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69D" w:rsidRPr="009037E1" w:rsidRDefault="004B4540" w:rsidP="00B80DA7">
      <w:pPr>
        <w:pBdr>
          <w:bottom w:val="single" w:sz="24" w:space="1" w:color="FF0000"/>
        </w:pBdr>
        <w:jc w:val="center"/>
        <w:rPr>
          <w:rFonts w:ascii="Cambria" w:hAnsi="Cambria"/>
          <w:b/>
          <w:caps/>
          <w:sz w:val="32"/>
        </w:rPr>
      </w:pPr>
      <w:bookmarkStart w:id="0" w:name="_GoBack"/>
      <w:bookmarkEnd w:id="0"/>
      <w:r w:rsidRPr="009037E1">
        <w:rPr>
          <w:rFonts w:ascii="Cambria" w:hAnsi="Cambria"/>
          <w:b/>
          <w:caps/>
          <w:sz w:val="32"/>
        </w:rPr>
        <w:t xml:space="preserve">Dodatek č. </w:t>
      </w:r>
      <w:r w:rsidR="00771252">
        <w:rPr>
          <w:rFonts w:ascii="Cambria" w:hAnsi="Cambria"/>
          <w:b/>
          <w:caps/>
          <w:sz w:val="32"/>
        </w:rPr>
        <w:t>2</w:t>
      </w:r>
    </w:p>
    <w:p w:rsidR="00D5252E" w:rsidRPr="00D135AC" w:rsidRDefault="004B4540" w:rsidP="00E14557">
      <w:pPr>
        <w:spacing w:after="0"/>
        <w:jc w:val="center"/>
        <w:rPr>
          <w:rFonts w:ascii="Cambria" w:hAnsi="Cambria"/>
          <w:lang w:val="cs-CZ"/>
        </w:rPr>
      </w:pPr>
      <w:r w:rsidRPr="00D135AC">
        <w:rPr>
          <w:rFonts w:ascii="Cambria" w:hAnsi="Cambria"/>
          <w:lang w:val="cs-CZ"/>
        </w:rPr>
        <w:t>ke Smlouvě o dílo uzavřené</w:t>
      </w:r>
      <w:r w:rsidR="00933D3D">
        <w:rPr>
          <w:rFonts w:ascii="Cambria" w:hAnsi="Cambria"/>
          <w:lang w:val="cs-CZ"/>
        </w:rPr>
        <w:t xml:space="preserve"> dne 23.</w:t>
      </w:r>
      <w:r w:rsidR="00771252">
        <w:rPr>
          <w:rFonts w:ascii="Cambria" w:hAnsi="Cambria"/>
          <w:lang w:val="cs-CZ"/>
        </w:rPr>
        <w:t xml:space="preserve"> </w:t>
      </w:r>
      <w:r w:rsidR="00933D3D">
        <w:rPr>
          <w:rFonts w:ascii="Cambria" w:hAnsi="Cambria"/>
          <w:lang w:val="cs-CZ"/>
        </w:rPr>
        <w:t>10.</w:t>
      </w:r>
      <w:r w:rsidR="00771252">
        <w:rPr>
          <w:rFonts w:ascii="Cambria" w:hAnsi="Cambria"/>
          <w:lang w:val="cs-CZ"/>
        </w:rPr>
        <w:t xml:space="preserve"> </w:t>
      </w:r>
      <w:r w:rsidR="00933D3D">
        <w:rPr>
          <w:rFonts w:ascii="Cambria" w:hAnsi="Cambria"/>
          <w:lang w:val="cs-CZ"/>
        </w:rPr>
        <w:t>2017</w:t>
      </w:r>
      <w:r w:rsidRPr="00D135AC">
        <w:rPr>
          <w:rFonts w:ascii="Cambria" w:hAnsi="Cambria"/>
          <w:lang w:val="cs-CZ"/>
        </w:rPr>
        <w:t xml:space="preserve"> mezi níže uvedenými </w:t>
      </w:r>
      <w:r w:rsidR="00B71F41" w:rsidRPr="00D135AC">
        <w:rPr>
          <w:rFonts w:ascii="Cambria" w:hAnsi="Cambria"/>
          <w:lang w:val="cs-CZ"/>
        </w:rPr>
        <w:t xml:space="preserve">smluvními </w:t>
      </w:r>
      <w:r w:rsidRPr="00D135AC">
        <w:rPr>
          <w:rFonts w:ascii="Cambria" w:hAnsi="Cambria"/>
          <w:lang w:val="cs-CZ"/>
        </w:rPr>
        <w:t xml:space="preserve">stranami </w:t>
      </w:r>
      <w:r w:rsidR="002F7D94">
        <w:rPr>
          <w:rFonts w:ascii="Cambria" w:hAnsi="Cambria"/>
          <w:lang w:val="cs-CZ"/>
        </w:rPr>
        <w:t>v rámci výběrového řízení s názvem</w:t>
      </w:r>
      <w:r w:rsidR="00E61B84" w:rsidRPr="00D135AC">
        <w:rPr>
          <w:rFonts w:ascii="Cambria" w:hAnsi="Cambria"/>
          <w:b/>
          <w:bCs/>
          <w:lang w:val="cs-CZ"/>
        </w:rPr>
        <w:t>„</w:t>
      </w:r>
      <w:r w:rsidR="00B966D3" w:rsidRPr="00D135AC">
        <w:rPr>
          <w:rFonts w:ascii="Cambria" w:hAnsi="Cambria"/>
          <w:b/>
          <w:bCs/>
        </w:rPr>
        <w:t>Rekonstrukce školního hřiště a obnova oplocení v areálu Francouzská 101, Brno</w:t>
      </w:r>
      <w:r w:rsidR="00E61B84" w:rsidRPr="00D135AC">
        <w:rPr>
          <w:rFonts w:ascii="Cambria" w:hAnsi="Cambria"/>
          <w:b/>
          <w:bCs/>
          <w:lang w:val="cs-CZ"/>
        </w:rPr>
        <w:t>“</w:t>
      </w:r>
      <w:r w:rsidRPr="00D135AC">
        <w:rPr>
          <w:rFonts w:ascii="Cambria" w:hAnsi="Cambria"/>
          <w:lang w:val="cs-CZ"/>
        </w:rPr>
        <w:t>(dále jen „Smlouva“)</w:t>
      </w:r>
    </w:p>
    <w:p w:rsidR="0002016F" w:rsidRPr="00D135AC" w:rsidRDefault="0002016F" w:rsidP="0002016F">
      <w:pPr>
        <w:spacing w:after="0"/>
        <w:jc w:val="center"/>
        <w:rPr>
          <w:rFonts w:ascii="Cambria" w:hAnsi="Cambria"/>
          <w:lang w:val="cs-CZ"/>
        </w:rPr>
      </w:pPr>
    </w:p>
    <w:p w:rsidR="00500F52" w:rsidRPr="00D135AC" w:rsidRDefault="00C6145F" w:rsidP="005C4947">
      <w:pPr>
        <w:pStyle w:val="Nadpis1"/>
        <w:ind w:left="0"/>
        <w:rPr>
          <w:sz w:val="22"/>
          <w:szCs w:val="22"/>
        </w:rPr>
      </w:pPr>
      <w:r w:rsidRPr="00D135AC">
        <w:rPr>
          <w:sz w:val="22"/>
          <w:szCs w:val="22"/>
        </w:rPr>
        <w:t>Smluvní strany</w:t>
      </w:r>
    </w:p>
    <w:p w:rsidR="0002016F" w:rsidRPr="00D135AC" w:rsidRDefault="0002016F" w:rsidP="0002016F">
      <w:pPr>
        <w:ind w:left="1418" w:hanging="567"/>
        <w:jc w:val="both"/>
        <w:rPr>
          <w:rFonts w:ascii="Cambria" w:hAnsi="Cambria"/>
          <w:b/>
          <w:bCs/>
          <w:i/>
          <w:lang w:val="cs-CZ"/>
        </w:rPr>
      </w:pPr>
      <w:r w:rsidRPr="00D135AC">
        <w:rPr>
          <w:rFonts w:ascii="Cambria" w:hAnsi="Cambria"/>
          <w:b/>
          <w:bCs/>
          <w:i/>
          <w:lang w:val="cs-CZ"/>
        </w:rPr>
        <w:t>1.</w:t>
      </w:r>
      <w:r w:rsidRPr="00D135AC">
        <w:rPr>
          <w:rFonts w:ascii="Cambria" w:hAnsi="Cambria"/>
          <w:b/>
          <w:bCs/>
          <w:i/>
          <w:lang w:val="cs-CZ"/>
        </w:rPr>
        <w:tab/>
      </w:r>
      <w:r w:rsidR="00B966D3" w:rsidRPr="00D135AC">
        <w:rPr>
          <w:rFonts w:ascii="Cambria" w:hAnsi="Cambria"/>
          <w:b/>
          <w:bCs/>
          <w:i/>
          <w:lang w:val="cs-CZ"/>
        </w:rPr>
        <w:t>Střední škola umění a designu a Vyšší odborná škola Brno, příspěvková organizace</w:t>
      </w:r>
    </w:p>
    <w:p w:rsidR="00B71F41" w:rsidRPr="00D135AC" w:rsidRDefault="00B71F41" w:rsidP="009037E1">
      <w:pPr>
        <w:tabs>
          <w:tab w:val="left" w:pos="3402"/>
        </w:tabs>
        <w:spacing w:after="160" w:line="240" w:lineRule="auto"/>
        <w:ind w:left="3402" w:hanging="3402"/>
        <w:jc w:val="both"/>
        <w:rPr>
          <w:rFonts w:ascii="Cambria" w:hAnsi="Cambria" w:cs="Cambria"/>
          <w:lang w:val="cs-CZ"/>
        </w:rPr>
      </w:pPr>
      <w:r w:rsidRPr="00D135AC">
        <w:rPr>
          <w:rFonts w:ascii="Cambria" w:hAnsi="Cambria" w:cs="Cambria"/>
          <w:lang w:val="cs-CZ"/>
        </w:rPr>
        <w:t>Sídlo:</w:t>
      </w:r>
      <w:r w:rsidRPr="00D135AC">
        <w:rPr>
          <w:rFonts w:ascii="Cambria" w:hAnsi="Cambria"/>
          <w:lang w:val="cs-CZ"/>
        </w:rPr>
        <w:tab/>
      </w:r>
      <w:r w:rsidR="00B966D3" w:rsidRPr="00D135AC">
        <w:rPr>
          <w:rFonts w:ascii="Cambria" w:hAnsi="Cambria"/>
          <w:bCs/>
          <w:lang w:val="cs-CZ"/>
        </w:rPr>
        <w:t>Husova 537/10, 602 00  Brno</w:t>
      </w:r>
    </w:p>
    <w:p w:rsidR="00B71F41" w:rsidRPr="00D135AC" w:rsidRDefault="00B71F41" w:rsidP="009037E1">
      <w:pPr>
        <w:pStyle w:val="Bezmezer"/>
        <w:tabs>
          <w:tab w:val="left" w:pos="3402"/>
        </w:tabs>
        <w:spacing w:after="160" w:line="240" w:lineRule="auto"/>
        <w:rPr>
          <w:sz w:val="22"/>
          <w:szCs w:val="22"/>
        </w:rPr>
      </w:pPr>
      <w:r w:rsidRPr="00D135AC">
        <w:rPr>
          <w:sz w:val="22"/>
          <w:szCs w:val="22"/>
        </w:rPr>
        <w:t>Statutární zástupce:</w:t>
      </w:r>
      <w:r w:rsidRPr="00D135AC">
        <w:rPr>
          <w:sz w:val="22"/>
          <w:szCs w:val="22"/>
        </w:rPr>
        <w:tab/>
      </w:r>
      <w:r w:rsidR="00B966D3" w:rsidRPr="00D135AC">
        <w:rPr>
          <w:bCs/>
          <w:sz w:val="22"/>
          <w:szCs w:val="22"/>
          <w:lang w:val="sk-SK"/>
        </w:rPr>
        <w:t>akad. malíř Pavel Luffer, ředitel</w:t>
      </w:r>
    </w:p>
    <w:p w:rsidR="00B71F41" w:rsidRPr="00D135AC" w:rsidRDefault="00B71F41" w:rsidP="009037E1">
      <w:pPr>
        <w:pStyle w:val="Bezmezer"/>
        <w:tabs>
          <w:tab w:val="left" w:pos="3402"/>
        </w:tabs>
        <w:spacing w:after="160" w:line="240" w:lineRule="auto"/>
        <w:rPr>
          <w:sz w:val="22"/>
          <w:szCs w:val="22"/>
          <w:lang w:eastAsia="cs-CZ"/>
        </w:rPr>
      </w:pPr>
      <w:r w:rsidRPr="00D135AC">
        <w:rPr>
          <w:sz w:val="22"/>
          <w:szCs w:val="22"/>
        </w:rPr>
        <w:t>IČ:</w:t>
      </w:r>
      <w:r w:rsidRPr="00D135AC">
        <w:rPr>
          <w:sz w:val="22"/>
          <w:szCs w:val="22"/>
        </w:rPr>
        <w:tab/>
      </w:r>
      <w:r w:rsidR="00B966D3" w:rsidRPr="00D135AC">
        <w:rPr>
          <w:sz w:val="22"/>
          <w:szCs w:val="22"/>
          <w:lang w:val="sk-SK"/>
        </w:rPr>
        <w:t>00566756</w:t>
      </w:r>
    </w:p>
    <w:p w:rsidR="0002016F" w:rsidRPr="00D135AC" w:rsidRDefault="0002016F" w:rsidP="009037E1">
      <w:pPr>
        <w:pStyle w:val="Bezmezer"/>
        <w:tabs>
          <w:tab w:val="left" w:pos="3402"/>
        </w:tabs>
        <w:spacing w:after="160" w:line="240" w:lineRule="auto"/>
        <w:rPr>
          <w:rFonts w:cs="Arial"/>
          <w:bCs/>
          <w:sz w:val="22"/>
          <w:szCs w:val="22"/>
          <w:lang w:eastAsia="cs-CZ"/>
        </w:rPr>
      </w:pPr>
    </w:p>
    <w:p w:rsidR="0002016F" w:rsidRPr="00D135AC" w:rsidRDefault="0002016F" w:rsidP="009037E1">
      <w:pPr>
        <w:pStyle w:val="Bezmezer"/>
        <w:spacing w:after="160" w:line="240" w:lineRule="auto"/>
        <w:rPr>
          <w:sz w:val="22"/>
          <w:szCs w:val="22"/>
        </w:rPr>
      </w:pPr>
      <w:r w:rsidRPr="00D135AC">
        <w:rPr>
          <w:sz w:val="22"/>
          <w:szCs w:val="22"/>
        </w:rPr>
        <w:t xml:space="preserve"> (dále jen „Zadavatel nebo Objednatel“)</w:t>
      </w:r>
    </w:p>
    <w:p w:rsidR="00E56CE2" w:rsidRPr="00D135AC" w:rsidRDefault="00E56CE2" w:rsidP="0002016F">
      <w:pPr>
        <w:pStyle w:val="Bezmezer"/>
        <w:rPr>
          <w:sz w:val="22"/>
          <w:szCs w:val="22"/>
        </w:rPr>
      </w:pPr>
    </w:p>
    <w:p w:rsidR="00EE3515" w:rsidRPr="00D135AC" w:rsidRDefault="00981BBC" w:rsidP="00EE3515">
      <w:pPr>
        <w:ind w:firstLine="708"/>
        <w:rPr>
          <w:rFonts w:ascii="Cambria" w:hAnsi="Cambria"/>
          <w:b/>
          <w:bCs/>
          <w:i/>
        </w:rPr>
      </w:pPr>
      <w:r w:rsidRPr="00D135AC">
        <w:rPr>
          <w:rFonts w:ascii="Cambria" w:hAnsi="Cambria"/>
          <w:b/>
          <w:bCs/>
          <w:i/>
        </w:rPr>
        <w:t>2.</w:t>
      </w:r>
      <w:r w:rsidRPr="00D135AC">
        <w:rPr>
          <w:rFonts w:ascii="Cambria" w:hAnsi="Cambria"/>
          <w:b/>
          <w:bCs/>
          <w:i/>
        </w:rPr>
        <w:tab/>
      </w:r>
      <w:r w:rsidR="00B966D3" w:rsidRPr="00D135AC">
        <w:rPr>
          <w:rFonts w:ascii="Cambria" w:hAnsi="Cambria"/>
          <w:b/>
          <w:i/>
          <w:lang w:val="cs-CZ"/>
        </w:rPr>
        <w:t>RENOSPORT profi s.r.o.</w:t>
      </w:r>
    </w:p>
    <w:p w:rsidR="00E56CE2" w:rsidRPr="00D135AC" w:rsidRDefault="00B966D3" w:rsidP="009037E1">
      <w:pPr>
        <w:tabs>
          <w:tab w:val="left" w:pos="3402"/>
        </w:tabs>
        <w:spacing w:after="160" w:line="240" w:lineRule="auto"/>
        <w:ind w:left="3402" w:hanging="3402"/>
        <w:jc w:val="both"/>
        <w:rPr>
          <w:rFonts w:ascii="Cambria" w:hAnsi="Cambria" w:cs="Cambria"/>
          <w:lang w:val="cs-CZ"/>
        </w:rPr>
      </w:pPr>
      <w:r w:rsidRPr="00D135AC">
        <w:rPr>
          <w:rFonts w:ascii="Cambria" w:hAnsi="Cambria" w:cs="Cambria"/>
          <w:lang w:val="cs-CZ"/>
        </w:rPr>
        <w:t>Sídlo:</w:t>
      </w:r>
      <w:r w:rsidRPr="00D135AC">
        <w:rPr>
          <w:rFonts w:ascii="Cambria" w:hAnsi="Cambria" w:cs="Cambria"/>
          <w:lang w:val="cs-CZ"/>
        </w:rPr>
        <w:tab/>
        <w:t>Batelovská 1206/3, 140 00 Praha 4 – Michle</w:t>
      </w:r>
    </w:p>
    <w:p w:rsidR="00E56CE2" w:rsidRPr="00D135AC" w:rsidRDefault="00E56CE2" w:rsidP="009037E1">
      <w:pPr>
        <w:pStyle w:val="Bezmezer"/>
        <w:tabs>
          <w:tab w:val="left" w:pos="3402"/>
        </w:tabs>
        <w:spacing w:after="160" w:line="240" w:lineRule="auto"/>
        <w:rPr>
          <w:sz w:val="22"/>
          <w:szCs w:val="22"/>
        </w:rPr>
      </w:pPr>
      <w:r w:rsidRPr="00D135AC">
        <w:rPr>
          <w:sz w:val="22"/>
          <w:szCs w:val="22"/>
        </w:rPr>
        <w:t>Statutární zástupce:</w:t>
      </w:r>
      <w:r w:rsidRPr="00D135AC">
        <w:rPr>
          <w:sz w:val="22"/>
          <w:szCs w:val="22"/>
        </w:rPr>
        <w:tab/>
      </w:r>
      <w:r w:rsidR="00B71F46" w:rsidRPr="00D135AC">
        <w:rPr>
          <w:sz w:val="22"/>
          <w:szCs w:val="22"/>
        </w:rPr>
        <w:t>Kamil Milčák, jednatel</w:t>
      </w:r>
    </w:p>
    <w:p w:rsidR="00E56CE2" w:rsidRPr="00D135AC" w:rsidRDefault="00E56CE2" w:rsidP="009037E1">
      <w:pPr>
        <w:pStyle w:val="Bezmezer"/>
        <w:tabs>
          <w:tab w:val="left" w:pos="3402"/>
        </w:tabs>
        <w:spacing w:after="160" w:line="240" w:lineRule="auto"/>
        <w:rPr>
          <w:sz w:val="22"/>
          <w:szCs w:val="22"/>
        </w:rPr>
      </w:pPr>
      <w:r w:rsidRPr="00D135AC">
        <w:rPr>
          <w:sz w:val="22"/>
          <w:szCs w:val="22"/>
        </w:rPr>
        <w:t>e-mail:</w:t>
      </w:r>
      <w:r w:rsidRPr="00D135AC">
        <w:rPr>
          <w:sz w:val="22"/>
          <w:szCs w:val="22"/>
        </w:rPr>
        <w:tab/>
      </w:r>
      <w:r w:rsidR="00B71F46" w:rsidRPr="00D135AC">
        <w:rPr>
          <w:sz w:val="22"/>
          <w:szCs w:val="22"/>
        </w:rPr>
        <w:t>info</w:t>
      </w:r>
      <w:r w:rsidRPr="00D135AC">
        <w:rPr>
          <w:sz w:val="22"/>
          <w:szCs w:val="22"/>
        </w:rPr>
        <w:t>@</w:t>
      </w:r>
      <w:r w:rsidR="00B71F46" w:rsidRPr="00D135AC">
        <w:rPr>
          <w:sz w:val="22"/>
          <w:szCs w:val="22"/>
        </w:rPr>
        <w:t>renosport</w:t>
      </w:r>
      <w:r w:rsidRPr="00D135AC">
        <w:rPr>
          <w:sz w:val="22"/>
          <w:szCs w:val="22"/>
        </w:rPr>
        <w:t>.cz</w:t>
      </w:r>
    </w:p>
    <w:p w:rsidR="00E56CE2" w:rsidRPr="00D135AC" w:rsidRDefault="00E56CE2" w:rsidP="009037E1">
      <w:pPr>
        <w:pStyle w:val="Bezmezer"/>
        <w:tabs>
          <w:tab w:val="left" w:pos="3402"/>
        </w:tabs>
        <w:spacing w:after="160" w:line="240" w:lineRule="auto"/>
        <w:rPr>
          <w:sz w:val="22"/>
          <w:szCs w:val="22"/>
        </w:rPr>
      </w:pPr>
      <w:r w:rsidRPr="00D135AC">
        <w:rPr>
          <w:sz w:val="22"/>
          <w:szCs w:val="22"/>
        </w:rPr>
        <w:t>telefon:</w:t>
      </w:r>
      <w:r w:rsidRPr="00D135AC">
        <w:rPr>
          <w:sz w:val="22"/>
          <w:szCs w:val="22"/>
        </w:rPr>
        <w:tab/>
      </w:r>
      <w:r w:rsidR="00B71F46" w:rsidRPr="00D135AC">
        <w:rPr>
          <w:sz w:val="22"/>
          <w:szCs w:val="22"/>
        </w:rPr>
        <w:t>+420 602 604 111</w:t>
      </w:r>
    </w:p>
    <w:p w:rsidR="00E56CE2" w:rsidRPr="00D135AC" w:rsidRDefault="00E56CE2" w:rsidP="009037E1">
      <w:pPr>
        <w:pStyle w:val="Bezmezer"/>
        <w:tabs>
          <w:tab w:val="left" w:pos="3402"/>
        </w:tabs>
        <w:spacing w:after="160" w:line="240" w:lineRule="auto"/>
        <w:rPr>
          <w:sz w:val="22"/>
          <w:szCs w:val="22"/>
        </w:rPr>
      </w:pPr>
      <w:r w:rsidRPr="00D135AC">
        <w:rPr>
          <w:sz w:val="22"/>
          <w:szCs w:val="22"/>
        </w:rPr>
        <w:t>IČ:</w:t>
      </w:r>
      <w:r w:rsidRPr="00D135AC">
        <w:rPr>
          <w:sz w:val="22"/>
          <w:szCs w:val="22"/>
        </w:rPr>
        <w:tab/>
      </w:r>
      <w:r w:rsidR="00B966D3" w:rsidRPr="00D135AC">
        <w:rPr>
          <w:sz w:val="22"/>
          <w:szCs w:val="22"/>
        </w:rPr>
        <w:t>01939971</w:t>
      </w:r>
    </w:p>
    <w:p w:rsidR="00E56CE2" w:rsidRPr="00D135AC" w:rsidRDefault="00E56CE2" w:rsidP="009037E1">
      <w:pPr>
        <w:pStyle w:val="Bezmezer"/>
        <w:tabs>
          <w:tab w:val="left" w:pos="3402"/>
        </w:tabs>
        <w:spacing w:after="160" w:line="240" w:lineRule="auto"/>
        <w:rPr>
          <w:sz w:val="22"/>
          <w:szCs w:val="22"/>
        </w:rPr>
      </w:pPr>
      <w:r w:rsidRPr="00D135AC">
        <w:rPr>
          <w:sz w:val="22"/>
          <w:szCs w:val="22"/>
        </w:rPr>
        <w:t>DIČ:</w:t>
      </w:r>
      <w:r w:rsidRPr="00D135AC">
        <w:rPr>
          <w:sz w:val="22"/>
          <w:szCs w:val="22"/>
        </w:rPr>
        <w:tab/>
      </w:r>
      <w:r w:rsidR="00B966D3" w:rsidRPr="00D135AC">
        <w:rPr>
          <w:sz w:val="22"/>
          <w:szCs w:val="22"/>
        </w:rPr>
        <w:t>CZ01939971</w:t>
      </w:r>
    </w:p>
    <w:p w:rsidR="00E56CE2" w:rsidRPr="00D135AC" w:rsidRDefault="00E56CE2" w:rsidP="009037E1">
      <w:pPr>
        <w:pStyle w:val="Bezmezer"/>
        <w:tabs>
          <w:tab w:val="left" w:pos="3402"/>
        </w:tabs>
        <w:spacing w:after="160" w:line="240" w:lineRule="auto"/>
        <w:rPr>
          <w:sz w:val="22"/>
          <w:szCs w:val="22"/>
        </w:rPr>
      </w:pPr>
      <w:r w:rsidRPr="00D135AC">
        <w:rPr>
          <w:sz w:val="22"/>
          <w:szCs w:val="22"/>
        </w:rPr>
        <w:t>Bankovní spojení:</w:t>
      </w:r>
      <w:r w:rsidRPr="00D135AC">
        <w:rPr>
          <w:sz w:val="22"/>
          <w:szCs w:val="22"/>
        </w:rPr>
        <w:tab/>
        <w:t xml:space="preserve">č. ú. </w:t>
      </w:r>
      <w:r w:rsidR="00B966D3" w:rsidRPr="00D135AC">
        <w:rPr>
          <w:sz w:val="22"/>
          <w:szCs w:val="22"/>
        </w:rPr>
        <w:t>107-5315120237/0100</w:t>
      </w:r>
    </w:p>
    <w:p w:rsidR="00B71F46" w:rsidRPr="00D135AC" w:rsidRDefault="00E56CE2" w:rsidP="009037E1">
      <w:pPr>
        <w:pStyle w:val="Bezmezer"/>
        <w:tabs>
          <w:tab w:val="left" w:pos="3402"/>
        </w:tabs>
        <w:spacing w:after="160" w:line="240" w:lineRule="auto"/>
        <w:rPr>
          <w:sz w:val="22"/>
          <w:szCs w:val="22"/>
          <w:lang w:eastAsia="cs-CZ"/>
        </w:rPr>
      </w:pPr>
      <w:r w:rsidRPr="00D135AC">
        <w:rPr>
          <w:sz w:val="22"/>
          <w:szCs w:val="22"/>
          <w:lang w:eastAsia="cs-CZ"/>
        </w:rPr>
        <w:t>Osoba oprávněná jednat</w:t>
      </w:r>
    </w:p>
    <w:p w:rsidR="00E56CE2" w:rsidRPr="00D135AC" w:rsidRDefault="00B71F46" w:rsidP="009037E1">
      <w:pPr>
        <w:pStyle w:val="Bezmezer"/>
        <w:tabs>
          <w:tab w:val="left" w:pos="3402"/>
        </w:tabs>
        <w:spacing w:after="160" w:line="240" w:lineRule="auto"/>
        <w:rPr>
          <w:sz w:val="22"/>
          <w:szCs w:val="22"/>
          <w:lang w:eastAsia="cs-CZ"/>
        </w:rPr>
      </w:pPr>
      <w:r w:rsidRPr="00D135AC">
        <w:rPr>
          <w:sz w:val="22"/>
          <w:szCs w:val="22"/>
          <w:lang w:eastAsia="cs-CZ"/>
        </w:rPr>
        <w:t>za dodavatele:</w:t>
      </w:r>
      <w:r w:rsidR="00E56CE2" w:rsidRPr="00D135AC">
        <w:rPr>
          <w:sz w:val="22"/>
          <w:szCs w:val="22"/>
        </w:rPr>
        <w:tab/>
      </w:r>
      <w:r w:rsidRPr="00D135AC">
        <w:rPr>
          <w:sz w:val="22"/>
          <w:szCs w:val="22"/>
        </w:rPr>
        <w:t>Kamil Milčák</w:t>
      </w:r>
    </w:p>
    <w:p w:rsidR="00B71F46" w:rsidRPr="00D135AC" w:rsidRDefault="00B71F46" w:rsidP="009037E1">
      <w:pPr>
        <w:pStyle w:val="Bezmezer"/>
        <w:tabs>
          <w:tab w:val="left" w:pos="3402"/>
        </w:tabs>
        <w:spacing w:after="160" w:line="240" w:lineRule="auto"/>
        <w:rPr>
          <w:sz w:val="22"/>
          <w:szCs w:val="22"/>
        </w:rPr>
      </w:pPr>
    </w:p>
    <w:p w:rsidR="0002016F" w:rsidRPr="00D135AC" w:rsidRDefault="00981BBC" w:rsidP="009037E1">
      <w:pPr>
        <w:pStyle w:val="Bezmezer"/>
        <w:tabs>
          <w:tab w:val="left" w:pos="3402"/>
        </w:tabs>
        <w:spacing w:after="160" w:line="240" w:lineRule="auto"/>
        <w:rPr>
          <w:sz w:val="22"/>
          <w:szCs w:val="22"/>
        </w:rPr>
      </w:pPr>
      <w:r w:rsidRPr="00D135AC">
        <w:rPr>
          <w:sz w:val="22"/>
          <w:szCs w:val="22"/>
        </w:rPr>
        <w:t>(dále jen „Zhotovitel“)</w:t>
      </w:r>
    </w:p>
    <w:p w:rsidR="003A2E41" w:rsidRPr="00D135AC" w:rsidRDefault="003A2E41" w:rsidP="004B4540">
      <w:pPr>
        <w:pStyle w:val="Nadpis1"/>
        <w:spacing w:before="480" w:after="360"/>
        <w:ind w:left="0"/>
        <w:rPr>
          <w:sz w:val="22"/>
          <w:szCs w:val="22"/>
        </w:rPr>
      </w:pPr>
    </w:p>
    <w:p w:rsidR="002F7D94" w:rsidRDefault="002F7D94" w:rsidP="002736EE">
      <w:pPr>
        <w:pStyle w:val="Nadpis2"/>
        <w:numPr>
          <w:ilvl w:val="1"/>
          <w:numId w:val="3"/>
        </w:numPr>
        <w:ind w:left="0"/>
        <w:rPr>
          <w:sz w:val="22"/>
          <w:szCs w:val="22"/>
        </w:rPr>
      </w:pPr>
      <w:r>
        <w:rPr>
          <w:sz w:val="22"/>
          <w:szCs w:val="22"/>
        </w:rPr>
        <w:t>Zhotovitel a Objednatel uzavřeli dne 23.</w:t>
      </w:r>
      <w:r w:rsidR="00771252">
        <w:rPr>
          <w:sz w:val="22"/>
          <w:szCs w:val="22"/>
        </w:rPr>
        <w:t xml:space="preserve"> </w:t>
      </w:r>
      <w:r>
        <w:rPr>
          <w:sz w:val="22"/>
          <w:szCs w:val="22"/>
        </w:rPr>
        <w:t>10.</w:t>
      </w:r>
      <w:r w:rsidR="0077125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2017 smlouvu o dílo na základě rozhodnutí </w:t>
      </w:r>
      <w:r w:rsidR="00552F8B">
        <w:rPr>
          <w:sz w:val="22"/>
          <w:szCs w:val="22"/>
        </w:rPr>
        <w:br/>
      </w:r>
      <w:r>
        <w:rPr>
          <w:sz w:val="22"/>
          <w:szCs w:val="22"/>
        </w:rPr>
        <w:t>o výběru nejvhodnější nabídky v rámci výběrového řízení s názvem „</w:t>
      </w:r>
      <w:r w:rsidRPr="00D135AC">
        <w:rPr>
          <w:b/>
          <w:bCs/>
        </w:rPr>
        <w:t>Rekonstrukce školního hřiště a obnova oplocení v areálu Francouzská 101, Brno</w:t>
      </w:r>
      <w:r>
        <w:rPr>
          <w:sz w:val="22"/>
          <w:szCs w:val="22"/>
        </w:rPr>
        <w:t>“</w:t>
      </w:r>
      <w:r w:rsidRPr="00D135AC">
        <w:rPr>
          <w:sz w:val="22"/>
          <w:szCs w:val="22"/>
        </w:rPr>
        <w:t>.</w:t>
      </w:r>
    </w:p>
    <w:p w:rsidR="009037E1" w:rsidRDefault="009037E1" w:rsidP="009037E1">
      <w:pPr>
        <w:rPr>
          <w:lang w:val="cs-CZ"/>
        </w:rPr>
      </w:pPr>
    </w:p>
    <w:p w:rsidR="009037E1" w:rsidRPr="009037E1" w:rsidRDefault="009037E1" w:rsidP="009037E1">
      <w:pPr>
        <w:rPr>
          <w:lang w:val="cs-CZ"/>
        </w:rPr>
      </w:pPr>
    </w:p>
    <w:p w:rsidR="001962BA" w:rsidRPr="00D135AC" w:rsidRDefault="001962BA" w:rsidP="001962BA">
      <w:pPr>
        <w:pStyle w:val="Nadpis1"/>
        <w:spacing w:before="480" w:after="360"/>
        <w:ind w:left="0"/>
        <w:rPr>
          <w:sz w:val="22"/>
          <w:szCs w:val="22"/>
        </w:rPr>
      </w:pPr>
    </w:p>
    <w:p w:rsidR="00EF290B" w:rsidRPr="00EF290B" w:rsidRDefault="001962BA" w:rsidP="00EF290B">
      <w:pPr>
        <w:pStyle w:val="Nadpis2"/>
        <w:numPr>
          <w:ilvl w:val="1"/>
          <w:numId w:val="8"/>
        </w:numPr>
        <w:spacing w:after="140"/>
        <w:ind w:left="0"/>
      </w:pPr>
      <w:r>
        <w:rPr>
          <w:sz w:val="22"/>
          <w:szCs w:val="22"/>
        </w:rPr>
        <w:t>Smluvní strany se dohodly na změně doby plnění</w:t>
      </w:r>
      <w:r w:rsidR="009037E1">
        <w:rPr>
          <w:sz w:val="22"/>
          <w:szCs w:val="22"/>
        </w:rPr>
        <w:t xml:space="preserve"> předmětu</w:t>
      </w:r>
      <w:r>
        <w:rPr>
          <w:sz w:val="22"/>
          <w:szCs w:val="22"/>
        </w:rPr>
        <w:t xml:space="preserve"> Smlouvy </w:t>
      </w:r>
      <w:r w:rsidR="009037E1">
        <w:rPr>
          <w:sz w:val="22"/>
          <w:szCs w:val="22"/>
        </w:rPr>
        <w:t xml:space="preserve">podle </w:t>
      </w:r>
      <w:r w:rsidR="00552F8B">
        <w:rPr>
          <w:sz w:val="22"/>
          <w:szCs w:val="22"/>
        </w:rPr>
        <w:br/>
      </w:r>
      <w:r w:rsidR="009037E1">
        <w:rPr>
          <w:sz w:val="22"/>
          <w:szCs w:val="22"/>
        </w:rPr>
        <w:t xml:space="preserve">odst. 1 článku V a to tak, že se Zhotovitel zavazuje provést celé dílo řádně nejpozději </w:t>
      </w:r>
      <w:r w:rsidR="00552F8B">
        <w:rPr>
          <w:sz w:val="22"/>
          <w:szCs w:val="22"/>
        </w:rPr>
        <w:br/>
      </w:r>
      <w:r w:rsidR="009037E1">
        <w:rPr>
          <w:sz w:val="22"/>
          <w:szCs w:val="22"/>
        </w:rPr>
        <w:t xml:space="preserve">do </w:t>
      </w:r>
      <w:r w:rsidR="00EF290B">
        <w:rPr>
          <w:sz w:val="22"/>
          <w:szCs w:val="22"/>
        </w:rPr>
        <w:t>22</w:t>
      </w:r>
      <w:r w:rsidR="009037E1">
        <w:rPr>
          <w:sz w:val="22"/>
          <w:szCs w:val="22"/>
        </w:rPr>
        <w:t>.</w:t>
      </w:r>
      <w:r w:rsidR="00EF290B">
        <w:rPr>
          <w:sz w:val="22"/>
          <w:szCs w:val="22"/>
        </w:rPr>
        <w:t xml:space="preserve"> 5. </w:t>
      </w:r>
      <w:r w:rsidR="009037E1">
        <w:rPr>
          <w:sz w:val="22"/>
          <w:szCs w:val="22"/>
        </w:rPr>
        <w:t>2018</w:t>
      </w:r>
      <w:r w:rsidR="00771252">
        <w:rPr>
          <w:sz w:val="22"/>
          <w:szCs w:val="22"/>
        </w:rPr>
        <w:t>.</w:t>
      </w:r>
      <w:r w:rsidR="00EF290B">
        <w:rPr>
          <w:sz w:val="22"/>
          <w:szCs w:val="22"/>
        </w:rPr>
        <w:t xml:space="preserve"> </w:t>
      </w:r>
    </w:p>
    <w:p w:rsidR="00771252" w:rsidRPr="00771252" w:rsidRDefault="00771252" w:rsidP="00E50099">
      <w:pPr>
        <w:pStyle w:val="Nadpis2"/>
        <w:numPr>
          <w:ilvl w:val="1"/>
          <w:numId w:val="8"/>
        </w:numPr>
        <w:spacing w:after="140"/>
        <w:ind w:left="0"/>
        <w:rPr>
          <w:rFonts w:asciiTheme="majorHAnsi" w:hAnsiTheme="majorHAnsi"/>
        </w:rPr>
      </w:pPr>
      <w:r w:rsidRPr="00771252">
        <w:rPr>
          <w:rFonts w:asciiTheme="majorHAnsi" w:hAnsiTheme="majorHAnsi"/>
        </w:rPr>
        <w:t>Důvodem změny d</w:t>
      </w:r>
      <w:r w:rsidRPr="00771252">
        <w:rPr>
          <w:sz w:val="22"/>
          <w:szCs w:val="22"/>
        </w:rPr>
        <w:t>oby plnění předmětu Smlouvy</w:t>
      </w:r>
      <w:r w:rsidRPr="00771252">
        <w:rPr>
          <w:rFonts w:ascii="Calibri" w:hAnsi="Calibri"/>
          <w:sz w:val="22"/>
          <w:szCs w:val="22"/>
        </w:rPr>
        <w:t xml:space="preserve"> </w:t>
      </w:r>
      <w:r w:rsidRPr="00771252">
        <w:rPr>
          <w:sz w:val="22"/>
          <w:szCs w:val="22"/>
        </w:rPr>
        <w:t xml:space="preserve">je skutečnost, že Zhotoviteli byla </w:t>
      </w:r>
      <w:r w:rsidR="00552F8B">
        <w:rPr>
          <w:sz w:val="22"/>
          <w:szCs w:val="22"/>
        </w:rPr>
        <w:br/>
      </w:r>
      <w:r w:rsidRPr="00771252">
        <w:rPr>
          <w:sz w:val="22"/>
          <w:szCs w:val="22"/>
        </w:rPr>
        <w:t xml:space="preserve">z technologických důvodů povolena technickým dozorem investora stavební činnost </w:t>
      </w:r>
      <w:r w:rsidR="000649BE">
        <w:rPr>
          <w:sz w:val="22"/>
          <w:szCs w:val="22"/>
        </w:rPr>
        <w:t xml:space="preserve">na části díla (oplocení do ulice Přadlácká) </w:t>
      </w:r>
      <w:r w:rsidRPr="00771252">
        <w:rPr>
          <w:sz w:val="22"/>
          <w:szCs w:val="22"/>
        </w:rPr>
        <w:t xml:space="preserve">až od 3. 4. 2018, přičemž dle sjednaného harmonogramu měl Zhotovitel v plánu </w:t>
      </w:r>
      <w:r>
        <w:rPr>
          <w:sz w:val="22"/>
          <w:szCs w:val="22"/>
        </w:rPr>
        <w:t xml:space="preserve">provádět </w:t>
      </w:r>
      <w:r w:rsidR="000649BE">
        <w:rPr>
          <w:sz w:val="22"/>
          <w:szCs w:val="22"/>
        </w:rPr>
        <w:t xml:space="preserve">tyto </w:t>
      </w:r>
      <w:r>
        <w:rPr>
          <w:sz w:val="22"/>
          <w:szCs w:val="22"/>
        </w:rPr>
        <w:t>stavební práce</w:t>
      </w:r>
      <w:r w:rsidRPr="00771252">
        <w:rPr>
          <w:sz w:val="22"/>
          <w:szCs w:val="22"/>
        </w:rPr>
        <w:t xml:space="preserve"> již od 12. 3. 2018.</w:t>
      </w:r>
    </w:p>
    <w:p w:rsidR="001962BA" w:rsidRPr="009037E1" w:rsidRDefault="009037E1" w:rsidP="00E50099">
      <w:pPr>
        <w:pStyle w:val="Nadpis2"/>
        <w:numPr>
          <w:ilvl w:val="1"/>
          <w:numId w:val="8"/>
        </w:numPr>
        <w:spacing w:after="140"/>
        <w:ind w:left="0"/>
        <w:rPr>
          <w:rFonts w:asciiTheme="majorHAnsi" w:hAnsiTheme="majorHAnsi"/>
        </w:rPr>
      </w:pPr>
      <w:r>
        <w:rPr>
          <w:sz w:val="22"/>
          <w:szCs w:val="22"/>
        </w:rPr>
        <w:t>Vzhledem ke změnám uvedeným v </w:t>
      </w:r>
      <w:r w:rsidR="00771252">
        <w:rPr>
          <w:sz w:val="22"/>
          <w:szCs w:val="22"/>
        </w:rPr>
        <w:t>č</w:t>
      </w:r>
      <w:r>
        <w:rPr>
          <w:sz w:val="22"/>
          <w:szCs w:val="22"/>
        </w:rPr>
        <w:t>l. III</w:t>
      </w:r>
      <w:r w:rsidR="00771252">
        <w:rPr>
          <w:sz w:val="22"/>
          <w:szCs w:val="22"/>
        </w:rPr>
        <w:t>.1. t</w:t>
      </w:r>
      <w:r>
        <w:rPr>
          <w:sz w:val="22"/>
          <w:szCs w:val="22"/>
        </w:rPr>
        <w:t xml:space="preserve">ohoto dodatku se Zhotovitel a Objednatel dohodly na aktualizaci harmonogramu prací. Aktualizovaný harmonogram tvoří přílohu </w:t>
      </w:r>
      <w:r w:rsidR="00552F8B">
        <w:rPr>
          <w:sz w:val="22"/>
          <w:szCs w:val="22"/>
        </w:rPr>
        <w:br/>
      </w:r>
      <w:r>
        <w:rPr>
          <w:sz w:val="22"/>
          <w:szCs w:val="22"/>
        </w:rPr>
        <w:t xml:space="preserve">č. </w:t>
      </w:r>
      <w:r w:rsidR="00771252">
        <w:rPr>
          <w:sz w:val="22"/>
          <w:szCs w:val="22"/>
        </w:rPr>
        <w:t>1</w:t>
      </w:r>
      <w:r>
        <w:rPr>
          <w:sz w:val="22"/>
          <w:szCs w:val="22"/>
        </w:rPr>
        <w:t xml:space="preserve"> tohoto dodatku.</w:t>
      </w:r>
    </w:p>
    <w:p w:rsidR="00AE1950" w:rsidRPr="00D135AC" w:rsidRDefault="004B4540" w:rsidP="004B4540">
      <w:pPr>
        <w:pStyle w:val="Nadpis1"/>
        <w:spacing w:before="480" w:after="360"/>
        <w:ind w:left="0"/>
        <w:rPr>
          <w:sz w:val="22"/>
          <w:szCs w:val="22"/>
        </w:rPr>
      </w:pPr>
      <w:r w:rsidRPr="00D135AC">
        <w:rPr>
          <w:sz w:val="22"/>
          <w:szCs w:val="22"/>
        </w:rPr>
        <w:t>Závěrečná ustanovení</w:t>
      </w:r>
    </w:p>
    <w:p w:rsidR="009A7AD6" w:rsidRDefault="004B4540" w:rsidP="00E50099">
      <w:pPr>
        <w:pStyle w:val="Nadpis2"/>
        <w:numPr>
          <w:ilvl w:val="1"/>
          <w:numId w:val="7"/>
        </w:numPr>
        <w:spacing w:after="140"/>
        <w:ind w:left="0"/>
        <w:rPr>
          <w:sz w:val="22"/>
          <w:szCs w:val="22"/>
        </w:rPr>
      </w:pPr>
      <w:r w:rsidRPr="00D135AC">
        <w:rPr>
          <w:sz w:val="22"/>
          <w:szCs w:val="22"/>
        </w:rPr>
        <w:t xml:space="preserve">Ostatní ustanovení Smlouvy zůstávají nezměněna a vážou se na </w:t>
      </w:r>
      <w:r w:rsidR="00E56CE2" w:rsidRPr="00D135AC">
        <w:rPr>
          <w:sz w:val="22"/>
          <w:szCs w:val="22"/>
        </w:rPr>
        <w:t xml:space="preserve">výše </w:t>
      </w:r>
      <w:r w:rsidR="001962BA">
        <w:rPr>
          <w:sz w:val="22"/>
          <w:szCs w:val="22"/>
        </w:rPr>
        <w:t>uvedené</w:t>
      </w:r>
      <w:r w:rsidR="00E61B84" w:rsidRPr="00D135AC">
        <w:rPr>
          <w:sz w:val="22"/>
          <w:szCs w:val="22"/>
        </w:rPr>
        <w:t xml:space="preserve"> změn</w:t>
      </w:r>
      <w:r w:rsidR="001962BA">
        <w:rPr>
          <w:sz w:val="22"/>
          <w:szCs w:val="22"/>
        </w:rPr>
        <w:t>y</w:t>
      </w:r>
      <w:r w:rsidR="00E61B84" w:rsidRPr="00D135AC">
        <w:rPr>
          <w:sz w:val="22"/>
          <w:szCs w:val="22"/>
        </w:rPr>
        <w:t>.</w:t>
      </w:r>
    </w:p>
    <w:p w:rsidR="001962BA" w:rsidRDefault="001962BA" w:rsidP="0002016F">
      <w:pPr>
        <w:tabs>
          <w:tab w:val="left" w:pos="4962"/>
        </w:tabs>
        <w:spacing w:before="120" w:after="120"/>
        <w:jc w:val="both"/>
        <w:rPr>
          <w:rFonts w:ascii="Cambria" w:hAnsi="Cambria"/>
        </w:rPr>
      </w:pPr>
    </w:p>
    <w:p w:rsidR="009037E1" w:rsidRPr="009037E1" w:rsidRDefault="009037E1" w:rsidP="00E50099">
      <w:pPr>
        <w:tabs>
          <w:tab w:val="left" w:pos="4962"/>
        </w:tabs>
        <w:spacing w:after="0" w:line="240" w:lineRule="auto"/>
        <w:jc w:val="both"/>
        <w:rPr>
          <w:rFonts w:ascii="Cambria" w:hAnsi="Cambria"/>
          <w:b/>
        </w:rPr>
      </w:pPr>
      <w:r w:rsidRPr="009037E1">
        <w:rPr>
          <w:rFonts w:ascii="Cambria" w:hAnsi="Cambria"/>
          <w:b/>
        </w:rPr>
        <w:t>Přílohy:</w:t>
      </w:r>
    </w:p>
    <w:p w:rsidR="009037E1" w:rsidRDefault="009037E1" w:rsidP="00E50099">
      <w:pPr>
        <w:tabs>
          <w:tab w:val="left" w:pos="4962"/>
        </w:tabs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Příloha č. </w:t>
      </w:r>
      <w:r w:rsidR="00771252">
        <w:rPr>
          <w:rFonts w:ascii="Cambria" w:hAnsi="Cambria"/>
        </w:rPr>
        <w:t>1</w:t>
      </w:r>
      <w:r>
        <w:rPr>
          <w:rFonts w:ascii="Cambria" w:hAnsi="Cambria"/>
        </w:rPr>
        <w:t>: Aktualizovaný harmonogram</w:t>
      </w:r>
    </w:p>
    <w:p w:rsidR="009037E1" w:rsidRDefault="009037E1" w:rsidP="0002016F">
      <w:pPr>
        <w:tabs>
          <w:tab w:val="left" w:pos="4962"/>
        </w:tabs>
        <w:spacing w:before="120" w:after="120"/>
        <w:jc w:val="both"/>
        <w:rPr>
          <w:rFonts w:ascii="Cambria" w:hAnsi="Cambria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2"/>
        <w:gridCol w:w="984"/>
        <w:gridCol w:w="4072"/>
      </w:tblGrid>
      <w:tr w:rsidR="001962BA" w:rsidTr="00771252">
        <w:tc>
          <w:tcPr>
            <w:tcW w:w="4232" w:type="dxa"/>
          </w:tcPr>
          <w:p w:rsidR="001962BA" w:rsidRDefault="001962BA" w:rsidP="0002016F">
            <w:pPr>
              <w:tabs>
                <w:tab w:val="left" w:pos="4962"/>
              </w:tabs>
              <w:spacing w:before="120" w:after="120"/>
              <w:jc w:val="both"/>
              <w:rPr>
                <w:rFonts w:ascii="Cambria" w:hAnsi="Cambria"/>
              </w:rPr>
            </w:pPr>
            <w:r w:rsidRPr="00D135AC">
              <w:rPr>
                <w:rFonts w:ascii="Cambria" w:hAnsi="Cambria"/>
                <w:b/>
              </w:rPr>
              <w:t>Objednatel</w:t>
            </w:r>
          </w:p>
        </w:tc>
        <w:tc>
          <w:tcPr>
            <w:tcW w:w="984" w:type="dxa"/>
          </w:tcPr>
          <w:p w:rsidR="001962BA" w:rsidRPr="00D135AC" w:rsidRDefault="001962BA" w:rsidP="0002016F">
            <w:pPr>
              <w:tabs>
                <w:tab w:val="left" w:pos="4962"/>
              </w:tabs>
              <w:spacing w:before="120" w:after="120"/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4072" w:type="dxa"/>
          </w:tcPr>
          <w:p w:rsidR="001962BA" w:rsidRDefault="001962BA" w:rsidP="0002016F">
            <w:pPr>
              <w:tabs>
                <w:tab w:val="left" w:pos="4962"/>
              </w:tabs>
              <w:spacing w:before="120" w:after="120"/>
              <w:jc w:val="both"/>
              <w:rPr>
                <w:rFonts w:ascii="Cambria" w:hAnsi="Cambria"/>
              </w:rPr>
            </w:pPr>
            <w:r w:rsidRPr="00D135AC">
              <w:rPr>
                <w:rFonts w:ascii="Cambria" w:hAnsi="Cambria"/>
                <w:b/>
              </w:rPr>
              <w:t>Zhotovitel</w:t>
            </w:r>
          </w:p>
        </w:tc>
      </w:tr>
      <w:tr w:rsidR="001962BA" w:rsidTr="00771252">
        <w:tc>
          <w:tcPr>
            <w:tcW w:w="4232" w:type="dxa"/>
          </w:tcPr>
          <w:p w:rsidR="001962BA" w:rsidRDefault="001962BA" w:rsidP="00552F8B">
            <w:pPr>
              <w:tabs>
                <w:tab w:val="left" w:pos="4962"/>
              </w:tabs>
              <w:spacing w:before="120" w:after="120"/>
              <w:jc w:val="both"/>
              <w:rPr>
                <w:rFonts w:ascii="Cambria" w:hAnsi="Cambria"/>
              </w:rPr>
            </w:pPr>
            <w:r w:rsidRPr="00D135AC">
              <w:rPr>
                <w:rFonts w:ascii="Cambria" w:hAnsi="Cambria"/>
              </w:rPr>
              <w:t xml:space="preserve">V </w:t>
            </w:r>
            <w:r w:rsidR="00552F8B">
              <w:rPr>
                <w:rFonts w:ascii="Cambria" w:hAnsi="Cambria"/>
              </w:rPr>
              <w:t>Brně</w:t>
            </w:r>
            <w:r w:rsidRPr="00D135AC">
              <w:rPr>
                <w:rFonts w:ascii="Cambria" w:hAnsi="Cambria"/>
              </w:rPr>
              <w:t xml:space="preserve"> dne</w:t>
            </w:r>
            <w:r w:rsidR="00552F8B">
              <w:rPr>
                <w:rFonts w:ascii="Cambria" w:hAnsi="Cambria"/>
              </w:rPr>
              <w:t xml:space="preserve"> 26. 4. 2018</w:t>
            </w:r>
          </w:p>
        </w:tc>
        <w:tc>
          <w:tcPr>
            <w:tcW w:w="984" w:type="dxa"/>
          </w:tcPr>
          <w:p w:rsidR="001962BA" w:rsidRPr="00D135AC" w:rsidRDefault="001962BA" w:rsidP="0002016F">
            <w:pPr>
              <w:tabs>
                <w:tab w:val="left" w:pos="4962"/>
              </w:tabs>
              <w:spacing w:before="120" w:after="120"/>
              <w:jc w:val="both"/>
              <w:rPr>
                <w:rFonts w:ascii="Cambria" w:hAnsi="Cambria"/>
              </w:rPr>
            </w:pPr>
          </w:p>
        </w:tc>
        <w:tc>
          <w:tcPr>
            <w:tcW w:w="4072" w:type="dxa"/>
          </w:tcPr>
          <w:p w:rsidR="001962BA" w:rsidRDefault="001962BA" w:rsidP="00552F8B">
            <w:pPr>
              <w:tabs>
                <w:tab w:val="left" w:pos="4962"/>
              </w:tabs>
              <w:spacing w:before="120" w:after="120"/>
              <w:jc w:val="both"/>
              <w:rPr>
                <w:rFonts w:ascii="Cambria" w:hAnsi="Cambria"/>
              </w:rPr>
            </w:pPr>
            <w:r w:rsidRPr="00D135AC">
              <w:rPr>
                <w:rFonts w:ascii="Cambria" w:hAnsi="Cambria"/>
              </w:rPr>
              <w:t>V</w:t>
            </w:r>
            <w:r w:rsidR="00552F8B">
              <w:rPr>
                <w:rFonts w:ascii="Cambria" w:hAnsi="Cambria"/>
              </w:rPr>
              <w:t xml:space="preserve"> Brně</w:t>
            </w:r>
            <w:r w:rsidRPr="00D135AC">
              <w:rPr>
                <w:rFonts w:ascii="Cambria" w:hAnsi="Cambria"/>
              </w:rPr>
              <w:t xml:space="preserve"> dne</w:t>
            </w:r>
            <w:r w:rsidR="00552F8B">
              <w:rPr>
                <w:rFonts w:ascii="Cambria" w:hAnsi="Cambria"/>
              </w:rPr>
              <w:t xml:space="preserve"> 27. 4. 2018</w:t>
            </w:r>
          </w:p>
        </w:tc>
      </w:tr>
      <w:tr w:rsidR="001962BA" w:rsidTr="00771252">
        <w:tc>
          <w:tcPr>
            <w:tcW w:w="4232" w:type="dxa"/>
          </w:tcPr>
          <w:p w:rsidR="001962BA" w:rsidRDefault="001962BA" w:rsidP="0002016F">
            <w:pPr>
              <w:tabs>
                <w:tab w:val="left" w:pos="4962"/>
              </w:tabs>
              <w:spacing w:before="120" w:after="120"/>
              <w:jc w:val="both"/>
              <w:rPr>
                <w:rFonts w:ascii="Cambria" w:hAnsi="Cambria"/>
              </w:rPr>
            </w:pPr>
          </w:p>
          <w:p w:rsidR="00771252" w:rsidRDefault="00771252" w:rsidP="0002016F">
            <w:pPr>
              <w:tabs>
                <w:tab w:val="left" w:pos="4962"/>
              </w:tabs>
              <w:spacing w:before="120" w:after="120"/>
              <w:jc w:val="both"/>
              <w:rPr>
                <w:rFonts w:ascii="Cambria" w:hAnsi="Cambria"/>
              </w:rPr>
            </w:pPr>
          </w:p>
          <w:p w:rsidR="009037E1" w:rsidRDefault="009037E1" w:rsidP="0002016F">
            <w:pPr>
              <w:tabs>
                <w:tab w:val="left" w:pos="4962"/>
              </w:tabs>
              <w:spacing w:before="120" w:after="120"/>
              <w:jc w:val="both"/>
              <w:rPr>
                <w:rFonts w:ascii="Cambria" w:hAnsi="Cambria"/>
              </w:rPr>
            </w:pPr>
          </w:p>
        </w:tc>
        <w:tc>
          <w:tcPr>
            <w:tcW w:w="984" w:type="dxa"/>
          </w:tcPr>
          <w:p w:rsidR="001962BA" w:rsidRDefault="001962BA" w:rsidP="0002016F">
            <w:pPr>
              <w:tabs>
                <w:tab w:val="left" w:pos="4962"/>
              </w:tabs>
              <w:spacing w:before="120" w:after="120"/>
              <w:jc w:val="both"/>
              <w:rPr>
                <w:rFonts w:ascii="Cambria" w:hAnsi="Cambria"/>
              </w:rPr>
            </w:pPr>
          </w:p>
        </w:tc>
        <w:tc>
          <w:tcPr>
            <w:tcW w:w="4072" w:type="dxa"/>
          </w:tcPr>
          <w:p w:rsidR="001962BA" w:rsidRDefault="001962BA" w:rsidP="0002016F">
            <w:pPr>
              <w:tabs>
                <w:tab w:val="left" w:pos="4962"/>
              </w:tabs>
              <w:spacing w:before="120" w:after="120"/>
              <w:jc w:val="both"/>
              <w:rPr>
                <w:rFonts w:ascii="Cambria" w:hAnsi="Cambria"/>
              </w:rPr>
            </w:pPr>
          </w:p>
        </w:tc>
      </w:tr>
      <w:tr w:rsidR="001962BA" w:rsidTr="00771252">
        <w:tc>
          <w:tcPr>
            <w:tcW w:w="4232" w:type="dxa"/>
          </w:tcPr>
          <w:p w:rsidR="001962BA" w:rsidRDefault="001962BA" w:rsidP="0002016F">
            <w:pPr>
              <w:tabs>
                <w:tab w:val="left" w:pos="4962"/>
              </w:tabs>
              <w:spacing w:before="120" w:after="120"/>
              <w:jc w:val="both"/>
              <w:rPr>
                <w:rFonts w:ascii="Cambria" w:hAnsi="Cambria"/>
              </w:rPr>
            </w:pPr>
            <w:r w:rsidRPr="00D135AC">
              <w:rPr>
                <w:rFonts w:ascii="Cambria" w:hAnsi="Cambria"/>
              </w:rPr>
              <w:t>……………………………………………………………….</w:t>
            </w:r>
          </w:p>
          <w:p w:rsidR="009037E1" w:rsidRDefault="001962BA" w:rsidP="0002016F">
            <w:pPr>
              <w:tabs>
                <w:tab w:val="left" w:pos="4962"/>
              </w:tabs>
              <w:spacing w:before="120" w:after="120"/>
              <w:jc w:val="both"/>
              <w:rPr>
                <w:rFonts w:ascii="Cambria" w:hAnsi="Cambria"/>
                <w:b/>
              </w:rPr>
            </w:pPr>
            <w:r w:rsidRPr="009037E1">
              <w:rPr>
                <w:rFonts w:ascii="Cambria" w:hAnsi="Cambria"/>
                <w:b/>
              </w:rPr>
              <w:t>Akad. malíř Pavel Luffer, ředitel školy</w:t>
            </w:r>
          </w:p>
          <w:p w:rsidR="001962BA" w:rsidRPr="009037E1" w:rsidRDefault="009037E1" w:rsidP="009037E1">
            <w:pPr>
              <w:tabs>
                <w:tab w:val="left" w:pos="4962"/>
              </w:tabs>
              <w:spacing w:before="120" w:after="120" w:line="240" w:lineRule="auto"/>
              <w:jc w:val="both"/>
              <w:rPr>
                <w:rFonts w:ascii="Cambria" w:hAnsi="Cambria"/>
                <w:b/>
              </w:rPr>
            </w:pPr>
            <w:r w:rsidRPr="001962BA">
              <w:rPr>
                <w:rFonts w:ascii="Cambria" w:hAnsi="Cambria"/>
              </w:rPr>
              <w:t xml:space="preserve"> Střední škola umění a designu a Vyšší odborná škola Brno, příspěvková organizace</w:t>
            </w:r>
          </w:p>
        </w:tc>
        <w:tc>
          <w:tcPr>
            <w:tcW w:w="984" w:type="dxa"/>
          </w:tcPr>
          <w:p w:rsidR="001962BA" w:rsidRPr="00D135AC" w:rsidRDefault="001962BA" w:rsidP="0002016F">
            <w:pPr>
              <w:tabs>
                <w:tab w:val="left" w:pos="4962"/>
              </w:tabs>
              <w:spacing w:before="120" w:after="120"/>
              <w:jc w:val="both"/>
              <w:rPr>
                <w:rFonts w:ascii="Cambria" w:hAnsi="Cambria"/>
              </w:rPr>
            </w:pPr>
          </w:p>
        </w:tc>
        <w:tc>
          <w:tcPr>
            <w:tcW w:w="4072" w:type="dxa"/>
          </w:tcPr>
          <w:p w:rsidR="001962BA" w:rsidRDefault="001962BA" w:rsidP="0002016F">
            <w:pPr>
              <w:tabs>
                <w:tab w:val="left" w:pos="4962"/>
              </w:tabs>
              <w:spacing w:before="120" w:after="120"/>
              <w:jc w:val="both"/>
              <w:rPr>
                <w:rFonts w:ascii="Cambria" w:hAnsi="Cambria"/>
              </w:rPr>
            </w:pPr>
            <w:r w:rsidRPr="00D135AC">
              <w:rPr>
                <w:rFonts w:ascii="Cambria" w:hAnsi="Cambria"/>
              </w:rPr>
              <w:t xml:space="preserve">……………………………………………………. </w:t>
            </w:r>
          </w:p>
          <w:p w:rsidR="009037E1" w:rsidRDefault="001962BA" w:rsidP="0002016F">
            <w:pPr>
              <w:tabs>
                <w:tab w:val="left" w:pos="4962"/>
              </w:tabs>
              <w:spacing w:before="120" w:after="120"/>
              <w:jc w:val="both"/>
              <w:rPr>
                <w:rFonts w:ascii="Cambria" w:hAnsi="Cambria"/>
                <w:lang w:val="cs-CZ"/>
              </w:rPr>
            </w:pPr>
            <w:r w:rsidRPr="009037E1">
              <w:rPr>
                <w:rFonts w:ascii="Cambria" w:hAnsi="Cambria"/>
                <w:b/>
              </w:rPr>
              <w:t>Kamil Milčák, jednatel</w:t>
            </w:r>
          </w:p>
          <w:p w:rsidR="001962BA" w:rsidRPr="009037E1" w:rsidRDefault="009037E1" w:rsidP="0002016F">
            <w:pPr>
              <w:tabs>
                <w:tab w:val="left" w:pos="4962"/>
              </w:tabs>
              <w:spacing w:before="120" w:after="120"/>
              <w:jc w:val="both"/>
              <w:rPr>
                <w:rFonts w:ascii="Cambria" w:hAnsi="Cambria"/>
                <w:b/>
              </w:rPr>
            </w:pPr>
            <w:r w:rsidRPr="00D135AC">
              <w:rPr>
                <w:rFonts w:ascii="Cambria" w:hAnsi="Cambria"/>
                <w:lang w:val="cs-CZ"/>
              </w:rPr>
              <w:t>RENOSPORT profi s.r.o</w:t>
            </w:r>
          </w:p>
        </w:tc>
      </w:tr>
    </w:tbl>
    <w:p w:rsidR="001962BA" w:rsidRPr="00D135AC" w:rsidRDefault="001962BA">
      <w:pPr>
        <w:tabs>
          <w:tab w:val="left" w:pos="5387"/>
        </w:tabs>
        <w:spacing w:after="0" w:line="240" w:lineRule="auto"/>
        <w:ind w:left="5387" w:hanging="5387"/>
        <w:jc w:val="both"/>
        <w:rPr>
          <w:rFonts w:ascii="Cambria" w:hAnsi="Cambria"/>
        </w:rPr>
      </w:pPr>
    </w:p>
    <w:sectPr w:rsidR="001962BA" w:rsidRPr="00D135AC" w:rsidSect="00C23B3D">
      <w:pgSz w:w="11906" w:h="16838"/>
      <w:pgMar w:top="1523" w:right="1417" w:bottom="1134" w:left="1417" w:header="708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4855" w:rsidRPr="00AF3C37" w:rsidRDefault="00CC4855" w:rsidP="00B80DA7">
      <w:pPr>
        <w:spacing w:after="0" w:line="240" w:lineRule="auto"/>
      </w:pPr>
      <w:r>
        <w:separator/>
      </w:r>
    </w:p>
  </w:endnote>
  <w:endnote w:type="continuationSeparator" w:id="0">
    <w:p w:rsidR="00CC4855" w:rsidRPr="00AF3C37" w:rsidRDefault="00CC4855" w:rsidP="00B80D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4855" w:rsidRPr="00AF3C37" w:rsidRDefault="00CC4855" w:rsidP="00B80DA7">
      <w:pPr>
        <w:spacing w:after="0" w:line="240" w:lineRule="auto"/>
      </w:pPr>
      <w:r>
        <w:separator/>
      </w:r>
    </w:p>
  </w:footnote>
  <w:footnote w:type="continuationSeparator" w:id="0">
    <w:p w:rsidR="00CC4855" w:rsidRPr="00AF3C37" w:rsidRDefault="00CC4855" w:rsidP="00B80D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D"/>
    <w:multiLevelType w:val="multilevel"/>
    <w:tmpl w:val="0000000D"/>
    <w:name w:val="WW8Num13"/>
    <w:lvl w:ilvl="0">
      <w:start w:val="14"/>
      <w:numFmt w:val="decimal"/>
      <w:lvlText w:val="%1."/>
      <w:lvlJc w:val="left"/>
      <w:pPr>
        <w:tabs>
          <w:tab w:val="num" w:pos="705"/>
        </w:tabs>
        <w:ind w:left="705" w:hanging="705"/>
      </w:pPr>
      <w:rPr>
        <w:sz w:val="20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sz w:val="20"/>
      </w:rPr>
    </w:lvl>
  </w:abstractNum>
  <w:abstractNum w:abstractNumId="1" w15:restartNumberingAfterBreak="0">
    <w:nsid w:val="0000000F"/>
    <w:multiLevelType w:val="multi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1408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128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84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6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88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500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2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48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7168" w:hanging="180"/>
      </w:pPr>
    </w:lvl>
  </w:abstractNum>
  <w:abstractNum w:abstractNumId="2" w15:restartNumberingAfterBreak="0">
    <w:nsid w:val="00000013"/>
    <w:multiLevelType w:val="multilevel"/>
    <w:tmpl w:val="00000013"/>
    <w:name w:val="WW8Num19"/>
    <w:lvl w:ilvl="0">
      <w:start w:val="9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00000014"/>
    <w:multiLevelType w:val="multilevel"/>
    <w:tmpl w:val="00000014"/>
    <w:name w:val="WW8Num20"/>
    <w:lvl w:ilvl="0">
      <w:start w:val="9"/>
      <w:numFmt w:val="decimal"/>
      <w:lvlText w:val="%1."/>
      <w:lvlJc w:val="left"/>
      <w:pPr>
        <w:tabs>
          <w:tab w:val="num" w:pos="675"/>
        </w:tabs>
        <w:ind w:left="675" w:hanging="675"/>
      </w:pPr>
    </w:lvl>
    <w:lvl w:ilvl="1">
      <w:start w:val="3"/>
      <w:numFmt w:val="decimal"/>
      <w:lvlText w:val="%1.%2."/>
      <w:lvlJc w:val="left"/>
      <w:pPr>
        <w:tabs>
          <w:tab w:val="num" w:pos="675"/>
        </w:tabs>
        <w:ind w:left="675" w:hanging="67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00000015"/>
    <w:multiLevelType w:val="multi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1395"/>
        </w:tabs>
        <w:ind w:left="1395" w:hanging="360"/>
      </w:pPr>
    </w:lvl>
    <w:lvl w:ilvl="1">
      <w:start w:val="1"/>
      <w:numFmt w:val="lowerLetter"/>
      <w:lvlText w:val="%2."/>
      <w:lvlJc w:val="left"/>
      <w:pPr>
        <w:tabs>
          <w:tab w:val="num" w:pos="2115"/>
        </w:tabs>
        <w:ind w:left="2115" w:hanging="360"/>
      </w:pPr>
    </w:lvl>
    <w:lvl w:ilvl="2">
      <w:start w:val="1"/>
      <w:numFmt w:val="lowerRoman"/>
      <w:lvlText w:val="%3."/>
      <w:lvlJc w:val="left"/>
      <w:pPr>
        <w:tabs>
          <w:tab w:val="num" w:pos="2835"/>
        </w:tabs>
        <w:ind w:left="2835" w:hanging="180"/>
      </w:pPr>
    </w:lvl>
    <w:lvl w:ilvl="3">
      <w:start w:val="1"/>
      <w:numFmt w:val="decimal"/>
      <w:lvlText w:val="%4."/>
      <w:lvlJc w:val="left"/>
      <w:pPr>
        <w:tabs>
          <w:tab w:val="num" w:pos="3555"/>
        </w:tabs>
        <w:ind w:left="3555" w:hanging="360"/>
      </w:pPr>
    </w:lvl>
    <w:lvl w:ilvl="4">
      <w:start w:val="1"/>
      <w:numFmt w:val="lowerLetter"/>
      <w:lvlText w:val="%5."/>
      <w:lvlJc w:val="left"/>
      <w:pPr>
        <w:tabs>
          <w:tab w:val="num" w:pos="4275"/>
        </w:tabs>
        <w:ind w:left="4275" w:hanging="360"/>
      </w:pPr>
    </w:lvl>
    <w:lvl w:ilvl="5">
      <w:start w:val="1"/>
      <w:numFmt w:val="lowerRoman"/>
      <w:lvlText w:val="%6."/>
      <w:lvlJc w:val="left"/>
      <w:pPr>
        <w:tabs>
          <w:tab w:val="num" w:pos="4995"/>
        </w:tabs>
        <w:ind w:left="4995" w:hanging="180"/>
      </w:pPr>
    </w:lvl>
    <w:lvl w:ilvl="6">
      <w:start w:val="1"/>
      <w:numFmt w:val="decimal"/>
      <w:lvlText w:val="%7."/>
      <w:lvlJc w:val="left"/>
      <w:pPr>
        <w:tabs>
          <w:tab w:val="num" w:pos="5715"/>
        </w:tabs>
        <w:ind w:left="5715" w:hanging="360"/>
      </w:pPr>
    </w:lvl>
    <w:lvl w:ilvl="7">
      <w:start w:val="1"/>
      <w:numFmt w:val="lowerLetter"/>
      <w:lvlText w:val="%8."/>
      <w:lvlJc w:val="left"/>
      <w:pPr>
        <w:tabs>
          <w:tab w:val="num" w:pos="6435"/>
        </w:tabs>
        <w:ind w:left="6435" w:hanging="360"/>
      </w:pPr>
    </w:lvl>
    <w:lvl w:ilvl="8">
      <w:start w:val="1"/>
      <w:numFmt w:val="lowerRoman"/>
      <w:lvlText w:val="%9."/>
      <w:lvlJc w:val="left"/>
      <w:pPr>
        <w:tabs>
          <w:tab w:val="num" w:pos="7155"/>
        </w:tabs>
        <w:ind w:left="7155" w:hanging="180"/>
      </w:pPr>
    </w:lvl>
  </w:abstractNum>
  <w:abstractNum w:abstractNumId="5" w15:restartNumberingAfterBreak="0">
    <w:nsid w:val="00000016"/>
    <w:multiLevelType w:val="multilevel"/>
    <w:tmpl w:val="00000016"/>
    <w:name w:val="WW8Num22"/>
    <w:lvl w:ilvl="0">
      <w:start w:val="9"/>
      <w:numFmt w:val="decimal"/>
      <w:lvlText w:val="%1."/>
      <w:lvlJc w:val="left"/>
      <w:pPr>
        <w:tabs>
          <w:tab w:val="num" w:pos="675"/>
        </w:tabs>
        <w:ind w:left="675" w:hanging="675"/>
      </w:pPr>
    </w:lvl>
    <w:lvl w:ilvl="1">
      <w:start w:val="7"/>
      <w:numFmt w:val="decimal"/>
      <w:lvlText w:val="%1.%2."/>
      <w:lvlJc w:val="left"/>
      <w:pPr>
        <w:tabs>
          <w:tab w:val="num" w:pos="675"/>
        </w:tabs>
        <w:ind w:left="675" w:hanging="675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0000001D"/>
    <w:multiLevelType w:val="singleLevel"/>
    <w:tmpl w:val="87486BB2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7" w15:restartNumberingAfterBreak="0">
    <w:nsid w:val="08F135B8"/>
    <w:multiLevelType w:val="multilevel"/>
    <w:tmpl w:val="914C8BE4"/>
    <w:lvl w:ilvl="0">
      <w:start w:val="2"/>
      <w:numFmt w:val="decimal"/>
      <w:lvlText w:val="%1."/>
      <w:lvlJc w:val="left"/>
      <w:pPr>
        <w:ind w:left="720" w:firstLine="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1277" w:firstLine="0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2160" w:firstLine="0"/>
      </w:pPr>
      <w:rPr>
        <w:rFonts w:hint="default"/>
        <w:b w:val="0"/>
      </w:rPr>
    </w:lvl>
    <w:lvl w:ilvl="3">
      <w:start w:val="1"/>
      <w:numFmt w:val="lowerRoman"/>
      <w:lvlText w:val="%4)"/>
      <w:lvlJc w:val="left"/>
      <w:pPr>
        <w:ind w:left="2880" w:firstLine="0"/>
      </w:pPr>
      <w:rPr>
        <w:rFonts w:cs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(%5)"/>
      <w:lvlJc w:val="left"/>
      <w:pPr>
        <w:ind w:left="360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43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504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76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6480" w:firstLine="0"/>
      </w:pPr>
      <w:rPr>
        <w:rFonts w:hint="default"/>
      </w:rPr>
    </w:lvl>
  </w:abstractNum>
  <w:abstractNum w:abstractNumId="8" w15:restartNumberingAfterBreak="0">
    <w:nsid w:val="0D88436E"/>
    <w:multiLevelType w:val="multilevel"/>
    <w:tmpl w:val="3DC8976A"/>
    <w:lvl w:ilvl="0">
      <w:start w:val="1"/>
      <w:numFmt w:val="upperRoman"/>
      <w:lvlText w:val="%1."/>
      <w:lvlJc w:val="left"/>
      <w:pPr>
        <w:ind w:left="720" w:firstLine="0"/>
      </w:pPr>
      <w:rPr>
        <w:rFonts w:hint="default"/>
      </w:rPr>
    </w:lvl>
    <w:lvl w:ilvl="1">
      <w:start w:val="28"/>
      <w:numFmt w:val="decimal"/>
      <w:lvlText w:val="%2."/>
      <w:lvlJc w:val="left"/>
      <w:pPr>
        <w:ind w:left="1277" w:firstLine="0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2160" w:firstLine="0"/>
      </w:pPr>
      <w:rPr>
        <w:rFonts w:hint="default"/>
        <w:b w:val="0"/>
      </w:rPr>
    </w:lvl>
    <w:lvl w:ilvl="3">
      <w:start w:val="1"/>
      <w:numFmt w:val="lowerRoman"/>
      <w:lvlText w:val="%4)"/>
      <w:lvlJc w:val="left"/>
      <w:pPr>
        <w:ind w:left="2880" w:firstLine="0"/>
      </w:pPr>
      <w:rPr>
        <w:rFonts w:cs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(%5)"/>
      <w:lvlJc w:val="left"/>
      <w:pPr>
        <w:ind w:left="360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43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504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76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6480" w:firstLine="0"/>
      </w:pPr>
      <w:rPr>
        <w:rFonts w:hint="default"/>
      </w:rPr>
    </w:lvl>
  </w:abstractNum>
  <w:abstractNum w:abstractNumId="9" w15:restartNumberingAfterBreak="0">
    <w:nsid w:val="17A674B0"/>
    <w:multiLevelType w:val="multilevel"/>
    <w:tmpl w:val="2AE618B2"/>
    <w:lvl w:ilvl="0">
      <w:start w:val="1"/>
      <w:numFmt w:val="upperRoman"/>
      <w:pStyle w:val="Nadpis1"/>
      <w:lvlText w:val="%1."/>
      <w:lvlJc w:val="left"/>
      <w:pPr>
        <w:ind w:left="720" w:firstLine="0"/>
      </w:pPr>
      <w:rPr>
        <w:rFonts w:hint="default"/>
      </w:rPr>
    </w:lvl>
    <w:lvl w:ilvl="1">
      <w:start w:val="28"/>
      <w:numFmt w:val="decimal"/>
      <w:pStyle w:val="Nadpis2"/>
      <w:lvlText w:val="%2."/>
      <w:lvlJc w:val="left"/>
      <w:pPr>
        <w:ind w:left="1277" w:firstLine="0"/>
      </w:pPr>
      <w:rPr>
        <w:rFonts w:hint="default"/>
        <w:b/>
        <w:i w:val="0"/>
      </w:rPr>
    </w:lvl>
    <w:lvl w:ilvl="2">
      <w:start w:val="1"/>
      <w:numFmt w:val="lowerLetter"/>
      <w:pStyle w:val="Nadpis3"/>
      <w:lvlText w:val="%3)"/>
      <w:lvlJc w:val="left"/>
      <w:pPr>
        <w:ind w:left="1702" w:firstLine="0"/>
      </w:pPr>
      <w:rPr>
        <w:rFonts w:hint="default"/>
        <w:b w:val="0"/>
        <w:color w:val="auto"/>
      </w:rPr>
    </w:lvl>
    <w:lvl w:ilvl="3">
      <w:start w:val="1"/>
      <w:numFmt w:val="lowerRoman"/>
      <w:lvlText w:val="%4)"/>
      <w:lvlJc w:val="left"/>
      <w:pPr>
        <w:ind w:left="2880" w:firstLine="0"/>
      </w:pPr>
      <w:rPr>
        <w:rFonts w:cs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(%5)"/>
      <w:lvlJc w:val="left"/>
      <w:pPr>
        <w:ind w:left="3600" w:firstLine="0"/>
      </w:pPr>
      <w:rPr>
        <w:rFonts w:hint="default"/>
      </w:rPr>
    </w:lvl>
    <w:lvl w:ilvl="5">
      <w:start w:val="1"/>
      <w:numFmt w:val="lowerLetter"/>
      <w:pStyle w:val="Nadpis6"/>
      <w:lvlText w:val="(%6)"/>
      <w:lvlJc w:val="left"/>
      <w:pPr>
        <w:ind w:left="4320" w:firstLine="0"/>
      </w:pPr>
      <w:rPr>
        <w:rFonts w:hint="default"/>
      </w:rPr>
    </w:lvl>
    <w:lvl w:ilvl="6">
      <w:start w:val="1"/>
      <w:numFmt w:val="lowerRoman"/>
      <w:pStyle w:val="Nadpis7"/>
      <w:lvlText w:val="(%7)"/>
      <w:lvlJc w:val="left"/>
      <w:pPr>
        <w:ind w:left="5040" w:firstLine="0"/>
      </w:pPr>
      <w:rPr>
        <w:rFonts w:hint="default"/>
      </w:rPr>
    </w:lvl>
    <w:lvl w:ilvl="7">
      <w:start w:val="1"/>
      <w:numFmt w:val="lowerLetter"/>
      <w:pStyle w:val="Nadpis8"/>
      <w:lvlText w:val="(%8)"/>
      <w:lvlJc w:val="left"/>
      <w:pPr>
        <w:ind w:left="5760" w:firstLine="0"/>
      </w:pPr>
      <w:rPr>
        <w:rFonts w:hint="default"/>
      </w:rPr>
    </w:lvl>
    <w:lvl w:ilvl="8">
      <w:start w:val="1"/>
      <w:numFmt w:val="lowerRoman"/>
      <w:pStyle w:val="Nadpis9"/>
      <w:lvlText w:val="(%9)"/>
      <w:lvlJc w:val="left"/>
      <w:pPr>
        <w:ind w:left="6480" w:firstLine="0"/>
      </w:pPr>
      <w:rPr>
        <w:rFonts w:hint="default"/>
      </w:rPr>
    </w:lvl>
  </w:abstractNum>
  <w:abstractNum w:abstractNumId="10" w15:restartNumberingAfterBreak="0">
    <w:nsid w:val="334102FE"/>
    <w:multiLevelType w:val="multilevel"/>
    <w:tmpl w:val="7D803B6C"/>
    <w:lvl w:ilvl="0">
      <w:start w:val="1"/>
      <w:numFmt w:val="decimal"/>
      <w:lvlText w:val="%1."/>
      <w:lvlJc w:val="left"/>
      <w:pPr>
        <w:ind w:left="720" w:firstLine="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1277" w:firstLine="0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2160" w:firstLine="0"/>
      </w:pPr>
      <w:rPr>
        <w:rFonts w:hint="default"/>
        <w:b w:val="0"/>
      </w:rPr>
    </w:lvl>
    <w:lvl w:ilvl="3">
      <w:start w:val="1"/>
      <w:numFmt w:val="lowerRoman"/>
      <w:lvlText w:val="%4)"/>
      <w:lvlJc w:val="left"/>
      <w:pPr>
        <w:ind w:left="2880" w:firstLine="0"/>
      </w:pPr>
      <w:rPr>
        <w:rFonts w:cs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(%5)"/>
      <w:lvlJc w:val="left"/>
      <w:pPr>
        <w:ind w:left="360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43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504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76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6480" w:firstLine="0"/>
      </w:pPr>
      <w:rPr>
        <w:rFonts w:hint="default"/>
      </w:rPr>
    </w:lvl>
  </w:abstractNum>
  <w:abstractNum w:abstractNumId="11" w15:restartNumberingAfterBreak="0">
    <w:nsid w:val="36A93C25"/>
    <w:multiLevelType w:val="multilevel"/>
    <w:tmpl w:val="7D803B6C"/>
    <w:lvl w:ilvl="0">
      <w:start w:val="1"/>
      <w:numFmt w:val="decimal"/>
      <w:lvlText w:val="%1."/>
      <w:lvlJc w:val="left"/>
      <w:pPr>
        <w:ind w:left="720" w:firstLine="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1277" w:firstLine="0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2160" w:firstLine="0"/>
      </w:pPr>
      <w:rPr>
        <w:rFonts w:hint="default"/>
        <w:b w:val="0"/>
      </w:rPr>
    </w:lvl>
    <w:lvl w:ilvl="3">
      <w:start w:val="1"/>
      <w:numFmt w:val="lowerRoman"/>
      <w:lvlText w:val="%4)"/>
      <w:lvlJc w:val="left"/>
      <w:pPr>
        <w:ind w:left="2880" w:firstLine="0"/>
      </w:pPr>
      <w:rPr>
        <w:rFonts w:cs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(%5)"/>
      <w:lvlJc w:val="left"/>
      <w:pPr>
        <w:ind w:left="360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43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504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76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6480" w:firstLine="0"/>
      </w:pPr>
      <w:rPr>
        <w:rFonts w:hint="default"/>
      </w:rPr>
    </w:lvl>
  </w:abstractNum>
  <w:abstractNum w:abstractNumId="12" w15:restartNumberingAfterBreak="0">
    <w:nsid w:val="36EE12F0"/>
    <w:multiLevelType w:val="multilevel"/>
    <w:tmpl w:val="F2AC5C06"/>
    <w:lvl w:ilvl="0">
      <w:start w:val="2"/>
      <w:numFmt w:val="decimal"/>
      <w:lvlText w:val="%1."/>
      <w:lvlJc w:val="left"/>
      <w:pPr>
        <w:ind w:left="720" w:firstLine="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1277" w:firstLine="0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2160" w:firstLine="0"/>
      </w:pPr>
      <w:rPr>
        <w:rFonts w:hint="default"/>
        <w:b w:val="0"/>
      </w:rPr>
    </w:lvl>
    <w:lvl w:ilvl="3">
      <w:start w:val="1"/>
      <w:numFmt w:val="lowerRoman"/>
      <w:lvlText w:val="%4)"/>
      <w:lvlJc w:val="left"/>
      <w:pPr>
        <w:ind w:left="2880" w:firstLine="0"/>
      </w:pPr>
      <w:rPr>
        <w:rFonts w:cs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(%5)"/>
      <w:lvlJc w:val="left"/>
      <w:pPr>
        <w:ind w:left="360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43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504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76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6480" w:firstLine="0"/>
      </w:pPr>
      <w:rPr>
        <w:rFonts w:hint="default"/>
      </w:rPr>
    </w:lvl>
  </w:abstractNum>
  <w:abstractNum w:abstractNumId="13" w15:restartNumberingAfterBreak="0">
    <w:nsid w:val="437476EF"/>
    <w:multiLevelType w:val="hybridMultilevel"/>
    <w:tmpl w:val="246236B6"/>
    <w:lvl w:ilvl="0" w:tplc="0F5A5A5C">
      <w:start w:val="1"/>
      <w:numFmt w:val="decimal"/>
      <w:pStyle w:val="Zkladntextslovan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79E025E4">
      <w:start w:val="1"/>
      <w:numFmt w:val="bullet"/>
      <w:lvlText w:val=""/>
      <w:lvlJc w:val="left"/>
      <w:pPr>
        <w:tabs>
          <w:tab w:val="num" w:pos="1440"/>
        </w:tabs>
        <w:ind w:left="1437" w:hanging="357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C42AA1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8817729"/>
    <w:multiLevelType w:val="multilevel"/>
    <w:tmpl w:val="3CD053F0"/>
    <w:lvl w:ilvl="0">
      <w:start w:val="1"/>
      <w:numFmt w:val="lowerLetter"/>
      <w:lvlText w:val="%1)"/>
      <w:lvlJc w:val="left"/>
      <w:pPr>
        <w:ind w:left="720" w:firstLine="0"/>
      </w:pPr>
      <w:rPr>
        <w:rFonts w:hint="default"/>
      </w:rPr>
    </w:lvl>
    <w:lvl w:ilvl="1">
      <w:start w:val="28"/>
      <w:numFmt w:val="decimal"/>
      <w:lvlText w:val="%2."/>
      <w:lvlJc w:val="left"/>
      <w:pPr>
        <w:ind w:left="1277" w:firstLine="0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ind w:left="2160" w:firstLine="0"/>
      </w:pPr>
      <w:rPr>
        <w:rFonts w:hint="default"/>
        <w:b w:val="0"/>
      </w:rPr>
    </w:lvl>
    <w:lvl w:ilvl="3">
      <w:start w:val="1"/>
      <w:numFmt w:val="lowerRoman"/>
      <w:pStyle w:val="Nadpis4"/>
      <w:lvlText w:val="%4)"/>
      <w:lvlJc w:val="left"/>
      <w:pPr>
        <w:ind w:left="2880" w:firstLine="0"/>
      </w:pPr>
      <w:rPr>
        <w:rFonts w:cs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(%5)"/>
      <w:lvlJc w:val="left"/>
      <w:pPr>
        <w:ind w:left="360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43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504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76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6480" w:firstLine="0"/>
      </w:pPr>
      <w:rPr>
        <w:rFonts w:hint="default"/>
      </w:rPr>
    </w:lvl>
  </w:abstractNum>
  <w:abstractNum w:abstractNumId="15" w15:restartNumberingAfterBreak="0">
    <w:nsid w:val="792F50F8"/>
    <w:multiLevelType w:val="hybridMultilevel"/>
    <w:tmpl w:val="DABE2E7C"/>
    <w:lvl w:ilvl="0" w:tplc="2A3CCAB8">
      <w:start w:val="1"/>
      <w:numFmt w:val="bullet"/>
      <w:pStyle w:val="Seznamsodrkami"/>
      <w:lvlText w:val=""/>
      <w:lvlJc w:val="left"/>
      <w:pPr>
        <w:tabs>
          <w:tab w:val="num" w:pos="794"/>
        </w:tabs>
        <w:ind w:left="794" w:hanging="340"/>
      </w:pPr>
      <w:rPr>
        <w:rFonts w:ascii="Symbol" w:hAnsi="Symbol" w:hint="default"/>
      </w:rPr>
    </w:lvl>
    <w:lvl w:ilvl="1" w:tplc="34B42812">
      <w:start w:val="1"/>
      <w:numFmt w:val="bullet"/>
      <w:pStyle w:val="Seznamsodrkami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5"/>
  </w:num>
  <w:num w:numId="3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9"/>
  </w:num>
  <w:num w:numId="6">
    <w:abstractNumId w:val="11"/>
  </w:num>
  <w:num w:numId="7">
    <w:abstractNumId w:val="7"/>
  </w:num>
  <w:num w:numId="8">
    <w:abstractNumId w:val="10"/>
  </w:num>
  <w:num w:numId="9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F53"/>
    <w:rsid w:val="00000E4E"/>
    <w:rsid w:val="0000262B"/>
    <w:rsid w:val="0000280E"/>
    <w:rsid w:val="000101C8"/>
    <w:rsid w:val="000159FE"/>
    <w:rsid w:val="00017919"/>
    <w:rsid w:val="00017B8E"/>
    <w:rsid w:val="0002016F"/>
    <w:rsid w:val="0002054E"/>
    <w:rsid w:val="0002101A"/>
    <w:rsid w:val="00022A39"/>
    <w:rsid w:val="00022B20"/>
    <w:rsid w:val="000233C9"/>
    <w:rsid w:val="00023FEA"/>
    <w:rsid w:val="0002445D"/>
    <w:rsid w:val="000245B0"/>
    <w:rsid w:val="000246C3"/>
    <w:rsid w:val="00025E13"/>
    <w:rsid w:val="000261B1"/>
    <w:rsid w:val="000268BE"/>
    <w:rsid w:val="00033739"/>
    <w:rsid w:val="00036F7E"/>
    <w:rsid w:val="000373E7"/>
    <w:rsid w:val="000431E1"/>
    <w:rsid w:val="0004481D"/>
    <w:rsid w:val="00045CE0"/>
    <w:rsid w:val="000469E5"/>
    <w:rsid w:val="000511C3"/>
    <w:rsid w:val="00061AE9"/>
    <w:rsid w:val="00063CBB"/>
    <w:rsid w:val="000649BE"/>
    <w:rsid w:val="0006768A"/>
    <w:rsid w:val="00070115"/>
    <w:rsid w:val="00072D15"/>
    <w:rsid w:val="00075C54"/>
    <w:rsid w:val="00075F6B"/>
    <w:rsid w:val="00080C6B"/>
    <w:rsid w:val="00081FCA"/>
    <w:rsid w:val="0008284F"/>
    <w:rsid w:val="000840EA"/>
    <w:rsid w:val="00084178"/>
    <w:rsid w:val="0008582E"/>
    <w:rsid w:val="00085A17"/>
    <w:rsid w:val="0008668A"/>
    <w:rsid w:val="00086C36"/>
    <w:rsid w:val="00087E5A"/>
    <w:rsid w:val="00091B3B"/>
    <w:rsid w:val="00091C2F"/>
    <w:rsid w:val="00092254"/>
    <w:rsid w:val="00093537"/>
    <w:rsid w:val="00093A65"/>
    <w:rsid w:val="000950B6"/>
    <w:rsid w:val="000971AE"/>
    <w:rsid w:val="000976D9"/>
    <w:rsid w:val="000A1662"/>
    <w:rsid w:val="000A331E"/>
    <w:rsid w:val="000A4DDA"/>
    <w:rsid w:val="000A7A09"/>
    <w:rsid w:val="000B0FC1"/>
    <w:rsid w:val="000B201E"/>
    <w:rsid w:val="000B330D"/>
    <w:rsid w:val="000B3DDE"/>
    <w:rsid w:val="000B42BA"/>
    <w:rsid w:val="000B48BA"/>
    <w:rsid w:val="000B490D"/>
    <w:rsid w:val="000B5BB8"/>
    <w:rsid w:val="000B76B4"/>
    <w:rsid w:val="000B7E93"/>
    <w:rsid w:val="000C002D"/>
    <w:rsid w:val="000C0195"/>
    <w:rsid w:val="000C0989"/>
    <w:rsid w:val="000C0AD5"/>
    <w:rsid w:val="000C2BBA"/>
    <w:rsid w:val="000C2E80"/>
    <w:rsid w:val="000C4083"/>
    <w:rsid w:val="000C60DE"/>
    <w:rsid w:val="000D31C9"/>
    <w:rsid w:val="000D378B"/>
    <w:rsid w:val="000D4134"/>
    <w:rsid w:val="000D5160"/>
    <w:rsid w:val="000D5266"/>
    <w:rsid w:val="000D5349"/>
    <w:rsid w:val="000D5DFA"/>
    <w:rsid w:val="000D603B"/>
    <w:rsid w:val="000D78BC"/>
    <w:rsid w:val="000E088F"/>
    <w:rsid w:val="000E28EE"/>
    <w:rsid w:val="000E6E0D"/>
    <w:rsid w:val="000E7FC9"/>
    <w:rsid w:val="000F1587"/>
    <w:rsid w:val="000F2847"/>
    <w:rsid w:val="000F29BB"/>
    <w:rsid w:val="000F2A08"/>
    <w:rsid w:val="000F4218"/>
    <w:rsid w:val="000F5A63"/>
    <w:rsid w:val="000F6D3D"/>
    <w:rsid w:val="000F790D"/>
    <w:rsid w:val="0010232E"/>
    <w:rsid w:val="00103305"/>
    <w:rsid w:val="00106F9A"/>
    <w:rsid w:val="00110210"/>
    <w:rsid w:val="0011031C"/>
    <w:rsid w:val="00110639"/>
    <w:rsid w:val="0011184F"/>
    <w:rsid w:val="001123C5"/>
    <w:rsid w:val="001133F2"/>
    <w:rsid w:val="001151EC"/>
    <w:rsid w:val="001204DF"/>
    <w:rsid w:val="00120B45"/>
    <w:rsid w:val="00122F46"/>
    <w:rsid w:val="001235B2"/>
    <w:rsid w:val="001236F4"/>
    <w:rsid w:val="001243B1"/>
    <w:rsid w:val="0012689E"/>
    <w:rsid w:val="001308D9"/>
    <w:rsid w:val="001315D7"/>
    <w:rsid w:val="00133F63"/>
    <w:rsid w:val="00135737"/>
    <w:rsid w:val="001357BC"/>
    <w:rsid w:val="0013606B"/>
    <w:rsid w:val="001374F8"/>
    <w:rsid w:val="0014178A"/>
    <w:rsid w:val="00141BB6"/>
    <w:rsid w:val="00142567"/>
    <w:rsid w:val="00142ED4"/>
    <w:rsid w:val="00144230"/>
    <w:rsid w:val="00144DCE"/>
    <w:rsid w:val="0014780C"/>
    <w:rsid w:val="00147C6F"/>
    <w:rsid w:val="00150792"/>
    <w:rsid w:val="00151220"/>
    <w:rsid w:val="00151304"/>
    <w:rsid w:val="00152132"/>
    <w:rsid w:val="00152324"/>
    <w:rsid w:val="001523C2"/>
    <w:rsid w:val="00153FA6"/>
    <w:rsid w:val="0015513E"/>
    <w:rsid w:val="001560C3"/>
    <w:rsid w:val="00160C79"/>
    <w:rsid w:val="0016192A"/>
    <w:rsid w:val="00163A8C"/>
    <w:rsid w:val="00165759"/>
    <w:rsid w:val="00165F65"/>
    <w:rsid w:val="001662CF"/>
    <w:rsid w:val="00166A85"/>
    <w:rsid w:val="00170C68"/>
    <w:rsid w:val="00171EBC"/>
    <w:rsid w:val="001729AF"/>
    <w:rsid w:val="0017472E"/>
    <w:rsid w:val="001751E5"/>
    <w:rsid w:val="00175F26"/>
    <w:rsid w:val="00176AE7"/>
    <w:rsid w:val="00177A3A"/>
    <w:rsid w:val="00181CC6"/>
    <w:rsid w:val="00182CE8"/>
    <w:rsid w:val="00186BDF"/>
    <w:rsid w:val="00190764"/>
    <w:rsid w:val="00194F24"/>
    <w:rsid w:val="00195BF0"/>
    <w:rsid w:val="001962BA"/>
    <w:rsid w:val="001969BB"/>
    <w:rsid w:val="00197F25"/>
    <w:rsid w:val="001A08F8"/>
    <w:rsid w:val="001A11CB"/>
    <w:rsid w:val="001A2109"/>
    <w:rsid w:val="001A38E7"/>
    <w:rsid w:val="001A599F"/>
    <w:rsid w:val="001A7215"/>
    <w:rsid w:val="001A7461"/>
    <w:rsid w:val="001B021D"/>
    <w:rsid w:val="001B1C62"/>
    <w:rsid w:val="001B21E6"/>
    <w:rsid w:val="001B6558"/>
    <w:rsid w:val="001B6658"/>
    <w:rsid w:val="001B6F60"/>
    <w:rsid w:val="001C0BE6"/>
    <w:rsid w:val="001C174E"/>
    <w:rsid w:val="001C229A"/>
    <w:rsid w:val="001C2678"/>
    <w:rsid w:val="001C26B4"/>
    <w:rsid w:val="001C40EC"/>
    <w:rsid w:val="001C58A5"/>
    <w:rsid w:val="001C6128"/>
    <w:rsid w:val="001C7A23"/>
    <w:rsid w:val="001D03B7"/>
    <w:rsid w:val="001D14B6"/>
    <w:rsid w:val="001D1A52"/>
    <w:rsid w:val="001D2EAC"/>
    <w:rsid w:val="001D2F8F"/>
    <w:rsid w:val="001D44FF"/>
    <w:rsid w:val="001D5233"/>
    <w:rsid w:val="001D730A"/>
    <w:rsid w:val="001E4D88"/>
    <w:rsid w:val="001E59A5"/>
    <w:rsid w:val="001E6B97"/>
    <w:rsid w:val="001E778F"/>
    <w:rsid w:val="001E7C0A"/>
    <w:rsid w:val="001F02AF"/>
    <w:rsid w:val="001F68BE"/>
    <w:rsid w:val="00200330"/>
    <w:rsid w:val="002025E6"/>
    <w:rsid w:val="00203401"/>
    <w:rsid w:val="002034FD"/>
    <w:rsid w:val="00203718"/>
    <w:rsid w:val="00206692"/>
    <w:rsid w:val="0020767D"/>
    <w:rsid w:val="0020779D"/>
    <w:rsid w:val="00207890"/>
    <w:rsid w:val="00207EFA"/>
    <w:rsid w:val="00211DB6"/>
    <w:rsid w:val="0021261D"/>
    <w:rsid w:val="00212A2B"/>
    <w:rsid w:val="002133FD"/>
    <w:rsid w:val="00214845"/>
    <w:rsid w:val="00215F42"/>
    <w:rsid w:val="002175FF"/>
    <w:rsid w:val="00221E51"/>
    <w:rsid w:val="002228BE"/>
    <w:rsid w:val="00222ADC"/>
    <w:rsid w:val="00224B02"/>
    <w:rsid w:val="00224BE2"/>
    <w:rsid w:val="00224C30"/>
    <w:rsid w:val="00225DAD"/>
    <w:rsid w:val="00226D17"/>
    <w:rsid w:val="00227451"/>
    <w:rsid w:val="00230795"/>
    <w:rsid w:val="00232EFD"/>
    <w:rsid w:val="002336B8"/>
    <w:rsid w:val="00233885"/>
    <w:rsid w:val="002358BB"/>
    <w:rsid w:val="00236473"/>
    <w:rsid w:val="00236B1B"/>
    <w:rsid w:val="00237BCD"/>
    <w:rsid w:val="00240E7F"/>
    <w:rsid w:val="00241635"/>
    <w:rsid w:val="002435E1"/>
    <w:rsid w:val="0024383C"/>
    <w:rsid w:val="00243B05"/>
    <w:rsid w:val="002448E6"/>
    <w:rsid w:val="00246EDF"/>
    <w:rsid w:val="00247A55"/>
    <w:rsid w:val="00250035"/>
    <w:rsid w:val="00250BAB"/>
    <w:rsid w:val="00251D90"/>
    <w:rsid w:val="00251FD1"/>
    <w:rsid w:val="00252006"/>
    <w:rsid w:val="00255134"/>
    <w:rsid w:val="002559DC"/>
    <w:rsid w:val="00256CC6"/>
    <w:rsid w:val="00260322"/>
    <w:rsid w:val="00261321"/>
    <w:rsid w:val="0026238A"/>
    <w:rsid w:val="002659AD"/>
    <w:rsid w:val="00266982"/>
    <w:rsid w:val="00267771"/>
    <w:rsid w:val="00270467"/>
    <w:rsid w:val="002732C1"/>
    <w:rsid w:val="002736EE"/>
    <w:rsid w:val="00273B3C"/>
    <w:rsid w:val="002751AF"/>
    <w:rsid w:val="0028697E"/>
    <w:rsid w:val="00287119"/>
    <w:rsid w:val="00287439"/>
    <w:rsid w:val="002909D8"/>
    <w:rsid w:val="00292E73"/>
    <w:rsid w:val="0029358E"/>
    <w:rsid w:val="00293D6E"/>
    <w:rsid w:val="00295AD5"/>
    <w:rsid w:val="00295EFC"/>
    <w:rsid w:val="002961E6"/>
    <w:rsid w:val="002966CF"/>
    <w:rsid w:val="00297219"/>
    <w:rsid w:val="002A1217"/>
    <w:rsid w:val="002A1251"/>
    <w:rsid w:val="002A12E1"/>
    <w:rsid w:val="002A1E0F"/>
    <w:rsid w:val="002A4243"/>
    <w:rsid w:val="002A549A"/>
    <w:rsid w:val="002A6C9F"/>
    <w:rsid w:val="002A70C7"/>
    <w:rsid w:val="002A76DE"/>
    <w:rsid w:val="002A7BB4"/>
    <w:rsid w:val="002B0829"/>
    <w:rsid w:val="002B0A0B"/>
    <w:rsid w:val="002B0D9F"/>
    <w:rsid w:val="002B17B0"/>
    <w:rsid w:val="002B321C"/>
    <w:rsid w:val="002B565B"/>
    <w:rsid w:val="002B5A69"/>
    <w:rsid w:val="002B5DDD"/>
    <w:rsid w:val="002B603C"/>
    <w:rsid w:val="002B65E9"/>
    <w:rsid w:val="002C2722"/>
    <w:rsid w:val="002C3C6A"/>
    <w:rsid w:val="002C3C87"/>
    <w:rsid w:val="002C4736"/>
    <w:rsid w:val="002C4D63"/>
    <w:rsid w:val="002C602A"/>
    <w:rsid w:val="002C70C0"/>
    <w:rsid w:val="002C71C0"/>
    <w:rsid w:val="002C7708"/>
    <w:rsid w:val="002D037C"/>
    <w:rsid w:val="002D153A"/>
    <w:rsid w:val="002D4FF4"/>
    <w:rsid w:val="002D616A"/>
    <w:rsid w:val="002E38E2"/>
    <w:rsid w:val="002E49FC"/>
    <w:rsid w:val="002E697D"/>
    <w:rsid w:val="002F3A1A"/>
    <w:rsid w:val="002F541C"/>
    <w:rsid w:val="002F72BD"/>
    <w:rsid w:val="002F7670"/>
    <w:rsid w:val="002F7D94"/>
    <w:rsid w:val="0030038A"/>
    <w:rsid w:val="0030103D"/>
    <w:rsid w:val="0030206D"/>
    <w:rsid w:val="003051A9"/>
    <w:rsid w:val="00305D1C"/>
    <w:rsid w:val="00306DA5"/>
    <w:rsid w:val="00307B7F"/>
    <w:rsid w:val="003118CF"/>
    <w:rsid w:val="00313D2E"/>
    <w:rsid w:val="00313F8E"/>
    <w:rsid w:val="00315708"/>
    <w:rsid w:val="00315D25"/>
    <w:rsid w:val="00315F22"/>
    <w:rsid w:val="003205DD"/>
    <w:rsid w:val="0032287B"/>
    <w:rsid w:val="00324E30"/>
    <w:rsid w:val="0032520A"/>
    <w:rsid w:val="003260B4"/>
    <w:rsid w:val="003263B7"/>
    <w:rsid w:val="00327023"/>
    <w:rsid w:val="00327265"/>
    <w:rsid w:val="00327DDF"/>
    <w:rsid w:val="003305B8"/>
    <w:rsid w:val="00330ACE"/>
    <w:rsid w:val="00331FC9"/>
    <w:rsid w:val="00332DF4"/>
    <w:rsid w:val="00333374"/>
    <w:rsid w:val="00334ACB"/>
    <w:rsid w:val="0033597E"/>
    <w:rsid w:val="00335D59"/>
    <w:rsid w:val="003368B9"/>
    <w:rsid w:val="00337F17"/>
    <w:rsid w:val="003404C3"/>
    <w:rsid w:val="00340C22"/>
    <w:rsid w:val="00341E47"/>
    <w:rsid w:val="00342A8C"/>
    <w:rsid w:val="00342D7C"/>
    <w:rsid w:val="00343789"/>
    <w:rsid w:val="00343F9A"/>
    <w:rsid w:val="0034424A"/>
    <w:rsid w:val="0034444B"/>
    <w:rsid w:val="0034496C"/>
    <w:rsid w:val="00345C67"/>
    <w:rsid w:val="00346633"/>
    <w:rsid w:val="00350C65"/>
    <w:rsid w:val="00350F45"/>
    <w:rsid w:val="003515F8"/>
    <w:rsid w:val="00352474"/>
    <w:rsid w:val="003568DA"/>
    <w:rsid w:val="00360A31"/>
    <w:rsid w:val="00360DF8"/>
    <w:rsid w:val="003619A6"/>
    <w:rsid w:val="00362374"/>
    <w:rsid w:val="00363FBB"/>
    <w:rsid w:val="0036540E"/>
    <w:rsid w:val="003656C8"/>
    <w:rsid w:val="00367467"/>
    <w:rsid w:val="0037109D"/>
    <w:rsid w:val="00371A14"/>
    <w:rsid w:val="00372D49"/>
    <w:rsid w:val="00375B17"/>
    <w:rsid w:val="00376A70"/>
    <w:rsid w:val="00376C85"/>
    <w:rsid w:val="00377B15"/>
    <w:rsid w:val="00380BF9"/>
    <w:rsid w:val="0038156F"/>
    <w:rsid w:val="0038219F"/>
    <w:rsid w:val="0038483F"/>
    <w:rsid w:val="003855AD"/>
    <w:rsid w:val="00385B5A"/>
    <w:rsid w:val="00385BA6"/>
    <w:rsid w:val="0038720D"/>
    <w:rsid w:val="00390970"/>
    <w:rsid w:val="00394F16"/>
    <w:rsid w:val="00396658"/>
    <w:rsid w:val="00396DA1"/>
    <w:rsid w:val="003A0CD5"/>
    <w:rsid w:val="003A1475"/>
    <w:rsid w:val="003A16AD"/>
    <w:rsid w:val="003A1D54"/>
    <w:rsid w:val="003A2E41"/>
    <w:rsid w:val="003A30BE"/>
    <w:rsid w:val="003A4E86"/>
    <w:rsid w:val="003A7335"/>
    <w:rsid w:val="003B0036"/>
    <w:rsid w:val="003B1683"/>
    <w:rsid w:val="003B3F01"/>
    <w:rsid w:val="003B4D75"/>
    <w:rsid w:val="003B5B17"/>
    <w:rsid w:val="003B64A5"/>
    <w:rsid w:val="003B7749"/>
    <w:rsid w:val="003C11C9"/>
    <w:rsid w:val="003C15E7"/>
    <w:rsid w:val="003C25B7"/>
    <w:rsid w:val="003C3605"/>
    <w:rsid w:val="003C44DE"/>
    <w:rsid w:val="003C4885"/>
    <w:rsid w:val="003C51DB"/>
    <w:rsid w:val="003C5B52"/>
    <w:rsid w:val="003D03C7"/>
    <w:rsid w:val="003D108F"/>
    <w:rsid w:val="003D12CA"/>
    <w:rsid w:val="003D20BA"/>
    <w:rsid w:val="003D4328"/>
    <w:rsid w:val="003D6E5D"/>
    <w:rsid w:val="003D7CAF"/>
    <w:rsid w:val="003E0853"/>
    <w:rsid w:val="003E30C9"/>
    <w:rsid w:val="003E313C"/>
    <w:rsid w:val="003E652C"/>
    <w:rsid w:val="003E662A"/>
    <w:rsid w:val="003E6EC9"/>
    <w:rsid w:val="003E76C3"/>
    <w:rsid w:val="003F073E"/>
    <w:rsid w:val="003F077D"/>
    <w:rsid w:val="003F165F"/>
    <w:rsid w:val="003F1F9C"/>
    <w:rsid w:val="003F2112"/>
    <w:rsid w:val="003F2255"/>
    <w:rsid w:val="003F3BF4"/>
    <w:rsid w:val="003F3EAB"/>
    <w:rsid w:val="003F544D"/>
    <w:rsid w:val="003F5FC4"/>
    <w:rsid w:val="0040069B"/>
    <w:rsid w:val="00401F13"/>
    <w:rsid w:val="00402B78"/>
    <w:rsid w:val="00402FFD"/>
    <w:rsid w:val="00404B94"/>
    <w:rsid w:val="00404D3C"/>
    <w:rsid w:val="00407BCD"/>
    <w:rsid w:val="00411A16"/>
    <w:rsid w:val="0041427E"/>
    <w:rsid w:val="00415330"/>
    <w:rsid w:val="004165A0"/>
    <w:rsid w:val="00416792"/>
    <w:rsid w:val="00420C81"/>
    <w:rsid w:val="00420E89"/>
    <w:rsid w:val="00421596"/>
    <w:rsid w:val="00422A4C"/>
    <w:rsid w:val="00423A75"/>
    <w:rsid w:val="00424CE8"/>
    <w:rsid w:val="0042739D"/>
    <w:rsid w:val="0043098A"/>
    <w:rsid w:val="00430D14"/>
    <w:rsid w:val="00431755"/>
    <w:rsid w:val="0043534B"/>
    <w:rsid w:val="00435B9E"/>
    <w:rsid w:val="00435BF6"/>
    <w:rsid w:val="00436DF4"/>
    <w:rsid w:val="00437D5D"/>
    <w:rsid w:val="00440BF2"/>
    <w:rsid w:val="00440BFF"/>
    <w:rsid w:val="004417B3"/>
    <w:rsid w:val="00442954"/>
    <w:rsid w:val="004432C8"/>
    <w:rsid w:val="004449C3"/>
    <w:rsid w:val="00444EBF"/>
    <w:rsid w:val="00445D80"/>
    <w:rsid w:val="004461A5"/>
    <w:rsid w:val="004468B6"/>
    <w:rsid w:val="004473F9"/>
    <w:rsid w:val="00450A73"/>
    <w:rsid w:val="00452BF2"/>
    <w:rsid w:val="00453868"/>
    <w:rsid w:val="004564C9"/>
    <w:rsid w:val="00457897"/>
    <w:rsid w:val="00457957"/>
    <w:rsid w:val="00457FFB"/>
    <w:rsid w:val="00460DE2"/>
    <w:rsid w:val="00461762"/>
    <w:rsid w:val="00462332"/>
    <w:rsid w:val="00462B90"/>
    <w:rsid w:val="00464D8C"/>
    <w:rsid w:val="00465A89"/>
    <w:rsid w:val="00471894"/>
    <w:rsid w:val="00472B76"/>
    <w:rsid w:val="00473B24"/>
    <w:rsid w:val="00473B2C"/>
    <w:rsid w:val="00474906"/>
    <w:rsid w:val="004768C7"/>
    <w:rsid w:val="00481614"/>
    <w:rsid w:val="0048184F"/>
    <w:rsid w:val="00481D2F"/>
    <w:rsid w:val="00481E54"/>
    <w:rsid w:val="00482B9A"/>
    <w:rsid w:val="004835E2"/>
    <w:rsid w:val="004837A2"/>
    <w:rsid w:val="00486C40"/>
    <w:rsid w:val="00486ED2"/>
    <w:rsid w:val="004935F3"/>
    <w:rsid w:val="00494F09"/>
    <w:rsid w:val="00496792"/>
    <w:rsid w:val="004A04E0"/>
    <w:rsid w:val="004A053E"/>
    <w:rsid w:val="004A14DA"/>
    <w:rsid w:val="004A1C52"/>
    <w:rsid w:val="004A4DB4"/>
    <w:rsid w:val="004B1212"/>
    <w:rsid w:val="004B1E49"/>
    <w:rsid w:val="004B2A99"/>
    <w:rsid w:val="004B31D3"/>
    <w:rsid w:val="004B3995"/>
    <w:rsid w:val="004B4540"/>
    <w:rsid w:val="004B484C"/>
    <w:rsid w:val="004B4CD8"/>
    <w:rsid w:val="004B57CA"/>
    <w:rsid w:val="004B63AF"/>
    <w:rsid w:val="004C06E0"/>
    <w:rsid w:val="004C0856"/>
    <w:rsid w:val="004C2AA4"/>
    <w:rsid w:val="004C2FFB"/>
    <w:rsid w:val="004C3137"/>
    <w:rsid w:val="004C4CA2"/>
    <w:rsid w:val="004C61D4"/>
    <w:rsid w:val="004C63EA"/>
    <w:rsid w:val="004C7510"/>
    <w:rsid w:val="004D05D6"/>
    <w:rsid w:val="004D468C"/>
    <w:rsid w:val="004D5E05"/>
    <w:rsid w:val="004D649D"/>
    <w:rsid w:val="004E1132"/>
    <w:rsid w:val="004E1265"/>
    <w:rsid w:val="004E145E"/>
    <w:rsid w:val="004E20FD"/>
    <w:rsid w:val="004E2F71"/>
    <w:rsid w:val="004E3BB8"/>
    <w:rsid w:val="004E436F"/>
    <w:rsid w:val="004E4853"/>
    <w:rsid w:val="004E56A3"/>
    <w:rsid w:val="004E58A2"/>
    <w:rsid w:val="004E6F02"/>
    <w:rsid w:val="004F0382"/>
    <w:rsid w:val="004F235F"/>
    <w:rsid w:val="004F28CB"/>
    <w:rsid w:val="004F2C59"/>
    <w:rsid w:val="004F6898"/>
    <w:rsid w:val="004F70F4"/>
    <w:rsid w:val="004F7FB0"/>
    <w:rsid w:val="00500680"/>
    <w:rsid w:val="00500F52"/>
    <w:rsid w:val="00501BC7"/>
    <w:rsid w:val="0050204D"/>
    <w:rsid w:val="00502601"/>
    <w:rsid w:val="00502F8A"/>
    <w:rsid w:val="00502FEA"/>
    <w:rsid w:val="00503240"/>
    <w:rsid w:val="005035E4"/>
    <w:rsid w:val="00504170"/>
    <w:rsid w:val="005063F5"/>
    <w:rsid w:val="00507935"/>
    <w:rsid w:val="00511F71"/>
    <w:rsid w:val="00513592"/>
    <w:rsid w:val="00513965"/>
    <w:rsid w:val="00515636"/>
    <w:rsid w:val="00515A69"/>
    <w:rsid w:val="00515F1C"/>
    <w:rsid w:val="00516239"/>
    <w:rsid w:val="00517BE6"/>
    <w:rsid w:val="00517BEC"/>
    <w:rsid w:val="00520B8C"/>
    <w:rsid w:val="00527729"/>
    <w:rsid w:val="00527787"/>
    <w:rsid w:val="005303E7"/>
    <w:rsid w:val="00530DA9"/>
    <w:rsid w:val="00531127"/>
    <w:rsid w:val="0053586D"/>
    <w:rsid w:val="00541134"/>
    <w:rsid w:val="005416CA"/>
    <w:rsid w:val="005421E9"/>
    <w:rsid w:val="00542714"/>
    <w:rsid w:val="00542891"/>
    <w:rsid w:val="005500A4"/>
    <w:rsid w:val="00550974"/>
    <w:rsid w:val="00550FB2"/>
    <w:rsid w:val="005520D6"/>
    <w:rsid w:val="00552639"/>
    <w:rsid w:val="00552F8B"/>
    <w:rsid w:val="00555B08"/>
    <w:rsid w:val="005576C8"/>
    <w:rsid w:val="005611E2"/>
    <w:rsid w:val="00561474"/>
    <w:rsid w:val="00562CE6"/>
    <w:rsid w:val="00563707"/>
    <w:rsid w:val="00564BEC"/>
    <w:rsid w:val="005658AF"/>
    <w:rsid w:val="00571117"/>
    <w:rsid w:val="00571AA0"/>
    <w:rsid w:val="00572D53"/>
    <w:rsid w:val="00573EF0"/>
    <w:rsid w:val="00574F83"/>
    <w:rsid w:val="00575B34"/>
    <w:rsid w:val="00575E35"/>
    <w:rsid w:val="0057683F"/>
    <w:rsid w:val="00580500"/>
    <w:rsid w:val="00581504"/>
    <w:rsid w:val="00582BCA"/>
    <w:rsid w:val="00582BED"/>
    <w:rsid w:val="00584F51"/>
    <w:rsid w:val="00594115"/>
    <w:rsid w:val="005958DE"/>
    <w:rsid w:val="00596030"/>
    <w:rsid w:val="005968E7"/>
    <w:rsid w:val="00597A9A"/>
    <w:rsid w:val="00597FC9"/>
    <w:rsid w:val="005A14C4"/>
    <w:rsid w:val="005A1ED0"/>
    <w:rsid w:val="005A2003"/>
    <w:rsid w:val="005A2417"/>
    <w:rsid w:val="005A2C47"/>
    <w:rsid w:val="005A491D"/>
    <w:rsid w:val="005A4BEA"/>
    <w:rsid w:val="005A6B60"/>
    <w:rsid w:val="005B041F"/>
    <w:rsid w:val="005B0C44"/>
    <w:rsid w:val="005B1336"/>
    <w:rsid w:val="005B550D"/>
    <w:rsid w:val="005B7C46"/>
    <w:rsid w:val="005B7EAD"/>
    <w:rsid w:val="005C0B18"/>
    <w:rsid w:val="005C220C"/>
    <w:rsid w:val="005C354D"/>
    <w:rsid w:val="005C3820"/>
    <w:rsid w:val="005C3943"/>
    <w:rsid w:val="005C4947"/>
    <w:rsid w:val="005C4AEF"/>
    <w:rsid w:val="005C58E4"/>
    <w:rsid w:val="005C5E21"/>
    <w:rsid w:val="005D0596"/>
    <w:rsid w:val="005D2193"/>
    <w:rsid w:val="005D56A8"/>
    <w:rsid w:val="005E075F"/>
    <w:rsid w:val="005E1B1E"/>
    <w:rsid w:val="005E3914"/>
    <w:rsid w:val="005E4B10"/>
    <w:rsid w:val="005E5A60"/>
    <w:rsid w:val="005E66DA"/>
    <w:rsid w:val="005E7148"/>
    <w:rsid w:val="005F1086"/>
    <w:rsid w:val="005F1A3B"/>
    <w:rsid w:val="005F2DE9"/>
    <w:rsid w:val="005F3704"/>
    <w:rsid w:val="005F6627"/>
    <w:rsid w:val="005F7428"/>
    <w:rsid w:val="00601B8A"/>
    <w:rsid w:val="006023E8"/>
    <w:rsid w:val="00605F54"/>
    <w:rsid w:val="00605F66"/>
    <w:rsid w:val="006064B9"/>
    <w:rsid w:val="006116BD"/>
    <w:rsid w:val="0061304F"/>
    <w:rsid w:val="006134E5"/>
    <w:rsid w:val="006143AE"/>
    <w:rsid w:val="00620796"/>
    <w:rsid w:val="00623437"/>
    <w:rsid w:val="00625542"/>
    <w:rsid w:val="00626258"/>
    <w:rsid w:val="00626BD8"/>
    <w:rsid w:val="00627E59"/>
    <w:rsid w:val="006308EC"/>
    <w:rsid w:val="00630F82"/>
    <w:rsid w:val="00631CCD"/>
    <w:rsid w:val="00632C54"/>
    <w:rsid w:val="00634B06"/>
    <w:rsid w:val="00634EDF"/>
    <w:rsid w:val="006359B3"/>
    <w:rsid w:val="00636B91"/>
    <w:rsid w:val="006405E0"/>
    <w:rsid w:val="006421CC"/>
    <w:rsid w:val="00642EF9"/>
    <w:rsid w:val="006440EF"/>
    <w:rsid w:val="0064520B"/>
    <w:rsid w:val="0064541E"/>
    <w:rsid w:val="0065083B"/>
    <w:rsid w:val="0065123C"/>
    <w:rsid w:val="0065152F"/>
    <w:rsid w:val="0065265E"/>
    <w:rsid w:val="00652E98"/>
    <w:rsid w:val="00654008"/>
    <w:rsid w:val="006541B0"/>
    <w:rsid w:val="00654397"/>
    <w:rsid w:val="00654C8E"/>
    <w:rsid w:val="00655210"/>
    <w:rsid w:val="00656286"/>
    <w:rsid w:val="00656364"/>
    <w:rsid w:val="006564D6"/>
    <w:rsid w:val="00657363"/>
    <w:rsid w:val="00661622"/>
    <w:rsid w:val="0066252E"/>
    <w:rsid w:val="00662F07"/>
    <w:rsid w:val="00664C5D"/>
    <w:rsid w:val="00666D45"/>
    <w:rsid w:val="00666EC9"/>
    <w:rsid w:val="006671A1"/>
    <w:rsid w:val="0067038B"/>
    <w:rsid w:val="00670DEA"/>
    <w:rsid w:val="00670E74"/>
    <w:rsid w:val="00671029"/>
    <w:rsid w:val="006720DD"/>
    <w:rsid w:val="0067242B"/>
    <w:rsid w:val="00674E67"/>
    <w:rsid w:val="00675555"/>
    <w:rsid w:val="00676505"/>
    <w:rsid w:val="0067666F"/>
    <w:rsid w:val="006770CC"/>
    <w:rsid w:val="00677371"/>
    <w:rsid w:val="006816D6"/>
    <w:rsid w:val="00681F03"/>
    <w:rsid w:val="00684927"/>
    <w:rsid w:val="00685632"/>
    <w:rsid w:val="00686451"/>
    <w:rsid w:val="006913CC"/>
    <w:rsid w:val="00692239"/>
    <w:rsid w:val="00695418"/>
    <w:rsid w:val="00695865"/>
    <w:rsid w:val="00697011"/>
    <w:rsid w:val="006A1D5D"/>
    <w:rsid w:val="006A3E50"/>
    <w:rsid w:val="006A4318"/>
    <w:rsid w:val="006A4396"/>
    <w:rsid w:val="006A47A7"/>
    <w:rsid w:val="006A4C23"/>
    <w:rsid w:val="006B02B1"/>
    <w:rsid w:val="006B0A84"/>
    <w:rsid w:val="006B1457"/>
    <w:rsid w:val="006B16E6"/>
    <w:rsid w:val="006B34B1"/>
    <w:rsid w:val="006B6EC5"/>
    <w:rsid w:val="006C1F51"/>
    <w:rsid w:val="006C230C"/>
    <w:rsid w:val="006C4A5D"/>
    <w:rsid w:val="006C5959"/>
    <w:rsid w:val="006C7C0D"/>
    <w:rsid w:val="006D01FC"/>
    <w:rsid w:val="006D2EF2"/>
    <w:rsid w:val="006D2F43"/>
    <w:rsid w:val="006D314F"/>
    <w:rsid w:val="006D3AED"/>
    <w:rsid w:val="006D5C88"/>
    <w:rsid w:val="006D5CCA"/>
    <w:rsid w:val="006D6ED2"/>
    <w:rsid w:val="006D7085"/>
    <w:rsid w:val="006D7712"/>
    <w:rsid w:val="006D7E88"/>
    <w:rsid w:val="006E3BD9"/>
    <w:rsid w:val="006E7288"/>
    <w:rsid w:val="006F08FC"/>
    <w:rsid w:val="006F0DBB"/>
    <w:rsid w:val="006F1E53"/>
    <w:rsid w:val="006F3383"/>
    <w:rsid w:val="006F35D5"/>
    <w:rsid w:val="006F51F9"/>
    <w:rsid w:val="006F665B"/>
    <w:rsid w:val="006F7AD4"/>
    <w:rsid w:val="006F7D6E"/>
    <w:rsid w:val="007100B5"/>
    <w:rsid w:val="00713E70"/>
    <w:rsid w:val="00715068"/>
    <w:rsid w:val="007177A1"/>
    <w:rsid w:val="007222E3"/>
    <w:rsid w:val="0072231B"/>
    <w:rsid w:val="007226AB"/>
    <w:rsid w:val="00723CCE"/>
    <w:rsid w:val="0072625B"/>
    <w:rsid w:val="0073045F"/>
    <w:rsid w:val="00732756"/>
    <w:rsid w:val="0073388E"/>
    <w:rsid w:val="00735709"/>
    <w:rsid w:val="0073626A"/>
    <w:rsid w:val="007371C0"/>
    <w:rsid w:val="007376DC"/>
    <w:rsid w:val="007406DB"/>
    <w:rsid w:val="00742611"/>
    <w:rsid w:val="007447D0"/>
    <w:rsid w:val="007467A7"/>
    <w:rsid w:val="00750F59"/>
    <w:rsid w:val="0075261F"/>
    <w:rsid w:val="00752A6C"/>
    <w:rsid w:val="007557A4"/>
    <w:rsid w:val="00756248"/>
    <w:rsid w:val="0075662D"/>
    <w:rsid w:val="0075776A"/>
    <w:rsid w:val="00761ADE"/>
    <w:rsid w:val="007638EE"/>
    <w:rsid w:val="00765292"/>
    <w:rsid w:val="007656DF"/>
    <w:rsid w:val="00766B8C"/>
    <w:rsid w:val="0076739C"/>
    <w:rsid w:val="00767774"/>
    <w:rsid w:val="00770369"/>
    <w:rsid w:val="00771252"/>
    <w:rsid w:val="007714E1"/>
    <w:rsid w:val="00771EDA"/>
    <w:rsid w:val="00772F3B"/>
    <w:rsid w:val="00773697"/>
    <w:rsid w:val="00774131"/>
    <w:rsid w:val="00776AA8"/>
    <w:rsid w:val="00776B6C"/>
    <w:rsid w:val="00777403"/>
    <w:rsid w:val="00777DAB"/>
    <w:rsid w:val="007801B4"/>
    <w:rsid w:val="007820ED"/>
    <w:rsid w:val="00783518"/>
    <w:rsid w:val="007846EE"/>
    <w:rsid w:val="00786A16"/>
    <w:rsid w:val="00786BFF"/>
    <w:rsid w:val="00786C67"/>
    <w:rsid w:val="007905A9"/>
    <w:rsid w:val="00792480"/>
    <w:rsid w:val="00792C6D"/>
    <w:rsid w:val="007940B8"/>
    <w:rsid w:val="0079456F"/>
    <w:rsid w:val="00794D2B"/>
    <w:rsid w:val="00795873"/>
    <w:rsid w:val="007970C3"/>
    <w:rsid w:val="007970C5"/>
    <w:rsid w:val="007A2F22"/>
    <w:rsid w:val="007A3BF1"/>
    <w:rsid w:val="007A4226"/>
    <w:rsid w:val="007A5ABA"/>
    <w:rsid w:val="007A5C4A"/>
    <w:rsid w:val="007A647A"/>
    <w:rsid w:val="007A69BA"/>
    <w:rsid w:val="007A74D7"/>
    <w:rsid w:val="007B1386"/>
    <w:rsid w:val="007B1AA5"/>
    <w:rsid w:val="007B2AFB"/>
    <w:rsid w:val="007B34EA"/>
    <w:rsid w:val="007B4DD6"/>
    <w:rsid w:val="007C03A8"/>
    <w:rsid w:val="007C0440"/>
    <w:rsid w:val="007C2949"/>
    <w:rsid w:val="007C47E5"/>
    <w:rsid w:val="007C5FAA"/>
    <w:rsid w:val="007C7457"/>
    <w:rsid w:val="007D16C9"/>
    <w:rsid w:val="007D33DB"/>
    <w:rsid w:val="007D3FF5"/>
    <w:rsid w:val="007D5163"/>
    <w:rsid w:val="007D7437"/>
    <w:rsid w:val="007E0E49"/>
    <w:rsid w:val="007E171F"/>
    <w:rsid w:val="007E493B"/>
    <w:rsid w:val="007E6027"/>
    <w:rsid w:val="007E7C44"/>
    <w:rsid w:val="007F24F3"/>
    <w:rsid w:val="007F560D"/>
    <w:rsid w:val="007F5D2E"/>
    <w:rsid w:val="007F69E3"/>
    <w:rsid w:val="007F6D1C"/>
    <w:rsid w:val="008003A5"/>
    <w:rsid w:val="00800567"/>
    <w:rsid w:val="00801831"/>
    <w:rsid w:val="00802D40"/>
    <w:rsid w:val="00803EFE"/>
    <w:rsid w:val="00806B82"/>
    <w:rsid w:val="00807EBC"/>
    <w:rsid w:val="00810837"/>
    <w:rsid w:val="0081095D"/>
    <w:rsid w:val="00810AA4"/>
    <w:rsid w:val="00810F41"/>
    <w:rsid w:val="00813219"/>
    <w:rsid w:val="00814524"/>
    <w:rsid w:val="00814563"/>
    <w:rsid w:val="0081549A"/>
    <w:rsid w:val="00816C6F"/>
    <w:rsid w:val="00820801"/>
    <w:rsid w:val="008224E2"/>
    <w:rsid w:val="00823F8B"/>
    <w:rsid w:val="0082512B"/>
    <w:rsid w:val="0082581A"/>
    <w:rsid w:val="00825BBE"/>
    <w:rsid w:val="00830B67"/>
    <w:rsid w:val="00830CBD"/>
    <w:rsid w:val="008316B4"/>
    <w:rsid w:val="00831BD0"/>
    <w:rsid w:val="00835231"/>
    <w:rsid w:val="00835CA6"/>
    <w:rsid w:val="00835D4A"/>
    <w:rsid w:val="00836584"/>
    <w:rsid w:val="008366C0"/>
    <w:rsid w:val="00836BB6"/>
    <w:rsid w:val="008376BD"/>
    <w:rsid w:val="008412C3"/>
    <w:rsid w:val="00841C7C"/>
    <w:rsid w:val="00842EA6"/>
    <w:rsid w:val="008448A7"/>
    <w:rsid w:val="00844E6F"/>
    <w:rsid w:val="008451D5"/>
    <w:rsid w:val="008466B9"/>
    <w:rsid w:val="00847A52"/>
    <w:rsid w:val="00847D6F"/>
    <w:rsid w:val="00851C90"/>
    <w:rsid w:val="00853719"/>
    <w:rsid w:val="00853B9D"/>
    <w:rsid w:val="00853DA5"/>
    <w:rsid w:val="00855F75"/>
    <w:rsid w:val="00856B85"/>
    <w:rsid w:val="0085738F"/>
    <w:rsid w:val="00857B7F"/>
    <w:rsid w:val="008604F8"/>
    <w:rsid w:val="008610A9"/>
    <w:rsid w:val="00862120"/>
    <w:rsid w:val="0086464E"/>
    <w:rsid w:val="008663E9"/>
    <w:rsid w:val="00866AFE"/>
    <w:rsid w:val="008719FB"/>
    <w:rsid w:val="008724FC"/>
    <w:rsid w:val="0087436E"/>
    <w:rsid w:val="00874869"/>
    <w:rsid w:val="00874A59"/>
    <w:rsid w:val="00880340"/>
    <w:rsid w:val="00881C76"/>
    <w:rsid w:val="00883F60"/>
    <w:rsid w:val="0088446E"/>
    <w:rsid w:val="00886768"/>
    <w:rsid w:val="00892C20"/>
    <w:rsid w:val="0089454A"/>
    <w:rsid w:val="00895DE3"/>
    <w:rsid w:val="008961AF"/>
    <w:rsid w:val="0089652B"/>
    <w:rsid w:val="008967B5"/>
    <w:rsid w:val="00896C54"/>
    <w:rsid w:val="008A01EA"/>
    <w:rsid w:val="008A0580"/>
    <w:rsid w:val="008A1DB8"/>
    <w:rsid w:val="008A2A60"/>
    <w:rsid w:val="008A5862"/>
    <w:rsid w:val="008A6B7F"/>
    <w:rsid w:val="008A6C58"/>
    <w:rsid w:val="008A6F53"/>
    <w:rsid w:val="008B0145"/>
    <w:rsid w:val="008B1523"/>
    <w:rsid w:val="008B3775"/>
    <w:rsid w:val="008B6B4F"/>
    <w:rsid w:val="008B6BEA"/>
    <w:rsid w:val="008C08FE"/>
    <w:rsid w:val="008C5256"/>
    <w:rsid w:val="008D0CA1"/>
    <w:rsid w:val="008D42BD"/>
    <w:rsid w:val="008D4B3A"/>
    <w:rsid w:val="008E0471"/>
    <w:rsid w:val="008E0F5C"/>
    <w:rsid w:val="008E10A8"/>
    <w:rsid w:val="008E141B"/>
    <w:rsid w:val="008E2443"/>
    <w:rsid w:val="008E254C"/>
    <w:rsid w:val="008E28EA"/>
    <w:rsid w:val="008E3963"/>
    <w:rsid w:val="008E419A"/>
    <w:rsid w:val="008E543E"/>
    <w:rsid w:val="008E5C43"/>
    <w:rsid w:val="008F03E3"/>
    <w:rsid w:val="008F1350"/>
    <w:rsid w:val="008F192F"/>
    <w:rsid w:val="008F5AE0"/>
    <w:rsid w:val="008F7E65"/>
    <w:rsid w:val="009028A5"/>
    <w:rsid w:val="009037E1"/>
    <w:rsid w:val="009037FB"/>
    <w:rsid w:val="0090633E"/>
    <w:rsid w:val="00907C3F"/>
    <w:rsid w:val="0091069F"/>
    <w:rsid w:val="009109C7"/>
    <w:rsid w:val="00910C5C"/>
    <w:rsid w:val="0091183A"/>
    <w:rsid w:val="00911D30"/>
    <w:rsid w:val="00912680"/>
    <w:rsid w:val="009137BE"/>
    <w:rsid w:val="00914475"/>
    <w:rsid w:val="0091449B"/>
    <w:rsid w:val="00914A66"/>
    <w:rsid w:val="00914B66"/>
    <w:rsid w:val="00915F72"/>
    <w:rsid w:val="00916474"/>
    <w:rsid w:val="00916ECF"/>
    <w:rsid w:val="00916F99"/>
    <w:rsid w:val="00917AEF"/>
    <w:rsid w:val="00917BC3"/>
    <w:rsid w:val="0092200F"/>
    <w:rsid w:val="009225A0"/>
    <w:rsid w:val="009226F5"/>
    <w:rsid w:val="00922856"/>
    <w:rsid w:val="009233B0"/>
    <w:rsid w:val="00925C13"/>
    <w:rsid w:val="00926311"/>
    <w:rsid w:val="0092650E"/>
    <w:rsid w:val="009269E8"/>
    <w:rsid w:val="00927D3C"/>
    <w:rsid w:val="00930C1D"/>
    <w:rsid w:val="00933255"/>
    <w:rsid w:val="00933D3D"/>
    <w:rsid w:val="00935AF7"/>
    <w:rsid w:val="009363D3"/>
    <w:rsid w:val="00937049"/>
    <w:rsid w:val="00940EC7"/>
    <w:rsid w:val="00940F8B"/>
    <w:rsid w:val="009417FD"/>
    <w:rsid w:val="00942CEE"/>
    <w:rsid w:val="0094330E"/>
    <w:rsid w:val="00943803"/>
    <w:rsid w:val="00944BD6"/>
    <w:rsid w:val="00945EB6"/>
    <w:rsid w:val="00945F0A"/>
    <w:rsid w:val="009504C0"/>
    <w:rsid w:val="00950C50"/>
    <w:rsid w:val="00952DB9"/>
    <w:rsid w:val="00952DC9"/>
    <w:rsid w:val="00952F81"/>
    <w:rsid w:val="00954E76"/>
    <w:rsid w:val="00955AA4"/>
    <w:rsid w:val="0096274E"/>
    <w:rsid w:val="00964423"/>
    <w:rsid w:val="00965780"/>
    <w:rsid w:val="009665F4"/>
    <w:rsid w:val="009675A6"/>
    <w:rsid w:val="00970074"/>
    <w:rsid w:val="00970D1D"/>
    <w:rsid w:val="00971B68"/>
    <w:rsid w:val="00971CBA"/>
    <w:rsid w:val="00972DE2"/>
    <w:rsid w:val="00973FE0"/>
    <w:rsid w:val="00974D63"/>
    <w:rsid w:val="00975692"/>
    <w:rsid w:val="00975783"/>
    <w:rsid w:val="00976833"/>
    <w:rsid w:val="00981BBC"/>
    <w:rsid w:val="00983B98"/>
    <w:rsid w:val="00984255"/>
    <w:rsid w:val="009842FA"/>
    <w:rsid w:val="009853EE"/>
    <w:rsid w:val="009853F9"/>
    <w:rsid w:val="0098555A"/>
    <w:rsid w:val="00985D24"/>
    <w:rsid w:val="009865D8"/>
    <w:rsid w:val="009869DB"/>
    <w:rsid w:val="0098707A"/>
    <w:rsid w:val="00990FDD"/>
    <w:rsid w:val="00993A76"/>
    <w:rsid w:val="00995788"/>
    <w:rsid w:val="009963AC"/>
    <w:rsid w:val="009A0884"/>
    <w:rsid w:val="009A1174"/>
    <w:rsid w:val="009A4752"/>
    <w:rsid w:val="009A5292"/>
    <w:rsid w:val="009A5334"/>
    <w:rsid w:val="009A5B92"/>
    <w:rsid w:val="009A6408"/>
    <w:rsid w:val="009A64C8"/>
    <w:rsid w:val="009A6BC1"/>
    <w:rsid w:val="009A7AD6"/>
    <w:rsid w:val="009B1069"/>
    <w:rsid w:val="009B1D69"/>
    <w:rsid w:val="009B2A3C"/>
    <w:rsid w:val="009B6C2A"/>
    <w:rsid w:val="009B700D"/>
    <w:rsid w:val="009B7BA2"/>
    <w:rsid w:val="009B7F7E"/>
    <w:rsid w:val="009C0EEA"/>
    <w:rsid w:val="009C1A28"/>
    <w:rsid w:val="009C2E25"/>
    <w:rsid w:val="009C3300"/>
    <w:rsid w:val="009C36AB"/>
    <w:rsid w:val="009C5CBA"/>
    <w:rsid w:val="009C73EB"/>
    <w:rsid w:val="009D003C"/>
    <w:rsid w:val="009D0440"/>
    <w:rsid w:val="009D465D"/>
    <w:rsid w:val="009D5602"/>
    <w:rsid w:val="009D5861"/>
    <w:rsid w:val="009D5C97"/>
    <w:rsid w:val="009D7909"/>
    <w:rsid w:val="009E09C8"/>
    <w:rsid w:val="009E40AC"/>
    <w:rsid w:val="009E5582"/>
    <w:rsid w:val="009E7C42"/>
    <w:rsid w:val="009F39EF"/>
    <w:rsid w:val="009F3D63"/>
    <w:rsid w:val="009F3EB1"/>
    <w:rsid w:val="009F6092"/>
    <w:rsid w:val="009F67B7"/>
    <w:rsid w:val="009F7F60"/>
    <w:rsid w:val="00A0023D"/>
    <w:rsid w:val="00A00905"/>
    <w:rsid w:val="00A00B8F"/>
    <w:rsid w:val="00A02017"/>
    <w:rsid w:val="00A03E54"/>
    <w:rsid w:val="00A10B31"/>
    <w:rsid w:val="00A11240"/>
    <w:rsid w:val="00A117A6"/>
    <w:rsid w:val="00A13C33"/>
    <w:rsid w:val="00A144B4"/>
    <w:rsid w:val="00A14581"/>
    <w:rsid w:val="00A149A0"/>
    <w:rsid w:val="00A14C37"/>
    <w:rsid w:val="00A153F1"/>
    <w:rsid w:val="00A1655F"/>
    <w:rsid w:val="00A173FD"/>
    <w:rsid w:val="00A1748C"/>
    <w:rsid w:val="00A21ED0"/>
    <w:rsid w:val="00A21FC8"/>
    <w:rsid w:val="00A26230"/>
    <w:rsid w:val="00A26240"/>
    <w:rsid w:val="00A27E6B"/>
    <w:rsid w:val="00A3034C"/>
    <w:rsid w:val="00A30C66"/>
    <w:rsid w:val="00A32758"/>
    <w:rsid w:val="00A33940"/>
    <w:rsid w:val="00A340B0"/>
    <w:rsid w:val="00A361F7"/>
    <w:rsid w:val="00A36C07"/>
    <w:rsid w:val="00A36E32"/>
    <w:rsid w:val="00A425C1"/>
    <w:rsid w:val="00A4265A"/>
    <w:rsid w:val="00A426EF"/>
    <w:rsid w:val="00A42BB3"/>
    <w:rsid w:val="00A43DC7"/>
    <w:rsid w:val="00A463FC"/>
    <w:rsid w:val="00A5076F"/>
    <w:rsid w:val="00A516EF"/>
    <w:rsid w:val="00A5191B"/>
    <w:rsid w:val="00A51A92"/>
    <w:rsid w:val="00A51D24"/>
    <w:rsid w:val="00A524E9"/>
    <w:rsid w:val="00A553C1"/>
    <w:rsid w:val="00A56229"/>
    <w:rsid w:val="00A601CF"/>
    <w:rsid w:val="00A60A93"/>
    <w:rsid w:val="00A60EAA"/>
    <w:rsid w:val="00A613D8"/>
    <w:rsid w:val="00A61856"/>
    <w:rsid w:val="00A62485"/>
    <w:rsid w:val="00A64950"/>
    <w:rsid w:val="00A65B14"/>
    <w:rsid w:val="00A65F73"/>
    <w:rsid w:val="00A65FAC"/>
    <w:rsid w:val="00A67398"/>
    <w:rsid w:val="00A6779D"/>
    <w:rsid w:val="00A67C96"/>
    <w:rsid w:val="00A70094"/>
    <w:rsid w:val="00A713A0"/>
    <w:rsid w:val="00A74195"/>
    <w:rsid w:val="00A7745B"/>
    <w:rsid w:val="00A77583"/>
    <w:rsid w:val="00A8001C"/>
    <w:rsid w:val="00A800AE"/>
    <w:rsid w:val="00A8034A"/>
    <w:rsid w:val="00A8143E"/>
    <w:rsid w:val="00A8199D"/>
    <w:rsid w:val="00A82D89"/>
    <w:rsid w:val="00A82EF8"/>
    <w:rsid w:val="00A83636"/>
    <w:rsid w:val="00A8519F"/>
    <w:rsid w:val="00A862DD"/>
    <w:rsid w:val="00A90D1A"/>
    <w:rsid w:val="00A91515"/>
    <w:rsid w:val="00A92867"/>
    <w:rsid w:val="00A93EAC"/>
    <w:rsid w:val="00A94965"/>
    <w:rsid w:val="00A96326"/>
    <w:rsid w:val="00A96997"/>
    <w:rsid w:val="00A96A7C"/>
    <w:rsid w:val="00A97B0E"/>
    <w:rsid w:val="00A97EAF"/>
    <w:rsid w:val="00AA19F4"/>
    <w:rsid w:val="00AA1BED"/>
    <w:rsid w:val="00AA1DEA"/>
    <w:rsid w:val="00AA28B1"/>
    <w:rsid w:val="00AA36CB"/>
    <w:rsid w:val="00AA5674"/>
    <w:rsid w:val="00AA6C7A"/>
    <w:rsid w:val="00AB0573"/>
    <w:rsid w:val="00AB5E80"/>
    <w:rsid w:val="00AB6C30"/>
    <w:rsid w:val="00AB774B"/>
    <w:rsid w:val="00AB7979"/>
    <w:rsid w:val="00AB7BCF"/>
    <w:rsid w:val="00AC0F4E"/>
    <w:rsid w:val="00AC1492"/>
    <w:rsid w:val="00AC1FD0"/>
    <w:rsid w:val="00AC360F"/>
    <w:rsid w:val="00AC57F0"/>
    <w:rsid w:val="00AC5BF2"/>
    <w:rsid w:val="00AC5FE9"/>
    <w:rsid w:val="00AD034C"/>
    <w:rsid w:val="00AD097D"/>
    <w:rsid w:val="00AD1124"/>
    <w:rsid w:val="00AD1962"/>
    <w:rsid w:val="00AD2184"/>
    <w:rsid w:val="00AD2434"/>
    <w:rsid w:val="00AD2923"/>
    <w:rsid w:val="00AD3788"/>
    <w:rsid w:val="00AD5337"/>
    <w:rsid w:val="00AD6B8C"/>
    <w:rsid w:val="00AE0310"/>
    <w:rsid w:val="00AE0771"/>
    <w:rsid w:val="00AE1547"/>
    <w:rsid w:val="00AE1702"/>
    <w:rsid w:val="00AE1950"/>
    <w:rsid w:val="00AE37A3"/>
    <w:rsid w:val="00AE576B"/>
    <w:rsid w:val="00AE6694"/>
    <w:rsid w:val="00AE683F"/>
    <w:rsid w:val="00AE71A2"/>
    <w:rsid w:val="00AE7846"/>
    <w:rsid w:val="00AE7E2B"/>
    <w:rsid w:val="00AF36D6"/>
    <w:rsid w:val="00AF4579"/>
    <w:rsid w:val="00AF4C5D"/>
    <w:rsid w:val="00AF4F67"/>
    <w:rsid w:val="00B01B6E"/>
    <w:rsid w:val="00B03DE0"/>
    <w:rsid w:val="00B0461A"/>
    <w:rsid w:val="00B05254"/>
    <w:rsid w:val="00B052CC"/>
    <w:rsid w:val="00B06AC6"/>
    <w:rsid w:val="00B07BBF"/>
    <w:rsid w:val="00B07D42"/>
    <w:rsid w:val="00B10E19"/>
    <w:rsid w:val="00B12062"/>
    <w:rsid w:val="00B13AB2"/>
    <w:rsid w:val="00B1401E"/>
    <w:rsid w:val="00B14728"/>
    <w:rsid w:val="00B15B06"/>
    <w:rsid w:val="00B16F31"/>
    <w:rsid w:val="00B2081C"/>
    <w:rsid w:val="00B2192F"/>
    <w:rsid w:val="00B21CC1"/>
    <w:rsid w:val="00B22294"/>
    <w:rsid w:val="00B25266"/>
    <w:rsid w:val="00B34D4A"/>
    <w:rsid w:val="00B4085C"/>
    <w:rsid w:val="00B408F7"/>
    <w:rsid w:val="00B40926"/>
    <w:rsid w:val="00B40B46"/>
    <w:rsid w:val="00B4138A"/>
    <w:rsid w:val="00B414C7"/>
    <w:rsid w:val="00B43ABA"/>
    <w:rsid w:val="00B43D7F"/>
    <w:rsid w:val="00B44965"/>
    <w:rsid w:val="00B45648"/>
    <w:rsid w:val="00B47C7F"/>
    <w:rsid w:val="00B5140A"/>
    <w:rsid w:val="00B51429"/>
    <w:rsid w:val="00B521A7"/>
    <w:rsid w:val="00B52475"/>
    <w:rsid w:val="00B526C8"/>
    <w:rsid w:val="00B528E6"/>
    <w:rsid w:val="00B52E77"/>
    <w:rsid w:val="00B541A3"/>
    <w:rsid w:val="00B54C1C"/>
    <w:rsid w:val="00B554EE"/>
    <w:rsid w:val="00B6251B"/>
    <w:rsid w:val="00B625AC"/>
    <w:rsid w:val="00B6490D"/>
    <w:rsid w:val="00B65AEC"/>
    <w:rsid w:val="00B66C6A"/>
    <w:rsid w:val="00B670E5"/>
    <w:rsid w:val="00B67E54"/>
    <w:rsid w:val="00B71399"/>
    <w:rsid w:val="00B71F41"/>
    <w:rsid w:val="00B71F46"/>
    <w:rsid w:val="00B71F65"/>
    <w:rsid w:val="00B72527"/>
    <w:rsid w:val="00B7271F"/>
    <w:rsid w:val="00B7404F"/>
    <w:rsid w:val="00B74953"/>
    <w:rsid w:val="00B74FCB"/>
    <w:rsid w:val="00B77B91"/>
    <w:rsid w:val="00B80757"/>
    <w:rsid w:val="00B80DA7"/>
    <w:rsid w:val="00B82E97"/>
    <w:rsid w:val="00B84A1C"/>
    <w:rsid w:val="00B8611C"/>
    <w:rsid w:val="00B86FDA"/>
    <w:rsid w:val="00B87087"/>
    <w:rsid w:val="00B877EA"/>
    <w:rsid w:val="00B902F5"/>
    <w:rsid w:val="00B909BF"/>
    <w:rsid w:val="00B91538"/>
    <w:rsid w:val="00B927E1"/>
    <w:rsid w:val="00B94929"/>
    <w:rsid w:val="00B95737"/>
    <w:rsid w:val="00B966D3"/>
    <w:rsid w:val="00B97F51"/>
    <w:rsid w:val="00BA267A"/>
    <w:rsid w:val="00BA2734"/>
    <w:rsid w:val="00BA2B77"/>
    <w:rsid w:val="00BA2F2B"/>
    <w:rsid w:val="00BA4093"/>
    <w:rsid w:val="00BA43ED"/>
    <w:rsid w:val="00BA5AE1"/>
    <w:rsid w:val="00BA6896"/>
    <w:rsid w:val="00BA6F3A"/>
    <w:rsid w:val="00BB1D43"/>
    <w:rsid w:val="00BB5998"/>
    <w:rsid w:val="00BB65EF"/>
    <w:rsid w:val="00BB6839"/>
    <w:rsid w:val="00BC03C8"/>
    <w:rsid w:val="00BC0A7C"/>
    <w:rsid w:val="00BC20A0"/>
    <w:rsid w:val="00BC51D4"/>
    <w:rsid w:val="00BC5B0A"/>
    <w:rsid w:val="00BD042F"/>
    <w:rsid w:val="00BD0958"/>
    <w:rsid w:val="00BD0DFD"/>
    <w:rsid w:val="00BD0F74"/>
    <w:rsid w:val="00BD2ACD"/>
    <w:rsid w:val="00BD32E6"/>
    <w:rsid w:val="00BD348B"/>
    <w:rsid w:val="00BD368A"/>
    <w:rsid w:val="00BD4187"/>
    <w:rsid w:val="00BD714D"/>
    <w:rsid w:val="00BE3298"/>
    <w:rsid w:val="00BE4368"/>
    <w:rsid w:val="00BE4D18"/>
    <w:rsid w:val="00BE4F74"/>
    <w:rsid w:val="00BE6382"/>
    <w:rsid w:val="00BF179F"/>
    <w:rsid w:val="00BF3A92"/>
    <w:rsid w:val="00BF3BBF"/>
    <w:rsid w:val="00BF487A"/>
    <w:rsid w:val="00BF4A83"/>
    <w:rsid w:val="00BF55FE"/>
    <w:rsid w:val="00BF6C78"/>
    <w:rsid w:val="00BF7086"/>
    <w:rsid w:val="00C0094B"/>
    <w:rsid w:val="00C05B31"/>
    <w:rsid w:val="00C0714B"/>
    <w:rsid w:val="00C07799"/>
    <w:rsid w:val="00C14665"/>
    <w:rsid w:val="00C15810"/>
    <w:rsid w:val="00C16088"/>
    <w:rsid w:val="00C20651"/>
    <w:rsid w:val="00C22144"/>
    <w:rsid w:val="00C2266A"/>
    <w:rsid w:val="00C23B3D"/>
    <w:rsid w:val="00C253AB"/>
    <w:rsid w:val="00C26A42"/>
    <w:rsid w:val="00C273D2"/>
    <w:rsid w:val="00C27C44"/>
    <w:rsid w:val="00C304DE"/>
    <w:rsid w:val="00C335FB"/>
    <w:rsid w:val="00C342F7"/>
    <w:rsid w:val="00C353B0"/>
    <w:rsid w:val="00C3545E"/>
    <w:rsid w:val="00C36563"/>
    <w:rsid w:val="00C36930"/>
    <w:rsid w:val="00C3724A"/>
    <w:rsid w:val="00C37D49"/>
    <w:rsid w:val="00C40140"/>
    <w:rsid w:val="00C41808"/>
    <w:rsid w:val="00C43763"/>
    <w:rsid w:val="00C4415B"/>
    <w:rsid w:val="00C4415F"/>
    <w:rsid w:val="00C444F9"/>
    <w:rsid w:val="00C44722"/>
    <w:rsid w:val="00C44B1E"/>
    <w:rsid w:val="00C45995"/>
    <w:rsid w:val="00C45C1A"/>
    <w:rsid w:val="00C46454"/>
    <w:rsid w:val="00C5442E"/>
    <w:rsid w:val="00C552BC"/>
    <w:rsid w:val="00C559C6"/>
    <w:rsid w:val="00C55AF8"/>
    <w:rsid w:val="00C56499"/>
    <w:rsid w:val="00C56B04"/>
    <w:rsid w:val="00C56C41"/>
    <w:rsid w:val="00C577ED"/>
    <w:rsid w:val="00C6145F"/>
    <w:rsid w:val="00C61468"/>
    <w:rsid w:val="00C61E85"/>
    <w:rsid w:val="00C62342"/>
    <w:rsid w:val="00C63F71"/>
    <w:rsid w:val="00C646DE"/>
    <w:rsid w:val="00C649E7"/>
    <w:rsid w:val="00C66EC2"/>
    <w:rsid w:val="00C702B8"/>
    <w:rsid w:val="00C73987"/>
    <w:rsid w:val="00C740E9"/>
    <w:rsid w:val="00C77FE2"/>
    <w:rsid w:val="00C80ACD"/>
    <w:rsid w:val="00C84C48"/>
    <w:rsid w:val="00C8543A"/>
    <w:rsid w:val="00C86944"/>
    <w:rsid w:val="00C86E4B"/>
    <w:rsid w:val="00C876C4"/>
    <w:rsid w:val="00C92621"/>
    <w:rsid w:val="00C9264A"/>
    <w:rsid w:val="00C93FB6"/>
    <w:rsid w:val="00C9625F"/>
    <w:rsid w:val="00C975FB"/>
    <w:rsid w:val="00CA076E"/>
    <w:rsid w:val="00CA11F6"/>
    <w:rsid w:val="00CA1DC8"/>
    <w:rsid w:val="00CA20D0"/>
    <w:rsid w:val="00CA409E"/>
    <w:rsid w:val="00CA4C86"/>
    <w:rsid w:val="00CA653D"/>
    <w:rsid w:val="00CB1109"/>
    <w:rsid w:val="00CB1242"/>
    <w:rsid w:val="00CB17FD"/>
    <w:rsid w:val="00CB21A9"/>
    <w:rsid w:val="00CB3278"/>
    <w:rsid w:val="00CB56A3"/>
    <w:rsid w:val="00CB5C25"/>
    <w:rsid w:val="00CB6100"/>
    <w:rsid w:val="00CB6730"/>
    <w:rsid w:val="00CB7202"/>
    <w:rsid w:val="00CB7BDD"/>
    <w:rsid w:val="00CB7F17"/>
    <w:rsid w:val="00CC167E"/>
    <w:rsid w:val="00CC1C33"/>
    <w:rsid w:val="00CC3CB5"/>
    <w:rsid w:val="00CC47C1"/>
    <w:rsid w:val="00CC4855"/>
    <w:rsid w:val="00CC67E6"/>
    <w:rsid w:val="00CC7ADF"/>
    <w:rsid w:val="00CD239D"/>
    <w:rsid w:val="00CD4A92"/>
    <w:rsid w:val="00CD4E67"/>
    <w:rsid w:val="00CD5891"/>
    <w:rsid w:val="00CD5D02"/>
    <w:rsid w:val="00CD6B5F"/>
    <w:rsid w:val="00CD6F3F"/>
    <w:rsid w:val="00CD778A"/>
    <w:rsid w:val="00CE0192"/>
    <w:rsid w:val="00CE5B6C"/>
    <w:rsid w:val="00CE7087"/>
    <w:rsid w:val="00CE76B8"/>
    <w:rsid w:val="00CF0381"/>
    <w:rsid w:val="00CF3069"/>
    <w:rsid w:val="00CF314A"/>
    <w:rsid w:val="00CF4B54"/>
    <w:rsid w:val="00CF6ACD"/>
    <w:rsid w:val="00CF7445"/>
    <w:rsid w:val="00D005BD"/>
    <w:rsid w:val="00D017C4"/>
    <w:rsid w:val="00D01BA1"/>
    <w:rsid w:val="00D01E4E"/>
    <w:rsid w:val="00D045AC"/>
    <w:rsid w:val="00D04A42"/>
    <w:rsid w:val="00D04B27"/>
    <w:rsid w:val="00D06EE4"/>
    <w:rsid w:val="00D06F31"/>
    <w:rsid w:val="00D10B30"/>
    <w:rsid w:val="00D123F0"/>
    <w:rsid w:val="00D1293B"/>
    <w:rsid w:val="00D135AC"/>
    <w:rsid w:val="00D13E08"/>
    <w:rsid w:val="00D17475"/>
    <w:rsid w:val="00D1773B"/>
    <w:rsid w:val="00D2103B"/>
    <w:rsid w:val="00D21513"/>
    <w:rsid w:val="00D2200F"/>
    <w:rsid w:val="00D22536"/>
    <w:rsid w:val="00D22B1B"/>
    <w:rsid w:val="00D234DA"/>
    <w:rsid w:val="00D2393C"/>
    <w:rsid w:val="00D24F0B"/>
    <w:rsid w:val="00D3070E"/>
    <w:rsid w:val="00D30D70"/>
    <w:rsid w:val="00D3122B"/>
    <w:rsid w:val="00D31B62"/>
    <w:rsid w:val="00D33B69"/>
    <w:rsid w:val="00D42C9C"/>
    <w:rsid w:val="00D449FE"/>
    <w:rsid w:val="00D45A4C"/>
    <w:rsid w:val="00D47F1E"/>
    <w:rsid w:val="00D513B5"/>
    <w:rsid w:val="00D514BA"/>
    <w:rsid w:val="00D514C3"/>
    <w:rsid w:val="00D5252E"/>
    <w:rsid w:val="00D528A6"/>
    <w:rsid w:val="00D5291E"/>
    <w:rsid w:val="00D54DC2"/>
    <w:rsid w:val="00D5696B"/>
    <w:rsid w:val="00D570DE"/>
    <w:rsid w:val="00D5767F"/>
    <w:rsid w:val="00D60F34"/>
    <w:rsid w:val="00D62267"/>
    <w:rsid w:val="00D63141"/>
    <w:rsid w:val="00D657D6"/>
    <w:rsid w:val="00D66FC4"/>
    <w:rsid w:val="00D726C8"/>
    <w:rsid w:val="00D7274F"/>
    <w:rsid w:val="00D74336"/>
    <w:rsid w:val="00D75474"/>
    <w:rsid w:val="00D75AFD"/>
    <w:rsid w:val="00D76F71"/>
    <w:rsid w:val="00D8098F"/>
    <w:rsid w:val="00D80AF1"/>
    <w:rsid w:val="00D84100"/>
    <w:rsid w:val="00D84E74"/>
    <w:rsid w:val="00D850C0"/>
    <w:rsid w:val="00D854F4"/>
    <w:rsid w:val="00D902B8"/>
    <w:rsid w:val="00D90662"/>
    <w:rsid w:val="00D91745"/>
    <w:rsid w:val="00D92F8C"/>
    <w:rsid w:val="00D937A2"/>
    <w:rsid w:val="00D93E3B"/>
    <w:rsid w:val="00D97798"/>
    <w:rsid w:val="00DA01C6"/>
    <w:rsid w:val="00DA1C29"/>
    <w:rsid w:val="00DA4084"/>
    <w:rsid w:val="00DA6ABA"/>
    <w:rsid w:val="00DB0842"/>
    <w:rsid w:val="00DB0B57"/>
    <w:rsid w:val="00DB1D75"/>
    <w:rsid w:val="00DB3F6C"/>
    <w:rsid w:val="00DB46B9"/>
    <w:rsid w:val="00DB7875"/>
    <w:rsid w:val="00DC13EA"/>
    <w:rsid w:val="00DC25BA"/>
    <w:rsid w:val="00DC4335"/>
    <w:rsid w:val="00DC4828"/>
    <w:rsid w:val="00DC4E27"/>
    <w:rsid w:val="00DC5E15"/>
    <w:rsid w:val="00DC6ABA"/>
    <w:rsid w:val="00DC6F17"/>
    <w:rsid w:val="00DD12B7"/>
    <w:rsid w:val="00DD2646"/>
    <w:rsid w:val="00DD4056"/>
    <w:rsid w:val="00DD447A"/>
    <w:rsid w:val="00DD47BA"/>
    <w:rsid w:val="00DD6482"/>
    <w:rsid w:val="00DE07AA"/>
    <w:rsid w:val="00DE2041"/>
    <w:rsid w:val="00DE2DD0"/>
    <w:rsid w:val="00DE33DF"/>
    <w:rsid w:val="00DE54EA"/>
    <w:rsid w:val="00DE5CED"/>
    <w:rsid w:val="00DE7742"/>
    <w:rsid w:val="00DF01C8"/>
    <w:rsid w:val="00DF0501"/>
    <w:rsid w:val="00DF0548"/>
    <w:rsid w:val="00DF0883"/>
    <w:rsid w:val="00DF0980"/>
    <w:rsid w:val="00DF12F3"/>
    <w:rsid w:val="00DF4968"/>
    <w:rsid w:val="00DF5D5F"/>
    <w:rsid w:val="00DF6168"/>
    <w:rsid w:val="00DF6C08"/>
    <w:rsid w:val="00DF75AF"/>
    <w:rsid w:val="00DF7B17"/>
    <w:rsid w:val="00E0050D"/>
    <w:rsid w:val="00E006A1"/>
    <w:rsid w:val="00E00848"/>
    <w:rsid w:val="00E0147D"/>
    <w:rsid w:val="00E01B64"/>
    <w:rsid w:val="00E02C14"/>
    <w:rsid w:val="00E033B7"/>
    <w:rsid w:val="00E03BFA"/>
    <w:rsid w:val="00E0585E"/>
    <w:rsid w:val="00E06BCB"/>
    <w:rsid w:val="00E10B69"/>
    <w:rsid w:val="00E13D8A"/>
    <w:rsid w:val="00E14557"/>
    <w:rsid w:val="00E15CDE"/>
    <w:rsid w:val="00E17843"/>
    <w:rsid w:val="00E179B5"/>
    <w:rsid w:val="00E217EB"/>
    <w:rsid w:val="00E21AD7"/>
    <w:rsid w:val="00E21DAB"/>
    <w:rsid w:val="00E25075"/>
    <w:rsid w:val="00E256B0"/>
    <w:rsid w:val="00E25784"/>
    <w:rsid w:val="00E263D5"/>
    <w:rsid w:val="00E26DC5"/>
    <w:rsid w:val="00E27103"/>
    <w:rsid w:val="00E27634"/>
    <w:rsid w:val="00E32603"/>
    <w:rsid w:val="00E35876"/>
    <w:rsid w:val="00E35C59"/>
    <w:rsid w:val="00E3771D"/>
    <w:rsid w:val="00E42404"/>
    <w:rsid w:val="00E43798"/>
    <w:rsid w:val="00E44A31"/>
    <w:rsid w:val="00E463D9"/>
    <w:rsid w:val="00E50099"/>
    <w:rsid w:val="00E5031C"/>
    <w:rsid w:val="00E5235B"/>
    <w:rsid w:val="00E52876"/>
    <w:rsid w:val="00E52991"/>
    <w:rsid w:val="00E52A35"/>
    <w:rsid w:val="00E52E2C"/>
    <w:rsid w:val="00E54586"/>
    <w:rsid w:val="00E55531"/>
    <w:rsid w:val="00E55BC0"/>
    <w:rsid w:val="00E56713"/>
    <w:rsid w:val="00E56AF6"/>
    <w:rsid w:val="00E56CE2"/>
    <w:rsid w:val="00E614F1"/>
    <w:rsid w:val="00E61B84"/>
    <w:rsid w:val="00E622B8"/>
    <w:rsid w:val="00E62788"/>
    <w:rsid w:val="00E64522"/>
    <w:rsid w:val="00E65160"/>
    <w:rsid w:val="00E65436"/>
    <w:rsid w:val="00E65AA2"/>
    <w:rsid w:val="00E6682E"/>
    <w:rsid w:val="00E66A46"/>
    <w:rsid w:val="00E66C2D"/>
    <w:rsid w:val="00E67871"/>
    <w:rsid w:val="00E67D4C"/>
    <w:rsid w:val="00E7237C"/>
    <w:rsid w:val="00E7339A"/>
    <w:rsid w:val="00E7375D"/>
    <w:rsid w:val="00E76091"/>
    <w:rsid w:val="00E76D53"/>
    <w:rsid w:val="00E77416"/>
    <w:rsid w:val="00E77BE7"/>
    <w:rsid w:val="00E831EF"/>
    <w:rsid w:val="00E83AA5"/>
    <w:rsid w:val="00E84AB8"/>
    <w:rsid w:val="00E87987"/>
    <w:rsid w:val="00E911DA"/>
    <w:rsid w:val="00E9129F"/>
    <w:rsid w:val="00E916FA"/>
    <w:rsid w:val="00E91C49"/>
    <w:rsid w:val="00E9254D"/>
    <w:rsid w:val="00E92B41"/>
    <w:rsid w:val="00E94DD8"/>
    <w:rsid w:val="00E9514D"/>
    <w:rsid w:val="00E95524"/>
    <w:rsid w:val="00E95AF4"/>
    <w:rsid w:val="00E96004"/>
    <w:rsid w:val="00E963F9"/>
    <w:rsid w:val="00E96990"/>
    <w:rsid w:val="00EA172D"/>
    <w:rsid w:val="00EA2135"/>
    <w:rsid w:val="00EA4558"/>
    <w:rsid w:val="00EA4C5C"/>
    <w:rsid w:val="00EA4CA2"/>
    <w:rsid w:val="00EA7E3C"/>
    <w:rsid w:val="00EB03B7"/>
    <w:rsid w:val="00EB0A9B"/>
    <w:rsid w:val="00EB0B16"/>
    <w:rsid w:val="00EB1679"/>
    <w:rsid w:val="00EB184C"/>
    <w:rsid w:val="00EB1A92"/>
    <w:rsid w:val="00EB3389"/>
    <w:rsid w:val="00EB34A5"/>
    <w:rsid w:val="00EB4C3C"/>
    <w:rsid w:val="00EB4EDD"/>
    <w:rsid w:val="00EB5250"/>
    <w:rsid w:val="00EB5838"/>
    <w:rsid w:val="00EB6829"/>
    <w:rsid w:val="00EB6AAA"/>
    <w:rsid w:val="00EC156E"/>
    <w:rsid w:val="00EC3332"/>
    <w:rsid w:val="00EC365C"/>
    <w:rsid w:val="00EC6064"/>
    <w:rsid w:val="00EC68EB"/>
    <w:rsid w:val="00EC7115"/>
    <w:rsid w:val="00ED0787"/>
    <w:rsid w:val="00ED08E7"/>
    <w:rsid w:val="00ED0D85"/>
    <w:rsid w:val="00ED1371"/>
    <w:rsid w:val="00ED1B1B"/>
    <w:rsid w:val="00ED3DEB"/>
    <w:rsid w:val="00ED3E29"/>
    <w:rsid w:val="00ED5252"/>
    <w:rsid w:val="00ED5E64"/>
    <w:rsid w:val="00EE13A9"/>
    <w:rsid w:val="00EE147C"/>
    <w:rsid w:val="00EE2863"/>
    <w:rsid w:val="00EE2B6C"/>
    <w:rsid w:val="00EE3369"/>
    <w:rsid w:val="00EE3515"/>
    <w:rsid w:val="00EE5A23"/>
    <w:rsid w:val="00EE79B2"/>
    <w:rsid w:val="00EE7CAE"/>
    <w:rsid w:val="00EF0842"/>
    <w:rsid w:val="00EF21E1"/>
    <w:rsid w:val="00EF290B"/>
    <w:rsid w:val="00EF40CC"/>
    <w:rsid w:val="00EF5873"/>
    <w:rsid w:val="00EF6526"/>
    <w:rsid w:val="00EF6B1E"/>
    <w:rsid w:val="00EF7154"/>
    <w:rsid w:val="00EF7D9A"/>
    <w:rsid w:val="00EF7E70"/>
    <w:rsid w:val="00F01662"/>
    <w:rsid w:val="00F04D5B"/>
    <w:rsid w:val="00F051FF"/>
    <w:rsid w:val="00F05563"/>
    <w:rsid w:val="00F07611"/>
    <w:rsid w:val="00F11FDF"/>
    <w:rsid w:val="00F12E9D"/>
    <w:rsid w:val="00F133A0"/>
    <w:rsid w:val="00F14BD7"/>
    <w:rsid w:val="00F16478"/>
    <w:rsid w:val="00F178FE"/>
    <w:rsid w:val="00F17D59"/>
    <w:rsid w:val="00F207D7"/>
    <w:rsid w:val="00F22715"/>
    <w:rsid w:val="00F248C3"/>
    <w:rsid w:val="00F26DB5"/>
    <w:rsid w:val="00F26E82"/>
    <w:rsid w:val="00F272B0"/>
    <w:rsid w:val="00F27F72"/>
    <w:rsid w:val="00F30043"/>
    <w:rsid w:val="00F31888"/>
    <w:rsid w:val="00F324D9"/>
    <w:rsid w:val="00F33048"/>
    <w:rsid w:val="00F33378"/>
    <w:rsid w:val="00F3678A"/>
    <w:rsid w:val="00F368EB"/>
    <w:rsid w:val="00F37C93"/>
    <w:rsid w:val="00F40AD7"/>
    <w:rsid w:val="00F410AB"/>
    <w:rsid w:val="00F430B6"/>
    <w:rsid w:val="00F437ED"/>
    <w:rsid w:val="00F43A00"/>
    <w:rsid w:val="00F43D19"/>
    <w:rsid w:val="00F46C81"/>
    <w:rsid w:val="00F47219"/>
    <w:rsid w:val="00F510FD"/>
    <w:rsid w:val="00F5123A"/>
    <w:rsid w:val="00F5161E"/>
    <w:rsid w:val="00F52B89"/>
    <w:rsid w:val="00F52E7A"/>
    <w:rsid w:val="00F5515C"/>
    <w:rsid w:val="00F57CDC"/>
    <w:rsid w:val="00F57EC4"/>
    <w:rsid w:val="00F60573"/>
    <w:rsid w:val="00F60F6C"/>
    <w:rsid w:val="00F63187"/>
    <w:rsid w:val="00F63776"/>
    <w:rsid w:val="00F63A25"/>
    <w:rsid w:val="00F63F80"/>
    <w:rsid w:val="00F6418A"/>
    <w:rsid w:val="00F66886"/>
    <w:rsid w:val="00F678CD"/>
    <w:rsid w:val="00F70018"/>
    <w:rsid w:val="00F71AE1"/>
    <w:rsid w:val="00F72EDF"/>
    <w:rsid w:val="00F7369E"/>
    <w:rsid w:val="00F74470"/>
    <w:rsid w:val="00F74C68"/>
    <w:rsid w:val="00F76F0C"/>
    <w:rsid w:val="00F7708D"/>
    <w:rsid w:val="00F77484"/>
    <w:rsid w:val="00F77523"/>
    <w:rsid w:val="00F805FB"/>
    <w:rsid w:val="00F80E6D"/>
    <w:rsid w:val="00F82604"/>
    <w:rsid w:val="00F82B63"/>
    <w:rsid w:val="00F82E47"/>
    <w:rsid w:val="00F82F1B"/>
    <w:rsid w:val="00F84C8E"/>
    <w:rsid w:val="00F85EC7"/>
    <w:rsid w:val="00F86862"/>
    <w:rsid w:val="00F878CB"/>
    <w:rsid w:val="00F94A7B"/>
    <w:rsid w:val="00F955A6"/>
    <w:rsid w:val="00FA0576"/>
    <w:rsid w:val="00FA0C4E"/>
    <w:rsid w:val="00FA1ED1"/>
    <w:rsid w:val="00FA3387"/>
    <w:rsid w:val="00FA3445"/>
    <w:rsid w:val="00FA45A9"/>
    <w:rsid w:val="00FA6C32"/>
    <w:rsid w:val="00FB120D"/>
    <w:rsid w:val="00FB20F7"/>
    <w:rsid w:val="00FB2285"/>
    <w:rsid w:val="00FB369D"/>
    <w:rsid w:val="00FB6B1F"/>
    <w:rsid w:val="00FB78D7"/>
    <w:rsid w:val="00FC11AD"/>
    <w:rsid w:val="00FC2761"/>
    <w:rsid w:val="00FC3A71"/>
    <w:rsid w:val="00FC463D"/>
    <w:rsid w:val="00FC4B6F"/>
    <w:rsid w:val="00FC5BE1"/>
    <w:rsid w:val="00FC608D"/>
    <w:rsid w:val="00FC695C"/>
    <w:rsid w:val="00FC7546"/>
    <w:rsid w:val="00FC7B23"/>
    <w:rsid w:val="00FD03B8"/>
    <w:rsid w:val="00FD05FC"/>
    <w:rsid w:val="00FD0FD3"/>
    <w:rsid w:val="00FD1216"/>
    <w:rsid w:val="00FD165D"/>
    <w:rsid w:val="00FD1FA8"/>
    <w:rsid w:val="00FD20E2"/>
    <w:rsid w:val="00FD2906"/>
    <w:rsid w:val="00FD3F12"/>
    <w:rsid w:val="00FD62C3"/>
    <w:rsid w:val="00FD67E4"/>
    <w:rsid w:val="00FD72A3"/>
    <w:rsid w:val="00FE2094"/>
    <w:rsid w:val="00FE2A95"/>
    <w:rsid w:val="00FE3045"/>
    <w:rsid w:val="00FE4202"/>
    <w:rsid w:val="00FE4BD6"/>
    <w:rsid w:val="00FE4ED6"/>
    <w:rsid w:val="00FE6299"/>
    <w:rsid w:val="00FE64C1"/>
    <w:rsid w:val="00FE6C80"/>
    <w:rsid w:val="00FF0402"/>
    <w:rsid w:val="00FF0AA5"/>
    <w:rsid w:val="00FF1966"/>
    <w:rsid w:val="00FF2B1A"/>
    <w:rsid w:val="00FF2DD9"/>
    <w:rsid w:val="00FF30BD"/>
    <w:rsid w:val="00FF4449"/>
    <w:rsid w:val="00FF498C"/>
    <w:rsid w:val="00FF4EBB"/>
    <w:rsid w:val="00FF507D"/>
    <w:rsid w:val="00FF7E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794257D-D72D-4C4B-B5DC-1C67F46B8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uiPriority="9" w:qFormat="1"/>
    <w:lsdException w:name="heading 5" w:semiHidden="1" w:uiPriority="9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B369D"/>
    <w:pPr>
      <w:spacing w:after="200" w:line="276" w:lineRule="auto"/>
    </w:pPr>
    <w:rPr>
      <w:sz w:val="22"/>
      <w:szCs w:val="22"/>
      <w:lang w:val="sk-SK"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B80DA7"/>
    <w:pPr>
      <w:numPr>
        <w:numId w:val="5"/>
      </w:numPr>
      <w:pBdr>
        <w:bottom w:val="single" w:sz="8" w:space="1" w:color="FF0000"/>
      </w:pBdr>
      <w:jc w:val="center"/>
      <w:outlineLvl w:val="0"/>
    </w:pPr>
    <w:rPr>
      <w:rFonts w:ascii="Cambria" w:hAnsi="Cambria"/>
      <w:b/>
      <w:sz w:val="28"/>
      <w:szCs w:val="28"/>
      <w:lang w:val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CC7ADF"/>
    <w:pPr>
      <w:numPr>
        <w:ilvl w:val="1"/>
        <w:numId w:val="5"/>
      </w:numPr>
      <w:jc w:val="both"/>
      <w:outlineLvl w:val="1"/>
    </w:pPr>
    <w:rPr>
      <w:rFonts w:ascii="Cambria" w:hAnsi="Cambria"/>
      <w:sz w:val="24"/>
      <w:szCs w:val="24"/>
      <w:lang w:val="cs-CZ"/>
    </w:rPr>
  </w:style>
  <w:style w:type="paragraph" w:styleId="Nadpis3">
    <w:name w:val="heading 3"/>
    <w:basedOn w:val="Nadpis2"/>
    <w:next w:val="Normln"/>
    <w:link w:val="Nadpis3Char"/>
    <w:uiPriority w:val="99"/>
    <w:qFormat/>
    <w:rsid w:val="00E65436"/>
    <w:pPr>
      <w:numPr>
        <w:ilvl w:val="2"/>
      </w:numPr>
      <w:ind w:left="2160"/>
      <w:outlineLvl w:val="2"/>
    </w:pPr>
  </w:style>
  <w:style w:type="paragraph" w:styleId="Nadpis4">
    <w:name w:val="heading 4"/>
    <w:basedOn w:val="Nadpis8"/>
    <w:next w:val="Normln"/>
    <w:link w:val="Nadpis4Char"/>
    <w:uiPriority w:val="9"/>
    <w:qFormat/>
    <w:rsid w:val="00F7708D"/>
    <w:pPr>
      <w:numPr>
        <w:ilvl w:val="3"/>
        <w:numId w:val="4"/>
      </w:numPr>
      <w:outlineLvl w:val="3"/>
    </w:pPr>
    <w:rPr>
      <w:color w:val="auto"/>
      <w:sz w:val="24"/>
      <w:szCs w:val="24"/>
      <w:lang w:val="cs-CZ"/>
    </w:rPr>
  </w:style>
  <w:style w:type="paragraph" w:styleId="Nadpis6">
    <w:name w:val="heading 6"/>
    <w:basedOn w:val="Normln"/>
    <w:next w:val="Normln"/>
    <w:link w:val="Nadpis6Char"/>
    <w:uiPriority w:val="99"/>
    <w:qFormat/>
    <w:rsid w:val="00C6145F"/>
    <w:pPr>
      <w:keepNext/>
      <w:keepLines/>
      <w:numPr>
        <w:ilvl w:val="5"/>
        <w:numId w:val="5"/>
      </w:numPr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iPriority w:val="99"/>
    <w:qFormat/>
    <w:rsid w:val="00C6145F"/>
    <w:pPr>
      <w:keepNext/>
      <w:keepLines/>
      <w:numPr>
        <w:ilvl w:val="6"/>
        <w:numId w:val="5"/>
      </w:numPr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9"/>
    <w:qFormat/>
    <w:rsid w:val="00C6145F"/>
    <w:pPr>
      <w:keepNext/>
      <w:keepLines/>
      <w:numPr>
        <w:ilvl w:val="7"/>
        <w:numId w:val="5"/>
      </w:numPr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C6145F"/>
    <w:pPr>
      <w:keepNext/>
      <w:keepLines/>
      <w:numPr>
        <w:ilvl w:val="8"/>
        <w:numId w:val="5"/>
      </w:numPr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B80DA7"/>
    <w:rPr>
      <w:rFonts w:ascii="Cambria" w:hAnsi="Cambria"/>
      <w:b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9"/>
    <w:rsid w:val="00CC7ADF"/>
    <w:rPr>
      <w:rFonts w:ascii="Cambria" w:hAnsi="Cambria"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F7708D"/>
    <w:rPr>
      <w:rFonts w:ascii="Cambria" w:eastAsia="Times New Roman" w:hAnsi="Cambria"/>
      <w:sz w:val="24"/>
      <w:szCs w:val="24"/>
      <w:lang w:eastAsia="en-US"/>
    </w:rPr>
  </w:style>
  <w:style w:type="character" w:customStyle="1" w:styleId="Nadpis6Char">
    <w:name w:val="Nadpis 6 Char"/>
    <w:basedOn w:val="Standardnpsmoodstavce"/>
    <w:link w:val="Nadpis6"/>
    <w:uiPriority w:val="99"/>
    <w:rsid w:val="00C6145F"/>
    <w:rPr>
      <w:rFonts w:ascii="Cambria" w:eastAsia="Times New Roman" w:hAnsi="Cambria"/>
      <w:i/>
      <w:iCs/>
      <w:color w:val="243F60"/>
      <w:sz w:val="22"/>
      <w:szCs w:val="22"/>
      <w:lang w:val="sk-SK" w:eastAsia="en-US"/>
    </w:rPr>
  </w:style>
  <w:style w:type="character" w:customStyle="1" w:styleId="Nadpis7Char">
    <w:name w:val="Nadpis 7 Char"/>
    <w:basedOn w:val="Standardnpsmoodstavce"/>
    <w:link w:val="Nadpis7"/>
    <w:uiPriority w:val="99"/>
    <w:rsid w:val="00C6145F"/>
    <w:rPr>
      <w:rFonts w:ascii="Cambria" w:eastAsia="Times New Roman" w:hAnsi="Cambria"/>
      <w:i/>
      <w:iCs/>
      <w:color w:val="404040"/>
      <w:sz w:val="22"/>
      <w:szCs w:val="22"/>
      <w:lang w:val="sk-SK" w:eastAsia="en-US"/>
    </w:rPr>
  </w:style>
  <w:style w:type="character" w:customStyle="1" w:styleId="Nadpis8Char">
    <w:name w:val="Nadpis 8 Char"/>
    <w:basedOn w:val="Standardnpsmoodstavce"/>
    <w:link w:val="Nadpis8"/>
    <w:uiPriority w:val="99"/>
    <w:rsid w:val="00C6145F"/>
    <w:rPr>
      <w:rFonts w:ascii="Cambria" w:eastAsia="Times New Roman" w:hAnsi="Cambria"/>
      <w:color w:val="404040"/>
      <w:lang w:val="sk-SK" w:eastAsia="en-US"/>
    </w:rPr>
  </w:style>
  <w:style w:type="character" w:customStyle="1" w:styleId="Nadpis9Char">
    <w:name w:val="Nadpis 9 Char"/>
    <w:basedOn w:val="Standardnpsmoodstavce"/>
    <w:link w:val="Nadpis9"/>
    <w:uiPriority w:val="99"/>
    <w:rsid w:val="00C6145F"/>
    <w:rPr>
      <w:rFonts w:ascii="Cambria" w:eastAsia="Times New Roman" w:hAnsi="Cambria"/>
      <w:i/>
      <w:iCs/>
      <w:color w:val="404040"/>
      <w:lang w:val="sk-SK" w:eastAsia="en-US"/>
    </w:rPr>
  </w:style>
  <w:style w:type="paragraph" w:styleId="Bezmezer">
    <w:name w:val="No Spacing"/>
    <w:basedOn w:val="Normln"/>
    <w:uiPriority w:val="99"/>
    <w:qFormat/>
    <w:rsid w:val="00420C81"/>
    <w:pPr>
      <w:jc w:val="both"/>
    </w:pPr>
    <w:rPr>
      <w:rFonts w:ascii="Cambria" w:hAnsi="Cambria"/>
      <w:sz w:val="24"/>
      <w:szCs w:val="24"/>
      <w:lang w:val="cs-CZ"/>
    </w:rPr>
  </w:style>
  <w:style w:type="paragraph" w:styleId="Odstavecseseznamem">
    <w:name w:val="List Paragraph"/>
    <w:basedOn w:val="Normln"/>
    <w:uiPriority w:val="34"/>
    <w:qFormat/>
    <w:rsid w:val="00FE4BD6"/>
    <w:pPr>
      <w:ind w:left="708"/>
    </w:pPr>
  </w:style>
  <w:style w:type="character" w:styleId="Odkaznakoment">
    <w:name w:val="annotation reference"/>
    <w:basedOn w:val="Standardnpsmoodstavce"/>
    <w:uiPriority w:val="99"/>
    <w:semiHidden/>
    <w:unhideWhenUsed/>
    <w:rsid w:val="008412C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12C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412C3"/>
    <w:rPr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12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12C3"/>
    <w:rPr>
      <w:rFonts w:ascii="Tahoma" w:hAnsi="Tahoma" w:cs="Tahoma"/>
      <w:sz w:val="16"/>
      <w:szCs w:val="16"/>
      <w:lang w:eastAsia="en-US"/>
    </w:rPr>
  </w:style>
  <w:style w:type="paragraph" w:customStyle="1" w:styleId="Zkladntextslovan">
    <w:name w:val="Základní text číslovaný"/>
    <w:rsid w:val="001A2109"/>
    <w:pPr>
      <w:numPr>
        <w:numId w:val="1"/>
      </w:numPr>
      <w:tabs>
        <w:tab w:val="clear" w:pos="454"/>
      </w:tabs>
      <w:spacing w:after="120"/>
      <w:ind w:left="720" w:firstLine="0"/>
      <w:jc w:val="both"/>
    </w:pPr>
    <w:rPr>
      <w:rFonts w:ascii="Times New Roman" w:eastAsia="Times New Roman" w:hAnsi="Times New Roman"/>
      <w:sz w:val="24"/>
    </w:rPr>
  </w:style>
  <w:style w:type="paragraph" w:styleId="Seznamsodrkami">
    <w:name w:val="List Bullet"/>
    <w:basedOn w:val="Zkladntext"/>
    <w:rsid w:val="001A2109"/>
    <w:pPr>
      <w:numPr>
        <w:ilvl w:val="1"/>
        <w:numId w:val="2"/>
      </w:numPr>
      <w:spacing w:line="240" w:lineRule="auto"/>
      <w:jc w:val="both"/>
    </w:pPr>
    <w:rPr>
      <w:rFonts w:ascii="Times New Roman" w:eastAsia="Times New Roman" w:hAnsi="Times New Roman"/>
      <w:sz w:val="24"/>
      <w:lang w:val="cs-CZ"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A210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A2109"/>
    <w:rPr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9"/>
    <w:rsid w:val="00E65436"/>
    <w:rPr>
      <w:rFonts w:ascii="Cambria" w:hAnsi="Cambria"/>
      <w:sz w:val="24"/>
      <w:szCs w:val="24"/>
      <w:lang w:eastAsia="en-US"/>
    </w:rPr>
  </w:style>
  <w:style w:type="character" w:customStyle="1" w:styleId="apple-style-span">
    <w:name w:val="apple-style-span"/>
    <w:basedOn w:val="Standardnpsmoodstavce"/>
    <w:rsid w:val="001E4D8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638E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638EE"/>
    <w:rPr>
      <w:b/>
      <w:bCs/>
      <w:lang w:eastAsia="en-US"/>
    </w:rPr>
  </w:style>
  <w:style w:type="character" w:styleId="Hypertextovodkaz">
    <w:name w:val="Hyperlink"/>
    <w:basedOn w:val="Standardnpsmoodstavce"/>
    <w:rsid w:val="00A117A6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A117A6"/>
    <w:rPr>
      <w:color w:val="800080"/>
      <w:u w:val="single"/>
    </w:rPr>
  </w:style>
  <w:style w:type="paragraph" w:styleId="Zhlav">
    <w:name w:val="header"/>
    <w:basedOn w:val="Normln"/>
    <w:link w:val="ZhlavChar"/>
    <w:uiPriority w:val="99"/>
    <w:unhideWhenUsed/>
    <w:rsid w:val="00B80DA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80DA7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B80DA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80DA7"/>
    <w:rPr>
      <w:sz w:val="22"/>
      <w:szCs w:val="22"/>
      <w:lang w:eastAsia="en-U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65436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E65436"/>
    <w:rPr>
      <w:sz w:val="22"/>
      <w:szCs w:val="22"/>
      <w:lang w:eastAsia="en-US"/>
    </w:rPr>
  </w:style>
  <w:style w:type="paragraph" w:customStyle="1" w:styleId="Zkladntextodsazen31">
    <w:name w:val="Základní text odsazený 31"/>
    <w:basedOn w:val="Normln"/>
    <w:rsid w:val="00E65436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fr-FR" w:eastAsia="ar-SA"/>
    </w:rPr>
  </w:style>
  <w:style w:type="paragraph" w:customStyle="1" w:styleId="Zkladntext21">
    <w:name w:val="Základní text 21"/>
    <w:basedOn w:val="Normln"/>
    <w:rsid w:val="00D01BA1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0"/>
      <w:lang w:val="fr-FR" w:eastAsia="ar-SA"/>
    </w:rPr>
  </w:style>
  <w:style w:type="paragraph" w:customStyle="1" w:styleId="BodyText21">
    <w:name w:val="Body Text 21"/>
    <w:basedOn w:val="Normln"/>
    <w:rsid w:val="00D01BA1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val="cs-CZ" w:eastAsia="ar-SA"/>
    </w:rPr>
  </w:style>
  <w:style w:type="paragraph" w:customStyle="1" w:styleId="Default">
    <w:name w:val="Default"/>
    <w:rsid w:val="00D01BA1"/>
    <w:pPr>
      <w:suppressAutoHyphens/>
      <w:autoSpaceDE w:val="0"/>
    </w:pPr>
    <w:rPr>
      <w:rFonts w:ascii="Arial" w:eastAsia="Arial" w:hAnsi="Arial" w:cs="Arial"/>
      <w:color w:val="000000"/>
      <w:sz w:val="24"/>
      <w:szCs w:val="24"/>
      <w:lang w:val="sk-SK" w:eastAsia="ar-SA"/>
    </w:rPr>
  </w:style>
  <w:style w:type="paragraph" w:customStyle="1" w:styleId="ANadpis2">
    <w:name w:val="A_Nadpis2"/>
    <w:basedOn w:val="Normln"/>
    <w:rsid w:val="00D22536"/>
    <w:pPr>
      <w:tabs>
        <w:tab w:val="left" w:pos="567"/>
      </w:tabs>
      <w:suppressAutoHyphens/>
      <w:overflowPunct w:val="0"/>
      <w:autoSpaceDE w:val="0"/>
      <w:spacing w:before="120" w:after="0" w:line="240" w:lineRule="auto"/>
      <w:ind w:left="567" w:hanging="567"/>
      <w:jc w:val="both"/>
      <w:textAlignment w:val="baseline"/>
    </w:pPr>
    <w:rPr>
      <w:rFonts w:ascii="Times New Roman" w:eastAsia="Times New Roman" w:hAnsi="Times New Roman"/>
      <w:b/>
      <w:sz w:val="24"/>
      <w:szCs w:val="20"/>
      <w:lang w:val="cs-CZ" w:eastAsia="ar-SA"/>
    </w:rPr>
  </w:style>
  <w:style w:type="paragraph" w:customStyle="1" w:styleId="Normlnodsazen1">
    <w:name w:val="Normální odsazený1"/>
    <w:basedOn w:val="Normln"/>
    <w:rsid w:val="00542714"/>
    <w:pPr>
      <w:suppressAutoHyphens/>
      <w:spacing w:after="0" w:line="240" w:lineRule="auto"/>
      <w:ind w:left="708"/>
    </w:pPr>
    <w:rPr>
      <w:rFonts w:ascii="Arial" w:eastAsia="Times New Roman" w:hAnsi="Arial"/>
      <w:sz w:val="20"/>
      <w:szCs w:val="20"/>
      <w:lang w:val="fr-FR" w:eastAsia="ar-SA"/>
    </w:rPr>
  </w:style>
  <w:style w:type="paragraph" w:customStyle="1" w:styleId="Char">
    <w:name w:val="Char"/>
    <w:basedOn w:val="Nadpis1"/>
    <w:rsid w:val="00504170"/>
    <w:pPr>
      <w:numPr>
        <w:numId w:val="0"/>
      </w:numPr>
      <w:pBdr>
        <w:bottom w:val="none" w:sz="0" w:space="0" w:color="auto"/>
      </w:pBdr>
      <w:tabs>
        <w:tab w:val="num" w:pos="0"/>
      </w:tabs>
      <w:spacing w:after="240" w:line="360" w:lineRule="auto"/>
      <w:jc w:val="both"/>
    </w:pPr>
    <w:rPr>
      <w:rFonts w:ascii="Times" w:eastAsia="Times New Roman" w:hAnsi="Times" w:cs="Times"/>
      <w:bCs/>
      <w:kern w:val="32"/>
      <w:sz w:val="32"/>
      <w:szCs w:val="32"/>
      <w:lang w:eastAsia="cs-CZ"/>
    </w:rPr>
  </w:style>
  <w:style w:type="paragraph" w:styleId="Rozloendokumentu">
    <w:name w:val="Document Map"/>
    <w:basedOn w:val="Normln"/>
    <w:semiHidden/>
    <w:rsid w:val="00BD0F7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ze">
    <w:name w:val="Revision"/>
    <w:hidden/>
    <w:uiPriority w:val="99"/>
    <w:semiHidden/>
    <w:rsid w:val="003263B7"/>
    <w:rPr>
      <w:sz w:val="22"/>
      <w:szCs w:val="22"/>
      <w:lang w:val="sk-SK" w:eastAsia="en-US"/>
    </w:rPr>
  </w:style>
  <w:style w:type="character" w:customStyle="1" w:styleId="clatext">
    <w:name w:val="clatext"/>
    <w:basedOn w:val="Standardnpsmoodstavce"/>
    <w:rsid w:val="003E76C3"/>
  </w:style>
  <w:style w:type="character" w:customStyle="1" w:styleId="h1a1">
    <w:name w:val="h1a1"/>
    <w:basedOn w:val="Standardnpsmoodstavce"/>
    <w:rsid w:val="00E56CE2"/>
    <w:rPr>
      <w:vanish w:val="0"/>
      <w:webHidden w:val="0"/>
      <w:sz w:val="24"/>
      <w:szCs w:val="24"/>
      <w:specVanish w:val="0"/>
    </w:rPr>
  </w:style>
  <w:style w:type="table" w:styleId="Mkatabulky">
    <w:name w:val="Table Grid"/>
    <w:basedOn w:val="Normlntabulka"/>
    <w:uiPriority w:val="59"/>
    <w:unhideWhenUsed/>
    <w:rsid w:val="001962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C26413-FBCE-45EE-8F30-A5E135BC4EA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2BBE1DC-830D-444E-8EF0-632EA3FC8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1863</Characters>
  <Application>Microsoft Office Word</Application>
  <DocSecurity>0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9</vt:i4>
      </vt:variant>
    </vt:vector>
  </HeadingPairs>
  <TitlesOfParts>
    <vt:vector size="10" baseType="lpstr">
      <vt:lpstr>Smlouva o dílo</vt:lpstr>
      <vt:lpstr>Smluvní strany</vt:lpstr>
      <vt:lpstr/>
      <vt:lpstr>    Zhotovitel a Objednatel uzavřeli dne 23. 10. 2017 smlouvu o dílo na základě rozh</vt:lpstr>
      <vt:lpstr/>
      <vt:lpstr>    Smluvní strany se dohodly na změně doby plnění předmětu Smlouvy podle odst. 1 čl</vt:lpstr>
      <vt:lpstr>    Důvodem změny doby plnění předmětu Smlouvy je skutečnost, že Zhotoviteli byla z </vt:lpstr>
      <vt:lpstr>    Vzhledem ke změnám uvedeným v čl. III.1. tohoto dodatku se Zhotovitel a Objednat</vt:lpstr>
      <vt:lpstr>Závěrečná ustanovení</vt:lpstr>
      <vt:lpstr>    Ostatní ustanovení Smlouvy zůstávají nezměněna a vážou se na výše uvedené změny.</vt:lpstr>
    </vt:vector>
  </TitlesOfParts>
  <Company/>
  <LinksUpToDate>false</LinksUpToDate>
  <CharactersWithSpaces>2174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Richard Budzák</dc:creator>
  <cp:lastModifiedBy>Erika Dohnalova</cp:lastModifiedBy>
  <cp:revision>2</cp:revision>
  <cp:lastPrinted>2015-03-24T13:09:00Z</cp:lastPrinted>
  <dcterms:created xsi:type="dcterms:W3CDTF">2018-04-27T10:14:00Z</dcterms:created>
  <dcterms:modified xsi:type="dcterms:W3CDTF">2018-04-27T10:14:00Z</dcterms:modified>
</cp:coreProperties>
</file>