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01" w:rsidRDefault="00D17B53">
      <w:pPr>
        <w:pStyle w:val="Nadpis10"/>
        <w:keepNext/>
        <w:keepLines/>
        <w:shd w:val="clear" w:color="auto" w:fill="auto"/>
        <w:spacing w:after="34" w:line="360" w:lineRule="exact"/>
        <w:rPr>
          <w:rStyle w:val="Nadpis1"/>
          <w:color w:val="000000"/>
        </w:rPr>
      </w:pPr>
      <w:r w:rsidRPr="00D17B53"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2pt;margin-top:.25pt;width:276.3pt;height:50.7pt;z-index:-251658240;visibility:visible;mso-wrap-distance-left:5pt;mso-wrap-distance-right:21.6pt;mso-wrap-distance-bottom:6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06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" filled="f" stroked="f">
            <v:textbox inset="0,0,0,0">
              <w:txbxContent>
                <w:p w:rsidR="003C4101" w:rsidRDefault="003C4101">
                  <w:pPr>
                    <w:jc w:val="center"/>
                    <w:rPr>
                      <w:color w:val="auto"/>
                      <w:sz w:val="2"/>
                      <w:szCs w:val="2"/>
                    </w:rPr>
                  </w:pPr>
                </w:p>
                <w:p w:rsidR="00A87116" w:rsidRDefault="00A87116" w:rsidP="00D4163D">
                  <w:pPr>
                    <w:pStyle w:val="Titulekobrzku2"/>
                    <w:shd w:val="clear" w:color="auto" w:fill="auto"/>
                    <w:spacing w:line="140" w:lineRule="exact"/>
                    <w:jc w:val="center"/>
                    <w:rPr>
                      <w:rStyle w:val="Titulekobrzku2Exact"/>
                      <w:color w:val="000000"/>
                      <w:sz w:val="18"/>
                    </w:rPr>
                  </w:pPr>
                </w:p>
                <w:p w:rsidR="00A87116" w:rsidRPr="00A87116" w:rsidRDefault="00A87116" w:rsidP="00D4163D">
                  <w:pPr>
                    <w:pStyle w:val="Titulekobrzku2"/>
                    <w:shd w:val="clear" w:color="auto" w:fill="auto"/>
                    <w:spacing w:line="140" w:lineRule="exact"/>
                    <w:jc w:val="center"/>
                    <w:rPr>
                      <w:rStyle w:val="Titulekobrzku2Exact"/>
                      <w:color w:val="000000"/>
                      <w:sz w:val="18"/>
                    </w:rPr>
                  </w:pPr>
                  <w:r w:rsidRPr="00A87116">
                    <w:rPr>
                      <w:rStyle w:val="Titulekobrzku2Exact"/>
                      <w:color w:val="000000"/>
                      <w:sz w:val="18"/>
                    </w:rPr>
                    <w:t>G. RICORDI &amp; CO.</w:t>
                  </w:r>
                </w:p>
                <w:p w:rsidR="003C4101" w:rsidRDefault="0055773A" w:rsidP="00D4163D">
                  <w:pPr>
                    <w:pStyle w:val="Titulekobrzku2"/>
                    <w:shd w:val="clear" w:color="auto" w:fill="auto"/>
                    <w:spacing w:line="140" w:lineRule="exact"/>
                    <w:jc w:val="center"/>
                  </w:pPr>
                  <w:r>
                    <w:rPr>
                      <w:rStyle w:val="Titulekobrzku2Exact"/>
                      <w:color w:val="000000"/>
                    </w:rPr>
                    <w:t>B</w:t>
                  </w:r>
                  <w:r>
                    <w:rPr>
                      <w:rStyle w:val="Titulekobrzku2Exact"/>
                      <w:rFonts w:hint="eastAsia"/>
                      <w:color w:val="000000"/>
                    </w:rPr>
                    <w:t>Ü</w:t>
                  </w:r>
                  <w:r>
                    <w:rPr>
                      <w:rStyle w:val="Titulekobrzku2Exact"/>
                      <w:color w:val="000000"/>
                    </w:rPr>
                    <w:t xml:space="preserve">HNEN- UND </w:t>
                  </w:r>
                  <w:r>
                    <w:rPr>
                      <w:rStyle w:val="Titulekobrzku2Exact"/>
                      <w:color w:val="000000"/>
                      <w:lang w:val="es-ES_tradnl" w:eastAsia="es-ES_tradnl"/>
                    </w:rPr>
                    <w:t>MUS</w:t>
                  </w:r>
                  <w:r>
                    <w:rPr>
                      <w:rStyle w:val="Titulekobrzku2Exact"/>
                      <w:rFonts w:hint="eastAsia"/>
                      <w:color w:val="000000"/>
                      <w:lang w:val="es-ES_tradnl" w:eastAsia="es-ES_tradnl"/>
                    </w:rPr>
                    <w:t>Í</w:t>
                  </w:r>
                  <w:r>
                    <w:rPr>
                      <w:rStyle w:val="Titulekobrzku2Exact"/>
                      <w:color w:val="000000"/>
                    </w:rPr>
                    <w:t>K</w:t>
                  </w:r>
                  <w:r w:rsidR="00A87116">
                    <w:rPr>
                      <w:rStyle w:val="Titulekobrzku2Exact"/>
                      <w:color w:val="000000"/>
                    </w:rPr>
                    <w:t>VE</w:t>
                  </w:r>
                  <w:r>
                    <w:rPr>
                      <w:rStyle w:val="Titulekobrzku2Exact"/>
                      <w:color w:val="000000"/>
                    </w:rPr>
                    <w:t>RLA</w:t>
                  </w:r>
                  <w:r w:rsidR="00A87116">
                    <w:rPr>
                      <w:rStyle w:val="Titulekobrzku2Exact"/>
                      <w:color w:val="000000"/>
                    </w:rPr>
                    <w:t>G GmbH</w:t>
                  </w:r>
                  <w:r>
                    <w:rPr>
                      <w:rStyle w:val="Titulekobrzku2Exact"/>
                      <w:color w:val="000000"/>
                    </w:rPr>
                    <w:t xml:space="preserve"> BERLIN</w:t>
                  </w:r>
                </w:p>
                <w:p w:rsidR="00A87116" w:rsidRPr="00686F51" w:rsidRDefault="0055773A" w:rsidP="00D4163D">
                  <w:pPr>
                    <w:pStyle w:val="Titulekobrzku"/>
                    <w:shd w:val="clear" w:color="auto" w:fill="auto"/>
                    <w:rPr>
                      <w:rStyle w:val="TitulekobrzkuExact"/>
                      <w:color w:val="000000"/>
                      <w:lang w:val="en-US"/>
                    </w:rPr>
                  </w:pPr>
                  <w:r>
                    <w:rPr>
                      <w:rStyle w:val="TitulekobrzkuExact"/>
                      <w:color w:val="000000"/>
                      <w:lang w:val="es-ES_tradnl" w:eastAsia="es-ES_tradnl"/>
                    </w:rPr>
                    <w:t xml:space="preserve">A Universal </w:t>
                  </w:r>
                  <w:r w:rsidRPr="00686F51">
                    <w:rPr>
                      <w:rStyle w:val="TitulekobrzkuExact"/>
                      <w:color w:val="000000"/>
                      <w:lang w:val="en-US"/>
                    </w:rPr>
                    <w:t xml:space="preserve">Music Publishing Company </w:t>
                  </w:r>
                </w:p>
                <w:p w:rsidR="00A87116" w:rsidRPr="00686F51" w:rsidRDefault="0055773A" w:rsidP="00D4163D">
                  <w:pPr>
                    <w:pStyle w:val="Titulekobrzku"/>
                    <w:shd w:val="clear" w:color="auto" w:fill="auto"/>
                    <w:rPr>
                      <w:rStyle w:val="TitulekobrzkuExact"/>
                      <w:color w:val="000000"/>
                      <w:lang w:val="en-US"/>
                    </w:rPr>
                  </w:pPr>
                  <w:r w:rsidRPr="00686F51">
                    <w:rPr>
                      <w:rStyle w:val="TitulekobrzkuExact"/>
                      <w:color w:val="000000"/>
                      <w:lang w:val="en-US"/>
                    </w:rPr>
                    <w:t xml:space="preserve">Stralauer Allee 1 </w:t>
                  </w:r>
                </w:p>
                <w:p w:rsidR="003C4101" w:rsidRDefault="0055773A" w:rsidP="00D4163D">
                  <w:pPr>
                    <w:pStyle w:val="Titulekobrzku"/>
                    <w:shd w:val="clear" w:color="auto" w:fill="auto"/>
                  </w:pPr>
                  <w:r>
                    <w:rPr>
                      <w:rStyle w:val="TitulekobrzkuExact"/>
                      <w:color w:val="000000"/>
                    </w:rPr>
                    <w:t>10245 Berlin, Germany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D4163D">
        <w:rPr>
          <w:rStyle w:val="Nadpis1"/>
          <w:color w:val="000000"/>
        </w:rPr>
        <w:t xml:space="preserve">G. RICORDI &amp; </w:t>
      </w:r>
      <w:r w:rsidR="0055773A">
        <w:rPr>
          <w:rStyle w:val="Nadpis1"/>
          <w:color w:val="000000"/>
        </w:rPr>
        <w:t>CO.</w:t>
      </w:r>
      <w:bookmarkEnd w:id="0"/>
    </w:p>
    <w:p w:rsidR="00D4163D" w:rsidRDefault="00D4163D">
      <w:pPr>
        <w:pStyle w:val="Zkladntext21"/>
        <w:shd w:val="clear" w:color="auto" w:fill="auto"/>
        <w:spacing w:before="0" w:after="0" w:line="170" w:lineRule="exact"/>
        <w:ind w:firstLine="0"/>
        <w:rPr>
          <w:rStyle w:val="Zkladntext2"/>
          <w:color w:val="000000"/>
          <w:lang w:val="de-DE" w:eastAsia="de-DE"/>
        </w:rPr>
      </w:pPr>
    </w:p>
    <w:p w:rsidR="00D4163D" w:rsidRDefault="00D4163D">
      <w:pPr>
        <w:pStyle w:val="Zkladntext21"/>
        <w:shd w:val="clear" w:color="auto" w:fill="auto"/>
        <w:spacing w:before="0" w:after="0" w:line="170" w:lineRule="exact"/>
        <w:ind w:firstLine="0"/>
        <w:rPr>
          <w:rStyle w:val="Zkladntext2"/>
          <w:color w:val="000000"/>
          <w:lang w:val="de-DE" w:eastAsia="de-DE"/>
        </w:rPr>
      </w:pPr>
    </w:p>
    <w:p w:rsidR="00D4163D" w:rsidRDefault="0055773A">
      <w:pPr>
        <w:pStyle w:val="Zkladntext21"/>
        <w:shd w:val="clear" w:color="auto" w:fill="auto"/>
        <w:spacing w:before="0" w:after="0" w:line="170" w:lineRule="exact"/>
        <w:ind w:firstLine="0"/>
        <w:rPr>
          <w:rStyle w:val="Zkladntext2"/>
          <w:color w:val="000000"/>
          <w:lang w:val="de-DE" w:eastAsia="de-DE"/>
        </w:rPr>
      </w:pPr>
      <w:r>
        <w:rPr>
          <w:rStyle w:val="Zkladntext2"/>
          <w:color w:val="000000"/>
          <w:lang w:val="de-DE" w:eastAsia="de-DE"/>
        </w:rPr>
        <w:t>B</w:t>
      </w:r>
      <w:r>
        <w:rPr>
          <w:rStyle w:val="Zkladntext2"/>
          <w:rFonts w:hint="eastAsia"/>
          <w:color w:val="000000"/>
          <w:lang w:val="de-DE" w:eastAsia="de-DE"/>
        </w:rPr>
        <w:t>ü</w:t>
      </w:r>
      <w:r>
        <w:rPr>
          <w:rStyle w:val="Zkladntext2"/>
          <w:color w:val="000000"/>
          <w:lang w:val="de-DE" w:eastAsia="de-DE"/>
        </w:rPr>
        <w:t xml:space="preserve">hnen- und Musikverlag </w:t>
      </w:r>
      <w:proofErr w:type="spellStart"/>
      <w:r w:rsidR="00A87116">
        <w:rPr>
          <w:rStyle w:val="Zkladntext2"/>
          <w:color w:val="000000"/>
          <w:lang w:val="de-DE" w:eastAsia="de-DE"/>
        </w:rPr>
        <w:t>G.m.b.H</w:t>
      </w:r>
      <w:proofErr w:type="spellEnd"/>
      <w:r w:rsidR="00A87116">
        <w:rPr>
          <w:rStyle w:val="Zkladntext2"/>
          <w:color w:val="000000"/>
          <w:lang w:val="de-DE" w:eastAsia="de-DE"/>
        </w:rPr>
        <w:t xml:space="preserve">                  </w:t>
      </w:r>
      <w:proofErr w:type="spellStart"/>
      <w:r w:rsidR="00A87116">
        <w:rPr>
          <w:rStyle w:val="Zkladntext2"/>
          <w:color w:val="000000"/>
          <w:lang w:val="de-DE" w:eastAsia="de-DE"/>
        </w:rPr>
        <w:t>33370a</w:t>
      </w:r>
      <w:proofErr w:type="spellEnd"/>
    </w:p>
    <w:p w:rsidR="003C4101" w:rsidRDefault="0055773A" w:rsidP="00D4163D">
      <w:pPr>
        <w:pStyle w:val="Zkladntext21"/>
        <w:shd w:val="clear" w:color="auto" w:fill="auto"/>
        <w:spacing w:before="0" w:after="0" w:line="170" w:lineRule="exact"/>
        <w:ind w:firstLine="0"/>
      </w:pPr>
      <w:proofErr w:type="spellStart"/>
      <w:proofErr w:type="gramStart"/>
      <w:r w:rsidRPr="00686F51">
        <w:rPr>
          <w:rStyle w:val="Zkladntext3dkovn0pt"/>
          <w:color w:val="000000"/>
          <w:lang w:val="en-US"/>
        </w:rPr>
        <w:t>Gegr</w:t>
      </w:r>
      <w:proofErr w:type="spellEnd"/>
      <w:r w:rsidRPr="00686F51">
        <w:rPr>
          <w:rStyle w:val="Zkladntext3dkovn0pt"/>
          <w:color w:val="000000"/>
          <w:lang w:val="en-US"/>
        </w:rPr>
        <w:t>.</w:t>
      </w:r>
      <w:proofErr w:type="gramEnd"/>
      <w:r w:rsidRPr="00686F51">
        <w:rPr>
          <w:rStyle w:val="Zkladntext3dkovn0pt"/>
          <w:color w:val="000000"/>
          <w:lang w:val="en-US"/>
        </w:rPr>
        <w:t xml:space="preserve"> 1808 in </w:t>
      </w:r>
      <w:proofErr w:type="spellStart"/>
      <w:r w:rsidRPr="00686F51">
        <w:rPr>
          <w:rStyle w:val="Zkladntext3dkovn0pt"/>
          <w:color w:val="000000"/>
          <w:lang w:val="en-US"/>
        </w:rPr>
        <w:t>Mailand</w:t>
      </w:r>
      <w:proofErr w:type="spellEnd"/>
      <w:r w:rsidRPr="00686F51">
        <w:rPr>
          <w:rStyle w:val="Zkladntext3dkovn0pt"/>
          <w:color w:val="000000"/>
          <w:lang w:val="en-US"/>
        </w:rPr>
        <w:t xml:space="preserve"> </w:t>
      </w:r>
    </w:p>
    <w:p w:rsidR="00D4163D" w:rsidRPr="00621BE8" w:rsidRDefault="00D4163D" w:rsidP="00621BE8">
      <w:pPr>
        <w:pStyle w:val="Nadpis20"/>
        <w:keepNext/>
        <w:keepLines/>
        <w:shd w:val="clear" w:color="auto" w:fill="auto"/>
        <w:spacing w:before="0" w:after="43" w:line="220" w:lineRule="exact"/>
        <w:ind w:left="240"/>
        <w:jc w:val="left"/>
        <w:rPr>
          <w:rStyle w:val="Nadpis2"/>
          <w:color w:val="000000"/>
          <w:sz w:val="15"/>
          <w:szCs w:val="15"/>
        </w:rPr>
      </w:pPr>
      <w:bookmarkStart w:id="1" w:name="bookmark2"/>
    </w:p>
    <w:p w:rsidR="00D4163D" w:rsidRDefault="00D4163D" w:rsidP="00D4163D">
      <w:pPr>
        <w:pStyle w:val="Nadpis20"/>
        <w:keepNext/>
        <w:keepLines/>
        <w:shd w:val="clear" w:color="auto" w:fill="auto"/>
        <w:spacing w:before="0" w:after="43" w:line="220" w:lineRule="exact"/>
        <w:jc w:val="left"/>
        <w:rPr>
          <w:rStyle w:val="Nadpis2"/>
          <w:color w:val="000000"/>
        </w:rPr>
      </w:pPr>
    </w:p>
    <w:p w:rsidR="00D4163D" w:rsidRDefault="00D4163D" w:rsidP="00D4163D">
      <w:pPr>
        <w:pStyle w:val="Nadpis20"/>
        <w:keepNext/>
        <w:keepLines/>
        <w:shd w:val="clear" w:color="auto" w:fill="auto"/>
        <w:spacing w:before="0" w:after="43" w:line="220" w:lineRule="exact"/>
        <w:jc w:val="left"/>
        <w:rPr>
          <w:rStyle w:val="Nadpis2"/>
          <w:color w:val="000000"/>
        </w:rPr>
      </w:pPr>
    </w:p>
    <w:p w:rsidR="00D4163D" w:rsidRDefault="00D4163D" w:rsidP="00D4163D">
      <w:pPr>
        <w:pStyle w:val="Nadpis20"/>
        <w:keepNext/>
        <w:keepLines/>
        <w:shd w:val="clear" w:color="auto" w:fill="auto"/>
        <w:spacing w:before="0" w:after="43" w:line="220" w:lineRule="exact"/>
        <w:jc w:val="left"/>
        <w:rPr>
          <w:rStyle w:val="Nadpis2"/>
          <w:color w:val="000000"/>
        </w:rPr>
      </w:pPr>
    </w:p>
    <w:p w:rsidR="00D4163D" w:rsidRDefault="0055773A" w:rsidP="00A87116">
      <w:pPr>
        <w:pStyle w:val="Nadpis20"/>
        <w:keepNext/>
        <w:keepLines/>
        <w:shd w:val="clear" w:color="auto" w:fill="auto"/>
        <w:spacing w:before="0" w:after="0" w:line="220" w:lineRule="exact"/>
        <w:ind w:left="238"/>
        <w:rPr>
          <w:rStyle w:val="Nadpis2"/>
          <w:color w:val="000000"/>
        </w:rPr>
      </w:pPr>
      <w:r>
        <w:rPr>
          <w:rStyle w:val="Nadpis2"/>
          <w:color w:val="000000"/>
        </w:rPr>
        <w:t>PROVOZOVAC</w:t>
      </w:r>
      <w:r w:rsidR="00D4163D">
        <w:rPr>
          <w:rStyle w:val="Nadpis2"/>
          <w:color w:val="000000"/>
        </w:rPr>
        <w:t>Í</w:t>
      </w:r>
      <w:r>
        <w:rPr>
          <w:rStyle w:val="Nadpis2"/>
          <w:color w:val="000000"/>
        </w:rPr>
        <w:t xml:space="preserve"> SMLOUVA</w:t>
      </w:r>
      <w:bookmarkEnd w:id="1"/>
    </w:p>
    <w:p w:rsidR="00A87116" w:rsidRDefault="00A87116" w:rsidP="00A87116">
      <w:pPr>
        <w:pStyle w:val="Nadpis20"/>
        <w:keepNext/>
        <w:keepLines/>
        <w:shd w:val="clear" w:color="auto" w:fill="auto"/>
        <w:spacing w:before="0" w:after="0" w:line="220" w:lineRule="exact"/>
        <w:ind w:left="238"/>
        <w:rPr>
          <w:rStyle w:val="Zkladntext2"/>
          <w:color w:val="000000"/>
        </w:rPr>
      </w:pPr>
    </w:p>
    <w:p w:rsidR="003C4101" w:rsidRDefault="00A87116" w:rsidP="00D4163D">
      <w:pPr>
        <w:pStyle w:val="Nadpis20"/>
        <w:keepNext/>
        <w:keepLines/>
        <w:shd w:val="clear" w:color="auto" w:fill="auto"/>
        <w:spacing w:before="0" w:after="43" w:line="220" w:lineRule="exact"/>
        <w:ind w:left="240"/>
        <w:rPr>
          <w:rStyle w:val="Zkladntext2"/>
          <w:color w:val="000000"/>
        </w:rPr>
      </w:pPr>
      <w:r>
        <w:rPr>
          <w:rStyle w:val="Zkladntext2"/>
          <w:color w:val="000000"/>
        </w:rPr>
        <w:t>m</w:t>
      </w:r>
      <w:r w:rsidR="0055773A">
        <w:rPr>
          <w:rStyle w:val="Zkladntext2"/>
          <w:color w:val="000000"/>
        </w:rPr>
        <w:t>ezi</w:t>
      </w:r>
    </w:p>
    <w:p w:rsidR="00A87116" w:rsidRDefault="00A87116" w:rsidP="00D4163D">
      <w:pPr>
        <w:pStyle w:val="Nadpis20"/>
        <w:keepNext/>
        <w:keepLines/>
        <w:shd w:val="clear" w:color="auto" w:fill="auto"/>
        <w:spacing w:before="0" w:after="43" w:line="220" w:lineRule="exact"/>
        <w:ind w:left="240"/>
        <w:rPr>
          <w:rStyle w:val="Zkladntext2"/>
          <w:color w:val="000000"/>
        </w:rPr>
      </w:pPr>
    </w:p>
    <w:p w:rsidR="003C4101" w:rsidRDefault="00D17B53">
      <w:pPr>
        <w:pStyle w:val="Zkladntext21"/>
        <w:shd w:val="clear" w:color="auto" w:fill="auto"/>
        <w:spacing w:before="0" w:after="170" w:line="212" w:lineRule="exact"/>
        <w:ind w:right="1300" w:firstLine="0"/>
        <w:jc w:val="center"/>
      </w:pPr>
      <w:r>
        <w:rPr>
          <w:noProof/>
        </w:rPr>
        <w:pict>
          <v:shape id="Text Box 4" o:spid="_x0000_s1027" type="#_x0000_t202" style="position:absolute;left:0;text-align:left;margin-left:447.55pt;margin-top:43pt;width:65.15pt;height:8.5pt;z-index:-251656192;visibility:visible;mso-wrap-distance-left:5pt;mso-wrap-distance-top:20.05pt;mso-wrap-distance-right:13.85pt;mso-wrap-distance-bottom: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iosA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" filled="f" stroked="f">
            <v:textbox style="mso-fit-shape-to-text:t" inset="0,0,0,0">
              <w:txbxContent>
                <w:p w:rsidR="003C4101" w:rsidRDefault="0055773A">
                  <w:pPr>
                    <w:pStyle w:val="Zkladntext21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na stran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ě</w:t>
                  </w:r>
                  <w:r>
                    <w:rPr>
                      <w:rStyle w:val="Zkladntext2Exact"/>
                      <w:color w:val="000000"/>
                    </w:rPr>
                    <w:t xml:space="preserve"> jedn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é</w:t>
                  </w:r>
                </w:p>
              </w:txbxContent>
            </v:textbox>
            <w10:wrap type="topAndBottom" anchorx="margin"/>
          </v:shape>
        </w:pict>
      </w:r>
      <w:r w:rsidR="00D4163D">
        <w:rPr>
          <w:rStyle w:val="Zkladntext2"/>
          <w:color w:val="000000"/>
        </w:rPr>
        <w:t xml:space="preserve">                       </w:t>
      </w:r>
      <w:r w:rsidR="0055773A">
        <w:rPr>
          <w:rStyle w:val="Zkladntext2"/>
          <w:color w:val="000000"/>
        </w:rPr>
        <w:t xml:space="preserve">firmou </w:t>
      </w:r>
      <w:r w:rsidR="0055773A" w:rsidRPr="00686F51">
        <w:rPr>
          <w:rStyle w:val="Zkladntext2"/>
          <w:color w:val="000000"/>
          <w:lang w:val="en-US" w:eastAsia="de-DE"/>
        </w:rPr>
        <w:t xml:space="preserve">G. </w:t>
      </w:r>
      <w:proofErr w:type="spellStart"/>
      <w:r w:rsidR="0055773A" w:rsidRPr="00686F51">
        <w:rPr>
          <w:rStyle w:val="Zkladntext2"/>
          <w:color w:val="000000"/>
          <w:lang w:val="en-US" w:eastAsia="de-DE"/>
        </w:rPr>
        <w:t>RICORDi</w:t>
      </w:r>
      <w:proofErr w:type="spellEnd"/>
      <w:r w:rsidR="0055773A" w:rsidRPr="00686F51">
        <w:rPr>
          <w:rStyle w:val="Zkladntext2"/>
          <w:color w:val="000000"/>
          <w:lang w:val="en-US" w:eastAsia="de-DE"/>
        </w:rPr>
        <w:t xml:space="preserve"> &amp; CO. </w:t>
      </w:r>
      <w:r w:rsidR="0055773A">
        <w:rPr>
          <w:rStyle w:val="Zkladntext2"/>
          <w:color w:val="000000"/>
          <w:lang w:val="de-DE" w:eastAsia="de-DE"/>
        </w:rPr>
        <w:t>B</w:t>
      </w:r>
      <w:r w:rsidR="0055773A">
        <w:rPr>
          <w:rStyle w:val="Zkladntext2"/>
          <w:rFonts w:hint="eastAsia"/>
          <w:color w:val="000000"/>
          <w:lang w:val="de-DE" w:eastAsia="de-DE"/>
        </w:rPr>
        <w:t>ü</w:t>
      </w:r>
      <w:r w:rsidR="0055773A">
        <w:rPr>
          <w:rStyle w:val="Zkladntext2"/>
          <w:color w:val="000000"/>
          <w:lang w:val="de-DE" w:eastAsia="de-DE"/>
        </w:rPr>
        <w:t>hnen- und Musikver</w:t>
      </w:r>
      <w:r w:rsidR="00A87116">
        <w:rPr>
          <w:rStyle w:val="Zkladntext2"/>
          <w:color w:val="000000"/>
          <w:lang w:val="de-DE" w:eastAsia="de-DE"/>
        </w:rPr>
        <w:t>l</w:t>
      </w:r>
      <w:r w:rsidR="0055773A">
        <w:rPr>
          <w:rStyle w:val="Zkladntext2"/>
          <w:color w:val="000000"/>
          <w:lang w:val="de-DE" w:eastAsia="de-DE"/>
        </w:rPr>
        <w:t>ag GmbH</w:t>
      </w:r>
      <w:r w:rsidR="0055773A">
        <w:rPr>
          <w:rStyle w:val="Zkladntext2"/>
          <w:color w:val="000000"/>
          <w:lang w:val="de-DE" w:eastAsia="de-DE"/>
        </w:rPr>
        <w:br/>
      </w:r>
      <w:r w:rsidR="00D4163D">
        <w:rPr>
          <w:rStyle w:val="Zkladntext2"/>
          <w:color w:val="000000"/>
        </w:rPr>
        <w:t xml:space="preserve">                             </w:t>
      </w:r>
      <w:r w:rsidR="0055773A">
        <w:rPr>
          <w:rStyle w:val="Zkladntext2"/>
          <w:color w:val="000000"/>
        </w:rPr>
        <w:t>(v dal</w:t>
      </w:r>
      <w:r w:rsidR="0055773A">
        <w:rPr>
          <w:rStyle w:val="Zkladntext2"/>
          <w:rFonts w:hint="eastAsia"/>
          <w:color w:val="000000"/>
        </w:rPr>
        <w:t>ší</w:t>
      </w:r>
      <w:r w:rsidR="0055773A">
        <w:rPr>
          <w:rStyle w:val="Zkladntext2"/>
          <w:color w:val="000000"/>
        </w:rPr>
        <w:t>m jmenov</w:t>
      </w:r>
      <w:r w:rsidR="0055773A">
        <w:rPr>
          <w:rStyle w:val="Zkladntext2"/>
          <w:rFonts w:hint="eastAsia"/>
          <w:color w:val="000000"/>
        </w:rPr>
        <w:t>á</w:t>
      </w:r>
      <w:r w:rsidR="00D4163D">
        <w:rPr>
          <w:rStyle w:val="Zkladntext2"/>
          <w:color w:val="000000"/>
        </w:rPr>
        <w:t>na nakladatelstv</w:t>
      </w:r>
      <w:r w:rsidR="00D4163D">
        <w:rPr>
          <w:rStyle w:val="Zkladntext2"/>
          <w:color w:val="000000"/>
        </w:rPr>
        <w:t>í</w:t>
      </w:r>
      <w:r w:rsidR="00D4163D">
        <w:rPr>
          <w:rStyle w:val="Zkladntext2"/>
          <w:color w:val="000000"/>
        </w:rPr>
        <w:t>)</w:t>
      </w:r>
    </w:p>
    <w:p w:rsidR="003C4101" w:rsidRDefault="0055773A">
      <w:pPr>
        <w:pStyle w:val="Zkladntext50"/>
        <w:shd w:val="clear" w:color="auto" w:fill="auto"/>
        <w:spacing w:before="0" w:after="126" w:line="150" w:lineRule="exact"/>
        <w:ind w:right="1300"/>
      </w:pPr>
      <w:r>
        <w:rPr>
          <w:rStyle w:val="Zkladntext5"/>
          <w:color w:val="000000"/>
        </w:rPr>
        <w:t>a</w:t>
      </w:r>
    </w:p>
    <w:p w:rsidR="003C4101" w:rsidRDefault="00A87116" w:rsidP="002C4C4D">
      <w:pPr>
        <w:pStyle w:val="Zkladntext21"/>
        <w:shd w:val="clear" w:color="auto" w:fill="auto"/>
        <w:spacing w:before="0" w:after="0" w:line="230" w:lineRule="exact"/>
        <w:ind w:left="720" w:firstLine="0"/>
        <w:jc w:val="left"/>
      </w:pPr>
      <w:r>
        <w:rPr>
          <w:rStyle w:val="Zkladntext2"/>
          <w:color w:val="000000"/>
        </w:rPr>
        <w:t xml:space="preserve">                </w:t>
      </w:r>
      <w:r w:rsidR="002C4C4D">
        <w:rPr>
          <w:rStyle w:val="Zkladntext2"/>
          <w:color w:val="000000"/>
        </w:rPr>
        <w:t xml:space="preserve">    </w:t>
      </w:r>
      <w:r w:rsidR="0055773A">
        <w:rPr>
          <w:rStyle w:val="Zkladntext2"/>
          <w:color w:val="000000"/>
        </w:rPr>
        <w:t xml:space="preserve"> </w:t>
      </w:r>
      <w:r w:rsidR="002C4C4D">
        <w:rPr>
          <w:rStyle w:val="Zkladntext2"/>
          <w:color w:val="000000"/>
        </w:rPr>
        <w:t xml:space="preserve">                             </w:t>
      </w:r>
      <w:r>
        <w:rPr>
          <w:rStyle w:val="Zkladntext2"/>
          <w:color w:val="000000"/>
        </w:rPr>
        <w:t>divadeln</w:t>
      </w:r>
      <w:r>
        <w:rPr>
          <w:rStyle w:val="Zkladntext2"/>
          <w:color w:val="000000"/>
        </w:rPr>
        <w:t>í</w:t>
      </w:r>
      <w:r>
        <w:rPr>
          <w:rStyle w:val="Zkladntext2"/>
          <w:color w:val="000000"/>
        </w:rPr>
        <w:t xml:space="preserve">m provozovatelem, resp. </w:t>
      </w:r>
      <w:r w:rsidR="0055773A">
        <w:rPr>
          <w:rStyle w:val="Zkladntext2"/>
          <w:color w:val="000000"/>
        </w:rPr>
        <w:t>pr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vn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m representantem divadeln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ho podniku</w:t>
      </w:r>
      <w:r w:rsidR="002C4C4D">
        <w:rPr>
          <w:rStyle w:val="Zkladntext2"/>
          <w:color w:val="000000"/>
        </w:rPr>
        <w:t>:</w:t>
      </w:r>
      <w:r w:rsidR="0055773A">
        <w:rPr>
          <w:rStyle w:val="Zkladntext2"/>
          <w:color w:val="000000"/>
        </w:rPr>
        <w:t xml:space="preserve"> </w:t>
      </w:r>
      <w:r w:rsidR="00D4163D" w:rsidRPr="002C4C4D">
        <w:rPr>
          <w:rStyle w:val="Zkladntext20"/>
          <w:color w:val="000000"/>
          <w:u w:val="none"/>
        </w:rPr>
        <w:t>N</w:t>
      </w:r>
      <w:r w:rsidR="00D4163D" w:rsidRPr="002C4C4D">
        <w:rPr>
          <w:rStyle w:val="Zkladntext20"/>
          <w:color w:val="000000"/>
          <w:u w:val="none"/>
        </w:rPr>
        <w:t>á</w:t>
      </w:r>
      <w:r w:rsidR="00D4163D" w:rsidRPr="002C4C4D">
        <w:rPr>
          <w:rStyle w:val="Zkladntext20"/>
          <w:color w:val="000000"/>
          <w:u w:val="none"/>
        </w:rPr>
        <w:t>rodn</w:t>
      </w:r>
      <w:r w:rsidR="00D4163D" w:rsidRPr="002C4C4D">
        <w:rPr>
          <w:rStyle w:val="Zkladntext20"/>
          <w:color w:val="000000"/>
          <w:u w:val="none"/>
        </w:rPr>
        <w:t>í</w:t>
      </w:r>
      <w:r w:rsidR="0055773A" w:rsidRPr="002C4C4D">
        <w:rPr>
          <w:rStyle w:val="Zkladntext20"/>
          <w:color w:val="000000"/>
          <w:u w:val="none"/>
        </w:rPr>
        <w:t xml:space="preserve"> divadlo Brno, p</w:t>
      </w:r>
      <w:r w:rsidR="0055773A" w:rsidRPr="002C4C4D">
        <w:rPr>
          <w:rStyle w:val="Zkladntext20"/>
          <w:rFonts w:hint="eastAsia"/>
          <w:color w:val="000000"/>
          <w:u w:val="none"/>
        </w:rPr>
        <w:t>ří</w:t>
      </w:r>
      <w:r w:rsidR="0055773A" w:rsidRPr="002C4C4D">
        <w:rPr>
          <w:rStyle w:val="Zkladntext20"/>
          <w:color w:val="000000"/>
          <w:u w:val="none"/>
        </w:rPr>
        <w:t>sp</w:t>
      </w:r>
      <w:r w:rsidR="0055773A" w:rsidRPr="002C4C4D">
        <w:rPr>
          <w:rStyle w:val="Zkladntext20"/>
          <w:rFonts w:hint="eastAsia"/>
          <w:color w:val="000000"/>
          <w:u w:val="none"/>
        </w:rPr>
        <w:t>ě</w:t>
      </w:r>
      <w:r w:rsidR="0055773A" w:rsidRPr="002C4C4D">
        <w:rPr>
          <w:rStyle w:val="Zkladntext20"/>
          <w:color w:val="000000"/>
          <w:u w:val="none"/>
        </w:rPr>
        <w:t>vko</w:t>
      </w:r>
      <w:r w:rsidR="0055773A" w:rsidRPr="002C4C4D">
        <w:rPr>
          <w:rStyle w:val="Zkladntext2"/>
          <w:color w:val="000000"/>
        </w:rPr>
        <w:t>v</w:t>
      </w:r>
      <w:r w:rsidR="0055773A" w:rsidRPr="002C4C4D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 xml:space="preserve"> organiz</w:t>
      </w:r>
      <w:r w:rsidR="00D4163D">
        <w:rPr>
          <w:rStyle w:val="Zkladntext2"/>
          <w:color w:val="000000"/>
        </w:rPr>
        <w:t>ac</w:t>
      </w:r>
      <w:r w:rsidR="0055773A">
        <w:rPr>
          <w:rStyle w:val="Zkladntext2"/>
          <w:color w:val="000000"/>
        </w:rPr>
        <w:t>e, Dvo</w:t>
      </w:r>
      <w:r w:rsidR="0055773A">
        <w:rPr>
          <w:rStyle w:val="Zkladntext2"/>
          <w:rFonts w:hint="eastAsia"/>
          <w:color w:val="000000"/>
        </w:rPr>
        <w:t>řá</w:t>
      </w:r>
      <w:r w:rsidR="0055773A">
        <w:rPr>
          <w:rStyle w:val="Zkladntext2"/>
          <w:color w:val="000000"/>
        </w:rPr>
        <w:t>kov</w:t>
      </w:r>
      <w:r w:rsidR="0055773A">
        <w:rPr>
          <w:rStyle w:val="Zkladntext2"/>
          <w:rFonts w:hint="eastAsia"/>
          <w:color w:val="000000"/>
        </w:rPr>
        <w:t>á</w:t>
      </w:r>
      <w:r w:rsidR="00D4163D">
        <w:rPr>
          <w:rStyle w:val="Zkladntext2"/>
          <w:color w:val="000000"/>
        </w:rPr>
        <w:t xml:space="preserve"> 11,</w:t>
      </w:r>
      <w:r w:rsidR="0055773A">
        <w:rPr>
          <w:rStyle w:val="Zkladntext2"/>
          <w:color w:val="000000"/>
        </w:rPr>
        <w:t xml:space="preserve"> 657 70 Brno, ICO 00094820. DIC CZ00094820</w:t>
      </w:r>
    </w:p>
    <w:p w:rsidR="003C4101" w:rsidRDefault="00D17B53" w:rsidP="002C4C4D">
      <w:pPr>
        <w:pStyle w:val="Zkladntext21"/>
        <w:shd w:val="clear" w:color="auto" w:fill="auto"/>
        <w:spacing w:before="0" w:after="180" w:line="170" w:lineRule="exact"/>
        <w:ind w:firstLine="720"/>
        <w:jc w:val="left"/>
      </w:pPr>
      <w:r>
        <w:rPr>
          <w:noProof/>
        </w:rPr>
        <w:pict>
          <v:shape id="Text Box 5" o:spid="_x0000_s1029" type="#_x0000_t202" style="position:absolute;left:0;text-align:left;margin-left:-1.8pt;margin-top:-11.9pt;width:51.1pt;height:8.5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ob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" filled="f" stroked="f">
            <v:textbox style="mso-fit-shape-to-text:t" inset="0,0,0,0">
              <w:txbxContent>
                <w:p w:rsidR="00D17B53" w:rsidRDefault="00D17B53">
                  <w:pPr>
                    <w:pStyle w:val="Zkladntext21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1030" type="#_x0000_t202" style="position:absolute;left:0;text-align:left;margin-left:37.8pt;margin-top:-29.15pt;width:339.5pt;height:8.5pt;z-index:-251654144;visibility:visible;mso-wrap-distance-left:5pt;mso-wrap-distance-top:.5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JrQ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" filled="f" stroked="f">
            <v:textbox style="mso-fit-shape-to-text:t" inset="0,0,0,0">
              <w:txbxContent>
                <w:p w:rsidR="00D17B53" w:rsidRDefault="00D17B53">
                  <w:pPr>
                    <w:pStyle w:val="Zkladntext21"/>
                    <w:shd w:val="clear" w:color="auto" w:fill="auto"/>
                    <w:tabs>
                      <w:tab w:val="left" w:leader="dot" w:pos="5119"/>
                    </w:tabs>
                    <w:spacing w:before="0" w:after="0" w:line="17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r w:rsidR="00D4163D">
        <w:rPr>
          <w:rStyle w:val="Zkladntext2"/>
          <w:color w:val="000000"/>
        </w:rPr>
        <w:t>zastoupen</w:t>
      </w:r>
      <w:r w:rsidR="00D4163D">
        <w:rPr>
          <w:rStyle w:val="Zkladntext2"/>
          <w:color w:val="000000"/>
        </w:rPr>
        <w:t>ý</w:t>
      </w:r>
      <w:r w:rsidR="002C4C4D">
        <w:rPr>
          <w:rStyle w:val="Zkladntext2"/>
          <w:color w:val="000000"/>
        </w:rPr>
        <w:t>:</w:t>
      </w:r>
      <w:r w:rsidR="00D4163D">
        <w:rPr>
          <w:rStyle w:val="Zkladntext2"/>
          <w:color w:val="000000"/>
        </w:rPr>
        <w:t xml:space="preserve"> </w:t>
      </w:r>
      <w:proofErr w:type="spellStart"/>
      <w:r w:rsidR="0055773A">
        <w:rPr>
          <w:rStyle w:val="Zkladntext2"/>
          <w:color w:val="000000"/>
        </w:rPr>
        <w:t>MgA</w:t>
      </w:r>
      <w:proofErr w:type="spellEnd"/>
      <w:r w:rsidR="0055773A">
        <w:rPr>
          <w:rStyle w:val="Zkladntext2"/>
          <w:color w:val="000000"/>
        </w:rPr>
        <w:t xml:space="preserve">- Martin </w:t>
      </w:r>
      <w:r w:rsidR="0055773A">
        <w:rPr>
          <w:rStyle w:val="Zkladntext2"/>
          <w:color w:val="000000"/>
          <w:lang w:val="de-DE" w:eastAsia="de-DE"/>
        </w:rPr>
        <w:t>Glaser</w:t>
      </w:r>
    </w:p>
    <w:p w:rsidR="003C4101" w:rsidRDefault="0055773A">
      <w:pPr>
        <w:pStyle w:val="Zkladntext21"/>
        <w:shd w:val="clear" w:color="auto" w:fill="auto"/>
        <w:spacing w:before="0" w:after="0" w:line="212" w:lineRule="exact"/>
        <w:ind w:left="240" w:firstLine="0"/>
        <w:jc w:val="center"/>
      </w:pPr>
      <w:r>
        <w:rPr>
          <w:rStyle w:val="Zkladntext2"/>
          <w:color w:val="000000"/>
        </w:rPr>
        <w:t xml:space="preserve">* </w:t>
      </w:r>
      <w:r w:rsidRPr="00686F51">
        <w:rPr>
          <w:rStyle w:val="Zkladntext2"/>
          <w:color w:val="000000"/>
          <w:lang w:eastAsia="de-DE"/>
        </w:rPr>
        <w:t xml:space="preserve">Intendant </w:t>
      </w:r>
      <w:r w:rsidR="00D4163D">
        <w:rPr>
          <w:rStyle w:val="Zkladntext2"/>
          <w:color w:val="000000"/>
        </w:rPr>
        <w:t>-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editel -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edsedaj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 w:rsidR="00D4163D">
        <w:rPr>
          <w:rStyle w:val="Zkladntext2"/>
          <w:rFonts w:hint="eastAsia"/>
          <w:color w:val="000000"/>
        </w:rPr>
        <w:t>akc</w:t>
      </w:r>
      <w:r>
        <w:rPr>
          <w:rStyle w:val="Zkladntext2"/>
          <w:color w:val="000000"/>
        </w:rPr>
        <w:t xml:space="preserve">. </w:t>
      </w:r>
      <w:proofErr w:type="gramStart"/>
      <w:r w:rsidR="00D4163D">
        <w:rPr>
          <w:rStyle w:val="Zkladntext2"/>
          <w:rFonts w:hint="eastAsia"/>
          <w:color w:val="000000"/>
        </w:rPr>
        <w:t>spol</w:t>
      </w:r>
      <w:r>
        <w:rPr>
          <w:rStyle w:val="Zkladntext2"/>
          <w:color w:val="000000"/>
        </w:rPr>
        <w:t>.</w:t>
      </w:r>
      <w:proofErr w:type="gramEnd"/>
      <w:r>
        <w:rPr>
          <w:rStyle w:val="Zkladntext2"/>
          <w:color w:val="000000"/>
        </w:rPr>
        <w:t xml:space="preserve"> </w:t>
      </w:r>
      <w:r w:rsidR="00D4163D">
        <w:rPr>
          <w:rStyle w:val="Zkladntext2"/>
          <w:color w:val="000000"/>
        </w:rPr>
        <w:t>–</w:t>
      </w:r>
      <w:r>
        <w:rPr>
          <w:rStyle w:val="Zkladntext2"/>
          <w:color w:val="000000"/>
        </w:rPr>
        <w:t xml:space="preserve"> </w:t>
      </w:r>
      <w:r w:rsidR="00D4163D">
        <w:rPr>
          <w:rStyle w:val="Zkladntext2"/>
          <w:rFonts w:hint="eastAsia"/>
          <w:color w:val="000000"/>
        </w:rPr>
        <w:t>spr</w:t>
      </w:r>
      <w:r w:rsidR="00D4163D">
        <w:rPr>
          <w:rStyle w:val="Zkladntext2"/>
          <w:rFonts w:hint="eastAsia"/>
          <w:color w:val="000000"/>
        </w:rPr>
        <w:t>á</w:t>
      </w:r>
      <w:r w:rsidR="00D4163D">
        <w:rPr>
          <w:rStyle w:val="Zkladntext2"/>
          <w:rFonts w:hint="eastAsia"/>
          <w:color w:val="000000"/>
        </w:rPr>
        <w:t xml:space="preserve">vce </w:t>
      </w:r>
      <w:r>
        <w:rPr>
          <w:rStyle w:val="Zkladntext2"/>
          <w:color w:val="000000"/>
        </w:rPr>
        <w:t>podniku '</w:t>
      </w:r>
      <w:r>
        <w:rPr>
          <w:rStyle w:val="Zkladntext2"/>
          <w:color w:val="000000"/>
        </w:rPr>
        <w:br/>
        <w:t>(v dal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>m jmenov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provozovatel)</w:t>
      </w:r>
    </w:p>
    <w:p w:rsidR="003C4101" w:rsidRDefault="0055773A">
      <w:pPr>
        <w:pStyle w:val="Zkladntext21"/>
        <w:shd w:val="clear" w:color="auto" w:fill="auto"/>
        <w:spacing w:before="0" w:after="94" w:line="170" w:lineRule="exact"/>
        <w:ind w:left="9000" w:firstLine="0"/>
        <w:jc w:val="left"/>
      </w:pPr>
      <w:r>
        <w:rPr>
          <w:rStyle w:val="Zkladntext2"/>
          <w:color w:val="000000"/>
        </w:rPr>
        <w:t>na stran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druh</w:t>
      </w:r>
      <w:r>
        <w:rPr>
          <w:rStyle w:val="Zkladntext2"/>
          <w:rFonts w:hint="eastAsia"/>
          <w:color w:val="000000"/>
        </w:rPr>
        <w:t>é</w:t>
      </w:r>
    </w:p>
    <w:p w:rsidR="003C4101" w:rsidRDefault="0055773A">
      <w:pPr>
        <w:pStyle w:val="Zkladntext21"/>
        <w:shd w:val="clear" w:color="auto" w:fill="auto"/>
        <w:spacing w:before="0" w:after="0" w:line="170" w:lineRule="exact"/>
        <w:ind w:firstLine="0"/>
      </w:pPr>
      <w:r>
        <w:rPr>
          <w:rStyle w:val="Zkladntext2"/>
          <w:color w:val="000000"/>
        </w:rPr>
        <w:t>se uzav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sleduj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smlouva:</w:t>
      </w:r>
    </w:p>
    <w:p w:rsidR="003C4101" w:rsidRDefault="0055773A">
      <w:pPr>
        <w:pStyle w:val="Zkladntext21"/>
        <w:shd w:val="clear" w:color="auto" w:fill="auto"/>
        <w:spacing w:before="0" w:after="0" w:line="428" w:lineRule="exact"/>
        <w:ind w:left="240" w:firstLine="0"/>
        <w:jc w:val="center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 Provozovac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428" w:lineRule="exact"/>
        <w:ind w:left="420"/>
      </w:pPr>
      <w:r>
        <w:rPr>
          <w:rStyle w:val="Zkladntext2"/>
          <w:color w:val="000000"/>
        </w:rPr>
        <w:t>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poskytuje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mu provozovateli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</w:t>
      </w:r>
    </w:p>
    <w:p w:rsidR="003C4101" w:rsidRPr="00D4163D" w:rsidRDefault="002C4C4D">
      <w:pPr>
        <w:pStyle w:val="Zkladntext21"/>
        <w:numPr>
          <w:ilvl w:val="0"/>
          <w:numId w:val="2"/>
        </w:numPr>
        <w:shd w:val="clear" w:color="auto" w:fill="auto"/>
        <w:tabs>
          <w:tab w:val="left" w:pos="4177"/>
        </w:tabs>
        <w:spacing w:before="0" w:after="0" w:line="428" w:lineRule="exact"/>
        <w:ind w:left="3840" w:firstLine="0"/>
        <w:rPr>
          <w:strike/>
        </w:rPr>
      </w:pPr>
      <w:r>
        <w:rPr>
          <w:rStyle w:val="Zkladntext2"/>
          <w:strike/>
          <w:color w:val="000000"/>
        </w:rPr>
        <w:t>n</w:t>
      </w:r>
      <w:r w:rsidR="0055773A" w:rsidRPr="00D4163D">
        <w:rPr>
          <w:rStyle w:val="Zkladntext22"/>
          <w:strike w:val="0"/>
          <w:color w:val="000000"/>
        </w:rPr>
        <w:t>a</w:t>
      </w:r>
      <w:r w:rsidR="00D4163D" w:rsidRPr="00D4163D">
        <w:rPr>
          <w:rStyle w:val="Zkladntext2"/>
          <w:strike/>
          <w:color w:val="000000"/>
        </w:rPr>
        <w:t xml:space="preserve"> osv</w:t>
      </w:r>
      <w:r w:rsidR="00D4163D" w:rsidRPr="00D4163D">
        <w:rPr>
          <w:rStyle w:val="Zkladntext2"/>
          <w:strike/>
          <w:color w:val="000000"/>
        </w:rPr>
        <w:t>ě</w:t>
      </w:r>
      <w:r w:rsidR="00D4163D" w:rsidRPr="00D4163D">
        <w:rPr>
          <w:rStyle w:val="Zkladntext2"/>
          <w:strike/>
          <w:color w:val="000000"/>
        </w:rPr>
        <w:t>tovou premi</w:t>
      </w:r>
      <w:r w:rsidR="00D4163D" w:rsidRPr="00D4163D">
        <w:rPr>
          <w:rStyle w:val="Zkladntext2"/>
          <w:strike/>
          <w:color w:val="000000"/>
        </w:rPr>
        <w:t>é</w:t>
      </w:r>
      <w:r w:rsidR="00D4163D" w:rsidRPr="00D4163D">
        <w:rPr>
          <w:rStyle w:val="Zkladntext2"/>
          <w:strike/>
          <w:color w:val="000000"/>
        </w:rPr>
        <w:t>ru</w:t>
      </w:r>
    </w:p>
    <w:p w:rsidR="003C4101" w:rsidRPr="00D4163D" w:rsidRDefault="002C4C4D">
      <w:pPr>
        <w:pStyle w:val="Zkladntext21"/>
        <w:numPr>
          <w:ilvl w:val="0"/>
          <w:numId w:val="2"/>
        </w:numPr>
        <w:shd w:val="clear" w:color="auto" w:fill="auto"/>
        <w:tabs>
          <w:tab w:val="left" w:pos="4177"/>
        </w:tabs>
        <w:spacing w:before="0" w:after="0" w:line="209" w:lineRule="exact"/>
        <w:ind w:left="3840" w:firstLine="0"/>
        <w:rPr>
          <w:strike/>
        </w:rPr>
      </w:pPr>
      <w:r>
        <w:rPr>
          <w:rStyle w:val="Zkladntext2"/>
          <w:strike/>
          <w:color w:val="000000"/>
        </w:rPr>
        <w:t>n</w:t>
      </w:r>
      <w:r w:rsidR="00D4163D" w:rsidRPr="00D4163D">
        <w:rPr>
          <w:rStyle w:val="Zkladntext2"/>
          <w:strike/>
          <w:color w:val="000000"/>
        </w:rPr>
        <w:t xml:space="preserve">a </w:t>
      </w:r>
      <w:r w:rsidR="00D4163D" w:rsidRPr="00D4163D">
        <w:rPr>
          <w:rStyle w:val="Zkladntext2"/>
          <w:strike/>
          <w:color w:val="000000"/>
        </w:rPr>
        <w:t>č</w:t>
      </w:r>
      <w:r w:rsidR="00D4163D" w:rsidRPr="00D4163D">
        <w:rPr>
          <w:rStyle w:val="Zkladntext2"/>
          <w:strike/>
          <w:color w:val="000000"/>
        </w:rPr>
        <w:t>eskou premi</w:t>
      </w:r>
      <w:r w:rsidR="00D4163D" w:rsidRPr="00D4163D">
        <w:rPr>
          <w:rStyle w:val="Zkladntext2"/>
          <w:strike/>
          <w:color w:val="000000"/>
        </w:rPr>
        <w:t>é</w:t>
      </w:r>
      <w:r w:rsidR="00D4163D" w:rsidRPr="00D4163D">
        <w:rPr>
          <w:rStyle w:val="Zkladntext2"/>
          <w:strike/>
          <w:color w:val="000000"/>
        </w:rPr>
        <w:t>ru</w:t>
      </w:r>
    </w:p>
    <w:p w:rsidR="003C4101" w:rsidRDefault="00D4163D">
      <w:pPr>
        <w:pStyle w:val="Zkladntext21"/>
        <w:numPr>
          <w:ilvl w:val="0"/>
          <w:numId w:val="2"/>
        </w:numPr>
        <w:shd w:val="clear" w:color="auto" w:fill="auto"/>
        <w:tabs>
          <w:tab w:val="left" w:pos="4177"/>
        </w:tabs>
        <w:spacing w:before="0" w:after="0" w:line="209" w:lineRule="exact"/>
        <w:ind w:left="3840" w:firstLine="0"/>
      </w:pPr>
      <w:r>
        <w:rPr>
          <w:rStyle w:val="Zkladntext2"/>
          <w:color w:val="000000"/>
        </w:rPr>
        <w:t>–</w:t>
      </w:r>
      <w:r w:rsidR="002C4C4D">
        <w:rPr>
          <w:rStyle w:val="Zkladntext22"/>
          <w:color w:val="000000"/>
        </w:rPr>
        <w:t>n</w:t>
      </w:r>
      <w:r>
        <w:rPr>
          <w:rStyle w:val="Zkladntext22"/>
          <w:color w:val="000000"/>
        </w:rPr>
        <w:t xml:space="preserve">a </w:t>
      </w:r>
      <w:r>
        <w:rPr>
          <w:rStyle w:val="Zkladntext22"/>
          <w:color w:val="000000"/>
        </w:rPr>
        <w:t>Č</w:t>
      </w:r>
      <w:r>
        <w:rPr>
          <w:rStyle w:val="Zkladntext22"/>
          <w:color w:val="000000"/>
        </w:rPr>
        <w:t>esko jazy</w:t>
      </w:r>
      <w:r>
        <w:rPr>
          <w:rStyle w:val="Zkladntext22"/>
          <w:color w:val="000000"/>
        </w:rPr>
        <w:t>č</w:t>
      </w:r>
      <w:r>
        <w:rPr>
          <w:rStyle w:val="Zkladntext22"/>
          <w:color w:val="000000"/>
        </w:rPr>
        <w:t>nou premi</w:t>
      </w:r>
      <w:r>
        <w:rPr>
          <w:rStyle w:val="Zkladntext22"/>
          <w:color w:val="000000"/>
        </w:rPr>
        <w:t>é</w:t>
      </w:r>
      <w:r>
        <w:rPr>
          <w:rStyle w:val="Zkladntext22"/>
          <w:color w:val="000000"/>
        </w:rPr>
        <w:t>ru</w:t>
      </w:r>
    </w:p>
    <w:p w:rsidR="003C4101" w:rsidRDefault="0055773A">
      <w:pPr>
        <w:pStyle w:val="Zkladntext21"/>
        <w:numPr>
          <w:ilvl w:val="0"/>
          <w:numId w:val="2"/>
        </w:numPr>
        <w:shd w:val="clear" w:color="auto" w:fill="auto"/>
        <w:tabs>
          <w:tab w:val="left" w:pos="4184"/>
        </w:tabs>
        <w:spacing w:before="0" w:after="151" w:line="209" w:lineRule="exact"/>
        <w:ind w:left="3840" w:firstLine="0"/>
      </w:pPr>
      <w:r>
        <w:rPr>
          <w:rStyle w:val="Zkladntext2"/>
          <w:color w:val="000000"/>
        </w:rPr>
        <w:t xml:space="preserve">poskytuje </w:t>
      </w:r>
      <w:proofErr w:type="spellStart"/>
      <w:r>
        <w:rPr>
          <w:rStyle w:val="Zkladntext2"/>
          <w:color w:val="000000"/>
        </w:rPr>
        <w:t>nev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hradn</w:t>
      </w:r>
      <w:r>
        <w:rPr>
          <w:rStyle w:val="Zkladntext2"/>
          <w:rFonts w:hint="eastAsia"/>
          <w:color w:val="000000"/>
        </w:rPr>
        <w:t>é</w:t>
      </w:r>
      <w:proofErr w:type="spellEnd"/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</w:t>
      </w:r>
    </w:p>
    <w:p w:rsidR="003C4101" w:rsidRDefault="0055773A">
      <w:pPr>
        <w:pStyle w:val="Zkladntext21"/>
        <w:shd w:val="clear" w:color="auto" w:fill="auto"/>
        <w:tabs>
          <w:tab w:val="left" w:leader="underscore" w:pos="6480"/>
        </w:tabs>
        <w:spacing w:before="0" w:after="0" w:line="170" w:lineRule="exact"/>
        <w:ind w:left="420" w:firstLine="0"/>
      </w:pPr>
      <w:r>
        <w:rPr>
          <w:rStyle w:val="Zkladntext2"/>
          <w:color w:val="000000"/>
        </w:rPr>
        <w:t>na proveden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la </w:t>
      </w:r>
      <w:r w:rsidR="00D4163D">
        <w:rPr>
          <w:rStyle w:val="Zkladntext20"/>
          <w:color w:val="000000"/>
        </w:rPr>
        <w:t>TU</w:t>
      </w:r>
      <w:r>
        <w:rPr>
          <w:rStyle w:val="Zkladntext20"/>
          <w:color w:val="000000"/>
        </w:rPr>
        <w:t>RANDOT</w:t>
      </w:r>
      <w:r>
        <w:rPr>
          <w:rStyle w:val="Zkladntext2"/>
          <w:color w:val="000000"/>
        </w:rPr>
        <w:tab/>
      </w:r>
    </w:p>
    <w:p w:rsidR="003C4101" w:rsidRDefault="0055773A">
      <w:pPr>
        <w:pStyle w:val="Zkladntext21"/>
        <w:shd w:val="clear" w:color="auto" w:fill="auto"/>
        <w:tabs>
          <w:tab w:val="left" w:pos="1288"/>
          <w:tab w:val="left" w:leader="underscore" w:pos="5194"/>
          <w:tab w:val="left" w:leader="underscore" w:pos="6480"/>
        </w:tabs>
        <w:spacing w:before="0" w:after="0" w:line="335" w:lineRule="exact"/>
        <w:ind w:left="420" w:firstLine="0"/>
      </w:pPr>
      <w:r>
        <w:rPr>
          <w:rStyle w:val="Zkladntext2"/>
          <w:color w:val="000000"/>
        </w:rPr>
        <w:t>hudba:</w:t>
      </w:r>
      <w:r>
        <w:rPr>
          <w:rStyle w:val="Zkladntext2"/>
          <w:color w:val="000000"/>
        </w:rPr>
        <w:tab/>
      </w:r>
      <w:proofErr w:type="spellStart"/>
      <w:r>
        <w:rPr>
          <w:rStyle w:val="Zkladntext20"/>
          <w:color w:val="000000"/>
        </w:rPr>
        <w:t>Puccini</w:t>
      </w:r>
      <w:proofErr w:type="spellEnd"/>
      <w:r>
        <w:rPr>
          <w:rStyle w:val="Zkladntext20"/>
          <w:color w:val="000000"/>
        </w:rPr>
        <w:t>/</w:t>
      </w:r>
      <w:proofErr w:type="spellStart"/>
      <w:r>
        <w:rPr>
          <w:rStyle w:val="Zkladntext20"/>
          <w:color w:val="000000"/>
        </w:rPr>
        <w:t>Alfano</w:t>
      </w:r>
      <w:proofErr w:type="spellEnd"/>
      <w:r>
        <w:rPr>
          <w:rStyle w:val="Zkladntext2"/>
          <w:color w:val="000000"/>
        </w:rPr>
        <w:tab/>
        <w:t>text:</w:t>
      </w:r>
      <w:proofErr w:type="spellStart"/>
      <w:r w:rsidR="00686F51" w:rsidRPr="00686F51">
        <w:t>Adami</w:t>
      </w:r>
      <w:proofErr w:type="spellEnd"/>
      <w:r w:rsidR="00686F51" w:rsidRPr="00686F51">
        <w:t>/</w:t>
      </w:r>
      <w:proofErr w:type="spellStart"/>
      <w:r w:rsidR="00686F51" w:rsidRPr="00686F51">
        <w:t>Simoni</w:t>
      </w:r>
      <w:proofErr w:type="spellEnd"/>
      <w:r w:rsidR="00686F51" w:rsidRPr="00686F51">
        <w:t xml:space="preserve"> </w:t>
      </w:r>
    </w:p>
    <w:p w:rsidR="003C4101" w:rsidRDefault="0055773A">
      <w:pPr>
        <w:pStyle w:val="Zkladntext21"/>
        <w:shd w:val="clear" w:color="auto" w:fill="auto"/>
        <w:tabs>
          <w:tab w:val="left" w:leader="underscore" w:pos="6480"/>
        </w:tabs>
        <w:spacing w:before="0" w:after="0" w:line="335" w:lineRule="exact"/>
        <w:ind w:left="420" w:firstLine="0"/>
      </w:pPr>
      <w:r>
        <w:rPr>
          <w:rStyle w:val="Zkladntext2"/>
          <w:color w:val="000000"/>
        </w:rPr>
        <w:t xml:space="preserve">v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prav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/revizi:</w:t>
      </w:r>
      <w:r>
        <w:rPr>
          <w:rStyle w:val="Zkladntext2"/>
          <w:color w:val="000000"/>
        </w:rPr>
        <w:tab/>
      </w:r>
    </w:p>
    <w:p w:rsidR="003C4101" w:rsidRDefault="0055773A">
      <w:pPr>
        <w:pStyle w:val="Zkladntext21"/>
        <w:shd w:val="clear" w:color="auto" w:fill="auto"/>
        <w:tabs>
          <w:tab w:val="left" w:leader="underscore" w:pos="6480"/>
        </w:tabs>
        <w:spacing w:before="0" w:after="0" w:line="335" w:lineRule="exact"/>
        <w:ind w:left="420" w:firstLine="0"/>
      </w:pPr>
      <w:r>
        <w:rPr>
          <w:rStyle w:val="Zkladntext2"/>
          <w:color w:val="000000"/>
        </w:rPr>
        <w:t xml:space="preserve">v 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esk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ekladu:</w:t>
      </w:r>
      <w:r>
        <w:rPr>
          <w:rStyle w:val="Zkladntext2"/>
          <w:color w:val="000000"/>
        </w:rPr>
        <w:tab/>
      </w:r>
    </w:p>
    <w:p w:rsidR="003C4101" w:rsidRDefault="0055773A">
      <w:pPr>
        <w:pStyle w:val="Zkladntext21"/>
        <w:shd w:val="clear" w:color="auto" w:fill="auto"/>
        <w:tabs>
          <w:tab w:val="left" w:leader="underscore" w:pos="2839"/>
          <w:tab w:val="left" w:leader="underscore" w:pos="4042"/>
        </w:tabs>
        <w:spacing w:before="0" w:after="90" w:line="170" w:lineRule="exact"/>
        <w:ind w:left="420" w:firstLine="0"/>
      </w:pPr>
      <w:r>
        <w:rPr>
          <w:rStyle w:val="Zkladntext2"/>
          <w:color w:val="000000"/>
        </w:rPr>
        <w:t xml:space="preserve">v jazyce </w:t>
      </w:r>
      <w:proofErr w:type="spellStart"/>
      <w:r w:rsidR="00D4163D">
        <w:rPr>
          <w:rStyle w:val="Zkladntext20"/>
          <w:color w:val="000000"/>
        </w:rPr>
        <w:t>ital</w:t>
      </w:r>
      <w:proofErr w:type="spellEnd"/>
      <w:r>
        <w:rPr>
          <w:rStyle w:val="Zkladntext20"/>
          <w:color w:val="000000"/>
        </w:rPr>
        <w:t xml:space="preserve"> .</w:t>
      </w:r>
      <w:r>
        <w:rPr>
          <w:rStyle w:val="Zkladntext2"/>
          <w:color w:val="000000"/>
        </w:rPr>
        <w:tab/>
        <w:t xml:space="preserve">v </w:t>
      </w:r>
      <w:r>
        <w:rPr>
          <w:rStyle w:val="Zkladntext2"/>
          <w:color w:val="000000"/>
        </w:rPr>
        <w:tab/>
      </w:r>
      <w:proofErr w:type="spellStart"/>
      <w:r>
        <w:rPr>
          <w:rStyle w:val="Zkladntext20"/>
          <w:color w:val="000000"/>
        </w:rPr>
        <w:t>Narodni</w:t>
      </w:r>
      <w:proofErr w:type="spellEnd"/>
      <w:r>
        <w:rPr>
          <w:rStyle w:val="Zkladntext20"/>
          <w:color w:val="000000"/>
        </w:rPr>
        <w:t xml:space="preserve"> divadlo </w:t>
      </w:r>
      <w:proofErr w:type="spellStart"/>
      <w:r>
        <w:rPr>
          <w:rStyle w:val="Zkladntext20"/>
          <w:color w:val="000000"/>
        </w:rPr>
        <w:t>Brunn</w:t>
      </w:r>
      <w:proofErr w:type="spellEnd"/>
    </w:p>
    <w:p w:rsidR="003C4101" w:rsidRDefault="0055773A">
      <w:pPr>
        <w:pStyle w:val="Zkladntext21"/>
        <w:shd w:val="clear" w:color="auto" w:fill="auto"/>
        <w:tabs>
          <w:tab w:val="left" w:leader="underscore" w:pos="6480"/>
        </w:tabs>
        <w:spacing w:before="0" w:after="507" w:line="170" w:lineRule="exact"/>
        <w:ind w:left="420" w:firstLine="0"/>
      </w:pPr>
      <w:r>
        <w:rPr>
          <w:rStyle w:val="Zkladntext2"/>
          <w:color w:val="000000"/>
        </w:rPr>
        <w:t>jako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i v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sleduj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stech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ab/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214" w:line="170" w:lineRule="exact"/>
        <w:ind w:left="420"/>
      </w:pPr>
      <w:r>
        <w:rPr>
          <w:rStyle w:val="Zkladntext2"/>
          <w:color w:val="000000"/>
        </w:rPr>
        <w:t>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vo, uveden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pod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 odst. 1 se vztahuje bezv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hradn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na jevi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proveden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80" w:line="170" w:lineRule="exact"/>
        <w:ind w:left="420"/>
      </w:pPr>
      <w:r>
        <w:rPr>
          <w:rStyle w:val="Zkladntext2"/>
          <w:color w:val="000000"/>
        </w:rPr>
        <w:t>Pro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jsou nutn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vlastn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dohody s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237" w:line="212" w:lineRule="exact"/>
        <w:ind w:left="420" w:right="320"/>
      </w:pPr>
      <w:r>
        <w:rPr>
          <w:rStyle w:val="Zkladntext2"/>
          <w:color w:val="000000"/>
        </w:rPr>
        <w:t>Poskytnut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 na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proveden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se neru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autora resp.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 vyu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jako film, jako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i v rozhlasu, televizi, rozhlasu po dr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a podobn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technick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za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zen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(na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klad v kabelov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programech) - i 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hem trv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to smlouvy.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16" w:lineRule="exact"/>
        <w:ind w:left="420"/>
        <w:jc w:val="left"/>
      </w:pPr>
      <w:r>
        <w:rPr>
          <w:rStyle w:val="Zkladntext2"/>
          <w:color w:val="000000"/>
        </w:rPr>
        <w:t xml:space="preserve">Je dohodnuto, 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 sn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na zvukov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a obrazov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nosi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eho druhu 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enos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 w:rsidR="00D4163D">
        <w:rPr>
          <w:rStyle w:val="Zkladntext2"/>
          <w:color w:val="000000"/>
        </w:rPr>
        <w:t xml:space="preserve"> jsou</w:t>
      </w:r>
      <w:r>
        <w:rPr>
          <w:rStyle w:val="Zkladntext2"/>
          <w:color w:val="000000"/>
        </w:rPr>
        <w:t xml:space="preserve"> dovoleny pouze s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slovn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 povolen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26" w:line="216" w:lineRule="exact"/>
        <w:ind w:left="420"/>
        <w:jc w:val="left"/>
      </w:pPr>
      <w:r>
        <w:rPr>
          <w:rStyle w:val="Zkladntext2"/>
          <w:color w:val="000000"/>
        </w:rPr>
        <w:t>Ud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len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na jevi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proveden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pouze pro v</w:t>
      </w:r>
      <w:r>
        <w:rPr>
          <w:rStyle w:val="Zkladntext2"/>
          <w:rFonts w:hint="eastAsia"/>
          <w:color w:val="000000"/>
        </w:rPr>
        <w:t>ýš</w:t>
      </w:r>
      <w:r>
        <w:rPr>
          <w:rStyle w:val="Zkladntext2"/>
          <w:color w:val="000000"/>
        </w:rPr>
        <w:t>e uveden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smluven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sta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pro jmenovit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uv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na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sta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 Provozovac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 nesm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st na 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osoby.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237" w:line="209" w:lineRule="exact"/>
        <w:ind w:left="420"/>
        <w:jc w:val="left"/>
      </w:pPr>
      <w:r>
        <w:rPr>
          <w:rStyle w:val="Zkladntext2"/>
          <w:color w:val="000000"/>
        </w:rPr>
        <w:t>Ud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len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na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proveden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se nedot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k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dispozi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 ve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ker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jin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mo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nosti pou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vyu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54" w:line="212" w:lineRule="exact"/>
        <w:ind w:left="420" w:right="320"/>
      </w:pPr>
      <w:r>
        <w:rPr>
          <w:rStyle w:val="Zkladntext2"/>
          <w:color w:val="000000"/>
        </w:rPr>
        <w:t>Bez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ede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l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slovn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semn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povolen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divadlo nen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opr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no uve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ejnit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jak</w:t>
      </w:r>
      <w:r>
        <w:rPr>
          <w:rStyle w:val="Zkladntext2"/>
          <w:rFonts w:hint="eastAsia"/>
          <w:color w:val="000000"/>
        </w:rPr>
        <w:t>ý</w:t>
      </w:r>
      <w:r w:rsidR="00C25348">
        <w:rPr>
          <w:rStyle w:val="Zkladntext2"/>
          <w:color w:val="000000"/>
        </w:rPr>
        <w:t>mi-</w:t>
      </w:r>
      <w:proofErr w:type="spellStart"/>
      <w:r>
        <w:rPr>
          <w:rStyle w:val="Zkladntext2"/>
          <w:color w:val="000000"/>
        </w:rPr>
        <w:t>koliv</w:t>
      </w:r>
      <w:proofErr w:type="spellEnd"/>
      <w:r>
        <w:rPr>
          <w:rStyle w:val="Zkladntext2"/>
          <w:color w:val="000000"/>
        </w:rPr>
        <w:t xml:space="preserve"> technick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mi za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zen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mi (obrazovka, reproduktor). Tot</w:t>
      </w:r>
      <w:r>
        <w:rPr>
          <w:rStyle w:val="Zkladntext2"/>
          <w:rFonts w:hint="eastAsia"/>
          <w:color w:val="000000"/>
        </w:rPr>
        <w:t>éž</w:t>
      </w:r>
      <w:r>
        <w:rPr>
          <w:rStyle w:val="Zkladntext2"/>
          <w:color w:val="000000"/>
        </w:rPr>
        <w:t xml:space="preserve">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 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znam, rozmno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roz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i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la, lhostejno jak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 technick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 postupem bylo provedeno. Oproti tomu je divadlu dovoleno zve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ejnit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pro vnitroz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vodn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ely, v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etn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na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klad pro informaci opo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k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uvnit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 xml:space="preserve"> divadla, kte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 xml:space="preserve"> vlastn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platn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vstupenky, za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edpo</w:t>
      </w:r>
      <w:r>
        <w:rPr>
          <w:rStyle w:val="Zkladntext2"/>
          <w:color w:val="000000"/>
        </w:rPr>
        <w:softHyphen/>
        <w:t xml:space="preserve">kladu, 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 za finan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hradu bylo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edem 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no povolen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170" w:lineRule="exact"/>
        <w:ind w:firstLine="0"/>
      </w:pPr>
      <w:r>
        <w:rPr>
          <w:rStyle w:val="Zkladntext2"/>
          <w:color w:val="000000"/>
        </w:rPr>
        <w:lastRenderedPageBreak/>
        <w:t>Bezplatn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jsou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pustn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jen po p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semn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povolen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after="114" w:line="170" w:lineRule="exact"/>
        <w:ind w:left="4100" w:firstLine="0"/>
        <w:jc w:val="left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2 Povinnost proveden</w:t>
      </w:r>
      <w:r>
        <w:rPr>
          <w:rStyle w:val="Zkladntext2"/>
          <w:rFonts w:hint="eastAsia"/>
          <w:color w:val="000000"/>
        </w:rPr>
        <w:t>í</w:t>
      </w:r>
    </w:p>
    <w:p w:rsidR="003C4101" w:rsidRDefault="0055773A">
      <w:pPr>
        <w:pStyle w:val="Zkladntext21"/>
        <w:shd w:val="clear" w:color="auto" w:fill="auto"/>
        <w:spacing w:before="0" w:after="400" w:line="220" w:lineRule="exact"/>
        <w:ind w:firstLine="0"/>
        <w:jc w:val="left"/>
      </w:pPr>
      <w:r>
        <w:rPr>
          <w:rStyle w:val="Zkladntext2"/>
          <w:color w:val="000000"/>
        </w:rPr>
        <w:t>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 se zavazuje, uv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st v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 jmenovan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lo ve v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 ozna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divadle a v dal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>ch tam jmenovan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stech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after="132" w:line="170" w:lineRule="exact"/>
        <w:ind w:left="4100" w:firstLine="0"/>
        <w:jc w:val="left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3 Term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n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</w:p>
    <w:p w:rsidR="003C4101" w:rsidRDefault="0055773A">
      <w:pPr>
        <w:pStyle w:val="Zkladntext21"/>
        <w:shd w:val="clear" w:color="auto" w:fill="auto"/>
        <w:spacing w:before="0" w:after="377" w:line="220" w:lineRule="exact"/>
        <w:ind w:firstLine="0"/>
        <w:jc w:val="left"/>
      </w:pPr>
      <w:r>
        <w:rPr>
          <w:rStyle w:val="Zkladntext2"/>
          <w:color w:val="000000"/>
        </w:rPr>
        <w:t>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 se zavazuje, 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 premi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ra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 se bude konat jako ve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ern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proofErr w:type="gramStart"/>
      <w:r>
        <w:rPr>
          <w:rStyle w:val="Zkladntext2"/>
          <w:color w:val="000000"/>
        </w:rPr>
        <w:t>nejpozd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ji</w:t>
      </w:r>
      <w:r>
        <w:rPr>
          <w:rStyle w:val="Zkladntext20"/>
          <w:color w:val="000000"/>
        </w:rPr>
        <w:t>..</w:t>
      </w:r>
      <w:proofErr w:type="gramEnd"/>
      <w:r>
        <w:rPr>
          <w:rStyle w:val="Zkladntext20"/>
          <w:color w:val="000000"/>
        </w:rPr>
        <w:t xml:space="preserve"> </w:t>
      </w:r>
      <w:proofErr w:type="spellStart"/>
      <w:r w:rsidR="00C25348">
        <w:rPr>
          <w:rStyle w:val="Zkladntext211pt"/>
          <w:color w:val="000000"/>
        </w:rPr>
        <w:t>Verl</w:t>
      </w:r>
      <w:r w:rsidR="00C25348">
        <w:rPr>
          <w:rStyle w:val="Zkladntext211pt"/>
          <w:rFonts w:ascii="Courier New" w:cs="Courier New"/>
          <w:color w:val="000000"/>
        </w:rPr>
        <w:t>ä</w:t>
      </w:r>
      <w:r w:rsidR="00C25348">
        <w:rPr>
          <w:rStyle w:val="Zkladntext211pt"/>
          <w:color w:val="000000"/>
        </w:rPr>
        <w:t>ngerung</w:t>
      </w:r>
      <w:proofErr w:type="spellEnd"/>
      <w:r w:rsidR="00C25348">
        <w:rPr>
          <w:rStyle w:val="Zkladntext211pt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after="32" w:line="170" w:lineRule="exact"/>
        <w:ind w:left="4240" w:firstLine="0"/>
        <w:jc w:val="left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4 Autorsk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hrada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75"/>
        </w:tabs>
        <w:spacing w:before="0" w:after="0" w:line="328" w:lineRule="exact"/>
        <w:ind w:left="540" w:hanging="360"/>
      </w:pPr>
      <w:r>
        <w:rPr>
          <w:rStyle w:val="Zkladntext2"/>
          <w:color w:val="000000"/>
        </w:rPr>
        <w:t>Za vyjmenovan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 divadlo zaplat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za ka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ka 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ve v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 ozna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provozn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</w:t>
      </w:r>
    </w:p>
    <w:p w:rsidR="003C4101" w:rsidRDefault="0055773A">
      <w:pPr>
        <w:pStyle w:val="Zkladntext21"/>
        <w:shd w:val="clear" w:color="auto" w:fill="auto"/>
        <w:tabs>
          <w:tab w:val="left" w:leader="underscore" w:pos="4100"/>
        </w:tabs>
        <w:spacing w:before="0" w:after="152" w:line="328" w:lineRule="exact"/>
        <w:ind w:left="460" w:firstLine="0"/>
      </w:pP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stech autorsk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poplatek ve </w:t>
      </w:r>
      <w:proofErr w:type="gramStart"/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ýš</w:t>
      </w:r>
      <w:r>
        <w:rPr>
          <w:rStyle w:val="Zkladntext2"/>
          <w:color w:val="000000"/>
        </w:rPr>
        <w:t xml:space="preserve">i </w:t>
      </w:r>
      <w:r w:rsidR="00C25348">
        <w:rPr>
          <w:rStyle w:val="Zkladntext2"/>
          <w:rFonts w:hint="eastAsia"/>
          <w:color w:val="000000"/>
        </w:rPr>
        <w:t>./.</w:t>
      </w:r>
      <w:r w:rsidR="00C25348">
        <w:rPr>
          <w:rStyle w:val="Zkladntext2"/>
          <w:color w:val="000000"/>
        </w:rPr>
        <w:tab/>
      </w:r>
      <w:r w:rsidR="00C25348" w:rsidRPr="00C25348">
        <w:rPr>
          <w:rStyle w:val="Zkladntext2"/>
          <w:strike/>
          <w:color w:val="000000"/>
        </w:rPr>
        <w:t>DM</w:t>
      </w:r>
      <w:proofErr w:type="gramEnd"/>
      <w:r>
        <w:rPr>
          <w:rStyle w:val="Zkladntext2"/>
          <w:color w:val="000000"/>
        </w:rPr>
        <w:t>-</w:t>
      </w:r>
      <w:r w:rsidR="0077726D"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 xml:space="preserve">jako autorskou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hradu.</w:t>
      </w:r>
    </w:p>
    <w:p w:rsidR="003C4101" w:rsidRDefault="0055773A">
      <w:pPr>
        <w:pStyle w:val="Zkladntext61"/>
        <w:numPr>
          <w:ilvl w:val="0"/>
          <w:numId w:val="3"/>
        </w:numPr>
        <w:shd w:val="clear" w:color="auto" w:fill="auto"/>
        <w:tabs>
          <w:tab w:val="left" w:pos="493"/>
          <w:tab w:val="left" w:pos="7488"/>
          <w:tab w:val="left" w:pos="9259"/>
        </w:tabs>
        <w:spacing w:before="0"/>
        <w:ind w:left="540"/>
      </w:pPr>
      <w:r>
        <w:rPr>
          <w:rStyle w:val="Zkladntext6"/>
          <w:color w:val="000000"/>
        </w:rPr>
        <w:t>Autorsk</w:t>
      </w:r>
      <w:r>
        <w:rPr>
          <w:rStyle w:val="Zkladntext6"/>
          <w:rFonts w:hint="eastAsia"/>
          <w:color w:val="000000"/>
        </w:rPr>
        <w:t>á</w:t>
      </w:r>
      <w:r>
        <w:rPr>
          <w:rStyle w:val="Zkladntext6"/>
          <w:color w:val="000000"/>
        </w:rPr>
        <w:t xml:space="preserve"> </w:t>
      </w:r>
      <w:r>
        <w:rPr>
          <w:rStyle w:val="Zkladntext6"/>
          <w:rFonts w:hint="eastAsia"/>
          <w:color w:val="000000"/>
        </w:rPr>
        <w:t>ú</w:t>
      </w:r>
      <w:r>
        <w:rPr>
          <w:rStyle w:val="Zkladntext6"/>
          <w:color w:val="000000"/>
        </w:rPr>
        <w:t>hrada (sou</w:t>
      </w:r>
      <w:r>
        <w:rPr>
          <w:rStyle w:val="Zkladntext6"/>
          <w:rFonts w:hint="eastAsia"/>
          <w:color w:val="000000"/>
        </w:rPr>
        <w:t>č</w:t>
      </w:r>
      <w:r>
        <w:rPr>
          <w:rStyle w:val="Zkladntext6"/>
          <w:color w:val="000000"/>
        </w:rPr>
        <w:t>et autorsk</w:t>
      </w:r>
      <w:r>
        <w:rPr>
          <w:rStyle w:val="Zkladntext6"/>
          <w:rFonts w:hint="eastAsia"/>
          <w:color w:val="000000"/>
        </w:rPr>
        <w:t>ý</w:t>
      </w:r>
      <w:r>
        <w:rPr>
          <w:rStyle w:val="Zkladntext6"/>
          <w:color w:val="000000"/>
        </w:rPr>
        <w:t>ch poplatk</w:t>
      </w:r>
      <w:r>
        <w:rPr>
          <w:rStyle w:val="Zkladntext6"/>
          <w:rFonts w:hint="eastAsia"/>
          <w:color w:val="000000"/>
        </w:rPr>
        <w:t>ů</w:t>
      </w:r>
      <w:r>
        <w:rPr>
          <w:rStyle w:val="Zkladntext6"/>
          <w:color w:val="000000"/>
        </w:rPr>
        <w:t xml:space="preserve"> za </w:t>
      </w:r>
      <w:proofErr w:type="gramStart"/>
      <w:r>
        <w:rPr>
          <w:rStyle w:val="Zkladntext6"/>
          <w:color w:val="000000"/>
        </w:rPr>
        <w:t>p</w:t>
      </w:r>
      <w:r>
        <w:rPr>
          <w:rStyle w:val="Zkladntext6"/>
          <w:rFonts w:hint="eastAsia"/>
          <w:color w:val="000000"/>
        </w:rPr>
        <w:t>ř</w:t>
      </w:r>
      <w:r>
        <w:rPr>
          <w:rStyle w:val="Zkladntext6"/>
          <w:color w:val="000000"/>
        </w:rPr>
        <w:t>edstaveni</w:t>
      </w:r>
      <w:proofErr w:type="gramEnd"/>
      <w:r>
        <w:rPr>
          <w:rStyle w:val="Zkladntext6"/>
          <w:color w:val="000000"/>
        </w:rPr>
        <w:t>) obn</w:t>
      </w:r>
      <w:r>
        <w:rPr>
          <w:rStyle w:val="Zkladntext6"/>
          <w:rFonts w:hint="eastAsia"/>
          <w:color w:val="000000"/>
        </w:rPr>
        <w:t>áší</w:t>
      </w:r>
      <w:r>
        <w:rPr>
          <w:rStyle w:val="Zkladntext6"/>
          <w:color w:val="000000"/>
        </w:rPr>
        <w:t xml:space="preserve"> nejm</w:t>
      </w:r>
      <w:r>
        <w:rPr>
          <w:rStyle w:val="Zkladntext6"/>
          <w:rFonts w:hint="eastAsia"/>
          <w:color w:val="000000"/>
        </w:rPr>
        <w:t>é</w:t>
      </w:r>
      <w:r>
        <w:rPr>
          <w:rStyle w:val="Zkladntext6"/>
          <w:color w:val="000000"/>
        </w:rPr>
        <w:t>n</w:t>
      </w:r>
      <w:r>
        <w:rPr>
          <w:rStyle w:val="Zkladntext6"/>
          <w:rFonts w:hint="eastAsia"/>
          <w:color w:val="000000"/>
        </w:rPr>
        <w:t>ě</w:t>
      </w:r>
      <w:r>
        <w:rPr>
          <w:rStyle w:val="Zkladntext6"/>
          <w:color w:val="000000"/>
        </w:rPr>
        <w:t xml:space="preserve"> </w:t>
      </w:r>
      <w:r w:rsidRPr="00C25348">
        <w:rPr>
          <w:rStyle w:val="Zkladntext60"/>
          <w:color w:val="000000"/>
          <w:u w:val="none"/>
        </w:rPr>
        <w:t>14</w:t>
      </w:r>
      <w:r w:rsidR="00C25348">
        <w:rPr>
          <w:rStyle w:val="Zkladntext6"/>
          <w:color w:val="000000"/>
        </w:rPr>
        <w:t xml:space="preserve"> </w:t>
      </w:r>
      <w:r>
        <w:rPr>
          <w:rStyle w:val="Zkladntext6Corbel"/>
          <w:color w:val="000000"/>
        </w:rPr>
        <w:t>%</w:t>
      </w:r>
      <w:r>
        <w:rPr>
          <w:rStyle w:val="Zkladntext6"/>
          <w:color w:val="000000"/>
        </w:rPr>
        <w:t xml:space="preserve"> a nejv</w:t>
      </w:r>
      <w:r>
        <w:rPr>
          <w:rStyle w:val="Zkladntext6"/>
          <w:rFonts w:hint="eastAsia"/>
          <w:color w:val="000000"/>
        </w:rPr>
        <w:t>ýš</w:t>
      </w:r>
      <w:r w:rsidR="00C25348">
        <w:rPr>
          <w:rStyle w:val="Zkladntext6"/>
          <w:color w:val="000000"/>
        </w:rPr>
        <w:t xml:space="preserve">e 14 </w:t>
      </w:r>
      <w:r>
        <w:rPr>
          <w:rStyle w:val="Zkladntext6Corbel"/>
          <w:color w:val="000000"/>
        </w:rPr>
        <w:t>%</w:t>
      </w:r>
      <w:r>
        <w:rPr>
          <w:rStyle w:val="Zkladntext6"/>
          <w:color w:val="000000"/>
        </w:rPr>
        <w:t xml:space="preserve"> hrub</w:t>
      </w:r>
      <w:r>
        <w:rPr>
          <w:rStyle w:val="Zkladntext6"/>
          <w:rFonts w:hint="eastAsia"/>
          <w:color w:val="000000"/>
        </w:rPr>
        <w:t>é</w:t>
      </w:r>
      <w:r>
        <w:rPr>
          <w:rStyle w:val="Zkladntext6"/>
          <w:color w:val="000000"/>
        </w:rPr>
        <w:t>ho</w:t>
      </w:r>
    </w:p>
    <w:p w:rsidR="003C4101" w:rsidRDefault="0055773A">
      <w:pPr>
        <w:pStyle w:val="Zkladntext61"/>
        <w:shd w:val="clear" w:color="auto" w:fill="auto"/>
        <w:spacing w:before="0" w:after="177"/>
        <w:ind w:left="460" w:firstLine="0"/>
      </w:pPr>
      <w:r>
        <w:rPr>
          <w:rStyle w:val="Zkladntext6"/>
          <w:color w:val="000000"/>
        </w:rPr>
        <w:t>p</w:t>
      </w:r>
      <w:r>
        <w:rPr>
          <w:rStyle w:val="Zkladntext6"/>
          <w:rFonts w:hint="eastAsia"/>
          <w:color w:val="000000"/>
        </w:rPr>
        <w:t>ří</w:t>
      </w:r>
      <w:r>
        <w:rPr>
          <w:rStyle w:val="Zkladntext6"/>
          <w:color w:val="000000"/>
        </w:rPr>
        <w:t>jmu (</w:t>
      </w:r>
      <w:r w:rsidR="00C25348">
        <w:rPr>
          <w:rStyle w:val="Zkladntext6"/>
          <w:color w:val="000000"/>
        </w:rPr>
        <w:t>nejni</w:t>
      </w:r>
      <w:r w:rsidR="00C25348">
        <w:rPr>
          <w:rStyle w:val="Zkladntext6"/>
          <w:color w:val="000000"/>
        </w:rPr>
        <w:t>žší</w:t>
      </w:r>
      <w:r>
        <w:rPr>
          <w:rStyle w:val="Zkladntext6"/>
          <w:color w:val="000000"/>
        </w:rPr>
        <w:t xml:space="preserve"> a nejvy</w:t>
      </w:r>
      <w:r>
        <w:rPr>
          <w:rStyle w:val="Zkladntext6"/>
          <w:rFonts w:hint="eastAsia"/>
          <w:color w:val="000000"/>
        </w:rPr>
        <w:t>šší</w:t>
      </w:r>
      <w:r>
        <w:rPr>
          <w:rStyle w:val="Zkladntext6"/>
          <w:color w:val="000000"/>
        </w:rPr>
        <w:t xml:space="preserve"> sazba). Pro p</w:t>
      </w:r>
      <w:r>
        <w:rPr>
          <w:rStyle w:val="Zkladntext6"/>
          <w:rFonts w:hint="eastAsia"/>
          <w:color w:val="000000"/>
        </w:rPr>
        <w:t>ř</w:t>
      </w:r>
      <w:r>
        <w:rPr>
          <w:rStyle w:val="Zkladntext6"/>
          <w:color w:val="000000"/>
        </w:rPr>
        <w:t>epo</w:t>
      </w:r>
      <w:r>
        <w:rPr>
          <w:rStyle w:val="Zkladntext6"/>
          <w:rFonts w:hint="eastAsia"/>
          <w:color w:val="000000"/>
        </w:rPr>
        <w:t>č</w:t>
      </w:r>
      <w:r w:rsidR="00C25348">
        <w:rPr>
          <w:rStyle w:val="Zkladntext6"/>
          <w:color w:val="000000"/>
        </w:rPr>
        <w:t xml:space="preserve">et CZK </w:t>
      </w:r>
      <w:r w:rsidR="00C25348" w:rsidRPr="00C25348">
        <w:rPr>
          <w:rStyle w:val="Zkladntext6"/>
          <w:strike/>
          <w:color w:val="000000"/>
        </w:rPr>
        <w:t>/DM</w:t>
      </w:r>
      <w:r w:rsidR="00C25348">
        <w:rPr>
          <w:rStyle w:val="Zkladntext6"/>
          <w:color w:val="000000"/>
        </w:rPr>
        <w:t xml:space="preserve"> pl</w:t>
      </w:r>
      <w:r>
        <w:rPr>
          <w:rStyle w:val="Zkladntext6"/>
          <w:color w:val="000000"/>
        </w:rPr>
        <w:t>at</w:t>
      </w:r>
      <w:r>
        <w:rPr>
          <w:rStyle w:val="Zkladntext6"/>
          <w:rFonts w:hint="eastAsia"/>
          <w:color w:val="000000"/>
        </w:rPr>
        <w:t>í</w:t>
      </w:r>
      <w:r>
        <w:rPr>
          <w:rStyle w:val="Zkladntext6"/>
          <w:color w:val="000000"/>
        </w:rPr>
        <w:t xml:space="preserve"> aktu</w:t>
      </w:r>
      <w:r>
        <w:rPr>
          <w:rStyle w:val="Zkladntext6"/>
          <w:rFonts w:hint="eastAsia"/>
          <w:color w:val="000000"/>
        </w:rPr>
        <w:t>á</w:t>
      </w:r>
      <w:r>
        <w:rPr>
          <w:rStyle w:val="Zkladntext6"/>
          <w:color w:val="000000"/>
        </w:rPr>
        <w:t>ln</w:t>
      </w:r>
      <w:r>
        <w:rPr>
          <w:rStyle w:val="Zkladntext6"/>
          <w:rFonts w:hint="eastAsia"/>
          <w:color w:val="000000"/>
        </w:rPr>
        <w:t>í</w:t>
      </w:r>
      <w:r>
        <w:rPr>
          <w:rStyle w:val="Zkladntext6"/>
          <w:color w:val="000000"/>
        </w:rPr>
        <w:t xml:space="preserve"> bankovn</w:t>
      </w:r>
      <w:r>
        <w:rPr>
          <w:rStyle w:val="Zkladntext6"/>
          <w:rFonts w:hint="eastAsia"/>
          <w:color w:val="000000"/>
        </w:rPr>
        <w:t>í</w:t>
      </w:r>
      <w:r>
        <w:rPr>
          <w:rStyle w:val="Zkladntext6"/>
          <w:color w:val="000000"/>
        </w:rPr>
        <w:t xml:space="preserve"> sazby.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186" w:line="216" w:lineRule="exact"/>
        <w:ind w:left="460" w:right="420" w:hanging="280"/>
      </w:pPr>
      <w:r>
        <w:rPr>
          <w:rStyle w:val="Zkladntext2"/>
          <w:color w:val="000000"/>
        </w:rPr>
        <w:t>Pro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echna denn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za sn</w:t>
      </w:r>
      <w:r>
        <w:rPr>
          <w:rStyle w:val="Zkladntext2"/>
          <w:rFonts w:hint="eastAsia"/>
          <w:color w:val="000000"/>
        </w:rPr>
        <w:t>íž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se autorsk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poplatek sn</w:t>
      </w:r>
      <w:r>
        <w:rPr>
          <w:rStyle w:val="Zkladntext2"/>
          <w:rFonts w:hint="eastAsia"/>
          <w:color w:val="000000"/>
        </w:rPr>
        <w:t>íží</w:t>
      </w:r>
      <w:r w:rsidR="00C25348">
        <w:rPr>
          <w:rStyle w:val="Zkladntext2"/>
          <w:color w:val="000000"/>
        </w:rPr>
        <w:t xml:space="preserve"> o 33 1/3 </w:t>
      </w:r>
      <w:r>
        <w:rPr>
          <w:rStyle w:val="Zkladntext2"/>
          <w:color w:val="000000"/>
        </w:rPr>
        <w:t>%.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edchoz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ujedn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t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kaj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se </w:t>
      </w:r>
      <w:r w:rsidR="00C25348">
        <w:rPr>
          <w:rStyle w:val="Zkladntext2"/>
          <w:color w:val="000000"/>
        </w:rPr>
        <w:t>nejni</w:t>
      </w:r>
      <w:r w:rsidR="00C25348">
        <w:rPr>
          <w:rStyle w:val="Zkladntext2"/>
          <w:color w:val="000000"/>
        </w:rPr>
        <w:t>žší</w:t>
      </w:r>
      <w:r>
        <w:rPr>
          <w:rStyle w:val="Zkladntext2"/>
          <w:color w:val="000000"/>
        </w:rPr>
        <w:t xml:space="preserve"> a nejvy</w:t>
      </w:r>
      <w:r>
        <w:rPr>
          <w:rStyle w:val="Zkladntext2"/>
          <w:rFonts w:hint="eastAsia"/>
          <w:color w:val="000000"/>
        </w:rPr>
        <w:t>šší</w:t>
      </w:r>
      <w:r w:rsidR="00C25348">
        <w:rPr>
          <w:rStyle w:val="Zkladntext2"/>
          <w:color w:val="000000"/>
        </w:rPr>
        <w:t xml:space="preserve"> sazby, pro denn</w:t>
      </w:r>
      <w:r w:rsidR="00C25348">
        <w:rPr>
          <w:rStyle w:val="Zkladntext2"/>
          <w:color w:val="000000"/>
        </w:rPr>
        <w:t>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neplat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174" w:line="209" w:lineRule="exact"/>
        <w:ind w:left="460" w:right="420" w:hanging="280"/>
      </w:pPr>
      <w:r>
        <w:rPr>
          <w:rStyle w:val="Zkladntext2"/>
          <w:color w:val="000000"/>
        </w:rPr>
        <w:t>Jako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ci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ten okruh osob, pro kter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se vstupenky vyd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 Jako vydan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jak vstupenky z voln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prodeje, tak i z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edplatn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ho, vstupenky pro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vnick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organizace, zlevn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 pro 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 xml:space="preserve">leny </w:t>
      </w:r>
      <w:proofErr w:type="gramStart"/>
      <w:r>
        <w:rPr>
          <w:rStyle w:val="Zkladntext2"/>
          <w:color w:val="000000"/>
        </w:rPr>
        <w:t>divadla a pod.</w:t>
      </w:r>
      <w:proofErr w:type="gramEnd"/>
    </w:p>
    <w:p w:rsidR="003C4101" w:rsidRDefault="0055773A">
      <w:pPr>
        <w:pStyle w:val="Zkladntext21"/>
        <w:shd w:val="clear" w:color="auto" w:fill="auto"/>
        <w:spacing w:before="0" w:after="217" w:line="216" w:lineRule="exact"/>
        <w:ind w:left="460" w:right="420" w:firstLine="0"/>
        <w:jc w:val="left"/>
      </w:pPr>
      <w:r>
        <w:rPr>
          <w:rStyle w:val="Zkladntext2"/>
          <w:color w:val="000000"/>
        </w:rPr>
        <w:t>Vyjmut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jsou vstupenky slu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ebn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pro tisk, jako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i voln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 pro 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leny domu, reprezentanty divadel a kulturn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politiky a pro premi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ry; nikoliv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ak ostatn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voln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vstupenky.</w:t>
      </w:r>
    </w:p>
    <w:p w:rsidR="003C4101" w:rsidRDefault="0055773A">
      <w:pPr>
        <w:pStyle w:val="Zkladntext21"/>
        <w:shd w:val="clear" w:color="auto" w:fill="auto"/>
        <w:spacing w:before="0" w:after="154" w:line="170" w:lineRule="exact"/>
        <w:ind w:left="460" w:firstLine="0"/>
      </w:pPr>
      <w:r>
        <w:rPr>
          <w:rStyle w:val="Zkladntext2"/>
          <w:color w:val="000000"/>
        </w:rPr>
        <w:t>Jestli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 divadlu pro obvykl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premi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rov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pozv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nesta</w:t>
      </w:r>
      <w:r>
        <w:rPr>
          <w:rStyle w:val="Zkladntext2"/>
          <w:rFonts w:hint="eastAsia"/>
          <w:color w:val="000000"/>
        </w:rPr>
        <w:t>čí</w:t>
      </w:r>
      <w:r>
        <w:rPr>
          <w:rStyle w:val="Zkladntext2"/>
          <w:color w:val="000000"/>
        </w:rPr>
        <w:t xml:space="preserve"> prvn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m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tato rozd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lit na dal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dv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170" w:lineRule="exact"/>
        <w:ind w:left="540" w:hanging="360"/>
      </w:pPr>
      <w:r>
        <w:rPr>
          <w:rStyle w:val="Zkladntext2"/>
          <w:color w:val="000000"/>
        </w:rPr>
        <w:t>Za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divadlo zaplat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10% hrub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jmu.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166" w:line="212" w:lineRule="exact"/>
        <w:ind w:left="460" w:right="420" w:hanging="280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divadla s jin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mi divadly, kde vz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jemn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ujednan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hrada 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in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pouh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pokladny v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se autorsk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 xml:space="preserve">hrada 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dle autorsk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poplatku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divadla.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189" w:line="230" w:lineRule="exact"/>
        <w:ind w:left="460" w:right="420" w:hanging="280"/>
      </w:pPr>
      <w:r>
        <w:rPr>
          <w:rStyle w:val="Zkladntext2"/>
          <w:color w:val="000000"/>
        </w:rPr>
        <w:t>Pro ve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ejn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gener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zkou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ky za vstupn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je nutno s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edem p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semn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vyjednat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im</w:t>
      </w:r>
      <w:r>
        <w:rPr>
          <w:rStyle w:val="Zkladntext2"/>
          <w:rFonts w:hint="eastAsia"/>
          <w:color w:val="000000"/>
        </w:rPr>
        <w:t>ěř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autorsk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popla</w:t>
      </w:r>
      <w:r>
        <w:rPr>
          <w:rStyle w:val="Zkladntext2"/>
          <w:color w:val="000000"/>
        </w:rPr>
        <w:softHyphen/>
        <w:t>tek.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220" w:line="220" w:lineRule="exact"/>
        <w:ind w:left="460" w:right="420" w:hanging="280"/>
      </w:pPr>
      <w:r>
        <w:rPr>
          <w:rStyle w:val="Zkladntext2"/>
          <w:color w:val="000000"/>
        </w:rPr>
        <w:t>Hrub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divadla je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z prodeje vstupenek, v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etn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poplatk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z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edprodeje a z prodeje zlevn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vstupenek a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z pod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lu z pron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jmu sedadel a z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sp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vk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na sedadla (jak z ve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ejn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tak i ze soukrom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ruky), kter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na jednotliv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</w:t>
      </w:r>
      <w:r>
        <w:rPr>
          <w:rStyle w:val="Zkladntext2"/>
          <w:color w:val="000000"/>
        </w:rPr>
        <w:softHyphen/>
        <w:t>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spad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170" w:lineRule="exact"/>
        <w:ind w:left="540" w:hanging="360"/>
      </w:pPr>
      <w:r>
        <w:rPr>
          <w:rStyle w:val="Zkladntext2"/>
          <w:color w:val="000000"/>
        </w:rPr>
        <w:t>K hrub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mu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jmu nepat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:</w:t>
      </w:r>
    </w:p>
    <w:p w:rsidR="003C4101" w:rsidRDefault="0055773A">
      <w:pPr>
        <w:pStyle w:val="Zkladntext21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54" w:line="212" w:lineRule="exact"/>
        <w:ind w:left="720" w:hanging="260"/>
        <w:jc w:val="left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platky, kter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na 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klad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vazn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na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zen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jsou vyb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ny zvl</w:t>
      </w:r>
      <w:r>
        <w:rPr>
          <w:rStyle w:val="Zkladntext2"/>
          <w:rFonts w:hint="eastAsia"/>
          <w:color w:val="000000"/>
        </w:rPr>
        <w:t>ášť</w:t>
      </w:r>
      <w:r>
        <w:rPr>
          <w:rStyle w:val="Zkladntext2"/>
          <w:color w:val="000000"/>
        </w:rPr>
        <w:t>,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pokladn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ak nez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st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br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jsou ur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eny pro soci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ely, a kter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se vy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tuji jako pr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b</w:t>
      </w:r>
      <w:r>
        <w:rPr>
          <w:rStyle w:val="Zkladntext2"/>
          <w:rFonts w:hint="eastAsia"/>
          <w:color w:val="000000"/>
        </w:rPr>
        <w:t>ěž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polo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ky.</w:t>
      </w:r>
    </w:p>
    <w:p w:rsidR="003C4101" w:rsidRDefault="0055773A">
      <w:pPr>
        <w:pStyle w:val="Zkladntext61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100" w:line="220" w:lineRule="exact"/>
        <w:ind w:left="720" w:hanging="260"/>
        <w:jc w:val="left"/>
      </w:pPr>
      <w:r>
        <w:rPr>
          <w:rStyle w:val="Zkladntext6"/>
          <w:rFonts w:hint="eastAsia"/>
          <w:color w:val="000000"/>
        </w:rPr>
        <w:t>Čá</w:t>
      </w:r>
      <w:r>
        <w:rPr>
          <w:rStyle w:val="Zkladntext6"/>
          <w:color w:val="000000"/>
        </w:rPr>
        <w:t>stky, kter</w:t>
      </w:r>
      <w:r>
        <w:rPr>
          <w:rStyle w:val="Zkladntext6"/>
          <w:rFonts w:hint="eastAsia"/>
          <w:color w:val="000000"/>
        </w:rPr>
        <w:t>é</w:t>
      </w:r>
      <w:r>
        <w:rPr>
          <w:rStyle w:val="Zkladntext6"/>
          <w:color w:val="000000"/>
        </w:rPr>
        <w:t xml:space="preserve"> se po</w:t>
      </w:r>
      <w:r>
        <w:rPr>
          <w:rStyle w:val="Zkladntext6"/>
          <w:rFonts w:hint="eastAsia"/>
          <w:color w:val="000000"/>
        </w:rPr>
        <w:t>ž</w:t>
      </w:r>
      <w:r>
        <w:rPr>
          <w:rStyle w:val="Zkladntext6"/>
          <w:color w:val="000000"/>
        </w:rPr>
        <w:t>aduj</w:t>
      </w:r>
      <w:r>
        <w:rPr>
          <w:rStyle w:val="Zkladntext6"/>
          <w:rFonts w:hint="eastAsia"/>
          <w:color w:val="000000"/>
        </w:rPr>
        <w:t>í</w:t>
      </w:r>
      <w:r>
        <w:rPr>
          <w:rStyle w:val="Zkladntext6"/>
          <w:color w:val="000000"/>
        </w:rPr>
        <w:t xml:space="preserve"> mimo vstupn</w:t>
      </w:r>
      <w:r>
        <w:rPr>
          <w:rStyle w:val="Zkladntext6"/>
          <w:rFonts w:hint="eastAsia"/>
          <w:color w:val="000000"/>
        </w:rPr>
        <w:t>é</w:t>
      </w:r>
      <w:r>
        <w:rPr>
          <w:rStyle w:val="Zkladntext6"/>
          <w:color w:val="000000"/>
        </w:rPr>
        <w:t xml:space="preserve"> za </w:t>
      </w:r>
      <w:r>
        <w:rPr>
          <w:rStyle w:val="Zkladntext6"/>
          <w:rFonts w:hint="eastAsia"/>
          <w:color w:val="000000"/>
        </w:rPr>
        <w:t>š</w:t>
      </w:r>
      <w:r>
        <w:rPr>
          <w:rStyle w:val="Zkladntext6"/>
          <w:color w:val="000000"/>
        </w:rPr>
        <w:t xml:space="preserve">atnu a za program. Tyto </w:t>
      </w:r>
      <w:r>
        <w:rPr>
          <w:rStyle w:val="Zkladntext6"/>
          <w:rFonts w:hint="eastAsia"/>
          <w:color w:val="000000"/>
        </w:rPr>
        <w:t>čá</w:t>
      </w:r>
      <w:r>
        <w:rPr>
          <w:rStyle w:val="Zkladntext6"/>
          <w:color w:val="000000"/>
        </w:rPr>
        <w:t>stky by nem</w:t>
      </w:r>
      <w:r>
        <w:rPr>
          <w:rStyle w:val="Zkladntext6"/>
          <w:rFonts w:hint="eastAsia"/>
          <w:color w:val="000000"/>
        </w:rPr>
        <w:t>ě</w:t>
      </w:r>
      <w:r>
        <w:rPr>
          <w:rStyle w:val="Zkladntext6"/>
          <w:color w:val="000000"/>
        </w:rPr>
        <w:t>ly p</w:t>
      </w:r>
      <w:r>
        <w:rPr>
          <w:rStyle w:val="Zkladntext6"/>
          <w:rFonts w:hint="eastAsia"/>
          <w:color w:val="000000"/>
        </w:rPr>
        <w:t>ř</w:t>
      </w:r>
      <w:r>
        <w:rPr>
          <w:rStyle w:val="Zkladntext6"/>
          <w:color w:val="000000"/>
        </w:rPr>
        <w:t>ekro</w:t>
      </w:r>
      <w:r>
        <w:rPr>
          <w:rStyle w:val="Zkladntext6"/>
          <w:rFonts w:hint="eastAsia"/>
          <w:color w:val="000000"/>
        </w:rPr>
        <w:t>č</w:t>
      </w:r>
      <w:r>
        <w:rPr>
          <w:rStyle w:val="Zkladntext6"/>
          <w:color w:val="000000"/>
        </w:rPr>
        <w:t>it p</w:t>
      </w:r>
      <w:r>
        <w:rPr>
          <w:rStyle w:val="Zkladntext6"/>
          <w:rFonts w:hint="eastAsia"/>
          <w:color w:val="000000"/>
        </w:rPr>
        <w:t>ř</w:t>
      </w:r>
      <w:r>
        <w:rPr>
          <w:rStyle w:val="Zkladntext6"/>
          <w:color w:val="000000"/>
        </w:rPr>
        <w:t>im</w:t>
      </w:r>
      <w:r>
        <w:rPr>
          <w:rStyle w:val="Zkladntext6"/>
          <w:rFonts w:hint="eastAsia"/>
          <w:color w:val="000000"/>
        </w:rPr>
        <w:t>ěř</w:t>
      </w:r>
      <w:r>
        <w:rPr>
          <w:rStyle w:val="Zkladntext6"/>
          <w:color w:val="000000"/>
        </w:rPr>
        <w:t>en</w:t>
      </w:r>
      <w:r>
        <w:rPr>
          <w:rStyle w:val="Zkladntext6"/>
          <w:rFonts w:hint="eastAsia"/>
          <w:color w:val="000000"/>
        </w:rPr>
        <w:t>ý</w:t>
      </w:r>
      <w:r>
        <w:rPr>
          <w:rStyle w:val="Zkladntext6"/>
          <w:color w:val="000000"/>
        </w:rPr>
        <w:t xml:space="preserve"> r</w:t>
      </w:r>
      <w:r>
        <w:rPr>
          <w:rStyle w:val="Zkladntext6"/>
          <w:rFonts w:hint="eastAsia"/>
          <w:color w:val="000000"/>
        </w:rPr>
        <w:t>á</w:t>
      </w:r>
      <w:r>
        <w:rPr>
          <w:rStyle w:val="Zkladntext6"/>
          <w:color w:val="000000"/>
        </w:rPr>
        <w:t>mec v pom</w:t>
      </w:r>
      <w:r>
        <w:rPr>
          <w:rStyle w:val="Zkladntext6"/>
          <w:rFonts w:hint="eastAsia"/>
          <w:color w:val="000000"/>
        </w:rPr>
        <w:t>ě</w:t>
      </w:r>
      <w:r>
        <w:rPr>
          <w:rStyle w:val="Zkladntext6"/>
          <w:color w:val="000000"/>
        </w:rPr>
        <w:t>ru k v</w:t>
      </w:r>
      <w:r>
        <w:rPr>
          <w:rStyle w:val="Zkladntext6"/>
          <w:rFonts w:hint="eastAsia"/>
          <w:color w:val="000000"/>
        </w:rPr>
        <w:t>ýš</w:t>
      </w:r>
      <w:r>
        <w:rPr>
          <w:rStyle w:val="Zkladntext6"/>
          <w:color w:val="000000"/>
        </w:rPr>
        <w:t>i vstupn</w:t>
      </w:r>
      <w:r>
        <w:rPr>
          <w:rStyle w:val="Zkladntext6"/>
          <w:rFonts w:hint="eastAsia"/>
          <w:color w:val="000000"/>
        </w:rPr>
        <w:t>é</w:t>
      </w:r>
      <w:r w:rsidR="00C25348">
        <w:rPr>
          <w:rStyle w:val="Zkladntext6"/>
          <w:color w:val="000000"/>
        </w:rPr>
        <w:t>ho</w:t>
      </w:r>
      <w:r>
        <w:rPr>
          <w:rStyle w:val="Zkladntext6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4"/>
        </w:numPr>
        <w:shd w:val="clear" w:color="auto" w:fill="auto"/>
        <w:tabs>
          <w:tab w:val="left" w:pos="773"/>
        </w:tabs>
        <w:spacing w:before="0" w:after="121" w:line="170" w:lineRule="exact"/>
        <w:ind w:left="460" w:firstLine="0"/>
      </w:pPr>
      <w:r>
        <w:rPr>
          <w:rStyle w:val="Zkladntext2"/>
          <w:color w:val="000000"/>
        </w:rPr>
        <w:t>Obnosy, obsa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ve vstupn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m za program a 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atnu, pokud jejich sou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et nep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ekro</w:t>
      </w:r>
      <w:r>
        <w:rPr>
          <w:rStyle w:val="Zkladntext2"/>
          <w:rFonts w:hint="eastAsia"/>
          <w:color w:val="000000"/>
        </w:rPr>
        <w:t>čí</w:t>
      </w:r>
      <w:r>
        <w:rPr>
          <w:rStyle w:val="Zkladntext2"/>
          <w:color w:val="000000"/>
        </w:rPr>
        <w:t xml:space="preserve"> 15% ceny pr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rn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180" w:line="216" w:lineRule="exact"/>
        <w:ind w:left="460" w:right="420" w:hanging="280"/>
      </w:pPr>
      <w:r>
        <w:rPr>
          <w:rStyle w:val="Zkladntext2"/>
          <w:color w:val="000000"/>
        </w:rPr>
        <w:t>Nep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enech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-li divadlo ve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ker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sedadla nebo </w:t>
      </w:r>
      <w:r>
        <w:rPr>
          <w:rStyle w:val="Zkladntext2"/>
          <w:rFonts w:hint="eastAsia"/>
          <w:color w:val="000000"/>
        </w:rPr>
        <w:t>Čá</w:t>
      </w:r>
      <w:r>
        <w:rPr>
          <w:rStyle w:val="Zkladntext2"/>
          <w:color w:val="000000"/>
        </w:rPr>
        <w:t>st sedadel bezprost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k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m,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jako hrub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cena (n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jemn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, pau</w:t>
      </w:r>
      <w:r>
        <w:rPr>
          <w:rStyle w:val="Zkladntext2"/>
          <w:rFonts w:hint="eastAsia"/>
          <w:color w:val="000000"/>
        </w:rPr>
        <w:t>šá</w:t>
      </w:r>
      <w:r>
        <w:rPr>
          <w:rStyle w:val="Zkladntext2"/>
          <w:color w:val="000000"/>
        </w:rPr>
        <w:t>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hrada atd.), kter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byla mezi divadlem a odb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ratelem smluvena. Je-li divadlo pod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leno i na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ěž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ch, kter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esahuj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čá</w:t>
      </w:r>
      <w:r>
        <w:rPr>
          <w:rStyle w:val="Zkladntext2"/>
          <w:color w:val="000000"/>
        </w:rPr>
        <w:t xml:space="preserve">stku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hrady, anebo prod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-li divadlo krom</w:t>
      </w:r>
      <w:r w:rsidR="00C25348"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toho vlastn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vstupenky, mus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 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chto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jm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zaplatit autor</w:t>
      </w:r>
      <w:r>
        <w:rPr>
          <w:rStyle w:val="Zkladntext2"/>
          <w:color w:val="000000"/>
        </w:rPr>
        <w:softHyphen/>
        <w:t xml:space="preserve">skou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hradu.</w:t>
      </w:r>
    </w:p>
    <w:p w:rsidR="003C4101" w:rsidRDefault="0055773A">
      <w:pPr>
        <w:pStyle w:val="Zkladntext21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397" w:line="216" w:lineRule="exact"/>
        <w:ind w:left="540" w:right="420" w:hanging="360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jako hrub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dosa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pokladny odb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ratele. Je-li odb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ratelem zaplacen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celkov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obnos za proveden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jednoho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vy</w:t>
      </w:r>
      <w:r>
        <w:rPr>
          <w:rStyle w:val="Zkladntext2"/>
          <w:rFonts w:hint="eastAsia"/>
          <w:color w:val="000000"/>
        </w:rPr>
        <w:t>šší</w:t>
      </w:r>
      <w:r>
        <w:rPr>
          <w:rStyle w:val="Zkladntext2"/>
          <w:color w:val="000000"/>
        </w:rPr>
        <w:t>,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tento obnos jako hrub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(k tomu pat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 xml:space="preserve"> nejen hostuj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mu divadlu zaplacen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honor</w:t>
      </w:r>
      <w:r>
        <w:rPr>
          <w:rStyle w:val="Zkladntext2"/>
          <w:rFonts w:hint="eastAsia"/>
          <w:color w:val="000000"/>
        </w:rPr>
        <w:t>ář</w:t>
      </w:r>
      <w:r>
        <w:rPr>
          <w:rStyle w:val="Zkladntext2"/>
          <w:color w:val="000000"/>
        </w:rPr>
        <w:t>e, 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br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tak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hrady 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osob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m anebo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hrady do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l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skrze 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osoby), pokud nebylo ujedn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no 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co jin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ho.</w:t>
      </w:r>
    </w:p>
    <w:p w:rsidR="003C4101" w:rsidRDefault="0055773A">
      <w:pPr>
        <w:pStyle w:val="Zkladntext21"/>
        <w:shd w:val="clear" w:color="auto" w:fill="auto"/>
        <w:spacing w:before="0" w:after="150" w:line="170" w:lineRule="exact"/>
        <w:ind w:left="4100" w:firstLine="0"/>
        <w:jc w:val="left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5 Provozovac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566"/>
        </w:tabs>
        <w:spacing w:before="0" w:after="168" w:line="170" w:lineRule="exact"/>
        <w:ind w:left="540" w:hanging="280"/>
      </w:pPr>
      <w:r>
        <w:rPr>
          <w:rStyle w:val="Zkladntext2"/>
          <w:color w:val="000000"/>
        </w:rPr>
        <w:t>Pro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t pou</w:t>
      </w:r>
      <w:r>
        <w:rPr>
          <w:rStyle w:val="Zkladntext2"/>
          <w:rFonts w:hint="eastAsia"/>
          <w:color w:val="000000"/>
        </w:rPr>
        <w:t>ží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 pouze ten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l, kter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 odebral od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570"/>
          <w:tab w:val="left" w:leader="underscore" w:pos="5829"/>
          <w:tab w:val="left" w:leader="underscore" w:pos="10164"/>
        </w:tabs>
        <w:spacing w:before="0" w:after="117" w:line="170" w:lineRule="exact"/>
        <w:ind w:left="540" w:hanging="280"/>
      </w:pPr>
      <w:r>
        <w:rPr>
          <w:rStyle w:val="Zkladntext2"/>
          <w:color w:val="000000"/>
        </w:rPr>
        <w:t>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se zavazuje, 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 provozovac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 dod</w:t>
      </w:r>
      <w:r>
        <w:rPr>
          <w:rStyle w:val="Zkladntext2"/>
          <w:rFonts w:hint="eastAsia"/>
          <w:color w:val="000000"/>
        </w:rPr>
        <w:t>á</w:t>
      </w:r>
      <w:r w:rsidR="00C25348">
        <w:rPr>
          <w:rStyle w:val="Zkladntext2"/>
          <w:color w:val="000000"/>
        </w:rPr>
        <w:t xml:space="preserve"> do </w:t>
      </w:r>
      <w:proofErr w:type="spellStart"/>
      <w:r w:rsidR="00C25348">
        <w:rPr>
          <w:rStyle w:val="Zkladntext2"/>
          <w:color w:val="000000"/>
        </w:rPr>
        <w:t>bereits</w:t>
      </w:r>
      <w:proofErr w:type="spellEnd"/>
      <w:r w:rsidR="00C25348">
        <w:rPr>
          <w:rStyle w:val="Zkladntext2"/>
          <w:color w:val="000000"/>
        </w:rPr>
        <w:t xml:space="preserve"> </w:t>
      </w:r>
      <w:proofErr w:type="spellStart"/>
      <w:r w:rsidR="00C25348">
        <w:rPr>
          <w:rStyle w:val="Zkladntext2"/>
          <w:color w:val="000000"/>
        </w:rPr>
        <w:t>geliefert</w:t>
      </w:r>
      <w:proofErr w:type="spellEnd"/>
      <w:r w:rsidR="00C25348">
        <w:rPr>
          <w:rStyle w:val="Zkladntext2"/>
          <w:color w:val="000000"/>
        </w:rPr>
        <w:t>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570"/>
        </w:tabs>
        <w:spacing w:before="0" w:after="180" w:line="216" w:lineRule="exact"/>
        <w:ind w:left="540" w:right="420" w:hanging="280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eje-li si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 obvyklou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ru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esahuj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dod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vku studijn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lu (klav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tahy a sborov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hlasy) a partituru nav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c, je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opr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no po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adovat dal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hradu.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573"/>
        </w:tabs>
        <w:spacing w:before="0" w:after="0" w:line="216" w:lineRule="exact"/>
        <w:ind w:left="540" w:right="420" w:hanging="280"/>
      </w:pPr>
      <w:r>
        <w:rPr>
          <w:rStyle w:val="Zkladntext2"/>
          <w:color w:val="000000"/>
        </w:rPr>
        <w:t>Provozovac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 je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enech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 za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jemn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,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 xml:space="preserve">i 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em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 hrad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tovn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a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daje za obal. Dod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vce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ilo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listina hudebn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lu je nutno vr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tit s podpisem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provozovatele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 Reklamace lze uplatnit pouze 8 dn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po obdr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lu.</w:t>
      </w:r>
      <w:r>
        <w:br w:type="page"/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123" w:line="170" w:lineRule="exact"/>
        <w:ind w:firstLine="0"/>
      </w:pPr>
      <w:r>
        <w:rPr>
          <w:rStyle w:val="Zkladntext2"/>
          <w:color w:val="000000"/>
        </w:rPr>
        <w:lastRenderedPageBreak/>
        <w:t>Najat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provozovac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 sm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t pou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provozovatelem pouze pro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dle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to smlouvy.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177" w:line="209" w:lineRule="exact"/>
        <w:ind w:left="400" w:hanging="400"/>
      </w:pPr>
      <w:r>
        <w:rPr>
          <w:rStyle w:val="Zkladntext2"/>
          <w:color w:val="000000"/>
        </w:rPr>
        <w:t>Pou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lu pro technick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sn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roz</w:t>
      </w:r>
      <w:r>
        <w:rPr>
          <w:rStyle w:val="Zkladntext2"/>
          <w:rFonts w:hint="eastAsia"/>
          <w:color w:val="000000"/>
        </w:rPr>
        <w:t>šíř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reprodukci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la, jmenovan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ho v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1, rozhlasem, televiz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obrazem a zvukov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mi nosi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i, jako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i jin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mi technick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mi prost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edky, existuj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mi nebo v budoucnu vynalezen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mi, nen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bez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edchoz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p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semn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souhlasu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dovoleno.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214" w:line="212" w:lineRule="exact"/>
        <w:ind w:left="400" w:hanging="400"/>
      </w:pPr>
      <w:r>
        <w:rPr>
          <w:rStyle w:val="Zkladntext2"/>
          <w:color w:val="000000"/>
        </w:rPr>
        <w:t>Ve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ker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 je nutno vr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tit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 pou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ivateln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stavu, na vlastn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klad a riziko, a to do 30 dn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po posledn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jmenovan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la, nejpozd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ji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ak neprodlen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po vypr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smlouvy.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padn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ztracen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, siln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po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kozen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, ane</w:t>
      </w:r>
      <w:r>
        <w:rPr>
          <w:rStyle w:val="Zkladntext2"/>
          <w:color w:val="000000"/>
        </w:rPr>
        <w:softHyphen/>
        <w:t>bo nadm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ru opot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ebovan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exempl</w:t>
      </w:r>
      <w:r>
        <w:rPr>
          <w:rStyle w:val="Zkladntext2"/>
          <w:rFonts w:hint="eastAsia"/>
          <w:color w:val="000000"/>
        </w:rPr>
        <w:t>ář</w:t>
      </w:r>
      <w:r>
        <w:rPr>
          <w:rStyle w:val="Zkladntext2"/>
          <w:color w:val="000000"/>
        </w:rPr>
        <w:t>e se mus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hradit.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114" w:line="170" w:lineRule="exact"/>
        <w:ind w:firstLine="0"/>
      </w:pPr>
      <w:r>
        <w:rPr>
          <w:rStyle w:val="Zkladntext2"/>
          <w:color w:val="000000"/>
        </w:rPr>
        <w:t>Zahrani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divadla se zavazuj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zp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tn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silky zajistit k</w:t>
      </w:r>
      <w:r>
        <w:rPr>
          <w:rStyle w:val="Zkladntext2"/>
          <w:rFonts w:hint="eastAsia"/>
          <w:color w:val="000000"/>
        </w:rPr>
        <w:t>říž</w:t>
      </w:r>
      <w:r>
        <w:rPr>
          <w:rStyle w:val="Zkladntext2"/>
          <w:color w:val="000000"/>
        </w:rPr>
        <w:t>ovou p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skou {bal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ky do 5 kg).</w:t>
      </w:r>
    </w:p>
    <w:p w:rsidR="003C4101" w:rsidRDefault="0055773A">
      <w:pPr>
        <w:pStyle w:val="Zkladntext21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400" w:line="220" w:lineRule="exact"/>
        <w:ind w:left="400" w:hanging="400"/>
      </w:pPr>
      <w:r>
        <w:rPr>
          <w:rStyle w:val="Zkladntext2"/>
          <w:color w:val="000000"/>
        </w:rPr>
        <w:t>Za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ekro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 w:rsidR="00C25348">
        <w:rPr>
          <w:rStyle w:val="Zkladntext2"/>
          <w:rFonts w:hint="eastAsia"/>
          <w:color w:val="000000"/>
        </w:rPr>
        <w:t>l</w:t>
      </w:r>
      <w:r>
        <w:rPr>
          <w:rStyle w:val="Zkladntext2"/>
          <w:color w:val="000000"/>
        </w:rPr>
        <w:t>h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ty pro navr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cen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lu se vy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tuje dodate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poplatek ve v</w:t>
      </w:r>
      <w:r>
        <w:rPr>
          <w:rStyle w:val="Zkladntext2"/>
          <w:rFonts w:hint="eastAsia"/>
          <w:color w:val="000000"/>
        </w:rPr>
        <w:t>ýš</w:t>
      </w:r>
      <w:r>
        <w:rPr>
          <w:rStyle w:val="Zkladntext2"/>
          <w:color w:val="000000"/>
        </w:rPr>
        <w:t>i nejm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25% smluvn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sjednan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j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ovn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ho.</w:t>
      </w:r>
    </w:p>
    <w:p w:rsidR="00C25348" w:rsidRDefault="0055773A" w:rsidP="00C25348">
      <w:pPr>
        <w:pStyle w:val="Zkladntext21"/>
        <w:shd w:val="clear" w:color="auto" w:fill="auto"/>
        <w:spacing w:before="0" w:after="21" w:line="170" w:lineRule="exact"/>
        <w:ind w:left="3760" w:firstLine="0"/>
        <w:jc w:val="left"/>
        <w:rPr>
          <w:rStyle w:val="Zkladntext2"/>
          <w:color w:val="000000"/>
        </w:rPr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6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hrada za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</w:t>
      </w:r>
    </w:p>
    <w:p w:rsidR="00C25348" w:rsidRDefault="00C25348" w:rsidP="00C25348">
      <w:pPr>
        <w:pStyle w:val="Zkladntext21"/>
        <w:shd w:val="clear" w:color="auto" w:fill="auto"/>
        <w:spacing w:before="0" w:after="21" w:line="170" w:lineRule="exact"/>
        <w:ind w:left="3760" w:firstLine="0"/>
        <w:jc w:val="left"/>
      </w:pPr>
    </w:p>
    <w:p w:rsidR="003C4101" w:rsidRDefault="00D17B53" w:rsidP="00C25348">
      <w:pPr>
        <w:pStyle w:val="Zkladntext21"/>
        <w:shd w:val="clear" w:color="auto" w:fill="auto"/>
        <w:spacing w:before="0" w:after="21" w:line="170" w:lineRule="exact"/>
        <w:ind w:firstLine="0"/>
        <w:jc w:val="left"/>
      </w:pPr>
      <w:r>
        <w:rPr>
          <w:noProof/>
        </w:rPr>
        <w:pict>
          <v:shape id="Text Box 7" o:spid="_x0000_s1031" type="#_x0000_t202" style="position:absolute;margin-left:8.35pt;margin-top:-.3pt;width:9.35pt;height:8pt;z-index:-251653120;visibility:visible;mso-wrap-distance-left:5pt;mso-wrap-distance-top:16.25pt;mso-wrap-distance-right:10.8pt;mso-wrap-distance-bottom:87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" filled="f" stroked="f">
            <v:textbox style="mso-fit-shape-to-text:t" inset="0,0,0,0">
              <w:txbxContent>
                <w:p w:rsidR="00D17B53" w:rsidRDefault="0055773A">
                  <w:pPr>
                    <w:pStyle w:val="Zkladntext7"/>
                    <w:shd w:val="clear" w:color="auto" w:fill="auto"/>
                    <w:spacing w:line="160" w:lineRule="exact"/>
                  </w:pPr>
                  <w:r>
                    <w:rPr>
                      <w:rStyle w:val="Zkladntext78ptExact"/>
                      <w:color w:val="000000"/>
                    </w:rPr>
                    <w:t>1</w:t>
                  </w:r>
                  <w:r>
                    <w:rPr>
                      <w:rStyle w:val="Zkladntext7Exact"/>
                      <w:color w:val="000000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Text Box 8" o:spid="_x0000_s1032" type="#_x0000_t202" style="position:absolute;margin-left:8.75pt;margin-top:70.2pt;width:9.7pt;height:9pt;z-index:-251652096;visibility:visible;mso-wrap-distance-left:5pt;mso-wrap-distance-top:86.8pt;mso-wrap-distance-right:10.1pt;mso-wrap-distance-bottom:15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Ewrw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" filled="f" stroked="f">
            <v:textbox style="mso-fit-shape-to-text:t" inset="0,0,0,0">
              <w:txbxContent>
                <w:p w:rsidR="00D17B53" w:rsidRDefault="0055773A">
                  <w:pPr>
                    <w:pStyle w:val="Zkladntext8"/>
                    <w:shd w:val="clear" w:color="auto" w:fill="auto"/>
                    <w:spacing w:line="180" w:lineRule="exact"/>
                  </w:pPr>
                  <w:r>
                    <w:rPr>
                      <w:rStyle w:val="Zkladntext8Exact1"/>
                      <w:color w:val="000000"/>
                    </w:rPr>
                    <w:t>2</w:t>
                  </w:r>
                  <w:r>
                    <w:rPr>
                      <w:rStyle w:val="Zkladntext8Exact"/>
                      <w:color w:val="000000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 w:rsidR="0055773A">
        <w:rPr>
          <w:rStyle w:val="Zkladntext2"/>
          <w:color w:val="000000"/>
        </w:rPr>
        <w:t>Za n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jem materi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lu zaplat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divadeln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provozovatel nakladatelstv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:</w:t>
      </w:r>
    </w:p>
    <w:p w:rsidR="003C4101" w:rsidRDefault="0055773A">
      <w:pPr>
        <w:pStyle w:val="Zkladntext21"/>
        <w:shd w:val="clear" w:color="auto" w:fill="auto"/>
        <w:tabs>
          <w:tab w:val="left" w:leader="underscore" w:pos="4442"/>
          <w:tab w:val="left" w:leader="hyphen" w:pos="9401"/>
        </w:tabs>
        <w:spacing w:before="0" w:after="0" w:line="328" w:lineRule="exact"/>
        <w:ind w:firstLine="0"/>
      </w:pPr>
      <w:r>
        <w:rPr>
          <w:rStyle w:val="Zkladntext2"/>
          <w:color w:val="000000"/>
        </w:rPr>
        <w:t>za ka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r>
        <w:rPr>
          <w:rStyle w:val="Zkladntext20"/>
          <w:rFonts w:hint="eastAsia"/>
          <w:color w:val="000000"/>
        </w:rPr>
        <w:t>€</w:t>
      </w:r>
      <w:r>
        <w:rPr>
          <w:rStyle w:val="Zkladntext20"/>
          <w:color w:val="000000"/>
        </w:rPr>
        <w:t xml:space="preserve"> </w:t>
      </w:r>
      <w:proofErr w:type="gramStart"/>
      <w:r>
        <w:rPr>
          <w:rStyle w:val="Zkladntext20"/>
          <w:color w:val="000000"/>
        </w:rPr>
        <w:t xml:space="preserve">480 </w:t>
      </w:r>
      <w:r w:rsidR="002C4C4D">
        <w:rPr>
          <w:rStyle w:val="Zkladntext20"/>
          <w:color w:val="000000"/>
        </w:rPr>
        <w:t>,</w:t>
      </w:r>
      <w:r>
        <w:rPr>
          <w:rStyle w:val="Zkladntext20"/>
          <w:color w:val="000000"/>
        </w:rPr>
        <w:t xml:space="preserve"> 00</w:t>
      </w:r>
      <w:proofErr w:type="gramEnd"/>
      <w:r w:rsidR="00C25348">
        <w:rPr>
          <w:rStyle w:val="Zkladntext20"/>
          <w:color w:val="000000"/>
        </w:rPr>
        <w:t xml:space="preserve"> </w:t>
      </w:r>
      <w:r w:rsidR="00C25348" w:rsidRPr="00C25348">
        <w:rPr>
          <w:rStyle w:val="Zkladntext20"/>
          <w:strike/>
          <w:color w:val="000000"/>
        </w:rPr>
        <w:t>DM</w:t>
      </w:r>
      <w:r>
        <w:rPr>
          <w:rStyle w:val="Zkladntext2"/>
          <w:color w:val="000000"/>
        </w:rPr>
        <w:tab/>
        <w:t>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z</w:t>
      </w:r>
      <w:r>
        <w:rPr>
          <w:rStyle w:val="Zkladntext2"/>
          <w:rFonts w:hint="eastAsia"/>
          <w:color w:val="000000"/>
        </w:rPr>
        <w:t>á</w:t>
      </w:r>
      <w:r w:rsidR="00C25348">
        <w:rPr>
          <w:rStyle w:val="Zkladntext2"/>
          <w:color w:val="000000"/>
        </w:rPr>
        <w:t>ruce</w:t>
      </w:r>
      <w:r w:rsidR="00C25348">
        <w:rPr>
          <w:rStyle w:val="Zkladntext2"/>
          <w:color w:val="000000"/>
        </w:rPr>
        <w:tab/>
      </w:r>
      <w:r w:rsidR="00C25348" w:rsidRPr="00C25348">
        <w:rPr>
          <w:rStyle w:val="Zkladntext2"/>
          <w:strike/>
          <w:color w:val="000000"/>
        </w:rPr>
        <w:t>DM</w:t>
      </w:r>
    </w:p>
    <w:p w:rsidR="003C4101" w:rsidRDefault="0055773A">
      <w:pPr>
        <w:pStyle w:val="Zkladntext21"/>
        <w:shd w:val="clear" w:color="auto" w:fill="auto"/>
        <w:tabs>
          <w:tab w:val="left" w:leader="underscore" w:pos="5069"/>
          <w:tab w:val="left" w:leader="hyphen" w:pos="9401"/>
        </w:tabs>
        <w:spacing w:before="0" w:after="0" w:line="328" w:lineRule="exact"/>
        <w:ind w:firstLine="0"/>
      </w:pPr>
      <w:r>
        <w:rPr>
          <w:rStyle w:val="Zkladntext2"/>
          <w:color w:val="000000"/>
        </w:rPr>
        <w:t>za obdob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od dod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lu do konce sez</w:t>
      </w:r>
      <w:r>
        <w:rPr>
          <w:rStyle w:val="Zkladntext2"/>
          <w:rFonts w:hint="eastAsia"/>
          <w:color w:val="000000"/>
        </w:rPr>
        <w:t>ó</w:t>
      </w:r>
      <w:r w:rsidR="00C25348">
        <w:rPr>
          <w:rStyle w:val="Zkladntext2"/>
          <w:color w:val="000000"/>
        </w:rPr>
        <w:t>ny</w:t>
      </w:r>
      <w:r w:rsidR="00C25348">
        <w:rPr>
          <w:rStyle w:val="Zkladntext2"/>
          <w:color w:val="000000"/>
        </w:rPr>
        <w:tab/>
        <w:t>20</w:t>
      </w:r>
      <w:r>
        <w:rPr>
          <w:rStyle w:val="Zkladntext2"/>
          <w:color w:val="000000"/>
        </w:rPr>
        <w:t>17 / 2018</w:t>
      </w:r>
      <w:r>
        <w:rPr>
          <w:rStyle w:val="Zkladntext2"/>
          <w:color w:val="000000"/>
        </w:rPr>
        <w:tab/>
      </w:r>
      <w:r w:rsidR="00C25348" w:rsidRPr="00C25348">
        <w:rPr>
          <w:rStyle w:val="Zkladntext2"/>
          <w:strike/>
          <w:color w:val="000000"/>
        </w:rPr>
        <w:t>DM</w:t>
      </w:r>
    </w:p>
    <w:p w:rsidR="003C4101" w:rsidRDefault="0055773A">
      <w:pPr>
        <w:pStyle w:val="Zkladntext21"/>
        <w:shd w:val="clear" w:color="auto" w:fill="auto"/>
        <w:tabs>
          <w:tab w:val="left" w:leader="underscore" w:pos="9401"/>
        </w:tabs>
        <w:spacing w:before="0" w:after="149" w:line="328" w:lineRule="exact"/>
        <w:ind w:firstLine="0"/>
      </w:pPr>
      <w:r>
        <w:rPr>
          <w:rStyle w:val="Zkladntext2"/>
          <w:color w:val="000000"/>
        </w:rPr>
        <w:t>za kalend</w:t>
      </w:r>
      <w:r>
        <w:rPr>
          <w:rStyle w:val="Zkladntext2"/>
          <w:rFonts w:hint="eastAsia"/>
          <w:color w:val="000000"/>
        </w:rPr>
        <w:t>ář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 w:rsidR="00773105">
        <w:rPr>
          <w:rStyle w:val="Zkladntext2"/>
          <w:color w:val="000000"/>
        </w:rPr>
        <w:t xml:space="preserve"> rok</w:t>
      </w:r>
      <w:r w:rsidR="00773105">
        <w:rPr>
          <w:rStyle w:val="Zkladntext2"/>
          <w:color w:val="000000"/>
        </w:rPr>
        <w:tab/>
      </w:r>
      <w:r w:rsidR="00773105" w:rsidRPr="00773105">
        <w:rPr>
          <w:rStyle w:val="Zkladntext2"/>
          <w:strike/>
          <w:color w:val="000000"/>
        </w:rPr>
        <w:t>DM</w:t>
      </w:r>
    </w:p>
    <w:p w:rsidR="003C4101" w:rsidRDefault="00D17B53">
      <w:pPr>
        <w:pStyle w:val="Zkladntext21"/>
        <w:shd w:val="clear" w:color="auto" w:fill="auto"/>
        <w:spacing w:before="0" w:after="0" w:line="216" w:lineRule="exact"/>
        <w:ind w:firstLine="0"/>
      </w:pPr>
      <w:r>
        <w:rPr>
          <w:noProof/>
        </w:rPr>
        <w:pict>
          <v:shape id="Text Box 13" o:spid="_x0000_s1033" type="#_x0000_t202" style="position:absolute;left:0;text-align:left;margin-left:26.35pt;margin-top:59.25pt;width:476.5pt;height:34.8pt;z-index:-251646976;visibility:visible;mso-wrap-distance-left:5pt;mso-wrap-distance-right:178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0PuswIAALE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" filled="f" stroked="f">
            <v:textbox inset="0,0,0,0">
              <w:txbxContent>
                <w:p w:rsidR="00773105" w:rsidRDefault="0055773A">
                  <w:pPr>
                    <w:pStyle w:val="Zkladntext90"/>
                    <w:shd w:val="clear" w:color="auto" w:fill="auto"/>
                    <w:rPr>
                      <w:rStyle w:val="Zkladntext9ArialUnicodeMS"/>
                      <w:lang w:val="cs-CZ" w:eastAsia="cs-CZ"/>
                    </w:rPr>
                  </w:pPr>
                  <w:r>
                    <w:rPr>
                      <w:rStyle w:val="Zkladntext9ArialUnicodeMS"/>
                      <w:lang w:val="cs-CZ" w:eastAsia="cs-CZ"/>
                    </w:rPr>
                    <w:t>Ve</w:t>
                  </w:r>
                  <w:r>
                    <w:rPr>
                      <w:rStyle w:val="Zkladntext9ArialUnicodeMS"/>
                      <w:rFonts w:hint="eastAsia"/>
                      <w:lang w:val="cs-CZ" w:eastAsia="cs-CZ"/>
                    </w:rPr>
                    <w:t>š</w:t>
                  </w:r>
                  <w:r>
                    <w:rPr>
                      <w:rStyle w:val="Zkladntext9ArialUnicodeMS"/>
                      <w:lang w:val="cs-CZ" w:eastAsia="cs-CZ"/>
                    </w:rPr>
                    <w:t>ker</w:t>
                  </w:r>
                  <w:r>
                    <w:rPr>
                      <w:rStyle w:val="Zkladntext9ArialUnicodeMS"/>
                      <w:rFonts w:hint="eastAsia"/>
                      <w:lang w:val="cs-CZ" w:eastAsia="cs-CZ"/>
                    </w:rPr>
                    <w:t>é</w:t>
                  </w:r>
                  <w:r>
                    <w:rPr>
                      <w:rStyle w:val="Zkladntext9ArialUnicodeMS"/>
                      <w:lang w:val="cs-CZ" w:eastAsia="cs-CZ"/>
                    </w:rPr>
                    <w:t xml:space="preserve"> platby jsou splatn</w:t>
                  </w:r>
                  <w:r>
                    <w:rPr>
                      <w:rStyle w:val="Zkladntext9ArialUnicodeMS"/>
                      <w:rFonts w:hint="eastAsia"/>
                      <w:lang w:val="cs-CZ" w:eastAsia="cs-CZ"/>
                    </w:rPr>
                    <w:t>é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 xml:space="preserve"> v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 </w:t>
                  </w:r>
                  <w:r>
                    <w:rPr>
                      <w:rStyle w:val="Zkladntext9ArialUnicodeMS"/>
                      <w:rFonts w:hint="eastAsia"/>
                      <w:lang w:val="cs-CZ" w:eastAsia="cs-CZ"/>
                    </w:rPr>
                    <w:t>čí</w:t>
                  </w:r>
                  <w:r>
                    <w:rPr>
                      <w:rStyle w:val="Zkladntext9ArialUnicodeMS"/>
                      <w:lang w:val="cs-CZ" w:eastAsia="cs-CZ"/>
                    </w:rPr>
                    <w:t>slo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 xml:space="preserve">  </w:t>
                  </w:r>
                  <w:r>
                    <w:rPr>
                      <w:rStyle w:val="Zkladntext9ArialUnicodeMS"/>
                      <w:lang w:val="cs-CZ" w:eastAsia="cs-CZ"/>
                    </w:rPr>
                    <w:t xml:space="preserve"> 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 xml:space="preserve">             N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ě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m. Spol. banky bezplatn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ě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 xml:space="preserve"> 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čí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 xml:space="preserve">slo 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úč</w:t>
                  </w:r>
                  <w:r w:rsidR="00773105">
                    <w:rPr>
                      <w:rStyle w:val="Zkladntext9ArialUnicodeMS"/>
                      <w:lang w:val="cs-CZ" w:eastAsia="cs-CZ"/>
                    </w:rPr>
                    <w:t>tu</w:t>
                  </w:r>
                  <w:r w:rsidR="00043033">
                    <w:rPr>
                      <w:rStyle w:val="Zkladntext9ArialUnicodeMS"/>
                      <w:lang w:val="cs-CZ" w:eastAsia="cs-CZ"/>
                    </w:rPr>
                    <w:t xml:space="preserve"> </w:t>
                  </w:r>
                  <w:r w:rsidR="00043033" w:rsidRPr="00043033">
                    <w:rPr>
                      <w:rStyle w:val="Zkladntext9ArialUnicodeMS"/>
                      <w:strike/>
                      <w:lang w:val="cs-CZ" w:eastAsia="cs-CZ"/>
                    </w:rPr>
                    <w:t xml:space="preserve">5972377 </w:t>
                  </w:r>
                  <w:r w:rsidR="00043033" w:rsidRPr="00043033">
                    <w:rPr>
                      <w:rStyle w:val="Zkladntext9ArialUnicodeMS"/>
                      <w:strike/>
                      <w:lang w:val="cs-CZ" w:eastAsia="cs-CZ"/>
                    </w:rPr>
                    <w:t>–</w:t>
                  </w:r>
                  <w:r w:rsidR="00043033" w:rsidRPr="00043033">
                    <w:rPr>
                      <w:rStyle w:val="Zkladntext9ArialUnicodeMS"/>
                      <w:strike/>
                      <w:lang w:val="cs-CZ" w:eastAsia="cs-CZ"/>
                    </w:rPr>
                    <w:t xml:space="preserve"> G.Ricordi </w:t>
                  </w:r>
                  <w:r w:rsidR="00043033" w:rsidRPr="00043033">
                    <w:rPr>
                      <w:rStyle w:val="Zkladntext9ArialUnicodeMS"/>
                      <w:rFonts w:ascii="Cambria"/>
                      <w:strike/>
                      <w:lang w:val="cs-CZ" w:eastAsia="cs-CZ"/>
                    </w:rPr>
                    <w:t>&amp;</w:t>
                  </w:r>
                  <w:r w:rsidR="00043033" w:rsidRPr="00043033">
                    <w:rPr>
                      <w:rStyle w:val="Zkladntext9ArialUnicodeMS"/>
                      <w:strike/>
                      <w:lang w:val="cs-CZ" w:eastAsia="cs-CZ"/>
                    </w:rPr>
                    <w:t xml:space="preserve"> Co.B</w:t>
                  </w:r>
                  <w:r w:rsidR="00043033" w:rsidRPr="00043033">
                    <w:rPr>
                      <w:rStyle w:val="Zkladntext9ArialUnicodeMS"/>
                      <w:rFonts w:ascii="Cambria"/>
                      <w:strike/>
                      <w:lang w:val="cs-CZ" w:eastAsia="cs-CZ"/>
                    </w:rPr>
                    <w:t>ü</w:t>
                  </w:r>
                  <w:r w:rsidR="00043033" w:rsidRPr="00043033">
                    <w:rPr>
                      <w:rStyle w:val="Zkladntext9ArialUnicodeMS"/>
                      <w:strike/>
                      <w:lang w:val="cs-CZ" w:eastAsia="cs-CZ"/>
                    </w:rPr>
                    <w:t>hnen und</w:t>
                  </w:r>
                </w:p>
                <w:p w:rsidR="00D17B53" w:rsidRPr="00686F51" w:rsidRDefault="0055773A">
                  <w:pPr>
                    <w:pStyle w:val="Zkladntext90"/>
                    <w:shd w:val="clear" w:color="auto" w:fill="auto"/>
                    <w:rPr>
                      <w:lang w:val="cs-CZ"/>
                    </w:rPr>
                  </w:pPr>
                  <w:r w:rsidRPr="00686F51">
                    <w:rPr>
                      <w:rStyle w:val="Zkladntext9Exact"/>
                      <w:color w:val="000000"/>
                      <w:lang w:val="cs-CZ"/>
                    </w:rPr>
                    <w:t xml:space="preserve">Raiffeisen </w:t>
                  </w:r>
                  <w:r>
                    <w:rPr>
                      <w:rStyle w:val="Zkladntext9Exact"/>
                      <w:color w:val="000000"/>
                      <w:lang w:val="cs-CZ" w:eastAsia="cs-CZ"/>
                    </w:rPr>
                    <w:t xml:space="preserve">Bank </w:t>
                  </w:r>
                  <w:r>
                    <w:rPr>
                      <w:rStyle w:val="Zkladntext9Exact"/>
                      <w:color w:val="000000"/>
                      <w:lang w:val="es-ES_tradnl" w:eastAsia="es-ES_tradnl"/>
                    </w:rPr>
                    <w:t xml:space="preserve">Miesbach, IBAN: </w:t>
                  </w:r>
                  <w:r w:rsidRPr="00686F51">
                    <w:rPr>
                      <w:rStyle w:val="Zkladntext9Exact"/>
                      <w:color w:val="000000"/>
                      <w:lang w:val="cs-CZ"/>
                    </w:rPr>
                    <w:t xml:space="preserve">DE </w:t>
                  </w:r>
                  <w:r>
                    <w:rPr>
                      <w:rStyle w:val="Zkladntext9Exact"/>
                      <w:color w:val="000000"/>
                      <w:lang w:val="cs-CZ" w:eastAsia="cs-CZ"/>
                    </w:rPr>
                    <w:t xml:space="preserve">43 7016 9598 0000 0731 13- BiC: GENODEFIMIB </w:t>
                  </w:r>
                  <w:r>
                    <w:rPr>
                      <w:rStyle w:val="Zkladntext9Exact"/>
                      <w:color w:val="000000"/>
                      <w:lang w:val="es-ES_tradnl" w:eastAsia="es-ES_tradnl"/>
                    </w:rPr>
                    <w:t xml:space="preserve">Música Mundana </w:t>
                  </w:r>
                  <w:r>
                    <w:rPr>
                      <w:rStyle w:val="Zkladntext9Exact"/>
                      <w:color w:val="000000"/>
                      <w:lang w:val="cs-CZ" w:eastAsia="cs-CZ"/>
                    </w:rPr>
                    <w:t xml:space="preserve">Musikvcrlag GmbH, </w:t>
                  </w:r>
                  <w:r>
                    <w:rPr>
                      <w:rStyle w:val="Zkladntext9Exact"/>
                      <w:color w:val="000000"/>
                      <w:lang w:val="es-ES_tradnl" w:eastAsia="es-ES_tradnl"/>
                    </w:rPr>
                    <w:t xml:space="preserve">Chalet </w:t>
                  </w:r>
                  <w:r w:rsidRPr="00686F51">
                    <w:rPr>
                      <w:rStyle w:val="Zkladntext9Exact"/>
                      <w:color w:val="000000"/>
                      <w:lang w:val="cs-CZ"/>
                    </w:rPr>
                    <w:t xml:space="preserve">Hubel, Postfach </w:t>
                  </w:r>
                  <w:r>
                    <w:rPr>
                      <w:rStyle w:val="Zkladntext9Exact"/>
                      <w:color w:val="000000"/>
                      <w:lang w:val="cs-CZ" w:eastAsia="cs-CZ"/>
                    </w:rPr>
                    <w:t xml:space="preserve">33S, </w:t>
                  </w:r>
                  <w:r w:rsidRPr="00686F51">
                    <w:rPr>
                      <w:rStyle w:val="Zkladntext9Exact"/>
                      <w:color w:val="000000"/>
                      <w:lang w:val="cs-CZ"/>
                    </w:rPr>
                    <w:t>CH 3995 Erncn-Ausserbinn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1034" type="#_x0000_t202" style="position:absolute;left:0;text-align:left;margin-left:9.1pt;margin-top:42.2pt;width:9.9pt;height:27pt;z-index:-251651072;visibility:visible;mso-wrap-distance-left:5pt;mso-wrap-distance-right:7.4pt;mso-wrap-distance-bottom:19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oGsA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" filled="f" stroked="f">
            <v:textbox style="mso-fit-shape-to-text:t" inset="0,0,0,0">
              <w:txbxContent>
                <w:p w:rsidR="00D17B53" w:rsidRDefault="0055773A">
                  <w:pPr>
                    <w:pStyle w:val="Zkladntext21"/>
                    <w:shd w:val="clear" w:color="auto" w:fill="auto"/>
                    <w:spacing w:before="0" w:after="20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3.</w:t>
                  </w:r>
                </w:p>
                <w:p w:rsidR="00D17B53" w:rsidRDefault="0055773A">
                  <w:pPr>
                    <w:pStyle w:val="Zkladntext21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4.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10" o:spid="_x0000_s1035" type="#_x0000_t202" style="position:absolute;left:0;text-align:left;margin-left:26.35pt;margin-top:40.85pt;width:345.95pt;height:8.5pt;z-index:-251650048;visibility:visible;mso-wrap-distance-left:5pt;mso-wrap-distance-right:63.35pt;mso-wrap-distance-bottom: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" filled="f" stroked="f">
            <v:textbox style="mso-fit-shape-to-text:t" inset="0,0,0,0">
              <w:txbxContent>
                <w:p w:rsidR="00D17B53" w:rsidRDefault="0055773A">
                  <w:pPr>
                    <w:pStyle w:val="Zkladntext21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Za ka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ž</w:t>
                  </w:r>
                  <w:r>
                    <w:rPr>
                      <w:rStyle w:val="Zkladntext2Exact"/>
                      <w:color w:val="000000"/>
                    </w:rPr>
                    <w:t>d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é</w:t>
                  </w:r>
                  <w:r>
                    <w:rPr>
                      <w:rStyle w:val="Zkladntext2Exact"/>
                      <w:color w:val="000000"/>
                    </w:rPr>
                    <w:t xml:space="preserve">, pod 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§</w:t>
                  </w:r>
                  <w:r>
                    <w:rPr>
                      <w:rStyle w:val="Zkladntext2Exact"/>
                      <w:color w:val="000000"/>
                    </w:rPr>
                    <w:t>1 jmenovan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é</w:t>
                  </w:r>
                  <w:r>
                    <w:rPr>
                      <w:rStyle w:val="Zkladntext2Exact"/>
                      <w:color w:val="000000"/>
                    </w:rPr>
                    <w:t xml:space="preserve"> hostov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á</w:t>
                  </w:r>
                  <w:r>
                    <w:rPr>
                      <w:rStyle w:val="Zkladntext2Exact"/>
                      <w:color w:val="000000"/>
                    </w:rPr>
                    <w:t>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í</w:t>
                  </w:r>
                  <w:r>
                    <w:rPr>
                      <w:rStyle w:val="Zkladntext2Exact"/>
                      <w:color w:val="000000"/>
                    </w:rPr>
                    <w:t xml:space="preserve"> se vy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úč</w:t>
                  </w:r>
                  <w:r>
                    <w:rPr>
                      <w:rStyle w:val="Zkladntext2Exact"/>
                      <w:color w:val="000000"/>
                    </w:rPr>
                    <w:t>tuje dodate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č</w:t>
                  </w:r>
                  <w:r>
                    <w:rPr>
                      <w:rStyle w:val="Zkladntext2Exact"/>
                      <w:color w:val="000000"/>
                    </w:rPr>
                    <w:t>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é</w:t>
                  </w:r>
                  <w:r>
                    <w:rPr>
                      <w:rStyle w:val="Zkladntext2Exact"/>
                      <w:color w:val="000000"/>
                    </w:rPr>
                    <w:t xml:space="preserve"> 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á</w:t>
                  </w:r>
                  <w:r>
                    <w:rPr>
                      <w:rStyle w:val="Zkladntext2Exact"/>
                      <w:color w:val="000000"/>
                    </w:rPr>
                    <w:t>jemn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é</w:t>
                  </w:r>
                  <w:r>
                    <w:rPr>
                      <w:rStyle w:val="Zkladntext2Exact"/>
                      <w:color w:val="000000"/>
                    </w:rPr>
                    <w:t xml:space="preserve"> za materi</w:t>
                  </w:r>
                  <w:r>
                    <w:rPr>
                      <w:rStyle w:val="Zkladntext2Exact"/>
                      <w:rFonts w:hint="eastAsia"/>
                      <w:color w:val="000000"/>
                    </w:rPr>
                    <w:t>á</w:t>
                  </w:r>
                  <w:r>
                    <w:rPr>
                      <w:rStyle w:val="Zkladntext2Exact"/>
                      <w:color w:val="000000"/>
                    </w:rPr>
                    <w:t>l o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11" o:spid="_x0000_s1036" type="#_x0000_t202" style="position:absolute;left:0;text-align:left;margin-left:435.7pt;margin-top:40.85pt;width:84.95pt;height:8.5pt;z-index:-251649024;visibility:visible;mso-wrap-distance-left:86.6pt;mso-wrap-distance-right:5pt;mso-wrap-distance-bottom:42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NerwIAALI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" filled="f" stroked="f">
            <v:textbox style="mso-fit-shape-to-text:t" inset="0,0,0,0">
              <w:txbxContent>
                <w:p w:rsidR="00D17B53" w:rsidRDefault="00773105">
                  <w:pPr>
                    <w:pStyle w:val="Zkladntext21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 w:rsidRPr="00773105">
                    <w:rPr>
                      <w:rStyle w:val="Zkladntext2Exact"/>
                      <w:strike/>
                      <w:color w:val="000000"/>
                    </w:rPr>
                    <w:t>DM</w:t>
                  </w:r>
                  <w:r>
                    <w:rPr>
                      <w:rStyle w:val="Zkladntext2Exact"/>
                      <w:color w:val="000000"/>
                    </w:rPr>
                    <w:t xml:space="preserve"> </w:t>
                  </w:r>
                  <w:r w:rsidR="0055773A">
                    <w:rPr>
                      <w:rStyle w:val="Zkladntext2Exact"/>
                      <w:color w:val="000000"/>
                    </w:rPr>
                    <w:t>za p</w:t>
                  </w:r>
                  <w:r w:rsidR="0055773A">
                    <w:rPr>
                      <w:rStyle w:val="Zkladntext2Exact"/>
                      <w:rFonts w:hint="eastAsia"/>
                      <w:color w:val="000000"/>
                    </w:rPr>
                    <w:t>ř</w:t>
                  </w:r>
                  <w:r w:rsidR="0055773A">
                    <w:rPr>
                      <w:rStyle w:val="Zkladntext2Exact"/>
                      <w:color w:val="000000"/>
                    </w:rPr>
                    <w:t>edstaven</w:t>
                  </w:r>
                  <w:r w:rsidR="0055773A">
                    <w:rPr>
                      <w:rStyle w:val="Zkladntext2Exact"/>
                      <w:rFonts w:hint="eastAsia"/>
                      <w:color w:val="000000"/>
                    </w:rPr>
                    <w:t>í</w:t>
                  </w:r>
                  <w:r w:rsidR="0055773A">
                    <w:rPr>
                      <w:rStyle w:val="Zkladntext2Exact"/>
                      <w:color w:val="000000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12" o:spid="_x0000_s1037" type="#_x0000_t202" style="position:absolute;left:0;text-align:left;margin-left:153.45pt;margin-top:55.25pt;width:36.7pt;height:17pt;z-index:-2516480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sAsAIAALE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" filled="f" stroked="f">
            <v:textbox style="mso-fit-shape-to-text:t" inset="0,0,0,0">
              <w:txbxContent>
                <w:p w:rsidR="00D17B53" w:rsidRDefault="00773105">
                  <w:pPr>
                    <w:pStyle w:val="Nadpis42"/>
                    <w:keepNext/>
                    <w:keepLines/>
                    <w:shd w:val="clear" w:color="auto" w:fill="auto"/>
                    <w:spacing w:line="170" w:lineRule="exact"/>
                  </w:pPr>
                  <w:r>
                    <w:rPr>
                      <w:rStyle w:val="Nadpis42Exact"/>
                      <w:rFonts w:hint="eastAsia"/>
                      <w:color w:val="000000"/>
                    </w:rPr>
                    <w:t>EURO</w:t>
                  </w:r>
                </w:p>
                <w:p w:rsidR="00D17B53" w:rsidRDefault="0055773A">
                  <w:pPr>
                    <w:pStyle w:val="Zkladntext21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MalpsmenaExact"/>
                    </w:rPr>
                    <w:t>DM'-</w:t>
                  </w:r>
                  <w:r>
                    <w:rPr>
                      <w:rStyle w:val="Zkladntext2MalpsmenaExact1"/>
                    </w:rPr>
                    <w:t>-</w:t>
                  </w:r>
                  <w:r>
                    <w:rPr>
                      <w:rStyle w:val="Zkladntext2MalpsmenaExact"/>
                    </w:rPr>
                    <w:t>N</w:t>
                  </w:r>
                  <w:r>
                    <w:rPr>
                      <w:rStyle w:val="Zkladntext2MalpsmenaExact"/>
                      <w:rFonts w:hint="eastAsia"/>
                    </w:rPr>
                    <w:t>č</w:t>
                  </w:r>
                  <w:r>
                    <w:rPr>
                      <w:rStyle w:val="Zkladntext2MalpsmenaExact1"/>
                    </w:rPr>
                    <w:t>n</w:t>
                  </w:r>
                </w:p>
              </w:txbxContent>
            </v:textbox>
            <w10:wrap type="topAndBottom" anchorx="margin"/>
          </v:shape>
        </w:pict>
      </w:r>
      <w:r w:rsidR="0055773A">
        <w:rPr>
          <w:rStyle w:val="Zkladntext2"/>
          <w:color w:val="000000"/>
        </w:rPr>
        <w:t>Pro zaplacen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</w:t>
      </w:r>
      <w:r w:rsidR="0055773A">
        <w:rPr>
          <w:rStyle w:val="Zkladntext2"/>
          <w:rFonts w:hint="eastAsia"/>
          <w:color w:val="000000"/>
        </w:rPr>
        <w:t>ú</w:t>
      </w:r>
      <w:r w:rsidR="0055773A">
        <w:rPr>
          <w:rStyle w:val="Zkladntext2"/>
          <w:color w:val="000000"/>
        </w:rPr>
        <w:t>hrady za materi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l plat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n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sleduj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c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: Z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ruka a dle hrac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doby vym</w:t>
      </w:r>
      <w:r w:rsidR="0055773A">
        <w:rPr>
          <w:rStyle w:val="Zkladntext2"/>
          <w:rFonts w:hint="eastAsia"/>
          <w:color w:val="000000"/>
        </w:rPr>
        <w:t>ěř</w:t>
      </w:r>
      <w:r w:rsidR="0055773A">
        <w:rPr>
          <w:rStyle w:val="Zkladntext2"/>
          <w:color w:val="000000"/>
        </w:rPr>
        <w:t>en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 xml:space="preserve"> n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jemn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 xml:space="preserve"> jsou splatn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 xml:space="preserve"> ihned po uzav</w:t>
      </w:r>
      <w:r w:rsidR="0055773A">
        <w:rPr>
          <w:rStyle w:val="Zkladntext2"/>
          <w:rFonts w:hint="eastAsia"/>
          <w:color w:val="000000"/>
        </w:rPr>
        <w:t>ř</w:t>
      </w:r>
      <w:r w:rsidR="0055773A">
        <w:rPr>
          <w:rStyle w:val="Zkladntext2"/>
          <w:color w:val="000000"/>
        </w:rPr>
        <w:t>en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smlouvy. Pokud je Ohrada stanovena dle po</w:t>
      </w:r>
      <w:r w:rsidR="0055773A">
        <w:rPr>
          <w:rStyle w:val="Zkladntext2"/>
          <w:rFonts w:hint="eastAsia"/>
          <w:color w:val="000000"/>
        </w:rPr>
        <w:t>č</w:t>
      </w:r>
      <w:r w:rsidR="0055773A">
        <w:rPr>
          <w:rStyle w:val="Zkladntext2"/>
          <w:color w:val="000000"/>
        </w:rPr>
        <w:t>tu p</w:t>
      </w:r>
      <w:r w:rsidR="0055773A">
        <w:rPr>
          <w:rStyle w:val="Zkladntext2"/>
          <w:rFonts w:hint="eastAsia"/>
          <w:color w:val="000000"/>
        </w:rPr>
        <w:t>ř</w:t>
      </w:r>
      <w:r w:rsidR="0055773A">
        <w:rPr>
          <w:rStyle w:val="Zkladntext2"/>
          <w:color w:val="000000"/>
        </w:rPr>
        <w:t>edstaven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, je splatn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 xml:space="preserve"> m</w:t>
      </w:r>
      <w:r w:rsidR="0055773A">
        <w:rPr>
          <w:rStyle w:val="Zkladntext2"/>
          <w:rFonts w:hint="eastAsia"/>
          <w:color w:val="000000"/>
        </w:rPr>
        <w:t>ě</w:t>
      </w:r>
      <w:r w:rsidR="0055773A">
        <w:rPr>
          <w:rStyle w:val="Zkladntext2"/>
          <w:color w:val="000000"/>
        </w:rPr>
        <w:t>s</w:t>
      </w:r>
      <w:r w:rsidR="0055773A">
        <w:rPr>
          <w:rStyle w:val="Zkladntext2"/>
          <w:rFonts w:hint="eastAsia"/>
          <w:color w:val="000000"/>
        </w:rPr>
        <w:t>íč</w:t>
      </w:r>
      <w:r w:rsidR="0055773A">
        <w:rPr>
          <w:rStyle w:val="Zkladntext2"/>
          <w:color w:val="000000"/>
        </w:rPr>
        <w:t>n</w:t>
      </w:r>
      <w:r w:rsidR="0055773A">
        <w:rPr>
          <w:rStyle w:val="Zkladntext2"/>
          <w:rFonts w:hint="eastAsia"/>
          <w:color w:val="000000"/>
        </w:rPr>
        <w:t>ě</w:t>
      </w:r>
      <w:r w:rsidR="0055773A">
        <w:rPr>
          <w:rStyle w:val="Zkladntext2"/>
          <w:color w:val="000000"/>
        </w:rPr>
        <w:t>, a sice nejpozd</w:t>
      </w:r>
      <w:r w:rsidR="0055773A">
        <w:rPr>
          <w:rStyle w:val="Zkladntext2"/>
          <w:rFonts w:hint="eastAsia"/>
          <w:color w:val="000000"/>
        </w:rPr>
        <w:t>ě</w:t>
      </w:r>
      <w:r w:rsidR="0055773A">
        <w:rPr>
          <w:rStyle w:val="Zkladntext2"/>
          <w:color w:val="000000"/>
        </w:rPr>
        <w:t>ji 15 dn</w:t>
      </w:r>
      <w:r w:rsidR="0055773A">
        <w:rPr>
          <w:rStyle w:val="Zkladntext2"/>
          <w:rFonts w:hint="eastAsia"/>
          <w:color w:val="000000"/>
        </w:rPr>
        <w:t>ů</w:t>
      </w:r>
      <w:r w:rsidR="0055773A">
        <w:rPr>
          <w:rStyle w:val="Zkladntext2"/>
          <w:color w:val="000000"/>
        </w:rPr>
        <w:t xml:space="preserve"> po konci ka</w:t>
      </w:r>
      <w:r w:rsidR="0055773A">
        <w:rPr>
          <w:rStyle w:val="Zkladntext2"/>
          <w:rFonts w:hint="eastAsia"/>
          <w:color w:val="000000"/>
        </w:rPr>
        <w:t>ž</w:t>
      </w:r>
      <w:r w:rsidR="0055773A">
        <w:rPr>
          <w:rStyle w:val="Zkladntext2"/>
          <w:color w:val="000000"/>
        </w:rPr>
        <w:t>d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>ho m</w:t>
      </w:r>
      <w:r w:rsidR="0055773A">
        <w:rPr>
          <w:rStyle w:val="Zkladntext2"/>
          <w:rFonts w:hint="eastAsia"/>
          <w:color w:val="000000"/>
        </w:rPr>
        <w:t>ě</w:t>
      </w:r>
      <w:r w:rsidR="0055773A">
        <w:rPr>
          <w:rStyle w:val="Zkladntext2"/>
          <w:color w:val="000000"/>
        </w:rPr>
        <w:t>s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ce.</w:t>
      </w:r>
    </w:p>
    <w:p w:rsidR="00043033" w:rsidRPr="00686F51" w:rsidRDefault="00D17B53">
      <w:pPr>
        <w:pStyle w:val="Zkladntext21"/>
        <w:shd w:val="clear" w:color="auto" w:fill="auto"/>
        <w:spacing w:before="0" w:after="118" w:line="170" w:lineRule="exact"/>
        <w:ind w:left="3040" w:firstLine="0"/>
        <w:jc w:val="left"/>
        <w:rPr>
          <w:rStyle w:val="Zkladntext2"/>
          <w:color w:val="000000"/>
          <w:lang w:eastAsia="de-DE"/>
        </w:rPr>
      </w:pPr>
      <w:r w:rsidRPr="00D17B53">
        <w:rPr>
          <w:noProof/>
        </w:rPr>
        <w:pict>
          <v:shape id="Text Box 14" o:spid="_x0000_s1038" type="#_x0000_t202" style="position:absolute;left:0;text-align:left;margin-left:10.55pt;margin-top:64.75pt;width:10.8pt;height:167.1pt;z-index:-251645952;visibility:visible;mso-wrap-distance-left:5pt;mso-wrap-distance-right:8.1pt;mso-wrap-distance-bottom:37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yisQIAALI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" filled="f" stroked="f">
            <v:textbox style="mso-fit-shape-to-text:t" inset="0,0,0,0">
              <w:txbxContent>
                <w:p w:rsidR="00D17B53" w:rsidRDefault="0055773A">
                  <w:pPr>
                    <w:pStyle w:val="Zkladntext21"/>
                    <w:shd w:val="clear" w:color="auto" w:fill="auto"/>
                    <w:spacing w:before="0" w:after="0" w:line="655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1.</w:t>
                  </w:r>
                </w:p>
                <w:p w:rsidR="00D17B53" w:rsidRDefault="0055773A">
                  <w:pPr>
                    <w:pStyle w:val="Zkladntext10"/>
                    <w:shd w:val="clear" w:color="auto" w:fill="auto"/>
                  </w:pPr>
                  <w:r>
                    <w:rPr>
                      <w:rStyle w:val="Zkladntext10ArialUnicodeMS"/>
                      <w:color w:val="000000"/>
                    </w:rPr>
                    <w:t>2</w:t>
                  </w:r>
                  <w:r>
                    <w:rPr>
                      <w:rStyle w:val="Zkladntext10Exact"/>
                      <w:color w:val="000000"/>
                    </w:rPr>
                    <w:t>.</w:t>
                  </w:r>
                </w:p>
                <w:p w:rsidR="00043033" w:rsidRDefault="00043033">
                  <w:pPr>
                    <w:pStyle w:val="Zkladntext21"/>
                    <w:shd w:val="clear" w:color="auto" w:fill="auto"/>
                    <w:spacing w:before="0" w:after="0" w:line="655" w:lineRule="exact"/>
                    <w:ind w:firstLine="0"/>
                    <w:jc w:val="left"/>
                    <w:rPr>
                      <w:rStyle w:val="Zkladntext2Exact"/>
                      <w:color w:val="000000"/>
                    </w:rPr>
                  </w:pPr>
                  <w:r>
                    <w:rPr>
                      <w:rStyle w:val="Zkladntext2Exact"/>
                      <w:color w:val="000000"/>
                    </w:rPr>
                    <w:t>3</w:t>
                  </w:r>
                </w:p>
                <w:p w:rsidR="00D17B53" w:rsidRDefault="0055773A">
                  <w:pPr>
                    <w:pStyle w:val="Zkladntext21"/>
                    <w:shd w:val="clear" w:color="auto" w:fill="auto"/>
                    <w:spacing w:before="0" w:after="0" w:line="655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4.</w:t>
                  </w:r>
                </w:p>
                <w:p w:rsidR="00D17B53" w:rsidRDefault="0055773A">
                  <w:pPr>
                    <w:pStyle w:val="Zkladntext21"/>
                    <w:shd w:val="clear" w:color="auto" w:fill="auto"/>
                    <w:spacing w:before="0" w:after="192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  <w:color w:val="000000"/>
                    </w:rPr>
                    <w:t>5.</w:t>
                  </w:r>
                </w:p>
                <w:p w:rsidR="00043033" w:rsidRDefault="00043033">
                  <w:pPr>
                    <w:pStyle w:val="Zkladntext11"/>
                    <w:shd w:val="clear" w:color="auto" w:fill="auto"/>
                    <w:spacing w:before="0" w:line="180" w:lineRule="exact"/>
                    <w:rPr>
                      <w:rStyle w:val="Zkladntext11Exact1"/>
                      <w:color w:val="000000"/>
                    </w:rPr>
                  </w:pPr>
                </w:p>
                <w:p w:rsidR="00D17B53" w:rsidRDefault="0055773A">
                  <w:pPr>
                    <w:pStyle w:val="Zkladntext11"/>
                    <w:shd w:val="clear" w:color="auto" w:fill="auto"/>
                    <w:spacing w:before="0" w:line="180" w:lineRule="exact"/>
                  </w:pPr>
                  <w:r>
                    <w:rPr>
                      <w:rStyle w:val="Zkladntext11Exact1"/>
                      <w:color w:val="000000"/>
                    </w:rPr>
                    <w:t>6</w:t>
                  </w:r>
                  <w:r>
                    <w:rPr>
                      <w:rStyle w:val="Zkladntext11Exact"/>
                      <w:color w:val="000000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</w:p>
    <w:p w:rsidR="003C4101" w:rsidRDefault="0055773A">
      <w:pPr>
        <w:pStyle w:val="Zkladntext21"/>
        <w:shd w:val="clear" w:color="auto" w:fill="auto"/>
        <w:spacing w:before="0" w:after="118" w:line="170" w:lineRule="exact"/>
        <w:ind w:left="3040" w:firstLine="0"/>
        <w:jc w:val="left"/>
      </w:pPr>
      <w:r w:rsidRPr="00686F51">
        <w:rPr>
          <w:rStyle w:val="Zkladntext2"/>
          <w:rFonts w:hint="eastAsia"/>
          <w:color w:val="000000"/>
          <w:lang w:eastAsia="de-DE"/>
        </w:rPr>
        <w:t>§</w:t>
      </w:r>
      <w:r w:rsidRPr="00686F51">
        <w:rPr>
          <w:rStyle w:val="Zkladntext2"/>
          <w:color w:val="000000"/>
          <w:lang w:eastAsia="de-DE"/>
        </w:rPr>
        <w:t xml:space="preserve"> 7 </w:t>
      </w:r>
      <w:r>
        <w:rPr>
          <w:rStyle w:val="Zkladntext2"/>
          <w:color w:val="000000"/>
        </w:rPr>
        <w:t>Vy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placen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autorsk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hrady</w:t>
      </w:r>
    </w:p>
    <w:p w:rsidR="003C4101" w:rsidRDefault="0055773A">
      <w:pPr>
        <w:pStyle w:val="Zkladntext21"/>
        <w:shd w:val="clear" w:color="auto" w:fill="auto"/>
        <w:spacing w:before="0" w:after="186" w:line="220" w:lineRule="exact"/>
        <w:ind w:firstLine="0"/>
        <w:jc w:val="left"/>
      </w:pPr>
      <w:r>
        <w:rPr>
          <w:rStyle w:val="Zkladntext2"/>
          <w:color w:val="000000"/>
        </w:rPr>
        <w:t>Vy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evod plateb, splatn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ch dle </w:t>
      </w:r>
      <w:r>
        <w:rPr>
          <w:rStyle w:val="Zkladntext2"/>
          <w:rFonts w:hint="eastAsia"/>
          <w:color w:val="000000"/>
        </w:rPr>
        <w:t>§</w:t>
      </w:r>
      <w:r w:rsidR="00043033">
        <w:rPr>
          <w:rStyle w:val="Zkladntext2"/>
          <w:rFonts w:hint="eastAsia"/>
          <w:color w:val="000000"/>
        </w:rPr>
        <w:t xml:space="preserve"> </w:t>
      </w:r>
      <w:r>
        <w:rPr>
          <w:rStyle w:val="Zkladntext2"/>
          <w:color w:val="000000"/>
        </w:rPr>
        <w:t>4, se kon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s</w:t>
      </w:r>
      <w:r>
        <w:rPr>
          <w:rStyle w:val="Zkladntext2"/>
          <w:rFonts w:hint="eastAsia"/>
          <w:color w:val="000000"/>
        </w:rPr>
        <w:t>íč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, a sice nejpozd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ji do 15 dn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po ukon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s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ce.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 xml:space="preserve">itom je dle </w:t>
      </w:r>
      <w:r>
        <w:rPr>
          <w:rStyle w:val="Zkladntext2"/>
          <w:rFonts w:hint="eastAsia"/>
          <w:color w:val="000000"/>
        </w:rPr>
        <w:t>§</w:t>
      </w:r>
      <w:r w:rsidR="00043033">
        <w:rPr>
          <w:rStyle w:val="Zkladntext2"/>
          <w:rFonts w:hint="eastAsia"/>
          <w:color w:val="000000"/>
        </w:rPr>
        <w:t xml:space="preserve"> </w:t>
      </w:r>
      <w:r>
        <w:rPr>
          <w:rStyle w:val="Zkladntext2"/>
          <w:color w:val="000000"/>
        </w:rPr>
        <w:t>4 nutno udat hrub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jem a po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et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š</w:t>
      </w:r>
      <w:r w:rsidR="00043033">
        <w:rPr>
          <w:rStyle w:val="Zkladntext2"/>
          <w:color w:val="000000"/>
        </w:rPr>
        <w:t>t</w:t>
      </w:r>
      <w:r w:rsidR="00043033">
        <w:rPr>
          <w:rStyle w:val="Zkladntext2"/>
          <w:color w:val="000000"/>
        </w:rPr>
        <w:t>ě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k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za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after="177" w:line="212" w:lineRule="exact"/>
        <w:ind w:firstLine="0"/>
        <w:jc w:val="left"/>
      </w:pPr>
      <w:r>
        <w:rPr>
          <w:rStyle w:val="Zkladntext2"/>
          <w:color w:val="000000"/>
        </w:rPr>
        <w:t xml:space="preserve">Na </w:t>
      </w:r>
      <w:r>
        <w:rPr>
          <w:rStyle w:val="Zkladntext2"/>
          <w:rFonts w:hint="eastAsia"/>
          <w:color w:val="000000"/>
        </w:rPr>
        <w:t>žá</w:t>
      </w:r>
      <w:r>
        <w:rPr>
          <w:rStyle w:val="Zkladntext2"/>
          <w:color w:val="000000"/>
        </w:rPr>
        <w:t>dost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mus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divadlo bezplatn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zaslat pokladn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kazy a doklady o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padn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sr</w:t>
      </w:r>
      <w:r>
        <w:rPr>
          <w:rStyle w:val="Zkladntext2"/>
          <w:rFonts w:hint="eastAsia"/>
          <w:color w:val="000000"/>
        </w:rPr>
        <w:t>áž</w:t>
      </w:r>
      <w:r>
        <w:rPr>
          <w:rStyle w:val="Zkladntext2"/>
          <w:color w:val="000000"/>
        </w:rPr>
        <w:t>k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ch a dotac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k nahl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dnut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samo anebo 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pov</w:t>
      </w:r>
      <w:r>
        <w:rPr>
          <w:rStyle w:val="Zkladntext2"/>
          <w:rFonts w:hint="eastAsia"/>
          <w:color w:val="000000"/>
        </w:rPr>
        <w:t>ěř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nez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visl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instituce m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kontroly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ech pot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ebn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doklad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after="217" w:line="216" w:lineRule="exact"/>
        <w:ind w:firstLine="0"/>
        <w:jc w:val="left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opo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platb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se divadlu zapo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te 1 %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platek za zpo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za ka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zapo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at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kalend</w:t>
      </w:r>
      <w:r>
        <w:rPr>
          <w:rStyle w:val="Zkladntext2"/>
          <w:rFonts w:hint="eastAsia"/>
          <w:color w:val="000000"/>
        </w:rPr>
        <w:t>ář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s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 po uplynut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splat</w:t>
      </w:r>
      <w:r>
        <w:rPr>
          <w:rStyle w:val="Zkladntext2"/>
          <w:color w:val="000000"/>
        </w:rPr>
        <w:softHyphen/>
        <w:t>nosti.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na dal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hrady 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kody se 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neporu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after="158" w:line="170" w:lineRule="exact"/>
        <w:ind w:firstLine="0"/>
        <w:jc w:val="left"/>
      </w:pPr>
      <w:r>
        <w:rPr>
          <w:rStyle w:val="Zkladntext2"/>
          <w:color w:val="000000"/>
        </w:rPr>
        <w:t>Je-li nutno pro vyb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dlu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tanti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pov</w:t>
      </w:r>
      <w:r>
        <w:rPr>
          <w:rStyle w:val="Zkladntext2"/>
          <w:rFonts w:hint="eastAsia"/>
          <w:color w:val="000000"/>
        </w:rPr>
        <w:t>ěř</w:t>
      </w:r>
      <w:r>
        <w:rPr>
          <w:rStyle w:val="Zkladntext2"/>
          <w:color w:val="000000"/>
        </w:rPr>
        <w:t>it profesion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podnik, hrad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takto vznikl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poplatky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provozovatel.</w:t>
      </w:r>
    </w:p>
    <w:p w:rsidR="003C4101" w:rsidRDefault="0055773A">
      <w:pPr>
        <w:pStyle w:val="Zkladntext21"/>
        <w:shd w:val="clear" w:color="auto" w:fill="auto"/>
        <w:spacing w:before="0" w:after="21" w:line="170" w:lineRule="exact"/>
        <w:ind w:firstLine="0"/>
        <w:jc w:val="left"/>
      </w:pPr>
      <w:r>
        <w:rPr>
          <w:rStyle w:val="Zkladntext2"/>
          <w:color w:val="000000"/>
        </w:rPr>
        <w:t>Pro pohled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vky z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to smlouvy plat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proml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lh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ta </w:t>
      </w:r>
      <w:proofErr w:type="gramStart"/>
      <w:r>
        <w:rPr>
          <w:rStyle w:val="Zkladntext2"/>
          <w:color w:val="000000"/>
        </w:rPr>
        <w:t>30ti</w:t>
      </w:r>
      <w:proofErr w:type="gramEnd"/>
      <w:r>
        <w:rPr>
          <w:rStyle w:val="Zkladntext2"/>
          <w:color w:val="000000"/>
        </w:rPr>
        <w:t xml:space="preserve"> let.</w:t>
      </w:r>
    </w:p>
    <w:p w:rsidR="003C4101" w:rsidRDefault="0055773A">
      <w:pPr>
        <w:pStyle w:val="Nadpis30"/>
        <w:keepNext/>
        <w:keepLines/>
        <w:shd w:val="clear" w:color="auto" w:fill="auto"/>
        <w:spacing w:before="0" w:after="28" w:line="200" w:lineRule="exact"/>
        <w:ind w:left="2300"/>
      </w:pPr>
      <w:bookmarkStart w:id="2" w:name="bookmark3"/>
      <w:r>
        <w:rPr>
          <w:rStyle w:val="Nadpis3"/>
          <w:color w:val="000000"/>
        </w:rPr>
        <w:t>EURO</w:t>
      </w:r>
      <w:bookmarkEnd w:id="2"/>
    </w:p>
    <w:p w:rsidR="003C4101" w:rsidRDefault="0055773A">
      <w:pPr>
        <w:pStyle w:val="Zkladntext21"/>
        <w:shd w:val="clear" w:color="auto" w:fill="auto"/>
        <w:spacing w:before="0" w:after="46" w:line="170" w:lineRule="exact"/>
        <w:ind w:firstLine="0"/>
        <w:jc w:val="left"/>
      </w:pPr>
      <w:r>
        <w:rPr>
          <w:rStyle w:val="Zkladntext2"/>
          <w:color w:val="000000"/>
        </w:rPr>
        <w:t>Ve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ker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platby se konaj</w:t>
      </w:r>
      <w:r>
        <w:rPr>
          <w:rStyle w:val="Zkladntext2"/>
          <w:rFonts w:hint="eastAsia"/>
          <w:color w:val="000000"/>
        </w:rPr>
        <w:t>í</w:t>
      </w:r>
      <w:r w:rsidR="00043033">
        <w:rPr>
          <w:rStyle w:val="Zkladntext2"/>
          <w:color w:val="000000"/>
        </w:rPr>
        <w:t xml:space="preserve"> v</w:t>
      </w:r>
      <w:r w:rsidR="00043033">
        <w:rPr>
          <w:rStyle w:val="Zkladntext2"/>
          <w:color w:val="000000"/>
        </w:rPr>
        <w:t> </w:t>
      </w:r>
      <w:r w:rsidR="00043033" w:rsidRPr="00043033">
        <w:rPr>
          <w:rStyle w:val="Zkladntext2"/>
          <w:strike/>
          <w:color w:val="000000"/>
        </w:rPr>
        <w:t xml:space="preserve">DM </w:t>
      </w:r>
      <w:r w:rsidRPr="00043033">
        <w:rPr>
          <w:rStyle w:val="Zkladntext2"/>
          <w:strike/>
          <w:color w:val="000000"/>
        </w:rPr>
        <w:t>N</w:t>
      </w:r>
      <w:r w:rsidRPr="00043033">
        <w:rPr>
          <w:rStyle w:val="Zkladntext2"/>
          <w:rFonts w:hint="eastAsia"/>
          <w:strike/>
          <w:color w:val="000000"/>
        </w:rPr>
        <w:t>ě</w:t>
      </w:r>
      <w:r w:rsidRPr="00043033">
        <w:rPr>
          <w:rStyle w:val="Zkladntext2"/>
          <w:strike/>
          <w:color w:val="000000"/>
        </w:rPr>
        <w:t>me</w:t>
      </w:r>
      <w:r w:rsidR="00043033" w:rsidRPr="00043033">
        <w:rPr>
          <w:rStyle w:val="Zkladntext2"/>
          <w:strike/>
          <w:color w:val="000000"/>
        </w:rPr>
        <w:t>c</w:t>
      </w:r>
      <w:r w:rsidRPr="00043033">
        <w:rPr>
          <w:rStyle w:val="Zkladntext2"/>
          <w:strike/>
          <w:color w:val="000000"/>
        </w:rPr>
        <w:t>k</w:t>
      </w:r>
      <w:r w:rsidRPr="00043033">
        <w:rPr>
          <w:rStyle w:val="Zkladntext2"/>
          <w:rFonts w:hint="eastAsia"/>
          <w:strike/>
          <w:color w:val="000000"/>
        </w:rPr>
        <w:t>é</w:t>
      </w:r>
      <w:r w:rsidR="00043033"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>spol. banky bezplatn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na </w:t>
      </w:r>
      <w:r>
        <w:rPr>
          <w:rStyle w:val="Zkladntext2"/>
          <w:rFonts w:hint="eastAsia"/>
          <w:color w:val="000000"/>
        </w:rPr>
        <w:t>čí</w:t>
      </w:r>
      <w:r>
        <w:rPr>
          <w:rStyle w:val="Zkladntext2"/>
          <w:color w:val="000000"/>
        </w:rPr>
        <w:t xml:space="preserve">slo 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 xml:space="preserve">tu </w:t>
      </w:r>
      <w:r w:rsidR="00043033" w:rsidRPr="00043033">
        <w:rPr>
          <w:rStyle w:val="Zkladntext2"/>
          <w:strike/>
          <w:color w:val="000000"/>
        </w:rPr>
        <w:t xml:space="preserve">5972377 </w:t>
      </w:r>
      <w:r w:rsidR="00043033" w:rsidRPr="00043033">
        <w:rPr>
          <w:rStyle w:val="Zkladntext2"/>
          <w:strike/>
          <w:color w:val="000000"/>
        </w:rPr>
        <w:t>–</w:t>
      </w:r>
      <w:r w:rsidR="00043033" w:rsidRPr="00043033">
        <w:rPr>
          <w:rStyle w:val="Zkladntext2"/>
          <w:strike/>
          <w:color w:val="000000"/>
        </w:rPr>
        <w:t xml:space="preserve"> G. </w:t>
      </w:r>
      <w:proofErr w:type="spellStart"/>
      <w:r w:rsidR="00043033" w:rsidRPr="00043033">
        <w:rPr>
          <w:rStyle w:val="Zkladntext2"/>
          <w:strike/>
          <w:color w:val="000000"/>
        </w:rPr>
        <w:t>Ricordi</w:t>
      </w:r>
      <w:proofErr w:type="spellEnd"/>
      <w:r w:rsidR="00043033">
        <w:rPr>
          <w:rStyle w:val="Zkladntext2"/>
          <w:color w:val="000000"/>
        </w:rPr>
        <w:t xml:space="preserve"> </w:t>
      </w:r>
      <w:r w:rsidR="00043033" w:rsidRPr="00043033">
        <w:rPr>
          <w:rStyle w:val="Zkladntext9ArialUnicodeMS"/>
          <w:rFonts w:ascii="Cambria"/>
          <w:strike/>
          <w:lang w:val="cs-CZ" w:eastAsia="cs-CZ"/>
        </w:rPr>
        <w:t>&amp;</w:t>
      </w:r>
      <w:r w:rsidR="00043033" w:rsidRPr="00043033">
        <w:rPr>
          <w:rStyle w:val="Zkladntext9ArialUnicodeMS"/>
          <w:strike/>
          <w:lang w:val="cs-CZ" w:eastAsia="cs-CZ"/>
        </w:rPr>
        <w:t xml:space="preserve"> </w:t>
      </w:r>
      <w:proofErr w:type="spellStart"/>
      <w:r w:rsidR="00043033" w:rsidRPr="00043033">
        <w:rPr>
          <w:rStyle w:val="Zkladntext9ArialUnicodeMS"/>
          <w:strike/>
          <w:lang w:val="cs-CZ" w:eastAsia="cs-CZ"/>
        </w:rPr>
        <w:t>Co</w:t>
      </w:r>
      <w:proofErr w:type="spellEnd"/>
      <w:r w:rsidR="00043033" w:rsidRPr="00043033">
        <w:rPr>
          <w:rStyle w:val="Zkladntext9ArialUnicodeMS"/>
          <w:strike/>
          <w:lang w:val="cs-CZ" w:eastAsia="cs-CZ"/>
        </w:rPr>
        <w:t>.</w:t>
      </w:r>
      <w:proofErr w:type="spellStart"/>
      <w:r w:rsidR="00043033" w:rsidRPr="00043033">
        <w:rPr>
          <w:rStyle w:val="Zkladntext9ArialUnicodeMS"/>
          <w:strike/>
          <w:lang w:val="cs-CZ" w:eastAsia="cs-CZ"/>
        </w:rPr>
        <w:t>B</w:t>
      </w:r>
      <w:r w:rsidR="00043033" w:rsidRPr="00043033">
        <w:rPr>
          <w:rStyle w:val="Zkladntext9ArialUnicodeMS"/>
          <w:rFonts w:ascii="Cambria"/>
          <w:strike/>
          <w:lang w:val="cs-CZ" w:eastAsia="cs-CZ"/>
        </w:rPr>
        <w:t>ü</w:t>
      </w:r>
      <w:r w:rsidR="00043033" w:rsidRPr="00043033">
        <w:rPr>
          <w:rStyle w:val="Zkladntext9ArialUnicodeMS"/>
          <w:strike/>
          <w:lang w:val="cs-CZ" w:eastAsia="cs-CZ"/>
        </w:rPr>
        <w:t>hnen</w:t>
      </w:r>
      <w:proofErr w:type="spellEnd"/>
      <w:r w:rsidR="00043033" w:rsidRPr="00043033">
        <w:rPr>
          <w:rStyle w:val="Zkladntext9ArialUnicodeMS"/>
          <w:strike/>
          <w:lang w:val="cs-CZ" w:eastAsia="cs-CZ"/>
        </w:rPr>
        <w:t xml:space="preserve"> </w:t>
      </w:r>
      <w:proofErr w:type="spellStart"/>
      <w:r w:rsidR="00043033" w:rsidRPr="00043033">
        <w:rPr>
          <w:rStyle w:val="Zkladntext9ArialUnicodeMS"/>
          <w:strike/>
          <w:lang w:val="cs-CZ" w:eastAsia="cs-CZ"/>
        </w:rPr>
        <w:t>und</w:t>
      </w:r>
      <w:proofErr w:type="spellEnd"/>
    </w:p>
    <w:p w:rsidR="003C4101" w:rsidRDefault="0055773A">
      <w:pPr>
        <w:pStyle w:val="Zkladntext90"/>
        <w:shd w:val="clear" w:color="auto" w:fill="auto"/>
        <w:spacing w:after="197" w:line="191" w:lineRule="exact"/>
      </w:pPr>
      <w:r>
        <w:rPr>
          <w:rStyle w:val="Zkladntext9"/>
          <w:color w:val="000000"/>
          <w:lang w:val="cs-CZ" w:eastAsia="cs-CZ"/>
        </w:rPr>
        <w:t xml:space="preserve">! </w:t>
      </w:r>
      <w:r>
        <w:rPr>
          <w:rStyle w:val="Zkladntext9"/>
          <w:color w:val="000000"/>
        </w:rPr>
        <w:t xml:space="preserve">Raiffeisen Bank </w:t>
      </w:r>
      <w:proofErr w:type="spellStart"/>
      <w:r>
        <w:rPr>
          <w:rStyle w:val="Zkladntext9"/>
          <w:color w:val="000000"/>
          <w:lang w:val="cs-CZ" w:eastAsia="cs-CZ"/>
        </w:rPr>
        <w:t>Miesbach</w:t>
      </w:r>
      <w:proofErr w:type="spellEnd"/>
      <w:r>
        <w:rPr>
          <w:rStyle w:val="Zkladntext9"/>
          <w:color w:val="000000"/>
          <w:lang w:val="cs-CZ" w:eastAsia="cs-CZ"/>
        </w:rPr>
        <w:t xml:space="preserve">, </w:t>
      </w:r>
      <w:r>
        <w:rPr>
          <w:rStyle w:val="Zkladntext9"/>
          <w:color w:val="000000"/>
        </w:rPr>
        <w:t xml:space="preserve">IBAN: DE 43 7016 9598 0000 0731 13- 8IC: GENODEFIMIB i </w:t>
      </w:r>
      <w:proofErr w:type="spellStart"/>
      <w:r>
        <w:rPr>
          <w:rStyle w:val="Zkladntext9"/>
          <w:color w:val="000000"/>
        </w:rPr>
        <w:t>Musica</w:t>
      </w:r>
      <w:proofErr w:type="spellEnd"/>
      <w:r>
        <w:rPr>
          <w:rStyle w:val="Zkladntext9"/>
          <w:color w:val="000000"/>
        </w:rPr>
        <w:t xml:space="preserve"> </w:t>
      </w:r>
      <w:proofErr w:type="spellStart"/>
      <w:r>
        <w:rPr>
          <w:rStyle w:val="Zkladntext9"/>
          <w:color w:val="000000"/>
        </w:rPr>
        <w:t>Mundana</w:t>
      </w:r>
      <w:proofErr w:type="spellEnd"/>
      <w:r>
        <w:rPr>
          <w:rStyle w:val="Zkladntext9"/>
          <w:color w:val="000000"/>
        </w:rPr>
        <w:t xml:space="preserve"> Musikverlag GmbH, Chalet Hubel, Postfach 338, CH 3995 </w:t>
      </w:r>
      <w:proofErr w:type="spellStart"/>
      <w:r>
        <w:rPr>
          <w:rStyle w:val="Zkladntext9"/>
          <w:color w:val="000000"/>
        </w:rPr>
        <w:t>Emen-Ausscrbinn</w:t>
      </w:r>
      <w:proofErr w:type="spellEnd"/>
    </w:p>
    <w:p w:rsidR="00043033" w:rsidRDefault="00D17B53" w:rsidP="00043033">
      <w:pPr>
        <w:pStyle w:val="Zkladntext21"/>
        <w:shd w:val="clear" w:color="auto" w:fill="auto"/>
        <w:spacing w:before="0" w:after="150" w:line="170" w:lineRule="exact"/>
        <w:ind w:left="3980" w:firstLine="0"/>
        <w:jc w:val="left"/>
      </w:pPr>
      <w:r>
        <w:rPr>
          <w:noProof/>
        </w:rPr>
        <w:pict>
          <v:shape id="Text Box 15" o:spid="_x0000_s1039" type="#_x0000_t202" style="position:absolute;left:0;text-align:left;margin-left:166.75pt;margin-top:8.15pt;width:30.4pt;height:3.75pt;z-index:-251644928;visibility:visible;mso-wrap-distance-left:63.3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fbsQIAALA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" filled="f" stroked="f">
            <v:textbox inset="0,0,0,0">
              <w:txbxContent>
                <w:p w:rsidR="00D17B53" w:rsidRDefault="0055773A">
                  <w:pPr>
                    <w:pStyle w:val="Zkladntext12"/>
                    <w:shd w:val="clear" w:color="auto" w:fill="auto"/>
                    <w:spacing w:line="300" w:lineRule="exact"/>
                  </w:pPr>
                  <w:r>
                    <w:rPr>
                      <w:rStyle w:val="Zkladntext12Exact"/>
                      <w:b/>
                      <w:bCs/>
                      <w:color w:val="000000"/>
                    </w:rPr>
                    <w:t>30</w:t>
                  </w:r>
                  <w:r>
                    <w:rPr>
                      <w:rStyle w:val="Zkladntext12CourierNew"/>
                      <w:b w:val="0"/>
                      <w:bCs w:val="0"/>
                      <w:color w:val="000000"/>
                    </w:rPr>
                    <w:t>.</w:t>
                  </w:r>
                  <w:r>
                    <w:rPr>
                      <w:rStyle w:val="Zkladntext12Exact"/>
                      <w:b/>
                      <w:bCs/>
                      <w:color w:val="000000"/>
                    </w:rPr>
                    <w:t>06.2018</w:t>
                  </w:r>
                </w:p>
              </w:txbxContent>
            </v:textbox>
            <w10:wrap type="square" side="left" anchorx="margin"/>
          </v:shape>
        </w:pict>
      </w:r>
      <w:r w:rsidR="0055773A">
        <w:rPr>
          <w:rStyle w:val="Zkladntext2"/>
          <w:rFonts w:hint="eastAsia"/>
          <w:color w:val="000000"/>
          <w:lang w:val="de-DE" w:eastAsia="de-DE"/>
        </w:rPr>
        <w:t>§</w:t>
      </w:r>
      <w:r w:rsidR="00043033" w:rsidRPr="00043033">
        <w:rPr>
          <w:rStyle w:val="Zkladntext2"/>
          <w:color w:val="000000"/>
          <w:lang w:val="de-DE" w:eastAsia="de-DE"/>
        </w:rPr>
        <w:t>§</w:t>
      </w:r>
      <w:r w:rsidR="0055773A">
        <w:rPr>
          <w:rStyle w:val="Zkladntext2"/>
          <w:color w:val="000000"/>
          <w:lang w:val="de-DE" w:eastAsia="de-DE"/>
        </w:rPr>
        <w:t xml:space="preserve"> 8 </w:t>
      </w:r>
      <w:r w:rsidR="0055773A">
        <w:rPr>
          <w:rStyle w:val="Zkladntext2"/>
          <w:color w:val="000000"/>
        </w:rPr>
        <w:t>Trv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smlouvy</w:t>
      </w:r>
    </w:p>
    <w:p w:rsidR="003C4101" w:rsidRDefault="0055773A" w:rsidP="00043033">
      <w:pPr>
        <w:pStyle w:val="Zkladntext21"/>
        <w:shd w:val="clear" w:color="auto" w:fill="auto"/>
        <w:spacing w:before="0" w:after="150" w:line="170" w:lineRule="exact"/>
        <w:ind w:firstLine="0"/>
        <w:jc w:val="left"/>
      </w:pPr>
      <w:r>
        <w:rPr>
          <w:rStyle w:val="Zkladntext2"/>
          <w:color w:val="000000"/>
        </w:rPr>
        <w:t>Smlouva se uzav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</w:t>
      </w:r>
      <w:r w:rsidRPr="00686F51">
        <w:rPr>
          <w:rStyle w:val="Zkladntext2"/>
          <w:color w:val="000000"/>
          <w:lang w:val="de-DE" w:eastAsia="en-US"/>
        </w:rPr>
        <w:t>do</w:t>
      </w:r>
      <w:r w:rsidR="00043033" w:rsidRPr="00686F51">
        <w:rPr>
          <w:rStyle w:val="Zkladntext2"/>
          <w:color w:val="000000"/>
          <w:lang w:val="de-DE" w:eastAsia="en-US"/>
        </w:rPr>
        <w:t xml:space="preserve"> </w:t>
      </w:r>
      <w:r w:rsidR="00043033" w:rsidRPr="00686F51">
        <w:rPr>
          <w:rStyle w:val="Zkladntext2"/>
          <w:b/>
          <w:color w:val="000000"/>
          <w:lang w:val="de-DE" w:eastAsia="en-US"/>
        </w:rPr>
        <w:t>30. 06. 2018</w:t>
      </w:r>
    </w:p>
    <w:p w:rsidR="003C4101" w:rsidRDefault="00043033" w:rsidP="00043033">
      <w:pPr>
        <w:pStyle w:val="Zkladntext21"/>
        <w:shd w:val="clear" w:color="auto" w:fill="auto"/>
        <w:spacing w:before="0" w:after="158" w:line="170" w:lineRule="exact"/>
        <w:ind w:right="60" w:firstLine="0"/>
      </w:pPr>
      <w:r>
        <w:rPr>
          <w:rStyle w:val="Zkladntext2"/>
          <w:rFonts w:hint="eastAsia"/>
          <w:color w:val="000000"/>
        </w:rPr>
        <w:t xml:space="preserve">                                                                                    </w:t>
      </w:r>
      <w:r w:rsidR="0055773A">
        <w:rPr>
          <w:rStyle w:val="Zkladntext2"/>
          <w:rFonts w:hint="eastAsia"/>
          <w:color w:val="000000"/>
        </w:rPr>
        <w:t>§</w:t>
      </w:r>
      <w:r w:rsidR="0055773A">
        <w:rPr>
          <w:rStyle w:val="Zkladntext2"/>
          <w:color w:val="000000"/>
        </w:rPr>
        <w:t xml:space="preserve"> 9 Sjedn</w:t>
      </w:r>
      <w:r w:rsidR="0055773A">
        <w:rPr>
          <w:rStyle w:val="Zkladntext2"/>
          <w:rFonts w:hint="eastAsia"/>
          <w:color w:val="000000"/>
        </w:rPr>
        <w:t>á</w:t>
      </w:r>
      <w:r w:rsidR="0055773A">
        <w:rPr>
          <w:rStyle w:val="Zkladntext2"/>
          <w:color w:val="000000"/>
        </w:rPr>
        <w:t>n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 xml:space="preserve"> smlouvy</w:t>
      </w:r>
    </w:p>
    <w:p w:rsidR="003C4101" w:rsidRDefault="0055773A">
      <w:pPr>
        <w:pStyle w:val="Zkladntext21"/>
        <w:shd w:val="clear" w:color="auto" w:fill="auto"/>
        <w:spacing w:before="0" w:after="150" w:line="170" w:lineRule="exact"/>
        <w:ind w:left="180" w:firstLine="0"/>
      </w:pPr>
      <w:r>
        <w:rPr>
          <w:rStyle w:val="Zkladntext2"/>
          <w:color w:val="000000"/>
        </w:rPr>
        <w:t>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zaslan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nepodepsan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nab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dka smlouvy je pro 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j nez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vazn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. Smlouva je uzav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ena teprve tehdy, kdy</w:t>
      </w:r>
      <w:r>
        <w:rPr>
          <w:rStyle w:val="Zkladntext2"/>
          <w:rFonts w:hint="eastAsia"/>
          <w:color w:val="000000"/>
        </w:rPr>
        <w:t>ž</w:t>
      </w:r>
    </w:p>
    <w:p w:rsidR="003C4101" w:rsidRDefault="0055773A">
      <w:pPr>
        <w:pStyle w:val="Zkladntext21"/>
        <w:numPr>
          <w:ilvl w:val="0"/>
          <w:numId w:val="6"/>
        </w:numPr>
        <w:shd w:val="clear" w:color="auto" w:fill="auto"/>
        <w:tabs>
          <w:tab w:val="left" w:pos="541"/>
        </w:tabs>
        <w:spacing w:before="0" w:after="110" w:line="170" w:lineRule="exact"/>
        <w:ind w:left="180" w:firstLine="0"/>
      </w:pPr>
      <w:r>
        <w:rPr>
          <w:rStyle w:val="Zkladntext2"/>
          <w:color w:val="000000"/>
        </w:rPr>
        <w:t>mezi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tomn</w:t>
      </w:r>
      <w:r>
        <w:rPr>
          <w:rStyle w:val="Zkladntext2"/>
          <w:rFonts w:hint="eastAsia"/>
          <w:color w:val="000000"/>
        </w:rPr>
        <w:t>ý</w:t>
      </w:r>
      <w:r w:rsidR="00043033">
        <w:rPr>
          <w:rStyle w:val="Zkladntext2"/>
          <w:color w:val="000000"/>
        </w:rPr>
        <w:t>mi osobami</w:t>
      </w:r>
      <w:r>
        <w:rPr>
          <w:rStyle w:val="Zkladntext2"/>
          <w:color w:val="000000"/>
        </w:rPr>
        <w:t xml:space="preserve"> je ob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ma stranami podeps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na,</w:t>
      </w:r>
    </w:p>
    <w:p w:rsidR="003C4101" w:rsidRDefault="0055773A">
      <w:pPr>
        <w:pStyle w:val="Zkladntext21"/>
        <w:numPr>
          <w:ilvl w:val="0"/>
          <w:numId w:val="6"/>
        </w:numPr>
        <w:shd w:val="clear" w:color="auto" w:fill="auto"/>
        <w:tabs>
          <w:tab w:val="left" w:pos="541"/>
        </w:tabs>
        <w:spacing w:before="0" w:after="460" w:line="220" w:lineRule="exact"/>
        <w:ind w:left="540" w:hanging="360"/>
        <w:jc w:val="left"/>
      </w:pPr>
      <w:r>
        <w:rPr>
          <w:rStyle w:val="Zkladntext2"/>
          <w:color w:val="000000"/>
        </w:rPr>
        <w:t>mezi nep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tomn</w:t>
      </w:r>
      <w:r>
        <w:rPr>
          <w:rStyle w:val="Zkladntext2"/>
          <w:rFonts w:hint="eastAsia"/>
          <w:color w:val="000000"/>
        </w:rPr>
        <w:t>ý</w:t>
      </w:r>
      <w:r w:rsidR="00043033">
        <w:rPr>
          <w:rStyle w:val="Zkladntext2"/>
          <w:color w:val="000000"/>
        </w:rPr>
        <w:t>mi osobami</w:t>
      </w:r>
      <w:r>
        <w:rPr>
          <w:rStyle w:val="Zkladntext2"/>
          <w:color w:val="000000"/>
        </w:rPr>
        <w:t xml:space="preserve"> je po vz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jemn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doru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vyhotoven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smlouvy, jej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podepsan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vyhotoven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jak v rukou diva</w:t>
      </w:r>
      <w:r>
        <w:rPr>
          <w:rStyle w:val="Zkladntext2"/>
          <w:color w:val="000000"/>
        </w:rPr>
        <w:softHyphen/>
        <w:t>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provozovatele, tak u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.</w:t>
      </w:r>
    </w:p>
    <w:p w:rsidR="003C4101" w:rsidRDefault="0055773A">
      <w:pPr>
        <w:pStyle w:val="Zkladntext21"/>
        <w:shd w:val="clear" w:color="auto" w:fill="auto"/>
        <w:spacing w:before="0" w:line="170" w:lineRule="exact"/>
        <w:ind w:right="60" w:firstLine="0"/>
        <w:jc w:val="center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10 Pokuta, okam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vypov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zen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smlouvy a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hrada 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kody</w:t>
      </w:r>
    </w:p>
    <w:p w:rsidR="003C4101" w:rsidRDefault="0055773A">
      <w:pPr>
        <w:pStyle w:val="Zkladntext21"/>
        <w:numPr>
          <w:ilvl w:val="0"/>
          <w:numId w:val="7"/>
        </w:numPr>
        <w:shd w:val="clear" w:color="auto" w:fill="auto"/>
        <w:tabs>
          <w:tab w:val="left" w:pos="733"/>
          <w:tab w:val="left" w:leader="underscore" w:pos="2484"/>
        </w:tabs>
        <w:spacing w:before="0" w:after="0" w:line="212" w:lineRule="exact"/>
        <w:ind w:left="540" w:hanging="360"/>
        <w:jc w:val="left"/>
      </w:pPr>
      <w:r>
        <w:rPr>
          <w:rStyle w:val="Zkladntext2"/>
          <w:color w:val="000000"/>
        </w:rPr>
        <w:t>Poru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>-li jedna smluvn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strana hrub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sv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povinnosti </w:t>
      </w:r>
      <w:r>
        <w:rPr>
          <w:rStyle w:val="Zkladntext2Tahoma1"/>
          <w:color w:val="000000"/>
        </w:rPr>
        <w:t>z</w:t>
      </w:r>
      <w:r>
        <w:rPr>
          <w:rStyle w:val="Zkladntext2"/>
          <w:color w:val="000000"/>
        </w:rPr>
        <w:t xml:space="preserve">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to smlouvy, je druh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strana opr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na </w:t>
      </w:r>
      <w:r>
        <w:rPr>
          <w:rStyle w:val="Zkladntext2"/>
          <w:rFonts w:hint="eastAsia"/>
          <w:color w:val="000000"/>
        </w:rPr>
        <w:t>žá</w:t>
      </w:r>
      <w:r>
        <w:rPr>
          <w:rStyle w:val="Zkladntext2"/>
          <w:color w:val="000000"/>
        </w:rPr>
        <w:t>dat pokutu ve v</w:t>
      </w:r>
      <w:r>
        <w:rPr>
          <w:rStyle w:val="Zkladntext2"/>
          <w:rFonts w:hint="eastAsia"/>
          <w:color w:val="000000"/>
        </w:rPr>
        <w:t>ýš</w:t>
      </w:r>
      <w:r>
        <w:rPr>
          <w:rStyle w:val="Zkladntext2"/>
          <w:color w:val="000000"/>
        </w:rPr>
        <w:t xml:space="preserve">i </w:t>
      </w:r>
      <w:r>
        <w:rPr>
          <w:rStyle w:val="Zkladntext2"/>
          <w:color w:val="000000"/>
        </w:rPr>
        <w:tab/>
        <w:t>DM, ani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se 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ru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rok na jej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pln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nebo na rozs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hlej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hradu 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kody.</w:t>
      </w:r>
      <w:r>
        <w:br w:type="page"/>
      </w:r>
    </w:p>
    <w:p w:rsidR="003C4101" w:rsidRDefault="0055773A">
      <w:pPr>
        <w:pStyle w:val="Zkladntext21"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183" w:line="216" w:lineRule="exact"/>
        <w:ind w:left="420"/>
      </w:pPr>
      <w:r>
        <w:rPr>
          <w:rStyle w:val="Zkladntext2"/>
          <w:color w:val="000000"/>
        </w:rPr>
        <w:lastRenderedPageBreak/>
        <w:t>Mimo to je po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kozen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smluvn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strana v tomto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pad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opr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na smlouvu z 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le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vodu okam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vypov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t</w:t>
      </w:r>
      <w:r w:rsidR="00043033">
        <w:rPr>
          <w:rStyle w:val="Zkladntext2"/>
          <w:color w:val="000000"/>
        </w:rPr>
        <w:t>.</w:t>
      </w:r>
      <w:r>
        <w:rPr>
          <w:rStyle w:val="Zkladntext2"/>
          <w:color w:val="000000"/>
        </w:rPr>
        <w:t xml:space="preserve"> 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le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</w:t>
      </w:r>
      <w:r>
        <w:rPr>
          <w:rStyle w:val="Zkladntext2"/>
          <w:color w:val="000000"/>
        </w:rPr>
        <w:softHyphen/>
        <w:t>t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 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vodem je obzvl</w:t>
      </w:r>
      <w:r>
        <w:rPr>
          <w:rStyle w:val="Zkladntext2"/>
          <w:rFonts w:hint="eastAsia"/>
          <w:color w:val="000000"/>
        </w:rPr>
        <w:t>áš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poru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vazk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, plynouc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pro divadlo z </w:t>
      </w:r>
      <w:r>
        <w:rPr>
          <w:rStyle w:val="Zkladntext2"/>
          <w:rFonts w:hint="eastAsia"/>
          <w:color w:val="000000"/>
        </w:rPr>
        <w:t>§§</w:t>
      </w:r>
      <w:r>
        <w:rPr>
          <w:rStyle w:val="Zkladntext2"/>
          <w:color w:val="000000"/>
        </w:rPr>
        <w:t>3 a 7, a pro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resultuj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5.</w:t>
      </w:r>
    </w:p>
    <w:p w:rsidR="003C4101" w:rsidRDefault="0055773A">
      <w:pPr>
        <w:pStyle w:val="Zkladntext21"/>
        <w:numPr>
          <w:ilvl w:val="0"/>
          <w:numId w:val="7"/>
        </w:numPr>
        <w:shd w:val="clear" w:color="auto" w:fill="auto"/>
        <w:tabs>
          <w:tab w:val="left" w:pos="381"/>
        </w:tabs>
        <w:spacing w:before="0" w:after="454" w:line="212" w:lineRule="exact"/>
        <w:ind w:left="420"/>
      </w:pPr>
      <w:r>
        <w:rPr>
          <w:rStyle w:val="Zkladntext2"/>
          <w:color w:val="000000"/>
        </w:rPr>
        <w:t>Odpadne-li ob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ma stranami dohodnut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hostov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divadla, pon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vad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sc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na toto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odm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t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, m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naklada</w:t>
      </w:r>
      <w:r>
        <w:rPr>
          <w:rStyle w:val="Zkladntext2"/>
          <w:color w:val="000000"/>
        </w:rPr>
        <w:softHyphen/>
        <w:t>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po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adovat od divadla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hradu za u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l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autorsk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a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lov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hrady; nikoliv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ak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rok na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hradu za dal</w:t>
      </w:r>
      <w:r>
        <w:rPr>
          <w:rStyle w:val="Zkladntext2"/>
          <w:rFonts w:hint="eastAsia"/>
          <w:color w:val="000000"/>
        </w:rPr>
        <w:t>ší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kodu a zaplacen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konven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pokuty.</w:t>
      </w:r>
    </w:p>
    <w:p w:rsidR="003C4101" w:rsidRDefault="0055773A">
      <w:pPr>
        <w:pStyle w:val="Zkladntext21"/>
        <w:shd w:val="clear" w:color="auto" w:fill="auto"/>
        <w:spacing w:before="0" w:after="150" w:line="170" w:lineRule="exact"/>
        <w:ind w:left="1360" w:firstLine="3020"/>
        <w:jc w:val="left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11 Jistota (kauce)</w:t>
      </w:r>
    </w:p>
    <w:p w:rsidR="003C4101" w:rsidRDefault="0055773A">
      <w:pPr>
        <w:pStyle w:val="Zkladntext21"/>
        <w:shd w:val="clear" w:color="auto" w:fill="auto"/>
        <w:tabs>
          <w:tab w:val="left" w:leader="underscore" w:pos="9871"/>
        </w:tabs>
        <w:spacing w:before="0" w:after="116" w:line="170" w:lineRule="exact"/>
        <w:ind w:left="420"/>
      </w:pPr>
      <w:r>
        <w:rPr>
          <w:rStyle w:val="Zkladntext2"/>
          <w:color w:val="000000"/>
        </w:rPr>
        <w:t>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podnikatel slo</w:t>
      </w:r>
      <w:r>
        <w:rPr>
          <w:rStyle w:val="Zkladntext2"/>
          <w:rFonts w:hint="eastAsia"/>
          <w:color w:val="000000"/>
        </w:rPr>
        <w:t>ží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uzav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to smlouvy u </w:t>
      </w:r>
      <w:r>
        <w:rPr>
          <w:rStyle w:val="Zkladntext2"/>
          <w:color w:val="000000"/>
        </w:rPr>
        <w:tab/>
        <w:t>_</w:t>
      </w:r>
    </w:p>
    <w:p w:rsidR="003C4101" w:rsidRDefault="0055773A">
      <w:pPr>
        <w:pStyle w:val="Zkladntext21"/>
        <w:shd w:val="clear" w:color="auto" w:fill="auto"/>
        <w:tabs>
          <w:tab w:val="left" w:leader="underscore" w:pos="4126"/>
        </w:tabs>
        <w:spacing w:before="0" w:after="0" w:line="212" w:lineRule="exact"/>
        <w:ind w:left="420"/>
      </w:pPr>
      <w:r>
        <w:rPr>
          <w:rStyle w:val="Zkladntext2"/>
          <w:color w:val="000000"/>
        </w:rPr>
        <w:t>nez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ro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iteln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 xml:space="preserve"> obnos ve v</w:t>
      </w:r>
      <w:r>
        <w:rPr>
          <w:rStyle w:val="Zkladntext2"/>
          <w:rFonts w:hint="eastAsia"/>
          <w:color w:val="000000"/>
        </w:rPr>
        <w:t>ýš</w:t>
      </w:r>
      <w:r>
        <w:rPr>
          <w:rStyle w:val="Zkladntext2"/>
          <w:color w:val="000000"/>
        </w:rPr>
        <w:t>i</w:t>
      </w:r>
      <w:r>
        <w:rPr>
          <w:rStyle w:val="Zkladntext2"/>
          <w:color w:val="000000"/>
        </w:rPr>
        <w:tab/>
        <w:t>DM jako jistotu pro ve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ker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pohled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vky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</w:t>
      </w:r>
      <w:r>
        <w:rPr>
          <w:rStyle w:val="Zkladntext2"/>
          <w:rFonts w:hint="eastAsia"/>
          <w:color w:val="000000"/>
        </w:rPr>
        <w:t>ůč</w:t>
      </w:r>
      <w:r>
        <w:rPr>
          <w:rStyle w:val="Zkladntext2"/>
          <w:color w:val="000000"/>
        </w:rPr>
        <w:t>i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mu pod</w:t>
      </w:r>
      <w:r>
        <w:rPr>
          <w:rStyle w:val="Zkladntext2"/>
          <w:color w:val="000000"/>
        </w:rPr>
        <w:softHyphen/>
      </w:r>
      <w:r w:rsidR="00BB4775">
        <w:rPr>
          <w:rStyle w:val="Zkladntext2"/>
          <w:color w:val="000000"/>
        </w:rPr>
        <w:t>-</w:t>
      </w:r>
    </w:p>
    <w:p w:rsidR="003C4101" w:rsidRDefault="0055773A">
      <w:pPr>
        <w:pStyle w:val="Zkladntext21"/>
        <w:shd w:val="clear" w:color="auto" w:fill="auto"/>
        <w:spacing w:before="0" w:after="454" w:line="212" w:lineRule="exact"/>
        <w:ind w:firstLine="0"/>
      </w:pPr>
      <w:proofErr w:type="spellStart"/>
      <w:r>
        <w:rPr>
          <w:rStyle w:val="Zkladntext2"/>
          <w:color w:val="000000"/>
        </w:rPr>
        <w:t>nikateli</w:t>
      </w:r>
      <w:proofErr w:type="spellEnd"/>
      <w:r>
        <w:rPr>
          <w:rStyle w:val="Zkladntext2"/>
          <w:color w:val="000000"/>
        </w:rPr>
        <w:t>, plynouc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z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to smlouvy. Tato kauce se vrac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 xml:space="preserve"> po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pln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m spln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smlouvy.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m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 xml:space="preserve">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vo vy</w:t>
      </w:r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tovat z kauce sv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pohled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vky v</w:t>
      </w:r>
      <w:r>
        <w:rPr>
          <w:rStyle w:val="Zkladntext2"/>
          <w:rFonts w:hint="eastAsia"/>
          <w:color w:val="000000"/>
        </w:rPr>
        <w:t>ůč</w:t>
      </w:r>
      <w:r>
        <w:rPr>
          <w:rStyle w:val="Zkladntext2"/>
          <w:color w:val="000000"/>
        </w:rPr>
        <w:t>i divadeln</w:t>
      </w:r>
      <w:r>
        <w:rPr>
          <w:rStyle w:val="Zkladntext2"/>
          <w:rFonts w:hint="eastAsia"/>
          <w:color w:val="000000"/>
        </w:rPr>
        <w:t>í</w:t>
      </w:r>
      <w:r w:rsidR="00043033">
        <w:rPr>
          <w:rStyle w:val="Zkladntext2"/>
          <w:color w:val="000000"/>
        </w:rPr>
        <w:t>mu podnikateli</w:t>
      </w:r>
      <w:r>
        <w:rPr>
          <w:rStyle w:val="Zkladntext2"/>
          <w:color w:val="000000"/>
        </w:rPr>
        <w:t>, lhostejno z jak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ho pr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vodu vznikly.</w:t>
      </w:r>
    </w:p>
    <w:p w:rsidR="003C4101" w:rsidRDefault="0055773A">
      <w:pPr>
        <w:pStyle w:val="Zkladntext21"/>
        <w:shd w:val="clear" w:color="auto" w:fill="auto"/>
        <w:spacing w:before="0" w:after="27" w:line="170" w:lineRule="exact"/>
        <w:ind w:firstLine="0"/>
        <w:jc w:val="center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12 Zvl</w:t>
      </w:r>
      <w:r>
        <w:rPr>
          <w:rStyle w:val="Zkladntext2"/>
          <w:rFonts w:hint="eastAsia"/>
          <w:color w:val="000000"/>
        </w:rPr>
        <w:t>áš</w:t>
      </w:r>
      <w:r>
        <w:rPr>
          <w:rStyle w:val="Zkladntext2"/>
          <w:color w:val="000000"/>
        </w:rPr>
        <w:t>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povinnosti divadla</w:t>
      </w:r>
    </w:p>
    <w:p w:rsidR="003C4101" w:rsidRDefault="0055773A">
      <w:pPr>
        <w:pStyle w:val="Zkladntext21"/>
        <w:shd w:val="clear" w:color="auto" w:fill="auto"/>
        <w:spacing w:before="0" w:after="147" w:line="170" w:lineRule="exact"/>
        <w:ind w:left="420"/>
      </w:pPr>
      <w:r>
        <w:rPr>
          <w:rStyle w:val="Zkladntext2"/>
          <w:color w:val="000000"/>
        </w:rPr>
        <w:t>Divadlo je povinn</w:t>
      </w:r>
      <w:r>
        <w:rPr>
          <w:rStyle w:val="Zkladntext2"/>
          <w:rFonts w:hint="eastAsia"/>
          <w:color w:val="000000"/>
        </w:rPr>
        <w:t>é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119" w:line="170" w:lineRule="exact"/>
        <w:ind w:left="420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le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it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ipravit, propagovat a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lo v hern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m pl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nu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im</w:t>
      </w:r>
      <w:r>
        <w:rPr>
          <w:rStyle w:val="Zkladntext2"/>
          <w:rFonts w:hint="eastAsia"/>
          <w:color w:val="000000"/>
        </w:rPr>
        <w:t>ěř</w:t>
      </w:r>
      <w:r>
        <w:rPr>
          <w:rStyle w:val="Zkladntext2"/>
          <w:color w:val="000000"/>
        </w:rPr>
        <w:t>en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uplatnit;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91" w:line="209" w:lineRule="exact"/>
        <w:ind w:left="420"/>
      </w:pPr>
      <w:r>
        <w:rPr>
          <w:rStyle w:val="Zkladntext2"/>
          <w:color w:val="000000"/>
        </w:rPr>
        <w:t>nepozm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nit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lo nebo jeho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zev bez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edchoz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ho souhlasu nakladatelstv</w:t>
      </w:r>
      <w:r>
        <w:rPr>
          <w:rStyle w:val="Zkladntext2"/>
          <w:rFonts w:hint="eastAsia"/>
          <w:color w:val="000000"/>
        </w:rPr>
        <w:t>í</w:t>
      </w:r>
      <w:r w:rsidR="00043033">
        <w:rPr>
          <w:rStyle w:val="Zkladntext2"/>
          <w:color w:val="000000"/>
        </w:rPr>
        <w:t>, l</w:t>
      </w:r>
      <w:r>
        <w:rPr>
          <w:rStyle w:val="Zkladntext2"/>
          <w:color w:val="000000"/>
        </w:rPr>
        <w:t xml:space="preserve">eda 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e by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</w:t>
      </w:r>
      <w:proofErr w:type="gramStart"/>
      <w:r>
        <w:rPr>
          <w:rStyle w:val="Zkladntext2"/>
          <w:color w:val="000000"/>
        </w:rPr>
        <w:t>nemohlo</w:t>
      </w:r>
      <w:proofErr w:type="gramEnd"/>
      <w:r>
        <w:rPr>
          <w:rStyle w:val="Zkladntext2"/>
          <w:color w:val="000000"/>
        </w:rPr>
        <w:t xml:space="preserve"> ze z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va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vod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zm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nu odm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tnout V nejasn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 xml:space="preserve">padech divadlo </w:t>
      </w:r>
      <w:proofErr w:type="gramStart"/>
      <w:r>
        <w:rPr>
          <w:rStyle w:val="Zkladntext2"/>
          <w:color w:val="000000"/>
        </w:rPr>
        <w:t>mus</w:t>
      </w:r>
      <w:r>
        <w:rPr>
          <w:rStyle w:val="Zkladntext2"/>
          <w:rFonts w:hint="eastAsia"/>
          <w:color w:val="000000"/>
        </w:rPr>
        <w:t>í</w:t>
      </w:r>
      <w:proofErr w:type="gramEnd"/>
      <w:r>
        <w:rPr>
          <w:rStyle w:val="Zkladntext2"/>
          <w:color w:val="000000"/>
        </w:rPr>
        <w:t xml:space="preserve"> zm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ny sd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lit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;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122" w:line="170" w:lineRule="exact"/>
        <w:ind w:left="420"/>
      </w:pPr>
      <w:r>
        <w:rPr>
          <w:rStyle w:val="Zkladntext2"/>
          <w:color w:val="000000"/>
        </w:rPr>
        <w:t>umo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nit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, jeho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edstavitel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m a autorovi p</w:t>
      </w:r>
      <w:r>
        <w:rPr>
          <w:rStyle w:val="Zkladntext2"/>
          <w:rFonts w:hint="eastAsia"/>
          <w:color w:val="000000"/>
        </w:rPr>
        <w:t>ří</w:t>
      </w:r>
      <w:r>
        <w:rPr>
          <w:rStyle w:val="Zkladntext2"/>
          <w:color w:val="000000"/>
        </w:rPr>
        <w:t>tomnost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zkou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k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ch;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88" w:line="205" w:lineRule="exact"/>
        <w:ind w:left="420"/>
      </w:pPr>
      <w:r>
        <w:rPr>
          <w:rStyle w:val="Zkladntext2"/>
          <w:color w:val="000000"/>
        </w:rPr>
        <w:t>p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semn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sd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lit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term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n premi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ry jakmile je stanoven, nejpozd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ji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ak 8 dn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 premi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rou a zaslat bez zvl</w:t>
      </w:r>
      <w:r>
        <w:rPr>
          <w:rStyle w:val="Zkladntext2"/>
          <w:rFonts w:hint="eastAsia"/>
          <w:color w:val="000000"/>
        </w:rPr>
        <w:t>áš</w:t>
      </w:r>
      <w:r>
        <w:rPr>
          <w:rStyle w:val="Zkladntext2"/>
          <w:color w:val="000000"/>
        </w:rPr>
        <w:t>tn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v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zvy bezplatn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programy;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124" w:line="170" w:lineRule="exact"/>
        <w:ind w:left="420"/>
      </w:pP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t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autorovy na po</w:t>
      </w:r>
      <w:r>
        <w:rPr>
          <w:rStyle w:val="Zkladntext2"/>
          <w:rFonts w:hint="eastAsia"/>
          <w:color w:val="000000"/>
        </w:rPr>
        <w:t>žá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k dispozici 2 voln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vstupenky na ka</w:t>
      </w:r>
      <w:r>
        <w:rPr>
          <w:rStyle w:val="Zkladntext2"/>
          <w:rFonts w:hint="eastAsia"/>
          <w:color w:val="000000"/>
        </w:rPr>
        <w:t>ž</w:t>
      </w:r>
      <w:r>
        <w:rPr>
          <w:rStyle w:val="Zkladntext2"/>
          <w:color w:val="000000"/>
        </w:rPr>
        <w:t>d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edstaven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;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60" w:line="212" w:lineRule="exact"/>
        <w:ind w:left="420"/>
      </w:pPr>
      <w:r>
        <w:rPr>
          <w:rStyle w:val="Zkladntext2"/>
          <w:color w:val="000000"/>
        </w:rPr>
        <w:t>uv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st v programu nebo listu obsazen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jm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na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ech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ekladatel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, zpracovatel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 a </w:t>
      </w:r>
      <w:proofErr w:type="spellStart"/>
      <w:r>
        <w:rPr>
          <w:rStyle w:val="Zkladntext2"/>
          <w:color w:val="000000"/>
        </w:rPr>
        <w:t>hudebn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v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dn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ch</w:t>
      </w:r>
      <w:proofErr w:type="spellEnd"/>
      <w:r>
        <w:rPr>
          <w:rStyle w:val="Zkladntext2"/>
          <w:color w:val="000000"/>
        </w:rPr>
        <w:t xml:space="preserve"> vydavatel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 xml:space="preserve">, pokud tito jsou pod </w:t>
      </w: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1, odst. 1 t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to smlouvy jmenovan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;</w:t>
      </w:r>
    </w:p>
    <w:p w:rsidR="003C4101" w:rsidRDefault="0055773A">
      <w:pPr>
        <w:pStyle w:val="Zkladntext21"/>
        <w:numPr>
          <w:ilvl w:val="0"/>
          <w:numId w:val="8"/>
        </w:numPr>
        <w:shd w:val="clear" w:color="auto" w:fill="auto"/>
        <w:tabs>
          <w:tab w:val="left" w:pos="381"/>
        </w:tabs>
        <w:spacing w:before="0" w:after="454" w:line="212" w:lineRule="exact"/>
        <w:ind w:left="420"/>
      </w:pPr>
      <w:r>
        <w:rPr>
          <w:rStyle w:val="Zkladntext2"/>
          <w:color w:val="000000"/>
        </w:rPr>
        <w:t>jmenovat v programech, na plak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tech, ozn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men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i jin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 xml:space="preserve"> propagaci d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lo pln</w:t>
      </w:r>
      <w:r>
        <w:rPr>
          <w:rStyle w:val="Zkladntext2"/>
          <w:rFonts w:hint="eastAsia"/>
          <w:color w:val="000000"/>
        </w:rPr>
        <w:t>ý</w:t>
      </w:r>
      <w:r>
        <w:rPr>
          <w:rStyle w:val="Zkladntext2"/>
          <w:color w:val="000000"/>
        </w:rPr>
        <w:t>m n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zvem, pokud se neupust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celkov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od detailn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ch </w:t>
      </w:r>
      <w:r>
        <w:rPr>
          <w:rStyle w:val="Zkladntext2"/>
          <w:rFonts w:hint="eastAsia"/>
          <w:color w:val="000000"/>
        </w:rPr>
        <w:t>ú</w:t>
      </w:r>
      <w:r>
        <w:rPr>
          <w:rStyle w:val="Zkladntext2"/>
          <w:color w:val="000000"/>
        </w:rPr>
        <w:t>daj</w:t>
      </w:r>
      <w:r>
        <w:rPr>
          <w:rStyle w:val="Zkladntext2"/>
          <w:rFonts w:hint="eastAsia"/>
          <w:color w:val="000000"/>
        </w:rPr>
        <w:t>ů</w:t>
      </w:r>
      <w:r>
        <w:rPr>
          <w:rStyle w:val="Zkladntext2"/>
          <w:color w:val="000000"/>
        </w:rPr>
        <w:t>, na p</w:t>
      </w:r>
      <w:r>
        <w:rPr>
          <w:rStyle w:val="Zkladntext2"/>
          <w:rFonts w:hint="eastAsia"/>
          <w:color w:val="000000"/>
        </w:rPr>
        <w:t>ř</w:t>
      </w:r>
      <w:r>
        <w:rPr>
          <w:rStyle w:val="Zkladntext2"/>
          <w:color w:val="000000"/>
        </w:rPr>
        <w:t>. od jm</w:t>
      </w:r>
      <w:r w:rsidR="00043033">
        <w:rPr>
          <w:rStyle w:val="Zkladntext2"/>
          <w:rFonts w:hint="eastAsia"/>
          <w:color w:val="000000"/>
        </w:rPr>
        <w:t>e</w:t>
      </w:r>
      <w:r>
        <w:rPr>
          <w:rStyle w:val="Zkladntext2"/>
          <w:color w:val="000000"/>
        </w:rPr>
        <w:t xml:space="preserve">n </w:t>
      </w:r>
      <w:proofErr w:type="gramStart"/>
      <w:r>
        <w:rPr>
          <w:rStyle w:val="Zkladntext2"/>
          <w:rFonts w:hint="eastAsia"/>
          <w:color w:val="000000"/>
        </w:rPr>
        <w:t>úč</w:t>
      </w:r>
      <w:r>
        <w:rPr>
          <w:rStyle w:val="Zkladntext2"/>
          <w:color w:val="000000"/>
        </w:rPr>
        <w:t>inkuj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a pod.</w:t>
      </w:r>
      <w:proofErr w:type="gramEnd"/>
      <w:r>
        <w:rPr>
          <w:rStyle w:val="Zkladntext2"/>
          <w:color w:val="000000"/>
        </w:rPr>
        <w:t xml:space="preserve"> V programu a ve v</w:t>
      </w:r>
      <w:r>
        <w:rPr>
          <w:rStyle w:val="Zkladntext2"/>
          <w:rFonts w:hint="eastAsia"/>
          <w:color w:val="000000"/>
        </w:rPr>
        <w:t>š</w:t>
      </w:r>
      <w:r>
        <w:rPr>
          <w:rStyle w:val="Zkladntext2"/>
          <w:color w:val="000000"/>
        </w:rPr>
        <w:t>ech propaga</w:t>
      </w:r>
      <w:r>
        <w:rPr>
          <w:rStyle w:val="Zkladntext2"/>
          <w:rFonts w:hint="eastAsia"/>
          <w:color w:val="000000"/>
        </w:rPr>
        <w:t>č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ch materi</w:t>
      </w:r>
      <w:r>
        <w:rPr>
          <w:rStyle w:val="Zkladntext2"/>
          <w:rFonts w:hint="eastAsia"/>
          <w:color w:val="000000"/>
        </w:rPr>
        <w:t>á</w:t>
      </w:r>
      <w:r>
        <w:rPr>
          <w:rStyle w:val="Zkladntext2"/>
          <w:color w:val="000000"/>
        </w:rPr>
        <w:t>lech je nutno uv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st jm</w:t>
      </w:r>
      <w:r>
        <w:rPr>
          <w:rStyle w:val="Zkladntext2"/>
          <w:rFonts w:hint="eastAsia"/>
          <w:color w:val="000000"/>
        </w:rPr>
        <w:t>é</w:t>
      </w:r>
      <w:r>
        <w:rPr>
          <w:rStyle w:val="Zkladntext2"/>
          <w:color w:val="000000"/>
        </w:rPr>
        <w:t>no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G. </w:t>
      </w:r>
      <w:proofErr w:type="spellStart"/>
      <w:r>
        <w:rPr>
          <w:rStyle w:val="Zkladntext2"/>
          <w:color w:val="000000"/>
        </w:rPr>
        <w:t>Ricordi</w:t>
      </w:r>
      <w:proofErr w:type="spellEnd"/>
      <w:r>
        <w:rPr>
          <w:rStyle w:val="Zkladntext2"/>
          <w:color w:val="000000"/>
        </w:rPr>
        <w:t xml:space="preserve"> a spol., divadeln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hudebn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nakladatelstv</w:t>
      </w:r>
      <w:r>
        <w:rPr>
          <w:rStyle w:val="Zkladntext2"/>
          <w:rFonts w:hint="eastAsia"/>
          <w:color w:val="000000"/>
        </w:rPr>
        <w:t>í</w:t>
      </w:r>
      <w:r w:rsidR="002178CC">
        <w:rPr>
          <w:rStyle w:val="Zkladntext2"/>
          <w:color w:val="000000"/>
        </w:rPr>
        <w:t xml:space="preserve">, spol. s.r.o., </w:t>
      </w:r>
      <w:r w:rsidR="00BB4775">
        <w:rPr>
          <w:rStyle w:val="Zkladntext2"/>
          <w:color w:val="000000"/>
        </w:rPr>
        <w:t>Berlin,</w:t>
      </w:r>
      <w:r>
        <w:rPr>
          <w:rStyle w:val="Zkladntext2"/>
          <w:color w:val="000000"/>
        </w:rPr>
        <w:t xml:space="preserve"> NSR.</w:t>
      </w:r>
    </w:p>
    <w:p w:rsidR="003C4101" w:rsidRDefault="0055773A">
      <w:pPr>
        <w:pStyle w:val="Zkladntext21"/>
        <w:shd w:val="clear" w:color="auto" w:fill="auto"/>
        <w:spacing w:before="0" w:after="222" w:line="170" w:lineRule="exact"/>
        <w:ind w:firstLine="0"/>
        <w:jc w:val="center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13 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sto pln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soudn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instance</w:t>
      </w:r>
    </w:p>
    <w:p w:rsidR="003C4101" w:rsidRDefault="0055773A">
      <w:pPr>
        <w:pStyle w:val="Zkladntext21"/>
        <w:shd w:val="clear" w:color="auto" w:fill="auto"/>
        <w:spacing w:before="0" w:after="394" w:line="170" w:lineRule="exact"/>
        <w:ind w:left="420"/>
      </w:pPr>
      <w:r>
        <w:rPr>
          <w:rStyle w:val="Zkladntext2"/>
          <w:color w:val="000000"/>
        </w:rPr>
        <w:t>M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sto pln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a soudn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 instance je pro ob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 xml:space="preserve"> strany s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>dlo nakladatelstv</w:t>
      </w:r>
      <w:r>
        <w:rPr>
          <w:rStyle w:val="Zkladntext2"/>
          <w:rFonts w:hint="eastAsia"/>
          <w:color w:val="000000"/>
        </w:rPr>
        <w:t>í</w:t>
      </w:r>
      <w:r>
        <w:rPr>
          <w:rStyle w:val="Zkladntext2"/>
          <w:color w:val="000000"/>
        </w:rPr>
        <w:t xml:space="preserve">, </w:t>
      </w:r>
      <w:r w:rsidR="002178CC" w:rsidRPr="002178CC">
        <w:rPr>
          <w:rStyle w:val="Zkladntext22"/>
          <w:strike w:val="0"/>
          <w:color w:val="000000"/>
        </w:rPr>
        <w:t>Berlin</w:t>
      </w:r>
    </w:p>
    <w:p w:rsidR="003C4101" w:rsidRDefault="0055773A">
      <w:pPr>
        <w:pStyle w:val="Zkladntext21"/>
        <w:shd w:val="clear" w:color="auto" w:fill="auto"/>
        <w:spacing w:before="0" w:after="154" w:line="170" w:lineRule="exact"/>
        <w:ind w:firstLine="0"/>
        <w:jc w:val="center"/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>14 Zm</w:t>
      </w:r>
      <w:r>
        <w:rPr>
          <w:rStyle w:val="Zkladntext2"/>
          <w:rFonts w:hint="eastAsia"/>
          <w:color w:val="000000"/>
        </w:rPr>
        <w:t>ě</w:t>
      </w:r>
      <w:r>
        <w:rPr>
          <w:rStyle w:val="Zkladntext2"/>
          <w:color w:val="000000"/>
        </w:rPr>
        <w:t>ny a dopl</w:t>
      </w:r>
      <w:r>
        <w:rPr>
          <w:rStyle w:val="Zkladntext2"/>
          <w:rFonts w:hint="eastAsia"/>
          <w:color w:val="000000"/>
        </w:rPr>
        <w:t>ň</w:t>
      </w:r>
      <w:r>
        <w:rPr>
          <w:rStyle w:val="Zkladntext2"/>
          <w:color w:val="000000"/>
        </w:rPr>
        <w:t>ky</w:t>
      </w:r>
    </w:p>
    <w:p w:rsidR="003C4101" w:rsidRDefault="002178CC" w:rsidP="002178CC">
      <w:pPr>
        <w:pStyle w:val="Zkladntext21"/>
        <w:shd w:val="clear" w:color="auto" w:fill="auto"/>
        <w:spacing w:before="0" w:after="250" w:line="170" w:lineRule="exact"/>
        <w:ind w:firstLine="0"/>
        <w:jc w:val="left"/>
      </w:pPr>
      <w:r>
        <w:rPr>
          <w:rStyle w:val="Zkladntext2"/>
          <w:color w:val="000000"/>
        </w:rPr>
        <w:t>Zm</w:t>
      </w:r>
      <w:r w:rsidR="0055773A">
        <w:rPr>
          <w:rStyle w:val="Zkladntext2"/>
          <w:rFonts w:hint="eastAsia"/>
          <w:color w:val="000000"/>
        </w:rPr>
        <w:t>ě</w:t>
      </w:r>
      <w:r w:rsidR="0055773A">
        <w:rPr>
          <w:rStyle w:val="Zkladntext2"/>
          <w:color w:val="000000"/>
        </w:rPr>
        <w:t>ny a dopl</w:t>
      </w:r>
      <w:r w:rsidR="0055773A">
        <w:rPr>
          <w:rStyle w:val="Zkladntext2"/>
          <w:rFonts w:hint="eastAsia"/>
          <w:color w:val="000000"/>
        </w:rPr>
        <w:t>ň</w:t>
      </w:r>
      <w:r w:rsidR="0055773A">
        <w:rPr>
          <w:rStyle w:val="Zkladntext2"/>
          <w:color w:val="000000"/>
        </w:rPr>
        <w:t>ky t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>to smlouvy jsou platn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 xml:space="preserve"> pouze v p</w:t>
      </w:r>
      <w:r w:rsidR="0055773A">
        <w:rPr>
          <w:rStyle w:val="Zkladntext2"/>
          <w:rFonts w:hint="eastAsia"/>
          <w:color w:val="000000"/>
        </w:rPr>
        <w:t>í</w:t>
      </w:r>
      <w:r w:rsidR="0055773A">
        <w:rPr>
          <w:rStyle w:val="Zkladntext2"/>
          <w:color w:val="000000"/>
        </w:rPr>
        <w:t>semn</w:t>
      </w:r>
      <w:r w:rsidR="0055773A">
        <w:rPr>
          <w:rStyle w:val="Zkladntext2"/>
          <w:rFonts w:hint="eastAsia"/>
          <w:color w:val="000000"/>
        </w:rPr>
        <w:t>é</w:t>
      </w:r>
      <w:r w:rsidR="0055773A">
        <w:rPr>
          <w:rStyle w:val="Zkladntext2"/>
          <w:color w:val="000000"/>
        </w:rPr>
        <w:t xml:space="preserve"> form</w:t>
      </w:r>
      <w:r w:rsidR="0055773A">
        <w:rPr>
          <w:rStyle w:val="Zkladntext2"/>
          <w:rFonts w:hint="eastAsia"/>
          <w:color w:val="000000"/>
        </w:rPr>
        <w:t>ě</w:t>
      </w:r>
      <w:r w:rsidR="0055773A">
        <w:rPr>
          <w:rStyle w:val="Zkladntext2"/>
          <w:color w:val="000000"/>
        </w:rPr>
        <w:t>.</w:t>
      </w:r>
    </w:p>
    <w:p w:rsidR="0006771E" w:rsidRDefault="0055773A" w:rsidP="0006771E">
      <w:pPr>
        <w:pStyle w:val="Zkladntext21"/>
        <w:shd w:val="clear" w:color="auto" w:fill="auto"/>
        <w:tabs>
          <w:tab w:val="left" w:leader="underscore" w:pos="6105"/>
        </w:tabs>
        <w:spacing w:before="0" w:after="1461" w:line="346" w:lineRule="exact"/>
        <w:ind w:left="1360" w:right="4340" w:firstLine="3020"/>
        <w:jc w:val="left"/>
        <w:rPr>
          <w:rStyle w:val="Zkladntext2"/>
          <w:color w:val="000000"/>
        </w:rPr>
      </w:pPr>
      <w:r>
        <w:rPr>
          <w:rStyle w:val="Zkladntext2"/>
          <w:rFonts w:hint="eastAsia"/>
          <w:color w:val="000000"/>
        </w:rPr>
        <w:t>§</w:t>
      </w:r>
      <w:r>
        <w:rPr>
          <w:rStyle w:val="Zkladntext2"/>
          <w:color w:val="000000"/>
        </w:rPr>
        <w:t xml:space="preserve"> 15 Zvl</w:t>
      </w:r>
      <w:r>
        <w:rPr>
          <w:rStyle w:val="Zkladntext2"/>
          <w:rFonts w:hint="eastAsia"/>
          <w:color w:val="000000"/>
        </w:rPr>
        <w:t>áš</w:t>
      </w:r>
      <w:r>
        <w:rPr>
          <w:rStyle w:val="Zkladntext2"/>
          <w:color w:val="000000"/>
        </w:rPr>
        <w:t>tn</w:t>
      </w:r>
      <w:r>
        <w:rPr>
          <w:rStyle w:val="Zkladntext2"/>
          <w:rFonts w:hint="eastAsia"/>
          <w:color w:val="000000"/>
        </w:rPr>
        <w:t>í</w:t>
      </w:r>
      <w:r w:rsidR="002178CC">
        <w:rPr>
          <w:rStyle w:val="Zkladntext2"/>
          <w:color w:val="000000"/>
        </w:rPr>
        <w:t xml:space="preserve"> dohody                                                               </w:t>
      </w:r>
      <w:proofErr w:type="spellStart"/>
      <w:r w:rsidR="002178CC">
        <w:rPr>
          <w:rStyle w:val="Zkladntext2"/>
          <w:color w:val="000000"/>
        </w:rPr>
        <w:t>Keine</w:t>
      </w:r>
      <w:proofErr w:type="spellEnd"/>
      <w:r w:rsidR="002178CC">
        <w:rPr>
          <w:rStyle w:val="Zkladntext2"/>
          <w:color w:val="000000"/>
        </w:rPr>
        <w:t xml:space="preserve"> </w:t>
      </w:r>
      <w:proofErr w:type="spellStart"/>
      <w:r w:rsidR="002178CC">
        <w:rPr>
          <w:rStyle w:val="Zkladntext2"/>
          <w:color w:val="000000"/>
        </w:rPr>
        <w:t>Gastspiele</w:t>
      </w:r>
      <w:bookmarkStart w:id="3" w:name="_GoBack"/>
      <w:bookmarkEnd w:id="3"/>
      <w:proofErr w:type="spellEnd"/>
    </w:p>
    <w:p w:rsidR="00BB4775" w:rsidRDefault="00BB4775" w:rsidP="00BB4775">
      <w:pPr>
        <w:pStyle w:val="Zkladntext21"/>
        <w:shd w:val="clear" w:color="auto" w:fill="auto"/>
        <w:tabs>
          <w:tab w:val="left" w:leader="underscore" w:pos="5954"/>
        </w:tabs>
        <w:spacing w:before="0" w:after="1461" w:line="346" w:lineRule="exact"/>
        <w:ind w:right="79" w:firstLine="0"/>
        <w:jc w:val="left"/>
        <w:rPr>
          <w:rStyle w:val="Zkladntext2"/>
          <w:color w:val="000000"/>
        </w:rPr>
      </w:pPr>
      <w:r w:rsidRPr="00BB4775">
        <w:rPr>
          <w:rStyle w:val="Zkladntext2"/>
          <w:color w:val="000000"/>
        </w:rPr>
        <w:t>Ob</w:t>
      </w:r>
      <w:r w:rsidRPr="00BB4775">
        <w:rPr>
          <w:rStyle w:val="Zkladntext2"/>
          <w:color w:val="000000"/>
        </w:rPr>
        <w:t>ě</w:t>
      </w:r>
      <w:r w:rsidRPr="00BB4775">
        <w:rPr>
          <w:rStyle w:val="Zkladntext2"/>
          <w:color w:val="000000"/>
        </w:rPr>
        <w:t xml:space="preserve"> smluvn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 xml:space="preserve"> strany berou na v</w:t>
      </w:r>
      <w:r w:rsidRPr="00BB4775">
        <w:rPr>
          <w:rStyle w:val="Zkladntext2"/>
          <w:color w:val="000000"/>
        </w:rPr>
        <w:t>ě</w:t>
      </w:r>
      <w:r w:rsidRPr="00BB4775">
        <w:rPr>
          <w:rStyle w:val="Zkladntext2"/>
          <w:color w:val="000000"/>
        </w:rPr>
        <w:t>dom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 xml:space="preserve">, </w:t>
      </w:r>
      <w:r w:rsidRPr="00BB4775">
        <w:rPr>
          <w:rStyle w:val="Zkladntext2"/>
          <w:color w:val="000000"/>
        </w:rPr>
        <w:t>ž</w:t>
      </w:r>
      <w:r w:rsidRPr="00BB4775">
        <w:rPr>
          <w:rStyle w:val="Zkladntext2"/>
          <w:color w:val="000000"/>
        </w:rPr>
        <w:t>e smlouva nab</w:t>
      </w:r>
      <w:r w:rsidRPr="00BB4775">
        <w:rPr>
          <w:rStyle w:val="Zkladntext2"/>
          <w:color w:val="000000"/>
        </w:rPr>
        <w:t>ý</w:t>
      </w:r>
      <w:r w:rsidRPr="00BB4775">
        <w:rPr>
          <w:rStyle w:val="Zkladntext2"/>
          <w:color w:val="000000"/>
        </w:rPr>
        <w:t>v</w:t>
      </w:r>
      <w:r w:rsidRPr="00BB4775">
        <w:rPr>
          <w:rStyle w:val="Zkladntext2"/>
          <w:color w:val="000000"/>
        </w:rPr>
        <w:t>á</w:t>
      </w:r>
      <w:r w:rsidRPr="00BB4775">
        <w:rPr>
          <w:rStyle w:val="Zkladntext2"/>
          <w:color w:val="000000"/>
        </w:rPr>
        <w:t xml:space="preserve"> </w:t>
      </w:r>
      <w:r w:rsidRPr="00BB4775">
        <w:rPr>
          <w:rStyle w:val="Zkladntext2"/>
          <w:color w:val="000000"/>
        </w:rPr>
        <w:t>úč</w:t>
      </w:r>
      <w:r w:rsidRPr="00BB4775">
        <w:rPr>
          <w:rStyle w:val="Zkladntext2"/>
          <w:color w:val="000000"/>
        </w:rPr>
        <w:t>innosti teprve jej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>m uve</w:t>
      </w:r>
      <w:r w:rsidRPr="00BB4775">
        <w:rPr>
          <w:rStyle w:val="Zkladntext2"/>
          <w:color w:val="000000"/>
        </w:rPr>
        <w:t>ř</w:t>
      </w:r>
      <w:r w:rsidRPr="00BB4775">
        <w:rPr>
          <w:rStyle w:val="Zkladntext2"/>
          <w:color w:val="000000"/>
        </w:rPr>
        <w:t>ejn</w:t>
      </w:r>
      <w:r w:rsidRPr="00BB4775">
        <w:rPr>
          <w:rStyle w:val="Zkladntext2"/>
          <w:color w:val="000000"/>
        </w:rPr>
        <w:t>ě</w:t>
      </w:r>
      <w:r w:rsidRPr="00BB4775">
        <w:rPr>
          <w:rStyle w:val="Zkladntext2"/>
          <w:color w:val="000000"/>
        </w:rPr>
        <w:t>n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>m v registru smluv podle z</w:t>
      </w:r>
      <w:r w:rsidRPr="00BB4775">
        <w:rPr>
          <w:rStyle w:val="Zkladntext2"/>
          <w:color w:val="000000"/>
        </w:rPr>
        <w:t>á</w:t>
      </w:r>
      <w:r w:rsidRPr="00BB4775">
        <w:rPr>
          <w:rStyle w:val="Zkladntext2"/>
          <w:color w:val="000000"/>
        </w:rPr>
        <w:t xml:space="preserve">kona </w:t>
      </w:r>
      <w:r w:rsidRPr="00BB4775">
        <w:rPr>
          <w:rStyle w:val="Zkladntext2"/>
          <w:color w:val="000000"/>
        </w:rPr>
        <w:t>č</w:t>
      </w:r>
      <w:r w:rsidRPr="00BB4775">
        <w:rPr>
          <w:rStyle w:val="Zkladntext2"/>
          <w:color w:val="000000"/>
        </w:rPr>
        <w:t>. 340/2015 Sb. (z</w:t>
      </w:r>
      <w:r w:rsidRPr="00BB4775">
        <w:rPr>
          <w:rStyle w:val="Zkladntext2"/>
          <w:color w:val="000000"/>
        </w:rPr>
        <w:t>á</w:t>
      </w:r>
      <w:r w:rsidRPr="00BB4775">
        <w:rPr>
          <w:rStyle w:val="Zkladntext2"/>
          <w:color w:val="000000"/>
        </w:rPr>
        <w:t>kon o registru smluv) a souhlas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 xml:space="preserve"> s uve</w:t>
      </w:r>
      <w:r w:rsidRPr="00BB4775">
        <w:rPr>
          <w:rStyle w:val="Zkladntext2"/>
          <w:color w:val="000000"/>
        </w:rPr>
        <w:t>ř</w:t>
      </w:r>
      <w:r w:rsidRPr="00BB4775">
        <w:rPr>
          <w:rStyle w:val="Zkladntext2"/>
          <w:color w:val="000000"/>
        </w:rPr>
        <w:t>ejn</w:t>
      </w:r>
      <w:r w:rsidRPr="00BB4775">
        <w:rPr>
          <w:rStyle w:val="Zkladntext2"/>
          <w:color w:val="000000"/>
        </w:rPr>
        <w:t>ě</w:t>
      </w:r>
      <w:r w:rsidRPr="00BB4775">
        <w:rPr>
          <w:rStyle w:val="Zkladntext2"/>
          <w:color w:val="000000"/>
        </w:rPr>
        <w:t>n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>m t</w:t>
      </w:r>
      <w:r w:rsidRPr="00BB4775">
        <w:rPr>
          <w:rStyle w:val="Zkladntext2"/>
          <w:color w:val="000000"/>
        </w:rPr>
        <w:t>é</w:t>
      </w:r>
      <w:r w:rsidRPr="00BB4775">
        <w:rPr>
          <w:rStyle w:val="Zkladntext2"/>
          <w:color w:val="000000"/>
        </w:rPr>
        <w:t xml:space="preserve">to smlouvy v registru smluv v </w:t>
      </w:r>
      <w:r w:rsidRPr="00BB4775">
        <w:rPr>
          <w:rStyle w:val="Zkladntext2"/>
          <w:color w:val="000000"/>
        </w:rPr>
        <w:t>ú</w:t>
      </w:r>
      <w:r w:rsidRPr="00BB4775">
        <w:rPr>
          <w:rStyle w:val="Zkladntext2"/>
          <w:color w:val="000000"/>
        </w:rPr>
        <w:t>pln</w:t>
      </w:r>
      <w:r w:rsidRPr="00BB4775">
        <w:rPr>
          <w:rStyle w:val="Zkladntext2"/>
          <w:color w:val="000000"/>
        </w:rPr>
        <w:t>é</w:t>
      </w:r>
      <w:r w:rsidRPr="00BB4775">
        <w:rPr>
          <w:rStyle w:val="Zkladntext2"/>
          <w:color w:val="000000"/>
        </w:rPr>
        <w:t>m zn</w:t>
      </w:r>
      <w:r w:rsidRPr="00BB4775">
        <w:rPr>
          <w:rStyle w:val="Zkladntext2"/>
          <w:color w:val="000000"/>
        </w:rPr>
        <w:t>ě</w:t>
      </w:r>
      <w:r w:rsidRPr="00BB4775">
        <w:rPr>
          <w:rStyle w:val="Zkladntext2"/>
          <w:color w:val="000000"/>
        </w:rPr>
        <w:t>n</w:t>
      </w:r>
      <w:r w:rsidRPr="00BB4775">
        <w:rPr>
          <w:rStyle w:val="Zkladntext2"/>
          <w:color w:val="000000"/>
        </w:rPr>
        <w:t>í</w:t>
      </w:r>
      <w:r w:rsidRPr="00BB4775">
        <w:rPr>
          <w:rStyle w:val="Zkladntext2"/>
          <w:color w:val="000000"/>
        </w:rPr>
        <w:t>.</w:t>
      </w:r>
    </w:p>
    <w:p w:rsidR="00BB4775" w:rsidRDefault="00BB4775" w:rsidP="00BB4775">
      <w:pPr>
        <w:pStyle w:val="Zkladntext21"/>
        <w:shd w:val="clear" w:color="auto" w:fill="auto"/>
        <w:tabs>
          <w:tab w:val="left" w:leader="underscore" w:pos="6105"/>
        </w:tabs>
        <w:spacing w:before="0" w:after="0" w:line="346" w:lineRule="exact"/>
        <w:ind w:right="4340" w:firstLine="0"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          </w:t>
      </w:r>
    </w:p>
    <w:p w:rsidR="00BB4775" w:rsidRDefault="00BB4775" w:rsidP="00BB4775">
      <w:pPr>
        <w:pStyle w:val="Zkladntext21"/>
        <w:shd w:val="clear" w:color="auto" w:fill="auto"/>
        <w:tabs>
          <w:tab w:val="left" w:leader="underscore" w:pos="6105"/>
        </w:tabs>
        <w:spacing w:before="0" w:after="0" w:line="346" w:lineRule="exact"/>
        <w:ind w:right="4340" w:firstLine="0"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          </w:t>
      </w:r>
      <w:r w:rsidR="0006771E">
        <w:rPr>
          <w:rStyle w:val="Zkladntext2"/>
          <w:color w:val="000000"/>
        </w:rPr>
        <w:t>Podpis divadeln</w:t>
      </w:r>
      <w:r w:rsidR="0006771E">
        <w:rPr>
          <w:rStyle w:val="Zkladntext2"/>
          <w:color w:val="000000"/>
        </w:rPr>
        <w:t>í</w:t>
      </w:r>
      <w:r w:rsidR="0006771E">
        <w:rPr>
          <w:rStyle w:val="Zkladntext2"/>
          <w:color w:val="000000"/>
        </w:rPr>
        <w:t xml:space="preserve">ho </w:t>
      </w:r>
      <w:r w:rsidR="0006771E" w:rsidRPr="0006771E">
        <w:rPr>
          <w:rStyle w:val="Zkladntext2"/>
          <w:color w:val="000000"/>
        </w:rPr>
        <w:t xml:space="preserve">provozovatele       </w:t>
      </w:r>
      <w:r w:rsidR="0006771E">
        <w:rPr>
          <w:rStyle w:val="Zkladntext2"/>
          <w:color w:val="000000"/>
        </w:rPr>
        <w:t xml:space="preserve">           </w:t>
      </w:r>
      <w:r w:rsidR="0077726D">
        <w:rPr>
          <w:rStyle w:val="Zkladntext2"/>
          <w:color w:val="000000"/>
        </w:rPr>
        <w:t xml:space="preserve">      </w:t>
      </w:r>
    </w:p>
    <w:p w:rsidR="00621BE8" w:rsidRDefault="0006771E" w:rsidP="00BB4775">
      <w:pPr>
        <w:pStyle w:val="Zkladntext21"/>
        <w:shd w:val="clear" w:color="auto" w:fill="auto"/>
        <w:spacing w:before="0" w:after="0" w:line="346" w:lineRule="exact"/>
        <w:ind w:right="788" w:firstLine="0"/>
        <w:jc w:val="right"/>
        <w:rPr>
          <w:rStyle w:val="Zkladntext2"/>
          <w:color w:val="000000"/>
        </w:rPr>
      </w:pPr>
      <w:r>
        <w:rPr>
          <w:rStyle w:val="Zkladntext2"/>
          <w:color w:val="000000"/>
        </w:rPr>
        <w:t>Podpis zmocn</w:t>
      </w:r>
      <w:r>
        <w:rPr>
          <w:rStyle w:val="Zkladntext2"/>
          <w:color w:val="000000"/>
        </w:rPr>
        <w:t>ě</w:t>
      </w:r>
      <w:r>
        <w:rPr>
          <w:rStyle w:val="Zkladntext2"/>
          <w:color w:val="000000"/>
        </w:rPr>
        <w:t xml:space="preserve">nce </w:t>
      </w:r>
      <w:proofErr w:type="gramStart"/>
      <w:r>
        <w:rPr>
          <w:rStyle w:val="Zkladntext2"/>
          <w:color w:val="000000"/>
        </w:rPr>
        <w:t>d</w:t>
      </w:r>
      <w:r>
        <w:rPr>
          <w:rStyle w:val="Zkladntext2"/>
          <w:color w:val="000000"/>
        </w:rPr>
        <w:t>í</w:t>
      </w:r>
      <w:r>
        <w:rPr>
          <w:rStyle w:val="Zkladntext2"/>
          <w:color w:val="000000"/>
        </w:rPr>
        <w:t>la  G. RICORDI</w:t>
      </w:r>
      <w:proofErr w:type="gramEnd"/>
      <w:r>
        <w:rPr>
          <w:rStyle w:val="Zkladntext2"/>
          <w:color w:val="000000"/>
        </w:rPr>
        <w:t xml:space="preserve"> </w:t>
      </w:r>
      <w:r>
        <w:rPr>
          <w:rStyle w:val="Zkladntext2"/>
          <w:rFonts w:ascii="Courier New" w:cs="Courier New"/>
          <w:color w:val="000000"/>
        </w:rPr>
        <w:t>&amp;</w:t>
      </w:r>
      <w:r>
        <w:rPr>
          <w:rStyle w:val="Zkladntext2"/>
          <w:color w:val="000000"/>
        </w:rPr>
        <w:t xml:space="preserve"> SPOL.</w:t>
      </w:r>
      <w:r w:rsidRPr="0006771E">
        <w:rPr>
          <w:rStyle w:val="Zkladntext2"/>
          <w:color w:val="000000"/>
        </w:rPr>
        <w:t xml:space="preserve">   </w:t>
      </w:r>
    </w:p>
    <w:p w:rsidR="003C4101" w:rsidRPr="0006771E" w:rsidRDefault="00621BE8" w:rsidP="00BB4775">
      <w:pPr>
        <w:pStyle w:val="Zkladntext21"/>
        <w:shd w:val="clear" w:color="auto" w:fill="auto"/>
        <w:tabs>
          <w:tab w:val="left" w:leader="underscore" w:pos="5670"/>
          <w:tab w:val="left" w:pos="5812"/>
          <w:tab w:val="left" w:pos="5954"/>
        </w:tabs>
        <w:spacing w:before="0" w:after="0" w:line="240" w:lineRule="auto"/>
        <w:ind w:right="788" w:firstLine="0"/>
        <w:jc w:val="right"/>
        <w:rPr>
          <w:color w:val="000000"/>
        </w:rPr>
      </w:pPr>
      <w:r>
        <w:rPr>
          <w:rStyle w:val="Zkladntext2"/>
          <w:color w:val="000000"/>
        </w:rPr>
        <w:t xml:space="preserve">    </w:t>
      </w:r>
      <w:r w:rsidR="0006771E">
        <w:rPr>
          <w:rStyle w:val="Zkladntext2"/>
          <w:color w:val="000000"/>
        </w:rPr>
        <w:t>divadeln</w:t>
      </w:r>
      <w:r w:rsidR="0006771E">
        <w:rPr>
          <w:rStyle w:val="Zkladntext2"/>
          <w:color w:val="000000"/>
        </w:rPr>
        <w:t>í</w:t>
      </w:r>
      <w:r w:rsidR="0006771E">
        <w:rPr>
          <w:rStyle w:val="Zkladntext2"/>
          <w:color w:val="000000"/>
        </w:rPr>
        <w:t xml:space="preserve"> a </w:t>
      </w:r>
      <w:r>
        <w:rPr>
          <w:rStyle w:val="Zkladntext2"/>
          <w:color w:val="000000"/>
        </w:rPr>
        <w:t>hudebn</w:t>
      </w:r>
      <w:r>
        <w:rPr>
          <w:rStyle w:val="Zkladntext2"/>
          <w:color w:val="000000"/>
        </w:rPr>
        <w:t>í</w:t>
      </w:r>
      <w:r>
        <w:rPr>
          <w:rStyle w:val="Zkladntext2"/>
          <w:color w:val="000000"/>
        </w:rPr>
        <w:t xml:space="preserve"> nakladatelstv</w:t>
      </w:r>
      <w:r>
        <w:rPr>
          <w:rStyle w:val="Zkladntext2"/>
          <w:color w:val="000000"/>
        </w:rPr>
        <w:t>í</w:t>
      </w:r>
      <w:r>
        <w:rPr>
          <w:rStyle w:val="Zkladntext2"/>
          <w:color w:val="000000"/>
        </w:rPr>
        <w:t>, spol., s.r.o.</w:t>
      </w:r>
      <w:r w:rsidR="0006771E" w:rsidRPr="0006771E">
        <w:rPr>
          <w:rStyle w:val="Zkladntext2"/>
          <w:color w:val="000000"/>
        </w:rPr>
        <w:t xml:space="preserve">                                                                       </w:t>
      </w:r>
      <w:r w:rsidR="0006771E">
        <w:rPr>
          <w:rStyle w:val="Zkladntext2"/>
          <w:color w:val="000000"/>
        </w:rPr>
        <w:t xml:space="preserve"> </w:t>
      </w:r>
      <w:r w:rsidR="002178CC">
        <w:rPr>
          <w:rStyle w:val="Zkladntext2"/>
          <w:color w:val="000000"/>
        </w:rPr>
        <w:t xml:space="preserve">                                                                                                                   </w:t>
      </w:r>
      <w:bookmarkStart w:id="4" w:name="bookmark4"/>
      <w:r w:rsidR="002178CC">
        <w:rPr>
          <w:rStyle w:val="Zkladntext2"/>
          <w:color w:val="000000"/>
        </w:rPr>
        <w:t xml:space="preserve"> </w:t>
      </w:r>
      <w:r w:rsidR="0006771E">
        <w:rPr>
          <w:rStyle w:val="Zkladntext2"/>
          <w:color w:val="000000"/>
        </w:rPr>
        <w:t xml:space="preserve">                </w:t>
      </w:r>
      <w:bookmarkEnd w:id="4"/>
    </w:p>
    <w:p w:rsidR="0006771E" w:rsidRPr="00686F51" w:rsidRDefault="0006771E">
      <w:pPr>
        <w:pStyle w:val="Nadpis40"/>
        <w:keepNext/>
        <w:keepLines/>
        <w:shd w:val="clear" w:color="auto" w:fill="auto"/>
        <w:spacing w:before="0" w:line="220" w:lineRule="exact"/>
        <w:ind w:left="5980"/>
        <w:jc w:val="left"/>
        <w:rPr>
          <w:rStyle w:val="Nadpis4"/>
          <w:color w:val="000000"/>
          <w:lang w:eastAsia="de-DE"/>
        </w:rPr>
      </w:pPr>
      <w:bookmarkStart w:id="5" w:name="bookmark5"/>
    </w:p>
    <w:p w:rsidR="0006771E" w:rsidRPr="00686F51" w:rsidRDefault="0006771E">
      <w:pPr>
        <w:pStyle w:val="Nadpis40"/>
        <w:keepNext/>
        <w:keepLines/>
        <w:shd w:val="clear" w:color="auto" w:fill="auto"/>
        <w:spacing w:before="0" w:line="220" w:lineRule="exact"/>
        <w:ind w:left="5980"/>
        <w:jc w:val="left"/>
        <w:rPr>
          <w:rStyle w:val="Nadpis4"/>
          <w:color w:val="000000"/>
          <w:lang w:eastAsia="de-DE"/>
        </w:rPr>
      </w:pPr>
    </w:p>
    <w:p w:rsidR="0006771E" w:rsidRPr="00686F51" w:rsidRDefault="0006771E">
      <w:pPr>
        <w:pStyle w:val="Nadpis40"/>
        <w:keepNext/>
        <w:keepLines/>
        <w:shd w:val="clear" w:color="auto" w:fill="auto"/>
        <w:spacing w:before="0" w:line="220" w:lineRule="exact"/>
        <w:ind w:left="5980"/>
        <w:jc w:val="left"/>
        <w:rPr>
          <w:rStyle w:val="Nadpis4"/>
          <w:color w:val="000000"/>
          <w:lang w:eastAsia="de-DE"/>
        </w:rPr>
      </w:pPr>
    </w:p>
    <w:p w:rsidR="00BB4775" w:rsidRPr="00686F51" w:rsidRDefault="00BB4775">
      <w:pPr>
        <w:pStyle w:val="Nadpis40"/>
        <w:keepNext/>
        <w:keepLines/>
        <w:shd w:val="clear" w:color="auto" w:fill="auto"/>
        <w:spacing w:before="0" w:line="220" w:lineRule="exact"/>
        <w:ind w:left="5980"/>
        <w:jc w:val="left"/>
        <w:rPr>
          <w:rStyle w:val="Nadpis4"/>
          <w:color w:val="000000"/>
          <w:lang w:eastAsia="de-DE"/>
        </w:rPr>
      </w:pPr>
    </w:p>
    <w:p w:rsidR="0055773A" w:rsidRDefault="0055773A">
      <w:pPr>
        <w:pStyle w:val="Nadpis40"/>
        <w:keepNext/>
        <w:keepLines/>
        <w:shd w:val="clear" w:color="auto" w:fill="auto"/>
        <w:spacing w:before="0" w:line="220" w:lineRule="exact"/>
        <w:ind w:left="5980"/>
        <w:jc w:val="left"/>
      </w:pPr>
      <w:r>
        <w:rPr>
          <w:rStyle w:val="Nadpis4"/>
          <w:color w:val="000000"/>
          <w:lang w:val="de-DE" w:eastAsia="de-DE"/>
        </w:rPr>
        <w:t xml:space="preserve">(Bärbel </w:t>
      </w:r>
      <w:proofErr w:type="spellStart"/>
      <w:r>
        <w:rPr>
          <w:rStyle w:val="Nadpis4"/>
          <w:color w:val="000000"/>
        </w:rPr>
        <w:t>Mittmann</w:t>
      </w:r>
      <w:proofErr w:type="spellEnd"/>
      <w:r>
        <w:rPr>
          <w:rStyle w:val="Nadpis4"/>
          <w:color w:val="000000"/>
        </w:rPr>
        <w:t>-</w:t>
      </w:r>
      <w:proofErr w:type="spellStart"/>
      <w:r>
        <w:rPr>
          <w:rStyle w:val="Nadpis4"/>
          <w:color w:val="000000"/>
        </w:rPr>
        <w:t>Busch</w:t>
      </w:r>
      <w:proofErr w:type="spellEnd"/>
      <w:r>
        <w:rPr>
          <w:rStyle w:val="Nadpis4"/>
          <w:color w:val="000000"/>
        </w:rPr>
        <w:t>)</w:t>
      </w:r>
      <w:bookmarkEnd w:id="5"/>
    </w:p>
    <w:sectPr w:rsidR="0055773A" w:rsidSect="00D17B53">
      <w:pgSz w:w="11900" w:h="16840"/>
      <w:pgMar w:top="370" w:right="754" w:bottom="549" w:left="57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4163D"/>
    <w:rsid w:val="00043033"/>
    <w:rsid w:val="0006771E"/>
    <w:rsid w:val="002178CC"/>
    <w:rsid w:val="002C4C4D"/>
    <w:rsid w:val="003C4101"/>
    <w:rsid w:val="0055773A"/>
    <w:rsid w:val="00621BE8"/>
    <w:rsid w:val="00686F51"/>
    <w:rsid w:val="00773105"/>
    <w:rsid w:val="0077726D"/>
    <w:rsid w:val="00A07900"/>
    <w:rsid w:val="00A87116"/>
    <w:rsid w:val="00AB4C25"/>
    <w:rsid w:val="00BB4775"/>
    <w:rsid w:val="00C25348"/>
    <w:rsid w:val="00D17B53"/>
    <w:rsid w:val="00D4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53"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17B53"/>
    <w:rPr>
      <w:color w:val="000080"/>
      <w:u w:val="single"/>
    </w:rPr>
  </w:style>
  <w:style w:type="character" w:customStyle="1" w:styleId="Titulekobrzku2Exact">
    <w:name w:val="Titulek obrázku (2) Exact"/>
    <w:basedOn w:val="Standardnpsmoodstavce"/>
    <w:link w:val="Titulekobrzku2"/>
    <w:uiPriority w:val="99"/>
    <w:rsid w:val="00D17B53"/>
    <w:rPr>
      <w:rFonts w:ascii="Arial Unicode MS" w:eastAsia="Arial Unicode MS" w:cs="Arial Unicode MS"/>
      <w:sz w:val="14"/>
      <w:szCs w:val="14"/>
      <w:u w:val="none"/>
      <w:lang w:val="de-DE" w:eastAsia="de-DE"/>
    </w:rPr>
  </w:style>
  <w:style w:type="character" w:customStyle="1" w:styleId="TitulekobrzkuExact">
    <w:name w:val="Titulek obrázku Exact"/>
    <w:basedOn w:val="Standardnpsmoodstavce"/>
    <w:link w:val="Titulekobrzku"/>
    <w:uiPriority w:val="99"/>
    <w:rsid w:val="00D17B53"/>
    <w:rPr>
      <w:rFonts w:ascii="Cambria" w:hAnsi="Cambria" w:cs="Cambria"/>
      <w:sz w:val="15"/>
      <w:szCs w:val="15"/>
      <w:u w:val="none"/>
      <w:lang w:val="de-DE" w:eastAsia="de-DE"/>
    </w:rPr>
  </w:style>
  <w:style w:type="character" w:customStyle="1" w:styleId="Zkladntext2Exact">
    <w:name w:val="Základní text (2) Exact"/>
    <w:basedOn w:val="Standardnpsmoodstavce"/>
    <w:uiPriority w:val="99"/>
    <w:rsid w:val="00D17B53"/>
    <w:rPr>
      <w:rFonts w:ascii="Arial Unicode MS" w:eastAsia="Arial Unicode MS" w:cs="Arial Unicode MS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sid w:val="00D17B53"/>
    <w:rPr>
      <w:rFonts w:ascii="Tahoma" w:hAnsi="Tahoma" w:cs="Tahoma"/>
      <w:sz w:val="13"/>
      <w:szCs w:val="13"/>
      <w:u w:val="none"/>
    </w:rPr>
  </w:style>
  <w:style w:type="character" w:customStyle="1" w:styleId="Zkladntext78ptExact">
    <w:name w:val="Základní text (7) + 8 pt Exact"/>
    <w:basedOn w:val="Zkladntext7Exact"/>
    <w:uiPriority w:val="99"/>
    <w:rsid w:val="00D17B53"/>
    <w:rPr>
      <w:rFonts w:ascii="Tahoma" w:hAnsi="Tahoma" w:cs="Tahoma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uiPriority w:val="99"/>
    <w:rsid w:val="00D17B53"/>
    <w:rPr>
      <w:rFonts w:ascii="Arial Unicode MS" w:eastAsia="Arial Unicode MS" w:cs="Arial Unicode MS"/>
      <w:sz w:val="18"/>
      <w:szCs w:val="18"/>
      <w:u w:val="none"/>
    </w:rPr>
  </w:style>
  <w:style w:type="character" w:customStyle="1" w:styleId="Zkladntext8Exact1">
    <w:name w:val="Základní text (8) Exact1"/>
    <w:basedOn w:val="Zkladntext8Exact"/>
    <w:uiPriority w:val="99"/>
    <w:rsid w:val="00D17B53"/>
    <w:rPr>
      <w:rFonts w:ascii="Arial Unicode MS" w:eastAsia="Arial Unicode MS" w:cs="Arial Unicode MS"/>
      <w:sz w:val="18"/>
      <w:szCs w:val="18"/>
      <w:u w:val="none"/>
    </w:rPr>
  </w:style>
  <w:style w:type="character" w:customStyle="1" w:styleId="Zkladntext2Exact1">
    <w:name w:val="Základní text (2) Exact1"/>
    <w:basedOn w:val="Zkladntext2"/>
    <w:uiPriority w:val="99"/>
    <w:rsid w:val="00D17B53"/>
    <w:rPr>
      <w:rFonts w:ascii="Arial Unicode MS" w:eastAsia="Arial Unicode MS" w:cs="Arial Unicode MS"/>
      <w:strike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dpis42Exact">
    <w:name w:val="Nadpis #4 (2) Exact"/>
    <w:basedOn w:val="Standardnpsmoodstavce"/>
    <w:link w:val="Nadpis42"/>
    <w:uiPriority w:val="99"/>
    <w:rsid w:val="00D17B53"/>
    <w:rPr>
      <w:rFonts w:ascii="Arial Unicode MS" w:eastAsia="Arial Unicode MS" w:cs="Arial Unicode MS"/>
      <w:sz w:val="17"/>
      <w:szCs w:val="17"/>
      <w:u w:val="none"/>
    </w:rPr>
  </w:style>
  <w:style w:type="character" w:customStyle="1" w:styleId="Zkladntext2MalpsmenaExact">
    <w:name w:val="Základní text (2) + Malá písmena Exact"/>
    <w:basedOn w:val="Zkladntext2"/>
    <w:uiPriority w:val="99"/>
    <w:rsid w:val="00D17B53"/>
    <w:rPr>
      <w:rFonts w:ascii="Arial Unicode MS" w:eastAsia="Arial Unicode MS" w:cs="Arial Unicode MS"/>
      <w:smallCaps/>
      <w:strike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2MalpsmenaExact1">
    <w:name w:val="Základní text (2) + Malá písmena Exact1"/>
    <w:basedOn w:val="Zkladntext2"/>
    <w:uiPriority w:val="99"/>
    <w:rsid w:val="00D17B53"/>
    <w:rPr>
      <w:rFonts w:ascii="Arial Unicode MS" w:eastAsia="Arial Unicode MS" w:cs="Arial Unicode MS"/>
      <w:smallCap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uiPriority w:val="99"/>
    <w:rsid w:val="00D17B53"/>
    <w:rPr>
      <w:rFonts w:ascii="Cambria" w:hAnsi="Cambria" w:cs="Cambria"/>
      <w:sz w:val="15"/>
      <w:szCs w:val="15"/>
      <w:u w:val="none"/>
    </w:rPr>
  </w:style>
  <w:style w:type="character" w:customStyle="1" w:styleId="Zkladntext9ArialUnicodeMS">
    <w:name w:val="Základní text (9) + Arial Unicode MS"/>
    <w:aliases w:val="8,5 pt Exact"/>
    <w:basedOn w:val="Zkladntext9"/>
    <w:uiPriority w:val="99"/>
    <w:rsid w:val="00D17B53"/>
    <w:rPr>
      <w:rFonts w:ascii="Arial Unicode MS" w:eastAsia="Arial Unicode MS" w:hAnsi="Cambria" w:cs="Arial Unicode MS"/>
      <w:color w:val="000000"/>
      <w:spacing w:val="0"/>
      <w:w w:val="100"/>
      <w:position w:val="0"/>
      <w:sz w:val="17"/>
      <w:szCs w:val="17"/>
      <w:u w:val="none"/>
      <w:lang w:val="de-DE" w:eastAsia="de-DE"/>
    </w:rPr>
  </w:style>
  <w:style w:type="character" w:customStyle="1" w:styleId="Zkladntext10Exact">
    <w:name w:val="Základní text (10) Exact"/>
    <w:basedOn w:val="Standardnpsmoodstavce"/>
    <w:link w:val="Zkladntext10"/>
    <w:uiPriority w:val="99"/>
    <w:rsid w:val="00D17B53"/>
    <w:rPr>
      <w:rFonts w:ascii="Palatino Linotype" w:hAnsi="Palatino Linotype" w:cs="Palatino Linotype"/>
      <w:sz w:val="16"/>
      <w:szCs w:val="16"/>
      <w:u w:val="none"/>
    </w:rPr>
  </w:style>
  <w:style w:type="character" w:customStyle="1" w:styleId="Zkladntext10ArialUnicodeMS">
    <w:name w:val="Základní text (10) + Arial Unicode MS"/>
    <w:aliases w:val="81,5 pt Exact1"/>
    <w:basedOn w:val="Zkladntext10Exact"/>
    <w:uiPriority w:val="99"/>
    <w:rsid w:val="00D17B53"/>
    <w:rPr>
      <w:rFonts w:ascii="Arial Unicode MS" w:eastAsia="Arial Unicode MS" w:hAnsi="Palatino Linotype" w:cs="Arial Unicode MS"/>
      <w:sz w:val="17"/>
      <w:szCs w:val="17"/>
      <w:u w:val="none"/>
    </w:rPr>
  </w:style>
  <w:style w:type="character" w:customStyle="1" w:styleId="Zkladntext11Exact">
    <w:name w:val="Základní text (11) Exact"/>
    <w:basedOn w:val="Standardnpsmoodstavce"/>
    <w:link w:val="Zkladntext11"/>
    <w:uiPriority w:val="99"/>
    <w:rsid w:val="00D17B53"/>
    <w:rPr>
      <w:rFonts w:ascii="Arial Unicode MS" w:eastAsia="Arial Unicode MS" w:cs="Arial Unicode MS"/>
      <w:sz w:val="18"/>
      <w:szCs w:val="18"/>
      <w:u w:val="none"/>
    </w:rPr>
  </w:style>
  <w:style w:type="character" w:customStyle="1" w:styleId="Zkladntext11Exact1">
    <w:name w:val="Základní text (11) Exact1"/>
    <w:basedOn w:val="Zkladntext11Exact"/>
    <w:uiPriority w:val="99"/>
    <w:rsid w:val="00D17B53"/>
    <w:rPr>
      <w:rFonts w:ascii="Arial Unicode MS" w:eastAsia="Arial Unicode MS" w:cs="Arial Unicode MS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uiPriority w:val="99"/>
    <w:rsid w:val="00D17B53"/>
    <w:rPr>
      <w:rFonts w:ascii="Cambria" w:hAnsi="Cambria" w:cs="Cambria"/>
      <w:b/>
      <w:bCs/>
      <w:spacing w:val="0"/>
      <w:sz w:val="22"/>
      <w:szCs w:val="22"/>
      <w:u w:val="none"/>
      <w:lang w:val="en-US" w:eastAsia="en-US"/>
    </w:rPr>
  </w:style>
  <w:style w:type="character" w:customStyle="1" w:styleId="Zkladntext12CourierNew">
    <w:name w:val="Základní text (12) + Courier New"/>
    <w:aliases w:val="15 pt,Ne tučné Exact"/>
    <w:basedOn w:val="Zkladntext12Exact"/>
    <w:uiPriority w:val="99"/>
    <w:rsid w:val="00D17B53"/>
    <w:rPr>
      <w:rFonts w:ascii="Courier New" w:hAnsi="Courier New" w:cs="Courier New"/>
      <w:b w:val="0"/>
      <w:bCs w:val="0"/>
      <w:spacing w:val="0"/>
      <w:sz w:val="30"/>
      <w:szCs w:val="30"/>
      <w:u w:val="none"/>
      <w:lang w:val="en-US" w:eastAsia="en-US"/>
    </w:rPr>
  </w:style>
  <w:style w:type="character" w:customStyle="1" w:styleId="Nadpis1">
    <w:name w:val="Nadpis #1_"/>
    <w:basedOn w:val="Standardnpsmoodstavce"/>
    <w:link w:val="Nadpis10"/>
    <w:uiPriority w:val="99"/>
    <w:rsid w:val="00D17B53"/>
    <w:rPr>
      <w:rFonts w:ascii="Tahoma" w:hAnsi="Tahoma" w:cs="Tahoma"/>
      <w:spacing w:val="-10"/>
      <w:w w:val="100"/>
      <w:sz w:val="36"/>
      <w:szCs w:val="36"/>
      <w:u w:val="none"/>
      <w:lang w:val="de-DE" w:eastAsia="de-DE"/>
    </w:rPr>
  </w:style>
  <w:style w:type="character" w:customStyle="1" w:styleId="Zkladntext2">
    <w:name w:val="Základní text (2)_"/>
    <w:basedOn w:val="Standardnpsmoodstavce"/>
    <w:link w:val="Zkladntext21"/>
    <w:uiPriority w:val="99"/>
    <w:rsid w:val="00D17B53"/>
    <w:rPr>
      <w:rFonts w:ascii="Arial Unicode MS" w:eastAsia="Arial Unicode MS" w:cs="Arial Unicode MS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1"/>
    <w:uiPriority w:val="99"/>
    <w:rsid w:val="00D17B53"/>
    <w:rPr>
      <w:rFonts w:ascii="Arial Unicode MS" w:eastAsia="Arial Unicode MS" w:cs="Arial Unicode MS"/>
      <w:spacing w:val="-10"/>
      <w:sz w:val="15"/>
      <w:szCs w:val="15"/>
      <w:u w:val="none"/>
      <w:lang w:val="de-DE" w:eastAsia="de-DE"/>
    </w:rPr>
  </w:style>
  <w:style w:type="character" w:customStyle="1" w:styleId="Zkladntext3dkovn0pt">
    <w:name w:val="Základní text (3) + Řádkování 0 pt"/>
    <w:basedOn w:val="Zkladntext3"/>
    <w:uiPriority w:val="99"/>
    <w:rsid w:val="00D17B53"/>
    <w:rPr>
      <w:rFonts w:ascii="Arial Unicode MS" w:eastAsia="Arial Unicode MS" w:cs="Arial Unicode MS"/>
      <w:spacing w:val="0"/>
      <w:sz w:val="15"/>
      <w:szCs w:val="15"/>
      <w:u w:val="none"/>
      <w:lang w:val="de-DE" w:eastAsia="de-DE"/>
    </w:rPr>
  </w:style>
  <w:style w:type="character" w:customStyle="1" w:styleId="Zkladntext30">
    <w:name w:val="Základní text (3)"/>
    <w:basedOn w:val="Zkladntext3"/>
    <w:uiPriority w:val="99"/>
    <w:rsid w:val="00D17B53"/>
    <w:rPr>
      <w:rFonts w:ascii="Arial Unicode MS" w:eastAsia="Arial Unicode MS" w:cs="Arial Unicode MS"/>
      <w:strike/>
      <w:spacing w:val="-10"/>
      <w:sz w:val="15"/>
      <w:szCs w:val="15"/>
      <w:u w:val="none"/>
      <w:lang w:val="de-DE" w:eastAsia="de-DE"/>
    </w:rPr>
  </w:style>
  <w:style w:type="character" w:customStyle="1" w:styleId="Zkladntext3Malpsmena">
    <w:name w:val="Základní text (3) + Malá písmena"/>
    <w:basedOn w:val="Zkladntext3"/>
    <w:uiPriority w:val="99"/>
    <w:rsid w:val="00D17B53"/>
    <w:rPr>
      <w:rFonts w:ascii="Arial Unicode MS" w:eastAsia="Arial Unicode MS" w:cs="Arial Unicode MS"/>
      <w:smallCaps/>
      <w:strike/>
      <w:spacing w:val="-10"/>
      <w:sz w:val="15"/>
      <w:szCs w:val="15"/>
      <w:u w:val="none"/>
      <w:lang w:val="de-DE" w:eastAsia="de-DE"/>
    </w:rPr>
  </w:style>
  <w:style w:type="character" w:customStyle="1" w:styleId="Zkladntext3Tahoma">
    <w:name w:val="Základní text (3) + Tahoma"/>
    <w:aliases w:val="8 pt,Kurzíva,Řádkování 0 pt"/>
    <w:basedOn w:val="Zkladntext3"/>
    <w:uiPriority w:val="99"/>
    <w:rsid w:val="00D17B53"/>
    <w:rPr>
      <w:rFonts w:ascii="Tahoma" w:eastAsia="Arial Unicode MS" w:hAnsi="Tahoma" w:cs="Tahoma"/>
      <w:i/>
      <w:iCs/>
      <w:strike/>
      <w:spacing w:val="0"/>
      <w:sz w:val="16"/>
      <w:szCs w:val="16"/>
      <w:u w:val="none"/>
      <w:lang w:val="de-DE" w:eastAsia="de-DE"/>
    </w:rPr>
  </w:style>
  <w:style w:type="character" w:customStyle="1" w:styleId="Zkladntext4">
    <w:name w:val="Základní text (4)_"/>
    <w:basedOn w:val="Standardnpsmoodstavce"/>
    <w:link w:val="Zkladntext41"/>
    <w:uiPriority w:val="99"/>
    <w:rsid w:val="00D17B53"/>
    <w:rPr>
      <w:rFonts w:ascii="Cambria" w:hAnsi="Cambria" w:cs="Cambria"/>
      <w:sz w:val="16"/>
      <w:szCs w:val="16"/>
      <w:u w:val="none"/>
      <w:lang w:val="de-DE" w:eastAsia="de-DE"/>
    </w:rPr>
  </w:style>
  <w:style w:type="character" w:customStyle="1" w:styleId="Zkladntext40">
    <w:name w:val="Základní text (4)"/>
    <w:basedOn w:val="Zkladntext4"/>
    <w:uiPriority w:val="99"/>
    <w:rsid w:val="00D17B53"/>
    <w:rPr>
      <w:rFonts w:ascii="Cambria" w:hAnsi="Cambria" w:cs="Cambria"/>
      <w:strike/>
      <w:sz w:val="16"/>
      <w:szCs w:val="16"/>
      <w:u w:val="none"/>
      <w:lang w:val="de-DE" w:eastAsia="de-DE"/>
    </w:rPr>
  </w:style>
  <w:style w:type="character" w:customStyle="1" w:styleId="Zkladntext4Malpsmena">
    <w:name w:val="Základní text (4) + Malá písmena"/>
    <w:basedOn w:val="Zkladntext4"/>
    <w:uiPriority w:val="99"/>
    <w:rsid w:val="00D17B53"/>
    <w:rPr>
      <w:rFonts w:ascii="Cambria" w:hAnsi="Cambria" w:cs="Cambria"/>
      <w:smallCaps/>
      <w:strike/>
      <w:sz w:val="16"/>
      <w:szCs w:val="16"/>
      <w:u w:val="none"/>
      <w:lang w:val="de-DE" w:eastAsia="de-DE"/>
    </w:rPr>
  </w:style>
  <w:style w:type="character" w:customStyle="1" w:styleId="Zkladntext4PalatinoLinotype">
    <w:name w:val="Základní text (4) + Palatino Linotype"/>
    <w:aliases w:val="Kurzíva5"/>
    <w:basedOn w:val="Zkladntext4"/>
    <w:uiPriority w:val="99"/>
    <w:rsid w:val="00D17B53"/>
    <w:rPr>
      <w:rFonts w:ascii="Palatino Linotype" w:hAnsi="Palatino Linotype" w:cs="Palatino Linotype"/>
      <w:i/>
      <w:iCs/>
      <w:strike/>
      <w:sz w:val="16"/>
      <w:szCs w:val="16"/>
      <w:u w:val="none"/>
      <w:lang w:val="de-DE" w:eastAsia="de-DE"/>
    </w:rPr>
  </w:style>
  <w:style w:type="character" w:customStyle="1" w:styleId="Zkladntext4PalatinoLinotype1">
    <w:name w:val="Základní text (4) + Palatino Linotype1"/>
    <w:aliases w:val="Kurzíva4"/>
    <w:basedOn w:val="Zkladntext4"/>
    <w:uiPriority w:val="99"/>
    <w:rsid w:val="00D17B53"/>
    <w:rPr>
      <w:rFonts w:ascii="Palatino Linotype" w:hAnsi="Palatino Linotype" w:cs="Palatino Linotype"/>
      <w:i/>
      <w:iCs/>
      <w:sz w:val="16"/>
      <w:szCs w:val="16"/>
      <w:u w:val="none"/>
      <w:lang w:val="de-DE" w:eastAsia="de-DE"/>
    </w:rPr>
  </w:style>
  <w:style w:type="character" w:customStyle="1" w:styleId="Nadpis2">
    <w:name w:val="Nadpis #2_"/>
    <w:basedOn w:val="Standardnpsmoodstavce"/>
    <w:link w:val="Nadpis20"/>
    <w:uiPriority w:val="99"/>
    <w:rsid w:val="00D17B53"/>
    <w:rPr>
      <w:rFonts w:ascii="Arial Unicode MS" w:eastAsia="Arial Unicode MS" w:cs="Arial Unicode MS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sid w:val="00D17B53"/>
    <w:rPr>
      <w:rFonts w:ascii="Arial Unicode MS" w:eastAsia="Arial Unicode MS" w:cs="Arial Unicode MS"/>
      <w:spacing w:val="0"/>
      <w:sz w:val="15"/>
      <w:szCs w:val="15"/>
      <w:u w:val="none"/>
    </w:rPr>
  </w:style>
  <w:style w:type="character" w:customStyle="1" w:styleId="Zkladntext20">
    <w:name w:val="Základní text (2)"/>
    <w:basedOn w:val="Zkladntext2"/>
    <w:uiPriority w:val="99"/>
    <w:rsid w:val="00D17B53"/>
    <w:rPr>
      <w:rFonts w:ascii="Arial Unicode MS" w:eastAsia="Arial Unicode MS" w:cs="Arial Unicode MS"/>
      <w:sz w:val="17"/>
      <w:szCs w:val="17"/>
      <w:u w:val="single"/>
    </w:rPr>
  </w:style>
  <w:style w:type="character" w:customStyle="1" w:styleId="Zkladntext22">
    <w:name w:val="Základní text (2)2"/>
    <w:basedOn w:val="Zkladntext2"/>
    <w:uiPriority w:val="99"/>
    <w:rsid w:val="00D17B53"/>
    <w:rPr>
      <w:rFonts w:ascii="Arial Unicode MS" w:eastAsia="Arial Unicode MS" w:cs="Arial Unicode MS"/>
      <w:strike/>
      <w:sz w:val="17"/>
      <w:szCs w:val="17"/>
      <w:u w:val="none"/>
    </w:rPr>
  </w:style>
  <w:style w:type="character" w:customStyle="1" w:styleId="Zkladntext2Malpsmena">
    <w:name w:val="Základní text (2) + Malá písmena"/>
    <w:basedOn w:val="Zkladntext2"/>
    <w:uiPriority w:val="99"/>
    <w:rsid w:val="00D17B53"/>
    <w:rPr>
      <w:rFonts w:ascii="Arial Unicode MS" w:eastAsia="Arial Unicode MS" w:cs="Arial Unicode MS"/>
      <w:smallCaps/>
      <w:strike/>
      <w:sz w:val="17"/>
      <w:szCs w:val="17"/>
      <w:u w:val="none"/>
    </w:rPr>
  </w:style>
  <w:style w:type="character" w:customStyle="1" w:styleId="Zkladntext2Tahoma">
    <w:name w:val="Základní text (2) + Tahoma"/>
    <w:aliases w:val="9 pt,Kurzíva3"/>
    <w:basedOn w:val="Zkladntext2"/>
    <w:uiPriority w:val="99"/>
    <w:rsid w:val="00D17B53"/>
    <w:rPr>
      <w:rFonts w:ascii="Tahoma" w:eastAsia="Arial Unicode MS" w:hAnsi="Tahoma" w:cs="Tahoma"/>
      <w:i/>
      <w:iCs/>
      <w:strike/>
      <w:w w:val="100"/>
      <w:sz w:val="18"/>
      <w:szCs w:val="18"/>
      <w:u w:val="none"/>
    </w:rPr>
  </w:style>
  <w:style w:type="character" w:customStyle="1" w:styleId="Zkladntext211pt">
    <w:name w:val="Základní text (2) + 11 pt"/>
    <w:basedOn w:val="Zkladntext2"/>
    <w:uiPriority w:val="99"/>
    <w:rsid w:val="00D17B53"/>
    <w:rPr>
      <w:rFonts w:ascii="Arial Unicode MS" w:eastAsia="Arial Unicode MS" w:cs="Arial Unicode MS"/>
      <w:sz w:val="22"/>
      <w:szCs w:val="22"/>
      <w:u w:val="single"/>
    </w:rPr>
  </w:style>
  <w:style w:type="character" w:customStyle="1" w:styleId="Zkladntext6">
    <w:name w:val="Základní text (6)_"/>
    <w:basedOn w:val="Standardnpsmoodstavce"/>
    <w:link w:val="Zkladntext61"/>
    <w:uiPriority w:val="99"/>
    <w:rsid w:val="00D17B53"/>
    <w:rPr>
      <w:rFonts w:ascii="Arial Unicode MS" w:eastAsia="Arial Unicode MS" w:cs="Arial Unicode MS"/>
      <w:spacing w:val="0"/>
      <w:sz w:val="17"/>
      <w:szCs w:val="17"/>
      <w:u w:val="none"/>
    </w:rPr>
  </w:style>
  <w:style w:type="character" w:customStyle="1" w:styleId="Zkladntext60">
    <w:name w:val="Základní text (6)"/>
    <w:basedOn w:val="Zkladntext6"/>
    <w:uiPriority w:val="99"/>
    <w:rsid w:val="00D17B53"/>
    <w:rPr>
      <w:rFonts w:ascii="Arial Unicode MS" w:eastAsia="Arial Unicode MS" w:cs="Arial Unicode MS"/>
      <w:spacing w:val="0"/>
      <w:sz w:val="17"/>
      <w:szCs w:val="17"/>
      <w:u w:val="single"/>
    </w:rPr>
  </w:style>
  <w:style w:type="character" w:customStyle="1" w:styleId="Zkladntext6Corbel">
    <w:name w:val="Základní text (6) + Corbel"/>
    <w:aliases w:val="9,5 pt,Kurzíva2"/>
    <w:basedOn w:val="Zkladntext6"/>
    <w:uiPriority w:val="99"/>
    <w:rsid w:val="00D17B53"/>
    <w:rPr>
      <w:rFonts w:ascii="Corbel" w:eastAsia="Arial Unicode MS" w:hAnsi="Corbel" w:cs="Corbel"/>
      <w:i/>
      <w:iCs/>
      <w:spacing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uiPriority w:val="99"/>
    <w:rsid w:val="00D17B53"/>
    <w:rPr>
      <w:rFonts w:ascii="Arial Unicode MS" w:eastAsia="Arial Unicode MS" w:cs="Arial Unicode MS"/>
      <w:spacing w:val="-2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rsid w:val="00D17B53"/>
    <w:rPr>
      <w:rFonts w:ascii="Cambria" w:hAnsi="Cambria" w:cs="Cambria"/>
      <w:sz w:val="15"/>
      <w:szCs w:val="15"/>
      <w:u w:val="none"/>
      <w:lang w:val="de-DE" w:eastAsia="de-DE"/>
    </w:rPr>
  </w:style>
  <w:style w:type="character" w:customStyle="1" w:styleId="Zkladntext2Tahoma1">
    <w:name w:val="Základní text (2) + Tahoma1"/>
    <w:aliases w:val="9 pt1,Kurzíva1"/>
    <w:basedOn w:val="Zkladntext2"/>
    <w:uiPriority w:val="99"/>
    <w:rsid w:val="00D17B53"/>
    <w:rPr>
      <w:rFonts w:ascii="Tahoma" w:eastAsia="Arial Unicode MS" w:hAnsi="Tahoma" w:cs="Tahoma"/>
      <w:i/>
      <w:iCs/>
      <w:w w:val="100"/>
      <w:sz w:val="18"/>
      <w:szCs w:val="18"/>
      <w:u w:val="none"/>
    </w:rPr>
  </w:style>
  <w:style w:type="character" w:customStyle="1" w:styleId="Zkladntext2Cambria">
    <w:name w:val="Základní text (2) + Cambria"/>
    <w:aliases w:val="7,5 pt3"/>
    <w:basedOn w:val="Zkladntext2"/>
    <w:uiPriority w:val="99"/>
    <w:rsid w:val="00D17B53"/>
    <w:rPr>
      <w:rFonts w:ascii="Cambria" w:eastAsia="Arial Unicode MS" w:hAnsi="Cambria" w:cs="Cambria"/>
      <w:sz w:val="15"/>
      <w:szCs w:val="15"/>
      <w:u w:val="single"/>
    </w:rPr>
  </w:style>
  <w:style w:type="character" w:customStyle="1" w:styleId="Zkladntext2Cambria2">
    <w:name w:val="Základní text (2) + Cambria2"/>
    <w:aliases w:val="72,5 pt2,Malá písmena"/>
    <w:basedOn w:val="Zkladntext2"/>
    <w:uiPriority w:val="99"/>
    <w:rsid w:val="00D17B53"/>
    <w:rPr>
      <w:rFonts w:ascii="Cambria" w:eastAsia="Arial Unicode MS" w:hAnsi="Cambria" w:cs="Cambria"/>
      <w:smallCaps/>
      <w:sz w:val="15"/>
      <w:szCs w:val="15"/>
      <w:u w:val="single"/>
    </w:rPr>
  </w:style>
  <w:style w:type="character" w:customStyle="1" w:styleId="Zkladntext2Cambria1">
    <w:name w:val="Základní text (2) + Cambria1"/>
    <w:aliases w:val="71,5 pt1"/>
    <w:basedOn w:val="Zkladntext2"/>
    <w:uiPriority w:val="99"/>
    <w:rsid w:val="00D17B53"/>
    <w:rPr>
      <w:rFonts w:ascii="Cambria" w:eastAsia="Arial Unicode MS" w:hAnsi="Cambria" w:cs="Cambria"/>
      <w:noProof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uiPriority w:val="99"/>
    <w:rsid w:val="00D17B53"/>
    <w:rPr>
      <w:rFonts w:ascii="Cambria" w:hAnsi="Cambria" w:cs="Cambria"/>
      <w:sz w:val="22"/>
      <w:szCs w:val="22"/>
      <w:u w:val="none"/>
    </w:rPr>
  </w:style>
  <w:style w:type="paragraph" w:customStyle="1" w:styleId="Titulekobrzku2">
    <w:name w:val="Titulek obrázku (2)"/>
    <w:basedOn w:val="Normln"/>
    <w:link w:val="Titulekobrzku2Exact"/>
    <w:uiPriority w:val="99"/>
    <w:rsid w:val="00D17B53"/>
    <w:pPr>
      <w:shd w:val="clear" w:color="auto" w:fill="FFFFFF"/>
      <w:spacing w:line="240" w:lineRule="atLeast"/>
    </w:pPr>
    <w:rPr>
      <w:rFonts w:ascii="Arial Unicode MS" w:eastAsia="Arial Unicode MS" w:cs="Arial Unicode MS"/>
      <w:color w:val="auto"/>
      <w:sz w:val="14"/>
      <w:szCs w:val="14"/>
      <w:lang w:val="de-DE" w:eastAsia="de-DE"/>
    </w:rPr>
  </w:style>
  <w:style w:type="paragraph" w:customStyle="1" w:styleId="Titulekobrzku">
    <w:name w:val="Titulek obrázku"/>
    <w:basedOn w:val="Normln"/>
    <w:link w:val="TitulekobrzkuExact"/>
    <w:uiPriority w:val="99"/>
    <w:rsid w:val="00D17B53"/>
    <w:pPr>
      <w:shd w:val="clear" w:color="auto" w:fill="FFFFFF"/>
      <w:spacing w:line="176" w:lineRule="exact"/>
      <w:jc w:val="center"/>
    </w:pPr>
    <w:rPr>
      <w:rFonts w:ascii="Cambria" w:hAnsi="Cambria" w:cs="Cambria"/>
      <w:color w:val="auto"/>
      <w:sz w:val="15"/>
      <w:szCs w:val="15"/>
      <w:lang w:val="de-DE" w:eastAsia="de-DE"/>
    </w:rPr>
  </w:style>
  <w:style w:type="paragraph" w:customStyle="1" w:styleId="Zkladntext21">
    <w:name w:val="Základní text (2)1"/>
    <w:basedOn w:val="Normln"/>
    <w:link w:val="Zkladntext2"/>
    <w:uiPriority w:val="99"/>
    <w:rsid w:val="00D17B53"/>
    <w:pPr>
      <w:shd w:val="clear" w:color="auto" w:fill="FFFFFF"/>
      <w:spacing w:before="120" w:after="120" w:line="240" w:lineRule="atLeast"/>
      <w:ind w:hanging="420"/>
      <w:jc w:val="both"/>
    </w:pPr>
    <w:rPr>
      <w:rFonts w:ascii="Arial Unicode MS" w:eastAsia="Arial Unicode MS" w:cs="Arial Unicode MS"/>
      <w:color w:val="auto"/>
      <w:sz w:val="17"/>
      <w:szCs w:val="17"/>
    </w:rPr>
  </w:style>
  <w:style w:type="paragraph" w:customStyle="1" w:styleId="Zkladntext7">
    <w:name w:val="Základní text (7)"/>
    <w:basedOn w:val="Normln"/>
    <w:link w:val="Zkladntext7Exact"/>
    <w:uiPriority w:val="99"/>
    <w:rsid w:val="00D17B53"/>
    <w:pPr>
      <w:shd w:val="clear" w:color="auto" w:fill="FFFFFF"/>
      <w:spacing w:line="240" w:lineRule="atLeast"/>
    </w:pPr>
    <w:rPr>
      <w:rFonts w:ascii="Tahoma" w:hAnsi="Tahoma" w:cs="Tahoma"/>
      <w:color w:val="auto"/>
      <w:sz w:val="13"/>
      <w:szCs w:val="13"/>
    </w:rPr>
  </w:style>
  <w:style w:type="paragraph" w:customStyle="1" w:styleId="Zkladntext8">
    <w:name w:val="Základní text (8)"/>
    <w:basedOn w:val="Normln"/>
    <w:link w:val="Zkladntext8Exact"/>
    <w:uiPriority w:val="99"/>
    <w:rsid w:val="00D17B53"/>
    <w:pPr>
      <w:shd w:val="clear" w:color="auto" w:fill="FFFFFF"/>
      <w:spacing w:line="240" w:lineRule="atLeast"/>
    </w:pPr>
    <w:rPr>
      <w:rFonts w:ascii="Arial Unicode MS" w:eastAsia="Arial Unicode MS" w:cs="Arial Unicode MS"/>
      <w:color w:val="auto"/>
      <w:sz w:val="18"/>
      <w:szCs w:val="18"/>
    </w:rPr>
  </w:style>
  <w:style w:type="paragraph" w:customStyle="1" w:styleId="Nadpis42">
    <w:name w:val="Nadpis #4 (2)"/>
    <w:basedOn w:val="Normln"/>
    <w:link w:val="Nadpis42Exact"/>
    <w:uiPriority w:val="99"/>
    <w:rsid w:val="00D17B53"/>
    <w:pPr>
      <w:shd w:val="clear" w:color="auto" w:fill="FFFFFF"/>
      <w:spacing w:line="240" w:lineRule="atLeast"/>
      <w:outlineLvl w:val="3"/>
    </w:pPr>
    <w:rPr>
      <w:rFonts w:ascii="Arial Unicode MS" w:eastAsia="Arial Unicode MS" w:cs="Arial Unicode MS"/>
      <w:color w:val="auto"/>
      <w:sz w:val="17"/>
      <w:szCs w:val="17"/>
    </w:rPr>
  </w:style>
  <w:style w:type="paragraph" w:customStyle="1" w:styleId="Zkladntext90">
    <w:name w:val="Základní text (9)"/>
    <w:basedOn w:val="Normln"/>
    <w:link w:val="Zkladntext9"/>
    <w:uiPriority w:val="99"/>
    <w:rsid w:val="00D17B53"/>
    <w:pPr>
      <w:shd w:val="clear" w:color="auto" w:fill="FFFFFF"/>
      <w:spacing w:line="202" w:lineRule="exact"/>
    </w:pPr>
    <w:rPr>
      <w:rFonts w:ascii="Cambria" w:hAnsi="Cambria" w:cs="Cambria"/>
      <w:color w:val="auto"/>
      <w:sz w:val="15"/>
      <w:szCs w:val="15"/>
      <w:lang w:val="de-DE" w:eastAsia="de-DE"/>
    </w:rPr>
  </w:style>
  <w:style w:type="paragraph" w:customStyle="1" w:styleId="Zkladntext10">
    <w:name w:val="Základní text (10)"/>
    <w:basedOn w:val="Normln"/>
    <w:link w:val="Zkladntext10Exact"/>
    <w:uiPriority w:val="99"/>
    <w:rsid w:val="00D17B53"/>
    <w:pPr>
      <w:shd w:val="clear" w:color="auto" w:fill="FFFFFF"/>
      <w:spacing w:line="655" w:lineRule="exact"/>
    </w:pPr>
    <w:rPr>
      <w:rFonts w:ascii="Palatino Linotype" w:hAnsi="Palatino Linotype" w:cs="Palatino Linotype"/>
      <w:color w:val="auto"/>
      <w:sz w:val="16"/>
      <w:szCs w:val="16"/>
    </w:rPr>
  </w:style>
  <w:style w:type="paragraph" w:customStyle="1" w:styleId="Zkladntext11">
    <w:name w:val="Základní text (11)"/>
    <w:basedOn w:val="Normln"/>
    <w:link w:val="Zkladntext11Exact"/>
    <w:uiPriority w:val="99"/>
    <w:rsid w:val="00D17B53"/>
    <w:pPr>
      <w:shd w:val="clear" w:color="auto" w:fill="FFFFFF"/>
      <w:spacing w:before="240" w:line="240" w:lineRule="atLeast"/>
    </w:pPr>
    <w:rPr>
      <w:rFonts w:ascii="Arial Unicode MS" w:eastAsia="Arial Unicode MS" w:cs="Arial Unicode MS"/>
      <w:color w:val="auto"/>
      <w:sz w:val="18"/>
      <w:szCs w:val="18"/>
    </w:rPr>
  </w:style>
  <w:style w:type="paragraph" w:customStyle="1" w:styleId="Zkladntext12">
    <w:name w:val="Základní text (12)"/>
    <w:basedOn w:val="Normln"/>
    <w:link w:val="Zkladntext12Exact"/>
    <w:uiPriority w:val="99"/>
    <w:rsid w:val="00D17B53"/>
    <w:pPr>
      <w:shd w:val="clear" w:color="auto" w:fill="FFFFFF"/>
      <w:spacing w:line="240" w:lineRule="atLeast"/>
    </w:pPr>
    <w:rPr>
      <w:rFonts w:ascii="Cambria" w:hAnsi="Cambria" w:cs="Cambria"/>
      <w:b/>
      <w:bCs/>
      <w:color w:val="auto"/>
      <w:sz w:val="22"/>
      <w:szCs w:val="22"/>
      <w:lang w:val="en-US" w:eastAsia="en-US"/>
    </w:rPr>
  </w:style>
  <w:style w:type="paragraph" w:customStyle="1" w:styleId="Nadpis10">
    <w:name w:val="Nadpis #1"/>
    <w:basedOn w:val="Normln"/>
    <w:link w:val="Nadpis1"/>
    <w:uiPriority w:val="99"/>
    <w:rsid w:val="00D17B53"/>
    <w:pPr>
      <w:shd w:val="clear" w:color="auto" w:fill="FFFFFF"/>
      <w:spacing w:after="120" w:line="240" w:lineRule="atLeast"/>
      <w:outlineLvl w:val="0"/>
    </w:pPr>
    <w:rPr>
      <w:rFonts w:ascii="Tahoma" w:hAnsi="Tahoma" w:cs="Tahoma"/>
      <w:color w:val="auto"/>
      <w:spacing w:val="-10"/>
      <w:sz w:val="36"/>
      <w:szCs w:val="36"/>
      <w:lang w:val="de-DE" w:eastAsia="de-DE"/>
    </w:rPr>
  </w:style>
  <w:style w:type="paragraph" w:customStyle="1" w:styleId="Zkladntext31">
    <w:name w:val="Základní text (3)1"/>
    <w:basedOn w:val="Normln"/>
    <w:link w:val="Zkladntext3"/>
    <w:uiPriority w:val="99"/>
    <w:rsid w:val="00D17B53"/>
    <w:pPr>
      <w:shd w:val="clear" w:color="auto" w:fill="FFFFFF"/>
      <w:spacing w:before="120" w:after="120" w:line="288" w:lineRule="exact"/>
    </w:pPr>
    <w:rPr>
      <w:rFonts w:ascii="Arial Unicode MS" w:eastAsia="Arial Unicode MS" w:cs="Arial Unicode MS"/>
      <w:color w:val="auto"/>
      <w:spacing w:val="-10"/>
      <w:sz w:val="15"/>
      <w:szCs w:val="15"/>
      <w:lang w:val="de-DE" w:eastAsia="de-DE"/>
    </w:rPr>
  </w:style>
  <w:style w:type="paragraph" w:customStyle="1" w:styleId="Zkladntext41">
    <w:name w:val="Základní text (4)1"/>
    <w:basedOn w:val="Normln"/>
    <w:link w:val="Zkladntext4"/>
    <w:uiPriority w:val="99"/>
    <w:rsid w:val="00D17B53"/>
    <w:pPr>
      <w:shd w:val="clear" w:color="auto" w:fill="FFFFFF"/>
      <w:spacing w:before="120" w:after="540" w:line="240" w:lineRule="atLeast"/>
      <w:jc w:val="both"/>
    </w:pPr>
    <w:rPr>
      <w:rFonts w:ascii="Cambria" w:hAnsi="Cambria" w:cs="Cambria"/>
      <w:color w:val="auto"/>
      <w:sz w:val="16"/>
      <w:szCs w:val="16"/>
      <w:lang w:val="de-DE" w:eastAsia="de-DE"/>
    </w:rPr>
  </w:style>
  <w:style w:type="paragraph" w:customStyle="1" w:styleId="Nadpis20">
    <w:name w:val="Nadpis #2"/>
    <w:basedOn w:val="Normln"/>
    <w:link w:val="Nadpis2"/>
    <w:uiPriority w:val="99"/>
    <w:rsid w:val="00D17B53"/>
    <w:pPr>
      <w:shd w:val="clear" w:color="auto" w:fill="FFFFFF"/>
      <w:spacing w:before="540" w:after="120" w:line="240" w:lineRule="atLeast"/>
      <w:jc w:val="center"/>
      <w:outlineLvl w:val="1"/>
    </w:pPr>
    <w:rPr>
      <w:rFonts w:ascii="Arial Unicode MS" w:eastAsia="Arial Unicode MS" w:cs="Arial Unicode MS"/>
      <w:color w:val="auto"/>
      <w:sz w:val="22"/>
      <w:szCs w:val="22"/>
    </w:rPr>
  </w:style>
  <w:style w:type="paragraph" w:customStyle="1" w:styleId="Zkladntext50">
    <w:name w:val="Základní text (5)"/>
    <w:basedOn w:val="Normln"/>
    <w:link w:val="Zkladntext5"/>
    <w:uiPriority w:val="99"/>
    <w:rsid w:val="00D17B53"/>
    <w:pPr>
      <w:shd w:val="clear" w:color="auto" w:fill="FFFFFF"/>
      <w:spacing w:before="120" w:after="120" w:line="240" w:lineRule="atLeast"/>
      <w:jc w:val="center"/>
    </w:pPr>
    <w:rPr>
      <w:rFonts w:ascii="Arial Unicode MS" w:eastAsia="Arial Unicode MS" w:cs="Arial Unicode MS"/>
      <w:color w:val="auto"/>
      <w:sz w:val="15"/>
      <w:szCs w:val="15"/>
    </w:rPr>
  </w:style>
  <w:style w:type="paragraph" w:customStyle="1" w:styleId="Zkladntext61">
    <w:name w:val="Základní text (6)1"/>
    <w:basedOn w:val="Normln"/>
    <w:link w:val="Zkladntext6"/>
    <w:uiPriority w:val="99"/>
    <w:rsid w:val="00D17B53"/>
    <w:pPr>
      <w:shd w:val="clear" w:color="auto" w:fill="FFFFFF"/>
      <w:spacing w:before="60" w:line="212" w:lineRule="exact"/>
      <w:ind w:hanging="360"/>
      <w:jc w:val="both"/>
    </w:pPr>
    <w:rPr>
      <w:rFonts w:ascii="Arial Unicode MS" w:eastAsia="Arial Unicode MS" w:cs="Arial Unicode MS"/>
      <w:color w:val="auto"/>
      <w:sz w:val="17"/>
      <w:szCs w:val="17"/>
    </w:rPr>
  </w:style>
  <w:style w:type="paragraph" w:customStyle="1" w:styleId="Nadpis30">
    <w:name w:val="Nadpis #3"/>
    <w:basedOn w:val="Normln"/>
    <w:link w:val="Nadpis3"/>
    <w:uiPriority w:val="99"/>
    <w:rsid w:val="00D17B53"/>
    <w:pPr>
      <w:shd w:val="clear" w:color="auto" w:fill="FFFFFF"/>
      <w:spacing w:before="60" w:after="60" w:line="240" w:lineRule="atLeast"/>
      <w:outlineLvl w:val="2"/>
    </w:pPr>
    <w:rPr>
      <w:rFonts w:ascii="Arial Unicode MS" w:eastAsia="Arial Unicode MS" w:cs="Arial Unicode MS"/>
      <w:color w:val="auto"/>
      <w:spacing w:val="-20"/>
      <w:sz w:val="20"/>
      <w:szCs w:val="20"/>
    </w:rPr>
  </w:style>
  <w:style w:type="paragraph" w:customStyle="1" w:styleId="Nadpis40">
    <w:name w:val="Nadpis #4"/>
    <w:basedOn w:val="Normln"/>
    <w:link w:val="Nadpis4"/>
    <w:uiPriority w:val="99"/>
    <w:rsid w:val="00D17B53"/>
    <w:pPr>
      <w:shd w:val="clear" w:color="auto" w:fill="FFFFFF"/>
      <w:spacing w:before="180" w:line="216" w:lineRule="exact"/>
      <w:jc w:val="center"/>
      <w:outlineLvl w:val="3"/>
    </w:pPr>
    <w:rPr>
      <w:rFonts w:ascii="Cambria" w:hAnsi="Cambria" w:cs="Cambria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1856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Tulková Tereza</dc:creator>
  <cp:keywords/>
  <dc:description/>
  <cp:lastModifiedBy>castkova</cp:lastModifiedBy>
  <cp:revision>3</cp:revision>
  <dcterms:created xsi:type="dcterms:W3CDTF">2017-10-25T15:31:00Z</dcterms:created>
  <dcterms:modified xsi:type="dcterms:W3CDTF">2017-12-07T12:59:00Z</dcterms:modified>
</cp:coreProperties>
</file>