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E7E" w:rsidRDefault="00CB2E7E" w:rsidP="00B44BC1">
      <w:pPr>
        <w:rPr>
          <w:rFonts w:ascii="Arial" w:hAnsi="Arial" w:cs="Arial"/>
          <w:b/>
          <w:sz w:val="32"/>
          <w:szCs w:val="32"/>
        </w:rPr>
      </w:pPr>
    </w:p>
    <w:p w:rsidR="00727D3B" w:rsidRPr="002A6066" w:rsidRDefault="00727D3B" w:rsidP="00727D3B">
      <w:pPr>
        <w:spacing w:line="120" w:lineRule="atLeast"/>
        <w:ind w:firstLine="720"/>
        <w:jc w:val="center"/>
        <w:outlineLvl w:val="0"/>
        <w:rPr>
          <w:rFonts w:ascii="Arial" w:hAnsi="Arial" w:cs="Arial"/>
          <w:b/>
          <w:sz w:val="32"/>
          <w:szCs w:val="32"/>
        </w:rPr>
      </w:pPr>
      <w:r w:rsidRPr="002A6066">
        <w:rPr>
          <w:rFonts w:ascii="Arial" w:hAnsi="Arial" w:cs="Arial"/>
          <w:b/>
          <w:sz w:val="32"/>
          <w:szCs w:val="32"/>
        </w:rPr>
        <w:t xml:space="preserve">Smlouva </w:t>
      </w:r>
    </w:p>
    <w:p w:rsidR="00727D3B" w:rsidRPr="002A6066" w:rsidRDefault="00727D3B" w:rsidP="00727D3B">
      <w:pPr>
        <w:spacing w:line="120" w:lineRule="atLeast"/>
        <w:ind w:firstLine="720"/>
        <w:jc w:val="center"/>
        <w:outlineLvl w:val="0"/>
        <w:rPr>
          <w:rFonts w:ascii="Arial" w:hAnsi="Arial" w:cs="Arial"/>
          <w:b/>
        </w:rPr>
      </w:pPr>
      <w:r w:rsidRPr="002A6066">
        <w:rPr>
          <w:rFonts w:ascii="Arial" w:hAnsi="Arial" w:cs="Arial"/>
          <w:b/>
        </w:rPr>
        <w:t>o nájmu prostoru části nemovitosti</w:t>
      </w:r>
      <w:r>
        <w:rPr>
          <w:rFonts w:ascii="Arial" w:hAnsi="Arial" w:cs="Arial"/>
          <w:b/>
        </w:rPr>
        <w:t xml:space="preserve"> </w:t>
      </w:r>
      <w:r w:rsidRPr="002A6066">
        <w:rPr>
          <w:rFonts w:ascii="Arial" w:hAnsi="Arial" w:cs="Arial"/>
          <w:b/>
        </w:rPr>
        <w:t>uzavřená podle občanského zákoníku č. 89/2012 Sb. v platném znění (dále jen NOZ) mezi:</w:t>
      </w:r>
    </w:p>
    <w:p w:rsidR="00727D3B" w:rsidRDefault="00727D3B" w:rsidP="00727D3B">
      <w:pPr>
        <w:pStyle w:val="Zkladntext"/>
        <w:rPr>
          <w:color w:val="auto"/>
        </w:rPr>
      </w:pPr>
    </w:p>
    <w:p w:rsidR="0017760B" w:rsidRDefault="0017760B" w:rsidP="00727D3B">
      <w:pPr>
        <w:pStyle w:val="Zkladntext"/>
        <w:rPr>
          <w:color w:val="auto"/>
        </w:rPr>
      </w:pPr>
    </w:p>
    <w:p w:rsidR="00727D3B" w:rsidRPr="00EF454D" w:rsidRDefault="00727D3B" w:rsidP="00727D3B">
      <w:pPr>
        <w:pStyle w:val="Zkladntext"/>
        <w:tabs>
          <w:tab w:val="left" w:pos="1800"/>
        </w:tabs>
        <w:rPr>
          <w:rFonts w:ascii="Arial" w:hAnsi="Arial" w:cs="Arial"/>
          <w:b/>
          <w:color w:val="auto"/>
          <w:sz w:val="22"/>
          <w:szCs w:val="22"/>
        </w:rPr>
      </w:pPr>
      <w:r w:rsidRPr="00EF454D">
        <w:rPr>
          <w:rFonts w:ascii="Arial" w:hAnsi="Arial" w:cs="Arial"/>
          <w:b/>
          <w:color w:val="auto"/>
          <w:sz w:val="22"/>
          <w:szCs w:val="22"/>
        </w:rPr>
        <w:t xml:space="preserve">Majetková, správní a delimitační unie odborových svazů </w:t>
      </w:r>
    </w:p>
    <w:p w:rsidR="00727D3B" w:rsidRPr="004352FE" w:rsidRDefault="00727D3B" w:rsidP="00727D3B">
      <w:pPr>
        <w:pStyle w:val="Zkladntext"/>
        <w:tabs>
          <w:tab w:val="left" w:pos="1800"/>
        </w:tabs>
        <w:rPr>
          <w:rFonts w:ascii="Arial" w:hAnsi="Arial" w:cs="Arial"/>
          <w:color w:val="auto"/>
          <w:sz w:val="22"/>
          <w:szCs w:val="22"/>
        </w:rPr>
      </w:pPr>
      <w:r>
        <w:rPr>
          <w:rFonts w:ascii="Arial" w:hAnsi="Arial" w:cs="Arial"/>
          <w:color w:val="auto"/>
          <w:sz w:val="22"/>
          <w:szCs w:val="22"/>
        </w:rPr>
        <w:t xml:space="preserve">Se sídlem: </w:t>
      </w:r>
      <w:r w:rsidR="00170464">
        <w:rPr>
          <w:rFonts w:ascii="Arial" w:hAnsi="Arial" w:cs="Arial"/>
          <w:color w:val="auto"/>
          <w:sz w:val="22"/>
          <w:szCs w:val="22"/>
        </w:rPr>
        <w:tab/>
      </w:r>
      <w:r>
        <w:rPr>
          <w:rFonts w:ascii="Arial" w:hAnsi="Arial" w:cs="Arial"/>
          <w:color w:val="auto"/>
          <w:sz w:val="22"/>
          <w:szCs w:val="22"/>
        </w:rPr>
        <w:t>nám. Winstona Churchilla 2, 130 00 Praha 3</w:t>
      </w:r>
      <w:r>
        <w:rPr>
          <w:rFonts w:ascii="Arial" w:hAnsi="Arial" w:cs="Arial"/>
          <w:color w:val="auto"/>
          <w:sz w:val="22"/>
          <w:szCs w:val="22"/>
        </w:rPr>
        <w:tab/>
      </w:r>
      <w:r w:rsidRPr="004352FE">
        <w:rPr>
          <w:rFonts w:ascii="Arial" w:hAnsi="Arial" w:cs="Arial"/>
          <w:color w:val="auto"/>
          <w:sz w:val="22"/>
          <w:szCs w:val="22"/>
        </w:rPr>
        <w:t xml:space="preserve"> </w:t>
      </w:r>
    </w:p>
    <w:p w:rsidR="00727D3B" w:rsidRDefault="00727D3B" w:rsidP="00727D3B">
      <w:pPr>
        <w:rPr>
          <w:rFonts w:ascii="Arial" w:hAnsi="Arial" w:cs="Arial"/>
          <w:sz w:val="22"/>
          <w:szCs w:val="22"/>
        </w:rPr>
      </w:pPr>
      <w:r w:rsidRPr="004352FE">
        <w:rPr>
          <w:rFonts w:ascii="Arial" w:hAnsi="Arial" w:cs="Arial"/>
          <w:sz w:val="22"/>
          <w:szCs w:val="22"/>
        </w:rPr>
        <w:t>Zastoupená</w:t>
      </w:r>
      <w:r>
        <w:rPr>
          <w:rFonts w:ascii="Arial" w:hAnsi="Arial" w:cs="Arial"/>
          <w:sz w:val="22"/>
          <w:szCs w:val="22"/>
        </w:rPr>
        <w:t xml:space="preserve">: </w:t>
      </w:r>
      <w:r>
        <w:rPr>
          <w:rFonts w:ascii="Arial" w:hAnsi="Arial" w:cs="Arial"/>
          <w:b/>
          <w:sz w:val="22"/>
          <w:szCs w:val="22"/>
        </w:rPr>
        <w:t>Ing. Jiřím M</w:t>
      </w:r>
      <w:r w:rsidRPr="00EF454D">
        <w:rPr>
          <w:rFonts w:ascii="Arial" w:hAnsi="Arial" w:cs="Arial"/>
          <w:b/>
          <w:sz w:val="22"/>
          <w:szCs w:val="22"/>
        </w:rPr>
        <w:t xml:space="preserve">arkem, předsedou představenstva MSDU OS </w:t>
      </w:r>
      <w:r w:rsidRPr="004352FE">
        <w:rPr>
          <w:rFonts w:ascii="Arial" w:hAnsi="Arial" w:cs="Arial"/>
          <w:sz w:val="22"/>
          <w:szCs w:val="22"/>
        </w:rPr>
        <w:t xml:space="preserve"> </w:t>
      </w:r>
      <w:r>
        <w:rPr>
          <w:rFonts w:ascii="Arial" w:hAnsi="Arial" w:cs="Arial"/>
          <w:sz w:val="22"/>
          <w:szCs w:val="22"/>
        </w:rPr>
        <w:tab/>
        <w:t xml:space="preserve">      </w:t>
      </w:r>
    </w:p>
    <w:p w:rsidR="00727D3B" w:rsidRPr="00EF454D" w:rsidRDefault="00727D3B" w:rsidP="00727D3B">
      <w:pPr>
        <w:rPr>
          <w:rFonts w:ascii="Arial" w:hAnsi="Arial" w:cs="Arial"/>
          <w:b/>
          <w:sz w:val="22"/>
          <w:szCs w:val="22"/>
        </w:rPr>
      </w:pPr>
      <w:r>
        <w:rPr>
          <w:rFonts w:ascii="Arial" w:hAnsi="Arial" w:cs="Arial"/>
          <w:sz w:val="22"/>
          <w:szCs w:val="22"/>
        </w:rPr>
        <w:t xml:space="preserve">                     </w:t>
      </w:r>
      <w:r w:rsidRPr="00EF454D">
        <w:rPr>
          <w:rFonts w:ascii="Arial" w:hAnsi="Arial" w:cs="Arial"/>
          <w:b/>
          <w:sz w:val="22"/>
          <w:szCs w:val="22"/>
        </w:rPr>
        <w:t xml:space="preserve">a </w:t>
      </w:r>
      <w:r>
        <w:rPr>
          <w:rFonts w:ascii="Arial" w:hAnsi="Arial" w:cs="Arial"/>
          <w:b/>
          <w:sz w:val="22"/>
          <w:szCs w:val="22"/>
        </w:rPr>
        <w:t>K</w:t>
      </w:r>
      <w:r w:rsidRPr="00EF454D">
        <w:rPr>
          <w:rFonts w:ascii="Arial" w:hAnsi="Arial" w:cs="Arial"/>
          <w:b/>
          <w:sz w:val="22"/>
          <w:szCs w:val="22"/>
        </w:rPr>
        <w:t xml:space="preserve">arlem Sladkovským, místopředsedou představenstva MSDU OS </w:t>
      </w:r>
    </w:p>
    <w:p w:rsidR="00727D3B" w:rsidRPr="004352FE" w:rsidRDefault="00727D3B" w:rsidP="00727D3B">
      <w:pPr>
        <w:pStyle w:val="Zkladntext"/>
        <w:tabs>
          <w:tab w:val="left" w:pos="1800"/>
        </w:tabs>
        <w:rPr>
          <w:rFonts w:ascii="Arial" w:hAnsi="Arial" w:cs="Arial"/>
          <w:color w:val="auto"/>
          <w:sz w:val="22"/>
          <w:szCs w:val="22"/>
        </w:rPr>
      </w:pPr>
      <w:r w:rsidRPr="004352FE">
        <w:rPr>
          <w:rFonts w:ascii="Arial" w:hAnsi="Arial" w:cs="Arial"/>
          <w:color w:val="auto"/>
          <w:sz w:val="22"/>
          <w:szCs w:val="22"/>
        </w:rPr>
        <w:t xml:space="preserve">IČ: </w:t>
      </w:r>
      <w:r w:rsidR="0017760B">
        <w:rPr>
          <w:rFonts w:ascii="Arial" w:hAnsi="Arial" w:cs="Arial"/>
          <w:color w:val="auto"/>
          <w:sz w:val="22"/>
          <w:szCs w:val="22"/>
        </w:rPr>
        <w:tab/>
      </w:r>
      <w:r>
        <w:rPr>
          <w:rFonts w:ascii="Arial" w:hAnsi="Arial" w:cs="Arial"/>
          <w:color w:val="auto"/>
          <w:sz w:val="22"/>
          <w:szCs w:val="22"/>
        </w:rPr>
        <w:t>00469483</w:t>
      </w:r>
      <w:r>
        <w:rPr>
          <w:rFonts w:ascii="Arial" w:hAnsi="Arial" w:cs="Arial"/>
          <w:color w:val="auto"/>
          <w:sz w:val="22"/>
          <w:szCs w:val="22"/>
        </w:rPr>
        <w:tab/>
      </w:r>
    </w:p>
    <w:p w:rsidR="00727D3B" w:rsidRDefault="00727D3B" w:rsidP="00727D3B">
      <w:pPr>
        <w:pStyle w:val="Zkladntext"/>
        <w:tabs>
          <w:tab w:val="left" w:pos="1800"/>
        </w:tabs>
        <w:rPr>
          <w:rFonts w:ascii="Arial" w:hAnsi="Arial" w:cs="Arial"/>
          <w:color w:val="auto"/>
          <w:sz w:val="22"/>
          <w:szCs w:val="22"/>
        </w:rPr>
      </w:pPr>
      <w:r w:rsidRPr="004352FE">
        <w:rPr>
          <w:rFonts w:ascii="Arial" w:hAnsi="Arial" w:cs="Arial"/>
          <w:color w:val="auto"/>
          <w:sz w:val="22"/>
          <w:szCs w:val="22"/>
        </w:rPr>
        <w:t>DIČ</w:t>
      </w:r>
      <w:r>
        <w:rPr>
          <w:rFonts w:ascii="Arial" w:hAnsi="Arial" w:cs="Arial"/>
          <w:color w:val="auto"/>
          <w:sz w:val="22"/>
          <w:szCs w:val="22"/>
        </w:rPr>
        <w:t xml:space="preserve">: </w:t>
      </w:r>
      <w:r w:rsidR="0017760B">
        <w:rPr>
          <w:rFonts w:ascii="Arial" w:hAnsi="Arial" w:cs="Arial"/>
          <w:color w:val="auto"/>
          <w:sz w:val="22"/>
          <w:szCs w:val="22"/>
        </w:rPr>
        <w:tab/>
      </w:r>
      <w:r>
        <w:rPr>
          <w:rFonts w:ascii="Arial" w:hAnsi="Arial" w:cs="Arial"/>
          <w:color w:val="auto"/>
          <w:sz w:val="22"/>
          <w:szCs w:val="22"/>
        </w:rPr>
        <w:t>CZ00469483</w:t>
      </w:r>
      <w:r w:rsidR="0017760B">
        <w:rPr>
          <w:rFonts w:ascii="Arial" w:hAnsi="Arial" w:cs="Arial"/>
          <w:color w:val="auto"/>
          <w:sz w:val="22"/>
          <w:szCs w:val="22"/>
        </w:rPr>
        <w:tab/>
      </w:r>
      <w:r>
        <w:rPr>
          <w:rFonts w:ascii="Arial" w:hAnsi="Arial" w:cs="Arial"/>
          <w:color w:val="auto"/>
          <w:sz w:val="22"/>
          <w:szCs w:val="22"/>
        </w:rPr>
        <w:t xml:space="preserve">DPH: plátce  </w:t>
      </w:r>
    </w:p>
    <w:p w:rsidR="00727D3B" w:rsidRPr="004352FE" w:rsidRDefault="00727D3B" w:rsidP="00727D3B">
      <w:pPr>
        <w:pStyle w:val="Zkladntext"/>
        <w:tabs>
          <w:tab w:val="left" w:pos="1800"/>
        </w:tabs>
        <w:rPr>
          <w:rFonts w:ascii="Arial" w:hAnsi="Arial" w:cs="Arial"/>
          <w:color w:val="auto"/>
          <w:sz w:val="22"/>
          <w:szCs w:val="22"/>
        </w:rPr>
      </w:pPr>
      <w:r w:rsidRPr="004352FE">
        <w:rPr>
          <w:rFonts w:ascii="Arial" w:hAnsi="Arial" w:cs="Arial"/>
          <w:color w:val="auto"/>
          <w:sz w:val="22"/>
          <w:szCs w:val="22"/>
        </w:rPr>
        <w:t>Bankovní spojení:</w:t>
      </w:r>
      <w:r>
        <w:rPr>
          <w:rFonts w:ascii="Arial" w:hAnsi="Arial" w:cs="Arial"/>
          <w:color w:val="auto"/>
          <w:sz w:val="22"/>
          <w:szCs w:val="22"/>
        </w:rPr>
        <w:tab/>
      </w:r>
      <w:r w:rsidR="007C6092" w:rsidRPr="007C6092">
        <w:rPr>
          <w:rFonts w:ascii="Arial" w:hAnsi="Arial" w:cs="Arial"/>
          <w:color w:val="auto"/>
          <w:sz w:val="22"/>
          <w:szCs w:val="22"/>
          <w:highlight w:val="yellow"/>
        </w:rPr>
        <w:t>OSOBNÍ ÚDAJ</w:t>
      </w:r>
      <w:r>
        <w:rPr>
          <w:rFonts w:ascii="Arial" w:hAnsi="Arial" w:cs="Arial"/>
          <w:color w:val="auto"/>
          <w:sz w:val="22"/>
          <w:szCs w:val="22"/>
        </w:rPr>
        <w:t xml:space="preserve"> </w:t>
      </w:r>
    </w:p>
    <w:p w:rsidR="007C6092" w:rsidRPr="004352FE" w:rsidRDefault="00727D3B" w:rsidP="007C6092">
      <w:pPr>
        <w:pStyle w:val="Zkladntext"/>
        <w:tabs>
          <w:tab w:val="left" w:pos="1800"/>
        </w:tabs>
        <w:rPr>
          <w:rFonts w:ascii="Arial" w:hAnsi="Arial" w:cs="Arial"/>
          <w:color w:val="auto"/>
          <w:sz w:val="22"/>
          <w:szCs w:val="22"/>
        </w:rPr>
      </w:pPr>
      <w:r w:rsidRPr="004352FE">
        <w:rPr>
          <w:rFonts w:ascii="Arial" w:hAnsi="Arial" w:cs="Arial"/>
          <w:color w:val="auto"/>
          <w:sz w:val="22"/>
          <w:szCs w:val="22"/>
        </w:rPr>
        <w:t xml:space="preserve">Číslo účtu: </w:t>
      </w:r>
      <w:r w:rsidRPr="004352FE">
        <w:rPr>
          <w:rFonts w:ascii="Arial" w:hAnsi="Arial" w:cs="Arial"/>
          <w:color w:val="auto"/>
          <w:sz w:val="22"/>
          <w:szCs w:val="22"/>
        </w:rPr>
        <w:tab/>
      </w:r>
      <w:r w:rsidR="007C6092" w:rsidRPr="007C6092">
        <w:rPr>
          <w:rFonts w:ascii="Arial" w:hAnsi="Arial" w:cs="Arial"/>
          <w:color w:val="auto"/>
          <w:sz w:val="22"/>
          <w:szCs w:val="22"/>
          <w:highlight w:val="yellow"/>
        </w:rPr>
        <w:t>OSOBNÍ ÚDAJ</w:t>
      </w:r>
      <w:r w:rsidR="007C6092">
        <w:rPr>
          <w:rFonts w:ascii="Arial" w:hAnsi="Arial" w:cs="Arial"/>
          <w:color w:val="auto"/>
          <w:sz w:val="22"/>
          <w:szCs w:val="22"/>
        </w:rPr>
        <w:t xml:space="preserve"> </w:t>
      </w:r>
    </w:p>
    <w:p w:rsidR="00727D3B" w:rsidRDefault="00727D3B" w:rsidP="00727D3B">
      <w:pPr>
        <w:pStyle w:val="Zkladntext"/>
        <w:tabs>
          <w:tab w:val="left" w:pos="1800"/>
        </w:tabs>
        <w:rPr>
          <w:rFonts w:ascii="Arial" w:hAnsi="Arial" w:cs="Arial"/>
          <w:color w:val="auto"/>
          <w:sz w:val="22"/>
          <w:szCs w:val="22"/>
        </w:rPr>
      </w:pPr>
      <w:r w:rsidRPr="004352FE">
        <w:rPr>
          <w:rFonts w:ascii="Arial" w:hAnsi="Arial" w:cs="Arial"/>
          <w:color w:val="auto"/>
          <w:sz w:val="22"/>
          <w:szCs w:val="22"/>
        </w:rPr>
        <w:t>Zapsaná v</w:t>
      </w:r>
      <w:r>
        <w:rPr>
          <w:rFonts w:ascii="Arial" w:hAnsi="Arial" w:cs="Arial"/>
          <w:color w:val="auto"/>
          <w:sz w:val="22"/>
          <w:szCs w:val="22"/>
        </w:rPr>
        <w:t>e spolkovém rejstříku, vedeném Městským soudem Praha, oddíl L, vložka 2405</w:t>
      </w:r>
    </w:p>
    <w:p w:rsidR="00727D3B" w:rsidRPr="004352FE" w:rsidRDefault="00727D3B" w:rsidP="00727D3B">
      <w:pPr>
        <w:pStyle w:val="Zkladntext"/>
        <w:tabs>
          <w:tab w:val="left" w:pos="1800"/>
        </w:tabs>
        <w:rPr>
          <w:rFonts w:ascii="Arial" w:hAnsi="Arial" w:cs="Arial"/>
          <w:color w:val="auto"/>
          <w:sz w:val="22"/>
          <w:szCs w:val="22"/>
        </w:rPr>
      </w:pPr>
      <w:r w:rsidRPr="004352FE">
        <w:rPr>
          <w:rFonts w:ascii="Arial" w:hAnsi="Arial" w:cs="Arial"/>
          <w:color w:val="auto"/>
          <w:sz w:val="22"/>
          <w:szCs w:val="22"/>
        </w:rPr>
        <w:t>(dále jen „pronajímatel“)</w:t>
      </w:r>
    </w:p>
    <w:p w:rsidR="00727D3B" w:rsidRPr="004352FE" w:rsidRDefault="00727D3B" w:rsidP="00727D3B">
      <w:pPr>
        <w:pStyle w:val="Zkladntext"/>
        <w:tabs>
          <w:tab w:val="left" w:pos="1800"/>
        </w:tabs>
        <w:rPr>
          <w:rFonts w:ascii="Arial" w:hAnsi="Arial" w:cs="Arial"/>
          <w:color w:val="auto"/>
        </w:rPr>
      </w:pPr>
    </w:p>
    <w:p w:rsidR="00727D3B" w:rsidRPr="007955CE" w:rsidRDefault="00727D3B"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a</w:t>
      </w:r>
    </w:p>
    <w:p w:rsidR="00727D3B" w:rsidRPr="0095749E" w:rsidRDefault="00727D3B" w:rsidP="00727D3B">
      <w:pPr>
        <w:pStyle w:val="Zkladntext"/>
        <w:tabs>
          <w:tab w:val="left" w:pos="1800"/>
        </w:tabs>
        <w:rPr>
          <w:rFonts w:ascii="Arial" w:hAnsi="Arial" w:cs="Arial"/>
          <w:color w:val="auto"/>
        </w:rPr>
      </w:pPr>
    </w:p>
    <w:p w:rsidR="00727D3B" w:rsidRPr="004352FE" w:rsidRDefault="00727D3B" w:rsidP="00727D3B">
      <w:pPr>
        <w:pStyle w:val="Zkladntext"/>
        <w:tabs>
          <w:tab w:val="left" w:pos="1800"/>
        </w:tabs>
        <w:rPr>
          <w:rFonts w:ascii="Arial" w:hAnsi="Arial" w:cs="Arial"/>
          <w:b/>
          <w:color w:val="auto"/>
          <w:sz w:val="24"/>
          <w:szCs w:val="24"/>
        </w:rPr>
      </w:pPr>
      <w:r w:rsidRPr="004352FE">
        <w:rPr>
          <w:rFonts w:ascii="Arial" w:hAnsi="Arial" w:cs="Arial"/>
          <w:b/>
          <w:color w:val="auto"/>
          <w:sz w:val="24"/>
          <w:szCs w:val="24"/>
        </w:rPr>
        <w:t>Česká republika – Ministerstvo práce a sociálních věcí</w:t>
      </w:r>
      <w:r>
        <w:rPr>
          <w:rFonts w:ascii="Arial" w:hAnsi="Arial" w:cs="Arial"/>
          <w:b/>
          <w:color w:val="auto"/>
          <w:sz w:val="24"/>
          <w:szCs w:val="24"/>
        </w:rPr>
        <w:t xml:space="preserve"> </w:t>
      </w:r>
    </w:p>
    <w:p w:rsidR="00727D3B" w:rsidRPr="007955CE" w:rsidRDefault="00727D3B"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organizační složka státu</w:t>
      </w:r>
    </w:p>
    <w:p w:rsidR="00727D3B" w:rsidRPr="007955CE" w:rsidRDefault="00727D3B"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 xml:space="preserve">IČ: </w:t>
      </w:r>
      <w:r w:rsidRPr="007955CE">
        <w:rPr>
          <w:rFonts w:ascii="Arial" w:hAnsi="Arial" w:cs="Arial"/>
          <w:color w:val="auto"/>
          <w:sz w:val="22"/>
          <w:szCs w:val="22"/>
        </w:rPr>
        <w:tab/>
      </w:r>
      <w:r w:rsidR="0017760B" w:rsidRPr="007955CE">
        <w:rPr>
          <w:rFonts w:ascii="Arial" w:hAnsi="Arial" w:cs="Arial"/>
          <w:color w:val="auto"/>
          <w:sz w:val="22"/>
          <w:szCs w:val="22"/>
        </w:rPr>
        <w:t>00551023</w:t>
      </w:r>
      <w:r w:rsidR="0017760B">
        <w:rPr>
          <w:rFonts w:ascii="Arial" w:hAnsi="Arial" w:cs="Arial"/>
          <w:color w:val="auto"/>
          <w:sz w:val="22"/>
          <w:szCs w:val="22"/>
        </w:rPr>
        <w:tab/>
      </w:r>
      <w:r w:rsidR="0017760B">
        <w:rPr>
          <w:rFonts w:ascii="Arial" w:hAnsi="Arial" w:cs="Arial"/>
          <w:color w:val="auto"/>
          <w:sz w:val="22"/>
          <w:szCs w:val="22"/>
        </w:rPr>
        <w:tab/>
      </w:r>
      <w:r w:rsidR="006A1E3D">
        <w:rPr>
          <w:rFonts w:ascii="Arial" w:hAnsi="Arial" w:cs="Arial"/>
          <w:color w:val="auto"/>
          <w:sz w:val="22"/>
          <w:szCs w:val="22"/>
        </w:rPr>
        <w:t>DPH: neplátce</w:t>
      </w:r>
    </w:p>
    <w:p w:rsidR="00727D3B" w:rsidRPr="007955CE" w:rsidRDefault="00727D3B" w:rsidP="00727D3B">
      <w:pPr>
        <w:pStyle w:val="Zkladntext"/>
        <w:tabs>
          <w:tab w:val="left" w:pos="1800"/>
        </w:tabs>
        <w:ind w:left="1440" w:hanging="1440"/>
        <w:rPr>
          <w:rFonts w:ascii="Arial" w:hAnsi="Arial" w:cs="Arial"/>
          <w:color w:val="auto"/>
          <w:sz w:val="22"/>
          <w:szCs w:val="22"/>
        </w:rPr>
      </w:pPr>
      <w:r w:rsidRPr="007955CE">
        <w:rPr>
          <w:rFonts w:ascii="Arial" w:hAnsi="Arial" w:cs="Arial"/>
          <w:color w:val="auto"/>
          <w:sz w:val="22"/>
          <w:szCs w:val="22"/>
        </w:rPr>
        <w:t>Se sídlem:</w:t>
      </w:r>
      <w:r w:rsidRPr="007955CE">
        <w:rPr>
          <w:rFonts w:ascii="Arial" w:hAnsi="Arial" w:cs="Arial"/>
          <w:color w:val="auto"/>
          <w:sz w:val="22"/>
          <w:szCs w:val="22"/>
        </w:rPr>
        <w:tab/>
      </w:r>
      <w:r w:rsidRPr="007955CE">
        <w:rPr>
          <w:rFonts w:ascii="Arial" w:hAnsi="Arial" w:cs="Arial"/>
          <w:color w:val="auto"/>
          <w:sz w:val="22"/>
          <w:szCs w:val="22"/>
        </w:rPr>
        <w:tab/>
        <w:t xml:space="preserve">Na </w:t>
      </w:r>
      <w:r>
        <w:rPr>
          <w:rFonts w:ascii="Arial" w:hAnsi="Arial" w:cs="Arial"/>
          <w:color w:val="auto"/>
          <w:sz w:val="22"/>
          <w:szCs w:val="22"/>
        </w:rPr>
        <w:t>P</w:t>
      </w:r>
      <w:r w:rsidRPr="007955CE">
        <w:rPr>
          <w:rFonts w:ascii="Arial" w:hAnsi="Arial" w:cs="Arial"/>
          <w:color w:val="auto"/>
          <w:sz w:val="22"/>
          <w:szCs w:val="22"/>
        </w:rPr>
        <w:t>oříčním právu 1/376, 128 01 Praha 2</w:t>
      </w:r>
    </w:p>
    <w:p w:rsidR="00727D3B" w:rsidRPr="007955CE" w:rsidRDefault="00727D3B"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Zastoupená:</w:t>
      </w:r>
      <w:r w:rsidRPr="007955CE">
        <w:rPr>
          <w:rFonts w:ascii="Arial" w:hAnsi="Arial" w:cs="Arial"/>
          <w:color w:val="auto"/>
          <w:sz w:val="22"/>
          <w:szCs w:val="22"/>
        </w:rPr>
        <w:tab/>
        <w:t>Ing. Ladou Hlaváčkovou, ředitelkou odboru řízení projektů</w:t>
      </w:r>
    </w:p>
    <w:p w:rsidR="00727D3B" w:rsidRPr="007955CE" w:rsidRDefault="00727D3B"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 xml:space="preserve">Bankovní spojení: </w:t>
      </w:r>
      <w:r w:rsidR="007C6092" w:rsidRPr="007C6092">
        <w:rPr>
          <w:rFonts w:ascii="Arial" w:hAnsi="Arial" w:cs="Arial"/>
          <w:color w:val="auto"/>
          <w:sz w:val="22"/>
          <w:szCs w:val="22"/>
          <w:highlight w:val="yellow"/>
        </w:rPr>
        <w:t>OSOBNÍ ÚDAJ</w:t>
      </w:r>
    </w:p>
    <w:p w:rsidR="00727D3B" w:rsidRPr="007955CE" w:rsidRDefault="00727D3B"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 xml:space="preserve">Číslo účtu: </w:t>
      </w:r>
      <w:r w:rsidRPr="007955CE">
        <w:rPr>
          <w:rFonts w:ascii="Arial" w:hAnsi="Arial" w:cs="Arial"/>
          <w:color w:val="auto"/>
          <w:sz w:val="22"/>
          <w:szCs w:val="22"/>
        </w:rPr>
        <w:tab/>
      </w:r>
      <w:r w:rsidR="007C6092" w:rsidRPr="007C6092">
        <w:rPr>
          <w:rFonts w:ascii="Arial" w:hAnsi="Arial" w:cs="Arial"/>
          <w:color w:val="auto"/>
          <w:sz w:val="22"/>
          <w:szCs w:val="22"/>
          <w:highlight w:val="yellow"/>
        </w:rPr>
        <w:t>OSOBNÍ ÚDAJ</w:t>
      </w:r>
    </w:p>
    <w:p w:rsidR="00727D3B" w:rsidRPr="007955CE" w:rsidRDefault="00727D3B"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(dále jen „nájemce“)</w:t>
      </w:r>
      <w:r>
        <w:rPr>
          <w:rFonts w:ascii="Arial" w:hAnsi="Arial" w:cs="Arial"/>
          <w:color w:val="auto"/>
          <w:sz w:val="22"/>
          <w:szCs w:val="22"/>
        </w:rPr>
        <w:t xml:space="preserve"> </w:t>
      </w:r>
    </w:p>
    <w:p w:rsidR="00727D3B" w:rsidRPr="007955CE" w:rsidRDefault="00727D3B" w:rsidP="00727D3B">
      <w:pPr>
        <w:pStyle w:val="Zkladntext"/>
        <w:rPr>
          <w:rFonts w:ascii="Arial" w:hAnsi="Arial" w:cs="Arial"/>
          <w:color w:val="auto"/>
          <w:sz w:val="22"/>
          <w:szCs w:val="22"/>
        </w:rPr>
      </w:pPr>
    </w:p>
    <w:p w:rsidR="00727D3B" w:rsidRPr="004352FE" w:rsidRDefault="00727D3B" w:rsidP="00727D3B">
      <w:pPr>
        <w:pStyle w:val="Nadpislnek"/>
        <w:spacing w:before="0" w:after="0"/>
        <w:rPr>
          <w:rFonts w:ascii="Arial" w:hAnsi="Arial" w:cs="Arial"/>
          <w:sz w:val="24"/>
          <w:szCs w:val="24"/>
        </w:rPr>
      </w:pPr>
      <w:r w:rsidRPr="004352FE">
        <w:rPr>
          <w:rFonts w:ascii="Arial" w:hAnsi="Arial" w:cs="Arial"/>
          <w:sz w:val="24"/>
          <w:szCs w:val="24"/>
        </w:rPr>
        <w:t>I.</w:t>
      </w:r>
    </w:p>
    <w:p w:rsidR="00727D3B" w:rsidRPr="004352FE" w:rsidRDefault="00727D3B" w:rsidP="00727D3B">
      <w:pPr>
        <w:pStyle w:val="NadpisPoznmky"/>
        <w:spacing w:after="0"/>
        <w:rPr>
          <w:rFonts w:ascii="Arial" w:hAnsi="Arial" w:cs="Arial"/>
          <w:sz w:val="24"/>
          <w:szCs w:val="24"/>
        </w:rPr>
      </w:pPr>
      <w:r w:rsidRPr="004352FE">
        <w:rPr>
          <w:rFonts w:ascii="Arial" w:hAnsi="Arial" w:cs="Arial"/>
          <w:sz w:val="24"/>
          <w:szCs w:val="24"/>
        </w:rPr>
        <w:t>Předmět a účel nájmu</w:t>
      </w:r>
    </w:p>
    <w:p w:rsidR="00727D3B" w:rsidRPr="004352FE" w:rsidRDefault="00727D3B" w:rsidP="00727D3B">
      <w:pPr>
        <w:pStyle w:val="Zkladntext"/>
        <w:spacing w:before="120"/>
        <w:ind w:left="357" w:hanging="357"/>
        <w:rPr>
          <w:rFonts w:ascii="Arial" w:hAnsi="Arial" w:cs="Arial"/>
          <w:color w:val="auto"/>
          <w:sz w:val="22"/>
          <w:szCs w:val="22"/>
        </w:rPr>
      </w:pPr>
      <w:r>
        <w:rPr>
          <w:rFonts w:ascii="Arial" w:hAnsi="Arial" w:cs="Arial"/>
          <w:sz w:val="24"/>
          <w:szCs w:val="24"/>
        </w:rPr>
        <w:t>1.</w:t>
      </w:r>
      <w:r w:rsidRPr="004352FE">
        <w:rPr>
          <w:rFonts w:ascii="Arial" w:hAnsi="Arial" w:cs="Arial"/>
          <w:sz w:val="22"/>
          <w:szCs w:val="22"/>
        </w:rPr>
        <w:tab/>
        <w:t xml:space="preserve">Pronajímatel prohlašuje, že je </w:t>
      </w:r>
      <w:r w:rsidRPr="004352FE">
        <w:rPr>
          <w:rFonts w:ascii="Arial" w:hAnsi="Arial" w:cs="Arial"/>
          <w:color w:val="auto"/>
          <w:sz w:val="22"/>
          <w:szCs w:val="22"/>
        </w:rPr>
        <w:t xml:space="preserve">vlastníkem nemovitosti čp. </w:t>
      </w:r>
      <w:r w:rsidR="00B54F82" w:rsidRPr="00B54F82">
        <w:rPr>
          <w:rFonts w:ascii="Arial" w:hAnsi="Arial" w:cs="Arial"/>
          <w:sz w:val="22"/>
          <w:szCs w:val="22"/>
          <w:highlight w:val="yellow"/>
        </w:rPr>
        <w:t>OSOBNÍ ÚDAJ</w:t>
      </w:r>
      <w:r w:rsidRPr="004352FE">
        <w:rPr>
          <w:rFonts w:ascii="Arial" w:hAnsi="Arial" w:cs="Arial"/>
          <w:color w:val="auto"/>
          <w:sz w:val="22"/>
          <w:szCs w:val="22"/>
        </w:rPr>
        <w:t xml:space="preserve">, obec </w:t>
      </w:r>
      <w:r>
        <w:rPr>
          <w:rFonts w:ascii="Arial" w:hAnsi="Arial" w:cs="Arial"/>
          <w:color w:val="auto"/>
          <w:sz w:val="22"/>
          <w:szCs w:val="22"/>
        </w:rPr>
        <w:t>Ostrava</w:t>
      </w:r>
      <w:r w:rsidRPr="004352FE">
        <w:rPr>
          <w:rFonts w:ascii="Arial" w:hAnsi="Arial" w:cs="Arial"/>
          <w:color w:val="auto"/>
          <w:sz w:val="22"/>
          <w:szCs w:val="22"/>
        </w:rPr>
        <w:t xml:space="preserve">, </w:t>
      </w:r>
      <w:r w:rsidR="00B54F82" w:rsidRPr="00B54F82">
        <w:rPr>
          <w:rFonts w:ascii="Arial" w:hAnsi="Arial" w:cs="Arial"/>
          <w:sz w:val="22"/>
          <w:szCs w:val="22"/>
          <w:highlight w:val="yellow"/>
        </w:rPr>
        <w:t>OSOBNÍ ÚDAJ</w:t>
      </w:r>
      <w:r>
        <w:rPr>
          <w:rFonts w:ascii="Arial" w:hAnsi="Arial" w:cs="Arial"/>
          <w:color w:val="auto"/>
          <w:sz w:val="22"/>
          <w:szCs w:val="22"/>
        </w:rPr>
        <w:t xml:space="preserve">, </w:t>
      </w:r>
      <w:r w:rsidRPr="004352FE">
        <w:rPr>
          <w:rFonts w:ascii="Arial" w:hAnsi="Arial" w:cs="Arial"/>
          <w:color w:val="auto"/>
          <w:sz w:val="22"/>
          <w:szCs w:val="22"/>
        </w:rPr>
        <w:t xml:space="preserve">zapsané v listu vlastnictví č. </w:t>
      </w:r>
      <w:r w:rsidR="00B54F82" w:rsidRPr="007C6092">
        <w:rPr>
          <w:rFonts w:ascii="Arial" w:hAnsi="Arial" w:cs="Arial"/>
          <w:color w:val="auto"/>
          <w:sz w:val="22"/>
          <w:szCs w:val="22"/>
          <w:highlight w:val="yellow"/>
        </w:rPr>
        <w:t>OSOBNÍ ÚDAJ</w:t>
      </w:r>
      <w:r w:rsidRPr="004352FE">
        <w:rPr>
          <w:rFonts w:ascii="Arial" w:hAnsi="Arial" w:cs="Arial"/>
          <w:color w:val="auto"/>
          <w:sz w:val="22"/>
          <w:szCs w:val="22"/>
        </w:rPr>
        <w:t xml:space="preserve"> v katastru nemovitostí Katastrálního úřadu pro </w:t>
      </w:r>
      <w:r w:rsidR="00B56CDE">
        <w:rPr>
          <w:rFonts w:ascii="Arial" w:hAnsi="Arial" w:cs="Arial"/>
          <w:color w:val="auto"/>
          <w:sz w:val="22"/>
          <w:szCs w:val="22"/>
        </w:rPr>
        <w:t>Moravskoslezský kraj</w:t>
      </w:r>
      <w:r>
        <w:rPr>
          <w:rFonts w:ascii="Arial" w:hAnsi="Arial" w:cs="Arial"/>
          <w:color w:val="auto"/>
          <w:sz w:val="22"/>
          <w:szCs w:val="22"/>
        </w:rPr>
        <w:t xml:space="preserve">. </w:t>
      </w:r>
    </w:p>
    <w:p w:rsidR="00727D3B" w:rsidRPr="004352FE" w:rsidRDefault="00727D3B" w:rsidP="00727D3B">
      <w:pPr>
        <w:pStyle w:val="Zkladntext"/>
        <w:spacing w:before="120" w:line="240" w:lineRule="atLeast"/>
        <w:ind w:left="360" w:hanging="360"/>
        <w:rPr>
          <w:rFonts w:ascii="Arial" w:hAnsi="Arial" w:cs="Arial"/>
          <w:color w:val="auto"/>
          <w:sz w:val="22"/>
          <w:szCs w:val="22"/>
        </w:rPr>
      </w:pPr>
      <w:r w:rsidRPr="004352FE">
        <w:rPr>
          <w:rFonts w:ascii="Arial" w:hAnsi="Arial" w:cs="Arial"/>
          <w:color w:val="auto"/>
          <w:sz w:val="22"/>
          <w:szCs w:val="22"/>
        </w:rPr>
        <w:t>2.</w:t>
      </w:r>
      <w:r w:rsidRPr="004352FE">
        <w:rPr>
          <w:rFonts w:ascii="Arial" w:hAnsi="Arial" w:cs="Arial"/>
          <w:color w:val="auto"/>
          <w:sz w:val="22"/>
          <w:szCs w:val="22"/>
        </w:rPr>
        <w:tab/>
        <w:t>Pronajímatel přenechává nájemci do nájmu část nemovitosti ve </w:t>
      </w:r>
      <w:r>
        <w:rPr>
          <w:rFonts w:ascii="Arial" w:hAnsi="Arial" w:cs="Arial"/>
          <w:color w:val="auto"/>
          <w:sz w:val="22"/>
          <w:szCs w:val="22"/>
        </w:rPr>
        <w:t>3</w:t>
      </w:r>
      <w:r w:rsidRPr="004352FE">
        <w:rPr>
          <w:rFonts w:ascii="Arial" w:hAnsi="Arial" w:cs="Arial"/>
          <w:color w:val="auto"/>
          <w:sz w:val="22"/>
          <w:szCs w:val="22"/>
        </w:rPr>
        <w:t xml:space="preserve">. </w:t>
      </w:r>
      <w:r>
        <w:rPr>
          <w:rFonts w:ascii="Arial" w:hAnsi="Arial" w:cs="Arial"/>
          <w:color w:val="auto"/>
          <w:sz w:val="22"/>
          <w:szCs w:val="22"/>
        </w:rPr>
        <w:t>p</w:t>
      </w:r>
      <w:r w:rsidRPr="004352FE">
        <w:rPr>
          <w:rFonts w:ascii="Arial" w:hAnsi="Arial" w:cs="Arial"/>
          <w:color w:val="auto"/>
          <w:sz w:val="22"/>
          <w:szCs w:val="22"/>
        </w:rPr>
        <w:t>atře</w:t>
      </w:r>
      <w:r>
        <w:rPr>
          <w:rFonts w:ascii="Arial" w:hAnsi="Arial" w:cs="Arial"/>
          <w:color w:val="auto"/>
          <w:sz w:val="22"/>
          <w:szCs w:val="22"/>
        </w:rPr>
        <w:t>,</w:t>
      </w:r>
      <w:r w:rsidRPr="004352FE">
        <w:rPr>
          <w:rFonts w:ascii="Arial" w:hAnsi="Arial" w:cs="Arial"/>
          <w:color w:val="auto"/>
          <w:sz w:val="22"/>
          <w:szCs w:val="22"/>
        </w:rPr>
        <w:t xml:space="preserve"> a to </w:t>
      </w:r>
      <w:r w:rsidRPr="004352FE">
        <w:rPr>
          <w:rFonts w:ascii="Arial" w:hAnsi="Arial" w:cs="Arial"/>
          <w:b/>
          <w:sz w:val="22"/>
          <w:szCs w:val="22"/>
        </w:rPr>
        <w:t xml:space="preserve">kancelář č. </w:t>
      </w:r>
      <w:r>
        <w:rPr>
          <w:rFonts w:ascii="Arial" w:hAnsi="Arial" w:cs="Arial"/>
          <w:b/>
          <w:sz w:val="22"/>
          <w:szCs w:val="22"/>
        </w:rPr>
        <w:t>30</w:t>
      </w:r>
      <w:r w:rsidR="00221A71">
        <w:rPr>
          <w:rFonts w:ascii="Arial" w:hAnsi="Arial" w:cs="Arial"/>
          <w:b/>
          <w:sz w:val="22"/>
          <w:szCs w:val="22"/>
        </w:rPr>
        <w:t>3</w:t>
      </w:r>
      <w:r w:rsidRPr="004352FE">
        <w:rPr>
          <w:rFonts w:ascii="Arial" w:hAnsi="Arial" w:cs="Arial"/>
          <w:b/>
          <w:sz w:val="22"/>
          <w:szCs w:val="22"/>
        </w:rPr>
        <w:t xml:space="preserve"> </w:t>
      </w:r>
      <w:r w:rsidRPr="004352FE">
        <w:rPr>
          <w:rFonts w:ascii="Arial" w:hAnsi="Arial" w:cs="Arial"/>
          <w:b/>
          <w:color w:val="auto"/>
          <w:sz w:val="22"/>
          <w:szCs w:val="22"/>
        </w:rPr>
        <w:t xml:space="preserve">o celkové výměře </w:t>
      </w:r>
      <w:r>
        <w:rPr>
          <w:rFonts w:ascii="Arial" w:hAnsi="Arial" w:cs="Arial"/>
          <w:b/>
          <w:color w:val="auto"/>
          <w:sz w:val="22"/>
          <w:szCs w:val="22"/>
        </w:rPr>
        <w:t>2</w:t>
      </w:r>
      <w:r w:rsidR="00221A71">
        <w:rPr>
          <w:rFonts w:ascii="Arial" w:hAnsi="Arial" w:cs="Arial"/>
          <w:b/>
          <w:color w:val="auto"/>
          <w:sz w:val="22"/>
          <w:szCs w:val="22"/>
        </w:rPr>
        <w:t>1</w:t>
      </w:r>
      <w:r w:rsidR="001431CA">
        <w:rPr>
          <w:rFonts w:ascii="Arial" w:hAnsi="Arial" w:cs="Arial"/>
          <w:b/>
          <w:color w:val="auto"/>
          <w:sz w:val="22"/>
          <w:szCs w:val="22"/>
        </w:rPr>
        <w:t>,</w:t>
      </w:r>
      <w:r w:rsidR="00221A71">
        <w:rPr>
          <w:rFonts w:ascii="Arial" w:hAnsi="Arial" w:cs="Arial"/>
          <w:b/>
          <w:color w:val="auto"/>
          <w:sz w:val="22"/>
          <w:szCs w:val="22"/>
        </w:rPr>
        <w:t>3</w:t>
      </w:r>
      <w:r w:rsidR="001431CA">
        <w:rPr>
          <w:rFonts w:ascii="Arial" w:hAnsi="Arial" w:cs="Arial"/>
          <w:b/>
          <w:color w:val="auto"/>
          <w:sz w:val="22"/>
          <w:szCs w:val="22"/>
        </w:rPr>
        <w:t>8</w:t>
      </w:r>
      <w:r w:rsidRPr="004352FE">
        <w:rPr>
          <w:rFonts w:ascii="Arial" w:hAnsi="Arial" w:cs="Arial"/>
          <w:b/>
          <w:color w:val="auto"/>
          <w:sz w:val="22"/>
          <w:szCs w:val="22"/>
        </w:rPr>
        <w:t xml:space="preserve"> </w:t>
      </w:r>
      <w:r w:rsidRPr="00841FBF">
        <w:rPr>
          <w:rFonts w:ascii="Arial" w:hAnsi="Arial" w:cs="Arial"/>
          <w:b/>
          <w:color w:val="auto"/>
          <w:sz w:val="22"/>
          <w:szCs w:val="22"/>
        </w:rPr>
        <w:t>m</w:t>
      </w:r>
      <w:r w:rsidRPr="00841FBF">
        <w:rPr>
          <w:rFonts w:ascii="Arial" w:hAnsi="Arial" w:cs="Arial"/>
          <w:b/>
          <w:color w:val="auto"/>
          <w:sz w:val="22"/>
          <w:szCs w:val="22"/>
          <w:vertAlign w:val="superscript"/>
        </w:rPr>
        <w:t>2</w:t>
      </w:r>
      <w:r w:rsidRPr="00841FBF">
        <w:rPr>
          <w:rFonts w:ascii="Arial" w:hAnsi="Arial" w:cs="Arial"/>
          <w:b/>
          <w:color w:val="auto"/>
          <w:sz w:val="22"/>
          <w:szCs w:val="22"/>
        </w:rPr>
        <w:t xml:space="preserve"> (dále jen „nebytové prostory“)</w:t>
      </w:r>
      <w:r w:rsidRPr="00841FBF">
        <w:rPr>
          <w:rFonts w:ascii="Arial" w:hAnsi="Arial" w:cs="Arial"/>
          <w:color w:val="auto"/>
          <w:sz w:val="22"/>
          <w:szCs w:val="22"/>
        </w:rPr>
        <w:t>.</w:t>
      </w:r>
    </w:p>
    <w:p w:rsidR="00727D3B" w:rsidRPr="004352FE" w:rsidRDefault="00727D3B" w:rsidP="00727D3B">
      <w:pPr>
        <w:pStyle w:val="Zkladntext"/>
        <w:spacing w:before="120"/>
        <w:ind w:left="357" w:hanging="357"/>
        <w:rPr>
          <w:rFonts w:ascii="Arial" w:hAnsi="Arial" w:cs="Arial"/>
          <w:sz w:val="22"/>
          <w:szCs w:val="22"/>
        </w:rPr>
      </w:pPr>
      <w:r w:rsidRPr="004352FE">
        <w:rPr>
          <w:rFonts w:ascii="Arial" w:hAnsi="Arial" w:cs="Arial"/>
          <w:color w:val="auto"/>
          <w:sz w:val="22"/>
          <w:szCs w:val="22"/>
        </w:rPr>
        <w:t>3.</w:t>
      </w:r>
      <w:r w:rsidRPr="004352FE">
        <w:rPr>
          <w:rFonts w:ascii="Arial" w:hAnsi="Arial" w:cs="Arial"/>
          <w:color w:val="auto"/>
          <w:sz w:val="22"/>
          <w:szCs w:val="22"/>
        </w:rPr>
        <w:tab/>
        <w:t>Uvedené nebytové prostory</w:t>
      </w:r>
      <w:r w:rsidRPr="004352FE">
        <w:rPr>
          <w:rFonts w:ascii="Arial" w:hAnsi="Arial" w:cs="Arial"/>
          <w:sz w:val="22"/>
          <w:szCs w:val="22"/>
        </w:rPr>
        <w:t xml:space="preserve"> jsou ve stavu způsobilém ke smluvenému (obvyklému) užívání.</w:t>
      </w:r>
    </w:p>
    <w:p w:rsidR="00727D3B" w:rsidRPr="004352FE" w:rsidRDefault="00727D3B" w:rsidP="00727D3B">
      <w:pPr>
        <w:pStyle w:val="Zkladntext"/>
        <w:spacing w:before="120"/>
        <w:ind w:left="357" w:hanging="357"/>
        <w:rPr>
          <w:rFonts w:ascii="Arial" w:hAnsi="Arial" w:cs="Arial"/>
          <w:color w:val="auto"/>
          <w:sz w:val="22"/>
          <w:szCs w:val="22"/>
        </w:rPr>
      </w:pPr>
      <w:r w:rsidRPr="004352FE">
        <w:rPr>
          <w:rFonts w:ascii="Arial" w:hAnsi="Arial" w:cs="Arial"/>
          <w:sz w:val="22"/>
          <w:szCs w:val="22"/>
        </w:rPr>
        <w:t>4.</w:t>
      </w:r>
      <w:r w:rsidRPr="004352FE">
        <w:rPr>
          <w:rFonts w:ascii="Arial" w:hAnsi="Arial" w:cs="Arial"/>
          <w:sz w:val="22"/>
          <w:szCs w:val="22"/>
        </w:rPr>
        <w:tab/>
        <w:t>Popis nebytových prostor a</w:t>
      </w:r>
      <w:r w:rsidRPr="004352FE">
        <w:rPr>
          <w:rFonts w:ascii="Arial" w:hAnsi="Arial" w:cs="Arial"/>
          <w:color w:val="auto"/>
          <w:sz w:val="22"/>
          <w:szCs w:val="22"/>
        </w:rPr>
        <w:t xml:space="preserve"> jejich stav ke dni předání je uveden v </w:t>
      </w:r>
      <w:r w:rsidRPr="004352FE">
        <w:rPr>
          <w:rFonts w:ascii="Arial" w:hAnsi="Arial" w:cs="Arial"/>
          <w:iCs/>
          <w:color w:val="auto"/>
          <w:sz w:val="22"/>
          <w:szCs w:val="22"/>
        </w:rPr>
        <w:t>předávacím protokolu</w:t>
      </w:r>
      <w:r w:rsidRPr="004352FE">
        <w:rPr>
          <w:rFonts w:ascii="Arial" w:hAnsi="Arial" w:cs="Arial"/>
          <w:i/>
          <w:iCs/>
          <w:color w:val="auto"/>
          <w:sz w:val="22"/>
          <w:szCs w:val="22"/>
        </w:rPr>
        <w:t>.</w:t>
      </w:r>
    </w:p>
    <w:p w:rsidR="00727D3B" w:rsidRPr="004352FE" w:rsidRDefault="00727D3B" w:rsidP="00727D3B">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5.</w:t>
      </w:r>
      <w:r w:rsidRPr="004352FE">
        <w:rPr>
          <w:rFonts w:ascii="Arial" w:hAnsi="Arial" w:cs="Arial"/>
          <w:color w:val="auto"/>
          <w:sz w:val="22"/>
          <w:szCs w:val="22"/>
        </w:rPr>
        <w:tab/>
        <w:t>Nájemce potvrzuje, že je seznámen se stavem nebytových prostor.</w:t>
      </w:r>
    </w:p>
    <w:p w:rsidR="00727D3B" w:rsidRPr="004352FE" w:rsidRDefault="00727D3B" w:rsidP="00727D3B">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6.</w:t>
      </w:r>
      <w:r w:rsidRPr="004352FE">
        <w:rPr>
          <w:rFonts w:ascii="Arial" w:hAnsi="Arial" w:cs="Arial"/>
          <w:color w:val="auto"/>
          <w:sz w:val="22"/>
          <w:szCs w:val="22"/>
        </w:rPr>
        <w:tab/>
        <w:t>Nájemce má právo užívat i společné prostory budovy v rozsahu nezbytném pro řádný chod pronajatých nebytových prostor.</w:t>
      </w:r>
    </w:p>
    <w:p w:rsidR="00727D3B" w:rsidRPr="004352FE" w:rsidRDefault="00727D3B" w:rsidP="00727D3B">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7.</w:t>
      </w:r>
      <w:r w:rsidRPr="004352FE">
        <w:rPr>
          <w:rFonts w:ascii="Arial" w:hAnsi="Arial" w:cs="Arial"/>
          <w:color w:val="auto"/>
          <w:sz w:val="22"/>
          <w:szCs w:val="22"/>
        </w:rPr>
        <w:tab/>
        <w:t xml:space="preserve">Nájemce bude nebytové prostory využívat </w:t>
      </w:r>
      <w:r>
        <w:rPr>
          <w:rFonts w:ascii="Arial" w:hAnsi="Arial" w:cs="Arial"/>
          <w:color w:val="auto"/>
          <w:sz w:val="22"/>
          <w:szCs w:val="22"/>
        </w:rPr>
        <w:t xml:space="preserve">jako </w:t>
      </w:r>
      <w:r w:rsidRPr="004352FE">
        <w:rPr>
          <w:rFonts w:ascii="Arial" w:hAnsi="Arial" w:cs="Arial"/>
          <w:color w:val="auto"/>
          <w:sz w:val="22"/>
          <w:szCs w:val="22"/>
        </w:rPr>
        <w:t>kancelář k výkonu činnosti organizační složky státu</w:t>
      </w:r>
      <w:r>
        <w:rPr>
          <w:rFonts w:ascii="Arial" w:hAnsi="Arial" w:cs="Arial"/>
          <w:color w:val="auto"/>
          <w:sz w:val="22"/>
          <w:szCs w:val="22"/>
        </w:rPr>
        <w:t xml:space="preserve"> poradenské místo pro projekt </w:t>
      </w:r>
      <w:r w:rsidRPr="00C931F3">
        <w:rPr>
          <w:rFonts w:ascii="Arial" w:hAnsi="Arial" w:cs="Arial"/>
          <w:color w:val="auto"/>
          <w:sz w:val="22"/>
          <w:szCs w:val="22"/>
        </w:rPr>
        <w:t>„</w:t>
      </w:r>
      <w:r w:rsidR="00EB1D5C">
        <w:rPr>
          <w:rFonts w:ascii="Arial" w:hAnsi="Arial" w:cs="Arial"/>
          <w:color w:val="auto"/>
          <w:sz w:val="22"/>
          <w:szCs w:val="22"/>
        </w:rPr>
        <w:t xml:space="preserve">Koordinace opatření na </w:t>
      </w:r>
      <w:r w:rsidR="00B56CDE">
        <w:rPr>
          <w:rFonts w:ascii="Arial" w:hAnsi="Arial" w:cs="Arial"/>
          <w:color w:val="auto"/>
          <w:sz w:val="22"/>
          <w:szCs w:val="22"/>
        </w:rPr>
        <w:t xml:space="preserve">podporu </w:t>
      </w:r>
      <w:r w:rsidR="00EB1D5C">
        <w:rPr>
          <w:rFonts w:ascii="Arial" w:hAnsi="Arial" w:cs="Arial"/>
          <w:color w:val="auto"/>
          <w:sz w:val="22"/>
          <w:szCs w:val="22"/>
        </w:rPr>
        <w:t>sladění pracovního a rodinného života na úrovni krajů</w:t>
      </w:r>
      <w:r w:rsidRPr="00C931F3">
        <w:rPr>
          <w:rFonts w:ascii="Arial" w:hAnsi="Arial" w:cs="Arial"/>
          <w:color w:val="auto"/>
          <w:sz w:val="22"/>
          <w:szCs w:val="22"/>
        </w:rPr>
        <w:t>“, registrační číslo projektu CZ.03.</w:t>
      </w:r>
      <w:r w:rsidR="00EB1D5C">
        <w:rPr>
          <w:rFonts w:ascii="Arial" w:hAnsi="Arial" w:cs="Arial"/>
          <w:color w:val="auto"/>
          <w:sz w:val="22"/>
          <w:szCs w:val="22"/>
        </w:rPr>
        <w:t>1</w:t>
      </w:r>
      <w:r w:rsidRPr="00C931F3">
        <w:rPr>
          <w:rFonts w:ascii="Arial" w:hAnsi="Arial" w:cs="Arial"/>
          <w:color w:val="auto"/>
          <w:sz w:val="22"/>
          <w:szCs w:val="22"/>
        </w:rPr>
        <w:t>.</w:t>
      </w:r>
      <w:r w:rsidR="00EB1D5C">
        <w:rPr>
          <w:rFonts w:ascii="Arial" w:hAnsi="Arial" w:cs="Arial"/>
          <w:color w:val="auto"/>
          <w:sz w:val="22"/>
          <w:szCs w:val="22"/>
        </w:rPr>
        <w:t>51</w:t>
      </w:r>
      <w:r w:rsidRPr="00C931F3">
        <w:rPr>
          <w:rFonts w:ascii="Arial" w:hAnsi="Arial" w:cs="Arial"/>
          <w:color w:val="auto"/>
          <w:sz w:val="22"/>
          <w:szCs w:val="22"/>
        </w:rPr>
        <w:t>/0.0/0.0/15_0</w:t>
      </w:r>
      <w:r w:rsidR="00EB1D5C">
        <w:rPr>
          <w:rFonts w:ascii="Arial" w:hAnsi="Arial" w:cs="Arial"/>
          <w:color w:val="auto"/>
          <w:sz w:val="22"/>
          <w:szCs w:val="22"/>
        </w:rPr>
        <w:t>09</w:t>
      </w:r>
      <w:r w:rsidRPr="00C931F3">
        <w:rPr>
          <w:rFonts w:ascii="Arial" w:hAnsi="Arial" w:cs="Arial"/>
          <w:color w:val="auto"/>
          <w:sz w:val="22"/>
          <w:szCs w:val="22"/>
        </w:rPr>
        <w:t>/00062</w:t>
      </w:r>
      <w:r w:rsidR="00EB1D5C">
        <w:rPr>
          <w:rFonts w:ascii="Arial" w:hAnsi="Arial" w:cs="Arial"/>
          <w:color w:val="auto"/>
          <w:sz w:val="22"/>
          <w:szCs w:val="22"/>
        </w:rPr>
        <w:t>33</w:t>
      </w:r>
      <w:r>
        <w:rPr>
          <w:rFonts w:ascii="Arial" w:hAnsi="Arial" w:cs="Arial"/>
          <w:color w:val="auto"/>
          <w:sz w:val="22"/>
          <w:szCs w:val="22"/>
        </w:rPr>
        <w:t>.</w:t>
      </w:r>
    </w:p>
    <w:p w:rsidR="00727D3B" w:rsidRPr="004352FE" w:rsidRDefault="00727D3B" w:rsidP="00727D3B">
      <w:pPr>
        <w:pStyle w:val="Zkladntext"/>
        <w:spacing w:before="120"/>
        <w:ind w:left="357" w:hanging="357"/>
        <w:rPr>
          <w:rFonts w:ascii="Arial" w:hAnsi="Arial" w:cs="Arial"/>
          <w:color w:val="auto"/>
          <w:sz w:val="22"/>
          <w:szCs w:val="22"/>
        </w:rPr>
      </w:pPr>
    </w:p>
    <w:p w:rsidR="00727D3B" w:rsidRPr="004352FE" w:rsidRDefault="00727D3B" w:rsidP="00727D3B">
      <w:pPr>
        <w:pStyle w:val="Nadpislnek"/>
        <w:spacing w:before="0" w:after="0"/>
        <w:rPr>
          <w:rFonts w:ascii="Arial" w:hAnsi="Arial" w:cs="Arial"/>
          <w:sz w:val="24"/>
          <w:szCs w:val="24"/>
        </w:rPr>
      </w:pPr>
      <w:r w:rsidRPr="004352FE">
        <w:rPr>
          <w:rFonts w:ascii="Arial" w:hAnsi="Arial" w:cs="Arial"/>
          <w:sz w:val="24"/>
          <w:szCs w:val="24"/>
        </w:rPr>
        <w:t>II.</w:t>
      </w:r>
    </w:p>
    <w:p w:rsidR="00727D3B" w:rsidRPr="004352FE" w:rsidRDefault="00727D3B" w:rsidP="00727D3B">
      <w:pPr>
        <w:pStyle w:val="NadpisPoznmky"/>
        <w:spacing w:after="0"/>
        <w:rPr>
          <w:rFonts w:ascii="Arial" w:hAnsi="Arial" w:cs="Arial"/>
          <w:sz w:val="24"/>
          <w:szCs w:val="24"/>
        </w:rPr>
      </w:pPr>
      <w:r w:rsidRPr="004352FE">
        <w:rPr>
          <w:rFonts w:ascii="Arial" w:hAnsi="Arial" w:cs="Arial"/>
          <w:sz w:val="24"/>
          <w:szCs w:val="24"/>
        </w:rPr>
        <w:t>Doba nájmu</w:t>
      </w:r>
    </w:p>
    <w:p w:rsidR="00727D3B" w:rsidRPr="00841FBF" w:rsidRDefault="00727D3B" w:rsidP="00727D3B">
      <w:pPr>
        <w:pStyle w:val="Zkladntext"/>
        <w:numPr>
          <w:ilvl w:val="0"/>
          <w:numId w:val="24"/>
        </w:numPr>
        <w:spacing w:before="120"/>
        <w:rPr>
          <w:rFonts w:ascii="Arial" w:hAnsi="Arial" w:cs="Arial"/>
          <w:b/>
          <w:sz w:val="22"/>
          <w:szCs w:val="22"/>
        </w:rPr>
      </w:pPr>
      <w:r w:rsidRPr="00841FBF">
        <w:rPr>
          <w:rFonts w:ascii="Arial" w:hAnsi="Arial" w:cs="Arial"/>
          <w:sz w:val="22"/>
          <w:szCs w:val="22"/>
        </w:rPr>
        <w:t xml:space="preserve">Nájemní vztah se sjednává na dobu určitou s účinností od </w:t>
      </w:r>
      <w:r w:rsidRPr="00841FBF">
        <w:rPr>
          <w:rFonts w:ascii="Arial" w:hAnsi="Arial" w:cs="Arial"/>
          <w:b/>
          <w:sz w:val="22"/>
          <w:szCs w:val="22"/>
        </w:rPr>
        <w:t xml:space="preserve">1. </w:t>
      </w:r>
      <w:r>
        <w:rPr>
          <w:rFonts w:ascii="Arial" w:hAnsi="Arial" w:cs="Arial"/>
          <w:b/>
          <w:sz w:val="22"/>
          <w:szCs w:val="22"/>
        </w:rPr>
        <w:t xml:space="preserve">prosince </w:t>
      </w:r>
      <w:r w:rsidRPr="00841FBF">
        <w:rPr>
          <w:rFonts w:ascii="Arial" w:hAnsi="Arial" w:cs="Arial"/>
          <w:b/>
          <w:sz w:val="22"/>
          <w:szCs w:val="22"/>
        </w:rPr>
        <w:t>2017 do</w:t>
      </w:r>
      <w:r w:rsidRPr="00841FBF">
        <w:rPr>
          <w:rFonts w:ascii="Arial" w:hAnsi="Arial" w:cs="Arial"/>
          <w:sz w:val="22"/>
          <w:szCs w:val="22"/>
        </w:rPr>
        <w:t xml:space="preserve"> </w:t>
      </w:r>
      <w:r>
        <w:rPr>
          <w:rFonts w:ascii="Arial" w:hAnsi="Arial" w:cs="Arial"/>
          <w:b/>
          <w:sz w:val="22"/>
          <w:szCs w:val="22"/>
        </w:rPr>
        <w:t>31. prosince 20</w:t>
      </w:r>
      <w:r w:rsidR="00221A71">
        <w:rPr>
          <w:rFonts w:ascii="Arial" w:hAnsi="Arial" w:cs="Arial"/>
          <w:b/>
          <w:sz w:val="22"/>
          <w:szCs w:val="22"/>
        </w:rPr>
        <w:t>19</w:t>
      </w:r>
      <w:r w:rsidRPr="00841FBF">
        <w:rPr>
          <w:rFonts w:ascii="Arial" w:hAnsi="Arial" w:cs="Arial"/>
          <w:b/>
          <w:sz w:val="22"/>
          <w:szCs w:val="22"/>
        </w:rPr>
        <w:t xml:space="preserve"> </w:t>
      </w:r>
      <w:r w:rsidRPr="00841FBF">
        <w:rPr>
          <w:rFonts w:ascii="Arial" w:hAnsi="Arial" w:cs="Arial"/>
          <w:sz w:val="22"/>
          <w:szCs w:val="22"/>
        </w:rPr>
        <w:t>(s možností dalšího prodloužení).</w:t>
      </w:r>
    </w:p>
    <w:p w:rsidR="00727D3B" w:rsidRPr="004352FE" w:rsidRDefault="00727D3B" w:rsidP="00727D3B">
      <w:pPr>
        <w:pStyle w:val="Zkladntext"/>
        <w:spacing w:before="120"/>
        <w:rPr>
          <w:rFonts w:ascii="Arial" w:hAnsi="Arial" w:cs="Arial"/>
          <w:b/>
          <w:sz w:val="22"/>
          <w:szCs w:val="22"/>
        </w:rPr>
      </w:pPr>
    </w:p>
    <w:p w:rsidR="00727D3B" w:rsidRDefault="00727D3B" w:rsidP="00727D3B">
      <w:pPr>
        <w:pStyle w:val="Nadpislnek"/>
        <w:spacing w:before="120" w:after="0"/>
        <w:rPr>
          <w:rFonts w:ascii="Arial" w:hAnsi="Arial" w:cs="Arial"/>
          <w:sz w:val="24"/>
          <w:szCs w:val="24"/>
        </w:rPr>
      </w:pPr>
    </w:p>
    <w:p w:rsidR="00727D3B" w:rsidRPr="004352FE" w:rsidRDefault="00727D3B" w:rsidP="00727D3B">
      <w:pPr>
        <w:pStyle w:val="Nadpislnek"/>
        <w:spacing w:before="120" w:after="0"/>
        <w:rPr>
          <w:rFonts w:ascii="Arial" w:hAnsi="Arial" w:cs="Arial"/>
          <w:sz w:val="24"/>
          <w:szCs w:val="24"/>
        </w:rPr>
      </w:pPr>
      <w:r w:rsidRPr="004352FE">
        <w:rPr>
          <w:rFonts w:ascii="Arial" w:hAnsi="Arial" w:cs="Arial"/>
          <w:sz w:val="24"/>
          <w:szCs w:val="24"/>
        </w:rPr>
        <w:t>III.</w:t>
      </w:r>
    </w:p>
    <w:p w:rsidR="00727D3B" w:rsidRPr="004352FE" w:rsidRDefault="00727D3B" w:rsidP="00727D3B">
      <w:pPr>
        <w:pStyle w:val="NadpisPoznmky"/>
        <w:spacing w:after="0"/>
        <w:rPr>
          <w:rFonts w:ascii="Arial" w:hAnsi="Arial" w:cs="Arial"/>
          <w:sz w:val="24"/>
          <w:szCs w:val="24"/>
        </w:rPr>
      </w:pPr>
      <w:r w:rsidRPr="004352FE">
        <w:rPr>
          <w:rFonts w:ascii="Arial" w:hAnsi="Arial" w:cs="Arial"/>
          <w:sz w:val="24"/>
          <w:szCs w:val="24"/>
        </w:rPr>
        <w:t>Nájemné</w:t>
      </w:r>
    </w:p>
    <w:p w:rsidR="00727D3B" w:rsidRPr="004352FE" w:rsidRDefault="00727D3B" w:rsidP="00727D3B">
      <w:pPr>
        <w:pStyle w:val="Zkladntext"/>
        <w:spacing w:before="120"/>
        <w:rPr>
          <w:rFonts w:ascii="Arial" w:hAnsi="Arial" w:cs="Arial"/>
          <w:sz w:val="22"/>
          <w:szCs w:val="22"/>
        </w:rPr>
      </w:pPr>
      <w:r w:rsidRPr="004352FE">
        <w:rPr>
          <w:rFonts w:ascii="Arial" w:hAnsi="Arial" w:cs="Arial"/>
          <w:sz w:val="22"/>
          <w:szCs w:val="22"/>
        </w:rPr>
        <w:t>1.  Nájemce je povinen za užívání nebytových prostor platit pronajímateli:</w:t>
      </w:r>
    </w:p>
    <w:p w:rsidR="00727D3B" w:rsidRPr="004352FE" w:rsidRDefault="00727D3B" w:rsidP="00727D3B">
      <w:pPr>
        <w:pStyle w:val="Zkladntext"/>
        <w:ind w:left="720" w:hanging="720"/>
        <w:rPr>
          <w:rFonts w:ascii="Arial" w:hAnsi="Arial" w:cs="Arial"/>
          <w:i/>
          <w:sz w:val="22"/>
          <w:szCs w:val="22"/>
        </w:rPr>
      </w:pPr>
      <w:r w:rsidRPr="004352FE">
        <w:rPr>
          <w:rFonts w:ascii="Arial" w:hAnsi="Arial" w:cs="Arial"/>
          <w:sz w:val="22"/>
          <w:szCs w:val="22"/>
        </w:rPr>
        <w:t xml:space="preserve">      a) nájemné za pronajaté nebytové prostory</w:t>
      </w:r>
      <w:r w:rsidRPr="004352FE">
        <w:rPr>
          <w:rFonts w:ascii="Arial" w:hAnsi="Arial" w:cs="Arial"/>
          <w:color w:val="auto"/>
          <w:sz w:val="22"/>
          <w:szCs w:val="22"/>
        </w:rPr>
        <w:t xml:space="preserve"> v měsíční výši</w:t>
      </w:r>
      <w:r>
        <w:rPr>
          <w:rFonts w:ascii="Arial" w:hAnsi="Arial" w:cs="Arial"/>
          <w:color w:val="auto"/>
          <w:sz w:val="22"/>
          <w:szCs w:val="22"/>
        </w:rPr>
        <w:t xml:space="preserve"> </w:t>
      </w:r>
      <w:r w:rsidR="006A1E3D">
        <w:rPr>
          <w:rFonts w:ascii="Arial" w:hAnsi="Arial" w:cs="Arial"/>
          <w:b/>
          <w:color w:val="auto"/>
          <w:sz w:val="22"/>
          <w:szCs w:val="22"/>
        </w:rPr>
        <w:t>1</w:t>
      </w:r>
      <w:r w:rsidR="00221A71">
        <w:rPr>
          <w:rFonts w:ascii="Arial" w:hAnsi="Arial" w:cs="Arial"/>
          <w:b/>
          <w:color w:val="auto"/>
          <w:sz w:val="22"/>
          <w:szCs w:val="22"/>
        </w:rPr>
        <w:t> 817,30</w:t>
      </w:r>
      <w:r w:rsidRPr="004352FE">
        <w:rPr>
          <w:rFonts w:ascii="Arial" w:hAnsi="Arial" w:cs="Arial"/>
          <w:sz w:val="22"/>
          <w:szCs w:val="22"/>
        </w:rPr>
        <w:t xml:space="preserve"> </w:t>
      </w:r>
      <w:r w:rsidRPr="004352FE">
        <w:rPr>
          <w:rFonts w:ascii="Arial" w:hAnsi="Arial" w:cs="Arial"/>
          <w:b/>
          <w:sz w:val="22"/>
          <w:szCs w:val="22"/>
        </w:rPr>
        <w:t>Kč bez DPH</w:t>
      </w:r>
      <w:r w:rsidRPr="004352FE">
        <w:rPr>
          <w:rFonts w:ascii="Arial" w:hAnsi="Arial" w:cs="Arial"/>
          <w:sz w:val="22"/>
          <w:szCs w:val="22"/>
        </w:rPr>
        <w:t xml:space="preserve"> </w:t>
      </w:r>
      <w:r w:rsidRPr="004352FE">
        <w:rPr>
          <w:rFonts w:ascii="Arial" w:hAnsi="Arial" w:cs="Arial"/>
          <w:i/>
          <w:sz w:val="22"/>
          <w:szCs w:val="22"/>
        </w:rPr>
        <w:t xml:space="preserve">(dále jen „nájemné“) </w:t>
      </w:r>
    </w:p>
    <w:p w:rsidR="00727D3B" w:rsidRPr="004352FE" w:rsidRDefault="00727D3B" w:rsidP="00727D3B">
      <w:pPr>
        <w:pStyle w:val="Zkladntextodsazendal4"/>
        <w:tabs>
          <w:tab w:val="clear" w:pos="227"/>
          <w:tab w:val="left" w:pos="720"/>
        </w:tabs>
        <w:spacing w:before="120"/>
        <w:ind w:left="720" w:hanging="360"/>
        <w:rPr>
          <w:rFonts w:ascii="Arial" w:hAnsi="Arial" w:cs="Arial"/>
          <w:b/>
          <w:sz w:val="22"/>
          <w:szCs w:val="22"/>
        </w:rPr>
      </w:pPr>
      <w:r w:rsidRPr="004352FE">
        <w:rPr>
          <w:rFonts w:ascii="Arial" w:hAnsi="Arial" w:cs="Arial"/>
          <w:sz w:val="22"/>
          <w:szCs w:val="22"/>
        </w:rPr>
        <w:t xml:space="preserve"> b) </w:t>
      </w:r>
      <w:r w:rsidRPr="004352FE">
        <w:rPr>
          <w:rFonts w:ascii="Arial" w:hAnsi="Arial" w:cs="Arial"/>
          <w:sz w:val="22"/>
          <w:szCs w:val="22"/>
        </w:rPr>
        <w:tab/>
        <w:t xml:space="preserve">cenu služeb spojených </w:t>
      </w:r>
      <w:r w:rsidRPr="00841FBF">
        <w:rPr>
          <w:rFonts w:ascii="Arial" w:hAnsi="Arial" w:cs="Arial"/>
          <w:sz w:val="22"/>
          <w:szCs w:val="22"/>
        </w:rPr>
        <w:t>s nájmem (úklid, odvoz odpadků, provoz tel. ústředny, údržba, provoz recepce, provoz výměníků, výtahů, protipožárních zařízení, apod.) v měsíční výši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86576">
        <w:rPr>
          <w:rFonts w:ascii="Arial" w:hAnsi="Arial" w:cs="Arial"/>
          <w:b/>
          <w:sz w:val="22"/>
          <w:szCs w:val="22"/>
        </w:rPr>
        <w:t>1</w:t>
      </w:r>
      <w:r>
        <w:rPr>
          <w:rFonts w:ascii="Arial" w:hAnsi="Arial" w:cs="Arial"/>
          <w:b/>
          <w:sz w:val="22"/>
          <w:szCs w:val="22"/>
        </w:rPr>
        <w:t> </w:t>
      </w:r>
      <w:r w:rsidR="00221A71">
        <w:rPr>
          <w:rFonts w:ascii="Arial" w:hAnsi="Arial" w:cs="Arial"/>
          <w:b/>
          <w:sz w:val="22"/>
          <w:szCs w:val="22"/>
        </w:rPr>
        <w:t>5</w:t>
      </w:r>
      <w:r w:rsidR="006A1E3D">
        <w:rPr>
          <w:rFonts w:ascii="Arial" w:hAnsi="Arial" w:cs="Arial"/>
          <w:b/>
          <w:sz w:val="22"/>
          <w:szCs w:val="22"/>
        </w:rPr>
        <w:t>6</w:t>
      </w:r>
      <w:r w:rsidRPr="00786576">
        <w:rPr>
          <w:rFonts w:ascii="Arial" w:hAnsi="Arial" w:cs="Arial"/>
          <w:b/>
          <w:sz w:val="22"/>
          <w:szCs w:val="22"/>
        </w:rPr>
        <w:t>0</w:t>
      </w:r>
      <w:r w:rsidRPr="004352FE">
        <w:rPr>
          <w:rFonts w:ascii="Arial" w:hAnsi="Arial" w:cs="Arial"/>
          <w:b/>
          <w:sz w:val="22"/>
          <w:szCs w:val="22"/>
        </w:rPr>
        <w:t xml:space="preserve"> Kč </w:t>
      </w:r>
      <w:r>
        <w:rPr>
          <w:rFonts w:ascii="Arial" w:hAnsi="Arial" w:cs="Arial"/>
          <w:b/>
          <w:sz w:val="22"/>
          <w:szCs w:val="22"/>
        </w:rPr>
        <w:t>+ DPH</w:t>
      </w:r>
      <w:r w:rsidRPr="004352FE">
        <w:rPr>
          <w:rFonts w:ascii="Arial" w:hAnsi="Arial" w:cs="Arial"/>
          <w:b/>
          <w:sz w:val="22"/>
          <w:szCs w:val="22"/>
        </w:rPr>
        <w:t xml:space="preserve"> </w:t>
      </w:r>
    </w:p>
    <w:p w:rsidR="00727D3B" w:rsidRPr="004352FE" w:rsidRDefault="00727D3B" w:rsidP="00727D3B">
      <w:pPr>
        <w:pStyle w:val="Zkladntextodsazendal4"/>
        <w:tabs>
          <w:tab w:val="clear" w:pos="227"/>
        </w:tabs>
        <w:ind w:left="539"/>
        <w:rPr>
          <w:rFonts w:ascii="Arial" w:hAnsi="Arial" w:cs="Arial"/>
          <w:sz w:val="22"/>
          <w:szCs w:val="22"/>
        </w:rPr>
      </w:pPr>
      <w:r w:rsidRPr="004352FE">
        <w:rPr>
          <w:rFonts w:ascii="Arial" w:hAnsi="Arial" w:cs="Arial"/>
          <w:b/>
          <w:sz w:val="22"/>
          <w:szCs w:val="22"/>
        </w:rPr>
        <w:tab/>
      </w:r>
      <w:r w:rsidRPr="004352FE">
        <w:rPr>
          <w:rFonts w:ascii="Arial" w:hAnsi="Arial" w:cs="Arial"/>
          <w:b/>
          <w:sz w:val="22"/>
          <w:szCs w:val="22"/>
        </w:rPr>
        <w:tab/>
      </w:r>
      <w:r w:rsidRPr="004352FE">
        <w:rPr>
          <w:rFonts w:ascii="Arial" w:hAnsi="Arial" w:cs="Arial"/>
          <w:i/>
          <w:sz w:val="22"/>
          <w:szCs w:val="22"/>
        </w:rPr>
        <w:t>(dále jen „služby a platby za služby spojené s nájmem“).</w:t>
      </w:r>
    </w:p>
    <w:p w:rsidR="00727D3B" w:rsidRPr="004352FE" w:rsidRDefault="00727D3B" w:rsidP="00727D3B">
      <w:pPr>
        <w:pStyle w:val="Zkladntextodsazendal4"/>
        <w:spacing w:before="120"/>
        <w:rPr>
          <w:rFonts w:ascii="Arial" w:hAnsi="Arial" w:cs="Arial"/>
          <w:color w:val="auto"/>
          <w:sz w:val="22"/>
          <w:szCs w:val="22"/>
        </w:rPr>
      </w:pPr>
      <w:r w:rsidRPr="004352FE">
        <w:rPr>
          <w:rFonts w:ascii="Arial" w:hAnsi="Arial" w:cs="Arial"/>
          <w:sz w:val="22"/>
          <w:szCs w:val="22"/>
        </w:rPr>
        <w:t>2.  Nájemce je dále povinen pronajímateli platit cenu</w:t>
      </w:r>
      <w:r w:rsidRPr="004352FE">
        <w:rPr>
          <w:rFonts w:ascii="Arial" w:hAnsi="Arial" w:cs="Arial"/>
          <w:color w:val="auto"/>
          <w:sz w:val="22"/>
          <w:szCs w:val="22"/>
        </w:rPr>
        <w:t xml:space="preserve"> energií </w:t>
      </w:r>
      <w:r w:rsidRPr="004352FE">
        <w:rPr>
          <w:rFonts w:ascii="Arial" w:hAnsi="Arial" w:cs="Arial"/>
          <w:b/>
          <w:color w:val="auto"/>
          <w:sz w:val="22"/>
          <w:szCs w:val="22"/>
        </w:rPr>
        <w:t>v měsíční výši</w:t>
      </w:r>
      <w:r w:rsidRPr="004352FE">
        <w:rPr>
          <w:rFonts w:ascii="Arial" w:hAnsi="Arial" w:cs="Arial"/>
          <w:color w:val="auto"/>
          <w:sz w:val="22"/>
          <w:szCs w:val="22"/>
        </w:rPr>
        <w:t>:</w:t>
      </w:r>
    </w:p>
    <w:p w:rsidR="00727D3B" w:rsidRPr="004352FE" w:rsidRDefault="00727D3B" w:rsidP="00727D3B">
      <w:pPr>
        <w:pStyle w:val="Zkladntextodsazendal4"/>
        <w:numPr>
          <w:ilvl w:val="0"/>
          <w:numId w:val="6"/>
        </w:numPr>
        <w:tabs>
          <w:tab w:val="clear" w:pos="227"/>
          <w:tab w:val="left" w:pos="720"/>
          <w:tab w:val="left" w:pos="5103"/>
        </w:tabs>
        <w:spacing w:line="120" w:lineRule="atLeast"/>
        <w:ind w:left="782" w:hanging="357"/>
        <w:rPr>
          <w:rFonts w:ascii="Arial" w:hAnsi="Arial" w:cs="Arial"/>
          <w:b/>
          <w:sz w:val="22"/>
          <w:szCs w:val="22"/>
        </w:rPr>
      </w:pPr>
      <w:r w:rsidRPr="004352FE">
        <w:rPr>
          <w:rFonts w:ascii="Arial" w:hAnsi="Arial" w:cs="Arial"/>
          <w:sz w:val="22"/>
          <w:szCs w:val="22"/>
        </w:rPr>
        <w:t>úhradu za el. energii:</w:t>
      </w:r>
      <w:r>
        <w:rPr>
          <w:rFonts w:ascii="Arial" w:hAnsi="Arial" w:cs="Arial"/>
          <w:sz w:val="22"/>
          <w:szCs w:val="22"/>
        </w:rPr>
        <w:tab/>
      </w:r>
      <w:r>
        <w:rPr>
          <w:rFonts w:ascii="Arial" w:hAnsi="Arial" w:cs="Arial"/>
          <w:sz w:val="22"/>
          <w:szCs w:val="22"/>
        </w:rPr>
        <w:tab/>
      </w:r>
      <w:r>
        <w:rPr>
          <w:rFonts w:ascii="Arial" w:hAnsi="Arial" w:cs="Arial"/>
          <w:sz w:val="22"/>
          <w:szCs w:val="22"/>
        </w:rPr>
        <w:tab/>
      </w:r>
      <w:r w:rsidR="00221A71">
        <w:rPr>
          <w:rFonts w:ascii="Arial" w:hAnsi="Arial" w:cs="Arial"/>
          <w:b/>
          <w:sz w:val="22"/>
          <w:szCs w:val="22"/>
        </w:rPr>
        <w:t>55</w:t>
      </w:r>
      <w:r w:rsidRPr="00786576">
        <w:rPr>
          <w:rFonts w:ascii="Arial" w:hAnsi="Arial" w:cs="Arial"/>
          <w:b/>
          <w:sz w:val="22"/>
          <w:szCs w:val="22"/>
        </w:rPr>
        <w:t>0</w:t>
      </w:r>
      <w:r w:rsidRPr="004352FE">
        <w:rPr>
          <w:rFonts w:ascii="Arial" w:hAnsi="Arial" w:cs="Arial"/>
          <w:b/>
          <w:sz w:val="22"/>
          <w:szCs w:val="22"/>
        </w:rPr>
        <w:t xml:space="preserve"> Kč + DPH </w:t>
      </w:r>
    </w:p>
    <w:p w:rsidR="00727D3B" w:rsidRPr="004352FE" w:rsidRDefault="00727D3B" w:rsidP="00727D3B">
      <w:pPr>
        <w:pStyle w:val="Zkladntextodsazendal4"/>
        <w:numPr>
          <w:ilvl w:val="0"/>
          <w:numId w:val="6"/>
        </w:numPr>
        <w:tabs>
          <w:tab w:val="clear" w:pos="227"/>
          <w:tab w:val="left" w:pos="540"/>
          <w:tab w:val="left" w:pos="720"/>
          <w:tab w:val="left" w:pos="5103"/>
        </w:tabs>
        <w:spacing w:line="120" w:lineRule="atLeast"/>
        <w:ind w:left="782" w:hanging="357"/>
        <w:rPr>
          <w:rFonts w:ascii="Arial" w:hAnsi="Arial" w:cs="Arial"/>
          <w:b/>
          <w:sz w:val="22"/>
          <w:szCs w:val="22"/>
        </w:rPr>
      </w:pPr>
      <w:r w:rsidRPr="004352FE">
        <w:rPr>
          <w:rFonts w:ascii="Arial" w:hAnsi="Arial" w:cs="Arial"/>
          <w:sz w:val="22"/>
          <w:szCs w:val="22"/>
        </w:rPr>
        <w:t>úhradu za teplo a TUV:</w:t>
      </w:r>
      <w:r>
        <w:rPr>
          <w:rFonts w:ascii="Arial" w:hAnsi="Arial" w:cs="Arial"/>
          <w:sz w:val="22"/>
          <w:szCs w:val="22"/>
        </w:rPr>
        <w:tab/>
      </w:r>
      <w:r w:rsidR="00B56CDE">
        <w:rPr>
          <w:rFonts w:ascii="Arial" w:hAnsi="Arial" w:cs="Arial"/>
          <w:sz w:val="22"/>
          <w:szCs w:val="22"/>
        </w:rPr>
        <w:tab/>
      </w:r>
      <w:r w:rsidR="00B56CDE">
        <w:rPr>
          <w:rFonts w:ascii="Arial" w:hAnsi="Arial" w:cs="Arial"/>
          <w:sz w:val="22"/>
          <w:szCs w:val="22"/>
        </w:rPr>
        <w:tab/>
      </w:r>
      <w:r w:rsidRPr="00786576">
        <w:rPr>
          <w:rFonts w:ascii="Arial" w:hAnsi="Arial" w:cs="Arial"/>
          <w:b/>
          <w:sz w:val="22"/>
          <w:szCs w:val="22"/>
        </w:rPr>
        <w:t xml:space="preserve">1 </w:t>
      </w:r>
      <w:r w:rsidR="00221A71">
        <w:rPr>
          <w:rFonts w:ascii="Arial" w:hAnsi="Arial" w:cs="Arial"/>
          <w:b/>
          <w:sz w:val="22"/>
          <w:szCs w:val="22"/>
        </w:rPr>
        <w:t>2</w:t>
      </w:r>
      <w:r w:rsidRPr="00786576">
        <w:rPr>
          <w:rFonts w:ascii="Arial" w:hAnsi="Arial" w:cs="Arial"/>
          <w:b/>
          <w:sz w:val="22"/>
          <w:szCs w:val="22"/>
        </w:rPr>
        <w:t>50</w:t>
      </w:r>
      <w:r w:rsidRPr="004352FE">
        <w:rPr>
          <w:rFonts w:ascii="Arial" w:hAnsi="Arial" w:cs="Arial"/>
          <w:b/>
          <w:sz w:val="22"/>
          <w:szCs w:val="22"/>
        </w:rPr>
        <w:t xml:space="preserve"> Kč + DPH </w:t>
      </w:r>
    </w:p>
    <w:p w:rsidR="00727D3B" w:rsidRDefault="00727D3B" w:rsidP="00727D3B">
      <w:pPr>
        <w:pStyle w:val="Zkladntextodsazendal4"/>
        <w:numPr>
          <w:ilvl w:val="0"/>
          <w:numId w:val="6"/>
        </w:numPr>
        <w:tabs>
          <w:tab w:val="clear" w:pos="227"/>
          <w:tab w:val="left" w:pos="720"/>
          <w:tab w:val="left" w:pos="5103"/>
        </w:tabs>
        <w:spacing w:line="120" w:lineRule="atLeast"/>
        <w:ind w:left="782" w:hanging="357"/>
        <w:rPr>
          <w:rFonts w:ascii="Arial" w:hAnsi="Arial" w:cs="Arial"/>
          <w:b/>
          <w:sz w:val="22"/>
          <w:szCs w:val="22"/>
        </w:rPr>
      </w:pPr>
      <w:r w:rsidRPr="004352FE">
        <w:rPr>
          <w:rFonts w:ascii="Arial" w:hAnsi="Arial" w:cs="Arial"/>
          <w:sz w:val="22"/>
          <w:szCs w:val="22"/>
        </w:rPr>
        <w:t>úhradu za vodné, stočné:</w:t>
      </w:r>
      <w:r>
        <w:rPr>
          <w:rFonts w:ascii="Arial" w:hAnsi="Arial" w:cs="Arial"/>
          <w:sz w:val="22"/>
          <w:szCs w:val="22"/>
        </w:rPr>
        <w:tab/>
      </w:r>
      <w:r>
        <w:rPr>
          <w:rFonts w:ascii="Arial" w:hAnsi="Arial" w:cs="Arial"/>
          <w:sz w:val="22"/>
          <w:szCs w:val="22"/>
        </w:rPr>
        <w:tab/>
      </w:r>
      <w:r>
        <w:rPr>
          <w:rFonts w:ascii="Arial" w:hAnsi="Arial" w:cs="Arial"/>
          <w:sz w:val="22"/>
          <w:szCs w:val="22"/>
        </w:rPr>
        <w:tab/>
      </w:r>
      <w:r w:rsidRPr="00786576">
        <w:rPr>
          <w:rFonts w:ascii="Arial" w:hAnsi="Arial" w:cs="Arial"/>
          <w:b/>
          <w:sz w:val="22"/>
          <w:szCs w:val="22"/>
        </w:rPr>
        <w:t>80</w:t>
      </w:r>
      <w:r w:rsidRPr="004352FE">
        <w:rPr>
          <w:rFonts w:ascii="Arial" w:hAnsi="Arial" w:cs="Arial"/>
          <w:b/>
          <w:sz w:val="22"/>
          <w:szCs w:val="22"/>
        </w:rPr>
        <w:t xml:space="preserve"> Kč + DPH </w:t>
      </w:r>
    </w:p>
    <w:p w:rsidR="00727D3B" w:rsidRPr="004352FE" w:rsidRDefault="00727D3B" w:rsidP="00727D3B">
      <w:pPr>
        <w:pStyle w:val="Zkladntextodsazendal4"/>
        <w:tabs>
          <w:tab w:val="clear" w:pos="227"/>
        </w:tabs>
        <w:spacing w:line="120" w:lineRule="atLeast"/>
        <w:ind w:left="720" w:hanging="720"/>
        <w:rPr>
          <w:rFonts w:ascii="Arial" w:hAnsi="Arial" w:cs="Arial"/>
          <w:i/>
          <w:color w:val="auto"/>
          <w:sz w:val="22"/>
          <w:szCs w:val="22"/>
        </w:rPr>
      </w:pPr>
      <w:r w:rsidRPr="004352FE">
        <w:rPr>
          <w:rFonts w:ascii="Arial" w:hAnsi="Arial" w:cs="Arial"/>
          <w:b/>
          <w:sz w:val="22"/>
          <w:szCs w:val="22"/>
        </w:rPr>
        <w:tab/>
      </w:r>
      <w:r w:rsidRPr="004352FE">
        <w:rPr>
          <w:rFonts w:ascii="Arial" w:hAnsi="Arial" w:cs="Arial"/>
          <w:i/>
          <w:sz w:val="22"/>
          <w:szCs w:val="22"/>
        </w:rPr>
        <w:t>(dále jen “energie a platby za energie“)</w:t>
      </w:r>
      <w:r w:rsidRPr="004352FE">
        <w:rPr>
          <w:rFonts w:ascii="Arial" w:hAnsi="Arial" w:cs="Arial"/>
          <w:i/>
          <w:color w:val="auto"/>
          <w:sz w:val="22"/>
          <w:szCs w:val="22"/>
        </w:rPr>
        <w:t>.</w:t>
      </w:r>
    </w:p>
    <w:p w:rsidR="00727D3B" w:rsidRPr="004352FE" w:rsidRDefault="00727D3B" w:rsidP="00727D3B">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Nájemné je dle platných předpisů účtováno bez DPH, k ostatním cenám bude připočítán</w:t>
      </w:r>
      <w:r>
        <w:rPr>
          <w:rFonts w:ascii="Arial" w:hAnsi="Arial" w:cs="Arial"/>
          <w:sz w:val="22"/>
          <w:szCs w:val="22"/>
        </w:rPr>
        <w:t>o</w:t>
      </w:r>
      <w:r w:rsidRPr="004352FE">
        <w:rPr>
          <w:rFonts w:ascii="Arial" w:hAnsi="Arial" w:cs="Arial"/>
          <w:sz w:val="22"/>
          <w:szCs w:val="22"/>
        </w:rPr>
        <w:t xml:space="preserve"> DPH dle platných předpisů. </w:t>
      </w:r>
    </w:p>
    <w:p w:rsidR="00727D3B" w:rsidRPr="004352FE" w:rsidRDefault="00727D3B" w:rsidP="00727D3B">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Od roku 201</w:t>
      </w:r>
      <w:r>
        <w:rPr>
          <w:rFonts w:ascii="Arial" w:hAnsi="Arial" w:cs="Arial"/>
          <w:sz w:val="22"/>
          <w:szCs w:val="22"/>
        </w:rPr>
        <w:t>8</w:t>
      </w:r>
      <w:r w:rsidRPr="004352FE">
        <w:rPr>
          <w:rFonts w:ascii="Arial" w:hAnsi="Arial" w:cs="Arial"/>
          <w:sz w:val="22"/>
          <w:szCs w:val="22"/>
        </w:rPr>
        <w:t xml:space="preserve"> je pronajímatel oprávněn upravovat výši nájemného a cenu za služby spojené s nájmem každoročně k datu 1. července podle koeficientu vyjadřujícího míru růstu spotřebitelských cen za předchozí rok (= inflační doložka) publikovaného Českým statistickým úřadem. Zvýšení nájemného bude nájemci oznámeno písemně nejpozději do 30 dnů před datem, od kterého dojde k úpravě ceny. </w:t>
      </w:r>
    </w:p>
    <w:p w:rsidR="00727D3B" w:rsidRPr="004352FE" w:rsidRDefault="00727D3B" w:rsidP="00727D3B">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 xml:space="preserve">Výše plateb za energie je </w:t>
      </w:r>
      <w:r w:rsidRPr="004352FE">
        <w:rPr>
          <w:rFonts w:ascii="Arial" w:hAnsi="Arial" w:cs="Arial"/>
          <w:color w:val="auto"/>
          <w:sz w:val="22"/>
          <w:szCs w:val="22"/>
        </w:rPr>
        <w:t>platná pro rok 201</w:t>
      </w:r>
      <w:r>
        <w:rPr>
          <w:rFonts w:ascii="Arial" w:hAnsi="Arial" w:cs="Arial"/>
          <w:color w:val="auto"/>
          <w:sz w:val="22"/>
          <w:szCs w:val="22"/>
        </w:rPr>
        <w:t>7</w:t>
      </w:r>
      <w:r w:rsidRPr="004352FE">
        <w:rPr>
          <w:rFonts w:ascii="Arial" w:hAnsi="Arial" w:cs="Arial"/>
          <w:color w:val="auto"/>
          <w:sz w:val="22"/>
          <w:szCs w:val="22"/>
        </w:rPr>
        <w:t xml:space="preserve"> a vychází ze skutečné spotřeby energií za uplynulé období a cen těchto energií stanovených jejich dodavateli pro rok 2016. V dalších letech od 1. ledna příslušného kalendářního roku může být ze strany pronajímatele upravena výše plateb dle cen stanovených dodavateli energií na příslušný rok. Úprava ceny za energie bude nájemci oznámena písemně nejpozději 30 dnů před datem, od kterého dojde k úpravě ceny. </w:t>
      </w:r>
    </w:p>
    <w:p w:rsidR="00727D3B" w:rsidRPr="00841FBF" w:rsidRDefault="00727D3B" w:rsidP="00727D3B">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841FBF">
        <w:rPr>
          <w:rFonts w:ascii="Arial" w:hAnsi="Arial" w:cs="Arial"/>
          <w:sz w:val="22"/>
          <w:szCs w:val="22"/>
        </w:rPr>
        <w:t>Nájemné,</w:t>
      </w:r>
      <w:r w:rsidRPr="004352FE">
        <w:rPr>
          <w:rFonts w:ascii="Arial" w:hAnsi="Arial" w:cs="Arial"/>
          <w:sz w:val="22"/>
          <w:szCs w:val="22"/>
        </w:rPr>
        <w:t xml:space="preserve"> platby za služby spojené s nájmem a energie jsou splatné měsíčně na základě vystavené faktury. Datum zdanitelného plnění se stanovuje na 25. kalendářní den předcházejícího měsíce. Částky jsou splatné do 30ti dnů po obdržení faktury na účet uvedený na </w:t>
      </w:r>
      <w:r w:rsidRPr="00841FBF">
        <w:rPr>
          <w:rFonts w:ascii="Arial" w:hAnsi="Arial" w:cs="Arial"/>
          <w:sz w:val="22"/>
          <w:szCs w:val="22"/>
        </w:rPr>
        <w:t xml:space="preserve">faktuře, nebude-li dohodnuto jinak. </w:t>
      </w:r>
      <w:r w:rsidRPr="000170CA">
        <w:rPr>
          <w:rFonts w:ascii="Arial" w:hAnsi="Arial" w:cs="Arial"/>
          <w:b/>
          <w:sz w:val="22"/>
          <w:szCs w:val="22"/>
        </w:rPr>
        <w:t>Na faktuře musí být uvedena věta „Výdaj je financován z projektu OPZ „</w:t>
      </w:r>
      <w:r w:rsidR="00221A71">
        <w:rPr>
          <w:rFonts w:ascii="Arial" w:hAnsi="Arial" w:cs="Arial"/>
          <w:b/>
          <w:sz w:val="22"/>
          <w:szCs w:val="22"/>
        </w:rPr>
        <w:t>Koordinace opatření na podporu sladění pracovního a rodinného života na úrovni krajů</w:t>
      </w:r>
      <w:r w:rsidRPr="000170CA">
        <w:rPr>
          <w:rFonts w:ascii="Arial" w:hAnsi="Arial" w:cs="Arial"/>
          <w:b/>
          <w:sz w:val="22"/>
          <w:szCs w:val="22"/>
        </w:rPr>
        <w:t>“ (registrační číslo projektu CZ.03.</w:t>
      </w:r>
      <w:r w:rsidR="00221A71">
        <w:rPr>
          <w:rFonts w:ascii="Arial" w:hAnsi="Arial" w:cs="Arial"/>
          <w:b/>
          <w:sz w:val="22"/>
          <w:szCs w:val="22"/>
        </w:rPr>
        <w:t>1</w:t>
      </w:r>
      <w:r w:rsidRPr="000170CA">
        <w:rPr>
          <w:rFonts w:ascii="Arial" w:hAnsi="Arial" w:cs="Arial"/>
          <w:b/>
          <w:sz w:val="22"/>
          <w:szCs w:val="22"/>
        </w:rPr>
        <w:t>.</w:t>
      </w:r>
      <w:r w:rsidR="00221A71">
        <w:rPr>
          <w:rFonts w:ascii="Arial" w:hAnsi="Arial" w:cs="Arial"/>
          <w:b/>
          <w:sz w:val="22"/>
          <w:szCs w:val="22"/>
        </w:rPr>
        <w:t>51</w:t>
      </w:r>
      <w:r w:rsidRPr="000170CA">
        <w:rPr>
          <w:rFonts w:ascii="Arial" w:hAnsi="Arial" w:cs="Arial"/>
          <w:b/>
          <w:sz w:val="22"/>
          <w:szCs w:val="22"/>
        </w:rPr>
        <w:t>/0.0/0.0/15_0</w:t>
      </w:r>
      <w:r w:rsidR="00221A71">
        <w:rPr>
          <w:rFonts w:ascii="Arial" w:hAnsi="Arial" w:cs="Arial"/>
          <w:b/>
          <w:sz w:val="22"/>
          <w:szCs w:val="22"/>
        </w:rPr>
        <w:t>09</w:t>
      </w:r>
      <w:r w:rsidRPr="000170CA">
        <w:rPr>
          <w:rFonts w:ascii="Arial" w:hAnsi="Arial" w:cs="Arial"/>
          <w:b/>
          <w:sz w:val="22"/>
          <w:szCs w:val="22"/>
        </w:rPr>
        <w:t>/00062</w:t>
      </w:r>
      <w:r w:rsidR="00221A71">
        <w:rPr>
          <w:rFonts w:ascii="Arial" w:hAnsi="Arial" w:cs="Arial"/>
          <w:b/>
          <w:sz w:val="22"/>
          <w:szCs w:val="22"/>
        </w:rPr>
        <w:t>33</w:t>
      </w:r>
      <w:r w:rsidRPr="000170CA">
        <w:rPr>
          <w:rFonts w:ascii="Arial" w:hAnsi="Arial" w:cs="Arial"/>
          <w:b/>
          <w:sz w:val="22"/>
          <w:szCs w:val="22"/>
        </w:rPr>
        <w:t>).</w:t>
      </w:r>
      <w:r w:rsidRPr="00841FBF">
        <w:rPr>
          <w:rFonts w:ascii="Arial" w:hAnsi="Arial" w:cs="Arial"/>
          <w:sz w:val="22"/>
          <w:szCs w:val="22"/>
        </w:rPr>
        <w:t xml:space="preserve"> Nebude-li faktura obsahovat stanovené náležitosti nebo v ní nebudou správně uvedené údaje, je nájemce oprávněn ji vrátit ve lhůtě splatnosti pronajímateli s uvedením chybějících náležitostí nebo nesprávných údajů či námitek. V takovém případě se ruší doba splatnosti této faktury a nová lhůta splatnosti počíná opětovně běžet doručením opravené faktury nájemci. V případě, že bude faktura, resp. opravný daňový doklad nájemci doručen v období od 5. prosince příslušného kalendářního roku do 28. února roku následujícího, činí splatnost takové faktury 90 kalendářních dnů ode dne jejího prokazatelného doručení.</w:t>
      </w:r>
    </w:p>
    <w:p w:rsidR="00727D3B" w:rsidRPr="00841FBF" w:rsidRDefault="00727D3B" w:rsidP="00727D3B">
      <w:pPr>
        <w:pStyle w:val="Zkladntext"/>
        <w:spacing w:before="120"/>
        <w:ind w:left="360" w:hanging="360"/>
        <w:rPr>
          <w:rFonts w:ascii="Arial" w:hAnsi="Arial" w:cs="Arial"/>
          <w:color w:val="auto"/>
          <w:sz w:val="22"/>
          <w:szCs w:val="22"/>
        </w:rPr>
      </w:pPr>
    </w:p>
    <w:p w:rsidR="00727D3B" w:rsidRPr="004352FE" w:rsidRDefault="00727D3B" w:rsidP="00727D3B">
      <w:pPr>
        <w:pStyle w:val="Nadpislnek"/>
        <w:spacing w:before="0" w:after="0" w:line="120" w:lineRule="atLeast"/>
        <w:rPr>
          <w:rFonts w:ascii="Arial" w:hAnsi="Arial" w:cs="Arial"/>
          <w:sz w:val="24"/>
          <w:szCs w:val="24"/>
        </w:rPr>
      </w:pPr>
      <w:r w:rsidRPr="00841FBF">
        <w:rPr>
          <w:rFonts w:ascii="Arial" w:hAnsi="Arial" w:cs="Arial"/>
          <w:sz w:val="24"/>
          <w:szCs w:val="24"/>
        </w:rPr>
        <w:t>IV.</w:t>
      </w:r>
    </w:p>
    <w:p w:rsidR="00727D3B" w:rsidRPr="004352FE" w:rsidRDefault="00727D3B" w:rsidP="00727D3B">
      <w:pPr>
        <w:pStyle w:val="NadpisPoznmky"/>
        <w:spacing w:after="0" w:line="120" w:lineRule="atLeast"/>
        <w:rPr>
          <w:rFonts w:ascii="Arial" w:hAnsi="Arial" w:cs="Arial"/>
          <w:sz w:val="22"/>
          <w:szCs w:val="22"/>
        </w:rPr>
      </w:pPr>
      <w:r w:rsidRPr="004352FE">
        <w:rPr>
          <w:rFonts w:ascii="Arial" w:hAnsi="Arial" w:cs="Arial"/>
          <w:sz w:val="22"/>
          <w:szCs w:val="22"/>
        </w:rPr>
        <w:t>PRÁVA A POVINNOSTI STRAN</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Pronajímatel je povinen nebytové prostory vlastním nákladem udržovat ve stavu způsobilém k obvyklému užívání. Pronajímatel je oprávněn požadovat vstup do nebytových prostor za účelem kontroly, zda je nájemce užívá řádným způsobem a k účelu uvedenému ve smlouvě. </w:t>
      </w:r>
      <w:r w:rsidRPr="004352FE">
        <w:rPr>
          <w:rFonts w:ascii="Arial" w:hAnsi="Arial" w:cs="Arial"/>
          <w:sz w:val="22"/>
          <w:szCs w:val="22"/>
        </w:rPr>
        <w:lastRenderedPageBreak/>
        <w:t>Termín prohlídky nebytových prostor pronajímatel nájemci oznámí v dostatečném časovém předstihu.</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oprávněn užívat nebytové prostory s péčí řádného hospodáře v souladu s jejich stavebně-technickým určením a pouze k účelu sjednanému touto smlouvou.</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Drobné opravy pronajatých prostor (např. opravy vestavěného nebo zapůjčeného nábytku, výměny nebo opravy vypínačů, zásuvek, světel atp.) je povinen zajistit na svůj náklad nájemce.</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povinen uhradit pronajímateli veškeré škody, které na nebytových prostorech, společných prostorech a společných zařízeních administrativní budovy v důsledku jeho činnosti vzniknou, pokud nebudou kryty pojištěním. V případě vzniku škod na společných prostorech a společných zařízeních administrativní budovy je pronajímatel povinen prokázat, že tyto škody vznikly v důsledku činnosti nájemce.</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povinen dodržovat Provozní řád administrativní budovy (dále jen „provozní řád“) a Poplachové požární směrnice (dále jen „požární směrnice“), které tvoří přílohu k této smlouvě. Oba dokumenty jsou rovněž vyvěšené ve společných prostorech budovy na běžně přístupných místech.</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povinen bez zbytečného odkladu oznámit pronajímateli potřeby oprav, které je povinen provádět pronajímatel a dále umožnit provedení těchto, jakožto i jiných nezbytných oprav, jinak odpovídá za škody tímto vzniklé. Toto se netýká poškození budovy a jeho zařízení způsobené nájemcem.</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Pronajímatel bude zabezpečovat následující služby spojené s užíváním nebytov</w:t>
      </w:r>
      <w:r>
        <w:rPr>
          <w:rFonts w:ascii="Arial" w:hAnsi="Arial" w:cs="Arial"/>
          <w:sz w:val="22"/>
          <w:szCs w:val="22"/>
        </w:rPr>
        <w:t>ých</w:t>
      </w:r>
      <w:r w:rsidRPr="004352FE">
        <w:rPr>
          <w:rFonts w:ascii="Arial" w:hAnsi="Arial" w:cs="Arial"/>
          <w:sz w:val="22"/>
          <w:szCs w:val="22"/>
        </w:rPr>
        <w:t xml:space="preserve"> prostor – úklid, odvoz odpadků, údržba, deratizace, provoz recepce, provoz telefonní ústředny, poštovny, výměníků a výtahů, sociální</w:t>
      </w:r>
      <w:r>
        <w:rPr>
          <w:rFonts w:ascii="Arial" w:hAnsi="Arial" w:cs="Arial"/>
          <w:sz w:val="22"/>
          <w:szCs w:val="22"/>
        </w:rPr>
        <w:t>ho</w:t>
      </w:r>
      <w:r w:rsidRPr="004352FE">
        <w:rPr>
          <w:rFonts w:ascii="Arial" w:hAnsi="Arial" w:cs="Arial"/>
          <w:sz w:val="22"/>
          <w:szCs w:val="22"/>
        </w:rPr>
        <w:t xml:space="preserve"> zařízení. </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Změny v nebytových prostorech včetně změn vnitřního vybavení, které patří pronajímateli, je nájemce oprávněn provádět pouze po předchozím písemném souhlasu pronajímatele. Souhlasu pronajímatele je třeba rovněž pro umístění jakékoliv reklamy či informačního zařízení. </w:t>
      </w:r>
    </w:p>
    <w:p w:rsidR="00727D3B" w:rsidRPr="004352FE" w:rsidRDefault="00727D3B" w:rsidP="00727D3B">
      <w:pPr>
        <w:numPr>
          <w:ilvl w:val="1"/>
          <w:numId w:val="3"/>
        </w:numPr>
        <w:spacing w:before="120" w:line="120" w:lineRule="atLeast"/>
        <w:ind w:left="360"/>
        <w:jc w:val="both"/>
        <w:rPr>
          <w:rFonts w:ascii="Arial" w:hAnsi="Arial" w:cs="Arial"/>
          <w:sz w:val="22"/>
          <w:szCs w:val="22"/>
        </w:rPr>
      </w:pPr>
      <w:r w:rsidRPr="004352FE">
        <w:rPr>
          <w:rFonts w:ascii="Arial" w:hAnsi="Arial" w:cs="Arial"/>
          <w:sz w:val="22"/>
          <w:szCs w:val="22"/>
        </w:rPr>
        <w:t xml:space="preserve">Firemní označení nájemce na vstupním traktu budovy lze provést pouze jednotným způsobem podle určení pronajímatele a na náklady nájemce. Totéž platí i o firemním označení uvnitř budovy. </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není oprávněn přenechat pronajaté nebytové prostory nebo jejich část do podnájmu třetím osobám.</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Nájemce je povinen se zdržet jakýchkoliv jednání, která by rušila nebo mohla ohrozit výkon ostatních užívacích a nájemních práv v objektu, v němž se nachází pronajaté prostory. </w:t>
      </w:r>
    </w:p>
    <w:p w:rsidR="00727D3B" w:rsidRPr="00727D3B"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Po skončení nájmu je nájemce povinen nebytové prostory předat pronajímateli vyklizené a ve stavu, v jakém je převzal </w:t>
      </w:r>
      <w:r w:rsidRPr="00727D3B">
        <w:rPr>
          <w:rFonts w:ascii="Arial" w:hAnsi="Arial" w:cs="Arial"/>
          <w:sz w:val="22"/>
          <w:szCs w:val="22"/>
        </w:rPr>
        <w:t>k užívání s přihlédnutím k obvyklému opotřebení včetně dodatečných změn, které provedl se souhlasem pronajímatele, a to nejpozději následující den po skončení nájmu. Pro případ prodlení nájemce s předáním nebytových prostor byla dohodnuta smluvní pokuta 0,05 % z celkové roční výše nájemného a plateb za služby za každý den prodlení nájemce se splněním této povinnosti. Tím není dotčena povinnost nájemce hradit sjednané nájemné vč. platby za služby podle čl. III. této smlouvy.</w:t>
      </w:r>
    </w:p>
    <w:p w:rsidR="00727D3B" w:rsidRPr="004352FE" w:rsidRDefault="00727D3B" w:rsidP="00727D3B">
      <w:pPr>
        <w:pStyle w:val="Zkladntext"/>
        <w:autoSpaceDE/>
        <w:autoSpaceDN/>
        <w:adjustRightInd/>
        <w:spacing w:before="120" w:line="120" w:lineRule="atLeast"/>
        <w:rPr>
          <w:rFonts w:ascii="Arial" w:hAnsi="Arial" w:cs="Arial"/>
          <w:sz w:val="22"/>
          <w:szCs w:val="22"/>
        </w:rPr>
      </w:pPr>
    </w:p>
    <w:p w:rsidR="00727D3B" w:rsidRDefault="00727D3B" w:rsidP="00727D3B">
      <w:pPr>
        <w:pStyle w:val="Nadpislnek"/>
        <w:spacing w:before="0" w:after="0" w:line="120" w:lineRule="atLeast"/>
        <w:rPr>
          <w:rFonts w:ascii="Arial" w:hAnsi="Arial" w:cs="Arial"/>
          <w:sz w:val="24"/>
          <w:szCs w:val="24"/>
        </w:rPr>
      </w:pPr>
      <w:r w:rsidRPr="004352FE">
        <w:rPr>
          <w:rFonts w:ascii="Arial" w:hAnsi="Arial" w:cs="Arial"/>
          <w:sz w:val="24"/>
          <w:szCs w:val="24"/>
        </w:rPr>
        <w:t>V.</w:t>
      </w:r>
      <w:r>
        <w:rPr>
          <w:rFonts w:ascii="Arial" w:hAnsi="Arial" w:cs="Arial"/>
          <w:sz w:val="24"/>
          <w:szCs w:val="24"/>
        </w:rPr>
        <w:t xml:space="preserve"> </w:t>
      </w:r>
    </w:p>
    <w:p w:rsidR="00727D3B" w:rsidRPr="004352FE" w:rsidRDefault="00727D3B" w:rsidP="00727D3B">
      <w:pPr>
        <w:pStyle w:val="Nadpislnek"/>
        <w:spacing w:before="0" w:after="0" w:line="120" w:lineRule="atLeast"/>
        <w:rPr>
          <w:rFonts w:ascii="Arial" w:hAnsi="Arial" w:cs="Arial"/>
          <w:sz w:val="24"/>
          <w:szCs w:val="24"/>
        </w:rPr>
      </w:pPr>
      <w:r>
        <w:rPr>
          <w:rFonts w:ascii="Arial" w:hAnsi="Arial" w:cs="Arial"/>
          <w:sz w:val="24"/>
          <w:szCs w:val="24"/>
        </w:rPr>
        <w:t>Skončení nájmu</w:t>
      </w:r>
    </w:p>
    <w:p w:rsidR="00727D3B" w:rsidRPr="004352FE" w:rsidRDefault="00727D3B" w:rsidP="00727D3B">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 xml:space="preserve">Pronajímatel i nájemce jsou oprávněni tuto smlouvu vypovědět za podmínek dále stanovených v § 2308 a násl. NOZ v platném znění. Výpovědní </w:t>
      </w:r>
      <w:r w:rsidRPr="00841FBF">
        <w:rPr>
          <w:rFonts w:ascii="Arial" w:hAnsi="Arial" w:cs="Arial"/>
          <w:sz w:val="22"/>
          <w:szCs w:val="22"/>
        </w:rPr>
        <w:t>lhůta je 2 měsíce a počítá</w:t>
      </w:r>
      <w:r w:rsidRPr="004352FE">
        <w:rPr>
          <w:rFonts w:ascii="Arial" w:hAnsi="Arial" w:cs="Arial"/>
          <w:sz w:val="22"/>
          <w:szCs w:val="22"/>
        </w:rPr>
        <w:t xml:space="preserve"> se od prvého dne měsíce následujícího po doručení výpovědi.</w:t>
      </w:r>
    </w:p>
    <w:p w:rsidR="00727D3B" w:rsidRPr="004352FE" w:rsidRDefault="00727D3B" w:rsidP="00727D3B">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lastRenderedPageBreak/>
        <w:t>V případě, že nájemce neuhradí své závazky podle článku III. do 45 dnů od data splatnosti příslušné faktury, je pronajímatel oprávněn od této smlouvy odstoupit s okamžitou platností.</w:t>
      </w:r>
    </w:p>
    <w:p w:rsidR="00727D3B" w:rsidRPr="00C93A7C" w:rsidRDefault="00727D3B" w:rsidP="00727D3B">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Nájem může zaniknout i písemnou dohodou stran.</w:t>
      </w:r>
    </w:p>
    <w:p w:rsidR="00AB73F4" w:rsidRDefault="00AB73F4" w:rsidP="00727D3B">
      <w:pPr>
        <w:pStyle w:val="Nadpislnek"/>
        <w:spacing w:before="0" w:after="0"/>
        <w:rPr>
          <w:rFonts w:ascii="Arial" w:hAnsi="Arial" w:cs="Arial"/>
          <w:sz w:val="24"/>
          <w:szCs w:val="24"/>
        </w:rPr>
      </w:pPr>
    </w:p>
    <w:p w:rsidR="00727D3B" w:rsidRPr="004352FE" w:rsidRDefault="00727D3B" w:rsidP="00727D3B">
      <w:pPr>
        <w:pStyle w:val="Nadpislnek"/>
        <w:spacing w:before="0" w:after="0"/>
        <w:rPr>
          <w:rFonts w:ascii="Arial" w:hAnsi="Arial" w:cs="Arial"/>
          <w:sz w:val="24"/>
          <w:szCs w:val="24"/>
        </w:rPr>
      </w:pPr>
      <w:r w:rsidRPr="004352FE">
        <w:rPr>
          <w:rFonts w:ascii="Arial" w:hAnsi="Arial" w:cs="Arial"/>
          <w:sz w:val="24"/>
          <w:szCs w:val="24"/>
        </w:rPr>
        <w:t>VI.</w:t>
      </w:r>
    </w:p>
    <w:p w:rsidR="00727D3B" w:rsidRPr="004352FE" w:rsidRDefault="00727D3B" w:rsidP="00727D3B">
      <w:pPr>
        <w:pStyle w:val="Nadpislnek"/>
        <w:spacing w:before="0" w:after="0" w:line="240" w:lineRule="atLeast"/>
        <w:rPr>
          <w:rFonts w:ascii="Arial" w:hAnsi="Arial" w:cs="Arial"/>
          <w:sz w:val="22"/>
          <w:szCs w:val="22"/>
        </w:rPr>
      </w:pPr>
      <w:r w:rsidRPr="004352FE">
        <w:rPr>
          <w:rFonts w:ascii="Arial" w:hAnsi="Arial" w:cs="Arial"/>
          <w:sz w:val="24"/>
          <w:szCs w:val="24"/>
        </w:rPr>
        <w:t>Závěrečná ustanovení</w:t>
      </w:r>
    </w:p>
    <w:p w:rsidR="00727D3B" w:rsidRPr="00D8660C" w:rsidRDefault="00727D3B" w:rsidP="00727D3B">
      <w:pPr>
        <w:pStyle w:val="Zkladntext"/>
        <w:numPr>
          <w:ilvl w:val="0"/>
          <w:numId w:val="29"/>
        </w:numPr>
        <w:spacing w:before="120" w:line="240" w:lineRule="atLeast"/>
        <w:ind w:left="426"/>
        <w:rPr>
          <w:rFonts w:ascii="Arial" w:hAnsi="Arial" w:cs="Arial"/>
          <w:sz w:val="22"/>
          <w:szCs w:val="22"/>
        </w:rPr>
      </w:pPr>
      <w:r w:rsidRPr="00841FBF">
        <w:rPr>
          <w:rFonts w:ascii="Arial" w:hAnsi="Arial" w:cs="Arial"/>
          <w:sz w:val="22"/>
          <w:szCs w:val="22"/>
        </w:rPr>
        <w:t>Tato  smlouva nabývá platnosti dnem jejího podpisu oběma smluvními stranami. Účinnosti však tato smlouva v souladu s ust. § 6 odst. 1 zákona o registru smluv, nabývá dnem uveřejnění v registru smluv ve smyslu ust. § 4 zákona o registru smluv.</w:t>
      </w:r>
    </w:p>
    <w:p w:rsidR="00727D3B" w:rsidRPr="004352FE" w:rsidRDefault="00727D3B" w:rsidP="00727D3B">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Změny podmínek, za nichž byla tato nájemní smlouva sjednána, mohou být provedeny pouze písemným dodatkem k této smlouvě.</w:t>
      </w:r>
    </w:p>
    <w:p w:rsidR="00727D3B" w:rsidRPr="004352FE" w:rsidRDefault="00727D3B" w:rsidP="00727D3B">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Ostatní práva a povinnosti vyplývající z této smlouvy, pokud nejsou uvedeny přímo v této smlouvě, se řídí příslušnými ustanoveními NOZ.</w:t>
      </w:r>
    </w:p>
    <w:p w:rsidR="00727D3B" w:rsidRPr="004352FE" w:rsidRDefault="00727D3B" w:rsidP="00727D3B">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Smluvní strany prohlašují, že se seznámily s obsahem smlouvy a že tato smlouva byla sepsána dle jejich pravé a svobodné vůle, nikoliv v tísni či za nápadně nevýhodných podmínek.</w:t>
      </w:r>
    </w:p>
    <w:p w:rsidR="00727D3B" w:rsidRPr="004352FE" w:rsidRDefault="00727D3B" w:rsidP="00727D3B">
      <w:pPr>
        <w:pStyle w:val="Zkladntext"/>
        <w:numPr>
          <w:ilvl w:val="0"/>
          <w:numId w:val="29"/>
        </w:numPr>
        <w:spacing w:before="120" w:line="240" w:lineRule="atLeast"/>
        <w:ind w:left="426"/>
        <w:rPr>
          <w:rFonts w:ascii="Arial" w:hAnsi="Arial" w:cs="Arial"/>
          <w:color w:val="auto"/>
          <w:sz w:val="22"/>
          <w:szCs w:val="22"/>
        </w:rPr>
      </w:pPr>
      <w:r w:rsidRPr="004352FE">
        <w:rPr>
          <w:rFonts w:ascii="Arial" w:hAnsi="Arial" w:cs="Arial"/>
          <w:color w:val="auto"/>
          <w:sz w:val="22"/>
          <w:szCs w:val="22"/>
        </w:rPr>
        <w:t xml:space="preserve">Tato smlouva se </w:t>
      </w:r>
      <w:r w:rsidRPr="00841FBF">
        <w:rPr>
          <w:rFonts w:ascii="Arial" w:hAnsi="Arial" w:cs="Arial"/>
          <w:color w:val="auto"/>
          <w:sz w:val="22"/>
          <w:szCs w:val="22"/>
        </w:rPr>
        <w:t xml:space="preserve">vyhotovuje ve </w:t>
      </w:r>
      <w:r>
        <w:rPr>
          <w:rFonts w:ascii="Arial" w:hAnsi="Arial" w:cs="Arial"/>
          <w:color w:val="auto"/>
          <w:sz w:val="22"/>
          <w:szCs w:val="22"/>
        </w:rPr>
        <w:t>5</w:t>
      </w:r>
      <w:r w:rsidRPr="00841FBF">
        <w:rPr>
          <w:rFonts w:ascii="Arial" w:hAnsi="Arial" w:cs="Arial"/>
          <w:color w:val="auto"/>
          <w:sz w:val="22"/>
          <w:szCs w:val="22"/>
        </w:rPr>
        <w:t xml:space="preserve"> stejnopisech, z nichž </w:t>
      </w:r>
      <w:r>
        <w:rPr>
          <w:rFonts w:ascii="Arial" w:hAnsi="Arial" w:cs="Arial"/>
          <w:color w:val="auto"/>
          <w:sz w:val="22"/>
          <w:szCs w:val="22"/>
        </w:rPr>
        <w:t>2</w:t>
      </w:r>
      <w:r w:rsidRPr="00841FBF">
        <w:rPr>
          <w:rFonts w:ascii="Arial" w:hAnsi="Arial" w:cs="Arial"/>
          <w:color w:val="auto"/>
          <w:sz w:val="22"/>
          <w:szCs w:val="22"/>
        </w:rPr>
        <w:t xml:space="preserve"> obdrží pronajímatel a 3 nájemce</w:t>
      </w:r>
      <w:r w:rsidRPr="004352FE">
        <w:rPr>
          <w:rFonts w:ascii="Arial" w:hAnsi="Arial" w:cs="Arial"/>
          <w:color w:val="auto"/>
          <w:sz w:val="22"/>
          <w:szCs w:val="22"/>
        </w:rPr>
        <w:t>.</w:t>
      </w:r>
    </w:p>
    <w:p w:rsidR="00727D3B" w:rsidRPr="004352FE" w:rsidRDefault="00727D3B" w:rsidP="00727D3B">
      <w:pPr>
        <w:pStyle w:val="Zkladntext"/>
        <w:rPr>
          <w:rFonts w:ascii="Arial" w:hAnsi="Arial" w:cs="Arial"/>
          <w:color w:val="auto"/>
          <w:sz w:val="22"/>
          <w:szCs w:val="22"/>
        </w:rPr>
      </w:pPr>
    </w:p>
    <w:p w:rsidR="00727D3B" w:rsidRPr="004352FE" w:rsidRDefault="00727D3B" w:rsidP="00727D3B">
      <w:pPr>
        <w:pStyle w:val="Zkladntext1kurziva"/>
        <w:rPr>
          <w:rFonts w:ascii="Arial" w:hAnsi="Arial" w:cs="Arial"/>
          <w:b/>
          <w:bCs/>
          <w:i w:val="0"/>
          <w:iCs w:val="0"/>
          <w:color w:val="auto"/>
          <w:sz w:val="22"/>
          <w:szCs w:val="22"/>
        </w:rPr>
      </w:pPr>
      <w:r w:rsidRPr="004352FE">
        <w:rPr>
          <w:rFonts w:ascii="Arial" w:hAnsi="Arial" w:cs="Arial"/>
          <w:b/>
          <w:bCs/>
          <w:i w:val="0"/>
          <w:iCs w:val="0"/>
          <w:color w:val="auto"/>
          <w:sz w:val="22"/>
          <w:szCs w:val="22"/>
        </w:rPr>
        <w:t>Přílohy:</w:t>
      </w:r>
    </w:p>
    <w:p w:rsidR="00727D3B" w:rsidRPr="004352FE" w:rsidRDefault="00727D3B" w:rsidP="00727D3B">
      <w:pPr>
        <w:pStyle w:val="Zkladntext"/>
        <w:ind w:left="360"/>
        <w:rPr>
          <w:rFonts w:ascii="Arial" w:hAnsi="Arial" w:cs="Arial"/>
          <w:sz w:val="22"/>
          <w:szCs w:val="22"/>
        </w:rPr>
      </w:pPr>
      <w:r w:rsidRPr="004352FE">
        <w:rPr>
          <w:rFonts w:ascii="Arial" w:hAnsi="Arial" w:cs="Arial"/>
          <w:sz w:val="22"/>
          <w:szCs w:val="22"/>
        </w:rPr>
        <w:t>1. Provozní řád administrativní budovy vč. Požárního řádu</w:t>
      </w:r>
      <w:r w:rsidRPr="004352FE" w:rsidDel="007B78AE">
        <w:rPr>
          <w:rFonts w:ascii="Arial" w:hAnsi="Arial" w:cs="Arial"/>
          <w:sz w:val="22"/>
          <w:szCs w:val="22"/>
        </w:rPr>
        <w:t xml:space="preserve"> </w:t>
      </w:r>
    </w:p>
    <w:p w:rsidR="00727D3B" w:rsidRPr="004352FE" w:rsidRDefault="00727D3B" w:rsidP="00727D3B">
      <w:pPr>
        <w:pStyle w:val="Zkladntext"/>
        <w:tabs>
          <w:tab w:val="left" w:pos="510"/>
        </w:tabs>
        <w:ind w:left="360" w:hanging="233"/>
        <w:rPr>
          <w:rFonts w:ascii="Arial" w:hAnsi="Arial" w:cs="Arial"/>
          <w:color w:val="auto"/>
          <w:sz w:val="22"/>
          <w:szCs w:val="22"/>
        </w:rPr>
      </w:pPr>
    </w:p>
    <w:p w:rsidR="00727D3B" w:rsidRPr="004352FE" w:rsidRDefault="00727D3B" w:rsidP="00727D3B">
      <w:pPr>
        <w:rPr>
          <w:rFonts w:ascii="Arial" w:hAnsi="Arial" w:cs="Arial"/>
          <w:sz w:val="22"/>
          <w:szCs w:val="22"/>
        </w:rPr>
      </w:pPr>
    </w:p>
    <w:tbl>
      <w:tblPr>
        <w:tblpPr w:leftFromText="141" w:rightFromText="141" w:vertAnchor="text" w:horzAnchor="margin" w:tblpY="96"/>
        <w:tblW w:w="9324" w:type="dxa"/>
        <w:tblLayout w:type="fixed"/>
        <w:tblLook w:val="04A0" w:firstRow="1" w:lastRow="0" w:firstColumn="1" w:lastColumn="0" w:noHBand="0" w:noVBand="1"/>
      </w:tblPr>
      <w:tblGrid>
        <w:gridCol w:w="5356"/>
        <w:gridCol w:w="3968"/>
      </w:tblGrid>
      <w:tr w:rsidR="00727D3B" w:rsidRPr="00841FBF" w:rsidTr="0010190E">
        <w:trPr>
          <w:trHeight w:val="1790"/>
        </w:trPr>
        <w:tc>
          <w:tcPr>
            <w:tcW w:w="5356" w:type="dxa"/>
          </w:tcPr>
          <w:p w:rsidR="00727D3B" w:rsidRPr="00895C38" w:rsidRDefault="00727D3B" w:rsidP="0010190E">
            <w:pPr>
              <w:ind w:left="357"/>
              <w:contextualSpacing/>
              <w:rPr>
                <w:rFonts w:ascii="Arial" w:hAnsi="Arial" w:cs="Arial"/>
                <w:sz w:val="22"/>
                <w:szCs w:val="22"/>
              </w:rPr>
            </w:pPr>
          </w:p>
          <w:p w:rsidR="00727D3B" w:rsidRPr="00895C38" w:rsidRDefault="00727D3B" w:rsidP="0010190E">
            <w:pPr>
              <w:contextualSpacing/>
              <w:rPr>
                <w:rFonts w:ascii="Arial" w:hAnsi="Arial" w:cs="Arial"/>
                <w:sz w:val="22"/>
                <w:szCs w:val="22"/>
              </w:rPr>
            </w:pPr>
            <w:r>
              <w:rPr>
                <w:rFonts w:ascii="Arial" w:hAnsi="Arial" w:cs="Arial"/>
                <w:sz w:val="22"/>
                <w:szCs w:val="22"/>
              </w:rPr>
              <w:t>V </w:t>
            </w:r>
            <w:r w:rsidR="003B6375">
              <w:rPr>
                <w:rFonts w:ascii="Arial" w:hAnsi="Arial" w:cs="Arial"/>
                <w:sz w:val="22"/>
                <w:szCs w:val="22"/>
              </w:rPr>
              <w:t xml:space="preserve">Praze </w:t>
            </w:r>
            <w:r w:rsidR="003B6375" w:rsidRPr="00895C38">
              <w:rPr>
                <w:rFonts w:ascii="Arial" w:hAnsi="Arial" w:cs="Arial"/>
                <w:sz w:val="22"/>
                <w:szCs w:val="22"/>
              </w:rPr>
              <w:t>dne</w:t>
            </w:r>
          </w:p>
          <w:p w:rsidR="00727D3B" w:rsidRPr="00895C38" w:rsidRDefault="00727D3B" w:rsidP="0010190E">
            <w:pPr>
              <w:contextualSpacing/>
              <w:rPr>
                <w:rFonts w:ascii="Arial" w:hAnsi="Arial" w:cs="Arial"/>
                <w:sz w:val="22"/>
                <w:szCs w:val="22"/>
              </w:rPr>
            </w:pPr>
          </w:p>
          <w:p w:rsidR="00727D3B" w:rsidRPr="00895C38" w:rsidRDefault="00727D3B" w:rsidP="0010190E">
            <w:pPr>
              <w:contextualSpacing/>
              <w:rPr>
                <w:rFonts w:ascii="Arial" w:hAnsi="Arial" w:cs="Arial"/>
                <w:sz w:val="22"/>
                <w:szCs w:val="22"/>
              </w:rPr>
            </w:pPr>
          </w:p>
          <w:p w:rsidR="00727D3B" w:rsidRPr="00895C38" w:rsidRDefault="00727D3B" w:rsidP="0010190E">
            <w:pPr>
              <w:contextualSpacing/>
              <w:rPr>
                <w:rFonts w:ascii="Arial" w:hAnsi="Arial" w:cs="Arial"/>
                <w:sz w:val="22"/>
                <w:szCs w:val="22"/>
              </w:rPr>
            </w:pPr>
          </w:p>
          <w:p w:rsidR="00727D3B" w:rsidRPr="00895C38" w:rsidRDefault="00727D3B" w:rsidP="0010190E">
            <w:pPr>
              <w:contextualSpacing/>
              <w:rPr>
                <w:rFonts w:ascii="Arial" w:hAnsi="Arial" w:cs="Arial"/>
                <w:sz w:val="22"/>
                <w:szCs w:val="22"/>
              </w:rPr>
            </w:pPr>
          </w:p>
          <w:p w:rsidR="00727D3B" w:rsidRPr="00895C38" w:rsidRDefault="00727D3B" w:rsidP="0010190E">
            <w:pPr>
              <w:contextualSpacing/>
              <w:rPr>
                <w:rFonts w:ascii="Arial" w:hAnsi="Arial" w:cs="Arial"/>
                <w:sz w:val="22"/>
                <w:szCs w:val="22"/>
              </w:rPr>
            </w:pPr>
          </w:p>
          <w:p w:rsidR="00727D3B" w:rsidRPr="00895C38" w:rsidRDefault="00727D3B" w:rsidP="0010190E">
            <w:pPr>
              <w:contextualSpacing/>
              <w:rPr>
                <w:rFonts w:ascii="Arial" w:hAnsi="Arial" w:cs="Arial"/>
                <w:sz w:val="22"/>
                <w:szCs w:val="22"/>
              </w:rPr>
            </w:pPr>
            <w:r w:rsidRPr="00895C38">
              <w:rPr>
                <w:rFonts w:ascii="Arial" w:hAnsi="Arial" w:cs="Arial"/>
                <w:sz w:val="22"/>
                <w:szCs w:val="22"/>
              </w:rPr>
              <w:t>……………………………</w:t>
            </w:r>
            <w:r>
              <w:rPr>
                <w:rFonts w:ascii="Arial" w:hAnsi="Arial" w:cs="Arial"/>
                <w:sz w:val="22"/>
                <w:szCs w:val="22"/>
              </w:rPr>
              <w:t>…………….</w:t>
            </w:r>
          </w:p>
          <w:p w:rsidR="00727D3B" w:rsidRPr="00895C38" w:rsidRDefault="00727D3B" w:rsidP="0010190E">
            <w:pPr>
              <w:contextualSpacing/>
              <w:rPr>
                <w:rFonts w:ascii="Arial" w:hAnsi="Arial" w:cs="Arial"/>
                <w:sz w:val="22"/>
                <w:szCs w:val="22"/>
              </w:rPr>
            </w:pPr>
            <w:r w:rsidRPr="00895C38">
              <w:rPr>
                <w:rFonts w:ascii="Arial" w:hAnsi="Arial" w:cs="Arial"/>
                <w:sz w:val="22"/>
                <w:szCs w:val="22"/>
              </w:rPr>
              <w:t>Podpis pronajímatele</w:t>
            </w:r>
          </w:p>
          <w:p w:rsidR="00727D3B" w:rsidRDefault="00727D3B" w:rsidP="0010190E">
            <w:pPr>
              <w:contextualSpacing/>
              <w:rPr>
                <w:rFonts w:ascii="Arial" w:hAnsi="Arial" w:cs="Arial"/>
                <w:sz w:val="22"/>
                <w:szCs w:val="22"/>
              </w:rPr>
            </w:pPr>
          </w:p>
          <w:p w:rsidR="00727D3B" w:rsidRDefault="00727D3B" w:rsidP="0010190E">
            <w:pPr>
              <w:contextualSpacing/>
              <w:rPr>
                <w:rFonts w:ascii="Arial" w:hAnsi="Arial" w:cs="Arial"/>
                <w:sz w:val="22"/>
                <w:szCs w:val="22"/>
              </w:rPr>
            </w:pPr>
            <w:r>
              <w:rPr>
                <w:rFonts w:ascii="Arial" w:hAnsi="Arial" w:cs="Arial"/>
                <w:sz w:val="22"/>
                <w:szCs w:val="22"/>
              </w:rPr>
              <w:t xml:space="preserve">Ing. Jiří Marek </w:t>
            </w:r>
          </w:p>
          <w:p w:rsidR="00727D3B" w:rsidRDefault="00727D3B" w:rsidP="0010190E">
            <w:pPr>
              <w:contextualSpacing/>
              <w:rPr>
                <w:rFonts w:ascii="Arial" w:hAnsi="Arial" w:cs="Arial"/>
                <w:sz w:val="22"/>
                <w:szCs w:val="22"/>
              </w:rPr>
            </w:pPr>
            <w:r>
              <w:rPr>
                <w:rFonts w:ascii="Arial" w:hAnsi="Arial" w:cs="Arial"/>
                <w:sz w:val="22"/>
                <w:szCs w:val="22"/>
              </w:rPr>
              <w:t>předseda představenstva MSDU OS</w:t>
            </w:r>
          </w:p>
          <w:p w:rsidR="0010190E" w:rsidRDefault="0010190E" w:rsidP="0010190E">
            <w:pPr>
              <w:contextualSpacing/>
              <w:rPr>
                <w:rFonts w:ascii="Arial" w:hAnsi="Arial" w:cs="Arial"/>
                <w:sz w:val="22"/>
                <w:szCs w:val="22"/>
              </w:rPr>
            </w:pPr>
          </w:p>
          <w:p w:rsidR="0010190E" w:rsidRDefault="0010190E" w:rsidP="0010190E">
            <w:pPr>
              <w:contextualSpacing/>
              <w:rPr>
                <w:rFonts w:ascii="Arial" w:hAnsi="Arial" w:cs="Arial"/>
                <w:sz w:val="22"/>
                <w:szCs w:val="22"/>
              </w:rPr>
            </w:pPr>
          </w:p>
          <w:p w:rsidR="0010190E" w:rsidRDefault="0010190E" w:rsidP="0010190E">
            <w:pPr>
              <w:contextualSpacing/>
              <w:rPr>
                <w:rFonts w:ascii="Arial" w:hAnsi="Arial" w:cs="Arial"/>
                <w:sz w:val="22"/>
                <w:szCs w:val="22"/>
              </w:rPr>
            </w:pPr>
          </w:p>
          <w:p w:rsidR="0010190E" w:rsidRPr="001B45C5" w:rsidRDefault="0010190E" w:rsidP="0010190E">
            <w:pPr>
              <w:contextualSpacing/>
              <w:jc w:val="both"/>
              <w:rPr>
                <w:rFonts w:ascii="Arial" w:hAnsi="Arial" w:cs="Arial"/>
                <w:sz w:val="22"/>
                <w:szCs w:val="22"/>
              </w:rPr>
            </w:pPr>
            <w:r w:rsidRPr="001B45C5">
              <w:rPr>
                <w:rFonts w:ascii="Arial" w:hAnsi="Arial" w:cs="Arial"/>
                <w:sz w:val="22"/>
                <w:szCs w:val="22"/>
              </w:rPr>
              <w:t>V Praze dne</w:t>
            </w:r>
          </w:p>
          <w:p w:rsidR="0010190E" w:rsidRDefault="0010190E" w:rsidP="0010190E">
            <w:pPr>
              <w:contextualSpacing/>
            </w:pPr>
          </w:p>
          <w:p w:rsidR="0010190E" w:rsidRDefault="0010190E" w:rsidP="0010190E">
            <w:pPr>
              <w:contextualSpacing/>
            </w:pPr>
          </w:p>
          <w:p w:rsidR="0010190E" w:rsidRDefault="0010190E" w:rsidP="0010190E">
            <w:pPr>
              <w:contextualSpacing/>
            </w:pPr>
          </w:p>
          <w:p w:rsidR="0010190E" w:rsidRDefault="0010190E" w:rsidP="0010190E">
            <w:pPr>
              <w:contextualSpacing/>
            </w:pPr>
          </w:p>
          <w:p w:rsidR="0010190E" w:rsidRDefault="0010190E" w:rsidP="0010190E">
            <w:pPr>
              <w:contextualSpacing/>
            </w:pPr>
          </w:p>
          <w:p w:rsidR="0010190E" w:rsidRDefault="0010190E" w:rsidP="0010190E">
            <w:pPr>
              <w:contextualSpacing/>
            </w:pPr>
          </w:p>
          <w:p w:rsidR="0010190E" w:rsidRDefault="0010190E" w:rsidP="0010190E">
            <w:pPr>
              <w:contextualSpacing/>
            </w:pPr>
            <w:r>
              <w:t>…………………………………………</w:t>
            </w:r>
          </w:p>
          <w:p w:rsidR="0010190E" w:rsidRDefault="0010190E" w:rsidP="0010190E">
            <w:pPr>
              <w:contextualSpacing/>
              <w:rPr>
                <w:rFonts w:ascii="Arial" w:hAnsi="Arial" w:cs="Arial"/>
                <w:sz w:val="22"/>
                <w:szCs w:val="22"/>
              </w:rPr>
            </w:pPr>
            <w:r w:rsidRPr="001B45C5">
              <w:rPr>
                <w:rFonts w:ascii="Arial" w:hAnsi="Arial" w:cs="Arial"/>
                <w:sz w:val="22"/>
                <w:szCs w:val="22"/>
              </w:rPr>
              <w:t xml:space="preserve">Karel Sladkovský </w:t>
            </w:r>
          </w:p>
          <w:p w:rsidR="0010190E" w:rsidRPr="001B45C5" w:rsidRDefault="0010190E" w:rsidP="0010190E">
            <w:pPr>
              <w:contextualSpacing/>
              <w:rPr>
                <w:rFonts w:ascii="Arial" w:hAnsi="Arial" w:cs="Arial"/>
                <w:sz w:val="22"/>
                <w:szCs w:val="22"/>
              </w:rPr>
            </w:pPr>
            <w:r w:rsidRPr="001B45C5">
              <w:rPr>
                <w:rFonts w:ascii="Arial" w:hAnsi="Arial" w:cs="Arial"/>
                <w:sz w:val="22"/>
                <w:szCs w:val="22"/>
              </w:rPr>
              <w:t xml:space="preserve">místopředseda představenstva MSDU OS </w:t>
            </w:r>
          </w:p>
          <w:p w:rsidR="0010190E" w:rsidRPr="00895C38" w:rsidRDefault="0010190E" w:rsidP="0010190E">
            <w:pPr>
              <w:contextualSpacing/>
              <w:rPr>
                <w:rFonts w:ascii="Arial" w:hAnsi="Arial" w:cs="Arial"/>
                <w:sz w:val="22"/>
                <w:szCs w:val="22"/>
              </w:rPr>
            </w:pPr>
          </w:p>
        </w:tc>
        <w:tc>
          <w:tcPr>
            <w:tcW w:w="3968" w:type="dxa"/>
          </w:tcPr>
          <w:p w:rsidR="00727D3B" w:rsidRPr="00841FBF" w:rsidRDefault="00727D3B" w:rsidP="0010190E">
            <w:pPr>
              <w:ind w:left="357"/>
              <w:contextualSpacing/>
              <w:rPr>
                <w:rFonts w:ascii="Arial" w:hAnsi="Arial" w:cs="Arial"/>
                <w:sz w:val="22"/>
                <w:szCs w:val="22"/>
              </w:rPr>
            </w:pPr>
          </w:p>
          <w:p w:rsidR="00727D3B" w:rsidRPr="00841FBF" w:rsidRDefault="00727D3B" w:rsidP="0010190E">
            <w:pPr>
              <w:contextualSpacing/>
              <w:rPr>
                <w:rFonts w:ascii="Arial" w:hAnsi="Arial" w:cs="Arial"/>
                <w:sz w:val="22"/>
                <w:szCs w:val="22"/>
              </w:rPr>
            </w:pPr>
            <w:r w:rsidRPr="00841FBF">
              <w:rPr>
                <w:rFonts w:ascii="Arial" w:hAnsi="Arial" w:cs="Arial"/>
                <w:sz w:val="22"/>
                <w:szCs w:val="22"/>
              </w:rPr>
              <w:t xml:space="preserve">V Praze dne </w:t>
            </w:r>
          </w:p>
          <w:p w:rsidR="00727D3B" w:rsidRPr="00841FBF" w:rsidRDefault="00727D3B" w:rsidP="0010190E">
            <w:pPr>
              <w:contextualSpacing/>
              <w:rPr>
                <w:rFonts w:ascii="Arial" w:hAnsi="Arial" w:cs="Arial"/>
                <w:sz w:val="22"/>
                <w:szCs w:val="22"/>
              </w:rPr>
            </w:pPr>
          </w:p>
          <w:p w:rsidR="00727D3B" w:rsidRPr="00841FBF" w:rsidRDefault="00727D3B" w:rsidP="0010190E">
            <w:pPr>
              <w:contextualSpacing/>
              <w:rPr>
                <w:rFonts w:ascii="Arial" w:hAnsi="Arial" w:cs="Arial"/>
                <w:sz w:val="22"/>
                <w:szCs w:val="22"/>
              </w:rPr>
            </w:pPr>
          </w:p>
          <w:p w:rsidR="00727D3B" w:rsidRPr="00841FBF" w:rsidRDefault="00727D3B" w:rsidP="0010190E">
            <w:pPr>
              <w:contextualSpacing/>
              <w:rPr>
                <w:rFonts w:ascii="Arial" w:hAnsi="Arial" w:cs="Arial"/>
                <w:sz w:val="22"/>
                <w:szCs w:val="22"/>
              </w:rPr>
            </w:pPr>
          </w:p>
          <w:p w:rsidR="00727D3B" w:rsidRPr="00841FBF" w:rsidRDefault="00727D3B" w:rsidP="0010190E">
            <w:pPr>
              <w:contextualSpacing/>
              <w:rPr>
                <w:rFonts w:ascii="Arial" w:hAnsi="Arial" w:cs="Arial"/>
                <w:sz w:val="22"/>
                <w:szCs w:val="22"/>
              </w:rPr>
            </w:pPr>
          </w:p>
          <w:p w:rsidR="00727D3B" w:rsidRPr="00841FBF" w:rsidRDefault="00727D3B" w:rsidP="0010190E">
            <w:pPr>
              <w:contextualSpacing/>
              <w:rPr>
                <w:rFonts w:ascii="Arial" w:hAnsi="Arial" w:cs="Arial"/>
                <w:sz w:val="22"/>
                <w:szCs w:val="22"/>
              </w:rPr>
            </w:pPr>
          </w:p>
          <w:p w:rsidR="00727D3B" w:rsidRPr="00841FBF" w:rsidRDefault="00727D3B" w:rsidP="0010190E">
            <w:pPr>
              <w:contextualSpacing/>
              <w:rPr>
                <w:rFonts w:ascii="Arial" w:hAnsi="Arial" w:cs="Arial"/>
                <w:sz w:val="22"/>
                <w:szCs w:val="22"/>
              </w:rPr>
            </w:pPr>
            <w:r w:rsidRPr="00841FBF">
              <w:rPr>
                <w:rFonts w:ascii="Arial" w:hAnsi="Arial" w:cs="Arial"/>
                <w:sz w:val="22"/>
                <w:szCs w:val="22"/>
              </w:rPr>
              <w:t>……………………………..</w:t>
            </w:r>
          </w:p>
          <w:p w:rsidR="00727D3B" w:rsidRPr="00841FBF" w:rsidRDefault="00727D3B" w:rsidP="0010190E">
            <w:pPr>
              <w:contextualSpacing/>
              <w:rPr>
                <w:rFonts w:ascii="Arial" w:hAnsi="Arial" w:cs="Arial"/>
                <w:sz w:val="22"/>
                <w:szCs w:val="22"/>
              </w:rPr>
            </w:pPr>
            <w:r w:rsidRPr="00841FBF">
              <w:rPr>
                <w:rFonts w:ascii="Arial" w:hAnsi="Arial" w:cs="Arial"/>
                <w:sz w:val="22"/>
                <w:szCs w:val="22"/>
              </w:rPr>
              <w:t>Podpis nájemce</w:t>
            </w:r>
          </w:p>
          <w:p w:rsidR="00727D3B" w:rsidRPr="00841FBF" w:rsidRDefault="00727D3B" w:rsidP="0010190E">
            <w:pPr>
              <w:contextualSpacing/>
              <w:rPr>
                <w:rFonts w:ascii="Arial" w:hAnsi="Arial" w:cs="Arial"/>
                <w:sz w:val="22"/>
                <w:szCs w:val="22"/>
              </w:rPr>
            </w:pPr>
            <w:r w:rsidRPr="00841FBF">
              <w:rPr>
                <w:rFonts w:ascii="Arial" w:hAnsi="Arial" w:cs="Arial"/>
                <w:sz w:val="22"/>
                <w:szCs w:val="22"/>
              </w:rPr>
              <w:t>Ing. Lada Hlaváčková</w:t>
            </w:r>
          </w:p>
          <w:p w:rsidR="00727D3B" w:rsidRDefault="00727D3B" w:rsidP="0010190E">
            <w:pPr>
              <w:contextualSpacing/>
              <w:rPr>
                <w:rFonts w:ascii="Arial" w:hAnsi="Arial" w:cs="Arial"/>
                <w:sz w:val="22"/>
                <w:szCs w:val="22"/>
              </w:rPr>
            </w:pPr>
            <w:r w:rsidRPr="00841FBF">
              <w:rPr>
                <w:rFonts w:ascii="Arial" w:hAnsi="Arial" w:cs="Arial"/>
                <w:sz w:val="22"/>
                <w:szCs w:val="22"/>
              </w:rPr>
              <w:t>ředitelka odboru řízení projektů Ministerstvo práce a sociálních věcí</w:t>
            </w:r>
          </w:p>
          <w:p w:rsidR="0010190E" w:rsidRDefault="0010190E" w:rsidP="0010190E">
            <w:pPr>
              <w:contextualSpacing/>
              <w:rPr>
                <w:rFonts w:ascii="Arial" w:hAnsi="Arial" w:cs="Arial"/>
                <w:sz w:val="22"/>
                <w:szCs w:val="22"/>
              </w:rPr>
            </w:pPr>
          </w:p>
          <w:p w:rsidR="0010190E" w:rsidRDefault="0010190E" w:rsidP="0010190E">
            <w:pPr>
              <w:contextualSpacing/>
              <w:rPr>
                <w:rFonts w:ascii="Arial" w:hAnsi="Arial" w:cs="Arial"/>
                <w:sz w:val="22"/>
                <w:szCs w:val="22"/>
              </w:rPr>
            </w:pPr>
          </w:p>
          <w:p w:rsidR="0010190E" w:rsidRDefault="0010190E" w:rsidP="0010190E">
            <w:pPr>
              <w:contextualSpacing/>
              <w:rPr>
                <w:rFonts w:ascii="Arial" w:hAnsi="Arial" w:cs="Arial"/>
                <w:sz w:val="22"/>
                <w:szCs w:val="22"/>
              </w:rPr>
            </w:pPr>
          </w:p>
          <w:p w:rsidR="0010190E" w:rsidRPr="00841FBF" w:rsidRDefault="0010190E" w:rsidP="0010190E">
            <w:pPr>
              <w:contextualSpacing/>
              <w:jc w:val="both"/>
              <w:rPr>
                <w:rFonts w:ascii="Arial" w:hAnsi="Arial" w:cs="Arial"/>
                <w:sz w:val="22"/>
                <w:szCs w:val="22"/>
              </w:rPr>
            </w:pPr>
            <w:r w:rsidRPr="00841FBF">
              <w:rPr>
                <w:rFonts w:ascii="Arial" w:hAnsi="Arial" w:cs="Arial"/>
                <w:sz w:val="22"/>
                <w:szCs w:val="22"/>
              </w:rPr>
              <w:t xml:space="preserve">V Praze dne </w:t>
            </w:r>
          </w:p>
          <w:p w:rsidR="0010190E" w:rsidRDefault="0010190E" w:rsidP="0010190E">
            <w:pPr>
              <w:contextualSpacing/>
            </w:pPr>
          </w:p>
          <w:p w:rsidR="0010190E" w:rsidRDefault="0010190E" w:rsidP="0010190E">
            <w:pPr>
              <w:contextualSpacing/>
            </w:pPr>
          </w:p>
          <w:p w:rsidR="0010190E" w:rsidRDefault="0010190E" w:rsidP="0010190E">
            <w:pPr>
              <w:contextualSpacing/>
            </w:pPr>
          </w:p>
          <w:p w:rsidR="0010190E" w:rsidRDefault="0010190E" w:rsidP="0010190E">
            <w:pPr>
              <w:contextualSpacing/>
            </w:pPr>
          </w:p>
          <w:p w:rsidR="0010190E" w:rsidRDefault="0010190E" w:rsidP="0010190E">
            <w:pPr>
              <w:contextualSpacing/>
            </w:pPr>
          </w:p>
          <w:p w:rsidR="0010190E" w:rsidRDefault="0010190E" w:rsidP="0010190E">
            <w:pPr>
              <w:contextualSpacing/>
            </w:pPr>
          </w:p>
          <w:p w:rsidR="0010190E" w:rsidRPr="00841FBF" w:rsidRDefault="0010190E" w:rsidP="0010190E">
            <w:pPr>
              <w:contextualSpacing/>
              <w:jc w:val="both"/>
              <w:rPr>
                <w:rFonts w:ascii="Arial" w:hAnsi="Arial" w:cs="Arial"/>
                <w:sz w:val="22"/>
                <w:szCs w:val="22"/>
              </w:rPr>
            </w:pPr>
            <w:r>
              <w:t>………………………………………</w:t>
            </w:r>
            <w:r w:rsidRPr="00841FBF">
              <w:rPr>
                <w:rFonts w:ascii="Arial" w:hAnsi="Arial" w:cs="Arial"/>
                <w:sz w:val="22"/>
                <w:szCs w:val="22"/>
              </w:rPr>
              <w:t>Mgr. Ladislav Šimánek</w:t>
            </w:r>
          </w:p>
          <w:p w:rsidR="0010190E" w:rsidRDefault="0010190E" w:rsidP="0010190E">
            <w:pPr>
              <w:contextualSpacing/>
              <w:jc w:val="both"/>
              <w:rPr>
                <w:rFonts w:ascii="Arial" w:hAnsi="Arial" w:cs="Arial"/>
                <w:sz w:val="22"/>
                <w:szCs w:val="22"/>
              </w:rPr>
            </w:pPr>
            <w:r w:rsidRPr="00841FBF">
              <w:rPr>
                <w:rFonts w:ascii="Arial" w:hAnsi="Arial" w:cs="Arial"/>
                <w:sz w:val="22"/>
                <w:szCs w:val="22"/>
              </w:rPr>
              <w:t>ředitel odboru vnitřní správy Ministerstvo práce a sociálních věcí</w:t>
            </w:r>
          </w:p>
          <w:p w:rsidR="0010190E" w:rsidRPr="00841FBF" w:rsidRDefault="0010190E" w:rsidP="0010190E">
            <w:pPr>
              <w:contextualSpacing/>
              <w:rPr>
                <w:rFonts w:ascii="Arial" w:hAnsi="Arial" w:cs="Arial"/>
                <w:sz w:val="22"/>
                <w:szCs w:val="22"/>
              </w:rPr>
            </w:pPr>
          </w:p>
        </w:tc>
      </w:tr>
    </w:tbl>
    <w:p w:rsidR="003B3488" w:rsidRDefault="003B3488" w:rsidP="00B44BC1">
      <w:pPr>
        <w:rPr>
          <w:rFonts w:ascii="Arial" w:hAnsi="Arial" w:cs="Arial"/>
          <w:sz w:val="22"/>
          <w:szCs w:val="22"/>
        </w:rPr>
        <w:sectPr w:rsidR="003B3488" w:rsidSect="007955CE">
          <w:headerReference w:type="default" r:id="rId11"/>
          <w:footerReference w:type="even" r:id="rId12"/>
          <w:footerReference w:type="default" r:id="rId13"/>
          <w:pgSz w:w="11906" w:h="16838" w:code="9"/>
          <w:pgMar w:top="1134" w:right="1021" w:bottom="1134" w:left="1418" w:header="284" w:footer="709" w:gutter="0"/>
          <w:cols w:space="708"/>
          <w:docGrid w:linePitch="360"/>
        </w:sectPr>
      </w:pPr>
    </w:p>
    <w:p w:rsidR="003B3488" w:rsidRDefault="003B3488" w:rsidP="003B3488">
      <w:pPr>
        <w:pStyle w:val="Nadpis20"/>
        <w:keepNext/>
        <w:keepLines/>
        <w:shd w:val="clear" w:color="auto" w:fill="auto"/>
      </w:pPr>
      <w:bookmarkStart w:id="0" w:name="bookmark6"/>
      <w:r>
        <w:rPr>
          <w:rStyle w:val="Nadpis2"/>
          <w:b/>
          <w:bCs/>
          <w:color w:val="000000"/>
        </w:rPr>
        <w:lastRenderedPageBreak/>
        <w:t>Majetková, správní a delimitační unie odborových</w:t>
      </w:r>
      <w:bookmarkEnd w:id="0"/>
    </w:p>
    <w:p w:rsidR="003B3488" w:rsidRDefault="003B3488" w:rsidP="003B3488">
      <w:pPr>
        <w:pStyle w:val="Nadpis20"/>
        <w:keepNext/>
        <w:keepLines/>
        <w:shd w:val="clear" w:color="auto" w:fill="auto"/>
        <w:ind w:right="80"/>
        <w:jc w:val="center"/>
      </w:pPr>
      <w:bookmarkStart w:id="1" w:name="bookmark7"/>
      <w:r>
        <w:rPr>
          <w:rStyle w:val="Nadpis2"/>
          <w:b/>
          <w:bCs/>
          <w:color w:val="000000"/>
        </w:rPr>
        <w:t>svazů</w:t>
      </w:r>
      <w:bookmarkEnd w:id="1"/>
    </w:p>
    <w:p w:rsidR="003B3488" w:rsidRDefault="003B3488" w:rsidP="003B3488">
      <w:pPr>
        <w:pStyle w:val="Zkladntext90"/>
        <w:shd w:val="clear" w:color="auto" w:fill="auto"/>
        <w:ind w:right="80"/>
      </w:pPr>
      <w:r>
        <w:rPr>
          <w:rStyle w:val="Zkladntext9"/>
          <w:color w:val="000000"/>
        </w:rPr>
        <w:t xml:space="preserve">Nám. Winstona </w:t>
      </w:r>
      <w:r w:rsidR="003B6375">
        <w:rPr>
          <w:rStyle w:val="Zkladntext9"/>
          <w:color w:val="000000"/>
        </w:rPr>
        <w:t>Churchilla</w:t>
      </w:r>
      <w:r>
        <w:rPr>
          <w:rStyle w:val="Zkladntext9"/>
          <w:color w:val="000000"/>
        </w:rPr>
        <w:t xml:space="preserve"> 2</w:t>
      </w:r>
      <w:r>
        <w:rPr>
          <w:rStyle w:val="Zkladntext9"/>
          <w:color w:val="000000"/>
        </w:rPr>
        <w:br/>
        <w:t>113 59 Praha 3</w:t>
      </w:r>
    </w:p>
    <w:p w:rsidR="003B3488" w:rsidRDefault="003B3488" w:rsidP="003B3488">
      <w:pPr>
        <w:pStyle w:val="Zkladntext90"/>
        <w:shd w:val="clear" w:color="auto" w:fill="auto"/>
        <w:spacing w:after="2129"/>
        <w:ind w:right="80"/>
      </w:pPr>
      <w:r>
        <w:rPr>
          <w:rStyle w:val="Zkladntext9"/>
          <w:color w:val="000000"/>
        </w:rPr>
        <w:t>Provoz: Ostrava - Přívoz, U Tiskárny 578/1</w:t>
      </w:r>
    </w:p>
    <w:p w:rsidR="003B3488" w:rsidRDefault="003B3488" w:rsidP="003B3488">
      <w:pPr>
        <w:pStyle w:val="Zkladntext100"/>
        <w:shd w:val="clear" w:color="auto" w:fill="auto"/>
        <w:spacing w:before="0" w:after="3262"/>
      </w:pPr>
      <w:r>
        <w:rPr>
          <w:rStyle w:val="Zkladntext10"/>
          <w:b/>
          <w:bCs/>
          <w:color w:val="000000"/>
        </w:rPr>
        <w:t>Členění provozovaných činností podle požárního nebezpečí ve smyslu § 4 zákona č. 133/1985 Sb., o požární ochraně, ve znění pozdějších předpisů</w:t>
      </w:r>
    </w:p>
    <w:p w:rsidR="003B3488" w:rsidRDefault="003B3488" w:rsidP="003B3488">
      <w:pPr>
        <w:pStyle w:val="Zkladntext110"/>
        <w:shd w:val="clear" w:color="auto" w:fill="auto"/>
        <w:spacing w:before="0"/>
      </w:pPr>
      <w:r>
        <w:rPr>
          <w:rStyle w:val="Zkladntext11"/>
          <w:color w:val="000000"/>
        </w:rPr>
        <w:t>Vypracoval: Ing. Danuše Šindlerové (č. os věd. Š-OZO-103/2002)</w:t>
      </w:r>
    </w:p>
    <w:p w:rsidR="003B3488" w:rsidRDefault="003B3488" w:rsidP="003B3488">
      <w:pPr>
        <w:framePr w:h="451" w:wrap="notBeside" w:vAnchor="text" w:hAnchor="text" w:xAlign="center" w:y="1"/>
        <w:jc w:val="center"/>
        <w:rPr>
          <w:sz w:val="2"/>
          <w:szCs w:val="2"/>
        </w:rPr>
      </w:pPr>
    </w:p>
    <w:p w:rsidR="003B3488" w:rsidRDefault="003B3488" w:rsidP="003B3488">
      <w:pPr>
        <w:rPr>
          <w:sz w:val="2"/>
          <w:szCs w:val="2"/>
        </w:rPr>
      </w:pPr>
    </w:p>
    <w:p w:rsidR="003B3488" w:rsidRDefault="003B3488" w:rsidP="003B3488">
      <w:pPr>
        <w:pStyle w:val="Zkladntext110"/>
        <w:shd w:val="clear" w:color="auto" w:fill="auto"/>
        <w:spacing w:before="2107"/>
        <w:ind w:left="2400"/>
        <w:sectPr w:rsidR="003B3488">
          <w:headerReference w:type="default" r:id="rId14"/>
          <w:footerReference w:type="default" r:id="rId15"/>
          <w:pgSz w:w="12283" w:h="17342"/>
          <w:pgMar w:top="1825" w:right="2105" w:bottom="1825" w:left="1769" w:header="0" w:footer="3" w:gutter="0"/>
          <w:cols w:space="720"/>
          <w:noEndnote/>
          <w:docGrid w:linePitch="360"/>
        </w:sectPr>
      </w:pPr>
      <w:r>
        <w:rPr>
          <w:rStyle w:val="Zkladntext11"/>
          <w:color w:val="000000"/>
        </w:rPr>
        <w:t>Ostrava, 24. července 2008</w:t>
      </w:r>
    </w:p>
    <w:p w:rsidR="003B3488" w:rsidRPr="00FA396D" w:rsidRDefault="003B3488" w:rsidP="003B3488">
      <w:pPr>
        <w:pStyle w:val="Zkladntext20"/>
        <w:shd w:val="clear" w:color="auto" w:fill="auto"/>
        <w:spacing w:after="120"/>
        <w:ind w:firstLine="0"/>
        <w:jc w:val="both"/>
        <w:rPr>
          <w:b/>
        </w:rPr>
      </w:pPr>
      <w:r w:rsidRPr="00FA396D">
        <w:rPr>
          <w:rStyle w:val="Zkladntext2"/>
          <w:b/>
          <w:color w:val="000000"/>
        </w:rPr>
        <w:lastRenderedPageBreak/>
        <w:t>Členěn</w:t>
      </w:r>
      <w:r w:rsidR="003B6375" w:rsidRPr="00FA396D">
        <w:rPr>
          <w:rStyle w:val="Zkladntext2"/>
          <w:b/>
          <w:color w:val="000000"/>
        </w:rPr>
        <w:t>í</w:t>
      </w:r>
      <w:r w:rsidRPr="00FA396D">
        <w:rPr>
          <w:rStyle w:val="Zkladntext2"/>
          <w:b/>
          <w:color w:val="000000"/>
        </w:rPr>
        <w:t xml:space="preserve"> provozovaných činností podle požárního nebezpečí ve smyslu § 4 odst</w:t>
      </w:r>
      <w:r w:rsidR="003B6375" w:rsidRPr="00FA396D">
        <w:rPr>
          <w:rStyle w:val="Zkladntext2"/>
          <w:b/>
          <w:color w:val="000000"/>
        </w:rPr>
        <w:t>.</w:t>
      </w:r>
      <w:r w:rsidRPr="00FA396D">
        <w:rPr>
          <w:rStyle w:val="Zkladntext2"/>
          <w:b/>
          <w:color w:val="000000"/>
        </w:rPr>
        <w:t xml:space="preserve"> 1 zákona</w:t>
      </w:r>
    </w:p>
    <w:p w:rsidR="003B3488" w:rsidRPr="00FA396D" w:rsidRDefault="003B3488" w:rsidP="003B3488">
      <w:pPr>
        <w:pStyle w:val="Zkladntext20"/>
        <w:shd w:val="clear" w:color="auto" w:fill="auto"/>
        <w:spacing w:after="326"/>
        <w:ind w:left="3560" w:firstLine="0"/>
        <w:rPr>
          <w:b/>
        </w:rPr>
      </w:pPr>
      <w:r w:rsidRPr="00FA396D">
        <w:rPr>
          <w:rStyle w:val="Zkladntext2"/>
          <w:b/>
          <w:color w:val="000000"/>
        </w:rPr>
        <w:t>o požární ochraně</w:t>
      </w:r>
    </w:p>
    <w:p w:rsidR="003B3488" w:rsidRDefault="003B3488" w:rsidP="003B3488">
      <w:pPr>
        <w:pStyle w:val="Zkladntext20"/>
        <w:shd w:val="clear" w:color="auto" w:fill="auto"/>
        <w:spacing w:after="43" w:line="264" w:lineRule="exact"/>
        <w:ind w:firstLine="560"/>
      </w:pPr>
      <w:r>
        <w:rPr>
          <w:rStyle w:val="Zkladntext2"/>
          <w:color w:val="000000"/>
        </w:rPr>
        <w:t>Podle míry požárního nebezpečí se provozované činnosti z hlediska požárního nebezpečí člení do kategori</w:t>
      </w:r>
      <w:r w:rsidR="003B6375">
        <w:rPr>
          <w:rStyle w:val="Zkladntext2"/>
          <w:color w:val="000000"/>
        </w:rPr>
        <w:t>í</w:t>
      </w:r>
      <w:r>
        <w:rPr>
          <w:rStyle w:val="Zkladntext2"/>
          <w:color w:val="000000"/>
        </w:rPr>
        <w:t>:</w:t>
      </w:r>
    </w:p>
    <w:p w:rsidR="003B3488" w:rsidRDefault="003B3488" w:rsidP="003B3488">
      <w:pPr>
        <w:pStyle w:val="Zkladntext20"/>
        <w:numPr>
          <w:ilvl w:val="0"/>
          <w:numId w:val="30"/>
        </w:numPr>
        <w:shd w:val="clear" w:color="auto" w:fill="auto"/>
        <w:tabs>
          <w:tab w:val="left" w:pos="581"/>
        </w:tabs>
        <w:spacing w:line="360" w:lineRule="exact"/>
        <w:ind w:left="680"/>
        <w:jc w:val="both"/>
      </w:pPr>
      <w:r>
        <w:rPr>
          <w:rStyle w:val="Zkladntext2"/>
          <w:color w:val="000000"/>
        </w:rPr>
        <w:t>s vysokým požárním nebezpečím,</w:t>
      </w:r>
    </w:p>
    <w:p w:rsidR="003B3488" w:rsidRDefault="003B3488" w:rsidP="003B3488">
      <w:pPr>
        <w:pStyle w:val="Zkladntext20"/>
        <w:numPr>
          <w:ilvl w:val="0"/>
          <w:numId w:val="30"/>
        </w:numPr>
        <w:shd w:val="clear" w:color="auto" w:fill="auto"/>
        <w:tabs>
          <w:tab w:val="left" w:pos="581"/>
        </w:tabs>
        <w:spacing w:line="360" w:lineRule="exact"/>
        <w:ind w:left="680"/>
        <w:jc w:val="both"/>
      </w:pPr>
      <w:r>
        <w:rPr>
          <w:rStyle w:val="Zkladntext2"/>
          <w:color w:val="000000"/>
        </w:rPr>
        <w:t>se zvýšeným požárním nebezpečím,</w:t>
      </w:r>
    </w:p>
    <w:p w:rsidR="003B3488" w:rsidRDefault="003B3488" w:rsidP="003B3488">
      <w:pPr>
        <w:pStyle w:val="Zkladntext20"/>
        <w:numPr>
          <w:ilvl w:val="0"/>
          <w:numId w:val="30"/>
        </w:numPr>
        <w:shd w:val="clear" w:color="auto" w:fill="auto"/>
        <w:tabs>
          <w:tab w:val="left" w:pos="581"/>
        </w:tabs>
        <w:spacing w:after="470" w:line="360" w:lineRule="exact"/>
        <w:ind w:left="680"/>
        <w:jc w:val="both"/>
      </w:pPr>
      <w:r>
        <w:rPr>
          <w:rStyle w:val="Zkladntext2"/>
          <w:color w:val="000000"/>
        </w:rPr>
        <w:t>bez zvýšeného požárního nebezpečí.</w:t>
      </w:r>
    </w:p>
    <w:p w:rsidR="003B3488" w:rsidRPr="00FA396D" w:rsidRDefault="003B3488" w:rsidP="003B3488">
      <w:pPr>
        <w:pStyle w:val="Zkladntext20"/>
        <w:shd w:val="clear" w:color="auto" w:fill="auto"/>
        <w:spacing w:after="94"/>
        <w:ind w:left="680"/>
        <w:jc w:val="both"/>
        <w:rPr>
          <w:b/>
        </w:rPr>
      </w:pPr>
      <w:r w:rsidRPr="00FA396D">
        <w:rPr>
          <w:rStyle w:val="Zkladntext2"/>
          <w:b/>
          <w:color w:val="000000"/>
        </w:rPr>
        <w:t>ad 1) Za provozované činnosti s vysokým požárním nebezpečím se považují činnosti</w:t>
      </w:r>
    </w:p>
    <w:p w:rsidR="003B3488" w:rsidRDefault="003B3488" w:rsidP="003B3488">
      <w:pPr>
        <w:pStyle w:val="Zkladntext20"/>
        <w:numPr>
          <w:ilvl w:val="0"/>
          <w:numId w:val="31"/>
        </w:numPr>
        <w:shd w:val="clear" w:color="auto" w:fill="auto"/>
        <w:tabs>
          <w:tab w:val="left" w:pos="581"/>
        </w:tabs>
        <w:spacing w:line="254" w:lineRule="exact"/>
        <w:ind w:left="680"/>
        <w:jc w:val="both"/>
      </w:pPr>
      <w:r>
        <w:rPr>
          <w:rStyle w:val="Zkladntext2"/>
          <w:color w:val="000000"/>
        </w:rPr>
        <w:t>při nichž se vyskytují nebezpečné látky a přípravky, které jsou klasifikovány jako oxidující, extrémně hořlavé, vysoce hořlavé a hořlavé v celkovém větším než 5 000</w:t>
      </w:r>
    </w:p>
    <w:p w:rsidR="003B3488" w:rsidRDefault="003B3488" w:rsidP="003B3488">
      <w:pPr>
        <w:pStyle w:val="Zkladntext20"/>
        <w:shd w:val="clear" w:color="auto" w:fill="auto"/>
        <w:spacing w:after="124" w:line="254" w:lineRule="exact"/>
        <w:ind w:left="680" w:firstLine="0"/>
      </w:pPr>
      <w:r>
        <w:rPr>
          <w:rStyle w:val="Zkladntext2"/>
          <w:color w:val="000000"/>
        </w:rPr>
        <w:t>tun.</w:t>
      </w:r>
    </w:p>
    <w:p w:rsidR="003B3488" w:rsidRDefault="003B3488" w:rsidP="003B3488">
      <w:pPr>
        <w:pStyle w:val="Zkladntext20"/>
        <w:numPr>
          <w:ilvl w:val="0"/>
          <w:numId w:val="31"/>
        </w:numPr>
        <w:shd w:val="clear" w:color="auto" w:fill="auto"/>
        <w:tabs>
          <w:tab w:val="left" w:pos="581"/>
        </w:tabs>
        <w:spacing w:after="120" w:line="250" w:lineRule="exact"/>
        <w:ind w:left="680"/>
        <w:jc w:val="both"/>
      </w:pPr>
      <w:r>
        <w:rPr>
          <w:rStyle w:val="Zkladntext2"/>
          <w:color w:val="000000"/>
        </w:rPr>
        <w:t>při nichž se vyrábějí nebo plní do zásobníků, cisteren nebo nádob hořlavé nebo hoření podporující plyny s roční produkcí 5 000 tun a vyšší,</w:t>
      </w:r>
    </w:p>
    <w:p w:rsidR="003B3488" w:rsidRDefault="003B3488" w:rsidP="003B3488">
      <w:pPr>
        <w:pStyle w:val="Zkladntext20"/>
        <w:shd w:val="clear" w:color="auto" w:fill="auto"/>
        <w:spacing w:after="142" w:line="250" w:lineRule="exact"/>
        <w:ind w:left="680"/>
        <w:jc w:val="both"/>
      </w:pPr>
      <w:r>
        <w:rPr>
          <w:rStyle w:val="Zkladntext2"/>
          <w:color w:val="000000"/>
        </w:rPr>
        <w:t xml:space="preserve">e) </w:t>
      </w:r>
      <w:r w:rsidR="003B6375">
        <w:rPr>
          <w:rStyle w:val="Zkladntext2"/>
          <w:color w:val="000000"/>
        </w:rPr>
        <w:tab/>
      </w:r>
      <w:r>
        <w:rPr>
          <w:rStyle w:val="Zkladntext2"/>
          <w:color w:val="000000"/>
        </w:rPr>
        <w:t>v provozech, ve kterých se přečerpáváním a zvyšováním tlaku zabezpečuje přeprava nebezpečných látek a přípravků v kapalném nebo plynném stavu, které jsou klasifikovány jako extrémně hořlavé, vysoce hořlavé a hořlavé v potrubí o vnitřním průměru 0,8 m a větším,</w:t>
      </w:r>
    </w:p>
    <w:p w:rsidR="003B3488" w:rsidRDefault="003B3488" w:rsidP="003B3488">
      <w:pPr>
        <w:pStyle w:val="Zkladntext20"/>
        <w:numPr>
          <w:ilvl w:val="0"/>
          <w:numId w:val="32"/>
        </w:numPr>
        <w:shd w:val="clear" w:color="auto" w:fill="auto"/>
        <w:tabs>
          <w:tab w:val="left" w:pos="581"/>
        </w:tabs>
        <w:spacing w:after="120"/>
        <w:ind w:left="680"/>
        <w:jc w:val="both"/>
      </w:pPr>
      <w:r>
        <w:rPr>
          <w:rStyle w:val="Zkladntext2"/>
          <w:color w:val="000000"/>
        </w:rPr>
        <w:t>v budovách o patnácti a více nadzemních podlažích nebo o výšce větší než 45 m,</w:t>
      </w:r>
    </w:p>
    <w:p w:rsidR="003B3488" w:rsidRDefault="003B3488" w:rsidP="003B3488">
      <w:pPr>
        <w:pStyle w:val="Zkladntext20"/>
        <w:numPr>
          <w:ilvl w:val="0"/>
          <w:numId w:val="32"/>
        </w:numPr>
        <w:shd w:val="clear" w:color="auto" w:fill="auto"/>
        <w:tabs>
          <w:tab w:val="left" w:pos="581"/>
        </w:tabs>
        <w:ind w:left="680"/>
        <w:jc w:val="both"/>
      </w:pPr>
      <w:r>
        <w:rPr>
          <w:rStyle w:val="Zkladntext2"/>
          <w:color w:val="000000"/>
        </w:rPr>
        <w:t>v podzemních prostorách s nahodilým požárním zatížením 15 kg/</w:t>
      </w:r>
      <w:r w:rsidR="006F1A4D">
        <w:rPr>
          <w:rStyle w:val="Zkladntext2"/>
          <w:color w:val="000000"/>
        </w:rPr>
        <w:t>m</w:t>
      </w:r>
      <w:r w:rsidR="006F1A4D">
        <w:rPr>
          <w:rStyle w:val="Zkladntext2"/>
          <w:color w:val="000000"/>
          <w:vertAlign w:val="superscript"/>
        </w:rPr>
        <w:t>2</w:t>
      </w:r>
      <w:r>
        <w:rPr>
          <w:rStyle w:val="Zkladntext2"/>
          <w:color w:val="000000"/>
        </w:rPr>
        <w:t xml:space="preserve"> a vyšším, ve</w:t>
      </w:r>
    </w:p>
    <w:p w:rsidR="003B3488" w:rsidRDefault="003B3488" w:rsidP="003B3488">
      <w:pPr>
        <w:pStyle w:val="Zkladntext20"/>
        <w:shd w:val="clear" w:color="auto" w:fill="auto"/>
        <w:spacing w:after="462"/>
        <w:ind w:left="680" w:firstLine="0"/>
      </w:pPr>
      <w:r>
        <w:rPr>
          <w:rStyle w:val="Zkladntext2"/>
          <w:color w:val="000000"/>
        </w:rPr>
        <w:t>kterých se může současně vyskytovat více než 200 osob.</w:t>
      </w:r>
    </w:p>
    <w:p w:rsidR="003B3488" w:rsidRPr="00FA396D" w:rsidRDefault="003B3488" w:rsidP="003B3488">
      <w:pPr>
        <w:pStyle w:val="Zkladntext20"/>
        <w:shd w:val="clear" w:color="auto" w:fill="auto"/>
        <w:spacing w:after="858" w:line="245" w:lineRule="exact"/>
        <w:ind w:firstLine="680"/>
        <w:rPr>
          <w:b/>
        </w:rPr>
      </w:pPr>
      <w:r w:rsidRPr="00FA396D">
        <w:rPr>
          <w:rStyle w:val="Zkladntext2"/>
          <w:b/>
          <w:color w:val="000000"/>
        </w:rPr>
        <w:t>Dle výše uvedených kritérií se konstatuje, že není splněna žádná z</w:t>
      </w:r>
      <w:r w:rsidR="00B96AD2" w:rsidRPr="00FA396D">
        <w:rPr>
          <w:rStyle w:val="Zkladntext2"/>
          <w:b/>
          <w:color w:val="000000"/>
        </w:rPr>
        <w:t> </w:t>
      </w:r>
      <w:r w:rsidRPr="00FA396D">
        <w:rPr>
          <w:rStyle w:val="Zkladntext2"/>
          <w:b/>
          <w:color w:val="000000"/>
        </w:rPr>
        <w:t>podmínek</w:t>
      </w:r>
      <w:r w:rsidR="00B96AD2" w:rsidRPr="00FA396D">
        <w:rPr>
          <w:rStyle w:val="Zkladntext2"/>
          <w:b/>
          <w:color w:val="000000"/>
        </w:rPr>
        <w:t>. U výše u</w:t>
      </w:r>
      <w:r w:rsidRPr="00FA396D">
        <w:rPr>
          <w:rStyle w:val="Zkladntext2"/>
          <w:b/>
          <w:color w:val="000000"/>
        </w:rPr>
        <w:t xml:space="preserve">vedené organizace se </w:t>
      </w:r>
      <w:r w:rsidRPr="00FA396D">
        <w:rPr>
          <w:rStyle w:val="Zkladntext2Kurzva"/>
          <w:b/>
          <w:color w:val="000000"/>
        </w:rPr>
        <w:t>neprovozuje činnost s vysokým požárním nebezpečím</w:t>
      </w:r>
      <w:r w:rsidRPr="00FA396D">
        <w:rPr>
          <w:rStyle w:val="Zkladntext2Kurzva1"/>
          <w:b/>
          <w:color w:val="000000"/>
        </w:rPr>
        <w:t>.</w:t>
      </w:r>
    </w:p>
    <w:p w:rsidR="003B3488" w:rsidRPr="00FA396D" w:rsidRDefault="003B3488" w:rsidP="003B3488">
      <w:pPr>
        <w:pStyle w:val="Zkladntext20"/>
        <w:shd w:val="clear" w:color="auto" w:fill="auto"/>
        <w:spacing w:after="334"/>
        <w:ind w:left="680"/>
        <w:jc w:val="both"/>
        <w:rPr>
          <w:b/>
        </w:rPr>
      </w:pPr>
      <w:r w:rsidRPr="00FA396D">
        <w:rPr>
          <w:rStyle w:val="Zkladntext2"/>
          <w:b/>
          <w:color w:val="000000"/>
        </w:rPr>
        <w:t>ad 2) Za provozované činností se zvýšeným požárním nebezpečím se považují činnosti</w:t>
      </w:r>
    </w:p>
    <w:p w:rsidR="003B3488" w:rsidRDefault="003B3488" w:rsidP="003B3488">
      <w:pPr>
        <w:pStyle w:val="Zkladntext20"/>
        <w:shd w:val="clear" w:color="auto" w:fill="auto"/>
        <w:spacing w:line="254" w:lineRule="exact"/>
        <w:ind w:left="680"/>
        <w:jc w:val="both"/>
      </w:pPr>
      <w:r>
        <w:rPr>
          <w:rStyle w:val="Zkladntext2"/>
          <w:color w:val="000000"/>
        </w:rPr>
        <w:t>a) při nichž se vyskytují v jednom prostoru nebo požárním úseku nebezpečné látky a</w:t>
      </w:r>
    </w:p>
    <w:p w:rsidR="003B3488" w:rsidRDefault="003B3488" w:rsidP="003B3488">
      <w:pPr>
        <w:pStyle w:val="Zkladntext20"/>
        <w:shd w:val="clear" w:color="auto" w:fill="auto"/>
        <w:spacing w:after="655" w:line="254" w:lineRule="exact"/>
        <w:ind w:left="680" w:firstLine="0"/>
      </w:pPr>
      <w:r>
        <w:rPr>
          <w:rStyle w:val="Zkladntext2"/>
          <w:color w:val="000000"/>
        </w:rPr>
        <w:t>přípravky, které jsou klasifikovány jako oxidující, extrémně hořlavé, vysoce hořlavé a hořlavé v celkovém množství převyšujícím 1 000 kg těchto látek a přípravků v pevném s</w:t>
      </w:r>
      <w:r w:rsidR="003B6375">
        <w:rPr>
          <w:rStyle w:val="Zkladntext2"/>
          <w:color w:val="000000"/>
        </w:rPr>
        <w:t>ta</w:t>
      </w:r>
      <w:r>
        <w:rPr>
          <w:rStyle w:val="Zkladntext2"/>
          <w:color w:val="000000"/>
        </w:rPr>
        <w:t>vu nebo 250 litrů těchto látek a přípravků v kapalném stavu.</w:t>
      </w:r>
    </w:p>
    <w:p w:rsidR="003B3488" w:rsidRDefault="003B3488" w:rsidP="003B3488">
      <w:pPr>
        <w:pStyle w:val="Zkladntext120"/>
        <w:shd w:val="clear" w:color="auto" w:fill="auto"/>
        <w:spacing w:before="0"/>
        <w:ind w:right="3840"/>
        <w:sectPr w:rsidR="003B3488" w:rsidSect="003B3488">
          <w:headerReference w:type="even" r:id="rId16"/>
          <w:headerReference w:type="default" r:id="rId17"/>
          <w:pgSz w:w="12283" w:h="17342"/>
          <w:pgMar w:top="3595" w:right="2020" w:bottom="1397" w:left="2094" w:header="0" w:footer="3" w:gutter="0"/>
          <w:pgNumType w:start="1"/>
          <w:cols w:space="720"/>
          <w:noEndnote/>
          <w:docGrid w:linePitch="360"/>
        </w:sectPr>
      </w:pPr>
      <w:r>
        <w:rPr>
          <w:rStyle w:val="Zkladntext12"/>
          <w:i/>
          <w:iCs/>
          <w:color w:val="000000"/>
        </w:rPr>
        <w:t>Členěni provozovaných činností podle požárního nebezpečí Strana 2 z 5</w:t>
      </w:r>
      <w:r>
        <w:br w:type="page"/>
      </w:r>
    </w:p>
    <w:p w:rsidR="003B3488" w:rsidRDefault="003B3488" w:rsidP="003B3488">
      <w:pPr>
        <w:pStyle w:val="Zkladntext131"/>
        <w:numPr>
          <w:ilvl w:val="0"/>
          <w:numId w:val="33"/>
        </w:numPr>
        <w:shd w:val="clear" w:color="auto" w:fill="auto"/>
        <w:tabs>
          <w:tab w:val="left" w:pos="643"/>
        </w:tabs>
        <w:ind w:left="680" w:hanging="680"/>
      </w:pPr>
      <w:r>
        <w:rPr>
          <w:rStyle w:val="Zkladntext13"/>
          <w:color w:val="000000"/>
        </w:rPr>
        <w:lastRenderedPageBreak/>
        <w:t>při nichž se vyskytují hořlavé nebo hořen</w:t>
      </w:r>
      <w:r w:rsidR="00AC1D59">
        <w:rPr>
          <w:rStyle w:val="Zkladntext13"/>
          <w:color w:val="000000"/>
        </w:rPr>
        <w:t>í</w:t>
      </w:r>
      <w:r>
        <w:rPr>
          <w:rStyle w:val="Zkladntext13"/>
          <w:color w:val="000000"/>
        </w:rPr>
        <w:t xml:space="preserve"> podporující plyny v zásobn</w:t>
      </w:r>
      <w:r w:rsidR="00AC1D59">
        <w:rPr>
          <w:rStyle w:val="Zkladntext13"/>
          <w:color w:val="000000"/>
        </w:rPr>
        <w:t>í</w:t>
      </w:r>
      <w:r>
        <w:rPr>
          <w:rStyle w:val="Zkladntext13"/>
          <w:color w:val="000000"/>
        </w:rPr>
        <w:t>cích, případně v nádobách (sudech, lahvích nebo kartuších) se součtem vnitřních objemů těchto nádob převyšujícím 100 litrů umístěných v jednom prostoru nebo požárním úseku a v případě nádob na zkapalněné uhlovodíkové plyny s celkovým množstvím možných nápln</w:t>
      </w:r>
      <w:r w:rsidR="00AC1D59">
        <w:rPr>
          <w:rStyle w:val="Zkladntext13"/>
          <w:color w:val="000000"/>
        </w:rPr>
        <w:t>í</w:t>
      </w:r>
      <w:r>
        <w:rPr>
          <w:rStyle w:val="Zkladntext13"/>
          <w:color w:val="000000"/>
        </w:rPr>
        <w:t xml:space="preserve"> převyšujícím 60 kg umístěných v jednom prostoru nebo požárním úseku,</w:t>
      </w:r>
    </w:p>
    <w:p w:rsidR="003B3488" w:rsidRDefault="003B3488" w:rsidP="003B3488">
      <w:pPr>
        <w:pStyle w:val="Zkladntext131"/>
        <w:numPr>
          <w:ilvl w:val="0"/>
          <w:numId w:val="33"/>
        </w:numPr>
        <w:shd w:val="clear" w:color="auto" w:fill="auto"/>
        <w:tabs>
          <w:tab w:val="left" w:pos="643"/>
        </w:tabs>
        <w:spacing w:after="236"/>
        <w:ind w:left="680" w:hanging="680"/>
      </w:pPr>
      <w:r>
        <w:rPr>
          <w:rStyle w:val="Zkladntext13"/>
          <w:color w:val="000000"/>
        </w:rPr>
        <w:t>u kterých se př</w:t>
      </w:r>
      <w:r w:rsidR="00AC1D59">
        <w:rPr>
          <w:rStyle w:val="Zkladntext13"/>
          <w:color w:val="000000"/>
        </w:rPr>
        <w:t>i</w:t>
      </w:r>
      <w:r>
        <w:rPr>
          <w:rStyle w:val="Zkladntext13"/>
          <w:color w:val="000000"/>
        </w:rPr>
        <w:t xml:space="preserve"> výrobě nebo manipulací vyskytuje hořlavý prach nebo páry hořlavých kapalin v ovzduší nebo v zařízení v takové míře, že nelze vylou</w:t>
      </w:r>
      <w:r w:rsidR="00AC1D59">
        <w:rPr>
          <w:rStyle w:val="Zkladntext13"/>
          <w:color w:val="000000"/>
        </w:rPr>
        <w:t>č</w:t>
      </w:r>
      <w:r>
        <w:rPr>
          <w:rStyle w:val="Zkladntext13"/>
          <w:color w:val="000000"/>
        </w:rPr>
        <w:t>it vznik výbušné koncentrace nebo se hořlavý prach usazuje v souvislé vrstvě nejméně 1 mm,</w:t>
      </w:r>
    </w:p>
    <w:p w:rsidR="003B3488" w:rsidRDefault="003B3488" w:rsidP="003B3488">
      <w:pPr>
        <w:pStyle w:val="Zkladntext131"/>
        <w:numPr>
          <w:ilvl w:val="0"/>
          <w:numId w:val="33"/>
        </w:numPr>
        <w:shd w:val="clear" w:color="auto" w:fill="auto"/>
        <w:tabs>
          <w:tab w:val="left" w:pos="643"/>
        </w:tabs>
        <w:spacing w:after="262" w:line="259" w:lineRule="exact"/>
        <w:ind w:left="680" w:hanging="680"/>
      </w:pPr>
      <w:r>
        <w:rPr>
          <w:rStyle w:val="Zkladntext13"/>
          <w:color w:val="000000"/>
        </w:rPr>
        <w:t>ve výrobních provozech, ve kterých se na pracovištích s nejméně třemi zaměstnanci vyskytuje nahodilé požární zatížení 15 kg/m</w:t>
      </w:r>
      <w:r>
        <w:rPr>
          <w:rStyle w:val="Zkladntext13"/>
          <w:color w:val="000000"/>
          <w:vertAlign w:val="superscript"/>
        </w:rPr>
        <w:t>2</w:t>
      </w:r>
      <w:r>
        <w:rPr>
          <w:rStyle w:val="Zkladntext13"/>
          <w:color w:val="000000"/>
        </w:rPr>
        <w:t xml:space="preserve"> a vyšší,</w:t>
      </w:r>
    </w:p>
    <w:p w:rsidR="003B3488" w:rsidRDefault="003B3488" w:rsidP="003B3488">
      <w:pPr>
        <w:pStyle w:val="Zkladntext131"/>
        <w:numPr>
          <w:ilvl w:val="0"/>
          <w:numId w:val="33"/>
        </w:numPr>
        <w:shd w:val="clear" w:color="auto" w:fill="auto"/>
        <w:tabs>
          <w:tab w:val="left" w:pos="643"/>
        </w:tabs>
        <w:spacing w:after="222" w:line="232" w:lineRule="exact"/>
        <w:ind w:firstLine="0"/>
      </w:pPr>
      <w:r>
        <w:rPr>
          <w:rStyle w:val="Zkladntext13"/>
          <w:color w:val="000000"/>
        </w:rPr>
        <w:t>v prostorách, ve kterých se vyskytuje nahodilé požární zatížení 120 kg/</w:t>
      </w:r>
      <w:r w:rsidR="003B6375">
        <w:rPr>
          <w:rStyle w:val="Zkladntext13"/>
          <w:color w:val="000000"/>
        </w:rPr>
        <w:t>m</w:t>
      </w:r>
      <w:r w:rsidR="003B6375" w:rsidRPr="003B6375">
        <w:rPr>
          <w:rStyle w:val="Zkladntext13"/>
          <w:color w:val="000000"/>
          <w:vertAlign w:val="superscript"/>
        </w:rPr>
        <w:t>2</w:t>
      </w:r>
      <w:r>
        <w:rPr>
          <w:rStyle w:val="Zkladntext13"/>
          <w:color w:val="000000"/>
        </w:rPr>
        <w:t xml:space="preserve"> a vyšší,</w:t>
      </w:r>
    </w:p>
    <w:p w:rsidR="003B3488" w:rsidRDefault="003B3488" w:rsidP="003B3488">
      <w:pPr>
        <w:pStyle w:val="Zkladntext131"/>
        <w:numPr>
          <w:ilvl w:val="0"/>
          <w:numId w:val="33"/>
        </w:numPr>
        <w:shd w:val="clear" w:color="auto" w:fill="auto"/>
        <w:tabs>
          <w:tab w:val="left" w:pos="643"/>
        </w:tabs>
        <w:spacing w:after="236"/>
        <w:ind w:left="680" w:hanging="680"/>
      </w:pPr>
      <w:r>
        <w:rPr>
          <w:rStyle w:val="Zkladntext13"/>
          <w:color w:val="000000"/>
        </w:rPr>
        <w:t>při nichž se používá otevřený oheň nebo jiné zdroje zapálen</w:t>
      </w:r>
      <w:r w:rsidR="00AC1D59">
        <w:rPr>
          <w:rStyle w:val="Zkladntext13"/>
          <w:color w:val="000000"/>
        </w:rPr>
        <w:t>í</w:t>
      </w:r>
      <w:r>
        <w:rPr>
          <w:rStyle w:val="Zkladntext13"/>
          <w:color w:val="000000"/>
        </w:rPr>
        <w:t xml:space="preserve"> v bezprostřední přítomnosti hořlavých látek v pevném, kapalném nebo plynném stavu, kromě lokálních spotřebičů a zdrojů tepla určených k vytápění, vařen</w:t>
      </w:r>
      <w:r w:rsidR="00AC1D59">
        <w:rPr>
          <w:rStyle w:val="Zkladntext13"/>
          <w:color w:val="000000"/>
        </w:rPr>
        <w:t>í</w:t>
      </w:r>
      <w:r>
        <w:rPr>
          <w:rStyle w:val="Zkladntext13"/>
          <w:color w:val="000000"/>
        </w:rPr>
        <w:t xml:space="preserve"> a ohřevu vody,</w:t>
      </w:r>
    </w:p>
    <w:p w:rsidR="003B3488" w:rsidRDefault="003B3488" w:rsidP="003B3488">
      <w:pPr>
        <w:pStyle w:val="Zkladntext131"/>
        <w:numPr>
          <w:ilvl w:val="0"/>
          <w:numId w:val="33"/>
        </w:numPr>
        <w:shd w:val="clear" w:color="auto" w:fill="auto"/>
        <w:tabs>
          <w:tab w:val="left" w:pos="643"/>
        </w:tabs>
        <w:spacing w:after="252" w:line="259" w:lineRule="exact"/>
        <w:ind w:left="680" w:hanging="680"/>
      </w:pPr>
      <w:r>
        <w:rPr>
          <w:rStyle w:val="Zkladntext13"/>
          <w:color w:val="000000"/>
        </w:rPr>
        <w:t xml:space="preserve">v budovách o sedmi a více nadzemních podlažích nebo o výšce větší </w:t>
      </w:r>
      <w:r w:rsidRPr="00AC1D59">
        <w:rPr>
          <w:rStyle w:val="Zkladntext13"/>
          <w:color w:val="000000"/>
        </w:rPr>
        <w:t xml:space="preserve">než </w:t>
      </w:r>
      <w:r w:rsidR="00AC1D59" w:rsidRPr="00AC1D59">
        <w:rPr>
          <w:rStyle w:val="Zkladntext13"/>
          <w:iCs/>
        </w:rPr>
        <w:t>22,5</w:t>
      </w:r>
      <w:r w:rsidRPr="00AC1D59">
        <w:rPr>
          <w:rStyle w:val="Zkladntext13"/>
          <w:color w:val="000000"/>
        </w:rPr>
        <w:t xml:space="preserve"> m,</w:t>
      </w:r>
      <w:r>
        <w:rPr>
          <w:rStyle w:val="Zkladntext13"/>
          <w:color w:val="000000"/>
        </w:rPr>
        <w:t xml:space="preserve"> kromě bytových domů,</w:t>
      </w:r>
    </w:p>
    <w:p w:rsidR="003B3488" w:rsidRDefault="003B3488" w:rsidP="003B3488">
      <w:pPr>
        <w:pStyle w:val="Zkladntext131"/>
        <w:shd w:val="clear" w:color="auto" w:fill="auto"/>
        <w:spacing w:after="236" w:line="245" w:lineRule="exact"/>
        <w:ind w:left="680" w:hanging="680"/>
      </w:pPr>
      <w:r>
        <w:rPr>
          <w:rStyle w:val="Zkladntext13"/>
          <w:color w:val="000000"/>
        </w:rPr>
        <w:t>h) ve stavbách pro shromažďování většího počtu osob, ve stavbách pro obchod, ve stavbách ubytovacích zařízeni a ve stavbách, které jsou na základě kolaudačního rozhodnut</w:t>
      </w:r>
      <w:r w:rsidR="00AC1D59">
        <w:rPr>
          <w:rStyle w:val="Zkladntext13"/>
          <w:color w:val="000000"/>
        </w:rPr>
        <w:t xml:space="preserve">í </w:t>
      </w:r>
      <w:r>
        <w:rPr>
          <w:rStyle w:val="Zkladntext13"/>
          <w:color w:val="000000"/>
        </w:rPr>
        <w:t>určeny pro osoby se sníženou schopnosti pohybu a orientace,</w:t>
      </w:r>
    </w:p>
    <w:p w:rsidR="003B3488" w:rsidRDefault="003B3488" w:rsidP="003B3488">
      <w:pPr>
        <w:pStyle w:val="Zkladntext20"/>
        <w:numPr>
          <w:ilvl w:val="0"/>
          <w:numId w:val="34"/>
        </w:numPr>
        <w:shd w:val="clear" w:color="auto" w:fill="auto"/>
        <w:tabs>
          <w:tab w:val="left" w:pos="643"/>
        </w:tabs>
        <w:spacing w:after="254" w:line="250" w:lineRule="exact"/>
        <w:ind w:left="680"/>
      </w:pPr>
      <w:r>
        <w:rPr>
          <w:rStyle w:val="Zkladntext2"/>
          <w:color w:val="000000"/>
        </w:rPr>
        <w:t>v podzemních prostorách určených pro poskytování služeb nebo obchod s</w:t>
      </w:r>
      <w:r w:rsidR="00AC1D59">
        <w:rPr>
          <w:rStyle w:val="Zkladntext2"/>
          <w:color w:val="000000"/>
        </w:rPr>
        <w:t xml:space="preserve"> nahodilým požárním zatížením 1</w:t>
      </w:r>
      <w:r>
        <w:rPr>
          <w:rStyle w:val="Zkladntext2"/>
          <w:color w:val="000000"/>
        </w:rPr>
        <w:t>5 kg/m</w:t>
      </w:r>
      <w:r>
        <w:rPr>
          <w:rStyle w:val="Zkladntext2"/>
          <w:color w:val="000000"/>
          <w:vertAlign w:val="superscript"/>
        </w:rPr>
        <w:t>2</w:t>
      </w:r>
      <w:r>
        <w:rPr>
          <w:rStyle w:val="Zkladntext2"/>
          <w:color w:val="000000"/>
        </w:rPr>
        <w:t xml:space="preserve"> a vyšším, ve kterých se muže současně vyskytovat 7 a více osob,</w:t>
      </w:r>
    </w:p>
    <w:p w:rsidR="003B3488" w:rsidRDefault="003B3488" w:rsidP="003B3488">
      <w:pPr>
        <w:pStyle w:val="Zkladntext131"/>
        <w:shd w:val="clear" w:color="auto" w:fill="auto"/>
        <w:tabs>
          <w:tab w:val="left" w:pos="643"/>
        </w:tabs>
        <w:spacing w:after="502" w:line="232" w:lineRule="exact"/>
        <w:ind w:firstLine="0"/>
        <w:jc w:val="both"/>
      </w:pPr>
      <w:r>
        <w:rPr>
          <w:rStyle w:val="Zkladntext13"/>
          <w:color w:val="000000"/>
        </w:rPr>
        <w:t>j)</w:t>
      </w:r>
      <w:r>
        <w:rPr>
          <w:rStyle w:val="Zkladntext13"/>
          <w:color w:val="000000"/>
        </w:rPr>
        <w:tab/>
        <w:t>u kterých nejsou běžné podmínky pro zásah.</w:t>
      </w:r>
    </w:p>
    <w:p w:rsidR="003B3488" w:rsidRPr="00FA396D" w:rsidRDefault="003B3488" w:rsidP="003B3488">
      <w:pPr>
        <w:pStyle w:val="Zkladntext20"/>
        <w:shd w:val="clear" w:color="auto" w:fill="auto"/>
        <w:spacing w:after="838" w:line="254" w:lineRule="exact"/>
        <w:ind w:firstLine="680"/>
        <w:rPr>
          <w:b/>
        </w:rPr>
      </w:pPr>
      <w:r w:rsidRPr="00FA396D">
        <w:rPr>
          <w:rStyle w:val="Zkladntext2"/>
          <w:b/>
          <w:color w:val="000000"/>
        </w:rPr>
        <w:t xml:space="preserve">Dle výše uvedených kritérií se konstatuje, že není splněna žádná z podmínek. U výše uvedené organizace se </w:t>
      </w:r>
      <w:r w:rsidRPr="00FA396D">
        <w:rPr>
          <w:rStyle w:val="Zkladntext2Kurzva"/>
          <w:b/>
          <w:color w:val="000000"/>
        </w:rPr>
        <w:t>neprovozuje činnost se zvýšeným požárním nebezpečím</w:t>
      </w:r>
      <w:r w:rsidRPr="00FA396D">
        <w:rPr>
          <w:rStyle w:val="Zkladntext2Kurzva1"/>
          <w:b/>
          <w:color w:val="000000"/>
        </w:rPr>
        <w:t>.</w:t>
      </w:r>
    </w:p>
    <w:p w:rsidR="003B3488" w:rsidRDefault="003B3488" w:rsidP="003B3488">
      <w:pPr>
        <w:pStyle w:val="Zkladntext131"/>
        <w:shd w:val="clear" w:color="auto" w:fill="auto"/>
        <w:spacing w:after="98" w:line="232" w:lineRule="exact"/>
        <w:ind w:firstLine="0"/>
        <w:jc w:val="both"/>
      </w:pPr>
      <w:r w:rsidRPr="00A536D5">
        <w:rPr>
          <w:rStyle w:val="Zkladntext130"/>
          <w:color w:val="000000"/>
        </w:rPr>
        <w:t>Zdů</w:t>
      </w:r>
      <w:r w:rsidRPr="00A536D5">
        <w:rPr>
          <w:rStyle w:val="Zkladntext13"/>
          <w:color w:val="000000"/>
          <w:u w:val="single"/>
        </w:rPr>
        <w:t>vod</w:t>
      </w:r>
      <w:r w:rsidRPr="00A536D5">
        <w:rPr>
          <w:rStyle w:val="Zkladntext130"/>
          <w:color w:val="000000"/>
        </w:rPr>
        <w:t>nění</w:t>
      </w:r>
      <w:r>
        <w:rPr>
          <w:rStyle w:val="Zkladntext130"/>
          <w:color w:val="000000"/>
        </w:rPr>
        <w:t>:</w:t>
      </w:r>
    </w:p>
    <w:p w:rsidR="003B3488" w:rsidRDefault="003B3488" w:rsidP="003B3488">
      <w:pPr>
        <w:pStyle w:val="Zkladntext131"/>
        <w:shd w:val="clear" w:color="auto" w:fill="auto"/>
        <w:spacing w:after="720" w:line="259" w:lineRule="exact"/>
        <w:ind w:firstLine="680"/>
        <w:jc w:val="both"/>
        <w:rPr>
          <w:rStyle w:val="Zkladntext12"/>
          <w:i w:val="0"/>
          <w:iCs w:val="0"/>
          <w:color w:val="000000"/>
        </w:rPr>
      </w:pPr>
      <w:r>
        <w:rPr>
          <w:rStyle w:val="Zkladntext13"/>
          <w:color w:val="000000"/>
        </w:rPr>
        <w:t>Výše uvedená organizace provozuje administrativní činnost v objektu o čtyřech nadzemních a jednom podzemním podlaží. Celé 1. NP je v pronajímáno ve 2 N</w:t>
      </w:r>
      <w:r w:rsidR="00A81A33">
        <w:rPr>
          <w:rStyle w:val="Zkladntext13"/>
          <w:color w:val="000000"/>
        </w:rPr>
        <w:t>P</w:t>
      </w:r>
      <w:r>
        <w:rPr>
          <w:rStyle w:val="Zkladntext13"/>
          <w:color w:val="000000"/>
        </w:rPr>
        <w:t xml:space="preserve"> až 4. NP jsou umístěny kanceláře, zasedací místnosti a zázemí (kuchyňky, sociální zařízení). V objektu je chráněná úniková cesta (schodiště).</w:t>
      </w:r>
      <w:r w:rsidRPr="00A536D5">
        <w:rPr>
          <w:rStyle w:val="Zkladntext12"/>
          <w:i w:val="0"/>
          <w:iCs w:val="0"/>
          <w:color w:val="000000"/>
        </w:rPr>
        <w:t xml:space="preserve"> </w:t>
      </w:r>
    </w:p>
    <w:p w:rsidR="003B3488" w:rsidRPr="00A536D5" w:rsidRDefault="003B3488" w:rsidP="003B3488">
      <w:pPr>
        <w:pStyle w:val="Zkladntext131"/>
        <w:shd w:val="clear" w:color="auto" w:fill="auto"/>
        <w:spacing w:line="259" w:lineRule="exact"/>
        <w:ind w:firstLine="0"/>
        <w:jc w:val="both"/>
        <w:rPr>
          <w:rStyle w:val="Zkladntext12"/>
          <w:iCs w:val="0"/>
          <w:sz w:val="21"/>
          <w:szCs w:val="21"/>
        </w:rPr>
      </w:pPr>
      <w:r w:rsidRPr="00A536D5">
        <w:rPr>
          <w:rStyle w:val="Zkladntext12"/>
          <w:iCs w:val="0"/>
          <w:color w:val="000000"/>
        </w:rPr>
        <w:t xml:space="preserve">Členěni provozovaných činností podle požárního nebezpečí </w:t>
      </w:r>
    </w:p>
    <w:p w:rsidR="003B3488" w:rsidRDefault="003B3488" w:rsidP="003B3488">
      <w:pPr>
        <w:pStyle w:val="Zkladntext120"/>
        <w:shd w:val="clear" w:color="auto" w:fill="auto"/>
        <w:spacing w:before="0"/>
        <w:ind w:right="3840"/>
        <w:sectPr w:rsidR="003B3488">
          <w:headerReference w:type="even" r:id="rId18"/>
          <w:headerReference w:type="default" r:id="rId19"/>
          <w:pgSz w:w="12283" w:h="17342"/>
          <w:pgMar w:top="3595" w:right="2020" w:bottom="1397" w:left="2094" w:header="0" w:footer="3" w:gutter="0"/>
          <w:cols w:space="720"/>
          <w:noEndnote/>
          <w:docGrid w:linePitch="360"/>
        </w:sectPr>
      </w:pPr>
      <w:bookmarkStart w:id="2" w:name="bookmark8"/>
      <w:r>
        <w:rPr>
          <w:rStyle w:val="Zkladntext12"/>
          <w:i/>
          <w:iCs/>
          <w:color w:val="000000"/>
        </w:rPr>
        <w:t>Strana 3 z 5</w:t>
      </w:r>
      <w:r>
        <w:br w:type="page"/>
      </w:r>
    </w:p>
    <w:p w:rsidR="003B3488" w:rsidRDefault="003B3488" w:rsidP="003B3488">
      <w:pPr>
        <w:pStyle w:val="Nadpis40"/>
        <w:keepNext/>
        <w:keepLines/>
        <w:shd w:val="clear" w:color="auto" w:fill="auto"/>
        <w:spacing w:after="1202"/>
        <w:ind w:left="240"/>
      </w:pPr>
      <w:r>
        <w:rPr>
          <w:rStyle w:val="Nadpis4"/>
          <w:b/>
          <w:bCs/>
          <w:color w:val="000000"/>
        </w:rPr>
        <w:lastRenderedPageBreak/>
        <w:t>Prohlášení o začlenění</w:t>
      </w:r>
      <w:bookmarkEnd w:id="2"/>
    </w:p>
    <w:p w:rsidR="003B3488" w:rsidRPr="000164F9" w:rsidRDefault="003B3488" w:rsidP="003B3488">
      <w:pPr>
        <w:pStyle w:val="Zkladntext20"/>
        <w:shd w:val="clear" w:color="auto" w:fill="auto"/>
        <w:spacing w:after="2928" w:line="254" w:lineRule="exact"/>
        <w:ind w:right="540" w:firstLine="280"/>
        <w:jc w:val="both"/>
        <w:rPr>
          <w:b/>
        </w:rPr>
      </w:pPr>
      <w:r w:rsidRPr="000164F9">
        <w:rPr>
          <w:rStyle w:val="Zkladntext2"/>
          <w:b/>
          <w:color w:val="000000"/>
        </w:rPr>
        <w:t xml:space="preserve">Podle míry požárního nebezpečí, ve smyslu </w:t>
      </w:r>
      <w:r w:rsidRPr="000164F9">
        <w:rPr>
          <w:rStyle w:val="Zkladntext2"/>
          <w:color w:val="000000"/>
        </w:rPr>
        <w:t xml:space="preserve">§ </w:t>
      </w:r>
      <w:r w:rsidRPr="000164F9">
        <w:rPr>
          <w:rStyle w:val="Zkladntext2Arial"/>
          <w:rFonts w:ascii="Times New Roman" w:hAnsi="Times New Roman" w:cs="Times New Roman"/>
          <w:color w:val="000000"/>
          <w:sz w:val="20"/>
          <w:szCs w:val="20"/>
        </w:rPr>
        <w:t>4</w:t>
      </w:r>
      <w:r w:rsidRPr="000164F9">
        <w:rPr>
          <w:rStyle w:val="Zkladntext2Arial"/>
          <w:rFonts w:ascii="Times New Roman" w:hAnsi="Times New Roman" w:cs="Times New Roman"/>
          <w:b w:val="0"/>
          <w:color w:val="000000"/>
          <w:sz w:val="20"/>
          <w:szCs w:val="20"/>
        </w:rPr>
        <w:t xml:space="preserve"> </w:t>
      </w:r>
      <w:r w:rsidRPr="000164F9">
        <w:rPr>
          <w:rStyle w:val="Zkladntext2"/>
          <w:b/>
          <w:color w:val="000000"/>
        </w:rPr>
        <w:t>zákona č. 133/1985 Sb</w:t>
      </w:r>
      <w:r w:rsidR="003B6375" w:rsidRPr="000164F9">
        <w:rPr>
          <w:rStyle w:val="Zkladntext2"/>
          <w:b/>
          <w:color w:val="000000"/>
        </w:rPr>
        <w:t>.</w:t>
      </w:r>
      <w:r w:rsidRPr="000164F9">
        <w:rPr>
          <w:rStyle w:val="Zkladntext2"/>
          <w:b/>
          <w:color w:val="000000"/>
        </w:rPr>
        <w:t xml:space="preserve"> o požární ochraně, ve znění pozdějších předpisů se činností provozované výše uvedenou organizaci považují za provozované činnosti bez zvýšeného požárního nebezpečí.</w:t>
      </w:r>
    </w:p>
    <w:p w:rsidR="003B3488" w:rsidRDefault="003B3488" w:rsidP="003B3488">
      <w:pPr>
        <w:pStyle w:val="Zkladntext150"/>
        <w:shd w:val="clear" w:color="auto" w:fill="auto"/>
        <w:spacing w:before="0" w:after="478"/>
        <w:ind w:left="520"/>
      </w:pPr>
      <w:r>
        <w:rPr>
          <w:rStyle w:val="Zkladntext15"/>
          <w:color w:val="000000"/>
        </w:rPr>
        <w:t xml:space="preserve">V Ostravě, dne </w:t>
      </w:r>
      <w:r w:rsidR="003B6375">
        <w:rPr>
          <w:rStyle w:val="Zkladntext15"/>
          <w:color w:val="000000"/>
        </w:rPr>
        <w:t>…….</w:t>
      </w:r>
    </w:p>
    <w:p w:rsidR="003B3488" w:rsidRDefault="003B3488" w:rsidP="003B3488">
      <w:pPr>
        <w:pStyle w:val="Zkladntext20"/>
        <w:shd w:val="clear" w:color="auto" w:fill="auto"/>
        <w:ind w:left="7040" w:firstLine="0"/>
      </w:pPr>
      <w:r>
        <w:rPr>
          <w:rStyle w:val="Zkladntext2"/>
          <w:color w:val="000000"/>
        </w:rPr>
        <w:t>.</w:t>
      </w:r>
    </w:p>
    <w:p w:rsidR="003B3488" w:rsidRDefault="003B3488" w:rsidP="003B3488">
      <w:pPr>
        <w:pStyle w:val="Zkladntext131"/>
        <w:shd w:val="clear" w:color="auto" w:fill="auto"/>
        <w:spacing w:line="206" w:lineRule="exact"/>
        <w:ind w:left="5540" w:firstLine="520"/>
        <w:rPr>
          <w:rStyle w:val="Zkladntext1311pt1"/>
          <w:color w:val="000000"/>
        </w:rPr>
      </w:pPr>
    </w:p>
    <w:p w:rsidR="003B3488" w:rsidRDefault="003B3488" w:rsidP="003B3488">
      <w:pPr>
        <w:pStyle w:val="Zkladntext131"/>
        <w:shd w:val="clear" w:color="auto" w:fill="auto"/>
        <w:spacing w:line="206" w:lineRule="exact"/>
        <w:ind w:left="5540" w:firstLine="520"/>
        <w:rPr>
          <w:rStyle w:val="Zkladntext1311pt1"/>
          <w:color w:val="000000"/>
        </w:rPr>
      </w:pPr>
      <w:r>
        <w:rPr>
          <w:rStyle w:val="Zkladntext1311pt1"/>
          <w:color w:val="000000"/>
        </w:rPr>
        <w:t xml:space="preserve">Ing. Jiří Marek </w:t>
      </w:r>
    </w:p>
    <w:p w:rsidR="003B3488" w:rsidRDefault="003B3488" w:rsidP="003B3488">
      <w:pPr>
        <w:pStyle w:val="Zkladntext131"/>
        <w:shd w:val="clear" w:color="auto" w:fill="auto"/>
        <w:spacing w:line="206" w:lineRule="exact"/>
        <w:ind w:left="4320" w:firstLine="720"/>
        <w:rPr>
          <w:rStyle w:val="Zkladntext1311pt1"/>
          <w:color w:val="000000"/>
        </w:rPr>
      </w:pPr>
      <w:r>
        <w:rPr>
          <w:rStyle w:val="Zkladntext1311pt1"/>
          <w:color w:val="000000"/>
        </w:rPr>
        <w:t>Předseda představenstva MSDU OS</w:t>
      </w:r>
    </w:p>
    <w:p w:rsidR="003B3488" w:rsidRDefault="003B3488" w:rsidP="003B3488">
      <w:pPr>
        <w:pStyle w:val="Zkladntext131"/>
        <w:shd w:val="clear" w:color="auto" w:fill="auto"/>
        <w:spacing w:line="206" w:lineRule="exact"/>
        <w:ind w:left="4320" w:firstLine="720"/>
        <w:rPr>
          <w:rStyle w:val="Zkladntext1311pt1"/>
          <w:color w:val="000000"/>
        </w:rPr>
      </w:pPr>
      <w:r>
        <w:rPr>
          <w:rStyle w:val="Zkladntext1311pt1"/>
          <w:color w:val="000000"/>
        </w:rPr>
        <w:tab/>
        <w:t>Statutární zástupce</w:t>
      </w:r>
    </w:p>
    <w:p w:rsidR="003B3488" w:rsidRDefault="003B3488" w:rsidP="003B3488">
      <w:pPr>
        <w:pStyle w:val="Zkladntext131"/>
        <w:shd w:val="clear" w:color="auto" w:fill="auto"/>
        <w:spacing w:line="259" w:lineRule="exact"/>
        <w:ind w:firstLine="0"/>
        <w:jc w:val="both"/>
        <w:rPr>
          <w:rStyle w:val="Zkladntext1311pt1"/>
          <w:color w:val="000000"/>
        </w:rPr>
      </w:pPr>
    </w:p>
    <w:p w:rsidR="003B3488" w:rsidRDefault="003B3488" w:rsidP="003B3488">
      <w:pPr>
        <w:pStyle w:val="Zkladntext131"/>
        <w:shd w:val="clear" w:color="auto" w:fill="auto"/>
        <w:spacing w:line="259" w:lineRule="exact"/>
        <w:ind w:firstLine="0"/>
        <w:jc w:val="both"/>
        <w:rPr>
          <w:rStyle w:val="Zkladntext12"/>
          <w:iCs w:val="0"/>
          <w:color w:val="000000"/>
        </w:rPr>
      </w:pPr>
    </w:p>
    <w:p w:rsidR="003B3488" w:rsidRPr="00A536D5" w:rsidRDefault="003B3488" w:rsidP="003B3488">
      <w:pPr>
        <w:pStyle w:val="Zkladntext131"/>
        <w:shd w:val="clear" w:color="auto" w:fill="auto"/>
        <w:spacing w:line="259" w:lineRule="exact"/>
        <w:ind w:firstLine="0"/>
        <w:jc w:val="both"/>
        <w:rPr>
          <w:rStyle w:val="Zkladntext12"/>
          <w:iCs w:val="0"/>
          <w:sz w:val="21"/>
          <w:szCs w:val="21"/>
        </w:rPr>
      </w:pPr>
      <w:r w:rsidRPr="00A536D5">
        <w:rPr>
          <w:rStyle w:val="Zkladntext12"/>
          <w:iCs w:val="0"/>
          <w:color w:val="000000"/>
        </w:rPr>
        <w:t xml:space="preserve">Členěni provozovaných činností podle požárního nebezpečí </w:t>
      </w:r>
    </w:p>
    <w:p w:rsidR="003B3488" w:rsidRDefault="003B3488" w:rsidP="003B3488">
      <w:pPr>
        <w:pStyle w:val="Zkladntext160"/>
        <w:shd w:val="clear" w:color="auto" w:fill="auto"/>
        <w:ind w:right="4260"/>
        <w:sectPr w:rsidR="003B3488">
          <w:headerReference w:type="even" r:id="rId20"/>
          <w:headerReference w:type="default" r:id="rId21"/>
          <w:footerReference w:type="even" r:id="rId22"/>
          <w:footerReference w:type="default" r:id="rId23"/>
          <w:pgSz w:w="12283" w:h="17342"/>
          <w:pgMar w:top="3619" w:right="1474" w:bottom="2861" w:left="2242" w:header="0" w:footer="3" w:gutter="0"/>
          <w:pgNumType w:start="4"/>
          <w:cols w:space="720"/>
          <w:noEndnote/>
          <w:docGrid w:linePitch="360"/>
        </w:sectPr>
      </w:pPr>
      <w:r>
        <w:rPr>
          <w:rStyle w:val="Zkladntext12"/>
          <w:i/>
          <w:iCs/>
          <w:color w:val="000000"/>
        </w:rPr>
        <w:t>Strana 4 z 5</w:t>
      </w:r>
    </w:p>
    <w:p w:rsidR="003B3488" w:rsidRPr="000164F9" w:rsidRDefault="003B3488" w:rsidP="003B3488">
      <w:pPr>
        <w:pStyle w:val="Zkladntext20"/>
        <w:shd w:val="clear" w:color="auto" w:fill="auto"/>
        <w:spacing w:after="602"/>
        <w:ind w:firstLine="0"/>
        <w:jc w:val="right"/>
        <w:rPr>
          <w:b/>
        </w:rPr>
      </w:pPr>
      <w:r w:rsidRPr="000164F9">
        <w:rPr>
          <w:rStyle w:val="Zkladntext2"/>
          <w:b/>
          <w:color w:val="000000"/>
        </w:rPr>
        <w:lastRenderedPageBreak/>
        <w:t>Příloha č. l</w:t>
      </w:r>
    </w:p>
    <w:p w:rsidR="003B3488" w:rsidRDefault="003B3488" w:rsidP="003B3488">
      <w:pPr>
        <w:pStyle w:val="Zkladntext20"/>
        <w:shd w:val="clear" w:color="auto" w:fill="auto"/>
        <w:spacing w:line="245" w:lineRule="exact"/>
        <w:ind w:firstLine="0"/>
      </w:pPr>
      <w:r>
        <w:rPr>
          <w:rStyle w:val="Zkladntext2"/>
          <w:color w:val="000000"/>
        </w:rPr>
        <w:t xml:space="preserve">Z výše uvedeného začlenění provozované činnosti do kategorie bez zvýšeného </w:t>
      </w:r>
      <w:r>
        <w:rPr>
          <w:rStyle w:val="Zkladntext210"/>
          <w:color w:val="000000"/>
        </w:rPr>
        <w:t xml:space="preserve">požárního </w:t>
      </w:r>
      <w:r>
        <w:rPr>
          <w:rStyle w:val="Zkladntext2"/>
          <w:color w:val="000000"/>
        </w:rPr>
        <w:t>nebezpečí vyplývá, že výše uvedená organizace musí plnit povinnosti vyplývající z § 5 zákona č, 133/1985 Sb. (dále je</w:t>
      </w:r>
      <w:r w:rsidR="000164F9">
        <w:rPr>
          <w:rStyle w:val="Zkladntext2"/>
          <w:color w:val="000000"/>
        </w:rPr>
        <w:t>n</w:t>
      </w:r>
      <w:r>
        <w:rPr>
          <w:rStyle w:val="Zkladntext2"/>
          <w:color w:val="000000"/>
        </w:rPr>
        <w:t xml:space="preserve"> zákona)</w:t>
      </w:r>
    </w:p>
    <w:p w:rsidR="003B3488" w:rsidRDefault="003B3488" w:rsidP="00FF3FA1">
      <w:pPr>
        <w:pStyle w:val="Zkladntext20"/>
        <w:numPr>
          <w:ilvl w:val="0"/>
          <w:numId w:val="35"/>
        </w:numPr>
        <w:shd w:val="clear" w:color="auto" w:fill="auto"/>
        <w:spacing w:line="245" w:lineRule="exact"/>
        <w:ind w:left="1276" w:right="220" w:hanging="283"/>
      </w:pPr>
      <w:r>
        <w:rPr>
          <w:rStyle w:val="Zkladntext2"/>
          <w:color w:val="000000"/>
        </w:rPr>
        <w:t>Ve smyslu § 16 zákona se nemusí provádět školen</w:t>
      </w:r>
      <w:r w:rsidR="00FF3FA1">
        <w:rPr>
          <w:rStyle w:val="Zkladntext2"/>
          <w:color w:val="000000"/>
        </w:rPr>
        <w:t>í</w:t>
      </w:r>
      <w:r>
        <w:rPr>
          <w:rStyle w:val="Zkladntext2"/>
          <w:color w:val="000000"/>
        </w:rPr>
        <w:t xml:space="preserve"> zaměstnanců o PO.</w:t>
      </w:r>
    </w:p>
    <w:p w:rsidR="003B3488" w:rsidRDefault="003B3488" w:rsidP="003B3488">
      <w:pPr>
        <w:pStyle w:val="Zkladntext20"/>
        <w:numPr>
          <w:ilvl w:val="0"/>
          <w:numId w:val="35"/>
        </w:numPr>
        <w:shd w:val="clear" w:color="auto" w:fill="auto"/>
        <w:tabs>
          <w:tab w:val="left" w:pos="1276"/>
        </w:tabs>
        <w:spacing w:line="245" w:lineRule="exact"/>
        <w:ind w:left="1418" w:hanging="425"/>
      </w:pPr>
      <w:r>
        <w:rPr>
          <w:rStyle w:val="Zkladntext2"/>
          <w:color w:val="000000"/>
        </w:rPr>
        <w:t>Ve smyslu § 12 a 13 vyhl. č, 246/2001 Sb. o stanovení podmínek požární bezpečnosti a výkonu státního požárního dozoru (dále jen vyhlášky) musí být prováděny pravidelné kontroly dodržování předpisů o PO formou preventivních požárních prohlídek. Dle § 13 odst.l p</w:t>
      </w:r>
      <w:r w:rsidR="00FF3FA1">
        <w:rPr>
          <w:rStyle w:val="Zkladntext2"/>
          <w:color w:val="000000"/>
        </w:rPr>
        <w:t>í</w:t>
      </w:r>
      <w:r>
        <w:rPr>
          <w:rStyle w:val="Zkladntext2"/>
          <w:color w:val="000000"/>
        </w:rPr>
        <w:t xml:space="preserve">sm.c) vyhlášky musí být preventivní požární prohlídka prováděna nejméně jednou za rok. Preventivní požární prohlídky se dle § 5 odst. I, písm.e) zákona provádí prostřednictvím odborně způsobilé osoby, technika </w:t>
      </w:r>
      <w:r w:rsidR="0031231F">
        <w:rPr>
          <w:rStyle w:val="Zkladntext2"/>
          <w:color w:val="000000"/>
        </w:rPr>
        <w:t>PO</w:t>
      </w:r>
      <w:r>
        <w:rPr>
          <w:rStyle w:val="Zkladntext2"/>
          <w:color w:val="000000"/>
        </w:rPr>
        <w:t xml:space="preserve"> nebo preventisty PO. </w:t>
      </w:r>
      <w:r w:rsidR="003B6375">
        <w:rPr>
          <w:rStyle w:val="Zkladntext2"/>
          <w:color w:val="000000"/>
        </w:rPr>
        <w:t>Preventista</w:t>
      </w:r>
      <w:r>
        <w:rPr>
          <w:rStyle w:val="Zkladntext2"/>
          <w:color w:val="000000"/>
        </w:rPr>
        <w:t xml:space="preserve"> PO musí absolvovat odbornou přípravu pře</w:t>
      </w:r>
      <w:r w:rsidR="0031231F">
        <w:rPr>
          <w:rStyle w:val="Zkladntext2"/>
          <w:color w:val="000000"/>
        </w:rPr>
        <w:t>d zahájením činnosti a opakovaně</w:t>
      </w:r>
      <w:r>
        <w:rPr>
          <w:rStyle w:val="Zkladntext2"/>
          <w:color w:val="000000"/>
        </w:rPr>
        <w:t xml:space="preserve"> nejméně jednou za rok (§ 25 vyhlášky).</w:t>
      </w:r>
    </w:p>
    <w:p w:rsidR="003B3488" w:rsidRDefault="003B6375" w:rsidP="003B3488">
      <w:pPr>
        <w:pStyle w:val="Zkladntext20"/>
        <w:numPr>
          <w:ilvl w:val="0"/>
          <w:numId w:val="35"/>
        </w:numPr>
        <w:shd w:val="clear" w:color="auto" w:fill="auto"/>
        <w:tabs>
          <w:tab w:val="left" w:pos="2279"/>
        </w:tabs>
        <w:spacing w:line="245" w:lineRule="exact"/>
        <w:ind w:left="1418" w:hanging="300"/>
      </w:pPr>
      <w:r>
        <w:rPr>
          <w:rStyle w:val="Zkladntext2"/>
          <w:color w:val="000000"/>
        </w:rPr>
        <w:t xml:space="preserve">Pokud není stanoven počet přenosných hasicích přístrojů (dále jen PHP) požárně bezpečnostním řešením instaluje se dle </w:t>
      </w:r>
      <w:r w:rsidRPr="0031231F">
        <w:rPr>
          <w:rStyle w:val="Zkladntext2"/>
          <w:color w:val="000000"/>
        </w:rPr>
        <w:t xml:space="preserve">§ </w:t>
      </w:r>
      <w:r w:rsidRPr="0031231F">
        <w:rPr>
          <w:rStyle w:val="Zkladntext2Kurzva1"/>
          <w:i w:val="0"/>
          <w:color w:val="000000"/>
        </w:rPr>
        <w:t>2</w:t>
      </w:r>
      <w:r w:rsidRPr="0031231F">
        <w:rPr>
          <w:rStyle w:val="Zkladntext2"/>
          <w:i/>
          <w:color w:val="000000"/>
        </w:rPr>
        <w:t xml:space="preserve"> </w:t>
      </w:r>
      <w:r>
        <w:rPr>
          <w:rStyle w:val="Zkladntext2"/>
          <w:color w:val="000000"/>
        </w:rPr>
        <w:t xml:space="preserve">odst. 5 vyhlášky nejméně </w:t>
      </w:r>
      <w:r w:rsidR="0031231F">
        <w:rPr>
          <w:rStyle w:val="Zkladntext2"/>
          <w:color w:val="000000"/>
        </w:rPr>
        <w:t>1</w:t>
      </w:r>
      <w:r>
        <w:rPr>
          <w:rStyle w:val="Zkladntext2"/>
          <w:color w:val="000000"/>
        </w:rPr>
        <w:t xml:space="preserve"> P</w:t>
      </w:r>
      <w:r w:rsidR="0031231F">
        <w:rPr>
          <w:rStyle w:val="Zkladntext2"/>
          <w:color w:val="000000"/>
        </w:rPr>
        <w:t>H</w:t>
      </w:r>
      <w:r>
        <w:rPr>
          <w:rStyle w:val="Zkladntext2"/>
          <w:color w:val="000000"/>
        </w:rPr>
        <w:t>P na každých započatých 200 m</w:t>
      </w:r>
      <w:r w:rsidRPr="0031231F">
        <w:rPr>
          <w:rStyle w:val="Zkladntext2"/>
          <w:color w:val="000000"/>
          <w:vertAlign w:val="superscript"/>
        </w:rPr>
        <w:t>2</w:t>
      </w:r>
      <w:r>
        <w:rPr>
          <w:rStyle w:val="Zkladntext2"/>
          <w:color w:val="000000"/>
        </w:rPr>
        <w:t xml:space="preserve"> půdorysné plochy podlaží, přičemž množství náplně musí odpovídat těmto hodnotám: 9 litrů vody, 6 kg prášku, 5 kg oxidu uhličitého</w:t>
      </w:r>
      <w:r w:rsidR="0031231F">
        <w:rPr>
          <w:rStyle w:val="Zkladntext2"/>
          <w:color w:val="000000"/>
        </w:rPr>
        <w:t xml:space="preserve"> (CO</w:t>
      </w:r>
      <w:r w:rsidR="0031231F">
        <w:rPr>
          <w:rStyle w:val="Zkladntext2"/>
          <w:color w:val="000000"/>
          <w:vertAlign w:val="subscript"/>
        </w:rPr>
        <w:t>2</w:t>
      </w:r>
      <w:r>
        <w:rPr>
          <w:rStyle w:val="Zkladntext2"/>
          <w:color w:val="000000"/>
        </w:rPr>
        <w:t xml:space="preserve">). </w:t>
      </w:r>
      <w:r w:rsidR="003B3488">
        <w:rPr>
          <w:rStyle w:val="Zkladntext2"/>
          <w:color w:val="000000"/>
        </w:rPr>
        <w:t>PHP musí být volně přístupné, rukojeť PHP musí být nejvýše 1,5 m nad podlahou a PHP musí být zajištěny proti pádu</w:t>
      </w:r>
    </w:p>
    <w:p w:rsidR="003B3488" w:rsidRDefault="003B3488" w:rsidP="003B3488">
      <w:pPr>
        <w:pStyle w:val="Zkladntext20"/>
        <w:numPr>
          <w:ilvl w:val="0"/>
          <w:numId w:val="35"/>
        </w:numPr>
        <w:shd w:val="clear" w:color="auto" w:fill="auto"/>
        <w:tabs>
          <w:tab w:val="left" w:pos="2279"/>
        </w:tabs>
        <w:spacing w:line="245" w:lineRule="exact"/>
        <w:ind w:left="1418" w:hanging="300"/>
      </w:pPr>
      <w:r>
        <w:rPr>
          <w:rStyle w:val="Zkladntext2"/>
          <w:color w:val="000000"/>
        </w:rPr>
        <w:t>Musí být zajištěna kontrola provozuschopnosti instalovaných P</w:t>
      </w:r>
      <w:r w:rsidR="0031231F">
        <w:rPr>
          <w:rStyle w:val="Zkladntext2"/>
          <w:color w:val="000000"/>
        </w:rPr>
        <w:t>H</w:t>
      </w:r>
      <w:r>
        <w:rPr>
          <w:rStyle w:val="Zkladntext2"/>
          <w:color w:val="000000"/>
        </w:rPr>
        <w:t>P a nástěnných hydrantů a to prostřednictvím osob oprávněných k těmto činnostem.</w:t>
      </w:r>
    </w:p>
    <w:p w:rsidR="003B3488" w:rsidRDefault="003B3488" w:rsidP="003B3488">
      <w:pPr>
        <w:pStyle w:val="Zkladntext20"/>
        <w:numPr>
          <w:ilvl w:val="0"/>
          <w:numId w:val="35"/>
        </w:numPr>
        <w:shd w:val="clear" w:color="auto" w:fill="auto"/>
        <w:tabs>
          <w:tab w:val="left" w:pos="2279"/>
        </w:tabs>
        <w:spacing w:line="245" w:lineRule="exact"/>
        <w:ind w:left="1418" w:hanging="300"/>
      </w:pPr>
      <w:r>
        <w:rPr>
          <w:rStyle w:val="Zkladntext2"/>
          <w:color w:val="000000"/>
        </w:rPr>
        <w:t>Ve smyslu § 11 odst. 2 vyhlášky musí být zřetelně označeno číslo tísňového voláni (např. vyvěšením požárně poplachových směrnic), musí být označena rozvodná zařízení el. energie, hlavn</w:t>
      </w:r>
      <w:r w:rsidR="003339E0">
        <w:rPr>
          <w:rStyle w:val="Zkladntext2"/>
          <w:color w:val="000000"/>
        </w:rPr>
        <w:t>í</w:t>
      </w:r>
      <w:r>
        <w:rPr>
          <w:rStyle w:val="Zkladntext2"/>
          <w:color w:val="000000"/>
        </w:rPr>
        <w:t xml:space="preserve"> vypínač el. proudu, uzávěr vody a ústředního topen</w:t>
      </w:r>
      <w:r w:rsidR="003339E0">
        <w:rPr>
          <w:rStyle w:val="Zkladntext2"/>
          <w:color w:val="000000"/>
        </w:rPr>
        <w:t>í</w:t>
      </w:r>
      <w:r>
        <w:rPr>
          <w:rStyle w:val="Zkladntext2"/>
          <w:color w:val="000000"/>
        </w:rPr>
        <w:t>.</w:t>
      </w:r>
    </w:p>
    <w:p w:rsidR="003B3488" w:rsidRDefault="003B3488" w:rsidP="003B3488">
      <w:pPr>
        <w:pStyle w:val="Zkladntext20"/>
        <w:numPr>
          <w:ilvl w:val="0"/>
          <w:numId w:val="35"/>
        </w:numPr>
        <w:shd w:val="clear" w:color="auto" w:fill="auto"/>
        <w:tabs>
          <w:tab w:val="left" w:pos="2279"/>
        </w:tabs>
        <w:spacing w:after="1200" w:line="245" w:lineRule="exact"/>
        <w:ind w:left="1418" w:hanging="301"/>
      </w:pPr>
      <w:r>
        <w:rPr>
          <w:rStyle w:val="Zkladntext2"/>
          <w:color w:val="000000"/>
        </w:rPr>
        <w:t xml:space="preserve">Ve smyslu § </w:t>
      </w:r>
      <w:r w:rsidR="003339E0">
        <w:rPr>
          <w:rStyle w:val="Zkladntext2"/>
          <w:color w:val="000000"/>
        </w:rPr>
        <w:t>1</w:t>
      </w:r>
      <w:r>
        <w:rPr>
          <w:rStyle w:val="Zkladntext2"/>
          <w:color w:val="000000"/>
        </w:rPr>
        <w:t xml:space="preserve">1 odst. 3 vyhlášky a § 10 odst. 4 vyhl. č. 23/2008 Sb.- musí být označeny únikové východy a směry úniku osob všude tam, </w:t>
      </w:r>
      <w:r w:rsidR="003339E0">
        <w:rPr>
          <w:rStyle w:val="Zkladntext2"/>
          <w:color w:val="000000"/>
        </w:rPr>
        <w:t>k</w:t>
      </w:r>
      <w:r>
        <w:rPr>
          <w:rStyle w:val="Zkladntext2"/>
          <w:color w:val="000000"/>
        </w:rPr>
        <w:t>de není východ do volného prostoru zřetelně viditelný a tam kde dochází ke křížení nebo se mění směr úniku. Komunikační prostory, které jsou součástí únikových cest musí být trvale volně průchodné.</w:t>
      </w:r>
    </w:p>
    <w:p w:rsidR="003B3488" w:rsidRPr="00A536D5" w:rsidRDefault="003B3488" w:rsidP="003B3488">
      <w:pPr>
        <w:pStyle w:val="Zkladntext131"/>
        <w:shd w:val="clear" w:color="auto" w:fill="auto"/>
        <w:spacing w:line="259" w:lineRule="exact"/>
        <w:ind w:firstLine="0"/>
        <w:jc w:val="both"/>
        <w:rPr>
          <w:rStyle w:val="Zkladntext12"/>
          <w:iCs w:val="0"/>
          <w:sz w:val="21"/>
          <w:szCs w:val="21"/>
        </w:rPr>
      </w:pPr>
      <w:r w:rsidRPr="00A536D5">
        <w:rPr>
          <w:rStyle w:val="Zkladntext12"/>
          <w:iCs w:val="0"/>
          <w:color w:val="000000"/>
        </w:rPr>
        <w:t xml:space="preserve">Členěni provozovaných činností podle požárního nebezpečí </w:t>
      </w:r>
    </w:p>
    <w:p w:rsidR="003B3488" w:rsidRDefault="003B3488" w:rsidP="003B3488">
      <w:pPr>
        <w:pStyle w:val="Zkladntext160"/>
        <w:shd w:val="clear" w:color="auto" w:fill="auto"/>
        <w:ind w:right="4260"/>
        <w:rPr>
          <w:sz w:val="2"/>
          <w:szCs w:val="2"/>
        </w:rPr>
      </w:pPr>
      <w:r>
        <w:rPr>
          <w:rStyle w:val="Zkladntext12"/>
          <w:i/>
          <w:iCs/>
          <w:color w:val="000000"/>
        </w:rPr>
        <w:t>Strana 5 z 5</w:t>
      </w:r>
    </w:p>
    <w:p w:rsidR="003B3488" w:rsidRDefault="003B3488" w:rsidP="003B3488">
      <w:pPr>
        <w:rPr>
          <w:sz w:val="2"/>
          <w:szCs w:val="2"/>
        </w:rPr>
        <w:sectPr w:rsidR="003B3488">
          <w:headerReference w:type="even" r:id="rId24"/>
          <w:headerReference w:type="default" r:id="rId25"/>
          <w:footerReference w:type="even" r:id="rId26"/>
          <w:footerReference w:type="default" r:id="rId27"/>
          <w:pgSz w:w="12283" w:h="17342"/>
          <w:pgMar w:top="2106" w:right="2554" w:bottom="1823" w:left="1368" w:header="0" w:footer="3" w:gutter="0"/>
          <w:pgNumType w:start="5"/>
          <w:cols w:space="720"/>
          <w:noEndnote/>
          <w:docGrid w:linePitch="360"/>
        </w:sectPr>
      </w:pPr>
      <w:r>
        <w:rPr>
          <w:sz w:val="2"/>
          <w:szCs w:val="2"/>
        </w:rPr>
        <w:br w:type="page"/>
      </w:r>
    </w:p>
    <w:p w:rsidR="003B3488" w:rsidRDefault="003B3488" w:rsidP="003B3488">
      <w:pPr>
        <w:pStyle w:val="Zkladntext181"/>
        <w:shd w:val="clear" w:color="auto" w:fill="auto"/>
        <w:spacing w:after="310"/>
        <w:ind w:left="1560"/>
      </w:pPr>
      <w:r>
        <w:rPr>
          <w:rStyle w:val="Zkladntext180"/>
          <w:color w:val="000000"/>
        </w:rPr>
        <w:lastRenderedPageBreak/>
        <w:t>MSDU OS Praha, nám, Winstona Churchilla</w:t>
      </w:r>
      <w:r w:rsidRPr="003339E0">
        <w:rPr>
          <w:rStyle w:val="Zkladntext18"/>
          <w:color w:val="000000"/>
          <w:u w:val="single"/>
        </w:rPr>
        <w:t xml:space="preserve"> 2,</w:t>
      </w:r>
      <w:r>
        <w:rPr>
          <w:rStyle w:val="Zkladntext180"/>
          <w:color w:val="000000"/>
        </w:rPr>
        <w:t>113 59 Praha 3</w:t>
      </w:r>
    </w:p>
    <w:p w:rsidR="003B3488" w:rsidRDefault="003B6375" w:rsidP="003B3488">
      <w:pPr>
        <w:pStyle w:val="Nadpis40"/>
        <w:keepNext/>
        <w:keepLines/>
        <w:shd w:val="clear" w:color="auto" w:fill="auto"/>
        <w:tabs>
          <w:tab w:val="left" w:pos="8571"/>
          <w:tab w:val="left" w:leader="underscore" w:pos="8869"/>
        </w:tabs>
        <w:spacing w:after="327"/>
        <w:ind w:left="3200"/>
        <w:jc w:val="both"/>
      </w:pPr>
      <w:bookmarkStart w:id="3" w:name="bookmark9"/>
      <w:r>
        <w:rPr>
          <w:rStyle w:val="Nadpis4dkovn4pt"/>
          <w:b/>
          <w:bCs/>
          <w:color w:val="000000"/>
        </w:rPr>
        <w:t>Provo</w:t>
      </w:r>
      <w:r w:rsidR="003339E0">
        <w:rPr>
          <w:rStyle w:val="Nadpis4dkovn4pt"/>
          <w:b/>
          <w:bCs/>
          <w:color w:val="000000"/>
        </w:rPr>
        <w:t>z</w:t>
      </w:r>
      <w:r>
        <w:rPr>
          <w:rStyle w:val="Nadpis4dkovn4pt"/>
          <w:b/>
          <w:bCs/>
          <w:color w:val="000000"/>
        </w:rPr>
        <w:t>ní ř</w:t>
      </w:r>
      <w:r w:rsidR="003B3488">
        <w:rPr>
          <w:rStyle w:val="Nadpis4dkovn4pt"/>
          <w:b/>
          <w:bCs/>
          <w:color w:val="000000"/>
        </w:rPr>
        <w:t>ád</w:t>
      </w:r>
      <w:r w:rsidR="003B3488">
        <w:rPr>
          <w:rStyle w:val="Nadpis4dkovn4pt1"/>
          <w:b/>
          <w:bCs/>
          <w:color w:val="000000"/>
        </w:rPr>
        <w:tab/>
      </w:r>
      <w:r w:rsidR="003B3488">
        <w:rPr>
          <w:rStyle w:val="Nadpis4dkovn4pt1"/>
          <w:b/>
          <w:bCs/>
          <w:color w:val="000000"/>
        </w:rPr>
        <w:tab/>
      </w:r>
      <w:bookmarkEnd w:id="3"/>
    </w:p>
    <w:p w:rsidR="003339E0" w:rsidRDefault="003B3488" w:rsidP="003B3488">
      <w:pPr>
        <w:pStyle w:val="Zkladntext131"/>
        <w:shd w:val="clear" w:color="auto" w:fill="auto"/>
        <w:spacing w:line="274" w:lineRule="exact"/>
        <w:ind w:left="1560" w:right="1140"/>
        <w:rPr>
          <w:rStyle w:val="Zkladntext13"/>
          <w:color w:val="000000"/>
        </w:rPr>
      </w:pPr>
      <w:r>
        <w:rPr>
          <w:rStyle w:val="Zkladntext13"/>
          <w:color w:val="000000"/>
        </w:rPr>
        <w:t xml:space="preserve">Provozovatel: Majetková, správní a delimitační unie odborových svazů, </w:t>
      </w:r>
    </w:p>
    <w:p w:rsidR="003B3488" w:rsidRDefault="003B3488" w:rsidP="003339E0">
      <w:pPr>
        <w:pStyle w:val="Zkladntext131"/>
        <w:shd w:val="clear" w:color="auto" w:fill="auto"/>
        <w:spacing w:line="274" w:lineRule="exact"/>
        <w:ind w:right="1140" w:firstLine="709"/>
      </w:pPr>
      <w:r>
        <w:rPr>
          <w:rStyle w:val="Zkladntext13"/>
          <w:color w:val="000000"/>
        </w:rPr>
        <w:t>nám. Winstona Churchilla 2,113 59 Praha 3</w:t>
      </w:r>
    </w:p>
    <w:p w:rsidR="003339E0" w:rsidRDefault="003339E0" w:rsidP="003339E0">
      <w:pPr>
        <w:pStyle w:val="Zkladntext131"/>
        <w:shd w:val="clear" w:color="auto" w:fill="auto"/>
        <w:spacing w:line="274" w:lineRule="exact"/>
        <w:ind w:firstLine="709"/>
        <w:jc w:val="both"/>
        <w:rPr>
          <w:rStyle w:val="Zkladntext13"/>
          <w:color w:val="000000"/>
        </w:rPr>
      </w:pPr>
      <w:r>
        <w:rPr>
          <w:rStyle w:val="Zkladntext13"/>
          <w:color w:val="000000"/>
        </w:rPr>
        <w:t>z</w:t>
      </w:r>
      <w:r w:rsidR="003B3488">
        <w:rPr>
          <w:rStyle w:val="Zkladntext13"/>
          <w:color w:val="000000"/>
        </w:rPr>
        <w:t xml:space="preserve">astoupená Ing. arch. Alešem Cihelkou, na základě plné moci ze dne 7. 3. 2011 </w:t>
      </w:r>
    </w:p>
    <w:p w:rsidR="003B3488" w:rsidRDefault="003B3488" w:rsidP="003339E0">
      <w:pPr>
        <w:pStyle w:val="Zkladntext131"/>
        <w:shd w:val="clear" w:color="auto" w:fill="auto"/>
        <w:spacing w:after="313" w:line="274" w:lineRule="exact"/>
        <w:ind w:firstLine="709"/>
        <w:jc w:val="both"/>
      </w:pPr>
      <w:r>
        <w:rPr>
          <w:rStyle w:val="Zkladntext13"/>
          <w:color w:val="000000"/>
        </w:rPr>
        <w:t xml:space="preserve">tel: 234 461 111, fax.: 222 721 722, e-mail: </w:t>
      </w:r>
      <w:r>
        <w:rPr>
          <w:rStyle w:val="Zkladntext130"/>
          <w:color w:val="000000"/>
        </w:rPr>
        <w:t>info@msduos.cz</w:t>
      </w:r>
    </w:p>
    <w:p w:rsidR="003B3488" w:rsidRDefault="003B3488" w:rsidP="003B3488">
      <w:pPr>
        <w:pStyle w:val="Zkladntext131"/>
        <w:shd w:val="clear" w:color="auto" w:fill="auto"/>
        <w:spacing w:line="232" w:lineRule="exact"/>
        <w:ind w:firstLine="0"/>
      </w:pPr>
      <w:r>
        <w:rPr>
          <w:rStyle w:val="Zkladntext13"/>
          <w:color w:val="000000"/>
        </w:rPr>
        <w:t xml:space="preserve">Středisko: Dům odborových služeb </w:t>
      </w:r>
      <w:r>
        <w:rPr>
          <w:rStyle w:val="Zkladntext1310pt"/>
          <w:color w:val="000000"/>
        </w:rPr>
        <w:t xml:space="preserve">(dále </w:t>
      </w:r>
      <w:r>
        <w:rPr>
          <w:rStyle w:val="Zkladntext13"/>
          <w:color w:val="000000"/>
        </w:rPr>
        <w:t>DOS)</w:t>
      </w:r>
    </w:p>
    <w:p w:rsidR="003B3488" w:rsidRDefault="003B3488" w:rsidP="003339E0">
      <w:pPr>
        <w:pStyle w:val="Zkladntext131"/>
        <w:shd w:val="clear" w:color="auto" w:fill="auto"/>
        <w:spacing w:after="247" w:line="232" w:lineRule="exact"/>
        <w:ind w:firstLine="709"/>
      </w:pPr>
      <w:r>
        <w:rPr>
          <w:rStyle w:val="Zkladntext13"/>
          <w:color w:val="000000"/>
        </w:rPr>
        <w:t>U Tiskámy 578/1, Ostrava- Přívoz - administrativní budova</w:t>
      </w:r>
    </w:p>
    <w:p w:rsidR="003339E0" w:rsidRDefault="003B3488" w:rsidP="003B3488">
      <w:pPr>
        <w:pStyle w:val="Zkladntext131"/>
        <w:shd w:val="clear" w:color="auto" w:fill="auto"/>
        <w:spacing w:line="274" w:lineRule="exact"/>
        <w:ind w:right="1140" w:firstLine="0"/>
        <w:rPr>
          <w:rStyle w:val="Zkladntext13"/>
          <w:color w:val="000000"/>
        </w:rPr>
      </w:pPr>
      <w:r>
        <w:rPr>
          <w:rStyle w:val="Zkladntext13"/>
          <w:color w:val="000000"/>
        </w:rPr>
        <w:t xml:space="preserve">Zástupce provozovatele: </w:t>
      </w:r>
    </w:p>
    <w:p w:rsidR="003B3488" w:rsidRDefault="003B3488" w:rsidP="003B3488">
      <w:pPr>
        <w:pStyle w:val="Zkladntext131"/>
        <w:shd w:val="clear" w:color="auto" w:fill="auto"/>
        <w:spacing w:line="274" w:lineRule="exact"/>
        <w:ind w:right="1140" w:firstLine="0"/>
      </w:pPr>
      <w:r>
        <w:rPr>
          <w:rStyle w:val="Zkladntext13"/>
          <w:color w:val="000000"/>
        </w:rPr>
        <w:t>správce DOS: Ivana Kaňková</w:t>
      </w:r>
    </w:p>
    <w:p w:rsidR="003B3488" w:rsidRDefault="003B3488" w:rsidP="003339E0">
      <w:pPr>
        <w:pStyle w:val="Zkladntext131"/>
        <w:pBdr>
          <w:bottom w:val="single" w:sz="6" w:space="1" w:color="auto"/>
        </w:pBdr>
        <w:shd w:val="clear" w:color="auto" w:fill="auto"/>
        <w:spacing w:after="313" w:line="274" w:lineRule="exact"/>
        <w:ind w:firstLine="709"/>
        <w:jc w:val="both"/>
        <w:rPr>
          <w:rStyle w:val="Zkladntext130"/>
          <w:color w:val="000000"/>
        </w:rPr>
      </w:pPr>
      <w:r>
        <w:rPr>
          <w:rStyle w:val="Zkladntext13"/>
          <w:color w:val="000000"/>
        </w:rPr>
        <w:t xml:space="preserve">tel.: 596 104 115, fax: 596 104 116, e-mail: </w:t>
      </w:r>
      <w:hyperlink r:id="rId28" w:history="1">
        <w:r w:rsidR="0094437A" w:rsidRPr="00257BBB">
          <w:rPr>
            <w:rStyle w:val="Hypertextovodkaz"/>
            <w:shd w:val="clear" w:color="auto" w:fill="FFFFFF"/>
          </w:rPr>
          <w:t>dos.ostrava@msduos.cz</w:t>
        </w:r>
      </w:hyperlink>
    </w:p>
    <w:p w:rsidR="003B3488" w:rsidRDefault="003B3488" w:rsidP="003B3488">
      <w:pPr>
        <w:pStyle w:val="Zkladntext131"/>
        <w:shd w:val="clear" w:color="auto" w:fill="auto"/>
        <w:spacing w:line="232" w:lineRule="exact"/>
        <w:ind w:firstLine="0"/>
      </w:pPr>
      <w:r>
        <w:rPr>
          <w:rStyle w:val="Zkladntext130"/>
          <w:color w:val="000000"/>
        </w:rPr>
        <w:t>Telefonní čísla pro tísňové volán</w:t>
      </w:r>
      <w:r w:rsidR="0094437A">
        <w:rPr>
          <w:rStyle w:val="Zkladntext130"/>
          <w:color w:val="000000"/>
        </w:rPr>
        <w:t>í</w:t>
      </w:r>
      <w:r>
        <w:rPr>
          <w:rStyle w:val="Zkladntext130"/>
          <w:color w:val="000000"/>
        </w:rPr>
        <w:t>:</w:t>
      </w:r>
    </w:p>
    <w:p w:rsidR="0094437A" w:rsidRDefault="003B3488" w:rsidP="003B3488">
      <w:pPr>
        <w:pStyle w:val="Zkladntext181"/>
        <w:shd w:val="clear" w:color="auto" w:fill="auto"/>
        <w:spacing w:after="0" w:line="274" w:lineRule="exact"/>
        <w:jc w:val="left"/>
        <w:rPr>
          <w:rStyle w:val="Zkladntext18"/>
          <w:color w:val="000000"/>
        </w:rPr>
      </w:pPr>
      <w:r>
        <w:rPr>
          <w:noProof/>
        </w:rPr>
        <mc:AlternateContent>
          <mc:Choice Requires="wps">
            <w:drawing>
              <wp:anchor distT="0" distB="0" distL="265430" distR="466090" simplePos="0" relativeHeight="251660288" behindDoc="1" locked="0" layoutInCell="1" allowOverlap="1" wp14:anchorId="6170EB99" wp14:editId="440B34CF">
                <wp:simplePos x="0" y="0"/>
                <wp:positionH relativeFrom="margin">
                  <wp:posOffset>1542415</wp:posOffset>
                </wp:positionH>
                <wp:positionV relativeFrom="paragraph">
                  <wp:posOffset>-50800</wp:posOffset>
                </wp:positionV>
                <wp:extent cx="770890" cy="1391920"/>
                <wp:effectExtent l="1905" t="0" r="0" b="3175"/>
                <wp:wrapSquare wrapText="left"/>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39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37A" w:rsidRPr="0094437A" w:rsidRDefault="0094437A" w:rsidP="003B3488">
                            <w:pPr>
                              <w:pStyle w:val="Zkladntext20"/>
                              <w:shd w:val="clear" w:color="auto" w:fill="auto"/>
                              <w:spacing w:line="274" w:lineRule="exact"/>
                              <w:ind w:firstLine="0"/>
                              <w:jc w:val="right"/>
                              <w:rPr>
                                <w:rStyle w:val="Zkladntext2Exact"/>
                                <w:b/>
                                <w:color w:val="000000"/>
                              </w:rPr>
                            </w:pPr>
                          </w:p>
                          <w:p w:rsidR="003B3488" w:rsidRPr="0094437A" w:rsidRDefault="0094437A" w:rsidP="003B3488">
                            <w:pPr>
                              <w:pStyle w:val="Zkladntext20"/>
                              <w:shd w:val="clear" w:color="auto" w:fill="auto"/>
                              <w:spacing w:line="274" w:lineRule="exact"/>
                              <w:ind w:firstLine="0"/>
                              <w:jc w:val="right"/>
                              <w:rPr>
                                <w:rStyle w:val="Zkladntext2Exact"/>
                                <w:b/>
                                <w:color w:val="000000"/>
                              </w:rPr>
                            </w:pPr>
                            <w:r w:rsidRPr="0094437A">
                              <w:rPr>
                                <w:rStyle w:val="Zkladntext2Exact"/>
                                <w:b/>
                                <w:color w:val="000000"/>
                              </w:rPr>
                              <w:t>150</w:t>
                            </w:r>
                          </w:p>
                          <w:p w:rsidR="003B3488" w:rsidRPr="0094437A" w:rsidRDefault="003B3488" w:rsidP="0094437A">
                            <w:pPr>
                              <w:pStyle w:val="Zkladntext20"/>
                              <w:shd w:val="clear" w:color="auto" w:fill="auto"/>
                              <w:spacing w:line="274" w:lineRule="exact"/>
                              <w:ind w:firstLine="0"/>
                              <w:jc w:val="right"/>
                              <w:rPr>
                                <w:b/>
                              </w:rPr>
                            </w:pPr>
                            <w:r w:rsidRPr="0094437A">
                              <w:rPr>
                                <w:rStyle w:val="Zkladntext2Exact"/>
                                <w:b/>
                                <w:color w:val="000000"/>
                              </w:rPr>
                              <w:t>158</w:t>
                            </w:r>
                          </w:p>
                          <w:p w:rsidR="003B3488" w:rsidRPr="0094437A" w:rsidRDefault="0094437A" w:rsidP="0094437A">
                            <w:pPr>
                              <w:pStyle w:val="Zkladntext20"/>
                              <w:shd w:val="clear" w:color="auto" w:fill="auto"/>
                              <w:spacing w:line="274" w:lineRule="exact"/>
                              <w:ind w:firstLine="0"/>
                              <w:jc w:val="right"/>
                              <w:rPr>
                                <w:rStyle w:val="Zkladntext2Exact"/>
                                <w:b/>
                              </w:rPr>
                            </w:pPr>
                            <w:r w:rsidRPr="0094437A">
                              <w:rPr>
                                <w:b/>
                              </w:rPr>
                              <w:t>155</w:t>
                            </w:r>
                          </w:p>
                          <w:p w:rsidR="003B3488" w:rsidRPr="0094437A" w:rsidRDefault="0094437A" w:rsidP="0094437A">
                            <w:pPr>
                              <w:pStyle w:val="Zkladntext20"/>
                              <w:shd w:val="clear" w:color="auto" w:fill="auto"/>
                              <w:spacing w:line="274" w:lineRule="exact"/>
                              <w:ind w:firstLine="0"/>
                              <w:jc w:val="right"/>
                              <w:rPr>
                                <w:b/>
                              </w:rPr>
                            </w:pPr>
                            <w:r w:rsidRPr="0094437A">
                              <w:rPr>
                                <w:rStyle w:val="Zkladntext2Exact"/>
                                <w:b/>
                              </w:rPr>
                              <w:t>112</w:t>
                            </w:r>
                          </w:p>
                          <w:p w:rsidR="0094437A" w:rsidRPr="0094437A" w:rsidRDefault="0094437A" w:rsidP="0094437A">
                            <w:pPr>
                              <w:pStyle w:val="Zkladntext20"/>
                              <w:shd w:val="clear" w:color="auto" w:fill="auto"/>
                              <w:spacing w:line="274" w:lineRule="exact"/>
                              <w:ind w:firstLine="0"/>
                              <w:jc w:val="right"/>
                              <w:rPr>
                                <w:b/>
                              </w:rPr>
                            </w:pPr>
                            <w:r w:rsidRPr="0094437A">
                              <w:rPr>
                                <w:b/>
                              </w:rPr>
                              <w:t>156</w:t>
                            </w:r>
                          </w:p>
                          <w:p w:rsidR="003B3488" w:rsidRPr="0094437A" w:rsidRDefault="003B3488" w:rsidP="003B3488">
                            <w:pPr>
                              <w:pStyle w:val="Zkladntext30"/>
                              <w:shd w:val="clear" w:color="auto" w:fill="auto"/>
                              <w:spacing w:line="274" w:lineRule="exact"/>
                              <w:jc w:val="right"/>
                              <w:rPr>
                                <w:rStyle w:val="Zkladntext3Exact"/>
                                <w:rFonts w:ascii="Times New Roman" w:hAnsi="Times New Roman" w:cs="Times New Roman"/>
                                <w:b/>
                                <w:color w:val="000000"/>
                                <w:sz w:val="20"/>
                                <w:szCs w:val="20"/>
                              </w:rPr>
                            </w:pPr>
                            <w:r w:rsidRPr="0094437A">
                              <w:rPr>
                                <w:rStyle w:val="Zkladntext3Exact"/>
                                <w:rFonts w:ascii="Times New Roman" w:hAnsi="Times New Roman" w:cs="Times New Roman"/>
                                <w:b/>
                                <w:color w:val="000000"/>
                                <w:sz w:val="20"/>
                                <w:szCs w:val="20"/>
                              </w:rPr>
                              <w:t xml:space="preserve">840 850 860 1239 </w:t>
                            </w:r>
                          </w:p>
                          <w:p w:rsidR="003B3488" w:rsidRPr="0094437A" w:rsidRDefault="003B3488" w:rsidP="003B3488">
                            <w:pPr>
                              <w:pStyle w:val="Zkladntext30"/>
                              <w:shd w:val="clear" w:color="auto" w:fill="auto"/>
                              <w:spacing w:line="274" w:lineRule="exact"/>
                              <w:jc w:val="right"/>
                              <w:rPr>
                                <w:rFonts w:ascii="Times New Roman" w:hAnsi="Times New Roman" w:cs="Times New Roman"/>
                                <w:b/>
                                <w:sz w:val="20"/>
                                <w:szCs w:val="20"/>
                              </w:rPr>
                            </w:pPr>
                            <w:r w:rsidRPr="0094437A">
                              <w:rPr>
                                <w:rStyle w:val="Zkladntext3Exact"/>
                                <w:rFonts w:ascii="Times New Roman" w:hAnsi="Times New Roman" w:cs="Times New Roman"/>
                                <w:b/>
                                <w:color w:val="000000"/>
                                <w:sz w:val="20"/>
                                <w:szCs w:val="20"/>
                              </w:rPr>
                              <w:t>800 202 700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70EB99" id="_x0000_t202" coordsize="21600,21600" o:spt="202" path="m,l,21600r21600,l21600,xe">
                <v:stroke joinstyle="miter"/>
                <v:path gradientshapeok="t" o:connecttype="rect"/>
              </v:shapetype>
              <v:shape id="Textové pole 3" o:spid="_x0000_s1026" type="#_x0000_t202" style="position:absolute;margin-left:121.45pt;margin-top:-4pt;width:60.7pt;height:109.6pt;z-index:-251656192;visibility:visible;mso-wrap-style:square;mso-width-percent:0;mso-height-percent:0;mso-wrap-distance-left:20.9pt;mso-wrap-distance-top:0;mso-wrap-distance-right:36.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" filled="f" stroked="f">
                <v:textbox style="mso-fit-shape-to-text:t" inset="0,0,0,0">
                  <w:txbxContent>
                    <w:p w:rsidR="0094437A" w:rsidRPr="0094437A" w:rsidRDefault="0094437A" w:rsidP="003B3488">
                      <w:pPr>
                        <w:pStyle w:val="Zkladntext20"/>
                        <w:shd w:val="clear" w:color="auto" w:fill="auto"/>
                        <w:spacing w:line="274" w:lineRule="exact"/>
                        <w:ind w:firstLine="0"/>
                        <w:jc w:val="right"/>
                        <w:rPr>
                          <w:rStyle w:val="Zkladntext2Exact"/>
                          <w:b/>
                          <w:color w:val="000000"/>
                        </w:rPr>
                      </w:pPr>
                    </w:p>
                    <w:p w:rsidR="003B3488" w:rsidRPr="0094437A" w:rsidRDefault="0094437A" w:rsidP="003B3488">
                      <w:pPr>
                        <w:pStyle w:val="Zkladntext20"/>
                        <w:shd w:val="clear" w:color="auto" w:fill="auto"/>
                        <w:spacing w:line="274" w:lineRule="exact"/>
                        <w:ind w:firstLine="0"/>
                        <w:jc w:val="right"/>
                        <w:rPr>
                          <w:rStyle w:val="Zkladntext2Exact"/>
                          <w:b/>
                          <w:color w:val="000000"/>
                        </w:rPr>
                      </w:pPr>
                      <w:r w:rsidRPr="0094437A">
                        <w:rPr>
                          <w:rStyle w:val="Zkladntext2Exact"/>
                          <w:b/>
                          <w:color w:val="000000"/>
                        </w:rPr>
                        <w:t>150</w:t>
                      </w:r>
                    </w:p>
                    <w:p w:rsidR="003B3488" w:rsidRPr="0094437A" w:rsidRDefault="003B3488" w:rsidP="0094437A">
                      <w:pPr>
                        <w:pStyle w:val="Zkladntext20"/>
                        <w:shd w:val="clear" w:color="auto" w:fill="auto"/>
                        <w:spacing w:line="274" w:lineRule="exact"/>
                        <w:ind w:firstLine="0"/>
                        <w:jc w:val="right"/>
                        <w:rPr>
                          <w:b/>
                        </w:rPr>
                      </w:pPr>
                      <w:r w:rsidRPr="0094437A">
                        <w:rPr>
                          <w:rStyle w:val="Zkladntext2Exact"/>
                          <w:b/>
                          <w:color w:val="000000"/>
                        </w:rPr>
                        <w:t>158</w:t>
                      </w:r>
                    </w:p>
                    <w:p w:rsidR="003B3488" w:rsidRPr="0094437A" w:rsidRDefault="0094437A" w:rsidP="0094437A">
                      <w:pPr>
                        <w:pStyle w:val="Zkladntext20"/>
                        <w:shd w:val="clear" w:color="auto" w:fill="auto"/>
                        <w:spacing w:line="274" w:lineRule="exact"/>
                        <w:ind w:firstLine="0"/>
                        <w:jc w:val="right"/>
                        <w:rPr>
                          <w:rStyle w:val="Zkladntext2Exact"/>
                          <w:b/>
                        </w:rPr>
                      </w:pPr>
                      <w:r w:rsidRPr="0094437A">
                        <w:rPr>
                          <w:b/>
                        </w:rPr>
                        <w:t>155</w:t>
                      </w:r>
                    </w:p>
                    <w:p w:rsidR="003B3488" w:rsidRPr="0094437A" w:rsidRDefault="0094437A" w:rsidP="0094437A">
                      <w:pPr>
                        <w:pStyle w:val="Zkladntext20"/>
                        <w:shd w:val="clear" w:color="auto" w:fill="auto"/>
                        <w:spacing w:line="274" w:lineRule="exact"/>
                        <w:ind w:firstLine="0"/>
                        <w:jc w:val="right"/>
                        <w:rPr>
                          <w:b/>
                        </w:rPr>
                      </w:pPr>
                      <w:r w:rsidRPr="0094437A">
                        <w:rPr>
                          <w:rStyle w:val="Zkladntext2Exact"/>
                          <w:b/>
                        </w:rPr>
                        <w:t>112</w:t>
                      </w:r>
                    </w:p>
                    <w:p w:rsidR="0094437A" w:rsidRPr="0094437A" w:rsidRDefault="0094437A" w:rsidP="0094437A">
                      <w:pPr>
                        <w:pStyle w:val="Zkladntext20"/>
                        <w:shd w:val="clear" w:color="auto" w:fill="auto"/>
                        <w:spacing w:line="274" w:lineRule="exact"/>
                        <w:ind w:firstLine="0"/>
                        <w:jc w:val="right"/>
                        <w:rPr>
                          <w:b/>
                        </w:rPr>
                      </w:pPr>
                      <w:r w:rsidRPr="0094437A">
                        <w:rPr>
                          <w:b/>
                        </w:rPr>
                        <w:t>156</w:t>
                      </w:r>
                    </w:p>
                    <w:p w:rsidR="003B3488" w:rsidRPr="0094437A" w:rsidRDefault="003B3488" w:rsidP="003B3488">
                      <w:pPr>
                        <w:pStyle w:val="Zkladntext30"/>
                        <w:shd w:val="clear" w:color="auto" w:fill="auto"/>
                        <w:spacing w:line="274" w:lineRule="exact"/>
                        <w:jc w:val="right"/>
                        <w:rPr>
                          <w:rStyle w:val="Zkladntext3Exact"/>
                          <w:rFonts w:ascii="Times New Roman" w:hAnsi="Times New Roman" w:cs="Times New Roman"/>
                          <w:b/>
                          <w:color w:val="000000"/>
                          <w:sz w:val="20"/>
                          <w:szCs w:val="20"/>
                        </w:rPr>
                      </w:pPr>
                      <w:r w:rsidRPr="0094437A">
                        <w:rPr>
                          <w:rStyle w:val="Zkladntext3Exact"/>
                          <w:rFonts w:ascii="Times New Roman" w:hAnsi="Times New Roman" w:cs="Times New Roman"/>
                          <w:b/>
                          <w:color w:val="000000"/>
                          <w:sz w:val="20"/>
                          <w:szCs w:val="20"/>
                        </w:rPr>
                        <w:t xml:space="preserve">840 850 860 1239 </w:t>
                      </w:r>
                    </w:p>
                    <w:p w:rsidR="003B3488" w:rsidRPr="0094437A" w:rsidRDefault="003B3488" w:rsidP="003B3488">
                      <w:pPr>
                        <w:pStyle w:val="Zkladntext30"/>
                        <w:shd w:val="clear" w:color="auto" w:fill="auto"/>
                        <w:spacing w:line="274" w:lineRule="exact"/>
                        <w:jc w:val="right"/>
                        <w:rPr>
                          <w:rFonts w:ascii="Times New Roman" w:hAnsi="Times New Roman" w:cs="Times New Roman"/>
                          <w:b/>
                          <w:sz w:val="20"/>
                          <w:szCs w:val="20"/>
                        </w:rPr>
                      </w:pPr>
                      <w:r w:rsidRPr="0094437A">
                        <w:rPr>
                          <w:rStyle w:val="Zkladntext3Exact"/>
                          <w:rFonts w:ascii="Times New Roman" w:hAnsi="Times New Roman" w:cs="Times New Roman"/>
                          <w:b/>
                          <w:color w:val="000000"/>
                          <w:sz w:val="20"/>
                          <w:szCs w:val="20"/>
                        </w:rPr>
                        <w:t>800 202 700</w:t>
                      </w:r>
                    </w:p>
                  </w:txbxContent>
                </v:textbox>
                <w10:wrap type="square" side="left" anchorx="margin"/>
              </v:shape>
            </w:pict>
          </mc:Fallback>
        </mc:AlternateContent>
      </w:r>
      <w:r>
        <w:rPr>
          <w:rStyle w:val="Zkladntext18"/>
          <w:color w:val="000000"/>
        </w:rPr>
        <w:t xml:space="preserve">Hasiči </w:t>
      </w:r>
    </w:p>
    <w:p w:rsidR="0094437A" w:rsidRDefault="003B3488" w:rsidP="003B3488">
      <w:pPr>
        <w:pStyle w:val="Zkladntext181"/>
        <w:shd w:val="clear" w:color="auto" w:fill="auto"/>
        <w:spacing w:after="0" w:line="274" w:lineRule="exact"/>
        <w:jc w:val="left"/>
        <w:rPr>
          <w:rStyle w:val="Zkladntext1810pt"/>
          <w:color w:val="000000"/>
        </w:rPr>
      </w:pPr>
      <w:r>
        <w:rPr>
          <w:rStyle w:val="Zkladntext18"/>
          <w:color w:val="000000"/>
        </w:rPr>
        <w:t xml:space="preserve">Policie </w:t>
      </w:r>
      <w:r>
        <w:rPr>
          <w:rStyle w:val="Zkladntext1810pt"/>
          <w:color w:val="000000"/>
        </w:rPr>
        <w:t xml:space="preserve">ČR </w:t>
      </w:r>
    </w:p>
    <w:p w:rsidR="003B3488" w:rsidRDefault="003B3488" w:rsidP="003B3488">
      <w:pPr>
        <w:pStyle w:val="Zkladntext181"/>
        <w:shd w:val="clear" w:color="auto" w:fill="auto"/>
        <w:spacing w:after="0" w:line="274" w:lineRule="exact"/>
        <w:jc w:val="left"/>
        <w:rPr>
          <w:rStyle w:val="Zkladntext18"/>
          <w:color w:val="000000"/>
        </w:rPr>
      </w:pPr>
      <w:r>
        <w:rPr>
          <w:rStyle w:val="Zkladntext18"/>
          <w:color w:val="000000"/>
        </w:rPr>
        <w:t xml:space="preserve">Záchranná služba </w:t>
      </w:r>
    </w:p>
    <w:p w:rsidR="003B3488" w:rsidRDefault="003B3488" w:rsidP="003B3488">
      <w:pPr>
        <w:pStyle w:val="Zkladntext181"/>
        <w:shd w:val="clear" w:color="auto" w:fill="auto"/>
        <w:spacing w:after="0" w:line="274" w:lineRule="exact"/>
        <w:jc w:val="left"/>
      </w:pPr>
      <w:r>
        <w:rPr>
          <w:rStyle w:val="Zkladntext18"/>
          <w:color w:val="000000"/>
        </w:rPr>
        <w:t>SOS emergen</w:t>
      </w:r>
      <w:r w:rsidR="003B6375">
        <w:rPr>
          <w:rStyle w:val="Zkladntext18"/>
          <w:color w:val="000000"/>
        </w:rPr>
        <w:t>c</w:t>
      </w:r>
      <w:r>
        <w:rPr>
          <w:rStyle w:val="Zkladntext18"/>
          <w:color w:val="000000"/>
        </w:rPr>
        <w:t>y call Městská policie H-l. závody:</w:t>
      </w:r>
    </w:p>
    <w:p w:rsidR="003B3488" w:rsidRDefault="003B3488" w:rsidP="003B3488">
      <w:pPr>
        <w:pStyle w:val="Zkladntext131"/>
        <w:shd w:val="clear" w:color="auto" w:fill="auto"/>
        <w:spacing w:line="274" w:lineRule="exact"/>
        <w:ind w:firstLine="0"/>
      </w:pPr>
      <w:r>
        <w:rPr>
          <w:rStyle w:val="Zkladntext13"/>
          <w:color w:val="000000"/>
        </w:rPr>
        <w:t>Plynárny:</w:t>
      </w:r>
    </w:p>
    <w:p w:rsidR="003B3488" w:rsidRPr="0094437A" w:rsidRDefault="003B3488" w:rsidP="003B3488">
      <w:pPr>
        <w:pStyle w:val="Zkladntext131"/>
        <w:shd w:val="clear" w:color="auto" w:fill="auto"/>
        <w:tabs>
          <w:tab w:val="left" w:leader="underscore" w:pos="1949"/>
        </w:tabs>
        <w:spacing w:after="313" w:line="274" w:lineRule="exact"/>
        <w:ind w:firstLine="0"/>
        <w:jc w:val="both"/>
      </w:pPr>
      <w:r w:rsidRPr="0094437A">
        <w:rPr>
          <w:rStyle w:val="Zkladntext130"/>
          <w:color w:val="000000"/>
          <w:u w:val="none"/>
        </w:rPr>
        <w:t>Vodárny:</w:t>
      </w:r>
    </w:p>
    <w:p w:rsidR="003B3488" w:rsidRDefault="003B3488" w:rsidP="003B3488">
      <w:pPr>
        <w:pStyle w:val="Zkladntext131"/>
        <w:shd w:val="clear" w:color="auto" w:fill="auto"/>
        <w:spacing w:after="251" w:line="232" w:lineRule="exact"/>
        <w:ind w:firstLine="0"/>
        <w:jc w:val="both"/>
      </w:pPr>
      <w:r>
        <w:rPr>
          <w:rStyle w:val="Zkladntext13"/>
          <w:color w:val="000000"/>
        </w:rPr>
        <w:t xml:space="preserve">A) </w:t>
      </w:r>
      <w:r>
        <w:rPr>
          <w:rStyle w:val="Zkladntext130"/>
          <w:color w:val="000000"/>
        </w:rPr>
        <w:t>Provozně technické údaje:</w:t>
      </w:r>
    </w:p>
    <w:p w:rsidR="003B3488" w:rsidRPr="0094437A" w:rsidRDefault="003B3488" w:rsidP="003B3488">
      <w:pPr>
        <w:pStyle w:val="Zkladntext20"/>
        <w:shd w:val="clear" w:color="auto" w:fill="auto"/>
        <w:spacing w:line="269" w:lineRule="exact"/>
        <w:ind w:firstLine="0"/>
        <w:jc w:val="both"/>
        <w:rPr>
          <w:b/>
        </w:rPr>
      </w:pPr>
      <w:r w:rsidRPr="0094437A">
        <w:rPr>
          <w:rStyle w:val="Zkladntext2"/>
          <w:b/>
          <w:color w:val="000000"/>
        </w:rPr>
        <w:t xml:space="preserve">Hlavní rozvaděč </w:t>
      </w:r>
      <w:r w:rsidR="0094437A">
        <w:rPr>
          <w:rStyle w:val="Zkladntext2"/>
          <w:b/>
          <w:color w:val="000000"/>
        </w:rPr>
        <w:t>e</w:t>
      </w:r>
      <w:r w:rsidRPr="0094437A">
        <w:rPr>
          <w:rStyle w:val="Zkladntext2"/>
          <w:b/>
          <w:color w:val="000000"/>
        </w:rPr>
        <w:t>l. energie je umístěn v suterénu budovy DOS.</w:t>
      </w:r>
    </w:p>
    <w:p w:rsidR="0094437A" w:rsidRDefault="003B3488" w:rsidP="003B3488">
      <w:pPr>
        <w:pStyle w:val="Zkladntext20"/>
        <w:shd w:val="clear" w:color="auto" w:fill="auto"/>
        <w:spacing w:line="269" w:lineRule="exact"/>
        <w:ind w:firstLine="0"/>
        <w:rPr>
          <w:rStyle w:val="Zkladntext2"/>
          <w:b/>
          <w:color w:val="000000"/>
        </w:rPr>
      </w:pPr>
      <w:r w:rsidRPr="0094437A">
        <w:rPr>
          <w:rStyle w:val="Zkladntext2"/>
          <w:b/>
          <w:color w:val="000000"/>
        </w:rPr>
        <w:t>Jističe rozvodu jsou umístěny v každém podlaží budovy - podružný rozvaděč</w:t>
      </w:r>
      <w:r w:rsidR="0094437A">
        <w:rPr>
          <w:rStyle w:val="Zkladntext2"/>
          <w:b/>
          <w:color w:val="000000"/>
        </w:rPr>
        <w:t>.</w:t>
      </w:r>
    </w:p>
    <w:p w:rsidR="003B3488" w:rsidRPr="0094437A" w:rsidRDefault="003B3488" w:rsidP="003B3488">
      <w:pPr>
        <w:pStyle w:val="Zkladntext20"/>
        <w:shd w:val="clear" w:color="auto" w:fill="auto"/>
        <w:spacing w:line="269" w:lineRule="exact"/>
        <w:ind w:firstLine="0"/>
        <w:rPr>
          <w:b/>
        </w:rPr>
      </w:pPr>
      <w:r w:rsidRPr="0094437A">
        <w:rPr>
          <w:rStyle w:val="Zkladntext2"/>
          <w:b/>
          <w:color w:val="000000"/>
        </w:rPr>
        <w:t>Klíče od hlav</w:t>
      </w:r>
      <w:r w:rsidR="0094437A">
        <w:rPr>
          <w:rStyle w:val="Zkladntext2"/>
          <w:b/>
          <w:color w:val="000000"/>
        </w:rPr>
        <w:t>.</w:t>
      </w:r>
      <w:r w:rsidRPr="0094437A">
        <w:rPr>
          <w:rStyle w:val="Zkladntext2"/>
          <w:b/>
          <w:color w:val="000000"/>
        </w:rPr>
        <w:t xml:space="preserve"> rozvaděče el. energie jsou na správě DOS – kl. 115.</w:t>
      </w:r>
    </w:p>
    <w:p w:rsidR="003B3488" w:rsidRPr="0094437A" w:rsidRDefault="003B3488" w:rsidP="003B3488">
      <w:pPr>
        <w:pStyle w:val="Zkladntext20"/>
        <w:shd w:val="clear" w:color="auto" w:fill="auto"/>
        <w:spacing w:line="269" w:lineRule="exact"/>
        <w:ind w:firstLine="0"/>
        <w:jc w:val="both"/>
        <w:rPr>
          <w:b/>
        </w:rPr>
      </w:pPr>
      <w:r w:rsidRPr="0094437A">
        <w:rPr>
          <w:rStyle w:val="Zkladntext2"/>
          <w:b/>
          <w:color w:val="000000"/>
        </w:rPr>
        <w:t>Havarijní opravy provádí: ČEZ Prodej s.r.o.</w:t>
      </w:r>
    </w:p>
    <w:p w:rsidR="003B3488" w:rsidRPr="0094437A" w:rsidRDefault="003B3488" w:rsidP="0094437A">
      <w:pPr>
        <w:pStyle w:val="Zkladntext20"/>
        <w:shd w:val="clear" w:color="auto" w:fill="auto"/>
        <w:spacing w:after="276" w:line="269" w:lineRule="exact"/>
        <w:ind w:left="2127" w:firstLine="709"/>
        <w:rPr>
          <w:b/>
        </w:rPr>
      </w:pPr>
      <w:r w:rsidRPr="0094437A">
        <w:rPr>
          <w:rStyle w:val="Zkladntext2"/>
          <w:b/>
          <w:color w:val="000000"/>
        </w:rPr>
        <w:t>tel.: 840 850</w:t>
      </w:r>
      <w:r w:rsidR="0094437A">
        <w:rPr>
          <w:rStyle w:val="Zkladntext2"/>
          <w:b/>
          <w:color w:val="000000"/>
        </w:rPr>
        <w:t> </w:t>
      </w:r>
      <w:r w:rsidRPr="0094437A">
        <w:rPr>
          <w:rStyle w:val="Zkladntext2"/>
          <w:b/>
          <w:color w:val="000000"/>
        </w:rPr>
        <w:t>860</w:t>
      </w:r>
    </w:p>
    <w:p w:rsidR="0094437A" w:rsidRDefault="0094437A" w:rsidP="003B3488">
      <w:pPr>
        <w:pStyle w:val="Zkladntext20"/>
        <w:shd w:val="clear" w:color="auto" w:fill="auto"/>
        <w:spacing w:line="274" w:lineRule="exact"/>
        <w:ind w:firstLine="0"/>
        <w:jc w:val="both"/>
        <w:rPr>
          <w:rStyle w:val="Zkladntext2"/>
          <w:b/>
          <w:color w:val="000000"/>
        </w:rPr>
      </w:pPr>
    </w:p>
    <w:p w:rsidR="003B3488" w:rsidRPr="0094437A" w:rsidRDefault="003B3488" w:rsidP="003B3488">
      <w:pPr>
        <w:pStyle w:val="Zkladntext20"/>
        <w:shd w:val="clear" w:color="auto" w:fill="auto"/>
        <w:spacing w:line="274" w:lineRule="exact"/>
        <w:ind w:firstLine="0"/>
        <w:jc w:val="both"/>
        <w:rPr>
          <w:b/>
        </w:rPr>
      </w:pPr>
      <w:r w:rsidRPr="0094437A">
        <w:rPr>
          <w:rStyle w:val="Zkladntext2"/>
          <w:b/>
          <w:color w:val="000000"/>
        </w:rPr>
        <w:t>Hlavní uzávěr vody je umístěn v suterénu budovy DOS.</w:t>
      </w:r>
    </w:p>
    <w:p w:rsidR="0094437A" w:rsidRDefault="003B3488" w:rsidP="003B3488">
      <w:pPr>
        <w:pStyle w:val="Zkladntext20"/>
        <w:shd w:val="clear" w:color="auto" w:fill="auto"/>
        <w:spacing w:line="274" w:lineRule="exact"/>
        <w:ind w:firstLine="0"/>
        <w:rPr>
          <w:rStyle w:val="Zkladntext2"/>
          <w:b/>
          <w:color w:val="000000"/>
        </w:rPr>
      </w:pPr>
      <w:r w:rsidRPr="0094437A">
        <w:rPr>
          <w:rStyle w:val="Zkladntext2"/>
          <w:b/>
          <w:color w:val="000000"/>
        </w:rPr>
        <w:t xml:space="preserve">Klíče od hl. uzávěru vody jsou na správě DOS kl. 115 </w:t>
      </w:r>
    </w:p>
    <w:p w:rsidR="003B3488" w:rsidRPr="0094437A" w:rsidRDefault="003B3488" w:rsidP="003B3488">
      <w:pPr>
        <w:pStyle w:val="Zkladntext20"/>
        <w:shd w:val="clear" w:color="auto" w:fill="auto"/>
        <w:spacing w:line="274" w:lineRule="exact"/>
        <w:ind w:firstLine="0"/>
        <w:rPr>
          <w:b/>
        </w:rPr>
      </w:pPr>
      <w:r w:rsidRPr="0094437A">
        <w:rPr>
          <w:rStyle w:val="Zkladntext2"/>
          <w:b/>
          <w:color w:val="000000"/>
        </w:rPr>
        <w:t>Havarijní opravy provádí: Ostravské vodárny a kanalizace, a.s.</w:t>
      </w:r>
    </w:p>
    <w:p w:rsidR="003B3488" w:rsidRPr="0094437A" w:rsidRDefault="003B3488" w:rsidP="003B3488">
      <w:pPr>
        <w:pStyle w:val="Zkladntext20"/>
        <w:shd w:val="clear" w:color="auto" w:fill="auto"/>
        <w:spacing w:after="284" w:line="274" w:lineRule="exact"/>
        <w:ind w:left="2760" w:firstLine="0"/>
        <w:rPr>
          <w:b/>
        </w:rPr>
      </w:pPr>
      <w:r w:rsidRPr="0094437A">
        <w:rPr>
          <w:rStyle w:val="Zkladntext2"/>
          <w:b/>
          <w:color w:val="000000"/>
        </w:rPr>
        <w:t>tel.: 800 202 700</w:t>
      </w:r>
    </w:p>
    <w:p w:rsidR="003B3488" w:rsidRPr="0094437A" w:rsidRDefault="003B3488" w:rsidP="003B3488">
      <w:pPr>
        <w:pStyle w:val="Zkladntext20"/>
        <w:shd w:val="clear" w:color="auto" w:fill="auto"/>
        <w:spacing w:line="269" w:lineRule="exact"/>
        <w:ind w:firstLine="0"/>
        <w:rPr>
          <w:rStyle w:val="Zkladntext2"/>
          <w:b/>
          <w:color w:val="000000"/>
        </w:rPr>
      </w:pPr>
      <w:r w:rsidRPr="0094437A">
        <w:rPr>
          <w:rStyle w:val="Zkladntext2"/>
          <w:b/>
          <w:color w:val="000000"/>
        </w:rPr>
        <w:t xml:space="preserve">Hlavni uzávěr plynu je umístěn z ul. Chopinové </w:t>
      </w:r>
    </w:p>
    <w:p w:rsidR="003B3488" w:rsidRPr="0094437A" w:rsidRDefault="003B3488" w:rsidP="003B3488">
      <w:pPr>
        <w:pStyle w:val="Zkladntext20"/>
        <w:shd w:val="clear" w:color="auto" w:fill="auto"/>
        <w:spacing w:line="269" w:lineRule="exact"/>
        <w:ind w:firstLine="0"/>
        <w:rPr>
          <w:rStyle w:val="Zkladntext2"/>
          <w:b/>
          <w:color w:val="000000"/>
        </w:rPr>
      </w:pPr>
      <w:r w:rsidRPr="0094437A">
        <w:rPr>
          <w:rStyle w:val="Zkladntext210"/>
          <w:b/>
          <w:color w:val="000000"/>
        </w:rPr>
        <w:t xml:space="preserve">V </w:t>
      </w:r>
      <w:r w:rsidR="003B6375" w:rsidRPr="0094437A">
        <w:rPr>
          <w:rStyle w:val="Zkladntext2"/>
          <w:b/>
          <w:color w:val="000000"/>
        </w:rPr>
        <w:t>případě</w:t>
      </w:r>
      <w:r w:rsidRPr="0094437A">
        <w:rPr>
          <w:rStyle w:val="Zkladntext2"/>
          <w:b/>
          <w:color w:val="000000"/>
        </w:rPr>
        <w:t xml:space="preserve"> nutností uzavření plynu pří havárii volat 1239 – </w:t>
      </w:r>
    </w:p>
    <w:p w:rsidR="003B3488" w:rsidRPr="0094437A" w:rsidRDefault="003B3488" w:rsidP="003B3488">
      <w:pPr>
        <w:pStyle w:val="Zkladntext20"/>
        <w:shd w:val="clear" w:color="auto" w:fill="auto"/>
        <w:spacing w:line="269" w:lineRule="exact"/>
        <w:ind w:firstLine="0"/>
        <w:rPr>
          <w:b/>
        </w:rPr>
      </w:pPr>
      <w:r w:rsidRPr="0094437A">
        <w:rPr>
          <w:rStyle w:val="Zkladntext2"/>
          <w:b/>
          <w:color w:val="000000"/>
        </w:rPr>
        <w:t xml:space="preserve">Severomoravská </w:t>
      </w:r>
      <w:r w:rsidR="003B6375" w:rsidRPr="0094437A">
        <w:rPr>
          <w:rStyle w:val="Zkladntext2"/>
          <w:b/>
          <w:color w:val="000000"/>
        </w:rPr>
        <w:t>plynárenská,</w:t>
      </w:r>
      <w:r w:rsidR="003B6375" w:rsidRPr="0094437A">
        <w:rPr>
          <w:rStyle w:val="Zkladntext210"/>
          <w:b/>
          <w:color w:val="000000"/>
        </w:rPr>
        <w:t xml:space="preserve"> a.s</w:t>
      </w:r>
      <w:r w:rsidRPr="0094437A">
        <w:rPr>
          <w:rStyle w:val="Zkladntext210"/>
          <w:b/>
          <w:color w:val="000000"/>
        </w:rPr>
        <w:t xml:space="preserve">. - </w:t>
      </w:r>
      <w:r w:rsidRPr="0094437A">
        <w:rPr>
          <w:rStyle w:val="Zkladntext2"/>
          <w:b/>
          <w:color w:val="000000"/>
        </w:rPr>
        <w:t>pohotovost.</w:t>
      </w:r>
    </w:p>
    <w:p w:rsidR="003B3488" w:rsidRPr="0094437A" w:rsidRDefault="003B3488" w:rsidP="003B3488">
      <w:pPr>
        <w:pStyle w:val="Zkladntext20"/>
        <w:shd w:val="clear" w:color="auto" w:fill="auto"/>
        <w:spacing w:line="269" w:lineRule="exact"/>
        <w:ind w:firstLine="0"/>
        <w:jc w:val="both"/>
        <w:rPr>
          <w:b/>
        </w:rPr>
      </w:pPr>
      <w:r w:rsidRPr="0094437A">
        <w:rPr>
          <w:rStyle w:val="Zkladntext2"/>
          <w:b/>
          <w:color w:val="000000"/>
        </w:rPr>
        <w:t>Havarijní opravy provádí: METOP SERVIS, s.r.o.</w:t>
      </w:r>
    </w:p>
    <w:p w:rsidR="0094437A" w:rsidRDefault="003B3488" w:rsidP="003B3488">
      <w:pPr>
        <w:pStyle w:val="Zkladntext20"/>
        <w:shd w:val="clear" w:color="auto" w:fill="auto"/>
        <w:spacing w:line="269" w:lineRule="exact"/>
        <w:ind w:left="2760" w:right="1760" w:firstLine="0"/>
        <w:rPr>
          <w:rStyle w:val="Zkladntext2"/>
          <w:b/>
          <w:color w:val="000000"/>
        </w:rPr>
      </w:pPr>
      <w:r w:rsidRPr="0094437A">
        <w:rPr>
          <w:rStyle w:val="Zkladntext2"/>
          <w:b/>
          <w:color w:val="000000"/>
        </w:rPr>
        <w:t xml:space="preserve">Těšínská 359/64, 716 00 Ostrava-Radvanice </w:t>
      </w:r>
    </w:p>
    <w:p w:rsidR="00D45B7D" w:rsidRPr="0094437A" w:rsidRDefault="003B3488" w:rsidP="003B3488">
      <w:pPr>
        <w:pStyle w:val="Zkladntext20"/>
        <w:shd w:val="clear" w:color="auto" w:fill="auto"/>
        <w:spacing w:line="269" w:lineRule="exact"/>
        <w:ind w:left="2760" w:right="1760" w:firstLine="0"/>
        <w:rPr>
          <w:rStyle w:val="Zkladntext2"/>
          <w:b/>
          <w:color w:val="000000"/>
        </w:rPr>
        <w:sectPr w:rsidR="00D45B7D" w:rsidRPr="0094437A" w:rsidSect="007955CE">
          <w:headerReference w:type="even" r:id="rId29"/>
          <w:headerReference w:type="default" r:id="rId30"/>
          <w:footerReference w:type="even" r:id="rId31"/>
          <w:footerReference w:type="default" r:id="rId32"/>
          <w:pgSz w:w="11906" w:h="16838" w:code="9"/>
          <w:pgMar w:top="1134" w:right="1021" w:bottom="1134" w:left="1418" w:header="284" w:footer="709" w:gutter="0"/>
          <w:cols w:space="708"/>
          <w:docGrid w:linePitch="360"/>
        </w:sectPr>
      </w:pPr>
      <w:r w:rsidRPr="0094437A">
        <w:rPr>
          <w:rStyle w:val="Zkladntext2"/>
          <w:b/>
          <w:color w:val="000000"/>
        </w:rPr>
        <w:t>tel.: 596 228 182</w:t>
      </w:r>
    </w:p>
    <w:p w:rsidR="00D45B7D" w:rsidRPr="00FE783F" w:rsidRDefault="00D45B7D" w:rsidP="00D45B7D">
      <w:pPr>
        <w:pStyle w:val="Zkladntext21"/>
        <w:shd w:val="clear" w:color="auto" w:fill="auto"/>
        <w:ind w:firstLine="0"/>
        <w:jc w:val="left"/>
        <w:rPr>
          <w:b/>
        </w:rPr>
      </w:pPr>
      <w:r w:rsidRPr="00FE783F">
        <w:rPr>
          <w:rStyle w:val="Zkladntext2"/>
          <w:b/>
          <w:color w:val="000000"/>
        </w:rPr>
        <w:lastRenderedPageBreak/>
        <w:t>Hlavní rozvaděč výtahu je umístěn ve IV. NP.</w:t>
      </w:r>
    </w:p>
    <w:p w:rsidR="00D45B7D" w:rsidRPr="00FE783F" w:rsidRDefault="00D45B7D" w:rsidP="00D45B7D">
      <w:pPr>
        <w:pStyle w:val="Zkladntext21"/>
        <w:shd w:val="clear" w:color="auto" w:fill="auto"/>
        <w:ind w:firstLine="0"/>
        <w:jc w:val="left"/>
        <w:rPr>
          <w:b/>
        </w:rPr>
      </w:pPr>
      <w:r w:rsidRPr="00FE783F">
        <w:rPr>
          <w:rStyle w:val="Zkladntext2"/>
          <w:b/>
          <w:color w:val="000000"/>
        </w:rPr>
        <w:t>Klíč od hl. rozvaděče je na správě DO</w:t>
      </w:r>
      <w:r w:rsidR="00FE783F" w:rsidRPr="00FE783F">
        <w:rPr>
          <w:rStyle w:val="Zkladntext2"/>
          <w:b/>
          <w:color w:val="000000"/>
        </w:rPr>
        <w:t>S</w:t>
      </w:r>
      <w:r w:rsidRPr="00FE783F">
        <w:rPr>
          <w:rStyle w:val="Zkladntext2"/>
          <w:b/>
          <w:color w:val="000000"/>
        </w:rPr>
        <w:t xml:space="preserve"> — kl. 115.</w:t>
      </w:r>
    </w:p>
    <w:p w:rsidR="00D45B7D" w:rsidRPr="00FE783F" w:rsidRDefault="00D45B7D" w:rsidP="00D45B7D">
      <w:pPr>
        <w:pStyle w:val="Zkladntext21"/>
        <w:shd w:val="clear" w:color="auto" w:fill="auto"/>
        <w:ind w:firstLine="0"/>
        <w:jc w:val="left"/>
        <w:rPr>
          <w:b/>
        </w:rPr>
      </w:pPr>
      <w:r w:rsidRPr="00FE783F">
        <w:rPr>
          <w:rStyle w:val="Zkladntext2"/>
          <w:b/>
          <w:color w:val="000000"/>
        </w:rPr>
        <w:t xml:space="preserve">Servis, opravy a vyproštění osob zajišťují: </w:t>
      </w:r>
      <w:r w:rsidRPr="00FE783F">
        <w:rPr>
          <w:rStyle w:val="Zkladntext2Tun"/>
          <w:color w:val="000000"/>
        </w:rPr>
        <w:t>AZ</w:t>
      </w:r>
      <w:r w:rsidRPr="00FE783F">
        <w:rPr>
          <w:rStyle w:val="Zkladntext2Tun"/>
          <w:b w:val="0"/>
          <w:color w:val="000000"/>
        </w:rPr>
        <w:t xml:space="preserve"> </w:t>
      </w:r>
      <w:r w:rsidRPr="00FE783F">
        <w:rPr>
          <w:rStyle w:val="Zkladntext2"/>
          <w:b/>
          <w:color w:val="000000"/>
        </w:rPr>
        <w:t xml:space="preserve">Výtahy </w:t>
      </w:r>
      <w:r w:rsidRPr="00FE783F">
        <w:rPr>
          <w:rStyle w:val="Zkladntext2Tun"/>
          <w:color w:val="000000"/>
        </w:rPr>
        <w:t xml:space="preserve">ČR </w:t>
      </w:r>
      <w:r w:rsidRPr="00FE783F">
        <w:rPr>
          <w:rStyle w:val="Zkladntext2"/>
          <w:b/>
          <w:color w:val="000000"/>
        </w:rPr>
        <w:t>s.r.o., Husova 1285/2,</w:t>
      </w:r>
    </w:p>
    <w:p w:rsidR="00D45B7D" w:rsidRPr="00FE783F" w:rsidRDefault="00D45B7D" w:rsidP="00D45B7D">
      <w:pPr>
        <w:pStyle w:val="Zkladntext30"/>
        <w:shd w:val="clear" w:color="auto" w:fill="auto"/>
        <w:ind w:left="4380"/>
        <w:rPr>
          <w:rFonts w:ascii="Times New Roman" w:hAnsi="Times New Roman" w:cs="Times New Roman"/>
          <w:b/>
          <w:sz w:val="22"/>
          <w:szCs w:val="22"/>
        </w:rPr>
      </w:pPr>
      <w:r w:rsidRPr="00FE783F">
        <w:rPr>
          <w:rStyle w:val="Zkladntext3"/>
          <w:rFonts w:ascii="Times New Roman" w:hAnsi="Times New Roman" w:cs="Times New Roman"/>
          <w:b/>
          <w:color w:val="000000"/>
          <w:sz w:val="22"/>
          <w:szCs w:val="22"/>
        </w:rPr>
        <w:t>702 00 Ostrava</w:t>
      </w:r>
    </w:p>
    <w:p w:rsidR="00D45B7D" w:rsidRPr="00FE783F" w:rsidRDefault="00D45B7D" w:rsidP="00D45B7D">
      <w:pPr>
        <w:pStyle w:val="Zkladntext41"/>
        <w:shd w:val="clear" w:color="auto" w:fill="auto"/>
        <w:tabs>
          <w:tab w:val="left" w:pos="7918"/>
          <w:tab w:val="left" w:leader="underscore" w:pos="8950"/>
        </w:tabs>
        <w:ind w:left="4380"/>
        <w:jc w:val="left"/>
        <w:rPr>
          <w:b w:val="0"/>
        </w:rPr>
      </w:pPr>
      <w:r w:rsidRPr="00FE783F">
        <w:rPr>
          <w:rStyle w:val="Zkladntext40"/>
          <w:b/>
          <w:bCs/>
          <w:color w:val="000000"/>
          <w:u w:val="none"/>
        </w:rPr>
        <w:t>tel.: 800 100 101</w:t>
      </w:r>
      <w:r w:rsidRPr="00FE783F">
        <w:rPr>
          <w:rStyle w:val="Zkladntext4"/>
          <w:b/>
          <w:bCs/>
          <w:color w:val="000000"/>
        </w:rPr>
        <w:tab/>
      </w:r>
      <w:bookmarkStart w:id="4" w:name="_GoBack"/>
      <w:bookmarkEnd w:id="4"/>
    </w:p>
    <w:p w:rsidR="009E7477" w:rsidRDefault="009E7477" w:rsidP="00D45B7D">
      <w:pPr>
        <w:pStyle w:val="Zkladntext21"/>
        <w:shd w:val="clear" w:color="auto" w:fill="auto"/>
        <w:spacing w:after="260" w:line="244" w:lineRule="exact"/>
        <w:ind w:firstLine="0"/>
        <w:jc w:val="left"/>
        <w:rPr>
          <w:rStyle w:val="Zkladntext2"/>
          <w:color w:val="000000"/>
        </w:rPr>
      </w:pPr>
    </w:p>
    <w:p w:rsidR="00D45B7D" w:rsidRDefault="00D45B7D" w:rsidP="00D45B7D">
      <w:pPr>
        <w:pStyle w:val="Zkladntext21"/>
        <w:shd w:val="clear" w:color="auto" w:fill="auto"/>
        <w:spacing w:after="260" w:line="244" w:lineRule="exact"/>
        <w:ind w:firstLine="0"/>
        <w:jc w:val="left"/>
      </w:pPr>
      <w:r>
        <w:rPr>
          <w:rStyle w:val="Zkladntext2"/>
          <w:color w:val="000000"/>
        </w:rPr>
        <w:t xml:space="preserve">B) </w:t>
      </w:r>
      <w:r w:rsidRPr="009E7477">
        <w:rPr>
          <w:color w:val="000000"/>
          <w:u w:val="single"/>
        </w:rPr>
        <w:t>Provoz a jeho podmínk</w:t>
      </w:r>
      <w:r w:rsidRPr="009E7477">
        <w:rPr>
          <w:rStyle w:val="Zkladntext2"/>
          <w:color w:val="000000"/>
          <w:u w:val="single"/>
        </w:rPr>
        <w:t>y</w:t>
      </w:r>
      <w:r>
        <w:rPr>
          <w:rStyle w:val="Zkladntext2"/>
          <w:color w:val="000000"/>
        </w:rPr>
        <w:t>:</w:t>
      </w:r>
    </w:p>
    <w:p w:rsidR="00D45B7D" w:rsidRDefault="00D45B7D" w:rsidP="009E7477">
      <w:pPr>
        <w:pStyle w:val="Zkladntext21"/>
        <w:numPr>
          <w:ilvl w:val="0"/>
          <w:numId w:val="38"/>
        </w:numPr>
        <w:shd w:val="clear" w:color="auto" w:fill="auto"/>
        <w:tabs>
          <w:tab w:val="left" w:pos="331"/>
        </w:tabs>
        <w:spacing w:line="244" w:lineRule="exact"/>
        <w:ind w:left="284" w:hanging="284"/>
        <w:jc w:val="left"/>
      </w:pPr>
      <w:r>
        <w:rPr>
          <w:rStyle w:val="Zkladntext2"/>
          <w:color w:val="000000"/>
        </w:rPr>
        <w:t xml:space="preserve">Provozní doba DOS </w:t>
      </w:r>
      <w:r w:rsidR="003B6375">
        <w:rPr>
          <w:rStyle w:val="Zkladntext2"/>
          <w:color w:val="000000"/>
        </w:rPr>
        <w:t>je:</w:t>
      </w:r>
    </w:p>
    <w:p w:rsidR="00D45B7D" w:rsidRDefault="00D45B7D" w:rsidP="00D45B7D">
      <w:pPr>
        <w:pStyle w:val="Zkladntext41"/>
        <w:shd w:val="clear" w:color="auto" w:fill="auto"/>
        <w:tabs>
          <w:tab w:val="left" w:pos="2082"/>
        </w:tabs>
        <w:spacing w:after="260" w:line="278" w:lineRule="exact"/>
        <w:ind w:left="320" w:right="5020"/>
        <w:jc w:val="left"/>
      </w:pPr>
      <w:r>
        <w:rPr>
          <w:rStyle w:val="Zkladntext4"/>
          <w:b/>
          <w:bCs/>
          <w:color w:val="000000"/>
        </w:rPr>
        <w:t>pondělí - čtvrtek : 7.00 – 16.00 hod. pátek</w:t>
      </w:r>
      <w:r>
        <w:rPr>
          <w:rStyle w:val="Zkladntext4"/>
          <w:b/>
          <w:bCs/>
          <w:color w:val="000000"/>
        </w:rPr>
        <w:tab/>
        <w:t>: 7.00 - 14.45 hod.</w:t>
      </w:r>
    </w:p>
    <w:p w:rsidR="00D45B7D" w:rsidRDefault="00D45B7D" w:rsidP="00D45B7D">
      <w:pPr>
        <w:pStyle w:val="Zkladntext21"/>
        <w:shd w:val="clear" w:color="auto" w:fill="auto"/>
        <w:spacing w:after="288" w:line="278" w:lineRule="exact"/>
        <w:ind w:firstLine="0"/>
        <w:jc w:val="left"/>
      </w:pPr>
      <w:r>
        <w:rPr>
          <w:rStyle w:val="Zkladntext2"/>
          <w:color w:val="000000"/>
        </w:rPr>
        <w:t>Klíče od hlavního vchodu, spojovacích dveří ve vestibulu a pronajatých prostor obdrží nájemci proti potvrzení př</w:t>
      </w:r>
      <w:r w:rsidR="009E7477">
        <w:rPr>
          <w:rStyle w:val="Zkladntext2"/>
          <w:color w:val="000000"/>
        </w:rPr>
        <w:t>i</w:t>
      </w:r>
      <w:r>
        <w:rPr>
          <w:rStyle w:val="Zkladntext2"/>
          <w:color w:val="000000"/>
        </w:rPr>
        <w:t xml:space="preserve"> zahájení nájmu.</w:t>
      </w:r>
    </w:p>
    <w:p w:rsidR="00D45B7D" w:rsidRDefault="00D45B7D" w:rsidP="00D45B7D">
      <w:pPr>
        <w:pStyle w:val="Zkladntext21"/>
        <w:shd w:val="clear" w:color="auto" w:fill="auto"/>
        <w:spacing w:after="240" w:line="244" w:lineRule="exact"/>
        <w:ind w:firstLine="0"/>
        <w:jc w:val="left"/>
      </w:pPr>
      <w:r>
        <w:rPr>
          <w:rStyle w:val="Zkladntext2"/>
          <w:color w:val="000000"/>
        </w:rPr>
        <w:t>Náhradní klíče od všech prostor objektu jsou na správě budovy DOS.</w:t>
      </w:r>
    </w:p>
    <w:p w:rsidR="00D45B7D" w:rsidRPr="009E7477" w:rsidRDefault="00D45B7D" w:rsidP="00D45B7D">
      <w:pPr>
        <w:pStyle w:val="Zkladntext21"/>
        <w:shd w:val="clear" w:color="auto" w:fill="auto"/>
        <w:ind w:firstLine="0"/>
        <w:jc w:val="left"/>
        <w:rPr>
          <w:b/>
        </w:rPr>
      </w:pPr>
      <w:r w:rsidRPr="009E7477">
        <w:rPr>
          <w:rStyle w:val="Zkladntext2"/>
          <w:b/>
          <w:color w:val="000000"/>
        </w:rPr>
        <w:t>Hlavní vchodové dveře, spojovací dveře ve vestibulu, bezpečnostní dveře do chodby k výtahu a výtahové dveře v 1. NP odemyká při svém příchodu v pracovní dny údržbář DOS, příp. další osoba, pověřená správcem DOS.</w:t>
      </w:r>
    </w:p>
    <w:p w:rsidR="00D45B7D" w:rsidRPr="009E7477" w:rsidRDefault="00D45B7D" w:rsidP="00D45B7D">
      <w:pPr>
        <w:pStyle w:val="Zkladntext21"/>
        <w:shd w:val="clear" w:color="auto" w:fill="auto"/>
        <w:ind w:firstLine="0"/>
        <w:jc w:val="left"/>
        <w:rPr>
          <w:b/>
        </w:rPr>
      </w:pPr>
      <w:r w:rsidRPr="009E7477">
        <w:rPr>
          <w:rStyle w:val="Zkladntext2"/>
          <w:b/>
          <w:color w:val="000000"/>
        </w:rPr>
        <w:t>Je nutné, aby v době mimo výše uvedené provozní hodiny, ve dnech pracovního klidu a ve svátky byly hlavní vchodové dveře a spojovací dveře ve vestibulu vždy uzamčeny. Povinnost uzamykání v uvedených dobách platí pro všechny nájemce a jejich zaměstnance.</w:t>
      </w:r>
    </w:p>
    <w:p w:rsidR="00D45B7D" w:rsidRPr="009E7477" w:rsidRDefault="00D45B7D" w:rsidP="00D45B7D">
      <w:pPr>
        <w:pStyle w:val="Zkladntext21"/>
        <w:shd w:val="clear" w:color="auto" w:fill="auto"/>
        <w:ind w:firstLine="0"/>
        <w:jc w:val="left"/>
        <w:rPr>
          <w:b/>
        </w:rPr>
      </w:pPr>
      <w:r w:rsidRPr="009E7477">
        <w:rPr>
          <w:rStyle w:val="Zkladntext2"/>
          <w:b/>
          <w:color w:val="000000"/>
        </w:rPr>
        <w:t>Bezpečnostní dveře do chodby k výtahu a výtahové dveře v 1. NP budou vždy ve dnech pracovního klidu a o svátcích zamčeny!!!</w:t>
      </w:r>
    </w:p>
    <w:p w:rsidR="00D45B7D" w:rsidRPr="009E7477" w:rsidRDefault="00D45B7D" w:rsidP="00D45B7D">
      <w:pPr>
        <w:pStyle w:val="Zkladntext21"/>
        <w:shd w:val="clear" w:color="auto" w:fill="auto"/>
        <w:spacing w:after="256"/>
        <w:ind w:firstLine="0"/>
        <w:jc w:val="left"/>
        <w:rPr>
          <w:b/>
        </w:rPr>
      </w:pPr>
      <w:r w:rsidRPr="009E7477">
        <w:rPr>
          <w:rStyle w:val="Zkladntext2"/>
          <w:b/>
          <w:color w:val="000000"/>
        </w:rPr>
        <w:t xml:space="preserve">Bezpečnostní spojovací dveře do chodby k výtahu a dveře výtahu v </w:t>
      </w:r>
      <w:r w:rsidR="002223A6" w:rsidRPr="009E7477">
        <w:rPr>
          <w:rStyle w:val="Zkladntext2"/>
          <w:b/>
          <w:color w:val="000000"/>
        </w:rPr>
        <w:t>1</w:t>
      </w:r>
      <w:r w:rsidRPr="009E7477">
        <w:rPr>
          <w:rStyle w:val="Zkladntext2"/>
          <w:b/>
          <w:color w:val="000000"/>
        </w:rPr>
        <w:t>. NP uzamyká po své pracovní době (Po-Pá) pracovnice úklidové firmy.</w:t>
      </w:r>
    </w:p>
    <w:p w:rsidR="00D45B7D" w:rsidRPr="009E7477" w:rsidRDefault="00D45B7D" w:rsidP="00D45B7D">
      <w:pPr>
        <w:pStyle w:val="Zkladntext21"/>
        <w:shd w:val="clear" w:color="auto" w:fill="auto"/>
        <w:spacing w:line="274" w:lineRule="exact"/>
        <w:ind w:firstLine="0"/>
        <w:jc w:val="left"/>
        <w:rPr>
          <w:b/>
        </w:rPr>
      </w:pPr>
      <w:r w:rsidRPr="009E7477">
        <w:rPr>
          <w:rStyle w:val="Zkladntext2"/>
          <w:b/>
          <w:color w:val="000000"/>
        </w:rPr>
        <w:t>Hlavní vchod do budovy je ovládán elektronicky (domovní zvonky vč. kamery).</w:t>
      </w:r>
    </w:p>
    <w:p w:rsidR="00D45B7D" w:rsidRPr="009E7477" w:rsidRDefault="00D45B7D" w:rsidP="00D45B7D">
      <w:pPr>
        <w:pStyle w:val="Zkladntext21"/>
        <w:shd w:val="clear" w:color="auto" w:fill="auto"/>
        <w:spacing w:line="274" w:lineRule="exact"/>
        <w:ind w:firstLine="0"/>
        <w:jc w:val="left"/>
        <w:rPr>
          <w:b/>
        </w:rPr>
      </w:pPr>
      <w:r w:rsidRPr="009E7477">
        <w:rPr>
          <w:rStyle w:val="Zkladntext2"/>
          <w:b/>
          <w:color w:val="000000"/>
        </w:rPr>
        <w:t>Budova je zabezpečena elektronickým zabezpečovacím systémem (EZS) a kamerovým systémem (KS) ostrahy objektu s napojením na pul</w:t>
      </w:r>
      <w:r w:rsidR="009E7477">
        <w:rPr>
          <w:rStyle w:val="Zkladntext2"/>
          <w:b/>
          <w:color w:val="000000"/>
        </w:rPr>
        <w:t>t centralizované ochrany</w:t>
      </w:r>
      <w:r w:rsidRPr="009E7477">
        <w:rPr>
          <w:rStyle w:val="Zkladntext2"/>
          <w:b/>
          <w:color w:val="000000"/>
        </w:rPr>
        <w:t xml:space="preserve"> (</w:t>
      </w:r>
      <w:r w:rsidR="009E7477">
        <w:rPr>
          <w:rStyle w:val="Zkladntext2"/>
          <w:b/>
          <w:color w:val="000000"/>
        </w:rPr>
        <w:t>P</w:t>
      </w:r>
      <w:r w:rsidRPr="009E7477">
        <w:rPr>
          <w:rStyle w:val="Zkladntext2"/>
          <w:b/>
          <w:color w:val="000000"/>
        </w:rPr>
        <w:t>CO) fy. ABAS IFS Management, s.r.o. Nájemci užívají svůj bezpečnostní kód a jsou povinni, v případě setrvání v budově v pracovní dny po 19.00 hod., ve dnech pracovního klidu či o svátcích, informovat správce budovy, případně bezpečnostní agenturu (fy ABAS) pod svým kódem na tel: 596 111 801, 724 621 721. Tato tel. čísla lze rovněž zavolat v případě špatně zvoleného kódu. Všechny hovory jsou monitorovány!!!</w:t>
      </w:r>
    </w:p>
    <w:p w:rsidR="00D45B7D" w:rsidRPr="009E7477" w:rsidRDefault="00D45B7D" w:rsidP="00D45B7D">
      <w:pPr>
        <w:pStyle w:val="Zkladntext21"/>
        <w:shd w:val="clear" w:color="auto" w:fill="auto"/>
        <w:tabs>
          <w:tab w:val="left" w:pos="331"/>
        </w:tabs>
        <w:spacing w:line="274" w:lineRule="exact"/>
        <w:ind w:firstLine="0"/>
        <w:jc w:val="left"/>
        <w:rPr>
          <w:b/>
        </w:rPr>
      </w:pPr>
      <w:r w:rsidRPr="009E7477">
        <w:rPr>
          <w:rStyle w:val="Zkladntext2"/>
          <w:b/>
          <w:color w:val="000000"/>
        </w:rPr>
        <w:t xml:space="preserve">V případě planého poplachu v budově bude osobě, která tento poplach (marný výjezd) způsobila, účtována částka 500,00 Kč za každý uskutečněný výjezd zásahové skupiny </w:t>
      </w:r>
      <w:r w:rsidRPr="009E7477">
        <w:rPr>
          <w:rStyle w:val="Zkladntext2Kurzva"/>
          <w:b/>
          <w:i w:val="0"/>
          <w:color w:val="000000"/>
          <w:u w:val="none"/>
        </w:rPr>
        <w:t>fy.</w:t>
      </w:r>
      <w:r w:rsidRPr="009E7477">
        <w:rPr>
          <w:rStyle w:val="Zkladntext2Kurzva"/>
          <w:b/>
          <w:color w:val="000000"/>
          <w:u w:val="none"/>
        </w:rPr>
        <w:t xml:space="preserve"> </w:t>
      </w:r>
      <w:r w:rsidRPr="009E7477">
        <w:rPr>
          <w:rStyle w:val="Zkladntext2"/>
          <w:b/>
          <w:color w:val="000000"/>
        </w:rPr>
        <w:t>ABAS.</w:t>
      </w:r>
    </w:p>
    <w:p w:rsidR="00D45B7D" w:rsidRPr="009E7477" w:rsidRDefault="00D45B7D" w:rsidP="00D45B7D">
      <w:pPr>
        <w:pStyle w:val="Zkladntext21"/>
        <w:shd w:val="clear" w:color="auto" w:fill="auto"/>
        <w:spacing w:line="274" w:lineRule="exact"/>
        <w:ind w:firstLine="0"/>
        <w:jc w:val="left"/>
        <w:rPr>
          <w:b/>
        </w:rPr>
      </w:pPr>
      <w:r w:rsidRPr="009E7477">
        <w:rPr>
          <w:rStyle w:val="Zkladntext2"/>
          <w:b/>
          <w:color w:val="000000"/>
        </w:rPr>
        <w:t>Všechny zúčastněné osoby zodpovídají za utajení a případné zneužití svého kódu</w:t>
      </w:r>
      <w:r w:rsidR="009E7477" w:rsidRPr="009E7477">
        <w:rPr>
          <w:rStyle w:val="Zkladntext2"/>
          <w:b/>
          <w:color w:val="000000"/>
        </w:rPr>
        <w:t>.</w:t>
      </w:r>
    </w:p>
    <w:p w:rsidR="00D45B7D" w:rsidRPr="009E7477" w:rsidRDefault="00D45B7D" w:rsidP="00D45B7D">
      <w:pPr>
        <w:pStyle w:val="Zkladntext21"/>
        <w:shd w:val="clear" w:color="auto" w:fill="auto"/>
        <w:spacing w:after="260" w:line="274" w:lineRule="exact"/>
        <w:ind w:firstLine="0"/>
        <w:jc w:val="left"/>
        <w:rPr>
          <w:b/>
        </w:rPr>
      </w:pPr>
      <w:r w:rsidRPr="009E7477">
        <w:rPr>
          <w:rStyle w:val="Zkladntext2"/>
          <w:b/>
          <w:color w:val="000000"/>
        </w:rPr>
        <w:t>Každý nájemník je povinen v případě nového či ukončeného pracovního poměru svého pracovníka takovou změnu písemně oznámit správci DOS, který zjistí zrušení nebo přidělení přístupového kódu do budovy.</w:t>
      </w:r>
    </w:p>
    <w:p w:rsidR="00D45B7D" w:rsidRPr="009E7477" w:rsidRDefault="00D45B7D" w:rsidP="00D45B7D">
      <w:pPr>
        <w:pStyle w:val="Zkladntext21"/>
        <w:shd w:val="clear" w:color="auto" w:fill="auto"/>
        <w:tabs>
          <w:tab w:val="left" w:pos="321"/>
        </w:tabs>
        <w:spacing w:line="274" w:lineRule="exact"/>
        <w:ind w:firstLine="0"/>
        <w:jc w:val="left"/>
        <w:rPr>
          <w:b/>
        </w:rPr>
      </w:pPr>
      <w:r w:rsidRPr="009E7477">
        <w:rPr>
          <w:rStyle w:val="Zkladntext2"/>
          <w:b/>
          <w:color w:val="000000"/>
        </w:rPr>
        <w:t>V budově je v provozu výtah, který slouží výhradně k přepravě osob!!!</w:t>
      </w:r>
    </w:p>
    <w:p w:rsidR="00D45B7D" w:rsidRPr="009E7477" w:rsidRDefault="00D45B7D" w:rsidP="00D45B7D">
      <w:pPr>
        <w:pStyle w:val="Zkladntext21"/>
        <w:shd w:val="clear" w:color="auto" w:fill="auto"/>
        <w:tabs>
          <w:tab w:val="left" w:pos="326"/>
        </w:tabs>
        <w:spacing w:line="274" w:lineRule="exact"/>
        <w:ind w:firstLine="0"/>
        <w:jc w:val="left"/>
        <w:rPr>
          <w:b/>
        </w:rPr>
      </w:pPr>
      <w:r w:rsidRPr="009E7477">
        <w:rPr>
          <w:rStyle w:val="Zkladntext2"/>
          <w:b/>
          <w:color w:val="000000"/>
        </w:rPr>
        <w:t xml:space="preserve">V případě zjištění jakékoliv závady nebo problému s funkcí výtahu v provozní době oznamte </w:t>
      </w:r>
      <w:r w:rsidR="009E7477" w:rsidRPr="009E7477">
        <w:rPr>
          <w:rStyle w:val="Zkladntext2"/>
          <w:b/>
          <w:color w:val="000000"/>
        </w:rPr>
        <w:t>t</w:t>
      </w:r>
      <w:r w:rsidRPr="009E7477">
        <w:rPr>
          <w:rStyle w:val="Zkladntext2"/>
          <w:b/>
          <w:color w:val="000000"/>
        </w:rPr>
        <w:t>oto dozorci výtahu (kl. 121).</w:t>
      </w:r>
    </w:p>
    <w:p w:rsidR="00D45B7D" w:rsidRPr="009E7477" w:rsidRDefault="009E7477" w:rsidP="00D45B7D">
      <w:pPr>
        <w:pStyle w:val="Zkladntext21"/>
        <w:shd w:val="clear" w:color="auto" w:fill="auto"/>
        <w:tabs>
          <w:tab w:val="left" w:pos="321"/>
        </w:tabs>
        <w:spacing w:line="274" w:lineRule="exact"/>
        <w:ind w:firstLine="0"/>
        <w:jc w:val="left"/>
        <w:rPr>
          <w:b/>
        </w:rPr>
        <w:sectPr w:rsidR="00D45B7D" w:rsidRPr="009E7477">
          <w:pgSz w:w="11900" w:h="16840"/>
          <w:pgMar w:top="1777" w:right="1592" w:bottom="1777" w:left="1342" w:header="0" w:footer="3" w:gutter="0"/>
          <w:cols w:space="720"/>
          <w:noEndnote/>
          <w:docGrid w:linePitch="360"/>
        </w:sectPr>
      </w:pPr>
      <w:r>
        <w:rPr>
          <w:rStyle w:val="Zkladntext2"/>
          <w:b/>
          <w:color w:val="000000"/>
        </w:rPr>
        <w:t>V případě uvíznutí</w:t>
      </w:r>
      <w:r w:rsidR="00D45B7D" w:rsidRPr="009E7477">
        <w:rPr>
          <w:rStyle w:val="Zkladntext2"/>
          <w:b/>
          <w:color w:val="000000"/>
        </w:rPr>
        <w:t xml:space="preserve"> ve výtahu použijte NOUZOVÝ ZVONEK V KABINĚ!!!</w:t>
      </w:r>
      <w:r w:rsidR="00D45B7D" w:rsidRPr="009E7477">
        <w:rPr>
          <w:b/>
        </w:rPr>
        <w:br w:type="page"/>
      </w:r>
    </w:p>
    <w:p w:rsidR="00D45B7D" w:rsidRDefault="00D45B7D" w:rsidP="009E7477">
      <w:pPr>
        <w:pStyle w:val="Zkladntext21"/>
        <w:numPr>
          <w:ilvl w:val="0"/>
          <w:numId w:val="38"/>
        </w:numPr>
        <w:shd w:val="clear" w:color="auto" w:fill="auto"/>
        <w:tabs>
          <w:tab w:val="left" w:pos="507"/>
        </w:tabs>
        <w:spacing w:after="284" w:line="274" w:lineRule="exact"/>
        <w:ind w:right="480"/>
        <w:jc w:val="left"/>
      </w:pPr>
      <w:r>
        <w:rPr>
          <w:rStyle w:val="Zkladntext2"/>
          <w:color w:val="000000"/>
        </w:rPr>
        <w:lastRenderedPageBreak/>
        <w:t>Pro všechny nepovolané osoby platí v DOS přísný zákaz vstupu do technických prostor (např. kotelna, výměník, hlavní i podružné rozvaděče el. energie, střecha ad.).</w:t>
      </w:r>
    </w:p>
    <w:p w:rsidR="00D45B7D" w:rsidRDefault="00D45B7D" w:rsidP="009E7477">
      <w:pPr>
        <w:pStyle w:val="Zkladntext21"/>
        <w:numPr>
          <w:ilvl w:val="0"/>
          <w:numId w:val="38"/>
        </w:numPr>
        <w:shd w:val="clear" w:color="auto" w:fill="auto"/>
        <w:tabs>
          <w:tab w:val="left" w:pos="379"/>
        </w:tabs>
        <w:spacing w:after="236" w:line="244" w:lineRule="exact"/>
        <w:jc w:val="left"/>
      </w:pPr>
      <w:r>
        <w:rPr>
          <w:rStyle w:val="Zkladntext2"/>
          <w:color w:val="000000"/>
        </w:rPr>
        <w:t>MSDU OS v budově zajišťuje:</w:t>
      </w:r>
    </w:p>
    <w:p w:rsidR="000544BA" w:rsidRDefault="00D45B7D" w:rsidP="000544BA">
      <w:pPr>
        <w:pStyle w:val="Zkladntext21"/>
        <w:numPr>
          <w:ilvl w:val="0"/>
          <w:numId w:val="39"/>
        </w:numPr>
        <w:shd w:val="clear" w:color="auto" w:fill="auto"/>
        <w:tabs>
          <w:tab w:val="left" w:pos="689"/>
        </w:tabs>
        <w:spacing w:line="274" w:lineRule="exact"/>
        <w:ind w:left="1069"/>
        <w:jc w:val="left"/>
        <w:rPr>
          <w:rStyle w:val="Zkladntext2"/>
          <w:shd w:val="clear" w:color="auto" w:fill="auto"/>
        </w:rPr>
      </w:pPr>
      <w:r>
        <w:rPr>
          <w:rStyle w:val="Zkladntext2"/>
          <w:color w:val="000000"/>
        </w:rPr>
        <w:t>pronájem nebytových prostor, pronájem zasedací místnosti</w:t>
      </w:r>
    </w:p>
    <w:p w:rsidR="000544BA" w:rsidRDefault="00D45B7D" w:rsidP="000544BA">
      <w:pPr>
        <w:pStyle w:val="Zkladntext21"/>
        <w:numPr>
          <w:ilvl w:val="0"/>
          <w:numId w:val="39"/>
        </w:numPr>
        <w:shd w:val="clear" w:color="auto" w:fill="auto"/>
        <w:tabs>
          <w:tab w:val="left" w:pos="689"/>
        </w:tabs>
        <w:spacing w:line="274" w:lineRule="exact"/>
        <w:ind w:left="1069"/>
        <w:jc w:val="left"/>
      </w:pPr>
      <w:r w:rsidRPr="000544BA">
        <w:rPr>
          <w:rStyle w:val="Zkladntext2"/>
          <w:color w:val="000000"/>
        </w:rPr>
        <w:t>technické služby: dodávka tepla</w:t>
      </w:r>
      <w:r w:rsidR="000544BA">
        <w:rPr>
          <w:rStyle w:val="Zkladntext2"/>
          <w:color w:val="000000"/>
        </w:rPr>
        <w:t>,</w:t>
      </w:r>
      <w:r w:rsidRPr="000544BA">
        <w:rPr>
          <w:rStyle w:val="Zkladntext2"/>
          <w:color w:val="000000"/>
        </w:rPr>
        <w:t xml:space="preserve"> el. energie, vodné a stočné, zprostředkování odvozu komunálního odpadu, opravy a údržbu zařízení atd. (dodavatelským způsobem)</w:t>
      </w:r>
    </w:p>
    <w:p w:rsidR="000544BA" w:rsidRDefault="00D45B7D" w:rsidP="000544BA">
      <w:pPr>
        <w:pStyle w:val="Zkladntext21"/>
        <w:numPr>
          <w:ilvl w:val="0"/>
          <w:numId w:val="39"/>
        </w:numPr>
        <w:shd w:val="clear" w:color="auto" w:fill="auto"/>
        <w:tabs>
          <w:tab w:val="left" w:pos="689"/>
        </w:tabs>
        <w:spacing w:line="274" w:lineRule="exact"/>
        <w:ind w:left="1069"/>
        <w:jc w:val="left"/>
      </w:pPr>
      <w:r w:rsidRPr="000544BA">
        <w:rPr>
          <w:rStyle w:val="Zkladntext2"/>
          <w:color w:val="000000"/>
        </w:rPr>
        <w:t>služby telefonní ústředny smluvním partnerem</w:t>
      </w:r>
    </w:p>
    <w:p w:rsidR="000544BA" w:rsidRDefault="00D45B7D" w:rsidP="000544BA">
      <w:pPr>
        <w:pStyle w:val="Zkladntext21"/>
        <w:numPr>
          <w:ilvl w:val="0"/>
          <w:numId w:val="39"/>
        </w:numPr>
        <w:shd w:val="clear" w:color="auto" w:fill="auto"/>
        <w:tabs>
          <w:tab w:val="left" w:pos="689"/>
        </w:tabs>
        <w:spacing w:line="274" w:lineRule="exact"/>
        <w:ind w:left="1069"/>
        <w:jc w:val="left"/>
        <w:rPr>
          <w:rStyle w:val="Zkladntext2"/>
          <w:shd w:val="clear" w:color="auto" w:fill="auto"/>
        </w:rPr>
      </w:pPr>
      <w:r w:rsidRPr="000544BA">
        <w:rPr>
          <w:rStyle w:val="Zkladntext2"/>
          <w:color w:val="000000"/>
        </w:rPr>
        <w:t>úklid kanceláří a společných prostor (dodavatelským způsobem fy ANTRA.s.r.o,</w:t>
      </w:r>
      <w:r w:rsidRPr="000544BA">
        <w:rPr>
          <w:rStyle w:val="Zkladntext2"/>
          <w:color w:val="000000"/>
          <w:vertAlign w:val="subscript"/>
        </w:rPr>
        <w:t xml:space="preserve"> </w:t>
      </w:r>
      <w:r w:rsidRPr="000544BA">
        <w:rPr>
          <w:rStyle w:val="Zkladntext2"/>
          <w:color w:val="000000"/>
        </w:rPr>
        <w:t>tel. 733</w:t>
      </w:r>
      <w:r w:rsidR="000544BA" w:rsidRPr="000544BA">
        <w:rPr>
          <w:rStyle w:val="Zkladntext2"/>
          <w:color w:val="000000"/>
        </w:rPr>
        <w:t> </w:t>
      </w:r>
      <w:r w:rsidRPr="000544BA">
        <w:rPr>
          <w:rStyle w:val="Zkladntext2"/>
          <w:color w:val="000000"/>
        </w:rPr>
        <w:t>646</w:t>
      </w:r>
      <w:r w:rsidR="000544BA">
        <w:rPr>
          <w:rStyle w:val="Zkladntext2"/>
          <w:color w:val="000000"/>
        </w:rPr>
        <w:t> </w:t>
      </w:r>
      <w:r w:rsidRPr="000544BA">
        <w:rPr>
          <w:rStyle w:val="Zkladntext2"/>
          <w:color w:val="000000"/>
        </w:rPr>
        <w:t>086)</w:t>
      </w:r>
    </w:p>
    <w:p w:rsidR="000544BA" w:rsidRDefault="00D45B7D" w:rsidP="000544BA">
      <w:pPr>
        <w:pStyle w:val="Zkladntext21"/>
        <w:numPr>
          <w:ilvl w:val="0"/>
          <w:numId w:val="39"/>
        </w:numPr>
        <w:shd w:val="clear" w:color="auto" w:fill="auto"/>
        <w:tabs>
          <w:tab w:val="left" w:pos="689"/>
        </w:tabs>
        <w:spacing w:line="274" w:lineRule="exact"/>
        <w:ind w:left="1069"/>
        <w:jc w:val="left"/>
      </w:pPr>
      <w:r w:rsidRPr="000544BA">
        <w:rPr>
          <w:rStyle w:val="Zkladntext2"/>
          <w:color w:val="000000"/>
        </w:rPr>
        <w:t>pro sběr, svoz, využíván</w:t>
      </w:r>
      <w:r w:rsidR="000544BA" w:rsidRPr="000544BA">
        <w:rPr>
          <w:rStyle w:val="Zkladntext2"/>
          <w:color w:val="000000"/>
        </w:rPr>
        <w:t xml:space="preserve">í </w:t>
      </w:r>
      <w:r w:rsidRPr="000544BA">
        <w:rPr>
          <w:rStyle w:val="Zkladntext2"/>
          <w:color w:val="000000"/>
        </w:rPr>
        <w:t>a odstraňování odpadu má MSDU OS smluvně zajištěny popelnicové nádoby na tříděný odpad, umístěné ve dvorním traktu</w:t>
      </w:r>
    </w:p>
    <w:p w:rsidR="00D45B7D" w:rsidRPr="000544BA" w:rsidRDefault="00D45B7D" w:rsidP="000544BA">
      <w:pPr>
        <w:pStyle w:val="Zkladntext21"/>
        <w:numPr>
          <w:ilvl w:val="0"/>
          <w:numId w:val="39"/>
        </w:numPr>
        <w:shd w:val="clear" w:color="auto" w:fill="auto"/>
        <w:tabs>
          <w:tab w:val="left" w:pos="689"/>
        </w:tabs>
        <w:spacing w:line="274" w:lineRule="exact"/>
        <w:ind w:left="1069"/>
        <w:jc w:val="left"/>
        <w:rPr>
          <w:rStyle w:val="Zkladntext2"/>
          <w:shd w:val="clear" w:color="auto" w:fill="auto"/>
        </w:rPr>
      </w:pPr>
      <w:r w:rsidRPr="000544BA">
        <w:rPr>
          <w:rStyle w:val="Zkladntext2"/>
          <w:color w:val="000000"/>
        </w:rPr>
        <w:t xml:space="preserve">zprostředkování údržby a drobných oprav kancelářského nábytku a dalšího vybavení, drobných oprav </w:t>
      </w:r>
      <w:r w:rsidRPr="00E14129">
        <w:rPr>
          <w:rStyle w:val="Zkladntext2"/>
          <w:b/>
          <w:color w:val="000000"/>
        </w:rPr>
        <w:t>-</w:t>
      </w:r>
      <w:r w:rsidRPr="000544BA">
        <w:rPr>
          <w:rStyle w:val="Zkladntext2"/>
          <w:color w:val="000000"/>
        </w:rPr>
        <w:t xml:space="preserve"> instalatérské, zámečnické, sklenářské apod.</w:t>
      </w:r>
    </w:p>
    <w:p w:rsidR="000544BA" w:rsidRDefault="000544BA" w:rsidP="000544BA">
      <w:pPr>
        <w:pStyle w:val="Zkladntext21"/>
        <w:shd w:val="clear" w:color="auto" w:fill="auto"/>
        <w:spacing w:line="274" w:lineRule="exact"/>
        <w:ind w:firstLine="0"/>
        <w:jc w:val="left"/>
      </w:pPr>
    </w:p>
    <w:p w:rsidR="00D45B7D" w:rsidRDefault="00D45B7D" w:rsidP="009E7477">
      <w:pPr>
        <w:pStyle w:val="Zkladntext21"/>
        <w:numPr>
          <w:ilvl w:val="0"/>
          <w:numId w:val="38"/>
        </w:numPr>
        <w:shd w:val="clear" w:color="auto" w:fill="auto"/>
        <w:tabs>
          <w:tab w:val="left" w:pos="379"/>
          <w:tab w:val="left" w:pos="4262"/>
        </w:tabs>
        <w:spacing w:after="260"/>
        <w:jc w:val="left"/>
      </w:pPr>
      <w:r>
        <w:rPr>
          <w:rStyle w:val="Zkladntext2"/>
          <w:color w:val="000000"/>
        </w:rPr>
        <w:t>MSDU OS provádí prostřednictvím správy DOS pravidelné kontroly a revize zabezpečení objektu DOS z hlediska požární ochrany a bezpečnosti práce (revize plynové kotelny a výměníkové stanice, revize elektroinstalace, hromosvodů, komínů atd.), které zajišťuje v návaznosti na platné zákony, vyhlášky, předpisy, směrnice a ČSN ve spolupráci s odbornými firmami.</w:t>
      </w:r>
      <w:r>
        <w:rPr>
          <w:rStyle w:val="Zkladntext2"/>
          <w:color w:val="000000"/>
        </w:rPr>
        <w:tab/>
      </w:r>
    </w:p>
    <w:p w:rsidR="00D45B7D" w:rsidRDefault="00D45B7D" w:rsidP="00D45B7D">
      <w:pPr>
        <w:pStyle w:val="Zkladntext21"/>
        <w:shd w:val="clear" w:color="auto" w:fill="auto"/>
        <w:spacing w:after="260"/>
        <w:ind w:left="300" w:firstLine="0"/>
        <w:jc w:val="left"/>
      </w:pPr>
      <w:r>
        <w:rPr>
          <w:rStyle w:val="Zkladntext2"/>
          <w:color w:val="000000"/>
        </w:rPr>
        <w:t>Nájemci jsou povinni si na své náklady zajistit revize vlastních spotřebičů (kancelářské techniky) dle platných zákonů, vyhlášek a norem.</w:t>
      </w:r>
    </w:p>
    <w:p w:rsidR="00D45B7D" w:rsidRPr="00E14129" w:rsidRDefault="00D45B7D" w:rsidP="009E7477">
      <w:pPr>
        <w:pStyle w:val="Zkladntext21"/>
        <w:numPr>
          <w:ilvl w:val="0"/>
          <w:numId w:val="38"/>
        </w:numPr>
        <w:shd w:val="clear" w:color="auto" w:fill="auto"/>
        <w:tabs>
          <w:tab w:val="left" w:pos="360"/>
        </w:tabs>
        <w:jc w:val="left"/>
        <w:rPr>
          <w:rStyle w:val="Zkladntext2"/>
          <w:shd w:val="clear" w:color="auto" w:fill="auto"/>
        </w:rPr>
      </w:pPr>
      <w:r>
        <w:rPr>
          <w:rStyle w:val="Zkladntext2"/>
          <w:color w:val="000000"/>
        </w:rPr>
        <w:t>Povinností pracovníků, nájemníků i dalších uživatelů je seznámit se s těmito materiály:</w:t>
      </w:r>
    </w:p>
    <w:p w:rsidR="00D45B7D" w:rsidRDefault="00D45B7D" w:rsidP="00E14129">
      <w:pPr>
        <w:pStyle w:val="Zkladntext50"/>
        <w:numPr>
          <w:ilvl w:val="0"/>
          <w:numId w:val="41"/>
        </w:numPr>
        <w:shd w:val="clear" w:color="auto" w:fill="auto"/>
        <w:tabs>
          <w:tab w:val="left" w:pos="670"/>
        </w:tabs>
      </w:pPr>
      <w:r>
        <w:rPr>
          <w:rStyle w:val="Zkladntext5"/>
          <w:color w:val="000000"/>
        </w:rPr>
        <w:t>Provozní řád</w:t>
      </w:r>
    </w:p>
    <w:p w:rsidR="00D45B7D" w:rsidRDefault="00D45B7D" w:rsidP="00E14129">
      <w:pPr>
        <w:pStyle w:val="Zkladntext21"/>
        <w:numPr>
          <w:ilvl w:val="0"/>
          <w:numId w:val="41"/>
        </w:numPr>
        <w:shd w:val="clear" w:color="auto" w:fill="auto"/>
        <w:tabs>
          <w:tab w:val="left" w:pos="694"/>
        </w:tabs>
        <w:jc w:val="left"/>
      </w:pPr>
      <w:r>
        <w:rPr>
          <w:rStyle w:val="Zkladntext2"/>
          <w:color w:val="000000"/>
        </w:rPr>
        <w:t>Požární poplachové směrnice</w:t>
      </w:r>
    </w:p>
    <w:p w:rsidR="00D45B7D" w:rsidRDefault="00D45B7D" w:rsidP="00E14129">
      <w:pPr>
        <w:pStyle w:val="Zkladntext21"/>
        <w:numPr>
          <w:ilvl w:val="0"/>
          <w:numId w:val="41"/>
        </w:numPr>
        <w:shd w:val="clear" w:color="auto" w:fill="auto"/>
        <w:tabs>
          <w:tab w:val="left" w:pos="694"/>
        </w:tabs>
        <w:spacing w:after="260"/>
        <w:jc w:val="left"/>
      </w:pPr>
      <w:r>
        <w:rPr>
          <w:rStyle w:val="Zkladntext2"/>
          <w:color w:val="000000"/>
        </w:rPr>
        <w:t>s umístěním a funkcí hasicích přístrojů</w:t>
      </w:r>
    </w:p>
    <w:p w:rsidR="00D45B7D" w:rsidRPr="009C3745" w:rsidRDefault="00D45B7D" w:rsidP="00E14129">
      <w:pPr>
        <w:pStyle w:val="Zkladntext21"/>
        <w:numPr>
          <w:ilvl w:val="0"/>
          <w:numId w:val="38"/>
        </w:numPr>
        <w:shd w:val="clear" w:color="auto" w:fill="auto"/>
        <w:tabs>
          <w:tab w:val="left" w:pos="379"/>
        </w:tabs>
        <w:jc w:val="left"/>
        <w:rPr>
          <w:b/>
          <w:u w:val="single"/>
        </w:rPr>
      </w:pPr>
      <w:r w:rsidRPr="009C3745">
        <w:rPr>
          <w:b/>
          <w:color w:val="000000"/>
          <w:u w:val="single"/>
        </w:rPr>
        <w:t>Je zakázáno:</w:t>
      </w:r>
    </w:p>
    <w:p w:rsidR="009C3745" w:rsidRDefault="00D45B7D" w:rsidP="009C3745">
      <w:pPr>
        <w:pStyle w:val="Zkladntext21"/>
        <w:numPr>
          <w:ilvl w:val="0"/>
          <w:numId w:val="42"/>
        </w:numPr>
        <w:shd w:val="clear" w:color="auto" w:fill="auto"/>
        <w:tabs>
          <w:tab w:val="left" w:pos="559"/>
        </w:tabs>
        <w:jc w:val="left"/>
        <w:rPr>
          <w:rStyle w:val="Zkladntext2"/>
          <w:shd w:val="clear" w:color="auto" w:fill="auto"/>
        </w:rPr>
      </w:pPr>
      <w:r>
        <w:rPr>
          <w:rStyle w:val="Zkladntext2"/>
          <w:color w:val="000000"/>
        </w:rPr>
        <w:t xml:space="preserve">ponechat zajištěním otevřené hlavni vchodové dveře do DOS při jakékoliv manipulací </w:t>
      </w:r>
      <w:r w:rsidR="00E14129">
        <w:rPr>
          <w:rStyle w:val="Zkladntext2"/>
          <w:color w:val="000000"/>
        </w:rPr>
        <w:t>(</w:t>
      </w:r>
      <w:r>
        <w:rPr>
          <w:rStyle w:val="Zkladntext2"/>
          <w:color w:val="000000"/>
        </w:rPr>
        <w:t xml:space="preserve">stěhováni, zásobování atd.) bez dozoru a tím </w:t>
      </w:r>
      <w:r w:rsidR="003B6375">
        <w:rPr>
          <w:rStyle w:val="Zkladntext2"/>
          <w:color w:val="000000"/>
        </w:rPr>
        <w:t>mj.</w:t>
      </w:r>
      <w:r>
        <w:rPr>
          <w:rStyle w:val="Zkladntext2"/>
          <w:color w:val="000000"/>
        </w:rPr>
        <w:t xml:space="preserve"> umožnit nekontrolovaný vstup do objektu cizím a neohlášeným osobám</w:t>
      </w:r>
    </w:p>
    <w:p w:rsidR="009C3745" w:rsidRDefault="00D45B7D" w:rsidP="009C3745">
      <w:pPr>
        <w:pStyle w:val="Zkladntext21"/>
        <w:numPr>
          <w:ilvl w:val="0"/>
          <w:numId w:val="42"/>
        </w:numPr>
        <w:shd w:val="clear" w:color="auto" w:fill="auto"/>
        <w:tabs>
          <w:tab w:val="left" w:pos="559"/>
        </w:tabs>
        <w:jc w:val="left"/>
      </w:pPr>
      <w:r w:rsidRPr="009C3745">
        <w:rPr>
          <w:rStyle w:val="Zkladntext2"/>
          <w:color w:val="000000"/>
        </w:rPr>
        <w:t>skladovat předměty, zařízení, nábytek apod. ve společných prostorách DOS (chodby, schodiště, soc. zařízení, kuchyňky atd.)</w:t>
      </w:r>
    </w:p>
    <w:p w:rsidR="009C3745" w:rsidRDefault="00D45B7D" w:rsidP="009C3745">
      <w:pPr>
        <w:pStyle w:val="Zkladntext21"/>
        <w:numPr>
          <w:ilvl w:val="0"/>
          <w:numId w:val="42"/>
        </w:numPr>
        <w:shd w:val="clear" w:color="auto" w:fill="auto"/>
        <w:tabs>
          <w:tab w:val="left" w:pos="564"/>
        </w:tabs>
        <w:jc w:val="left"/>
      </w:pPr>
      <w:r w:rsidRPr="009C3745">
        <w:rPr>
          <w:rStyle w:val="Zkladntext2"/>
          <w:color w:val="000000"/>
        </w:rPr>
        <w:t>bez povolení správy DOS rozvěšovat informační, propagační a reklamní materiály v prostorách objektu DOS a na něm</w:t>
      </w:r>
    </w:p>
    <w:p w:rsidR="009C3745" w:rsidRDefault="00D45B7D" w:rsidP="009C3745">
      <w:pPr>
        <w:pStyle w:val="Zkladntext21"/>
        <w:numPr>
          <w:ilvl w:val="0"/>
          <w:numId w:val="42"/>
        </w:numPr>
        <w:shd w:val="clear" w:color="auto" w:fill="auto"/>
        <w:tabs>
          <w:tab w:val="left" w:pos="564"/>
        </w:tabs>
        <w:jc w:val="left"/>
      </w:pPr>
      <w:r w:rsidRPr="009C3745">
        <w:rPr>
          <w:rStyle w:val="Zkladntext2"/>
          <w:color w:val="000000"/>
        </w:rPr>
        <w:t>kouřit ve společných prostorech (chodby, vestibul, WC aj.) a v zasedací místnosti</w:t>
      </w:r>
    </w:p>
    <w:p w:rsidR="009C3745" w:rsidRDefault="00D45B7D" w:rsidP="009C3745">
      <w:pPr>
        <w:pStyle w:val="Zkladntext21"/>
        <w:numPr>
          <w:ilvl w:val="0"/>
          <w:numId w:val="42"/>
        </w:numPr>
        <w:shd w:val="clear" w:color="auto" w:fill="auto"/>
        <w:tabs>
          <w:tab w:val="left" w:pos="564"/>
        </w:tabs>
        <w:jc w:val="left"/>
      </w:pPr>
      <w:r w:rsidRPr="009C3745">
        <w:rPr>
          <w:rStyle w:val="Zkladntext2"/>
          <w:color w:val="000000"/>
        </w:rPr>
        <w:t>užíván</w:t>
      </w:r>
      <w:r w:rsidR="009C3745">
        <w:rPr>
          <w:rStyle w:val="Zkladntext2"/>
          <w:color w:val="000000"/>
        </w:rPr>
        <w:t>í</w:t>
      </w:r>
      <w:r w:rsidRPr="009C3745">
        <w:rPr>
          <w:rStyle w:val="Zkladntext2"/>
          <w:color w:val="000000"/>
        </w:rPr>
        <w:t xml:space="preserve"> kuchyňských elektrospotřebičů v pronajatých kancelářích (chladničky, rychlovarné konvice apod.)</w:t>
      </w:r>
    </w:p>
    <w:p w:rsidR="009C3745" w:rsidRDefault="00D45B7D" w:rsidP="009C3745">
      <w:pPr>
        <w:pStyle w:val="Zkladntext21"/>
        <w:numPr>
          <w:ilvl w:val="0"/>
          <w:numId w:val="42"/>
        </w:numPr>
        <w:shd w:val="clear" w:color="auto" w:fill="auto"/>
        <w:tabs>
          <w:tab w:val="left" w:pos="564"/>
        </w:tabs>
        <w:jc w:val="left"/>
        <w:rPr>
          <w:b/>
        </w:rPr>
      </w:pPr>
      <w:r w:rsidRPr="009C3745">
        <w:rPr>
          <w:rStyle w:val="Zkladntext2"/>
          <w:color w:val="000000"/>
        </w:rPr>
        <w:t xml:space="preserve">provádět jakékoliv stavební úpravy či jiné zásahy v objektu bez vědomi správy DOS a schválení MSDU OS Praha </w:t>
      </w:r>
      <w:r w:rsidRPr="009C3745">
        <w:rPr>
          <w:rStyle w:val="Zkladntext2"/>
          <w:b/>
          <w:color w:val="000000"/>
        </w:rPr>
        <w:t>(objekt je kulturní památka zapsaná v Ústředním seznamu kulturních památek a vztahují se na něj ustanoveni zák. č. 20/1987 Sb. o státní památkové péči v platném znění)</w:t>
      </w:r>
    </w:p>
    <w:p w:rsidR="009C3745" w:rsidRDefault="00D45B7D" w:rsidP="009C3745">
      <w:pPr>
        <w:pStyle w:val="Zkladntext21"/>
        <w:numPr>
          <w:ilvl w:val="0"/>
          <w:numId w:val="42"/>
        </w:numPr>
        <w:shd w:val="clear" w:color="auto" w:fill="auto"/>
        <w:tabs>
          <w:tab w:val="left" w:pos="564"/>
        </w:tabs>
        <w:jc w:val="left"/>
        <w:rPr>
          <w:b/>
        </w:rPr>
      </w:pPr>
      <w:r w:rsidRPr="009C3745">
        <w:rPr>
          <w:rStyle w:val="Zkladntext2"/>
          <w:color w:val="000000"/>
        </w:rPr>
        <w:t>provádět jakékoliv zásahy v telefonní rozvodné skříni (3. NP chodba)</w:t>
      </w:r>
    </w:p>
    <w:p w:rsidR="00D45B7D" w:rsidRPr="009C3745" w:rsidRDefault="00D45B7D" w:rsidP="009C3745">
      <w:pPr>
        <w:pStyle w:val="Zkladntext21"/>
        <w:numPr>
          <w:ilvl w:val="0"/>
          <w:numId w:val="42"/>
        </w:numPr>
        <w:shd w:val="clear" w:color="auto" w:fill="auto"/>
        <w:tabs>
          <w:tab w:val="left" w:pos="564"/>
        </w:tabs>
        <w:jc w:val="left"/>
        <w:rPr>
          <w:b/>
        </w:rPr>
      </w:pPr>
      <w:r w:rsidRPr="009C3745">
        <w:rPr>
          <w:rStyle w:val="Zkladntext2"/>
          <w:color w:val="000000"/>
        </w:rPr>
        <w:t>provádět jakékoliv zásahy na výtahu, používat osobní výtah k přepravě těžkých břemen</w:t>
      </w:r>
    </w:p>
    <w:p w:rsidR="009C3745" w:rsidRPr="009C3745" w:rsidRDefault="009C3745" w:rsidP="009C3745">
      <w:pPr>
        <w:pStyle w:val="Zkladntext21"/>
        <w:shd w:val="clear" w:color="auto" w:fill="auto"/>
        <w:tabs>
          <w:tab w:val="left" w:pos="564"/>
        </w:tabs>
        <w:ind w:firstLine="0"/>
        <w:jc w:val="left"/>
        <w:rPr>
          <w:b/>
        </w:rPr>
        <w:sectPr w:rsidR="009C3745" w:rsidRPr="009C3745">
          <w:pgSz w:w="11900" w:h="16840"/>
          <w:pgMar w:top="1499" w:right="1653" w:bottom="1499" w:left="1377" w:header="0" w:footer="3" w:gutter="0"/>
          <w:cols w:space="720"/>
          <w:noEndnote/>
          <w:docGrid w:linePitch="360"/>
        </w:sectPr>
      </w:pPr>
    </w:p>
    <w:p w:rsidR="009C3745" w:rsidRDefault="00D45B7D" w:rsidP="009C3745">
      <w:pPr>
        <w:pStyle w:val="Zkladntext21"/>
        <w:numPr>
          <w:ilvl w:val="0"/>
          <w:numId w:val="35"/>
        </w:numPr>
        <w:shd w:val="clear" w:color="auto" w:fill="auto"/>
        <w:ind w:left="567" w:hanging="247"/>
      </w:pPr>
      <w:r>
        <w:rPr>
          <w:rStyle w:val="Zkladntext2"/>
          <w:color w:val="000000"/>
        </w:rPr>
        <w:lastRenderedPageBreak/>
        <w:t>provádět jakékoliv zásahy do systému ostrahy objektu (EZS a kamerový systém)</w:t>
      </w:r>
    </w:p>
    <w:p w:rsidR="00D45B7D" w:rsidRPr="009C3745" w:rsidRDefault="00D45B7D" w:rsidP="009C3745">
      <w:pPr>
        <w:pStyle w:val="Zkladntext21"/>
        <w:numPr>
          <w:ilvl w:val="0"/>
          <w:numId w:val="35"/>
        </w:numPr>
        <w:shd w:val="clear" w:color="auto" w:fill="auto"/>
        <w:ind w:left="567" w:hanging="247"/>
        <w:rPr>
          <w:rStyle w:val="Zkladntext2"/>
          <w:shd w:val="clear" w:color="auto" w:fill="auto"/>
        </w:rPr>
      </w:pPr>
      <w:r w:rsidRPr="009C3745">
        <w:rPr>
          <w:rStyle w:val="Zkladntext2"/>
          <w:color w:val="000000"/>
        </w:rPr>
        <w:t>ukládat lepenkové krabice a další ze zákona tříděný či nebezpečný odpad atd. ve společných prostorách DOS a ve dvorním traktu. Za likvidaci těchto odpadu odpovídá sám původce - nájemce.</w:t>
      </w:r>
    </w:p>
    <w:p w:rsidR="009C3745" w:rsidRDefault="009C3745" w:rsidP="009C3745">
      <w:pPr>
        <w:pStyle w:val="Zkladntext21"/>
        <w:shd w:val="clear" w:color="auto" w:fill="auto"/>
        <w:ind w:firstLine="0"/>
      </w:pPr>
    </w:p>
    <w:p w:rsidR="009C3745" w:rsidRDefault="009C3745" w:rsidP="009C3745">
      <w:pPr>
        <w:pStyle w:val="Zkladntext21"/>
        <w:shd w:val="clear" w:color="auto" w:fill="auto"/>
        <w:ind w:firstLine="0"/>
      </w:pPr>
    </w:p>
    <w:p w:rsidR="00D45B7D" w:rsidRPr="001F0A0D" w:rsidRDefault="00D45B7D" w:rsidP="00D45B7D">
      <w:pPr>
        <w:pStyle w:val="Zkladntext21"/>
        <w:shd w:val="clear" w:color="auto" w:fill="auto"/>
        <w:spacing w:line="244" w:lineRule="exact"/>
        <w:ind w:firstLine="0"/>
        <w:rPr>
          <w:u w:val="single"/>
        </w:rPr>
      </w:pPr>
      <w:r w:rsidRPr="001F0A0D">
        <w:rPr>
          <w:color w:val="000000"/>
          <w:u w:val="single"/>
        </w:rPr>
        <w:t>Dílčí p</w:t>
      </w:r>
      <w:r w:rsidRPr="001F0A0D">
        <w:rPr>
          <w:rStyle w:val="Zkladntext2"/>
          <w:color w:val="000000"/>
          <w:u w:val="single"/>
        </w:rPr>
        <w:t>oky</w:t>
      </w:r>
      <w:r w:rsidRPr="001F0A0D">
        <w:rPr>
          <w:color w:val="000000"/>
          <w:u w:val="single"/>
        </w:rPr>
        <w:t>ny:</w:t>
      </w:r>
    </w:p>
    <w:p w:rsidR="00D45B7D" w:rsidRDefault="00D45B7D" w:rsidP="00D45B7D">
      <w:pPr>
        <w:pStyle w:val="Zkladntext61"/>
        <w:shd w:val="clear" w:color="auto" w:fill="auto"/>
        <w:spacing w:after="284"/>
      </w:pPr>
      <w:r>
        <w:rPr>
          <w:rStyle w:val="Zkladntext6"/>
          <w:b/>
          <w:bCs/>
          <w:color w:val="000000"/>
        </w:rPr>
        <w:t xml:space="preserve">Kuchyňky vč. 2. - 4. NP jsou vybaveny kuchyňskými elektrospotřebiči, které jsou k dispozici všem nájemcům za předpokladu hospodárného a bezpečného provozu. V případě používání kuchyňských spotřebičů odpovídá za jejich provoz a čistotu uživatel </w:t>
      </w:r>
      <w:r>
        <w:rPr>
          <w:rStyle w:val="Zkladntext60"/>
          <w:b/>
          <w:bCs/>
          <w:color w:val="000000"/>
        </w:rPr>
        <w:t>(při odchodu z místnosti je nutné zkontrolovat vypnutí).</w:t>
      </w:r>
    </w:p>
    <w:p w:rsidR="00D45B7D" w:rsidRDefault="00D45B7D" w:rsidP="00D45B7D">
      <w:pPr>
        <w:pStyle w:val="Zkladntext21"/>
        <w:shd w:val="clear" w:color="auto" w:fill="auto"/>
        <w:ind w:firstLine="0"/>
        <w:jc w:val="left"/>
      </w:pPr>
      <w:r>
        <w:rPr>
          <w:rStyle w:val="Zkladntext2"/>
          <w:color w:val="000000"/>
        </w:rPr>
        <w:t>Protipožární zajištění - vychází z vyvěšených Požárních poplachových směrnic, platných pro objekt DOS.</w:t>
      </w:r>
    </w:p>
    <w:p w:rsidR="00D45B7D" w:rsidRDefault="00D45B7D" w:rsidP="00D45B7D">
      <w:pPr>
        <w:pStyle w:val="Zkladntext21"/>
        <w:shd w:val="clear" w:color="auto" w:fill="auto"/>
        <w:spacing w:after="260" w:line="244" w:lineRule="exact"/>
        <w:ind w:firstLine="0"/>
      </w:pPr>
      <w:r>
        <w:rPr>
          <w:rStyle w:val="Zkladntext2"/>
          <w:color w:val="000000"/>
        </w:rPr>
        <w:t>Požární kn</w:t>
      </w:r>
      <w:r w:rsidR="009C3745">
        <w:rPr>
          <w:rStyle w:val="Zkladntext2"/>
          <w:color w:val="000000"/>
        </w:rPr>
        <w:t>i</w:t>
      </w:r>
      <w:r>
        <w:rPr>
          <w:rStyle w:val="Zkladntext2"/>
          <w:color w:val="000000"/>
        </w:rPr>
        <w:t>ha</w:t>
      </w:r>
      <w:r w:rsidR="009C3745">
        <w:rPr>
          <w:rStyle w:val="Zkladntext2"/>
          <w:color w:val="000000"/>
        </w:rPr>
        <w:t xml:space="preserve"> </w:t>
      </w:r>
      <w:r>
        <w:rPr>
          <w:rStyle w:val="Zkladntext2"/>
          <w:color w:val="000000"/>
        </w:rPr>
        <w:t xml:space="preserve">je umístěna v </w:t>
      </w:r>
      <w:r w:rsidRPr="000537D5">
        <w:rPr>
          <w:rStyle w:val="Zkladntext2"/>
          <w:color w:val="000000"/>
        </w:rPr>
        <w:t xml:space="preserve">kanceláří </w:t>
      </w:r>
      <w:r w:rsidRPr="009C3745">
        <w:rPr>
          <w:rStyle w:val="Zkladntext2Tun"/>
          <w:b w:val="0"/>
          <w:color w:val="000000"/>
        </w:rPr>
        <w:t>č.</w:t>
      </w:r>
      <w:r w:rsidRPr="000537D5">
        <w:rPr>
          <w:rStyle w:val="Zkladntext2Tun"/>
          <w:color w:val="000000"/>
        </w:rPr>
        <w:t xml:space="preserve"> </w:t>
      </w:r>
      <w:r w:rsidRPr="000537D5">
        <w:rPr>
          <w:rStyle w:val="Zkladntext2"/>
          <w:color w:val="000000"/>
        </w:rPr>
        <w:t>405/4</w:t>
      </w:r>
      <w:r w:rsidRPr="009C3745">
        <w:rPr>
          <w:rStyle w:val="Zkladntext2"/>
          <w:color w:val="000000"/>
        </w:rPr>
        <w:t>.</w:t>
      </w:r>
      <w:r w:rsidRPr="009C3745">
        <w:rPr>
          <w:rStyle w:val="Zkladntext2"/>
          <w:b/>
          <w:color w:val="000000"/>
        </w:rPr>
        <w:t xml:space="preserve"> </w:t>
      </w:r>
      <w:r w:rsidRPr="009C3745">
        <w:rPr>
          <w:rStyle w:val="Zkladntext2Tun"/>
          <w:b w:val="0"/>
          <w:color w:val="000000"/>
        </w:rPr>
        <w:t>NP</w:t>
      </w:r>
      <w:r>
        <w:rPr>
          <w:rStyle w:val="Zkladntext2Tun"/>
          <w:color w:val="000000"/>
        </w:rPr>
        <w:t xml:space="preserve"> </w:t>
      </w:r>
      <w:r>
        <w:rPr>
          <w:rStyle w:val="Zkladntext2"/>
          <w:color w:val="000000"/>
        </w:rPr>
        <w:t>správy DOS, U Tiskárny 1, Přívoz.</w:t>
      </w:r>
    </w:p>
    <w:p w:rsidR="00D45B7D" w:rsidRDefault="00D45B7D" w:rsidP="00D45B7D">
      <w:pPr>
        <w:pStyle w:val="Zkladntext21"/>
        <w:shd w:val="clear" w:color="auto" w:fill="auto"/>
        <w:spacing w:after="280"/>
        <w:ind w:firstLine="0"/>
        <w:rPr>
          <w:rStyle w:val="Zkladntext2"/>
          <w:color w:val="000000"/>
        </w:rPr>
      </w:pPr>
      <w:r>
        <w:rPr>
          <w:rStyle w:val="Zkladntext2"/>
          <w:color w:val="000000"/>
        </w:rPr>
        <w:t xml:space="preserve">Osvětleni prostor </w:t>
      </w:r>
      <w:r w:rsidRPr="009C3745">
        <w:rPr>
          <w:rStyle w:val="Zkladntext2"/>
          <w:b/>
          <w:color w:val="000000"/>
        </w:rPr>
        <w:t>-</w:t>
      </w:r>
      <w:r>
        <w:rPr>
          <w:rStyle w:val="Zkladntext2"/>
          <w:color w:val="000000"/>
        </w:rPr>
        <w:t xml:space="preserve"> zajišťuje každý pracovník, nájemce či uživatel sám podle potřeby při respektování maximální úspornosti.</w:t>
      </w:r>
    </w:p>
    <w:p w:rsidR="009C3745" w:rsidRDefault="009C3745" w:rsidP="00D45B7D">
      <w:pPr>
        <w:pStyle w:val="Zkladntext21"/>
        <w:shd w:val="clear" w:color="auto" w:fill="auto"/>
        <w:spacing w:after="280"/>
        <w:ind w:firstLine="0"/>
      </w:pPr>
    </w:p>
    <w:p w:rsidR="00D45B7D" w:rsidRDefault="00D45B7D" w:rsidP="00E14129">
      <w:pPr>
        <w:pStyle w:val="Zkladntext21"/>
        <w:numPr>
          <w:ilvl w:val="0"/>
          <w:numId w:val="38"/>
        </w:numPr>
        <w:shd w:val="clear" w:color="auto" w:fill="auto"/>
        <w:tabs>
          <w:tab w:val="left" w:pos="332"/>
        </w:tabs>
      </w:pPr>
      <w:r w:rsidRPr="000537D5">
        <w:rPr>
          <w:color w:val="000000"/>
          <w:u w:val="single"/>
        </w:rPr>
        <w:t>Ztráty, šk</w:t>
      </w:r>
      <w:r w:rsidRPr="000537D5">
        <w:rPr>
          <w:rStyle w:val="Zkladntext2"/>
          <w:color w:val="000000"/>
          <w:u w:val="single"/>
        </w:rPr>
        <w:t>od</w:t>
      </w:r>
      <w:r w:rsidRPr="000537D5">
        <w:rPr>
          <w:color w:val="000000"/>
          <w:u w:val="single"/>
        </w:rPr>
        <w:t>y a ochrana majetku</w:t>
      </w:r>
      <w:r>
        <w:rPr>
          <w:color w:val="000000"/>
        </w:rPr>
        <w:t>,</w:t>
      </w:r>
    </w:p>
    <w:p w:rsidR="00D45B7D" w:rsidRDefault="00D45B7D" w:rsidP="009C3745">
      <w:pPr>
        <w:pStyle w:val="Zkladntext21"/>
        <w:numPr>
          <w:ilvl w:val="1"/>
          <w:numId w:val="35"/>
        </w:numPr>
        <w:shd w:val="clear" w:color="auto" w:fill="auto"/>
        <w:tabs>
          <w:tab w:val="left" w:pos="522"/>
        </w:tabs>
        <w:ind w:left="620" w:hanging="300"/>
        <w:jc w:val="left"/>
      </w:pPr>
      <w:r>
        <w:rPr>
          <w:rStyle w:val="Zkladntext2"/>
          <w:color w:val="000000"/>
        </w:rPr>
        <w:t>zaměstnanci, nájemníci a ostatní uživatelé jsou povinni neprodleně oznámit ztrátu a vzniklou škodu na užívaném či pronajatém nemovitém a movitém majetku správě DOS. MSDU OS n</w:t>
      </w:r>
      <w:r w:rsidR="00810E39">
        <w:rPr>
          <w:rStyle w:val="Zkladntext2"/>
          <w:color w:val="000000"/>
        </w:rPr>
        <w:t>en</w:t>
      </w:r>
      <w:r>
        <w:rPr>
          <w:rStyle w:val="Zkladntext2"/>
          <w:color w:val="000000"/>
        </w:rPr>
        <w:t>ese odpovědnost za případné vzniklé ztráty, způsobené nezajištěním osobních věcí, peněz či pracovních pomůcek. U ostatních ztrát a škod odpovídá v rozsahu příslušných ustanovení Občanského zákoníku, u zaměstnanců pak ve smyslu Zákoníku práce. Právo na úhradu škody musí být uplatněno neodkladně, nejpozději do 15 dnů potom, kdy se pracovník o škodě dověděl</w:t>
      </w:r>
    </w:p>
    <w:p w:rsidR="00D45B7D" w:rsidRDefault="00D45B7D" w:rsidP="00225E91">
      <w:pPr>
        <w:pStyle w:val="Zkladntext21"/>
        <w:numPr>
          <w:ilvl w:val="2"/>
          <w:numId w:val="35"/>
        </w:numPr>
        <w:shd w:val="clear" w:color="auto" w:fill="auto"/>
        <w:ind w:left="567" w:hanging="283"/>
        <w:jc w:val="left"/>
      </w:pPr>
      <w:r>
        <w:rPr>
          <w:rStyle w:val="Zkladntext2"/>
          <w:color w:val="000000"/>
        </w:rPr>
        <w:t>v objektu je nutno dodržovat podmínky zabezpečení proti vloupání a krádežím důsledným zabezpečováním prostor (nevpouštění cizích osob, zajištění osobních věc</w:t>
      </w:r>
      <w:r w:rsidR="00225E91">
        <w:rPr>
          <w:rStyle w:val="Zkladntext2"/>
          <w:color w:val="000000"/>
        </w:rPr>
        <w:t>í</w:t>
      </w:r>
      <w:r>
        <w:rPr>
          <w:rStyle w:val="Zkladntext2"/>
          <w:color w:val="000000"/>
        </w:rPr>
        <w:t>, peněz a pracovních pomůcek, uzamykání dveří a uzavření oken před odchodem z místností, vč. WC, kuchyněk a chodeb).</w:t>
      </w:r>
    </w:p>
    <w:p w:rsidR="00D45B7D" w:rsidRDefault="00D45B7D" w:rsidP="00225E91">
      <w:pPr>
        <w:pStyle w:val="Zkladntext21"/>
        <w:shd w:val="clear" w:color="auto" w:fill="auto"/>
        <w:ind w:left="620" w:firstLine="0"/>
        <w:jc w:val="left"/>
      </w:pPr>
      <w:r>
        <w:rPr>
          <w:rStyle w:val="Zkladntext2"/>
          <w:color w:val="000000"/>
        </w:rPr>
        <w:t>Za uzavření vody, oken, stolů a skříní, vypnutí el. spotřebičů, zhasnut</w:t>
      </w:r>
      <w:r w:rsidR="00697DEE">
        <w:rPr>
          <w:rStyle w:val="Zkladntext2"/>
          <w:color w:val="000000"/>
        </w:rPr>
        <w:t>í</w:t>
      </w:r>
      <w:r>
        <w:rPr>
          <w:rStyle w:val="Zkladntext2"/>
          <w:color w:val="000000"/>
        </w:rPr>
        <w:t xml:space="preserve"> světel a uzavření kanceláří zodpovídají nájemci, užívající přidělené prostory</w:t>
      </w:r>
    </w:p>
    <w:p w:rsidR="00D45B7D" w:rsidRPr="000537D5" w:rsidRDefault="00D45B7D" w:rsidP="00697DEE">
      <w:pPr>
        <w:pStyle w:val="Zkladntext21"/>
        <w:numPr>
          <w:ilvl w:val="3"/>
          <w:numId w:val="35"/>
        </w:numPr>
        <w:shd w:val="clear" w:color="auto" w:fill="auto"/>
        <w:ind w:left="620" w:hanging="336"/>
        <w:jc w:val="left"/>
        <w:rPr>
          <w:rStyle w:val="Zkladntext2"/>
        </w:rPr>
      </w:pPr>
      <w:r>
        <w:rPr>
          <w:rStyle w:val="Zkladntext2"/>
          <w:color w:val="000000"/>
        </w:rPr>
        <w:t xml:space="preserve">úklidová služba odpovídá za uzavření kanceláří a zhasnutí světel, příp. uzavření oken, </w:t>
      </w:r>
      <w:r w:rsidRPr="00697DEE">
        <w:rPr>
          <w:rStyle w:val="Zkladntext2"/>
          <w:b/>
          <w:color w:val="000000"/>
        </w:rPr>
        <w:t>vypnutí elektrických spotřebičů, které používají pouze ke své pracovní činnosti</w:t>
      </w:r>
      <w:r>
        <w:rPr>
          <w:rStyle w:val="Zkladntext2"/>
          <w:color w:val="000000"/>
        </w:rPr>
        <w:t xml:space="preserve"> </w:t>
      </w:r>
    </w:p>
    <w:p w:rsidR="00697DEE" w:rsidRDefault="00D45B7D" w:rsidP="00697DEE">
      <w:pPr>
        <w:pStyle w:val="Zkladntext21"/>
        <w:numPr>
          <w:ilvl w:val="4"/>
          <w:numId w:val="35"/>
        </w:numPr>
        <w:shd w:val="clear" w:color="auto" w:fill="auto"/>
        <w:ind w:left="620" w:hanging="336"/>
        <w:jc w:val="left"/>
      </w:pPr>
      <w:r>
        <w:rPr>
          <w:rStyle w:val="Zkladntext2"/>
          <w:color w:val="000000"/>
        </w:rPr>
        <w:t>všichni pracovn</w:t>
      </w:r>
      <w:r w:rsidR="00697DEE">
        <w:rPr>
          <w:rStyle w:val="Zkladntext2"/>
          <w:color w:val="000000"/>
        </w:rPr>
        <w:t>í</w:t>
      </w:r>
      <w:r>
        <w:rPr>
          <w:rStyle w:val="Zkladntext2"/>
          <w:color w:val="000000"/>
        </w:rPr>
        <w:t>ci, nájemci i uživatelé zodpovídají za dodržování veškerých bezpečnostních a požárních předpisů, dle platných zákonů</w:t>
      </w:r>
    </w:p>
    <w:p w:rsidR="00D45B7D" w:rsidRPr="00697DEE" w:rsidRDefault="00D45B7D" w:rsidP="00697DEE">
      <w:pPr>
        <w:pStyle w:val="Zkladntext21"/>
        <w:numPr>
          <w:ilvl w:val="4"/>
          <w:numId w:val="35"/>
        </w:numPr>
        <w:shd w:val="clear" w:color="auto" w:fill="auto"/>
        <w:ind w:left="620" w:hanging="336"/>
        <w:jc w:val="left"/>
        <w:rPr>
          <w:rStyle w:val="Zkladntext2"/>
          <w:shd w:val="clear" w:color="auto" w:fill="auto"/>
        </w:rPr>
      </w:pPr>
      <w:r w:rsidRPr="00697DEE">
        <w:rPr>
          <w:rStyle w:val="Zkladntext2"/>
          <w:color w:val="000000"/>
        </w:rPr>
        <w:t>nalezené vě</w:t>
      </w:r>
      <w:r w:rsidR="00697DEE" w:rsidRPr="00697DEE">
        <w:rPr>
          <w:rStyle w:val="Zkladntext2"/>
          <w:color w:val="000000"/>
        </w:rPr>
        <w:t>ci</w:t>
      </w:r>
      <w:r w:rsidRPr="00697DEE">
        <w:rPr>
          <w:rStyle w:val="Zkladntext2"/>
          <w:color w:val="000000"/>
        </w:rPr>
        <w:t xml:space="preserve"> je nálezce povinen ihned odevzdat proti potvrzení na správě DOS</w:t>
      </w:r>
    </w:p>
    <w:p w:rsidR="00D45B7D" w:rsidRDefault="00D45B7D" w:rsidP="00697DEE">
      <w:pPr>
        <w:pStyle w:val="Zkladntext21"/>
        <w:numPr>
          <w:ilvl w:val="6"/>
          <w:numId w:val="35"/>
        </w:numPr>
        <w:shd w:val="clear" w:color="auto" w:fill="auto"/>
        <w:tabs>
          <w:tab w:val="left" w:pos="666"/>
        </w:tabs>
        <w:ind w:left="620" w:hanging="336"/>
      </w:pPr>
      <w:r w:rsidRPr="00697DEE">
        <w:rPr>
          <w:rStyle w:val="Zkladntext2"/>
          <w:b/>
          <w:color w:val="000000"/>
        </w:rPr>
        <w:t>v případě jakékoliv havárie nebo zjištění nutností oprav zařízení (protékající splachovač, kapající kohoutky, nefunkční radiátory, výtah, EZS, osvětlení apod.) jsou nájemníci a uživatelé povinni takovouto skutečnost neprodleně nahlásit na správu DOS</w:t>
      </w:r>
      <w:r w:rsidRPr="000537D5">
        <w:rPr>
          <w:rStyle w:val="Zkladntext2"/>
          <w:color w:val="000000"/>
        </w:rPr>
        <w:t>.</w:t>
      </w:r>
    </w:p>
    <w:p w:rsidR="00D45B7D" w:rsidRDefault="00D45B7D" w:rsidP="00D45B7D">
      <w:pPr>
        <w:pStyle w:val="Zkladntext21"/>
        <w:shd w:val="clear" w:color="auto" w:fill="auto"/>
        <w:spacing w:line="244" w:lineRule="exact"/>
        <w:ind w:left="480" w:hanging="160"/>
        <w:rPr>
          <w:rStyle w:val="Zkladntext2"/>
          <w:color w:val="000000"/>
        </w:rPr>
      </w:pPr>
    </w:p>
    <w:p w:rsidR="00D45B7D" w:rsidRDefault="00D45B7D" w:rsidP="00D45B7D">
      <w:pPr>
        <w:pStyle w:val="Zkladntext21"/>
        <w:shd w:val="clear" w:color="auto" w:fill="auto"/>
        <w:spacing w:line="244" w:lineRule="exact"/>
        <w:ind w:left="480" w:hanging="160"/>
        <w:rPr>
          <w:rStyle w:val="Zkladntext2"/>
          <w:color w:val="000000"/>
        </w:rPr>
      </w:pPr>
    </w:p>
    <w:p w:rsidR="00D45B7D" w:rsidRDefault="00D45B7D" w:rsidP="00D45B7D">
      <w:pPr>
        <w:pStyle w:val="Zkladntext21"/>
        <w:shd w:val="clear" w:color="auto" w:fill="auto"/>
        <w:spacing w:line="244" w:lineRule="exact"/>
        <w:ind w:left="480" w:hanging="160"/>
        <w:rPr>
          <w:rStyle w:val="Zkladntext2"/>
          <w:color w:val="000000"/>
        </w:rPr>
      </w:pPr>
      <w:r>
        <w:rPr>
          <w:rStyle w:val="Zkladntext2"/>
          <w:color w:val="000000"/>
        </w:rPr>
        <w:t xml:space="preserve">V Praze dne </w:t>
      </w:r>
      <w:r w:rsidR="003B6375">
        <w:rPr>
          <w:rStyle w:val="Zkladntext2"/>
          <w:color w:val="000000"/>
        </w:rPr>
        <w:t>1. 8. 2012</w:t>
      </w:r>
    </w:p>
    <w:p w:rsidR="00D45B7D" w:rsidRDefault="00D45B7D" w:rsidP="00D45B7D">
      <w:pPr>
        <w:pStyle w:val="Zkladntext21"/>
        <w:shd w:val="clear" w:color="auto" w:fill="auto"/>
        <w:spacing w:line="244" w:lineRule="exact"/>
        <w:ind w:left="480" w:hanging="160"/>
        <w:rPr>
          <w:rStyle w:val="Zkladntext2"/>
          <w:color w:val="000000"/>
        </w:rPr>
      </w:pPr>
    </w:p>
    <w:p w:rsidR="00697DEE" w:rsidRDefault="002223A6" w:rsidP="00697DEE">
      <w:pPr>
        <w:ind w:left="2847" w:firstLine="698"/>
        <w:jc w:val="center"/>
      </w:pPr>
      <w:r>
        <w:t xml:space="preserve">       </w:t>
      </w:r>
      <w:r w:rsidR="00697DEE">
        <w:t>Vedoucí MKSO MSDU OS</w:t>
      </w:r>
      <w:r>
        <w:t xml:space="preserve">                                           </w:t>
      </w:r>
    </w:p>
    <w:p w:rsidR="002223A6" w:rsidRDefault="002223A6" w:rsidP="00697DEE">
      <w:pPr>
        <w:ind w:left="3196" w:firstLine="349"/>
        <w:jc w:val="center"/>
      </w:pPr>
      <w:r>
        <w:t xml:space="preserve"> Ing. Arch. Aleš Cihelka                     </w:t>
      </w:r>
    </w:p>
    <w:p w:rsidR="002223A6" w:rsidRDefault="002223A6" w:rsidP="002223A6">
      <w:pPr>
        <w:ind w:left="360"/>
        <w:jc w:val="center"/>
      </w:pPr>
      <w:r>
        <w:t xml:space="preserve">                                                  </w:t>
      </w:r>
      <w:r w:rsidR="00697DEE">
        <w:t>n</w:t>
      </w:r>
      <w:r>
        <w:t xml:space="preserve">a základě plné moci </w:t>
      </w:r>
    </w:p>
    <w:p w:rsidR="002223A6" w:rsidRDefault="002223A6" w:rsidP="002223A6">
      <w:pPr>
        <w:ind w:left="360"/>
        <w:jc w:val="center"/>
      </w:pPr>
      <w:r>
        <w:t xml:space="preserve">                                                ze dne 7. 3. 2011</w:t>
      </w:r>
    </w:p>
    <w:p w:rsidR="002223A6" w:rsidRDefault="002223A6" w:rsidP="00D45B7D">
      <w:pPr>
        <w:pStyle w:val="Zkladntext21"/>
        <w:shd w:val="clear" w:color="auto" w:fill="auto"/>
        <w:spacing w:line="244" w:lineRule="exact"/>
        <w:ind w:left="480" w:hanging="160"/>
        <w:rPr>
          <w:rStyle w:val="Zkladntext2"/>
          <w:color w:val="000000"/>
        </w:rPr>
        <w:sectPr w:rsidR="002223A6">
          <w:pgSz w:w="11900" w:h="16840"/>
          <w:pgMar w:top="1578" w:right="1726" w:bottom="813" w:left="1241" w:header="0" w:footer="3" w:gutter="0"/>
          <w:cols w:space="720"/>
          <w:noEndnote/>
          <w:docGrid w:linePitch="360"/>
        </w:sectPr>
      </w:pPr>
    </w:p>
    <w:p w:rsidR="00D45B7D" w:rsidRPr="00897196" w:rsidRDefault="00D45B7D" w:rsidP="00D45B7D">
      <w:pPr>
        <w:pStyle w:val="Nadpis10"/>
        <w:keepNext/>
        <w:keepLines/>
        <w:pBdr>
          <w:bottom w:val="single" w:sz="6" w:space="1" w:color="auto"/>
        </w:pBdr>
        <w:shd w:val="clear" w:color="auto" w:fill="auto"/>
        <w:spacing w:after="365"/>
        <w:ind w:left="380"/>
        <w:rPr>
          <w:b/>
        </w:rPr>
      </w:pPr>
      <w:bookmarkStart w:id="5" w:name="bookmark0"/>
      <w:r w:rsidRPr="00897196">
        <w:rPr>
          <w:rStyle w:val="Nadpis1"/>
          <w:b/>
          <w:color w:val="000000"/>
        </w:rPr>
        <w:lastRenderedPageBreak/>
        <w:t>POŽÁRNÍ POPLACHOVÉ</w:t>
      </w:r>
      <w:r w:rsidRPr="00897196">
        <w:rPr>
          <w:rStyle w:val="Nadpis1"/>
          <w:b/>
          <w:color w:val="000000"/>
        </w:rPr>
        <w:br/>
      </w:r>
      <w:bookmarkEnd w:id="5"/>
      <w:r w:rsidRPr="00897196">
        <w:rPr>
          <w:b/>
        </w:rPr>
        <w:t>S M Ě R N I C E</w:t>
      </w:r>
    </w:p>
    <w:p w:rsidR="00D45B7D" w:rsidRPr="00897196" w:rsidRDefault="00D45B7D" w:rsidP="00D45B7D">
      <w:pPr>
        <w:pStyle w:val="Zkladntext80"/>
        <w:shd w:val="clear" w:color="auto" w:fill="auto"/>
        <w:spacing w:before="0"/>
        <w:ind w:left="380"/>
        <w:rPr>
          <w:b/>
        </w:rPr>
      </w:pPr>
      <w:r w:rsidRPr="00897196">
        <w:rPr>
          <w:rStyle w:val="Zkladntext8"/>
          <w:b/>
          <w:color w:val="000000"/>
        </w:rPr>
        <w:t>Majetková, správní a delimitační unie odborových svaz</w:t>
      </w:r>
      <w:r w:rsidR="00426486" w:rsidRPr="00897196">
        <w:rPr>
          <w:rStyle w:val="Zkladntext8"/>
          <w:b/>
          <w:color w:val="000000"/>
        </w:rPr>
        <w:t>ů</w:t>
      </w:r>
    </w:p>
    <w:p w:rsidR="00D45B7D" w:rsidRPr="00897196" w:rsidRDefault="00D45B7D" w:rsidP="00D45B7D">
      <w:pPr>
        <w:pStyle w:val="Zkladntext80"/>
        <w:shd w:val="clear" w:color="auto" w:fill="auto"/>
        <w:spacing w:before="0"/>
        <w:ind w:left="380"/>
        <w:rPr>
          <w:rStyle w:val="Zkladntext8"/>
          <w:color w:val="000000"/>
        </w:rPr>
      </w:pPr>
      <w:bookmarkStart w:id="6" w:name="bookmark1"/>
      <w:r w:rsidRPr="00897196">
        <w:rPr>
          <w:rStyle w:val="Zkladntext8"/>
          <w:bCs/>
        </w:rPr>
        <w:t>Nám. Winstona Churchilla 2</w:t>
      </w:r>
      <w:r w:rsidRPr="00897196">
        <w:rPr>
          <w:rStyle w:val="Zkladntext8"/>
          <w:bCs/>
        </w:rPr>
        <w:br/>
        <w:t>113 59 Praha 3</w:t>
      </w:r>
      <w:bookmarkEnd w:id="6"/>
    </w:p>
    <w:p w:rsidR="00D45B7D" w:rsidRPr="00897196" w:rsidRDefault="00D45B7D" w:rsidP="00D45B7D">
      <w:pPr>
        <w:pStyle w:val="Zkladntext80"/>
        <w:shd w:val="clear" w:color="auto" w:fill="auto"/>
        <w:spacing w:before="0"/>
        <w:ind w:left="380"/>
        <w:rPr>
          <w:rStyle w:val="Zkladntext8"/>
          <w:color w:val="000000"/>
        </w:rPr>
      </w:pPr>
      <w:bookmarkStart w:id="7" w:name="bookmark2"/>
      <w:r w:rsidRPr="00897196">
        <w:rPr>
          <w:rStyle w:val="Zkladntext8"/>
          <w:bCs/>
        </w:rPr>
        <w:t>Provoz: Ostrava - Přívoz, U Tiskárny 578/1</w:t>
      </w:r>
      <w:bookmarkEnd w:id="7"/>
    </w:p>
    <w:p w:rsidR="00897196" w:rsidRDefault="00897196" w:rsidP="00D45B7D">
      <w:pPr>
        <w:pStyle w:val="Zkladntext21"/>
        <w:shd w:val="clear" w:color="auto" w:fill="auto"/>
        <w:spacing w:after="131" w:line="274" w:lineRule="exact"/>
        <w:ind w:right="2020" w:firstLine="0"/>
        <w:jc w:val="left"/>
        <w:rPr>
          <w:rStyle w:val="Zkladntext2"/>
          <w:color w:val="000000"/>
        </w:rPr>
      </w:pPr>
    </w:p>
    <w:p w:rsidR="00D45B7D" w:rsidRDefault="00D45B7D" w:rsidP="00D45B7D">
      <w:pPr>
        <w:pStyle w:val="Zkladntext21"/>
        <w:shd w:val="clear" w:color="auto" w:fill="auto"/>
        <w:spacing w:after="131" w:line="274" w:lineRule="exact"/>
        <w:ind w:right="2020" w:firstLine="0"/>
        <w:jc w:val="left"/>
      </w:pPr>
      <w:r>
        <w:rPr>
          <w:rStyle w:val="Zkladntext2"/>
          <w:color w:val="000000"/>
        </w:rPr>
        <w:t xml:space="preserve">Každý, kdo zpozoruje požár, je povinen tento uhasit prostředky, které jsou </w:t>
      </w:r>
      <w:r w:rsidR="00897196">
        <w:rPr>
          <w:rStyle w:val="Zkladntext2"/>
          <w:color w:val="000000"/>
        </w:rPr>
        <w:t>r</w:t>
      </w:r>
      <w:r>
        <w:rPr>
          <w:rStyle w:val="Zkladntext2"/>
          <w:color w:val="000000"/>
        </w:rPr>
        <w:t xml:space="preserve">ozmístěny v objektu. </w:t>
      </w:r>
      <w:r w:rsidR="003B6375">
        <w:rPr>
          <w:rStyle w:val="Zkladntext2"/>
          <w:color w:val="000000"/>
        </w:rPr>
        <w:t>Nestačí-li</w:t>
      </w:r>
      <w:r>
        <w:rPr>
          <w:rStyle w:val="Zkladntext2"/>
          <w:color w:val="000000"/>
        </w:rPr>
        <w:t xml:space="preserve"> svými silami a prostředky, je povinen vyhlásit</w:t>
      </w:r>
    </w:p>
    <w:p w:rsidR="00D45B7D" w:rsidRPr="00897196" w:rsidRDefault="00D45B7D" w:rsidP="00D45B7D">
      <w:pPr>
        <w:pStyle w:val="Zkladntext80"/>
        <w:shd w:val="clear" w:color="auto" w:fill="auto"/>
        <w:spacing w:before="0"/>
        <w:ind w:left="380"/>
        <w:rPr>
          <w:b/>
        </w:rPr>
      </w:pPr>
      <w:r w:rsidRPr="00897196">
        <w:rPr>
          <w:rStyle w:val="Zkladntext8"/>
          <w:b/>
          <w:color w:val="000000"/>
        </w:rPr>
        <w:t>POŽÁRNÍ POPLACH</w:t>
      </w:r>
    </w:p>
    <w:p w:rsidR="00D45B7D" w:rsidRDefault="00D45B7D" w:rsidP="00D45B7D">
      <w:pPr>
        <w:pStyle w:val="Zkladntext70"/>
        <w:shd w:val="clear" w:color="auto" w:fill="auto"/>
        <w:ind w:right="40"/>
        <w:jc w:val="center"/>
      </w:pPr>
    </w:p>
    <w:p w:rsidR="00D45B7D" w:rsidRDefault="00D45B7D" w:rsidP="00D45B7D">
      <w:pPr>
        <w:pStyle w:val="Zkladntext21"/>
        <w:shd w:val="clear" w:color="auto" w:fill="auto"/>
        <w:spacing w:after="115" w:line="298" w:lineRule="exact"/>
        <w:ind w:right="2020" w:firstLine="0"/>
        <w:jc w:val="left"/>
      </w:pPr>
      <w:r>
        <w:rPr>
          <w:rStyle w:val="Zkladntext2"/>
          <w:color w:val="000000"/>
        </w:rPr>
        <w:t xml:space="preserve">Požární poplach se vyhlašuje voláním </w:t>
      </w:r>
      <w:r w:rsidRPr="00897196">
        <w:rPr>
          <w:rStyle w:val="Zkladntext2"/>
          <w:b/>
          <w:color w:val="000000"/>
          <w:sz w:val="28"/>
          <w:szCs w:val="28"/>
        </w:rPr>
        <w:t>H</w:t>
      </w:r>
      <w:r w:rsidR="00897196">
        <w:rPr>
          <w:rStyle w:val="Zkladntext2"/>
          <w:b/>
          <w:color w:val="000000"/>
          <w:sz w:val="28"/>
          <w:szCs w:val="28"/>
        </w:rPr>
        <w:t xml:space="preserve"> </w:t>
      </w:r>
      <w:r w:rsidRPr="00897196">
        <w:rPr>
          <w:rStyle w:val="Zkladntext2"/>
          <w:b/>
          <w:color w:val="000000"/>
          <w:sz w:val="28"/>
          <w:szCs w:val="28"/>
        </w:rPr>
        <w:t>O</w:t>
      </w:r>
      <w:r w:rsidR="00897196">
        <w:rPr>
          <w:rStyle w:val="Zkladntext2"/>
          <w:b/>
          <w:color w:val="000000"/>
          <w:sz w:val="28"/>
          <w:szCs w:val="28"/>
        </w:rPr>
        <w:t xml:space="preserve"> </w:t>
      </w:r>
      <w:r w:rsidRPr="00897196">
        <w:rPr>
          <w:rStyle w:val="Zkladntext2"/>
          <w:b/>
          <w:color w:val="000000"/>
          <w:sz w:val="28"/>
          <w:szCs w:val="28"/>
        </w:rPr>
        <w:t>Ř</w:t>
      </w:r>
      <w:r w:rsidR="00897196">
        <w:rPr>
          <w:rStyle w:val="Zkladntext2"/>
          <w:b/>
          <w:color w:val="000000"/>
          <w:sz w:val="28"/>
          <w:szCs w:val="28"/>
        </w:rPr>
        <w:t xml:space="preserve"> </w:t>
      </w:r>
      <w:r w:rsidRPr="00897196">
        <w:rPr>
          <w:rStyle w:val="Zkladntext2"/>
          <w:b/>
          <w:color w:val="000000"/>
          <w:sz w:val="28"/>
          <w:szCs w:val="28"/>
        </w:rPr>
        <w:t>Í</w:t>
      </w:r>
      <w:r>
        <w:rPr>
          <w:rStyle w:val="Zkladntext2"/>
          <w:color w:val="000000"/>
        </w:rPr>
        <w:t xml:space="preserve"> a okamžitým hlášením </w:t>
      </w:r>
      <w:r>
        <w:rPr>
          <w:rStyle w:val="Zkladntext2Constantia"/>
          <w:color w:val="000000"/>
        </w:rPr>
        <w:t>0</w:t>
      </w:r>
      <w:r>
        <w:rPr>
          <w:rStyle w:val="Zkladntext2"/>
          <w:color w:val="000000"/>
        </w:rPr>
        <w:t xml:space="preserve"> vzniku požáru telefonicky na:</w:t>
      </w:r>
    </w:p>
    <w:p w:rsidR="00D45B7D" w:rsidRDefault="00F7595A" w:rsidP="001E2234">
      <w:pPr>
        <w:pStyle w:val="Nadpis20"/>
        <w:keepNext/>
        <w:keepLines/>
        <w:shd w:val="clear" w:color="auto" w:fill="auto"/>
        <w:spacing w:line="354" w:lineRule="exact"/>
        <w:jc w:val="center"/>
      </w:pPr>
      <w:bookmarkStart w:id="8" w:name="bookmark3"/>
      <w:r>
        <w:rPr>
          <w:rStyle w:val="Nadpis2"/>
          <w:color w:val="000000"/>
        </w:rPr>
        <w:t>tel</w:t>
      </w:r>
      <w:r w:rsidR="00D45B7D">
        <w:rPr>
          <w:rStyle w:val="Nadpis2"/>
          <w:color w:val="000000"/>
        </w:rPr>
        <w:t>. 150</w:t>
      </w:r>
      <w:bookmarkEnd w:id="8"/>
    </w:p>
    <w:p w:rsidR="00D45B7D" w:rsidRPr="00F7595A" w:rsidRDefault="00D45B7D" w:rsidP="00D45B7D">
      <w:pPr>
        <w:pStyle w:val="Zkladntext90"/>
        <w:shd w:val="clear" w:color="auto" w:fill="auto"/>
        <w:spacing w:after="140"/>
        <w:ind w:left="380"/>
        <w:rPr>
          <w:sz w:val="24"/>
          <w:szCs w:val="24"/>
        </w:rPr>
      </w:pPr>
      <w:r w:rsidRPr="00F7595A">
        <w:rPr>
          <w:rStyle w:val="Zkladntext9"/>
          <w:i/>
          <w:iCs/>
          <w:color w:val="000000"/>
          <w:sz w:val="24"/>
          <w:szCs w:val="24"/>
        </w:rPr>
        <w:t>(hlásí kde hoří, co hoří, kdo volá, odkud volá)</w:t>
      </w:r>
    </w:p>
    <w:p w:rsidR="00D45B7D" w:rsidRDefault="00D45B7D" w:rsidP="001E2234">
      <w:pPr>
        <w:pStyle w:val="Zkladntext21"/>
        <w:shd w:val="clear" w:color="auto" w:fill="auto"/>
        <w:spacing w:after="34"/>
        <w:ind w:right="2020" w:firstLine="0"/>
      </w:pPr>
      <w:r>
        <w:rPr>
          <w:rStyle w:val="Zkladntext2"/>
          <w:color w:val="000000"/>
        </w:rPr>
        <w:t>Evakuace osob a materiálu je bezpečná do doby zakouření únikových cest zplodinami požáru! Po příjezdu jednotky HZS se všichni podřídí veliteli zásahu a zasahujících hasičů</w:t>
      </w:r>
    </w:p>
    <w:p w:rsidR="00D45B7D" w:rsidRDefault="00D45B7D" w:rsidP="001E2234">
      <w:pPr>
        <w:pStyle w:val="Zkladntext21"/>
        <w:shd w:val="clear" w:color="auto" w:fill="auto"/>
        <w:spacing w:line="427" w:lineRule="exact"/>
        <w:ind w:firstLine="0"/>
      </w:pPr>
      <w:r>
        <w:rPr>
          <w:rStyle w:val="Zkladntext2"/>
          <w:color w:val="000000"/>
        </w:rPr>
        <w:t>Důležitá telefonní čísla</w:t>
      </w:r>
    </w:p>
    <w:p w:rsidR="00D45B7D" w:rsidRDefault="00D45B7D" w:rsidP="001E2234">
      <w:pPr>
        <w:pStyle w:val="Obsah20"/>
        <w:shd w:val="clear" w:color="auto" w:fill="auto"/>
      </w:pPr>
      <w:r>
        <w:t xml:space="preserve">1. </w:t>
      </w:r>
      <w:r>
        <w:fldChar w:fldCharType="begin"/>
      </w:r>
      <w:r>
        <w:instrText xml:space="preserve"> TOC \o "1-5" \h \z </w:instrText>
      </w:r>
      <w:r>
        <w:fldChar w:fldCharType="separate"/>
      </w:r>
      <w:r>
        <w:rPr>
          <w:rStyle w:val="Obsah2"/>
          <w:color w:val="000000"/>
        </w:rPr>
        <w:t>Hasiči:</w:t>
      </w:r>
      <w:r>
        <w:rPr>
          <w:rStyle w:val="Obsah2"/>
          <w:color w:val="000000"/>
        </w:rPr>
        <w:tab/>
      </w:r>
      <w:r w:rsidR="001E2234">
        <w:rPr>
          <w:rStyle w:val="Obsah2"/>
          <w:color w:val="000000"/>
        </w:rPr>
        <w:tab/>
      </w:r>
      <w:r>
        <w:rPr>
          <w:rStyle w:val="Obsah2"/>
          <w:color w:val="000000"/>
        </w:rPr>
        <w:t>150</w:t>
      </w:r>
    </w:p>
    <w:p w:rsidR="00D45B7D" w:rsidRDefault="00F7595A" w:rsidP="001E2234">
      <w:pPr>
        <w:pStyle w:val="Obsah0"/>
        <w:shd w:val="clear" w:color="auto" w:fill="auto"/>
      </w:pPr>
      <w:r>
        <w:rPr>
          <w:rStyle w:val="Obsah"/>
          <w:color w:val="000000"/>
        </w:rPr>
        <w:t>2. Policie:</w:t>
      </w:r>
      <w:r w:rsidR="00D45B7D">
        <w:rPr>
          <w:rStyle w:val="Obsah"/>
          <w:color w:val="000000"/>
        </w:rPr>
        <w:tab/>
      </w:r>
      <w:r w:rsidR="001E2234">
        <w:rPr>
          <w:rStyle w:val="Obsah"/>
          <w:color w:val="000000"/>
        </w:rPr>
        <w:tab/>
      </w:r>
      <w:r w:rsidR="00D45B7D">
        <w:rPr>
          <w:rStyle w:val="Obsah"/>
          <w:color w:val="000000"/>
        </w:rPr>
        <w:t>158</w:t>
      </w:r>
    </w:p>
    <w:p w:rsidR="00D45B7D" w:rsidRDefault="00D45B7D" w:rsidP="001E2234">
      <w:pPr>
        <w:pStyle w:val="Obsah0"/>
        <w:shd w:val="clear" w:color="auto" w:fill="auto"/>
        <w:rPr>
          <w:rStyle w:val="Obsah"/>
          <w:color w:val="000000"/>
        </w:rPr>
      </w:pPr>
      <w:r>
        <w:rPr>
          <w:rStyle w:val="Obsah"/>
          <w:color w:val="000000"/>
        </w:rPr>
        <w:t>3. Záchranná služba:</w:t>
      </w:r>
      <w:r w:rsidR="001E2234">
        <w:rPr>
          <w:rStyle w:val="Obsah"/>
          <w:color w:val="000000"/>
        </w:rPr>
        <w:tab/>
      </w:r>
      <w:r>
        <w:rPr>
          <w:rStyle w:val="Obsah"/>
          <w:color w:val="000000"/>
        </w:rPr>
        <w:t>155</w:t>
      </w:r>
    </w:p>
    <w:p w:rsidR="00D45B7D" w:rsidRDefault="00D45B7D" w:rsidP="001E2234">
      <w:pPr>
        <w:pStyle w:val="Obsah0"/>
        <w:shd w:val="clear" w:color="auto" w:fill="auto"/>
        <w:rPr>
          <w:rStyle w:val="Obsah"/>
          <w:color w:val="000000"/>
        </w:rPr>
      </w:pPr>
      <w:r>
        <w:rPr>
          <w:rStyle w:val="Obsah"/>
          <w:color w:val="000000"/>
        </w:rPr>
        <w:t>4. SOS Emergency call:</w:t>
      </w:r>
      <w:r>
        <w:rPr>
          <w:rStyle w:val="Obsah"/>
          <w:color w:val="000000"/>
        </w:rPr>
        <w:tab/>
        <w:t>112</w:t>
      </w:r>
    </w:p>
    <w:p w:rsidR="00D45B7D" w:rsidRDefault="00D45B7D" w:rsidP="001E2234">
      <w:pPr>
        <w:pStyle w:val="Obsah0"/>
        <w:shd w:val="clear" w:color="auto" w:fill="auto"/>
        <w:rPr>
          <w:rStyle w:val="Obsah"/>
          <w:color w:val="000000"/>
        </w:rPr>
      </w:pPr>
      <w:r>
        <w:rPr>
          <w:rStyle w:val="Obsah"/>
          <w:color w:val="000000"/>
        </w:rPr>
        <w:t>5. El. závody:</w:t>
      </w:r>
      <w:r>
        <w:rPr>
          <w:rStyle w:val="Obsah"/>
          <w:color w:val="000000"/>
        </w:rPr>
        <w:tab/>
      </w:r>
      <w:r w:rsidR="001E2234">
        <w:rPr>
          <w:rStyle w:val="Obsah"/>
          <w:color w:val="000000"/>
        </w:rPr>
        <w:tab/>
      </w:r>
      <w:r>
        <w:rPr>
          <w:rStyle w:val="Obsah"/>
          <w:color w:val="000000"/>
        </w:rPr>
        <w:t>840 850 860</w:t>
      </w:r>
    </w:p>
    <w:p w:rsidR="00D45B7D" w:rsidRDefault="00D45B7D" w:rsidP="001E2234">
      <w:pPr>
        <w:pStyle w:val="Obsah0"/>
        <w:shd w:val="clear" w:color="auto" w:fill="auto"/>
        <w:rPr>
          <w:rStyle w:val="Obsah"/>
          <w:color w:val="000000"/>
        </w:rPr>
      </w:pPr>
      <w:r>
        <w:rPr>
          <w:rStyle w:val="Obsah"/>
          <w:color w:val="000000"/>
        </w:rPr>
        <w:t>6. Vodárny:</w:t>
      </w:r>
      <w:r>
        <w:rPr>
          <w:rStyle w:val="Obsah"/>
          <w:color w:val="000000"/>
        </w:rPr>
        <w:tab/>
      </w:r>
      <w:r w:rsidR="001E2234">
        <w:rPr>
          <w:rStyle w:val="Obsah"/>
          <w:color w:val="000000"/>
        </w:rPr>
        <w:tab/>
      </w:r>
      <w:r>
        <w:rPr>
          <w:rStyle w:val="Obsah"/>
          <w:color w:val="000000"/>
        </w:rPr>
        <w:t>800 202 700</w:t>
      </w:r>
    </w:p>
    <w:p w:rsidR="00D45B7D" w:rsidRDefault="00D45B7D" w:rsidP="001E2234">
      <w:pPr>
        <w:pStyle w:val="Obsah0"/>
        <w:shd w:val="clear" w:color="auto" w:fill="auto"/>
        <w:rPr>
          <w:rStyle w:val="Obsah"/>
          <w:color w:val="000000"/>
        </w:rPr>
      </w:pPr>
      <w:r>
        <w:rPr>
          <w:rStyle w:val="Obsah"/>
          <w:color w:val="000000"/>
        </w:rPr>
        <w:t>7. Plynárny:</w:t>
      </w:r>
      <w:r>
        <w:rPr>
          <w:rStyle w:val="Obsah"/>
          <w:color w:val="000000"/>
        </w:rPr>
        <w:tab/>
      </w:r>
      <w:r w:rsidR="001E2234">
        <w:rPr>
          <w:rStyle w:val="Obsah"/>
          <w:color w:val="000000"/>
        </w:rPr>
        <w:tab/>
      </w:r>
      <w:r>
        <w:rPr>
          <w:rStyle w:val="Obsah"/>
          <w:color w:val="000000"/>
        </w:rPr>
        <w:t>1239</w:t>
      </w:r>
    </w:p>
    <w:p w:rsidR="00D45B7D" w:rsidRDefault="00D45B7D" w:rsidP="001E2234">
      <w:pPr>
        <w:pStyle w:val="Obsah0"/>
        <w:shd w:val="clear" w:color="auto" w:fill="auto"/>
        <w:rPr>
          <w:rStyle w:val="Obsah"/>
          <w:color w:val="000000"/>
        </w:rPr>
      </w:pPr>
    </w:p>
    <w:p w:rsidR="00F7595A" w:rsidRDefault="00F7595A" w:rsidP="00F7595A">
      <w:pPr>
        <w:pStyle w:val="Obsah0"/>
        <w:shd w:val="clear" w:color="auto" w:fill="auto"/>
        <w:ind w:left="1440"/>
        <w:jc w:val="left"/>
      </w:pPr>
      <w:r>
        <w:rPr>
          <w:rStyle w:val="Obsah"/>
          <w:color w:val="000000"/>
        </w:rPr>
        <w:t>Dne 24. 7. 2008</w:t>
      </w:r>
    </w:p>
    <w:p w:rsidR="00D45B7D" w:rsidRDefault="00D45B7D" w:rsidP="001E2234">
      <w:pPr>
        <w:pStyle w:val="Obsah0"/>
        <w:shd w:val="clear" w:color="auto" w:fill="auto"/>
        <w:ind w:left="1440"/>
        <w:jc w:val="left"/>
        <w:rPr>
          <w:rStyle w:val="Obsah"/>
          <w:color w:val="000000"/>
        </w:rPr>
      </w:pPr>
      <w:r>
        <w:rPr>
          <w:rStyle w:val="Obsah"/>
          <w:color w:val="000000"/>
        </w:rPr>
        <w:t>Zpracoval: Ing. Danuše Šindlerová</w:t>
      </w:r>
    </w:p>
    <w:p w:rsidR="00727D3B" w:rsidRDefault="00D45B7D" w:rsidP="001E2234">
      <w:pPr>
        <w:pStyle w:val="Zkladntext20"/>
        <w:shd w:val="clear" w:color="auto" w:fill="auto"/>
        <w:spacing w:line="269" w:lineRule="exact"/>
        <w:ind w:right="1760" w:firstLine="0"/>
      </w:pPr>
      <w:r>
        <w:fldChar w:fldCharType="end"/>
      </w:r>
    </w:p>
    <w:p w:rsidR="00D43F12" w:rsidRPr="008768B7" w:rsidRDefault="00D43F12" w:rsidP="00D43F12">
      <w:pPr>
        <w:widowControl w:val="0"/>
        <w:tabs>
          <w:tab w:val="left" w:pos="6474"/>
        </w:tabs>
        <w:spacing w:line="427" w:lineRule="exact"/>
        <w:jc w:val="both"/>
        <w:rPr>
          <w:i/>
          <w:iCs/>
          <w:color w:val="000000"/>
          <w:shd w:val="clear" w:color="auto" w:fill="FFFFFF"/>
        </w:rPr>
      </w:pPr>
      <w:r>
        <w:rPr>
          <w:i/>
          <w:iCs/>
          <w:color w:val="000000"/>
          <w:shd w:val="clear" w:color="auto" w:fill="FFFFFF"/>
        </w:rPr>
        <w:tab/>
      </w:r>
      <w:r w:rsidRPr="008768B7">
        <w:rPr>
          <w:i/>
          <w:iCs/>
          <w:color w:val="000000"/>
          <w:shd w:val="clear" w:color="auto" w:fill="FFFFFF"/>
        </w:rPr>
        <w:t>Ing. Jiří Marek</w:t>
      </w:r>
    </w:p>
    <w:p w:rsidR="00D43F12" w:rsidRPr="008768B7" w:rsidRDefault="00D43F12" w:rsidP="00D43F12">
      <w:pPr>
        <w:widowControl w:val="0"/>
        <w:tabs>
          <w:tab w:val="left" w:pos="6474"/>
        </w:tabs>
        <w:spacing w:line="427" w:lineRule="exact"/>
        <w:jc w:val="both"/>
        <w:rPr>
          <w:i/>
          <w:iCs/>
          <w:color w:val="000000"/>
          <w:shd w:val="clear" w:color="auto" w:fill="FFFFFF"/>
        </w:rPr>
      </w:pPr>
      <w:r w:rsidRPr="008768B7">
        <w:rPr>
          <w:i/>
          <w:iCs/>
          <w:color w:val="000000"/>
          <w:shd w:val="clear" w:color="auto" w:fill="FFFFFF"/>
        </w:rPr>
        <w:tab/>
        <w:t xml:space="preserve">předseda představenstva </w:t>
      </w:r>
    </w:p>
    <w:p w:rsidR="00D43F12" w:rsidRDefault="00D43F12" w:rsidP="00D43F12">
      <w:pPr>
        <w:widowControl w:val="0"/>
        <w:tabs>
          <w:tab w:val="left" w:pos="6474"/>
        </w:tabs>
        <w:spacing w:line="427" w:lineRule="exact"/>
        <w:jc w:val="both"/>
        <w:rPr>
          <w:i/>
          <w:iCs/>
          <w:color w:val="000000"/>
          <w:shd w:val="clear" w:color="auto" w:fill="FFFFFF"/>
        </w:rPr>
      </w:pPr>
      <w:r w:rsidRPr="008768B7">
        <w:rPr>
          <w:i/>
          <w:iCs/>
          <w:color w:val="000000"/>
          <w:shd w:val="clear" w:color="auto" w:fill="FFFFFF"/>
        </w:rPr>
        <w:tab/>
        <w:t>MSDU OS</w:t>
      </w:r>
    </w:p>
    <w:p w:rsidR="00873F2C" w:rsidRDefault="00F7595A" w:rsidP="00D43F12">
      <w:pPr>
        <w:widowControl w:val="0"/>
        <w:tabs>
          <w:tab w:val="left" w:pos="6474"/>
        </w:tabs>
        <w:spacing w:line="427" w:lineRule="exact"/>
        <w:jc w:val="both"/>
        <w:rPr>
          <w:i/>
          <w:iCs/>
          <w:color w:val="000000"/>
          <w:shd w:val="clear" w:color="auto" w:fill="FFFFFF"/>
        </w:rPr>
      </w:pPr>
      <w:r>
        <w:rPr>
          <w:i/>
          <w:iCs/>
          <w:color w:val="000000"/>
          <w:shd w:val="clear" w:color="auto" w:fill="FFFFFF"/>
        </w:rPr>
        <w:tab/>
      </w:r>
      <w:r w:rsidR="00873F2C">
        <w:rPr>
          <w:i/>
          <w:iCs/>
          <w:color w:val="000000"/>
          <w:shd w:val="clear" w:color="auto" w:fill="FFFFFF"/>
        </w:rPr>
        <w:t>---------------------</w:t>
      </w:r>
    </w:p>
    <w:p w:rsidR="00F7595A" w:rsidRPr="008768B7" w:rsidRDefault="00873F2C" w:rsidP="00D43F12">
      <w:pPr>
        <w:widowControl w:val="0"/>
        <w:tabs>
          <w:tab w:val="left" w:pos="6474"/>
        </w:tabs>
        <w:spacing w:line="427" w:lineRule="exact"/>
        <w:jc w:val="both"/>
        <w:rPr>
          <w:i/>
          <w:iCs/>
          <w:color w:val="000000"/>
          <w:shd w:val="clear" w:color="auto" w:fill="FFFFFF"/>
        </w:rPr>
      </w:pPr>
      <w:r>
        <w:rPr>
          <w:i/>
          <w:iCs/>
          <w:color w:val="000000"/>
          <w:shd w:val="clear" w:color="auto" w:fill="FFFFFF"/>
        </w:rPr>
        <w:tab/>
      </w:r>
      <w:r w:rsidR="00F7595A">
        <w:rPr>
          <w:i/>
          <w:iCs/>
          <w:color w:val="000000"/>
          <w:shd w:val="clear" w:color="auto" w:fill="FFFFFF"/>
        </w:rPr>
        <w:t>statutární zástupce</w:t>
      </w:r>
    </w:p>
    <w:p w:rsidR="00D43F12" w:rsidRPr="004352FE" w:rsidRDefault="00D43F12" w:rsidP="001E2234">
      <w:pPr>
        <w:pStyle w:val="Zkladntext20"/>
        <w:shd w:val="clear" w:color="auto" w:fill="auto"/>
        <w:spacing w:line="269" w:lineRule="exact"/>
        <w:ind w:right="1760" w:firstLine="0"/>
        <w:rPr>
          <w:rFonts w:ascii="Arial" w:hAnsi="Arial" w:cs="Arial"/>
          <w:sz w:val="22"/>
          <w:szCs w:val="22"/>
        </w:rPr>
      </w:pPr>
    </w:p>
    <w:sectPr w:rsidR="00D43F12" w:rsidRPr="004352FE" w:rsidSect="007955CE">
      <w:pgSz w:w="11906" w:h="16838" w:code="9"/>
      <w:pgMar w:top="1134" w:right="1021" w:bottom="1134"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6C3" w:rsidRDefault="006866C3">
      <w:r>
        <w:separator/>
      </w:r>
    </w:p>
  </w:endnote>
  <w:endnote w:type="continuationSeparator" w:id="0">
    <w:p w:rsidR="006866C3" w:rsidRDefault="0068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3DF" w:rsidRDefault="001933DF" w:rsidP="00F6157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933DF" w:rsidRDefault="001933DF" w:rsidP="0033577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FBF" w:rsidRDefault="00841FBF">
    <w:pPr>
      <w:pStyle w:val="Zpat"/>
      <w:jc w:val="center"/>
      <w:rPr>
        <w:rFonts w:ascii="Arial" w:hAnsi="Arial" w:cs="Arial"/>
      </w:rPr>
    </w:pPr>
  </w:p>
  <w:p w:rsidR="00A1599E" w:rsidRPr="00A740F4" w:rsidRDefault="00A1599E">
    <w:pPr>
      <w:pStyle w:val="Zpat"/>
      <w:jc w:val="center"/>
      <w:rPr>
        <w:rFonts w:ascii="Arial" w:hAnsi="Arial" w:cs="Arial"/>
      </w:rPr>
    </w:pPr>
    <w:r w:rsidRPr="00A740F4">
      <w:rPr>
        <w:rFonts w:ascii="Arial" w:hAnsi="Arial" w:cs="Arial"/>
      </w:rPr>
      <w:t xml:space="preserve">Stránka </w:t>
    </w:r>
    <w:r w:rsidRPr="00A740F4">
      <w:rPr>
        <w:rFonts w:ascii="Arial" w:hAnsi="Arial" w:cs="Arial"/>
        <w:b/>
        <w:bCs/>
      </w:rPr>
      <w:fldChar w:fldCharType="begin"/>
    </w:r>
    <w:r w:rsidRPr="00A740F4">
      <w:rPr>
        <w:rFonts w:ascii="Arial" w:hAnsi="Arial" w:cs="Arial"/>
        <w:b/>
        <w:bCs/>
      </w:rPr>
      <w:instrText>PAGE</w:instrText>
    </w:r>
    <w:r w:rsidRPr="00A740F4">
      <w:rPr>
        <w:rFonts w:ascii="Arial" w:hAnsi="Arial" w:cs="Arial"/>
        <w:b/>
        <w:bCs/>
      </w:rPr>
      <w:fldChar w:fldCharType="separate"/>
    </w:r>
    <w:r w:rsidR="00C709BE">
      <w:rPr>
        <w:rFonts w:ascii="Arial" w:hAnsi="Arial" w:cs="Arial"/>
        <w:b/>
        <w:bCs/>
        <w:noProof/>
      </w:rPr>
      <w:t>1</w:t>
    </w:r>
    <w:r w:rsidRPr="00A740F4">
      <w:rPr>
        <w:rFonts w:ascii="Arial" w:hAnsi="Arial" w:cs="Arial"/>
        <w:b/>
        <w:bCs/>
      </w:rPr>
      <w:fldChar w:fldCharType="end"/>
    </w:r>
    <w:r w:rsidRPr="00A740F4">
      <w:rPr>
        <w:rFonts w:ascii="Arial" w:hAnsi="Arial" w:cs="Arial"/>
      </w:rPr>
      <w:t xml:space="preserve"> z </w:t>
    </w:r>
    <w:r w:rsidR="003B3488">
      <w:rPr>
        <w:rFonts w:ascii="Arial" w:hAnsi="Arial" w:cs="Arial"/>
        <w:b/>
        <w:bCs/>
      </w:rPr>
      <w:t>4</w:t>
    </w:r>
  </w:p>
  <w:p w:rsidR="001933DF" w:rsidRPr="00A740F4" w:rsidRDefault="001933DF" w:rsidP="00335778">
    <w:pPr>
      <w:pStyle w:val="Zpat"/>
      <w:ind w:right="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8" w:rsidRDefault="003B3488">
    <w:pPr>
      <w:pStyle w:val="Zpat"/>
      <w:jc w:val="center"/>
      <w:rPr>
        <w:rFonts w:ascii="Arial" w:hAnsi="Arial" w:cs="Arial"/>
      </w:rPr>
    </w:pPr>
  </w:p>
  <w:p w:rsidR="003B3488" w:rsidRPr="00A740F4" w:rsidRDefault="003B3488" w:rsidP="00335778">
    <w:pPr>
      <w:pStyle w:val="Zpat"/>
      <w:ind w:right="360"/>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8" w:rsidRDefault="003B3488">
    <w:pPr>
      <w:rPr>
        <w:sz w:val="2"/>
        <w:szCs w:val="2"/>
      </w:rPr>
    </w:pPr>
    <w:r>
      <w:rPr>
        <w:noProof/>
      </w:rPr>
      <mc:AlternateContent>
        <mc:Choice Requires="wps">
          <w:drawing>
            <wp:anchor distT="0" distB="0" distL="63500" distR="63500" simplePos="0" relativeHeight="251664384" behindDoc="1" locked="0" layoutInCell="1" allowOverlap="1">
              <wp:simplePos x="0" y="0"/>
              <wp:positionH relativeFrom="page">
                <wp:posOffset>494030</wp:posOffset>
              </wp:positionH>
              <wp:positionV relativeFrom="page">
                <wp:posOffset>10503535</wp:posOffset>
              </wp:positionV>
              <wp:extent cx="6912610" cy="109220"/>
              <wp:effectExtent l="0" t="0" r="381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261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488" w:rsidRDefault="003B3488">
                          <w:pPr>
                            <w:pStyle w:val="ZhlavneboZpat1"/>
                            <w:shd w:val="clear" w:color="auto" w:fill="auto"/>
                            <w:tabs>
                              <w:tab w:val="right" w:pos="10886"/>
                            </w:tabs>
                            <w:spacing w:line="240" w:lineRule="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9" o:spid="_x0000_s1034" type="#_x0000_t202" style="position:absolute;margin-left:38.9pt;margin-top:827.05pt;width:544.3pt;height:8.6pt;z-index:-2516520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" filled="f" stroked="f">
              <v:textbox style="mso-fit-shape-to-text:t" inset="0,0,0,0">
                <w:txbxContent>
                  <w:p w:rsidR="003B3488" w:rsidRDefault="003B3488">
                    <w:pPr>
                      <w:pStyle w:val="ZhlavneboZpat1"/>
                      <w:shd w:val="clear" w:color="auto" w:fill="auto"/>
                      <w:tabs>
                        <w:tab w:val="right" w:pos="10886"/>
                      </w:tabs>
                      <w:spacing w:line="240" w:lineRule="auto"/>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8" w:rsidRDefault="003B3488">
    <w:pP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8" w:rsidRDefault="003B3488">
    <w:pPr>
      <w:rPr>
        <w:sz w:val="2"/>
        <w:szCs w:val="2"/>
      </w:rPr>
    </w:pPr>
    <w:r>
      <w:rPr>
        <w:noProof/>
      </w:rPr>
      <mc:AlternateContent>
        <mc:Choice Requires="wps">
          <w:drawing>
            <wp:anchor distT="0" distB="0" distL="63500" distR="63500" simplePos="0" relativeHeight="251668480" behindDoc="1" locked="0" layoutInCell="1" allowOverlap="1">
              <wp:simplePos x="0" y="0"/>
              <wp:positionH relativeFrom="page">
                <wp:posOffset>646430</wp:posOffset>
              </wp:positionH>
              <wp:positionV relativeFrom="page">
                <wp:posOffset>10445750</wp:posOffset>
              </wp:positionV>
              <wp:extent cx="6766560" cy="106680"/>
              <wp:effectExtent l="0" t="0" r="0" b="127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488" w:rsidRDefault="003B3488">
                          <w:pPr>
                            <w:pStyle w:val="ZhlavneboZpat1"/>
                            <w:shd w:val="clear" w:color="auto" w:fill="auto"/>
                            <w:tabs>
                              <w:tab w:val="right" w:pos="10656"/>
                            </w:tabs>
                            <w:spacing w:line="240" w:lineRule="auto"/>
                          </w:pPr>
                          <w:r>
                            <w:rPr>
                              <w:rStyle w:val="ZhlavneboZpat0"/>
                              <w:color w:val="000000"/>
                              <w:lang w:val="en-US" w:eastAsia="en-US"/>
                            </w:rPr>
                            <w:t>https://mail.google.eom/mail/#inbox/1</w:t>
                          </w:r>
                          <w:r>
                            <w:rPr>
                              <w:rStyle w:val="ZhlavneboZpat0"/>
                              <w:color w:val="000000"/>
                            </w:rPr>
                            <w:t>5f9568288f69fde?projector=1</w:t>
                          </w:r>
                          <w:r>
                            <w:rPr>
                              <w:rStyle w:val="ZhlavneboZpat0"/>
                              <w:color w:val="000000"/>
                            </w:rPr>
                            <w:tab/>
                            <w:t>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5" o:spid="_x0000_s1037" type="#_x0000_t202" style="position:absolute;margin-left:50.9pt;margin-top:822.5pt;width:532.8pt;height:8.4pt;z-index:-2516480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" filled="f" stroked="f">
              <v:textbox style="mso-fit-shape-to-text:t" inset="0,0,0,0">
                <w:txbxContent>
                  <w:p w:rsidR="003B3488" w:rsidRDefault="003B3488">
                    <w:pPr>
                      <w:pStyle w:val="ZhlavneboZpat1"/>
                      <w:shd w:val="clear" w:color="auto" w:fill="auto"/>
                      <w:tabs>
                        <w:tab w:val="right" w:pos="10656"/>
                      </w:tabs>
                      <w:spacing w:line="240" w:lineRule="auto"/>
                    </w:pPr>
                    <w:r>
                      <w:rPr>
                        <w:rStyle w:val="ZhlavneboZpat0"/>
                        <w:color w:val="000000"/>
                        <w:lang w:val="en-US" w:eastAsia="en-US"/>
                      </w:rPr>
                      <w:t>https://mail.google.eom/mail/#inbox/1</w:t>
                    </w:r>
                    <w:r>
                      <w:rPr>
                        <w:rStyle w:val="ZhlavneboZpat0"/>
                        <w:color w:val="000000"/>
                      </w:rPr>
                      <w:t>5f9568288f69fde?projector=1</w:t>
                    </w:r>
                    <w:r>
                      <w:rPr>
                        <w:rStyle w:val="ZhlavneboZpat0"/>
                        <w:color w:val="000000"/>
                      </w:rPr>
                      <w:tab/>
                      <w:t>1/1</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8" w:rsidRDefault="003B3488">
    <w:pPr>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8" w:rsidRDefault="003B348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8" w:rsidRDefault="003B34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6C3" w:rsidRDefault="006866C3">
      <w:r>
        <w:separator/>
      </w:r>
    </w:p>
  </w:footnote>
  <w:footnote w:type="continuationSeparator" w:id="0">
    <w:p w:rsidR="006866C3" w:rsidRDefault="00686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3DF" w:rsidRDefault="004F0368" w:rsidP="003E2CA0">
    <w:pPr>
      <w:pStyle w:val="Zhlav"/>
      <w:tabs>
        <w:tab w:val="right" w:pos="9467"/>
      </w:tabs>
    </w:pPr>
    <w:r>
      <w:rPr>
        <w:rFonts w:ascii="Arial" w:hAnsi="Arial" w:cs="Arial"/>
        <w:noProof/>
      </w:rPr>
      <w:drawing>
        <wp:inline distT="0" distB="0" distL="0" distR="0" wp14:anchorId="2E672E35" wp14:editId="47646AD7">
          <wp:extent cx="2633345" cy="533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533400"/>
                  </a:xfrm>
                  <a:prstGeom prst="rect">
                    <a:avLst/>
                  </a:prstGeom>
                  <a:noFill/>
                  <a:ln>
                    <a:noFill/>
                  </a:ln>
                </pic:spPr>
              </pic:pic>
            </a:graphicData>
          </a:graphic>
        </wp:inline>
      </w:drawing>
    </w:r>
    <w:r w:rsidR="003E2CA0">
      <w:tab/>
    </w:r>
    <w:r w:rsidR="003E2CA0">
      <w:tab/>
    </w:r>
  </w:p>
  <w:p w:rsidR="003E2CA0" w:rsidRDefault="003E2CA0" w:rsidP="003E2CA0">
    <w:pPr>
      <w:pStyle w:val="Zhlav"/>
      <w:tabs>
        <w:tab w:val="right" w:pos="946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8" w:rsidRDefault="003B3488">
    <w:pPr>
      <w:rPr>
        <w:sz w:val="2"/>
        <w:szCs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8" w:rsidRDefault="003B3488"/>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8" w:rsidRDefault="003B34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8" w:rsidRDefault="003B3488" w:rsidP="00A536D5">
    <w:pPr>
      <w:rPr>
        <w:sz w:val="2"/>
        <w:szCs w:val="2"/>
      </w:rPr>
    </w:pPr>
    <w:r>
      <w:rPr>
        <w:noProof/>
      </w:rPr>
      <mc:AlternateContent>
        <mc:Choice Requires="wps">
          <w:drawing>
            <wp:anchor distT="0" distB="0" distL="63500" distR="63500" simplePos="0" relativeHeight="251671552" behindDoc="1" locked="0" layoutInCell="1" allowOverlap="1" wp14:anchorId="31118B39" wp14:editId="0916E1FA">
              <wp:simplePos x="0" y="0"/>
              <wp:positionH relativeFrom="page">
                <wp:posOffset>6440805</wp:posOffset>
              </wp:positionH>
              <wp:positionV relativeFrom="page">
                <wp:posOffset>1164590</wp:posOffset>
              </wp:positionV>
              <wp:extent cx="53340" cy="109220"/>
              <wp:effectExtent l="1905" t="2540" r="1905" b="254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488" w:rsidRDefault="003B3488" w:rsidP="00A536D5">
                          <w:pPr>
                            <w:pStyle w:val="ZhlavneboZpat1"/>
                            <w:shd w:val="clear" w:color="auto" w:fill="auto"/>
                            <w:spacing w:line="240" w:lineRule="auto"/>
                          </w:pPr>
                          <w:r>
                            <w:rPr>
                              <w:rStyle w:val="ZhlavneboZpat0"/>
                              <w:color w:val="000000"/>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118B39" id="_x0000_t202" coordsize="21600,21600" o:spt="202" path="m,l,21600r21600,l21600,xe">
              <v:stroke joinstyle="miter"/>
              <v:path gradientshapeok="t" o:connecttype="rect"/>
            </v:shapetype>
            <v:shape id="Textové pole 17" o:spid="_x0000_s1027" type="#_x0000_t202" style="position:absolute;margin-left:507.15pt;margin-top:91.7pt;width:4.2pt;height:8.6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" filled="f" stroked="f">
              <v:textbox style="mso-fit-shape-to-text:t" inset="0,0,0,0">
                <w:txbxContent>
                  <w:p w:rsidR="003B3488" w:rsidRDefault="003B3488" w:rsidP="00A536D5">
                    <w:pPr>
                      <w:pStyle w:val="ZhlavneboZpat1"/>
                      <w:shd w:val="clear" w:color="auto" w:fill="auto"/>
                      <w:spacing w:line="240" w:lineRule="auto"/>
                    </w:pPr>
                    <w:r>
                      <w:rPr>
                        <w:rStyle w:val="ZhlavneboZpat0"/>
                        <w:color w:val="000000"/>
                      </w:rPr>
                      <w:t>1</w:t>
                    </w:r>
                  </w:p>
                </w:txbxContent>
              </v:textbox>
              <w10:wrap anchorx="page" anchory="page"/>
            </v:shape>
          </w:pict>
        </mc:Fallback>
      </mc:AlternateContent>
    </w:r>
  </w:p>
  <w:p w:rsidR="003B3488" w:rsidRDefault="003B348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8" w:rsidRDefault="003B3488">
    <w:pPr>
      <w:rPr>
        <w:sz w:val="2"/>
        <w:szCs w:val="2"/>
      </w:rPr>
    </w:pPr>
    <w:r>
      <w:rPr>
        <w:noProof/>
      </w:rPr>
      <mc:AlternateContent>
        <mc:Choice Requires="wps">
          <w:drawing>
            <wp:anchor distT="0" distB="0" distL="63500" distR="63500" simplePos="0" relativeHeight="251659264" behindDoc="1" locked="0" layoutInCell="1" allowOverlap="1" wp14:anchorId="55E1BEAF" wp14:editId="505D2A7F">
              <wp:simplePos x="0" y="0"/>
              <wp:positionH relativeFrom="page">
                <wp:posOffset>6440805</wp:posOffset>
              </wp:positionH>
              <wp:positionV relativeFrom="page">
                <wp:posOffset>1164590</wp:posOffset>
              </wp:positionV>
              <wp:extent cx="53340" cy="109220"/>
              <wp:effectExtent l="1905" t="2540" r="1905" b="2540"/>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488" w:rsidRDefault="003B3488">
                          <w:pPr>
                            <w:pStyle w:val="ZhlavneboZpat1"/>
                            <w:shd w:val="clear" w:color="auto" w:fill="auto"/>
                            <w:spacing w:line="240" w:lineRule="auto"/>
                          </w:pPr>
                          <w:r>
                            <w:rPr>
                              <w:rStyle w:val="ZhlavneboZpat0"/>
                              <w:color w:val="000000"/>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E1BEAF" id="_x0000_t202" coordsize="21600,21600" o:spt="202" path="m,l,21600r21600,l21600,xe">
              <v:stroke joinstyle="miter"/>
              <v:path gradientshapeok="t" o:connecttype="rect"/>
            </v:shapetype>
            <v:shape id="Textové pole 16" o:spid="_x0000_s1028" type="#_x0000_t202" style="position:absolute;margin-left:507.15pt;margin-top:91.7pt;width:4.2pt;height:8.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" filled="f" stroked="f">
              <v:textbox style="mso-fit-shape-to-text:t" inset="0,0,0,0">
                <w:txbxContent>
                  <w:p w:rsidR="003B3488" w:rsidRDefault="003B3488">
                    <w:pPr>
                      <w:pStyle w:val="ZhlavneboZpat1"/>
                      <w:shd w:val="clear" w:color="auto" w:fill="auto"/>
                      <w:spacing w:line="240" w:lineRule="auto"/>
                    </w:pPr>
                    <w:r>
                      <w:rPr>
                        <w:rStyle w:val="ZhlavneboZpat0"/>
                        <w:color w:val="000000"/>
                      </w:rPr>
                      <w:t>2</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8" w:rsidRDefault="003B3488">
    <w:pPr>
      <w:rPr>
        <w:sz w:val="2"/>
        <w:szCs w:val="2"/>
      </w:rPr>
    </w:pPr>
    <w:r>
      <w:rPr>
        <w:noProof/>
      </w:rPr>
      <mc:AlternateContent>
        <mc:Choice Requires="wps">
          <w:drawing>
            <wp:anchor distT="0" distB="0" distL="63500" distR="63500" simplePos="0" relativeHeight="251660288" behindDoc="1" locked="0" layoutInCell="1" allowOverlap="1" wp14:anchorId="21342BB2" wp14:editId="697D122B">
              <wp:simplePos x="0" y="0"/>
              <wp:positionH relativeFrom="page">
                <wp:posOffset>6440805</wp:posOffset>
              </wp:positionH>
              <wp:positionV relativeFrom="page">
                <wp:posOffset>1164590</wp:posOffset>
              </wp:positionV>
              <wp:extent cx="53340" cy="109220"/>
              <wp:effectExtent l="1905" t="2540" r="1905" b="2540"/>
              <wp:wrapNone/>
              <wp:docPr id="15" name="Textové pol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488" w:rsidRDefault="003B3488">
                          <w:pPr>
                            <w:pStyle w:val="ZhlavneboZpat1"/>
                            <w:shd w:val="clear" w:color="auto" w:fill="auto"/>
                            <w:spacing w:line="240" w:lineRule="auto"/>
                          </w:pPr>
                          <w:r>
                            <w:rPr>
                              <w:rStyle w:val="ZhlavneboZpat0"/>
                              <w:color w:val="000000"/>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342BB2" id="_x0000_t202" coordsize="21600,21600" o:spt="202" path="m,l,21600r21600,l21600,xe">
              <v:stroke joinstyle="miter"/>
              <v:path gradientshapeok="t" o:connecttype="rect"/>
            </v:shapetype>
            <v:shape id="Textové pole 15" o:spid="_x0000_s1029" type="#_x0000_t202" style="position:absolute;margin-left:507.15pt;margin-top:91.7pt;width:4.2pt;height:8.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" filled="f" stroked="f">
              <v:textbox style="mso-fit-shape-to-text:t" inset="0,0,0,0">
                <w:txbxContent>
                  <w:p w:rsidR="003B3488" w:rsidRDefault="003B3488">
                    <w:pPr>
                      <w:pStyle w:val="ZhlavneboZpat1"/>
                      <w:shd w:val="clear" w:color="auto" w:fill="auto"/>
                      <w:spacing w:line="240" w:lineRule="auto"/>
                    </w:pPr>
                    <w:r>
                      <w:rPr>
                        <w:rStyle w:val="ZhlavneboZpat0"/>
                        <w:color w:val="000000"/>
                      </w:rPr>
                      <w:t>2</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8" w:rsidRDefault="003B3488">
    <w:pPr>
      <w:rPr>
        <w:sz w:val="2"/>
        <w:szCs w:val="2"/>
      </w:rPr>
    </w:pPr>
    <w:r>
      <w:rPr>
        <w:noProof/>
      </w:rPr>
      <mc:AlternateContent>
        <mc:Choice Requires="wps">
          <w:drawing>
            <wp:anchor distT="0" distB="0" distL="63500" distR="63500" simplePos="0" relativeHeight="251669504" behindDoc="1" locked="0" layoutInCell="1" allowOverlap="1">
              <wp:simplePos x="0" y="0"/>
              <wp:positionH relativeFrom="page">
                <wp:posOffset>6440805</wp:posOffset>
              </wp:positionH>
              <wp:positionV relativeFrom="page">
                <wp:posOffset>1164590</wp:posOffset>
              </wp:positionV>
              <wp:extent cx="53340" cy="109220"/>
              <wp:effectExtent l="1905" t="2540" r="1905" b="254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488" w:rsidRDefault="003B3488">
                          <w:pPr>
                            <w:pStyle w:val="ZhlavneboZpat1"/>
                            <w:shd w:val="clear" w:color="auto" w:fill="auto"/>
                            <w:spacing w:line="240" w:lineRule="auto"/>
                          </w:pPr>
                          <w:r>
                            <w:rPr>
                              <w:rStyle w:val="ZhlavneboZpat0"/>
                              <w:color w:val="000000"/>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4" o:spid="_x0000_s1030" type="#_x0000_t202" style="position:absolute;margin-left:507.15pt;margin-top:91.7pt;width:4.2pt;height:8.6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" filled="f" stroked="f">
              <v:textbox style="mso-fit-shape-to-text:t" inset="0,0,0,0">
                <w:txbxContent>
                  <w:p w:rsidR="003B3488" w:rsidRDefault="003B3488">
                    <w:pPr>
                      <w:pStyle w:val="ZhlavneboZpat1"/>
                      <w:shd w:val="clear" w:color="auto" w:fill="auto"/>
                      <w:spacing w:line="240" w:lineRule="auto"/>
                    </w:pPr>
                    <w:r>
                      <w:rPr>
                        <w:rStyle w:val="ZhlavneboZpat0"/>
                        <w:color w:val="000000"/>
                      </w:rPr>
                      <w:t>2</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8" w:rsidRDefault="003B3488">
    <w:pPr>
      <w:rPr>
        <w:sz w:val="2"/>
        <w:szCs w:val="2"/>
      </w:rPr>
    </w:pPr>
    <w:r>
      <w:rPr>
        <w:noProof/>
      </w:rPr>
      <mc:AlternateContent>
        <mc:Choice Requires="wps">
          <w:drawing>
            <wp:anchor distT="0" distB="0" distL="63500" distR="63500" simplePos="0" relativeHeight="251670528" behindDoc="1" locked="0" layoutInCell="1" allowOverlap="1">
              <wp:simplePos x="0" y="0"/>
              <wp:positionH relativeFrom="page">
                <wp:posOffset>6440805</wp:posOffset>
              </wp:positionH>
              <wp:positionV relativeFrom="page">
                <wp:posOffset>1164590</wp:posOffset>
              </wp:positionV>
              <wp:extent cx="53340" cy="109220"/>
              <wp:effectExtent l="1905" t="2540" r="1905" b="2540"/>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488" w:rsidRDefault="003B3488">
                          <w:pPr>
                            <w:pStyle w:val="ZhlavneboZpat1"/>
                            <w:shd w:val="clear" w:color="auto" w:fill="auto"/>
                            <w:spacing w:line="240" w:lineRule="auto"/>
                          </w:pPr>
                          <w:r>
                            <w:rPr>
                              <w:rStyle w:val="ZhlavneboZpat0"/>
                              <w:color w:val="00000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3" o:spid="_x0000_s1031" type="#_x0000_t202" style="position:absolute;margin-left:507.15pt;margin-top:91.7pt;width:4.2pt;height:8.6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" filled="f" stroked="f">
              <v:textbox style="mso-fit-shape-to-text:t" inset="0,0,0,0">
                <w:txbxContent>
                  <w:p w:rsidR="003B3488" w:rsidRDefault="003B3488">
                    <w:pPr>
                      <w:pStyle w:val="ZhlavneboZpat1"/>
                      <w:shd w:val="clear" w:color="auto" w:fill="auto"/>
                      <w:spacing w:line="240" w:lineRule="auto"/>
                    </w:pPr>
                    <w:r>
                      <w:rPr>
                        <w:rStyle w:val="ZhlavneboZpat0"/>
                        <w:color w:val="000000"/>
                      </w:rPr>
                      <w:t>3</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8" w:rsidRDefault="003B3488">
    <w:pPr>
      <w:rPr>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6458585</wp:posOffset>
              </wp:positionH>
              <wp:positionV relativeFrom="page">
                <wp:posOffset>972185</wp:posOffset>
              </wp:positionV>
              <wp:extent cx="53340" cy="109220"/>
              <wp:effectExtent l="635" t="635" r="3175" b="444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488" w:rsidRDefault="003B3488">
                          <w:pPr>
                            <w:pStyle w:val="ZhlavneboZpat1"/>
                            <w:shd w:val="clear" w:color="auto" w:fill="auto"/>
                            <w:spacing w:line="240" w:lineRule="auto"/>
                          </w:pPr>
                          <w:r>
                            <w:fldChar w:fldCharType="begin"/>
                          </w:r>
                          <w:r>
                            <w:instrText xml:space="preserve"> PAGE \* MERGEFORMAT </w:instrText>
                          </w:r>
                          <w:r>
                            <w:fldChar w:fldCharType="separate"/>
                          </w:r>
                          <w:r w:rsidRPr="0064328A">
                            <w:rPr>
                              <w:rStyle w:val="ZhlavneboZpat0"/>
                              <w:noProof/>
                              <w:color w:val="000000"/>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2" o:spid="_x0000_s1032" type="#_x0000_t202" style="position:absolute;margin-left:508.55pt;margin-top:76.55pt;width:4.2pt;height:8.6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" filled="f" stroked="f">
              <v:textbox style="mso-fit-shape-to-text:t" inset="0,0,0,0">
                <w:txbxContent>
                  <w:p w:rsidR="003B3488" w:rsidRDefault="003B3488">
                    <w:pPr>
                      <w:pStyle w:val="ZhlavneboZpat1"/>
                      <w:shd w:val="clear" w:color="auto" w:fill="auto"/>
                      <w:spacing w:line="240" w:lineRule="auto"/>
                    </w:pPr>
                    <w:r>
                      <w:fldChar w:fldCharType="begin"/>
                    </w:r>
                    <w:r>
                      <w:instrText xml:space="preserve"> PAGE \* MERGEFORMAT </w:instrText>
                    </w:r>
                    <w:r>
                      <w:fldChar w:fldCharType="separate"/>
                    </w:r>
                    <w:r w:rsidRPr="0064328A">
                      <w:rPr>
                        <w:rStyle w:val="ZhlavneboZpat0"/>
                        <w:noProof/>
                        <w:color w:val="000000"/>
                      </w:rPr>
                      <w:t>4</w:t>
                    </w:r>
                    <w: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8" w:rsidRDefault="003B3488">
    <w:pPr>
      <w:rPr>
        <w:sz w:val="2"/>
        <w:szCs w:val="2"/>
      </w:rPr>
    </w:pPr>
    <w:r>
      <w:rPr>
        <w:noProof/>
      </w:rPr>
      <mc:AlternateContent>
        <mc:Choice Requires="wps">
          <w:drawing>
            <wp:anchor distT="0" distB="0" distL="63500" distR="63500" simplePos="0" relativeHeight="251663360" behindDoc="1" locked="0" layoutInCell="1" allowOverlap="1">
              <wp:simplePos x="0" y="0"/>
              <wp:positionH relativeFrom="page">
                <wp:posOffset>6458585</wp:posOffset>
              </wp:positionH>
              <wp:positionV relativeFrom="page">
                <wp:posOffset>972185</wp:posOffset>
              </wp:positionV>
              <wp:extent cx="45720" cy="85090"/>
              <wp:effectExtent l="635" t="635" r="1270" b="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488" w:rsidRDefault="003B3488">
                          <w:pPr>
                            <w:pStyle w:val="ZhlavneboZpat1"/>
                            <w:shd w:val="clear" w:color="auto" w:fill="auto"/>
                            <w:spacing w:line="240" w:lineRule="auto"/>
                          </w:pPr>
                          <w:r>
                            <w:fldChar w:fldCharType="begin"/>
                          </w:r>
                          <w:r>
                            <w:instrText xml:space="preserve"> PAGE \* MERGEFORMAT </w:instrText>
                          </w:r>
                          <w:r>
                            <w:fldChar w:fldCharType="separate"/>
                          </w:r>
                          <w:r w:rsidR="00C709BE" w:rsidRPr="00C709BE">
                            <w:rPr>
                              <w:rStyle w:val="ZhlavneboZpat0"/>
                              <w:noProof/>
                              <w:color w:val="000000"/>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0" o:spid="_x0000_s1033" type="#_x0000_t202" style="position:absolute;margin-left:508.55pt;margin-top:76.55pt;width:3.6pt;height:6.7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" filled="f" stroked="f">
              <v:textbox style="mso-fit-shape-to-text:t" inset="0,0,0,0">
                <w:txbxContent>
                  <w:p w:rsidR="003B3488" w:rsidRDefault="003B3488">
                    <w:pPr>
                      <w:pStyle w:val="ZhlavneboZpat1"/>
                      <w:shd w:val="clear" w:color="auto" w:fill="auto"/>
                      <w:spacing w:line="240" w:lineRule="auto"/>
                    </w:pPr>
                    <w:r>
                      <w:fldChar w:fldCharType="begin"/>
                    </w:r>
                    <w:r>
                      <w:instrText xml:space="preserve"> PAGE \* MERGEFORMAT </w:instrText>
                    </w:r>
                    <w:r>
                      <w:fldChar w:fldCharType="separate"/>
                    </w:r>
                    <w:r w:rsidR="00C709BE" w:rsidRPr="00C709BE">
                      <w:rPr>
                        <w:rStyle w:val="ZhlavneboZpat0"/>
                        <w:noProof/>
                        <w:color w:val="000000"/>
                      </w:rPr>
                      <w:t>4</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8" w:rsidRDefault="003B3488">
    <w:pPr>
      <w:rPr>
        <w:sz w:val="2"/>
        <w:szCs w:val="2"/>
      </w:rPr>
    </w:pPr>
    <w:r>
      <w:rPr>
        <w:noProof/>
      </w:rPr>
      <mc:AlternateContent>
        <mc:Choice Requires="wps">
          <w:drawing>
            <wp:anchor distT="0" distB="0" distL="63500" distR="63500" simplePos="0" relativeHeight="251666432" behindDoc="1" locked="0" layoutInCell="1" allowOverlap="1">
              <wp:simplePos x="0" y="0"/>
              <wp:positionH relativeFrom="page">
                <wp:posOffset>6583680</wp:posOffset>
              </wp:positionH>
              <wp:positionV relativeFrom="page">
                <wp:posOffset>969010</wp:posOffset>
              </wp:positionV>
              <wp:extent cx="48895" cy="79375"/>
              <wp:effectExtent l="1905"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488" w:rsidRDefault="003B3488">
                          <w:pPr>
                            <w:pStyle w:val="ZhlavneboZpat1"/>
                            <w:shd w:val="clear" w:color="auto" w:fill="auto"/>
                            <w:spacing w:line="240" w:lineRule="auto"/>
                          </w:pPr>
                          <w:r>
                            <w:fldChar w:fldCharType="begin"/>
                          </w:r>
                          <w:r>
                            <w:instrText xml:space="preserve"> PAGE \* MERGEFORMAT </w:instrText>
                          </w:r>
                          <w:r>
                            <w:fldChar w:fldCharType="separate"/>
                          </w:r>
                          <w:r>
                            <w:rPr>
                              <w:rStyle w:val="ZhlavneboZpatTimesNewRoman"/>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7" o:spid="_x0000_s1035" type="#_x0000_t202" style="position:absolute;margin-left:518.4pt;margin-top:76.3pt;width:3.85pt;height:6.2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" filled="f" stroked="f">
              <v:textbox style="mso-fit-shape-to-text:t" inset="0,0,0,0">
                <w:txbxContent>
                  <w:p w:rsidR="003B3488" w:rsidRDefault="003B3488">
                    <w:pPr>
                      <w:pStyle w:val="ZhlavneboZpat1"/>
                      <w:shd w:val="clear" w:color="auto" w:fill="auto"/>
                      <w:spacing w:line="240" w:lineRule="auto"/>
                    </w:pPr>
                    <w:r>
                      <w:fldChar w:fldCharType="begin"/>
                    </w:r>
                    <w:r>
                      <w:instrText xml:space="preserve"> PAGE \* MERGEFORMAT </w:instrText>
                    </w:r>
                    <w:r>
                      <w:fldChar w:fldCharType="separate"/>
                    </w:r>
                    <w:r>
                      <w:rPr>
                        <w:rStyle w:val="ZhlavneboZpatTimesNewRoman"/>
                        <w:color w:val="000000"/>
                      </w:rPr>
                      <w:t>#</w:t>
                    </w:r>
                    <w:r>
                      <w:fldChar w:fldCharType="end"/>
                    </w:r>
                  </w:p>
                </w:txbxContent>
              </v:textbox>
              <w10:wrap anchorx="page" anchory="page"/>
            </v:shape>
          </w:pict>
        </mc:Fallback>
      </mc:AlternateContent>
    </w:r>
    <w:r>
      <w:rPr>
        <w:noProof/>
      </w:rPr>
      <mc:AlternateContent>
        <mc:Choice Requires="wps">
          <w:drawing>
            <wp:anchor distT="0" distB="0" distL="63500" distR="63500" simplePos="0" relativeHeight="251667456" behindDoc="1" locked="0" layoutInCell="1" allowOverlap="1">
              <wp:simplePos x="0" y="0"/>
              <wp:positionH relativeFrom="page">
                <wp:posOffset>713105</wp:posOffset>
              </wp:positionH>
              <wp:positionV relativeFrom="page">
                <wp:posOffset>247015</wp:posOffset>
              </wp:positionV>
              <wp:extent cx="3852545" cy="9779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488" w:rsidRDefault="003B3488">
                          <w:pPr>
                            <w:pStyle w:val="ZhlavneboZpat1"/>
                            <w:shd w:val="clear" w:color="auto" w:fill="auto"/>
                            <w:tabs>
                              <w:tab w:val="right" w:pos="6067"/>
                            </w:tabs>
                            <w:spacing w:line="240" w:lineRule="auto"/>
                          </w:pPr>
                          <w:r>
                            <w:rPr>
                              <w:rStyle w:val="ZhlavneboZpat0"/>
                              <w:color w:val="000000"/>
                            </w:rPr>
                            <w:t>7. 11.2017</w:t>
                          </w:r>
                          <w:r>
                            <w:rPr>
                              <w:rStyle w:val="ZhlavneboZpat0"/>
                              <w:color w:val="000000"/>
                            </w:rPr>
                            <w:tab/>
                            <w:t>Sl.jpeg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6" o:spid="_x0000_s1036" type="#_x0000_t202" style="position:absolute;margin-left:56.15pt;margin-top:19.45pt;width:303.35pt;height:7.7pt;z-index:-2516490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" filled="f" stroked="f">
              <v:textbox style="mso-fit-shape-to-text:t" inset="0,0,0,0">
                <w:txbxContent>
                  <w:p w:rsidR="003B3488" w:rsidRDefault="003B3488">
                    <w:pPr>
                      <w:pStyle w:val="ZhlavneboZpat1"/>
                      <w:shd w:val="clear" w:color="auto" w:fill="auto"/>
                      <w:tabs>
                        <w:tab w:val="right" w:pos="6067"/>
                      </w:tabs>
                      <w:spacing w:line="240" w:lineRule="auto"/>
                    </w:pPr>
                    <w:r>
                      <w:rPr>
                        <w:rStyle w:val="ZhlavneboZpat0"/>
                        <w:color w:val="000000"/>
                      </w:rPr>
                      <w:t>7. 11.2017</w:t>
                    </w:r>
                    <w:r>
                      <w:rPr>
                        <w:rStyle w:val="ZhlavneboZpat0"/>
                        <w:color w:val="000000"/>
                      </w:rPr>
                      <w:tab/>
                      <w:t>Sl.jpeg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09"/>
    <w:multiLevelType w:val="multilevel"/>
    <w:tmpl w:val="00000008"/>
    <w:lvl w:ilvl="0">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0B"/>
    <w:multiLevelType w:val="multilevel"/>
    <w:tmpl w:val="0000000A"/>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15:restartNumberingAfterBreak="0">
    <w:nsid w:val="0000000D"/>
    <w:multiLevelType w:val="multilevel"/>
    <w:tmpl w:val="0000000C"/>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15:restartNumberingAfterBreak="0">
    <w:nsid w:val="0000000F"/>
    <w:multiLevelType w:val="multilevel"/>
    <w:tmpl w:val="8D6A9BFA"/>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rPr>
    </w:lvl>
    <w:lvl w:ilvl="2">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rPr>
    </w:lvl>
    <w:lvl w:ilvl="3">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rPr>
    </w:lvl>
    <w:lvl w:ilvl="4">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rPr>
    </w:lvl>
    <w:lvl w:ilvl="5">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rPr>
    </w:lvl>
    <w:lvl w:ilvl="6">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15:restartNumberingAfterBreak="0">
    <w:nsid w:val="00000011"/>
    <w:multiLevelType w:val="multilevel"/>
    <w:tmpl w:val="00000010"/>
    <w:lvl w:ilvl="0">
      <w:start w:val="15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5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5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5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5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5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5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5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5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15:restartNumberingAfterBreak="0">
    <w:nsid w:val="00C07554"/>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1B6461A"/>
    <w:multiLevelType w:val="multilevel"/>
    <w:tmpl w:val="A2865FCE"/>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02232403"/>
    <w:multiLevelType w:val="hybridMultilevel"/>
    <w:tmpl w:val="2BACE7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068972D0"/>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9C34BC"/>
    <w:multiLevelType w:val="hybridMultilevel"/>
    <w:tmpl w:val="F744B5FC"/>
    <w:lvl w:ilvl="0" w:tplc="E0B89C4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98F6F88"/>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1B26F3"/>
    <w:multiLevelType w:val="hybridMultilevel"/>
    <w:tmpl w:val="D68065DA"/>
    <w:lvl w:ilvl="0" w:tplc="5720C73C">
      <w:start w:val="1"/>
      <w:numFmt w:val="lowerLetter"/>
      <w:lvlText w:val="%1)"/>
      <w:lvlJc w:val="left"/>
      <w:pPr>
        <w:ind w:left="1069" w:hanging="360"/>
      </w:pPr>
      <w:rPr>
        <w:rFonts w:hint="default"/>
        <w:color w:val="00000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11A40243"/>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4844396"/>
    <w:multiLevelType w:val="hybridMultilevel"/>
    <w:tmpl w:val="06B6E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9B32474"/>
    <w:multiLevelType w:val="hybridMultilevel"/>
    <w:tmpl w:val="EACAD36A"/>
    <w:lvl w:ilvl="0" w:tplc="3C26CC44">
      <w:start w:val="1"/>
      <w:numFmt w:val="decimal"/>
      <w:lvlText w:val="%1."/>
      <w:lvlJc w:val="left"/>
      <w:pPr>
        <w:tabs>
          <w:tab w:val="num" w:pos="780"/>
        </w:tabs>
        <w:ind w:left="780" w:hanging="4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BF77EDB"/>
    <w:multiLevelType w:val="hybridMultilevel"/>
    <w:tmpl w:val="D428A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E433295"/>
    <w:multiLevelType w:val="hybridMultilevel"/>
    <w:tmpl w:val="F968C1C4"/>
    <w:lvl w:ilvl="0" w:tplc="8DFC6BF4">
      <w:start w:val="1"/>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F9F55B1"/>
    <w:multiLevelType w:val="hybridMultilevel"/>
    <w:tmpl w:val="FE627FA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4545EAD"/>
    <w:multiLevelType w:val="hybridMultilevel"/>
    <w:tmpl w:val="C50E3C8A"/>
    <w:lvl w:ilvl="0" w:tplc="59A6B7AC">
      <w:start w:val="11"/>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CB5B53"/>
    <w:multiLevelType w:val="hybridMultilevel"/>
    <w:tmpl w:val="748A5EF4"/>
    <w:lvl w:ilvl="0" w:tplc="248A232A">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5A5049"/>
    <w:multiLevelType w:val="multilevel"/>
    <w:tmpl w:val="FE627FA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8512CEE"/>
    <w:multiLevelType w:val="multilevel"/>
    <w:tmpl w:val="64CC70AC"/>
    <w:lvl w:ilvl="0">
      <w:start w:val="1"/>
      <w:numFmt w:val="none"/>
      <w:lvlText w:val="6."/>
      <w:lvlJc w:val="left"/>
      <w:pPr>
        <w:tabs>
          <w:tab w:val="num" w:pos="720"/>
        </w:tabs>
        <w:ind w:left="720" w:hanging="360"/>
      </w:pPr>
      <w:rPr>
        <w:rFonts w:hint="default"/>
      </w:rPr>
    </w:lvl>
    <w:lvl w:ilvl="1">
      <w:start w:val="3"/>
      <w:numFmt w:val="ordin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9C758CA"/>
    <w:multiLevelType w:val="hybridMultilevel"/>
    <w:tmpl w:val="4FE0C62E"/>
    <w:lvl w:ilvl="0" w:tplc="1198757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6" w15:restartNumberingAfterBreak="0">
    <w:nsid w:val="3B950DCD"/>
    <w:multiLevelType w:val="hybridMultilevel"/>
    <w:tmpl w:val="BBE25498"/>
    <w:lvl w:ilvl="0" w:tplc="E0DC0B70">
      <w:start w:val="1"/>
      <w:numFmt w:val="lowerLetter"/>
      <w:lvlText w:val="%1)"/>
      <w:lvlJc w:val="left"/>
      <w:pPr>
        <w:ind w:left="1080" w:hanging="360"/>
      </w:pPr>
      <w:rPr>
        <w:b w:val="0"/>
      </w:rPr>
    </w:lvl>
    <w:lvl w:ilvl="1" w:tplc="04050017">
      <w:start w:val="1"/>
      <w:numFmt w:val="lowerLetter"/>
      <w:lvlText w:val="%2)"/>
      <w:lvlJc w:val="left"/>
      <w:pPr>
        <w:ind w:left="1800" w:hanging="360"/>
      </w:pPr>
    </w:lvl>
    <w:lvl w:ilvl="2" w:tplc="9EA6B88A">
      <w:start w:val="1"/>
      <w:numFmt w:val="decimal"/>
      <w:lvlText w:val="%3."/>
      <w:lvlJc w:val="left"/>
      <w:pPr>
        <w:ind w:left="2700" w:hanging="360"/>
      </w:pPr>
      <w:rPr>
        <w:rFonts w:hint="default"/>
        <w:color w:val="000000"/>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3C1A6F73"/>
    <w:multiLevelType w:val="hybridMultilevel"/>
    <w:tmpl w:val="9B64D3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E51695D"/>
    <w:multiLevelType w:val="hybridMultilevel"/>
    <w:tmpl w:val="D4A2D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4207F7"/>
    <w:multiLevelType w:val="multilevel"/>
    <w:tmpl w:val="AD3ED4FA"/>
    <w:lvl w:ilvl="0">
      <w:start w:val="1"/>
      <w:numFmt w:val="none"/>
      <w:lvlText w:val="6."/>
      <w:lvlJc w:val="left"/>
      <w:pPr>
        <w:tabs>
          <w:tab w:val="num" w:pos="720"/>
        </w:tabs>
        <w:ind w:left="720" w:hanging="360"/>
      </w:pPr>
      <w:rPr>
        <w:rFonts w:hint="default"/>
      </w:rPr>
    </w:lvl>
    <w:lvl w:ilvl="1">
      <w:start w:val="3"/>
      <w:numFmt w:val="ordinal"/>
      <w:lvlText w:val="3.%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5F622F5"/>
    <w:multiLevelType w:val="hybridMultilevel"/>
    <w:tmpl w:val="688AED08"/>
    <w:lvl w:ilvl="0" w:tplc="40602EA2">
      <w:start w:val="1"/>
      <w:numFmt w:val="lowerLetter"/>
      <w:lvlText w:val="%1)"/>
      <w:lvlJc w:val="left"/>
      <w:pPr>
        <w:ind w:left="1080" w:hanging="360"/>
      </w:pPr>
      <w:rPr>
        <w:rFonts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46B96A93"/>
    <w:multiLevelType w:val="multilevel"/>
    <w:tmpl w:val="22D0F8B4"/>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ascii="Arial" w:hAnsi="Arial" w:hint="default"/>
        <w:b w:val="0"/>
        <w:i w:val="0"/>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96E3CCA"/>
    <w:multiLevelType w:val="hybridMultilevel"/>
    <w:tmpl w:val="7E04EE8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9FB6E38"/>
    <w:multiLevelType w:val="hybridMultilevel"/>
    <w:tmpl w:val="F00EFF2A"/>
    <w:lvl w:ilvl="0" w:tplc="04050017">
      <w:start w:val="1"/>
      <w:numFmt w:val="lowerLetter"/>
      <w:lvlText w:val="%1)"/>
      <w:lvlJc w:val="left"/>
      <w:pPr>
        <w:ind w:left="720" w:hanging="360"/>
      </w:pPr>
      <w:rPr>
        <w:rFonts w:hint="default"/>
        <w:b w:val="0"/>
      </w:rPr>
    </w:lvl>
    <w:lvl w:ilvl="1" w:tplc="AE162074">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5E770A"/>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6" w15:restartNumberingAfterBreak="0">
    <w:nsid w:val="600F61E1"/>
    <w:multiLevelType w:val="multilevel"/>
    <w:tmpl w:val="A2865FCE"/>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8" w15:restartNumberingAfterBreak="0">
    <w:nsid w:val="6D4D765A"/>
    <w:multiLevelType w:val="multilevel"/>
    <w:tmpl w:val="B07C29EE"/>
    <w:lvl w:ilvl="0">
      <w:start w:val="1"/>
      <w:numFmt w:val="none"/>
      <w:lvlText w:val="6."/>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DC959C5"/>
    <w:multiLevelType w:val="hybridMultilevel"/>
    <w:tmpl w:val="0F245F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E15510A"/>
    <w:multiLevelType w:val="hybridMultilevel"/>
    <w:tmpl w:val="6C6A99DA"/>
    <w:lvl w:ilvl="0" w:tplc="04050017">
      <w:start w:val="1"/>
      <w:numFmt w:val="lowerLetter"/>
      <w:lvlText w:val="%1)"/>
      <w:lvlJc w:val="left"/>
      <w:pPr>
        <w:ind w:left="720" w:hanging="360"/>
      </w:pPr>
      <w:rPr>
        <w:rFonts w:hint="default"/>
        <w:b w:val="0"/>
      </w:rPr>
    </w:lvl>
    <w:lvl w:ilvl="1" w:tplc="C6F8BBA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067074"/>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1"/>
  </w:num>
  <w:num w:numId="3">
    <w:abstractNumId w:val="40"/>
  </w:num>
  <w:num w:numId="4">
    <w:abstractNumId w:val="10"/>
  </w:num>
  <w:num w:numId="5">
    <w:abstractNumId w:val="26"/>
  </w:num>
  <w:num w:numId="6">
    <w:abstractNumId w:val="33"/>
  </w:num>
  <w:num w:numId="7">
    <w:abstractNumId w:val="39"/>
  </w:num>
  <w:num w:numId="8">
    <w:abstractNumId w:val="18"/>
  </w:num>
  <w:num w:numId="9">
    <w:abstractNumId w:val="20"/>
  </w:num>
  <w:num w:numId="10">
    <w:abstractNumId w:val="23"/>
  </w:num>
  <w:num w:numId="11">
    <w:abstractNumId w:val="24"/>
  </w:num>
  <w:num w:numId="12">
    <w:abstractNumId w:val="38"/>
  </w:num>
  <w:num w:numId="13">
    <w:abstractNumId w:val="13"/>
  </w:num>
  <w:num w:numId="14">
    <w:abstractNumId w:val="34"/>
  </w:num>
  <w:num w:numId="15">
    <w:abstractNumId w:val="11"/>
  </w:num>
  <w:num w:numId="16">
    <w:abstractNumId w:val="8"/>
  </w:num>
  <w:num w:numId="17">
    <w:abstractNumId w:val="15"/>
  </w:num>
  <w:num w:numId="18">
    <w:abstractNumId w:val="41"/>
  </w:num>
  <w:num w:numId="19">
    <w:abstractNumId w:val="36"/>
  </w:num>
  <w:num w:numId="20">
    <w:abstractNumId w:val="9"/>
  </w:num>
  <w:num w:numId="21">
    <w:abstractNumId w:val="31"/>
  </w:num>
  <w:num w:numId="22">
    <w:abstractNumId w:val="29"/>
  </w:num>
  <w:num w:numId="23">
    <w:abstractNumId w:val="25"/>
  </w:num>
  <w:num w:numId="24">
    <w:abstractNumId w:val="32"/>
  </w:num>
  <w:num w:numId="25">
    <w:abstractNumId w:val="35"/>
  </w:num>
  <w:num w:numId="26">
    <w:abstractNumId w:val="37"/>
  </w:num>
  <w:num w:numId="27">
    <w:abstractNumId w:val="28"/>
  </w:num>
  <w:num w:numId="28">
    <w:abstractNumId w:val="27"/>
  </w:num>
  <w:num w:numId="29">
    <w:abstractNumId w:val="16"/>
  </w:num>
  <w:num w:numId="30">
    <w:abstractNumId w:val="1"/>
  </w:num>
  <w:num w:numId="31">
    <w:abstractNumId w:val="2"/>
  </w:num>
  <w:num w:numId="32">
    <w:abstractNumId w:val="3"/>
  </w:num>
  <w:num w:numId="33">
    <w:abstractNumId w:val="4"/>
  </w:num>
  <w:num w:numId="34">
    <w:abstractNumId w:val="5"/>
  </w:num>
  <w:num w:numId="35">
    <w:abstractNumId w:val="6"/>
  </w:num>
  <w:num w:numId="36">
    <w:abstractNumId w:val="7"/>
  </w:num>
  <w:num w:numId="37">
    <w:abstractNumId w:val="0"/>
  </w:num>
  <w:num w:numId="38">
    <w:abstractNumId w:val="22"/>
  </w:num>
  <w:num w:numId="39">
    <w:abstractNumId w:val="19"/>
  </w:num>
  <w:num w:numId="40">
    <w:abstractNumId w:val="30"/>
  </w:num>
  <w:num w:numId="41">
    <w:abstractNumId w:val="14"/>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F2"/>
    <w:rsid w:val="00001FD1"/>
    <w:rsid w:val="000028C5"/>
    <w:rsid w:val="00002B6B"/>
    <w:rsid w:val="0001090C"/>
    <w:rsid w:val="00010BA4"/>
    <w:rsid w:val="000164F9"/>
    <w:rsid w:val="000170CA"/>
    <w:rsid w:val="00034A57"/>
    <w:rsid w:val="000415E2"/>
    <w:rsid w:val="00043E3C"/>
    <w:rsid w:val="00053800"/>
    <w:rsid w:val="000544BA"/>
    <w:rsid w:val="00064920"/>
    <w:rsid w:val="00065DB4"/>
    <w:rsid w:val="00090B86"/>
    <w:rsid w:val="00095648"/>
    <w:rsid w:val="000A134A"/>
    <w:rsid w:val="000D15F6"/>
    <w:rsid w:val="000F0621"/>
    <w:rsid w:val="0010190E"/>
    <w:rsid w:val="00115681"/>
    <w:rsid w:val="00120A8D"/>
    <w:rsid w:val="0012612D"/>
    <w:rsid w:val="00133059"/>
    <w:rsid w:val="00134036"/>
    <w:rsid w:val="00141A4C"/>
    <w:rsid w:val="001431CA"/>
    <w:rsid w:val="001476BD"/>
    <w:rsid w:val="0015218F"/>
    <w:rsid w:val="001571E2"/>
    <w:rsid w:val="00157CFD"/>
    <w:rsid w:val="00170464"/>
    <w:rsid w:val="0017760B"/>
    <w:rsid w:val="0018514D"/>
    <w:rsid w:val="001933DF"/>
    <w:rsid w:val="001A1DAB"/>
    <w:rsid w:val="001A5E9D"/>
    <w:rsid w:val="001A6C3E"/>
    <w:rsid w:val="001B1315"/>
    <w:rsid w:val="001B45C5"/>
    <w:rsid w:val="001E0E0E"/>
    <w:rsid w:val="001E2234"/>
    <w:rsid w:val="001F2E44"/>
    <w:rsid w:val="001F516E"/>
    <w:rsid w:val="001F62A8"/>
    <w:rsid w:val="001F6DBA"/>
    <w:rsid w:val="002025E1"/>
    <w:rsid w:val="00206213"/>
    <w:rsid w:val="00221A71"/>
    <w:rsid w:val="002223A6"/>
    <w:rsid w:val="00225E91"/>
    <w:rsid w:val="002416A2"/>
    <w:rsid w:val="00251A23"/>
    <w:rsid w:val="002667EF"/>
    <w:rsid w:val="002729E2"/>
    <w:rsid w:val="00276A2B"/>
    <w:rsid w:val="00277798"/>
    <w:rsid w:val="0028057D"/>
    <w:rsid w:val="00280801"/>
    <w:rsid w:val="002932D7"/>
    <w:rsid w:val="002A6066"/>
    <w:rsid w:val="002B5DBE"/>
    <w:rsid w:val="002D6D87"/>
    <w:rsid w:val="002E3B95"/>
    <w:rsid w:val="002F06BC"/>
    <w:rsid w:val="002F3FB3"/>
    <w:rsid w:val="003027F6"/>
    <w:rsid w:val="0031231F"/>
    <w:rsid w:val="00313230"/>
    <w:rsid w:val="00315BD4"/>
    <w:rsid w:val="00316455"/>
    <w:rsid w:val="003208CA"/>
    <w:rsid w:val="003339E0"/>
    <w:rsid w:val="00335778"/>
    <w:rsid w:val="0033691B"/>
    <w:rsid w:val="00343BED"/>
    <w:rsid w:val="00344898"/>
    <w:rsid w:val="00371BDE"/>
    <w:rsid w:val="003977A5"/>
    <w:rsid w:val="00397FF2"/>
    <w:rsid w:val="003A01FB"/>
    <w:rsid w:val="003A1409"/>
    <w:rsid w:val="003A476F"/>
    <w:rsid w:val="003B3488"/>
    <w:rsid w:val="003B37BF"/>
    <w:rsid w:val="003B6375"/>
    <w:rsid w:val="003B7782"/>
    <w:rsid w:val="003C4269"/>
    <w:rsid w:val="003C4461"/>
    <w:rsid w:val="003D7A7D"/>
    <w:rsid w:val="003E2CA0"/>
    <w:rsid w:val="003E3ABC"/>
    <w:rsid w:val="00402B9E"/>
    <w:rsid w:val="004258DF"/>
    <w:rsid w:val="00426486"/>
    <w:rsid w:val="004352FE"/>
    <w:rsid w:val="00436835"/>
    <w:rsid w:val="00440285"/>
    <w:rsid w:val="00453A7A"/>
    <w:rsid w:val="00457328"/>
    <w:rsid w:val="00457530"/>
    <w:rsid w:val="004631C5"/>
    <w:rsid w:val="0047117D"/>
    <w:rsid w:val="004763AB"/>
    <w:rsid w:val="004767F0"/>
    <w:rsid w:val="00477BC8"/>
    <w:rsid w:val="0048166E"/>
    <w:rsid w:val="00481BB6"/>
    <w:rsid w:val="00495BB4"/>
    <w:rsid w:val="004A0A5A"/>
    <w:rsid w:val="004D0FFB"/>
    <w:rsid w:val="004D73C6"/>
    <w:rsid w:val="004E2839"/>
    <w:rsid w:val="004F0368"/>
    <w:rsid w:val="004F23C0"/>
    <w:rsid w:val="004F70C0"/>
    <w:rsid w:val="005176FA"/>
    <w:rsid w:val="0052237C"/>
    <w:rsid w:val="00535A5F"/>
    <w:rsid w:val="0054662D"/>
    <w:rsid w:val="00563401"/>
    <w:rsid w:val="0057242A"/>
    <w:rsid w:val="005750A9"/>
    <w:rsid w:val="0058267C"/>
    <w:rsid w:val="00596E19"/>
    <w:rsid w:val="005B7474"/>
    <w:rsid w:val="005B7B60"/>
    <w:rsid w:val="005D0ACD"/>
    <w:rsid w:val="005D536C"/>
    <w:rsid w:val="005D66F1"/>
    <w:rsid w:val="005E087E"/>
    <w:rsid w:val="005F64ED"/>
    <w:rsid w:val="00602377"/>
    <w:rsid w:val="006066CB"/>
    <w:rsid w:val="0062600C"/>
    <w:rsid w:val="00634758"/>
    <w:rsid w:val="006504D8"/>
    <w:rsid w:val="00662026"/>
    <w:rsid w:val="00666632"/>
    <w:rsid w:val="00670D50"/>
    <w:rsid w:val="006866C3"/>
    <w:rsid w:val="00692861"/>
    <w:rsid w:val="00697DEE"/>
    <w:rsid w:val="006A08D6"/>
    <w:rsid w:val="006A1E3D"/>
    <w:rsid w:val="006A4F26"/>
    <w:rsid w:val="006A541B"/>
    <w:rsid w:val="006C6C06"/>
    <w:rsid w:val="006D2C74"/>
    <w:rsid w:val="006D2CC7"/>
    <w:rsid w:val="006F1A4D"/>
    <w:rsid w:val="006F2D0E"/>
    <w:rsid w:val="006F3FE8"/>
    <w:rsid w:val="00703F7B"/>
    <w:rsid w:val="00705B0F"/>
    <w:rsid w:val="00717965"/>
    <w:rsid w:val="00720933"/>
    <w:rsid w:val="007247E4"/>
    <w:rsid w:val="00727D3B"/>
    <w:rsid w:val="0073556B"/>
    <w:rsid w:val="00743142"/>
    <w:rsid w:val="0075107D"/>
    <w:rsid w:val="00786576"/>
    <w:rsid w:val="00787AB2"/>
    <w:rsid w:val="007955CE"/>
    <w:rsid w:val="007B78AE"/>
    <w:rsid w:val="007C501A"/>
    <w:rsid w:val="007C6092"/>
    <w:rsid w:val="007C7967"/>
    <w:rsid w:val="007E4EFE"/>
    <w:rsid w:val="007E771E"/>
    <w:rsid w:val="007F39E6"/>
    <w:rsid w:val="007F695D"/>
    <w:rsid w:val="00810E39"/>
    <w:rsid w:val="0082515C"/>
    <w:rsid w:val="00841FBF"/>
    <w:rsid w:val="00854D3E"/>
    <w:rsid w:val="00855913"/>
    <w:rsid w:val="00862A9D"/>
    <w:rsid w:val="00872E7F"/>
    <w:rsid w:val="00873F2C"/>
    <w:rsid w:val="0087514E"/>
    <w:rsid w:val="00875BE8"/>
    <w:rsid w:val="008864A7"/>
    <w:rsid w:val="00893D11"/>
    <w:rsid w:val="00895C38"/>
    <w:rsid w:val="00897196"/>
    <w:rsid w:val="008A269E"/>
    <w:rsid w:val="008C42F0"/>
    <w:rsid w:val="008E4F5E"/>
    <w:rsid w:val="008E647F"/>
    <w:rsid w:val="00915248"/>
    <w:rsid w:val="00916676"/>
    <w:rsid w:val="009209D7"/>
    <w:rsid w:val="009244CD"/>
    <w:rsid w:val="00930BF3"/>
    <w:rsid w:val="009330E5"/>
    <w:rsid w:val="0094437A"/>
    <w:rsid w:val="00946C98"/>
    <w:rsid w:val="009527F7"/>
    <w:rsid w:val="00952CA7"/>
    <w:rsid w:val="0095749E"/>
    <w:rsid w:val="0096058F"/>
    <w:rsid w:val="00962766"/>
    <w:rsid w:val="00964C4A"/>
    <w:rsid w:val="009666B5"/>
    <w:rsid w:val="009674BC"/>
    <w:rsid w:val="00972966"/>
    <w:rsid w:val="009A619D"/>
    <w:rsid w:val="009B448B"/>
    <w:rsid w:val="009C3745"/>
    <w:rsid w:val="009C7382"/>
    <w:rsid w:val="009D2D35"/>
    <w:rsid w:val="009D58C7"/>
    <w:rsid w:val="009E7477"/>
    <w:rsid w:val="009E7D6F"/>
    <w:rsid w:val="00A1599E"/>
    <w:rsid w:val="00A37D90"/>
    <w:rsid w:val="00A50FF1"/>
    <w:rsid w:val="00A67740"/>
    <w:rsid w:val="00A740F4"/>
    <w:rsid w:val="00A81A33"/>
    <w:rsid w:val="00A81ABA"/>
    <w:rsid w:val="00A8326E"/>
    <w:rsid w:val="00A86C91"/>
    <w:rsid w:val="00AB73F4"/>
    <w:rsid w:val="00AC1D59"/>
    <w:rsid w:val="00AD1180"/>
    <w:rsid w:val="00AD7209"/>
    <w:rsid w:val="00AE154B"/>
    <w:rsid w:val="00AE1DC1"/>
    <w:rsid w:val="00AF07FC"/>
    <w:rsid w:val="00AF245A"/>
    <w:rsid w:val="00B11EF3"/>
    <w:rsid w:val="00B41B70"/>
    <w:rsid w:val="00B44BC1"/>
    <w:rsid w:val="00B515E4"/>
    <w:rsid w:val="00B52B84"/>
    <w:rsid w:val="00B54F82"/>
    <w:rsid w:val="00B561AC"/>
    <w:rsid w:val="00B56CDE"/>
    <w:rsid w:val="00B667C2"/>
    <w:rsid w:val="00B75609"/>
    <w:rsid w:val="00B87FC2"/>
    <w:rsid w:val="00B9012A"/>
    <w:rsid w:val="00B9447F"/>
    <w:rsid w:val="00B9516A"/>
    <w:rsid w:val="00B96AD2"/>
    <w:rsid w:val="00BB6175"/>
    <w:rsid w:val="00BD5C38"/>
    <w:rsid w:val="00C04A20"/>
    <w:rsid w:val="00C26C0F"/>
    <w:rsid w:val="00C34CDD"/>
    <w:rsid w:val="00C41E7D"/>
    <w:rsid w:val="00C56108"/>
    <w:rsid w:val="00C66565"/>
    <w:rsid w:val="00C709BE"/>
    <w:rsid w:val="00C81C46"/>
    <w:rsid w:val="00C9067F"/>
    <w:rsid w:val="00C931F3"/>
    <w:rsid w:val="00C93A7C"/>
    <w:rsid w:val="00C958F1"/>
    <w:rsid w:val="00CA0AAE"/>
    <w:rsid w:val="00CB2E56"/>
    <w:rsid w:val="00CB2E7E"/>
    <w:rsid w:val="00D11833"/>
    <w:rsid w:val="00D146C1"/>
    <w:rsid w:val="00D15C0B"/>
    <w:rsid w:val="00D420D4"/>
    <w:rsid w:val="00D43F12"/>
    <w:rsid w:val="00D45B7D"/>
    <w:rsid w:val="00D51FF6"/>
    <w:rsid w:val="00D57DD1"/>
    <w:rsid w:val="00D60857"/>
    <w:rsid w:val="00D8660C"/>
    <w:rsid w:val="00D92254"/>
    <w:rsid w:val="00DA03B2"/>
    <w:rsid w:val="00DA27CA"/>
    <w:rsid w:val="00DC43F0"/>
    <w:rsid w:val="00DC7008"/>
    <w:rsid w:val="00DD5D78"/>
    <w:rsid w:val="00DE6F19"/>
    <w:rsid w:val="00E133B8"/>
    <w:rsid w:val="00E14129"/>
    <w:rsid w:val="00E203EB"/>
    <w:rsid w:val="00E34BEC"/>
    <w:rsid w:val="00E46598"/>
    <w:rsid w:val="00E6548C"/>
    <w:rsid w:val="00E755FF"/>
    <w:rsid w:val="00EA19B6"/>
    <w:rsid w:val="00EA58EE"/>
    <w:rsid w:val="00EB1258"/>
    <w:rsid w:val="00EB1D5C"/>
    <w:rsid w:val="00EB2202"/>
    <w:rsid w:val="00EB4BA2"/>
    <w:rsid w:val="00EC09B8"/>
    <w:rsid w:val="00EF23E7"/>
    <w:rsid w:val="00EF24DE"/>
    <w:rsid w:val="00EF454D"/>
    <w:rsid w:val="00F01B35"/>
    <w:rsid w:val="00F03F33"/>
    <w:rsid w:val="00F06137"/>
    <w:rsid w:val="00F1431A"/>
    <w:rsid w:val="00F31BB5"/>
    <w:rsid w:val="00F322B8"/>
    <w:rsid w:val="00F360EF"/>
    <w:rsid w:val="00F40C78"/>
    <w:rsid w:val="00F4149E"/>
    <w:rsid w:val="00F46F49"/>
    <w:rsid w:val="00F47AB4"/>
    <w:rsid w:val="00F5216E"/>
    <w:rsid w:val="00F6157A"/>
    <w:rsid w:val="00F72D17"/>
    <w:rsid w:val="00F7595A"/>
    <w:rsid w:val="00F771A0"/>
    <w:rsid w:val="00F8405A"/>
    <w:rsid w:val="00FA0D14"/>
    <w:rsid w:val="00FA396D"/>
    <w:rsid w:val="00FA66C9"/>
    <w:rsid w:val="00FB6920"/>
    <w:rsid w:val="00FD6D16"/>
    <w:rsid w:val="00FE4860"/>
    <w:rsid w:val="00FE783F"/>
    <w:rsid w:val="00FF3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5661736F-ADD6-4DA3-A8D5-0AC5D7DB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A">
    <w:name w:val="Smlouva A"/>
    <w:pPr>
      <w:autoSpaceDE w:val="0"/>
      <w:autoSpaceDN w:val="0"/>
      <w:adjustRightInd w:val="0"/>
      <w:spacing w:line="300" w:lineRule="atLeast"/>
      <w:jc w:val="center"/>
    </w:pPr>
    <w:rPr>
      <w:b/>
      <w:bCs/>
      <w:color w:val="000000"/>
      <w:sz w:val="28"/>
      <w:szCs w:val="28"/>
    </w:rPr>
  </w:style>
  <w:style w:type="paragraph" w:customStyle="1" w:styleId="Zkladntext1kurziva">
    <w:name w:val="Základní text +1 [kurziva]"/>
    <w:basedOn w:val="Zkladntext"/>
    <w:next w:val="Zkladntext"/>
    <w:pPr>
      <w:spacing w:after="57"/>
    </w:pPr>
    <w:rPr>
      <w:i/>
      <w:iCs/>
    </w:rPr>
  </w:style>
  <w:style w:type="paragraph" w:customStyle="1" w:styleId="odsazvevnit">
    <w:name w:val="odsaz vevnitř"/>
    <w:basedOn w:val="Zkladntextodsazendal4"/>
    <w:next w:val="Zkladntext"/>
    <w:pPr>
      <w:tabs>
        <w:tab w:val="clear" w:pos="227"/>
        <w:tab w:val="left" w:pos="510"/>
      </w:tabs>
      <w:ind w:left="510" w:hanging="233"/>
    </w:pPr>
  </w:style>
  <w:style w:type="paragraph" w:customStyle="1" w:styleId="podpisy2">
    <w:name w:val="podpisy 2"/>
    <w:basedOn w:val="podpis"/>
    <w:next w:val="Zkladntext"/>
    <w:pPr>
      <w:tabs>
        <w:tab w:val="clear" w:pos="3969"/>
        <w:tab w:val="center" w:pos="1304"/>
        <w:tab w:val="center" w:pos="4422"/>
      </w:tabs>
    </w:pPr>
  </w:style>
  <w:style w:type="paragraph" w:customStyle="1" w:styleId="Nadpislnek">
    <w:name w:val="Nadpis Článek"/>
    <w:basedOn w:val="NadpisPoznmky"/>
    <w:next w:val="NadpisPoznmky"/>
    <w:pPr>
      <w:spacing w:before="113"/>
    </w:pPr>
    <w:rPr>
      <w:sz w:val="20"/>
      <w:szCs w:val="20"/>
    </w:rPr>
  </w:style>
  <w:style w:type="paragraph" w:customStyle="1" w:styleId="NadpisPoznmky">
    <w:name w:val="Nadpis Poznámky"/>
    <w:next w:val="Zkladntext"/>
    <w:pPr>
      <w:tabs>
        <w:tab w:val="left" w:pos="283"/>
      </w:tabs>
      <w:autoSpaceDE w:val="0"/>
      <w:autoSpaceDN w:val="0"/>
      <w:adjustRightInd w:val="0"/>
      <w:spacing w:after="198" w:line="220" w:lineRule="atLeast"/>
      <w:jc w:val="center"/>
    </w:pPr>
    <w:rPr>
      <w:b/>
      <w:bCs/>
      <w:color w:val="000000"/>
      <w:sz w:val="18"/>
      <w:szCs w:val="18"/>
    </w:rPr>
  </w:style>
  <w:style w:type="paragraph" w:customStyle="1" w:styleId="Zkladntextodsazendal4">
    <w:name w:val="Základní text odsazený (další 4"/>
    <w:basedOn w:val="Zkladntext"/>
    <w:pPr>
      <w:tabs>
        <w:tab w:val="left" w:pos="227"/>
      </w:tabs>
      <w:ind w:left="227" w:hanging="227"/>
    </w:pPr>
  </w:style>
  <w:style w:type="paragraph" w:customStyle="1" w:styleId="podpis">
    <w:name w:val="podpis"/>
    <w:basedOn w:val="Zkladntext"/>
    <w:next w:val="Zkladntext"/>
    <w:pPr>
      <w:tabs>
        <w:tab w:val="center" w:pos="3969"/>
      </w:tabs>
    </w:pPr>
  </w:style>
  <w:style w:type="paragraph" w:styleId="Zkladntext">
    <w:name w:val="Body Text"/>
    <w:basedOn w:val="Normln"/>
    <w:pPr>
      <w:autoSpaceDE w:val="0"/>
      <w:autoSpaceDN w:val="0"/>
      <w:adjustRightInd w:val="0"/>
      <w:spacing w:line="220" w:lineRule="atLeast"/>
      <w:jc w:val="both"/>
    </w:pPr>
    <w:rPr>
      <w:color w:val="000000"/>
      <w:sz w:val="18"/>
      <w:szCs w:val="18"/>
    </w:rPr>
  </w:style>
  <w:style w:type="paragraph" w:styleId="Textbubliny">
    <w:name w:val="Balloon Text"/>
    <w:basedOn w:val="Normln"/>
    <w:semiHidden/>
    <w:rsid w:val="0001090C"/>
    <w:rPr>
      <w:rFonts w:ascii="Tahoma" w:hAnsi="Tahoma" w:cs="Tahoma"/>
      <w:sz w:val="16"/>
      <w:szCs w:val="16"/>
    </w:rPr>
  </w:style>
  <w:style w:type="paragraph" w:styleId="Zpat">
    <w:name w:val="footer"/>
    <w:basedOn w:val="Normln"/>
    <w:link w:val="ZpatChar"/>
    <w:uiPriority w:val="99"/>
    <w:rsid w:val="00335778"/>
    <w:pPr>
      <w:tabs>
        <w:tab w:val="center" w:pos="4536"/>
        <w:tab w:val="right" w:pos="9072"/>
      </w:tabs>
    </w:pPr>
  </w:style>
  <w:style w:type="character" w:styleId="slostrnky">
    <w:name w:val="page number"/>
    <w:basedOn w:val="Standardnpsmoodstavce"/>
    <w:rsid w:val="00335778"/>
  </w:style>
  <w:style w:type="paragraph" w:styleId="Zhlav">
    <w:name w:val="header"/>
    <w:basedOn w:val="Normln"/>
    <w:link w:val="ZhlavChar"/>
    <w:uiPriority w:val="99"/>
    <w:rsid w:val="00EF23E7"/>
    <w:pPr>
      <w:tabs>
        <w:tab w:val="center" w:pos="4536"/>
        <w:tab w:val="right" w:pos="9072"/>
      </w:tabs>
    </w:pPr>
  </w:style>
  <w:style w:type="paragraph" w:styleId="Odstavecseseznamem">
    <w:name w:val="List Paragraph"/>
    <w:basedOn w:val="Normln"/>
    <w:qFormat/>
    <w:rsid w:val="004631C5"/>
    <w:pPr>
      <w:ind w:left="708"/>
    </w:pPr>
    <w:rPr>
      <w:sz w:val="20"/>
      <w:szCs w:val="20"/>
    </w:rPr>
  </w:style>
  <w:style w:type="character" w:styleId="Odkaznakoment">
    <w:name w:val="annotation reference"/>
    <w:uiPriority w:val="99"/>
    <w:semiHidden/>
    <w:unhideWhenUsed/>
    <w:rsid w:val="0015218F"/>
    <w:rPr>
      <w:sz w:val="16"/>
      <w:szCs w:val="16"/>
    </w:rPr>
  </w:style>
  <w:style w:type="paragraph" w:styleId="Textkomente">
    <w:name w:val="annotation text"/>
    <w:basedOn w:val="Normln"/>
    <w:link w:val="TextkomenteChar"/>
    <w:uiPriority w:val="99"/>
    <w:semiHidden/>
    <w:unhideWhenUsed/>
    <w:rsid w:val="0015218F"/>
    <w:rPr>
      <w:sz w:val="20"/>
      <w:szCs w:val="20"/>
    </w:rPr>
  </w:style>
  <w:style w:type="character" w:customStyle="1" w:styleId="TextkomenteChar">
    <w:name w:val="Text komentáře Char"/>
    <w:basedOn w:val="Standardnpsmoodstavce"/>
    <w:link w:val="Textkomente"/>
    <w:uiPriority w:val="99"/>
    <w:semiHidden/>
    <w:rsid w:val="0015218F"/>
  </w:style>
  <w:style w:type="paragraph" w:styleId="Pedmtkomente">
    <w:name w:val="annotation subject"/>
    <w:basedOn w:val="Textkomente"/>
    <w:next w:val="Textkomente"/>
    <w:link w:val="PedmtkomenteChar"/>
    <w:uiPriority w:val="99"/>
    <w:semiHidden/>
    <w:unhideWhenUsed/>
    <w:rsid w:val="0015218F"/>
    <w:rPr>
      <w:b/>
      <w:bCs/>
    </w:rPr>
  </w:style>
  <w:style w:type="character" w:customStyle="1" w:styleId="PedmtkomenteChar">
    <w:name w:val="Předmět komentáře Char"/>
    <w:link w:val="Pedmtkomente"/>
    <w:uiPriority w:val="99"/>
    <w:semiHidden/>
    <w:rsid w:val="0015218F"/>
    <w:rPr>
      <w:b/>
      <w:bCs/>
    </w:rPr>
  </w:style>
  <w:style w:type="paragraph" w:customStyle="1" w:styleId="RLTextlnkuslovan">
    <w:name w:val="RL Text článku číslovaný"/>
    <w:basedOn w:val="Normln"/>
    <w:link w:val="RLTextlnkuslovanChar"/>
    <w:rsid w:val="003B37BF"/>
    <w:pPr>
      <w:numPr>
        <w:ilvl w:val="1"/>
        <w:numId w:val="25"/>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3B37BF"/>
    <w:rPr>
      <w:rFonts w:ascii="Arial" w:hAnsi="Arial"/>
      <w:sz w:val="24"/>
      <w:szCs w:val="24"/>
      <w:lang w:eastAsia="ar-SA"/>
    </w:rPr>
  </w:style>
  <w:style w:type="character" w:customStyle="1" w:styleId="ZpatChar">
    <w:name w:val="Zápatí Char"/>
    <w:link w:val="Zpat"/>
    <w:uiPriority w:val="99"/>
    <w:rsid w:val="00A1599E"/>
    <w:rPr>
      <w:sz w:val="24"/>
      <w:szCs w:val="24"/>
    </w:rPr>
  </w:style>
  <w:style w:type="character" w:customStyle="1" w:styleId="Zkladntext3">
    <w:name w:val="Základní text (3)_"/>
    <w:basedOn w:val="Standardnpsmoodstavce"/>
    <w:link w:val="Zkladntext30"/>
    <w:uiPriority w:val="99"/>
    <w:rsid w:val="003B3488"/>
    <w:rPr>
      <w:rFonts w:ascii="Arial" w:hAnsi="Arial" w:cs="Arial"/>
      <w:sz w:val="18"/>
      <w:szCs w:val="18"/>
      <w:shd w:val="clear" w:color="auto" w:fill="FFFFFF"/>
    </w:rPr>
  </w:style>
  <w:style w:type="character" w:customStyle="1" w:styleId="ZhlavneboZpat">
    <w:name w:val="Záhlaví nebo Zápatí_"/>
    <w:basedOn w:val="Standardnpsmoodstavce"/>
    <w:link w:val="ZhlavneboZpat1"/>
    <w:uiPriority w:val="99"/>
    <w:rsid w:val="003B3488"/>
    <w:rPr>
      <w:rFonts w:ascii="Arial" w:hAnsi="Arial" w:cs="Arial"/>
      <w:sz w:val="15"/>
      <w:szCs w:val="15"/>
      <w:shd w:val="clear" w:color="auto" w:fill="FFFFFF"/>
    </w:rPr>
  </w:style>
  <w:style w:type="character" w:customStyle="1" w:styleId="Zkladntext2Exact">
    <w:name w:val="Základní text (2) Exact"/>
    <w:basedOn w:val="Standardnpsmoodstavce"/>
    <w:uiPriority w:val="99"/>
    <w:rsid w:val="003B3488"/>
    <w:rPr>
      <w:rFonts w:ascii="Times New Roman" w:hAnsi="Times New Roman" w:cs="Times New Roman"/>
      <w:sz w:val="20"/>
      <w:szCs w:val="20"/>
      <w:u w:val="none"/>
    </w:rPr>
  </w:style>
  <w:style w:type="character" w:customStyle="1" w:styleId="Nadpis2">
    <w:name w:val="Nadpis #2_"/>
    <w:basedOn w:val="Standardnpsmoodstavce"/>
    <w:link w:val="Nadpis20"/>
    <w:uiPriority w:val="99"/>
    <w:rsid w:val="003B3488"/>
    <w:rPr>
      <w:b/>
      <w:bCs/>
      <w:sz w:val="38"/>
      <w:szCs w:val="38"/>
      <w:shd w:val="clear" w:color="auto" w:fill="FFFFFF"/>
    </w:rPr>
  </w:style>
  <w:style w:type="character" w:customStyle="1" w:styleId="Zkladntext9">
    <w:name w:val="Základní text (9)_"/>
    <w:basedOn w:val="Standardnpsmoodstavce"/>
    <w:link w:val="Zkladntext90"/>
    <w:uiPriority w:val="99"/>
    <w:rsid w:val="003B3488"/>
    <w:rPr>
      <w:sz w:val="30"/>
      <w:szCs w:val="30"/>
      <w:shd w:val="clear" w:color="auto" w:fill="FFFFFF"/>
    </w:rPr>
  </w:style>
  <w:style w:type="character" w:customStyle="1" w:styleId="Zkladntext10">
    <w:name w:val="Základní text (10)_"/>
    <w:basedOn w:val="Standardnpsmoodstavce"/>
    <w:link w:val="Zkladntext100"/>
    <w:uiPriority w:val="99"/>
    <w:rsid w:val="003B3488"/>
    <w:rPr>
      <w:b/>
      <w:bCs/>
      <w:sz w:val="30"/>
      <w:szCs w:val="30"/>
      <w:shd w:val="clear" w:color="auto" w:fill="FFFFFF"/>
    </w:rPr>
  </w:style>
  <w:style w:type="character" w:customStyle="1" w:styleId="Zkladntext11">
    <w:name w:val="Základní text (11)_"/>
    <w:basedOn w:val="Standardnpsmoodstavce"/>
    <w:link w:val="Zkladntext110"/>
    <w:uiPriority w:val="99"/>
    <w:rsid w:val="003B3488"/>
    <w:rPr>
      <w:sz w:val="26"/>
      <w:szCs w:val="26"/>
      <w:shd w:val="clear" w:color="auto" w:fill="FFFFFF"/>
    </w:rPr>
  </w:style>
  <w:style w:type="character" w:customStyle="1" w:styleId="Zkladntext2">
    <w:name w:val="Základní text (2)_"/>
    <w:basedOn w:val="Standardnpsmoodstavce"/>
    <w:link w:val="Zkladntext20"/>
    <w:uiPriority w:val="99"/>
    <w:rsid w:val="003B3488"/>
    <w:rPr>
      <w:shd w:val="clear" w:color="auto" w:fill="FFFFFF"/>
    </w:rPr>
  </w:style>
  <w:style w:type="character" w:customStyle="1" w:styleId="ZhlavneboZpat0">
    <w:name w:val="Záhlaví nebo Zápatí"/>
    <w:basedOn w:val="ZhlavneboZpat"/>
    <w:uiPriority w:val="99"/>
    <w:rsid w:val="003B3488"/>
    <w:rPr>
      <w:rFonts w:ascii="Arial" w:hAnsi="Arial" w:cs="Arial"/>
      <w:sz w:val="15"/>
      <w:szCs w:val="15"/>
      <w:shd w:val="clear" w:color="auto" w:fill="FFFFFF"/>
    </w:rPr>
  </w:style>
  <w:style w:type="character" w:customStyle="1" w:styleId="Zkladntext2Kurzva">
    <w:name w:val="Základní text (2) + Kurzíva"/>
    <w:aliases w:val="Řádkování 1 pt"/>
    <w:basedOn w:val="Zkladntext2"/>
    <w:uiPriority w:val="99"/>
    <w:rsid w:val="003B3488"/>
    <w:rPr>
      <w:i/>
      <w:iCs/>
      <w:u w:val="single"/>
      <w:shd w:val="clear" w:color="auto" w:fill="FFFFFF"/>
    </w:rPr>
  </w:style>
  <w:style w:type="character" w:customStyle="1" w:styleId="Zkladntext2Kurzva1">
    <w:name w:val="Základní text (2) + Kurzíva1"/>
    <w:basedOn w:val="Zkladntext2"/>
    <w:uiPriority w:val="99"/>
    <w:rsid w:val="003B3488"/>
    <w:rPr>
      <w:i/>
      <w:iCs/>
      <w:shd w:val="clear" w:color="auto" w:fill="FFFFFF"/>
    </w:rPr>
  </w:style>
  <w:style w:type="character" w:customStyle="1" w:styleId="Zkladntext12">
    <w:name w:val="Základní text (12)_"/>
    <w:basedOn w:val="Standardnpsmoodstavce"/>
    <w:link w:val="Zkladntext120"/>
    <w:uiPriority w:val="99"/>
    <w:rsid w:val="003B3488"/>
    <w:rPr>
      <w:i/>
      <w:iCs/>
      <w:sz w:val="17"/>
      <w:szCs w:val="17"/>
      <w:shd w:val="clear" w:color="auto" w:fill="FFFFFF"/>
    </w:rPr>
  </w:style>
  <w:style w:type="character" w:customStyle="1" w:styleId="Zkladntext13">
    <w:name w:val="Základní text (13)_"/>
    <w:basedOn w:val="Standardnpsmoodstavce"/>
    <w:link w:val="Zkladntext131"/>
    <w:uiPriority w:val="99"/>
    <w:rsid w:val="003B3488"/>
    <w:rPr>
      <w:sz w:val="21"/>
      <w:szCs w:val="21"/>
      <w:shd w:val="clear" w:color="auto" w:fill="FFFFFF"/>
    </w:rPr>
  </w:style>
  <w:style w:type="character" w:customStyle="1" w:styleId="Zkladntext1311pt">
    <w:name w:val="Základní text (13) + 11 pt"/>
    <w:aliases w:val="Kurzíva3"/>
    <w:basedOn w:val="Zkladntext13"/>
    <w:uiPriority w:val="99"/>
    <w:rsid w:val="003B3488"/>
    <w:rPr>
      <w:i/>
      <w:iCs/>
      <w:sz w:val="22"/>
      <w:szCs w:val="22"/>
      <w:shd w:val="clear" w:color="auto" w:fill="FFFFFF"/>
    </w:rPr>
  </w:style>
  <w:style w:type="character" w:customStyle="1" w:styleId="Zkladntext130">
    <w:name w:val="Základní text (13)"/>
    <w:basedOn w:val="Zkladntext13"/>
    <w:uiPriority w:val="99"/>
    <w:rsid w:val="003B3488"/>
    <w:rPr>
      <w:sz w:val="21"/>
      <w:szCs w:val="21"/>
      <w:u w:val="single"/>
      <w:shd w:val="clear" w:color="auto" w:fill="FFFFFF"/>
    </w:rPr>
  </w:style>
  <w:style w:type="character" w:customStyle="1" w:styleId="Nadpis4">
    <w:name w:val="Nadpis #4_"/>
    <w:basedOn w:val="Standardnpsmoodstavce"/>
    <w:link w:val="Nadpis40"/>
    <w:uiPriority w:val="99"/>
    <w:rsid w:val="003B3488"/>
    <w:rPr>
      <w:b/>
      <w:bCs/>
      <w:sz w:val="30"/>
      <w:szCs w:val="30"/>
      <w:shd w:val="clear" w:color="auto" w:fill="FFFFFF"/>
    </w:rPr>
  </w:style>
  <w:style w:type="character" w:customStyle="1" w:styleId="Zkladntext2Arial">
    <w:name w:val="Základní text (2) + Arial"/>
    <w:aliases w:val="11 pt,Tučné"/>
    <w:basedOn w:val="Zkladntext2"/>
    <w:uiPriority w:val="99"/>
    <w:rsid w:val="003B3488"/>
    <w:rPr>
      <w:rFonts w:ascii="Arial" w:hAnsi="Arial" w:cs="Arial"/>
      <w:b/>
      <w:bCs/>
      <w:sz w:val="22"/>
      <w:szCs w:val="22"/>
      <w:shd w:val="clear" w:color="auto" w:fill="FFFFFF"/>
    </w:rPr>
  </w:style>
  <w:style w:type="character" w:customStyle="1" w:styleId="Zkladntext15">
    <w:name w:val="Základní text (15)_"/>
    <w:basedOn w:val="Standardnpsmoodstavce"/>
    <w:link w:val="Zkladntext150"/>
    <w:uiPriority w:val="99"/>
    <w:rsid w:val="003B3488"/>
    <w:rPr>
      <w:sz w:val="22"/>
      <w:szCs w:val="22"/>
      <w:shd w:val="clear" w:color="auto" w:fill="FFFFFF"/>
    </w:rPr>
  </w:style>
  <w:style w:type="character" w:customStyle="1" w:styleId="Zkladntext1311pt1">
    <w:name w:val="Základní text (13) + 11 pt1"/>
    <w:basedOn w:val="Zkladntext13"/>
    <w:uiPriority w:val="99"/>
    <w:rsid w:val="003B3488"/>
    <w:rPr>
      <w:sz w:val="22"/>
      <w:szCs w:val="22"/>
      <w:shd w:val="clear" w:color="auto" w:fill="FFFFFF"/>
    </w:rPr>
  </w:style>
  <w:style w:type="character" w:customStyle="1" w:styleId="Zkladntext16">
    <w:name w:val="Základní text (16)_"/>
    <w:basedOn w:val="Standardnpsmoodstavce"/>
    <w:link w:val="Zkladntext160"/>
    <w:uiPriority w:val="99"/>
    <w:rsid w:val="003B3488"/>
    <w:rPr>
      <w:i/>
      <w:iCs/>
      <w:sz w:val="18"/>
      <w:szCs w:val="18"/>
      <w:shd w:val="clear" w:color="auto" w:fill="FFFFFF"/>
    </w:rPr>
  </w:style>
  <w:style w:type="character" w:customStyle="1" w:styleId="ZhlavneboZpatTimesNewRoman">
    <w:name w:val="Záhlaví nebo Zápatí + Times New Roman"/>
    <w:aliases w:val="9 pt,Kurzíva1"/>
    <w:basedOn w:val="ZhlavneboZpat"/>
    <w:uiPriority w:val="99"/>
    <w:rsid w:val="003B3488"/>
    <w:rPr>
      <w:rFonts w:ascii="Times New Roman" w:hAnsi="Times New Roman" w:cs="Times New Roman"/>
      <w:i/>
      <w:iCs/>
      <w:w w:val="100"/>
      <w:sz w:val="18"/>
      <w:szCs w:val="18"/>
      <w:shd w:val="clear" w:color="auto" w:fill="FFFFFF"/>
    </w:rPr>
  </w:style>
  <w:style w:type="character" w:customStyle="1" w:styleId="Zkladntext210">
    <w:name w:val="Základní text (2) + 10"/>
    <w:aliases w:val="5 pt1"/>
    <w:basedOn w:val="Zkladntext2"/>
    <w:uiPriority w:val="99"/>
    <w:rsid w:val="003B3488"/>
    <w:rPr>
      <w:sz w:val="21"/>
      <w:szCs w:val="21"/>
      <w:shd w:val="clear" w:color="auto" w:fill="FFFFFF"/>
    </w:rPr>
  </w:style>
  <w:style w:type="character" w:customStyle="1" w:styleId="Zkladntext19Exact">
    <w:name w:val="Základní text (19) Exact"/>
    <w:basedOn w:val="Standardnpsmoodstavce"/>
    <w:link w:val="Zkladntext19"/>
    <w:uiPriority w:val="99"/>
    <w:rsid w:val="003B3488"/>
    <w:rPr>
      <w:rFonts w:ascii="Verdana" w:hAnsi="Verdana" w:cs="Verdana"/>
      <w:i/>
      <w:iCs/>
      <w:sz w:val="10"/>
      <w:szCs w:val="10"/>
      <w:shd w:val="clear" w:color="auto" w:fill="FFFFFF"/>
    </w:rPr>
  </w:style>
  <w:style w:type="character" w:customStyle="1" w:styleId="Zkladntext3Exact">
    <w:name w:val="Základní text (3) Exact"/>
    <w:basedOn w:val="Standardnpsmoodstavce"/>
    <w:uiPriority w:val="99"/>
    <w:rsid w:val="003B3488"/>
    <w:rPr>
      <w:rFonts w:ascii="Arial" w:hAnsi="Arial" w:cs="Arial"/>
      <w:sz w:val="18"/>
      <w:szCs w:val="18"/>
      <w:u w:val="none"/>
    </w:rPr>
  </w:style>
  <w:style w:type="character" w:customStyle="1" w:styleId="Zkladntext18">
    <w:name w:val="Základní text (18)_"/>
    <w:basedOn w:val="Standardnpsmoodstavce"/>
    <w:link w:val="Zkladntext181"/>
    <w:uiPriority w:val="99"/>
    <w:rsid w:val="003B3488"/>
    <w:rPr>
      <w:sz w:val="22"/>
      <w:szCs w:val="22"/>
      <w:shd w:val="clear" w:color="auto" w:fill="FFFFFF"/>
    </w:rPr>
  </w:style>
  <w:style w:type="character" w:customStyle="1" w:styleId="Zkladntext180">
    <w:name w:val="Základní text (18)"/>
    <w:basedOn w:val="Zkladntext18"/>
    <w:uiPriority w:val="99"/>
    <w:rsid w:val="003B3488"/>
    <w:rPr>
      <w:sz w:val="22"/>
      <w:szCs w:val="22"/>
      <w:u w:val="single"/>
      <w:shd w:val="clear" w:color="auto" w:fill="FFFFFF"/>
    </w:rPr>
  </w:style>
  <w:style w:type="character" w:customStyle="1" w:styleId="Nadpis4dkovn4pt">
    <w:name w:val="Nadpis #4 + Řádkování 4 pt"/>
    <w:basedOn w:val="Nadpis4"/>
    <w:uiPriority w:val="99"/>
    <w:rsid w:val="003B3488"/>
    <w:rPr>
      <w:b/>
      <w:bCs/>
      <w:spacing w:val="80"/>
      <w:sz w:val="30"/>
      <w:szCs w:val="30"/>
      <w:u w:val="single"/>
      <w:shd w:val="clear" w:color="auto" w:fill="FFFFFF"/>
    </w:rPr>
  </w:style>
  <w:style w:type="character" w:customStyle="1" w:styleId="Nadpis4dkovn4pt1">
    <w:name w:val="Nadpis #4 + Řádkování 4 pt1"/>
    <w:basedOn w:val="Nadpis4"/>
    <w:uiPriority w:val="99"/>
    <w:rsid w:val="003B3488"/>
    <w:rPr>
      <w:b/>
      <w:bCs/>
      <w:noProof/>
      <w:spacing w:val="80"/>
      <w:sz w:val="30"/>
      <w:szCs w:val="30"/>
      <w:shd w:val="clear" w:color="auto" w:fill="FFFFFF"/>
    </w:rPr>
  </w:style>
  <w:style w:type="character" w:customStyle="1" w:styleId="Zkladntext1310pt">
    <w:name w:val="Základní text (13) + 10 pt"/>
    <w:basedOn w:val="Zkladntext13"/>
    <w:uiPriority w:val="99"/>
    <w:rsid w:val="003B3488"/>
    <w:rPr>
      <w:sz w:val="20"/>
      <w:szCs w:val="20"/>
      <w:shd w:val="clear" w:color="auto" w:fill="FFFFFF"/>
    </w:rPr>
  </w:style>
  <w:style w:type="character" w:customStyle="1" w:styleId="Zkladntext1810pt">
    <w:name w:val="Základní text (18) + 10 pt"/>
    <w:basedOn w:val="Zkladntext18"/>
    <w:uiPriority w:val="99"/>
    <w:rsid w:val="003B3488"/>
    <w:rPr>
      <w:sz w:val="20"/>
      <w:szCs w:val="20"/>
      <w:shd w:val="clear" w:color="auto" w:fill="FFFFFF"/>
    </w:rPr>
  </w:style>
  <w:style w:type="paragraph" w:customStyle="1" w:styleId="Zkladntext30">
    <w:name w:val="Základní text (3)"/>
    <w:basedOn w:val="Normln"/>
    <w:link w:val="Zkladntext3"/>
    <w:uiPriority w:val="99"/>
    <w:rsid w:val="003B3488"/>
    <w:pPr>
      <w:widowControl w:val="0"/>
      <w:shd w:val="clear" w:color="auto" w:fill="FFFFFF"/>
      <w:spacing w:line="216" w:lineRule="exact"/>
    </w:pPr>
    <w:rPr>
      <w:rFonts w:ascii="Arial" w:hAnsi="Arial" w:cs="Arial"/>
      <w:sz w:val="18"/>
      <w:szCs w:val="18"/>
    </w:rPr>
  </w:style>
  <w:style w:type="paragraph" w:customStyle="1" w:styleId="ZhlavneboZpat1">
    <w:name w:val="Záhlaví nebo Zápatí1"/>
    <w:basedOn w:val="Normln"/>
    <w:link w:val="ZhlavneboZpat"/>
    <w:uiPriority w:val="99"/>
    <w:rsid w:val="003B3488"/>
    <w:pPr>
      <w:widowControl w:val="0"/>
      <w:shd w:val="clear" w:color="auto" w:fill="FFFFFF"/>
      <w:spacing w:line="168" w:lineRule="exact"/>
    </w:pPr>
    <w:rPr>
      <w:rFonts w:ascii="Arial" w:hAnsi="Arial" w:cs="Arial"/>
      <w:sz w:val="15"/>
      <w:szCs w:val="15"/>
    </w:rPr>
  </w:style>
  <w:style w:type="paragraph" w:customStyle="1" w:styleId="Zkladntext20">
    <w:name w:val="Základní text (2)"/>
    <w:basedOn w:val="Normln"/>
    <w:link w:val="Zkladntext2"/>
    <w:uiPriority w:val="99"/>
    <w:rsid w:val="003B3488"/>
    <w:pPr>
      <w:widowControl w:val="0"/>
      <w:shd w:val="clear" w:color="auto" w:fill="FFFFFF"/>
      <w:spacing w:line="222" w:lineRule="exact"/>
      <w:ind w:hanging="680"/>
    </w:pPr>
    <w:rPr>
      <w:sz w:val="20"/>
      <w:szCs w:val="20"/>
    </w:rPr>
  </w:style>
  <w:style w:type="paragraph" w:customStyle="1" w:styleId="Nadpis20">
    <w:name w:val="Nadpis #2"/>
    <w:basedOn w:val="Normln"/>
    <w:link w:val="Nadpis2"/>
    <w:uiPriority w:val="99"/>
    <w:rsid w:val="003B3488"/>
    <w:pPr>
      <w:widowControl w:val="0"/>
      <w:shd w:val="clear" w:color="auto" w:fill="FFFFFF"/>
      <w:spacing w:line="420" w:lineRule="exact"/>
      <w:outlineLvl w:val="1"/>
    </w:pPr>
    <w:rPr>
      <w:b/>
      <w:bCs/>
      <w:sz w:val="38"/>
      <w:szCs w:val="38"/>
    </w:rPr>
  </w:style>
  <w:style w:type="paragraph" w:customStyle="1" w:styleId="Zkladntext90">
    <w:name w:val="Základní text (9)"/>
    <w:basedOn w:val="Normln"/>
    <w:link w:val="Zkladntext9"/>
    <w:uiPriority w:val="99"/>
    <w:rsid w:val="003B3488"/>
    <w:pPr>
      <w:widowControl w:val="0"/>
      <w:shd w:val="clear" w:color="auto" w:fill="FFFFFF"/>
      <w:spacing w:line="350" w:lineRule="exact"/>
      <w:jc w:val="center"/>
    </w:pPr>
    <w:rPr>
      <w:sz w:val="30"/>
      <w:szCs w:val="30"/>
    </w:rPr>
  </w:style>
  <w:style w:type="paragraph" w:customStyle="1" w:styleId="Zkladntext100">
    <w:name w:val="Základní text (10)"/>
    <w:basedOn w:val="Normln"/>
    <w:link w:val="Zkladntext10"/>
    <w:uiPriority w:val="99"/>
    <w:rsid w:val="003B3488"/>
    <w:pPr>
      <w:widowControl w:val="0"/>
      <w:shd w:val="clear" w:color="auto" w:fill="FFFFFF"/>
      <w:spacing w:before="2140" w:after="3200" w:line="365" w:lineRule="exact"/>
      <w:ind w:firstLine="820"/>
    </w:pPr>
    <w:rPr>
      <w:b/>
      <w:bCs/>
      <w:sz w:val="30"/>
      <w:szCs w:val="30"/>
    </w:rPr>
  </w:style>
  <w:style w:type="paragraph" w:customStyle="1" w:styleId="Zkladntext110">
    <w:name w:val="Základní text (11)"/>
    <w:basedOn w:val="Normln"/>
    <w:link w:val="Zkladntext11"/>
    <w:uiPriority w:val="99"/>
    <w:rsid w:val="003B3488"/>
    <w:pPr>
      <w:widowControl w:val="0"/>
      <w:shd w:val="clear" w:color="auto" w:fill="FFFFFF"/>
      <w:spacing w:before="3200" w:line="288" w:lineRule="exact"/>
    </w:pPr>
    <w:rPr>
      <w:sz w:val="26"/>
      <w:szCs w:val="26"/>
    </w:rPr>
  </w:style>
  <w:style w:type="paragraph" w:customStyle="1" w:styleId="Zkladntext120">
    <w:name w:val="Základní text (12)"/>
    <w:basedOn w:val="Normln"/>
    <w:link w:val="Zkladntext12"/>
    <w:uiPriority w:val="99"/>
    <w:rsid w:val="003B3488"/>
    <w:pPr>
      <w:widowControl w:val="0"/>
      <w:shd w:val="clear" w:color="auto" w:fill="FFFFFF"/>
      <w:spacing w:before="620" w:line="211" w:lineRule="exact"/>
    </w:pPr>
    <w:rPr>
      <w:i/>
      <w:iCs/>
      <w:sz w:val="17"/>
      <w:szCs w:val="17"/>
    </w:rPr>
  </w:style>
  <w:style w:type="paragraph" w:customStyle="1" w:styleId="Zkladntext131">
    <w:name w:val="Základní text (13)1"/>
    <w:basedOn w:val="Normln"/>
    <w:link w:val="Zkladntext13"/>
    <w:uiPriority w:val="99"/>
    <w:rsid w:val="003B3488"/>
    <w:pPr>
      <w:widowControl w:val="0"/>
      <w:shd w:val="clear" w:color="auto" w:fill="FFFFFF"/>
      <w:spacing w:line="254" w:lineRule="exact"/>
      <w:ind w:hanging="1560"/>
    </w:pPr>
    <w:rPr>
      <w:sz w:val="21"/>
      <w:szCs w:val="21"/>
    </w:rPr>
  </w:style>
  <w:style w:type="paragraph" w:customStyle="1" w:styleId="Nadpis40">
    <w:name w:val="Nadpis #4"/>
    <w:basedOn w:val="Normln"/>
    <w:link w:val="Nadpis4"/>
    <w:uiPriority w:val="99"/>
    <w:rsid w:val="003B3488"/>
    <w:pPr>
      <w:widowControl w:val="0"/>
      <w:shd w:val="clear" w:color="auto" w:fill="FFFFFF"/>
      <w:spacing w:after="1140" w:line="332" w:lineRule="exact"/>
      <w:jc w:val="center"/>
      <w:outlineLvl w:val="3"/>
    </w:pPr>
    <w:rPr>
      <w:b/>
      <w:bCs/>
      <w:sz w:val="30"/>
      <w:szCs w:val="30"/>
    </w:rPr>
  </w:style>
  <w:style w:type="paragraph" w:customStyle="1" w:styleId="Zkladntext150">
    <w:name w:val="Základní text (15)"/>
    <w:basedOn w:val="Normln"/>
    <w:link w:val="Zkladntext15"/>
    <w:uiPriority w:val="99"/>
    <w:rsid w:val="003B3488"/>
    <w:pPr>
      <w:widowControl w:val="0"/>
      <w:shd w:val="clear" w:color="auto" w:fill="FFFFFF"/>
      <w:spacing w:before="2920" w:after="460" w:line="244" w:lineRule="exact"/>
    </w:pPr>
    <w:rPr>
      <w:sz w:val="22"/>
      <w:szCs w:val="22"/>
    </w:rPr>
  </w:style>
  <w:style w:type="paragraph" w:customStyle="1" w:styleId="Zkladntext160">
    <w:name w:val="Základní text (16)"/>
    <w:basedOn w:val="Normln"/>
    <w:link w:val="Zkladntext16"/>
    <w:uiPriority w:val="99"/>
    <w:rsid w:val="003B3488"/>
    <w:pPr>
      <w:widowControl w:val="0"/>
      <w:shd w:val="clear" w:color="auto" w:fill="FFFFFF"/>
      <w:spacing w:line="206" w:lineRule="exact"/>
    </w:pPr>
    <w:rPr>
      <w:i/>
      <w:iCs/>
      <w:sz w:val="18"/>
      <w:szCs w:val="18"/>
    </w:rPr>
  </w:style>
  <w:style w:type="paragraph" w:customStyle="1" w:styleId="Zkladntext19">
    <w:name w:val="Základní text (19)"/>
    <w:basedOn w:val="Normln"/>
    <w:link w:val="Zkladntext19Exact"/>
    <w:uiPriority w:val="99"/>
    <w:rsid w:val="003B3488"/>
    <w:pPr>
      <w:widowControl w:val="0"/>
      <w:shd w:val="clear" w:color="auto" w:fill="FFFFFF"/>
      <w:spacing w:line="122" w:lineRule="exact"/>
    </w:pPr>
    <w:rPr>
      <w:rFonts w:ascii="Verdana" w:hAnsi="Verdana" w:cs="Verdana"/>
      <w:i/>
      <w:iCs/>
      <w:sz w:val="10"/>
      <w:szCs w:val="10"/>
    </w:rPr>
  </w:style>
  <w:style w:type="paragraph" w:customStyle="1" w:styleId="Zkladntext181">
    <w:name w:val="Základní text (18)1"/>
    <w:basedOn w:val="Normln"/>
    <w:link w:val="Zkladntext18"/>
    <w:uiPriority w:val="99"/>
    <w:rsid w:val="003B3488"/>
    <w:pPr>
      <w:widowControl w:val="0"/>
      <w:shd w:val="clear" w:color="auto" w:fill="FFFFFF"/>
      <w:spacing w:after="380" w:line="244" w:lineRule="exact"/>
      <w:jc w:val="both"/>
    </w:pPr>
    <w:rPr>
      <w:sz w:val="22"/>
      <w:szCs w:val="22"/>
    </w:rPr>
  </w:style>
  <w:style w:type="character" w:customStyle="1" w:styleId="ZhlavChar">
    <w:name w:val="Záhlaví Char"/>
    <w:basedOn w:val="Standardnpsmoodstavce"/>
    <w:link w:val="Zhlav"/>
    <w:uiPriority w:val="99"/>
    <w:rsid w:val="003B3488"/>
    <w:rPr>
      <w:sz w:val="24"/>
      <w:szCs w:val="24"/>
    </w:rPr>
  </w:style>
  <w:style w:type="character" w:customStyle="1" w:styleId="Zkladntext2Tun">
    <w:name w:val="Základní text (2) + Tučné"/>
    <w:basedOn w:val="Zkladntext2"/>
    <w:uiPriority w:val="99"/>
    <w:rsid w:val="00D45B7D"/>
    <w:rPr>
      <w:rFonts w:ascii="Times New Roman" w:hAnsi="Times New Roman"/>
      <w:b/>
      <w:bCs/>
      <w:sz w:val="22"/>
      <w:szCs w:val="22"/>
      <w:shd w:val="clear" w:color="auto" w:fill="FFFFFF"/>
    </w:rPr>
  </w:style>
  <w:style w:type="character" w:customStyle="1" w:styleId="Zkladntext4">
    <w:name w:val="Základní text (4)_"/>
    <w:basedOn w:val="Standardnpsmoodstavce"/>
    <w:link w:val="Zkladntext41"/>
    <w:uiPriority w:val="99"/>
    <w:rsid w:val="00D45B7D"/>
    <w:rPr>
      <w:b/>
      <w:bCs/>
      <w:sz w:val="22"/>
      <w:szCs w:val="22"/>
      <w:shd w:val="clear" w:color="auto" w:fill="FFFFFF"/>
    </w:rPr>
  </w:style>
  <w:style w:type="character" w:customStyle="1" w:styleId="Zkladntext40">
    <w:name w:val="Základní text (4)"/>
    <w:basedOn w:val="Zkladntext4"/>
    <w:uiPriority w:val="99"/>
    <w:rsid w:val="00D45B7D"/>
    <w:rPr>
      <w:b/>
      <w:bCs/>
      <w:sz w:val="22"/>
      <w:szCs w:val="22"/>
      <w:u w:val="single"/>
      <w:shd w:val="clear" w:color="auto" w:fill="FFFFFF"/>
    </w:rPr>
  </w:style>
  <w:style w:type="character" w:customStyle="1" w:styleId="Zkladntext5">
    <w:name w:val="Základní text (5)_"/>
    <w:basedOn w:val="Standardnpsmoodstavce"/>
    <w:link w:val="Zkladntext50"/>
    <w:uiPriority w:val="99"/>
    <w:rsid w:val="00D45B7D"/>
    <w:rPr>
      <w:sz w:val="22"/>
      <w:szCs w:val="22"/>
      <w:shd w:val="clear" w:color="auto" w:fill="FFFFFF"/>
    </w:rPr>
  </w:style>
  <w:style w:type="character" w:customStyle="1" w:styleId="Zkladntext6">
    <w:name w:val="Základní text (6)_"/>
    <w:basedOn w:val="Standardnpsmoodstavce"/>
    <w:link w:val="Zkladntext61"/>
    <w:uiPriority w:val="99"/>
    <w:rsid w:val="00D45B7D"/>
    <w:rPr>
      <w:b/>
      <w:bCs/>
      <w:sz w:val="22"/>
      <w:szCs w:val="22"/>
      <w:shd w:val="clear" w:color="auto" w:fill="FFFFFF"/>
    </w:rPr>
  </w:style>
  <w:style w:type="character" w:customStyle="1" w:styleId="Zkladntext60">
    <w:name w:val="Základní text (6)"/>
    <w:basedOn w:val="Zkladntext6"/>
    <w:uiPriority w:val="99"/>
    <w:rsid w:val="00D45B7D"/>
    <w:rPr>
      <w:b/>
      <w:bCs/>
      <w:sz w:val="22"/>
      <w:szCs w:val="22"/>
      <w:u w:val="single"/>
      <w:shd w:val="clear" w:color="auto" w:fill="FFFFFF"/>
    </w:rPr>
  </w:style>
  <w:style w:type="character" w:customStyle="1" w:styleId="Nadpis1">
    <w:name w:val="Nadpis #1_"/>
    <w:basedOn w:val="Standardnpsmoodstavce"/>
    <w:link w:val="Nadpis10"/>
    <w:uiPriority w:val="99"/>
    <w:rsid w:val="00D45B7D"/>
    <w:rPr>
      <w:spacing w:val="110"/>
      <w:sz w:val="38"/>
      <w:szCs w:val="38"/>
      <w:shd w:val="clear" w:color="auto" w:fill="FFFFFF"/>
    </w:rPr>
  </w:style>
  <w:style w:type="character" w:customStyle="1" w:styleId="Zkladntext8">
    <w:name w:val="Základní text (8)_"/>
    <w:basedOn w:val="Standardnpsmoodstavce"/>
    <w:link w:val="Zkladntext80"/>
    <w:uiPriority w:val="99"/>
    <w:rsid w:val="00D45B7D"/>
    <w:rPr>
      <w:sz w:val="28"/>
      <w:szCs w:val="28"/>
      <w:shd w:val="clear" w:color="auto" w:fill="FFFFFF"/>
    </w:rPr>
  </w:style>
  <w:style w:type="character" w:customStyle="1" w:styleId="Zkladntext7">
    <w:name w:val="Základní text (7)_"/>
    <w:basedOn w:val="Standardnpsmoodstavce"/>
    <w:link w:val="Zkladntext70"/>
    <w:uiPriority w:val="99"/>
    <w:rsid w:val="00D45B7D"/>
    <w:rPr>
      <w:sz w:val="22"/>
      <w:szCs w:val="22"/>
      <w:shd w:val="clear" w:color="auto" w:fill="FFFFFF"/>
    </w:rPr>
  </w:style>
  <w:style w:type="character" w:customStyle="1" w:styleId="Zkladntext2Constantia">
    <w:name w:val="Základní text (2) + Constantia"/>
    <w:aliases w:val="12 pt"/>
    <w:basedOn w:val="Zkladntext2"/>
    <w:uiPriority w:val="99"/>
    <w:rsid w:val="00D45B7D"/>
    <w:rPr>
      <w:rFonts w:ascii="Constantia" w:hAnsi="Constantia" w:cs="Constantia"/>
      <w:sz w:val="24"/>
      <w:szCs w:val="24"/>
      <w:shd w:val="clear" w:color="auto" w:fill="FFFFFF"/>
    </w:rPr>
  </w:style>
  <w:style w:type="character" w:customStyle="1" w:styleId="Obsah2">
    <w:name w:val="Obsah (2)_"/>
    <w:basedOn w:val="Standardnpsmoodstavce"/>
    <w:link w:val="Obsah20"/>
    <w:uiPriority w:val="99"/>
    <w:rsid w:val="00D45B7D"/>
    <w:rPr>
      <w:sz w:val="22"/>
      <w:szCs w:val="22"/>
      <w:shd w:val="clear" w:color="auto" w:fill="FFFFFF"/>
    </w:rPr>
  </w:style>
  <w:style w:type="character" w:customStyle="1" w:styleId="Obsah">
    <w:name w:val="Obsah_"/>
    <w:basedOn w:val="Standardnpsmoodstavce"/>
    <w:link w:val="Obsah0"/>
    <w:uiPriority w:val="99"/>
    <w:rsid w:val="00D45B7D"/>
    <w:rPr>
      <w:shd w:val="clear" w:color="auto" w:fill="FFFFFF"/>
    </w:rPr>
  </w:style>
  <w:style w:type="paragraph" w:customStyle="1" w:styleId="Zkladntext21">
    <w:name w:val="Základní text (2)1"/>
    <w:basedOn w:val="Normln"/>
    <w:uiPriority w:val="99"/>
    <w:rsid w:val="00D45B7D"/>
    <w:pPr>
      <w:widowControl w:val="0"/>
      <w:shd w:val="clear" w:color="auto" w:fill="FFFFFF"/>
      <w:spacing w:line="269" w:lineRule="exact"/>
      <w:ind w:hanging="400"/>
      <w:jc w:val="both"/>
    </w:pPr>
    <w:rPr>
      <w:sz w:val="22"/>
      <w:szCs w:val="22"/>
    </w:rPr>
  </w:style>
  <w:style w:type="paragraph" w:customStyle="1" w:styleId="Zkladntext41">
    <w:name w:val="Základní text (4)1"/>
    <w:basedOn w:val="Normln"/>
    <w:link w:val="Zkladntext4"/>
    <w:uiPriority w:val="99"/>
    <w:rsid w:val="00D45B7D"/>
    <w:pPr>
      <w:widowControl w:val="0"/>
      <w:shd w:val="clear" w:color="auto" w:fill="FFFFFF"/>
      <w:spacing w:line="269" w:lineRule="exact"/>
      <w:jc w:val="both"/>
    </w:pPr>
    <w:rPr>
      <w:b/>
      <w:bCs/>
      <w:sz w:val="22"/>
      <w:szCs w:val="22"/>
    </w:rPr>
  </w:style>
  <w:style w:type="paragraph" w:customStyle="1" w:styleId="Zkladntext50">
    <w:name w:val="Základní text (5)"/>
    <w:basedOn w:val="Normln"/>
    <w:link w:val="Zkladntext5"/>
    <w:uiPriority w:val="99"/>
    <w:rsid w:val="00D45B7D"/>
    <w:pPr>
      <w:widowControl w:val="0"/>
      <w:shd w:val="clear" w:color="auto" w:fill="FFFFFF"/>
      <w:spacing w:line="269" w:lineRule="exact"/>
      <w:ind w:hanging="100"/>
    </w:pPr>
    <w:rPr>
      <w:sz w:val="22"/>
      <w:szCs w:val="22"/>
    </w:rPr>
  </w:style>
  <w:style w:type="paragraph" w:customStyle="1" w:styleId="Zkladntext61">
    <w:name w:val="Základní text (6)1"/>
    <w:basedOn w:val="Normln"/>
    <w:link w:val="Zkladntext6"/>
    <w:uiPriority w:val="99"/>
    <w:rsid w:val="00D45B7D"/>
    <w:pPr>
      <w:widowControl w:val="0"/>
      <w:shd w:val="clear" w:color="auto" w:fill="FFFFFF"/>
      <w:spacing w:after="280" w:line="274" w:lineRule="exact"/>
      <w:jc w:val="both"/>
    </w:pPr>
    <w:rPr>
      <w:b/>
      <w:bCs/>
      <w:sz w:val="22"/>
      <w:szCs w:val="22"/>
    </w:rPr>
  </w:style>
  <w:style w:type="paragraph" w:customStyle="1" w:styleId="Zkladntext70">
    <w:name w:val="Základní text (7)"/>
    <w:basedOn w:val="Normln"/>
    <w:link w:val="Zkladntext7"/>
    <w:uiPriority w:val="99"/>
    <w:rsid w:val="00D45B7D"/>
    <w:pPr>
      <w:widowControl w:val="0"/>
      <w:shd w:val="clear" w:color="auto" w:fill="FFFFFF"/>
      <w:spacing w:line="244" w:lineRule="exact"/>
    </w:pPr>
    <w:rPr>
      <w:sz w:val="22"/>
      <w:szCs w:val="22"/>
    </w:rPr>
  </w:style>
  <w:style w:type="paragraph" w:customStyle="1" w:styleId="Nadpis10">
    <w:name w:val="Nadpis #1"/>
    <w:basedOn w:val="Normln"/>
    <w:link w:val="Nadpis1"/>
    <w:uiPriority w:val="99"/>
    <w:rsid w:val="00D45B7D"/>
    <w:pPr>
      <w:widowControl w:val="0"/>
      <w:shd w:val="clear" w:color="auto" w:fill="FFFFFF"/>
      <w:spacing w:after="160" w:line="566" w:lineRule="exact"/>
      <w:jc w:val="center"/>
      <w:outlineLvl w:val="0"/>
    </w:pPr>
    <w:rPr>
      <w:spacing w:val="110"/>
      <w:sz w:val="38"/>
      <w:szCs w:val="38"/>
    </w:rPr>
  </w:style>
  <w:style w:type="paragraph" w:customStyle="1" w:styleId="Zkladntext80">
    <w:name w:val="Základní text (8)"/>
    <w:basedOn w:val="Normln"/>
    <w:link w:val="Zkladntext8"/>
    <w:uiPriority w:val="99"/>
    <w:rsid w:val="00D45B7D"/>
    <w:pPr>
      <w:widowControl w:val="0"/>
      <w:shd w:val="clear" w:color="auto" w:fill="FFFFFF"/>
      <w:spacing w:before="160" w:line="310" w:lineRule="exact"/>
      <w:jc w:val="center"/>
    </w:pPr>
    <w:rPr>
      <w:sz w:val="28"/>
      <w:szCs w:val="28"/>
    </w:rPr>
  </w:style>
  <w:style w:type="paragraph" w:customStyle="1" w:styleId="Obsah20">
    <w:name w:val="Obsah (2)"/>
    <w:basedOn w:val="Normln"/>
    <w:link w:val="Obsah2"/>
    <w:uiPriority w:val="99"/>
    <w:rsid w:val="00D45B7D"/>
    <w:pPr>
      <w:widowControl w:val="0"/>
      <w:shd w:val="clear" w:color="auto" w:fill="FFFFFF"/>
      <w:spacing w:line="427" w:lineRule="exact"/>
      <w:jc w:val="both"/>
    </w:pPr>
    <w:rPr>
      <w:sz w:val="22"/>
      <w:szCs w:val="22"/>
    </w:rPr>
  </w:style>
  <w:style w:type="paragraph" w:customStyle="1" w:styleId="Obsah0">
    <w:name w:val="Obsah"/>
    <w:basedOn w:val="Normln"/>
    <w:link w:val="Obsah"/>
    <w:uiPriority w:val="99"/>
    <w:rsid w:val="00D45B7D"/>
    <w:pPr>
      <w:widowControl w:val="0"/>
      <w:shd w:val="clear" w:color="auto" w:fill="FFFFFF"/>
      <w:spacing w:line="427" w:lineRule="exact"/>
      <w:jc w:val="both"/>
    </w:pPr>
    <w:rPr>
      <w:sz w:val="20"/>
      <w:szCs w:val="20"/>
    </w:rPr>
  </w:style>
  <w:style w:type="character" w:styleId="Hypertextovodkaz">
    <w:name w:val="Hyperlink"/>
    <w:basedOn w:val="Standardnpsmoodstavce"/>
    <w:uiPriority w:val="99"/>
    <w:unhideWhenUsed/>
    <w:rsid w:val="009443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mailto:dos.ostrava@msduos.cz"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FB151-2D6E-41B9-ADAB-32E193F9E053}">
  <ds:schemaRefs>
    <ds:schemaRef ds:uri="http://schemas.microsoft.com/sharepoint/v3/contenttype/forms"/>
  </ds:schemaRefs>
</ds:datastoreItem>
</file>

<file path=customXml/itemProps2.xml><?xml version="1.0" encoding="utf-8"?>
<ds:datastoreItem xmlns:ds="http://schemas.openxmlformats.org/officeDocument/2006/customXml" ds:itemID="{BF01A90E-43FA-497B-A2DC-16F6CD990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339317-91DF-48B3-A3F5-66075F72AF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8897AC-CFC8-4206-9D40-EC44A9DB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14</Pages>
  <Words>3962</Words>
  <Characters>23376</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E5</vt:lpstr>
    </vt:vector>
  </TitlesOfParts>
  <Company>LACO-SOFT</Company>
  <LinksUpToDate>false</LinksUpToDate>
  <CharactersWithSpaces>27284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E5</dc:title>
  <dc:creator>LACO</dc:creator>
  <cp:lastModifiedBy>Kaiser Robert (MPSV)</cp:lastModifiedBy>
  <cp:revision>35</cp:revision>
  <cp:lastPrinted>2017-10-31T08:20:00Z</cp:lastPrinted>
  <dcterms:created xsi:type="dcterms:W3CDTF">2017-11-06T10:50:00Z</dcterms:created>
  <dcterms:modified xsi:type="dcterms:W3CDTF">2017-11-23T10:28:00Z</dcterms:modified>
</cp:coreProperties>
</file>