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D7" w:rsidRPr="008B24C4" w:rsidRDefault="009D49D7" w:rsidP="009D49D7">
      <w:pPr>
        <w:pStyle w:val="odrkyChar"/>
        <w:spacing w:before="0" w:after="0" w:line="276" w:lineRule="auto"/>
        <w:jc w:val="center"/>
        <w:rPr>
          <w:rFonts w:asciiTheme="minorHAnsi" w:hAnsiTheme="minorHAnsi"/>
          <w:b/>
          <w:caps/>
          <w:sz w:val="26"/>
          <w:szCs w:val="26"/>
        </w:rPr>
      </w:pPr>
      <w:r w:rsidRPr="008B24C4">
        <w:rPr>
          <w:rFonts w:asciiTheme="minorHAnsi" w:hAnsiTheme="minorHAnsi"/>
          <w:b/>
          <w:caps/>
          <w:sz w:val="26"/>
          <w:szCs w:val="26"/>
        </w:rPr>
        <w:t>Smlouva o poskytování služeb</w:t>
      </w:r>
    </w:p>
    <w:p w:rsidR="009D49D7" w:rsidRPr="008B24C4" w:rsidRDefault="009D49D7" w:rsidP="009D49D7">
      <w:pPr>
        <w:pStyle w:val="odrkyChar"/>
        <w:spacing w:before="0" w:after="0" w:line="276" w:lineRule="auto"/>
        <w:jc w:val="center"/>
        <w:rPr>
          <w:rFonts w:ascii="Calibri" w:hAnsi="Calibri"/>
        </w:rPr>
      </w:pPr>
      <w:r w:rsidRPr="008B24C4">
        <w:rPr>
          <w:rFonts w:asciiTheme="minorHAnsi" w:hAnsiTheme="minorHAnsi"/>
        </w:rPr>
        <w:t xml:space="preserve">při realizaci </w:t>
      </w:r>
      <w:r w:rsidRPr="008B24C4">
        <w:rPr>
          <w:rFonts w:ascii="Calibri" w:hAnsi="Calibri"/>
        </w:rPr>
        <w:t xml:space="preserve">projektu </w:t>
      </w:r>
    </w:p>
    <w:p w:rsidR="009D49D7" w:rsidRPr="009D49D7" w:rsidRDefault="009D49D7" w:rsidP="009D49D7">
      <w:pPr>
        <w:pStyle w:val="odrkyChar"/>
        <w:spacing w:before="0" w:after="0" w:line="276" w:lineRule="auto"/>
        <w:jc w:val="center"/>
        <w:rPr>
          <w:rFonts w:asciiTheme="minorHAnsi" w:hAnsiTheme="minorHAnsi"/>
          <w:b/>
          <w:caps/>
          <w:color w:val="000000" w:themeColor="text1"/>
          <w:sz w:val="26"/>
          <w:szCs w:val="26"/>
        </w:rPr>
      </w:pPr>
      <w:r w:rsidRPr="0092076A">
        <w:rPr>
          <w:rFonts w:asciiTheme="minorHAnsi" w:hAnsiTheme="minorHAnsi"/>
          <w:b/>
          <w:caps/>
          <w:color w:val="000000" w:themeColor="text1"/>
          <w:sz w:val="26"/>
          <w:szCs w:val="26"/>
        </w:rPr>
        <w:t>„</w:t>
      </w:r>
      <w:r w:rsidRPr="009D49D7">
        <w:rPr>
          <w:rFonts w:asciiTheme="minorHAnsi" w:hAnsiTheme="minorHAnsi"/>
          <w:b/>
          <w:caps/>
          <w:color w:val="000000" w:themeColor="text1"/>
          <w:sz w:val="26"/>
          <w:szCs w:val="26"/>
        </w:rPr>
        <w:t xml:space="preserve">Gymnázium Jana Pivečky Slavičín – </w:t>
      </w:r>
    </w:p>
    <w:p w:rsidR="009D49D7" w:rsidRPr="009D49D7" w:rsidRDefault="009D49D7" w:rsidP="009D49D7">
      <w:pPr>
        <w:pStyle w:val="odrkyChar"/>
        <w:spacing w:before="0" w:after="0" w:line="276" w:lineRule="auto"/>
        <w:jc w:val="center"/>
        <w:rPr>
          <w:rFonts w:asciiTheme="minorHAnsi" w:hAnsiTheme="minorHAnsi"/>
          <w:b/>
          <w:caps/>
          <w:color w:val="000000" w:themeColor="text1"/>
          <w:sz w:val="26"/>
          <w:szCs w:val="26"/>
        </w:rPr>
      </w:pPr>
      <w:r w:rsidRPr="009D49D7">
        <w:rPr>
          <w:rFonts w:asciiTheme="minorHAnsi" w:hAnsiTheme="minorHAnsi"/>
          <w:b/>
          <w:caps/>
          <w:color w:val="000000" w:themeColor="text1"/>
          <w:sz w:val="26"/>
          <w:szCs w:val="26"/>
        </w:rPr>
        <w:t>půdní vestavba na budově školy</w:t>
      </w:r>
      <w:r w:rsidRPr="0092076A">
        <w:rPr>
          <w:rFonts w:asciiTheme="minorHAnsi" w:hAnsiTheme="minorHAnsi"/>
          <w:b/>
          <w:caps/>
          <w:color w:val="000000" w:themeColor="text1"/>
          <w:sz w:val="26"/>
          <w:szCs w:val="26"/>
        </w:rPr>
        <w:t>“</w:t>
      </w:r>
    </w:p>
    <w:p w:rsidR="009D49D7" w:rsidRPr="0092076A" w:rsidRDefault="009D49D7" w:rsidP="009D49D7">
      <w:pPr>
        <w:pStyle w:val="odrkyChar"/>
        <w:spacing w:before="0" w:after="0" w:line="276" w:lineRule="auto"/>
        <w:jc w:val="center"/>
        <w:rPr>
          <w:rFonts w:asciiTheme="minorHAnsi" w:hAnsiTheme="minorHAnsi"/>
        </w:rPr>
      </w:pPr>
      <w:r w:rsidRPr="0092076A">
        <w:rPr>
          <w:rFonts w:asciiTheme="minorHAnsi" w:hAnsiTheme="minorHAnsi"/>
        </w:rPr>
        <w:t>v rámci Integrovaného regionálního operačního programu</w:t>
      </w:r>
    </w:p>
    <w:p w:rsidR="009D49D7" w:rsidRPr="008B24C4" w:rsidRDefault="009D49D7" w:rsidP="009D49D7">
      <w:pPr>
        <w:pStyle w:val="odrkyChar"/>
        <w:spacing w:before="0" w:after="0" w:line="276" w:lineRule="auto"/>
        <w:jc w:val="center"/>
        <w:rPr>
          <w:rFonts w:asciiTheme="minorHAnsi" w:hAnsiTheme="minorHAnsi"/>
        </w:rPr>
      </w:pPr>
      <w:r w:rsidRPr="008B24C4">
        <w:rPr>
          <w:rFonts w:asciiTheme="minorHAnsi" w:hAnsiTheme="minorHAnsi"/>
        </w:rPr>
        <w:t>ve smyslu občanského zákoníku č. 89/2012 Sb., ve znění pozdějších předpisů.</w:t>
      </w:r>
    </w:p>
    <w:p w:rsidR="009D49D7" w:rsidRPr="008B24C4" w:rsidRDefault="009D49D7" w:rsidP="009D49D7">
      <w:pPr>
        <w:pStyle w:val="odrkyChar"/>
        <w:spacing w:before="0" w:after="0" w:line="276" w:lineRule="auto"/>
        <w:jc w:val="center"/>
        <w:rPr>
          <w:rFonts w:asciiTheme="minorHAnsi" w:hAnsiTheme="minorHAnsi"/>
          <w:b/>
        </w:rPr>
      </w:pPr>
    </w:p>
    <w:p w:rsidR="009D49D7" w:rsidRPr="008B24C4" w:rsidRDefault="009D49D7" w:rsidP="009D49D7">
      <w:pPr>
        <w:pStyle w:val="odrkyChar"/>
        <w:numPr>
          <w:ilvl w:val="0"/>
          <w:numId w:val="19"/>
        </w:numPr>
        <w:spacing w:before="0" w:after="0" w:line="276" w:lineRule="auto"/>
        <w:jc w:val="center"/>
        <w:rPr>
          <w:rFonts w:asciiTheme="minorHAnsi" w:hAnsiTheme="minorHAnsi"/>
          <w:b/>
        </w:rPr>
      </w:pPr>
      <w:r w:rsidRPr="008B24C4">
        <w:rPr>
          <w:rFonts w:asciiTheme="minorHAnsi" w:hAnsiTheme="minorHAnsi"/>
          <w:b/>
        </w:rPr>
        <w:t>Smluvní strany</w:t>
      </w:r>
    </w:p>
    <w:p w:rsidR="009D49D7" w:rsidRPr="0092076A" w:rsidRDefault="009D49D7" w:rsidP="009D49D7">
      <w:pPr>
        <w:pStyle w:val="odrkyChar"/>
        <w:spacing w:before="0" w:after="0" w:line="276" w:lineRule="auto"/>
        <w:rPr>
          <w:rFonts w:asciiTheme="minorHAnsi" w:hAnsiTheme="minorHAnsi"/>
        </w:rPr>
      </w:pPr>
    </w:p>
    <w:p w:rsidR="00F22733" w:rsidRPr="008F3485" w:rsidRDefault="009D49D7" w:rsidP="00F22733">
      <w:pPr>
        <w:pStyle w:val="odrkyChar"/>
        <w:spacing w:before="0" w:after="0" w:line="276" w:lineRule="auto"/>
        <w:rPr>
          <w:rFonts w:asciiTheme="minorHAnsi" w:hAnsiTheme="minorHAnsi"/>
          <w:b/>
        </w:rPr>
      </w:pPr>
      <w:r w:rsidRPr="008F3485">
        <w:rPr>
          <w:rFonts w:asciiTheme="minorHAnsi" w:hAnsiTheme="minorHAnsi"/>
          <w:b/>
        </w:rPr>
        <w:t>Objednatel:</w:t>
      </w:r>
      <w:r w:rsidRPr="008F3485">
        <w:rPr>
          <w:rFonts w:asciiTheme="minorHAnsi" w:hAnsiTheme="minorHAnsi"/>
          <w:b/>
        </w:rPr>
        <w:tab/>
      </w:r>
      <w:r w:rsidRPr="008F3485">
        <w:rPr>
          <w:rFonts w:asciiTheme="minorHAnsi" w:hAnsiTheme="minorHAnsi"/>
          <w:b/>
        </w:rPr>
        <w:tab/>
      </w:r>
      <w:r w:rsidRPr="008F3485">
        <w:rPr>
          <w:rFonts w:asciiTheme="minorHAnsi" w:hAnsiTheme="minorHAnsi"/>
          <w:b/>
        </w:rPr>
        <w:tab/>
      </w:r>
      <w:r w:rsidRPr="008F3485">
        <w:rPr>
          <w:rFonts w:asciiTheme="minorHAnsi" w:hAnsiTheme="minorHAnsi"/>
          <w:b/>
        </w:rPr>
        <w:tab/>
      </w:r>
      <w:r w:rsidR="00F22733" w:rsidRPr="008F3485">
        <w:rPr>
          <w:rFonts w:asciiTheme="minorHAnsi" w:hAnsiTheme="minorHAnsi"/>
          <w:b/>
        </w:rPr>
        <w:t xml:space="preserve">Gymnázium Jana Pivečky a SOŠ Slavičín </w:t>
      </w:r>
    </w:p>
    <w:p w:rsidR="00F22733" w:rsidRPr="00BA5220" w:rsidRDefault="009D49D7" w:rsidP="00F22733">
      <w:pPr>
        <w:pStyle w:val="odrkyChar"/>
        <w:spacing w:before="0" w:after="0" w:line="276" w:lineRule="auto"/>
        <w:rPr>
          <w:rFonts w:asciiTheme="minorHAnsi" w:hAnsiTheme="minorHAnsi"/>
        </w:rPr>
      </w:pPr>
      <w:r w:rsidRPr="0092076A">
        <w:rPr>
          <w:rFonts w:asciiTheme="minorHAnsi" w:hAnsiTheme="minorHAnsi"/>
        </w:rPr>
        <w:t>Sídlo:</w:t>
      </w:r>
      <w:r w:rsidR="00F22733">
        <w:rPr>
          <w:rFonts w:asciiTheme="minorHAnsi" w:hAnsiTheme="minorHAnsi"/>
        </w:rPr>
        <w:tab/>
      </w:r>
      <w:r w:rsidR="00F22733">
        <w:rPr>
          <w:rFonts w:asciiTheme="minorHAnsi" w:hAnsiTheme="minorHAnsi"/>
        </w:rPr>
        <w:tab/>
      </w:r>
      <w:r w:rsidR="00F22733">
        <w:rPr>
          <w:rFonts w:asciiTheme="minorHAnsi" w:hAnsiTheme="minorHAnsi"/>
        </w:rPr>
        <w:tab/>
      </w:r>
      <w:r w:rsidR="00F22733">
        <w:rPr>
          <w:rFonts w:asciiTheme="minorHAnsi" w:hAnsiTheme="minorHAnsi"/>
        </w:rPr>
        <w:tab/>
      </w:r>
      <w:r w:rsidR="00F22733">
        <w:rPr>
          <w:rFonts w:asciiTheme="minorHAnsi" w:hAnsiTheme="minorHAnsi"/>
        </w:rPr>
        <w:tab/>
        <w:t>Š</w:t>
      </w:r>
      <w:r w:rsidR="00F22733" w:rsidRPr="00BA5220">
        <w:rPr>
          <w:rFonts w:asciiTheme="minorHAnsi" w:hAnsiTheme="minorHAnsi"/>
        </w:rPr>
        <w:t>kolní 822, 763 21 Slavičín</w:t>
      </w:r>
    </w:p>
    <w:p w:rsidR="009D49D7" w:rsidRPr="0092076A" w:rsidRDefault="009D49D7" w:rsidP="009D49D7">
      <w:pPr>
        <w:pStyle w:val="odrkyChar"/>
        <w:spacing w:before="0" w:after="0" w:line="276" w:lineRule="auto"/>
        <w:rPr>
          <w:rFonts w:asciiTheme="minorHAnsi" w:hAnsiTheme="minorHAnsi"/>
        </w:rPr>
      </w:pPr>
      <w:r w:rsidRPr="0092076A">
        <w:rPr>
          <w:rFonts w:asciiTheme="minorHAnsi" w:hAnsiTheme="minorHAnsi"/>
        </w:rPr>
        <w:t>IČ:</w:t>
      </w:r>
      <w:r w:rsidRPr="0092076A">
        <w:rPr>
          <w:rFonts w:asciiTheme="minorHAnsi" w:hAnsiTheme="minorHAnsi"/>
        </w:rPr>
        <w:tab/>
      </w:r>
      <w:r w:rsidRPr="0092076A">
        <w:rPr>
          <w:rFonts w:asciiTheme="minorHAnsi" w:hAnsiTheme="minorHAnsi"/>
        </w:rPr>
        <w:tab/>
      </w:r>
      <w:r w:rsidRPr="0092076A">
        <w:rPr>
          <w:rFonts w:asciiTheme="minorHAnsi" w:hAnsiTheme="minorHAnsi"/>
        </w:rPr>
        <w:tab/>
      </w:r>
      <w:r w:rsidRPr="0092076A">
        <w:rPr>
          <w:rFonts w:asciiTheme="minorHAnsi" w:hAnsiTheme="minorHAnsi"/>
        </w:rPr>
        <w:tab/>
      </w:r>
      <w:r w:rsidRPr="0092076A">
        <w:rPr>
          <w:rFonts w:asciiTheme="minorHAnsi" w:hAnsiTheme="minorHAnsi"/>
        </w:rPr>
        <w:tab/>
      </w:r>
      <w:r w:rsidR="00F22733">
        <w:rPr>
          <w:rFonts w:asciiTheme="minorHAnsi" w:hAnsiTheme="minorHAnsi"/>
        </w:rPr>
        <w:t>462 76 327</w:t>
      </w:r>
    </w:p>
    <w:p w:rsidR="009D49D7" w:rsidRPr="0092076A" w:rsidRDefault="009D49D7" w:rsidP="009D49D7">
      <w:pPr>
        <w:pStyle w:val="odrkyChar"/>
        <w:spacing w:before="0" w:after="0" w:line="276" w:lineRule="auto"/>
        <w:rPr>
          <w:rFonts w:asciiTheme="minorHAnsi" w:hAnsiTheme="minorHAnsi"/>
        </w:rPr>
      </w:pPr>
      <w:r w:rsidRPr="0092076A">
        <w:rPr>
          <w:rFonts w:asciiTheme="minorHAnsi" w:hAnsiTheme="minorHAnsi"/>
        </w:rPr>
        <w:t>Statutární orgán:</w:t>
      </w:r>
      <w:r w:rsidRPr="0092076A">
        <w:rPr>
          <w:rFonts w:asciiTheme="minorHAnsi" w:hAnsiTheme="minorHAnsi"/>
        </w:rPr>
        <w:tab/>
      </w:r>
      <w:r w:rsidRPr="0092076A">
        <w:rPr>
          <w:rFonts w:asciiTheme="minorHAnsi" w:hAnsiTheme="minorHAnsi"/>
        </w:rPr>
        <w:tab/>
      </w:r>
      <w:r w:rsidRPr="0092076A">
        <w:rPr>
          <w:rFonts w:asciiTheme="minorHAnsi" w:hAnsiTheme="minorHAnsi"/>
        </w:rPr>
        <w:tab/>
      </w:r>
      <w:r w:rsidR="00CA1C46">
        <w:rPr>
          <w:rFonts w:asciiTheme="minorHAnsi" w:hAnsiTheme="minorHAnsi"/>
        </w:rPr>
        <w:t>Mgr</w:t>
      </w:r>
      <w:r w:rsidR="00F22733">
        <w:rPr>
          <w:rFonts w:asciiTheme="minorHAnsi" w:hAnsiTheme="minorHAnsi"/>
        </w:rPr>
        <w:t>. Josef Maryáš</w:t>
      </w:r>
      <w:r w:rsidRPr="00D567BE">
        <w:rPr>
          <w:rFonts w:asciiTheme="minorHAnsi" w:hAnsiTheme="minorHAnsi"/>
        </w:rPr>
        <w:t xml:space="preserve"> - ředitel</w:t>
      </w:r>
    </w:p>
    <w:p w:rsidR="009D49D7" w:rsidRPr="0092076A" w:rsidRDefault="009D49D7" w:rsidP="009D49D7">
      <w:pPr>
        <w:pStyle w:val="odrkyChar"/>
        <w:spacing w:before="0" w:after="0" w:line="276" w:lineRule="auto"/>
        <w:rPr>
          <w:rFonts w:asciiTheme="minorHAnsi" w:hAnsiTheme="minorHAnsi"/>
        </w:rPr>
      </w:pPr>
      <w:r w:rsidRPr="0092076A">
        <w:rPr>
          <w:rFonts w:asciiTheme="minorHAnsi" w:hAnsiTheme="minorHAnsi"/>
        </w:rPr>
        <w:t xml:space="preserve">Zastoupený: </w:t>
      </w:r>
      <w:r w:rsidRPr="0092076A">
        <w:rPr>
          <w:rFonts w:asciiTheme="minorHAnsi" w:hAnsiTheme="minorHAnsi"/>
        </w:rPr>
        <w:tab/>
      </w:r>
      <w:r w:rsidRPr="0092076A">
        <w:rPr>
          <w:rFonts w:asciiTheme="minorHAnsi" w:hAnsiTheme="minorHAnsi"/>
        </w:rPr>
        <w:tab/>
      </w:r>
      <w:r w:rsidRPr="0092076A">
        <w:rPr>
          <w:rFonts w:asciiTheme="minorHAnsi" w:hAnsiTheme="minorHAnsi"/>
        </w:rPr>
        <w:tab/>
      </w:r>
      <w:r w:rsidRPr="0092076A">
        <w:rPr>
          <w:rFonts w:asciiTheme="minorHAnsi" w:hAnsiTheme="minorHAnsi"/>
        </w:rPr>
        <w:tab/>
      </w:r>
      <w:r w:rsidR="00CA1C46">
        <w:rPr>
          <w:rFonts w:asciiTheme="minorHAnsi" w:hAnsiTheme="minorHAnsi"/>
        </w:rPr>
        <w:t>Mgr</w:t>
      </w:r>
      <w:r w:rsidR="00F22733">
        <w:rPr>
          <w:rFonts w:asciiTheme="minorHAnsi" w:hAnsiTheme="minorHAnsi"/>
        </w:rPr>
        <w:t>. Josef Maryáš</w:t>
      </w:r>
      <w:r w:rsidR="00F22733" w:rsidRPr="00D567BE">
        <w:rPr>
          <w:rFonts w:asciiTheme="minorHAnsi" w:hAnsiTheme="minorHAnsi"/>
        </w:rPr>
        <w:t xml:space="preserve"> - ředitel</w:t>
      </w:r>
    </w:p>
    <w:p w:rsidR="00F22733" w:rsidRDefault="009D49D7" w:rsidP="00F22733">
      <w:pPr>
        <w:pStyle w:val="odrkyChar"/>
        <w:spacing w:before="0" w:after="0" w:line="276" w:lineRule="auto"/>
        <w:rPr>
          <w:rFonts w:asciiTheme="minorHAnsi" w:hAnsiTheme="minorHAnsi"/>
          <w:shd w:val="clear" w:color="auto" w:fill="FFFFFF"/>
        </w:rPr>
      </w:pPr>
      <w:r w:rsidRPr="0092076A">
        <w:rPr>
          <w:rFonts w:asciiTheme="minorHAnsi" w:hAnsiTheme="minorHAnsi"/>
        </w:rPr>
        <w:t>E-mail:</w:t>
      </w:r>
      <w:r w:rsidRPr="0092076A">
        <w:rPr>
          <w:rFonts w:asciiTheme="minorHAnsi" w:hAnsiTheme="minorHAnsi"/>
        </w:rPr>
        <w:tab/>
      </w:r>
      <w:r w:rsidRPr="0092076A">
        <w:rPr>
          <w:rFonts w:asciiTheme="minorHAnsi" w:hAnsiTheme="minorHAnsi"/>
        </w:rPr>
        <w:tab/>
      </w:r>
      <w:r w:rsidRPr="0092076A">
        <w:rPr>
          <w:rFonts w:asciiTheme="minorHAnsi" w:hAnsiTheme="minorHAnsi"/>
        </w:rPr>
        <w:tab/>
      </w:r>
      <w:r w:rsidRPr="0092076A">
        <w:rPr>
          <w:rFonts w:asciiTheme="minorHAnsi" w:hAnsiTheme="minorHAnsi"/>
        </w:rPr>
        <w:tab/>
      </w:r>
      <w:r w:rsidRPr="0092076A">
        <w:rPr>
          <w:rFonts w:asciiTheme="minorHAnsi" w:hAnsiTheme="minorHAnsi"/>
        </w:rPr>
        <w:tab/>
      </w:r>
      <w:r w:rsidR="00F22733" w:rsidRPr="00562386">
        <w:rPr>
          <w:rFonts w:asciiTheme="minorHAnsi" w:hAnsiTheme="minorHAnsi"/>
          <w:color w:val="000000" w:themeColor="text1"/>
          <w:highlight w:val="black"/>
          <w:shd w:val="clear" w:color="auto" w:fill="FFFFFF"/>
        </w:rPr>
        <w:t>gyslav@gjpslavicin.cz</w:t>
      </w:r>
    </w:p>
    <w:p w:rsidR="009D49D7" w:rsidRPr="008B24C4" w:rsidRDefault="009D49D7" w:rsidP="009D49D7">
      <w:pPr>
        <w:widowControl w:val="0"/>
        <w:tabs>
          <w:tab w:val="left" w:pos="720"/>
        </w:tabs>
        <w:spacing w:line="276" w:lineRule="auto"/>
        <w:ind w:right="-37"/>
        <w:jc w:val="both"/>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 xml:space="preserve">dále jen </w:t>
      </w:r>
      <w:r w:rsidRPr="008B24C4">
        <w:rPr>
          <w:rFonts w:asciiTheme="minorHAnsi" w:hAnsiTheme="minorHAnsi" w:cs="Calibri"/>
          <w:b/>
          <w:color w:val="auto"/>
          <w:sz w:val="22"/>
          <w:szCs w:val="22"/>
          <w:lang w:val="cs-CZ"/>
        </w:rPr>
        <w:t>"objednatel"</w:t>
      </w:r>
      <w:r w:rsidRPr="008B24C4">
        <w:rPr>
          <w:rFonts w:asciiTheme="minorHAnsi" w:hAnsiTheme="minorHAnsi" w:cs="Calibri"/>
          <w:color w:val="auto"/>
          <w:sz w:val="22"/>
          <w:szCs w:val="22"/>
          <w:lang w:val="cs-CZ"/>
        </w:rPr>
        <w:t xml:space="preserve"> na straně jedné</w:t>
      </w:r>
    </w:p>
    <w:p w:rsidR="009D49D7" w:rsidRPr="008B24C4" w:rsidRDefault="009D49D7" w:rsidP="009D49D7">
      <w:pPr>
        <w:widowControl w:val="0"/>
        <w:tabs>
          <w:tab w:val="left" w:pos="720"/>
        </w:tabs>
        <w:spacing w:line="276" w:lineRule="auto"/>
        <w:ind w:right="-37"/>
        <w:jc w:val="both"/>
        <w:rPr>
          <w:rFonts w:asciiTheme="minorHAnsi" w:hAnsiTheme="minorHAnsi" w:cs="Calibri"/>
          <w:color w:val="auto"/>
          <w:sz w:val="22"/>
          <w:szCs w:val="22"/>
          <w:lang w:val="cs-CZ"/>
        </w:rPr>
      </w:pPr>
    </w:p>
    <w:p w:rsidR="009D49D7" w:rsidRPr="008B24C4" w:rsidRDefault="009D49D7" w:rsidP="009D49D7">
      <w:pPr>
        <w:widowControl w:val="0"/>
        <w:tabs>
          <w:tab w:val="left" w:pos="720"/>
        </w:tabs>
        <w:spacing w:line="276" w:lineRule="auto"/>
        <w:ind w:right="-37"/>
        <w:jc w:val="both"/>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a</w:t>
      </w:r>
    </w:p>
    <w:p w:rsidR="009D49D7" w:rsidRDefault="009D49D7" w:rsidP="009D49D7">
      <w:pPr>
        <w:pStyle w:val="odrkyChar"/>
        <w:spacing w:before="0" w:after="0" w:line="276" w:lineRule="auto"/>
        <w:rPr>
          <w:rFonts w:asciiTheme="minorHAnsi" w:hAnsiTheme="minorHAnsi"/>
          <w:b/>
        </w:rPr>
      </w:pPr>
    </w:p>
    <w:p w:rsidR="009D49D7" w:rsidRPr="00DD0960" w:rsidRDefault="009D49D7" w:rsidP="009D49D7">
      <w:pPr>
        <w:pStyle w:val="odrkyChar"/>
        <w:spacing w:before="0" w:after="0" w:line="276" w:lineRule="auto"/>
        <w:rPr>
          <w:rFonts w:asciiTheme="minorHAnsi" w:hAnsiTheme="minorHAnsi" w:cs="Calibri"/>
          <w:b/>
        </w:rPr>
      </w:pPr>
      <w:r w:rsidRPr="00DD0960">
        <w:rPr>
          <w:rFonts w:asciiTheme="minorHAnsi" w:hAnsiTheme="minorHAnsi"/>
          <w:b/>
        </w:rPr>
        <w:t>Poskytovatel:</w:t>
      </w:r>
      <w:r w:rsidRPr="00DD0960">
        <w:rPr>
          <w:rFonts w:asciiTheme="minorHAnsi" w:hAnsiTheme="minorHAnsi"/>
          <w:b/>
        </w:rPr>
        <w:tab/>
      </w:r>
      <w:r w:rsidRPr="00DD0960">
        <w:rPr>
          <w:rFonts w:asciiTheme="minorHAnsi" w:hAnsiTheme="minorHAnsi"/>
          <w:b/>
        </w:rPr>
        <w:tab/>
      </w:r>
      <w:r w:rsidRPr="00DD0960">
        <w:rPr>
          <w:rFonts w:asciiTheme="minorHAnsi" w:hAnsiTheme="minorHAnsi"/>
          <w:b/>
        </w:rPr>
        <w:tab/>
      </w:r>
      <w:r w:rsidRPr="00DD0960">
        <w:rPr>
          <w:rFonts w:asciiTheme="minorHAnsi" w:hAnsiTheme="minorHAnsi"/>
          <w:b/>
        </w:rPr>
        <w:tab/>
      </w:r>
      <w:r w:rsidRPr="00DD0960">
        <w:rPr>
          <w:rFonts w:asciiTheme="minorHAnsi" w:hAnsiTheme="minorHAnsi" w:cs="Calibri"/>
          <w:b/>
        </w:rPr>
        <w:t>Luhačovské Zálesí, o.p.s.</w:t>
      </w:r>
    </w:p>
    <w:p w:rsidR="009D49D7" w:rsidRPr="00DD0960" w:rsidRDefault="009D49D7" w:rsidP="009D49D7">
      <w:pPr>
        <w:pStyle w:val="odrkyChar"/>
        <w:spacing w:before="0" w:after="0" w:line="276" w:lineRule="auto"/>
        <w:rPr>
          <w:rFonts w:asciiTheme="minorHAnsi" w:hAnsiTheme="minorHAnsi"/>
          <w:b/>
        </w:rPr>
      </w:pPr>
      <w:r w:rsidRPr="00DD0960">
        <w:rPr>
          <w:rFonts w:asciiTheme="minorHAnsi" w:hAnsiTheme="minorHAnsi" w:cs="Calibri"/>
        </w:rPr>
        <w:t>Sídlo:</w:t>
      </w:r>
      <w:r w:rsidRPr="00DD0960">
        <w:rPr>
          <w:rFonts w:asciiTheme="minorHAnsi" w:hAnsiTheme="minorHAnsi" w:cs="Calibri"/>
        </w:rPr>
        <w:tab/>
      </w:r>
      <w:r w:rsidRPr="00DD0960">
        <w:rPr>
          <w:rFonts w:asciiTheme="minorHAnsi" w:hAnsiTheme="minorHAnsi" w:cs="Calibri"/>
        </w:rPr>
        <w:tab/>
      </w:r>
      <w:r w:rsidRPr="00DD0960">
        <w:rPr>
          <w:rFonts w:asciiTheme="minorHAnsi" w:hAnsiTheme="minorHAnsi" w:cs="Calibri"/>
        </w:rPr>
        <w:tab/>
      </w:r>
      <w:r w:rsidRPr="00DD0960">
        <w:rPr>
          <w:rFonts w:asciiTheme="minorHAnsi" w:hAnsiTheme="minorHAnsi" w:cs="Calibri"/>
        </w:rPr>
        <w:tab/>
      </w:r>
      <w:r w:rsidRPr="00DD0960">
        <w:rPr>
          <w:rFonts w:asciiTheme="minorHAnsi" w:hAnsiTheme="minorHAnsi" w:cs="Calibri"/>
        </w:rPr>
        <w:tab/>
        <w:t>Osvobození 25, 763 21 Slavičín</w:t>
      </w:r>
    </w:p>
    <w:p w:rsidR="009D49D7" w:rsidRPr="00DD0960" w:rsidRDefault="009D49D7" w:rsidP="009D49D7">
      <w:pPr>
        <w:pStyle w:val="NormlnIMP"/>
        <w:spacing w:line="276" w:lineRule="auto"/>
        <w:jc w:val="both"/>
        <w:rPr>
          <w:rFonts w:asciiTheme="minorHAnsi" w:hAnsiTheme="minorHAnsi" w:cs="Calibri"/>
          <w:sz w:val="22"/>
          <w:szCs w:val="22"/>
        </w:rPr>
      </w:pPr>
      <w:r w:rsidRPr="00DD0960">
        <w:rPr>
          <w:rFonts w:asciiTheme="minorHAnsi" w:hAnsiTheme="minorHAnsi" w:cs="Calibri"/>
          <w:sz w:val="22"/>
          <w:szCs w:val="22"/>
        </w:rPr>
        <w:t>Sekretariát:</w:t>
      </w:r>
      <w:r w:rsidRPr="00DD0960">
        <w:rPr>
          <w:rFonts w:asciiTheme="minorHAnsi" w:hAnsiTheme="minorHAnsi" w:cs="Calibri"/>
          <w:sz w:val="22"/>
          <w:szCs w:val="22"/>
        </w:rPr>
        <w:tab/>
      </w:r>
      <w:r w:rsidRPr="00DD0960">
        <w:rPr>
          <w:rFonts w:asciiTheme="minorHAnsi" w:hAnsiTheme="minorHAnsi" w:cs="Calibri"/>
          <w:sz w:val="22"/>
          <w:szCs w:val="22"/>
        </w:rPr>
        <w:tab/>
      </w:r>
      <w:r w:rsidRPr="00DD0960">
        <w:rPr>
          <w:rFonts w:asciiTheme="minorHAnsi" w:hAnsiTheme="minorHAnsi" w:cs="Calibri"/>
          <w:sz w:val="22"/>
          <w:szCs w:val="22"/>
        </w:rPr>
        <w:tab/>
      </w:r>
      <w:r w:rsidRPr="00DD0960">
        <w:rPr>
          <w:rFonts w:asciiTheme="minorHAnsi" w:hAnsiTheme="minorHAnsi" w:cs="Calibri"/>
          <w:sz w:val="22"/>
          <w:szCs w:val="22"/>
        </w:rPr>
        <w:tab/>
        <w:t>Masarykova 137, 763 26 Luhačovice</w:t>
      </w:r>
    </w:p>
    <w:p w:rsidR="009D49D7" w:rsidRPr="00DD0960" w:rsidRDefault="009D49D7" w:rsidP="009D49D7">
      <w:pPr>
        <w:pStyle w:val="odrkyChar"/>
        <w:spacing w:before="0" w:after="0" w:line="276" w:lineRule="auto"/>
        <w:rPr>
          <w:rFonts w:asciiTheme="minorHAnsi" w:hAnsiTheme="minorHAnsi"/>
        </w:rPr>
      </w:pPr>
      <w:r w:rsidRPr="00DD0960">
        <w:rPr>
          <w:rFonts w:asciiTheme="minorHAnsi" w:hAnsiTheme="minorHAnsi"/>
        </w:rPr>
        <w:t>Zápis v rejstříku:</w:t>
      </w:r>
      <w:r w:rsidRPr="00DD0960">
        <w:rPr>
          <w:rFonts w:asciiTheme="minorHAnsi" w:hAnsiTheme="minorHAnsi"/>
        </w:rPr>
        <w:tab/>
      </w:r>
      <w:r w:rsidRPr="00DD0960">
        <w:rPr>
          <w:rFonts w:asciiTheme="minorHAnsi" w:hAnsiTheme="minorHAnsi"/>
        </w:rPr>
        <w:tab/>
      </w:r>
      <w:r w:rsidRPr="00DD0960">
        <w:rPr>
          <w:rFonts w:asciiTheme="minorHAnsi" w:hAnsiTheme="minorHAnsi"/>
        </w:rPr>
        <w:tab/>
        <w:t xml:space="preserve">v rejstříku </w:t>
      </w:r>
      <w:r>
        <w:rPr>
          <w:rFonts w:asciiTheme="minorHAnsi" w:hAnsiTheme="minorHAnsi"/>
        </w:rPr>
        <w:t>OPS</w:t>
      </w:r>
      <w:r w:rsidRPr="00DD0960">
        <w:rPr>
          <w:rFonts w:asciiTheme="minorHAnsi" w:hAnsiTheme="minorHAnsi"/>
        </w:rPr>
        <w:t xml:space="preserve"> vedeném u</w:t>
      </w:r>
      <w:r>
        <w:rPr>
          <w:rFonts w:asciiTheme="minorHAnsi" w:hAnsiTheme="minorHAnsi"/>
        </w:rPr>
        <w:t xml:space="preserve"> KS </w:t>
      </w:r>
      <w:r w:rsidRPr="00DD0960">
        <w:rPr>
          <w:rFonts w:asciiTheme="minorHAnsi" w:hAnsiTheme="minorHAnsi"/>
        </w:rPr>
        <w:t>v Brně oddílu O vložce č. 329</w:t>
      </w:r>
    </w:p>
    <w:p w:rsidR="009D49D7" w:rsidRPr="00DD0960" w:rsidRDefault="009D49D7" w:rsidP="009D49D7">
      <w:pPr>
        <w:pStyle w:val="odrkyChar"/>
        <w:spacing w:before="0" w:after="0" w:line="276" w:lineRule="auto"/>
        <w:rPr>
          <w:rFonts w:asciiTheme="minorHAnsi" w:hAnsiTheme="minorHAnsi"/>
        </w:rPr>
      </w:pPr>
      <w:r w:rsidRPr="00DD0960">
        <w:rPr>
          <w:rFonts w:asciiTheme="minorHAnsi" w:hAnsiTheme="minorHAnsi"/>
        </w:rPr>
        <w:t>Identifikační číslo:</w:t>
      </w:r>
      <w:r w:rsidRPr="00DD0960">
        <w:rPr>
          <w:rFonts w:asciiTheme="minorHAnsi" w:hAnsiTheme="minorHAnsi"/>
        </w:rPr>
        <w:tab/>
      </w:r>
      <w:r w:rsidRPr="00DD0960">
        <w:rPr>
          <w:rFonts w:asciiTheme="minorHAnsi" w:hAnsiTheme="minorHAnsi"/>
        </w:rPr>
        <w:tab/>
      </w:r>
      <w:r w:rsidRPr="00DD0960">
        <w:rPr>
          <w:rFonts w:asciiTheme="minorHAnsi" w:hAnsiTheme="minorHAnsi"/>
        </w:rPr>
        <w:tab/>
        <w:t>27735109</w:t>
      </w:r>
    </w:p>
    <w:p w:rsidR="009D49D7" w:rsidRPr="00DD0960" w:rsidRDefault="009D49D7" w:rsidP="009D49D7">
      <w:pPr>
        <w:pStyle w:val="odrkyChar"/>
        <w:spacing w:before="0" w:after="0" w:line="276" w:lineRule="auto"/>
        <w:rPr>
          <w:rFonts w:asciiTheme="minorHAnsi" w:hAnsiTheme="minorHAnsi"/>
        </w:rPr>
      </w:pPr>
      <w:r w:rsidRPr="00DD0960">
        <w:rPr>
          <w:rFonts w:asciiTheme="minorHAnsi" w:hAnsiTheme="minorHAnsi"/>
        </w:rPr>
        <w:t>Daňové identifikační číslo:</w:t>
      </w:r>
      <w:r w:rsidRPr="00DD0960">
        <w:rPr>
          <w:rFonts w:asciiTheme="minorHAnsi" w:hAnsiTheme="minorHAnsi"/>
        </w:rPr>
        <w:tab/>
      </w:r>
      <w:r w:rsidRPr="00DD0960">
        <w:rPr>
          <w:rFonts w:asciiTheme="minorHAnsi" w:hAnsiTheme="minorHAnsi"/>
        </w:rPr>
        <w:tab/>
        <w:t>CZ27735109</w:t>
      </w:r>
    </w:p>
    <w:p w:rsidR="009D49D7" w:rsidRPr="00DD0960" w:rsidRDefault="009D49D7" w:rsidP="009D49D7">
      <w:pPr>
        <w:pStyle w:val="odrkyChar"/>
        <w:spacing w:before="0" w:after="0" w:line="276" w:lineRule="auto"/>
        <w:rPr>
          <w:rFonts w:asciiTheme="minorHAnsi" w:hAnsiTheme="minorHAnsi"/>
        </w:rPr>
      </w:pPr>
      <w:r w:rsidRPr="00DD0960">
        <w:rPr>
          <w:rFonts w:asciiTheme="minorHAnsi" w:hAnsiTheme="minorHAnsi"/>
        </w:rPr>
        <w:t>Statutární orgán:</w:t>
      </w:r>
      <w:r w:rsidRPr="00DD0960">
        <w:rPr>
          <w:rFonts w:asciiTheme="minorHAnsi" w:hAnsiTheme="minorHAnsi"/>
        </w:rPr>
        <w:tab/>
      </w:r>
      <w:r w:rsidRPr="00DD0960">
        <w:rPr>
          <w:rFonts w:asciiTheme="minorHAnsi" w:hAnsiTheme="minorHAnsi"/>
        </w:rPr>
        <w:tab/>
      </w:r>
      <w:r w:rsidRPr="00DD0960">
        <w:rPr>
          <w:rFonts w:asciiTheme="minorHAnsi" w:hAnsiTheme="minorHAnsi"/>
        </w:rPr>
        <w:tab/>
        <w:t>RNDr. Roman Kašpar, ředitel</w:t>
      </w:r>
    </w:p>
    <w:p w:rsidR="009D49D7" w:rsidRPr="00DD0960" w:rsidRDefault="009D49D7" w:rsidP="009D49D7">
      <w:pPr>
        <w:pStyle w:val="odrkyChar"/>
        <w:spacing w:before="0" w:after="0" w:line="276" w:lineRule="auto"/>
        <w:rPr>
          <w:rFonts w:asciiTheme="minorHAnsi" w:hAnsiTheme="minorHAnsi"/>
        </w:rPr>
      </w:pPr>
      <w:r w:rsidRPr="00DD0960">
        <w:rPr>
          <w:rFonts w:asciiTheme="minorHAnsi" w:hAnsiTheme="minorHAnsi"/>
        </w:rPr>
        <w:t>Kontaktní osoba:</w:t>
      </w:r>
      <w:r w:rsidRPr="00DD0960">
        <w:rPr>
          <w:rFonts w:asciiTheme="minorHAnsi" w:hAnsiTheme="minorHAnsi"/>
        </w:rPr>
        <w:tab/>
      </w:r>
      <w:r w:rsidRPr="00DD0960">
        <w:rPr>
          <w:rFonts w:asciiTheme="minorHAnsi" w:hAnsiTheme="minorHAnsi"/>
        </w:rPr>
        <w:tab/>
      </w:r>
      <w:r w:rsidRPr="00DD0960">
        <w:rPr>
          <w:rFonts w:asciiTheme="minorHAnsi" w:hAnsiTheme="minorHAnsi"/>
        </w:rPr>
        <w:tab/>
        <w:t>RNDr. Roman Kašpar, ředitel</w:t>
      </w:r>
    </w:p>
    <w:p w:rsidR="009D49D7" w:rsidRPr="00DD0960" w:rsidRDefault="009D49D7" w:rsidP="009D49D7">
      <w:pPr>
        <w:pStyle w:val="odrkyChar"/>
        <w:spacing w:before="0" w:after="0" w:line="276" w:lineRule="auto"/>
        <w:rPr>
          <w:rFonts w:asciiTheme="minorHAnsi" w:hAnsiTheme="minorHAnsi"/>
        </w:rPr>
      </w:pPr>
      <w:r w:rsidRPr="00DD0960">
        <w:rPr>
          <w:rFonts w:asciiTheme="minorHAnsi" w:hAnsiTheme="minorHAnsi"/>
        </w:rPr>
        <w:t>E-mail:</w:t>
      </w:r>
      <w:r w:rsidRPr="00DD0960">
        <w:rPr>
          <w:rFonts w:asciiTheme="minorHAnsi" w:hAnsiTheme="minorHAnsi"/>
        </w:rPr>
        <w:tab/>
      </w:r>
      <w:r w:rsidRPr="00DD0960">
        <w:rPr>
          <w:rFonts w:asciiTheme="minorHAnsi" w:hAnsiTheme="minorHAnsi"/>
        </w:rPr>
        <w:tab/>
      </w:r>
      <w:r w:rsidRPr="00DD0960">
        <w:rPr>
          <w:rFonts w:asciiTheme="minorHAnsi" w:hAnsiTheme="minorHAnsi"/>
        </w:rPr>
        <w:tab/>
      </w:r>
      <w:r w:rsidRPr="00DD0960">
        <w:rPr>
          <w:rFonts w:asciiTheme="minorHAnsi" w:hAnsiTheme="minorHAnsi"/>
        </w:rPr>
        <w:tab/>
      </w:r>
      <w:r w:rsidRPr="00DD0960">
        <w:rPr>
          <w:rFonts w:asciiTheme="minorHAnsi" w:hAnsiTheme="minorHAnsi"/>
        </w:rPr>
        <w:tab/>
      </w:r>
      <w:r w:rsidRPr="00562386">
        <w:rPr>
          <w:rFonts w:asciiTheme="minorHAnsi" w:hAnsiTheme="minorHAnsi"/>
          <w:highlight w:val="black"/>
        </w:rPr>
        <w:t>kaspar@luhacovskezalesi.cz</w:t>
      </w:r>
    </w:p>
    <w:p w:rsidR="009D49D7" w:rsidRPr="008B24C4" w:rsidRDefault="009D49D7" w:rsidP="009D49D7">
      <w:pPr>
        <w:pStyle w:val="NormlnIMP"/>
        <w:spacing w:line="276" w:lineRule="auto"/>
        <w:jc w:val="both"/>
        <w:rPr>
          <w:rFonts w:asciiTheme="minorHAnsi" w:hAnsiTheme="minorHAnsi" w:cs="Calibri"/>
          <w:sz w:val="22"/>
          <w:szCs w:val="22"/>
        </w:rPr>
      </w:pPr>
      <w:r w:rsidRPr="008B24C4">
        <w:rPr>
          <w:rFonts w:asciiTheme="minorHAnsi" w:hAnsiTheme="minorHAnsi" w:cs="Calibri"/>
          <w:sz w:val="22"/>
          <w:szCs w:val="22"/>
        </w:rPr>
        <w:t xml:space="preserve">dále jen </w:t>
      </w:r>
      <w:r w:rsidRPr="008B24C4">
        <w:rPr>
          <w:rFonts w:asciiTheme="minorHAnsi" w:hAnsiTheme="minorHAnsi" w:cs="Calibri"/>
          <w:b/>
          <w:sz w:val="22"/>
          <w:szCs w:val="22"/>
        </w:rPr>
        <w:t>"poskytovatel"</w:t>
      </w:r>
      <w:r w:rsidRPr="008B24C4">
        <w:rPr>
          <w:rFonts w:asciiTheme="minorHAnsi" w:hAnsiTheme="minorHAnsi" w:cs="Calibri"/>
          <w:sz w:val="22"/>
          <w:szCs w:val="22"/>
        </w:rPr>
        <w:t xml:space="preserve"> na straně druhé</w:t>
      </w:r>
    </w:p>
    <w:p w:rsidR="009D49D7" w:rsidRPr="008B24C4" w:rsidRDefault="009D49D7" w:rsidP="009D49D7">
      <w:pPr>
        <w:pStyle w:val="odrkyChar"/>
        <w:spacing w:before="0" w:after="0" w:line="276" w:lineRule="auto"/>
        <w:jc w:val="left"/>
        <w:rPr>
          <w:rFonts w:asciiTheme="minorHAnsi" w:hAnsiTheme="minorHAnsi"/>
          <w:b/>
        </w:rPr>
      </w:pPr>
    </w:p>
    <w:p w:rsidR="009D49D7" w:rsidRPr="008B24C4" w:rsidRDefault="009D49D7" w:rsidP="009D49D7">
      <w:pPr>
        <w:pStyle w:val="odrkyChar"/>
        <w:numPr>
          <w:ilvl w:val="0"/>
          <w:numId w:val="19"/>
        </w:numPr>
        <w:spacing w:before="0" w:after="0" w:line="276" w:lineRule="auto"/>
        <w:jc w:val="center"/>
        <w:rPr>
          <w:rFonts w:asciiTheme="minorHAnsi" w:hAnsiTheme="minorHAnsi"/>
          <w:b/>
        </w:rPr>
      </w:pPr>
      <w:r w:rsidRPr="008B24C4">
        <w:rPr>
          <w:rFonts w:asciiTheme="minorHAnsi" w:hAnsiTheme="minorHAnsi"/>
          <w:b/>
        </w:rPr>
        <w:t>Preambule</w:t>
      </w:r>
    </w:p>
    <w:p w:rsidR="009D49D7" w:rsidRPr="008B24C4" w:rsidRDefault="009D49D7" w:rsidP="009D49D7">
      <w:pPr>
        <w:pStyle w:val="odrkyChar"/>
        <w:spacing w:before="0" w:after="0" w:line="276" w:lineRule="auto"/>
        <w:ind w:left="1080"/>
        <w:jc w:val="center"/>
        <w:rPr>
          <w:rFonts w:asciiTheme="minorHAnsi" w:hAnsiTheme="minorHAnsi"/>
          <w:b/>
        </w:rPr>
      </w:pPr>
    </w:p>
    <w:p w:rsidR="009D49D7" w:rsidRDefault="009D49D7" w:rsidP="009D49D7">
      <w:pPr>
        <w:pStyle w:val="odrkyChar"/>
        <w:numPr>
          <w:ilvl w:val="0"/>
          <w:numId w:val="13"/>
        </w:numPr>
        <w:tabs>
          <w:tab w:val="clear" w:pos="720"/>
        </w:tabs>
        <w:spacing w:before="0" w:after="0" w:line="276" w:lineRule="auto"/>
        <w:ind w:left="284" w:hanging="284"/>
        <w:rPr>
          <w:rFonts w:asciiTheme="minorHAnsi" w:hAnsiTheme="minorHAnsi"/>
        </w:rPr>
      </w:pPr>
      <w:r w:rsidRPr="008B24C4">
        <w:rPr>
          <w:rFonts w:asciiTheme="minorHAnsi" w:hAnsiTheme="minorHAnsi"/>
        </w:rPr>
        <w:t>Poskytovatel prohlašuje, že má veškeré právní, technické a personální předpoklady, kapacity a odborné znalosti, kterých je třeba k provedení díla sjednaného touto smlouvou, a je schopen zajistit splnění sjednaného předmětu díla.</w:t>
      </w:r>
    </w:p>
    <w:p w:rsidR="009D49D7" w:rsidRPr="008B24C4" w:rsidRDefault="009D49D7" w:rsidP="009D49D7">
      <w:pPr>
        <w:pStyle w:val="odrkyChar"/>
        <w:spacing w:before="0" w:after="0" w:line="276" w:lineRule="auto"/>
        <w:ind w:left="284"/>
        <w:rPr>
          <w:rFonts w:asciiTheme="minorHAnsi" w:hAnsiTheme="minorHAnsi"/>
        </w:rPr>
      </w:pPr>
    </w:p>
    <w:p w:rsidR="009D49D7" w:rsidRPr="008B14EF" w:rsidRDefault="009D49D7" w:rsidP="009D49D7">
      <w:pPr>
        <w:pStyle w:val="odrkyChar"/>
        <w:numPr>
          <w:ilvl w:val="0"/>
          <w:numId w:val="13"/>
        </w:numPr>
        <w:tabs>
          <w:tab w:val="clear" w:pos="720"/>
        </w:tabs>
        <w:spacing w:before="0" w:after="0" w:line="276" w:lineRule="auto"/>
        <w:ind w:left="284" w:hanging="284"/>
        <w:rPr>
          <w:rFonts w:asciiTheme="minorHAnsi" w:hAnsiTheme="minorHAnsi"/>
        </w:rPr>
      </w:pPr>
      <w:r w:rsidRPr="008B24C4">
        <w:rPr>
          <w:rFonts w:asciiTheme="minorHAnsi" w:hAnsiTheme="minorHAnsi"/>
        </w:rPr>
        <w:t xml:space="preserve">Objednatel prohlašuje, že má ujasněnou představu o konečné podobě díla, je schopen zajistit průběžné konzultování konkrétní problematiky a má zabezpečeno finanční krytí celé ceny díla, jak </w:t>
      </w:r>
      <w:r w:rsidRPr="008B14EF">
        <w:rPr>
          <w:rFonts w:asciiTheme="minorHAnsi" w:hAnsiTheme="minorHAnsi"/>
        </w:rPr>
        <w:t>je dále sjednána.</w:t>
      </w:r>
    </w:p>
    <w:p w:rsidR="009D49D7" w:rsidRPr="008B14EF" w:rsidRDefault="009D49D7" w:rsidP="009D49D7">
      <w:pPr>
        <w:pStyle w:val="odrkyChar"/>
        <w:spacing w:before="0" w:after="0" w:line="276" w:lineRule="auto"/>
        <w:ind w:left="284"/>
        <w:rPr>
          <w:rFonts w:asciiTheme="minorHAnsi" w:hAnsiTheme="minorHAnsi"/>
        </w:rPr>
      </w:pPr>
    </w:p>
    <w:p w:rsidR="009D49D7" w:rsidRPr="008B14EF" w:rsidRDefault="009D49D7" w:rsidP="009D49D7">
      <w:pPr>
        <w:pStyle w:val="odrkyChar"/>
        <w:numPr>
          <w:ilvl w:val="0"/>
          <w:numId w:val="19"/>
        </w:numPr>
        <w:spacing w:before="0" w:after="0" w:line="276" w:lineRule="auto"/>
        <w:jc w:val="center"/>
        <w:rPr>
          <w:rFonts w:asciiTheme="minorHAnsi" w:hAnsiTheme="minorHAnsi"/>
          <w:b/>
        </w:rPr>
      </w:pPr>
      <w:r w:rsidRPr="008B14EF">
        <w:rPr>
          <w:rFonts w:asciiTheme="minorHAnsi" w:hAnsiTheme="minorHAnsi"/>
          <w:b/>
        </w:rPr>
        <w:t>Předmět plnění</w:t>
      </w:r>
    </w:p>
    <w:p w:rsidR="009D49D7" w:rsidRPr="008B14EF" w:rsidRDefault="009D49D7" w:rsidP="00F22733">
      <w:pPr>
        <w:pStyle w:val="odrkyChar"/>
        <w:numPr>
          <w:ilvl w:val="0"/>
          <w:numId w:val="21"/>
        </w:numPr>
        <w:spacing w:line="276" w:lineRule="auto"/>
        <w:ind w:left="284"/>
        <w:rPr>
          <w:rFonts w:asciiTheme="minorHAnsi" w:hAnsiTheme="minorHAnsi"/>
        </w:rPr>
      </w:pPr>
      <w:r w:rsidRPr="00F22733">
        <w:rPr>
          <w:rFonts w:asciiTheme="minorHAnsi" w:hAnsiTheme="minorHAnsi"/>
        </w:rPr>
        <w:t xml:space="preserve">Poskytovatel se touto smlouvou objednateli zavazuje, že pro něj ve sjednané době poskytne služby, a to konkrétně poradenství při zpracování žádosti o dotaci a navazujících aktivitách k projektu </w:t>
      </w:r>
      <w:r w:rsidRPr="00F22733">
        <w:rPr>
          <w:rFonts w:asciiTheme="minorHAnsi" w:hAnsiTheme="minorHAnsi"/>
          <w:b/>
        </w:rPr>
        <w:t>„</w:t>
      </w:r>
      <w:r w:rsidR="00F22733" w:rsidRPr="00F22733">
        <w:rPr>
          <w:rFonts w:asciiTheme="minorHAnsi" w:hAnsiTheme="minorHAnsi"/>
          <w:b/>
        </w:rPr>
        <w:t xml:space="preserve">Gymnázium Jana </w:t>
      </w:r>
      <w:r w:rsidR="00F22733" w:rsidRPr="00F22733">
        <w:rPr>
          <w:rFonts w:asciiTheme="minorHAnsi" w:hAnsiTheme="minorHAnsi"/>
          <w:b/>
        </w:rPr>
        <w:lastRenderedPageBreak/>
        <w:t>Pivečky Slavičín – půdní vestavba na budově školy</w:t>
      </w:r>
      <w:r w:rsidRPr="004C6D70">
        <w:rPr>
          <w:rFonts w:asciiTheme="minorHAnsi" w:hAnsiTheme="minorHAnsi"/>
          <w:b/>
          <w:caps/>
          <w:color w:val="000000" w:themeColor="text1"/>
          <w:sz w:val="26"/>
          <w:szCs w:val="26"/>
        </w:rPr>
        <w:t>“</w:t>
      </w:r>
      <w:r w:rsidRPr="0092076A">
        <w:rPr>
          <w:rFonts w:asciiTheme="minorHAnsi" w:hAnsiTheme="minorHAnsi"/>
        </w:rPr>
        <w:t xml:space="preserve"> dle podmínek Integrovaného operačního programu (dále jako „</w:t>
      </w:r>
      <w:r w:rsidRPr="0092076A">
        <w:rPr>
          <w:rFonts w:asciiTheme="minorHAnsi" w:hAnsiTheme="minorHAnsi"/>
          <w:b/>
        </w:rPr>
        <w:t>Dílo</w:t>
      </w:r>
      <w:r w:rsidRPr="0092076A">
        <w:rPr>
          <w:rFonts w:asciiTheme="minorHAnsi" w:hAnsiTheme="minorHAnsi"/>
        </w:rPr>
        <w:t>“; Integrovaného operačního programu dále jako „</w:t>
      </w:r>
      <w:r w:rsidRPr="0092076A">
        <w:rPr>
          <w:rFonts w:asciiTheme="minorHAnsi" w:hAnsiTheme="minorHAnsi"/>
          <w:b/>
        </w:rPr>
        <w:t>IROP</w:t>
      </w:r>
      <w:r w:rsidRPr="0092076A">
        <w:rPr>
          <w:rFonts w:asciiTheme="minorHAnsi" w:hAnsiTheme="minorHAnsi"/>
        </w:rPr>
        <w:t>“). Dílo bude zpracováno, za podmínky řádného poskytování součinnosti ze strany objednatele, v souladu s časovým harmonogramem příslušné výzvy IROP a v souladu s Pravidly IROP pro příslušné kolo IROP</w:t>
      </w:r>
      <w:r w:rsidRPr="008B14EF">
        <w:rPr>
          <w:rFonts w:asciiTheme="minorHAnsi" w:hAnsiTheme="minorHAnsi"/>
        </w:rPr>
        <w:t>.</w:t>
      </w:r>
    </w:p>
    <w:p w:rsidR="009D49D7" w:rsidRPr="008B24C4" w:rsidRDefault="009D49D7" w:rsidP="009D49D7">
      <w:pPr>
        <w:pStyle w:val="odrkyChar"/>
        <w:spacing w:before="0" w:after="0" w:line="276" w:lineRule="auto"/>
        <w:ind w:left="284"/>
        <w:rPr>
          <w:rFonts w:asciiTheme="minorHAnsi" w:hAnsiTheme="minorHAnsi"/>
        </w:rPr>
      </w:pPr>
    </w:p>
    <w:p w:rsidR="009D49D7" w:rsidRPr="008B24C4" w:rsidRDefault="009D49D7" w:rsidP="009D49D7">
      <w:pPr>
        <w:pStyle w:val="odrkyChar"/>
        <w:numPr>
          <w:ilvl w:val="0"/>
          <w:numId w:val="21"/>
        </w:numPr>
        <w:spacing w:before="0" w:after="0" w:line="276" w:lineRule="auto"/>
        <w:ind w:left="284" w:hanging="284"/>
        <w:rPr>
          <w:rFonts w:asciiTheme="minorHAnsi" w:hAnsiTheme="minorHAnsi"/>
        </w:rPr>
      </w:pPr>
      <w:r w:rsidRPr="008B24C4">
        <w:rPr>
          <w:rFonts w:asciiTheme="minorHAnsi" w:hAnsiTheme="minorHAnsi"/>
        </w:rPr>
        <w:t xml:space="preserve">Dílo bude prováděno na základě objednatelem </w:t>
      </w:r>
      <w:r w:rsidRPr="005E4760">
        <w:rPr>
          <w:rFonts w:asciiTheme="minorHAnsi" w:hAnsiTheme="minorHAnsi"/>
        </w:rPr>
        <w:t xml:space="preserve">předaných podkladů tak, aby bylo možné požádat o profinancování v odst. 1. shora specifikovaného projektu z evropských dotačních </w:t>
      </w:r>
      <w:r>
        <w:rPr>
          <w:rFonts w:asciiTheme="minorHAnsi" w:hAnsiTheme="minorHAnsi"/>
        </w:rPr>
        <w:t>prostředků</w:t>
      </w:r>
      <w:r w:rsidRPr="005E4760">
        <w:rPr>
          <w:rFonts w:asciiTheme="minorHAnsi" w:hAnsiTheme="minorHAnsi"/>
        </w:rPr>
        <w:t xml:space="preserve"> v souladu s programovým dokumentem, prováděcím dokumentem i dalšími metodickými pokyny, kterými se čerpání finančních </w:t>
      </w:r>
      <w:r>
        <w:rPr>
          <w:rFonts w:asciiTheme="minorHAnsi" w:hAnsiTheme="minorHAnsi"/>
        </w:rPr>
        <w:t>prostředků</w:t>
      </w:r>
      <w:r w:rsidRPr="005E4760">
        <w:rPr>
          <w:rFonts w:asciiTheme="minorHAnsi" w:hAnsiTheme="minorHAnsi"/>
        </w:rPr>
        <w:t xml:space="preserve"> ze strukturálních fondů Evropské unie řídí. Objednatel bere na vědomí, že řádnost provedení Díla (vč. jeho úplnosti a včasnosti) je závislá na řádném (zejm. včasném) poskytování jeho součinnosti poskytovateli (viz níže v této smlouvě), a dále výslovně bere na vědomí nejistý výsledek žádosti o profinancování projektu (v</w:t>
      </w:r>
      <w:r w:rsidRPr="008B24C4">
        <w:rPr>
          <w:rFonts w:asciiTheme="minorHAnsi" w:hAnsiTheme="minorHAnsi"/>
        </w:rPr>
        <w:t xml:space="preserve"> tom smyslu, že na schválení takové žádosti, tedy přiznání/udělení dotace, není právní nárok), a že tedy žádost o dotaci nemusí být úspěšná ani v případě řádně poskytovatelem provedeného Díla. </w:t>
      </w:r>
    </w:p>
    <w:p w:rsidR="009D49D7" w:rsidRPr="008B24C4" w:rsidRDefault="009D49D7" w:rsidP="009D49D7">
      <w:pPr>
        <w:pStyle w:val="odrkyChar"/>
        <w:spacing w:before="0" w:after="0" w:line="276" w:lineRule="auto"/>
        <w:rPr>
          <w:rFonts w:asciiTheme="minorHAnsi" w:hAnsiTheme="minorHAnsi"/>
        </w:rPr>
      </w:pPr>
    </w:p>
    <w:p w:rsidR="009D49D7" w:rsidRPr="008B24C4" w:rsidRDefault="009D49D7" w:rsidP="009D49D7">
      <w:pPr>
        <w:pStyle w:val="odrkyChar"/>
        <w:numPr>
          <w:ilvl w:val="0"/>
          <w:numId w:val="21"/>
        </w:numPr>
        <w:spacing w:before="0" w:after="0" w:line="276" w:lineRule="auto"/>
        <w:ind w:left="284" w:hanging="284"/>
        <w:rPr>
          <w:rFonts w:asciiTheme="minorHAnsi" w:hAnsiTheme="minorHAnsi"/>
        </w:rPr>
      </w:pPr>
      <w:r w:rsidRPr="008B24C4">
        <w:rPr>
          <w:rFonts w:asciiTheme="minorHAnsi" w:hAnsiTheme="minorHAnsi"/>
        </w:rPr>
        <w:t>Poskytovatel je povinen v rámci plnění předmětu této smlouvy provést veškeré sjednané smluvní činnosti, služby a výkony, kterých je potřeba k provedení a dokončení smluveného předmětu Díla.</w:t>
      </w:r>
    </w:p>
    <w:p w:rsidR="009D49D7" w:rsidRPr="008B24C4" w:rsidRDefault="009D49D7" w:rsidP="009D49D7">
      <w:pPr>
        <w:pStyle w:val="odrkyChar"/>
        <w:spacing w:before="0" w:after="0" w:line="276" w:lineRule="auto"/>
        <w:ind w:left="284" w:hanging="284"/>
        <w:rPr>
          <w:rFonts w:asciiTheme="minorHAnsi" w:hAnsiTheme="minorHAnsi"/>
        </w:rPr>
      </w:pPr>
    </w:p>
    <w:p w:rsidR="009D49D7" w:rsidRPr="008B24C4" w:rsidRDefault="009D49D7" w:rsidP="009D49D7">
      <w:pPr>
        <w:pStyle w:val="odrkyChar"/>
        <w:numPr>
          <w:ilvl w:val="0"/>
          <w:numId w:val="19"/>
        </w:numPr>
        <w:spacing w:before="0" w:after="0" w:line="276" w:lineRule="auto"/>
        <w:jc w:val="center"/>
        <w:rPr>
          <w:rFonts w:asciiTheme="minorHAnsi" w:hAnsiTheme="minorHAnsi"/>
          <w:b/>
        </w:rPr>
      </w:pPr>
      <w:r w:rsidRPr="008B24C4">
        <w:rPr>
          <w:rFonts w:asciiTheme="minorHAnsi" w:hAnsiTheme="minorHAnsi"/>
          <w:b/>
        </w:rPr>
        <w:t>Specifikace předmětu plnění</w:t>
      </w:r>
    </w:p>
    <w:p w:rsidR="009D49D7" w:rsidRPr="008B24C4" w:rsidRDefault="009D49D7" w:rsidP="009D49D7">
      <w:pPr>
        <w:pStyle w:val="odrkyChar"/>
        <w:spacing w:before="0" w:after="0" w:line="276" w:lineRule="auto"/>
        <w:rPr>
          <w:rFonts w:asciiTheme="minorHAnsi" w:hAnsiTheme="minorHAnsi"/>
        </w:rPr>
      </w:pPr>
    </w:p>
    <w:p w:rsidR="009D49D7" w:rsidRPr="008B24C4" w:rsidRDefault="009D49D7" w:rsidP="009D49D7">
      <w:pPr>
        <w:pStyle w:val="odrkyChar"/>
        <w:spacing w:before="0" w:after="0" w:line="276" w:lineRule="auto"/>
        <w:rPr>
          <w:rFonts w:asciiTheme="minorHAnsi" w:hAnsiTheme="minorHAnsi"/>
        </w:rPr>
      </w:pPr>
      <w:r w:rsidRPr="008B24C4">
        <w:rPr>
          <w:rFonts w:asciiTheme="minorHAnsi" w:hAnsiTheme="minorHAnsi"/>
        </w:rPr>
        <w:t>Dílo zahrnuje zpracování těchto dokumentů:</w:t>
      </w:r>
    </w:p>
    <w:p w:rsidR="00920FEF" w:rsidRDefault="009D49D7" w:rsidP="00920FEF">
      <w:pPr>
        <w:pStyle w:val="Default"/>
        <w:numPr>
          <w:ilvl w:val="0"/>
          <w:numId w:val="32"/>
        </w:numPr>
        <w:spacing w:line="276" w:lineRule="auto"/>
        <w:jc w:val="both"/>
        <w:rPr>
          <w:rFonts w:asciiTheme="minorHAnsi" w:hAnsiTheme="minorHAnsi"/>
          <w:sz w:val="22"/>
          <w:szCs w:val="22"/>
        </w:rPr>
      </w:pPr>
      <w:r w:rsidRPr="00920FEF">
        <w:rPr>
          <w:rFonts w:asciiTheme="minorHAnsi" w:hAnsiTheme="minorHAnsi"/>
          <w:sz w:val="22"/>
          <w:szCs w:val="22"/>
        </w:rPr>
        <w:t xml:space="preserve">Zpracování žádosti o dotaci včetně </w:t>
      </w:r>
      <w:r w:rsidR="00920FEF" w:rsidRPr="00920FEF">
        <w:rPr>
          <w:rFonts w:asciiTheme="minorHAnsi" w:hAnsiTheme="minorHAnsi"/>
          <w:sz w:val="22"/>
          <w:szCs w:val="22"/>
        </w:rPr>
        <w:t>studie proveditelnosti a dalších relevantních příloh</w:t>
      </w:r>
    </w:p>
    <w:p w:rsidR="009D49D7" w:rsidRDefault="009D49D7" w:rsidP="009D49D7">
      <w:pPr>
        <w:pStyle w:val="Default"/>
        <w:numPr>
          <w:ilvl w:val="0"/>
          <w:numId w:val="32"/>
        </w:numPr>
        <w:spacing w:line="276" w:lineRule="auto"/>
        <w:jc w:val="both"/>
        <w:rPr>
          <w:rFonts w:asciiTheme="minorHAnsi" w:hAnsiTheme="minorHAnsi"/>
          <w:sz w:val="22"/>
          <w:szCs w:val="22"/>
        </w:rPr>
      </w:pPr>
      <w:r w:rsidRPr="00723BD7">
        <w:rPr>
          <w:rFonts w:asciiTheme="minorHAnsi" w:hAnsiTheme="minorHAnsi"/>
          <w:sz w:val="22"/>
          <w:szCs w:val="22"/>
        </w:rPr>
        <w:t>Administrace projektu (dotační management)</w:t>
      </w:r>
    </w:p>
    <w:p w:rsidR="009D49D7" w:rsidRDefault="009D49D7" w:rsidP="009D49D7">
      <w:pPr>
        <w:pStyle w:val="odrkyChar"/>
        <w:spacing w:before="0" w:after="0" w:line="276" w:lineRule="auto"/>
        <w:rPr>
          <w:rFonts w:asciiTheme="minorHAnsi" w:hAnsiTheme="minorHAnsi"/>
        </w:rPr>
      </w:pPr>
    </w:p>
    <w:p w:rsidR="009D49D7" w:rsidRPr="008B24C4" w:rsidRDefault="009D49D7" w:rsidP="009D49D7">
      <w:pPr>
        <w:pStyle w:val="odrkyChar"/>
        <w:spacing w:before="0" w:after="0" w:line="276" w:lineRule="auto"/>
        <w:rPr>
          <w:rFonts w:asciiTheme="minorHAnsi" w:hAnsiTheme="minorHAnsi"/>
        </w:rPr>
      </w:pPr>
      <w:r w:rsidRPr="008B24C4">
        <w:rPr>
          <w:rFonts w:asciiTheme="minorHAnsi" w:hAnsiTheme="minorHAnsi"/>
        </w:rPr>
        <w:t xml:space="preserve">Všechny shora uvedené položky se považují za části Díla. Veškeré odchylky od specifikace předmětu díla (tj. vícepráce a </w:t>
      </w:r>
      <w:proofErr w:type="spellStart"/>
      <w:r w:rsidRPr="008B24C4">
        <w:rPr>
          <w:rFonts w:asciiTheme="minorHAnsi" w:hAnsiTheme="minorHAnsi"/>
        </w:rPr>
        <w:t>méněpráce</w:t>
      </w:r>
      <w:proofErr w:type="spellEnd"/>
      <w:r w:rsidRPr="008B24C4">
        <w:rPr>
          <w:rFonts w:asciiTheme="minorHAnsi" w:hAnsiTheme="minorHAnsi"/>
        </w:rPr>
        <w:t xml:space="preserve">) mohou být prováděny (resp. u </w:t>
      </w:r>
      <w:proofErr w:type="spellStart"/>
      <w:r w:rsidRPr="008B24C4">
        <w:rPr>
          <w:rFonts w:asciiTheme="minorHAnsi" w:hAnsiTheme="minorHAnsi"/>
        </w:rPr>
        <w:t>méněprací</w:t>
      </w:r>
      <w:proofErr w:type="spellEnd"/>
      <w:r w:rsidRPr="008B24C4">
        <w:rPr>
          <w:rFonts w:asciiTheme="minorHAnsi" w:hAnsiTheme="minorHAnsi"/>
        </w:rPr>
        <w:t xml:space="preserve"> neprováděny) poskytovatelem pouze na základě poskytovatelem akceptovaného požadavku objednatele (požadavek i jeho akceptaci, jakož i dohoda o termínu a ceně víceprací a </w:t>
      </w:r>
      <w:proofErr w:type="spellStart"/>
      <w:r w:rsidRPr="008B24C4">
        <w:rPr>
          <w:rFonts w:asciiTheme="minorHAnsi" w:hAnsiTheme="minorHAnsi"/>
        </w:rPr>
        <w:t>méněprací</w:t>
      </w:r>
      <w:proofErr w:type="spellEnd"/>
      <w:r w:rsidRPr="008B24C4">
        <w:rPr>
          <w:rFonts w:asciiTheme="minorHAnsi" w:hAnsiTheme="minorHAnsi"/>
        </w:rPr>
        <w:t xml:space="preserve">, lze přitom činit písemně, e-mailem, telefonicky i ústně). </w:t>
      </w:r>
    </w:p>
    <w:p w:rsidR="009D49D7" w:rsidRPr="008B24C4" w:rsidRDefault="009D49D7" w:rsidP="009D49D7">
      <w:pPr>
        <w:pStyle w:val="odrkyChar"/>
        <w:spacing w:before="0" w:after="0" w:line="276" w:lineRule="auto"/>
        <w:jc w:val="center"/>
        <w:rPr>
          <w:rFonts w:asciiTheme="minorHAnsi" w:hAnsiTheme="minorHAnsi"/>
          <w:b/>
        </w:rPr>
      </w:pPr>
    </w:p>
    <w:p w:rsidR="009D49D7" w:rsidRPr="008B24C4" w:rsidRDefault="009D49D7" w:rsidP="009D49D7">
      <w:pPr>
        <w:pStyle w:val="odrkyChar"/>
        <w:numPr>
          <w:ilvl w:val="0"/>
          <w:numId w:val="19"/>
        </w:numPr>
        <w:spacing w:before="0" w:after="0" w:line="276" w:lineRule="auto"/>
        <w:jc w:val="center"/>
        <w:rPr>
          <w:rFonts w:asciiTheme="minorHAnsi" w:hAnsiTheme="minorHAnsi"/>
          <w:b/>
        </w:rPr>
      </w:pPr>
      <w:r w:rsidRPr="008B24C4">
        <w:rPr>
          <w:rFonts w:asciiTheme="minorHAnsi" w:hAnsiTheme="minorHAnsi"/>
          <w:b/>
        </w:rPr>
        <w:t>Způsob realizace Díla</w:t>
      </w:r>
    </w:p>
    <w:p w:rsidR="009D49D7" w:rsidRPr="008B24C4" w:rsidRDefault="009D49D7" w:rsidP="009D49D7">
      <w:pPr>
        <w:spacing w:line="276" w:lineRule="auto"/>
        <w:ind w:left="284"/>
        <w:rPr>
          <w:rFonts w:asciiTheme="minorHAnsi" w:hAnsiTheme="minorHAnsi"/>
          <w:sz w:val="22"/>
          <w:szCs w:val="22"/>
          <w:lang w:val="cs-CZ"/>
        </w:rPr>
      </w:pPr>
    </w:p>
    <w:p w:rsidR="009D49D7" w:rsidRPr="008B24C4" w:rsidRDefault="009D49D7" w:rsidP="009D49D7">
      <w:pPr>
        <w:numPr>
          <w:ilvl w:val="0"/>
          <w:numId w:val="16"/>
        </w:numPr>
        <w:suppressAutoHyphens/>
        <w:spacing w:line="276" w:lineRule="auto"/>
        <w:ind w:left="284" w:hanging="284"/>
        <w:rPr>
          <w:rFonts w:asciiTheme="minorHAnsi" w:hAnsiTheme="minorHAnsi"/>
          <w:sz w:val="22"/>
          <w:szCs w:val="22"/>
          <w:lang w:val="cs-CZ"/>
        </w:rPr>
      </w:pPr>
      <w:r w:rsidRPr="008B24C4">
        <w:rPr>
          <w:rFonts w:asciiTheme="minorHAnsi" w:hAnsiTheme="minorHAnsi"/>
          <w:sz w:val="22"/>
          <w:szCs w:val="22"/>
          <w:lang w:val="cs-CZ"/>
        </w:rPr>
        <w:t xml:space="preserve">Při realizaci Díla bude poskytovatel postupovat v souladu s:  </w:t>
      </w:r>
    </w:p>
    <w:p w:rsidR="009D49D7" w:rsidRPr="008B24C4" w:rsidRDefault="009D49D7" w:rsidP="009D49D7">
      <w:pPr>
        <w:pStyle w:val="Odstavecseseznamem"/>
        <w:numPr>
          <w:ilvl w:val="0"/>
          <w:numId w:val="27"/>
        </w:numPr>
        <w:suppressAutoHyphens/>
        <w:spacing w:line="276" w:lineRule="auto"/>
        <w:ind w:left="709" w:hanging="283"/>
        <w:rPr>
          <w:rFonts w:asciiTheme="minorHAnsi" w:hAnsiTheme="minorHAnsi"/>
          <w:sz w:val="22"/>
          <w:szCs w:val="22"/>
          <w:lang w:val="cs-CZ"/>
        </w:rPr>
      </w:pPr>
      <w:r w:rsidRPr="008B24C4">
        <w:rPr>
          <w:rFonts w:asciiTheme="minorHAnsi" w:hAnsiTheme="minorHAnsi"/>
          <w:sz w:val="22"/>
          <w:szCs w:val="22"/>
          <w:lang w:val="cs-CZ"/>
        </w:rPr>
        <w:t xml:space="preserve">platnou legislativou </w:t>
      </w:r>
    </w:p>
    <w:p w:rsidR="009D49D7" w:rsidRPr="008B24C4" w:rsidRDefault="009D49D7" w:rsidP="009D49D7">
      <w:pPr>
        <w:pStyle w:val="Odstavecseseznamem"/>
        <w:numPr>
          <w:ilvl w:val="0"/>
          <w:numId w:val="27"/>
        </w:numPr>
        <w:suppressAutoHyphens/>
        <w:spacing w:line="276" w:lineRule="auto"/>
        <w:ind w:left="709" w:hanging="283"/>
        <w:rPr>
          <w:rFonts w:asciiTheme="minorHAnsi" w:hAnsiTheme="minorHAnsi"/>
          <w:sz w:val="22"/>
          <w:szCs w:val="22"/>
          <w:lang w:val="cs-CZ"/>
        </w:rPr>
      </w:pPr>
      <w:r w:rsidRPr="008B24C4">
        <w:rPr>
          <w:rFonts w:asciiTheme="minorHAnsi" w:hAnsiTheme="minorHAnsi"/>
          <w:sz w:val="22"/>
          <w:szCs w:val="22"/>
          <w:lang w:val="cs-CZ"/>
        </w:rPr>
        <w:t>rozhodnutími dotčených orgánů a organizací, pakliže s nimi byl poskytovatel ze strany objednatele seznámen (vč. jejich znění)</w:t>
      </w:r>
    </w:p>
    <w:p w:rsidR="009D49D7" w:rsidRPr="008B24C4" w:rsidRDefault="009D49D7" w:rsidP="009D49D7">
      <w:pPr>
        <w:pStyle w:val="Odstavecseseznamem"/>
        <w:suppressAutoHyphens/>
        <w:spacing w:line="276" w:lineRule="auto"/>
        <w:ind w:left="709"/>
        <w:rPr>
          <w:rFonts w:asciiTheme="minorHAnsi" w:hAnsiTheme="minorHAnsi"/>
          <w:sz w:val="22"/>
          <w:szCs w:val="22"/>
          <w:lang w:val="cs-CZ"/>
        </w:rPr>
      </w:pPr>
    </w:p>
    <w:p w:rsidR="009D49D7" w:rsidRPr="008B24C4" w:rsidRDefault="009D49D7" w:rsidP="009D49D7">
      <w:pPr>
        <w:pStyle w:val="odrkyChar"/>
        <w:numPr>
          <w:ilvl w:val="0"/>
          <w:numId w:val="14"/>
        </w:numPr>
        <w:tabs>
          <w:tab w:val="clear" w:pos="720"/>
        </w:tabs>
        <w:spacing w:before="0" w:after="0" w:line="276" w:lineRule="auto"/>
        <w:ind w:left="284" w:hanging="284"/>
        <w:rPr>
          <w:rFonts w:asciiTheme="minorHAnsi" w:hAnsiTheme="minorHAnsi"/>
        </w:rPr>
      </w:pPr>
      <w:r w:rsidRPr="008B24C4">
        <w:rPr>
          <w:rFonts w:asciiTheme="minorHAnsi" w:hAnsiTheme="minorHAnsi"/>
        </w:rPr>
        <w:t>Poskytovatel souhlasí s tím, aby si objednatel pořizoval výlučně pro svou potřebu libovolné množství kopií z dokumentů vypracovaných (a předaných) poskytovatelem v rámci provádění Díla. Poskytovatel se zavazuje neposkytnout tyto dokumenty jiným osobám než objednateli nebo jím určeným zástupcům nebo adresátům dokumentů (pokud je poskytovatel podává za objednatele), vyjma svým poradcům (účetním, daňovým, právním), a vyjma plnění povinnosti k předložení či vydání takových dokumentů uložených právními předpisy či rozhodnutími orgánu veřejné moci.</w:t>
      </w:r>
    </w:p>
    <w:p w:rsidR="009D49D7" w:rsidRPr="008B24C4" w:rsidRDefault="009D49D7" w:rsidP="009D49D7">
      <w:pPr>
        <w:pStyle w:val="odrkyChar"/>
        <w:spacing w:before="0" w:after="0" w:line="276" w:lineRule="auto"/>
        <w:ind w:left="284"/>
        <w:rPr>
          <w:rFonts w:asciiTheme="minorHAnsi" w:hAnsiTheme="minorHAnsi"/>
        </w:rPr>
      </w:pPr>
    </w:p>
    <w:p w:rsidR="009D49D7" w:rsidRPr="008B24C4" w:rsidRDefault="009D49D7" w:rsidP="009D49D7">
      <w:pPr>
        <w:pStyle w:val="odrkyChar"/>
        <w:numPr>
          <w:ilvl w:val="0"/>
          <w:numId w:val="14"/>
        </w:numPr>
        <w:tabs>
          <w:tab w:val="clear" w:pos="720"/>
        </w:tabs>
        <w:spacing w:before="0" w:after="0" w:line="276" w:lineRule="auto"/>
        <w:ind w:left="284" w:hanging="284"/>
        <w:rPr>
          <w:rFonts w:asciiTheme="minorHAnsi" w:hAnsiTheme="minorHAnsi"/>
        </w:rPr>
      </w:pPr>
      <w:r w:rsidRPr="008B24C4">
        <w:rPr>
          <w:rFonts w:asciiTheme="minorHAnsi" w:hAnsiTheme="minorHAnsi"/>
        </w:rPr>
        <w:lastRenderedPageBreak/>
        <w:t>Objednatel se zavazuje na své náklady poskytovat poskytovateli veškerou poskytovatelem vyžádanou součinnost nezbytnou pro řádné provádění Díla, zejm. předávat poskytovateli veškeré poskytovatelem požadované dokumenty (vč. dokumentů právních, finančních, daňových, technických, rozhodnutí, apod.), informace, kontakty</w:t>
      </w:r>
      <w:r>
        <w:rPr>
          <w:rFonts w:asciiTheme="minorHAnsi" w:hAnsiTheme="minorHAnsi"/>
        </w:rPr>
        <w:t xml:space="preserve"> </w:t>
      </w:r>
      <w:r w:rsidRPr="008B24C4">
        <w:rPr>
          <w:rFonts w:asciiTheme="minorHAnsi" w:hAnsiTheme="minorHAnsi"/>
        </w:rPr>
        <w:t>atd. Součinnost bude objednatelem poskytována bezodkladně, nebude-li z požadavku poskytovatele vyplývat jinak. Objednatel se zavazuje v rámci své součinnosti poskytnout poskytovateli mj. (tedy nikoli výlučně) podklady specifikované v Příloze č. 1 této smlouvy, a to ve lhůtách v příloze uvedených; pro odstranění jakýchkoli pochybností strany konstatují, že možnost poskytovatele požadovat po objednateli další podklady a jinou součinnost tím není jakkoli dotčena. Pokud objednatel v rámci součinnosti poskytne poskytovateli podklady nutné k provádění Díla, poskytovatel se zavazuje tyto podklady nevyužívat jinak, než pro provedení Díla, vyjma jejich případného poskytnutí svým poradcům (účetním, daňovým, právním) a vyjma plnění povinnosti k předložení či vydání takových podkladů uložených právními předpisy či rozhodnutími orgánu veřejné moci.</w:t>
      </w:r>
    </w:p>
    <w:p w:rsidR="009D49D7" w:rsidRPr="008B24C4" w:rsidRDefault="009D49D7" w:rsidP="009D49D7">
      <w:pPr>
        <w:tabs>
          <w:tab w:val="left" w:pos="3204"/>
          <w:tab w:val="left" w:pos="3912"/>
          <w:tab w:val="left" w:pos="4305"/>
        </w:tabs>
        <w:spacing w:line="276" w:lineRule="auto"/>
        <w:ind w:left="284" w:hanging="284"/>
        <w:rPr>
          <w:rFonts w:asciiTheme="minorHAnsi" w:hAnsiTheme="minorHAnsi" w:cs="Arial"/>
          <w:sz w:val="22"/>
          <w:szCs w:val="22"/>
          <w:lang w:val="cs-CZ"/>
        </w:rPr>
      </w:pPr>
    </w:p>
    <w:p w:rsidR="009D49D7" w:rsidRPr="008B24C4" w:rsidRDefault="009D49D7" w:rsidP="009D49D7">
      <w:pPr>
        <w:pStyle w:val="odrkyChar"/>
        <w:numPr>
          <w:ilvl w:val="0"/>
          <w:numId w:val="19"/>
        </w:numPr>
        <w:spacing w:before="0" w:after="0" w:line="276" w:lineRule="auto"/>
        <w:jc w:val="center"/>
        <w:rPr>
          <w:rFonts w:asciiTheme="minorHAnsi" w:hAnsiTheme="minorHAnsi"/>
          <w:b/>
        </w:rPr>
      </w:pPr>
      <w:r w:rsidRPr="008B24C4">
        <w:rPr>
          <w:rFonts w:asciiTheme="minorHAnsi" w:hAnsiTheme="minorHAnsi"/>
          <w:b/>
        </w:rPr>
        <w:t>Předání výstupů</w:t>
      </w:r>
    </w:p>
    <w:p w:rsidR="009D49D7" w:rsidRPr="008B24C4" w:rsidRDefault="009D49D7" w:rsidP="009D49D7">
      <w:pPr>
        <w:pStyle w:val="odrkyChar"/>
        <w:spacing w:before="0" w:after="0" w:line="276" w:lineRule="auto"/>
        <w:ind w:left="1080"/>
        <w:jc w:val="center"/>
        <w:rPr>
          <w:rFonts w:asciiTheme="minorHAnsi" w:hAnsiTheme="minorHAnsi"/>
          <w:b/>
        </w:rPr>
      </w:pPr>
    </w:p>
    <w:p w:rsidR="009D49D7" w:rsidRPr="009B7AA9" w:rsidRDefault="009D49D7" w:rsidP="009D49D7">
      <w:pPr>
        <w:pStyle w:val="Nadpis"/>
        <w:numPr>
          <w:ilvl w:val="0"/>
          <w:numId w:val="15"/>
        </w:numPr>
        <w:tabs>
          <w:tab w:val="clear" w:pos="720"/>
        </w:tabs>
        <w:spacing w:line="276" w:lineRule="auto"/>
        <w:ind w:left="284" w:hanging="284"/>
        <w:jc w:val="both"/>
        <w:rPr>
          <w:rFonts w:asciiTheme="minorHAnsi" w:hAnsiTheme="minorHAnsi" w:cs="Arial"/>
          <w:b w:val="0"/>
          <w:sz w:val="22"/>
          <w:szCs w:val="22"/>
        </w:rPr>
      </w:pPr>
      <w:r w:rsidRPr="008B24C4">
        <w:rPr>
          <w:rFonts w:asciiTheme="minorHAnsi" w:hAnsiTheme="minorHAnsi" w:cs="Arial"/>
          <w:b w:val="0"/>
          <w:sz w:val="22"/>
          <w:szCs w:val="22"/>
        </w:rPr>
        <w:t xml:space="preserve">Za objednatele bude veškeré výstupy částí realizace Díla (tj. </w:t>
      </w:r>
      <w:r w:rsidRPr="008B24C4">
        <w:rPr>
          <w:rFonts w:asciiTheme="minorHAnsi" w:hAnsiTheme="minorHAnsi"/>
          <w:b w:val="0"/>
          <w:sz w:val="22"/>
          <w:szCs w:val="22"/>
        </w:rPr>
        <w:t>dokumenty vypracované poskytovatelem v rámci provádění Díla)</w:t>
      </w:r>
      <w:r w:rsidRPr="008B24C4">
        <w:rPr>
          <w:rFonts w:asciiTheme="minorHAnsi" w:hAnsiTheme="minorHAnsi" w:cs="Arial"/>
          <w:b w:val="0"/>
          <w:sz w:val="22"/>
          <w:szCs w:val="22"/>
        </w:rPr>
        <w:t xml:space="preserve"> přebírat kontaktní osoba objednatele, kterou je osoba dle čl. I. této smlouvy. Objednatel je oprávněn kontaktní osobu kdykoli jednostranně změnit, a to </w:t>
      </w:r>
      <w:r w:rsidRPr="009B7AA9">
        <w:rPr>
          <w:rFonts w:asciiTheme="minorHAnsi" w:hAnsiTheme="minorHAnsi" w:cs="Arial"/>
          <w:b w:val="0"/>
          <w:sz w:val="22"/>
          <w:szCs w:val="22"/>
        </w:rPr>
        <w:t xml:space="preserve">oznámením poskytovateli. </w:t>
      </w:r>
    </w:p>
    <w:p w:rsidR="009D49D7" w:rsidRPr="009B7AA9" w:rsidRDefault="009D49D7" w:rsidP="009D49D7">
      <w:pPr>
        <w:pStyle w:val="Nadpis"/>
        <w:spacing w:line="276" w:lineRule="auto"/>
        <w:ind w:left="284"/>
        <w:jc w:val="both"/>
        <w:rPr>
          <w:rFonts w:asciiTheme="minorHAnsi" w:hAnsiTheme="minorHAnsi" w:cs="Arial"/>
          <w:b w:val="0"/>
          <w:sz w:val="22"/>
          <w:szCs w:val="22"/>
        </w:rPr>
      </w:pPr>
    </w:p>
    <w:p w:rsidR="009D49D7" w:rsidRPr="009B7AA9" w:rsidRDefault="009D49D7" w:rsidP="009D49D7">
      <w:pPr>
        <w:pStyle w:val="odrkyChar"/>
        <w:numPr>
          <w:ilvl w:val="0"/>
          <w:numId w:val="19"/>
        </w:numPr>
        <w:spacing w:before="0" w:after="0" w:line="276" w:lineRule="auto"/>
        <w:jc w:val="center"/>
        <w:rPr>
          <w:rFonts w:asciiTheme="minorHAnsi" w:hAnsiTheme="minorHAnsi"/>
          <w:b/>
        </w:rPr>
      </w:pPr>
      <w:r w:rsidRPr="009B7AA9">
        <w:rPr>
          <w:rFonts w:asciiTheme="minorHAnsi" w:hAnsiTheme="minorHAnsi"/>
          <w:b/>
        </w:rPr>
        <w:t>Cena Díla, platební podmínky</w:t>
      </w:r>
    </w:p>
    <w:p w:rsidR="009D49D7" w:rsidRPr="009B7AA9" w:rsidRDefault="009D49D7" w:rsidP="009D49D7">
      <w:pPr>
        <w:pStyle w:val="odrkyChar"/>
        <w:spacing w:before="0" w:after="0" w:line="276" w:lineRule="auto"/>
        <w:ind w:left="1080"/>
        <w:jc w:val="center"/>
        <w:rPr>
          <w:rFonts w:asciiTheme="minorHAnsi" w:hAnsiTheme="minorHAnsi"/>
          <w:b/>
        </w:rPr>
      </w:pPr>
    </w:p>
    <w:p w:rsidR="009D49D7" w:rsidRPr="009B7AA9" w:rsidRDefault="009D49D7" w:rsidP="009D49D7">
      <w:pPr>
        <w:numPr>
          <w:ilvl w:val="0"/>
          <w:numId w:val="12"/>
        </w:numPr>
        <w:tabs>
          <w:tab w:val="clear" w:pos="720"/>
        </w:tabs>
        <w:suppressAutoHyphens/>
        <w:spacing w:line="276" w:lineRule="auto"/>
        <w:ind w:left="284" w:hanging="284"/>
        <w:jc w:val="both"/>
        <w:rPr>
          <w:rFonts w:asciiTheme="minorHAnsi" w:hAnsiTheme="minorHAnsi" w:cs="Arial"/>
          <w:sz w:val="22"/>
          <w:szCs w:val="22"/>
          <w:lang w:val="cs-CZ"/>
        </w:rPr>
      </w:pPr>
      <w:r w:rsidRPr="009B7AA9">
        <w:rPr>
          <w:rFonts w:asciiTheme="minorHAnsi" w:hAnsiTheme="minorHAnsi" w:cs="Arial"/>
          <w:sz w:val="22"/>
          <w:szCs w:val="22"/>
          <w:lang w:val="cs-CZ"/>
        </w:rPr>
        <w:t>Smluvní strany se dohodly na této ceně Díla:</w:t>
      </w:r>
    </w:p>
    <w:p w:rsidR="009D49D7" w:rsidRPr="009B7AA9" w:rsidRDefault="009D49D7" w:rsidP="009D49D7">
      <w:pPr>
        <w:pStyle w:val="Default"/>
        <w:spacing w:line="276" w:lineRule="auto"/>
        <w:jc w:val="both"/>
        <w:rPr>
          <w:rFonts w:asciiTheme="minorHAnsi" w:hAnsiTheme="minorHAnsi"/>
          <w:b/>
          <w:sz w:val="22"/>
          <w:szCs w:val="22"/>
        </w:rPr>
      </w:pPr>
    </w:p>
    <w:p w:rsidR="009D49D7" w:rsidRPr="009B7AA9" w:rsidRDefault="009D49D7" w:rsidP="009D49D7">
      <w:pPr>
        <w:pStyle w:val="Default"/>
        <w:spacing w:line="276" w:lineRule="auto"/>
        <w:jc w:val="both"/>
        <w:rPr>
          <w:rFonts w:asciiTheme="minorHAnsi" w:hAnsiTheme="minorHAnsi"/>
          <w:b/>
          <w:sz w:val="22"/>
          <w:szCs w:val="22"/>
        </w:rPr>
      </w:pPr>
      <w:r w:rsidRPr="009B7AA9">
        <w:rPr>
          <w:rFonts w:asciiTheme="minorHAnsi" w:hAnsiTheme="minorHAnsi"/>
          <w:b/>
          <w:sz w:val="22"/>
          <w:szCs w:val="22"/>
        </w:rPr>
        <w:t xml:space="preserve">Zpracování žádosti o dotaci </w:t>
      </w:r>
    </w:p>
    <w:tbl>
      <w:tblPr>
        <w:tblW w:w="5000" w:type="pct"/>
        <w:tblCellMar>
          <w:left w:w="70" w:type="dxa"/>
          <w:right w:w="70" w:type="dxa"/>
        </w:tblCellMar>
        <w:tblLook w:val="04A0" w:firstRow="1" w:lastRow="0" w:firstColumn="1" w:lastColumn="0" w:noHBand="0" w:noVBand="1"/>
      </w:tblPr>
      <w:tblGrid>
        <w:gridCol w:w="7995"/>
        <w:gridCol w:w="2190"/>
      </w:tblGrid>
      <w:tr w:rsidR="009D49D7" w:rsidRPr="009B7AA9" w:rsidTr="00C329A3">
        <w:trPr>
          <w:trHeight w:val="315"/>
        </w:trPr>
        <w:tc>
          <w:tcPr>
            <w:tcW w:w="392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D49D7" w:rsidRPr="009B7AA9" w:rsidRDefault="009D49D7" w:rsidP="00C329A3">
            <w:pPr>
              <w:spacing w:line="240" w:lineRule="auto"/>
              <w:jc w:val="center"/>
              <w:rPr>
                <w:rFonts w:asciiTheme="minorHAnsi" w:hAnsiTheme="minorHAnsi"/>
                <w:b/>
                <w:bCs/>
                <w:szCs w:val="22"/>
                <w:lang w:val="cs-CZ"/>
              </w:rPr>
            </w:pPr>
            <w:r w:rsidRPr="009B7AA9">
              <w:rPr>
                <w:rFonts w:asciiTheme="minorHAnsi" w:hAnsiTheme="minorHAnsi" w:cs="Arial"/>
                <w:b/>
                <w:bCs/>
                <w:sz w:val="22"/>
                <w:szCs w:val="22"/>
                <w:lang w:val="cs-CZ"/>
              </w:rPr>
              <w:t>POLOŽKA</w:t>
            </w:r>
          </w:p>
        </w:tc>
        <w:tc>
          <w:tcPr>
            <w:tcW w:w="1075" w:type="pct"/>
            <w:tcBorders>
              <w:top w:val="single" w:sz="8" w:space="0" w:color="auto"/>
              <w:left w:val="nil"/>
              <w:bottom w:val="single" w:sz="8" w:space="0" w:color="auto"/>
              <w:right w:val="single" w:sz="8" w:space="0" w:color="auto"/>
            </w:tcBorders>
            <w:shd w:val="clear" w:color="auto" w:fill="auto"/>
            <w:vAlign w:val="center"/>
            <w:hideMark/>
          </w:tcPr>
          <w:p w:rsidR="009D49D7" w:rsidRPr="009B7AA9" w:rsidRDefault="009D49D7" w:rsidP="00C329A3">
            <w:pPr>
              <w:spacing w:line="240" w:lineRule="auto"/>
              <w:jc w:val="center"/>
              <w:rPr>
                <w:rFonts w:asciiTheme="minorHAnsi" w:hAnsiTheme="minorHAnsi"/>
                <w:b/>
                <w:bCs/>
                <w:szCs w:val="22"/>
                <w:lang w:val="cs-CZ"/>
              </w:rPr>
            </w:pPr>
            <w:r w:rsidRPr="009B7AA9">
              <w:rPr>
                <w:rFonts w:asciiTheme="minorHAnsi" w:hAnsiTheme="minorHAnsi" w:cs="Arial"/>
                <w:b/>
                <w:bCs/>
                <w:sz w:val="22"/>
                <w:szCs w:val="22"/>
                <w:lang w:val="cs-CZ"/>
              </w:rPr>
              <w:t>CENA</w:t>
            </w:r>
          </w:p>
        </w:tc>
      </w:tr>
      <w:tr w:rsidR="009D49D7" w:rsidRPr="009B7AA9" w:rsidTr="00C329A3">
        <w:trPr>
          <w:trHeight w:val="300"/>
        </w:trPr>
        <w:tc>
          <w:tcPr>
            <w:tcW w:w="3925" w:type="pct"/>
            <w:tcBorders>
              <w:top w:val="nil"/>
              <w:left w:val="single" w:sz="8" w:space="0" w:color="auto"/>
              <w:bottom w:val="nil"/>
              <w:right w:val="single" w:sz="8" w:space="0" w:color="auto"/>
            </w:tcBorders>
            <w:shd w:val="clear" w:color="auto" w:fill="auto"/>
            <w:vAlign w:val="center"/>
            <w:hideMark/>
          </w:tcPr>
          <w:p w:rsidR="009D49D7" w:rsidRPr="009B7AA9" w:rsidRDefault="009D49D7" w:rsidP="00C329A3">
            <w:pPr>
              <w:spacing w:line="240" w:lineRule="auto"/>
              <w:jc w:val="both"/>
              <w:rPr>
                <w:rFonts w:asciiTheme="minorHAnsi" w:hAnsiTheme="minorHAnsi"/>
                <w:szCs w:val="22"/>
                <w:lang w:val="cs-CZ"/>
              </w:rPr>
            </w:pPr>
            <w:r w:rsidRPr="009B7AA9">
              <w:rPr>
                <w:rFonts w:asciiTheme="minorHAnsi" w:hAnsiTheme="minorHAnsi"/>
                <w:sz w:val="22"/>
                <w:szCs w:val="22"/>
                <w:lang w:val="cs-CZ"/>
              </w:rPr>
              <w:t>Zpracování žádosti o dotaci v MS 2014+</w:t>
            </w:r>
          </w:p>
        </w:tc>
        <w:tc>
          <w:tcPr>
            <w:tcW w:w="1075" w:type="pct"/>
            <w:vMerge w:val="restart"/>
            <w:tcBorders>
              <w:top w:val="nil"/>
              <w:left w:val="single" w:sz="8" w:space="0" w:color="auto"/>
              <w:bottom w:val="single" w:sz="8" w:space="0" w:color="000000"/>
              <w:right w:val="single" w:sz="8" w:space="0" w:color="auto"/>
            </w:tcBorders>
            <w:shd w:val="clear" w:color="auto" w:fill="auto"/>
            <w:vAlign w:val="center"/>
            <w:hideMark/>
          </w:tcPr>
          <w:p w:rsidR="009D49D7" w:rsidRPr="00FD54FA" w:rsidRDefault="0089617D" w:rsidP="0089617D">
            <w:pPr>
              <w:spacing w:line="240" w:lineRule="auto"/>
              <w:jc w:val="center"/>
              <w:rPr>
                <w:rFonts w:asciiTheme="minorHAnsi" w:hAnsiTheme="minorHAnsi"/>
                <w:szCs w:val="22"/>
                <w:lang w:val="cs-CZ"/>
              </w:rPr>
            </w:pPr>
            <w:r>
              <w:rPr>
                <w:rFonts w:asciiTheme="minorHAnsi" w:hAnsiTheme="minorHAnsi"/>
                <w:sz w:val="22"/>
                <w:szCs w:val="22"/>
                <w:lang w:val="cs-CZ"/>
              </w:rPr>
              <w:t>4</w:t>
            </w:r>
            <w:r w:rsidR="00295DF6">
              <w:rPr>
                <w:rFonts w:asciiTheme="minorHAnsi" w:hAnsiTheme="minorHAnsi"/>
                <w:sz w:val="22"/>
                <w:szCs w:val="22"/>
                <w:lang w:val="cs-CZ"/>
              </w:rPr>
              <w:t xml:space="preserve"> </w:t>
            </w:r>
            <w:r>
              <w:rPr>
                <w:rFonts w:asciiTheme="minorHAnsi" w:hAnsiTheme="minorHAnsi"/>
                <w:sz w:val="22"/>
                <w:szCs w:val="22"/>
                <w:lang w:val="cs-CZ"/>
              </w:rPr>
              <w:t>132</w:t>
            </w:r>
            <w:r w:rsidR="009D49D7" w:rsidRPr="00FD54FA">
              <w:rPr>
                <w:rFonts w:asciiTheme="minorHAnsi" w:hAnsiTheme="minorHAnsi"/>
                <w:sz w:val="22"/>
                <w:szCs w:val="22"/>
                <w:lang w:val="cs-CZ"/>
              </w:rPr>
              <w:t xml:space="preserve"> Kč</w:t>
            </w:r>
          </w:p>
        </w:tc>
      </w:tr>
      <w:tr w:rsidR="009D49D7" w:rsidRPr="009B7AA9" w:rsidTr="0089617D">
        <w:trPr>
          <w:trHeight w:val="315"/>
        </w:trPr>
        <w:tc>
          <w:tcPr>
            <w:tcW w:w="3925" w:type="pct"/>
            <w:tcBorders>
              <w:top w:val="nil"/>
              <w:left w:val="single" w:sz="8" w:space="0" w:color="auto"/>
              <w:bottom w:val="single" w:sz="4" w:space="0" w:color="auto"/>
              <w:right w:val="single" w:sz="8" w:space="0" w:color="auto"/>
            </w:tcBorders>
            <w:shd w:val="clear" w:color="auto" w:fill="auto"/>
            <w:vAlign w:val="center"/>
            <w:hideMark/>
          </w:tcPr>
          <w:p w:rsidR="009D49D7" w:rsidRPr="009B7AA9" w:rsidRDefault="009D49D7" w:rsidP="0089617D">
            <w:pPr>
              <w:spacing w:line="240" w:lineRule="auto"/>
              <w:jc w:val="both"/>
              <w:rPr>
                <w:rFonts w:asciiTheme="minorHAnsi" w:hAnsiTheme="minorHAnsi"/>
                <w:szCs w:val="22"/>
                <w:lang w:val="cs-CZ"/>
              </w:rPr>
            </w:pPr>
            <w:r w:rsidRPr="009B7AA9">
              <w:rPr>
                <w:rFonts w:asciiTheme="minorHAnsi" w:hAnsiTheme="minorHAnsi" w:cs="Arial"/>
                <w:sz w:val="22"/>
                <w:szCs w:val="22"/>
                <w:lang w:val="cs-CZ"/>
              </w:rPr>
              <w:t>(fakturace proběhne po registraci žádosti o dotaci</w:t>
            </w:r>
            <w:r w:rsidR="00D65C8D">
              <w:rPr>
                <w:rFonts w:asciiTheme="minorHAnsi" w:hAnsiTheme="minorHAnsi" w:cs="Arial"/>
                <w:sz w:val="22"/>
                <w:szCs w:val="22"/>
                <w:lang w:val="cs-CZ"/>
              </w:rPr>
              <w:t xml:space="preserve"> v roce 2016</w:t>
            </w:r>
            <w:r w:rsidR="0089617D">
              <w:rPr>
                <w:rFonts w:asciiTheme="minorHAnsi" w:hAnsiTheme="minorHAnsi" w:cs="Arial"/>
                <w:sz w:val="22"/>
                <w:szCs w:val="22"/>
                <w:lang w:val="cs-CZ"/>
              </w:rPr>
              <w:t>)</w:t>
            </w:r>
          </w:p>
        </w:tc>
        <w:tc>
          <w:tcPr>
            <w:tcW w:w="1075" w:type="pct"/>
            <w:vMerge/>
            <w:tcBorders>
              <w:top w:val="nil"/>
              <w:left w:val="single" w:sz="8" w:space="0" w:color="auto"/>
              <w:bottom w:val="single" w:sz="8" w:space="0" w:color="000000"/>
              <w:right w:val="single" w:sz="8" w:space="0" w:color="auto"/>
            </w:tcBorders>
            <w:vAlign w:val="center"/>
            <w:hideMark/>
          </w:tcPr>
          <w:p w:rsidR="009D49D7" w:rsidRPr="00FD54FA" w:rsidRDefault="009D49D7" w:rsidP="00C329A3">
            <w:pPr>
              <w:spacing w:line="240" w:lineRule="auto"/>
              <w:jc w:val="center"/>
              <w:rPr>
                <w:rFonts w:asciiTheme="minorHAnsi" w:hAnsiTheme="minorHAnsi"/>
                <w:szCs w:val="22"/>
                <w:lang w:val="cs-CZ"/>
              </w:rPr>
            </w:pPr>
          </w:p>
        </w:tc>
      </w:tr>
      <w:tr w:rsidR="0089617D" w:rsidRPr="009B7AA9" w:rsidTr="0089617D">
        <w:trPr>
          <w:trHeight w:val="300"/>
        </w:trPr>
        <w:tc>
          <w:tcPr>
            <w:tcW w:w="3925" w:type="pct"/>
            <w:tcBorders>
              <w:top w:val="single" w:sz="4" w:space="0" w:color="auto"/>
              <w:left w:val="single" w:sz="4" w:space="0" w:color="auto"/>
              <w:bottom w:val="single" w:sz="4" w:space="0" w:color="auto"/>
              <w:right w:val="single" w:sz="4" w:space="0" w:color="auto"/>
            </w:tcBorders>
            <w:shd w:val="clear" w:color="auto" w:fill="auto"/>
            <w:vAlign w:val="center"/>
          </w:tcPr>
          <w:p w:rsidR="0089617D" w:rsidRDefault="0089617D" w:rsidP="0089617D">
            <w:pPr>
              <w:spacing w:line="240" w:lineRule="auto"/>
              <w:jc w:val="both"/>
              <w:rPr>
                <w:rFonts w:asciiTheme="minorHAnsi" w:hAnsiTheme="minorHAnsi" w:cs="Arial"/>
                <w:sz w:val="22"/>
                <w:szCs w:val="22"/>
                <w:lang w:val="cs-CZ"/>
              </w:rPr>
            </w:pPr>
            <w:r w:rsidRPr="009B7AA9">
              <w:rPr>
                <w:rFonts w:asciiTheme="minorHAnsi" w:hAnsiTheme="minorHAnsi"/>
                <w:sz w:val="22"/>
                <w:szCs w:val="22"/>
                <w:lang w:val="cs-CZ"/>
              </w:rPr>
              <w:t>Zpracování studie proveditelnosti a dalších příloh žádosti o</w:t>
            </w:r>
            <w:r w:rsidRPr="009B7AA9">
              <w:rPr>
                <w:rFonts w:asciiTheme="minorHAnsi" w:hAnsiTheme="minorHAnsi" w:cs="Arial"/>
                <w:sz w:val="22"/>
                <w:szCs w:val="22"/>
                <w:lang w:val="cs-CZ"/>
              </w:rPr>
              <w:t xml:space="preserve"> dotaci</w:t>
            </w:r>
            <w:r>
              <w:rPr>
                <w:rFonts w:asciiTheme="minorHAnsi" w:hAnsiTheme="minorHAnsi" w:cs="Arial"/>
                <w:sz w:val="22"/>
                <w:szCs w:val="22"/>
                <w:lang w:val="cs-CZ"/>
              </w:rPr>
              <w:t xml:space="preserve"> </w:t>
            </w:r>
          </w:p>
          <w:p w:rsidR="0089617D" w:rsidRPr="0089617D" w:rsidRDefault="0089617D" w:rsidP="0089617D">
            <w:pPr>
              <w:spacing w:line="240" w:lineRule="auto"/>
              <w:jc w:val="both"/>
              <w:rPr>
                <w:rFonts w:asciiTheme="minorHAnsi" w:hAnsiTheme="minorHAnsi" w:cs="Arial"/>
                <w:sz w:val="22"/>
                <w:szCs w:val="22"/>
                <w:lang w:val="cs-CZ"/>
              </w:rPr>
            </w:pPr>
            <w:r w:rsidRPr="009B7AA9">
              <w:rPr>
                <w:rFonts w:asciiTheme="minorHAnsi" w:hAnsiTheme="minorHAnsi" w:cs="Arial"/>
                <w:sz w:val="22"/>
                <w:szCs w:val="22"/>
                <w:lang w:val="cs-CZ"/>
              </w:rPr>
              <w:t xml:space="preserve">(fakturace proběhne </w:t>
            </w:r>
            <w:r>
              <w:rPr>
                <w:rFonts w:asciiTheme="minorHAnsi" w:hAnsiTheme="minorHAnsi" w:cs="Arial"/>
                <w:sz w:val="22"/>
                <w:szCs w:val="22"/>
                <w:lang w:val="cs-CZ"/>
              </w:rPr>
              <w:t>po odevzdání studie proveditelnosti v souvislosti s </w:t>
            </w:r>
            <w:r w:rsidRPr="009B7AA9">
              <w:rPr>
                <w:rFonts w:asciiTheme="minorHAnsi" w:hAnsiTheme="minorHAnsi" w:cs="Arial"/>
                <w:sz w:val="22"/>
                <w:szCs w:val="22"/>
                <w:lang w:val="cs-CZ"/>
              </w:rPr>
              <w:t>registrac</w:t>
            </w:r>
            <w:r>
              <w:rPr>
                <w:rFonts w:asciiTheme="minorHAnsi" w:hAnsiTheme="minorHAnsi" w:cs="Arial"/>
                <w:sz w:val="22"/>
                <w:szCs w:val="22"/>
                <w:lang w:val="cs-CZ"/>
              </w:rPr>
              <w:t xml:space="preserve">í </w:t>
            </w:r>
            <w:r w:rsidRPr="009B7AA9">
              <w:rPr>
                <w:rFonts w:asciiTheme="minorHAnsi" w:hAnsiTheme="minorHAnsi" w:cs="Arial"/>
                <w:sz w:val="22"/>
                <w:szCs w:val="22"/>
                <w:lang w:val="cs-CZ"/>
              </w:rPr>
              <w:t>žádosti o dotaci</w:t>
            </w:r>
            <w:r w:rsidR="00D65C8D">
              <w:rPr>
                <w:rFonts w:asciiTheme="minorHAnsi" w:hAnsiTheme="minorHAnsi" w:cs="Arial"/>
                <w:sz w:val="22"/>
                <w:szCs w:val="22"/>
                <w:lang w:val="cs-CZ"/>
              </w:rPr>
              <w:t xml:space="preserve"> v roce 2016</w:t>
            </w:r>
            <w:r>
              <w:rPr>
                <w:rFonts w:asciiTheme="minorHAnsi" w:hAnsiTheme="minorHAnsi" w:cs="Arial"/>
                <w:sz w:val="22"/>
                <w:szCs w:val="22"/>
                <w:lang w:val="cs-CZ"/>
              </w:rPr>
              <w:t>)</w:t>
            </w:r>
          </w:p>
        </w:tc>
        <w:tc>
          <w:tcPr>
            <w:tcW w:w="1075" w:type="pct"/>
            <w:tcBorders>
              <w:top w:val="nil"/>
              <w:left w:val="single" w:sz="4" w:space="0" w:color="auto"/>
              <w:bottom w:val="single" w:sz="8" w:space="0" w:color="000000"/>
              <w:right w:val="single" w:sz="8" w:space="0" w:color="auto"/>
            </w:tcBorders>
            <w:shd w:val="clear" w:color="auto" w:fill="auto"/>
            <w:vAlign w:val="center"/>
          </w:tcPr>
          <w:p w:rsidR="0089617D" w:rsidRDefault="0089617D" w:rsidP="0089617D">
            <w:pPr>
              <w:spacing w:line="240" w:lineRule="auto"/>
              <w:jc w:val="center"/>
              <w:rPr>
                <w:rFonts w:asciiTheme="minorHAnsi" w:hAnsiTheme="minorHAnsi"/>
                <w:sz w:val="22"/>
                <w:szCs w:val="22"/>
                <w:lang w:val="cs-CZ"/>
              </w:rPr>
            </w:pPr>
            <w:r>
              <w:rPr>
                <w:rFonts w:asciiTheme="minorHAnsi" w:hAnsiTheme="minorHAnsi"/>
                <w:sz w:val="22"/>
                <w:szCs w:val="22"/>
                <w:lang w:val="cs-CZ"/>
              </w:rPr>
              <w:t>20 661 Kč</w:t>
            </w:r>
          </w:p>
        </w:tc>
      </w:tr>
      <w:tr w:rsidR="0089617D" w:rsidRPr="009B7AA9" w:rsidTr="0089617D">
        <w:trPr>
          <w:trHeight w:val="300"/>
        </w:trPr>
        <w:tc>
          <w:tcPr>
            <w:tcW w:w="3925" w:type="pct"/>
            <w:tcBorders>
              <w:top w:val="single" w:sz="4" w:space="0" w:color="auto"/>
              <w:left w:val="single" w:sz="8" w:space="0" w:color="auto"/>
              <w:bottom w:val="nil"/>
              <w:right w:val="single" w:sz="8" w:space="0" w:color="auto"/>
            </w:tcBorders>
            <w:shd w:val="clear" w:color="auto" w:fill="auto"/>
            <w:vAlign w:val="center"/>
            <w:hideMark/>
          </w:tcPr>
          <w:p w:rsidR="0089617D" w:rsidRPr="009B7AA9" w:rsidRDefault="0089617D" w:rsidP="0089617D">
            <w:pPr>
              <w:spacing w:line="240" w:lineRule="auto"/>
              <w:jc w:val="both"/>
              <w:rPr>
                <w:rFonts w:asciiTheme="minorHAnsi" w:hAnsiTheme="minorHAnsi"/>
                <w:szCs w:val="22"/>
                <w:lang w:val="cs-CZ"/>
              </w:rPr>
            </w:pPr>
            <w:r w:rsidRPr="009B7AA9">
              <w:rPr>
                <w:rFonts w:asciiTheme="minorHAnsi" w:hAnsiTheme="minorHAnsi"/>
                <w:sz w:val="22"/>
                <w:szCs w:val="22"/>
                <w:lang w:val="cs-CZ"/>
              </w:rPr>
              <w:t>Zpracování studie proveditelnosti a dalších příloh žádosti o</w:t>
            </w:r>
            <w:r w:rsidRPr="009B7AA9">
              <w:rPr>
                <w:rFonts w:asciiTheme="minorHAnsi" w:hAnsiTheme="minorHAnsi" w:cs="Arial"/>
                <w:sz w:val="22"/>
                <w:szCs w:val="22"/>
                <w:lang w:val="cs-CZ"/>
              </w:rPr>
              <w:t xml:space="preserve"> dotaci</w:t>
            </w:r>
          </w:p>
        </w:tc>
        <w:tc>
          <w:tcPr>
            <w:tcW w:w="1075" w:type="pct"/>
            <w:vMerge w:val="restart"/>
            <w:tcBorders>
              <w:top w:val="nil"/>
              <w:left w:val="single" w:sz="8" w:space="0" w:color="auto"/>
              <w:bottom w:val="single" w:sz="8" w:space="0" w:color="000000"/>
              <w:right w:val="single" w:sz="8" w:space="0" w:color="auto"/>
            </w:tcBorders>
            <w:shd w:val="clear" w:color="auto" w:fill="auto"/>
            <w:vAlign w:val="center"/>
            <w:hideMark/>
          </w:tcPr>
          <w:p w:rsidR="0089617D" w:rsidRPr="00FD54FA" w:rsidRDefault="00D65C8D" w:rsidP="0089617D">
            <w:pPr>
              <w:spacing w:line="240" w:lineRule="auto"/>
              <w:jc w:val="center"/>
              <w:rPr>
                <w:rFonts w:asciiTheme="minorHAnsi" w:hAnsiTheme="minorHAnsi"/>
                <w:szCs w:val="22"/>
                <w:lang w:val="cs-CZ"/>
              </w:rPr>
            </w:pPr>
            <w:r>
              <w:rPr>
                <w:rFonts w:asciiTheme="minorHAnsi" w:hAnsiTheme="minorHAnsi"/>
                <w:sz w:val="22"/>
                <w:szCs w:val="22"/>
                <w:lang w:val="cs-CZ"/>
              </w:rPr>
              <w:t>107</w:t>
            </w:r>
            <w:r w:rsidR="0089617D">
              <w:rPr>
                <w:rFonts w:asciiTheme="minorHAnsi" w:hAnsiTheme="minorHAnsi"/>
                <w:sz w:val="22"/>
                <w:szCs w:val="22"/>
                <w:lang w:val="cs-CZ"/>
              </w:rPr>
              <w:t xml:space="preserve"> 645</w:t>
            </w:r>
            <w:r w:rsidR="0089617D" w:rsidRPr="00FD54FA">
              <w:rPr>
                <w:rFonts w:asciiTheme="minorHAnsi" w:hAnsiTheme="minorHAnsi"/>
                <w:sz w:val="22"/>
                <w:szCs w:val="22"/>
                <w:lang w:val="cs-CZ"/>
              </w:rPr>
              <w:t xml:space="preserve"> Kč</w:t>
            </w:r>
          </w:p>
        </w:tc>
      </w:tr>
      <w:tr w:rsidR="0089617D" w:rsidRPr="009B7AA9" w:rsidTr="00C329A3">
        <w:trPr>
          <w:trHeight w:val="315"/>
        </w:trPr>
        <w:tc>
          <w:tcPr>
            <w:tcW w:w="3925" w:type="pct"/>
            <w:tcBorders>
              <w:top w:val="nil"/>
              <w:left w:val="single" w:sz="8" w:space="0" w:color="auto"/>
              <w:bottom w:val="single" w:sz="8" w:space="0" w:color="auto"/>
              <w:right w:val="single" w:sz="8" w:space="0" w:color="auto"/>
            </w:tcBorders>
            <w:shd w:val="clear" w:color="auto" w:fill="auto"/>
            <w:vAlign w:val="center"/>
            <w:hideMark/>
          </w:tcPr>
          <w:p w:rsidR="0089617D" w:rsidRPr="009B7AA9" w:rsidRDefault="0089617D" w:rsidP="00D65C8D">
            <w:pPr>
              <w:spacing w:line="240" w:lineRule="auto"/>
              <w:jc w:val="both"/>
              <w:rPr>
                <w:rFonts w:asciiTheme="minorHAnsi" w:hAnsiTheme="minorHAnsi"/>
                <w:szCs w:val="22"/>
                <w:lang w:val="cs-CZ"/>
              </w:rPr>
            </w:pPr>
            <w:r w:rsidRPr="009B7AA9">
              <w:rPr>
                <w:rFonts w:asciiTheme="minorHAnsi" w:hAnsiTheme="minorHAnsi" w:cs="Arial"/>
                <w:sz w:val="22"/>
                <w:szCs w:val="22"/>
                <w:lang w:val="cs-CZ"/>
              </w:rPr>
              <w:t>(fakturace proběhne po akceptaci projektu</w:t>
            </w:r>
            <w:r w:rsidR="00D65C8D">
              <w:rPr>
                <w:rFonts w:asciiTheme="minorHAnsi" w:hAnsiTheme="minorHAnsi" w:cs="Arial"/>
                <w:sz w:val="22"/>
                <w:szCs w:val="22"/>
                <w:lang w:val="cs-CZ"/>
              </w:rPr>
              <w:t xml:space="preserve"> v roce 2017)</w:t>
            </w:r>
          </w:p>
        </w:tc>
        <w:tc>
          <w:tcPr>
            <w:tcW w:w="1075" w:type="pct"/>
            <w:vMerge/>
            <w:tcBorders>
              <w:top w:val="nil"/>
              <w:left w:val="single" w:sz="8" w:space="0" w:color="auto"/>
              <w:bottom w:val="single" w:sz="8" w:space="0" w:color="000000"/>
              <w:right w:val="single" w:sz="8" w:space="0" w:color="auto"/>
            </w:tcBorders>
            <w:vAlign w:val="center"/>
            <w:hideMark/>
          </w:tcPr>
          <w:p w:rsidR="0089617D" w:rsidRPr="00FD54FA" w:rsidRDefault="0089617D" w:rsidP="0089617D">
            <w:pPr>
              <w:spacing w:line="240" w:lineRule="auto"/>
              <w:jc w:val="center"/>
              <w:rPr>
                <w:rFonts w:asciiTheme="minorHAnsi" w:hAnsiTheme="minorHAnsi"/>
                <w:szCs w:val="22"/>
                <w:lang w:val="cs-CZ"/>
              </w:rPr>
            </w:pPr>
          </w:p>
        </w:tc>
      </w:tr>
      <w:tr w:rsidR="0089617D" w:rsidRPr="009B7AA9" w:rsidTr="00C329A3">
        <w:trPr>
          <w:trHeight w:val="315"/>
        </w:trPr>
        <w:tc>
          <w:tcPr>
            <w:tcW w:w="3925" w:type="pct"/>
            <w:tcBorders>
              <w:top w:val="nil"/>
              <w:left w:val="single" w:sz="8" w:space="0" w:color="auto"/>
              <w:bottom w:val="single" w:sz="8" w:space="0" w:color="auto"/>
              <w:right w:val="single" w:sz="8" w:space="0" w:color="auto"/>
            </w:tcBorders>
            <w:shd w:val="clear" w:color="auto" w:fill="auto"/>
            <w:vAlign w:val="center"/>
            <w:hideMark/>
          </w:tcPr>
          <w:p w:rsidR="0089617D" w:rsidRPr="009B7AA9" w:rsidRDefault="0089617D" w:rsidP="0089617D">
            <w:pPr>
              <w:spacing w:line="240" w:lineRule="auto"/>
              <w:jc w:val="both"/>
              <w:rPr>
                <w:rFonts w:asciiTheme="minorHAnsi" w:hAnsiTheme="minorHAnsi"/>
                <w:b/>
                <w:bCs/>
                <w:szCs w:val="22"/>
                <w:lang w:val="cs-CZ"/>
              </w:rPr>
            </w:pPr>
            <w:r w:rsidRPr="009B7AA9">
              <w:rPr>
                <w:rFonts w:asciiTheme="minorHAnsi" w:hAnsiTheme="minorHAnsi" w:cs="Arial"/>
                <w:b/>
                <w:bCs/>
                <w:sz w:val="22"/>
                <w:szCs w:val="22"/>
                <w:lang w:val="cs-CZ"/>
              </w:rPr>
              <w:t>Celková cena bez DPH</w:t>
            </w:r>
          </w:p>
        </w:tc>
        <w:tc>
          <w:tcPr>
            <w:tcW w:w="1075" w:type="pct"/>
            <w:tcBorders>
              <w:top w:val="nil"/>
              <w:left w:val="nil"/>
              <w:bottom w:val="single" w:sz="8" w:space="0" w:color="auto"/>
              <w:right w:val="single" w:sz="8" w:space="0" w:color="auto"/>
            </w:tcBorders>
            <w:shd w:val="clear" w:color="auto" w:fill="auto"/>
            <w:vAlign w:val="center"/>
            <w:hideMark/>
          </w:tcPr>
          <w:p w:rsidR="0089617D" w:rsidRPr="00FD54FA" w:rsidRDefault="00D65C8D" w:rsidP="0089617D">
            <w:pPr>
              <w:spacing w:line="240" w:lineRule="auto"/>
              <w:jc w:val="center"/>
              <w:rPr>
                <w:rFonts w:asciiTheme="minorHAnsi" w:hAnsiTheme="minorHAnsi"/>
                <w:b/>
                <w:szCs w:val="22"/>
                <w:lang w:val="cs-CZ"/>
              </w:rPr>
            </w:pPr>
            <w:r>
              <w:rPr>
                <w:rFonts w:asciiTheme="minorHAnsi" w:hAnsiTheme="minorHAnsi"/>
                <w:b/>
                <w:sz w:val="22"/>
                <w:szCs w:val="22"/>
                <w:lang w:val="cs-CZ"/>
              </w:rPr>
              <w:t>132</w:t>
            </w:r>
            <w:r w:rsidR="0089617D">
              <w:rPr>
                <w:rFonts w:asciiTheme="minorHAnsi" w:hAnsiTheme="minorHAnsi"/>
                <w:b/>
                <w:sz w:val="22"/>
                <w:szCs w:val="22"/>
                <w:lang w:val="cs-CZ"/>
              </w:rPr>
              <w:t> 438 Kč</w:t>
            </w:r>
          </w:p>
        </w:tc>
      </w:tr>
      <w:tr w:rsidR="0089617D" w:rsidRPr="009B7AA9" w:rsidTr="00C329A3">
        <w:trPr>
          <w:trHeight w:val="315"/>
        </w:trPr>
        <w:tc>
          <w:tcPr>
            <w:tcW w:w="3925" w:type="pct"/>
            <w:tcBorders>
              <w:top w:val="nil"/>
              <w:left w:val="single" w:sz="8" w:space="0" w:color="auto"/>
              <w:bottom w:val="single" w:sz="8" w:space="0" w:color="auto"/>
              <w:right w:val="single" w:sz="8" w:space="0" w:color="auto"/>
            </w:tcBorders>
            <w:shd w:val="clear" w:color="auto" w:fill="auto"/>
            <w:vAlign w:val="center"/>
            <w:hideMark/>
          </w:tcPr>
          <w:p w:rsidR="0089617D" w:rsidRPr="009B7AA9" w:rsidRDefault="0089617D" w:rsidP="0089617D">
            <w:pPr>
              <w:spacing w:line="240" w:lineRule="auto"/>
              <w:jc w:val="both"/>
              <w:rPr>
                <w:rFonts w:asciiTheme="minorHAnsi" w:hAnsiTheme="minorHAnsi"/>
                <w:b/>
                <w:bCs/>
                <w:szCs w:val="22"/>
                <w:lang w:val="cs-CZ"/>
              </w:rPr>
            </w:pPr>
            <w:r w:rsidRPr="009B7AA9">
              <w:rPr>
                <w:rFonts w:asciiTheme="minorHAnsi" w:hAnsiTheme="minorHAnsi" w:cs="Arial"/>
                <w:b/>
                <w:bCs/>
                <w:sz w:val="22"/>
                <w:szCs w:val="22"/>
                <w:lang w:val="cs-CZ"/>
              </w:rPr>
              <w:t>Celková cena včetně DPH</w:t>
            </w:r>
          </w:p>
        </w:tc>
        <w:tc>
          <w:tcPr>
            <w:tcW w:w="1075" w:type="pct"/>
            <w:tcBorders>
              <w:top w:val="nil"/>
              <w:left w:val="nil"/>
              <w:bottom w:val="single" w:sz="8" w:space="0" w:color="auto"/>
              <w:right w:val="single" w:sz="8" w:space="0" w:color="auto"/>
            </w:tcBorders>
            <w:shd w:val="clear" w:color="auto" w:fill="auto"/>
            <w:vAlign w:val="center"/>
            <w:hideMark/>
          </w:tcPr>
          <w:p w:rsidR="0089617D" w:rsidRPr="00FD54FA" w:rsidRDefault="0089617D" w:rsidP="00D65C8D">
            <w:pPr>
              <w:spacing w:line="240" w:lineRule="auto"/>
              <w:jc w:val="center"/>
              <w:rPr>
                <w:rFonts w:asciiTheme="minorHAnsi" w:hAnsiTheme="minorHAnsi"/>
                <w:b/>
                <w:szCs w:val="22"/>
                <w:lang w:val="cs-CZ"/>
              </w:rPr>
            </w:pPr>
            <w:r>
              <w:rPr>
                <w:rFonts w:asciiTheme="minorHAnsi" w:hAnsiTheme="minorHAnsi"/>
                <w:b/>
                <w:sz w:val="22"/>
                <w:szCs w:val="22"/>
                <w:lang w:val="cs-CZ"/>
              </w:rPr>
              <w:t>1</w:t>
            </w:r>
            <w:r w:rsidR="00D65C8D">
              <w:rPr>
                <w:rFonts w:asciiTheme="minorHAnsi" w:hAnsiTheme="minorHAnsi"/>
                <w:b/>
                <w:sz w:val="22"/>
                <w:szCs w:val="22"/>
                <w:lang w:val="cs-CZ"/>
              </w:rPr>
              <w:t>6</w:t>
            </w:r>
            <w:r>
              <w:rPr>
                <w:rFonts w:asciiTheme="minorHAnsi" w:hAnsiTheme="minorHAnsi"/>
                <w:b/>
                <w:sz w:val="22"/>
                <w:szCs w:val="22"/>
                <w:lang w:val="cs-CZ"/>
              </w:rPr>
              <w:t>0</w:t>
            </w:r>
            <w:r w:rsidRPr="00FD54FA">
              <w:rPr>
                <w:rFonts w:asciiTheme="minorHAnsi" w:hAnsiTheme="minorHAnsi"/>
                <w:b/>
                <w:sz w:val="22"/>
                <w:szCs w:val="22"/>
                <w:lang w:val="cs-CZ"/>
              </w:rPr>
              <w:t xml:space="preserve"> </w:t>
            </w:r>
            <w:r w:rsidR="00D65C8D">
              <w:rPr>
                <w:rFonts w:asciiTheme="minorHAnsi" w:hAnsiTheme="minorHAnsi"/>
                <w:b/>
                <w:sz w:val="22"/>
                <w:szCs w:val="22"/>
                <w:lang w:val="cs-CZ"/>
              </w:rPr>
              <w:t>250</w:t>
            </w:r>
            <w:r w:rsidRPr="00FD54FA">
              <w:rPr>
                <w:rFonts w:asciiTheme="minorHAnsi" w:hAnsiTheme="minorHAnsi"/>
                <w:b/>
                <w:sz w:val="22"/>
                <w:szCs w:val="22"/>
                <w:lang w:val="cs-CZ"/>
              </w:rPr>
              <w:t xml:space="preserve"> Kč</w:t>
            </w:r>
          </w:p>
        </w:tc>
      </w:tr>
    </w:tbl>
    <w:p w:rsidR="009D49D7" w:rsidRPr="009B7AA9" w:rsidRDefault="009D49D7" w:rsidP="009D49D7">
      <w:pPr>
        <w:spacing w:line="276" w:lineRule="auto"/>
        <w:rPr>
          <w:rFonts w:asciiTheme="minorHAnsi" w:hAnsiTheme="minorHAnsi"/>
          <w:sz w:val="22"/>
          <w:szCs w:val="22"/>
          <w:lang w:val="cs-CZ"/>
        </w:rPr>
      </w:pPr>
    </w:p>
    <w:p w:rsidR="009D49D7" w:rsidRDefault="009D49D7" w:rsidP="009D49D7">
      <w:pPr>
        <w:pStyle w:val="Default"/>
        <w:spacing w:line="276" w:lineRule="auto"/>
        <w:jc w:val="both"/>
        <w:rPr>
          <w:rFonts w:asciiTheme="minorHAnsi" w:hAnsiTheme="minorHAnsi"/>
          <w:b/>
          <w:sz w:val="22"/>
          <w:szCs w:val="22"/>
        </w:rPr>
      </w:pPr>
      <w:r w:rsidRPr="009B7AA9">
        <w:rPr>
          <w:rFonts w:asciiTheme="minorHAnsi" w:hAnsiTheme="minorHAnsi"/>
          <w:b/>
          <w:sz w:val="22"/>
          <w:szCs w:val="22"/>
        </w:rPr>
        <w:t>Administrace projektu (dotační management)</w:t>
      </w:r>
    </w:p>
    <w:tbl>
      <w:tblPr>
        <w:tblW w:w="5000" w:type="pct"/>
        <w:tblCellMar>
          <w:left w:w="70" w:type="dxa"/>
          <w:right w:w="70" w:type="dxa"/>
        </w:tblCellMar>
        <w:tblLook w:val="04A0" w:firstRow="1" w:lastRow="0" w:firstColumn="1" w:lastColumn="0" w:noHBand="0" w:noVBand="1"/>
      </w:tblPr>
      <w:tblGrid>
        <w:gridCol w:w="7995"/>
        <w:gridCol w:w="2190"/>
      </w:tblGrid>
      <w:tr w:rsidR="009D49D7" w:rsidRPr="00646E7A" w:rsidTr="00C329A3">
        <w:trPr>
          <w:trHeight w:val="300"/>
        </w:trPr>
        <w:tc>
          <w:tcPr>
            <w:tcW w:w="3925" w:type="pct"/>
            <w:tcBorders>
              <w:top w:val="single" w:sz="8" w:space="0" w:color="auto"/>
              <w:left w:val="single" w:sz="8" w:space="0" w:color="auto"/>
              <w:bottom w:val="nil"/>
              <w:right w:val="single" w:sz="8" w:space="0" w:color="auto"/>
            </w:tcBorders>
            <w:shd w:val="clear" w:color="auto" w:fill="auto"/>
            <w:vAlign w:val="center"/>
            <w:hideMark/>
          </w:tcPr>
          <w:p w:rsidR="009D49D7" w:rsidRPr="00FD54FA" w:rsidRDefault="009D49D7" w:rsidP="00C329A3">
            <w:pPr>
              <w:spacing w:line="240" w:lineRule="auto"/>
              <w:jc w:val="both"/>
              <w:rPr>
                <w:rFonts w:ascii="Calibri" w:hAnsi="Calibri"/>
                <w:szCs w:val="22"/>
                <w:lang w:val="cs-CZ"/>
              </w:rPr>
            </w:pPr>
            <w:r w:rsidRPr="00FD54FA">
              <w:rPr>
                <w:rFonts w:ascii="Calibri" w:hAnsi="Calibri"/>
                <w:sz w:val="22"/>
                <w:szCs w:val="22"/>
                <w:lang w:val="cs-CZ"/>
              </w:rPr>
              <w:t>Realizace dotačního managementu do podání žádosti o platbu</w:t>
            </w:r>
          </w:p>
        </w:tc>
        <w:tc>
          <w:tcPr>
            <w:tcW w:w="107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D49D7" w:rsidRPr="00FD54FA" w:rsidRDefault="00D65C8D" w:rsidP="00A54824">
            <w:pPr>
              <w:spacing w:line="240" w:lineRule="auto"/>
              <w:jc w:val="center"/>
              <w:rPr>
                <w:rFonts w:ascii="Calibri" w:hAnsi="Calibri"/>
                <w:szCs w:val="22"/>
                <w:lang w:val="cs-CZ"/>
              </w:rPr>
            </w:pPr>
            <w:r>
              <w:rPr>
                <w:rFonts w:ascii="Calibri" w:hAnsi="Calibri"/>
                <w:sz w:val="22"/>
                <w:szCs w:val="22"/>
                <w:lang w:val="cs-CZ"/>
              </w:rPr>
              <w:t>25</w:t>
            </w:r>
            <w:r w:rsidR="009D49D7" w:rsidRPr="00FD54FA">
              <w:rPr>
                <w:rFonts w:ascii="Calibri" w:hAnsi="Calibri"/>
                <w:sz w:val="22"/>
                <w:szCs w:val="22"/>
                <w:lang w:val="cs-CZ"/>
              </w:rPr>
              <w:t xml:space="preserve"> </w:t>
            </w:r>
            <w:r w:rsidR="00295DF6">
              <w:rPr>
                <w:rFonts w:ascii="Calibri" w:hAnsi="Calibri"/>
                <w:sz w:val="22"/>
                <w:szCs w:val="22"/>
                <w:lang w:val="cs-CZ"/>
              </w:rPr>
              <w:t>0</w:t>
            </w:r>
            <w:r w:rsidR="009D49D7" w:rsidRPr="00FD54FA">
              <w:rPr>
                <w:rFonts w:ascii="Calibri" w:hAnsi="Calibri"/>
                <w:sz w:val="22"/>
                <w:szCs w:val="22"/>
                <w:lang w:val="cs-CZ"/>
              </w:rPr>
              <w:t>00 Kč</w:t>
            </w:r>
          </w:p>
        </w:tc>
      </w:tr>
      <w:tr w:rsidR="009D49D7" w:rsidRPr="00646E7A" w:rsidTr="00C329A3">
        <w:trPr>
          <w:trHeight w:val="315"/>
        </w:trPr>
        <w:tc>
          <w:tcPr>
            <w:tcW w:w="3925" w:type="pct"/>
            <w:tcBorders>
              <w:top w:val="nil"/>
              <w:left w:val="single" w:sz="8" w:space="0" w:color="auto"/>
              <w:bottom w:val="single" w:sz="8" w:space="0" w:color="auto"/>
              <w:right w:val="single" w:sz="8" w:space="0" w:color="auto"/>
            </w:tcBorders>
            <w:shd w:val="clear" w:color="auto" w:fill="auto"/>
            <w:vAlign w:val="center"/>
            <w:hideMark/>
          </w:tcPr>
          <w:p w:rsidR="009D49D7" w:rsidRPr="00FD54FA" w:rsidRDefault="009D49D7" w:rsidP="00D65C8D">
            <w:pPr>
              <w:spacing w:line="240" w:lineRule="auto"/>
              <w:jc w:val="both"/>
              <w:rPr>
                <w:rFonts w:ascii="Calibri" w:hAnsi="Calibri"/>
                <w:szCs w:val="22"/>
                <w:lang w:val="cs-CZ"/>
              </w:rPr>
            </w:pPr>
            <w:r w:rsidRPr="00FD54FA">
              <w:rPr>
                <w:rFonts w:ascii="Calibri" w:hAnsi="Calibri"/>
                <w:sz w:val="22"/>
                <w:szCs w:val="22"/>
                <w:lang w:val="cs-CZ"/>
              </w:rPr>
              <w:t xml:space="preserve">(fakturace proběhne </w:t>
            </w:r>
            <w:r w:rsidR="00D65C8D">
              <w:rPr>
                <w:rFonts w:ascii="Calibri" w:hAnsi="Calibri"/>
                <w:sz w:val="22"/>
                <w:szCs w:val="22"/>
                <w:lang w:val="cs-CZ"/>
              </w:rPr>
              <w:t xml:space="preserve">po akceptaci projektu v </w:t>
            </w:r>
            <w:r w:rsidRPr="00FD54FA">
              <w:rPr>
                <w:rFonts w:ascii="Calibri" w:hAnsi="Calibri"/>
                <w:sz w:val="22"/>
                <w:szCs w:val="22"/>
                <w:lang w:val="cs-CZ"/>
              </w:rPr>
              <w:t>souvislosti s</w:t>
            </w:r>
            <w:r w:rsidR="00D65C8D">
              <w:rPr>
                <w:rFonts w:ascii="Calibri" w:hAnsi="Calibri"/>
                <w:sz w:val="22"/>
                <w:szCs w:val="22"/>
                <w:lang w:val="cs-CZ"/>
              </w:rPr>
              <w:t> jednotlivými úkony v rámci managementu projektu v průběhu realizace a udržitelnosti projektu</w:t>
            </w:r>
            <w:r w:rsidRPr="00FD54FA">
              <w:rPr>
                <w:rFonts w:ascii="Calibri" w:hAnsi="Calibri"/>
                <w:sz w:val="22"/>
                <w:szCs w:val="22"/>
                <w:lang w:val="cs-CZ"/>
              </w:rPr>
              <w:t>)</w:t>
            </w:r>
          </w:p>
        </w:tc>
        <w:tc>
          <w:tcPr>
            <w:tcW w:w="1075" w:type="pct"/>
            <w:vMerge/>
            <w:tcBorders>
              <w:top w:val="single" w:sz="8" w:space="0" w:color="auto"/>
              <w:left w:val="single" w:sz="8" w:space="0" w:color="auto"/>
              <w:bottom w:val="single" w:sz="8" w:space="0" w:color="000000"/>
              <w:right w:val="single" w:sz="8" w:space="0" w:color="auto"/>
            </w:tcBorders>
            <w:vAlign w:val="center"/>
            <w:hideMark/>
          </w:tcPr>
          <w:p w:rsidR="009D49D7" w:rsidRPr="00FD54FA" w:rsidRDefault="009D49D7" w:rsidP="00C329A3">
            <w:pPr>
              <w:spacing w:line="240" w:lineRule="auto"/>
              <w:rPr>
                <w:rFonts w:ascii="Calibri" w:hAnsi="Calibri"/>
                <w:szCs w:val="22"/>
                <w:lang w:val="cs-CZ"/>
              </w:rPr>
            </w:pPr>
          </w:p>
        </w:tc>
      </w:tr>
      <w:tr w:rsidR="00D65C8D" w:rsidRPr="00646E7A" w:rsidTr="00C329A3">
        <w:trPr>
          <w:trHeight w:val="315"/>
        </w:trPr>
        <w:tc>
          <w:tcPr>
            <w:tcW w:w="3925" w:type="pct"/>
            <w:tcBorders>
              <w:top w:val="nil"/>
              <w:left w:val="single" w:sz="8" w:space="0" w:color="auto"/>
              <w:bottom w:val="single" w:sz="8" w:space="0" w:color="auto"/>
              <w:right w:val="single" w:sz="8" w:space="0" w:color="auto"/>
            </w:tcBorders>
            <w:shd w:val="clear" w:color="auto" w:fill="auto"/>
            <w:vAlign w:val="center"/>
            <w:hideMark/>
          </w:tcPr>
          <w:p w:rsidR="00D65C8D" w:rsidRPr="00FD54FA" w:rsidRDefault="00D65C8D" w:rsidP="00D65C8D">
            <w:pPr>
              <w:spacing w:line="240" w:lineRule="auto"/>
              <w:jc w:val="both"/>
              <w:rPr>
                <w:rFonts w:ascii="Calibri" w:hAnsi="Calibri"/>
                <w:b/>
                <w:bCs/>
                <w:szCs w:val="22"/>
                <w:lang w:val="cs-CZ"/>
              </w:rPr>
            </w:pPr>
            <w:r w:rsidRPr="00FD54FA">
              <w:rPr>
                <w:rFonts w:ascii="Calibri" w:hAnsi="Calibri"/>
                <w:b/>
                <w:bCs/>
                <w:sz w:val="22"/>
                <w:szCs w:val="22"/>
                <w:lang w:val="cs-CZ"/>
              </w:rPr>
              <w:t>Celková cena bez DPH</w:t>
            </w:r>
          </w:p>
        </w:tc>
        <w:tc>
          <w:tcPr>
            <w:tcW w:w="1075" w:type="pct"/>
            <w:tcBorders>
              <w:top w:val="nil"/>
              <w:left w:val="nil"/>
              <w:bottom w:val="single" w:sz="8" w:space="0" w:color="auto"/>
              <w:right w:val="single" w:sz="8" w:space="0" w:color="auto"/>
            </w:tcBorders>
            <w:shd w:val="clear" w:color="auto" w:fill="auto"/>
            <w:vAlign w:val="center"/>
            <w:hideMark/>
          </w:tcPr>
          <w:p w:rsidR="00D65C8D" w:rsidRPr="00FD54FA" w:rsidRDefault="00D65C8D" w:rsidP="00D65C8D">
            <w:pPr>
              <w:spacing w:line="240" w:lineRule="auto"/>
              <w:jc w:val="center"/>
              <w:rPr>
                <w:rFonts w:ascii="Calibri" w:hAnsi="Calibri"/>
                <w:b/>
                <w:szCs w:val="22"/>
                <w:lang w:val="cs-CZ"/>
              </w:rPr>
            </w:pPr>
            <w:r>
              <w:rPr>
                <w:rFonts w:ascii="Calibri" w:hAnsi="Calibri"/>
                <w:sz w:val="22"/>
                <w:szCs w:val="22"/>
                <w:lang w:val="cs-CZ"/>
              </w:rPr>
              <w:t>25</w:t>
            </w:r>
            <w:r w:rsidRPr="00FD54FA">
              <w:rPr>
                <w:rFonts w:ascii="Calibri" w:hAnsi="Calibri"/>
                <w:sz w:val="22"/>
                <w:szCs w:val="22"/>
                <w:lang w:val="cs-CZ"/>
              </w:rPr>
              <w:t xml:space="preserve"> </w:t>
            </w:r>
            <w:r>
              <w:rPr>
                <w:rFonts w:ascii="Calibri" w:hAnsi="Calibri"/>
                <w:sz w:val="22"/>
                <w:szCs w:val="22"/>
                <w:lang w:val="cs-CZ"/>
              </w:rPr>
              <w:t>0</w:t>
            </w:r>
            <w:r w:rsidRPr="00FD54FA">
              <w:rPr>
                <w:rFonts w:ascii="Calibri" w:hAnsi="Calibri"/>
                <w:sz w:val="22"/>
                <w:szCs w:val="22"/>
                <w:lang w:val="cs-CZ"/>
              </w:rPr>
              <w:t>00 Kč</w:t>
            </w:r>
          </w:p>
        </w:tc>
      </w:tr>
      <w:tr w:rsidR="009D49D7" w:rsidRPr="00646E7A" w:rsidTr="00C329A3">
        <w:trPr>
          <w:trHeight w:val="315"/>
        </w:trPr>
        <w:tc>
          <w:tcPr>
            <w:tcW w:w="3925" w:type="pct"/>
            <w:tcBorders>
              <w:top w:val="nil"/>
              <w:left w:val="single" w:sz="8" w:space="0" w:color="auto"/>
              <w:bottom w:val="single" w:sz="8" w:space="0" w:color="auto"/>
              <w:right w:val="single" w:sz="8" w:space="0" w:color="auto"/>
            </w:tcBorders>
            <w:shd w:val="clear" w:color="auto" w:fill="auto"/>
            <w:vAlign w:val="center"/>
            <w:hideMark/>
          </w:tcPr>
          <w:p w:rsidR="009D49D7" w:rsidRPr="00FD54FA" w:rsidRDefault="009D49D7" w:rsidP="00C329A3">
            <w:pPr>
              <w:spacing w:line="240" w:lineRule="auto"/>
              <w:jc w:val="both"/>
              <w:rPr>
                <w:rFonts w:ascii="Calibri" w:hAnsi="Calibri"/>
                <w:b/>
                <w:bCs/>
                <w:szCs w:val="22"/>
                <w:lang w:val="cs-CZ"/>
              </w:rPr>
            </w:pPr>
            <w:r w:rsidRPr="00FD54FA">
              <w:rPr>
                <w:rFonts w:ascii="Calibri" w:hAnsi="Calibri"/>
                <w:b/>
                <w:bCs/>
                <w:sz w:val="22"/>
                <w:szCs w:val="22"/>
                <w:lang w:val="cs-CZ"/>
              </w:rPr>
              <w:t>Celková cena včetně DPH</w:t>
            </w:r>
          </w:p>
        </w:tc>
        <w:tc>
          <w:tcPr>
            <w:tcW w:w="1075" w:type="pct"/>
            <w:tcBorders>
              <w:top w:val="nil"/>
              <w:left w:val="nil"/>
              <w:bottom w:val="single" w:sz="8" w:space="0" w:color="auto"/>
              <w:right w:val="single" w:sz="8" w:space="0" w:color="auto"/>
            </w:tcBorders>
            <w:shd w:val="clear" w:color="auto" w:fill="auto"/>
            <w:vAlign w:val="center"/>
            <w:hideMark/>
          </w:tcPr>
          <w:p w:rsidR="009D49D7" w:rsidRPr="00FD54FA" w:rsidRDefault="00D65C8D" w:rsidP="00295DF6">
            <w:pPr>
              <w:spacing w:line="240" w:lineRule="auto"/>
              <w:jc w:val="center"/>
              <w:rPr>
                <w:rFonts w:ascii="Calibri" w:hAnsi="Calibri"/>
                <w:b/>
                <w:bCs/>
                <w:szCs w:val="22"/>
                <w:lang w:val="cs-CZ"/>
              </w:rPr>
            </w:pPr>
            <w:r>
              <w:rPr>
                <w:rFonts w:ascii="Calibri" w:hAnsi="Calibri"/>
                <w:b/>
                <w:sz w:val="22"/>
                <w:szCs w:val="22"/>
                <w:lang w:val="cs-CZ"/>
              </w:rPr>
              <w:t>30</w:t>
            </w:r>
            <w:r w:rsidRPr="00FD54FA">
              <w:rPr>
                <w:rFonts w:ascii="Calibri" w:hAnsi="Calibri"/>
                <w:b/>
                <w:sz w:val="22"/>
                <w:szCs w:val="22"/>
                <w:lang w:val="cs-CZ"/>
              </w:rPr>
              <w:t xml:space="preserve"> </w:t>
            </w:r>
            <w:r>
              <w:rPr>
                <w:rFonts w:ascii="Calibri" w:hAnsi="Calibri"/>
                <w:b/>
                <w:sz w:val="22"/>
                <w:szCs w:val="22"/>
                <w:lang w:val="cs-CZ"/>
              </w:rPr>
              <w:t>25</w:t>
            </w:r>
            <w:r w:rsidRPr="00FD54FA">
              <w:rPr>
                <w:rFonts w:ascii="Calibri" w:hAnsi="Calibri"/>
                <w:b/>
                <w:sz w:val="22"/>
                <w:szCs w:val="22"/>
                <w:lang w:val="cs-CZ"/>
              </w:rPr>
              <w:t>0 Kč</w:t>
            </w:r>
          </w:p>
        </w:tc>
      </w:tr>
    </w:tbl>
    <w:p w:rsidR="009D49D7" w:rsidRDefault="009D49D7" w:rsidP="009D49D7">
      <w:pPr>
        <w:pStyle w:val="Default"/>
        <w:spacing w:line="276" w:lineRule="auto"/>
        <w:jc w:val="both"/>
        <w:rPr>
          <w:rFonts w:asciiTheme="minorHAnsi" w:hAnsiTheme="minorHAnsi"/>
          <w:b/>
          <w:sz w:val="22"/>
          <w:szCs w:val="22"/>
        </w:rPr>
      </w:pPr>
    </w:p>
    <w:p w:rsidR="009D49D7" w:rsidRPr="00207A8E" w:rsidRDefault="009D49D7" w:rsidP="009D49D7">
      <w:pPr>
        <w:pStyle w:val="Odstavecseseznamem"/>
        <w:numPr>
          <w:ilvl w:val="0"/>
          <w:numId w:val="12"/>
        </w:numPr>
        <w:tabs>
          <w:tab w:val="clear" w:pos="720"/>
          <w:tab w:val="num" w:pos="284"/>
        </w:tabs>
        <w:spacing w:line="276" w:lineRule="auto"/>
        <w:ind w:left="284" w:hanging="284"/>
        <w:jc w:val="both"/>
        <w:rPr>
          <w:rFonts w:asciiTheme="minorHAnsi" w:hAnsiTheme="minorHAnsi" w:cs="Arial"/>
          <w:sz w:val="22"/>
          <w:szCs w:val="22"/>
          <w:lang w:val="cs-CZ"/>
        </w:rPr>
      </w:pPr>
      <w:r w:rsidRPr="009B7AA9">
        <w:rPr>
          <w:rFonts w:asciiTheme="minorHAnsi" w:hAnsiTheme="minorHAnsi" w:cs="Arial"/>
          <w:sz w:val="22"/>
          <w:szCs w:val="22"/>
          <w:lang w:val="cs-CZ"/>
        </w:rPr>
        <w:t>Shora sjednaná cena Díla obsahuje veškeré náklady poskytovatele nezbytné k provedení kompletního předmětu Díla a je definována</w:t>
      </w:r>
      <w:r w:rsidRPr="00207A8E">
        <w:rPr>
          <w:rFonts w:asciiTheme="minorHAnsi" w:hAnsiTheme="minorHAnsi" w:cs="Arial"/>
          <w:sz w:val="22"/>
          <w:szCs w:val="22"/>
          <w:lang w:val="cs-CZ"/>
        </w:rPr>
        <w:t xml:space="preserve"> jako cena konečná, nejvýše přípustná a nepřekročitelná, se započtením veškerých nákladů, </w:t>
      </w:r>
      <w:r w:rsidRPr="00207A8E">
        <w:rPr>
          <w:rFonts w:asciiTheme="minorHAnsi" w:hAnsiTheme="minorHAnsi" w:cs="Arial"/>
          <w:sz w:val="22"/>
          <w:szCs w:val="22"/>
          <w:lang w:val="cs-CZ"/>
        </w:rPr>
        <w:lastRenderedPageBreak/>
        <w:t xml:space="preserve">rizik, zisků a finančních vlivů a jako platná po celou dobu plnění zakázky. V případě rozšíření či zúžení rozsahu Díla (vícepráce, </w:t>
      </w:r>
      <w:proofErr w:type="spellStart"/>
      <w:r w:rsidRPr="00207A8E">
        <w:rPr>
          <w:rFonts w:asciiTheme="minorHAnsi" w:hAnsiTheme="minorHAnsi" w:cs="Arial"/>
          <w:sz w:val="22"/>
          <w:szCs w:val="22"/>
          <w:lang w:val="cs-CZ"/>
        </w:rPr>
        <w:t>méněpráce</w:t>
      </w:r>
      <w:proofErr w:type="spellEnd"/>
      <w:r w:rsidRPr="00207A8E">
        <w:rPr>
          <w:rFonts w:asciiTheme="minorHAnsi" w:hAnsiTheme="minorHAnsi" w:cs="Arial"/>
          <w:sz w:val="22"/>
          <w:szCs w:val="22"/>
          <w:lang w:val="cs-CZ"/>
        </w:rPr>
        <w:t xml:space="preserve">) bude cena Díla upravena (u víceprací navýšena, u </w:t>
      </w:r>
      <w:proofErr w:type="spellStart"/>
      <w:r w:rsidRPr="00207A8E">
        <w:rPr>
          <w:rFonts w:asciiTheme="minorHAnsi" w:hAnsiTheme="minorHAnsi" w:cs="Arial"/>
          <w:sz w:val="22"/>
          <w:szCs w:val="22"/>
          <w:lang w:val="cs-CZ"/>
        </w:rPr>
        <w:t>méněprací</w:t>
      </w:r>
      <w:proofErr w:type="spellEnd"/>
      <w:r w:rsidRPr="00207A8E">
        <w:rPr>
          <w:rFonts w:asciiTheme="minorHAnsi" w:hAnsiTheme="minorHAnsi" w:cs="Arial"/>
          <w:sz w:val="22"/>
          <w:szCs w:val="22"/>
          <w:lang w:val="cs-CZ"/>
        </w:rPr>
        <w:t xml:space="preserve"> ponížena) o dohodnutou cenu víceprací (resp. </w:t>
      </w:r>
      <w:proofErr w:type="spellStart"/>
      <w:r w:rsidRPr="00207A8E">
        <w:rPr>
          <w:rFonts w:asciiTheme="minorHAnsi" w:hAnsiTheme="minorHAnsi" w:cs="Arial"/>
          <w:sz w:val="22"/>
          <w:szCs w:val="22"/>
          <w:lang w:val="cs-CZ"/>
        </w:rPr>
        <w:t>méněprací</w:t>
      </w:r>
      <w:proofErr w:type="spellEnd"/>
      <w:r w:rsidRPr="00207A8E">
        <w:rPr>
          <w:rFonts w:asciiTheme="minorHAnsi" w:hAnsiTheme="minorHAnsi" w:cs="Arial"/>
          <w:sz w:val="22"/>
          <w:szCs w:val="22"/>
          <w:lang w:val="cs-CZ"/>
        </w:rPr>
        <w:t xml:space="preserve">), a nebude-li tato dohodnuta, potom o cenu obvyklou.  </w:t>
      </w:r>
    </w:p>
    <w:p w:rsidR="009D49D7" w:rsidRPr="00207A8E" w:rsidRDefault="009D49D7" w:rsidP="009D49D7">
      <w:pPr>
        <w:pStyle w:val="Odstavecseseznamem"/>
        <w:spacing w:line="276" w:lineRule="auto"/>
        <w:ind w:left="284"/>
        <w:jc w:val="both"/>
        <w:rPr>
          <w:rFonts w:asciiTheme="minorHAnsi" w:hAnsiTheme="minorHAnsi" w:cs="Arial"/>
          <w:sz w:val="22"/>
          <w:szCs w:val="22"/>
          <w:lang w:val="cs-CZ"/>
        </w:rPr>
      </w:pPr>
    </w:p>
    <w:p w:rsidR="009D49D7" w:rsidRPr="00207A8E" w:rsidRDefault="009D49D7" w:rsidP="009D49D7">
      <w:pPr>
        <w:numPr>
          <w:ilvl w:val="0"/>
          <w:numId w:val="12"/>
        </w:numPr>
        <w:tabs>
          <w:tab w:val="clear" w:pos="720"/>
        </w:tabs>
        <w:suppressAutoHyphens/>
        <w:spacing w:line="276" w:lineRule="auto"/>
        <w:ind w:left="284" w:hanging="284"/>
        <w:jc w:val="both"/>
        <w:rPr>
          <w:rFonts w:asciiTheme="minorHAnsi" w:hAnsiTheme="minorHAnsi" w:cs="Arial"/>
          <w:sz w:val="22"/>
          <w:szCs w:val="22"/>
          <w:lang w:val="cs-CZ"/>
        </w:rPr>
      </w:pPr>
      <w:r w:rsidRPr="00207A8E">
        <w:rPr>
          <w:rFonts w:asciiTheme="minorHAnsi" w:hAnsiTheme="minorHAnsi" w:cs="Arial"/>
          <w:sz w:val="22"/>
          <w:szCs w:val="22"/>
          <w:lang w:val="cs-CZ"/>
        </w:rPr>
        <w:t xml:space="preserve">Cena Díla bude objednatelem zaplacena postupně za každou část Díla, a to na základě daňových dokladů (faktur) vystavených poskytovatelem na vrub objednatele po vzniku práva na zaplacení dané (fakturované) části. </w:t>
      </w:r>
    </w:p>
    <w:p w:rsidR="009D49D7" w:rsidRPr="00207A8E" w:rsidRDefault="009D49D7" w:rsidP="009D49D7">
      <w:pPr>
        <w:suppressAutoHyphens/>
        <w:spacing w:line="276" w:lineRule="auto"/>
        <w:ind w:left="284"/>
        <w:jc w:val="both"/>
        <w:rPr>
          <w:rFonts w:asciiTheme="minorHAnsi" w:hAnsiTheme="minorHAnsi" w:cs="Arial"/>
          <w:sz w:val="22"/>
          <w:szCs w:val="22"/>
          <w:lang w:val="cs-CZ"/>
        </w:rPr>
      </w:pPr>
    </w:p>
    <w:p w:rsidR="009D49D7" w:rsidRPr="00207A8E" w:rsidRDefault="009D49D7" w:rsidP="009D49D7">
      <w:pPr>
        <w:numPr>
          <w:ilvl w:val="0"/>
          <w:numId w:val="12"/>
        </w:numPr>
        <w:tabs>
          <w:tab w:val="clear" w:pos="720"/>
        </w:tabs>
        <w:suppressAutoHyphens/>
        <w:spacing w:line="276" w:lineRule="auto"/>
        <w:ind w:left="284" w:hanging="284"/>
        <w:jc w:val="both"/>
        <w:rPr>
          <w:rFonts w:asciiTheme="minorHAnsi" w:hAnsiTheme="minorHAnsi" w:cs="Arial"/>
          <w:sz w:val="22"/>
          <w:szCs w:val="22"/>
          <w:lang w:val="cs-CZ"/>
        </w:rPr>
      </w:pPr>
      <w:r w:rsidRPr="00207A8E">
        <w:rPr>
          <w:rFonts w:asciiTheme="minorHAnsi" w:hAnsiTheme="minorHAnsi" w:cs="Arial"/>
          <w:sz w:val="22"/>
          <w:szCs w:val="22"/>
          <w:lang w:val="cs-CZ"/>
        </w:rPr>
        <w:t>Splatnost každé faktury bude činit 14 dnů ode dne jejího vystavení, nebude-li na faktuře uvedena doba splatnosti delší. Objednatel nebude poskytovat zálohové platby.</w:t>
      </w:r>
    </w:p>
    <w:p w:rsidR="009D49D7" w:rsidRPr="00207A8E" w:rsidRDefault="009D49D7" w:rsidP="009D49D7">
      <w:pPr>
        <w:pStyle w:val="odrkyChar"/>
        <w:spacing w:before="0" w:after="0" w:line="276" w:lineRule="auto"/>
        <w:ind w:left="284" w:hanging="284"/>
        <w:jc w:val="center"/>
        <w:rPr>
          <w:rFonts w:asciiTheme="minorHAnsi" w:hAnsiTheme="minorHAnsi"/>
          <w:b/>
        </w:rPr>
      </w:pPr>
    </w:p>
    <w:p w:rsidR="009D49D7" w:rsidRPr="00207A8E" w:rsidRDefault="009D49D7" w:rsidP="009D49D7">
      <w:pPr>
        <w:pStyle w:val="odrkyChar"/>
        <w:numPr>
          <w:ilvl w:val="0"/>
          <w:numId w:val="19"/>
        </w:numPr>
        <w:spacing w:before="0" w:after="0" w:line="276" w:lineRule="auto"/>
        <w:ind w:left="0" w:firstLine="0"/>
        <w:jc w:val="center"/>
        <w:rPr>
          <w:rFonts w:asciiTheme="minorHAnsi" w:hAnsiTheme="minorHAnsi"/>
          <w:b/>
        </w:rPr>
      </w:pPr>
      <w:r w:rsidRPr="00207A8E">
        <w:rPr>
          <w:rFonts w:asciiTheme="minorHAnsi" w:hAnsiTheme="minorHAnsi"/>
          <w:b/>
        </w:rPr>
        <w:t xml:space="preserve"> Doba plnění, časový harmonogram</w:t>
      </w:r>
    </w:p>
    <w:p w:rsidR="009D49D7" w:rsidRPr="00207A8E" w:rsidRDefault="009D49D7" w:rsidP="009D49D7">
      <w:pPr>
        <w:spacing w:line="276" w:lineRule="auto"/>
        <w:jc w:val="both"/>
        <w:rPr>
          <w:rFonts w:asciiTheme="minorHAnsi" w:hAnsiTheme="minorHAnsi"/>
          <w:sz w:val="22"/>
          <w:szCs w:val="22"/>
          <w:lang w:val="cs-CZ"/>
        </w:rPr>
      </w:pPr>
    </w:p>
    <w:p w:rsidR="009D49D7" w:rsidRPr="00387A7F" w:rsidRDefault="009D49D7" w:rsidP="009D49D7">
      <w:pPr>
        <w:spacing w:line="276" w:lineRule="auto"/>
        <w:jc w:val="both"/>
        <w:rPr>
          <w:rFonts w:asciiTheme="minorHAnsi" w:hAnsiTheme="minorHAnsi"/>
          <w:sz w:val="22"/>
          <w:szCs w:val="22"/>
          <w:lang w:val="cs-CZ"/>
        </w:rPr>
      </w:pPr>
      <w:r w:rsidRPr="00387A7F">
        <w:rPr>
          <w:rFonts w:asciiTheme="minorHAnsi" w:hAnsiTheme="minorHAnsi"/>
          <w:sz w:val="22"/>
          <w:szCs w:val="22"/>
          <w:lang w:val="cs-CZ"/>
        </w:rPr>
        <w:t>Termíny plnění jednotlivých částí Díla:</w:t>
      </w:r>
    </w:p>
    <w:tbl>
      <w:tblPr>
        <w:tblStyle w:val="Svtlseznamzvraznn3"/>
        <w:tblW w:w="5000" w:type="pct"/>
        <w:jc w:val="center"/>
        <w:tblLook w:val="0000" w:firstRow="0" w:lastRow="0" w:firstColumn="0" w:lastColumn="0" w:noHBand="0" w:noVBand="0"/>
      </w:tblPr>
      <w:tblGrid>
        <w:gridCol w:w="4809"/>
        <w:gridCol w:w="3119"/>
        <w:gridCol w:w="2257"/>
      </w:tblGrid>
      <w:tr w:rsidR="009D49D7" w:rsidRPr="00387A7F" w:rsidTr="007B2447">
        <w:trPr>
          <w:cnfStyle w:val="000000100000" w:firstRow="0" w:lastRow="0" w:firstColumn="0" w:lastColumn="0" w:oddVBand="0" w:evenVBand="0" w:oddHBand="1" w:evenHBand="0" w:firstRowFirstColumn="0" w:firstRowLastColumn="0" w:lastRowFirstColumn="0" w:lastRowLastColumn="0"/>
          <w:trHeight w:val="230"/>
          <w:jc w:val="center"/>
        </w:trPr>
        <w:tc>
          <w:tcPr>
            <w:cnfStyle w:val="000010000000" w:firstRow="0" w:lastRow="0" w:firstColumn="0" w:lastColumn="0" w:oddVBand="1" w:evenVBand="0" w:oddHBand="0" w:evenHBand="0" w:firstRowFirstColumn="0" w:firstRowLastColumn="0" w:lastRowFirstColumn="0" w:lastRowLastColumn="0"/>
            <w:tcW w:w="2361" w:type="pct"/>
          </w:tcPr>
          <w:p w:rsidR="009D49D7" w:rsidRPr="00387A7F" w:rsidRDefault="009D49D7" w:rsidP="00C329A3">
            <w:pPr>
              <w:snapToGrid w:val="0"/>
              <w:spacing w:line="276" w:lineRule="auto"/>
              <w:jc w:val="center"/>
              <w:rPr>
                <w:rFonts w:asciiTheme="minorHAnsi" w:hAnsiTheme="minorHAnsi"/>
                <w:b/>
                <w:szCs w:val="22"/>
                <w:lang w:val="cs-CZ"/>
              </w:rPr>
            </w:pPr>
            <w:r w:rsidRPr="00387A7F">
              <w:rPr>
                <w:rFonts w:asciiTheme="minorHAnsi" w:hAnsiTheme="minorHAnsi"/>
                <w:b/>
                <w:szCs w:val="22"/>
                <w:lang w:val="cs-CZ"/>
              </w:rPr>
              <w:t>ČÁST DÍLA</w:t>
            </w:r>
          </w:p>
        </w:tc>
        <w:tc>
          <w:tcPr>
            <w:tcW w:w="1531" w:type="pct"/>
          </w:tcPr>
          <w:p w:rsidR="009D49D7" w:rsidRPr="00387A7F" w:rsidRDefault="009D49D7" w:rsidP="00C329A3">
            <w:pPr>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Cs w:val="22"/>
                <w:lang w:val="cs-CZ"/>
              </w:rPr>
            </w:pPr>
            <w:r w:rsidRPr="00387A7F">
              <w:rPr>
                <w:rFonts w:asciiTheme="minorHAnsi" w:hAnsiTheme="minorHAnsi"/>
                <w:b/>
                <w:szCs w:val="22"/>
                <w:lang w:val="cs-CZ"/>
              </w:rPr>
              <w:t xml:space="preserve">PŘEDPOKLÁDANÝ ČAS ZAHÁJENÍ </w:t>
            </w:r>
          </w:p>
        </w:tc>
        <w:tc>
          <w:tcPr>
            <w:cnfStyle w:val="000010000000" w:firstRow="0" w:lastRow="0" w:firstColumn="0" w:lastColumn="0" w:oddVBand="1" w:evenVBand="0" w:oddHBand="0" w:evenHBand="0" w:firstRowFirstColumn="0" w:firstRowLastColumn="0" w:lastRowFirstColumn="0" w:lastRowLastColumn="0"/>
            <w:tcW w:w="1108" w:type="pct"/>
          </w:tcPr>
          <w:p w:rsidR="009D49D7" w:rsidRPr="00387A7F" w:rsidRDefault="009D49D7" w:rsidP="00C329A3">
            <w:pPr>
              <w:snapToGrid w:val="0"/>
              <w:spacing w:line="276" w:lineRule="auto"/>
              <w:jc w:val="center"/>
              <w:rPr>
                <w:rFonts w:asciiTheme="minorHAnsi" w:hAnsiTheme="minorHAnsi"/>
                <w:b/>
                <w:szCs w:val="22"/>
                <w:lang w:val="cs-CZ"/>
              </w:rPr>
            </w:pPr>
            <w:r w:rsidRPr="00387A7F">
              <w:rPr>
                <w:rFonts w:asciiTheme="minorHAnsi" w:hAnsiTheme="minorHAnsi"/>
                <w:b/>
                <w:szCs w:val="22"/>
                <w:lang w:val="cs-CZ"/>
              </w:rPr>
              <w:t xml:space="preserve">LHŮTA PRO DOKONČENÍ </w:t>
            </w:r>
          </w:p>
        </w:tc>
      </w:tr>
      <w:tr w:rsidR="009D49D7" w:rsidRPr="00387A7F" w:rsidTr="007B2447">
        <w:trPr>
          <w:trHeight w:val="230"/>
          <w:jc w:val="center"/>
        </w:trPr>
        <w:tc>
          <w:tcPr>
            <w:cnfStyle w:val="000010000000" w:firstRow="0" w:lastRow="0" w:firstColumn="0" w:lastColumn="0" w:oddVBand="1" w:evenVBand="0" w:oddHBand="0" w:evenHBand="0" w:firstRowFirstColumn="0" w:firstRowLastColumn="0" w:lastRowFirstColumn="0" w:lastRowLastColumn="0"/>
            <w:tcW w:w="2361" w:type="pct"/>
          </w:tcPr>
          <w:p w:rsidR="009D49D7" w:rsidRPr="00387A7F" w:rsidRDefault="009D49D7" w:rsidP="00C329A3">
            <w:pPr>
              <w:pStyle w:val="odrkyChar"/>
              <w:spacing w:before="0" w:after="0" w:line="276" w:lineRule="auto"/>
              <w:ind w:left="360"/>
              <w:rPr>
                <w:rFonts w:asciiTheme="minorHAnsi" w:hAnsiTheme="minorHAnsi"/>
              </w:rPr>
            </w:pPr>
            <w:r w:rsidRPr="00387A7F">
              <w:rPr>
                <w:rFonts w:asciiTheme="minorHAnsi" w:hAnsiTheme="minorHAnsi"/>
              </w:rPr>
              <w:t>Zpracování žádosti o dotaci vč. příloh</w:t>
            </w:r>
          </w:p>
        </w:tc>
        <w:tc>
          <w:tcPr>
            <w:tcW w:w="1531" w:type="pct"/>
          </w:tcPr>
          <w:p w:rsidR="009D49D7" w:rsidRPr="00387A7F" w:rsidRDefault="009D49D7" w:rsidP="00C329A3">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cs-CZ"/>
              </w:rPr>
            </w:pPr>
            <w:r w:rsidRPr="00387A7F">
              <w:rPr>
                <w:rFonts w:asciiTheme="minorHAnsi" w:hAnsiTheme="minorHAnsi"/>
                <w:szCs w:val="22"/>
                <w:lang w:val="cs-CZ"/>
              </w:rPr>
              <w:t>po podpisu smlouvy</w:t>
            </w:r>
          </w:p>
        </w:tc>
        <w:tc>
          <w:tcPr>
            <w:cnfStyle w:val="000010000000" w:firstRow="0" w:lastRow="0" w:firstColumn="0" w:lastColumn="0" w:oddVBand="1" w:evenVBand="0" w:oddHBand="0" w:evenHBand="0" w:firstRowFirstColumn="0" w:firstRowLastColumn="0" w:lastRowFirstColumn="0" w:lastRowLastColumn="0"/>
            <w:tcW w:w="1108" w:type="pct"/>
          </w:tcPr>
          <w:p w:rsidR="009D49D7" w:rsidRPr="00387A7F" w:rsidRDefault="009D49D7" w:rsidP="00D6748B">
            <w:pPr>
              <w:snapToGrid w:val="0"/>
              <w:spacing w:line="276" w:lineRule="auto"/>
              <w:jc w:val="right"/>
              <w:rPr>
                <w:rFonts w:asciiTheme="minorHAnsi" w:hAnsiTheme="minorHAnsi"/>
                <w:szCs w:val="22"/>
                <w:lang w:val="cs-CZ"/>
              </w:rPr>
            </w:pPr>
            <w:r w:rsidRPr="00387A7F">
              <w:rPr>
                <w:rFonts w:asciiTheme="minorHAnsi" w:hAnsiTheme="minorHAnsi"/>
                <w:szCs w:val="22"/>
                <w:lang w:val="cs-CZ"/>
              </w:rPr>
              <w:t xml:space="preserve">do </w:t>
            </w:r>
            <w:r w:rsidR="00D6748B">
              <w:rPr>
                <w:rFonts w:asciiTheme="minorHAnsi" w:hAnsiTheme="minorHAnsi"/>
                <w:szCs w:val="22"/>
                <w:lang w:val="cs-CZ"/>
              </w:rPr>
              <w:t>17</w:t>
            </w:r>
            <w:r w:rsidRPr="00387A7F">
              <w:rPr>
                <w:rFonts w:asciiTheme="minorHAnsi" w:hAnsiTheme="minorHAnsi"/>
                <w:szCs w:val="22"/>
                <w:lang w:val="cs-CZ"/>
              </w:rPr>
              <w:t xml:space="preserve">. </w:t>
            </w:r>
            <w:r w:rsidR="00D6748B">
              <w:rPr>
                <w:rFonts w:asciiTheme="minorHAnsi" w:hAnsiTheme="minorHAnsi"/>
                <w:szCs w:val="22"/>
                <w:lang w:val="cs-CZ"/>
              </w:rPr>
              <w:t>1</w:t>
            </w:r>
            <w:r>
              <w:rPr>
                <w:rFonts w:asciiTheme="minorHAnsi" w:hAnsiTheme="minorHAnsi"/>
                <w:szCs w:val="22"/>
                <w:lang w:val="cs-CZ"/>
              </w:rPr>
              <w:t>1</w:t>
            </w:r>
            <w:r w:rsidRPr="00387A7F">
              <w:rPr>
                <w:rFonts w:asciiTheme="minorHAnsi" w:hAnsiTheme="minorHAnsi"/>
                <w:szCs w:val="22"/>
                <w:lang w:val="cs-CZ"/>
              </w:rPr>
              <w:t>. 201</w:t>
            </w:r>
            <w:r w:rsidR="00D6748B">
              <w:rPr>
                <w:rFonts w:asciiTheme="minorHAnsi" w:hAnsiTheme="minorHAnsi"/>
                <w:szCs w:val="22"/>
                <w:lang w:val="cs-CZ"/>
              </w:rPr>
              <w:t>6</w:t>
            </w:r>
          </w:p>
        </w:tc>
      </w:tr>
      <w:tr w:rsidR="009D49D7" w:rsidRPr="00387A7F" w:rsidTr="007B2447">
        <w:trPr>
          <w:cnfStyle w:val="000000100000" w:firstRow="0" w:lastRow="0" w:firstColumn="0" w:lastColumn="0" w:oddVBand="0" w:evenVBand="0" w:oddHBand="1" w:evenHBand="0" w:firstRowFirstColumn="0" w:firstRowLastColumn="0" w:lastRowFirstColumn="0" w:lastRowLastColumn="0"/>
          <w:trHeight w:val="230"/>
          <w:jc w:val="center"/>
        </w:trPr>
        <w:tc>
          <w:tcPr>
            <w:cnfStyle w:val="000010000000" w:firstRow="0" w:lastRow="0" w:firstColumn="0" w:lastColumn="0" w:oddVBand="1" w:evenVBand="0" w:oddHBand="0" w:evenHBand="0" w:firstRowFirstColumn="0" w:firstRowLastColumn="0" w:lastRowFirstColumn="0" w:lastRowLastColumn="0"/>
            <w:tcW w:w="2361" w:type="pct"/>
          </w:tcPr>
          <w:p w:rsidR="009D49D7" w:rsidRPr="00387A7F" w:rsidRDefault="009D49D7" w:rsidP="00C329A3">
            <w:pPr>
              <w:pStyle w:val="odrkyChar"/>
              <w:spacing w:before="0" w:after="0" w:line="276" w:lineRule="auto"/>
              <w:ind w:left="360"/>
              <w:rPr>
                <w:rFonts w:asciiTheme="minorHAnsi" w:hAnsiTheme="minorHAnsi"/>
              </w:rPr>
            </w:pPr>
            <w:r w:rsidRPr="00387A7F">
              <w:rPr>
                <w:rFonts w:asciiTheme="minorHAnsi" w:hAnsiTheme="minorHAnsi"/>
              </w:rPr>
              <w:t xml:space="preserve">ostatní části Díla uvedené v článku IV. smlouvy </w:t>
            </w:r>
          </w:p>
        </w:tc>
        <w:tc>
          <w:tcPr>
            <w:tcW w:w="1531" w:type="pct"/>
          </w:tcPr>
          <w:p w:rsidR="009D49D7" w:rsidRPr="00387A7F" w:rsidRDefault="009D49D7" w:rsidP="007B2447">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cs-CZ"/>
              </w:rPr>
            </w:pPr>
            <w:r w:rsidRPr="00387A7F">
              <w:rPr>
                <w:rFonts w:asciiTheme="minorHAnsi" w:hAnsiTheme="minorHAnsi"/>
                <w:szCs w:val="22"/>
                <w:lang w:val="cs-CZ"/>
              </w:rPr>
              <w:t xml:space="preserve">v průběhu </w:t>
            </w:r>
            <w:r w:rsidR="007B2447">
              <w:rPr>
                <w:rFonts w:asciiTheme="minorHAnsi" w:hAnsiTheme="minorHAnsi"/>
                <w:szCs w:val="22"/>
                <w:lang w:val="cs-CZ"/>
              </w:rPr>
              <w:t>realizace projektu</w:t>
            </w:r>
          </w:p>
        </w:tc>
        <w:tc>
          <w:tcPr>
            <w:cnfStyle w:val="000010000000" w:firstRow="0" w:lastRow="0" w:firstColumn="0" w:lastColumn="0" w:oddVBand="1" w:evenVBand="0" w:oddHBand="0" w:evenHBand="0" w:firstRowFirstColumn="0" w:firstRowLastColumn="0" w:lastRowFirstColumn="0" w:lastRowLastColumn="0"/>
            <w:tcW w:w="1108" w:type="pct"/>
          </w:tcPr>
          <w:p w:rsidR="009D49D7" w:rsidRPr="00387A7F" w:rsidRDefault="009D49D7" w:rsidP="007B2447">
            <w:pPr>
              <w:snapToGrid w:val="0"/>
              <w:spacing w:line="276" w:lineRule="auto"/>
              <w:jc w:val="right"/>
              <w:rPr>
                <w:rFonts w:asciiTheme="minorHAnsi" w:hAnsiTheme="minorHAnsi"/>
                <w:szCs w:val="22"/>
                <w:lang w:val="cs-CZ"/>
              </w:rPr>
            </w:pPr>
            <w:r w:rsidRPr="00387A7F">
              <w:rPr>
                <w:rFonts w:asciiTheme="minorHAnsi" w:hAnsiTheme="minorHAnsi"/>
                <w:szCs w:val="22"/>
                <w:lang w:val="cs-CZ"/>
              </w:rPr>
              <w:t xml:space="preserve">do </w:t>
            </w:r>
            <w:r w:rsidR="007B2447">
              <w:rPr>
                <w:rFonts w:asciiTheme="minorHAnsi" w:hAnsiTheme="minorHAnsi"/>
                <w:szCs w:val="22"/>
                <w:lang w:val="cs-CZ"/>
              </w:rPr>
              <w:t>data udržitelnosti projektu</w:t>
            </w:r>
          </w:p>
        </w:tc>
      </w:tr>
    </w:tbl>
    <w:p w:rsidR="009D49D7" w:rsidRPr="00387A7F" w:rsidRDefault="009D49D7" w:rsidP="009D49D7">
      <w:pPr>
        <w:spacing w:line="276" w:lineRule="auto"/>
        <w:jc w:val="both"/>
        <w:rPr>
          <w:rFonts w:asciiTheme="minorHAnsi" w:hAnsiTheme="minorHAnsi"/>
          <w:sz w:val="22"/>
          <w:szCs w:val="22"/>
          <w:lang w:val="cs-CZ"/>
        </w:rPr>
      </w:pPr>
    </w:p>
    <w:p w:rsidR="009D49D7" w:rsidRPr="00A16011" w:rsidRDefault="009D49D7" w:rsidP="009D49D7">
      <w:pPr>
        <w:spacing w:line="276" w:lineRule="auto"/>
        <w:jc w:val="both"/>
        <w:rPr>
          <w:rFonts w:asciiTheme="minorHAnsi" w:hAnsiTheme="minorHAnsi"/>
          <w:sz w:val="22"/>
          <w:szCs w:val="22"/>
          <w:lang w:val="cs-CZ"/>
        </w:rPr>
      </w:pPr>
      <w:r w:rsidRPr="00387A7F">
        <w:rPr>
          <w:rFonts w:asciiTheme="minorHAnsi" w:hAnsiTheme="minorHAnsi"/>
          <w:sz w:val="22"/>
          <w:szCs w:val="22"/>
          <w:lang w:val="cs-CZ"/>
        </w:rPr>
        <w:t>Obě strany shodně konstatují, že shora</w:t>
      </w:r>
      <w:r w:rsidRPr="00AF21FD">
        <w:rPr>
          <w:rFonts w:asciiTheme="minorHAnsi" w:hAnsiTheme="minorHAnsi"/>
          <w:sz w:val="22"/>
          <w:szCs w:val="22"/>
          <w:lang w:val="cs-CZ"/>
        </w:rPr>
        <w:t xml:space="preserve"> uvedené lhůty dokončení </w:t>
      </w:r>
      <w:r w:rsidRPr="00AF21FD">
        <w:rPr>
          <w:rFonts w:asciiTheme="minorHAnsi" w:hAnsiTheme="minorHAnsi" w:cs="Tahoma"/>
          <w:sz w:val="22"/>
          <w:szCs w:val="22"/>
          <w:lang w:val="cs-CZ"/>
        </w:rPr>
        <w:t xml:space="preserve">části Díla </w:t>
      </w:r>
      <w:r w:rsidRPr="00AF21FD">
        <w:rPr>
          <w:rFonts w:asciiTheme="minorHAnsi" w:hAnsiTheme="minorHAnsi" w:cs="Arial"/>
          <w:sz w:val="22"/>
          <w:szCs w:val="22"/>
          <w:lang w:val="cs-CZ"/>
        </w:rPr>
        <w:t xml:space="preserve">jsou takto sjednány v návaznosti na lhůty známé v době podpisu této smlouvy; </w:t>
      </w:r>
      <w:r w:rsidRPr="00AF21FD">
        <w:rPr>
          <w:rFonts w:asciiTheme="minorHAnsi" w:hAnsiTheme="minorHAnsi" w:cstheme="minorHAnsi"/>
          <w:sz w:val="22"/>
          <w:szCs w:val="22"/>
          <w:lang w:val="cs-CZ"/>
        </w:rPr>
        <w:t>strany v této souvislosti výslovně sjednávají, že dojde-li po uzavření této smlouvy k prodloužení takových lhůt, dojde automaticky k prodloužení lhůty pro dokončení části Díla tak, že se bude lhůta pro dokončení shodovat s prodlouženou lhůtou.</w:t>
      </w:r>
      <w:r w:rsidRPr="00A16011">
        <w:rPr>
          <w:rFonts w:asciiTheme="minorHAnsi" w:hAnsiTheme="minorHAnsi"/>
          <w:sz w:val="22"/>
          <w:szCs w:val="22"/>
          <w:lang w:val="cs-CZ"/>
        </w:rPr>
        <w:t xml:space="preserve"> </w:t>
      </w:r>
    </w:p>
    <w:p w:rsidR="009D49D7" w:rsidRPr="008B24C4" w:rsidRDefault="009D49D7" w:rsidP="009D49D7">
      <w:pPr>
        <w:spacing w:line="276" w:lineRule="auto"/>
        <w:jc w:val="both"/>
        <w:rPr>
          <w:rFonts w:asciiTheme="minorHAnsi" w:hAnsiTheme="minorHAnsi"/>
          <w:sz w:val="22"/>
          <w:szCs w:val="22"/>
          <w:lang w:val="cs-CZ"/>
        </w:rPr>
      </w:pPr>
    </w:p>
    <w:p w:rsidR="009D49D7" w:rsidRPr="00A16011" w:rsidRDefault="009D49D7" w:rsidP="009D49D7">
      <w:pPr>
        <w:pStyle w:val="odrkyChar"/>
        <w:numPr>
          <w:ilvl w:val="0"/>
          <w:numId w:val="19"/>
        </w:numPr>
        <w:spacing w:before="0" w:after="0" w:line="276" w:lineRule="auto"/>
        <w:jc w:val="center"/>
        <w:rPr>
          <w:rFonts w:asciiTheme="minorHAnsi" w:hAnsiTheme="minorHAnsi"/>
          <w:b/>
        </w:rPr>
      </w:pPr>
      <w:r w:rsidRPr="00A16011">
        <w:rPr>
          <w:rFonts w:asciiTheme="minorHAnsi" w:hAnsiTheme="minorHAnsi"/>
          <w:b/>
        </w:rPr>
        <w:t>Odpovědnost za vady</w:t>
      </w:r>
    </w:p>
    <w:p w:rsidR="009D49D7" w:rsidRPr="00A16011" w:rsidRDefault="009D49D7" w:rsidP="009D49D7">
      <w:pPr>
        <w:pStyle w:val="odrkyChar"/>
        <w:numPr>
          <w:ilvl w:val="0"/>
          <w:numId w:val="10"/>
        </w:numPr>
        <w:tabs>
          <w:tab w:val="clear" w:pos="720"/>
        </w:tabs>
        <w:spacing w:before="0" w:after="0" w:line="276" w:lineRule="auto"/>
        <w:ind w:left="284" w:hanging="284"/>
        <w:rPr>
          <w:rFonts w:asciiTheme="minorHAnsi" w:hAnsiTheme="minorHAnsi"/>
        </w:rPr>
      </w:pPr>
      <w:r w:rsidRPr="00A16011">
        <w:rPr>
          <w:rFonts w:asciiTheme="minorHAnsi" w:hAnsiTheme="minorHAnsi"/>
        </w:rPr>
        <w:t>Poskytovatel odpovídá za vady Díla, přičemž Dílo má vady, jestliže neodpovídá této smlouvě. Pro odstranění jakýchkoli pochybností strany výslovně sjednávají, že se nejedná o vadu Díla pouze proto, že nedošlo k přiznání (udělení) dotace – viz ujednání druhé věty čl. III. odst. 2. shora této smlouvy.</w:t>
      </w:r>
    </w:p>
    <w:p w:rsidR="009D49D7" w:rsidRPr="00387A7F" w:rsidRDefault="009D49D7" w:rsidP="009D49D7">
      <w:pPr>
        <w:pStyle w:val="odrkyChar"/>
        <w:numPr>
          <w:ilvl w:val="0"/>
          <w:numId w:val="10"/>
        </w:numPr>
        <w:tabs>
          <w:tab w:val="clear" w:pos="720"/>
        </w:tabs>
        <w:spacing w:before="0" w:after="0" w:line="276" w:lineRule="auto"/>
        <w:ind w:left="284" w:hanging="284"/>
        <w:rPr>
          <w:rFonts w:asciiTheme="minorHAnsi" w:hAnsiTheme="minorHAnsi"/>
        </w:rPr>
      </w:pPr>
      <w:r w:rsidRPr="00A16011">
        <w:rPr>
          <w:rFonts w:asciiTheme="minorHAnsi" w:hAnsiTheme="minorHAnsi"/>
        </w:rPr>
        <w:t xml:space="preserve">Práva objednatele z vadného plnění jsou upravena příslušnými obecně závaznými právními předpisy s tím, že v případě odchylek této smlouvy oproti právním předpisům má přednost tato smlouva.   </w:t>
      </w:r>
    </w:p>
    <w:p w:rsidR="009D49D7" w:rsidRPr="00A16011" w:rsidRDefault="009D49D7" w:rsidP="009D49D7">
      <w:pPr>
        <w:pStyle w:val="odrkyChar"/>
        <w:spacing w:before="0" w:after="0" w:line="276" w:lineRule="auto"/>
        <w:ind w:left="284"/>
        <w:rPr>
          <w:rFonts w:asciiTheme="minorHAnsi" w:hAnsiTheme="minorHAnsi"/>
        </w:rPr>
      </w:pPr>
    </w:p>
    <w:p w:rsidR="009D49D7" w:rsidRPr="00A16011" w:rsidRDefault="009D49D7" w:rsidP="009D49D7">
      <w:pPr>
        <w:pStyle w:val="odrkyChar"/>
        <w:numPr>
          <w:ilvl w:val="0"/>
          <w:numId w:val="19"/>
        </w:numPr>
        <w:spacing w:before="0" w:after="0" w:line="276" w:lineRule="auto"/>
        <w:jc w:val="center"/>
        <w:rPr>
          <w:rFonts w:asciiTheme="minorHAnsi" w:hAnsiTheme="minorHAnsi"/>
          <w:b/>
        </w:rPr>
      </w:pPr>
      <w:r w:rsidRPr="00A16011">
        <w:rPr>
          <w:rFonts w:asciiTheme="minorHAnsi" w:hAnsiTheme="minorHAnsi"/>
          <w:b/>
        </w:rPr>
        <w:t>Sankční ujednání</w:t>
      </w:r>
    </w:p>
    <w:p w:rsidR="009D49D7" w:rsidRPr="00A16011" w:rsidRDefault="009D49D7" w:rsidP="009D49D7">
      <w:pPr>
        <w:pStyle w:val="odrkyChar"/>
        <w:spacing w:before="0" w:after="0" w:line="276" w:lineRule="auto"/>
        <w:ind w:left="1080"/>
        <w:rPr>
          <w:rFonts w:asciiTheme="minorHAnsi" w:hAnsiTheme="minorHAnsi"/>
          <w:b/>
        </w:rPr>
      </w:pPr>
    </w:p>
    <w:p w:rsidR="009D49D7" w:rsidRPr="00A16011" w:rsidRDefault="009D49D7" w:rsidP="009D49D7">
      <w:pPr>
        <w:pStyle w:val="odrkyChar"/>
        <w:numPr>
          <w:ilvl w:val="1"/>
          <w:numId w:val="18"/>
        </w:numPr>
        <w:tabs>
          <w:tab w:val="clear" w:pos="1440"/>
        </w:tabs>
        <w:spacing w:before="0" w:after="0" w:line="276" w:lineRule="auto"/>
        <w:ind w:left="284" w:hanging="284"/>
        <w:rPr>
          <w:rFonts w:asciiTheme="minorHAnsi" w:hAnsiTheme="minorHAnsi"/>
        </w:rPr>
      </w:pPr>
      <w:r w:rsidRPr="00A16011">
        <w:rPr>
          <w:rFonts w:asciiTheme="minorHAnsi" w:hAnsiTheme="minorHAnsi"/>
        </w:rPr>
        <w:t>V případě prodlení poskytovatele s dodržením lhůty pro dokončení jednotlivých částí Díla (viz čl. VIII. shora této smlouvy) vznikne objednateli právo požadovat po poskytovateli úhradu smluvní pokuty ve výši odpovídající 0,05% ceny dané části Díla (počítáno z částky bez DPH) za každý i započatý den prodlení.</w:t>
      </w:r>
    </w:p>
    <w:p w:rsidR="009D49D7" w:rsidRPr="00A16011" w:rsidRDefault="009D49D7" w:rsidP="009D49D7">
      <w:pPr>
        <w:pStyle w:val="odrkyChar"/>
        <w:spacing w:before="0" w:after="0" w:line="276" w:lineRule="auto"/>
        <w:ind w:left="284"/>
        <w:rPr>
          <w:rFonts w:asciiTheme="minorHAnsi" w:hAnsiTheme="minorHAnsi"/>
        </w:rPr>
      </w:pPr>
    </w:p>
    <w:p w:rsidR="009D49D7" w:rsidRPr="00A16011" w:rsidRDefault="009D49D7" w:rsidP="009D49D7">
      <w:pPr>
        <w:pStyle w:val="odrkyChar"/>
        <w:numPr>
          <w:ilvl w:val="1"/>
          <w:numId w:val="18"/>
        </w:numPr>
        <w:tabs>
          <w:tab w:val="clear" w:pos="1440"/>
        </w:tabs>
        <w:spacing w:before="0" w:after="0" w:line="276" w:lineRule="auto"/>
        <w:ind w:left="284" w:hanging="284"/>
        <w:rPr>
          <w:rFonts w:asciiTheme="minorHAnsi" w:hAnsiTheme="minorHAnsi"/>
        </w:rPr>
      </w:pPr>
      <w:r w:rsidRPr="00A16011">
        <w:rPr>
          <w:rFonts w:asciiTheme="minorHAnsi" w:hAnsiTheme="minorHAnsi"/>
        </w:rPr>
        <w:t>V případě prodlení objednatele s úhradou ceny Díla (či jakékoli její části) či splněním jakéhokoli jiného finančního závazku vůči poskytovateli vznikne poskytovateli právo požadovat po objednateli vedle úhrady dlužné částky i úhradu smluvní pokuty ve výši 0,05% dlužné částky za každý i započatý den prodlení.</w:t>
      </w:r>
    </w:p>
    <w:p w:rsidR="009D49D7" w:rsidRPr="00A16011" w:rsidRDefault="009D49D7" w:rsidP="009D49D7">
      <w:pPr>
        <w:pStyle w:val="Odstavecseseznamem"/>
        <w:rPr>
          <w:rFonts w:asciiTheme="minorHAnsi" w:hAnsiTheme="minorHAnsi"/>
          <w:sz w:val="22"/>
          <w:szCs w:val="22"/>
        </w:rPr>
      </w:pPr>
    </w:p>
    <w:p w:rsidR="009D49D7" w:rsidRPr="00A16011" w:rsidRDefault="009D49D7" w:rsidP="009D49D7">
      <w:pPr>
        <w:pStyle w:val="odrkyChar"/>
        <w:numPr>
          <w:ilvl w:val="1"/>
          <w:numId w:val="18"/>
        </w:numPr>
        <w:tabs>
          <w:tab w:val="clear" w:pos="1440"/>
        </w:tabs>
        <w:spacing w:before="0" w:after="0" w:line="276" w:lineRule="auto"/>
        <w:ind w:left="284" w:hanging="284"/>
        <w:rPr>
          <w:rFonts w:asciiTheme="minorHAnsi" w:hAnsiTheme="minorHAnsi"/>
        </w:rPr>
      </w:pPr>
      <w:r w:rsidRPr="00A16011">
        <w:rPr>
          <w:rFonts w:asciiTheme="minorHAnsi" w:hAnsiTheme="minorHAnsi"/>
        </w:rPr>
        <w:t xml:space="preserve">Smluvní strany sjednávají, že maximální souhrnná výše částky, kterou je kterákoli ze stran oprávněna uplatňovat po druhé ze stran na náhradě újmy v souvislosti s touto smlouvou (vč. jejího porušení, jakož i v souvislosti s </w:t>
      </w:r>
      <w:r w:rsidRPr="00A16011">
        <w:rPr>
          <w:rFonts w:asciiTheme="minorHAnsi" w:hAnsiTheme="minorHAnsi"/>
        </w:rPr>
        <w:lastRenderedPageBreak/>
        <w:t xml:space="preserve">odstoupením od ní), odpovídá celkové ceně Díla (počítáno z částky bez DPH) uvedené v posledním řádku tabulky v čl. VII. odst. 1. shora této smlouvy.       </w:t>
      </w:r>
    </w:p>
    <w:p w:rsidR="009D49D7" w:rsidRPr="008B24C4" w:rsidRDefault="009D49D7" w:rsidP="009D49D7">
      <w:pPr>
        <w:pStyle w:val="odrkyChar"/>
        <w:spacing w:before="0" w:after="0" w:line="276" w:lineRule="auto"/>
        <w:ind w:left="284" w:hanging="284"/>
        <w:rPr>
          <w:rFonts w:asciiTheme="minorHAnsi" w:hAnsiTheme="minorHAnsi"/>
        </w:rPr>
      </w:pPr>
    </w:p>
    <w:p w:rsidR="009D49D7" w:rsidRPr="008B24C4" w:rsidRDefault="009D49D7" w:rsidP="009D49D7">
      <w:pPr>
        <w:pStyle w:val="odrkyChar"/>
        <w:numPr>
          <w:ilvl w:val="0"/>
          <w:numId w:val="19"/>
        </w:numPr>
        <w:spacing w:before="0" w:after="0" w:line="276" w:lineRule="auto"/>
        <w:jc w:val="center"/>
        <w:rPr>
          <w:rFonts w:asciiTheme="minorHAnsi" w:hAnsiTheme="minorHAnsi"/>
          <w:b/>
        </w:rPr>
      </w:pPr>
      <w:r w:rsidRPr="008B24C4">
        <w:rPr>
          <w:rFonts w:asciiTheme="minorHAnsi" w:hAnsiTheme="minorHAnsi"/>
          <w:b/>
        </w:rPr>
        <w:t>Ostatní ujednání</w:t>
      </w:r>
    </w:p>
    <w:p w:rsidR="009D49D7" w:rsidRPr="008B24C4" w:rsidRDefault="009D49D7" w:rsidP="009D49D7">
      <w:pPr>
        <w:pStyle w:val="odrkyChar"/>
        <w:spacing w:before="0" w:after="0" w:line="276" w:lineRule="auto"/>
        <w:ind w:left="1080"/>
        <w:jc w:val="center"/>
        <w:rPr>
          <w:rFonts w:asciiTheme="minorHAnsi" w:hAnsiTheme="minorHAnsi"/>
          <w:b/>
        </w:rPr>
      </w:pPr>
    </w:p>
    <w:p w:rsidR="009D49D7" w:rsidRPr="008B24C4" w:rsidRDefault="009D49D7" w:rsidP="009D49D7">
      <w:pPr>
        <w:pStyle w:val="odrkyChar"/>
        <w:numPr>
          <w:ilvl w:val="0"/>
          <w:numId w:val="11"/>
        </w:numPr>
        <w:tabs>
          <w:tab w:val="clear" w:pos="720"/>
        </w:tabs>
        <w:spacing w:before="0" w:after="0" w:line="276" w:lineRule="auto"/>
        <w:ind w:left="284" w:hanging="284"/>
        <w:rPr>
          <w:rFonts w:asciiTheme="minorHAnsi" w:hAnsiTheme="minorHAnsi"/>
        </w:rPr>
      </w:pPr>
      <w:r w:rsidRPr="008B24C4">
        <w:rPr>
          <w:rFonts w:asciiTheme="minorHAnsi" w:hAnsiTheme="minorHAnsi"/>
        </w:rPr>
        <w:t>Poskytovatel bere na vědomí, že je na základě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9D49D7" w:rsidRPr="008B24C4" w:rsidRDefault="009D49D7" w:rsidP="009D49D7">
      <w:pPr>
        <w:pStyle w:val="odrkyChar"/>
        <w:spacing w:before="0" w:after="0" w:line="276" w:lineRule="auto"/>
        <w:ind w:left="284"/>
        <w:rPr>
          <w:rFonts w:asciiTheme="minorHAnsi" w:hAnsiTheme="minorHAnsi"/>
        </w:rPr>
      </w:pPr>
    </w:p>
    <w:p w:rsidR="009D49D7" w:rsidRDefault="009D49D7" w:rsidP="009D49D7">
      <w:pPr>
        <w:pStyle w:val="odrkyChar"/>
        <w:numPr>
          <w:ilvl w:val="0"/>
          <w:numId w:val="11"/>
        </w:numPr>
        <w:tabs>
          <w:tab w:val="clear" w:pos="720"/>
        </w:tabs>
        <w:spacing w:before="0" w:after="0" w:line="276" w:lineRule="auto"/>
        <w:ind w:left="284" w:hanging="284"/>
        <w:rPr>
          <w:rFonts w:asciiTheme="minorHAnsi" w:hAnsiTheme="minorHAnsi"/>
        </w:rPr>
      </w:pPr>
      <w:r w:rsidRPr="008B24C4">
        <w:rPr>
          <w:rFonts w:asciiTheme="minorHAnsi" w:hAnsiTheme="minorHAnsi"/>
        </w:rPr>
        <w:t>Poskytovatel je povinen archivovat v souladu s článkem 90 nařízení Rady (ES) č. 1083/2006, zákonem č. 563/1991 Sb., o účetnictví a zákonem č. 235/2004 Sb., o dani z přidané hodnoty, originální vyhotovení smlouvy včetně jejích dodatků, originály účetních dokladů a dalších dokladů vztahujících se k realizaci předmětu této smlouvy po dobu 10 let od zániku této smlouvy, minimálně však do roku 2021. Po tuto dobu je poskytovatel povinen umožnit zaměstnancům nebo zmocněncům pověřených orgánů (OSF MV ČR, MMR, MF, Evropské komise, Evropského účetního dvora, NKÚ, příslušného finančního úřadu a dalších oprávněných orgánů státní správy) provést kontrolu dokladů souvisejících s plněním této smlouvy a realizací projektu a poskytnout jim při provádění kontroly součinnost.</w:t>
      </w:r>
    </w:p>
    <w:p w:rsidR="00D6748B" w:rsidRDefault="00D6748B" w:rsidP="00D6748B">
      <w:pPr>
        <w:pStyle w:val="Odstavecseseznamem"/>
        <w:rPr>
          <w:rFonts w:asciiTheme="minorHAnsi" w:hAnsiTheme="minorHAnsi"/>
        </w:rPr>
      </w:pPr>
    </w:p>
    <w:p w:rsidR="009D49D7" w:rsidRPr="008B24C4" w:rsidRDefault="009D49D7" w:rsidP="009D49D7">
      <w:pPr>
        <w:pStyle w:val="odrkyChar"/>
        <w:numPr>
          <w:ilvl w:val="0"/>
          <w:numId w:val="19"/>
        </w:numPr>
        <w:spacing w:before="0" w:after="0" w:line="276" w:lineRule="auto"/>
        <w:jc w:val="center"/>
        <w:rPr>
          <w:rFonts w:asciiTheme="minorHAnsi" w:hAnsiTheme="minorHAnsi"/>
          <w:b/>
        </w:rPr>
      </w:pPr>
      <w:r w:rsidRPr="008B24C4">
        <w:rPr>
          <w:rFonts w:asciiTheme="minorHAnsi" w:hAnsiTheme="minorHAnsi"/>
          <w:b/>
        </w:rPr>
        <w:t>Všeobecná a závěrečná ujednání</w:t>
      </w:r>
    </w:p>
    <w:p w:rsidR="009D49D7" w:rsidRPr="008B24C4" w:rsidRDefault="009D49D7" w:rsidP="009D49D7">
      <w:pPr>
        <w:pStyle w:val="odrkyChar"/>
        <w:spacing w:before="0" w:after="0" w:line="276" w:lineRule="auto"/>
        <w:ind w:left="1080"/>
        <w:jc w:val="center"/>
        <w:rPr>
          <w:rFonts w:asciiTheme="minorHAnsi" w:hAnsiTheme="minorHAnsi"/>
          <w:b/>
        </w:rPr>
      </w:pPr>
    </w:p>
    <w:p w:rsidR="009D49D7" w:rsidRPr="008B24C4" w:rsidRDefault="009D49D7" w:rsidP="009D49D7">
      <w:pPr>
        <w:pStyle w:val="odrkyChar"/>
        <w:numPr>
          <w:ilvl w:val="0"/>
          <w:numId w:val="20"/>
        </w:numPr>
        <w:spacing w:before="0" w:after="0" w:line="276" w:lineRule="auto"/>
        <w:ind w:left="284" w:hanging="284"/>
        <w:rPr>
          <w:rFonts w:ascii="Calibri" w:hAnsi="Calibri" w:cs="Calibri"/>
        </w:rPr>
      </w:pPr>
      <w:r w:rsidRPr="008B24C4">
        <w:rPr>
          <w:rFonts w:ascii="Calibri" w:hAnsi="Calibri" w:cs="Calibri"/>
        </w:rPr>
        <w:t>Tato smlouva se řídí právním řádem České republiky. Právní vztahy týkající se předmětu této smlouvy touto smlouvou výslovně neupravené se řídí zákonem č. 89/2012 Sb., občanským zákoníkem a souvisejícími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w:t>
      </w:r>
    </w:p>
    <w:p w:rsidR="009D49D7" w:rsidRPr="008B24C4" w:rsidRDefault="009D49D7" w:rsidP="009D49D7">
      <w:pPr>
        <w:pStyle w:val="odrkyChar"/>
        <w:spacing w:before="0" w:after="0" w:line="276" w:lineRule="auto"/>
        <w:ind w:left="284"/>
        <w:rPr>
          <w:rFonts w:ascii="Calibri" w:hAnsi="Calibri" w:cs="Calibri"/>
        </w:rPr>
      </w:pPr>
    </w:p>
    <w:p w:rsidR="009D49D7" w:rsidRPr="008B24C4" w:rsidRDefault="009D49D7" w:rsidP="009D49D7">
      <w:pPr>
        <w:pStyle w:val="odrkyChar"/>
        <w:numPr>
          <w:ilvl w:val="0"/>
          <w:numId w:val="20"/>
        </w:numPr>
        <w:spacing w:before="0" w:after="0" w:line="276" w:lineRule="auto"/>
        <w:ind w:left="284" w:hanging="284"/>
        <w:rPr>
          <w:rFonts w:ascii="Calibri" w:hAnsi="Calibri" w:cs="Calibri"/>
        </w:rPr>
      </w:pPr>
      <w:r w:rsidRPr="008B24C4">
        <w:rPr>
          <w:rFonts w:ascii="Calibri" w:hAnsi="Calibri" w:cs="Calibri"/>
        </w:rPr>
        <w:t>Jestliže se v budoucnu ukáže, že některé ustanovení této smlouvy je ustanovením neplatným, neúčinným nebo nevynutitelným, nebo stane-li se takovým v budoucnu, nebude mít tato neplatnost, neúčinnost nebo nevynutitelnost vliv na ostatní ustanovení této smlouvy, pokud z jejího obsahu nevyplývá, že tato ustanovení nelze oddělit od jejího ostatního obsahu. Smluvní strany se zavazují nahradit neplatné, neúčinné nebo nevynutitelné ustanovení smlouvy novým ustanovením, které bude nejblíže účelu ustanovení původnímu.</w:t>
      </w:r>
      <w:bookmarkStart w:id="0" w:name="_GoBack"/>
      <w:bookmarkEnd w:id="0"/>
    </w:p>
    <w:p w:rsidR="009D49D7" w:rsidRPr="008B24C4" w:rsidRDefault="009D49D7" w:rsidP="009D49D7">
      <w:pPr>
        <w:pStyle w:val="odrkyChar"/>
        <w:spacing w:before="0" w:after="0" w:line="276" w:lineRule="auto"/>
        <w:ind w:left="284"/>
        <w:rPr>
          <w:rFonts w:asciiTheme="minorHAnsi" w:hAnsiTheme="minorHAnsi"/>
        </w:rPr>
      </w:pPr>
    </w:p>
    <w:p w:rsidR="009D49D7" w:rsidRPr="008B24C4" w:rsidRDefault="009D49D7" w:rsidP="009D49D7">
      <w:pPr>
        <w:pStyle w:val="odrkyChar"/>
        <w:numPr>
          <w:ilvl w:val="0"/>
          <w:numId w:val="20"/>
        </w:numPr>
        <w:spacing w:before="0" w:after="0" w:line="276" w:lineRule="auto"/>
        <w:ind w:left="284" w:hanging="284"/>
        <w:rPr>
          <w:rFonts w:ascii="Calibri" w:hAnsi="Calibri" w:cs="Calibri"/>
        </w:rPr>
      </w:pPr>
      <w:r w:rsidRPr="008B24C4">
        <w:rPr>
          <w:rFonts w:ascii="Calibri" w:hAnsi="Calibri" w:cs="Calibri"/>
        </w:rPr>
        <w:t>Tuto smlouvu lze měnit nebo doplňovat výlučně písemnou (jiná než písemná forma se vylučuje) dohodou smluvních stran formou dodatku této smlouvy podepsaného oběma smluvními stranami, nevyplývá-li pro konkrétní případy z této smlouvy jinak.</w:t>
      </w:r>
    </w:p>
    <w:p w:rsidR="009D49D7" w:rsidRPr="008B24C4" w:rsidRDefault="009D49D7" w:rsidP="009D49D7">
      <w:pPr>
        <w:pStyle w:val="odrkyChar"/>
        <w:spacing w:before="0" w:after="0" w:line="276" w:lineRule="auto"/>
        <w:rPr>
          <w:rFonts w:asciiTheme="minorHAnsi" w:hAnsiTheme="minorHAnsi"/>
        </w:rPr>
      </w:pPr>
    </w:p>
    <w:p w:rsidR="009D49D7" w:rsidRPr="008B24C4" w:rsidRDefault="009D49D7" w:rsidP="009D49D7">
      <w:pPr>
        <w:pStyle w:val="odrkyChar"/>
        <w:numPr>
          <w:ilvl w:val="0"/>
          <w:numId w:val="20"/>
        </w:numPr>
        <w:spacing w:before="0" w:after="0" w:line="276" w:lineRule="auto"/>
        <w:ind w:left="284" w:hanging="284"/>
        <w:rPr>
          <w:rFonts w:asciiTheme="minorHAnsi" w:hAnsiTheme="minorHAnsi"/>
        </w:rPr>
      </w:pPr>
      <w:r w:rsidRPr="008B24C4">
        <w:rPr>
          <w:rFonts w:asciiTheme="minorHAnsi" w:hAnsiTheme="minorHAnsi"/>
        </w:rPr>
        <w:t>Vlastnické právo k veškerým podkladům, které budou poskytovatelem předány objednateli, přechází na objednatele dnem jejich předání.</w:t>
      </w:r>
    </w:p>
    <w:p w:rsidR="009D49D7" w:rsidRPr="008B24C4" w:rsidRDefault="009D49D7" w:rsidP="009D49D7">
      <w:pPr>
        <w:pStyle w:val="odrkyChar"/>
        <w:spacing w:before="0" w:after="0" w:line="276" w:lineRule="auto"/>
        <w:rPr>
          <w:rFonts w:asciiTheme="minorHAnsi" w:hAnsiTheme="minorHAnsi"/>
        </w:rPr>
      </w:pPr>
      <w:r w:rsidRPr="008B24C4">
        <w:rPr>
          <w:rFonts w:asciiTheme="minorHAnsi" w:hAnsiTheme="minorHAnsi"/>
        </w:rPr>
        <w:t xml:space="preserve"> </w:t>
      </w:r>
    </w:p>
    <w:p w:rsidR="009D49D7" w:rsidRPr="008B24C4" w:rsidRDefault="009D49D7" w:rsidP="009D49D7">
      <w:pPr>
        <w:pStyle w:val="odrkyChar"/>
        <w:numPr>
          <w:ilvl w:val="0"/>
          <w:numId w:val="20"/>
        </w:numPr>
        <w:spacing w:before="0" w:after="0" w:line="276" w:lineRule="auto"/>
        <w:ind w:left="284" w:hanging="284"/>
        <w:rPr>
          <w:rFonts w:asciiTheme="minorHAnsi" w:hAnsiTheme="minorHAnsi"/>
        </w:rPr>
      </w:pPr>
      <w:r w:rsidRPr="008B24C4">
        <w:rPr>
          <w:rFonts w:asciiTheme="minorHAnsi" w:hAnsiTheme="minorHAnsi"/>
        </w:rPr>
        <w:t>Nastanou-li u některé ze smluvních stran skutečnosti bránící řádnému plnění této smlouvy, je povinna to ihned bez zbytečného odkladu oznámit druhé straně a vyvolat jednání zástupců oprávněných k podpisu smlouvy.</w:t>
      </w:r>
    </w:p>
    <w:p w:rsidR="009D49D7" w:rsidRPr="008B24C4" w:rsidRDefault="009D49D7" w:rsidP="009D49D7">
      <w:pPr>
        <w:pStyle w:val="odrkyChar"/>
        <w:spacing w:before="0" w:after="0" w:line="276" w:lineRule="auto"/>
        <w:rPr>
          <w:rFonts w:asciiTheme="minorHAnsi" w:hAnsiTheme="minorHAnsi"/>
        </w:rPr>
      </w:pPr>
    </w:p>
    <w:p w:rsidR="009D49D7" w:rsidRPr="008B24C4" w:rsidRDefault="009D49D7" w:rsidP="009D49D7">
      <w:pPr>
        <w:pStyle w:val="odrkyChar"/>
        <w:numPr>
          <w:ilvl w:val="0"/>
          <w:numId w:val="20"/>
        </w:numPr>
        <w:spacing w:before="0" w:after="0" w:line="276" w:lineRule="auto"/>
        <w:ind w:left="284" w:hanging="284"/>
        <w:rPr>
          <w:rFonts w:asciiTheme="minorHAnsi" w:hAnsiTheme="minorHAnsi"/>
        </w:rPr>
      </w:pPr>
      <w:r w:rsidRPr="008B24C4">
        <w:rPr>
          <w:rFonts w:asciiTheme="minorHAnsi" w:hAnsiTheme="minorHAnsi"/>
        </w:rPr>
        <w:t>Nedílnou součástí této smlouvy je Příloha č. 1 – specifikace podkladů (viz čl. V. odst. 3. smlouvy).</w:t>
      </w:r>
    </w:p>
    <w:p w:rsidR="009D49D7" w:rsidRPr="008B24C4" w:rsidRDefault="009D49D7" w:rsidP="009D49D7">
      <w:pPr>
        <w:pStyle w:val="Odstavecseseznamem"/>
        <w:rPr>
          <w:rFonts w:asciiTheme="minorHAnsi" w:hAnsiTheme="minorHAnsi"/>
          <w:sz w:val="22"/>
          <w:szCs w:val="22"/>
        </w:rPr>
      </w:pPr>
    </w:p>
    <w:p w:rsidR="009D49D7" w:rsidRPr="00AF21FD" w:rsidRDefault="009D49D7" w:rsidP="009D49D7">
      <w:pPr>
        <w:pStyle w:val="odrkyChar"/>
        <w:numPr>
          <w:ilvl w:val="0"/>
          <w:numId w:val="20"/>
        </w:numPr>
        <w:spacing w:before="0" w:after="0" w:line="276" w:lineRule="auto"/>
        <w:ind w:left="284" w:hanging="284"/>
        <w:rPr>
          <w:rFonts w:asciiTheme="minorHAnsi" w:hAnsiTheme="minorHAnsi"/>
        </w:rPr>
      </w:pPr>
      <w:r w:rsidRPr="008B24C4">
        <w:rPr>
          <w:rFonts w:asciiTheme="minorHAnsi" w:hAnsiTheme="minorHAnsi"/>
        </w:rPr>
        <w:t>Tato smlouva nabývá platnosti a účinnost okamžikem podpisu poslední ze smluvních stran.</w:t>
      </w:r>
      <w:r>
        <w:rPr>
          <w:rFonts w:asciiTheme="minorHAnsi" w:hAnsiTheme="minorHAnsi"/>
        </w:rPr>
        <w:t xml:space="preserve"> </w:t>
      </w:r>
      <w:r w:rsidRPr="00AF21FD">
        <w:rPr>
          <w:rFonts w:asciiTheme="minorHAnsi" w:hAnsiTheme="minorHAnsi"/>
        </w:rPr>
        <w:t>Tato smlouva se vyhotovuje ve dvou stejnopisech, z nichž jeden obdrží poskytovatel a jeden objednatel.</w:t>
      </w:r>
    </w:p>
    <w:p w:rsidR="009D49D7" w:rsidRPr="008B24C4" w:rsidRDefault="009D49D7" w:rsidP="009D49D7">
      <w:pPr>
        <w:pStyle w:val="odrkyChar"/>
        <w:spacing w:before="0" w:after="0" w:line="276" w:lineRule="auto"/>
        <w:rPr>
          <w:rFonts w:asciiTheme="minorHAnsi" w:hAnsiTheme="minorHAnsi"/>
        </w:rPr>
      </w:pPr>
    </w:p>
    <w:p w:rsidR="009D49D7" w:rsidRPr="00D6748B" w:rsidRDefault="009D49D7" w:rsidP="009D49D7">
      <w:pPr>
        <w:pStyle w:val="odrkyChar"/>
        <w:numPr>
          <w:ilvl w:val="0"/>
          <w:numId w:val="20"/>
        </w:numPr>
        <w:spacing w:before="0" w:after="0" w:line="276" w:lineRule="auto"/>
        <w:ind w:left="284" w:hanging="284"/>
        <w:rPr>
          <w:rFonts w:asciiTheme="minorHAnsi" w:hAnsiTheme="minorHAnsi"/>
        </w:rPr>
      </w:pPr>
      <w:r w:rsidRPr="008B24C4">
        <w:rPr>
          <w:rFonts w:asciiTheme="minorHAnsi" w:hAnsiTheme="minorHAnsi"/>
        </w:rPr>
        <w:t xml:space="preserve">Smluvní strany této smlouvy výslovně prohlašují a stvrzují svými podpisy, že jsou plně svéprávné, a že tuto smlouvu uzavírají svobodně a vážně, že ji neuzavírají v tísni, ani za jinak nápadně nevýhodných podmínek, a že žádná ze stran není vůči druhé straně stranou slabší, že si ji řádně přečetly a jsou srozuměny s jejím obsahem, a že </w:t>
      </w:r>
      <w:r w:rsidRPr="008B24C4">
        <w:rPr>
          <w:rFonts w:ascii="Calibri" w:hAnsi="Calibri" w:cs="Calibri"/>
        </w:rPr>
        <w:t>tato smlouva je projevem jejich pravé, svobodné a omylu prosté vůle, a že považují tuto smlouvu za ujednání v souladu s dobrými mravy.</w:t>
      </w:r>
    </w:p>
    <w:p w:rsidR="00D6748B" w:rsidRDefault="00D6748B" w:rsidP="00D6748B">
      <w:pPr>
        <w:pStyle w:val="Odstavecseseznamem"/>
        <w:rPr>
          <w:rFonts w:asciiTheme="minorHAnsi" w:hAnsiTheme="minorHAnsi"/>
        </w:rPr>
      </w:pPr>
    </w:p>
    <w:p w:rsidR="009D49D7" w:rsidRPr="005E4760" w:rsidRDefault="009D49D7" w:rsidP="009D49D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Calibri" w:hAnsi="Calibri" w:cs="Calibri"/>
          <w:color w:val="auto"/>
          <w:sz w:val="22"/>
          <w:szCs w:val="22"/>
          <w:lang w:val="cs-CZ"/>
        </w:rPr>
      </w:pPr>
      <w:r w:rsidRPr="005E4760">
        <w:rPr>
          <w:rFonts w:ascii="Calibri" w:hAnsi="Calibri" w:cs="Calibri"/>
          <w:color w:val="auto"/>
          <w:sz w:val="22"/>
          <w:szCs w:val="22"/>
          <w:lang w:val="cs-CZ"/>
        </w:rPr>
        <w:t>V</w:t>
      </w:r>
      <w:r w:rsidR="00D6748B">
        <w:rPr>
          <w:rFonts w:ascii="Calibri" w:hAnsi="Calibri" w:cs="Calibri"/>
          <w:color w:val="auto"/>
          <w:sz w:val="22"/>
          <w:szCs w:val="22"/>
          <w:lang w:val="cs-CZ"/>
        </w:rPr>
        <w:t xml:space="preserve">e Slavičíně </w:t>
      </w:r>
      <w:r w:rsidRPr="005E4760">
        <w:rPr>
          <w:rFonts w:ascii="Calibri" w:hAnsi="Calibri" w:cs="Calibri"/>
          <w:color w:val="auto"/>
          <w:sz w:val="22"/>
          <w:szCs w:val="22"/>
          <w:lang w:val="cs-CZ"/>
        </w:rPr>
        <w:t>dne</w:t>
      </w:r>
      <w:r w:rsidR="007B2447">
        <w:rPr>
          <w:rFonts w:ascii="Calibri" w:hAnsi="Calibri" w:cs="Calibri"/>
          <w:color w:val="auto"/>
          <w:sz w:val="22"/>
          <w:szCs w:val="22"/>
          <w:lang w:val="cs-CZ"/>
        </w:rPr>
        <w:t xml:space="preserve"> 15. 9. </w:t>
      </w:r>
      <w:r w:rsidRPr="005E4760">
        <w:rPr>
          <w:rFonts w:ascii="Calibri" w:hAnsi="Calibri" w:cs="Calibri"/>
          <w:color w:val="auto"/>
          <w:sz w:val="22"/>
          <w:szCs w:val="22"/>
          <w:lang w:val="cs-CZ"/>
        </w:rPr>
        <w:t>201</w:t>
      </w:r>
      <w:r>
        <w:rPr>
          <w:rFonts w:ascii="Calibri" w:hAnsi="Calibri" w:cs="Calibri"/>
          <w:color w:val="auto"/>
          <w:sz w:val="22"/>
          <w:szCs w:val="22"/>
          <w:lang w:val="cs-CZ"/>
        </w:rPr>
        <w:t>6</w:t>
      </w:r>
      <w:r w:rsidRPr="005E4760">
        <w:rPr>
          <w:rFonts w:ascii="Calibri" w:hAnsi="Calibri" w:cs="Calibri"/>
          <w:color w:val="auto"/>
          <w:sz w:val="22"/>
          <w:szCs w:val="22"/>
          <w:lang w:val="cs-CZ"/>
        </w:rPr>
        <w:tab/>
      </w:r>
      <w:r w:rsidR="00D6748B">
        <w:rPr>
          <w:rFonts w:ascii="Calibri" w:hAnsi="Calibri" w:cs="Calibri"/>
          <w:color w:val="auto"/>
          <w:sz w:val="22"/>
          <w:szCs w:val="22"/>
          <w:lang w:val="cs-CZ"/>
        </w:rPr>
        <w:tab/>
      </w:r>
      <w:r w:rsidR="00D6748B">
        <w:rPr>
          <w:rFonts w:ascii="Calibri" w:hAnsi="Calibri" w:cs="Calibri"/>
          <w:color w:val="auto"/>
          <w:sz w:val="22"/>
          <w:szCs w:val="22"/>
          <w:lang w:val="cs-CZ"/>
        </w:rPr>
        <w:tab/>
      </w:r>
      <w:r w:rsidRPr="005E4760">
        <w:rPr>
          <w:rFonts w:ascii="Calibri" w:hAnsi="Calibri" w:cs="Calibri"/>
          <w:color w:val="auto"/>
          <w:sz w:val="22"/>
          <w:szCs w:val="22"/>
          <w:lang w:val="cs-CZ"/>
        </w:rPr>
        <w:t>V</w:t>
      </w:r>
      <w:r w:rsidR="00D6748B">
        <w:rPr>
          <w:rFonts w:ascii="Calibri" w:hAnsi="Calibri" w:cs="Calibri"/>
          <w:color w:val="auto"/>
          <w:sz w:val="22"/>
          <w:szCs w:val="22"/>
          <w:lang w:val="cs-CZ"/>
        </w:rPr>
        <w:t xml:space="preserve"> Luhačovicích </w:t>
      </w:r>
      <w:r w:rsidRPr="005E4760">
        <w:rPr>
          <w:rFonts w:ascii="Calibri" w:hAnsi="Calibri" w:cs="Calibri"/>
          <w:color w:val="auto"/>
          <w:sz w:val="22"/>
          <w:szCs w:val="22"/>
          <w:lang w:val="cs-CZ"/>
        </w:rPr>
        <w:t xml:space="preserve">dne </w:t>
      </w:r>
      <w:r w:rsidR="007B2447">
        <w:rPr>
          <w:rFonts w:ascii="Calibri" w:hAnsi="Calibri" w:cs="Calibri"/>
          <w:color w:val="auto"/>
          <w:sz w:val="22"/>
          <w:szCs w:val="22"/>
          <w:lang w:val="cs-CZ"/>
        </w:rPr>
        <w:t>15</w:t>
      </w:r>
      <w:r w:rsidRPr="005E4760">
        <w:rPr>
          <w:rFonts w:ascii="Calibri" w:hAnsi="Calibri" w:cs="Calibri"/>
          <w:color w:val="auto"/>
          <w:sz w:val="22"/>
          <w:szCs w:val="22"/>
          <w:lang w:val="cs-CZ"/>
        </w:rPr>
        <w:t xml:space="preserve">. </w:t>
      </w:r>
      <w:r w:rsidR="007B2447">
        <w:rPr>
          <w:rFonts w:ascii="Calibri" w:hAnsi="Calibri" w:cs="Calibri"/>
          <w:color w:val="auto"/>
          <w:sz w:val="22"/>
          <w:szCs w:val="22"/>
          <w:lang w:val="cs-CZ"/>
        </w:rPr>
        <w:t>9</w:t>
      </w:r>
      <w:r>
        <w:rPr>
          <w:rFonts w:ascii="Calibri" w:hAnsi="Calibri" w:cs="Calibri"/>
          <w:color w:val="auto"/>
          <w:sz w:val="22"/>
          <w:szCs w:val="22"/>
          <w:lang w:val="cs-CZ"/>
        </w:rPr>
        <w:t>. 2016</w:t>
      </w:r>
    </w:p>
    <w:p w:rsidR="009D49D7" w:rsidRPr="008B24C4" w:rsidRDefault="009D49D7" w:rsidP="009D49D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rsidR="009D49D7" w:rsidRPr="00AF21FD" w:rsidRDefault="009D49D7" w:rsidP="009D49D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b/>
          <w:color w:val="auto"/>
          <w:sz w:val="22"/>
          <w:szCs w:val="22"/>
          <w:lang w:val="cs-CZ"/>
        </w:rPr>
      </w:pPr>
      <w:r w:rsidRPr="00AF21FD">
        <w:rPr>
          <w:rFonts w:asciiTheme="minorHAnsi" w:hAnsiTheme="minorHAnsi" w:cs="Calibri"/>
          <w:b/>
          <w:color w:val="auto"/>
          <w:sz w:val="22"/>
          <w:szCs w:val="22"/>
          <w:lang w:val="cs-CZ"/>
        </w:rPr>
        <w:t>OBJEDNATEL:</w:t>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t>POSKYTOVATEL</w:t>
      </w:r>
    </w:p>
    <w:p w:rsidR="009D49D7" w:rsidRDefault="009D49D7" w:rsidP="009D49D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rsidR="009D49D7" w:rsidRPr="008B24C4" w:rsidRDefault="009D49D7" w:rsidP="009D49D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rsidR="009D49D7" w:rsidRDefault="009D49D7" w:rsidP="009D49D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rsidR="009D49D7" w:rsidRPr="008B24C4" w:rsidRDefault="009D49D7" w:rsidP="009D49D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rsidR="009D49D7" w:rsidRPr="008B24C4" w:rsidRDefault="009D49D7" w:rsidP="009D49D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w:t>
      </w:r>
      <w:r>
        <w:rPr>
          <w:rFonts w:asciiTheme="minorHAnsi" w:hAnsiTheme="minorHAnsi" w:cs="Calibri"/>
          <w:color w:val="auto"/>
          <w:sz w:val="22"/>
          <w:szCs w:val="22"/>
          <w:lang w:val="cs-CZ"/>
        </w:rPr>
        <w:t>……………….</w:t>
      </w:r>
      <w:r>
        <w:rPr>
          <w:rFonts w:asciiTheme="minorHAnsi" w:hAnsiTheme="minorHAnsi" w:cs="Calibri"/>
          <w:color w:val="auto"/>
          <w:sz w:val="22"/>
          <w:szCs w:val="22"/>
          <w:lang w:val="cs-CZ"/>
        </w:rPr>
        <w:tab/>
      </w:r>
      <w:r>
        <w:rPr>
          <w:rFonts w:asciiTheme="minorHAnsi" w:hAnsiTheme="minorHAnsi" w:cs="Calibri"/>
          <w:color w:val="auto"/>
          <w:sz w:val="22"/>
          <w:szCs w:val="22"/>
          <w:lang w:val="cs-CZ"/>
        </w:rPr>
        <w:tab/>
        <w:t xml:space="preserve">                     </w:t>
      </w:r>
      <w:r>
        <w:rPr>
          <w:rFonts w:asciiTheme="minorHAnsi" w:hAnsiTheme="minorHAnsi" w:cs="Calibri"/>
          <w:color w:val="auto"/>
          <w:sz w:val="22"/>
          <w:szCs w:val="22"/>
          <w:lang w:val="cs-CZ"/>
        </w:rPr>
        <w:tab/>
      </w:r>
      <w:r w:rsidRPr="008B24C4">
        <w:rPr>
          <w:rFonts w:asciiTheme="minorHAnsi" w:hAnsiTheme="minorHAnsi" w:cs="Calibri"/>
          <w:color w:val="auto"/>
          <w:sz w:val="22"/>
          <w:szCs w:val="22"/>
          <w:lang w:val="cs-CZ"/>
        </w:rPr>
        <w:t>……………………………….</w:t>
      </w:r>
      <w:r w:rsidRPr="008B24C4">
        <w:rPr>
          <w:rFonts w:asciiTheme="minorHAnsi" w:hAnsiTheme="minorHAnsi" w:cs="Calibri"/>
          <w:color w:val="auto"/>
          <w:sz w:val="22"/>
          <w:szCs w:val="22"/>
          <w:lang w:val="cs-CZ"/>
        </w:rPr>
        <w:tab/>
      </w:r>
    </w:p>
    <w:p w:rsidR="009D49D7" w:rsidRPr="00AF21FD" w:rsidRDefault="009D49D7" w:rsidP="009D49D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r w:rsidRPr="00AF21FD">
        <w:rPr>
          <w:rFonts w:asciiTheme="minorHAnsi" w:hAnsiTheme="minorHAnsi" w:cs="Calibri"/>
          <w:color w:val="auto"/>
          <w:sz w:val="22"/>
          <w:szCs w:val="22"/>
          <w:lang w:val="cs-CZ"/>
        </w:rPr>
        <w:t xml:space="preserve">              </w:t>
      </w:r>
      <w:r w:rsidRPr="00AF21FD">
        <w:rPr>
          <w:rFonts w:asciiTheme="minorHAnsi" w:hAnsiTheme="minorHAnsi" w:cs="Calibri"/>
          <w:color w:val="auto"/>
          <w:sz w:val="22"/>
          <w:szCs w:val="22"/>
          <w:lang w:val="cs-CZ"/>
        </w:rPr>
        <w:tab/>
      </w:r>
      <w:r w:rsidRPr="00AF21FD">
        <w:rPr>
          <w:rFonts w:asciiTheme="minorHAnsi" w:hAnsiTheme="minorHAnsi" w:cs="Calibri"/>
          <w:color w:val="auto"/>
          <w:sz w:val="22"/>
          <w:szCs w:val="22"/>
          <w:lang w:val="cs-CZ"/>
        </w:rPr>
        <w:tab/>
      </w:r>
      <w:r w:rsidRPr="00AF21FD">
        <w:rPr>
          <w:rFonts w:asciiTheme="minorHAnsi" w:hAnsiTheme="minorHAnsi" w:cs="Calibri"/>
          <w:color w:val="auto"/>
          <w:sz w:val="22"/>
          <w:szCs w:val="22"/>
          <w:lang w:val="cs-CZ"/>
        </w:rPr>
        <w:tab/>
        <w:t xml:space="preserve">                          </w:t>
      </w:r>
      <w:r w:rsidRPr="00AF21FD">
        <w:rPr>
          <w:rFonts w:asciiTheme="minorHAnsi" w:hAnsiTheme="minorHAnsi" w:cs="Calibri"/>
          <w:color w:val="auto"/>
          <w:sz w:val="22"/>
          <w:szCs w:val="22"/>
          <w:lang w:val="cs-CZ"/>
        </w:rPr>
        <w:tab/>
        <w:t xml:space="preserve">             </w:t>
      </w:r>
      <w:r w:rsidRPr="00AF21FD">
        <w:rPr>
          <w:rFonts w:asciiTheme="minorHAnsi" w:hAnsiTheme="minorHAnsi" w:cs="Calibri"/>
          <w:color w:val="auto"/>
          <w:sz w:val="22"/>
          <w:szCs w:val="22"/>
          <w:lang w:val="cs-CZ"/>
        </w:rPr>
        <w:tab/>
      </w:r>
    </w:p>
    <w:p w:rsidR="00D6748B" w:rsidRDefault="00D6748B" w:rsidP="00D6748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Calibri" w:hAnsi="Calibri" w:cs="Calibri"/>
          <w:color w:val="auto"/>
          <w:sz w:val="24"/>
          <w:szCs w:val="24"/>
          <w:lang w:val="cs-CZ"/>
        </w:rPr>
      </w:pPr>
      <w:r w:rsidRPr="00A956E5">
        <w:rPr>
          <w:rFonts w:ascii="Calibri" w:hAnsi="Calibri" w:cs="Calibri"/>
          <w:color w:val="auto"/>
          <w:sz w:val="24"/>
          <w:szCs w:val="24"/>
          <w:lang w:val="cs-CZ"/>
        </w:rPr>
        <w:t xml:space="preserve">              </w:t>
      </w:r>
    </w:p>
    <w:p w:rsidR="00843D98" w:rsidRPr="00843D98" w:rsidRDefault="00843D98" w:rsidP="00843D98">
      <w:pPr>
        <w:pStyle w:val="odrkyChar"/>
        <w:spacing w:before="0" w:after="0" w:line="276" w:lineRule="auto"/>
        <w:jc w:val="left"/>
        <w:rPr>
          <w:rFonts w:asciiTheme="minorHAnsi" w:hAnsiTheme="minorHAnsi"/>
        </w:rPr>
      </w:pPr>
    </w:p>
    <w:sectPr w:rsidR="00843D98" w:rsidRPr="00843D98" w:rsidSect="00352F8C">
      <w:headerReference w:type="default" r:id="rId8"/>
      <w:footerReference w:type="default" r:id="rId9"/>
      <w:pgSz w:w="11906" w:h="16838"/>
      <w:pgMar w:top="136" w:right="709" w:bottom="425" w:left="992" w:header="142" w:footer="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47" w:rsidRDefault="00EB4B47" w:rsidP="00265492">
      <w:pPr>
        <w:spacing w:line="240" w:lineRule="auto"/>
      </w:pPr>
      <w:r>
        <w:separator/>
      </w:r>
    </w:p>
  </w:endnote>
  <w:endnote w:type="continuationSeparator" w:id="0">
    <w:p w:rsidR="00EB4B47" w:rsidRDefault="00EB4B47" w:rsidP="00265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B1" w:rsidRDefault="005202B1" w:rsidP="005202B1"/>
  <w:tbl>
    <w:tblPr>
      <w:tblStyle w:val="Mkatabulky"/>
      <w:tblW w:w="10627" w:type="dxa"/>
      <w:tblInd w:w="-34" w:type="dxa"/>
      <w:tblLook w:val="04A0" w:firstRow="1" w:lastRow="0" w:firstColumn="1" w:lastColumn="0" w:noHBand="0" w:noVBand="1"/>
    </w:tblPr>
    <w:tblGrid>
      <w:gridCol w:w="2977"/>
      <w:gridCol w:w="283"/>
      <w:gridCol w:w="2328"/>
      <w:gridCol w:w="2866"/>
      <w:gridCol w:w="237"/>
      <w:gridCol w:w="1936"/>
    </w:tblGrid>
    <w:tr w:rsidR="005202B1" w:rsidRPr="00DA2529" w:rsidTr="00A4612A">
      <w:tc>
        <w:tcPr>
          <w:tcW w:w="2977" w:type="dxa"/>
          <w:tcBorders>
            <w:top w:val="nil"/>
            <w:left w:val="nil"/>
            <w:bottom w:val="nil"/>
            <w:right w:val="single" w:sz="24" w:space="0" w:color="E5A61A"/>
          </w:tcBorders>
        </w:tcPr>
        <w:p w:rsidR="005202B1" w:rsidRDefault="005202B1" w:rsidP="00A4612A">
          <w:pPr>
            <w:pStyle w:val="Zpat"/>
            <w:rPr>
              <w:rFonts w:asciiTheme="minorHAnsi" w:hAnsiTheme="minorHAnsi" w:cs="Arial"/>
              <w:color w:val="262626" w:themeColor="text1" w:themeTint="D9"/>
              <w:sz w:val="18"/>
              <w:szCs w:val="18"/>
            </w:rPr>
          </w:pPr>
          <w:proofErr w:type="spellStart"/>
          <w:r w:rsidRPr="00347F53">
            <w:rPr>
              <w:rStyle w:val="Siln"/>
              <w:rFonts w:asciiTheme="minorHAnsi" w:hAnsiTheme="minorHAnsi" w:cs="Arial"/>
              <w:color w:val="262626" w:themeColor="text1" w:themeTint="D9"/>
              <w:sz w:val="18"/>
              <w:szCs w:val="18"/>
            </w:rPr>
            <w:t>Luhačovské</w:t>
          </w:r>
          <w:proofErr w:type="spellEnd"/>
          <w:r w:rsidRPr="00347F53">
            <w:rPr>
              <w:rStyle w:val="Siln"/>
              <w:rFonts w:asciiTheme="minorHAnsi" w:hAnsiTheme="minorHAnsi" w:cs="Arial"/>
              <w:color w:val="262626" w:themeColor="text1" w:themeTint="D9"/>
              <w:sz w:val="18"/>
              <w:szCs w:val="18"/>
            </w:rPr>
            <w:t xml:space="preserve"> </w:t>
          </w:r>
          <w:proofErr w:type="spellStart"/>
          <w:r w:rsidRPr="00347F53">
            <w:rPr>
              <w:rStyle w:val="Siln"/>
              <w:rFonts w:asciiTheme="minorHAnsi" w:hAnsiTheme="minorHAnsi" w:cs="Arial"/>
              <w:color w:val="262626" w:themeColor="text1" w:themeTint="D9"/>
              <w:sz w:val="18"/>
              <w:szCs w:val="18"/>
            </w:rPr>
            <w:t>Zálesí</w:t>
          </w:r>
          <w:proofErr w:type="spellEnd"/>
          <w:r w:rsidRPr="00347F53">
            <w:rPr>
              <w:rStyle w:val="Siln"/>
              <w:rFonts w:asciiTheme="minorHAnsi" w:hAnsiTheme="minorHAnsi" w:cs="Arial"/>
              <w:color w:val="262626" w:themeColor="text1" w:themeTint="D9"/>
              <w:sz w:val="18"/>
              <w:szCs w:val="18"/>
            </w:rPr>
            <w:t xml:space="preserve">, </w:t>
          </w:r>
          <w:proofErr w:type="spellStart"/>
          <w:r w:rsidRPr="00347F53">
            <w:rPr>
              <w:rStyle w:val="Siln"/>
              <w:rFonts w:asciiTheme="minorHAnsi" w:hAnsiTheme="minorHAnsi" w:cs="Arial"/>
              <w:color w:val="262626" w:themeColor="text1" w:themeTint="D9"/>
              <w:sz w:val="18"/>
              <w:szCs w:val="18"/>
            </w:rPr>
            <w:t>o.p.s</w:t>
          </w:r>
          <w:proofErr w:type="spellEnd"/>
          <w:r w:rsidRPr="00347F53">
            <w:rPr>
              <w:rStyle w:val="Siln"/>
              <w:rFonts w:asciiTheme="minorHAnsi" w:hAnsiTheme="minorHAnsi" w:cs="Arial"/>
              <w:color w:val="262626" w:themeColor="text1" w:themeTint="D9"/>
              <w:sz w:val="18"/>
              <w:szCs w:val="18"/>
            </w:rPr>
            <w:t>.</w:t>
          </w:r>
          <w:r w:rsidRPr="00347F53">
            <w:rPr>
              <w:rFonts w:asciiTheme="minorHAnsi" w:hAnsiTheme="minorHAnsi" w:cs="Arial"/>
              <w:color w:val="262626" w:themeColor="text1" w:themeTint="D9"/>
              <w:sz w:val="18"/>
              <w:szCs w:val="18"/>
            </w:rPr>
            <w:br/>
          </w:r>
          <w:proofErr w:type="spellStart"/>
          <w:r w:rsidRPr="00347F53">
            <w:rPr>
              <w:rFonts w:asciiTheme="minorHAnsi" w:hAnsiTheme="minorHAnsi" w:cs="Arial"/>
              <w:color w:val="262626" w:themeColor="text1" w:themeTint="D9"/>
              <w:sz w:val="18"/>
              <w:szCs w:val="18"/>
            </w:rPr>
            <w:t>Osvobození</w:t>
          </w:r>
          <w:proofErr w:type="spellEnd"/>
          <w:r w:rsidRPr="00347F53">
            <w:rPr>
              <w:rFonts w:asciiTheme="minorHAnsi" w:hAnsiTheme="minorHAnsi" w:cs="Arial"/>
              <w:color w:val="262626" w:themeColor="text1" w:themeTint="D9"/>
              <w:sz w:val="18"/>
              <w:szCs w:val="18"/>
            </w:rPr>
            <w:t xml:space="preserve"> 25</w:t>
          </w:r>
          <w:r>
            <w:rPr>
              <w:rFonts w:asciiTheme="minorHAnsi" w:hAnsiTheme="minorHAnsi" w:cs="Arial"/>
              <w:color w:val="262626" w:themeColor="text1" w:themeTint="D9"/>
              <w:sz w:val="18"/>
              <w:szCs w:val="18"/>
            </w:rPr>
            <w:t xml:space="preserve">, </w:t>
          </w:r>
          <w:r w:rsidRPr="00347F53">
            <w:rPr>
              <w:rFonts w:asciiTheme="minorHAnsi" w:hAnsiTheme="minorHAnsi" w:cs="Arial"/>
              <w:color w:val="262626" w:themeColor="text1" w:themeTint="D9"/>
              <w:sz w:val="18"/>
              <w:szCs w:val="18"/>
            </w:rPr>
            <w:t>763 21 Slavičín</w:t>
          </w:r>
        </w:p>
        <w:p w:rsidR="005202B1" w:rsidRPr="00347F53" w:rsidRDefault="005202B1" w:rsidP="00A4612A">
          <w:pPr>
            <w:pStyle w:val="Zpat"/>
            <w:rPr>
              <w:rFonts w:asciiTheme="minorHAnsi" w:hAnsiTheme="minorHAnsi" w:cs="Arial"/>
              <w:color w:val="262626" w:themeColor="text1" w:themeTint="D9"/>
              <w:sz w:val="18"/>
              <w:szCs w:val="18"/>
            </w:rPr>
          </w:pPr>
          <w:proofErr w:type="spellStart"/>
          <w:r>
            <w:rPr>
              <w:rFonts w:asciiTheme="minorHAnsi" w:hAnsiTheme="minorHAnsi" w:cs="Arial"/>
              <w:color w:val="262626" w:themeColor="text1" w:themeTint="D9"/>
              <w:sz w:val="18"/>
              <w:szCs w:val="18"/>
            </w:rPr>
            <w:t>Masarykova</w:t>
          </w:r>
          <w:proofErr w:type="spellEnd"/>
          <w:r>
            <w:rPr>
              <w:rFonts w:asciiTheme="minorHAnsi" w:hAnsiTheme="minorHAnsi" w:cs="Arial"/>
              <w:color w:val="262626" w:themeColor="text1" w:themeTint="D9"/>
              <w:sz w:val="18"/>
              <w:szCs w:val="18"/>
            </w:rPr>
            <w:t xml:space="preserve"> 137, 763 26 Luhačovice</w:t>
          </w:r>
        </w:p>
        <w:p w:rsidR="005202B1" w:rsidRPr="00347F53" w:rsidRDefault="005202B1" w:rsidP="00A4612A">
          <w:pPr>
            <w:pStyle w:val="Zpat"/>
            <w:rPr>
              <w:rFonts w:asciiTheme="minorHAnsi" w:hAnsiTheme="minorHAnsi"/>
              <w:color w:val="262626" w:themeColor="text1" w:themeTint="D9"/>
              <w:sz w:val="18"/>
              <w:szCs w:val="18"/>
            </w:rPr>
          </w:pPr>
        </w:p>
      </w:tc>
      <w:tc>
        <w:tcPr>
          <w:tcW w:w="283" w:type="dxa"/>
          <w:tcBorders>
            <w:top w:val="nil"/>
            <w:left w:val="single" w:sz="24" w:space="0" w:color="E5A61A"/>
            <w:bottom w:val="nil"/>
            <w:right w:val="single" w:sz="4" w:space="0" w:color="FFFFFF" w:themeColor="background1"/>
          </w:tcBorders>
        </w:tcPr>
        <w:p w:rsidR="005202B1" w:rsidRPr="00347F53" w:rsidRDefault="005202B1" w:rsidP="00A4612A">
          <w:pPr>
            <w:pStyle w:val="Zpat"/>
            <w:rPr>
              <w:rFonts w:asciiTheme="minorHAnsi" w:hAnsiTheme="minorHAnsi"/>
              <w:color w:val="262626" w:themeColor="text1" w:themeTint="D9"/>
              <w:sz w:val="18"/>
              <w:szCs w:val="18"/>
            </w:rPr>
          </w:pPr>
        </w:p>
      </w:tc>
      <w:tc>
        <w:tcPr>
          <w:tcW w:w="2328" w:type="dxa"/>
          <w:tcBorders>
            <w:top w:val="nil"/>
            <w:left w:val="single" w:sz="4" w:space="0" w:color="FFFFFF" w:themeColor="background1"/>
            <w:bottom w:val="nil"/>
            <w:right w:val="single" w:sz="24" w:space="0" w:color="6CBD45"/>
          </w:tcBorders>
        </w:tcPr>
        <w:p w:rsidR="005202B1" w:rsidRPr="00347F53" w:rsidRDefault="005202B1" w:rsidP="00A4612A">
          <w:pPr>
            <w:pStyle w:val="Zpat"/>
            <w:rPr>
              <w:rFonts w:asciiTheme="minorHAnsi" w:hAnsiTheme="minorHAnsi"/>
              <w:color w:val="262626" w:themeColor="text1" w:themeTint="D9"/>
              <w:sz w:val="18"/>
              <w:szCs w:val="18"/>
            </w:rPr>
          </w:pPr>
          <w:r w:rsidRPr="00347F53">
            <w:rPr>
              <w:rFonts w:asciiTheme="minorHAnsi" w:hAnsiTheme="minorHAnsi" w:cs="Arial"/>
              <w:color w:val="262626" w:themeColor="text1" w:themeTint="D9"/>
              <w:sz w:val="18"/>
              <w:szCs w:val="18"/>
            </w:rPr>
            <w:t>IČ:        27735109</w:t>
          </w:r>
          <w:r w:rsidRPr="00347F53">
            <w:rPr>
              <w:rFonts w:asciiTheme="minorHAnsi" w:hAnsiTheme="minorHAnsi" w:cs="Arial"/>
              <w:color w:val="262626" w:themeColor="text1" w:themeTint="D9"/>
              <w:sz w:val="18"/>
              <w:szCs w:val="18"/>
            </w:rPr>
            <w:br/>
            <w:t>DIČ: CZ27735109</w:t>
          </w:r>
        </w:p>
      </w:tc>
      <w:tc>
        <w:tcPr>
          <w:tcW w:w="2866" w:type="dxa"/>
          <w:tcBorders>
            <w:top w:val="nil"/>
            <w:left w:val="single" w:sz="24" w:space="0" w:color="6CBD45"/>
            <w:bottom w:val="nil"/>
            <w:right w:val="single" w:sz="24" w:space="0" w:color="3EC1F0"/>
          </w:tcBorders>
        </w:tcPr>
        <w:p w:rsidR="005202B1" w:rsidRPr="00347F53" w:rsidRDefault="005202B1" w:rsidP="00A4612A">
          <w:pPr>
            <w:pStyle w:val="Zpat"/>
            <w:rPr>
              <w:rFonts w:asciiTheme="minorHAnsi" w:hAnsiTheme="minorHAnsi" w:cs="Arial"/>
              <w:color w:val="262626" w:themeColor="text1" w:themeTint="D9"/>
              <w:sz w:val="18"/>
              <w:szCs w:val="18"/>
            </w:rPr>
          </w:pPr>
          <w:r w:rsidRPr="00347F53">
            <w:rPr>
              <w:rFonts w:asciiTheme="minorHAnsi" w:hAnsiTheme="minorHAnsi" w:cs="Arial"/>
              <w:color w:val="262626" w:themeColor="text1" w:themeTint="D9"/>
              <w:sz w:val="18"/>
              <w:szCs w:val="18"/>
            </w:rPr>
            <w:t>E-mail: </w:t>
          </w:r>
          <w:r w:rsidRPr="00562386">
            <w:rPr>
              <w:rFonts w:asciiTheme="minorHAnsi" w:hAnsiTheme="minorHAnsi" w:cs="Arial"/>
              <w:color w:val="000000" w:themeColor="text1"/>
              <w:sz w:val="18"/>
              <w:szCs w:val="18"/>
              <w:highlight w:val="black"/>
            </w:rPr>
            <w:t>info@luhacovskezalesi.cz</w:t>
          </w:r>
        </w:p>
        <w:p w:rsidR="005202B1" w:rsidRPr="00347F53" w:rsidRDefault="005202B1" w:rsidP="00A4612A">
          <w:pPr>
            <w:pStyle w:val="Zpat"/>
            <w:rPr>
              <w:rFonts w:asciiTheme="minorHAnsi" w:hAnsiTheme="minorHAnsi" w:cs="Arial"/>
              <w:color w:val="262626" w:themeColor="text1" w:themeTint="D9"/>
              <w:sz w:val="18"/>
              <w:szCs w:val="18"/>
            </w:rPr>
          </w:pPr>
          <w:r w:rsidRPr="00347F53">
            <w:rPr>
              <w:rFonts w:asciiTheme="minorHAnsi" w:hAnsiTheme="minorHAnsi"/>
              <w:color w:val="262626" w:themeColor="text1" w:themeTint="D9"/>
              <w:sz w:val="18"/>
              <w:szCs w:val="18"/>
            </w:rPr>
            <w:t>www.luhacovskezalesi.cz</w:t>
          </w:r>
        </w:p>
        <w:p w:rsidR="005202B1" w:rsidRPr="00347F53" w:rsidRDefault="005202B1" w:rsidP="00A4612A">
          <w:pPr>
            <w:pStyle w:val="Zpat"/>
            <w:rPr>
              <w:rFonts w:asciiTheme="minorHAnsi" w:hAnsiTheme="minorHAnsi"/>
              <w:color w:val="262626" w:themeColor="text1" w:themeTint="D9"/>
              <w:sz w:val="18"/>
              <w:szCs w:val="18"/>
            </w:rPr>
          </w:pPr>
          <w:r w:rsidRPr="00347F53">
            <w:rPr>
              <w:rFonts w:asciiTheme="minorHAnsi" w:hAnsiTheme="minorHAnsi"/>
              <w:color w:val="262626" w:themeColor="text1" w:themeTint="D9"/>
              <w:sz w:val="18"/>
              <w:szCs w:val="18"/>
            </w:rPr>
            <w:t>www.luhacovicko.eu</w:t>
          </w:r>
        </w:p>
      </w:tc>
      <w:tc>
        <w:tcPr>
          <w:tcW w:w="237" w:type="dxa"/>
          <w:tcBorders>
            <w:top w:val="nil"/>
            <w:left w:val="single" w:sz="24" w:space="0" w:color="3EC1F0"/>
            <w:bottom w:val="nil"/>
            <w:right w:val="single" w:sz="4" w:space="0" w:color="FFFFFF" w:themeColor="background1"/>
          </w:tcBorders>
        </w:tcPr>
        <w:p w:rsidR="005202B1" w:rsidRPr="00347F53" w:rsidRDefault="005202B1" w:rsidP="00A4612A">
          <w:pPr>
            <w:pStyle w:val="Zpat"/>
            <w:rPr>
              <w:rFonts w:asciiTheme="minorHAnsi" w:hAnsiTheme="minorHAnsi"/>
              <w:color w:val="262626" w:themeColor="text1" w:themeTint="D9"/>
              <w:sz w:val="18"/>
              <w:szCs w:val="18"/>
            </w:rPr>
          </w:pPr>
        </w:p>
      </w:tc>
      <w:tc>
        <w:tcPr>
          <w:tcW w:w="1936" w:type="dxa"/>
          <w:tcBorders>
            <w:top w:val="nil"/>
            <w:left w:val="single" w:sz="4" w:space="0" w:color="FFFFFF" w:themeColor="background1"/>
            <w:bottom w:val="nil"/>
            <w:right w:val="nil"/>
          </w:tcBorders>
        </w:tcPr>
        <w:p w:rsidR="005202B1" w:rsidRPr="00347F53" w:rsidRDefault="005202B1" w:rsidP="00A4612A">
          <w:pPr>
            <w:pStyle w:val="Zpat"/>
            <w:rPr>
              <w:rFonts w:asciiTheme="minorHAnsi" w:hAnsiTheme="minorHAnsi"/>
              <w:color w:val="262626" w:themeColor="text1" w:themeTint="D9"/>
              <w:sz w:val="18"/>
              <w:szCs w:val="18"/>
            </w:rPr>
          </w:pPr>
          <w:proofErr w:type="spellStart"/>
          <w:r w:rsidRPr="00347F53">
            <w:rPr>
              <w:rFonts w:asciiTheme="minorHAnsi" w:hAnsiTheme="minorHAnsi" w:cs="Arial"/>
              <w:color w:val="262626" w:themeColor="text1" w:themeTint="D9"/>
              <w:sz w:val="18"/>
              <w:szCs w:val="18"/>
            </w:rPr>
            <w:t>Komerční</w:t>
          </w:r>
          <w:proofErr w:type="spellEnd"/>
          <w:r w:rsidRPr="00347F53">
            <w:rPr>
              <w:rFonts w:asciiTheme="minorHAnsi" w:hAnsiTheme="minorHAnsi" w:cs="Arial"/>
              <w:color w:val="262626" w:themeColor="text1" w:themeTint="D9"/>
              <w:sz w:val="18"/>
              <w:szCs w:val="18"/>
            </w:rPr>
            <w:t xml:space="preserve"> </w:t>
          </w:r>
          <w:proofErr w:type="spellStart"/>
          <w:r w:rsidRPr="00347F53">
            <w:rPr>
              <w:rFonts w:asciiTheme="minorHAnsi" w:hAnsiTheme="minorHAnsi" w:cs="Arial"/>
              <w:color w:val="262626" w:themeColor="text1" w:themeTint="D9"/>
              <w:sz w:val="18"/>
              <w:szCs w:val="18"/>
            </w:rPr>
            <w:t>banka</w:t>
          </w:r>
          <w:proofErr w:type="spellEnd"/>
          <w:r w:rsidRPr="00347F53">
            <w:rPr>
              <w:rFonts w:asciiTheme="minorHAnsi" w:hAnsiTheme="minorHAnsi" w:cs="Arial"/>
              <w:color w:val="262626" w:themeColor="text1" w:themeTint="D9"/>
              <w:sz w:val="18"/>
              <w:szCs w:val="18"/>
            </w:rPr>
            <w:t xml:space="preserve">, </w:t>
          </w:r>
          <w:proofErr w:type="spellStart"/>
          <w:r w:rsidRPr="00347F53">
            <w:rPr>
              <w:rFonts w:asciiTheme="minorHAnsi" w:hAnsiTheme="minorHAnsi" w:cs="Arial"/>
              <w:color w:val="262626" w:themeColor="text1" w:themeTint="D9"/>
              <w:sz w:val="18"/>
              <w:szCs w:val="18"/>
            </w:rPr>
            <w:t>a.s</w:t>
          </w:r>
          <w:proofErr w:type="spellEnd"/>
          <w:r w:rsidRPr="00347F53">
            <w:rPr>
              <w:rFonts w:asciiTheme="minorHAnsi" w:hAnsiTheme="minorHAnsi" w:cs="Arial"/>
              <w:color w:val="262626" w:themeColor="text1" w:themeTint="D9"/>
              <w:sz w:val="18"/>
              <w:szCs w:val="18"/>
            </w:rPr>
            <w:t>.</w:t>
          </w:r>
          <w:r w:rsidRPr="00347F53">
            <w:rPr>
              <w:rFonts w:asciiTheme="minorHAnsi" w:hAnsiTheme="minorHAnsi" w:cs="Arial"/>
              <w:color w:val="262626" w:themeColor="text1" w:themeTint="D9"/>
              <w:sz w:val="18"/>
              <w:szCs w:val="18"/>
            </w:rPr>
            <w:br/>
            <w:t>35-9669950287/0100</w:t>
          </w:r>
        </w:p>
      </w:tc>
    </w:tr>
  </w:tbl>
  <w:p w:rsidR="00C65838" w:rsidRPr="005202B1" w:rsidRDefault="00C65838" w:rsidP="005202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47" w:rsidRDefault="00EB4B47" w:rsidP="00265492">
      <w:pPr>
        <w:spacing w:line="240" w:lineRule="auto"/>
      </w:pPr>
      <w:r>
        <w:separator/>
      </w:r>
    </w:p>
  </w:footnote>
  <w:footnote w:type="continuationSeparator" w:id="0">
    <w:p w:rsidR="00EB4B47" w:rsidRDefault="00EB4B47" w:rsidP="002654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492" w:rsidRDefault="00D65C8D">
    <w:pPr>
      <w:pStyle w:val="Zhlav"/>
      <w:rPr>
        <w:sz w:val="18"/>
      </w:rPr>
    </w:pPr>
    <w:r>
      <w:rPr>
        <w:noProof/>
        <w:lang w:val="cs-CZ"/>
      </w:rPr>
      <w:drawing>
        <wp:inline distT="0" distB="0" distL="0" distR="0" wp14:anchorId="3A8F232C" wp14:editId="20452741">
          <wp:extent cx="5819775" cy="962025"/>
          <wp:effectExtent l="0" t="0" r="9525" b="9525"/>
          <wp:docPr id="1" name="obrázek 1" descr="IROP_CZ_RO_C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P_CZ_RO_C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9775" cy="962025"/>
                  </a:xfrm>
                  <a:prstGeom prst="rect">
                    <a:avLst/>
                  </a:prstGeom>
                  <a:noFill/>
                  <a:ln>
                    <a:noFill/>
                  </a:ln>
                </pic:spPr>
              </pic:pic>
            </a:graphicData>
          </a:graphic>
        </wp:inline>
      </w:drawing>
    </w:r>
  </w:p>
  <w:p w:rsidR="00A956E5" w:rsidRPr="00DA2529" w:rsidRDefault="00A956E5">
    <w:pPr>
      <w:pStyle w:val="Zhlav"/>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decimal"/>
      <w:lvlText w:val="%1."/>
      <w:lvlJc w:val="left"/>
      <w:pPr>
        <w:tabs>
          <w:tab w:val="num" w:pos="720"/>
        </w:tabs>
        <w:ind w:left="720" w:hanging="360"/>
      </w:pPr>
      <w:rPr>
        <w:rFonts w:cs="Times New Roman"/>
      </w:rPr>
    </w:lvl>
  </w:abstractNum>
  <w:abstractNum w:abstractNumId="1"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2" w15:restartNumberingAfterBreak="0">
    <w:nsid w:val="0000000E"/>
    <w:multiLevelType w:val="singleLevel"/>
    <w:tmpl w:val="0000000E"/>
    <w:name w:val="WW8Num15"/>
    <w:lvl w:ilvl="0">
      <w:start w:val="1"/>
      <w:numFmt w:val="decimal"/>
      <w:lvlText w:val="%1."/>
      <w:lvlJc w:val="left"/>
      <w:pPr>
        <w:tabs>
          <w:tab w:val="num" w:pos="720"/>
        </w:tabs>
        <w:ind w:left="720" w:hanging="360"/>
      </w:pPr>
      <w:rPr>
        <w:rFonts w:cs="Times New Roman"/>
      </w:rPr>
    </w:lvl>
  </w:abstractNum>
  <w:abstractNum w:abstractNumId="3" w15:restartNumberingAfterBreak="0">
    <w:nsid w:val="00000012"/>
    <w:multiLevelType w:val="singleLevel"/>
    <w:tmpl w:val="00000012"/>
    <w:name w:val="WW8Num20"/>
    <w:lvl w:ilvl="0">
      <w:start w:val="1"/>
      <w:numFmt w:val="decimal"/>
      <w:lvlText w:val="%1."/>
      <w:lvlJc w:val="left"/>
      <w:pPr>
        <w:tabs>
          <w:tab w:val="num" w:pos="720"/>
        </w:tabs>
        <w:ind w:left="720" w:hanging="360"/>
      </w:pPr>
      <w:rPr>
        <w:rFonts w:cs="Times New Roman"/>
      </w:rPr>
    </w:lvl>
  </w:abstractNum>
  <w:abstractNum w:abstractNumId="4" w15:restartNumberingAfterBreak="0">
    <w:nsid w:val="00000013"/>
    <w:multiLevelType w:val="singleLevel"/>
    <w:tmpl w:val="3A90175E"/>
    <w:name w:val="WW8Num22"/>
    <w:lvl w:ilvl="0">
      <w:start w:val="2"/>
      <w:numFmt w:val="decimal"/>
      <w:lvlText w:val="%1."/>
      <w:lvlJc w:val="left"/>
      <w:pPr>
        <w:tabs>
          <w:tab w:val="num" w:pos="720"/>
        </w:tabs>
        <w:ind w:left="720" w:hanging="360"/>
      </w:pPr>
      <w:rPr>
        <w:rFonts w:cs="Times New Roman" w:hint="default"/>
      </w:rPr>
    </w:lvl>
  </w:abstractNum>
  <w:abstractNum w:abstractNumId="5" w15:restartNumberingAfterBreak="0">
    <w:nsid w:val="00000014"/>
    <w:multiLevelType w:val="singleLevel"/>
    <w:tmpl w:val="00000014"/>
    <w:name w:val="WW8Num23"/>
    <w:lvl w:ilvl="0">
      <w:start w:val="1"/>
      <w:numFmt w:val="decimal"/>
      <w:lvlText w:val="%1."/>
      <w:lvlJc w:val="left"/>
      <w:pPr>
        <w:tabs>
          <w:tab w:val="num" w:pos="720"/>
        </w:tabs>
        <w:ind w:left="720" w:hanging="360"/>
      </w:pPr>
      <w:rPr>
        <w:rFonts w:cs="Times New Roman"/>
      </w:rPr>
    </w:lvl>
  </w:abstractNum>
  <w:abstractNum w:abstractNumId="6" w15:restartNumberingAfterBreak="0">
    <w:nsid w:val="025D4608"/>
    <w:multiLevelType w:val="hybridMultilevel"/>
    <w:tmpl w:val="C78A6BFE"/>
    <w:lvl w:ilvl="0" w:tplc="04050003">
      <w:start w:val="1"/>
      <w:numFmt w:val="bullet"/>
      <w:lvlText w:val="o"/>
      <w:lvlJc w:val="left"/>
      <w:pPr>
        <w:ind w:left="1572" w:hanging="360"/>
      </w:pPr>
      <w:rPr>
        <w:rFonts w:ascii="Courier New" w:hAnsi="Courier New" w:cs="Courier New" w:hint="default"/>
      </w:rPr>
    </w:lvl>
    <w:lvl w:ilvl="1" w:tplc="04050003" w:tentative="1">
      <w:start w:val="1"/>
      <w:numFmt w:val="bullet"/>
      <w:lvlText w:val="o"/>
      <w:lvlJc w:val="left"/>
      <w:pPr>
        <w:ind w:left="2292" w:hanging="360"/>
      </w:pPr>
      <w:rPr>
        <w:rFonts w:ascii="Courier New" w:hAnsi="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7" w15:restartNumberingAfterBreak="0">
    <w:nsid w:val="08A71CD1"/>
    <w:multiLevelType w:val="hybridMultilevel"/>
    <w:tmpl w:val="7A0C8C12"/>
    <w:lvl w:ilvl="0" w:tplc="F8624ABA">
      <w:start w:val="1"/>
      <w:numFmt w:val="bullet"/>
      <w:pStyle w:val="body"/>
      <w:lvlText w:val=""/>
      <w:lvlJc w:val="left"/>
      <w:pPr>
        <w:tabs>
          <w:tab w:val="num" w:pos="1512"/>
        </w:tabs>
        <w:ind w:left="1509" w:hanging="357"/>
      </w:pPr>
      <w:rPr>
        <w:rFonts w:ascii="Symbol" w:hAnsi="Symbol" w:hint="default"/>
        <w:sz w:val="20"/>
      </w:rPr>
    </w:lvl>
    <w:lvl w:ilvl="1" w:tplc="04050003" w:tentative="1">
      <w:start w:val="1"/>
      <w:numFmt w:val="bullet"/>
      <w:lvlText w:val="o"/>
      <w:lvlJc w:val="left"/>
      <w:pPr>
        <w:tabs>
          <w:tab w:val="num" w:pos="2232"/>
        </w:tabs>
        <w:ind w:left="2232" w:hanging="360"/>
      </w:pPr>
      <w:rPr>
        <w:rFonts w:ascii="Courier New" w:hAnsi="Courier New" w:hint="default"/>
      </w:rPr>
    </w:lvl>
    <w:lvl w:ilvl="2" w:tplc="04050005" w:tentative="1">
      <w:start w:val="1"/>
      <w:numFmt w:val="bullet"/>
      <w:lvlText w:val=""/>
      <w:lvlJc w:val="left"/>
      <w:pPr>
        <w:tabs>
          <w:tab w:val="num" w:pos="2952"/>
        </w:tabs>
        <w:ind w:left="2952" w:hanging="360"/>
      </w:pPr>
      <w:rPr>
        <w:rFonts w:ascii="Wingdings" w:hAnsi="Wingdings" w:hint="default"/>
      </w:rPr>
    </w:lvl>
    <w:lvl w:ilvl="3" w:tplc="04050001" w:tentative="1">
      <w:start w:val="1"/>
      <w:numFmt w:val="bullet"/>
      <w:lvlText w:val=""/>
      <w:lvlJc w:val="left"/>
      <w:pPr>
        <w:tabs>
          <w:tab w:val="num" w:pos="3672"/>
        </w:tabs>
        <w:ind w:left="3672" w:hanging="360"/>
      </w:pPr>
      <w:rPr>
        <w:rFonts w:ascii="Symbol" w:hAnsi="Symbol" w:hint="default"/>
      </w:rPr>
    </w:lvl>
    <w:lvl w:ilvl="4" w:tplc="04050003" w:tentative="1">
      <w:start w:val="1"/>
      <w:numFmt w:val="bullet"/>
      <w:lvlText w:val="o"/>
      <w:lvlJc w:val="left"/>
      <w:pPr>
        <w:tabs>
          <w:tab w:val="num" w:pos="4392"/>
        </w:tabs>
        <w:ind w:left="4392" w:hanging="360"/>
      </w:pPr>
      <w:rPr>
        <w:rFonts w:ascii="Courier New" w:hAnsi="Courier New" w:hint="default"/>
      </w:rPr>
    </w:lvl>
    <w:lvl w:ilvl="5" w:tplc="04050005" w:tentative="1">
      <w:start w:val="1"/>
      <w:numFmt w:val="bullet"/>
      <w:lvlText w:val=""/>
      <w:lvlJc w:val="left"/>
      <w:pPr>
        <w:tabs>
          <w:tab w:val="num" w:pos="5112"/>
        </w:tabs>
        <w:ind w:left="5112" w:hanging="360"/>
      </w:pPr>
      <w:rPr>
        <w:rFonts w:ascii="Wingdings" w:hAnsi="Wingdings" w:hint="default"/>
      </w:rPr>
    </w:lvl>
    <w:lvl w:ilvl="6" w:tplc="04050001" w:tentative="1">
      <w:start w:val="1"/>
      <w:numFmt w:val="bullet"/>
      <w:lvlText w:val=""/>
      <w:lvlJc w:val="left"/>
      <w:pPr>
        <w:tabs>
          <w:tab w:val="num" w:pos="5832"/>
        </w:tabs>
        <w:ind w:left="5832" w:hanging="360"/>
      </w:pPr>
      <w:rPr>
        <w:rFonts w:ascii="Symbol" w:hAnsi="Symbol" w:hint="default"/>
      </w:rPr>
    </w:lvl>
    <w:lvl w:ilvl="7" w:tplc="04050003" w:tentative="1">
      <w:start w:val="1"/>
      <w:numFmt w:val="bullet"/>
      <w:lvlText w:val="o"/>
      <w:lvlJc w:val="left"/>
      <w:pPr>
        <w:tabs>
          <w:tab w:val="num" w:pos="6552"/>
        </w:tabs>
        <w:ind w:left="6552" w:hanging="360"/>
      </w:pPr>
      <w:rPr>
        <w:rFonts w:ascii="Courier New" w:hAnsi="Courier New" w:hint="default"/>
      </w:rPr>
    </w:lvl>
    <w:lvl w:ilvl="8" w:tplc="04050005" w:tentative="1">
      <w:start w:val="1"/>
      <w:numFmt w:val="bullet"/>
      <w:lvlText w:val=""/>
      <w:lvlJc w:val="left"/>
      <w:pPr>
        <w:tabs>
          <w:tab w:val="num" w:pos="7272"/>
        </w:tabs>
        <w:ind w:left="7272" w:hanging="360"/>
      </w:pPr>
      <w:rPr>
        <w:rFonts w:ascii="Wingdings" w:hAnsi="Wingdings" w:hint="default"/>
      </w:rPr>
    </w:lvl>
  </w:abstractNum>
  <w:abstractNum w:abstractNumId="8" w15:restartNumberingAfterBreak="0">
    <w:nsid w:val="0A2A2816"/>
    <w:multiLevelType w:val="hybridMultilevel"/>
    <w:tmpl w:val="1CD21BF6"/>
    <w:lvl w:ilvl="0" w:tplc="04050003">
      <w:start w:val="1"/>
      <w:numFmt w:val="bullet"/>
      <w:lvlText w:val="o"/>
      <w:lvlJc w:val="left"/>
      <w:pPr>
        <w:ind w:left="927" w:hanging="360"/>
      </w:pPr>
      <w:rPr>
        <w:rFonts w:ascii="Courier New" w:hAnsi="Courier New" w:cs="Courier New" w:hint="default"/>
        <w:color w:val="00000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0DB80025"/>
    <w:multiLevelType w:val="hybridMultilevel"/>
    <w:tmpl w:val="BB1A55EC"/>
    <w:lvl w:ilvl="0" w:tplc="17823124">
      <w:start w:val="40"/>
      <w:numFmt w:val="decimal"/>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10" w15:restartNumberingAfterBreak="0">
    <w:nsid w:val="10537DC8"/>
    <w:multiLevelType w:val="hybridMultilevel"/>
    <w:tmpl w:val="6C66E2B6"/>
    <w:lvl w:ilvl="0" w:tplc="0000000A">
      <w:numFmt w:val="bullet"/>
      <w:lvlText w:val="-"/>
      <w:lvlJc w:val="left"/>
      <w:pPr>
        <w:ind w:left="1572" w:hanging="360"/>
      </w:pPr>
      <w:rPr>
        <w:rFonts w:ascii="Times New Roman" w:hAnsi="Times New Roman"/>
      </w:rPr>
    </w:lvl>
    <w:lvl w:ilvl="1" w:tplc="04050003" w:tentative="1">
      <w:start w:val="1"/>
      <w:numFmt w:val="bullet"/>
      <w:lvlText w:val="o"/>
      <w:lvlJc w:val="left"/>
      <w:pPr>
        <w:ind w:left="2292" w:hanging="360"/>
      </w:pPr>
      <w:rPr>
        <w:rFonts w:ascii="Courier New" w:hAnsi="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11" w15:restartNumberingAfterBreak="0">
    <w:nsid w:val="1AE15948"/>
    <w:multiLevelType w:val="multilevel"/>
    <w:tmpl w:val="CB5C41BE"/>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1167"/>
        </w:tabs>
        <w:ind w:left="1167" w:hanging="60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15:restartNumberingAfterBreak="0">
    <w:nsid w:val="1BEE3E7D"/>
    <w:multiLevelType w:val="multilevel"/>
    <w:tmpl w:val="C5562D88"/>
    <w:lvl w:ilvl="0">
      <w:start w:val="6"/>
      <w:numFmt w:val="decimal"/>
      <w:lvlText w:val="%1."/>
      <w:lvlJc w:val="left"/>
      <w:pPr>
        <w:tabs>
          <w:tab w:val="num" w:pos="510"/>
        </w:tabs>
        <w:ind w:left="510" w:hanging="510"/>
      </w:pPr>
      <w:rPr>
        <w:rFonts w:hint="default"/>
      </w:rPr>
    </w:lvl>
    <w:lvl w:ilvl="1">
      <w:start w:val="1"/>
      <w:numFmt w:val="decimal"/>
      <w:lvlText w:val="7.%2."/>
      <w:lvlJc w:val="left"/>
      <w:pPr>
        <w:tabs>
          <w:tab w:val="num" w:pos="1077"/>
        </w:tabs>
        <w:ind w:left="1077" w:hanging="51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3" w15:restartNumberingAfterBreak="0">
    <w:nsid w:val="205F1DA7"/>
    <w:multiLevelType w:val="hybridMultilevel"/>
    <w:tmpl w:val="1F3E19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1A678B"/>
    <w:multiLevelType w:val="hybridMultilevel"/>
    <w:tmpl w:val="FE14D9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49060E7"/>
    <w:multiLevelType w:val="hybridMultilevel"/>
    <w:tmpl w:val="77A8D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7251FD"/>
    <w:multiLevelType w:val="hybridMultilevel"/>
    <w:tmpl w:val="3EB64F72"/>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29665FBD"/>
    <w:multiLevelType w:val="hybridMultilevel"/>
    <w:tmpl w:val="C798CD06"/>
    <w:lvl w:ilvl="0" w:tplc="00B20734">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92736E"/>
    <w:multiLevelType w:val="hybridMultilevel"/>
    <w:tmpl w:val="90467760"/>
    <w:lvl w:ilvl="0" w:tplc="F05CABDC">
      <w:start w:val="1"/>
      <w:numFmt w:val="decimal"/>
      <w:lvlText w:val="%1."/>
      <w:lvlJc w:val="left"/>
      <w:pPr>
        <w:ind w:left="720" w:hanging="360"/>
      </w:pPr>
      <w:rPr>
        <w:rFonts w:ascii="Calibri" w:hAnsi="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025ACD"/>
    <w:multiLevelType w:val="multilevel"/>
    <w:tmpl w:val="79CE3482"/>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152"/>
        </w:tabs>
        <w:ind w:left="1152" w:hanging="58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0" w15:restartNumberingAfterBreak="0">
    <w:nsid w:val="2ED566B9"/>
    <w:multiLevelType w:val="hybridMultilevel"/>
    <w:tmpl w:val="1A72FD12"/>
    <w:name w:val="WW8Num105"/>
    <w:lvl w:ilvl="0" w:tplc="2B44458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2F6277E9"/>
    <w:multiLevelType w:val="hybridMultilevel"/>
    <w:tmpl w:val="A1384C64"/>
    <w:name w:val="WW8Num104"/>
    <w:lvl w:ilvl="0" w:tplc="0D0E243E">
      <w:start w:val="1"/>
      <w:numFmt w:val="upperRoman"/>
      <w:lvlText w:val="%1."/>
      <w:lvlJc w:val="left"/>
      <w:pPr>
        <w:ind w:left="10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34926D9"/>
    <w:multiLevelType w:val="hybridMultilevel"/>
    <w:tmpl w:val="3B744FA0"/>
    <w:lvl w:ilvl="0" w:tplc="808E445C">
      <w:start w:val="1"/>
      <w:numFmt w:val="lowerLetter"/>
      <w:lvlText w:val="%1)"/>
      <w:lvlJc w:val="left"/>
      <w:pPr>
        <w:tabs>
          <w:tab w:val="num" w:pos="1512"/>
        </w:tabs>
        <w:ind w:left="1512"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7E50932"/>
    <w:multiLevelType w:val="multilevel"/>
    <w:tmpl w:val="DC0688D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046"/>
        </w:tabs>
        <w:ind w:left="1046" w:hanging="480"/>
      </w:pPr>
      <w:rPr>
        <w:rFonts w:hint="default"/>
      </w:rPr>
    </w:lvl>
    <w:lvl w:ilvl="2">
      <w:start w:val="1"/>
      <w:numFmt w:val="decimal"/>
      <w:lvlText w:val="%1.%2.%3."/>
      <w:lvlJc w:val="left"/>
      <w:pPr>
        <w:tabs>
          <w:tab w:val="num" w:pos="1852"/>
        </w:tabs>
        <w:ind w:left="1852" w:hanging="720"/>
      </w:pPr>
      <w:rPr>
        <w:rFonts w:hint="default"/>
      </w:rPr>
    </w:lvl>
    <w:lvl w:ilvl="3">
      <w:start w:val="1"/>
      <w:numFmt w:val="decimal"/>
      <w:lvlText w:val="%1.%2.%3.%4."/>
      <w:lvlJc w:val="left"/>
      <w:pPr>
        <w:tabs>
          <w:tab w:val="num" w:pos="2418"/>
        </w:tabs>
        <w:ind w:left="2418" w:hanging="720"/>
      </w:pPr>
      <w:rPr>
        <w:rFonts w:hint="default"/>
      </w:rPr>
    </w:lvl>
    <w:lvl w:ilvl="4">
      <w:start w:val="1"/>
      <w:numFmt w:val="decimal"/>
      <w:lvlText w:val="%1.%2.%3.%4.%5."/>
      <w:lvlJc w:val="left"/>
      <w:pPr>
        <w:tabs>
          <w:tab w:val="num" w:pos="3344"/>
        </w:tabs>
        <w:ind w:left="3344" w:hanging="1080"/>
      </w:pPr>
      <w:rPr>
        <w:rFonts w:hint="default"/>
      </w:rPr>
    </w:lvl>
    <w:lvl w:ilvl="5">
      <w:start w:val="1"/>
      <w:numFmt w:val="decimal"/>
      <w:lvlText w:val="%1.%2.%3.%4.%5.%6."/>
      <w:lvlJc w:val="left"/>
      <w:pPr>
        <w:tabs>
          <w:tab w:val="num" w:pos="3910"/>
        </w:tabs>
        <w:ind w:left="3910" w:hanging="1080"/>
      </w:pPr>
      <w:rPr>
        <w:rFonts w:hint="default"/>
      </w:rPr>
    </w:lvl>
    <w:lvl w:ilvl="6">
      <w:start w:val="1"/>
      <w:numFmt w:val="decimal"/>
      <w:lvlText w:val="%1.%2.%3.%4.%5.%6.%7."/>
      <w:lvlJc w:val="left"/>
      <w:pPr>
        <w:tabs>
          <w:tab w:val="num" w:pos="4836"/>
        </w:tabs>
        <w:ind w:left="4836" w:hanging="1440"/>
      </w:pPr>
      <w:rPr>
        <w:rFonts w:hint="default"/>
      </w:rPr>
    </w:lvl>
    <w:lvl w:ilvl="7">
      <w:start w:val="1"/>
      <w:numFmt w:val="decimal"/>
      <w:lvlText w:val="%1.%2.%3.%4.%5.%6.%7.%8."/>
      <w:lvlJc w:val="left"/>
      <w:pPr>
        <w:tabs>
          <w:tab w:val="num" w:pos="5402"/>
        </w:tabs>
        <w:ind w:left="5402" w:hanging="1440"/>
      </w:pPr>
      <w:rPr>
        <w:rFonts w:hint="default"/>
      </w:rPr>
    </w:lvl>
    <w:lvl w:ilvl="8">
      <w:start w:val="1"/>
      <w:numFmt w:val="decimal"/>
      <w:lvlText w:val="%1.%2.%3.%4.%5.%6.%7.%8.%9."/>
      <w:lvlJc w:val="left"/>
      <w:pPr>
        <w:tabs>
          <w:tab w:val="num" w:pos="6328"/>
        </w:tabs>
        <w:ind w:left="6328" w:hanging="1800"/>
      </w:pPr>
      <w:rPr>
        <w:rFonts w:hint="default"/>
      </w:rPr>
    </w:lvl>
  </w:abstractNum>
  <w:abstractNum w:abstractNumId="25" w15:restartNumberingAfterBreak="0">
    <w:nsid w:val="3E6F7B5B"/>
    <w:multiLevelType w:val="hybridMultilevel"/>
    <w:tmpl w:val="30628A4C"/>
    <w:lvl w:ilvl="0" w:tplc="04050003">
      <w:start w:val="1"/>
      <w:numFmt w:val="bullet"/>
      <w:lvlText w:val="o"/>
      <w:lvlJc w:val="left"/>
      <w:pPr>
        <w:ind w:left="1003" w:hanging="360"/>
      </w:pPr>
      <w:rPr>
        <w:rFonts w:ascii="Courier New" w:hAnsi="Courier New" w:cs="Courier New"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6" w15:restartNumberingAfterBreak="0">
    <w:nsid w:val="3F53025C"/>
    <w:multiLevelType w:val="hybridMultilevel"/>
    <w:tmpl w:val="4C4693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7B52B01"/>
    <w:multiLevelType w:val="hybridMultilevel"/>
    <w:tmpl w:val="90467760"/>
    <w:lvl w:ilvl="0" w:tplc="F05CABDC">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7870B1"/>
    <w:multiLevelType w:val="hybridMultilevel"/>
    <w:tmpl w:val="28C2FA9C"/>
    <w:lvl w:ilvl="0" w:tplc="04050003">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34E7521"/>
    <w:multiLevelType w:val="hybridMultilevel"/>
    <w:tmpl w:val="4E70A79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5443E6A"/>
    <w:multiLevelType w:val="multilevel"/>
    <w:tmpl w:val="23304F54"/>
    <w:lvl w:ilvl="0">
      <w:start w:val="4"/>
      <w:numFmt w:val="decimal"/>
      <w:lvlText w:val="%1."/>
      <w:lvlJc w:val="left"/>
      <w:pPr>
        <w:tabs>
          <w:tab w:val="num" w:pos="600"/>
        </w:tabs>
        <w:ind w:left="600" w:hanging="600"/>
      </w:pPr>
      <w:rPr>
        <w:rFonts w:hint="default"/>
      </w:rPr>
    </w:lvl>
    <w:lvl w:ilvl="1">
      <w:start w:val="1"/>
      <w:numFmt w:val="decimal"/>
      <w:lvlText w:val="5.%2."/>
      <w:lvlJc w:val="left"/>
      <w:pPr>
        <w:tabs>
          <w:tab w:val="num" w:pos="1167"/>
        </w:tabs>
        <w:ind w:left="1167" w:hanging="60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1" w15:restartNumberingAfterBreak="0">
    <w:nsid w:val="776C334F"/>
    <w:multiLevelType w:val="multilevel"/>
    <w:tmpl w:val="3E42F340"/>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1077"/>
        </w:tabs>
        <w:ind w:left="1077" w:hanging="51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19"/>
  </w:num>
  <w:num w:numId="2">
    <w:abstractNumId w:val="7"/>
  </w:num>
  <w:num w:numId="3">
    <w:abstractNumId w:val="24"/>
  </w:num>
  <w:num w:numId="4">
    <w:abstractNumId w:val="11"/>
  </w:num>
  <w:num w:numId="5">
    <w:abstractNumId w:val="30"/>
  </w:num>
  <w:num w:numId="6">
    <w:abstractNumId w:val="31"/>
  </w:num>
  <w:num w:numId="7">
    <w:abstractNumId w:val="12"/>
  </w:num>
  <w:num w:numId="8">
    <w:abstractNumId w:val="23"/>
  </w:num>
  <w:num w:numId="9">
    <w:abstractNumId w:val="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4"/>
  </w:num>
  <w:num w:numId="17">
    <w:abstractNumId w:val="10"/>
  </w:num>
  <w:num w:numId="18">
    <w:abstractNumId w:val="22"/>
  </w:num>
  <w:num w:numId="19">
    <w:abstractNumId w:val="21"/>
  </w:num>
  <w:num w:numId="20">
    <w:abstractNumId w:val="20"/>
  </w:num>
  <w:num w:numId="21">
    <w:abstractNumId w:val="27"/>
  </w:num>
  <w:num w:numId="22">
    <w:abstractNumId w:val="8"/>
  </w:num>
  <w:num w:numId="23">
    <w:abstractNumId w:val="18"/>
  </w:num>
  <w:num w:numId="24">
    <w:abstractNumId w:val="16"/>
  </w:num>
  <w:num w:numId="25">
    <w:abstractNumId w:val="6"/>
  </w:num>
  <w:num w:numId="26">
    <w:abstractNumId w:val="26"/>
  </w:num>
  <w:num w:numId="27">
    <w:abstractNumId w:val="25"/>
  </w:num>
  <w:num w:numId="28">
    <w:abstractNumId w:val="29"/>
  </w:num>
  <w:num w:numId="29">
    <w:abstractNumId w:val="28"/>
  </w:num>
  <w:num w:numId="30">
    <w:abstractNumId w:val="17"/>
  </w:num>
  <w:num w:numId="31">
    <w:abstractNumId w:val="1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92"/>
    <w:rsid w:val="00050821"/>
    <w:rsid w:val="000559C2"/>
    <w:rsid w:val="00087F07"/>
    <w:rsid w:val="00093E0F"/>
    <w:rsid w:val="000F0EFB"/>
    <w:rsid w:val="001A1BBF"/>
    <w:rsid w:val="001C3F48"/>
    <w:rsid w:val="001F7485"/>
    <w:rsid w:val="00265492"/>
    <w:rsid w:val="002673E0"/>
    <w:rsid w:val="00282049"/>
    <w:rsid w:val="00295DF6"/>
    <w:rsid w:val="002A43BD"/>
    <w:rsid w:val="0035018C"/>
    <w:rsid w:val="00352F8C"/>
    <w:rsid w:val="00375D24"/>
    <w:rsid w:val="003E1489"/>
    <w:rsid w:val="003F28CC"/>
    <w:rsid w:val="00443F8B"/>
    <w:rsid w:val="004960AA"/>
    <w:rsid w:val="00506933"/>
    <w:rsid w:val="005202B1"/>
    <w:rsid w:val="00534E61"/>
    <w:rsid w:val="0055723B"/>
    <w:rsid w:val="00562386"/>
    <w:rsid w:val="00586894"/>
    <w:rsid w:val="005A38BB"/>
    <w:rsid w:val="005C0490"/>
    <w:rsid w:val="005F5FF1"/>
    <w:rsid w:val="00657B97"/>
    <w:rsid w:val="006928DC"/>
    <w:rsid w:val="00724AFD"/>
    <w:rsid w:val="007331D6"/>
    <w:rsid w:val="00741E8F"/>
    <w:rsid w:val="007B2447"/>
    <w:rsid w:val="007C1B7F"/>
    <w:rsid w:val="007C2D68"/>
    <w:rsid w:val="007F7EC1"/>
    <w:rsid w:val="00843D98"/>
    <w:rsid w:val="00887F67"/>
    <w:rsid w:val="00893A4F"/>
    <w:rsid w:val="0089617D"/>
    <w:rsid w:val="008D31B1"/>
    <w:rsid w:val="008F3485"/>
    <w:rsid w:val="00920FEF"/>
    <w:rsid w:val="00944A41"/>
    <w:rsid w:val="009A630F"/>
    <w:rsid w:val="009D3245"/>
    <w:rsid w:val="009D49D7"/>
    <w:rsid w:val="009E6D66"/>
    <w:rsid w:val="009F4576"/>
    <w:rsid w:val="00A02870"/>
    <w:rsid w:val="00A24388"/>
    <w:rsid w:val="00A54824"/>
    <w:rsid w:val="00A569B2"/>
    <w:rsid w:val="00A57471"/>
    <w:rsid w:val="00A956E5"/>
    <w:rsid w:val="00AA378B"/>
    <w:rsid w:val="00B35E5C"/>
    <w:rsid w:val="00B4322B"/>
    <w:rsid w:val="00BA3CBD"/>
    <w:rsid w:val="00BE01E6"/>
    <w:rsid w:val="00C3203F"/>
    <w:rsid w:val="00C34D66"/>
    <w:rsid w:val="00C362B6"/>
    <w:rsid w:val="00C65838"/>
    <w:rsid w:val="00CA1C46"/>
    <w:rsid w:val="00CB774C"/>
    <w:rsid w:val="00CD56D2"/>
    <w:rsid w:val="00CE5AE1"/>
    <w:rsid w:val="00CF3FAE"/>
    <w:rsid w:val="00D54F9C"/>
    <w:rsid w:val="00D57302"/>
    <w:rsid w:val="00D6172B"/>
    <w:rsid w:val="00D65C8D"/>
    <w:rsid w:val="00D66A74"/>
    <w:rsid w:val="00D6748B"/>
    <w:rsid w:val="00D77902"/>
    <w:rsid w:val="00DA2529"/>
    <w:rsid w:val="00DC5ADB"/>
    <w:rsid w:val="00DF3ADC"/>
    <w:rsid w:val="00E5721B"/>
    <w:rsid w:val="00E759D4"/>
    <w:rsid w:val="00EA5D0C"/>
    <w:rsid w:val="00EB4B47"/>
    <w:rsid w:val="00EF71E3"/>
    <w:rsid w:val="00F07761"/>
    <w:rsid w:val="00F22733"/>
    <w:rsid w:val="00F676A6"/>
    <w:rsid w:val="00FF5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CD20C3-B763-48D9-A477-ACBCEB1A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723B"/>
    <w:pPr>
      <w:spacing w:after="0" w:line="240" w:lineRule="atLeast"/>
    </w:pPr>
    <w:rPr>
      <w:rFonts w:ascii="Book Antiqua" w:eastAsia="Times New Roman" w:hAnsi="Book Antiqua" w:cs="Times New Roman"/>
      <w:color w:val="000000"/>
      <w:sz w:val="24"/>
      <w:szCs w:val="20"/>
      <w:lang w:val="en-US" w:eastAsia="cs-CZ"/>
    </w:rPr>
  </w:style>
  <w:style w:type="paragraph" w:styleId="Nadpis3">
    <w:name w:val="heading 3"/>
    <w:basedOn w:val="Normln"/>
    <w:next w:val="Normln"/>
    <w:link w:val="Nadpis3Char"/>
    <w:qFormat/>
    <w:rsid w:val="0055723B"/>
    <w:pPr>
      <w:keepNext/>
      <w:widowControl w:val="0"/>
      <w:tabs>
        <w:tab w:val="left" w:pos="720"/>
      </w:tabs>
      <w:ind w:left="566" w:right="-37"/>
      <w:jc w:val="center"/>
      <w:outlineLvl w:val="2"/>
    </w:pPr>
    <w:rPr>
      <w:rFonts w:ascii="Times New Roman" w:hAnsi="Times New Roman"/>
      <w:b/>
      <w:sz w:val="28"/>
    </w:rPr>
  </w:style>
  <w:style w:type="paragraph" w:styleId="Nadpis6">
    <w:name w:val="heading 6"/>
    <w:basedOn w:val="Normln"/>
    <w:next w:val="Normln"/>
    <w:link w:val="Nadpis6Char"/>
    <w:uiPriority w:val="9"/>
    <w:semiHidden/>
    <w:unhideWhenUsed/>
    <w:qFormat/>
    <w:rsid w:val="00E759D4"/>
    <w:pPr>
      <w:spacing w:before="240" w:after="60" w:line="240" w:lineRule="auto"/>
      <w:outlineLvl w:val="5"/>
    </w:pPr>
    <w:rPr>
      <w:rFonts w:ascii="Calibri" w:hAnsi="Calibri"/>
      <w:b/>
      <w:bCs/>
      <w:color w:val="auto"/>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5492"/>
    <w:pPr>
      <w:tabs>
        <w:tab w:val="center" w:pos="4536"/>
        <w:tab w:val="right" w:pos="9072"/>
      </w:tabs>
      <w:spacing w:line="240" w:lineRule="auto"/>
    </w:pPr>
  </w:style>
  <w:style w:type="character" w:customStyle="1" w:styleId="ZhlavChar">
    <w:name w:val="Záhlaví Char"/>
    <w:basedOn w:val="Standardnpsmoodstavce"/>
    <w:link w:val="Zhlav"/>
    <w:uiPriority w:val="99"/>
    <w:rsid w:val="00265492"/>
  </w:style>
  <w:style w:type="paragraph" w:styleId="Zpat">
    <w:name w:val="footer"/>
    <w:basedOn w:val="Normln"/>
    <w:link w:val="ZpatChar"/>
    <w:uiPriority w:val="99"/>
    <w:unhideWhenUsed/>
    <w:rsid w:val="00265492"/>
    <w:pPr>
      <w:tabs>
        <w:tab w:val="center" w:pos="4536"/>
        <w:tab w:val="right" w:pos="9072"/>
      </w:tabs>
      <w:spacing w:line="240" w:lineRule="auto"/>
    </w:pPr>
  </w:style>
  <w:style w:type="character" w:customStyle="1" w:styleId="ZpatChar">
    <w:name w:val="Zápatí Char"/>
    <w:basedOn w:val="Standardnpsmoodstavce"/>
    <w:link w:val="Zpat"/>
    <w:uiPriority w:val="99"/>
    <w:rsid w:val="00265492"/>
  </w:style>
  <w:style w:type="paragraph" w:styleId="Textbubliny">
    <w:name w:val="Balloon Text"/>
    <w:basedOn w:val="Normln"/>
    <w:link w:val="TextbublinyChar"/>
    <w:uiPriority w:val="99"/>
    <w:semiHidden/>
    <w:unhideWhenUsed/>
    <w:rsid w:val="0026549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5492"/>
    <w:rPr>
      <w:rFonts w:ascii="Tahoma" w:hAnsi="Tahoma" w:cs="Tahoma"/>
      <w:sz w:val="16"/>
      <w:szCs w:val="16"/>
    </w:rPr>
  </w:style>
  <w:style w:type="table" w:styleId="Mkatabulky">
    <w:name w:val="Table Grid"/>
    <w:basedOn w:val="Normlntabulka"/>
    <w:uiPriority w:val="59"/>
    <w:rsid w:val="00C65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C65838"/>
    <w:rPr>
      <w:b/>
      <w:bCs/>
    </w:rPr>
  </w:style>
  <w:style w:type="character" w:customStyle="1" w:styleId="apple-converted-space">
    <w:name w:val="apple-converted-space"/>
    <w:basedOn w:val="Standardnpsmoodstavce"/>
    <w:rsid w:val="00C65838"/>
  </w:style>
  <w:style w:type="character" w:styleId="Hypertextovodkaz">
    <w:name w:val="Hyperlink"/>
    <w:basedOn w:val="Standardnpsmoodstavce"/>
    <w:uiPriority w:val="99"/>
    <w:unhideWhenUsed/>
    <w:rsid w:val="000F0EFB"/>
    <w:rPr>
      <w:color w:val="0000FF"/>
      <w:u w:val="single"/>
    </w:rPr>
  </w:style>
  <w:style w:type="character" w:customStyle="1" w:styleId="Nadpis3Char">
    <w:name w:val="Nadpis 3 Char"/>
    <w:basedOn w:val="Standardnpsmoodstavce"/>
    <w:link w:val="Nadpis3"/>
    <w:rsid w:val="0055723B"/>
    <w:rPr>
      <w:rFonts w:ascii="Times New Roman" w:eastAsia="Times New Roman" w:hAnsi="Times New Roman" w:cs="Times New Roman"/>
      <w:b/>
      <w:color w:val="000000"/>
      <w:sz w:val="28"/>
      <w:szCs w:val="20"/>
      <w:lang w:val="en-US" w:eastAsia="cs-CZ"/>
    </w:rPr>
  </w:style>
  <w:style w:type="paragraph" w:customStyle="1" w:styleId="Text">
    <w:name w:val="Text"/>
    <w:basedOn w:val="Normln"/>
    <w:rsid w:val="0055723B"/>
    <w:pPr>
      <w:tabs>
        <w:tab w:val="left" w:pos="227"/>
      </w:tabs>
      <w:spacing w:line="220" w:lineRule="exact"/>
      <w:jc w:val="both"/>
    </w:pPr>
    <w:rPr>
      <w:sz w:val="18"/>
    </w:rPr>
  </w:style>
  <w:style w:type="paragraph" w:customStyle="1" w:styleId="lnek">
    <w:name w:val="‰l‡nek"/>
    <w:basedOn w:val="Normln"/>
    <w:rsid w:val="0055723B"/>
    <w:pPr>
      <w:spacing w:before="65" w:after="170" w:line="220" w:lineRule="exact"/>
      <w:jc w:val="center"/>
    </w:pPr>
    <w:rPr>
      <w:b/>
      <w:sz w:val="20"/>
    </w:rPr>
  </w:style>
  <w:style w:type="paragraph" w:customStyle="1" w:styleId="Nzevlnku">
    <w:name w:val="N‡zev ‹l‡nku"/>
    <w:basedOn w:val="Normln"/>
    <w:rsid w:val="0055723B"/>
    <w:pPr>
      <w:spacing w:line="220" w:lineRule="exact"/>
      <w:jc w:val="center"/>
    </w:pPr>
    <w:rPr>
      <w:b/>
      <w:sz w:val="18"/>
    </w:rPr>
  </w:style>
  <w:style w:type="paragraph" w:customStyle="1" w:styleId="body">
    <w:name w:val="body"/>
    <w:basedOn w:val="Normln"/>
    <w:rsid w:val="0055723B"/>
    <w:pPr>
      <w:numPr>
        <w:numId w:val="2"/>
      </w:numPr>
    </w:pPr>
  </w:style>
  <w:style w:type="paragraph" w:styleId="Zkladntext">
    <w:name w:val="Body Text"/>
    <w:basedOn w:val="Normln"/>
    <w:link w:val="ZkladntextChar"/>
    <w:semiHidden/>
    <w:rsid w:val="0055723B"/>
    <w:pPr>
      <w:widowControl w:val="0"/>
      <w:tabs>
        <w:tab w:val="left" w:pos="720"/>
      </w:tabs>
      <w:ind w:right="-37"/>
      <w:jc w:val="center"/>
    </w:pPr>
    <w:rPr>
      <w:rFonts w:ascii="Times New Roman" w:hAnsi="Times New Roman"/>
      <w:sz w:val="22"/>
      <w:lang w:val="de-DE"/>
    </w:rPr>
  </w:style>
  <w:style w:type="character" w:customStyle="1" w:styleId="ZkladntextChar">
    <w:name w:val="Základní text Char"/>
    <w:basedOn w:val="Standardnpsmoodstavce"/>
    <w:link w:val="Zkladntext"/>
    <w:semiHidden/>
    <w:rsid w:val="0055723B"/>
    <w:rPr>
      <w:rFonts w:ascii="Times New Roman" w:eastAsia="Times New Roman" w:hAnsi="Times New Roman" w:cs="Times New Roman"/>
      <w:color w:val="000000"/>
      <w:szCs w:val="20"/>
      <w:lang w:val="de-DE" w:eastAsia="cs-CZ"/>
    </w:rPr>
  </w:style>
  <w:style w:type="paragraph" w:customStyle="1" w:styleId="NormlnIMP">
    <w:name w:val="Normální_IMP"/>
    <w:basedOn w:val="Normln"/>
    <w:rsid w:val="0055723B"/>
    <w:pPr>
      <w:suppressAutoHyphens/>
      <w:spacing w:line="230" w:lineRule="auto"/>
    </w:pPr>
    <w:rPr>
      <w:rFonts w:ascii="Times New Roman" w:hAnsi="Times New Roman"/>
      <w:color w:val="auto"/>
      <w:sz w:val="20"/>
      <w:lang w:val="cs-CZ"/>
    </w:rPr>
  </w:style>
  <w:style w:type="paragraph" w:styleId="Odstavecseseznamem">
    <w:name w:val="List Paragraph"/>
    <w:basedOn w:val="Normln"/>
    <w:uiPriority w:val="34"/>
    <w:qFormat/>
    <w:rsid w:val="0055723B"/>
    <w:pPr>
      <w:ind w:left="708"/>
    </w:pPr>
  </w:style>
  <w:style w:type="paragraph" w:customStyle="1" w:styleId="odrkyChar">
    <w:name w:val="odrážky Char"/>
    <w:basedOn w:val="Zkladntextodsazen"/>
    <w:rsid w:val="0055723B"/>
    <w:pPr>
      <w:suppressAutoHyphens/>
      <w:spacing w:before="120" w:line="240" w:lineRule="auto"/>
      <w:ind w:left="0"/>
      <w:jc w:val="both"/>
    </w:pPr>
    <w:rPr>
      <w:rFonts w:ascii="Arial" w:eastAsia="Calibri" w:hAnsi="Arial" w:cs="Arial"/>
      <w:color w:val="auto"/>
      <w:sz w:val="22"/>
      <w:szCs w:val="22"/>
      <w:lang w:val="cs-CZ" w:eastAsia="ar-SA"/>
    </w:rPr>
  </w:style>
  <w:style w:type="paragraph" w:styleId="Zkladntextodsazen">
    <w:name w:val="Body Text Indent"/>
    <w:basedOn w:val="Normln"/>
    <w:link w:val="ZkladntextodsazenChar"/>
    <w:uiPriority w:val="99"/>
    <w:semiHidden/>
    <w:unhideWhenUsed/>
    <w:rsid w:val="0055723B"/>
    <w:pPr>
      <w:spacing w:after="120"/>
      <w:ind w:left="283"/>
    </w:pPr>
  </w:style>
  <w:style w:type="character" w:customStyle="1" w:styleId="ZkladntextodsazenChar">
    <w:name w:val="Základní text odsazený Char"/>
    <w:basedOn w:val="Standardnpsmoodstavce"/>
    <w:link w:val="Zkladntextodsazen"/>
    <w:uiPriority w:val="99"/>
    <w:semiHidden/>
    <w:rsid w:val="0055723B"/>
    <w:rPr>
      <w:rFonts w:ascii="Book Antiqua" w:eastAsia="Times New Roman" w:hAnsi="Book Antiqua" w:cs="Times New Roman"/>
      <w:color w:val="000000"/>
      <w:sz w:val="24"/>
      <w:szCs w:val="20"/>
      <w:lang w:val="en-US" w:eastAsia="cs-CZ"/>
    </w:rPr>
  </w:style>
  <w:style w:type="paragraph" w:customStyle="1" w:styleId="Nadpis">
    <w:name w:val="Nadpis"/>
    <w:basedOn w:val="Normln"/>
    <w:next w:val="Normln"/>
    <w:rsid w:val="008D31B1"/>
    <w:pPr>
      <w:suppressAutoHyphens/>
      <w:spacing w:line="240" w:lineRule="auto"/>
    </w:pPr>
    <w:rPr>
      <w:rFonts w:ascii="Times New Roman" w:eastAsia="Calibri" w:hAnsi="Times New Roman" w:cs="Calibri"/>
      <w:b/>
      <w:color w:val="auto"/>
      <w:sz w:val="28"/>
      <w:szCs w:val="28"/>
      <w:lang w:val="cs-CZ" w:eastAsia="ar-SA"/>
    </w:rPr>
  </w:style>
  <w:style w:type="table" w:styleId="Svtlseznamzvraznn3">
    <w:name w:val="Light List Accent 3"/>
    <w:basedOn w:val="Normlntabulka"/>
    <w:uiPriority w:val="61"/>
    <w:rsid w:val="00A956E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fault">
    <w:name w:val="Default"/>
    <w:rsid w:val="00EA5D0C"/>
    <w:pPr>
      <w:autoSpaceDE w:val="0"/>
      <w:autoSpaceDN w:val="0"/>
      <w:adjustRightInd w:val="0"/>
      <w:spacing w:after="0" w:line="240" w:lineRule="auto"/>
    </w:pPr>
    <w:rPr>
      <w:rFonts w:ascii="Calibri" w:hAnsi="Calibri" w:cs="Calibri"/>
      <w:color w:val="000000"/>
      <w:sz w:val="24"/>
      <w:szCs w:val="24"/>
    </w:rPr>
  </w:style>
  <w:style w:type="character" w:customStyle="1" w:styleId="Nadpis6Char">
    <w:name w:val="Nadpis 6 Char"/>
    <w:basedOn w:val="Standardnpsmoodstavce"/>
    <w:link w:val="Nadpis6"/>
    <w:uiPriority w:val="9"/>
    <w:semiHidden/>
    <w:rsid w:val="00E759D4"/>
    <w:rPr>
      <w:rFonts w:ascii="Calibri" w:eastAsia="Times New Roman" w:hAnsi="Calibri" w:cs="Times New Roman"/>
      <w:b/>
      <w:bCs/>
      <w:lang w:eastAsia="cs-CZ"/>
    </w:rPr>
  </w:style>
  <w:style w:type="paragraph" w:styleId="Zkladntext3">
    <w:name w:val="Body Text 3"/>
    <w:basedOn w:val="Normln"/>
    <w:link w:val="Zkladntext3Char"/>
    <w:uiPriority w:val="99"/>
    <w:unhideWhenUsed/>
    <w:rsid w:val="00E759D4"/>
    <w:pPr>
      <w:spacing w:after="120" w:line="240" w:lineRule="auto"/>
    </w:pPr>
    <w:rPr>
      <w:rFonts w:ascii="Times New Roman" w:hAnsi="Times New Roman"/>
      <w:color w:val="auto"/>
      <w:sz w:val="16"/>
      <w:szCs w:val="16"/>
      <w:lang w:val="cs-CZ"/>
    </w:rPr>
  </w:style>
  <w:style w:type="character" w:customStyle="1" w:styleId="Zkladntext3Char">
    <w:name w:val="Základní text 3 Char"/>
    <w:basedOn w:val="Standardnpsmoodstavce"/>
    <w:link w:val="Zkladntext3"/>
    <w:uiPriority w:val="99"/>
    <w:rsid w:val="00E759D4"/>
    <w:rPr>
      <w:rFonts w:ascii="Times New Roman" w:eastAsia="Times New Roman" w:hAnsi="Times New Roman" w:cs="Times New Roman"/>
      <w:sz w:val="16"/>
      <w:szCs w:val="16"/>
      <w:lang w:eastAsia="cs-CZ"/>
    </w:rPr>
  </w:style>
  <w:style w:type="paragraph" w:styleId="Nzev">
    <w:name w:val="Title"/>
    <w:basedOn w:val="Normln"/>
    <w:link w:val="NzevChar"/>
    <w:qFormat/>
    <w:rsid w:val="009D49D7"/>
    <w:pPr>
      <w:spacing w:line="240" w:lineRule="auto"/>
      <w:jc w:val="center"/>
    </w:pPr>
    <w:rPr>
      <w:rFonts w:ascii="Times New Roman" w:hAnsi="Times New Roman"/>
      <w:b/>
      <w:color w:val="auto"/>
      <w:sz w:val="44"/>
      <w:lang w:val="cs-CZ"/>
    </w:rPr>
  </w:style>
  <w:style w:type="character" w:customStyle="1" w:styleId="NzevChar">
    <w:name w:val="Název Char"/>
    <w:basedOn w:val="Standardnpsmoodstavce"/>
    <w:link w:val="Nzev"/>
    <w:rsid w:val="009D49D7"/>
    <w:rPr>
      <w:rFonts w:ascii="Times New Roman" w:eastAsia="Times New Roman" w:hAnsi="Times New Roman" w:cs="Times New Roman"/>
      <w:b/>
      <w:sz w:val="44"/>
      <w:szCs w:val="20"/>
      <w:lang w:eastAsia="cs-CZ"/>
    </w:rPr>
  </w:style>
  <w:style w:type="paragraph" w:customStyle="1" w:styleId="Podtreno">
    <w:name w:val="Podtrženo"/>
    <w:rsid w:val="00F22733"/>
    <w:pPr>
      <w:suppressAutoHyphens/>
      <w:spacing w:after="0" w:line="240" w:lineRule="auto"/>
      <w:jc w:val="both"/>
    </w:pPr>
    <w:rPr>
      <w:rFonts w:ascii="Times New Roman" w:eastAsia="Arial" w:hAnsi="Times New Roman" w:cs="Times New Roman"/>
      <w:color w:val="000000"/>
      <w:sz w:val="24"/>
      <w:szCs w:val="20"/>
      <w:u w:val="single"/>
      <w:lang w:eastAsia="ar-SA"/>
    </w:rPr>
  </w:style>
  <w:style w:type="character" w:styleId="Odkaznakoment">
    <w:name w:val="annotation reference"/>
    <w:basedOn w:val="Standardnpsmoodstavce"/>
    <w:uiPriority w:val="99"/>
    <w:semiHidden/>
    <w:unhideWhenUsed/>
    <w:rsid w:val="00D57302"/>
    <w:rPr>
      <w:sz w:val="16"/>
      <w:szCs w:val="16"/>
    </w:rPr>
  </w:style>
  <w:style w:type="paragraph" w:styleId="Textkomente">
    <w:name w:val="annotation text"/>
    <w:basedOn w:val="Normln"/>
    <w:link w:val="TextkomenteChar"/>
    <w:uiPriority w:val="99"/>
    <w:semiHidden/>
    <w:unhideWhenUsed/>
    <w:rsid w:val="00D57302"/>
    <w:pPr>
      <w:spacing w:line="240" w:lineRule="auto"/>
    </w:pPr>
    <w:rPr>
      <w:sz w:val="20"/>
    </w:rPr>
  </w:style>
  <w:style w:type="character" w:customStyle="1" w:styleId="TextkomenteChar">
    <w:name w:val="Text komentáře Char"/>
    <w:basedOn w:val="Standardnpsmoodstavce"/>
    <w:link w:val="Textkomente"/>
    <w:uiPriority w:val="99"/>
    <w:semiHidden/>
    <w:rsid w:val="00D57302"/>
    <w:rPr>
      <w:rFonts w:ascii="Book Antiqua" w:eastAsia="Times New Roman" w:hAnsi="Book Antiqua" w:cs="Times New Roman"/>
      <w:color w:val="000000"/>
      <w:sz w:val="20"/>
      <w:szCs w:val="20"/>
      <w:lang w:val="en-US" w:eastAsia="cs-CZ"/>
    </w:rPr>
  </w:style>
  <w:style w:type="paragraph" w:styleId="Pedmtkomente">
    <w:name w:val="annotation subject"/>
    <w:basedOn w:val="Textkomente"/>
    <w:next w:val="Textkomente"/>
    <w:link w:val="PedmtkomenteChar"/>
    <w:uiPriority w:val="99"/>
    <w:semiHidden/>
    <w:unhideWhenUsed/>
    <w:rsid w:val="00D57302"/>
    <w:rPr>
      <w:b/>
      <w:bCs/>
    </w:rPr>
  </w:style>
  <w:style w:type="character" w:customStyle="1" w:styleId="PedmtkomenteChar">
    <w:name w:val="Předmět komentáře Char"/>
    <w:basedOn w:val="TextkomenteChar"/>
    <w:link w:val="Pedmtkomente"/>
    <w:uiPriority w:val="99"/>
    <w:semiHidden/>
    <w:rsid w:val="00D57302"/>
    <w:rPr>
      <w:rFonts w:ascii="Book Antiqua" w:eastAsia="Times New Roman" w:hAnsi="Book Antiqua" w:cs="Times New Roman"/>
      <w:b/>
      <w:bCs/>
      <w:color w:val="000000"/>
      <w:sz w:val="20"/>
      <w:szCs w:val="20"/>
      <w:lang w:val="en-US" w:eastAsia="cs-CZ"/>
    </w:rPr>
  </w:style>
  <w:style w:type="paragraph" w:styleId="Revize">
    <w:name w:val="Revision"/>
    <w:hidden/>
    <w:uiPriority w:val="99"/>
    <w:semiHidden/>
    <w:rsid w:val="00920FEF"/>
    <w:pPr>
      <w:spacing w:after="0" w:line="240" w:lineRule="auto"/>
    </w:pPr>
    <w:rPr>
      <w:rFonts w:ascii="Book Antiqua" w:eastAsia="Times New Roman" w:hAnsi="Book Antiqua" w:cs="Times New Roman"/>
      <w:color w:val="000000"/>
      <w:sz w:val="24"/>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55C78-E461-4281-B9F5-E1CFD6FC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11853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dc:creator>
  <cp:lastModifiedBy>Jana Šuchmová</cp:lastModifiedBy>
  <cp:revision>2</cp:revision>
  <cp:lastPrinted>2016-09-15T08:03:00Z</cp:lastPrinted>
  <dcterms:created xsi:type="dcterms:W3CDTF">2016-10-11T09:04:00Z</dcterms:created>
  <dcterms:modified xsi:type="dcterms:W3CDTF">2016-10-11T09:04:00Z</dcterms:modified>
</cp:coreProperties>
</file>