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91C1" w14:textId="3B24D201" w:rsidR="00143D5F" w:rsidRDefault="00000000">
      <w:r>
        <w:rPr>
          <w:noProof/>
        </w:rPr>
        <w:drawing>
          <wp:anchor distT="0" distB="0" distL="114300" distR="114300" simplePos="0" relativeHeight="251656704" behindDoc="0" locked="0" layoutInCell="1" allowOverlap="1" wp14:anchorId="1B346939" wp14:editId="6A235960">
            <wp:simplePos x="0" y="0"/>
            <wp:positionH relativeFrom="column">
              <wp:posOffset>58420</wp:posOffset>
            </wp:positionH>
            <wp:positionV relativeFrom="paragraph">
              <wp:posOffset>-246380</wp:posOffset>
            </wp:positionV>
            <wp:extent cx="7200000" cy="10177509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10177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B5B21" w14:textId="0E993F91" w:rsidR="00143D5F" w:rsidRDefault="009371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AF76FB0" wp14:editId="765D7E66">
                <wp:simplePos x="0" y="0"/>
                <wp:positionH relativeFrom="column">
                  <wp:posOffset>4897120</wp:posOffset>
                </wp:positionH>
                <wp:positionV relativeFrom="paragraph">
                  <wp:posOffset>7629525</wp:posOffset>
                </wp:positionV>
                <wp:extent cx="1895475" cy="1028700"/>
                <wp:effectExtent l="0" t="0" r="9525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8C99C" w14:textId="5CFC468D" w:rsidR="009371B4" w:rsidRDefault="009371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76FB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85.6pt;margin-top:600.75pt;width:149.25pt;height:8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" stroked="f">
                <v:textbox>
                  <w:txbxContent>
                    <w:p w14:paraId="67E8C99C" w14:textId="5CFC468D" w:rsidR="009371B4" w:rsidRDefault="009371B4"/>
                  </w:txbxContent>
                </v:textbox>
              </v:shape>
            </w:pict>
          </mc:Fallback>
        </mc:AlternateContent>
      </w:r>
    </w:p>
    <w:sectPr w:rsidR="00143D5F" w:rsidSect="00034616">
      <w:pgSz w:w="12240" w:h="15840"/>
      <w:pgMar w:top="283" w:right="283" w:bottom="283" w:left="2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8739275">
    <w:abstractNumId w:val="8"/>
  </w:num>
  <w:num w:numId="2" w16cid:durableId="811874501">
    <w:abstractNumId w:val="6"/>
  </w:num>
  <w:num w:numId="3" w16cid:durableId="1813910876">
    <w:abstractNumId w:val="5"/>
  </w:num>
  <w:num w:numId="4" w16cid:durableId="1487623175">
    <w:abstractNumId w:val="4"/>
  </w:num>
  <w:num w:numId="5" w16cid:durableId="2066753537">
    <w:abstractNumId w:val="7"/>
  </w:num>
  <w:num w:numId="6" w16cid:durableId="106463169">
    <w:abstractNumId w:val="3"/>
  </w:num>
  <w:num w:numId="7" w16cid:durableId="1990205312">
    <w:abstractNumId w:val="2"/>
  </w:num>
  <w:num w:numId="8" w16cid:durableId="1403792527">
    <w:abstractNumId w:val="1"/>
  </w:num>
  <w:num w:numId="9" w16cid:durableId="53720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D5F"/>
    <w:rsid w:val="0015074B"/>
    <w:rsid w:val="0029639D"/>
    <w:rsid w:val="002B64FF"/>
    <w:rsid w:val="00326F90"/>
    <w:rsid w:val="003B649B"/>
    <w:rsid w:val="00574AF8"/>
    <w:rsid w:val="008D6622"/>
    <w:rsid w:val="009371B4"/>
    <w:rsid w:val="00AA1D8D"/>
    <w:rsid w:val="00B47730"/>
    <w:rsid w:val="00BC0AB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164EC"/>
  <w14:defaultImageDpi w14:val="300"/>
  <w15:docId w15:val="{51C2F354-2E73-481F-A883-55AB5CF9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Taťána Prášilová</cp:lastModifiedBy>
  <cp:revision>2</cp:revision>
  <dcterms:created xsi:type="dcterms:W3CDTF">2026-06-05T12:00:00Z</dcterms:created>
  <dcterms:modified xsi:type="dcterms:W3CDTF">2026-06-05T12:00:00Z</dcterms:modified>
  <cp:category/>
</cp:coreProperties>
</file>