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2AF3" w14:textId="3C48CB1E" w:rsidR="00372B8A" w:rsidRPr="001A7E2B" w:rsidRDefault="00172533" w:rsidP="00372B8A">
      <w:pPr>
        <w:spacing w:line="276" w:lineRule="auto"/>
        <w:contextualSpacing/>
        <w:jc w:val="center"/>
        <w:rPr>
          <w:rFonts w:cs="Arial"/>
          <w:b/>
          <w:bCs/>
          <w:sz w:val="28"/>
          <w:szCs w:val="28"/>
        </w:rPr>
      </w:pPr>
      <w:r>
        <w:rPr>
          <w:rFonts w:cs="Arial"/>
          <w:b/>
          <w:bCs/>
          <w:sz w:val="28"/>
          <w:szCs w:val="28"/>
        </w:rPr>
        <w:t>Kupní smlouva</w:t>
      </w:r>
    </w:p>
    <w:p w14:paraId="22C08232" w14:textId="0E4C4D0E" w:rsidR="00372B8A" w:rsidRDefault="00FE5C55" w:rsidP="00372B8A">
      <w:pPr>
        <w:spacing w:line="276" w:lineRule="auto"/>
        <w:contextualSpacing/>
        <w:jc w:val="center"/>
        <w:rPr>
          <w:rFonts w:cs="Arial"/>
          <w:b/>
          <w:bCs/>
          <w:sz w:val="28"/>
          <w:szCs w:val="28"/>
        </w:rPr>
      </w:pPr>
      <w:r w:rsidRPr="00FE5C55">
        <w:rPr>
          <w:rFonts w:cs="Arial"/>
          <w:b/>
          <w:bCs/>
          <w:sz w:val="28"/>
          <w:szCs w:val="28"/>
        </w:rPr>
        <w:t>MUZ/104/2026</w:t>
      </w:r>
    </w:p>
    <w:p w14:paraId="00D33DC5" w14:textId="77777777" w:rsidR="00ED78AB" w:rsidRDefault="00ED78AB" w:rsidP="00372B8A">
      <w:pPr>
        <w:spacing w:line="276" w:lineRule="auto"/>
        <w:contextualSpacing/>
        <w:jc w:val="center"/>
        <w:rPr>
          <w:rFonts w:cs="Arial"/>
          <w:sz w:val="22"/>
          <w:szCs w:val="22"/>
        </w:rPr>
      </w:pPr>
    </w:p>
    <w:p w14:paraId="4E4F6B7D" w14:textId="77777777" w:rsidR="00372B8A" w:rsidRPr="00DD4909" w:rsidRDefault="00372B8A" w:rsidP="00372B8A">
      <w:pPr>
        <w:spacing w:line="276" w:lineRule="auto"/>
        <w:contextualSpacing/>
        <w:jc w:val="center"/>
        <w:rPr>
          <w:rFonts w:cs="Arial"/>
          <w:sz w:val="22"/>
          <w:szCs w:val="22"/>
        </w:rPr>
      </w:pPr>
      <w:r w:rsidRPr="00DD4909">
        <w:rPr>
          <w:rFonts w:cs="Arial"/>
          <w:sz w:val="22"/>
          <w:szCs w:val="22"/>
        </w:rPr>
        <w:t xml:space="preserve">dle </w:t>
      </w:r>
      <w:r>
        <w:rPr>
          <w:rFonts w:cs="Arial"/>
          <w:sz w:val="22"/>
          <w:szCs w:val="22"/>
        </w:rPr>
        <w:t xml:space="preserve">ustanovení </w:t>
      </w:r>
      <w:r w:rsidRPr="00DD4909">
        <w:rPr>
          <w:rFonts w:cs="Arial"/>
          <w:sz w:val="22"/>
          <w:szCs w:val="22"/>
        </w:rPr>
        <w:t xml:space="preserve">§ 2079 </w:t>
      </w:r>
      <w:r>
        <w:rPr>
          <w:rFonts w:cs="Arial"/>
          <w:sz w:val="22"/>
          <w:szCs w:val="22"/>
        </w:rPr>
        <w:t xml:space="preserve">a násl. </w:t>
      </w:r>
      <w:r w:rsidRPr="00DD4909">
        <w:rPr>
          <w:rFonts w:cs="Arial"/>
          <w:sz w:val="22"/>
          <w:szCs w:val="22"/>
        </w:rPr>
        <w:t xml:space="preserve">zákona č. 89/2012 Sb. občanský zákoník, ve znění pozdějších předpisů (dále </w:t>
      </w:r>
      <w:r>
        <w:rPr>
          <w:rFonts w:cs="Arial"/>
          <w:sz w:val="22"/>
          <w:szCs w:val="22"/>
        </w:rPr>
        <w:t xml:space="preserve">jen </w:t>
      </w:r>
      <w:r w:rsidRPr="00DD4909">
        <w:rPr>
          <w:rFonts w:cs="Arial"/>
          <w:sz w:val="22"/>
          <w:szCs w:val="22"/>
        </w:rPr>
        <w:t>„</w:t>
      </w:r>
      <w:r w:rsidRPr="00C83252">
        <w:rPr>
          <w:rFonts w:cs="Arial"/>
          <w:b/>
          <w:bCs/>
          <w:sz w:val="22"/>
          <w:szCs w:val="22"/>
        </w:rPr>
        <w:t>OZ</w:t>
      </w:r>
      <w:r w:rsidRPr="00DD4909">
        <w:rPr>
          <w:rFonts w:cs="Arial"/>
          <w:sz w:val="22"/>
          <w:szCs w:val="22"/>
        </w:rPr>
        <w:t>“),</w:t>
      </w:r>
    </w:p>
    <w:p w14:paraId="57DB8482" w14:textId="77777777" w:rsidR="00372B8A" w:rsidRPr="00DD4909" w:rsidRDefault="00372B8A" w:rsidP="00372B8A">
      <w:pPr>
        <w:spacing w:line="276" w:lineRule="auto"/>
        <w:contextualSpacing/>
        <w:jc w:val="center"/>
        <w:rPr>
          <w:rFonts w:cs="Arial"/>
          <w:sz w:val="22"/>
          <w:szCs w:val="22"/>
        </w:rPr>
      </w:pPr>
    </w:p>
    <w:p w14:paraId="1B7750DC" w14:textId="77777777" w:rsidR="00372B8A" w:rsidRPr="00DD4909" w:rsidRDefault="00372B8A" w:rsidP="00372B8A">
      <w:pPr>
        <w:spacing w:line="276" w:lineRule="auto"/>
        <w:contextualSpacing/>
        <w:jc w:val="center"/>
        <w:rPr>
          <w:rFonts w:cs="Arial"/>
          <w:sz w:val="22"/>
          <w:szCs w:val="22"/>
        </w:rPr>
      </w:pPr>
      <w:r w:rsidRPr="00DD4909">
        <w:rPr>
          <w:rFonts w:cs="Arial"/>
          <w:sz w:val="22"/>
          <w:szCs w:val="22"/>
        </w:rPr>
        <w:t>uzavřená mezi stranami:</w:t>
      </w:r>
    </w:p>
    <w:p w14:paraId="4B65D566" w14:textId="77777777" w:rsidR="00372B8A" w:rsidRPr="00DD4909" w:rsidRDefault="00372B8A" w:rsidP="00372B8A">
      <w:pPr>
        <w:spacing w:line="276" w:lineRule="auto"/>
        <w:contextualSpacing/>
        <w:rPr>
          <w:rFonts w:cs="Arial"/>
          <w:sz w:val="22"/>
          <w:szCs w:val="22"/>
        </w:rPr>
      </w:pPr>
    </w:p>
    <w:p w14:paraId="1CB87CDA" w14:textId="77777777" w:rsidR="00372B8A" w:rsidRPr="00DD4909" w:rsidRDefault="00372B8A" w:rsidP="00372B8A">
      <w:pPr>
        <w:tabs>
          <w:tab w:val="left" w:pos="1095"/>
        </w:tabs>
        <w:spacing w:line="276" w:lineRule="auto"/>
        <w:contextualSpacing/>
        <w:rPr>
          <w:rFonts w:cs="Arial"/>
          <w:b/>
          <w:bCs/>
          <w:sz w:val="22"/>
          <w:szCs w:val="22"/>
        </w:rPr>
      </w:pPr>
      <w:r w:rsidRPr="6CA0F2FD">
        <w:rPr>
          <w:rFonts w:cs="Arial"/>
          <w:sz w:val="22"/>
          <w:szCs w:val="22"/>
        </w:rPr>
        <w:t xml:space="preserve">Objednatel: </w:t>
      </w:r>
      <w:r>
        <w:tab/>
      </w:r>
      <w:r>
        <w:tab/>
      </w:r>
      <w:r w:rsidRPr="6CA0F2FD">
        <w:rPr>
          <w:rFonts w:cs="Arial"/>
          <w:b/>
          <w:bCs/>
          <w:sz w:val="22"/>
          <w:szCs w:val="22"/>
        </w:rPr>
        <w:t>Muzeum hlavního města Prahy, příspěvková organizace</w:t>
      </w:r>
      <w:r w:rsidRPr="6CA0F2FD">
        <w:rPr>
          <w:rFonts w:cs="Arial"/>
          <w:sz w:val="22"/>
          <w:szCs w:val="22"/>
        </w:rPr>
        <w:t xml:space="preserve"> </w:t>
      </w:r>
    </w:p>
    <w:p w14:paraId="6C9A8604" w14:textId="77777777" w:rsidR="00372B8A" w:rsidRPr="00DD4909" w:rsidRDefault="00372B8A" w:rsidP="00372B8A">
      <w:pPr>
        <w:spacing w:line="276" w:lineRule="auto"/>
        <w:contextualSpacing/>
        <w:outlineLvl w:val="0"/>
        <w:rPr>
          <w:rFonts w:cs="Arial"/>
          <w:sz w:val="22"/>
          <w:szCs w:val="22"/>
        </w:rPr>
      </w:pPr>
      <w:r w:rsidRPr="00DD4909">
        <w:rPr>
          <w:rFonts w:cs="Arial"/>
          <w:sz w:val="22"/>
          <w:szCs w:val="22"/>
        </w:rPr>
        <w:t>IČ</w:t>
      </w:r>
      <w:r>
        <w:rPr>
          <w:rFonts w:cs="Arial"/>
          <w:sz w:val="22"/>
          <w:szCs w:val="22"/>
        </w:rPr>
        <w:t>O</w:t>
      </w:r>
      <w:r w:rsidRPr="00DD4909">
        <w:rPr>
          <w:rFonts w:cs="Arial"/>
          <w:sz w:val="22"/>
          <w:szCs w:val="22"/>
        </w:rPr>
        <w:t xml:space="preserve">: </w:t>
      </w:r>
      <w:r w:rsidRPr="00DD4909">
        <w:rPr>
          <w:rFonts w:cs="Arial"/>
          <w:sz w:val="22"/>
          <w:szCs w:val="22"/>
        </w:rPr>
        <w:tab/>
      </w:r>
      <w:r w:rsidRPr="00DD4909">
        <w:rPr>
          <w:rFonts w:cs="Arial"/>
          <w:sz w:val="22"/>
          <w:szCs w:val="22"/>
        </w:rPr>
        <w:tab/>
      </w:r>
      <w:r w:rsidRPr="00DD4909">
        <w:rPr>
          <w:rFonts w:cs="Arial"/>
          <w:sz w:val="22"/>
          <w:szCs w:val="22"/>
        </w:rPr>
        <w:tab/>
        <w:t>00064432</w:t>
      </w:r>
    </w:p>
    <w:p w14:paraId="7F144AF3" w14:textId="77777777" w:rsidR="00372B8A" w:rsidRPr="00DD4909" w:rsidRDefault="00372B8A" w:rsidP="00372B8A">
      <w:pPr>
        <w:spacing w:line="276" w:lineRule="auto"/>
        <w:contextualSpacing/>
        <w:outlineLvl w:val="0"/>
        <w:rPr>
          <w:rFonts w:cs="Arial"/>
          <w:sz w:val="22"/>
          <w:szCs w:val="22"/>
        </w:rPr>
      </w:pPr>
      <w:r w:rsidRPr="00DD4909">
        <w:rPr>
          <w:rFonts w:cs="Arial"/>
          <w:sz w:val="22"/>
          <w:szCs w:val="22"/>
        </w:rPr>
        <w:t>DIČ:</w:t>
      </w:r>
      <w:r w:rsidRPr="00DD4909">
        <w:rPr>
          <w:rFonts w:cs="Arial"/>
          <w:sz w:val="22"/>
          <w:szCs w:val="22"/>
        </w:rPr>
        <w:tab/>
      </w:r>
      <w:r w:rsidRPr="00DD4909">
        <w:rPr>
          <w:rFonts w:cs="Arial"/>
          <w:sz w:val="22"/>
          <w:szCs w:val="22"/>
        </w:rPr>
        <w:tab/>
      </w:r>
      <w:r w:rsidRPr="00DD4909">
        <w:rPr>
          <w:rFonts w:cs="Arial"/>
          <w:sz w:val="22"/>
          <w:szCs w:val="22"/>
        </w:rPr>
        <w:tab/>
        <w:t>CZ00064432</w:t>
      </w:r>
    </w:p>
    <w:p w14:paraId="488C4416" w14:textId="4431D889" w:rsidR="00372B8A" w:rsidRPr="00DD4909" w:rsidRDefault="00372B8A" w:rsidP="00372B8A">
      <w:pPr>
        <w:spacing w:line="276" w:lineRule="auto"/>
        <w:contextualSpacing/>
        <w:outlineLvl w:val="0"/>
        <w:rPr>
          <w:rFonts w:cs="Arial"/>
          <w:sz w:val="22"/>
          <w:szCs w:val="22"/>
        </w:rPr>
      </w:pPr>
      <w:r w:rsidRPr="00DD4909">
        <w:rPr>
          <w:rFonts w:cs="Arial"/>
          <w:sz w:val="22"/>
          <w:szCs w:val="22"/>
        </w:rPr>
        <w:t>se sídlem</w:t>
      </w:r>
      <w:r>
        <w:rPr>
          <w:rFonts w:cs="Arial"/>
          <w:sz w:val="22"/>
          <w:szCs w:val="22"/>
        </w:rPr>
        <w:t>:</w:t>
      </w:r>
      <w:r w:rsidRPr="00DD4909">
        <w:rPr>
          <w:rFonts w:cs="Arial"/>
          <w:sz w:val="22"/>
          <w:szCs w:val="22"/>
        </w:rPr>
        <w:t xml:space="preserve"> </w:t>
      </w:r>
      <w:r w:rsidRPr="00DD4909">
        <w:rPr>
          <w:rFonts w:cs="Arial"/>
          <w:sz w:val="22"/>
          <w:szCs w:val="22"/>
        </w:rPr>
        <w:tab/>
      </w:r>
      <w:r w:rsidRPr="00DD4909">
        <w:rPr>
          <w:rFonts w:cs="Arial"/>
          <w:sz w:val="22"/>
          <w:szCs w:val="22"/>
        </w:rPr>
        <w:tab/>
        <w:t>Kožná 475</w:t>
      </w:r>
      <w:r w:rsidR="009D40E9">
        <w:rPr>
          <w:rFonts w:cs="Arial"/>
          <w:sz w:val="22"/>
          <w:szCs w:val="22"/>
        </w:rPr>
        <w:t>/1</w:t>
      </w:r>
      <w:r w:rsidRPr="00DD4909">
        <w:rPr>
          <w:rFonts w:cs="Arial"/>
          <w:sz w:val="22"/>
          <w:szCs w:val="22"/>
        </w:rPr>
        <w:t>, 110 0</w:t>
      </w:r>
      <w:r w:rsidR="00A64FB5">
        <w:rPr>
          <w:rFonts w:cs="Arial"/>
          <w:sz w:val="22"/>
          <w:szCs w:val="22"/>
        </w:rPr>
        <w:t>0</w:t>
      </w:r>
      <w:r w:rsidRPr="00DD4909">
        <w:rPr>
          <w:rFonts w:cs="Arial"/>
          <w:sz w:val="22"/>
          <w:szCs w:val="22"/>
        </w:rPr>
        <w:t xml:space="preserve"> Praha </w:t>
      </w:r>
      <w:r w:rsidR="00A64FB5">
        <w:rPr>
          <w:rFonts w:cs="Arial"/>
          <w:sz w:val="22"/>
          <w:szCs w:val="22"/>
        </w:rPr>
        <w:t>1</w:t>
      </w:r>
    </w:p>
    <w:p w14:paraId="481CEAEA" w14:textId="77777777" w:rsidR="00372B8A" w:rsidRDefault="00372B8A" w:rsidP="00372B8A">
      <w:pPr>
        <w:spacing w:line="276" w:lineRule="auto"/>
        <w:contextualSpacing/>
        <w:outlineLvl w:val="0"/>
        <w:rPr>
          <w:rFonts w:cs="Arial"/>
          <w:sz w:val="22"/>
          <w:szCs w:val="22"/>
        </w:rPr>
      </w:pPr>
      <w:r w:rsidRPr="00DD4909">
        <w:rPr>
          <w:rFonts w:cs="Arial"/>
          <w:sz w:val="22"/>
          <w:szCs w:val="22"/>
        </w:rPr>
        <w:t>zastoupen</w:t>
      </w:r>
      <w:r>
        <w:rPr>
          <w:rFonts w:cs="Arial"/>
          <w:sz w:val="22"/>
          <w:szCs w:val="22"/>
        </w:rPr>
        <w:t>ý:</w:t>
      </w:r>
      <w:r w:rsidRPr="00DD4909">
        <w:rPr>
          <w:rFonts w:cs="Arial"/>
          <w:sz w:val="22"/>
          <w:szCs w:val="22"/>
        </w:rPr>
        <w:t xml:space="preserve"> </w:t>
      </w:r>
      <w:r w:rsidRPr="00DD4909">
        <w:rPr>
          <w:rFonts w:cs="Arial"/>
          <w:sz w:val="22"/>
          <w:szCs w:val="22"/>
        </w:rPr>
        <w:tab/>
      </w:r>
      <w:r w:rsidRPr="00DD4909">
        <w:rPr>
          <w:rFonts w:cs="Arial"/>
          <w:sz w:val="22"/>
          <w:szCs w:val="22"/>
        </w:rPr>
        <w:tab/>
      </w:r>
      <w:r w:rsidRPr="00290428">
        <w:rPr>
          <w:rFonts w:cs="Arial"/>
          <w:sz w:val="22"/>
          <w:szCs w:val="22"/>
        </w:rPr>
        <w:t>RNDr. Ing. Ivo Macek, ředitel</w:t>
      </w:r>
    </w:p>
    <w:p w14:paraId="186CF491" w14:textId="77777777" w:rsidR="00372B8A" w:rsidRPr="00DD4909" w:rsidRDefault="00372B8A" w:rsidP="00372B8A">
      <w:pPr>
        <w:spacing w:line="276" w:lineRule="auto"/>
        <w:contextualSpacing/>
        <w:rPr>
          <w:rFonts w:cs="Arial"/>
          <w:sz w:val="22"/>
          <w:szCs w:val="22"/>
        </w:rPr>
      </w:pPr>
      <w:r w:rsidRPr="00DD4909">
        <w:rPr>
          <w:rFonts w:cs="Arial"/>
          <w:sz w:val="22"/>
          <w:szCs w:val="22"/>
        </w:rPr>
        <w:t>bankovní spojení:</w:t>
      </w:r>
      <w:r w:rsidRPr="00DD4909">
        <w:rPr>
          <w:rFonts w:cs="Arial"/>
          <w:sz w:val="22"/>
          <w:szCs w:val="22"/>
        </w:rPr>
        <w:tab/>
      </w:r>
      <w:r>
        <w:rPr>
          <w:rFonts w:cs="Arial"/>
          <w:sz w:val="22"/>
          <w:szCs w:val="22"/>
        </w:rPr>
        <w:t xml:space="preserve">Československá obchodní banka, a.s., </w:t>
      </w:r>
      <w:proofErr w:type="spellStart"/>
      <w:r>
        <w:rPr>
          <w:rFonts w:cs="Arial"/>
          <w:sz w:val="22"/>
          <w:szCs w:val="22"/>
        </w:rPr>
        <w:t>č.ú</w:t>
      </w:r>
      <w:proofErr w:type="spellEnd"/>
      <w:r>
        <w:rPr>
          <w:rFonts w:cs="Arial"/>
          <w:sz w:val="22"/>
          <w:szCs w:val="22"/>
        </w:rPr>
        <w:t>.: 295329099/0300</w:t>
      </w:r>
    </w:p>
    <w:p w14:paraId="26EF252F" w14:textId="77777777" w:rsidR="00372B8A" w:rsidRPr="00DD4909" w:rsidRDefault="00372B8A" w:rsidP="00372B8A">
      <w:pPr>
        <w:spacing w:line="276" w:lineRule="auto"/>
        <w:contextualSpacing/>
        <w:outlineLvl w:val="0"/>
        <w:rPr>
          <w:rFonts w:cs="Arial"/>
          <w:sz w:val="22"/>
          <w:szCs w:val="22"/>
        </w:rPr>
      </w:pPr>
      <w:r w:rsidRPr="00DD4909">
        <w:rPr>
          <w:rFonts w:cs="Arial"/>
          <w:sz w:val="22"/>
          <w:szCs w:val="22"/>
        </w:rPr>
        <w:tab/>
      </w:r>
    </w:p>
    <w:p w14:paraId="3F7252FE" w14:textId="77777777" w:rsidR="00372B8A" w:rsidRPr="00DD4909" w:rsidRDefault="00372B8A" w:rsidP="00372B8A">
      <w:pPr>
        <w:spacing w:line="276" w:lineRule="auto"/>
        <w:contextualSpacing/>
        <w:rPr>
          <w:rFonts w:cs="Arial"/>
          <w:sz w:val="22"/>
          <w:szCs w:val="22"/>
        </w:rPr>
      </w:pPr>
      <w:r w:rsidRPr="00DD4909">
        <w:rPr>
          <w:rFonts w:cs="Arial"/>
          <w:sz w:val="22"/>
          <w:szCs w:val="22"/>
        </w:rPr>
        <w:t xml:space="preserve">(dále </w:t>
      </w:r>
      <w:r>
        <w:rPr>
          <w:rFonts w:cs="Arial"/>
          <w:sz w:val="22"/>
          <w:szCs w:val="22"/>
        </w:rPr>
        <w:t>jen</w:t>
      </w:r>
      <w:r w:rsidRPr="00DD4909">
        <w:rPr>
          <w:rFonts w:cs="Arial"/>
          <w:sz w:val="22"/>
          <w:szCs w:val="22"/>
        </w:rPr>
        <w:t xml:space="preserve"> „</w:t>
      </w:r>
      <w:r w:rsidRPr="00DD4909">
        <w:rPr>
          <w:rFonts w:cs="Arial"/>
          <w:b/>
          <w:sz w:val="22"/>
          <w:szCs w:val="22"/>
        </w:rPr>
        <w:t>Objednatel</w:t>
      </w:r>
      <w:r w:rsidRPr="00DD4909">
        <w:rPr>
          <w:rFonts w:cs="Arial"/>
          <w:sz w:val="22"/>
          <w:szCs w:val="22"/>
        </w:rPr>
        <w:t>“)</w:t>
      </w:r>
    </w:p>
    <w:p w14:paraId="1FE6A8BA" w14:textId="77777777" w:rsidR="00372B8A" w:rsidRPr="00DD4909" w:rsidRDefault="00372B8A" w:rsidP="00372B8A">
      <w:pPr>
        <w:spacing w:line="276" w:lineRule="auto"/>
        <w:contextualSpacing/>
        <w:rPr>
          <w:rFonts w:cs="Arial"/>
          <w:sz w:val="22"/>
          <w:szCs w:val="22"/>
        </w:rPr>
      </w:pPr>
      <w:r w:rsidRPr="00DD4909">
        <w:rPr>
          <w:rFonts w:cs="Arial"/>
          <w:sz w:val="22"/>
          <w:szCs w:val="22"/>
        </w:rPr>
        <w:tab/>
      </w:r>
    </w:p>
    <w:p w14:paraId="6EE3A1DD" w14:textId="77777777" w:rsidR="00372B8A" w:rsidRPr="00DD4909" w:rsidRDefault="00372B8A" w:rsidP="00372B8A">
      <w:pPr>
        <w:spacing w:line="276" w:lineRule="auto"/>
        <w:contextualSpacing/>
        <w:rPr>
          <w:rFonts w:cs="Arial"/>
          <w:sz w:val="22"/>
          <w:szCs w:val="22"/>
        </w:rPr>
      </w:pPr>
      <w:r w:rsidRPr="00DD4909">
        <w:rPr>
          <w:rFonts w:cs="Arial"/>
          <w:sz w:val="22"/>
          <w:szCs w:val="22"/>
        </w:rPr>
        <w:t>a</w:t>
      </w:r>
    </w:p>
    <w:p w14:paraId="2DC58144" w14:textId="77777777" w:rsidR="00372B8A" w:rsidRPr="00DD4909" w:rsidRDefault="00372B8A" w:rsidP="00372B8A">
      <w:pPr>
        <w:spacing w:line="276" w:lineRule="auto"/>
        <w:contextualSpacing/>
        <w:rPr>
          <w:rFonts w:cs="Arial"/>
          <w:sz w:val="22"/>
          <w:szCs w:val="22"/>
        </w:rPr>
      </w:pPr>
    </w:p>
    <w:p w14:paraId="0CFCC96D" w14:textId="7E94B21F" w:rsidR="00372B8A" w:rsidRPr="00765449" w:rsidRDefault="00372B8A" w:rsidP="00372B8A">
      <w:pPr>
        <w:spacing w:line="276" w:lineRule="auto"/>
        <w:contextualSpacing/>
        <w:rPr>
          <w:rFonts w:cs="Arial"/>
          <w:b/>
          <w:bCs/>
          <w:sz w:val="22"/>
          <w:szCs w:val="22"/>
        </w:rPr>
      </w:pPr>
      <w:bookmarkStart w:id="0" w:name="_Hlk44581431"/>
      <w:bookmarkStart w:id="1" w:name="_Hlk44581415"/>
      <w:r w:rsidRPr="00765449">
        <w:rPr>
          <w:rFonts w:cs="Arial"/>
          <w:sz w:val="22"/>
          <w:szCs w:val="22"/>
        </w:rPr>
        <w:t>Dodavatel:</w:t>
      </w:r>
      <w:r w:rsidRPr="00765449">
        <w:rPr>
          <w:rFonts w:cs="Arial"/>
          <w:sz w:val="22"/>
          <w:szCs w:val="22"/>
        </w:rPr>
        <w:tab/>
      </w:r>
      <w:r w:rsidRPr="00765449">
        <w:rPr>
          <w:rFonts w:cs="Arial"/>
          <w:sz w:val="22"/>
          <w:szCs w:val="22"/>
        </w:rPr>
        <w:tab/>
      </w:r>
      <w:r w:rsidR="003827BD" w:rsidRPr="00765449">
        <w:rPr>
          <w:rFonts w:cs="Arial"/>
          <w:b/>
          <w:bCs/>
          <w:sz w:val="22"/>
          <w:szCs w:val="22"/>
        </w:rPr>
        <w:t>AVT Group a.s.</w:t>
      </w:r>
    </w:p>
    <w:p w14:paraId="58C80528" w14:textId="1971B36A" w:rsidR="00372B8A" w:rsidRPr="00765449" w:rsidRDefault="00372B8A" w:rsidP="00372B8A">
      <w:pPr>
        <w:spacing w:line="276" w:lineRule="auto"/>
        <w:contextualSpacing/>
        <w:rPr>
          <w:rFonts w:cs="Arial"/>
          <w:sz w:val="22"/>
          <w:szCs w:val="22"/>
        </w:rPr>
      </w:pPr>
      <w:r w:rsidRPr="00765449">
        <w:rPr>
          <w:rFonts w:cs="Arial"/>
          <w:sz w:val="22"/>
          <w:szCs w:val="22"/>
        </w:rPr>
        <w:t>IČO:</w:t>
      </w:r>
      <w:r w:rsidRPr="00765449">
        <w:rPr>
          <w:rFonts w:cs="Arial"/>
          <w:sz w:val="22"/>
          <w:szCs w:val="22"/>
        </w:rPr>
        <w:tab/>
      </w:r>
      <w:r w:rsidRPr="00765449">
        <w:rPr>
          <w:rFonts w:cs="Arial"/>
          <w:sz w:val="22"/>
          <w:szCs w:val="22"/>
        </w:rPr>
        <w:tab/>
      </w:r>
      <w:r w:rsidRPr="00765449">
        <w:rPr>
          <w:rFonts w:cs="Arial"/>
          <w:sz w:val="22"/>
          <w:szCs w:val="22"/>
        </w:rPr>
        <w:tab/>
      </w:r>
      <w:r w:rsidR="00507D0F" w:rsidRPr="00765449">
        <w:rPr>
          <w:rFonts w:cs="Arial"/>
          <w:sz w:val="22"/>
          <w:szCs w:val="22"/>
        </w:rPr>
        <w:t>01691988</w:t>
      </w:r>
    </w:p>
    <w:p w14:paraId="0C7AAFF8" w14:textId="5EB69254" w:rsidR="00372B8A" w:rsidRPr="00765449" w:rsidRDefault="00372B8A" w:rsidP="00372B8A">
      <w:pPr>
        <w:spacing w:line="276" w:lineRule="auto"/>
        <w:contextualSpacing/>
        <w:rPr>
          <w:rFonts w:cs="Arial"/>
          <w:sz w:val="22"/>
          <w:szCs w:val="22"/>
        </w:rPr>
      </w:pPr>
      <w:r w:rsidRPr="00765449">
        <w:rPr>
          <w:rFonts w:cs="Arial"/>
          <w:sz w:val="22"/>
          <w:szCs w:val="22"/>
        </w:rPr>
        <w:t>DIČ:</w:t>
      </w:r>
      <w:r w:rsidRPr="00765449">
        <w:rPr>
          <w:rFonts w:cs="Arial"/>
          <w:sz w:val="22"/>
          <w:szCs w:val="22"/>
        </w:rPr>
        <w:tab/>
      </w:r>
      <w:r w:rsidRPr="00765449">
        <w:rPr>
          <w:rFonts w:cs="Arial"/>
          <w:sz w:val="22"/>
          <w:szCs w:val="22"/>
        </w:rPr>
        <w:tab/>
      </w:r>
      <w:r w:rsidRPr="00765449">
        <w:rPr>
          <w:rFonts w:cs="Arial"/>
          <w:sz w:val="22"/>
          <w:szCs w:val="22"/>
        </w:rPr>
        <w:tab/>
      </w:r>
      <w:r w:rsidR="00163AEE" w:rsidRPr="00765449">
        <w:rPr>
          <w:rFonts w:cs="Arial"/>
          <w:sz w:val="22"/>
          <w:szCs w:val="22"/>
        </w:rPr>
        <w:t>CZ01691988</w:t>
      </w:r>
    </w:p>
    <w:p w14:paraId="59BD67CD" w14:textId="0904750D" w:rsidR="00372B8A" w:rsidRPr="00765449" w:rsidRDefault="00372B8A" w:rsidP="00372B8A">
      <w:pPr>
        <w:spacing w:line="276" w:lineRule="auto"/>
        <w:contextualSpacing/>
        <w:rPr>
          <w:rFonts w:cs="Arial"/>
          <w:sz w:val="22"/>
          <w:szCs w:val="22"/>
        </w:rPr>
      </w:pPr>
      <w:r w:rsidRPr="00765449">
        <w:rPr>
          <w:rFonts w:cs="Arial"/>
          <w:sz w:val="22"/>
          <w:szCs w:val="22"/>
        </w:rPr>
        <w:t>se sídlem:</w:t>
      </w:r>
      <w:r w:rsidRPr="00765449">
        <w:rPr>
          <w:rFonts w:cs="Arial"/>
          <w:sz w:val="22"/>
          <w:szCs w:val="22"/>
        </w:rPr>
        <w:tab/>
      </w:r>
      <w:r w:rsidRPr="00765449">
        <w:rPr>
          <w:rFonts w:cs="Arial"/>
          <w:sz w:val="22"/>
          <w:szCs w:val="22"/>
        </w:rPr>
        <w:tab/>
      </w:r>
      <w:r w:rsidR="00871681" w:rsidRPr="00765449">
        <w:rPr>
          <w:rFonts w:cs="Arial"/>
          <w:sz w:val="22"/>
          <w:szCs w:val="22"/>
        </w:rPr>
        <w:t>V lomech 2376/</w:t>
      </w:r>
      <w:proofErr w:type="gramStart"/>
      <w:r w:rsidR="00871681" w:rsidRPr="00765449">
        <w:rPr>
          <w:rFonts w:cs="Arial"/>
          <w:sz w:val="22"/>
          <w:szCs w:val="22"/>
        </w:rPr>
        <w:t>10a</w:t>
      </w:r>
      <w:proofErr w:type="gramEnd"/>
      <w:r w:rsidR="00871681" w:rsidRPr="00765449">
        <w:rPr>
          <w:rFonts w:cs="Arial"/>
          <w:sz w:val="22"/>
          <w:szCs w:val="22"/>
        </w:rPr>
        <w:t>, Chodov, 149</w:t>
      </w:r>
      <w:r w:rsidR="00DD1FF1" w:rsidRPr="00765449">
        <w:rPr>
          <w:rFonts w:cs="Arial"/>
          <w:sz w:val="22"/>
          <w:szCs w:val="22"/>
        </w:rPr>
        <w:t xml:space="preserve"> </w:t>
      </w:r>
      <w:r w:rsidR="00871681" w:rsidRPr="00765449">
        <w:rPr>
          <w:rFonts w:cs="Arial"/>
          <w:sz w:val="22"/>
          <w:szCs w:val="22"/>
        </w:rPr>
        <w:t>00 Praha 4</w:t>
      </w:r>
    </w:p>
    <w:p w14:paraId="524411D7" w14:textId="4BD6961B" w:rsidR="00372B8A" w:rsidRPr="00765449" w:rsidRDefault="00372B8A" w:rsidP="00372B8A">
      <w:pPr>
        <w:spacing w:line="276" w:lineRule="auto"/>
        <w:contextualSpacing/>
        <w:rPr>
          <w:rFonts w:cs="Arial"/>
          <w:sz w:val="22"/>
          <w:szCs w:val="22"/>
        </w:rPr>
      </w:pPr>
      <w:r w:rsidRPr="00765449">
        <w:rPr>
          <w:rFonts w:cs="Arial"/>
          <w:sz w:val="22"/>
          <w:szCs w:val="22"/>
        </w:rPr>
        <w:t>zastoupený:</w:t>
      </w:r>
      <w:r w:rsidRPr="00765449">
        <w:rPr>
          <w:rFonts w:cs="Arial"/>
          <w:sz w:val="22"/>
          <w:szCs w:val="22"/>
        </w:rPr>
        <w:tab/>
      </w:r>
      <w:r w:rsidRPr="00765449">
        <w:rPr>
          <w:rFonts w:cs="Arial"/>
          <w:sz w:val="22"/>
          <w:szCs w:val="22"/>
        </w:rPr>
        <w:tab/>
      </w:r>
      <w:bookmarkStart w:id="2" w:name="_Hlk141355977"/>
      <w:r w:rsidR="00D27269" w:rsidRPr="00765449">
        <w:rPr>
          <w:rFonts w:cs="Arial"/>
          <w:sz w:val="22"/>
          <w:szCs w:val="22"/>
        </w:rPr>
        <w:t>Ing. Petr Vlček, jediný člen představenstva</w:t>
      </w:r>
    </w:p>
    <w:bookmarkEnd w:id="2"/>
    <w:p w14:paraId="186D544D" w14:textId="5D98C1E1" w:rsidR="00372B8A" w:rsidRPr="00765449" w:rsidRDefault="00372B8A" w:rsidP="00372B8A">
      <w:pPr>
        <w:spacing w:line="276" w:lineRule="auto"/>
        <w:contextualSpacing/>
        <w:rPr>
          <w:rFonts w:cs="Arial"/>
          <w:sz w:val="22"/>
          <w:szCs w:val="22"/>
        </w:rPr>
      </w:pPr>
      <w:r w:rsidRPr="00765449">
        <w:rPr>
          <w:rFonts w:cs="Arial"/>
          <w:sz w:val="22"/>
          <w:szCs w:val="22"/>
        </w:rPr>
        <w:t>bankovní spojení:</w:t>
      </w:r>
      <w:r w:rsidRPr="00765449">
        <w:rPr>
          <w:rFonts w:cs="Arial"/>
          <w:sz w:val="22"/>
          <w:szCs w:val="22"/>
        </w:rPr>
        <w:tab/>
      </w:r>
      <w:r w:rsidR="000D598B" w:rsidRPr="00765449">
        <w:rPr>
          <w:rFonts w:cs="Arial"/>
          <w:sz w:val="22"/>
          <w:szCs w:val="22"/>
        </w:rPr>
        <w:t>Komerční banka, a.s.</w:t>
      </w:r>
      <w:r w:rsidR="00BD6B10" w:rsidRPr="00765449">
        <w:rPr>
          <w:rFonts w:cs="Arial"/>
          <w:sz w:val="22"/>
          <w:szCs w:val="22"/>
        </w:rPr>
        <w:t xml:space="preserve">, </w:t>
      </w:r>
      <w:proofErr w:type="spellStart"/>
      <w:r w:rsidR="000D598B" w:rsidRPr="00765449">
        <w:rPr>
          <w:rFonts w:cs="Arial"/>
          <w:sz w:val="22"/>
          <w:szCs w:val="22"/>
        </w:rPr>
        <w:t>č.ú</w:t>
      </w:r>
      <w:proofErr w:type="spellEnd"/>
      <w:r w:rsidR="000D598B" w:rsidRPr="00765449">
        <w:rPr>
          <w:rFonts w:cs="Arial"/>
          <w:sz w:val="22"/>
          <w:szCs w:val="22"/>
        </w:rPr>
        <w:t xml:space="preserve">. 107-4814600257/0100, </w:t>
      </w:r>
    </w:p>
    <w:p w14:paraId="3547D6BB" w14:textId="464EA81D" w:rsidR="00372B8A" w:rsidRPr="00BD6B10" w:rsidRDefault="00372B8A" w:rsidP="00372B8A">
      <w:pPr>
        <w:spacing w:line="276" w:lineRule="auto"/>
        <w:contextualSpacing/>
        <w:rPr>
          <w:rFonts w:cs="Arial"/>
          <w:sz w:val="22"/>
          <w:szCs w:val="22"/>
        </w:rPr>
      </w:pPr>
      <w:r w:rsidRPr="00765449">
        <w:rPr>
          <w:rFonts w:cs="Arial"/>
          <w:sz w:val="22"/>
          <w:szCs w:val="22"/>
        </w:rPr>
        <w:t>zapsaný v OR:</w:t>
      </w:r>
      <w:r w:rsidRPr="00765449">
        <w:rPr>
          <w:rFonts w:cs="Arial"/>
          <w:sz w:val="22"/>
          <w:szCs w:val="22"/>
        </w:rPr>
        <w:tab/>
      </w:r>
      <w:r w:rsidR="00EF0318" w:rsidRPr="00765449">
        <w:rPr>
          <w:rFonts w:cs="Arial"/>
          <w:sz w:val="22"/>
          <w:szCs w:val="22"/>
        </w:rPr>
        <w:t>vedeném Městským soudem v Praze, spis. zn. B19128</w:t>
      </w:r>
    </w:p>
    <w:bookmarkEnd w:id="0"/>
    <w:bookmarkEnd w:id="1"/>
    <w:p w14:paraId="4F36791B" w14:textId="77777777" w:rsidR="006F4E31" w:rsidRPr="00BD6B10" w:rsidRDefault="006F4E31" w:rsidP="00372B8A">
      <w:pPr>
        <w:spacing w:line="276" w:lineRule="auto"/>
        <w:contextualSpacing/>
        <w:rPr>
          <w:rFonts w:cs="Arial"/>
          <w:sz w:val="22"/>
          <w:szCs w:val="22"/>
        </w:rPr>
      </w:pPr>
    </w:p>
    <w:p w14:paraId="0EE7D01E" w14:textId="77777777" w:rsidR="00372B8A" w:rsidRPr="00DD4909" w:rsidRDefault="00372B8A" w:rsidP="00372B8A">
      <w:pPr>
        <w:spacing w:line="276" w:lineRule="auto"/>
        <w:contextualSpacing/>
        <w:rPr>
          <w:rFonts w:cs="Arial"/>
          <w:b/>
          <w:sz w:val="22"/>
          <w:szCs w:val="22"/>
        </w:rPr>
      </w:pPr>
      <w:r w:rsidRPr="00DD4909">
        <w:rPr>
          <w:rFonts w:cs="Arial"/>
          <w:sz w:val="22"/>
          <w:szCs w:val="22"/>
        </w:rPr>
        <w:t xml:space="preserve">(dále </w:t>
      </w:r>
      <w:r>
        <w:rPr>
          <w:rFonts w:cs="Arial"/>
          <w:sz w:val="22"/>
          <w:szCs w:val="22"/>
        </w:rPr>
        <w:t>jen</w:t>
      </w:r>
      <w:r w:rsidRPr="00DD4909">
        <w:rPr>
          <w:rFonts w:cs="Arial"/>
          <w:sz w:val="22"/>
          <w:szCs w:val="22"/>
        </w:rPr>
        <w:t xml:space="preserve"> „</w:t>
      </w:r>
      <w:r w:rsidRPr="00DD4909">
        <w:rPr>
          <w:rFonts w:cs="Arial"/>
          <w:b/>
          <w:sz w:val="22"/>
          <w:szCs w:val="22"/>
        </w:rPr>
        <w:t>Dodavatel</w:t>
      </w:r>
      <w:r w:rsidRPr="00C83252">
        <w:rPr>
          <w:rFonts w:cs="Arial"/>
          <w:bCs/>
          <w:sz w:val="22"/>
          <w:szCs w:val="22"/>
        </w:rPr>
        <w:t>“)</w:t>
      </w:r>
    </w:p>
    <w:p w14:paraId="6E27D46E" w14:textId="77777777" w:rsidR="00372B8A" w:rsidRPr="00DD4909" w:rsidRDefault="00372B8A" w:rsidP="00372B8A">
      <w:pPr>
        <w:spacing w:line="276" w:lineRule="auto"/>
        <w:contextualSpacing/>
        <w:rPr>
          <w:rFonts w:cs="Arial"/>
          <w:sz w:val="22"/>
          <w:szCs w:val="22"/>
        </w:rPr>
      </w:pPr>
    </w:p>
    <w:p w14:paraId="090D6F62" w14:textId="77777777" w:rsidR="00372B8A" w:rsidRPr="00DD4909" w:rsidRDefault="00372B8A" w:rsidP="00372B8A">
      <w:pPr>
        <w:spacing w:line="276" w:lineRule="auto"/>
        <w:contextualSpacing/>
        <w:jc w:val="both"/>
        <w:rPr>
          <w:rFonts w:cs="Arial"/>
          <w:sz w:val="22"/>
          <w:szCs w:val="22"/>
        </w:rPr>
      </w:pPr>
      <w:r w:rsidRPr="00DD4909">
        <w:rPr>
          <w:rFonts w:cs="Arial"/>
          <w:sz w:val="22"/>
          <w:szCs w:val="22"/>
        </w:rPr>
        <w:t>(</w:t>
      </w:r>
      <w:r>
        <w:rPr>
          <w:rFonts w:cs="Arial"/>
          <w:sz w:val="22"/>
          <w:szCs w:val="22"/>
        </w:rPr>
        <w:t xml:space="preserve">Objednatel a Dodavatel </w:t>
      </w:r>
      <w:r w:rsidRPr="00DD4909">
        <w:rPr>
          <w:rFonts w:cs="Arial"/>
          <w:sz w:val="22"/>
          <w:szCs w:val="22"/>
        </w:rPr>
        <w:t xml:space="preserve">dále společně </w:t>
      </w:r>
      <w:r>
        <w:rPr>
          <w:rFonts w:cs="Arial"/>
          <w:sz w:val="22"/>
          <w:szCs w:val="22"/>
        </w:rPr>
        <w:t>také jen</w:t>
      </w:r>
      <w:r w:rsidRPr="00DD4909">
        <w:rPr>
          <w:rFonts w:cs="Arial"/>
          <w:sz w:val="22"/>
          <w:szCs w:val="22"/>
        </w:rPr>
        <w:t xml:space="preserve"> jako </w:t>
      </w:r>
      <w:r w:rsidRPr="00C83252">
        <w:rPr>
          <w:rFonts w:cs="Arial"/>
          <w:bCs/>
          <w:sz w:val="22"/>
          <w:szCs w:val="22"/>
        </w:rPr>
        <w:t>„</w:t>
      </w:r>
      <w:r>
        <w:rPr>
          <w:rFonts w:cs="Arial"/>
          <w:b/>
          <w:sz w:val="22"/>
          <w:szCs w:val="22"/>
        </w:rPr>
        <w:t>S</w:t>
      </w:r>
      <w:r w:rsidRPr="00DD4909">
        <w:rPr>
          <w:rFonts w:cs="Arial"/>
          <w:b/>
          <w:sz w:val="22"/>
          <w:szCs w:val="22"/>
        </w:rPr>
        <w:t>mluvní strany</w:t>
      </w:r>
      <w:r w:rsidRPr="00C83252">
        <w:rPr>
          <w:rFonts w:cs="Arial"/>
          <w:bCs/>
          <w:sz w:val="22"/>
          <w:szCs w:val="22"/>
        </w:rPr>
        <w:t>“</w:t>
      </w:r>
      <w:r>
        <w:rPr>
          <w:rFonts w:cs="Arial"/>
          <w:bCs/>
          <w:sz w:val="22"/>
          <w:szCs w:val="22"/>
        </w:rPr>
        <w:t xml:space="preserve"> a jednotlivě jako „</w:t>
      </w:r>
      <w:r>
        <w:rPr>
          <w:rFonts w:cs="Arial"/>
          <w:b/>
          <w:sz w:val="22"/>
          <w:szCs w:val="22"/>
        </w:rPr>
        <w:t>S</w:t>
      </w:r>
      <w:r w:rsidRPr="00C83252">
        <w:rPr>
          <w:rFonts w:cs="Arial"/>
          <w:b/>
          <w:sz w:val="22"/>
          <w:szCs w:val="22"/>
        </w:rPr>
        <w:t>mluvní strana</w:t>
      </w:r>
      <w:r>
        <w:rPr>
          <w:rFonts w:cs="Arial"/>
          <w:bCs/>
          <w:sz w:val="22"/>
          <w:szCs w:val="22"/>
        </w:rPr>
        <w:t>“</w:t>
      </w:r>
      <w:r w:rsidRPr="00C83252">
        <w:rPr>
          <w:rFonts w:cs="Arial"/>
          <w:bCs/>
          <w:sz w:val="22"/>
          <w:szCs w:val="22"/>
        </w:rPr>
        <w:t>)</w:t>
      </w:r>
    </w:p>
    <w:p w14:paraId="6376B9F9" w14:textId="77777777" w:rsidR="00372B8A" w:rsidRPr="00DD4909" w:rsidRDefault="00372B8A" w:rsidP="00372B8A">
      <w:pPr>
        <w:spacing w:line="276" w:lineRule="auto"/>
        <w:contextualSpacing/>
        <w:rPr>
          <w:rFonts w:cs="Arial"/>
          <w:sz w:val="22"/>
          <w:szCs w:val="22"/>
        </w:rPr>
      </w:pPr>
    </w:p>
    <w:p w14:paraId="5CC96836"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I.</w:t>
      </w:r>
    </w:p>
    <w:p w14:paraId="35AFC8E4" w14:textId="77777777" w:rsidR="00372B8A" w:rsidRPr="00DD4909" w:rsidRDefault="00372B8A" w:rsidP="00372B8A">
      <w:pPr>
        <w:spacing w:line="276" w:lineRule="auto"/>
        <w:contextualSpacing/>
        <w:jc w:val="center"/>
        <w:outlineLvl w:val="0"/>
        <w:rPr>
          <w:rFonts w:cs="Arial"/>
          <w:b/>
          <w:sz w:val="22"/>
          <w:szCs w:val="22"/>
        </w:rPr>
      </w:pPr>
      <w:r w:rsidRPr="00DD4909">
        <w:rPr>
          <w:rFonts w:cs="Arial"/>
          <w:b/>
          <w:sz w:val="22"/>
          <w:szCs w:val="22"/>
        </w:rPr>
        <w:t>PREAMBULE</w:t>
      </w:r>
    </w:p>
    <w:p w14:paraId="33BAB489" w14:textId="77777777" w:rsidR="00372B8A" w:rsidRDefault="00372B8A" w:rsidP="00372B8A">
      <w:pPr>
        <w:spacing w:line="276" w:lineRule="auto"/>
        <w:ind w:left="567"/>
        <w:contextualSpacing/>
        <w:jc w:val="both"/>
        <w:outlineLvl w:val="0"/>
        <w:rPr>
          <w:rFonts w:cs="Arial"/>
          <w:sz w:val="22"/>
          <w:szCs w:val="22"/>
        </w:rPr>
      </w:pPr>
    </w:p>
    <w:p w14:paraId="1CACC037" w14:textId="77777777" w:rsidR="00372B8A" w:rsidRDefault="00372B8A" w:rsidP="00372B8A">
      <w:pPr>
        <w:numPr>
          <w:ilvl w:val="0"/>
          <w:numId w:val="7"/>
        </w:numPr>
        <w:spacing w:after="0" w:line="276" w:lineRule="auto"/>
        <w:ind w:left="567" w:hanging="567"/>
        <w:contextualSpacing/>
        <w:jc w:val="both"/>
        <w:outlineLvl w:val="0"/>
        <w:rPr>
          <w:rFonts w:cs="Arial"/>
          <w:sz w:val="22"/>
          <w:szCs w:val="22"/>
        </w:rPr>
      </w:pPr>
      <w:r>
        <w:rPr>
          <w:rFonts w:cs="Arial"/>
          <w:sz w:val="22"/>
          <w:szCs w:val="22"/>
        </w:rPr>
        <w:t xml:space="preserve">Objednatel prohlašuje, že je v souladu se zřizovací listinou příspěvkové organizace Muzea hlavního města Prahy vydané Radou hlavního města Prahy a právními předpisy platnými a účinnými na území České republiky, zejména pak zákonem č. 250/2000 Sb., o rozpočtových pravidlech územních rozpočtů, ve znění pozdějších předpisů a zákonem č. 131/2000 Sb., o hlavním městě Praze, ve znění pozdějších předpisů, oprávněn tuto Smlouvu uzavřít. </w:t>
      </w:r>
    </w:p>
    <w:p w14:paraId="2A56CCA8" w14:textId="77777777" w:rsidR="00372B8A" w:rsidRDefault="00372B8A" w:rsidP="00372B8A">
      <w:pPr>
        <w:spacing w:line="276" w:lineRule="auto"/>
        <w:ind w:left="567"/>
        <w:contextualSpacing/>
        <w:jc w:val="both"/>
        <w:outlineLvl w:val="0"/>
        <w:rPr>
          <w:rFonts w:cs="Arial"/>
          <w:sz w:val="22"/>
          <w:szCs w:val="22"/>
        </w:rPr>
      </w:pPr>
    </w:p>
    <w:p w14:paraId="5EF6183B" w14:textId="1734C0B7" w:rsidR="00372B8A" w:rsidRPr="00ED224A" w:rsidRDefault="00372B8A" w:rsidP="00372B8A">
      <w:pPr>
        <w:numPr>
          <w:ilvl w:val="0"/>
          <w:numId w:val="7"/>
        </w:numPr>
        <w:spacing w:after="0" w:line="276" w:lineRule="auto"/>
        <w:ind w:left="567" w:hanging="567"/>
        <w:contextualSpacing/>
        <w:jc w:val="both"/>
        <w:outlineLvl w:val="0"/>
        <w:rPr>
          <w:rFonts w:cs="Arial"/>
          <w:sz w:val="22"/>
          <w:szCs w:val="22"/>
        </w:rPr>
      </w:pPr>
      <w:r w:rsidRPr="00ED224A">
        <w:rPr>
          <w:rFonts w:cs="Arial"/>
          <w:sz w:val="22"/>
          <w:szCs w:val="22"/>
        </w:rPr>
        <w:t xml:space="preserve">Tato </w:t>
      </w:r>
      <w:r w:rsidR="00515BAE">
        <w:rPr>
          <w:rFonts w:cs="Arial"/>
          <w:sz w:val="22"/>
          <w:szCs w:val="22"/>
        </w:rPr>
        <w:t xml:space="preserve">kupní </w:t>
      </w:r>
      <w:r w:rsidRPr="00ED224A">
        <w:rPr>
          <w:rFonts w:cs="Arial"/>
          <w:sz w:val="22"/>
          <w:szCs w:val="22"/>
        </w:rPr>
        <w:t xml:space="preserve">smlouva na </w:t>
      </w:r>
      <w:r w:rsidR="00845B8F" w:rsidRPr="00515BAE">
        <w:rPr>
          <w:rFonts w:cs="Arial"/>
          <w:sz w:val="22"/>
          <w:szCs w:val="22"/>
        </w:rPr>
        <w:t>dodávku</w:t>
      </w:r>
      <w:r w:rsidR="003777E4" w:rsidRPr="001A49B0">
        <w:rPr>
          <w:rFonts w:cs="Arial"/>
          <w:sz w:val="22"/>
          <w:szCs w:val="22"/>
        </w:rPr>
        <w:t xml:space="preserve"> vybavení pro odbavení eventů a </w:t>
      </w:r>
      <w:r w:rsidR="00E337F5" w:rsidRPr="001A49B0">
        <w:rPr>
          <w:rFonts w:cs="Arial"/>
          <w:sz w:val="22"/>
          <w:szCs w:val="22"/>
        </w:rPr>
        <w:t>poskytování souvisejících služeb</w:t>
      </w:r>
      <w:r w:rsidR="00E337F5" w:rsidRPr="00515BAE">
        <w:rPr>
          <w:rFonts w:cs="Arial"/>
          <w:sz w:val="22"/>
          <w:szCs w:val="22"/>
        </w:rPr>
        <w:t xml:space="preserve"> </w:t>
      </w:r>
      <w:r w:rsidRPr="00515BAE">
        <w:rPr>
          <w:rFonts w:cs="Arial"/>
          <w:sz w:val="22"/>
          <w:szCs w:val="22"/>
        </w:rPr>
        <w:t>(dále jen „</w:t>
      </w:r>
      <w:r w:rsidRPr="00515BAE">
        <w:rPr>
          <w:rFonts w:cs="Arial"/>
          <w:b/>
          <w:bCs/>
          <w:sz w:val="22"/>
          <w:szCs w:val="22"/>
        </w:rPr>
        <w:t>Smlouva</w:t>
      </w:r>
      <w:r w:rsidRPr="00515BAE">
        <w:rPr>
          <w:rFonts w:cs="Arial"/>
          <w:sz w:val="22"/>
          <w:szCs w:val="22"/>
        </w:rPr>
        <w:t xml:space="preserve">“) se uzavírá na základě výsledku </w:t>
      </w:r>
      <w:r w:rsidRPr="00515BAE">
        <w:rPr>
          <w:rFonts w:cs="Arial"/>
          <w:sz w:val="22"/>
          <w:szCs w:val="22"/>
        </w:rPr>
        <w:lastRenderedPageBreak/>
        <w:t xml:space="preserve">výběrového řízení Objednatele na veřejnou zakázku ev. číslo </w:t>
      </w:r>
      <w:r w:rsidRPr="001A49B0">
        <w:rPr>
          <w:rFonts w:cs="Arial"/>
          <w:sz w:val="22"/>
          <w:szCs w:val="22"/>
        </w:rPr>
        <w:t xml:space="preserve">VZ </w:t>
      </w:r>
      <w:r w:rsidR="0090109F" w:rsidRPr="001A49B0">
        <w:rPr>
          <w:rFonts w:cs="Arial"/>
          <w:sz w:val="22"/>
          <w:szCs w:val="22"/>
        </w:rPr>
        <w:t>22</w:t>
      </w:r>
      <w:r w:rsidRPr="001A49B0">
        <w:rPr>
          <w:rFonts w:cs="Arial"/>
          <w:sz w:val="22"/>
          <w:szCs w:val="22"/>
        </w:rPr>
        <w:t>/202</w:t>
      </w:r>
      <w:r w:rsidR="0090109F" w:rsidRPr="001A49B0">
        <w:rPr>
          <w:rFonts w:cs="Arial"/>
          <w:sz w:val="22"/>
          <w:szCs w:val="22"/>
        </w:rPr>
        <w:t>6</w:t>
      </w:r>
      <w:r w:rsidRPr="00515BAE">
        <w:rPr>
          <w:rFonts w:cs="Arial"/>
          <w:sz w:val="22"/>
          <w:szCs w:val="22"/>
        </w:rPr>
        <w:t xml:space="preserve"> na dodávky s názvem „</w:t>
      </w:r>
      <w:r w:rsidR="005557FD" w:rsidRPr="001A49B0">
        <w:rPr>
          <w:rFonts w:cs="Arial"/>
          <w:sz w:val="22"/>
          <w:szCs w:val="22"/>
        </w:rPr>
        <w:t>Doplnění vybavení pro odbavení eventů a související služby</w:t>
      </w:r>
      <w:r w:rsidRPr="00515BAE">
        <w:rPr>
          <w:rFonts w:cs="Arial"/>
          <w:sz w:val="22"/>
          <w:szCs w:val="22"/>
        </w:rPr>
        <w:t>“, zadávanou jako veřejnou</w:t>
      </w:r>
      <w:r>
        <w:rPr>
          <w:rFonts w:cs="Arial"/>
          <w:sz w:val="22"/>
          <w:szCs w:val="22"/>
        </w:rPr>
        <w:t xml:space="preserve"> zakázku malého rozsahu mimo režim</w:t>
      </w:r>
      <w:r w:rsidRPr="00ED224A">
        <w:rPr>
          <w:rFonts w:cs="Arial"/>
          <w:sz w:val="22"/>
          <w:szCs w:val="22"/>
        </w:rPr>
        <w:t xml:space="preserve"> zákona č.</w:t>
      </w:r>
      <w:r>
        <w:rPr>
          <w:rFonts w:cs="Arial"/>
          <w:sz w:val="22"/>
          <w:szCs w:val="22"/>
        </w:rPr>
        <w:t> </w:t>
      </w:r>
      <w:r w:rsidRPr="00ED224A">
        <w:rPr>
          <w:rFonts w:cs="Arial"/>
          <w:sz w:val="22"/>
          <w:szCs w:val="22"/>
        </w:rPr>
        <w:t>134/2016</w:t>
      </w:r>
      <w:r>
        <w:rPr>
          <w:rFonts w:cs="Arial"/>
          <w:sz w:val="22"/>
          <w:szCs w:val="22"/>
        </w:rPr>
        <w:t> </w:t>
      </w:r>
      <w:r w:rsidRPr="00ED224A">
        <w:rPr>
          <w:rFonts w:cs="Arial"/>
          <w:sz w:val="22"/>
          <w:szCs w:val="22"/>
        </w:rPr>
        <w:t>Sb., o zadávání veřejných zakázek, ve znění pozdějších předpisů (dále jen „</w:t>
      </w:r>
      <w:r w:rsidRPr="00ED224A">
        <w:rPr>
          <w:rFonts w:cs="Arial"/>
          <w:b/>
          <w:bCs/>
          <w:sz w:val="22"/>
          <w:szCs w:val="22"/>
        </w:rPr>
        <w:t>ZZVZ</w:t>
      </w:r>
      <w:r w:rsidRPr="00ED224A">
        <w:rPr>
          <w:rFonts w:cs="Arial"/>
          <w:sz w:val="22"/>
          <w:szCs w:val="22"/>
        </w:rPr>
        <w:t>“)</w:t>
      </w:r>
      <w:r>
        <w:rPr>
          <w:rFonts w:cs="Arial"/>
          <w:sz w:val="22"/>
          <w:szCs w:val="22"/>
        </w:rPr>
        <w:t xml:space="preserve"> </w:t>
      </w:r>
      <w:r w:rsidRPr="00ED224A">
        <w:rPr>
          <w:rFonts w:cs="Arial"/>
          <w:sz w:val="22"/>
          <w:szCs w:val="22"/>
        </w:rPr>
        <w:t>za účelem naplnění předmětu veřejné zakázky.</w:t>
      </w:r>
    </w:p>
    <w:p w14:paraId="220C690D" w14:textId="77777777" w:rsidR="00372B8A" w:rsidRDefault="00372B8A" w:rsidP="00372B8A">
      <w:pPr>
        <w:spacing w:line="276" w:lineRule="auto"/>
        <w:ind w:left="567"/>
        <w:contextualSpacing/>
        <w:jc w:val="both"/>
        <w:outlineLvl w:val="0"/>
        <w:rPr>
          <w:rFonts w:cs="Arial"/>
          <w:sz w:val="22"/>
          <w:szCs w:val="22"/>
        </w:rPr>
      </w:pPr>
    </w:p>
    <w:p w14:paraId="5126D47D" w14:textId="77777777" w:rsidR="00372B8A" w:rsidRDefault="00372B8A" w:rsidP="00372B8A">
      <w:pPr>
        <w:numPr>
          <w:ilvl w:val="0"/>
          <w:numId w:val="7"/>
        </w:numPr>
        <w:spacing w:after="0" w:line="276" w:lineRule="auto"/>
        <w:ind w:left="567" w:hanging="567"/>
        <w:contextualSpacing/>
        <w:jc w:val="both"/>
        <w:outlineLvl w:val="0"/>
        <w:rPr>
          <w:rFonts w:cs="Arial"/>
          <w:sz w:val="22"/>
          <w:szCs w:val="22"/>
        </w:rPr>
      </w:pPr>
      <w:r w:rsidRPr="6CA0F2FD">
        <w:rPr>
          <w:rFonts w:cs="Arial"/>
          <w:sz w:val="22"/>
          <w:szCs w:val="22"/>
        </w:rPr>
        <w:t xml:space="preserve">Při výkladu obsahu této </w:t>
      </w:r>
      <w:r>
        <w:rPr>
          <w:rFonts w:cs="Arial"/>
          <w:sz w:val="22"/>
          <w:szCs w:val="22"/>
        </w:rPr>
        <w:t>S</w:t>
      </w:r>
      <w:r w:rsidRPr="6CA0F2FD">
        <w:rPr>
          <w:rFonts w:cs="Arial"/>
          <w:sz w:val="22"/>
          <w:szCs w:val="22"/>
        </w:rPr>
        <w:t xml:space="preserve">mlouvy jsou </w:t>
      </w:r>
      <w:r>
        <w:rPr>
          <w:rFonts w:cs="Arial"/>
          <w:sz w:val="22"/>
          <w:szCs w:val="22"/>
        </w:rPr>
        <w:t>S</w:t>
      </w:r>
      <w:r w:rsidRPr="6CA0F2FD">
        <w:rPr>
          <w:rFonts w:cs="Arial"/>
          <w:sz w:val="22"/>
          <w:szCs w:val="22"/>
        </w:rPr>
        <w:t xml:space="preserve">mluvní strany povinny přihlížet k podmínkám </w:t>
      </w:r>
      <w:r>
        <w:rPr>
          <w:rFonts w:cs="Arial"/>
          <w:sz w:val="22"/>
          <w:szCs w:val="22"/>
        </w:rPr>
        <w:t xml:space="preserve">plnění </w:t>
      </w:r>
      <w:r w:rsidRPr="6CA0F2FD">
        <w:rPr>
          <w:rFonts w:cs="Arial"/>
          <w:sz w:val="22"/>
          <w:szCs w:val="22"/>
        </w:rPr>
        <w:t xml:space="preserve">vztahujícím se k </w:t>
      </w:r>
      <w:r>
        <w:rPr>
          <w:rFonts w:cs="Arial"/>
          <w:sz w:val="22"/>
          <w:szCs w:val="22"/>
        </w:rPr>
        <w:t>výběrovému</w:t>
      </w:r>
      <w:r w:rsidRPr="6CA0F2FD">
        <w:rPr>
          <w:rFonts w:cs="Arial"/>
          <w:sz w:val="22"/>
          <w:szCs w:val="22"/>
        </w:rPr>
        <w:t xml:space="preserve"> řízení na veřejnou zakázku a k účelu daného </w:t>
      </w:r>
      <w:r>
        <w:rPr>
          <w:rFonts w:cs="Arial"/>
          <w:sz w:val="22"/>
          <w:szCs w:val="22"/>
        </w:rPr>
        <w:t>výběrového</w:t>
      </w:r>
      <w:r w:rsidRPr="6CA0F2FD">
        <w:rPr>
          <w:rFonts w:cs="Arial"/>
          <w:sz w:val="22"/>
          <w:szCs w:val="22"/>
        </w:rPr>
        <w:t xml:space="preserve"> řízení. Ustanovení právních předpisů o výkladu právního jednání tím nejsou nijak dotčena.</w:t>
      </w:r>
    </w:p>
    <w:p w14:paraId="59B2A529" w14:textId="77777777" w:rsidR="00372B8A" w:rsidRPr="00DD4909" w:rsidRDefault="00372B8A" w:rsidP="00372B8A">
      <w:pPr>
        <w:spacing w:line="276" w:lineRule="auto"/>
        <w:contextualSpacing/>
        <w:rPr>
          <w:rFonts w:cs="Arial"/>
          <w:sz w:val="22"/>
          <w:szCs w:val="22"/>
        </w:rPr>
      </w:pPr>
    </w:p>
    <w:p w14:paraId="3577095C"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II.</w:t>
      </w:r>
    </w:p>
    <w:p w14:paraId="32AEE4BE"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PROHLÁŠENÍ SMLUVNÍCH STRAN</w:t>
      </w:r>
    </w:p>
    <w:p w14:paraId="7A8A0A16" w14:textId="77777777" w:rsidR="00372B8A" w:rsidRPr="004A16DF" w:rsidRDefault="00372B8A" w:rsidP="00372B8A">
      <w:pPr>
        <w:spacing w:line="276" w:lineRule="auto"/>
        <w:ind w:left="567"/>
        <w:contextualSpacing/>
        <w:jc w:val="both"/>
        <w:rPr>
          <w:rFonts w:cs="Arial"/>
          <w:b/>
          <w:sz w:val="22"/>
          <w:szCs w:val="22"/>
        </w:rPr>
      </w:pPr>
    </w:p>
    <w:p w14:paraId="1CB1EF9F" w14:textId="229E6966" w:rsidR="00372B8A" w:rsidRPr="00DD4909" w:rsidRDefault="00372B8A" w:rsidP="00372B8A">
      <w:pPr>
        <w:numPr>
          <w:ilvl w:val="0"/>
          <w:numId w:val="14"/>
        </w:numPr>
        <w:spacing w:after="0" w:line="276" w:lineRule="auto"/>
        <w:ind w:left="567" w:hanging="567"/>
        <w:contextualSpacing/>
        <w:jc w:val="both"/>
        <w:rPr>
          <w:rFonts w:cs="Arial"/>
          <w:b/>
          <w:sz w:val="22"/>
          <w:szCs w:val="22"/>
        </w:rPr>
      </w:pPr>
      <w:r w:rsidRPr="00DD4909">
        <w:rPr>
          <w:rFonts w:cs="Arial"/>
          <w:sz w:val="22"/>
          <w:szCs w:val="22"/>
        </w:rPr>
        <w:t xml:space="preserve">Dodavatel prohlašuje, že se v plném rozsahu seznámil s obsahem a povahou všech plnění dle této </w:t>
      </w:r>
      <w:r>
        <w:rPr>
          <w:rFonts w:cs="Arial"/>
          <w:sz w:val="22"/>
          <w:szCs w:val="22"/>
        </w:rPr>
        <w:t>S</w:t>
      </w:r>
      <w:r w:rsidRPr="00DD4909">
        <w:rPr>
          <w:rFonts w:cs="Arial"/>
          <w:sz w:val="22"/>
          <w:szCs w:val="22"/>
        </w:rPr>
        <w:t>mlouvy</w:t>
      </w:r>
      <w:r w:rsidR="00936518">
        <w:rPr>
          <w:rFonts w:cs="Arial"/>
          <w:sz w:val="22"/>
          <w:szCs w:val="22"/>
        </w:rPr>
        <w:t>,</w:t>
      </w:r>
      <w:r w:rsidRPr="00DD4909">
        <w:rPr>
          <w:rFonts w:cs="Arial"/>
          <w:sz w:val="22"/>
          <w:szCs w:val="22"/>
        </w:rPr>
        <w:t xml:space="preserve"> a že je způsobilý k řádnému a včasnému provedení všech plnění dle této </w:t>
      </w:r>
      <w:r>
        <w:rPr>
          <w:rFonts w:cs="Arial"/>
          <w:sz w:val="22"/>
          <w:szCs w:val="22"/>
        </w:rPr>
        <w:t>S</w:t>
      </w:r>
      <w:r w:rsidRPr="00DD4909">
        <w:rPr>
          <w:rFonts w:cs="Arial"/>
          <w:sz w:val="22"/>
          <w:szCs w:val="22"/>
        </w:rPr>
        <w:t>mlouvy.</w:t>
      </w:r>
    </w:p>
    <w:p w14:paraId="71426387" w14:textId="77777777" w:rsidR="00372B8A" w:rsidRPr="004A16DF" w:rsidRDefault="00372B8A" w:rsidP="00372B8A">
      <w:pPr>
        <w:spacing w:line="276" w:lineRule="auto"/>
        <w:ind w:left="567"/>
        <w:contextualSpacing/>
        <w:jc w:val="both"/>
        <w:rPr>
          <w:rFonts w:cs="Arial"/>
          <w:b/>
          <w:sz w:val="22"/>
          <w:szCs w:val="22"/>
        </w:rPr>
      </w:pPr>
    </w:p>
    <w:p w14:paraId="1AF117CC" w14:textId="58551C5B" w:rsidR="00372B8A" w:rsidRPr="00DD4909" w:rsidRDefault="00372B8A" w:rsidP="00372B8A">
      <w:pPr>
        <w:numPr>
          <w:ilvl w:val="0"/>
          <w:numId w:val="14"/>
        </w:numPr>
        <w:spacing w:after="0" w:line="276" w:lineRule="auto"/>
        <w:ind w:left="567" w:hanging="567"/>
        <w:contextualSpacing/>
        <w:jc w:val="both"/>
        <w:rPr>
          <w:rFonts w:cs="Arial"/>
          <w:b/>
          <w:sz w:val="22"/>
          <w:szCs w:val="22"/>
        </w:rPr>
      </w:pPr>
      <w:r w:rsidRPr="00DD4909">
        <w:rPr>
          <w:rFonts w:cs="Arial"/>
          <w:sz w:val="22"/>
          <w:szCs w:val="22"/>
        </w:rPr>
        <w:t xml:space="preserve">Dodavatel prohlašuje, že jsou mu známy veškeré technické, kvalitativní a jiné nezbytné podmínky potřebné k bezchybnému plnění </w:t>
      </w:r>
      <w:r>
        <w:rPr>
          <w:rFonts w:cs="Arial"/>
          <w:sz w:val="22"/>
          <w:szCs w:val="22"/>
        </w:rPr>
        <w:t>této S</w:t>
      </w:r>
      <w:r w:rsidRPr="00DD4909">
        <w:rPr>
          <w:rFonts w:cs="Arial"/>
          <w:sz w:val="22"/>
          <w:szCs w:val="22"/>
        </w:rPr>
        <w:t xml:space="preserve">mlouvy a že disponuje takovými kapacitami, znalostmi a prostředky, které jsou třeba k řádnému plnění této </w:t>
      </w:r>
      <w:r>
        <w:rPr>
          <w:rFonts w:cs="Arial"/>
          <w:sz w:val="22"/>
          <w:szCs w:val="22"/>
        </w:rPr>
        <w:t>S</w:t>
      </w:r>
      <w:r w:rsidRPr="00DD4909">
        <w:rPr>
          <w:rFonts w:cs="Arial"/>
          <w:sz w:val="22"/>
          <w:szCs w:val="22"/>
        </w:rPr>
        <w:t>mlouvy.</w:t>
      </w:r>
    </w:p>
    <w:p w14:paraId="2E2ABA5D" w14:textId="77777777" w:rsidR="00372B8A" w:rsidRPr="004A16DF" w:rsidRDefault="00372B8A" w:rsidP="00372B8A">
      <w:pPr>
        <w:spacing w:line="276" w:lineRule="auto"/>
        <w:ind w:left="567"/>
        <w:contextualSpacing/>
        <w:jc w:val="both"/>
        <w:rPr>
          <w:rFonts w:cs="Arial"/>
          <w:b/>
          <w:sz w:val="22"/>
          <w:szCs w:val="22"/>
        </w:rPr>
      </w:pPr>
    </w:p>
    <w:p w14:paraId="383C3FAD" w14:textId="77777777" w:rsidR="00372B8A" w:rsidRPr="00DD4909" w:rsidRDefault="00372B8A" w:rsidP="00372B8A">
      <w:pPr>
        <w:numPr>
          <w:ilvl w:val="0"/>
          <w:numId w:val="14"/>
        </w:numPr>
        <w:spacing w:after="0" w:line="276" w:lineRule="auto"/>
        <w:ind w:left="567" w:hanging="567"/>
        <w:contextualSpacing/>
        <w:jc w:val="both"/>
        <w:rPr>
          <w:rFonts w:cs="Arial"/>
          <w:b/>
          <w:sz w:val="22"/>
          <w:szCs w:val="22"/>
        </w:rPr>
      </w:pPr>
      <w:r w:rsidRPr="00DD4909">
        <w:rPr>
          <w:rFonts w:cs="Arial"/>
          <w:sz w:val="22"/>
          <w:szCs w:val="22"/>
        </w:rPr>
        <w:t xml:space="preserve">Právo Dodavatele pověřit provedením jakéhokoliv plnění nebo části plnění dle této </w:t>
      </w:r>
      <w:r>
        <w:rPr>
          <w:rFonts w:cs="Arial"/>
          <w:sz w:val="22"/>
          <w:szCs w:val="22"/>
        </w:rPr>
        <w:t>S</w:t>
      </w:r>
      <w:r w:rsidRPr="00DD4909">
        <w:rPr>
          <w:rFonts w:cs="Arial"/>
          <w:sz w:val="22"/>
          <w:szCs w:val="22"/>
        </w:rPr>
        <w:t>mlouvy jinou osobou je omezeno podmínkami uvedenými v</w:t>
      </w:r>
      <w:r>
        <w:rPr>
          <w:rFonts w:cs="Arial"/>
          <w:sz w:val="22"/>
          <w:szCs w:val="22"/>
        </w:rPr>
        <w:t xml:space="preserve"> zadávacích podmínkách na veřejnou zakázku </w:t>
      </w:r>
      <w:r w:rsidRPr="00DD4909">
        <w:rPr>
          <w:rFonts w:cs="Arial"/>
          <w:sz w:val="22"/>
          <w:szCs w:val="22"/>
        </w:rPr>
        <w:t xml:space="preserve">a prohlášením Dodavatele učiněným ohledně poddodavatelů. Pokud Dodavatel, byť částečně provede jakékoliv plnění dle této </w:t>
      </w:r>
      <w:r>
        <w:rPr>
          <w:rFonts w:cs="Arial"/>
          <w:sz w:val="22"/>
          <w:szCs w:val="22"/>
        </w:rPr>
        <w:t>S</w:t>
      </w:r>
      <w:r w:rsidRPr="00DD4909">
        <w:rPr>
          <w:rFonts w:cs="Arial"/>
          <w:sz w:val="22"/>
          <w:szCs w:val="22"/>
        </w:rPr>
        <w:t>mlouvy prostřednictvím třetích osob (poddodavatelů), má za provedení takového plnění (případně takových částí plnění) stejnou odpovědnost, jako by takové plnění (případně části plnění) prováděl sám.</w:t>
      </w:r>
    </w:p>
    <w:p w14:paraId="7A63AB08" w14:textId="77777777" w:rsidR="00372B8A" w:rsidRPr="004A16DF" w:rsidRDefault="00372B8A" w:rsidP="00372B8A">
      <w:pPr>
        <w:spacing w:line="276" w:lineRule="auto"/>
        <w:ind w:left="567"/>
        <w:contextualSpacing/>
        <w:jc w:val="both"/>
        <w:rPr>
          <w:rFonts w:cs="Arial"/>
          <w:b/>
          <w:sz w:val="22"/>
          <w:szCs w:val="22"/>
        </w:rPr>
      </w:pPr>
    </w:p>
    <w:p w14:paraId="5CA55448" w14:textId="77777777" w:rsidR="00372B8A" w:rsidRPr="00DD4909" w:rsidRDefault="00372B8A" w:rsidP="00372B8A">
      <w:pPr>
        <w:numPr>
          <w:ilvl w:val="0"/>
          <w:numId w:val="14"/>
        </w:numPr>
        <w:spacing w:after="0" w:line="276" w:lineRule="auto"/>
        <w:ind w:left="567" w:hanging="567"/>
        <w:contextualSpacing/>
        <w:jc w:val="both"/>
        <w:rPr>
          <w:rFonts w:cs="Arial"/>
          <w:b/>
          <w:sz w:val="22"/>
          <w:szCs w:val="22"/>
        </w:rPr>
      </w:pPr>
      <w:r w:rsidRPr="00DD4909">
        <w:rPr>
          <w:rFonts w:cs="Arial"/>
          <w:sz w:val="22"/>
          <w:szCs w:val="22"/>
        </w:rPr>
        <w:t>Dodavatel prohlašuje, že není v úpadku, není předlužen</w:t>
      </w:r>
      <w:r>
        <w:rPr>
          <w:rFonts w:cs="Arial"/>
          <w:sz w:val="22"/>
          <w:szCs w:val="22"/>
        </w:rPr>
        <w:t xml:space="preserve"> a vůči němu není vydáno žádné, byť nepravomocné rozhodnutí soudu či správního orgánu nebo rozhodnutí rozhodce na plnění, které by mohlo být důvodem soudního výkonu rozhodnutí či vedení exekučního řízení ohledně majetku Dodavatele nebo by mohlo jakkoli negativně ovlivnit schopnost Dodavatele dostát svým závazkům z této Smlouvy. Zároveň Dodavatel prohlašuje, že vůči němu nebylo zahájeno, </w:t>
      </w:r>
      <w:r w:rsidRPr="00DD4909">
        <w:rPr>
          <w:rFonts w:cs="Arial"/>
          <w:sz w:val="22"/>
          <w:szCs w:val="22"/>
        </w:rPr>
        <w:t xml:space="preserve">že proti němu není vedeno, ani nehrozí žádné soudní (včetně insolvenčního řízení) nebo správní řízení, které by bylo jakýmkoliv způsobem způsobilé ohrozit jakékoliv plnění dle této </w:t>
      </w:r>
      <w:r>
        <w:rPr>
          <w:rFonts w:cs="Arial"/>
          <w:sz w:val="22"/>
          <w:szCs w:val="22"/>
        </w:rPr>
        <w:t>S</w:t>
      </w:r>
      <w:r w:rsidRPr="00DD4909">
        <w:rPr>
          <w:rFonts w:cs="Arial"/>
          <w:sz w:val="22"/>
          <w:szCs w:val="22"/>
        </w:rPr>
        <w:t>mlouvy</w:t>
      </w:r>
      <w:r>
        <w:rPr>
          <w:rFonts w:cs="Arial"/>
          <w:sz w:val="22"/>
          <w:szCs w:val="22"/>
        </w:rPr>
        <w:t xml:space="preserve"> a negativně ovlivnit závazek Dodavatele dostát svým závazkům z této Smlouvy</w:t>
      </w:r>
      <w:r w:rsidRPr="00DD4909">
        <w:rPr>
          <w:rFonts w:cs="Arial"/>
          <w:sz w:val="22"/>
          <w:szCs w:val="22"/>
        </w:rPr>
        <w:t>.</w:t>
      </w:r>
    </w:p>
    <w:p w14:paraId="4D9F2A18" w14:textId="77777777" w:rsidR="00372B8A" w:rsidRDefault="00372B8A" w:rsidP="00372B8A">
      <w:pPr>
        <w:spacing w:line="276" w:lineRule="auto"/>
        <w:ind w:left="567"/>
        <w:contextualSpacing/>
        <w:jc w:val="both"/>
        <w:rPr>
          <w:rFonts w:cs="Arial"/>
          <w:sz w:val="22"/>
          <w:szCs w:val="22"/>
        </w:rPr>
      </w:pPr>
    </w:p>
    <w:p w14:paraId="790E0154" w14:textId="316968F9" w:rsidR="00372B8A" w:rsidRDefault="00372B8A" w:rsidP="00372B8A">
      <w:pPr>
        <w:numPr>
          <w:ilvl w:val="0"/>
          <w:numId w:val="14"/>
        </w:numPr>
        <w:spacing w:after="0" w:line="276" w:lineRule="auto"/>
        <w:ind w:left="567" w:hanging="567"/>
        <w:contextualSpacing/>
        <w:jc w:val="both"/>
        <w:rPr>
          <w:rFonts w:cs="Arial"/>
          <w:sz w:val="22"/>
          <w:szCs w:val="22"/>
        </w:rPr>
      </w:pPr>
      <w:r w:rsidRPr="6CA0F2FD">
        <w:rPr>
          <w:rFonts w:cs="Arial"/>
          <w:sz w:val="22"/>
          <w:szCs w:val="22"/>
        </w:rPr>
        <w:t xml:space="preserve">Smluvní strany prohlašují, že veškeré identifikační údaje uvedené v této </w:t>
      </w:r>
      <w:r>
        <w:rPr>
          <w:rFonts w:cs="Arial"/>
          <w:sz w:val="22"/>
          <w:szCs w:val="22"/>
        </w:rPr>
        <w:t>S</w:t>
      </w:r>
      <w:r w:rsidRPr="6CA0F2FD">
        <w:rPr>
          <w:rFonts w:cs="Arial"/>
          <w:sz w:val="22"/>
          <w:szCs w:val="22"/>
        </w:rPr>
        <w:t xml:space="preserve">mlouvě odpovídají aktuálnímu stavu a že jakékoliv změny údajů uvedených v této </w:t>
      </w:r>
      <w:r>
        <w:rPr>
          <w:rFonts w:cs="Arial"/>
          <w:sz w:val="22"/>
          <w:szCs w:val="22"/>
        </w:rPr>
        <w:t>S</w:t>
      </w:r>
      <w:r w:rsidRPr="6CA0F2FD">
        <w:rPr>
          <w:rFonts w:cs="Arial"/>
          <w:sz w:val="22"/>
          <w:szCs w:val="22"/>
        </w:rPr>
        <w:t xml:space="preserve">mlouvě, jež nastanou v době účinnosti této </w:t>
      </w:r>
      <w:r>
        <w:rPr>
          <w:rFonts w:cs="Arial"/>
          <w:sz w:val="22"/>
          <w:szCs w:val="22"/>
        </w:rPr>
        <w:t>S</w:t>
      </w:r>
      <w:r w:rsidRPr="6CA0F2FD">
        <w:rPr>
          <w:rFonts w:cs="Arial"/>
          <w:sz w:val="22"/>
          <w:szCs w:val="22"/>
        </w:rPr>
        <w:t xml:space="preserve">mlouvy, jsou </w:t>
      </w:r>
      <w:r>
        <w:rPr>
          <w:rFonts w:cs="Arial"/>
          <w:sz w:val="22"/>
          <w:szCs w:val="22"/>
        </w:rPr>
        <w:t>S</w:t>
      </w:r>
      <w:r w:rsidRPr="6CA0F2FD">
        <w:rPr>
          <w:rFonts w:cs="Arial"/>
          <w:sz w:val="22"/>
          <w:szCs w:val="22"/>
        </w:rPr>
        <w:t xml:space="preserve">mluvní strany povinny </w:t>
      </w:r>
      <w:r w:rsidRPr="6CA0F2FD">
        <w:rPr>
          <w:rFonts w:cs="Arial"/>
          <w:sz w:val="22"/>
          <w:szCs w:val="22"/>
        </w:rPr>
        <w:lastRenderedPageBreak/>
        <w:t xml:space="preserve">bez zbytečného odkladu písemně sdělit druhé </w:t>
      </w:r>
      <w:r>
        <w:rPr>
          <w:rFonts w:cs="Arial"/>
          <w:sz w:val="22"/>
          <w:szCs w:val="22"/>
        </w:rPr>
        <w:t>S</w:t>
      </w:r>
      <w:r w:rsidRPr="6CA0F2FD">
        <w:rPr>
          <w:rFonts w:cs="Arial"/>
          <w:sz w:val="22"/>
          <w:szCs w:val="22"/>
        </w:rPr>
        <w:t xml:space="preserve">mluvní straně způsobem stanoveným pro komunikaci </w:t>
      </w:r>
      <w:r>
        <w:rPr>
          <w:rFonts w:cs="Arial"/>
          <w:sz w:val="22"/>
          <w:szCs w:val="22"/>
        </w:rPr>
        <w:t>S</w:t>
      </w:r>
      <w:r w:rsidRPr="6CA0F2FD">
        <w:rPr>
          <w:rFonts w:cs="Arial"/>
          <w:sz w:val="22"/>
          <w:szCs w:val="22"/>
        </w:rPr>
        <w:t xml:space="preserve">mluvních stran touto </w:t>
      </w:r>
      <w:r>
        <w:rPr>
          <w:rFonts w:cs="Arial"/>
          <w:sz w:val="22"/>
          <w:szCs w:val="22"/>
        </w:rPr>
        <w:t>S</w:t>
      </w:r>
      <w:r w:rsidRPr="6CA0F2FD">
        <w:rPr>
          <w:rFonts w:cs="Arial"/>
          <w:sz w:val="22"/>
          <w:szCs w:val="22"/>
        </w:rPr>
        <w:t>mlouvou.</w:t>
      </w:r>
    </w:p>
    <w:p w14:paraId="4EBC349A" w14:textId="77777777" w:rsidR="00C50461" w:rsidRDefault="00C50461" w:rsidP="00372B8A">
      <w:pPr>
        <w:spacing w:line="276" w:lineRule="auto"/>
        <w:contextualSpacing/>
        <w:jc w:val="center"/>
        <w:rPr>
          <w:rFonts w:cs="Arial"/>
          <w:b/>
          <w:sz w:val="22"/>
          <w:szCs w:val="22"/>
        </w:rPr>
      </w:pPr>
    </w:p>
    <w:p w14:paraId="2955FD16" w14:textId="70F3A98B" w:rsidR="00372B8A" w:rsidRPr="00DD4909" w:rsidRDefault="00372B8A" w:rsidP="00372B8A">
      <w:pPr>
        <w:spacing w:line="276" w:lineRule="auto"/>
        <w:contextualSpacing/>
        <w:jc w:val="center"/>
        <w:rPr>
          <w:rFonts w:cs="Arial"/>
          <w:b/>
          <w:sz w:val="22"/>
          <w:szCs w:val="22"/>
        </w:rPr>
      </w:pPr>
      <w:r w:rsidRPr="00DD4909">
        <w:rPr>
          <w:rFonts w:cs="Arial"/>
          <w:b/>
          <w:sz w:val="22"/>
          <w:szCs w:val="22"/>
        </w:rPr>
        <w:t>III.</w:t>
      </w:r>
    </w:p>
    <w:p w14:paraId="05E974AE" w14:textId="6DD64208" w:rsidR="00372B8A" w:rsidRPr="001A02BB" w:rsidRDefault="00372B8A" w:rsidP="001A02BB">
      <w:pPr>
        <w:spacing w:line="276" w:lineRule="auto"/>
        <w:contextualSpacing/>
        <w:jc w:val="center"/>
        <w:rPr>
          <w:rFonts w:cs="Arial"/>
          <w:b/>
          <w:sz w:val="22"/>
          <w:szCs w:val="22"/>
        </w:rPr>
      </w:pPr>
      <w:r w:rsidRPr="00DD4909">
        <w:rPr>
          <w:rFonts w:cs="Arial"/>
          <w:b/>
          <w:sz w:val="22"/>
          <w:szCs w:val="22"/>
        </w:rPr>
        <w:t>PŘEDMĚT SMLOUVY</w:t>
      </w:r>
      <w:bookmarkStart w:id="3" w:name="_Ref461445819"/>
    </w:p>
    <w:p w14:paraId="4D07F9CD" w14:textId="54D36E06" w:rsidR="008455FA" w:rsidRPr="00765449" w:rsidRDefault="00372B8A" w:rsidP="008455FA">
      <w:pPr>
        <w:pStyle w:val="Bezmezer"/>
        <w:numPr>
          <w:ilvl w:val="0"/>
          <w:numId w:val="8"/>
        </w:numPr>
        <w:spacing w:line="276" w:lineRule="auto"/>
        <w:ind w:left="567" w:hanging="567"/>
        <w:contextualSpacing/>
        <w:jc w:val="both"/>
      </w:pPr>
      <w:bookmarkStart w:id="4" w:name="_Hlk201845010"/>
      <w:r w:rsidRPr="00765449">
        <w:rPr>
          <w:rFonts w:ascii="Arial" w:hAnsi="Arial" w:cs="Arial"/>
          <w:sz w:val="22"/>
        </w:rPr>
        <w:t xml:space="preserve">Předmětem této Smlouvy je závazek Dodavatele poskytnout Objednateli </w:t>
      </w:r>
      <w:r w:rsidR="00765449">
        <w:rPr>
          <w:rFonts w:ascii="Arial" w:hAnsi="Arial" w:cs="Arial"/>
          <w:sz w:val="22"/>
        </w:rPr>
        <w:t>dodávku</w:t>
      </w:r>
      <w:r w:rsidR="00B91712" w:rsidRPr="00765449">
        <w:rPr>
          <w:rFonts w:ascii="Arial" w:hAnsi="Arial" w:cs="Arial"/>
          <w:sz w:val="22"/>
        </w:rPr>
        <w:t xml:space="preserve"> </w:t>
      </w:r>
      <w:r w:rsidR="00CA0774">
        <w:rPr>
          <w:rFonts w:ascii="Arial" w:hAnsi="Arial" w:cs="Arial"/>
          <w:sz w:val="22"/>
        </w:rPr>
        <w:t xml:space="preserve">níže v odst. 2 tohoto článku specifikovaných </w:t>
      </w:r>
      <w:r w:rsidR="001149C6" w:rsidRPr="001A49B0">
        <w:rPr>
          <w:sz w:val="22"/>
        </w:rPr>
        <w:t xml:space="preserve">hardwarových a softwarových </w:t>
      </w:r>
      <w:r w:rsidR="00B91712" w:rsidRPr="00765449">
        <w:rPr>
          <w:rFonts w:ascii="Arial" w:hAnsi="Arial" w:cs="Arial"/>
          <w:sz w:val="22"/>
        </w:rPr>
        <w:t>prvk</w:t>
      </w:r>
      <w:r w:rsidR="00765449">
        <w:rPr>
          <w:rFonts w:ascii="Arial" w:hAnsi="Arial" w:cs="Arial"/>
          <w:sz w:val="22"/>
        </w:rPr>
        <w:t>ů</w:t>
      </w:r>
      <w:r w:rsidR="00765449" w:rsidRPr="00765449">
        <w:rPr>
          <w:rFonts w:ascii="Arial" w:hAnsi="Arial" w:cs="Arial"/>
          <w:sz w:val="22"/>
        </w:rPr>
        <w:t xml:space="preserve"> do expozice Město v čase</w:t>
      </w:r>
      <w:r w:rsidR="00A26DE2" w:rsidRPr="00765449">
        <w:rPr>
          <w:rFonts w:ascii="Arial" w:hAnsi="Arial" w:cs="Arial"/>
          <w:sz w:val="22"/>
        </w:rPr>
        <w:t xml:space="preserve"> </w:t>
      </w:r>
      <w:r w:rsidR="00716EAA" w:rsidRPr="00765449">
        <w:rPr>
          <w:rFonts w:ascii="Arial" w:hAnsi="Arial" w:cs="Arial"/>
          <w:sz w:val="22"/>
        </w:rPr>
        <w:t>v Hlavní budově Objednatele</w:t>
      </w:r>
      <w:r w:rsidRPr="00765449">
        <w:rPr>
          <w:rFonts w:ascii="Arial" w:hAnsi="Arial" w:cs="Arial"/>
          <w:sz w:val="22"/>
        </w:rPr>
        <w:t xml:space="preserve"> (dále jen „</w:t>
      </w:r>
      <w:r w:rsidRPr="00765449">
        <w:rPr>
          <w:rFonts w:ascii="Arial" w:hAnsi="Arial" w:cs="Arial"/>
          <w:b/>
          <w:bCs/>
          <w:sz w:val="22"/>
        </w:rPr>
        <w:t>Předmět plnění</w:t>
      </w:r>
      <w:r w:rsidRPr="00765449">
        <w:rPr>
          <w:rFonts w:ascii="Arial" w:hAnsi="Arial" w:cs="Arial"/>
          <w:sz w:val="22"/>
        </w:rPr>
        <w:t>“).</w:t>
      </w:r>
    </w:p>
    <w:p w14:paraId="19A73798" w14:textId="77777777" w:rsidR="008455FA" w:rsidRDefault="008455FA" w:rsidP="008455FA">
      <w:pPr>
        <w:pStyle w:val="Bezmezer"/>
        <w:spacing w:line="276" w:lineRule="auto"/>
        <w:ind w:left="567"/>
        <w:contextualSpacing/>
        <w:jc w:val="both"/>
      </w:pPr>
    </w:p>
    <w:p w14:paraId="37627149" w14:textId="73466421" w:rsidR="008455FA" w:rsidRPr="008455FA" w:rsidRDefault="008455FA" w:rsidP="008455FA">
      <w:pPr>
        <w:pStyle w:val="Bezmezer"/>
        <w:numPr>
          <w:ilvl w:val="0"/>
          <w:numId w:val="8"/>
        </w:numPr>
        <w:spacing w:line="276" w:lineRule="auto"/>
        <w:ind w:left="567" w:hanging="567"/>
        <w:contextualSpacing/>
        <w:jc w:val="both"/>
      </w:pPr>
      <w:r w:rsidRPr="008455FA">
        <w:rPr>
          <w:rFonts w:ascii="Arial" w:hAnsi="Arial" w:cs="Arial"/>
          <w:sz w:val="22"/>
        </w:rPr>
        <w:t xml:space="preserve">Předmětem plnění je dodávka a instalace technologických </w:t>
      </w:r>
      <w:r w:rsidR="00186F51" w:rsidRPr="008455FA">
        <w:rPr>
          <w:rFonts w:ascii="Arial" w:hAnsi="Arial" w:cs="Arial"/>
          <w:sz w:val="22"/>
        </w:rPr>
        <w:t>celků</w:t>
      </w:r>
      <w:r w:rsidR="00186F51">
        <w:rPr>
          <w:rFonts w:ascii="Arial" w:hAnsi="Arial" w:cs="Arial"/>
          <w:sz w:val="22"/>
        </w:rPr>
        <w:t xml:space="preserve">, </w:t>
      </w:r>
      <w:r w:rsidR="00186F51" w:rsidRPr="008455FA">
        <w:rPr>
          <w:rFonts w:ascii="Arial" w:hAnsi="Arial" w:cs="Arial"/>
          <w:sz w:val="22"/>
        </w:rPr>
        <w:t>jejichž</w:t>
      </w:r>
      <w:r w:rsidRPr="008455FA">
        <w:rPr>
          <w:rFonts w:ascii="Arial" w:hAnsi="Arial" w:cs="Arial"/>
          <w:sz w:val="22"/>
        </w:rPr>
        <w:t xml:space="preserve"> detailní specifikace, počet kusů a technické parametry jsou uvedeny</w:t>
      </w:r>
      <w:r w:rsidR="008955D0">
        <w:rPr>
          <w:rFonts w:ascii="Arial" w:hAnsi="Arial" w:cs="Arial"/>
          <w:sz w:val="22"/>
        </w:rPr>
        <w:t xml:space="preserve"> v položkovém seznamu </w:t>
      </w:r>
      <w:r w:rsidR="00A3288E">
        <w:rPr>
          <w:rFonts w:ascii="Arial" w:hAnsi="Arial" w:cs="Arial"/>
          <w:sz w:val="22"/>
        </w:rPr>
        <w:t>prvků</w:t>
      </w:r>
      <w:r w:rsidRPr="008455FA">
        <w:rPr>
          <w:rFonts w:ascii="Arial" w:hAnsi="Arial" w:cs="Arial"/>
          <w:sz w:val="22"/>
        </w:rPr>
        <w:t xml:space="preserve"> v Příloze č</w:t>
      </w:r>
      <w:r w:rsidR="00765449">
        <w:rPr>
          <w:rFonts w:ascii="Arial" w:hAnsi="Arial" w:cs="Arial"/>
          <w:sz w:val="22"/>
        </w:rPr>
        <w:t>.1</w:t>
      </w:r>
      <w:r w:rsidRPr="008455FA">
        <w:rPr>
          <w:rFonts w:ascii="Arial" w:hAnsi="Arial" w:cs="Arial"/>
          <w:sz w:val="22"/>
        </w:rPr>
        <w:t xml:space="preserve"> která je nedílnou součástí této smlouvy.</w:t>
      </w:r>
    </w:p>
    <w:p w14:paraId="5DF4D49C" w14:textId="77777777" w:rsidR="008455FA" w:rsidRPr="00716EAA" w:rsidRDefault="008455FA" w:rsidP="008455FA">
      <w:pPr>
        <w:pStyle w:val="Bezmezer"/>
        <w:spacing w:line="276" w:lineRule="auto"/>
        <w:contextualSpacing/>
        <w:jc w:val="both"/>
      </w:pPr>
    </w:p>
    <w:p w14:paraId="210C81DC" w14:textId="5258B46C" w:rsidR="008455FA" w:rsidRDefault="008455FA" w:rsidP="00716EAA">
      <w:pPr>
        <w:pStyle w:val="Bezmezer"/>
        <w:spacing w:line="276" w:lineRule="auto"/>
        <w:ind w:left="567"/>
        <w:contextualSpacing/>
        <w:jc w:val="both"/>
        <w:rPr>
          <w:rFonts w:ascii="Arial" w:hAnsi="Arial" w:cs="Arial"/>
          <w:sz w:val="22"/>
        </w:rPr>
      </w:pPr>
      <w:proofErr w:type="spellStart"/>
      <w:r>
        <w:rPr>
          <w:rFonts w:ascii="Arial" w:hAnsi="Arial" w:cs="Arial"/>
          <w:sz w:val="22"/>
        </w:rPr>
        <w:t>S</w:t>
      </w:r>
      <w:r w:rsidRPr="008455FA">
        <w:rPr>
          <w:rFonts w:ascii="Arial" w:hAnsi="Arial" w:cs="Arial"/>
          <w:sz w:val="22"/>
        </w:rPr>
        <w:t>ennheiser</w:t>
      </w:r>
      <w:proofErr w:type="spellEnd"/>
      <w:r>
        <w:rPr>
          <w:rFonts w:ascii="Arial" w:hAnsi="Arial" w:cs="Arial"/>
          <w:sz w:val="22"/>
        </w:rPr>
        <w:t xml:space="preserve"> vysílače řady</w:t>
      </w:r>
      <w:r w:rsidRPr="008455FA">
        <w:rPr>
          <w:rFonts w:ascii="Arial" w:hAnsi="Arial" w:cs="Arial"/>
          <w:sz w:val="22"/>
        </w:rPr>
        <w:t xml:space="preserve"> D6000</w:t>
      </w:r>
    </w:p>
    <w:p w14:paraId="359D9683" w14:textId="18F6C070" w:rsidR="008455FA" w:rsidRDefault="008455FA" w:rsidP="00716EAA">
      <w:pPr>
        <w:pStyle w:val="Bezmezer"/>
        <w:spacing w:line="276" w:lineRule="auto"/>
        <w:ind w:left="567"/>
        <w:contextualSpacing/>
        <w:jc w:val="both"/>
        <w:rPr>
          <w:rFonts w:ascii="Arial" w:hAnsi="Arial" w:cs="Arial"/>
          <w:sz w:val="22"/>
        </w:rPr>
      </w:pPr>
      <w:proofErr w:type="spellStart"/>
      <w:r w:rsidRPr="008455FA">
        <w:rPr>
          <w:rFonts w:ascii="Arial" w:hAnsi="Arial" w:cs="Arial"/>
          <w:sz w:val="22"/>
        </w:rPr>
        <w:t>Sennheiser</w:t>
      </w:r>
      <w:proofErr w:type="spellEnd"/>
      <w:r w:rsidRPr="008455FA">
        <w:rPr>
          <w:rFonts w:ascii="Arial" w:hAnsi="Arial" w:cs="Arial"/>
          <w:sz w:val="22"/>
        </w:rPr>
        <w:t xml:space="preserve"> EM 6000 DAN</w:t>
      </w:r>
      <w:r>
        <w:rPr>
          <w:rFonts w:ascii="Arial" w:hAnsi="Arial" w:cs="Arial"/>
          <w:sz w:val="22"/>
        </w:rPr>
        <w:t xml:space="preserve"> a související příslušenství</w:t>
      </w:r>
    </w:p>
    <w:p w14:paraId="07B08AA9" w14:textId="1E06B865" w:rsidR="008455FA" w:rsidRDefault="008455FA" w:rsidP="00716EAA">
      <w:pPr>
        <w:pStyle w:val="Bezmezer"/>
        <w:spacing w:line="276" w:lineRule="auto"/>
        <w:ind w:left="567"/>
        <w:contextualSpacing/>
        <w:jc w:val="both"/>
        <w:rPr>
          <w:rFonts w:ascii="Arial" w:hAnsi="Arial" w:cs="Arial"/>
          <w:sz w:val="22"/>
        </w:rPr>
      </w:pPr>
      <w:proofErr w:type="spellStart"/>
      <w:r w:rsidRPr="008455FA">
        <w:rPr>
          <w:rFonts w:ascii="Arial" w:hAnsi="Arial" w:cs="Arial"/>
          <w:sz w:val="22"/>
        </w:rPr>
        <w:t>Genelec</w:t>
      </w:r>
      <w:proofErr w:type="spellEnd"/>
      <w:r w:rsidRPr="008455FA">
        <w:rPr>
          <w:rFonts w:ascii="Arial" w:hAnsi="Arial" w:cs="Arial"/>
          <w:sz w:val="22"/>
        </w:rPr>
        <w:t> 4420AW, DANTE, DSP</w:t>
      </w:r>
    </w:p>
    <w:p w14:paraId="31BD9123" w14:textId="77777777" w:rsidR="008455FA" w:rsidRPr="008455FA" w:rsidRDefault="008455FA" w:rsidP="008455FA">
      <w:pPr>
        <w:pStyle w:val="Bezmezer"/>
        <w:spacing w:line="276" w:lineRule="auto"/>
        <w:ind w:left="567"/>
        <w:contextualSpacing/>
        <w:jc w:val="both"/>
        <w:rPr>
          <w:rFonts w:ascii="Arial" w:hAnsi="Arial" w:cs="Arial"/>
          <w:sz w:val="22"/>
        </w:rPr>
      </w:pPr>
      <w:r w:rsidRPr="008455FA">
        <w:rPr>
          <w:rFonts w:ascii="Arial" w:hAnsi="Arial" w:cs="Arial"/>
          <w:sz w:val="22"/>
        </w:rPr>
        <w:t>Programování DMX řízení osvětlení</w:t>
      </w:r>
    </w:p>
    <w:p w14:paraId="0E607830" w14:textId="52311E5C" w:rsidR="008455FA" w:rsidRDefault="008455FA" w:rsidP="008455FA">
      <w:pPr>
        <w:pStyle w:val="Bezmezer"/>
        <w:spacing w:line="276" w:lineRule="auto"/>
        <w:ind w:left="567"/>
        <w:contextualSpacing/>
        <w:jc w:val="both"/>
        <w:rPr>
          <w:rFonts w:ascii="Arial" w:hAnsi="Arial" w:cs="Arial"/>
          <w:sz w:val="22"/>
        </w:rPr>
      </w:pPr>
      <w:proofErr w:type="spellStart"/>
      <w:r w:rsidRPr="008455FA">
        <w:rPr>
          <w:rFonts w:ascii="Arial" w:hAnsi="Arial" w:cs="Arial"/>
          <w:sz w:val="22"/>
        </w:rPr>
        <w:t>Audioprocesor</w:t>
      </w:r>
      <w:proofErr w:type="spellEnd"/>
      <w:r w:rsidRPr="008455FA">
        <w:rPr>
          <w:rFonts w:ascii="Arial" w:hAnsi="Arial" w:cs="Arial"/>
          <w:sz w:val="22"/>
        </w:rPr>
        <w:t xml:space="preserve"> DSP (Yamaha)</w:t>
      </w:r>
    </w:p>
    <w:p w14:paraId="7431C09A" w14:textId="77777777" w:rsidR="008455FA" w:rsidRDefault="008455FA" w:rsidP="008455FA">
      <w:pPr>
        <w:pStyle w:val="Bezmezer"/>
        <w:spacing w:line="276" w:lineRule="auto"/>
        <w:ind w:left="567"/>
        <w:contextualSpacing/>
        <w:jc w:val="both"/>
        <w:rPr>
          <w:rFonts w:ascii="Arial" w:hAnsi="Arial" w:cs="Arial"/>
          <w:sz w:val="22"/>
        </w:rPr>
      </w:pPr>
      <w:r w:rsidRPr="008455FA">
        <w:rPr>
          <w:rFonts w:ascii="Arial" w:hAnsi="Arial" w:cs="Arial"/>
          <w:sz w:val="22"/>
        </w:rPr>
        <w:t xml:space="preserve">Náramky RFID / </w:t>
      </w:r>
      <w:proofErr w:type="spellStart"/>
      <w:r w:rsidRPr="008455FA">
        <w:rPr>
          <w:rFonts w:ascii="Arial" w:hAnsi="Arial" w:cs="Arial"/>
          <w:sz w:val="22"/>
        </w:rPr>
        <w:t>Mifare</w:t>
      </w:r>
      <w:proofErr w:type="spellEnd"/>
      <w:r w:rsidRPr="008455FA">
        <w:rPr>
          <w:rFonts w:ascii="Arial" w:hAnsi="Arial" w:cs="Arial"/>
          <w:sz w:val="22"/>
        </w:rPr>
        <w:t xml:space="preserve"> </w:t>
      </w:r>
      <w:proofErr w:type="spellStart"/>
      <w:r w:rsidRPr="008455FA">
        <w:rPr>
          <w:rFonts w:ascii="Arial" w:hAnsi="Arial" w:cs="Arial"/>
          <w:sz w:val="22"/>
        </w:rPr>
        <w:t>UltraLight</w:t>
      </w:r>
      <w:proofErr w:type="spellEnd"/>
    </w:p>
    <w:p w14:paraId="1647DA08" w14:textId="00D2FA8C" w:rsidR="008455FA" w:rsidRDefault="008455FA" w:rsidP="008455FA">
      <w:pPr>
        <w:pStyle w:val="Bezmezer"/>
        <w:spacing w:line="276" w:lineRule="auto"/>
        <w:ind w:left="567"/>
        <w:contextualSpacing/>
        <w:jc w:val="both"/>
        <w:rPr>
          <w:rFonts w:ascii="Arial" w:hAnsi="Arial" w:cs="Arial"/>
          <w:sz w:val="22"/>
        </w:rPr>
      </w:pPr>
      <w:r>
        <w:rPr>
          <w:rFonts w:ascii="Arial" w:hAnsi="Arial" w:cs="Arial"/>
          <w:sz w:val="22"/>
        </w:rPr>
        <w:t>Drobné zámečnické a truhlářské prvky</w:t>
      </w:r>
    </w:p>
    <w:p w14:paraId="36B90CED" w14:textId="77777777" w:rsidR="008455FA" w:rsidRDefault="008455FA" w:rsidP="00716EAA">
      <w:pPr>
        <w:pStyle w:val="Bezmezer"/>
        <w:spacing w:line="276" w:lineRule="auto"/>
        <w:ind w:left="567"/>
        <w:contextualSpacing/>
        <w:jc w:val="both"/>
        <w:rPr>
          <w:rFonts w:ascii="Arial" w:hAnsi="Arial" w:cs="Arial"/>
          <w:sz w:val="22"/>
        </w:rPr>
      </w:pPr>
    </w:p>
    <w:p w14:paraId="62F72885" w14:textId="77777777" w:rsidR="00372B8A" w:rsidRPr="004A144E" w:rsidRDefault="00372B8A" w:rsidP="00372B8A">
      <w:pPr>
        <w:pStyle w:val="Bezmezer"/>
        <w:spacing w:line="276" w:lineRule="auto"/>
        <w:contextualSpacing/>
        <w:jc w:val="both"/>
      </w:pPr>
    </w:p>
    <w:bookmarkEnd w:id="4"/>
    <w:p w14:paraId="564FC778" w14:textId="77777777" w:rsidR="00372B8A" w:rsidRPr="00765449" w:rsidRDefault="00372B8A" w:rsidP="00372B8A">
      <w:pPr>
        <w:pStyle w:val="Bezmezer"/>
        <w:numPr>
          <w:ilvl w:val="0"/>
          <w:numId w:val="8"/>
        </w:numPr>
        <w:spacing w:line="276" w:lineRule="auto"/>
        <w:ind w:left="567" w:hanging="567"/>
        <w:contextualSpacing/>
        <w:jc w:val="both"/>
        <w:rPr>
          <w:rFonts w:ascii="Arial" w:hAnsi="Arial" w:cs="Arial"/>
          <w:sz w:val="22"/>
        </w:rPr>
      </w:pPr>
      <w:r w:rsidRPr="00765449">
        <w:rPr>
          <w:rFonts w:ascii="Arial" w:hAnsi="Arial" w:cs="Arial"/>
          <w:sz w:val="22"/>
        </w:rPr>
        <w:t xml:space="preserve">Dodavatel je povinen provést kompletní konfiguraci, testování a integraci veškerých komponent Předmětu plnění před jeho předáním Objednateli. </w:t>
      </w:r>
    </w:p>
    <w:p w14:paraId="4DA42EE5" w14:textId="77777777" w:rsidR="00372B8A" w:rsidRDefault="00372B8A" w:rsidP="00372B8A">
      <w:pPr>
        <w:pStyle w:val="Bezmezer"/>
        <w:spacing w:line="276" w:lineRule="auto"/>
        <w:ind w:left="567"/>
        <w:contextualSpacing/>
        <w:jc w:val="both"/>
        <w:rPr>
          <w:rFonts w:ascii="Arial" w:hAnsi="Arial" w:cs="Arial"/>
          <w:sz w:val="22"/>
        </w:rPr>
      </w:pPr>
    </w:p>
    <w:p w14:paraId="2EA7DB0A" w14:textId="30218E24" w:rsidR="00372B8A" w:rsidRPr="007222FA" w:rsidRDefault="00372B8A" w:rsidP="00372B8A">
      <w:pPr>
        <w:pStyle w:val="Bezmezer"/>
        <w:numPr>
          <w:ilvl w:val="0"/>
          <w:numId w:val="8"/>
        </w:numPr>
        <w:spacing w:line="276" w:lineRule="auto"/>
        <w:ind w:left="567" w:hanging="567"/>
        <w:contextualSpacing/>
        <w:jc w:val="both"/>
        <w:rPr>
          <w:rFonts w:ascii="Arial" w:hAnsi="Arial" w:cs="Arial"/>
          <w:szCs w:val="20"/>
        </w:rPr>
      </w:pPr>
      <w:r>
        <w:rPr>
          <w:rFonts w:ascii="Arial" w:hAnsi="Arial" w:cs="Arial"/>
          <w:sz w:val="22"/>
        </w:rPr>
        <w:t>Dodavatel odpovídá za plnou kompatibilitu softwarové a ha</w:t>
      </w:r>
      <w:r w:rsidR="00D31C66">
        <w:rPr>
          <w:rFonts w:ascii="Arial" w:hAnsi="Arial" w:cs="Arial"/>
          <w:sz w:val="22"/>
        </w:rPr>
        <w:t>r</w:t>
      </w:r>
      <w:r>
        <w:rPr>
          <w:rFonts w:ascii="Arial" w:hAnsi="Arial" w:cs="Arial"/>
          <w:sz w:val="22"/>
        </w:rPr>
        <w:t>dwarové části Předmětu plnění, Dodavatel tedy musí dodat systém jako</w:t>
      </w:r>
      <w:r w:rsidR="00F03DCA">
        <w:rPr>
          <w:rFonts w:ascii="Arial" w:hAnsi="Arial" w:cs="Arial"/>
          <w:sz w:val="22"/>
        </w:rPr>
        <w:t xml:space="preserve"> samostatný</w:t>
      </w:r>
      <w:r>
        <w:rPr>
          <w:rFonts w:ascii="Arial" w:hAnsi="Arial" w:cs="Arial"/>
          <w:sz w:val="22"/>
        </w:rPr>
        <w:t xml:space="preserve"> funkční celek. </w:t>
      </w:r>
      <w:r w:rsidRPr="007222FA">
        <w:rPr>
          <w:rFonts w:ascii="Arial" w:hAnsi="Arial" w:cs="Arial"/>
          <w:sz w:val="22"/>
        </w:rPr>
        <w:t xml:space="preserve">Dodavatel </w:t>
      </w:r>
      <w:r>
        <w:rPr>
          <w:rFonts w:ascii="Arial" w:hAnsi="Arial" w:cs="Arial"/>
          <w:sz w:val="22"/>
        </w:rPr>
        <w:t>prohlašuje</w:t>
      </w:r>
      <w:r w:rsidRPr="007222FA">
        <w:rPr>
          <w:rFonts w:ascii="Arial" w:hAnsi="Arial" w:cs="Arial"/>
          <w:sz w:val="22"/>
        </w:rPr>
        <w:t xml:space="preserve">, že </w:t>
      </w:r>
      <w:r>
        <w:rPr>
          <w:rFonts w:ascii="Arial" w:hAnsi="Arial" w:cs="Arial"/>
          <w:sz w:val="22"/>
        </w:rPr>
        <w:t xml:space="preserve">jím dodaný </w:t>
      </w:r>
      <w:r w:rsidRPr="007222FA">
        <w:rPr>
          <w:rFonts w:ascii="Arial" w:hAnsi="Arial" w:cs="Arial"/>
          <w:sz w:val="22"/>
        </w:rPr>
        <w:t>hardware i software</w:t>
      </w:r>
      <w:r>
        <w:rPr>
          <w:rFonts w:ascii="Arial" w:hAnsi="Arial" w:cs="Arial"/>
          <w:sz w:val="22"/>
        </w:rPr>
        <w:t xml:space="preserve"> bude splňovat </w:t>
      </w:r>
      <w:r w:rsidRPr="007222FA">
        <w:rPr>
          <w:rFonts w:ascii="Arial" w:hAnsi="Arial" w:cs="Arial"/>
          <w:sz w:val="22"/>
        </w:rPr>
        <w:t>všechny funkční požadavky a provozní podmínky</w:t>
      </w:r>
      <w:r w:rsidR="002F041C" w:rsidRPr="002F041C">
        <w:rPr>
          <w:rFonts w:ascii="Arial" w:hAnsi="Arial" w:cs="Arial"/>
          <w:sz w:val="22"/>
        </w:rPr>
        <w:t xml:space="preserve"> </w:t>
      </w:r>
      <w:r w:rsidR="002F041C">
        <w:rPr>
          <w:rFonts w:ascii="Arial" w:hAnsi="Arial" w:cs="Arial"/>
          <w:sz w:val="22"/>
        </w:rPr>
        <w:t>stanovené Objednatelem</w:t>
      </w:r>
      <w:r w:rsidRPr="007222FA">
        <w:rPr>
          <w:rFonts w:ascii="Arial" w:hAnsi="Arial" w:cs="Arial"/>
          <w:sz w:val="22"/>
        </w:rPr>
        <w:t>.</w:t>
      </w:r>
    </w:p>
    <w:p w14:paraId="788ACBEC" w14:textId="77777777" w:rsidR="00372B8A" w:rsidRDefault="00372B8A" w:rsidP="00372B8A">
      <w:pPr>
        <w:pStyle w:val="Odstavecseseznamem"/>
        <w:rPr>
          <w:rFonts w:ascii="Arial" w:hAnsi="Arial" w:cs="Arial"/>
        </w:rPr>
      </w:pPr>
    </w:p>
    <w:p w14:paraId="36740C94" w14:textId="0729EDC0" w:rsidR="000366B5" w:rsidRPr="008418FF" w:rsidRDefault="00372B8A" w:rsidP="008418FF">
      <w:pPr>
        <w:pStyle w:val="Bezmezer"/>
        <w:numPr>
          <w:ilvl w:val="0"/>
          <w:numId w:val="8"/>
        </w:numPr>
        <w:spacing w:line="276" w:lineRule="auto"/>
        <w:ind w:left="567" w:hanging="567"/>
        <w:contextualSpacing/>
        <w:jc w:val="both"/>
        <w:rPr>
          <w:rFonts w:ascii="Arial" w:hAnsi="Arial" w:cs="Arial"/>
          <w:szCs w:val="20"/>
        </w:rPr>
      </w:pPr>
      <w:r w:rsidRPr="007222FA">
        <w:rPr>
          <w:rFonts w:ascii="Arial" w:hAnsi="Arial" w:cs="Arial"/>
          <w:sz w:val="22"/>
        </w:rPr>
        <w:t>Veškeré Dodavatelem dodávané zařízení a komponenty Předmětu plnění musí být nové, nepoškozené a připravené k okamžité instalaci.</w:t>
      </w:r>
    </w:p>
    <w:p w14:paraId="3901D09C" w14:textId="77777777" w:rsidR="00372B8A" w:rsidRPr="007222FA" w:rsidRDefault="00372B8A" w:rsidP="00372B8A">
      <w:pPr>
        <w:pStyle w:val="Bezmezer"/>
        <w:spacing w:line="276" w:lineRule="auto"/>
        <w:contextualSpacing/>
        <w:jc w:val="both"/>
        <w:rPr>
          <w:rFonts w:ascii="Arial" w:hAnsi="Arial" w:cs="Arial"/>
          <w:szCs w:val="20"/>
        </w:rPr>
      </w:pPr>
    </w:p>
    <w:bookmarkEnd w:id="3"/>
    <w:p w14:paraId="654D2FC3" w14:textId="77777777" w:rsidR="00372B8A" w:rsidRPr="009C0E6D" w:rsidRDefault="00372B8A" w:rsidP="00372B8A">
      <w:pPr>
        <w:pStyle w:val="Bezmezer"/>
        <w:spacing w:line="276" w:lineRule="auto"/>
        <w:contextualSpacing/>
        <w:jc w:val="center"/>
        <w:rPr>
          <w:rFonts w:ascii="Arial" w:hAnsi="Arial" w:cs="Arial"/>
          <w:b/>
          <w:sz w:val="22"/>
        </w:rPr>
      </w:pPr>
    </w:p>
    <w:p w14:paraId="5D2E38C9" w14:textId="77777777" w:rsidR="00372B8A" w:rsidRPr="009C0E6D" w:rsidRDefault="00372B8A" w:rsidP="00372B8A">
      <w:pPr>
        <w:pStyle w:val="Bezmezer"/>
        <w:spacing w:line="276" w:lineRule="auto"/>
        <w:contextualSpacing/>
        <w:jc w:val="center"/>
        <w:rPr>
          <w:rFonts w:ascii="Arial" w:hAnsi="Arial" w:cs="Arial"/>
          <w:b/>
          <w:sz w:val="22"/>
        </w:rPr>
      </w:pPr>
      <w:r w:rsidRPr="009C0E6D">
        <w:rPr>
          <w:rFonts w:ascii="Arial" w:hAnsi="Arial" w:cs="Arial"/>
          <w:b/>
          <w:sz w:val="22"/>
        </w:rPr>
        <w:t>IV.</w:t>
      </w:r>
    </w:p>
    <w:p w14:paraId="514554E7" w14:textId="77777777" w:rsidR="00372B8A" w:rsidRPr="009C0E6D" w:rsidRDefault="00372B8A" w:rsidP="00372B8A">
      <w:pPr>
        <w:pStyle w:val="Bezmezer"/>
        <w:spacing w:line="276" w:lineRule="auto"/>
        <w:contextualSpacing/>
        <w:jc w:val="center"/>
        <w:rPr>
          <w:rFonts w:ascii="Arial" w:hAnsi="Arial" w:cs="Arial"/>
          <w:b/>
          <w:sz w:val="22"/>
        </w:rPr>
      </w:pPr>
      <w:r w:rsidRPr="009C0E6D">
        <w:rPr>
          <w:rFonts w:ascii="Arial" w:hAnsi="Arial" w:cs="Arial"/>
          <w:b/>
          <w:sz w:val="22"/>
        </w:rPr>
        <w:t>MÍSTO A DOBA PLNĚNÍ</w:t>
      </w:r>
    </w:p>
    <w:p w14:paraId="6BD7129C" w14:textId="77777777" w:rsidR="00372B8A" w:rsidRPr="009C0E6D" w:rsidRDefault="00372B8A" w:rsidP="00372B8A">
      <w:pPr>
        <w:pStyle w:val="Bezmezer"/>
        <w:spacing w:line="276" w:lineRule="auto"/>
        <w:ind w:left="567"/>
        <w:contextualSpacing/>
        <w:jc w:val="both"/>
        <w:rPr>
          <w:rFonts w:ascii="Arial" w:hAnsi="Arial" w:cs="Arial"/>
          <w:b/>
          <w:sz w:val="22"/>
        </w:rPr>
      </w:pPr>
    </w:p>
    <w:p w14:paraId="34F1CBB4" w14:textId="460B9DFE" w:rsidR="00372B8A" w:rsidRPr="009C0E6D" w:rsidRDefault="00372B8A" w:rsidP="00372B8A">
      <w:pPr>
        <w:pStyle w:val="Bezmezer"/>
        <w:numPr>
          <w:ilvl w:val="0"/>
          <w:numId w:val="11"/>
        </w:numPr>
        <w:spacing w:line="276" w:lineRule="auto"/>
        <w:ind w:left="567" w:hanging="567"/>
        <w:contextualSpacing/>
        <w:jc w:val="both"/>
        <w:rPr>
          <w:rFonts w:ascii="Arial" w:hAnsi="Arial" w:cs="Arial"/>
          <w:sz w:val="22"/>
        </w:rPr>
      </w:pPr>
      <w:r w:rsidRPr="6CA0F2FD">
        <w:rPr>
          <w:rFonts w:ascii="Arial" w:hAnsi="Arial" w:cs="Arial"/>
          <w:sz w:val="22"/>
        </w:rPr>
        <w:t xml:space="preserve">Místem poskytnutí plnění je pracoviště </w:t>
      </w:r>
      <w:r>
        <w:rPr>
          <w:rFonts w:ascii="Arial" w:hAnsi="Arial" w:cs="Arial"/>
          <w:sz w:val="22"/>
        </w:rPr>
        <w:t>Objednatele</w:t>
      </w:r>
      <w:r w:rsidRPr="6CA0F2FD">
        <w:rPr>
          <w:rFonts w:ascii="Arial" w:hAnsi="Arial" w:cs="Arial"/>
          <w:sz w:val="22"/>
        </w:rPr>
        <w:t xml:space="preserve"> na adrese: </w:t>
      </w:r>
      <w:r w:rsidR="00CC39F5" w:rsidRPr="00CC39F5">
        <w:rPr>
          <w:rFonts w:ascii="Arial" w:hAnsi="Arial" w:cs="Arial"/>
          <w:sz w:val="22"/>
        </w:rPr>
        <w:t>Na Poříčí 1554/52</w:t>
      </w:r>
      <w:r w:rsidR="00CC39F5" w:rsidRPr="00CC39F5">
        <w:rPr>
          <w:rFonts w:ascii="Arial" w:hAnsi="Arial" w:cs="Arial"/>
          <w:sz w:val="22"/>
        </w:rPr>
        <w:br/>
        <w:t>180 00 Praha 8 – Nové Město</w:t>
      </w:r>
      <w:r w:rsidR="00CC39F5">
        <w:rPr>
          <w:rFonts w:ascii="Arial" w:hAnsi="Arial" w:cs="Arial"/>
          <w:sz w:val="22"/>
        </w:rPr>
        <w:t>.</w:t>
      </w:r>
    </w:p>
    <w:p w14:paraId="3B209AEC" w14:textId="77777777" w:rsidR="00372B8A" w:rsidRPr="009C0E6D" w:rsidRDefault="00372B8A" w:rsidP="00372B8A">
      <w:pPr>
        <w:pStyle w:val="Bezmezer"/>
        <w:spacing w:line="276" w:lineRule="auto"/>
        <w:ind w:left="567"/>
        <w:contextualSpacing/>
        <w:jc w:val="both"/>
        <w:rPr>
          <w:rFonts w:ascii="Arial" w:hAnsi="Arial" w:cs="Arial"/>
          <w:b/>
          <w:sz w:val="22"/>
        </w:rPr>
      </w:pPr>
    </w:p>
    <w:p w14:paraId="6CE4241A" w14:textId="7095F998" w:rsidR="00372B8A" w:rsidRPr="0078209D" w:rsidRDefault="00372B8A" w:rsidP="00372B8A">
      <w:pPr>
        <w:pStyle w:val="Bezmezer"/>
        <w:numPr>
          <w:ilvl w:val="0"/>
          <w:numId w:val="11"/>
        </w:numPr>
        <w:spacing w:line="276" w:lineRule="auto"/>
        <w:ind w:left="567" w:hanging="567"/>
        <w:contextualSpacing/>
        <w:jc w:val="both"/>
        <w:rPr>
          <w:rFonts w:ascii="Arial" w:hAnsi="Arial" w:cs="Arial"/>
          <w:b/>
          <w:bCs/>
          <w:sz w:val="22"/>
        </w:rPr>
      </w:pPr>
      <w:r w:rsidRPr="1B9E14D5">
        <w:rPr>
          <w:rFonts w:ascii="Arial" w:hAnsi="Arial" w:cs="Arial"/>
          <w:sz w:val="22"/>
        </w:rPr>
        <w:t xml:space="preserve">Dodavatel se zavazuje </w:t>
      </w:r>
      <w:r>
        <w:rPr>
          <w:rFonts w:ascii="Arial" w:hAnsi="Arial" w:cs="Arial"/>
          <w:sz w:val="22"/>
        </w:rPr>
        <w:t xml:space="preserve">poskytnout plnění dle této Smlouvy svým jménem a na svůj náklad, vlastní odpovědnost a na své nebezpečí ve lhůtě </w:t>
      </w:r>
      <w:r w:rsidRPr="00D31C66">
        <w:rPr>
          <w:rFonts w:ascii="Arial" w:hAnsi="Arial" w:cs="Arial"/>
          <w:sz w:val="22"/>
        </w:rPr>
        <w:t xml:space="preserve">do </w:t>
      </w:r>
      <w:r w:rsidR="008751F1">
        <w:rPr>
          <w:rFonts w:ascii="Arial" w:hAnsi="Arial" w:cs="Arial"/>
          <w:sz w:val="22"/>
        </w:rPr>
        <w:t>5</w:t>
      </w:r>
      <w:r w:rsidRPr="00D31C66">
        <w:rPr>
          <w:rFonts w:ascii="Arial" w:hAnsi="Arial" w:cs="Arial"/>
          <w:sz w:val="22"/>
        </w:rPr>
        <w:t xml:space="preserve"> (</w:t>
      </w:r>
      <w:r w:rsidR="008751F1">
        <w:rPr>
          <w:rFonts w:ascii="Arial" w:hAnsi="Arial" w:cs="Arial"/>
          <w:sz w:val="22"/>
        </w:rPr>
        <w:t>slovy pěti</w:t>
      </w:r>
      <w:r w:rsidRPr="00D31C66">
        <w:rPr>
          <w:rFonts w:ascii="Arial" w:hAnsi="Arial" w:cs="Arial"/>
          <w:sz w:val="22"/>
        </w:rPr>
        <w:t>) týdnů ode dne nabytí účinnosti této Smlouvy,</w:t>
      </w:r>
      <w:r>
        <w:rPr>
          <w:rFonts w:ascii="Arial" w:hAnsi="Arial" w:cs="Arial"/>
          <w:sz w:val="22"/>
        </w:rPr>
        <w:t xml:space="preserve"> nedohodnou-li se Smluvní strany jinak</w:t>
      </w:r>
      <w:r w:rsidRPr="0012478D">
        <w:rPr>
          <w:rFonts w:ascii="Arial" w:hAnsi="Arial" w:cs="Arial"/>
          <w:sz w:val="22"/>
        </w:rPr>
        <w:t>.</w:t>
      </w:r>
      <w:r w:rsidRPr="1B9E14D5">
        <w:rPr>
          <w:rFonts w:ascii="Arial" w:hAnsi="Arial" w:cs="Arial"/>
          <w:sz w:val="22"/>
        </w:rPr>
        <w:t xml:space="preserve"> </w:t>
      </w:r>
      <w:r w:rsidRPr="1B9E14D5">
        <w:rPr>
          <w:rFonts w:ascii="Arial" w:hAnsi="Arial" w:cs="Arial"/>
          <w:sz w:val="22"/>
        </w:rPr>
        <w:lastRenderedPageBreak/>
        <w:t xml:space="preserve">Překročení </w:t>
      </w:r>
      <w:r>
        <w:rPr>
          <w:rFonts w:ascii="Arial" w:hAnsi="Arial" w:cs="Arial"/>
          <w:sz w:val="22"/>
        </w:rPr>
        <w:t>této</w:t>
      </w:r>
      <w:r w:rsidRPr="1B9E14D5">
        <w:rPr>
          <w:rFonts w:ascii="Arial" w:hAnsi="Arial" w:cs="Arial"/>
          <w:sz w:val="22"/>
        </w:rPr>
        <w:t xml:space="preserve"> lhůt</w:t>
      </w:r>
      <w:r>
        <w:rPr>
          <w:rFonts w:ascii="Arial" w:hAnsi="Arial" w:cs="Arial"/>
          <w:sz w:val="22"/>
        </w:rPr>
        <w:t>y</w:t>
      </w:r>
      <w:r w:rsidRPr="1B9E14D5">
        <w:rPr>
          <w:rFonts w:ascii="Arial" w:hAnsi="Arial" w:cs="Arial"/>
          <w:sz w:val="22"/>
        </w:rPr>
        <w:t xml:space="preserve"> se pro účely této </w:t>
      </w:r>
      <w:r>
        <w:rPr>
          <w:rFonts w:ascii="Arial" w:hAnsi="Arial" w:cs="Arial"/>
          <w:sz w:val="22"/>
        </w:rPr>
        <w:t>S</w:t>
      </w:r>
      <w:r w:rsidRPr="1B9E14D5">
        <w:rPr>
          <w:rFonts w:ascii="Arial" w:hAnsi="Arial" w:cs="Arial"/>
          <w:sz w:val="22"/>
        </w:rPr>
        <w:t xml:space="preserve">mlouvy považuje za podstatné porušení této </w:t>
      </w:r>
      <w:r>
        <w:rPr>
          <w:rFonts w:ascii="Arial" w:hAnsi="Arial" w:cs="Arial"/>
          <w:sz w:val="22"/>
        </w:rPr>
        <w:t>S</w:t>
      </w:r>
      <w:r w:rsidRPr="1B9E14D5">
        <w:rPr>
          <w:rFonts w:ascii="Arial" w:hAnsi="Arial" w:cs="Arial"/>
          <w:sz w:val="22"/>
        </w:rPr>
        <w:t>mlouvy.</w:t>
      </w:r>
    </w:p>
    <w:p w14:paraId="0749E785" w14:textId="77777777" w:rsidR="00372B8A" w:rsidRDefault="00372B8A" w:rsidP="00372B8A">
      <w:pPr>
        <w:pStyle w:val="Bezmezer"/>
        <w:spacing w:line="276" w:lineRule="auto"/>
        <w:ind w:left="567"/>
        <w:contextualSpacing/>
        <w:jc w:val="both"/>
        <w:rPr>
          <w:rFonts w:ascii="Arial" w:hAnsi="Arial" w:cs="Arial"/>
          <w:sz w:val="22"/>
        </w:rPr>
      </w:pPr>
    </w:p>
    <w:p w14:paraId="6E85E48A" w14:textId="77777777" w:rsidR="00372B8A" w:rsidRPr="00DD4909" w:rsidRDefault="00372B8A" w:rsidP="00372B8A">
      <w:pPr>
        <w:spacing w:line="276" w:lineRule="auto"/>
        <w:contextualSpacing/>
        <w:jc w:val="center"/>
        <w:rPr>
          <w:rFonts w:cs="Arial"/>
          <w:b/>
          <w:sz w:val="22"/>
          <w:szCs w:val="22"/>
        </w:rPr>
      </w:pPr>
      <w:r>
        <w:rPr>
          <w:rFonts w:cs="Arial"/>
          <w:b/>
          <w:sz w:val="22"/>
          <w:szCs w:val="22"/>
        </w:rPr>
        <w:t>V</w:t>
      </w:r>
      <w:r w:rsidRPr="00DD4909">
        <w:rPr>
          <w:rFonts w:cs="Arial"/>
          <w:b/>
          <w:sz w:val="22"/>
          <w:szCs w:val="22"/>
        </w:rPr>
        <w:t>.</w:t>
      </w:r>
    </w:p>
    <w:p w14:paraId="219D64AA"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CENA A PLATEBNÍ PODMÍNKY</w:t>
      </w:r>
    </w:p>
    <w:p w14:paraId="2E2BA234" w14:textId="77777777" w:rsidR="00372B8A" w:rsidRDefault="00372B8A" w:rsidP="00372B8A">
      <w:pPr>
        <w:spacing w:line="276" w:lineRule="auto"/>
        <w:ind w:left="567"/>
        <w:contextualSpacing/>
        <w:jc w:val="both"/>
        <w:rPr>
          <w:rFonts w:eastAsia="Calibri" w:cs="Arial"/>
          <w:sz w:val="22"/>
          <w:szCs w:val="22"/>
        </w:rPr>
      </w:pPr>
    </w:p>
    <w:p w14:paraId="5AFA7390" w14:textId="6CDE76A2" w:rsidR="00372B8A" w:rsidRPr="00765449" w:rsidRDefault="00372B8A" w:rsidP="00372B8A">
      <w:pPr>
        <w:numPr>
          <w:ilvl w:val="0"/>
          <w:numId w:val="10"/>
        </w:numPr>
        <w:spacing w:after="0" w:line="276" w:lineRule="auto"/>
        <w:ind w:left="567" w:hanging="567"/>
        <w:contextualSpacing/>
        <w:jc w:val="both"/>
        <w:rPr>
          <w:rFonts w:eastAsia="Calibri" w:cs="Arial"/>
          <w:sz w:val="22"/>
          <w:szCs w:val="22"/>
        </w:rPr>
      </w:pPr>
      <w:r w:rsidRPr="00765449">
        <w:rPr>
          <w:rFonts w:eastAsia="Calibri" w:cs="Arial"/>
          <w:sz w:val="22"/>
          <w:szCs w:val="22"/>
        </w:rPr>
        <w:t xml:space="preserve">Smluvní strany se dohodly, že Dodavateli náleží za poskytnutí plnění dle této Smlouvy částka ve výši </w:t>
      </w:r>
      <w:r w:rsidR="00E86036">
        <w:rPr>
          <w:rFonts w:eastAsia="Calibri" w:cs="Arial"/>
          <w:sz w:val="22"/>
          <w:szCs w:val="22"/>
        </w:rPr>
        <w:t>1 319</w:t>
      </w:r>
      <w:r w:rsidR="00FB2C63">
        <w:rPr>
          <w:rFonts w:eastAsia="Calibri" w:cs="Arial"/>
          <w:sz w:val="22"/>
          <w:szCs w:val="22"/>
        </w:rPr>
        <w:t> </w:t>
      </w:r>
      <w:r w:rsidR="00E86036">
        <w:rPr>
          <w:rFonts w:eastAsia="Calibri" w:cs="Arial"/>
          <w:sz w:val="22"/>
          <w:szCs w:val="22"/>
        </w:rPr>
        <w:t>661</w:t>
      </w:r>
      <w:r w:rsidR="00FB2C63">
        <w:rPr>
          <w:rFonts w:eastAsia="Calibri" w:cs="Arial"/>
          <w:sz w:val="22"/>
          <w:szCs w:val="22"/>
        </w:rPr>
        <w:t>,8 CZK</w:t>
      </w:r>
      <w:r w:rsidR="00601F02">
        <w:rPr>
          <w:rFonts w:eastAsia="Calibri" w:cs="Arial"/>
          <w:sz w:val="22"/>
          <w:szCs w:val="22"/>
        </w:rPr>
        <w:t xml:space="preserve"> </w:t>
      </w:r>
      <w:r w:rsidR="006F4E31" w:rsidRPr="00765449">
        <w:rPr>
          <w:rFonts w:eastAsia="Calibri" w:cs="Arial"/>
          <w:sz w:val="22"/>
          <w:szCs w:val="22"/>
        </w:rPr>
        <w:t>bez DPH</w:t>
      </w:r>
      <w:r w:rsidR="00B35F49" w:rsidRPr="00765449">
        <w:rPr>
          <w:rFonts w:eastAsia="Calibri" w:cs="Arial"/>
          <w:sz w:val="22"/>
          <w:szCs w:val="22"/>
        </w:rPr>
        <w:t xml:space="preserve"> </w:t>
      </w:r>
      <w:r w:rsidRPr="00765449">
        <w:rPr>
          <w:rFonts w:eastAsia="Calibri" w:cs="Arial"/>
          <w:sz w:val="22"/>
          <w:szCs w:val="22"/>
        </w:rPr>
        <w:t>(dále jen „</w:t>
      </w:r>
      <w:r w:rsidRPr="00765449">
        <w:rPr>
          <w:rFonts w:eastAsia="Calibri" w:cs="Arial"/>
          <w:b/>
          <w:bCs/>
          <w:sz w:val="22"/>
          <w:szCs w:val="22"/>
        </w:rPr>
        <w:t>Cena plnění</w:t>
      </w:r>
      <w:r w:rsidRPr="00765449">
        <w:rPr>
          <w:rFonts w:eastAsia="Calibri" w:cs="Arial"/>
          <w:sz w:val="22"/>
          <w:szCs w:val="22"/>
        </w:rPr>
        <w:t>“).</w:t>
      </w:r>
    </w:p>
    <w:p w14:paraId="553050E0" w14:textId="77777777" w:rsidR="00372B8A" w:rsidRDefault="00372B8A" w:rsidP="00372B8A">
      <w:pPr>
        <w:spacing w:line="276" w:lineRule="auto"/>
        <w:ind w:left="567"/>
        <w:contextualSpacing/>
        <w:jc w:val="both"/>
        <w:rPr>
          <w:rFonts w:eastAsia="Calibri" w:cs="Arial"/>
          <w:sz w:val="22"/>
          <w:szCs w:val="22"/>
        </w:rPr>
      </w:pPr>
    </w:p>
    <w:p w14:paraId="399B7AFD" w14:textId="7102E1BF" w:rsidR="00372B8A" w:rsidRPr="00DD4909" w:rsidRDefault="00372B8A" w:rsidP="00372B8A">
      <w:pPr>
        <w:numPr>
          <w:ilvl w:val="0"/>
          <w:numId w:val="10"/>
        </w:numPr>
        <w:spacing w:after="0" w:line="276" w:lineRule="auto"/>
        <w:ind w:left="567" w:hanging="567"/>
        <w:contextualSpacing/>
        <w:jc w:val="both"/>
        <w:rPr>
          <w:rFonts w:eastAsia="Calibri" w:cs="Arial"/>
          <w:sz w:val="22"/>
          <w:szCs w:val="22"/>
        </w:rPr>
      </w:pPr>
      <w:r>
        <w:rPr>
          <w:rFonts w:eastAsia="Calibri" w:cs="Arial"/>
          <w:sz w:val="22"/>
          <w:szCs w:val="22"/>
        </w:rPr>
        <w:t xml:space="preserve">Cena plnění je stanovena dle ocenění jednotlivých položek Předmětu plnění v </w:t>
      </w:r>
      <w:r w:rsidR="008F3775">
        <w:rPr>
          <w:rFonts w:eastAsia="Calibri" w:cs="Arial"/>
          <w:sz w:val="22"/>
          <w:szCs w:val="22"/>
        </w:rPr>
        <w:t>Cenové nabídce</w:t>
      </w:r>
      <w:r w:rsidR="008E1D19">
        <w:rPr>
          <w:rFonts w:eastAsia="Calibri" w:cs="Arial"/>
          <w:sz w:val="22"/>
          <w:szCs w:val="22"/>
        </w:rPr>
        <w:t xml:space="preserve"> ze dne </w:t>
      </w:r>
      <w:r w:rsidR="00AA6F51" w:rsidRPr="00AA6F51">
        <w:rPr>
          <w:rFonts w:eastAsia="Calibri" w:cs="Arial"/>
          <w:sz w:val="22"/>
          <w:szCs w:val="22"/>
        </w:rPr>
        <w:t>7.4.2026</w:t>
      </w:r>
      <w:r w:rsidR="00D31C66" w:rsidRPr="00AA6F51">
        <w:rPr>
          <w:rFonts w:eastAsia="Calibri" w:cs="Arial"/>
          <w:sz w:val="22"/>
          <w:szCs w:val="22"/>
        </w:rPr>
        <w:t>,</w:t>
      </w:r>
      <w:r>
        <w:rPr>
          <w:rFonts w:eastAsia="Calibri" w:cs="Arial"/>
          <w:sz w:val="22"/>
          <w:szCs w:val="22"/>
        </w:rPr>
        <w:t xml:space="preserve"> </w:t>
      </w:r>
      <w:r w:rsidR="008E1D19">
        <w:rPr>
          <w:rFonts w:eastAsia="Calibri" w:cs="Arial"/>
          <w:sz w:val="22"/>
          <w:szCs w:val="22"/>
        </w:rPr>
        <w:t xml:space="preserve">která </w:t>
      </w:r>
      <w:r>
        <w:rPr>
          <w:rFonts w:eastAsia="Calibri" w:cs="Arial"/>
          <w:sz w:val="22"/>
          <w:szCs w:val="22"/>
        </w:rPr>
        <w:t xml:space="preserve">tvoří </w:t>
      </w:r>
      <w:r w:rsidRPr="007222FA">
        <w:rPr>
          <w:rFonts w:eastAsia="Calibri" w:cs="Arial"/>
          <w:b/>
          <w:bCs/>
          <w:sz w:val="22"/>
          <w:szCs w:val="22"/>
          <w:u w:val="single"/>
        </w:rPr>
        <w:t>Přílohu č. 1</w:t>
      </w:r>
      <w:r>
        <w:rPr>
          <w:rFonts w:eastAsia="Calibri" w:cs="Arial"/>
          <w:sz w:val="22"/>
          <w:szCs w:val="22"/>
        </w:rPr>
        <w:t xml:space="preserve"> této Smlouvy. </w:t>
      </w:r>
    </w:p>
    <w:p w14:paraId="1CCA1F0B" w14:textId="77777777" w:rsidR="00372B8A" w:rsidRDefault="00372B8A" w:rsidP="00372B8A">
      <w:pPr>
        <w:spacing w:line="276" w:lineRule="auto"/>
        <w:ind w:left="567"/>
        <w:contextualSpacing/>
        <w:jc w:val="both"/>
        <w:rPr>
          <w:rFonts w:eastAsia="Calibri" w:cs="Arial"/>
          <w:sz w:val="22"/>
          <w:szCs w:val="22"/>
        </w:rPr>
      </w:pPr>
    </w:p>
    <w:p w14:paraId="1115A863" w14:textId="77777777" w:rsidR="00372B8A" w:rsidRPr="00DD4909" w:rsidRDefault="00372B8A" w:rsidP="00372B8A">
      <w:pPr>
        <w:numPr>
          <w:ilvl w:val="0"/>
          <w:numId w:val="10"/>
        </w:numPr>
        <w:spacing w:after="0" w:line="276" w:lineRule="auto"/>
        <w:ind w:left="567" w:hanging="567"/>
        <w:contextualSpacing/>
        <w:jc w:val="both"/>
        <w:rPr>
          <w:rFonts w:eastAsia="Calibri" w:cs="Arial"/>
          <w:sz w:val="22"/>
          <w:szCs w:val="22"/>
        </w:rPr>
      </w:pPr>
      <w:r w:rsidRPr="6CA0F2FD">
        <w:rPr>
          <w:rFonts w:eastAsia="Calibri" w:cs="Arial"/>
          <w:sz w:val="22"/>
          <w:szCs w:val="22"/>
        </w:rPr>
        <w:t xml:space="preserve">Smluvní strany se výslovně dohodly na tom, že Cena plnění zahrnuje veškeré služby, </w:t>
      </w:r>
      <w:r>
        <w:rPr>
          <w:rFonts w:eastAsia="Calibri" w:cs="Arial"/>
          <w:sz w:val="22"/>
          <w:szCs w:val="22"/>
        </w:rPr>
        <w:t xml:space="preserve">dodávky, </w:t>
      </w:r>
      <w:r w:rsidRPr="6CA0F2FD">
        <w:rPr>
          <w:rFonts w:eastAsia="Calibri" w:cs="Arial"/>
          <w:sz w:val="22"/>
          <w:szCs w:val="22"/>
        </w:rPr>
        <w:t xml:space="preserve">náklady, poplatky, výkony a další činnosti nutné pro řádné poskytnutí plnění dle této </w:t>
      </w:r>
      <w:r>
        <w:rPr>
          <w:rFonts w:eastAsia="Calibri" w:cs="Arial"/>
          <w:sz w:val="22"/>
          <w:szCs w:val="22"/>
        </w:rPr>
        <w:t>S</w:t>
      </w:r>
      <w:r w:rsidRPr="6CA0F2FD">
        <w:rPr>
          <w:rFonts w:eastAsia="Calibri" w:cs="Arial"/>
          <w:sz w:val="22"/>
          <w:szCs w:val="22"/>
        </w:rPr>
        <w:t xml:space="preserve">mlouvy včetně takových, které nejsou v této </w:t>
      </w:r>
      <w:r>
        <w:rPr>
          <w:rFonts w:eastAsia="Calibri" w:cs="Arial"/>
          <w:sz w:val="22"/>
          <w:szCs w:val="22"/>
        </w:rPr>
        <w:t>S</w:t>
      </w:r>
      <w:r w:rsidRPr="6CA0F2FD">
        <w:rPr>
          <w:rFonts w:eastAsia="Calibri" w:cs="Arial"/>
          <w:sz w:val="22"/>
          <w:szCs w:val="22"/>
        </w:rPr>
        <w:t xml:space="preserve">mlouvě výslovně uvedeny, avšak Dodavatel jako odborník jednající s náležitou péčí o nich ví nebo by vědět měl a mohl, že jsou nezbytné pro řádné poskytnutí plnění dle této </w:t>
      </w:r>
      <w:r>
        <w:rPr>
          <w:rFonts w:eastAsia="Calibri" w:cs="Arial"/>
          <w:sz w:val="22"/>
          <w:szCs w:val="22"/>
        </w:rPr>
        <w:t>S</w:t>
      </w:r>
      <w:r w:rsidRPr="6CA0F2FD">
        <w:rPr>
          <w:rFonts w:eastAsia="Calibri" w:cs="Arial"/>
          <w:sz w:val="22"/>
          <w:szCs w:val="22"/>
        </w:rPr>
        <w:t>mlouvy.</w:t>
      </w:r>
    </w:p>
    <w:p w14:paraId="06E9AB12" w14:textId="77777777" w:rsidR="00372B8A" w:rsidRDefault="00372B8A" w:rsidP="00372B8A">
      <w:pPr>
        <w:spacing w:line="276" w:lineRule="auto"/>
        <w:ind w:left="567"/>
        <w:contextualSpacing/>
        <w:jc w:val="both"/>
        <w:rPr>
          <w:rFonts w:eastAsia="Calibri" w:cs="Arial"/>
          <w:sz w:val="22"/>
          <w:szCs w:val="22"/>
        </w:rPr>
      </w:pPr>
    </w:p>
    <w:p w14:paraId="4D54817E" w14:textId="77777777" w:rsidR="00372B8A" w:rsidRDefault="00372B8A" w:rsidP="00372B8A">
      <w:pPr>
        <w:numPr>
          <w:ilvl w:val="0"/>
          <w:numId w:val="10"/>
        </w:numPr>
        <w:spacing w:after="0" w:line="276" w:lineRule="auto"/>
        <w:ind w:left="567" w:hanging="567"/>
        <w:contextualSpacing/>
        <w:jc w:val="both"/>
        <w:rPr>
          <w:rFonts w:eastAsia="Calibri" w:cs="Arial"/>
          <w:sz w:val="22"/>
          <w:szCs w:val="22"/>
        </w:rPr>
      </w:pPr>
      <w:r w:rsidRPr="00DD4909">
        <w:rPr>
          <w:rFonts w:eastAsia="Calibri" w:cs="Arial"/>
          <w:sz w:val="22"/>
          <w:szCs w:val="22"/>
        </w:rPr>
        <w:t xml:space="preserve">Smluvní strany se dohodly na tom, že </w:t>
      </w:r>
      <w:r w:rsidRPr="004A16DF">
        <w:rPr>
          <w:rFonts w:eastAsia="Calibri" w:cs="Arial"/>
          <w:sz w:val="22"/>
          <w:szCs w:val="22"/>
        </w:rPr>
        <w:t xml:space="preserve">Cena plnění </w:t>
      </w:r>
      <w:r w:rsidRPr="00DD4909">
        <w:rPr>
          <w:rFonts w:eastAsia="Calibri" w:cs="Arial"/>
          <w:sz w:val="22"/>
          <w:szCs w:val="22"/>
        </w:rPr>
        <w:t xml:space="preserve">je cenou konečnou, nejvýše přípustnou a nemůže být v průběhu realizace </w:t>
      </w:r>
      <w:r>
        <w:rPr>
          <w:rFonts w:eastAsia="Calibri" w:cs="Arial"/>
          <w:sz w:val="22"/>
          <w:szCs w:val="22"/>
        </w:rPr>
        <w:t>plnění dle této Smlouvy</w:t>
      </w:r>
      <w:r w:rsidRPr="00DD4909">
        <w:rPr>
          <w:rFonts w:eastAsia="Calibri" w:cs="Arial"/>
          <w:sz w:val="22"/>
          <w:szCs w:val="22"/>
        </w:rPr>
        <w:t xml:space="preserve"> měněna. Tímto ustanovením není vyloučeno právo Objednatele postupovat </w:t>
      </w:r>
      <w:r>
        <w:rPr>
          <w:rFonts w:eastAsia="Calibri" w:cs="Arial"/>
          <w:sz w:val="22"/>
          <w:szCs w:val="22"/>
        </w:rPr>
        <w:t>analogicky dle</w:t>
      </w:r>
      <w:r w:rsidRPr="00DD4909">
        <w:rPr>
          <w:rFonts w:eastAsia="Calibri" w:cs="Arial"/>
          <w:sz w:val="22"/>
          <w:szCs w:val="22"/>
        </w:rPr>
        <w:t> ustanovení §</w:t>
      </w:r>
      <w:r>
        <w:rPr>
          <w:rFonts w:eastAsia="Calibri" w:cs="Arial"/>
          <w:sz w:val="22"/>
          <w:szCs w:val="22"/>
        </w:rPr>
        <w:t> </w:t>
      </w:r>
      <w:r w:rsidRPr="00DD4909">
        <w:rPr>
          <w:rFonts w:eastAsia="Calibri" w:cs="Arial"/>
          <w:sz w:val="22"/>
          <w:szCs w:val="22"/>
        </w:rPr>
        <w:t>222 ZZVZ.</w:t>
      </w:r>
    </w:p>
    <w:p w14:paraId="3DF8A234" w14:textId="77777777" w:rsidR="00372B8A" w:rsidRDefault="00372B8A" w:rsidP="00372B8A">
      <w:pPr>
        <w:pStyle w:val="Odstavecseseznamem"/>
        <w:rPr>
          <w:rFonts w:ascii="Arial" w:eastAsia="Calibri" w:hAnsi="Arial" w:cs="Arial"/>
        </w:rPr>
      </w:pPr>
    </w:p>
    <w:p w14:paraId="06738028" w14:textId="77777777" w:rsidR="00372B8A" w:rsidRDefault="00372B8A" w:rsidP="00372B8A">
      <w:pPr>
        <w:numPr>
          <w:ilvl w:val="0"/>
          <w:numId w:val="10"/>
        </w:numPr>
        <w:spacing w:after="0" w:line="276" w:lineRule="auto"/>
        <w:ind w:left="567" w:hanging="567"/>
        <w:contextualSpacing/>
        <w:jc w:val="both"/>
        <w:rPr>
          <w:rFonts w:eastAsia="Calibri" w:cs="Arial"/>
          <w:sz w:val="22"/>
          <w:szCs w:val="22"/>
        </w:rPr>
      </w:pPr>
      <w:r>
        <w:rPr>
          <w:rFonts w:eastAsia="Calibri" w:cs="Arial"/>
          <w:sz w:val="22"/>
          <w:szCs w:val="22"/>
        </w:rPr>
        <w:t>Smluvní strany berou na vědomí, že sazba DPH se může po uzavření této Smlouvy změnit. V takovém případě bude Dodavatel fakturovat DPH v sazbě platné v den zdanitelného plnění, taková změna ceny nebude Smluvními stranami považována za podstatnou změnu Smlouvy a Smluvní strany nebudou uzavírat písemný dodatek k této Smlouvě.</w:t>
      </w:r>
    </w:p>
    <w:p w14:paraId="294ADB9A" w14:textId="77777777" w:rsidR="006F4E31" w:rsidRDefault="006F4E31" w:rsidP="006F4E31">
      <w:pPr>
        <w:spacing w:after="0" w:line="276" w:lineRule="auto"/>
        <w:ind w:left="567"/>
        <w:contextualSpacing/>
        <w:jc w:val="both"/>
        <w:rPr>
          <w:rFonts w:eastAsia="Calibri" w:cs="Arial"/>
          <w:sz w:val="22"/>
          <w:szCs w:val="22"/>
        </w:rPr>
      </w:pPr>
    </w:p>
    <w:p w14:paraId="0ED1F8A0" w14:textId="57D53479" w:rsidR="00372B8A" w:rsidRPr="00DD4909" w:rsidRDefault="00372B8A" w:rsidP="00372B8A">
      <w:pPr>
        <w:numPr>
          <w:ilvl w:val="0"/>
          <w:numId w:val="10"/>
        </w:numPr>
        <w:spacing w:after="0" w:line="276" w:lineRule="auto"/>
        <w:ind w:left="567" w:hanging="567"/>
        <w:contextualSpacing/>
        <w:jc w:val="both"/>
        <w:rPr>
          <w:rFonts w:eastAsia="Calibri" w:cs="Arial"/>
          <w:sz w:val="22"/>
          <w:szCs w:val="22"/>
        </w:rPr>
      </w:pPr>
      <w:r>
        <w:rPr>
          <w:rFonts w:eastAsia="Calibri" w:cs="Arial"/>
          <w:sz w:val="22"/>
          <w:szCs w:val="22"/>
        </w:rPr>
        <w:t xml:space="preserve">Pokud se po dobu účinnosti této Smlouvy Dodavatel stane nespolehlivým plátcem ve smyslu </w:t>
      </w:r>
      <w:proofErr w:type="spellStart"/>
      <w:r>
        <w:rPr>
          <w:rFonts w:eastAsia="Calibri" w:cs="Arial"/>
          <w:sz w:val="22"/>
          <w:szCs w:val="22"/>
        </w:rPr>
        <w:t>ust</w:t>
      </w:r>
      <w:proofErr w:type="spellEnd"/>
      <w:r>
        <w:rPr>
          <w:rFonts w:eastAsia="Calibri" w:cs="Arial"/>
          <w:sz w:val="22"/>
          <w:szCs w:val="22"/>
        </w:rPr>
        <w:t xml:space="preserve">. § 109 odst. 3 zákona č. 235/2004 Sb., o dani z přidané hodnoty, ve znění pozdějších předpisů, tak se Smluvní strany dohodly, že Objednatel má právo uhradit DPH za zdanitelné plnění přímo příslušnému správci daně. Objednatelem takto provedená úhrada bude považována za uhrazení příslušné části Ceny plnění rovnající se výši DPH fakturované Dodavatelem. </w:t>
      </w:r>
    </w:p>
    <w:p w14:paraId="283BC11B" w14:textId="77777777" w:rsidR="00372B8A" w:rsidRDefault="00372B8A" w:rsidP="00372B8A">
      <w:pPr>
        <w:pStyle w:val="Odstavecseseznamem"/>
        <w:spacing w:line="276" w:lineRule="auto"/>
        <w:ind w:left="567"/>
        <w:jc w:val="both"/>
        <w:rPr>
          <w:rFonts w:ascii="Arial" w:eastAsia="Calibri" w:hAnsi="Arial" w:cs="Arial"/>
        </w:rPr>
      </w:pPr>
    </w:p>
    <w:p w14:paraId="176BFE61" w14:textId="344A7ECE" w:rsidR="00372B8A" w:rsidRPr="00F47730" w:rsidRDefault="00372B8A" w:rsidP="00502D06">
      <w:pPr>
        <w:pStyle w:val="Odstavecseseznamem"/>
        <w:numPr>
          <w:ilvl w:val="0"/>
          <w:numId w:val="10"/>
        </w:numPr>
        <w:spacing w:after="0" w:line="276" w:lineRule="auto"/>
        <w:ind w:left="567" w:hanging="567"/>
        <w:jc w:val="both"/>
        <w:rPr>
          <w:rFonts w:ascii="Arial" w:eastAsia="Calibri" w:hAnsi="Arial" w:cs="Arial"/>
        </w:rPr>
      </w:pPr>
      <w:r w:rsidRPr="002773D5">
        <w:rPr>
          <w:rFonts w:ascii="Arial" w:eastAsia="Calibri" w:hAnsi="Arial" w:cs="Arial"/>
        </w:rPr>
        <w:t>Cena plnění bude Dodavateli Objednatelem uhrazena na základě faktury (daňového dokladu) vystavené Dodavatelem</w:t>
      </w:r>
      <w:r w:rsidR="00662010" w:rsidRPr="002773D5">
        <w:rPr>
          <w:rFonts w:ascii="Arial" w:eastAsia="Calibri" w:hAnsi="Arial" w:cs="Arial"/>
        </w:rPr>
        <w:t>, a to ve výši</w:t>
      </w:r>
      <w:r w:rsidR="008F3775" w:rsidRPr="002773D5">
        <w:rPr>
          <w:rFonts w:ascii="Arial" w:eastAsia="Calibri" w:hAnsi="Arial" w:cs="Arial"/>
        </w:rPr>
        <w:t xml:space="preserve"> </w:t>
      </w:r>
      <w:r w:rsidR="00502D06" w:rsidRPr="002773D5">
        <w:rPr>
          <w:rFonts w:eastAsia="Calibri" w:cs="Arial"/>
        </w:rPr>
        <w:t>100</w:t>
      </w:r>
      <w:r w:rsidR="008F3775" w:rsidRPr="002773D5">
        <w:rPr>
          <w:rFonts w:eastAsia="Calibri" w:cs="Arial"/>
        </w:rPr>
        <w:t xml:space="preserve"> % </w:t>
      </w:r>
      <w:r w:rsidR="00662010" w:rsidRPr="002773D5">
        <w:rPr>
          <w:rFonts w:eastAsia="Calibri" w:cs="Arial"/>
        </w:rPr>
        <w:t xml:space="preserve">ceny </w:t>
      </w:r>
      <w:r w:rsidR="00A0310C" w:rsidRPr="002773D5">
        <w:rPr>
          <w:rFonts w:eastAsia="Calibri" w:cs="Arial"/>
        </w:rPr>
        <w:t>plnění</w:t>
      </w:r>
      <w:r w:rsidR="008F3775" w:rsidRPr="002773D5">
        <w:rPr>
          <w:rFonts w:eastAsia="Calibri" w:cs="Arial"/>
        </w:rPr>
        <w:t xml:space="preserve"> </w:t>
      </w:r>
      <w:r w:rsidRPr="002773D5">
        <w:rPr>
          <w:rFonts w:eastAsia="Calibri" w:cs="Arial"/>
        </w:rPr>
        <w:t xml:space="preserve">po řádném a úplném </w:t>
      </w:r>
      <w:r w:rsidRPr="002773D5">
        <w:rPr>
          <w:rFonts w:cs="Arial"/>
        </w:rPr>
        <w:t xml:space="preserve">poskytnutí </w:t>
      </w:r>
      <w:r w:rsidRPr="002773D5">
        <w:rPr>
          <w:rFonts w:eastAsia="Calibri" w:cs="Arial"/>
        </w:rPr>
        <w:t xml:space="preserve">plnění </w:t>
      </w:r>
      <w:r w:rsidR="00850679" w:rsidRPr="002773D5">
        <w:rPr>
          <w:rFonts w:cs="Arial"/>
        </w:rPr>
        <w:t>včetně proběhlého zkušebního provozu</w:t>
      </w:r>
      <w:r w:rsidR="00850679" w:rsidRPr="002773D5">
        <w:rPr>
          <w:rFonts w:eastAsia="Calibri" w:cs="Arial"/>
        </w:rPr>
        <w:t xml:space="preserve"> </w:t>
      </w:r>
      <w:r w:rsidRPr="002773D5">
        <w:rPr>
          <w:rFonts w:eastAsia="Calibri" w:cs="Arial"/>
        </w:rPr>
        <w:t xml:space="preserve">dle této Smlouvy </w:t>
      </w:r>
      <w:r w:rsidR="00EC0E24" w:rsidRPr="002773D5">
        <w:rPr>
          <w:rFonts w:eastAsia="Calibri" w:cs="Arial"/>
        </w:rPr>
        <w:t xml:space="preserve">a po podpisu </w:t>
      </w:r>
      <w:r w:rsidR="00636F79" w:rsidRPr="002773D5">
        <w:rPr>
          <w:rFonts w:eastAsia="Calibri" w:cs="Arial"/>
        </w:rPr>
        <w:t>finálního Protokolu</w:t>
      </w:r>
      <w:r w:rsidRPr="002773D5">
        <w:rPr>
          <w:rFonts w:eastAsia="Calibri" w:cs="Arial"/>
        </w:rPr>
        <w:t xml:space="preserve"> o předání a převzetí plnění dle čl. VI. odst. 3 této Smlouvy</w:t>
      </w:r>
      <w:r w:rsidRPr="00F47730">
        <w:rPr>
          <w:rFonts w:eastAsia="Calibri" w:cs="Arial"/>
        </w:rPr>
        <w:t xml:space="preserve">. </w:t>
      </w:r>
    </w:p>
    <w:p w14:paraId="250A935A" w14:textId="77777777" w:rsidR="00372B8A" w:rsidRDefault="00372B8A" w:rsidP="00372B8A">
      <w:pPr>
        <w:spacing w:line="276" w:lineRule="auto"/>
        <w:ind w:left="567"/>
        <w:contextualSpacing/>
        <w:jc w:val="both"/>
        <w:rPr>
          <w:rFonts w:cs="Arial"/>
          <w:sz w:val="22"/>
          <w:szCs w:val="22"/>
        </w:rPr>
      </w:pPr>
    </w:p>
    <w:p w14:paraId="21C39B72" w14:textId="5358BD34" w:rsidR="00372B8A" w:rsidRPr="00DD4909" w:rsidRDefault="00372B8A" w:rsidP="00372B8A">
      <w:pPr>
        <w:numPr>
          <w:ilvl w:val="0"/>
          <w:numId w:val="10"/>
        </w:numPr>
        <w:spacing w:after="0" w:line="276" w:lineRule="auto"/>
        <w:ind w:left="567" w:hanging="567"/>
        <w:contextualSpacing/>
        <w:jc w:val="both"/>
        <w:rPr>
          <w:rFonts w:cs="Arial"/>
          <w:sz w:val="22"/>
          <w:szCs w:val="22"/>
        </w:rPr>
      </w:pPr>
      <w:r w:rsidRPr="00DD4909">
        <w:rPr>
          <w:rFonts w:cs="Arial"/>
          <w:sz w:val="22"/>
          <w:szCs w:val="22"/>
        </w:rPr>
        <w:lastRenderedPageBreak/>
        <w:t xml:space="preserve">Splatnost Dodavatelem vystavené faktury nesmí být kratší než 30 dnů ode dne doručení (v souladu s touto </w:t>
      </w:r>
      <w:r>
        <w:rPr>
          <w:rFonts w:cs="Arial"/>
          <w:sz w:val="22"/>
          <w:szCs w:val="22"/>
        </w:rPr>
        <w:t>S</w:t>
      </w:r>
      <w:r w:rsidRPr="00DD4909">
        <w:rPr>
          <w:rFonts w:cs="Arial"/>
          <w:sz w:val="22"/>
          <w:szCs w:val="22"/>
        </w:rPr>
        <w:t xml:space="preserve">mlouvou) vystavené faktury do sídla Objednatele. Doručovací adresa faktury: </w:t>
      </w:r>
      <w:hyperlink r:id="rId11" w:history="1">
        <w:r w:rsidRPr="00CC39F5">
          <w:rPr>
            <w:rStyle w:val="Hypertextovodkaz"/>
            <w:rFonts w:cs="Arial"/>
            <w:sz w:val="22"/>
            <w:szCs w:val="22"/>
          </w:rPr>
          <w:t>faktury@muzeumprahy.cz</w:t>
        </w:r>
      </w:hyperlink>
      <w:r w:rsidR="00383B90">
        <w:rPr>
          <w:sz w:val="22"/>
          <w:szCs w:val="22"/>
        </w:rPr>
        <w:t>,</w:t>
      </w:r>
      <w:r w:rsidR="00CC39F5">
        <w:rPr>
          <w:sz w:val="22"/>
          <w:szCs w:val="22"/>
        </w:rPr>
        <w:t xml:space="preserve"> </w:t>
      </w:r>
      <w:r w:rsidR="00CC39F5" w:rsidRPr="00B45C4D">
        <w:rPr>
          <w:sz w:val="22"/>
          <w:szCs w:val="22"/>
        </w:rPr>
        <w:t xml:space="preserve">v kopii </w:t>
      </w:r>
      <w:hyperlink r:id="rId12" w:history="1">
        <w:proofErr w:type="spellStart"/>
        <w:r w:rsidR="008F57DA">
          <w:rPr>
            <w:rStyle w:val="Hypertextovodkaz"/>
            <w:sz w:val="22"/>
            <w:szCs w:val="22"/>
          </w:rPr>
          <w:t>xxx</w:t>
        </w:r>
        <w:proofErr w:type="spellEnd"/>
      </w:hyperlink>
      <w:r w:rsidR="004528E0">
        <w:rPr>
          <w:sz w:val="22"/>
          <w:szCs w:val="22"/>
        </w:rPr>
        <w:t>.</w:t>
      </w:r>
      <w:r w:rsidRPr="00DD4909">
        <w:rPr>
          <w:rFonts w:cs="Arial"/>
          <w:sz w:val="22"/>
          <w:szCs w:val="22"/>
        </w:rPr>
        <w:t xml:space="preserve"> Úhrada faktury bude provedena převodem fakturované částky z účtu Objednatele na účet Dodavatele.</w:t>
      </w:r>
    </w:p>
    <w:p w14:paraId="682F1D48" w14:textId="77777777" w:rsidR="00372B8A" w:rsidRDefault="00372B8A" w:rsidP="00372B8A">
      <w:pPr>
        <w:spacing w:line="276" w:lineRule="auto"/>
        <w:ind w:left="567"/>
        <w:contextualSpacing/>
        <w:jc w:val="both"/>
        <w:rPr>
          <w:rFonts w:cs="Arial"/>
          <w:sz w:val="22"/>
          <w:szCs w:val="22"/>
        </w:rPr>
      </w:pPr>
    </w:p>
    <w:p w14:paraId="782561B9" w14:textId="77777777" w:rsidR="00372B8A" w:rsidRDefault="00372B8A" w:rsidP="00372B8A">
      <w:pPr>
        <w:numPr>
          <w:ilvl w:val="0"/>
          <w:numId w:val="10"/>
        </w:numPr>
        <w:spacing w:after="0" w:line="276" w:lineRule="auto"/>
        <w:ind w:left="567" w:hanging="567"/>
        <w:contextualSpacing/>
        <w:jc w:val="both"/>
        <w:rPr>
          <w:rFonts w:cs="Arial"/>
          <w:sz w:val="22"/>
          <w:szCs w:val="22"/>
        </w:rPr>
      </w:pPr>
      <w:r>
        <w:rPr>
          <w:rFonts w:cs="Arial"/>
          <w:sz w:val="22"/>
          <w:szCs w:val="22"/>
        </w:rPr>
        <w:t xml:space="preserve">Daňový doklad je považován za uhrazený dnem odepsání fakturované částky z účtu Objednatele. </w:t>
      </w:r>
    </w:p>
    <w:p w14:paraId="4D22FE47" w14:textId="77777777" w:rsidR="00372B8A" w:rsidRDefault="00372B8A" w:rsidP="00372B8A">
      <w:pPr>
        <w:pStyle w:val="Odstavecseseznamem"/>
        <w:rPr>
          <w:rFonts w:ascii="Arial" w:hAnsi="Arial" w:cs="Arial"/>
        </w:rPr>
      </w:pPr>
    </w:p>
    <w:p w14:paraId="5281BE3D" w14:textId="47F1A738" w:rsidR="00372B8A" w:rsidRPr="00524598" w:rsidRDefault="00372B8A" w:rsidP="00372B8A">
      <w:pPr>
        <w:numPr>
          <w:ilvl w:val="0"/>
          <w:numId w:val="10"/>
        </w:numPr>
        <w:spacing w:after="0" w:line="276" w:lineRule="auto"/>
        <w:ind w:left="567" w:hanging="567"/>
        <w:contextualSpacing/>
        <w:jc w:val="both"/>
        <w:rPr>
          <w:rFonts w:cs="Arial"/>
          <w:sz w:val="22"/>
          <w:szCs w:val="22"/>
        </w:rPr>
      </w:pPr>
      <w:r w:rsidRPr="00DD4909">
        <w:rPr>
          <w:rFonts w:cs="Arial"/>
          <w:sz w:val="22"/>
          <w:szCs w:val="22"/>
        </w:rPr>
        <w:t xml:space="preserve">K faktuře </w:t>
      </w:r>
      <w:r w:rsidR="001D0033">
        <w:rPr>
          <w:rFonts w:cs="Arial"/>
          <w:sz w:val="22"/>
          <w:szCs w:val="22"/>
        </w:rPr>
        <w:t xml:space="preserve">dle odst. 7 písm. b) tohoto článku </w:t>
      </w:r>
      <w:r w:rsidRPr="00DD4909">
        <w:rPr>
          <w:rFonts w:cs="Arial"/>
          <w:sz w:val="22"/>
          <w:szCs w:val="22"/>
        </w:rPr>
        <w:t xml:space="preserve">musí Dodavatel připojit Objednatelem potvrzený Protokol o předání a převzetí </w:t>
      </w:r>
      <w:r>
        <w:rPr>
          <w:rFonts w:cs="Arial"/>
          <w:sz w:val="22"/>
          <w:szCs w:val="22"/>
        </w:rPr>
        <w:t>plnění (jak je tento pojem definován níže)</w:t>
      </w:r>
      <w:r w:rsidRPr="00DD4909">
        <w:rPr>
          <w:rFonts w:cs="Arial"/>
          <w:sz w:val="22"/>
          <w:szCs w:val="22"/>
        </w:rPr>
        <w:t>.</w:t>
      </w:r>
    </w:p>
    <w:p w14:paraId="566BF8D5" w14:textId="77777777" w:rsidR="00372B8A" w:rsidRDefault="00372B8A" w:rsidP="00372B8A">
      <w:pPr>
        <w:spacing w:line="276" w:lineRule="auto"/>
        <w:ind w:left="567"/>
        <w:contextualSpacing/>
        <w:jc w:val="both"/>
        <w:rPr>
          <w:rFonts w:eastAsia="Calibri" w:cs="Arial"/>
          <w:sz w:val="22"/>
          <w:szCs w:val="22"/>
        </w:rPr>
      </w:pPr>
    </w:p>
    <w:p w14:paraId="0735F8F2" w14:textId="17F9C04D" w:rsidR="00372B8A" w:rsidRPr="00DD4909" w:rsidRDefault="00372B8A" w:rsidP="00372B8A">
      <w:pPr>
        <w:numPr>
          <w:ilvl w:val="0"/>
          <w:numId w:val="10"/>
        </w:numPr>
        <w:spacing w:after="0" w:line="276" w:lineRule="auto"/>
        <w:ind w:left="567" w:hanging="567"/>
        <w:contextualSpacing/>
        <w:jc w:val="both"/>
        <w:rPr>
          <w:rFonts w:eastAsia="Calibri" w:cs="Arial"/>
          <w:sz w:val="22"/>
          <w:szCs w:val="22"/>
        </w:rPr>
      </w:pPr>
      <w:r w:rsidRPr="00DD4909">
        <w:rPr>
          <w:rFonts w:eastAsia="Calibri" w:cs="Arial"/>
          <w:sz w:val="22"/>
          <w:szCs w:val="22"/>
        </w:rPr>
        <w:t xml:space="preserve">Pokud budou Objednatelem při přebírání </w:t>
      </w:r>
      <w:r>
        <w:rPr>
          <w:rFonts w:eastAsia="Calibri" w:cs="Arial"/>
          <w:sz w:val="22"/>
          <w:szCs w:val="22"/>
        </w:rPr>
        <w:t>plnění nebo jeho č</w:t>
      </w:r>
      <w:r w:rsidR="00041290">
        <w:rPr>
          <w:rFonts w:eastAsia="Calibri" w:cs="Arial"/>
          <w:sz w:val="22"/>
          <w:szCs w:val="22"/>
        </w:rPr>
        <w:t>á</w:t>
      </w:r>
      <w:r>
        <w:rPr>
          <w:rFonts w:eastAsia="Calibri" w:cs="Arial"/>
          <w:sz w:val="22"/>
          <w:szCs w:val="22"/>
        </w:rPr>
        <w:t>sti</w:t>
      </w:r>
      <w:r w:rsidRPr="00DD4909">
        <w:rPr>
          <w:rFonts w:eastAsia="Calibri" w:cs="Arial"/>
          <w:sz w:val="22"/>
          <w:szCs w:val="22"/>
        </w:rPr>
        <w:t xml:space="preserve"> zjištěny jakékoliv nedostatky, bude konečná fakturace provedena až po odstranění takových nedostatků.</w:t>
      </w:r>
    </w:p>
    <w:p w14:paraId="3C9C0F2A" w14:textId="77777777" w:rsidR="00372B8A" w:rsidRDefault="00372B8A" w:rsidP="00372B8A">
      <w:pPr>
        <w:spacing w:line="276" w:lineRule="auto"/>
        <w:ind w:left="567"/>
        <w:contextualSpacing/>
        <w:jc w:val="both"/>
        <w:rPr>
          <w:rFonts w:cs="Arial"/>
          <w:sz w:val="22"/>
          <w:szCs w:val="22"/>
        </w:rPr>
      </w:pPr>
    </w:p>
    <w:p w14:paraId="49FEA163" w14:textId="77777777" w:rsidR="00372B8A" w:rsidRPr="00DD4909" w:rsidRDefault="00372B8A" w:rsidP="00372B8A">
      <w:pPr>
        <w:numPr>
          <w:ilvl w:val="0"/>
          <w:numId w:val="10"/>
        </w:numPr>
        <w:spacing w:after="0" w:line="276" w:lineRule="auto"/>
        <w:ind w:left="567" w:hanging="567"/>
        <w:contextualSpacing/>
        <w:jc w:val="both"/>
        <w:rPr>
          <w:rFonts w:cs="Arial"/>
          <w:sz w:val="22"/>
          <w:szCs w:val="22"/>
        </w:rPr>
      </w:pPr>
      <w:r w:rsidRPr="00DD4909">
        <w:rPr>
          <w:rFonts w:cs="Arial"/>
          <w:sz w:val="22"/>
          <w:szCs w:val="22"/>
        </w:rPr>
        <w:t xml:space="preserve">Pokud před uhrazením faktury vyjdou najevo vady </w:t>
      </w:r>
      <w:r>
        <w:rPr>
          <w:rFonts w:cs="Arial"/>
          <w:sz w:val="22"/>
          <w:szCs w:val="22"/>
        </w:rPr>
        <w:t>poskytnutého plnění</w:t>
      </w:r>
      <w:r w:rsidRPr="00DD4909">
        <w:rPr>
          <w:rFonts w:cs="Arial"/>
          <w:sz w:val="22"/>
          <w:szCs w:val="22"/>
        </w:rPr>
        <w:t xml:space="preserve">, je Objednatel oprávněn takovou fakturu Dodavateli vrátit. Po odstranění příslušné vady nebo po jiném zániku odpovědnosti Dodavatele za takovou vadu předloží Dodavatel Objednateli novou fakturu se splatností uvedenou dle čl. </w:t>
      </w:r>
      <w:r>
        <w:rPr>
          <w:rFonts w:cs="Arial"/>
          <w:sz w:val="22"/>
          <w:szCs w:val="22"/>
        </w:rPr>
        <w:t>V</w:t>
      </w:r>
      <w:r w:rsidRPr="00DD4909">
        <w:rPr>
          <w:rFonts w:cs="Arial"/>
          <w:sz w:val="22"/>
          <w:szCs w:val="22"/>
        </w:rPr>
        <w:t xml:space="preserve">. odst. </w:t>
      </w:r>
      <w:r>
        <w:rPr>
          <w:rFonts w:cs="Arial"/>
          <w:sz w:val="22"/>
          <w:szCs w:val="22"/>
        </w:rPr>
        <w:t>7</w:t>
      </w:r>
      <w:r w:rsidRPr="00DD4909">
        <w:rPr>
          <w:rFonts w:cs="Arial"/>
          <w:sz w:val="22"/>
          <w:szCs w:val="22"/>
        </w:rPr>
        <w:t xml:space="preserve"> této </w:t>
      </w:r>
      <w:r>
        <w:rPr>
          <w:rFonts w:cs="Arial"/>
          <w:sz w:val="22"/>
          <w:szCs w:val="22"/>
        </w:rPr>
        <w:t>S</w:t>
      </w:r>
      <w:r w:rsidRPr="00DD4909">
        <w:rPr>
          <w:rFonts w:cs="Arial"/>
          <w:sz w:val="22"/>
          <w:szCs w:val="22"/>
        </w:rPr>
        <w:t>mlouvy.</w:t>
      </w:r>
    </w:p>
    <w:p w14:paraId="488238B8" w14:textId="77777777" w:rsidR="00372B8A" w:rsidRPr="00DD4909" w:rsidRDefault="00372B8A" w:rsidP="00372B8A">
      <w:pPr>
        <w:spacing w:line="276" w:lineRule="auto"/>
        <w:contextualSpacing/>
        <w:jc w:val="both"/>
        <w:rPr>
          <w:rFonts w:cs="Arial"/>
          <w:sz w:val="22"/>
          <w:szCs w:val="22"/>
        </w:rPr>
      </w:pPr>
    </w:p>
    <w:p w14:paraId="46C6B7F2"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V</w:t>
      </w:r>
      <w:r>
        <w:rPr>
          <w:rFonts w:cs="Arial"/>
          <w:b/>
          <w:sz w:val="22"/>
          <w:szCs w:val="22"/>
        </w:rPr>
        <w:t>I</w:t>
      </w:r>
      <w:r w:rsidRPr="00DD4909">
        <w:rPr>
          <w:rFonts w:cs="Arial"/>
          <w:b/>
          <w:sz w:val="22"/>
          <w:szCs w:val="22"/>
        </w:rPr>
        <w:t>.</w:t>
      </w:r>
    </w:p>
    <w:p w14:paraId="508B953B" w14:textId="77777777" w:rsidR="00372B8A" w:rsidRDefault="00372B8A" w:rsidP="00372B8A">
      <w:pPr>
        <w:spacing w:line="276" w:lineRule="auto"/>
        <w:contextualSpacing/>
        <w:jc w:val="center"/>
        <w:rPr>
          <w:rFonts w:cs="Arial"/>
          <w:b/>
          <w:sz w:val="22"/>
          <w:szCs w:val="22"/>
        </w:rPr>
      </w:pPr>
      <w:r>
        <w:rPr>
          <w:rFonts w:cs="Arial"/>
          <w:b/>
          <w:sz w:val="22"/>
          <w:szCs w:val="22"/>
        </w:rPr>
        <w:t>PŘEDÁNÍ A PŘEVZETÍ</w:t>
      </w:r>
      <w:r w:rsidRPr="00DD4909">
        <w:rPr>
          <w:rFonts w:cs="Arial"/>
          <w:b/>
          <w:sz w:val="22"/>
          <w:szCs w:val="22"/>
        </w:rPr>
        <w:t xml:space="preserve"> PLNĚNÍ</w:t>
      </w:r>
    </w:p>
    <w:p w14:paraId="2147888D" w14:textId="372605A3" w:rsidR="00372B8A" w:rsidRDefault="00372B8A" w:rsidP="00372B8A">
      <w:pPr>
        <w:pStyle w:val="Odstavecseseznamem"/>
        <w:numPr>
          <w:ilvl w:val="0"/>
          <w:numId w:val="12"/>
        </w:numPr>
        <w:spacing w:after="0" w:line="276" w:lineRule="auto"/>
        <w:ind w:left="567" w:hanging="567"/>
        <w:jc w:val="both"/>
        <w:rPr>
          <w:rFonts w:ascii="Arial" w:hAnsi="Arial" w:cs="Arial"/>
        </w:rPr>
      </w:pPr>
      <w:r>
        <w:rPr>
          <w:rFonts w:ascii="Arial" w:hAnsi="Arial" w:cs="Arial"/>
        </w:rPr>
        <w:t xml:space="preserve">Povinnost Dodavatele poskytnout plnění řádně a včas je splněna okamžikem předání plnění, jež splňuje všechny podmínky uvedené v této Smlouvě, a jeho převzetím Objednatelem. </w:t>
      </w:r>
      <w:r w:rsidR="004942A7">
        <w:rPr>
          <w:rFonts w:ascii="Arial" w:hAnsi="Arial" w:cs="Arial"/>
        </w:rPr>
        <w:t xml:space="preserve"> Podmínkou </w:t>
      </w:r>
      <w:r w:rsidR="004D7995">
        <w:rPr>
          <w:rFonts w:ascii="Arial" w:hAnsi="Arial" w:cs="Arial"/>
        </w:rPr>
        <w:t xml:space="preserve">finálního </w:t>
      </w:r>
      <w:r w:rsidR="004942A7">
        <w:rPr>
          <w:rFonts w:ascii="Arial" w:hAnsi="Arial" w:cs="Arial"/>
        </w:rPr>
        <w:t xml:space="preserve">převzetí za strany </w:t>
      </w:r>
      <w:r w:rsidR="00FE1E27">
        <w:rPr>
          <w:rFonts w:ascii="Arial" w:hAnsi="Arial" w:cs="Arial"/>
        </w:rPr>
        <w:t>Objednatele</w:t>
      </w:r>
      <w:r w:rsidR="004942A7">
        <w:rPr>
          <w:rFonts w:ascii="Arial" w:hAnsi="Arial" w:cs="Arial"/>
        </w:rPr>
        <w:t xml:space="preserve"> je </w:t>
      </w:r>
      <w:r w:rsidR="004D7995">
        <w:rPr>
          <w:rFonts w:ascii="Arial" w:hAnsi="Arial" w:cs="Arial"/>
        </w:rPr>
        <w:t xml:space="preserve">uskutečnění zkušebního provozu v délce </w:t>
      </w:r>
      <w:r w:rsidR="00C64A5A" w:rsidRPr="00C64A5A">
        <w:rPr>
          <w:rFonts w:ascii="Arial" w:hAnsi="Arial" w:cs="Arial"/>
        </w:rPr>
        <w:t xml:space="preserve">2 </w:t>
      </w:r>
      <w:r w:rsidR="004D7995" w:rsidRPr="00C64A5A">
        <w:rPr>
          <w:rFonts w:ascii="Arial" w:hAnsi="Arial" w:cs="Arial"/>
        </w:rPr>
        <w:t>t</w:t>
      </w:r>
      <w:r w:rsidR="004D7995">
        <w:rPr>
          <w:rFonts w:ascii="Arial" w:hAnsi="Arial" w:cs="Arial"/>
        </w:rPr>
        <w:t>ýdnů</w:t>
      </w:r>
      <w:r w:rsidR="00A318A1">
        <w:rPr>
          <w:rFonts w:ascii="Arial" w:hAnsi="Arial" w:cs="Arial"/>
        </w:rPr>
        <w:t>, pro ověření funkčnosti systému.</w:t>
      </w:r>
      <w:r w:rsidR="005844C8">
        <w:rPr>
          <w:rFonts w:ascii="Arial" w:hAnsi="Arial" w:cs="Arial"/>
        </w:rPr>
        <w:t xml:space="preserve"> Kritéria </w:t>
      </w:r>
      <w:r w:rsidR="008F2701">
        <w:rPr>
          <w:rFonts w:ascii="Arial" w:hAnsi="Arial" w:cs="Arial"/>
        </w:rPr>
        <w:t xml:space="preserve">funkčnosti (= akceptační </w:t>
      </w:r>
      <w:r w:rsidR="0050066B">
        <w:rPr>
          <w:rFonts w:ascii="Arial" w:hAnsi="Arial" w:cs="Arial"/>
        </w:rPr>
        <w:t xml:space="preserve">kritéria) </w:t>
      </w:r>
      <w:r w:rsidR="008F2701">
        <w:rPr>
          <w:rFonts w:ascii="Arial" w:hAnsi="Arial" w:cs="Arial"/>
        </w:rPr>
        <w:t xml:space="preserve">jsou stanovena v příloze č. 3 této smlouvy </w:t>
      </w:r>
      <w:r w:rsidR="00A318A1">
        <w:rPr>
          <w:rFonts w:ascii="Arial" w:hAnsi="Arial" w:cs="Arial"/>
        </w:rPr>
        <w:t xml:space="preserve"> </w:t>
      </w:r>
    </w:p>
    <w:p w14:paraId="504E45D7" w14:textId="77777777" w:rsidR="00372B8A" w:rsidRDefault="00372B8A" w:rsidP="00372B8A">
      <w:pPr>
        <w:pStyle w:val="Odstavecseseznamem"/>
        <w:spacing w:line="276" w:lineRule="auto"/>
        <w:ind w:left="567"/>
        <w:jc w:val="both"/>
        <w:rPr>
          <w:rFonts w:ascii="Arial" w:hAnsi="Arial" w:cs="Arial"/>
        </w:rPr>
      </w:pPr>
    </w:p>
    <w:p w14:paraId="65DA20EB" w14:textId="77777777" w:rsidR="00372B8A" w:rsidRDefault="00372B8A" w:rsidP="00372B8A">
      <w:pPr>
        <w:pStyle w:val="Odstavecseseznamem"/>
        <w:numPr>
          <w:ilvl w:val="0"/>
          <w:numId w:val="12"/>
        </w:numPr>
        <w:spacing w:after="0" w:line="276" w:lineRule="auto"/>
        <w:ind w:left="567" w:hanging="567"/>
        <w:jc w:val="both"/>
        <w:rPr>
          <w:rFonts w:ascii="Arial" w:hAnsi="Arial" w:cs="Arial"/>
        </w:rPr>
      </w:pPr>
      <w:r>
        <w:rPr>
          <w:rFonts w:ascii="Arial" w:hAnsi="Arial" w:cs="Arial"/>
        </w:rPr>
        <w:t xml:space="preserve">Při poskytnutí plnění předá Dodavatel Objednateli veškeré </w:t>
      </w:r>
      <w:r w:rsidRPr="003408E4">
        <w:rPr>
          <w:rFonts w:ascii="Arial" w:hAnsi="Arial" w:cs="Arial"/>
        </w:rPr>
        <w:t>technické listy (</w:t>
      </w:r>
      <w:proofErr w:type="spellStart"/>
      <w:r w:rsidRPr="003408E4">
        <w:rPr>
          <w:rFonts w:ascii="Arial" w:hAnsi="Arial" w:cs="Arial"/>
        </w:rPr>
        <w:t>datasheety</w:t>
      </w:r>
      <w:proofErr w:type="spellEnd"/>
      <w:r w:rsidRPr="003408E4">
        <w:rPr>
          <w:rFonts w:ascii="Arial" w:hAnsi="Arial" w:cs="Arial"/>
        </w:rPr>
        <w:t xml:space="preserve">), serveru i všech součástí, </w:t>
      </w:r>
      <w:r w:rsidRPr="00387BFF">
        <w:rPr>
          <w:rFonts w:ascii="Arial" w:hAnsi="Arial" w:cs="Arial"/>
        </w:rPr>
        <w:t>licence k </w:t>
      </w:r>
      <w:r w:rsidRPr="00C64A5A">
        <w:rPr>
          <w:rFonts w:ascii="Arial" w:hAnsi="Arial" w:cs="Arial"/>
        </w:rPr>
        <w:t>softwaru</w:t>
      </w:r>
      <w:r w:rsidRPr="003408E4">
        <w:rPr>
          <w:rFonts w:ascii="Arial" w:hAnsi="Arial" w:cs="Arial"/>
        </w:rPr>
        <w:t xml:space="preserve"> a certifikáty shody, uživatelské návody a instalační příručky, jakož i případně další související dokumentaci</w:t>
      </w:r>
      <w:r>
        <w:rPr>
          <w:rFonts w:ascii="Arial" w:hAnsi="Arial" w:cs="Arial"/>
        </w:rPr>
        <w:t xml:space="preserve">, která se k plnění vztahuje. </w:t>
      </w:r>
    </w:p>
    <w:p w14:paraId="5EA4B62B" w14:textId="77777777" w:rsidR="006F4E31" w:rsidRDefault="006F4E31" w:rsidP="006F4E31">
      <w:pPr>
        <w:pStyle w:val="Odstavecseseznamem"/>
        <w:spacing w:after="0" w:line="276" w:lineRule="auto"/>
        <w:ind w:left="567"/>
        <w:jc w:val="both"/>
        <w:rPr>
          <w:rFonts w:ascii="Arial" w:hAnsi="Arial" w:cs="Arial"/>
        </w:rPr>
      </w:pPr>
    </w:p>
    <w:p w14:paraId="05077BD6" w14:textId="257ECE5C" w:rsidR="00372B8A" w:rsidRDefault="00372B8A" w:rsidP="00372B8A">
      <w:pPr>
        <w:pStyle w:val="Odstavecseseznamem"/>
        <w:numPr>
          <w:ilvl w:val="0"/>
          <w:numId w:val="12"/>
        </w:numPr>
        <w:spacing w:after="0" w:line="276" w:lineRule="auto"/>
        <w:ind w:left="567" w:hanging="567"/>
        <w:jc w:val="both"/>
        <w:rPr>
          <w:rFonts w:ascii="Arial" w:hAnsi="Arial" w:cs="Arial"/>
        </w:rPr>
      </w:pPr>
      <w:r w:rsidRPr="00DD4909">
        <w:rPr>
          <w:rFonts w:ascii="Arial" w:hAnsi="Arial" w:cs="Arial"/>
        </w:rPr>
        <w:t xml:space="preserve">Dodavatel a Objednatel </w:t>
      </w:r>
      <w:r w:rsidR="006E14FC" w:rsidRPr="00DD4909">
        <w:rPr>
          <w:rFonts w:ascii="Arial" w:hAnsi="Arial" w:cs="Arial"/>
        </w:rPr>
        <w:t>sepíšou</w:t>
      </w:r>
      <w:r w:rsidRPr="00DD4909">
        <w:rPr>
          <w:rFonts w:ascii="Arial" w:hAnsi="Arial" w:cs="Arial"/>
        </w:rPr>
        <w:t xml:space="preserve"> při </w:t>
      </w:r>
      <w:r w:rsidR="004D7995">
        <w:rPr>
          <w:rFonts w:ascii="Arial" w:hAnsi="Arial" w:cs="Arial"/>
        </w:rPr>
        <w:t>finálním převzetí plnění</w:t>
      </w:r>
      <w:r w:rsidRPr="00DD4909">
        <w:rPr>
          <w:rFonts w:ascii="Arial" w:hAnsi="Arial" w:cs="Arial"/>
        </w:rPr>
        <w:t xml:space="preserve"> </w:t>
      </w:r>
      <w:r w:rsidRPr="009400E5">
        <w:rPr>
          <w:rFonts w:ascii="Arial" w:hAnsi="Arial" w:cs="Arial"/>
        </w:rPr>
        <w:t>předávací protokol (dále jen „</w:t>
      </w:r>
      <w:r w:rsidRPr="009400E5">
        <w:rPr>
          <w:rFonts w:ascii="Arial" w:hAnsi="Arial" w:cs="Arial"/>
          <w:b/>
          <w:bCs/>
        </w:rPr>
        <w:t>Protokol o předání a převzetí</w:t>
      </w:r>
      <w:r w:rsidRPr="009400E5">
        <w:rPr>
          <w:rFonts w:ascii="Arial" w:hAnsi="Arial" w:cs="Arial"/>
        </w:rPr>
        <w:t xml:space="preserve"> </w:t>
      </w:r>
      <w:r w:rsidRPr="009400E5">
        <w:rPr>
          <w:rFonts w:ascii="Arial" w:hAnsi="Arial" w:cs="Arial"/>
          <w:b/>
          <w:bCs/>
        </w:rPr>
        <w:t>plnění</w:t>
      </w:r>
      <w:r w:rsidRPr="009400E5">
        <w:rPr>
          <w:rFonts w:ascii="Arial" w:hAnsi="Arial" w:cs="Arial"/>
        </w:rPr>
        <w:t>“),</w:t>
      </w:r>
      <w:r w:rsidR="007463FF">
        <w:rPr>
          <w:rFonts w:ascii="Arial" w:hAnsi="Arial" w:cs="Arial"/>
        </w:rPr>
        <w:t xml:space="preserve"> jehož vzor</w:t>
      </w:r>
      <w:r w:rsidR="004528E0" w:rsidRPr="009400E5">
        <w:rPr>
          <w:rFonts w:ascii="Arial" w:hAnsi="Arial" w:cs="Arial"/>
        </w:rPr>
        <w:t xml:space="preserve"> tvoří </w:t>
      </w:r>
      <w:r w:rsidR="004528E0" w:rsidRPr="009400E5">
        <w:rPr>
          <w:rFonts w:ascii="Arial" w:hAnsi="Arial" w:cs="Arial"/>
          <w:b/>
          <w:bCs/>
          <w:u w:val="single"/>
        </w:rPr>
        <w:t>Přílohu č. 2</w:t>
      </w:r>
      <w:r w:rsidR="004528E0">
        <w:rPr>
          <w:rFonts w:ascii="Arial" w:hAnsi="Arial" w:cs="Arial"/>
        </w:rPr>
        <w:t xml:space="preserve"> této Smlouvy,</w:t>
      </w:r>
      <w:r>
        <w:rPr>
          <w:rFonts w:ascii="Arial" w:hAnsi="Arial" w:cs="Arial"/>
        </w:rPr>
        <w:t xml:space="preserve"> </w:t>
      </w:r>
      <w:r w:rsidR="007463FF">
        <w:rPr>
          <w:rFonts w:ascii="Arial" w:hAnsi="Arial" w:cs="Arial"/>
        </w:rPr>
        <w:t xml:space="preserve">a </w:t>
      </w:r>
      <w:r>
        <w:rPr>
          <w:rFonts w:ascii="Arial" w:hAnsi="Arial" w:cs="Arial"/>
        </w:rPr>
        <w:t>který bude podepsán oprávněnými osobami obou Smluvních stran dle čl</w:t>
      </w:r>
      <w:r w:rsidRPr="009B3BFA">
        <w:rPr>
          <w:rFonts w:ascii="Arial" w:hAnsi="Arial" w:cs="Arial"/>
        </w:rPr>
        <w:t>. X</w:t>
      </w:r>
      <w:r>
        <w:rPr>
          <w:rFonts w:ascii="Arial" w:hAnsi="Arial" w:cs="Arial"/>
        </w:rPr>
        <w:t>. odst. 1, 2 této Smlouvy</w:t>
      </w:r>
      <w:r w:rsidRPr="00DD4909">
        <w:rPr>
          <w:rFonts w:ascii="Arial" w:hAnsi="Arial" w:cs="Arial"/>
        </w:rPr>
        <w:t xml:space="preserve">. Dodavatel i Objednatel jsou oprávněni v Protokolu o předání a převzetí </w:t>
      </w:r>
      <w:r>
        <w:rPr>
          <w:rFonts w:ascii="Arial" w:hAnsi="Arial" w:cs="Arial"/>
        </w:rPr>
        <w:t>plnění</w:t>
      </w:r>
      <w:r w:rsidRPr="00DD4909">
        <w:rPr>
          <w:rFonts w:ascii="Arial" w:hAnsi="Arial" w:cs="Arial"/>
        </w:rPr>
        <w:t xml:space="preserve"> uvést jakékoliv záznamy, </w:t>
      </w:r>
      <w:r>
        <w:rPr>
          <w:rFonts w:ascii="Arial" w:hAnsi="Arial" w:cs="Arial"/>
        </w:rPr>
        <w:t xml:space="preserve">vady, nedodělky, </w:t>
      </w:r>
      <w:r w:rsidRPr="00DD4909">
        <w:rPr>
          <w:rFonts w:ascii="Arial" w:hAnsi="Arial" w:cs="Arial"/>
        </w:rPr>
        <w:t>připomínky či výhrady</w:t>
      </w:r>
      <w:r>
        <w:rPr>
          <w:rFonts w:ascii="Arial" w:hAnsi="Arial" w:cs="Arial"/>
        </w:rPr>
        <w:t xml:space="preserve"> s termíny pro jejich odstranění</w:t>
      </w:r>
      <w:r w:rsidRPr="00DD4909">
        <w:rPr>
          <w:rFonts w:ascii="Arial" w:hAnsi="Arial" w:cs="Arial"/>
        </w:rPr>
        <w:t xml:space="preserve">; tyto se však nepovažují za změnu této </w:t>
      </w:r>
      <w:r>
        <w:rPr>
          <w:rFonts w:ascii="Arial" w:hAnsi="Arial" w:cs="Arial"/>
        </w:rPr>
        <w:t>S</w:t>
      </w:r>
      <w:r w:rsidRPr="00DD4909">
        <w:rPr>
          <w:rFonts w:ascii="Arial" w:hAnsi="Arial" w:cs="Arial"/>
        </w:rPr>
        <w:t xml:space="preserve">mlouvy či dodatek k této </w:t>
      </w:r>
      <w:r>
        <w:rPr>
          <w:rFonts w:ascii="Arial" w:hAnsi="Arial" w:cs="Arial"/>
        </w:rPr>
        <w:t>S</w:t>
      </w:r>
      <w:r w:rsidRPr="00DD4909">
        <w:rPr>
          <w:rFonts w:ascii="Arial" w:hAnsi="Arial" w:cs="Arial"/>
        </w:rPr>
        <w:t xml:space="preserve">mlouvě. Neuvedení jakýchkoliv (i zjevných) vad do Protokolu o předání a převzetí </w:t>
      </w:r>
      <w:r>
        <w:rPr>
          <w:rFonts w:ascii="Arial" w:hAnsi="Arial" w:cs="Arial"/>
        </w:rPr>
        <w:t>plnění</w:t>
      </w:r>
      <w:r w:rsidRPr="00DD4909">
        <w:rPr>
          <w:rFonts w:ascii="Arial" w:hAnsi="Arial" w:cs="Arial"/>
        </w:rPr>
        <w:t xml:space="preserve"> neomezuje Objednatele v právu oznamovat zjištěné vady Dodavateli i po </w:t>
      </w:r>
      <w:r>
        <w:rPr>
          <w:rFonts w:ascii="Arial" w:hAnsi="Arial" w:cs="Arial"/>
        </w:rPr>
        <w:t>předání a převzetí</w:t>
      </w:r>
      <w:r w:rsidRPr="00DD4909">
        <w:rPr>
          <w:rFonts w:ascii="Arial" w:hAnsi="Arial" w:cs="Arial"/>
        </w:rPr>
        <w:t xml:space="preserve"> </w:t>
      </w:r>
      <w:r>
        <w:rPr>
          <w:rFonts w:ascii="Arial" w:hAnsi="Arial" w:cs="Arial"/>
        </w:rPr>
        <w:t>plnění</w:t>
      </w:r>
      <w:r w:rsidRPr="00DD4909">
        <w:rPr>
          <w:rFonts w:ascii="Arial" w:hAnsi="Arial" w:cs="Arial"/>
        </w:rPr>
        <w:t>.</w:t>
      </w:r>
    </w:p>
    <w:p w14:paraId="0B268501" w14:textId="77777777" w:rsidR="00372B8A" w:rsidRPr="00A54269" w:rsidRDefault="00372B8A" w:rsidP="00372B8A">
      <w:pPr>
        <w:pStyle w:val="Odstavecseseznamem"/>
        <w:rPr>
          <w:rFonts w:ascii="Arial" w:hAnsi="Arial" w:cs="Arial"/>
        </w:rPr>
      </w:pPr>
    </w:p>
    <w:p w14:paraId="65A76E1D" w14:textId="77777777" w:rsidR="00372B8A" w:rsidRDefault="00372B8A" w:rsidP="00372B8A">
      <w:pPr>
        <w:pStyle w:val="Odstavecseseznamem"/>
        <w:numPr>
          <w:ilvl w:val="0"/>
          <w:numId w:val="12"/>
        </w:numPr>
        <w:spacing w:after="0" w:line="276" w:lineRule="auto"/>
        <w:ind w:left="567" w:hanging="567"/>
        <w:jc w:val="both"/>
        <w:rPr>
          <w:rFonts w:ascii="Arial" w:hAnsi="Arial" w:cs="Arial"/>
        </w:rPr>
      </w:pPr>
      <w:r>
        <w:rPr>
          <w:rFonts w:ascii="Arial" w:hAnsi="Arial" w:cs="Arial"/>
        </w:rPr>
        <w:t xml:space="preserve">Plnění nebo jeho část vykazující vady či nedostatky dle této Smlouvy, není Objednatel povinen převzít. </w:t>
      </w:r>
    </w:p>
    <w:p w14:paraId="63382B12" w14:textId="77777777" w:rsidR="00372B8A" w:rsidRPr="00955A90" w:rsidRDefault="00372B8A" w:rsidP="00372B8A">
      <w:pPr>
        <w:pStyle w:val="Odstavecseseznamem"/>
        <w:rPr>
          <w:rFonts w:ascii="Arial" w:hAnsi="Arial" w:cs="Arial"/>
        </w:rPr>
      </w:pPr>
    </w:p>
    <w:p w14:paraId="7CD937E3" w14:textId="77777777" w:rsidR="00372B8A" w:rsidRPr="00DD4909" w:rsidRDefault="00372B8A" w:rsidP="00372B8A">
      <w:pPr>
        <w:pStyle w:val="Odstavecseseznamem"/>
        <w:numPr>
          <w:ilvl w:val="0"/>
          <w:numId w:val="12"/>
        </w:numPr>
        <w:spacing w:after="0" w:line="276" w:lineRule="auto"/>
        <w:ind w:left="567" w:hanging="567"/>
        <w:jc w:val="both"/>
        <w:rPr>
          <w:rFonts w:ascii="Arial" w:hAnsi="Arial" w:cs="Arial"/>
        </w:rPr>
      </w:pPr>
      <w:r>
        <w:rPr>
          <w:rFonts w:ascii="Arial" w:hAnsi="Arial" w:cs="Arial"/>
        </w:rPr>
        <w:t xml:space="preserve">Předání plnění se uskuteční v objektu Objednatele dle čl. IV odst. 1 této Smlouvy. </w:t>
      </w:r>
    </w:p>
    <w:p w14:paraId="34420450" w14:textId="77777777" w:rsidR="00372B8A" w:rsidRDefault="00372B8A" w:rsidP="00372B8A">
      <w:pPr>
        <w:pStyle w:val="Odstavecseseznamem"/>
        <w:spacing w:line="276" w:lineRule="auto"/>
        <w:ind w:left="567"/>
        <w:jc w:val="both"/>
        <w:rPr>
          <w:rFonts w:ascii="Arial" w:hAnsi="Arial" w:cs="Arial"/>
        </w:rPr>
      </w:pPr>
    </w:p>
    <w:p w14:paraId="63AC4CD9" w14:textId="77777777" w:rsidR="00372B8A" w:rsidRPr="00DD4909" w:rsidRDefault="00372B8A" w:rsidP="00372B8A">
      <w:pPr>
        <w:pStyle w:val="Odstavecseseznamem"/>
        <w:numPr>
          <w:ilvl w:val="0"/>
          <w:numId w:val="12"/>
        </w:numPr>
        <w:spacing w:after="0" w:line="276" w:lineRule="auto"/>
        <w:ind w:left="567" w:hanging="567"/>
        <w:jc w:val="both"/>
        <w:rPr>
          <w:rFonts w:ascii="Arial" w:hAnsi="Arial" w:cs="Arial"/>
        </w:rPr>
      </w:pPr>
      <w:r w:rsidRPr="00DD4909">
        <w:rPr>
          <w:rFonts w:ascii="Arial" w:hAnsi="Arial" w:cs="Arial"/>
        </w:rPr>
        <w:t xml:space="preserve">Okamžikem předání a převzetí </w:t>
      </w:r>
      <w:r>
        <w:rPr>
          <w:rFonts w:ascii="Arial" w:hAnsi="Arial" w:cs="Arial"/>
        </w:rPr>
        <w:t>plnění</w:t>
      </w:r>
      <w:r w:rsidRPr="00DD4909">
        <w:rPr>
          <w:rFonts w:ascii="Arial" w:hAnsi="Arial" w:cs="Arial"/>
        </w:rPr>
        <w:t xml:space="preserve"> na základě Protokolu o předání a převzetí </w:t>
      </w:r>
      <w:r>
        <w:rPr>
          <w:rFonts w:ascii="Arial" w:hAnsi="Arial" w:cs="Arial"/>
        </w:rPr>
        <w:t>plnění</w:t>
      </w:r>
      <w:r w:rsidRPr="00DD4909">
        <w:rPr>
          <w:rFonts w:ascii="Arial" w:hAnsi="Arial" w:cs="Arial"/>
        </w:rPr>
        <w:t xml:space="preserve"> nabývá Objednatel vlastnické právo k dodanému </w:t>
      </w:r>
      <w:r>
        <w:rPr>
          <w:rFonts w:ascii="Arial" w:hAnsi="Arial" w:cs="Arial"/>
        </w:rPr>
        <w:t>plnění</w:t>
      </w:r>
      <w:r w:rsidRPr="00DD4909">
        <w:rPr>
          <w:rFonts w:ascii="Arial" w:hAnsi="Arial" w:cs="Arial"/>
        </w:rPr>
        <w:t xml:space="preserve"> a současně na Objednatele přechází nebezpečí škody na dodaném </w:t>
      </w:r>
      <w:r>
        <w:rPr>
          <w:rFonts w:ascii="Arial" w:hAnsi="Arial" w:cs="Arial"/>
        </w:rPr>
        <w:t>plnění</w:t>
      </w:r>
      <w:r w:rsidRPr="00DD4909">
        <w:rPr>
          <w:rFonts w:ascii="Arial" w:hAnsi="Arial" w:cs="Arial"/>
        </w:rPr>
        <w:t>.</w:t>
      </w:r>
    </w:p>
    <w:p w14:paraId="640D0E3A" w14:textId="77777777" w:rsidR="00372B8A" w:rsidRPr="00DD4909" w:rsidRDefault="00372B8A" w:rsidP="00372B8A">
      <w:pPr>
        <w:spacing w:line="276" w:lineRule="auto"/>
        <w:contextualSpacing/>
        <w:jc w:val="center"/>
        <w:rPr>
          <w:rFonts w:cs="Arial"/>
          <w:b/>
          <w:sz w:val="22"/>
          <w:szCs w:val="22"/>
        </w:rPr>
      </w:pPr>
    </w:p>
    <w:p w14:paraId="63E7A866" w14:textId="253AE292" w:rsidR="00372B8A" w:rsidRDefault="00372B8A" w:rsidP="00372B8A">
      <w:pPr>
        <w:spacing w:line="276" w:lineRule="auto"/>
        <w:contextualSpacing/>
        <w:jc w:val="center"/>
        <w:rPr>
          <w:rFonts w:cs="Arial"/>
          <w:b/>
          <w:sz w:val="22"/>
          <w:szCs w:val="22"/>
        </w:rPr>
      </w:pPr>
      <w:r w:rsidRPr="00DD4909">
        <w:rPr>
          <w:rFonts w:cs="Arial"/>
          <w:b/>
          <w:sz w:val="22"/>
          <w:szCs w:val="22"/>
        </w:rPr>
        <w:t>V</w:t>
      </w:r>
      <w:r>
        <w:rPr>
          <w:rFonts w:cs="Arial"/>
          <w:b/>
          <w:sz w:val="22"/>
          <w:szCs w:val="22"/>
        </w:rPr>
        <w:t>II</w:t>
      </w:r>
      <w:r w:rsidRPr="00DD4909">
        <w:rPr>
          <w:rFonts w:cs="Arial"/>
          <w:b/>
          <w:sz w:val="22"/>
          <w:szCs w:val="22"/>
        </w:rPr>
        <w:t>.</w:t>
      </w:r>
    </w:p>
    <w:p w14:paraId="76D645E1" w14:textId="0FADA28B" w:rsidR="00372B8A" w:rsidRDefault="00372B8A" w:rsidP="001A02BB">
      <w:pPr>
        <w:spacing w:line="276" w:lineRule="auto"/>
        <w:contextualSpacing/>
        <w:jc w:val="center"/>
        <w:rPr>
          <w:rFonts w:cs="Arial"/>
          <w:b/>
          <w:sz w:val="22"/>
          <w:szCs w:val="22"/>
        </w:rPr>
      </w:pPr>
      <w:r>
        <w:rPr>
          <w:rFonts w:cs="Arial"/>
          <w:b/>
          <w:sz w:val="22"/>
          <w:szCs w:val="22"/>
        </w:rPr>
        <w:t xml:space="preserve">VADY PLNĚNÍ A ZÁRUČNÍ PODMÍNKY </w:t>
      </w:r>
    </w:p>
    <w:p w14:paraId="1543BC6E" w14:textId="01F71C4C" w:rsidR="00372B8A" w:rsidRDefault="00372B8A" w:rsidP="00372B8A">
      <w:pPr>
        <w:pStyle w:val="Odstavecseseznamem"/>
        <w:numPr>
          <w:ilvl w:val="0"/>
          <w:numId w:val="22"/>
        </w:numPr>
        <w:spacing w:after="0" w:line="276" w:lineRule="auto"/>
        <w:ind w:left="567" w:hanging="567"/>
        <w:jc w:val="both"/>
        <w:rPr>
          <w:rFonts w:ascii="Arial" w:hAnsi="Arial" w:cs="Arial"/>
          <w:bCs/>
        </w:rPr>
      </w:pPr>
      <w:r w:rsidRPr="00955A90">
        <w:rPr>
          <w:rFonts w:ascii="Arial" w:hAnsi="Arial" w:cs="Arial"/>
          <w:bCs/>
        </w:rPr>
        <w:t>Plnění má vady, jestliže neodpovídá kvalitou nebo rozsahem</w:t>
      </w:r>
      <w:r w:rsidR="00064297">
        <w:rPr>
          <w:rFonts w:ascii="Arial" w:hAnsi="Arial" w:cs="Arial"/>
          <w:bCs/>
        </w:rPr>
        <w:t xml:space="preserve"> Předmětu plnění </w:t>
      </w:r>
      <w:r w:rsidR="00F31913">
        <w:rPr>
          <w:rFonts w:ascii="Arial" w:hAnsi="Arial" w:cs="Arial"/>
          <w:bCs/>
        </w:rPr>
        <w:t xml:space="preserve">sjednanému </w:t>
      </w:r>
      <w:r w:rsidR="00C13022">
        <w:rPr>
          <w:rFonts w:ascii="Arial" w:hAnsi="Arial" w:cs="Arial"/>
          <w:bCs/>
        </w:rPr>
        <w:t xml:space="preserve">v </w:t>
      </w:r>
      <w:r w:rsidR="00C13022" w:rsidRPr="00955A90">
        <w:rPr>
          <w:rFonts w:ascii="Arial" w:hAnsi="Arial" w:cs="Arial"/>
          <w:bCs/>
        </w:rPr>
        <w:t>této</w:t>
      </w:r>
      <w:r w:rsidRPr="00955A90">
        <w:rPr>
          <w:rFonts w:ascii="Arial" w:hAnsi="Arial" w:cs="Arial"/>
          <w:bCs/>
        </w:rPr>
        <w:t xml:space="preserve"> Smlouvě. </w:t>
      </w:r>
    </w:p>
    <w:p w14:paraId="62A08CD1" w14:textId="77777777" w:rsidR="00372B8A" w:rsidRDefault="00372B8A" w:rsidP="00372B8A">
      <w:pPr>
        <w:pStyle w:val="Odstavecseseznamem"/>
        <w:spacing w:line="276" w:lineRule="auto"/>
        <w:ind w:left="567"/>
        <w:jc w:val="both"/>
        <w:rPr>
          <w:rFonts w:ascii="Arial" w:hAnsi="Arial" w:cs="Arial"/>
          <w:bCs/>
        </w:rPr>
      </w:pPr>
    </w:p>
    <w:p w14:paraId="44472B5B" w14:textId="77777777" w:rsidR="00372B8A" w:rsidRDefault="00372B8A" w:rsidP="00372B8A">
      <w:pPr>
        <w:pStyle w:val="Odstavecseseznamem"/>
        <w:numPr>
          <w:ilvl w:val="0"/>
          <w:numId w:val="22"/>
        </w:numPr>
        <w:spacing w:after="0" w:line="276" w:lineRule="auto"/>
        <w:ind w:left="567" w:hanging="567"/>
        <w:jc w:val="both"/>
        <w:rPr>
          <w:rFonts w:ascii="Arial" w:hAnsi="Arial" w:cs="Arial"/>
          <w:bCs/>
        </w:rPr>
      </w:pPr>
      <w:r>
        <w:rPr>
          <w:rFonts w:ascii="Arial" w:hAnsi="Arial" w:cs="Arial"/>
          <w:bCs/>
        </w:rPr>
        <w:t xml:space="preserve">Dodavatel odpovídá za vady, které má plnění v době jeho předání Objednateli, jakož i za vady, které se vyskytnou v záruční době. </w:t>
      </w:r>
    </w:p>
    <w:p w14:paraId="79571E71" w14:textId="77777777" w:rsidR="00372B8A" w:rsidRPr="008E63E9" w:rsidRDefault="00372B8A" w:rsidP="00372B8A">
      <w:pPr>
        <w:pStyle w:val="Odstavecseseznamem"/>
        <w:rPr>
          <w:rFonts w:ascii="Arial" w:hAnsi="Arial" w:cs="Arial"/>
          <w:bCs/>
        </w:rPr>
      </w:pPr>
    </w:p>
    <w:p w14:paraId="6F2D48B9" w14:textId="0CFC7935" w:rsidR="00B45C4D" w:rsidRPr="00B35F49" w:rsidRDefault="00372B8A" w:rsidP="00372B8A">
      <w:pPr>
        <w:pStyle w:val="Odstavecseseznamem"/>
        <w:numPr>
          <w:ilvl w:val="0"/>
          <w:numId w:val="22"/>
        </w:numPr>
        <w:spacing w:after="0" w:line="276" w:lineRule="auto"/>
        <w:ind w:left="567" w:hanging="567"/>
        <w:jc w:val="both"/>
        <w:rPr>
          <w:rFonts w:ascii="Arial" w:hAnsi="Arial" w:cs="Arial"/>
          <w:bCs/>
        </w:rPr>
      </w:pPr>
      <w:r w:rsidRPr="00B35F49">
        <w:rPr>
          <w:rFonts w:ascii="Arial" w:hAnsi="Arial" w:cs="Arial"/>
          <w:bCs/>
        </w:rPr>
        <w:t xml:space="preserve">Záruka za jakost na veškeré Dodavatelem dodané komponenty se sjednává v délce </w:t>
      </w:r>
      <w:r w:rsidR="00B35F49" w:rsidRPr="00B35F49">
        <w:rPr>
          <w:rFonts w:ascii="Arial" w:hAnsi="Arial" w:cs="Arial"/>
          <w:bCs/>
        </w:rPr>
        <w:t>24</w:t>
      </w:r>
      <w:r w:rsidRPr="00B35F49">
        <w:rPr>
          <w:rFonts w:ascii="Arial" w:hAnsi="Arial" w:cs="Arial"/>
          <w:bCs/>
        </w:rPr>
        <w:t xml:space="preserve"> měsíců</w:t>
      </w:r>
      <w:r w:rsidR="004D7078" w:rsidRPr="00B35F49">
        <w:rPr>
          <w:rStyle w:val="Odkaznakoment"/>
        </w:rPr>
        <w:t xml:space="preserve"> </w:t>
      </w:r>
      <w:r w:rsidRPr="00B35F49">
        <w:rPr>
          <w:rFonts w:ascii="Arial" w:hAnsi="Arial" w:cs="Arial"/>
          <w:bCs/>
        </w:rPr>
        <w:t xml:space="preserve">od předání Předmětu plnění, přičemž tato záruční doba se prodlužuje o dobu trvání vady plnění, tedy od okamžiku oznámení o vadě Dodavateli. </w:t>
      </w:r>
    </w:p>
    <w:p w14:paraId="374BC96F" w14:textId="77777777" w:rsidR="00B45C4D" w:rsidRPr="00B45C4D" w:rsidRDefault="00B45C4D" w:rsidP="00B45C4D">
      <w:pPr>
        <w:pStyle w:val="Odstavecseseznamem"/>
        <w:rPr>
          <w:rFonts w:cs="Arial"/>
          <w:bCs/>
        </w:rPr>
      </w:pPr>
    </w:p>
    <w:p w14:paraId="71357014" w14:textId="77777777" w:rsidR="00B45C4D" w:rsidRPr="00B45C4D" w:rsidRDefault="00561537" w:rsidP="00B45C4D">
      <w:pPr>
        <w:pStyle w:val="Odstavecseseznamem"/>
        <w:numPr>
          <w:ilvl w:val="0"/>
          <w:numId w:val="22"/>
        </w:numPr>
        <w:spacing w:after="0" w:line="276" w:lineRule="auto"/>
        <w:ind w:left="567" w:hanging="567"/>
        <w:jc w:val="both"/>
        <w:rPr>
          <w:rFonts w:ascii="Arial" w:hAnsi="Arial" w:cs="Arial"/>
          <w:bCs/>
        </w:rPr>
      </w:pPr>
      <w:r w:rsidRPr="00B45C4D">
        <w:rPr>
          <w:rFonts w:cs="Arial"/>
          <w:bCs/>
        </w:rPr>
        <w:t>Dodavatel se zavazuje odstranit vadu plnění bez zbytečného odkladu, nejpozději do 10 pracovních dnů od nahlášení vady Objednatelem. Pokud Dodavatel vadu v této lhůtě neodstraní, má Objednatel právo požadovat po Dodavateli zapůjčení náhradního zařízení v obdobné konfiguraci, a to na dobu nezbytnou k odstranění vady. Náhradní zařízení musí být Dodavatelem dodáno bez zbytečného odkladu, nejpozději do 3 pracovních dnů od uplynutí lhůty pro odstranění vady.</w:t>
      </w:r>
    </w:p>
    <w:p w14:paraId="2A199518" w14:textId="77777777" w:rsidR="00B45C4D" w:rsidRPr="00B45C4D" w:rsidRDefault="00B45C4D" w:rsidP="00B45C4D">
      <w:pPr>
        <w:pStyle w:val="Odstavecseseznamem"/>
        <w:rPr>
          <w:rFonts w:cs="Arial"/>
          <w:bCs/>
          <w:highlight w:val="yellow"/>
        </w:rPr>
      </w:pPr>
    </w:p>
    <w:p w14:paraId="11EFD028" w14:textId="0781A31C" w:rsidR="00242F55" w:rsidRPr="00242F55" w:rsidRDefault="00372B8A" w:rsidP="00242F55">
      <w:pPr>
        <w:pStyle w:val="Odstavecseseznamem"/>
        <w:numPr>
          <w:ilvl w:val="0"/>
          <w:numId w:val="22"/>
        </w:numPr>
        <w:spacing w:line="276" w:lineRule="auto"/>
        <w:ind w:left="567" w:hanging="567"/>
        <w:jc w:val="both"/>
        <w:rPr>
          <w:rFonts w:cs="Arial"/>
          <w:bCs/>
        </w:rPr>
      </w:pPr>
      <w:r w:rsidRPr="00B45C4D">
        <w:rPr>
          <w:rFonts w:cs="Arial"/>
          <w:bCs/>
        </w:rPr>
        <w:t>Dodavatel se zavazuje zajišťovat i po uplynutí doby dle odst. 3 tohoto článku této Smlouvy pozáruční servis včetně dodávek náhradních dílů na předmět plnění</w:t>
      </w:r>
      <w:r w:rsidR="00242F55">
        <w:rPr>
          <w:rFonts w:cs="Arial"/>
          <w:bCs/>
        </w:rPr>
        <w:t xml:space="preserve"> </w:t>
      </w:r>
      <w:r w:rsidR="00242F55" w:rsidRPr="00242F55">
        <w:rPr>
          <w:rFonts w:cs="Arial"/>
          <w:bCs/>
        </w:rPr>
        <w:t>v ceně obvyklé v místě a čase</w:t>
      </w:r>
      <w:r w:rsidR="003C17F3">
        <w:rPr>
          <w:rFonts w:cs="Arial"/>
          <w:bCs/>
        </w:rPr>
        <w:t>.</w:t>
      </w:r>
    </w:p>
    <w:p w14:paraId="3BA989F2" w14:textId="07903281" w:rsidR="00C50461" w:rsidRPr="008F3775" w:rsidRDefault="00372B8A" w:rsidP="00242F55">
      <w:pPr>
        <w:pStyle w:val="Odstavecseseznamem"/>
        <w:spacing w:after="0" w:line="276" w:lineRule="auto"/>
        <w:ind w:left="567"/>
        <w:jc w:val="both"/>
        <w:rPr>
          <w:rFonts w:ascii="Arial" w:hAnsi="Arial" w:cs="Arial"/>
          <w:bCs/>
        </w:rPr>
      </w:pPr>
      <w:r w:rsidRPr="00B45C4D">
        <w:rPr>
          <w:rFonts w:cs="Arial"/>
          <w:bCs/>
        </w:rPr>
        <w:t xml:space="preserve"> </w:t>
      </w:r>
    </w:p>
    <w:p w14:paraId="5D49B30E" w14:textId="77777777" w:rsidR="008F3775" w:rsidRPr="008F3775" w:rsidRDefault="008F3775" w:rsidP="008F3775">
      <w:pPr>
        <w:pStyle w:val="Odstavecseseznamem"/>
        <w:spacing w:after="0" w:line="276" w:lineRule="auto"/>
        <w:ind w:left="567"/>
        <w:jc w:val="both"/>
        <w:rPr>
          <w:rFonts w:ascii="Arial" w:hAnsi="Arial" w:cs="Arial"/>
          <w:bCs/>
        </w:rPr>
      </w:pPr>
    </w:p>
    <w:p w14:paraId="09F6357B" w14:textId="6D785032" w:rsidR="00372B8A" w:rsidRPr="00DD4909" w:rsidRDefault="00372B8A" w:rsidP="00372B8A">
      <w:pPr>
        <w:spacing w:line="276" w:lineRule="auto"/>
        <w:contextualSpacing/>
        <w:jc w:val="center"/>
        <w:rPr>
          <w:rFonts w:cs="Arial"/>
          <w:b/>
          <w:sz w:val="22"/>
          <w:szCs w:val="22"/>
        </w:rPr>
      </w:pPr>
      <w:r>
        <w:rPr>
          <w:rFonts w:cs="Arial"/>
          <w:b/>
          <w:sz w:val="22"/>
          <w:szCs w:val="22"/>
        </w:rPr>
        <w:t>VIII.</w:t>
      </w:r>
    </w:p>
    <w:p w14:paraId="456E6362"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DALŠÍ UJEDNÁNÍ</w:t>
      </w:r>
    </w:p>
    <w:p w14:paraId="6C1FEABC"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Smluvní strany jsou povinny při poskytování všech plnění dle této </w:t>
      </w:r>
      <w:r>
        <w:rPr>
          <w:rFonts w:ascii="Arial" w:hAnsi="Arial" w:cs="Arial"/>
          <w:sz w:val="22"/>
        </w:rPr>
        <w:t>S</w:t>
      </w:r>
      <w:r w:rsidRPr="00DD4909">
        <w:rPr>
          <w:rFonts w:ascii="Arial" w:hAnsi="Arial" w:cs="Arial"/>
          <w:sz w:val="22"/>
        </w:rPr>
        <w:t xml:space="preserve">mlouvy vzájemně spolupracovat, poskytovat si vzájemně součinnost nutnou při všech plnění dle této </w:t>
      </w:r>
      <w:r>
        <w:rPr>
          <w:rFonts w:ascii="Arial" w:hAnsi="Arial" w:cs="Arial"/>
          <w:sz w:val="22"/>
        </w:rPr>
        <w:t>S</w:t>
      </w:r>
      <w:r w:rsidRPr="00DD4909">
        <w:rPr>
          <w:rFonts w:ascii="Arial" w:hAnsi="Arial" w:cs="Arial"/>
          <w:sz w:val="22"/>
        </w:rPr>
        <w:t xml:space="preserve">mlouvy a vzájemně se informovat o skutečnostech, které jsou nebo mohou být významné pro všechna plnění dle této </w:t>
      </w:r>
      <w:r>
        <w:rPr>
          <w:rFonts w:ascii="Arial" w:hAnsi="Arial" w:cs="Arial"/>
          <w:sz w:val="22"/>
        </w:rPr>
        <w:t>S</w:t>
      </w:r>
      <w:r w:rsidRPr="00DD4909">
        <w:rPr>
          <w:rFonts w:ascii="Arial" w:hAnsi="Arial" w:cs="Arial"/>
          <w:sz w:val="22"/>
        </w:rPr>
        <w:t>mlouvy.</w:t>
      </w:r>
    </w:p>
    <w:p w14:paraId="1F7D2403" w14:textId="77777777" w:rsidR="00372B8A" w:rsidRDefault="00372B8A" w:rsidP="00372B8A">
      <w:pPr>
        <w:pStyle w:val="Bezmezer"/>
        <w:spacing w:line="276" w:lineRule="auto"/>
        <w:ind w:left="567"/>
        <w:contextualSpacing/>
        <w:jc w:val="both"/>
        <w:rPr>
          <w:rFonts w:ascii="Arial" w:hAnsi="Arial" w:cs="Arial"/>
          <w:sz w:val="22"/>
        </w:rPr>
      </w:pPr>
    </w:p>
    <w:p w14:paraId="1EDB485B" w14:textId="6AFE3C33"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lastRenderedPageBreak/>
        <w:t xml:space="preserve">Dodavatel je povinen při poskytování všech plnění dle této </w:t>
      </w:r>
      <w:r>
        <w:rPr>
          <w:rFonts w:ascii="Arial" w:hAnsi="Arial" w:cs="Arial"/>
          <w:sz w:val="22"/>
        </w:rPr>
        <w:t>S</w:t>
      </w:r>
      <w:r w:rsidRPr="00DD4909">
        <w:rPr>
          <w:rFonts w:ascii="Arial" w:hAnsi="Arial" w:cs="Arial"/>
          <w:sz w:val="22"/>
        </w:rPr>
        <w:t>mlouvy jednat v zájmu Objednatele a řídit se jeho pokyny, nejsou-li v rozporu s obecně závaznými právními předpisy. Povinnost Dodavatele upozornit Objednatele na nevhodnost jeho pokynů dle ustanovení § 2594 OZ tímto ustanovením není dotčena.</w:t>
      </w:r>
      <w:r w:rsidR="007443F0">
        <w:rPr>
          <w:rFonts w:ascii="Arial" w:hAnsi="Arial" w:cs="Arial"/>
          <w:sz w:val="22"/>
        </w:rPr>
        <w:t xml:space="preserve"> Upozornění </w:t>
      </w:r>
      <w:r w:rsidR="00A55D32">
        <w:rPr>
          <w:rFonts w:ascii="Arial" w:hAnsi="Arial" w:cs="Arial"/>
          <w:sz w:val="22"/>
        </w:rPr>
        <w:t>Dodavatele dle tohoto odstavce musí být konkrétní, písemné a s popisem dopadu na cenu, termín, funkčnost a záruku.</w:t>
      </w:r>
    </w:p>
    <w:p w14:paraId="5D73868D" w14:textId="77777777" w:rsidR="00372B8A" w:rsidRDefault="00372B8A" w:rsidP="00372B8A">
      <w:pPr>
        <w:pStyle w:val="Bezmezer"/>
        <w:spacing w:line="276" w:lineRule="auto"/>
        <w:ind w:left="567"/>
        <w:contextualSpacing/>
        <w:jc w:val="both"/>
        <w:rPr>
          <w:rFonts w:ascii="Arial" w:hAnsi="Arial" w:cs="Arial"/>
          <w:sz w:val="22"/>
        </w:rPr>
      </w:pPr>
    </w:p>
    <w:p w14:paraId="33FDB19B"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Dodavatel se zavazuje poskytovat všechna plnění dle této </w:t>
      </w:r>
      <w:r>
        <w:rPr>
          <w:rFonts w:ascii="Arial" w:hAnsi="Arial" w:cs="Arial"/>
          <w:sz w:val="22"/>
        </w:rPr>
        <w:t>S</w:t>
      </w:r>
      <w:r w:rsidRPr="00DD4909">
        <w:rPr>
          <w:rFonts w:ascii="Arial" w:hAnsi="Arial" w:cs="Arial"/>
          <w:sz w:val="22"/>
        </w:rPr>
        <w:t>mlouvy svým jménem a na svůj náklad, vlastní odpovědnost a na své nebezpečí ve stanovených termínech.</w:t>
      </w:r>
    </w:p>
    <w:p w14:paraId="26934DBE" w14:textId="77777777" w:rsidR="00372B8A" w:rsidRDefault="00372B8A" w:rsidP="00372B8A">
      <w:pPr>
        <w:pStyle w:val="Bezmezer"/>
        <w:spacing w:line="276" w:lineRule="auto"/>
        <w:ind w:left="567"/>
        <w:contextualSpacing/>
        <w:jc w:val="both"/>
        <w:rPr>
          <w:rFonts w:ascii="Arial" w:hAnsi="Arial" w:cs="Arial"/>
          <w:sz w:val="22"/>
        </w:rPr>
      </w:pPr>
    </w:p>
    <w:p w14:paraId="7C1A41F8" w14:textId="2021E4EA"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Dodavatel se zavazuje při poskytování všech plnění dle této </w:t>
      </w:r>
      <w:r>
        <w:rPr>
          <w:rFonts w:ascii="Arial" w:hAnsi="Arial" w:cs="Arial"/>
          <w:sz w:val="22"/>
        </w:rPr>
        <w:t>S</w:t>
      </w:r>
      <w:r w:rsidRPr="00DD4909">
        <w:rPr>
          <w:rFonts w:ascii="Arial" w:hAnsi="Arial" w:cs="Arial"/>
          <w:sz w:val="22"/>
        </w:rPr>
        <w:t xml:space="preserve">mlouvy respektovat obecně závazné právní předpisy, </w:t>
      </w:r>
      <w:r w:rsidR="004F7AF1">
        <w:rPr>
          <w:rFonts w:ascii="Arial" w:hAnsi="Arial" w:cs="Arial"/>
          <w:sz w:val="22"/>
        </w:rPr>
        <w:t xml:space="preserve">relevantní </w:t>
      </w:r>
      <w:r w:rsidR="00044CCD">
        <w:rPr>
          <w:rFonts w:ascii="Arial" w:hAnsi="Arial" w:cs="Arial"/>
          <w:sz w:val="22"/>
        </w:rPr>
        <w:t xml:space="preserve">normy ČSN, </w:t>
      </w:r>
      <w:r w:rsidR="004F7AF1">
        <w:rPr>
          <w:rFonts w:ascii="Arial" w:hAnsi="Arial" w:cs="Arial"/>
          <w:sz w:val="22"/>
        </w:rPr>
        <w:t>a dále</w:t>
      </w:r>
      <w:r w:rsidR="004F7AF1" w:rsidRPr="00DD4909">
        <w:rPr>
          <w:rFonts w:ascii="Arial" w:hAnsi="Arial" w:cs="Arial"/>
          <w:sz w:val="22"/>
        </w:rPr>
        <w:t xml:space="preserve"> </w:t>
      </w:r>
      <w:r w:rsidRPr="00DD4909">
        <w:rPr>
          <w:rFonts w:ascii="Arial" w:hAnsi="Arial" w:cs="Arial"/>
          <w:sz w:val="22"/>
        </w:rPr>
        <w:t xml:space="preserve">se zavazuje, že se svým jednáním nedopustí nekalé soutěže a že při poskytování všech plnění dle této </w:t>
      </w:r>
      <w:r>
        <w:rPr>
          <w:rFonts w:ascii="Arial" w:hAnsi="Arial" w:cs="Arial"/>
          <w:sz w:val="22"/>
        </w:rPr>
        <w:t>S</w:t>
      </w:r>
      <w:r w:rsidRPr="00DD4909">
        <w:rPr>
          <w:rFonts w:ascii="Arial" w:hAnsi="Arial" w:cs="Arial"/>
          <w:sz w:val="22"/>
        </w:rPr>
        <w:t>mlouvy nebude zasahovat do práv třetích osob.</w:t>
      </w:r>
    </w:p>
    <w:p w14:paraId="1661C008" w14:textId="77777777" w:rsidR="00372B8A" w:rsidRDefault="00372B8A" w:rsidP="00372B8A">
      <w:pPr>
        <w:pStyle w:val="Bezmezer"/>
        <w:spacing w:line="276" w:lineRule="auto"/>
        <w:ind w:left="567"/>
        <w:contextualSpacing/>
        <w:jc w:val="both"/>
        <w:rPr>
          <w:rFonts w:ascii="Arial" w:hAnsi="Arial" w:cs="Arial"/>
          <w:sz w:val="22"/>
        </w:rPr>
      </w:pPr>
    </w:p>
    <w:p w14:paraId="3F10ACFA" w14:textId="77777777" w:rsidR="00372B8A"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Dodavatel se zavazuje poskytovat všechna plnění dle této </w:t>
      </w:r>
      <w:r>
        <w:rPr>
          <w:rFonts w:ascii="Arial" w:hAnsi="Arial" w:cs="Arial"/>
          <w:sz w:val="22"/>
        </w:rPr>
        <w:t>S</w:t>
      </w:r>
      <w:r w:rsidRPr="00DD4909">
        <w:rPr>
          <w:rFonts w:ascii="Arial" w:hAnsi="Arial" w:cs="Arial"/>
          <w:sz w:val="22"/>
        </w:rPr>
        <w:t xml:space="preserve">mlouvy ve vysokém standardu řádně a včas, bez faktických a právních vad a nedodělků, způsobem odpovídajícím požadavkům Objednatele stanoveným touto </w:t>
      </w:r>
      <w:r>
        <w:rPr>
          <w:rFonts w:ascii="Arial" w:hAnsi="Arial" w:cs="Arial"/>
          <w:sz w:val="22"/>
        </w:rPr>
        <w:t>S</w:t>
      </w:r>
      <w:r w:rsidRPr="00DD4909">
        <w:rPr>
          <w:rFonts w:ascii="Arial" w:hAnsi="Arial" w:cs="Arial"/>
          <w:sz w:val="22"/>
        </w:rPr>
        <w:t>mlouvu.</w:t>
      </w:r>
    </w:p>
    <w:p w14:paraId="7DC8C3E4" w14:textId="77777777" w:rsidR="00372B8A" w:rsidRDefault="00372B8A" w:rsidP="00372B8A">
      <w:pPr>
        <w:pStyle w:val="Odstavecseseznamem"/>
        <w:rPr>
          <w:rFonts w:ascii="Arial" w:hAnsi="Arial" w:cs="Arial"/>
        </w:rPr>
      </w:pPr>
    </w:p>
    <w:p w14:paraId="1A0FF033" w14:textId="77777777" w:rsidR="00372B8A" w:rsidRDefault="00372B8A" w:rsidP="00372B8A">
      <w:pPr>
        <w:pStyle w:val="Bezmezer"/>
        <w:numPr>
          <w:ilvl w:val="0"/>
          <w:numId w:val="16"/>
        </w:numPr>
        <w:spacing w:line="276" w:lineRule="auto"/>
        <w:ind w:left="567" w:hanging="567"/>
        <w:contextualSpacing/>
        <w:jc w:val="both"/>
        <w:rPr>
          <w:rFonts w:ascii="Arial" w:hAnsi="Arial" w:cs="Arial"/>
          <w:sz w:val="22"/>
        </w:rPr>
      </w:pPr>
      <w:r>
        <w:rPr>
          <w:rFonts w:ascii="Arial" w:hAnsi="Arial" w:cs="Arial"/>
          <w:sz w:val="22"/>
        </w:rPr>
        <w:t xml:space="preserve">Dodavatel se zavazuje, že dodané zařízení a komponenty Předmětu plnění plně odpovídají požadovaným technickým parametrům Objednatele a dodavatel garantuje jejich bezproblémový provoz. </w:t>
      </w:r>
    </w:p>
    <w:p w14:paraId="707E9D6E" w14:textId="77777777" w:rsidR="00372B8A" w:rsidRDefault="00372B8A" w:rsidP="00372B8A">
      <w:pPr>
        <w:pStyle w:val="Bezmezer"/>
        <w:spacing w:line="276" w:lineRule="auto"/>
        <w:contextualSpacing/>
        <w:jc w:val="both"/>
        <w:rPr>
          <w:rFonts w:ascii="Arial" w:hAnsi="Arial" w:cs="Arial"/>
          <w:sz w:val="22"/>
        </w:rPr>
      </w:pPr>
    </w:p>
    <w:p w14:paraId="446A7B0C"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Dodavatel odpovídá za veškeré škody vzniklé Objednateli nebo třetím osobám v souvislosti s realizací všech plnění dle této </w:t>
      </w:r>
      <w:r>
        <w:rPr>
          <w:rFonts w:ascii="Arial" w:hAnsi="Arial" w:cs="Arial"/>
          <w:sz w:val="22"/>
        </w:rPr>
        <w:t>S</w:t>
      </w:r>
      <w:r w:rsidRPr="00DD4909">
        <w:rPr>
          <w:rFonts w:ascii="Arial" w:hAnsi="Arial" w:cs="Arial"/>
          <w:sz w:val="22"/>
        </w:rPr>
        <w:t xml:space="preserve">mlouvy, nedodržením nebo porušením povinností vyplývajících z této </w:t>
      </w:r>
      <w:r>
        <w:rPr>
          <w:rFonts w:ascii="Arial" w:hAnsi="Arial" w:cs="Arial"/>
          <w:sz w:val="22"/>
        </w:rPr>
        <w:t>S</w:t>
      </w:r>
      <w:r w:rsidRPr="00DD4909">
        <w:rPr>
          <w:rFonts w:ascii="Arial" w:hAnsi="Arial" w:cs="Arial"/>
          <w:sz w:val="22"/>
        </w:rPr>
        <w:t>mlouvy. Takto vzniklé škody budou řešeny dle platných právních předpisů.</w:t>
      </w:r>
    </w:p>
    <w:p w14:paraId="6C62CC84" w14:textId="77777777" w:rsidR="00372B8A" w:rsidRPr="004F7672" w:rsidRDefault="00372B8A" w:rsidP="004D7078">
      <w:pPr>
        <w:pStyle w:val="Bezmezer"/>
        <w:spacing w:line="276" w:lineRule="auto"/>
        <w:contextualSpacing/>
        <w:jc w:val="both"/>
        <w:rPr>
          <w:rFonts w:ascii="Arial" w:hAnsi="Arial" w:cs="Arial"/>
          <w:strike/>
          <w:sz w:val="22"/>
        </w:rPr>
      </w:pPr>
    </w:p>
    <w:p w14:paraId="254CD480" w14:textId="7514C4CF"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eastAsia="Calibri" w:hAnsi="Arial" w:cs="Arial"/>
          <w:sz w:val="22"/>
        </w:rPr>
        <w:t xml:space="preserve">Dodavatel je povinen Objednateli oznámit jakoukoli skutečnost, která by mohla mít, byť i částečně, vliv na schopnost Dodavatele plnit své povinnosti vyplývající z této </w:t>
      </w:r>
      <w:r>
        <w:rPr>
          <w:rFonts w:ascii="Arial" w:eastAsia="Calibri" w:hAnsi="Arial" w:cs="Arial"/>
          <w:sz w:val="22"/>
        </w:rPr>
        <w:t>S</w:t>
      </w:r>
      <w:r w:rsidRPr="00DD4909">
        <w:rPr>
          <w:rFonts w:ascii="Arial" w:eastAsia="Calibri" w:hAnsi="Arial" w:cs="Arial"/>
          <w:sz w:val="22"/>
        </w:rPr>
        <w:t xml:space="preserve">mlouvy. Takovým oznámením však Dodavatel není zbaven povinností vyplývajících z této </w:t>
      </w:r>
      <w:r>
        <w:rPr>
          <w:rFonts w:ascii="Arial" w:eastAsia="Calibri" w:hAnsi="Arial" w:cs="Arial"/>
          <w:sz w:val="22"/>
        </w:rPr>
        <w:t>S</w:t>
      </w:r>
      <w:r w:rsidRPr="00DD4909">
        <w:rPr>
          <w:rFonts w:ascii="Arial" w:eastAsia="Calibri" w:hAnsi="Arial" w:cs="Arial"/>
          <w:sz w:val="22"/>
        </w:rPr>
        <w:t>mlouvy.</w:t>
      </w:r>
    </w:p>
    <w:p w14:paraId="0F80F650" w14:textId="77777777" w:rsidR="00372B8A" w:rsidRDefault="00372B8A" w:rsidP="00372B8A">
      <w:pPr>
        <w:pStyle w:val="Bezmezer"/>
        <w:spacing w:line="276" w:lineRule="auto"/>
        <w:ind w:left="567"/>
        <w:contextualSpacing/>
        <w:jc w:val="both"/>
        <w:rPr>
          <w:rFonts w:ascii="Arial" w:hAnsi="Arial" w:cs="Arial"/>
          <w:sz w:val="22"/>
        </w:rPr>
      </w:pPr>
    </w:p>
    <w:p w14:paraId="61761D4C"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Zjistí-li Objednatel, že Dodavatel provádí jakékoliv plnění dle této </w:t>
      </w:r>
      <w:r>
        <w:rPr>
          <w:rFonts w:ascii="Arial" w:hAnsi="Arial" w:cs="Arial"/>
          <w:sz w:val="22"/>
        </w:rPr>
        <w:t>S</w:t>
      </w:r>
      <w:r w:rsidRPr="00DD4909">
        <w:rPr>
          <w:rFonts w:ascii="Arial" w:hAnsi="Arial" w:cs="Arial"/>
          <w:sz w:val="22"/>
        </w:rPr>
        <w:t xml:space="preserve">mlouvy v rozporu se svými povinnostmi, je Objednatel oprávněn dožadovat se toho, aby Dodavatel odstranil vady vzniklé vadným plněním a aby plnění prováděl řádným způsobem. Jestliže Dodavatel tak neučiní ani v přiměřené lhůtě mu k tomu poskytnuté a takový postup Dodavatele by vedl k podstatnému porušení této </w:t>
      </w:r>
      <w:r>
        <w:rPr>
          <w:rFonts w:ascii="Arial" w:hAnsi="Arial" w:cs="Arial"/>
          <w:sz w:val="22"/>
        </w:rPr>
        <w:t>S</w:t>
      </w:r>
      <w:r w:rsidRPr="00DD4909">
        <w:rPr>
          <w:rFonts w:ascii="Arial" w:hAnsi="Arial" w:cs="Arial"/>
          <w:sz w:val="22"/>
        </w:rPr>
        <w:t xml:space="preserve">mlouvy, je Objednatel oprávněn od této </w:t>
      </w:r>
      <w:r>
        <w:rPr>
          <w:rFonts w:ascii="Arial" w:hAnsi="Arial" w:cs="Arial"/>
          <w:sz w:val="22"/>
        </w:rPr>
        <w:t>S</w:t>
      </w:r>
      <w:r w:rsidRPr="00DD4909">
        <w:rPr>
          <w:rFonts w:ascii="Arial" w:hAnsi="Arial" w:cs="Arial"/>
          <w:sz w:val="22"/>
        </w:rPr>
        <w:t>mlouvy odstoupit.</w:t>
      </w:r>
    </w:p>
    <w:p w14:paraId="0B4EDC55" w14:textId="77777777" w:rsidR="00372B8A" w:rsidRDefault="00372B8A" w:rsidP="00372B8A">
      <w:pPr>
        <w:pStyle w:val="Bezmezer"/>
        <w:spacing w:line="276" w:lineRule="auto"/>
        <w:ind w:left="567"/>
        <w:contextualSpacing/>
        <w:jc w:val="both"/>
        <w:rPr>
          <w:rFonts w:ascii="Arial" w:hAnsi="Arial" w:cs="Arial"/>
          <w:sz w:val="22"/>
        </w:rPr>
      </w:pPr>
    </w:p>
    <w:p w14:paraId="6B6755AF"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Dodavatel je povinen při plnění povinností vyplývajících z této </w:t>
      </w:r>
      <w:r>
        <w:rPr>
          <w:rFonts w:ascii="Arial" w:hAnsi="Arial" w:cs="Arial"/>
          <w:sz w:val="22"/>
        </w:rPr>
        <w:t>S</w:t>
      </w:r>
      <w:r w:rsidRPr="00DD4909">
        <w:rPr>
          <w:rFonts w:ascii="Arial" w:hAnsi="Arial" w:cs="Arial"/>
          <w:sz w:val="22"/>
        </w:rPr>
        <w:t xml:space="preserve">mlouvy postupovat samostatně a dle svých odborných zkušeností, a to s vynaložením veškeré péče nezbytné ke splnění předmětu této </w:t>
      </w:r>
      <w:r>
        <w:rPr>
          <w:rFonts w:ascii="Arial" w:hAnsi="Arial" w:cs="Arial"/>
          <w:sz w:val="22"/>
        </w:rPr>
        <w:t>S</w:t>
      </w:r>
      <w:r w:rsidRPr="00DD4909">
        <w:rPr>
          <w:rFonts w:ascii="Arial" w:hAnsi="Arial" w:cs="Arial"/>
          <w:sz w:val="22"/>
        </w:rPr>
        <w:t>mlouvy.</w:t>
      </w:r>
    </w:p>
    <w:p w14:paraId="764F0C3D" w14:textId="77777777" w:rsidR="00372B8A" w:rsidRDefault="00372B8A" w:rsidP="00372B8A">
      <w:pPr>
        <w:pStyle w:val="Bezmezer"/>
        <w:spacing w:line="276" w:lineRule="auto"/>
        <w:ind w:left="567"/>
        <w:contextualSpacing/>
        <w:jc w:val="both"/>
        <w:rPr>
          <w:rFonts w:ascii="Arial" w:hAnsi="Arial" w:cs="Arial"/>
          <w:sz w:val="22"/>
        </w:rPr>
      </w:pPr>
    </w:p>
    <w:p w14:paraId="51956F21"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Dodavatel odpovídá za veškeré újmy zapříčiněné anebo způsobené jím nebo jeho pracovníky při poskytování jakéhokoliv plnění dle této </w:t>
      </w:r>
      <w:r>
        <w:rPr>
          <w:rFonts w:ascii="Arial" w:hAnsi="Arial" w:cs="Arial"/>
          <w:sz w:val="22"/>
        </w:rPr>
        <w:t>S</w:t>
      </w:r>
      <w:r w:rsidRPr="00DD4909">
        <w:rPr>
          <w:rFonts w:ascii="Arial" w:hAnsi="Arial" w:cs="Arial"/>
          <w:sz w:val="22"/>
        </w:rPr>
        <w:t xml:space="preserve">mlouvy. Této odpovědnosti se zprostí, pokud prokáže, že újma byla způsobena jednáním Objednatele. </w:t>
      </w:r>
    </w:p>
    <w:p w14:paraId="6CD51F46" w14:textId="77777777" w:rsidR="00372B8A" w:rsidRDefault="00372B8A" w:rsidP="00372B8A">
      <w:pPr>
        <w:spacing w:line="276" w:lineRule="auto"/>
        <w:ind w:left="567"/>
        <w:contextualSpacing/>
        <w:jc w:val="both"/>
        <w:rPr>
          <w:rFonts w:cs="Arial"/>
          <w:sz w:val="22"/>
          <w:szCs w:val="22"/>
        </w:rPr>
      </w:pPr>
    </w:p>
    <w:p w14:paraId="5ABEC0AB" w14:textId="758A450F" w:rsidR="00372B8A" w:rsidRDefault="00372B8A" w:rsidP="00B45C4D">
      <w:pPr>
        <w:numPr>
          <w:ilvl w:val="0"/>
          <w:numId w:val="16"/>
        </w:numPr>
        <w:spacing w:after="0" w:line="276" w:lineRule="auto"/>
        <w:ind w:left="567" w:hanging="568"/>
        <w:contextualSpacing/>
        <w:jc w:val="both"/>
        <w:rPr>
          <w:rFonts w:cs="Arial"/>
          <w:sz w:val="22"/>
          <w:szCs w:val="22"/>
        </w:rPr>
      </w:pPr>
      <w:r w:rsidRPr="00DD4909">
        <w:rPr>
          <w:rFonts w:cs="Arial"/>
          <w:sz w:val="22"/>
          <w:szCs w:val="22"/>
        </w:rPr>
        <w:t xml:space="preserve">Dodavatel zajistí, aby jeho pracovníci při provádění jakéhokoliv plnění dle této </w:t>
      </w:r>
      <w:r>
        <w:rPr>
          <w:rFonts w:cs="Arial"/>
          <w:sz w:val="22"/>
          <w:szCs w:val="22"/>
        </w:rPr>
        <w:t>S</w:t>
      </w:r>
      <w:r w:rsidRPr="00DD4909">
        <w:rPr>
          <w:rFonts w:cs="Arial"/>
          <w:sz w:val="22"/>
          <w:szCs w:val="22"/>
        </w:rPr>
        <w:t>mlouvy vystupovali slušně vůči zaměstnancům Objednatele i vůči třetím osobám.</w:t>
      </w:r>
    </w:p>
    <w:p w14:paraId="50BAE66A" w14:textId="77777777" w:rsidR="0015096E" w:rsidRPr="00B45C4D" w:rsidRDefault="0015096E" w:rsidP="0015096E">
      <w:pPr>
        <w:spacing w:after="0" w:line="276" w:lineRule="auto"/>
        <w:contextualSpacing/>
        <w:jc w:val="both"/>
        <w:rPr>
          <w:rFonts w:cs="Arial"/>
          <w:sz w:val="22"/>
          <w:szCs w:val="22"/>
        </w:rPr>
      </w:pPr>
    </w:p>
    <w:p w14:paraId="62F256F5" w14:textId="77777777" w:rsidR="00372B8A" w:rsidRPr="00DD4909" w:rsidRDefault="00372B8A" w:rsidP="00372B8A">
      <w:pPr>
        <w:numPr>
          <w:ilvl w:val="0"/>
          <w:numId w:val="16"/>
        </w:numPr>
        <w:spacing w:after="0" w:line="276" w:lineRule="auto"/>
        <w:ind w:left="567" w:hanging="568"/>
        <w:contextualSpacing/>
        <w:jc w:val="both"/>
        <w:rPr>
          <w:rFonts w:cs="Arial"/>
          <w:sz w:val="22"/>
          <w:szCs w:val="22"/>
        </w:rPr>
      </w:pPr>
      <w:r>
        <w:rPr>
          <w:rFonts w:cs="Arial"/>
          <w:sz w:val="22"/>
          <w:szCs w:val="22"/>
        </w:rPr>
        <w:t xml:space="preserve">Dodavateli je známo, že uzavřením této Smlouvy se stává „osobu podílející se na dodávkách hrazených z veřejných výdajů nebo z veřejné finanční podpory“ ve smyslu </w:t>
      </w:r>
      <w:proofErr w:type="spellStart"/>
      <w:r>
        <w:rPr>
          <w:rFonts w:cs="Arial"/>
          <w:sz w:val="22"/>
          <w:szCs w:val="22"/>
        </w:rPr>
        <w:t>ust</w:t>
      </w:r>
      <w:proofErr w:type="spellEnd"/>
      <w:r>
        <w:rPr>
          <w:rFonts w:cs="Arial"/>
          <w:sz w:val="22"/>
          <w:szCs w:val="22"/>
        </w:rPr>
        <w:t xml:space="preserve">. § 2 písm. e) zákona č. 320/2001 Sb., o finanční kontrole ve veřejné správě, ve znění pozdějších předpisů, a že jako takový je dle předmětného zákonného ustanovení povinen spolupůsobit při výkonu finanční kontroly. </w:t>
      </w:r>
    </w:p>
    <w:p w14:paraId="05FED1FE" w14:textId="77777777" w:rsidR="00372B8A" w:rsidRDefault="00372B8A" w:rsidP="00372B8A">
      <w:pPr>
        <w:pStyle w:val="Odstavecseseznamem"/>
        <w:spacing w:line="276" w:lineRule="auto"/>
        <w:rPr>
          <w:rFonts w:ascii="Arial" w:hAnsi="Arial" w:cs="Arial"/>
        </w:rPr>
      </w:pPr>
    </w:p>
    <w:p w14:paraId="4C4FCBE0" w14:textId="77777777" w:rsidR="00372B8A" w:rsidRPr="00DD4909" w:rsidRDefault="00372B8A" w:rsidP="00372B8A">
      <w:pPr>
        <w:spacing w:line="276" w:lineRule="auto"/>
        <w:contextualSpacing/>
        <w:jc w:val="center"/>
        <w:rPr>
          <w:rFonts w:cs="Arial"/>
          <w:b/>
          <w:sz w:val="22"/>
          <w:szCs w:val="22"/>
        </w:rPr>
      </w:pPr>
      <w:r>
        <w:rPr>
          <w:rFonts w:cs="Arial"/>
          <w:b/>
          <w:sz w:val="22"/>
          <w:szCs w:val="22"/>
        </w:rPr>
        <w:t>IX</w:t>
      </w:r>
      <w:r w:rsidRPr="00DD4909">
        <w:rPr>
          <w:rFonts w:cs="Arial"/>
          <w:b/>
          <w:sz w:val="22"/>
          <w:szCs w:val="22"/>
        </w:rPr>
        <w:t>.</w:t>
      </w:r>
    </w:p>
    <w:p w14:paraId="2C4D2E56"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SANKCE</w:t>
      </w:r>
    </w:p>
    <w:p w14:paraId="27F76A8B" w14:textId="77777777" w:rsidR="00372B8A" w:rsidRDefault="00372B8A" w:rsidP="00372B8A">
      <w:pPr>
        <w:spacing w:line="276" w:lineRule="auto"/>
        <w:ind w:left="567"/>
        <w:contextualSpacing/>
        <w:jc w:val="both"/>
        <w:rPr>
          <w:rFonts w:cs="Arial"/>
          <w:sz w:val="22"/>
          <w:szCs w:val="22"/>
        </w:rPr>
      </w:pPr>
    </w:p>
    <w:p w14:paraId="59BF0D0B" w14:textId="7EBF26ED" w:rsidR="00372B8A" w:rsidRPr="009C0E6D" w:rsidRDefault="00372B8A" w:rsidP="00372B8A">
      <w:pPr>
        <w:numPr>
          <w:ilvl w:val="0"/>
          <w:numId w:val="17"/>
        </w:numPr>
        <w:spacing w:after="0" w:line="276" w:lineRule="auto"/>
        <w:ind w:left="567" w:hanging="567"/>
        <w:contextualSpacing/>
        <w:jc w:val="both"/>
        <w:rPr>
          <w:rFonts w:cs="Arial"/>
          <w:sz w:val="22"/>
          <w:szCs w:val="22"/>
        </w:rPr>
      </w:pPr>
      <w:r w:rsidRPr="00DD4909">
        <w:rPr>
          <w:rFonts w:cs="Arial"/>
          <w:sz w:val="22"/>
          <w:szCs w:val="22"/>
        </w:rPr>
        <w:t xml:space="preserve">V případě </w:t>
      </w:r>
      <w:r w:rsidRPr="009C0E6D">
        <w:rPr>
          <w:rFonts w:cs="Arial"/>
          <w:sz w:val="22"/>
          <w:szCs w:val="22"/>
        </w:rPr>
        <w:t>prodlení Dodavatele s</w:t>
      </w:r>
      <w:r>
        <w:rPr>
          <w:rFonts w:cs="Arial"/>
          <w:sz w:val="22"/>
          <w:szCs w:val="22"/>
        </w:rPr>
        <w:t>e zahájením nebo s</w:t>
      </w:r>
      <w:r w:rsidRPr="009C0E6D">
        <w:rPr>
          <w:rFonts w:cs="Arial"/>
          <w:sz w:val="22"/>
          <w:szCs w:val="22"/>
        </w:rPr>
        <w:t xml:space="preserve"> poskytnutím plnění dle této </w:t>
      </w:r>
      <w:r>
        <w:rPr>
          <w:rFonts w:cs="Arial"/>
          <w:sz w:val="22"/>
          <w:szCs w:val="22"/>
        </w:rPr>
        <w:t>S</w:t>
      </w:r>
      <w:r w:rsidRPr="009C0E6D">
        <w:rPr>
          <w:rFonts w:cs="Arial"/>
          <w:sz w:val="22"/>
          <w:szCs w:val="22"/>
        </w:rPr>
        <w:t xml:space="preserve">mlouvy se Dodavatel zavazuje uhradit Objednateli smluvní pokutu ve výši </w:t>
      </w:r>
      <w:r w:rsidR="00433E49" w:rsidRPr="00387BFF">
        <w:rPr>
          <w:rFonts w:cs="Arial"/>
          <w:sz w:val="22"/>
          <w:szCs w:val="22"/>
        </w:rPr>
        <w:t>15.000, -</w:t>
      </w:r>
      <w:r w:rsidRPr="00387BFF">
        <w:rPr>
          <w:rFonts w:cs="Arial"/>
          <w:sz w:val="22"/>
          <w:szCs w:val="22"/>
        </w:rPr>
        <w:t xml:space="preserve"> Kč</w:t>
      </w:r>
      <w:r w:rsidRPr="009C0E6D">
        <w:rPr>
          <w:rFonts w:cs="Arial"/>
          <w:sz w:val="22"/>
          <w:szCs w:val="22"/>
        </w:rPr>
        <w:t xml:space="preserve"> (slovy: patnáct tisíc korun českých) za každý započatý den prodlení.</w:t>
      </w:r>
    </w:p>
    <w:p w14:paraId="116441D4" w14:textId="77777777" w:rsidR="00372B8A" w:rsidRPr="009C0E6D" w:rsidRDefault="00372B8A" w:rsidP="00372B8A">
      <w:pPr>
        <w:spacing w:line="276" w:lineRule="auto"/>
        <w:ind w:left="567"/>
        <w:contextualSpacing/>
        <w:jc w:val="both"/>
        <w:rPr>
          <w:rFonts w:cs="Arial"/>
          <w:sz w:val="22"/>
          <w:szCs w:val="22"/>
        </w:rPr>
      </w:pPr>
    </w:p>
    <w:p w14:paraId="4226CDC7" w14:textId="42FAB7BD" w:rsidR="00372B8A" w:rsidRDefault="00372B8A" w:rsidP="00B45C4D">
      <w:pPr>
        <w:numPr>
          <w:ilvl w:val="0"/>
          <w:numId w:val="17"/>
        </w:numPr>
        <w:spacing w:after="0" w:line="276" w:lineRule="auto"/>
        <w:ind w:left="567" w:hanging="567"/>
        <w:contextualSpacing/>
        <w:jc w:val="both"/>
        <w:rPr>
          <w:rFonts w:cs="Arial"/>
          <w:sz w:val="22"/>
          <w:szCs w:val="22"/>
        </w:rPr>
      </w:pPr>
      <w:r w:rsidRPr="009C0E6D">
        <w:rPr>
          <w:rFonts w:cs="Arial"/>
          <w:sz w:val="22"/>
          <w:szCs w:val="22"/>
        </w:rPr>
        <w:t xml:space="preserve">Není-li v této </w:t>
      </w:r>
      <w:r>
        <w:rPr>
          <w:rFonts w:cs="Arial"/>
          <w:sz w:val="22"/>
          <w:szCs w:val="22"/>
        </w:rPr>
        <w:t>S</w:t>
      </w:r>
      <w:r w:rsidRPr="009C0E6D">
        <w:rPr>
          <w:rFonts w:cs="Arial"/>
          <w:sz w:val="22"/>
          <w:szCs w:val="22"/>
        </w:rPr>
        <w:t>mlouvě stanoveno jinak, zavazuje se Dodavatel v případě porušení jakékoliv povinnosti</w:t>
      </w:r>
      <w:r w:rsidR="00D521D3">
        <w:rPr>
          <w:rFonts w:cs="Arial"/>
          <w:sz w:val="22"/>
          <w:szCs w:val="22"/>
        </w:rPr>
        <w:t xml:space="preserve"> (zejména při prodlení s</w:t>
      </w:r>
      <w:r w:rsidR="005B7328">
        <w:rPr>
          <w:rFonts w:cs="Arial"/>
          <w:sz w:val="22"/>
          <w:szCs w:val="22"/>
        </w:rPr>
        <w:t xml:space="preserve"> odstraněním vady, </w:t>
      </w:r>
      <w:r w:rsidR="000F0A4C">
        <w:rPr>
          <w:rFonts w:cs="Arial"/>
          <w:sz w:val="22"/>
          <w:szCs w:val="22"/>
        </w:rPr>
        <w:t xml:space="preserve">či dodáním náhradního plnění) </w:t>
      </w:r>
      <w:r w:rsidR="000F0A4C" w:rsidRPr="009C0E6D">
        <w:rPr>
          <w:rFonts w:cs="Arial"/>
          <w:sz w:val="22"/>
          <w:szCs w:val="22"/>
        </w:rPr>
        <w:t>vyplývající</w:t>
      </w:r>
      <w:r w:rsidRPr="009C0E6D">
        <w:rPr>
          <w:rFonts w:cs="Arial"/>
          <w:sz w:val="22"/>
          <w:szCs w:val="22"/>
        </w:rPr>
        <w:t xml:space="preserve"> z této </w:t>
      </w:r>
      <w:r>
        <w:rPr>
          <w:rFonts w:cs="Arial"/>
          <w:sz w:val="22"/>
          <w:szCs w:val="22"/>
        </w:rPr>
        <w:t>S</w:t>
      </w:r>
      <w:r w:rsidRPr="009C0E6D">
        <w:rPr>
          <w:rFonts w:cs="Arial"/>
          <w:sz w:val="22"/>
          <w:szCs w:val="22"/>
        </w:rPr>
        <w:t xml:space="preserve">mlouvy zaplatit Objednateli smluvní pokutu ve výši </w:t>
      </w:r>
      <w:r w:rsidR="00433E49" w:rsidRPr="00387BFF">
        <w:rPr>
          <w:rFonts w:cs="Arial"/>
          <w:sz w:val="22"/>
          <w:szCs w:val="22"/>
        </w:rPr>
        <w:t>10.000, -</w:t>
      </w:r>
      <w:r w:rsidRPr="00387BFF">
        <w:rPr>
          <w:rFonts w:cs="Arial"/>
          <w:sz w:val="22"/>
          <w:szCs w:val="22"/>
        </w:rPr>
        <w:t xml:space="preserve"> Kč</w:t>
      </w:r>
      <w:r w:rsidRPr="009C0E6D">
        <w:rPr>
          <w:rFonts w:cs="Arial"/>
          <w:sz w:val="22"/>
          <w:szCs w:val="22"/>
        </w:rPr>
        <w:t xml:space="preserve"> (slovy: deset tisíc korun českých) za každý jednotlivý případ porušení své povinnosti dle této </w:t>
      </w:r>
      <w:r>
        <w:rPr>
          <w:rFonts w:cs="Arial"/>
          <w:sz w:val="22"/>
          <w:szCs w:val="22"/>
        </w:rPr>
        <w:t>S</w:t>
      </w:r>
      <w:r w:rsidRPr="009C0E6D">
        <w:rPr>
          <w:rFonts w:cs="Arial"/>
          <w:sz w:val="22"/>
          <w:szCs w:val="22"/>
        </w:rPr>
        <w:t xml:space="preserve">mlouvy. </w:t>
      </w:r>
    </w:p>
    <w:p w14:paraId="691FB73B" w14:textId="77777777" w:rsidR="00B45C4D" w:rsidRPr="00B45C4D" w:rsidRDefault="00B45C4D" w:rsidP="00B45C4D">
      <w:pPr>
        <w:spacing w:after="0" w:line="276" w:lineRule="auto"/>
        <w:contextualSpacing/>
        <w:jc w:val="both"/>
        <w:rPr>
          <w:rFonts w:cs="Arial"/>
          <w:sz w:val="22"/>
          <w:szCs w:val="22"/>
        </w:rPr>
      </w:pPr>
    </w:p>
    <w:p w14:paraId="60ACF3E8" w14:textId="5BC069B6" w:rsidR="00B45C4D" w:rsidRDefault="00372B8A" w:rsidP="00EE2C32">
      <w:pPr>
        <w:numPr>
          <w:ilvl w:val="0"/>
          <w:numId w:val="17"/>
        </w:numPr>
        <w:spacing w:after="0" w:line="276" w:lineRule="auto"/>
        <w:ind w:left="567" w:hanging="567"/>
        <w:contextualSpacing/>
        <w:jc w:val="both"/>
        <w:rPr>
          <w:rFonts w:cs="Arial"/>
          <w:sz w:val="22"/>
          <w:szCs w:val="22"/>
        </w:rPr>
      </w:pPr>
      <w:r w:rsidRPr="00171177">
        <w:rPr>
          <w:rFonts w:cs="Arial"/>
          <w:sz w:val="22"/>
          <w:szCs w:val="22"/>
        </w:rPr>
        <w:t xml:space="preserve">V případě prodlení Objednatele s úhradou jakékoliv částky splatné dle této Smlouvy je Objednatel povinen uhradit Dodavateli </w:t>
      </w:r>
      <w:r w:rsidR="00171177">
        <w:rPr>
          <w:rFonts w:cs="Arial"/>
          <w:sz w:val="22"/>
          <w:szCs w:val="22"/>
        </w:rPr>
        <w:t>úrok z prodlení v zákonné výši.</w:t>
      </w:r>
    </w:p>
    <w:p w14:paraId="6636C762" w14:textId="77777777" w:rsidR="00171177" w:rsidRPr="00171177" w:rsidRDefault="00171177" w:rsidP="00923698">
      <w:pPr>
        <w:spacing w:after="0" w:line="276" w:lineRule="auto"/>
        <w:ind w:left="567"/>
        <w:contextualSpacing/>
        <w:jc w:val="both"/>
        <w:rPr>
          <w:rFonts w:cs="Arial"/>
          <w:sz w:val="22"/>
          <w:szCs w:val="22"/>
        </w:rPr>
      </w:pPr>
    </w:p>
    <w:p w14:paraId="784517E4" w14:textId="77777777" w:rsidR="00372B8A" w:rsidRPr="00DD4909" w:rsidRDefault="00372B8A" w:rsidP="00372B8A">
      <w:pPr>
        <w:numPr>
          <w:ilvl w:val="0"/>
          <w:numId w:val="17"/>
        </w:numPr>
        <w:spacing w:after="0" w:line="276" w:lineRule="auto"/>
        <w:ind w:left="567" w:hanging="567"/>
        <w:contextualSpacing/>
        <w:jc w:val="both"/>
        <w:rPr>
          <w:rFonts w:cs="Arial"/>
          <w:sz w:val="22"/>
          <w:szCs w:val="22"/>
        </w:rPr>
      </w:pPr>
      <w:r w:rsidRPr="00DD4909">
        <w:rPr>
          <w:rFonts w:cs="Arial"/>
          <w:sz w:val="22"/>
          <w:szCs w:val="22"/>
        </w:rPr>
        <w:t xml:space="preserve">Smluvní pokuty sjednané touto </w:t>
      </w:r>
      <w:r>
        <w:rPr>
          <w:rFonts w:cs="Arial"/>
          <w:sz w:val="22"/>
          <w:szCs w:val="22"/>
        </w:rPr>
        <w:t>S</w:t>
      </w:r>
      <w:r w:rsidRPr="00DD4909">
        <w:rPr>
          <w:rFonts w:cs="Arial"/>
          <w:sz w:val="22"/>
          <w:szCs w:val="22"/>
        </w:rPr>
        <w:t xml:space="preserve">mlouvu jsou splatné do 30 dnů ode dne doručení výzvy k jejich zaplacení povinné </w:t>
      </w:r>
      <w:r>
        <w:rPr>
          <w:rFonts w:cs="Arial"/>
          <w:sz w:val="22"/>
          <w:szCs w:val="22"/>
        </w:rPr>
        <w:t>S</w:t>
      </w:r>
      <w:r w:rsidRPr="00DD4909">
        <w:rPr>
          <w:rFonts w:cs="Arial"/>
          <w:sz w:val="22"/>
          <w:szCs w:val="22"/>
        </w:rPr>
        <w:t>mluvní straně.</w:t>
      </w:r>
    </w:p>
    <w:p w14:paraId="0DB287AF" w14:textId="77777777" w:rsidR="00372B8A" w:rsidRDefault="00372B8A" w:rsidP="00372B8A">
      <w:pPr>
        <w:spacing w:line="276" w:lineRule="auto"/>
        <w:ind w:left="567"/>
        <w:contextualSpacing/>
        <w:jc w:val="both"/>
        <w:rPr>
          <w:rFonts w:cs="Arial"/>
          <w:sz w:val="22"/>
          <w:szCs w:val="22"/>
        </w:rPr>
      </w:pPr>
    </w:p>
    <w:p w14:paraId="150BEFD0" w14:textId="77777777" w:rsidR="00372B8A" w:rsidRPr="00DD4909" w:rsidRDefault="00372B8A" w:rsidP="00372B8A">
      <w:pPr>
        <w:numPr>
          <w:ilvl w:val="0"/>
          <w:numId w:val="17"/>
        </w:numPr>
        <w:spacing w:after="0" w:line="276" w:lineRule="auto"/>
        <w:ind w:left="567" w:hanging="567"/>
        <w:contextualSpacing/>
        <w:jc w:val="both"/>
        <w:rPr>
          <w:rFonts w:cs="Arial"/>
          <w:sz w:val="22"/>
          <w:szCs w:val="22"/>
        </w:rPr>
      </w:pPr>
      <w:r w:rsidRPr="00DD4909">
        <w:rPr>
          <w:rFonts w:cs="Arial"/>
          <w:sz w:val="22"/>
          <w:szCs w:val="22"/>
        </w:rPr>
        <w:t xml:space="preserve">Smluvní strany výslovně vylučují aplikaci § 2050 OZ. Uhrazením jakékoliv smluvní pokuty dle této </w:t>
      </w:r>
      <w:r>
        <w:rPr>
          <w:rFonts w:cs="Arial"/>
          <w:sz w:val="22"/>
          <w:szCs w:val="22"/>
        </w:rPr>
        <w:t>S</w:t>
      </w:r>
      <w:r w:rsidRPr="00DD4909">
        <w:rPr>
          <w:rFonts w:cs="Arial"/>
          <w:sz w:val="22"/>
          <w:szCs w:val="22"/>
        </w:rPr>
        <w:t>mlouvy není dotčeno právo Objednatele vůči Dodavateli na náhradu škody</w:t>
      </w:r>
      <w:r>
        <w:rPr>
          <w:rFonts w:cs="Arial"/>
          <w:sz w:val="22"/>
          <w:szCs w:val="22"/>
        </w:rPr>
        <w:t>,</w:t>
      </w:r>
      <w:r w:rsidRPr="00DD4909">
        <w:rPr>
          <w:rFonts w:cs="Arial"/>
          <w:sz w:val="22"/>
          <w:szCs w:val="22"/>
        </w:rPr>
        <w:t xml:space="preserve"> popř. ušlého zisku</w:t>
      </w:r>
      <w:r>
        <w:rPr>
          <w:rFonts w:cs="Arial"/>
          <w:sz w:val="22"/>
          <w:szCs w:val="22"/>
        </w:rPr>
        <w:t xml:space="preserve"> v plné výši</w:t>
      </w:r>
      <w:r w:rsidRPr="00DD4909">
        <w:rPr>
          <w:rFonts w:cs="Arial"/>
          <w:sz w:val="22"/>
          <w:szCs w:val="22"/>
        </w:rPr>
        <w:t>.</w:t>
      </w:r>
    </w:p>
    <w:p w14:paraId="05FBAAA0" w14:textId="77777777" w:rsidR="00372B8A" w:rsidRDefault="00372B8A" w:rsidP="00372B8A">
      <w:pPr>
        <w:spacing w:line="276" w:lineRule="auto"/>
        <w:ind w:left="567"/>
        <w:contextualSpacing/>
        <w:jc w:val="both"/>
        <w:rPr>
          <w:rFonts w:cs="Arial"/>
          <w:sz w:val="22"/>
          <w:szCs w:val="22"/>
        </w:rPr>
      </w:pPr>
    </w:p>
    <w:p w14:paraId="22CD681C" w14:textId="77777777" w:rsidR="00372B8A" w:rsidRPr="00DD4909" w:rsidRDefault="00372B8A" w:rsidP="00372B8A">
      <w:pPr>
        <w:numPr>
          <w:ilvl w:val="0"/>
          <w:numId w:val="17"/>
        </w:numPr>
        <w:spacing w:after="0" w:line="276" w:lineRule="auto"/>
        <w:ind w:left="567" w:hanging="567"/>
        <w:contextualSpacing/>
        <w:jc w:val="both"/>
        <w:rPr>
          <w:rFonts w:cs="Arial"/>
          <w:sz w:val="22"/>
          <w:szCs w:val="22"/>
        </w:rPr>
      </w:pPr>
      <w:r w:rsidRPr="00DD4909">
        <w:rPr>
          <w:rFonts w:cs="Arial"/>
          <w:sz w:val="22"/>
          <w:szCs w:val="22"/>
        </w:rPr>
        <w:t xml:space="preserve">Právo Objednatele požadovat po Dodavateli zaplacení smluvní pokuty neplatí v případech, kdy plnění předmětu </w:t>
      </w:r>
      <w:r>
        <w:rPr>
          <w:rFonts w:cs="Arial"/>
          <w:sz w:val="22"/>
          <w:szCs w:val="22"/>
        </w:rPr>
        <w:t>S</w:t>
      </w:r>
      <w:r w:rsidRPr="00DD4909">
        <w:rPr>
          <w:rFonts w:cs="Arial"/>
          <w:sz w:val="22"/>
          <w:szCs w:val="22"/>
        </w:rPr>
        <w:t>mlouvy bylo znemožněno zásahem vyšší moci. Takový znemožňující zásah je povinen Dodavatel Objednateli bez odkladu sdělit a zároveň je též povinen existenci okolností odpovídajících zásahu vyšší moci prokázat, jinak nelze ustanovení věty prvé tohoto odstavce aplikovat.</w:t>
      </w:r>
    </w:p>
    <w:p w14:paraId="3D1FC58D" w14:textId="77777777" w:rsidR="00372B8A" w:rsidRDefault="00372B8A" w:rsidP="00372B8A">
      <w:pPr>
        <w:spacing w:line="276" w:lineRule="auto"/>
        <w:ind w:left="567"/>
        <w:contextualSpacing/>
        <w:jc w:val="both"/>
        <w:rPr>
          <w:rFonts w:cs="Arial"/>
          <w:sz w:val="22"/>
          <w:szCs w:val="22"/>
        </w:rPr>
      </w:pPr>
    </w:p>
    <w:p w14:paraId="06EA81BA" w14:textId="77777777" w:rsidR="00372B8A" w:rsidRPr="00DD4909" w:rsidRDefault="00372B8A" w:rsidP="00372B8A">
      <w:pPr>
        <w:numPr>
          <w:ilvl w:val="0"/>
          <w:numId w:val="17"/>
        </w:numPr>
        <w:spacing w:after="0" w:line="276" w:lineRule="auto"/>
        <w:ind w:left="567" w:hanging="567"/>
        <w:contextualSpacing/>
        <w:jc w:val="both"/>
        <w:rPr>
          <w:rFonts w:cs="Arial"/>
          <w:sz w:val="22"/>
          <w:szCs w:val="22"/>
        </w:rPr>
      </w:pPr>
      <w:r w:rsidRPr="00DD4909">
        <w:rPr>
          <w:rFonts w:cs="Arial"/>
          <w:sz w:val="22"/>
          <w:szCs w:val="22"/>
        </w:rPr>
        <w:lastRenderedPageBreak/>
        <w:t xml:space="preserve">Objednatel a Dodavatel se výslovně dohodli na tom, že Objednatel je oprávněn započíst smluvní pokutu, na kterou Objednateli vznikne dle této </w:t>
      </w:r>
      <w:r>
        <w:rPr>
          <w:rFonts w:cs="Arial"/>
          <w:sz w:val="22"/>
          <w:szCs w:val="22"/>
        </w:rPr>
        <w:t>S</w:t>
      </w:r>
      <w:r w:rsidRPr="00DD4909">
        <w:rPr>
          <w:rFonts w:cs="Arial"/>
          <w:sz w:val="22"/>
          <w:szCs w:val="22"/>
        </w:rPr>
        <w:t>mlouvy nárok, proti fakturované částce.</w:t>
      </w:r>
    </w:p>
    <w:p w14:paraId="7EE2ECB8" w14:textId="77777777" w:rsidR="006F4E31" w:rsidRDefault="006F4E31" w:rsidP="00372B8A">
      <w:pPr>
        <w:pStyle w:val="Odstavecseseznamem"/>
        <w:spacing w:line="276" w:lineRule="auto"/>
        <w:ind w:left="0"/>
        <w:jc w:val="center"/>
        <w:rPr>
          <w:rFonts w:ascii="Arial" w:hAnsi="Arial" w:cs="Arial"/>
          <w:b/>
          <w:bCs/>
        </w:rPr>
      </w:pPr>
    </w:p>
    <w:p w14:paraId="4B5F4086" w14:textId="38CF2C4A" w:rsidR="00372B8A" w:rsidRPr="00DD4909" w:rsidRDefault="00372B8A" w:rsidP="00372B8A">
      <w:pPr>
        <w:pStyle w:val="Odstavecseseznamem"/>
        <w:spacing w:line="276" w:lineRule="auto"/>
        <w:ind w:left="0"/>
        <w:jc w:val="center"/>
        <w:rPr>
          <w:rFonts w:ascii="Arial" w:hAnsi="Arial" w:cs="Arial"/>
          <w:b/>
          <w:bCs/>
        </w:rPr>
      </w:pPr>
      <w:r>
        <w:rPr>
          <w:rFonts w:ascii="Arial" w:hAnsi="Arial" w:cs="Arial"/>
          <w:b/>
          <w:bCs/>
        </w:rPr>
        <w:t>X</w:t>
      </w:r>
      <w:r w:rsidRPr="00DD4909">
        <w:rPr>
          <w:rFonts w:ascii="Arial" w:hAnsi="Arial" w:cs="Arial"/>
          <w:b/>
          <w:bCs/>
        </w:rPr>
        <w:t>.</w:t>
      </w:r>
    </w:p>
    <w:p w14:paraId="203B3C02" w14:textId="77777777" w:rsidR="00372B8A" w:rsidRDefault="00372B8A" w:rsidP="00372B8A">
      <w:pPr>
        <w:spacing w:line="276" w:lineRule="auto"/>
        <w:contextualSpacing/>
        <w:jc w:val="center"/>
        <w:rPr>
          <w:rFonts w:cs="Arial"/>
          <w:b/>
          <w:bCs/>
          <w:sz w:val="22"/>
          <w:szCs w:val="22"/>
        </w:rPr>
      </w:pPr>
      <w:r w:rsidRPr="00DD4909">
        <w:rPr>
          <w:rFonts w:cs="Arial"/>
          <w:b/>
          <w:bCs/>
          <w:sz w:val="22"/>
          <w:szCs w:val="22"/>
        </w:rPr>
        <w:t>OPRÁVNĚNÉ OSOBY</w:t>
      </w:r>
    </w:p>
    <w:p w14:paraId="2D61B89F" w14:textId="77777777" w:rsidR="00372B8A" w:rsidRPr="00DD4909" w:rsidRDefault="00372B8A" w:rsidP="00372B8A">
      <w:pPr>
        <w:pStyle w:val="Odstavecseseznamem"/>
        <w:numPr>
          <w:ilvl w:val="0"/>
          <w:numId w:val="15"/>
        </w:numPr>
        <w:spacing w:after="0" w:line="276" w:lineRule="auto"/>
        <w:ind w:left="567" w:hanging="567"/>
        <w:jc w:val="both"/>
        <w:rPr>
          <w:rFonts w:ascii="Arial" w:hAnsi="Arial" w:cs="Arial"/>
        </w:rPr>
      </w:pPr>
      <w:r w:rsidRPr="6CA0F2FD">
        <w:rPr>
          <w:rFonts w:ascii="Arial" w:hAnsi="Arial" w:cs="Arial"/>
        </w:rPr>
        <w:t xml:space="preserve">Pro účely této </w:t>
      </w:r>
      <w:r>
        <w:rPr>
          <w:rFonts w:ascii="Arial" w:hAnsi="Arial" w:cs="Arial"/>
        </w:rPr>
        <w:t>S</w:t>
      </w:r>
      <w:r w:rsidRPr="6CA0F2FD">
        <w:rPr>
          <w:rFonts w:ascii="Arial" w:hAnsi="Arial" w:cs="Arial"/>
        </w:rPr>
        <w:t>mlouvy</w:t>
      </w:r>
      <w:r>
        <w:rPr>
          <w:rFonts w:ascii="Arial" w:hAnsi="Arial" w:cs="Arial"/>
        </w:rPr>
        <w:t xml:space="preserve"> a pro účely kontroly a převzetí plnění </w:t>
      </w:r>
      <w:r w:rsidRPr="6CA0F2FD">
        <w:rPr>
          <w:rFonts w:ascii="Arial" w:hAnsi="Arial" w:cs="Arial"/>
        </w:rPr>
        <w:t>jsou oprávněnými osobami na straně Objednatele následující osoby:</w:t>
      </w:r>
    </w:p>
    <w:p w14:paraId="26AAF4A8" w14:textId="6B2B423F" w:rsidR="00CB143D" w:rsidRPr="00B9220F" w:rsidRDefault="00CB143D" w:rsidP="00B9220F">
      <w:pPr>
        <w:pStyle w:val="Odstavecseseznamem"/>
        <w:numPr>
          <w:ilvl w:val="1"/>
          <w:numId w:val="15"/>
        </w:numPr>
        <w:spacing w:after="0" w:line="276" w:lineRule="auto"/>
        <w:jc w:val="both"/>
        <w:rPr>
          <w:rFonts w:ascii="Arial" w:hAnsi="Arial" w:cs="Arial"/>
        </w:rPr>
      </w:pPr>
      <w:r w:rsidRPr="00CB143D">
        <w:rPr>
          <w:rFonts w:eastAsia="Times New Roman" w:cs="Arial"/>
          <w:color w:val="000000"/>
        </w:rPr>
        <w:t xml:space="preserve">Jméno příjmení: </w:t>
      </w:r>
      <w:proofErr w:type="spellStart"/>
      <w:r w:rsidR="008F57DA">
        <w:rPr>
          <w:rFonts w:eastAsia="Times New Roman" w:cs="Arial"/>
          <w:color w:val="000000"/>
        </w:rPr>
        <w:t>xxx</w:t>
      </w:r>
      <w:proofErr w:type="spellEnd"/>
      <w:r w:rsidRPr="00CB143D">
        <w:rPr>
          <w:rFonts w:eastAsia="Times New Roman" w:cs="Arial"/>
          <w:color w:val="000000"/>
        </w:rPr>
        <w:t>, e-mai</w:t>
      </w:r>
      <w:r w:rsidR="00157DFC">
        <w:rPr>
          <w:rFonts w:eastAsia="Times New Roman" w:cs="Arial"/>
          <w:color w:val="000000"/>
        </w:rPr>
        <w:t xml:space="preserve">l </w:t>
      </w:r>
      <w:proofErr w:type="spellStart"/>
      <w:r w:rsidR="008F57DA">
        <w:t>xxx</w:t>
      </w:r>
      <w:proofErr w:type="spellEnd"/>
      <w:r w:rsidRPr="00B9220F">
        <w:rPr>
          <w:rFonts w:eastAsia="Times New Roman" w:cs="Arial"/>
          <w:color w:val="000000"/>
        </w:rPr>
        <w:t>;</w:t>
      </w:r>
    </w:p>
    <w:p w14:paraId="31FACC46" w14:textId="1CDBAE6D" w:rsidR="00CB143D" w:rsidRPr="00CB143D" w:rsidRDefault="00CB143D" w:rsidP="00CB143D">
      <w:pPr>
        <w:pStyle w:val="Odstavecseseznamem"/>
        <w:numPr>
          <w:ilvl w:val="1"/>
          <w:numId w:val="15"/>
        </w:numPr>
        <w:spacing w:after="0" w:line="276" w:lineRule="auto"/>
        <w:jc w:val="both"/>
        <w:rPr>
          <w:rFonts w:ascii="Arial" w:hAnsi="Arial" w:cs="Arial"/>
        </w:rPr>
      </w:pPr>
      <w:r w:rsidRPr="00CB143D">
        <w:rPr>
          <w:rFonts w:eastAsia="Times New Roman" w:cs="Arial"/>
          <w:color w:val="000000"/>
        </w:rPr>
        <w:t>Jméno příjmení:</w:t>
      </w:r>
      <w:r w:rsidR="00B03DE9">
        <w:rPr>
          <w:rFonts w:eastAsia="Times New Roman" w:cs="Arial"/>
          <w:color w:val="000000"/>
        </w:rPr>
        <w:t xml:space="preserve"> </w:t>
      </w:r>
      <w:proofErr w:type="spellStart"/>
      <w:r w:rsidR="008F57DA">
        <w:rPr>
          <w:rFonts w:eastAsia="Times New Roman" w:cs="Arial"/>
          <w:color w:val="000000"/>
        </w:rPr>
        <w:t>xxx</w:t>
      </w:r>
      <w:proofErr w:type="spellEnd"/>
      <w:r w:rsidRPr="004504F4">
        <w:rPr>
          <w:rFonts w:eastAsia="Times New Roman" w:cs="Arial"/>
          <w:color w:val="000000"/>
        </w:rPr>
        <w:t>.</w:t>
      </w:r>
    </w:p>
    <w:p w14:paraId="759CBD4A" w14:textId="77777777" w:rsidR="00372B8A" w:rsidRDefault="00372B8A" w:rsidP="00372B8A">
      <w:pPr>
        <w:pStyle w:val="Odstavecseseznamem"/>
        <w:spacing w:line="276" w:lineRule="auto"/>
        <w:ind w:left="567"/>
        <w:jc w:val="both"/>
        <w:rPr>
          <w:rFonts w:ascii="Arial" w:hAnsi="Arial" w:cs="Arial"/>
        </w:rPr>
      </w:pPr>
    </w:p>
    <w:p w14:paraId="1916BF30" w14:textId="77777777" w:rsidR="00372B8A" w:rsidRPr="00DD4909" w:rsidRDefault="00372B8A" w:rsidP="00372B8A">
      <w:pPr>
        <w:pStyle w:val="Odstavecseseznamem"/>
        <w:numPr>
          <w:ilvl w:val="0"/>
          <w:numId w:val="15"/>
        </w:numPr>
        <w:spacing w:after="0" w:line="276" w:lineRule="auto"/>
        <w:ind w:left="567" w:hanging="567"/>
        <w:jc w:val="both"/>
        <w:rPr>
          <w:rFonts w:ascii="Arial" w:hAnsi="Arial" w:cs="Arial"/>
        </w:rPr>
      </w:pPr>
      <w:r w:rsidRPr="00DD4909">
        <w:rPr>
          <w:rFonts w:ascii="Arial" w:hAnsi="Arial" w:cs="Arial"/>
        </w:rPr>
        <w:t xml:space="preserve">Pro účely této </w:t>
      </w:r>
      <w:r>
        <w:rPr>
          <w:rFonts w:ascii="Arial" w:hAnsi="Arial" w:cs="Arial"/>
        </w:rPr>
        <w:t>S</w:t>
      </w:r>
      <w:r w:rsidRPr="00DD4909">
        <w:rPr>
          <w:rFonts w:ascii="Arial" w:hAnsi="Arial" w:cs="Arial"/>
        </w:rPr>
        <w:t xml:space="preserve">mlouvy </w:t>
      </w:r>
      <w:r>
        <w:rPr>
          <w:rFonts w:ascii="Arial" w:hAnsi="Arial" w:cs="Arial"/>
        </w:rPr>
        <w:t xml:space="preserve">a pro účely kontroly a převzetí plnění </w:t>
      </w:r>
      <w:r w:rsidRPr="00DD4909">
        <w:rPr>
          <w:rFonts w:ascii="Arial" w:hAnsi="Arial" w:cs="Arial"/>
        </w:rPr>
        <w:t>jsou oprávněnými osobami na straně Dodavatele následující osoby:</w:t>
      </w:r>
    </w:p>
    <w:p w14:paraId="305E594C" w14:textId="5E38B1F5" w:rsidR="002773D5" w:rsidRPr="002773D5" w:rsidRDefault="002773D5" w:rsidP="002773D5">
      <w:pPr>
        <w:pStyle w:val="Odstavecseseznamem"/>
        <w:numPr>
          <w:ilvl w:val="1"/>
          <w:numId w:val="15"/>
        </w:numPr>
        <w:spacing w:after="0" w:line="276" w:lineRule="auto"/>
        <w:jc w:val="both"/>
        <w:rPr>
          <w:rFonts w:ascii="Arial" w:hAnsi="Arial" w:cs="Arial"/>
        </w:rPr>
      </w:pPr>
      <w:r w:rsidRPr="00882ACA">
        <w:rPr>
          <w:rFonts w:cs="Arial"/>
        </w:rPr>
        <w:t xml:space="preserve">Jméno příjmení: </w:t>
      </w:r>
      <w:proofErr w:type="spellStart"/>
      <w:r w:rsidR="008F57DA">
        <w:rPr>
          <w:rFonts w:cs="Arial"/>
        </w:rPr>
        <w:t>xxx</w:t>
      </w:r>
      <w:proofErr w:type="spellEnd"/>
      <w:r w:rsidRPr="00B04280">
        <w:rPr>
          <w:rFonts w:cs="Arial"/>
        </w:rPr>
        <w:t>.</w:t>
      </w:r>
    </w:p>
    <w:p w14:paraId="4FEC03C0" w14:textId="4EFF9760" w:rsidR="006F4E31" w:rsidRPr="00716EAA" w:rsidRDefault="006F4E31" w:rsidP="00716EAA">
      <w:pPr>
        <w:pStyle w:val="Odstavecseseznamem"/>
        <w:spacing w:after="0" w:line="276" w:lineRule="auto"/>
        <w:ind w:left="567"/>
        <w:jc w:val="both"/>
        <w:rPr>
          <w:rFonts w:ascii="Arial" w:hAnsi="Arial" w:cs="Arial"/>
        </w:rPr>
      </w:pPr>
    </w:p>
    <w:p w14:paraId="14B23270" w14:textId="6EEB320D" w:rsidR="00372B8A" w:rsidRPr="00DD4909" w:rsidRDefault="00372B8A" w:rsidP="00372B8A">
      <w:pPr>
        <w:pStyle w:val="Odstavecseseznamem"/>
        <w:numPr>
          <w:ilvl w:val="0"/>
          <w:numId w:val="15"/>
        </w:numPr>
        <w:spacing w:after="0" w:line="276" w:lineRule="auto"/>
        <w:ind w:left="567" w:hanging="567"/>
        <w:jc w:val="both"/>
        <w:rPr>
          <w:rFonts w:ascii="Arial" w:hAnsi="Arial" w:cs="Arial"/>
        </w:rPr>
      </w:pPr>
      <w:r w:rsidRPr="00DD4909">
        <w:rPr>
          <w:rFonts w:ascii="Arial" w:hAnsi="Arial" w:cs="Arial"/>
        </w:rPr>
        <w:t xml:space="preserve">V případě, že by v průběhu plnění této </w:t>
      </w:r>
      <w:r>
        <w:rPr>
          <w:rFonts w:ascii="Arial" w:hAnsi="Arial" w:cs="Arial"/>
        </w:rPr>
        <w:t>S</w:t>
      </w:r>
      <w:r w:rsidRPr="00DD4909">
        <w:rPr>
          <w:rFonts w:ascii="Arial" w:hAnsi="Arial" w:cs="Arial"/>
        </w:rPr>
        <w:t xml:space="preserve">mlouvy došlo ke změně jakékoliv osoby uvedené v odst. 1 a 2 tohoto článku či jakéhokoliv údaje uvedeného u oprávněné osoby, zavazuje se </w:t>
      </w:r>
      <w:r>
        <w:rPr>
          <w:rFonts w:ascii="Arial" w:hAnsi="Arial" w:cs="Arial"/>
        </w:rPr>
        <w:t>S</w:t>
      </w:r>
      <w:r w:rsidRPr="00DD4909">
        <w:rPr>
          <w:rFonts w:ascii="Arial" w:hAnsi="Arial" w:cs="Arial"/>
        </w:rPr>
        <w:t xml:space="preserve">mluvní strana, na jejíž straně došlo ke změně, písemně informovat druhou </w:t>
      </w:r>
      <w:r>
        <w:rPr>
          <w:rFonts w:ascii="Arial" w:hAnsi="Arial" w:cs="Arial"/>
        </w:rPr>
        <w:t>S</w:t>
      </w:r>
      <w:r w:rsidRPr="00DD4909">
        <w:rPr>
          <w:rFonts w:ascii="Arial" w:hAnsi="Arial" w:cs="Arial"/>
        </w:rPr>
        <w:t>mluvní stranu ve lhůtě 5 pracovních dnů ode dne, kdy ke změně došlo.</w:t>
      </w:r>
    </w:p>
    <w:p w14:paraId="5D571084" w14:textId="77777777" w:rsidR="00B45C4D" w:rsidRPr="001A02BB" w:rsidRDefault="00B45C4D" w:rsidP="00B45C4D">
      <w:pPr>
        <w:spacing w:after="0" w:line="276" w:lineRule="auto"/>
        <w:contextualSpacing/>
        <w:jc w:val="both"/>
        <w:rPr>
          <w:rFonts w:cs="Arial"/>
          <w:sz w:val="22"/>
          <w:szCs w:val="22"/>
        </w:rPr>
      </w:pPr>
    </w:p>
    <w:p w14:paraId="2229DF0D" w14:textId="2D71E628" w:rsidR="00372B8A" w:rsidRPr="00DD4909" w:rsidRDefault="00372B8A" w:rsidP="00372B8A">
      <w:pPr>
        <w:spacing w:line="276" w:lineRule="auto"/>
        <w:contextualSpacing/>
        <w:jc w:val="center"/>
        <w:rPr>
          <w:rFonts w:cs="Arial"/>
          <w:b/>
          <w:sz w:val="22"/>
          <w:szCs w:val="22"/>
        </w:rPr>
      </w:pPr>
      <w:r>
        <w:rPr>
          <w:rFonts w:cs="Arial"/>
          <w:b/>
          <w:sz w:val="22"/>
          <w:szCs w:val="22"/>
        </w:rPr>
        <w:t>XI</w:t>
      </w:r>
      <w:r w:rsidRPr="00DD4909">
        <w:rPr>
          <w:rFonts w:cs="Arial"/>
          <w:b/>
          <w:sz w:val="22"/>
          <w:szCs w:val="22"/>
        </w:rPr>
        <w:t>.</w:t>
      </w:r>
    </w:p>
    <w:p w14:paraId="3B5EC526"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DOBA TRVÁNÍ SMLOUVY</w:t>
      </w:r>
    </w:p>
    <w:p w14:paraId="3DBE0AF6" w14:textId="77777777" w:rsidR="00372B8A" w:rsidRPr="00DD4909" w:rsidRDefault="00372B8A" w:rsidP="00372B8A">
      <w:pPr>
        <w:spacing w:line="276" w:lineRule="auto"/>
        <w:contextualSpacing/>
        <w:jc w:val="center"/>
        <w:rPr>
          <w:rFonts w:cs="Arial"/>
          <w:b/>
          <w:sz w:val="22"/>
          <w:szCs w:val="22"/>
        </w:rPr>
      </w:pPr>
    </w:p>
    <w:p w14:paraId="3EB75622" w14:textId="2C5358E2" w:rsidR="00372B8A" w:rsidRPr="009C0E6D" w:rsidRDefault="00372B8A" w:rsidP="00372B8A">
      <w:pPr>
        <w:numPr>
          <w:ilvl w:val="0"/>
          <w:numId w:val="18"/>
        </w:numPr>
        <w:tabs>
          <w:tab w:val="left" w:pos="567"/>
        </w:tabs>
        <w:spacing w:after="0" w:line="276" w:lineRule="auto"/>
        <w:ind w:left="567" w:hanging="567"/>
        <w:contextualSpacing/>
        <w:jc w:val="both"/>
        <w:rPr>
          <w:rFonts w:cs="Arial"/>
          <w:sz w:val="22"/>
          <w:szCs w:val="22"/>
        </w:rPr>
      </w:pPr>
      <w:r w:rsidRPr="00DD4909">
        <w:rPr>
          <w:rFonts w:cs="Arial"/>
          <w:sz w:val="22"/>
          <w:szCs w:val="22"/>
        </w:rPr>
        <w:t xml:space="preserve">Tato </w:t>
      </w:r>
      <w:r>
        <w:rPr>
          <w:rFonts w:cs="Arial"/>
          <w:sz w:val="22"/>
          <w:szCs w:val="22"/>
        </w:rPr>
        <w:t>S</w:t>
      </w:r>
      <w:r w:rsidRPr="00DD4909">
        <w:rPr>
          <w:rFonts w:cs="Arial"/>
          <w:sz w:val="22"/>
          <w:szCs w:val="22"/>
        </w:rPr>
        <w:t xml:space="preserve">mlouva </w:t>
      </w:r>
      <w:r w:rsidRPr="009C0E6D">
        <w:rPr>
          <w:rFonts w:cs="Arial"/>
          <w:sz w:val="22"/>
          <w:szCs w:val="22"/>
        </w:rPr>
        <w:t xml:space="preserve">se uzavírá na dobu určitou, přičemž tato </w:t>
      </w:r>
      <w:r>
        <w:rPr>
          <w:rFonts w:cs="Arial"/>
          <w:sz w:val="22"/>
          <w:szCs w:val="22"/>
        </w:rPr>
        <w:t>S</w:t>
      </w:r>
      <w:r w:rsidRPr="009C0E6D">
        <w:rPr>
          <w:rFonts w:cs="Arial"/>
          <w:sz w:val="22"/>
          <w:szCs w:val="22"/>
        </w:rPr>
        <w:t xml:space="preserve">mlouva bude ukončena </w:t>
      </w:r>
      <w:r>
        <w:rPr>
          <w:rFonts w:cs="Arial"/>
          <w:sz w:val="22"/>
          <w:szCs w:val="22"/>
        </w:rPr>
        <w:t>poskytnutím a předáním plnění Dodavatelem dle této Smlouvy</w:t>
      </w:r>
      <w:r w:rsidRPr="009C0E6D">
        <w:rPr>
          <w:rFonts w:cs="Arial"/>
          <w:sz w:val="22"/>
          <w:szCs w:val="22"/>
        </w:rPr>
        <w:t>.</w:t>
      </w:r>
      <w:r w:rsidR="00875D76">
        <w:rPr>
          <w:rFonts w:cs="Arial"/>
          <w:sz w:val="22"/>
          <w:szCs w:val="22"/>
        </w:rPr>
        <w:t xml:space="preserve"> </w:t>
      </w:r>
      <w:r w:rsidR="0092564F">
        <w:rPr>
          <w:rFonts w:cs="Arial"/>
          <w:sz w:val="22"/>
          <w:szCs w:val="22"/>
        </w:rPr>
        <w:t>U</w:t>
      </w:r>
      <w:r w:rsidR="0092564F" w:rsidRPr="00923698">
        <w:rPr>
          <w:rFonts w:cs="Arial"/>
          <w:sz w:val="22"/>
          <w:szCs w:val="22"/>
        </w:rPr>
        <w:t>končením smlouvy nezanikají nároky na náhradu škody a nároky z vadného plnění (záruka)</w:t>
      </w:r>
      <w:r w:rsidR="0092564F">
        <w:rPr>
          <w:rFonts w:cs="Arial"/>
          <w:sz w:val="22"/>
          <w:szCs w:val="22"/>
        </w:rPr>
        <w:t>.</w:t>
      </w:r>
    </w:p>
    <w:p w14:paraId="1A703D3B" w14:textId="77777777" w:rsidR="00372B8A" w:rsidRDefault="00372B8A" w:rsidP="00372B8A">
      <w:pPr>
        <w:tabs>
          <w:tab w:val="left" w:pos="567"/>
        </w:tabs>
        <w:spacing w:line="276" w:lineRule="auto"/>
        <w:ind w:left="567"/>
        <w:contextualSpacing/>
        <w:jc w:val="both"/>
        <w:rPr>
          <w:rFonts w:cs="Arial"/>
          <w:sz w:val="22"/>
          <w:szCs w:val="22"/>
        </w:rPr>
      </w:pPr>
    </w:p>
    <w:p w14:paraId="5EE9C2F8" w14:textId="77777777" w:rsidR="00372B8A" w:rsidRPr="00DD4909" w:rsidRDefault="00372B8A" w:rsidP="00372B8A">
      <w:pPr>
        <w:numPr>
          <w:ilvl w:val="0"/>
          <w:numId w:val="18"/>
        </w:numPr>
        <w:tabs>
          <w:tab w:val="left" w:pos="567"/>
        </w:tabs>
        <w:spacing w:after="0" w:line="276" w:lineRule="auto"/>
        <w:ind w:left="567" w:hanging="567"/>
        <w:contextualSpacing/>
        <w:jc w:val="both"/>
        <w:rPr>
          <w:rFonts w:cs="Arial"/>
          <w:sz w:val="22"/>
          <w:szCs w:val="22"/>
        </w:rPr>
      </w:pPr>
      <w:r w:rsidRPr="00DD4909">
        <w:rPr>
          <w:rFonts w:cs="Arial"/>
          <w:sz w:val="22"/>
          <w:szCs w:val="22"/>
        </w:rPr>
        <w:t xml:space="preserve">Smluvní strany mohou od této </w:t>
      </w:r>
      <w:r>
        <w:rPr>
          <w:rFonts w:cs="Arial"/>
          <w:sz w:val="22"/>
          <w:szCs w:val="22"/>
        </w:rPr>
        <w:t>S</w:t>
      </w:r>
      <w:r w:rsidRPr="00DD4909">
        <w:rPr>
          <w:rFonts w:cs="Arial"/>
          <w:sz w:val="22"/>
          <w:szCs w:val="22"/>
        </w:rPr>
        <w:t xml:space="preserve">mlouvy odstoupit v zákonem stanovených případech, zejména v případě podstatného porušení této </w:t>
      </w:r>
      <w:r>
        <w:rPr>
          <w:rFonts w:cs="Arial"/>
          <w:sz w:val="22"/>
          <w:szCs w:val="22"/>
        </w:rPr>
        <w:t>S</w:t>
      </w:r>
      <w:r w:rsidRPr="00DD4909">
        <w:rPr>
          <w:rFonts w:cs="Arial"/>
          <w:sz w:val="22"/>
          <w:szCs w:val="22"/>
        </w:rPr>
        <w:t xml:space="preserve">mlouvy. </w:t>
      </w:r>
    </w:p>
    <w:p w14:paraId="48E98952" w14:textId="77777777" w:rsidR="00372B8A" w:rsidRDefault="00372B8A" w:rsidP="00372B8A">
      <w:pPr>
        <w:tabs>
          <w:tab w:val="left" w:pos="567"/>
        </w:tabs>
        <w:spacing w:line="276" w:lineRule="auto"/>
        <w:ind w:left="567"/>
        <w:contextualSpacing/>
        <w:jc w:val="both"/>
        <w:rPr>
          <w:rFonts w:cs="Arial"/>
          <w:sz w:val="22"/>
          <w:szCs w:val="22"/>
        </w:rPr>
      </w:pPr>
    </w:p>
    <w:p w14:paraId="4245F7D7" w14:textId="77777777" w:rsidR="00372B8A" w:rsidRPr="00DD4909" w:rsidRDefault="00372B8A" w:rsidP="00372B8A">
      <w:pPr>
        <w:numPr>
          <w:ilvl w:val="0"/>
          <w:numId w:val="18"/>
        </w:numPr>
        <w:tabs>
          <w:tab w:val="left" w:pos="567"/>
        </w:tabs>
        <w:spacing w:after="0" w:line="276" w:lineRule="auto"/>
        <w:ind w:left="567" w:hanging="567"/>
        <w:contextualSpacing/>
        <w:jc w:val="both"/>
        <w:rPr>
          <w:rFonts w:cs="Arial"/>
          <w:sz w:val="22"/>
          <w:szCs w:val="22"/>
        </w:rPr>
      </w:pPr>
      <w:r w:rsidRPr="00DD4909">
        <w:rPr>
          <w:rFonts w:cs="Arial"/>
          <w:sz w:val="22"/>
          <w:szCs w:val="22"/>
        </w:rPr>
        <w:t xml:space="preserve">Objednatel je oprávněn od této </w:t>
      </w:r>
      <w:r>
        <w:rPr>
          <w:rFonts w:cs="Arial"/>
          <w:sz w:val="22"/>
          <w:szCs w:val="22"/>
        </w:rPr>
        <w:t>S</w:t>
      </w:r>
      <w:r w:rsidRPr="00DD4909">
        <w:rPr>
          <w:rFonts w:cs="Arial"/>
          <w:sz w:val="22"/>
          <w:szCs w:val="22"/>
        </w:rPr>
        <w:t xml:space="preserve">mlouvy odstoupit v případě, že jakékoliv plnění prováděné Dodavatelem dle této </w:t>
      </w:r>
      <w:r>
        <w:rPr>
          <w:rFonts w:cs="Arial"/>
          <w:sz w:val="22"/>
          <w:szCs w:val="22"/>
        </w:rPr>
        <w:t>S</w:t>
      </w:r>
      <w:r w:rsidRPr="00DD4909">
        <w:rPr>
          <w:rFonts w:cs="Arial"/>
          <w:sz w:val="22"/>
          <w:szCs w:val="22"/>
        </w:rPr>
        <w:t xml:space="preserve">mlouvy nebude odpovídat požadavkům uvedeným v této </w:t>
      </w:r>
      <w:r>
        <w:rPr>
          <w:rFonts w:cs="Arial"/>
          <w:sz w:val="22"/>
          <w:szCs w:val="22"/>
        </w:rPr>
        <w:t>S</w:t>
      </w:r>
      <w:r w:rsidRPr="00DD4909">
        <w:rPr>
          <w:rFonts w:cs="Arial"/>
          <w:sz w:val="22"/>
          <w:szCs w:val="22"/>
        </w:rPr>
        <w:t xml:space="preserve">mlouvě, </w:t>
      </w:r>
      <w:r>
        <w:rPr>
          <w:rFonts w:cs="Arial"/>
          <w:sz w:val="22"/>
          <w:szCs w:val="22"/>
        </w:rPr>
        <w:t>výzvě k podání nabídky</w:t>
      </w:r>
      <w:r w:rsidRPr="00DD4909">
        <w:rPr>
          <w:rFonts w:cs="Arial"/>
          <w:sz w:val="22"/>
          <w:szCs w:val="22"/>
        </w:rPr>
        <w:t xml:space="preserve"> </w:t>
      </w:r>
      <w:r>
        <w:rPr>
          <w:rFonts w:cs="Arial"/>
          <w:sz w:val="22"/>
          <w:szCs w:val="22"/>
        </w:rPr>
        <w:t xml:space="preserve">k veřejné zakázce </w:t>
      </w:r>
      <w:r w:rsidRPr="00DD4909">
        <w:rPr>
          <w:rFonts w:cs="Arial"/>
          <w:sz w:val="22"/>
          <w:szCs w:val="22"/>
        </w:rPr>
        <w:t>či nabídce Dodavatele, a to za předpokladu, že Dodavatel nezjedná nápravu ani ve lhůtě 5 pracovních dnů ode dne, kdy byl Objednatelem na rozpor provádění plnění se stanovenými požadavky písemně upozorněn.</w:t>
      </w:r>
    </w:p>
    <w:p w14:paraId="1141BFE9" w14:textId="77777777" w:rsidR="00372B8A" w:rsidRDefault="00372B8A" w:rsidP="00372B8A">
      <w:pPr>
        <w:spacing w:line="276" w:lineRule="auto"/>
        <w:ind w:left="567"/>
        <w:contextualSpacing/>
        <w:jc w:val="both"/>
        <w:rPr>
          <w:rFonts w:cs="Arial"/>
          <w:sz w:val="22"/>
          <w:szCs w:val="22"/>
        </w:rPr>
      </w:pPr>
    </w:p>
    <w:p w14:paraId="226C0817" w14:textId="77777777" w:rsidR="00372B8A" w:rsidRPr="00DD4909" w:rsidRDefault="00372B8A" w:rsidP="00372B8A">
      <w:pPr>
        <w:numPr>
          <w:ilvl w:val="0"/>
          <w:numId w:val="18"/>
        </w:numPr>
        <w:spacing w:after="0" w:line="276" w:lineRule="auto"/>
        <w:ind w:left="567" w:hanging="567"/>
        <w:contextualSpacing/>
        <w:jc w:val="both"/>
        <w:rPr>
          <w:rFonts w:cs="Arial"/>
          <w:sz w:val="22"/>
          <w:szCs w:val="22"/>
        </w:rPr>
      </w:pPr>
      <w:r w:rsidRPr="1B9E14D5">
        <w:rPr>
          <w:rFonts w:cs="Arial"/>
          <w:sz w:val="22"/>
          <w:szCs w:val="22"/>
        </w:rPr>
        <w:t xml:space="preserve">Odstoupení od této </w:t>
      </w:r>
      <w:r>
        <w:rPr>
          <w:rFonts w:cs="Arial"/>
          <w:sz w:val="22"/>
          <w:szCs w:val="22"/>
        </w:rPr>
        <w:t>S</w:t>
      </w:r>
      <w:r w:rsidRPr="1B9E14D5">
        <w:rPr>
          <w:rFonts w:cs="Arial"/>
          <w:sz w:val="22"/>
          <w:szCs w:val="22"/>
        </w:rPr>
        <w:t xml:space="preserve">mlouvy musí být odstupující </w:t>
      </w:r>
      <w:r>
        <w:rPr>
          <w:rFonts w:cs="Arial"/>
          <w:sz w:val="22"/>
          <w:szCs w:val="22"/>
        </w:rPr>
        <w:t>S</w:t>
      </w:r>
      <w:r w:rsidRPr="1B9E14D5">
        <w:rPr>
          <w:rFonts w:cs="Arial"/>
          <w:sz w:val="22"/>
          <w:szCs w:val="22"/>
        </w:rPr>
        <w:t>mluvní stranou učiněno písemně, doručeno druhé</w:t>
      </w:r>
      <w:r>
        <w:rPr>
          <w:rFonts w:cs="Arial"/>
          <w:sz w:val="22"/>
          <w:szCs w:val="22"/>
        </w:rPr>
        <w:t xml:space="preserve"> S</w:t>
      </w:r>
      <w:r w:rsidRPr="1B9E14D5">
        <w:rPr>
          <w:rFonts w:cs="Arial"/>
          <w:sz w:val="22"/>
          <w:szCs w:val="22"/>
        </w:rPr>
        <w:t xml:space="preserve">mluvní straně, přičemž účinky odstoupení nastávají dnem doručení písemného oznámení o odstoupení druhé </w:t>
      </w:r>
      <w:r>
        <w:rPr>
          <w:rFonts w:cs="Arial"/>
          <w:sz w:val="22"/>
          <w:szCs w:val="22"/>
        </w:rPr>
        <w:t>S</w:t>
      </w:r>
      <w:r w:rsidRPr="1B9E14D5">
        <w:rPr>
          <w:rFonts w:cs="Arial"/>
          <w:sz w:val="22"/>
          <w:szCs w:val="22"/>
        </w:rPr>
        <w:t>mluvní straně.</w:t>
      </w:r>
    </w:p>
    <w:p w14:paraId="01F5DF96" w14:textId="77777777" w:rsidR="00B45C4D" w:rsidRDefault="00B45C4D" w:rsidP="00372B8A">
      <w:pPr>
        <w:spacing w:line="276" w:lineRule="auto"/>
        <w:contextualSpacing/>
        <w:jc w:val="both"/>
        <w:rPr>
          <w:rFonts w:cs="Arial"/>
          <w:sz w:val="22"/>
          <w:szCs w:val="22"/>
        </w:rPr>
      </w:pPr>
    </w:p>
    <w:p w14:paraId="3EC0D67B" w14:textId="77777777" w:rsidR="008F57DA" w:rsidRDefault="008F57DA" w:rsidP="00372B8A">
      <w:pPr>
        <w:spacing w:line="276" w:lineRule="auto"/>
        <w:contextualSpacing/>
        <w:jc w:val="both"/>
        <w:rPr>
          <w:rFonts w:cs="Arial"/>
          <w:sz w:val="22"/>
          <w:szCs w:val="22"/>
        </w:rPr>
      </w:pPr>
    </w:p>
    <w:p w14:paraId="1A2AC90C" w14:textId="0597670C" w:rsidR="00372B8A" w:rsidRPr="00DD4909" w:rsidRDefault="00372B8A" w:rsidP="00372B8A">
      <w:pPr>
        <w:spacing w:line="276" w:lineRule="auto"/>
        <w:contextualSpacing/>
        <w:jc w:val="center"/>
        <w:rPr>
          <w:rFonts w:cs="Arial"/>
          <w:b/>
          <w:sz w:val="22"/>
          <w:szCs w:val="22"/>
        </w:rPr>
      </w:pPr>
      <w:r>
        <w:rPr>
          <w:rFonts w:cs="Arial"/>
          <w:b/>
          <w:sz w:val="22"/>
          <w:szCs w:val="22"/>
        </w:rPr>
        <w:lastRenderedPageBreak/>
        <w:t>XII</w:t>
      </w:r>
      <w:r w:rsidRPr="00DD4909">
        <w:rPr>
          <w:rFonts w:cs="Arial"/>
          <w:b/>
          <w:sz w:val="22"/>
          <w:szCs w:val="22"/>
        </w:rPr>
        <w:t>.</w:t>
      </w:r>
    </w:p>
    <w:p w14:paraId="766F9C0F"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OCHRANA DŮVĚRNÝCH INFORMACÍ</w:t>
      </w:r>
    </w:p>
    <w:p w14:paraId="7B641100" w14:textId="77777777" w:rsidR="00372B8A" w:rsidRDefault="00372B8A" w:rsidP="00372B8A">
      <w:pPr>
        <w:pStyle w:val="Odstavecseseznamem"/>
        <w:numPr>
          <w:ilvl w:val="0"/>
          <w:numId w:val="21"/>
        </w:numPr>
        <w:spacing w:after="0" w:line="276" w:lineRule="auto"/>
        <w:ind w:left="567" w:hanging="567"/>
        <w:jc w:val="both"/>
        <w:rPr>
          <w:rFonts w:ascii="Arial" w:hAnsi="Arial" w:cs="Arial"/>
          <w:bCs/>
        </w:rPr>
      </w:pPr>
      <w:r w:rsidRPr="00344A2C">
        <w:rPr>
          <w:rFonts w:ascii="Arial" w:hAnsi="Arial" w:cs="Arial"/>
          <w:bCs/>
        </w:rPr>
        <w:t xml:space="preserve">Každá </w:t>
      </w:r>
      <w:r>
        <w:rPr>
          <w:rFonts w:ascii="Arial" w:hAnsi="Arial" w:cs="Arial"/>
          <w:bCs/>
        </w:rPr>
        <w:t>S</w:t>
      </w:r>
      <w:r w:rsidRPr="00344A2C">
        <w:rPr>
          <w:rFonts w:ascii="Arial" w:hAnsi="Arial" w:cs="Arial"/>
          <w:bCs/>
        </w:rPr>
        <w:t xml:space="preserve">mluvní strana je povinna zachovávat mlčenlivost o veškerých informacích, které (a) se týkají jakéhokoliv plnění dle této </w:t>
      </w:r>
      <w:r>
        <w:rPr>
          <w:rFonts w:ascii="Arial" w:hAnsi="Arial" w:cs="Arial"/>
          <w:bCs/>
        </w:rPr>
        <w:t>S</w:t>
      </w:r>
      <w:r w:rsidRPr="00344A2C">
        <w:rPr>
          <w:rFonts w:ascii="Arial" w:hAnsi="Arial" w:cs="Arial"/>
          <w:bCs/>
        </w:rPr>
        <w:t xml:space="preserve">mlouvy (b) přímo nebo nepřímo získala od druhé </w:t>
      </w:r>
      <w:r>
        <w:rPr>
          <w:rFonts w:ascii="Arial" w:hAnsi="Arial" w:cs="Arial"/>
          <w:bCs/>
        </w:rPr>
        <w:t>S</w:t>
      </w:r>
      <w:r w:rsidRPr="00344A2C">
        <w:rPr>
          <w:rFonts w:ascii="Arial" w:hAnsi="Arial" w:cs="Arial"/>
          <w:bCs/>
        </w:rPr>
        <w:t xml:space="preserve">mluvní strany v souvislosti s uzavřením a jakýmkoliv plněním dle této </w:t>
      </w:r>
      <w:r>
        <w:rPr>
          <w:rFonts w:ascii="Arial" w:hAnsi="Arial" w:cs="Arial"/>
          <w:bCs/>
        </w:rPr>
        <w:t>S</w:t>
      </w:r>
      <w:r w:rsidRPr="00344A2C">
        <w:rPr>
          <w:rFonts w:ascii="Arial" w:hAnsi="Arial" w:cs="Arial"/>
          <w:bCs/>
        </w:rPr>
        <w:t xml:space="preserve">mlouvy a/nebo (c) jí v souvislosti se </w:t>
      </w:r>
      <w:r>
        <w:rPr>
          <w:rFonts w:ascii="Arial" w:hAnsi="Arial" w:cs="Arial"/>
          <w:bCs/>
        </w:rPr>
        <w:t>S</w:t>
      </w:r>
      <w:r w:rsidRPr="00344A2C">
        <w:rPr>
          <w:rFonts w:ascii="Arial" w:hAnsi="Arial" w:cs="Arial"/>
          <w:bCs/>
        </w:rPr>
        <w:t xml:space="preserve">mlouvou sdělí druhá </w:t>
      </w:r>
      <w:r>
        <w:rPr>
          <w:rFonts w:ascii="Arial" w:hAnsi="Arial" w:cs="Arial"/>
          <w:bCs/>
        </w:rPr>
        <w:t>S</w:t>
      </w:r>
      <w:r w:rsidRPr="00344A2C">
        <w:rPr>
          <w:rFonts w:ascii="Arial" w:hAnsi="Arial" w:cs="Arial"/>
          <w:bCs/>
        </w:rPr>
        <w:t xml:space="preserve">mluvní strana a/nebo (d) se týkají </w:t>
      </w:r>
      <w:r>
        <w:rPr>
          <w:rFonts w:ascii="Arial" w:hAnsi="Arial" w:cs="Arial"/>
          <w:bCs/>
        </w:rPr>
        <w:t>S</w:t>
      </w:r>
      <w:r w:rsidRPr="00344A2C">
        <w:rPr>
          <w:rFonts w:ascii="Arial" w:hAnsi="Arial" w:cs="Arial"/>
          <w:bCs/>
        </w:rPr>
        <w:t>mluvní strany, jejích obchodních partnerů nebo informace, které tvoří obchodní tajemství nebo mohou mít povahu obchodního tajemství smluvní strany nebo jakékoliv jiné důvěrné informace, které jsou jí známy (dále jen „</w:t>
      </w:r>
      <w:r w:rsidRPr="00344A2C">
        <w:rPr>
          <w:rFonts w:ascii="Arial" w:hAnsi="Arial" w:cs="Arial"/>
          <w:b/>
        </w:rPr>
        <w:t>Důvěrné informace</w:t>
      </w:r>
      <w:r w:rsidRPr="00344A2C">
        <w:rPr>
          <w:rFonts w:ascii="Arial" w:hAnsi="Arial" w:cs="Arial"/>
          <w:bCs/>
        </w:rPr>
        <w:t xml:space="preserve">“) a Důvěrné informace nezneužije. </w:t>
      </w:r>
    </w:p>
    <w:p w14:paraId="48ED22A3" w14:textId="77777777" w:rsidR="00372B8A" w:rsidRDefault="00372B8A" w:rsidP="00372B8A">
      <w:pPr>
        <w:pStyle w:val="Odstavecseseznamem"/>
        <w:spacing w:line="276" w:lineRule="auto"/>
        <w:ind w:left="567"/>
        <w:jc w:val="both"/>
        <w:rPr>
          <w:rFonts w:ascii="Arial" w:hAnsi="Arial" w:cs="Arial"/>
          <w:bCs/>
        </w:rPr>
      </w:pPr>
    </w:p>
    <w:p w14:paraId="4C56A7F2" w14:textId="77777777" w:rsidR="00372B8A" w:rsidRPr="00344A2C" w:rsidRDefault="00372B8A" w:rsidP="00372B8A">
      <w:pPr>
        <w:pStyle w:val="Odstavecseseznamem"/>
        <w:numPr>
          <w:ilvl w:val="0"/>
          <w:numId w:val="21"/>
        </w:numPr>
        <w:spacing w:after="0" w:line="276" w:lineRule="auto"/>
        <w:ind w:left="567" w:hanging="567"/>
        <w:jc w:val="both"/>
        <w:rPr>
          <w:rFonts w:ascii="Arial" w:hAnsi="Arial" w:cs="Arial"/>
          <w:bCs/>
        </w:rPr>
      </w:pPr>
      <w:r w:rsidRPr="00344A2C">
        <w:rPr>
          <w:rFonts w:ascii="Arial" w:hAnsi="Arial" w:cs="Arial"/>
          <w:bCs/>
        </w:rPr>
        <w:t xml:space="preserve">Důvěrné informace jsou pokládány za důvěrné ve smyslu § 1730 OZ a současně za obchodní tajemství ve smyslu § 504 OZ. Zveřejnění informací, které (a) jsou nebo se stanou veřejně známými nebo veřejně přístupnými z jiného důvodu, než je porušení této smlouvy nebo které (b) je </w:t>
      </w:r>
      <w:r>
        <w:rPr>
          <w:rFonts w:ascii="Arial" w:hAnsi="Arial" w:cs="Arial"/>
          <w:bCs/>
        </w:rPr>
        <w:t>S</w:t>
      </w:r>
      <w:r w:rsidRPr="00344A2C">
        <w:rPr>
          <w:rFonts w:ascii="Arial" w:hAnsi="Arial" w:cs="Arial"/>
          <w:bCs/>
        </w:rPr>
        <w:t xml:space="preserve">mluvní strana povinna zveřejnit nebo zpřístupnit oprávněné osobě podle platných právních předpisů, není považováno za porušení závazku stanoveného v tomto článku (přičemž takto zveřejněné nebo zpřístupněné informace jsou i nadále Důvěrné informace a závazek </w:t>
      </w:r>
      <w:r>
        <w:rPr>
          <w:rFonts w:ascii="Arial" w:hAnsi="Arial" w:cs="Arial"/>
          <w:bCs/>
        </w:rPr>
        <w:t>S</w:t>
      </w:r>
      <w:r w:rsidRPr="00344A2C">
        <w:rPr>
          <w:rFonts w:ascii="Arial" w:hAnsi="Arial" w:cs="Arial"/>
          <w:bCs/>
        </w:rPr>
        <w:t xml:space="preserve">mluvní strany ohledně zacházení s nimi jako s Důvěrnými informacemi podle této </w:t>
      </w:r>
      <w:r>
        <w:rPr>
          <w:rFonts w:ascii="Arial" w:hAnsi="Arial" w:cs="Arial"/>
          <w:bCs/>
        </w:rPr>
        <w:t>S</w:t>
      </w:r>
      <w:r w:rsidRPr="00344A2C">
        <w:rPr>
          <w:rFonts w:ascii="Arial" w:hAnsi="Arial" w:cs="Arial"/>
          <w:bCs/>
        </w:rPr>
        <w:t xml:space="preserve">mlouvy tím nebudou dotčeny). Dodavatel se dále zavazuje, že bez předchozího písemného souhlasu Objednatele nezveřejní ani nepoužije ve svůj prospěch či prospěch třetí osoby jakoukoliv Důvěrnou informaci. Ustanovení tohoto odstavce platí i po ukončení nebo zániku této </w:t>
      </w:r>
      <w:r>
        <w:rPr>
          <w:rFonts w:ascii="Arial" w:hAnsi="Arial" w:cs="Arial"/>
          <w:bCs/>
        </w:rPr>
        <w:t>S</w:t>
      </w:r>
      <w:r w:rsidRPr="00344A2C">
        <w:rPr>
          <w:rFonts w:ascii="Arial" w:hAnsi="Arial" w:cs="Arial"/>
          <w:bCs/>
        </w:rPr>
        <w:t xml:space="preserve">mlouvy. </w:t>
      </w:r>
    </w:p>
    <w:p w14:paraId="3375DBDC" w14:textId="77777777" w:rsidR="00372B8A" w:rsidRPr="00DD4909" w:rsidRDefault="00372B8A" w:rsidP="00372B8A">
      <w:pPr>
        <w:spacing w:line="276" w:lineRule="auto"/>
        <w:contextualSpacing/>
        <w:jc w:val="center"/>
        <w:rPr>
          <w:rFonts w:cs="Arial"/>
          <w:b/>
          <w:sz w:val="22"/>
          <w:szCs w:val="22"/>
        </w:rPr>
      </w:pPr>
    </w:p>
    <w:p w14:paraId="17A82388" w14:textId="11FFF8A9" w:rsidR="00372B8A" w:rsidRPr="00344A2C" w:rsidRDefault="00372B8A" w:rsidP="00372B8A">
      <w:pPr>
        <w:spacing w:line="276" w:lineRule="auto"/>
        <w:contextualSpacing/>
        <w:jc w:val="center"/>
        <w:rPr>
          <w:rFonts w:cs="Arial"/>
          <w:b/>
          <w:sz w:val="22"/>
          <w:szCs w:val="22"/>
        </w:rPr>
      </w:pPr>
      <w:r w:rsidRPr="00344A2C">
        <w:rPr>
          <w:rFonts w:cs="Arial"/>
          <w:b/>
          <w:sz w:val="22"/>
          <w:szCs w:val="22"/>
        </w:rPr>
        <w:t>XI</w:t>
      </w:r>
      <w:r w:rsidR="004D7078">
        <w:rPr>
          <w:rFonts w:cs="Arial"/>
          <w:b/>
          <w:sz w:val="22"/>
          <w:szCs w:val="22"/>
        </w:rPr>
        <w:t>II</w:t>
      </w:r>
      <w:r w:rsidRPr="00344A2C">
        <w:rPr>
          <w:rFonts w:cs="Arial"/>
          <w:b/>
          <w:sz w:val="22"/>
          <w:szCs w:val="22"/>
        </w:rPr>
        <w:t>.</w:t>
      </w:r>
    </w:p>
    <w:p w14:paraId="2867D314" w14:textId="77777777" w:rsidR="00372B8A" w:rsidRDefault="00372B8A" w:rsidP="00372B8A">
      <w:pPr>
        <w:spacing w:line="276" w:lineRule="auto"/>
        <w:contextualSpacing/>
        <w:jc w:val="center"/>
        <w:rPr>
          <w:rFonts w:cs="Arial"/>
          <w:b/>
          <w:sz w:val="22"/>
          <w:szCs w:val="22"/>
        </w:rPr>
      </w:pPr>
      <w:r w:rsidRPr="00DD4909">
        <w:rPr>
          <w:rFonts w:cs="Arial"/>
          <w:b/>
          <w:sz w:val="22"/>
          <w:szCs w:val="22"/>
        </w:rPr>
        <w:t>ZÁVĚREČNÁ USTANOVENÍ</w:t>
      </w:r>
    </w:p>
    <w:p w14:paraId="3219625C" w14:textId="77777777" w:rsidR="00372B8A" w:rsidRPr="00DD4909" w:rsidRDefault="00372B8A" w:rsidP="00372B8A">
      <w:pPr>
        <w:spacing w:line="276" w:lineRule="auto"/>
        <w:contextualSpacing/>
        <w:jc w:val="center"/>
        <w:rPr>
          <w:rFonts w:cs="Arial"/>
          <w:b/>
          <w:sz w:val="22"/>
          <w:szCs w:val="22"/>
        </w:rPr>
      </w:pPr>
    </w:p>
    <w:p w14:paraId="12DF30D3" w14:textId="77777777" w:rsidR="00372B8A" w:rsidRDefault="00372B8A" w:rsidP="00372B8A">
      <w:pPr>
        <w:numPr>
          <w:ilvl w:val="0"/>
          <w:numId w:val="19"/>
        </w:numPr>
        <w:spacing w:after="0" w:line="276" w:lineRule="auto"/>
        <w:ind w:left="567" w:hanging="567"/>
        <w:contextualSpacing/>
        <w:jc w:val="both"/>
        <w:rPr>
          <w:rFonts w:cs="Arial"/>
          <w:sz w:val="22"/>
          <w:szCs w:val="22"/>
        </w:rPr>
      </w:pPr>
      <w:r w:rsidRPr="00DD4909">
        <w:rPr>
          <w:rFonts w:cs="Arial"/>
          <w:sz w:val="22"/>
          <w:szCs w:val="22"/>
        </w:rPr>
        <w:t xml:space="preserve">Tato </w:t>
      </w:r>
      <w:r>
        <w:rPr>
          <w:rFonts w:cs="Arial"/>
          <w:sz w:val="22"/>
          <w:szCs w:val="22"/>
        </w:rPr>
        <w:t>S</w:t>
      </w:r>
      <w:r w:rsidRPr="00DD4909">
        <w:rPr>
          <w:rFonts w:cs="Arial"/>
          <w:sz w:val="22"/>
          <w:szCs w:val="22"/>
        </w:rPr>
        <w:t xml:space="preserve">mlouva se řídí právním řádem České republiky, zejména </w:t>
      </w:r>
      <w:r>
        <w:rPr>
          <w:rFonts w:cs="Arial"/>
          <w:sz w:val="22"/>
          <w:szCs w:val="22"/>
        </w:rPr>
        <w:t xml:space="preserve">pak příslušnými ustanoveními </w:t>
      </w:r>
      <w:r w:rsidRPr="00DD4909">
        <w:rPr>
          <w:rFonts w:cs="Arial"/>
          <w:sz w:val="22"/>
          <w:szCs w:val="22"/>
        </w:rPr>
        <w:t>OZ.</w:t>
      </w:r>
    </w:p>
    <w:p w14:paraId="1760DA7C" w14:textId="77777777" w:rsidR="00372B8A" w:rsidRDefault="00372B8A" w:rsidP="00372B8A">
      <w:pPr>
        <w:spacing w:line="276" w:lineRule="auto"/>
        <w:ind w:left="567"/>
        <w:contextualSpacing/>
        <w:jc w:val="both"/>
        <w:rPr>
          <w:rFonts w:cs="Arial"/>
          <w:sz w:val="22"/>
          <w:szCs w:val="22"/>
        </w:rPr>
      </w:pPr>
    </w:p>
    <w:p w14:paraId="79AA73A0" w14:textId="77777777" w:rsidR="00372B8A" w:rsidRPr="00DD4909" w:rsidRDefault="00372B8A" w:rsidP="00372B8A">
      <w:pPr>
        <w:numPr>
          <w:ilvl w:val="0"/>
          <w:numId w:val="19"/>
        </w:numPr>
        <w:spacing w:after="0" w:line="276" w:lineRule="auto"/>
        <w:ind w:left="567" w:hanging="567"/>
        <w:contextualSpacing/>
        <w:jc w:val="both"/>
        <w:rPr>
          <w:rFonts w:cs="Arial"/>
          <w:sz w:val="22"/>
          <w:szCs w:val="22"/>
        </w:rPr>
      </w:pPr>
      <w:r w:rsidRPr="00DD4909">
        <w:rPr>
          <w:rFonts w:cs="Arial"/>
          <w:sz w:val="22"/>
          <w:szCs w:val="22"/>
        </w:rPr>
        <w:t xml:space="preserve">Pro spory z této </w:t>
      </w:r>
      <w:r>
        <w:rPr>
          <w:rFonts w:cs="Arial"/>
          <w:sz w:val="22"/>
          <w:szCs w:val="22"/>
        </w:rPr>
        <w:t>S</w:t>
      </w:r>
      <w:r w:rsidRPr="00DD4909">
        <w:rPr>
          <w:rFonts w:cs="Arial"/>
          <w:sz w:val="22"/>
          <w:szCs w:val="22"/>
        </w:rPr>
        <w:t xml:space="preserve">mlouvy nebo spory vzniklé v souvislosti s ní sjednávají </w:t>
      </w:r>
      <w:r>
        <w:rPr>
          <w:rFonts w:cs="Arial"/>
          <w:sz w:val="22"/>
          <w:szCs w:val="22"/>
        </w:rPr>
        <w:t>S</w:t>
      </w:r>
      <w:r w:rsidRPr="00DD4909">
        <w:rPr>
          <w:rFonts w:cs="Arial"/>
          <w:sz w:val="22"/>
          <w:szCs w:val="22"/>
        </w:rPr>
        <w:t>mluvní strany výslovně pravomoc soudů České republiky.</w:t>
      </w:r>
    </w:p>
    <w:p w14:paraId="1B22C441" w14:textId="77777777" w:rsidR="00372B8A" w:rsidRDefault="00372B8A" w:rsidP="00372B8A">
      <w:pPr>
        <w:spacing w:line="276" w:lineRule="auto"/>
        <w:contextualSpacing/>
        <w:jc w:val="both"/>
        <w:rPr>
          <w:rFonts w:cs="Arial"/>
          <w:sz w:val="22"/>
          <w:szCs w:val="22"/>
        </w:rPr>
      </w:pPr>
    </w:p>
    <w:p w14:paraId="1FCFA04C" w14:textId="23F358AC" w:rsidR="00372B8A" w:rsidRPr="00344A2C" w:rsidRDefault="00372B8A" w:rsidP="00372B8A">
      <w:pPr>
        <w:numPr>
          <w:ilvl w:val="0"/>
          <w:numId w:val="19"/>
        </w:numPr>
        <w:spacing w:after="0" w:line="276" w:lineRule="auto"/>
        <w:ind w:left="567" w:hanging="567"/>
        <w:contextualSpacing/>
        <w:jc w:val="both"/>
        <w:rPr>
          <w:rFonts w:cs="Arial"/>
          <w:sz w:val="22"/>
          <w:szCs w:val="22"/>
        </w:rPr>
      </w:pPr>
      <w:r w:rsidRPr="00344A2C">
        <w:rPr>
          <w:rFonts w:cs="Arial"/>
          <w:sz w:val="22"/>
          <w:szCs w:val="22"/>
        </w:rPr>
        <w:t xml:space="preserve">Tato </w:t>
      </w:r>
      <w:r>
        <w:rPr>
          <w:rFonts w:cs="Arial"/>
          <w:sz w:val="22"/>
          <w:szCs w:val="22"/>
        </w:rPr>
        <w:t>S</w:t>
      </w:r>
      <w:r w:rsidRPr="00344A2C">
        <w:rPr>
          <w:rFonts w:cs="Arial"/>
          <w:sz w:val="22"/>
          <w:szCs w:val="22"/>
        </w:rPr>
        <w:t>mlouva nabývá platnosti dnem podpisu oprávněných zástupců obou Smluvních stran a účinnosti dnem uveřejnění v registru smluv</w:t>
      </w:r>
      <w:r w:rsidR="00380827">
        <w:rPr>
          <w:rFonts w:cs="Arial"/>
          <w:sz w:val="22"/>
          <w:szCs w:val="22"/>
        </w:rPr>
        <w:t xml:space="preserve"> dle odst.</w:t>
      </w:r>
      <w:r w:rsidR="00BE06FA">
        <w:rPr>
          <w:rFonts w:cs="Arial"/>
          <w:sz w:val="22"/>
          <w:szCs w:val="22"/>
        </w:rPr>
        <w:t xml:space="preserve"> </w:t>
      </w:r>
      <w:r w:rsidR="00380827">
        <w:rPr>
          <w:rFonts w:cs="Arial"/>
          <w:sz w:val="22"/>
          <w:szCs w:val="22"/>
        </w:rPr>
        <w:t>8 tohoto článku.</w:t>
      </w:r>
    </w:p>
    <w:p w14:paraId="7B453D4D" w14:textId="55A20E5E" w:rsidR="00372B8A" w:rsidRDefault="00B00C59" w:rsidP="00372B8A">
      <w:pPr>
        <w:spacing w:line="276" w:lineRule="auto"/>
        <w:ind w:left="567"/>
        <w:contextualSpacing/>
        <w:jc w:val="both"/>
        <w:rPr>
          <w:rFonts w:cs="Arial"/>
          <w:sz w:val="22"/>
          <w:szCs w:val="22"/>
        </w:rPr>
      </w:pPr>
      <w:r>
        <w:rPr>
          <w:rFonts w:cs="Arial"/>
          <w:sz w:val="22"/>
          <w:szCs w:val="22"/>
        </w:rPr>
        <w:t xml:space="preserve"> </w:t>
      </w:r>
    </w:p>
    <w:p w14:paraId="2A4DADEE" w14:textId="77777777" w:rsidR="00372B8A" w:rsidRPr="00DD4909" w:rsidRDefault="00372B8A" w:rsidP="00372B8A">
      <w:pPr>
        <w:numPr>
          <w:ilvl w:val="0"/>
          <w:numId w:val="19"/>
        </w:numPr>
        <w:spacing w:after="0" w:line="276" w:lineRule="auto"/>
        <w:ind w:left="567" w:hanging="567"/>
        <w:contextualSpacing/>
        <w:jc w:val="both"/>
        <w:rPr>
          <w:rFonts w:cs="Arial"/>
          <w:sz w:val="22"/>
          <w:szCs w:val="22"/>
        </w:rPr>
      </w:pPr>
      <w:r w:rsidRPr="00DD4909">
        <w:rPr>
          <w:rFonts w:cs="Arial"/>
          <w:sz w:val="22"/>
          <w:szCs w:val="22"/>
        </w:rPr>
        <w:t xml:space="preserve">Smluvní strany se dohodly na tom, že nastane-li zcela mimořádná nepředvídatelná okolnost, která plnění z této </w:t>
      </w:r>
      <w:r>
        <w:rPr>
          <w:rFonts w:cs="Arial"/>
          <w:sz w:val="22"/>
          <w:szCs w:val="22"/>
        </w:rPr>
        <w:t>S</w:t>
      </w:r>
      <w:r w:rsidRPr="00DD4909">
        <w:rPr>
          <w:rFonts w:cs="Arial"/>
          <w:sz w:val="22"/>
          <w:szCs w:val="22"/>
        </w:rPr>
        <w:t xml:space="preserve">mlouvy podstatně ztěžuje, není kterákoliv </w:t>
      </w:r>
      <w:r>
        <w:rPr>
          <w:rFonts w:cs="Arial"/>
          <w:sz w:val="22"/>
          <w:szCs w:val="22"/>
        </w:rPr>
        <w:t>S</w:t>
      </w:r>
      <w:r w:rsidRPr="00DD4909">
        <w:rPr>
          <w:rFonts w:cs="Arial"/>
          <w:sz w:val="22"/>
          <w:szCs w:val="22"/>
        </w:rPr>
        <w:t xml:space="preserve">mluvní strana oprávněna požádat soud, aby podle svého uvážení rozhodl o spravedlivé úpravě smluvní ceny za jakékoliv plnění dle této </w:t>
      </w:r>
      <w:r>
        <w:rPr>
          <w:rFonts w:cs="Arial"/>
          <w:sz w:val="22"/>
          <w:szCs w:val="22"/>
        </w:rPr>
        <w:t>S</w:t>
      </w:r>
      <w:r w:rsidRPr="00DD4909">
        <w:rPr>
          <w:rFonts w:cs="Arial"/>
          <w:sz w:val="22"/>
          <w:szCs w:val="22"/>
        </w:rPr>
        <w:t xml:space="preserve">mlouvy, anebo o zrušení </w:t>
      </w:r>
      <w:r>
        <w:rPr>
          <w:rFonts w:cs="Arial"/>
          <w:sz w:val="22"/>
          <w:szCs w:val="22"/>
        </w:rPr>
        <w:t>S</w:t>
      </w:r>
      <w:r w:rsidRPr="00DD4909">
        <w:rPr>
          <w:rFonts w:cs="Arial"/>
          <w:sz w:val="22"/>
          <w:szCs w:val="22"/>
        </w:rPr>
        <w:t xml:space="preserve">mlouvy a o tom, jak se </w:t>
      </w:r>
      <w:r>
        <w:rPr>
          <w:rFonts w:cs="Arial"/>
          <w:sz w:val="22"/>
          <w:szCs w:val="22"/>
        </w:rPr>
        <w:t xml:space="preserve">Smluvní </w:t>
      </w:r>
      <w:r w:rsidRPr="00DD4909">
        <w:rPr>
          <w:rFonts w:cs="Arial"/>
          <w:sz w:val="22"/>
          <w:szCs w:val="22"/>
        </w:rPr>
        <w:t xml:space="preserve">strany vypořádávají. Tímto </w:t>
      </w:r>
      <w:r>
        <w:rPr>
          <w:rFonts w:cs="Arial"/>
          <w:sz w:val="22"/>
          <w:szCs w:val="22"/>
        </w:rPr>
        <w:t>S</w:t>
      </w:r>
      <w:r w:rsidRPr="00DD4909">
        <w:rPr>
          <w:rFonts w:cs="Arial"/>
          <w:sz w:val="22"/>
          <w:szCs w:val="22"/>
        </w:rPr>
        <w:t>mluvní strany přebírají ve smyslu ustanovení § 1765 a násl. OZ nebezpečí změny okolností.</w:t>
      </w:r>
    </w:p>
    <w:p w14:paraId="01166027" w14:textId="77777777" w:rsidR="00372B8A" w:rsidRDefault="00372B8A" w:rsidP="00372B8A">
      <w:pPr>
        <w:spacing w:line="276" w:lineRule="auto"/>
        <w:ind w:left="567"/>
        <w:contextualSpacing/>
        <w:jc w:val="both"/>
        <w:rPr>
          <w:rFonts w:cs="Arial"/>
          <w:sz w:val="22"/>
          <w:szCs w:val="22"/>
        </w:rPr>
      </w:pPr>
    </w:p>
    <w:p w14:paraId="52735FBB" w14:textId="77777777" w:rsidR="00372B8A" w:rsidRPr="00DD4909" w:rsidRDefault="00372B8A" w:rsidP="00372B8A">
      <w:pPr>
        <w:numPr>
          <w:ilvl w:val="0"/>
          <w:numId w:val="19"/>
        </w:numPr>
        <w:spacing w:after="0" w:line="276" w:lineRule="auto"/>
        <w:ind w:left="567" w:hanging="567"/>
        <w:contextualSpacing/>
        <w:jc w:val="both"/>
        <w:rPr>
          <w:rFonts w:cs="Arial"/>
          <w:sz w:val="22"/>
          <w:szCs w:val="22"/>
        </w:rPr>
      </w:pPr>
      <w:r w:rsidRPr="00DD4909">
        <w:rPr>
          <w:rFonts w:cs="Arial"/>
          <w:sz w:val="22"/>
          <w:szCs w:val="22"/>
        </w:rPr>
        <w:lastRenderedPageBreak/>
        <w:t xml:space="preserve">Dodavatel není oprávněn jakoukoli svou pohledávku či jiné právo z této </w:t>
      </w:r>
      <w:r>
        <w:rPr>
          <w:rFonts w:cs="Arial"/>
          <w:sz w:val="22"/>
          <w:szCs w:val="22"/>
        </w:rPr>
        <w:t>S</w:t>
      </w:r>
      <w:r w:rsidRPr="00DD4909">
        <w:rPr>
          <w:rFonts w:cs="Arial"/>
          <w:sz w:val="22"/>
          <w:szCs w:val="22"/>
        </w:rPr>
        <w:t>mlouvy postoupit na třetí stranu nebo dát do zástavy třetí straně bez předchozího písemného souhlasu Objednatele.</w:t>
      </w:r>
      <w:r>
        <w:rPr>
          <w:rFonts w:cs="Arial"/>
          <w:sz w:val="22"/>
          <w:szCs w:val="22"/>
        </w:rPr>
        <w:t xml:space="preserve"> Toto omezení nakládání s právy, povinnostmi, pohledávkami a dluhy trvá i po ukončení této Smlouvy. </w:t>
      </w:r>
    </w:p>
    <w:p w14:paraId="2F2C5F2E" w14:textId="77777777" w:rsidR="00372B8A" w:rsidRDefault="00372B8A" w:rsidP="00372B8A">
      <w:pPr>
        <w:spacing w:line="276" w:lineRule="auto"/>
        <w:ind w:left="567"/>
        <w:contextualSpacing/>
        <w:jc w:val="both"/>
        <w:rPr>
          <w:rFonts w:cs="Arial"/>
          <w:sz w:val="22"/>
          <w:szCs w:val="22"/>
        </w:rPr>
      </w:pPr>
    </w:p>
    <w:p w14:paraId="544C2946" w14:textId="77777777" w:rsidR="00372B8A" w:rsidRDefault="00372B8A" w:rsidP="00372B8A">
      <w:pPr>
        <w:numPr>
          <w:ilvl w:val="0"/>
          <w:numId w:val="19"/>
        </w:numPr>
        <w:spacing w:after="0" w:line="276" w:lineRule="auto"/>
        <w:ind w:left="567" w:hanging="567"/>
        <w:contextualSpacing/>
        <w:jc w:val="both"/>
        <w:rPr>
          <w:rFonts w:cs="Arial"/>
          <w:sz w:val="22"/>
          <w:szCs w:val="22"/>
        </w:rPr>
      </w:pPr>
      <w:r w:rsidRPr="00DD4909">
        <w:rPr>
          <w:rFonts w:cs="Arial"/>
          <w:sz w:val="22"/>
          <w:szCs w:val="22"/>
        </w:rPr>
        <w:t xml:space="preserve">Případná neplatnost některých ustanovení této </w:t>
      </w:r>
      <w:r>
        <w:rPr>
          <w:rFonts w:cs="Arial"/>
          <w:sz w:val="22"/>
          <w:szCs w:val="22"/>
        </w:rPr>
        <w:t>S</w:t>
      </w:r>
      <w:r w:rsidRPr="00DD4909">
        <w:rPr>
          <w:rFonts w:cs="Arial"/>
          <w:sz w:val="22"/>
          <w:szCs w:val="22"/>
        </w:rPr>
        <w:t xml:space="preserve">mlouvy nezpůsobuje neplatnost celé </w:t>
      </w:r>
      <w:r>
        <w:rPr>
          <w:rFonts w:cs="Arial"/>
          <w:sz w:val="22"/>
          <w:szCs w:val="22"/>
        </w:rPr>
        <w:t>S</w:t>
      </w:r>
      <w:r w:rsidRPr="00DD4909">
        <w:rPr>
          <w:rFonts w:cs="Arial"/>
          <w:sz w:val="22"/>
          <w:szCs w:val="22"/>
        </w:rPr>
        <w:t xml:space="preserve">mlouvy. Pokud bude soudem shledána neplatnost některého ustanovení této </w:t>
      </w:r>
      <w:r>
        <w:rPr>
          <w:rFonts w:cs="Arial"/>
          <w:sz w:val="22"/>
          <w:szCs w:val="22"/>
        </w:rPr>
        <w:t>S</w:t>
      </w:r>
      <w:r w:rsidRPr="00DD4909">
        <w:rPr>
          <w:rFonts w:cs="Arial"/>
          <w:sz w:val="22"/>
          <w:szCs w:val="22"/>
        </w:rPr>
        <w:t xml:space="preserve">mlouvy, </w:t>
      </w:r>
      <w:r>
        <w:rPr>
          <w:rFonts w:cs="Arial"/>
          <w:sz w:val="22"/>
          <w:szCs w:val="22"/>
        </w:rPr>
        <w:t>S</w:t>
      </w:r>
      <w:r w:rsidRPr="00DD4909">
        <w:rPr>
          <w:rFonts w:cs="Arial"/>
          <w:sz w:val="22"/>
          <w:szCs w:val="22"/>
        </w:rPr>
        <w:t>mluvní strany jej nahradí novým platným ustanovením, které svým obsahem bude nejvíce odpovídat účelu ustanovení neplatného.</w:t>
      </w:r>
    </w:p>
    <w:p w14:paraId="08D839CD" w14:textId="77777777" w:rsidR="00372B8A" w:rsidRDefault="00372B8A" w:rsidP="00372B8A">
      <w:pPr>
        <w:pStyle w:val="Odstavecseseznamem"/>
        <w:rPr>
          <w:rFonts w:ascii="Arial" w:hAnsi="Arial" w:cs="Arial"/>
        </w:rPr>
      </w:pPr>
    </w:p>
    <w:p w14:paraId="6A2E1901" w14:textId="77777777" w:rsidR="00372B8A" w:rsidRPr="00344A2C" w:rsidRDefault="00372B8A" w:rsidP="00372B8A">
      <w:pPr>
        <w:numPr>
          <w:ilvl w:val="0"/>
          <w:numId w:val="19"/>
        </w:numPr>
        <w:spacing w:after="0" w:line="276" w:lineRule="auto"/>
        <w:ind w:left="567" w:hanging="567"/>
        <w:contextualSpacing/>
        <w:jc w:val="both"/>
        <w:rPr>
          <w:rFonts w:cs="Arial"/>
          <w:sz w:val="20"/>
          <w:szCs w:val="20"/>
        </w:rPr>
      </w:pPr>
      <w:r w:rsidRPr="00344A2C">
        <w:rPr>
          <w:rFonts w:cs="Arial"/>
          <w:sz w:val="22"/>
          <w:szCs w:val="22"/>
        </w:rPr>
        <w:t xml:space="preserve">Smlouva je vyhotovena ve dvou </w:t>
      </w:r>
      <w:r>
        <w:rPr>
          <w:rFonts w:cs="Arial"/>
          <w:sz w:val="22"/>
          <w:szCs w:val="22"/>
        </w:rPr>
        <w:t xml:space="preserve">(2) </w:t>
      </w:r>
      <w:r w:rsidRPr="00344A2C">
        <w:rPr>
          <w:rFonts w:cs="Arial"/>
          <w:sz w:val="22"/>
          <w:szCs w:val="22"/>
        </w:rPr>
        <w:t xml:space="preserve">vyhotoveních s hodnotou originálu, podepsaných oběma Smluvními stranami, z nichž jedno vyhotovení </w:t>
      </w:r>
      <w:r>
        <w:rPr>
          <w:rFonts w:cs="Arial"/>
          <w:sz w:val="22"/>
          <w:szCs w:val="22"/>
        </w:rPr>
        <w:t>s</w:t>
      </w:r>
      <w:r w:rsidRPr="00344A2C">
        <w:rPr>
          <w:rFonts w:cs="Arial"/>
          <w:sz w:val="22"/>
          <w:szCs w:val="22"/>
        </w:rPr>
        <w:t>mlouvy obdrží Objednatel a jedno vyhotovení Dodavatel.</w:t>
      </w:r>
      <w:r>
        <w:rPr>
          <w:rFonts w:cs="Arial"/>
          <w:sz w:val="22"/>
          <w:szCs w:val="22"/>
        </w:rPr>
        <w:t xml:space="preserve"> Pro případ, že tato Smlouva je uzavírána elektronicky za využití uznávaných elektronických podpisů, je vyhotovena v jednom (1) vyhotovení, na kterém jsou zaznamenány uznávané elektronické podpisy zástupců Smluvních stran oprávněných tuto Smlouvu uzavřít.  </w:t>
      </w:r>
    </w:p>
    <w:p w14:paraId="058229A9" w14:textId="77777777" w:rsidR="00372B8A" w:rsidRDefault="00372B8A" w:rsidP="00372B8A">
      <w:pPr>
        <w:spacing w:line="276" w:lineRule="auto"/>
        <w:contextualSpacing/>
        <w:jc w:val="both"/>
        <w:rPr>
          <w:rFonts w:cs="Arial"/>
          <w:sz w:val="22"/>
          <w:szCs w:val="22"/>
        </w:rPr>
      </w:pPr>
    </w:p>
    <w:p w14:paraId="218182DB" w14:textId="4CF2950C" w:rsidR="00372B8A" w:rsidRDefault="00372B8A" w:rsidP="00372B8A">
      <w:pPr>
        <w:numPr>
          <w:ilvl w:val="0"/>
          <w:numId w:val="19"/>
        </w:numPr>
        <w:spacing w:after="0" w:line="276" w:lineRule="auto"/>
        <w:ind w:left="567" w:hanging="567"/>
        <w:contextualSpacing/>
        <w:jc w:val="both"/>
        <w:rPr>
          <w:rFonts w:cs="Arial"/>
          <w:sz w:val="22"/>
          <w:szCs w:val="22"/>
        </w:rPr>
      </w:pPr>
      <w:r w:rsidRPr="00344A2C">
        <w:rPr>
          <w:rFonts w:cs="Arial"/>
          <w:sz w:val="22"/>
          <w:szCs w:val="22"/>
        </w:rPr>
        <w:t xml:space="preserve">Smluvním stranám je známo a souhlasí, že tato </w:t>
      </w:r>
      <w:r>
        <w:rPr>
          <w:rFonts w:cs="Arial"/>
          <w:sz w:val="22"/>
          <w:szCs w:val="22"/>
        </w:rPr>
        <w:t>S</w:t>
      </w:r>
      <w:r w:rsidRPr="00344A2C">
        <w:rPr>
          <w:rFonts w:cs="Arial"/>
          <w:sz w:val="22"/>
          <w:szCs w:val="22"/>
        </w:rPr>
        <w:t>mlouva i její případné dodatky budou uveřejněny v registru smluv podle zákona č. 340/2015 Sb., o registru smluv, v platném znění (dále jen „</w:t>
      </w:r>
      <w:r w:rsidRPr="00344A2C">
        <w:rPr>
          <w:rFonts w:cs="Arial"/>
          <w:b/>
          <w:bCs/>
          <w:sz w:val="22"/>
          <w:szCs w:val="22"/>
        </w:rPr>
        <w:t>ZRS</w:t>
      </w:r>
      <w:r w:rsidRPr="00344A2C">
        <w:rPr>
          <w:rFonts w:cs="Arial"/>
          <w:sz w:val="22"/>
          <w:szCs w:val="22"/>
        </w:rPr>
        <w:t xml:space="preserve">“). Smluvní strany jsou zajedno v tom, že tato </w:t>
      </w:r>
      <w:r>
        <w:rPr>
          <w:rFonts w:cs="Arial"/>
          <w:sz w:val="22"/>
          <w:szCs w:val="22"/>
        </w:rPr>
        <w:t>S</w:t>
      </w:r>
      <w:r w:rsidRPr="00344A2C">
        <w:rPr>
          <w:rFonts w:cs="Arial"/>
          <w:sz w:val="22"/>
          <w:szCs w:val="22"/>
        </w:rPr>
        <w:t xml:space="preserve">mlouva ani její přílohy neobsahují nic, co by některá ze Smluvních stran mohla oprávněně považovat za obchodní tajemství ve smyslu § 504 </w:t>
      </w:r>
      <w:r>
        <w:rPr>
          <w:rFonts w:cs="Arial"/>
          <w:sz w:val="22"/>
          <w:szCs w:val="22"/>
        </w:rPr>
        <w:t>OZ</w:t>
      </w:r>
      <w:r w:rsidRPr="00344A2C">
        <w:rPr>
          <w:rFonts w:cs="Arial"/>
          <w:sz w:val="22"/>
          <w:szCs w:val="22"/>
        </w:rPr>
        <w:t xml:space="preserve"> nebo za informaci, jejíž poskytování je omezeno podle předpisů o svobodném přístupu k informacím nebo o ochraně osobních údajů, a nemají proto žádných požadavků na omezení rozsahu uveřejnění z těchto ani z jiných důvodů uvedených v § 3 ZRS. Uveřejnění této </w:t>
      </w:r>
      <w:r>
        <w:rPr>
          <w:rFonts w:cs="Arial"/>
          <w:sz w:val="22"/>
          <w:szCs w:val="22"/>
        </w:rPr>
        <w:t>S</w:t>
      </w:r>
      <w:r w:rsidRPr="00344A2C">
        <w:rPr>
          <w:rFonts w:cs="Arial"/>
          <w:sz w:val="22"/>
          <w:szCs w:val="22"/>
        </w:rPr>
        <w:t xml:space="preserve">mlouvy v registru smluv provede výlučně Objednatel. Pokud by v rozporu s tímto ujednáním provedl uveřejnění </w:t>
      </w:r>
      <w:r>
        <w:rPr>
          <w:rFonts w:cs="Arial"/>
          <w:sz w:val="22"/>
          <w:szCs w:val="22"/>
        </w:rPr>
        <w:t>S</w:t>
      </w:r>
      <w:r w:rsidRPr="00344A2C">
        <w:rPr>
          <w:rFonts w:cs="Arial"/>
          <w:sz w:val="22"/>
          <w:szCs w:val="22"/>
        </w:rPr>
        <w:t>mlouvy také Dodavatel, odpovídá Objednateli za veškerou újmu, která by z případně nevhodného způsobu uveřejnění vznikla.</w:t>
      </w:r>
    </w:p>
    <w:p w14:paraId="164280CF" w14:textId="77777777" w:rsidR="00B133B5" w:rsidRDefault="00B133B5" w:rsidP="00B133B5">
      <w:pPr>
        <w:pStyle w:val="Odstavecseseznamem"/>
        <w:rPr>
          <w:rFonts w:cs="Arial"/>
        </w:rPr>
      </w:pPr>
    </w:p>
    <w:p w14:paraId="5CC54059" w14:textId="236A88F2" w:rsidR="00B133B5" w:rsidRDefault="00B133B5" w:rsidP="00372B8A">
      <w:pPr>
        <w:numPr>
          <w:ilvl w:val="0"/>
          <w:numId w:val="19"/>
        </w:numPr>
        <w:spacing w:after="0" w:line="276" w:lineRule="auto"/>
        <w:ind w:left="567" w:hanging="567"/>
        <w:contextualSpacing/>
        <w:jc w:val="both"/>
        <w:rPr>
          <w:rFonts w:cs="Arial"/>
          <w:sz w:val="22"/>
          <w:szCs w:val="22"/>
        </w:rPr>
      </w:pPr>
      <w:r w:rsidRPr="00B133B5">
        <w:rPr>
          <w:rFonts w:cs="Arial"/>
          <w:sz w:val="22"/>
          <w:szCs w:val="22"/>
        </w:rPr>
        <w:t>Smluvní strany se shodují na tom, že plnění realizovaná před uzavřením Smlouvy do současnosti proběhla v oboustranné víře v platnost a účinnost původní smlouvy. Smluvní strany prohlašují, že se žádná ze Smluvních stran neobohatila na úkor druhé Smluvní strany a jednala v dobré víře. </w:t>
      </w:r>
    </w:p>
    <w:p w14:paraId="4885CC94" w14:textId="77777777" w:rsidR="001A02BB" w:rsidRPr="001A02BB" w:rsidRDefault="001A02BB" w:rsidP="001A02BB">
      <w:pPr>
        <w:spacing w:after="0" w:line="276" w:lineRule="auto"/>
        <w:contextualSpacing/>
        <w:jc w:val="both"/>
        <w:rPr>
          <w:rFonts w:cs="Arial"/>
          <w:sz w:val="22"/>
          <w:szCs w:val="22"/>
        </w:rPr>
      </w:pPr>
    </w:p>
    <w:p w14:paraId="0085CD20" w14:textId="77777777" w:rsidR="00372B8A" w:rsidRDefault="00372B8A" w:rsidP="00372B8A">
      <w:pPr>
        <w:numPr>
          <w:ilvl w:val="0"/>
          <w:numId w:val="19"/>
        </w:numPr>
        <w:spacing w:after="0" w:line="276" w:lineRule="auto"/>
        <w:ind w:left="567" w:hanging="567"/>
        <w:contextualSpacing/>
        <w:jc w:val="both"/>
        <w:rPr>
          <w:rFonts w:cs="Arial"/>
          <w:sz w:val="22"/>
          <w:szCs w:val="22"/>
        </w:rPr>
      </w:pPr>
      <w:r w:rsidRPr="00344A2C">
        <w:rPr>
          <w:rFonts w:cs="Arial"/>
          <w:sz w:val="22"/>
          <w:szCs w:val="22"/>
        </w:rPr>
        <w:t xml:space="preserve">Nedílnou součástí této </w:t>
      </w:r>
      <w:r>
        <w:rPr>
          <w:rFonts w:cs="Arial"/>
          <w:sz w:val="22"/>
          <w:szCs w:val="22"/>
        </w:rPr>
        <w:t>S</w:t>
      </w:r>
      <w:r w:rsidRPr="00344A2C">
        <w:rPr>
          <w:rFonts w:cs="Arial"/>
          <w:sz w:val="22"/>
          <w:szCs w:val="22"/>
        </w:rPr>
        <w:t>mlouvy jsou následující přílohy:</w:t>
      </w:r>
    </w:p>
    <w:p w14:paraId="23D3AC55" w14:textId="77777777" w:rsidR="004F7672" w:rsidRPr="004F7672" w:rsidRDefault="004F7672" w:rsidP="004F7672">
      <w:pPr>
        <w:pStyle w:val="Odstavecseseznamem"/>
        <w:rPr>
          <w:rFonts w:cs="Arial"/>
        </w:rPr>
      </w:pPr>
    </w:p>
    <w:p w14:paraId="6F14EC26" w14:textId="24C46DE5" w:rsidR="00D31C66" w:rsidRPr="0054641E" w:rsidRDefault="00D31C66" w:rsidP="004F7672">
      <w:pPr>
        <w:pStyle w:val="Odstavecseseznamem"/>
        <w:numPr>
          <w:ilvl w:val="0"/>
          <w:numId w:val="26"/>
        </w:numPr>
        <w:spacing w:after="0" w:line="276" w:lineRule="auto"/>
        <w:jc w:val="both"/>
        <w:rPr>
          <w:rFonts w:cs="Arial"/>
        </w:rPr>
      </w:pPr>
      <w:r w:rsidRPr="0054641E">
        <w:rPr>
          <w:rFonts w:cs="Arial"/>
        </w:rPr>
        <w:t xml:space="preserve">Příloha č. 1 – Cenová nabídka ze dne </w:t>
      </w:r>
      <w:r w:rsidR="007A669E" w:rsidRPr="00387BFF">
        <w:rPr>
          <w:rFonts w:cs="Arial"/>
        </w:rPr>
        <w:t>7.4.2026</w:t>
      </w:r>
    </w:p>
    <w:p w14:paraId="39C28D5E" w14:textId="77777777" w:rsidR="0050066B" w:rsidRDefault="00B54488" w:rsidP="00B54488">
      <w:pPr>
        <w:pStyle w:val="Odstavecseseznamem"/>
        <w:numPr>
          <w:ilvl w:val="0"/>
          <w:numId w:val="26"/>
        </w:numPr>
        <w:spacing w:after="0" w:line="276" w:lineRule="auto"/>
        <w:rPr>
          <w:rFonts w:cs="Arial"/>
        </w:rPr>
      </w:pPr>
      <w:r>
        <w:rPr>
          <w:rFonts w:cs="Arial"/>
        </w:rPr>
        <w:t xml:space="preserve">Příloha č. 2 – </w:t>
      </w:r>
      <w:r w:rsidR="008C6613">
        <w:rPr>
          <w:rFonts w:cs="Arial"/>
        </w:rPr>
        <w:t xml:space="preserve">Vzor </w:t>
      </w:r>
      <w:r w:rsidR="004F7672" w:rsidRPr="0054641E">
        <w:rPr>
          <w:rFonts w:cs="Arial"/>
        </w:rPr>
        <w:t>P</w:t>
      </w:r>
      <w:r w:rsidRPr="0054641E">
        <w:rPr>
          <w:rFonts w:cs="Arial"/>
        </w:rPr>
        <w:t>rotokol</w:t>
      </w:r>
      <w:r w:rsidR="008C6613">
        <w:rPr>
          <w:rFonts w:cs="Arial"/>
        </w:rPr>
        <w:t>u</w:t>
      </w:r>
      <w:r w:rsidRPr="0054641E">
        <w:rPr>
          <w:rFonts w:cs="Arial"/>
        </w:rPr>
        <w:t xml:space="preserve"> o předání a převzetí plnění</w:t>
      </w:r>
    </w:p>
    <w:p w14:paraId="0B117C80" w14:textId="4340F0C1" w:rsidR="004F7672" w:rsidRPr="004F7672" w:rsidRDefault="0050066B" w:rsidP="00B54488">
      <w:pPr>
        <w:pStyle w:val="Odstavecseseznamem"/>
        <w:numPr>
          <w:ilvl w:val="0"/>
          <w:numId w:val="26"/>
        </w:numPr>
        <w:spacing w:after="0" w:line="276" w:lineRule="auto"/>
        <w:rPr>
          <w:rFonts w:cs="Arial"/>
        </w:rPr>
      </w:pPr>
      <w:r w:rsidRPr="003B4141">
        <w:rPr>
          <w:rFonts w:cs="Arial"/>
        </w:rPr>
        <w:t xml:space="preserve">Příloha č. 3 - </w:t>
      </w:r>
      <w:r w:rsidRPr="003B4141">
        <w:rPr>
          <w:rFonts w:ascii="Arial" w:hAnsi="Arial" w:cs="Arial"/>
        </w:rPr>
        <w:t>Kritéria funkčnosti = akceptační kritéria</w:t>
      </w:r>
      <w:r w:rsidR="004F7672" w:rsidRPr="004F7672">
        <w:rPr>
          <w:rFonts w:cs="Arial"/>
        </w:rPr>
        <w:br/>
      </w:r>
    </w:p>
    <w:p w14:paraId="7AD94990" w14:textId="721DE573" w:rsidR="00372B8A" w:rsidRDefault="00372B8A" w:rsidP="001A02BB">
      <w:pPr>
        <w:pStyle w:val="Odstavecseseznamem"/>
        <w:numPr>
          <w:ilvl w:val="0"/>
          <w:numId w:val="24"/>
        </w:numPr>
        <w:spacing w:after="0" w:line="276" w:lineRule="auto"/>
        <w:ind w:left="567" w:hanging="567"/>
        <w:jc w:val="both"/>
        <w:rPr>
          <w:rFonts w:cs="Arial"/>
        </w:rPr>
      </w:pPr>
      <w:r w:rsidRPr="001A02BB">
        <w:rPr>
          <w:rFonts w:cs="Arial"/>
        </w:rPr>
        <w:t>Smluvní strany si smlouvu přečetly, jejímu obsahu porozuměly, souhlasí s ním a na důkaz toho připojují své podpisy.</w:t>
      </w:r>
    </w:p>
    <w:p w14:paraId="51BD787C" w14:textId="77777777" w:rsidR="00C50461" w:rsidRPr="001A02BB" w:rsidRDefault="00C50461" w:rsidP="00C50461">
      <w:pPr>
        <w:pStyle w:val="Odstavecseseznamem"/>
        <w:spacing w:after="0" w:line="276" w:lineRule="auto"/>
        <w:ind w:left="567"/>
        <w:jc w:val="both"/>
        <w:rPr>
          <w:rFonts w:cs="Arial"/>
        </w:rPr>
      </w:pPr>
    </w:p>
    <w:p w14:paraId="6D463452" w14:textId="77777777" w:rsidR="00372B8A" w:rsidRPr="005858C6" w:rsidRDefault="00372B8A" w:rsidP="00372B8A">
      <w:pPr>
        <w:tabs>
          <w:tab w:val="left" w:pos="2850"/>
        </w:tabs>
        <w:spacing w:line="276" w:lineRule="auto"/>
        <w:contextualSpacing/>
        <w:rPr>
          <w:rFonts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372B8A" w:rsidRPr="005858C6" w14:paraId="43C7CA74" w14:textId="77777777">
        <w:tc>
          <w:tcPr>
            <w:tcW w:w="4531" w:type="dxa"/>
          </w:tcPr>
          <w:p w14:paraId="395230D7" w14:textId="2320AEF6" w:rsidR="00372B8A" w:rsidRPr="005858C6" w:rsidRDefault="00372B8A" w:rsidP="00B06F37">
            <w:pPr>
              <w:tabs>
                <w:tab w:val="center" w:pos="1985"/>
                <w:tab w:val="center" w:pos="6946"/>
              </w:tabs>
              <w:contextualSpacing/>
              <w:rPr>
                <w:rFonts w:cs="Arial"/>
                <w:sz w:val="22"/>
                <w:szCs w:val="22"/>
              </w:rPr>
            </w:pPr>
            <w:r w:rsidRPr="00A00657">
              <w:rPr>
                <w:rFonts w:cs="Arial"/>
                <w:sz w:val="22"/>
                <w:szCs w:val="22"/>
              </w:rPr>
              <w:t xml:space="preserve">V Praze dne </w:t>
            </w:r>
            <w:r w:rsidR="008F57DA">
              <w:rPr>
                <w:rFonts w:cs="Arial"/>
                <w:sz w:val="22"/>
                <w:szCs w:val="22"/>
              </w:rPr>
              <w:t>27.5.2026</w:t>
            </w:r>
          </w:p>
          <w:p w14:paraId="2128761C" w14:textId="77777777" w:rsidR="00372B8A" w:rsidRDefault="00372B8A">
            <w:pPr>
              <w:tabs>
                <w:tab w:val="center" w:pos="1985"/>
                <w:tab w:val="center" w:pos="6946"/>
              </w:tabs>
              <w:contextualSpacing/>
              <w:jc w:val="center"/>
              <w:rPr>
                <w:rFonts w:cs="Arial"/>
                <w:sz w:val="22"/>
                <w:szCs w:val="22"/>
              </w:rPr>
            </w:pPr>
          </w:p>
          <w:p w14:paraId="38FDF07B" w14:textId="77777777" w:rsidR="00C50461" w:rsidRDefault="00C50461">
            <w:pPr>
              <w:tabs>
                <w:tab w:val="center" w:pos="1985"/>
                <w:tab w:val="center" w:pos="6946"/>
              </w:tabs>
              <w:contextualSpacing/>
              <w:jc w:val="center"/>
              <w:rPr>
                <w:rFonts w:cs="Arial"/>
                <w:sz w:val="22"/>
                <w:szCs w:val="22"/>
              </w:rPr>
            </w:pPr>
          </w:p>
          <w:p w14:paraId="3E7CC3F0" w14:textId="77777777" w:rsidR="00C12FFA" w:rsidRDefault="00C12FFA">
            <w:pPr>
              <w:tabs>
                <w:tab w:val="center" w:pos="1985"/>
                <w:tab w:val="center" w:pos="6946"/>
              </w:tabs>
              <w:contextualSpacing/>
              <w:jc w:val="center"/>
              <w:rPr>
                <w:rFonts w:cs="Arial"/>
                <w:sz w:val="22"/>
                <w:szCs w:val="22"/>
              </w:rPr>
            </w:pPr>
          </w:p>
          <w:p w14:paraId="1C6FE4C2" w14:textId="77777777" w:rsidR="00C12FFA" w:rsidRDefault="00C12FFA">
            <w:pPr>
              <w:tabs>
                <w:tab w:val="center" w:pos="1985"/>
                <w:tab w:val="center" w:pos="6946"/>
              </w:tabs>
              <w:contextualSpacing/>
              <w:jc w:val="center"/>
              <w:rPr>
                <w:rFonts w:cs="Arial"/>
                <w:sz w:val="22"/>
                <w:szCs w:val="22"/>
              </w:rPr>
            </w:pPr>
          </w:p>
          <w:p w14:paraId="608B8AF1" w14:textId="77777777" w:rsidR="00C12FFA" w:rsidRDefault="00C12FFA">
            <w:pPr>
              <w:tabs>
                <w:tab w:val="center" w:pos="1985"/>
                <w:tab w:val="center" w:pos="6946"/>
              </w:tabs>
              <w:contextualSpacing/>
              <w:jc w:val="center"/>
              <w:rPr>
                <w:rFonts w:cs="Arial"/>
                <w:sz w:val="22"/>
                <w:szCs w:val="22"/>
              </w:rPr>
            </w:pPr>
          </w:p>
          <w:p w14:paraId="0BDB0228" w14:textId="77777777" w:rsidR="00C12FFA" w:rsidRDefault="00C12FFA">
            <w:pPr>
              <w:tabs>
                <w:tab w:val="center" w:pos="1985"/>
                <w:tab w:val="center" w:pos="6946"/>
              </w:tabs>
              <w:contextualSpacing/>
              <w:jc w:val="center"/>
              <w:rPr>
                <w:rFonts w:cs="Arial"/>
                <w:sz w:val="22"/>
                <w:szCs w:val="22"/>
              </w:rPr>
            </w:pPr>
          </w:p>
          <w:p w14:paraId="32FD6E0F" w14:textId="77777777" w:rsidR="00C12FFA" w:rsidRDefault="00C12FFA">
            <w:pPr>
              <w:tabs>
                <w:tab w:val="center" w:pos="1985"/>
                <w:tab w:val="center" w:pos="6946"/>
              </w:tabs>
              <w:contextualSpacing/>
              <w:jc w:val="center"/>
              <w:rPr>
                <w:rFonts w:cs="Arial"/>
                <w:sz w:val="22"/>
                <w:szCs w:val="22"/>
              </w:rPr>
            </w:pPr>
          </w:p>
          <w:p w14:paraId="5E93088F" w14:textId="77777777" w:rsidR="00C12FFA" w:rsidRPr="005858C6" w:rsidRDefault="00C12FFA">
            <w:pPr>
              <w:tabs>
                <w:tab w:val="center" w:pos="1985"/>
                <w:tab w:val="center" w:pos="6946"/>
              </w:tabs>
              <w:contextualSpacing/>
              <w:jc w:val="center"/>
              <w:rPr>
                <w:rFonts w:cs="Arial"/>
                <w:sz w:val="22"/>
                <w:szCs w:val="22"/>
              </w:rPr>
            </w:pPr>
          </w:p>
          <w:p w14:paraId="0AD9554B" w14:textId="7F7C0D04" w:rsidR="00372B8A" w:rsidRPr="005858C6" w:rsidRDefault="00372B8A">
            <w:pPr>
              <w:tabs>
                <w:tab w:val="center" w:pos="1985"/>
                <w:tab w:val="center" w:pos="6946"/>
              </w:tabs>
              <w:contextualSpacing/>
              <w:jc w:val="center"/>
              <w:rPr>
                <w:rFonts w:cs="Arial"/>
                <w:sz w:val="22"/>
                <w:szCs w:val="22"/>
              </w:rPr>
            </w:pPr>
          </w:p>
          <w:p w14:paraId="4EA9D6F7" w14:textId="77777777" w:rsidR="00372B8A" w:rsidRPr="005858C6" w:rsidRDefault="00372B8A">
            <w:pPr>
              <w:tabs>
                <w:tab w:val="center" w:pos="1985"/>
                <w:tab w:val="center" w:pos="6946"/>
              </w:tabs>
              <w:contextualSpacing/>
              <w:jc w:val="center"/>
              <w:rPr>
                <w:rFonts w:cs="Arial"/>
                <w:sz w:val="22"/>
                <w:szCs w:val="22"/>
              </w:rPr>
            </w:pPr>
            <w:r w:rsidRPr="005858C6">
              <w:rPr>
                <w:rFonts w:cs="Arial"/>
                <w:sz w:val="22"/>
                <w:szCs w:val="22"/>
              </w:rPr>
              <w:t>______________________________</w:t>
            </w:r>
          </w:p>
          <w:p w14:paraId="64A8AED3" w14:textId="77777777" w:rsidR="00372B8A" w:rsidRPr="005858C6" w:rsidRDefault="00372B8A">
            <w:pPr>
              <w:tabs>
                <w:tab w:val="center" w:pos="1985"/>
                <w:tab w:val="center" w:pos="6946"/>
              </w:tabs>
              <w:contextualSpacing/>
              <w:jc w:val="center"/>
              <w:rPr>
                <w:rFonts w:cs="Arial"/>
                <w:b/>
                <w:sz w:val="22"/>
                <w:szCs w:val="22"/>
              </w:rPr>
            </w:pPr>
            <w:r w:rsidRPr="005858C6">
              <w:rPr>
                <w:rFonts w:cs="Arial"/>
                <w:bCs/>
                <w:sz w:val="22"/>
                <w:szCs w:val="22"/>
              </w:rPr>
              <w:t xml:space="preserve">za </w:t>
            </w:r>
            <w:r w:rsidRPr="005858C6">
              <w:rPr>
                <w:rFonts w:cs="Arial"/>
                <w:b/>
                <w:sz w:val="22"/>
                <w:szCs w:val="22"/>
              </w:rPr>
              <w:t>Muzeum hl. m. Prahy</w:t>
            </w:r>
          </w:p>
          <w:p w14:paraId="3647C07A" w14:textId="77777777" w:rsidR="00372B8A" w:rsidRPr="005858C6" w:rsidRDefault="00372B8A">
            <w:pPr>
              <w:tabs>
                <w:tab w:val="center" w:pos="1985"/>
                <w:tab w:val="center" w:pos="6946"/>
              </w:tabs>
              <w:contextualSpacing/>
              <w:jc w:val="center"/>
              <w:rPr>
                <w:rFonts w:cs="Arial"/>
                <w:sz w:val="22"/>
                <w:szCs w:val="22"/>
              </w:rPr>
            </w:pPr>
            <w:r w:rsidRPr="00290428">
              <w:rPr>
                <w:rFonts w:cs="Arial"/>
                <w:sz w:val="22"/>
                <w:szCs w:val="22"/>
              </w:rPr>
              <w:t>RNDr. Ing. Ivo Macek, ředitel</w:t>
            </w:r>
          </w:p>
        </w:tc>
        <w:tc>
          <w:tcPr>
            <w:tcW w:w="4531" w:type="dxa"/>
          </w:tcPr>
          <w:p w14:paraId="79AFCA67" w14:textId="451BD348" w:rsidR="00372B8A" w:rsidRPr="005858C6" w:rsidRDefault="00372B8A">
            <w:pPr>
              <w:tabs>
                <w:tab w:val="center" w:pos="1985"/>
                <w:tab w:val="center" w:pos="6946"/>
              </w:tabs>
              <w:contextualSpacing/>
              <w:jc w:val="center"/>
              <w:rPr>
                <w:rFonts w:cs="Arial"/>
                <w:sz w:val="22"/>
                <w:szCs w:val="22"/>
              </w:rPr>
            </w:pPr>
            <w:r w:rsidRPr="00A00657">
              <w:rPr>
                <w:rFonts w:cs="Arial"/>
                <w:sz w:val="22"/>
                <w:szCs w:val="22"/>
              </w:rPr>
              <w:t>V </w:t>
            </w:r>
            <w:r w:rsidR="00240053" w:rsidRPr="00A00657">
              <w:rPr>
                <w:rFonts w:cs="Arial"/>
                <w:sz w:val="22"/>
                <w:szCs w:val="22"/>
              </w:rPr>
              <w:t>Praze</w:t>
            </w:r>
            <w:r w:rsidRPr="00A00657">
              <w:rPr>
                <w:rFonts w:cs="Arial"/>
                <w:sz w:val="22"/>
                <w:szCs w:val="22"/>
              </w:rPr>
              <w:t xml:space="preserve"> dne </w:t>
            </w:r>
            <w:r w:rsidR="008F57DA">
              <w:rPr>
                <w:rFonts w:cs="Arial"/>
                <w:sz w:val="22"/>
                <w:szCs w:val="22"/>
              </w:rPr>
              <w:t>4.6.2026</w:t>
            </w:r>
          </w:p>
          <w:p w14:paraId="67F4D990" w14:textId="77777777" w:rsidR="00372B8A" w:rsidRDefault="00372B8A">
            <w:pPr>
              <w:tabs>
                <w:tab w:val="center" w:pos="1985"/>
                <w:tab w:val="center" w:pos="6946"/>
              </w:tabs>
              <w:contextualSpacing/>
              <w:jc w:val="center"/>
              <w:rPr>
                <w:rFonts w:cs="Arial"/>
                <w:sz w:val="22"/>
                <w:szCs w:val="22"/>
              </w:rPr>
            </w:pPr>
          </w:p>
          <w:p w14:paraId="61D11498" w14:textId="77777777" w:rsidR="00C50461" w:rsidRDefault="00C50461">
            <w:pPr>
              <w:tabs>
                <w:tab w:val="center" w:pos="1985"/>
                <w:tab w:val="center" w:pos="6946"/>
              </w:tabs>
              <w:contextualSpacing/>
              <w:jc w:val="center"/>
              <w:rPr>
                <w:rFonts w:cs="Arial"/>
                <w:sz w:val="22"/>
                <w:szCs w:val="22"/>
              </w:rPr>
            </w:pPr>
          </w:p>
          <w:p w14:paraId="55A4517B" w14:textId="77777777" w:rsidR="00C12FFA" w:rsidRDefault="00C12FFA">
            <w:pPr>
              <w:tabs>
                <w:tab w:val="center" w:pos="1985"/>
                <w:tab w:val="center" w:pos="6946"/>
              </w:tabs>
              <w:contextualSpacing/>
              <w:jc w:val="center"/>
              <w:rPr>
                <w:rFonts w:cs="Arial"/>
                <w:sz w:val="22"/>
                <w:szCs w:val="22"/>
              </w:rPr>
            </w:pPr>
          </w:p>
          <w:p w14:paraId="1A518113" w14:textId="77777777" w:rsidR="00C12FFA" w:rsidRDefault="00C12FFA">
            <w:pPr>
              <w:tabs>
                <w:tab w:val="center" w:pos="1985"/>
                <w:tab w:val="center" w:pos="6946"/>
              </w:tabs>
              <w:contextualSpacing/>
              <w:jc w:val="center"/>
              <w:rPr>
                <w:rFonts w:cs="Arial"/>
                <w:sz w:val="22"/>
                <w:szCs w:val="22"/>
              </w:rPr>
            </w:pPr>
          </w:p>
          <w:p w14:paraId="54DE333C" w14:textId="77777777" w:rsidR="00C12FFA" w:rsidRDefault="00C12FFA">
            <w:pPr>
              <w:tabs>
                <w:tab w:val="center" w:pos="1985"/>
                <w:tab w:val="center" w:pos="6946"/>
              </w:tabs>
              <w:contextualSpacing/>
              <w:jc w:val="center"/>
              <w:rPr>
                <w:rFonts w:cs="Arial"/>
                <w:sz w:val="22"/>
                <w:szCs w:val="22"/>
              </w:rPr>
            </w:pPr>
          </w:p>
          <w:p w14:paraId="6DC1C65D" w14:textId="77777777" w:rsidR="00C12FFA" w:rsidRDefault="00C12FFA">
            <w:pPr>
              <w:tabs>
                <w:tab w:val="center" w:pos="1985"/>
                <w:tab w:val="center" w:pos="6946"/>
              </w:tabs>
              <w:contextualSpacing/>
              <w:jc w:val="center"/>
              <w:rPr>
                <w:rFonts w:cs="Arial"/>
                <w:sz w:val="22"/>
                <w:szCs w:val="22"/>
              </w:rPr>
            </w:pPr>
          </w:p>
          <w:p w14:paraId="67B71C73" w14:textId="77777777" w:rsidR="00C12FFA" w:rsidRDefault="00C12FFA">
            <w:pPr>
              <w:tabs>
                <w:tab w:val="center" w:pos="1985"/>
                <w:tab w:val="center" w:pos="6946"/>
              </w:tabs>
              <w:contextualSpacing/>
              <w:jc w:val="center"/>
              <w:rPr>
                <w:rFonts w:cs="Arial"/>
                <w:sz w:val="22"/>
                <w:szCs w:val="22"/>
              </w:rPr>
            </w:pPr>
          </w:p>
          <w:p w14:paraId="7401FE1F" w14:textId="77777777" w:rsidR="00C12FFA" w:rsidRPr="005858C6" w:rsidRDefault="00C12FFA">
            <w:pPr>
              <w:tabs>
                <w:tab w:val="center" w:pos="1985"/>
                <w:tab w:val="center" w:pos="6946"/>
              </w:tabs>
              <w:contextualSpacing/>
              <w:jc w:val="center"/>
              <w:rPr>
                <w:rFonts w:cs="Arial"/>
                <w:sz w:val="22"/>
                <w:szCs w:val="22"/>
              </w:rPr>
            </w:pPr>
          </w:p>
          <w:p w14:paraId="27A62B17" w14:textId="0A3748A5" w:rsidR="00372B8A" w:rsidRPr="005858C6" w:rsidRDefault="00372B8A">
            <w:pPr>
              <w:tabs>
                <w:tab w:val="center" w:pos="1985"/>
                <w:tab w:val="center" w:pos="6946"/>
              </w:tabs>
              <w:contextualSpacing/>
              <w:jc w:val="center"/>
              <w:rPr>
                <w:rFonts w:cs="Arial"/>
                <w:sz w:val="22"/>
                <w:szCs w:val="22"/>
              </w:rPr>
            </w:pPr>
          </w:p>
          <w:p w14:paraId="2CCFE7D3" w14:textId="77777777" w:rsidR="00372B8A" w:rsidRDefault="00372B8A">
            <w:pPr>
              <w:tabs>
                <w:tab w:val="center" w:pos="1985"/>
                <w:tab w:val="center" w:pos="6946"/>
              </w:tabs>
              <w:contextualSpacing/>
              <w:jc w:val="center"/>
              <w:rPr>
                <w:rFonts w:cs="Arial"/>
                <w:sz w:val="22"/>
                <w:szCs w:val="22"/>
              </w:rPr>
            </w:pPr>
            <w:r w:rsidRPr="005858C6">
              <w:rPr>
                <w:rFonts w:cs="Arial"/>
                <w:sz w:val="22"/>
                <w:szCs w:val="22"/>
              </w:rPr>
              <w:t>______________________________</w:t>
            </w:r>
          </w:p>
          <w:p w14:paraId="3EFD54A8" w14:textId="7328FC33" w:rsidR="00372B8A" w:rsidRPr="00073CF9" w:rsidRDefault="00372B8A">
            <w:pPr>
              <w:tabs>
                <w:tab w:val="center" w:pos="1985"/>
                <w:tab w:val="center" w:pos="6946"/>
              </w:tabs>
              <w:contextualSpacing/>
              <w:jc w:val="center"/>
              <w:rPr>
                <w:rFonts w:cs="Arial"/>
                <w:sz w:val="22"/>
                <w:szCs w:val="22"/>
              </w:rPr>
            </w:pPr>
            <w:r w:rsidRPr="005858C6">
              <w:rPr>
                <w:rFonts w:cs="Arial"/>
                <w:bCs/>
                <w:sz w:val="22"/>
                <w:szCs w:val="22"/>
              </w:rPr>
              <w:t>za</w:t>
            </w:r>
            <w:r w:rsidRPr="005858C6">
              <w:rPr>
                <w:rFonts w:cs="Arial"/>
                <w:b/>
                <w:sz w:val="22"/>
                <w:szCs w:val="22"/>
              </w:rPr>
              <w:t xml:space="preserve"> </w:t>
            </w:r>
            <w:r w:rsidR="00DD0B24" w:rsidRPr="00DD0B24">
              <w:rPr>
                <w:rFonts w:cs="Arial"/>
                <w:b/>
                <w:sz w:val="22"/>
                <w:szCs w:val="22"/>
              </w:rPr>
              <w:t>AVT Group a.s</w:t>
            </w:r>
            <w:r w:rsidR="003413FD">
              <w:rPr>
                <w:rFonts w:cs="Arial"/>
                <w:b/>
                <w:sz w:val="22"/>
                <w:szCs w:val="22"/>
              </w:rPr>
              <w:t>.</w:t>
            </w:r>
          </w:p>
          <w:p w14:paraId="17A5840E" w14:textId="12E3FC03" w:rsidR="00372B8A" w:rsidRPr="005858C6" w:rsidRDefault="00B07494">
            <w:pPr>
              <w:spacing w:line="276" w:lineRule="auto"/>
              <w:contextualSpacing/>
              <w:jc w:val="center"/>
              <w:rPr>
                <w:rFonts w:cs="Arial"/>
                <w:sz w:val="20"/>
                <w:szCs w:val="20"/>
              </w:rPr>
            </w:pPr>
            <w:r w:rsidRPr="00EF0318">
              <w:rPr>
                <w:rFonts w:cs="Arial"/>
                <w:sz w:val="22"/>
                <w:szCs w:val="22"/>
              </w:rPr>
              <w:t>Ing. Petr Vlček, jediný člen představenstva</w:t>
            </w:r>
          </w:p>
        </w:tc>
      </w:tr>
    </w:tbl>
    <w:p w14:paraId="6D8B6947" w14:textId="749725F2" w:rsidR="00D31C66" w:rsidRDefault="00D31C66" w:rsidP="00372B8A"/>
    <w:p w14:paraId="6597A9A7" w14:textId="77777777" w:rsidR="00D31C66" w:rsidRDefault="00D31C66">
      <w:pPr>
        <w:spacing w:after="160" w:line="259" w:lineRule="auto"/>
      </w:pPr>
      <w:r>
        <w:br w:type="page"/>
      </w:r>
    </w:p>
    <w:p w14:paraId="027599BA" w14:textId="47D1DD1C" w:rsidR="00813DD9" w:rsidRPr="00D31C66" w:rsidRDefault="00D31C66" w:rsidP="00372B8A">
      <w:pPr>
        <w:rPr>
          <w:b/>
          <w:bCs/>
          <w:sz w:val="22"/>
          <w:szCs w:val="32"/>
        </w:rPr>
      </w:pPr>
      <w:r w:rsidRPr="00D31C66">
        <w:rPr>
          <w:b/>
          <w:bCs/>
          <w:sz w:val="22"/>
          <w:szCs w:val="32"/>
        </w:rPr>
        <w:lastRenderedPageBreak/>
        <w:t xml:space="preserve">Příloha č. 1 ke Smlouvě </w:t>
      </w:r>
      <w:r w:rsidR="00072235" w:rsidRPr="00072235">
        <w:rPr>
          <w:b/>
          <w:bCs/>
          <w:sz w:val="22"/>
          <w:szCs w:val="32"/>
        </w:rPr>
        <w:t>MUZ/104/2026</w:t>
      </w:r>
    </w:p>
    <w:p w14:paraId="6BEEC13E" w14:textId="2678972C" w:rsidR="00D31C66" w:rsidRDefault="00AF177F" w:rsidP="00372B8A">
      <w:pPr>
        <w:rPr>
          <w:b/>
          <w:bCs/>
          <w:sz w:val="20"/>
          <w:szCs w:val="28"/>
          <w:u w:val="single"/>
        </w:rPr>
      </w:pPr>
      <w:r>
        <w:rPr>
          <w:b/>
          <w:bCs/>
          <w:noProof/>
          <w:sz w:val="20"/>
          <w:szCs w:val="28"/>
          <w:u w:val="single"/>
        </w:rPr>
        <mc:AlternateContent>
          <mc:Choice Requires="wps">
            <w:drawing>
              <wp:anchor distT="0" distB="0" distL="114300" distR="114300" simplePos="0" relativeHeight="251660288" behindDoc="0" locked="0" layoutInCell="1" allowOverlap="1" wp14:anchorId="7B4C360B" wp14:editId="375D521A">
                <wp:simplePos x="0" y="0"/>
                <wp:positionH relativeFrom="column">
                  <wp:posOffset>3872865</wp:posOffset>
                </wp:positionH>
                <wp:positionV relativeFrom="paragraph">
                  <wp:posOffset>1710055</wp:posOffset>
                </wp:positionV>
                <wp:extent cx="400050" cy="3886200"/>
                <wp:effectExtent l="0" t="0" r="19050" b="19050"/>
                <wp:wrapNone/>
                <wp:docPr id="933599759" name="Obdélník 2"/>
                <wp:cNvGraphicFramePr/>
                <a:graphic xmlns:a="http://schemas.openxmlformats.org/drawingml/2006/main">
                  <a:graphicData uri="http://schemas.microsoft.com/office/word/2010/wordprocessingShape">
                    <wps:wsp>
                      <wps:cNvSpPr/>
                      <wps:spPr>
                        <a:xfrm>
                          <a:off x="0" y="0"/>
                          <a:ext cx="400050" cy="38862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FB221" id="Obdélník 2" o:spid="_x0000_s1026" style="position:absolute;margin-left:304.95pt;margin-top:134.65pt;width:31.5pt;height:30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" fillcolor="black [3200]" strokecolor="black [480]" strokeweight="1pt"/>
            </w:pict>
          </mc:Fallback>
        </mc:AlternateContent>
      </w:r>
      <w:r>
        <w:rPr>
          <w:b/>
          <w:bCs/>
          <w:noProof/>
          <w:sz w:val="20"/>
          <w:szCs w:val="28"/>
          <w:u w:val="single"/>
        </w:rPr>
        <mc:AlternateContent>
          <mc:Choice Requires="wps">
            <w:drawing>
              <wp:anchor distT="0" distB="0" distL="114300" distR="114300" simplePos="0" relativeHeight="251659264" behindDoc="0" locked="0" layoutInCell="1" allowOverlap="1" wp14:anchorId="4FE519B6" wp14:editId="44CD981B">
                <wp:simplePos x="0" y="0"/>
                <wp:positionH relativeFrom="column">
                  <wp:posOffset>4625340</wp:posOffset>
                </wp:positionH>
                <wp:positionV relativeFrom="paragraph">
                  <wp:posOffset>1710055</wp:posOffset>
                </wp:positionV>
                <wp:extent cx="1600200" cy="3886200"/>
                <wp:effectExtent l="0" t="0" r="19050" b="19050"/>
                <wp:wrapNone/>
                <wp:docPr id="271367235" name="Obdélník 1"/>
                <wp:cNvGraphicFramePr/>
                <a:graphic xmlns:a="http://schemas.openxmlformats.org/drawingml/2006/main">
                  <a:graphicData uri="http://schemas.microsoft.com/office/word/2010/wordprocessingShape">
                    <wps:wsp>
                      <wps:cNvSpPr/>
                      <wps:spPr>
                        <a:xfrm>
                          <a:off x="0" y="0"/>
                          <a:ext cx="1600200" cy="38862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805DD" id="Obdélník 1" o:spid="_x0000_s1026" style="position:absolute;margin-left:364.2pt;margin-top:134.65pt;width:126pt;height:30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" fillcolor="black [3200]" strokecolor="black [480]" strokeweight="1pt"/>
            </w:pict>
          </mc:Fallback>
        </mc:AlternateContent>
      </w:r>
      <w:r w:rsidR="00BB39D6">
        <w:rPr>
          <w:b/>
          <w:bCs/>
          <w:noProof/>
          <w:sz w:val="20"/>
          <w:szCs w:val="28"/>
          <w:u w:val="single"/>
        </w:rPr>
        <w:drawing>
          <wp:anchor distT="0" distB="0" distL="114300" distR="114300" simplePos="0" relativeHeight="251658240" behindDoc="1" locked="0" layoutInCell="1" allowOverlap="1" wp14:anchorId="4228176C" wp14:editId="0BC0138E">
            <wp:simplePos x="0" y="0"/>
            <wp:positionH relativeFrom="page">
              <wp:posOffset>281940</wp:posOffset>
            </wp:positionH>
            <wp:positionV relativeFrom="paragraph">
              <wp:posOffset>368935</wp:posOffset>
            </wp:positionV>
            <wp:extent cx="7162800" cy="5928360"/>
            <wp:effectExtent l="0" t="0" r="0" b="0"/>
            <wp:wrapTight wrapText="bothSides">
              <wp:wrapPolygon edited="0">
                <wp:start x="0" y="0"/>
                <wp:lineTo x="0" y="21517"/>
                <wp:lineTo x="21543" y="21517"/>
                <wp:lineTo x="21543" y="0"/>
                <wp:lineTo x="0" y="0"/>
              </wp:wrapPolygon>
            </wp:wrapTight>
            <wp:docPr id="9430801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62800" cy="592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C66" w:rsidRPr="00D44380">
        <w:rPr>
          <w:b/>
          <w:bCs/>
          <w:sz w:val="20"/>
          <w:szCs w:val="28"/>
          <w:u w:val="single"/>
        </w:rPr>
        <w:t>Cenová nabídka</w:t>
      </w:r>
    </w:p>
    <w:p w14:paraId="1A3FDC4B" w14:textId="4285D685" w:rsidR="0007497C" w:rsidRDefault="0007497C">
      <w:pPr>
        <w:spacing w:after="160" w:line="259" w:lineRule="auto"/>
        <w:rPr>
          <w:b/>
          <w:bCs/>
          <w:sz w:val="20"/>
          <w:szCs w:val="28"/>
          <w:u w:val="single"/>
        </w:rPr>
      </w:pPr>
      <w:r>
        <w:rPr>
          <w:b/>
          <w:bCs/>
          <w:sz w:val="20"/>
          <w:szCs w:val="28"/>
          <w:u w:val="single"/>
        </w:rPr>
        <w:br w:type="page"/>
      </w:r>
    </w:p>
    <w:p w14:paraId="79CCA734" w14:textId="6AB20641" w:rsidR="00D31C66" w:rsidRPr="00D44380" w:rsidRDefault="00D44380" w:rsidP="00372B8A">
      <w:pPr>
        <w:rPr>
          <w:b/>
          <w:bCs/>
          <w:sz w:val="22"/>
          <w:szCs w:val="32"/>
        </w:rPr>
      </w:pPr>
      <w:r w:rsidRPr="00D44380">
        <w:rPr>
          <w:b/>
          <w:bCs/>
          <w:sz w:val="22"/>
          <w:szCs w:val="32"/>
        </w:rPr>
        <w:lastRenderedPageBreak/>
        <w:t xml:space="preserve">Příloha č. 2 ke Smlouvě </w:t>
      </w:r>
      <w:r w:rsidR="00072235" w:rsidRPr="00072235">
        <w:rPr>
          <w:b/>
          <w:bCs/>
          <w:sz w:val="22"/>
          <w:szCs w:val="32"/>
        </w:rPr>
        <w:t>MUZ/104/2026</w:t>
      </w:r>
    </w:p>
    <w:p w14:paraId="5F6C8EB3" w14:textId="2E4BB0B0" w:rsidR="00D44380" w:rsidRPr="00896865" w:rsidRDefault="006B1DDC" w:rsidP="005756B3">
      <w:pPr>
        <w:rPr>
          <w:b/>
          <w:bCs/>
          <w:sz w:val="20"/>
          <w:szCs w:val="28"/>
          <w:u w:val="single"/>
        </w:rPr>
      </w:pPr>
      <w:r w:rsidRPr="00896865">
        <w:rPr>
          <w:b/>
          <w:bCs/>
          <w:sz w:val="20"/>
          <w:szCs w:val="28"/>
          <w:u w:val="single"/>
        </w:rPr>
        <w:t>Protokol</w:t>
      </w:r>
      <w:r w:rsidR="00D44380" w:rsidRPr="00896865">
        <w:rPr>
          <w:b/>
          <w:bCs/>
          <w:sz w:val="20"/>
          <w:szCs w:val="28"/>
          <w:u w:val="single"/>
        </w:rPr>
        <w:t xml:space="preserve"> o předání a převzetí plnění</w:t>
      </w:r>
    </w:p>
    <w:p w14:paraId="18DDE9CC" w14:textId="77777777" w:rsidR="00656DDC" w:rsidRPr="00896865" w:rsidRDefault="00656DDC" w:rsidP="005756B3">
      <w:pPr>
        <w:spacing w:after="0"/>
        <w:rPr>
          <w:rFonts w:asciiTheme="majorHAnsi" w:eastAsia="Times New Roman" w:hAnsiTheme="majorHAnsi" w:cstheme="majorHAnsi"/>
          <w:sz w:val="20"/>
          <w:szCs w:val="20"/>
          <w:lang w:eastAsia="cs-CZ"/>
        </w:rPr>
      </w:pPr>
      <w:r w:rsidRPr="00896865">
        <w:rPr>
          <w:rFonts w:asciiTheme="majorHAnsi" w:eastAsia="Times New Roman" w:hAnsiTheme="majorHAnsi" w:cstheme="majorHAnsi"/>
          <w:b/>
          <w:bCs/>
          <w:sz w:val="20"/>
          <w:szCs w:val="20"/>
          <w:lang w:eastAsia="cs-CZ"/>
        </w:rPr>
        <w:t>Smluvní strany:</w:t>
      </w:r>
    </w:p>
    <w:p w14:paraId="450D46EF" w14:textId="088C9BF7" w:rsidR="002A1B7A" w:rsidRPr="00896865" w:rsidRDefault="00656DDC" w:rsidP="005756B3">
      <w:pPr>
        <w:numPr>
          <w:ilvl w:val="0"/>
          <w:numId w:val="28"/>
        </w:numPr>
        <w:spacing w:after="0"/>
        <w:rPr>
          <w:rFonts w:asciiTheme="majorHAnsi" w:eastAsia="Times New Roman" w:hAnsiTheme="majorHAnsi" w:cstheme="majorHAnsi"/>
          <w:sz w:val="20"/>
          <w:szCs w:val="20"/>
          <w:lang w:eastAsia="cs-CZ"/>
        </w:rPr>
      </w:pPr>
      <w:r w:rsidRPr="00896865">
        <w:rPr>
          <w:rFonts w:asciiTheme="majorHAnsi" w:eastAsia="Times New Roman" w:hAnsiTheme="majorHAnsi" w:cstheme="majorHAnsi"/>
          <w:b/>
          <w:bCs/>
          <w:sz w:val="20"/>
          <w:szCs w:val="20"/>
          <w:lang w:eastAsia="cs-CZ"/>
        </w:rPr>
        <w:t>Objednatel:</w:t>
      </w:r>
      <w:r w:rsidRPr="00896865">
        <w:rPr>
          <w:rFonts w:asciiTheme="majorHAnsi" w:eastAsia="Times New Roman" w:hAnsiTheme="majorHAnsi" w:cstheme="majorHAnsi"/>
          <w:sz w:val="20"/>
          <w:szCs w:val="20"/>
          <w:lang w:eastAsia="cs-CZ"/>
        </w:rPr>
        <w:t xml:space="preserve"> </w:t>
      </w:r>
      <w:r w:rsidR="002A1B7A" w:rsidRPr="00896865">
        <w:rPr>
          <w:rFonts w:asciiTheme="majorHAnsi" w:hAnsiTheme="majorHAnsi" w:cstheme="majorHAnsi"/>
          <w:b/>
          <w:bCs/>
          <w:sz w:val="20"/>
          <w:szCs w:val="20"/>
        </w:rPr>
        <w:t>Muzeum hlavního města Prahy, příspěvková organizace</w:t>
      </w:r>
      <w:r w:rsidR="002A1B7A" w:rsidRPr="00896865">
        <w:rPr>
          <w:rFonts w:asciiTheme="majorHAnsi" w:hAnsiTheme="majorHAnsi" w:cstheme="majorHAnsi"/>
          <w:sz w:val="20"/>
          <w:szCs w:val="20"/>
        </w:rPr>
        <w:t>, IČ</w:t>
      </w:r>
      <w:r w:rsidR="00DB5F62" w:rsidRPr="00896865">
        <w:rPr>
          <w:rFonts w:asciiTheme="majorHAnsi" w:hAnsiTheme="majorHAnsi" w:cstheme="majorHAnsi"/>
          <w:sz w:val="20"/>
          <w:szCs w:val="20"/>
        </w:rPr>
        <w:t>O</w:t>
      </w:r>
      <w:r w:rsidR="002A1B7A" w:rsidRPr="00896865">
        <w:rPr>
          <w:rFonts w:asciiTheme="majorHAnsi" w:hAnsiTheme="majorHAnsi" w:cstheme="majorHAnsi"/>
          <w:sz w:val="20"/>
          <w:szCs w:val="20"/>
        </w:rPr>
        <w:t xml:space="preserve">: </w:t>
      </w:r>
      <w:r w:rsidR="00DB5F62" w:rsidRPr="00896865">
        <w:rPr>
          <w:rFonts w:asciiTheme="majorHAnsi" w:hAnsiTheme="majorHAnsi" w:cstheme="majorHAnsi"/>
          <w:sz w:val="20"/>
          <w:szCs w:val="20"/>
        </w:rPr>
        <w:t>00064432</w:t>
      </w:r>
    </w:p>
    <w:p w14:paraId="1C931D8A" w14:textId="2E7E5E13" w:rsidR="00656DDC" w:rsidRPr="00896865" w:rsidRDefault="00656DDC" w:rsidP="005756B3">
      <w:pPr>
        <w:numPr>
          <w:ilvl w:val="0"/>
          <w:numId w:val="28"/>
        </w:numPr>
        <w:spacing w:after="0"/>
        <w:rPr>
          <w:rFonts w:asciiTheme="majorHAnsi" w:eastAsia="Times New Roman" w:hAnsiTheme="majorHAnsi" w:cstheme="majorHAnsi"/>
          <w:sz w:val="20"/>
          <w:szCs w:val="20"/>
          <w:lang w:eastAsia="cs-CZ"/>
        </w:rPr>
      </w:pPr>
      <w:r w:rsidRPr="00896865">
        <w:rPr>
          <w:rFonts w:asciiTheme="majorHAnsi" w:eastAsia="Times New Roman" w:hAnsiTheme="majorHAnsi" w:cstheme="majorHAnsi"/>
          <w:b/>
          <w:bCs/>
          <w:sz w:val="20"/>
          <w:szCs w:val="20"/>
          <w:lang w:eastAsia="cs-CZ"/>
        </w:rPr>
        <w:t>Dodavatel:</w:t>
      </w:r>
      <w:r w:rsidRPr="00896865">
        <w:rPr>
          <w:rFonts w:asciiTheme="majorHAnsi" w:eastAsia="Times New Roman" w:hAnsiTheme="majorHAnsi" w:cstheme="majorHAnsi"/>
          <w:sz w:val="20"/>
          <w:szCs w:val="20"/>
          <w:lang w:eastAsia="cs-CZ"/>
        </w:rPr>
        <w:t xml:space="preserve"> </w:t>
      </w:r>
      <w:r w:rsidR="00DB5F62" w:rsidRPr="00896865">
        <w:rPr>
          <w:rFonts w:asciiTheme="majorHAnsi" w:eastAsia="Times New Roman" w:hAnsiTheme="majorHAnsi" w:cstheme="majorHAnsi"/>
          <w:sz w:val="20"/>
          <w:szCs w:val="20"/>
          <w:lang w:eastAsia="cs-CZ"/>
        </w:rPr>
        <w:t xml:space="preserve">AVT Group a.s., IČO: </w:t>
      </w:r>
      <w:r w:rsidR="00DB5F62" w:rsidRPr="00896865">
        <w:rPr>
          <w:rFonts w:asciiTheme="majorHAnsi" w:hAnsiTheme="majorHAnsi" w:cstheme="majorHAnsi"/>
          <w:sz w:val="20"/>
          <w:szCs w:val="20"/>
        </w:rPr>
        <w:t>01691988</w:t>
      </w:r>
    </w:p>
    <w:p w14:paraId="106F00A3" w14:textId="77777777" w:rsidR="00656DDC" w:rsidRPr="00896865" w:rsidRDefault="00656DDC" w:rsidP="005756B3">
      <w:pPr>
        <w:spacing w:after="0"/>
        <w:rPr>
          <w:rFonts w:asciiTheme="majorHAnsi" w:eastAsia="Times New Roman" w:hAnsiTheme="majorHAnsi" w:cstheme="majorHAnsi"/>
          <w:b/>
          <w:bCs/>
          <w:sz w:val="20"/>
          <w:szCs w:val="20"/>
          <w:lang w:eastAsia="cs-CZ"/>
        </w:rPr>
      </w:pPr>
    </w:p>
    <w:p w14:paraId="52E10189" w14:textId="447CD59F" w:rsidR="00656DDC" w:rsidRPr="00896865" w:rsidRDefault="00656DDC" w:rsidP="005756B3">
      <w:pPr>
        <w:spacing w:after="0"/>
        <w:rPr>
          <w:rFonts w:asciiTheme="majorHAnsi" w:eastAsia="Times New Roman" w:hAnsiTheme="majorHAnsi" w:cstheme="majorHAnsi"/>
          <w:sz w:val="20"/>
          <w:szCs w:val="20"/>
          <w:lang w:eastAsia="cs-CZ"/>
        </w:rPr>
      </w:pPr>
      <w:r w:rsidRPr="00896865">
        <w:rPr>
          <w:rFonts w:asciiTheme="majorHAnsi" w:eastAsia="Times New Roman" w:hAnsiTheme="majorHAnsi" w:cstheme="majorHAnsi"/>
          <w:b/>
          <w:bCs/>
          <w:sz w:val="20"/>
          <w:szCs w:val="20"/>
          <w:lang w:eastAsia="cs-CZ"/>
        </w:rPr>
        <w:t>Předmět předání:</w:t>
      </w:r>
      <w:r w:rsidRPr="00896865">
        <w:rPr>
          <w:rFonts w:asciiTheme="majorHAnsi" w:eastAsia="Times New Roman" w:hAnsiTheme="majorHAnsi" w:cstheme="majorHAnsi"/>
          <w:sz w:val="20"/>
          <w:szCs w:val="20"/>
          <w:lang w:eastAsia="cs-CZ"/>
        </w:rPr>
        <w:br/>
        <w:t xml:space="preserve">Předmětem předání je dodávka samostatných prvků pro expozici „Město v čase“ v Hlavní budově Objednatele dle </w:t>
      </w:r>
      <w:r w:rsidR="00DB5F62" w:rsidRPr="00896865">
        <w:rPr>
          <w:rFonts w:asciiTheme="majorHAnsi" w:eastAsia="Times New Roman" w:hAnsiTheme="majorHAnsi" w:cstheme="majorHAnsi"/>
          <w:sz w:val="20"/>
          <w:szCs w:val="20"/>
          <w:lang w:eastAsia="cs-CZ"/>
        </w:rPr>
        <w:t xml:space="preserve">Kupní </w:t>
      </w:r>
      <w:r w:rsidR="00DB5F62" w:rsidRPr="002773D5">
        <w:rPr>
          <w:rFonts w:asciiTheme="majorHAnsi" w:eastAsia="Times New Roman" w:hAnsiTheme="majorHAnsi" w:cstheme="majorHAnsi"/>
          <w:sz w:val="20"/>
          <w:szCs w:val="20"/>
          <w:lang w:eastAsia="cs-CZ"/>
        </w:rPr>
        <w:t>s</w:t>
      </w:r>
      <w:r w:rsidRPr="002773D5">
        <w:rPr>
          <w:rFonts w:asciiTheme="majorHAnsi" w:eastAsia="Times New Roman" w:hAnsiTheme="majorHAnsi" w:cstheme="majorHAnsi"/>
          <w:sz w:val="20"/>
          <w:szCs w:val="20"/>
          <w:lang w:eastAsia="cs-CZ"/>
        </w:rPr>
        <w:t xml:space="preserve">mlouvy </w:t>
      </w:r>
      <w:r w:rsidR="00896865" w:rsidRPr="002773D5">
        <w:rPr>
          <w:rFonts w:asciiTheme="majorHAnsi" w:eastAsia="Times New Roman" w:hAnsiTheme="majorHAnsi" w:cstheme="majorHAnsi"/>
          <w:sz w:val="20"/>
          <w:szCs w:val="20"/>
          <w:lang w:eastAsia="cs-CZ"/>
        </w:rPr>
        <w:t>……………....</w:t>
      </w:r>
      <w:r w:rsidRPr="002773D5">
        <w:rPr>
          <w:rFonts w:asciiTheme="majorHAnsi" w:eastAsia="Times New Roman" w:hAnsiTheme="majorHAnsi" w:cstheme="majorHAnsi"/>
          <w:sz w:val="20"/>
          <w:szCs w:val="20"/>
          <w:lang w:eastAsia="cs-CZ"/>
        </w:rPr>
        <w:t xml:space="preserve"> ze dne </w:t>
      </w:r>
      <w:r w:rsidR="00896865" w:rsidRPr="002773D5">
        <w:rPr>
          <w:rFonts w:asciiTheme="majorHAnsi" w:eastAsia="Times New Roman" w:hAnsiTheme="majorHAnsi" w:cstheme="majorHAnsi"/>
          <w:sz w:val="20"/>
          <w:szCs w:val="20"/>
          <w:lang w:eastAsia="cs-CZ"/>
        </w:rPr>
        <w:t>…</w:t>
      </w:r>
      <w:proofErr w:type="gramStart"/>
      <w:r w:rsidR="00896865" w:rsidRPr="002773D5">
        <w:rPr>
          <w:rFonts w:asciiTheme="majorHAnsi" w:eastAsia="Times New Roman" w:hAnsiTheme="majorHAnsi" w:cstheme="majorHAnsi"/>
          <w:sz w:val="20"/>
          <w:szCs w:val="20"/>
          <w:lang w:eastAsia="cs-CZ"/>
        </w:rPr>
        <w:t>…</w:t>
      </w:r>
      <w:r w:rsidR="00382308" w:rsidRPr="002773D5">
        <w:rPr>
          <w:rFonts w:asciiTheme="majorHAnsi" w:eastAsia="Times New Roman" w:hAnsiTheme="majorHAnsi" w:cstheme="majorHAnsi"/>
          <w:sz w:val="20"/>
          <w:szCs w:val="20"/>
          <w:lang w:eastAsia="cs-CZ"/>
        </w:rPr>
        <w:t>….</w:t>
      </w:r>
      <w:proofErr w:type="gramEnd"/>
      <w:r w:rsidRPr="002773D5">
        <w:rPr>
          <w:rFonts w:asciiTheme="majorHAnsi" w:eastAsia="Times New Roman" w:hAnsiTheme="majorHAnsi" w:cstheme="majorHAnsi"/>
          <w:sz w:val="20"/>
          <w:szCs w:val="20"/>
          <w:lang w:eastAsia="cs-CZ"/>
        </w:rPr>
        <w:t>.</w:t>
      </w:r>
    </w:p>
    <w:p w14:paraId="411CBE8E" w14:textId="77777777" w:rsidR="00656DDC" w:rsidRPr="00896865" w:rsidRDefault="00656DDC" w:rsidP="005756B3">
      <w:pPr>
        <w:spacing w:after="0"/>
        <w:rPr>
          <w:rFonts w:asciiTheme="majorHAnsi" w:eastAsia="Times New Roman" w:hAnsiTheme="majorHAnsi" w:cstheme="majorHAnsi"/>
          <w:b/>
          <w:bCs/>
          <w:sz w:val="20"/>
          <w:szCs w:val="20"/>
          <w:lang w:eastAsia="cs-CZ"/>
        </w:rPr>
      </w:pPr>
    </w:p>
    <w:p w14:paraId="1D04CCC6" w14:textId="1A120A2A" w:rsidR="00656DDC" w:rsidRPr="00896865" w:rsidRDefault="00656DDC" w:rsidP="005756B3">
      <w:pPr>
        <w:spacing w:after="0"/>
        <w:rPr>
          <w:rFonts w:asciiTheme="majorHAnsi" w:eastAsia="Times New Roman" w:hAnsiTheme="majorHAnsi" w:cstheme="majorHAnsi"/>
          <w:sz w:val="20"/>
          <w:szCs w:val="20"/>
          <w:lang w:eastAsia="cs-CZ"/>
        </w:rPr>
      </w:pPr>
      <w:r w:rsidRPr="00896865">
        <w:rPr>
          <w:rFonts w:asciiTheme="majorHAnsi" w:eastAsia="Times New Roman" w:hAnsiTheme="majorHAnsi" w:cstheme="majorHAnsi"/>
          <w:b/>
          <w:bCs/>
          <w:sz w:val="20"/>
          <w:szCs w:val="20"/>
          <w:lang w:eastAsia="cs-CZ"/>
        </w:rPr>
        <w:t>Specifikace předaného plnění:</w:t>
      </w:r>
    </w:p>
    <w:p w14:paraId="393C739F" w14:textId="77777777" w:rsidR="004D44C8" w:rsidRPr="00896865" w:rsidRDefault="004D44C8" w:rsidP="005756B3">
      <w:pPr>
        <w:pStyle w:val="Odstavecseseznamem"/>
        <w:spacing w:after="0" w:line="360" w:lineRule="auto"/>
        <w:rPr>
          <w:rFonts w:asciiTheme="majorHAnsi" w:eastAsia="Times New Roman" w:hAnsiTheme="majorHAnsi" w:cstheme="majorHAnsi"/>
          <w:b/>
          <w:bCs/>
          <w:sz w:val="20"/>
          <w:szCs w:val="20"/>
          <w:lang w:eastAsia="cs-CZ"/>
        </w:rPr>
      </w:pPr>
    </w:p>
    <w:p w14:paraId="140ECCC1" w14:textId="15E728BA" w:rsidR="00F349B7" w:rsidRPr="00896865" w:rsidRDefault="00F349B7" w:rsidP="005756B3">
      <w:pPr>
        <w:pStyle w:val="Odstavecseseznamem"/>
        <w:spacing w:after="0" w:line="360" w:lineRule="auto"/>
        <w:rPr>
          <w:rFonts w:asciiTheme="majorHAnsi" w:eastAsia="Times New Roman" w:hAnsiTheme="majorHAnsi" w:cstheme="majorHAnsi"/>
          <w:sz w:val="20"/>
          <w:szCs w:val="20"/>
          <w:lang w:eastAsia="cs-CZ"/>
        </w:rPr>
      </w:pPr>
      <w:r w:rsidRPr="00896865">
        <w:rPr>
          <w:rFonts w:asciiTheme="majorHAnsi" w:eastAsia="Times New Roman" w:hAnsiTheme="majorHAnsi" w:cstheme="majorHAnsi"/>
          <w:sz w:val="20"/>
          <w:szCs w:val="20"/>
          <w:lang w:eastAsia="cs-CZ"/>
        </w:rPr>
        <w:t>……………………………………………………………………..</w:t>
      </w:r>
    </w:p>
    <w:p w14:paraId="26851836" w14:textId="0A5910D3" w:rsidR="00F349B7" w:rsidRPr="00896865" w:rsidRDefault="00F349B7" w:rsidP="005756B3">
      <w:pPr>
        <w:spacing w:after="0"/>
        <w:ind w:firstLine="708"/>
        <w:rPr>
          <w:rFonts w:asciiTheme="majorHAnsi" w:eastAsia="Times New Roman" w:hAnsiTheme="majorHAnsi" w:cstheme="majorHAnsi"/>
          <w:sz w:val="20"/>
          <w:szCs w:val="20"/>
          <w:lang w:eastAsia="cs-CZ"/>
        </w:rPr>
      </w:pPr>
      <w:r w:rsidRPr="00896865">
        <w:rPr>
          <w:rFonts w:asciiTheme="majorHAnsi" w:eastAsia="Times New Roman" w:hAnsiTheme="majorHAnsi" w:cstheme="majorHAnsi"/>
          <w:sz w:val="20"/>
          <w:szCs w:val="20"/>
          <w:lang w:eastAsia="cs-CZ"/>
        </w:rPr>
        <w:t>……………………………………………………………………..</w:t>
      </w:r>
    </w:p>
    <w:p w14:paraId="5AFEA449" w14:textId="77777777" w:rsidR="00F349B7" w:rsidRPr="00896865" w:rsidRDefault="00F349B7" w:rsidP="005756B3">
      <w:pPr>
        <w:spacing w:after="0"/>
        <w:ind w:left="1440"/>
        <w:rPr>
          <w:rFonts w:asciiTheme="majorHAnsi" w:eastAsia="Times New Roman" w:hAnsiTheme="majorHAnsi" w:cstheme="majorHAnsi"/>
          <w:sz w:val="20"/>
          <w:szCs w:val="20"/>
          <w:lang w:eastAsia="cs-CZ"/>
        </w:rPr>
      </w:pPr>
    </w:p>
    <w:p w14:paraId="48AC2DEE" w14:textId="77777777" w:rsidR="00656DDC" w:rsidRPr="00896865" w:rsidRDefault="00656DDC" w:rsidP="005756B3">
      <w:pPr>
        <w:spacing w:after="0"/>
        <w:rPr>
          <w:rFonts w:asciiTheme="majorHAnsi" w:eastAsia="Times New Roman" w:hAnsiTheme="majorHAnsi" w:cstheme="majorHAnsi"/>
          <w:b/>
          <w:bCs/>
          <w:sz w:val="20"/>
          <w:szCs w:val="20"/>
          <w:lang w:eastAsia="cs-CZ"/>
        </w:rPr>
      </w:pPr>
    </w:p>
    <w:p w14:paraId="761A0AF8" w14:textId="06B77FBD" w:rsidR="00656DDC" w:rsidRPr="00896865" w:rsidRDefault="00656DDC" w:rsidP="005756B3">
      <w:pPr>
        <w:spacing w:after="0"/>
        <w:rPr>
          <w:rFonts w:asciiTheme="majorHAnsi" w:eastAsia="Times New Roman" w:hAnsiTheme="majorHAnsi" w:cstheme="majorHAnsi"/>
          <w:sz w:val="20"/>
          <w:szCs w:val="20"/>
          <w:lang w:eastAsia="cs-CZ"/>
        </w:rPr>
      </w:pPr>
      <w:r w:rsidRPr="00896865">
        <w:rPr>
          <w:rFonts w:asciiTheme="majorHAnsi" w:eastAsia="Times New Roman" w:hAnsiTheme="majorHAnsi" w:cstheme="majorHAnsi"/>
          <w:b/>
          <w:bCs/>
          <w:sz w:val="20"/>
          <w:szCs w:val="20"/>
          <w:lang w:eastAsia="cs-CZ"/>
        </w:rPr>
        <w:t>Prohlášení stran:</w:t>
      </w:r>
    </w:p>
    <w:p w14:paraId="6023B0CC" w14:textId="77777777" w:rsidR="00656DDC" w:rsidRPr="00896865" w:rsidRDefault="00656DDC" w:rsidP="005756B3">
      <w:pPr>
        <w:numPr>
          <w:ilvl w:val="0"/>
          <w:numId w:val="30"/>
        </w:numPr>
        <w:spacing w:after="0"/>
        <w:rPr>
          <w:rFonts w:asciiTheme="majorHAnsi" w:eastAsia="Times New Roman" w:hAnsiTheme="majorHAnsi" w:cstheme="majorHAnsi"/>
          <w:sz w:val="20"/>
          <w:szCs w:val="20"/>
          <w:lang w:eastAsia="cs-CZ"/>
        </w:rPr>
      </w:pPr>
      <w:r w:rsidRPr="00896865">
        <w:rPr>
          <w:rFonts w:asciiTheme="majorHAnsi" w:eastAsia="Times New Roman" w:hAnsiTheme="majorHAnsi" w:cstheme="majorHAnsi"/>
          <w:sz w:val="20"/>
          <w:szCs w:val="20"/>
          <w:lang w:eastAsia="cs-CZ"/>
        </w:rPr>
        <w:t>Dodavatel prohlašuje, že předávané plnění je kompletní, plně funkční a vykazuje parametry definované ve Smlouvě.</w:t>
      </w:r>
    </w:p>
    <w:p w14:paraId="544260BE" w14:textId="77777777" w:rsidR="00656DDC" w:rsidRPr="00896865" w:rsidRDefault="00656DDC" w:rsidP="005756B3">
      <w:pPr>
        <w:numPr>
          <w:ilvl w:val="0"/>
          <w:numId w:val="30"/>
        </w:numPr>
        <w:spacing w:after="0"/>
        <w:rPr>
          <w:rFonts w:asciiTheme="majorHAnsi" w:eastAsia="Times New Roman" w:hAnsiTheme="majorHAnsi" w:cstheme="majorHAnsi"/>
          <w:sz w:val="20"/>
          <w:szCs w:val="20"/>
          <w:lang w:eastAsia="cs-CZ"/>
        </w:rPr>
      </w:pPr>
      <w:r w:rsidRPr="00896865">
        <w:rPr>
          <w:rFonts w:asciiTheme="majorHAnsi" w:eastAsia="Times New Roman" w:hAnsiTheme="majorHAnsi" w:cstheme="majorHAnsi"/>
          <w:sz w:val="20"/>
          <w:szCs w:val="20"/>
          <w:lang w:eastAsia="cs-CZ"/>
        </w:rPr>
        <w:t>Objednatel potvrzuje, že se seznámil se stavem předávaného plnění a toto plnění v celém rozsahu:</w:t>
      </w:r>
    </w:p>
    <w:p w14:paraId="118642AD" w14:textId="77777777" w:rsidR="00656DDC" w:rsidRPr="00896865" w:rsidRDefault="00656DDC" w:rsidP="005756B3">
      <w:pPr>
        <w:numPr>
          <w:ilvl w:val="1"/>
          <w:numId w:val="30"/>
        </w:numPr>
        <w:spacing w:after="0"/>
        <w:rPr>
          <w:rFonts w:asciiTheme="majorHAnsi" w:eastAsia="Times New Roman" w:hAnsiTheme="majorHAnsi" w:cstheme="majorHAnsi"/>
          <w:sz w:val="20"/>
          <w:szCs w:val="20"/>
          <w:lang w:eastAsia="cs-CZ"/>
        </w:rPr>
      </w:pPr>
      <w:r w:rsidRPr="00896865">
        <w:rPr>
          <w:rFonts w:asciiTheme="majorHAnsi" w:eastAsia="Times New Roman" w:hAnsiTheme="majorHAnsi" w:cstheme="majorHAnsi"/>
          <w:b/>
          <w:bCs/>
          <w:sz w:val="20"/>
          <w:szCs w:val="20"/>
          <w:lang w:eastAsia="cs-CZ"/>
        </w:rPr>
        <w:t>PŘEBÍRÁ BEZ VAD A NEDODĚLKŮ</w:t>
      </w:r>
    </w:p>
    <w:p w14:paraId="66B89EAB" w14:textId="559342DA" w:rsidR="00656DDC" w:rsidRPr="00896865" w:rsidRDefault="00656DDC" w:rsidP="005756B3">
      <w:pPr>
        <w:numPr>
          <w:ilvl w:val="1"/>
          <w:numId w:val="30"/>
        </w:numPr>
        <w:spacing w:after="0"/>
        <w:rPr>
          <w:rFonts w:asciiTheme="majorHAnsi" w:eastAsia="Times New Roman" w:hAnsiTheme="majorHAnsi" w:cstheme="majorHAnsi"/>
          <w:sz w:val="20"/>
          <w:szCs w:val="20"/>
          <w:lang w:eastAsia="cs-CZ"/>
        </w:rPr>
      </w:pPr>
      <w:r w:rsidRPr="00896865">
        <w:rPr>
          <w:rFonts w:asciiTheme="majorHAnsi" w:eastAsia="Times New Roman" w:hAnsiTheme="majorHAnsi" w:cstheme="majorHAnsi"/>
          <w:b/>
          <w:bCs/>
          <w:sz w:val="20"/>
          <w:szCs w:val="20"/>
          <w:lang w:eastAsia="cs-CZ"/>
        </w:rPr>
        <w:t>PŘEBÍRÁ S NÁSLEDUJÍCÍMI VADAMI A NEDODĚLKY:</w:t>
      </w:r>
    </w:p>
    <w:p w14:paraId="69413A82" w14:textId="5E4C11EE" w:rsidR="009572CC" w:rsidRPr="00896865" w:rsidRDefault="009572CC" w:rsidP="005756B3">
      <w:pPr>
        <w:spacing w:after="0"/>
        <w:ind w:left="1440"/>
        <w:rPr>
          <w:rFonts w:asciiTheme="majorHAnsi" w:eastAsia="Times New Roman" w:hAnsiTheme="majorHAnsi" w:cstheme="majorHAnsi"/>
          <w:sz w:val="20"/>
          <w:szCs w:val="20"/>
          <w:lang w:eastAsia="cs-CZ"/>
        </w:rPr>
      </w:pPr>
      <w:r w:rsidRPr="00896865">
        <w:rPr>
          <w:rFonts w:asciiTheme="majorHAnsi" w:eastAsia="Times New Roman" w:hAnsiTheme="majorHAnsi" w:cstheme="majorHAnsi"/>
          <w:sz w:val="20"/>
          <w:szCs w:val="20"/>
          <w:lang w:eastAsia="cs-CZ"/>
        </w:rPr>
        <w:t>……………………………………………………………………..</w:t>
      </w:r>
    </w:p>
    <w:p w14:paraId="0BDAE67D" w14:textId="77777777" w:rsidR="009572CC" w:rsidRPr="00896865" w:rsidRDefault="009572CC" w:rsidP="005756B3">
      <w:pPr>
        <w:spacing w:after="0"/>
        <w:ind w:left="1440"/>
        <w:rPr>
          <w:rFonts w:asciiTheme="majorHAnsi" w:eastAsia="Times New Roman" w:hAnsiTheme="majorHAnsi" w:cstheme="majorHAnsi"/>
          <w:sz w:val="20"/>
          <w:szCs w:val="20"/>
          <w:lang w:eastAsia="cs-CZ"/>
        </w:rPr>
      </w:pPr>
    </w:p>
    <w:p w14:paraId="7A8BE519" w14:textId="2758BC9E" w:rsidR="009572CC" w:rsidRPr="00896865" w:rsidRDefault="009572CC" w:rsidP="005756B3">
      <w:pPr>
        <w:spacing w:after="0"/>
        <w:ind w:left="1440"/>
        <w:rPr>
          <w:rFonts w:asciiTheme="majorHAnsi" w:eastAsia="Times New Roman" w:hAnsiTheme="majorHAnsi" w:cstheme="majorHAnsi"/>
          <w:sz w:val="20"/>
          <w:szCs w:val="20"/>
          <w:lang w:eastAsia="cs-CZ"/>
        </w:rPr>
      </w:pPr>
      <w:r w:rsidRPr="00896865">
        <w:rPr>
          <w:rFonts w:asciiTheme="majorHAnsi" w:eastAsia="Times New Roman" w:hAnsiTheme="majorHAnsi" w:cstheme="majorHAnsi"/>
          <w:sz w:val="20"/>
          <w:szCs w:val="20"/>
          <w:lang w:eastAsia="cs-CZ"/>
        </w:rPr>
        <w:t>……………………………………………………………………..</w:t>
      </w:r>
    </w:p>
    <w:p w14:paraId="6DACE6E4" w14:textId="77777777" w:rsidR="009572CC" w:rsidRPr="00896865" w:rsidRDefault="009572CC" w:rsidP="005756B3">
      <w:pPr>
        <w:spacing w:after="0"/>
        <w:ind w:left="1440"/>
        <w:rPr>
          <w:rFonts w:asciiTheme="majorHAnsi" w:eastAsia="Times New Roman" w:hAnsiTheme="majorHAnsi" w:cstheme="majorHAnsi"/>
          <w:sz w:val="20"/>
          <w:szCs w:val="20"/>
          <w:lang w:eastAsia="cs-CZ"/>
        </w:rPr>
      </w:pPr>
    </w:p>
    <w:p w14:paraId="67FD559C" w14:textId="1248B51F" w:rsidR="009572CC" w:rsidRPr="00896865" w:rsidRDefault="009572CC" w:rsidP="005756B3">
      <w:pPr>
        <w:spacing w:after="0"/>
        <w:ind w:left="1440"/>
        <w:rPr>
          <w:rFonts w:asciiTheme="majorHAnsi" w:eastAsia="Times New Roman" w:hAnsiTheme="majorHAnsi" w:cstheme="majorHAnsi"/>
          <w:sz w:val="20"/>
          <w:szCs w:val="20"/>
          <w:lang w:eastAsia="cs-CZ"/>
        </w:rPr>
      </w:pPr>
      <w:r w:rsidRPr="00896865">
        <w:rPr>
          <w:rFonts w:asciiTheme="majorHAnsi" w:eastAsia="Times New Roman" w:hAnsiTheme="majorHAnsi" w:cstheme="majorHAnsi"/>
          <w:sz w:val="20"/>
          <w:szCs w:val="20"/>
          <w:lang w:eastAsia="cs-CZ"/>
        </w:rPr>
        <w:t>……………………………………………………………………..</w:t>
      </w:r>
    </w:p>
    <w:p w14:paraId="4BD29079" w14:textId="77777777" w:rsidR="009572CC" w:rsidRPr="00896865" w:rsidRDefault="009572CC" w:rsidP="005756B3">
      <w:pPr>
        <w:spacing w:after="0"/>
        <w:ind w:left="1440"/>
        <w:rPr>
          <w:rFonts w:asciiTheme="majorHAnsi" w:eastAsia="Times New Roman" w:hAnsiTheme="majorHAnsi" w:cstheme="majorHAnsi"/>
          <w:sz w:val="20"/>
          <w:szCs w:val="20"/>
          <w:lang w:eastAsia="cs-CZ"/>
        </w:rPr>
      </w:pPr>
    </w:p>
    <w:p w14:paraId="53ABEC53" w14:textId="77777777" w:rsidR="00656DDC" w:rsidRPr="00896865" w:rsidRDefault="00656DDC" w:rsidP="005756B3">
      <w:pPr>
        <w:numPr>
          <w:ilvl w:val="0"/>
          <w:numId w:val="30"/>
        </w:numPr>
        <w:spacing w:after="0"/>
        <w:rPr>
          <w:rFonts w:asciiTheme="majorHAnsi" w:eastAsia="Times New Roman" w:hAnsiTheme="majorHAnsi" w:cstheme="majorHAnsi"/>
          <w:sz w:val="20"/>
          <w:szCs w:val="20"/>
          <w:lang w:eastAsia="cs-CZ"/>
        </w:rPr>
      </w:pPr>
      <w:r w:rsidRPr="00896865">
        <w:rPr>
          <w:rFonts w:asciiTheme="majorHAnsi" w:eastAsia="Times New Roman" w:hAnsiTheme="majorHAnsi" w:cstheme="majorHAnsi"/>
          <w:sz w:val="20"/>
          <w:szCs w:val="20"/>
          <w:lang w:eastAsia="cs-CZ"/>
        </w:rPr>
        <w:t xml:space="preserve">Smluvní strany shodně konstatují, že toto plnění tvoří </w:t>
      </w:r>
      <w:r w:rsidRPr="00896865">
        <w:rPr>
          <w:rFonts w:asciiTheme="majorHAnsi" w:eastAsia="Times New Roman" w:hAnsiTheme="majorHAnsi" w:cstheme="majorHAnsi"/>
          <w:b/>
          <w:bCs/>
          <w:sz w:val="20"/>
          <w:szCs w:val="20"/>
          <w:lang w:eastAsia="cs-CZ"/>
        </w:rPr>
        <w:t>samostatný, technicky i funkčně oddělitelný celek</w:t>
      </w:r>
      <w:r w:rsidRPr="00896865">
        <w:rPr>
          <w:rFonts w:asciiTheme="majorHAnsi" w:eastAsia="Times New Roman" w:hAnsiTheme="majorHAnsi" w:cstheme="majorHAnsi"/>
          <w:sz w:val="20"/>
          <w:szCs w:val="20"/>
          <w:lang w:eastAsia="cs-CZ"/>
        </w:rPr>
        <w:t>, který byl dodán nezávisle na jiných částech expozice.</w:t>
      </w:r>
    </w:p>
    <w:p w14:paraId="384F3020" w14:textId="77777777" w:rsidR="00656DDC" w:rsidRPr="00896865" w:rsidRDefault="00656DDC" w:rsidP="005756B3">
      <w:pPr>
        <w:spacing w:after="0"/>
        <w:rPr>
          <w:rFonts w:asciiTheme="majorHAnsi" w:eastAsia="Times New Roman" w:hAnsiTheme="majorHAnsi" w:cstheme="majorHAnsi"/>
          <w:b/>
          <w:bCs/>
          <w:sz w:val="20"/>
          <w:szCs w:val="20"/>
          <w:lang w:eastAsia="cs-CZ"/>
        </w:rPr>
      </w:pPr>
    </w:p>
    <w:p w14:paraId="0595FCB4" w14:textId="6FCDEED8" w:rsidR="00656DDC" w:rsidRPr="00896865" w:rsidRDefault="00656DDC" w:rsidP="005756B3">
      <w:pPr>
        <w:spacing w:after="0"/>
        <w:rPr>
          <w:rFonts w:asciiTheme="majorHAnsi" w:eastAsia="Times New Roman" w:hAnsiTheme="majorHAnsi" w:cstheme="majorHAnsi"/>
          <w:sz w:val="20"/>
          <w:szCs w:val="20"/>
          <w:lang w:eastAsia="cs-CZ"/>
        </w:rPr>
      </w:pPr>
      <w:r w:rsidRPr="00896865">
        <w:rPr>
          <w:rFonts w:asciiTheme="majorHAnsi" w:eastAsia="Times New Roman" w:hAnsiTheme="majorHAnsi" w:cstheme="majorHAnsi"/>
          <w:b/>
          <w:bCs/>
          <w:sz w:val="20"/>
          <w:szCs w:val="20"/>
          <w:lang w:eastAsia="cs-CZ"/>
        </w:rPr>
        <w:t>Záruka:</w:t>
      </w:r>
      <w:r w:rsidRPr="00896865">
        <w:rPr>
          <w:rFonts w:asciiTheme="majorHAnsi" w:eastAsia="Times New Roman" w:hAnsiTheme="majorHAnsi" w:cstheme="majorHAnsi"/>
          <w:sz w:val="20"/>
          <w:szCs w:val="20"/>
          <w:lang w:eastAsia="cs-CZ"/>
        </w:rPr>
        <w:br/>
        <w:t>Záruční doba na předané plnění počíná běžet dnem podpisu tohoto protokolu a trvá 24 měsíců.</w:t>
      </w:r>
    </w:p>
    <w:p w14:paraId="50AAD5D4" w14:textId="77777777" w:rsidR="00656DDC" w:rsidRPr="00896865" w:rsidRDefault="00656DDC" w:rsidP="00656DDC">
      <w:pPr>
        <w:spacing w:after="0" w:line="240" w:lineRule="auto"/>
        <w:rPr>
          <w:rFonts w:eastAsia="Times New Roman" w:cs="Arial"/>
          <w:sz w:val="24"/>
          <w:lang w:eastAsia="cs-CZ"/>
        </w:rPr>
      </w:pPr>
    </w:p>
    <w:p w14:paraId="5D252B34" w14:textId="1A625EAA" w:rsidR="002721F5" w:rsidRPr="00896865" w:rsidRDefault="002721F5" w:rsidP="002721F5">
      <w:pPr>
        <w:rPr>
          <w:b/>
          <w:bCs/>
          <w:sz w:val="20"/>
          <w:szCs w:val="28"/>
        </w:rPr>
      </w:pPr>
    </w:p>
    <w:p w14:paraId="5AC00453" w14:textId="1FD5E1D6" w:rsidR="002721F5" w:rsidRPr="00896865" w:rsidRDefault="002721F5" w:rsidP="002721F5">
      <w:pPr>
        <w:rPr>
          <w:b/>
          <w:bCs/>
          <w:sz w:val="20"/>
          <w:szCs w:val="28"/>
        </w:rPr>
      </w:pPr>
      <w:r w:rsidRPr="00896865">
        <w:rPr>
          <w:b/>
          <w:bCs/>
          <w:sz w:val="20"/>
          <w:szCs w:val="28"/>
        </w:rPr>
        <w:lastRenderedPageBreak/>
        <w:t>V Praze dne:</w:t>
      </w:r>
    </w:p>
    <w:p w14:paraId="6B344595" w14:textId="346CC14F" w:rsidR="002721F5" w:rsidRPr="00896865" w:rsidRDefault="002721F5" w:rsidP="002721F5">
      <w:pPr>
        <w:rPr>
          <w:b/>
          <w:bCs/>
          <w:sz w:val="20"/>
          <w:szCs w:val="28"/>
        </w:rPr>
      </w:pPr>
      <w:r w:rsidRPr="00896865">
        <w:rPr>
          <w:b/>
          <w:bCs/>
          <w:sz w:val="20"/>
          <w:szCs w:val="28"/>
        </w:rPr>
        <w:t>Za Zhotovitele předal:</w:t>
      </w:r>
    </w:p>
    <w:p w14:paraId="3FFFE954" w14:textId="3892E428" w:rsidR="002721F5" w:rsidRPr="00896865" w:rsidRDefault="002721F5" w:rsidP="002721F5">
      <w:pPr>
        <w:rPr>
          <w:b/>
          <w:bCs/>
          <w:sz w:val="20"/>
          <w:szCs w:val="28"/>
        </w:rPr>
      </w:pPr>
      <w:r w:rsidRPr="00896865">
        <w:rPr>
          <w:b/>
          <w:bCs/>
          <w:sz w:val="20"/>
          <w:szCs w:val="28"/>
        </w:rPr>
        <w:t>Jméno</w:t>
      </w:r>
      <w:r w:rsidR="00212C97" w:rsidRPr="00896865">
        <w:rPr>
          <w:b/>
          <w:bCs/>
          <w:sz w:val="20"/>
          <w:szCs w:val="28"/>
        </w:rPr>
        <w:t>, funkce</w:t>
      </w:r>
      <w:r w:rsidRPr="00896865">
        <w:rPr>
          <w:b/>
          <w:bCs/>
          <w:sz w:val="20"/>
          <w:szCs w:val="28"/>
        </w:rPr>
        <w:t>: ………………………………………………</w:t>
      </w:r>
    </w:p>
    <w:p w14:paraId="3FC1490B" w14:textId="11191B72" w:rsidR="002721F5" w:rsidRPr="00896865" w:rsidRDefault="002721F5" w:rsidP="002721F5">
      <w:pPr>
        <w:rPr>
          <w:b/>
          <w:bCs/>
          <w:sz w:val="20"/>
          <w:szCs w:val="28"/>
        </w:rPr>
      </w:pPr>
      <w:r w:rsidRPr="00896865">
        <w:rPr>
          <w:b/>
          <w:bCs/>
          <w:sz w:val="20"/>
          <w:szCs w:val="28"/>
        </w:rPr>
        <w:t>Podpis: ……………………………………………...</w:t>
      </w:r>
    </w:p>
    <w:p w14:paraId="3CA6482F" w14:textId="77777777" w:rsidR="002721F5" w:rsidRPr="00896865" w:rsidRDefault="002721F5" w:rsidP="002721F5">
      <w:pPr>
        <w:rPr>
          <w:b/>
          <w:bCs/>
          <w:sz w:val="20"/>
          <w:szCs w:val="28"/>
        </w:rPr>
      </w:pPr>
    </w:p>
    <w:p w14:paraId="06F2B674" w14:textId="4A4EF7CA" w:rsidR="002721F5" w:rsidRPr="00896865" w:rsidRDefault="002721F5" w:rsidP="002721F5">
      <w:pPr>
        <w:rPr>
          <w:b/>
          <w:bCs/>
          <w:sz w:val="20"/>
          <w:szCs w:val="28"/>
        </w:rPr>
      </w:pPr>
      <w:r w:rsidRPr="00896865">
        <w:rPr>
          <w:b/>
          <w:bCs/>
          <w:sz w:val="20"/>
          <w:szCs w:val="28"/>
        </w:rPr>
        <w:t>Z Objednatele převzal:</w:t>
      </w:r>
    </w:p>
    <w:p w14:paraId="63A5C591" w14:textId="511D6AAD" w:rsidR="002721F5" w:rsidRPr="00896865" w:rsidRDefault="002721F5" w:rsidP="002721F5">
      <w:pPr>
        <w:rPr>
          <w:b/>
          <w:bCs/>
          <w:sz w:val="20"/>
          <w:szCs w:val="28"/>
        </w:rPr>
      </w:pPr>
      <w:r w:rsidRPr="00896865">
        <w:rPr>
          <w:b/>
          <w:bCs/>
          <w:sz w:val="20"/>
          <w:szCs w:val="28"/>
        </w:rPr>
        <w:t>Jméno</w:t>
      </w:r>
      <w:r w:rsidR="00212C97" w:rsidRPr="00896865">
        <w:rPr>
          <w:b/>
          <w:bCs/>
          <w:sz w:val="20"/>
          <w:szCs w:val="28"/>
        </w:rPr>
        <w:t xml:space="preserve">, </w:t>
      </w:r>
      <w:r w:rsidR="00A00657" w:rsidRPr="00896865">
        <w:rPr>
          <w:b/>
          <w:bCs/>
          <w:sz w:val="20"/>
          <w:szCs w:val="28"/>
        </w:rPr>
        <w:t>funkce:</w:t>
      </w:r>
      <w:r w:rsidRPr="00896865">
        <w:rPr>
          <w:b/>
          <w:bCs/>
          <w:sz w:val="20"/>
          <w:szCs w:val="28"/>
        </w:rPr>
        <w:t xml:space="preserve"> ………………………………………………</w:t>
      </w:r>
    </w:p>
    <w:p w14:paraId="6999279C" w14:textId="0471FB53" w:rsidR="002721F5" w:rsidRPr="00896865" w:rsidRDefault="002721F5" w:rsidP="002721F5">
      <w:pPr>
        <w:rPr>
          <w:b/>
          <w:bCs/>
          <w:sz w:val="20"/>
          <w:szCs w:val="28"/>
        </w:rPr>
      </w:pPr>
      <w:r w:rsidRPr="00896865">
        <w:rPr>
          <w:b/>
          <w:bCs/>
          <w:sz w:val="20"/>
          <w:szCs w:val="28"/>
        </w:rPr>
        <w:t>Podpis: ……………………………………………...</w:t>
      </w:r>
    </w:p>
    <w:p w14:paraId="2F3906A3" w14:textId="0C75F405" w:rsidR="002721F5" w:rsidRPr="00896865" w:rsidRDefault="002721F5" w:rsidP="002721F5">
      <w:pPr>
        <w:rPr>
          <w:b/>
          <w:bCs/>
          <w:sz w:val="20"/>
          <w:szCs w:val="28"/>
        </w:rPr>
      </w:pPr>
    </w:p>
    <w:p w14:paraId="70F50A73" w14:textId="77777777" w:rsidR="002721F5" w:rsidRPr="00896865" w:rsidRDefault="002721F5" w:rsidP="002721F5">
      <w:pPr>
        <w:rPr>
          <w:b/>
          <w:bCs/>
          <w:sz w:val="20"/>
          <w:szCs w:val="28"/>
        </w:rPr>
      </w:pPr>
    </w:p>
    <w:p w14:paraId="008B99CD" w14:textId="639FA214" w:rsidR="003B4141" w:rsidRPr="00896865" w:rsidRDefault="002721F5" w:rsidP="002721F5">
      <w:pPr>
        <w:rPr>
          <w:rFonts w:cs="Arial"/>
          <w:b/>
          <w:sz w:val="20"/>
          <w:szCs w:val="20"/>
        </w:rPr>
      </w:pPr>
      <w:r w:rsidRPr="00896865">
        <w:rPr>
          <w:b/>
          <w:bCs/>
          <w:sz w:val="20"/>
          <w:szCs w:val="28"/>
        </w:rPr>
        <w:t xml:space="preserve">Předávací protokol tvoří nedílnou součást </w:t>
      </w:r>
      <w:r w:rsidR="008C1A4F" w:rsidRPr="00896865">
        <w:rPr>
          <w:b/>
          <w:bCs/>
          <w:sz w:val="20"/>
          <w:szCs w:val="28"/>
        </w:rPr>
        <w:t>Kupní s</w:t>
      </w:r>
      <w:r w:rsidRPr="00896865">
        <w:rPr>
          <w:b/>
          <w:bCs/>
          <w:sz w:val="20"/>
          <w:szCs w:val="28"/>
        </w:rPr>
        <w:t xml:space="preserve">mlouvy na </w:t>
      </w:r>
      <w:r w:rsidRPr="00896865">
        <w:rPr>
          <w:rFonts w:cs="Arial"/>
          <w:b/>
          <w:bCs/>
          <w:sz w:val="20"/>
          <w:szCs w:val="20"/>
        </w:rPr>
        <w:t xml:space="preserve">dodávku </w:t>
      </w:r>
      <w:r w:rsidR="00EB7910" w:rsidRPr="00896865">
        <w:rPr>
          <w:rFonts w:cs="Arial"/>
          <w:b/>
          <w:sz w:val="20"/>
          <w:szCs w:val="20"/>
        </w:rPr>
        <w:t>vybavení pro odbavení eventů a související služby</w:t>
      </w:r>
      <w:r w:rsidRPr="00896865">
        <w:rPr>
          <w:rFonts w:cs="Arial"/>
          <w:b/>
          <w:sz w:val="20"/>
          <w:szCs w:val="20"/>
        </w:rPr>
        <w:t>.</w:t>
      </w:r>
    </w:p>
    <w:p w14:paraId="7E19D2CC" w14:textId="77777777" w:rsidR="003B4141" w:rsidRDefault="003B4141">
      <w:pPr>
        <w:spacing w:after="160" w:line="259" w:lineRule="auto"/>
        <w:rPr>
          <w:rFonts w:cs="Arial"/>
          <w:b/>
          <w:sz w:val="20"/>
          <w:szCs w:val="20"/>
        </w:rPr>
      </w:pPr>
      <w:r>
        <w:rPr>
          <w:rFonts w:cs="Arial"/>
          <w:b/>
          <w:sz w:val="20"/>
          <w:szCs w:val="20"/>
        </w:rPr>
        <w:br w:type="page"/>
      </w:r>
    </w:p>
    <w:p w14:paraId="251A6B02" w14:textId="7C24938B" w:rsidR="003B4141" w:rsidRDefault="003B4141" w:rsidP="002721F5">
      <w:pPr>
        <w:rPr>
          <w:b/>
          <w:bCs/>
          <w:sz w:val="22"/>
          <w:szCs w:val="22"/>
        </w:rPr>
      </w:pPr>
      <w:r w:rsidRPr="003B4141">
        <w:rPr>
          <w:b/>
          <w:bCs/>
          <w:sz w:val="22"/>
          <w:szCs w:val="22"/>
        </w:rPr>
        <w:lastRenderedPageBreak/>
        <w:t xml:space="preserve">Příloha č. 3 ke Smlouvě </w:t>
      </w:r>
      <w:r w:rsidR="00072235" w:rsidRPr="00072235">
        <w:rPr>
          <w:b/>
          <w:bCs/>
          <w:sz w:val="22"/>
          <w:szCs w:val="22"/>
        </w:rPr>
        <w:t>MUZ/104/2026</w:t>
      </w:r>
    </w:p>
    <w:p w14:paraId="031BFC03" w14:textId="5EBA1DE9" w:rsidR="002721F5" w:rsidRDefault="003B4141" w:rsidP="002721F5">
      <w:pPr>
        <w:rPr>
          <w:b/>
          <w:bCs/>
          <w:sz w:val="20"/>
          <w:szCs w:val="20"/>
          <w:u w:val="single"/>
        </w:rPr>
      </w:pPr>
      <w:r w:rsidRPr="003B4141">
        <w:rPr>
          <w:b/>
          <w:bCs/>
          <w:sz w:val="20"/>
          <w:szCs w:val="20"/>
          <w:u w:val="single"/>
        </w:rPr>
        <w:t>Kritéria funkčnosti = akceptační kritéria</w:t>
      </w:r>
    </w:p>
    <w:p w14:paraId="01F300CE" w14:textId="13E3D4A4" w:rsidR="00E55BB8" w:rsidRPr="00BC78A6" w:rsidRDefault="00E55BB8" w:rsidP="00C64826">
      <w:pPr>
        <w:pStyle w:val="Odstavecseseznamem"/>
        <w:numPr>
          <w:ilvl w:val="2"/>
          <w:numId w:val="32"/>
        </w:numPr>
        <w:ind w:left="284"/>
        <w:rPr>
          <w:b/>
          <w:bCs/>
          <w:sz w:val="20"/>
          <w:szCs w:val="20"/>
        </w:rPr>
      </w:pPr>
      <w:r w:rsidRPr="00BC78A6">
        <w:rPr>
          <w:b/>
          <w:bCs/>
          <w:sz w:val="20"/>
          <w:szCs w:val="20"/>
        </w:rPr>
        <w:t>Provozní připravenost a integrita</w:t>
      </w:r>
    </w:p>
    <w:p w14:paraId="58F6E0A0" w14:textId="7311D946" w:rsidR="002773D5" w:rsidRDefault="00E55BB8" w:rsidP="00E55BB8">
      <w:pPr>
        <w:rPr>
          <w:sz w:val="20"/>
          <w:szCs w:val="20"/>
        </w:rPr>
      </w:pPr>
      <w:r w:rsidRPr="00E55BB8">
        <w:rPr>
          <w:sz w:val="20"/>
          <w:szCs w:val="20"/>
        </w:rPr>
        <w:t>Všechny komponenty (</w:t>
      </w:r>
      <w:proofErr w:type="spellStart"/>
      <w:r w:rsidRPr="00E55BB8">
        <w:rPr>
          <w:sz w:val="20"/>
          <w:szCs w:val="20"/>
        </w:rPr>
        <w:t>Sennheiser</w:t>
      </w:r>
      <w:proofErr w:type="spellEnd"/>
      <w:r w:rsidRPr="00E55BB8">
        <w:rPr>
          <w:sz w:val="20"/>
          <w:szCs w:val="20"/>
        </w:rPr>
        <w:t xml:space="preserve">, </w:t>
      </w:r>
      <w:proofErr w:type="spellStart"/>
      <w:r w:rsidRPr="00E55BB8">
        <w:rPr>
          <w:sz w:val="20"/>
          <w:szCs w:val="20"/>
        </w:rPr>
        <w:t>Genelec</w:t>
      </w:r>
      <w:proofErr w:type="spellEnd"/>
      <w:r w:rsidRPr="00E55BB8">
        <w:rPr>
          <w:sz w:val="20"/>
          <w:szCs w:val="20"/>
        </w:rPr>
        <w:t xml:space="preserve">, </w:t>
      </w:r>
      <w:r w:rsidR="008418FF" w:rsidRPr="00E55BB8">
        <w:rPr>
          <w:sz w:val="20"/>
          <w:szCs w:val="20"/>
        </w:rPr>
        <w:t>Yamaha</w:t>
      </w:r>
      <w:r w:rsidR="008418FF">
        <w:rPr>
          <w:sz w:val="20"/>
          <w:szCs w:val="20"/>
        </w:rPr>
        <w:t xml:space="preserve"> </w:t>
      </w:r>
      <w:r w:rsidR="008418FF" w:rsidRPr="00E55BB8">
        <w:rPr>
          <w:sz w:val="20"/>
          <w:szCs w:val="20"/>
        </w:rPr>
        <w:t>a</w:t>
      </w:r>
      <w:r w:rsidRPr="00E55BB8">
        <w:rPr>
          <w:sz w:val="20"/>
          <w:szCs w:val="20"/>
        </w:rPr>
        <w:t xml:space="preserve"> další) jsou nainstalovány, propojeny a tvoří plně funkční a stabilní celk</w:t>
      </w:r>
      <w:r w:rsidR="00A07B21">
        <w:rPr>
          <w:sz w:val="20"/>
          <w:szCs w:val="20"/>
        </w:rPr>
        <w:t>y</w:t>
      </w:r>
      <w:r w:rsidRPr="00E55BB8">
        <w:rPr>
          <w:sz w:val="20"/>
          <w:szCs w:val="20"/>
        </w:rPr>
        <w:t xml:space="preserve"> v souladu s účelem smlouvy</w:t>
      </w:r>
      <w:r w:rsidR="002773D5">
        <w:rPr>
          <w:sz w:val="20"/>
          <w:szCs w:val="20"/>
        </w:rPr>
        <w:t xml:space="preserve">. </w:t>
      </w:r>
    </w:p>
    <w:p w14:paraId="5FB1A0C1" w14:textId="759B1162" w:rsidR="00E55BB8" w:rsidRPr="00E55BB8" w:rsidRDefault="00E55BB8" w:rsidP="00E55BB8">
      <w:pPr>
        <w:rPr>
          <w:sz w:val="20"/>
          <w:szCs w:val="20"/>
        </w:rPr>
      </w:pPr>
      <w:r w:rsidRPr="00E55BB8">
        <w:rPr>
          <w:sz w:val="20"/>
          <w:szCs w:val="20"/>
        </w:rPr>
        <w:t>Systém nevykazuje žádné zjevné provozní vady, audio signál je čistý bez rušení, světelné scény odpovídají zadání a ovládací prvky reagují bez prodlev.</w:t>
      </w:r>
    </w:p>
    <w:p w14:paraId="3C70EF78" w14:textId="7E39488D" w:rsidR="00E55BB8" w:rsidRPr="00E55BB8" w:rsidRDefault="00E55BB8" w:rsidP="00E55BB8">
      <w:pPr>
        <w:rPr>
          <w:sz w:val="20"/>
          <w:szCs w:val="20"/>
        </w:rPr>
      </w:pPr>
      <w:r w:rsidRPr="00E55BB8">
        <w:rPr>
          <w:sz w:val="20"/>
          <w:szCs w:val="20"/>
        </w:rPr>
        <w:t>Digitální distribuce signálu</w:t>
      </w:r>
      <w:r w:rsidR="00924597">
        <w:rPr>
          <w:sz w:val="20"/>
          <w:szCs w:val="20"/>
        </w:rPr>
        <w:t xml:space="preserve"> </w:t>
      </w:r>
      <w:r w:rsidRPr="00E55BB8">
        <w:rPr>
          <w:sz w:val="20"/>
          <w:szCs w:val="20"/>
        </w:rPr>
        <w:t>a řídicí protokoly jsou nakonfigurovány tak, aby byla zajištěna plná kompatibilita všech prvků v síti.</w:t>
      </w:r>
    </w:p>
    <w:p w14:paraId="539FA2E3" w14:textId="772AAD97" w:rsidR="00E55BB8" w:rsidRPr="00BC78A6" w:rsidRDefault="00E55BB8" w:rsidP="00C64826">
      <w:pPr>
        <w:pStyle w:val="Odstavecseseznamem"/>
        <w:numPr>
          <w:ilvl w:val="0"/>
          <w:numId w:val="32"/>
        </w:numPr>
        <w:ind w:left="284"/>
        <w:rPr>
          <w:b/>
          <w:bCs/>
          <w:sz w:val="20"/>
          <w:szCs w:val="20"/>
        </w:rPr>
      </w:pPr>
      <w:r w:rsidRPr="00BC78A6">
        <w:rPr>
          <w:b/>
          <w:bCs/>
          <w:sz w:val="20"/>
          <w:szCs w:val="20"/>
        </w:rPr>
        <w:t>Specifické funkční celky</w:t>
      </w:r>
    </w:p>
    <w:p w14:paraId="5300231E" w14:textId="2985CC78" w:rsidR="00E55BB8" w:rsidRPr="00E55BB8" w:rsidRDefault="00E55BB8" w:rsidP="00E55BB8">
      <w:pPr>
        <w:rPr>
          <w:sz w:val="20"/>
          <w:szCs w:val="20"/>
        </w:rPr>
      </w:pPr>
      <w:r w:rsidRPr="00E55BB8">
        <w:rPr>
          <w:sz w:val="20"/>
          <w:szCs w:val="20"/>
        </w:rPr>
        <w:t>Bezdrátové a identifikační systémy</w:t>
      </w:r>
      <w:r w:rsidR="002773D5">
        <w:rPr>
          <w:sz w:val="20"/>
          <w:szCs w:val="20"/>
        </w:rPr>
        <w:t xml:space="preserve"> </w:t>
      </w:r>
      <w:r w:rsidRPr="00E55BB8">
        <w:rPr>
          <w:sz w:val="20"/>
          <w:szCs w:val="20"/>
        </w:rPr>
        <w:t>vykazují vysokou spolehlivost čtení a dosahu v celém určeném prostoru.</w:t>
      </w:r>
      <w:r w:rsidR="002773D5">
        <w:rPr>
          <w:sz w:val="20"/>
          <w:szCs w:val="20"/>
        </w:rPr>
        <w:t xml:space="preserve"> </w:t>
      </w:r>
      <w:r w:rsidRPr="00E55BB8">
        <w:rPr>
          <w:sz w:val="20"/>
          <w:szCs w:val="20"/>
        </w:rPr>
        <w:t xml:space="preserve">Veškeré DSP procesory (Yamaha, </w:t>
      </w:r>
      <w:proofErr w:type="spellStart"/>
      <w:r w:rsidRPr="00E55BB8">
        <w:rPr>
          <w:sz w:val="20"/>
          <w:szCs w:val="20"/>
        </w:rPr>
        <w:t>Genelec</w:t>
      </w:r>
      <w:proofErr w:type="spellEnd"/>
      <w:r w:rsidRPr="00E55BB8">
        <w:rPr>
          <w:sz w:val="20"/>
          <w:szCs w:val="20"/>
        </w:rPr>
        <w:t>) a řídicí jednotky osvětlení jsou zkalibrovány a naprogramovány pro optimální výkon v daném prostředí.</w:t>
      </w:r>
    </w:p>
    <w:p w14:paraId="47500EC3" w14:textId="34B15019" w:rsidR="00E55BB8" w:rsidRPr="00BC78A6" w:rsidRDefault="00E55BB8" w:rsidP="00C64826">
      <w:pPr>
        <w:pStyle w:val="Odstavecseseznamem"/>
        <w:numPr>
          <w:ilvl w:val="0"/>
          <w:numId w:val="32"/>
        </w:numPr>
        <w:ind w:left="284"/>
        <w:rPr>
          <w:b/>
          <w:bCs/>
          <w:sz w:val="20"/>
          <w:szCs w:val="20"/>
        </w:rPr>
      </w:pPr>
      <w:r w:rsidRPr="00BC78A6">
        <w:rPr>
          <w:b/>
          <w:bCs/>
          <w:sz w:val="20"/>
          <w:szCs w:val="20"/>
        </w:rPr>
        <w:t>Mechanické a estetické provedení</w:t>
      </w:r>
    </w:p>
    <w:p w14:paraId="44BF10B1" w14:textId="128F853A" w:rsidR="00E55BB8" w:rsidRPr="00E55BB8" w:rsidRDefault="00E55BB8" w:rsidP="00E55BB8">
      <w:pPr>
        <w:rPr>
          <w:sz w:val="20"/>
          <w:szCs w:val="20"/>
        </w:rPr>
      </w:pPr>
      <w:r w:rsidRPr="00E55BB8">
        <w:rPr>
          <w:sz w:val="20"/>
          <w:szCs w:val="20"/>
        </w:rPr>
        <w:t>Zámečnické a truhlářské prvky jsou řádně upevněny, lícují a nevykazují žádné mechanické ani estetické vady</w:t>
      </w:r>
      <w:r w:rsidR="002773D5">
        <w:rPr>
          <w:sz w:val="20"/>
          <w:szCs w:val="20"/>
        </w:rPr>
        <w:t xml:space="preserve"> a</w:t>
      </w:r>
      <w:r w:rsidRPr="00E55BB8">
        <w:rPr>
          <w:sz w:val="20"/>
          <w:szCs w:val="20"/>
        </w:rPr>
        <w:t xml:space="preserve"> </w:t>
      </w:r>
      <w:r w:rsidR="002773D5">
        <w:rPr>
          <w:sz w:val="20"/>
          <w:szCs w:val="20"/>
        </w:rPr>
        <w:t>i</w:t>
      </w:r>
      <w:r w:rsidRPr="00E55BB8">
        <w:rPr>
          <w:sz w:val="20"/>
          <w:szCs w:val="20"/>
        </w:rPr>
        <w:t>nstalace je provedena bezpečně, bez ostrých hran, s řádně vyvázanou a skrytou kabeláží, která nebrání běžnému provozu.</w:t>
      </w:r>
    </w:p>
    <w:p w14:paraId="70F01FA7" w14:textId="69C02723" w:rsidR="00E55BB8" w:rsidRPr="00BC78A6" w:rsidRDefault="00E55BB8" w:rsidP="00C64826">
      <w:pPr>
        <w:pStyle w:val="Odstavecseseznamem"/>
        <w:numPr>
          <w:ilvl w:val="0"/>
          <w:numId w:val="32"/>
        </w:numPr>
        <w:ind w:left="284"/>
        <w:rPr>
          <w:b/>
          <w:bCs/>
          <w:sz w:val="20"/>
          <w:szCs w:val="20"/>
        </w:rPr>
      </w:pPr>
      <w:r w:rsidRPr="00BC78A6">
        <w:rPr>
          <w:b/>
          <w:bCs/>
          <w:sz w:val="20"/>
          <w:szCs w:val="20"/>
        </w:rPr>
        <w:t>Dokumentace a zaškolení</w:t>
      </w:r>
    </w:p>
    <w:p w14:paraId="6354BD9F" w14:textId="7459DC08" w:rsidR="0041496A" w:rsidRPr="00E55BB8" w:rsidRDefault="00E55BB8" w:rsidP="00E55BB8">
      <w:pPr>
        <w:rPr>
          <w:sz w:val="20"/>
          <w:szCs w:val="20"/>
        </w:rPr>
      </w:pPr>
      <w:r w:rsidRPr="00E55BB8">
        <w:rPr>
          <w:sz w:val="20"/>
          <w:szCs w:val="20"/>
        </w:rPr>
        <w:t>Objednatel obdržel nezbytnou technickou dokumentaci, soupis nastavení</w:t>
      </w:r>
      <w:r w:rsidR="002773D5">
        <w:rPr>
          <w:sz w:val="20"/>
          <w:szCs w:val="20"/>
        </w:rPr>
        <w:t xml:space="preserve"> </w:t>
      </w:r>
      <w:r w:rsidRPr="00E55BB8">
        <w:rPr>
          <w:sz w:val="20"/>
          <w:szCs w:val="20"/>
        </w:rPr>
        <w:t>a přístupové údaje do systému.</w:t>
      </w:r>
      <w:r w:rsidR="002773D5">
        <w:rPr>
          <w:sz w:val="20"/>
          <w:szCs w:val="20"/>
        </w:rPr>
        <w:t xml:space="preserve"> </w:t>
      </w:r>
      <w:r w:rsidRPr="00E55BB8">
        <w:rPr>
          <w:sz w:val="20"/>
          <w:szCs w:val="20"/>
        </w:rPr>
        <w:t>Proběhlo řádné zaškolení určených pracovníků Objednatele, kteří jsou po tomto zaškolení schopni systém samostatně ovládat a využívat v plném rozsahu.</w:t>
      </w:r>
    </w:p>
    <w:sectPr w:rsidR="0041496A" w:rsidRPr="00E55BB8" w:rsidSect="004705CD">
      <w:headerReference w:type="default" r:id="rId14"/>
      <w:footerReference w:type="default" r:id="rId15"/>
      <w:headerReference w:type="first" r:id="rId16"/>
      <w:pgSz w:w="11906" w:h="16838" w:code="9"/>
      <w:pgMar w:top="2268" w:right="1701" w:bottom="1418"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8874" w14:textId="77777777" w:rsidR="0093039F" w:rsidRDefault="0093039F" w:rsidP="000809E0">
      <w:pPr>
        <w:spacing w:after="0" w:line="240" w:lineRule="auto"/>
      </w:pPr>
      <w:r>
        <w:separator/>
      </w:r>
    </w:p>
  </w:endnote>
  <w:endnote w:type="continuationSeparator" w:id="0">
    <w:p w14:paraId="09F93B46" w14:textId="77777777" w:rsidR="0093039F" w:rsidRDefault="0093039F"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502260"/>
      <w:docPartObj>
        <w:docPartGallery w:val="Page Numbers (Bottom of Page)"/>
        <w:docPartUnique/>
      </w:docPartObj>
    </w:sdtPr>
    <w:sdtEndPr>
      <w:rPr>
        <w:sz w:val="20"/>
        <w:szCs w:val="20"/>
      </w:rPr>
    </w:sdtEndPr>
    <w:sdtContent>
      <w:p w14:paraId="672645A4" w14:textId="4A92A1FB" w:rsidR="00C50461" w:rsidRPr="00C50461" w:rsidRDefault="0095015B">
        <w:pPr>
          <w:pStyle w:val="Zpat"/>
          <w:jc w:val="right"/>
          <w:rPr>
            <w:sz w:val="20"/>
            <w:szCs w:val="20"/>
          </w:rPr>
        </w:pPr>
        <w:r>
          <w:rPr>
            <w:noProof/>
          </w:rPr>
          <w:drawing>
            <wp:anchor distT="0" distB="0" distL="114300" distR="114300" simplePos="0" relativeHeight="251683840" behindDoc="1" locked="0" layoutInCell="1" allowOverlap="1" wp14:anchorId="2E75042F" wp14:editId="6348130F">
              <wp:simplePos x="0" y="0"/>
              <wp:positionH relativeFrom="margin">
                <wp:posOffset>-487680</wp:posOffset>
              </wp:positionH>
              <wp:positionV relativeFrom="page">
                <wp:posOffset>10027920</wp:posOffset>
              </wp:positionV>
              <wp:extent cx="4683760" cy="252095"/>
              <wp:effectExtent l="0" t="0" r="2540" b="0"/>
              <wp:wrapTight wrapText="bothSides">
                <wp:wrapPolygon edited="0">
                  <wp:start x="0" y="0"/>
                  <wp:lineTo x="0" y="19587"/>
                  <wp:lineTo x="17131" y="19587"/>
                  <wp:lineTo x="19152" y="19587"/>
                  <wp:lineTo x="21524" y="9793"/>
                  <wp:lineTo x="21524" y="0"/>
                  <wp:lineTo x="0" y="0"/>
                </wp:wrapPolygon>
              </wp:wrapTight>
              <wp:docPr id="103300071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akty zápatí CZ rgb 100-0-200 hex 6400c8.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3760" cy="252095"/>
                      </a:xfrm>
                      <a:prstGeom prst="rect">
                        <a:avLst/>
                      </a:prstGeom>
                      <a:noFill/>
                      <a:ln>
                        <a:noFill/>
                      </a:ln>
                    </pic:spPr>
                  </pic:pic>
                </a:graphicData>
              </a:graphic>
              <wp14:sizeRelH relativeFrom="page">
                <wp14:pctWidth>0</wp14:pctWidth>
              </wp14:sizeRelH>
              <wp14:sizeRelV relativeFrom="page">
                <wp14:pctHeight>0</wp14:pctHeight>
              </wp14:sizeRelV>
            </wp:anchor>
          </w:drawing>
        </w:r>
        <w:r w:rsidR="00C50461" w:rsidRPr="00C50461">
          <w:rPr>
            <w:sz w:val="20"/>
            <w:szCs w:val="20"/>
          </w:rPr>
          <w:fldChar w:fldCharType="begin"/>
        </w:r>
        <w:r w:rsidR="00C50461" w:rsidRPr="00C50461">
          <w:rPr>
            <w:sz w:val="20"/>
            <w:szCs w:val="20"/>
          </w:rPr>
          <w:instrText>PAGE   \* MERGEFORMAT</w:instrText>
        </w:r>
        <w:r w:rsidR="00C50461" w:rsidRPr="00C50461">
          <w:rPr>
            <w:sz w:val="20"/>
            <w:szCs w:val="20"/>
          </w:rPr>
          <w:fldChar w:fldCharType="separate"/>
        </w:r>
        <w:r w:rsidR="00C50461" w:rsidRPr="00C50461">
          <w:rPr>
            <w:sz w:val="20"/>
            <w:szCs w:val="20"/>
          </w:rPr>
          <w:t>2</w:t>
        </w:r>
        <w:r w:rsidR="00C50461" w:rsidRPr="00C50461">
          <w:rPr>
            <w:sz w:val="20"/>
            <w:szCs w:val="20"/>
          </w:rPr>
          <w:fldChar w:fldCharType="end"/>
        </w:r>
      </w:p>
    </w:sdtContent>
  </w:sdt>
  <w:p w14:paraId="7B391F0F" w14:textId="4042E52C" w:rsidR="00C50461" w:rsidRDefault="0095015B" w:rsidP="0095015B">
    <w:pPr>
      <w:pStyle w:val="Zpat"/>
      <w:tabs>
        <w:tab w:val="left" w:pos="23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DB71" w14:textId="77777777" w:rsidR="0093039F" w:rsidRDefault="0093039F" w:rsidP="000809E0">
      <w:pPr>
        <w:spacing w:after="0" w:line="240" w:lineRule="auto"/>
      </w:pPr>
      <w:r>
        <w:separator/>
      </w:r>
    </w:p>
  </w:footnote>
  <w:footnote w:type="continuationSeparator" w:id="0">
    <w:p w14:paraId="3013DCE0" w14:textId="77777777" w:rsidR="0093039F" w:rsidRDefault="0093039F"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09C2" w14:textId="164E07EC" w:rsidR="00B23C27" w:rsidRDefault="00B01F80" w:rsidP="00861EE5">
    <w:pPr>
      <w:pStyle w:val="Zhlav"/>
      <w:tabs>
        <w:tab w:val="right" w:pos="8504"/>
      </w:tabs>
    </w:pPr>
    <w:r>
      <w:rPr>
        <w:noProof/>
      </w:rPr>
      <w:drawing>
        <wp:anchor distT="0" distB="0" distL="114300" distR="114300" simplePos="0" relativeHeight="251654144" behindDoc="1" locked="0" layoutInCell="1" allowOverlap="1" wp14:anchorId="09C27CA2" wp14:editId="7A59AF4A">
          <wp:simplePos x="0" y="0"/>
          <wp:positionH relativeFrom="page">
            <wp:posOffset>-489585</wp:posOffset>
          </wp:positionH>
          <wp:positionV relativeFrom="page">
            <wp:posOffset>1483360</wp:posOffset>
          </wp:positionV>
          <wp:extent cx="8308800" cy="9363600"/>
          <wp:effectExtent l="0" t="0" r="0" b="9525"/>
          <wp:wrapNone/>
          <wp:docPr id="1540846144" name="Pozadí CZ 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82345" name="Pozadí CZ 1.svg"/>
                  <pic:cNvPicPr/>
                </pic:nvPicPr>
                <pic:blipFill>
                  <a:blip r:embed="rId1">
                    <a:extLst>
                      <a:ext uri="{96DAC541-7B7A-43D3-8B79-37D633B846F1}">
                        <asvg:svgBlip xmlns:asvg="http://schemas.microsoft.com/office/drawing/2016/SVG/main" r:embed="rId2"/>
                      </a:ext>
                    </a:extLst>
                  </a:blip>
                  <a:stretch>
                    <a:fillRect/>
                  </a:stretch>
                </pic:blipFill>
                <pic:spPr>
                  <a:xfrm>
                    <a:off x="0" y="0"/>
                    <a:ext cx="8308800" cy="936360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76672" behindDoc="1" locked="0" layoutInCell="1" allowOverlap="1" wp14:anchorId="3944CA4C" wp14:editId="1F119C25">
          <wp:simplePos x="0" y="0"/>
          <wp:positionH relativeFrom="page">
            <wp:posOffset>504190</wp:posOffset>
          </wp:positionH>
          <wp:positionV relativeFrom="page">
            <wp:posOffset>431800</wp:posOffset>
          </wp:positionV>
          <wp:extent cx="2070000" cy="864000"/>
          <wp:effectExtent l="0" t="0" r="6985" b="0"/>
          <wp:wrapNone/>
          <wp:docPr id="743932722"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3">
                    <a:extLst>
                      <a:ext uri="{96DAC541-7B7A-43D3-8B79-37D633B846F1}">
                        <asvg:svgBlip xmlns:asvg="http://schemas.microsoft.com/office/drawing/2016/SVG/main" r:embed="rId4"/>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r w:rsidR="00861EE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11D8" w14:textId="11C8DFBB" w:rsidR="004705CD" w:rsidRDefault="006A496D" w:rsidP="00997E3C">
    <w:pPr>
      <w:pStyle w:val="Zhlav"/>
      <w:ind w:left="7080"/>
    </w:pPr>
    <w:r>
      <w:rPr>
        <w:noProof/>
      </w:rPr>
      <w:drawing>
        <wp:anchor distT="0" distB="0" distL="114300" distR="114300" simplePos="0" relativeHeight="251685888" behindDoc="1" locked="0" layoutInCell="1" allowOverlap="1" wp14:anchorId="623BB630" wp14:editId="345C9F4C">
          <wp:simplePos x="0" y="0"/>
          <wp:positionH relativeFrom="margin">
            <wp:posOffset>4018915</wp:posOffset>
          </wp:positionH>
          <wp:positionV relativeFrom="paragraph">
            <wp:posOffset>-130175</wp:posOffset>
          </wp:positionV>
          <wp:extent cx="2065655" cy="358140"/>
          <wp:effectExtent l="0" t="0" r="0" b="3810"/>
          <wp:wrapNone/>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
                  <a:stretch>
                    <a:fillRect/>
                  </a:stretch>
                </pic:blipFill>
                <pic:spPr>
                  <a:xfrm>
                    <a:off x="0" y="0"/>
                    <a:ext cx="2065655" cy="358140"/>
                  </a:xfrm>
                  <a:prstGeom prst="rect">
                    <a:avLst/>
                  </a:prstGeom>
                </pic:spPr>
              </pic:pic>
            </a:graphicData>
          </a:graphic>
        </wp:anchor>
      </w:drawing>
    </w:r>
    <w:r w:rsidR="002C1095" w:rsidRPr="00997E3C">
      <w:rPr>
        <w:noProof/>
        <w:sz w:val="22"/>
        <w:szCs w:val="32"/>
        <w:highlight w:val="yellow"/>
      </w:rPr>
      <w:drawing>
        <wp:anchor distT="0" distB="0" distL="114300" distR="114300" simplePos="0" relativeHeight="251682816" behindDoc="1" locked="0" layoutInCell="1" allowOverlap="1" wp14:anchorId="21B087FD" wp14:editId="4ACC1184">
          <wp:simplePos x="0" y="0"/>
          <wp:positionH relativeFrom="margin">
            <wp:posOffset>-541020</wp:posOffset>
          </wp:positionH>
          <wp:positionV relativeFrom="page">
            <wp:posOffset>365760</wp:posOffset>
          </wp:positionV>
          <wp:extent cx="2070000" cy="864000"/>
          <wp:effectExtent l="0" t="0" r="6985" b="0"/>
          <wp:wrapTight wrapText="bothSides">
            <wp:wrapPolygon edited="0">
              <wp:start x="1988" y="0"/>
              <wp:lineTo x="0" y="7147"/>
              <wp:lineTo x="0" y="10006"/>
              <wp:lineTo x="795" y="15247"/>
              <wp:lineTo x="0" y="18106"/>
              <wp:lineTo x="994" y="20488"/>
              <wp:lineTo x="14913" y="20965"/>
              <wp:lineTo x="16304" y="20965"/>
              <wp:lineTo x="17299" y="17153"/>
              <wp:lineTo x="16901" y="16200"/>
              <wp:lineTo x="21474" y="13818"/>
              <wp:lineTo x="21474" y="9529"/>
              <wp:lineTo x="9146" y="7147"/>
              <wp:lineTo x="7953" y="5241"/>
              <wp:lineTo x="3778" y="0"/>
              <wp:lineTo x="1988" y="0"/>
            </wp:wrapPolygon>
          </wp:wrapTight>
          <wp:docPr id="2095077669"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2">
                    <a:extLst>
                      <a:ext uri="{96DAC541-7B7A-43D3-8B79-37D633B846F1}">
                        <asvg:svgBlip xmlns:asvg="http://schemas.microsoft.com/office/drawing/2016/SVG/main" r:embed="rId3"/>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1"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2"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3"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4"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5" w15:restartNumberingAfterBreak="0">
    <w:nsid w:val="00000002"/>
    <w:multiLevelType w:val="singleLevel"/>
    <w:tmpl w:val="00000002"/>
    <w:name w:val="WW8Num3"/>
    <w:lvl w:ilvl="0">
      <w:start w:val="1"/>
      <w:numFmt w:val="upperLetter"/>
      <w:lvlText w:val="%1)"/>
      <w:lvlJc w:val="left"/>
      <w:pPr>
        <w:tabs>
          <w:tab w:val="num" w:pos="0"/>
        </w:tabs>
        <w:ind w:left="720" w:hanging="360"/>
      </w:pPr>
    </w:lvl>
  </w:abstractNum>
  <w:abstractNum w:abstractNumId="6" w15:restartNumberingAfterBreak="0">
    <w:nsid w:val="0000000E"/>
    <w:multiLevelType w:val="singleLevel"/>
    <w:tmpl w:val="0000000E"/>
    <w:name w:val="WW8Num35"/>
    <w:lvl w:ilvl="0">
      <w:start w:val="1"/>
      <w:numFmt w:val="decimal"/>
      <w:lvlText w:val="%1."/>
      <w:lvlJc w:val="left"/>
      <w:pPr>
        <w:tabs>
          <w:tab w:val="num" w:pos="0"/>
        </w:tabs>
        <w:ind w:left="1068" w:hanging="360"/>
      </w:pPr>
    </w:lvl>
  </w:abstractNum>
  <w:abstractNum w:abstractNumId="7"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8" w15:restartNumberingAfterBreak="0">
    <w:nsid w:val="00000015"/>
    <w:multiLevelType w:val="singleLevel"/>
    <w:tmpl w:val="00000015"/>
    <w:name w:val="WW8Num50"/>
    <w:lvl w:ilvl="0">
      <w:start w:val="1"/>
      <w:numFmt w:val="decimal"/>
      <w:lvlText w:val="%1)"/>
      <w:lvlJc w:val="left"/>
      <w:pPr>
        <w:tabs>
          <w:tab w:val="num" w:pos="0"/>
        </w:tabs>
        <w:ind w:left="720" w:hanging="360"/>
      </w:pPr>
    </w:lvl>
  </w:abstractNum>
  <w:abstractNum w:abstractNumId="9" w15:restartNumberingAfterBreak="0">
    <w:nsid w:val="06620AC7"/>
    <w:multiLevelType w:val="hybridMultilevel"/>
    <w:tmpl w:val="FF40FBA0"/>
    <w:lvl w:ilvl="0" w:tplc="0FA467E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74A417B"/>
    <w:multiLevelType w:val="multilevel"/>
    <w:tmpl w:val="A71A3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3A563D"/>
    <w:multiLevelType w:val="hybridMultilevel"/>
    <w:tmpl w:val="2B7A512A"/>
    <w:lvl w:ilvl="0" w:tplc="1C5C5690">
      <w:start w:val="1"/>
      <w:numFmt w:val="ordin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016C0A"/>
    <w:multiLevelType w:val="multilevel"/>
    <w:tmpl w:val="F82AF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230B0E"/>
    <w:multiLevelType w:val="hybridMultilevel"/>
    <w:tmpl w:val="464C6234"/>
    <w:lvl w:ilvl="0" w:tplc="79621F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03105A4"/>
    <w:multiLevelType w:val="hybridMultilevel"/>
    <w:tmpl w:val="73DC1EA8"/>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2BE5EF0"/>
    <w:multiLevelType w:val="hybridMultilevel"/>
    <w:tmpl w:val="854A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EE1D35"/>
    <w:multiLevelType w:val="hybridMultilevel"/>
    <w:tmpl w:val="60203AEC"/>
    <w:lvl w:ilvl="0" w:tplc="9F5C12DE">
      <w:start w:val="1"/>
      <w:numFmt w:val="ordinal"/>
      <w:lvlText w:val="%1"/>
      <w:lvlJc w:val="left"/>
      <w:pPr>
        <w:ind w:left="360" w:hanging="360"/>
      </w:pPr>
      <w:rPr>
        <w:rFonts w:ascii="Arial" w:hAnsi="Arial" w:cs="Arial" w:hint="default"/>
        <w:i w:val="0"/>
        <w:sz w:val="22"/>
        <w:szCs w:val="22"/>
      </w:rPr>
    </w:lvl>
    <w:lvl w:ilvl="1" w:tplc="7206B378">
      <w:start w:val="1"/>
      <w:numFmt w:val="bullet"/>
      <w:lvlText w:val="-"/>
      <w:lvlJc w:val="left"/>
      <w:pPr>
        <w:ind w:left="1298" w:hanging="360"/>
      </w:pPr>
      <w:rPr>
        <w:rFonts w:ascii="Arial" w:hAnsi="Arial" w:hint="default"/>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7" w15:restartNumberingAfterBreak="0">
    <w:nsid w:val="35617645"/>
    <w:multiLevelType w:val="hybridMultilevel"/>
    <w:tmpl w:val="B5F2A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5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B9A337E"/>
    <w:multiLevelType w:val="hybridMultilevel"/>
    <w:tmpl w:val="BE880884"/>
    <w:lvl w:ilvl="0" w:tplc="0FA467E2">
      <w:start w:val="1"/>
      <w:numFmt w:val="ordinal"/>
      <w:lvlText w:val="%1"/>
      <w:lvlJc w:val="left"/>
      <w:pPr>
        <w:ind w:left="720" w:hanging="360"/>
      </w:pPr>
      <w:rPr>
        <w:rFonts w:hint="default"/>
        <w:b w:val="0"/>
        <w:i w:val="0"/>
      </w:rPr>
    </w:lvl>
    <w:lvl w:ilvl="1" w:tplc="04050019">
      <w:start w:val="1"/>
      <w:numFmt w:val="lowerLetter"/>
      <w:lvlText w:val="%2."/>
      <w:lvlJc w:val="left"/>
      <w:pPr>
        <w:ind w:left="1440" w:hanging="360"/>
      </w:pPr>
    </w:lvl>
    <w:lvl w:ilvl="2" w:tplc="EE92FD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E8511C"/>
    <w:multiLevelType w:val="hybridMultilevel"/>
    <w:tmpl w:val="720EECAE"/>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0221E1"/>
    <w:multiLevelType w:val="hybridMultilevel"/>
    <w:tmpl w:val="722A1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F86440"/>
    <w:multiLevelType w:val="hybridMultilevel"/>
    <w:tmpl w:val="98149D88"/>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3F0A5A"/>
    <w:multiLevelType w:val="hybridMultilevel"/>
    <w:tmpl w:val="E5CEB610"/>
    <w:name w:val="WW8Num292222"/>
    <w:lvl w:ilvl="0" w:tplc="0A6E7600">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445989"/>
    <w:multiLevelType w:val="hybridMultilevel"/>
    <w:tmpl w:val="6DD85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AC3E90"/>
    <w:multiLevelType w:val="hybridMultilevel"/>
    <w:tmpl w:val="3844F686"/>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AA2905"/>
    <w:multiLevelType w:val="hybridMultilevel"/>
    <w:tmpl w:val="894CA5E4"/>
    <w:lvl w:ilvl="0" w:tplc="0FA467E2">
      <w:start w:val="1"/>
      <w:numFmt w:val="ordin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B64609C"/>
    <w:multiLevelType w:val="hybridMultilevel"/>
    <w:tmpl w:val="4B8EE04E"/>
    <w:lvl w:ilvl="0" w:tplc="FE86FA8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BCE3970"/>
    <w:multiLevelType w:val="hybridMultilevel"/>
    <w:tmpl w:val="7EB8E3AA"/>
    <w:lvl w:ilvl="0" w:tplc="0FA467E2">
      <w:start w:val="1"/>
      <w:numFmt w:val="ordin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1FC4C5A"/>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2D00BCF"/>
    <w:multiLevelType w:val="hybridMultilevel"/>
    <w:tmpl w:val="55E47C7A"/>
    <w:lvl w:ilvl="0" w:tplc="51CEB848">
      <w:start w:val="10"/>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62E4234D"/>
    <w:multiLevelType w:val="multilevel"/>
    <w:tmpl w:val="1262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033D7E"/>
    <w:multiLevelType w:val="hybridMultilevel"/>
    <w:tmpl w:val="738C2D70"/>
    <w:lvl w:ilvl="0" w:tplc="0FA467E2">
      <w:start w:val="1"/>
      <w:numFmt w:val="ordinal"/>
      <w:lvlText w:val="%1"/>
      <w:lvlJc w:val="left"/>
      <w:pPr>
        <w:ind w:left="720" w:hanging="360"/>
      </w:pPr>
      <w:rPr>
        <w:rFonts w:hint="default"/>
        <w:i w:val="0"/>
      </w:rPr>
    </w:lvl>
    <w:lvl w:ilvl="1" w:tplc="7A7C61C2">
      <w:start w:val="1"/>
      <w:numFmt w:val="decimal"/>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34" w15:restartNumberingAfterBreak="0">
    <w:nsid w:val="6D413567"/>
    <w:multiLevelType w:val="hybridMultilevel"/>
    <w:tmpl w:val="4FBE9A0C"/>
    <w:lvl w:ilvl="0" w:tplc="44921202">
      <w:numFmt w:val="bullet"/>
      <w:lvlText w:val="-"/>
      <w:lvlJc w:val="left"/>
      <w:pPr>
        <w:ind w:left="927" w:hanging="360"/>
      </w:pPr>
      <w:rPr>
        <w:rFonts w:ascii="Arial" w:eastAsiaTheme="minorHAnsi"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5"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D55D79"/>
    <w:multiLevelType w:val="hybridMultilevel"/>
    <w:tmpl w:val="84FC3D7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32029087">
    <w:abstractNumId w:val="3"/>
  </w:num>
  <w:num w:numId="2" w16cid:durableId="143666355">
    <w:abstractNumId w:val="2"/>
  </w:num>
  <w:num w:numId="3" w16cid:durableId="1726372315">
    <w:abstractNumId w:val="4"/>
  </w:num>
  <w:num w:numId="4" w16cid:durableId="35862837">
    <w:abstractNumId w:val="1"/>
  </w:num>
  <w:num w:numId="5" w16cid:durableId="1656105682">
    <w:abstractNumId w:val="0"/>
  </w:num>
  <w:num w:numId="6" w16cid:durableId="49810925">
    <w:abstractNumId w:val="35"/>
  </w:num>
  <w:num w:numId="7" w16cid:durableId="1939368883">
    <w:abstractNumId w:val="36"/>
  </w:num>
  <w:num w:numId="8" w16cid:durableId="550507420">
    <w:abstractNumId w:val="16"/>
  </w:num>
  <w:num w:numId="9" w16cid:durableId="674528699">
    <w:abstractNumId w:val="33"/>
  </w:num>
  <w:num w:numId="10" w16cid:durableId="1782914040">
    <w:abstractNumId w:val="22"/>
  </w:num>
  <w:num w:numId="11" w16cid:durableId="1346980847">
    <w:abstractNumId w:val="14"/>
  </w:num>
  <w:num w:numId="12" w16cid:durableId="357463828">
    <w:abstractNumId w:val="32"/>
  </w:num>
  <w:num w:numId="13" w16cid:durableId="2117211176">
    <w:abstractNumId w:val="18"/>
  </w:num>
  <w:num w:numId="14" w16cid:durableId="1220090526">
    <w:abstractNumId w:val="28"/>
  </w:num>
  <w:num w:numId="15" w16cid:durableId="1559903108">
    <w:abstractNumId w:val="26"/>
  </w:num>
  <w:num w:numId="16" w16cid:durableId="92165865">
    <w:abstractNumId w:val="9"/>
  </w:num>
  <w:num w:numId="17" w16cid:durableId="1254434587">
    <w:abstractNumId w:val="20"/>
  </w:num>
  <w:num w:numId="18" w16cid:durableId="1550339447">
    <w:abstractNumId w:val="25"/>
  </w:num>
  <w:num w:numId="19" w16cid:durableId="1083722241">
    <w:abstractNumId w:val="19"/>
  </w:num>
  <w:num w:numId="20" w16cid:durableId="1601791224">
    <w:abstractNumId w:val="29"/>
  </w:num>
  <w:num w:numId="21" w16cid:durableId="1943682673">
    <w:abstractNumId w:val="21"/>
  </w:num>
  <w:num w:numId="22" w16cid:durableId="1539510910">
    <w:abstractNumId w:val="11"/>
  </w:num>
  <w:num w:numId="23" w16cid:durableId="188417805">
    <w:abstractNumId w:val="13"/>
  </w:num>
  <w:num w:numId="24" w16cid:durableId="2102949930">
    <w:abstractNumId w:val="30"/>
  </w:num>
  <w:num w:numId="25" w16cid:durableId="1968924956">
    <w:abstractNumId w:val="34"/>
  </w:num>
  <w:num w:numId="26" w16cid:durableId="865364895">
    <w:abstractNumId w:val="27"/>
  </w:num>
  <w:num w:numId="27" w16cid:durableId="2146897188">
    <w:abstractNumId w:val="15"/>
  </w:num>
  <w:num w:numId="28" w16cid:durableId="988825953">
    <w:abstractNumId w:val="10"/>
  </w:num>
  <w:num w:numId="29" w16cid:durableId="1386029471">
    <w:abstractNumId w:val="31"/>
  </w:num>
  <w:num w:numId="30" w16cid:durableId="2137600357">
    <w:abstractNumId w:val="12"/>
  </w:num>
  <w:num w:numId="31" w16cid:durableId="1302611900">
    <w:abstractNumId w:val="24"/>
  </w:num>
  <w:num w:numId="32" w16cid:durableId="205877739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88"/>
    <w:rsid w:val="00006303"/>
    <w:rsid w:val="00007771"/>
    <w:rsid w:val="00016203"/>
    <w:rsid w:val="0002268A"/>
    <w:rsid w:val="00023157"/>
    <w:rsid w:val="00023707"/>
    <w:rsid w:val="0003050D"/>
    <w:rsid w:val="000366B5"/>
    <w:rsid w:val="00041290"/>
    <w:rsid w:val="000437FD"/>
    <w:rsid w:val="00044CCD"/>
    <w:rsid w:val="00056AD4"/>
    <w:rsid w:val="00057CFD"/>
    <w:rsid w:val="00062957"/>
    <w:rsid w:val="00062D3C"/>
    <w:rsid w:val="00064297"/>
    <w:rsid w:val="00072235"/>
    <w:rsid w:val="0007497C"/>
    <w:rsid w:val="000809E0"/>
    <w:rsid w:val="00092A7A"/>
    <w:rsid w:val="00093FE1"/>
    <w:rsid w:val="000A1D98"/>
    <w:rsid w:val="000B58E3"/>
    <w:rsid w:val="000D1427"/>
    <w:rsid w:val="000D4CE4"/>
    <w:rsid w:val="000D598B"/>
    <w:rsid w:val="000F040B"/>
    <w:rsid w:val="000F0A4C"/>
    <w:rsid w:val="00100BBE"/>
    <w:rsid w:val="0010254C"/>
    <w:rsid w:val="00110B75"/>
    <w:rsid w:val="001149C6"/>
    <w:rsid w:val="00125A00"/>
    <w:rsid w:val="001321E1"/>
    <w:rsid w:val="0015096E"/>
    <w:rsid w:val="00156DB9"/>
    <w:rsid w:val="00157DFC"/>
    <w:rsid w:val="00163AEE"/>
    <w:rsid w:val="00171177"/>
    <w:rsid w:val="00172533"/>
    <w:rsid w:val="00186F51"/>
    <w:rsid w:val="00194BDD"/>
    <w:rsid w:val="00197C4B"/>
    <w:rsid w:val="001A02BB"/>
    <w:rsid w:val="001A49B0"/>
    <w:rsid w:val="001A7E2B"/>
    <w:rsid w:val="001B7E20"/>
    <w:rsid w:val="001D0033"/>
    <w:rsid w:val="001E0766"/>
    <w:rsid w:val="001F6F0D"/>
    <w:rsid w:val="00204907"/>
    <w:rsid w:val="00212AE5"/>
    <w:rsid w:val="00212C97"/>
    <w:rsid w:val="002169E6"/>
    <w:rsid w:val="00226E09"/>
    <w:rsid w:val="002343CF"/>
    <w:rsid w:val="00240053"/>
    <w:rsid w:val="00242F55"/>
    <w:rsid w:val="00243627"/>
    <w:rsid w:val="0025151D"/>
    <w:rsid w:val="0026208F"/>
    <w:rsid w:val="002667E2"/>
    <w:rsid w:val="00266C84"/>
    <w:rsid w:val="002721F5"/>
    <w:rsid w:val="002773D5"/>
    <w:rsid w:val="00281288"/>
    <w:rsid w:val="002A1B7A"/>
    <w:rsid w:val="002C084D"/>
    <w:rsid w:val="002C1095"/>
    <w:rsid w:val="002C7B3D"/>
    <w:rsid w:val="002E7A3B"/>
    <w:rsid w:val="002F041C"/>
    <w:rsid w:val="002F593C"/>
    <w:rsid w:val="00300FFF"/>
    <w:rsid w:val="00302DFE"/>
    <w:rsid w:val="003069B9"/>
    <w:rsid w:val="003124E1"/>
    <w:rsid w:val="003133F9"/>
    <w:rsid w:val="00313BE2"/>
    <w:rsid w:val="00330387"/>
    <w:rsid w:val="00331574"/>
    <w:rsid w:val="003408E4"/>
    <w:rsid w:val="003413FD"/>
    <w:rsid w:val="003464E3"/>
    <w:rsid w:val="00346C86"/>
    <w:rsid w:val="00372B8A"/>
    <w:rsid w:val="003777E4"/>
    <w:rsid w:val="00380827"/>
    <w:rsid w:val="00382308"/>
    <w:rsid w:val="003827BD"/>
    <w:rsid w:val="00383B90"/>
    <w:rsid w:val="00387BFF"/>
    <w:rsid w:val="00397635"/>
    <w:rsid w:val="00397F0F"/>
    <w:rsid w:val="003A1206"/>
    <w:rsid w:val="003A2C32"/>
    <w:rsid w:val="003B4141"/>
    <w:rsid w:val="003C17F3"/>
    <w:rsid w:val="003E7902"/>
    <w:rsid w:val="003F1570"/>
    <w:rsid w:val="004110A6"/>
    <w:rsid w:val="004125FD"/>
    <w:rsid w:val="00412878"/>
    <w:rsid w:val="0041496A"/>
    <w:rsid w:val="00420230"/>
    <w:rsid w:val="00422224"/>
    <w:rsid w:val="004224F7"/>
    <w:rsid w:val="00430ED5"/>
    <w:rsid w:val="00433E49"/>
    <w:rsid w:val="004504F4"/>
    <w:rsid w:val="00451E90"/>
    <w:rsid w:val="004528E0"/>
    <w:rsid w:val="004543F3"/>
    <w:rsid w:val="00457637"/>
    <w:rsid w:val="004705CD"/>
    <w:rsid w:val="0047366D"/>
    <w:rsid w:val="00476C58"/>
    <w:rsid w:val="004770A6"/>
    <w:rsid w:val="00486573"/>
    <w:rsid w:val="00486E14"/>
    <w:rsid w:val="004942A7"/>
    <w:rsid w:val="00497DDC"/>
    <w:rsid w:val="004A5B11"/>
    <w:rsid w:val="004A5E75"/>
    <w:rsid w:val="004C221C"/>
    <w:rsid w:val="004D44C8"/>
    <w:rsid w:val="004D7078"/>
    <w:rsid w:val="004D7995"/>
    <w:rsid w:val="004E112E"/>
    <w:rsid w:val="004E5E7F"/>
    <w:rsid w:val="004F3489"/>
    <w:rsid w:val="004F58E9"/>
    <w:rsid w:val="004F7672"/>
    <w:rsid w:val="004F7AF1"/>
    <w:rsid w:val="0050066B"/>
    <w:rsid w:val="00501A9B"/>
    <w:rsid w:val="00502D06"/>
    <w:rsid w:val="00507D0F"/>
    <w:rsid w:val="00512249"/>
    <w:rsid w:val="00515BAE"/>
    <w:rsid w:val="00515F02"/>
    <w:rsid w:val="00532187"/>
    <w:rsid w:val="005406C1"/>
    <w:rsid w:val="005438F5"/>
    <w:rsid w:val="0054641E"/>
    <w:rsid w:val="005557FD"/>
    <w:rsid w:val="00560F4B"/>
    <w:rsid w:val="00561537"/>
    <w:rsid w:val="0056650C"/>
    <w:rsid w:val="00573B64"/>
    <w:rsid w:val="005756B3"/>
    <w:rsid w:val="005844C8"/>
    <w:rsid w:val="00590A05"/>
    <w:rsid w:val="005B4FB1"/>
    <w:rsid w:val="005B7328"/>
    <w:rsid w:val="005C1E5E"/>
    <w:rsid w:val="005C30C8"/>
    <w:rsid w:val="005C47EA"/>
    <w:rsid w:val="005D0582"/>
    <w:rsid w:val="005D1C37"/>
    <w:rsid w:val="005E29CC"/>
    <w:rsid w:val="005E5B2A"/>
    <w:rsid w:val="005F59EE"/>
    <w:rsid w:val="005F6969"/>
    <w:rsid w:val="006002F9"/>
    <w:rsid w:val="00601F02"/>
    <w:rsid w:val="00607845"/>
    <w:rsid w:val="00610E74"/>
    <w:rsid w:val="006115EB"/>
    <w:rsid w:val="00613816"/>
    <w:rsid w:val="00614296"/>
    <w:rsid w:val="0061649A"/>
    <w:rsid w:val="00616587"/>
    <w:rsid w:val="00621AC8"/>
    <w:rsid w:val="00630AAA"/>
    <w:rsid w:val="00636F79"/>
    <w:rsid w:val="0064084C"/>
    <w:rsid w:val="006453F7"/>
    <w:rsid w:val="00656DDC"/>
    <w:rsid w:val="00662010"/>
    <w:rsid w:val="00664C7D"/>
    <w:rsid w:val="00670828"/>
    <w:rsid w:val="0068202A"/>
    <w:rsid w:val="00691E6A"/>
    <w:rsid w:val="00694239"/>
    <w:rsid w:val="00694F7A"/>
    <w:rsid w:val="006A496D"/>
    <w:rsid w:val="006B0A42"/>
    <w:rsid w:val="006B1DDC"/>
    <w:rsid w:val="006B6A15"/>
    <w:rsid w:val="006B792B"/>
    <w:rsid w:val="006C06C2"/>
    <w:rsid w:val="006C19DB"/>
    <w:rsid w:val="006C2472"/>
    <w:rsid w:val="006E14FC"/>
    <w:rsid w:val="006F4E1F"/>
    <w:rsid w:val="006F4E31"/>
    <w:rsid w:val="006F5649"/>
    <w:rsid w:val="00714395"/>
    <w:rsid w:val="00716EAA"/>
    <w:rsid w:val="00720BEA"/>
    <w:rsid w:val="007239CB"/>
    <w:rsid w:val="00737E44"/>
    <w:rsid w:val="007443F0"/>
    <w:rsid w:val="007463FF"/>
    <w:rsid w:val="007522BA"/>
    <w:rsid w:val="007603D0"/>
    <w:rsid w:val="00765449"/>
    <w:rsid w:val="00775BAA"/>
    <w:rsid w:val="00785E27"/>
    <w:rsid w:val="00793683"/>
    <w:rsid w:val="007A0A5B"/>
    <w:rsid w:val="007A669E"/>
    <w:rsid w:val="007A7219"/>
    <w:rsid w:val="007B5822"/>
    <w:rsid w:val="007C2214"/>
    <w:rsid w:val="007C359A"/>
    <w:rsid w:val="007C3626"/>
    <w:rsid w:val="007C3D61"/>
    <w:rsid w:val="007C4A9C"/>
    <w:rsid w:val="007E68BB"/>
    <w:rsid w:val="007F5D80"/>
    <w:rsid w:val="008002CA"/>
    <w:rsid w:val="00801627"/>
    <w:rsid w:val="008038D3"/>
    <w:rsid w:val="00813DD9"/>
    <w:rsid w:val="00821BFF"/>
    <w:rsid w:val="00826294"/>
    <w:rsid w:val="008336AF"/>
    <w:rsid w:val="008357D0"/>
    <w:rsid w:val="008418FF"/>
    <w:rsid w:val="00842B2B"/>
    <w:rsid w:val="008455FA"/>
    <w:rsid w:val="00845B8F"/>
    <w:rsid w:val="00850679"/>
    <w:rsid w:val="0086110C"/>
    <w:rsid w:val="008613F0"/>
    <w:rsid w:val="00861EE5"/>
    <w:rsid w:val="00867871"/>
    <w:rsid w:val="00870490"/>
    <w:rsid w:val="00871681"/>
    <w:rsid w:val="008734CD"/>
    <w:rsid w:val="008751F1"/>
    <w:rsid w:val="00875D76"/>
    <w:rsid w:val="00882ACA"/>
    <w:rsid w:val="00883F8A"/>
    <w:rsid w:val="00884A92"/>
    <w:rsid w:val="008955D0"/>
    <w:rsid w:val="00896865"/>
    <w:rsid w:val="008A016F"/>
    <w:rsid w:val="008B3F6E"/>
    <w:rsid w:val="008B44C1"/>
    <w:rsid w:val="008C1A4F"/>
    <w:rsid w:val="008C54DC"/>
    <w:rsid w:val="008C6613"/>
    <w:rsid w:val="008D6DC2"/>
    <w:rsid w:val="008D71A2"/>
    <w:rsid w:val="008E1D19"/>
    <w:rsid w:val="008F0E4E"/>
    <w:rsid w:val="008F1749"/>
    <w:rsid w:val="008F2701"/>
    <w:rsid w:val="008F3775"/>
    <w:rsid w:val="008F52AB"/>
    <w:rsid w:val="008F57DA"/>
    <w:rsid w:val="0090109F"/>
    <w:rsid w:val="00914387"/>
    <w:rsid w:val="00914452"/>
    <w:rsid w:val="0091605E"/>
    <w:rsid w:val="00923698"/>
    <w:rsid w:val="0092386C"/>
    <w:rsid w:val="00924597"/>
    <w:rsid w:val="0092564F"/>
    <w:rsid w:val="0093039F"/>
    <w:rsid w:val="00936518"/>
    <w:rsid w:val="009400E5"/>
    <w:rsid w:val="0095015B"/>
    <w:rsid w:val="009572CC"/>
    <w:rsid w:val="00962930"/>
    <w:rsid w:val="0097195D"/>
    <w:rsid w:val="00977571"/>
    <w:rsid w:val="009825A7"/>
    <w:rsid w:val="00983BB5"/>
    <w:rsid w:val="00986B23"/>
    <w:rsid w:val="00997E3C"/>
    <w:rsid w:val="009D40E9"/>
    <w:rsid w:val="009D48A9"/>
    <w:rsid w:val="009E4C2B"/>
    <w:rsid w:val="009E6966"/>
    <w:rsid w:val="009F2322"/>
    <w:rsid w:val="00A00657"/>
    <w:rsid w:val="00A02BE4"/>
    <w:rsid w:val="00A0310C"/>
    <w:rsid w:val="00A046C1"/>
    <w:rsid w:val="00A05898"/>
    <w:rsid w:val="00A07B21"/>
    <w:rsid w:val="00A10289"/>
    <w:rsid w:val="00A1047B"/>
    <w:rsid w:val="00A1442A"/>
    <w:rsid w:val="00A26DE2"/>
    <w:rsid w:val="00A3018C"/>
    <w:rsid w:val="00A304E3"/>
    <w:rsid w:val="00A318A1"/>
    <w:rsid w:val="00A3288E"/>
    <w:rsid w:val="00A42DFD"/>
    <w:rsid w:val="00A45067"/>
    <w:rsid w:val="00A51052"/>
    <w:rsid w:val="00A55D32"/>
    <w:rsid w:val="00A61F7F"/>
    <w:rsid w:val="00A6357F"/>
    <w:rsid w:val="00A64FB5"/>
    <w:rsid w:val="00A70BFB"/>
    <w:rsid w:val="00A743E1"/>
    <w:rsid w:val="00A7747A"/>
    <w:rsid w:val="00A93DDD"/>
    <w:rsid w:val="00A940D3"/>
    <w:rsid w:val="00A945CE"/>
    <w:rsid w:val="00AA64C3"/>
    <w:rsid w:val="00AA6F51"/>
    <w:rsid w:val="00AB0D96"/>
    <w:rsid w:val="00AB3429"/>
    <w:rsid w:val="00AC7328"/>
    <w:rsid w:val="00AC796F"/>
    <w:rsid w:val="00AD735C"/>
    <w:rsid w:val="00AE1142"/>
    <w:rsid w:val="00AF177F"/>
    <w:rsid w:val="00B00C59"/>
    <w:rsid w:val="00B01F80"/>
    <w:rsid w:val="00B03DE9"/>
    <w:rsid w:val="00B04280"/>
    <w:rsid w:val="00B06F37"/>
    <w:rsid w:val="00B07494"/>
    <w:rsid w:val="00B1005E"/>
    <w:rsid w:val="00B10BC2"/>
    <w:rsid w:val="00B133B5"/>
    <w:rsid w:val="00B20D65"/>
    <w:rsid w:val="00B212E9"/>
    <w:rsid w:val="00B23C27"/>
    <w:rsid w:val="00B35F49"/>
    <w:rsid w:val="00B36A81"/>
    <w:rsid w:val="00B45C4D"/>
    <w:rsid w:val="00B5399E"/>
    <w:rsid w:val="00B54488"/>
    <w:rsid w:val="00B84092"/>
    <w:rsid w:val="00B91712"/>
    <w:rsid w:val="00B92181"/>
    <w:rsid w:val="00B9220F"/>
    <w:rsid w:val="00BA046B"/>
    <w:rsid w:val="00BA0D6B"/>
    <w:rsid w:val="00BA49EF"/>
    <w:rsid w:val="00BB300A"/>
    <w:rsid w:val="00BB39D6"/>
    <w:rsid w:val="00BC6BAA"/>
    <w:rsid w:val="00BC78A6"/>
    <w:rsid w:val="00BD6B10"/>
    <w:rsid w:val="00BE06FA"/>
    <w:rsid w:val="00BF1B01"/>
    <w:rsid w:val="00C06B01"/>
    <w:rsid w:val="00C10F9A"/>
    <w:rsid w:val="00C12843"/>
    <w:rsid w:val="00C12FFA"/>
    <w:rsid w:val="00C13022"/>
    <w:rsid w:val="00C17375"/>
    <w:rsid w:val="00C26CA2"/>
    <w:rsid w:val="00C33293"/>
    <w:rsid w:val="00C43DE2"/>
    <w:rsid w:val="00C47349"/>
    <w:rsid w:val="00C50461"/>
    <w:rsid w:val="00C519FC"/>
    <w:rsid w:val="00C64826"/>
    <w:rsid w:val="00C64A5A"/>
    <w:rsid w:val="00C7330A"/>
    <w:rsid w:val="00C76019"/>
    <w:rsid w:val="00C83023"/>
    <w:rsid w:val="00C904F3"/>
    <w:rsid w:val="00C96FB2"/>
    <w:rsid w:val="00CA0774"/>
    <w:rsid w:val="00CB13DE"/>
    <w:rsid w:val="00CB143D"/>
    <w:rsid w:val="00CB26F8"/>
    <w:rsid w:val="00CC2CF6"/>
    <w:rsid w:val="00CC39F5"/>
    <w:rsid w:val="00CD501C"/>
    <w:rsid w:val="00CD699F"/>
    <w:rsid w:val="00CE2D90"/>
    <w:rsid w:val="00CF39DE"/>
    <w:rsid w:val="00CF5429"/>
    <w:rsid w:val="00CF6CD9"/>
    <w:rsid w:val="00D0647B"/>
    <w:rsid w:val="00D17844"/>
    <w:rsid w:val="00D22413"/>
    <w:rsid w:val="00D25DFC"/>
    <w:rsid w:val="00D27269"/>
    <w:rsid w:val="00D31C66"/>
    <w:rsid w:val="00D44380"/>
    <w:rsid w:val="00D521D3"/>
    <w:rsid w:val="00D629F5"/>
    <w:rsid w:val="00D74081"/>
    <w:rsid w:val="00D74B2F"/>
    <w:rsid w:val="00D84589"/>
    <w:rsid w:val="00D85072"/>
    <w:rsid w:val="00D9299C"/>
    <w:rsid w:val="00DB0A54"/>
    <w:rsid w:val="00DB5F62"/>
    <w:rsid w:val="00DB7848"/>
    <w:rsid w:val="00DD0B24"/>
    <w:rsid w:val="00DD1FF1"/>
    <w:rsid w:val="00DD2D6D"/>
    <w:rsid w:val="00DE0A18"/>
    <w:rsid w:val="00DE344C"/>
    <w:rsid w:val="00DE5886"/>
    <w:rsid w:val="00DF6A7A"/>
    <w:rsid w:val="00DF7D34"/>
    <w:rsid w:val="00E01C42"/>
    <w:rsid w:val="00E0460F"/>
    <w:rsid w:val="00E0550C"/>
    <w:rsid w:val="00E1372B"/>
    <w:rsid w:val="00E236DA"/>
    <w:rsid w:val="00E23C86"/>
    <w:rsid w:val="00E337F5"/>
    <w:rsid w:val="00E34DE4"/>
    <w:rsid w:val="00E3678B"/>
    <w:rsid w:val="00E41860"/>
    <w:rsid w:val="00E42EDA"/>
    <w:rsid w:val="00E55BB8"/>
    <w:rsid w:val="00E60183"/>
    <w:rsid w:val="00E724A1"/>
    <w:rsid w:val="00E7328C"/>
    <w:rsid w:val="00E73FE9"/>
    <w:rsid w:val="00E86036"/>
    <w:rsid w:val="00E93FB8"/>
    <w:rsid w:val="00EB2C78"/>
    <w:rsid w:val="00EB7910"/>
    <w:rsid w:val="00EC0E24"/>
    <w:rsid w:val="00EC3786"/>
    <w:rsid w:val="00ED13CA"/>
    <w:rsid w:val="00ED3DF7"/>
    <w:rsid w:val="00ED54C0"/>
    <w:rsid w:val="00ED78AB"/>
    <w:rsid w:val="00EE244D"/>
    <w:rsid w:val="00EE6A70"/>
    <w:rsid w:val="00EF0318"/>
    <w:rsid w:val="00EF56D3"/>
    <w:rsid w:val="00F03DCA"/>
    <w:rsid w:val="00F07899"/>
    <w:rsid w:val="00F12449"/>
    <w:rsid w:val="00F21019"/>
    <w:rsid w:val="00F22916"/>
    <w:rsid w:val="00F23751"/>
    <w:rsid w:val="00F24384"/>
    <w:rsid w:val="00F269A0"/>
    <w:rsid w:val="00F31913"/>
    <w:rsid w:val="00F32022"/>
    <w:rsid w:val="00F32ABB"/>
    <w:rsid w:val="00F349B7"/>
    <w:rsid w:val="00F35E3B"/>
    <w:rsid w:val="00F373B9"/>
    <w:rsid w:val="00F47730"/>
    <w:rsid w:val="00F509CE"/>
    <w:rsid w:val="00F54212"/>
    <w:rsid w:val="00F74909"/>
    <w:rsid w:val="00F75814"/>
    <w:rsid w:val="00F75EA4"/>
    <w:rsid w:val="00F77CF8"/>
    <w:rsid w:val="00F97357"/>
    <w:rsid w:val="00FA0F9B"/>
    <w:rsid w:val="00FA192A"/>
    <w:rsid w:val="00FA326B"/>
    <w:rsid w:val="00FA5B81"/>
    <w:rsid w:val="00FA64BC"/>
    <w:rsid w:val="00FA6694"/>
    <w:rsid w:val="00FB2C63"/>
    <w:rsid w:val="00FD4C27"/>
    <w:rsid w:val="00FD50A8"/>
    <w:rsid w:val="00FD5891"/>
    <w:rsid w:val="00FD5C25"/>
    <w:rsid w:val="00FE1E27"/>
    <w:rsid w:val="00FE5C55"/>
    <w:rsid w:val="00FF51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90EE5"/>
  <w15:chartTrackingRefBased/>
  <w15:docId w15:val="{C2A2646B-4FB1-CF40-AC0E-89ABB95E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iPriority="0"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w:qFormat/>
    <w:rsid w:val="00281288"/>
    <w:pPr>
      <w:spacing w:after="240" w:line="360" w:lineRule="auto"/>
    </w:pPr>
    <w:rPr>
      <w:rFonts w:ascii="Arial" w:hAnsi="Arial"/>
      <w:sz w:val="18"/>
      <w:szCs w:val="24"/>
    </w:rPr>
  </w:style>
  <w:style w:type="paragraph" w:styleId="Nadpis1">
    <w:name w:val="heading 1"/>
    <w:basedOn w:val="Normln"/>
    <w:next w:val="Normln"/>
    <w:link w:val="Nadpis1Char"/>
    <w:uiPriority w:val="9"/>
    <w:qFormat/>
    <w:rsid w:val="004125FD"/>
    <w:pPr>
      <w:keepNext/>
      <w:keepLines/>
      <w:spacing w:before="420" w:after="280" w:line="280" w:lineRule="atLeast"/>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9"/>
    <w:qFormat/>
    <w:rsid w:val="004125FD"/>
    <w:pPr>
      <w:keepNext/>
      <w:keepLines/>
      <w:spacing w:before="280" w:after="140" w:line="280" w:lineRule="atLeast"/>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line="280" w:lineRule="atLeast"/>
      <w:outlineLvl w:val="2"/>
    </w:pPr>
    <w:rPr>
      <w:rFonts w:asciiTheme="majorHAnsi" w:eastAsiaTheme="majorEastAsia" w:hAnsiTheme="majorHAnsi" w:cstheme="majorBidi"/>
      <w:b/>
      <w:sz w:val="24"/>
    </w:rPr>
  </w:style>
  <w:style w:type="paragraph" w:styleId="Nadpis4">
    <w:name w:val="heading 4"/>
    <w:basedOn w:val="Normln"/>
    <w:next w:val="Normln"/>
    <w:link w:val="Nadpis4Char"/>
    <w:uiPriority w:val="9"/>
    <w:semiHidden/>
    <w:rsid w:val="00AB0D96"/>
    <w:pPr>
      <w:keepNext/>
      <w:keepLines/>
      <w:spacing w:before="240" w:after="0" w:line="280" w:lineRule="atLeast"/>
      <w:outlineLvl w:val="3"/>
    </w:pPr>
    <w:rPr>
      <w:rFonts w:asciiTheme="majorHAnsi" w:eastAsiaTheme="majorEastAsia" w:hAnsiTheme="majorHAnsi" w:cstheme="majorBidi"/>
      <w:b/>
      <w:iCs/>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after="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after="280" w:line="280" w:lineRule="atLeast"/>
      <w:contextualSpacing/>
    </w:pPr>
    <w:rPr>
      <w:rFonts w:asciiTheme="minorHAnsi" w:eastAsiaTheme="minorEastAsia" w:hAnsiTheme="minorHAnsi"/>
      <w:b/>
      <w:color w:val="6400C8" w:themeColor="accent1"/>
      <w:sz w:val="32"/>
      <w:szCs w:val="2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99"/>
    <w:unhideWhenUsed/>
    <w:rsid w:val="00C519FC"/>
    <w:pPr>
      <w:spacing w:after="0" w:line="240" w:lineRule="auto"/>
    </w:pPr>
    <w:rPr>
      <w:rFonts w:asciiTheme="minorHAnsi" w:hAnsiTheme="minorHAnsi"/>
      <w:sz w:val="16"/>
      <w:szCs w:val="22"/>
    </w:rPr>
  </w:style>
  <w:style w:type="character" w:customStyle="1" w:styleId="ZhlavChar">
    <w:name w:val="Záhlaví Char"/>
    <w:basedOn w:val="Standardnpsmoodstavce"/>
    <w:link w:val="Zhlav"/>
    <w:uiPriority w:val="99"/>
    <w:rsid w:val="00C519FC"/>
    <w:rPr>
      <w:sz w:val="16"/>
    </w:rPr>
  </w:style>
  <w:style w:type="paragraph" w:styleId="Zpat">
    <w:name w:val="footer"/>
    <w:basedOn w:val="Normln"/>
    <w:link w:val="ZpatChar"/>
    <w:uiPriority w:val="99"/>
    <w:unhideWhenUsed/>
    <w:rsid w:val="008B44C1"/>
    <w:pPr>
      <w:spacing w:after="0" w:line="240" w:lineRule="auto"/>
      <w:ind w:left="-907"/>
    </w:pPr>
    <w:rPr>
      <w:rFonts w:asciiTheme="minorHAnsi" w:hAnsiTheme="minorHAnsi"/>
      <w:sz w:val="16"/>
      <w:szCs w:val="22"/>
    </w:rPr>
  </w:style>
  <w:style w:type="character" w:customStyle="1" w:styleId="ZpatChar">
    <w:name w:val="Zápatí Char"/>
    <w:basedOn w:val="Standardnpsmoodstavce"/>
    <w:link w:val="Zpat"/>
    <w:uiPriority w:val="99"/>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line="280" w:lineRule="atLeast"/>
      <w:contextualSpacing/>
    </w:pPr>
    <w:rPr>
      <w:rFonts w:asciiTheme="minorHAnsi" w:eastAsiaTheme="majorEastAsia" w:hAnsiTheme="minorHAnsi" w:cstheme="majorBidi"/>
      <w:sz w:val="20"/>
    </w:rPr>
  </w:style>
  <w:style w:type="paragraph" w:styleId="Datum">
    <w:name w:val="Date"/>
    <w:basedOn w:val="Normln"/>
    <w:next w:val="Normln"/>
    <w:link w:val="DatumChar"/>
    <w:uiPriority w:val="35"/>
    <w:unhideWhenUsed/>
    <w:qFormat/>
    <w:rsid w:val="003069B9"/>
    <w:pPr>
      <w:spacing w:after="140" w:line="280" w:lineRule="atLeast"/>
      <w:jc w:val="right"/>
    </w:pPr>
    <w:rPr>
      <w:rFonts w:asciiTheme="minorHAnsi" w:hAnsiTheme="minorHAnsi"/>
      <w:sz w:val="20"/>
      <w:szCs w:val="22"/>
    </w:r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6"/>
      </w:numPr>
      <w:spacing w:after="280" w:line="280" w:lineRule="atLeast"/>
      <w:contextualSpacing/>
    </w:pPr>
    <w:rPr>
      <w:rFonts w:asciiTheme="minorHAnsi" w:hAnsiTheme="minorHAnsi"/>
      <w:noProof/>
      <w:sz w:val="20"/>
      <w:szCs w:val="22"/>
    </w:rPr>
  </w:style>
  <w:style w:type="paragraph" w:styleId="Seznamsodrkami2">
    <w:name w:val="List Bullet 2"/>
    <w:basedOn w:val="Normln"/>
    <w:uiPriority w:val="11"/>
    <w:semiHidden/>
    <w:qFormat/>
    <w:rsid w:val="005E29CC"/>
    <w:pPr>
      <w:numPr>
        <w:numId w:val="1"/>
      </w:numPr>
      <w:spacing w:after="280" w:line="280" w:lineRule="atLeast"/>
    </w:pPr>
    <w:rPr>
      <w:rFonts w:asciiTheme="minorHAnsi" w:hAnsiTheme="minorHAnsi"/>
      <w:noProof/>
      <w:sz w:val="20"/>
      <w:szCs w:val="22"/>
    </w:rPr>
  </w:style>
  <w:style w:type="paragraph" w:styleId="Seznamsodrkami3">
    <w:name w:val="List Bullet 3"/>
    <w:basedOn w:val="Normln"/>
    <w:uiPriority w:val="11"/>
    <w:semiHidden/>
    <w:qFormat/>
    <w:rsid w:val="005E29CC"/>
    <w:pPr>
      <w:numPr>
        <w:numId w:val="2"/>
      </w:numPr>
      <w:spacing w:after="280" w:line="280" w:lineRule="atLeast"/>
    </w:pPr>
    <w:rPr>
      <w:rFonts w:asciiTheme="minorHAnsi" w:hAnsiTheme="minorHAnsi"/>
      <w:noProof/>
      <w:sz w:val="20"/>
      <w:szCs w:val="22"/>
    </w:rPr>
  </w:style>
  <w:style w:type="paragraph" w:styleId="slovanseznam">
    <w:name w:val="List Number"/>
    <w:basedOn w:val="Normln"/>
    <w:uiPriority w:val="12"/>
    <w:semiHidden/>
    <w:qFormat/>
    <w:rsid w:val="005E29CC"/>
    <w:pPr>
      <w:numPr>
        <w:numId w:val="3"/>
      </w:numPr>
      <w:spacing w:after="280" w:line="280" w:lineRule="atLeast"/>
    </w:pPr>
    <w:rPr>
      <w:rFonts w:asciiTheme="minorHAnsi" w:hAnsiTheme="minorHAnsi"/>
      <w:sz w:val="20"/>
      <w:szCs w:val="22"/>
    </w:rPr>
  </w:style>
  <w:style w:type="paragraph" w:styleId="slovanseznam2">
    <w:name w:val="List Number 2"/>
    <w:basedOn w:val="Normln"/>
    <w:uiPriority w:val="13"/>
    <w:semiHidden/>
    <w:qFormat/>
    <w:rsid w:val="005E29CC"/>
    <w:pPr>
      <w:numPr>
        <w:numId w:val="4"/>
      </w:numPr>
      <w:spacing w:after="280" w:line="280" w:lineRule="atLeast"/>
    </w:pPr>
    <w:rPr>
      <w:rFonts w:asciiTheme="minorHAnsi" w:hAnsiTheme="minorHAnsi"/>
      <w:noProof/>
      <w:sz w:val="20"/>
      <w:szCs w:val="22"/>
    </w:rPr>
  </w:style>
  <w:style w:type="paragraph" w:styleId="slovanseznam3">
    <w:name w:val="List Number 3"/>
    <w:basedOn w:val="Normln"/>
    <w:uiPriority w:val="13"/>
    <w:semiHidden/>
    <w:qFormat/>
    <w:rsid w:val="005E29CC"/>
    <w:pPr>
      <w:numPr>
        <w:numId w:val="5"/>
      </w:numPr>
      <w:spacing w:after="280" w:line="280" w:lineRule="atLeast"/>
      <w:ind w:hanging="284"/>
    </w:pPr>
    <w:rPr>
      <w:rFonts w:asciiTheme="minorHAnsi" w:hAnsiTheme="minorHAnsi"/>
      <w:noProof/>
      <w:sz w:val="20"/>
      <w:szCs w:val="22"/>
    </w:rPr>
  </w:style>
  <w:style w:type="paragraph" w:styleId="Pokraovnseznamu">
    <w:name w:val="List Continue"/>
    <w:basedOn w:val="Normln"/>
    <w:uiPriority w:val="14"/>
    <w:semiHidden/>
    <w:qFormat/>
    <w:rsid w:val="005E29CC"/>
    <w:pPr>
      <w:spacing w:after="280" w:line="280" w:lineRule="atLeast"/>
    </w:pPr>
    <w:rPr>
      <w:rFonts w:asciiTheme="minorHAnsi" w:hAnsiTheme="minorHAnsi"/>
      <w:sz w:val="20"/>
      <w:szCs w:val="22"/>
    </w:rPr>
  </w:style>
  <w:style w:type="paragraph" w:styleId="Pokraovnseznamu2">
    <w:name w:val="List Continue 2"/>
    <w:basedOn w:val="Normln"/>
    <w:uiPriority w:val="15"/>
    <w:semiHidden/>
    <w:qFormat/>
    <w:rsid w:val="005E29CC"/>
    <w:pPr>
      <w:spacing w:after="280" w:line="280" w:lineRule="atLeast"/>
      <w:ind w:left="284"/>
    </w:pPr>
    <w:rPr>
      <w:rFonts w:asciiTheme="minorHAnsi" w:hAnsiTheme="minorHAnsi"/>
      <w:sz w:val="20"/>
      <w:szCs w:val="22"/>
    </w:rPr>
  </w:style>
  <w:style w:type="paragraph" w:styleId="Pokraovnseznamu3">
    <w:name w:val="List Continue 3"/>
    <w:basedOn w:val="Normln"/>
    <w:uiPriority w:val="15"/>
    <w:semiHidden/>
    <w:qFormat/>
    <w:rsid w:val="005E29CC"/>
    <w:pPr>
      <w:spacing w:after="280" w:line="280" w:lineRule="atLeast"/>
      <w:ind w:left="567"/>
    </w:pPr>
    <w:rPr>
      <w:rFonts w:asciiTheme="minorHAnsi" w:hAnsiTheme="minorHAnsi"/>
      <w:sz w:val="20"/>
      <w:szCs w:val="22"/>
    </w:rPr>
  </w:style>
  <w:style w:type="paragraph" w:styleId="Obsah1">
    <w:name w:val="toc 1"/>
    <w:basedOn w:val="Normln"/>
    <w:next w:val="Normln"/>
    <w:uiPriority w:val="39"/>
    <w:unhideWhenUsed/>
    <w:rsid w:val="005E29CC"/>
    <w:pPr>
      <w:spacing w:after="100" w:line="280" w:lineRule="atLeast"/>
    </w:pPr>
    <w:rPr>
      <w:rFonts w:asciiTheme="minorHAnsi" w:hAnsiTheme="minorHAnsi"/>
      <w:sz w:val="20"/>
      <w:szCs w:val="22"/>
    </w:rPr>
  </w:style>
  <w:style w:type="paragraph" w:styleId="Obsah2">
    <w:name w:val="toc 2"/>
    <w:basedOn w:val="Normln"/>
    <w:next w:val="Normln"/>
    <w:uiPriority w:val="39"/>
    <w:unhideWhenUsed/>
    <w:rsid w:val="005E29CC"/>
    <w:pPr>
      <w:spacing w:after="100" w:line="280" w:lineRule="atLeast"/>
      <w:ind w:left="200"/>
    </w:pPr>
    <w:rPr>
      <w:rFonts w:asciiTheme="minorHAnsi" w:hAnsiTheme="minorHAnsi"/>
      <w:sz w:val="20"/>
      <w:szCs w:val="22"/>
    </w:rPr>
  </w:style>
  <w:style w:type="paragraph" w:styleId="Obsah3">
    <w:name w:val="toc 3"/>
    <w:basedOn w:val="Normln"/>
    <w:next w:val="Normln"/>
    <w:uiPriority w:val="39"/>
    <w:unhideWhenUsed/>
    <w:rsid w:val="005E29CC"/>
    <w:pPr>
      <w:spacing w:after="100" w:line="280" w:lineRule="atLeast"/>
      <w:ind w:left="400"/>
    </w:pPr>
    <w:rPr>
      <w:rFonts w:asciiTheme="minorHAnsi" w:hAnsiTheme="minorHAnsi"/>
      <w:sz w:val="20"/>
      <w:szCs w:val="22"/>
    </w:rPr>
  </w:style>
  <w:style w:type="paragraph" w:styleId="Obsah4">
    <w:name w:val="toc 4"/>
    <w:basedOn w:val="Normln"/>
    <w:next w:val="Normln"/>
    <w:uiPriority w:val="39"/>
    <w:semiHidden/>
    <w:unhideWhenUsed/>
    <w:rsid w:val="005E29CC"/>
    <w:pPr>
      <w:spacing w:after="100" w:line="280" w:lineRule="atLeast"/>
      <w:ind w:left="600"/>
    </w:pPr>
    <w:rPr>
      <w:rFonts w:asciiTheme="minorHAnsi" w:hAnsiTheme="minorHAnsi"/>
      <w:sz w:val="20"/>
      <w:szCs w:val="22"/>
    </w:rPr>
  </w:style>
  <w:style w:type="paragraph" w:styleId="Obsah5">
    <w:name w:val="toc 5"/>
    <w:basedOn w:val="Normln"/>
    <w:next w:val="Normln"/>
    <w:uiPriority w:val="39"/>
    <w:semiHidden/>
    <w:unhideWhenUsed/>
    <w:rsid w:val="005E29CC"/>
    <w:pPr>
      <w:spacing w:after="100" w:line="280" w:lineRule="atLeast"/>
      <w:ind w:left="800"/>
    </w:pPr>
    <w:rPr>
      <w:rFonts w:asciiTheme="minorHAnsi" w:hAnsiTheme="minorHAnsi"/>
      <w:sz w:val="20"/>
      <w:szCs w:val="22"/>
    </w:rPr>
  </w:style>
  <w:style w:type="paragraph" w:styleId="Obsah6">
    <w:name w:val="toc 6"/>
    <w:basedOn w:val="Normln"/>
    <w:next w:val="Normln"/>
    <w:uiPriority w:val="39"/>
    <w:semiHidden/>
    <w:unhideWhenUsed/>
    <w:rsid w:val="005E29CC"/>
    <w:pPr>
      <w:spacing w:after="100" w:line="280" w:lineRule="atLeast"/>
      <w:ind w:left="1000"/>
    </w:pPr>
    <w:rPr>
      <w:rFonts w:asciiTheme="minorHAnsi" w:hAnsiTheme="minorHAnsi"/>
      <w:sz w:val="20"/>
      <w:szCs w:val="22"/>
    </w:rPr>
  </w:style>
  <w:style w:type="paragraph" w:styleId="Obsah7">
    <w:name w:val="toc 7"/>
    <w:basedOn w:val="Normln"/>
    <w:next w:val="Normln"/>
    <w:uiPriority w:val="39"/>
    <w:semiHidden/>
    <w:unhideWhenUsed/>
    <w:rsid w:val="005E29CC"/>
    <w:pPr>
      <w:spacing w:after="100" w:line="280" w:lineRule="atLeast"/>
      <w:ind w:left="1200"/>
    </w:pPr>
    <w:rPr>
      <w:rFonts w:asciiTheme="minorHAnsi" w:hAnsiTheme="minorHAnsi"/>
      <w:sz w:val="20"/>
      <w:szCs w:val="22"/>
    </w:rPr>
  </w:style>
  <w:style w:type="paragraph" w:styleId="Obsah8">
    <w:name w:val="toc 8"/>
    <w:basedOn w:val="Normln"/>
    <w:next w:val="Normln"/>
    <w:uiPriority w:val="39"/>
    <w:semiHidden/>
    <w:unhideWhenUsed/>
    <w:rsid w:val="005E29CC"/>
    <w:pPr>
      <w:spacing w:after="100" w:line="280" w:lineRule="atLeast"/>
      <w:ind w:left="1400"/>
    </w:pPr>
    <w:rPr>
      <w:rFonts w:asciiTheme="minorHAnsi" w:hAnsiTheme="minorHAnsi"/>
      <w:sz w:val="20"/>
      <w:szCs w:val="22"/>
    </w:rPr>
  </w:style>
  <w:style w:type="paragraph" w:styleId="Obsah9">
    <w:name w:val="toc 9"/>
    <w:basedOn w:val="Normln"/>
    <w:next w:val="Normln"/>
    <w:uiPriority w:val="39"/>
    <w:semiHidden/>
    <w:unhideWhenUsed/>
    <w:rsid w:val="005E29CC"/>
    <w:pPr>
      <w:spacing w:after="100" w:line="280" w:lineRule="atLeast"/>
      <w:ind w:left="1600"/>
    </w:pPr>
    <w:rPr>
      <w:rFonts w:asciiTheme="minorHAnsi" w:hAnsiTheme="minorHAnsi"/>
      <w:sz w:val="20"/>
      <w:szCs w:val="22"/>
    </w:r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after="280" w:line="280" w:lineRule="atLeast"/>
      <w:contextualSpacing/>
    </w:pPr>
    <w:rPr>
      <w:rFonts w:asciiTheme="minorHAnsi" w:hAnsiTheme="minorHAnsi"/>
      <w:sz w:val="20"/>
      <w:szCs w:val="22"/>
    </w:r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line="280" w:lineRule="atLeast"/>
      <w:contextualSpacing/>
    </w:pPr>
    <w:rPr>
      <w:rFonts w:asciiTheme="minorHAnsi" w:hAnsiTheme="minorHAnsi"/>
      <w:sz w:val="20"/>
      <w:szCs w:val="22"/>
    </w:r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pPr>
      <w:spacing w:after="280" w:line="280" w:lineRule="atLeast"/>
    </w:pPr>
    <w:rPr>
      <w:rFonts w:asciiTheme="minorHAnsi" w:hAnsiTheme="minorHAnsi"/>
      <w:sz w:val="20"/>
      <w:szCs w:val="22"/>
    </w:rPr>
  </w:style>
  <w:style w:type="character" w:customStyle="1" w:styleId="OslovenChar">
    <w:name w:val="Oslovení Char"/>
    <w:basedOn w:val="Standardnpsmoodstavce"/>
    <w:link w:val="Osloven"/>
    <w:uiPriority w:val="36"/>
    <w:rsid w:val="000D1427"/>
    <w:rPr>
      <w:sz w:val="20"/>
    </w:rPr>
  </w:style>
  <w:style w:type="paragraph" w:customStyle="1" w:styleId="paragraph">
    <w:name w:val="paragraph"/>
    <w:basedOn w:val="Normln"/>
    <w:rsid w:val="00281288"/>
    <w:pPr>
      <w:spacing w:before="100" w:beforeAutospacing="1" w:after="100" w:afterAutospacing="1" w:line="240" w:lineRule="auto"/>
    </w:pPr>
    <w:rPr>
      <w:rFonts w:ascii="Times New Roman" w:eastAsia="Times New Roman" w:hAnsi="Times New Roman" w:cs="Times New Roman"/>
      <w:sz w:val="24"/>
      <w:lang w:eastAsia="cs-CZ"/>
    </w:rPr>
  </w:style>
  <w:style w:type="character" w:customStyle="1" w:styleId="normaltextrun">
    <w:name w:val="normaltextrun"/>
    <w:basedOn w:val="Standardnpsmoodstavce"/>
    <w:rsid w:val="00281288"/>
  </w:style>
  <w:style w:type="character" w:customStyle="1" w:styleId="eop">
    <w:name w:val="eop"/>
    <w:basedOn w:val="Standardnpsmoodstavce"/>
    <w:rsid w:val="00281288"/>
  </w:style>
  <w:style w:type="character" w:customStyle="1" w:styleId="scxw83179304">
    <w:name w:val="scxw83179304"/>
    <w:basedOn w:val="Standardnpsmoodstavce"/>
    <w:rsid w:val="00281288"/>
  </w:style>
  <w:style w:type="paragraph" w:styleId="Normlnweb">
    <w:name w:val="Normal (Web)"/>
    <w:basedOn w:val="Normln"/>
    <w:uiPriority w:val="99"/>
    <w:unhideWhenUsed/>
    <w:rsid w:val="00AB3429"/>
    <w:pPr>
      <w:spacing w:before="100" w:beforeAutospacing="1" w:after="100" w:afterAutospacing="1"/>
    </w:pPr>
    <w:rPr>
      <w:rFonts w:ascii="Times New Roman" w:eastAsia="Times New Roman" w:hAnsi="Times New Roman" w:cs="Times New Roman"/>
      <w:lang w:eastAsia="cs-CZ"/>
    </w:rPr>
  </w:style>
  <w:style w:type="paragraph" w:customStyle="1" w:styleId="Prijemce">
    <w:name w:val="Prijemce"/>
    <w:qFormat/>
    <w:rsid w:val="00AB3429"/>
    <w:pPr>
      <w:spacing w:before="40" w:after="0" w:line="240" w:lineRule="auto"/>
    </w:pPr>
    <w:rPr>
      <w:rFonts w:ascii="Arial" w:hAnsi="Arial" w:cs="Arial"/>
      <w:color w:val="000000" w:themeColor="text1"/>
      <w:spacing w:val="10"/>
      <w:sz w:val="18"/>
      <w:szCs w:val="14"/>
    </w:rPr>
  </w:style>
  <w:style w:type="paragraph" w:customStyle="1" w:styleId="Textbezmezer">
    <w:name w:val="Text bez mezer"/>
    <w:basedOn w:val="Normln"/>
    <w:qFormat/>
    <w:rsid w:val="00AB3429"/>
    <w:pPr>
      <w:spacing w:after="0"/>
    </w:pPr>
  </w:style>
  <w:style w:type="character" w:styleId="Hypertextovodkaz">
    <w:name w:val="Hyperlink"/>
    <w:basedOn w:val="Standardnpsmoodstavce"/>
    <w:uiPriority w:val="99"/>
    <w:unhideWhenUsed/>
    <w:rsid w:val="00621AC8"/>
    <w:rPr>
      <w:color w:val="6400C8" w:themeColor="hyperlink"/>
      <w:u w:val="single"/>
    </w:rPr>
  </w:style>
  <w:style w:type="paragraph" w:styleId="Odstavecseseznamem">
    <w:name w:val="List Paragraph"/>
    <w:basedOn w:val="Normln"/>
    <w:uiPriority w:val="34"/>
    <w:qFormat/>
    <w:rsid w:val="00621AC8"/>
    <w:pPr>
      <w:spacing w:after="160" w:line="259" w:lineRule="auto"/>
      <w:ind w:left="720"/>
      <w:contextualSpacing/>
    </w:pPr>
    <w:rPr>
      <w:rFonts w:asciiTheme="minorHAnsi" w:hAnsiTheme="minorHAnsi"/>
      <w:sz w:val="22"/>
      <w:szCs w:val="22"/>
    </w:rPr>
  </w:style>
  <w:style w:type="paragraph" w:styleId="Zkladntext">
    <w:name w:val="Body Text"/>
    <w:basedOn w:val="Normln"/>
    <w:link w:val="ZkladntextChar"/>
    <w:unhideWhenUsed/>
    <w:rsid w:val="00621AC8"/>
    <w:pPr>
      <w:spacing w:after="120" w:line="259" w:lineRule="auto"/>
    </w:pPr>
    <w:rPr>
      <w:rFonts w:asciiTheme="minorHAnsi" w:hAnsiTheme="minorHAnsi"/>
      <w:sz w:val="22"/>
      <w:szCs w:val="22"/>
    </w:rPr>
  </w:style>
  <w:style w:type="character" w:customStyle="1" w:styleId="ZkladntextChar">
    <w:name w:val="Základní text Char"/>
    <w:basedOn w:val="Standardnpsmoodstavce"/>
    <w:link w:val="Zkladntext"/>
    <w:rsid w:val="00621AC8"/>
  </w:style>
  <w:style w:type="paragraph" w:styleId="Textbubliny">
    <w:name w:val="Balloon Text"/>
    <w:basedOn w:val="Normln"/>
    <w:link w:val="TextbublinyChar"/>
    <w:uiPriority w:val="99"/>
    <w:semiHidden/>
    <w:unhideWhenUsed/>
    <w:rsid w:val="00621AC8"/>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621AC8"/>
    <w:rPr>
      <w:rFonts w:ascii="Segoe UI" w:hAnsi="Segoe UI" w:cs="Segoe UI"/>
      <w:sz w:val="18"/>
      <w:szCs w:val="18"/>
    </w:rPr>
  </w:style>
  <w:style w:type="character" w:styleId="Odkaznakoment">
    <w:name w:val="annotation reference"/>
    <w:basedOn w:val="Standardnpsmoodstavce"/>
    <w:uiPriority w:val="99"/>
    <w:unhideWhenUsed/>
    <w:rsid w:val="00621AC8"/>
    <w:rPr>
      <w:sz w:val="16"/>
      <w:szCs w:val="16"/>
    </w:rPr>
  </w:style>
  <w:style w:type="paragraph" w:styleId="Textkomente">
    <w:name w:val="annotation text"/>
    <w:basedOn w:val="Normln"/>
    <w:link w:val="TextkomenteChar"/>
    <w:uiPriority w:val="99"/>
    <w:unhideWhenUsed/>
    <w:rsid w:val="00621AC8"/>
    <w:pPr>
      <w:spacing w:after="160" w:line="240" w:lineRule="auto"/>
    </w:pPr>
    <w:rPr>
      <w:rFonts w:asciiTheme="minorHAnsi" w:hAnsiTheme="minorHAnsi"/>
      <w:sz w:val="20"/>
      <w:szCs w:val="20"/>
    </w:rPr>
  </w:style>
  <w:style w:type="character" w:customStyle="1" w:styleId="TextkomenteChar">
    <w:name w:val="Text komentáře Char"/>
    <w:basedOn w:val="Standardnpsmoodstavce"/>
    <w:link w:val="Textkomente"/>
    <w:uiPriority w:val="99"/>
    <w:qFormat/>
    <w:rsid w:val="00621AC8"/>
    <w:rPr>
      <w:sz w:val="20"/>
      <w:szCs w:val="20"/>
    </w:rPr>
  </w:style>
  <w:style w:type="paragraph" w:styleId="Pedmtkomente">
    <w:name w:val="annotation subject"/>
    <w:basedOn w:val="Textkomente"/>
    <w:next w:val="Textkomente"/>
    <w:link w:val="PedmtkomenteChar"/>
    <w:uiPriority w:val="99"/>
    <w:semiHidden/>
    <w:unhideWhenUsed/>
    <w:rsid w:val="00621AC8"/>
    <w:rPr>
      <w:b/>
      <w:bCs/>
    </w:rPr>
  </w:style>
  <w:style w:type="character" w:customStyle="1" w:styleId="PedmtkomenteChar">
    <w:name w:val="Předmět komentáře Char"/>
    <w:basedOn w:val="TextkomenteChar"/>
    <w:link w:val="Pedmtkomente"/>
    <w:uiPriority w:val="99"/>
    <w:semiHidden/>
    <w:rsid w:val="00621AC8"/>
    <w:rPr>
      <w:b/>
      <w:bCs/>
      <w:sz w:val="20"/>
      <w:szCs w:val="20"/>
    </w:rPr>
  </w:style>
  <w:style w:type="character" w:styleId="Sledovanodkaz">
    <w:name w:val="FollowedHyperlink"/>
    <w:basedOn w:val="Standardnpsmoodstavce"/>
    <w:uiPriority w:val="99"/>
    <w:semiHidden/>
    <w:unhideWhenUsed/>
    <w:rsid w:val="00621AC8"/>
    <w:rPr>
      <w:color w:val="6400C8" w:themeColor="followedHyperlink"/>
      <w:u w:val="single"/>
    </w:rPr>
  </w:style>
  <w:style w:type="paragraph" w:styleId="Rejstk1">
    <w:name w:val="index 1"/>
    <w:basedOn w:val="Normln"/>
    <w:next w:val="Normln"/>
    <w:autoRedefine/>
    <w:uiPriority w:val="99"/>
    <w:semiHidden/>
    <w:unhideWhenUsed/>
    <w:rsid w:val="00621AC8"/>
    <w:pPr>
      <w:spacing w:after="0" w:line="240" w:lineRule="auto"/>
      <w:ind w:left="220" w:hanging="220"/>
    </w:pPr>
    <w:rPr>
      <w:rFonts w:asciiTheme="minorHAnsi" w:hAnsiTheme="minorHAnsi"/>
      <w:sz w:val="22"/>
      <w:szCs w:val="22"/>
    </w:rPr>
  </w:style>
  <w:style w:type="paragraph" w:styleId="Nadpisobsahu">
    <w:name w:val="TOC Heading"/>
    <w:basedOn w:val="Nadpis1"/>
    <w:next w:val="Normln"/>
    <w:uiPriority w:val="39"/>
    <w:unhideWhenUsed/>
    <w:qFormat/>
    <w:rsid w:val="00621AC8"/>
    <w:pPr>
      <w:spacing w:before="240" w:after="0" w:line="259" w:lineRule="auto"/>
      <w:outlineLvl w:val="9"/>
    </w:pPr>
    <w:rPr>
      <w:b w:val="0"/>
      <w:color w:val="4A0095" w:themeColor="accent1" w:themeShade="BF"/>
      <w:lang w:eastAsia="cs-CZ"/>
    </w:rPr>
  </w:style>
  <w:style w:type="paragraph" w:customStyle="1" w:styleId="Styl1">
    <w:name w:val="Styl1"/>
    <w:basedOn w:val="Normln"/>
    <w:link w:val="Styl1Char"/>
    <w:qFormat/>
    <w:rsid w:val="00621AC8"/>
    <w:pPr>
      <w:spacing w:after="160" w:line="23" w:lineRule="atLeast"/>
      <w:jc w:val="center"/>
    </w:pPr>
    <w:rPr>
      <w:rFonts w:asciiTheme="minorHAnsi" w:hAnsiTheme="minorHAnsi"/>
      <w:b/>
      <w:bCs/>
      <w:sz w:val="25"/>
    </w:rPr>
  </w:style>
  <w:style w:type="character" w:customStyle="1" w:styleId="Styl1Char">
    <w:name w:val="Styl1 Char"/>
    <w:basedOn w:val="Standardnpsmoodstavce"/>
    <w:link w:val="Styl1"/>
    <w:rsid w:val="00621AC8"/>
    <w:rPr>
      <w:b/>
      <w:bCs/>
      <w:sz w:val="25"/>
      <w:szCs w:val="24"/>
    </w:rPr>
  </w:style>
  <w:style w:type="paragraph" w:customStyle="1" w:styleId="WW-Default">
    <w:name w:val="WW-Default"/>
    <w:rsid w:val="00621AC8"/>
    <w:pPr>
      <w:suppressAutoHyphens/>
      <w:autoSpaceDE w:val="0"/>
      <w:spacing w:after="0" w:line="240" w:lineRule="auto"/>
    </w:pPr>
    <w:rPr>
      <w:rFonts w:ascii="Arial" w:eastAsia="Batang" w:hAnsi="Arial" w:cs="Arial"/>
      <w:color w:val="000000"/>
      <w:sz w:val="24"/>
      <w:szCs w:val="24"/>
      <w:lang w:val="en-GB" w:eastAsia="ar-SA"/>
    </w:rPr>
  </w:style>
  <w:style w:type="paragraph" w:customStyle="1" w:styleId="Odstavec">
    <w:name w:val="Odstavec"/>
    <w:basedOn w:val="Zkladntext"/>
    <w:uiPriority w:val="99"/>
    <w:rsid w:val="00621AC8"/>
    <w:pPr>
      <w:widowControl w:val="0"/>
      <w:suppressAutoHyphens/>
      <w:overflowPunct w:val="0"/>
      <w:autoSpaceDE w:val="0"/>
      <w:spacing w:after="0" w:line="240" w:lineRule="auto"/>
      <w:ind w:firstLine="539"/>
      <w:jc w:val="both"/>
    </w:pPr>
    <w:rPr>
      <w:rFonts w:ascii="Times New Roman" w:eastAsia="Times New Roman" w:hAnsi="Times New Roman" w:cs="Times New Roman"/>
      <w:color w:val="000000"/>
      <w:sz w:val="24"/>
      <w:szCs w:val="20"/>
      <w:lang w:eastAsia="ar-SA"/>
    </w:rPr>
  </w:style>
  <w:style w:type="character" w:styleId="Nevyeenzmnka">
    <w:name w:val="Unresolved Mention"/>
    <w:basedOn w:val="Standardnpsmoodstavce"/>
    <w:uiPriority w:val="99"/>
    <w:semiHidden/>
    <w:unhideWhenUsed/>
    <w:rsid w:val="00621AC8"/>
    <w:rPr>
      <w:color w:val="605E5C"/>
      <w:shd w:val="clear" w:color="auto" w:fill="E1DFDD"/>
    </w:rPr>
  </w:style>
  <w:style w:type="character" w:customStyle="1" w:styleId="Modr">
    <w:name w:val="Modrá"/>
    <w:uiPriority w:val="99"/>
    <w:rsid w:val="00372B8A"/>
    <w:rPr>
      <w:color w:val="auto"/>
    </w:rPr>
  </w:style>
  <w:style w:type="paragraph" w:customStyle="1" w:styleId="Textpsmene">
    <w:name w:val="Text písmene"/>
    <w:basedOn w:val="Normln"/>
    <w:uiPriority w:val="99"/>
    <w:rsid w:val="00372B8A"/>
    <w:pPr>
      <w:numPr>
        <w:ilvl w:val="1"/>
        <w:numId w:val="9"/>
      </w:numPr>
      <w:spacing w:after="0" w:line="240" w:lineRule="auto"/>
      <w:jc w:val="both"/>
      <w:outlineLvl w:val="7"/>
    </w:pPr>
    <w:rPr>
      <w:rFonts w:ascii="Times New Roman" w:eastAsia="Times New Roman" w:hAnsi="Times New Roman" w:cs="Times New Roman"/>
      <w:sz w:val="24"/>
      <w:lang w:eastAsia="cs-CZ"/>
    </w:rPr>
  </w:style>
  <w:style w:type="paragraph" w:customStyle="1" w:styleId="Textodstavce">
    <w:name w:val="Text odstavce"/>
    <w:basedOn w:val="Normln"/>
    <w:uiPriority w:val="99"/>
    <w:rsid w:val="00372B8A"/>
    <w:pPr>
      <w:numPr>
        <w:numId w:val="9"/>
      </w:numPr>
      <w:tabs>
        <w:tab w:val="left" w:pos="851"/>
      </w:tabs>
      <w:spacing w:before="120" w:after="120" w:line="240" w:lineRule="auto"/>
      <w:jc w:val="both"/>
      <w:outlineLvl w:val="6"/>
    </w:pPr>
    <w:rPr>
      <w:rFonts w:ascii="Times New Roman" w:eastAsia="Times New Roman" w:hAnsi="Times New Roman" w:cs="Times New Roman"/>
      <w:sz w:val="24"/>
      <w:lang w:eastAsia="cs-CZ"/>
    </w:rPr>
  </w:style>
  <w:style w:type="paragraph" w:styleId="Revize">
    <w:name w:val="Revision"/>
    <w:hidden/>
    <w:uiPriority w:val="99"/>
    <w:semiHidden/>
    <w:rsid w:val="00372B8A"/>
    <w:pPr>
      <w:spacing w:after="0" w:line="240" w:lineRule="auto"/>
    </w:pPr>
    <w:rPr>
      <w:rFonts w:ascii="Times New Roman" w:eastAsia="Times New Roman" w:hAnsi="Times New Roman" w:cs="Times New Roman"/>
      <w:sz w:val="24"/>
      <w:szCs w:val="24"/>
      <w:lang w:eastAsia="cs-CZ"/>
    </w:rPr>
  </w:style>
  <w:style w:type="paragraph" w:customStyle="1" w:styleId="RLTextlnkuslovan">
    <w:name w:val="RL Text článku číslovaný"/>
    <w:basedOn w:val="Normln"/>
    <w:link w:val="RLTextlnkuslovanChar"/>
    <w:qFormat/>
    <w:rsid w:val="00372B8A"/>
    <w:pPr>
      <w:numPr>
        <w:ilvl w:val="1"/>
        <w:numId w:val="13"/>
      </w:numPr>
      <w:spacing w:after="120" w:line="280" w:lineRule="exact"/>
      <w:jc w:val="both"/>
    </w:pPr>
    <w:rPr>
      <w:rFonts w:eastAsia="Times New Roman" w:cs="Times New Roman"/>
      <w:sz w:val="20"/>
      <w:lang w:val="x-none" w:eastAsia="x-none"/>
    </w:rPr>
  </w:style>
  <w:style w:type="character" w:customStyle="1" w:styleId="RLTextlnkuslovanChar">
    <w:name w:val="RL Text článku číslovaný Char"/>
    <w:link w:val="RLTextlnkuslovan"/>
    <w:rsid w:val="00372B8A"/>
    <w:rPr>
      <w:rFonts w:ascii="Arial" w:eastAsia="Times New Roman" w:hAnsi="Arial" w:cs="Times New Roman"/>
      <w:sz w:val="20"/>
      <w:szCs w:val="24"/>
      <w:lang w:val="x-none" w:eastAsia="x-none"/>
    </w:rPr>
  </w:style>
  <w:style w:type="paragraph" w:customStyle="1" w:styleId="RLlneksmlouvy">
    <w:name w:val="RL Článek smlouvy"/>
    <w:basedOn w:val="Normln"/>
    <w:next w:val="RLTextlnkuslovan"/>
    <w:qFormat/>
    <w:rsid w:val="00372B8A"/>
    <w:pPr>
      <w:keepNext/>
      <w:numPr>
        <w:numId w:val="13"/>
      </w:numPr>
      <w:suppressAutoHyphens/>
      <w:spacing w:before="360" w:after="120" w:line="280" w:lineRule="exact"/>
      <w:jc w:val="both"/>
      <w:outlineLvl w:val="0"/>
    </w:pPr>
    <w:rPr>
      <w:rFonts w:eastAsia="Times New Roman" w:cs="Times New Roman"/>
      <w:b/>
      <w:sz w:val="20"/>
      <w:lang w:val="x-none"/>
    </w:rPr>
  </w:style>
  <w:style w:type="paragraph" w:customStyle="1" w:styleId="RLProhlensmluvnchstran">
    <w:name w:val="RL Prohlášení smluvních stran"/>
    <w:basedOn w:val="Normln"/>
    <w:link w:val="RLProhlensmluvnchstranChar"/>
    <w:rsid w:val="00372B8A"/>
    <w:pPr>
      <w:spacing w:after="120" w:line="280" w:lineRule="exact"/>
      <w:jc w:val="center"/>
    </w:pPr>
    <w:rPr>
      <w:rFonts w:eastAsia="Times New Roman" w:cs="Times New Roman"/>
      <w:b/>
      <w:sz w:val="20"/>
      <w:lang w:val="x-none" w:eastAsia="x-none"/>
    </w:rPr>
  </w:style>
  <w:style w:type="character" w:customStyle="1" w:styleId="RLProhlensmluvnchstranChar">
    <w:name w:val="RL Prohlášení smluvních stran Char"/>
    <w:link w:val="RLProhlensmluvnchstran"/>
    <w:rsid w:val="00372B8A"/>
    <w:rPr>
      <w:rFonts w:ascii="Arial" w:eastAsia="Times New Roman" w:hAnsi="Arial" w:cs="Times New Roman"/>
      <w:b/>
      <w:sz w:val="20"/>
      <w:szCs w:val="24"/>
      <w:lang w:val="x-none" w:eastAsia="x-none"/>
    </w:rPr>
  </w:style>
  <w:style w:type="paragraph" w:styleId="Zkladntextodsazen">
    <w:name w:val="Body Text Indent"/>
    <w:basedOn w:val="Normln"/>
    <w:link w:val="ZkladntextodsazenChar"/>
    <w:uiPriority w:val="99"/>
    <w:semiHidden/>
    <w:unhideWhenUsed/>
    <w:rsid w:val="00372B8A"/>
    <w:pPr>
      <w:spacing w:after="120" w:line="240" w:lineRule="auto"/>
      <w:ind w:left="283"/>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uiPriority w:val="99"/>
    <w:semiHidden/>
    <w:rsid w:val="00372B8A"/>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D6B10"/>
    <w:rPr>
      <w:b/>
      <w:bCs/>
    </w:rPr>
  </w:style>
  <w:style w:type="paragraph" w:customStyle="1" w:styleId="z1qcye">
    <w:name w:val="z1qcye"/>
    <w:basedOn w:val="Normln"/>
    <w:rsid w:val="00656DDC"/>
    <w:pPr>
      <w:spacing w:before="100" w:beforeAutospacing="1" w:after="100" w:afterAutospacing="1" w:line="240" w:lineRule="auto"/>
    </w:pPr>
    <w:rPr>
      <w:rFonts w:ascii="Times New Roman" w:eastAsia="Times New Roman" w:hAnsi="Times New Roman" w:cs="Times New Roman"/>
      <w:sz w:val="24"/>
      <w:lang w:eastAsia="cs-CZ"/>
    </w:rPr>
  </w:style>
  <w:style w:type="character" w:customStyle="1" w:styleId="t286pc">
    <w:name w:val="t286pc"/>
    <w:basedOn w:val="Standardnpsmoodstavce"/>
    <w:rsid w:val="00656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025">
      <w:marLeft w:val="0"/>
      <w:marRight w:val="0"/>
      <w:marTop w:val="0"/>
      <w:marBottom w:val="0"/>
      <w:divBdr>
        <w:top w:val="none" w:sz="0" w:space="0" w:color="auto"/>
        <w:left w:val="none" w:sz="0" w:space="0" w:color="auto"/>
        <w:bottom w:val="none" w:sz="0" w:space="0" w:color="auto"/>
        <w:right w:val="none" w:sz="0" w:space="0" w:color="auto"/>
      </w:divBdr>
    </w:div>
    <w:div w:id="1134253558">
      <w:marLeft w:val="0"/>
      <w:marRight w:val="0"/>
      <w:marTop w:val="0"/>
      <w:marBottom w:val="0"/>
      <w:divBdr>
        <w:top w:val="none" w:sz="0" w:space="0" w:color="auto"/>
        <w:left w:val="none" w:sz="0" w:space="0" w:color="auto"/>
        <w:bottom w:val="none" w:sz="0" w:space="0" w:color="auto"/>
        <w:right w:val="none" w:sz="0" w:space="0" w:color="auto"/>
      </w:divBdr>
    </w:div>
    <w:div w:id="1469543129">
      <w:marLeft w:val="0"/>
      <w:marRight w:val="0"/>
      <w:marTop w:val="0"/>
      <w:marBottom w:val="0"/>
      <w:divBdr>
        <w:top w:val="none" w:sz="0" w:space="0" w:color="auto"/>
        <w:left w:val="none" w:sz="0" w:space="0" w:color="auto"/>
        <w:bottom w:val="none" w:sz="0" w:space="0" w:color="auto"/>
        <w:right w:val="none" w:sz="0" w:space="0" w:color="auto"/>
      </w:divBdr>
    </w:div>
    <w:div w:id="19056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lavacek@muzeumprah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uzeumprah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nc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AE767-0330-443F-8FA5-AE18FB7852D3}">
  <ds:schemaRefs>
    <ds:schemaRef ds:uri="http://schemas.openxmlformats.org/officeDocument/2006/bibliography"/>
  </ds:schemaRefs>
</ds:datastoreItem>
</file>

<file path=customXml/itemProps2.xml><?xml version="1.0" encoding="utf-8"?>
<ds:datastoreItem xmlns:ds="http://schemas.openxmlformats.org/officeDocument/2006/customXml" ds:itemID="{54773236-39C1-4714-8C1B-0522B421BE77}">
  <ds:schemaRefs>
    <ds:schemaRef ds:uri="http://schemas.microsoft.com/sharepoint/v3/contenttype/forms"/>
  </ds:schemaRefs>
</ds:datastoreItem>
</file>

<file path=customXml/itemProps3.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customXml/itemProps4.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ČJ 1</Template>
  <TotalTime>240</TotalTime>
  <Pages>16</Pages>
  <Words>3915</Words>
  <Characters>23101</Characters>
  <Application>Microsoft Office Word</Application>
  <DocSecurity>0</DocSecurity>
  <Lines>192</Lines>
  <Paragraphs>53</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Hammerová</dc:creator>
  <cp:keywords/>
  <dc:description/>
  <cp:lastModifiedBy>Kateřina Mátlová</cp:lastModifiedBy>
  <cp:revision>147</cp:revision>
  <cp:lastPrinted>2026-05-21T14:17:00Z</cp:lastPrinted>
  <dcterms:created xsi:type="dcterms:W3CDTF">2026-04-30T09:37:00Z</dcterms:created>
  <dcterms:modified xsi:type="dcterms:W3CDTF">2026-06-09T12:08:00Z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