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7C5" w:rsidRPr="00F3203B" w:rsidRDefault="006A0324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 xml:space="preserve">Dodatek č. </w:t>
      </w:r>
      <w:r w:rsidR="00A140B1" w:rsidRPr="00F3203B">
        <w:rPr>
          <w:rFonts w:cs="Times New Roman"/>
          <w:b/>
          <w:szCs w:val="24"/>
          <w:lang w:val="cs-CZ"/>
        </w:rPr>
        <w:t>1</w:t>
      </w:r>
    </w:p>
    <w:p w:rsidR="00B117C5" w:rsidRPr="00F3203B" w:rsidRDefault="006A0324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>k Dílčí dohodě o spolupráci při uskutečňování doktorského studijního programu</w:t>
      </w:r>
    </w:p>
    <w:p w:rsidR="00B117C5" w:rsidRPr="00F3203B" w:rsidRDefault="006A0324" w:rsidP="00F3203B">
      <w:pPr>
        <w:spacing w:after="0" w:line="240" w:lineRule="auto"/>
        <w:jc w:val="center"/>
        <w:rPr>
          <w:rFonts w:cs="Times New Roman"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>„Obnova krajiny a ekosystémové služby“</w:t>
      </w:r>
    </w:p>
    <w:p w:rsidR="00B117C5" w:rsidRPr="00F3203B" w:rsidRDefault="00B117C5" w:rsidP="00F3203B">
      <w:pPr>
        <w:spacing w:after="0" w:line="240" w:lineRule="auto"/>
        <w:jc w:val="center"/>
        <w:rPr>
          <w:rFonts w:cs="Times New Roman"/>
          <w:szCs w:val="24"/>
          <w:lang w:val="cs-CZ"/>
        </w:rPr>
      </w:pPr>
    </w:p>
    <w:p w:rsidR="00406CBA" w:rsidRPr="00F3203B" w:rsidRDefault="00406CBA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</w:p>
    <w:p w:rsidR="00B117C5" w:rsidRPr="00F3203B" w:rsidRDefault="00406CBA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>mezi smluvními stranami</w:t>
      </w:r>
    </w:p>
    <w:p w:rsidR="00406CBA" w:rsidRPr="00F3203B" w:rsidRDefault="00406CBA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</w:p>
    <w:p w:rsidR="00A140B1" w:rsidRPr="00F3203B" w:rsidRDefault="00A140B1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A140B1" w:rsidRPr="00F3203B" w:rsidRDefault="00A140B1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Univerzita J. E. Purkyně v Ústí nad Labem (dále jen UJEP)</w:t>
      </w:r>
    </w:p>
    <w:p w:rsidR="00A140B1" w:rsidRPr="00F3203B" w:rsidRDefault="00A140B1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Fakulta životního prostředí</w:t>
      </w:r>
    </w:p>
    <w:p w:rsidR="00A140B1" w:rsidRPr="00F3203B" w:rsidRDefault="00A140B1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se sídlem Pasteurova 3632/15, 400 96 Ústí nad Labem</w:t>
      </w:r>
    </w:p>
    <w:p w:rsidR="00A140B1" w:rsidRPr="00F3203B" w:rsidRDefault="00A140B1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IČ 44555601</w:t>
      </w:r>
    </w:p>
    <w:p w:rsidR="007D14E0" w:rsidRPr="00F3203B" w:rsidRDefault="00A140B1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 xml:space="preserve">zastoupená </w:t>
      </w:r>
      <w:r w:rsidR="00155D7E" w:rsidRPr="00F3203B">
        <w:rPr>
          <w:rFonts w:cs="Times New Roman"/>
          <w:szCs w:val="24"/>
          <w:lang w:val="cs-CZ"/>
        </w:rPr>
        <w:t xml:space="preserve">Ing. </w:t>
      </w:r>
      <w:r w:rsidR="007D14E0" w:rsidRPr="00F3203B">
        <w:rPr>
          <w:rFonts w:cs="Times New Roman"/>
          <w:szCs w:val="24"/>
          <w:lang w:val="cs-CZ"/>
        </w:rPr>
        <w:t>Janem Popelkou, Ph.D.</w:t>
      </w:r>
      <w:r w:rsidRPr="00F3203B">
        <w:rPr>
          <w:rFonts w:cs="Times New Roman"/>
          <w:szCs w:val="24"/>
          <w:lang w:val="cs-CZ"/>
        </w:rPr>
        <w:t xml:space="preserve">, </w:t>
      </w:r>
      <w:r w:rsidR="007D14E0" w:rsidRPr="00F3203B">
        <w:rPr>
          <w:rFonts w:cs="Times New Roman"/>
          <w:szCs w:val="24"/>
          <w:lang w:val="cs-CZ"/>
        </w:rPr>
        <w:t>pověřen</w:t>
      </w:r>
      <w:r w:rsidR="006B0344" w:rsidRPr="00F3203B">
        <w:rPr>
          <w:rFonts w:cs="Times New Roman"/>
          <w:szCs w:val="24"/>
          <w:lang w:val="cs-CZ"/>
        </w:rPr>
        <w:t>ým</w:t>
      </w:r>
      <w:r w:rsidR="007D14E0" w:rsidRPr="00F3203B">
        <w:rPr>
          <w:rFonts w:cs="Times New Roman"/>
          <w:szCs w:val="24"/>
          <w:lang w:val="cs-CZ"/>
        </w:rPr>
        <w:t xml:space="preserve"> řízením fakulty</w:t>
      </w:r>
      <w:r w:rsidRPr="00F3203B">
        <w:rPr>
          <w:rFonts w:cs="Times New Roman"/>
          <w:szCs w:val="24"/>
          <w:lang w:val="cs-CZ"/>
        </w:rPr>
        <w:t xml:space="preserve"> </w:t>
      </w:r>
    </w:p>
    <w:p w:rsidR="00A140B1" w:rsidRPr="00F3203B" w:rsidRDefault="00A140B1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 xml:space="preserve">(dále jen </w:t>
      </w:r>
      <w:r w:rsidR="00720153" w:rsidRPr="00F3203B">
        <w:rPr>
          <w:rFonts w:cs="Times New Roman"/>
          <w:szCs w:val="24"/>
          <w:lang w:val="cs-CZ"/>
        </w:rPr>
        <w:t>„</w:t>
      </w:r>
      <w:r w:rsidRPr="00F3203B">
        <w:rPr>
          <w:rFonts w:cs="Times New Roman"/>
          <w:szCs w:val="24"/>
          <w:lang w:val="cs-CZ"/>
        </w:rPr>
        <w:t>FŽ</w:t>
      </w:r>
      <w:r w:rsidR="007D14E0" w:rsidRPr="00F3203B">
        <w:rPr>
          <w:rFonts w:cs="Times New Roman"/>
          <w:szCs w:val="24"/>
          <w:lang w:val="cs-CZ"/>
        </w:rPr>
        <w:t>P</w:t>
      </w:r>
      <w:r w:rsidR="00406CBA" w:rsidRPr="00F3203B">
        <w:rPr>
          <w:rFonts w:cs="Times New Roman"/>
          <w:szCs w:val="24"/>
          <w:lang w:val="cs-CZ"/>
        </w:rPr>
        <w:t>“</w:t>
      </w:r>
      <w:r w:rsidRPr="00F3203B">
        <w:rPr>
          <w:rFonts w:cs="Times New Roman"/>
          <w:szCs w:val="24"/>
          <w:lang w:val="cs-CZ"/>
        </w:rPr>
        <w:t xml:space="preserve">) 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B117C5" w:rsidRPr="00F3203B" w:rsidRDefault="006A0324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a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Univerzita J. E. Purkyně v Ústí nad Labem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Fakulta sociálně ekonomická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se sídlem Moskevská 54, 400 96 Ústí nad Labem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IČ 44555601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 xml:space="preserve">zastoupená Ing. Miroslavem Kopáčkem, Ph.D., děkanem fakulty </w:t>
      </w:r>
    </w:p>
    <w:p w:rsidR="00B117C5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(dále jen</w:t>
      </w:r>
      <w:r w:rsidR="00720153" w:rsidRPr="00F3203B">
        <w:rPr>
          <w:rFonts w:cs="Times New Roman"/>
          <w:szCs w:val="24"/>
          <w:lang w:val="cs-CZ"/>
        </w:rPr>
        <w:t xml:space="preserve"> </w:t>
      </w:r>
      <w:r w:rsidR="00406CBA" w:rsidRPr="00F3203B">
        <w:rPr>
          <w:rFonts w:cs="Times New Roman"/>
          <w:szCs w:val="24"/>
          <w:lang w:val="cs-CZ"/>
        </w:rPr>
        <w:t>„</w:t>
      </w:r>
      <w:r w:rsidRPr="00F3203B">
        <w:rPr>
          <w:rFonts w:cs="Times New Roman"/>
          <w:szCs w:val="24"/>
          <w:lang w:val="cs-CZ"/>
        </w:rPr>
        <w:t>FSE</w:t>
      </w:r>
      <w:r w:rsidR="00406CBA" w:rsidRPr="00F3203B">
        <w:rPr>
          <w:rFonts w:cs="Times New Roman"/>
          <w:szCs w:val="24"/>
          <w:lang w:val="cs-CZ"/>
        </w:rPr>
        <w:t>“</w:t>
      </w:r>
      <w:r w:rsidRPr="00F3203B">
        <w:rPr>
          <w:rFonts w:cs="Times New Roman"/>
          <w:szCs w:val="24"/>
          <w:lang w:val="cs-CZ"/>
        </w:rPr>
        <w:t>)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a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Ústav výzkumu globální změny AV ČR, v. v. i.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se sídlem Bělidla 986/</w:t>
      </w:r>
      <w:proofErr w:type="gramStart"/>
      <w:r w:rsidRPr="00F3203B">
        <w:rPr>
          <w:rFonts w:cs="Times New Roman"/>
          <w:szCs w:val="24"/>
          <w:lang w:val="cs-CZ"/>
        </w:rPr>
        <w:t>4a</w:t>
      </w:r>
      <w:proofErr w:type="gramEnd"/>
      <w:r w:rsidR="00F3203B" w:rsidRPr="00F3203B">
        <w:rPr>
          <w:rFonts w:cs="Times New Roman"/>
          <w:szCs w:val="24"/>
          <w:lang w:val="cs-CZ"/>
        </w:rPr>
        <w:t xml:space="preserve">, </w:t>
      </w:r>
      <w:r w:rsidRPr="00F3203B">
        <w:rPr>
          <w:rFonts w:cs="Times New Roman"/>
          <w:szCs w:val="24"/>
          <w:lang w:val="cs-CZ"/>
        </w:rPr>
        <w:t>603 00 Brno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IČ 86652079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 xml:space="preserve">zastoupený prof. RNDr. Ing. Michalem V. Markem, DrSc., dr. h. c., ředitelem Ústavu </w:t>
      </w: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 xml:space="preserve">(dále jen </w:t>
      </w:r>
      <w:r w:rsidR="00406CBA" w:rsidRPr="00F3203B">
        <w:rPr>
          <w:rFonts w:cs="Times New Roman"/>
          <w:szCs w:val="24"/>
          <w:lang w:val="cs-CZ"/>
        </w:rPr>
        <w:t>„</w:t>
      </w:r>
      <w:proofErr w:type="spellStart"/>
      <w:r w:rsidRPr="00F3203B">
        <w:rPr>
          <w:rFonts w:cs="Times New Roman"/>
          <w:szCs w:val="24"/>
          <w:lang w:val="cs-CZ"/>
        </w:rPr>
        <w:t>CzechGlobe</w:t>
      </w:r>
      <w:proofErr w:type="spellEnd"/>
      <w:r w:rsidR="00406CBA" w:rsidRPr="00F3203B">
        <w:rPr>
          <w:rFonts w:cs="Times New Roman"/>
          <w:szCs w:val="24"/>
          <w:lang w:val="cs-CZ"/>
        </w:rPr>
        <w:t>“</w:t>
      </w:r>
      <w:r w:rsidRPr="00F3203B">
        <w:rPr>
          <w:rFonts w:cs="Times New Roman"/>
          <w:szCs w:val="24"/>
          <w:lang w:val="cs-CZ"/>
        </w:rPr>
        <w:t>)</w:t>
      </w:r>
    </w:p>
    <w:p w:rsidR="00B117C5" w:rsidRPr="00F3203B" w:rsidRDefault="00B117C5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7D14E0" w:rsidRPr="00F3203B" w:rsidRDefault="007D14E0" w:rsidP="00F3203B">
      <w:pPr>
        <w:spacing w:after="0" w:line="240" w:lineRule="auto"/>
        <w:jc w:val="both"/>
        <w:rPr>
          <w:rFonts w:cs="Times New Roman"/>
          <w:b/>
          <w:szCs w:val="24"/>
          <w:lang w:val="cs-CZ"/>
        </w:rPr>
      </w:pPr>
    </w:p>
    <w:p w:rsidR="00E10DD9" w:rsidRPr="00F3203B" w:rsidRDefault="00E10DD9" w:rsidP="00F3203B">
      <w:pPr>
        <w:spacing w:after="0" w:line="240" w:lineRule="auto"/>
        <w:jc w:val="both"/>
        <w:rPr>
          <w:rFonts w:cs="Times New Roman"/>
          <w:b/>
          <w:szCs w:val="24"/>
          <w:lang w:val="cs-CZ"/>
        </w:rPr>
      </w:pPr>
    </w:p>
    <w:p w:rsidR="006B0344" w:rsidRPr="00F3203B" w:rsidRDefault="006B0344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>Čl. 1</w:t>
      </w:r>
    </w:p>
    <w:p w:rsidR="00B117C5" w:rsidRPr="00F3203B" w:rsidRDefault="006B0344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>Úvodní ustanovení</w:t>
      </w:r>
    </w:p>
    <w:p w:rsidR="00406CBA" w:rsidRPr="00F3203B" w:rsidRDefault="00406CBA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4C3333" w:rsidRPr="00F3203B" w:rsidRDefault="006A0324" w:rsidP="00F3203B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Smluvní strany uzav</w:t>
      </w:r>
      <w:r w:rsidR="00406CBA" w:rsidRPr="00F3203B">
        <w:rPr>
          <w:rFonts w:cs="Times New Roman"/>
          <w:szCs w:val="24"/>
          <w:lang w:val="cs-CZ"/>
        </w:rPr>
        <w:t>írají tento dodatek k</w:t>
      </w:r>
      <w:r w:rsidRPr="00F3203B">
        <w:rPr>
          <w:rFonts w:cs="Times New Roman"/>
          <w:szCs w:val="24"/>
          <w:lang w:val="cs-CZ"/>
        </w:rPr>
        <w:t xml:space="preserve"> Dílčí dohod</w:t>
      </w:r>
      <w:r w:rsidR="00406CBA" w:rsidRPr="00F3203B">
        <w:rPr>
          <w:rFonts w:cs="Times New Roman"/>
          <w:szCs w:val="24"/>
          <w:lang w:val="cs-CZ"/>
        </w:rPr>
        <w:t>ě</w:t>
      </w:r>
      <w:r w:rsidRPr="00F3203B">
        <w:rPr>
          <w:rFonts w:cs="Times New Roman"/>
          <w:szCs w:val="24"/>
          <w:lang w:val="cs-CZ"/>
        </w:rPr>
        <w:t xml:space="preserve"> o spolupráci při uskutečňování doktorského studijního programu „Obnova krajiny a ekosystémové služby“</w:t>
      </w:r>
      <w:r w:rsidR="004C3333" w:rsidRPr="00F3203B">
        <w:rPr>
          <w:rFonts w:cs="Times New Roman"/>
          <w:szCs w:val="24"/>
          <w:lang w:val="cs-CZ"/>
        </w:rPr>
        <w:t xml:space="preserve"> uzavřené</w:t>
      </w:r>
      <w:r w:rsidR="00406CBA" w:rsidRPr="00F3203B">
        <w:rPr>
          <w:rFonts w:cs="Times New Roman"/>
          <w:szCs w:val="24"/>
          <w:lang w:val="cs-CZ"/>
        </w:rPr>
        <w:t xml:space="preserve"> dne </w:t>
      </w:r>
      <w:r w:rsidR="00AE71CB" w:rsidRPr="00F3203B">
        <w:rPr>
          <w:rFonts w:cs="Times New Roman"/>
          <w:szCs w:val="24"/>
          <w:lang w:val="cs-CZ"/>
        </w:rPr>
        <w:t>3</w:t>
      </w:r>
      <w:r w:rsidR="00406CBA" w:rsidRPr="00F3203B">
        <w:rPr>
          <w:rFonts w:cs="Times New Roman"/>
          <w:szCs w:val="24"/>
          <w:lang w:val="cs-CZ"/>
        </w:rPr>
        <w:t xml:space="preserve">. 2. 2022 </w:t>
      </w:r>
      <w:r w:rsidRPr="00F3203B">
        <w:rPr>
          <w:rFonts w:cs="Times New Roman"/>
          <w:szCs w:val="24"/>
          <w:lang w:val="cs-CZ"/>
        </w:rPr>
        <w:t>(dále jen „Dohoda“)</w:t>
      </w:r>
      <w:r w:rsidR="00406CBA" w:rsidRPr="00F3203B">
        <w:rPr>
          <w:rFonts w:cs="Times New Roman"/>
          <w:szCs w:val="24"/>
          <w:lang w:val="cs-CZ"/>
        </w:rPr>
        <w:t xml:space="preserve"> </w:t>
      </w:r>
      <w:r w:rsidR="004C3333" w:rsidRPr="00F3203B">
        <w:rPr>
          <w:rFonts w:cs="Times New Roman"/>
          <w:szCs w:val="24"/>
          <w:lang w:val="cs-CZ"/>
        </w:rPr>
        <w:t>s cílem podpořit úspěšnou implementaci novely zákona č. 111/1998 Sb., o vysokých školách a o změně a</w:t>
      </w:r>
      <w:r w:rsidR="00D345D4" w:rsidRPr="00F3203B">
        <w:rPr>
          <w:rFonts w:cs="Times New Roman"/>
          <w:szCs w:val="24"/>
          <w:lang w:val="cs-CZ"/>
        </w:rPr>
        <w:t> </w:t>
      </w:r>
      <w:r w:rsidR="004C3333" w:rsidRPr="00F3203B">
        <w:rPr>
          <w:rFonts w:cs="Times New Roman"/>
          <w:szCs w:val="24"/>
          <w:lang w:val="cs-CZ"/>
        </w:rPr>
        <w:t>doplnění dalších zákonů, která byla dne 28. 2. 2025 jako zákon č. 52/2025 Sb., kterým se mění zákon č.</w:t>
      </w:r>
      <w:r w:rsidR="00445CDD" w:rsidRPr="00F3203B">
        <w:rPr>
          <w:rFonts w:cs="Times New Roman"/>
          <w:szCs w:val="24"/>
          <w:lang w:val="cs-CZ"/>
        </w:rPr>
        <w:t> </w:t>
      </w:r>
      <w:r w:rsidR="004C3333" w:rsidRPr="00F3203B">
        <w:rPr>
          <w:rFonts w:cs="Times New Roman"/>
          <w:szCs w:val="24"/>
          <w:lang w:val="cs-CZ"/>
        </w:rPr>
        <w:t>111/1998 Sb., o vysokých školách a o změně a doplnění dalších zákonů (dále též „</w:t>
      </w:r>
      <w:r w:rsidR="006B0344" w:rsidRPr="00F3203B">
        <w:rPr>
          <w:rFonts w:cs="Times New Roman"/>
          <w:szCs w:val="24"/>
          <w:lang w:val="cs-CZ"/>
        </w:rPr>
        <w:t>z</w:t>
      </w:r>
      <w:r w:rsidR="004C3333" w:rsidRPr="00F3203B">
        <w:rPr>
          <w:rFonts w:cs="Times New Roman"/>
          <w:szCs w:val="24"/>
          <w:lang w:val="cs-CZ"/>
        </w:rPr>
        <w:t>ákon o vysokých školách“), ve znění pozdějších předpisů, a další související zákony, vyhlášena s účinností od 1. 3. 2025 ve Sbírce zákonů, a to s ohledem na</w:t>
      </w:r>
      <w:r w:rsidR="0027442A" w:rsidRPr="00F3203B">
        <w:rPr>
          <w:rFonts w:cs="Times New Roman"/>
          <w:szCs w:val="24"/>
          <w:lang w:val="cs-CZ"/>
        </w:rPr>
        <w:t> </w:t>
      </w:r>
      <w:r w:rsidR="004C3333" w:rsidRPr="00F3203B">
        <w:rPr>
          <w:rFonts w:cs="Times New Roman"/>
          <w:szCs w:val="24"/>
          <w:lang w:val="cs-CZ"/>
        </w:rPr>
        <w:t xml:space="preserve">reformu doktorského studia (zejména na nový systém financování studentů doktorského </w:t>
      </w:r>
      <w:r w:rsidR="004C3333" w:rsidRPr="00F3203B">
        <w:rPr>
          <w:rFonts w:cs="Times New Roman"/>
          <w:szCs w:val="24"/>
          <w:lang w:val="cs-CZ"/>
        </w:rPr>
        <w:lastRenderedPageBreak/>
        <w:t>studia)</w:t>
      </w:r>
      <w:r w:rsidR="0034623A" w:rsidRPr="00F3203B">
        <w:rPr>
          <w:rFonts w:cs="Times New Roman"/>
          <w:szCs w:val="24"/>
          <w:lang w:val="cs-CZ"/>
        </w:rPr>
        <w:t>, a dále s ohledem na uzavření nové Rámcové smlouvy o</w:t>
      </w:r>
      <w:r w:rsidR="0027442A" w:rsidRPr="00F3203B">
        <w:rPr>
          <w:rFonts w:cs="Times New Roman"/>
          <w:szCs w:val="24"/>
          <w:lang w:val="cs-CZ"/>
        </w:rPr>
        <w:t> </w:t>
      </w:r>
      <w:r w:rsidR="0034623A" w:rsidRPr="00F3203B">
        <w:rPr>
          <w:rFonts w:cs="Times New Roman"/>
          <w:szCs w:val="24"/>
          <w:lang w:val="cs-CZ"/>
        </w:rPr>
        <w:t>spolupráci při realizaci doktorských studijních programů mezi Univerzitou Jana Evangelisty Purkyně v Ústí nad Labem a Akademií věd České republiky dne 1.</w:t>
      </w:r>
      <w:r w:rsidR="0027442A" w:rsidRPr="00F3203B">
        <w:rPr>
          <w:rFonts w:cs="Times New Roman"/>
          <w:szCs w:val="24"/>
          <w:lang w:val="cs-CZ"/>
        </w:rPr>
        <w:t> </w:t>
      </w:r>
      <w:r w:rsidR="0034623A" w:rsidRPr="00F3203B">
        <w:rPr>
          <w:rFonts w:cs="Times New Roman"/>
          <w:szCs w:val="24"/>
          <w:lang w:val="cs-CZ"/>
        </w:rPr>
        <w:t>4.</w:t>
      </w:r>
      <w:r w:rsidR="0027442A" w:rsidRPr="00F3203B">
        <w:rPr>
          <w:rFonts w:cs="Times New Roman"/>
          <w:szCs w:val="24"/>
          <w:lang w:val="cs-CZ"/>
        </w:rPr>
        <w:t> </w:t>
      </w:r>
      <w:r w:rsidR="0034623A" w:rsidRPr="00F3203B">
        <w:rPr>
          <w:rFonts w:cs="Times New Roman"/>
          <w:szCs w:val="24"/>
          <w:lang w:val="cs-CZ"/>
        </w:rPr>
        <w:t xml:space="preserve">2026, přičemž smluvní strany sjednávají, že Dohoda, ve znění tohoto dodatku, je s touto rámcovou smlouvou </w:t>
      </w:r>
      <w:r w:rsidR="0034623A" w:rsidRPr="00F3203B">
        <w:rPr>
          <w:rFonts w:cs="Times New Roman"/>
          <w:szCs w:val="24"/>
        </w:rPr>
        <w:t>v</w:t>
      </w:r>
      <w:r w:rsidR="00F3203B" w:rsidRPr="00F3203B">
        <w:rPr>
          <w:rFonts w:cs="Times New Roman"/>
          <w:szCs w:val="24"/>
        </w:rPr>
        <w:t> </w:t>
      </w:r>
      <w:proofErr w:type="spellStart"/>
      <w:r w:rsidR="0034623A" w:rsidRPr="00F3203B">
        <w:rPr>
          <w:rFonts w:cs="Times New Roman"/>
          <w:szCs w:val="24"/>
        </w:rPr>
        <w:t>souladu</w:t>
      </w:r>
      <w:proofErr w:type="spellEnd"/>
      <w:r w:rsidR="0034623A" w:rsidRPr="00F3203B">
        <w:rPr>
          <w:rFonts w:cs="Times New Roman"/>
          <w:szCs w:val="24"/>
          <w:lang w:val="cs-CZ"/>
        </w:rPr>
        <w:t>.</w:t>
      </w:r>
    </w:p>
    <w:p w:rsidR="0034623A" w:rsidRPr="00F3203B" w:rsidRDefault="0034623A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B117C5" w:rsidRPr="00F3203B" w:rsidRDefault="00B117C5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381B86" w:rsidRPr="00F3203B" w:rsidRDefault="006A0324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>Čl</w:t>
      </w:r>
      <w:r w:rsidR="006B0344" w:rsidRPr="00F3203B">
        <w:rPr>
          <w:rFonts w:cs="Times New Roman"/>
          <w:b/>
          <w:szCs w:val="24"/>
          <w:lang w:val="cs-CZ"/>
        </w:rPr>
        <w:t>. 2</w:t>
      </w:r>
    </w:p>
    <w:p w:rsidR="00B117C5" w:rsidRPr="00F3203B" w:rsidRDefault="006A0324" w:rsidP="00F3203B">
      <w:pPr>
        <w:spacing w:after="0" w:line="240" w:lineRule="auto"/>
        <w:jc w:val="center"/>
        <w:rPr>
          <w:rFonts w:cs="Times New Roman"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>Předmět dodatku</w:t>
      </w:r>
    </w:p>
    <w:p w:rsidR="00381B86" w:rsidRPr="00F3203B" w:rsidRDefault="00381B86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B117C5" w:rsidRPr="00F3203B" w:rsidRDefault="00381B86" w:rsidP="00F3203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 xml:space="preserve">Smluvní strany se dohodly, že Čl. </w:t>
      </w:r>
      <w:r w:rsidR="005A70D0" w:rsidRPr="00F3203B">
        <w:rPr>
          <w:rFonts w:cs="Times New Roman"/>
          <w:szCs w:val="24"/>
          <w:lang w:val="cs-CZ"/>
        </w:rPr>
        <w:t>VI</w:t>
      </w:r>
      <w:r w:rsidRPr="00F3203B">
        <w:rPr>
          <w:rFonts w:cs="Times New Roman"/>
          <w:szCs w:val="24"/>
          <w:lang w:val="cs-CZ"/>
        </w:rPr>
        <w:t xml:space="preserve"> Dohody doplňují o </w:t>
      </w:r>
      <w:r w:rsidR="009313D0" w:rsidRPr="00F3203B">
        <w:rPr>
          <w:rFonts w:cs="Times New Roman"/>
          <w:szCs w:val="24"/>
          <w:lang w:val="cs-CZ"/>
        </w:rPr>
        <w:t>nov</w:t>
      </w:r>
      <w:r w:rsidR="002F369F" w:rsidRPr="00F3203B">
        <w:rPr>
          <w:rFonts w:cs="Times New Roman"/>
          <w:szCs w:val="24"/>
          <w:lang w:val="cs-CZ"/>
        </w:rPr>
        <w:t>ou část</w:t>
      </w:r>
      <w:r w:rsidRPr="00F3203B">
        <w:rPr>
          <w:rFonts w:cs="Times New Roman"/>
          <w:szCs w:val="24"/>
          <w:lang w:val="cs-CZ"/>
        </w:rPr>
        <w:t xml:space="preserve"> s tímto zněním:</w:t>
      </w:r>
    </w:p>
    <w:p w:rsidR="009313D0" w:rsidRPr="00F3203B" w:rsidRDefault="009313D0" w:rsidP="00F3203B">
      <w:pPr>
        <w:pStyle w:val="Odstavecseseznamem"/>
        <w:spacing w:after="0" w:line="240" w:lineRule="auto"/>
        <w:ind w:left="567"/>
        <w:jc w:val="both"/>
        <w:rPr>
          <w:rFonts w:cs="Times New Roman"/>
          <w:szCs w:val="24"/>
          <w:lang w:val="cs-CZ"/>
        </w:rPr>
      </w:pPr>
    </w:p>
    <w:p w:rsidR="009313D0" w:rsidRPr="00F3203B" w:rsidRDefault="009313D0" w:rsidP="00F3203B">
      <w:pPr>
        <w:pStyle w:val="Odstavecseseznamem"/>
        <w:tabs>
          <w:tab w:val="left" w:pos="851"/>
        </w:tabs>
        <w:spacing w:after="0" w:line="240" w:lineRule="auto"/>
        <w:ind w:left="567" w:hanging="141"/>
        <w:jc w:val="both"/>
        <w:rPr>
          <w:rFonts w:cs="Times New Roman"/>
          <w:b/>
          <w:i/>
          <w:szCs w:val="24"/>
          <w:lang w:val="cs-CZ"/>
        </w:rPr>
      </w:pPr>
      <w:r w:rsidRPr="00F3203B">
        <w:rPr>
          <w:rFonts w:cs="Times New Roman"/>
          <w:b/>
          <w:i/>
          <w:szCs w:val="24"/>
          <w:lang w:val="cs-CZ"/>
        </w:rPr>
        <w:t>I. Vyplácení doktorského studijního příjmu</w:t>
      </w:r>
    </w:p>
    <w:p w:rsidR="00381B86" w:rsidRPr="00F3203B" w:rsidRDefault="00381B86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381B86" w:rsidRPr="00F3203B" w:rsidRDefault="00381B86" w:rsidP="00F3203B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cs="Times New Roman"/>
          <w:i/>
          <w:szCs w:val="24"/>
          <w:lang w:val="cs-CZ"/>
        </w:rPr>
      </w:pPr>
      <w:r w:rsidRPr="00F3203B">
        <w:rPr>
          <w:rFonts w:cs="Times New Roman"/>
          <w:i/>
          <w:szCs w:val="24"/>
          <w:lang w:val="cs-CZ"/>
        </w:rPr>
        <w:t>S</w:t>
      </w:r>
      <w:r w:rsidR="009313D0" w:rsidRPr="00F3203B">
        <w:rPr>
          <w:rFonts w:cs="Times New Roman"/>
          <w:i/>
          <w:szCs w:val="24"/>
          <w:lang w:val="cs-CZ"/>
        </w:rPr>
        <w:t>mluvní</w:t>
      </w:r>
      <w:r w:rsidR="00515355" w:rsidRPr="00F3203B">
        <w:rPr>
          <w:rFonts w:cs="Times New Roman"/>
          <w:i/>
          <w:szCs w:val="24"/>
          <w:lang w:val="cs-CZ"/>
        </w:rPr>
        <w:t xml:space="preserve"> strany</w:t>
      </w:r>
      <w:r w:rsidRPr="00F3203B">
        <w:rPr>
          <w:rFonts w:cs="Times New Roman"/>
          <w:i/>
          <w:szCs w:val="24"/>
          <w:lang w:val="cs-CZ"/>
        </w:rPr>
        <w:t xml:space="preserve"> se v souladu s</w:t>
      </w:r>
      <w:r w:rsidR="008A65FD" w:rsidRPr="00F3203B">
        <w:rPr>
          <w:rFonts w:cs="Times New Roman"/>
          <w:i/>
          <w:szCs w:val="24"/>
          <w:lang w:val="cs-CZ"/>
        </w:rPr>
        <w:t xml:space="preserve">e </w:t>
      </w:r>
      <w:r w:rsidR="006B0344" w:rsidRPr="00F3203B">
        <w:rPr>
          <w:rFonts w:cs="Times New Roman"/>
          <w:i/>
          <w:szCs w:val="24"/>
          <w:lang w:val="cs-CZ"/>
        </w:rPr>
        <w:t>z</w:t>
      </w:r>
      <w:r w:rsidR="008A65FD" w:rsidRPr="00F3203B">
        <w:rPr>
          <w:rFonts w:cs="Times New Roman"/>
          <w:i/>
          <w:szCs w:val="24"/>
          <w:lang w:val="cs-CZ"/>
        </w:rPr>
        <w:t>ákonem o vysokých školách</w:t>
      </w:r>
      <w:r w:rsidRPr="00F3203B">
        <w:rPr>
          <w:rFonts w:cs="Times New Roman"/>
          <w:i/>
          <w:szCs w:val="24"/>
          <w:lang w:val="cs-CZ"/>
        </w:rPr>
        <w:t xml:space="preserve"> zavazují k</w:t>
      </w:r>
      <w:r w:rsidR="006B0344" w:rsidRPr="00F3203B">
        <w:rPr>
          <w:rFonts w:cs="Times New Roman"/>
          <w:i/>
          <w:szCs w:val="24"/>
          <w:lang w:val="cs-CZ"/>
        </w:rPr>
        <w:t> </w:t>
      </w:r>
      <w:r w:rsidRPr="00F3203B">
        <w:rPr>
          <w:rFonts w:cs="Times New Roman"/>
          <w:i/>
          <w:szCs w:val="24"/>
          <w:lang w:val="cs-CZ"/>
        </w:rPr>
        <w:t xml:space="preserve">bezodkladnému sdílení informací relevantních k zajištění řádného vyplácení doktorského studijního příjmu </w:t>
      </w:r>
      <w:r w:rsidR="004C1A18" w:rsidRPr="00F3203B">
        <w:rPr>
          <w:rFonts w:cs="Times New Roman"/>
          <w:i/>
          <w:szCs w:val="24"/>
          <w:lang w:val="cs-CZ"/>
        </w:rPr>
        <w:t>doktorandov</w:t>
      </w:r>
      <w:r w:rsidRPr="00F3203B">
        <w:rPr>
          <w:rFonts w:cs="Times New Roman"/>
          <w:i/>
          <w:szCs w:val="24"/>
          <w:lang w:val="cs-CZ"/>
        </w:rPr>
        <w:t xml:space="preserve">i, který je zároveň zaměstnancem pracoviště </w:t>
      </w:r>
      <w:proofErr w:type="spellStart"/>
      <w:r w:rsidRPr="00F3203B">
        <w:rPr>
          <w:rFonts w:cs="Times New Roman"/>
          <w:i/>
          <w:szCs w:val="24"/>
          <w:lang w:val="cs-CZ"/>
        </w:rPr>
        <w:t>CzechGlobe</w:t>
      </w:r>
      <w:proofErr w:type="spellEnd"/>
      <w:r w:rsidR="006A0324" w:rsidRPr="00F3203B">
        <w:rPr>
          <w:rFonts w:cs="Times New Roman"/>
          <w:i/>
          <w:szCs w:val="24"/>
          <w:lang w:val="cs-CZ"/>
        </w:rPr>
        <w:t>, a dále</w:t>
      </w:r>
      <w:r w:rsidRPr="00F3203B">
        <w:rPr>
          <w:rFonts w:cs="Times New Roman"/>
          <w:i/>
          <w:szCs w:val="24"/>
          <w:lang w:val="cs-CZ"/>
        </w:rPr>
        <w:t xml:space="preserve"> </w:t>
      </w:r>
      <w:r w:rsidR="006A0324" w:rsidRPr="00F3203B">
        <w:rPr>
          <w:rFonts w:cs="Times New Roman"/>
          <w:i/>
          <w:szCs w:val="24"/>
          <w:lang w:val="cs-CZ"/>
        </w:rPr>
        <w:t xml:space="preserve">se </w:t>
      </w:r>
      <w:r w:rsidRPr="00F3203B">
        <w:rPr>
          <w:rFonts w:cs="Times New Roman"/>
          <w:i/>
          <w:szCs w:val="24"/>
          <w:lang w:val="cs-CZ"/>
        </w:rPr>
        <w:t>zavazují:</w:t>
      </w:r>
    </w:p>
    <w:p w:rsidR="00D05329" w:rsidRPr="00F3203B" w:rsidRDefault="00D05329" w:rsidP="00F3203B">
      <w:pPr>
        <w:spacing w:after="0" w:line="240" w:lineRule="auto"/>
        <w:jc w:val="both"/>
        <w:rPr>
          <w:rFonts w:cs="Times New Roman"/>
          <w:i/>
          <w:szCs w:val="24"/>
          <w:lang w:val="cs-CZ"/>
        </w:rPr>
      </w:pPr>
    </w:p>
    <w:p w:rsidR="003A7566" w:rsidRPr="00F3203B" w:rsidRDefault="00616D25" w:rsidP="00F3203B">
      <w:pPr>
        <w:pStyle w:val="Odstavecseseznamem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="Times New Roman"/>
          <w:i/>
          <w:szCs w:val="24"/>
          <w:lang w:val="cs-CZ"/>
        </w:rPr>
      </w:pPr>
      <w:r>
        <w:rPr>
          <w:rFonts w:cs="Times New Roman"/>
          <w:i/>
          <w:szCs w:val="24"/>
          <w:lang w:val="cs-CZ"/>
        </w:rPr>
        <w:t>FŽP</w:t>
      </w:r>
      <w:bookmarkStart w:id="0" w:name="_GoBack"/>
      <w:bookmarkEnd w:id="0"/>
      <w:r w:rsidR="00D05329" w:rsidRPr="00F3203B">
        <w:rPr>
          <w:rFonts w:cs="Times New Roman"/>
          <w:i/>
          <w:szCs w:val="24"/>
          <w:lang w:val="cs-CZ"/>
        </w:rPr>
        <w:t xml:space="preserve"> se zavazuje vyplácet doktorandům v prezenční formě studia</w:t>
      </w:r>
      <w:r w:rsidR="004C13CF" w:rsidRPr="00F3203B">
        <w:rPr>
          <w:rFonts w:cs="Times New Roman"/>
          <w:i/>
          <w:szCs w:val="24"/>
          <w:lang w:val="cs-CZ"/>
        </w:rPr>
        <w:t>, jejichž</w:t>
      </w:r>
      <w:r w:rsidR="00D05329" w:rsidRPr="00F3203B">
        <w:rPr>
          <w:rFonts w:cs="Times New Roman"/>
          <w:i/>
          <w:szCs w:val="24"/>
          <w:lang w:val="cs-CZ"/>
        </w:rPr>
        <w:t xml:space="preserve"> školitel</w:t>
      </w:r>
      <w:r w:rsidR="004C13CF" w:rsidRPr="00F3203B">
        <w:rPr>
          <w:rFonts w:cs="Times New Roman"/>
          <w:i/>
          <w:szCs w:val="24"/>
          <w:lang w:val="cs-CZ"/>
        </w:rPr>
        <w:t xml:space="preserve"> působí na </w:t>
      </w:r>
      <w:r w:rsidR="002F369F" w:rsidRPr="00F3203B">
        <w:rPr>
          <w:rFonts w:cs="Times New Roman"/>
          <w:i/>
          <w:szCs w:val="24"/>
          <w:lang w:val="cs-CZ"/>
        </w:rPr>
        <w:t>pracovišt</w:t>
      </w:r>
      <w:r w:rsidR="004C13CF" w:rsidRPr="00F3203B">
        <w:rPr>
          <w:rFonts w:cs="Times New Roman"/>
          <w:i/>
          <w:szCs w:val="24"/>
          <w:lang w:val="cs-CZ"/>
        </w:rPr>
        <w:t>i</w:t>
      </w:r>
      <w:r w:rsidR="002F369F" w:rsidRPr="00F3203B">
        <w:rPr>
          <w:rFonts w:cs="Times New Roman"/>
          <w:i/>
          <w:szCs w:val="24"/>
          <w:lang w:val="cs-CZ"/>
        </w:rPr>
        <w:t xml:space="preserve"> </w:t>
      </w:r>
      <w:proofErr w:type="spellStart"/>
      <w:r w:rsidR="00D05329" w:rsidRPr="00F3203B">
        <w:rPr>
          <w:rFonts w:cs="Times New Roman"/>
          <w:i/>
          <w:szCs w:val="24"/>
          <w:lang w:val="cs-CZ"/>
        </w:rPr>
        <w:t>CzechGlobe</w:t>
      </w:r>
      <w:proofErr w:type="spellEnd"/>
      <w:r w:rsidR="004C13CF" w:rsidRPr="00F3203B">
        <w:rPr>
          <w:rFonts w:cs="Times New Roman"/>
          <w:i/>
          <w:szCs w:val="24"/>
          <w:lang w:val="cs-CZ"/>
        </w:rPr>
        <w:t>,</w:t>
      </w:r>
      <w:r w:rsidR="00E10DD9" w:rsidRPr="00F3203B">
        <w:rPr>
          <w:rFonts w:cs="Times New Roman"/>
          <w:i/>
          <w:szCs w:val="24"/>
          <w:lang w:val="cs-CZ"/>
        </w:rPr>
        <w:t xml:space="preserve"> </w:t>
      </w:r>
      <w:r w:rsidR="004C13CF" w:rsidRPr="00F3203B">
        <w:rPr>
          <w:rFonts w:cs="Times New Roman"/>
          <w:i/>
          <w:szCs w:val="24"/>
          <w:lang w:val="cs-CZ"/>
        </w:rPr>
        <w:t xml:space="preserve">stipendium jako součást doktorského studijního příjmu ve smyslu § 91a zákona o vysokých školách, a to </w:t>
      </w:r>
      <w:r w:rsidR="00D05329" w:rsidRPr="00F3203B">
        <w:rPr>
          <w:rFonts w:cs="Times New Roman"/>
          <w:i/>
          <w:szCs w:val="24"/>
          <w:lang w:val="cs-CZ"/>
        </w:rPr>
        <w:t>ve stejné výši jako doktorandům v prezenční formě studia se školitelem z</w:t>
      </w:r>
      <w:r w:rsidR="002F369F" w:rsidRPr="00F3203B">
        <w:rPr>
          <w:rFonts w:cs="Times New Roman"/>
          <w:i/>
          <w:szCs w:val="24"/>
          <w:lang w:val="cs-CZ"/>
        </w:rPr>
        <w:t xml:space="preserve"> příslušné </w:t>
      </w:r>
      <w:r w:rsidR="00D05329" w:rsidRPr="00F3203B">
        <w:rPr>
          <w:rFonts w:cs="Times New Roman"/>
          <w:i/>
          <w:szCs w:val="24"/>
          <w:lang w:val="cs-CZ"/>
        </w:rPr>
        <w:t>fakulty</w:t>
      </w:r>
      <w:r w:rsidR="002F369F" w:rsidRPr="00F3203B">
        <w:rPr>
          <w:rFonts w:cs="Times New Roman"/>
          <w:i/>
          <w:szCs w:val="24"/>
          <w:lang w:val="cs-CZ"/>
        </w:rPr>
        <w:t xml:space="preserve"> UJEP</w:t>
      </w:r>
      <w:r w:rsidR="00D05329" w:rsidRPr="00F3203B">
        <w:rPr>
          <w:rFonts w:cs="Times New Roman"/>
          <w:i/>
          <w:szCs w:val="24"/>
          <w:lang w:val="cs-CZ"/>
        </w:rPr>
        <w:t>.</w:t>
      </w:r>
      <w:r w:rsidR="00AE71CB" w:rsidRPr="00F3203B">
        <w:rPr>
          <w:rFonts w:cs="Times New Roman"/>
          <w:i/>
          <w:szCs w:val="24"/>
          <w:lang w:val="cs-CZ"/>
        </w:rPr>
        <w:t xml:space="preserve"> </w:t>
      </w:r>
    </w:p>
    <w:p w:rsidR="0027442A" w:rsidRPr="00F3203B" w:rsidRDefault="0027442A" w:rsidP="00F3203B">
      <w:pPr>
        <w:pStyle w:val="Odstavecseseznamem"/>
        <w:spacing w:after="0" w:line="240" w:lineRule="auto"/>
        <w:ind w:left="1134" w:hanging="425"/>
        <w:jc w:val="both"/>
        <w:rPr>
          <w:rFonts w:cs="Times New Roman"/>
          <w:i/>
          <w:szCs w:val="24"/>
          <w:lang w:val="cs-CZ"/>
        </w:rPr>
      </w:pPr>
    </w:p>
    <w:p w:rsidR="00720153" w:rsidRPr="00F3203B" w:rsidRDefault="00AE71CB" w:rsidP="00F3203B">
      <w:pPr>
        <w:pStyle w:val="Odstavecseseznamem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="Times New Roman"/>
          <w:i/>
          <w:szCs w:val="24"/>
          <w:lang w:val="cs-CZ"/>
        </w:rPr>
      </w:pPr>
      <w:proofErr w:type="spellStart"/>
      <w:r w:rsidRPr="00F3203B">
        <w:rPr>
          <w:rFonts w:cs="Times New Roman"/>
          <w:i/>
          <w:szCs w:val="24"/>
          <w:lang w:val="cs-CZ"/>
        </w:rPr>
        <w:t>CzechGlobe</w:t>
      </w:r>
      <w:proofErr w:type="spellEnd"/>
      <w:r w:rsidRPr="00F3203B">
        <w:rPr>
          <w:rFonts w:cs="Times New Roman"/>
          <w:i/>
          <w:iCs/>
          <w:szCs w:val="24"/>
          <w:lang w:val="cs-CZ"/>
        </w:rPr>
        <w:t xml:space="preserve"> se zavazuje uzavřít s doktorandy v prezenční formě studia, </w:t>
      </w:r>
      <w:r w:rsidR="001C58B5" w:rsidRPr="00F3203B">
        <w:rPr>
          <w:rFonts w:cs="Times New Roman"/>
          <w:i/>
          <w:iCs/>
          <w:szCs w:val="24"/>
          <w:lang w:val="cs-CZ"/>
        </w:rPr>
        <w:t>jejichž školitel působí na tomto pracovišti</w:t>
      </w:r>
      <w:r w:rsidRPr="00F3203B">
        <w:rPr>
          <w:rFonts w:cs="Times New Roman"/>
          <w:i/>
          <w:iCs/>
          <w:szCs w:val="24"/>
          <w:lang w:val="cs-CZ"/>
        </w:rPr>
        <w:t>, pracovn</w:t>
      </w:r>
      <w:r w:rsidR="001C58B5" w:rsidRPr="00F3203B">
        <w:rPr>
          <w:rFonts w:cs="Times New Roman"/>
          <w:i/>
          <w:iCs/>
          <w:szCs w:val="24"/>
          <w:lang w:val="cs-CZ"/>
        </w:rPr>
        <w:t>í poměr</w:t>
      </w:r>
      <w:r w:rsidRPr="00F3203B">
        <w:rPr>
          <w:rFonts w:cs="Times New Roman"/>
          <w:i/>
          <w:iCs/>
          <w:szCs w:val="24"/>
          <w:lang w:val="cs-CZ"/>
        </w:rPr>
        <w:t xml:space="preserve"> a vyplácet jim </w:t>
      </w:r>
      <w:r w:rsidR="004C13CF" w:rsidRPr="00F3203B">
        <w:rPr>
          <w:rFonts w:cs="Times New Roman"/>
          <w:i/>
          <w:iCs/>
          <w:szCs w:val="24"/>
          <w:lang w:val="cs-CZ"/>
        </w:rPr>
        <w:t xml:space="preserve">po celou dobu nároku doktoranda na doktorský studijní příjem ve smyslu § </w:t>
      </w:r>
      <w:proofErr w:type="gramStart"/>
      <w:r w:rsidR="004C13CF" w:rsidRPr="00F3203B">
        <w:rPr>
          <w:rFonts w:cs="Times New Roman"/>
          <w:i/>
          <w:iCs/>
          <w:szCs w:val="24"/>
          <w:lang w:val="cs-CZ"/>
        </w:rPr>
        <w:t>91a</w:t>
      </w:r>
      <w:proofErr w:type="gramEnd"/>
      <w:r w:rsidR="004C13CF" w:rsidRPr="00F3203B">
        <w:rPr>
          <w:rFonts w:cs="Times New Roman"/>
          <w:i/>
          <w:iCs/>
          <w:szCs w:val="24"/>
          <w:lang w:val="cs-CZ"/>
        </w:rPr>
        <w:t xml:space="preserve"> zákona o vysokých školách</w:t>
      </w:r>
      <w:r w:rsidR="001C58B5" w:rsidRPr="00F3203B">
        <w:rPr>
          <w:rFonts w:cs="Times New Roman"/>
          <w:i/>
          <w:iCs/>
          <w:szCs w:val="24"/>
          <w:lang w:val="cs-CZ"/>
        </w:rPr>
        <w:t>,</w:t>
      </w:r>
      <w:r w:rsidR="006A0324" w:rsidRPr="00F3203B">
        <w:rPr>
          <w:rFonts w:cs="Times New Roman"/>
          <w:i/>
          <w:iCs/>
          <w:szCs w:val="24"/>
          <w:lang w:val="cs-CZ"/>
        </w:rPr>
        <w:t xml:space="preserve"> </w:t>
      </w:r>
      <w:r w:rsidRPr="00F3203B">
        <w:rPr>
          <w:rFonts w:cs="Times New Roman"/>
          <w:i/>
          <w:iCs/>
          <w:szCs w:val="24"/>
          <w:lang w:val="cs-CZ"/>
        </w:rPr>
        <w:t xml:space="preserve">mzdu </w:t>
      </w:r>
      <w:r w:rsidR="001C58B5" w:rsidRPr="00F3203B">
        <w:rPr>
          <w:rFonts w:cs="Times New Roman"/>
          <w:i/>
          <w:iCs/>
          <w:szCs w:val="24"/>
          <w:lang w:val="cs-CZ"/>
        </w:rPr>
        <w:t xml:space="preserve">nebo plat </w:t>
      </w:r>
      <w:r w:rsidRPr="00F3203B">
        <w:rPr>
          <w:rFonts w:cs="Times New Roman"/>
          <w:i/>
          <w:iCs/>
          <w:szCs w:val="24"/>
          <w:lang w:val="cs-CZ"/>
        </w:rPr>
        <w:t>za práci</w:t>
      </w:r>
      <w:r w:rsidR="001C58B5" w:rsidRPr="00F3203B">
        <w:rPr>
          <w:rFonts w:cs="Times New Roman"/>
          <w:i/>
          <w:iCs/>
          <w:szCs w:val="24"/>
          <w:lang w:val="cs-CZ"/>
        </w:rPr>
        <w:t xml:space="preserve">, v níž student vykonává tvůrčí činnost </w:t>
      </w:r>
      <w:r w:rsidRPr="00F3203B">
        <w:rPr>
          <w:rFonts w:cs="Times New Roman"/>
          <w:i/>
          <w:iCs/>
          <w:szCs w:val="24"/>
          <w:lang w:val="cs-CZ"/>
        </w:rPr>
        <w:t>související se vznikem jeho disertační práce, přičemž bude respektovat minimální</w:t>
      </w:r>
      <w:r w:rsidR="00C52219" w:rsidRPr="00F3203B">
        <w:rPr>
          <w:rFonts w:cs="Times New Roman"/>
          <w:i/>
          <w:iCs/>
          <w:szCs w:val="24"/>
          <w:lang w:val="cs-CZ"/>
        </w:rPr>
        <w:t xml:space="preserve"> výši </w:t>
      </w:r>
      <w:r w:rsidRPr="00F3203B">
        <w:rPr>
          <w:rFonts w:cs="Times New Roman"/>
          <w:i/>
          <w:iCs/>
          <w:szCs w:val="24"/>
          <w:lang w:val="cs-CZ"/>
        </w:rPr>
        <w:t>doktorského studijního příjmu ve</w:t>
      </w:r>
      <w:r w:rsidR="00E10DD9" w:rsidRPr="00F3203B">
        <w:rPr>
          <w:rFonts w:cs="Times New Roman"/>
          <w:i/>
          <w:iCs/>
          <w:szCs w:val="24"/>
          <w:lang w:val="cs-CZ"/>
        </w:rPr>
        <w:t> </w:t>
      </w:r>
      <w:r w:rsidRPr="00F3203B">
        <w:rPr>
          <w:rFonts w:cs="Times New Roman"/>
          <w:i/>
          <w:iCs/>
          <w:szCs w:val="24"/>
          <w:lang w:val="cs-CZ"/>
        </w:rPr>
        <w:t xml:space="preserve">smyslu </w:t>
      </w:r>
      <w:r w:rsidR="002F369F" w:rsidRPr="00F3203B">
        <w:rPr>
          <w:rFonts w:cs="Times New Roman"/>
          <w:i/>
          <w:iCs/>
          <w:szCs w:val="24"/>
          <w:lang w:val="cs-CZ"/>
        </w:rPr>
        <w:t>z</w:t>
      </w:r>
      <w:r w:rsidRPr="00F3203B">
        <w:rPr>
          <w:rFonts w:cs="Times New Roman"/>
          <w:i/>
          <w:iCs/>
          <w:szCs w:val="24"/>
          <w:lang w:val="cs-CZ"/>
        </w:rPr>
        <w:t>ákona o vysokých školách a vnitřních předpisů U</w:t>
      </w:r>
      <w:r w:rsidR="00720153" w:rsidRPr="00F3203B">
        <w:rPr>
          <w:rFonts w:cs="Times New Roman"/>
          <w:i/>
          <w:iCs/>
          <w:szCs w:val="24"/>
          <w:lang w:val="cs-CZ"/>
        </w:rPr>
        <w:t>JEP</w:t>
      </w:r>
      <w:r w:rsidRPr="00F3203B">
        <w:rPr>
          <w:rFonts w:cs="Times New Roman"/>
          <w:i/>
          <w:iCs/>
          <w:szCs w:val="24"/>
          <w:lang w:val="cs-CZ"/>
        </w:rPr>
        <w:t xml:space="preserve">. </w:t>
      </w:r>
    </w:p>
    <w:p w:rsidR="0027442A" w:rsidRPr="00F3203B" w:rsidRDefault="0027442A" w:rsidP="00F3203B">
      <w:pPr>
        <w:pStyle w:val="Odstavecseseznamem"/>
        <w:spacing w:after="0" w:line="240" w:lineRule="auto"/>
        <w:ind w:left="1134" w:hanging="425"/>
        <w:rPr>
          <w:rFonts w:cs="Times New Roman"/>
          <w:i/>
          <w:szCs w:val="24"/>
          <w:lang w:val="cs-CZ"/>
        </w:rPr>
      </w:pPr>
    </w:p>
    <w:p w:rsidR="00720153" w:rsidRPr="00F3203B" w:rsidRDefault="00720153" w:rsidP="00F3203B">
      <w:pPr>
        <w:pStyle w:val="Odstavecseseznamem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="Times New Roman"/>
          <w:i/>
          <w:szCs w:val="24"/>
          <w:lang w:val="cs-CZ"/>
        </w:rPr>
      </w:pPr>
      <w:proofErr w:type="spellStart"/>
      <w:r w:rsidRPr="00F3203B">
        <w:rPr>
          <w:rFonts w:cs="Times New Roman"/>
          <w:i/>
          <w:iCs/>
          <w:szCs w:val="24"/>
          <w:lang w:val="cs-CZ"/>
        </w:rPr>
        <w:t>CzechGlobe</w:t>
      </w:r>
      <w:proofErr w:type="spellEnd"/>
      <w:r w:rsidR="00AE71CB" w:rsidRPr="00F3203B">
        <w:rPr>
          <w:rFonts w:cs="Times New Roman"/>
          <w:i/>
          <w:iCs/>
          <w:szCs w:val="24"/>
          <w:lang w:val="cs-CZ"/>
        </w:rPr>
        <w:t xml:space="preserve"> se zavazuje bezodkladně informovat </w:t>
      </w:r>
      <w:r w:rsidR="00C52219" w:rsidRPr="00F3203B">
        <w:rPr>
          <w:rFonts w:cs="Times New Roman"/>
          <w:i/>
          <w:iCs/>
          <w:szCs w:val="24"/>
          <w:lang w:val="cs-CZ"/>
        </w:rPr>
        <w:t xml:space="preserve">příslušnou </w:t>
      </w:r>
      <w:r w:rsidR="00AE71CB" w:rsidRPr="00F3203B">
        <w:rPr>
          <w:rFonts w:cs="Times New Roman"/>
          <w:i/>
          <w:iCs/>
          <w:szCs w:val="24"/>
          <w:lang w:val="cs-CZ"/>
        </w:rPr>
        <w:t>fakultu o</w:t>
      </w:r>
      <w:r w:rsidR="00584499" w:rsidRPr="00F3203B">
        <w:rPr>
          <w:rFonts w:cs="Times New Roman"/>
          <w:i/>
          <w:iCs/>
          <w:szCs w:val="24"/>
          <w:lang w:val="cs-CZ"/>
        </w:rPr>
        <w:t> </w:t>
      </w:r>
      <w:r w:rsidR="00AE71CB" w:rsidRPr="00F3203B">
        <w:rPr>
          <w:rFonts w:cs="Times New Roman"/>
          <w:i/>
          <w:iCs/>
          <w:szCs w:val="24"/>
          <w:lang w:val="cs-CZ"/>
        </w:rPr>
        <w:t xml:space="preserve">vzniku nebo zániku </w:t>
      </w:r>
      <w:r w:rsidR="001C58B5" w:rsidRPr="00F3203B">
        <w:rPr>
          <w:rFonts w:cs="Times New Roman"/>
          <w:i/>
          <w:iCs/>
          <w:szCs w:val="24"/>
          <w:lang w:val="cs-CZ"/>
        </w:rPr>
        <w:t>pracovního poměru</w:t>
      </w:r>
      <w:r w:rsidR="00AE71CB" w:rsidRPr="00F3203B">
        <w:rPr>
          <w:rFonts w:cs="Times New Roman"/>
          <w:i/>
          <w:iCs/>
          <w:szCs w:val="24"/>
          <w:lang w:val="cs-CZ"/>
        </w:rPr>
        <w:t xml:space="preserve"> doktoranda, o změně jeho pracovní náplně ve vztahu ke vzniku disertační práce, a o změně výše mzdy nebo platu související s touto činností. </w:t>
      </w:r>
    </w:p>
    <w:p w:rsidR="0027442A" w:rsidRPr="00F3203B" w:rsidRDefault="0027442A" w:rsidP="00F3203B">
      <w:pPr>
        <w:pStyle w:val="Odstavecseseznamem"/>
        <w:spacing w:after="0" w:line="240" w:lineRule="auto"/>
        <w:ind w:left="1134" w:hanging="425"/>
        <w:rPr>
          <w:rFonts w:cs="Times New Roman"/>
          <w:i/>
          <w:szCs w:val="24"/>
          <w:lang w:val="cs-CZ"/>
        </w:rPr>
      </w:pPr>
    </w:p>
    <w:p w:rsidR="00720153" w:rsidRPr="00F3203B" w:rsidRDefault="00720153" w:rsidP="00F3203B">
      <w:pPr>
        <w:pStyle w:val="Odstavecseseznamem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="Times New Roman"/>
          <w:i/>
          <w:szCs w:val="24"/>
          <w:lang w:val="cs-CZ"/>
        </w:rPr>
      </w:pPr>
      <w:proofErr w:type="spellStart"/>
      <w:r w:rsidRPr="00F3203B">
        <w:rPr>
          <w:rFonts w:cs="Times New Roman"/>
          <w:i/>
          <w:iCs/>
          <w:szCs w:val="24"/>
          <w:lang w:val="cs-CZ"/>
        </w:rPr>
        <w:t>CzechGlobe</w:t>
      </w:r>
      <w:proofErr w:type="spellEnd"/>
      <w:r w:rsidR="00AE71CB" w:rsidRPr="00F3203B">
        <w:rPr>
          <w:rFonts w:cs="Times New Roman"/>
          <w:i/>
          <w:iCs/>
          <w:szCs w:val="24"/>
          <w:lang w:val="cs-CZ"/>
        </w:rPr>
        <w:t xml:space="preserve"> se zavazuje vystavit </w:t>
      </w:r>
      <w:r w:rsidR="00C52219" w:rsidRPr="00F3203B">
        <w:rPr>
          <w:rFonts w:cs="Times New Roman"/>
          <w:i/>
          <w:iCs/>
          <w:szCs w:val="24"/>
          <w:lang w:val="cs-CZ"/>
        </w:rPr>
        <w:t xml:space="preserve">příslušné </w:t>
      </w:r>
      <w:r w:rsidR="00AE71CB" w:rsidRPr="00F3203B">
        <w:rPr>
          <w:rFonts w:cs="Times New Roman"/>
          <w:i/>
          <w:iCs/>
          <w:szCs w:val="24"/>
          <w:lang w:val="cs-CZ"/>
        </w:rPr>
        <w:t>fakultě potvrzení o výši mzdy</w:t>
      </w:r>
      <w:r w:rsidR="001C58B5" w:rsidRPr="00F3203B">
        <w:rPr>
          <w:rFonts w:cs="Times New Roman"/>
          <w:i/>
          <w:iCs/>
          <w:szCs w:val="24"/>
          <w:lang w:val="cs-CZ"/>
        </w:rPr>
        <w:t xml:space="preserve"> nebo platu</w:t>
      </w:r>
      <w:r w:rsidR="00AE71CB" w:rsidRPr="00F3203B">
        <w:rPr>
          <w:rFonts w:cs="Times New Roman"/>
          <w:i/>
          <w:iCs/>
          <w:szCs w:val="24"/>
          <w:lang w:val="cs-CZ"/>
        </w:rPr>
        <w:t xml:space="preserve"> související se vznikem disertační práce doktoranda. </w:t>
      </w:r>
    </w:p>
    <w:p w:rsidR="0027442A" w:rsidRPr="00F3203B" w:rsidRDefault="0027442A" w:rsidP="00F3203B">
      <w:pPr>
        <w:pStyle w:val="Odstavecseseznamem"/>
        <w:spacing w:after="0" w:line="240" w:lineRule="auto"/>
        <w:ind w:left="1134" w:hanging="425"/>
        <w:rPr>
          <w:rFonts w:cs="Times New Roman"/>
          <w:i/>
          <w:szCs w:val="24"/>
          <w:lang w:val="cs-CZ"/>
        </w:rPr>
      </w:pPr>
    </w:p>
    <w:p w:rsidR="00F3203B" w:rsidRPr="00F3203B" w:rsidRDefault="00720153" w:rsidP="00F3203B">
      <w:pPr>
        <w:pStyle w:val="Odstavecseseznamem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="Times New Roman"/>
          <w:i/>
          <w:szCs w:val="24"/>
          <w:lang w:val="cs-CZ"/>
        </w:rPr>
      </w:pPr>
      <w:proofErr w:type="spellStart"/>
      <w:r w:rsidRPr="00F3203B">
        <w:rPr>
          <w:rFonts w:cs="Times New Roman"/>
          <w:i/>
          <w:iCs/>
          <w:szCs w:val="24"/>
          <w:lang w:val="cs-CZ"/>
        </w:rPr>
        <w:t>CzechGlobe</w:t>
      </w:r>
      <w:proofErr w:type="spellEnd"/>
      <w:r w:rsidR="00AE71CB" w:rsidRPr="00F3203B">
        <w:rPr>
          <w:rFonts w:cs="Times New Roman"/>
          <w:i/>
          <w:iCs/>
          <w:szCs w:val="24"/>
          <w:lang w:val="cs-CZ"/>
        </w:rPr>
        <w:t xml:space="preserve"> se zavazuje zajistit, že v pracovní smlouvě nebo </w:t>
      </w:r>
      <w:r w:rsidR="006A0324" w:rsidRPr="00F3203B">
        <w:rPr>
          <w:rFonts w:cs="Times New Roman"/>
          <w:i/>
          <w:iCs/>
          <w:szCs w:val="24"/>
          <w:lang w:val="cs-CZ"/>
        </w:rPr>
        <w:t xml:space="preserve">v </w:t>
      </w:r>
      <w:r w:rsidR="00AE71CB" w:rsidRPr="00F3203B">
        <w:rPr>
          <w:rFonts w:cs="Times New Roman"/>
          <w:i/>
          <w:iCs/>
          <w:szCs w:val="24"/>
          <w:lang w:val="cs-CZ"/>
        </w:rPr>
        <w:t>pracovní náplni doktoranda bude uvedeno, jaká část pracovního úvazku souvisí se</w:t>
      </w:r>
      <w:r w:rsidR="0027442A" w:rsidRPr="00F3203B">
        <w:rPr>
          <w:rFonts w:cs="Times New Roman"/>
          <w:i/>
          <w:iCs/>
          <w:szCs w:val="24"/>
          <w:lang w:val="cs-CZ"/>
        </w:rPr>
        <w:t> </w:t>
      </w:r>
      <w:r w:rsidR="00AE71CB" w:rsidRPr="00F3203B">
        <w:rPr>
          <w:rFonts w:cs="Times New Roman"/>
          <w:i/>
          <w:iCs/>
          <w:szCs w:val="24"/>
          <w:lang w:val="cs-CZ"/>
        </w:rPr>
        <w:t xml:space="preserve">vznikem jeho disertační práce. </w:t>
      </w:r>
    </w:p>
    <w:p w:rsidR="00F3203B" w:rsidRPr="00F3203B" w:rsidRDefault="00F3203B" w:rsidP="00F3203B">
      <w:pPr>
        <w:pStyle w:val="Odstavecseseznamem"/>
        <w:spacing w:after="0" w:line="240" w:lineRule="auto"/>
        <w:rPr>
          <w:rFonts w:cs="Times New Roman"/>
          <w:i/>
          <w:iCs/>
          <w:szCs w:val="24"/>
          <w:lang w:val="cs-CZ"/>
        </w:rPr>
      </w:pPr>
    </w:p>
    <w:p w:rsidR="003A7566" w:rsidRPr="00F3203B" w:rsidRDefault="003A7566" w:rsidP="00F3203B">
      <w:pPr>
        <w:pStyle w:val="Odstavecseseznamem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="Times New Roman"/>
          <w:i/>
          <w:szCs w:val="24"/>
          <w:lang w:val="cs-CZ"/>
        </w:rPr>
      </w:pPr>
      <w:r w:rsidRPr="00F3203B">
        <w:rPr>
          <w:rFonts w:cs="Times New Roman"/>
          <w:i/>
          <w:iCs/>
          <w:szCs w:val="24"/>
          <w:lang w:val="cs-CZ"/>
        </w:rPr>
        <w:lastRenderedPageBreak/>
        <w:t>UJEP</w:t>
      </w:r>
      <w:r w:rsidR="00AE71CB" w:rsidRPr="00F3203B">
        <w:rPr>
          <w:rFonts w:cs="Times New Roman"/>
          <w:i/>
          <w:iCs/>
          <w:szCs w:val="24"/>
          <w:lang w:val="cs-CZ"/>
        </w:rPr>
        <w:t xml:space="preserve"> se zavazuje bezodkladně informovat </w:t>
      </w:r>
      <w:proofErr w:type="spellStart"/>
      <w:r w:rsidRPr="00F3203B">
        <w:rPr>
          <w:rFonts w:cs="Times New Roman"/>
          <w:i/>
          <w:iCs/>
          <w:szCs w:val="24"/>
          <w:lang w:val="cs-CZ"/>
        </w:rPr>
        <w:t>CzechGlobe</w:t>
      </w:r>
      <w:proofErr w:type="spellEnd"/>
      <w:r w:rsidR="00AE71CB" w:rsidRPr="00F3203B">
        <w:rPr>
          <w:rFonts w:cs="Times New Roman"/>
          <w:i/>
          <w:iCs/>
          <w:szCs w:val="24"/>
          <w:lang w:val="cs-CZ"/>
        </w:rPr>
        <w:t xml:space="preserve"> o relevantních změnách ve studijním stavu doktoranda, zejména o přerušení nebo ukončení jeho studia. </w:t>
      </w:r>
    </w:p>
    <w:p w:rsidR="0027442A" w:rsidRPr="00F3203B" w:rsidRDefault="0027442A" w:rsidP="00F3203B">
      <w:pPr>
        <w:pStyle w:val="Odstavecseseznamem"/>
        <w:spacing w:after="0" w:line="240" w:lineRule="auto"/>
        <w:ind w:left="1134" w:hanging="425"/>
        <w:jc w:val="both"/>
        <w:rPr>
          <w:rFonts w:cs="Times New Roman"/>
          <w:i/>
          <w:szCs w:val="24"/>
          <w:lang w:val="cs-CZ"/>
        </w:rPr>
      </w:pPr>
    </w:p>
    <w:p w:rsidR="00AE71CB" w:rsidRPr="00F3203B" w:rsidRDefault="00AE71CB" w:rsidP="00F3203B">
      <w:pPr>
        <w:pStyle w:val="Odstavecseseznamem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="Times New Roman"/>
          <w:i/>
          <w:szCs w:val="24"/>
          <w:lang w:val="cs-CZ"/>
        </w:rPr>
      </w:pPr>
      <w:r w:rsidRPr="00F3203B">
        <w:rPr>
          <w:rFonts w:cs="Times New Roman"/>
          <w:i/>
          <w:iCs/>
          <w:szCs w:val="24"/>
          <w:lang w:val="cs-CZ"/>
        </w:rPr>
        <w:t>Smluvní strany prohlašují, že uvedené informace zpracovávají a vzájemně si poskytují v souladu s právními předpisy na ochranu osobních údajů.</w:t>
      </w:r>
    </w:p>
    <w:p w:rsidR="00381B86" w:rsidRPr="00F3203B" w:rsidRDefault="00381B86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</w:p>
    <w:p w:rsidR="0027442A" w:rsidRPr="00F3203B" w:rsidRDefault="0027442A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</w:p>
    <w:p w:rsidR="00381B86" w:rsidRPr="00F3203B" w:rsidRDefault="006A0324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>Čl</w:t>
      </w:r>
      <w:r w:rsidR="00296C4A" w:rsidRPr="00F3203B">
        <w:rPr>
          <w:rFonts w:cs="Times New Roman"/>
          <w:b/>
          <w:szCs w:val="24"/>
          <w:lang w:val="cs-CZ"/>
        </w:rPr>
        <w:t>. 3</w:t>
      </w:r>
      <w:r w:rsidRPr="00F3203B">
        <w:rPr>
          <w:rFonts w:cs="Times New Roman"/>
          <w:b/>
          <w:szCs w:val="24"/>
          <w:lang w:val="cs-CZ"/>
        </w:rPr>
        <w:t xml:space="preserve"> </w:t>
      </w:r>
    </w:p>
    <w:p w:rsidR="00B117C5" w:rsidRPr="00F3203B" w:rsidRDefault="00296C4A" w:rsidP="00F3203B">
      <w:pPr>
        <w:spacing w:after="0" w:line="240" w:lineRule="auto"/>
        <w:jc w:val="center"/>
        <w:rPr>
          <w:rFonts w:cs="Times New Roman"/>
          <w:b/>
          <w:szCs w:val="24"/>
          <w:lang w:val="cs-CZ"/>
        </w:rPr>
      </w:pPr>
      <w:r w:rsidRPr="00F3203B">
        <w:rPr>
          <w:rFonts w:cs="Times New Roman"/>
          <w:b/>
          <w:szCs w:val="24"/>
          <w:lang w:val="cs-CZ"/>
        </w:rPr>
        <w:t>Závěrečná ustanovení</w:t>
      </w:r>
    </w:p>
    <w:p w:rsidR="00381B86" w:rsidRPr="00F3203B" w:rsidRDefault="00381B86" w:rsidP="00F3203B">
      <w:pPr>
        <w:spacing w:after="0" w:line="240" w:lineRule="auto"/>
        <w:jc w:val="center"/>
        <w:rPr>
          <w:rFonts w:cs="Times New Roman"/>
          <w:szCs w:val="24"/>
          <w:lang w:val="cs-CZ"/>
        </w:rPr>
      </w:pPr>
    </w:p>
    <w:p w:rsidR="00C16802" w:rsidRPr="00F3203B" w:rsidRDefault="00296C4A" w:rsidP="00F3203B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T</w:t>
      </w:r>
      <w:r w:rsidR="002F369F" w:rsidRPr="00F3203B">
        <w:rPr>
          <w:rFonts w:cs="Times New Roman"/>
          <w:szCs w:val="24"/>
          <w:lang w:val="cs-CZ"/>
        </w:rPr>
        <w:t>ento dodatek</w:t>
      </w:r>
      <w:r w:rsidRPr="00F3203B">
        <w:rPr>
          <w:rFonts w:cs="Times New Roman"/>
          <w:szCs w:val="24"/>
          <w:lang w:val="cs-CZ"/>
        </w:rPr>
        <w:t xml:space="preserve"> se vyhotovuje v pěti stejnopisech, po jednom pro FŽP, FSE a</w:t>
      </w:r>
      <w:r w:rsidR="002F369F" w:rsidRPr="00F3203B">
        <w:rPr>
          <w:rFonts w:cs="Times New Roman"/>
          <w:szCs w:val="24"/>
          <w:lang w:val="cs-CZ"/>
        </w:rPr>
        <w:t> </w:t>
      </w:r>
      <w:r w:rsidRPr="00F3203B">
        <w:rPr>
          <w:rFonts w:cs="Times New Roman"/>
          <w:szCs w:val="24"/>
          <w:lang w:val="cs-CZ"/>
        </w:rPr>
        <w:t xml:space="preserve">rektorát UJEP, dva pro </w:t>
      </w:r>
      <w:proofErr w:type="spellStart"/>
      <w:r w:rsidRPr="00F3203B">
        <w:rPr>
          <w:rFonts w:cs="Times New Roman"/>
          <w:szCs w:val="24"/>
          <w:lang w:val="cs-CZ"/>
        </w:rPr>
        <w:t>CzechGlobe</w:t>
      </w:r>
      <w:proofErr w:type="spellEnd"/>
      <w:r w:rsidRPr="00F3203B">
        <w:rPr>
          <w:rFonts w:cs="Times New Roman"/>
          <w:szCs w:val="24"/>
          <w:lang w:val="cs-CZ"/>
        </w:rPr>
        <w:t>.</w:t>
      </w:r>
      <w:r w:rsidR="004C13CF" w:rsidRPr="00F3203B">
        <w:rPr>
          <w:rFonts w:cs="Times New Roman"/>
          <w:szCs w:val="24"/>
          <w:lang w:val="cs-CZ"/>
        </w:rPr>
        <w:t xml:space="preserve"> Smluvní strany se dohodly, že dodatek může být podepsán rovněž prostřednictvím zaručeného elektronického podpisu založeného</w:t>
      </w:r>
      <w:r w:rsidR="00E10DD9" w:rsidRPr="00F3203B">
        <w:rPr>
          <w:rFonts w:cs="Times New Roman"/>
          <w:szCs w:val="24"/>
          <w:lang w:val="cs-CZ"/>
        </w:rPr>
        <w:t xml:space="preserve"> </w:t>
      </w:r>
      <w:r w:rsidR="004C13CF" w:rsidRPr="00F3203B">
        <w:rPr>
          <w:rFonts w:cs="Times New Roman"/>
          <w:szCs w:val="24"/>
          <w:lang w:val="cs-CZ"/>
        </w:rPr>
        <w:t>na</w:t>
      </w:r>
      <w:r w:rsidR="00E10DD9" w:rsidRPr="00F3203B">
        <w:rPr>
          <w:rFonts w:cs="Times New Roman"/>
          <w:szCs w:val="24"/>
          <w:lang w:val="cs-CZ"/>
        </w:rPr>
        <w:t> </w:t>
      </w:r>
      <w:r w:rsidR="004C13CF" w:rsidRPr="00F3203B">
        <w:rPr>
          <w:rFonts w:cs="Times New Roman"/>
          <w:szCs w:val="24"/>
          <w:lang w:val="cs-CZ"/>
        </w:rPr>
        <w:t>kvalifikovaném certifikátu. V takovém případě se nevyhotovují listinné stejnopisy.</w:t>
      </w:r>
    </w:p>
    <w:p w:rsidR="00C16802" w:rsidRPr="00F3203B" w:rsidRDefault="00C16802" w:rsidP="00F3203B">
      <w:pPr>
        <w:pStyle w:val="Odstavecseseznamem"/>
        <w:spacing w:after="0" w:line="240" w:lineRule="auto"/>
        <w:ind w:left="426" w:hanging="426"/>
        <w:jc w:val="both"/>
        <w:rPr>
          <w:rFonts w:cs="Times New Roman"/>
          <w:szCs w:val="24"/>
          <w:lang w:val="cs-CZ"/>
        </w:rPr>
      </w:pPr>
    </w:p>
    <w:p w:rsidR="009313D0" w:rsidRPr="00F3203B" w:rsidRDefault="00296C4A" w:rsidP="00F3203B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T</w:t>
      </w:r>
      <w:r w:rsidR="002F369F" w:rsidRPr="00F3203B">
        <w:rPr>
          <w:rFonts w:cs="Times New Roman"/>
          <w:szCs w:val="24"/>
          <w:lang w:val="cs-CZ"/>
        </w:rPr>
        <w:t>ento dodatek</w:t>
      </w:r>
      <w:r w:rsidRPr="00F3203B">
        <w:rPr>
          <w:rFonts w:cs="Times New Roman"/>
          <w:szCs w:val="24"/>
          <w:lang w:val="cs-CZ"/>
        </w:rPr>
        <w:t xml:space="preserve"> nabývá platnosti dnem podpisu </w:t>
      </w:r>
      <w:r w:rsidR="00EF4696" w:rsidRPr="00F3203B">
        <w:rPr>
          <w:rFonts w:cs="Times New Roman"/>
          <w:szCs w:val="24"/>
          <w:lang w:val="cs-CZ"/>
        </w:rPr>
        <w:t>všemi</w:t>
      </w:r>
      <w:r w:rsidRPr="00F3203B">
        <w:rPr>
          <w:rFonts w:cs="Times New Roman"/>
          <w:szCs w:val="24"/>
          <w:lang w:val="cs-CZ"/>
        </w:rPr>
        <w:t xml:space="preserve"> s</w:t>
      </w:r>
      <w:r w:rsidR="009313D0" w:rsidRPr="00F3203B">
        <w:rPr>
          <w:rFonts w:cs="Times New Roman"/>
          <w:szCs w:val="24"/>
          <w:lang w:val="cs-CZ"/>
        </w:rPr>
        <w:t>mluvními</w:t>
      </w:r>
      <w:r w:rsidRPr="00F3203B">
        <w:rPr>
          <w:rFonts w:cs="Times New Roman"/>
          <w:szCs w:val="24"/>
          <w:lang w:val="cs-CZ"/>
        </w:rPr>
        <w:t xml:space="preserve"> stranami a</w:t>
      </w:r>
      <w:r w:rsidR="009313D0" w:rsidRPr="00F3203B">
        <w:rPr>
          <w:rFonts w:cs="Times New Roman"/>
          <w:szCs w:val="24"/>
          <w:lang w:val="cs-CZ"/>
        </w:rPr>
        <w:t> </w:t>
      </w:r>
      <w:r w:rsidRPr="00F3203B">
        <w:rPr>
          <w:rFonts w:cs="Times New Roman"/>
          <w:szCs w:val="24"/>
          <w:lang w:val="cs-CZ"/>
        </w:rPr>
        <w:t>účinnosti dnem uveřejnění v registru smluv dle zákona č. 340/2015 Sb., o</w:t>
      </w:r>
      <w:r w:rsidR="009313D0" w:rsidRPr="00F3203B">
        <w:rPr>
          <w:rFonts w:cs="Times New Roman"/>
          <w:szCs w:val="24"/>
          <w:lang w:val="cs-CZ"/>
        </w:rPr>
        <w:t> </w:t>
      </w:r>
      <w:r w:rsidRPr="00F3203B">
        <w:rPr>
          <w:rFonts w:cs="Times New Roman"/>
          <w:szCs w:val="24"/>
          <w:lang w:val="cs-CZ"/>
        </w:rPr>
        <w:t xml:space="preserve">zvláštních podmínkách účinnosti některých smluv, uveřejňování těchto smluv </w:t>
      </w:r>
      <w:r w:rsidR="002F369F" w:rsidRPr="00F3203B">
        <w:rPr>
          <w:rFonts w:cs="Times New Roman"/>
          <w:szCs w:val="24"/>
          <w:lang w:val="cs-CZ"/>
        </w:rPr>
        <w:t>a </w:t>
      </w:r>
      <w:r w:rsidRPr="00F3203B">
        <w:rPr>
          <w:rFonts w:cs="Times New Roman"/>
          <w:szCs w:val="24"/>
          <w:lang w:val="cs-CZ"/>
        </w:rPr>
        <w:t>o</w:t>
      </w:r>
      <w:r w:rsidR="009313D0" w:rsidRPr="00F3203B">
        <w:rPr>
          <w:rFonts w:cs="Times New Roman"/>
          <w:szCs w:val="24"/>
          <w:lang w:val="cs-CZ"/>
        </w:rPr>
        <w:t> </w:t>
      </w:r>
      <w:r w:rsidRPr="00F3203B">
        <w:rPr>
          <w:rFonts w:cs="Times New Roman"/>
          <w:szCs w:val="24"/>
          <w:lang w:val="cs-CZ"/>
        </w:rPr>
        <w:t>registru smluv (zákon o registru smluv), ve znění pozdějších předpisů.</w:t>
      </w:r>
      <w:r w:rsidR="004C13CF" w:rsidRPr="00F3203B">
        <w:rPr>
          <w:rFonts w:cs="Times New Roman"/>
          <w:szCs w:val="24"/>
          <w:lang w:val="cs-CZ"/>
        </w:rPr>
        <w:t xml:space="preserve"> Veškeré úkony související s</w:t>
      </w:r>
      <w:r w:rsidR="00E10DD9" w:rsidRPr="00F3203B">
        <w:rPr>
          <w:rFonts w:cs="Times New Roman"/>
          <w:szCs w:val="24"/>
          <w:lang w:val="cs-CZ"/>
        </w:rPr>
        <w:t> </w:t>
      </w:r>
      <w:r w:rsidR="004C13CF" w:rsidRPr="00F3203B">
        <w:rPr>
          <w:rFonts w:cs="Times New Roman"/>
          <w:szCs w:val="24"/>
          <w:lang w:val="cs-CZ"/>
        </w:rPr>
        <w:t>uveřejněním tohoto dodatku v registru smluv zajistí FŽP, která bez zbytečného odkladu informuje ostatní smluvní strany o jeho uveřejnění.</w:t>
      </w:r>
    </w:p>
    <w:p w:rsidR="009313D0" w:rsidRPr="00F3203B" w:rsidRDefault="009313D0" w:rsidP="00F3203B">
      <w:pPr>
        <w:pStyle w:val="Odstavecseseznamem"/>
        <w:spacing w:after="0" w:line="240" w:lineRule="auto"/>
        <w:rPr>
          <w:rFonts w:cs="Times New Roman"/>
          <w:szCs w:val="24"/>
          <w:lang w:val="cs-CZ"/>
        </w:rPr>
      </w:pPr>
    </w:p>
    <w:p w:rsidR="00E10DD9" w:rsidRPr="00F3203B" w:rsidRDefault="00E10DD9" w:rsidP="00F3203B">
      <w:pPr>
        <w:pStyle w:val="Odstavecseseznamem"/>
        <w:spacing w:after="0" w:line="240" w:lineRule="auto"/>
        <w:rPr>
          <w:rFonts w:cs="Times New Roman"/>
          <w:szCs w:val="24"/>
          <w:lang w:val="cs-CZ"/>
        </w:rPr>
      </w:pPr>
    </w:p>
    <w:p w:rsidR="009313D0" w:rsidRPr="00F3203B" w:rsidRDefault="009313D0" w:rsidP="00F3203B">
      <w:pPr>
        <w:pStyle w:val="Odstavecseseznamem"/>
        <w:spacing w:after="0" w:line="240" w:lineRule="auto"/>
        <w:ind w:left="567"/>
        <w:jc w:val="both"/>
        <w:rPr>
          <w:rFonts w:cs="Times New Roman"/>
          <w:szCs w:val="24"/>
          <w:lang w:val="cs-CZ"/>
        </w:rPr>
      </w:pPr>
    </w:p>
    <w:p w:rsidR="00C16802" w:rsidRPr="00F3203B" w:rsidRDefault="009313D0" w:rsidP="00F3203B">
      <w:pPr>
        <w:pStyle w:val="Odstavecseseznamem"/>
        <w:spacing w:after="0" w:line="240" w:lineRule="auto"/>
        <w:ind w:left="567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 xml:space="preserve"> </w:t>
      </w:r>
    </w:p>
    <w:p w:rsidR="00C16802" w:rsidRPr="00F3203B" w:rsidRDefault="00C16802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F3203B" w:rsidRPr="00F3203B" w:rsidRDefault="00C16802" w:rsidP="00F3203B">
      <w:pPr>
        <w:tabs>
          <w:tab w:val="left" w:pos="3119"/>
        </w:tabs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V Ústí nad Labem dne</w:t>
      </w:r>
      <w:r w:rsidR="005C2120" w:rsidRPr="00F3203B">
        <w:rPr>
          <w:rFonts w:cs="Times New Roman"/>
          <w:szCs w:val="24"/>
          <w:lang w:val="cs-CZ"/>
        </w:rPr>
        <w:tab/>
      </w:r>
      <w:r w:rsidR="00ED020E" w:rsidRPr="00F3203B">
        <w:rPr>
          <w:rFonts w:cs="Times New Roman"/>
          <w:szCs w:val="24"/>
          <w:lang w:val="cs-CZ"/>
        </w:rPr>
        <w:t>______________________________</w:t>
      </w:r>
    </w:p>
    <w:p w:rsidR="00F72B3E" w:rsidRPr="00F3203B" w:rsidRDefault="00C16802" w:rsidP="00F3203B">
      <w:pPr>
        <w:spacing w:after="0" w:line="240" w:lineRule="auto"/>
        <w:ind w:firstLine="3119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Ing. Jan Popelka, Ph.D., pověř</w:t>
      </w:r>
      <w:r w:rsidR="00F72B3E" w:rsidRPr="00F3203B">
        <w:rPr>
          <w:rFonts w:cs="Times New Roman"/>
          <w:szCs w:val="24"/>
          <w:lang w:val="cs-CZ"/>
        </w:rPr>
        <w:t>.</w:t>
      </w:r>
      <w:r w:rsidRPr="00F3203B">
        <w:rPr>
          <w:rFonts w:cs="Times New Roman"/>
          <w:szCs w:val="24"/>
          <w:lang w:val="cs-CZ"/>
        </w:rPr>
        <w:t xml:space="preserve"> </w:t>
      </w:r>
      <w:r w:rsidR="00F72B3E" w:rsidRPr="00F3203B">
        <w:rPr>
          <w:rFonts w:cs="Times New Roman"/>
          <w:szCs w:val="24"/>
          <w:lang w:val="cs-CZ"/>
        </w:rPr>
        <w:t>řízením fakulty</w:t>
      </w:r>
    </w:p>
    <w:p w:rsidR="00F72B3E" w:rsidRPr="00F3203B" w:rsidRDefault="00F72B3E" w:rsidP="00F3203B">
      <w:pPr>
        <w:spacing w:after="0" w:line="240" w:lineRule="auto"/>
        <w:ind w:firstLine="3119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Fakulta životního prostředí UJEP</w:t>
      </w:r>
    </w:p>
    <w:p w:rsidR="00F72B3E" w:rsidRPr="00F3203B" w:rsidRDefault="00F72B3E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F72B3E" w:rsidRPr="00F3203B" w:rsidRDefault="00F72B3E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F72B3E" w:rsidRPr="00F3203B" w:rsidRDefault="00F72B3E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F72B3E" w:rsidRPr="00F3203B" w:rsidRDefault="00F72B3E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5C2120" w:rsidRPr="00F3203B" w:rsidRDefault="005C2120" w:rsidP="00F3203B">
      <w:pPr>
        <w:tabs>
          <w:tab w:val="left" w:pos="4111"/>
        </w:tabs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F72B3E" w:rsidRPr="00F3203B" w:rsidRDefault="00F72B3E" w:rsidP="00F3203B">
      <w:pPr>
        <w:tabs>
          <w:tab w:val="left" w:pos="3119"/>
        </w:tabs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V Ústí nad Labem dne</w:t>
      </w:r>
      <w:r w:rsidR="005C2120" w:rsidRPr="00F3203B">
        <w:rPr>
          <w:rFonts w:cs="Times New Roman"/>
          <w:szCs w:val="24"/>
          <w:lang w:val="cs-CZ"/>
        </w:rPr>
        <w:tab/>
      </w:r>
      <w:r w:rsidRPr="00F3203B">
        <w:rPr>
          <w:rFonts w:cs="Times New Roman"/>
          <w:szCs w:val="24"/>
          <w:lang w:val="cs-CZ"/>
        </w:rPr>
        <w:t>______________________________</w:t>
      </w:r>
    </w:p>
    <w:p w:rsidR="00C16802" w:rsidRPr="00F3203B" w:rsidRDefault="00F72B3E" w:rsidP="00F3203B">
      <w:pPr>
        <w:spacing w:after="0" w:line="240" w:lineRule="auto"/>
        <w:ind w:firstLine="3119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Ing. Miroslav Kopáček, Ph.D., děkan</w:t>
      </w:r>
    </w:p>
    <w:p w:rsidR="00F72B3E" w:rsidRPr="00F3203B" w:rsidRDefault="00F72B3E" w:rsidP="00F3203B">
      <w:pPr>
        <w:spacing w:after="0" w:line="240" w:lineRule="auto"/>
        <w:ind w:firstLine="3119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Fakulta sociálně ekonomická UJEP</w:t>
      </w:r>
    </w:p>
    <w:p w:rsidR="00C16802" w:rsidRPr="00F3203B" w:rsidRDefault="00C16802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9313D0" w:rsidRPr="00F3203B" w:rsidRDefault="009313D0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F3203B" w:rsidRPr="00F3203B" w:rsidRDefault="00F3203B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F3203B" w:rsidRPr="00F3203B" w:rsidRDefault="00F3203B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AF032C" w:rsidRPr="00F3203B" w:rsidRDefault="00AF032C" w:rsidP="00F3203B">
      <w:pPr>
        <w:spacing w:after="0" w:line="240" w:lineRule="auto"/>
        <w:jc w:val="both"/>
        <w:rPr>
          <w:rFonts w:cs="Times New Roman"/>
          <w:szCs w:val="24"/>
          <w:lang w:val="cs-CZ"/>
        </w:rPr>
      </w:pPr>
    </w:p>
    <w:p w:rsidR="00ED020E" w:rsidRDefault="00AF032C" w:rsidP="00F3203B">
      <w:pPr>
        <w:tabs>
          <w:tab w:val="left" w:pos="3119"/>
        </w:tabs>
        <w:spacing w:after="0" w:line="240" w:lineRule="auto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V Brně</w:t>
      </w:r>
      <w:r w:rsidRPr="00F3203B">
        <w:rPr>
          <w:rFonts w:cs="Times New Roman"/>
          <w:szCs w:val="24"/>
          <w:lang w:val="cs-CZ"/>
        </w:rPr>
        <w:tab/>
      </w:r>
      <w:r w:rsidR="00F3203B" w:rsidRPr="00F3203B">
        <w:rPr>
          <w:rFonts w:cs="Times New Roman"/>
          <w:szCs w:val="24"/>
          <w:lang w:val="cs-CZ"/>
        </w:rPr>
        <w:t>______________________________</w:t>
      </w:r>
    </w:p>
    <w:p w:rsidR="00AF032C" w:rsidRPr="00F3203B" w:rsidRDefault="00AF032C" w:rsidP="00ED020E">
      <w:pPr>
        <w:tabs>
          <w:tab w:val="left" w:pos="3119"/>
        </w:tabs>
        <w:spacing w:after="0" w:line="240" w:lineRule="auto"/>
        <w:ind w:firstLine="3119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prof. RNDr. Ing. Michal V. Marek, DrSc., dr. h. c., ředitel</w:t>
      </w:r>
    </w:p>
    <w:p w:rsidR="00AF032C" w:rsidRPr="00F3203B" w:rsidRDefault="00AF032C" w:rsidP="00F3203B">
      <w:pPr>
        <w:spacing w:after="0" w:line="240" w:lineRule="auto"/>
        <w:ind w:firstLine="3119"/>
        <w:jc w:val="both"/>
        <w:rPr>
          <w:rFonts w:cs="Times New Roman"/>
          <w:szCs w:val="24"/>
          <w:lang w:val="cs-CZ"/>
        </w:rPr>
      </w:pPr>
      <w:r w:rsidRPr="00F3203B">
        <w:rPr>
          <w:rFonts w:cs="Times New Roman"/>
          <w:szCs w:val="24"/>
          <w:lang w:val="cs-CZ"/>
        </w:rPr>
        <w:t>Ústav výzkumu globální změny AV ČR, v. v. i.</w:t>
      </w:r>
    </w:p>
    <w:sectPr w:rsidR="00AF032C" w:rsidRPr="00F320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1BCD1D"/>
    <w:multiLevelType w:val="hybridMultilevel"/>
    <w:tmpl w:val="0C1B36E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D728E"/>
    <w:multiLevelType w:val="hybridMultilevel"/>
    <w:tmpl w:val="E85A6D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A33B2"/>
    <w:multiLevelType w:val="hybridMultilevel"/>
    <w:tmpl w:val="97B6AE1A"/>
    <w:lvl w:ilvl="0" w:tplc="2DC06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02FE2"/>
    <w:multiLevelType w:val="hybridMultilevel"/>
    <w:tmpl w:val="8DCC49B4"/>
    <w:lvl w:ilvl="0" w:tplc="5D12D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44A11"/>
    <w:multiLevelType w:val="hybridMultilevel"/>
    <w:tmpl w:val="578051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90843"/>
    <w:multiLevelType w:val="hybridMultilevel"/>
    <w:tmpl w:val="A8649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12AE0"/>
    <w:multiLevelType w:val="hybridMultilevel"/>
    <w:tmpl w:val="A4862F38"/>
    <w:lvl w:ilvl="0" w:tplc="C8809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F1734"/>
    <w:multiLevelType w:val="hybridMultilevel"/>
    <w:tmpl w:val="26FCF5C6"/>
    <w:lvl w:ilvl="0" w:tplc="66FC4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15"/>
  </w:num>
  <w:num w:numId="13">
    <w:abstractNumId w:val="0"/>
  </w:num>
  <w:num w:numId="14">
    <w:abstractNumId w:val="10"/>
  </w:num>
  <w:num w:numId="15">
    <w:abstractNumId w:val="12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D7E"/>
    <w:rsid w:val="001C58B5"/>
    <w:rsid w:val="0027442A"/>
    <w:rsid w:val="0029639D"/>
    <w:rsid w:val="00296C4A"/>
    <w:rsid w:val="002F369F"/>
    <w:rsid w:val="00326F90"/>
    <w:rsid w:val="003402C2"/>
    <w:rsid w:val="0034623A"/>
    <w:rsid w:val="00381B86"/>
    <w:rsid w:val="003A7566"/>
    <w:rsid w:val="00406CBA"/>
    <w:rsid w:val="00445CDD"/>
    <w:rsid w:val="00493918"/>
    <w:rsid w:val="004C13CF"/>
    <w:rsid w:val="004C1A18"/>
    <w:rsid w:val="004C3333"/>
    <w:rsid w:val="004D4D88"/>
    <w:rsid w:val="004E25E1"/>
    <w:rsid w:val="00515355"/>
    <w:rsid w:val="00584499"/>
    <w:rsid w:val="005A70D0"/>
    <w:rsid w:val="005C2120"/>
    <w:rsid w:val="00616D25"/>
    <w:rsid w:val="006A0324"/>
    <w:rsid w:val="006B0344"/>
    <w:rsid w:val="00720153"/>
    <w:rsid w:val="007D14E0"/>
    <w:rsid w:val="008A65FD"/>
    <w:rsid w:val="009313D0"/>
    <w:rsid w:val="009B7894"/>
    <w:rsid w:val="00A140B1"/>
    <w:rsid w:val="00AA1D8D"/>
    <w:rsid w:val="00AE71CB"/>
    <w:rsid w:val="00AF032C"/>
    <w:rsid w:val="00B117C5"/>
    <w:rsid w:val="00B47730"/>
    <w:rsid w:val="00C16802"/>
    <w:rsid w:val="00C52219"/>
    <w:rsid w:val="00CB0664"/>
    <w:rsid w:val="00D05329"/>
    <w:rsid w:val="00D345D4"/>
    <w:rsid w:val="00DA13CC"/>
    <w:rsid w:val="00E10DD9"/>
    <w:rsid w:val="00E50BA9"/>
    <w:rsid w:val="00ED020E"/>
    <w:rsid w:val="00EF4696"/>
    <w:rsid w:val="00F11138"/>
    <w:rsid w:val="00F3203B"/>
    <w:rsid w:val="00F72B3E"/>
    <w:rsid w:val="00F9420F"/>
    <w:rsid w:val="00FC693F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1F2F6"/>
  <w14:defaultImageDpi w14:val="300"/>
  <w15:docId w15:val="{6B8F12DE-9D5F-4CCB-B902-1DA5F89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2B3E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AE7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E46554-E2AF-41B7-B3D9-5544AAE1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753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Diana</cp:lastModifiedBy>
  <cp:revision>5</cp:revision>
  <dcterms:created xsi:type="dcterms:W3CDTF">2026-05-18T07:23:00Z</dcterms:created>
  <dcterms:modified xsi:type="dcterms:W3CDTF">2026-05-25T12:57:00Z</dcterms:modified>
  <cp:category/>
</cp:coreProperties>
</file>