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0D1A" w14:textId="77777777" w:rsidR="00107A20" w:rsidRDefault="00000000">
      <w:pPr>
        <w:jc w:val="center"/>
      </w:pPr>
      <w:r>
        <w:rPr>
          <w:b/>
          <w:sz w:val="36"/>
        </w:rPr>
        <w:t>OBJEDNÁVKA</w:t>
      </w:r>
    </w:p>
    <w:p w14:paraId="7B486DCB" w14:textId="77777777" w:rsidR="00107A20" w:rsidRDefault="00107A20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107A20" w14:paraId="1F058062" w14:textId="77777777">
        <w:trPr>
          <w:jc w:val="center"/>
        </w:trPr>
        <w:tc>
          <w:tcPr>
            <w:tcW w:w="4320" w:type="dxa"/>
          </w:tcPr>
          <w:p w14:paraId="24A8EC4D" w14:textId="77777777" w:rsidR="00107A20" w:rsidRDefault="00000000">
            <w:proofErr w:type="spellStart"/>
            <w:r>
              <w:t>Objednatel</w:t>
            </w:r>
            <w:proofErr w:type="spellEnd"/>
          </w:p>
        </w:tc>
        <w:tc>
          <w:tcPr>
            <w:tcW w:w="4320" w:type="dxa"/>
          </w:tcPr>
          <w:p w14:paraId="7F7DFAA5" w14:textId="77777777" w:rsidR="00107A20" w:rsidRDefault="00000000">
            <w:proofErr w:type="spellStart"/>
            <w:r>
              <w:t>Dodavatel</w:t>
            </w:r>
            <w:proofErr w:type="spellEnd"/>
          </w:p>
        </w:tc>
      </w:tr>
      <w:tr w:rsidR="00107A20" w14:paraId="5C048445" w14:textId="77777777">
        <w:trPr>
          <w:jc w:val="center"/>
        </w:trPr>
        <w:tc>
          <w:tcPr>
            <w:tcW w:w="4320" w:type="dxa"/>
          </w:tcPr>
          <w:p w14:paraId="311AED92" w14:textId="77777777" w:rsidR="00107A20" w:rsidRDefault="00000000">
            <w:proofErr w:type="spellStart"/>
            <w:r>
              <w:t>Základní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>, Most, Rozmarýnová 1692,</w:t>
            </w:r>
            <w:r>
              <w:br/>
            </w:r>
            <w:proofErr w:type="spellStart"/>
            <w:r>
              <w:t>příspěvková</w:t>
            </w:r>
            <w:proofErr w:type="spellEnd"/>
            <w:r>
              <w:t xml:space="preserve"> </w:t>
            </w:r>
            <w:proofErr w:type="spellStart"/>
            <w:r>
              <w:t>organizace</w:t>
            </w:r>
            <w:proofErr w:type="spellEnd"/>
            <w:r>
              <w:br/>
              <w:t>IČO: 47324082</w:t>
            </w:r>
          </w:p>
        </w:tc>
        <w:tc>
          <w:tcPr>
            <w:tcW w:w="4320" w:type="dxa"/>
          </w:tcPr>
          <w:p w14:paraId="7118B5D4" w14:textId="77777777" w:rsidR="00107A20" w:rsidRDefault="00000000">
            <w:r>
              <w:t xml:space="preserve">AV MEDIA SYSTEMS, </w:t>
            </w:r>
            <w:proofErr w:type="spellStart"/>
            <w:r>
              <w:t>a.s.</w:t>
            </w:r>
            <w:proofErr w:type="spellEnd"/>
            <w:r>
              <w:br/>
            </w:r>
            <w:proofErr w:type="spellStart"/>
            <w:r>
              <w:t>Pražská</w:t>
            </w:r>
            <w:proofErr w:type="spellEnd"/>
            <w:r>
              <w:t xml:space="preserve"> 1335/63</w:t>
            </w:r>
            <w:r>
              <w:br/>
              <w:t>102 00 Praha 102</w:t>
            </w:r>
            <w:r>
              <w:br/>
              <w:t>IČO: 48108375</w:t>
            </w:r>
          </w:p>
        </w:tc>
      </w:tr>
    </w:tbl>
    <w:p w14:paraId="34532774" w14:textId="77777777" w:rsidR="00107A20" w:rsidRDefault="00107A20"/>
    <w:p w14:paraId="751D658E" w14:textId="77777777" w:rsidR="00107A20" w:rsidRDefault="00000000"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č. 25AMNAB02030 u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, </w:t>
      </w:r>
      <w:proofErr w:type="spellStart"/>
      <w:r>
        <w:t>montáž</w:t>
      </w:r>
      <w:proofErr w:type="spellEnd"/>
      <w:r>
        <w:t xml:space="preserve"> a </w:t>
      </w:r>
      <w:proofErr w:type="spellStart"/>
      <w:r>
        <w:t>zprovoznění</w:t>
      </w:r>
      <w:proofErr w:type="spellEnd"/>
      <w:r>
        <w:t xml:space="preserve"> AV </w:t>
      </w:r>
      <w:proofErr w:type="spellStart"/>
      <w:r>
        <w:t>techniky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předložené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>.</w:t>
      </w:r>
    </w:p>
    <w:p w14:paraId="03CDDF51" w14:textId="77777777" w:rsidR="00107A20" w:rsidRDefault="00000000">
      <w:proofErr w:type="spellStart"/>
      <w:r>
        <w:rPr>
          <w:b/>
        </w:rPr>
        <w:t>Specifikace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</w:p>
    <w:p w14:paraId="0BFCDB1B" w14:textId="77777777" w:rsidR="00107A20" w:rsidRDefault="00000000">
      <w:pPr>
        <w:pStyle w:val="Seznamsodrkami"/>
      </w:pPr>
      <w:r>
        <w:t xml:space="preserve">2× </w:t>
      </w:r>
      <w:proofErr w:type="spellStart"/>
      <w:r>
        <w:t>Interaktivní</w:t>
      </w:r>
      <w:proofErr w:type="spellEnd"/>
      <w:r>
        <w:t xml:space="preserve"> </w:t>
      </w:r>
      <w:proofErr w:type="spellStart"/>
      <w:r>
        <w:t>tabule</w:t>
      </w:r>
      <w:proofErr w:type="spellEnd"/>
      <w:r>
        <w:t xml:space="preserve"> SMART Board M794, 16:9, 94"</w:t>
      </w:r>
    </w:p>
    <w:p w14:paraId="7E6E4284" w14:textId="77777777" w:rsidR="00107A20" w:rsidRDefault="00000000">
      <w:pPr>
        <w:pStyle w:val="Seznamsodrkami"/>
      </w:pPr>
      <w:r>
        <w:t xml:space="preserve">2× </w:t>
      </w:r>
      <w:proofErr w:type="spellStart"/>
      <w:r>
        <w:t>Datový</w:t>
      </w:r>
      <w:proofErr w:type="spellEnd"/>
      <w:r>
        <w:t xml:space="preserve"> </w:t>
      </w:r>
      <w:proofErr w:type="spellStart"/>
      <w:r>
        <w:t>projektor</w:t>
      </w:r>
      <w:proofErr w:type="spellEnd"/>
      <w:r>
        <w:t xml:space="preserve"> EPSON EB-770F</w:t>
      </w:r>
    </w:p>
    <w:p w14:paraId="66FACC7E" w14:textId="77777777" w:rsidR="00107A20" w:rsidRDefault="00000000">
      <w:pPr>
        <w:pStyle w:val="Seznamsodrkami"/>
      </w:pPr>
      <w:r>
        <w:t xml:space="preserve">2× </w:t>
      </w:r>
      <w:proofErr w:type="spellStart"/>
      <w:r>
        <w:t>Ozvučení</w:t>
      </w:r>
      <w:proofErr w:type="spellEnd"/>
      <w:r>
        <w:t xml:space="preserve"> SMART SBA-V</w:t>
      </w:r>
    </w:p>
    <w:p w14:paraId="3E83F86E" w14:textId="77777777" w:rsidR="00107A20" w:rsidRDefault="00000000">
      <w:pPr>
        <w:pStyle w:val="Seznamsodrkami"/>
      </w:pPr>
      <w:r>
        <w:t xml:space="preserve">2× </w:t>
      </w:r>
      <w:proofErr w:type="spellStart"/>
      <w:r>
        <w:t>Pylonový</w:t>
      </w:r>
      <w:proofErr w:type="spellEnd"/>
      <w:r>
        <w:t xml:space="preserve"> </w:t>
      </w:r>
      <w:proofErr w:type="spellStart"/>
      <w:r>
        <w:t>pojezd</w:t>
      </w:r>
      <w:proofErr w:type="spellEnd"/>
      <w:r>
        <w:t xml:space="preserve"> SANTAL</w:t>
      </w:r>
    </w:p>
    <w:p w14:paraId="67DE7B0F" w14:textId="77777777" w:rsidR="00107A20" w:rsidRDefault="00000000">
      <w:pPr>
        <w:pStyle w:val="Seznamsodrkami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je </w:t>
      </w:r>
      <w:proofErr w:type="spellStart"/>
      <w:r>
        <w:t>instalační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, </w:t>
      </w:r>
      <w:proofErr w:type="spellStart"/>
      <w:r>
        <w:t>montáž</w:t>
      </w:r>
      <w:proofErr w:type="spellEnd"/>
      <w:r>
        <w:t xml:space="preserve">, </w:t>
      </w:r>
      <w:proofErr w:type="spellStart"/>
      <w:r>
        <w:t>seřízení</w:t>
      </w:r>
      <w:proofErr w:type="spellEnd"/>
      <w:r>
        <w:t xml:space="preserve"> AV </w:t>
      </w:r>
      <w:proofErr w:type="spellStart"/>
      <w:r>
        <w:t>techniky</w:t>
      </w:r>
      <w:proofErr w:type="spellEnd"/>
      <w:r>
        <w:t xml:space="preserve"> a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elektro</w:t>
      </w:r>
      <w:proofErr w:type="spellEnd"/>
    </w:p>
    <w:p w14:paraId="5D23EC41" w14:textId="77777777" w:rsidR="00107A20" w:rsidRDefault="00000000">
      <w:pPr>
        <w:pStyle w:val="Seznamsodrkami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bez DPH: 245 860,00 </w:t>
      </w:r>
      <w:proofErr w:type="spellStart"/>
      <w:r>
        <w:t>Kč</w:t>
      </w:r>
      <w:proofErr w:type="spellEnd"/>
    </w:p>
    <w:p w14:paraId="462B527A" w14:textId="77777777" w:rsidR="00107A20" w:rsidRDefault="00000000">
      <w:pPr>
        <w:pStyle w:val="Seznamsodrkami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DPH: 297 490,60 </w:t>
      </w:r>
      <w:proofErr w:type="spellStart"/>
      <w:r>
        <w:t>Kč</w:t>
      </w:r>
      <w:proofErr w:type="spellEnd"/>
    </w:p>
    <w:p w14:paraId="0707FC7F" w14:textId="77777777" w:rsidR="00107A20" w:rsidRDefault="00000000">
      <w:proofErr w:type="spellStart"/>
      <w:r>
        <w:t>Dodávka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nabídce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</w:p>
    <w:p w14:paraId="1BF46A3B" w14:textId="4D499CA5" w:rsidR="00107A20" w:rsidRDefault="00000000"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dodání</w:t>
      </w:r>
      <w:proofErr w:type="spellEnd"/>
      <w:r w:rsidR="00EF0137">
        <w:t xml:space="preserve">: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, Most, Rozmarýnová 1692,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76BF7C1C" w14:textId="771D8042" w:rsidR="00846C17" w:rsidRDefault="00000000">
      <w:proofErr w:type="spellStart"/>
      <w:r>
        <w:rPr>
          <w:b/>
        </w:rPr>
        <w:t>Termín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realizace</w:t>
      </w:r>
      <w:proofErr w:type="spellEnd"/>
      <w:r w:rsidR="00EF0137">
        <w:t xml:space="preserve">: </w:t>
      </w:r>
      <w:proofErr w:type="spellStart"/>
      <w:r w:rsidR="00EF0137">
        <w:t>nejpozději</w:t>
      </w:r>
      <w:proofErr w:type="spellEnd"/>
      <w:r w:rsidR="00EF0137">
        <w:t xml:space="preserve"> do 28. 8. 2026</w:t>
      </w:r>
    </w:p>
    <w:p w14:paraId="1BEF1154" w14:textId="05619F1D" w:rsidR="00846C17" w:rsidRPr="004D12D5" w:rsidRDefault="00846C17" w:rsidP="00846C17">
      <w:pPr>
        <w:pStyle w:val="Seznamsodrkami"/>
        <w:numPr>
          <w:ilvl w:val="0"/>
          <w:numId w:val="0"/>
        </w:numPr>
        <w:ind w:left="360" w:hanging="360"/>
        <w:rPr>
          <w:b/>
          <w:bCs/>
        </w:rPr>
      </w:pPr>
      <w:proofErr w:type="spellStart"/>
      <w:r w:rsidRPr="004D12D5">
        <w:rPr>
          <w:b/>
          <w:bCs/>
        </w:rPr>
        <w:t>Celková</w:t>
      </w:r>
      <w:proofErr w:type="spellEnd"/>
      <w:r w:rsidRPr="004D12D5">
        <w:rPr>
          <w:b/>
          <w:bCs/>
        </w:rPr>
        <w:t xml:space="preserve"> </w:t>
      </w:r>
      <w:proofErr w:type="spellStart"/>
      <w:r w:rsidRPr="004D12D5">
        <w:rPr>
          <w:b/>
          <w:bCs/>
        </w:rPr>
        <w:t>cena</w:t>
      </w:r>
      <w:proofErr w:type="spellEnd"/>
      <w:r w:rsidRPr="004D12D5">
        <w:rPr>
          <w:b/>
          <w:bCs/>
        </w:rPr>
        <w:t xml:space="preserve">: </w:t>
      </w:r>
      <w:r>
        <w:rPr>
          <w:b/>
          <w:bCs/>
        </w:rPr>
        <w:t xml:space="preserve">297 490,60 </w:t>
      </w:r>
      <w:r w:rsidRPr="004D12D5">
        <w:rPr>
          <w:b/>
          <w:bCs/>
        </w:rPr>
        <w:t xml:space="preserve"> </w:t>
      </w:r>
      <w:proofErr w:type="spellStart"/>
      <w:r w:rsidRPr="004D12D5">
        <w:rPr>
          <w:b/>
          <w:bCs/>
        </w:rPr>
        <w:t>Kč</w:t>
      </w:r>
      <w:proofErr w:type="spellEnd"/>
      <w:r w:rsidRPr="004D12D5">
        <w:rPr>
          <w:b/>
          <w:bCs/>
        </w:rPr>
        <w:t xml:space="preserve"> </w:t>
      </w:r>
      <w:proofErr w:type="spellStart"/>
      <w:r w:rsidRPr="004D12D5">
        <w:rPr>
          <w:b/>
          <w:bCs/>
        </w:rPr>
        <w:t>včetně</w:t>
      </w:r>
      <w:proofErr w:type="spellEnd"/>
      <w:r w:rsidRPr="004D12D5">
        <w:rPr>
          <w:b/>
          <w:bCs/>
        </w:rPr>
        <w:t xml:space="preserve"> DPH</w:t>
      </w:r>
    </w:p>
    <w:p w14:paraId="5BB590B2" w14:textId="3C68EB01" w:rsidR="00EF0137" w:rsidRPr="00846C17" w:rsidRDefault="00846C17" w:rsidP="00846C17">
      <w:pPr>
        <w:pStyle w:val="Seznamsodrkami"/>
        <w:numPr>
          <w:ilvl w:val="0"/>
          <w:numId w:val="0"/>
        </w:numPr>
        <w:ind w:left="360" w:hanging="360"/>
        <w:rPr>
          <w:b/>
          <w:bCs/>
        </w:rPr>
      </w:pPr>
      <w:r w:rsidRPr="004D12D5">
        <w:rPr>
          <w:b/>
          <w:bCs/>
        </w:rPr>
        <w:t xml:space="preserve">Cena bez DPH: </w:t>
      </w:r>
      <w:r>
        <w:rPr>
          <w:b/>
          <w:bCs/>
        </w:rPr>
        <w:t>245 860</w:t>
      </w:r>
      <w:r w:rsidRPr="004D12D5">
        <w:rPr>
          <w:b/>
          <w:bCs/>
        </w:rPr>
        <w:t xml:space="preserve"> </w:t>
      </w:r>
      <w:proofErr w:type="spellStart"/>
      <w:r w:rsidRPr="004D12D5">
        <w:rPr>
          <w:b/>
          <w:bCs/>
        </w:rPr>
        <w:t>Kč</w:t>
      </w:r>
      <w:proofErr w:type="spellEnd"/>
    </w:p>
    <w:p w14:paraId="4512AC91" w14:textId="01D16C48" w:rsidR="00107A20" w:rsidRDefault="00EF0137">
      <w:r>
        <w:t xml:space="preserve">V </w:t>
      </w:r>
      <w:proofErr w:type="spellStart"/>
      <w:r>
        <w:t>Mostě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18. </w:t>
      </w:r>
      <w:r w:rsidR="00844F66">
        <w:t>5</w:t>
      </w:r>
      <w:r>
        <w:t>. 2026</w:t>
      </w:r>
      <w:r>
        <w:br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107A20" w14:paraId="59A59249" w14:textId="77777777">
        <w:trPr>
          <w:jc w:val="center"/>
        </w:trPr>
        <w:tc>
          <w:tcPr>
            <w:tcW w:w="4320" w:type="dxa"/>
          </w:tcPr>
          <w:p w14:paraId="787309EB" w14:textId="77777777" w:rsidR="00107A20" w:rsidRDefault="00000000">
            <w:r>
              <w:t xml:space="preserve">Za </w:t>
            </w:r>
            <w:proofErr w:type="spellStart"/>
            <w:r>
              <w:t>objednatele</w:t>
            </w:r>
            <w:proofErr w:type="spellEnd"/>
          </w:p>
        </w:tc>
        <w:tc>
          <w:tcPr>
            <w:tcW w:w="4320" w:type="dxa"/>
          </w:tcPr>
          <w:p w14:paraId="70507501" w14:textId="77777777" w:rsidR="00107A20" w:rsidRDefault="00000000">
            <w:r>
              <w:t xml:space="preserve">Za </w:t>
            </w:r>
            <w:proofErr w:type="spellStart"/>
            <w:r>
              <w:t>dodavatele</w:t>
            </w:r>
            <w:proofErr w:type="spellEnd"/>
          </w:p>
        </w:tc>
      </w:tr>
      <w:tr w:rsidR="00107A20" w14:paraId="2F7339BD" w14:textId="77777777">
        <w:trPr>
          <w:jc w:val="center"/>
        </w:trPr>
        <w:tc>
          <w:tcPr>
            <w:tcW w:w="4320" w:type="dxa"/>
          </w:tcPr>
          <w:p w14:paraId="2A8F521E" w14:textId="35CC6461" w:rsidR="00A16C2C" w:rsidRDefault="00A16C2C"/>
          <w:p w14:paraId="3FE9DC27" w14:textId="027A5804" w:rsidR="00107A20" w:rsidRDefault="00000000">
            <w:r>
              <w:br/>
              <w:t>........................................</w:t>
            </w:r>
            <w:r>
              <w:br/>
              <w:t>Mgr. Soňa Jakubcová</w:t>
            </w:r>
            <w:r>
              <w:br/>
              <w:t>ředitelka školy</w:t>
            </w:r>
          </w:p>
        </w:tc>
        <w:tc>
          <w:tcPr>
            <w:tcW w:w="4320" w:type="dxa"/>
          </w:tcPr>
          <w:p w14:paraId="6A304580" w14:textId="7D33BB1F" w:rsidR="00A16C2C" w:rsidRDefault="00A16C2C"/>
          <w:p w14:paraId="09AF91A6" w14:textId="574E195F" w:rsidR="00107A20" w:rsidRDefault="00000000">
            <w:r>
              <w:br/>
              <w:t>........................................</w:t>
            </w:r>
            <w:r>
              <w:br/>
              <w:t xml:space="preserve">AV MEDIA SYSTEMS, </w:t>
            </w:r>
            <w:proofErr w:type="spellStart"/>
            <w:r>
              <w:t>a.s.</w:t>
            </w:r>
            <w:proofErr w:type="spellEnd"/>
          </w:p>
        </w:tc>
      </w:tr>
    </w:tbl>
    <w:p w14:paraId="727AD67B" w14:textId="58E7203B" w:rsidR="00107A20" w:rsidRDefault="00107A20"/>
    <w:sectPr w:rsidR="00107A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73440">
    <w:abstractNumId w:val="8"/>
  </w:num>
  <w:num w:numId="2" w16cid:durableId="1392077975">
    <w:abstractNumId w:val="6"/>
  </w:num>
  <w:num w:numId="3" w16cid:durableId="1556352781">
    <w:abstractNumId w:val="5"/>
  </w:num>
  <w:num w:numId="4" w16cid:durableId="1925334562">
    <w:abstractNumId w:val="4"/>
  </w:num>
  <w:num w:numId="5" w16cid:durableId="1881821485">
    <w:abstractNumId w:val="7"/>
  </w:num>
  <w:num w:numId="6" w16cid:durableId="1865631434">
    <w:abstractNumId w:val="3"/>
  </w:num>
  <w:num w:numId="7" w16cid:durableId="1773669851">
    <w:abstractNumId w:val="2"/>
  </w:num>
  <w:num w:numId="8" w16cid:durableId="164828646">
    <w:abstractNumId w:val="1"/>
  </w:num>
  <w:num w:numId="9" w16cid:durableId="65726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7A20"/>
    <w:rsid w:val="0015074B"/>
    <w:rsid w:val="0029639D"/>
    <w:rsid w:val="00326F90"/>
    <w:rsid w:val="003F3354"/>
    <w:rsid w:val="00400EEC"/>
    <w:rsid w:val="004D679E"/>
    <w:rsid w:val="00844F66"/>
    <w:rsid w:val="00846C17"/>
    <w:rsid w:val="00A16C2C"/>
    <w:rsid w:val="00AA1D8D"/>
    <w:rsid w:val="00B47730"/>
    <w:rsid w:val="00CB0664"/>
    <w:rsid w:val="00EF0137"/>
    <w:rsid w:val="00F656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E86B8"/>
  <w14:defaultImageDpi w14:val="300"/>
  <w15:docId w15:val="{1196AB6A-9DAA-4726-A60B-F568CA7E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935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ZŠ Most Rozmarýnová - ekonomka</cp:lastModifiedBy>
  <cp:revision>7</cp:revision>
  <cp:lastPrinted>2026-05-20T10:07:00Z</cp:lastPrinted>
  <dcterms:created xsi:type="dcterms:W3CDTF">2026-05-15T11:07:00Z</dcterms:created>
  <dcterms:modified xsi:type="dcterms:W3CDTF">2026-05-20T10:07:00Z</dcterms:modified>
  <cp:category/>
</cp:coreProperties>
</file>