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5A1D" w14:textId="77777777" w:rsidR="001315F0" w:rsidRDefault="00000000">
      <w:pPr>
        <w:jc w:val="center"/>
      </w:pPr>
      <w:r>
        <w:rPr>
          <w:b/>
          <w:sz w:val="32"/>
        </w:rPr>
        <w:t>SMLOUVA O ZAJIŠTĚNÍ POBYTU – ŠKOLA V PŘÍRODĚ</w:t>
      </w:r>
    </w:p>
    <w:p w14:paraId="5FF8EC8A" w14:textId="77777777" w:rsidR="001315F0" w:rsidRDefault="001315F0"/>
    <w:p w14:paraId="6B975A73" w14:textId="77777777" w:rsidR="001315F0" w:rsidRDefault="00000000">
      <w:pPr>
        <w:pStyle w:val="Nadpis2"/>
      </w:pPr>
      <w:r>
        <w:t>Poskytovatel</w:t>
      </w:r>
    </w:p>
    <w:p w14:paraId="2875D255" w14:textId="77777777" w:rsidR="001315F0" w:rsidRDefault="00000000">
      <w:r>
        <w:t>CHATA HADIMRŠKA</w:t>
      </w:r>
      <w:r>
        <w:br/>
        <w:t>Bartošovice v Orlických horách 99</w:t>
      </w:r>
      <w:r>
        <w:br/>
        <w:t>517 61 Nová Ves</w:t>
      </w:r>
      <w:r>
        <w:br/>
        <w:t>Místo konání: Chata Hadimrška</w:t>
      </w:r>
      <w:r>
        <w:br/>
        <w:t>Zodpovědná osoba: Pavel Karhan</w:t>
      </w:r>
      <w:r>
        <w:br/>
        <w:t>IČO: 07963114</w:t>
      </w:r>
    </w:p>
    <w:p w14:paraId="4B12D7BA" w14:textId="77777777" w:rsidR="001315F0" w:rsidRDefault="00000000">
      <w:pPr>
        <w:pStyle w:val="Nadpis2"/>
      </w:pPr>
      <w:r>
        <w:t>Objednatel</w:t>
      </w:r>
    </w:p>
    <w:p w14:paraId="2CEAD409" w14:textId="6F3D71B1" w:rsidR="001315F0" w:rsidRDefault="00000000">
      <w:r>
        <w:t>Mateřská škola Polabiny</w:t>
      </w:r>
      <w:r>
        <w:br/>
        <w:t>K Polabinám 626, Pardubice</w:t>
      </w:r>
      <w:r>
        <w:br/>
        <w:t>Kontaktní osoba: Lucie Sciranková</w:t>
      </w:r>
      <w:r>
        <w:br/>
      </w:r>
    </w:p>
    <w:p w14:paraId="47D53276" w14:textId="77777777" w:rsidR="001315F0" w:rsidRDefault="00000000">
      <w:pPr>
        <w:pStyle w:val="Nadpis2"/>
      </w:pPr>
      <w:r>
        <w:t>1. Předmět smlouvy</w:t>
      </w:r>
    </w:p>
    <w:p w14:paraId="58FDC6DC" w14:textId="77777777" w:rsidR="001315F0" w:rsidRDefault="00000000">
      <w:r>
        <w:t>Poskytovatel se zavazuje zajistit ubytování a stravování pro školu v přírodě.</w:t>
      </w:r>
    </w:p>
    <w:p w14:paraId="1AC2D8A4" w14:textId="77777777" w:rsidR="001315F0" w:rsidRDefault="00000000">
      <w:pPr>
        <w:pStyle w:val="Nadpis2"/>
      </w:pPr>
      <w:r>
        <w:t>2. Termín pobytu</w:t>
      </w:r>
    </w:p>
    <w:p w14:paraId="3FFDC293" w14:textId="77777777" w:rsidR="001315F0" w:rsidRDefault="00000000">
      <w:r>
        <w:t>8. 6. 2026 – 12. 6. 2026 (pondělí – pátek)</w:t>
      </w:r>
    </w:p>
    <w:p w14:paraId="051E67AF" w14:textId="77777777" w:rsidR="001315F0" w:rsidRDefault="00000000">
      <w:pPr>
        <w:pStyle w:val="Nadpis2"/>
      </w:pPr>
      <w:r>
        <w:t>3. Počet osob</w:t>
      </w:r>
    </w:p>
    <w:p w14:paraId="7A7C55B9" w14:textId="77777777" w:rsidR="001315F0" w:rsidRDefault="00000000">
      <w:r>
        <w:t>27 dětí</w:t>
      </w:r>
      <w:r>
        <w:br/>
        <w:t>4 pedagogové</w:t>
      </w:r>
    </w:p>
    <w:p w14:paraId="0EF1A068" w14:textId="77777777" w:rsidR="001315F0" w:rsidRDefault="00000000">
      <w:pPr>
        <w:pStyle w:val="Nadpis2"/>
      </w:pPr>
      <w:r>
        <w:t>4. Cena a rozsah služeb</w:t>
      </w:r>
    </w:p>
    <w:p w14:paraId="66A3758B" w14:textId="77777777" w:rsidR="001315F0" w:rsidRDefault="00000000">
      <w:r>
        <w:t>Cena pobytu činí 1.900 Kč / 1 dítě.</w:t>
      </w:r>
      <w:r>
        <w:br/>
        <w:t>Cena zahrnuje ubytování a stravu 5× denně.</w:t>
      </w:r>
      <w:r>
        <w:br/>
      </w:r>
      <w:r>
        <w:br/>
        <w:t>Celková cena pobytu činí 51.300 Kč.</w:t>
      </w:r>
      <w:r>
        <w:br/>
        <w:t>Záloha na pobyt činí 30.000 Kč.</w:t>
      </w:r>
    </w:p>
    <w:p w14:paraId="27E14571" w14:textId="77777777" w:rsidR="001315F0" w:rsidRDefault="00000000">
      <w:pPr>
        <w:pStyle w:val="Nadpis2"/>
      </w:pPr>
      <w:r>
        <w:t>5. Organizace pobytu</w:t>
      </w:r>
    </w:p>
    <w:p w14:paraId="0831C1C4" w14:textId="77777777" w:rsidR="001315F0" w:rsidRDefault="00000000">
      <w:r>
        <w:t>Příjezd – pondělí 8. 6. 2026</w:t>
      </w:r>
      <w:r>
        <w:br/>
        <w:t>- odjezd z MŠ Pardubice v 9:00</w:t>
      </w:r>
      <w:r>
        <w:br/>
        <w:t>- příjezd cca 10:30</w:t>
      </w:r>
      <w:r>
        <w:br/>
        <w:t>- začátek pobytu obědem</w:t>
      </w:r>
      <w:r>
        <w:br/>
      </w:r>
      <w:r>
        <w:br/>
        <w:t>Odjezd – pátek 12. 6. 2026</w:t>
      </w:r>
      <w:r>
        <w:br/>
      </w:r>
      <w:r>
        <w:lastRenderedPageBreak/>
        <w:t>- ukončení pobytu obědem ve 12:00</w:t>
      </w:r>
      <w:r>
        <w:br/>
        <w:t>- odjezd ve 14:30</w:t>
      </w:r>
    </w:p>
    <w:p w14:paraId="77E33B24" w14:textId="77777777" w:rsidR="001315F0" w:rsidRDefault="00000000">
      <w:pPr>
        <w:pStyle w:val="Nadpis2"/>
      </w:pPr>
      <w:r>
        <w:t>6. Platební podmínky</w:t>
      </w:r>
    </w:p>
    <w:p w14:paraId="6360C418" w14:textId="77777777" w:rsidR="001315F0" w:rsidRDefault="00000000">
      <w:r>
        <w:t>- Poskytovatel vystaví zálohovou fakturu na částku 30.000 Kč</w:t>
      </w:r>
      <w:r>
        <w:br/>
        <w:t>- Doplatek bude uhrazen po ukončení pobytu na základě konečné faktury</w:t>
      </w:r>
    </w:p>
    <w:p w14:paraId="124FBBD7" w14:textId="77777777" w:rsidR="001315F0" w:rsidRDefault="00000000">
      <w:pPr>
        <w:pStyle w:val="Nadpis2"/>
      </w:pPr>
      <w:r>
        <w:t>7. Závěrečná ustanovení</w:t>
      </w:r>
    </w:p>
    <w:p w14:paraId="17E5E8E5" w14:textId="77777777" w:rsidR="001315F0" w:rsidRDefault="00000000">
      <w:r>
        <w:t>Tato smlouva nabývá platnosti podpisem obou stran.</w:t>
      </w:r>
    </w:p>
    <w:p w14:paraId="6A245F19" w14:textId="77777777" w:rsidR="001315F0" w:rsidRDefault="001315F0"/>
    <w:p w14:paraId="10612DFB" w14:textId="77777777" w:rsidR="001315F0" w:rsidRDefault="00000000">
      <w:r>
        <w:t>V __________________ dne ________________</w:t>
      </w:r>
    </w:p>
    <w:p w14:paraId="7B2DBF3C" w14:textId="77777777" w:rsidR="001315F0" w:rsidRDefault="001315F0"/>
    <w:p w14:paraId="250E64D3" w14:textId="77777777" w:rsidR="001315F0" w:rsidRDefault="00000000">
      <w:r>
        <w:t>_____________________________</w:t>
      </w:r>
      <w:r>
        <w:br/>
        <w:t>Poskytovatel</w:t>
      </w:r>
    </w:p>
    <w:p w14:paraId="343EA83A" w14:textId="77777777" w:rsidR="001315F0" w:rsidRDefault="001315F0"/>
    <w:p w14:paraId="62C88E0A" w14:textId="77777777" w:rsidR="001315F0" w:rsidRDefault="00000000">
      <w:r>
        <w:t>_____________________________</w:t>
      </w:r>
      <w:r>
        <w:br/>
        <w:t>Objednatel</w:t>
      </w:r>
    </w:p>
    <w:sectPr w:rsidR="001315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3038589">
    <w:abstractNumId w:val="8"/>
  </w:num>
  <w:num w:numId="2" w16cid:durableId="1403486127">
    <w:abstractNumId w:val="6"/>
  </w:num>
  <w:num w:numId="3" w16cid:durableId="1417943278">
    <w:abstractNumId w:val="5"/>
  </w:num>
  <w:num w:numId="4" w16cid:durableId="665789554">
    <w:abstractNumId w:val="4"/>
  </w:num>
  <w:num w:numId="5" w16cid:durableId="1978533610">
    <w:abstractNumId w:val="7"/>
  </w:num>
  <w:num w:numId="6" w16cid:durableId="923338450">
    <w:abstractNumId w:val="3"/>
  </w:num>
  <w:num w:numId="7" w16cid:durableId="2079009518">
    <w:abstractNumId w:val="2"/>
  </w:num>
  <w:num w:numId="8" w16cid:durableId="1149905703">
    <w:abstractNumId w:val="1"/>
  </w:num>
  <w:num w:numId="9" w16cid:durableId="70741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5F0"/>
    <w:rsid w:val="0015074B"/>
    <w:rsid w:val="0029639D"/>
    <w:rsid w:val="00326F90"/>
    <w:rsid w:val="003279B9"/>
    <w:rsid w:val="009A0984"/>
    <w:rsid w:val="00AA1D8D"/>
    <w:rsid w:val="00B47730"/>
    <w:rsid w:val="00CB0664"/>
    <w:rsid w:val="00D01E0D"/>
    <w:rsid w:val="00FC16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8C4F9"/>
  <w14:defaultImageDpi w14:val="300"/>
  <w15:docId w15:val="{D958A789-A3C8-4783-8FEE-6BA2102B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Buderová</cp:lastModifiedBy>
  <cp:revision>3</cp:revision>
  <dcterms:created xsi:type="dcterms:W3CDTF">2026-05-20T11:24:00Z</dcterms:created>
  <dcterms:modified xsi:type="dcterms:W3CDTF">2026-05-20T11:52:00Z</dcterms:modified>
  <cp:category/>
</cp:coreProperties>
</file>