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F7BA" w14:textId="77777777" w:rsidR="00763114" w:rsidRPr="00E85856" w:rsidRDefault="00AE2A3B">
      <w:pPr>
        <w:jc w:val="center"/>
        <w:rPr>
          <w:rFonts w:ascii="Arial" w:hAnsi="Arial" w:cs="Arial"/>
        </w:rPr>
      </w:pPr>
      <w:r w:rsidRPr="00E85856">
        <w:rPr>
          <w:rFonts w:ascii="Arial" w:hAnsi="Arial" w:cs="Arial"/>
          <w:b/>
        </w:rPr>
        <w:t>Domov pro osoby se zdravotním postižením Horní Bříza, příspěvková organizace</w:t>
      </w:r>
    </w:p>
    <w:p w14:paraId="42AE6905" w14:textId="77777777" w:rsidR="00763114" w:rsidRPr="00E85856" w:rsidRDefault="00AE2A3B">
      <w:pPr>
        <w:jc w:val="center"/>
        <w:rPr>
          <w:rFonts w:ascii="Arial" w:hAnsi="Arial" w:cs="Arial"/>
        </w:rPr>
      </w:pPr>
      <w:r w:rsidRPr="00E85856">
        <w:rPr>
          <w:rFonts w:ascii="Arial" w:hAnsi="Arial" w:cs="Arial"/>
        </w:rPr>
        <w:t>U Vrbky 486, 330 12 Horní Bříza</w:t>
      </w:r>
    </w:p>
    <w:p w14:paraId="37FFC57A" w14:textId="77777777" w:rsidR="00763114" w:rsidRPr="00E85856" w:rsidRDefault="00AE2A3B">
      <w:pPr>
        <w:jc w:val="center"/>
        <w:rPr>
          <w:rFonts w:ascii="Arial" w:hAnsi="Arial" w:cs="Arial"/>
        </w:rPr>
      </w:pPr>
      <w:r w:rsidRPr="00E85856">
        <w:rPr>
          <w:rFonts w:ascii="Arial" w:hAnsi="Arial" w:cs="Arial"/>
        </w:rPr>
        <w:t>IČO 00022578</w:t>
      </w:r>
    </w:p>
    <w:p w14:paraId="6A4798EF" w14:textId="77777777" w:rsidR="00763114" w:rsidRPr="00E85856" w:rsidRDefault="00AE2A3B">
      <w:pPr>
        <w:jc w:val="center"/>
        <w:rPr>
          <w:rFonts w:ascii="Arial" w:hAnsi="Arial" w:cs="Arial"/>
        </w:rPr>
      </w:pPr>
      <w:r w:rsidRPr="00E85856">
        <w:rPr>
          <w:rFonts w:ascii="Arial" w:hAnsi="Arial" w:cs="Arial"/>
        </w:rPr>
        <w:t>Zápis v Obchodním rejstříku u Krajského soudu v Plzni, oddíl Pr., vložka 653</w:t>
      </w:r>
    </w:p>
    <w:p w14:paraId="6BB7B755" w14:textId="77777777" w:rsidR="00763114" w:rsidRPr="00E85856" w:rsidRDefault="00AE2A3B">
      <w:pPr>
        <w:jc w:val="center"/>
        <w:rPr>
          <w:rFonts w:ascii="Arial" w:hAnsi="Arial" w:cs="Arial"/>
        </w:rPr>
      </w:pPr>
      <w:proofErr w:type="spellStart"/>
      <w:r w:rsidRPr="00E85856">
        <w:rPr>
          <w:rFonts w:ascii="Arial" w:hAnsi="Arial" w:cs="Arial"/>
          <w:b/>
        </w:rPr>
        <w:t>Objednávka</w:t>
      </w:r>
      <w:proofErr w:type="spellEnd"/>
      <w:r w:rsidRPr="00E85856">
        <w:rPr>
          <w:rFonts w:ascii="Arial" w:hAnsi="Arial" w:cs="Arial"/>
          <w:b/>
        </w:rPr>
        <w:t xml:space="preserve"> 2026/143</w:t>
      </w:r>
    </w:p>
    <w:p w14:paraId="02011C70" w14:textId="77777777" w:rsidR="00763114" w:rsidRPr="00E85856" w:rsidRDefault="00763114">
      <w:pPr>
        <w:rPr>
          <w:rFonts w:ascii="Arial" w:hAnsi="Arial" w:cs="Arial"/>
        </w:rPr>
      </w:pPr>
    </w:p>
    <w:p w14:paraId="7FAC9F2B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  <w:b/>
        </w:rPr>
        <w:t>Název dodavatele:</w:t>
      </w:r>
    </w:p>
    <w:p w14:paraId="1C633474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TZMO Czech Republic s.r.o.,</w:t>
      </w:r>
    </w:p>
    <w:p w14:paraId="24E00C0D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Okružní 1174,</w:t>
      </w:r>
    </w:p>
    <w:p w14:paraId="423B1442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250 81 Nehvizdy</w:t>
      </w:r>
    </w:p>
    <w:p w14:paraId="6F84F107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IČO: 26 72 34 76</w:t>
      </w:r>
    </w:p>
    <w:p w14:paraId="09EC9F9E" w14:textId="77777777" w:rsidR="00763114" w:rsidRPr="00E85856" w:rsidRDefault="00AE2A3B">
      <w:pPr>
        <w:rPr>
          <w:rFonts w:ascii="Arial" w:hAnsi="Arial" w:cs="Arial"/>
        </w:rPr>
      </w:pPr>
      <w:proofErr w:type="spellStart"/>
      <w:r w:rsidRPr="00E85856">
        <w:rPr>
          <w:rFonts w:ascii="Arial" w:hAnsi="Arial" w:cs="Arial"/>
        </w:rPr>
        <w:t>Objednáváme</w:t>
      </w:r>
      <w:proofErr w:type="spellEnd"/>
      <w:r w:rsidRPr="00E85856">
        <w:rPr>
          <w:rFonts w:ascii="Arial" w:hAnsi="Arial" w:cs="Arial"/>
        </w:rPr>
        <w:t>:</w:t>
      </w:r>
    </w:p>
    <w:p w14:paraId="7A164273" w14:textId="77777777" w:rsidR="00763114" w:rsidRPr="00E85856" w:rsidRDefault="00AE2A3B">
      <w:pPr>
        <w:rPr>
          <w:rFonts w:ascii="Arial" w:hAnsi="Arial" w:cs="Arial"/>
        </w:rPr>
      </w:pPr>
      <w:proofErr w:type="spellStart"/>
      <w:r w:rsidRPr="00E85856">
        <w:rPr>
          <w:rFonts w:ascii="Arial" w:hAnsi="Arial" w:cs="Arial"/>
        </w:rPr>
        <w:t>Dle</w:t>
      </w:r>
      <w:proofErr w:type="spellEnd"/>
      <w:r w:rsidRPr="00E85856">
        <w:rPr>
          <w:rFonts w:ascii="Arial" w:hAnsi="Arial" w:cs="Arial"/>
        </w:rPr>
        <w:t xml:space="preserve"> </w:t>
      </w:r>
      <w:proofErr w:type="spellStart"/>
      <w:r w:rsidRPr="00E85856">
        <w:rPr>
          <w:rFonts w:ascii="Arial" w:hAnsi="Arial" w:cs="Arial"/>
        </w:rPr>
        <w:t>cenové</w:t>
      </w:r>
      <w:proofErr w:type="spellEnd"/>
      <w:r w:rsidRPr="00E85856">
        <w:rPr>
          <w:rFonts w:ascii="Arial" w:hAnsi="Arial" w:cs="Arial"/>
        </w:rPr>
        <w:t xml:space="preserve"> </w:t>
      </w:r>
      <w:proofErr w:type="spellStart"/>
      <w:r w:rsidRPr="00E85856">
        <w:rPr>
          <w:rFonts w:ascii="Arial" w:hAnsi="Arial" w:cs="Arial"/>
        </w:rPr>
        <w:t>nabídky</w:t>
      </w:r>
      <w:proofErr w:type="spellEnd"/>
      <w:r w:rsidRPr="00E85856">
        <w:rPr>
          <w:rFonts w:ascii="Arial" w:hAnsi="Arial" w:cs="Arial"/>
        </w:rPr>
        <w:t>:</w:t>
      </w:r>
    </w:p>
    <w:p w14:paraId="430034DB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Mycí žínky – 108 kartonů (1080 balení)</w:t>
      </w:r>
    </w:p>
    <w:p w14:paraId="4FFE0996" w14:textId="765A32D3" w:rsidR="00763114" w:rsidRPr="00E85856" w:rsidRDefault="00AE2A3B">
      <w:pPr>
        <w:rPr>
          <w:rFonts w:ascii="Arial" w:hAnsi="Arial" w:cs="Arial"/>
        </w:rPr>
      </w:pPr>
      <w:proofErr w:type="spellStart"/>
      <w:r w:rsidRPr="00E85856">
        <w:rPr>
          <w:rFonts w:ascii="Arial" w:hAnsi="Arial" w:cs="Arial"/>
          <w:b/>
        </w:rPr>
        <w:t>Předpokládaná</w:t>
      </w:r>
      <w:proofErr w:type="spellEnd"/>
      <w:r w:rsidRPr="00E85856">
        <w:rPr>
          <w:rFonts w:ascii="Arial" w:hAnsi="Arial" w:cs="Arial"/>
          <w:b/>
        </w:rPr>
        <w:t xml:space="preserve"> </w:t>
      </w:r>
      <w:proofErr w:type="spellStart"/>
      <w:r w:rsidRPr="00E85856">
        <w:rPr>
          <w:rFonts w:ascii="Arial" w:hAnsi="Arial" w:cs="Arial"/>
          <w:b/>
        </w:rPr>
        <w:t>cena</w:t>
      </w:r>
      <w:proofErr w:type="spellEnd"/>
      <w:r w:rsidRPr="00E85856">
        <w:rPr>
          <w:rFonts w:ascii="Arial" w:hAnsi="Arial" w:cs="Arial"/>
          <w:b/>
        </w:rPr>
        <w:t xml:space="preserve">: bez DPH 97 </w:t>
      </w:r>
      <w:proofErr w:type="gramStart"/>
      <w:r w:rsidRPr="00E85856">
        <w:rPr>
          <w:rFonts w:ascii="Arial" w:hAnsi="Arial" w:cs="Arial"/>
          <w:b/>
        </w:rPr>
        <w:t>200,-</w:t>
      </w:r>
      <w:proofErr w:type="gramEnd"/>
      <w:r w:rsidRPr="00E85856">
        <w:rPr>
          <w:rFonts w:ascii="Arial" w:hAnsi="Arial" w:cs="Arial"/>
          <w:b/>
        </w:rPr>
        <w:t xml:space="preserve"> Kč / s DPH 117 </w:t>
      </w:r>
      <w:r w:rsidR="00E85856" w:rsidRPr="00E85856">
        <w:rPr>
          <w:rFonts w:ascii="Arial" w:hAnsi="Arial" w:cs="Arial"/>
          <w:b/>
        </w:rPr>
        <w:t>612, -</w:t>
      </w:r>
      <w:r w:rsidRPr="00E85856">
        <w:rPr>
          <w:rFonts w:ascii="Arial" w:hAnsi="Arial" w:cs="Arial"/>
          <w:b/>
        </w:rPr>
        <w:t xml:space="preserve"> </w:t>
      </w:r>
      <w:proofErr w:type="spellStart"/>
      <w:r w:rsidRPr="00E85856">
        <w:rPr>
          <w:rFonts w:ascii="Arial" w:hAnsi="Arial" w:cs="Arial"/>
          <w:b/>
        </w:rPr>
        <w:t>Kč</w:t>
      </w:r>
      <w:proofErr w:type="spellEnd"/>
    </w:p>
    <w:p w14:paraId="4AB17ED2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 xml:space="preserve">S </w:t>
      </w:r>
      <w:proofErr w:type="spellStart"/>
      <w:r w:rsidRPr="00E85856">
        <w:rPr>
          <w:rFonts w:ascii="Arial" w:hAnsi="Arial" w:cs="Arial"/>
        </w:rPr>
        <w:t>objednávkou</w:t>
      </w:r>
      <w:proofErr w:type="spellEnd"/>
      <w:r w:rsidRPr="00E85856">
        <w:rPr>
          <w:rFonts w:ascii="Arial" w:hAnsi="Arial" w:cs="Arial"/>
        </w:rPr>
        <w:t xml:space="preserve"> </w:t>
      </w:r>
      <w:proofErr w:type="spellStart"/>
      <w:r w:rsidRPr="00E85856">
        <w:rPr>
          <w:rFonts w:ascii="Arial" w:hAnsi="Arial" w:cs="Arial"/>
        </w:rPr>
        <w:t>souhlasím</w:t>
      </w:r>
      <w:proofErr w:type="spellEnd"/>
      <w:r w:rsidRPr="00E85856">
        <w:rPr>
          <w:rFonts w:ascii="Arial" w:hAnsi="Arial" w:cs="Arial"/>
        </w:rPr>
        <w:t>:</w:t>
      </w:r>
    </w:p>
    <w:p w14:paraId="165B2A90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Příkazce operace: Mgr. Radek Vyhnálek, MBA</w:t>
      </w:r>
    </w:p>
    <w:p w14:paraId="427C9BD9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Správce rozpočtu: Bc. Svobodová Denisa, BBA</w:t>
      </w:r>
    </w:p>
    <w:p w14:paraId="41739CE3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>Schválil: Burešová Soňa</w:t>
      </w:r>
    </w:p>
    <w:p w14:paraId="12973D6A" w14:textId="77777777" w:rsidR="00763114" w:rsidRPr="00E85856" w:rsidRDefault="00AE2A3B">
      <w:pPr>
        <w:rPr>
          <w:rFonts w:ascii="Arial" w:hAnsi="Arial" w:cs="Arial"/>
        </w:rPr>
      </w:pPr>
      <w:r w:rsidRPr="00E85856">
        <w:rPr>
          <w:rFonts w:ascii="Arial" w:hAnsi="Arial" w:cs="Arial"/>
        </w:rPr>
        <w:t xml:space="preserve">Objednávku </w:t>
      </w:r>
      <w:proofErr w:type="spellStart"/>
      <w:r w:rsidRPr="00E85856">
        <w:rPr>
          <w:rFonts w:ascii="Arial" w:hAnsi="Arial" w:cs="Arial"/>
        </w:rPr>
        <w:t>vystavil</w:t>
      </w:r>
      <w:proofErr w:type="spellEnd"/>
      <w:r w:rsidRPr="00E85856">
        <w:rPr>
          <w:rFonts w:ascii="Arial" w:hAnsi="Arial" w:cs="Arial"/>
        </w:rPr>
        <w:t>: Jarošová Magda</w:t>
      </w:r>
    </w:p>
    <w:p w14:paraId="7968D976" w14:textId="77777777" w:rsidR="00763114" w:rsidRDefault="00AE2A3B">
      <w:r>
        <w:t xml:space="preserve">V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Bříze</w:t>
      </w:r>
      <w:proofErr w:type="spellEnd"/>
      <w:r>
        <w:t>: 29.4.2026</w:t>
      </w:r>
    </w:p>
    <w:p w14:paraId="256E9B99" w14:textId="77777777" w:rsidR="00763114" w:rsidRDefault="00AE2A3B">
      <w:proofErr w:type="spellStart"/>
      <w:r>
        <w:t>Telefon</w:t>
      </w:r>
      <w:proofErr w:type="spellEnd"/>
      <w:r>
        <w:t>: +420 606 676 295    e-mail: vedouci@domovhb.cz</w:t>
      </w:r>
    </w:p>
    <w:p w14:paraId="7263DEA9" w14:textId="77777777" w:rsidR="00763114" w:rsidRDefault="00AE2A3B">
      <w:proofErr w:type="spellStart"/>
      <w:r>
        <w:t>Dodavatel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zveřejněním</w:t>
      </w:r>
      <w:proofErr w:type="spellEnd"/>
      <w:r>
        <w:t xml:space="preserve"> této objednávky v Registru smluv v plném rozsahu.</w:t>
      </w:r>
    </w:p>
    <w:p w14:paraId="7C61F792" w14:textId="77777777" w:rsidR="00763114" w:rsidRDefault="00AE2A3B">
      <w:r>
        <w:t>Zveřejnění zajistí objednatel.</w:t>
      </w:r>
    </w:p>
    <w:p w14:paraId="556397BF" w14:textId="77777777" w:rsidR="00763114" w:rsidRDefault="00763114"/>
    <w:p w14:paraId="68C15007" w14:textId="77777777" w:rsidR="00763114" w:rsidRDefault="00AE2A3B">
      <w:r>
        <w:t>Datum: 30.4.2026</w:t>
      </w:r>
    </w:p>
    <w:sectPr w:rsidR="007631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5409971">
    <w:abstractNumId w:val="8"/>
  </w:num>
  <w:num w:numId="2" w16cid:durableId="1228103306">
    <w:abstractNumId w:val="6"/>
  </w:num>
  <w:num w:numId="3" w16cid:durableId="629943510">
    <w:abstractNumId w:val="5"/>
  </w:num>
  <w:num w:numId="4" w16cid:durableId="1952980441">
    <w:abstractNumId w:val="4"/>
  </w:num>
  <w:num w:numId="5" w16cid:durableId="375393247">
    <w:abstractNumId w:val="7"/>
  </w:num>
  <w:num w:numId="6" w16cid:durableId="1671521602">
    <w:abstractNumId w:val="3"/>
  </w:num>
  <w:num w:numId="7" w16cid:durableId="1041975804">
    <w:abstractNumId w:val="2"/>
  </w:num>
  <w:num w:numId="8" w16cid:durableId="1764954600">
    <w:abstractNumId w:val="1"/>
  </w:num>
  <w:num w:numId="9" w16cid:durableId="185633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07E0"/>
    <w:rsid w:val="00763114"/>
    <w:rsid w:val="00AA1D8D"/>
    <w:rsid w:val="00AE2A3B"/>
    <w:rsid w:val="00B47730"/>
    <w:rsid w:val="00CB0664"/>
    <w:rsid w:val="00E858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E4B64"/>
  <w14:defaultImageDpi w14:val="300"/>
  <w15:docId w15:val="{6D4D041F-7F11-4599-81BA-8B6C662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VedouciA</cp:lastModifiedBy>
  <cp:revision>2</cp:revision>
  <dcterms:created xsi:type="dcterms:W3CDTF">2026-04-30T09:42:00Z</dcterms:created>
  <dcterms:modified xsi:type="dcterms:W3CDTF">2026-04-30T09:42:00Z</dcterms:modified>
  <cp:category/>
</cp:coreProperties>
</file>