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4" w:rsidRPr="003F3875" w:rsidRDefault="0089766A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 xml:space="preserve">Dodatek č. 1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>
        <w:rPr>
          <w:rStyle w:val="Nadpis2"/>
          <w:b/>
          <w:bCs/>
          <w:color w:val="000000"/>
          <w:sz w:val="44"/>
        </w:rPr>
        <w:t>ě</w:t>
      </w:r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60405475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proofErr w:type="gramStart"/>
      <w:r>
        <w:rPr>
          <w:rStyle w:val="Zkladntext3"/>
          <w:b/>
          <w:bCs/>
          <w:color w:val="000000"/>
        </w:rPr>
        <w:t>spojení</w:t>
      </w:r>
      <w:proofErr w:type="gramEnd"/>
      <w:r>
        <w:rPr>
          <w:rStyle w:val="Zkladntext3"/>
          <w:b/>
          <w:bCs/>
          <w:color w:val="000000"/>
        </w:rPr>
        <w:t>: 184695010/0300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r w:rsidR="00407283">
        <w:rPr>
          <w:rStyle w:val="Zkladntext3"/>
          <w:b/>
          <w:bCs/>
          <w:color w:val="000000"/>
        </w:rPr>
        <w:t>xxxxxxx</w:t>
      </w:r>
      <w:bookmarkStart w:id="4" w:name="_GoBack"/>
      <w:bookmarkEnd w:id="4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89766A" w:rsidRPr="0089766A">
        <w:rPr>
          <w:rStyle w:val="Zkladntext2"/>
          <w:b/>
          <w:color w:val="000000"/>
        </w:rPr>
        <w:t>Dodatek č. 1</w:t>
      </w:r>
      <w:r w:rsidR="0089766A">
        <w:rPr>
          <w:rStyle w:val="Zkladntext2"/>
          <w:color w:val="000000"/>
        </w:rPr>
        <w:t xml:space="preserve"> 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5" w:name="bookmark10"/>
    </w:p>
    <w:p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5"/>
    </w:p>
    <w:p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6" w:name="bookmark11"/>
      <w:r>
        <w:rPr>
          <w:rStyle w:val="Nadpis3"/>
          <w:b/>
          <w:bCs/>
          <w:color w:val="000000"/>
        </w:rPr>
        <w:t>Ostatní ujednání</w:t>
      </w:r>
      <w:bookmarkEnd w:id="6"/>
    </w:p>
    <w:p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Pr="0089766A">
        <w:rPr>
          <w:rStyle w:val="Zkladntext2"/>
          <w:b/>
          <w:color w:val="000000"/>
        </w:rPr>
        <w:t>Dodatek č. 1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710A85">
        <w:rPr>
          <w:rStyle w:val="Zkladntext2"/>
          <w:b/>
          <w:color w:val="000000"/>
        </w:rPr>
        <w:t>dobu určitou, a to od 4</w:t>
      </w:r>
      <w:r>
        <w:rPr>
          <w:rStyle w:val="Zkladntext2"/>
          <w:b/>
          <w:color w:val="000000"/>
        </w:rPr>
        <w:t>. 9. 2017</w:t>
      </w:r>
      <w:r w:rsidRPr="0089766A">
        <w:rPr>
          <w:rStyle w:val="Zkladntext2"/>
          <w:b/>
          <w:color w:val="000000"/>
        </w:rPr>
        <w:t xml:space="preserve"> do 30. 6. </w:t>
      </w:r>
      <w:r>
        <w:rPr>
          <w:rStyle w:val="Zkladntext2"/>
          <w:b/>
          <w:color w:val="000000"/>
        </w:rPr>
        <w:t>2018</w:t>
      </w:r>
      <w:r>
        <w:rPr>
          <w:rStyle w:val="Zkladntext2"/>
          <w:color w:val="000000"/>
        </w:rPr>
        <w:t>.</w:t>
      </w:r>
    </w:p>
    <w:p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proofErr w:type="gramStart"/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proofErr w:type="gramEnd"/>
      <w:r w:rsidRPr="003A169E">
        <w:rPr>
          <w:rStyle w:val="Zkladntext2"/>
          <w:b/>
          <w:color w:val="000000"/>
        </w:rPr>
        <w:t xml:space="preserve"> č. 1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proofErr w:type="gramStart"/>
      <w:r>
        <w:rPr>
          <w:rStyle w:val="Zkladntext2"/>
          <w:color w:val="000000"/>
        </w:rPr>
        <w:t>4.7</w:t>
      </w:r>
      <w:proofErr w:type="gramEnd"/>
      <w:r>
        <w:rPr>
          <w:rStyle w:val="Zkladntext2"/>
          <w:color w:val="000000"/>
        </w:rPr>
        <w:t>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Pr="003A169E">
        <w:rPr>
          <w:rStyle w:val="Zkladntext2"/>
          <w:b/>
          <w:color w:val="000000"/>
        </w:rPr>
        <w:t>Dodatek č. 1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proofErr w:type="gramStart"/>
      <w:r>
        <w:rPr>
          <w:rStyle w:val="Zkladntext2"/>
        </w:rPr>
        <w:t>4.8</w:t>
      </w:r>
      <w:proofErr w:type="gramEnd"/>
      <w:r>
        <w:rPr>
          <w:rStyle w:val="Zkladntext2"/>
        </w:rPr>
        <w:t>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Pr="004041FD">
        <w:rPr>
          <w:rFonts w:ascii="Times New Roman" w:hAnsi="Times New Roman" w:cs="Times New Roman"/>
          <w:b/>
        </w:rPr>
        <w:t>Dodatku č. 1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V Praze dne </w:t>
      </w:r>
      <w:r w:rsidR="0089766A">
        <w:rPr>
          <w:rStyle w:val="Zkladntext2"/>
          <w:color w:val="000000"/>
        </w:rPr>
        <w:t>1. 9. 2017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A8372A">
      <w:footerReference w:type="default" r:id="rId8"/>
      <w:pgSz w:w="11900" w:h="16840"/>
      <w:pgMar w:top="1247" w:right="1247" w:bottom="1247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33" w:rsidRDefault="007A5033">
      <w:r>
        <w:separator/>
      </w:r>
    </w:p>
  </w:endnote>
  <w:endnote w:type="continuationSeparator" w:id="0">
    <w:p w:rsidR="007A5033" w:rsidRDefault="007A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47346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07283" w:rsidRPr="00407283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47346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07283" w:rsidRPr="00407283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33" w:rsidRDefault="007A5033">
      <w:r>
        <w:separator/>
      </w:r>
    </w:p>
  </w:footnote>
  <w:footnote w:type="continuationSeparator" w:id="0">
    <w:p w:rsidR="007A5033" w:rsidRDefault="007A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75"/>
    <w:rsid w:val="001547C2"/>
    <w:rsid w:val="00162384"/>
    <w:rsid w:val="0018724A"/>
    <w:rsid w:val="002C7763"/>
    <w:rsid w:val="00364817"/>
    <w:rsid w:val="003A169E"/>
    <w:rsid w:val="003F3875"/>
    <w:rsid w:val="004041FD"/>
    <w:rsid w:val="00407283"/>
    <w:rsid w:val="00463CAD"/>
    <w:rsid w:val="00473465"/>
    <w:rsid w:val="005904F0"/>
    <w:rsid w:val="00683606"/>
    <w:rsid w:val="006976C4"/>
    <w:rsid w:val="00710A85"/>
    <w:rsid w:val="007A5033"/>
    <w:rsid w:val="00873A91"/>
    <w:rsid w:val="0089766A"/>
    <w:rsid w:val="008F6FFD"/>
    <w:rsid w:val="009703C9"/>
    <w:rsid w:val="009A70F2"/>
    <w:rsid w:val="00A71C55"/>
    <w:rsid w:val="00A8372A"/>
    <w:rsid w:val="00B86414"/>
    <w:rsid w:val="00C4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Věra Ježková</cp:lastModifiedBy>
  <cp:revision>8</cp:revision>
  <cp:lastPrinted>2017-09-21T11:36:00Z</cp:lastPrinted>
  <dcterms:created xsi:type="dcterms:W3CDTF">2016-06-30T10:03:00Z</dcterms:created>
  <dcterms:modified xsi:type="dcterms:W3CDTF">2017-09-26T13:10:00Z</dcterms:modified>
</cp:coreProperties>
</file>