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81BE5" w14:textId="77777777" w:rsidR="0080652B" w:rsidRPr="00043793" w:rsidRDefault="00841031" w:rsidP="00043793">
      <w:pPr>
        <w:pStyle w:val="Nadpis1"/>
        <w:jc w:val="center"/>
        <w:rPr>
          <w:color w:val="auto"/>
        </w:rPr>
      </w:pPr>
      <w:proofErr w:type="spellStart"/>
      <w:r w:rsidRPr="00043793">
        <w:rPr>
          <w:color w:val="auto"/>
        </w:rPr>
        <w:t>Kupní</w:t>
      </w:r>
      <w:proofErr w:type="spellEnd"/>
      <w:r w:rsidRPr="00043793">
        <w:rPr>
          <w:color w:val="auto"/>
        </w:rPr>
        <w:t xml:space="preserve"> </w:t>
      </w:r>
      <w:proofErr w:type="spellStart"/>
      <w:r w:rsidRPr="00043793">
        <w:rPr>
          <w:color w:val="auto"/>
        </w:rPr>
        <w:t>smlouva</w:t>
      </w:r>
      <w:proofErr w:type="spellEnd"/>
      <w:r w:rsidRPr="00043793">
        <w:rPr>
          <w:color w:val="auto"/>
        </w:rPr>
        <w:t xml:space="preserve"> </w:t>
      </w:r>
      <w:proofErr w:type="spellStart"/>
      <w:r w:rsidRPr="00043793">
        <w:rPr>
          <w:color w:val="auto"/>
        </w:rPr>
        <w:t>na</w:t>
      </w:r>
      <w:proofErr w:type="spellEnd"/>
      <w:r w:rsidRPr="00043793">
        <w:rPr>
          <w:color w:val="auto"/>
        </w:rPr>
        <w:t xml:space="preserve"> software a </w:t>
      </w:r>
      <w:proofErr w:type="spellStart"/>
      <w:r w:rsidRPr="00043793">
        <w:rPr>
          <w:color w:val="auto"/>
        </w:rPr>
        <w:t>licence</w:t>
      </w:r>
      <w:proofErr w:type="spellEnd"/>
    </w:p>
    <w:p w14:paraId="42C31947" w14:textId="77777777" w:rsidR="0080652B" w:rsidRPr="00043793" w:rsidRDefault="00841031" w:rsidP="00043793">
      <w:pPr>
        <w:jc w:val="center"/>
      </w:pPr>
      <w:proofErr w:type="spellStart"/>
      <w:r w:rsidRPr="00043793">
        <w:t>uzavřená</w:t>
      </w:r>
      <w:proofErr w:type="spellEnd"/>
      <w:r w:rsidRPr="00043793">
        <w:t xml:space="preserve"> </w:t>
      </w:r>
      <w:proofErr w:type="spellStart"/>
      <w:r w:rsidRPr="00043793">
        <w:t>dle</w:t>
      </w:r>
      <w:proofErr w:type="spellEnd"/>
      <w:r w:rsidRPr="00043793">
        <w:t xml:space="preserve"> § 2079 a </w:t>
      </w:r>
      <w:proofErr w:type="spellStart"/>
      <w:r w:rsidRPr="00043793">
        <w:t>násl</w:t>
      </w:r>
      <w:proofErr w:type="spellEnd"/>
      <w:r w:rsidRPr="00043793">
        <w:t xml:space="preserve">. </w:t>
      </w:r>
      <w:proofErr w:type="spellStart"/>
      <w:r w:rsidRPr="00043793">
        <w:t>zákona</w:t>
      </w:r>
      <w:proofErr w:type="spellEnd"/>
      <w:r w:rsidRPr="00043793">
        <w:t xml:space="preserve"> č. 89/2012 Sb., </w:t>
      </w:r>
      <w:proofErr w:type="spellStart"/>
      <w:r w:rsidRPr="00043793">
        <w:t>občanský</w:t>
      </w:r>
      <w:proofErr w:type="spellEnd"/>
      <w:r w:rsidRPr="00043793">
        <w:t xml:space="preserve"> </w:t>
      </w:r>
      <w:proofErr w:type="spellStart"/>
      <w:r w:rsidRPr="00043793">
        <w:t>zákoník</w:t>
      </w:r>
      <w:proofErr w:type="spellEnd"/>
    </w:p>
    <w:p w14:paraId="51AD80A6" w14:textId="77777777" w:rsidR="0080652B" w:rsidRPr="00043793" w:rsidRDefault="00841031">
      <w:pPr>
        <w:pStyle w:val="Nadpis2"/>
        <w:rPr>
          <w:color w:val="auto"/>
        </w:rPr>
      </w:pPr>
      <w:proofErr w:type="spellStart"/>
      <w:r w:rsidRPr="00043793">
        <w:rPr>
          <w:color w:val="auto"/>
        </w:rPr>
        <w:t>Smluvní</w:t>
      </w:r>
      <w:proofErr w:type="spellEnd"/>
      <w:r w:rsidRPr="00043793">
        <w:rPr>
          <w:color w:val="auto"/>
        </w:rPr>
        <w:t xml:space="preserve"> </w:t>
      </w:r>
      <w:proofErr w:type="spellStart"/>
      <w:r w:rsidRPr="00043793">
        <w:rPr>
          <w:color w:val="auto"/>
        </w:rPr>
        <w:t>strany</w:t>
      </w:r>
      <w:proofErr w:type="spellEnd"/>
    </w:p>
    <w:p w14:paraId="082D4191" w14:textId="77777777" w:rsidR="0080652B" w:rsidRPr="00043793" w:rsidRDefault="00841031">
      <w:pPr>
        <w:pStyle w:val="Nadpis3"/>
        <w:rPr>
          <w:color w:val="auto"/>
        </w:rPr>
      </w:pPr>
      <w:proofErr w:type="spellStart"/>
      <w:r w:rsidRPr="00043793">
        <w:rPr>
          <w:color w:val="auto"/>
        </w:rPr>
        <w:t>Prodávající</w:t>
      </w:r>
      <w:proofErr w:type="spellEnd"/>
    </w:p>
    <w:p w14:paraId="4B39024F" w14:textId="351A852C" w:rsidR="0080652B" w:rsidRPr="00043793" w:rsidRDefault="00841031">
      <w:proofErr w:type="spellStart"/>
      <w:r w:rsidRPr="00043793">
        <w:t>Obchodní</w:t>
      </w:r>
      <w:proofErr w:type="spellEnd"/>
      <w:r w:rsidRPr="00043793">
        <w:t xml:space="preserve"> </w:t>
      </w:r>
      <w:proofErr w:type="spellStart"/>
      <w:r w:rsidRPr="00043793">
        <w:t>firma</w:t>
      </w:r>
      <w:proofErr w:type="spellEnd"/>
      <w:r w:rsidRPr="00043793">
        <w:t>:</w:t>
      </w:r>
      <w:r w:rsidR="00BD0F6C" w:rsidRPr="00043793">
        <w:t xml:space="preserve"> Ing. Radek P</w:t>
      </w:r>
      <w:bookmarkStart w:id="0" w:name="_GoBack"/>
      <w:bookmarkEnd w:id="0"/>
      <w:r w:rsidR="00BD0F6C" w:rsidRPr="00043793">
        <w:t>anenka</w:t>
      </w:r>
      <w:r w:rsidRPr="00043793">
        <w:br/>
        <w:t>IČO:</w:t>
      </w:r>
      <w:r w:rsidR="00BD0F6C" w:rsidRPr="00043793">
        <w:t xml:space="preserve"> 87512840</w:t>
      </w:r>
      <w:r w:rsidRPr="00043793">
        <w:br/>
      </w:r>
      <w:proofErr w:type="spellStart"/>
      <w:r w:rsidRPr="00043793">
        <w:t>Sídlo</w:t>
      </w:r>
      <w:proofErr w:type="spellEnd"/>
      <w:r w:rsidRPr="00043793">
        <w:t>:</w:t>
      </w:r>
      <w:r w:rsidR="00BD0F6C" w:rsidRPr="00043793">
        <w:t xml:space="preserve"> </w:t>
      </w:r>
      <w:proofErr w:type="spellStart"/>
      <w:r w:rsidR="00BD0F6C" w:rsidRPr="00043793">
        <w:t>Lesní</w:t>
      </w:r>
      <w:proofErr w:type="spellEnd"/>
      <w:r w:rsidR="00BD0F6C" w:rsidRPr="00043793">
        <w:t xml:space="preserve"> 931, 273 06 </w:t>
      </w:r>
      <w:proofErr w:type="spellStart"/>
      <w:r w:rsidR="00BD0F6C" w:rsidRPr="00043793">
        <w:t>Libušín</w:t>
      </w:r>
      <w:proofErr w:type="spellEnd"/>
      <w:r w:rsidRPr="00043793">
        <w:br/>
        <w:t>(</w:t>
      </w:r>
      <w:proofErr w:type="spellStart"/>
      <w:r w:rsidRPr="00043793">
        <w:t>dále</w:t>
      </w:r>
      <w:proofErr w:type="spellEnd"/>
      <w:r w:rsidRPr="00043793">
        <w:t xml:space="preserve"> </w:t>
      </w:r>
      <w:proofErr w:type="spellStart"/>
      <w:r w:rsidRPr="00043793">
        <w:t>jen</w:t>
      </w:r>
      <w:proofErr w:type="spellEnd"/>
      <w:r w:rsidRPr="00043793">
        <w:t xml:space="preserve"> „</w:t>
      </w:r>
      <w:proofErr w:type="spellStart"/>
      <w:r w:rsidRPr="00043793">
        <w:t>Prodávající</w:t>
      </w:r>
      <w:proofErr w:type="spellEnd"/>
      <w:r w:rsidRPr="00043793">
        <w:t>“)</w:t>
      </w:r>
    </w:p>
    <w:p w14:paraId="651A7819" w14:textId="77777777" w:rsidR="0080652B" w:rsidRPr="00043793" w:rsidRDefault="00841031">
      <w:pPr>
        <w:pStyle w:val="Nadpis3"/>
        <w:rPr>
          <w:color w:val="auto"/>
        </w:rPr>
      </w:pPr>
      <w:proofErr w:type="spellStart"/>
      <w:r w:rsidRPr="00043793">
        <w:rPr>
          <w:color w:val="auto"/>
        </w:rPr>
        <w:t>Kupující</w:t>
      </w:r>
      <w:proofErr w:type="spellEnd"/>
    </w:p>
    <w:p w14:paraId="437E4A66" w14:textId="6F30340E" w:rsidR="0080652B" w:rsidRPr="00043793" w:rsidRDefault="00841031">
      <w:proofErr w:type="spellStart"/>
      <w:r w:rsidRPr="00043793">
        <w:t>Obchodní</w:t>
      </w:r>
      <w:proofErr w:type="spellEnd"/>
      <w:r w:rsidRPr="00043793">
        <w:t xml:space="preserve"> </w:t>
      </w:r>
      <w:proofErr w:type="spellStart"/>
      <w:r w:rsidRPr="00043793">
        <w:t>firma</w:t>
      </w:r>
      <w:proofErr w:type="spellEnd"/>
      <w:r w:rsidR="00766042" w:rsidRPr="00043793">
        <w:t xml:space="preserve">: </w:t>
      </w:r>
      <w:proofErr w:type="spellStart"/>
      <w:r w:rsidR="00766042" w:rsidRPr="00043793">
        <w:t>Střední</w:t>
      </w:r>
      <w:proofErr w:type="spellEnd"/>
      <w:r w:rsidR="00766042" w:rsidRPr="00043793">
        <w:t xml:space="preserve"> </w:t>
      </w:r>
      <w:proofErr w:type="spellStart"/>
      <w:r w:rsidR="00766042" w:rsidRPr="00043793">
        <w:t>odborné</w:t>
      </w:r>
      <w:proofErr w:type="spellEnd"/>
      <w:r w:rsidR="00766042" w:rsidRPr="00043793">
        <w:t xml:space="preserve"> </w:t>
      </w:r>
      <w:proofErr w:type="spellStart"/>
      <w:r w:rsidR="00766042" w:rsidRPr="00043793">
        <w:t>učiliště</w:t>
      </w:r>
      <w:proofErr w:type="spellEnd"/>
      <w:r w:rsidR="00766042" w:rsidRPr="00043793">
        <w:t xml:space="preserve"> a </w:t>
      </w:r>
      <w:proofErr w:type="spellStart"/>
      <w:r w:rsidR="00766042" w:rsidRPr="00043793">
        <w:t>Praktická</w:t>
      </w:r>
      <w:proofErr w:type="spellEnd"/>
      <w:r w:rsidR="00766042" w:rsidRPr="00043793">
        <w:t xml:space="preserve"> </w:t>
      </w:r>
      <w:proofErr w:type="spellStart"/>
      <w:r w:rsidR="00766042" w:rsidRPr="00043793">
        <w:t>škola</w:t>
      </w:r>
      <w:proofErr w:type="spellEnd"/>
      <w:r w:rsidR="00766042" w:rsidRPr="00043793">
        <w:t xml:space="preserve"> Kladno – Vrapice, </w:t>
      </w:r>
      <w:proofErr w:type="spellStart"/>
      <w:r w:rsidR="00766042" w:rsidRPr="00043793">
        <w:t>příspěvková</w:t>
      </w:r>
      <w:proofErr w:type="spellEnd"/>
      <w:r w:rsidR="00766042" w:rsidRPr="00043793">
        <w:t xml:space="preserve"> </w:t>
      </w:r>
      <w:proofErr w:type="spellStart"/>
      <w:r w:rsidR="00766042" w:rsidRPr="00043793">
        <w:t>organizace</w:t>
      </w:r>
      <w:proofErr w:type="spellEnd"/>
      <w:r w:rsidRPr="00043793">
        <w:br/>
        <w:t>IČO:</w:t>
      </w:r>
      <w:r w:rsidR="00766042" w:rsidRPr="00043793">
        <w:t xml:space="preserve"> 00507601</w:t>
      </w:r>
      <w:r w:rsidRPr="00043793">
        <w:br/>
        <w:t>DIČ:</w:t>
      </w:r>
      <w:r w:rsidR="00766042" w:rsidRPr="00043793">
        <w:t xml:space="preserve"> CZ00507601</w:t>
      </w:r>
      <w:r w:rsidRPr="00043793">
        <w:br/>
      </w:r>
      <w:proofErr w:type="spellStart"/>
      <w:r w:rsidRPr="00043793">
        <w:t>Sídlo</w:t>
      </w:r>
      <w:proofErr w:type="spellEnd"/>
      <w:r w:rsidRPr="00043793">
        <w:t>:</w:t>
      </w:r>
      <w:r w:rsidR="00766042" w:rsidRPr="00043793">
        <w:t xml:space="preserve"> </w:t>
      </w:r>
      <w:proofErr w:type="spellStart"/>
      <w:r w:rsidR="00766042" w:rsidRPr="00043793">
        <w:t>Vrapická</w:t>
      </w:r>
      <w:proofErr w:type="spellEnd"/>
      <w:r w:rsidR="00766042" w:rsidRPr="00043793">
        <w:t xml:space="preserve"> 53, 272 03 Kladno</w:t>
      </w:r>
      <w:r w:rsidRPr="00043793">
        <w:br/>
      </w:r>
      <w:proofErr w:type="spellStart"/>
      <w:r w:rsidRPr="00043793">
        <w:t>Zastoupená</w:t>
      </w:r>
      <w:proofErr w:type="spellEnd"/>
      <w:r w:rsidRPr="00043793">
        <w:t>:</w:t>
      </w:r>
      <w:r w:rsidR="00766042" w:rsidRPr="00043793">
        <w:t xml:space="preserve"> Mgr. Ivana Sedláková</w:t>
      </w:r>
      <w:r w:rsidRPr="00043793">
        <w:br/>
        <w:t>(</w:t>
      </w:r>
      <w:proofErr w:type="spellStart"/>
      <w:r w:rsidRPr="00043793">
        <w:t>dále</w:t>
      </w:r>
      <w:proofErr w:type="spellEnd"/>
      <w:r w:rsidRPr="00043793">
        <w:t xml:space="preserve"> </w:t>
      </w:r>
      <w:proofErr w:type="spellStart"/>
      <w:r w:rsidRPr="00043793">
        <w:t>jen</w:t>
      </w:r>
      <w:proofErr w:type="spellEnd"/>
      <w:r w:rsidRPr="00043793">
        <w:t xml:space="preserve"> „</w:t>
      </w:r>
      <w:proofErr w:type="spellStart"/>
      <w:proofErr w:type="gramStart"/>
      <w:r w:rsidRPr="00043793">
        <w:t>Kupující</w:t>
      </w:r>
      <w:proofErr w:type="spellEnd"/>
      <w:r w:rsidRPr="00043793">
        <w:t>“</w:t>
      </w:r>
      <w:proofErr w:type="gramEnd"/>
      <w:r w:rsidRPr="00043793">
        <w:t>)</w:t>
      </w:r>
    </w:p>
    <w:p w14:paraId="5EF8F36F" w14:textId="77777777" w:rsidR="0080652B" w:rsidRPr="00043793" w:rsidRDefault="00841031" w:rsidP="00043793">
      <w:pPr>
        <w:pStyle w:val="Nadpis2"/>
        <w:jc w:val="center"/>
        <w:rPr>
          <w:color w:val="auto"/>
        </w:rPr>
      </w:pPr>
      <w:proofErr w:type="spellStart"/>
      <w:r w:rsidRPr="00043793">
        <w:rPr>
          <w:color w:val="auto"/>
        </w:rPr>
        <w:t>Článek</w:t>
      </w:r>
      <w:proofErr w:type="spellEnd"/>
      <w:r w:rsidRPr="00043793">
        <w:rPr>
          <w:color w:val="auto"/>
        </w:rPr>
        <w:t xml:space="preserve"> I – </w:t>
      </w:r>
      <w:proofErr w:type="spellStart"/>
      <w:r w:rsidRPr="00043793">
        <w:rPr>
          <w:color w:val="auto"/>
        </w:rPr>
        <w:t>Předmět</w:t>
      </w:r>
      <w:proofErr w:type="spellEnd"/>
      <w:r w:rsidRPr="00043793">
        <w:rPr>
          <w:color w:val="auto"/>
        </w:rPr>
        <w:t xml:space="preserve"> </w:t>
      </w:r>
      <w:proofErr w:type="spellStart"/>
      <w:r w:rsidRPr="00043793">
        <w:rPr>
          <w:color w:val="auto"/>
        </w:rPr>
        <w:t>smlouvy</w:t>
      </w:r>
      <w:proofErr w:type="spellEnd"/>
    </w:p>
    <w:p w14:paraId="0F9FD500" w14:textId="4BF8511D" w:rsidR="0080652B" w:rsidRPr="00043793" w:rsidRDefault="00841031">
      <w:r w:rsidRPr="00043793">
        <w:t xml:space="preserve">1. </w:t>
      </w:r>
      <w:proofErr w:type="spellStart"/>
      <w:r w:rsidRPr="00043793">
        <w:t>Prodávající</w:t>
      </w:r>
      <w:proofErr w:type="spellEnd"/>
      <w:r w:rsidRPr="00043793">
        <w:t xml:space="preserve"> se </w:t>
      </w:r>
      <w:proofErr w:type="spellStart"/>
      <w:r w:rsidRPr="00043793">
        <w:t>zavazuje</w:t>
      </w:r>
      <w:proofErr w:type="spellEnd"/>
      <w:r w:rsidRPr="00043793">
        <w:t xml:space="preserve"> </w:t>
      </w:r>
      <w:proofErr w:type="spellStart"/>
      <w:r w:rsidRPr="00043793">
        <w:t>dodat</w:t>
      </w:r>
      <w:proofErr w:type="spellEnd"/>
      <w:r w:rsidRPr="00043793">
        <w:t xml:space="preserve"> </w:t>
      </w:r>
      <w:proofErr w:type="spellStart"/>
      <w:r w:rsidRPr="00043793">
        <w:t>Kupujícímu</w:t>
      </w:r>
      <w:proofErr w:type="spellEnd"/>
      <w:r w:rsidRPr="00043793">
        <w:t xml:space="preserve"> </w:t>
      </w:r>
      <w:proofErr w:type="spellStart"/>
      <w:r w:rsidRPr="00043793">
        <w:t>licence</w:t>
      </w:r>
      <w:proofErr w:type="spellEnd"/>
      <w:r w:rsidRPr="00043793">
        <w:t xml:space="preserve"> k </w:t>
      </w:r>
      <w:proofErr w:type="spellStart"/>
      <w:r w:rsidRPr="00043793">
        <w:t>užívání</w:t>
      </w:r>
      <w:proofErr w:type="spellEnd"/>
      <w:r w:rsidRPr="00043793">
        <w:t xml:space="preserve"> </w:t>
      </w:r>
      <w:proofErr w:type="spellStart"/>
      <w:r w:rsidRPr="00043793">
        <w:t>softwaru</w:t>
      </w:r>
      <w:proofErr w:type="spellEnd"/>
      <w:r w:rsidRPr="00043793">
        <w:t xml:space="preserve"> </w:t>
      </w:r>
      <w:proofErr w:type="spellStart"/>
      <w:r w:rsidRPr="00043793">
        <w:t>specifikované</w:t>
      </w:r>
      <w:proofErr w:type="spellEnd"/>
      <w:r w:rsidRPr="00043793">
        <w:t xml:space="preserve"> v </w:t>
      </w:r>
      <w:proofErr w:type="spellStart"/>
      <w:r w:rsidRPr="00043793">
        <w:t>této</w:t>
      </w:r>
      <w:proofErr w:type="spellEnd"/>
      <w:r w:rsidRPr="00043793">
        <w:t xml:space="preserve"> </w:t>
      </w:r>
      <w:proofErr w:type="spellStart"/>
      <w:r w:rsidRPr="00043793">
        <w:t>smlouvě</w:t>
      </w:r>
      <w:proofErr w:type="spellEnd"/>
      <w:r w:rsidRPr="00043793">
        <w:t>.</w:t>
      </w:r>
      <w:r w:rsidRPr="00043793">
        <w:br/>
        <w:t xml:space="preserve">2. </w:t>
      </w:r>
      <w:proofErr w:type="spellStart"/>
      <w:r w:rsidRPr="00043793">
        <w:t>Kupující</w:t>
      </w:r>
      <w:proofErr w:type="spellEnd"/>
      <w:r w:rsidRPr="00043793">
        <w:t xml:space="preserve"> se </w:t>
      </w:r>
      <w:proofErr w:type="spellStart"/>
      <w:r w:rsidRPr="00043793">
        <w:t>zavazuje</w:t>
      </w:r>
      <w:proofErr w:type="spellEnd"/>
      <w:r w:rsidRPr="00043793">
        <w:t xml:space="preserve"> software a </w:t>
      </w:r>
      <w:proofErr w:type="spellStart"/>
      <w:r w:rsidRPr="00043793">
        <w:t>licence</w:t>
      </w:r>
      <w:proofErr w:type="spellEnd"/>
      <w:r w:rsidRPr="00043793">
        <w:t xml:space="preserve"> </w:t>
      </w:r>
      <w:proofErr w:type="spellStart"/>
      <w:r w:rsidRPr="00043793">
        <w:t>převzít</w:t>
      </w:r>
      <w:proofErr w:type="spellEnd"/>
      <w:r w:rsidRPr="00043793">
        <w:t xml:space="preserve"> a </w:t>
      </w:r>
      <w:proofErr w:type="spellStart"/>
      <w:r w:rsidRPr="00043793">
        <w:t>uhradit</w:t>
      </w:r>
      <w:proofErr w:type="spellEnd"/>
      <w:r w:rsidRPr="00043793">
        <w:t xml:space="preserve"> za </w:t>
      </w:r>
      <w:proofErr w:type="spellStart"/>
      <w:r w:rsidRPr="00043793">
        <w:t>ně</w:t>
      </w:r>
      <w:proofErr w:type="spellEnd"/>
      <w:r w:rsidRPr="00043793">
        <w:t xml:space="preserve"> </w:t>
      </w:r>
      <w:proofErr w:type="spellStart"/>
      <w:r w:rsidRPr="00043793">
        <w:t>sjednanou</w:t>
      </w:r>
      <w:proofErr w:type="spellEnd"/>
      <w:r w:rsidRPr="00043793">
        <w:t xml:space="preserve"> </w:t>
      </w:r>
      <w:proofErr w:type="spellStart"/>
      <w:r w:rsidRPr="00043793">
        <w:t>kupní</w:t>
      </w:r>
      <w:proofErr w:type="spellEnd"/>
      <w:r w:rsidRPr="00043793">
        <w:t xml:space="preserve"> </w:t>
      </w:r>
      <w:proofErr w:type="spellStart"/>
      <w:r w:rsidRPr="00043793">
        <w:t>cenu</w:t>
      </w:r>
      <w:proofErr w:type="spellEnd"/>
      <w:r w:rsidRPr="00043793">
        <w:t>.</w:t>
      </w:r>
      <w:r w:rsidRPr="00043793">
        <w:br/>
        <w:t xml:space="preserve">3. </w:t>
      </w:r>
      <w:proofErr w:type="spellStart"/>
      <w:r w:rsidRPr="00043793">
        <w:t>Předmětem</w:t>
      </w:r>
      <w:proofErr w:type="spellEnd"/>
      <w:r w:rsidRPr="00043793">
        <w:t xml:space="preserve"> </w:t>
      </w:r>
      <w:proofErr w:type="spellStart"/>
      <w:r w:rsidRPr="00043793">
        <w:t>dodávky</w:t>
      </w:r>
      <w:proofErr w:type="spellEnd"/>
      <w:r w:rsidRPr="00043793">
        <w:t xml:space="preserve"> j</w:t>
      </w:r>
      <w:r w:rsidR="00532BE1">
        <w:t xml:space="preserve">e 15 </w:t>
      </w:r>
      <w:proofErr w:type="spellStart"/>
      <w:r w:rsidR="00532BE1">
        <w:t>ks</w:t>
      </w:r>
      <w:proofErr w:type="spellEnd"/>
      <w:r w:rsidRPr="00043793">
        <w:t xml:space="preserve"> </w:t>
      </w:r>
      <w:proofErr w:type="spellStart"/>
      <w:r w:rsidRPr="00043793">
        <w:t>licence</w:t>
      </w:r>
      <w:proofErr w:type="spellEnd"/>
      <w:r w:rsidRPr="00043793">
        <w:t xml:space="preserve"> </w:t>
      </w:r>
      <w:proofErr w:type="spellStart"/>
      <w:r w:rsidRPr="00043793">
        <w:t>ChatGPT</w:t>
      </w:r>
      <w:proofErr w:type="spellEnd"/>
      <w:r w:rsidRPr="00043793">
        <w:t xml:space="preserve"> a </w:t>
      </w:r>
      <w:r w:rsidR="00532BE1">
        <w:t xml:space="preserve">15 </w:t>
      </w:r>
      <w:proofErr w:type="spellStart"/>
      <w:r w:rsidR="00532BE1">
        <w:t>ks</w:t>
      </w:r>
      <w:proofErr w:type="spellEnd"/>
      <w:r w:rsidR="00532BE1">
        <w:t xml:space="preserve"> </w:t>
      </w:r>
      <w:r w:rsidRPr="00043793">
        <w:t>Microsoft Copilot</w:t>
      </w:r>
      <w:r w:rsidR="00766042" w:rsidRPr="00043793">
        <w:t xml:space="preserve"> pro </w:t>
      </w:r>
      <w:proofErr w:type="spellStart"/>
      <w:r w:rsidR="00766042" w:rsidRPr="00043793">
        <w:t>zaměstnance</w:t>
      </w:r>
      <w:proofErr w:type="spellEnd"/>
      <w:r w:rsidR="00766042" w:rsidRPr="00043793">
        <w:t xml:space="preserve"> </w:t>
      </w:r>
      <w:proofErr w:type="spellStart"/>
      <w:r w:rsidR="00766042" w:rsidRPr="00043793">
        <w:t>školy</w:t>
      </w:r>
      <w:proofErr w:type="spellEnd"/>
      <w:r w:rsidR="00766042" w:rsidRPr="00043793">
        <w:t>.</w:t>
      </w:r>
      <w:r w:rsidRPr="00043793">
        <w:br/>
        <w:t xml:space="preserve">4. </w:t>
      </w:r>
      <w:proofErr w:type="spellStart"/>
      <w:r w:rsidRPr="00043793">
        <w:t>Součástí</w:t>
      </w:r>
      <w:proofErr w:type="spellEnd"/>
      <w:r w:rsidRPr="00043793">
        <w:t xml:space="preserve"> </w:t>
      </w:r>
      <w:proofErr w:type="spellStart"/>
      <w:r w:rsidRPr="00043793">
        <w:t>dodávky</w:t>
      </w:r>
      <w:proofErr w:type="spellEnd"/>
      <w:r w:rsidRPr="00043793">
        <w:t>,</w:t>
      </w:r>
      <w:r w:rsidR="001404CC">
        <w:t xml:space="preserve"> </w:t>
      </w:r>
      <w:proofErr w:type="spellStart"/>
      <w:r w:rsidR="001404CC">
        <w:t>budou</w:t>
      </w:r>
      <w:proofErr w:type="spellEnd"/>
      <w:r w:rsidRPr="00043793">
        <w:t xml:space="preserve"> </w:t>
      </w:r>
      <w:proofErr w:type="spellStart"/>
      <w:r w:rsidRPr="00043793">
        <w:t>přístupové</w:t>
      </w:r>
      <w:proofErr w:type="spellEnd"/>
      <w:r w:rsidRPr="00043793">
        <w:t xml:space="preserve"> </w:t>
      </w:r>
      <w:proofErr w:type="spellStart"/>
      <w:r w:rsidRPr="00043793">
        <w:t>údaje</w:t>
      </w:r>
      <w:proofErr w:type="spellEnd"/>
      <w:r w:rsidRPr="00043793">
        <w:t xml:space="preserve">, </w:t>
      </w:r>
      <w:proofErr w:type="spellStart"/>
      <w:r w:rsidRPr="00043793">
        <w:t>dokumentace</w:t>
      </w:r>
      <w:proofErr w:type="spellEnd"/>
      <w:r w:rsidRPr="00043793">
        <w:t xml:space="preserve">, </w:t>
      </w:r>
      <w:proofErr w:type="spellStart"/>
      <w:r w:rsidRPr="00043793">
        <w:t>zaškolení</w:t>
      </w:r>
      <w:proofErr w:type="spellEnd"/>
      <w:r w:rsidRPr="00043793">
        <w:t xml:space="preserve"> a </w:t>
      </w:r>
      <w:proofErr w:type="spellStart"/>
      <w:r w:rsidRPr="00043793">
        <w:t>podpora</w:t>
      </w:r>
      <w:proofErr w:type="spellEnd"/>
      <w:r w:rsidRPr="00043793">
        <w:t>.</w:t>
      </w:r>
    </w:p>
    <w:p w14:paraId="01BB1527" w14:textId="77777777" w:rsidR="0080652B" w:rsidRPr="00043793" w:rsidRDefault="00841031" w:rsidP="00043793">
      <w:pPr>
        <w:pStyle w:val="Nadpis2"/>
        <w:jc w:val="center"/>
        <w:rPr>
          <w:color w:val="auto"/>
        </w:rPr>
      </w:pPr>
      <w:proofErr w:type="spellStart"/>
      <w:r w:rsidRPr="00043793">
        <w:rPr>
          <w:color w:val="auto"/>
        </w:rPr>
        <w:t>Článek</w:t>
      </w:r>
      <w:proofErr w:type="spellEnd"/>
      <w:r w:rsidRPr="00043793">
        <w:rPr>
          <w:color w:val="auto"/>
        </w:rPr>
        <w:t xml:space="preserve"> II – </w:t>
      </w:r>
      <w:proofErr w:type="spellStart"/>
      <w:r w:rsidRPr="00043793">
        <w:rPr>
          <w:color w:val="auto"/>
        </w:rPr>
        <w:t>Dodání</w:t>
      </w:r>
      <w:proofErr w:type="spellEnd"/>
    </w:p>
    <w:p w14:paraId="01273CD5" w14:textId="0DE976A9" w:rsidR="0080652B" w:rsidRPr="00043793" w:rsidRDefault="00841031">
      <w:r w:rsidRPr="00043793">
        <w:t xml:space="preserve">1. </w:t>
      </w:r>
      <w:proofErr w:type="spellStart"/>
      <w:r w:rsidRPr="00043793">
        <w:t>Prodávající</w:t>
      </w:r>
      <w:proofErr w:type="spellEnd"/>
      <w:r w:rsidRPr="00043793">
        <w:t xml:space="preserve"> </w:t>
      </w:r>
      <w:proofErr w:type="spellStart"/>
      <w:r w:rsidRPr="00043793">
        <w:t>dodá</w:t>
      </w:r>
      <w:proofErr w:type="spellEnd"/>
      <w:r w:rsidRPr="00043793">
        <w:t xml:space="preserve"> </w:t>
      </w:r>
      <w:proofErr w:type="spellStart"/>
      <w:r w:rsidRPr="00043793">
        <w:t>licence</w:t>
      </w:r>
      <w:proofErr w:type="spellEnd"/>
      <w:r w:rsidRPr="00043793">
        <w:t xml:space="preserve"> </w:t>
      </w:r>
      <w:proofErr w:type="spellStart"/>
      <w:r w:rsidRPr="00043793">
        <w:t>elektronicky</w:t>
      </w:r>
      <w:proofErr w:type="spellEnd"/>
      <w:r w:rsidRPr="00043793">
        <w:t>.</w:t>
      </w:r>
      <w:r w:rsidRPr="00043793">
        <w:br/>
        <w:t xml:space="preserve">2. Za </w:t>
      </w:r>
      <w:proofErr w:type="spellStart"/>
      <w:r w:rsidRPr="00043793">
        <w:t>okamžik</w:t>
      </w:r>
      <w:proofErr w:type="spellEnd"/>
      <w:r w:rsidRPr="00043793">
        <w:t xml:space="preserve"> </w:t>
      </w:r>
      <w:proofErr w:type="spellStart"/>
      <w:r w:rsidRPr="00043793">
        <w:t>dodání</w:t>
      </w:r>
      <w:proofErr w:type="spellEnd"/>
      <w:r w:rsidRPr="00043793">
        <w:t xml:space="preserve"> se </w:t>
      </w:r>
      <w:proofErr w:type="spellStart"/>
      <w:r w:rsidRPr="00043793">
        <w:t>považuje</w:t>
      </w:r>
      <w:proofErr w:type="spellEnd"/>
      <w:r w:rsidRPr="00043793">
        <w:t xml:space="preserve"> </w:t>
      </w:r>
      <w:proofErr w:type="spellStart"/>
      <w:r w:rsidRPr="00043793">
        <w:t>předání</w:t>
      </w:r>
      <w:proofErr w:type="spellEnd"/>
      <w:r w:rsidRPr="00043793">
        <w:t xml:space="preserve"> </w:t>
      </w:r>
      <w:proofErr w:type="spellStart"/>
      <w:r w:rsidRPr="00043793">
        <w:t>aktivačních</w:t>
      </w:r>
      <w:proofErr w:type="spellEnd"/>
      <w:r w:rsidRPr="00043793">
        <w:t xml:space="preserve"> </w:t>
      </w:r>
      <w:proofErr w:type="spellStart"/>
      <w:r w:rsidRPr="00043793">
        <w:t>údajů</w:t>
      </w:r>
      <w:proofErr w:type="spellEnd"/>
      <w:r w:rsidRPr="00043793">
        <w:t>.</w:t>
      </w:r>
      <w:r w:rsidRPr="00043793">
        <w:br/>
        <w:t xml:space="preserve">3. Software </w:t>
      </w:r>
      <w:proofErr w:type="spellStart"/>
      <w:r w:rsidRPr="00043793">
        <w:t>bude</w:t>
      </w:r>
      <w:proofErr w:type="spellEnd"/>
      <w:r w:rsidRPr="00043793">
        <w:t xml:space="preserve"> </w:t>
      </w:r>
      <w:proofErr w:type="spellStart"/>
      <w:r w:rsidRPr="00043793">
        <w:t>dodán</w:t>
      </w:r>
      <w:proofErr w:type="spellEnd"/>
      <w:r w:rsidRPr="00043793">
        <w:t xml:space="preserve"> </w:t>
      </w:r>
      <w:proofErr w:type="spellStart"/>
      <w:r w:rsidRPr="00043793">
        <w:t>nejpozději</w:t>
      </w:r>
      <w:proofErr w:type="spellEnd"/>
      <w:r w:rsidRPr="00043793">
        <w:t xml:space="preserve"> do </w:t>
      </w:r>
      <w:r w:rsidR="00BD0F6C" w:rsidRPr="00043793">
        <w:t>5</w:t>
      </w:r>
      <w:r w:rsidRPr="00043793">
        <w:t xml:space="preserve"> </w:t>
      </w:r>
      <w:proofErr w:type="spellStart"/>
      <w:r w:rsidRPr="00043793">
        <w:t>pracovních</w:t>
      </w:r>
      <w:proofErr w:type="spellEnd"/>
      <w:r w:rsidRPr="00043793">
        <w:t xml:space="preserve"> </w:t>
      </w:r>
      <w:proofErr w:type="spellStart"/>
      <w:r w:rsidRPr="00043793">
        <w:t>dnů</w:t>
      </w:r>
      <w:proofErr w:type="spellEnd"/>
      <w:r w:rsidRPr="00043793">
        <w:t xml:space="preserve"> </w:t>
      </w:r>
      <w:proofErr w:type="spellStart"/>
      <w:r w:rsidRPr="00043793">
        <w:t>od</w:t>
      </w:r>
      <w:proofErr w:type="spellEnd"/>
      <w:r w:rsidRPr="00043793">
        <w:t xml:space="preserve"> </w:t>
      </w:r>
      <w:proofErr w:type="spellStart"/>
      <w:r w:rsidRPr="00043793">
        <w:t>podpisu</w:t>
      </w:r>
      <w:proofErr w:type="spellEnd"/>
      <w:r w:rsidRPr="00043793">
        <w:t xml:space="preserve"> </w:t>
      </w:r>
      <w:proofErr w:type="spellStart"/>
      <w:r w:rsidRPr="00043793">
        <w:t>smlouvy</w:t>
      </w:r>
      <w:proofErr w:type="spellEnd"/>
      <w:r w:rsidRPr="00043793">
        <w:t xml:space="preserve"> a </w:t>
      </w:r>
      <w:proofErr w:type="spellStart"/>
      <w:r w:rsidRPr="00043793">
        <w:t>úhrady</w:t>
      </w:r>
      <w:proofErr w:type="spellEnd"/>
      <w:r w:rsidRPr="00043793">
        <w:t xml:space="preserve"> </w:t>
      </w:r>
      <w:proofErr w:type="spellStart"/>
      <w:r w:rsidRPr="00043793">
        <w:t>kupní</w:t>
      </w:r>
      <w:proofErr w:type="spellEnd"/>
      <w:r w:rsidRPr="00043793">
        <w:t xml:space="preserve"> </w:t>
      </w:r>
      <w:proofErr w:type="spellStart"/>
      <w:r w:rsidRPr="00043793">
        <w:t>ceny</w:t>
      </w:r>
      <w:proofErr w:type="spellEnd"/>
      <w:r w:rsidRPr="00043793">
        <w:t>.</w:t>
      </w:r>
    </w:p>
    <w:p w14:paraId="59556BAE" w14:textId="77777777" w:rsidR="0080652B" w:rsidRPr="00043793" w:rsidRDefault="00841031" w:rsidP="00043793">
      <w:pPr>
        <w:pStyle w:val="Nadpis2"/>
        <w:jc w:val="center"/>
        <w:rPr>
          <w:color w:val="auto"/>
        </w:rPr>
      </w:pPr>
      <w:proofErr w:type="spellStart"/>
      <w:r w:rsidRPr="00043793">
        <w:rPr>
          <w:color w:val="auto"/>
        </w:rPr>
        <w:t>Článek</w:t>
      </w:r>
      <w:proofErr w:type="spellEnd"/>
      <w:r w:rsidRPr="00043793">
        <w:rPr>
          <w:color w:val="auto"/>
        </w:rPr>
        <w:t xml:space="preserve"> III – </w:t>
      </w:r>
      <w:proofErr w:type="spellStart"/>
      <w:r w:rsidRPr="00043793">
        <w:rPr>
          <w:color w:val="auto"/>
        </w:rPr>
        <w:t>Kupní</w:t>
      </w:r>
      <w:proofErr w:type="spellEnd"/>
      <w:r w:rsidRPr="00043793">
        <w:rPr>
          <w:color w:val="auto"/>
        </w:rPr>
        <w:t xml:space="preserve"> </w:t>
      </w:r>
      <w:proofErr w:type="spellStart"/>
      <w:r w:rsidRPr="00043793">
        <w:rPr>
          <w:color w:val="auto"/>
        </w:rPr>
        <w:t>cena</w:t>
      </w:r>
      <w:proofErr w:type="spellEnd"/>
      <w:r w:rsidRPr="00043793">
        <w:rPr>
          <w:color w:val="auto"/>
        </w:rPr>
        <w:t xml:space="preserve"> a </w:t>
      </w:r>
      <w:proofErr w:type="spellStart"/>
      <w:r w:rsidRPr="00043793">
        <w:rPr>
          <w:color w:val="auto"/>
        </w:rPr>
        <w:t>platební</w:t>
      </w:r>
      <w:proofErr w:type="spellEnd"/>
      <w:r w:rsidRPr="00043793">
        <w:rPr>
          <w:color w:val="auto"/>
        </w:rPr>
        <w:t xml:space="preserve"> </w:t>
      </w:r>
      <w:proofErr w:type="spellStart"/>
      <w:r w:rsidRPr="00043793">
        <w:rPr>
          <w:color w:val="auto"/>
        </w:rPr>
        <w:t>podmínky</w:t>
      </w:r>
      <w:proofErr w:type="spellEnd"/>
    </w:p>
    <w:p w14:paraId="3D10DACE" w14:textId="3D467252" w:rsidR="0080652B" w:rsidRPr="00043793" w:rsidRDefault="00841031">
      <w:r w:rsidRPr="00043793">
        <w:t xml:space="preserve">1. </w:t>
      </w:r>
      <w:proofErr w:type="spellStart"/>
      <w:r w:rsidRPr="00043793">
        <w:t>Kupní</w:t>
      </w:r>
      <w:proofErr w:type="spellEnd"/>
      <w:r w:rsidRPr="00043793">
        <w:t xml:space="preserve"> </w:t>
      </w:r>
      <w:proofErr w:type="spellStart"/>
      <w:r w:rsidRPr="00043793">
        <w:t>cena</w:t>
      </w:r>
      <w:proofErr w:type="spellEnd"/>
      <w:r w:rsidRPr="00043793">
        <w:t xml:space="preserve"> </w:t>
      </w:r>
      <w:r w:rsidR="00BD0F6C" w:rsidRPr="00043793">
        <w:t>je</w:t>
      </w:r>
      <w:r w:rsidRPr="00043793">
        <w:t xml:space="preserve"> </w:t>
      </w:r>
      <w:proofErr w:type="spellStart"/>
      <w:r w:rsidRPr="00043793">
        <w:t>stanovena</w:t>
      </w:r>
      <w:proofErr w:type="spellEnd"/>
      <w:r w:rsidR="00BD0F6C" w:rsidRPr="00043793">
        <w:t xml:space="preserve"> </w:t>
      </w:r>
      <w:proofErr w:type="spellStart"/>
      <w:r w:rsidR="00BD0F6C" w:rsidRPr="00043793">
        <w:t>na</w:t>
      </w:r>
      <w:proofErr w:type="spellEnd"/>
      <w:r w:rsidR="00BD0F6C" w:rsidRPr="00043793">
        <w:t xml:space="preserve"> 189.000 </w:t>
      </w:r>
      <w:proofErr w:type="spellStart"/>
      <w:r w:rsidR="00BD0F6C" w:rsidRPr="00043793">
        <w:t>Kč</w:t>
      </w:r>
      <w:proofErr w:type="spellEnd"/>
      <w:r w:rsidR="00BD0F6C" w:rsidRPr="00043793">
        <w:t xml:space="preserve"> s DPH</w:t>
      </w:r>
      <w:r w:rsidRPr="00043793">
        <w:br/>
        <w:t xml:space="preserve">2. </w:t>
      </w:r>
      <w:proofErr w:type="spellStart"/>
      <w:r w:rsidRPr="00043793">
        <w:t>Kupující</w:t>
      </w:r>
      <w:proofErr w:type="spellEnd"/>
      <w:r w:rsidRPr="00043793">
        <w:t xml:space="preserve"> </w:t>
      </w:r>
      <w:proofErr w:type="spellStart"/>
      <w:r w:rsidRPr="00043793">
        <w:t>uhradí</w:t>
      </w:r>
      <w:proofErr w:type="spellEnd"/>
      <w:r w:rsidRPr="00043793">
        <w:t xml:space="preserve"> </w:t>
      </w:r>
      <w:proofErr w:type="spellStart"/>
      <w:r w:rsidRPr="00043793">
        <w:t>cenu</w:t>
      </w:r>
      <w:proofErr w:type="spellEnd"/>
      <w:r w:rsidRPr="00043793">
        <w:t xml:space="preserve"> </w:t>
      </w:r>
      <w:proofErr w:type="spellStart"/>
      <w:r w:rsidRPr="00043793">
        <w:t>na</w:t>
      </w:r>
      <w:proofErr w:type="spellEnd"/>
      <w:r w:rsidRPr="00043793">
        <w:t xml:space="preserve"> </w:t>
      </w:r>
      <w:proofErr w:type="spellStart"/>
      <w:r w:rsidRPr="00043793">
        <w:t>základě</w:t>
      </w:r>
      <w:proofErr w:type="spellEnd"/>
      <w:r w:rsidRPr="00043793">
        <w:t xml:space="preserve"> </w:t>
      </w:r>
      <w:proofErr w:type="spellStart"/>
      <w:r w:rsidRPr="00043793">
        <w:t>faktury</w:t>
      </w:r>
      <w:proofErr w:type="spellEnd"/>
      <w:r w:rsidRPr="00043793">
        <w:t>.</w:t>
      </w:r>
      <w:r w:rsidRPr="00043793">
        <w:br/>
        <w:t xml:space="preserve">3. </w:t>
      </w:r>
      <w:proofErr w:type="spellStart"/>
      <w:r w:rsidRPr="00043793">
        <w:t>Splatnost</w:t>
      </w:r>
      <w:proofErr w:type="spellEnd"/>
      <w:r w:rsidRPr="00043793">
        <w:t xml:space="preserve"> </w:t>
      </w:r>
      <w:proofErr w:type="spellStart"/>
      <w:r w:rsidRPr="00043793">
        <w:t>faktury</w:t>
      </w:r>
      <w:proofErr w:type="spellEnd"/>
      <w:r w:rsidRPr="00043793">
        <w:t xml:space="preserve"> </w:t>
      </w:r>
      <w:proofErr w:type="spellStart"/>
      <w:r w:rsidRPr="00043793">
        <w:t>činí</w:t>
      </w:r>
      <w:proofErr w:type="spellEnd"/>
      <w:r w:rsidRPr="00043793">
        <w:t xml:space="preserve"> </w:t>
      </w:r>
      <w:r w:rsidR="00BD0F6C" w:rsidRPr="00043793">
        <w:t>14</w:t>
      </w:r>
      <w:r w:rsidRPr="00043793">
        <w:t xml:space="preserve"> </w:t>
      </w:r>
      <w:proofErr w:type="spellStart"/>
      <w:r w:rsidRPr="00043793">
        <w:t>dnů</w:t>
      </w:r>
      <w:proofErr w:type="spellEnd"/>
      <w:r w:rsidRPr="00043793">
        <w:t>.</w:t>
      </w:r>
      <w:r w:rsidRPr="00043793">
        <w:br/>
        <w:t xml:space="preserve">4. V </w:t>
      </w:r>
      <w:proofErr w:type="spellStart"/>
      <w:r w:rsidRPr="00043793">
        <w:t>případě</w:t>
      </w:r>
      <w:proofErr w:type="spellEnd"/>
      <w:r w:rsidRPr="00043793">
        <w:t xml:space="preserve"> </w:t>
      </w:r>
      <w:proofErr w:type="spellStart"/>
      <w:r w:rsidRPr="00043793">
        <w:t>prodlení</w:t>
      </w:r>
      <w:proofErr w:type="spellEnd"/>
      <w:r w:rsidRPr="00043793">
        <w:t xml:space="preserve"> </w:t>
      </w:r>
      <w:proofErr w:type="spellStart"/>
      <w:r w:rsidRPr="00043793">
        <w:t>lze</w:t>
      </w:r>
      <w:proofErr w:type="spellEnd"/>
      <w:r w:rsidRPr="00043793">
        <w:t xml:space="preserve"> </w:t>
      </w:r>
      <w:proofErr w:type="spellStart"/>
      <w:r w:rsidRPr="00043793">
        <w:t>účtovat</w:t>
      </w:r>
      <w:proofErr w:type="spellEnd"/>
      <w:r w:rsidRPr="00043793">
        <w:t xml:space="preserve"> </w:t>
      </w:r>
      <w:proofErr w:type="spellStart"/>
      <w:r w:rsidRPr="00043793">
        <w:t>smluvní</w:t>
      </w:r>
      <w:proofErr w:type="spellEnd"/>
      <w:r w:rsidRPr="00043793">
        <w:t xml:space="preserve"> </w:t>
      </w:r>
      <w:proofErr w:type="spellStart"/>
      <w:r w:rsidRPr="00043793">
        <w:t>úrok</w:t>
      </w:r>
      <w:proofErr w:type="spellEnd"/>
      <w:r w:rsidRPr="00043793">
        <w:t xml:space="preserve"> z </w:t>
      </w:r>
      <w:proofErr w:type="spellStart"/>
      <w:r w:rsidRPr="00043793">
        <w:t>prodlení</w:t>
      </w:r>
      <w:proofErr w:type="spellEnd"/>
      <w:r w:rsidRPr="00043793">
        <w:t>.</w:t>
      </w:r>
    </w:p>
    <w:p w14:paraId="4AA6ED72" w14:textId="77777777" w:rsidR="0080652B" w:rsidRPr="00043793" w:rsidRDefault="00841031" w:rsidP="00043793">
      <w:pPr>
        <w:pStyle w:val="Nadpis2"/>
        <w:jc w:val="center"/>
        <w:rPr>
          <w:color w:val="auto"/>
        </w:rPr>
      </w:pPr>
      <w:proofErr w:type="spellStart"/>
      <w:r w:rsidRPr="00043793">
        <w:rPr>
          <w:color w:val="auto"/>
        </w:rPr>
        <w:lastRenderedPageBreak/>
        <w:t>Článek</w:t>
      </w:r>
      <w:proofErr w:type="spellEnd"/>
      <w:r w:rsidRPr="00043793">
        <w:rPr>
          <w:color w:val="auto"/>
        </w:rPr>
        <w:t xml:space="preserve"> IV – </w:t>
      </w:r>
      <w:proofErr w:type="spellStart"/>
      <w:r w:rsidRPr="00043793">
        <w:rPr>
          <w:color w:val="auto"/>
        </w:rPr>
        <w:t>Licenční</w:t>
      </w:r>
      <w:proofErr w:type="spellEnd"/>
      <w:r w:rsidRPr="00043793">
        <w:rPr>
          <w:color w:val="auto"/>
        </w:rPr>
        <w:t xml:space="preserve"> </w:t>
      </w:r>
      <w:proofErr w:type="spellStart"/>
      <w:r w:rsidRPr="00043793">
        <w:rPr>
          <w:color w:val="auto"/>
        </w:rPr>
        <w:t>podmínky</w:t>
      </w:r>
      <w:proofErr w:type="spellEnd"/>
    </w:p>
    <w:p w14:paraId="00F01BBD" w14:textId="77777777" w:rsidR="0080652B" w:rsidRPr="00043793" w:rsidRDefault="00841031">
      <w:r w:rsidRPr="00043793">
        <w:t xml:space="preserve">1. Software je </w:t>
      </w:r>
      <w:proofErr w:type="spellStart"/>
      <w:r w:rsidRPr="00043793">
        <w:t>poskytován</w:t>
      </w:r>
      <w:proofErr w:type="spellEnd"/>
      <w:r w:rsidRPr="00043793">
        <w:t xml:space="preserve"> </w:t>
      </w:r>
      <w:proofErr w:type="spellStart"/>
      <w:r w:rsidRPr="00043793">
        <w:t>dle</w:t>
      </w:r>
      <w:proofErr w:type="spellEnd"/>
      <w:r w:rsidRPr="00043793">
        <w:t xml:space="preserve"> </w:t>
      </w:r>
      <w:proofErr w:type="spellStart"/>
      <w:r w:rsidRPr="00043793">
        <w:t>licenčních</w:t>
      </w:r>
      <w:proofErr w:type="spellEnd"/>
      <w:r w:rsidRPr="00043793">
        <w:t xml:space="preserve"> </w:t>
      </w:r>
      <w:proofErr w:type="spellStart"/>
      <w:r w:rsidRPr="00043793">
        <w:t>podmínek</w:t>
      </w:r>
      <w:proofErr w:type="spellEnd"/>
      <w:r w:rsidRPr="00043793">
        <w:t xml:space="preserve"> </w:t>
      </w:r>
      <w:proofErr w:type="spellStart"/>
      <w:r w:rsidRPr="00043793">
        <w:t>výrobce</w:t>
      </w:r>
      <w:proofErr w:type="spellEnd"/>
      <w:r w:rsidRPr="00043793">
        <w:t>.</w:t>
      </w:r>
      <w:r w:rsidRPr="00043793">
        <w:br/>
        <w:t xml:space="preserve">2. </w:t>
      </w:r>
      <w:proofErr w:type="spellStart"/>
      <w:r w:rsidRPr="00043793">
        <w:t>Kupující</w:t>
      </w:r>
      <w:proofErr w:type="spellEnd"/>
      <w:r w:rsidRPr="00043793">
        <w:t xml:space="preserve"> </w:t>
      </w:r>
      <w:proofErr w:type="spellStart"/>
      <w:r w:rsidRPr="00043793">
        <w:t>smí</w:t>
      </w:r>
      <w:proofErr w:type="spellEnd"/>
      <w:r w:rsidRPr="00043793">
        <w:t xml:space="preserve"> software </w:t>
      </w:r>
      <w:proofErr w:type="spellStart"/>
      <w:r w:rsidRPr="00043793">
        <w:t>používat</w:t>
      </w:r>
      <w:proofErr w:type="spellEnd"/>
      <w:r w:rsidRPr="00043793">
        <w:t xml:space="preserve"> </w:t>
      </w:r>
      <w:proofErr w:type="spellStart"/>
      <w:r w:rsidRPr="00043793">
        <w:t>pouze</w:t>
      </w:r>
      <w:proofErr w:type="spellEnd"/>
      <w:r w:rsidRPr="00043793">
        <w:t xml:space="preserve"> v </w:t>
      </w:r>
      <w:proofErr w:type="spellStart"/>
      <w:r w:rsidRPr="00043793">
        <w:t>rozsahu</w:t>
      </w:r>
      <w:proofErr w:type="spellEnd"/>
      <w:r w:rsidRPr="00043793">
        <w:t xml:space="preserve"> </w:t>
      </w:r>
      <w:proofErr w:type="spellStart"/>
      <w:r w:rsidRPr="00043793">
        <w:t>zakoupených</w:t>
      </w:r>
      <w:proofErr w:type="spellEnd"/>
      <w:r w:rsidRPr="00043793">
        <w:t xml:space="preserve"> </w:t>
      </w:r>
      <w:proofErr w:type="spellStart"/>
      <w:r w:rsidRPr="00043793">
        <w:t>licencí</w:t>
      </w:r>
      <w:proofErr w:type="spellEnd"/>
      <w:r w:rsidRPr="00043793">
        <w:t>.</w:t>
      </w:r>
      <w:r w:rsidRPr="00043793">
        <w:br/>
        <w:t xml:space="preserve">3. </w:t>
      </w:r>
      <w:proofErr w:type="spellStart"/>
      <w:r w:rsidRPr="00043793">
        <w:t>Kupující</w:t>
      </w:r>
      <w:proofErr w:type="spellEnd"/>
      <w:r w:rsidRPr="00043793">
        <w:t xml:space="preserve"> </w:t>
      </w:r>
      <w:proofErr w:type="spellStart"/>
      <w:r w:rsidRPr="00043793">
        <w:t>není</w:t>
      </w:r>
      <w:proofErr w:type="spellEnd"/>
      <w:r w:rsidRPr="00043793">
        <w:t xml:space="preserve"> </w:t>
      </w:r>
      <w:proofErr w:type="spellStart"/>
      <w:r w:rsidRPr="00043793">
        <w:t>oprávněn</w:t>
      </w:r>
      <w:proofErr w:type="spellEnd"/>
      <w:r w:rsidRPr="00043793">
        <w:t xml:space="preserve"> software </w:t>
      </w:r>
      <w:proofErr w:type="spellStart"/>
      <w:r w:rsidRPr="00043793">
        <w:t>neoprávněně</w:t>
      </w:r>
      <w:proofErr w:type="spellEnd"/>
      <w:r w:rsidRPr="00043793">
        <w:t xml:space="preserve"> </w:t>
      </w:r>
      <w:proofErr w:type="spellStart"/>
      <w:r w:rsidRPr="00043793">
        <w:t>šířit</w:t>
      </w:r>
      <w:proofErr w:type="spellEnd"/>
      <w:r w:rsidRPr="00043793">
        <w:t xml:space="preserve">, </w:t>
      </w:r>
      <w:proofErr w:type="spellStart"/>
      <w:r w:rsidRPr="00043793">
        <w:t>kopírovat</w:t>
      </w:r>
      <w:proofErr w:type="spellEnd"/>
      <w:r w:rsidRPr="00043793">
        <w:t xml:space="preserve"> </w:t>
      </w:r>
      <w:proofErr w:type="spellStart"/>
      <w:r w:rsidRPr="00043793">
        <w:t>či</w:t>
      </w:r>
      <w:proofErr w:type="spellEnd"/>
      <w:r w:rsidRPr="00043793">
        <w:t xml:space="preserve"> </w:t>
      </w:r>
      <w:proofErr w:type="spellStart"/>
      <w:r w:rsidRPr="00043793">
        <w:t>zpřístupňovat</w:t>
      </w:r>
      <w:proofErr w:type="spellEnd"/>
      <w:r w:rsidRPr="00043793">
        <w:t xml:space="preserve"> </w:t>
      </w:r>
      <w:proofErr w:type="spellStart"/>
      <w:r w:rsidRPr="00043793">
        <w:t>třetím</w:t>
      </w:r>
      <w:proofErr w:type="spellEnd"/>
      <w:r w:rsidRPr="00043793">
        <w:t xml:space="preserve"> </w:t>
      </w:r>
      <w:proofErr w:type="spellStart"/>
      <w:r w:rsidRPr="00043793">
        <w:t>osobám</w:t>
      </w:r>
      <w:proofErr w:type="spellEnd"/>
      <w:r w:rsidRPr="00043793">
        <w:t>.</w:t>
      </w:r>
      <w:r w:rsidRPr="00043793">
        <w:br/>
        <w:t xml:space="preserve">4. Pro </w:t>
      </w:r>
      <w:proofErr w:type="spellStart"/>
      <w:r w:rsidRPr="00043793">
        <w:t>ChatGPT</w:t>
      </w:r>
      <w:proofErr w:type="spellEnd"/>
      <w:r w:rsidRPr="00043793">
        <w:t xml:space="preserve"> </w:t>
      </w:r>
      <w:proofErr w:type="spellStart"/>
      <w:r w:rsidRPr="00043793">
        <w:t>platí</w:t>
      </w:r>
      <w:proofErr w:type="spellEnd"/>
      <w:r w:rsidRPr="00043793">
        <w:t xml:space="preserve"> </w:t>
      </w:r>
      <w:proofErr w:type="spellStart"/>
      <w:r w:rsidRPr="00043793">
        <w:t>podmínky</w:t>
      </w:r>
      <w:proofErr w:type="spellEnd"/>
      <w:r w:rsidRPr="00043793">
        <w:t xml:space="preserve"> </w:t>
      </w:r>
      <w:proofErr w:type="spellStart"/>
      <w:r w:rsidRPr="00043793">
        <w:t>OpenAI</w:t>
      </w:r>
      <w:proofErr w:type="spellEnd"/>
      <w:r w:rsidRPr="00043793">
        <w:t>.</w:t>
      </w:r>
      <w:r w:rsidRPr="00043793">
        <w:br/>
        <w:t xml:space="preserve">5. Pro Microsoft Copilot </w:t>
      </w:r>
      <w:proofErr w:type="spellStart"/>
      <w:r w:rsidRPr="00043793">
        <w:t>platí</w:t>
      </w:r>
      <w:proofErr w:type="spellEnd"/>
      <w:r w:rsidRPr="00043793">
        <w:t xml:space="preserve"> </w:t>
      </w:r>
      <w:proofErr w:type="spellStart"/>
      <w:r w:rsidRPr="00043793">
        <w:t>podmínky</w:t>
      </w:r>
      <w:proofErr w:type="spellEnd"/>
      <w:r w:rsidRPr="00043793">
        <w:t xml:space="preserve"> </w:t>
      </w:r>
      <w:proofErr w:type="spellStart"/>
      <w:r w:rsidRPr="00043793">
        <w:t>Microsoftu</w:t>
      </w:r>
      <w:proofErr w:type="spellEnd"/>
      <w:r w:rsidRPr="00043793">
        <w:t>.</w:t>
      </w:r>
    </w:p>
    <w:p w14:paraId="1664D5AA" w14:textId="77777777" w:rsidR="0080652B" w:rsidRPr="00043793" w:rsidRDefault="00841031" w:rsidP="00043793">
      <w:pPr>
        <w:pStyle w:val="Nadpis2"/>
        <w:jc w:val="center"/>
        <w:rPr>
          <w:color w:val="auto"/>
        </w:rPr>
      </w:pPr>
      <w:proofErr w:type="spellStart"/>
      <w:r w:rsidRPr="00043793">
        <w:rPr>
          <w:color w:val="auto"/>
        </w:rPr>
        <w:t>Článek</w:t>
      </w:r>
      <w:proofErr w:type="spellEnd"/>
      <w:r w:rsidRPr="00043793">
        <w:rPr>
          <w:color w:val="auto"/>
        </w:rPr>
        <w:t xml:space="preserve"> V – </w:t>
      </w:r>
      <w:proofErr w:type="spellStart"/>
      <w:r w:rsidRPr="00043793">
        <w:rPr>
          <w:color w:val="auto"/>
        </w:rPr>
        <w:t>Odpovědnost</w:t>
      </w:r>
      <w:proofErr w:type="spellEnd"/>
      <w:r w:rsidRPr="00043793">
        <w:rPr>
          <w:color w:val="auto"/>
        </w:rPr>
        <w:t xml:space="preserve"> a </w:t>
      </w:r>
      <w:proofErr w:type="spellStart"/>
      <w:r w:rsidRPr="00043793">
        <w:rPr>
          <w:color w:val="auto"/>
        </w:rPr>
        <w:t>reklamace</w:t>
      </w:r>
      <w:proofErr w:type="spellEnd"/>
    </w:p>
    <w:p w14:paraId="3565907C" w14:textId="3DB141AA" w:rsidR="0080652B" w:rsidRPr="00043793" w:rsidRDefault="00841031">
      <w:r w:rsidRPr="00043793">
        <w:t xml:space="preserve">1. </w:t>
      </w:r>
      <w:proofErr w:type="spellStart"/>
      <w:r w:rsidRPr="00043793">
        <w:t>Prodávající</w:t>
      </w:r>
      <w:proofErr w:type="spellEnd"/>
      <w:r w:rsidRPr="00043793">
        <w:t xml:space="preserve"> </w:t>
      </w:r>
      <w:proofErr w:type="spellStart"/>
      <w:r w:rsidRPr="00043793">
        <w:t>odpovídá</w:t>
      </w:r>
      <w:proofErr w:type="spellEnd"/>
      <w:r w:rsidRPr="00043793">
        <w:t xml:space="preserve"> za </w:t>
      </w:r>
      <w:proofErr w:type="spellStart"/>
      <w:r w:rsidRPr="00043793">
        <w:t>platnost</w:t>
      </w:r>
      <w:proofErr w:type="spellEnd"/>
      <w:r w:rsidRPr="00043793">
        <w:t xml:space="preserve"> a </w:t>
      </w:r>
      <w:proofErr w:type="spellStart"/>
      <w:r w:rsidRPr="00043793">
        <w:t>funkčnost</w:t>
      </w:r>
      <w:proofErr w:type="spellEnd"/>
      <w:r w:rsidRPr="00043793">
        <w:t xml:space="preserve"> </w:t>
      </w:r>
      <w:proofErr w:type="spellStart"/>
      <w:r w:rsidRPr="00043793">
        <w:t>licencí</w:t>
      </w:r>
      <w:proofErr w:type="spellEnd"/>
      <w:r w:rsidRPr="00043793">
        <w:t>.</w:t>
      </w:r>
      <w:r w:rsidRPr="00043793">
        <w:br/>
        <w:t xml:space="preserve">2. </w:t>
      </w:r>
      <w:proofErr w:type="spellStart"/>
      <w:r w:rsidRPr="00043793">
        <w:t>Kupující</w:t>
      </w:r>
      <w:proofErr w:type="spellEnd"/>
      <w:r w:rsidRPr="00043793">
        <w:t xml:space="preserve"> </w:t>
      </w:r>
      <w:proofErr w:type="spellStart"/>
      <w:r w:rsidRPr="00043793">
        <w:t>oznámí</w:t>
      </w:r>
      <w:proofErr w:type="spellEnd"/>
      <w:r w:rsidRPr="00043793">
        <w:t xml:space="preserve"> </w:t>
      </w:r>
      <w:proofErr w:type="spellStart"/>
      <w:r w:rsidRPr="00043793">
        <w:t>vady</w:t>
      </w:r>
      <w:proofErr w:type="spellEnd"/>
      <w:r w:rsidRPr="00043793">
        <w:t xml:space="preserve"> bez </w:t>
      </w:r>
      <w:proofErr w:type="spellStart"/>
      <w:r w:rsidRPr="00043793">
        <w:t>zbytečného</w:t>
      </w:r>
      <w:proofErr w:type="spellEnd"/>
      <w:r w:rsidRPr="00043793">
        <w:t xml:space="preserve"> </w:t>
      </w:r>
      <w:proofErr w:type="spellStart"/>
      <w:r w:rsidRPr="00043793">
        <w:t>odkladu</w:t>
      </w:r>
      <w:proofErr w:type="spellEnd"/>
      <w:r w:rsidRPr="00043793">
        <w:t>.</w:t>
      </w:r>
      <w:r w:rsidRPr="00043793">
        <w:br/>
      </w:r>
      <w:r w:rsidR="00BD0F6C" w:rsidRPr="00043793">
        <w:t>3</w:t>
      </w:r>
      <w:r w:rsidRPr="00043793">
        <w:t xml:space="preserve">. </w:t>
      </w:r>
      <w:proofErr w:type="spellStart"/>
      <w:r w:rsidRPr="00043793">
        <w:t>Prodávající</w:t>
      </w:r>
      <w:proofErr w:type="spellEnd"/>
      <w:r w:rsidRPr="00043793">
        <w:t xml:space="preserve"> </w:t>
      </w:r>
      <w:proofErr w:type="spellStart"/>
      <w:r w:rsidRPr="00043793">
        <w:t>neodpovídá</w:t>
      </w:r>
      <w:proofErr w:type="spellEnd"/>
      <w:r w:rsidRPr="00043793">
        <w:t xml:space="preserve"> za </w:t>
      </w:r>
      <w:proofErr w:type="spellStart"/>
      <w:r w:rsidRPr="00043793">
        <w:t>omezení</w:t>
      </w:r>
      <w:proofErr w:type="spellEnd"/>
      <w:r w:rsidRPr="00043793">
        <w:t xml:space="preserve"> </w:t>
      </w:r>
      <w:proofErr w:type="spellStart"/>
      <w:r w:rsidRPr="00043793">
        <w:t>způsobená</w:t>
      </w:r>
      <w:proofErr w:type="spellEnd"/>
      <w:r w:rsidRPr="00043793">
        <w:t xml:space="preserve"> </w:t>
      </w:r>
      <w:proofErr w:type="spellStart"/>
      <w:r w:rsidRPr="00043793">
        <w:t>výrobcem</w:t>
      </w:r>
      <w:proofErr w:type="spellEnd"/>
      <w:r w:rsidRPr="00043793">
        <w:t xml:space="preserve"> </w:t>
      </w:r>
      <w:proofErr w:type="spellStart"/>
      <w:r w:rsidRPr="00043793">
        <w:t>softwaru</w:t>
      </w:r>
      <w:proofErr w:type="spellEnd"/>
      <w:r w:rsidRPr="00043793">
        <w:t>.</w:t>
      </w:r>
    </w:p>
    <w:p w14:paraId="1464AD18" w14:textId="77777777" w:rsidR="0080652B" w:rsidRPr="00043793" w:rsidRDefault="00841031" w:rsidP="00043793">
      <w:pPr>
        <w:pStyle w:val="Nadpis2"/>
        <w:jc w:val="center"/>
        <w:rPr>
          <w:color w:val="auto"/>
        </w:rPr>
      </w:pPr>
      <w:proofErr w:type="spellStart"/>
      <w:r w:rsidRPr="00043793">
        <w:rPr>
          <w:color w:val="auto"/>
        </w:rPr>
        <w:t>Článek</w:t>
      </w:r>
      <w:proofErr w:type="spellEnd"/>
      <w:r w:rsidRPr="00043793">
        <w:rPr>
          <w:color w:val="auto"/>
        </w:rPr>
        <w:t xml:space="preserve"> VI – </w:t>
      </w:r>
      <w:proofErr w:type="spellStart"/>
      <w:r w:rsidRPr="00043793">
        <w:rPr>
          <w:color w:val="auto"/>
        </w:rPr>
        <w:t>Ochrana</w:t>
      </w:r>
      <w:proofErr w:type="spellEnd"/>
      <w:r w:rsidRPr="00043793">
        <w:rPr>
          <w:color w:val="auto"/>
        </w:rPr>
        <w:t xml:space="preserve"> </w:t>
      </w:r>
      <w:proofErr w:type="spellStart"/>
      <w:r w:rsidRPr="00043793">
        <w:rPr>
          <w:color w:val="auto"/>
        </w:rPr>
        <w:t>důvěrných</w:t>
      </w:r>
      <w:proofErr w:type="spellEnd"/>
      <w:r w:rsidRPr="00043793">
        <w:rPr>
          <w:color w:val="auto"/>
        </w:rPr>
        <w:t xml:space="preserve"> </w:t>
      </w:r>
      <w:proofErr w:type="spellStart"/>
      <w:r w:rsidRPr="00043793">
        <w:rPr>
          <w:color w:val="auto"/>
        </w:rPr>
        <w:t>informací</w:t>
      </w:r>
      <w:proofErr w:type="spellEnd"/>
    </w:p>
    <w:p w14:paraId="75512AD0" w14:textId="77777777" w:rsidR="0080652B" w:rsidRPr="00043793" w:rsidRDefault="00841031">
      <w:r w:rsidRPr="00043793">
        <w:t xml:space="preserve">1. </w:t>
      </w:r>
      <w:proofErr w:type="spellStart"/>
      <w:r w:rsidRPr="00043793">
        <w:t>Smluvní</w:t>
      </w:r>
      <w:proofErr w:type="spellEnd"/>
      <w:r w:rsidRPr="00043793">
        <w:t xml:space="preserve"> </w:t>
      </w:r>
      <w:proofErr w:type="spellStart"/>
      <w:r w:rsidRPr="00043793">
        <w:t>strany</w:t>
      </w:r>
      <w:proofErr w:type="spellEnd"/>
      <w:r w:rsidRPr="00043793">
        <w:t xml:space="preserve"> </w:t>
      </w:r>
      <w:proofErr w:type="spellStart"/>
      <w:r w:rsidRPr="00043793">
        <w:t>zachovají</w:t>
      </w:r>
      <w:proofErr w:type="spellEnd"/>
      <w:r w:rsidRPr="00043793">
        <w:t xml:space="preserve"> </w:t>
      </w:r>
      <w:proofErr w:type="spellStart"/>
      <w:r w:rsidRPr="00043793">
        <w:t>mlčenlivost</w:t>
      </w:r>
      <w:proofErr w:type="spellEnd"/>
      <w:r w:rsidRPr="00043793">
        <w:t xml:space="preserve"> o </w:t>
      </w:r>
      <w:proofErr w:type="spellStart"/>
      <w:r w:rsidRPr="00043793">
        <w:t>důvěrných</w:t>
      </w:r>
      <w:proofErr w:type="spellEnd"/>
      <w:r w:rsidRPr="00043793">
        <w:t xml:space="preserve"> </w:t>
      </w:r>
      <w:proofErr w:type="spellStart"/>
      <w:r w:rsidRPr="00043793">
        <w:t>informacích</w:t>
      </w:r>
      <w:proofErr w:type="spellEnd"/>
      <w:r w:rsidRPr="00043793">
        <w:t>.</w:t>
      </w:r>
      <w:r w:rsidRPr="00043793">
        <w:br/>
        <w:t xml:space="preserve">2. </w:t>
      </w:r>
      <w:proofErr w:type="spellStart"/>
      <w:r w:rsidRPr="00043793">
        <w:t>Povinnost</w:t>
      </w:r>
      <w:proofErr w:type="spellEnd"/>
      <w:r w:rsidRPr="00043793">
        <w:t xml:space="preserve"> </w:t>
      </w:r>
      <w:proofErr w:type="spellStart"/>
      <w:r w:rsidRPr="00043793">
        <w:t>mlčenlivosti</w:t>
      </w:r>
      <w:proofErr w:type="spellEnd"/>
      <w:r w:rsidRPr="00043793">
        <w:t xml:space="preserve"> </w:t>
      </w:r>
      <w:proofErr w:type="spellStart"/>
      <w:r w:rsidRPr="00043793">
        <w:t>trvá</w:t>
      </w:r>
      <w:proofErr w:type="spellEnd"/>
      <w:r w:rsidRPr="00043793">
        <w:t xml:space="preserve"> </w:t>
      </w:r>
      <w:proofErr w:type="spellStart"/>
      <w:r w:rsidRPr="00043793">
        <w:t>i</w:t>
      </w:r>
      <w:proofErr w:type="spellEnd"/>
      <w:r w:rsidRPr="00043793">
        <w:t xml:space="preserve"> po </w:t>
      </w:r>
      <w:proofErr w:type="spellStart"/>
      <w:r w:rsidRPr="00043793">
        <w:t>ukončení</w:t>
      </w:r>
      <w:proofErr w:type="spellEnd"/>
      <w:r w:rsidRPr="00043793">
        <w:t xml:space="preserve"> </w:t>
      </w:r>
      <w:proofErr w:type="spellStart"/>
      <w:r w:rsidRPr="00043793">
        <w:t>smlouvy</w:t>
      </w:r>
      <w:proofErr w:type="spellEnd"/>
      <w:r w:rsidRPr="00043793">
        <w:t>.</w:t>
      </w:r>
    </w:p>
    <w:p w14:paraId="45E45723" w14:textId="77777777" w:rsidR="0080652B" w:rsidRPr="00043793" w:rsidRDefault="00841031" w:rsidP="00043793">
      <w:pPr>
        <w:pStyle w:val="Nadpis2"/>
        <w:jc w:val="center"/>
        <w:rPr>
          <w:color w:val="auto"/>
        </w:rPr>
      </w:pPr>
      <w:proofErr w:type="spellStart"/>
      <w:r w:rsidRPr="00043793">
        <w:rPr>
          <w:color w:val="auto"/>
        </w:rPr>
        <w:t>Článek</w:t>
      </w:r>
      <w:proofErr w:type="spellEnd"/>
      <w:r w:rsidRPr="00043793">
        <w:rPr>
          <w:color w:val="auto"/>
        </w:rPr>
        <w:t xml:space="preserve"> VII – </w:t>
      </w:r>
      <w:proofErr w:type="spellStart"/>
      <w:r w:rsidRPr="00043793">
        <w:rPr>
          <w:color w:val="auto"/>
        </w:rPr>
        <w:t>Doba</w:t>
      </w:r>
      <w:proofErr w:type="spellEnd"/>
      <w:r w:rsidRPr="00043793">
        <w:rPr>
          <w:color w:val="auto"/>
        </w:rPr>
        <w:t xml:space="preserve"> </w:t>
      </w:r>
      <w:proofErr w:type="spellStart"/>
      <w:r w:rsidRPr="00043793">
        <w:rPr>
          <w:color w:val="auto"/>
        </w:rPr>
        <w:t>trvání</w:t>
      </w:r>
      <w:proofErr w:type="spellEnd"/>
      <w:r w:rsidRPr="00043793">
        <w:rPr>
          <w:color w:val="auto"/>
        </w:rPr>
        <w:t xml:space="preserve"> a </w:t>
      </w:r>
      <w:proofErr w:type="spellStart"/>
      <w:r w:rsidRPr="00043793">
        <w:rPr>
          <w:color w:val="auto"/>
        </w:rPr>
        <w:t>ukončení</w:t>
      </w:r>
      <w:proofErr w:type="spellEnd"/>
      <w:r w:rsidRPr="00043793">
        <w:rPr>
          <w:color w:val="auto"/>
        </w:rPr>
        <w:t xml:space="preserve"> </w:t>
      </w:r>
      <w:proofErr w:type="spellStart"/>
      <w:r w:rsidRPr="00043793">
        <w:rPr>
          <w:color w:val="auto"/>
        </w:rPr>
        <w:t>smlouvy</w:t>
      </w:r>
      <w:proofErr w:type="spellEnd"/>
    </w:p>
    <w:p w14:paraId="63EFB101" w14:textId="0597ABD2" w:rsidR="0080652B" w:rsidRPr="00043793" w:rsidRDefault="00841031">
      <w:r w:rsidRPr="00043793">
        <w:t xml:space="preserve">1. </w:t>
      </w:r>
      <w:proofErr w:type="spellStart"/>
      <w:r w:rsidRPr="00043793">
        <w:t>Smlouva</w:t>
      </w:r>
      <w:proofErr w:type="spellEnd"/>
      <w:r w:rsidRPr="00043793">
        <w:t xml:space="preserve"> </w:t>
      </w:r>
      <w:proofErr w:type="spellStart"/>
      <w:r w:rsidRPr="00043793">
        <w:t>nabývá</w:t>
      </w:r>
      <w:proofErr w:type="spellEnd"/>
      <w:r w:rsidRPr="00043793">
        <w:t xml:space="preserve"> </w:t>
      </w:r>
      <w:proofErr w:type="spellStart"/>
      <w:r w:rsidRPr="00043793">
        <w:t>účinnosti</w:t>
      </w:r>
      <w:proofErr w:type="spellEnd"/>
      <w:r w:rsidRPr="00043793">
        <w:t xml:space="preserve"> </w:t>
      </w:r>
      <w:proofErr w:type="spellStart"/>
      <w:r w:rsidRPr="00043793">
        <w:t>podpisem</w:t>
      </w:r>
      <w:proofErr w:type="spellEnd"/>
      <w:r w:rsidRPr="00043793">
        <w:t>.</w:t>
      </w:r>
      <w:r w:rsidRPr="00043793">
        <w:br/>
        <w:t xml:space="preserve">2. </w:t>
      </w:r>
      <w:proofErr w:type="spellStart"/>
      <w:r w:rsidRPr="00043793">
        <w:t>Smlouva</w:t>
      </w:r>
      <w:proofErr w:type="spellEnd"/>
      <w:r w:rsidRPr="00043793">
        <w:t xml:space="preserve"> se </w:t>
      </w:r>
      <w:proofErr w:type="spellStart"/>
      <w:r w:rsidRPr="00043793">
        <w:t>uzavírá</w:t>
      </w:r>
      <w:proofErr w:type="spellEnd"/>
      <w:r w:rsidRPr="00043793">
        <w:t xml:space="preserve"> </w:t>
      </w:r>
      <w:proofErr w:type="spellStart"/>
      <w:r w:rsidRPr="00043793">
        <w:t>na</w:t>
      </w:r>
      <w:proofErr w:type="spellEnd"/>
      <w:r w:rsidRPr="00043793">
        <w:t xml:space="preserve"> </w:t>
      </w:r>
      <w:proofErr w:type="spellStart"/>
      <w:r w:rsidRPr="00043793">
        <w:t>dobu</w:t>
      </w:r>
      <w:proofErr w:type="spellEnd"/>
      <w:r w:rsidRPr="00043793">
        <w:t xml:space="preserve"> </w:t>
      </w:r>
      <w:proofErr w:type="spellStart"/>
      <w:r w:rsidRPr="00043793">
        <w:t>určitou</w:t>
      </w:r>
      <w:proofErr w:type="spellEnd"/>
      <w:r w:rsidRPr="00043793">
        <w:t xml:space="preserve"> </w:t>
      </w:r>
      <w:r w:rsidR="00BD0F6C" w:rsidRPr="00043793">
        <w:t>do 31.12.2026</w:t>
      </w:r>
      <w:r w:rsidRPr="00043793">
        <w:t>.</w:t>
      </w:r>
      <w:r w:rsidRPr="00043793">
        <w:br/>
        <w:t xml:space="preserve">3. </w:t>
      </w:r>
      <w:proofErr w:type="spellStart"/>
      <w:r w:rsidRPr="00043793">
        <w:t>Smlouvu</w:t>
      </w:r>
      <w:proofErr w:type="spellEnd"/>
      <w:r w:rsidRPr="00043793">
        <w:t xml:space="preserve"> </w:t>
      </w:r>
      <w:proofErr w:type="spellStart"/>
      <w:r w:rsidRPr="00043793">
        <w:t>lze</w:t>
      </w:r>
      <w:proofErr w:type="spellEnd"/>
      <w:r w:rsidRPr="00043793">
        <w:t xml:space="preserve"> </w:t>
      </w:r>
      <w:proofErr w:type="spellStart"/>
      <w:r w:rsidRPr="00043793">
        <w:t>ukončit</w:t>
      </w:r>
      <w:proofErr w:type="spellEnd"/>
      <w:r w:rsidRPr="00043793">
        <w:t xml:space="preserve"> </w:t>
      </w:r>
      <w:proofErr w:type="spellStart"/>
      <w:r w:rsidRPr="00043793">
        <w:t>dohodou</w:t>
      </w:r>
      <w:proofErr w:type="spellEnd"/>
      <w:r w:rsidRPr="00043793">
        <w:t xml:space="preserve">, </w:t>
      </w:r>
      <w:proofErr w:type="spellStart"/>
      <w:r w:rsidRPr="00043793">
        <w:t>odstoupením</w:t>
      </w:r>
      <w:proofErr w:type="spellEnd"/>
      <w:r w:rsidRPr="00043793">
        <w:t xml:space="preserve"> </w:t>
      </w:r>
      <w:proofErr w:type="spellStart"/>
      <w:r w:rsidRPr="00043793">
        <w:t>nebo</w:t>
      </w:r>
      <w:proofErr w:type="spellEnd"/>
      <w:r w:rsidRPr="00043793">
        <w:t xml:space="preserve"> </w:t>
      </w:r>
      <w:proofErr w:type="spellStart"/>
      <w:r w:rsidRPr="00043793">
        <w:t>výpovědí</w:t>
      </w:r>
      <w:proofErr w:type="spellEnd"/>
      <w:r w:rsidRPr="00043793">
        <w:t>.</w:t>
      </w:r>
    </w:p>
    <w:p w14:paraId="7D6664A7" w14:textId="77777777" w:rsidR="0080652B" w:rsidRPr="00043793" w:rsidRDefault="00841031" w:rsidP="00043793">
      <w:pPr>
        <w:pStyle w:val="Nadpis2"/>
        <w:jc w:val="center"/>
        <w:rPr>
          <w:color w:val="auto"/>
        </w:rPr>
      </w:pPr>
      <w:proofErr w:type="spellStart"/>
      <w:r w:rsidRPr="00043793">
        <w:rPr>
          <w:color w:val="auto"/>
        </w:rPr>
        <w:t>Článek</w:t>
      </w:r>
      <w:proofErr w:type="spellEnd"/>
      <w:r w:rsidRPr="00043793">
        <w:rPr>
          <w:color w:val="auto"/>
        </w:rPr>
        <w:t xml:space="preserve"> VIII – </w:t>
      </w:r>
      <w:proofErr w:type="spellStart"/>
      <w:r w:rsidRPr="00043793">
        <w:rPr>
          <w:color w:val="auto"/>
        </w:rPr>
        <w:t>Závěrečná</w:t>
      </w:r>
      <w:proofErr w:type="spellEnd"/>
      <w:r w:rsidRPr="00043793">
        <w:rPr>
          <w:color w:val="auto"/>
        </w:rPr>
        <w:t xml:space="preserve"> </w:t>
      </w:r>
      <w:proofErr w:type="spellStart"/>
      <w:r w:rsidRPr="00043793">
        <w:rPr>
          <w:color w:val="auto"/>
        </w:rPr>
        <w:t>ustanovení</w:t>
      </w:r>
      <w:proofErr w:type="spellEnd"/>
    </w:p>
    <w:p w14:paraId="5C304D15" w14:textId="7E71DBE9" w:rsidR="0080652B" w:rsidRPr="00043793" w:rsidRDefault="00841031">
      <w:r w:rsidRPr="00043793">
        <w:t xml:space="preserve">1. Tato </w:t>
      </w:r>
      <w:proofErr w:type="spellStart"/>
      <w:r w:rsidRPr="00043793">
        <w:t>smlouva</w:t>
      </w:r>
      <w:proofErr w:type="spellEnd"/>
      <w:r w:rsidRPr="00043793">
        <w:t xml:space="preserve"> </w:t>
      </w:r>
      <w:proofErr w:type="spellStart"/>
      <w:r w:rsidRPr="00043793">
        <w:t>představuje</w:t>
      </w:r>
      <w:proofErr w:type="spellEnd"/>
      <w:r w:rsidRPr="00043793">
        <w:t xml:space="preserve"> </w:t>
      </w:r>
      <w:proofErr w:type="spellStart"/>
      <w:r w:rsidRPr="00043793">
        <w:t>úplnou</w:t>
      </w:r>
      <w:proofErr w:type="spellEnd"/>
      <w:r w:rsidRPr="00043793">
        <w:t xml:space="preserve"> </w:t>
      </w:r>
      <w:proofErr w:type="spellStart"/>
      <w:r w:rsidRPr="00043793">
        <w:t>dohodu</w:t>
      </w:r>
      <w:proofErr w:type="spellEnd"/>
      <w:r w:rsidRPr="00043793">
        <w:t xml:space="preserve"> </w:t>
      </w:r>
      <w:proofErr w:type="spellStart"/>
      <w:r w:rsidRPr="00043793">
        <w:t>stran</w:t>
      </w:r>
      <w:proofErr w:type="spellEnd"/>
      <w:r w:rsidRPr="00043793">
        <w:t>.</w:t>
      </w:r>
      <w:r w:rsidRPr="00043793">
        <w:br/>
        <w:t xml:space="preserve">2. </w:t>
      </w:r>
      <w:proofErr w:type="spellStart"/>
      <w:r w:rsidRPr="00043793">
        <w:t>Veškeré</w:t>
      </w:r>
      <w:proofErr w:type="spellEnd"/>
      <w:r w:rsidRPr="00043793">
        <w:t xml:space="preserve"> </w:t>
      </w:r>
      <w:proofErr w:type="spellStart"/>
      <w:r w:rsidRPr="00043793">
        <w:t>změny</w:t>
      </w:r>
      <w:proofErr w:type="spellEnd"/>
      <w:r w:rsidRPr="00043793">
        <w:t xml:space="preserve"> </w:t>
      </w:r>
      <w:proofErr w:type="spellStart"/>
      <w:r w:rsidRPr="00043793">
        <w:t>musí</w:t>
      </w:r>
      <w:proofErr w:type="spellEnd"/>
      <w:r w:rsidRPr="00043793">
        <w:t xml:space="preserve"> </w:t>
      </w:r>
      <w:proofErr w:type="spellStart"/>
      <w:r w:rsidRPr="00043793">
        <w:t>být</w:t>
      </w:r>
      <w:proofErr w:type="spellEnd"/>
      <w:r w:rsidRPr="00043793">
        <w:t xml:space="preserve"> </w:t>
      </w:r>
      <w:proofErr w:type="spellStart"/>
      <w:r w:rsidRPr="00043793">
        <w:t>písemné</w:t>
      </w:r>
      <w:proofErr w:type="spellEnd"/>
      <w:r w:rsidR="00766042" w:rsidRPr="00043793">
        <w:t xml:space="preserve"> </w:t>
      </w:r>
      <w:proofErr w:type="spellStart"/>
      <w:r w:rsidR="00766042" w:rsidRPr="00043793">
        <w:t>ve</w:t>
      </w:r>
      <w:proofErr w:type="spellEnd"/>
      <w:r w:rsidR="00766042" w:rsidRPr="00043793">
        <w:t xml:space="preserve"> </w:t>
      </w:r>
      <w:proofErr w:type="spellStart"/>
      <w:r w:rsidR="00766042" w:rsidRPr="00043793">
        <w:t>formě</w:t>
      </w:r>
      <w:proofErr w:type="spellEnd"/>
      <w:r w:rsidR="00766042" w:rsidRPr="00043793">
        <w:t xml:space="preserve"> </w:t>
      </w:r>
      <w:proofErr w:type="spellStart"/>
      <w:r w:rsidR="00766042" w:rsidRPr="00043793">
        <w:t>dodatku</w:t>
      </w:r>
      <w:proofErr w:type="spellEnd"/>
      <w:r w:rsidR="00766042" w:rsidRPr="00043793">
        <w:t>.</w:t>
      </w:r>
      <w:r w:rsidRPr="00043793">
        <w:br/>
        <w:t xml:space="preserve">3. </w:t>
      </w:r>
      <w:proofErr w:type="spellStart"/>
      <w:r w:rsidRPr="00043793">
        <w:t>Smlouva</w:t>
      </w:r>
      <w:proofErr w:type="spellEnd"/>
      <w:r w:rsidRPr="00043793">
        <w:t xml:space="preserve"> se </w:t>
      </w:r>
      <w:proofErr w:type="spellStart"/>
      <w:r w:rsidRPr="00043793">
        <w:t>řídí</w:t>
      </w:r>
      <w:proofErr w:type="spellEnd"/>
      <w:r w:rsidRPr="00043793">
        <w:t xml:space="preserve"> </w:t>
      </w:r>
      <w:proofErr w:type="spellStart"/>
      <w:r w:rsidRPr="00043793">
        <w:t>právním</w:t>
      </w:r>
      <w:proofErr w:type="spellEnd"/>
      <w:r w:rsidRPr="00043793">
        <w:t xml:space="preserve"> </w:t>
      </w:r>
      <w:proofErr w:type="spellStart"/>
      <w:r w:rsidRPr="00043793">
        <w:t>řádem</w:t>
      </w:r>
      <w:proofErr w:type="spellEnd"/>
      <w:r w:rsidRPr="00043793">
        <w:t xml:space="preserve"> </w:t>
      </w:r>
      <w:proofErr w:type="spellStart"/>
      <w:r w:rsidRPr="00043793">
        <w:t>České</w:t>
      </w:r>
      <w:proofErr w:type="spellEnd"/>
      <w:r w:rsidRPr="00043793">
        <w:t xml:space="preserve"> </w:t>
      </w:r>
      <w:proofErr w:type="spellStart"/>
      <w:r w:rsidRPr="00043793">
        <w:t>republiky</w:t>
      </w:r>
      <w:proofErr w:type="spellEnd"/>
      <w:r w:rsidRPr="00043793">
        <w:t>.</w:t>
      </w:r>
      <w:r w:rsidRPr="00043793">
        <w:br/>
        <w:t xml:space="preserve">4. </w:t>
      </w:r>
      <w:proofErr w:type="spellStart"/>
      <w:r w:rsidRPr="00043793">
        <w:t>Smlouva</w:t>
      </w:r>
      <w:proofErr w:type="spellEnd"/>
      <w:r w:rsidRPr="00043793">
        <w:t xml:space="preserve"> je </w:t>
      </w:r>
      <w:proofErr w:type="spellStart"/>
      <w:r w:rsidRPr="00043793">
        <w:t>vyhotovena</w:t>
      </w:r>
      <w:proofErr w:type="spellEnd"/>
      <w:r w:rsidRPr="00043793">
        <w:t xml:space="preserve"> </w:t>
      </w:r>
      <w:proofErr w:type="spellStart"/>
      <w:r w:rsidRPr="00043793">
        <w:t>ve</w:t>
      </w:r>
      <w:proofErr w:type="spellEnd"/>
      <w:r w:rsidRPr="00043793">
        <w:t xml:space="preserve"> </w:t>
      </w:r>
      <w:proofErr w:type="spellStart"/>
      <w:r w:rsidRPr="00043793">
        <w:t>dvou</w:t>
      </w:r>
      <w:proofErr w:type="spellEnd"/>
      <w:r w:rsidRPr="00043793">
        <w:t xml:space="preserve"> </w:t>
      </w:r>
      <w:proofErr w:type="spellStart"/>
      <w:r w:rsidRPr="00043793">
        <w:t>stejnopisech</w:t>
      </w:r>
      <w:proofErr w:type="spellEnd"/>
      <w:r w:rsidRPr="00043793">
        <w:t>.</w:t>
      </w:r>
    </w:p>
    <w:p w14:paraId="440A068E" w14:textId="48F9219A" w:rsidR="0080652B" w:rsidRPr="00043793" w:rsidRDefault="00841031">
      <w:r w:rsidRPr="00043793">
        <w:br/>
        <w:t xml:space="preserve">V </w:t>
      </w:r>
      <w:proofErr w:type="spellStart"/>
      <w:r w:rsidR="00BD0F6C" w:rsidRPr="00043793">
        <w:t>Kladně</w:t>
      </w:r>
      <w:proofErr w:type="spellEnd"/>
      <w:r w:rsidRPr="00043793">
        <w:t xml:space="preserve"> dne</w:t>
      </w:r>
      <w:r w:rsidR="00BD0F6C" w:rsidRPr="00043793">
        <w:t>1.4.2026</w:t>
      </w:r>
    </w:p>
    <w:p w14:paraId="1925C0EF" w14:textId="77777777" w:rsidR="00766042" w:rsidRPr="00043793" w:rsidRDefault="00841031">
      <w:pPr>
        <w:sectPr w:rsidR="00766042" w:rsidRPr="00043793" w:rsidSect="00034616">
          <w:headerReference w:type="default" r:id="rId11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  <w:r w:rsidRPr="00043793">
        <w:br/>
      </w:r>
    </w:p>
    <w:p w14:paraId="06BCE92D" w14:textId="77777777" w:rsidR="00766042" w:rsidRPr="00043793" w:rsidRDefault="00841031">
      <w:proofErr w:type="spellStart"/>
      <w:r w:rsidRPr="00043793">
        <w:t>Prodávající</w:t>
      </w:r>
      <w:proofErr w:type="spellEnd"/>
      <w:r w:rsidRPr="00043793">
        <w:br/>
      </w:r>
    </w:p>
    <w:p w14:paraId="4FAA4CF4" w14:textId="5A7D48CC" w:rsidR="0080652B" w:rsidRPr="00043793" w:rsidRDefault="00841031">
      <w:r w:rsidRPr="00043793">
        <w:br/>
      </w:r>
      <w:proofErr w:type="spellStart"/>
      <w:r w:rsidRPr="00043793">
        <w:t>Podpis</w:t>
      </w:r>
      <w:proofErr w:type="spellEnd"/>
      <w:r w:rsidRPr="00043793">
        <w:t>:</w:t>
      </w:r>
      <w:r w:rsidRPr="00043793">
        <w:br/>
      </w:r>
      <w:proofErr w:type="spellStart"/>
      <w:r w:rsidRPr="00043793">
        <w:t>Jméno</w:t>
      </w:r>
      <w:proofErr w:type="spellEnd"/>
      <w:r w:rsidRPr="00043793">
        <w:t xml:space="preserve">: </w:t>
      </w:r>
      <w:r w:rsidR="00766042" w:rsidRPr="00043793">
        <w:t>Mgr. Ivana Sedláková</w:t>
      </w:r>
      <w:r w:rsidRPr="00043793">
        <w:br/>
      </w:r>
      <w:proofErr w:type="spellStart"/>
      <w:r w:rsidRPr="00043793">
        <w:t>Funkce</w:t>
      </w:r>
      <w:proofErr w:type="spellEnd"/>
      <w:r w:rsidRPr="00043793">
        <w:t xml:space="preserve">: </w:t>
      </w:r>
      <w:proofErr w:type="spellStart"/>
      <w:r w:rsidR="00766042" w:rsidRPr="00043793">
        <w:t>Ředitelka</w:t>
      </w:r>
      <w:proofErr w:type="spellEnd"/>
      <w:r w:rsidR="00766042" w:rsidRPr="00043793">
        <w:t xml:space="preserve"> </w:t>
      </w:r>
      <w:proofErr w:type="spellStart"/>
      <w:r w:rsidR="00766042" w:rsidRPr="00043793">
        <w:t>školy</w:t>
      </w:r>
      <w:proofErr w:type="spellEnd"/>
    </w:p>
    <w:p w14:paraId="4CD45260" w14:textId="4CDAA643" w:rsidR="00766042" w:rsidRPr="00043793" w:rsidRDefault="00841031">
      <w:r w:rsidRPr="00043793">
        <w:br/>
      </w:r>
    </w:p>
    <w:p w14:paraId="4162232E" w14:textId="77777777" w:rsidR="00766042" w:rsidRPr="00043793" w:rsidRDefault="00766042">
      <w:proofErr w:type="spellStart"/>
      <w:r w:rsidRPr="00043793">
        <w:t>Kupující</w:t>
      </w:r>
      <w:proofErr w:type="spellEnd"/>
      <w:r w:rsidRPr="00043793">
        <w:br/>
      </w:r>
    </w:p>
    <w:p w14:paraId="3A5EA421" w14:textId="4EB9095B" w:rsidR="00766042" w:rsidRPr="00043793" w:rsidRDefault="00766042">
      <w:r w:rsidRPr="00043793">
        <w:br/>
      </w:r>
      <w:proofErr w:type="spellStart"/>
      <w:r w:rsidRPr="00043793">
        <w:t>Podpis</w:t>
      </w:r>
      <w:proofErr w:type="spellEnd"/>
      <w:r w:rsidRPr="00043793">
        <w:t xml:space="preserve">: </w:t>
      </w:r>
      <w:r w:rsidRPr="00043793">
        <w:br/>
      </w:r>
      <w:proofErr w:type="spellStart"/>
      <w:r w:rsidRPr="00043793">
        <w:t>Jméno</w:t>
      </w:r>
      <w:proofErr w:type="spellEnd"/>
      <w:r w:rsidRPr="00043793">
        <w:t>: Ing. Radek Panenka</w:t>
      </w:r>
      <w:r w:rsidRPr="00043793">
        <w:br/>
      </w:r>
      <w:proofErr w:type="spellStart"/>
      <w:r w:rsidRPr="00043793">
        <w:t>Funkce</w:t>
      </w:r>
      <w:proofErr w:type="spellEnd"/>
      <w:r w:rsidRPr="00043793">
        <w:t xml:space="preserve">: </w:t>
      </w:r>
      <w:proofErr w:type="spellStart"/>
      <w:r w:rsidRPr="00043793">
        <w:t>majitel</w:t>
      </w:r>
      <w:proofErr w:type="spellEnd"/>
    </w:p>
    <w:sectPr w:rsidR="00766042" w:rsidRPr="00043793" w:rsidSect="00766042">
      <w:type w:val="continuous"/>
      <w:pgSz w:w="12240" w:h="15840"/>
      <w:pgMar w:top="1440" w:right="1800" w:bottom="1440" w:left="180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F73F20" w14:textId="77777777" w:rsidR="00C73A8B" w:rsidRDefault="00C73A8B" w:rsidP="00C73A8B">
      <w:pPr>
        <w:spacing w:after="0" w:line="240" w:lineRule="auto"/>
      </w:pPr>
      <w:r>
        <w:separator/>
      </w:r>
    </w:p>
  </w:endnote>
  <w:endnote w:type="continuationSeparator" w:id="0">
    <w:p w14:paraId="56E75CDB" w14:textId="77777777" w:rsidR="00C73A8B" w:rsidRDefault="00C73A8B" w:rsidP="00C73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E907DB" w14:textId="77777777" w:rsidR="00C73A8B" w:rsidRDefault="00C73A8B" w:rsidP="00C73A8B">
      <w:pPr>
        <w:spacing w:after="0" w:line="240" w:lineRule="auto"/>
      </w:pPr>
      <w:r>
        <w:separator/>
      </w:r>
    </w:p>
  </w:footnote>
  <w:footnote w:type="continuationSeparator" w:id="0">
    <w:p w14:paraId="6EACBB6B" w14:textId="77777777" w:rsidR="00C73A8B" w:rsidRDefault="00C73A8B" w:rsidP="00C73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C3848" w14:textId="77777777" w:rsidR="00C73A8B" w:rsidRDefault="00C73A8B" w:rsidP="00C73A8B">
    <w:pPr>
      <w:pStyle w:val="Zhlav"/>
      <w:jc w:val="right"/>
      <w:rPr>
        <w:lang w:val="cs-CZ"/>
      </w:rPr>
    </w:pPr>
    <w:proofErr w:type="spellStart"/>
    <w:r>
      <w:rPr>
        <w:rFonts w:ascii="Helvetica" w:hAnsi="Helvetica" w:cs="Helvetica"/>
        <w:b/>
        <w:bCs/>
        <w:sz w:val="23"/>
        <w:szCs w:val="23"/>
        <w:shd w:val="clear" w:color="auto" w:fill="FFFFFF"/>
      </w:rPr>
      <w:t>ev.č</w:t>
    </w:r>
    <w:proofErr w:type="spellEnd"/>
    <w:r>
      <w:rPr>
        <w:rFonts w:ascii="Helvetica" w:hAnsi="Helvetica" w:cs="Helvetica"/>
        <w:b/>
        <w:bCs/>
        <w:sz w:val="23"/>
        <w:szCs w:val="23"/>
        <w:shd w:val="clear" w:color="auto" w:fill="FFFFFF"/>
      </w:rPr>
      <w:t>.:</w:t>
    </w:r>
    <w:r>
      <w:rPr>
        <w:lang w:val="cs-CZ"/>
      </w:rPr>
      <w:t xml:space="preserve"> </w:t>
    </w:r>
    <w:r>
      <w:rPr>
        <w:rFonts w:ascii="Helvetica" w:hAnsi="Helvetica" w:cs="Helvetica"/>
        <w:b/>
        <w:bCs/>
        <w:sz w:val="23"/>
        <w:szCs w:val="23"/>
        <w:shd w:val="clear" w:color="auto" w:fill="FFFFFF"/>
      </w:rPr>
      <w:t>S-0015/00507601/2026</w:t>
    </w:r>
  </w:p>
  <w:p w14:paraId="3726EA5D" w14:textId="77777777" w:rsidR="00C73A8B" w:rsidRDefault="00C73A8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3793"/>
    <w:rsid w:val="0006063C"/>
    <w:rsid w:val="001404CC"/>
    <w:rsid w:val="0015074B"/>
    <w:rsid w:val="0029639D"/>
    <w:rsid w:val="00326F90"/>
    <w:rsid w:val="003E3ED0"/>
    <w:rsid w:val="00532BE1"/>
    <w:rsid w:val="005F7223"/>
    <w:rsid w:val="006958F2"/>
    <w:rsid w:val="00766042"/>
    <w:rsid w:val="0080652B"/>
    <w:rsid w:val="00841031"/>
    <w:rsid w:val="00AA1D8D"/>
    <w:rsid w:val="00B47730"/>
    <w:rsid w:val="00BD0F6C"/>
    <w:rsid w:val="00C73A8B"/>
    <w:rsid w:val="00CB0664"/>
    <w:rsid w:val="00EA586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42E902"/>
  <w14:defaultImageDpi w14:val="300"/>
  <w15:docId w15:val="{C5BB34D2-0C95-4E5C-A3D8-C9F41095A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3E3E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3ED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3ED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3E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3E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93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84FF2287DF234B9D259D13D71D2067" ma:contentTypeVersion="16" ma:contentTypeDescription="Create a new document." ma:contentTypeScope="" ma:versionID="e6e12ca9e556306937a886395a19e2b5">
  <xsd:schema xmlns:xsd="http://www.w3.org/2001/XMLSchema" xmlns:xs="http://www.w3.org/2001/XMLSchema" xmlns:p="http://schemas.microsoft.com/office/2006/metadata/properties" xmlns:ns3="944f0f5e-3782-4961-9c70-e994e37e0ebe" xmlns:ns4="42c6811d-10b7-48dd-8169-c94f74741285" targetNamespace="http://schemas.microsoft.com/office/2006/metadata/properties" ma:root="true" ma:fieldsID="d7071d6e366dbcd886023245d56d251f" ns3:_="" ns4:_="">
    <xsd:import namespace="944f0f5e-3782-4961-9c70-e994e37e0ebe"/>
    <xsd:import namespace="42c6811d-10b7-48dd-8169-c94f747412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f0f5e-3782-4961-9c70-e994e37e0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6811d-10b7-48dd-8169-c94f7474128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4f0f5e-3782-4961-9c70-e994e37e0eb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E7A0173-998B-4236-84B8-D544BDC50E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39C98A-8130-42D2-83C5-0F32E9EC46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4f0f5e-3782-4961-9c70-e994e37e0ebe"/>
    <ds:schemaRef ds:uri="42c6811d-10b7-48dd-8169-c94f747412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B31DD7-F896-4514-B555-629C0CB2D00F}">
  <ds:schemaRefs>
    <ds:schemaRef ds:uri="http://purl.org/dc/elements/1.1/"/>
    <ds:schemaRef ds:uri="http://schemas.microsoft.com/office/2006/metadata/properties"/>
    <ds:schemaRef ds:uri="42c6811d-10b7-48dd-8169-c94f74741285"/>
    <ds:schemaRef ds:uri="http://purl.org/dc/terms/"/>
    <ds:schemaRef ds:uri="944f0f5e-3782-4961-9c70-e994e37e0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8F04796-0610-4BEB-82B5-FC8F12AB1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2224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Ilona Šedivá</cp:lastModifiedBy>
  <cp:revision>3</cp:revision>
  <dcterms:created xsi:type="dcterms:W3CDTF">2026-04-09T13:11:00Z</dcterms:created>
  <dcterms:modified xsi:type="dcterms:W3CDTF">2026-04-09T13:12:00Z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0x0101009784FF2287DF234B9D259D13D71D2067</vt:lpwstr>
  </property>
</Properties>
</file>