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5B4F" w14:textId="78E885FC" w:rsidR="00126CF2" w:rsidRPr="00536025" w:rsidRDefault="00D031CF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B266E">
        <w:rPr>
          <w:rFonts w:ascii="Times New Roman" w:hAnsi="Times New Roman" w:cs="Times New Roman"/>
          <w:b/>
          <w:color w:val="auto"/>
          <w:sz w:val="28"/>
          <w:szCs w:val="28"/>
        </w:rPr>
        <w:t>d</w:t>
      </w:r>
      <w:r w:rsidR="00126CF2" w:rsidRPr="00536025">
        <w:rPr>
          <w:rFonts w:ascii="Times New Roman" w:hAnsi="Times New Roman" w:cs="Times New Roman"/>
          <w:b/>
          <w:color w:val="auto"/>
          <w:sz w:val="28"/>
          <w:szCs w:val="28"/>
        </w:rPr>
        <w:t>odatek č.</w:t>
      </w:r>
      <w:r w:rsidR="00E223D3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126CF2"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32863DC" w14:textId="014E18B1" w:rsidR="002E5F2D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ke 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>SMLOU</w:t>
      </w:r>
      <w:r w:rsidR="00DA27A9">
        <w:rPr>
          <w:rFonts w:ascii="Times New Roman" w:hAnsi="Times New Roman" w:cs="Times New Roman"/>
          <w:b/>
          <w:color w:val="auto"/>
          <w:sz w:val="28"/>
          <w:szCs w:val="28"/>
        </w:rPr>
        <w:t>V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Ě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 </w:t>
      </w:r>
      <w:r w:rsidR="007A6A24" w:rsidRPr="00536025">
        <w:rPr>
          <w:rFonts w:ascii="Times New Roman" w:hAnsi="Times New Roman" w:cs="Times New Roman"/>
          <w:b/>
          <w:color w:val="auto"/>
          <w:sz w:val="28"/>
          <w:szCs w:val="28"/>
        </w:rPr>
        <w:t>DÍLO</w:t>
      </w:r>
    </w:p>
    <w:p w14:paraId="7BDD370C" w14:textId="425330B5" w:rsidR="00D35F2D" w:rsidRPr="00536025" w:rsidRDefault="00D35F2D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č. </w:t>
      </w:r>
      <w:r w:rsidR="00B75799" w:rsidRPr="00536025">
        <w:rPr>
          <w:rFonts w:ascii="Times New Roman" w:hAnsi="Times New Roman" w:cs="Times New Roman"/>
          <w:b/>
          <w:color w:val="auto"/>
          <w:sz w:val="28"/>
          <w:szCs w:val="28"/>
        </w:rPr>
        <w:t>0404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/2023/OI</w:t>
      </w:r>
    </w:p>
    <w:p w14:paraId="0C807AD4" w14:textId="1D844A02" w:rsidR="00536025" w:rsidRPr="00536025" w:rsidRDefault="00536025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(d</w:t>
      </w:r>
      <w:r w:rsidR="002D6770">
        <w:rPr>
          <w:rFonts w:ascii="Times New Roman" w:hAnsi="Times New Roman" w:cs="Times New Roman"/>
          <w:b/>
          <w:color w:val="auto"/>
          <w:sz w:val="28"/>
          <w:szCs w:val="28"/>
        </w:rPr>
        <w:t>á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le jen „dodatek“)</w:t>
      </w:r>
    </w:p>
    <w:p w14:paraId="1F8BD4AD" w14:textId="5F5CD7AE" w:rsidR="002E5F2D" w:rsidRDefault="002E5F2D" w:rsidP="002E5F2D">
      <w:pPr>
        <w:pStyle w:val="Zkladntext"/>
        <w:jc w:val="center"/>
        <w:rPr>
          <w:rFonts w:ascii="Times New Roman" w:hAnsi="Times New Roman" w:cs="Times New Roman"/>
          <w:sz w:val="22"/>
          <w:szCs w:val="22"/>
        </w:rPr>
      </w:pPr>
    </w:p>
    <w:p w14:paraId="59D07317" w14:textId="238EA62B" w:rsidR="008351AD" w:rsidRDefault="008351AD" w:rsidP="008351AD">
      <w:pPr>
        <w:pStyle w:val="Default"/>
      </w:pPr>
    </w:p>
    <w:p w14:paraId="2CDC1166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Město Aš </w:t>
      </w:r>
    </w:p>
    <w:p w14:paraId="119439F1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Aš, Kamenná 52 </w:t>
      </w:r>
    </w:p>
    <w:p w14:paraId="7E7F9BC1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00253901 </w:t>
      </w:r>
    </w:p>
    <w:p w14:paraId="008726B7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CZ00253901 </w:t>
      </w:r>
    </w:p>
    <w:p w14:paraId="5BE4E7A9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ČSOB a.s. Aš </w:t>
      </w:r>
    </w:p>
    <w:p w14:paraId="77982C8A" w14:textId="6FCC9CB2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</w:p>
    <w:p w14:paraId="23F18FE3" w14:textId="68374655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zastoupen: Vítězslav </w:t>
      </w:r>
      <w:proofErr w:type="spellStart"/>
      <w:r>
        <w:rPr>
          <w:sz w:val="22"/>
          <w:szCs w:val="22"/>
        </w:rPr>
        <w:t>Kokoř</w:t>
      </w:r>
      <w:proofErr w:type="spellEnd"/>
      <w:r w:rsidR="00E146A3">
        <w:rPr>
          <w:sz w:val="22"/>
          <w:szCs w:val="22"/>
        </w:rPr>
        <w:t>, MBA</w:t>
      </w:r>
      <w:r>
        <w:rPr>
          <w:sz w:val="22"/>
          <w:szCs w:val="22"/>
        </w:rPr>
        <w:t xml:space="preserve"> </w:t>
      </w:r>
    </w:p>
    <w:p w14:paraId="0529C4B8" w14:textId="3FAF6FD4" w:rsidR="008351AD" w:rsidRDefault="008351AD" w:rsidP="008351AD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(dále jen „</w:t>
      </w:r>
      <w:r>
        <w:rPr>
          <w:b/>
          <w:bCs/>
          <w:i/>
          <w:iCs/>
          <w:sz w:val="22"/>
          <w:szCs w:val="22"/>
        </w:rPr>
        <w:t>Objednatel</w:t>
      </w:r>
      <w:r>
        <w:rPr>
          <w:i/>
          <w:iCs/>
          <w:sz w:val="22"/>
          <w:szCs w:val="22"/>
        </w:rPr>
        <w:t xml:space="preserve">“) </w:t>
      </w:r>
    </w:p>
    <w:p w14:paraId="4861E0C5" w14:textId="77777777" w:rsidR="00126CF2" w:rsidRDefault="00126CF2" w:rsidP="008351AD">
      <w:pPr>
        <w:pStyle w:val="Default"/>
        <w:rPr>
          <w:sz w:val="22"/>
          <w:szCs w:val="22"/>
        </w:rPr>
      </w:pPr>
    </w:p>
    <w:p w14:paraId="2E6C84BC" w14:textId="6DF8CDB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7CF8D1C0" w14:textId="77777777" w:rsidR="00126CF2" w:rsidRDefault="00126CF2" w:rsidP="008351AD">
      <w:pPr>
        <w:pStyle w:val="Default"/>
        <w:rPr>
          <w:sz w:val="22"/>
          <w:szCs w:val="22"/>
        </w:rPr>
      </w:pPr>
    </w:p>
    <w:p w14:paraId="142CFB7D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Stavební společnost VARO, s.r.o. </w:t>
      </w:r>
    </w:p>
    <w:p w14:paraId="1CB8A010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sídlo: Cheb, Hviezdoslavovo nám. 534/5, 350 02 Cheb </w:t>
      </w:r>
    </w:p>
    <w:p w14:paraId="71E13B62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263 56 503 </w:t>
      </w:r>
    </w:p>
    <w:p w14:paraId="68B019EE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CZ26356503 </w:t>
      </w:r>
    </w:p>
    <w:p w14:paraId="46DFBF10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ČSOB, a.s. </w:t>
      </w:r>
    </w:p>
    <w:p w14:paraId="10B1AF78" w14:textId="17A456B2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</w:p>
    <w:p w14:paraId="0BA53C3B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zastoupen: Václav Frolík </w:t>
      </w:r>
    </w:p>
    <w:p w14:paraId="40EB0DB7" w14:textId="5D04484C" w:rsidR="00D35F2D" w:rsidRDefault="008351AD" w:rsidP="008351AD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 obchodním rejstříku vedeném Krajským soudem v Plzni oddíl C vložka 15072</w:t>
      </w:r>
    </w:p>
    <w:p w14:paraId="6522EB41" w14:textId="4D204AEE" w:rsidR="003A522F" w:rsidRDefault="003A522F" w:rsidP="003A522F">
      <w:pPr>
        <w:pStyle w:val="BodyText21"/>
        <w:widowControl/>
      </w:pPr>
      <w:r>
        <w:rPr>
          <w:i/>
          <w:iCs/>
        </w:rPr>
        <w:t>(dále jen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07A804FE" w14:textId="77777777" w:rsidR="003A522F" w:rsidRDefault="003A522F" w:rsidP="003A522F">
      <w:pPr>
        <w:jc w:val="both"/>
        <w:rPr>
          <w:sz w:val="22"/>
          <w:szCs w:val="22"/>
        </w:rPr>
      </w:pPr>
    </w:p>
    <w:p w14:paraId="53D438B9" w14:textId="77777777" w:rsidR="003A522F" w:rsidRPr="00536025" w:rsidRDefault="003A522F" w:rsidP="003A522F">
      <w:pPr>
        <w:jc w:val="both"/>
      </w:pPr>
      <w:r w:rsidRPr="00536025">
        <w:t>(Objednatel a Zhotovitel společně dále jen „</w:t>
      </w:r>
      <w:r w:rsidRPr="00536025">
        <w:rPr>
          <w:b/>
        </w:rPr>
        <w:t>Smluvní strany</w:t>
      </w:r>
      <w:r w:rsidRPr="00536025">
        <w:t>“ nebo každý samostatně jen „</w:t>
      </w:r>
      <w:r w:rsidRPr="00536025">
        <w:rPr>
          <w:b/>
        </w:rPr>
        <w:t>Smluvní strana</w:t>
      </w:r>
      <w:r w:rsidRPr="00536025">
        <w:t>“)</w:t>
      </w:r>
    </w:p>
    <w:p w14:paraId="0F90F0BE" w14:textId="77777777" w:rsidR="003A522F" w:rsidRPr="00536025" w:rsidRDefault="003A522F" w:rsidP="003A522F">
      <w:pPr>
        <w:jc w:val="both"/>
      </w:pPr>
    </w:p>
    <w:p w14:paraId="46707334" w14:textId="77777777" w:rsidR="003A522F" w:rsidRPr="00536025" w:rsidRDefault="003A522F" w:rsidP="003A522F">
      <w:pPr>
        <w:rPr>
          <w:b/>
          <w:bCs/>
          <w:color w:val="000000"/>
        </w:rPr>
      </w:pPr>
    </w:p>
    <w:p w14:paraId="23EADA37" w14:textId="56F630A5" w:rsidR="00536025" w:rsidRPr="00536025" w:rsidRDefault="00536025" w:rsidP="00536025">
      <w:pPr>
        <w:pStyle w:val="Zkladntext"/>
        <w:rPr>
          <w:rFonts w:ascii="Times New Roman" w:hAnsi="Times New Roman" w:cs="Times New Roman"/>
          <w:b/>
        </w:rPr>
      </w:pPr>
      <w:r w:rsidRPr="00536025">
        <w:rPr>
          <w:rFonts w:ascii="Times New Roman" w:hAnsi="Times New Roman" w:cs="Times New Roman"/>
        </w:rPr>
        <w:t>zavírají ve smyslu čl. XV</w:t>
      </w:r>
      <w:r w:rsidR="003D5EA8">
        <w:rPr>
          <w:rFonts w:ascii="Times New Roman" w:hAnsi="Times New Roman" w:cs="Times New Roman"/>
        </w:rPr>
        <w:t>I</w:t>
      </w:r>
      <w:r w:rsidRPr="00536025">
        <w:rPr>
          <w:rFonts w:ascii="Times New Roman" w:hAnsi="Times New Roman" w:cs="Times New Roman"/>
        </w:rPr>
        <w:t>I odst. 1</w:t>
      </w:r>
      <w:r w:rsidR="003D5EA8">
        <w:rPr>
          <w:rFonts w:ascii="Times New Roman" w:hAnsi="Times New Roman" w:cs="Times New Roman"/>
        </w:rPr>
        <w:t>7</w:t>
      </w:r>
      <w:r w:rsidRPr="00536025">
        <w:rPr>
          <w:rFonts w:ascii="Times New Roman" w:hAnsi="Times New Roman" w:cs="Times New Roman"/>
        </w:rPr>
        <w:t xml:space="preserve">. 6. smlouvy tento </w:t>
      </w:r>
      <w:r w:rsidRPr="00536025">
        <w:rPr>
          <w:rFonts w:ascii="Times New Roman" w:hAnsi="Times New Roman" w:cs="Times New Roman"/>
          <w:b/>
        </w:rPr>
        <w:t xml:space="preserve">dodatek č. </w:t>
      </w:r>
      <w:r w:rsidR="00E223D3">
        <w:rPr>
          <w:rFonts w:ascii="Times New Roman" w:hAnsi="Times New Roman" w:cs="Times New Roman"/>
          <w:b/>
        </w:rPr>
        <w:t>7</w:t>
      </w:r>
      <w:r w:rsidRPr="00536025">
        <w:rPr>
          <w:rFonts w:ascii="Times New Roman" w:hAnsi="Times New Roman" w:cs="Times New Roman"/>
          <w:b/>
        </w:rPr>
        <w:t xml:space="preserve"> ke smlouvě o dílo na realizaci stavby „</w:t>
      </w:r>
      <w:r>
        <w:rPr>
          <w:rFonts w:ascii="Times New Roman" w:hAnsi="Times New Roman" w:cs="Times New Roman"/>
          <w:b/>
        </w:rPr>
        <w:t>Komunitní centrum</w:t>
      </w:r>
      <w:r w:rsidRPr="00536025">
        <w:rPr>
          <w:rFonts w:ascii="Times New Roman" w:hAnsi="Times New Roman" w:cs="Times New Roman"/>
          <w:b/>
        </w:rPr>
        <w:t xml:space="preserve"> Aš“ </w:t>
      </w:r>
    </w:p>
    <w:p w14:paraId="03C239A4" w14:textId="77777777" w:rsidR="00536025" w:rsidRPr="00536025" w:rsidRDefault="00536025" w:rsidP="00536025">
      <w:pPr>
        <w:pStyle w:val="Zkladntext"/>
        <w:rPr>
          <w:rFonts w:ascii="Times New Roman" w:hAnsi="Times New Roman" w:cs="Times New Roman"/>
        </w:rPr>
      </w:pPr>
    </w:p>
    <w:p w14:paraId="14154EB3" w14:textId="5AEAE6BF" w:rsidR="00536025" w:rsidRDefault="00536025" w:rsidP="00536025">
      <w:pPr>
        <w:pStyle w:val="Zkladntext"/>
        <w:rPr>
          <w:rFonts w:ascii="Times New Roman" w:hAnsi="Times New Roman" w:cs="Times New Roman"/>
          <w:b/>
          <w:bCs/>
        </w:rPr>
      </w:pPr>
    </w:p>
    <w:p w14:paraId="00A313D1" w14:textId="77777777" w:rsidR="00456274" w:rsidRPr="00536025" w:rsidRDefault="00456274" w:rsidP="00536025">
      <w:pPr>
        <w:pStyle w:val="Zkladntext"/>
        <w:rPr>
          <w:rFonts w:ascii="Times New Roman" w:hAnsi="Times New Roman" w:cs="Times New Roman"/>
          <w:b/>
          <w:bCs/>
        </w:rPr>
      </w:pPr>
    </w:p>
    <w:p w14:paraId="1078DDB5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Předmět dodatku</w:t>
      </w:r>
    </w:p>
    <w:p w14:paraId="07DE2779" w14:textId="77777777" w:rsidR="00536025" w:rsidRPr="00536025" w:rsidRDefault="00536025" w:rsidP="00536025"/>
    <w:p w14:paraId="709D01B4" w14:textId="2E34E7FF" w:rsidR="00536025" w:rsidRPr="00536025" w:rsidRDefault="00536025" w:rsidP="00536025">
      <w:pPr>
        <w:pStyle w:val="Odstavecseseznamem"/>
        <w:numPr>
          <w:ilvl w:val="1"/>
          <w:numId w:val="36"/>
        </w:numPr>
        <w:ind w:left="709" w:hanging="709"/>
        <w:jc w:val="both"/>
      </w:pPr>
      <w:r w:rsidRPr="00536025">
        <w:t>Předmětem tohoto dodatku č.</w:t>
      </w:r>
      <w:r w:rsidR="00E607C3">
        <w:t>7</w:t>
      </w:r>
      <w:r w:rsidRPr="00536025">
        <w:t xml:space="preserve">  jsou vzniklé skutečnosti, které nastaly v průběhu realizace díla. Jedná změny v provádění díla nutné ke zdárnému dokončení díla, které mají vliv na cenu díla</w:t>
      </w:r>
      <w:r w:rsidR="002E5530">
        <w:t xml:space="preserve"> a změnu v článku 16.1. smlouvy. </w:t>
      </w:r>
      <w:r w:rsidRPr="00536025">
        <w:t>Změna smlouvy je v souladu s § 222 ZZVZ.</w:t>
      </w:r>
    </w:p>
    <w:p w14:paraId="525751CC" w14:textId="6B1ACFBE" w:rsidR="00536025" w:rsidRDefault="00536025" w:rsidP="00536025">
      <w:pPr>
        <w:pStyle w:val="Odstavecseseznamem"/>
        <w:ind w:left="709"/>
        <w:jc w:val="both"/>
      </w:pPr>
    </w:p>
    <w:p w14:paraId="7EA09A04" w14:textId="77777777" w:rsidR="00536025" w:rsidRPr="00536025" w:rsidRDefault="00536025" w:rsidP="00536025">
      <w:pPr>
        <w:pStyle w:val="Odstavecseseznamem"/>
        <w:ind w:left="709"/>
        <w:jc w:val="both"/>
      </w:pPr>
    </w:p>
    <w:p w14:paraId="5E1CD73C" w14:textId="7133ABAE" w:rsidR="00536025" w:rsidRDefault="00536025" w:rsidP="00536025">
      <w:pPr>
        <w:pStyle w:val="Odstavecseseznamem"/>
        <w:ind w:left="709"/>
        <w:jc w:val="both"/>
      </w:pPr>
    </w:p>
    <w:p w14:paraId="664E369B" w14:textId="77777777" w:rsidR="00AD2CCB" w:rsidRPr="00536025" w:rsidRDefault="00AD2CCB" w:rsidP="00536025">
      <w:pPr>
        <w:pStyle w:val="Odstavecseseznamem"/>
        <w:ind w:left="709"/>
        <w:jc w:val="both"/>
      </w:pPr>
    </w:p>
    <w:p w14:paraId="4B9443E6" w14:textId="77777777" w:rsidR="00536025" w:rsidRPr="00536025" w:rsidRDefault="00536025" w:rsidP="00536025">
      <w:pPr>
        <w:pStyle w:val="Odstavecseseznamem"/>
        <w:ind w:left="709"/>
        <w:jc w:val="both"/>
      </w:pPr>
    </w:p>
    <w:p w14:paraId="57C46FB1" w14:textId="172E95C0" w:rsidR="00536025" w:rsidRPr="00AD2CCB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Obsah dodatku</w:t>
      </w:r>
    </w:p>
    <w:p w14:paraId="25FDD0F7" w14:textId="2EC730A5" w:rsidR="00536025" w:rsidRDefault="00536025" w:rsidP="00536025">
      <w:r w:rsidRPr="00536025">
        <w:t xml:space="preserve">Tento dodatek č. </w:t>
      </w:r>
      <w:r w:rsidR="00E607C3">
        <w:t>7</w:t>
      </w:r>
      <w:r w:rsidRPr="00536025">
        <w:t xml:space="preserve"> upravuje článek II. odst. 2. 1. smlouvy o dílo následovně:</w:t>
      </w:r>
    </w:p>
    <w:p w14:paraId="16A6890C" w14:textId="77777777" w:rsidR="00456274" w:rsidRPr="00536025" w:rsidRDefault="00456274" w:rsidP="00536025"/>
    <w:p w14:paraId="15464A48" w14:textId="77777777" w:rsidR="00536025" w:rsidRPr="00536025" w:rsidRDefault="00536025" w:rsidP="00536025"/>
    <w:p w14:paraId="449C68A0" w14:textId="77777777" w:rsidR="00536025" w:rsidRPr="00536025" w:rsidRDefault="00536025" w:rsidP="00536025">
      <w:pPr>
        <w:rPr>
          <w:i/>
        </w:rPr>
      </w:pPr>
      <w:r w:rsidRPr="00536025">
        <w:rPr>
          <w:i/>
        </w:rPr>
        <w:t>V článku II odst. 2. 1. nově zní:</w:t>
      </w:r>
    </w:p>
    <w:p w14:paraId="3F668C01" w14:textId="77777777" w:rsidR="00536025" w:rsidRPr="00536025" w:rsidRDefault="00536025" w:rsidP="00536025">
      <w:pPr>
        <w:autoSpaceDE w:val="0"/>
        <w:autoSpaceDN w:val="0"/>
        <w:adjustRightInd w:val="0"/>
        <w:rPr>
          <w:color w:val="000000"/>
        </w:rPr>
      </w:pPr>
    </w:p>
    <w:p w14:paraId="5C15DFF3" w14:textId="77777777" w:rsidR="00536025" w:rsidRPr="00536025" w:rsidRDefault="00536025" w:rsidP="00536025">
      <w:pPr>
        <w:pStyle w:val="Zkladntext"/>
        <w:numPr>
          <w:ilvl w:val="1"/>
          <w:numId w:val="36"/>
        </w:numPr>
        <w:rPr>
          <w:rFonts w:ascii="Times New Roman" w:hAnsi="Times New Roman" w:cs="Times New Roman"/>
        </w:rPr>
      </w:pPr>
      <w:bookmarkStart w:id="0" w:name="_Ref515819323"/>
      <w:r w:rsidRPr="00536025">
        <w:rPr>
          <w:rFonts w:ascii="Times New Roman" w:hAnsi="Times New Roman" w:cs="Times New Roman"/>
        </w:rPr>
        <w:t xml:space="preserve"> Smluvní strany se dohodly na ceně maximální, za řádné a včasné provedení Díla, ve výši:</w:t>
      </w:r>
      <w:bookmarkEnd w:id="0"/>
    </w:p>
    <w:p w14:paraId="4E3D4218" w14:textId="77777777" w:rsidR="00536025" w:rsidRPr="00536025" w:rsidRDefault="00536025" w:rsidP="00536025">
      <w:pPr>
        <w:ind w:left="858"/>
        <w:jc w:val="both"/>
      </w:pPr>
    </w:p>
    <w:p w14:paraId="1F1D843D" w14:textId="0EE802D3" w:rsidR="00536025" w:rsidRPr="00536025" w:rsidRDefault="00536025" w:rsidP="00536025">
      <w:pPr>
        <w:ind w:left="792"/>
        <w:jc w:val="both"/>
      </w:pPr>
      <w:r w:rsidRPr="00536025">
        <w:t xml:space="preserve">Cena za realizaci VZ </w:t>
      </w:r>
      <w:r w:rsidR="002C4487">
        <w:t>za SO 01 a SO 02 (dotace)</w:t>
      </w:r>
      <w:r w:rsidRPr="00536025">
        <w:t xml:space="preserve"> DPH</w:t>
      </w:r>
      <w:r w:rsidRPr="00536025">
        <w:tab/>
      </w:r>
      <w:r w:rsidRPr="00536025">
        <w:tab/>
      </w:r>
      <w:r w:rsidR="002C4487">
        <w:t>58 139 189,02</w:t>
      </w:r>
      <w:r w:rsidRPr="00536025">
        <w:t xml:space="preserve"> Kč</w:t>
      </w:r>
    </w:p>
    <w:p w14:paraId="4A66D2C1" w14:textId="4608A1C6" w:rsidR="00536025" w:rsidRPr="00536025" w:rsidRDefault="00536025" w:rsidP="00536025">
      <w:pPr>
        <w:ind w:left="792"/>
        <w:jc w:val="both"/>
      </w:pPr>
      <w:r w:rsidRPr="00536025">
        <w:t xml:space="preserve">Cena za realizaci VZ </w:t>
      </w:r>
      <w:r w:rsidR="002C4487">
        <w:t xml:space="preserve">za SO 03 </w:t>
      </w:r>
      <w:r w:rsidRPr="00536025">
        <w:t>bez DPH</w:t>
      </w:r>
      <w:r w:rsidRPr="00536025">
        <w:tab/>
      </w:r>
      <w:r w:rsidRPr="00536025">
        <w:tab/>
      </w:r>
      <w:r w:rsidRPr="00536025">
        <w:tab/>
      </w:r>
      <w:r w:rsidR="002C4487">
        <w:tab/>
        <w:t>49 692 810,98</w:t>
      </w:r>
      <w:r w:rsidRPr="00536025">
        <w:t xml:space="preserve"> Kč</w:t>
      </w:r>
    </w:p>
    <w:p w14:paraId="65B01199" w14:textId="77777777" w:rsidR="00536025" w:rsidRPr="00536025" w:rsidRDefault="00536025" w:rsidP="00536025">
      <w:pPr>
        <w:ind w:left="792"/>
        <w:jc w:val="both"/>
      </w:pPr>
    </w:p>
    <w:p w14:paraId="2EA01278" w14:textId="3DDA36C5" w:rsidR="00536025" w:rsidRDefault="00536025" w:rsidP="00536025">
      <w:pPr>
        <w:ind w:left="792"/>
        <w:jc w:val="both"/>
      </w:pPr>
      <w:r w:rsidRPr="00536025">
        <w:t>Změny dle dodatku č. 1:</w:t>
      </w:r>
    </w:p>
    <w:p w14:paraId="2B858324" w14:textId="4FC0E483" w:rsidR="002032E4" w:rsidRPr="00536025" w:rsidRDefault="002032E4" w:rsidP="002032E4">
      <w:pPr>
        <w:ind w:left="792"/>
        <w:jc w:val="both"/>
      </w:pPr>
      <w:r>
        <w:t xml:space="preserve">Změna </w:t>
      </w:r>
      <w:r w:rsidRPr="00536025">
        <w:t xml:space="preserve">za realizaci VZ </w:t>
      </w:r>
      <w:r>
        <w:t>za SO 01 a SO 02 (dotace)</w:t>
      </w:r>
      <w:r w:rsidRPr="00536025">
        <w:t xml:space="preserve"> DPH</w:t>
      </w:r>
      <w:r w:rsidRPr="00536025">
        <w:tab/>
      </w:r>
      <w:r w:rsidRPr="00536025">
        <w:tab/>
      </w:r>
      <w:r>
        <w:t>+ 1 071 977,21</w:t>
      </w:r>
      <w:r w:rsidRPr="00536025">
        <w:t xml:space="preserve"> Kč</w:t>
      </w:r>
    </w:p>
    <w:p w14:paraId="3C04D565" w14:textId="08364E09" w:rsidR="002032E4" w:rsidRPr="002032E4" w:rsidRDefault="002032E4" w:rsidP="002032E4">
      <w:pPr>
        <w:ind w:left="792"/>
        <w:jc w:val="both"/>
        <w:rPr>
          <w:u w:val="single"/>
        </w:rPr>
      </w:pPr>
      <w:r w:rsidRPr="002032E4">
        <w:rPr>
          <w:u w:val="single"/>
        </w:rPr>
        <w:t>Změna za realizaci VZ za SO 03 bez DPH</w:t>
      </w:r>
      <w:r w:rsidRPr="002032E4">
        <w:rPr>
          <w:u w:val="single"/>
        </w:rPr>
        <w:tab/>
      </w:r>
      <w:r w:rsidRPr="002032E4">
        <w:rPr>
          <w:u w:val="single"/>
        </w:rPr>
        <w:tab/>
      </w:r>
      <w:r w:rsidRPr="002032E4">
        <w:rPr>
          <w:u w:val="single"/>
        </w:rPr>
        <w:tab/>
      </w:r>
      <w:r w:rsidRPr="002032E4">
        <w:rPr>
          <w:u w:val="single"/>
        </w:rPr>
        <w:tab/>
        <w:t xml:space="preserve">+   </w:t>
      </w:r>
      <w:r>
        <w:rPr>
          <w:u w:val="single"/>
        </w:rPr>
        <w:t xml:space="preserve"> </w:t>
      </w:r>
      <w:r w:rsidRPr="002032E4">
        <w:rPr>
          <w:u w:val="single"/>
        </w:rPr>
        <w:t>687 815,40 Kč</w:t>
      </w:r>
    </w:p>
    <w:p w14:paraId="4DF1510C" w14:textId="5B4FA5D5" w:rsidR="00536025" w:rsidRPr="00536025" w:rsidRDefault="002032E4" w:rsidP="002032E4">
      <w:pPr>
        <w:ind w:firstLine="708"/>
        <w:jc w:val="both"/>
      </w:pPr>
      <w:r>
        <w:t xml:space="preserve"> </w:t>
      </w:r>
      <w:r w:rsidR="00536025" w:rsidRPr="00536025">
        <w:t xml:space="preserve">Vícenáklady </w:t>
      </w:r>
      <w:r w:rsidR="008E6A4C">
        <w:t xml:space="preserve">celkem </w:t>
      </w:r>
      <w:r w:rsidR="00536025" w:rsidRPr="00536025">
        <w:t xml:space="preserve">bez DPH:                                      </w:t>
      </w:r>
      <w:r w:rsidR="008E6A4C">
        <w:tab/>
      </w:r>
      <w:r w:rsidR="008E6A4C">
        <w:tab/>
      </w:r>
      <w:r w:rsidR="00536025" w:rsidRPr="00536025">
        <w:t xml:space="preserve">+ </w:t>
      </w:r>
      <w:r w:rsidR="008E6A4C">
        <w:t>1 759 792,6</w:t>
      </w:r>
      <w:r>
        <w:t>1</w:t>
      </w:r>
      <w:r w:rsidR="00536025" w:rsidRPr="00536025">
        <w:t xml:space="preserve"> Kč</w:t>
      </w:r>
    </w:p>
    <w:p w14:paraId="65CF0304" w14:textId="77777777" w:rsidR="00536025" w:rsidRPr="00536025" w:rsidRDefault="00536025" w:rsidP="00536025">
      <w:pPr>
        <w:ind w:left="792"/>
        <w:jc w:val="both"/>
      </w:pPr>
    </w:p>
    <w:p w14:paraId="7BC4EB3C" w14:textId="77777777" w:rsidR="00606658" w:rsidRDefault="00606658" w:rsidP="00606658">
      <w:pPr>
        <w:ind w:left="792"/>
        <w:jc w:val="both"/>
      </w:pPr>
      <w:r w:rsidRPr="00536025">
        <w:t xml:space="preserve">Změny dle dodatku č. </w:t>
      </w:r>
      <w:r>
        <w:t>2</w:t>
      </w:r>
      <w:r w:rsidRPr="00536025">
        <w:t>:</w:t>
      </w:r>
    </w:p>
    <w:p w14:paraId="4C81634B" w14:textId="77777777" w:rsidR="00606658" w:rsidRPr="00536025" w:rsidRDefault="00606658" w:rsidP="00606658">
      <w:pPr>
        <w:ind w:left="792"/>
        <w:jc w:val="both"/>
      </w:pPr>
      <w:r>
        <w:t xml:space="preserve">Změna </w:t>
      </w:r>
      <w:r w:rsidRPr="00536025">
        <w:t xml:space="preserve">za realizaci VZ </w:t>
      </w:r>
      <w:r>
        <w:t>za SO 01 a SO 02 (dotace)</w:t>
      </w:r>
      <w:r w:rsidRPr="00536025">
        <w:t xml:space="preserve"> DPH</w:t>
      </w:r>
      <w:r w:rsidRPr="00536025">
        <w:tab/>
      </w:r>
      <w:r w:rsidRPr="00536025">
        <w:tab/>
      </w:r>
      <w:r>
        <w:t>+ 2 982 837,21</w:t>
      </w:r>
      <w:r w:rsidRPr="00536025">
        <w:t xml:space="preserve"> Kč</w:t>
      </w:r>
    </w:p>
    <w:p w14:paraId="1ACB0FE3" w14:textId="77777777" w:rsidR="00606658" w:rsidRPr="002032E4" w:rsidRDefault="00606658" w:rsidP="00606658">
      <w:pPr>
        <w:ind w:left="792"/>
        <w:jc w:val="both"/>
        <w:rPr>
          <w:u w:val="single"/>
        </w:rPr>
      </w:pPr>
      <w:r w:rsidRPr="002032E4">
        <w:rPr>
          <w:u w:val="single"/>
        </w:rPr>
        <w:t>Změna za realizaci VZ za SO 03 bez DPH</w:t>
      </w:r>
      <w:r w:rsidRPr="002032E4">
        <w:rPr>
          <w:u w:val="single"/>
        </w:rPr>
        <w:tab/>
      </w:r>
      <w:r w:rsidRPr="002032E4">
        <w:rPr>
          <w:u w:val="single"/>
        </w:rPr>
        <w:tab/>
      </w:r>
      <w:r w:rsidRPr="002032E4">
        <w:rPr>
          <w:u w:val="single"/>
        </w:rPr>
        <w:tab/>
      </w:r>
      <w:r w:rsidRPr="002032E4">
        <w:rPr>
          <w:u w:val="single"/>
        </w:rPr>
        <w:tab/>
        <w:t xml:space="preserve">+ </w:t>
      </w:r>
      <w:r>
        <w:rPr>
          <w:u w:val="single"/>
        </w:rPr>
        <w:t>1 107 120,43</w:t>
      </w:r>
      <w:r w:rsidRPr="002032E4">
        <w:rPr>
          <w:u w:val="single"/>
        </w:rPr>
        <w:t xml:space="preserve"> Kč</w:t>
      </w:r>
    </w:p>
    <w:p w14:paraId="7B2D308F" w14:textId="5B977D1D" w:rsidR="00606658" w:rsidRDefault="00606658" w:rsidP="00606658">
      <w:pPr>
        <w:ind w:firstLine="708"/>
        <w:jc w:val="both"/>
      </w:pPr>
      <w:r>
        <w:t xml:space="preserve"> Dodatek č.2</w:t>
      </w:r>
      <w:r w:rsidRPr="00536025">
        <w:t xml:space="preserve"> </w:t>
      </w:r>
      <w:r>
        <w:t xml:space="preserve">celkem </w:t>
      </w:r>
      <w:r w:rsidRPr="00536025">
        <w:t xml:space="preserve">bez DPH:                                      </w:t>
      </w:r>
      <w:r>
        <w:tab/>
      </w:r>
      <w:r>
        <w:tab/>
      </w:r>
      <w:r w:rsidRPr="00536025">
        <w:t xml:space="preserve">+ </w:t>
      </w:r>
      <w:r>
        <w:t>4 089 957,64</w:t>
      </w:r>
      <w:r w:rsidRPr="00536025">
        <w:t xml:space="preserve"> Kč</w:t>
      </w:r>
    </w:p>
    <w:p w14:paraId="5DA7AE54" w14:textId="04D7C2D5" w:rsidR="004C5F75" w:rsidRDefault="004C5F75" w:rsidP="00606658">
      <w:pPr>
        <w:ind w:firstLine="708"/>
        <w:jc w:val="both"/>
      </w:pPr>
    </w:p>
    <w:p w14:paraId="728F46D4" w14:textId="36954C96" w:rsidR="004C5F75" w:rsidRPr="00691A4B" w:rsidRDefault="004C5F75" w:rsidP="004C5F75">
      <w:pPr>
        <w:ind w:left="792"/>
        <w:jc w:val="both"/>
      </w:pPr>
      <w:r w:rsidRPr="00691A4B">
        <w:t xml:space="preserve">Změny dle dodatku č. </w:t>
      </w:r>
      <w:r w:rsidR="00691A4B" w:rsidRPr="00691A4B">
        <w:t>3</w:t>
      </w:r>
      <w:r w:rsidRPr="00691A4B">
        <w:t>:</w:t>
      </w:r>
    </w:p>
    <w:p w14:paraId="7D9D2A39" w14:textId="49774985" w:rsidR="004C5F75" w:rsidRPr="00691A4B" w:rsidRDefault="004C5F75" w:rsidP="004C5F75">
      <w:pPr>
        <w:ind w:left="792"/>
        <w:jc w:val="both"/>
      </w:pPr>
      <w:r w:rsidRPr="00691A4B">
        <w:t>Změna za realizaci VZ za SO 01 a SO 02 (dotace) DPH</w:t>
      </w:r>
      <w:r w:rsidRPr="00691A4B">
        <w:tab/>
      </w:r>
      <w:r w:rsidRPr="00691A4B">
        <w:tab/>
        <w:t xml:space="preserve">+ </w:t>
      </w:r>
      <w:r w:rsidR="00691A4B" w:rsidRPr="00691A4B">
        <w:t>1 154 493,47</w:t>
      </w:r>
      <w:r w:rsidRPr="00691A4B">
        <w:t xml:space="preserve"> Kč</w:t>
      </w:r>
    </w:p>
    <w:p w14:paraId="1169CC9D" w14:textId="35DF834C" w:rsidR="004C5F75" w:rsidRPr="00691A4B" w:rsidRDefault="004C5F75" w:rsidP="004C5F75">
      <w:pPr>
        <w:ind w:left="792"/>
        <w:jc w:val="both"/>
        <w:rPr>
          <w:u w:val="single"/>
        </w:rPr>
      </w:pPr>
      <w:r w:rsidRPr="00691A4B">
        <w:rPr>
          <w:u w:val="single"/>
        </w:rPr>
        <w:t>Změna za realizaci VZ za SO 03 bez DPH</w:t>
      </w:r>
      <w:r w:rsidRPr="00691A4B">
        <w:rPr>
          <w:u w:val="single"/>
        </w:rPr>
        <w:tab/>
      </w:r>
      <w:r w:rsidRPr="00691A4B">
        <w:rPr>
          <w:u w:val="single"/>
        </w:rPr>
        <w:tab/>
      </w:r>
      <w:r w:rsidRPr="00691A4B">
        <w:rPr>
          <w:u w:val="single"/>
        </w:rPr>
        <w:tab/>
      </w:r>
      <w:r w:rsidRPr="00691A4B">
        <w:rPr>
          <w:u w:val="single"/>
        </w:rPr>
        <w:tab/>
        <w:t xml:space="preserve">+ </w:t>
      </w:r>
      <w:r w:rsidR="00691A4B" w:rsidRPr="00691A4B">
        <w:rPr>
          <w:u w:val="single"/>
        </w:rPr>
        <w:t xml:space="preserve">   739 075,93</w:t>
      </w:r>
      <w:r w:rsidRPr="00691A4B">
        <w:rPr>
          <w:u w:val="single"/>
        </w:rPr>
        <w:t xml:space="preserve"> Kč</w:t>
      </w:r>
    </w:p>
    <w:p w14:paraId="22DB58E9" w14:textId="43DAEA43" w:rsidR="004C5F75" w:rsidRDefault="004C5F75" w:rsidP="004C5F75">
      <w:pPr>
        <w:ind w:firstLine="708"/>
        <w:jc w:val="both"/>
      </w:pPr>
      <w:r w:rsidRPr="00691A4B">
        <w:t xml:space="preserve"> Dodatek č.</w:t>
      </w:r>
      <w:r w:rsidR="00691A4B" w:rsidRPr="00691A4B">
        <w:t>3</w:t>
      </w:r>
      <w:r w:rsidRPr="00691A4B">
        <w:t xml:space="preserve"> celkem bez DPH:                                      </w:t>
      </w:r>
      <w:r w:rsidRPr="00691A4B">
        <w:tab/>
      </w:r>
      <w:r w:rsidRPr="00691A4B">
        <w:tab/>
        <w:t xml:space="preserve">+ </w:t>
      </w:r>
      <w:r w:rsidR="00691A4B" w:rsidRPr="00691A4B">
        <w:t>1 893 569,40</w:t>
      </w:r>
      <w:r w:rsidRPr="00691A4B">
        <w:t xml:space="preserve"> Kč</w:t>
      </w:r>
    </w:p>
    <w:p w14:paraId="4059EBA6" w14:textId="54B21AF1" w:rsidR="00440A76" w:rsidRDefault="00440A76" w:rsidP="004C5F75">
      <w:pPr>
        <w:ind w:firstLine="708"/>
        <w:jc w:val="both"/>
      </w:pPr>
    </w:p>
    <w:p w14:paraId="246F894D" w14:textId="4B46DE98" w:rsidR="00440A76" w:rsidRPr="00691A4B" w:rsidRDefault="00440A76" w:rsidP="00440A76">
      <w:pPr>
        <w:ind w:left="792"/>
        <w:jc w:val="both"/>
      </w:pPr>
      <w:r w:rsidRPr="00691A4B">
        <w:t xml:space="preserve">Změny dle dodatku č. </w:t>
      </w:r>
      <w:r>
        <w:t>4</w:t>
      </w:r>
      <w:r w:rsidRPr="00691A4B">
        <w:t>:</w:t>
      </w:r>
    </w:p>
    <w:p w14:paraId="65F32630" w14:textId="5221ED2B" w:rsidR="00440A76" w:rsidRPr="00691A4B" w:rsidRDefault="00440A76" w:rsidP="00440A76">
      <w:pPr>
        <w:ind w:left="792"/>
        <w:jc w:val="both"/>
      </w:pPr>
      <w:r w:rsidRPr="00691A4B">
        <w:t>Změna za realizaci VZ za SO 01 a SO 02 (dotace) DPH</w:t>
      </w:r>
      <w:r w:rsidRPr="00691A4B">
        <w:tab/>
      </w:r>
      <w:r w:rsidRPr="00691A4B">
        <w:tab/>
      </w:r>
      <w:r>
        <w:t>-     502 419,85</w:t>
      </w:r>
      <w:r w:rsidRPr="00691A4B">
        <w:t xml:space="preserve"> Kč</w:t>
      </w:r>
    </w:p>
    <w:p w14:paraId="3C0CE9C3" w14:textId="265D6E5D" w:rsidR="00440A76" w:rsidRPr="00691A4B" w:rsidRDefault="00440A76" w:rsidP="00440A76">
      <w:pPr>
        <w:ind w:left="792"/>
        <w:jc w:val="both"/>
        <w:rPr>
          <w:u w:val="single"/>
        </w:rPr>
      </w:pPr>
      <w:r w:rsidRPr="00691A4B">
        <w:rPr>
          <w:u w:val="single"/>
        </w:rPr>
        <w:t>Změna za realizaci VZ za SO 03 bez DPH</w:t>
      </w:r>
      <w:r w:rsidRPr="00691A4B">
        <w:rPr>
          <w:u w:val="single"/>
        </w:rPr>
        <w:tab/>
      </w:r>
      <w:r w:rsidRPr="00691A4B">
        <w:rPr>
          <w:u w:val="single"/>
        </w:rPr>
        <w:tab/>
      </w:r>
      <w:r w:rsidRPr="00691A4B">
        <w:rPr>
          <w:u w:val="single"/>
        </w:rPr>
        <w:tab/>
      </w:r>
      <w:r w:rsidRPr="00691A4B">
        <w:rPr>
          <w:u w:val="single"/>
        </w:rPr>
        <w:tab/>
        <w:t xml:space="preserve">+    </w:t>
      </w:r>
      <w:r>
        <w:rPr>
          <w:u w:val="single"/>
        </w:rPr>
        <w:t>531 669,83</w:t>
      </w:r>
      <w:r w:rsidRPr="00691A4B">
        <w:rPr>
          <w:u w:val="single"/>
        </w:rPr>
        <w:t xml:space="preserve"> Kč</w:t>
      </w:r>
    </w:p>
    <w:p w14:paraId="5670AE03" w14:textId="2EFE024F" w:rsidR="00440A76" w:rsidRPr="00691A4B" w:rsidRDefault="00440A76" w:rsidP="00440A76">
      <w:pPr>
        <w:ind w:firstLine="708"/>
        <w:jc w:val="both"/>
      </w:pPr>
      <w:r w:rsidRPr="00691A4B">
        <w:t xml:space="preserve"> Dodatek č.</w:t>
      </w:r>
      <w:r>
        <w:t>4</w:t>
      </w:r>
      <w:r w:rsidRPr="00691A4B">
        <w:t xml:space="preserve"> celkem bez DPH:                                      </w:t>
      </w:r>
      <w:r w:rsidRPr="00691A4B">
        <w:tab/>
      </w:r>
      <w:r w:rsidRPr="00691A4B">
        <w:tab/>
        <w:t xml:space="preserve">+ </w:t>
      </w:r>
      <w:r>
        <w:t xml:space="preserve">     29 249,98</w:t>
      </w:r>
      <w:r w:rsidRPr="00691A4B">
        <w:t xml:space="preserve"> Kč</w:t>
      </w:r>
    </w:p>
    <w:p w14:paraId="726F36F8" w14:textId="4B7FE673" w:rsidR="00606658" w:rsidRDefault="00606658" w:rsidP="0068527D">
      <w:pPr>
        <w:jc w:val="both"/>
      </w:pPr>
    </w:p>
    <w:p w14:paraId="5F3D02B6" w14:textId="7D913967" w:rsidR="00C84527" w:rsidRPr="00691A4B" w:rsidRDefault="00C84527" w:rsidP="00C84527">
      <w:pPr>
        <w:ind w:left="792"/>
        <w:jc w:val="both"/>
      </w:pPr>
      <w:r w:rsidRPr="00691A4B">
        <w:t xml:space="preserve">Změny dle dodatku č. </w:t>
      </w:r>
      <w:r>
        <w:t>5</w:t>
      </w:r>
      <w:r w:rsidRPr="00691A4B">
        <w:t>:</w:t>
      </w:r>
    </w:p>
    <w:p w14:paraId="429DEF03" w14:textId="657A252F" w:rsidR="00C84527" w:rsidRPr="00691A4B" w:rsidRDefault="00C84527" w:rsidP="00C84527">
      <w:pPr>
        <w:ind w:left="792"/>
        <w:jc w:val="both"/>
      </w:pPr>
      <w:r w:rsidRPr="00691A4B">
        <w:t>Změna za realizaci VZ za SO 01 a SO 02 (dotace) DPH</w:t>
      </w:r>
      <w:r w:rsidRPr="00691A4B">
        <w:tab/>
      </w:r>
      <w:r w:rsidRPr="00691A4B">
        <w:tab/>
        <w:t xml:space="preserve"> </w:t>
      </w:r>
      <w:r w:rsidR="00692C24">
        <w:t xml:space="preserve">+   </w:t>
      </w:r>
      <w:r w:rsidR="00ED310C">
        <w:t xml:space="preserve">371 714,26 </w:t>
      </w:r>
      <w:r w:rsidRPr="00691A4B">
        <w:t>Kč</w:t>
      </w:r>
    </w:p>
    <w:p w14:paraId="3FE71956" w14:textId="592F711F" w:rsidR="00C84527" w:rsidRPr="00691A4B" w:rsidRDefault="00C84527" w:rsidP="00C84527">
      <w:pPr>
        <w:ind w:left="792"/>
        <w:jc w:val="both"/>
        <w:rPr>
          <w:u w:val="single"/>
        </w:rPr>
      </w:pPr>
      <w:r w:rsidRPr="00691A4B">
        <w:rPr>
          <w:u w:val="single"/>
        </w:rPr>
        <w:t>Změna za realizaci VZ za SO 03 bez DPH</w:t>
      </w:r>
      <w:r w:rsidRPr="00691A4B">
        <w:rPr>
          <w:u w:val="single"/>
        </w:rPr>
        <w:tab/>
      </w:r>
      <w:r w:rsidRPr="00691A4B">
        <w:rPr>
          <w:u w:val="single"/>
        </w:rPr>
        <w:tab/>
      </w:r>
      <w:r w:rsidRPr="00691A4B">
        <w:rPr>
          <w:u w:val="single"/>
        </w:rPr>
        <w:tab/>
      </w:r>
      <w:r w:rsidRPr="00691A4B">
        <w:rPr>
          <w:u w:val="single"/>
        </w:rPr>
        <w:tab/>
      </w:r>
      <w:r w:rsidR="00ED310C">
        <w:rPr>
          <w:u w:val="single"/>
        </w:rPr>
        <w:t xml:space="preserve"> + 2 310 534,80 </w:t>
      </w:r>
      <w:r>
        <w:rPr>
          <w:u w:val="single"/>
        </w:rPr>
        <w:t>K</w:t>
      </w:r>
      <w:r w:rsidRPr="00691A4B">
        <w:rPr>
          <w:u w:val="single"/>
        </w:rPr>
        <w:t>č</w:t>
      </w:r>
    </w:p>
    <w:p w14:paraId="1FC3CA84" w14:textId="640F7D55" w:rsidR="00C84527" w:rsidRDefault="00C84527" w:rsidP="00C84527">
      <w:pPr>
        <w:ind w:firstLine="708"/>
        <w:jc w:val="both"/>
      </w:pPr>
      <w:r w:rsidRPr="00691A4B">
        <w:t xml:space="preserve"> Dodatek č.</w:t>
      </w:r>
      <w:r>
        <w:t>5</w:t>
      </w:r>
      <w:r w:rsidRPr="00691A4B">
        <w:t xml:space="preserve"> celkem bez DPH:                                      </w:t>
      </w:r>
      <w:r w:rsidRPr="00691A4B">
        <w:tab/>
      </w:r>
      <w:r w:rsidRPr="00691A4B">
        <w:tab/>
      </w:r>
      <w:r w:rsidR="00ED310C">
        <w:t xml:space="preserve"> </w:t>
      </w:r>
      <w:r w:rsidRPr="00691A4B">
        <w:t xml:space="preserve">+ </w:t>
      </w:r>
      <w:r>
        <w:t xml:space="preserve">2 682 249,06 </w:t>
      </w:r>
      <w:r w:rsidRPr="00691A4B">
        <w:t>Kč</w:t>
      </w:r>
    </w:p>
    <w:p w14:paraId="5325F8E6" w14:textId="77777777" w:rsidR="00E223D3" w:rsidRDefault="00E223D3" w:rsidP="00C84527">
      <w:pPr>
        <w:ind w:firstLine="708"/>
        <w:jc w:val="both"/>
      </w:pPr>
    </w:p>
    <w:p w14:paraId="66527C93" w14:textId="5C585246" w:rsidR="00E223D3" w:rsidRPr="00691A4B" w:rsidRDefault="00E223D3" w:rsidP="00E223D3">
      <w:pPr>
        <w:ind w:left="792"/>
        <w:jc w:val="both"/>
      </w:pPr>
      <w:r w:rsidRPr="00691A4B">
        <w:t xml:space="preserve">Změny dle dodatku č. </w:t>
      </w:r>
      <w:r>
        <w:t>7</w:t>
      </w:r>
      <w:r w:rsidRPr="00691A4B">
        <w:t>:</w:t>
      </w:r>
    </w:p>
    <w:p w14:paraId="0581F590" w14:textId="09DCB3CC" w:rsidR="00E223D3" w:rsidRPr="00691A4B" w:rsidRDefault="00E223D3" w:rsidP="00E223D3">
      <w:pPr>
        <w:ind w:left="792"/>
        <w:jc w:val="both"/>
      </w:pPr>
      <w:r w:rsidRPr="00691A4B">
        <w:t>Změna za realizaci VZ za SO 01 a SO 02 (dotace) DPH</w:t>
      </w:r>
      <w:r w:rsidRPr="00691A4B">
        <w:tab/>
      </w:r>
      <w:r w:rsidRPr="00691A4B">
        <w:tab/>
        <w:t xml:space="preserve"> </w:t>
      </w:r>
      <w:r>
        <w:t>+ 3</w:t>
      </w:r>
      <w:r w:rsidR="00F232F3">
        <w:t> 296 292,96</w:t>
      </w:r>
      <w:r>
        <w:t xml:space="preserve"> </w:t>
      </w:r>
      <w:r w:rsidRPr="00691A4B">
        <w:t>Kč</w:t>
      </w:r>
    </w:p>
    <w:p w14:paraId="65B646D7" w14:textId="023E18F0" w:rsidR="00E223D3" w:rsidRPr="00691A4B" w:rsidRDefault="00E223D3" w:rsidP="00E223D3">
      <w:pPr>
        <w:ind w:left="792"/>
        <w:jc w:val="both"/>
        <w:rPr>
          <w:u w:val="single"/>
        </w:rPr>
      </w:pPr>
      <w:r w:rsidRPr="00691A4B">
        <w:rPr>
          <w:u w:val="single"/>
        </w:rPr>
        <w:t>Změna za realizaci VZ za SO 03 bez DPH</w:t>
      </w:r>
      <w:r w:rsidRPr="00691A4B">
        <w:rPr>
          <w:u w:val="single"/>
        </w:rPr>
        <w:tab/>
      </w:r>
      <w:r w:rsidRPr="00691A4B">
        <w:rPr>
          <w:u w:val="single"/>
        </w:rPr>
        <w:tab/>
      </w:r>
      <w:r w:rsidRPr="00691A4B">
        <w:rPr>
          <w:u w:val="single"/>
        </w:rPr>
        <w:tab/>
      </w:r>
      <w:r w:rsidRPr="00691A4B">
        <w:rPr>
          <w:u w:val="single"/>
        </w:rPr>
        <w:tab/>
      </w:r>
      <w:r>
        <w:rPr>
          <w:u w:val="single"/>
        </w:rPr>
        <w:t xml:space="preserve">    + </w:t>
      </w:r>
      <w:r w:rsidR="000D3331">
        <w:rPr>
          <w:u w:val="single"/>
        </w:rPr>
        <w:t>282 530,96</w:t>
      </w:r>
      <w:r>
        <w:rPr>
          <w:u w:val="single"/>
        </w:rPr>
        <w:t xml:space="preserve"> K</w:t>
      </w:r>
      <w:r w:rsidRPr="00691A4B">
        <w:rPr>
          <w:u w:val="single"/>
        </w:rPr>
        <w:t>č</w:t>
      </w:r>
    </w:p>
    <w:p w14:paraId="1CC8826B" w14:textId="193944FC" w:rsidR="00E223D3" w:rsidRPr="00691A4B" w:rsidRDefault="00E223D3" w:rsidP="00E223D3">
      <w:pPr>
        <w:ind w:firstLine="708"/>
        <w:jc w:val="both"/>
      </w:pPr>
      <w:r w:rsidRPr="00691A4B">
        <w:t xml:space="preserve"> Dodatek č.</w:t>
      </w:r>
      <w:r w:rsidR="00E71A97">
        <w:t>7</w:t>
      </w:r>
      <w:r w:rsidRPr="00691A4B">
        <w:t xml:space="preserve"> celkem bez DPH:                                      </w:t>
      </w:r>
      <w:r w:rsidRPr="00691A4B">
        <w:tab/>
      </w:r>
      <w:r w:rsidRPr="00691A4B">
        <w:tab/>
      </w:r>
      <w:r>
        <w:t xml:space="preserve"> </w:t>
      </w:r>
      <w:r w:rsidRPr="00691A4B">
        <w:t xml:space="preserve">+ </w:t>
      </w:r>
      <w:r w:rsidR="000D3331">
        <w:t>3</w:t>
      </w:r>
      <w:r w:rsidR="00F232F3">
        <w:t> 578 823,92</w:t>
      </w:r>
      <w:r>
        <w:t xml:space="preserve"> </w:t>
      </w:r>
      <w:r w:rsidRPr="00691A4B">
        <w:t>Kč</w:t>
      </w:r>
    </w:p>
    <w:p w14:paraId="5A68174B" w14:textId="77777777" w:rsidR="00E223D3" w:rsidRPr="00691A4B" w:rsidRDefault="00E223D3" w:rsidP="00C84527">
      <w:pPr>
        <w:ind w:firstLine="708"/>
        <w:jc w:val="both"/>
      </w:pPr>
    </w:p>
    <w:p w14:paraId="763184A0" w14:textId="64B9D407" w:rsidR="00C84527" w:rsidRDefault="00C84527" w:rsidP="0068527D">
      <w:pPr>
        <w:jc w:val="both"/>
      </w:pPr>
    </w:p>
    <w:p w14:paraId="4807EB95" w14:textId="72E58134" w:rsidR="00C84527" w:rsidRDefault="00C84527" w:rsidP="0068527D">
      <w:pPr>
        <w:jc w:val="both"/>
      </w:pPr>
    </w:p>
    <w:p w14:paraId="35686C7B" w14:textId="77777777" w:rsidR="00C84527" w:rsidRPr="00691A4B" w:rsidRDefault="00C84527" w:rsidP="0068527D">
      <w:pPr>
        <w:jc w:val="both"/>
      </w:pPr>
    </w:p>
    <w:p w14:paraId="2F9CB963" w14:textId="27494E07" w:rsidR="00606658" w:rsidRPr="00691A4B" w:rsidRDefault="00606658" w:rsidP="00606658">
      <w:pPr>
        <w:ind w:left="792"/>
        <w:jc w:val="both"/>
        <w:rPr>
          <w:b/>
        </w:rPr>
      </w:pPr>
      <w:r w:rsidRPr="00691A4B">
        <w:rPr>
          <w:b/>
        </w:rPr>
        <w:t xml:space="preserve">Cena celé VZ bez  DPH: </w:t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="0003652A">
        <w:rPr>
          <w:b/>
        </w:rPr>
        <w:t>12</w:t>
      </w:r>
      <w:r w:rsidR="00F232F3">
        <w:rPr>
          <w:b/>
        </w:rPr>
        <w:t>1 865 642,61</w:t>
      </w:r>
      <w:r w:rsidRPr="00691A4B">
        <w:rPr>
          <w:b/>
        </w:rPr>
        <w:t xml:space="preserve"> Kč</w:t>
      </w:r>
    </w:p>
    <w:p w14:paraId="74875A78" w14:textId="2A80D705" w:rsidR="00536025" w:rsidRPr="00536025" w:rsidRDefault="00606658" w:rsidP="00536025">
      <w:pPr>
        <w:ind w:left="792"/>
        <w:jc w:val="both"/>
        <w:rPr>
          <w:b/>
        </w:rPr>
      </w:pPr>
      <w:r w:rsidRPr="00691A4B">
        <w:t xml:space="preserve"> </w:t>
      </w:r>
      <w:r w:rsidR="00536025" w:rsidRPr="00691A4B">
        <w:t>(</w:t>
      </w:r>
      <w:r w:rsidR="00536025" w:rsidRPr="00691A4B">
        <w:rPr>
          <w:b/>
        </w:rPr>
        <w:t>dále jen „Cena za provedení Díla“)</w:t>
      </w:r>
    </w:p>
    <w:p w14:paraId="07A6A4BC" w14:textId="77777777" w:rsidR="00536025" w:rsidRPr="00536025" w:rsidRDefault="00536025" w:rsidP="00536025">
      <w:pPr>
        <w:ind w:left="792"/>
        <w:jc w:val="both"/>
        <w:rPr>
          <w:b/>
        </w:rPr>
      </w:pPr>
    </w:p>
    <w:p w14:paraId="1F0A6C95" w14:textId="41AB8A95" w:rsidR="00536025" w:rsidRDefault="00536025" w:rsidP="00536025">
      <w:pPr>
        <w:ind w:left="792"/>
        <w:jc w:val="both"/>
        <w:rPr>
          <w:b/>
          <w:u w:val="single"/>
        </w:rPr>
      </w:pPr>
      <w:r w:rsidRPr="00536025">
        <w:rPr>
          <w:b/>
          <w:u w:val="single"/>
        </w:rPr>
        <w:t>DPH je v režimu přenesené daňové povinnosti dle § 92 a) (sazba 21%)</w:t>
      </w:r>
    </w:p>
    <w:p w14:paraId="3BB3BBF2" w14:textId="77777777" w:rsidR="002E5530" w:rsidRDefault="002E5530" w:rsidP="002E5530">
      <w:pPr>
        <w:jc w:val="both"/>
        <w:rPr>
          <w:b/>
          <w:u w:val="single"/>
        </w:rPr>
      </w:pPr>
    </w:p>
    <w:p w14:paraId="5E480517" w14:textId="1BA31C01" w:rsidR="002E5530" w:rsidRPr="002E5530" w:rsidRDefault="002E5530" w:rsidP="002E5530">
      <w:pPr>
        <w:jc w:val="both"/>
        <w:rPr>
          <w:bCs/>
          <w:i/>
          <w:iCs/>
        </w:rPr>
      </w:pPr>
      <w:r w:rsidRPr="002E5530">
        <w:rPr>
          <w:bCs/>
          <w:i/>
          <w:iCs/>
        </w:rPr>
        <w:lastRenderedPageBreak/>
        <w:t>Článek 16.1. nově zní:</w:t>
      </w:r>
    </w:p>
    <w:p w14:paraId="50D4EBD5" w14:textId="0DE45D4D" w:rsidR="00536025" w:rsidRDefault="00536025" w:rsidP="00536025">
      <w:pPr>
        <w:rPr>
          <w:iCs/>
        </w:rPr>
      </w:pPr>
    </w:p>
    <w:p w14:paraId="583ACA8E" w14:textId="0BE89088" w:rsidR="002E5530" w:rsidRPr="002E5530" w:rsidRDefault="002E5530" w:rsidP="002E5530">
      <w:pPr>
        <w:rPr>
          <w:iCs/>
        </w:rPr>
      </w:pPr>
      <w:r>
        <w:rPr>
          <w:iCs/>
        </w:rPr>
        <w:t>16.1.</w:t>
      </w:r>
      <w:r>
        <w:rPr>
          <w:iCs/>
        </w:rPr>
        <w:tab/>
      </w:r>
      <w:r w:rsidRPr="002E5530">
        <w:rPr>
          <w:iCs/>
        </w:rPr>
        <w:t xml:space="preserve">Oprávněné osoby </w:t>
      </w:r>
      <w:r w:rsidRPr="002E5530">
        <w:rPr>
          <w:iCs/>
          <w:u w:val="single"/>
        </w:rPr>
        <w:t>Objednatele</w:t>
      </w:r>
      <w:r w:rsidRPr="002E5530">
        <w:rPr>
          <w:iCs/>
        </w:rPr>
        <w:t xml:space="preserve"> ve věcech </w:t>
      </w:r>
      <w:r w:rsidRPr="002E5530">
        <w:rPr>
          <w:iCs/>
          <w:u w:val="single"/>
        </w:rPr>
        <w:t>technických</w:t>
      </w:r>
      <w:r w:rsidRPr="002E5530">
        <w:rPr>
          <w:iCs/>
        </w:rPr>
        <w:t>:</w:t>
      </w:r>
    </w:p>
    <w:p w14:paraId="62798107" w14:textId="77777777" w:rsidR="002E5530" w:rsidRPr="002E5530" w:rsidRDefault="002E5530" w:rsidP="002E5530">
      <w:pPr>
        <w:ind w:left="708"/>
        <w:rPr>
          <w:iCs/>
        </w:rPr>
      </w:pPr>
      <w:r w:rsidRPr="002E5530">
        <w:rPr>
          <w:iCs/>
        </w:rPr>
        <w:t>a) Radim Křístek – vedoucí oddělení investic</w:t>
      </w:r>
    </w:p>
    <w:p w14:paraId="6A57C268" w14:textId="0C06AEBE" w:rsidR="002E5530" w:rsidRPr="002E5530" w:rsidRDefault="002E5530" w:rsidP="002E5530">
      <w:pPr>
        <w:ind w:left="708"/>
        <w:rPr>
          <w:iCs/>
        </w:rPr>
      </w:pPr>
      <w:r w:rsidRPr="002E5530">
        <w:rPr>
          <w:iCs/>
        </w:rPr>
        <w:t xml:space="preserve">b) </w:t>
      </w:r>
      <w:r w:rsidR="00D21625">
        <w:rPr>
          <w:iCs/>
        </w:rPr>
        <w:t>K+K dopravní služby s.r.o., Vrbenského 1543/12, 350 02 Cheb, Pavel Hudlický (TDS)</w:t>
      </w:r>
    </w:p>
    <w:p w14:paraId="605860A8" w14:textId="3980F70E" w:rsidR="00456274" w:rsidRDefault="00456274" w:rsidP="00536025">
      <w:pPr>
        <w:rPr>
          <w:i/>
        </w:rPr>
      </w:pPr>
    </w:p>
    <w:p w14:paraId="2392AEC0" w14:textId="77777777" w:rsidR="00456274" w:rsidRPr="00536025" w:rsidRDefault="00456274" w:rsidP="00536025">
      <w:pPr>
        <w:rPr>
          <w:i/>
        </w:rPr>
      </w:pPr>
    </w:p>
    <w:p w14:paraId="13681B14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Závěrečná ustanovení</w:t>
      </w:r>
    </w:p>
    <w:p w14:paraId="1BE399CC" w14:textId="77777777" w:rsidR="00536025" w:rsidRPr="00536025" w:rsidRDefault="00536025" w:rsidP="00536025">
      <w:pPr>
        <w:pStyle w:val="Odstavecseseznamem"/>
        <w:ind w:left="1080"/>
        <w:rPr>
          <w:b/>
        </w:rPr>
      </w:pPr>
    </w:p>
    <w:p w14:paraId="058FDE30" w14:textId="77777777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Ostatní ujednání smlouvy zůstávají beze změn. </w:t>
      </w:r>
    </w:p>
    <w:p w14:paraId="7B4B77F4" w14:textId="77777777" w:rsidR="00536025" w:rsidRPr="00536025" w:rsidRDefault="00536025" w:rsidP="00536025">
      <w:pPr>
        <w:pStyle w:val="Odstavecseseznamem"/>
        <w:ind w:left="720"/>
        <w:jc w:val="both"/>
      </w:pPr>
    </w:p>
    <w:p w14:paraId="1945C567" w14:textId="06BF9ED1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Dodatek je uzavírán v souladu usnesením RM č. </w:t>
      </w:r>
      <w:r w:rsidR="00654424">
        <w:t>184/26</w:t>
      </w:r>
      <w:r w:rsidR="00CE16EB">
        <w:t xml:space="preserve"> </w:t>
      </w:r>
      <w:r w:rsidRPr="00536025">
        <w:t xml:space="preserve">ze dne </w:t>
      </w:r>
      <w:r w:rsidR="00654424">
        <w:t>23.03.2026</w:t>
      </w:r>
    </w:p>
    <w:p w14:paraId="24B2BA57" w14:textId="77777777" w:rsidR="00536025" w:rsidRPr="00536025" w:rsidRDefault="00536025" w:rsidP="00536025">
      <w:pPr>
        <w:jc w:val="both"/>
      </w:pPr>
    </w:p>
    <w:p w14:paraId="77A35EBD" w14:textId="6E7B70A8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Dodatek je vyhotoven </w:t>
      </w:r>
      <w:r w:rsidR="003C3E83">
        <w:t>elektronicky a je opatřen elektronickými podpisy zástupců obou smluvních stran.</w:t>
      </w:r>
      <w:r w:rsidRPr="00536025">
        <w:t xml:space="preserve"> </w:t>
      </w:r>
    </w:p>
    <w:p w14:paraId="51766F45" w14:textId="77777777" w:rsidR="00536025" w:rsidRPr="00536025" w:rsidRDefault="00536025" w:rsidP="00536025"/>
    <w:p w14:paraId="3C02929B" w14:textId="77777777" w:rsidR="003F791E" w:rsidRDefault="003F791E" w:rsidP="00536025">
      <w:pPr>
        <w:widowControl w:val="0"/>
        <w:tabs>
          <w:tab w:val="left" w:pos="9072"/>
        </w:tabs>
        <w:ind w:right="283"/>
        <w:jc w:val="both"/>
        <w:rPr>
          <w:snapToGrid w:val="0"/>
        </w:rPr>
      </w:pPr>
    </w:p>
    <w:p w14:paraId="5F8188F2" w14:textId="7E5FCB2E" w:rsidR="00536025" w:rsidRPr="00536025" w:rsidRDefault="00536025" w:rsidP="00536025">
      <w:pPr>
        <w:widowControl w:val="0"/>
        <w:tabs>
          <w:tab w:val="left" w:pos="9072"/>
        </w:tabs>
        <w:ind w:right="283"/>
        <w:jc w:val="both"/>
        <w:rPr>
          <w:snapToGrid w:val="0"/>
        </w:rPr>
      </w:pPr>
      <w:r w:rsidRPr="00536025">
        <w:rPr>
          <w:snapToGrid w:val="0"/>
        </w:rPr>
        <w:t>V</w:t>
      </w:r>
      <w:r w:rsidR="003C3E83">
        <w:rPr>
          <w:snapToGrid w:val="0"/>
        </w:rPr>
        <w:t xml:space="preserve"> Chebu </w:t>
      </w:r>
      <w:r w:rsidRPr="00536025">
        <w:rPr>
          <w:snapToGrid w:val="0"/>
        </w:rPr>
        <w:t>dne</w:t>
      </w:r>
      <w:r w:rsidR="00AD2CCB">
        <w:rPr>
          <w:snapToGrid w:val="0"/>
        </w:rPr>
        <w:t>:</w:t>
      </w:r>
      <w:r w:rsidRPr="00536025">
        <w:rPr>
          <w:snapToGrid w:val="0"/>
        </w:rPr>
        <w:t xml:space="preserve">                                  </w:t>
      </w:r>
      <w:r w:rsidR="00AD2CCB">
        <w:rPr>
          <w:snapToGrid w:val="0"/>
        </w:rPr>
        <w:t xml:space="preserve">                      </w:t>
      </w:r>
      <w:r w:rsidRPr="00536025">
        <w:rPr>
          <w:snapToGrid w:val="0"/>
        </w:rPr>
        <w:t>V Aši dne</w:t>
      </w:r>
      <w:r w:rsidR="00AD2CCB">
        <w:rPr>
          <w:snapToGrid w:val="0"/>
        </w:rPr>
        <w:t>:</w:t>
      </w:r>
      <w:r w:rsidRPr="00536025">
        <w:rPr>
          <w:snapToGrid w:val="0"/>
        </w:rPr>
        <w:t xml:space="preserve"> </w:t>
      </w:r>
    </w:p>
    <w:p w14:paraId="076F94F8" w14:textId="77777777" w:rsidR="00536025" w:rsidRPr="002E5F2D" w:rsidRDefault="00536025" w:rsidP="00536025">
      <w:pPr>
        <w:pStyle w:val="BodyText21"/>
        <w:widowControl/>
      </w:pPr>
    </w:p>
    <w:p w14:paraId="5EB29488" w14:textId="4D46CD59" w:rsidR="00536025" w:rsidRDefault="00536025" w:rsidP="00536025">
      <w:pPr>
        <w:pStyle w:val="BodyText21"/>
        <w:widowControl/>
      </w:pPr>
    </w:p>
    <w:p w14:paraId="3040A1C1" w14:textId="3A8A3B76" w:rsidR="00456274" w:rsidRDefault="00456274" w:rsidP="00536025">
      <w:pPr>
        <w:pStyle w:val="BodyText21"/>
        <w:widowControl/>
      </w:pPr>
    </w:p>
    <w:p w14:paraId="6417E93E" w14:textId="045BE564" w:rsidR="00456274" w:rsidRDefault="00456274" w:rsidP="00536025">
      <w:pPr>
        <w:pStyle w:val="BodyText21"/>
        <w:widowControl/>
      </w:pPr>
    </w:p>
    <w:p w14:paraId="547BD617" w14:textId="77777777" w:rsidR="00456274" w:rsidRPr="002E5F2D" w:rsidRDefault="00456274" w:rsidP="00536025">
      <w:pPr>
        <w:pStyle w:val="BodyText21"/>
        <w:widowControl/>
      </w:pPr>
    </w:p>
    <w:p w14:paraId="2F4AD4A1" w14:textId="105A0576" w:rsidR="00536025" w:rsidRPr="002E5F2D" w:rsidRDefault="00536025" w:rsidP="00536025">
      <w:pPr>
        <w:pStyle w:val="BodyText21"/>
        <w:widowControl/>
      </w:pPr>
      <w:r w:rsidRPr="002E5F2D">
        <w:t xml:space="preserve">____________________________________ </w:t>
      </w:r>
      <w:r w:rsidRPr="002E5F2D">
        <w:tab/>
        <w:t xml:space="preserve"> </w:t>
      </w:r>
      <w:r w:rsidRPr="002E5F2D">
        <w:tab/>
        <w:t>_________________________________</w:t>
      </w:r>
    </w:p>
    <w:p w14:paraId="64CBF3C3" w14:textId="578740F0" w:rsidR="00536025" w:rsidRPr="002E5F2D" w:rsidRDefault="00536025" w:rsidP="00536025">
      <w:pPr>
        <w:ind w:left="1416" w:hanging="1416"/>
        <w:rPr>
          <w:bCs/>
          <w:sz w:val="22"/>
          <w:szCs w:val="22"/>
        </w:rPr>
      </w:pPr>
      <w:r w:rsidRPr="002E5F2D">
        <w:rPr>
          <w:i/>
          <w:sz w:val="22"/>
          <w:szCs w:val="22"/>
        </w:rPr>
        <w:t xml:space="preserve">                          Za </w:t>
      </w:r>
      <w:r>
        <w:rPr>
          <w:i/>
          <w:sz w:val="22"/>
          <w:szCs w:val="22"/>
        </w:rPr>
        <w:t>Zhotovitel</w:t>
      </w:r>
      <w:r w:rsidRPr="002E5F2D">
        <w:rPr>
          <w:i/>
          <w:sz w:val="22"/>
          <w:szCs w:val="22"/>
        </w:rPr>
        <w:t>e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 xml:space="preserve">             </w:t>
      </w:r>
      <w:r w:rsidRPr="002E5F2D">
        <w:rPr>
          <w:i/>
          <w:sz w:val="22"/>
          <w:szCs w:val="22"/>
        </w:rPr>
        <w:t xml:space="preserve">Za </w:t>
      </w:r>
      <w:r>
        <w:rPr>
          <w:i/>
          <w:sz w:val="22"/>
          <w:szCs w:val="22"/>
        </w:rPr>
        <w:t>Objednatel</w:t>
      </w:r>
      <w:r w:rsidRPr="002E5F2D">
        <w:rPr>
          <w:i/>
          <w:sz w:val="22"/>
          <w:szCs w:val="22"/>
        </w:rPr>
        <w:t xml:space="preserve">e             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</w:t>
      </w:r>
      <w:r w:rsidR="008E6A4C">
        <w:rPr>
          <w:bCs/>
          <w:sz w:val="22"/>
          <w:szCs w:val="22"/>
        </w:rPr>
        <w:t>Václav Frolík</w:t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 xml:space="preserve"> Vítězslav </w:t>
      </w:r>
      <w:proofErr w:type="spellStart"/>
      <w:r>
        <w:rPr>
          <w:bCs/>
          <w:sz w:val="22"/>
          <w:szCs w:val="22"/>
        </w:rPr>
        <w:t>Kokoř</w:t>
      </w:r>
      <w:proofErr w:type="spellEnd"/>
      <w:r w:rsidR="00713205">
        <w:rPr>
          <w:bCs/>
          <w:sz w:val="22"/>
          <w:szCs w:val="22"/>
        </w:rPr>
        <w:t>, MBA</w:t>
      </w:r>
      <w:r w:rsidRPr="002E5F2D">
        <w:rPr>
          <w:bCs/>
          <w:sz w:val="22"/>
          <w:szCs w:val="22"/>
        </w:rPr>
        <w:t xml:space="preserve"> </w:t>
      </w:r>
      <w:r w:rsidRPr="002E5F2D">
        <w:rPr>
          <w:bCs/>
          <w:sz w:val="22"/>
          <w:szCs w:val="22"/>
        </w:rPr>
        <w:tab/>
      </w:r>
    </w:p>
    <w:p w14:paraId="7B9EA2DD" w14:textId="2B99DE44" w:rsidR="00B8392D" w:rsidRDefault="00536025" w:rsidP="006852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jednatel společnosti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</w:t>
      </w:r>
      <w:r w:rsidRPr="002E5F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E5F2D">
        <w:rPr>
          <w:sz w:val="22"/>
          <w:szCs w:val="22"/>
        </w:rPr>
        <w:t>starosta města Aš</w:t>
      </w:r>
    </w:p>
    <w:p w14:paraId="48F0A467" w14:textId="52DFEB1E" w:rsidR="00BA06E5" w:rsidRDefault="00BA06E5" w:rsidP="0068527D">
      <w:pPr>
        <w:jc w:val="both"/>
        <w:rPr>
          <w:sz w:val="22"/>
          <w:szCs w:val="22"/>
        </w:rPr>
      </w:pPr>
    </w:p>
    <w:p w14:paraId="77EA54BF" w14:textId="73C214D3" w:rsidR="00BA06E5" w:rsidRDefault="00BA06E5" w:rsidP="0068527D">
      <w:pPr>
        <w:jc w:val="both"/>
        <w:rPr>
          <w:sz w:val="22"/>
          <w:szCs w:val="22"/>
        </w:rPr>
      </w:pPr>
    </w:p>
    <w:sectPr w:rsidR="00BA06E5" w:rsidSect="007C59D8">
      <w:footerReference w:type="first" r:id="rId8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5588" w14:textId="77777777" w:rsidR="00385078" w:rsidRDefault="00385078" w:rsidP="002E5F2D">
      <w:r>
        <w:separator/>
      </w:r>
    </w:p>
  </w:endnote>
  <w:endnote w:type="continuationSeparator" w:id="0">
    <w:p w14:paraId="7C7FBE55" w14:textId="77777777" w:rsidR="00385078" w:rsidRDefault="00385078" w:rsidP="002E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F4BB" w14:textId="013B7B25" w:rsidR="008351AD" w:rsidRDefault="008351AD" w:rsidP="004D34F4">
    <w:pPr>
      <w:pStyle w:val="Zpat"/>
      <w:jc w:val="center"/>
    </w:pP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 w:rsidR="002D6770">
      <w:fldChar w:fldCharType="begin"/>
    </w:r>
    <w:r w:rsidR="002D6770">
      <w:instrText xml:space="preserve"> INCLUDEPICTURE  "cid:image001.jpg@01D900B7.EE1F3CA0" \* MERGEFORMATINET </w:instrText>
    </w:r>
    <w:r w:rsidR="002D6770">
      <w:fldChar w:fldCharType="separate"/>
    </w:r>
    <w:r w:rsidR="008E0DFD">
      <w:fldChar w:fldCharType="begin"/>
    </w:r>
    <w:r w:rsidR="008E0DFD">
      <w:instrText xml:space="preserve"> INCLUDEPICTURE  "cid:image001.jpg@01D900B7.EE1F3CA0" \* MERGEFORMATINET </w:instrText>
    </w:r>
    <w:r w:rsidR="008E0DFD">
      <w:fldChar w:fldCharType="separate"/>
    </w:r>
    <w:r w:rsidR="002032E4">
      <w:fldChar w:fldCharType="begin"/>
    </w:r>
    <w:r w:rsidR="002032E4">
      <w:instrText xml:space="preserve"> INCLUDEPICTURE  "cid:image001.jpg@01D900B7.EE1F3CA0" \* MERGEFORMATINET </w:instrText>
    </w:r>
    <w:r w:rsidR="002032E4">
      <w:fldChar w:fldCharType="separate"/>
    </w:r>
    <w:r w:rsidR="003C3E83">
      <w:fldChar w:fldCharType="begin"/>
    </w:r>
    <w:r w:rsidR="003C3E83">
      <w:instrText xml:space="preserve"> INCLUDEPICTURE  "cid:image001.jpg@01D900B7.EE1F3CA0" \* MERGEFORMATINET </w:instrText>
    </w:r>
    <w:r w:rsidR="003C3E83">
      <w:fldChar w:fldCharType="separate"/>
    </w:r>
    <w:r w:rsidR="0068527D">
      <w:fldChar w:fldCharType="begin"/>
    </w:r>
    <w:r w:rsidR="0068527D">
      <w:instrText xml:space="preserve"> INCLUDEPICTURE  "cid:image001.jpg@01D900B7.EE1F3CA0" \* MERGEFORMATINET </w:instrText>
    </w:r>
    <w:r w:rsidR="0068527D">
      <w:fldChar w:fldCharType="separate"/>
    </w:r>
    <w:r w:rsidR="00CE16EB">
      <w:fldChar w:fldCharType="begin"/>
    </w:r>
    <w:r w:rsidR="00CE16EB">
      <w:instrText xml:space="preserve"> INCLUDEPICTURE  "cid:image001.jpg@01D900B7.EE1F3CA0" \* MERGEFORMATINET </w:instrText>
    </w:r>
    <w:r w:rsidR="00CE16EB">
      <w:fldChar w:fldCharType="separate"/>
    </w:r>
    <w:r w:rsidR="009B5EDC">
      <w:fldChar w:fldCharType="begin"/>
    </w:r>
    <w:r w:rsidR="009B5EDC">
      <w:instrText xml:space="preserve"> INCLUDEPICTURE  "cid:image001.jpg@01D900B7.EE1F3CA0" \* MERGEFORMATINET </w:instrText>
    </w:r>
    <w:r w:rsidR="009B5EDC">
      <w:fldChar w:fldCharType="separate"/>
    </w:r>
    <w:r w:rsidR="00072C13">
      <w:fldChar w:fldCharType="begin"/>
    </w:r>
    <w:r w:rsidR="00072C13">
      <w:instrText xml:space="preserve"> INCLUDEPICTURE  "cid:image001.jpg@01D900B7.EE1F3CA0" \* MERGEFORMATINET </w:instrText>
    </w:r>
    <w:r w:rsidR="00072C13">
      <w:fldChar w:fldCharType="separate"/>
    </w:r>
    <w:r w:rsidR="00A67555">
      <w:fldChar w:fldCharType="begin"/>
    </w:r>
    <w:r w:rsidR="00A67555">
      <w:instrText xml:space="preserve"> INCLUDEPICTURE  "cid:image001.jpg@01D900B7.EE1F3CA0" \* MERGEFORMATINET </w:instrText>
    </w:r>
    <w:r w:rsidR="00A67555">
      <w:fldChar w:fldCharType="separate"/>
    </w:r>
    <w:r w:rsidR="00AD2CCB">
      <w:fldChar w:fldCharType="begin"/>
    </w:r>
    <w:r w:rsidR="00AD2CCB">
      <w:instrText xml:space="preserve"> INCLUDEPICTURE  "cid:image001.jpg@01D900B7.EE1F3CA0" \* MERGEFORMATINET </w:instrText>
    </w:r>
    <w:r w:rsidR="00AD2CCB">
      <w:fldChar w:fldCharType="separate"/>
    </w:r>
    <w:r w:rsidR="00456274">
      <w:fldChar w:fldCharType="begin"/>
    </w:r>
    <w:r w:rsidR="00456274">
      <w:instrText xml:space="preserve"> INCLUDEPICTURE  "cid:image001.jpg@01D900B7.EE1F3CA0" \* MERGEFORMATINET </w:instrText>
    </w:r>
    <w:r w:rsidR="00456274">
      <w:fldChar w:fldCharType="separate"/>
    </w:r>
    <w:r w:rsidR="00BA06E5">
      <w:fldChar w:fldCharType="begin"/>
    </w:r>
    <w:r w:rsidR="00BA06E5">
      <w:instrText xml:space="preserve"> INCLUDEPICTURE  "cid:image001.jpg@01D900B7.EE1F3CA0" \* MERGEFORMATINET </w:instrText>
    </w:r>
    <w:r w:rsidR="00BA06E5">
      <w:fldChar w:fldCharType="separate"/>
    </w:r>
    <w:r w:rsidR="002554DA">
      <w:fldChar w:fldCharType="begin"/>
    </w:r>
    <w:r w:rsidR="002554DA">
      <w:instrText xml:space="preserve"> INCLUDEPICTURE  "cid:image001.jpg@01D900B7.EE1F3CA0" \* MERGEFORMATINET </w:instrText>
    </w:r>
    <w:r w:rsidR="002554DA">
      <w:fldChar w:fldCharType="separate"/>
    </w:r>
    <w:r w:rsidR="003F791E">
      <w:fldChar w:fldCharType="begin"/>
    </w:r>
    <w:r w:rsidR="003F791E">
      <w:instrText xml:space="preserve"> INCLUDEPICTURE  "cid:image001.jpg@01D900B7.EE1F3CA0" \* MERGEFORMATINET </w:instrText>
    </w:r>
    <w:r w:rsidR="003F791E">
      <w:fldChar w:fldCharType="separate"/>
    </w:r>
    <w:r w:rsidR="00465B12">
      <w:fldChar w:fldCharType="begin"/>
    </w:r>
    <w:r w:rsidR="00465B12">
      <w:instrText xml:space="preserve"> INCLUDEPICTURE  "cid:image001.jpg@01D900B7.EE1F3CA0" \* MERGEFORMATINET </w:instrText>
    </w:r>
    <w:r w:rsidR="00465B12">
      <w:fldChar w:fldCharType="separate"/>
    </w:r>
    <w:r w:rsidR="00C0403E">
      <w:fldChar w:fldCharType="begin"/>
    </w:r>
    <w:r w:rsidR="00C0403E">
      <w:instrText xml:space="preserve"> INCLUDEPICTURE  "cid:image001.jpg@01D900B7.EE1F3CA0" \* MERGEFORMATINET </w:instrText>
    </w:r>
    <w:r w:rsidR="00C0403E">
      <w:fldChar w:fldCharType="separate"/>
    </w:r>
    <w:r w:rsidR="000246BF">
      <w:fldChar w:fldCharType="begin"/>
    </w:r>
    <w:r w:rsidR="000246BF">
      <w:instrText xml:space="preserve"> INCLUDEPICTURE  "cid:image001.jpg@01D900B7.EE1F3CA0" \* MERGEFORMATINET </w:instrText>
    </w:r>
    <w:r w:rsidR="000246BF">
      <w:fldChar w:fldCharType="separate"/>
    </w:r>
    <w:r w:rsidR="007F602E">
      <w:fldChar w:fldCharType="begin"/>
    </w:r>
    <w:r w:rsidR="007F602E">
      <w:instrText xml:space="preserve"> INCLUDEPICTURE  "cid:image001.jpg@01D900B7.EE1F3CA0" \* MERGEFORMATINET </w:instrText>
    </w:r>
    <w:r w:rsidR="007F602E">
      <w:fldChar w:fldCharType="separate"/>
    </w:r>
    <w:r w:rsidR="001537AD">
      <w:fldChar w:fldCharType="begin"/>
    </w:r>
    <w:r w:rsidR="001537AD">
      <w:instrText xml:space="preserve"> INCLUDEPICTURE  "cid:image001.jpg@01D900B7.EE1F3CA0" \* MERGEFORMATINET </w:instrText>
    </w:r>
    <w:r w:rsidR="001537AD">
      <w:fldChar w:fldCharType="separate"/>
    </w:r>
    <w:r w:rsidR="00385078">
      <w:fldChar w:fldCharType="begin"/>
    </w:r>
    <w:r w:rsidR="00385078">
      <w:instrText xml:space="preserve"> </w:instrText>
    </w:r>
    <w:r w:rsidR="00385078">
      <w:instrText>INCLUDEPICTURE  "cid:image001.jpg@01D900B7.EE1F3CA0" \* MERGEFORMATINET</w:instrText>
    </w:r>
    <w:r w:rsidR="00385078">
      <w:instrText xml:space="preserve"> </w:instrText>
    </w:r>
    <w:r w:rsidR="00385078">
      <w:fldChar w:fldCharType="separate"/>
    </w:r>
    <w:r w:rsidR="00385078">
      <w:pict w14:anchorId="40686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1.75pt;height:123.75pt">
          <v:imagedata r:id="rId1" r:href="rId2"/>
        </v:shape>
      </w:pict>
    </w:r>
    <w:r w:rsidR="00385078">
      <w:fldChar w:fldCharType="end"/>
    </w:r>
    <w:r w:rsidR="001537AD">
      <w:fldChar w:fldCharType="end"/>
    </w:r>
    <w:r w:rsidR="007F602E">
      <w:fldChar w:fldCharType="end"/>
    </w:r>
    <w:r w:rsidR="000246BF">
      <w:fldChar w:fldCharType="end"/>
    </w:r>
    <w:r w:rsidR="00C0403E">
      <w:fldChar w:fldCharType="end"/>
    </w:r>
    <w:r w:rsidR="00465B12">
      <w:fldChar w:fldCharType="end"/>
    </w:r>
    <w:r w:rsidR="003F791E">
      <w:fldChar w:fldCharType="end"/>
    </w:r>
    <w:r w:rsidR="002554DA">
      <w:fldChar w:fldCharType="end"/>
    </w:r>
    <w:r w:rsidR="00BA06E5">
      <w:fldChar w:fldCharType="end"/>
    </w:r>
    <w:r w:rsidR="00456274">
      <w:fldChar w:fldCharType="end"/>
    </w:r>
    <w:r w:rsidR="00AD2CCB">
      <w:fldChar w:fldCharType="end"/>
    </w:r>
    <w:r w:rsidR="00A67555">
      <w:fldChar w:fldCharType="end"/>
    </w:r>
    <w:r w:rsidR="00072C13">
      <w:fldChar w:fldCharType="end"/>
    </w:r>
    <w:r w:rsidR="009B5EDC">
      <w:fldChar w:fldCharType="end"/>
    </w:r>
    <w:r w:rsidR="00CE16EB">
      <w:fldChar w:fldCharType="end"/>
    </w:r>
    <w:r w:rsidR="0068527D">
      <w:fldChar w:fldCharType="end"/>
    </w:r>
    <w:r w:rsidR="003C3E83">
      <w:fldChar w:fldCharType="end"/>
    </w:r>
    <w:r w:rsidR="002032E4">
      <w:fldChar w:fldCharType="end"/>
    </w:r>
    <w:r w:rsidR="008E0DFD">
      <w:fldChar w:fldCharType="end"/>
    </w:r>
    <w:r w:rsidR="002D677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59C42" w14:textId="77777777" w:rsidR="00385078" w:rsidRDefault="00385078" w:rsidP="002E5F2D">
      <w:r>
        <w:separator/>
      </w:r>
    </w:p>
  </w:footnote>
  <w:footnote w:type="continuationSeparator" w:id="0">
    <w:p w14:paraId="1581F3A6" w14:textId="77777777" w:rsidR="00385078" w:rsidRDefault="00385078" w:rsidP="002E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1"/>
    <w:lvl w:ilvl="0">
      <w:start w:val="15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0000011"/>
    <w:multiLevelType w:val="multi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9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7449DF"/>
    <w:multiLevelType w:val="hybridMultilevel"/>
    <w:tmpl w:val="43242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77E06"/>
    <w:multiLevelType w:val="multilevel"/>
    <w:tmpl w:val="16BEFA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10303B11"/>
    <w:multiLevelType w:val="hybridMultilevel"/>
    <w:tmpl w:val="36DA9FC2"/>
    <w:lvl w:ilvl="0" w:tplc="6D0CD5D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7D720724">
      <w:start w:val="1"/>
      <w:numFmt w:val="lowerLetter"/>
      <w:lvlText w:val="%2."/>
      <w:lvlJc w:val="left"/>
      <w:pPr>
        <w:ind w:left="3141" w:hanging="360"/>
      </w:pPr>
    </w:lvl>
    <w:lvl w:ilvl="2" w:tplc="6BDE8D0C">
      <w:start w:val="1"/>
      <w:numFmt w:val="lowerRoman"/>
      <w:lvlText w:val="%3."/>
      <w:lvlJc w:val="right"/>
      <w:pPr>
        <w:ind w:left="3861" w:hanging="180"/>
      </w:pPr>
    </w:lvl>
    <w:lvl w:ilvl="3" w:tplc="84C60266">
      <w:start w:val="1"/>
      <w:numFmt w:val="decimal"/>
      <w:lvlText w:val="%4."/>
      <w:lvlJc w:val="left"/>
      <w:pPr>
        <w:ind w:left="4581" w:hanging="360"/>
      </w:pPr>
    </w:lvl>
    <w:lvl w:ilvl="4" w:tplc="85D8426A">
      <w:start w:val="1"/>
      <w:numFmt w:val="lowerLetter"/>
      <w:lvlText w:val="%5."/>
      <w:lvlJc w:val="left"/>
      <w:pPr>
        <w:ind w:left="5301" w:hanging="360"/>
      </w:pPr>
    </w:lvl>
    <w:lvl w:ilvl="5" w:tplc="61905FE0">
      <w:start w:val="1"/>
      <w:numFmt w:val="lowerRoman"/>
      <w:lvlText w:val="%6."/>
      <w:lvlJc w:val="right"/>
      <w:pPr>
        <w:ind w:left="6021" w:hanging="180"/>
      </w:pPr>
    </w:lvl>
    <w:lvl w:ilvl="6" w:tplc="A79EEA5E">
      <w:start w:val="1"/>
      <w:numFmt w:val="decimal"/>
      <w:lvlText w:val="%7."/>
      <w:lvlJc w:val="left"/>
      <w:pPr>
        <w:ind w:left="6741" w:hanging="360"/>
      </w:pPr>
    </w:lvl>
    <w:lvl w:ilvl="7" w:tplc="BFCA27BA">
      <w:start w:val="1"/>
      <w:numFmt w:val="lowerLetter"/>
      <w:lvlText w:val="%8."/>
      <w:lvlJc w:val="left"/>
      <w:pPr>
        <w:ind w:left="7461" w:hanging="360"/>
      </w:pPr>
    </w:lvl>
    <w:lvl w:ilvl="8" w:tplc="932ED268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15CA2B03"/>
    <w:multiLevelType w:val="multilevel"/>
    <w:tmpl w:val="AB44D61C"/>
    <w:lvl w:ilvl="0">
      <w:start w:val="1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7C0E74"/>
    <w:multiLevelType w:val="hybridMultilevel"/>
    <w:tmpl w:val="A36AC00A"/>
    <w:lvl w:ilvl="0" w:tplc="CF907F6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01C54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D37845"/>
    <w:multiLevelType w:val="hybridMultilevel"/>
    <w:tmpl w:val="88CC9608"/>
    <w:lvl w:ilvl="0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84EED"/>
    <w:multiLevelType w:val="multilevel"/>
    <w:tmpl w:val="3C366D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263908"/>
    <w:multiLevelType w:val="hybridMultilevel"/>
    <w:tmpl w:val="4EE62916"/>
    <w:lvl w:ilvl="0" w:tplc="68166E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732F18"/>
    <w:multiLevelType w:val="multilevel"/>
    <w:tmpl w:val="5EB820C0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4" w15:restartNumberingAfterBreak="0">
    <w:nsid w:val="2C6C6352"/>
    <w:multiLevelType w:val="hybridMultilevel"/>
    <w:tmpl w:val="5A64099C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6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25F5E"/>
    <w:multiLevelType w:val="hybridMultilevel"/>
    <w:tmpl w:val="1D744920"/>
    <w:lvl w:ilvl="0" w:tplc="7332DB0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FA1A94"/>
    <w:multiLevelType w:val="hybridMultilevel"/>
    <w:tmpl w:val="59DEFCC0"/>
    <w:lvl w:ilvl="0" w:tplc="83141A3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D68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226D0"/>
    <w:multiLevelType w:val="hybridMultilevel"/>
    <w:tmpl w:val="158C0074"/>
    <w:lvl w:ilvl="0" w:tplc="53E6E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83117"/>
    <w:multiLevelType w:val="multilevel"/>
    <w:tmpl w:val="0FA23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F1260D"/>
    <w:multiLevelType w:val="multilevel"/>
    <w:tmpl w:val="0B587E9A"/>
    <w:lvl w:ilvl="0">
      <w:start w:val="2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64D45E75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236161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4C5A5E"/>
    <w:multiLevelType w:val="hybridMultilevel"/>
    <w:tmpl w:val="39C6BE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A219A7"/>
    <w:multiLevelType w:val="hybridMultilevel"/>
    <w:tmpl w:val="BCE63C24"/>
    <w:lvl w:ilvl="0" w:tplc="ABC64BD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ED58AE"/>
    <w:multiLevelType w:val="hybridMultilevel"/>
    <w:tmpl w:val="FC3AF586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7FC86517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FC441B"/>
    <w:multiLevelType w:val="hybridMultilevel"/>
    <w:tmpl w:val="6CEC1A46"/>
    <w:lvl w:ilvl="0" w:tplc="569E420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9210215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94734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98354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32355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8011774">
    <w:abstractNumId w:val="29"/>
  </w:num>
  <w:num w:numId="6" w16cid:durableId="17888122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4582671">
    <w:abstractNumId w:val="26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44616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0674161">
    <w:abstractNumId w:val="24"/>
  </w:num>
  <w:num w:numId="10" w16cid:durableId="2090230193">
    <w:abstractNumId w:val="28"/>
  </w:num>
  <w:num w:numId="11" w16cid:durableId="604970517">
    <w:abstractNumId w:val="15"/>
  </w:num>
  <w:num w:numId="12" w16cid:durableId="491868238">
    <w:abstractNumId w:val="10"/>
  </w:num>
  <w:num w:numId="13" w16cid:durableId="1662125805">
    <w:abstractNumId w:val="25"/>
  </w:num>
  <w:num w:numId="14" w16cid:durableId="810826519">
    <w:abstractNumId w:val="14"/>
  </w:num>
  <w:num w:numId="15" w16cid:durableId="1689675454">
    <w:abstractNumId w:val="8"/>
  </w:num>
  <w:num w:numId="16" w16cid:durableId="58407951">
    <w:abstractNumId w:val="22"/>
  </w:num>
  <w:num w:numId="17" w16cid:durableId="917055685">
    <w:abstractNumId w:val="30"/>
  </w:num>
  <w:num w:numId="18" w16cid:durableId="949971985">
    <w:abstractNumId w:val="19"/>
  </w:num>
  <w:num w:numId="19" w16cid:durableId="162942029">
    <w:abstractNumId w:val="12"/>
  </w:num>
  <w:num w:numId="20" w16cid:durableId="597300176">
    <w:abstractNumId w:val="23"/>
  </w:num>
  <w:num w:numId="21" w16cid:durableId="1337922974">
    <w:abstractNumId w:val="16"/>
  </w:num>
  <w:num w:numId="22" w16cid:durableId="893736182">
    <w:abstractNumId w:val="7"/>
  </w:num>
  <w:num w:numId="23" w16cid:durableId="655063368">
    <w:abstractNumId w:val="17"/>
  </w:num>
  <w:num w:numId="24" w16cid:durableId="866452095">
    <w:abstractNumId w:val="20"/>
  </w:num>
  <w:num w:numId="25" w16cid:durableId="1847593708">
    <w:abstractNumId w:val="21"/>
  </w:num>
  <w:num w:numId="26" w16cid:durableId="800225146">
    <w:abstractNumId w:val="31"/>
  </w:num>
  <w:num w:numId="27" w16cid:durableId="2033846244">
    <w:abstractNumId w:val="4"/>
  </w:num>
  <w:num w:numId="28" w16cid:durableId="1853832952">
    <w:abstractNumId w:val="13"/>
  </w:num>
  <w:num w:numId="29" w16cid:durableId="708182491">
    <w:abstractNumId w:val="3"/>
  </w:num>
  <w:num w:numId="30" w16cid:durableId="1725328434">
    <w:abstractNumId w:val="0"/>
  </w:num>
  <w:num w:numId="31" w16cid:durableId="876623202">
    <w:abstractNumId w:val="2"/>
  </w:num>
  <w:num w:numId="32" w16cid:durableId="1504055095">
    <w:abstractNumId w:val="1"/>
  </w:num>
  <w:num w:numId="33" w16cid:durableId="487133242">
    <w:abstractNumId w:val="5"/>
  </w:num>
  <w:num w:numId="34" w16cid:durableId="1982803164">
    <w:abstractNumId w:val="11"/>
  </w:num>
  <w:num w:numId="35" w16cid:durableId="506755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5899350">
    <w:abstractNumId w:val="9"/>
  </w:num>
  <w:num w:numId="37" w16cid:durableId="7323868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2D"/>
    <w:rsid w:val="00014D1C"/>
    <w:rsid w:val="0001707B"/>
    <w:rsid w:val="0002042F"/>
    <w:rsid w:val="00022240"/>
    <w:rsid w:val="00022CCC"/>
    <w:rsid w:val="000246BF"/>
    <w:rsid w:val="00024AF4"/>
    <w:rsid w:val="00032580"/>
    <w:rsid w:val="00035788"/>
    <w:rsid w:val="0003652A"/>
    <w:rsid w:val="00063AD4"/>
    <w:rsid w:val="00064636"/>
    <w:rsid w:val="0006614B"/>
    <w:rsid w:val="00072C13"/>
    <w:rsid w:val="0008097C"/>
    <w:rsid w:val="00081162"/>
    <w:rsid w:val="000A2B65"/>
    <w:rsid w:val="000C4C88"/>
    <w:rsid w:val="000C7DC2"/>
    <w:rsid w:val="000D3331"/>
    <w:rsid w:val="000E1937"/>
    <w:rsid w:val="000F690D"/>
    <w:rsid w:val="00111ECB"/>
    <w:rsid w:val="00126BD9"/>
    <w:rsid w:val="00126CF2"/>
    <w:rsid w:val="00131D46"/>
    <w:rsid w:val="00136F81"/>
    <w:rsid w:val="00137346"/>
    <w:rsid w:val="00141596"/>
    <w:rsid w:val="00141AD3"/>
    <w:rsid w:val="00145F7F"/>
    <w:rsid w:val="001537AD"/>
    <w:rsid w:val="00155D56"/>
    <w:rsid w:val="00156701"/>
    <w:rsid w:val="00176D23"/>
    <w:rsid w:val="00193639"/>
    <w:rsid w:val="0019583D"/>
    <w:rsid w:val="001A3F1C"/>
    <w:rsid w:val="001A3F5C"/>
    <w:rsid w:val="001A5E55"/>
    <w:rsid w:val="001B6524"/>
    <w:rsid w:val="001C640E"/>
    <w:rsid w:val="001D181B"/>
    <w:rsid w:val="001D5F69"/>
    <w:rsid w:val="001E607B"/>
    <w:rsid w:val="002032E4"/>
    <w:rsid w:val="0022085B"/>
    <w:rsid w:val="0023069D"/>
    <w:rsid w:val="002554DA"/>
    <w:rsid w:val="00260F3E"/>
    <w:rsid w:val="0028163B"/>
    <w:rsid w:val="00290DDE"/>
    <w:rsid w:val="002A048A"/>
    <w:rsid w:val="002A4DC0"/>
    <w:rsid w:val="002B74CE"/>
    <w:rsid w:val="002C4487"/>
    <w:rsid w:val="002D3084"/>
    <w:rsid w:val="002D6770"/>
    <w:rsid w:val="002E5530"/>
    <w:rsid w:val="002E5F2D"/>
    <w:rsid w:val="002F51BA"/>
    <w:rsid w:val="002F74D6"/>
    <w:rsid w:val="003021F2"/>
    <w:rsid w:val="00310F1C"/>
    <w:rsid w:val="003143B1"/>
    <w:rsid w:val="00314AB0"/>
    <w:rsid w:val="00321013"/>
    <w:rsid w:val="00337017"/>
    <w:rsid w:val="003517AB"/>
    <w:rsid w:val="00370372"/>
    <w:rsid w:val="0038192B"/>
    <w:rsid w:val="003824F5"/>
    <w:rsid w:val="00385078"/>
    <w:rsid w:val="00385DB4"/>
    <w:rsid w:val="003A1C6C"/>
    <w:rsid w:val="003A522F"/>
    <w:rsid w:val="003A55C1"/>
    <w:rsid w:val="003A5B82"/>
    <w:rsid w:val="003B7665"/>
    <w:rsid w:val="003C3E83"/>
    <w:rsid w:val="003D5EA8"/>
    <w:rsid w:val="003D75B7"/>
    <w:rsid w:val="003E7401"/>
    <w:rsid w:val="003F791E"/>
    <w:rsid w:val="004015B6"/>
    <w:rsid w:val="004053AB"/>
    <w:rsid w:val="00411CAF"/>
    <w:rsid w:val="00415AF9"/>
    <w:rsid w:val="004317F6"/>
    <w:rsid w:val="00431B1F"/>
    <w:rsid w:val="00435CBA"/>
    <w:rsid w:val="00440A76"/>
    <w:rsid w:val="004447DE"/>
    <w:rsid w:val="00446917"/>
    <w:rsid w:val="004500D2"/>
    <w:rsid w:val="00451E55"/>
    <w:rsid w:val="00452210"/>
    <w:rsid w:val="00454CEC"/>
    <w:rsid w:val="00455741"/>
    <w:rsid w:val="00456274"/>
    <w:rsid w:val="00456B5C"/>
    <w:rsid w:val="00465B12"/>
    <w:rsid w:val="00481CE3"/>
    <w:rsid w:val="00484488"/>
    <w:rsid w:val="00485614"/>
    <w:rsid w:val="004A4FCC"/>
    <w:rsid w:val="004B6DD2"/>
    <w:rsid w:val="004C03C1"/>
    <w:rsid w:val="004C2987"/>
    <w:rsid w:val="004C31FC"/>
    <w:rsid w:val="004C5F75"/>
    <w:rsid w:val="004D34F4"/>
    <w:rsid w:val="004D7650"/>
    <w:rsid w:val="004E5A15"/>
    <w:rsid w:val="004F4548"/>
    <w:rsid w:val="0050094C"/>
    <w:rsid w:val="00504948"/>
    <w:rsid w:val="00506AC1"/>
    <w:rsid w:val="00521C32"/>
    <w:rsid w:val="00523126"/>
    <w:rsid w:val="00523F70"/>
    <w:rsid w:val="00524B2C"/>
    <w:rsid w:val="00535E3B"/>
    <w:rsid w:val="00536025"/>
    <w:rsid w:val="00537068"/>
    <w:rsid w:val="00563A75"/>
    <w:rsid w:val="005646BA"/>
    <w:rsid w:val="00580321"/>
    <w:rsid w:val="005948DA"/>
    <w:rsid w:val="00595FB9"/>
    <w:rsid w:val="005A0231"/>
    <w:rsid w:val="005A05DF"/>
    <w:rsid w:val="005A51EA"/>
    <w:rsid w:val="005A6A1A"/>
    <w:rsid w:val="005B4D0C"/>
    <w:rsid w:val="005C053A"/>
    <w:rsid w:val="005C37E9"/>
    <w:rsid w:val="005D6EC4"/>
    <w:rsid w:val="005E3EF7"/>
    <w:rsid w:val="005E5BE2"/>
    <w:rsid w:val="005F60B6"/>
    <w:rsid w:val="00606658"/>
    <w:rsid w:val="00611D0F"/>
    <w:rsid w:val="00631C43"/>
    <w:rsid w:val="0064260B"/>
    <w:rsid w:val="0065309E"/>
    <w:rsid w:val="00654424"/>
    <w:rsid w:val="00654878"/>
    <w:rsid w:val="00657C22"/>
    <w:rsid w:val="00665CB7"/>
    <w:rsid w:val="006677EB"/>
    <w:rsid w:val="00677F12"/>
    <w:rsid w:val="00682818"/>
    <w:rsid w:val="006839EB"/>
    <w:rsid w:val="0068527D"/>
    <w:rsid w:val="00691A4B"/>
    <w:rsid w:val="00692C24"/>
    <w:rsid w:val="006978BF"/>
    <w:rsid w:val="006A0385"/>
    <w:rsid w:val="006B1216"/>
    <w:rsid w:val="006B6B66"/>
    <w:rsid w:val="006C1300"/>
    <w:rsid w:val="006C4E54"/>
    <w:rsid w:val="006E0CCD"/>
    <w:rsid w:val="006E4632"/>
    <w:rsid w:val="006E46FF"/>
    <w:rsid w:val="006E4D8A"/>
    <w:rsid w:val="00701888"/>
    <w:rsid w:val="007104FB"/>
    <w:rsid w:val="00711B64"/>
    <w:rsid w:val="00713205"/>
    <w:rsid w:val="0072058B"/>
    <w:rsid w:val="007235F8"/>
    <w:rsid w:val="00736F0B"/>
    <w:rsid w:val="00753A9C"/>
    <w:rsid w:val="00771D05"/>
    <w:rsid w:val="00775392"/>
    <w:rsid w:val="007A0D8E"/>
    <w:rsid w:val="007A6A24"/>
    <w:rsid w:val="007B7908"/>
    <w:rsid w:val="007C59D8"/>
    <w:rsid w:val="007E1899"/>
    <w:rsid w:val="007F602E"/>
    <w:rsid w:val="008003A1"/>
    <w:rsid w:val="008009E0"/>
    <w:rsid w:val="00804836"/>
    <w:rsid w:val="00805359"/>
    <w:rsid w:val="00811246"/>
    <w:rsid w:val="008301B4"/>
    <w:rsid w:val="008351AD"/>
    <w:rsid w:val="00841FCE"/>
    <w:rsid w:val="00843D4C"/>
    <w:rsid w:val="00846618"/>
    <w:rsid w:val="00851F87"/>
    <w:rsid w:val="00855652"/>
    <w:rsid w:val="0086099C"/>
    <w:rsid w:val="00861675"/>
    <w:rsid w:val="00864EE3"/>
    <w:rsid w:val="00875A1E"/>
    <w:rsid w:val="008879F9"/>
    <w:rsid w:val="00893FB7"/>
    <w:rsid w:val="008944AA"/>
    <w:rsid w:val="00895B3C"/>
    <w:rsid w:val="008B6176"/>
    <w:rsid w:val="008B6187"/>
    <w:rsid w:val="008C01F1"/>
    <w:rsid w:val="008E0DFD"/>
    <w:rsid w:val="008E6A4C"/>
    <w:rsid w:val="00901277"/>
    <w:rsid w:val="0090716D"/>
    <w:rsid w:val="009122F4"/>
    <w:rsid w:val="009178CB"/>
    <w:rsid w:val="00954E30"/>
    <w:rsid w:val="00962ED9"/>
    <w:rsid w:val="00963267"/>
    <w:rsid w:val="00982767"/>
    <w:rsid w:val="00986B46"/>
    <w:rsid w:val="009958C6"/>
    <w:rsid w:val="00996592"/>
    <w:rsid w:val="009B5EDC"/>
    <w:rsid w:val="009C537B"/>
    <w:rsid w:val="009C6729"/>
    <w:rsid w:val="009C6A56"/>
    <w:rsid w:val="009E4B5B"/>
    <w:rsid w:val="009E52F0"/>
    <w:rsid w:val="009F7015"/>
    <w:rsid w:val="00A021DD"/>
    <w:rsid w:val="00A055DB"/>
    <w:rsid w:val="00A309E8"/>
    <w:rsid w:val="00A44DCA"/>
    <w:rsid w:val="00A44E6B"/>
    <w:rsid w:val="00A506F2"/>
    <w:rsid w:val="00A52495"/>
    <w:rsid w:val="00A57705"/>
    <w:rsid w:val="00A60140"/>
    <w:rsid w:val="00A67555"/>
    <w:rsid w:val="00A826FC"/>
    <w:rsid w:val="00A8473E"/>
    <w:rsid w:val="00A93DBA"/>
    <w:rsid w:val="00A95604"/>
    <w:rsid w:val="00AA6000"/>
    <w:rsid w:val="00AB5282"/>
    <w:rsid w:val="00AD03EA"/>
    <w:rsid w:val="00AD2CCB"/>
    <w:rsid w:val="00AD65FD"/>
    <w:rsid w:val="00AE2A70"/>
    <w:rsid w:val="00B00413"/>
    <w:rsid w:val="00B005BD"/>
    <w:rsid w:val="00B0181A"/>
    <w:rsid w:val="00B044F8"/>
    <w:rsid w:val="00B10F9F"/>
    <w:rsid w:val="00B2687C"/>
    <w:rsid w:val="00B279EB"/>
    <w:rsid w:val="00B434FE"/>
    <w:rsid w:val="00B66AE5"/>
    <w:rsid w:val="00B728E5"/>
    <w:rsid w:val="00B73058"/>
    <w:rsid w:val="00B75799"/>
    <w:rsid w:val="00B8392D"/>
    <w:rsid w:val="00B95043"/>
    <w:rsid w:val="00BA06E5"/>
    <w:rsid w:val="00BA6403"/>
    <w:rsid w:val="00BB4AE3"/>
    <w:rsid w:val="00BD1FF1"/>
    <w:rsid w:val="00BE1CF7"/>
    <w:rsid w:val="00BE3EE9"/>
    <w:rsid w:val="00BF1575"/>
    <w:rsid w:val="00BF3410"/>
    <w:rsid w:val="00BF40EC"/>
    <w:rsid w:val="00BF4939"/>
    <w:rsid w:val="00C0403E"/>
    <w:rsid w:val="00C16C2C"/>
    <w:rsid w:val="00C43666"/>
    <w:rsid w:val="00C45391"/>
    <w:rsid w:val="00C52B27"/>
    <w:rsid w:val="00C5688A"/>
    <w:rsid w:val="00C6006B"/>
    <w:rsid w:val="00C659DC"/>
    <w:rsid w:val="00C731D5"/>
    <w:rsid w:val="00C744B3"/>
    <w:rsid w:val="00C84527"/>
    <w:rsid w:val="00CB58CD"/>
    <w:rsid w:val="00CE16EB"/>
    <w:rsid w:val="00CF645C"/>
    <w:rsid w:val="00CF7CED"/>
    <w:rsid w:val="00D031CF"/>
    <w:rsid w:val="00D161A5"/>
    <w:rsid w:val="00D21625"/>
    <w:rsid w:val="00D35F2D"/>
    <w:rsid w:val="00D422F4"/>
    <w:rsid w:val="00D434A2"/>
    <w:rsid w:val="00D60E5F"/>
    <w:rsid w:val="00D63B25"/>
    <w:rsid w:val="00D705FD"/>
    <w:rsid w:val="00D75B96"/>
    <w:rsid w:val="00D913F5"/>
    <w:rsid w:val="00D93584"/>
    <w:rsid w:val="00DA27A9"/>
    <w:rsid w:val="00DA7941"/>
    <w:rsid w:val="00DB5EBD"/>
    <w:rsid w:val="00DC12AB"/>
    <w:rsid w:val="00DD6BE8"/>
    <w:rsid w:val="00DE1A43"/>
    <w:rsid w:val="00DE2B3E"/>
    <w:rsid w:val="00DE667B"/>
    <w:rsid w:val="00DE6753"/>
    <w:rsid w:val="00DE720B"/>
    <w:rsid w:val="00DF3B09"/>
    <w:rsid w:val="00E146A3"/>
    <w:rsid w:val="00E223D3"/>
    <w:rsid w:val="00E25CF8"/>
    <w:rsid w:val="00E31380"/>
    <w:rsid w:val="00E31453"/>
    <w:rsid w:val="00E441CC"/>
    <w:rsid w:val="00E5513E"/>
    <w:rsid w:val="00E607C3"/>
    <w:rsid w:val="00E622CF"/>
    <w:rsid w:val="00E71A97"/>
    <w:rsid w:val="00E82DE0"/>
    <w:rsid w:val="00EA3244"/>
    <w:rsid w:val="00EA4921"/>
    <w:rsid w:val="00EB266E"/>
    <w:rsid w:val="00EB79E6"/>
    <w:rsid w:val="00EC37ED"/>
    <w:rsid w:val="00EC7F66"/>
    <w:rsid w:val="00ED310C"/>
    <w:rsid w:val="00ED6EDF"/>
    <w:rsid w:val="00EF0CD2"/>
    <w:rsid w:val="00EF621E"/>
    <w:rsid w:val="00EF7D0F"/>
    <w:rsid w:val="00F16B8F"/>
    <w:rsid w:val="00F201C0"/>
    <w:rsid w:val="00F20392"/>
    <w:rsid w:val="00F232F3"/>
    <w:rsid w:val="00F25312"/>
    <w:rsid w:val="00F376AC"/>
    <w:rsid w:val="00F426CA"/>
    <w:rsid w:val="00F70217"/>
    <w:rsid w:val="00F707F0"/>
    <w:rsid w:val="00F7739D"/>
    <w:rsid w:val="00F77AEA"/>
    <w:rsid w:val="00F806E5"/>
    <w:rsid w:val="00F870CB"/>
    <w:rsid w:val="00F91664"/>
    <w:rsid w:val="00FB0B70"/>
    <w:rsid w:val="00FB58CE"/>
    <w:rsid w:val="00FB594D"/>
    <w:rsid w:val="00FB69E9"/>
    <w:rsid w:val="00FC458F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709A4"/>
  <w15:docId w15:val="{C0C86316-B6B2-4814-B123-BD7BDDB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16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E5F2D"/>
    <w:pPr>
      <w:keepNext/>
      <w:ind w:left="705" w:hanging="705"/>
      <w:jc w:val="center"/>
      <w:outlineLvl w:val="5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2E5F2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2E5F2D"/>
    <w:rPr>
      <w:color w:val="000000"/>
      <w:sz w:val="24"/>
      <w:szCs w:val="24"/>
    </w:rPr>
  </w:style>
  <w:style w:type="paragraph" w:styleId="Zkladntext">
    <w:name w:val="Body Text"/>
    <w:aliases w:val="b"/>
    <w:basedOn w:val="Normln"/>
    <w:link w:val="ZkladntextChar"/>
    <w:unhideWhenUsed/>
    <w:rsid w:val="002E5F2D"/>
    <w:pPr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aliases w:val="Char Char"/>
    <w:basedOn w:val="Standardnpsmoodstavce"/>
    <w:link w:val="Zkladntextodsazen"/>
    <w:locked/>
    <w:rsid w:val="002E5F2D"/>
  </w:style>
  <w:style w:type="paragraph" w:styleId="Zkladntextodsazen">
    <w:name w:val="Body Text Indent"/>
    <w:aliases w:val="Char"/>
    <w:basedOn w:val="Normln"/>
    <w:link w:val="ZkladntextodsazenChar"/>
    <w:unhideWhenUsed/>
    <w:rsid w:val="002E5F2D"/>
    <w:pPr>
      <w:autoSpaceDE w:val="0"/>
      <w:autoSpaceDN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2E5F2D"/>
    <w:pPr>
      <w:ind w:left="705"/>
      <w:jc w:val="both"/>
    </w:pPr>
    <w:rPr>
      <w:color w:val="000000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E5F2D"/>
    <w:rPr>
      <w:rFonts w:ascii="Times New Roman" w:eastAsia="Times New Roman" w:hAnsi="Times New Roman" w:cs="Times New Roman"/>
      <w:color w:val="00000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2E5F2D"/>
    <w:pPr>
      <w:ind w:left="708"/>
    </w:pPr>
  </w:style>
  <w:style w:type="paragraph" w:customStyle="1" w:styleId="BodyText21">
    <w:name w:val="Body Text 21"/>
    <w:basedOn w:val="Normln"/>
    <w:rsid w:val="002E5F2D"/>
    <w:pPr>
      <w:widowControl w:val="0"/>
      <w:jc w:val="both"/>
    </w:pPr>
    <w:rPr>
      <w:sz w:val="22"/>
      <w:szCs w:val="22"/>
    </w:rPr>
  </w:style>
  <w:style w:type="paragraph" w:customStyle="1" w:styleId="Znaka">
    <w:name w:val="Značka"/>
    <w:rsid w:val="002E5F2D"/>
    <w:pPr>
      <w:widowControl w:val="0"/>
      <w:spacing w:after="0" w:line="240" w:lineRule="auto"/>
      <w:ind w:left="720"/>
    </w:pPr>
    <w:rPr>
      <w:rFonts w:ascii="Arial" w:eastAsia="Times New Roman" w:hAnsi="Arial" w:cs="Arial"/>
      <w:color w:val="000000"/>
      <w:lang w:eastAsia="cs-CZ"/>
    </w:rPr>
  </w:style>
  <w:style w:type="character" w:styleId="Odkaznakoment">
    <w:name w:val="annotation reference"/>
    <w:uiPriority w:val="99"/>
    <w:semiHidden/>
    <w:unhideWhenUsed/>
    <w:rsid w:val="002E5F2D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A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E3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0222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2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2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uiPriority w:val="99"/>
    <w:rsid w:val="00B8392D"/>
    <w:rPr>
      <w:b/>
      <w:bCs w:val="0"/>
    </w:rPr>
  </w:style>
  <w:style w:type="character" w:customStyle="1" w:styleId="datalabel">
    <w:name w:val="datalabel"/>
    <w:rsid w:val="00901277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rsid w:val="00C744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31">
    <w:name w:val="Základní text odsazený 31"/>
    <w:basedOn w:val="Normln"/>
    <w:rsid w:val="00F91664"/>
    <w:pPr>
      <w:suppressAutoHyphens/>
      <w:ind w:left="709" w:hanging="709"/>
      <w:jc w:val="both"/>
    </w:pPr>
    <w:rPr>
      <w:sz w:val="22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16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Default">
    <w:name w:val="Default"/>
    <w:rsid w:val="00835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00B7.EE1F3C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C424A-F287-4AFA-B0AC-7C9F2001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Muhrová</dc:creator>
  <cp:keywords/>
  <dc:description/>
  <cp:lastModifiedBy>Radim Křístek</cp:lastModifiedBy>
  <cp:revision>3</cp:revision>
  <cp:lastPrinted>2020-11-16T07:29:00Z</cp:lastPrinted>
  <dcterms:created xsi:type="dcterms:W3CDTF">2026-04-01T12:24:00Z</dcterms:created>
  <dcterms:modified xsi:type="dcterms:W3CDTF">2026-04-01T12:25:00Z</dcterms:modified>
</cp:coreProperties>
</file>