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5B4F" w14:textId="5A8C8DAA" w:rsidR="00126CF2" w:rsidRPr="00536025" w:rsidRDefault="00126CF2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Dodatek č.</w:t>
      </w:r>
      <w:r w:rsidR="00793E9A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32863DC" w14:textId="014E18B1" w:rsidR="002E5F2D" w:rsidRPr="00536025" w:rsidRDefault="00126CF2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ke </w:t>
      </w:r>
      <w:r w:rsidR="002E5F2D" w:rsidRPr="00536025">
        <w:rPr>
          <w:rFonts w:ascii="Times New Roman" w:hAnsi="Times New Roman" w:cs="Times New Roman"/>
          <w:b/>
          <w:color w:val="auto"/>
          <w:sz w:val="28"/>
          <w:szCs w:val="28"/>
        </w:rPr>
        <w:t>SMLOU</w:t>
      </w:r>
      <w:r w:rsidR="00DA27A9">
        <w:rPr>
          <w:rFonts w:ascii="Times New Roman" w:hAnsi="Times New Roman" w:cs="Times New Roman"/>
          <w:b/>
          <w:color w:val="auto"/>
          <w:sz w:val="28"/>
          <w:szCs w:val="28"/>
        </w:rPr>
        <w:t>V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Ě</w:t>
      </w:r>
      <w:r w:rsidR="002E5F2D"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O </w:t>
      </w:r>
      <w:r w:rsidR="007A6A24" w:rsidRPr="00536025">
        <w:rPr>
          <w:rFonts w:ascii="Times New Roman" w:hAnsi="Times New Roman" w:cs="Times New Roman"/>
          <w:b/>
          <w:color w:val="auto"/>
          <w:sz w:val="28"/>
          <w:szCs w:val="28"/>
        </w:rPr>
        <w:t>DÍLO</w:t>
      </w:r>
    </w:p>
    <w:p w14:paraId="7BDD370C" w14:textId="425330B5" w:rsidR="00D35F2D" w:rsidRPr="00536025" w:rsidRDefault="00D35F2D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č. </w:t>
      </w:r>
      <w:r w:rsidR="00B75799" w:rsidRPr="00536025">
        <w:rPr>
          <w:rFonts w:ascii="Times New Roman" w:hAnsi="Times New Roman" w:cs="Times New Roman"/>
          <w:b/>
          <w:color w:val="auto"/>
          <w:sz w:val="28"/>
          <w:szCs w:val="28"/>
        </w:rPr>
        <w:t>0404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/2023/OI</w:t>
      </w:r>
    </w:p>
    <w:p w14:paraId="0C807AD4" w14:textId="1D844A02" w:rsidR="00536025" w:rsidRPr="00536025" w:rsidRDefault="00536025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(d</w:t>
      </w:r>
      <w:r w:rsidR="002D6770">
        <w:rPr>
          <w:rFonts w:ascii="Times New Roman" w:hAnsi="Times New Roman" w:cs="Times New Roman"/>
          <w:b/>
          <w:color w:val="auto"/>
          <w:sz w:val="28"/>
          <w:szCs w:val="28"/>
        </w:rPr>
        <w:t>á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le jen „dodatek“)</w:t>
      </w:r>
    </w:p>
    <w:p w14:paraId="1F8BD4AD" w14:textId="5F5CD7AE" w:rsidR="002E5F2D" w:rsidRDefault="002E5F2D" w:rsidP="002E5F2D">
      <w:pPr>
        <w:pStyle w:val="Zkladntext"/>
        <w:jc w:val="center"/>
        <w:rPr>
          <w:rFonts w:ascii="Times New Roman" w:hAnsi="Times New Roman" w:cs="Times New Roman"/>
          <w:sz w:val="22"/>
          <w:szCs w:val="22"/>
        </w:rPr>
      </w:pPr>
    </w:p>
    <w:p w14:paraId="59D07317" w14:textId="238EA62B" w:rsidR="008351AD" w:rsidRDefault="008351AD" w:rsidP="008351AD">
      <w:pPr>
        <w:pStyle w:val="Default"/>
      </w:pPr>
    </w:p>
    <w:p w14:paraId="2CDC1166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Město Aš </w:t>
      </w:r>
    </w:p>
    <w:p w14:paraId="119439F1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Aš, Kamenná 52 </w:t>
      </w:r>
    </w:p>
    <w:p w14:paraId="7E7F9BC1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00253901 </w:t>
      </w:r>
    </w:p>
    <w:p w14:paraId="008726B7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CZ00253901 </w:t>
      </w:r>
    </w:p>
    <w:p w14:paraId="5BE4E7A9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ČSOB a.s. Aš </w:t>
      </w:r>
    </w:p>
    <w:p w14:paraId="77982C8A" w14:textId="09FDBAEE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 w:rsidR="00EB6D60">
        <w:rPr>
          <w:sz w:val="22"/>
          <w:szCs w:val="22"/>
        </w:rPr>
        <w:t>***********</w:t>
      </w:r>
      <w:r>
        <w:rPr>
          <w:sz w:val="22"/>
          <w:szCs w:val="22"/>
        </w:rPr>
        <w:t xml:space="preserve"> </w:t>
      </w:r>
    </w:p>
    <w:p w14:paraId="23F18FE3" w14:textId="68374655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zastoupen: Vítězslav </w:t>
      </w:r>
      <w:proofErr w:type="spellStart"/>
      <w:r>
        <w:rPr>
          <w:sz w:val="22"/>
          <w:szCs w:val="22"/>
        </w:rPr>
        <w:t>Kokoř</w:t>
      </w:r>
      <w:proofErr w:type="spellEnd"/>
      <w:r w:rsidR="00E146A3">
        <w:rPr>
          <w:sz w:val="22"/>
          <w:szCs w:val="22"/>
        </w:rPr>
        <w:t>, MBA</w:t>
      </w:r>
      <w:r>
        <w:rPr>
          <w:sz w:val="22"/>
          <w:szCs w:val="22"/>
        </w:rPr>
        <w:t xml:space="preserve"> </w:t>
      </w:r>
    </w:p>
    <w:p w14:paraId="0529C4B8" w14:textId="3FAF6FD4" w:rsidR="008351AD" w:rsidRDefault="008351AD" w:rsidP="008351AD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(dále jen „</w:t>
      </w:r>
      <w:r>
        <w:rPr>
          <w:b/>
          <w:bCs/>
          <w:i/>
          <w:iCs/>
          <w:sz w:val="22"/>
          <w:szCs w:val="22"/>
        </w:rPr>
        <w:t>Objednatel</w:t>
      </w:r>
      <w:r>
        <w:rPr>
          <w:i/>
          <w:iCs/>
          <w:sz w:val="22"/>
          <w:szCs w:val="22"/>
        </w:rPr>
        <w:t xml:space="preserve">“) </w:t>
      </w:r>
    </w:p>
    <w:p w14:paraId="4861E0C5" w14:textId="77777777" w:rsidR="00126CF2" w:rsidRDefault="00126CF2" w:rsidP="008351AD">
      <w:pPr>
        <w:pStyle w:val="Default"/>
        <w:rPr>
          <w:sz w:val="22"/>
          <w:szCs w:val="22"/>
        </w:rPr>
      </w:pPr>
    </w:p>
    <w:p w14:paraId="2E6C84BC" w14:textId="6DF8CDB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7CF8D1C0" w14:textId="77777777" w:rsidR="00126CF2" w:rsidRDefault="00126CF2" w:rsidP="008351AD">
      <w:pPr>
        <w:pStyle w:val="Default"/>
        <w:rPr>
          <w:sz w:val="22"/>
          <w:szCs w:val="22"/>
        </w:rPr>
      </w:pPr>
    </w:p>
    <w:p w14:paraId="142CFB7D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Stavební společnost VARO, s.r.o. </w:t>
      </w:r>
    </w:p>
    <w:p w14:paraId="1CB8A010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sídlo: Cheb, Hviezdoslavovo nám. 534/5, 350 02 Cheb </w:t>
      </w:r>
    </w:p>
    <w:p w14:paraId="71E13B62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263 56 503 </w:t>
      </w:r>
    </w:p>
    <w:p w14:paraId="68B019EE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CZ26356503 </w:t>
      </w:r>
    </w:p>
    <w:p w14:paraId="46DFBF10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ČSOB, a.s. </w:t>
      </w:r>
    </w:p>
    <w:p w14:paraId="10B1AF78" w14:textId="5D9F4B18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 w:rsidR="00EB6D60">
        <w:rPr>
          <w:sz w:val="22"/>
          <w:szCs w:val="22"/>
        </w:rPr>
        <w:t>************</w:t>
      </w:r>
      <w:r>
        <w:rPr>
          <w:sz w:val="22"/>
          <w:szCs w:val="22"/>
        </w:rPr>
        <w:t xml:space="preserve"> </w:t>
      </w:r>
    </w:p>
    <w:p w14:paraId="0BA53C3B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zastoupen: Václav Frolík </w:t>
      </w:r>
    </w:p>
    <w:p w14:paraId="40EB0DB7" w14:textId="5D04484C" w:rsidR="00D35F2D" w:rsidRDefault="008351AD" w:rsidP="008351AD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 obchodním rejstříku vedeném Krajským soudem v Plzni oddíl C vložka 15072</w:t>
      </w:r>
    </w:p>
    <w:p w14:paraId="6522EB41" w14:textId="4D204AEE" w:rsidR="003A522F" w:rsidRDefault="003A522F" w:rsidP="003A522F">
      <w:pPr>
        <w:pStyle w:val="BodyText21"/>
        <w:widowControl/>
      </w:pPr>
      <w:r>
        <w:rPr>
          <w:i/>
          <w:iCs/>
        </w:rPr>
        <w:t>(dále jen „</w:t>
      </w:r>
      <w:r>
        <w:rPr>
          <w:b/>
          <w:i/>
          <w:iCs/>
        </w:rPr>
        <w:t>Zhotovitel</w:t>
      </w:r>
      <w:r>
        <w:rPr>
          <w:i/>
          <w:iCs/>
        </w:rPr>
        <w:t>“)</w:t>
      </w:r>
    </w:p>
    <w:p w14:paraId="07A804FE" w14:textId="77777777" w:rsidR="003A522F" w:rsidRDefault="003A522F" w:rsidP="003A522F">
      <w:pPr>
        <w:jc w:val="both"/>
        <w:rPr>
          <w:sz w:val="22"/>
          <w:szCs w:val="22"/>
        </w:rPr>
      </w:pPr>
    </w:p>
    <w:p w14:paraId="53D438B9" w14:textId="77777777" w:rsidR="003A522F" w:rsidRPr="00536025" w:rsidRDefault="003A522F" w:rsidP="003A522F">
      <w:pPr>
        <w:jc w:val="both"/>
      </w:pPr>
      <w:r w:rsidRPr="00536025">
        <w:t>(Objednatel a Zhotovitel společně dále jen „</w:t>
      </w:r>
      <w:r w:rsidRPr="00536025">
        <w:rPr>
          <w:b/>
        </w:rPr>
        <w:t>Smluvní strany</w:t>
      </w:r>
      <w:r w:rsidRPr="00536025">
        <w:t>“ nebo každý samostatně jen „</w:t>
      </w:r>
      <w:r w:rsidRPr="00536025">
        <w:rPr>
          <w:b/>
        </w:rPr>
        <w:t>Smluvní strana</w:t>
      </w:r>
      <w:r w:rsidRPr="00536025">
        <w:t>“)</w:t>
      </w:r>
    </w:p>
    <w:p w14:paraId="0F90F0BE" w14:textId="77777777" w:rsidR="003A522F" w:rsidRPr="00536025" w:rsidRDefault="003A522F" w:rsidP="003A522F">
      <w:pPr>
        <w:jc w:val="both"/>
      </w:pPr>
    </w:p>
    <w:p w14:paraId="46707334" w14:textId="77777777" w:rsidR="003A522F" w:rsidRPr="00536025" w:rsidRDefault="003A522F" w:rsidP="003A522F">
      <w:pPr>
        <w:rPr>
          <w:b/>
          <w:bCs/>
          <w:color w:val="000000"/>
        </w:rPr>
      </w:pPr>
    </w:p>
    <w:p w14:paraId="23EADA37" w14:textId="3C64A6C0" w:rsidR="00536025" w:rsidRPr="00536025" w:rsidRDefault="00536025" w:rsidP="00536025">
      <w:pPr>
        <w:pStyle w:val="Zkladntext"/>
        <w:rPr>
          <w:rFonts w:ascii="Times New Roman" w:hAnsi="Times New Roman" w:cs="Times New Roman"/>
          <w:b/>
        </w:rPr>
      </w:pPr>
      <w:r w:rsidRPr="00536025">
        <w:rPr>
          <w:rFonts w:ascii="Times New Roman" w:hAnsi="Times New Roman" w:cs="Times New Roman"/>
        </w:rPr>
        <w:t>uzavírají ve smyslu čl. XV</w:t>
      </w:r>
      <w:r w:rsidR="003D5EA8">
        <w:rPr>
          <w:rFonts w:ascii="Times New Roman" w:hAnsi="Times New Roman" w:cs="Times New Roman"/>
        </w:rPr>
        <w:t>I</w:t>
      </w:r>
      <w:r w:rsidRPr="00536025">
        <w:rPr>
          <w:rFonts w:ascii="Times New Roman" w:hAnsi="Times New Roman" w:cs="Times New Roman"/>
        </w:rPr>
        <w:t>I odst. 1</w:t>
      </w:r>
      <w:r w:rsidR="003D5EA8">
        <w:rPr>
          <w:rFonts w:ascii="Times New Roman" w:hAnsi="Times New Roman" w:cs="Times New Roman"/>
        </w:rPr>
        <w:t>7</w:t>
      </w:r>
      <w:r w:rsidRPr="00536025">
        <w:rPr>
          <w:rFonts w:ascii="Times New Roman" w:hAnsi="Times New Roman" w:cs="Times New Roman"/>
        </w:rPr>
        <w:t xml:space="preserve">. 6. smlouvy tento </w:t>
      </w:r>
      <w:r w:rsidRPr="00536025">
        <w:rPr>
          <w:rFonts w:ascii="Times New Roman" w:hAnsi="Times New Roman" w:cs="Times New Roman"/>
          <w:b/>
        </w:rPr>
        <w:t xml:space="preserve">dodatek č. </w:t>
      </w:r>
      <w:r w:rsidR="00793E9A">
        <w:rPr>
          <w:rFonts w:ascii="Times New Roman" w:hAnsi="Times New Roman" w:cs="Times New Roman"/>
          <w:b/>
        </w:rPr>
        <w:t>6</w:t>
      </w:r>
      <w:r w:rsidRPr="00536025">
        <w:rPr>
          <w:rFonts w:ascii="Times New Roman" w:hAnsi="Times New Roman" w:cs="Times New Roman"/>
          <w:b/>
        </w:rPr>
        <w:t xml:space="preserve"> ke smlouvě o dílo na realizaci stavby „</w:t>
      </w:r>
      <w:r>
        <w:rPr>
          <w:rFonts w:ascii="Times New Roman" w:hAnsi="Times New Roman" w:cs="Times New Roman"/>
          <w:b/>
        </w:rPr>
        <w:t>Komunitní centrum</w:t>
      </w:r>
      <w:r w:rsidRPr="00536025">
        <w:rPr>
          <w:rFonts w:ascii="Times New Roman" w:hAnsi="Times New Roman" w:cs="Times New Roman"/>
          <w:b/>
        </w:rPr>
        <w:t xml:space="preserve"> Aš“ </w:t>
      </w:r>
    </w:p>
    <w:p w14:paraId="03C239A4" w14:textId="77777777" w:rsidR="00536025" w:rsidRPr="00536025" w:rsidRDefault="00536025" w:rsidP="00536025">
      <w:pPr>
        <w:pStyle w:val="Zkladntext"/>
        <w:rPr>
          <w:rFonts w:ascii="Times New Roman" w:hAnsi="Times New Roman" w:cs="Times New Roman"/>
        </w:rPr>
      </w:pPr>
    </w:p>
    <w:p w14:paraId="14154EB3" w14:textId="5AEAE6BF" w:rsidR="00536025" w:rsidRDefault="00536025" w:rsidP="00536025">
      <w:pPr>
        <w:pStyle w:val="Zkladntext"/>
        <w:rPr>
          <w:rFonts w:ascii="Times New Roman" w:hAnsi="Times New Roman" w:cs="Times New Roman"/>
          <w:b/>
          <w:bCs/>
        </w:rPr>
      </w:pPr>
    </w:p>
    <w:p w14:paraId="00A313D1" w14:textId="77777777" w:rsidR="00456274" w:rsidRPr="00536025" w:rsidRDefault="00456274" w:rsidP="00536025">
      <w:pPr>
        <w:pStyle w:val="Zkladntext"/>
        <w:rPr>
          <w:rFonts w:ascii="Times New Roman" w:hAnsi="Times New Roman" w:cs="Times New Roman"/>
          <w:b/>
          <w:bCs/>
        </w:rPr>
      </w:pPr>
    </w:p>
    <w:p w14:paraId="1078DDB5" w14:textId="77777777" w:rsidR="00536025" w:rsidRPr="00536025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Předmět dodatku</w:t>
      </w:r>
    </w:p>
    <w:p w14:paraId="07DE2779" w14:textId="77777777" w:rsidR="00536025" w:rsidRPr="00536025" w:rsidRDefault="00536025" w:rsidP="00536025"/>
    <w:p w14:paraId="4162B721" w14:textId="1A2A5D98" w:rsidR="00780DD5" w:rsidRDefault="00536025" w:rsidP="00780DD5">
      <w:pPr>
        <w:pStyle w:val="Odstavecseseznamem"/>
        <w:numPr>
          <w:ilvl w:val="1"/>
          <w:numId w:val="36"/>
        </w:numPr>
        <w:ind w:left="709" w:hanging="709"/>
        <w:jc w:val="both"/>
      </w:pPr>
      <w:r w:rsidRPr="00536025">
        <w:t xml:space="preserve">Předmětem tohoto dodatku č. </w:t>
      </w:r>
      <w:r w:rsidR="00793E9A">
        <w:t>6</w:t>
      </w:r>
      <w:r w:rsidRPr="00536025">
        <w:t xml:space="preserve"> jsou vzniklé skutečnosti, které nastaly v průběhu realizace díla. Jedná </w:t>
      </w:r>
      <w:r w:rsidR="00793E9A">
        <w:t>s</w:t>
      </w:r>
      <w:r w:rsidR="009E1E01">
        <w:t>e</w:t>
      </w:r>
      <w:r w:rsidR="00793E9A">
        <w:t xml:space="preserve"> o změnu v termínu dokončení stavebních prací, která je nutná </w:t>
      </w:r>
      <w:r w:rsidRPr="00536025">
        <w:t>ke zdárnému dokončení díla</w:t>
      </w:r>
      <w:r w:rsidR="00780DD5">
        <w:t xml:space="preserve"> a</w:t>
      </w:r>
      <w:r w:rsidRPr="00536025">
        <w:t xml:space="preserve"> které </w:t>
      </w:r>
      <w:r w:rsidR="00780DD5">
        <w:t>byla způsobena okolnostmi, které nebylo možno předvídat ani ovlivnit. Mezi tyto důvody patří zejména:</w:t>
      </w:r>
    </w:p>
    <w:p w14:paraId="57E2C190" w14:textId="77777777" w:rsidR="00780DD5" w:rsidRDefault="00536025" w:rsidP="005A4C6F">
      <w:pPr>
        <w:pStyle w:val="Odstavecseseznamem"/>
        <w:numPr>
          <w:ilvl w:val="0"/>
          <w:numId w:val="39"/>
        </w:numPr>
        <w:jc w:val="both"/>
      </w:pPr>
      <w:r w:rsidRPr="00536025">
        <w:t xml:space="preserve">Změna </w:t>
      </w:r>
      <w:r w:rsidR="00780DD5">
        <w:t>technologie stropů v 1. NP a nutnost úpravy projektové dokumentace.</w:t>
      </w:r>
    </w:p>
    <w:p w14:paraId="14C08743" w14:textId="77777777" w:rsidR="00780DD5" w:rsidRDefault="00780DD5" w:rsidP="005A4C6F">
      <w:pPr>
        <w:pStyle w:val="Odstavecseseznamem"/>
        <w:numPr>
          <w:ilvl w:val="0"/>
          <w:numId w:val="39"/>
        </w:numPr>
        <w:jc w:val="both"/>
      </w:pPr>
      <w:r>
        <w:t>Odstranění akrylátových maleb na základě požadavku památkové péče.</w:t>
      </w:r>
    </w:p>
    <w:p w14:paraId="5E3C3AD3" w14:textId="77777777" w:rsidR="00780DD5" w:rsidRDefault="00780DD5" w:rsidP="005A4C6F">
      <w:pPr>
        <w:pStyle w:val="Odstavecseseznamem"/>
        <w:numPr>
          <w:ilvl w:val="0"/>
          <w:numId w:val="39"/>
        </w:numPr>
        <w:jc w:val="both"/>
      </w:pPr>
      <w:r>
        <w:lastRenderedPageBreak/>
        <w:t>Objev původních zazděných oken v severní stěně, požadavek památkové péče na jejich obnovu a následná úprava projektu.</w:t>
      </w:r>
    </w:p>
    <w:p w14:paraId="5E1CD73C" w14:textId="2EF21706" w:rsidR="00536025" w:rsidRDefault="005A4C6F" w:rsidP="005A4C6F">
      <w:pPr>
        <w:pStyle w:val="Odstavecseseznamem"/>
        <w:numPr>
          <w:ilvl w:val="0"/>
          <w:numId w:val="39"/>
        </w:numPr>
        <w:jc w:val="both"/>
      </w:pPr>
      <w:r>
        <w:t>Dodatečná revize projektu zvukové a světelné techniky velkého sálu iniciovaná objednatelem, která zpozdila dokončení podlah.</w:t>
      </w:r>
    </w:p>
    <w:p w14:paraId="664E369B" w14:textId="77777777" w:rsidR="00AD2CCB" w:rsidRPr="00536025" w:rsidRDefault="00AD2CCB" w:rsidP="00536025">
      <w:pPr>
        <w:pStyle w:val="Odstavecseseznamem"/>
        <w:ind w:left="709"/>
        <w:jc w:val="both"/>
      </w:pPr>
    </w:p>
    <w:p w14:paraId="4B9443E6" w14:textId="77777777" w:rsidR="00536025" w:rsidRPr="00536025" w:rsidRDefault="00536025" w:rsidP="00536025">
      <w:pPr>
        <w:pStyle w:val="Odstavecseseznamem"/>
        <w:ind w:left="709"/>
        <w:jc w:val="both"/>
      </w:pPr>
    </w:p>
    <w:p w14:paraId="57C46FB1" w14:textId="172E95C0" w:rsidR="00536025" w:rsidRPr="00AD2CCB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Obsah dodatku</w:t>
      </w:r>
    </w:p>
    <w:p w14:paraId="25FDD0F7" w14:textId="2FF10C1B" w:rsidR="00536025" w:rsidRDefault="00536025" w:rsidP="00536025">
      <w:r w:rsidRPr="00536025">
        <w:t xml:space="preserve">Tento dodatek č. </w:t>
      </w:r>
      <w:r w:rsidR="00793E9A">
        <w:t>6</w:t>
      </w:r>
      <w:r w:rsidRPr="00536025">
        <w:t xml:space="preserve"> upravuje článek I</w:t>
      </w:r>
      <w:r w:rsidR="00793E9A">
        <w:t>V</w:t>
      </w:r>
      <w:r w:rsidRPr="00536025">
        <w:t xml:space="preserve">. odst. </w:t>
      </w:r>
      <w:r w:rsidR="00793E9A">
        <w:t>4</w:t>
      </w:r>
      <w:r w:rsidRPr="00536025">
        <w:t>. 1. smlouvy o dílo následovně:</w:t>
      </w:r>
    </w:p>
    <w:p w14:paraId="16A6890C" w14:textId="77777777" w:rsidR="00456274" w:rsidRPr="00536025" w:rsidRDefault="00456274" w:rsidP="00536025"/>
    <w:p w14:paraId="15464A48" w14:textId="77777777" w:rsidR="00536025" w:rsidRPr="00536025" w:rsidRDefault="00536025" w:rsidP="00536025"/>
    <w:p w14:paraId="449C68A0" w14:textId="0D8AD5B9" w:rsidR="00536025" w:rsidRPr="00536025" w:rsidRDefault="00536025" w:rsidP="00536025">
      <w:pPr>
        <w:rPr>
          <w:i/>
        </w:rPr>
      </w:pPr>
      <w:r w:rsidRPr="00536025">
        <w:rPr>
          <w:i/>
        </w:rPr>
        <w:t xml:space="preserve">V článku </w:t>
      </w:r>
      <w:r w:rsidR="00793E9A">
        <w:rPr>
          <w:i/>
        </w:rPr>
        <w:t>IV</w:t>
      </w:r>
      <w:r w:rsidRPr="00536025">
        <w:rPr>
          <w:i/>
        </w:rPr>
        <w:t xml:space="preserve"> odst. </w:t>
      </w:r>
      <w:r w:rsidR="00793E9A">
        <w:rPr>
          <w:i/>
        </w:rPr>
        <w:t>4</w:t>
      </w:r>
      <w:r w:rsidRPr="00536025">
        <w:rPr>
          <w:i/>
        </w:rPr>
        <w:t>. 1. nově zní:</w:t>
      </w:r>
    </w:p>
    <w:p w14:paraId="3F668C01" w14:textId="77777777" w:rsidR="00536025" w:rsidRPr="00536025" w:rsidRDefault="00536025" w:rsidP="00536025">
      <w:pPr>
        <w:autoSpaceDE w:val="0"/>
        <w:autoSpaceDN w:val="0"/>
        <w:adjustRightInd w:val="0"/>
        <w:rPr>
          <w:color w:val="000000"/>
        </w:rPr>
      </w:pPr>
    </w:p>
    <w:p w14:paraId="182B7CBD" w14:textId="77777777" w:rsidR="00793E9A" w:rsidRPr="00793E9A" w:rsidRDefault="00793E9A" w:rsidP="00793E9A">
      <w:pPr>
        <w:pStyle w:val="Odstavecseseznamem"/>
        <w:numPr>
          <w:ilvl w:val="0"/>
          <w:numId w:val="36"/>
        </w:numPr>
        <w:jc w:val="both"/>
        <w:rPr>
          <w:rFonts w:eastAsiaTheme="minorHAnsi"/>
          <w:vanish/>
          <w:color w:val="000000"/>
          <w:lang w:eastAsia="en-US"/>
        </w:rPr>
      </w:pPr>
      <w:bookmarkStart w:id="0" w:name="_Ref515819323"/>
    </w:p>
    <w:p w14:paraId="293732C2" w14:textId="77777777" w:rsidR="00793E9A" w:rsidRPr="00793E9A" w:rsidRDefault="00793E9A" w:rsidP="00793E9A">
      <w:pPr>
        <w:pStyle w:val="Odstavecseseznamem"/>
        <w:numPr>
          <w:ilvl w:val="0"/>
          <w:numId w:val="36"/>
        </w:numPr>
        <w:jc w:val="both"/>
        <w:rPr>
          <w:rFonts w:eastAsiaTheme="minorHAnsi"/>
          <w:vanish/>
          <w:color w:val="000000"/>
          <w:lang w:eastAsia="en-US"/>
        </w:rPr>
      </w:pPr>
    </w:p>
    <w:p w14:paraId="5C15DFF3" w14:textId="5D985520" w:rsidR="00536025" w:rsidRDefault="00536025" w:rsidP="00793E9A">
      <w:pPr>
        <w:pStyle w:val="Zkladntext"/>
        <w:numPr>
          <w:ilvl w:val="1"/>
          <w:numId w:val="36"/>
        </w:numPr>
        <w:ind w:left="567" w:hanging="567"/>
        <w:rPr>
          <w:rFonts w:ascii="Times New Roman" w:hAnsi="Times New Roman" w:cs="Times New Roman"/>
        </w:rPr>
      </w:pPr>
      <w:r w:rsidRPr="00536025">
        <w:rPr>
          <w:rFonts w:ascii="Times New Roman" w:hAnsi="Times New Roman" w:cs="Times New Roman"/>
        </w:rPr>
        <w:t xml:space="preserve"> Smluvní strany se dohodly</w:t>
      </w:r>
      <w:r w:rsidR="00793E9A">
        <w:rPr>
          <w:rFonts w:ascii="Times New Roman" w:hAnsi="Times New Roman" w:cs="Times New Roman"/>
        </w:rPr>
        <w:t>, že Dílo bude provedeno jako celek, a to v následujících termínech:</w:t>
      </w:r>
      <w:bookmarkEnd w:id="0"/>
    </w:p>
    <w:p w14:paraId="52060916" w14:textId="77777777" w:rsidR="00793E9A" w:rsidRDefault="00793E9A" w:rsidP="00793E9A">
      <w:pPr>
        <w:pStyle w:val="Zkladntext"/>
        <w:ind w:left="567"/>
        <w:rPr>
          <w:rFonts w:ascii="Times New Roman" w:hAnsi="Times New Roman" w:cs="Times New Roman"/>
        </w:rPr>
      </w:pPr>
    </w:p>
    <w:p w14:paraId="691251BA" w14:textId="4D48F301" w:rsidR="00793E9A" w:rsidRDefault="00793E9A" w:rsidP="00793E9A">
      <w:pPr>
        <w:pStyle w:val="Zkladntex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Předání a převzetí staveniště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</w:t>
      </w:r>
      <w:r>
        <w:rPr>
          <w:rFonts w:ascii="Times New Roman" w:hAnsi="Times New Roman" w:cs="Times New Roman"/>
        </w:rPr>
        <w:tab/>
        <w:t>26.06.2023</w:t>
      </w:r>
    </w:p>
    <w:p w14:paraId="3244F588" w14:textId="38B4BC06" w:rsidR="00793E9A" w:rsidRDefault="00793E9A" w:rsidP="00793E9A">
      <w:pPr>
        <w:pStyle w:val="Zkladntex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Zahájení stavebních prací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26.06.2023</w:t>
      </w:r>
    </w:p>
    <w:p w14:paraId="2F6B8E14" w14:textId="1A001E07" w:rsidR="00793E9A" w:rsidRDefault="00793E9A" w:rsidP="00793E9A">
      <w:pPr>
        <w:pStyle w:val="Zkladntex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Dokončení stavebních prací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30.06.2026</w:t>
      </w:r>
    </w:p>
    <w:p w14:paraId="5B11E7C4" w14:textId="6C67F6E9" w:rsidR="00793E9A" w:rsidRPr="00536025" w:rsidRDefault="00793E9A" w:rsidP="00793E9A">
      <w:pPr>
        <w:pStyle w:val="Zkladntex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Předání a převzetí stavby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30.06.2026</w:t>
      </w:r>
    </w:p>
    <w:p w14:paraId="605860A8" w14:textId="3980F70E" w:rsidR="00456274" w:rsidRDefault="00456274" w:rsidP="00536025">
      <w:pPr>
        <w:rPr>
          <w:i/>
        </w:rPr>
      </w:pPr>
    </w:p>
    <w:p w14:paraId="2392AEC0" w14:textId="77777777" w:rsidR="00456274" w:rsidRPr="00536025" w:rsidRDefault="00456274" w:rsidP="00536025">
      <w:pPr>
        <w:rPr>
          <w:i/>
        </w:rPr>
      </w:pPr>
    </w:p>
    <w:p w14:paraId="13681B14" w14:textId="77777777" w:rsidR="00536025" w:rsidRPr="00536025" w:rsidRDefault="00536025" w:rsidP="00793E9A">
      <w:pPr>
        <w:pStyle w:val="Odstavecseseznamem"/>
        <w:numPr>
          <w:ilvl w:val="0"/>
          <w:numId w:val="38"/>
        </w:numPr>
        <w:jc w:val="center"/>
        <w:rPr>
          <w:b/>
        </w:rPr>
      </w:pPr>
      <w:r w:rsidRPr="00536025">
        <w:rPr>
          <w:b/>
        </w:rPr>
        <w:t>Závěrečná ustanovení</w:t>
      </w:r>
    </w:p>
    <w:p w14:paraId="1BE399CC" w14:textId="77777777" w:rsidR="00536025" w:rsidRPr="00536025" w:rsidRDefault="00536025" w:rsidP="00536025">
      <w:pPr>
        <w:pStyle w:val="Odstavecseseznamem"/>
        <w:ind w:left="1080"/>
        <w:rPr>
          <w:b/>
        </w:rPr>
      </w:pPr>
    </w:p>
    <w:p w14:paraId="058FDE30" w14:textId="77777777" w:rsidR="00536025" w:rsidRPr="00536025" w:rsidRDefault="00536025" w:rsidP="00793E9A">
      <w:pPr>
        <w:pStyle w:val="Odstavecseseznamem"/>
        <w:numPr>
          <w:ilvl w:val="1"/>
          <w:numId w:val="38"/>
        </w:numPr>
        <w:ind w:hanging="720"/>
        <w:jc w:val="both"/>
      </w:pPr>
      <w:r w:rsidRPr="00536025">
        <w:t xml:space="preserve">Ostatní ujednání smlouvy zůstávají beze změn. </w:t>
      </w:r>
    </w:p>
    <w:p w14:paraId="7B4B77F4" w14:textId="77777777" w:rsidR="00536025" w:rsidRPr="00536025" w:rsidRDefault="00536025" w:rsidP="00536025">
      <w:pPr>
        <w:pStyle w:val="Odstavecseseznamem"/>
        <w:ind w:left="720"/>
        <w:jc w:val="both"/>
      </w:pPr>
    </w:p>
    <w:p w14:paraId="1945C567" w14:textId="718F6C6C" w:rsidR="00536025" w:rsidRPr="00536025" w:rsidRDefault="00536025" w:rsidP="00793E9A">
      <w:pPr>
        <w:pStyle w:val="Odstavecseseznamem"/>
        <w:numPr>
          <w:ilvl w:val="1"/>
          <w:numId w:val="38"/>
        </w:numPr>
        <w:ind w:hanging="720"/>
        <w:jc w:val="both"/>
      </w:pPr>
      <w:r w:rsidRPr="00536025">
        <w:t xml:space="preserve">Dodatek je uzavírán v souladu usnesením RM č. </w:t>
      </w:r>
      <w:r w:rsidR="005C2794">
        <w:t>132/26</w:t>
      </w:r>
      <w:r w:rsidR="00CE16EB">
        <w:t xml:space="preserve"> </w:t>
      </w:r>
      <w:r w:rsidRPr="00536025">
        <w:t xml:space="preserve">ze dne </w:t>
      </w:r>
      <w:r w:rsidR="005C2794">
        <w:t>9.3.2026</w:t>
      </w:r>
    </w:p>
    <w:p w14:paraId="24B2BA57" w14:textId="77777777" w:rsidR="00536025" w:rsidRPr="00536025" w:rsidRDefault="00536025" w:rsidP="00536025">
      <w:pPr>
        <w:jc w:val="both"/>
      </w:pPr>
    </w:p>
    <w:p w14:paraId="77A35EBD" w14:textId="6E7B70A8" w:rsidR="00536025" w:rsidRPr="00536025" w:rsidRDefault="00536025" w:rsidP="00793E9A">
      <w:pPr>
        <w:pStyle w:val="Odstavecseseznamem"/>
        <w:numPr>
          <w:ilvl w:val="1"/>
          <w:numId w:val="38"/>
        </w:numPr>
        <w:ind w:hanging="720"/>
        <w:jc w:val="both"/>
      </w:pPr>
      <w:r w:rsidRPr="00536025">
        <w:t xml:space="preserve">Dodatek je vyhotoven </w:t>
      </w:r>
      <w:r w:rsidR="003C3E83">
        <w:t>elektronicky a je opatřen elektronickými podpisy zástupců obou smluvních stran.</w:t>
      </w:r>
      <w:r w:rsidRPr="00536025">
        <w:t xml:space="preserve"> </w:t>
      </w:r>
    </w:p>
    <w:p w14:paraId="51766F45" w14:textId="77777777" w:rsidR="00536025" w:rsidRPr="00536025" w:rsidRDefault="00536025" w:rsidP="00536025"/>
    <w:p w14:paraId="3C02929B" w14:textId="77777777" w:rsidR="003F791E" w:rsidRDefault="003F791E" w:rsidP="00536025">
      <w:pPr>
        <w:widowControl w:val="0"/>
        <w:tabs>
          <w:tab w:val="left" w:pos="9072"/>
        </w:tabs>
        <w:ind w:right="283"/>
        <w:jc w:val="both"/>
        <w:rPr>
          <w:snapToGrid w:val="0"/>
        </w:rPr>
      </w:pPr>
    </w:p>
    <w:p w14:paraId="5F8188F2" w14:textId="7E5FCB2E" w:rsidR="00536025" w:rsidRPr="00536025" w:rsidRDefault="00536025" w:rsidP="00536025">
      <w:pPr>
        <w:widowControl w:val="0"/>
        <w:tabs>
          <w:tab w:val="left" w:pos="9072"/>
        </w:tabs>
        <w:ind w:right="283"/>
        <w:jc w:val="both"/>
        <w:rPr>
          <w:snapToGrid w:val="0"/>
        </w:rPr>
      </w:pPr>
      <w:r w:rsidRPr="00536025">
        <w:rPr>
          <w:snapToGrid w:val="0"/>
        </w:rPr>
        <w:t>V</w:t>
      </w:r>
      <w:r w:rsidR="003C3E83">
        <w:rPr>
          <w:snapToGrid w:val="0"/>
        </w:rPr>
        <w:t xml:space="preserve"> Chebu </w:t>
      </w:r>
      <w:proofErr w:type="gramStart"/>
      <w:r w:rsidRPr="00536025">
        <w:rPr>
          <w:snapToGrid w:val="0"/>
        </w:rPr>
        <w:t>dne</w:t>
      </w:r>
      <w:r w:rsidR="00AD2CCB">
        <w:rPr>
          <w:snapToGrid w:val="0"/>
        </w:rPr>
        <w:t>:</w:t>
      </w:r>
      <w:r w:rsidRPr="00536025">
        <w:rPr>
          <w:snapToGrid w:val="0"/>
        </w:rPr>
        <w:t xml:space="preserve">   </w:t>
      </w:r>
      <w:proofErr w:type="gramEnd"/>
      <w:r w:rsidRPr="00536025">
        <w:rPr>
          <w:snapToGrid w:val="0"/>
        </w:rPr>
        <w:t xml:space="preserve">                               </w:t>
      </w:r>
      <w:r w:rsidR="00AD2CCB">
        <w:rPr>
          <w:snapToGrid w:val="0"/>
        </w:rPr>
        <w:t xml:space="preserve">                      </w:t>
      </w:r>
      <w:r w:rsidRPr="00536025">
        <w:rPr>
          <w:snapToGrid w:val="0"/>
        </w:rPr>
        <w:t>V Aši dne</w:t>
      </w:r>
      <w:r w:rsidR="00AD2CCB">
        <w:rPr>
          <w:snapToGrid w:val="0"/>
        </w:rPr>
        <w:t>:</w:t>
      </w:r>
      <w:r w:rsidRPr="00536025">
        <w:rPr>
          <w:snapToGrid w:val="0"/>
        </w:rPr>
        <w:t xml:space="preserve"> </w:t>
      </w:r>
    </w:p>
    <w:p w14:paraId="076F94F8" w14:textId="77777777" w:rsidR="00536025" w:rsidRPr="002E5F2D" w:rsidRDefault="00536025" w:rsidP="00536025">
      <w:pPr>
        <w:pStyle w:val="BodyText21"/>
        <w:widowControl/>
      </w:pPr>
    </w:p>
    <w:p w14:paraId="5EB29488" w14:textId="4D46CD59" w:rsidR="00536025" w:rsidRDefault="00536025" w:rsidP="00536025">
      <w:pPr>
        <w:pStyle w:val="BodyText21"/>
        <w:widowControl/>
      </w:pPr>
    </w:p>
    <w:p w14:paraId="3040A1C1" w14:textId="3A8A3B76" w:rsidR="00456274" w:rsidRDefault="00456274" w:rsidP="00536025">
      <w:pPr>
        <w:pStyle w:val="BodyText21"/>
        <w:widowControl/>
      </w:pPr>
    </w:p>
    <w:p w14:paraId="6417E93E" w14:textId="045BE564" w:rsidR="00456274" w:rsidRDefault="00456274" w:rsidP="00536025">
      <w:pPr>
        <w:pStyle w:val="BodyText21"/>
        <w:widowControl/>
      </w:pPr>
    </w:p>
    <w:p w14:paraId="547BD617" w14:textId="77777777" w:rsidR="00456274" w:rsidRDefault="00456274" w:rsidP="00536025">
      <w:pPr>
        <w:pStyle w:val="BodyText21"/>
        <w:widowControl/>
      </w:pPr>
    </w:p>
    <w:p w14:paraId="69CF3A31" w14:textId="77777777" w:rsidR="00793E9A" w:rsidRDefault="00793E9A" w:rsidP="00536025">
      <w:pPr>
        <w:pStyle w:val="BodyText21"/>
        <w:widowControl/>
      </w:pPr>
    </w:p>
    <w:p w14:paraId="4C9A6A76" w14:textId="77777777" w:rsidR="00793E9A" w:rsidRPr="002E5F2D" w:rsidRDefault="00793E9A" w:rsidP="00536025">
      <w:pPr>
        <w:pStyle w:val="BodyText21"/>
        <w:widowControl/>
      </w:pPr>
    </w:p>
    <w:p w14:paraId="2F4AD4A1" w14:textId="105A0576" w:rsidR="00536025" w:rsidRPr="002E5F2D" w:rsidRDefault="00536025" w:rsidP="00536025">
      <w:pPr>
        <w:pStyle w:val="BodyText21"/>
        <w:widowControl/>
      </w:pPr>
      <w:r w:rsidRPr="002E5F2D">
        <w:t xml:space="preserve">____________________________________ </w:t>
      </w:r>
      <w:r w:rsidRPr="002E5F2D">
        <w:tab/>
        <w:t xml:space="preserve"> </w:t>
      </w:r>
      <w:r w:rsidRPr="002E5F2D">
        <w:tab/>
        <w:t>_________________________________</w:t>
      </w:r>
    </w:p>
    <w:p w14:paraId="64CBF3C3" w14:textId="578740F0" w:rsidR="00536025" w:rsidRPr="002E5F2D" w:rsidRDefault="00536025" w:rsidP="00536025">
      <w:pPr>
        <w:ind w:left="1416" w:hanging="1416"/>
        <w:rPr>
          <w:bCs/>
          <w:sz w:val="22"/>
          <w:szCs w:val="22"/>
        </w:rPr>
      </w:pPr>
      <w:r w:rsidRPr="002E5F2D">
        <w:rPr>
          <w:i/>
          <w:sz w:val="22"/>
          <w:szCs w:val="22"/>
        </w:rPr>
        <w:t xml:space="preserve">                          Za </w:t>
      </w:r>
      <w:r>
        <w:rPr>
          <w:i/>
          <w:sz w:val="22"/>
          <w:szCs w:val="22"/>
        </w:rPr>
        <w:t>Zhotovitel</w:t>
      </w:r>
      <w:r w:rsidRPr="002E5F2D">
        <w:rPr>
          <w:i/>
          <w:sz w:val="22"/>
          <w:szCs w:val="22"/>
        </w:rPr>
        <w:t>e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 xml:space="preserve">             </w:t>
      </w:r>
      <w:r w:rsidRPr="002E5F2D">
        <w:rPr>
          <w:i/>
          <w:sz w:val="22"/>
          <w:szCs w:val="22"/>
        </w:rPr>
        <w:t xml:space="preserve">Za </w:t>
      </w:r>
      <w:r>
        <w:rPr>
          <w:i/>
          <w:sz w:val="22"/>
          <w:szCs w:val="22"/>
        </w:rPr>
        <w:t>Objednatel</w:t>
      </w:r>
      <w:r w:rsidRPr="002E5F2D">
        <w:rPr>
          <w:i/>
          <w:sz w:val="22"/>
          <w:szCs w:val="22"/>
        </w:rPr>
        <w:t xml:space="preserve">e             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 </w:t>
      </w:r>
      <w:r w:rsidR="008E6A4C">
        <w:rPr>
          <w:bCs/>
          <w:sz w:val="22"/>
          <w:szCs w:val="22"/>
        </w:rPr>
        <w:t>Václav Frolík</w:t>
      </w:r>
      <w:r w:rsidRPr="002E5F2D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proofErr w:type="gramStart"/>
      <w:r w:rsidRPr="002E5F2D">
        <w:rPr>
          <w:i/>
          <w:sz w:val="22"/>
          <w:szCs w:val="22"/>
        </w:rPr>
        <w:tab/>
      </w:r>
      <w:r w:rsidRPr="002E5F2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proofErr w:type="gramEnd"/>
      <w:r>
        <w:rPr>
          <w:bCs/>
          <w:sz w:val="22"/>
          <w:szCs w:val="22"/>
        </w:rPr>
        <w:t xml:space="preserve"> Vítězslav </w:t>
      </w:r>
      <w:proofErr w:type="spellStart"/>
      <w:r>
        <w:rPr>
          <w:bCs/>
          <w:sz w:val="22"/>
          <w:szCs w:val="22"/>
        </w:rPr>
        <w:t>Kokoř</w:t>
      </w:r>
      <w:proofErr w:type="spellEnd"/>
      <w:r w:rsidR="00713205">
        <w:rPr>
          <w:bCs/>
          <w:sz w:val="22"/>
          <w:szCs w:val="22"/>
        </w:rPr>
        <w:t>, MBA</w:t>
      </w:r>
      <w:r w:rsidRPr="002E5F2D">
        <w:rPr>
          <w:bCs/>
          <w:sz w:val="22"/>
          <w:szCs w:val="22"/>
        </w:rPr>
        <w:t xml:space="preserve"> </w:t>
      </w:r>
      <w:r w:rsidRPr="002E5F2D">
        <w:rPr>
          <w:bCs/>
          <w:sz w:val="22"/>
          <w:szCs w:val="22"/>
        </w:rPr>
        <w:tab/>
      </w:r>
    </w:p>
    <w:p w14:paraId="7B9EA2DD" w14:textId="2B99DE44" w:rsidR="00B8392D" w:rsidRDefault="00536025" w:rsidP="0068527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jednatel společnosti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</w:t>
      </w:r>
      <w:r w:rsidRPr="002E5F2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E5F2D">
        <w:rPr>
          <w:sz w:val="22"/>
          <w:szCs w:val="22"/>
        </w:rPr>
        <w:t>starosta města Aš</w:t>
      </w:r>
    </w:p>
    <w:p w14:paraId="48F0A467" w14:textId="52DFEB1E" w:rsidR="00BA06E5" w:rsidRDefault="00BA06E5" w:rsidP="0068527D">
      <w:pPr>
        <w:jc w:val="both"/>
        <w:rPr>
          <w:sz w:val="22"/>
          <w:szCs w:val="22"/>
        </w:rPr>
      </w:pPr>
    </w:p>
    <w:p w14:paraId="734BC6B8" w14:textId="3D138578" w:rsidR="00BA06E5" w:rsidRDefault="00BA06E5" w:rsidP="0068527D">
      <w:pPr>
        <w:jc w:val="both"/>
        <w:rPr>
          <w:sz w:val="22"/>
          <w:szCs w:val="22"/>
        </w:rPr>
      </w:pPr>
    </w:p>
    <w:p w14:paraId="30F4138D" w14:textId="1E9EE297" w:rsidR="00BA06E5" w:rsidRDefault="00BA06E5" w:rsidP="0068527D">
      <w:pPr>
        <w:jc w:val="both"/>
        <w:rPr>
          <w:sz w:val="22"/>
          <w:szCs w:val="22"/>
        </w:rPr>
      </w:pPr>
    </w:p>
    <w:p w14:paraId="50677094" w14:textId="2B56C0AC" w:rsidR="00BA06E5" w:rsidRDefault="00BA06E5" w:rsidP="0068527D">
      <w:pPr>
        <w:jc w:val="both"/>
        <w:rPr>
          <w:sz w:val="22"/>
          <w:szCs w:val="22"/>
        </w:rPr>
      </w:pPr>
    </w:p>
    <w:p w14:paraId="3A2A5755" w14:textId="05653159" w:rsidR="00BA06E5" w:rsidRDefault="00BA06E5" w:rsidP="0068527D">
      <w:pPr>
        <w:jc w:val="both"/>
        <w:rPr>
          <w:sz w:val="22"/>
          <w:szCs w:val="22"/>
        </w:rPr>
      </w:pPr>
    </w:p>
    <w:p w14:paraId="1622D22A" w14:textId="50E55CE3" w:rsidR="00BA06E5" w:rsidRDefault="00BA06E5" w:rsidP="0068527D">
      <w:pPr>
        <w:jc w:val="both"/>
        <w:rPr>
          <w:sz w:val="22"/>
          <w:szCs w:val="22"/>
        </w:rPr>
      </w:pPr>
    </w:p>
    <w:p w14:paraId="0A29632F" w14:textId="70CEB912" w:rsidR="00BA06E5" w:rsidRDefault="00BA06E5" w:rsidP="0068527D">
      <w:pPr>
        <w:jc w:val="both"/>
        <w:rPr>
          <w:sz w:val="22"/>
          <w:szCs w:val="22"/>
        </w:rPr>
      </w:pPr>
    </w:p>
    <w:p w14:paraId="459ECDD1" w14:textId="784AA284" w:rsidR="00BA06E5" w:rsidRDefault="00BA06E5" w:rsidP="0068527D">
      <w:pPr>
        <w:jc w:val="both"/>
        <w:rPr>
          <w:sz w:val="22"/>
          <w:szCs w:val="22"/>
        </w:rPr>
      </w:pPr>
    </w:p>
    <w:p w14:paraId="7E4927B1" w14:textId="5784A643" w:rsidR="00BA06E5" w:rsidRDefault="00BA06E5" w:rsidP="0068527D">
      <w:pPr>
        <w:jc w:val="both"/>
        <w:rPr>
          <w:sz w:val="22"/>
          <w:szCs w:val="22"/>
        </w:rPr>
      </w:pPr>
    </w:p>
    <w:sectPr w:rsidR="00BA06E5" w:rsidSect="007C59D8">
      <w:footerReference w:type="first" r:id="rId8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B563" w14:textId="77777777" w:rsidR="00AB61B5" w:rsidRDefault="00AB61B5" w:rsidP="002E5F2D">
      <w:r>
        <w:separator/>
      </w:r>
    </w:p>
  </w:endnote>
  <w:endnote w:type="continuationSeparator" w:id="0">
    <w:p w14:paraId="070F7672" w14:textId="77777777" w:rsidR="00AB61B5" w:rsidRDefault="00AB61B5" w:rsidP="002E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F4BB" w14:textId="013B7B25" w:rsidR="008351AD" w:rsidRDefault="008351AD" w:rsidP="004D34F4">
    <w:pPr>
      <w:pStyle w:val="Zpat"/>
      <w:jc w:val="center"/>
    </w:pP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 w:rsidR="002D6770">
      <w:fldChar w:fldCharType="begin"/>
    </w:r>
    <w:r w:rsidR="002D6770">
      <w:instrText xml:space="preserve"> INCLUDEPICTURE  "cid:image001.jpg@01D900B7.EE1F3CA0" \* MERGEFORMATINET </w:instrText>
    </w:r>
    <w:r w:rsidR="002D6770">
      <w:fldChar w:fldCharType="separate"/>
    </w:r>
    <w:r w:rsidR="008E0DFD">
      <w:fldChar w:fldCharType="begin"/>
    </w:r>
    <w:r w:rsidR="008E0DFD">
      <w:instrText xml:space="preserve"> INCLUDEPICTURE  "cid:image001.jpg@01D900B7.EE1F3CA0" \* MERGEFORMATINET </w:instrText>
    </w:r>
    <w:r w:rsidR="008E0DFD">
      <w:fldChar w:fldCharType="separate"/>
    </w:r>
    <w:r w:rsidR="002032E4">
      <w:fldChar w:fldCharType="begin"/>
    </w:r>
    <w:r w:rsidR="002032E4">
      <w:instrText xml:space="preserve"> INCLUDEPICTURE  "cid:image001.jpg@01D900B7.EE1F3CA0" \* MERGEFORMATINET </w:instrText>
    </w:r>
    <w:r w:rsidR="002032E4">
      <w:fldChar w:fldCharType="separate"/>
    </w:r>
    <w:r w:rsidR="003C3E83">
      <w:fldChar w:fldCharType="begin"/>
    </w:r>
    <w:r w:rsidR="003C3E83">
      <w:instrText xml:space="preserve"> INCLUDEPICTURE  "cid:image001.jpg@01D900B7.EE1F3CA0" \* MERGEFORMATINET </w:instrText>
    </w:r>
    <w:r w:rsidR="003C3E83">
      <w:fldChar w:fldCharType="separate"/>
    </w:r>
    <w:r w:rsidR="0068527D">
      <w:fldChar w:fldCharType="begin"/>
    </w:r>
    <w:r w:rsidR="0068527D">
      <w:instrText xml:space="preserve"> INCLUDEPICTURE  "cid:image001.jpg@01D900B7.EE1F3CA0" \* MERGEFORMATINET </w:instrText>
    </w:r>
    <w:r w:rsidR="0068527D">
      <w:fldChar w:fldCharType="separate"/>
    </w:r>
    <w:r w:rsidR="00CE16EB">
      <w:fldChar w:fldCharType="begin"/>
    </w:r>
    <w:r w:rsidR="00CE16EB">
      <w:instrText xml:space="preserve"> INCLUDEPICTURE  "cid:image001.jpg@01D900B7.EE1F3CA0" \* MERGEFORMATINET </w:instrText>
    </w:r>
    <w:r w:rsidR="00CE16EB">
      <w:fldChar w:fldCharType="separate"/>
    </w:r>
    <w:r w:rsidR="009B5EDC">
      <w:fldChar w:fldCharType="begin"/>
    </w:r>
    <w:r w:rsidR="009B5EDC">
      <w:instrText xml:space="preserve"> INCLUDEPICTURE  "cid:image001.jpg@01D900B7.EE1F3CA0" \* MERGEFORMATINET </w:instrText>
    </w:r>
    <w:r w:rsidR="009B5EDC">
      <w:fldChar w:fldCharType="separate"/>
    </w:r>
    <w:r w:rsidR="00072C13">
      <w:fldChar w:fldCharType="begin"/>
    </w:r>
    <w:r w:rsidR="00072C13">
      <w:instrText xml:space="preserve"> INCLUDEPICTURE  "cid:image001.jpg@01D900B7.EE1F3CA0" \* MERGEFORMATINET </w:instrText>
    </w:r>
    <w:r w:rsidR="00072C13">
      <w:fldChar w:fldCharType="separate"/>
    </w:r>
    <w:r w:rsidR="00A67555">
      <w:fldChar w:fldCharType="begin"/>
    </w:r>
    <w:r w:rsidR="00A67555">
      <w:instrText xml:space="preserve"> INCLUDEPICTURE  "cid:image001.jpg@01D900B7.EE1F3CA0" \* MERGEFORMATINET </w:instrText>
    </w:r>
    <w:r w:rsidR="00A67555">
      <w:fldChar w:fldCharType="separate"/>
    </w:r>
    <w:r w:rsidR="00AD2CCB">
      <w:fldChar w:fldCharType="begin"/>
    </w:r>
    <w:r w:rsidR="00AD2CCB">
      <w:instrText xml:space="preserve"> INCLUDEPICTURE  "cid:image001.jpg@01D900B7.EE1F3CA0" \* MERGEFORMATINET </w:instrText>
    </w:r>
    <w:r w:rsidR="00AD2CCB">
      <w:fldChar w:fldCharType="separate"/>
    </w:r>
    <w:r w:rsidR="00456274">
      <w:fldChar w:fldCharType="begin"/>
    </w:r>
    <w:r w:rsidR="00456274">
      <w:instrText xml:space="preserve"> INCLUDEPICTURE  "cid:image001.jpg@01D900B7.EE1F3CA0" \* MERGEFORMATINET </w:instrText>
    </w:r>
    <w:r w:rsidR="00456274">
      <w:fldChar w:fldCharType="separate"/>
    </w:r>
    <w:r w:rsidR="00BA06E5">
      <w:fldChar w:fldCharType="begin"/>
    </w:r>
    <w:r w:rsidR="00BA06E5">
      <w:instrText xml:space="preserve"> INCLUDEPICTURE  "cid:image001.jpg@01D900B7.EE1F3CA0" \* MERGEFORMATINET </w:instrText>
    </w:r>
    <w:r w:rsidR="00BA06E5">
      <w:fldChar w:fldCharType="separate"/>
    </w:r>
    <w:r w:rsidR="002554DA">
      <w:fldChar w:fldCharType="begin"/>
    </w:r>
    <w:r w:rsidR="002554DA">
      <w:instrText xml:space="preserve"> INCLUDEPICTURE  "cid:image001.jpg@01D900B7.EE1F3CA0" \* MERGEFORMATINET </w:instrText>
    </w:r>
    <w:r w:rsidR="002554DA">
      <w:fldChar w:fldCharType="separate"/>
    </w:r>
    <w:r w:rsidR="003F791E">
      <w:fldChar w:fldCharType="begin"/>
    </w:r>
    <w:r w:rsidR="003F791E">
      <w:instrText xml:space="preserve"> INCLUDEPICTURE  "cid:image001.jpg@01D900B7.EE1F3CA0" \* MERGEFORMATINET </w:instrText>
    </w:r>
    <w:r w:rsidR="003F791E">
      <w:fldChar w:fldCharType="separate"/>
    </w:r>
    <w:r w:rsidR="008C3E4A">
      <w:fldChar w:fldCharType="begin"/>
    </w:r>
    <w:r w:rsidR="008C3E4A">
      <w:instrText xml:space="preserve"> INCLUDEPICTURE  "cid:image001.jpg@01D900B7.EE1F3CA0" \* MERGEFORMATINET </w:instrText>
    </w:r>
    <w:r w:rsidR="008C3E4A">
      <w:fldChar w:fldCharType="separate"/>
    </w:r>
    <w:r w:rsidR="006B214C">
      <w:fldChar w:fldCharType="begin"/>
    </w:r>
    <w:r w:rsidR="006B214C">
      <w:instrText xml:space="preserve"> INCLUDEPICTURE  "cid:image001.jpg@01D900B7.EE1F3CA0" \* MERGEFORMATINET </w:instrText>
    </w:r>
    <w:r w:rsidR="006B214C">
      <w:fldChar w:fldCharType="separate"/>
    </w:r>
    <w:r w:rsidR="00366BA8">
      <w:fldChar w:fldCharType="begin"/>
    </w:r>
    <w:r w:rsidR="00366BA8">
      <w:instrText xml:space="preserve"> INCLUDEPICTURE  "cid:image001.jpg@01D900B7.EE1F3CA0" \* MERGEFORMATINET </w:instrText>
    </w:r>
    <w:r w:rsidR="00366BA8">
      <w:fldChar w:fldCharType="separate"/>
    </w:r>
    <w:r w:rsidR="00B04BB4">
      <w:fldChar w:fldCharType="begin"/>
    </w:r>
    <w:r w:rsidR="00B04BB4">
      <w:instrText xml:space="preserve"> INCLUDEPICTURE  "cid:image001.jpg@01D900B7.EE1F3CA0" \* MERGEFORMATINET </w:instrText>
    </w:r>
    <w:r w:rsidR="00B04BB4">
      <w:fldChar w:fldCharType="separate"/>
    </w:r>
    <w:r w:rsidR="00AB61B5">
      <w:fldChar w:fldCharType="begin"/>
    </w:r>
    <w:r w:rsidR="00AB61B5">
      <w:instrText xml:space="preserve"> </w:instrText>
    </w:r>
    <w:r w:rsidR="00AB61B5">
      <w:instrText>INCLUDEPICTURE  "cid:image001.jpg@01D900B7.EE1F3CA0" \* MERGEFORMATINET</w:instrText>
    </w:r>
    <w:r w:rsidR="00AB61B5">
      <w:instrText xml:space="preserve"> </w:instrText>
    </w:r>
    <w:r w:rsidR="00AB61B5">
      <w:fldChar w:fldCharType="separate"/>
    </w:r>
    <w:r w:rsidR="00AB61B5">
      <w:pict w14:anchorId="40686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1.75pt;height:123.75pt">
          <v:imagedata r:id="rId1" r:href="rId2"/>
        </v:shape>
      </w:pict>
    </w:r>
    <w:r w:rsidR="00AB61B5">
      <w:fldChar w:fldCharType="end"/>
    </w:r>
    <w:r w:rsidR="00B04BB4">
      <w:fldChar w:fldCharType="end"/>
    </w:r>
    <w:r w:rsidR="00366BA8">
      <w:fldChar w:fldCharType="end"/>
    </w:r>
    <w:r w:rsidR="006B214C">
      <w:fldChar w:fldCharType="end"/>
    </w:r>
    <w:r w:rsidR="008C3E4A">
      <w:fldChar w:fldCharType="end"/>
    </w:r>
    <w:r w:rsidR="003F791E">
      <w:fldChar w:fldCharType="end"/>
    </w:r>
    <w:r w:rsidR="002554DA">
      <w:fldChar w:fldCharType="end"/>
    </w:r>
    <w:r w:rsidR="00BA06E5">
      <w:fldChar w:fldCharType="end"/>
    </w:r>
    <w:r w:rsidR="00456274">
      <w:fldChar w:fldCharType="end"/>
    </w:r>
    <w:r w:rsidR="00AD2CCB">
      <w:fldChar w:fldCharType="end"/>
    </w:r>
    <w:r w:rsidR="00A67555">
      <w:fldChar w:fldCharType="end"/>
    </w:r>
    <w:r w:rsidR="00072C13">
      <w:fldChar w:fldCharType="end"/>
    </w:r>
    <w:r w:rsidR="009B5EDC">
      <w:fldChar w:fldCharType="end"/>
    </w:r>
    <w:r w:rsidR="00CE16EB">
      <w:fldChar w:fldCharType="end"/>
    </w:r>
    <w:r w:rsidR="0068527D">
      <w:fldChar w:fldCharType="end"/>
    </w:r>
    <w:r w:rsidR="003C3E83">
      <w:fldChar w:fldCharType="end"/>
    </w:r>
    <w:r w:rsidR="002032E4">
      <w:fldChar w:fldCharType="end"/>
    </w:r>
    <w:r w:rsidR="008E0DFD">
      <w:fldChar w:fldCharType="end"/>
    </w:r>
    <w:r w:rsidR="002D677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40D8D" w14:textId="77777777" w:rsidR="00AB61B5" w:rsidRDefault="00AB61B5" w:rsidP="002E5F2D">
      <w:r>
        <w:separator/>
      </w:r>
    </w:p>
  </w:footnote>
  <w:footnote w:type="continuationSeparator" w:id="0">
    <w:p w14:paraId="44FE37FE" w14:textId="77777777" w:rsidR="00AB61B5" w:rsidRDefault="00AB61B5" w:rsidP="002E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1"/>
    <w:lvl w:ilvl="0">
      <w:start w:val="15"/>
      <w:numFmt w:val="lowerLetter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00000011"/>
    <w:multiLevelType w:val="multilevel"/>
    <w:tmpl w:val="00000011"/>
    <w:name w:val="WW8Num1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9"/>
      <w:numFmt w:val="lowerLetter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27449DF"/>
    <w:multiLevelType w:val="hybridMultilevel"/>
    <w:tmpl w:val="43242C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77E06"/>
    <w:multiLevelType w:val="multilevel"/>
    <w:tmpl w:val="16BEFA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10303B11"/>
    <w:multiLevelType w:val="hybridMultilevel"/>
    <w:tmpl w:val="36DA9FC2"/>
    <w:lvl w:ilvl="0" w:tplc="6D0CD5D2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7D720724">
      <w:start w:val="1"/>
      <w:numFmt w:val="lowerLetter"/>
      <w:lvlText w:val="%2."/>
      <w:lvlJc w:val="left"/>
      <w:pPr>
        <w:ind w:left="3141" w:hanging="360"/>
      </w:pPr>
    </w:lvl>
    <w:lvl w:ilvl="2" w:tplc="6BDE8D0C">
      <w:start w:val="1"/>
      <w:numFmt w:val="lowerRoman"/>
      <w:lvlText w:val="%3."/>
      <w:lvlJc w:val="right"/>
      <w:pPr>
        <w:ind w:left="3861" w:hanging="180"/>
      </w:pPr>
    </w:lvl>
    <w:lvl w:ilvl="3" w:tplc="84C60266">
      <w:start w:val="1"/>
      <w:numFmt w:val="decimal"/>
      <w:lvlText w:val="%4."/>
      <w:lvlJc w:val="left"/>
      <w:pPr>
        <w:ind w:left="4581" w:hanging="360"/>
      </w:pPr>
    </w:lvl>
    <w:lvl w:ilvl="4" w:tplc="85D8426A">
      <w:start w:val="1"/>
      <w:numFmt w:val="lowerLetter"/>
      <w:lvlText w:val="%5."/>
      <w:lvlJc w:val="left"/>
      <w:pPr>
        <w:ind w:left="5301" w:hanging="360"/>
      </w:pPr>
    </w:lvl>
    <w:lvl w:ilvl="5" w:tplc="61905FE0">
      <w:start w:val="1"/>
      <w:numFmt w:val="lowerRoman"/>
      <w:lvlText w:val="%6."/>
      <w:lvlJc w:val="right"/>
      <w:pPr>
        <w:ind w:left="6021" w:hanging="180"/>
      </w:pPr>
    </w:lvl>
    <w:lvl w:ilvl="6" w:tplc="A79EEA5E">
      <w:start w:val="1"/>
      <w:numFmt w:val="decimal"/>
      <w:lvlText w:val="%7."/>
      <w:lvlJc w:val="left"/>
      <w:pPr>
        <w:ind w:left="6741" w:hanging="360"/>
      </w:pPr>
    </w:lvl>
    <w:lvl w:ilvl="7" w:tplc="BFCA27BA">
      <w:start w:val="1"/>
      <w:numFmt w:val="lowerLetter"/>
      <w:lvlText w:val="%8."/>
      <w:lvlJc w:val="left"/>
      <w:pPr>
        <w:ind w:left="7461" w:hanging="360"/>
      </w:pPr>
    </w:lvl>
    <w:lvl w:ilvl="8" w:tplc="932ED268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15CA2B03"/>
    <w:multiLevelType w:val="multilevel"/>
    <w:tmpl w:val="AB44D61C"/>
    <w:lvl w:ilvl="0">
      <w:start w:val="1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7C0E74"/>
    <w:multiLevelType w:val="hybridMultilevel"/>
    <w:tmpl w:val="A36AC00A"/>
    <w:lvl w:ilvl="0" w:tplc="CF907F6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9C6D05"/>
    <w:multiLevelType w:val="hybridMultilevel"/>
    <w:tmpl w:val="74CAEB2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F401C54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0D37845"/>
    <w:multiLevelType w:val="hybridMultilevel"/>
    <w:tmpl w:val="88CC9608"/>
    <w:lvl w:ilvl="0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84EED"/>
    <w:multiLevelType w:val="multilevel"/>
    <w:tmpl w:val="3C366D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263908"/>
    <w:multiLevelType w:val="hybridMultilevel"/>
    <w:tmpl w:val="4EE62916"/>
    <w:lvl w:ilvl="0" w:tplc="68166E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7732F18"/>
    <w:multiLevelType w:val="multilevel"/>
    <w:tmpl w:val="5EB820C0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5" w15:restartNumberingAfterBreak="0">
    <w:nsid w:val="2C6C6352"/>
    <w:multiLevelType w:val="hybridMultilevel"/>
    <w:tmpl w:val="5A64099C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7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25F5E"/>
    <w:multiLevelType w:val="hybridMultilevel"/>
    <w:tmpl w:val="1D744920"/>
    <w:lvl w:ilvl="0" w:tplc="7332DB0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A1A94"/>
    <w:multiLevelType w:val="hybridMultilevel"/>
    <w:tmpl w:val="59DEFCC0"/>
    <w:lvl w:ilvl="0" w:tplc="83141A3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2F6881"/>
    <w:multiLevelType w:val="multilevel"/>
    <w:tmpl w:val="FEACCB60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D68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226D0"/>
    <w:multiLevelType w:val="hybridMultilevel"/>
    <w:tmpl w:val="158C0074"/>
    <w:lvl w:ilvl="0" w:tplc="53E6EE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83117"/>
    <w:multiLevelType w:val="multilevel"/>
    <w:tmpl w:val="0FA23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F1260D"/>
    <w:multiLevelType w:val="multilevel"/>
    <w:tmpl w:val="0B587E9A"/>
    <w:lvl w:ilvl="0">
      <w:start w:val="2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9" w15:restartNumberingAfterBreak="0">
    <w:nsid w:val="64D45E75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8236161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94C5A5E"/>
    <w:multiLevelType w:val="hybridMultilevel"/>
    <w:tmpl w:val="39C6BE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A219A7"/>
    <w:multiLevelType w:val="hybridMultilevel"/>
    <w:tmpl w:val="BCE63C24"/>
    <w:lvl w:ilvl="0" w:tplc="ABC64BD6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ED58AE"/>
    <w:multiLevelType w:val="hybridMultilevel"/>
    <w:tmpl w:val="FC3AF586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4" w15:restartNumberingAfterBreak="0">
    <w:nsid w:val="7FC86517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FFC441B"/>
    <w:multiLevelType w:val="hybridMultilevel"/>
    <w:tmpl w:val="6CEC1A46"/>
    <w:lvl w:ilvl="0" w:tplc="569E4206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761823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0050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72557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37352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3942495">
    <w:abstractNumId w:val="31"/>
  </w:num>
  <w:num w:numId="6" w16cid:durableId="10829190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1408898">
    <w:abstractNumId w:val="28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45252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0030225">
    <w:abstractNumId w:val="26"/>
  </w:num>
  <w:num w:numId="10" w16cid:durableId="222105759">
    <w:abstractNumId w:val="30"/>
  </w:num>
  <w:num w:numId="11" w16cid:durableId="1072890952">
    <w:abstractNumId w:val="16"/>
  </w:num>
  <w:num w:numId="12" w16cid:durableId="1217544756">
    <w:abstractNumId w:val="11"/>
  </w:num>
  <w:num w:numId="13" w16cid:durableId="1386903624">
    <w:abstractNumId w:val="27"/>
  </w:num>
  <w:num w:numId="14" w16cid:durableId="1529834810">
    <w:abstractNumId w:val="15"/>
  </w:num>
  <w:num w:numId="15" w16cid:durableId="382480994">
    <w:abstractNumId w:val="8"/>
  </w:num>
  <w:num w:numId="16" w16cid:durableId="850217821">
    <w:abstractNumId w:val="24"/>
  </w:num>
  <w:num w:numId="17" w16cid:durableId="825586326">
    <w:abstractNumId w:val="32"/>
  </w:num>
  <w:num w:numId="18" w16cid:durableId="1170146036">
    <w:abstractNumId w:val="20"/>
  </w:num>
  <w:num w:numId="19" w16cid:durableId="1516647809">
    <w:abstractNumId w:val="13"/>
  </w:num>
  <w:num w:numId="20" w16cid:durableId="1334528805">
    <w:abstractNumId w:val="25"/>
  </w:num>
  <w:num w:numId="21" w16cid:durableId="275141395">
    <w:abstractNumId w:val="17"/>
  </w:num>
  <w:num w:numId="22" w16cid:durableId="562057809">
    <w:abstractNumId w:val="7"/>
  </w:num>
  <w:num w:numId="23" w16cid:durableId="983124459">
    <w:abstractNumId w:val="18"/>
  </w:num>
  <w:num w:numId="24" w16cid:durableId="1369186225">
    <w:abstractNumId w:val="22"/>
  </w:num>
  <w:num w:numId="25" w16cid:durableId="819152203">
    <w:abstractNumId w:val="23"/>
  </w:num>
  <w:num w:numId="26" w16cid:durableId="720592780">
    <w:abstractNumId w:val="33"/>
  </w:num>
  <w:num w:numId="27" w16cid:durableId="1535343164">
    <w:abstractNumId w:val="4"/>
  </w:num>
  <w:num w:numId="28" w16cid:durableId="2135904880">
    <w:abstractNumId w:val="14"/>
  </w:num>
  <w:num w:numId="29" w16cid:durableId="1675108822">
    <w:abstractNumId w:val="3"/>
  </w:num>
  <w:num w:numId="30" w16cid:durableId="441533119">
    <w:abstractNumId w:val="0"/>
  </w:num>
  <w:num w:numId="31" w16cid:durableId="349258378">
    <w:abstractNumId w:val="2"/>
  </w:num>
  <w:num w:numId="32" w16cid:durableId="1926722992">
    <w:abstractNumId w:val="1"/>
  </w:num>
  <w:num w:numId="33" w16cid:durableId="1478953960">
    <w:abstractNumId w:val="5"/>
  </w:num>
  <w:num w:numId="34" w16cid:durableId="921568406">
    <w:abstractNumId w:val="12"/>
  </w:num>
  <w:num w:numId="35" w16cid:durableId="16259607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92856594">
    <w:abstractNumId w:val="10"/>
  </w:num>
  <w:num w:numId="37" w16cid:durableId="913782250">
    <w:abstractNumId w:val="34"/>
  </w:num>
  <w:num w:numId="38" w16cid:durableId="1828546254">
    <w:abstractNumId w:val="21"/>
  </w:num>
  <w:num w:numId="39" w16cid:durableId="12179368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2D"/>
    <w:rsid w:val="00014D1C"/>
    <w:rsid w:val="0001707B"/>
    <w:rsid w:val="0002042F"/>
    <w:rsid w:val="00022240"/>
    <w:rsid w:val="00022CCC"/>
    <w:rsid w:val="00024AF4"/>
    <w:rsid w:val="00032580"/>
    <w:rsid w:val="00035788"/>
    <w:rsid w:val="00063AD4"/>
    <w:rsid w:val="00064636"/>
    <w:rsid w:val="0006614B"/>
    <w:rsid w:val="00072C13"/>
    <w:rsid w:val="0008097C"/>
    <w:rsid w:val="00081162"/>
    <w:rsid w:val="000A2B65"/>
    <w:rsid w:val="000C4C88"/>
    <w:rsid w:val="000C7DC2"/>
    <w:rsid w:val="000E1937"/>
    <w:rsid w:val="000F690D"/>
    <w:rsid w:val="00111ECB"/>
    <w:rsid w:val="00126CF2"/>
    <w:rsid w:val="00131D46"/>
    <w:rsid w:val="00136F81"/>
    <w:rsid w:val="00137346"/>
    <w:rsid w:val="00141596"/>
    <w:rsid w:val="00155D56"/>
    <w:rsid w:val="00156701"/>
    <w:rsid w:val="00176D23"/>
    <w:rsid w:val="00193639"/>
    <w:rsid w:val="001A3F1C"/>
    <w:rsid w:val="001A3F5C"/>
    <w:rsid w:val="001A5E55"/>
    <w:rsid w:val="001B6524"/>
    <w:rsid w:val="001C640E"/>
    <w:rsid w:val="001D181B"/>
    <w:rsid w:val="001D5F69"/>
    <w:rsid w:val="001E607B"/>
    <w:rsid w:val="002032E4"/>
    <w:rsid w:val="0022085B"/>
    <w:rsid w:val="0023069D"/>
    <w:rsid w:val="002554DA"/>
    <w:rsid w:val="00260F3E"/>
    <w:rsid w:val="0028163B"/>
    <w:rsid w:val="00290DDE"/>
    <w:rsid w:val="002A048A"/>
    <w:rsid w:val="002A4DC0"/>
    <w:rsid w:val="002B74CE"/>
    <w:rsid w:val="002C4487"/>
    <w:rsid w:val="002D3084"/>
    <w:rsid w:val="002D6770"/>
    <w:rsid w:val="002E5F2D"/>
    <w:rsid w:val="002F51BA"/>
    <w:rsid w:val="002F74D6"/>
    <w:rsid w:val="003021F2"/>
    <w:rsid w:val="00310F1C"/>
    <w:rsid w:val="00314AB0"/>
    <w:rsid w:val="00321013"/>
    <w:rsid w:val="00337017"/>
    <w:rsid w:val="003517AB"/>
    <w:rsid w:val="00366BA8"/>
    <w:rsid w:val="00370372"/>
    <w:rsid w:val="0038192B"/>
    <w:rsid w:val="003824F5"/>
    <w:rsid w:val="00385DB4"/>
    <w:rsid w:val="003A1C6C"/>
    <w:rsid w:val="003A522F"/>
    <w:rsid w:val="003A55C1"/>
    <w:rsid w:val="003A5B82"/>
    <w:rsid w:val="003B7665"/>
    <w:rsid w:val="003C3E83"/>
    <w:rsid w:val="003D5EA8"/>
    <w:rsid w:val="003D75B7"/>
    <w:rsid w:val="003E7401"/>
    <w:rsid w:val="003F14F6"/>
    <w:rsid w:val="003F791E"/>
    <w:rsid w:val="004015B6"/>
    <w:rsid w:val="004053AB"/>
    <w:rsid w:val="00411CAF"/>
    <w:rsid w:val="00415AF9"/>
    <w:rsid w:val="004317F6"/>
    <w:rsid w:val="00431B1F"/>
    <w:rsid w:val="00435CBA"/>
    <w:rsid w:val="00440A76"/>
    <w:rsid w:val="004447DE"/>
    <w:rsid w:val="00446917"/>
    <w:rsid w:val="004500D2"/>
    <w:rsid w:val="00451E55"/>
    <w:rsid w:val="00452210"/>
    <w:rsid w:val="00454CEC"/>
    <w:rsid w:val="00455741"/>
    <w:rsid w:val="00456274"/>
    <w:rsid w:val="00456B5C"/>
    <w:rsid w:val="00481CE3"/>
    <w:rsid w:val="00484488"/>
    <w:rsid w:val="00485614"/>
    <w:rsid w:val="00493BDC"/>
    <w:rsid w:val="004B6DD2"/>
    <w:rsid w:val="004C03C1"/>
    <w:rsid w:val="004C2987"/>
    <w:rsid w:val="004C31FC"/>
    <w:rsid w:val="004C5F75"/>
    <w:rsid w:val="004D34F4"/>
    <w:rsid w:val="004D7650"/>
    <w:rsid w:val="004E5A15"/>
    <w:rsid w:val="004F4548"/>
    <w:rsid w:val="0050094C"/>
    <w:rsid w:val="00504948"/>
    <w:rsid w:val="00506AC1"/>
    <w:rsid w:val="00521C32"/>
    <w:rsid w:val="00523126"/>
    <w:rsid w:val="00523F70"/>
    <w:rsid w:val="00524B2C"/>
    <w:rsid w:val="00535E3B"/>
    <w:rsid w:val="00536025"/>
    <w:rsid w:val="00537068"/>
    <w:rsid w:val="00563A75"/>
    <w:rsid w:val="005646BA"/>
    <w:rsid w:val="00580321"/>
    <w:rsid w:val="005948DA"/>
    <w:rsid w:val="00595FB9"/>
    <w:rsid w:val="005A0231"/>
    <w:rsid w:val="005A05DF"/>
    <w:rsid w:val="005A4C6F"/>
    <w:rsid w:val="005A6A1A"/>
    <w:rsid w:val="005B4D0C"/>
    <w:rsid w:val="005C053A"/>
    <w:rsid w:val="005C2794"/>
    <w:rsid w:val="005C37E9"/>
    <w:rsid w:val="005D6EC4"/>
    <w:rsid w:val="005E3EF7"/>
    <w:rsid w:val="005E5BE2"/>
    <w:rsid w:val="005F60B6"/>
    <w:rsid w:val="00606658"/>
    <w:rsid w:val="00631C43"/>
    <w:rsid w:val="0064260B"/>
    <w:rsid w:val="0065309E"/>
    <w:rsid w:val="00654878"/>
    <w:rsid w:val="00657C22"/>
    <w:rsid w:val="00665CB7"/>
    <w:rsid w:val="006677EB"/>
    <w:rsid w:val="00677F12"/>
    <w:rsid w:val="00682818"/>
    <w:rsid w:val="006839EB"/>
    <w:rsid w:val="0068527D"/>
    <w:rsid w:val="00691A4B"/>
    <w:rsid w:val="00692C24"/>
    <w:rsid w:val="006978BF"/>
    <w:rsid w:val="006B1216"/>
    <w:rsid w:val="006B1E6E"/>
    <w:rsid w:val="006B214C"/>
    <w:rsid w:val="006B6B66"/>
    <w:rsid w:val="006C1300"/>
    <w:rsid w:val="006C4E54"/>
    <w:rsid w:val="006E0CCD"/>
    <w:rsid w:val="006E4632"/>
    <w:rsid w:val="006E46FF"/>
    <w:rsid w:val="00701888"/>
    <w:rsid w:val="007104FB"/>
    <w:rsid w:val="00711B64"/>
    <w:rsid w:val="00713205"/>
    <w:rsid w:val="0072058B"/>
    <w:rsid w:val="007235F8"/>
    <w:rsid w:val="00736F0B"/>
    <w:rsid w:val="00753A9C"/>
    <w:rsid w:val="00771D05"/>
    <w:rsid w:val="00775392"/>
    <w:rsid w:val="00780DD5"/>
    <w:rsid w:val="00793E9A"/>
    <w:rsid w:val="007A0D8E"/>
    <w:rsid w:val="007A6A24"/>
    <w:rsid w:val="007B7908"/>
    <w:rsid w:val="007C59D8"/>
    <w:rsid w:val="007E1899"/>
    <w:rsid w:val="008003A1"/>
    <w:rsid w:val="008009E0"/>
    <w:rsid w:val="00804836"/>
    <w:rsid w:val="00805359"/>
    <w:rsid w:val="00811246"/>
    <w:rsid w:val="008301B4"/>
    <w:rsid w:val="008351AD"/>
    <w:rsid w:val="00843D4C"/>
    <w:rsid w:val="00846618"/>
    <w:rsid w:val="00851F87"/>
    <w:rsid w:val="00855652"/>
    <w:rsid w:val="0086099C"/>
    <w:rsid w:val="00861675"/>
    <w:rsid w:val="00864EE3"/>
    <w:rsid w:val="00875A1E"/>
    <w:rsid w:val="008879F9"/>
    <w:rsid w:val="00893FB7"/>
    <w:rsid w:val="008944AA"/>
    <w:rsid w:val="00895B3C"/>
    <w:rsid w:val="008B6176"/>
    <w:rsid w:val="008B6187"/>
    <w:rsid w:val="008C01F1"/>
    <w:rsid w:val="008C3E4A"/>
    <w:rsid w:val="008E0DFD"/>
    <w:rsid w:val="008E6A4C"/>
    <w:rsid w:val="00901277"/>
    <w:rsid w:val="0090716D"/>
    <w:rsid w:val="009122F4"/>
    <w:rsid w:val="009178CB"/>
    <w:rsid w:val="00954E30"/>
    <w:rsid w:val="00962ED9"/>
    <w:rsid w:val="00963267"/>
    <w:rsid w:val="00982767"/>
    <w:rsid w:val="00986B46"/>
    <w:rsid w:val="009958C6"/>
    <w:rsid w:val="00996592"/>
    <w:rsid w:val="009B5EDC"/>
    <w:rsid w:val="009C537B"/>
    <w:rsid w:val="009C6729"/>
    <w:rsid w:val="009C6A56"/>
    <w:rsid w:val="009E1E01"/>
    <w:rsid w:val="009E4B5B"/>
    <w:rsid w:val="009E52F0"/>
    <w:rsid w:val="009F7015"/>
    <w:rsid w:val="00A021DD"/>
    <w:rsid w:val="00A055DB"/>
    <w:rsid w:val="00A309E8"/>
    <w:rsid w:val="00A44DCA"/>
    <w:rsid w:val="00A44E6B"/>
    <w:rsid w:val="00A506F2"/>
    <w:rsid w:val="00A52495"/>
    <w:rsid w:val="00A57705"/>
    <w:rsid w:val="00A60140"/>
    <w:rsid w:val="00A67555"/>
    <w:rsid w:val="00A826FC"/>
    <w:rsid w:val="00A8473E"/>
    <w:rsid w:val="00A93DBA"/>
    <w:rsid w:val="00A95604"/>
    <w:rsid w:val="00AA6000"/>
    <w:rsid w:val="00AB5282"/>
    <w:rsid w:val="00AB61B5"/>
    <w:rsid w:val="00AC79F0"/>
    <w:rsid w:val="00AD03EA"/>
    <w:rsid w:val="00AD2CCB"/>
    <w:rsid w:val="00AD65FD"/>
    <w:rsid w:val="00AE2A70"/>
    <w:rsid w:val="00B00413"/>
    <w:rsid w:val="00B005BD"/>
    <w:rsid w:val="00B0181A"/>
    <w:rsid w:val="00B044F8"/>
    <w:rsid w:val="00B04BB4"/>
    <w:rsid w:val="00B10F9F"/>
    <w:rsid w:val="00B2687C"/>
    <w:rsid w:val="00B279EB"/>
    <w:rsid w:val="00B434FE"/>
    <w:rsid w:val="00B66AE5"/>
    <w:rsid w:val="00B728E5"/>
    <w:rsid w:val="00B73058"/>
    <w:rsid w:val="00B75799"/>
    <w:rsid w:val="00B8392D"/>
    <w:rsid w:val="00B95043"/>
    <w:rsid w:val="00BA06E5"/>
    <w:rsid w:val="00BA6403"/>
    <w:rsid w:val="00BB4AE3"/>
    <w:rsid w:val="00BD1FF1"/>
    <w:rsid w:val="00BE1CF7"/>
    <w:rsid w:val="00BE3EE9"/>
    <w:rsid w:val="00BF1575"/>
    <w:rsid w:val="00BF3410"/>
    <w:rsid w:val="00BF40EC"/>
    <w:rsid w:val="00BF4939"/>
    <w:rsid w:val="00C16C2C"/>
    <w:rsid w:val="00C43666"/>
    <w:rsid w:val="00C45391"/>
    <w:rsid w:val="00C52B27"/>
    <w:rsid w:val="00C5688A"/>
    <w:rsid w:val="00C6006B"/>
    <w:rsid w:val="00C659DC"/>
    <w:rsid w:val="00C731D5"/>
    <w:rsid w:val="00C744B3"/>
    <w:rsid w:val="00C84527"/>
    <w:rsid w:val="00CB58CD"/>
    <w:rsid w:val="00CE16EB"/>
    <w:rsid w:val="00CF645C"/>
    <w:rsid w:val="00CF7CED"/>
    <w:rsid w:val="00D161A5"/>
    <w:rsid w:val="00D35F2D"/>
    <w:rsid w:val="00D422F4"/>
    <w:rsid w:val="00D434A2"/>
    <w:rsid w:val="00D60E5F"/>
    <w:rsid w:val="00D63B25"/>
    <w:rsid w:val="00D75B96"/>
    <w:rsid w:val="00D913F5"/>
    <w:rsid w:val="00D93584"/>
    <w:rsid w:val="00DA27A9"/>
    <w:rsid w:val="00DA7941"/>
    <w:rsid w:val="00DB5EBD"/>
    <w:rsid w:val="00DC12AB"/>
    <w:rsid w:val="00DD6BE8"/>
    <w:rsid w:val="00DE1A43"/>
    <w:rsid w:val="00DE2B3E"/>
    <w:rsid w:val="00DE667B"/>
    <w:rsid w:val="00DE6753"/>
    <w:rsid w:val="00DE720B"/>
    <w:rsid w:val="00DF3B09"/>
    <w:rsid w:val="00E146A3"/>
    <w:rsid w:val="00E25CF8"/>
    <w:rsid w:val="00E31380"/>
    <w:rsid w:val="00E31453"/>
    <w:rsid w:val="00E441CC"/>
    <w:rsid w:val="00E5513E"/>
    <w:rsid w:val="00E622CF"/>
    <w:rsid w:val="00E82DE0"/>
    <w:rsid w:val="00EA3244"/>
    <w:rsid w:val="00EA4921"/>
    <w:rsid w:val="00EB6D60"/>
    <w:rsid w:val="00EB79E6"/>
    <w:rsid w:val="00EC37ED"/>
    <w:rsid w:val="00EC7F66"/>
    <w:rsid w:val="00ED310C"/>
    <w:rsid w:val="00ED6EDF"/>
    <w:rsid w:val="00EF0CD2"/>
    <w:rsid w:val="00EF621E"/>
    <w:rsid w:val="00EF7D0F"/>
    <w:rsid w:val="00F16B8F"/>
    <w:rsid w:val="00F20392"/>
    <w:rsid w:val="00F25312"/>
    <w:rsid w:val="00F376AC"/>
    <w:rsid w:val="00F426CA"/>
    <w:rsid w:val="00F70217"/>
    <w:rsid w:val="00F707F0"/>
    <w:rsid w:val="00F73967"/>
    <w:rsid w:val="00F7739D"/>
    <w:rsid w:val="00F77AEA"/>
    <w:rsid w:val="00F806E5"/>
    <w:rsid w:val="00F870CB"/>
    <w:rsid w:val="00F91664"/>
    <w:rsid w:val="00FA1ECD"/>
    <w:rsid w:val="00FB0B70"/>
    <w:rsid w:val="00FB58CE"/>
    <w:rsid w:val="00FB594D"/>
    <w:rsid w:val="00FB69E9"/>
    <w:rsid w:val="00FC458F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709A4"/>
  <w15:docId w15:val="{C0C86316-B6B2-4814-B123-BD7BDDBD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16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E5F2D"/>
    <w:pPr>
      <w:keepNext/>
      <w:ind w:left="705" w:hanging="705"/>
      <w:jc w:val="center"/>
      <w:outlineLvl w:val="5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2E5F2D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2E5F2D"/>
    <w:rPr>
      <w:color w:val="000000"/>
      <w:sz w:val="24"/>
      <w:szCs w:val="24"/>
    </w:rPr>
  </w:style>
  <w:style w:type="paragraph" w:styleId="Zkladntext">
    <w:name w:val="Body Text"/>
    <w:aliases w:val="b"/>
    <w:basedOn w:val="Normln"/>
    <w:link w:val="ZkladntextChar"/>
    <w:unhideWhenUsed/>
    <w:rsid w:val="002E5F2D"/>
    <w:pPr>
      <w:jc w:val="both"/>
    </w:pPr>
    <w:rPr>
      <w:rFonts w:asciiTheme="minorHAnsi" w:eastAsiaTheme="minorHAnsi" w:hAnsiTheme="minorHAnsi" w:cstheme="minorBidi"/>
      <w:color w:val="000000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aliases w:val="Char Char"/>
    <w:basedOn w:val="Standardnpsmoodstavce"/>
    <w:link w:val="Zkladntextodsazen"/>
    <w:locked/>
    <w:rsid w:val="002E5F2D"/>
  </w:style>
  <w:style w:type="paragraph" w:styleId="Zkladntextodsazen">
    <w:name w:val="Body Text Indent"/>
    <w:aliases w:val="Char"/>
    <w:basedOn w:val="Normln"/>
    <w:link w:val="ZkladntextodsazenChar"/>
    <w:unhideWhenUsed/>
    <w:rsid w:val="002E5F2D"/>
    <w:pPr>
      <w:autoSpaceDE w:val="0"/>
      <w:autoSpaceDN w:val="0"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2E5F2D"/>
    <w:pPr>
      <w:ind w:left="705"/>
      <w:jc w:val="both"/>
    </w:pPr>
    <w:rPr>
      <w:color w:val="000000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E5F2D"/>
    <w:rPr>
      <w:rFonts w:ascii="Times New Roman" w:eastAsia="Times New Roman" w:hAnsi="Times New Roman" w:cs="Times New Roman"/>
      <w:color w:val="00000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2E5F2D"/>
    <w:pPr>
      <w:ind w:left="708"/>
    </w:pPr>
  </w:style>
  <w:style w:type="paragraph" w:customStyle="1" w:styleId="BodyText21">
    <w:name w:val="Body Text 21"/>
    <w:basedOn w:val="Normln"/>
    <w:rsid w:val="002E5F2D"/>
    <w:pPr>
      <w:widowControl w:val="0"/>
      <w:jc w:val="both"/>
    </w:pPr>
    <w:rPr>
      <w:sz w:val="22"/>
      <w:szCs w:val="22"/>
    </w:rPr>
  </w:style>
  <w:style w:type="paragraph" w:customStyle="1" w:styleId="Znaka">
    <w:name w:val="Značka"/>
    <w:rsid w:val="002E5F2D"/>
    <w:pPr>
      <w:widowControl w:val="0"/>
      <w:spacing w:after="0" w:line="240" w:lineRule="auto"/>
      <w:ind w:left="720"/>
    </w:pPr>
    <w:rPr>
      <w:rFonts w:ascii="Arial" w:eastAsia="Times New Roman" w:hAnsi="Arial" w:cs="Arial"/>
      <w:color w:val="000000"/>
      <w:lang w:eastAsia="cs-CZ"/>
    </w:rPr>
  </w:style>
  <w:style w:type="character" w:styleId="Odkaznakoment">
    <w:name w:val="annotation reference"/>
    <w:uiPriority w:val="99"/>
    <w:semiHidden/>
    <w:unhideWhenUsed/>
    <w:rsid w:val="002E5F2D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A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AE3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0222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2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2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22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E6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">
    <w:name w:val="bold"/>
    <w:uiPriority w:val="99"/>
    <w:rsid w:val="00B8392D"/>
    <w:rPr>
      <w:b/>
      <w:bCs w:val="0"/>
    </w:rPr>
  </w:style>
  <w:style w:type="character" w:customStyle="1" w:styleId="datalabel">
    <w:name w:val="datalabel"/>
    <w:rsid w:val="00901277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rsid w:val="00C744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31">
    <w:name w:val="Základní text odsazený 31"/>
    <w:basedOn w:val="Normln"/>
    <w:rsid w:val="00F91664"/>
    <w:pPr>
      <w:suppressAutoHyphens/>
      <w:ind w:left="709" w:hanging="709"/>
      <w:jc w:val="both"/>
    </w:pPr>
    <w:rPr>
      <w:sz w:val="22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16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Default">
    <w:name w:val="Default"/>
    <w:rsid w:val="00835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00B7.EE1F3C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C424A-F287-4AFA-B0AC-7C9F2001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Muhrová</dc:creator>
  <cp:keywords/>
  <dc:description/>
  <cp:lastModifiedBy>Radim Křístek</cp:lastModifiedBy>
  <cp:revision>3</cp:revision>
  <cp:lastPrinted>2020-11-16T07:29:00Z</cp:lastPrinted>
  <dcterms:created xsi:type="dcterms:W3CDTF">2026-03-25T09:36:00Z</dcterms:created>
  <dcterms:modified xsi:type="dcterms:W3CDTF">2026-03-25T09:36:00Z</dcterms:modified>
</cp:coreProperties>
</file>