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16EC6" w14:paraId="3651CAB6" w14:textId="77777777">
        <w:trPr>
          <w:trHeight w:val="148"/>
        </w:trPr>
        <w:tc>
          <w:tcPr>
            <w:tcW w:w="115" w:type="dxa"/>
          </w:tcPr>
          <w:p w14:paraId="3651CAB0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51CAB1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51CAB2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51CAB3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51CAB4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1CAB5" w14:textId="77777777" w:rsidR="00816EC6" w:rsidRDefault="00816EC6">
            <w:pPr>
              <w:pStyle w:val="EmptyCellLayoutStyle"/>
              <w:spacing w:after="0" w:line="240" w:lineRule="auto"/>
            </w:pPr>
          </w:p>
        </w:tc>
      </w:tr>
      <w:tr w:rsidR="004D67A5" w14:paraId="3651CABF" w14:textId="77777777" w:rsidTr="004D67A5">
        <w:trPr>
          <w:trHeight w:val="340"/>
        </w:trPr>
        <w:tc>
          <w:tcPr>
            <w:tcW w:w="115" w:type="dxa"/>
          </w:tcPr>
          <w:p w14:paraId="3651CAB7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51CAB8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16EC6" w14:paraId="3651CAB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B9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51CABB" w14:textId="77777777" w:rsidR="00816EC6" w:rsidRDefault="00816EC6">
            <w:pPr>
              <w:spacing w:after="0" w:line="240" w:lineRule="auto"/>
            </w:pPr>
          </w:p>
        </w:tc>
        <w:tc>
          <w:tcPr>
            <w:tcW w:w="8142" w:type="dxa"/>
          </w:tcPr>
          <w:p w14:paraId="3651CABD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1CABE" w14:textId="77777777" w:rsidR="00816EC6" w:rsidRDefault="00816EC6">
            <w:pPr>
              <w:pStyle w:val="EmptyCellLayoutStyle"/>
              <w:spacing w:after="0" w:line="240" w:lineRule="auto"/>
            </w:pPr>
          </w:p>
        </w:tc>
      </w:tr>
      <w:tr w:rsidR="00816EC6" w14:paraId="3651CAC6" w14:textId="77777777">
        <w:trPr>
          <w:trHeight w:val="100"/>
        </w:trPr>
        <w:tc>
          <w:tcPr>
            <w:tcW w:w="115" w:type="dxa"/>
          </w:tcPr>
          <w:p w14:paraId="3651CAC0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51CAC1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51CAC2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51CAC3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51CAC4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1CAC5" w14:textId="77777777" w:rsidR="00816EC6" w:rsidRDefault="00816EC6">
            <w:pPr>
              <w:pStyle w:val="EmptyCellLayoutStyle"/>
              <w:spacing w:after="0" w:line="240" w:lineRule="auto"/>
            </w:pPr>
          </w:p>
        </w:tc>
      </w:tr>
      <w:tr w:rsidR="004D67A5" w14:paraId="3651CAD3" w14:textId="77777777" w:rsidTr="004D67A5">
        <w:tc>
          <w:tcPr>
            <w:tcW w:w="115" w:type="dxa"/>
          </w:tcPr>
          <w:p w14:paraId="3651CAC7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51CAC8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16EC6" w14:paraId="3651CAC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C9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CA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16EC6" w14:paraId="3651CAC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CC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Lux Jiří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CD" w14:textId="67A2D3F6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****** **</w:t>
                  </w:r>
                  <w:r>
                    <w:rPr>
                      <w:rFonts w:ascii="Arial" w:eastAsia="Arial" w:hAnsi="Arial"/>
                      <w:color w:val="000000"/>
                    </w:rPr>
                    <w:t>, 570 01 Litomyšl</w:t>
                  </w:r>
                </w:p>
              </w:tc>
            </w:tr>
          </w:tbl>
          <w:p w14:paraId="3651CACF" w14:textId="77777777" w:rsidR="00816EC6" w:rsidRDefault="00816EC6">
            <w:pPr>
              <w:spacing w:after="0" w:line="240" w:lineRule="auto"/>
            </w:pPr>
          </w:p>
        </w:tc>
      </w:tr>
      <w:tr w:rsidR="00816EC6" w14:paraId="3651CADA" w14:textId="77777777">
        <w:trPr>
          <w:trHeight w:val="349"/>
        </w:trPr>
        <w:tc>
          <w:tcPr>
            <w:tcW w:w="115" w:type="dxa"/>
          </w:tcPr>
          <w:p w14:paraId="3651CAD4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51CAD5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51CAD6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51CAD7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51CAD8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1CAD9" w14:textId="77777777" w:rsidR="00816EC6" w:rsidRDefault="00816EC6">
            <w:pPr>
              <w:pStyle w:val="EmptyCellLayoutStyle"/>
              <w:spacing w:after="0" w:line="240" w:lineRule="auto"/>
            </w:pPr>
          </w:p>
        </w:tc>
      </w:tr>
      <w:tr w:rsidR="00816EC6" w14:paraId="3651CAE3" w14:textId="77777777">
        <w:trPr>
          <w:trHeight w:val="340"/>
        </w:trPr>
        <w:tc>
          <w:tcPr>
            <w:tcW w:w="115" w:type="dxa"/>
          </w:tcPr>
          <w:p w14:paraId="3651CADB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51CADC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16EC6" w14:paraId="3651CAD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DD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51CADF" w14:textId="77777777" w:rsidR="00816EC6" w:rsidRDefault="00816EC6">
            <w:pPr>
              <w:spacing w:after="0" w:line="240" w:lineRule="auto"/>
            </w:pPr>
          </w:p>
        </w:tc>
        <w:tc>
          <w:tcPr>
            <w:tcW w:w="801" w:type="dxa"/>
          </w:tcPr>
          <w:p w14:paraId="3651CAE0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51CAE1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1CAE2" w14:textId="77777777" w:rsidR="00816EC6" w:rsidRDefault="00816EC6">
            <w:pPr>
              <w:pStyle w:val="EmptyCellLayoutStyle"/>
              <w:spacing w:after="0" w:line="240" w:lineRule="auto"/>
            </w:pPr>
          </w:p>
        </w:tc>
      </w:tr>
      <w:tr w:rsidR="00816EC6" w14:paraId="3651CAEA" w14:textId="77777777">
        <w:trPr>
          <w:trHeight w:val="229"/>
        </w:trPr>
        <w:tc>
          <w:tcPr>
            <w:tcW w:w="115" w:type="dxa"/>
          </w:tcPr>
          <w:p w14:paraId="3651CAE4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51CAE5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51CAE6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51CAE7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51CAE8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1CAE9" w14:textId="77777777" w:rsidR="00816EC6" w:rsidRDefault="00816EC6">
            <w:pPr>
              <w:pStyle w:val="EmptyCellLayoutStyle"/>
              <w:spacing w:after="0" w:line="240" w:lineRule="auto"/>
            </w:pPr>
          </w:p>
        </w:tc>
      </w:tr>
      <w:tr w:rsidR="004D67A5" w14:paraId="3651CD49" w14:textId="77777777" w:rsidTr="004D67A5">
        <w:tc>
          <w:tcPr>
            <w:tcW w:w="115" w:type="dxa"/>
          </w:tcPr>
          <w:p w14:paraId="3651CAEB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16EC6" w14:paraId="3651CAF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EC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ED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EE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EF" w14:textId="77777777" w:rsidR="00816EC6" w:rsidRDefault="004D67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F0" w14:textId="77777777" w:rsidR="00816EC6" w:rsidRDefault="004D67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F1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AF2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F3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F4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F5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F6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F7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F8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F9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D67A5" w14:paraId="3651CB09" w14:textId="77777777" w:rsidTr="004D67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FB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Česká Třebová</w:t>
                  </w:r>
                </w:p>
              </w:tc>
            </w:tr>
            <w:tr w:rsidR="00816EC6" w14:paraId="3651C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0A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0B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0C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0D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0E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0F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10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11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12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13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14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15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16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17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343,11</w:t>
                  </w:r>
                </w:p>
              </w:tc>
            </w:tr>
            <w:tr w:rsidR="00816EC6" w14:paraId="3651C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19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1A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1B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1C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1D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1E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1F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20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21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22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23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24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25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26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98,03</w:t>
                  </w:r>
                </w:p>
              </w:tc>
            </w:tr>
            <w:tr w:rsidR="00816EC6" w14:paraId="3651C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28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29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2A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2B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2C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2D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2E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2F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30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31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32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33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34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35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7 979,43</w:t>
                  </w:r>
                </w:p>
              </w:tc>
            </w:tr>
            <w:tr w:rsidR="00816EC6" w14:paraId="3651C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37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38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39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3A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3B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3C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3D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3E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3F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40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41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42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43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44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3 190,08</w:t>
                  </w:r>
                </w:p>
              </w:tc>
            </w:tr>
            <w:tr w:rsidR="00816EC6" w14:paraId="3651C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46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47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48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49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4A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4B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4C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4D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4E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4F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50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51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52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53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149,08</w:t>
                  </w:r>
                </w:p>
              </w:tc>
            </w:tr>
            <w:tr w:rsidR="004D67A5" w14:paraId="3651CB63" w14:textId="77777777" w:rsidTr="004D67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55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59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5A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5B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5C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5D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5E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34 788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5F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60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61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62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11 759,73</w:t>
                  </w:r>
                </w:p>
              </w:tc>
            </w:tr>
            <w:tr w:rsidR="004D67A5" w14:paraId="3651CB72" w14:textId="77777777" w:rsidTr="004D67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64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Kozlov u České Třebové</w:t>
                  </w:r>
                </w:p>
              </w:tc>
            </w:tr>
            <w:tr w:rsidR="00816EC6" w14:paraId="3651C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73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74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75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76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77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78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79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7A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7B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7C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7D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7E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7F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80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67,89</w:t>
                  </w:r>
                </w:p>
              </w:tc>
            </w:tr>
            <w:tr w:rsidR="00816EC6" w14:paraId="3651C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82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83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84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85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86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87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88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89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8A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8B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8C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8D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8E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8F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2 887,34</w:t>
                  </w:r>
                </w:p>
              </w:tc>
            </w:tr>
            <w:tr w:rsidR="00816EC6" w14:paraId="3651C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91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92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93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94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95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96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97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98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99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9A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9B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9C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9D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9E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108,62</w:t>
                  </w:r>
                </w:p>
              </w:tc>
            </w:tr>
            <w:tr w:rsidR="00816EC6" w14:paraId="3651C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A0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A1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A2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A3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A4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A5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A6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A7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A8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A9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AA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AB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AC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AD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219,42</w:t>
                  </w:r>
                </w:p>
              </w:tc>
            </w:tr>
            <w:tr w:rsidR="00816EC6" w14:paraId="3651C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AF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B0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B1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B2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B3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B4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B5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B6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B7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B8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B9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BA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BB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BC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61,10</w:t>
                  </w:r>
                </w:p>
              </w:tc>
            </w:tr>
            <w:tr w:rsidR="004D67A5" w14:paraId="3651CBCC" w14:textId="77777777" w:rsidTr="004D67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BE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C2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C3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C4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C5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C6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C7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C8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C9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CA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CB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3 344,37</w:t>
                  </w:r>
                </w:p>
              </w:tc>
            </w:tr>
            <w:tr w:rsidR="004D67A5" w14:paraId="3651CBDB" w14:textId="77777777" w:rsidTr="004D67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CD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Rybník u České Třebové</w:t>
                  </w:r>
                </w:p>
              </w:tc>
            </w:tr>
            <w:tr w:rsidR="00816EC6" w14:paraId="3651C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DC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DD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DE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DF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E0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E1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E2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E3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E4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E5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E6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E7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E8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E9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59,05</w:t>
                  </w:r>
                </w:p>
              </w:tc>
            </w:tr>
            <w:tr w:rsidR="004D67A5" w14:paraId="3651CBF9" w14:textId="77777777" w:rsidTr="004D67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EB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EF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F0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BF1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F2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F3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F4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F5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F6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F7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F8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59,05</w:t>
                  </w:r>
                </w:p>
              </w:tc>
            </w:tr>
            <w:tr w:rsidR="004D67A5" w14:paraId="3651CC08" w14:textId="77777777" w:rsidTr="004D67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FA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Semanín</w:t>
                  </w:r>
                </w:p>
              </w:tc>
            </w:tr>
            <w:tr w:rsidR="00816EC6" w14:paraId="3651C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09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0A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0B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0C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0D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0E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0F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10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11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12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13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14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15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16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50,28</w:t>
                  </w:r>
                </w:p>
              </w:tc>
            </w:tr>
            <w:tr w:rsidR="00816EC6" w14:paraId="3651C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18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19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1A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1B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1C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1D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1E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1F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20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21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22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23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24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25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885,07</w:t>
                  </w:r>
                </w:p>
              </w:tc>
            </w:tr>
            <w:tr w:rsidR="00816EC6" w14:paraId="3651CC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27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28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29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2A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2B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2C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2D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2E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2F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30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31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32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33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34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352,21</w:t>
                  </w:r>
                </w:p>
              </w:tc>
            </w:tr>
            <w:tr w:rsidR="00816EC6" w14:paraId="3651C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36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37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38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39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3A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3B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3C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3D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3E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3F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40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41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42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43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111,34</w:t>
                  </w:r>
                </w:p>
              </w:tc>
            </w:tr>
            <w:tr w:rsidR="00816EC6" w14:paraId="3651C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45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46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47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48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49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4A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4B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4C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4D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4E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4F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50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51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52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530,87</w:t>
                  </w:r>
                </w:p>
              </w:tc>
            </w:tr>
            <w:tr w:rsidR="00816EC6" w14:paraId="3651C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54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55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56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57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58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59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5A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5B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5C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5D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5E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5F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60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61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1 939,43</w:t>
                  </w:r>
                </w:p>
              </w:tc>
            </w:tr>
            <w:tr w:rsidR="00816EC6" w14:paraId="3651CC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63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64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65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66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67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68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69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6A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6B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6C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6D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6E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6F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70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538,82</w:t>
                  </w:r>
                </w:p>
              </w:tc>
            </w:tr>
            <w:tr w:rsidR="00816EC6" w14:paraId="3651CC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72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73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74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75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76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77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78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79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7A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7B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7C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7D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7E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7F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243,71</w:t>
                  </w:r>
                </w:p>
              </w:tc>
            </w:tr>
            <w:tr w:rsidR="00816EC6" w14:paraId="3651C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81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82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83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84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85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86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87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88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89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8A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8B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8C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8D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8E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</w:t>
                  </w:r>
                </w:p>
              </w:tc>
            </w:tr>
            <w:tr w:rsidR="00816EC6" w14:paraId="3651C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90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91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92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93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94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95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96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97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98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99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9A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9B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9C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9D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3 232,38</w:t>
                  </w:r>
                </w:p>
              </w:tc>
            </w:tr>
            <w:tr w:rsidR="00816EC6" w14:paraId="3651C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9F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A0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A1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A2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A3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A4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A5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A6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A7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A8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A9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AA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AB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AC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130,94</w:t>
                  </w:r>
                </w:p>
              </w:tc>
            </w:tr>
            <w:tr w:rsidR="00816EC6" w14:paraId="3651C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AE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AF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B0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B1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B2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B3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B4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B5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B6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B7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B8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B9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BA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BB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79,53</w:t>
                  </w:r>
                </w:p>
              </w:tc>
            </w:tr>
            <w:tr w:rsidR="00816EC6" w14:paraId="3651C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BD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BE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BF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C0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C1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C2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C3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C4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C5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C6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C7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C8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C9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CA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113,33</w:t>
                  </w:r>
                </w:p>
              </w:tc>
            </w:tr>
            <w:tr w:rsidR="00816EC6" w14:paraId="3651C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CC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CD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CE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CF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D0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D1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D2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D3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D4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D5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D6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D7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D8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D9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</w:tr>
            <w:tr w:rsidR="00816EC6" w14:paraId="3651C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DB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DC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DD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DE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DF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E0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E1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E2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E3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E4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E5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E6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E7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E8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96,29</w:t>
                  </w:r>
                </w:p>
              </w:tc>
            </w:tr>
            <w:tr w:rsidR="00816EC6" w14:paraId="3651C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EA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EB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EC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ED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EE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EF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F0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F1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F2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F3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F4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F5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F6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F7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167,30</w:t>
                  </w:r>
                </w:p>
              </w:tc>
            </w:tr>
            <w:tr w:rsidR="00816EC6" w14:paraId="3651C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F9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FA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FB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FC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FD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CFE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CFF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D00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01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02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03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04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05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06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2 024,64</w:t>
                  </w:r>
                </w:p>
              </w:tc>
            </w:tr>
            <w:tr w:rsidR="00816EC6" w14:paraId="3651C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08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09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0A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0B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0C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0D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D0E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D0F" w14:textId="77777777" w:rsidR="00816EC6" w:rsidRDefault="004D67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10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11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12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13" w14:textId="77777777" w:rsidR="00816EC6" w:rsidRDefault="004D67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14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15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939,89</w:t>
                  </w:r>
                </w:p>
              </w:tc>
            </w:tr>
            <w:tr w:rsidR="004D67A5" w14:paraId="3651CD25" w14:textId="77777777" w:rsidTr="004D67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17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1B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1C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D1D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1E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1F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20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41 866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21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22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23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24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11 891,63</w:t>
                  </w:r>
                </w:p>
              </w:tc>
            </w:tr>
            <w:tr w:rsidR="004D67A5" w14:paraId="3651CD34" w14:textId="77777777" w:rsidTr="004D67A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26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2F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90 617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30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31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32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33" w14:textId="77777777" w:rsidR="00816EC6" w:rsidRDefault="004D67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27 055</w:t>
                  </w:r>
                </w:p>
              </w:tc>
            </w:tr>
            <w:tr w:rsidR="004D67A5" w14:paraId="3651CD43" w14:textId="77777777" w:rsidTr="004D67A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35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3E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3F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40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41" w14:textId="77777777" w:rsidR="00816EC6" w:rsidRDefault="00816E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42" w14:textId="77777777" w:rsidR="00816EC6" w:rsidRDefault="00816EC6">
                  <w:pPr>
                    <w:spacing w:after="0" w:line="240" w:lineRule="auto"/>
                  </w:pPr>
                </w:p>
              </w:tc>
            </w:tr>
          </w:tbl>
          <w:p w14:paraId="3651CD44" w14:textId="77777777" w:rsidR="00816EC6" w:rsidRDefault="00816EC6">
            <w:pPr>
              <w:spacing w:after="0" w:line="240" w:lineRule="auto"/>
            </w:pPr>
          </w:p>
        </w:tc>
      </w:tr>
      <w:tr w:rsidR="00816EC6" w14:paraId="3651CD50" w14:textId="77777777">
        <w:trPr>
          <w:trHeight w:val="254"/>
        </w:trPr>
        <w:tc>
          <w:tcPr>
            <w:tcW w:w="115" w:type="dxa"/>
          </w:tcPr>
          <w:p w14:paraId="3651CD4A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51CD4B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51CD4C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51CD4D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51CD4E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1CD4F" w14:textId="77777777" w:rsidR="00816EC6" w:rsidRDefault="00816EC6">
            <w:pPr>
              <w:pStyle w:val="EmptyCellLayoutStyle"/>
              <w:spacing w:after="0" w:line="240" w:lineRule="auto"/>
            </w:pPr>
          </w:p>
        </w:tc>
      </w:tr>
      <w:tr w:rsidR="004D67A5" w14:paraId="3651CD5D" w14:textId="77777777" w:rsidTr="004D67A5">
        <w:trPr>
          <w:trHeight w:val="1305"/>
        </w:trPr>
        <w:tc>
          <w:tcPr>
            <w:tcW w:w="115" w:type="dxa"/>
          </w:tcPr>
          <w:p w14:paraId="3651CD51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16EC6" w14:paraId="3651CD5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52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51CD53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51CD54" w14:textId="77777777" w:rsidR="00816EC6" w:rsidRDefault="004D67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651CD55" w14:textId="77777777" w:rsidR="00816EC6" w:rsidRDefault="004D67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651CD56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51CD58" w14:textId="77777777" w:rsidR="00816EC6" w:rsidRDefault="00816EC6">
            <w:pPr>
              <w:spacing w:after="0" w:line="240" w:lineRule="auto"/>
            </w:pPr>
          </w:p>
        </w:tc>
        <w:tc>
          <w:tcPr>
            <w:tcW w:w="285" w:type="dxa"/>
          </w:tcPr>
          <w:p w14:paraId="3651CD5C" w14:textId="77777777" w:rsidR="00816EC6" w:rsidRDefault="00816EC6">
            <w:pPr>
              <w:pStyle w:val="EmptyCellLayoutStyle"/>
              <w:spacing w:after="0" w:line="240" w:lineRule="auto"/>
            </w:pPr>
          </w:p>
        </w:tc>
      </w:tr>
      <w:tr w:rsidR="00816EC6" w14:paraId="3651CD64" w14:textId="77777777">
        <w:trPr>
          <w:trHeight w:val="100"/>
        </w:trPr>
        <w:tc>
          <w:tcPr>
            <w:tcW w:w="115" w:type="dxa"/>
          </w:tcPr>
          <w:p w14:paraId="3651CD5E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51CD5F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51CD60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51CD61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51CD62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1CD63" w14:textId="77777777" w:rsidR="00816EC6" w:rsidRDefault="00816EC6">
            <w:pPr>
              <w:pStyle w:val="EmptyCellLayoutStyle"/>
              <w:spacing w:after="0" w:line="240" w:lineRule="auto"/>
            </w:pPr>
          </w:p>
        </w:tc>
      </w:tr>
      <w:tr w:rsidR="004D67A5" w14:paraId="3651CD73" w14:textId="77777777" w:rsidTr="004D67A5">
        <w:trPr>
          <w:trHeight w:val="1685"/>
        </w:trPr>
        <w:tc>
          <w:tcPr>
            <w:tcW w:w="115" w:type="dxa"/>
          </w:tcPr>
          <w:p w14:paraId="3651CD65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16EC6" w14:paraId="3651CD6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D66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651CD67" w14:textId="77777777" w:rsidR="00816EC6" w:rsidRDefault="004D67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651CD68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651CD69" w14:textId="77777777" w:rsidR="00816EC6" w:rsidRDefault="004D67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651CD6A" w14:textId="77777777" w:rsidR="00816EC6" w:rsidRDefault="004D67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651CD6B" w14:textId="77777777" w:rsidR="00816EC6" w:rsidRDefault="004D67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651CD6C" w14:textId="77777777" w:rsidR="00816EC6" w:rsidRDefault="004D67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651CD6E" w14:textId="77777777" w:rsidR="00816EC6" w:rsidRDefault="00816EC6">
            <w:pPr>
              <w:spacing w:after="0" w:line="240" w:lineRule="auto"/>
            </w:pPr>
          </w:p>
        </w:tc>
        <w:tc>
          <w:tcPr>
            <w:tcW w:w="285" w:type="dxa"/>
          </w:tcPr>
          <w:p w14:paraId="3651CD72" w14:textId="77777777" w:rsidR="00816EC6" w:rsidRDefault="00816EC6">
            <w:pPr>
              <w:pStyle w:val="EmptyCellLayoutStyle"/>
              <w:spacing w:after="0" w:line="240" w:lineRule="auto"/>
            </w:pPr>
          </w:p>
        </w:tc>
      </w:tr>
      <w:tr w:rsidR="00816EC6" w14:paraId="3651CD7A" w14:textId="77777777">
        <w:trPr>
          <w:trHeight w:val="59"/>
        </w:trPr>
        <w:tc>
          <w:tcPr>
            <w:tcW w:w="115" w:type="dxa"/>
          </w:tcPr>
          <w:p w14:paraId="3651CD74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51CD75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51CD76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51CD77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51CD78" w14:textId="77777777" w:rsidR="00816EC6" w:rsidRDefault="00816E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1CD79" w14:textId="77777777" w:rsidR="00816EC6" w:rsidRDefault="00816EC6">
            <w:pPr>
              <w:pStyle w:val="EmptyCellLayoutStyle"/>
              <w:spacing w:after="0" w:line="240" w:lineRule="auto"/>
            </w:pPr>
          </w:p>
        </w:tc>
      </w:tr>
    </w:tbl>
    <w:p w14:paraId="3651CD7B" w14:textId="77777777" w:rsidR="00816EC6" w:rsidRDefault="00816EC6">
      <w:pPr>
        <w:spacing w:after="0" w:line="240" w:lineRule="auto"/>
      </w:pPr>
    </w:p>
    <w:sectPr w:rsidR="00816EC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CE7B" w14:textId="77777777" w:rsidR="004D67A5" w:rsidRDefault="004D67A5">
      <w:pPr>
        <w:spacing w:after="0" w:line="240" w:lineRule="auto"/>
      </w:pPr>
      <w:r>
        <w:separator/>
      </w:r>
    </w:p>
  </w:endnote>
  <w:endnote w:type="continuationSeparator" w:id="0">
    <w:p w14:paraId="3651CE7D" w14:textId="77777777" w:rsidR="004D67A5" w:rsidRDefault="004D6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16EC6" w14:paraId="3651CE6E" w14:textId="77777777">
      <w:tc>
        <w:tcPr>
          <w:tcW w:w="9346" w:type="dxa"/>
        </w:tcPr>
        <w:p w14:paraId="3651CE6C" w14:textId="77777777" w:rsidR="00816EC6" w:rsidRDefault="00816E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51CE6D" w14:textId="77777777" w:rsidR="00816EC6" w:rsidRDefault="00816EC6">
          <w:pPr>
            <w:pStyle w:val="EmptyCellLayoutStyle"/>
            <w:spacing w:after="0" w:line="240" w:lineRule="auto"/>
          </w:pPr>
        </w:p>
      </w:tc>
    </w:tr>
    <w:tr w:rsidR="00816EC6" w14:paraId="3651CE73" w14:textId="77777777">
      <w:tc>
        <w:tcPr>
          <w:tcW w:w="9346" w:type="dxa"/>
        </w:tcPr>
        <w:p w14:paraId="3651CE6F" w14:textId="77777777" w:rsidR="00816EC6" w:rsidRDefault="00816E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16EC6" w14:paraId="3651CE7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51CE70" w14:textId="77777777" w:rsidR="00816EC6" w:rsidRDefault="004D67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51CE72" w14:textId="77777777" w:rsidR="00816EC6" w:rsidRDefault="00816EC6">
          <w:pPr>
            <w:spacing w:after="0" w:line="240" w:lineRule="auto"/>
          </w:pPr>
        </w:p>
      </w:tc>
    </w:tr>
    <w:tr w:rsidR="00816EC6" w14:paraId="3651CE76" w14:textId="77777777">
      <w:tc>
        <w:tcPr>
          <w:tcW w:w="9346" w:type="dxa"/>
        </w:tcPr>
        <w:p w14:paraId="3651CE74" w14:textId="77777777" w:rsidR="00816EC6" w:rsidRDefault="00816E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51CE75" w14:textId="77777777" w:rsidR="00816EC6" w:rsidRDefault="00816E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CE77" w14:textId="77777777" w:rsidR="004D67A5" w:rsidRDefault="004D67A5">
      <w:pPr>
        <w:spacing w:after="0" w:line="240" w:lineRule="auto"/>
      </w:pPr>
      <w:r>
        <w:separator/>
      </w:r>
    </w:p>
  </w:footnote>
  <w:footnote w:type="continuationSeparator" w:id="0">
    <w:p w14:paraId="3651CE79" w14:textId="77777777" w:rsidR="004D67A5" w:rsidRDefault="004D6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16EC6" w14:paraId="3651CD7E" w14:textId="77777777">
      <w:tc>
        <w:tcPr>
          <w:tcW w:w="144" w:type="dxa"/>
        </w:tcPr>
        <w:p w14:paraId="3651CD7C" w14:textId="77777777" w:rsidR="00816EC6" w:rsidRDefault="00816E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51CD7D" w14:textId="77777777" w:rsidR="00816EC6" w:rsidRDefault="00816EC6">
          <w:pPr>
            <w:pStyle w:val="EmptyCellLayoutStyle"/>
            <w:spacing w:after="0" w:line="240" w:lineRule="auto"/>
          </w:pPr>
        </w:p>
      </w:tc>
    </w:tr>
    <w:tr w:rsidR="00816EC6" w14:paraId="3651CE68" w14:textId="77777777">
      <w:tc>
        <w:tcPr>
          <w:tcW w:w="144" w:type="dxa"/>
        </w:tcPr>
        <w:p w14:paraId="3651CD7F" w14:textId="77777777" w:rsidR="00816EC6" w:rsidRDefault="00816E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16EC6" w14:paraId="3651CD9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51CD80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51CD81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51CD82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51CD83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51CD84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651CD85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51CD86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51CD87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651CD88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51CD89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51CD8A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651CD8B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51CD8C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651CD8D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51CD8E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51CD8F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51CD90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51CD91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</w:tr>
          <w:tr w:rsidR="004D67A5" w14:paraId="3651CDA7" w14:textId="77777777" w:rsidTr="004D67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1CD93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16EC6" w14:paraId="3651CD9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1CD94" w14:textId="77777777" w:rsidR="00816EC6" w:rsidRDefault="004D6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130N24/50</w:t>
                      </w:r>
                    </w:p>
                  </w:tc>
                </w:tr>
              </w:tbl>
              <w:p w14:paraId="3651CD96" w14:textId="77777777" w:rsidR="00816EC6" w:rsidRDefault="00816E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51CDA6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</w:tr>
          <w:tr w:rsidR="00816EC6" w14:paraId="3651CDB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1CDA8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51CDA9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51CDAA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51CDAB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1CDAC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51CDAD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51CDAE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51CDAF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51CDB0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51CDB1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1CDB2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51CDB3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51CDB4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51CDB5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51CDB6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1CDB7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51CDB8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51CDB9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</w:tr>
          <w:tr w:rsidR="004D67A5" w14:paraId="3651CDD9" w14:textId="77777777" w:rsidTr="004D67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1CDBB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51CDBC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16EC6" w14:paraId="3651CDB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1CDBD" w14:textId="77777777" w:rsidR="00816EC6" w:rsidRDefault="004D6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51CDBF" w14:textId="77777777" w:rsidR="00816EC6" w:rsidRDefault="00816EC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1CDC1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16EC6" w14:paraId="3651CDC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1CDC2" w14:textId="77777777" w:rsidR="00816EC6" w:rsidRDefault="004D6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13012450</w:t>
                      </w:r>
                    </w:p>
                  </w:tc>
                </w:tr>
              </w:tbl>
              <w:p w14:paraId="3651CDC4" w14:textId="77777777" w:rsidR="00816EC6" w:rsidRDefault="00816EC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51CDC6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16EC6" w14:paraId="3651CDC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1CDC7" w14:textId="77777777" w:rsidR="00816EC6" w:rsidRDefault="004D6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651CDC9" w14:textId="77777777" w:rsidR="00816EC6" w:rsidRDefault="00816EC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51CDCA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1CDCB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51CDCC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16EC6" w14:paraId="3651CDC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1CDCD" w14:textId="77777777" w:rsidR="00816EC6" w:rsidRDefault="004D6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16.12.2024</w:t>
                      </w:r>
                    </w:p>
                  </w:tc>
                </w:tr>
              </w:tbl>
              <w:p w14:paraId="3651CDCF" w14:textId="77777777" w:rsidR="00816EC6" w:rsidRDefault="00816E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51CDD0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16EC6" w14:paraId="3651CDD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1CDD1" w14:textId="77777777" w:rsidR="00816EC6" w:rsidRDefault="004D6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651CDD3" w14:textId="77777777" w:rsidR="00816EC6" w:rsidRDefault="00816E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1CDD4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16EC6" w14:paraId="3651CDD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1CDD5" w14:textId="77777777" w:rsidR="00816EC6" w:rsidRDefault="004D6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27 055 Kč</w:t>
                      </w:r>
                    </w:p>
                  </w:tc>
                </w:tr>
              </w:tbl>
              <w:p w14:paraId="3651CDD7" w14:textId="77777777" w:rsidR="00816EC6" w:rsidRDefault="00816E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51CDD8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</w:tr>
          <w:tr w:rsidR="00816EC6" w14:paraId="3651CD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1CDDA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51CDDB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51CDDC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51CDDD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1CDDE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51CDDF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51CDE0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51CDE1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51CDE2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51CDE3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1CDE4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51CDE5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51CDE6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51CDE7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51CDE8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1CDE9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51CDEA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51CDEB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</w:tr>
          <w:tr w:rsidR="00816EC6" w14:paraId="3651CDF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1CDED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51CDEE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51CDEF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51CDF0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1CDF1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51CDF2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51CDF3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51CDF4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51CDF5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51CDF6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1CDF7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51CDF8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51CDF9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51CDFA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51CDFB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1CDFC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51CDFD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51CDFE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</w:tr>
          <w:tr w:rsidR="00816EC6" w14:paraId="3651CE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1CE00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51CE01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16EC6" w14:paraId="3651CE0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1CE02" w14:textId="77777777" w:rsidR="00816EC6" w:rsidRDefault="004D6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51CE04" w14:textId="77777777" w:rsidR="00816EC6" w:rsidRDefault="00816EC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51CE05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1CE06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51CE07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51CE08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51CE09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51CE0A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51CE0B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1CE0C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51CE0D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51CE0E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51CE0F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51CE10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1CE11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51CE12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51CE13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</w:tr>
          <w:tr w:rsidR="004D67A5" w14:paraId="3651CE2B" w14:textId="77777777" w:rsidTr="004D67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1CE15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51CE16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51CE17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51CE18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1CE19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16EC6" w14:paraId="3651CE1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1CE1A" w14:textId="77777777" w:rsidR="00816EC6" w:rsidRDefault="004D6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12.03.2026</w:t>
                      </w:r>
                    </w:p>
                  </w:tc>
                </w:tr>
              </w:tbl>
              <w:p w14:paraId="3651CE1C" w14:textId="77777777" w:rsidR="00816EC6" w:rsidRDefault="00816EC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51CE1D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51CE1E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16EC6" w14:paraId="3651CE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1CE1F" w14:textId="77777777" w:rsidR="00816EC6" w:rsidRDefault="004D6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51CE21" w14:textId="77777777" w:rsidR="00816EC6" w:rsidRDefault="00816E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1CE23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51CE24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51CE25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51CE26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51CE27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1CE28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51CE29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51CE2A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</w:tr>
          <w:tr w:rsidR="004D67A5" w14:paraId="3651CE40" w14:textId="77777777" w:rsidTr="004D67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1CE2C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51CE2D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51CE2E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51CE2F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1CE30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51CE31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51CE32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51CE33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651CE34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1CE36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16EC6" w14:paraId="3651CE3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1CE37" w14:textId="77777777" w:rsidR="00816EC6" w:rsidRDefault="004D67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3651CE39" w14:textId="77777777" w:rsidR="00816EC6" w:rsidRDefault="00816E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51CE3B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51CE3C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1CE3D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51CE3E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51CE3F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</w:tr>
          <w:tr w:rsidR="004D67A5" w14:paraId="3651CE53" w14:textId="77777777" w:rsidTr="004D67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1CE41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51CE42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51CE43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51CE44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1CE45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51CE46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51CE47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51CE48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51CE49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51CE4A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1CE4B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51CE4C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51CE4E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51CE4F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1CE50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51CE51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51CE52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</w:tr>
          <w:tr w:rsidR="00816EC6" w14:paraId="3651CE6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51CE54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51CE55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51CE56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51CE57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51CE58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51CE59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51CE5A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651CE5B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51CE5C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51CE5D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51CE5E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651CE5F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51CE60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51CE61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51CE62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51CE63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651CE64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651CE65" w14:textId="77777777" w:rsidR="00816EC6" w:rsidRDefault="00816EC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51CE67" w14:textId="77777777" w:rsidR="00816EC6" w:rsidRDefault="00816EC6">
          <w:pPr>
            <w:spacing w:after="0" w:line="240" w:lineRule="auto"/>
          </w:pPr>
        </w:p>
      </w:tc>
    </w:tr>
    <w:tr w:rsidR="00816EC6" w14:paraId="3651CE6B" w14:textId="77777777">
      <w:tc>
        <w:tcPr>
          <w:tcW w:w="144" w:type="dxa"/>
        </w:tcPr>
        <w:p w14:paraId="3651CE69" w14:textId="77777777" w:rsidR="00816EC6" w:rsidRDefault="00816E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51CE6A" w14:textId="77777777" w:rsidR="00816EC6" w:rsidRDefault="00816EC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0468952">
    <w:abstractNumId w:val="0"/>
  </w:num>
  <w:num w:numId="2" w16cid:durableId="1964188110">
    <w:abstractNumId w:val="1"/>
  </w:num>
  <w:num w:numId="3" w16cid:durableId="876431633">
    <w:abstractNumId w:val="2"/>
  </w:num>
  <w:num w:numId="4" w16cid:durableId="1623268502">
    <w:abstractNumId w:val="3"/>
  </w:num>
  <w:num w:numId="5" w16cid:durableId="1656375607">
    <w:abstractNumId w:val="4"/>
  </w:num>
  <w:num w:numId="6" w16cid:durableId="1437670410">
    <w:abstractNumId w:val="5"/>
  </w:num>
  <w:num w:numId="7" w16cid:durableId="1099327583">
    <w:abstractNumId w:val="6"/>
  </w:num>
  <w:num w:numId="8" w16cid:durableId="118039024">
    <w:abstractNumId w:val="7"/>
  </w:num>
  <w:num w:numId="9" w16cid:durableId="951596437">
    <w:abstractNumId w:val="8"/>
  </w:num>
  <w:num w:numId="10" w16cid:durableId="791362454">
    <w:abstractNumId w:val="9"/>
  </w:num>
  <w:num w:numId="11" w16cid:durableId="485785417">
    <w:abstractNumId w:val="10"/>
  </w:num>
  <w:num w:numId="12" w16cid:durableId="1356157041">
    <w:abstractNumId w:val="11"/>
  </w:num>
  <w:num w:numId="13" w16cid:durableId="1678730707">
    <w:abstractNumId w:val="12"/>
  </w:num>
  <w:num w:numId="14" w16cid:durableId="27068964">
    <w:abstractNumId w:val="13"/>
  </w:num>
  <w:num w:numId="15" w16cid:durableId="110125723">
    <w:abstractNumId w:val="14"/>
  </w:num>
  <w:num w:numId="16" w16cid:durableId="112214102">
    <w:abstractNumId w:val="15"/>
  </w:num>
  <w:num w:numId="17" w16cid:durableId="15081325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EC6"/>
    <w:rsid w:val="00283C30"/>
    <w:rsid w:val="004D67A5"/>
    <w:rsid w:val="0081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CAB0"/>
  <w15:docId w15:val="{C1953F05-8E80-4339-999B-2BDB6FF9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Bergerová Eva</cp:lastModifiedBy>
  <cp:revision>2</cp:revision>
  <dcterms:created xsi:type="dcterms:W3CDTF">2026-03-12T08:31:00Z</dcterms:created>
  <dcterms:modified xsi:type="dcterms:W3CDTF">2026-03-12T08:32:00Z</dcterms:modified>
</cp:coreProperties>
</file>