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845" w:rsidRPr="002F0C23" w:rsidRDefault="00452AC5" w:rsidP="002F0C23">
      <w:pPr>
        <w:jc w:val="center"/>
        <w:rPr>
          <w:b/>
          <w:sz w:val="28"/>
        </w:rPr>
      </w:pPr>
      <w:r w:rsidRPr="002F0C23">
        <w:rPr>
          <w:b/>
          <w:sz w:val="28"/>
        </w:rPr>
        <w:t>SMLOUVA O DÍLO</w:t>
      </w:r>
    </w:p>
    <w:p w:rsidR="00307845" w:rsidRPr="002F0C23" w:rsidRDefault="00452AC5" w:rsidP="002F0C23">
      <w:pPr>
        <w:jc w:val="center"/>
        <w:rPr>
          <w:b/>
        </w:rPr>
      </w:pPr>
      <w:proofErr w:type="spellStart"/>
      <w:proofErr w:type="gramStart"/>
      <w:r w:rsidRPr="002F0C23">
        <w:rPr>
          <w:b/>
        </w:rPr>
        <w:t>uzavřená</w:t>
      </w:r>
      <w:proofErr w:type="spellEnd"/>
      <w:proofErr w:type="gramEnd"/>
      <w:r w:rsidRPr="002F0C23">
        <w:rPr>
          <w:b/>
        </w:rPr>
        <w:t xml:space="preserve"> </w:t>
      </w:r>
      <w:proofErr w:type="spellStart"/>
      <w:r w:rsidRPr="002F0C23">
        <w:rPr>
          <w:b/>
        </w:rPr>
        <w:t>dle</w:t>
      </w:r>
      <w:proofErr w:type="spellEnd"/>
      <w:r w:rsidRPr="002F0C23">
        <w:rPr>
          <w:b/>
        </w:rPr>
        <w:t xml:space="preserve"> § 2586 a </w:t>
      </w:r>
      <w:proofErr w:type="spellStart"/>
      <w:r w:rsidRPr="002F0C23">
        <w:rPr>
          <w:b/>
        </w:rPr>
        <w:t>násl</w:t>
      </w:r>
      <w:proofErr w:type="spellEnd"/>
      <w:r w:rsidRPr="002F0C23">
        <w:rPr>
          <w:b/>
        </w:rPr>
        <w:t xml:space="preserve">. </w:t>
      </w:r>
      <w:proofErr w:type="spellStart"/>
      <w:proofErr w:type="gramStart"/>
      <w:r w:rsidRPr="002F0C23">
        <w:rPr>
          <w:b/>
        </w:rPr>
        <w:t>zákona</w:t>
      </w:r>
      <w:proofErr w:type="spellEnd"/>
      <w:proofErr w:type="gramEnd"/>
      <w:r w:rsidRPr="002F0C23">
        <w:rPr>
          <w:b/>
        </w:rPr>
        <w:t xml:space="preserve"> č. 89/2012 Sb., </w:t>
      </w:r>
      <w:proofErr w:type="spellStart"/>
      <w:r w:rsidRPr="002F0C23">
        <w:rPr>
          <w:b/>
        </w:rPr>
        <w:t>občanský</w:t>
      </w:r>
      <w:proofErr w:type="spellEnd"/>
      <w:r w:rsidRPr="002F0C23">
        <w:rPr>
          <w:b/>
        </w:rPr>
        <w:t xml:space="preserve"> </w:t>
      </w:r>
      <w:proofErr w:type="spellStart"/>
      <w:r w:rsidRPr="002F0C23">
        <w:rPr>
          <w:b/>
        </w:rPr>
        <w:t>zákoník</w:t>
      </w:r>
      <w:proofErr w:type="spellEnd"/>
    </w:p>
    <w:p w:rsidR="00307845" w:rsidRDefault="00307845"/>
    <w:p w:rsidR="00307845" w:rsidRDefault="002F0C23" w:rsidP="00144AC5">
      <w:pPr>
        <w:jc w:val="center"/>
      </w:pPr>
      <w:proofErr w:type="spellStart"/>
      <w:r w:rsidRPr="002F0C23">
        <w:rPr>
          <w:b/>
        </w:rPr>
        <w:t>Předmět</w:t>
      </w:r>
      <w:proofErr w:type="spellEnd"/>
      <w:r w:rsidRPr="002F0C23">
        <w:rPr>
          <w:b/>
        </w:rPr>
        <w:t xml:space="preserve"> </w:t>
      </w:r>
      <w:proofErr w:type="spellStart"/>
      <w:r w:rsidRPr="002F0C23">
        <w:rPr>
          <w:b/>
        </w:rPr>
        <w:t>smlouvy</w:t>
      </w:r>
      <w:proofErr w:type="spellEnd"/>
      <w:r w:rsidRPr="002F0C23">
        <w:rPr>
          <w:b/>
        </w:rPr>
        <w:t xml:space="preserve"> o </w:t>
      </w:r>
      <w:proofErr w:type="spellStart"/>
      <w:r w:rsidRPr="002F0C23">
        <w:rPr>
          <w:b/>
        </w:rPr>
        <w:t>dílo</w:t>
      </w:r>
      <w:proofErr w:type="spellEnd"/>
      <w:r w:rsidRPr="002F0C23">
        <w:rPr>
          <w:b/>
        </w:rPr>
        <w:t>:</w:t>
      </w:r>
      <w:r>
        <w:t xml:space="preserve"> </w:t>
      </w:r>
      <w:proofErr w:type="spellStart"/>
      <w:r w:rsidR="00D65F2B">
        <w:t>Výmalba</w:t>
      </w:r>
      <w:proofErr w:type="spellEnd"/>
      <w:r w:rsidR="00D65F2B">
        <w:t xml:space="preserve"> </w:t>
      </w:r>
      <w:proofErr w:type="spellStart"/>
      <w:r w:rsidR="00D65F2B">
        <w:t>domu</w:t>
      </w:r>
      <w:proofErr w:type="spellEnd"/>
      <w:r w:rsidR="00D65F2B">
        <w:t xml:space="preserve"> </w:t>
      </w:r>
      <w:proofErr w:type="spellStart"/>
      <w:r w:rsidR="00D65F2B">
        <w:t>mládeže</w:t>
      </w:r>
      <w:proofErr w:type="spellEnd"/>
    </w:p>
    <w:p w:rsidR="00307845" w:rsidRDefault="00307845"/>
    <w:p w:rsidR="00307845" w:rsidRPr="002F0C23" w:rsidRDefault="00452AC5" w:rsidP="002F0C23">
      <w:pPr>
        <w:spacing w:after="0"/>
        <w:jc w:val="center"/>
        <w:rPr>
          <w:b/>
        </w:rPr>
      </w:pPr>
      <w:proofErr w:type="spellStart"/>
      <w:r w:rsidRPr="002F0C23">
        <w:rPr>
          <w:b/>
        </w:rPr>
        <w:t>Článek</w:t>
      </w:r>
      <w:proofErr w:type="spellEnd"/>
      <w:r w:rsidRPr="002F0C23">
        <w:rPr>
          <w:b/>
        </w:rPr>
        <w:t xml:space="preserve"> I.</w:t>
      </w:r>
    </w:p>
    <w:p w:rsidR="00307845" w:rsidRPr="002F0C23" w:rsidRDefault="00452AC5" w:rsidP="002F0C23">
      <w:pPr>
        <w:spacing w:after="0"/>
        <w:jc w:val="center"/>
        <w:rPr>
          <w:b/>
        </w:rPr>
      </w:pPr>
      <w:proofErr w:type="spellStart"/>
      <w:r w:rsidRPr="002F0C23">
        <w:rPr>
          <w:b/>
        </w:rPr>
        <w:t>Smluvní</w:t>
      </w:r>
      <w:proofErr w:type="spellEnd"/>
      <w:r w:rsidRPr="002F0C23">
        <w:rPr>
          <w:b/>
        </w:rPr>
        <w:t xml:space="preserve"> </w:t>
      </w:r>
      <w:proofErr w:type="spellStart"/>
      <w:r w:rsidRPr="002F0C23">
        <w:rPr>
          <w:b/>
        </w:rPr>
        <w:t>strany</w:t>
      </w:r>
      <w:proofErr w:type="spellEnd"/>
    </w:p>
    <w:p w:rsidR="00307845" w:rsidRDefault="00307845"/>
    <w:p w:rsidR="00307845" w:rsidRPr="002F0C23" w:rsidRDefault="00452AC5" w:rsidP="002F0C23">
      <w:pPr>
        <w:spacing w:after="0"/>
        <w:rPr>
          <w:b/>
        </w:rPr>
      </w:pPr>
      <w:proofErr w:type="spellStart"/>
      <w:r w:rsidRPr="002F0C23">
        <w:rPr>
          <w:b/>
        </w:rPr>
        <w:t>Objednatel</w:t>
      </w:r>
      <w:proofErr w:type="spellEnd"/>
      <w:r w:rsidRPr="002F0C23">
        <w:rPr>
          <w:b/>
        </w:rPr>
        <w:t>:</w:t>
      </w:r>
    </w:p>
    <w:p w:rsidR="00307845" w:rsidRDefault="00452AC5" w:rsidP="002F0C23">
      <w:pPr>
        <w:spacing w:after="0"/>
      </w:pPr>
      <w:proofErr w:type="spellStart"/>
      <w:r>
        <w:t>Vyšší</w:t>
      </w:r>
      <w:proofErr w:type="spellEnd"/>
      <w:r>
        <w:t xml:space="preserve"> </w:t>
      </w:r>
      <w:proofErr w:type="spellStart"/>
      <w:r>
        <w:t>odborná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ekonomická</w:t>
      </w:r>
      <w:proofErr w:type="spellEnd"/>
      <w:r>
        <w:t xml:space="preserve">, </w:t>
      </w:r>
      <w:proofErr w:type="spellStart"/>
      <w:r>
        <w:t>sociální</w:t>
      </w:r>
      <w:proofErr w:type="spellEnd"/>
      <w:r>
        <w:t xml:space="preserve"> a </w:t>
      </w:r>
      <w:proofErr w:type="spellStart"/>
      <w:r>
        <w:t>zdravotnická</w:t>
      </w:r>
      <w:proofErr w:type="spellEnd"/>
      <w:r>
        <w:t xml:space="preserve">,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akademie</w:t>
      </w:r>
      <w:proofErr w:type="spellEnd"/>
      <w:r>
        <w:t>,</w:t>
      </w:r>
    </w:p>
    <w:p w:rsidR="00307845" w:rsidRDefault="00452AC5" w:rsidP="002F0C23">
      <w:pPr>
        <w:spacing w:after="0"/>
      </w:pPr>
      <w:proofErr w:type="spellStart"/>
      <w:r>
        <w:t>Střední</w:t>
      </w:r>
      <w:proofErr w:type="spellEnd"/>
      <w:r>
        <w:t xml:space="preserve"> </w:t>
      </w:r>
      <w:proofErr w:type="spellStart"/>
      <w:r>
        <w:t>pedagogická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a </w:t>
      </w:r>
      <w:proofErr w:type="spellStart"/>
      <w:r>
        <w:t>Střední</w:t>
      </w:r>
      <w:proofErr w:type="spellEnd"/>
      <w:r>
        <w:t xml:space="preserve"> </w:t>
      </w:r>
      <w:proofErr w:type="spellStart"/>
      <w:r>
        <w:t>zdravotnická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, Most, </w:t>
      </w:r>
      <w:proofErr w:type="spellStart"/>
      <w:r>
        <w:t>příspěvková</w:t>
      </w:r>
      <w:proofErr w:type="spellEnd"/>
      <w:r>
        <w:t xml:space="preserve"> </w:t>
      </w:r>
      <w:proofErr w:type="spellStart"/>
      <w:r>
        <w:t>organizace</w:t>
      </w:r>
      <w:proofErr w:type="spellEnd"/>
    </w:p>
    <w:p w:rsidR="00307845" w:rsidRDefault="00452AC5" w:rsidP="002F0C23">
      <w:pPr>
        <w:spacing w:after="0"/>
      </w:pPr>
      <w:r>
        <w:t xml:space="preserve">Se </w:t>
      </w:r>
      <w:proofErr w:type="spellStart"/>
      <w:r>
        <w:t>sídlem</w:t>
      </w:r>
      <w:proofErr w:type="spellEnd"/>
      <w:r>
        <w:t xml:space="preserve">: Zdeňka </w:t>
      </w:r>
      <w:proofErr w:type="spellStart"/>
      <w:r>
        <w:t>Fibicha</w:t>
      </w:r>
      <w:proofErr w:type="spellEnd"/>
      <w:r>
        <w:t xml:space="preserve"> 2778/20, 434 01 Most</w:t>
      </w:r>
    </w:p>
    <w:p w:rsidR="00307845" w:rsidRDefault="00452AC5" w:rsidP="002F0C23">
      <w:pPr>
        <w:spacing w:after="0"/>
      </w:pPr>
      <w:r>
        <w:t>IČ: 498 72 427</w:t>
      </w:r>
    </w:p>
    <w:p w:rsidR="00307845" w:rsidRDefault="00452AC5" w:rsidP="002F0C23">
      <w:pPr>
        <w:spacing w:after="0"/>
      </w:pPr>
      <w:proofErr w:type="spellStart"/>
      <w:r>
        <w:t>Zastoupený</w:t>
      </w:r>
      <w:proofErr w:type="spellEnd"/>
      <w:r>
        <w:t xml:space="preserve">: Ing. </w:t>
      </w:r>
      <w:proofErr w:type="spellStart"/>
      <w:r>
        <w:t>Jitkou</w:t>
      </w:r>
      <w:proofErr w:type="spellEnd"/>
      <w:r>
        <w:t xml:space="preserve"> </w:t>
      </w:r>
      <w:proofErr w:type="spellStart"/>
      <w:r>
        <w:t>Haškovou</w:t>
      </w:r>
      <w:proofErr w:type="spellEnd"/>
      <w:r>
        <w:t xml:space="preserve">, </w:t>
      </w:r>
      <w:proofErr w:type="spellStart"/>
      <w:r>
        <w:t>ředitelkou</w:t>
      </w:r>
      <w:proofErr w:type="spellEnd"/>
      <w:r>
        <w:t xml:space="preserve"> </w:t>
      </w:r>
      <w:proofErr w:type="spellStart"/>
      <w:r>
        <w:t>školy</w:t>
      </w:r>
      <w:proofErr w:type="spellEnd"/>
    </w:p>
    <w:p w:rsidR="00307845" w:rsidRDefault="00307845"/>
    <w:p w:rsidR="00307845" w:rsidRDefault="00452AC5">
      <w:r>
        <w:t>(</w:t>
      </w:r>
      <w:proofErr w:type="spellStart"/>
      <w:proofErr w:type="gramStart"/>
      <w:r>
        <w:t>dále</w:t>
      </w:r>
      <w:proofErr w:type="spellEnd"/>
      <w:proofErr w:type="gram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objednatel</w:t>
      </w:r>
      <w:proofErr w:type="spellEnd"/>
      <w:r>
        <w:t>“)</w:t>
      </w:r>
    </w:p>
    <w:p w:rsidR="00307845" w:rsidRDefault="00307845"/>
    <w:p w:rsidR="00307845" w:rsidRPr="002F0C23" w:rsidRDefault="00452AC5" w:rsidP="002F0C23">
      <w:pPr>
        <w:spacing w:after="0"/>
        <w:rPr>
          <w:b/>
        </w:rPr>
      </w:pPr>
      <w:proofErr w:type="spellStart"/>
      <w:r w:rsidRPr="002F0C23">
        <w:rPr>
          <w:b/>
        </w:rPr>
        <w:t>Zhotovitel</w:t>
      </w:r>
      <w:proofErr w:type="spellEnd"/>
      <w:r w:rsidRPr="002F0C23">
        <w:rPr>
          <w:b/>
        </w:rPr>
        <w:t>:</w:t>
      </w:r>
    </w:p>
    <w:p w:rsidR="0006530C" w:rsidRDefault="00D65F2B" w:rsidP="0006530C">
      <w:proofErr w:type="spellStart"/>
      <w:r>
        <w:t>František</w:t>
      </w:r>
      <w:proofErr w:type="spellEnd"/>
      <w:r>
        <w:t xml:space="preserve"> </w:t>
      </w:r>
      <w:proofErr w:type="spellStart"/>
      <w:r>
        <w:t>Ouška</w:t>
      </w:r>
      <w:proofErr w:type="spellEnd"/>
    </w:p>
    <w:p w:rsidR="00D65F2B" w:rsidRDefault="002B741E" w:rsidP="0006530C">
      <w:r>
        <w:t>xxxxxxxxxxxxxxxxxxxxxx</w:t>
      </w:r>
      <w:bookmarkStart w:id="0" w:name="_GoBack"/>
      <w:bookmarkEnd w:id="0"/>
    </w:p>
    <w:p w:rsidR="00D65F2B" w:rsidRDefault="00D65F2B" w:rsidP="0006530C">
      <w:r>
        <w:t>434 01 Most</w:t>
      </w:r>
    </w:p>
    <w:p w:rsidR="00D65F2B" w:rsidRDefault="00D65F2B" w:rsidP="0006530C">
      <w:r>
        <w:t xml:space="preserve">IČO: 63760533, DIČ CZ6707191590, </w:t>
      </w:r>
      <w:proofErr w:type="spellStart"/>
      <w:r>
        <w:t>plátce</w:t>
      </w:r>
      <w:proofErr w:type="spellEnd"/>
      <w:r>
        <w:t xml:space="preserve"> DPH</w:t>
      </w:r>
    </w:p>
    <w:p w:rsidR="00307845" w:rsidRDefault="00307845"/>
    <w:p w:rsidR="00307845" w:rsidRDefault="00452AC5">
      <w:r>
        <w:t>(</w:t>
      </w:r>
      <w:proofErr w:type="spellStart"/>
      <w:proofErr w:type="gramStart"/>
      <w:r>
        <w:t>dále</w:t>
      </w:r>
      <w:proofErr w:type="spellEnd"/>
      <w:proofErr w:type="gram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zhotovitel</w:t>
      </w:r>
      <w:proofErr w:type="spellEnd"/>
      <w:r>
        <w:t>“)</w:t>
      </w:r>
    </w:p>
    <w:p w:rsidR="00307845" w:rsidRDefault="00307845"/>
    <w:p w:rsidR="00307845" w:rsidRPr="002F0C23" w:rsidRDefault="00452AC5" w:rsidP="002F0C23">
      <w:pPr>
        <w:spacing w:after="0"/>
        <w:jc w:val="center"/>
        <w:rPr>
          <w:b/>
        </w:rPr>
      </w:pPr>
      <w:proofErr w:type="spellStart"/>
      <w:r w:rsidRPr="002F0C23">
        <w:rPr>
          <w:b/>
        </w:rPr>
        <w:t>Článek</w:t>
      </w:r>
      <w:proofErr w:type="spellEnd"/>
      <w:r w:rsidRPr="002F0C23">
        <w:rPr>
          <w:b/>
        </w:rPr>
        <w:t xml:space="preserve"> II.</w:t>
      </w:r>
    </w:p>
    <w:p w:rsidR="00307845" w:rsidRPr="002F0C23" w:rsidRDefault="00452AC5" w:rsidP="002F0C23">
      <w:pPr>
        <w:spacing w:after="0"/>
        <w:jc w:val="center"/>
        <w:rPr>
          <w:b/>
        </w:rPr>
      </w:pPr>
      <w:proofErr w:type="spellStart"/>
      <w:r w:rsidRPr="002F0C23">
        <w:rPr>
          <w:b/>
        </w:rPr>
        <w:t>Předmět</w:t>
      </w:r>
      <w:proofErr w:type="spellEnd"/>
      <w:r w:rsidRPr="002F0C23">
        <w:rPr>
          <w:b/>
        </w:rPr>
        <w:t xml:space="preserve"> </w:t>
      </w:r>
      <w:proofErr w:type="spellStart"/>
      <w:r w:rsidRPr="002F0C23">
        <w:rPr>
          <w:b/>
        </w:rPr>
        <w:t>smlouvy</w:t>
      </w:r>
      <w:proofErr w:type="spellEnd"/>
      <w:r w:rsidRPr="002F0C23">
        <w:rPr>
          <w:b/>
        </w:rPr>
        <w:t xml:space="preserve"> a </w:t>
      </w:r>
      <w:proofErr w:type="spellStart"/>
      <w:r w:rsidRPr="002F0C23">
        <w:rPr>
          <w:b/>
        </w:rPr>
        <w:t>místo</w:t>
      </w:r>
      <w:proofErr w:type="spellEnd"/>
      <w:r w:rsidRPr="002F0C23">
        <w:rPr>
          <w:b/>
        </w:rPr>
        <w:t xml:space="preserve"> </w:t>
      </w:r>
      <w:proofErr w:type="spellStart"/>
      <w:r w:rsidRPr="002F0C23">
        <w:rPr>
          <w:b/>
        </w:rPr>
        <w:t>plnění</w:t>
      </w:r>
      <w:proofErr w:type="spellEnd"/>
    </w:p>
    <w:p w:rsidR="00307845" w:rsidRDefault="00307845"/>
    <w:p w:rsidR="00307845" w:rsidRDefault="00452AC5" w:rsidP="00587730">
      <w:pPr>
        <w:pStyle w:val="Odstavecseseznamem"/>
        <w:numPr>
          <w:ilvl w:val="0"/>
          <w:numId w:val="15"/>
        </w:numPr>
        <w:spacing w:line="360" w:lineRule="auto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spočívající</w:t>
      </w:r>
      <w:proofErr w:type="spellEnd"/>
      <w:r>
        <w:t xml:space="preserve"> </w:t>
      </w:r>
      <w:proofErr w:type="spellStart"/>
      <w:r w:rsidR="002F0C23">
        <w:t>v</w:t>
      </w:r>
      <w:r w:rsidR="00D65F2B">
        <w:t>e</w:t>
      </w:r>
      <w:proofErr w:type="spellEnd"/>
      <w:r w:rsidR="00D65F2B">
        <w:t xml:space="preserve"> </w:t>
      </w:r>
      <w:proofErr w:type="spellStart"/>
      <w:r w:rsidR="00D65F2B">
        <w:t>výmalbě</w:t>
      </w:r>
      <w:proofErr w:type="spellEnd"/>
      <w:r w:rsidR="00D65F2B">
        <w:t xml:space="preserve"> a </w:t>
      </w:r>
      <w:proofErr w:type="spellStart"/>
      <w:r w:rsidR="00D65F2B">
        <w:t>opravě</w:t>
      </w:r>
      <w:proofErr w:type="spellEnd"/>
      <w:r w:rsidR="00D65F2B">
        <w:t xml:space="preserve"> </w:t>
      </w:r>
      <w:proofErr w:type="spellStart"/>
      <w:r w:rsidR="00D65F2B">
        <w:t>domu</w:t>
      </w:r>
      <w:proofErr w:type="spellEnd"/>
      <w:r w:rsidR="00D65F2B">
        <w:t xml:space="preserve"> </w:t>
      </w:r>
      <w:proofErr w:type="spellStart"/>
      <w:r w:rsidR="00D65F2B">
        <w:t>mládeže</w:t>
      </w:r>
      <w:proofErr w:type="spellEnd"/>
      <w:r w:rsidR="00D65F2B">
        <w:t xml:space="preserve"> v </w:t>
      </w:r>
      <w:proofErr w:type="spellStart"/>
      <w:r w:rsidR="00D65F2B">
        <w:t>pokojích</w:t>
      </w:r>
      <w:proofErr w:type="spellEnd"/>
      <w:r w:rsidR="00D65F2B">
        <w:t xml:space="preserve"> </w:t>
      </w:r>
      <w:proofErr w:type="spellStart"/>
      <w:r w:rsidR="00D65F2B">
        <w:t>určených</w:t>
      </w:r>
      <w:proofErr w:type="spellEnd"/>
      <w:r w:rsidR="00D65F2B">
        <w:t xml:space="preserve"> </w:t>
      </w:r>
      <w:proofErr w:type="spellStart"/>
      <w:r w:rsidR="00D65F2B">
        <w:t>cenovou</w:t>
      </w:r>
      <w:proofErr w:type="spellEnd"/>
      <w:r w:rsidR="00D65F2B">
        <w:t xml:space="preserve"> </w:t>
      </w:r>
      <w:proofErr w:type="spellStart"/>
      <w:r w:rsidR="00D65F2B">
        <w:t>nabídkou</w:t>
      </w:r>
      <w:proofErr w:type="spellEnd"/>
    </w:p>
    <w:p w:rsidR="00307845" w:rsidRDefault="00452AC5" w:rsidP="00587730">
      <w:pPr>
        <w:pStyle w:val="Odstavecseseznamem"/>
        <w:numPr>
          <w:ilvl w:val="0"/>
          <w:numId w:val="15"/>
        </w:numPr>
        <w:spacing w:after="120" w:line="360" w:lineRule="auto"/>
      </w:pPr>
      <w:proofErr w:type="spellStart"/>
      <w:r>
        <w:t>Místem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je: VOŠ, OA, SPgŠ a SZŠ Most – </w:t>
      </w:r>
      <w:proofErr w:type="spellStart"/>
      <w:r>
        <w:t>budova</w:t>
      </w:r>
      <w:proofErr w:type="spellEnd"/>
      <w:r>
        <w:t xml:space="preserve"> </w:t>
      </w:r>
      <w:r w:rsidR="002B3B17">
        <w:t>C</w:t>
      </w:r>
      <w:r w:rsidR="0006530C">
        <w:t xml:space="preserve">, </w:t>
      </w:r>
      <w:proofErr w:type="spellStart"/>
      <w:r w:rsidR="002B3B17">
        <w:t>J.E.Purkyně</w:t>
      </w:r>
      <w:proofErr w:type="spellEnd"/>
      <w:r w:rsidR="002B3B17">
        <w:t xml:space="preserve"> 271</w:t>
      </w:r>
      <w:r w:rsidR="00962659">
        <w:t>/</w:t>
      </w:r>
      <w:r w:rsidR="002B3B17">
        <w:t>7</w:t>
      </w:r>
      <w:r w:rsidR="0006530C">
        <w:t>, Most.</w:t>
      </w:r>
    </w:p>
    <w:p w:rsidR="00587730" w:rsidRDefault="00587730" w:rsidP="002F0C23">
      <w:pPr>
        <w:spacing w:after="0"/>
        <w:jc w:val="center"/>
        <w:rPr>
          <w:b/>
        </w:rPr>
      </w:pPr>
    </w:p>
    <w:p w:rsidR="00307845" w:rsidRPr="002F0C23" w:rsidRDefault="00452AC5" w:rsidP="002F0C23">
      <w:pPr>
        <w:spacing w:after="0"/>
        <w:jc w:val="center"/>
        <w:rPr>
          <w:b/>
        </w:rPr>
      </w:pPr>
      <w:proofErr w:type="spellStart"/>
      <w:r w:rsidRPr="002F0C23">
        <w:rPr>
          <w:b/>
        </w:rPr>
        <w:t>Článek</w:t>
      </w:r>
      <w:proofErr w:type="spellEnd"/>
      <w:r w:rsidRPr="002F0C23">
        <w:rPr>
          <w:b/>
        </w:rPr>
        <w:t xml:space="preserve"> III.</w:t>
      </w:r>
    </w:p>
    <w:p w:rsidR="00307845" w:rsidRDefault="00452AC5" w:rsidP="002F0C23">
      <w:pPr>
        <w:spacing w:after="0"/>
        <w:jc w:val="center"/>
        <w:rPr>
          <w:b/>
        </w:rPr>
      </w:pPr>
      <w:proofErr w:type="spellStart"/>
      <w:r w:rsidRPr="002F0C23">
        <w:rPr>
          <w:b/>
        </w:rPr>
        <w:t>Doba</w:t>
      </w:r>
      <w:proofErr w:type="spellEnd"/>
      <w:r w:rsidRPr="002F0C23">
        <w:rPr>
          <w:b/>
        </w:rPr>
        <w:t xml:space="preserve"> </w:t>
      </w:r>
      <w:proofErr w:type="spellStart"/>
      <w:r w:rsidRPr="002F0C23">
        <w:rPr>
          <w:b/>
        </w:rPr>
        <w:t>plnění</w:t>
      </w:r>
      <w:proofErr w:type="spellEnd"/>
      <w:r w:rsidRPr="002F0C23">
        <w:rPr>
          <w:b/>
        </w:rPr>
        <w:t xml:space="preserve"> a </w:t>
      </w:r>
      <w:proofErr w:type="spellStart"/>
      <w:r w:rsidRPr="002F0C23">
        <w:rPr>
          <w:b/>
        </w:rPr>
        <w:t>cena</w:t>
      </w:r>
      <w:proofErr w:type="spellEnd"/>
      <w:r w:rsidRPr="002F0C23">
        <w:rPr>
          <w:b/>
        </w:rPr>
        <w:t xml:space="preserve"> </w:t>
      </w:r>
      <w:proofErr w:type="spellStart"/>
      <w:r w:rsidRPr="002F0C23">
        <w:rPr>
          <w:b/>
        </w:rPr>
        <w:t>díla</w:t>
      </w:r>
      <w:proofErr w:type="spellEnd"/>
    </w:p>
    <w:p w:rsidR="00587730" w:rsidRPr="002F0C23" w:rsidRDefault="00587730" w:rsidP="002F0C23">
      <w:pPr>
        <w:spacing w:after="0"/>
        <w:jc w:val="center"/>
        <w:rPr>
          <w:b/>
        </w:rPr>
      </w:pPr>
    </w:p>
    <w:p w:rsidR="00307845" w:rsidRDefault="00587730" w:rsidP="00587730">
      <w:pPr>
        <w:pStyle w:val="Odstavecseseznamem"/>
        <w:numPr>
          <w:ilvl w:val="0"/>
          <w:numId w:val="17"/>
        </w:numPr>
        <w:spacing w:line="360" w:lineRule="auto"/>
        <w:jc w:val="both"/>
      </w:pPr>
      <w:proofErr w:type="spellStart"/>
      <w:r w:rsidRPr="00587730">
        <w:t>Zhotovitel</w:t>
      </w:r>
      <w:proofErr w:type="spellEnd"/>
      <w:r w:rsidRPr="00587730">
        <w:t xml:space="preserve"> se </w:t>
      </w:r>
      <w:proofErr w:type="spellStart"/>
      <w:r w:rsidRPr="00587730">
        <w:t>za</w:t>
      </w:r>
      <w:proofErr w:type="spellEnd"/>
      <w:r w:rsidRPr="00587730">
        <w:t xml:space="preserve"> </w:t>
      </w:r>
      <w:proofErr w:type="spellStart"/>
      <w:r w:rsidRPr="00587730">
        <w:t>podmínek</w:t>
      </w:r>
      <w:proofErr w:type="spellEnd"/>
      <w:r w:rsidRPr="00587730">
        <w:t xml:space="preserve"> v </w:t>
      </w:r>
      <w:proofErr w:type="spellStart"/>
      <w:r w:rsidRPr="00587730">
        <w:t>této</w:t>
      </w:r>
      <w:proofErr w:type="spellEnd"/>
      <w:r w:rsidRPr="00587730">
        <w:t xml:space="preserve"> </w:t>
      </w:r>
      <w:proofErr w:type="spellStart"/>
      <w:r w:rsidRPr="00587730">
        <w:t>smlouvě</w:t>
      </w:r>
      <w:proofErr w:type="spellEnd"/>
      <w:r w:rsidRPr="00587730">
        <w:t xml:space="preserve"> </w:t>
      </w:r>
      <w:proofErr w:type="spellStart"/>
      <w:r w:rsidRPr="00587730">
        <w:t>uvedených</w:t>
      </w:r>
      <w:proofErr w:type="spellEnd"/>
      <w:r w:rsidRPr="00587730">
        <w:t xml:space="preserve"> </w:t>
      </w:r>
      <w:proofErr w:type="spellStart"/>
      <w:r w:rsidRPr="00587730">
        <w:t>zavazuje</w:t>
      </w:r>
      <w:proofErr w:type="spellEnd"/>
      <w:r w:rsidRPr="00587730">
        <w:t xml:space="preserve"> </w:t>
      </w:r>
      <w:proofErr w:type="spellStart"/>
      <w:r w:rsidRPr="00587730">
        <w:t>dodat</w:t>
      </w:r>
      <w:proofErr w:type="spellEnd"/>
      <w:r w:rsidRPr="00587730">
        <w:t xml:space="preserve"> </w:t>
      </w:r>
      <w:proofErr w:type="gramStart"/>
      <w:r w:rsidRPr="00587730">
        <w:t>a</w:t>
      </w:r>
      <w:proofErr w:type="gramEnd"/>
      <w:r w:rsidRPr="00587730">
        <w:t xml:space="preserve"> </w:t>
      </w:r>
      <w:proofErr w:type="spellStart"/>
      <w:r w:rsidRPr="00587730">
        <w:t>objednatel</w:t>
      </w:r>
      <w:proofErr w:type="spellEnd"/>
      <w:r w:rsidRPr="00587730">
        <w:t xml:space="preserve"> se </w:t>
      </w:r>
      <w:proofErr w:type="spellStart"/>
      <w:r w:rsidRPr="00587730">
        <w:t>za</w:t>
      </w:r>
      <w:proofErr w:type="spellEnd"/>
      <w:r w:rsidRPr="00587730">
        <w:t xml:space="preserve"> </w:t>
      </w:r>
      <w:proofErr w:type="spellStart"/>
      <w:r w:rsidRPr="00587730">
        <w:t>podmínek</w:t>
      </w:r>
      <w:proofErr w:type="spellEnd"/>
      <w:r w:rsidRPr="00587730">
        <w:t xml:space="preserve"> v </w:t>
      </w:r>
      <w:proofErr w:type="spellStart"/>
      <w:r w:rsidRPr="00587730">
        <w:t>této</w:t>
      </w:r>
      <w:proofErr w:type="spellEnd"/>
      <w:r w:rsidRPr="00587730">
        <w:t xml:space="preserve"> </w:t>
      </w:r>
      <w:proofErr w:type="spellStart"/>
      <w:r w:rsidRPr="00587730">
        <w:t>smlouvě</w:t>
      </w:r>
      <w:proofErr w:type="spellEnd"/>
      <w:r w:rsidRPr="00587730">
        <w:t xml:space="preserve"> </w:t>
      </w:r>
      <w:proofErr w:type="spellStart"/>
      <w:r w:rsidRPr="00587730">
        <w:t>uvedených</w:t>
      </w:r>
      <w:proofErr w:type="spellEnd"/>
      <w:r w:rsidRPr="00587730">
        <w:t xml:space="preserve"> </w:t>
      </w:r>
      <w:proofErr w:type="spellStart"/>
      <w:r w:rsidRPr="00587730">
        <w:t>zavazuje</w:t>
      </w:r>
      <w:proofErr w:type="spellEnd"/>
      <w:r w:rsidRPr="00587730">
        <w:t xml:space="preserve"> </w:t>
      </w:r>
      <w:proofErr w:type="spellStart"/>
      <w:r w:rsidRPr="00587730">
        <w:t>převzít</w:t>
      </w:r>
      <w:proofErr w:type="spellEnd"/>
      <w:r w:rsidRPr="00587730">
        <w:t xml:space="preserve"> </w:t>
      </w:r>
      <w:proofErr w:type="spellStart"/>
      <w:r w:rsidRPr="00587730">
        <w:t>řádně</w:t>
      </w:r>
      <w:proofErr w:type="spellEnd"/>
      <w:r w:rsidRPr="00587730">
        <w:t xml:space="preserve"> </w:t>
      </w:r>
      <w:proofErr w:type="spellStart"/>
      <w:r w:rsidRPr="00587730">
        <w:t>dokončené</w:t>
      </w:r>
      <w:proofErr w:type="spellEnd"/>
      <w:r w:rsidRPr="00587730">
        <w:t xml:space="preserve"> </w:t>
      </w:r>
      <w:proofErr w:type="spellStart"/>
      <w:r w:rsidRPr="00587730">
        <w:t>dílo</w:t>
      </w:r>
      <w:proofErr w:type="spellEnd"/>
      <w:r w:rsidRPr="00587730">
        <w:t xml:space="preserve"> a </w:t>
      </w:r>
      <w:proofErr w:type="spellStart"/>
      <w:r w:rsidRPr="00587730">
        <w:t>zaplatit</w:t>
      </w:r>
      <w:proofErr w:type="spellEnd"/>
      <w:r w:rsidRPr="00587730">
        <w:t xml:space="preserve"> </w:t>
      </w:r>
      <w:proofErr w:type="spellStart"/>
      <w:r w:rsidRPr="00587730">
        <w:t>za</w:t>
      </w:r>
      <w:proofErr w:type="spellEnd"/>
      <w:r w:rsidRPr="00587730">
        <w:t xml:space="preserve"> </w:t>
      </w:r>
      <w:proofErr w:type="spellStart"/>
      <w:r w:rsidRPr="00587730">
        <w:t>něj</w:t>
      </w:r>
      <w:proofErr w:type="spellEnd"/>
      <w:r w:rsidRPr="00587730">
        <w:t xml:space="preserve"> </w:t>
      </w:r>
      <w:proofErr w:type="spellStart"/>
      <w:r w:rsidRPr="00587730">
        <w:t>níže</w:t>
      </w:r>
      <w:proofErr w:type="spellEnd"/>
      <w:r w:rsidRPr="00587730">
        <w:t xml:space="preserve"> </w:t>
      </w:r>
      <w:proofErr w:type="spellStart"/>
      <w:r w:rsidRPr="00587730">
        <w:t>uvedenou</w:t>
      </w:r>
      <w:proofErr w:type="spellEnd"/>
      <w:r w:rsidRPr="00587730">
        <w:t xml:space="preserve"> </w:t>
      </w:r>
      <w:proofErr w:type="spellStart"/>
      <w:r w:rsidRPr="00587730">
        <w:t>cenu</w:t>
      </w:r>
      <w:proofErr w:type="spellEnd"/>
      <w:r w:rsidRPr="00587730">
        <w:t xml:space="preserve"> </w:t>
      </w:r>
      <w:proofErr w:type="spellStart"/>
      <w:r w:rsidRPr="00587730">
        <w:t>díla</w:t>
      </w:r>
      <w:proofErr w:type="spellEnd"/>
      <w:r w:rsidRPr="00587730">
        <w:t xml:space="preserve">. </w:t>
      </w:r>
      <w:proofErr w:type="spellStart"/>
      <w:r w:rsidRPr="00587730">
        <w:t>Závazek</w:t>
      </w:r>
      <w:proofErr w:type="spellEnd"/>
      <w:r w:rsidRPr="00587730">
        <w:t xml:space="preserve"> k </w:t>
      </w:r>
      <w:proofErr w:type="spellStart"/>
      <w:r w:rsidRPr="00587730">
        <w:t>dokončení</w:t>
      </w:r>
      <w:proofErr w:type="spellEnd"/>
      <w:r w:rsidRPr="00587730">
        <w:t xml:space="preserve"> </w:t>
      </w:r>
      <w:proofErr w:type="spellStart"/>
      <w:r w:rsidRPr="00587730">
        <w:t>díla</w:t>
      </w:r>
      <w:proofErr w:type="spellEnd"/>
      <w:r w:rsidRPr="00587730">
        <w:t xml:space="preserve"> se </w:t>
      </w:r>
      <w:proofErr w:type="spellStart"/>
      <w:r w:rsidRPr="00587730">
        <w:t>považuje</w:t>
      </w:r>
      <w:proofErr w:type="spellEnd"/>
      <w:r w:rsidRPr="00587730">
        <w:t xml:space="preserve"> </w:t>
      </w:r>
      <w:proofErr w:type="spellStart"/>
      <w:r w:rsidRPr="00587730">
        <w:t>za</w:t>
      </w:r>
      <w:proofErr w:type="spellEnd"/>
      <w:r w:rsidRPr="00587730">
        <w:t xml:space="preserve"> </w:t>
      </w:r>
      <w:proofErr w:type="spellStart"/>
      <w:r w:rsidRPr="00587730">
        <w:t>splněný</w:t>
      </w:r>
      <w:proofErr w:type="spellEnd"/>
      <w:r w:rsidRPr="00587730">
        <w:t xml:space="preserve"> </w:t>
      </w:r>
      <w:proofErr w:type="spellStart"/>
      <w:r w:rsidRPr="00587730">
        <w:t>dnem</w:t>
      </w:r>
      <w:proofErr w:type="spellEnd"/>
      <w:r w:rsidRPr="00587730">
        <w:t xml:space="preserve"> </w:t>
      </w:r>
      <w:proofErr w:type="spellStart"/>
      <w:r w:rsidRPr="00587730">
        <w:t>podpisu</w:t>
      </w:r>
      <w:proofErr w:type="spellEnd"/>
      <w:r w:rsidRPr="00587730">
        <w:t xml:space="preserve"> </w:t>
      </w:r>
      <w:proofErr w:type="spellStart"/>
      <w:r w:rsidRPr="00587730">
        <w:t>předávacího</w:t>
      </w:r>
      <w:proofErr w:type="spellEnd"/>
      <w:r w:rsidRPr="00587730">
        <w:t xml:space="preserve"> </w:t>
      </w:r>
      <w:proofErr w:type="spellStart"/>
      <w:r w:rsidRPr="00587730">
        <w:t>protokolu</w:t>
      </w:r>
      <w:proofErr w:type="spellEnd"/>
      <w:r w:rsidRPr="00587730">
        <w:t xml:space="preserve"> a </w:t>
      </w:r>
      <w:proofErr w:type="spellStart"/>
      <w:r w:rsidRPr="00587730">
        <w:t>veškeré</w:t>
      </w:r>
      <w:proofErr w:type="spellEnd"/>
      <w:r w:rsidRPr="00587730">
        <w:t xml:space="preserve"> </w:t>
      </w:r>
      <w:proofErr w:type="spellStart"/>
      <w:r w:rsidRPr="00587730">
        <w:t>dokumentace</w:t>
      </w:r>
      <w:proofErr w:type="spellEnd"/>
      <w:r w:rsidRPr="00587730">
        <w:t xml:space="preserve"> k </w:t>
      </w:r>
      <w:proofErr w:type="spellStart"/>
      <w:r w:rsidRPr="00587730">
        <w:t>dílu</w:t>
      </w:r>
      <w:proofErr w:type="spellEnd"/>
      <w:r w:rsidRPr="00587730">
        <w:t xml:space="preserve"> </w:t>
      </w:r>
      <w:proofErr w:type="spellStart"/>
      <w:r w:rsidRPr="00587730">
        <w:t>potřebné</w:t>
      </w:r>
      <w:proofErr w:type="spellEnd"/>
      <w:r w:rsidRPr="00587730">
        <w:t xml:space="preserve"> bez </w:t>
      </w:r>
      <w:proofErr w:type="spellStart"/>
      <w:r w:rsidRPr="00587730">
        <w:t>vad</w:t>
      </w:r>
      <w:proofErr w:type="spellEnd"/>
      <w:r w:rsidRPr="00587730">
        <w:t xml:space="preserve"> a </w:t>
      </w:r>
      <w:proofErr w:type="spellStart"/>
      <w:r w:rsidRPr="00587730">
        <w:t>nedodělků</w:t>
      </w:r>
      <w:proofErr w:type="spellEnd"/>
      <w:r w:rsidRPr="00587730">
        <w:t>.</w:t>
      </w:r>
    </w:p>
    <w:p w:rsidR="00307845" w:rsidRPr="00587730" w:rsidRDefault="00452AC5" w:rsidP="00587730">
      <w:pPr>
        <w:pStyle w:val="Odstavecseseznamem"/>
        <w:numPr>
          <w:ilvl w:val="0"/>
          <w:numId w:val="17"/>
        </w:numPr>
        <w:spacing w:line="360" w:lineRule="auto"/>
        <w:rPr>
          <w:b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zahájení</w:t>
      </w:r>
      <w:proofErr w:type="spellEnd"/>
      <w:r>
        <w:t xml:space="preserve"> a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: </w:t>
      </w:r>
      <w:r w:rsidR="00D65F2B">
        <w:rPr>
          <w:b/>
        </w:rPr>
        <w:t>20.12.2025 – 31.12.2025</w:t>
      </w:r>
    </w:p>
    <w:p w:rsidR="00307845" w:rsidRDefault="00452AC5" w:rsidP="00587730">
      <w:pPr>
        <w:pStyle w:val="Odstavecseseznamem"/>
        <w:numPr>
          <w:ilvl w:val="0"/>
          <w:numId w:val="17"/>
        </w:numPr>
        <w:spacing w:line="360" w:lineRule="auto"/>
      </w:pPr>
      <w:proofErr w:type="spellStart"/>
      <w:r>
        <w:t>Cena</w:t>
      </w:r>
      <w:proofErr w:type="spellEnd"/>
      <w:r>
        <w:t xml:space="preserve"> </w:t>
      </w:r>
      <w:proofErr w:type="spellStart"/>
      <w:r>
        <w:t>díla</w:t>
      </w:r>
      <w:proofErr w:type="spellEnd"/>
      <w:r w:rsidR="00D22802">
        <w:t xml:space="preserve"> </w:t>
      </w:r>
      <w:proofErr w:type="spellStart"/>
      <w:r w:rsidR="00D22802">
        <w:t>dle</w:t>
      </w:r>
      <w:proofErr w:type="spellEnd"/>
      <w:r w:rsidR="00D22802">
        <w:t xml:space="preserve"> </w:t>
      </w:r>
      <w:proofErr w:type="spellStart"/>
      <w:r w:rsidR="00D22802">
        <w:t>cenové</w:t>
      </w:r>
      <w:proofErr w:type="spellEnd"/>
      <w:r w:rsidR="00D22802">
        <w:t xml:space="preserve"> </w:t>
      </w:r>
      <w:proofErr w:type="spellStart"/>
      <w:r w:rsidR="00D22802">
        <w:t>nabídky</w:t>
      </w:r>
      <w:proofErr w:type="spellEnd"/>
      <w:r w:rsidR="00D22802">
        <w:t xml:space="preserve"> </w:t>
      </w:r>
      <w:proofErr w:type="spellStart"/>
      <w:r w:rsidR="00D22802">
        <w:t>ze</w:t>
      </w:r>
      <w:proofErr w:type="spellEnd"/>
      <w:r w:rsidR="00D22802">
        <w:t xml:space="preserve"> </w:t>
      </w:r>
      <w:proofErr w:type="spellStart"/>
      <w:r w:rsidR="00D22802">
        <w:t>dne</w:t>
      </w:r>
      <w:proofErr w:type="spellEnd"/>
      <w:r w:rsidR="00D22802">
        <w:t xml:space="preserve"> </w:t>
      </w:r>
      <w:r w:rsidR="00D65F2B">
        <w:t>19.12.2025</w:t>
      </w:r>
    </w:p>
    <w:p w:rsidR="00307845" w:rsidRPr="0006530C" w:rsidRDefault="00452AC5">
      <w:pPr>
        <w:rPr>
          <w:b/>
        </w:rPr>
      </w:pPr>
      <w:proofErr w:type="spellStart"/>
      <w:r>
        <w:t>Cena</w:t>
      </w:r>
      <w:proofErr w:type="spellEnd"/>
      <w:r>
        <w:t xml:space="preserve"> bez DPH: </w:t>
      </w:r>
      <w:r w:rsidR="00D65F2B">
        <w:rPr>
          <w:b/>
        </w:rPr>
        <w:t>78 680</w:t>
      </w:r>
      <w:proofErr w:type="gramStart"/>
      <w:r w:rsidR="002F0C23" w:rsidRPr="00D22802">
        <w:rPr>
          <w:b/>
        </w:rPr>
        <w:t>,-</w:t>
      </w:r>
      <w:proofErr w:type="gramEnd"/>
      <w:r w:rsidR="002F0C23" w:rsidRPr="00D22802">
        <w:rPr>
          <w:b/>
        </w:rPr>
        <w:t xml:space="preserve"> </w:t>
      </w:r>
      <w:proofErr w:type="spellStart"/>
      <w:r w:rsidR="002F0C23" w:rsidRPr="00D22802">
        <w:rPr>
          <w:b/>
        </w:rPr>
        <w:t>Kč</w:t>
      </w:r>
      <w:proofErr w:type="spellEnd"/>
    </w:p>
    <w:p w:rsidR="00307845" w:rsidRDefault="00452AC5">
      <w:r>
        <w:t xml:space="preserve">DPH: </w:t>
      </w:r>
      <w:r w:rsidR="00D65F2B">
        <w:rPr>
          <w:b/>
        </w:rPr>
        <w:t>16 522</w:t>
      </w:r>
      <w:proofErr w:type="gramStart"/>
      <w:r w:rsidR="00D65F2B">
        <w:rPr>
          <w:b/>
        </w:rPr>
        <w:t>,80</w:t>
      </w:r>
      <w:proofErr w:type="gramEnd"/>
      <w:r w:rsidR="002B3B17">
        <w:rPr>
          <w:b/>
        </w:rPr>
        <w:t>,-</w:t>
      </w:r>
      <w:r w:rsidR="002F0C23" w:rsidRPr="00D22802">
        <w:rPr>
          <w:b/>
        </w:rPr>
        <w:t xml:space="preserve"> </w:t>
      </w:r>
      <w:proofErr w:type="spellStart"/>
      <w:r w:rsidR="002F0C23" w:rsidRPr="00D22802">
        <w:rPr>
          <w:b/>
        </w:rPr>
        <w:t>Kč</w:t>
      </w:r>
      <w:proofErr w:type="spellEnd"/>
    </w:p>
    <w:p w:rsidR="00307845" w:rsidRPr="00D22802" w:rsidRDefault="00452AC5">
      <w:pPr>
        <w:rPr>
          <w:b/>
        </w:rPr>
      </w:pPr>
      <w:proofErr w:type="spellStart"/>
      <w:r>
        <w:t>Cena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DPH: </w:t>
      </w:r>
      <w:r w:rsidR="00D65F2B">
        <w:rPr>
          <w:b/>
        </w:rPr>
        <w:t>95 202</w:t>
      </w:r>
      <w:proofErr w:type="gramStart"/>
      <w:r w:rsidR="002B3B17">
        <w:rPr>
          <w:b/>
        </w:rPr>
        <w:t>,</w:t>
      </w:r>
      <w:r w:rsidR="00D65F2B">
        <w:rPr>
          <w:b/>
        </w:rPr>
        <w:t>80</w:t>
      </w:r>
      <w:proofErr w:type="gramEnd"/>
      <w:r w:rsidR="002B3B17">
        <w:rPr>
          <w:b/>
        </w:rPr>
        <w:t>-</w:t>
      </w:r>
      <w:r w:rsidR="002F0C23" w:rsidRPr="00D22802">
        <w:rPr>
          <w:b/>
        </w:rPr>
        <w:t xml:space="preserve"> </w:t>
      </w:r>
      <w:proofErr w:type="spellStart"/>
      <w:r w:rsidR="002F0C23" w:rsidRPr="00D22802">
        <w:rPr>
          <w:b/>
        </w:rPr>
        <w:t>Kč</w:t>
      </w:r>
      <w:proofErr w:type="spellEnd"/>
    </w:p>
    <w:p w:rsidR="00307845" w:rsidRDefault="00452AC5" w:rsidP="00587730">
      <w:pPr>
        <w:pStyle w:val="Odstavecseseznamem"/>
        <w:numPr>
          <w:ilvl w:val="0"/>
          <w:numId w:val="17"/>
        </w:numPr>
      </w:pPr>
      <w:proofErr w:type="spellStart"/>
      <w:r>
        <w:t>Cena</w:t>
      </w:r>
      <w:proofErr w:type="spellEnd"/>
      <w:r>
        <w:t xml:space="preserve"> je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nejvýše</w:t>
      </w:r>
      <w:proofErr w:type="spellEnd"/>
      <w:r>
        <w:t xml:space="preserve"> </w:t>
      </w:r>
      <w:proofErr w:type="spellStart"/>
      <w:r>
        <w:t>přípustná</w:t>
      </w:r>
      <w:proofErr w:type="spellEnd"/>
      <w:r>
        <w:t>.</w:t>
      </w:r>
    </w:p>
    <w:p w:rsidR="00307845" w:rsidRDefault="00307845"/>
    <w:p w:rsidR="00307845" w:rsidRPr="00D22802" w:rsidRDefault="00452AC5" w:rsidP="00D22802">
      <w:pPr>
        <w:spacing w:after="0"/>
        <w:jc w:val="center"/>
        <w:rPr>
          <w:b/>
        </w:rPr>
      </w:pPr>
      <w:proofErr w:type="spellStart"/>
      <w:r w:rsidRPr="00D22802">
        <w:rPr>
          <w:b/>
        </w:rPr>
        <w:t>Článek</w:t>
      </w:r>
      <w:proofErr w:type="spellEnd"/>
      <w:r w:rsidRPr="00D22802">
        <w:rPr>
          <w:b/>
        </w:rPr>
        <w:t xml:space="preserve"> IV.</w:t>
      </w:r>
    </w:p>
    <w:p w:rsidR="00307845" w:rsidRDefault="00452AC5" w:rsidP="00D22802">
      <w:pPr>
        <w:spacing w:after="0"/>
        <w:jc w:val="center"/>
        <w:rPr>
          <w:b/>
        </w:rPr>
      </w:pPr>
      <w:proofErr w:type="spellStart"/>
      <w:r w:rsidRPr="00D22802">
        <w:rPr>
          <w:b/>
        </w:rPr>
        <w:t>Platební</w:t>
      </w:r>
      <w:proofErr w:type="spellEnd"/>
      <w:r w:rsidRPr="00D22802">
        <w:rPr>
          <w:b/>
        </w:rPr>
        <w:t xml:space="preserve"> </w:t>
      </w:r>
      <w:proofErr w:type="spellStart"/>
      <w:r w:rsidRPr="00D22802">
        <w:rPr>
          <w:b/>
        </w:rPr>
        <w:t>podmínky</w:t>
      </w:r>
      <w:proofErr w:type="spellEnd"/>
    </w:p>
    <w:p w:rsidR="00587730" w:rsidRPr="00D22802" w:rsidRDefault="00587730" w:rsidP="00D22802">
      <w:pPr>
        <w:spacing w:after="0"/>
        <w:jc w:val="center"/>
        <w:rPr>
          <w:b/>
        </w:rPr>
      </w:pPr>
    </w:p>
    <w:p w:rsidR="00307845" w:rsidRDefault="00587730" w:rsidP="0058773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úhradu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v 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zajištěno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krytí</w:t>
      </w:r>
      <w:proofErr w:type="spellEnd"/>
      <w:r>
        <w:t>.</w:t>
      </w:r>
    </w:p>
    <w:p w:rsidR="00307845" w:rsidRDefault="00452AC5" w:rsidP="00587730">
      <w:pPr>
        <w:pStyle w:val="Odstavecseseznamem"/>
        <w:numPr>
          <w:ilvl w:val="0"/>
          <w:numId w:val="14"/>
        </w:numPr>
        <w:spacing w:line="360" w:lineRule="auto"/>
        <w:jc w:val="both"/>
      </w:pP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 </w:t>
      </w:r>
      <w:proofErr w:type="spellStart"/>
      <w:r>
        <w:t>vystavených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>.</w:t>
      </w:r>
    </w:p>
    <w:p w:rsidR="00307845" w:rsidRDefault="00452AC5" w:rsidP="00587730">
      <w:pPr>
        <w:pStyle w:val="Odstavecseseznamem"/>
        <w:numPr>
          <w:ilvl w:val="0"/>
          <w:numId w:val="14"/>
        </w:numPr>
        <w:spacing w:line="360" w:lineRule="auto"/>
        <w:jc w:val="both"/>
      </w:pPr>
      <w:proofErr w:type="spellStart"/>
      <w:r>
        <w:t>Splatnost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r w:rsidR="00D22802">
        <w:t xml:space="preserve">14 </w:t>
      </w:r>
      <w:proofErr w:type="spellStart"/>
      <w:r>
        <w:t>dnů</w:t>
      </w:r>
      <w:proofErr w:type="spellEnd"/>
      <w:r>
        <w:t>.</w:t>
      </w:r>
    </w:p>
    <w:p w:rsidR="00307845" w:rsidRDefault="00307845"/>
    <w:p w:rsidR="00307845" w:rsidRPr="00D22802" w:rsidRDefault="00452AC5" w:rsidP="00D22802">
      <w:pPr>
        <w:spacing w:after="0"/>
        <w:jc w:val="center"/>
        <w:rPr>
          <w:b/>
        </w:rPr>
      </w:pPr>
      <w:proofErr w:type="spellStart"/>
      <w:r w:rsidRPr="00D22802">
        <w:rPr>
          <w:b/>
        </w:rPr>
        <w:t>Článek</w:t>
      </w:r>
      <w:proofErr w:type="spellEnd"/>
      <w:r w:rsidRPr="00D22802">
        <w:rPr>
          <w:b/>
        </w:rPr>
        <w:t xml:space="preserve"> V.</w:t>
      </w:r>
    </w:p>
    <w:p w:rsidR="00307845" w:rsidRPr="00D22802" w:rsidRDefault="00452AC5" w:rsidP="00D22802">
      <w:pPr>
        <w:spacing w:after="0"/>
        <w:jc w:val="center"/>
        <w:rPr>
          <w:b/>
        </w:rPr>
      </w:pPr>
      <w:proofErr w:type="spellStart"/>
      <w:r w:rsidRPr="00D22802">
        <w:rPr>
          <w:b/>
        </w:rPr>
        <w:t>Smluvní</w:t>
      </w:r>
      <w:proofErr w:type="spellEnd"/>
      <w:r w:rsidRPr="00D22802">
        <w:rPr>
          <w:b/>
        </w:rPr>
        <w:t xml:space="preserve"> </w:t>
      </w:r>
      <w:proofErr w:type="spellStart"/>
      <w:r w:rsidRPr="00D22802">
        <w:rPr>
          <w:b/>
        </w:rPr>
        <w:t>sankce</w:t>
      </w:r>
      <w:proofErr w:type="spellEnd"/>
    </w:p>
    <w:p w:rsidR="00307845" w:rsidRDefault="00307845"/>
    <w:p w:rsidR="00587730" w:rsidRDefault="00587730" w:rsidP="00587730">
      <w:pPr>
        <w:pStyle w:val="Odstavecseseznamem"/>
        <w:numPr>
          <w:ilvl w:val="0"/>
          <w:numId w:val="19"/>
        </w:numPr>
        <w:spacing w:line="360" w:lineRule="auto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v </w:t>
      </w:r>
      <w:proofErr w:type="spellStart"/>
      <w:r>
        <w:t>prodlení</w:t>
      </w:r>
      <w:proofErr w:type="spellEnd"/>
      <w:r>
        <w:t xml:space="preserve"> s </w:t>
      </w:r>
      <w:proofErr w:type="spellStart"/>
      <w:r>
        <w:t>předáním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dokončeného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t>sjednávají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1 % z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proofErr w:type="gramStart"/>
      <w:r>
        <w:t>vč</w:t>
      </w:r>
      <w:proofErr w:type="spellEnd"/>
      <w:proofErr w:type="gramEnd"/>
      <w:r>
        <w:t xml:space="preserve">. DPH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>.</w:t>
      </w:r>
    </w:p>
    <w:p w:rsidR="00587730" w:rsidRDefault="00587730" w:rsidP="00144AC5">
      <w:pPr>
        <w:pStyle w:val="Odstavecseseznamem"/>
        <w:numPr>
          <w:ilvl w:val="0"/>
          <w:numId w:val="19"/>
        </w:numPr>
        <w:spacing w:line="360" w:lineRule="auto"/>
        <w:jc w:val="both"/>
      </w:pPr>
      <w:r>
        <w:lastRenderedPageBreak/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oprávněně</w:t>
      </w:r>
      <w:proofErr w:type="spellEnd"/>
      <w:r>
        <w:t xml:space="preserve"> </w:t>
      </w:r>
      <w:proofErr w:type="spellStart"/>
      <w:r>
        <w:t>vystavených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 </w:t>
      </w:r>
      <w:proofErr w:type="spellStart"/>
      <w:r>
        <w:t>sjednávají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0</w:t>
      </w:r>
      <w:proofErr w:type="gramStart"/>
      <w:r>
        <w:t>,05</w:t>
      </w:r>
      <w:proofErr w:type="gramEnd"/>
      <w:r>
        <w:t xml:space="preserve"> % z </w:t>
      </w:r>
      <w:proofErr w:type="spellStart"/>
      <w:r>
        <w:t>fakturované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vč</w:t>
      </w:r>
      <w:proofErr w:type="spellEnd"/>
      <w:r>
        <w:t xml:space="preserve">. DPH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je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>.</w:t>
      </w:r>
    </w:p>
    <w:p w:rsidR="00144AC5" w:rsidRDefault="00144AC5" w:rsidP="00144AC5">
      <w:pPr>
        <w:pStyle w:val="Odstavecseseznamem"/>
        <w:spacing w:line="360" w:lineRule="auto"/>
        <w:ind w:left="360"/>
        <w:jc w:val="both"/>
      </w:pPr>
    </w:p>
    <w:p w:rsidR="00307845" w:rsidRPr="00587730" w:rsidRDefault="00452AC5" w:rsidP="00587730">
      <w:pPr>
        <w:spacing w:after="0"/>
        <w:jc w:val="center"/>
        <w:rPr>
          <w:b/>
        </w:rPr>
      </w:pPr>
      <w:proofErr w:type="spellStart"/>
      <w:r w:rsidRPr="00587730">
        <w:rPr>
          <w:b/>
        </w:rPr>
        <w:t>Článek</w:t>
      </w:r>
      <w:proofErr w:type="spellEnd"/>
      <w:r w:rsidRPr="00587730">
        <w:rPr>
          <w:b/>
        </w:rPr>
        <w:t xml:space="preserve"> VI.</w:t>
      </w:r>
    </w:p>
    <w:p w:rsidR="00307845" w:rsidRPr="00587730" w:rsidRDefault="00452AC5" w:rsidP="00587730">
      <w:pPr>
        <w:spacing w:after="0"/>
        <w:jc w:val="center"/>
        <w:rPr>
          <w:b/>
        </w:rPr>
      </w:pPr>
      <w:proofErr w:type="spellStart"/>
      <w:r w:rsidRPr="00587730">
        <w:rPr>
          <w:b/>
        </w:rPr>
        <w:t>Odpovědnost</w:t>
      </w:r>
      <w:proofErr w:type="spellEnd"/>
      <w:r w:rsidRPr="00587730">
        <w:rPr>
          <w:b/>
        </w:rPr>
        <w:t xml:space="preserve"> </w:t>
      </w:r>
      <w:proofErr w:type="spellStart"/>
      <w:r w:rsidRPr="00587730">
        <w:rPr>
          <w:b/>
        </w:rPr>
        <w:t>za</w:t>
      </w:r>
      <w:proofErr w:type="spellEnd"/>
      <w:r w:rsidRPr="00587730">
        <w:rPr>
          <w:b/>
        </w:rPr>
        <w:t xml:space="preserve"> </w:t>
      </w:r>
      <w:proofErr w:type="spellStart"/>
      <w:r w:rsidRPr="00587730">
        <w:rPr>
          <w:b/>
        </w:rPr>
        <w:t>vady</w:t>
      </w:r>
      <w:proofErr w:type="spellEnd"/>
      <w:r w:rsidRPr="00587730">
        <w:rPr>
          <w:b/>
        </w:rPr>
        <w:t xml:space="preserve"> a </w:t>
      </w:r>
      <w:proofErr w:type="spellStart"/>
      <w:r w:rsidRPr="00587730">
        <w:rPr>
          <w:b/>
        </w:rPr>
        <w:t>záruka</w:t>
      </w:r>
      <w:proofErr w:type="spellEnd"/>
    </w:p>
    <w:p w:rsidR="00307845" w:rsidRDefault="00307845"/>
    <w:p w:rsidR="00307845" w:rsidRDefault="00452AC5" w:rsidP="00144AC5">
      <w:pPr>
        <w:pStyle w:val="Odstavecseseznamem"/>
        <w:numPr>
          <w:ilvl w:val="0"/>
          <w:numId w:val="20"/>
        </w:numPr>
        <w:spacing w:after="0" w:line="360" w:lineRule="auto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záruku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v </w:t>
      </w:r>
      <w:proofErr w:type="spellStart"/>
      <w:r>
        <w:t>délce</w:t>
      </w:r>
      <w:proofErr w:type="spellEnd"/>
      <w:r>
        <w:t xml:space="preserve"> </w:t>
      </w:r>
      <w:r w:rsidR="0006530C">
        <w:t>6</w:t>
      </w:r>
      <w:r w:rsidR="00144AC5">
        <w:t xml:space="preserve"> </w:t>
      </w:r>
      <w:proofErr w:type="spellStart"/>
      <w:r w:rsidR="00144AC5">
        <w:t>měsíců</w:t>
      </w:r>
      <w:proofErr w:type="spellEnd"/>
      <w:r>
        <w:t>.</w:t>
      </w:r>
    </w:p>
    <w:p w:rsidR="00307845" w:rsidRDefault="00452AC5" w:rsidP="00144AC5">
      <w:pPr>
        <w:pStyle w:val="Odstavecseseznamem"/>
        <w:numPr>
          <w:ilvl w:val="0"/>
          <w:numId w:val="20"/>
        </w:numPr>
        <w:spacing w:after="0" w:line="360" w:lineRule="auto"/>
      </w:pPr>
      <w:proofErr w:type="spellStart"/>
      <w:r>
        <w:t>Reklamace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uplatněna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>.</w:t>
      </w:r>
    </w:p>
    <w:p w:rsidR="00307845" w:rsidRDefault="00307845"/>
    <w:p w:rsidR="00307845" w:rsidRPr="00587730" w:rsidRDefault="00452AC5" w:rsidP="00587730">
      <w:pPr>
        <w:spacing w:after="0"/>
        <w:jc w:val="center"/>
        <w:rPr>
          <w:b/>
        </w:rPr>
      </w:pPr>
      <w:proofErr w:type="spellStart"/>
      <w:r w:rsidRPr="00587730">
        <w:rPr>
          <w:b/>
        </w:rPr>
        <w:t>Článek</w:t>
      </w:r>
      <w:proofErr w:type="spellEnd"/>
      <w:r w:rsidRPr="00587730">
        <w:rPr>
          <w:b/>
        </w:rPr>
        <w:t xml:space="preserve"> VII.</w:t>
      </w:r>
    </w:p>
    <w:p w:rsidR="00307845" w:rsidRPr="00587730" w:rsidRDefault="00452AC5" w:rsidP="00587730">
      <w:pPr>
        <w:spacing w:after="0"/>
        <w:jc w:val="center"/>
        <w:rPr>
          <w:b/>
        </w:rPr>
      </w:pPr>
      <w:proofErr w:type="spellStart"/>
      <w:r w:rsidRPr="00587730">
        <w:rPr>
          <w:b/>
        </w:rPr>
        <w:t>Uveřejnění</w:t>
      </w:r>
      <w:proofErr w:type="spellEnd"/>
      <w:r w:rsidRPr="00587730">
        <w:rPr>
          <w:b/>
        </w:rPr>
        <w:t xml:space="preserve"> </w:t>
      </w:r>
      <w:proofErr w:type="spellStart"/>
      <w:r w:rsidRPr="00587730">
        <w:rPr>
          <w:b/>
        </w:rPr>
        <w:t>smlouvy</w:t>
      </w:r>
      <w:proofErr w:type="spellEnd"/>
    </w:p>
    <w:p w:rsidR="00307845" w:rsidRDefault="00307845"/>
    <w:p w:rsidR="00307845" w:rsidRDefault="00452AC5" w:rsidP="00144AC5">
      <w:pPr>
        <w:pStyle w:val="Odstavecseseznamem"/>
        <w:numPr>
          <w:ilvl w:val="0"/>
          <w:numId w:val="21"/>
        </w:numPr>
        <w:spacing w:after="0" w:line="360" w:lineRule="auto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</w:t>
      </w:r>
    </w:p>
    <w:p w:rsidR="00307845" w:rsidRDefault="00452AC5" w:rsidP="00144AC5">
      <w:pPr>
        <w:pStyle w:val="Odstavecseseznamem"/>
        <w:numPr>
          <w:ilvl w:val="0"/>
          <w:numId w:val="21"/>
        </w:numPr>
        <w:spacing w:after="0" w:line="360" w:lineRule="auto"/>
      </w:pP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>.</w:t>
      </w:r>
    </w:p>
    <w:p w:rsidR="00307845" w:rsidRPr="00144AC5" w:rsidRDefault="00307845" w:rsidP="00144AC5">
      <w:pPr>
        <w:spacing w:after="120"/>
        <w:jc w:val="center"/>
        <w:rPr>
          <w:b/>
        </w:rPr>
      </w:pPr>
    </w:p>
    <w:p w:rsidR="00307845" w:rsidRPr="00144AC5" w:rsidRDefault="00452AC5" w:rsidP="00144AC5">
      <w:pPr>
        <w:spacing w:after="0"/>
        <w:jc w:val="center"/>
        <w:rPr>
          <w:b/>
        </w:rPr>
      </w:pPr>
      <w:proofErr w:type="spellStart"/>
      <w:r w:rsidRPr="00144AC5">
        <w:rPr>
          <w:b/>
        </w:rPr>
        <w:t>Článek</w:t>
      </w:r>
      <w:proofErr w:type="spellEnd"/>
      <w:r w:rsidRPr="00144AC5">
        <w:rPr>
          <w:b/>
        </w:rPr>
        <w:t xml:space="preserve"> VIII.</w:t>
      </w:r>
    </w:p>
    <w:p w:rsidR="00307845" w:rsidRPr="00144AC5" w:rsidRDefault="00452AC5" w:rsidP="00144AC5">
      <w:pPr>
        <w:spacing w:after="0"/>
        <w:jc w:val="center"/>
        <w:rPr>
          <w:b/>
        </w:rPr>
      </w:pPr>
      <w:proofErr w:type="spellStart"/>
      <w:r w:rsidRPr="00144AC5">
        <w:rPr>
          <w:b/>
        </w:rPr>
        <w:t>Závěrečná</w:t>
      </w:r>
      <w:proofErr w:type="spellEnd"/>
      <w:r w:rsidRPr="00144AC5">
        <w:rPr>
          <w:b/>
        </w:rPr>
        <w:t xml:space="preserve"> </w:t>
      </w:r>
      <w:proofErr w:type="spellStart"/>
      <w:r w:rsidRPr="00144AC5">
        <w:rPr>
          <w:b/>
        </w:rPr>
        <w:t>ustanovení</w:t>
      </w:r>
      <w:proofErr w:type="spellEnd"/>
    </w:p>
    <w:p w:rsidR="00307845" w:rsidRDefault="00307845"/>
    <w:p w:rsidR="00307845" w:rsidRDefault="00452AC5" w:rsidP="00144AC5">
      <w:pPr>
        <w:pStyle w:val="Odstavecseseznamem"/>
        <w:numPr>
          <w:ilvl w:val="0"/>
          <w:numId w:val="22"/>
        </w:numPr>
        <w:spacing w:line="360" w:lineRule="auto"/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veřejná</w:t>
      </w:r>
      <w:proofErr w:type="spellEnd"/>
      <w:r>
        <w:t xml:space="preserve"> </w:t>
      </w:r>
      <w:proofErr w:type="spellStart"/>
      <w:r>
        <w:t>zakázka</w:t>
      </w:r>
      <w:proofErr w:type="spellEnd"/>
      <w:r>
        <w:t xml:space="preserve"> </w:t>
      </w:r>
      <w:proofErr w:type="spellStart"/>
      <w:r>
        <w:t>malého</w:t>
      </w:r>
      <w:proofErr w:type="spellEnd"/>
      <w:r>
        <w:t xml:space="preserve"> </w:t>
      </w:r>
      <w:proofErr w:type="spellStart"/>
      <w:r>
        <w:t>rozsahu</w:t>
      </w:r>
      <w:proofErr w:type="spellEnd"/>
      <w:r>
        <w:t>.</w:t>
      </w:r>
    </w:p>
    <w:p w:rsidR="00307845" w:rsidRDefault="00452AC5" w:rsidP="00144AC5">
      <w:pPr>
        <w:pStyle w:val="Odstavecseseznamem"/>
        <w:numPr>
          <w:ilvl w:val="0"/>
          <w:numId w:val="22"/>
        </w:numPr>
        <w:spacing w:line="360" w:lineRule="auto"/>
      </w:pPr>
      <w:proofErr w:type="spellStart"/>
      <w:r>
        <w:t>Smlouvu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měnit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písemnými</w:t>
      </w:r>
      <w:proofErr w:type="spellEnd"/>
      <w:r>
        <w:t xml:space="preserve"> </w:t>
      </w:r>
      <w:proofErr w:type="spellStart"/>
      <w:r>
        <w:t>dodatky</w:t>
      </w:r>
      <w:proofErr w:type="spellEnd"/>
      <w:r>
        <w:t>.</w:t>
      </w:r>
    </w:p>
    <w:p w:rsidR="00307845" w:rsidRDefault="00452AC5" w:rsidP="00144AC5">
      <w:pPr>
        <w:pStyle w:val="Odstavecseseznamem"/>
        <w:numPr>
          <w:ilvl w:val="0"/>
          <w:numId w:val="22"/>
        </w:numPr>
        <w:spacing w:line="360" w:lineRule="auto"/>
      </w:pP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neupravených</w:t>
      </w:r>
      <w:proofErr w:type="spellEnd"/>
      <w:r>
        <w:t xml:space="preserve"> se </w:t>
      </w:r>
      <w:proofErr w:type="spellStart"/>
      <w:r>
        <w:t>použije</w:t>
      </w:r>
      <w:proofErr w:type="spellEnd"/>
      <w:r>
        <w:t xml:space="preserve">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>.</w:t>
      </w:r>
    </w:p>
    <w:p w:rsidR="00307845" w:rsidRDefault="00307845"/>
    <w:p w:rsidR="00307845" w:rsidRDefault="00452AC5">
      <w:r>
        <w:t xml:space="preserve">V </w:t>
      </w:r>
      <w:proofErr w:type="spellStart"/>
      <w:r>
        <w:t>Mostě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D65F2B">
        <w:t>19.12.2025</w:t>
      </w:r>
    </w:p>
    <w:p w:rsidR="00307845" w:rsidRDefault="00307845"/>
    <w:p w:rsidR="00307845" w:rsidRDefault="00307845"/>
    <w:p w:rsidR="00307845" w:rsidRDefault="00452AC5">
      <w:r>
        <w:t xml:space="preserve">……………………………………    </w:t>
      </w:r>
      <w:r w:rsidR="00144AC5">
        <w:tab/>
      </w:r>
      <w:r w:rsidR="00144AC5">
        <w:tab/>
      </w:r>
      <w:r w:rsidR="00144AC5">
        <w:tab/>
      </w:r>
      <w:r w:rsidR="00144AC5">
        <w:tab/>
      </w:r>
      <w:r>
        <w:t xml:space="preserve">    ……………………………………</w:t>
      </w:r>
    </w:p>
    <w:p w:rsidR="00307845" w:rsidRDefault="00144AC5">
      <w:r>
        <w:t xml:space="preserve">            </w:t>
      </w:r>
      <w:proofErr w:type="spellStart"/>
      <w:proofErr w:type="gramStart"/>
      <w:r w:rsidR="00452AC5">
        <w:t>objednatel</w:t>
      </w:r>
      <w:proofErr w:type="spellEnd"/>
      <w:proofErr w:type="gramEnd"/>
      <w:r w:rsidR="00452AC5"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 w:rsidR="00452AC5">
        <w:t>zhotovitel</w:t>
      </w:r>
      <w:proofErr w:type="spellEnd"/>
    </w:p>
    <w:p w:rsidR="00307845" w:rsidRDefault="00307845"/>
    <w:sectPr w:rsidR="0030784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917C7C"/>
    <w:multiLevelType w:val="hybridMultilevel"/>
    <w:tmpl w:val="06B82586"/>
    <w:lvl w:ilvl="0" w:tplc="1DB62C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D60DBB"/>
    <w:multiLevelType w:val="hybridMultilevel"/>
    <w:tmpl w:val="3A80BD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D3175"/>
    <w:multiLevelType w:val="hybridMultilevel"/>
    <w:tmpl w:val="2920FC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84243"/>
    <w:multiLevelType w:val="hybridMultilevel"/>
    <w:tmpl w:val="8C24C18C"/>
    <w:lvl w:ilvl="0" w:tplc="1DB62C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B6A63"/>
    <w:multiLevelType w:val="hybridMultilevel"/>
    <w:tmpl w:val="13F03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80C64"/>
    <w:multiLevelType w:val="hybridMultilevel"/>
    <w:tmpl w:val="025265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4A55A4"/>
    <w:multiLevelType w:val="hybridMultilevel"/>
    <w:tmpl w:val="60DC4108"/>
    <w:lvl w:ilvl="0" w:tplc="1DB62C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81DC9"/>
    <w:multiLevelType w:val="hybridMultilevel"/>
    <w:tmpl w:val="06B82586"/>
    <w:lvl w:ilvl="0" w:tplc="1DB62C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D63B7"/>
    <w:multiLevelType w:val="hybridMultilevel"/>
    <w:tmpl w:val="61C64428"/>
    <w:lvl w:ilvl="0" w:tplc="1DB62C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318BE"/>
    <w:multiLevelType w:val="hybridMultilevel"/>
    <w:tmpl w:val="C890C3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2A1B58"/>
    <w:multiLevelType w:val="hybridMultilevel"/>
    <w:tmpl w:val="B42A4C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761E96"/>
    <w:multiLevelType w:val="hybridMultilevel"/>
    <w:tmpl w:val="44E43138"/>
    <w:lvl w:ilvl="0" w:tplc="1DB62C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26D27"/>
    <w:multiLevelType w:val="hybridMultilevel"/>
    <w:tmpl w:val="5D7E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13"/>
  </w:num>
  <w:num w:numId="13">
    <w:abstractNumId w:val="19"/>
  </w:num>
  <w:num w:numId="14">
    <w:abstractNumId w:val="14"/>
  </w:num>
  <w:num w:numId="15">
    <w:abstractNumId w:val="18"/>
  </w:num>
  <w:num w:numId="16">
    <w:abstractNumId w:val="21"/>
  </w:num>
  <w:num w:numId="17">
    <w:abstractNumId w:val="9"/>
  </w:num>
  <w:num w:numId="18">
    <w:abstractNumId w:val="12"/>
  </w:num>
  <w:num w:numId="19">
    <w:abstractNumId w:val="16"/>
  </w:num>
  <w:num w:numId="20">
    <w:abstractNumId w:val="17"/>
  </w:num>
  <w:num w:numId="21">
    <w:abstractNumId w:val="2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530C"/>
    <w:rsid w:val="00144AC5"/>
    <w:rsid w:val="0015074B"/>
    <w:rsid w:val="0029639D"/>
    <w:rsid w:val="002A1C20"/>
    <w:rsid w:val="002B3B17"/>
    <w:rsid w:val="002B741E"/>
    <w:rsid w:val="002F0C23"/>
    <w:rsid w:val="00307845"/>
    <w:rsid w:val="00326F90"/>
    <w:rsid w:val="00452AC5"/>
    <w:rsid w:val="004C5098"/>
    <w:rsid w:val="00515A0C"/>
    <w:rsid w:val="005362E9"/>
    <w:rsid w:val="00587730"/>
    <w:rsid w:val="007735E3"/>
    <w:rsid w:val="00962659"/>
    <w:rsid w:val="00AA1D8D"/>
    <w:rsid w:val="00B47730"/>
    <w:rsid w:val="00CB0664"/>
    <w:rsid w:val="00D22802"/>
    <w:rsid w:val="00D54B14"/>
    <w:rsid w:val="00D65F2B"/>
    <w:rsid w:val="00EF36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A162CA"/>
  <w14:defaultImageDpi w14:val="300"/>
  <w15:docId w15:val="{4ECB4819-6142-4512-B302-46DD622B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20EE90-2611-4883-8DF9-F058E6CDE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Beránková Jana</cp:lastModifiedBy>
  <cp:revision>3</cp:revision>
  <dcterms:created xsi:type="dcterms:W3CDTF">2026-01-07T13:38:00Z</dcterms:created>
  <dcterms:modified xsi:type="dcterms:W3CDTF">2026-01-07T14:21:00Z</dcterms:modified>
  <cp:category/>
</cp:coreProperties>
</file>