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445B" w14:textId="2AD948B7" w:rsidR="00211FAA" w:rsidRPr="00211FAA" w:rsidRDefault="000C28F5" w:rsidP="00211FAA">
      <w:pPr>
        <w:widowControl w:val="0"/>
        <w:tabs>
          <w:tab w:val="left" w:pos="540"/>
        </w:tabs>
        <w:spacing w:after="0" w:line="240" w:lineRule="auto"/>
        <w:jc w:val="center"/>
        <w:rPr>
          <w:rFonts w:eastAsia="Times New Roman" w:cs="Calibri"/>
          <w:b/>
          <w:sz w:val="32"/>
          <w:szCs w:val="20"/>
          <w:lang w:eastAsia="cs-CZ"/>
        </w:rPr>
      </w:pPr>
      <w:r>
        <w:rPr>
          <w:rFonts w:eastAsia="Times New Roman" w:cs="Calibri"/>
          <w:b/>
          <w:sz w:val="32"/>
          <w:szCs w:val="20"/>
          <w:lang w:eastAsia="cs-CZ"/>
        </w:rPr>
        <w:t xml:space="preserve">Servisní </w:t>
      </w:r>
      <w:r w:rsidR="003E0404">
        <w:rPr>
          <w:rFonts w:eastAsia="Times New Roman" w:cs="Calibri"/>
          <w:b/>
          <w:sz w:val="32"/>
          <w:szCs w:val="20"/>
          <w:lang w:eastAsia="cs-CZ"/>
        </w:rPr>
        <w:t>s</w:t>
      </w:r>
      <w:r w:rsidR="00211FAA" w:rsidRPr="00211FAA">
        <w:rPr>
          <w:rFonts w:eastAsia="Times New Roman" w:cs="Calibri"/>
          <w:b/>
          <w:sz w:val="32"/>
          <w:szCs w:val="20"/>
          <w:lang w:eastAsia="cs-CZ"/>
        </w:rPr>
        <w:t>mlouva</w:t>
      </w:r>
    </w:p>
    <w:p w14:paraId="24BA3E16" w14:textId="7777777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p>
    <w:p w14:paraId="17ECA27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24F35CAC" w14:textId="4C96A75A" w:rsidR="00BE1779" w:rsidRPr="00B17F67" w:rsidRDefault="00BE1779" w:rsidP="00BE1779">
      <w:pPr>
        <w:spacing w:after="2" w:line="276" w:lineRule="auto"/>
        <w:ind w:right="669"/>
        <w:rPr>
          <w:rFonts w:asciiTheme="minorHAnsi" w:hAnsiTheme="minorHAnsi" w:cstheme="minorHAnsi"/>
          <w:b/>
        </w:rPr>
      </w:pPr>
      <w:r w:rsidRPr="00B17F67">
        <w:rPr>
          <w:rFonts w:asciiTheme="minorHAnsi" w:hAnsiTheme="minorHAnsi" w:cstheme="minorHAnsi"/>
          <w:b/>
        </w:rPr>
        <w:t>Objednatel</w:t>
      </w:r>
      <w:r w:rsidRPr="00B17F67">
        <w:rPr>
          <w:rFonts w:asciiTheme="minorHAnsi" w:hAnsiTheme="minorHAnsi" w:cstheme="minorHAnsi"/>
          <w:b/>
        </w:rPr>
        <w:tab/>
      </w:r>
      <w:r w:rsidRPr="00B17F67">
        <w:rPr>
          <w:rFonts w:asciiTheme="minorHAnsi" w:hAnsiTheme="minorHAnsi" w:cstheme="minorHAnsi"/>
          <w:b/>
        </w:rPr>
        <w:tab/>
        <w:t xml:space="preserve">Fakultní Thomayerova nemocnice  </w:t>
      </w:r>
      <w:r w:rsidRPr="00B17F67">
        <w:rPr>
          <w:rFonts w:asciiTheme="minorHAnsi" w:hAnsiTheme="minorHAnsi" w:cstheme="minorHAnsi"/>
          <w:b/>
        </w:rPr>
        <w:tab/>
      </w:r>
      <w:r w:rsidRPr="00B17F67">
        <w:rPr>
          <w:rFonts w:asciiTheme="minorHAnsi" w:hAnsiTheme="minorHAnsi" w:cstheme="minorHAnsi"/>
          <w:b/>
        </w:rPr>
        <w:tab/>
      </w:r>
    </w:p>
    <w:p w14:paraId="2736F46C"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IČO</w:t>
      </w: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00064190</w:t>
      </w:r>
      <w:r w:rsidRPr="00B17F67">
        <w:rPr>
          <w:rFonts w:asciiTheme="minorHAnsi" w:hAnsiTheme="minorHAnsi" w:cstheme="minorHAnsi"/>
        </w:rPr>
        <w:tab/>
      </w:r>
      <w:r w:rsidRPr="00B17F67">
        <w:rPr>
          <w:rFonts w:asciiTheme="minorHAnsi" w:hAnsiTheme="minorHAnsi" w:cstheme="minorHAnsi"/>
        </w:rPr>
        <w:tab/>
      </w:r>
    </w:p>
    <w:p w14:paraId="024BA715"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DIČ</w:t>
      </w: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CZ00064190</w:t>
      </w:r>
    </w:p>
    <w:p w14:paraId="2B558DEC" w14:textId="3B3B905E"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se sídlem</w:t>
      </w:r>
      <w:r w:rsidRPr="00B17F67">
        <w:rPr>
          <w:rFonts w:asciiTheme="minorHAnsi" w:hAnsiTheme="minorHAnsi" w:cstheme="minorHAnsi"/>
        </w:rPr>
        <w:tab/>
      </w:r>
      <w:r w:rsidRPr="00B17F67">
        <w:rPr>
          <w:rFonts w:asciiTheme="minorHAnsi" w:hAnsiTheme="minorHAnsi" w:cstheme="minorHAnsi"/>
        </w:rPr>
        <w:tab/>
        <w:t>Vídeňská 800, 140 59 Praha 4 - Krč</w:t>
      </w:r>
    </w:p>
    <w:p w14:paraId="0C32608B" w14:textId="77777777" w:rsidR="00BE1779" w:rsidRPr="00B17F67" w:rsidRDefault="00BE1779" w:rsidP="00BE1779">
      <w:pPr>
        <w:spacing w:after="2" w:line="276" w:lineRule="auto"/>
        <w:ind w:right="4"/>
        <w:rPr>
          <w:rFonts w:asciiTheme="minorHAnsi" w:hAnsiTheme="minorHAnsi" w:cstheme="minorHAnsi"/>
        </w:rPr>
      </w:pP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 xml:space="preserve">státní příspěvková organizace zřízená Ministerstvem </w:t>
      </w:r>
      <w:r w:rsidRPr="00980A2C">
        <w:rPr>
          <w:rFonts w:asciiTheme="minorHAnsi" w:hAnsiTheme="minorHAnsi" w:cstheme="minorHAnsi"/>
        </w:rPr>
        <w:t>z</w:t>
      </w:r>
      <w:r w:rsidRPr="00B17F67">
        <w:rPr>
          <w:rFonts w:asciiTheme="minorHAnsi" w:hAnsiTheme="minorHAnsi" w:cstheme="minorHAnsi"/>
        </w:rPr>
        <w:t xml:space="preserve">dravotnictví ČR </w:t>
      </w:r>
    </w:p>
    <w:p w14:paraId="03AE7BC2" w14:textId="77777777" w:rsidR="00BE1779" w:rsidRPr="00B17F67" w:rsidRDefault="00BE1779" w:rsidP="00BE1779">
      <w:pPr>
        <w:spacing w:after="2" w:line="276" w:lineRule="auto"/>
        <w:ind w:right="4"/>
        <w:rPr>
          <w:rFonts w:asciiTheme="minorHAnsi" w:hAnsiTheme="minorHAnsi" w:cstheme="minorHAnsi"/>
        </w:rPr>
      </w:pPr>
      <w:r w:rsidRPr="00B17F67">
        <w:rPr>
          <w:rFonts w:asciiTheme="minorHAnsi" w:hAnsiTheme="minorHAnsi" w:cstheme="minorHAnsi"/>
        </w:rPr>
        <w:t xml:space="preserve">             </w:t>
      </w:r>
      <w:r w:rsidRPr="00980A2C">
        <w:rPr>
          <w:rFonts w:asciiTheme="minorHAnsi" w:hAnsiTheme="minorHAnsi" w:cstheme="minorHAnsi"/>
        </w:rPr>
        <w:tab/>
      </w:r>
      <w:r w:rsidRPr="00980A2C">
        <w:rPr>
          <w:rFonts w:asciiTheme="minorHAnsi" w:hAnsiTheme="minorHAnsi" w:cstheme="minorHAnsi"/>
        </w:rPr>
        <w:tab/>
      </w:r>
      <w:r w:rsidRPr="00980A2C">
        <w:rPr>
          <w:rFonts w:asciiTheme="minorHAnsi" w:hAnsiTheme="minorHAnsi" w:cstheme="minorHAnsi"/>
        </w:rPr>
        <w:tab/>
      </w:r>
      <w:r w:rsidRPr="00B17F67">
        <w:rPr>
          <w:rFonts w:asciiTheme="minorHAnsi" w:hAnsiTheme="minorHAnsi" w:cstheme="minorHAnsi"/>
        </w:rPr>
        <w:t xml:space="preserve">zapsaná v obchodním rejstříku u Městského soudu v Praze, oddíl </w:t>
      </w:r>
      <w:proofErr w:type="spellStart"/>
      <w:r w:rsidRPr="00B17F67">
        <w:rPr>
          <w:rFonts w:asciiTheme="minorHAnsi" w:hAnsiTheme="minorHAnsi" w:cstheme="minorHAnsi"/>
        </w:rPr>
        <w:t>Pr</w:t>
      </w:r>
      <w:proofErr w:type="spellEnd"/>
      <w:r w:rsidRPr="00B17F67">
        <w:rPr>
          <w:rFonts w:asciiTheme="minorHAnsi" w:hAnsiTheme="minorHAnsi" w:cstheme="minorHAnsi"/>
        </w:rPr>
        <w:t xml:space="preserve">, </w:t>
      </w:r>
      <w:proofErr w:type="spellStart"/>
      <w:r w:rsidRPr="00B17F67">
        <w:rPr>
          <w:rFonts w:asciiTheme="minorHAnsi" w:hAnsiTheme="minorHAnsi" w:cstheme="minorHAnsi"/>
        </w:rPr>
        <w:t>vl</w:t>
      </w:r>
      <w:proofErr w:type="spellEnd"/>
      <w:r w:rsidRPr="00B17F67">
        <w:rPr>
          <w:rFonts w:asciiTheme="minorHAnsi" w:hAnsiTheme="minorHAnsi" w:cstheme="minorHAnsi"/>
        </w:rPr>
        <w:t>. 1043</w:t>
      </w:r>
    </w:p>
    <w:p w14:paraId="57CE6AFC"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zastoupen </w:t>
      </w:r>
      <w:r w:rsidRPr="00B17F67">
        <w:rPr>
          <w:rFonts w:asciiTheme="minorHAnsi" w:hAnsiTheme="minorHAnsi" w:cstheme="minorHAnsi"/>
        </w:rPr>
        <w:tab/>
      </w:r>
      <w:r w:rsidRPr="00B17F67">
        <w:rPr>
          <w:rFonts w:asciiTheme="minorHAnsi" w:hAnsiTheme="minorHAnsi" w:cstheme="minorHAnsi"/>
        </w:rPr>
        <w:tab/>
        <w:t>doc. MUDr. Zdeněk Beneš, CSc., ředitel</w:t>
      </w:r>
    </w:p>
    <w:p w14:paraId="24EB3784" w14:textId="7C88DF24"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bankovní spojení </w:t>
      </w:r>
      <w:r w:rsidRPr="00B17F67">
        <w:rPr>
          <w:rFonts w:asciiTheme="minorHAnsi" w:hAnsiTheme="minorHAnsi" w:cstheme="minorHAnsi"/>
        </w:rPr>
        <w:tab/>
      </w:r>
      <w:r w:rsidR="00A92BCD">
        <w:rPr>
          <w:rFonts w:asciiTheme="minorHAnsi" w:hAnsiTheme="minorHAnsi" w:cstheme="minorHAnsi"/>
        </w:rPr>
        <w:t>XXX</w:t>
      </w:r>
    </w:p>
    <w:p w14:paraId="6EBD80FE" w14:textId="71E673C3"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číslo účtu</w:t>
      </w:r>
      <w:r w:rsidRPr="00B17F67">
        <w:rPr>
          <w:rFonts w:asciiTheme="minorHAnsi" w:hAnsiTheme="minorHAnsi" w:cstheme="minorHAnsi"/>
        </w:rPr>
        <w:tab/>
      </w:r>
      <w:r w:rsidRPr="00B17F67">
        <w:rPr>
          <w:rFonts w:asciiTheme="minorHAnsi" w:hAnsiTheme="minorHAnsi" w:cstheme="minorHAnsi"/>
        </w:rPr>
        <w:tab/>
      </w:r>
      <w:r w:rsidR="00A92BCD">
        <w:rPr>
          <w:rFonts w:asciiTheme="minorHAnsi" w:hAnsiTheme="minorHAnsi" w:cstheme="minorHAnsi"/>
        </w:rPr>
        <w:t>XXX</w:t>
      </w:r>
    </w:p>
    <w:p w14:paraId="67E011E6" w14:textId="77777777" w:rsidR="00BE1779" w:rsidRDefault="00BE1779" w:rsidP="00BE1779">
      <w:pPr>
        <w:spacing w:after="2" w:line="276" w:lineRule="auto"/>
        <w:ind w:right="669"/>
        <w:rPr>
          <w:rFonts w:asciiTheme="minorHAnsi" w:hAnsiTheme="minorHAnsi" w:cstheme="minorHAnsi"/>
        </w:rPr>
      </w:pPr>
    </w:p>
    <w:p w14:paraId="1A1B8849"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dále také jako </w:t>
      </w:r>
      <w:r w:rsidRPr="00B17F67">
        <w:rPr>
          <w:rFonts w:asciiTheme="minorHAnsi" w:hAnsiTheme="minorHAnsi" w:cstheme="minorHAnsi"/>
          <w:i/>
        </w:rPr>
        <w:t>„</w:t>
      </w:r>
      <w:r w:rsidRPr="00BE1779">
        <w:rPr>
          <w:rFonts w:asciiTheme="minorHAnsi" w:hAnsiTheme="minorHAnsi" w:cstheme="minorHAnsi"/>
          <w:i/>
          <w:u w:val="single"/>
        </w:rPr>
        <w:t>objednatel</w:t>
      </w:r>
      <w:r w:rsidRPr="00B17F67">
        <w:rPr>
          <w:rFonts w:asciiTheme="minorHAnsi" w:hAnsiTheme="minorHAnsi" w:cstheme="minorHAnsi"/>
          <w:i/>
        </w:rPr>
        <w:t>“</w:t>
      </w:r>
      <w:r w:rsidRPr="00B17F67">
        <w:rPr>
          <w:rFonts w:asciiTheme="minorHAnsi" w:hAnsiTheme="minorHAnsi" w:cstheme="minorHAnsi"/>
        </w:rPr>
        <w:t xml:space="preserve"> a</w:t>
      </w:r>
    </w:p>
    <w:p w14:paraId="49111A12" w14:textId="77777777" w:rsidR="00BE1779" w:rsidRDefault="00BE1779" w:rsidP="00BE1779">
      <w:pPr>
        <w:spacing w:after="0" w:line="259" w:lineRule="auto"/>
        <w:rPr>
          <w:rFonts w:asciiTheme="minorHAnsi" w:hAnsiTheme="minorHAnsi" w:cstheme="minorHAnsi"/>
          <w:b/>
        </w:rPr>
      </w:pPr>
    </w:p>
    <w:p w14:paraId="4464F4BE" w14:textId="217AE96F" w:rsidR="00BE1779" w:rsidRPr="00980A2C" w:rsidRDefault="00BE1779" w:rsidP="00BE1779">
      <w:pPr>
        <w:spacing w:after="0" w:line="259" w:lineRule="auto"/>
        <w:rPr>
          <w:rFonts w:asciiTheme="minorHAnsi" w:hAnsiTheme="minorHAnsi" w:cstheme="minorHAnsi"/>
          <w:b/>
        </w:rPr>
      </w:pPr>
      <w:r w:rsidRPr="00980A2C">
        <w:rPr>
          <w:rFonts w:asciiTheme="minorHAnsi" w:hAnsiTheme="minorHAnsi" w:cstheme="minorHAnsi"/>
          <w:b/>
        </w:rPr>
        <w:t>Zhotovitel</w:t>
      </w:r>
      <w:r w:rsidRPr="00980A2C">
        <w:rPr>
          <w:rFonts w:asciiTheme="minorHAnsi" w:hAnsiTheme="minorHAnsi" w:cstheme="minorHAnsi"/>
          <w:b/>
        </w:rPr>
        <w:tab/>
      </w:r>
      <w:r w:rsidRPr="00980A2C">
        <w:rPr>
          <w:rFonts w:asciiTheme="minorHAnsi" w:hAnsiTheme="minorHAnsi" w:cstheme="minorHAnsi"/>
          <w:b/>
        </w:rPr>
        <w:tab/>
      </w:r>
      <w:r w:rsidR="003068EF" w:rsidRPr="00D40808">
        <w:rPr>
          <w:b/>
          <w:bCs/>
        </w:rPr>
        <w:fldChar w:fldCharType="begin"/>
      </w:r>
      <w:r w:rsidR="003068EF" w:rsidRPr="00D40808">
        <w:rPr>
          <w:b/>
          <w:bCs/>
        </w:rPr>
        <w:instrText xml:space="preserve"> DOCPROPERTY  Company  \* MERGEFORMAT </w:instrText>
      </w:r>
      <w:r w:rsidR="003068EF" w:rsidRPr="00D40808">
        <w:rPr>
          <w:b/>
          <w:bCs/>
        </w:rPr>
        <w:fldChar w:fldCharType="separate"/>
      </w:r>
      <w:r w:rsidR="003068EF" w:rsidRPr="00D40808">
        <w:rPr>
          <w:b/>
          <w:bCs/>
        </w:rPr>
        <w:t>ICZ.HEA a.s.</w:t>
      </w:r>
      <w:r w:rsidR="003068EF" w:rsidRPr="00D40808">
        <w:rPr>
          <w:b/>
          <w:bCs/>
        </w:rPr>
        <w:fldChar w:fldCharType="end"/>
      </w:r>
    </w:p>
    <w:p w14:paraId="2C63645F" w14:textId="09BEC725" w:rsidR="00BE1779" w:rsidRPr="00F07F54" w:rsidRDefault="00BE1779" w:rsidP="00BE1779">
      <w:pPr>
        <w:spacing w:after="0" w:line="259" w:lineRule="auto"/>
        <w:rPr>
          <w:rFonts w:asciiTheme="minorHAnsi" w:hAnsiTheme="minorHAnsi" w:cstheme="minorHAnsi"/>
          <w:bCs/>
        </w:rPr>
      </w:pPr>
      <w:r w:rsidRPr="00980A2C">
        <w:rPr>
          <w:rFonts w:asciiTheme="minorHAnsi" w:hAnsiTheme="minorHAnsi" w:cstheme="minorHAnsi"/>
        </w:rPr>
        <w:t>IČO</w:t>
      </w:r>
      <w:r w:rsidRPr="00980A2C">
        <w:rPr>
          <w:rFonts w:asciiTheme="minorHAnsi" w:hAnsiTheme="minorHAnsi" w:cstheme="minorHAnsi"/>
        </w:rPr>
        <w:tab/>
      </w:r>
      <w:r w:rsidRPr="00980A2C">
        <w:rPr>
          <w:rFonts w:asciiTheme="minorHAnsi" w:hAnsiTheme="minorHAnsi" w:cstheme="minorHAnsi"/>
        </w:rPr>
        <w:tab/>
      </w:r>
      <w:r w:rsidRPr="00980A2C">
        <w:rPr>
          <w:rFonts w:asciiTheme="minorHAnsi" w:hAnsiTheme="minorHAnsi" w:cstheme="minorHAnsi"/>
        </w:rPr>
        <w:tab/>
      </w:r>
      <w:r w:rsidR="003068EF" w:rsidRPr="00646F91">
        <w:t>07240091</w:t>
      </w:r>
    </w:p>
    <w:p w14:paraId="472D2D6F" w14:textId="120D3482" w:rsidR="00F07F54"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DIČ</w:t>
      </w:r>
      <w:r w:rsidRPr="00F07F54">
        <w:rPr>
          <w:rFonts w:asciiTheme="minorHAnsi" w:hAnsiTheme="minorHAnsi" w:cstheme="minorHAnsi"/>
          <w:bCs/>
        </w:rPr>
        <w:tab/>
      </w:r>
      <w:r w:rsidRPr="00F07F54">
        <w:rPr>
          <w:rFonts w:asciiTheme="minorHAnsi" w:hAnsiTheme="minorHAnsi" w:cstheme="minorHAnsi"/>
          <w:bCs/>
        </w:rPr>
        <w:tab/>
      </w:r>
      <w:r w:rsidRPr="00F07F54">
        <w:rPr>
          <w:rFonts w:asciiTheme="minorHAnsi" w:hAnsiTheme="minorHAnsi" w:cstheme="minorHAnsi"/>
          <w:bCs/>
        </w:rPr>
        <w:tab/>
      </w:r>
      <w:r w:rsidR="003068EF" w:rsidRPr="00646F91">
        <w:t>CZ 699000372</w:t>
      </w:r>
    </w:p>
    <w:p w14:paraId="4B4A4776" w14:textId="6EB5BE82" w:rsidR="00BE1779" w:rsidRDefault="00BE1779" w:rsidP="00BE1779">
      <w:pPr>
        <w:spacing w:after="0" w:line="259" w:lineRule="auto"/>
      </w:pPr>
      <w:r w:rsidRPr="00F07F54">
        <w:rPr>
          <w:rFonts w:asciiTheme="minorHAnsi" w:hAnsiTheme="minorHAnsi" w:cstheme="minorHAnsi"/>
          <w:bCs/>
        </w:rPr>
        <w:t>se sídlem</w:t>
      </w:r>
      <w:r w:rsidRPr="00F07F54">
        <w:rPr>
          <w:rFonts w:asciiTheme="minorHAnsi" w:hAnsiTheme="minorHAnsi" w:cstheme="minorHAnsi"/>
          <w:bCs/>
        </w:rPr>
        <w:tab/>
      </w:r>
      <w:r w:rsidRPr="00F07F54">
        <w:rPr>
          <w:rFonts w:asciiTheme="minorHAnsi" w:hAnsiTheme="minorHAnsi" w:cstheme="minorHAnsi"/>
          <w:bCs/>
        </w:rPr>
        <w:tab/>
      </w:r>
      <w:r w:rsidR="003068EF" w:rsidRPr="003068EF">
        <w:t>Na Hřebenech II 1718/10, Nusle, 140 00 Praha 4</w:t>
      </w:r>
    </w:p>
    <w:p w14:paraId="4B633026" w14:textId="6B286DE1" w:rsidR="008C6A63" w:rsidRPr="008C6A63" w:rsidRDefault="008C6A63" w:rsidP="008C6A63">
      <w:pPr>
        <w:spacing w:after="0" w:line="259" w:lineRule="auto"/>
        <w:ind w:left="2124"/>
        <w:rPr>
          <w:rFonts w:asciiTheme="minorHAnsi" w:hAnsiTheme="minorHAnsi" w:cstheme="minorHAnsi"/>
        </w:rPr>
      </w:pPr>
      <w:r w:rsidRPr="00980A2C">
        <w:rPr>
          <w:rFonts w:asciiTheme="minorHAnsi" w:hAnsiTheme="minorHAnsi" w:cstheme="minorHAnsi"/>
        </w:rPr>
        <w:t xml:space="preserve">Obchodní společnost zapsaná v obchodním rejstříku vedeném </w:t>
      </w:r>
      <w:r>
        <w:rPr>
          <w:rFonts w:asciiTheme="minorHAnsi" w:hAnsiTheme="minorHAnsi" w:cstheme="minorHAnsi"/>
          <w:bCs/>
        </w:rPr>
        <w:t xml:space="preserve">městským soudem v Praze </w:t>
      </w:r>
      <w:r w:rsidRPr="00980A2C">
        <w:rPr>
          <w:rFonts w:asciiTheme="minorHAnsi" w:hAnsiTheme="minorHAnsi" w:cstheme="minorHAnsi"/>
        </w:rPr>
        <w:t>pod spisovou značkou</w:t>
      </w:r>
      <w:r w:rsidRPr="00F07F54">
        <w:rPr>
          <w:rFonts w:asciiTheme="minorHAnsi" w:hAnsiTheme="minorHAnsi" w:cstheme="minorHAnsi"/>
        </w:rPr>
        <w:t xml:space="preserve">, oddílu </w:t>
      </w:r>
      <w:r>
        <w:rPr>
          <w:rFonts w:asciiTheme="minorHAnsi" w:hAnsiTheme="minorHAnsi" w:cstheme="minorHAnsi"/>
        </w:rPr>
        <w:t>B</w:t>
      </w:r>
      <w:r w:rsidRPr="00F07F54">
        <w:rPr>
          <w:rFonts w:asciiTheme="minorHAnsi" w:hAnsiTheme="minorHAnsi" w:cstheme="minorHAnsi"/>
        </w:rPr>
        <w:t xml:space="preserve">, vložce </w:t>
      </w:r>
      <w:r w:rsidRPr="00646F91">
        <w:t>23578</w:t>
      </w:r>
    </w:p>
    <w:p w14:paraId="7BA44A1D" w14:textId="4944798D" w:rsidR="00BE1779"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zastoupen</w:t>
      </w:r>
      <w:r w:rsidRPr="00F07F54">
        <w:rPr>
          <w:rFonts w:asciiTheme="minorHAnsi" w:hAnsiTheme="minorHAnsi" w:cstheme="minorHAnsi"/>
          <w:bCs/>
        </w:rPr>
        <w:tab/>
      </w:r>
      <w:r w:rsidRPr="00F07F54">
        <w:rPr>
          <w:rFonts w:asciiTheme="minorHAnsi" w:hAnsiTheme="minorHAnsi" w:cstheme="minorHAnsi"/>
          <w:bCs/>
        </w:rPr>
        <w:tab/>
      </w:r>
      <w:r w:rsidR="003068EF">
        <w:rPr>
          <w:rFonts w:asciiTheme="minorHAnsi" w:hAnsiTheme="minorHAnsi" w:cstheme="minorHAnsi"/>
          <w:bCs/>
        </w:rPr>
        <w:t xml:space="preserve">Mgr. Danem </w:t>
      </w:r>
      <w:proofErr w:type="spellStart"/>
      <w:r w:rsidR="003068EF">
        <w:rPr>
          <w:rFonts w:asciiTheme="minorHAnsi" w:hAnsiTheme="minorHAnsi" w:cstheme="minorHAnsi"/>
          <w:bCs/>
        </w:rPr>
        <w:t>Rosendorfem</w:t>
      </w:r>
      <w:proofErr w:type="spellEnd"/>
      <w:r w:rsidR="003068EF">
        <w:rPr>
          <w:rFonts w:asciiTheme="minorHAnsi" w:hAnsiTheme="minorHAnsi" w:cstheme="minorHAnsi"/>
          <w:bCs/>
        </w:rPr>
        <w:t>, předsedou představenstva</w:t>
      </w:r>
    </w:p>
    <w:p w14:paraId="68BC28FA" w14:textId="457CE99F" w:rsidR="00BE1779"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 xml:space="preserve">bankovní spojení </w:t>
      </w:r>
      <w:r w:rsidRPr="00F07F54">
        <w:rPr>
          <w:rFonts w:asciiTheme="minorHAnsi" w:hAnsiTheme="minorHAnsi" w:cstheme="minorHAnsi"/>
          <w:bCs/>
        </w:rPr>
        <w:tab/>
      </w:r>
      <w:r w:rsidR="00A92BCD">
        <w:t>XXX</w:t>
      </w:r>
    </w:p>
    <w:p w14:paraId="75D4EBEB" w14:textId="4BE4B661" w:rsidR="00BE1779" w:rsidRDefault="00BE1779" w:rsidP="00BE1779">
      <w:pPr>
        <w:spacing w:after="0" w:line="259" w:lineRule="auto"/>
        <w:rPr>
          <w:rFonts w:asciiTheme="minorHAnsi" w:hAnsiTheme="minorHAnsi" w:cstheme="minorHAnsi"/>
        </w:rPr>
      </w:pPr>
      <w:r w:rsidRPr="00F07F54">
        <w:rPr>
          <w:rFonts w:asciiTheme="minorHAnsi" w:hAnsiTheme="minorHAnsi" w:cstheme="minorHAnsi"/>
          <w:bCs/>
        </w:rPr>
        <w:t>číslo účtu</w:t>
      </w:r>
      <w:r w:rsidRPr="00F07F54">
        <w:rPr>
          <w:rFonts w:asciiTheme="minorHAnsi" w:hAnsiTheme="minorHAnsi" w:cstheme="minorHAnsi"/>
          <w:bCs/>
        </w:rPr>
        <w:tab/>
      </w:r>
      <w:r w:rsidRPr="00F07F54">
        <w:rPr>
          <w:rFonts w:asciiTheme="minorHAnsi" w:hAnsiTheme="minorHAnsi" w:cstheme="minorHAnsi"/>
          <w:bCs/>
        </w:rPr>
        <w:tab/>
      </w:r>
      <w:r w:rsidR="00A92BCD">
        <w:t>XXX</w:t>
      </w:r>
    </w:p>
    <w:p w14:paraId="5B7DB220" w14:textId="77777777" w:rsidR="008C6A63" w:rsidRDefault="008C6A63" w:rsidP="00BE1779">
      <w:pPr>
        <w:spacing w:after="0" w:line="259" w:lineRule="auto"/>
        <w:rPr>
          <w:rFonts w:asciiTheme="minorHAnsi" w:hAnsiTheme="minorHAnsi" w:cstheme="minorHAnsi"/>
        </w:rPr>
      </w:pPr>
    </w:p>
    <w:p w14:paraId="046B9D05" w14:textId="34E54B12" w:rsidR="00BE1779" w:rsidRDefault="00BE1779" w:rsidP="00BE1779">
      <w:pPr>
        <w:spacing w:after="0" w:line="259" w:lineRule="auto"/>
        <w:rPr>
          <w:rFonts w:asciiTheme="minorHAnsi" w:hAnsiTheme="minorHAnsi" w:cstheme="minorHAnsi"/>
          <w:i/>
        </w:rPr>
      </w:pPr>
      <w:r w:rsidRPr="00980A2C">
        <w:rPr>
          <w:rFonts w:asciiTheme="minorHAnsi" w:hAnsiTheme="minorHAnsi" w:cstheme="minorHAnsi"/>
        </w:rPr>
        <w:t xml:space="preserve">dále také jako </w:t>
      </w:r>
      <w:r w:rsidRPr="00980A2C">
        <w:rPr>
          <w:rFonts w:asciiTheme="minorHAnsi" w:hAnsiTheme="minorHAnsi" w:cstheme="minorHAnsi"/>
          <w:i/>
        </w:rPr>
        <w:t>„</w:t>
      </w:r>
      <w:r w:rsidRPr="00BE1779">
        <w:rPr>
          <w:rFonts w:asciiTheme="minorHAnsi" w:hAnsiTheme="minorHAnsi" w:cstheme="minorHAnsi"/>
          <w:i/>
          <w:u w:val="single"/>
        </w:rPr>
        <w:t>zhotovitel</w:t>
      </w:r>
      <w:r w:rsidRPr="00980A2C">
        <w:rPr>
          <w:rFonts w:asciiTheme="minorHAnsi" w:hAnsiTheme="minorHAnsi" w:cstheme="minorHAnsi"/>
          <w:i/>
        </w:rPr>
        <w:t>“</w:t>
      </w:r>
    </w:p>
    <w:p w14:paraId="026D73E2" w14:textId="77777777" w:rsidR="008C6A63" w:rsidRDefault="008C6A63" w:rsidP="00BE1779">
      <w:pPr>
        <w:spacing w:after="0" w:line="259" w:lineRule="auto"/>
        <w:rPr>
          <w:rFonts w:asciiTheme="minorHAnsi" w:hAnsiTheme="minorHAnsi" w:cstheme="minorHAnsi"/>
        </w:rPr>
      </w:pPr>
    </w:p>
    <w:p w14:paraId="2F738C07" w14:textId="0027657F" w:rsidR="00BE1779" w:rsidRPr="00980A2C" w:rsidRDefault="00BE1779" w:rsidP="00BE1779">
      <w:pPr>
        <w:spacing w:after="0" w:line="259" w:lineRule="auto"/>
        <w:rPr>
          <w:rFonts w:asciiTheme="minorHAnsi" w:hAnsiTheme="minorHAnsi" w:cstheme="minorHAnsi"/>
        </w:rPr>
      </w:pPr>
      <w:r w:rsidRPr="00980A2C">
        <w:rPr>
          <w:rFonts w:asciiTheme="minorHAnsi" w:hAnsiTheme="minorHAnsi" w:cstheme="minorHAnsi"/>
        </w:rPr>
        <w:t xml:space="preserve">objednatel a zhotovitel také společně jako </w:t>
      </w:r>
      <w:r w:rsidRPr="00980A2C">
        <w:rPr>
          <w:rFonts w:asciiTheme="minorHAnsi" w:hAnsiTheme="minorHAnsi" w:cstheme="minorHAnsi"/>
          <w:i/>
        </w:rPr>
        <w:t>„</w:t>
      </w:r>
      <w:r w:rsidRPr="00BE1779">
        <w:rPr>
          <w:rFonts w:asciiTheme="minorHAnsi" w:hAnsiTheme="minorHAnsi" w:cstheme="minorHAnsi"/>
          <w:i/>
          <w:u w:val="single"/>
        </w:rPr>
        <w:t>smluvní strany</w:t>
      </w:r>
      <w:r w:rsidRPr="00980A2C">
        <w:rPr>
          <w:rFonts w:asciiTheme="minorHAnsi" w:hAnsiTheme="minorHAnsi" w:cstheme="minorHAnsi"/>
          <w:i/>
        </w:rPr>
        <w:t>“</w:t>
      </w:r>
    </w:p>
    <w:p w14:paraId="7ECFBFC2" w14:textId="77777777" w:rsidR="00BE1779" w:rsidRDefault="00BE1779" w:rsidP="00BE1779">
      <w:pPr>
        <w:spacing w:after="0" w:line="259" w:lineRule="auto"/>
        <w:rPr>
          <w:rFonts w:asciiTheme="minorHAnsi" w:hAnsiTheme="minorHAnsi" w:cstheme="minorHAnsi"/>
        </w:rPr>
      </w:pPr>
    </w:p>
    <w:p w14:paraId="02FC5FCE" w14:textId="77777777" w:rsidR="00BE1779" w:rsidRPr="00322D57" w:rsidRDefault="00BE1779" w:rsidP="00BE1779">
      <w:pPr>
        <w:spacing w:after="0" w:line="259" w:lineRule="auto"/>
        <w:rPr>
          <w:rFonts w:asciiTheme="minorHAnsi" w:hAnsiTheme="minorHAnsi" w:cstheme="minorHAnsi"/>
        </w:rPr>
      </w:pPr>
    </w:p>
    <w:p w14:paraId="6D200ACA" w14:textId="13518BF3" w:rsidR="00206599" w:rsidRDefault="00BE1779" w:rsidP="00A33C4E">
      <w:pPr>
        <w:spacing w:after="0" w:line="259" w:lineRule="auto"/>
        <w:rPr>
          <w:rFonts w:asciiTheme="minorHAnsi" w:hAnsiTheme="minorHAnsi" w:cstheme="minorHAnsi"/>
        </w:rPr>
      </w:pPr>
      <w:r w:rsidRPr="00D73D92">
        <w:rPr>
          <w:rFonts w:asciiTheme="minorHAnsi" w:hAnsiTheme="minorHAnsi" w:cstheme="minorHAnsi"/>
        </w:rPr>
        <w:t xml:space="preserve">uzavírají dnešního dne dle ustanovení § 1746, odst. 2 zákona č. 89/2012 Sb., občanského zákoníku v platném znění a na </w:t>
      </w:r>
      <w:bookmarkStart w:id="0" w:name="_Hlk184128728"/>
      <w:r w:rsidRPr="00D73D92">
        <w:rPr>
          <w:rFonts w:asciiTheme="minorHAnsi" w:hAnsiTheme="minorHAnsi" w:cstheme="minorHAnsi"/>
        </w:rPr>
        <w:t xml:space="preserve">základě vyhodnocení výsledků </w:t>
      </w:r>
      <w:bookmarkStart w:id="1" w:name="_Hlk184129640"/>
      <w:r w:rsidRPr="00D73D92">
        <w:rPr>
          <w:rFonts w:asciiTheme="minorHAnsi" w:hAnsiTheme="minorHAnsi" w:cstheme="minorHAnsi"/>
        </w:rPr>
        <w:t>veřejné zakázky s</w:t>
      </w:r>
      <w:r w:rsidR="00C00649">
        <w:rPr>
          <w:rFonts w:asciiTheme="minorHAnsi" w:hAnsiTheme="minorHAnsi" w:cstheme="minorHAnsi"/>
        </w:rPr>
        <w:t> </w:t>
      </w:r>
      <w:r w:rsidRPr="00D73D92">
        <w:rPr>
          <w:rFonts w:asciiTheme="minorHAnsi" w:hAnsiTheme="minorHAnsi" w:cstheme="minorHAnsi"/>
        </w:rPr>
        <w:t>názvem</w:t>
      </w:r>
    </w:p>
    <w:p w14:paraId="077E842C" w14:textId="77777777" w:rsidR="00C00649" w:rsidRDefault="00C00649" w:rsidP="00A33C4E">
      <w:pPr>
        <w:spacing w:after="0" w:line="259" w:lineRule="auto"/>
        <w:rPr>
          <w:rFonts w:asciiTheme="minorHAnsi" w:hAnsiTheme="minorHAnsi" w:cstheme="minorHAnsi"/>
        </w:rPr>
      </w:pPr>
    </w:p>
    <w:p w14:paraId="2F79EF6C" w14:textId="3FF8A73D" w:rsidR="00A0709B" w:rsidRPr="009744EF" w:rsidRDefault="00A0709B" w:rsidP="009744EF">
      <w:pPr>
        <w:spacing w:after="0" w:line="240" w:lineRule="auto"/>
        <w:jc w:val="center"/>
        <w:rPr>
          <w:b/>
          <w:bCs/>
        </w:rPr>
      </w:pPr>
      <w:bookmarkStart w:id="2" w:name="_Hlk144279866"/>
      <w:r w:rsidRPr="009744EF">
        <w:rPr>
          <w:b/>
          <w:bCs/>
        </w:rPr>
        <w:t>„</w:t>
      </w:r>
      <w:bookmarkStart w:id="3" w:name="_Hlk208575149"/>
      <w:bookmarkEnd w:id="2"/>
      <w:proofErr w:type="spellStart"/>
      <w:r w:rsidRPr="009744EF">
        <w:rPr>
          <w:b/>
          <w:bCs/>
        </w:rPr>
        <w:t>eHealth</w:t>
      </w:r>
      <w:proofErr w:type="spellEnd"/>
      <w:r w:rsidRPr="009744EF">
        <w:rPr>
          <w:b/>
          <w:bCs/>
        </w:rPr>
        <w:t xml:space="preserve"> a interoperabilita Fakultní Thomayerovy nemocnice</w:t>
      </w:r>
      <w:bookmarkEnd w:id="3"/>
    </w:p>
    <w:p w14:paraId="73E2DE05" w14:textId="359B74A1" w:rsidR="00A0709B" w:rsidRPr="009744EF" w:rsidRDefault="00A0709B" w:rsidP="009744EF">
      <w:pPr>
        <w:spacing w:after="0" w:line="240" w:lineRule="auto"/>
        <w:jc w:val="center"/>
        <w:rPr>
          <w:b/>
          <w:bCs/>
        </w:rPr>
      </w:pPr>
      <w:r w:rsidRPr="009744EF">
        <w:rPr>
          <w:b/>
          <w:bCs/>
        </w:rPr>
        <w:t xml:space="preserve">(číslo projektu: </w:t>
      </w:r>
      <w:r w:rsidR="006F2EA2" w:rsidRPr="009744EF">
        <w:rPr>
          <w:b/>
          <w:bCs/>
        </w:rPr>
        <w:t>CZ.31.1.0/0.0/0.0/23_088/0011002</w:t>
      </w:r>
      <w:r w:rsidRPr="009744EF">
        <w:rPr>
          <w:b/>
          <w:bCs/>
        </w:rPr>
        <w:t>)</w:t>
      </w:r>
      <w:r w:rsidR="009744EF" w:rsidRPr="009744EF">
        <w:rPr>
          <w:b/>
          <w:bCs/>
        </w:rPr>
        <w:t>“</w:t>
      </w:r>
    </w:p>
    <w:bookmarkEnd w:id="0"/>
    <w:bookmarkEnd w:id="1"/>
    <w:p w14:paraId="59C94BB9" w14:textId="77777777" w:rsidR="00C00649" w:rsidRDefault="00C00649" w:rsidP="00C00649">
      <w:pPr>
        <w:spacing w:after="0" w:line="259" w:lineRule="auto"/>
        <w:jc w:val="center"/>
        <w:rPr>
          <w:rFonts w:asciiTheme="minorHAnsi" w:hAnsiTheme="minorHAnsi" w:cstheme="minorHAnsi"/>
          <w:bCs/>
        </w:rPr>
      </w:pPr>
    </w:p>
    <w:p w14:paraId="26F40BB9" w14:textId="4B378928" w:rsidR="00BE1779" w:rsidRPr="00E229AE" w:rsidRDefault="0055235F" w:rsidP="00C00649">
      <w:pPr>
        <w:spacing w:after="0" w:line="259" w:lineRule="auto"/>
        <w:rPr>
          <w:rFonts w:asciiTheme="minorHAnsi" w:hAnsiTheme="minorHAnsi" w:cstheme="minorHAnsi"/>
          <w:bCs/>
        </w:rPr>
      </w:pPr>
      <w:r w:rsidRPr="00404ABF">
        <w:rPr>
          <w:rFonts w:asciiTheme="minorHAnsi" w:hAnsiTheme="minorHAnsi" w:cstheme="minorHAnsi"/>
          <w:bCs/>
        </w:rPr>
        <w:t xml:space="preserve">vyhlášené </w:t>
      </w:r>
      <w:r w:rsidR="00E229AE" w:rsidRPr="00404ABF">
        <w:rPr>
          <w:rFonts w:asciiTheme="minorHAnsi" w:hAnsiTheme="minorHAnsi" w:cstheme="minorHAnsi"/>
          <w:bCs/>
        </w:rPr>
        <w:t xml:space="preserve">dne </w:t>
      </w:r>
      <w:r w:rsidR="00404ABF" w:rsidRPr="00404ABF">
        <w:rPr>
          <w:rFonts w:asciiTheme="minorHAnsi" w:hAnsiTheme="minorHAnsi" w:cstheme="minorHAnsi"/>
          <w:bCs/>
        </w:rPr>
        <w:t>17.10</w:t>
      </w:r>
      <w:r w:rsidR="00E229AE" w:rsidRPr="00404ABF">
        <w:rPr>
          <w:rFonts w:asciiTheme="minorHAnsi" w:hAnsiTheme="minorHAnsi" w:cstheme="minorHAnsi"/>
          <w:bCs/>
        </w:rPr>
        <w:t>.202</w:t>
      </w:r>
      <w:r w:rsidR="007D19E0" w:rsidRPr="00404ABF">
        <w:rPr>
          <w:rFonts w:asciiTheme="minorHAnsi" w:hAnsiTheme="minorHAnsi" w:cstheme="minorHAnsi"/>
          <w:bCs/>
        </w:rPr>
        <w:t>5</w:t>
      </w:r>
      <w:r w:rsidRPr="00404ABF">
        <w:rPr>
          <w:rFonts w:asciiTheme="minorHAnsi" w:hAnsiTheme="minorHAnsi" w:cstheme="minorHAnsi"/>
          <w:bCs/>
        </w:rPr>
        <w:t xml:space="preserve">, evidenční číslo VZ ve VVZ: </w:t>
      </w:r>
      <w:r w:rsidR="00E229AE" w:rsidRPr="00404ABF">
        <w:rPr>
          <w:rFonts w:asciiTheme="minorHAnsi" w:hAnsiTheme="minorHAnsi" w:cstheme="minorHAnsi"/>
          <w:bCs/>
        </w:rPr>
        <w:t>Z202</w:t>
      </w:r>
      <w:r w:rsidR="007D19E0" w:rsidRPr="00404ABF">
        <w:rPr>
          <w:rFonts w:asciiTheme="minorHAnsi" w:hAnsiTheme="minorHAnsi" w:cstheme="minorHAnsi"/>
          <w:bCs/>
        </w:rPr>
        <w:t>5</w:t>
      </w:r>
      <w:r w:rsidR="00E229AE" w:rsidRPr="00404ABF">
        <w:rPr>
          <w:rFonts w:asciiTheme="minorHAnsi" w:hAnsiTheme="minorHAnsi" w:cstheme="minorHAnsi"/>
          <w:bCs/>
        </w:rPr>
        <w:t>-</w:t>
      </w:r>
      <w:r w:rsidR="00404ABF" w:rsidRPr="00404ABF">
        <w:rPr>
          <w:rFonts w:asciiTheme="minorHAnsi" w:hAnsiTheme="minorHAnsi" w:cstheme="minorHAnsi"/>
          <w:bCs/>
        </w:rPr>
        <w:t>057796</w:t>
      </w:r>
      <w:r w:rsidRPr="00404ABF">
        <w:rPr>
          <w:rFonts w:asciiTheme="minorHAnsi" w:hAnsiTheme="minorHAnsi" w:cstheme="minorHAnsi"/>
          <w:bCs/>
        </w:rPr>
        <w:t xml:space="preserve"> (</w:t>
      </w:r>
      <w:r w:rsidR="00BE1779" w:rsidRPr="00404ABF">
        <w:rPr>
          <w:rFonts w:asciiTheme="minorHAnsi" w:hAnsiTheme="minorHAnsi" w:cstheme="minorHAnsi"/>
          <w:bCs/>
        </w:rPr>
        <w:t>dále jen „VZ“)</w:t>
      </w:r>
    </w:p>
    <w:p w14:paraId="7B728049" w14:textId="77777777" w:rsidR="00BE1779" w:rsidRPr="00D73D92" w:rsidRDefault="00BE1779" w:rsidP="00BE1779">
      <w:pPr>
        <w:spacing w:after="0" w:line="259" w:lineRule="auto"/>
        <w:rPr>
          <w:rFonts w:asciiTheme="minorHAnsi" w:hAnsiTheme="minorHAnsi" w:cstheme="minorHAnsi"/>
        </w:rPr>
      </w:pPr>
    </w:p>
    <w:p w14:paraId="72B07DAF" w14:textId="77777777" w:rsidR="00BE1779" w:rsidRPr="00D73D92" w:rsidRDefault="00BE1779" w:rsidP="00BE1779">
      <w:pPr>
        <w:spacing w:after="0" w:line="259" w:lineRule="auto"/>
        <w:jc w:val="center"/>
        <w:rPr>
          <w:rFonts w:asciiTheme="minorHAnsi" w:hAnsiTheme="minorHAnsi" w:cstheme="minorHAnsi"/>
          <w:b/>
          <w:sz w:val="28"/>
          <w:szCs w:val="28"/>
        </w:rPr>
      </w:pPr>
      <w:r w:rsidRPr="00D73D92">
        <w:rPr>
          <w:rFonts w:asciiTheme="minorHAnsi" w:hAnsiTheme="minorHAnsi" w:cstheme="minorHAnsi"/>
          <w:b/>
          <w:sz w:val="28"/>
          <w:szCs w:val="28"/>
        </w:rPr>
        <w:t>servisní smlouvu</w:t>
      </w:r>
    </w:p>
    <w:p w14:paraId="735F545C" w14:textId="77D28481" w:rsidR="00211FAA" w:rsidRDefault="00BE1779" w:rsidP="00BE1779">
      <w:pPr>
        <w:widowControl w:val="0"/>
        <w:tabs>
          <w:tab w:val="left" w:pos="540"/>
        </w:tabs>
        <w:spacing w:after="0" w:line="240" w:lineRule="auto"/>
        <w:jc w:val="center"/>
        <w:rPr>
          <w:rFonts w:eastAsia="Times New Roman" w:cs="Calibri"/>
          <w:szCs w:val="20"/>
          <w:lang w:eastAsia="cs-CZ"/>
        </w:rPr>
      </w:pPr>
      <w:r>
        <w:rPr>
          <w:rFonts w:asciiTheme="minorHAnsi" w:hAnsiTheme="minorHAnsi" w:cstheme="minorHAnsi"/>
        </w:rPr>
        <w:t>(dále jen „smlouva“)</w:t>
      </w:r>
    </w:p>
    <w:p w14:paraId="6141BA9E" w14:textId="31A122C1" w:rsidR="00BE1779" w:rsidRDefault="00BE1779" w:rsidP="00211FAA">
      <w:pPr>
        <w:widowControl w:val="0"/>
        <w:tabs>
          <w:tab w:val="left" w:pos="540"/>
        </w:tabs>
        <w:spacing w:after="0" w:line="240" w:lineRule="auto"/>
        <w:jc w:val="both"/>
        <w:rPr>
          <w:rFonts w:eastAsia="Times New Roman" w:cs="Calibri"/>
          <w:szCs w:val="20"/>
          <w:lang w:eastAsia="cs-CZ"/>
        </w:rPr>
      </w:pPr>
    </w:p>
    <w:p w14:paraId="762D2B8A" w14:textId="77777777" w:rsidR="00BE1779" w:rsidRPr="00211FAA" w:rsidRDefault="00BE1779" w:rsidP="00211FAA">
      <w:pPr>
        <w:widowControl w:val="0"/>
        <w:tabs>
          <w:tab w:val="left" w:pos="540"/>
        </w:tabs>
        <w:spacing w:after="0" w:line="240" w:lineRule="auto"/>
        <w:jc w:val="both"/>
        <w:rPr>
          <w:rFonts w:eastAsia="Times New Roman" w:cs="Calibri"/>
          <w:szCs w:val="20"/>
          <w:lang w:eastAsia="cs-CZ"/>
        </w:rPr>
      </w:pPr>
    </w:p>
    <w:p w14:paraId="2B3441A3" w14:textId="7777777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Článek 1</w:t>
      </w:r>
    </w:p>
    <w:p w14:paraId="0EC6D991"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Prohlášení smluvních stran</w:t>
      </w:r>
    </w:p>
    <w:p w14:paraId="644C092C" w14:textId="3C03682A"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color w:val="000000"/>
          <w:szCs w:val="20"/>
          <w:lang w:eastAsia="cs-CZ"/>
        </w:rPr>
        <w:t>1. Objednatel prohlašuje, že splňuje veškeré podmínky a požadavky v této smlouvě stanovené a je oprávněn tuto smlouvu uzavřít a řádně plnit závazky v ní obsažené.</w:t>
      </w:r>
    </w:p>
    <w:p w14:paraId="5408C38F" w14:textId="456EFB38"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Zhotovitel prohlašuje, že splňuje veškeré podmínky a požadavky v této smlouvě stanovené a je </w:t>
      </w:r>
      <w:r w:rsidRPr="00211FAA">
        <w:rPr>
          <w:rFonts w:eastAsia="Times New Roman" w:cs="Calibri"/>
          <w:szCs w:val="20"/>
          <w:lang w:eastAsia="cs-CZ"/>
        </w:rPr>
        <w:lastRenderedPageBreak/>
        <w:t>oprávněn tuto smlouvu uzavřít a řádně plnit závazky v ní obsažené.</w:t>
      </w:r>
    </w:p>
    <w:p w14:paraId="6F433856"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0D530F5" w14:textId="0F6473F0"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3. Objednatel prohlašuje, že pokud budou v rámci implementace shromažďovány nebo zpracovávány osobní údaje třetích osob, zajistí před zahájením implementace potřebný souhlas těchto třetích osob se zpracováním jejich osobních údajů.</w:t>
      </w:r>
    </w:p>
    <w:p w14:paraId="1BC078B6" w14:textId="41E38C46" w:rsidR="00C813D8" w:rsidRDefault="00C813D8" w:rsidP="00211FAA">
      <w:pPr>
        <w:widowControl w:val="0"/>
        <w:tabs>
          <w:tab w:val="left" w:pos="540"/>
        </w:tabs>
        <w:spacing w:after="0" w:line="240" w:lineRule="auto"/>
        <w:jc w:val="both"/>
        <w:rPr>
          <w:rFonts w:eastAsia="Times New Roman" w:cs="Calibri"/>
          <w:szCs w:val="20"/>
          <w:lang w:eastAsia="cs-CZ"/>
        </w:rPr>
      </w:pPr>
    </w:p>
    <w:p w14:paraId="51892F12" w14:textId="6F8B75A9" w:rsidR="00C813D8" w:rsidRDefault="00C813D8" w:rsidP="00211FAA">
      <w:pPr>
        <w:widowControl w:val="0"/>
        <w:tabs>
          <w:tab w:val="left" w:pos="540"/>
        </w:tabs>
        <w:spacing w:after="0" w:line="240" w:lineRule="auto"/>
        <w:jc w:val="both"/>
        <w:rPr>
          <w:rFonts w:eastAsia="Times New Roman" w:cs="Calibri"/>
          <w:bCs/>
          <w:iCs/>
          <w:szCs w:val="20"/>
          <w:lang w:eastAsia="cs-CZ"/>
        </w:rPr>
      </w:pPr>
      <w:r>
        <w:rPr>
          <w:rFonts w:eastAsia="Times New Roman" w:cs="Calibri"/>
          <w:szCs w:val="20"/>
          <w:lang w:eastAsia="cs-CZ"/>
        </w:rPr>
        <w:t>4</w:t>
      </w:r>
      <w:r w:rsidRPr="00211FAA">
        <w:rPr>
          <w:rFonts w:eastAsia="Times New Roman" w:cs="Calibri"/>
          <w:szCs w:val="20"/>
          <w:lang w:eastAsia="cs-CZ"/>
        </w:rPr>
        <w:t xml:space="preserve">. Objednatel </w:t>
      </w:r>
      <w:r w:rsidRPr="00C813D8">
        <w:rPr>
          <w:rFonts w:eastAsia="Times New Roman" w:cs="Calibri"/>
          <w:bCs/>
          <w:iCs/>
          <w:szCs w:val="20"/>
          <w:lang w:eastAsia="cs-CZ"/>
        </w:rPr>
        <w:t xml:space="preserve">je osobou povinnou dle zákona č. 181/2014 Sb., o kybernetické bezpečnosti a o změně souvisejících zákonů, ve znění pozdějších předpisů. </w:t>
      </w:r>
      <w:r w:rsidRPr="004279EE">
        <w:rPr>
          <w:rFonts w:eastAsia="Times New Roman" w:cs="Calibri"/>
          <w:bCs/>
          <w:iCs/>
          <w:szCs w:val="20"/>
          <w:u w:val="single"/>
          <w:lang w:eastAsia="cs-CZ"/>
        </w:rPr>
        <w:t xml:space="preserve">Zhotovitel bude Objednatelem </w:t>
      </w:r>
      <w:r w:rsidRPr="000C7381">
        <w:rPr>
          <w:rFonts w:eastAsia="Times New Roman" w:cs="Calibri"/>
          <w:bCs/>
          <w:iCs/>
          <w:szCs w:val="20"/>
          <w:u w:val="single"/>
          <w:lang w:eastAsia="cs-CZ"/>
        </w:rPr>
        <w:t>zařazen mezi „významné dodavatele“ v</w:t>
      </w:r>
      <w:r w:rsidRPr="004279EE">
        <w:rPr>
          <w:rFonts w:eastAsia="Times New Roman" w:cs="Calibri"/>
          <w:bCs/>
          <w:iCs/>
          <w:szCs w:val="20"/>
          <w:u w:val="single"/>
          <w:lang w:eastAsia="cs-CZ"/>
        </w:rPr>
        <w:t xml:space="preserve"> souladu s vyhláškou č.82/2018 Sb.</w:t>
      </w:r>
    </w:p>
    <w:p w14:paraId="3E9FB427" w14:textId="77777777" w:rsidR="00FF3470" w:rsidRDefault="00FF3470" w:rsidP="00211FAA">
      <w:pPr>
        <w:widowControl w:val="0"/>
        <w:tabs>
          <w:tab w:val="left" w:pos="540"/>
        </w:tabs>
        <w:spacing w:after="0" w:line="240" w:lineRule="auto"/>
        <w:jc w:val="both"/>
        <w:rPr>
          <w:rFonts w:eastAsia="Times New Roman" w:cs="Calibri"/>
          <w:bCs/>
          <w:iCs/>
          <w:szCs w:val="20"/>
          <w:lang w:eastAsia="cs-CZ"/>
        </w:rPr>
      </w:pPr>
    </w:p>
    <w:p w14:paraId="139AFE49" w14:textId="51B0B2E6" w:rsidR="00FF3470" w:rsidRPr="006A19FE" w:rsidRDefault="003D1AC8"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5. </w:t>
      </w:r>
      <w:r w:rsidR="0034659D">
        <w:rPr>
          <w:rFonts w:eastAsia="Times New Roman" w:cs="Calibri"/>
          <w:szCs w:val="20"/>
          <w:lang w:eastAsia="cs-CZ"/>
        </w:rPr>
        <w:t>Zhotovitel</w:t>
      </w:r>
      <w:r w:rsidR="002115ED" w:rsidRPr="006A19FE">
        <w:rPr>
          <w:rFonts w:eastAsia="Times New Roman" w:cs="Calibri"/>
          <w:szCs w:val="20"/>
          <w:lang w:eastAsia="cs-CZ"/>
        </w:rPr>
        <w:t xml:space="preserve"> prohlašuje,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w:t>
      </w:r>
      <w:r w:rsidR="0034659D">
        <w:rPr>
          <w:rFonts w:eastAsia="Times New Roman" w:cs="Calibri"/>
          <w:szCs w:val="20"/>
          <w:lang w:eastAsia="cs-CZ"/>
        </w:rPr>
        <w:t>Zhotovitel</w:t>
      </w:r>
      <w:r w:rsidR="002115ED" w:rsidRPr="006A19FE">
        <w:rPr>
          <w:rFonts w:eastAsia="Times New Roman" w:cs="Calibri"/>
          <w:szCs w:val="20"/>
          <w:lang w:eastAsia="cs-CZ"/>
        </w:rPr>
        <w:t xml:space="preserve"> plněním smlouvy jinou osobu, má se za to, že plnění realizuje sám.</w:t>
      </w:r>
    </w:p>
    <w:p w14:paraId="41B23C4A" w14:textId="77777777" w:rsidR="002115ED" w:rsidRPr="00E72122" w:rsidRDefault="002115ED" w:rsidP="00211FAA">
      <w:pPr>
        <w:widowControl w:val="0"/>
        <w:tabs>
          <w:tab w:val="left" w:pos="540"/>
        </w:tabs>
        <w:spacing w:after="0" w:line="240" w:lineRule="auto"/>
        <w:jc w:val="both"/>
        <w:rPr>
          <w:rFonts w:eastAsia="Times New Roman" w:cs="Calibri"/>
          <w:szCs w:val="20"/>
          <w:highlight w:val="cyan"/>
          <w:lang w:eastAsia="cs-CZ"/>
        </w:rPr>
      </w:pPr>
    </w:p>
    <w:p w14:paraId="6EE32072" w14:textId="574EF372" w:rsidR="002115ED" w:rsidRPr="006A19FE" w:rsidRDefault="002115ED"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6.</w:t>
      </w:r>
      <w:r w:rsidR="00002DC9" w:rsidRPr="006A19FE">
        <w:rPr>
          <w:rFonts w:eastAsia="Times New Roman" w:cs="Calibri"/>
          <w:szCs w:val="20"/>
          <w:lang w:eastAsia="cs-CZ"/>
        </w:rPr>
        <w:t xml:space="preserve"> </w:t>
      </w:r>
      <w:r w:rsidR="0034659D">
        <w:rPr>
          <w:rFonts w:eastAsia="Times New Roman" w:cs="Calibri"/>
          <w:szCs w:val="20"/>
          <w:lang w:eastAsia="cs-CZ"/>
        </w:rPr>
        <w:t>Zhotovitel</w:t>
      </w:r>
      <w:r w:rsidR="009612F3" w:rsidRPr="006A19FE">
        <w:rPr>
          <w:rFonts w:eastAsia="Times New Roman" w:cs="Calibri"/>
          <w:szCs w:val="20"/>
          <w:lang w:eastAsia="cs-CZ"/>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34659D">
        <w:rPr>
          <w:rFonts w:eastAsia="Times New Roman" w:cs="Calibri"/>
          <w:szCs w:val="20"/>
          <w:lang w:eastAsia="cs-CZ"/>
        </w:rPr>
        <w:t>Zhotovitel</w:t>
      </w:r>
      <w:r w:rsidR="009612F3" w:rsidRPr="006A19FE">
        <w:rPr>
          <w:rFonts w:eastAsia="Times New Roman" w:cs="Calibri"/>
          <w:szCs w:val="20"/>
          <w:lang w:eastAsia="cs-CZ"/>
        </w:rPr>
        <w:t>e a že takové exekuční řízení nebylo vůči němu zahájeno.</w:t>
      </w:r>
    </w:p>
    <w:p w14:paraId="3463C2A4" w14:textId="77777777" w:rsidR="009612F3" w:rsidRPr="00E72122" w:rsidRDefault="009612F3" w:rsidP="00211FAA">
      <w:pPr>
        <w:widowControl w:val="0"/>
        <w:tabs>
          <w:tab w:val="left" w:pos="540"/>
        </w:tabs>
        <w:spacing w:after="0" w:line="240" w:lineRule="auto"/>
        <w:jc w:val="both"/>
        <w:rPr>
          <w:rFonts w:eastAsia="Times New Roman" w:cs="Calibri"/>
          <w:szCs w:val="20"/>
          <w:highlight w:val="cyan"/>
          <w:lang w:eastAsia="cs-CZ"/>
        </w:rPr>
      </w:pPr>
    </w:p>
    <w:p w14:paraId="0CE3C060" w14:textId="1B1941D3" w:rsidR="009612F3" w:rsidRPr="006A19FE" w:rsidRDefault="009612F3"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7. </w:t>
      </w:r>
      <w:r w:rsidR="00772DCD" w:rsidRPr="006A19FE">
        <w:rPr>
          <w:rFonts w:eastAsia="Times New Roman" w:cs="Calibri"/>
          <w:szCs w:val="20"/>
          <w:lang w:eastAsia="cs-CZ"/>
        </w:rPr>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7D0E09C8" w14:textId="77777777" w:rsidR="00772DCD" w:rsidRPr="00E72122" w:rsidRDefault="00772DCD" w:rsidP="00211FAA">
      <w:pPr>
        <w:widowControl w:val="0"/>
        <w:tabs>
          <w:tab w:val="left" w:pos="540"/>
        </w:tabs>
        <w:spacing w:after="0" w:line="240" w:lineRule="auto"/>
        <w:jc w:val="both"/>
        <w:rPr>
          <w:rFonts w:eastAsia="Times New Roman" w:cs="Calibri"/>
          <w:szCs w:val="20"/>
          <w:highlight w:val="cyan"/>
          <w:lang w:eastAsia="cs-CZ"/>
        </w:rPr>
      </w:pPr>
    </w:p>
    <w:p w14:paraId="1C9D659B" w14:textId="02CC1360" w:rsidR="00772DCD" w:rsidRPr="006A19FE" w:rsidRDefault="00772DCD"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8. </w:t>
      </w:r>
      <w:r w:rsidR="00484FD7" w:rsidRPr="006A19FE">
        <w:rPr>
          <w:rFonts w:eastAsia="Times New Roman" w:cs="Calibri"/>
          <w:szCs w:val="20"/>
          <w:lang w:eastAsia="cs-CZ"/>
        </w:rPr>
        <w:t>V případě, že se kterékoliv prohlášení některé ze smluvních stran podle tohoto článku ukáže být nepravdivým, odpovídá tato smluvní strana za škodu, která nepravdivostí prohlášení nebo v souvislosti s ní druhé smluvní straně vznikla.</w:t>
      </w:r>
    </w:p>
    <w:p w14:paraId="29BC1F03" w14:textId="77777777" w:rsidR="00484FD7" w:rsidRPr="00E72122" w:rsidRDefault="00484FD7" w:rsidP="00211FAA">
      <w:pPr>
        <w:widowControl w:val="0"/>
        <w:tabs>
          <w:tab w:val="left" w:pos="540"/>
        </w:tabs>
        <w:spacing w:after="0" w:line="240" w:lineRule="auto"/>
        <w:jc w:val="both"/>
        <w:rPr>
          <w:rFonts w:eastAsia="Times New Roman" w:cs="Calibri"/>
          <w:szCs w:val="20"/>
          <w:highlight w:val="cyan"/>
          <w:lang w:eastAsia="cs-CZ"/>
        </w:rPr>
      </w:pPr>
    </w:p>
    <w:p w14:paraId="7D128D36" w14:textId="01F5DD31" w:rsidR="003A40F2" w:rsidRPr="006A19FE" w:rsidRDefault="00D41AC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9</w:t>
      </w:r>
      <w:r w:rsidR="00727693" w:rsidRPr="006A19FE">
        <w:rPr>
          <w:rFonts w:eastAsia="Times New Roman" w:cs="Calibri"/>
          <w:szCs w:val="20"/>
          <w:lang w:eastAsia="cs-CZ"/>
        </w:rPr>
        <w:t xml:space="preserve">. </w:t>
      </w:r>
      <w:r w:rsidR="0034659D">
        <w:rPr>
          <w:rFonts w:eastAsia="Times New Roman" w:cs="Calibri"/>
          <w:szCs w:val="20"/>
          <w:lang w:eastAsia="cs-CZ"/>
        </w:rPr>
        <w:t>Zhotovitel</w:t>
      </w:r>
      <w:r w:rsidR="00727693" w:rsidRPr="006A19FE">
        <w:rPr>
          <w:rFonts w:eastAsia="Times New Roman" w:cs="Calibri"/>
          <w:szCs w:val="20"/>
          <w:lang w:eastAsia="cs-CZ"/>
        </w:rPr>
        <w:t xml:space="preserve"> a objednatel se zavazují k vzájemné součinnosti za účelem plnění </w:t>
      </w:r>
      <w:r w:rsidR="007D19E0">
        <w:rPr>
          <w:rFonts w:eastAsia="Times New Roman" w:cs="Calibri"/>
          <w:szCs w:val="20"/>
          <w:lang w:eastAsia="cs-CZ"/>
        </w:rPr>
        <w:t>s</w:t>
      </w:r>
      <w:r w:rsidR="00727693" w:rsidRPr="006A19FE">
        <w:rPr>
          <w:rFonts w:eastAsia="Times New Roman" w:cs="Calibri"/>
          <w:szCs w:val="20"/>
          <w:lang w:eastAsia="cs-CZ"/>
        </w:rPr>
        <w:t>mlouvy.</w:t>
      </w:r>
    </w:p>
    <w:p w14:paraId="38815F9D" w14:textId="77777777" w:rsidR="008C6A63" w:rsidRPr="00211FAA" w:rsidRDefault="008C6A63" w:rsidP="00211FAA">
      <w:pPr>
        <w:widowControl w:val="0"/>
        <w:tabs>
          <w:tab w:val="left" w:pos="540"/>
        </w:tabs>
        <w:spacing w:after="0" w:line="240" w:lineRule="auto"/>
        <w:jc w:val="both"/>
        <w:rPr>
          <w:rFonts w:eastAsia="Times New Roman" w:cs="Calibri"/>
          <w:szCs w:val="20"/>
          <w:lang w:eastAsia="cs-CZ"/>
        </w:rPr>
      </w:pPr>
    </w:p>
    <w:p w14:paraId="2FB25A90" w14:textId="38E8851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A25C56">
        <w:rPr>
          <w:rFonts w:eastAsia="Times New Roman" w:cs="Calibri"/>
          <w:b/>
          <w:sz w:val="24"/>
          <w:szCs w:val="20"/>
          <w:lang w:eastAsia="cs-CZ"/>
        </w:rPr>
        <w:t>2</w:t>
      </w:r>
    </w:p>
    <w:p w14:paraId="68490DD4"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Předmět smlouvy</w:t>
      </w:r>
    </w:p>
    <w:p w14:paraId="55A47975"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p>
    <w:p w14:paraId="21D47431" w14:textId="6EB3E582" w:rsidR="00211FAA" w:rsidRPr="00211FAA" w:rsidRDefault="00211FAA" w:rsidP="003F27DC">
      <w:pPr>
        <w:widowControl w:val="0"/>
        <w:tabs>
          <w:tab w:val="left" w:pos="540"/>
        </w:tabs>
        <w:spacing w:after="0" w:line="240" w:lineRule="auto"/>
        <w:jc w:val="both"/>
        <w:rPr>
          <w:rFonts w:eastAsia="Times New Roman" w:cs="Calibri"/>
          <w:lang w:eastAsia="cs-CZ"/>
        </w:rPr>
      </w:pPr>
      <w:r w:rsidRPr="00211FAA">
        <w:rPr>
          <w:rFonts w:eastAsia="Times New Roman" w:cs="Calibri"/>
          <w:lang w:eastAsia="cs-CZ"/>
        </w:rPr>
        <w:t xml:space="preserve">1. Předmětem této smlouvy jsou </w:t>
      </w:r>
      <w:r w:rsidR="003F27DC">
        <w:rPr>
          <w:rFonts w:eastAsia="Times New Roman" w:cs="Calibri"/>
          <w:lang w:eastAsia="cs-CZ"/>
        </w:rPr>
        <w:t xml:space="preserve">servisní </w:t>
      </w:r>
      <w:r w:rsidRPr="00211FAA">
        <w:rPr>
          <w:rFonts w:eastAsia="Times New Roman" w:cs="Calibri"/>
          <w:lang w:eastAsia="cs-CZ"/>
        </w:rPr>
        <w:t xml:space="preserve">služby související a zajišťující </w:t>
      </w:r>
      <w:r w:rsidRPr="005867EB">
        <w:rPr>
          <w:rFonts w:eastAsia="Times New Roman" w:cs="Calibri"/>
          <w:lang w:eastAsia="cs-CZ"/>
        </w:rPr>
        <w:t>plynulý chod</w:t>
      </w:r>
      <w:r w:rsidR="00F74458" w:rsidRPr="005867EB">
        <w:rPr>
          <w:rFonts w:eastAsia="Times New Roman" w:cs="Calibri"/>
          <w:lang w:eastAsia="cs-CZ"/>
        </w:rPr>
        <w:t xml:space="preserve"> </w:t>
      </w:r>
      <w:r w:rsidR="00A46170" w:rsidRPr="005867EB">
        <w:rPr>
          <w:rFonts w:eastAsia="Times New Roman" w:cs="Calibri"/>
          <w:lang w:eastAsia="cs-CZ"/>
        </w:rPr>
        <w:t xml:space="preserve">systémů a </w:t>
      </w:r>
      <w:r w:rsidR="00A46170" w:rsidRPr="0026409D">
        <w:rPr>
          <w:rFonts w:eastAsia="Times New Roman" w:cs="Calibri"/>
          <w:lang w:eastAsia="cs-CZ"/>
        </w:rPr>
        <w:t xml:space="preserve">technologií </w:t>
      </w:r>
      <w:r w:rsidR="00256D4E" w:rsidRPr="0026409D">
        <w:rPr>
          <w:rFonts w:eastAsia="Times New Roman" w:cs="Calibri"/>
          <w:lang w:eastAsia="cs-CZ"/>
        </w:rPr>
        <w:t>FTN</w:t>
      </w:r>
      <w:r w:rsidR="00F74458" w:rsidRPr="0026409D">
        <w:rPr>
          <w:rFonts w:eastAsia="Times New Roman" w:cs="Calibri"/>
          <w:lang w:eastAsia="cs-CZ"/>
        </w:rPr>
        <w:t>, dodan</w:t>
      </w:r>
      <w:r w:rsidR="0081536D" w:rsidRPr="0026409D">
        <w:rPr>
          <w:rFonts w:eastAsia="Times New Roman" w:cs="Calibri"/>
          <w:lang w:eastAsia="cs-CZ"/>
        </w:rPr>
        <w:t>ých</w:t>
      </w:r>
      <w:r w:rsidR="00F74458" w:rsidRPr="0026409D">
        <w:rPr>
          <w:rFonts w:eastAsia="Times New Roman" w:cs="Calibri"/>
          <w:lang w:eastAsia="cs-CZ"/>
        </w:rPr>
        <w:t xml:space="preserve"> a implementovan</w:t>
      </w:r>
      <w:r w:rsidR="0081536D" w:rsidRPr="0026409D">
        <w:rPr>
          <w:rFonts w:eastAsia="Times New Roman" w:cs="Calibri"/>
          <w:lang w:eastAsia="cs-CZ"/>
        </w:rPr>
        <w:t>ých</w:t>
      </w:r>
      <w:r w:rsidR="00F74458" w:rsidRPr="0026409D">
        <w:rPr>
          <w:rFonts w:eastAsia="Times New Roman" w:cs="Calibri"/>
          <w:lang w:eastAsia="cs-CZ"/>
        </w:rPr>
        <w:t xml:space="preserve"> v rámci veřejné zakázky s názvem </w:t>
      </w:r>
      <w:r w:rsidR="00F74458" w:rsidRPr="0026409D">
        <w:rPr>
          <w:rFonts w:eastAsia="Times New Roman" w:cs="Calibri"/>
          <w:b/>
          <w:bCs/>
          <w:lang w:eastAsia="cs-CZ"/>
        </w:rPr>
        <w:t>„</w:t>
      </w:r>
      <w:r w:rsidR="00A0709B" w:rsidRPr="0026409D">
        <w:rPr>
          <w:rFonts w:eastAsia="Times New Roman" w:cs="Calibri"/>
          <w:b/>
          <w:bCs/>
          <w:lang w:eastAsia="cs-CZ"/>
        </w:rPr>
        <w:t>„</w:t>
      </w:r>
      <w:proofErr w:type="spellStart"/>
      <w:r w:rsidR="00A0709B" w:rsidRPr="0026409D">
        <w:rPr>
          <w:rFonts w:eastAsia="Times New Roman" w:cs="Calibri"/>
          <w:b/>
          <w:bCs/>
          <w:lang w:eastAsia="cs-CZ"/>
        </w:rPr>
        <w:t>eHealth</w:t>
      </w:r>
      <w:proofErr w:type="spellEnd"/>
      <w:r w:rsidR="00A0709B" w:rsidRPr="0026409D">
        <w:rPr>
          <w:rFonts w:eastAsia="Times New Roman" w:cs="Calibri"/>
          <w:b/>
          <w:bCs/>
          <w:lang w:eastAsia="cs-CZ"/>
        </w:rPr>
        <w:t xml:space="preserve"> a interoperabilita Fakultní Thomayerovy nemocnice“ </w:t>
      </w:r>
      <w:r w:rsidR="00F74458" w:rsidRPr="0026409D">
        <w:rPr>
          <w:rFonts w:eastAsia="Times New Roman" w:cs="Calibri"/>
          <w:b/>
          <w:bCs/>
          <w:lang w:eastAsia="cs-CZ"/>
        </w:rPr>
        <w:t>(číslo projektu:</w:t>
      </w:r>
      <w:r w:rsidR="006F2EA2" w:rsidRPr="0026409D">
        <w:t xml:space="preserve"> </w:t>
      </w:r>
      <w:r w:rsidR="006F2EA2" w:rsidRPr="0026409D">
        <w:rPr>
          <w:rFonts w:eastAsia="Times New Roman" w:cs="Calibri"/>
          <w:b/>
          <w:bCs/>
          <w:lang w:eastAsia="cs-CZ"/>
        </w:rPr>
        <w:t>CZ.31.1.0/0.0/0.0/23_088/0011002</w:t>
      </w:r>
      <w:r w:rsidR="00A0709B" w:rsidRPr="0026409D">
        <w:rPr>
          <w:rFonts w:eastAsia="Times New Roman" w:cs="Calibri"/>
          <w:b/>
          <w:bCs/>
          <w:lang w:eastAsia="cs-CZ"/>
        </w:rPr>
        <w:t>)</w:t>
      </w:r>
      <w:r w:rsidR="00F74458" w:rsidRPr="0026409D">
        <w:rPr>
          <w:rFonts w:eastAsia="Times New Roman" w:cs="Calibri"/>
          <w:b/>
          <w:bCs/>
          <w:lang w:eastAsia="cs-CZ"/>
        </w:rPr>
        <w:t>“</w:t>
      </w:r>
      <w:r w:rsidR="00B754E8" w:rsidRPr="0026409D">
        <w:rPr>
          <w:rFonts w:eastAsia="Times New Roman" w:cs="Calibri"/>
          <w:b/>
          <w:bCs/>
          <w:lang w:eastAsia="cs-CZ"/>
        </w:rPr>
        <w:t>.</w:t>
      </w:r>
      <w:bookmarkStart w:id="4" w:name="_Hlk164331742"/>
      <w:r w:rsidR="00B754E8" w:rsidRPr="0026409D">
        <w:rPr>
          <w:rFonts w:eastAsia="Times New Roman" w:cs="Calibri"/>
          <w:b/>
          <w:bCs/>
          <w:lang w:eastAsia="cs-CZ"/>
        </w:rPr>
        <w:t xml:space="preserve"> </w:t>
      </w:r>
      <w:r w:rsidR="009A5006" w:rsidRPr="0026409D">
        <w:rPr>
          <w:rFonts w:eastAsia="Times New Roman" w:cs="Calibri"/>
          <w:lang w:eastAsia="cs-CZ"/>
        </w:rPr>
        <w:t>R</w:t>
      </w:r>
      <w:r w:rsidR="00DA29BD" w:rsidRPr="0026409D">
        <w:rPr>
          <w:rFonts w:eastAsia="Times New Roman" w:cs="Calibri"/>
          <w:lang w:eastAsia="cs-CZ"/>
        </w:rPr>
        <w:t>ozsah servisních služeb</w:t>
      </w:r>
      <w:bookmarkEnd w:id="4"/>
      <w:r w:rsidR="00926674" w:rsidRPr="0026409D">
        <w:rPr>
          <w:rFonts w:eastAsia="Times New Roman" w:cs="Calibri"/>
          <w:lang w:eastAsia="cs-CZ"/>
        </w:rPr>
        <w:t>,</w:t>
      </w:r>
      <w:r w:rsidR="009A5006" w:rsidRPr="0026409D">
        <w:rPr>
          <w:rFonts w:eastAsia="Times New Roman" w:cs="Calibri"/>
          <w:lang w:eastAsia="cs-CZ"/>
        </w:rPr>
        <w:t xml:space="preserve"> technická specifikace a </w:t>
      </w:r>
      <w:r w:rsidR="001F5614" w:rsidRPr="0026409D">
        <w:rPr>
          <w:rFonts w:eastAsia="Times New Roman" w:cs="Calibri"/>
          <w:lang w:eastAsia="cs-CZ"/>
        </w:rPr>
        <w:t xml:space="preserve">klasifikace závažnosti požadavku </w:t>
      </w:r>
      <w:r w:rsidR="00B93A01" w:rsidRPr="0026409D">
        <w:rPr>
          <w:rFonts w:eastAsia="Times New Roman" w:cs="Calibri"/>
          <w:lang w:eastAsia="cs-CZ"/>
        </w:rPr>
        <w:t>(</w:t>
      </w:r>
      <w:r w:rsidR="001F5614" w:rsidRPr="0026409D">
        <w:rPr>
          <w:rFonts w:eastAsia="Times New Roman" w:cs="Calibri"/>
          <w:lang w:eastAsia="cs-CZ"/>
        </w:rPr>
        <w:t>SLA</w:t>
      </w:r>
      <w:r w:rsidR="00B93A01" w:rsidRPr="0026409D">
        <w:rPr>
          <w:rFonts w:eastAsia="Times New Roman" w:cs="Calibri"/>
          <w:lang w:eastAsia="cs-CZ"/>
        </w:rPr>
        <w:t>)</w:t>
      </w:r>
      <w:r w:rsidR="001F5614" w:rsidRPr="0026409D">
        <w:rPr>
          <w:rFonts w:eastAsia="Times New Roman" w:cs="Calibri"/>
          <w:lang w:eastAsia="cs-CZ"/>
        </w:rPr>
        <w:t xml:space="preserve"> </w:t>
      </w:r>
      <w:r w:rsidR="00DA29BD" w:rsidRPr="0026409D">
        <w:rPr>
          <w:rFonts w:eastAsia="Times New Roman" w:cs="Calibri"/>
          <w:lang w:eastAsia="cs-CZ"/>
        </w:rPr>
        <w:t>jsou</w:t>
      </w:r>
      <w:r w:rsidRPr="0026409D">
        <w:rPr>
          <w:rFonts w:eastAsia="Times New Roman" w:cs="Calibri"/>
          <w:lang w:eastAsia="cs-CZ"/>
        </w:rPr>
        <w:t xml:space="preserve"> uveden</w:t>
      </w:r>
      <w:r w:rsidR="00DA29BD" w:rsidRPr="0026409D">
        <w:rPr>
          <w:rFonts w:eastAsia="Times New Roman" w:cs="Calibri"/>
          <w:lang w:eastAsia="cs-CZ"/>
        </w:rPr>
        <w:t>y</w:t>
      </w:r>
      <w:r w:rsidRPr="0026409D">
        <w:rPr>
          <w:rFonts w:eastAsia="Times New Roman" w:cs="Calibri"/>
          <w:lang w:eastAsia="cs-CZ"/>
        </w:rPr>
        <w:t xml:space="preserve"> v </w:t>
      </w:r>
      <w:r w:rsidR="00536334" w:rsidRPr="0026409D">
        <w:rPr>
          <w:rFonts w:eastAsia="Times New Roman" w:cs="Calibri"/>
          <w:lang w:eastAsia="cs-CZ"/>
        </w:rPr>
        <w:t>P</w:t>
      </w:r>
      <w:r w:rsidRPr="0026409D">
        <w:rPr>
          <w:rFonts w:eastAsia="Times New Roman" w:cs="Calibri"/>
          <w:lang w:eastAsia="cs-CZ"/>
        </w:rPr>
        <w:t>říloze č.</w:t>
      </w:r>
      <w:r w:rsidR="00536334" w:rsidRPr="0026409D">
        <w:rPr>
          <w:rFonts w:eastAsia="Times New Roman" w:cs="Calibri"/>
          <w:lang w:eastAsia="cs-CZ"/>
        </w:rPr>
        <w:t xml:space="preserve"> 1</w:t>
      </w:r>
      <w:r w:rsidRPr="0026409D">
        <w:rPr>
          <w:rFonts w:eastAsia="Times New Roman" w:cs="Calibri"/>
          <w:lang w:eastAsia="cs-CZ"/>
        </w:rPr>
        <w:t xml:space="preserve"> této smlouvy „</w:t>
      </w:r>
      <w:r w:rsidR="00536334" w:rsidRPr="0026409D">
        <w:rPr>
          <w:rFonts w:eastAsia="Times New Roman" w:cs="Calibri"/>
          <w:lang w:eastAsia="cs-CZ"/>
        </w:rPr>
        <w:t xml:space="preserve">Technická specifikace </w:t>
      </w:r>
      <w:r w:rsidR="00551C17" w:rsidRPr="0026409D">
        <w:rPr>
          <w:rFonts w:eastAsia="Times New Roman" w:cs="Calibri"/>
          <w:lang w:eastAsia="cs-CZ"/>
        </w:rPr>
        <w:t>pro servis</w:t>
      </w:r>
      <w:r w:rsidR="00536334" w:rsidRPr="0026409D">
        <w:rPr>
          <w:rFonts w:eastAsia="Times New Roman" w:cs="Calibri"/>
          <w:lang w:eastAsia="cs-CZ"/>
        </w:rPr>
        <w:t xml:space="preserve"> </w:t>
      </w:r>
      <w:r w:rsidR="00551C17" w:rsidRPr="0026409D">
        <w:rPr>
          <w:rFonts w:eastAsia="Times New Roman" w:cs="Calibri"/>
          <w:lang w:eastAsia="cs-CZ"/>
        </w:rPr>
        <w:t>(</w:t>
      </w:r>
      <w:r w:rsidR="00536334" w:rsidRPr="0026409D">
        <w:rPr>
          <w:rFonts w:eastAsia="Times New Roman" w:cs="Calibri"/>
          <w:lang w:eastAsia="cs-CZ"/>
        </w:rPr>
        <w:t>rozsah servisních služeb</w:t>
      </w:r>
      <w:r w:rsidR="00551C17" w:rsidRPr="0026409D">
        <w:rPr>
          <w:rFonts w:eastAsia="Times New Roman" w:cs="Calibri"/>
          <w:lang w:eastAsia="cs-CZ"/>
        </w:rPr>
        <w:t>)</w:t>
      </w:r>
      <w:r w:rsidRPr="0026409D">
        <w:rPr>
          <w:rFonts w:eastAsia="Times New Roman" w:cs="Calibri"/>
          <w:lang w:eastAsia="cs-CZ"/>
        </w:rPr>
        <w:t>“.</w:t>
      </w:r>
    </w:p>
    <w:p w14:paraId="6E7A4AD9"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49658DF" w14:textId="3CF45060" w:rsidR="00211FAA" w:rsidRPr="00211FAA" w:rsidRDefault="00211FAA" w:rsidP="00211FAA">
      <w:pPr>
        <w:widowControl w:val="0"/>
        <w:tabs>
          <w:tab w:val="left" w:pos="540"/>
        </w:tabs>
        <w:spacing w:after="0" w:line="240" w:lineRule="auto"/>
        <w:jc w:val="both"/>
        <w:rPr>
          <w:rFonts w:eastAsia="Times New Roman" w:cs="Calibri"/>
          <w:lang w:eastAsia="cs-CZ"/>
        </w:rPr>
      </w:pPr>
      <w:bookmarkStart w:id="5" w:name="_Ref359240553"/>
      <w:r w:rsidRPr="00211FAA">
        <w:rPr>
          <w:rFonts w:eastAsia="Times New Roman" w:cs="Calibri"/>
          <w:lang w:eastAsia="cs-CZ"/>
        </w:rPr>
        <w:t xml:space="preserve">2. Pokud není definováno jinak, budou všechny uvedené </w:t>
      </w:r>
      <w:r w:rsidR="003F27DC">
        <w:rPr>
          <w:rFonts w:eastAsia="Times New Roman" w:cs="Calibri"/>
          <w:lang w:eastAsia="cs-CZ"/>
        </w:rPr>
        <w:t xml:space="preserve">servisní </w:t>
      </w:r>
      <w:r w:rsidRPr="00211FAA">
        <w:rPr>
          <w:rFonts w:eastAsia="Times New Roman" w:cs="Calibri"/>
          <w:lang w:eastAsia="cs-CZ"/>
        </w:rPr>
        <w:t xml:space="preserve">služby poskytovány formou vzdáleného připojení. </w:t>
      </w:r>
      <w:bookmarkEnd w:id="5"/>
    </w:p>
    <w:p w14:paraId="2E2333F8" w14:textId="178D7C53" w:rsidR="00490626" w:rsidRDefault="00490626" w:rsidP="00211FAA">
      <w:pPr>
        <w:widowControl w:val="0"/>
        <w:tabs>
          <w:tab w:val="left" w:pos="426"/>
        </w:tabs>
        <w:autoSpaceDE w:val="0"/>
        <w:autoSpaceDN w:val="0"/>
        <w:adjustRightInd w:val="0"/>
        <w:spacing w:after="0" w:line="240" w:lineRule="auto"/>
        <w:jc w:val="both"/>
        <w:rPr>
          <w:rFonts w:asciiTheme="minorHAnsi" w:eastAsiaTheme="minorHAnsi" w:hAnsiTheme="minorHAnsi" w:cs="Calibri"/>
          <w:color w:val="000000"/>
        </w:rPr>
      </w:pPr>
    </w:p>
    <w:p w14:paraId="56FF1043" w14:textId="69BFEAE9"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Objednatel se touto smlouvou se zavazuje zaplatit zhotoviteli za provedení </w:t>
      </w:r>
      <w:r w:rsidR="003F27DC">
        <w:rPr>
          <w:rFonts w:eastAsia="Times New Roman" w:cs="Calibri"/>
          <w:szCs w:val="20"/>
          <w:lang w:eastAsia="cs-CZ"/>
        </w:rPr>
        <w:t>servisních služeb</w:t>
      </w:r>
      <w:r w:rsidRPr="00211FAA">
        <w:rPr>
          <w:rFonts w:eastAsia="Times New Roman" w:cs="Calibri"/>
          <w:szCs w:val="20"/>
          <w:lang w:eastAsia="cs-CZ"/>
        </w:rPr>
        <w:t xml:space="preserve"> dohodnutou cenu</w:t>
      </w:r>
      <w:r w:rsidR="003F27DC">
        <w:rPr>
          <w:rFonts w:eastAsia="Times New Roman" w:cs="Calibri"/>
          <w:szCs w:val="20"/>
          <w:lang w:eastAsia="cs-CZ"/>
        </w:rPr>
        <w:t>.</w:t>
      </w:r>
      <w:r w:rsidRPr="00211FAA">
        <w:rPr>
          <w:rFonts w:eastAsia="Times New Roman" w:cs="Calibri"/>
          <w:szCs w:val="20"/>
          <w:lang w:eastAsia="cs-CZ"/>
        </w:rPr>
        <w:t xml:space="preserve"> </w:t>
      </w:r>
    </w:p>
    <w:p w14:paraId="179EF27C" w14:textId="77777777" w:rsidR="0079463B" w:rsidRDefault="0079463B" w:rsidP="00211FAA">
      <w:pPr>
        <w:widowControl w:val="0"/>
        <w:tabs>
          <w:tab w:val="left" w:pos="540"/>
        </w:tabs>
        <w:spacing w:after="0" w:line="240" w:lineRule="auto"/>
        <w:jc w:val="center"/>
        <w:rPr>
          <w:rFonts w:eastAsia="Times New Roman" w:cs="Calibri"/>
          <w:b/>
          <w:sz w:val="24"/>
          <w:szCs w:val="20"/>
          <w:lang w:eastAsia="cs-CZ"/>
        </w:rPr>
      </w:pPr>
    </w:p>
    <w:p w14:paraId="121FB275" w14:textId="079C70C5"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lastRenderedPageBreak/>
        <w:t xml:space="preserve">Článek </w:t>
      </w:r>
      <w:r w:rsidR="00984D80">
        <w:rPr>
          <w:rFonts w:eastAsia="Times New Roman" w:cs="Calibri"/>
          <w:b/>
          <w:sz w:val="24"/>
          <w:szCs w:val="20"/>
          <w:lang w:eastAsia="cs-CZ"/>
        </w:rPr>
        <w:t>3</w:t>
      </w:r>
    </w:p>
    <w:p w14:paraId="650DFD5B"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Čas a místo plnění</w:t>
      </w:r>
    </w:p>
    <w:p w14:paraId="64BD7781"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1E6AA25" w14:textId="54FC4454" w:rsidR="00A25C56" w:rsidRDefault="00211FAA" w:rsidP="001F06C9">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1.</w:t>
      </w:r>
      <w:r w:rsidR="00A87F05" w:rsidRPr="006A19FE">
        <w:rPr>
          <w:rFonts w:eastAsia="Times New Roman" w:cs="Calibri"/>
          <w:szCs w:val="20"/>
          <w:lang w:eastAsia="cs-CZ"/>
        </w:rPr>
        <w:t xml:space="preserve">  </w:t>
      </w:r>
      <w:r w:rsidR="0014753A" w:rsidRPr="00211FAA">
        <w:rPr>
          <w:rFonts w:eastAsia="Times New Roman" w:cs="Calibri"/>
          <w:szCs w:val="20"/>
          <w:lang w:eastAsia="cs-CZ"/>
        </w:rPr>
        <w:t xml:space="preserve">Tato </w:t>
      </w:r>
      <w:r w:rsidR="0014753A" w:rsidRPr="000C7381">
        <w:rPr>
          <w:rFonts w:eastAsia="Times New Roman" w:cs="Calibri"/>
          <w:szCs w:val="20"/>
          <w:lang w:eastAsia="cs-CZ"/>
        </w:rPr>
        <w:t xml:space="preserve">smlouva nabývá </w:t>
      </w:r>
      <w:r w:rsidR="0014753A" w:rsidRPr="0071197D">
        <w:rPr>
          <w:rFonts w:eastAsia="Times New Roman" w:cs="Calibri"/>
          <w:szCs w:val="20"/>
          <w:u w:val="single"/>
          <w:lang w:eastAsia="cs-CZ"/>
        </w:rPr>
        <w:t xml:space="preserve">platnosti </w:t>
      </w:r>
      <w:r w:rsidR="0014753A" w:rsidRPr="000C7381">
        <w:rPr>
          <w:rFonts w:eastAsia="Times New Roman" w:cs="Calibri"/>
          <w:szCs w:val="20"/>
          <w:lang w:eastAsia="cs-CZ"/>
        </w:rPr>
        <w:t xml:space="preserve">dnem </w:t>
      </w:r>
      <w:r w:rsidR="00506AA5">
        <w:rPr>
          <w:rFonts w:eastAsia="Times New Roman" w:cs="Calibri"/>
          <w:szCs w:val="20"/>
          <w:lang w:eastAsia="cs-CZ"/>
        </w:rPr>
        <w:t>jejího podpis</w:t>
      </w:r>
      <w:r w:rsidR="002C063F">
        <w:rPr>
          <w:rFonts w:eastAsia="Times New Roman" w:cs="Calibri"/>
          <w:szCs w:val="20"/>
          <w:lang w:eastAsia="cs-CZ"/>
        </w:rPr>
        <w:t>u</w:t>
      </w:r>
      <w:r w:rsidR="00A25C56">
        <w:rPr>
          <w:rFonts w:eastAsia="Times New Roman" w:cs="Calibri"/>
          <w:szCs w:val="20"/>
          <w:lang w:eastAsia="cs-CZ"/>
        </w:rPr>
        <w:t>.</w:t>
      </w:r>
    </w:p>
    <w:p w14:paraId="3F97DC65" w14:textId="2153E924" w:rsidR="009A5006" w:rsidRDefault="009A5006" w:rsidP="001F06C9">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 xml:space="preserve"> </w:t>
      </w:r>
    </w:p>
    <w:p w14:paraId="539E7BD6" w14:textId="409D5C2E" w:rsidR="00211FAA" w:rsidRDefault="009A5006" w:rsidP="009744EF">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 xml:space="preserve">2. </w:t>
      </w:r>
      <w:r w:rsidR="00506AA5">
        <w:rPr>
          <w:rFonts w:eastAsia="Times New Roman" w:cs="Calibri"/>
          <w:szCs w:val="20"/>
          <w:lang w:eastAsia="cs-CZ"/>
        </w:rPr>
        <w:t xml:space="preserve"> </w:t>
      </w:r>
      <w:r w:rsidR="0014753A" w:rsidRPr="0071197D">
        <w:rPr>
          <w:rFonts w:eastAsia="Times New Roman" w:cs="Calibri"/>
          <w:szCs w:val="20"/>
          <w:u w:val="single"/>
          <w:lang w:eastAsia="cs-CZ"/>
        </w:rPr>
        <w:t xml:space="preserve">Účinnost </w:t>
      </w:r>
      <w:r w:rsidR="0014753A">
        <w:rPr>
          <w:rFonts w:eastAsia="Times New Roman" w:cs="Calibri"/>
          <w:szCs w:val="20"/>
          <w:lang w:eastAsia="cs-CZ"/>
        </w:rPr>
        <w:t xml:space="preserve">této smlouvy </w:t>
      </w:r>
      <w:r>
        <w:rPr>
          <w:rFonts w:eastAsia="Times New Roman" w:cs="Calibri"/>
          <w:szCs w:val="20"/>
          <w:lang w:eastAsia="cs-CZ"/>
        </w:rPr>
        <w:t xml:space="preserve">(počátek plnění servisních služeb) </w:t>
      </w:r>
      <w:r w:rsidR="00A87F05" w:rsidRPr="006A19FE">
        <w:rPr>
          <w:rFonts w:eastAsia="Times New Roman" w:cs="Calibri"/>
          <w:szCs w:val="20"/>
          <w:lang w:eastAsia="cs-CZ"/>
        </w:rPr>
        <w:t xml:space="preserve">počíná běžet dnem následujícím po řádném </w:t>
      </w:r>
      <w:r>
        <w:rPr>
          <w:rFonts w:eastAsia="Times New Roman" w:cs="Calibri"/>
          <w:szCs w:val="20"/>
          <w:lang w:eastAsia="cs-CZ"/>
        </w:rPr>
        <w:t xml:space="preserve">dokončení a </w:t>
      </w:r>
      <w:r w:rsidR="00A87F05" w:rsidRPr="006A19FE">
        <w:rPr>
          <w:rFonts w:eastAsia="Times New Roman" w:cs="Calibri"/>
          <w:szCs w:val="20"/>
          <w:lang w:eastAsia="cs-CZ"/>
        </w:rPr>
        <w:t xml:space="preserve">předání díla dle Smlouvy o dílo </w:t>
      </w:r>
      <w:r>
        <w:rPr>
          <w:rFonts w:eastAsia="Times New Roman" w:cs="Calibri"/>
          <w:szCs w:val="20"/>
          <w:lang w:eastAsia="cs-CZ"/>
        </w:rPr>
        <w:t xml:space="preserve">(jako smlouvy hlavní) </w:t>
      </w:r>
      <w:r w:rsidR="00A87F05" w:rsidRPr="006A19FE">
        <w:rPr>
          <w:rFonts w:eastAsia="Times New Roman" w:cs="Calibri"/>
          <w:szCs w:val="20"/>
          <w:lang w:eastAsia="cs-CZ"/>
        </w:rPr>
        <w:t xml:space="preserve">uzavřené mezi </w:t>
      </w:r>
      <w:r w:rsidR="0034659D">
        <w:rPr>
          <w:rFonts w:eastAsia="Times New Roman" w:cs="Calibri"/>
          <w:szCs w:val="20"/>
          <w:lang w:eastAsia="cs-CZ"/>
        </w:rPr>
        <w:t>Zhotovitel</w:t>
      </w:r>
      <w:r w:rsidR="00A87F05" w:rsidRPr="006A19FE">
        <w:rPr>
          <w:rFonts w:eastAsia="Times New Roman" w:cs="Calibri"/>
          <w:szCs w:val="20"/>
          <w:lang w:eastAsia="cs-CZ"/>
        </w:rPr>
        <w:t>em</w:t>
      </w:r>
      <w:r w:rsidR="00607BFA">
        <w:rPr>
          <w:rFonts w:eastAsia="Times New Roman" w:cs="Calibri"/>
          <w:szCs w:val="20"/>
          <w:lang w:eastAsia="cs-CZ"/>
        </w:rPr>
        <w:t xml:space="preserve"> a</w:t>
      </w:r>
      <w:r w:rsidR="00A87F05" w:rsidRPr="006A19FE">
        <w:rPr>
          <w:rFonts w:eastAsia="Times New Roman" w:cs="Calibri"/>
          <w:szCs w:val="20"/>
          <w:lang w:eastAsia="cs-CZ"/>
        </w:rPr>
        <w:t xml:space="preserve"> </w:t>
      </w:r>
      <w:r w:rsidR="001F06C9">
        <w:rPr>
          <w:rFonts w:eastAsia="Times New Roman" w:cs="Calibri"/>
          <w:szCs w:val="20"/>
          <w:lang w:eastAsia="cs-CZ"/>
        </w:rPr>
        <w:t>Objednatelem</w:t>
      </w:r>
      <w:r w:rsidR="00A87F05" w:rsidRPr="006A19FE">
        <w:rPr>
          <w:rFonts w:eastAsia="Times New Roman" w:cs="Calibri"/>
          <w:szCs w:val="20"/>
          <w:lang w:eastAsia="cs-CZ"/>
        </w:rPr>
        <w:t>, na základě výsledku zadávacího řízení veřejné zakázky</w:t>
      </w:r>
      <w:r w:rsidR="001F06C9">
        <w:rPr>
          <w:rFonts w:eastAsia="Times New Roman" w:cs="Calibri"/>
          <w:szCs w:val="20"/>
          <w:lang w:eastAsia="cs-CZ"/>
        </w:rPr>
        <w:t xml:space="preserve"> s názvem </w:t>
      </w:r>
      <w:r w:rsidR="00A0709B" w:rsidRPr="009744EF">
        <w:rPr>
          <w:rFonts w:eastAsia="Times New Roman" w:cs="Calibri"/>
          <w:b/>
          <w:bCs/>
          <w:szCs w:val="20"/>
          <w:lang w:eastAsia="cs-CZ"/>
        </w:rPr>
        <w:t>„</w:t>
      </w:r>
      <w:proofErr w:type="spellStart"/>
      <w:r w:rsidR="00A0709B" w:rsidRPr="009744EF">
        <w:rPr>
          <w:rFonts w:eastAsia="Times New Roman" w:cs="Calibri"/>
          <w:b/>
          <w:bCs/>
          <w:szCs w:val="20"/>
          <w:lang w:eastAsia="cs-CZ"/>
        </w:rPr>
        <w:t>eHealth</w:t>
      </w:r>
      <w:proofErr w:type="spellEnd"/>
      <w:r w:rsidR="00A0709B" w:rsidRPr="009744EF">
        <w:rPr>
          <w:rFonts w:eastAsia="Times New Roman" w:cs="Calibri"/>
          <w:b/>
          <w:bCs/>
          <w:szCs w:val="20"/>
          <w:lang w:eastAsia="cs-CZ"/>
        </w:rPr>
        <w:t xml:space="preserve"> a interoperabilita Fakultní Thomayerovy nemocnice“</w:t>
      </w:r>
      <w:r w:rsidR="008222B4" w:rsidRPr="009744EF">
        <w:rPr>
          <w:rFonts w:eastAsia="Times New Roman" w:cs="Calibri"/>
          <w:b/>
          <w:bCs/>
          <w:lang w:eastAsia="cs-CZ"/>
        </w:rPr>
        <w:t xml:space="preserve"> (číslo</w:t>
      </w:r>
      <w:r w:rsidR="008222B4" w:rsidRPr="00F74458">
        <w:rPr>
          <w:rFonts w:eastAsia="Times New Roman" w:cs="Calibri"/>
          <w:b/>
          <w:bCs/>
          <w:lang w:eastAsia="cs-CZ"/>
        </w:rPr>
        <w:t xml:space="preserve"> projektu: </w:t>
      </w:r>
      <w:r w:rsidR="00A46170" w:rsidRPr="00A46170">
        <w:rPr>
          <w:rFonts w:eastAsia="Times New Roman" w:cs="Calibri"/>
          <w:b/>
          <w:bCs/>
          <w:lang w:eastAsia="cs-CZ"/>
        </w:rPr>
        <w:t>CZ.31.1.0/0.0/0.0/23_088/0011002</w:t>
      </w:r>
      <w:r w:rsidR="008222B4" w:rsidRPr="00F74458">
        <w:rPr>
          <w:rFonts w:eastAsia="Times New Roman" w:cs="Calibri"/>
          <w:b/>
          <w:bCs/>
          <w:lang w:eastAsia="cs-CZ"/>
        </w:rPr>
        <w:t>)“</w:t>
      </w:r>
      <w:r w:rsidR="0014753A" w:rsidRPr="00775BEE">
        <w:rPr>
          <w:rFonts w:eastAsia="Times New Roman" w:cs="Calibri"/>
          <w:szCs w:val="20"/>
          <w:lang w:eastAsia="cs-CZ"/>
        </w:rPr>
        <w:t>.</w:t>
      </w:r>
      <w:r w:rsidR="001B2581" w:rsidRPr="006A19FE">
        <w:rPr>
          <w:rFonts w:eastAsia="Times New Roman" w:cs="Calibri"/>
          <w:szCs w:val="20"/>
          <w:lang w:eastAsia="cs-CZ"/>
        </w:rPr>
        <w:t xml:space="preserve"> </w:t>
      </w:r>
    </w:p>
    <w:p w14:paraId="18FFF629" w14:textId="77777777" w:rsidR="00A25C56" w:rsidRDefault="00A25C56" w:rsidP="001F06C9">
      <w:pPr>
        <w:widowControl w:val="0"/>
        <w:tabs>
          <w:tab w:val="left" w:pos="540"/>
        </w:tabs>
        <w:spacing w:after="0" w:line="240" w:lineRule="auto"/>
        <w:jc w:val="both"/>
        <w:rPr>
          <w:rFonts w:eastAsia="Times New Roman" w:cs="Calibri"/>
          <w:szCs w:val="20"/>
          <w:lang w:eastAsia="cs-CZ"/>
        </w:rPr>
      </w:pPr>
    </w:p>
    <w:p w14:paraId="62A7B484" w14:textId="6674886F" w:rsidR="00A25C56" w:rsidRDefault="00A25C56" w:rsidP="001F06C9">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3. Smlouva se uzavírá na dobu neurčitou</w:t>
      </w:r>
    </w:p>
    <w:p w14:paraId="027B8E8C" w14:textId="77777777" w:rsidR="0014753A" w:rsidRDefault="0014753A" w:rsidP="00211FAA">
      <w:pPr>
        <w:widowControl w:val="0"/>
        <w:tabs>
          <w:tab w:val="left" w:pos="540"/>
        </w:tabs>
        <w:spacing w:after="0" w:line="240" w:lineRule="auto"/>
        <w:jc w:val="both"/>
        <w:rPr>
          <w:rFonts w:eastAsia="Times New Roman" w:cs="Calibri"/>
          <w:szCs w:val="20"/>
          <w:lang w:eastAsia="cs-CZ"/>
        </w:rPr>
      </w:pPr>
    </w:p>
    <w:p w14:paraId="020190C5" w14:textId="4B0BC368" w:rsidR="00211FAA" w:rsidRDefault="00A25C56"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4</w:t>
      </w:r>
      <w:r w:rsidR="00211FAA" w:rsidRPr="00211FAA">
        <w:rPr>
          <w:rFonts w:eastAsia="Times New Roman" w:cs="Calibri"/>
          <w:szCs w:val="20"/>
          <w:lang w:eastAsia="cs-CZ"/>
        </w:rPr>
        <w:t>. Místem provedení</w:t>
      </w:r>
      <w:r>
        <w:rPr>
          <w:rFonts w:eastAsia="Times New Roman" w:cs="Calibri"/>
          <w:szCs w:val="20"/>
          <w:lang w:eastAsia="cs-CZ"/>
        </w:rPr>
        <w:t xml:space="preserve"> servisních služeb (</w:t>
      </w:r>
      <w:r w:rsidR="00211FAA" w:rsidRPr="00211FAA">
        <w:rPr>
          <w:rFonts w:eastAsia="Times New Roman" w:cs="Calibri"/>
          <w:szCs w:val="20"/>
          <w:lang w:eastAsia="cs-CZ"/>
        </w:rPr>
        <w:t>údržby a podpory produktů</w:t>
      </w:r>
      <w:r>
        <w:rPr>
          <w:rFonts w:eastAsia="Times New Roman" w:cs="Calibri"/>
          <w:szCs w:val="20"/>
          <w:lang w:eastAsia="cs-CZ"/>
        </w:rPr>
        <w:t>)</w:t>
      </w:r>
      <w:r w:rsidR="00211FAA" w:rsidRPr="00211FAA">
        <w:rPr>
          <w:rFonts w:eastAsia="Times New Roman" w:cs="Calibri"/>
          <w:szCs w:val="20"/>
          <w:lang w:eastAsia="cs-CZ"/>
        </w:rPr>
        <w:t xml:space="preserve"> je areál sídla objednatele.</w:t>
      </w:r>
    </w:p>
    <w:p w14:paraId="27968708" w14:textId="77777777" w:rsidR="00AB3D81" w:rsidRPr="00211FAA" w:rsidRDefault="00AB3D81" w:rsidP="00211FAA">
      <w:pPr>
        <w:widowControl w:val="0"/>
        <w:tabs>
          <w:tab w:val="left" w:pos="540"/>
        </w:tabs>
        <w:spacing w:after="0" w:line="240" w:lineRule="auto"/>
        <w:jc w:val="both"/>
        <w:rPr>
          <w:rFonts w:eastAsia="Times New Roman" w:cs="Calibri"/>
          <w:szCs w:val="20"/>
          <w:lang w:eastAsia="cs-CZ"/>
        </w:rPr>
      </w:pPr>
    </w:p>
    <w:p w14:paraId="111B88B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859BD2F" w14:textId="0C7A70D4" w:rsidR="00211FAA" w:rsidRPr="00CB7921" w:rsidRDefault="00211FAA" w:rsidP="00211FAA">
      <w:pPr>
        <w:widowControl w:val="0"/>
        <w:tabs>
          <w:tab w:val="left" w:pos="540"/>
        </w:tabs>
        <w:spacing w:after="0" w:line="240" w:lineRule="auto"/>
        <w:jc w:val="center"/>
        <w:rPr>
          <w:rFonts w:eastAsia="Times New Roman" w:cs="Calibri"/>
          <w:b/>
          <w:sz w:val="24"/>
          <w:szCs w:val="20"/>
          <w:lang w:eastAsia="cs-CZ"/>
        </w:rPr>
      </w:pPr>
      <w:r w:rsidRPr="00CB7921">
        <w:rPr>
          <w:rFonts w:eastAsia="Times New Roman" w:cs="Calibri"/>
          <w:b/>
          <w:sz w:val="24"/>
          <w:szCs w:val="20"/>
          <w:lang w:eastAsia="cs-CZ"/>
        </w:rPr>
        <w:t xml:space="preserve">Článek </w:t>
      </w:r>
      <w:r w:rsidR="00984D80" w:rsidRPr="00CB7921">
        <w:rPr>
          <w:rFonts w:eastAsia="Times New Roman" w:cs="Calibri"/>
          <w:b/>
          <w:sz w:val="24"/>
          <w:szCs w:val="20"/>
          <w:lang w:eastAsia="cs-CZ"/>
        </w:rPr>
        <w:t>4</w:t>
      </w:r>
    </w:p>
    <w:p w14:paraId="55BBB4F3" w14:textId="77777777" w:rsidR="00211FAA" w:rsidRPr="00CB7921" w:rsidRDefault="00211FAA" w:rsidP="00211FAA">
      <w:pPr>
        <w:widowControl w:val="0"/>
        <w:tabs>
          <w:tab w:val="left" w:pos="540"/>
        </w:tabs>
        <w:spacing w:after="0" w:line="240" w:lineRule="auto"/>
        <w:jc w:val="center"/>
        <w:rPr>
          <w:rFonts w:eastAsia="Times New Roman" w:cs="Calibri"/>
          <w:b/>
          <w:szCs w:val="20"/>
          <w:lang w:eastAsia="cs-CZ"/>
        </w:rPr>
      </w:pPr>
      <w:r w:rsidRPr="00CB7921">
        <w:rPr>
          <w:rFonts w:eastAsia="Times New Roman" w:cs="Calibri"/>
          <w:b/>
          <w:szCs w:val="20"/>
          <w:lang w:eastAsia="cs-CZ"/>
        </w:rPr>
        <w:t>Cena a platební podmínky</w:t>
      </w:r>
    </w:p>
    <w:p w14:paraId="1D19B84E" w14:textId="77777777" w:rsidR="00211FAA" w:rsidRPr="00CB7921" w:rsidRDefault="00211FAA" w:rsidP="00211FAA">
      <w:pPr>
        <w:widowControl w:val="0"/>
        <w:tabs>
          <w:tab w:val="left" w:pos="540"/>
        </w:tabs>
        <w:spacing w:after="0" w:line="240" w:lineRule="auto"/>
        <w:jc w:val="center"/>
        <w:rPr>
          <w:rFonts w:eastAsia="Times New Roman" w:cs="Calibri"/>
          <w:b/>
          <w:szCs w:val="20"/>
          <w:lang w:eastAsia="cs-CZ"/>
        </w:rPr>
      </w:pPr>
    </w:p>
    <w:p w14:paraId="7EC03CA2" w14:textId="349C61B2"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1. Cena je sjednaná dohodou smluvních stran takto: </w:t>
      </w:r>
    </w:p>
    <w:p w14:paraId="2FE30AD0" w14:textId="6E5CB557" w:rsidR="00211FAA" w:rsidRPr="00CB7921" w:rsidRDefault="00211FAA" w:rsidP="00A25C56">
      <w:pPr>
        <w:widowControl w:val="0"/>
        <w:tabs>
          <w:tab w:val="left" w:pos="540"/>
        </w:tabs>
        <w:spacing w:after="0" w:line="240" w:lineRule="auto"/>
        <w:ind w:left="900"/>
        <w:jc w:val="both"/>
        <w:rPr>
          <w:rFonts w:eastAsia="Times New Roman" w:cs="Calibri"/>
          <w:szCs w:val="20"/>
          <w:lang w:eastAsia="cs-CZ"/>
        </w:rPr>
      </w:pPr>
    </w:p>
    <w:p w14:paraId="38205D56" w14:textId="5C07A042" w:rsidR="00374C6D" w:rsidRPr="00CB7921" w:rsidRDefault="00374C6D" w:rsidP="007C629D">
      <w:pPr>
        <w:widowControl w:val="0"/>
        <w:numPr>
          <w:ilvl w:val="0"/>
          <w:numId w:val="12"/>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Cena za </w:t>
      </w:r>
      <w:r w:rsidR="00A25C56" w:rsidRPr="00CB7921">
        <w:rPr>
          <w:rFonts w:eastAsia="Times New Roman" w:cs="Calibri"/>
          <w:szCs w:val="20"/>
          <w:lang w:eastAsia="cs-CZ"/>
        </w:rPr>
        <w:t>servisní služby</w:t>
      </w:r>
      <w:r w:rsidRPr="00CB7921">
        <w:rPr>
          <w:rFonts w:eastAsia="Times New Roman" w:cs="Calibri"/>
          <w:szCs w:val="20"/>
          <w:lang w:eastAsia="cs-CZ"/>
        </w:rPr>
        <w:t xml:space="preserve"> je stanovena </w:t>
      </w:r>
      <w:r w:rsidR="00C52DD6" w:rsidRPr="00CB7921">
        <w:rPr>
          <w:rFonts w:eastAsia="Times New Roman" w:cs="Calibri"/>
          <w:b/>
          <w:bCs/>
          <w:szCs w:val="20"/>
          <w:lang w:eastAsia="cs-CZ"/>
        </w:rPr>
        <w:t>čtvrtletní</w:t>
      </w:r>
      <w:r w:rsidR="00A46170" w:rsidRPr="00CB7921">
        <w:rPr>
          <w:rFonts w:eastAsia="Times New Roman" w:cs="Calibri"/>
          <w:b/>
          <w:bCs/>
          <w:szCs w:val="20"/>
          <w:lang w:eastAsia="cs-CZ"/>
        </w:rPr>
        <w:t xml:space="preserve"> </w:t>
      </w:r>
      <w:r w:rsidRPr="00CB7921">
        <w:rPr>
          <w:rFonts w:eastAsia="Times New Roman" w:cs="Calibri"/>
          <w:b/>
          <w:bCs/>
          <w:szCs w:val="20"/>
          <w:lang w:eastAsia="cs-CZ"/>
        </w:rPr>
        <w:t>paušální částkou</w:t>
      </w:r>
      <w:r w:rsidRPr="00CB7921">
        <w:rPr>
          <w:rFonts w:eastAsia="Times New Roman" w:cs="Calibri"/>
          <w:szCs w:val="20"/>
          <w:lang w:eastAsia="cs-CZ"/>
        </w:rPr>
        <w:t xml:space="preserve"> ve výši </w:t>
      </w:r>
      <w:r w:rsidR="0079463B" w:rsidRPr="00872401">
        <w:rPr>
          <w:rFonts w:eastAsia="Times New Roman" w:cs="Calibri"/>
          <w:b/>
          <w:bCs/>
          <w:szCs w:val="20"/>
          <w:lang w:eastAsia="cs-CZ"/>
        </w:rPr>
        <w:t>1 197 373,625</w:t>
      </w:r>
      <w:r w:rsidRPr="00872401">
        <w:rPr>
          <w:rFonts w:eastAsia="Times New Roman" w:cs="Calibri"/>
          <w:b/>
          <w:bCs/>
          <w:szCs w:val="20"/>
          <w:lang w:eastAsia="cs-CZ"/>
        </w:rPr>
        <w:t xml:space="preserve"> Kč bez DPH</w:t>
      </w:r>
      <w:r w:rsidRPr="00CB7921">
        <w:rPr>
          <w:rFonts w:eastAsia="Times New Roman" w:cs="Calibri"/>
          <w:szCs w:val="20"/>
          <w:lang w:eastAsia="cs-CZ"/>
        </w:rPr>
        <w:t xml:space="preserve"> (slovy </w:t>
      </w:r>
      <w:r w:rsidR="0079463B">
        <w:rPr>
          <w:rFonts w:eastAsia="Times New Roman" w:cs="Calibri"/>
          <w:szCs w:val="20"/>
          <w:lang w:eastAsia="cs-CZ"/>
        </w:rPr>
        <w:t>jeden milion sto devadesát sedm tisíc tři sta sedmdesát tři korun šest set dvacet pět haléřů</w:t>
      </w:r>
      <w:r w:rsidRPr="00CB7921">
        <w:rPr>
          <w:rFonts w:eastAsia="Times New Roman" w:cs="Calibri"/>
          <w:szCs w:val="20"/>
          <w:lang w:eastAsia="cs-CZ"/>
        </w:rPr>
        <w:t>), a zahrnuje všechny náklady zhotovitele.</w:t>
      </w:r>
      <w:r w:rsidR="007D1AD6" w:rsidRPr="00CB7921">
        <w:rPr>
          <w:rFonts w:eastAsia="Times New Roman" w:cs="Calibri"/>
          <w:szCs w:val="20"/>
          <w:lang w:eastAsia="cs-CZ"/>
        </w:rPr>
        <w:t xml:space="preserve"> </w:t>
      </w:r>
      <w:r w:rsidR="00A46170" w:rsidRPr="00CB7921">
        <w:rPr>
          <w:rFonts w:eastAsia="Times New Roman" w:cs="Calibri"/>
          <w:szCs w:val="20"/>
          <w:lang w:eastAsia="cs-CZ"/>
        </w:rPr>
        <w:t>Čtvrtletní</w:t>
      </w:r>
      <w:r w:rsidR="007D1AD6" w:rsidRPr="00CB7921">
        <w:rPr>
          <w:rFonts w:eastAsia="Times New Roman" w:cs="Calibri"/>
          <w:szCs w:val="20"/>
          <w:lang w:eastAsia="cs-CZ"/>
        </w:rPr>
        <w:t xml:space="preserve"> úhrada bude probíhat zpětně za každý předchozí </w:t>
      </w:r>
      <w:r w:rsidR="00A46170" w:rsidRPr="00CB7921">
        <w:rPr>
          <w:rFonts w:eastAsia="Times New Roman" w:cs="Calibri"/>
          <w:szCs w:val="20"/>
          <w:lang w:eastAsia="cs-CZ"/>
        </w:rPr>
        <w:t xml:space="preserve">čtvrtletí </w:t>
      </w:r>
      <w:r w:rsidR="007D1AD6" w:rsidRPr="00CB7921">
        <w:rPr>
          <w:rFonts w:eastAsia="Times New Roman" w:cs="Calibri"/>
          <w:szCs w:val="20"/>
          <w:lang w:eastAsia="cs-CZ"/>
        </w:rPr>
        <w:t>plnění.</w:t>
      </w:r>
    </w:p>
    <w:p w14:paraId="2CCDB70F" w14:textId="77777777" w:rsidR="000D30A7" w:rsidRPr="00CB7921" w:rsidRDefault="000D30A7" w:rsidP="000D30A7">
      <w:pPr>
        <w:widowControl w:val="0"/>
        <w:tabs>
          <w:tab w:val="left" w:pos="540"/>
        </w:tabs>
        <w:spacing w:after="0" w:line="240" w:lineRule="auto"/>
        <w:ind w:left="900"/>
        <w:jc w:val="both"/>
        <w:rPr>
          <w:rFonts w:eastAsia="Times New Roman" w:cs="Calibri"/>
          <w:szCs w:val="20"/>
          <w:lang w:eastAsia="cs-CZ"/>
        </w:rPr>
      </w:pPr>
    </w:p>
    <w:p w14:paraId="40C4D0C4" w14:textId="435DB782" w:rsidR="000D30A7" w:rsidRPr="00CB7921" w:rsidRDefault="000D30A7" w:rsidP="000D30A7">
      <w:pPr>
        <w:widowControl w:val="0"/>
        <w:tabs>
          <w:tab w:val="left" w:pos="540"/>
        </w:tabs>
        <w:spacing w:after="0" w:line="240" w:lineRule="auto"/>
        <w:ind w:left="900"/>
        <w:jc w:val="both"/>
        <w:rPr>
          <w:rFonts w:eastAsia="Times New Roman" w:cs="Calibri"/>
          <w:i/>
          <w:iCs/>
          <w:szCs w:val="20"/>
          <w:lang w:eastAsia="cs-CZ"/>
        </w:rPr>
      </w:pPr>
      <w:r w:rsidRPr="00CB7921">
        <w:rPr>
          <w:rFonts w:eastAsia="Times New Roman" w:cs="Calibri"/>
          <w:i/>
          <w:iCs/>
          <w:szCs w:val="20"/>
          <w:lang w:eastAsia="cs-CZ"/>
        </w:rPr>
        <w:t xml:space="preserve">V ceně </w:t>
      </w:r>
      <w:r w:rsidR="00746CC5" w:rsidRPr="00CB7921">
        <w:rPr>
          <w:rFonts w:eastAsia="Times New Roman" w:cs="Calibri"/>
          <w:i/>
          <w:iCs/>
          <w:szCs w:val="20"/>
          <w:lang w:eastAsia="cs-CZ"/>
        </w:rPr>
        <w:t xml:space="preserve">měsíčního </w:t>
      </w:r>
      <w:r w:rsidRPr="00CB7921">
        <w:rPr>
          <w:rFonts w:eastAsia="Times New Roman" w:cs="Calibri"/>
          <w:i/>
          <w:iCs/>
          <w:szCs w:val="20"/>
          <w:lang w:eastAsia="cs-CZ"/>
        </w:rPr>
        <w:t>paušálu jsou i předplacené služby servisního technika v rozsahu 1 člověkoden za každý měsíc. Nevyčerpané služby se do dalších období nepřevádí.</w:t>
      </w:r>
    </w:p>
    <w:p w14:paraId="2CD48203" w14:textId="77777777" w:rsidR="007C7EA2" w:rsidRPr="00CB7921" w:rsidRDefault="007C7EA2" w:rsidP="007C7EA2">
      <w:pPr>
        <w:widowControl w:val="0"/>
        <w:tabs>
          <w:tab w:val="left" w:pos="540"/>
        </w:tabs>
        <w:spacing w:after="0" w:line="240" w:lineRule="auto"/>
        <w:jc w:val="both"/>
        <w:rPr>
          <w:rFonts w:eastAsia="Times New Roman" w:cs="Calibri"/>
          <w:i/>
          <w:iCs/>
          <w:szCs w:val="20"/>
          <w:lang w:eastAsia="cs-CZ"/>
        </w:rPr>
      </w:pPr>
    </w:p>
    <w:p w14:paraId="13142F62" w14:textId="61CF318A" w:rsidR="007C7EA2" w:rsidRPr="00CB7921" w:rsidRDefault="00746CC5" w:rsidP="005867EB">
      <w:pPr>
        <w:pStyle w:val="Odstavecseseznamem"/>
        <w:widowControl w:val="0"/>
        <w:numPr>
          <w:ilvl w:val="0"/>
          <w:numId w:val="12"/>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Roz</w:t>
      </w:r>
      <w:r w:rsidR="007C7EA2" w:rsidRPr="00CB7921">
        <w:rPr>
          <w:rFonts w:eastAsia="Times New Roman" w:cs="Calibri"/>
          <w:szCs w:val="20"/>
          <w:lang w:eastAsia="cs-CZ"/>
        </w:rPr>
        <w:t xml:space="preserve">šířená servisní podpora ve výši </w:t>
      </w:r>
      <w:r w:rsidR="0079463B" w:rsidRPr="00872401">
        <w:rPr>
          <w:rFonts w:eastAsia="Times New Roman" w:cs="Calibri"/>
          <w:b/>
          <w:bCs/>
          <w:szCs w:val="20"/>
          <w:lang w:eastAsia="cs-CZ"/>
        </w:rPr>
        <w:t xml:space="preserve">2 250,- </w:t>
      </w:r>
      <w:r w:rsidR="007C7EA2" w:rsidRPr="00872401">
        <w:rPr>
          <w:rFonts w:eastAsia="Times New Roman" w:cs="Calibri"/>
          <w:b/>
          <w:bCs/>
          <w:szCs w:val="20"/>
          <w:lang w:eastAsia="cs-CZ"/>
        </w:rPr>
        <w:t>Kč bez DPH</w:t>
      </w:r>
      <w:r w:rsidR="007A49D6" w:rsidRPr="00CB7921">
        <w:rPr>
          <w:rFonts w:eastAsia="Times New Roman" w:cs="Calibri"/>
          <w:szCs w:val="20"/>
          <w:lang w:eastAsia="cs-CZ"/>
        </w:rPr>
        <w:t xml:space="preserve"> </w:t>
      </w:r>
      <w:r w:rsidR="007C7EA2" w:rsidRPr="00CB7921">
        <w:rPr>
          <w:rFonts w:eastAsia="Times New Roman" w:cs="Calibri"/>
          <w:szCs w:val="20"/>
          <w:lang w:eastAsia="cs-CZ"/>
        </w:rPr>
        <w:t>/ 1 hodina</w:t>
      </w:r>
    </w:p>
    <w:p w14:paraId="496729F3" w14:textId="21E64930" w:rsidR="000D30A7" w:rsidRPr="00CB7921" w:rsidRDefault="007C7EA2" w:rsidP="007C7EA2">
      <w:pPr>
        <w:pStyle w:val="Odstavecseseznamem"/>
        <w:widowControl w:val="0"/>
        <w:tabs>
          <w:tab w:val="left" w:pos="540"/>
        </w:tabs>
        <w:spacing w:after="0" w:line="240" w:lineRule="auto"/>
        <w:ind w:left="900"/>
        <w:jc w:val="both"/>
        <w:rPr>
          <w:rFonts w:eastAsia="Times New Roman" w:cs="Calibri"/>
          <w:szCs w:val="20"/>
          <w:lang w:eastAsia="cs-CZ"/>
        </w:rPr>
      </w:pPr>
      <w:r w:rsidRPr="00CB7921">
        <w:rPr>
          <w:rFonts w:eastAsia="Times New Roman" w:cs="Calibri"/>
          <w:szCs w:val="20"/>
          <w:lang w:eastAsia="cs-CZ"/>
        </w:rPr>
        <w:t xml:space="preserve">(slovy </w:t>
      </w:r>
      <w:r w:rsidR="0079463B">
        <w:rPr>
          <w:rFonts w:eastAsia="Times New Roman" w:cs="Calibri"/>
          <w:szCs w:val="20"/>
          <w:lang w:eastAsia="cs-CZ"/>
        </w:rPr>
        <w:t>dva tisíce dvě stě padesát</w:t>
      </w:r>
      <w:r w:rsidRPr="00CB7921">
        <w:rPr>
          <w:rFonts w:eastAsia="Times New Roman" w:cs="Calibri"/>
          <w:szCs w:val="20"/>
          <w:lang w:eastAsia="cs-CZ"/>
        </w:rPr>
        <w:t>)</w:t>
      </w:r>
      <w:r w:rsidR="00A46170" w:rsidRPr="00CB7921">
        <w:rPr>
          <w:rFonts w:eastAsia="Times New Roman" w:cs="Calibri"/>
          <w:szCs w:val="20"/>
          <w:lang w:eastAsia="cs-CZ"/>
        </w:rPr>
        <w:t>.</w:t>
      </w:r>
      <w:r w:rsidRPr="00CB7921">
        <w:rPr>
          <w:rFonts w:eastAsia="Times New Roman" w:cs="Calibri"/>
          <w:szCs w:val="20"/>
          <w:lang w:eastAsia="cs-CZ"/>
        </w:rPr>
        <w:t xml:space="preserve">  Rozšířenou servisní podporu čerpá objednatel dle svých potřeb</w:t>
      </w:r>
      <w:r w:rsidR="007A49D6" w:rsidRPr="00CB7921">
        <w:rPr>
          <w:rFonts w:eastAsia="Times New Roman" w:cs="Calibri"/>
          <w:szCs w:val="20"/>
          <w:lang w:eastAsia="cs-CZ"/>
        </w:rPr>
        <w:t xml:space="preserve"> v souladu s podmínkami uvedeními v příloze č. 1 této smlouvy</w:t>
      </w:r>
      <w:r w:rsidRPr="00CB7921">
        <w:rPr>
          <w:rFonts w:eastAsia="Times New Roman" w:cs="Calibri"/>
          <w:szCs w:val="20"/>
          <w:lang w:eastAsia="cs-CZ"/>
        </w:rPr>
        <w:t>, v rozsahu: maximálně 210 hodin čtvrtletně.</w:t>
      </w:r>
    </w:p>
    <w:p w14:paraId="33FC17FE" w14:textId="77777777" w:rsidR="00A46170" w:rsidRPr="00CB7921" w:rsidRDefault="00A46170" w:rsidP="00211FAA">
      <w:pPr>
        <w:widowControl w:val="0"/>
        <w:tabs>
          <w:tab w:val="left" w:pos="540"/>
        </w:tabs>
        <w:spacing w:after="0" w:line="240" w:lineRule="auto"/>
        <w:jc w:val="both"/>
        <w:rPr>
          <w:rFonts w:eastAsia="Times New Roman" w:cs="Calibri"/>
          <w:szCs w:val="20"/>
          <w:lang w:eastAsia="cs-CZ"/>
        </w:rPr>
      </w:pPr>
    </w:p>
    <w:p w14:paraId="3D82E787" w14:textId="78CC6093" w:rsidR="00A25C56"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2. Výše uvedené ceny navýšené o DPH v zákonné výši se zavazuje objednatel </w:t>
      </w:r>
      <w:bookmarkStart w:id="6" w:name="_Hlk36454208"/>
      <w:r w:rsidRPr="00CB7921">
        <w:rPr>
          <w:rFonts w:eastAsia="Times New Roman" w:cs="Calibri"/>
          <w:szCs w:val="20"/>
          <w:lang w:eastAsia="cs-CZ"/>
        </w:rPr>
        <w:t xml:space="preserve">zaplatit zhotoviteli na základě řádně vystavených a doručených faktur zhotovitele po ukončení příslušného období. </w:t>
      </w:r>
      <w:r w:rsidR="000362E6" w:rsidRPr="00CB7921">
        <w:rPr>
          <w:rFonts w:eastAsia="Times New Roman" w:cs="Calibri"/>
          <w:szCs w:val="20"/>
          <w:lang w:eastAsia="cs-CZ"/>
        </w:rPr>
        <w:t>Pokud bude čtvrtletní faktura obsahovat i rozšířenou servisní podporu, bude tato položka na faktuře uvedená samostatně (mimo čtvrtletní paušál).</w:t>
      </w:r>
    </w:p>
    <w:p w14:paraId="3FB9B5C9" w14:textId="77777777" w:rsidR="00A25C56" w:rsidRPr="00CB7921" w:rsidRDefault="00A25C56" w:rsidP="00211FAA">
      <w:pPr>
        <w:widowControl w:val="0"/>
        <w:tabs>
          <w:tab w:val="left" w:pos="540"/>
        </w:tabs>
        <w:spacing w:after="0" w:line="240" w:lineRule="auto"/>
        <w:jc w:val="both"/>
        <w:rPr>
          <w:rFonts w:eastAsia="Times New Roman" w:cs="Calibri"/>
          <w:szCs w:val="20"/>
          <w:lang w:eastAsia="cs-CZ"/>
        </w:rPr>
      </w:pPr>
    </w:p>
    <w:p w14:paraId="771F9285" w14:textId="75906683" w:rsidR="00A25C56" w:rsidRPr="00CB7921" w:rsidRDefault="00A25C56" w:rsidP="00211FAA">
      <w:pPr>
        <w:widowControl w:val="0"/>
        <w:tabs>
          <w:tab w:val="left" w:pos="540"/>
        </w:tabs>
        <w:spacing w:after="0" w:line="240" w:lineRule="auto"/>
        <w:jc w:val="both"/>
        <w:rPr>
          <w:rFonts w:asciiTheme="minorHAnsi" w:hAnsiTheme="minorHAnsi" w:cstheme="minorHAnsi"/>
          <w:sz w:val="24"/>
          <w:lang w:eastAsia="cs-CZ"/>
        </w:rPr>
      </w:pPr>
      <w:r w:rsidRPr="00CB7921">
        <w:rPr>
          <w:rFonts w:eastAsia="Times New Roman" w:cs="Calibri"/>
          <w:szCs w:val="20"/>
          <w:lang w:eastAsia="cs-CZ"/>
        </w:rPr>
        <w:t xml:space="preserve">3. </w:t>
      </w:r>
      <w:r w:rsidR="00211FAA" w:rsidRPr="00CB7921">
        <w:rPr>
          <w:rFonts w:eastAsia="Times New Roman" w:cs="Calibri"/>
          <w:szCs w:val="20"/>
          <w:lang w:eastAsia="cs-CZ"/>
        </w:rPr>
        <w:t xml:space="preserve">Každá faktura je splatná do šedesáti (60) dnů od jejího doručení </w:t>
      </w:r>
      <w:r w:rsidR="001E1005" w:rsidRPr="00CB7921">
        <w:rPr>
          <w:rFonts w:eastAsia="Times New Roman" w:cs="Calibri"/>
          <w:szCs w:val="20"/>
          <w:lang w:eastAsia="cs-CZ"/>
        </w:rPr>
        <w:t>o</w:t>
      </w:r>
      <w:r w:rsidR="00211FAA" w:rsidRPr="00CB7921">
        <w:rPr>
          <w:rFonts w:eastAsia="Times New Roman" w:cs="Calibri"/>
          <w:szCs w:val="20"/>
          <w:lang w:eastAsia="cs-CZ"/>
        </w:rPr>
        <w:t>bjednatel</w:t>
      </w:r>
      <w:r w:rsidR="001E1005" w:rsidRPr="00CB7921">
        <w:rPr>
          <w:rFonts w:eastAsia="Times New Roman" w:cs="Calibri"/>
          <w:szCs w:val="20"/>
          <w:lang w:eastAsia="cs-CZ"/>
        </w:rPr>
        <w:t>i.</w:t>
      </w:r>
      <w:r w:rsidR="001E1005" w:rsidRPr="00CB7921">
        <w:rPr>
          <w:rFonts w:asciiTheme="minorHAnsi" w:hAnsiTheme="minorHAnsi" w:cstheme="minorHAnsi"/>
          <w:sz w:val="24"/>
          <w:lang w:eastAsia="cs-CZ"/>
        </w:rPr>
        <w:t xml:space="preserve"> </w:t>
      </w:r>
    </w:p>
    <w:p w14:paraId="0AE16963" w14:textId="77777777" w:rsidR="00A25C56" w:rsidRPr="00CB7921" w:rsidRDefault="00A25C56" w:rsidP="00211FAA">
      <w:pPr>
        <w:widowControl w:val="0"/>
        <w:tabs>
          <w:tab w:val="left" w:pos="540"/>
        </w:tabs>
        <w:spacing w:after="0" w:line="240" w:lineRule="auto"/>
        <w:jc w:val="both"/>
        <w:rPr>
          <w:rFonts w:asciiTheme="minorHAnsi" w:hAnsiTheme="minorHAnsi" w:cstheme="minorHAnsi"/>
          <w:sz w:val="24"/>
          <w:lang w:eastAsia="cs-CZ"/>
        </w:rPr>
      </w:pPr>
    </w:p>
    <w:p w14:paraId="59171E26" w14:textId="4EABA4D6" w:rsidR="00A25C56" w:rsidRPr="00CB7921" w:rsidRDefault="00964F39" w:rsidP="008C6A63">
      <w:pPr>
        <w:widowControl w:val="0"/>
        <w:tabs>
          <w:tab w:val="left" w:pos="426"/>
        </w:tabs>
        <w:spacing w:after="0" w:line="240" w:lineRule="auto"/>
        <w:jc w:val="both"/>
        <w:rPr>
          <w:rFonts w:eastAsia="Times New Roman" w:cs="Calibri"/>
          <w:szCs w:val="20"/>
          <w:lang w:eastAsia="cs-CZ"/>
        </w:rPr>
      </w:pPr>
      <w:r w:rsidRPr="00CB7921">
        <w:rPr>
          <w:rFonts w:asciiTheme="minorHAnsi" w:hAnsiTheme="minorHAnsi" w:cstheme="minorHAnsi"/>
          <w:lang w:eastAsia="cs-CZ"/>
        </w:rPr>
        <w:t>4</w:t>
      </w:r>
      <w:r w:rsidR="00A25C56" w:rsidRPr="00CB7921">
        <w:rPr>
          <w:rFonts w:asciiTheme="minorHAnsi" w:hAnsiTheme="minorHAnsi" w:cstheme="minorHAnsi"/>
          <w:lang w:eastAsia="cs-CZ"/>
        </w:rPr>
        <w:t>.</w:t>
      </w:r>
      <w:r w:rsidR="008C6A63">
        <w:rPr>
          <w:rFonts w:asciiTheme="minorHAnsi" w:hAnsiTheme="minorHAnsi" w:cstheme="minorHAnsi"/>
          <w:sz w:val="24"/>
          <w:lang w:eastAsia="cs-CZ"/>
        </w:rPr>
        <w:t xml:space="preserve"> </w:t>
      </w:r>
      <w:r w:rsidR="001E1005" w:rsidRPr="00CB7921">
        <w:rPr>
          <w:rFonts w:eastAsia="Times New Roman" w:cs="Calibri"/>
          <w:szCs w:val="20"/>
          <w:lang w:eastAsia="cs-CZ"/>
        </w:rPr>
        <w:t xml:space="preserve">Daňové doklady budou zasílány elektronickou poštou na emailovou adresu objednatele </w:t>
      </w:r>
      <w:r w:rsidR="001E1005" w:rsidRPr="00CB7921">
        <w:rPr>
          <w:rFonts w:eastAsia="Times New Roman" w:cs="Calibri"/>
          <w:i/>
          <w:szCs w:val="20"/>
          <w:u w:val="single"/>
          <w:lang w:eastAsia="cs-CZ"/>
        </w:rPr>
        <w:t>faktury@ftn.cz</w:t>
      </w:r>
      <w:r w:rsidR="001E1005" w:rsidRPr="00CB7921">
        <w:rPr>
          <w:rFonts w:eastAsia="Times New Roman" w:cs="Calibri"/>
          <w:szCs w:val="20"/>
          <w:lang w:eastAsia="cs-CZ"/>
        </w:rPr>
        <w:t xml:space="preserve">. Daňové doklady budou zasílány formou přílohy emailu ve formátu PDF. </w:t>
      </w:r>
    </w:p>
    <w:p w14:paraId="1B237256" w14:textId="77777777" w:rsidR="00A25C56" w:rsidRPr="00CB7921" w:rsidRDefault="00A25C56" w:rsidP="00211FAA">
      <w:pPr>
        <w:widowControl w:val="0"/>
        <w:tabs>
          <w:tab w:val="left" w:pos="540"/>
        </w:tabs>
        <w:spacing w:after="0" w:line="240" w:lineRule="auto"/>
        <w:jc w:val="both"/>
        <w:rPr>
          <w:rFonts w:eastAsia="Times New Roman" w:cs="Calibri"/>
          <w:szCs w:val="20"/>
          <w:lang w:eastAsia="cs-CZ"/>
        </w:rPr>
      </w:pPr>
    </w:p>
    <w:p w14:paraId="1ED9F828" w14:textId="63CAB833" w:rsidR="00A25C56" w:rsidRPr="00CB7921" w:rsidRDefault="00964F39"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5</w:t>
      </w:r>
      <w:r w:rsidR="00A25C56" w:rsidRPr="00CB7921">
        <w:rPr>
          <w:rFonts w:eastAsia="Times New Roman" w:cs="Calibri"/>
          <w:szCs w:val="20"/>
          <w:lang w:eastAsia="cs-CZ"/>
        </w:rPr>
        <w:t xml:space="preserve">. </w:t>
      </w:r>
      <w:r w:rsidR="00211FAA" w:rsidRPr="00CB7921">
        <w:rPr>
          <w:rFonts w:eastAsia="Times New Roman" w:cs="Calibri"/>
          <w:szCs w:val="20"/>
          <w:lang w:eastAsia="cs-CZ"/>
        </w:rPr>
        <w:t>Zhotovitel se zavazuje nepenalizovat Objednatele, pokud je ve zpoždění s úhradou 60 dní po lhůtě splatnosti.</w:t>
      </w:r>
    </w:p>
    <w:p w14:paraId="697EA6D9" w14:textId="77777777" w:rsidR="00A25C56" w:rsidRPr="00CB7921" w:rsidRDefault="00A25C56" w:rsidP="00211FAA">
      <w:pPr>
        <w:widowControl w:val="0"/>
        <w:tabs>
          <w:tab w:val="left" w:pos="540"/>
        </w:tabs>
        <w:spacing w:after="0" w:line="240" w:lineRule="auto"/>
        <w:jc w:val="both"/>
        <w:rPr>
          <w:rFonts w:eastAsia="Times New Roman" w:cs="Calibri"/>
          <w:szCs w:val="20"/>
          <w:lang w:eastAsia="cs-CZ"/>
        </w:rPr>
      </w:pPr>
    </w:p>
    <w:bookmarkEnd w:id="6"/>
    <w:p w14:paraId="60C6F8A0" w14:textId="4AD28855" w:rsidR="00211FAA" w:rsidRPr="00CB7921" w:rsidRDefault="00964F39"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6</w:t>
      </w:r>
      <w:r w:rsidR="00211FAA" w:rsidRPr="00CB7921">
        <w:rPr>
          <w:rFonts w:eastAsia="Times New Roman" w:cs="Calibri"/>
          <w:szCs w:val="20"/>
          <w:lang w:eastAsia="cs-CZ"/>
        </w:rPr>
        <w:t>. Platbu dle této smlouvy bude objednatel hradit bezhotovostním převodem na účet zhotovitele uvedený v</w:t>
      </w:r>
      <w:r w:rsidR="00186BFB" w:rsidRPr="00CB7921">
        <w:rPr>
          <w:rFonts w:eastAsia="Times New Roman" w:cs="Calibri"/>
          <w:szCs w:val="20"/>
          <w:lang w:eastAsia="cs-CZ"/>
        </w:rPr>
        <w:t xml:space="preserve"> záhlaví </w:t>
      </w:r>
      <w:r w:rsidR="00211FAA" w:rsidRPr="00CB7921">
        <w:rPr>
          <w:rFonts w:eastAsia="Times New Roman" w:cs="Calibri"/>
          <w:szCs w:val="20"/>
          <w:lang w:eastAsia="cs-CZ"/>
        </w:rPr>
        <w:t xml:space="preserve">této smlouvy. Povinnost objednatele plnit řádně a včas je splněna připsáním fakturované částky na účet zhotovitele. </w:t>
      </w:r>
    </w:p>
    <w:p w14:paraId="4C3CF69A"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59CD6209" w14:textId="293D3314" w:rsidR="00211FAA" w:rsidRPr="00CB7921" w:rsidRDefault="00964F39"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spacing w:val="-1"/>
        </w:rPr>
      </w:pPr>
      <w:r w:rsidRPr="00CB7921">
        <w:rPr>
          <w:rFonts w:asciiTheme="minorHAnsi" w:eastAsiaTheme="minorHAnsi" w:hAnsiTheme="minorHAnsi" w:cs="Calibri Light"/>
          <w:spacing w:val="-1"/>
        </w:rPr>
        <w:lastRenderedPageBreak/>
        <w:t>7</w:t>
      </w:r>
      <w:r w:rsidR="00211FAA" w:rsidRPr="00CB7921">
        <w:rPr>
          <w:rFonts w:asciiTheme="minorHAnsi" w:eastAsiaTheme="minorHAnsi" w:hAnsiTheme="minorHAnsi" w:cs="Calibri Light"/>
          <w:spacing w:val="-1"/>
        </w:rPr>
        <w:t>. Faktura</w:t>
      </w:r>
      <w:r w:rsidR="00211FAA" w:rsidRPr="00CB7921">
        <w:rPr>
          <w:rFonts w:asciiTheme="minorHAnsi" w:eastAsiaTheme="minorHAnsi" w:hAnsiTheme="minorHAnsi" w:cs="Calibri Light"/>
          <w:spacing w:val="22"/>
        </w:rPr>
        <w:t xml:space="preserve"> </w:t>
      </w:r>
      <w:r w:rsidR="00211FAA" w:rsidRPr="00CB7921">
        <w:rPr>
          <w:rFonts w:asciiTheme="minorHAnsi" w:eastAsiaTheme="minorHAnsi" w:hAnsiTheme="minorHAnsi" w:cs="Calibri Light"/>
        </w:rPr>
        <w:t>bude</w:t>
      </w:r>
      <w:r w:rsidR="002D046E" w:rsidRPr="00CB7921">
        <w:rPr>
          <w:rFonts w:asciiTheme="minorHAnsi" w:eastAsiaTheme="minorHAnsi" w:hAnsiTheme="minorHAnsi" w:cs="Calibri Light"/>
        </w:rPr>
        <w:t xml:space="preserve"> splňovat</w:t>
      </w:r>
      <w:r w:rsidR="00211FAA" w:rsidRPr="00CB7921">
        <w:rPr>
          <w:rFonts w:asciiTheme="minorHAnsi" w:eastAsiaTheme="minorHAnsi" w:hAnsiTheme="minorHAnsi" w:cs="Calibri Light"/>
          <w:spacing w:val="22"/>
        </w:rPr>
        <w:t xml:space="preserve"> </w:t>
      </w:r>
      <w:r w:rsidR="00211FAA" w:rsidRPr="00CB7921">
        <w:rPr>
          <w:rFonts w:asciiTheme="minorHAnsi" w:eastAsiaTheme="minorHAnsi" w:hAnsiTheme="minorHAnsi" w:cs="Calibri Light"/>
          <w:spacing w:val="-1"/>
        </w:rPr>
        <w:t>všechny</w:t>
      </w:r>
      <w:r w:rsidR="00211FAA" w:rsidRPr="00CB7921">
        <w:rPr>
          <w:rFonts w:asciiTheme="minorHAnsi" w:eastAsiaTheme="minorHAnsi" w:hAnsiTheme="minorHAnsi" w:cs="Calibri Light"/>
          <w:spacing w:val="24"/>
        </w:rPr>
        <w:t xml:space="preserve"> </w:t>
      </w:r>
      <w:r w:rsidR="00211FAA" w:rsidRPr="00CB7921">
        <w:rPr>
          <w:rFonts w:asciiTheme="minorHAnsi" w:eastAsiaTheme="minorHAnsi" w:hAnsiTheme="minorHAnsi" w:cs="Calibri Light"/>
          <w:spacing w:val="-1"/>
        </w:rPr>
        <w:t>náležitosti</w:t>
      </w:r>
      <w:r w:rsidR="00211FAA" w:rsidRPr="00CB7921">
        <w:rPr>
          <w:rFonts w:asciiTheme="minorHAnsi" w:eastAsiaTheme="minorHAnsi" w:hAnsiTheme="minorHAnsi" w:cs="Calibri Light"/>
          <w:spacing w:val="22"/>
        </w:rPr>
        <w:t xml:space="preserve"> </w:t>
      </w:r>
      <w:r w:rsidR="00211FAA" w:rsidRPr="00CB7921">
        <w:rPr>
          <w:rFonts w:asciiTheme="minorHAnsi" w:eastAsiaTheme="minorHAnsi" w:hAnsiTheme="minorHAnsi" w:cs="Calibri Light"/>
          <w:spacing w:val="-1"/>
        </w:rPr>
        <w:t>odpovídající</w:t>
      </w:r>
      <w:r w:rsidR="00211FAA" w:rsidRPr="00CB7921">
        <w:rPr>
          <w:rFonts w:asciiTheme="minorHAnsi" w:eastAsiaTheme="minorHAnsi" w:hAnsiTheme="minorHAnsi" w:cs="Calibri Light"/>
          <w:spacing w:val="49"/>
        </w:rPr>
        <w:t xml:space="preserve"> </w:t>
      </w:r>
      <w:r w:rsidR="00211FAA" w:rsidRPr="00CB7921">
        <w:rPr>
          <w:rFonts w:asciiTheme="minorHAnsi" w:eastAsiaTheme="minorHAnsi" w:hAnsiTheme="minorHAnsi" w:cs="Calibri Light"/>
          <w:spacing w:val="-1"/>
        </w:rPr>
        <w:t>daňovému</w:t>
      </w:r>
      <w:r w:rsidR="00211FAA" w:rsidRPr="00CB7921">
        <w:rPr>
          <w:rFonts w:asciiTheme="minorHAnsi" w:eastAsiaTheme="minorHAnsi" w:hAnsiTheme="minorHAnsi" w:cs="Calibri Light"/>
          <w:spacing w:val="11"/>
        </w:rPr>
        <w:t xml:space="preserve"> </w:t>
      </w:r>
      <w:r w:rsidR="00211FAA" w:rsidRPr="00CB7921">
        <w:rPr>
          <w:rFonts w:asciiTheme="minorHAnsi" w:eastAsiaTheme="minorHAnsi" w:hAnsiTheme="minorHAnsi" w:cs="Calibri Light"/>
          <w:spacing w:val="-1"/>
        </w:rPr>
        <w:t>dokladu</w:t>
      </w:r>
      <w:r w:rsidR="00211FAA" w:rsidRPr="00CB7921">
        <w:rPr>
          <w:rFonts w:asciiTheme="minorHAnsi" w:eastAsiaTheme="minorHAnsi" w:hAnsiTheme="minorHAnsi" w:cs="Calibri Light"/>
          <w:spacing w:val="11"/>
        </w:rPr>
        <w:t xml:space="preserve"> </w:t>
      </w:r>
      <w:r w:rsidR="00211FAA" w:rsidRPr="00CB7921">
        <w:rPr>
          <w:rFonts w:asciiTheme="minorHAnsi" w:eastAsiaTheme="minorHAnsi" w:hAnsiTheme="minorHAnsi" w:cs="Calibri Light"/>
          <w:spacing w:val="-1"/>
        </w:rPr>
        <w:t>podle</w:t>
      </w:r>
      <w:r w:rsidR="00211FAA" w:rsidRPr="00CB7921">
        <w:rPr>
          <w:rFonts w:asciiTheme="minorHAnsi" w:eastAsiaTheme="minorHAnsi" w:hAnsiTheme="minorHAnsi" w:cs="Calibri Light"/>
          <w:spacing w:val="9"/>
        </w:rPr>
        <w:t xml:space="preserve"> </w:t>
      </w:r>
      <w:r w:rsidR="00211FAA" w:rsidRPr="00CB7921">
        <w:rPr>
          <w:rFonts w:asciiTheme="minorHAnsi" w:eastAsiaTheme="minorHAnsi" w:hAnsiTheme="minorHAnsi" w:cs="Calibri Light"/>
        </w:rPr>
        <w:t>§</w:t>
      </w:r>
      <w:r w:rsidR="00211FAA" w:rsidRPr="00CB7921">
        <w:rPr>
          <w:rFonts w:asciiTheme="minorHAnsi" w:eastAsiaTheme="minorHAnsi" w:hAnsiTheme="minorHAnsi" w:cs="Calibri Light"/>
          <w:spacing w:val="11"/>
        </w:rPr>
        <w:t xml:space="preserve"> </w:t>
      </w:r>
      <w:r w:rsidR="00211FAA" w:rsidRPr="00CB7921">
        <w:rPr>
          <w:rFonts w:asciiTheme="minorHAnsi" w:eastAsiaTheme="minorHAnsi" w:hAnsiTheme="minorHAnsi" w:cs="Calibri Light"/>
        </w:rPr>
        <w:t>29</w:t>
      </w:r>
      <w:r w:rsidR="00211FAA" w:rsidRPr="00CB7921">
        <w:rPr>
          <w:rFonts w:asciiTheme="minorHAnsi" w:eastAsiaTheme="minorHAnsi" w:hAnsiTheme="minorHAnsi" w:cs="Calibri Light"/>
          <w:spacing w:val="11"/>
        </w:rPr>
        <w:t xml:space="preserve"> </w:t>
      </w:r>
      <w:r w:rsidR="00211FAA" w:rsidRPr="00CB7921">
        <w:rPr>
          <w:rFonts w:asciiTheme="minorHAnsi" w:eastAsiaTheme="minorHAnsi" w:hAnsiTheme="minorHAnsi" w:cs="Calibri Light"/>
          <w:spacing w:val="-1"/>
        </w:rPr>
        <w:t>zákona</w:t>
      </w:r>
      <w:r w:rsidR="00211FAA" w:rsidRPr="00CB7921">
        <w:rPr>
          <w:rFonts w:asciiTheme="minorHAnsi" w:eastAsiaTheme="minorHAnsi" w:hAnsiTheme="minorHAnsi" w:cs="Calibri Light"/>
          <w:spacing w:val="12"/>
        </w:rPr>
        <w:t xml:space="preserve"> </w:t>
      </w:r>
      <w:r w:rsidR="00211FAA" w:rsidRPr="00CB7921">
        <w:rPr>
          <w:rFonts w:asciiTheme="minorHAnsi" w:eastAsiaTheme="minorHAnsi" w:hAnsiTheme="minorHAnsi" w:cs="Calibri Light"/>
          <w:spacing w:val="-1"/>
        </w:rPr>
        <w:t>č.</w:t>
      </w:r>
      <w:r w:rsidR="00211FAA" w:rsidRPr="00CB7921">
        <w:rPr>
          <w:rFonts w:asciiTheme="minorHAnsi" w:eastAsiaTheme="minorHAnsi" w:hAnsiTheme="minorHAnsi" w:cs="Calibri Light"/>
          <w:spacing w:val="12"/>
        </w:rPr>
        <w:t xml:space="preserve"> </w:t>
      </w:r>
      <w:r w:rsidR="00211FAA" w:rsidRPr="00CB7921">
        <w:rPr>
          <w:rFonts w:asciiTheme="minorHAnsi" w:eastAsiaTheme="minorHAnsi" w:hAnsiTheme="minorHAnsi" w:cs="Calibri Light"/>
          <w:spacing w:val="-2"/>
        </w:rPr>
        <w:t>235/2004</w:t>
      </w:r>
      <w:r w:rsidR="00211FAA" w:rsidRPr="00CB7921">
        <w:rPr>
          <w:rFonts w:asciiTheme="minorHAnsi" w:eastAsiaTheme="minorHAnsi" w:hAnsiTheme="minorHAnsi" w:cs="Calibri Light"/>
          <w:spacing w:val="14"/>
        </w:rPr>
        <w:t xml:space="preserve"> </w:t>
      </w:r>
      <w:r w:rsidR="00211FAA" w:rsidRPr="00CB7921">
        <w:rPr>
          <w:rFonts w:asciiTheme="minorHAnsi" w:eastAsiaTheme="minorHAnsi" w:hAnsiTheme="minorHAnsi" w:cs="Calibri Light"/>
          <w:spacing w:val="-1"/>
        </w:rPr>
        <w:t>Sb.,</w:t>
      </w:r>
      <w:r w:rsidR="00211FAA" w:rsidRPr="00CB7921">
        <w:rPr>
          <w:rFonts w:asciiTheme="minorHAnsi" w:eastAsiaTheme="minorHAnsi" w:hAnsiTheme="minorHAnsi" w:cs="Calibri Light"/>
          <w:spacing w:val="12"/>
        </w:rPr>
        <w:t xml:space="preserve"> </w:t>
      </w:r>
      <w:r w:rsidR="00211FAA" w:rsidRPr="00CB7921">
        <w:rPr>
          <w:rFonts w:asciiTheme="minorHAnsi" w:eastAsiaTheme="minorHAnsi" w:hAnsiTheme="minorHAnsi" w:cs="Calibri Light"/>
        </w:rPr>
        <w:t>o</w:t>
      </w:r>
      <w:r w:rsidR="00211FAA" w:rsidRPr="00CB7921">
        <w:rPr>
          <w:rFonts w:asciiTheme="minorHAnsi" w:eastAsiaTheme="minorHAnsi" w:hAnsiTheme="minorHAnsi" w:cs="Calibri Light"/>
          <w:spacing w:val="11"/>
        </w:rPr>
        <w:t xml:space="preserve"> </w:t>
      </w:r>
      <w:r w:rsidR="00211FAA" w:rsidRPr="00CB7921">
        <w:rPr>
          <w:rFonts w:asciiTheme="minorHAnsi" w:eastAsiaTheme="minorHAnsi" w:hAnsiTheme="minorHAnsi" w:cs="Calibri Light"/>
          <w:spacing w:val="-1"/>
        </w:rPr>
        <w:t>dani</w:t>
      </w:r>
      <w:r w:rsidR="00211FAA" w:rsidRPr="00CB7921">
        <w:rPr>
          <w:rFonts w:asciiTheme="minorHAnsi" w:eastAsiaTheme="minorHAnsi" w:hAnsiTheme="minorHAnsi" w:cs="Calibri Light"/>
          <w:spacing w:val="12"/>
        </w:rPr>
        <w:t xml:space="preserve"> </w:t>
      </w:r>
      <w:r w:rsidR="00211FAA" w:rsidRPr="00CB7921">
        <w:rPr>
          <w:rFonts w:asciiTheme="minorHAnsi" w:eastAsiaTheme="minorHAnsi" w:hAnsiTheme="minorHAnsi" w:cs="Calibri Light"/>
        </w:rPr>
        <w:t>z</w:t>
      </w:r>
      <w:r w:rsidR="00211FAA" w:rsidRPr="00CB7921">
        <w:rPr>
          <w:rFonts w:asciiTheme="minorHAnsi" w:eastAsiaTheme="minorHAnsi" w:hAnsiTheme="minorHAnsi" w:cs="Calibri Light"/>
          <w:spacing w:val="10"/>
        </w:rPr>
        <w:t xml:space="preserve"> </w:t>
      </w:r>
      <w:r w:rsidR="00211FAA" w:rsidRPr="00CB7921">
        <w:rPr>
          <w:rFonts w:asciiTheme="minorHAnsi" w:eastAsiaTheme="minorHAnsi" w:hAnsiTheme="minorHAnsi" w:cs="Calibri Light"/>
          <w:spacing w:val="-1"/>
        </w:rPr>
        <w:t>přidané</w:t>
      </w:r>
      <w:r w:rsidR="00211FAA" w:rsidRPr="00CB7921">
        <w:rPr>
          <w:rFonts w:asciiTheme="minorHAnsi" w:eastAsiaTheme="minorHAnsi" w:hAnsiTheme="minorHAnsi" w:cs="Calibri Light"/>
          <w:spacing w:val="12"/>
        </w:rPr>
        <w:t xml:space="preserve"> </w:t>
      </w:r>
      <w:r w:rsidR="00211FAA" w:rsidRPr="00CB7921">
        <w:rPr>
          <w:rFonts w:asciiTheme="minorHAnsi" w:eastAsiaTheme="minorHAnsi" w:hAnsiTheme="minorHAnsi" w:cs="Calibri Light"/>
          <w:spacing w:val="-1"/>
        </w:rPr>
        <w:t>hodnoty,</w:t>
      </w:r>
      <w:r w:rsidR="00211FAA" w:rsidRPr="00CB7921">
        <w:rPr>
          <w:rFonts w:asciiTheme="minorHAnsi" w:eastAsiaTheme="minorHAnsi" w:hAnsiTheme="minorHAnsi" w:cs="Calibri Light"/>
          <w:spacing w:val="12"/>
        </w:rPr>
        <w:t xml:space="preserve"> </w:t>
      </w:r>
      <w:r w:rsidR="00211FAA" w:rsidRPr="00CB7921">
        <w:rPr>
          <w:rFonts w:asciiTheme="minorHAnsi" w:eastAsiaTheme="minorHAnsi" w:hAnsiTheme="minorHAnsi" w:cs="Calibri Light"/>
          <w:spacing w:val="-1"/>
        </w:rPr>
        <w:t>ve</w:t>
      </w:r>
      <w:r w:rsidR="00211FAA" w:rsidRPr="00CB7921">
        <w:rPr>
          <w:rFonts w:asciiTheme="minorHAnsi" w:eastAsiaTheme="minorHAnsi" w:hAnsiTheme="minorHAnsi" w:cs="Calibri Light"/>
          <w:spacing w:val="12"/>
        </w:rPr>
        <w:t xml:space="preserve"> </w:t>
      </w:r>
      <w:r w:rsidR="00211FAA" w:rsidRPr="00CB7921">
        <w:rPr>
          <w:rFonts w:asciiTheme="minorHAnsi" w:eastAsiaTheme="minorHAnsi" w:hAnsiTheme="minorHAnsi" w:cs="Calibri Light"/>
          <w:spacing w:val="-1"/>
        </w:rPr>
        <w:t>znění</w:t>
      </w:r>
      <w:r w:rsidR="00211FAA" w:rsidRPr="00CB7921">
        <w:rPr>
          <w:rFonts w:asciiTheme="minorHAnsi" w:eastAsiaTheme="minorHAnsi" w:hAnsiTheme="minorHAnsi" w:cs="Calibri Light"/>
          <w:spacing w:val="61"/>
        </w:rPr>
        <w:t xml:space="preserve"> </w:t>
      </w:r>
      <w:r w:rsidR="00211FAA" w:rsidRPr="00CB7921">
        <w:rPr>
          <w:rFonts w:asciiTheme="minorHAnsi" w:eastAsiaTheme="minorHAnsi" w:hAnsiTheme="minorHAnsi" w:cs="Calibri Light"/>
          <w:spacing w:val="-1"/>
        </w:rPr>
        <w:t>pozdějších</w:t>
      </w:r>
      <w:r w:rsidR="00211FAA" w:rsidRPr="00CB7921">
        <w:rPr>
          <w:rFonts w:asciiTheme="minorHAnsi" w:eastAsiaTheme="minorHAnsi" w:hAnsiTheme="minorHAnsi" w:cs="Calibri Light"/>
          <w:spacing w:val="3"/>
        </w:rPr>
        <w:t xml:space="preserve"> </w:t>
      </w:r>
      <w:r w:rsidR="00211FAA" w:rsidRPr="00CB7921">
        <w:rPr>
          <w:rFonts w:asciiTheme="minorHAnsi" w:eastAsiaTheme="minorHAnsi" w:hAnsiTheme="minorHAnsi" w:cs="Calibri Light"/>
          <w:spacing w:val="-1"/>
        </w:rPr>
        <w:t>předpisů.</w:t>
      </w:r>
      <w:r w:rsidR="00211FAA" w:rsidRPr="00CB7921">
        <w:rPr>
          <w:rFonts w:asciiTheme="minorHAnsi" w:eastAsiaTheme="minorHAnsi" w:hAnsiTheme="minorHAnsi" w:cs="Calibri Light"/>
          <w:spacing w:val="6"/>
        </w:rPr>
        <w:t xml:space="preserve"> </w:t>
      </w:r>
      <w:r w:rsidR="00211FAA" w:rsidRPr="00CB7921">
        <w:rPr>
          <w:rFonts w:asciiTheme="minorHAnsi" w:eastAsiaTheme="minorHAnsi" w:hAnsiTheme="minorHAnsi" w:cs="Calibri Light"/>
        </w:rPr>
        <w:t>V</w:t>
      </w:r>
      <w:r w:rsidR="00211FAA" w:rsidRPr="00CB7921">
        <w:rPr>
          <w:rFonts w:asciiTheme="minorHAnsi" w:eastAsiaTheme="minorHAnsi" w:hAnsiTheme="minorHAnsi" w:cs="Calibri Light"/>
          <w:spacing w:val="3"/>
        </w:rPr>
        <w:t xml:space="preserve"> </w:t>
      </w:r>
      <w:r w:rsidR="00211FAA" w:rsidRPr="00CB7921">
        <w:rPr>
          <w:rFonts w:asciiTheme="minorHAnsi" w:eastAsiaTheme="minorHAnsi" w:hAnsiTheme="minorHAnsi" w:cs="Calibri Light"/>
          <w:spacing w:val="-1"/>
        </w:rPr>
        <w:t>případě,</w:t>
      </w:r>
      <w:r w:rsidR="00211FAA" w:rsidRPr="00CB7921">
        <w:rPr>
          <w:rFonts w:asciiTheme="minorHAnsi" w:eastAsiaTheme="minorHAnsi" w:hAnsiTheme="minorHAnsi" w:cs="Calibri Light"/>
          <w:spacing w:val="6"/>
        </w:rPr>
        <w:t xml:space="preserve"> </w:t>
      </w:r>
      <w:r w:rsidR="00211FAA" w:rsidRPr="00CB7921">
        <w:rPr>
          <w:rFonts w:asciiTheme="minorHAnsi" w:eastAsiaTheme="minorHAnsi" w:hAnsiTheme="minorHAnsi" w:cs="Calibri Light"/>
          <w:spacing w:val="-1"/>
        </w:rPr>
        <w:t>že</w:t>
      </w:r>
      <w:r w:rsidR="00211FAA" w:rsidRPr="00CB7921">
        <w:rPr>
          <w:rFonts w:asciiTheme="minorHAnsi" w:eastAsiaTheme="minorHAnsi" w:hAnsiTheme="minorHAnsi" w:cs="Calibri Light"/>
          <w:spacing w:val="4"/>
        </w:rPr>
        <w:t xml:space="preserve"> </w:t>
      </w:r>
      <w:r w:rsidR="00211FAA" w:rsidRPr="00CB7921">
        <w:rPr>
          <w:rFonts w:asciiTheme="minorHAnsi" w:eastAsiaTheme="minorHAnsi" w:hAnsiTheme="minorHAnsi" w:cs="Calibri Light"/>
          <w:spacing w:val="-1"/>
        </w:rPr>
        <w:t>faktura</w:t>
      </w:r>
      <w:r w:rsidR="00211FAA" w:rsidRPr="00CB7921">
        <w:rPr>
          <w:rFonts w:asciiTheme="minorHAnsi" w:eastAsiaTheme="minorHAnsi" w:hAnsiTheme="minorHAnsi" w:cs="Calibri Light"/>
          <w:spacing w:val="4"/>
        </w:rPr>
        <w:t xml:space="preserve"> </w:t>
      </w:r>
      <w:r w:rsidR="00211FAA" w:rsidRPr="00CB7921">
        <w:rPr>
          <w:rFonts w:asciiTheme="minorHAnsi" w:eastAsiaTheme="minorHAnsi" w:hAnsiTheme="minorHAnsi" w:cs="Calibri Light"/>
          <w:spacing w:val="-1"/>
        </w:rPr>
        <w:t>nebude</w:t>
      </w:r>
      <w:r w:rsidR="00211FAA" w:rsidRPr="00CB7921">
        <w:rPr>
          <w:rFonts w:asciiTheme="minorHAnsi" w:eastAsiaTheme="minorHAnsi" w:hAnsiTheme="minorHAnsi" w:cs="Calibri Light"/>
          <w:spacing w:val="4"/>
        </w:rPr>
        <w:t xml:space="preserve"> </w:t>
      </w:r>
      <w:r w:rsidR="00211FAA" w:rsidRPr="00CB7921">
        <w:rPr>
          <w:rFonts w:asciiTheme="minorHAnsi" w:eastAsiaTheme="minorHAnsi" w:hAnsiTheme="minorHAnsi" w:cs="Calibri Light"/>
          <w:spacing w:val="-1"/>
        </w:rPr>
        <w:t>mít</w:t>
      </w:r>
      <w:r w:rsidR="00211FAA" w:rsidRPr="00CB7921">
        <w:rPr>
          <w:rFonts w:asciiTheme="minorHAnsi" w:eastAsiaTheme="minorHAnsi" w:hAnsiTheme="minorHAnsi" w:cs="Calibri Light"/>
          <w:spacing w:val="2"/>
        </w:rPr>
        <w:t xml:space="preserve"> </w:t>
      </w:r>
      <w:r w:rsidR="00211FAA" w:rsidRPr="00CB7921">
        <w:rPr>
          <w:rFonts w:asciiTheme="minorHAnsi" w:eastAsiaTheme="minorHAnsi" w:hAnsiTheme="minorHAnsi" w:cs="Calibri Light"/>
          <w:spacing w:val="-1"/>
        </w:rPr>
        <w:t>odpovídající</w:t>
      </w:r>
      <w:r w:rsidR="00211FAA" w:rsidRPr="00CB7921">
        <w:rPr>
          <w:rFonts w:asciiTheme="minorHAnsi" w:eastAsiaTheme="minorHAnsi" w:hAnsiTheme="minorHAnsi" w:cs="Calibri Light"/>
          <w:spacing w:val="4"/>
        </w:rPr>
        <w:t xml:space="preserve"> </w:t>
      </w:r>
      <w:r w:rsidR="00211FAA" w:rsidRPr="00CB7921">
        <w:rPr>
          <w:rFonts w:asciiTheme="minorHAnsi" w:eastAsiaTheme="minorHAnsi" w:hAnsiTheme="minorHAnsi" w:cs="Calibri Light"/>
          <w:spacing w:val="-1"/>
        </w:rPr>
        <w:t>náležitosti,</w:t>
      </w:r>
      <w:r w:rsidR="00211FAA" w:rsidRPr="00CB7921">
        <w:rPr>
          <w:rFonts w:asciiTheme="minorHAnsi" w:eastAsiaTheme="minorHAnsi" w:hAnsiTheme="minorHAnsi" w:cs="Calibri Light"/>
          <w:spacing w:val="6"/>
        </w:rPr>
        <w:t xml:space="preserve"> </w:t>
      </w:r>
      <w:r w:rsidR="00211FAA" w:rsidRPr="00CB7921">
        <w:rPr>
          <w:rFonts w:asciiTheme="minorHAnsi" w:eastAsiaTheme="minorHAnsi" w:hAnsiTheme="minorHAnsi" w:cs="Calibri Light"/>
          <w:spacing w:val="-1"/>
        </w:rPr>
        <w:t>je</w:t>
      </w:r>
      <w:r w:rsidR="00211FAA" w:rsidRPr="00CB7921">
        <w:rPr>
          <w:rFonts w:asciiTheme="minorHAnsi" w:eastAsiaTheme="minorHAnsi" w:hAnsiTheme="minorHAnsi" w:cs="Calibri Light"/>
          <w:spacing w:val="4"/>
        </w:rPr>
        <w:t xml:space="preserve"> </w:t>
      </w:r>
      <w:r w:rsidR="00211FAA" w:rsidRPr="00CB7921">
        <w:rPr>
          <w:rFonts w:asciiTheme="minorHAnsi" w:eastAsiaTheme="minorHAnsi" w:hAnsiTheme="minorHAnsi" w:cs="Calibri Light"/>
          <w:spacing w:val="-1"/>
        </w:rPr>
        <w:t>Objednatel oprávněn</w:t>
      </w:r>
      <w:r w:rsidR="00211FAA" w:rsidRPr="00CB7921">
        <w:rPr>
          <w:rFonts w:asciiTheme="minorHAnsi" w:eastAsiaTheme="minorHAnsi" w:hAnsiTheme="minorHAnsi" w:cs="Calibri Light"/>
          <w:spacing w:val="57"/>
        </w:rPr>
        <w:t xml:space="preserve"> </w:t>
      </w:r>
      <w:r w:rsidR="00211FAA" w:rsidRPr="00CB7921">
        <w:rPr>
          <w:rFonts w:asciiTheme="minorHAnsi" w:eastAsiaTheme="minorHAnsi" w:hAnsiTheme="minorHAnsi" w:cs="Calibri Light"/>
          <w:spacing w:val="-1"/>
        </w:rPr>
        <w:t>zaslat</w:t>
      </w:r>
      <w:r w:rsidR="00211FAA" w:rsidRPr="00CB7921">
        <w:rPr>
          <w:rFonts w:asciiTheme="minorHAnsi" w:eastAsiaTheme="minorHAnsi" w:hAnsiTheme="minorHAnsi" w:cs="Calibri Light"/>
          <w:spacing w:val="5"/>
        </w:rPr>
        <w:t xml:space="preserve"> </w:t>
      </w:r>
      <w:r w:rsidR="00211FAA" w:rsidRPr="00CB7921">
        <w:rPr>
          <w:rFonts w:asciiTheme="minorHAnsi" w:eastAsiaTheme="minorHAnsi" w:hAnsiTheme="minorHAnsi" w:cs="Calibri Light"/>
          <w:spacing w:val="-1"/>
        </w:rPr>
        <w:t>ji</w:t>
      </w:r>
      <w:r w:rsidR="00211FAA" w:rsidRPr="00CB7921">
        <w:rPr>
          <w:rFonts w:asciiTheme="minorHAnsi" w:eastAsiaTheme="minorHAnsi" w:hAnsiTheme="minorHAnsi" w:cs="Calibri Light"/>
          <w:spacing w:val="7"/>
        </w:rPr>
        <w:t xml:space="preserve"> </w:t>
      </w:r>
      <w:r w:rsidR="00211FAA" w:rsidRPr="00CB7921">
        <w:rPr>
          <w:rFonts w:asciiTheme="minorHAnsi" w:eastAsiaTheme="minorHAnsi" w:hAnsiTheme="minorHAnsi" w:cs="Calibri Light"/>
          <w:spacing w:val="-1"/>
        </w:rPr>
        <w:t>ve</w:t>
      </w:r>
      <w:r w:rsidR="00211FAA" w:rsidRPr="00CB7921">
        <w:rPr>
          <w:rFonts w:asciiTheme="minorHAnsi" w:eastAsiaTheme="minorHAnsi" w:hAnsiTheme="minorHAnsi" w:cs="Calibri Light"/>
          <w:spacing w:val="7"/>
        </w:rPr>
        <w:t xml:space="preserve"> </w:t>
      </w:r>
      <w:r w:rsidR="00211FAA" w:rsidRPr="00CB7921">
        <w:rPr>
          <w:rFonts w:asciiTheme="minorHAnsi" w:eastAsiaTheme="minorHAnsi" w:hAnsiTheme="minorHAnsi" w:cs="Calibri Light"/>
          <w:spacing w:val="-1"/>
        </w:rPr>
        <w:t>lhůtě</w:t>
      </w:r>
      <w:r w:rsidR="00211FAA" w:rsidRPr="00CB7921">
        <w:rPr>
          <w:rFonts w:asciiTheme="minorHAnsi" w:eastAsiaTheme="minorHAnsi" w:hAnsiTheme="minorHAnsi" w:cs="Calibri Light"/>
          <w:spacing w:val="5"/>
        </w:rPr>
        <w:t xml:space="preserve"> </w:t>
      </w:r>
      <w:r w:rsidR="00C63630" w:rsidRPr="00CB7921">
        <w:rPr>
          <w:rFonts w:asciiTheme="minorHAnsi" w:eastAsiaTheme="minorHAnsi" w:hAnsiTheme="minorHAnsi" w:cs="Calibri Light"/>
          <w:spacing w:val="5"/>
        </w:rPr>
        <w:t>15</w:t>
      </w:r>
      <w:r w:rsidR="00211FAA" w:rsidRPr="00CB7921">
        <w:rPr>
          <w:rFonts w:asciiTheme="minorHAnsi" w:eastAsiaTheme="minorHAnsi" w:hAnsiTheme="minorHAnsi" w:cs="Calibri Light"/>
          <w:spacing w:val="7"/>
        </w:rPr>
        <w:t xml:space="preserve"> </w:t>
      </w:r>
      <w:r w:rsidR="00211FAA" w:rsidRPr="00CB7921">
        <w:rPr>
          <w:rFonts w:asciiTheme="minorHAnsi" w:eastAsiaTheme="minorHAnsi" w:hAnsiTheme="minorHAnsi" w:cs="Calibri Light"/>
        </w:rPr>
        <w:t>dnů</w:t>
      </w:r>
      <w:r w:rsidR="00211FAA" w:rsidRPr="00CB7921">
        <w:rPr>
          <w:rFonts w:asciiTheme="minorHAnsi" w:eastAsiaTheme="minorHAnsi" w:hAnsiTheme="minorHAnsi" w:cs="Calibri Light"/>
          <w:spacing w:val="4"/>
        </w:rPr>
        <w:t xml:space="preserve"> </w:t>
      </w:r>
      <w:r w:rsidR="00211FAA" w:rsidRPr="00CB7921">
        <w:rPr>
          <w:rFonts w:asciiTheme="minorHAnsi" w:eastAsiaTheme="minorHAnsi" w:hAnsiTheme="minorHAnsi" w:cs="Calibri Light"/>
          <w:spacing w:val="-1"/>
        </w:rPr>
        <w:t>zpět</w:t>
      </w:r>
      <w:r w:rsidR="00211FAA" w:rsidRPr="00CB7921">
        <w:rPr>
          <w:rFonts w:asciiTheme="minorHAnsi" w:eastAsiaTheme="minorHAnsi" w:hAnsiTheme="minorHAnsi" w:cs="Calibri Light"/>
          <w:spacing w:val="5"/>
        </w:rPr>
        <w:t xml:space="preserve"> </w:t>
      </w:r>
      <w:r w:rsidR="00C63630" w:rsidRPr="00CB7921">
        <w:rPr>
          <w:rFonts w:asciiTheme="minorHAnsi" w:eastAsiaTheme="minorHAnsi" w:hAnsiTheme="minorHAnsi" w:cs="Calibri Light"/>
          <w:spacing w:val="5"/>
        </w:rPr>
        <w:t>z</w:t>
      </w:r>
      <w:r w:rsidR="00211FAA" w:rsidRPr="00CB7921">
        <w:rPr>
          <w:rFonts w:asciiTheme="minorHAnsi" w:eastAsiaTheme="minorHAnsi" w:hAnsiTheme="minorHAnsi" w:cs="Calibri Light"/>
          <w:spacing w:val="-1"/>
        </w:rPr>
        <w:t>hotoviteli</w:t>
      </w:r>
      <w:r w:rsidR="00211FAA" w:rsidRPr="00CB7921">
        <w:rPr>
          <w:rFonts w:asciiTheme="minorHAnsi" w:eastAsiaTheme="minorHAnsi" w:hAnsiTheme="minorHAnsi" w:cs="Calibri Light"/>
          <w:spacing w:val="6"/>
        </w:rPr>
        <w:t xml:space="preserve"> </w:t>
      </w:r>
      <w:r w:rsidR="00211FAA" w:rsidRPr="00CB7921">
        <w:rPr>
          <w:rFonts w:asciiTheme="minorHAnsi" w:eastAsiaTheme="minorHAnsi" w:hAnsiTheme="minorHAnsi" w:cs="Calibri Light"/>
        </w:rPr>
        <w:t>k</w:t>
      </w:r>
      <w:r w:rsidR="00211FAA" w:rsidRPr="00CB7921">
        <w:rPr>
          <w:rFonts w:asciiTheme="minorHAnsi" w:eastAsiaTheme="minorHAnsi" w:hAnsiTheme="minorHAnsi" w:cs="Calibri Light"/>
          <w:spacing w:val="7"/>
        </w:rPr>
        <w:t xml:space="preserve"> </w:t>
      </w:r>
      <w:r w:rsidR="00211FAA" w:rsidRPr="00CB7921">
        <w:rPr>
          <w:rFonts w:asciiTheme="minorHAnsi" w:eastAsiaTheme="minorHAnsi" w:hAnsiTheme="minorHAnsi" w:cs="Calibri Light"/>
          <w:spacing w:val="-1"/>
        </w:rPr>
        <w:t>doplnění,</w:t>
      </w:r>
      <w:r w:rsidR="00211FAA" w:rsidRPr="00CB7921">
        <w:rPr>
          <w:rFonts w:asciiTheme="minorHAnsi" w:eastAsiaTheme="minorHAnsi" w:hAnsiTheme="minorHAnsi" w:cs="Calibri Light"/>
          <w:spacing w:val="7"/>
        </w:rPr>
        <w:t xml:space="preserve"> </w:t>
      </w:r>
      <w:r w:rsidR="00211FAA" w:rsidRPr="00CB7921">
        <w:rPr>
          <w:rFonts w:asciiTheme="minorHAnsi" w:eastAsiaTheme="minorHAnsi" w:hAnsiTheme="minorHAnsi" w:cs="Calibri Light"/>
          <w:spacing w:val="-1"/>
        </w:rPr>
        <w:t>aniž</w:t>
      </w:r>
      <w:r w:rsidR="00211FAA" w:rsidRPr="00CB7921">
        <w:rPr>
          <w:rFonts w:asciiTheme="minorHAnsi" w:eastAsiaTheme="minorHAnsi" w:hAnsiTheme="minorHAnsi" w:cs="Calibri Light"/>
          <w:spacing w:val="5"/>
        </w:rPr>
        <w:t xml:space="preserve"> </w:t>
      </w:r>
      <w:r w:rsidR="00211FAA" w:rsidRPr="00CB7921">
        <w:rPr>
          <w:rFonts w:asciiTheme="minorHAnsi" w:eastAsiaTheme="minorHAnsi" w:hAnsiTheme="minorHAnsi" w:cs="Calibri Light"/>
        </w:rPr>
        <w:t>se</w:t>
      </w:r>
      <w:r w:rsidR="00211FAA" w:rsidRPr="00CB7921">
        <w:rPr>
          <w:rFonts w:asciiTheme="minorHAnsi" w:eastAsiaTheme="minorHAnsi" w:hAnsiTheme="minorHAnsi" w:cs="Calibri Light"/>
          <w:spacing w:val="5"/>
        </w:rPr>
        <w:t xml:space="preserve"> </w:t>
      </w:r>
      <w:r w:rsidR="00211FAA" w:rsidRPr="00CB7921">
        <w:rPr>
          <w:rFonts w:asciiTheme="minorHAnsi" w:eastAsiaTheme="minorHAnsi" w:hAnsiTheme="minorHAnsi" w:cs="Calibri Light"/>
          <w:spacing w:val="-1"/>
        </w:rPr>
        <w:t>tak</w:t>
      </w:r>
      <w:r w:rsidR="00211FAA" w:rsidRPr="00CB7921">
        <w:rPr>
          <w:rFonts w:asciiTheme="minorHAnsi" w:eastAsiaTheme="minorHAnsi" w:hAnsiTheme="minorHAnsi" w:cs="Calibri Light"/>
          <w:spacing w:val="7"/>
        </w:rPr>
        <w:t xml:space="preserve"> </w:t>
      </w:r>
      <w:r w:rsidR="00211FAA" w:rsidRPr="00CB7921">
        <w:rPr>
          <w:rFonts w:asciiTheme="minorHAnsi" w:eastAsiaTheme="minorHAnsi" w:hAnsiTheme="minorHAnsi" w:cs="Calibri Light"/>
          <w:spacing w:val="-1"/>
        </w:rPr>
        <w:t>dostane</w:t>
      </w:r>
      <w:r w:rsidR="00211FAA" w:rsidRPr="00CB7921">
        <w:rPr>
          <w:rFonts w:asciiTheme="minorHAnsi" w:eastAsiaTheme="minorHAnsi" w:hAnsiTheme="minorHAnsi" w:cs="Calibri Light"/>
          <w:spacing w:val="5"/>
        </w:rPr>
        <w:t xml:space="preserve"> </w:t>
      </w:r>
      <w:r w:rsidR="00211FAA" w:rsidRPr="00CB7921">
        <w:rPr>
          <w:rFonts w:asciiTheme="minorHAnsi" w:eastAsiaTheme="minorHAnsi" w:hAnsiTheme="minorHAnsi" w:cs="Calibri Light"/>
        </w:rPr>
        <w:t>do</w:t>
      </w:r>
      <w:r w:rsidR="00211FAA" w:rsidRPr="00CB7921">
        <w:rPr>
          <w:rFonts w:asciiTheme="minorHAnsi" w:eastAsiaTheme="minorHAnsi" w:hAnsiTheme="minorHAnsi" w:cs="Calibri Light"/>
          <w:spacing w:val="6"/>
        </w:rPr>
        <w:t xml:space="preserve"> </w:t>
      </w:r>
      <w:r w:rsidR="00211FAA" w:rsidRPr="00CB7921">
        <w:rPr>
          <w:rFonts w:asciiTheme="minorHAnsi" w:eastAsiaTheme="minorHAnsi" w:hAnsiTheme="minorHAnsi" w:cs="Calibri Light"/>
          <w:spacing w:val="-1"/>
        </w:rPr>
        <w:t>prodlení</w:t>
      </w:r>
      <w:r w:rsidR="00211FAA" w:rsidRPr="00CB7921">
        <w:rPr>
          <w:rFonts w:asciiTheme="minorHAnsi" w:eastAsiaTheme="minorHAnsi" w:hAnsiTheme="minorHAnsi" w:cs="Calibri Light"/>
          <w:spacing w:val="5"/>
        </w:rPr>
        <w:t xml:space="preserve"> </w:t>
      </w:r>
      <w:r w:rsidR="00211FAA" w:rsidRPr="00CB7921">
        <w:rPr>
          <w:rFonts w:asciiTheme="minorHAnsi" w:eastAsiaTheme="minorHAnsi" w:hAnsiTheme="minorHAnsi" w:cs="Calibri Light"/>
        </w:rPr>
        <w:t>se</w:t>
      </w:r>
      <w:r w:rsidR="00211FAA" w:rsidRPr="00CB7921">
        <w:rPr>
          <w:rFonts w:asciiTheme="minorHAnsi" w:eastAsiaTheme="minorHAnsi" w:hAnsiTheme="minorHAnsi" w:cs="Calibri Light"/>
          <w:spacing w:val="51"/>
        </w:rPr>
        <w:t xml:space="preserve"> </w:t>
      </w:r>
      <w:r w:rsidR="00211FAA" w:rsidRPr="00CB7921">
        <w:rPr>
          <w:rFonts w:asciiTheme="minorHAnsi" w:eastAsiaTheme="minorHAnsi" w:hAnsiTheme="minorHAnsi" w:cs="Calibri Light"/>
          <w:spacing w:val="-1"/>
        </w:rPr>
        <w:t>splatností;</w:t>
      </w:r>
      <w:r w:rsidR="00211FAA" w:rsidRPr="00CB7921">
        <w:rPr>
          <w:rFonts w:asciiTheme="minorHAnsi" w:eastAsiaTheme="minorHAnsi" w:hAnsiTheme="minorHAnsi" w:cs="Calibri Light"/>
          <w:spacing w:val="26"/>
        </w:rPr>
        <w:t xml:space="preserve"> </w:t>
      </w:r>
      <w:r w:rsidR="00211FAA" w:rsidRPr="00CB7921">
        <w:rPr>
          <w:rFonts w:asciiTheme="minorHAnsi" w:eastAsiaTheme="minorHAnsi" w:hAnsiTheme="minorHAnsi" w:cs="Calibri Light"/>
          <w:spacing w:val="-1"/>
        </w:rPr>
        <w:t>lhůta</w:t>
      </w:r>
      <w:r w:rsidR="00211FAA" w:rsidRPr="00CB7921">
        <w:rPr>
          <w:rFonts w:asciiTheme="minorHAnsi" w:eastAsiaTheme="minorHAnsi" w:hAnsiTheme="minorHAnsi" w:cs="Calibri Light"/>
          <w:spacing w:val="24"/>
        </w:rPr>
        <w:t xml:space="preserve"> </w:t>
      </w:r>
      <w:r w:rsidR="00211FAA" w:rsidRPr="00CB7921">
        <w:rPr>
          <w:rFonts w:asciiTheme="minorHAnsi" w:eastAsiaTheme="minorHAnsi" w:hAnsiTheme="minorHAnsi" w:cs="Calibri Light"/>
          <w:spacing w:val="-1"/>
        </w:rPr>
        <w:t>splatnosti</w:t>
      </w:r>
      <w:r w:rsidR="00211FAA" w:rsidRPr="00CB7921">
        <w:rPr>
          <w:rFonts w:asciiTheme="minorHAnsi" w:eastAsiaTheme="minorHAnsi" w:hAnsiTheme="minorHAnsi" w:cs="Calibri Light"/>
          <w:spacing w:val="27"/>
        </w:rPr>
        <w:t xml:space="preserve"> </w:t>
      </w:r>
      <w:r w:rsidR="00211FAA" w:rsidRPr="00CB7921">
        <w:rPr>
          <w:rFonts w:asciiTheme="minorHAnsi" w:eastAsiaTheme="minorHAnsi" w:hAnsiTheme="minorHAnsi" w:cs="Calibri Light"/>
          <w:spacing w:val="-1"/>
        </w:rPr>
        <w:t>počíná</w:t>
      </w:r>
      <w:r w:rsidR="00211FAA" w:rsidRPr="00CB7921">
        <w:rPr>
          <w:rFonts w:asciiTheme="minorHAnsi" w:eastAsiaTheme="minorHAnsi" w:hAnsiTheme="minorHAnsi" w:cs="Calibri Light"/>
          <w:spacing w:val="27"/>
        </w:rPr>
        <w:t xml:space="preserve"> </w:t>
      </w:r>
      <w:r w:rsidR="00211FAA" w:rsidRPr="00CB7921">
        <w:rPr>
          <w:rFonts w:asciiTheme="minorHAnsi" w:eastAsiaTheme="minorHAnsi" w:hAnsiTheme="minorHAnsi" w:cs="Calibri Light"/>
          <w:spacing w:val="-1"/>
        </w:rPr>
        <w:t>běžet</w:t>
      </w:r>
      <w:r w:rsidR="00211FAA" w:rsidRPr="00CB7921">
        <w:rPr>
          <w:rFonts w:asciiTheme="minorHAnsi" w:eastAsiaTheme="minorHAnsi" w:hAnsiTheme="minorHAnsi" w:cs="Calibri Light"/>
          <w:spacing w:val="26"/>
        </w:rPr>
        <w:t xml:space="preserve"> </w:t>
      </w:r>
      <w:r w:rsidR="00211FAA" w:rsidRPr="00CB7921">
        <w:rPr>
          <w:rFonts w:asciiTheme="minorHAnsi" w:eastAsiaTheme="minorHAnsi" w:hAnsiTheme="minorHAnsi" w:cs="Calibri Light"/>
          <w:spacing w:val="-1"/>
        </w:rPr>
        <w:t>znovu</w:t>
      </w:r>
      <w:r w:rsidR="00211FAA" w:rsidRPr="00CB7921">
        <w:rPr>
          <w:rFonts w:asciiTheme="minorHAnsi" w:eastAsiaTheme="minorHAnsi" w:hAnsiTheme="minorHAnsi" w:cs="Calibri Light"/>
          <w:spacing w:val="28"/>
        </w:rPr>
        <w:t xml:space="preserve"> </w:t>
      </w:r>
      <w:r w:rsidR="00211FAA" w:rsidRPr="00CB7921">
        <w:rPr>
          <w:rFonts w:asciiTheme="minorHAnsi" w:eastAsiaTheme="minorHAnsi" w:hAnsiTheme="minorHAnsi" w:cs="Calibri Light"/>
        </w:rPr>
        <w:t>od</w:t>
      </w:r>
      <w:r w:rsidR="00211FAA" w:rsidRPr="00CB7921">
        <w:rPr>
          <w:rFonts w:asciiTheme="minorHAnsi" w:eastAsiaTheme="minorHAnsi" w:hAnsiTheme="minorHAnsi" w:cs="Calibri Light"/>
          <w:spacing w:val="26"/>
        </w:rPr>
        <w:t xml:space="preserve"> </w:t>
      </w:r>
      <w:r w:rsidR="00211FAA" w:rsidRPr="00CB7921">
        <w:rPr>
          <w:rFonts w:asciiTheme="minorHAnsi" w:eastAsiaTheme="minorHAnsi" w:hAnsiTheme="minorHAnsi" w:cs="Calibri Light"/>
          <w:spacing w:val="-1"/>
        </w:rPr>
        <w:t>opětovného</w:t>
      </w:r>
      <w:r w:rsidR="00211FAA" w:rsidRPr="00CB7921">
        <w:rPr>
          <w:rFonts w:asciiTheme="minorHAnsi" w:eastAsiaTheme="minorHAnsi" w:hAnsiTheme="minorHAnsi" w:cs="Calibri Light"/>
          <w:spacing w:val="28"/>
        </w:rPr>
        <w:t xml:space="preserve"> </w:t>
      </w:r>
      <w:r w:rsidR="00211FAA" w:rsidRPr="00CB7921">
        <w:rPr>
          <w:rFonts w:asciiTheme="minorHAnsi" w:eastAsiaTheme="minorHAnsi" w:hAnsiTheme="minorHAnsi" w:cs="Calibri Light"/>
          <w:spacing w:val="-1"/>
        </w:rPr>
        <w:t>zaslání</w:t>
      </w:r>
      <w:r w:rsidR="00211FAA" w:rsidRPr="00CB7921">
        <w:rPr>
          <w:rFonts w:asciiTheme="minorHAnsi" w:eastAsiaTheme="minorHAnsi" w:hAnsiTheme="minorHAnsi" w:cs="Calibri Light"/>
          <w:spacing w:val="26"/>
        </w:rPr>
        <w:t xml:space="preserve"> </w:t>
      </w:r>
      <w:r w:rsidR="00211FAA" w:rsidRPr="00CB7921">
        <w:rPr>
          <w:rFonts w:asciiTheme="minorHAnsi" w:eastAsiaTheme="minorHAnsi" w:hAnsiTheme="minorHAnsi" w:cs="Calibri Light"/>
          <w:spacing w:val="-2"/>
        </w:rPr>
        <w:t>náležitě</w:t>
      </w:r>
      <w:r w:rsidR="00211FAA" w:rsidRPr="00CB7921">
        <w:rPr>
          <w:rFonts w:asciiTheme="minorHAnsi" w:eastAsiaTheme="minorHAnsi" w:hAnsiTheme="minorHAnsi" w:cs="Calibri Light"/>
          <w:spacing w:val="27"/>
        </w:rPr>
        <w:t xml:space="preserve"> </w:t>
      </w:r>
      <w:r w:rsidR="00211FAA" w:rsidRPr="00CB7921">
        <w:rPr>
          <w:rFonts w:asciiTheme="minorHAnsi" w:eastAsiaTheme="minorHAnsi" w:hAnsiTheme="minorHAnsi" w:cs="Calibri Light"/>
          <w:spacing w:val="-1"/>
        </w:rPr>
        <w:t>doplněné</w:t>
      </w:r>
      <w:r w:rsidR="00211FAA" w:rsidRPr="00CB7921">
        <w:rPr>
          <w:rFonts w:asciiTheme="minorHAnsi" w:eastAsiaTheme="minorHAnsi" w:hAnsiTheme="minorHAnsi" w:cs="Calibri Light"/>
          <w:spacing w:val="26"/>
        </w:rPr>
        <w:t xml:space="preserve"> </w:t>
      </w:r>
      <w:r w:rsidR="00211FAA" w:rsidRPr="00CB7921">
        <w:rPr>
          <w:rFonts w:asciiTheme="minorHAnsi" w:eastAsiaTheme="minorHAnsi" w:hAnsiTheme="minorHAnsi" w:cs="Calibri Light"/>
          <w:spacing w:val="-1"/>
        </w:rPr>
        <w:t>či</w:t>
      </w:r>
      <w:r w:rsidR="00211FAA" w:rsidRPr="00CB7921">
        <w:rPr>
          <w:rFonts w:asciiTheme="minorHAnsi" w:eastAsiaTheme="minorHAnsi" w:hAnsiTheme="minorHAnsi" w:cs="Calibri Light"/>
          <w:spacing w:val="59"/>
        </w:rPr>
        <w:t xml:space="preserve"> </w:t>
      </w:r>
      <w:r w:rsidR="00211FAA" w:rsidRPr="00CB7921">
        <w:rPr>
          <w:rFonts w:asciiTheme="minorHAnsi" w:eastAsiaTheme="minorHAnsi" w:hAnsiTheme="minorHAnsi" w:cs="Calibri Light"/>
          <w:spacing w:val="-1"/>
        </w:rPr>
        <w:t>opravené faktury.</w:t>
      </w:r>
    </w:p>
    <w:p w14:paraId="49094063" w14:textId="77777777" w:rsidR="002C0CA0" w:rsidRPr="00CB7921" w:rsidRDefault="002C0CA0"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spacing w:val="-1"/>
        </w:rPr>
      </w:pPr>
    </w:p>
    <w:p w14:paraId="56678EDF" w14:textId="4BFE291A" w:rsidR="002C0CA0" w:rsidRPr="00CB7921" w:rsidRDefault="00964F39" w:rsidP="002C0CA0">
      <w:pPr>
        <w:spacing w:after="200" w:line="276" w:lineRule="auto"/>
        <w:jc w:val="both"/>
        <w:rPr>
          <w:rFonts w:ascii="Arial" w:hAnsi="Arial" w:cs="Arial"/>
          <w:bCs/>
        </w:rPr>
      </w:pPr>
      <w:r w:rsidRPr="00CB7921">
        <w:rPr>
          <w:rFonts w:eastAsiaTheme="minorHAnsi" w:cs="Calibri"/>
          <w:spacing w:val="-1"/>
        </w:rPr>
        <w:t>8</w:t>
      </w:r>
      <w:r w:rsidR="002C0CA0" w:rsidRPr="00CB7921">
        <w:rPr>
          <w:rFonts w:eastAsiaTheme="minorHAnsi" w:cs="Calibri"/>
          <w:spacing w:val="-1"/>
        </w:rPr>
        <w:t>.</w:t>
      </w:r>
      <w:r w:rsidR="002C0CA0" w:rsidRPr="00CB7921">
        <w:rPr>
          <w:rFonts w:cs="Calibri"/>
          <w:bCs/>
        </w:rPr>
        <w:t xml:space="preserve"> INFLAČNÍ DOLOŽKA - (výhrada změny závazku podle § 100 ZZVZ) – Ceny dle této smlouvy budou do konce roku 2026 neměnné (fixní). Počínaje rokem 2027 bude možné (na základě žádosti zhotovitele) ceny za provedené servisní služby měnit o koeficient inflace spotřebitelských cen vyhlášený Českým statistickým úřadem. Změna ceny bude provedena dodatkem k servisní smlouvě a nabude účinnosti dnem nabytí účinnosti dodatku</w:t>
      </w:r>
      <w:r w:rsidR="002C0CA0" w:rsidRPr="00CB7921">
        <w:rPr>
          <w:rFonts w:ascii="Arial" w:hAnsi="Arial" w:cs="Arial"/>
          <w:bCs/>
        </w:rPr>
        <w:t>.</w:t>
      </w:r>
    </w:p>
    <w:p w14:paraId="50A04C37" w14:textId="55DAB095" w:rsidR="00211FAA" w:rsidRPr="00CB7921" w:rsidRDefault="00211FAA" w:rsidP="00211FAA">
      <w:pPr>
        <w:widowControl w:val="0"/>
        <w:tabs>
          <w:tab w:val="left" w:pos="540"/>
        </w:tabs>
        <w:spacing w:after="0" w:line="240" w:lineRule="auto"/>
        <w:jc w:val="center"/>
        <w:rPr>
          <w:rFonts w:eastAsia="Times New Roman" w:cs="Calibri"/>
          <w:b/>
          <w:sz w:val="24"/>
          <w:szCs w:val="20"/>
          <w:lang w:eastAsia="cs-CZ"/>
        </w:rPr>
      </w:pPr>
      <w:r w:rsidRPr="00CB7921">
        <w:rPr>
          <w:rFonts w:eastAsia="Times New Roman" w:cs="Calibri"/>
          <w:b/>
          <w:sz w:val="24"/>
          <w:szCs w:val="20"/>
          <w:lang w:eastAsia="cs-CZ"/>
        </w:rPr>
        <w:t xml:space="preserve">Článek </w:t>
      </w:r>
      <w:r w:rsidR="00984D80" w:rsidRPr="00CB7921">
        <w:rPr>
          <w:rFonts w:eastAsia="Times New Roman" w:cs="Calibri"/>
          <w:b/>
          <w:sz w:val="24"/>
          <w:szCs w:val="20"/>
          <w:lang w:eastAsia="cs-CZ"/>
        </w:rPr>
        <w:t>5</w:t>
      </w:r>
    </w:p>
    <w:p w14:paraId="3098CAC0" w14:textId="77777777" w:rsidR="00211FAA" w:rsidRPr="00CB7921" w:rsidRDefault="00211FAA" w:rsidP="00211FAA">
      <w:pPr>
        <w:widowControl w:val="0"/>
        <w:tabs>
          <w:tab w:val="left" w:pos="540"/>
        </w:tabs>
        <w:spacing w:after="0" w:line="240" w:lineRule="auto"/>
        <w:jc w:val="center"/>
        <w:rPr>
          <w:rFonts w:eastAsia="Times New Roman" w:cs="Calibri"/>
          <w:b/>
          <w:szCs w:val="20"/>
          <w:lang w:eastAsia="cs-CZ"/>
        </w:rPr>
      </w:pPr>
      <w:r w:rsidRPr="00CB7921">
        <w:rPr>
          <w:rFonts w:eastAsia="Times New Roman" w:cs="Calibri"/>
          <w:b/>
          <w:szCs w:val="20"/>
          <w:lang w:eastAsia="cs-CZ"/>
        </w:rPr>
        <w:t>Práva a povinnosti smluvních stran</w:t>
      </w:r>
    </w:p>
    <w:p w14:paraId="66FAFFAB" w14:textId="77777777" w:rsidR="00C466D2" w:rsidRPr="00CB7921" w:rsidRDefault="00C466D2" w:rsidP="00211FAA">
      <w:pPr>
        <w:widowControl w:val="0"/>
        <w:tabs>
          <w:tab w:val="left" w:pos="540"/>
        </w:tabs>
        <w:spacing w:after="0" w:line="240" w:lineRule="auto"/>
        <w:jc w:val="center"/>
        <w:rPr>
          <w:rFonts w:eastAsia="Times New Roman" w:cs="Calibri"/>
          <w:b/>
          <w:szCs w:val="20"/>
          <w:lang w:eastAsia="cs-CZ"/>
        </w:rPr>
      </w:pPr>
    </w:p>
    <w:p w14:paraId="70A6E962"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1. Objednatel se zavazuje poskytovat zhotoviteli úplné, pravdivé a včasné informace potřebné k řádnému plnění závazků zhotovitele.</w:t>
      </w:r>
    </w:p>
    <w:p w14:paraId="4E54594D"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14F2ACD3"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2. Objednatel se zavazuje zajistit pro zhotovitele potřebné </w:t>
      </w:r>
      <w:proofErr w:type="spellStart"/>
      <w:r w:rsidRPr="00CB7921">
        <w:rPr>
          <w:rFonts w:eastAsia="Times New Roman" w:cs="Calibri"/>
          <w:szCs w:val="20"/>
          <w:lang w:eastAsia="cs-CZ"/>
        </w:rPr>
        <w:t>technicko-organizační</w:t>
      </w:r>
      <w:proofErr w:type="spellEnd"/>
      <w:r w:rsidRPr="00CB7921">
        <w:rPr>
          <w:rFonts w:eastAsia="Times New Roman" w:cs="Calibri"/>
          <w:szCs w:val="20"/>
          <w:lang w:eastAsia="cs-CZ"/>
        </w:rPr>
        <w:t xml:space="preserve"> podmínky vyplývající z této smlouvy nebo dohodnuté oprávněnými osobami. Technicko-organizačními podmínkami se rozumí umožnění plného přístupu zhotovitele a jeho pracovníků do technologického centra objednatele, a to v rozsahu nezbytném pro řádné plnění této smlouvy. </w:t>
      </w:r>
    </w:p>
    <w:p w14:paraId="3CDCE9ED"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020709AF"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3. Zhotovitel se zavazuje informovat bez zbytečného odkladu objednatele o veškerých skutečnostech, které jsou významné pro plnění závazků smluvních stran a zejména o skutečnostech, které mohou být významné pro rozhodování objednatele v případech týkajících se provozu technologického centra.</w:t>
      </w:r>
    </w:p>
    <w:p w14:paraId="630B3738"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40524579" w14:textId="4BC3387E"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4. Zhotovitel se zavazuje plnit své závazky vyplývající z této smlouvy v souladu s příslušnými obecně závaznými předpisy a jinými normami.</w:t>
      </w:r>
    </w:p>
    <w:p w14:paraId="1B5B1C02" w14:textId="114E313A" w:rsidR="001D78E5" w:rsidRPr="00CB7921" w:rsidRDefault="001D78E5" w:rsidP="00211FAA">
      <w:pPr>
        <w:widowControl w:val="0"/>
        <w:tabs>
          <w:tab w:val="left" w:pos="540"/>
        </w:tabs>
        <w:spacing w:after="0" w:line="240" w:lineRule="auto"/>
        <w:jc w:val="both"/>
        <w:rPr>
          <w:rFonts w:eastAsia="Times New Roman" w:cs="Calibri"/>
          <w:szCs w:val="20"/>
          <w:lang w:eastAsia="cs-CZ"/>
        </w:rPr>
      </w:pPr>
    </w:p>
    <w:p w14:paraId="7FC32FE5" w14:textId="331EF54C" w:rsidR="001D78E5" w:rsidRPr="00CB7921" w:rsidRDefault="001D78E5"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5. Objednatel (jakožto </w:t>
      </w:r>
      <w:r w:rsidR="00AC71CA" w:rsidRPr="00CB7921">
        <w:rPr>
          <w:rFonts w:eastAsia="Times New Roman" w:cs="Calibri"/>
          <w:szCs w:val="20"/>
          <w:lang w:eastAsia="cs-CZ"/>
        </w:rPr>
        <w:t>provozovatel</w:t>
      </w:r>
      <w:r w:rsidRPr="00CB7921">
        <w:rPr>
          <w:rFonts w:eastAsia="Times New Roman" w:cs="Calibri"/>
          <w:szCs w:val="20"/>
          <w:lang w:eastAsia="cs-CZ"/>
        </w:rPr>
        <w:t xml:space="preserve"> základní služby podle kybernetického zákona) si vyhrazuje právo změny závazku</w:t>
      </w:r>
      <w:r w:rsidR="00E01B07" w:rsidRPr="00CB7921">
        <w:rPr>
          <w:rFonts w:eastAsia="Times New Roman" w:cs="Calibri"/>
          <w:szCs w:val="20"/>
          <w:lang w:eastAsia="cs-CZ"/>
        </w:rPr>
        <w:t xml:space="preserve"> </w:t>
      </w:r>
      <w:r w:rsidRPr="00CB7921">
        <w:rPr>
          <w:rFonts w:eastAsia="Times New Roman" w:cs="Calibri"/>
          <w:szCs w:val="20"/>
          <w:lang w:eastAsia="cs-CZ"/>
        </w:rPr>
        <w:t xml:space="preserve">upravit povinnosti Zhotovitele servisních služeb podle dikce </w:t>
      </w:r>
      <w:r w:rsidR="00C63630" w:rsidRPr="00CB7921">
        <w:rPr>
          <w:rFonts w:eastAsia="Times New Roman" w:cs="Calibri"/>
          <w:szCs w:val="20"/>
          <w:lang w:eastAsia="cs-CZ"/>
        </w:rPr>
        <w:t xml:space="preserve">platného </w:t>
      </w:r>
      <w:r w:rsidRPr="00CB7921">
        <w:rPr>
          <w:rFonts w:eastAsia="Times New Roman" w:cs="Calibri"/>
          <w:szCs w:val="20"/>
          <w:lang w:eastAsia="cs-CZ"/>
        </w:rPr>
        <w:t>kybernetického zákona. Zhotovitel je povinen toto strpět. Tato změna závazku nemá vliv na změnu ceny servisních služeb podle této smlouvy.</w:t>
      </w:r>
    </w:p>
    <w:p w14:paraId="09B65736" w14:textId="77777777" w:rsidR="00751A7E" w:rsidRPr="00CB7921" w:rsidRDefault="00751A7E" w:rsidP="00211FAA">
      <w:pPr>
        <w:widowControl w:val="0"/>
        <w:tabs>
          <w:tab w:val="left" w:pos="540"/>
        </w:tabs>
        <w:spacing w:after="0" w:line="240" w:lineRule="auto"/>
        <w:jc w:val="both"/>
        <w:rPr>
          <w:rFonts w:eastAsia="Times New Roman" w:cs="Calibri"/>
          <w:szCs w:val="20"/>
          <w:lang w:eastAsia="cs-CZ"/>
        </w:rPr>
      </w:pPr>
    </w:p>
    <w:p w14:paraId="2D4B2DBB" w14:textId="4E7DCBAF" w:rsidR="00751A7E" w:rsidRPr="00CB7921" w:rsidRDefault="00751A7E" w:rsidP="00211FAA">
      <w:pPr>
        <w:widowControl w:val="0"/>
        <w:tabs>
          <w:tab w:val="left" w:pos="540"/>
        </w:tabs>
        <w:spacing w:after="0" w:line="240" w:lineRule="auto"/>
        <w:jc w:val="both"/>
      </w:pPr>
      <w:r w:rsidRPr="00CB7921">
        <w:rPr>
          <w:rFonts w:eastAsia="Times New Roman" w:cs="Calibri"/>
          <w:szCs w:val="20"/>
          <w:lang w:eastAsia="cs-CZ"/>
        </w:rPr>
        <w:t xml:space="preserve">6. </w:t>
      </w:r>
      <w:r w:rsidRPr="00CB7921">
        <w:t xml:space="preserve">Objednatel je osobou povinnou dle zákona č. 181/2014 Sb., o kybernetické bezpečnosti a o změně souvisejících zákonů, ve znění pozdějších předpisů. </w:t>
      </w:r>
      <w:r w:rsidRPr="00CB7921">
        <w:rPr>
          <w:u w:val="single"/>
        </w:rPr>
        <w:t>Zhotovitel bude Objednatelem zařazen mezi „významné dodavatele“ v souladu s vyhláškou č.82/2018 Sb</w:t>
      </w:r>
      <w:r w:rsidRPr="00CB7921">
        <w:t>.</w:t>
      </w:r>
      <w:r w:rsidR="000E24A0" w:rsidRPr="00CB7921">
        <w:t xml:space="preserve"> </w:t>
      </w:r>
    </w:p>
    <w:p w14:paraId="410C3178" w14:textId="77777777" w:rsidR="00751A7E" w:rsidRPr="00CB7921" w:rsidRDefault="00751A7E" w:rsidP="00211FAA">
      <w:pPr>
        <w:widowControl w:val="0"/>
        <w:tabs>
          <w:tab w:val="left" w:pos="540"/>
        </w:tabs>
        <w:spacing w:after="0" w:line="240" w:lineRule="auto"/>
        <w:jc w:val="both"/>
      </w:pPr>
    </w:p>
    <w:p w14:paraId="28A8E547" w14:textId="77089E40" w:rsidR="00751A7E" w:rsidRPr="00CB7921" w:rsidRDefault="00751A7E" w:rsidP="00211FAA">
      <w:pPr>
        <w:widowControl w:val="0"/>
        <w:tabs>
          <w:tab w:val="left" w:pos="540"/>
        </w:tabs>
        <w:spacing w:after="0" w:line="240" w:lineRule="auto"/>
        <w:jc w:val="both"/>
      </w:pPr>
      <w:r w:rsidRPr="00CB7921">
        <w:t xml:space="preserve">7. Dodavatel se zavazuje plnit po celou dobu plnění díla pravidla </w:t>
      </w:r>
      <w:r w:rsidR="00F43ECB" w:rsidRPr="00CB7921">
        <w:t xml:space="preserve">pro dodavatele ICT, viz příloha č. 3 </w:t>
      </w:r>
      <w:r w:rsidRPr="00CB7921">
        <w:t>této smlouv</w:t>
      </w:r>
      <w:r w:rsidR="00F43ECB" w:rsidRPr="00CB7921">
        <w:t>y.</w:t>
      </w:r>
    </w:p>
    <w:p w14:paraId="4E3E1B84" w14:textId="77777777" w:rsidR="004029BC" w:rsidRPr="00CB7921" w:rsidRDefault="004029BC" w:rsidP="00211FAA">
      <w:pPr>
        <w:widowControl w:val="0"/>
        <w:tabs>
          <w:tab w:val="left" w:pos="540"/>
        </w:tabs>
        <w:spacing w:after="0" w:line="240" w:lineRule="auto"/>
        <w:jc w:val="both"/>
      </w:pPr>
    </w:p>
    <w:p w14:paraId="3BEBA0EE" w14:textId="09E46F36" w:rsidR="004029BC" w:rsidRPr="00CB7921" w:rsidRDefault="004029BC" w:rsidP="00211FAA">
      <w:pPr>
        <w:widowControl w:val="0"/>
        <w:tabs>
          <w:tab w:val="left" w:pos="540"/>
        </w:tabs>
        <w:spacing w:after="0" w:line="240" w:lineRule="auto"/>
        <w:jc w:val="both"/>
        <w:rPr>
          <w:rFonts w:eastAsia="Times New Roman" w:cs="Calibri"/>
          <w:szCs w:val="20"/>
          <w:lang w:eastAsia="cs-CZ"/>
        </w:rPr>
      </w:pPr>
      <w:r w:rsidRPr="00CB7921">
        <w:t xml:space="preserve">8. </w:t>
      </w:r>
      <w:r w:rsidRPr="00CB7921">
        <w:rPr>
          <w:iCs/>
        </w:rPr>
        <w:t>Komunikace v českém jazyce – jednacím jazykem mezi zadavatelem a dodavatelem je pro veškerá plnění vyplývající z této smlouvy výhradně jazyk český/slovenský, u dokumentů, které budou v jiném než českém/slovenském jazyce bude přiložen jejich překlad (vyjma kvalifikačních dokladů o vzdělání, které ZZVZ v cizím jazyce připouští).</w:t>
      </w:r>
    </w:p>
    <w:p w14:paraId="2F40138A"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483A7424" w14:textId="5C17C718" w:rsidR="00211FAA" w:rsidRPr="00CB7921" w:rsidRDefault="00211FAA" w:rsidP="00211FAA">
      <w:pPr>
        <w:widowControl w:val="0"/>
        <w:tabs>
          <w:tab w:val="left" w:pos="540"/>
        </w:tabs>
        <w:spacing w:after="0" w:line="240" w:lineRule="auto"/>
        <w:jc w:val="center"/>
        <w:rPr>
          <w:rFonts w:eastAsia="Times New Roman" w:cs="Calibri"/>
          <w:b/>
          <w:sz w:val="24"/>
          <w:szCs w:val="20"/>
          <w:lang w:eastAsia="cs-CZ"/>
        </w:rPr>
      </w:pPr>
      <w:r w:rsidRPr="00CB7921">
        <w:rPr>
          <w:rFonts w:eastAsia="Times New Roman" w:cs="Calibri"/>
          <w:b/>
          <w:sz w:val="24"/>
          <w:szCs w:val="20"/>
          <w:lang w:eastAsia="cs-CZ"/>
        </w:rPr>
        <w:t xml:space="preserve">Článek </w:t>
      </w:r>
      <w:r w:rsidR="00984D80" w:rsidRPr="00CB7921">
        <w:rPr>
          <w:rFonts w:eastAsia="Times New Roman" w:cs="Calibri"/>
          <w:b/>
          <w:sz w:val="24"/>
          <w:szCs w:val="20"/>
          <w:lang w:eastAsia="cs-CZ"/>
        </w:rPr>
        <w:t>6</w:t>
      </w:r>
    </w:p>
    <w:p w14:paraId="05866F36" w14:textId="77777777" w:rsidR="00211FAA" w:rsidRPr="00CB7921" w:rsidRDefault="00211FAA" w:rsidP="00211FAA">
      <w:pPr>
        <w:widowControl w:val="0"/>
        <w:tabs>
          <w:tab w:val="left" w:pos="540"/>
        </w:tabs>
        <w:spacing w:after="0" w:line="240" w:lineRule="auto"/>
        <w:jc w:val="center"/>
        <w:rPr>
          <w:rFonts w:eastAsia="Times New Roman" w:cs="Calibri"/>
          <w:b/>
          <w:szCs w:val="20"/>
          <w:lang w:eastAsia="cs-CZ"/>
        </w:rPr>
      </w:pPr>
      <w:r w:rsidRPr="00CB7921">
        <w:rPr>
          <w:rFonts w:eastAsia="Times New Roman" w:cs="Calibri"/>
          <w:b/>
          <w:szCs w:val="20"/>
          <w:lang w:eastAsia="cs-CZ"/>
        </w:rPr>
        <w:t>Záruka a způsob plnění</w:t>
      </w:r>
    </w:p>
    <w:p w14:paraId="1E283979" w14:textId="77777777" w:rsidR="00C466D2" w:rsidRPr="00CB7921" w:rsidRDefault="00C466D2" w:rsidP="00211FAA">
      <w:pPr>
        <w:widowControl w:val="0"/>
        <w:tabs>
          <w:tab w:val="left" w:pos="540"/>
        </w:tabs>
        <w:spacing w:after="0" w:line="240" w:lineRule="auto"/>
        <w:jc w:val="center"/>
        <w:rPr>
          <w:rFonts w:eastAsia="Times New Roman" w:cs="Calibri"/>
          <w:b/>
          <w:szCs w:val="20"/>
          <w:lang w:eastAsia="cs-CZ"/>
        </w:rPr>
      </w:pPr>
    </w:p>
    <w:p w14:paraId="11650DD6" w14:textId="57179780"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1. </w:t>
      </w:r>
      <w:r w:rsidR="000746FE" w:rsidRPr="00CB7921">
        <w:rPr>
          <w:rFonts w:eastAsia="Times New Roman" w:cs="Calibri"/>
          <w:szCs w:val="20"/>
          <w:lang w:eastAsia="cs-CZ"/>
        </w:rPr>
        <w:t>Zhotovitel poskytuje záruku za jakost díla (servisovan</w:t>
      </w:r>
      <w:r w:rsidR="00317496" w:rsidRPr="00CB7921">
        <w:rPr>
          <w:rFonts w:eastAsia="Times New Roman" w:cs="Calibri"/>
          <w:szCs w:val="20"/>
          <w:lang w:eastAsia="cs-CZ"/>
        </w:rPr>
        <w:t>ých</w:t>
      </w:r>
      <w:r w:rsidR="000746FE" w:rsidRPr="00CB7921">
        <w:rPr>
          <w:rFonts w:eastAsia="Times New Roman" w:cs="Calibri"/>
          <w:szCs w:val="20"/>
          <w:lang w:eastAsia="cs-CZ"/>
        </w:rPr>
        <w:t xml:space="preserve"> </w:t>
      </w:r>
      <w:r w:rsidR="00317496" w:rsidRPr="00CB7921">
        <w:rPr>
          <w:rFonts w:eastAsia="Times New Roman" w:cs="Calibri"/>
          <w:szCs w:val="20"/>
          <w:lang w:eastAsia="cs-CZ"/>
        </w:rPr>
        <w:t xml:space="preserve">komponent pro zabezpečení komunikační </w:t>
      </w:r>
      <w:r w:rsidR="00317496" w:rsidRPr="00CB7921">
        <w:rPr>
          <w:rFonts w:eastAsia="Times New Roman" w:cs="Calibri"/>
          <w:szCs w:val="20"/>
          <w:lang w:eastAsia="cs-CZ"/>
        </w:rPr>
        <w:lastRenderedPageBreak/>
        <w:t>sítě FTN</w:t>
      </w:r>
      <w:r w:rsidR="000746FE" w:rsidRPr="00CB7921">
        <w:rPr>
          <w:rFonts w:eastAsia="Times New Roman" w:cs="Calibri"/>
          <w:szCs w:val="20"/>
          <w:lang w:eastAsia="cs-CZ"/>
        </w:rPr>
        <w:t xml:space="preserve">). Po dobu plnění podle této smlouvy bude dílo plně funkční. Provedení servisních služeb, podpora a údržba bude prováděná v souladu se specifikací jednotlivých produktů, pokynů výrobce a zadávacích podmínek veřejné zakázky. </w:t>
      </w:r>
      <w:r w:rsidRPr="00CB7921">
        <w:rPr>
          <w:rFonts w:eastAsia="Times New Roman" w:cs="Calibri"/>
          <w:szCs w:val="20"/>
          <w:lang w:eastAsia="cs-CZ"/>
        </w:rPr>
        <w:t xml:space="preserve"> </w:t>
      </w:r>
    </w:p>
    <w:p w14:paraId="6CD08C74"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17A92372" w14:textId="1158D765"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2. Vadou se pro účely této smlouvy rozumí zejména:</w:t>
      </w:r>
    </w:p>
    <w:p w14:paraId="4EC19611" w14:textId="7CE7BA14" w:rsidR="00211FAA" w:rsidRPr="00CB7921"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CB7921">
        <w:rPr>
          <w:rFonts w:eastAsia="Times New Roman" w:cs="Calibri"/>
          <w:szCs w:val="20"/>
          <w:lang w:eastAsia="cs-CZ"/>
        </w:rPr>
        <w:t xml:space="preserve">rozpor mezi sjednanými podmínkami </w:t>
      </w:r>
      <w:r w:rsidR="00AC53EA" w:rsidRPr="00CB7921">
        <w:rPr>
          <w:rFonts w:eastAsia="Times New Roman" w:cs="Calibri"/>
          <w:szCs w:val="20"/>
          <w:lang w:eastAsia="cs-CZ"/>
        </w:rPr>
        <w:t>servisních služeb</w:t>
      </w:r>
      <w:r w:rsidRPr="00CB7921">
        <w:rPr>
          <w:rFonts w:eastAsia="Times New Roman" w:cs="Calibri"/>
          <w:szCs w:val="20"/>
          <w:lang w:eastAsia="cs-CZ"/>
        </w:rPr>
        <w:t xml:space="preserve"> a skutečným stavem;</w:t>
      </w:r>
    </w:p>
    <w:p w14:paraId="73A6F937" w14:textId="122FB86C" w:rsidR="00211FAA" w:rsidRPr="00CB7921"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CB7921">
        <w:rPr>
          <w:rFonts w:eastAsia="Times New Roman" w:cs="Calibri"/>
          <w:szCs w:val="20"/>
          <w:lang w:eastAsia="cs-CZ"/>
        </w:rPr>
        <w:t>nesoulad funkčnosti implementovaného produktu s legislativou;</w:t>
      </w:r>
    </w:p>
    <w:p w14:paraId="67B3BA86" w14:textId="77777777" w:rsidR="00211FAA" w:rsidRPr="00CB7921"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CB7921">
        <w:rPr>
          <w:rFonts w:eastAsia="Times New Roman" w:cs="Calibri"/>
          <w:szCs w:val="20"/>
          <w:lang w:eastAsia="cs-CZ"/>
        </w:rPr>
        <w:t>ztráta dat, kromě takové ztráty, která vznikla prokazatelným zaviněním objednatele.</w:t>
      </w:r>
    </w:p>
    <w:p w14:paraId="75079725"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 </w:t>
      </w:r>
    </w:p>
    <w:p w14:paraId="3F3E58EF" w14:textId="792781FC"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3. Smluvní strany se dohodly, že v případě vad, má objednatel právo požadovat na zhotoviteli její bezplatné odstranění. </w:t>
      </w:r>
    </w:p>
    <w:p w14:paraId="55E69147"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1CB0779D" w14:textId="38E9938F" w:rsidR="00AC53E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4. Uplatnění nároku na odstranění vady musí být učiněno prostřednictvím Helpdesk systému bez zbytečného odkladu po jejím zjištění. Zhotovitel se zavazuje odstranit vady díla bez zbytečného odkladu</w:t>
      </w:r>
      <w:r w:rsidR="00AC53EA" w:rsidRPr="00CB7921">
        <w:rPr>
          <w:rFonts w:eastAsia="Times New Roman" w:cs="Calibri"/>
          <w:szCs w:val="20"/>
          <w:lang w:eastAsia="cs-CZ"/>
        </w:rPr>
        <w:t>.</w:t>
      </w:r>
    </w:p>
    <w:p w14:paraId="58EC65E2" w14:textId="77777777" w:rsidR="00AC53EA" w:rsidRPr="00CB7921" w:rsidRDefault="00AC53EA" w:rsidP="00211FAA">
      <w:pPr>
        <w:widowControl w:val="0"/>
        <w:tabs>
          <w:tab w:val="left" w:pos="540"/>
        </w:tabs>
        <w:spacing w:after="0" w:line="240" w:lineRule="auto"/>
        <w:jc w:val="both"/>
        <w:rPr>
          <w:rFonts w:eastAsia="Times New Roman" w:cs="Calibri"/>
          <w:szCs w:val="20"/>
          <w:lang w:eastAsia="cs-CZ"/>
        </w:rPr>
      </w:pPr>
    </w:p>
    <w:p w14:paraId="3FB889E1"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5. Zhotovitel je povinen v návaznosti na objednatelem uplatněnou vadu neprodleně zahájit práce na odstranění zjištěné vady. Jestliže zhotovitel přitom zjistí, že se jedná o vadu, za kterou neodpovídá, je o tom povinen bezodkladně písemně informovat objednatele. V případě, že zhotovitel za uplatněné vady neručí a objednatel po doručení písemné informace podle předcházející věty uzná její oprávněnost a nadále trvá na odstranění vady, budou mu následně vzniklé náklady objednatelem uhrazeny do deseti (10) dnů od doručení jejich písemného uplatnění zhotovitelem. </w:t>
      </w:r>
    </w:p>
    <w:p w14:paraId="258E53E2" w14:textId="77777777" w:rsidR="00211FAA" w:rsidRPr="00CB7921" w:rsidRDefault="00211FAA" w:rsidP="00211FAA">
      <w:pPr>
        <w:widowControl w:val="0"/>
        <w:tabs>
          <w:tab w:val="left" w:pos="540"/>
        </w:tabs>
        <w:spacing w:after="0" w:line="240" w:lineRule="auto"/>
        <w:jc w:val="both"/>
        <w:rPr>
          <w:rFonts w:eastAsia="Times New Roman" w:cs="Calibri"/>
          <w:sz w:val="12"/>
          <w:szCs w:val="20"/>
          <w:lang w:eastAsia="cs-CZ"/>
        </w:rPr>
      </w:pPr>
    </w:p>
    <w:p w14:paraId="1AD94532" w14:textId="62AC387B" w:rsidR="00211FAA" w:rsidRPr="00CB7921" w:rsidRDefault="00626489"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6</w:t>
      </w:r>
      <w:r w:rsidR="00211FAA" w:rsidRPr="00CB7921">
        <w:rPr>
          <w:rFonts w:eastAsia="Times New Roman" w:cs="Calibri"/>
          <w:szCs w:val="20"/>
          <w:lang w:eastAsia="cs-CZ"/>
        </w:rPr>
        <w:t>. Záruka se nevztahuje na vady vzniklé nesprávným provozováním a užíváním díla (</w:t>
      </w:r>
      <w:r w:rsidR="00547F7F" w:rsidRPr="00CB7921">
        <w:rPr>
          <w:rFonts w:eastAsia="Times New Roman" w:cs="Calibri"/>
          <w:szCs w:val="20"/>
          <w:lang w:eastAsia="cs-CZ"/>
        </w:rPr>
        <w:t xml:space="preserve">podle Smlouvy o dílo – smlouvy hlavní), a to </w:t>
      </w:r>
      <w:r w:rsidR="00211FAA" w:rsidRPr="00CB7921">
        <w:rPr>
          <w:rFonts w:eastAsia="Times New Roman" w:cs="Calibri"/>
          <w:szCs w:val="20"/>
          <w:lang w:eastAsia="cs-CZ"/>
        </w:rPr>
        <w:t xml:space="preserve">smazání, přepsání části dat, používání, které není v souladu s uživatelskou dokumentací, které nebylo autorizováno zhotovitelem, poškozením komunikačních tras a za vady vzniklé </w:t>
      </w:r>
      <w:proofErr w:type="gramStart"/>
      <w:r w:rsidR="00211FAA" w:rsidRPr="00CB7921">
        <w:rPr>
          <w:rFonts w:eastAsia="Times New Roman" w:cs="Calibri"/>
          <w:szCs w:val="20"/>
          <w:lang w:eastAsia="cs-CZ"/>
        </w:rPr>
        <w:t>živelnou</w:t>
      </w:r>
      <w:proofErr w:type="gramEnd"/>
      <w:r w:rsidR="00211FAA" w:rsidRPr="00CB7921">
        <w:rPr>
          <w:rFonts w:eastAsia="Times New Roman" w:cs="Calibri"/>
          <w:szCs w:val="20"/>
          <w:lang w:eastAsia="cs-CZ"/>
        </w:rPr>
        <w:t xml:space="preserve"> pohromou.</w:t>
      </w:r>
    </w:p>
    <w:p w14:paraId="1C40403F"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67ED6363" w14:textId="362AEDCC" w:rsidR="00211FAA" w:rsidRPr="0026409D" w:rsidRDefault="00211FAA" w:rsidP="00211FAA">
      <w:pPr>
        <w:widowControl w:val="0"/>
        <w:tabs>
          <w:tab w:val="left" w:pos="540"/>
        </w:tabs>
        <w:spacing w:after="0" w:line="240" w:lineRule="auto"/>
        <w:jc w:val="center"/>
        <w:rPr>
          <w:rFonts w:eastAsia="Times New Roman" w:cs="Calibri"/>
          <w:b/>
          <w:bCs/>
          <w:sz w:val="24"/>
          <w:szCs w:val="20"/>
          <w:lang w:eastAsia="cs-CZ"/>
        </w:rPr>
      </w:pPr>
      <w:r w:rsidRPr="0026409D">
        <w:rPr>
          <w:rFonts w:eastAsia="Times New Roman" w:cs="Calibri"/>
          <w:b/>
          <w:bCs/>
          <w:sz w:val="24"/>
          <w:szCs w:val="20"/>
          <w:lang w:eastAsia="cs-CZ"/>
        </w:rPr>
        <w:t xml:space="preserve">Článek </w:t>
      </w:r>
      <w:r w:rsidR="00984D80" w:rsidRPr="0026409D">
        <w:rPr>
          <w:rFonts w:eastAsia="Times New Roman" w:cs="Calibri"/>
          <w:b/>
          <w:bCs/>
          <w:sz w:val="24"/>
          <w:szCs w:val="20"/>
          <w:lang w:eastAsia="cs-CZ"/>
        </w:rPr>
        <w:t>7</w:t>
      </w:r>
    </w:p>
    <w:p w14:paraId="190AB724" w14:textId="77777777" w:rsidR="00211FAA" w:rsidRPr="0026409D" w:rsidRDefault="00211FAA" w:rsidP="00211FAA">
      <w:pPr>
        <w:widowControl w:val="0"/>
        <w:tabs>
          <w:tab w:val="left" w:pos="540"/>
        </w:tabs>
        <w:spacing w:after="0" w:line="240" w:lineRule="auto"/>
        <w:jc w:val="center"/>
        <w:rPr>
          <w:rFonts w:eastAsia="Times New Roman" w:cs="Calibri"/>
          <w:b/>
          <w:szCs w:val="20"/>
          <w:lang w:eastAsia="cs-CZ"/>
        </w:rPr>
      </w:pPr>
      <w:r w:rsidRPr="0026409D">
        <w:rPr>
          <w:rFonts w:eastAsia="Times New Roman" w:cs="Calibri"/>
          <w:b/>
          <w:szCs w:val="20"/>
          <w:lang w:eastAsia="cs-CZ"/>
        </w:rPr>
        <w:t>Součinnost a vzájemná komunikace smluvních stran</w:t>
      </w:r>
    </w:p>
    <w:p w14:paraId="729DD334" w14:textId="77777777" w:rsidR="00C466D2" w:rsidRPr="0026409D" w:rsidRDefault="00C466D2" w:rsidP="00211FAA">
      <w:pPr>
        <w:widowControl w:val="0"/>
        <w:tabs>
          <w:tab w:val="left" w:pos="540"/>
        </w:tabs>
        <w:spacing w:after="0" w:line="240" w:lineRule="auto"/>
        <w:jc w:val="center"/>
        <w:rPr>
          <w:rFonts w:eastAsia="Times New Roman" w:cs="Calibri"/>
          <w:b/>
          <w:szCs w:val="20"/>
          <w:lang w:eastAsia="cs-CZ"/>
        </w:rPr>
      </w:pPr>
    </w:p>
    <w:p w14:paraId="4B20A250" w14:textId="58391FFB" w:rsidR="00211FAA" w:rsidRPr="0026409D" w:rsidRDefault="00211FAA" w:rsidP="00211FAA">
      <w:pPr>
        <w:widowControl w:val="0"/>
        <w:tabs>
          <w:tab w:val="left" w:pos="540"/>
        </w:tabs>
        <w:spacing w:after="0" w:line="240" w:lineRule="auto"/>
        <w:jc w:val="both"/>
        <w:rPr>
          <w:rFonts w:eastAsia="Times New Roman" w:cs="Calibri"/>
          <w:szCs w:val="20"/>
          <w:lang w:eastAsia="cs-CZ"/>
        </w:rPr>
      </w:pPr>
      <w:r w:rsidRPr="0026409D">
        <w:rPr>
          <w:rFonts w:eastAsia="Times New Roman" w:cs="Calibri"/>
          <w:szCs w:val="20"/>
          <w:lang w:eastAsia="cs-CZ"/>
        </w:rPr>
        <w:t>1. </w:t>
      </w:r>
      <w:r w:rsidR="00D476FE" w:rsidRPr="0026409D">
        <w:rPr>
          <w:rFonts w:eastAsia="Times New Roman" w:cs="Calibri"/>
          <w:szCs w:val="20"/>
          <w:lang w:eastAsia="cs-CZ"/>
        </w:rPr>
        <w:t>Odstranění vad</w:t>
      </w:r>
      <w:r w:rsidRPr="0026409D">
        <w:rPr>
          <w:rFonts w:eastAsia="Times New Roman" w:cs="Calibri"/>
          <w:szCs w:val="20"/>
          <w:lang w:eastAsia="cs-CZ"/>
        </w:rPr>
        <w:t xml:space="preserve"> </w:t>
      </w:r>
      <w:r w:rsidR="003E1EE3" w:rsidRPr="0026409D">
        <w:rPr>
          <w:rFonts w:eastAsia="Times New Roman" w:cs="Calibri"/>
          <w:szCs w:val="20"/>
          <w:lang w:eastAsia="cs-CZ"/>
        </w:rPr>
        <w:t xml:space="preserve">bude probíhat </w:t>
      </w:r>
      <w:r w:rsidRPr="0026409D">
        <w:rPr>
          <w:rFonts w:eastAsia="Times New Roman" w:cs="Calibri"/>
          <w:szCs w:val="20"/>
          <w:lang w:eastAsia="cs-CZ"/>
        </w:rPr>
        <w:t xml:space="preserve">prostřednictvím oprávněných osob uvedených v tomto článku. </w:t>
      </w:r>
    </w:p>
    <w:p w14:paraId="3DFFC6C8" w14:textId="77777777" w:rsidR="00211FAA" w:rsidRPr="0026409D" w:rsidRDefault="00211FAA" w:rsidP="00211FAA">
      <w:pPr>
        <w:widowControl w:val="0"/>
        <w:tabs>
          <w:tab w:val="left" w:pos="540"/>
        </w:tabs>
        <w:spacing w:after="0" w:line="240" w:lineRule="auto"/>
        <w:jc w:val="both"/>
        <w:rPr>
          <w:rFonts w:eastAsia="Times New Roman" w:cs="Calibri"/>
          <w:sz w:val="16"/>
          <w:szCs w:val="20"/>
          <w:lang w:eastAsia="cs-CZ"/>
        </w:rPr>
      </w:pPr>
    </w:p>
    <w:p w14:paraId="3CEFDC9A" w14:textId="33BC7A02" w:rsidR="007D2C70" w:rsidRPr="0026409D" w:rsidRDefault="00211FAA" w:rsidP="00211FAA">
      <w:pPr>
        <w:widowControl w:val="0"/>
        <w:tabs>
          <w:tab w:val="left" w:pos="540"/>
        </w:tabs>
        <w:spacing w:after="0" w:line="240" w:lineRule="auto"/>
        <w:jc w:val="both"/>
        <w:rPr>
          <w:rFonts w:eastAsia="Times New Roman" w:cs="Calibri"/>
          <w:sz w:val="18"/>
          <w:szCs w:val="20"/>
          <w:lang w:eastAsia="cs-CZ"/>
        </w:rPr>
      </w:pPr>
      <w:r w:rsidRPr="0026409D">
        <w:rPr>
          <w:rFonts w:eastAsia="Times New Roman" w:cs="Calibri"/>
          <w:szCs w:val="20"/>
          <w:lang w:eastAsia="cs-CZ"/>
        </w:rPr>
        <w:t>2. Osoby oprávněné</w:t>
      </w:r>
      <w:r w:rsidR="007D2C70" w:rsidRPr="0026409D">
        <w:rPr>
          <w:rFonts w:eastAsia="Times New Roman" w:cs="Calibri"/>
          <w:szCs w:val="20"/>
          <w:lang w:eastAsia="cs-CZ"/>
        </w:rPr>
        <w:t xml:space="preserve"> </w:t>
      </w:r>
      <w:r w:rsidRPr="0026409D">
        <w:rPr>
          <w:rFonts w:eastAsia="Times New Roman" w:cs="Calibri"/>
          <w:szCs w:val="20"/>
          <w:lang w:eastAsia="cs-CZ"/>
        </w:rPr>
        <w:t xml:space="preserve">za </w:t>
      </w:r>
      <w:r w:rsidRPr="0026409D">
        <w:rPr>
          <w:rFonts w:eastAsia="Times New Roman" w:cs="Calibri"/>
          <w:bCs/>
          <w:szCs w:val="20"/>
          <w:lang w:eastAsia="cs-CZ"/>
        </w:rPr>
        <w:t>Objednatele</w:t>
      </w:r>
      <w:r w:rsidRPr="0026409D">
        <w:rPr>
          <w:rFonts w:eastAsia="Times New Roman" w:cs="Calibri"/>
          <w:szCs w:val="20"/>
          <w:lang w:eastAsia="cs-CZ"/>
        </w:rPr>
        <w:t>:</w:t>
      </w:r>
    </w:p>
    <w:p w14:paraId="72C6D52C" w14:textId="433D2DB5" w:rsidR="0001280A" w:rsidRPr="0026409D" w:rsidRDefault="0001280A">
      <w:pPr>
        <w:pStyle w:val="Odstavecseseznamem"/>
        <w:widowControl w:val="0"/>
        <w:numPr>
          <w:ilvl w:val="0"/>
          <w:numId w:val="17"/>
        </w:numPr>
        <w:tabs>
          <w:tab w:val="left" w:pos="540"/>
        </w:tabs>
        <w:spacing w:after="0" w:line="240" w:lineRule="auto"/>
        <w:jc w:val="both"/>
        <w:rPr>
          <w:rFonts w:eastAsia="Times New Roman" w:cs="Calibri"/>
          <w:szCs w:val="20"/>
          <w:lang w:eastAsia="cs-CZ"/>
        </w:rPr>
      </w:pPr>
      <w:r w:rsidRPr="0026409D">
        <w:rPr>
          <w:rFonts w:eastAsia="Times New Roman" w:cs="Calibri"/>
          <w:szCs w:val="20"/>
          <w:lang w:eastAsia="cs-CZ"/>
        </w:rPr>
        <w:t>zástupce objednatele ve věcech technických</w:t>
      </w:r>
    </w:p>
    <w:p w14:paraId="29CDCA0D" w14:textId="63191124" w:rsidR="0001280A" w:rsidRPr="0026409D" w:rsidRDefault="0001280A" w:rsidP="0001280A">
      <w:pPr>
        <w:widowControl w:val="0"/>
        <w:tabs>
          <w:tab w:val="left" w:pos="540"/>
        </w:tabs>
        <w:spacing w:after="0" w:line="240" w:lineRule="auto"/>
        <w:jc w:val="both"/>
        <w:rPr>
          <w:rFonts w:eastAsia="Times New Roman" w:cs="Calibri"/>
          <w:szCs w:val="20"/>
          <w:lang w:eastAsia="cs-CZ"/>
        </w:rPr>
      </w:pPr>
      <w:r w:rsidRPr="0026409D">
        <w:rPr>
          <w:rFonts w:eastAsia="Times New Roman" w:cs="Calibri"/>
          <w:szCs w:val="20"/>
          <w:lang w:eastAsia="cs-CZ"/>
        </w:rPr>
        <w:tab/>
      </w:r>
      <w:r w:rsidRPr="0026409D">
        <w:rPr>
          <w:rFonts w:eastAsia="Times New Roman" w:cs="Calibri"/>
          <w:szCs w:val="20"/>
          <w:lang w:eastAsia="cs-CZ"/>
        </w:rPr>
        <w:tab/>
      </w:r>
      <w:r w:rsidRPr="0026409D">
        <w:rPr>
          <w:rFonts w:eastAsia="Times New Roman" w:cs="Calibri"/>
          <w:szCs w:val="20"/>
          <w:lang w:eastAsia="cs-CZ"/>
        </w:rPr>
        <w:tab/>
      </w:r>
      <w:r w:rsidR="00A92BCD">
        <w:rPr>
          <w:rFonts w:eastAsia="Times New Roman" w:cs="Calibri"/>
          <w:szCs w:val="20"/>
          <w:lang w:eastAsia="cs-CZ"/>
        </w:rPr>
        <w:t xml:space="preserve">OU </w:t>
      </w:r>
      <w:proofErr w:type="spellStart"/>
      <w:r w:rsidR="00A92BCD">
        <w:rPr>
          <w:rFonts w:eastAsia="Times New Roman" w:cs="Calibri"/>
          <w:szCs w:val="20"/>
          <w:lang w:eastAsia="cs-CZ"/>
        </w:rPr>
        <w:t>OU</w:t>
      </w:r>
      <w:proofErr w:type="spellEnd"/>
      <w:r w:rsidRPr="0026409D">
        <w:rPr>
          <w:rFonts w:eastAsia="Times New Roman" w:cs="Calibri"/>
          <w:szCs w:val="20"/>
          <w:lang w:eastAsia="cs-CZ"/>
        </w:rPr>
        <w:t xml:space="preserve">, e-mail: </w:t>
      </w:r>
      <w:hyperlink r:id="rId8" w:history="1">
        <w:proofErr w:type="spellStart"/>
        <w:r w:rsidR="007A49D6" w:rsidRPr="0026409D">
          <w:rPr>
            <w:rStyle w:val="Hypertextovodkaz"/>
            <w:rFonts w:eastAsia="Times New Roman" w:cs="Calibri"/>
            <w:color w:val="auto"/>
            <w:szCs w:val="20"/>
            <w:lang w:eastAsia="cs-CZ"/>
          </w:rPr>
          <w:t>j</w:t>
        </w:r>
        <w:r w:rsidR="00A92BCD">
          <w:rPr>
            <w:rStyle w:val="Hypertextovodkaz"/>
            <w:rFonts w:eastAsia="Times New Roman" w:cs="Calibri"/>
            <w:color w:val="auto"/>
            <w:szCs w:val="20"/>
            <w:lang w:eastAsia="cs-CZ"/>
          </w:rPr>
          <w:t>OU</w:t>
        </w:r>
        <w:proofErr w:type="spellEnd"/>
      </w:hyperlink>
      <w:r w:rsidR="00A92BCD">
        <w:t xml:space="preserve"> OU</w:t>
      </w:r>
      <w:r w:rsidRPr="0026409D">
        <w:rPr>
          <w:rFonts w:eastAsia="Times New Roman" w:cs="Calibri"/>
          <w:szCs w:val="20"/>
          <w:lang w:eastAsia="cs-CZ"/>
        </w:rPr>
        <w:t xml:space="preserve">, linka </w:t>
      </w:r>
      <w:r w:rsidR="00A92BCD">
        <w:rPr>
          <w:rFonts w:eastAsia="Times New Roman" w:cs="Calibri"/>
          <w:szCs w:val="20"/>
          <w:lang w:eastAsia="cs-CZ"/>
        </w:rPr>
        <w:t xml:space="preserve">OU </w:t>
      </w:r>
      <w:proofErr w:type="spellStart"/>
      <w:r w:rsidR="00A92BCD">
        <w:rPr>
          <w:rFonts w:eastAsia="Times New Roman" w:cs="Calibri"/>
          <w:szCs w:val="20"/>
          <w:lang w:eastAsia="cs-CZ"/>
        </w:rPr>
        <w:t>OU</w:t>
      </w:r>
      <w:proofErr w:type="spellEnd"/>
    </w:p>
    <w:p w14:paraId="56CD2365" w14:textId="00CAC147" w:rsidR="0001280A" w:rsidRPr="00CB7921" w:rsidRDefault="009F1815" w:rsidP="0001280A">
      <w:pPr>
        <w:widowControl w:val="0"/>
        <w:tabs>
          <w:tab w:val="left" w:pos="540"/>
        </w:tabs>
        <w:spacing w:after="0" w:line="240" w:lineRule="auto"/>
        <w:jc w:val="both"/>
        <w:rPr>
          <w:rFonts w:eastAsia="Times New Roman" w:cs="Calibri"/>
          <w:szCs w:val="20"/>
          <w:lang w:eastAsia="cs-CZ"/>
        </w:rPr>
      </w:pPr>
      <w:r w:rsidRPr="0026409D">
        <w:rPr>
          <w:rFonts w:eastAsia="Times New Roman" w:cs="Calibri"/>
          <w:szCs w:val="20"/>
          <w:lang w:eastAsia="cs-CZ"/>
        </w:rPr>
        <w:tab/>
      </w:r>
      <w:r w:rsidRPr="0026409D">
        <w:rPr>
          <w:rFonts w:eastAsia="Times New Roman" w:cs="Calibri"/>
          <w:szCs w:val="20"/>
          <w:lang w:eastAsia="cs-CZ"/>
        </w:rPr>
        <w:tab/>
      </w:r>
      <w:r w:rsidRPr="0026409D">
        <w:rPr>
          <w:rFonts w:eastAsia="Times New Roman" w:cs="Calibri"/>
          <w:szCs w:val="20"/>
          <w:lang w:eastAsia="cs-CZ"/>
        </w:rPr>
        <w:tab/>
      </w:r>
      <w:r w:rsidR="00A92BCD">
        <w:rPr>
          <w:rFonts w:eastAsia="Times New Roman" w:cs="Calibri"/>
          <w:szCs w:val="20"/>
          <w:lang w:eastAsia="cs-CZ"/>
        </w:rPr>
        <w:t xml:space="preserve">OU </w:t>
      </w:r>
      <w:proofErr w:type="spellStart"/>
      <w:r w:rsidR="00A92BCD">
        <w:rPr>
          <w:rFonts w:eastAsia="Times New Roman" w:cs="Calibri"/>
          <w:szCs w:val="20"/>
          <w:lang w:eastAsia="cs-CZ"/>
        </w:rPr>
        <w:t>OU</w:t>
      </w:r>
      <w:proofErr w:type="spellEnd"/>
      <w:r w:rsidRPr="0026409D">
        <w:rPr>
          <w:rFonts w:eastAsia="Times New Roman" w:cs="Calibri"/>
          <w:szCs w:val="20"/>
          <w:lang w:eastAsia="cs-CZ"/>
        </w:rPr>
        <w:t>, e-mail</w:t>
      </w:r>
      <w:r w:rsidR="00A92BCD">
        <w:rPr>
          <w:rFonts w:eastAsia="Times New Roman" w:cs="Calibri"/>
          <w:szCs w:val="20"/>
          <w:lang w:eastAsia="cs-CZ"/>
        </w:rPr>
        <w:t xml:space="preserve">: OU </w:t>
      </w:r>
      <w:proofErr w:type="spellStart"/>
      <w:r w:rsidR="00A92BCD">
        <w:rPr>
          <w:rFonts w:eastAsia="Times New Roman" w:cs="Calibri"/>
          <w:szCs w:val="20"/>
          <w:lang w:eastAsia="cs-CZ"/>
        </w:rPr>
        <w:t>OU</w:t>
      </w:r>
      <w:proofErr w:type="spellEnd"/>
      <w:r w:rsidRPr="0026409D">
        <w:rPr>
          <w:rFonts w:eastAsia="Times New Roman" w:cs="Calibri"/>
          <w:szCs w:val="20"/>
          <w:lang w:eastAsia="cs-CZ"/>
        </w:rPr>
        <w:t xml:space="preserve">, linka </w:t>
      </w:r>
      <w:r w:rsidR="00A92BCD">
        <w:rPr>
          <w:rFonts w:eastAsia="Times New Roman" w:cs="Calibri"/>
          <w:szCs w:val="20"/>
          <w:lang w:eastAsia="cs-CZ"/>
        </w:rPr>
        <w:t xml:space="preserve">OU </w:t>
      </w:r>
      <w:proofErr w:type="spellStart"/>
      <w:r w:rsidR="00A92BCD">
        <w:rPr>
          <w:rFonts w:eastAsia="Times New Roman" w:cs="Calibri"/>
          <w:szCs w:val="20"/>
          <w:lang w:eastAsia="cs-CZ"/>
        </w:rPr>
        <w:t>OU</w:t>
      </w:r>
      <w:proofErr w:type="spellEnd"/>
    </w:p>
    <w:p w14:paraId="16D3CF42" w14:textId="1D8ABB80" w:rsidR="0001280A" w:rsidRPr="00CB7921" w:rsidRDefault="0001280A">
      <w:pPr>
        <w:pStyle w:val="Odstavecseseznamem"/>
        <w:widowControl w:val="0"/>
        <w:numPr>
          <w:ilvl w:val="0"/>
          <w:numId w:val="17"/>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zástupce objednatele ve věcech smluvních</w:t>
      </w:r>
    </w:p>
    <w:p w14:paraId="56C2CA3A" w14:textId="36DCDBBE" w:rsidR="0001280A" w:rsidRPr="00CB7921" w:rsidRDefault="0001280A" w:rsidP="0001280A">
      <w:pPr>
        <w:widowControl w:val="0"/>
        <w:tabs>
          <w:tab w:val="left" w:pos="540"/>
        </w:tabs>
        <w:spacing w:after="0" w:line="240" w:lineRule="auto"/>
        <w:ind w:left="142"/>
        <w:jc w:val="both"/>
        <w:rPr>
          <w:rFonts w:eastAsia="Times New Roman" w:cs="Calibri"/>
          <w:szCs w:val="20"/>
          <w:lang w:eastAsia="cs-CZ"/>
        </w:rPr>
      </w:pPr>
      <w:r w:rsidRPr="00CB7921">
        <w:rPr>
          <w:rFonts w:eastAsia="Times New Roman" w:cs="Calibri"/>
          <w:szCs w:val="20"/>
          <w:lang w:eastAsia="cs-CZ"/>
        </w:rPr>
        <w:tab/>
      </w:r>
      <w:r w:rsidRPr="00CB7921">
        <w:rPr>
          <w:rFonts w:eastAsia="Times New Roman" w:cs="Calibri"/>
          <w:szCs w:val="20"/>
          <w:lang w:eastAsia="cs-CZ"/>
        </w:rPr>
        <w:tab/>
      </w:r>
      <w:r w:rsidR="008C6A63">
        <w:rPr>
          <w:rFonts w:eastAsia="Times New Roman" w:cs="Calibri"/>
          <w:szCs w:val="20"/>
          <w:lang w:eastAsia="cs-CZ"/>
        </w:rPr>
        <w:tab/>
      </w:r>
      <w:r w:rsidR="00A92BCD">
        <w:rPr>
          <w:rFonts w:eastAsia="Times New Roman" w:cs="Calibri"/>
          <w:szCs w:val="20"/>
          <w:lang w:eastAsia="cs-CZ"/>
        </w:rPr>
        <w:t xml:space="preserve">OU </w:t>
      </w:r>
      <w:proofErr w:type="spellStart"/>
      <w:r w:rsidR="00A92BCD">
        <w:rPr>
          <w:rFonts w:eastAsia="Times New Roman" w:cs="Calibri"/>
          <w:szCs w:val="20"/>
          <w:lang w:eastAsia="cs-CZ"/>
        </w:rPr>
        <w:t>OU</w:t>
      </w:r>
      <w:proofErr w:type="spellEnd"/>
      <w:r w:rsidRPr="00CB7921">
        <w:rPr>
          <w:rFonts w:eastAsia="Times New Roman" w:cs="Calibri"/>
          <w:szCs w:val="20"/>
          <w:lang w:eastAsia="cs-CZ"/>
        </w:rPr>
        <w:t>, náměstek IK, e-mail</w:t>
      </w:r>
      <w:r w:rsidR="00A92BCD">
        <w:rPr>
          <w:rFonts w:eastAsia="Times New Roman" w:cs="Calibri"/>
          <w:szCs w:val="20"/>
          <w:lang w:eastAsia="cs-CZ"/>
        </w:rPr>
        <w:t>:</w:t>
      </w:r>
      <w:r w:rsidRPr="00CB7921">
        <w:rPr>
          <w:rFonts w:eastAsia="Times New Roman" w:cs="Calibri"/>
          <w:szCs w:val="20"/>
          <w:lang w:eastAsia="cs-CZ"/>
        </w:rPr>
        <w:t xml:space="preserve"> </w:t>
      </w:r>
      <w:hyperlink r:id="rId9" w:history="1">
        <w:r w:rsidR="00A92BCD">
          <w:rPr>
            <w:rStyle w:val="Hypertextovodkaz"/>
            <w:rFonts w:eastAsia="Times New Roman" w:cs="Calibri"/>
            <w:color w:val="auto"/>
            <w:szCs w:val="20"/>
            <w:lang w:eastAsia="cs-CZ"/>
          </w:rPr>
          <w:t>OU</w:t>
        </w:r>
      </w:hyperlink>
      <w:r w:rsidR="00A92BCD">
        <w:t xml:space="preserve"> </w:t>
      </w:r>
      <w:proofErr w:type="spellStart"/>
      <w:r w:rsidR="00A92BCD">
        <w:t>OU</w:t>
      </w:r>
      <w:proofErr w:type="spellEnd"/>
      <w:r w:rsidRPr="00CB7921">
        <w:rPr>
          <w:rFonts w:eastAsia="Times New Roman" w:cs="Calibri"/>
          <w:szCs w:val="20"/>
          <w:lang w:eastAsia="cs-CZ"/>
        </w:rPr>
        <w:t xml:space="preserve">, linka </w:t>
      </w:r>
      <w:r w:rsidR="00A92BCD">
        <w:rPr>
          <w:rFonts w:eastAsia="Times New Roman" w:cs="Calibri"/>
          <w:szCs w:val="20"/>
          <w:lang w:eastAsia="cs-CZ"/>
        </w:rPr>
        <w:t xml:space="preserve">OU </w:t>
      </w:r>
      <w:proofErr w:type="spellStart"/>
      <w:r w:rsidR="00A92BCD">
        <w:rPr>
          <w:rFonts w:eastAsia="Times New Roman" w:cs="Calibri"/>
          <w:szCs w:val="20"/>
          <w:lang w:eastAsia="cs-CZ"/>
        </w:rPr>
        <w:t>OU</w:t>
      </w:r>
      <w:proofErr w:type="spellEnd"/>
    </w:p>
    <w:p w14:paraId="39420A55" w14:textId="77777777" w:rsidR="0001280A" w:rsidRPr="00CB7921" w:rsidRDefault="0001280A" w:rsidP="00211FAA">
      <w:pPr>
        <w:widowControl w:val="0"/>
        <w:tabs>
          <w:tab w:val="left" w:pos="540"/>
        </w:tabs>
        <w:spacing w:after="0" w:line="240" w:lineRule="auto"/>
        <w:jc w:val="both"/>
        <w:rPr>
          <w:rFonts w:eastAsia="Times New Roman" w:cs="Calibri"/>
          <w:szCs w:val="20"/>
          <w:lang w:eastAsia="cs-CZ"/>
        </w:rPr>
      </w:pPr>
    </w:p>
    <w:p w14:paraId="0700D9BF" w14:textId="41A3FB0B" w:rsidR="007B6C50" w:rsidRPr="00CB7921" w:rsidRDefault="00EF4307" w:rsidP="007D2C70">
      <w:pPr>
        <w:widowControl w:val="0"/>
        <w:tabs>
          <w:tab w:val="left" w:pos="540"/>
        </w:tabs>
        <w:spacing w:after="0" w:line="240" w:lineRule="auto"/>
        <w:rPr>
          <w:rFonts w:eastAsia="Times New Roman" w:cs="Calibri"/>
          <w:szCs w:val="20"/>
          <w:lang w:eastAsia="cs-CZ"/>
        </w:rPr>
      </w:pPr>
      <w:r w:rsidRPr="00CB7921">
        <w:rPr>
          <w:rFonts w:eastAsia="Times New Roman" w:cs="Calibri"/>
          <w:szCs w:val="20"/>
          <w:lang w:eastAsia="cs-CZ"/>
        </w:rPr>
        <w:t>3</w:t>
      </w:r>
      <w:r w:rsidR="00211FAA" w:rsidRPr="00CB7921">
        <w:rPr>
          <w:rFonts w:eastAsia="Times New Roman" w:cs="Calibri"/>
          <w:szCs w:val="20"/>
          <w:lang w:eastAsia="cs-CZ"/>
        </w:rPr>
        <w:t>. Osoby oprávněné za Zhotovitele:</w:t>
      </w:r>
    </w:p>
    <w:p w14:paraId="6239AC3D" w14:textId="55E40D88" w:rsidR="0001280A" w:rsidRPr="008C6A63"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8C6A63">
        <w:rPr>
          <w:rFonts w:eastAsia="Times New Roman" w:cs="Calibri"/>
          <w:szCs w:val="20"/>
          <w:lang w:eastAsia="cs-CZ"/>
        </w:rPr>
        <w:t>zástupce zhotovitele ve věcech technických</w:t>
      </w:r>
    </w:p>
    <w:p w14:paraId="599180E4" w14:textId="585FB74E" w:rsidR="0001280A" w:rsidRPr="008C6A63" w:rsidRDefault="00A92BCD" w:rsidP="008C6A63">
      <w:pPr>
        <w:spacing w:after="0"/>
        <w:ind w:left="708" w:firstLine="708"/>
      </w:pPr>
      <w:r>
        <w:t xml:space="preserve">OU </w:t>
      </w:r>
      <w:proofErr w:type="spellStart"/>
      <w:r>
        <w:t>OU</w:t>
      </w:r>
      <w:proofErr w:type="spellEnd"/>
      <w:r w:rsidR="008C6A63" w:rsidRPr="008C6A63">
        <w:t xml:space="preserve">, hlavní architekt řešení, </w:t>
      </w:r>
      <w:r>
        <w:t xml:space="preserve">OU </w:t>
      </w:r>
      <w:proofErr w:type="spellStart"/>
      <w:r>
        <w:t>OU</w:t>
      </w:r>
      <w:proofErr w:type="spellEnd"/>
    </w:p>
    <w:p w14:paraId="3E0A97C6" w14:textId="0C39EE8D" w:rsidR="0001280A" w:rsidRPr="008C6A63"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8C6A63">
        <w:rPr>
          <w:rFonts w:eastAsia="Times New Roman" w:cs="Calibri"/>
          <w:szCs w:val="20"/>
          <w:lang w:eastAsia="cs-CZ"/>
        </w:rPr>
        <w:t>zástupce zhotovitele ve věcech administrativních</w:t>
      </w:r>
    </w:p>
    <w:p w14:paraId="5897F20B" w14:textId="76490D05" w:rsidR="00CB0AA0" w:rsidRPr="008C6A63" w:rsidRDefault="00A92BCD" w:rsidP="008C6A63">
      <w:pPr>
        <w:spacing w:after="0"/>
        <w:ind w:left="708" w:firstLine="708"/>
      </w:pPr>
      <w:r>
        <w:rPr>
          <w:bCs/>
        </w:rPr>
        <w:t xml:space="preserve">OU </w:t>
      </w:r>
      <w:proofErr w:type="spellStart"/>
      <w:r>
        <w:rPr>
          <w:bCs/>
        </w:rPr>
        <w:t>OU</w:t>
      </w:r>
      <w:proofErr w:type="spellEnd"/>
      <w:r w:rsidR="008C6A63" w:rsidRPr="008C6A63">
        <w:t xml:space="preserve">, projektový manažer, </w:t>
      </w:r>
      <w:r>
        <w:t xml:space="preserve">OU </w:t>
      </w:r>
      <w:proofErr w:type="spellStart"/>
      <w:r>
        <w:t>OU</w:t>
      </w:r>
      <w:proofErr w:type="spellEnd"/>
    </w:p>
    <w:p w14:paraId="2BD4955F" w14:textId="77777777" w:rsidR="0001280A" w:rsidRPr="008C6A63"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8C6A63">
        <w:rPr>
          <w:rFonts w:eastAsia="Times New Roman" w:cs="Calibri"/>
          <w:szCs w:val="20"/>
          <w:lang w:eastAsia="cs-CZ"/>
        </w:rPr>
        <w:t xml:space="preserve">kontaktní údaje na </w:t>
      </w:r>
      <w:proofErr w:type="spellStart"/>
      <w:r w:rsidRPr="008C6A63">
        <w:rPr>
          <w:rFonts w:eastAsia="Times New Roman" w:cs="Calibri"/>
          <w:szCs w:val="20"/>
          <w:lang w:eastAsia="cs-CZ"/>
        </w:rPr>
        <w:t>Help</w:t>
      </w:r>
      <w:proofErr w:type="spellEnd"/>
      <w:r w:rsidRPr="008C6A63">
        <w:rPr>
          <w:rFonts w:eastAsia="Times New Roman" w:cs="Calibri"/>
          <w:szCs w:val="20"/>
          <w:lang w:eastAsia="cs-CZ"/>
        </w:rPr>
        <w:t>-Desk</w:t>
      </w:r>
    </w:p>
    <w:p w14:paraId="4BB8555E" w14:textId="18945D6C" w:rsidR="0001280A" w:rsidRPr="008C6A63" w:rsidRDefault="008C6A63" w:rsidP="0001280A">
      <w:pPr>
        <w:pStyle w:val="Odstavecseseznamem"/>
        <w:widowControl w:val="0"/>
        <w:tabs>
          <w:tab w:val="left" w:pos="540"/>
        </w:tabs>
        <w:spacing w:after="0" w:line="240" w:lineRule="auto"/>
        <w:ind w:left="862"/>
        <w:rPr>
          <w:rFonts w:eastAsia="Times New Roman" w:cs="Calibri"/>
          <w:szCs w:val="20"/>
          <w:lang w:eastAsia="cs-CZ"/>
        </w:rPr>
      </w:pPr>
      <w:r w:rsidRPr="008C6A63">
        <w:rPr>
          <w:color w:val="000000"/>
        </w:rPr>
        <w:tab/>
      </w:r>
      <w:r w:rsidRPr="008C6A63">
        <w:rPr>
          <w:color w:val="000000"/>
          <w:u w:val="single"/>
        </w:rPr>
        <w:t>ticket</w:t>
      </w:r>
      <w:r w:rsidRPr="008C6A63">
        <w:rPr>
          <w:rFonts w:cs="Calibri"/>
          <w:color w:val="000000"/>
          <w:u w:val="single"/>
        </w:rPr>
        <w:t>@</w:t>
      </w:r>
      <w:r w:rsidRPr="008C6A63">
        <w:rPr>
          <w:color w:val="000000"/>
          <w:u w:val="single"/>
        </w:rPr>
        <w:t>i.cz</w:t>
      </w:r>
    </w:p>
    <w:p w14:paraId="11BA3E4E" w14:textId="4E280B04" w:rsidR="0001280A" w:rsidRPr="008C6A63"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8C6A63">
        <w:rPr>
          <w:rFonts w:eastAsia="Times New Roman" w:cs="Calibri"/>
          <w:szCs w:val="20"/>
          <w:lang w:eastAsia="cs-CZ"/>
        </w:rPr>
        <w:t>kontaktní údaje na Hot-line</w:t>
      </w:r>
    </w:p>
    <w:p w14:paraId="6FCD3615" w14:textId="70410678" w:rsidR="00445ACF" w:rsidRDefault="008C6A63" w:rsidP="008C6A63">
      <w:pPr>
        <w:pStyle w:val="Odstavecseseznamem"/>
        <w:widowControl w:val="0"/>
        <w:tabs>
          <w:tab w:val="left" w:pos="540"/>
        </w:tabs>
        <w:spacing w:after="0" w:line="240" w:lineRule="auto"/>
        <w:ind w:left="862"/>
        <w:rPr>
          <w:rFonts w:cs="Arial"/>
        </w:rPr>
      </w:pPr>
      <w:r w:rsidRPr="008C6A63">
        <w:rPr>
          <w:rFonts w:cs="Arial"/>
        </w:rPr>
        <w:tab/>
        <w:t>+420 222 272</w:t>
      </w:r>
      <w:r>
        <w:rPr>
          <w:rFonts w:cs="Arial"/>
        </w:rPr>
        <w:t> </w:t>
      </w:r>
      <w:r w:rsidRPr="008C6A63">
        <w:rPr>
          <w:rFonts w:cs="Arial"/>
        </w:rPr>
        <w:t>222</w:t>
      </w:r>
    </w:p>
    <w:p w14:paraId="73043450" w14:textId="77777777" w:rsidR="008C6A63" w:rsidRDefault="008C6A63" w:rsidP="008C6A63">
      <w:pPr>
        <w:pStyle w:val="Odstavecseseznamem"/>
        <w:widowControl w:val="0"/>
        <w:tabs>
          <w:tab w:val="left" w:pos="540"/>
        </w:tabs>
        <w:spacing w:after="0" w:line="240" w:lineRule="auto"/>
        <w:ind w:left="862"/>
        <w:rPr>
          <w:rFonts w:cs="Arial"/>
        </w:rPr>
      </w:pPr>
    </w:p>
    <w:p w14:paraId="2D63C645" w14:textId="77777777" w:rsidR="008C6A63" w:rsidRDefault="008C6A63" w:rsidP="0079463B">
      <w:pPr>
        <w:widowControl w:val="0"/>
        <w:tabs>
          <w:tab w:val="left" w:pos="540"/>
        </w:tabs>
        <w:spacing w:after="0" w:line="240" w:lineRule="auto"/>
        <w:rPr>
          <w:rFonts w:eastAsia="Times New Roman" w:cs="Calibri"/>
          <w:szCs w:val="20"/>
          <w:lang w:eastAsia="cs-CZ"/>
        </w:rPr>
      </w:pPr>
    </w:p>
    <w:p w14:paraId="423FC447" w14:textId="77777777" w:rsidR="0079463B" w:rsidRPr="0079463B" w:rsidRDefault="0079463B" w:rsidP="0079463B">
      <w:pPr>
        <w:widowControl w:val="0"/>
        <w:tabs>
          <w:tab w:val="left" w:pos="540"/>
        </w:tabs>
        <w:spacing w:after="0" w:line="240" w:lineRule="auto"/>
        <w:rPr>
          <w:rFonts w:eastAsia="Times New Roman" w:cs="Calibri"/>
          <w:szCs w:val="20"/>
          <w:lang w:eastAsia="cs-CZ"/>
        </w:rPr>
      </w:pPr>
    </w:p>
    <w:p w14:paraId="0CE419CC" w14:textId="736A1F48" w:rsidR="00211FAA" w:rsidRPr="00CB7921" w:rsidRDefault="00211FAA" w:rsidP="00211FAA">
      <w:pPr>
        <w:widowControl w:val="0"/>
        <w:tabs>
          <w:tab w:val="left" w:pos="540"/>
        </w:tabs>
        <w:spacing w:after="0" w:line="240" w:lineRule="auto"/>
        <w:jc w:val="center"/>
        <w:rPr>
          <w:rFonts w:eastAsia="Times New Roman" w:cs="Calibri"/>
          <w:b/>
          <w:sz w:val="24"/>
          <w:szCs w:val="20"/>
          <w:lang w:eastAsia="cs-CZ"/>
        </w:rPr>
      </w:pPr>
      <w:r w:rsidRPr="00CB7921">
        <w:rPr>
          <w:rFonts w:eastAsia="Times New Roman" w:cs="Calibri"/>
          <w:b/>
          <w:sz w:val="24"/>
          <w:szCs w:val="20"/>
          <w:lang w:eastAsia="cs-CZ"/>
        </w:rPr>
        <w:lastRenderedPageBreak/>
        <w:t xml:space="preserve">Článek </w:t>
      </w:r>
      <w:r w:rsidR="00984D80" w:rsidRPr="00CB7921">
        <w:rPr>
          <w:rFonts w:eastAsia="Times New Roman" w:cs="Calibri"/>
          <w:b/>
          <w:sz w:val="24"/>
          <w:szCs w:val="20"/>
          <w:lang w:eastAsia="cs-CZ"/>
        </w:rPr>
        <w:t>8</w:t>
      </w:r>
    </w:p>
    <w:p w14:paraId="25BE6AC6" w14:textId="1BFE0139" w:rsidR="00211FAA" w:rsidRPr="0026409D" w:rsidRDefault="00211FAA" w:rsidP="00211FAA">
      <w:pPr>
        <w:widowControl w:val="0"/>
        <w:tabs>
          <w:tab w:val="left" w:pos="540"/>
        </w:tabs>
        <w:spacing w:after="0" w:line="240" w:lineRule="auto"/>
        <w:jc w:val="center"/>
        <w:rPr>
          <w:rFonts w:eastAsia="Times New Roman" w:cs="Calibri"/>
          <w:b/>
          <w:szCs w:val="20"/>
          <w:lang w:eastAsia="cs-CZ"/>
        </w:rPr>
      </w:pPr>
      <w:r w:rsidRPr="0026409D">
        <w:rPr>
          <w:rFonts w:eastAsia="Times New Roman" w:cs="Calibri"/>
          <w:b/>
          <w:szCs w:val="20"/>
          <w:lang w:eastAsia="cs-CZ"/>
        </w:rPr>
        <w:t xml:space="preserve">Smluvní </w:t>
      </w:r>
      <w:r w:rsidR="003E1EE3" w:rsidRPr="0026409D">
        <w:rPr>
          <w:rFonts w:eastAsia="Times New Roman" w:cs="Calibri"/>
          <w:b/>
          <w:szCs w:val="20"/>
          <w:lang w:eastAsia="cs-CZ"/>
        </w:rPr>
        <w:t>sankce</w:t>
      </w:r>
    </w:p>
    <w:p w14:paraId="107DC309" w14:textId="77777777" w:rsidR="00211FAA" w:rsidRPr="0026409D" w:rsidRDefault="00211FAA" w:rsidP="00211FAA">
      <w:pPr>
        <w:widowControl w:val="0"/>
        <w:tabs>
          <w:tab w:val="left" w:pos="540"/>
        </w:tabs>
        <w:spacing w:after="0" w:line="240" w:lineRule="auto"/>
        <w:jc w:val="both"/>
        <w:rPr>
          <w:rFonts w:eastAsia="Times New Roman" w:cs="Calibri"/>
          <w:sz w:val="18"/>
          <w:szCs w:val="20"/>
          <w:lang w:eastAsia="cs-CZ"/>
        </w:rPr>
      </w:pPr>
    </w:p>
    <w:p w14:paraId="78CD1B48" w14:textId="16686BE3" w:rsidR="00772983" w:rsidRPr="0026409D" w:rsidRDefault="003E1EE3" w:rsidP="00211FAA">
      <w:pPr>
        <w:widowControl w:val="0"/>
        <w:tabs>
          <w:tab w:val="left" w:pos="540"/>
        </w:tabs>
        <w:spacing w:after="0" w:line="240" w:lineRule="auto"/>
        <w:jc w:val="both"/>
        <w:rPr>
          <w:rFonts w:eastAsia="Times New Roman" w:cs="Calibri"/>
          <w:szCs w:val="20"/>
          <w:lang w:eastAsia="cs-CZ"/>
        </w:rPr>
      </w:pPr>
      <w:r w:rsidRPr="0026409D">
        <w:rPr>
          <w:rFonts w:eastAsia="Times New Roman" w:cs="Calibri"/>
          <w:szCs w:val="20"/>
          <w:lang w:eastAsia="cs-CZ"/>
        </w:rPr>
        <w:t>1.</w:t>
      </w:r>
      <w:r w:rsidR="00872E3A" w:rsidRPr="0026409D">
        <w:rPr>
          <w:rFonts w:eastAsia="Times New Roman" w:cs="Calibri"/>
          <w:szCs w:val="20"/>
          <w:lang w:eastAsia="cs-CZ"/>
        </w:rPr>
        <w:t xml:space="preserve"> </w:t>
      </w:r>
      <w:r w:rsidR="00211FAA" w:rsidRPr="0026409D">
        <w:rPr>
          <w:rFonts w:eastAsia="Times New Roman" w:cs="Calibri"/>
          <w:szCs w:val="20"/>
          <w:lang w:eastAsia="cs-CZ"/>
        </w:rPr>
        <w:t xml:space="preserve">Při nedodržení </w:t>
      </w:r>
      <w:r w:rsidRPr="0026409D">
        <w:rPr>
          <w:rFonts w:eastAsia="Times New Roman" w:cs="Calibri"/>
          <w:szCs w:val="20"/>
          <w:lang w:eastAsia="cs-CZ"/>
        </w:rPr>
        <w:t xml:space="preserve">lhůty pro </w:t>
      </w:r>
      <w:r w:rsidR="00127420" w:rsidRPr="0026409D">
        <w:rPr>
          <w:rFonts w:eastAsia="Times New Roman" w:cs="Calibri"/>
          <w:szCs w:val="20"/>
          <w:lang w:eastAsia="cs-CZ"/>
        </w:rPr>
        <w:t xml:space="preserve">odezvu a </w:t>
      </w:r>
      <w:r w:rsidR="00EA22F6" w:rsidRPr="0026409D">
        <w:rPr>
          <w:rFonts w:eastAsia="Times New Roman" w:cs="Calibri"/>
          <w:szCs w:val="20"/>
          <w:lang w:eastAsia="cs-CZ"/>
        </w:rPr>
        <w:t>řešení incidentů</w:t>
      </w:r>
      <w:r w:rsidRPr="0026409D">
        <w:rPr>
          <w:rFonts w:eastAsia="Times New Roman" w:cs="Calibri"/>
          <w:szCs w:val="20"/>
          <w:lang w:eastAsia="cs-CZ"/>
        </w:rPr>
        <w:t xml:space="preserve"> (</w:t>
      </w:r>
      <w:r w:rsidR="00EA22F6" w:rsidRPr="0026409D">
        <w:rPr>
          <w:rFonts w:eastAsia="Times New Roman" w:cs="Calibri"/>
          <w:szCs w:val="20"/>
          <w:lang w:eastAsia="cs-CZ"/>
        </w:rPr>
        <w:t xml:space="preserve">dle </w:t>
      </w:r>
      <w:r w:rsidR="00296FF3" w:rsidRPr="0026409D">
        <w:rPr>
          <w:rFonts w:eastAsia="Times New Roman" w:cs="Calibri"/>
          <w:szCs w:val="20"/>
          <w:lang w:eastAsia="cs-CZ"/>
        </w:rPr>
        <w:t xml:space="preserve">přílohy č. 1 </w:t>
      </w:r>
      <w:r w:rsidR="00211FAA" w:rsidRPr="0026409D">
        <w:rPr>
          <w:rFonts w:eastAsia="Times New Roman" w:cs="Calibri"/>
          <w:szCs w:val="20"/>
          <w:lang w:eastAsia="cs-CZ"/>
        </w:rPr>
        <w:t>této smlouvy</w:t>
      </w:r>
      <w:r w:rsidR="00EA22F6" w:rsidRPr="0026409D">
        <w:rPr>
          <w:rFonts w:eastAsia="Times New Roman" w:cs="Calibri"/>
          <w:szCs w:val="20"/>
          <w:lang w:eastAsia="cs-CZ"/>
        </w:rPr>
        <w:t xml:space="preserve">, kapitola </w:t>
      </w:r>
      <w:r w:rsidR="00464F58" w:rsidRPr="0026409D">
        <w:rPr>
          <w:rFonts w:eastAsia="Times New Roman" w:cs="Calibri"/>
          <w:szCs w:val="20"/>
          <w:lang w:eastAsia="cs-CZ"/>
        </w:rPr>
        <w:t>3</w:t>
      </w:r>
      <w:r w:rsidR="00EA22F6" w:rsidRPr="0026409D">
        <w:rPr>
          <w:rFonts w:eastAsia="Times New Roman" w:cs="Calibri"/>
          <w:szCs w:val="20"/>
          <w:lang w:eastAsia="cs-CZ"/>
        </w:rPr>
        <w:t xml:space="preserve"> </w:t>
      </w:r>
      <w:r w:rsidR="00464F58" w:rsidRPr="0026409D">
        <w:rPr>
          <w:rFonts w:eastAsia="Times New Roman" w:cs="Calibri"/>
          <w:szCs w:val="20"/>
          <w:lang w:eastAsia="cs-CZ"/>
        </w:rPr>
        <w:t>–</w:t>
      </w:r>
      <w:r w:rsidR="00EA22F6" w:rsidRPr="0026409D">
        <w:rPr>
          <w:rFonts w:eastAsia="Times New Roman" w:cs="Calibri"/>
          <w:szCs w:val="20"/>
          <w:lang w:eastAsia="cs-CZ"/>
        </w:rPr>
        <w:t xml:space="preserve"> </w:t>
      </w:r>
      <w:r w:rsidR="00464F58" w:rsidRPr="0026409D">
        <w:rPr>
          <w:rFonts w:eastAsia="Times New Roman" w:cs="Calibri"/>
          <w:szCs w:val="20"/>
          <w:lang w:eastAsia="cs-CZ"/>
        </w:rPr>
        <w:t>Požadavky na služby</w:t>
      </w:r>
      <w:r w:rsidRPr="0026409D">
        <w:rPr>
          <w:rFonts w:eastAsia="Times New Roman" w:cs="Calibri"/>
          <w:szCs w:val="20"/>
          <w:lang w:eastAsia="cs-CZ"/>
        </w:rPr>
        <w:t>)</w:t>
      </w:r>
      <w:r w:rsidR="00211FAA" w:rsidRPr="0026409D">
        <w:rPr>
          <w:rFonts w:eastAsia="Times New Roman" w:cs="Calibri"/>
          <w:szCs w:val="20"/>
          <w:lang w:eastAsia="cs-CZ"/>
        </w:rPr>
        <w:t xml:space="preserve"> </w:t>
      </w:r>
      <w:r w:rsidRPr="0026409D">
        <w:rPr>
          <w:rFonts w:eastAsia="Times New Roman" w:cs="Calibri"/>
          <w:szCs w:val="20"/>
          <w:lang w:eastAsia="cs-CZ"/>
        </w:rPr>
        <w:t xml:space="preserve">uhradí </w:t>
      </w:r>
      <w:r w:rsidR="00211FAA" w:rsidRPr="0026409D">
        <w:rPr>
          <w:rFonts w:eastAsia="Times New Roman" w:cs="Calibri"/>
          <w:szCs w:val="20"/>
          <w:lang w:eastAsia="cs-CZ"/>
        </w:rPr>
        <w:t>zhotovitel</w:t>
      </w:r>
      <w:r w:rsidRPr="0026409D">
        <w:rPr>
          <w:rFonts w:eastAsia="Times New Roman" w:cs="Calibri"/>
          <w:szCs w:val="20"/>
          <w:lang w:eastAsia="cs-CZ"/>
        </w:rPr>
        <w:t xml:space="preserve"> objednateli </w:t>
      </w:r>
      <w:r w:rsidR="00211FAA" w:rsidRPr="0026409D">
        <w:rPr>
          <w:rFonts w:eastAsia="Times New Roman" w:cs="Calibri"/>
          <w:szCs w:val="20"/>
          <w:lang w:eastAsia="cs-CZ"/>
        </w:rPr>
        <w:t>smluvní pokut</w:t>
      </w:r>
      <w:r w:rsidRPr="0026409D">
        <w:rPr>
          <w:rFonts w:eastAsia="Times New Roman" w:cs="Calibri"/>
          <w:szCs w:val="20"/>
          <w:lang w:eastAsia="cs-CZ"/>
        </w:rPr>
        <w:t>u</w:t>
      </w:r>
      <w:r w:rsidR="00211FAA" w:rsidRPr="0026409D">
        <w:rPr>
          <w:rFonts w:eastAsia="Times New Roman" w:cs="Calibri"/>
          <w:szCs w:val="20"/>
          <w:lang w:eastAsia="cs-CZ"/>
        </w:rPr>
        <w:t xml:space="preserve"> </w:t>
      </w:r>
      <w:r w:rsidR="00296FF3" w:rsidRPr="0026409D">
        <w:rPr>
          <w:rFonts w:eastAsia="Times New Roman" w:cs="Calibri"/>
          <w:szCs w:val="20"/>
          <w:lang w:eastAsia="cs-CZ"/>
        </w:rPr>
        <w:t>dle následující tabulky:</w:t>
      </w:r>
    </w:p>
    <w:p w14:paraId="453836F2" w14:textId="21332E0D" w:rsidR="00296FF3" w:rsidRPr="0026409D" w:rsidRDefault="00211FAA" w:rsidP="00211FAA">
      <w:pPr>
        <w:widowControl w:val="0"/>
        <w:tabs>
          <w:tab w:val="left" w:pos="540"/>
        </w:tabs>
        <w:spacing w:after="0" w:line="240" w:lineRule="auto"/>
        <w:jc w:val="both"/>
        <w:rPr>
          <w:rFonts w:eastAsia="Times New Roman" w:cs="Calibri"/>
          <w:szCs w:val="20"/>
          <w:lang w:eastAsia="cs-CZ"/>
        </w:rPr>
      </w:pPr>
      <w:r w:rsidRPr="0026409D">
        <w:rPr>
          <w:rFonts w:eastAsia="Times New Roman" w:cs="Calibri"/>
          <w:szCs w:val="20"/>
          <w:lang w:eastAsia="cs-CZ"/>
        </w:rPr>
        <w:t xml:space="preserve"> </w:t>
      </w:r>
    </w:p>
    <w:tbl>
      <w:tblPr>
        <w:tblW w:w="902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21"/>
      </w:tblGrid>
      <w:tr w:rsidR="00CB7921" w:rsidRPr="0026409D" w14:paraId="115C67A4" w14:textId="77777777" w:rsidTr="00296FF3">
        <w:tc>
          <w:tcPr>
            <w:tcW w:w="2700" w:type="dxa"/>
            <w:shd w:val="clear" w:color="auto" w:fill="F2F2F2" w:themeFill="background1" w:themeFillShade="F2"/>
            <w:vAlign w:val="center"/>
          </w:tcPr>
          <w:p w14:paraId="18A0B2B1" w14:textId="56AD8FB6" w:rsidR="00296FF3" w:rsidRPr="0026409D" w:rsidRDefault="003E4C87" w:rsidP="00296FF3">
            <w:pPr>
              <w:widowControl w:val="0"/>
              <w:tabs>
                <w:tab w:val="left" w:pos="540"/>
              </w:tabs>
              <w:spacing w:after="0" w:line="240" w:lineRule="auto"/>
              <w:jc w:val="both"/>
              <w:rPr>
                <w:rFonts w:eastAsia="Times New Roman" w:cs="Calibri"/>
                <w:b/>
                <w:bCs/>
                <w:szCs w:val="20"/>
                <w:lang w:eastAsia="cs-CZ"/>
              </w:rPr>
            </w:pPr>
            <w:r w:rsidRPr="0026409D">
              <w:rPr>
                <w:rFonts w:eastAsia="Times New Roman" w:cs="Calibri"/>
                <w:b/>
                <w:bCs/>
                <w:szCs w:val="20"/>
                <w:lang w:eastAsia="cs-CZ"/>
              </w:rPr>
              <w:t>Závažnost incidentu</w:t>
            </w:r>
          </w:p>
        </w:tc>
        <w:tc>
          <w:tcPr>
            <w:tcW w:w="6321" w:type="dxa"/>
            <w:shd w:val="clear" w:color="auto" w:fill="F2F2F2" w:themeFill="background1" w:themeFillShade="F2"/>
            <w:vAlign w:val="center"/>
          </w:tcPr>
          <w:p w14:paraId="67F3DC6E" w14:textId="77777777" w:rsidR="00296FF3" w:rsidRPr="0026409D" w:rsidRDefault="00296FF3" w:rsidP="00296FF3">
            <w:pPr>
              <w:widowControl w:val="0"/>
              <w:tabs>
                <w:tab w:val="left" w:pos="540"/>
              </w:tabs>
              <w:spacing w:after="0" w:line="240" w:lineRule="auto"/>
              <w:jc w:val="both"/>
              <w:rPr>
                <w:rFonts w:eastAsia="Times New Roman" w:cs="Calibri"/>
                <w:b/>
                <w:bCs/>
                <w:szCs w:val="20"/>
                <w:lang w:eastAsia="cs-CZ"/>
              </w:rPr>
            </w:pPr>
            <w:r w:rsidRPr="0026409D">
              <w:rPr>
                <w:rFonts w:eastAsia="Times New Roman" w:cs="Calibri"/>
                <w:b/>
                <w:bCs/>
                <w:szCs w:val="20"/>
                <w:lang w:eastAsia="cs-CZ"/>
              </w:rPr>
              <w:t>smluvní pokuta</w:t>
            </w:r>
          </w:p>
        </w:tc>
      </w:tr>
      <w:tr w:rsidR="00CB7921" w:rsidRPr="0026409D" w14:paraId="19E3E301" w14:textId="77777777" w:rsidTr="005867EB">
        <w:trPr>
          <w:trHeight w:val="204"/>
        </w:trPr>
        <w:tc>
          <w:tcPr>
            <w:tcW w:w="2700" w:type="dxa"/>
          </w:tcPr>
          <w:p w14:paraId="2100C5D6" w14:textId="437A6F3B" w:rsidR="00296FF3" w:rsidRPr="0026409D" w:rsidRDefault="00A46170" w:rsidP="00296FF3">
            <w:pPr>
              <w:widowControl w:val="0"/>
              <w:tabs>
                <w:tab w:val="left" w:pos="540"/>
              </w:tabs>
              <w:spacing w:after="0" w:line="240" w:lineRule="auto"/>
              <w:jc w:val="both"/>
              <w:rPr>
                <w:rFonts w:eastAsia="Times New Roman" w:cs="Calibri"/>
                <w:b/>
                <w:szCs w:val="20"/>
                <w:lang w:eastAsia="cs-CZ"/>
              </w:rPr>
            </w:pPr>
            <w:r w:rsidRPr="0026409D">
              <w:rPr>
                <w:rFonts w:eastAsia="Times New Roman" w:cs="Calibri"/>
                <w:b/>
                <w:szCs w:val="20"/>
                <w:lang w:eastAsia="cs-CZ"/>
              </w:rPr>
              <w:t xml:space="preserve">P1 </w:t>
            </w:r>
            <w:r w:rsidR="00445ACF" w:rsidRPr="0026409D">
              <w:rPr>
                <w:rFonts w:eastAsia="Times New Roman" w:cs="Calibri"/>
                <w:b/>
                <w:szCs w:val="20"/>
                <w:lang w:eastAsia="cs-CZ"/>
              </w:rPr>
              <w:t>(</w:t>
            </w:r>
            <w:r w:rsidR="003E4C87" w:rsidRPr="0026409D">
              <w:rPr>
                <w:rFonts w:eastAsia="Times New Roman" w:cs="Calibri"/>
                <w:b/>
                <w:szCs w:val="20"/>
                <w:lang w:eastAsia="cs-CZ"/>
              </w:rPr>
              <w:t>Kritická</w:t>
            </w:r>
            <w:r w:rsidR="00445ACF" w:rsidRPr="0026409D">
              <w:rPr>
                <w:rFonts w:eastAsia="Times New Roman" w:cs="Calibri"/>
                <w:b/>
                <w:szCs w:val="20"/>
                <w:lang w:eastAsia="cs-CZ"/>
              </w:rPr>
              <w:t>)</w:t>
            </w:r>
          </w:p>
        </w:tc>
        <w:tc>
          <w:tcPr>
            <w:tcW w:w="6321" w:type="dxa"/>
          </w:tcPr>
          <w:p w14:paraId="35B2729E" w14:textId="0F7585A7" w:rsidR="00296FF3" w:rsidRPr="0026409D" w:rsidRDefault="00FA7E69" w:rsidP="00296FF3">
            <w:pPr>
              <w:widowControl w:val="0"/>
              <w:tabs>
                <w:tab w:val="left" w:pos="540"/>
              </w:tabs>
              <w:spacing w:after="0" w:line="240" w:lineRule="auto"/>
              <w:jc w:val="both"/>
              <w:rPr>
                <w:rFonts w:eastAsia="Times New Roman" w:cs="Calibri"/>
                <w:szCs w:val="20"/>
                <w:lang w:eastAsia="cs-CZ"/>
              </w:rPr>
            </w:pPr>
            <w:r w:rsidRPr="0026409D">
              <w:rPr>
                <w:rFonts w:eastAsia="Times New Roman" w:cs="Calibri"/>
                <w:szCs w:val="20"/>
                <w:lang w:eastAsia="cs-CZ"/>
              </w:rPr>
              <w:t>3</w:t>
            </w:r>
            <w:r w:rsidR="00296FF3" w:rsidRPr="0026409D">
              <w:rPr>
                <w:rFonts w:eastAsia="Times New Roman" w:cs="Calibri"/>
                <w:szCs w:val="20"/>
                <w:lang w:eastAsia="cs-CZ"/>
              </w:rPr>
              <w:t> 000 CZK za každou započatou hodinu prodlení</w:t>
            </w:r>
          </w:p>
        </w:tc>
      </w:tr>
      <w:tr w:rsidR="00296FF3" w:rsidRPr="00CB7921" w14:paraId="7E6189DA" w14:textId="77777777" w:rsidTr="004C5BCE">
        <w:tc>
          <w:tcPr>
            <w:tcW w:w="2700" w:type="dxa"/>
          </w:tcPr>
          <w:p w14:paraId="0C3BF465" w14:textId="4B0A015A" w:rsidR="00296FF3" w:rsidRPr="0026409D" w:rsidRDefault="00A46170" w:rsidP="00296FF3">
            <w:pPr>
              <w:widowControl w:val="0"/>
              <w:tabs>
                <w:tab w:val="left" w:pos="540"/>
              </w:tabs>
              <w:spacing w:after="0" w:line="240" w:lineRule="auto"/>
              <w:jc w:val="both"/>
              <w:rPr>
                <w:rFonts w:eastAsia="Times New Roman" w:cs="Calibri"/>
                <w:b/>
                <w:szCs w:val="20"/>
                <w:lang w:eastAsia="cs-CZ"/>
              </w:rPr>
            </w:pPr>
            <w:r w:rsidRPr="0026409D">
              <w:rPr>
                <w:rFonts w:eastAsia="Times New Roman" w:cs="Calibri"/>
                <w:b/>
                <w:szCs w:val="20"/>
                <w:lang w:eastAsia="cs-CZ"/>
              </w:rPr>
              <w:t xml:space="preserve">P2 </w:t>
            </w:r>
            <w:r w:rsidR="00445ACF" w:rsidRPr="0026409D">
              <w:rPr>
                <w:rFonts w:eastAsia="Times New Roman" w:cs="Calibri"/>
                <w:b/>
                <w:szCs w:val="20"/>
                <w:lang w:eastAsia="cs-CZ"/>
              </w:rPr>
              <w:t>(Běžná)</w:t>
            </w:r>
          </w:p>
        </w:tc>
        <w:tc>
          <w:tcPr>
            <w:tcW w:w="6321" w:type="dxa"/>
          </w:tcPr>
          <w:p w14:paraId="731B6E40" w14:textId="212A7DF6" w:rsidR="00296FF3" w:rsidRPr="00CB7921" w:rsidRDefault="00970964" w:rsidP="00296FF3">
            <w:pPr>
              <w:widowControl w:val="0"/>
              <w:tabs>
                <w:tab w:val="left" w:pos="540"/>
              </w:tabs>
              <w:spacing w:after="0" w:line="240" w:lineRule="auto"/>
              <w:jc w:val="both"/>
              <w:rPr>
                <w:rFonts w:eastAsia="Times New Roman" w:cs="Calibri"/>
                <w:szCs w:val="20"/>
                <w:lang w:eastAsia="cs-CZ"/>
              </w:rPr>
            </w:pPr>
            <w:r w:rsidRPr="0026409D">
              <w:rPr>
                <w:rFonts w:eastAsia="Times New Roman" w:cs="Calibri"/>
                <w:szCs w:val="20"/>
                <w:lang w:eastAsia="cs-CZ"/>
              </w:rPr>
              <w:t>5</w:t>
            </w:r>
            <w:r w:rsidR="00296FF3" w:rsidRPr="0026409D">
              <w:rPr>
                <w:rFonts w:eastAsia="Times New Roman" w:cs="Calibri"/>
                <w:szCs w:val="20"/>
                <w:lang w:eastAsia="cs-CZ"/>
              </w:rPr>
              <w:t xml:space="preserve"> 000 CZK za každý započatý den prodlení</w:t>
            </w:r>
          </w:p>
        </w:tc>
      </w:tr>
    </w:tbl>
    <w:p w14:paraId="43AFDC54" w14:textId="3AA41EA3"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4CA454DD" w14:textId="1A898A25" w:rsidR="00211FAA" w:rsidRPr="00CB7921" w:rsidRDefault="00872E3A" w:rsidP="00211FAA">
      <w:pPr>
        <w:widowControl w:val="0"/>
        <w:tabs>
          <w:tab w:val="left" w:pos="540"/>
        </w:tabs>
        <w:spacing w:after="0" w:line="240" w:lineRule="auto"/>
        <w:jc w:val="both"/>
        <w:rPr>
          <w:rFonts w:eastAsia="Times New Roman" w:cs="Calibri"/>
          <w:lang w:eastAsia="cs-CZ"/>
        </w:rPr>
      </w:pPr>
      <w:r w:rsidRPr="00CB7921">
        <w:rPr>
          <w:rFonts w:eastAsia="Times New Roman" w:cs="Calibri"/>
          <w:lang w:eastAsia="cs-CZ"/>
        </w:rPr>
        <w:t xml:space="preserve">2. </w:t>
      </w:r>
      <w:r w:rsidR="003E1EE3" w:rsidRPr="00CB7921">
        <w:rPr>
          <w:rFonts w:eastAsia="Times New Roman" w:cs="Calibri"/>
          <w:lang w:eastAsia="cs-CZ"/>
        </w:rPr>
        <w:t>Smluvní pokuta je splatná na účet objednatele do 30 dnů od obdržení výzvy k uhrazení pokuty.</w:t>
      </w:r>
    </w:p>
    <w:p w14:paraId="5408E13B" w14:textId="77777777" w:rsidR="003E1EE3" w:rsidRPr="00CB7921" w:rsidRDefault="003E1EE3" w:rsidP="00211FAA">
      <w:pPr>
        <w:widowControl w:val="0"/>
        <w:tabs>
          <w:tab w:val="left" w:pos="540"/>
        </w:tabs>
        <w:spacing w:after="0" w:line="240" w:lineRule="auto"/>
        <w:jc w:val="both"/>
        <w:rPr>
          <w:rFonts w:eastAsia="Times New Roman" w:cs="Calibri"/>
          <w:sz w:val="18"/>
          <w:szCs w:val="20"/>
          <w:lang w:eastAsia="cs-CZ"/>
        </w:rPr>
      </w:pPr>
    </w:p>
    <w:p w14:paraId="57586DA9" w14:textId="1C55F40A"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3. V případě prodlení objednatele s úhradou </w:t>
      </w:r>
      <w:r w:rsidR="003E1EE3" w:rsidRPr="00CB7921">
        <w:rPr>
          <w:rFonts w:eastAsia="Times New Roman" w:cs="Calibri"/>
          <w:szCs w:val="20"/>
          <w:lang w:eastAsia="cs-CZ"/>
        </w:rPr>
        <w:t xml:space="preserve">sjednaného </w:t>
      </w:r>
      <w:r w:rsidR="00A46170" w:rsidRPr="00CB7921">
        <w:rPr>
          <w:rFonts w:eastAsia="Times New Roman" w:cs="Calibri"/>
          <w:szCs w:val="20"/>
          <w:lang w:eastAsia="cs-CZ"/>
        </w:rPr>
        <w:t xml:space="preserve">čtvrtletního </w:t>
      </w:r>
      <w:r w:rsidR="003E1EE3" w:rsidRPr="00CB7921">
        <w:rPr>
          <w:rFonts w:eastAsia="Times New Roman" w:cs="Calibri"/>
          <w:szCs w:val="20"/>
          <w:lang w:eastAsia="cs-CZ"/>
        </w:rPr>
        <w:t>paušálu (</w:t>
      </w:r>
      <w:r w:rsidRPr="00CB7921">
        <w:rPr>
          <w:rFonts w:eastAsia="Times New Roman" w:cs="Calibri"/>
          <w:szCs w:val="20"/>
          <w:lang w:eastAsia="cs-CZ"/>
        </w:rPr>
        <w:t xml:space="preserve">podle čl. </w:t>
      </w:r>
      <w:r w:rsidR="00984D80" w:rsidRPr="00CB7921">
        <w:rPr>
          <w:rFonts w:eastAsia="Times New Roman" w:cs="Calibri"/>
          <w:szCs w:val="20"/>
          <w:lang w:eastAsia="cs-CZ"/>
        </w:rPr>
        <w:t>4</w:t>
      </w:r>
      <w:r w:rsidRPr="00CB7921">
        <w:rPr>
          <w:rFonts w:eastAsia="Times New Roman" w:cs="Calibri"/>
          <w:szCs w:val="20"/>
          <w:lang w:eastAsia="cs-CZ"/>
        </w:rPr>
        <w:t xml:space="preserve"> této smlouvy</w:t>
      </w:r>
      <w:r w:rsidR="00A51720" w:rsidRPr="00CB7921">
        <w:rPr>
          <w:rFonts w:eastAsia="Times New Roman" w:cs="Calibri"/>
          <w:szCs w:val="20"/>
          <w:lang w:eastAsia="cs-CZ"/>
        </w:rPr>
        <w:t>) o více jak 60 dnů</w:t>
      </w:r>
      <w:r w:rsidRPr="00CB7921">
        <w:rPr>
          <w:rFonts w:eastAsia="Times New Roman" w:cs="Calibri"/>
          <w:szCs w:val="20"/>
          <w:lang w:eastAsia="cs-CZ"/>
        </w:rPr>
        <w:t xml:space="preserve"> je objednatel povinen zaplatit zhotoviteli úrok z prodlení ve výši 0,</w:t>
      </w:r>
      <w:r w:rsidR="007B4EE4" w:rsidRPr="00CB7921">
        <w:rPr>
          <w:rFonts w:eastAsia="Times New Roman" w:cs="Calibri"/>
          <w:szCs w:val="20"/>
          <w:lang w:eastAsia="cs-CZ"/>
        </w:rPr>
        <w:t>0</w:t>
      </w:r>
      <w:r w:rsidRPr="00CB7921">
        <w:rPr>
          <w:rFonts w:eastAsia="Times New Roman" w:cs="Calibri"/>
          <w:szCs w:val="20"/>
          <w:lang w:eastAsia="cs-CZ"/>
        </w:rPr>
        <w:t>2</w:t>
      </w:r>
      <w:r w:rsidR="007A49D6" w:rsidRPr="00CB7921">
        <w:rPr>
          <w:rFonts w:eastAsia="Times New Roman" w:cs="Calibri"/>
          <w:szCs w:val="20"/>
          <w:lang w:eastAsia="cs-CZ"/>
        </w:rPr>
        <w:t xml:space="preserve"> </w:t>
      </w:r>
      <w:r w:rsidRPr="00CB7921">
        <w:rPr>
          <w:rFonts w:eastAsia="Times New Roman" w:cs="Calibri"/>
          <w:szCs w:val="20"/>
          <w:lang w:eastAsia="cs-CZ"/>
        </w:rPr>
        <w:t>%</w:t>
      </w:r>
      <w:r w:rsidR="00A51720" w:rsidRPr="00CB7921">
        <w:rPr>
          <w:rFonts w:eastAsia="Times New Roman" w:cs="Calibri"/>
          <w:szCs w:val="20"/>
          <w:lang w:eastAsia="cs-CZ"/>
        </w:rPr>
        <w:t xml:space="preserve"> z neuhrazené částky </w:t>
      </w:r>
      <w:r w:rsidRPr="00CB7921">
        <w:rPr>
          <w:rFonts w:eastAsia="Times New Roman" w:cs="Calibri"/>
          <w:szCs w:val="20"/>
          <w:lang w:eastAsia="cs-CZ"/>
        </w:rPr>
        <w:t xml:space="preserve">za každý den prodlení. </w:t>
      </w:r>
    </w:p>
    <w:p w14:paraId="7673E241"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56BBCD1A" w14:textId="2625E10F"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4. Za prokázané porušení povinností o ochraně informací </w:t>
      </w:r>
      <w:r w:rsidR="00F750E9" w:rsidRPr="00CB7921">
        <w:rPr>
          <w:rFonts w:eastAsia="Times New Roman" w:cs="Calibri"/>
          <w:szCs w:val="20"/>
          <w:lang w:eastAsia="cs-CZ"/>
        </w:rPr>
        <w:t>(</w:t>
      </w:r>
      <w:r w:rsidRPr="00CB7921">
        <w:rPr>
          <w:rFonts w:eastAsia="Times New Roman" w:cs="Calibri"/>
          <w:szCs w:val="20"/>
          <w:lang w:eastAsia="cs-CZ"/>
        </w:rPr>
        <w:t>ve smyslu čl</w:t>
      </w:r>
      <w:r w:rsidR="0051503C" w:rsidRPr="00CB7921">
        <w:rPr>
          <w:rFonts w:eastAsia="Times New Roman" w:cs="Calibri"/>
          <w:szCs w:val="20"/>
          <w:lang w:eastAsia="cs-CZ"/>
        </w:rPr>
        <w:t>.</w:t>
      </w:r>
      <w:r w:rsidRPr="00CB7921">
        <w:rPr>
          <w:rFonts w:eastAsia="Times New Roman" w:cs="Calibri"/>
          <w:szCs w:val="20"/>
          <w:lang w:eastAsia="cs-CZ"/>
        </w:rPr>
        <w:t xml:space="preserve"> </w:t>
      </w:r>
      <w:r w:rsidR="00984D80" w:rsidRPr="00CB7921">
        <w:rPr>
          <w:rFonts w:eastAsia="Times New Roman" w:cs="Calibri"/>
          <w:szCs w:val="20"/>
          <w:lang w:eastAsia="cs-CZ"/>
        </w:rPr>
        <w:t>9</w:t>
      </w:r>
      <w:r w:rsidRPr="00CB7921">
        <w:rPr>
          <w:rFonts w:eastAsia="Times New Roman" w:cs="Calibri"/>
          <w:szCs w:val="20"/>
          <w:lang w:eastAsia="cs-CZ"/>
        </w:rPr>
        <w:t xml:space="preserve"> této smlouvy</w:t>
      </w:r>
      <w:r w:rsidR="00F750E9" w:rsidRPr="00CB7921">
        <w:rPr>
          <w:rFonts w:eastAsia="Times New Roman" w:cs="Calibri"/>
          <w:szCs w:val="20"/>
          <w:lang w:eastAsia="cs-CZ"/>
        </w:rPr>
        <w:t>)</w:t>
      </w:r>
      <w:r w:rsidRPr="00CB7921">
        <w:rPr>
          <w:rFonts w:eastAsia="Times New Roman" w:cs="Calibri"/>
          <w:szCs w:val="20"/>
          <w:lang w:eastAsia="cs-CZ"/>
        </w:rPr>
        <w:t xml:space="preserve"> má poškozená strana právo požadovat po druhé smluvní straně smluvní pokutu ve výši 50.000 Kč. Nárok na náhradu škody tím není dotčen. </w:t>
      </w:r>
    </w:p>
    <w:p w14:paraId="7DB83116"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1E40269C" w14:textId="77777777" w:rsidR="00211FAA" w:rsidRPr="00CB7921" w:rsidRDefault="00211FAA" w:rsidP="00211FAA">
      <w:pPr>
        <w:widowControl w:val="0"/>
        <w:tabs>
          <w:tab w:val="left" w:pos="540"/>
        </w:tabs>
        <w:spacing w:after="0" w:line="240" w:lineRule="auto"/>
        <w:jc w:val="both"/>
        <w:rPr>
          <w:rFonts w:asciiTheme="minorHAnsi" w:eastAsia="Times New Roman" w:hAnsiTheme="minorHAnsi" w:cs="Calibri"/>
          <w:szCs w:val="20"/>
          <w:lang w:eastAsia="cs-CZ"/>
        </w:rPr>
      </w:pPr>
      <w:r w:rsidRPr="00CB7921">
        <w:rPr>
          <w:rFonts w:asciiTheme="minorHAnsi" w:eastAsia="Times New Roman" w:hAnsiTheme="minorHAnsi" w:cs="Calibri"/>
          <w:szCs w:val="20"/>
          <w:lang w:eastAsia="cs-CZ"/>
        </w:rPr>
        <w:t xml:space="preserve">5. Nárok na zaplacení sjednané smluvní pokuty vzniká v případě každého jednotlivého porušení povinnosti. </w:t>
      </w:r>
    </w:p>
    <w:p w14:paraId="1E15EDD7" w14:textId="77777777" w:rsidR="00211FAA" w:rsidRPr="00CB7921" w:rsidRDefault="00211FAA" w:rsidP="00211FAA">
      <w:pPr>
        <w:widowControl w:val="0"/>
        <w:tabs>
          <w:tab w:val="left" w:pos="540"/>
        </w:tabs>
        <w:spacing w:after="0" w:line="240" w:lineRule="auto"/>
        <w:jc w:val="both"/>
        <w:rPr>
          <w:rFonts w:asciiTheme="minorHAnsi" w:eastAsia="Times New Roman" w:hAnsiTheme="minorHAnsi" w:cs="Calibri"/>
          <w:sz w:val="18"/>
          <w:szCs w:val="20"/>
          <w:lang w:eastAsia="cs-CZ"/>
        </w:rPr>
      </w:pPr>
    </w:p>
    <w:p w14:paraId="351B35FA" w14:textId="4F91856A" w:rsidR="00211FAA" w:rsidRPr="00CB7921" w:rsidRDefault="00211FAA" w:rsidP="00F750E9">
      <w:pPr>
        <w:widowControl w:val="0"/>
        <w:tabs>
          <w:tab w:val="left" w:pos="540"/>
        </w:tabs>
        <w:spacing w:after="0" w:line="240" w:lineRule="auto"/>
        <w:jc w:val="both"/>
        <w:rPr>
          <w:rFonts w:asciiTheme="minorHAnsi" w:eastAsia="Times New Roman" w:hAnsiTheme="minorHAnsi"/>
          <w:szCs w:val="24"/>
        </w:rPr>
      </w:pPr>
      <w:r w:rsidRPr="00CB7921">
        <w:rPr>
          <w:rFonts w:asciiTheme="minorHAnsi" w:eastAsia="Times New Roman" w:hAnsiTheme="minorHAnsi" w:cs="Calibri"/>
          <w:szCs w:val="20"/>
          <w:lang w:eastAsia="cs-CZ"/>
        </w:rPr>
        <w:t>6. </w:t>
      </w:r>
      <w:r w:rsidRPr="00CB7921">
        <w:rPr>
          <w:rFonts w:asciiTheme="minorHAnsi" w:eastAsia="Times New Roman" w:hAnsiTheme="minorHAnsi"/>
          <w:szCs w:val="24"/>
        </w:rPr>
        <w:t>Povinností zaplatit smluvní pokutu není dotčen nárok na náhradu škody, jež se hradí v plné výši bez ohledu na uhrazenou výši smluvní pokuty.</w:t>
      </w:r>
    </w:p>
    <w:p w14:paraId="6FF27748" w14:textId="77777777" w:rsidR="00211FAA" w:rsidRPr="00CB7921" w:rsidRDefault="00211FAA" w:rsidP="00211FAA">
      <w:pPr>
        <w:widowControl w:val="0"/>
        <w:tabs>
          <w:tab w:val="left" w:pos="266"/>
        </w:tabs>
        <w:spacing w:after="0" w:line="240" w:lineRule="auto"/>
        <w:contextualSpacing/>
        <w:rPr>
          <w:rFonts w:asciiTheme="minorHAnsi" w:eastAsia="Times New Roman" w:hAnsiTheme="minorHAnsi"/>
          <w:sz w:val="18"/>
          <w:szCs w:val="24"/>
        </w:rPr>
      </w:pPr>
    </w:p>
    <w:p w14:paraId="43D6FF97" w14:textId="77777777" w:rsidR="00211FAA" w:rsidRPr="00CB7921" w:rsidRDefault="00211FAA" w:rsidP="007C629D">
      <w:pPr>
        <w:widowControl w:val="0"/>
        <w:numPr>
          <w:ilvl w:val="0"/>
          <w:numId w:val="13"/>
        </w:numPr>
        <w:tabs>
          <w:tab w:val="left" w:pos="284"/>
          <w:tab w:val="left" w:pos="540"/>
        </w:tabs>
        <w:spacing w:after="0" w:line="240" w:lineRule="auto"/>
        <w:ind w:left="0" w:firstLine="0"/>
        <w:contextualSpacing/>
        <w:jc w:val="both"/>
        <w:rPr>
          <w:rFonts w:asciiTheme="minorHAnsi" w:eastAsia="Times New Roman" w:hAnsiTheme="minorHAnsi"/>
          <w:szCs w:val="24"/>
        </w:rPr>
      </w:pPr>
      <w:r w:rsidRPr="00CB7921">
        <w:rPr>
          <w:rFonts w:asciiTheme="minorHAnsi" w:eastAsia="Times New Roman" w:hAnsiTheme="minorHAnsi"/>
          <w:szCs w:val="24"/>
        </w:rPr>
        <w:t>Obě strany se současně zavazují učinit všechna možná opatření k tomu, aby nemohlo dojít ke vzniku škod na straně jejich nebo jejich obchodních partnerů, případně aby vzniklé škody byly co nejmenší.</w:t>
      </w:r>
    </w:p>
    <w:p w14:paraId="2A181634" w14:textId="77777777" w:rsidR="00211FAA" w:rsidRPr="00CB7921" w:rsidRDefault="00211FAA" w:rsidP="00211FAA">
      <w:pPr>
        <w:widowControl w:val="0"/>
        <w:tabs>
          <w:tab w:val="left" w:pos="284"/>
        </w:tabs>
        <w:spacing w:after="0" w:line="240" w:lineRule="auto"/>
        <w:contextualSpacing/>
        <w:rPr>
          <w:rFonts w:asciiTheme="minorHAnsi" w:eastAsia="Times New Roman" w:hAnsiTheme="minorHAnsi"/>
          <w:sz w:val="18"/>
          <w:szCs w:val="24"/>
        </w:rPr>
      </w:pPr>
    </w:p>
    <w:p w14:paraId="12CE720B" w14:textId="77777777" w:rsidR="00211FAA" w:rsidRPr="00CB7921" w:rsidRDefault="00211FAA" w:rsidP="007C629D">
      <w:pPr>
        <w:widowControl w:val="0"/>
        <w:numPr>
          <w:ilvl w:val="0"/>
          <w:numId w:val="13"/>
        </w:numPr>
        <w:tabs>
          <w:tab w:val="left" w:pos="426"/>
          <w:tab w:val="left" w:pos="540"/>
        </w:tabs>
        <w:spacing w:after="0" w:line="240" w:lineRule="auto"/>
        <w:ind w:left="0" w:firstLine="0"/>
        <w:contextualSpacing/>
        <w:jc w:val="both"/>
        <w:rPr>
          <w:rFonts w:asciiTheme="minorHAnsi" w:eastAsia="Times New Roman" w:hAnsiTheme="minorHAnsi"/>
        </w:rPr>
      </w:pPr>
      <w:r w:rsidRPr="00CB7921">
        <w:rPr>
          <w:rFonts w:asciiTheme="minorHAnsi" w:eastAsia="Times New Roman" w:hAnsiTheme="minorHAnsi"/>
        </w:rPr>
        <w:t>Jakékoli ustanovení Smlouvy o smluvních pokutách nezbavuje žádnou ze smluvních stran povinnosti k náhradě škody. Nevyplývá-li ze Smlouvy něco jiného, stanoví se smluvní pokuta z částky bez daně z přidané hodnoty.</w:t>
      </w:r>
    </w:p>
    <w:p w14:paraId="14F9CF63" w14:textId="77777777" w:rsidR="00211FAA" w:rsidRPr="00CB7921" w:rsidRDefault="00211FAA" w:rsidP="00211FAA">
      <w:pPr>
        <w:widowControl w:val="0"/>
        <w:spacing w:after="0" w:line="240" w:lineRule="auto"/>
        <w:contextualSpacing/>
        <w:rPr>
          <w:rFonts w:asciiTheme="minorHAnsi" w:eastAsia="Times New Roman" w:hAnsiTheme="minorHAnsi"/>
          <w:sz w:val="18"/>
        </w:rPr>
      </w:pPr>
    </w:p>
    <w:p w14:paraId="40E45626" w14:textId="4EEE94E7" w:rsidR="00211FAA" w:rsidRPr="00CB7921" w:rsidRDefault="00211FAA" w:rsidP="00211FAA">
      <w:pPr>
        <w:widowControl w:val="0"/>
        <w:tabs>
          <w:tab w:val="left" w:pos="540"/>
        </w:tabs>
        <w:spacing w:after="0" w:line="240" w:lineRule="auto"/>
        <w:jc w:val="center"/>
        <w:rPr>
          <w:rFonts w:eastAsia="Times New Roman" w:cs="Calibri"/>
          <w:b/>
          <w:sz w:val="24"/>
          <w:szCs w:val="20"/>
          <w:lang w:eastAsia="cs-CZ"/>
        </w:rPr>
      </w:pPr>
      <w:r w:rsidRPr="00CB7921">
        <w:rPr>
          <w:rFonts w:eastAsia="Times New Roman" w:cs="Calibri"/>
          <w:b/>
          <w:sz w:val="24"/>
          <w:szCs w:val="20"/>
          <w:lang w:eastAsia="cs-CZ"/>
        </w:rPr>
        <w:t xml:space="preserve">Článek </w:t>
      </w:r>
      <w:r w:rsidR="00984D80" w:rsidRPr="00CB7921">
        <w:rPr>
          <w:rFonts w:eastAsia="Times New Roman" w:cs="Calibri"/>
          <w:b/>
          <w:sz w:val="24"/>
          <w:szCs w:val="20"/>
          <w:lang w:eastAsia="cs-CZ"/>
        </w:rPr>
        <w:t>9</w:t>
      </w:r>
    </w:p>
    <w:p w14:paraId="12C9C7A0" w14:textId="77777777" w:rsidR="00211FAA" w:rsidRPr="00CB7921" w:rsidRDefault="00211FAA" w:rsidP="00211FAA">
      <w:pPr>
        <w:widowControl w:val="0"/>
        <w:tabs>
          <w:tab w:val="left" w:pos="540"/>
        </w:tabs>
        <w:spacing w:after="0" w:line="240" w:lineRule="auto"/>
        <w:jc w:val="center"/>
        <w:rPr>
          <w:rFonts w:eastAsia="Times New Roman" w:cs="Calibri"/>
          <w:b/>
          <w:szCs w:val="20"/>
          <w:lang w:eastAsia="cs-CZ"/>
        </w:rPr>
      </w:pPr>
      <w:r w:rsidRPr="00CB7921">
        <w:rPr>
          <w:rFonts w:eastAsia="Times New Roman" w:cs="Calibri"/>
          <w:b/>
          <w:szCs w:val="20"/>
          <w:lang w:eastAsia="cs-CZ"/>
        </w:rPr>
        <w:t>Ochrana informací</w:t>
      </w:r>
    </w:p>
    <w:p w14:paraId="0F9460E9" w14:textId="77777777" w:rsidR="00404754" w:rsidRPr="00CB7921" w:rsidRDefault="00404754" w:rsidP="00211FAA">
      <w:pPr>
        <w:widowControl w:val="0"/>
        <w:tabs>
          <w:tab w:val="left" w:pos="540"/>
        </w:tabs>
        <w:spacing w:after="0" w:line="240" w:lineRule="auto"/>
        <w:jc w:val="center"/>
        <w:rPr>
          <w:rFonts w:eastAsia="Times New Roman" w:cs="Calibri"/>
          <w:b/>
          <w:szCs w:val="20"/>
          <w:lang w:eastAsia="cs-CZ"/>
        </w:rPr>
      </w:pPr>
    </w:p>
    <w:p w14:paraId="61FBF41A"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1. Smluvní strany jsou si vědomy toho, že v rámci plnění této smlouvy:</w:t>
      </w:r>
    </w:p>
    <w:p w14:paraId="19D08561" w14:textId="77777777" w:rsidR="00211FAA" w:rsidRPr="00CB7921" w:rsidRDefault="00211FAA" w:rsidP="007C629D">
      <w:pPr>
        <w:widowControl w:val="0"/>
        <w:numPr>
          <w:ilvl w:val="0"/>
          <w:numId w:val="11"/>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mohou si vzájemně úmyslně nebo i opominutím poskytnout informace, které budou považovány za důvěrné (dále jen „</w:t>
      </w:r>
      <w:r w:rsidRPr="00CB7921">
        <w:rPr>
          <w:rFonts w:eastAsia="Times New Roman" w:cs="Calibri"/>
          <w:szCs w:val="20"/>
          <w:u w:val="single"/>
          <w:lang w:eastAsia="cs-CZ"/>
        </w:rPr>
        <w:t>důvěrné informace</w:t>
      </w:r>
      <w:r w:rsidRPr="00CB7921">
        <w:rPr>
          <w:rFonts w:eastAsia="Times New Roman" w:cs="Calibri"/>
          <w:szCs w:val="20"/>
          <w:lang w:eastAsia="cs-CZ"/>
        </w:rPr>
        <w:t>“),</w:t>
      </w:r>
    </w:p>
    <w:p w14:paraId="6F999E58" w14:textId="77777777" w:rsidR="00211FAA" w:rsidRPr="00CB7921" w:rsidRDefault="00211FAA" w:rsidP="007C629D">
      <w:pPr>
        <w:widowControl w:val="0"/>
        <w:numPr>
          <w:ilvl w:val="0"/>
          <w:numId w:val="11"/>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mohou jejich zaměstnanci získat vědomou činností druhé strany nebo i jejím opominutím přístup k důvěrným informacím druhé strany.</w:t>
      </w:r>
    </w:p>
    <w:p w14:paraId="735C9A70"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429DC049"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2. 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38E68544"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7E9345E2"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3. 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w:t>
      </w:r>
      <w:r w:rsidRPr="00CB7921">
        <w:rPr>
          <w:rFonts w:eastAsia="Times New Roman" w:cs="Calibri"/>
          <w:szCs w:val="20"/>
          <w:lang w:eastAsia="cs-CZ"/>
        </w:rPr>
        <w:lastRenderedPageBreak/>
        <w:t>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72ECFA8A"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085481B0"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4. 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2CFFF2AA"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720D204C"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5. Bez ohledu na výše uvedená ustanovení se za důvěrné nepovažují informace, které: </w:t>
      </w:r>
    </w:p>
    <w:p w14:paraId="7C9CFAD1" w14:textId="77777777" w:rsidR="00211FAA" w:rsidRPr="00CB7921"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se staly veřejně známými, aniž by to zavinila záměrně či opominutím přijímající strana</w:t>
      </w:r>
    </w:p>
    <w:p w14:paraId="2D4F23D4" w14:textId="77777777" w:rsidR="00211FAA" w:rsidRPr="00CB7921"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měla přijímající strana legálně k dispozici před uzavřením této smlouvy, pokud takové informace nebyly předmětem jiné, dříve mezi smluvními stranami uzavřené smlouvy o ochraně informací</w:t>
      </w:r>
    </w:p>
    <w:p w14:paraId="501E5840" w14:textId="77777777" w:rsidR="00211FAA" w:rsidRPr="00CB7921"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jsou výsledkem postupu, při kterém k nim přijímající strana dospěje nezávisle a je to schopna doložit svými záznamy nebo důvěrnými informacemi třetí strany</w:t>
      </w:r>
    </w:p>
    <w:p w14:paraId="372C8018" w14:textId="77777777" w:rsidR="00211FAA" w:rsidRPr="00CB7921"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po podpisu této smlouvy poskytne přijímající straně třetí osoba, jež takové informace přitom nezíská přímo ani nepřímo od strany, jež je jejich vlastníkem.</w:t>
      </w:r>
    </w:p>
    <w:p w14:paraId="413AE153"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0AE3075F" w14:textId="71D5A1E6"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6. Ustanovení tohoto článku není dotčeno ukončením této smlouvy</w:t>
      </w:r>
      <w:r w:rsidR="00F750E9" w:rsidRPr="00CB7921">
        <w:rPr>
          <w:rFonts w:eastAsia="Times New Roman" w:cs="Calibri"/>
          <w:szCs w:val="20"/>
          <w:lang w:eastAsia="cs-CZ"/>
        </w:rPr>
        <w:t xml:space="preserve"> (resp. rok po ukončení této smlouvy)</w:t>
      </w:r>
      <w:r w:rsidRPr="00CB7921">
        <w:rPr>
          <w:rFonts w:eastAsia="Times New Roman" w:cs="Calibri"/>
          <w:szCs w:val="20"/>
          <w:lang w:eastAsia="cs-CZ"/>
        </w:rPr>
        <w:t>.</w:t>
      </w:r>
    </w:p>
    <w:p w14:paraId="14626369" w14:textId="1D8C75B9" w:rsidR="0093024E" w:rsidRPr="00CB7921" w:rsidRDefault="0093024E" w:rsidP="00211FAA">
      <w:pPr>
        <w:widowControl w:val="0"/>
        <w:tabs>
          <w:tab w:val="left" w:pos="540"/>
        </w:tabs>
        <w:spacing w:after="0" w:line="240" w:lineRule="auto"/>
        <w:jc w:val="both"/>
        <w:rPr>
          <w:rFonts w:eastAsia="Times New Roman" w:cs="Calibri"/>
          <w:szCs w:val="20"/>
          <w:lang w:eastAsia="cs-CZ"/>
        </w:rPr>
      </w:pPr>
    </w:p>
    <w:p w14:paraId="429E6F4C" w14:textId="2359A7F8" w:rsidR="00211FAA" w:rsidRPr="00CB7921" w:rsidRDefault="0093024E"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7. Smluvní strany se dohodly, že pokud to bude potřebné ke splnění požadavků předpisů na ochranu osobních údajů (tyto zahrnují například zákon č. 110/2019 Sb. o zpracovávání osobních údajů (GDPR), uzavřou bez zbytečného odkladu po výzvě kterékoli smluvní strany písemný dodatek této smlouvy zohledňující takové požadavky.</w:t>
      </w:r>
    </w:p>
    <w:p w14:paraId="15FF50FB" w14:textId="77777777" w:rsidR="001E0E85" w:rsidRPr="00CB7921" w:rsidRDefault="001E0E85" w:rsidP="00211FAA">
      <w:pPr>
        <w:widowControl w:val="0"/>
        <w:tabs>
          <w:tab w:val="left" w:pos="540"/>
        </w:tabs>
        <w:spacing w:after="0" w:line="240" w:lineRule="auto"/>
        <w:jc w:val="center"/>
        <w:rPr>
          <w:rFonts w:eastAsia="Times New Roman" w:cs="Calibri"/>
          <w:b/>
          <w:szCs w:val="20"/>
          <w:lang w:eastAsia="cs-CZ"/>
        </w:rPr>
      </w:pPr>
    </w:p>
    <w:p w14:paraId="68B1E1C1" w14:textId="295E50B0" w:rsidR="001E0E85" w:rsidRPr="00CB7921" w:rsidRDefault="001E0E85" w:rsidP="001E0E85">
      <w:pPr>
        <w:widowControl w:val="0"/>
        <w:tabs>
          <w:tab w:val="left" w:pos="540"/>
        </w:tabs>
        <w:spacing w:after="0" w:line="240" w:lineRule="auto"/>
        <w:jc w:val="center"/>
        <w:rPr>
          <w:rFonts w:eastAsia="Times New Roman" w:cs="Calibri"/>
          <w:b/>
          <w:sz w:val="24"/>
          <w:szCs w:val="20"/>
          <w:lang w:eastAsia="cs-CZ"/>
        </w:rPr>
      </w:pPr>
      <w:r w:rsidRPr="00CB7921">
        <w:rPr>
          <w:rFonts w:eastAsia="Times New Roman" w:cs="Calibri"/>
          <w:b/>
          <w:sz w:val="24"/>
          <w:szCs w:val="20"/>
          <w:lang w:eastAsia="cs-CZ"/>
        </w:rPr>
        <w:t>Článek 1</w:t>
      </w:r>
      <w:r w:rsidR="00376B30" w:rsidRPr="00CB7921">
        <w:rPr>
          <w:rFonts w:eastAsia="Times New Roman" w:cs="Calibri"/>
          <w:b/>
          <w:sz w:val="24"/>
          <w:szCs w:val="20"/>
          <w:lang w:eastAsia="cs-CZ"/>
        </w:rPr>
        <w:t>0</w:t>
      </w:r>
    </w:p>
    <w:p w14:paraId="0B2E9DA1" w14:textId="75848FDE" w:rsidR="001E0E85" w:rsidRPr="00CB7921" w:rsidRDefault="001E0E85" w:rsidP="001E0E85">
      <w:pPr>
        <w:widowControl w:val="0"/>
        <w:tabs>
          <w:tab w:val="left" w:pos="540"/>
        </w:tabs>
        <w:spacing w:after="0" w:line="240" w:lineRule="auto"/>
        <w:jc w:val="center"/>
        <w:rPr>
          <w:rFonts w:eastAsia="Times New Roman" w:cs="Calibri"/>
          <w:b/>
          <w:szCs w:val="20"/>
          <w:lang w:eastAsia="cs-CZ"/>
        </w:rPr>
      </w:pPr>
      <w:r w:rsidRPr="00CB7921">
        <w:rPr>
          <w:rFonts w:eastAsia="Times New Roman" w:cs="Calibri"/>
          <w:b/>
          <w:szCs w:val="20"/>
          <w:lang w:eastAsia="cs-CZ"/>
        </w:rPr>
        <w:t>Odpovědnost za škodu, pojištění</w:t>
      </w:r>
    </w:p>
    <w:p w14:paraId="74173296" w14:textId="77777777" w:rsidR="00404754" w:rsidRPr="00CB7921" w:rsidRDefault="00404754" w:rsidP="001E0E85">
      <w:pPr>
        <w:widowControl w:val="0"/>
        <w:tabs>
          <w:tab w:val="left" w:pos="540"/>
        </w:tabs>
        <w:spacing w:after="0" w:line="240" w:lineRule="auto"/>
        <w:jc w:val="center"/>
        <w:rPr>
          <w:rFonts w:eastAsia="Times New Roman" w:cs="Calibri"/>
          <w:b/>
          <w:szCs w:val="20"/>
          <w:lang w:eastAsia="cs-CZ"/>
        </w:rPr>
      </w:pPr>
    </w:p>
    <w:p w14:paraId="693A54E6" w14:textId="77DA15F7" w:rsidR="001E0E85" w:rsidRPr="00CB7921" w:rsidRDefault="001E0E85" w:rsidP="001E0E85">
      <w:pPr>
        <w:widowControl w:val="0"/>
        <w:tabs>
          <w:tab w:val="left" w:pos="540"/>
        </w:tabs>
        <w:spacing w:after="0" w:line="240" w:lineRule="auto"/>
        <w:rPr>
          <w:rFonts w:eastAsia="Times New Roman" w:cs="Calibri"/>
          <w:szCs w:val="20"/>
          <w:lang w:eastAsia="cs-CZ"/>
        </w:rPr>
      </w:pPr>
      <w:r w:rsidRPr="00CB7921">
        <w:rPr>
          <w:rFonts w:eastAsia="Times New Roman" w:cs="Calibri"/>
          <w:szCs w:val="20"/>
          <w:lang w:eastAsia="cs-CZ"/>
        </w:rPr>
        <w:t>1. Zhotovitel odpovídá objednateli za škodu, kterou mu způsobí při plnění této smlouvy.</w:t>
      </w:r>
    </w:p>
    <w:p w14:paraId="63C91219" w14:textId="77777777" w:rsidR="001E0E85" w:rsidRPr="00CB7921" w:rsidRDefault="001E0E85" w:rsidP="001E0E85">
      <w:pPr>
        <w:widowControl w:val="0"/>
        <w:tabs>
          <w:tab w:val="left" w:pos="540"/>
        </w:tabs>
        <w:spacing w:after="0" w:line="240" w:lineRule="auto"/>
        <w:rPr>
          <w:rFonts w:eastAsia="Times New Roman" w:cs="Calibri"/>
          <w:szCs w:val="20"/>
          <w:lang w:eastAsia="cs-CZ"/>
        </w:rPr>
      </w:pPr>
    </w:p>
    <w:p w14:paraId="04898C49" w14:textId="33C827B8" w:rsidR="001E0E85" w:rsidRPr="00CB7921" w:rsidRDefault="001E0E85" w:rsidP="001E0E85">
      <w:pPr>
        <w:widowControl w:val="0"/>
        <w:tabs>
          <w:tab w:val="left" w:pos="540"/>
        </w:tabs>
        <w:spacing w:after="0" w:line="240" w:lineRule="auto"/>
        <w:rPr>
          <w:rFonts w:eastAsia="Times New Roman" w:cs="Calibri"/>
          <w:szCs w:val="20"/>
          <w:lang w:eastAsia="cs-CZ"/>
        </w:rPr>
      </w:pPr>
      <w:r w:rsidRPr="00CB7921">
        <w:rPr>
          <w:rFonts w:eastAsia="Times New Roman" w:cs="Calibri"/>
          <w:szCs w:val="20"/>
          <w:lang w:eastAsia="cs-CZ"/>
        </w:rPr>
        <w:t>2. Zhotovitel nese odpovědnost za jednání osob, které použil v souvislosti s plněním této smlouvy.</w:t>
      </w:r>
    </w:p>
    <w:p w14:paraId="097592D4" w14:textId="5F6BAAF8" w:rsidR="001E0E85" w:rsidRPr="00CB7921" w:rsidRDefault="001E0E85" w:rsidP="001E0E85">
      <w:pPr>
        <w:widowControl w:val="0"/>
        <w:tabs>
          <w:tab w:val="left" w:pos="540"/>
        </w:tabs>
        <w:spacing w:after="0" w:line="240" w:lineRule="auto"/>
        <w:rPr>
          <w:rFonts w:eastAsia="Times New Roman" w:cs="Calibri"/>
          <w:szCs w:val="20"/>
          <w:lang w:eastAsia="cs-CZ"/>
        </w:rPr>
      </w:pPr>
    </w:p>
    <w:p w14:paraId="58EEE062" w14:textId="290A500F" w:rsidR="00D41AC9" w:rsidRPr="00CB7921" w:rsidRDefault="00736929" w:rsidP="001E0E85">
      <w:pPr>
        <w:widowControl w:val="0"/>
        <w:tabs>
          <w:tab w:val="left" w:pos="540"/>
        </w:tabs>
        <w:spacing w:after="0" w:line="240" w:lineRule="auto"/>
        <w:rPr>
          <w:rFonts w:eastAsia="Times New Roman" w:cs="Calibri"/>
          <w:szCs w:val="20"/>
          <w:lang w:eastAsia="cs-CZ"/>
        </w:rPr>
      </w:pPr>
      <w:r w:rsidRPr="00CB7921">
        <w:rPr>
          <w:rFonts w:eastAsia="Times New Roman" w:cs="Calibri"/>
          <w:szCs w:val="20"/>
          <w:lang w:eastAsia="cs-CZ"/>
        </w:rPr>
        <w:t>3</w:t>
      </w:r>
      <w:r w:rsidR="001E0E85" w:rsidRPr="00CB7921">
        <w:rPr>
          <w:rFonts w:eastAsia="Times New Roman" w:cs="Calibri"/>
          <w:szCs w:val="20"/>
          <w:lang w:eastAsia="cs-CZ"/>
        </w:rPr>
        <w:t xml:space="preserve">. </w:t>
      </w:r>
      <w:r w:rsidR="002776AA" w:rsidRPr="00CB7921">
        <w:rPr>
          <w:rFonts w:eastAsia="Times New Roman" w:cs="Calibri"/>
          <w:szCs w:val="20"/>
          <w:lang w:eastAsia="cs-CZ"/>
        </w:rPr>
        <w:t>POJIŠTĚNÍ – Zhotovitel</w:t>
      </w:r>
      <w:r w:rsidR="00D41AC9" w:rsidRPr="00CB7921">
        <w:t xml:space="preserve"> se zavazuje, že po celou dobu platnosti této smlouvy bude mít sjednánu pojistnou smlouvu pro případ způsobení škody objednateli či třetí osobě s limitním plněním na jednu škodnou událost minimálně </w:t>
      </w:r>
      <w:r w:rsidR="000D4284" w:rsidRPr="00CB7921">
        <w:rPr>
          <w:b/>
        </w:rPr>
        <w:t>1</w:t>
      </w:r>
      <w:r w:rsidR="00CC4A1B" w:rsidRPr="00CB7921">
        <w:rPr>
          <w:b/>
        </w:rPr>
        <w:t>0</w:t>
      </w:r>
      <w:r w:rsidR="00836855" w:rsidRPr="00CB7921">
        <w:rPr>
          <w:b/>
        </w:rPr>
        <w:t> </w:t>
      </w:r>
      <w:r w:rsidR="00D41AC9" w:rsidRPr="00CB7921">
        <w:rPr>
          <w:b/>
        </w:rPr>
        <w:t>000</w:t>
      </w:r>
      <w:r w:rsidR="00836855" w:rsidRPr="00CB7921">
        <w:rPr>
          <w:b/>
        </w:rPr>
        <w:t xml:space="preserve"> </w:t>
      </w:r>
      <w:r w:rsidR="00D41AC9" w:rsidRPr="00CB7921">
        <w:rPr>
          <w:b/>
        </w:rPr>
        <w:t>000,- Kč.</w:t>
      </w:r>
      <w:r w:rsidR="00D41AC9" w:rsidRPr="00CB7921">
        <w:t xml:space="preserve"> Kopii pojistné smlouvy předloží </w:t>
      </w:r>
      <w:r w:rsidR="006A0AE3" w:rsidRPr="00CB7921">
        <w:t>z</w:t>
      </w:r>
      <w:r w:rsidR="0034659D" w:rsidRPr="00CB7921">
        <w:t>hotovitel</w:t>
      </w:r>
      <w:r w:rsidR="00D41AC9" w:rsidRPr="00CB7921">
        <w:t xml:space="preserve"> objednateli </w:t>
      </w:r>
      <w:r w:rsidR="006A0AE3" w:rsidRPr="00CB7921">
        <w:t>na vyžádání</w:t>
      </w:r>
      <w:r w:rsidR="00D41AC9" w:rsidRPr="00CB7921">
        <w:t>.</w:t>
      </w:r>
    </w:p>
    <w:p w14:paraId="6144D287"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p>
    <w:p w14:paraId="6D915D3D" w14:textId="12543EA3" w:rsidR="000E24A0" w:rsidRPr="00CB7921" w:rsidRDefault="000E24A0" w:rsidP="00CB7921">
      <w:pPr>
        <w:keepNext/>
        <w:widowControl w:val="0"/>
        <w:tabs>
          <w:tab w:val="left" w:pos="540"/>
        </w:tabs>
        <w:spacing w:after="0" w:line="240" w:lineRule="auto"/>
        <w:jc w:val="center"/>
        <w:rPr>
          <w:rFonts w:eastAsia="Times New Roman" w:cs="Calibri"/>
          <w:szCs w:val="20"/>
          <w:lang w:eastAsia="cs-CZ"/>
        </w:rPr>
      </w:pPr>
      <w:bookmarkStart w:id="7" w:name="_Hlk187141684"/>
      <w:r w:rsidRPr="00CB7921">
        <w:rPr>
          <w:rFonts w:eastAsia="Times New Roman" w:cs="Calibri"/>
          <w:b/>
          <w:sz w:val="24"/>
          <w:szCs w:val="20"/>
          <w:lang w:eastAsia="cs-CZ"/>
        </w:rPr>
        <w:t>Článek 1</w:t>
      </w:r>
      <w:r w:rsidR="00376B30" w:rsidRPr="00CB7921">
        <w:rPr>
          <w:rFonts w:eastAsia="Times New Roman" w:cs="Calibri"/>
          <w:b/>
          <w:sz w:val="24"/>
          <w:szCs w:val="20"/>
          <w:lang w:eastAsia="cs-CZ"/>
        </w:rPr>
        <w:t>1</w:t>
      </w:r>
    </w:p>
    <w:p w14:paraId="76ECDEAB" w14:textId="7EE1E9C5" w:rsidR="000E24A0" w:rsidRPr="00CB7921" w:rsidRDefault="00A25C56" w:rsidP="00CB7921">
      <w:pPr>
        <w:keepNext/>
        <w:widowControl w:val="0"/>
        <w:tabs>
          <w:tab w:val="left" w:pos="540"/>
        </w:tabs>
        <w:spacing w:after="0" w:line="240" w:lineRule="auto"/>
        <w:jc w:val="center"/>
        <w:rPr>
          <w:rFonts w:eastAsia="Times New Roman" w:cs="Calibri"/>
          <w:b/>
          <w:bCs/>
          <w:szCs w:val="20"/>
          <w:lang w:eastAsia="cs-CZ"/>
        </w:rPr>
      </w:pPr>
      <w:r w:rsidRPr="00CB7921">
        <w:rPr>
          <w:rFonts w:eastAsia="Times New Roman" w:cs="Calibri"/>
          <w:b/>
          <w:bCs/>
          <w:szCs w:val="20"/>
          <w:lang w:eastAsia="cs-CZ"/>
        </w:rPr>
        <w:t>Ukončení smluvního vztahu</w:t>
      </w:r>
    </w:p>
    <w:bookmarkEnd w:id="7"/>
    <w:p w14:paraId="47D565E6" w14:textId="77777777" w:rsidR="00A25C56" w:rsidRPr="00CB7921" w:rsidRDefault="00A25C56" w:rsidP="00CB7921">
      <w:pPr>
        <w:keepNext/>
        <w:widowControl w:val="0"/>
        <w:tabs>
          <w:tab w:val="left" w:pos="540"/>
        </w:tabs>
        <w:spacing w:after="0" w:line="240" w:lineRule="auto"/>
        <w:jc w:val="center"/>
        <w:rPr>
          <w:rFonts w:eastAsia="Times New Roman" w:cs="Calibri"/>
          <w:b/>
          <w:bCs/>
          <w:szCs w:val="20"/>
          <w:lang w:eastAsia="cs-CZ"/>
        </w:rPr>
      </w:pPr>
    </w:p>
    <w:p w14:paraId="1A74BA86" w14:textId="072D2B6C" w:rsidR="00A25C56" w:rsidRPr="00CB7921" w:rsidRDefault="00A25C56" w:rsidP="00CB7921">
      <w:pPr>
        <w:keepNext/>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1. Tuto smlouvu lze předčasně ukončit:</w:t>
      </w:r>
    </w:p>
    <w:p w14:paraId="0B246F10" w14:textId="02CC051B" w:rsidR="00A25C56" w:rsidRPr="00CB7921" w:rsidRDefault="00A25C56" w:rsidP="00A25C56">
      <w:pPr>
        <w:widowControl w:val="0"/>
        <w:spacing w:after="0" w:line="240" w:lineRule="auto"/>
        <w:ind w:left="426" w:hanging="284"/>
        <w:jc w:val="both"/>
        <w:rPr>
          <w:rFonts w:eastAsia="Times New Roman" w:cs="Calibri"/>
          <w:szCs w:val="20"/>
          <w:lang w:eastAsia="cs-CZ"/>
        </w:rPr>
      </w:pPr>
      <w:r w:rsidRPr="00CB7921">
        <w:rPr>
          <w:rFonts w:eastAsia="Times New Roman" w:cs="Calibri"/>
          <w:szCs w:val="20"/>
          <w:lang w:eastAsia="cs-CZ"/>
        </w:rPr>
        <w:t>a)</w:t>
      </w:r>
      <w:r w:rsidR="00A01083" w:rsidRPr="00CB7921">
        <w:rPr>
          <w:rFonts w:eastAsia="Times New Roman" w:cs="Calibri"/>
          <w:szCs w:val="20"/>
          <w:lang w:eastAsia="cs-CZ"/>
        </w:rPr>
        <w:t xml:space="preserve"> </w:t>
      </w:r>
      <w:r w:rsidRPr="00CB7921">
        <w:rPr>
          <w:rFonts w:eastAsia="Times New Roman" w:cs="Calibri"/>
          <w:szCs w:val="20"/>
          <w:lang w:eastAsia="cs-CZ"/>
        </w:rPr>
        <w:t>dohodou smluvních stran, jejíž součástí je i vypořádání vzájemných závazků a pohledávek;</w:t>
      </w:r>
    </w:p>
    <w:p w14:paraId="0FC57E20" w14:textId="19CCCE71" w:rsidR="00A25C56" w:rsidRPr="00CB7921" w:rsidRDefault="00A25C56" w:rsidP="00A25C56">
      <w:pPr>
        <w:widowControl w:val="0"/>
        <w:spacing w:after="0" w:line="240" w:lineRule="auto"/>
        <w:ind w:left="426" w:hanging="284"/>
        <w:jc w:val="both"/>
        <w:rPr>
          <w:rFonts w:eastAsia="Times New Roman" w:cs="Calibri"/>
          <w:szCs w:val="20"/>
          <w:lang w:eastAsia="cs-CZ"/>
        </w:rPr>
      </w:pPr>
      <w:r w:rsidRPr="00CB7921">
        <w:rPr>
          <w:rFonts w:eastAsia="Times New Roman" w:cs="Calibri"/>
          <w:szCs w:val="20"/>
          <w:lang w:eastAsia="cs-CZ"/>
        </w:rPr>
        <w:t>b)</w:t>
      </w:r>
      <w:r w:rsidR="00A01083" w:rsidRPr="00CB7921">
        <w:rPr>
          <w:rFonts w:eastAsia="Times New Roman" w:cs="Calibri"/>
          <w:szCs w:val="20"/>
          <w:lang w:eastAsia="cs-CZ"/>
        </w:rPr>
        <w:t xml:space="preserve"> </w:t>
      </w:r>
      <w:r w:rsidRPr="00CB7921">
        <w:rPr>
          <w:rFonts w:eastAsia="Times New Roman" w:cs="Calibri"/>
          <w:szCs w:val="20"/>
          <w:lang w:eastAsia="cs-CZ"/>
        </w:rPr>
        <w:t>odstoupením od smlouvy</w:t>
      </w:r>
      <w:r w:rsidR="00BF3123" w:rsidRPr="00CB7921">
        <w:rPr>
          <w:rFonts w:eastAsia="Times New Roman" w:cs="Calibri"/>
          <w:szCs w:val="20"/>
          <w:lang w:eastAsia="cs-CZ"/>
        </w:rPr>
        <w:t>;</w:t>
      </w:r>
    </w:p>
    <w:p w14:paraId="268445C7" w14:textId="38F944B2" w:rsidR="00A25C56" w:rsidRPr="00CB7921" w:rsidRDefault="00A25C56" w:rsidP="00A25C56">
      <w:pPr>
        <w:widowControl w:val="0"/>
        <w:spacing w:after="0" w:line="240" w:lineRule="auto"/>
        <w:ind w:left="426" w:hanging="284"/>
        <w:jc w:val="both"/>
        <w:rPr>
          <w:rFonts w:eastAsia="Times New Roman" w:cs="Calibri"/>
          <w:szCs w:val="20"/>
          <w:lang w:eastAsia="cs-CZ"/>
        </w:rPr>
      </w:pPr>
      <w:r w:rsidRPr="00CB7921">
        <w:rPr>
          <w:rFonts w:eastAsia="Times New Roman" w:cs="Calibri"/>
          <w:szCs w:val="20"/>
          <w:lang w:eastAsia="cs-CZ"/>
        </w:rPr>
        <w:t xml:space="preserve">c) písemnou výpovědí kterékoliv ze smluvních stran, přičemž výpovědní lhůta je tříměsíční (3) a běží od prvního dne měsíce následujícího po doručení písemné výpovědi druhé smluvní straně. Zhotovitel smí dát výpověď nejdříve po uplynutí </w:t>
      </w:r>
      <w:r w:rsidR="00BF3123" w:rsidRPr="00CB7921">
        <w:rPr>
          <w:rFonts w:eastAsia="Times New Roman" w:cs="Calibri"/>
          <w:szCs w:val="20"/>
          <w:lang w:eastAsia="cs-CZ"/>
        </w:rPr>
        <w:t>48</w:t>
      </w:r>
      <w:r w:rsidRPr="00CB7921">
        <w:rPr>
          <w:rFonts w:eastAsia="Times New Roman" w:cs="Calibri"/>
          <w:szCs w:val="20"/>
          <w:lang w:eastAsia="cs-CZ"/>
        </w:rPr>
        <w:t xml:space="preserve"> měsíců od nabytí účinnosti této smlouvy.</w:t>
      </w:r>
    </w:p>
    <w:p w14:paraId="3B75A6F4" w14:textId="77777777" w:rsidR="00A25C56" w:rsidRPr="00CB7921" w:rsidRDefault="00A25C56" w:rsidP="00A25C56">
      <w:pPr>
        <w:widowControl w:val="0"/>
        <w:tabs>
          <w:tab w:val="left" w:pos="540"/>
        </w:tabs>
        <w:spacing w:after="0" w:line="240" w:lineRule="auto"/>
        <w:jc w:val="both"/>
        <w:rPr>
          <w:rFonts w:eastAsia="Times New Roman" w:cs="Calibri"/>
          <w:sz w:val="18"/>
          <w:szCs w:val="20"/>
          <w:lang w:eastAsia="cs-CZ"/>
        </w:rPr>
      </w:pPr>
    </w:p>
    <w:p w14:paraId="2B92B94E" w14:textId="4F9B86F3" w:rsidR="00A25C56" w:rsidRPr="00CB7921" w:rsidRDefault="00A25C56" w:rsidP="00A25C56">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2. Objednatel je oprávněn odstoupit od této smlouvy v případě jejího podstatného porušení zhotovitelem; za takové porušení se považuje prodlení zhotovitele s plněním závazků podle této </w:t>
      </w:r>
      <w:r w:rsidRPr="00CB7921">
        <w:rPr>
          <w:rFonts w:eastAsia="Times New Roman" w:cs="Calibri"/>
          <w:szCs w:val="20"/>
          <w:lang w:eastAsia="cs-CZ"/>
        </w:rPr>
        <w:lastRenderedPageBreak/>
        <w:t>smlouvy po dobu delší než tři (3) dny a nezjedná-li nápravu do tří (3) dnů od doručení písemného oznámení objednatele o takovém prodlení.</w:t>
      </w:r>
    </w:p>
    <w:p w14:paraId="36DBB6EF" w14:textId="77777777" w:rsidR="00A25C56" w:rsidRPr="00CB7921" w:rsidRDefault="00A25C56" w:rsidP="00A25C56">
      <w:pPr>
        <w:widowControl w:val="0"/>
        <w:tabs>
          <w:tab w:val="left" w:pos="540"/>
        </w:tabs>
        <w:spacing w:after="0" w:line="240" w:lineRule="auto"/>
        <w:jc w:val="both"/>
        <w:rPr>
          <w:rFonts w:eastAsia="Times New Roman" w:cs="Calibri"/>
          <w:sz w:val="18"/>
          <w:szCs w:val="20"/>
          <w:lang w:eastAsia="cs-CZ"/>
        </w:rPr>
      </w:pPr>
    </w:p>
    <w:p w14:paraId="2605C13F" w14:textId="1BF359B9" w:rsidR="00A25C56" w:rsidRPr="00CB7921" w:rsidRDefault="00A25C56" w:rsidP="00A25C56">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3. Zhotovitel je oprávněn odstoupit od této smlouvy v případě jejího podstatného porušení; za podstatné porušení objednatelem se považuje pouze jeho</w:t>
      </w:r>
      <w:r w:rsidRPr="00CB7921" w:rsidDel="009179D6">
        <w:rPr>
          <w:rFonts w:eastAsia="Times New Roman" w:cs="Calibri"/>
          <w:szCs w:val="20"/>
          <w:lang w:eastAsia="cs-CZ"/>
        </w:rPr>
        <w:t xml:space="preserve"> </w:t>
      </w:r>
      <w:r w:rsidRPr="00CB7921">
        <w:rPr>
          <w:rFonts w:eastAsia="Times New Roman" w:cs="Calibri"/>
          <w:szCs w:val="20"/>
          <w:lang w:eastAsia="cs-CZ"/>
        </w:rPr>
        <w:t>prodlení s plněním peněžitých závazků, pokud není napraveno ani v dodatečné lhůtě patnácti (15) dnů po doručení písemného oznámení zhotovitele o takovém prodlení. Zhotovitel je oprávněn pozastavit plnění předmětu této smlouvy, pokud je objednatel v prodlení s plněním peněžitých závazků po dobu delší než patnáct (15) dnů po doručení písemného oznámení zhotovitele o takovém prodlení.</w:t>
      </w:r>
    </w:p>
    <w:p w14:paraId="45D3603C" w14:textId="77777777" w:rsidR="00A25C56" w:rsidRPr="00CB7921" w:rsidRDefault="00A25C56" w:rsidP="00A25C56">
      <w:pPr>
        <w:widowControl w:val="0"/>
        <w:tabs>
          <w:tab w:val="left" w:pos="540"/>
        </w:tabs>
        <w:spacing w:after="0" w:line="240" w:lineRule="auto"/>
        <w:jc w:val="both"/>
        <w:rPr>
          <w:rFonts w:eastAsia="Times New Roman" w:cs="Calibri"/>
          <w:sz w:val="18"/>
          <w:szCs w:val="20"/>
          <w:lang w:eastAsia="cs-CZ"/>
        </w:rPr>
      </w:pPr>
    </w:p>
    <w:p w14:paraId="517D8B30" w14:textId="418D9635" w:rsidR="00A25C56" w:rsidRPr="0079463B" w:rsidRDefault="00A25C56" w:rsidP="0079463B">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4. 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účinností odstoupení).</w:t>
      </w:r>
    </w:p>
    <w:p w14:paraId="2AE350CB" w14:textId="77777777" w:rsidR="00376B30" w:rsidRPr="00CB7921" w:rsidRDefault="00376B30" w:rsidP="00A25C56">
      <w:pPr>
        <w:widowControl w:val="0"/>
        <w:tabs>
          <w:tab w:val="left" w:pos="540"/>
        </w:tabs>
        <w:spacing w:after="0" w:line="240" w:lineRule="auto"/>
        <w:jc w:val="center"/>
        <w:rPr>
          <w:rFonts w:eastAsia="Times New Roman" w:cs="Calibri"/>
          <w:b/>
          <w:sz w:val="24"/>
          <w:szCs w:val="20"/>
          <w:lang w:eastAsia="cs-CZ"/>
        </w:rPr>
      </w:pPr>
    </w:p>
    <w:p w14:paraId="7E537567" w14:textId="42C56C94" w:rsidR="00A25C56" w:rsidRPr="00CB7921" w:rsidRDefault="00A25C56" w:rsidP="00A25C56">
      <w:pPr>
        <w:widowControl w:val="0"/>
        <w:tabs>
          <w:tab w:val="left" w:pos="540"/>
        </w:tabs>
        <w:spacing w:after="0" w:line="240" w:lineRule="auto"/>
        <w:jc w:val="center"/>
        <w:rPr>
          <w:rFonts w:eastAsia="Times New Roman" w:cs="Calibri"/>
          <w:szCs w:val="20"/>
          <w:lang w:eastAsia="cs-CZ"/>
        </w:rPr>
      </w:pPr>
      <w:r w:rsidRPr="00CB7921">
        <w:rPr>
          <w:rFonts w:eastAsia="Times New Roman" w:cs="Calibri"/>
          <w:b/>
          <w:sz w:val="24"/>
          <w:szCs w:val="20"/>
          <w:lang w:eastAsia="cs-CZ"/>
        </w:rPr>
        <w:t>Článek 1</w:t>
      </w:r>
      <w:r w:rsidR="00376B30" w:rsidRPr="00CB7921">
        <w:rPr>
          <w:rFonts w:eastAsia="Times New Roman" w:cs="Calibri"/>
          <w:b/>
          <w:sz w:val="24"/>
          <w:szCs w:val="20"/>
          <w:lang w:eastAsia="cs-CZ"/>
        </w:rPr>
        <w:t>2</w:t>
      </w:r>
    </w:p>
    <w:p w14:paraId="62CBFC62" w14:textId="77777777" w:rsidR="00A25C56" w:rsidRPr="00CB7921" w:rsidRDefault="00A25C56" w:rsidP="00A25C56">
      <w:pPr>
        <w:widowControl w:val="0"/>
        <w:tabs>
          <w:tab w:val="left" w:pos="540"/>
        </w:tabs>
        <w:spacing w:after="0" w:line="240" w:lineRule="auto"/>
        <w:jc w:val="center"/>
        <w:rPr>
          <w:rFonts w:eastAsia="Times New Roman" w:cs="Calibri"/>
          <w:b/>
          <w:bCs/>
          <w:szCs w:val="20"/>
          <w:lang w:eastAsia="cs-CZ"/>
        </w:rPr>
      </w:pPr>
      <w:r w:rsidRPr="00CB7921">
        <w:rPr>
          <w:rFonts w:eastAsia="Times New Roman" w:cs="Calibri"/>
          <w:b/>
          <w:bCs/>
          <w:szCs w:val="20"/>
          <w:lang w:eastAsia="cs-CZ"/>
        </w:rPr>
        <w:t>Kybernetická bezpečnost</w:t>
      </w:r>
    </w:p>
    <w:p w14:paraId="469E2121" w14:textId="77777777" w:rsidR="00A25C56" w:rsidRPr="00CB7921" w:rsidRDefault="00A25C56" w:rsidP="00A25C56">
      <w:pPr>
        <w:widowControl w:val="0"/>
        <w:tabs>
          <w:tab w:val="left" w:pos="540"/>
        </w:tabs>
        <w:spacing w:after="0" w:line="240" w:lineRule="auto"/>
        <w:jc w:val="center"/>
        <w:rPr>
          <w:rFonts w:eastAsia="Times New Roman" w:cs="Calibri"/>
          <w:b/>
          <w:bCs/>
          <w:szCs w:val="20"/>
          <w:lang w:eastAsia="cs-CZ"/>
        </w:rPr>
      </w:pPr>
    </w:p>
    <w:p w14:paraId="72AE2E2A" w14:textId="778BEDE6" w:rsidR="00C21813" w:rsidRPr="00CB7921" w:rsidRDefault="00404754">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Zhotovitel</w:t>
      </w:r>
      <w:r w:rsidR="00C21813" w:rsidRPr="00CB7921">
        <w:rPr>
          <w:rFonts w:eastAsia="Times New Roman" w:cs="Calibri"/>
          <w:szCs w:val="20"/>
          <w:lang w:eastAsia="cs-CZ"/>
        </w:rPr>
        <w:t xml:space="preserve"> je pro Objednatele při plnění této </w:t>
      </w:r>
      <w:r w:rsidRPr="00CB7921">
        <w:rPr>
          <w:rFonts w:eastAsia="Times New Roman" w:cs="Calibri"/>
          <w:szCs w:val="20"/>
          <w:lang w:eastAsia="cs-CZ"/>
        </w:rPr>
        <w:t>s</w:t>
      </w:r>
      <w:r w:rsidR="00C21813" w:rsidRPr="00CB7921">
        <w:rPr>
          <w:rFonts w:eastAsia="Times New Roman" w:cs="Calibri"/>
          <w:szCs w:val="20"/>
          <w:lang w:eastAsia="cs-CZ"/>
        </w:rPr>
        <w:t>mlouvy v pozici významného dodavatele.</w:t>
      </w:r>
    </w:p>
    <w:p w14:paraId="1F2DFBD8" w14:textId="77777777"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Objednatel je osobou povinnou dle zákona č. 181/2014 Sb., o kybernetické bezpečnosti a o změně souvisejících zákonů (dále jen „</w:t>
      </w:r>
      <w:proofErr w:type="spellStart"/>
      <w:r w:rsidRPr="00CB7921">
        <w:rPr>
          <w:rFonts w:eastAsia="Times New Roman" w:cs="Calibri"/>
          <w:szCs w:val="20"/>
          <w:lang w:eastAsia="cs-CZ"/>
        </w:rPr>
        <w:t>ZoKB</w:t>
      </w:r>
      <w:proofErr w:type="spellEnd"/>
      <w:r w:rsidRPr="00CB7921">
        <w:rPr>
          <w:rFonts w:eastAsia="Times New Roman" w:cs="Calibri"/>
          <w:szCs w:val="20"/>
          <w:lang w:eastAsia="cs-CZ"/>
        </w:rPr>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CB7921">
        <w:rPr>
          <w:rFonts w:eastAsia="Times New Roman" w:cs="Calibri"/>
          <w:szCs w:val="20"/>
          <w:lang w:eastAsia="cs-CZ"/>
        </w:rPr>
        <w:t>VoKB</w:t>
      </w:r>
      <w:proofErr w:type="spellEnd"/>
      <w:r w:rsidRPr="00CB7921">
        <w:rPr>
          <w:rFonts w:eastAsia="Times New Roman" w:cs="Calibri"/>
          <w:szCs w:val="20"/>
          <w:lang w:eastAsia="cs-CZ"/>
        </w:rPr>
        <w:t xml:space="preserve">“). </w:t>
      </w:r>
    </w:p>
    <w:p w14:paraId="4223473D" w14:textId="37AA3A6E"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Objednatel je souladu s ustanovením § 4 odst. 4 </w:t>
      </w:r>
      <w:proofErr w:type="spellStart"/>
      <w:r w:rsidRPr="00CB7921">
        <w:rPr>
          <w:rFonts w:eastAsia="Times New Roman" w:cs="Calibri"/>
          <w:szCs w:val="20"/>
          <w:lang w:eastAsia="cs-CZ"/>
        </w:rPr>
        <w:t>ZoKB</w:t>
      </w:r>
      <w:proofErr w:type="spellEnd"/>
      <w:r w:rsidRPr="00CB7921">
        <w:rPr>
          <w:rFonts w:eastAsia="Times New Roman" w:cs="Calibri"/>
          <w:szCs w:val="20"/>
          <w:lang w:eastAsia="cs-CZ"/>
        </w:rPr>
        <w:t xml:space="preserve"> a ve spojení s přílohou č. 7 </w:t>
      </w:r>
      <w:proofErr w:type="spellStart"/>
      <w:r w:rsidRPr="00CB7921">
        <w:rPr>
          <w:rFonts w:eastAsia="Times New Roman" w:cs="Calibri"/>
          <w:szCs w:val="20"/>
          <w:lang w:eastAsia="cs-CZ"/>
        </w:rPr>
        <w:t>VoKB</w:t>
      </w:r>
      <w:proofErr w:type="spellEnd"/>
      <w:r w:rsidRPr="00CB7921">
        <w:rPr>
          <w:rFonts w:eastAsia="Times New Roman" w:cs="Calibri"/>
          <w:szCs w:val="20"/>
          <w:lang w:eastAsia="cs-CZ"/>
        </w:rPr>
        <w:t xml:space="preserve"> povinen stanovit závazná bezpečnostní opatření, která se vztahují na zhotovitele při plnění předmětu </w:t>
      </w:r>
      <w:r w:rsidR="00404754" w:rsidRPr="00CB7921">
        <w:rPr>
          <w:rFonts w:eastAsia="Times New Roman" w:cs="Calibri"/>
          <w:szCs w:val="20"/>
          <w:lang w:eastAsia="cs-CZ"/>
        </w:rPr>
        <w:t>s</w:t>
      </w:r>
      <w:r w:rsidRPr="00CB7921">
        <w:rPr>
          <w:rFonts w:eastAsia="Times New Roman" w:cs="Calibri"/>
          <w:szCs w:val="20"/>
          <w:lang w:eastAsia="cs-CZ"/>
        </w:rPr>
        <w:t xml:space="preserve">mlouvy (dále jen „Bezpečnostní opatření“). </w:t>
      </w:r>
    </w:p>
    <w:p w14:paraId="5E70CAB9" w14:textId="77777777"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Zhotovitele. Bezpečnostní politiky musí obsahovat aktuální verze dokumentů, ke které se požadované plnění Bezpečnostních opatření vztahují. </w:t>
      </w:r>
    </w:p>
    <w:p w14:paraId="281DF3B3" w14:textId="04BFF60A"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Součástí Bezpečnostních opatření jsou i </w:t>
      </w:r>
      <w:r w:rsidRPr="00CB7921">
        <w:rPr>
          <w:rFonts w:eastAsia="Times New Roman" w:cs="Calibri"/>
          <w:i/>
          <w:iCs/>
          <w:szCs w:val="20"/>
          <w:lang w:eastAsia="cs-CZ"/>
        </w:rPr>
        <w:t>Pravidla pro dodavatele ICT</w:t>
      </w:r>
      <w:r w:rsidRPr="00CB7921">
        <w:rPr>
          <w:rFonts w:eastAsia="Times New Roman" w:cs="Calibri"/>
          <w:szCs w:val="20"/>
          <w:lang w:eastAsia="cs-CZ"/>
        </w:rPr>
        <w:t xml:space="preserve">, která jsou v aktuální verzi předána spolu s podepsanou </w:t>
      </w:r>
      <w:r w:rsidR="00404754" w:rsidRPr="00CB7921">
        <w:rPr>
          <w:rFonts w:eastAsia="Times New Roman" w:cs="Calibri"/>
          <w:szCs w:val="20"/>
          <w:lang w:eastAsia="cs-CZ"/>
        </w:rPr>
        <w:t>s</w:t>
      </w:r>
      <w:r w:rsidRPr="00CB7921">
        <w:rPr>
          <w:rFonts w:eastAsia="Times New Roman" w:cs="Calibri"/>
          <w:szCs w:val="20"/>
          <w:lang w:eastAsia="cs-CZ"/>
        </w:rPr>
        <w:t>mlouvou a se kterými je zhotovitel povinen prokazatelně seznámit všechny uživatele podílející se na plnění Smlouvy a zajistit, aby se jimi řídili.</w:t>
      </w:r>
    </w:p>
    <w:p w14:paraId="201AE15D" w14:textId="0641A672"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Smluvní strany se dohodly, že Bezpečnostní opatření, které zatím nebyly ve smluvním vztahu precizovány, budou řešeny samostatně (dodatkem ke </w:t>
      </w:r>
      <w:r w:rsidR="00404754" w:rsidRPr="00CB7921">
        <w:rPr>
          <w:rFonts w:eastAsia="Times New Roman" w:cs="Calibri"/>
          <w:szCs w:val="20"/>
          <w:lang w:eastAsia="cs-CZ"/>
        </w:rPr>
        <w:t>s</w:t>
      </w:r>
      <w:r w:rsidRPr="00CB7921">
        <w:rPr>
          <w:rFonts w:eastAsia="Times New Roman" w:cs="Calibri"/>
          <w:szCs w:val="20"/>
          <w:lang w:eastAsia="cs-CZ"/>
        </w:rPr>
        <w:t>mlouvě) v nejkratší možné době v závislosti na nabízeném řešení a zkušenostmi při implementaci.</w:t>
      </w:r>
    </w:p>
    <w:p w14:paraId="42445D44" w14:textId="25870E1E"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Zhotovitel zajišťuje ochranu informací objednatele aplikací Systému řízení bezpečnosti informací minimálně dle </w:t>
      </w:r>
      <w:proofErr w:type="spellStart"/>
      <w:r w:rsidRPr="00CB7921">
        <w:rPr>
          <w:rFonts w:eastAsia="Times New Roman" w:cs="Calibri"/>
          <w:szCs w:val="20"/>
          <w:lang w:eastAsia="cs-CZ"/>
        </w:rPr>
        <w:t>ZoKB</w:t>
      </w:r>
      <w:proofErr w:type="spellEnd"/>
      <w:r w:rsidRPr="00CB7921">
        <w:rPr>
          <w:rFonts w:eastAsia="Times New Roman" w:cs="Calibri"/>
          <w:szCs w:val="20"/>
          <w:lang w:eastAsia="cs-CZ"/>
        </w:rPr>
        <w:t xml:space="preserve"> a </w:t>
      </w:r>
      <w:proofErr w:type="spellStart"/>
      <w:r w:rsidRPr="00CB7921">
        <w:rPr>
          <w:rFonts w:eastAsia="Times New Roman" w:cs="Calibri"/>
          <w:szCs w:val="20"/>
          <w:lang w:eastAsia="cs-CZ"/>
        </w:rPr>
        <w:t>VoKB</w:t>
      </w:r>
      <w:proofErr w:type="spellEnd"/>
      <w:r w:rsidRPr="00CB7921">
        <w:rPr>
          <w:rFonts w:eastAsia="Times New Roman" w:cs="Calibri"/>
          <w:szCs w:val="20"/>
          <w:lang w:eastAsia="cs-CZ"/>
        </w:rPr>
        <w:t xml:space="preserve">. </w:t>
      </w:r>
    </w:p>
    <w:p w14:paraId="53BAC12F" w14:textId="77777777"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Smluvní strany se dohodly, že zodpovědnou kontaktní osobou pro potřeby zajištění plnění Bezpečnostních opatření vyplývajících ze Smlouvy bude na straně: </w:t>
      </w:r>
    </w:p>
    <w:p w14:paraId="3E920CDA" w14:textId="77777777" w:rsidR="00C21813" w:rsidRPr="00CB7921" w:rsidRDefault="00C21813" w:rsidP="005867EB">
      <w:pPr>
        <w:keepNext/>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ab/>
      </w:r>
      <w:r w:rsidRPr="00CB7921">
        <w:rPr>
          <w:rFonts w:eastAsia="Times New Roman" w:cs="Calibri"/>
          <w:b/>
          <w:bCs/>
          <w:szCs w:val="20"/>
          <w:lang w:eastAsia="cs-CZ"/>
        </w:rPr>
        <w:t xml:space="preserve">Objednatele: </w:t>
      </w:r>
      <w:r w:rsidRPr="00CB7921">
        <w:rPr>
          <w:rFonts w:eastAsia="Times New Roman" w:cs="Calibri"/>
          <w:szCs w:val="20"/>
          <w:lang w:eastAsia="cs-CZ"/>
        </w:rPr>
        <w:tab/>
      </w:r>
      <w:r w:rsidRPr="00CB7921">
        <w:rPr>
          <w:rFonts w:eastAsia="Times New Roman" w:cs="Calibri"/>
          <w:szCs w:val="20"/>
          <w:lang w:eastAsia="cs-CZ"/>
        </w:rPr>
        <w:tab/>
      </w:r>
      <w:r w:rsidRPr="00CB7921">
        <w:rPr>
          <w:rFonts w:eastAsia="Times New Roman" w:cs="Calibri"/>
          <w:szCs w:val="20"/>
          <w:lang w:eastAsia="cs-CZ"/>
        </w:rPr>
        <w:tab/>
      </w:r>
      <w:r w:rsidRPr="00CB7921">
        <w:rPr>
          <w:rFonts w:eastAsia="Times New Roman" w:cs="Calibri"/>
          <w:szCs w:val="20"/>
          <w:lang w:eastAsia="cs-CZ"/>
        </w:rPr>
        <w:tab/>
      </w:r>
      <w:r w:rsidRPr="00CB7921">
        <w:rPr>
          <w:rFonts w:eastAsia="Times New Roman" w:cs="Calibri"/>
          <w:b/>
          <w:bCs/>
          <w:szCs w:val="20"/>
          <w:lang w:eastAsia="cs-CZ"/>
        </w:rPr>
        <w:t>Zhotovitele:</w:t>
      </w:r>
    </w:p>
    <w:p w14:paraId="0403ECCD" w14:textId="6E104E82" w:rsidR="00C21813" w:rsidRPr="000365A5" w:rsidRDefault="00C21813" w:rsidP="00C21813">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ab/>
      </w:r>
      <w:r w:rsidRPr="000365A5">
        <w:rPr>
          <w:rFonts w:eastAsia="Times New Roman" w:cs="Calibri"/>
          <w:szCs w:val="20"/>
          <w:lang w:eastAsia="cs-CZ"/>
        </w:rPr>
        <w:t xml:space="preserve">jméno: </w:t>
      </w:r>
      <w:r w:rsidR="00A92BCD">
        <w:rPr>
          <w:rFonts w:eastAsia="Times New Roman" w:cs="Calibri"/>
          <w:szCs w:val="20"/>
          <w:lang w:eastAsia="cs-CZ"/>
        </w:rPr>
        <w:t xml:space="preserve">OU </w:t>
      </w:r>
      <w:proofErr w:type="spellStart"/>
      <w:r w:rsidR="00A92BCD">
        <w:rPr>
          <w:rFonts w:eastAsia="Times New Roman" w:cs="Calibri"/>
          <w:szCs w:val="20"/>
          <w:lang w:eastAsia="cs-CZ"/>
        </w:rPr>
        <w:t>OU</w:t>
      </w:r>
      <w:proofErr w:type="spellEnd"/>
      <w:r w:rsidR="00A92BCD">
        <w:rPr>
          <w:rFonts w:eastAsia="Times New Roman" w:cs="Calibri"/>
          <w:szCs w:val="20"/>
          <w:lang w:eastAsia="cs-CZ"/>
        </w:rPr>
        <w:tab/>
      </w:r>
      <w:r w:rsidRPr="000365A5">
        <w:rPr>
          <w:rFonts w:eastAsia="Times New Roman" w:cs="Calibri"/>
          <w:szCs w:val="20"/>
          <w:lang w:eastAsia="cs-CZ"/>
        </w:rPr>
        <w:tab/>
      </w:r>
      <w:r w:rsidRPr="000365A5">
        <w:rPr>
          <w:rFonts w:eastAsia="Times New Roman" w:cs="Calibri"/>
          <w:szCs w:val="20"/>
          <w:lang w:eastAsia="cs-CZ"/>
        </w:rPr>
        <w:tab/>
      </w:r>
      <w:r w:rsidRPr="000365A5">
        <w:rPr>
          <w:rFonts w:eastAsia="Times New Roman" w:cs="Calibri"/>
          <w:szCs w:val="20"/>
          <w:lang w:eastAsia="cs-CZ"/>
        </w:rPr>
        <w:tab/>
        <w:t>jméno:</w:t>
      </w:r>
      <w:r w:rsidR="008C6A63" w:rsidRPr="000365A5">
        <w:rPr>
          <w:rFonts w:eastAsia="Times New Roman" w:cs="Calibri"/>
          <w:szCs w:val="20"/>
          <w:lang w:eastAsia="cs-CZ"/>
        </w:rPr>
        <w:t xml:space="preserve"> </w:t>
      </w:r>
      <w:r w:rsidR="00A92BCD">
        <w:rPr>
          <w:szCs w:val="24"/>
        </w:rPr>
        <w:tab/>
        <w:t xml:space="preserve">OU </w:t>
      </w:r>
      <w:proofErr w:type="spellStart"/>
      <w:r w:rsidR="00A92BCD">
        <w:rPr>
          <w:szCs w:val="24"/>
        </w:rPr>
        <w:t>OU</w:t>
      </w:r>
      <w:proofErr w:type="spellEnd"/>
    </w:p>
    <w:p w14:paraId="25A033A4" w14:textId="7AAAFCBC" w:rsidR="00C21813" w:rsidRPr="000365A5" w:rsidRDefault="00C21813" w:rsidP="00C21813">
      <w:pPr>
        <w:widowControl w:val="0"/>
        <w:tabs>
          <w:tab w:val="left" w:pos="540"/>
        </w:tabs>
        <w:spacing w:after="0" w:line="240" w:lineRule="auto"/>
        <w:jc w:val="both"/>
        <w:rPr>
          <w:rFonts w:eastAsia="Times New Roman" w:cs="Calibri"/>
          <w:szCs w:val="20"/>
          <w:lang w:eastAsia="cs-CZ"/>
        </w:rPr>
      </w:pPr>
      <w:r w:rsidRPr="000365A5">
        <w:rPr>
          <w:rFonts w:eastAsia="Times New Roman" w:cs="Calibri"/>
          <w:szCs w:val="20"/>
          <w:lang w:eastAsia="cs-CZ"/>
        </w:rPr>
        <w:tab/>
        <w:t xml:space="preserve">e-mail: </w:t>
      </w:r>
      <w:hyperlink r:id="rId10" w:history="1">
        <w:r w:rsidR="00A92BCD" w:rsidRPr="00A92BCD">
          <w:rPr>
            <w:lang w:eastAsia="cs-CZ"/>
          </w:rPr>
          <w:t>OU</w:t>
        </w:r>
      </w:hyperlink>
      <w:r w:rsidR="00A92BCD" w:rsidRPr="00A92BCD">
        <w:rPr>
          <w:rFonts w:eastAsia="Times New Roman" w:cs="Calibri"/>
          <w:szCs w:val="20"/>
          <w:lang w:eastAsia="cs-CZ"/>
        </w:rPr>
        <w:t xml:space="preserve"> </w:t>
      </w:r>
      <w:proofErr w:type="spellStart"/>
      <w:r w:rsidR="00A92BCD" w:rsidRPr="00A92BCD">
        <w:rPr>
          <w:rFonts w:eastAsia="Times New Roman" w:cs="Calibri"/>
          <w:szCs w:val="20"/>
          <w:lang w:eastAsia="cs-CZ"/>
        </w:rPr>
        <w:t>OU</w:t>
      </w:r>
      <w:proofErr w:type="spellEnd"/>
      <w:r w:rsidR="00A92BCD" w:rsidRPr="00A92BCD">
        <w:rPr>
          <w:rFonts w:eastAsia="Times New Roman" w:cs="Calibri"/>
          <w:szCs w:val="20"/>
          <w:lang w:eastAsia="cs-CZ"/>
        </w:rPr>
        <w:tab/>
      </w:r>
      <w:r w:rsidR="00A92BCD">
        <w:tab/>
      </w:r>
      <w:r w:rsidRPr="000365A5">
        <w:rPr>
          <w:rFonts w:eastAsia="Times New Roman" w:cs="Calibri"/>
          <w:szCs w:val="20"/>
          <w:lang w:eastAsia="cs-CZ"/>
        </w:rPr>
        <w:tab/>
      </w:r>
      <w:r w:rsidRPr="000365A5">
        <w:rPr>
          <w:rFonts w:eastAsia="Times New Roman" w:cs="Calibri"/>
          <w:szCs w:val="20"/>
          <w:lang w:eastAsia="cs-CZ"/>
        </w:rPr>
        <w:tab/>
        <w:t>e-mail:</w:t>
      </w:r>
      <w:r w:rsidR="008C6A63" w:rsidRPr="000365A5">
        <w:rPr>
          <w:rFonts w:eastAsia="Times New Roman" w:cs="Calibri"/>
          <w:szCs w:val="20"/>
          <w:lang w:eastAsia="cs-CZ"/>
        </w:rPr>
        <w:t xml:space="preserve"> </w:t>
      </w:r>
      <w:r w:rsidR="00A92BCD">
        <w:rPr>
          <w:szCs w:val="24"/>
          <w:u w:val="single"/>
        </w:rPr>
        <w:t xml:space="preserve">OU </w:t>
      </w:r>
      <w:proofErr w:type="spellStart"/>
      <w:r w:rsidR="00A92BCD">
        <w:rPr>
          <w:szCs w:val="24"/>
          <w:u w:val="single"/>
        </w:rPr>
        <w:t>OU</w:t>
      </w:r>
      <w:proofErr w:type="spellEnd"/>
    </w:p>
    <w:p w14:paraId="0DE9D2C7" w14:textId="09172DB7" w:rsidR="00C21813" w:rsidRPr="00CB7921" w:rsidRDefault="00C21813" w:rsidP="00C21813">
      <w:pPr>
        <w:widowControl w:val="0"/>
        <w:tabs>
          <w:tab w:val="left" w:pos="540"/>
        </w:tabs>
        <w:spacing w:after="0" w:line="240" w:lineRule="auto"/>
        <w:jc w:val="both"/>
        <w:rPr>
          <w:rFonts w:eastAsia="Times New Roman" w:cs="Calibri"/>
          <w:szCs w:val="20"/>
          <w:lang w:eastAsia="cs-CZ"/>
        </w:rPr>
      </w:pPr>
      <w:r w:rsidRPr="000365A5">
        <w:rPr>
          <w:rFonts w:eastAsia="Times New Roman" w:cs="Calibri"/>
          <w:szCs w:val="20"/>
          <w:lang w:eastAsia="cs-CZ"/>
        </w:rPr>
        <w:tab/>
        <w:t xml:space="preserve">tel.: </w:t>
      </w:r>
      <w:r w:rsidR="00A92BCD">
        <w:rPr>
          <w:rFonts w:eastAsia="Times New Roman" w:cs="Calibri"/>
          <w:szCs w:val="20"/>
          <w:lang w:eastAsia="cs-CZ"/>
        </w:rPr>
        <w:t xml:space="preserve">OU </w:t>
      </w:r>
      <w:proofErr w:type="spellStart"/>
      <w:r w:rsidR="00A92BCD">
        <w:rPr>
          <w:rFonts w:eastAsia="Times New Roman" w:cs="Calibri"/>
          <w:szCs w:val="20"/>
          <w:lang w:eastAsia="cs-CZ"/>
        </w:rPr>
        <w:t>OU</w:t>
      </w:r>
      <w:proofErr w:type="spellEnd"/>
      <w:r w:rsidRPr="000365A5">
        <w:rPr>
          <w:rFonts w:eastAsia="Times New Roman" w:cs="Calibri"/>
          <w:szCs w:val="20"/>
          <w:lang w:eastAsia="cs-CZ"/>
        </w:rPr>
        <w:tab/>
      </w:r>
      <w:r w:rsidRPr="000365A5">
        <w:rPr>
          <w:rFonts w:eastAsia="Times New Roman" w:cs="Calibri"/>
          <w:szCs w:val="20"/>
          <w:lang w:eastAsia="cs-CZ"/>
        </w:rPr>
        <w:tab/>
      </w:r>
      <w:r w:rsidRPr="000365A5">
        <w:rPr>
          <w:rFonts w:eastAsia="Times New Roman" w:cs="Calibri"/>
          <w:szCs w:val="20"/>
          <w:lang w:eastAsia="cs-CZ"/>
        </w:rPr>
        <w:tab/>
      </w:r>
      <w:r w:rsidRPr="000365A5">
        <w:rPr>
          <w:rFonts w:eastAsia="Times New Roman" w:cs="Calibri"/>
          <w:szCs w:val="20"/>
          <w:lang w:eastAsia="cs-CZ"/>
        </w:rPr>
        <w:tab/>
        <w:t>tel.:</w:t>
      </w:r>
      <w:r w:rsidR="008C6A63" w:rsidRPr="000365A5">
        <w:rPr>
          <w:rFonts w:eastAsia="Times New Roman" w:cs="Calibri"/>
          <w:szCs w:val="20"/>
          <w:lang w:eastAsia="cs-CZ"/>
        </w:rPr>
        <w:t xml:space="preserve"> </w:t>
      </w:r>
      <w:hyperlink r:id="rId11" w:history="1">
        <w:r w:rsidR="00A92BCD">
          <w:rPr>
            <w:rStyle w:val="Hypertextovodkaz"/>
            <w:color w:val="auto"/>
            <w:u w:val="none"/>
          </w:rPr>
          <w:t>OU</w:t>
        </w:r>
      </w:hyperlink>
      <w:r w:rsidR="00A92BCD">
        <w:t xml:space="preserve"> </w:t>
      </w:r>
      <w:proofErr w:type="spellStart"/>
      <w:r w:rsidR="00A92BCD">
        <w:t>OU</w:t>
      </w:r>
      <w:proofErr w:type="spellEnd"/>
    </w:p>
    <w:p w14:paraId="5E47D89C" w14:textId="77777777"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Zhotovitel musí v rámci svých interních procesů zajistit minimálně tato opatření:</w:t>
      </w:r>
    </w:p>
    <w:p w14:paraId="054DBAFB" w14:textId="77777777" w:rsidR="00C21813" w:rsidRPr="00CB7921"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Stanovit a prověřovat plán bezpečnostního povědomí u svých zaměstnanců. Seznam školení spolu s termíny u jednotlivých zaměstnanců musí zhotovitel na požádání předložit objednateli.</w:t>
      </w:r>
    </w:p>
    <w:p w14:paraId="120AEEA7" w14:textId="31FB368D" w:rsidR="00C21813" w:rsidRPr="00CB7921"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Zajištění kontinuity při plnění </w:t>
      </w:r>
      <w:r w:rsidR="00404754" w:rsidRPr="00CB7921">
        <w:rPr>
          <w:rFonts w:eastAsia="Times New Roman" w:cs="Calibri"/>
          <w:szCs w:val="20"/>
          <w:lang w:eastAsia="cs-CZ"/>
        </w:rPr>
        <w:t>s</w:t>
      </w:r>
      <w:r w:rsidRPr="00CB7921">
        <w:rPr>
          <w:rFonts w:eastAsia="Times New Roman" w:cs="Calibri"/>
          <w:szCs w:val="20"/>
          <w:lang w:eastAsia="cs-CZ"/>
        </w:rPr>
        <w:t xml:space="preserve">mlouvy v případě rozvázání smluvního vztahu s osobami </w:t>
      </w:r>
      <w:r w:rsidRPr="00CB7921">
        <w:rPr>
          <w:rFonts w:eastAsia="Times New Roman" w:cs="Calibri"/>
          <w:szCs w:val="20"/>
          <w:lang w:eastAsia="cs-CZ"/>
        </w:rPr>
        <w:lastRenderedPageBreak/>
        <w:t xml:space="preserve">podílejícími se na plnění </w:t>
      </w:r>
      <w:r w:rsidR="00404754" w:rsidRPr="00CB7921">
        <w:rPr>
          <w:rFonts w:eastAsia="Times New Roman" w:cs="Calibri"/>
          <w:szCs w:val="20"/>
          <w:lang w:eastAsia="cs-CZ"/>
        </w:rPr>
        <w:t>s</w:t>
      </w:r>
      <w:r w:rsidRPr="00CB7921">
        <w:rPr>
          <w:rFonts w:eastAsia="Times New Roman" w:cs="Calibri"/>
          <w:szCs w:val="20"/>
          <w:lang w:eastAsia="cs-CZ"/>
        </w:rPr>
        <w:t>mlouvy vzájemným předáním povinností a poučení o stanovených bezpečnostních pravidlech.</w:t>
      </w:r>
    </w:p>
    <w:p w14:paraId="48722A60" w14:textId="77777777" w:rsidR="00C21813" w:rsidRPr="00CB7921"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Stanovit pravidla požární ochrany, fyzické bezpečnosti.</w:t>
      </w:r>
    </w:p>
    <w:p w14:paraId="5ED07712" w14:textId="77777777" w:rsidR="00C21813" w:rsidRPr="00CB7921"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bidi="cs-CZ"/>
        </w:rPr>
        <w:t>Každý zaměstnanec zhotovitele podílející se na plnění Smlouvy, musí mít v rámci ICT infrastruktury svůj vlastní jedinečný uživatelský účet. Seznam těchto uživatelů musí zhotovitel na požádání předložit objednateli.</w:t>
      </w:r>
    </w:p>
    <w:p w14:paraId="7E74D157" w14:textId="77777777" w:rsidR="00C21813" w:rsidRPr="00CB7921"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bidi="cs-CZ"/>
        </w:rPr>
        <w:t xml:space="preserve">Při vytváření a správě uživatelských oprávnění musí zhotovitel postupovat podle pravidel stanovených </w:t>
      </w:r>
      <w:proofErr w:type="spellStart"/>
      <w:r w:rsidRPr="00CB7921">
        <w:rPr>
          <w:rFonts w:eastAsia="Times New Roman" w:cs="Calibri"/>
          <w:szCs w:val="20"/>
          <w:lang w:eastAsia="cs-CZ" w:bidi="cs-CZ"/>
        </w:rPr>
        <w:t>ZoKB</w:t>
      </w:r>
      <w:proofErr w:type="spellEnd"/>
      <w:r w:rsidRPr="00CB7921">
        <w:rPr>
          <w:rFonts w:eastAsia="Times New Roman" w:cs="Calibri"/>
          <w:szCs w:val="20"/>
          <w:lang w:eastAsia="cs-CZ" w:bidi="cs-CZ"/>
        </w:rPr>
        <w:t xml:space="preserve"> a </w:t>
      </w:r>
      <w:proofErr w:type="spellStart"/>
      <w:r w:rsidRPr="00CB7921">
        <w:rPr>
          <w:rFonts w:eastAsia="Times New Roman" w:cs="Calibri"/>
          <w:szCs w:val="20"/>
          <w:lang w:eastAsia="cs-CZ" w:bidi="cs-CZ"/>
        </w:rPr>
        <w:t>VoKB</w:t>
      </w:r>
      <w:proofErr w:type="spellEnd"/>
      <w:r w:rsidRPr="00CB7921">
        <w:rPr>
          <w:rFonts w:eastAsia="Times New Roman" w:cs="Calibri"/>
          <w:szCs w:val="20"/>
          <w:lang w:eastAsia="cs-CZ" w:bidi="cs-CZ"/>
        </w:rPr>
        <w:t>.</w:t>
      </w:r>
    </w:p>
    <w:p w14:paraId="628FF4B5" w14:textId="77777777" w:rsidR="00C21813" w:rsidRPr="00CB7921"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bidi="cs-CZ"/>
        </w:rPr>
        <w:t>Pracovní stanice zhotovitele musí mít instalovaný, aktualizovaný a spuštěný software pro ochranu před škodlivým kódem (EDR, XDR, ...), musí mít aktuální a podporovaný operační systém.</w:t>
      </w:r>
    </w:p>
    <w:p w14:paraId="47ABB891" w14:textId="77777777"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bidi="cs-CZ"/>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21D47356" w14:textId="77777777"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bidi="cs-CZ"/>
        </w:rPr>
        <w:t>Zhotovitel zajistí při přístupu svých zaměstnanců k prostředkům objednatele nepřetržité monitorování a zaznamenávání všech činností v daném časovém okně, kdy k přístupu došlo.</w:t>
      </w:r>
    </w:p>
    <w:p w14:paraId="6E5969DB" w14:textId="77777777" w:rsidR="00C21813" w:rsidRPr="00CB7921"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bidi="cs-CZ"/>
        </w:rPr>
        <w:t>Všechna paměťová média s daty objednatele, pevná i přenosná, musí být šifrována.</w:t>
      </w:r>
    </w:p>
    <w:p w14:paraId="6068E652" w14:textId="7A0EDBD1" w:rsidR="000E24A0" w:rsidRPr="0079463B" w:rsidRDefault="00C21813" w:rsidP="00211FAA">
      <w:pPr>
        <w:widowControl w:val="0"/>
        <w:numPr>
          <w:ilvl w:val="0"/>
          <w:numId w:val="18"/>
        </w:numPr>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bidi="cs-CZ"/>
        </w:rPr>
        <w:t xml:space="preserve">V případě kontroly nebo auditu objednatele třetí stranou se zhotovitel zavazuje poskytnout potřebnou součinnost, zejména poskytnout dodatečné informace vztahující se k plnění </w:t>
      </w:r>
      <w:r w:rsidR="00404754" w:rsidRPr="00CB7921">
        <w:rPr>
          <w:rFonts w:eastAsia="Times New Roman" w:cs="Calibri"/>
          <w:szCs w:val="20"/>
          <w:lang w:eastAsia="cs-CZ" w:bidi="cs-CZ"/>
        </w:rPr>
        <w:t>s</w:t>
      </w:r>
      <w:r w:rsidRPr="00CB7921">
        <w:rPr>
          <w:rFonts w:eastAsia="Times New Roman" w:cs="Calibri"/>
          <w:szCs w:val="20"/>
          <w:lang w:eastAsia="cs-CZ" w:bidi="cs-CZ"/>
        </w:rPr>
        <w:t>mlouvy a doložení plnění výše uvedených požadavků.</w:t>
      </w:r>
    </w:p>
    <w:p w14:paraId="70D08F0C" w14:textId="77777777" w:rsidR="000E24A0" w:rsidRPr="00CB7921" w:rsidRDefault="000E24A0" w:rsidP="00211FAA">
      <w:pPr>
        <w:widowControl w:val="0"/>
        <w:tabs>
          <w:tab w:val="left" w:pos="540"/>
        </w:tabs>
        <w:spacing w:after="0" w:line="240" w:lineRule="auto"/>
        <w:jc w:val="both"/>
        <w:rPr>
          <w:rFonts w:eastAsia="Times New Roman" w:cs="Calibri"/>
          <w:szCs w:val="20"/>
          <w:lang w:eastAsia="cs-CZ"/>
        </w:rPr>
      </w:pPr>
    </w:p>
    <w:p w14:paraId="284D77AF" w14:textId="7F14007C" w:rsidR="00211FAA" w:rsidRPr="00CB7921" w:rsidRDefault="00211FAA" w:rsidP="00211FAA">
      <w:pPr>
        <w:widowControl w:val="0"/>
        <w:tabs>
          <w:tab w:val="left" w:pos="540"/>
        </w:tabs>
        <w:spacing w:after="0" w:line="240" w:lineRule="auto"/>
        <w:jc w:val="center"/>
        <w:rPr>
          <w:rFonts w:eastAsia="Times New Roman" w:cs="Calibri"/>
          <w:b/>
          <w:sz w:val="24"/>
          <w:szCs w:val="20"/>
          <w:lang w:eastAsia="cs-CZ"/>
        </w:rPr>
      </w:pPr>
      <w:r w:rsidRPr="00CB7921">
        <w:rPr>
          <w:rFonts w:eastAsia="Times New Roman" w:cs="Calibri"/>
          <w:b/>
          <w:sz w:val="24"/>
          <w:szCs w:val="20"/>
          <w:lang w:eastAsia="cs-CZ"/>
        </w:rPr>
        <w:t>Článek 1</w:t>
      </w:r>
      <w:r w:rsidR="00257A0A" w:rsidRPr="00CB7921">
        <w:rPr>
          <w:rFonts w:eastAsia="Times New Roman" w:cs="Calibri"/>
          <w:b/>
          <w:sz w:val="24"/>
          <w:szCs w:val="20"/>
          <w:lang w:eastAsia="cs-CZ"/>
        </w:rPr>
        <w:t>3</w:t>
      </w:r>
    </w:p>
    <w:p w14:paraId="3EF54AF8" w14:textId="77777777" w:rsidR="00211FAA" w:rsidRPr="00CB7921" w:rsidRDefault="00211FAA" w:rsidP="00211FAA">
      <w:pPr>
        <w:widowControl w:val="0"/>
        <w:tabs>
          <w:tab w:val="left" w:pos="540"/>
        </w:tabs>
        <w:spacing w:after="0" w:line="240" w:lineRule="auto"/>
        <w:jc w:val="center"/>
        <w:rPr>
          <w:rFonts w:eastAsia="Times New Roman" w:cs="Calibri"/>
          <w:b/>
          <w:szCs w:val="20"/>
          <w:lang w:eastAsia="cs-CZ"/>
        </w:rPr>
      </w:pPr>
      <w:r w:rsidRPr="00CB7921">
        <w:rPr>
          <w:rFonts w:eastAsia="Times New Roman" w:cs="Calibri"/>
          <w:b/>
          <w:szCs w:val="20"/>
          <w:lang w:eastAsia="cs-CZ"/>
        </w:rPr>
        <w:t>Závěrečná ustanovení</w:t>
      </w:r>
    </w:p>
    <w:p w14:paraId="6349D020" w14:textId="77777777" w:rsidR="00211FAA" w:rsidRPr="00CB7921" w:rsidRDefault="00211FAA" w:rsidP="00211FAA">
      <w:pPr>
        <w:widowControl w:val="0"/>
        <w:tabs>
          <w:tab w:val="left" w:pos="540"/>
        </w:tabs>
        <w:spacing w:after="0" w:line="240" w:lineRule="auto"/>
        <w:jc w:val="center"/>
        <w:rPr>
          <w:rFonts w:eastAsia="Times New Roman" w:cs="Calibri"/>
          <w:b/>
          <w:sz w:val="18"/>
          <w:szCs w:val="20"/>
          <w:lang w:eastAsia="cs-CZ"/>
        </w:rPr>
      </w:pPr>
    </w:p>
    <w:p w14:paraId="21C25922" w14:textId="16C14545" w:rsidR="00211FAA" w:rsidRPr="00CB7921" w:rsidRDefault="00211FAA">
      <w:pPr>
        <w:widowControl w:val="0"/>
        <w:numPr>
          <w:ilvl w:val="3"/>
          <w:numId w:val="15"/>
        </w:numPr>
        <w:tabs>
          <w:tab w:val="left" w:pos="284"/>
          <w:tab w:val="left" w:pos="540"/>
          <w:tab w:val="left" w:pos="567"/>
        </w:tabs>
        <w:spacing w:after="0" w:line="240" w:lineRule="auto"/>
        <w:ind w:left="0" w:firstLine="0"/>
        <w:jc w:val="both"/>
        <w:outlineLvl w:val="1"/>
        <w:rPr>
          <w:rFonts w:asciiTheme="minorHAnsi" w:hAnsiTheme="minorHAnsi" w:cstheme="minorHAnsi"/>
          <w:lang w:eastAsia="cs-CZ"/>
        </w:rPr>
      </w:pPr>
      <w:r w:rsidRPr="00CB7921">
        <w:rPr>
          <w:rFonts w:asciiTheme="minorHAnsi" w:eastAsiaTheme="majorEastAsia" w:hAnsiTheme="minorHAnsi" w:cstheme="minorHAnsi"/>
          <w:lang w:eastAsia="cs-CZ"/>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r w:rsidR="0071197D" w:rsidRPr="00CB7921">
        <w:rPr>
          <w:rFonts w:asciiTheme="minorHAnsi" w:hAnsiTheme="minorHAnsi" w:cstheme="minorHAnsi"/>
          <w:lang w:eastAsia="cs-CZ"/>
        </w:rPr>
        <w:t>T</w:t>
      </w:r>
      <w:r w:rsidRPr="00CB7921">
        <w:rPr>
          <w:rFonts w:asciiTheme="minorHAnsi" w:hAnsiTheme="minorHAnsi" w:cstheme="minorHAnsi"/>
          <w:lang w:eastAsia="cs-CZ"/>
        </w:rPr>
        <w:t>ato smlouva musí být povinně zveřejněna dle zákona č. 340/2015 Sb., zákon o registru smluv</w:t>
      </w:r>
      <w:r w:rsidR="0071197D" w:rsidRPr="00CB7921">
        <w:rPr>
          <w:rFonts w:asciiTheme="minorHAnsi" w:hAnsiTheme="minorHAnsi" w:cstheme="minorHAnsi"/>
          <w:lang w:eastAsia="cs-CZ"/>
        </w:rPr>
        <w:t>. S</w:t>
      </w:r>
      <w:r w:rsidRPr="00CB7921">
        <w:rPr>
          <w:rFonts w:asciiTheme="minorHAnsi" w:hAnsiTheme="minorHAnsi" w:cstheme="minorHAnsi"/>
          <w:lang w:eastAsia="cs-CZ"/>
        </w:rPr>
        <w:t xml:space="preserve">mluvní strany </w:t>
      </w:r>
      <w:r w:rsidR="0071197D" w:rsidRPr="00CB7921">
        <w:rPr>
          <w:rFonts w:asciiTheme="minorHAnsi" w:hAnsiTheme="minorHAnsi" w:cstheme="minorHAnsi"/>
          <w:lang w:eastAsia="cs-CZ"/>
        </w:rPr>
        <w:t xml:space="preserve">se </w:t>
      </w:r>
      <w:r w:rsidRPr="00CB7921">
        <w:rPr>
          <w:rFonts w:asciiTheme="minorHAnsi" w:hAnsiTheme="minorHAnsi" w:cstheme="minorHAnsi"/>
          <w:lang w:eastAsia="cs-CZ"/>
        </w:rPr>
        <w:t>zavazují, že informace označené jako obchodní tajemství zůstanou utajeny. Zveřejnění smlouvy do registru smluv provede objednatel a zhotoviteli odešle informaci o zveřejnění této smlouvy.</w:t>
      </w:r>
      <w:r w:rsidR="0071197D" w:rsidRPr="00CB7921">
        <w:rPr>
          <w:rFonts w:asciiTheme="minorHAnsi" w:hAnsiTheme="minorHAnsi" w:cstheme="minorHAnsi"/>
          <w:lang w:eastAsia="cs-CZ"/>
        </w:rPr>
        <w:t xml:space="preserve"> Platnost a účinnost smlouvu je uvedena v čl. 3 této smlouvy.</w:t>
      </w:r>
    </w:p>
    <w:p w14:paraId="37E22A58" w14:textId="77777777" w:rsidR="00211FAA" w:rsidRPr="00CB7921" w:rsidRDefault="00211FAA" w:rsidP="00211FAA">
      <w:pPr>
        <w:widowControl w:val="0"/>
        <w:tabs>
          <w:tab w:val="left" w:pos="540"/>
        </w:tabs>
        <w:spacing w:after="0" w:line="240" w:lineRule="auto"/>
        <w:jc w:val="both"/>
        <w:rPr>
          <w:rFonts w:cs="Calibri"/>
          <w:sz w:val="16"/>
          <w:szCs w:val="20"/>
          <w:lang w:eastAsia="cs-CZ"/>
        </w:rPr>
      </w:pPr>
    </w:p>
    <w:p w14:paraId="7A7F4643" w14:textId="13DFC021" w:rsidR="00211FAA" w:rsidRPr="00CB7921" w:rsidRDefault="00211FAA" w:rsidP="00211FAA">
      <w:pPr>
        <w:widowControl w:val="0"/>
        <w:spacing w:after="0" w:line="240" w:lineRule="auto"/>
        <w:jc w:val="both"/>
        <w:rPr>
          <w:rFonts w:asciiTheme="minorHAnsi" w:eastAsia="Times New Roman" w:hAnsiTheme="minorHAnsi" w:cstheme="minorHAnsi"/>
          <w:bCs/>
          <w:iCs/>
          <w:lang w:eastAsia="cs-CZ"/>
        </w:rPr>
      </w:pPr>
      <w:r w:rsidRPr="00CB7921">
        <w:rPr>
          <w:rFonts w:asciiTheme="minorHAnsi" w:eastAsia="Times New Roman" w:hAnsiTheme="minorHAnsi" w:cstheme="minorHAnsi"/>
          <w:lang w:eastAsia="cs-CZ"/>
        </w:rPr>
        <w:t xml:space="preserve">2. </w:t>
      </w:r>
      <w:r w:rsidRPr="00CB7921">
        <w:rPr>
          <w:rFonts w:asciiTheme="minorHAnsi" w:eastAsia="Times New Roman" w:hAnsiTheme="minorHAnsi" w:cstheme="minorHAnsi"/>
          <w:bCs/>
          <w:iCs/>
          <w:lang w:eastAsia="cs-CZ"/>
        </w:rPr>
        <w:t xml:space="preserve">Zhotovitel nesmí bez předchozího výslovného písemného souhlasu </w:t>
      </w:r>
      <w:r w:rsidR="00850C06" w:rsidRPr="00CB7921">
        <w:rPr>
          <w:rFonts w:asciiTheme="minorHAnsi" w:eastAsia="Times New Roman" w:hAnsiTheme="minorHAnsi" w:cstheme="minorHAnsi"/>
          <w:bCs/>
          <w:iCs/>
          <w:lang w:eastAsia="cs-CZ"/>
        </w:rPr>
        <w:t>objednatele</w:t>
      </w:r>
      <w:r w:rsidRPr="00CB7921">
        <w:rPr>
          <w:rFonts w:asciiTheme="minorHAnsi" w:eastAsia="Times New Roman" w:hAnsiTheme="minorHAnsi" w:cstheme="minorHAnsi"/>
          <w:bCs/>
          <w:iCs/>
          <w:lang w:eastAsia="cs-CZ"/>
        </w:rPr>
        <w:t xml:space="preserve"> postoupit či převést třetí straně tuto smlouvu nebo jakoukoli její část nebo jakékoli právo, závazek nebo zájem z této smlouvy vyplývající.</w:t>
      </w:r>
    </w:p>
    <w:p w14:paraId="5D9B2B65" w14:textId="77777777" w:rsidR="00257A0A" w:rsidRPr="00CB7921" w:rsidRDefault="00257A0A" w:rsidP="00211FAA">
      <w:pPr>
        <w:widowControl w:val="0"/>
        <w:spacing w:after="0" w:line="240" w:lineRule="auto"/>
        <w:jc w:val="both"/>
        <w:rPr>
          <w:rFonts w:asciiTheme="minorHAnsi" w:eastAsia="Times New Roman" w:hAnsiTheme="minorHAnsi" w:cstheme="minorHAnsi"/>
          <w:bCs/>
          <w:iCs/>
          <w:lang w:eastAsia="cs-CZ"/>
        </w:rPr>
      </w:pPr>
    </w:p>
    <w:p w14:paraId="7FB75F70" w14:textId="77777777" w:rsidR="00211FAA" w:rsidRPr="00CB7921" w:rsidRDefault="00211FAA" w:rsidP="00211FAA">
      <w:pPr>
        <w:widowControl w:val="0"/>
        <w:tabs>
          <w:tab w:val="left" w:pos="540"/>
        </w:tabs>
        <w:spacing w:after="0" w:line="240" w:lineRule="auto"/>
        <w:jc w:val="both"/>
        <w:rPr>
          <w:rFonts w:eastAsia="Times New Roman" w:cs="Calibri"/>
          <w:lang w:eastAsia="cs-CZ"/>
        </w:rPr>
      </w:pPr>
      <w:r w:rsidRPr="00CB7921">
        <w:rPr>
          <w:rFonts w:eastAsia="Times New Roman" w:cs="Calibri"/>
          <w:lang w:eastAsia="cs-CZ"/>
        </w:rPr>
        <w:t>3. Tato smlouva, jakož i práva a povinnosti vzniklé na základě této smlouvy nebo v souvislosti s ní, se řídí právním řádem České republiky, zejména občanským zákoníkem.</w:t>
      </w:r>
    </w:p>
    <w:p w14:paraId="38D5497E" w14:textId="77777777" w:rsidR="00211FAA" w:rsidRPr="00CB7921" w:rsidRDefault="00211FAA" w:rsidP="00211FAA">
      <w:pPr>
        <w:widowControl w:val="0"/>
        <w:tabs>
          <w:tab w:val="left" w:pos="540"/>
        </w:tabs>
        <w:spacing w:after="0" w:line="240" w:lineRule="auto"/>
        <w:jc w:val="both"/>
        <w:rPr>
          <w:rFonts w:eastAsia="Times New Roman" w:cs="Calibri"/>
          <w:sz w:val="18"/>
          <w:lang w:eastAsia="cs-CZ"/>
        </w:rPr>
      </w:pPr>
    </w:p>
    <w:p w14:paraId="69713FB6" w14:textId="77777777"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lang w:eastAsia="cs-CZ"/>
        </w:rPr>
        <w:t>4. Vztahuje-li se důvod neplatnosti jen na některé ustanovení této smlouvy, je neplatným pouze toto ustanovení, pokud</w:t>
      </w:r>
      <w:r w:rsidRPr="00CB7921">
        <w:rPr>
          <w:rFonts w:eastAsia="Times New Roman" w:cs="Calibri"/>
          <w:szCs w:val="20"/>
          <w:lang w:eastAsia="cs-CZ"/>
        </w:rPr>
        <w:t xml:space="preserve"> z jeho povahy nebo obsahu anebo z okolností, za nichž bylo sjednáno, nevyplývá, že jej nelze oddělit od ostatního obsahu smlouvy. </w:t>
      </w:r>
    </w:p>
    <w:p w14:paraId="38A61A42"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574A3A74" w14:textId="71115748" w:rsidR="00211FAA"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5. Tato smlouva představuje úplnou dohodu smluvních stran o předmětu této smlouvy. Tuto smlouvu je možné měnit pouze písemnou dohodou smluvních stran ve formě číslovaných dodatků této smlouvy podepsaných osobami oprávněnými jednat za každou ze smluvních stran</w:t>
      </w:r>
      <w:r w:rsidR="00EA1BDF" w:rsidRPr="00CB7921">
        <w:rPr>
          <w:rFonts w:eastAsia="Times New Roman" w:cs="Calibri"/>
          <w:szCs w:val="20"/>
          <w:lang w:eastAsia="cs-CZ"/>
        </w:rPr>
        <w:t>.</w:t>
      </w:r>
    </w:p>
    <w:p w14:paraId="55B1643B" w14:textId="77777777" w:rsidR="00211FAA" w:rsidRPr="00CB7921" w:rsidRDefault="00211FAA" w:rsidP="00211FAA">
      <w:pPr>
        <w:widowControl w:val="0"/>
        <w:tabs>
          <w:tab w:val="left" w:pos="540"/>
        </w:tabs>
        <w:spacing w:after="0" w:line="240" w:lineRule="auto"/>
        <w:jc w:val="both"/>
        <w:rPr>
          <w:rFonts w:eastAsia="Times New Roman" w:cs="Calibri"/>
          <w:sz w:val="18"/>
          <w:szCs w:val="20"/>
          <w:lang w:eastAsia="cs-CZ"/>
        </w:rPr>
      </w:pPr>
    </w:p>
    <w:p w14:paraId="04B60C2D" w14:textId="2FB268BF" w:rsidR="00016C0D" w:rsidRPr="00CB7921" w:rsidRDefault="00211FAA"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szCs w:val="20"/>
          <w:lang w:eastAsia="cs-CZ"/>
        </w:rPr>
        <w:t xml:space="preserve">6. Tato smlouva </w:t>
      </w:r>
      <w:r w:rsidR="00257A0A" w:rsidRPr="00CB7921">
        <w:rPr>
          <w:rFonts w:eastAsia="Times New Roman" w:cs="Calibri"/>
          <w:szCs w:val="20"/>
          <w:lang w:eastAsia="cs-CZ"/>
        </w:rPr>
        <w:t>se uzavírá elektronicky.</w:t>
      </w:r>
    </w:p>
    <w:p w14:paraId="41E13307" w14:textId="77777777" w:rsidR="0079463B" w:rsidRDefault="0079463B" w:rsidP="00211FAA">
      <w:pPr>
        <w:widowControl w:val="0"/>
        <w:tabs>
          <w:tab w:val="left" w:pos="540"/>
        </w:tabs>
        <w:spacing w:after="0" w:line="240" w:lineRule="auto"/>
        <w:jc w:val="both"/>
        <w:rPr>
          <w:rFonts w:eastAsia="Times New Roman" w:cs="Calibri"/>
          <w:szCs w:val="20"/>
          <w:u w:val="single"/>
          <w:lang w:eastAsia="cs-CZ"/>
        </w:rPr>
      </w:pPr>
    </w:p>
    <w:p w14:paraId="078508A2" w14:textId="77777777" w:rsidR="0079463B" w:rsidRDefault="0079463B" w:rsidP="00211FAA">
      <w:pPr>
        <w:widowControl w:val="0"/>
        <w:tabs>
          <w:tab w:val="left" w:pos="540"/>
        </w:tabs>
        <w:spacing w:after="0" w:line="240" w:lineRule="auto"/>
        <w:jc w:val="both"/>
        <w:rPr>
          <w:rFonts w:eastAsia="Times New Roman" w:cs="Calibri"/>
          <w:szCs w:val="20"/>
          <w:u w:val="single"/>
          <w:lang w:eastAsia="cs-CZ"/>
        </w:rPr>
      </w:pPr>
    </w:p>
    <w:p w14:paraId="0A8107E2" w14:textId="77777777" w:rsidR="0079463B" w:rsidRDefault="0079463B" w:rsidP="00211FAA">
      <w:pPr>
        <w:widowControl w:val="0"/>
        <w:tabs>
          <w:tab w:val="left" w:pos="540"/>
        </w:tabs>
        <w:spacing w:after="0" w:line="240" w:lineRule="auto"/>
        <w:jc w:val="both"/>
        <w:rPr>
          <w:rFonts w:eastAsia="Times New Roman" w:cs="Calibri"/>
          <w:szCs w:val="20"/>
          <w:u w:val="single"/>
          <w:lang w:eastAsia="cs-CZ"/>
        </w:rPr>
      </w:pPr>
    </w:p>
    <w:p w14:paraId="60D6B472" w14:textId="15A8DF09" w:rsidR="00016C0D" w:rsidRPr="00CB7921" w:rsidRDefault="00016C0D" w:rsidP="00211FAA">
      <w:pPr>
        <w:widowControl w:val="0"/>
        <w:tabs>
          <w:tab w:val="left" w:pos="540"/>
        </w:tabs>
        <w:spacing w:after="0" w:line="240" w:lineRule="auto"/>
        <w:jc w:val="both"/>
        <w:rPr>
          <w:rFonts w:eastAsia="Times New Roman" w:cs="Calibri"/>
          <w:szCs w:val="20"/>
          <w:u w:val="single"/>
          <w:lang w:eastAsia="cs-CZ"/>
        </w:rPr>
      </w:pPr>
      <w:r w:rsidRPr="00CB7921">
        <w:rPr>
          <w:rFonts w:eastAsia="Times New Roman" w:cs="Calibri"/>
          <w:szCs w:val="20"/>
          <w:u w:val="single"/>
          <w:lang w:eastAsia="cs-CZ"/>
        </w:rPr>
        <w:lastRenderedPageBreak/>
        <w:t>Přílohy:</w:t>
      </w:r>
    </w:p>
    <w:p w14:paraId="12AD3AB8" w14:textId="77777777" w:rsidR="00016C0D" w:rsidRPr="00CB7921" w:rsidRDefault="00016C0D" w:rsidP="00211FAA">
      <w:pPr>
        <w:widowControl w:val="0"/>
        <w:tabs>
          <w:tab w:val="left" w:pos="540"/>
        </w:tabs>
        <w:spacing w:after="0" w:line="240" w:lineRule="auto"/>
        <w:jc w:val="both"/>
        <w:rPr>
          <w:rFonts w:eastAsia="Times New Roman" w:cs="Calibri"/>
          <w:szCs w:val="20"/>
          <w:lang w:eastAsia="cs-CZ"/>
        </w:rPr>
      </w:pPr>
    </w:p>
    <w:p w14:paraId="0E7B11EF" w14:textId="4CCCB29D" w:rsidR="00016C0D" w:rsidRPr="00CB7921" w:rsidRDefault="00016C0D" w:rsidP="00211FAA">
      <w:pPr>
        <w:widowControl w:val="0"/>
        <w:tabs>
          <w:tab w:val="left" w:pos="540"/>
        </w:tabs>
        <w:spacing w:after="0" w:line="240" w:lineRule="auto"/>
        <w:jc w:val="both"/>
        <w:rPr>
          <w:rFonts w:eastAsia="Times New Roman" w:cs="Calibri"/>
          <w:szCs w:val="20"/>
          <w:lang w:eastAsia="cs-CZ"/>
        </w:rPr>
      </w:pPr>
      <w:r w:rsidRPr="0026409D">
        <w:rPr>
          <w:rFonts w:eastAsia="Times New Roman" w:cs="Calibri"/>
          <w:b/>
          <w:bCs/>
          <w:szCs w:val="20"/>
          <w:lang w:eastAsia="cs-CZ"/>
        </w:rPr>
        <w:t>Příloha č. 1</w:t>
      </w:r>
      <w:r w:rsidRPr="0026409D">
        <w:rPr>
          <w:rFonts w:eastAsia="Times New Roman" w:cs="Calibri"/>
          <w:szCs w:val="20"/>
          <w:lang w:eastAsia="cs-CZ"/>
        </w:rPr>
        <w:t xml:space="preserve"> – Technická specifikace </w:t>
      </w:r>
      <w:r w:rsidR="00CB5D1E" w:rsidRPr="0026409D">
        <w:rPr>
          <w:rFonts w:eastAsia="Times New Roman" w:cs="Calibri"/>
          <w:szCs w:val="20"/>
          <w:lang w:eastAsia="cs-CZ"/>
        </w:rPr>
        <w:t>pro servis</w:t>
      </w:r>
      <w:r w:rsidRPr="0026409D">
        <w:rPr>
          <w:rFonts w:eastAsia="Times New Roman" w:cs="Calibri"/>
          <w:szCs w:val="20"/>
          <w:lang w:eastAsia="cs-CZ"/>
        </w:rPr>
        <w:t xml:space="preserve"> </w:t>
      </w:r>
      <w:r w:rsidR="00CB5D1E" w:rsidRPr="0026409D">
        <w:rPr>
          <w:rFonts w:eastAsia="Times New Roman" w:cs="Calibri"/>
          <w:szCs w:val="20"/>
          <w:lang w:eastAsia="cs-CZ"/>
        </w:rPr>
        <w:t>(</w:t>
      </w:r>
      <w:r w:rsidRPr="0026409D">
        <w:rPr>
          <w:rFonts w:eastAsia="Times New Roman" w:cs="Calibri"/>
          <w:szCs w:val="20"/>
          <w:lang w:eastAsia="cs-CZ"/>
        </w:rPr>
        <w:t>rozsah servisních služeb</w:t>
      </w:r>
      <w:r w:rsidR="00CB5D1E" w:rsidRPr="0026409D">
        <w:rPr>
          <w:rFonts w:eastAsia="Times New Roman" w:cs="Calibri"/>
          <w:szCs w:val="20"/>
          <w:lang w:eastAsia="cs-CZ"/>
        </w:rPr>
        <w:t>)</w:t>
      </w:r>
    </w:p>
    <w:p w14:paraId="0BCD36B4" w14:textId="0AE78E54" w:rsidR="000C226F" w:rsidRPr="00CB7921" w:rsidRDefault="000C226F"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b/>
          <w:bCs/>
          <w:szCs w:val="20"/>
          <w:lang w:eastAsia="cs-CZ"/>
        </w:rPr>
        <w:t>Příloha č. 2</w:t>
      </w:r>
      <w:r w:rsidRPr="00CB7921">
        <w:t xml:space="preserve"> </w:t>
      </w:r>
      <w:r w:rsidR="00695267" w:rsidRPr="00CB7921">
        <w:rPr>
          <w:rFonts w:eastAsia="Times New Roman" w:cs="Calibri"/>
          <w:szCs w:val="20"/>
          <w:lang w:eastAsia="cs-CZ"/>
        </w:rPr>
        <w:t>–</w:t>
      </w:r>
      <w:r w:rsidRPr="00CB7921">
        <w:t xml:space="preserve"> </w:t>
      </w:r>
      <w:r w:rsidRPr="00CB7921">
        <w:rPr>
          <w:rFonts w:eastAsia="Times New Roman" w:cs="Calibri"/>
          <w:szCs w:val="20"/>
          <w:lang w:eastAsia="cs-CZ"/>
        </w:rPr>
        <w:t>Kontaktní údaje na členy realizačního týmu</w:t>
      </w:r>
      <w:r w:rsidR="00006BCC" w:rsidRPr="00CB7921">
        <w:rPr>
          <w:rFonts w:eastAsia="Times New Roman" w:cs="Calibri"/>
          <w:szCs w:val="20"/>
          <w:lang w:eastAsia="cs-CZ"/>
        </w:rPr>
        <w:t xml:space="preserve"> </w:t>
      </w:r>
    </w:p>
    <w:p w14:paraId="4B72A041" w14:textId="4B1BD5C4" w:rsidR="000C226F" w:rsidRPr="00CB7921" w:rsidRDefault="000C226F" w:rsidP="00211FAA">
      <w:pPr>
        <w:widowControl w:val="0"/>
        <w:tabs>
          <w:tab w:val="left" w:pos="540"/>
        </w:tabs>
        <w:spacing w:after="0" w:line="240" w:lineRule="auto"/>
        <w:jc w:val="both"/>
        <w:rPr>
          <w:rFonts w:eastAsia="Times New Roman" w:cs="Calibri"/>
          <w:szCs w:val="20"/>
          <w:lang w:eastAsia="cs-CZ"/>
        </w:rPr>
      </w:pPr>
      <w:r w:rsidRPr="00CB7921">
        <w:rPr>
          <w:rFonts w:eastAsia="Times New Roman" w:cs="Calibri"/>
          <w:b/>
          <w:bCs/>
          <w:szCs w:val="20"/>
          <w:lang w:eastAsia="cs-CZ"/>
        </w:rPr>
        <w:t>Příloha č. 3</w:t>
      </w:r>
      <w:r w:rsidRPr="00CB7921">
        <w:rPr>
          <w:rFonts w:eastAsia="Times New Roman" w:cs="Calibri"/>
          <w:szCs w:val="20"/>
          <w:lang w:eastAsia="cs-CZ"/>
        </w:rPr>
        <w:t xml:space="preserve"> </w:t>
      </w:r>
      <w:r w:rsidR="00695267" w:rsidRPr="00CB7921">
        <w:rPr>
          <w:rFonts w:eastAsia="Times New Roman" w:cs="Calibri"/>
          <w:szCs w:val="20"/>
          <w:lang w:eastAsia="cs-CZ"/>
        </w:rPr>
        <w:t>–</w:t>
      </w:r>
      <w:r w:rsidR="00477AEF" w:rsidRPr="00CB7921">
        <w:rPr>
          <w:rFonts w:eastAsia="Times New Roman" w:cs="Calibri"/>
          <w:szCs w:val="20"/>
          <w:lang w:eastAsia="cs-CZ"/>
        </w:rPr>
        <w:t xml:space="preserve"> </w:t>
      </w:r>
      <w:r w:rsidRPr="00CB7921">
        <w:rPr>
          <w:rFonts w:eastAsia="Times New Roman" w:cs="Calibri"/>
          <w:szCs w:val="20"/>
          <w:lang w:eastAsia="cs-CZ"/>
        </w:rPr>
        <w:t>Obecná pravidla pro dodavatele ICT</w:t>
      </w:r>
    </w:p>
    <w:p w14:paraId="4433EEED" w14:textId="68E5BB93" w:rsidR="00A46170" w:rsidRPr="00CB7921" w:rsidRDefault="00A46170" w:rsidP="00A46170">
      <w:pPr>
        <w:spacing w:after="0" w:line="240" w:lineRule="auto"/>
        <w:jc w:val="both"/>
        <w:rPr>
          <w:b/>
          <w:bCs/>
          <w:szCs w:val="24"/>
        </w:rPr>
      </w:pPr>
      <w:r w:rsidRPr="00CB7921">
        <w:rPr>
          <w:b/>
          <w:bCs/>
          <w:szCs w:val="24"/>
        </w:rPr>
        <w:t>Příloha č. 4</w:t>
      </w:r>
      <w:r w:rsidRPr="00CB7921">
        <w:rPr>
          <w:szCs w:val="24"/>
        </w:rPr>
        <w:t xml:space="preserve"> – Údaje poskytovatele</w:t>
      </w:r>
    </w:p>
    <w:p w14:paraId="4A4A8741" w14:textId="704BF4AB" w:rsidR="00A46170" w:rsidRPr="00CB7921" w:rsidRDefault="00A46170" w:rsidP="005867EB">
      <w:pPr>
        <w:spacing w:after="0" w:line="240" w:lineRule="auto"/>
        <w:jc w:val="both"/>
        <w:rPr>
          <w:szCs w:val="24"/>
        </w:rPr>
      </w:pPr>
      <w:r w:rsidRPr="00CB7921">
        <w:rPr>
          <w:b/>
          <w:bCs/>
          <w:szCs w:val="24"/>
        </w:rPr>
        <w:t>Příloha č</w:t>
      </w:r>
      <w:r w:rsidRPr="00CB7921">
        <w:rPr>
          <w:szCs w:val="24"/>
        </w:rPr>
        <w:t xml:space="preserve">. </w:t>
      </w:r>
      <w:r w:rsidRPr="00CB5D1E">
        <w:rPr>
          <w:b/>
          <w:bCs/>
          <w:szCs w:val="24"/>
        </w:rPr>
        <w:t>5</w:t>
      </w:r>
      <w:r w:rsidRPr="00CB7921">
        <w:rPr>
          <w:szCs w:val="24"/>
        </w:rPr>
        <w:t xml:space="preserve"> – Tabulka pro kalkulaci nabídkové ceny </w:t>
      </w:r>
    </w:p>
    <w:p w14:paraId="0992EF7B" w14:textId="2CF64141" w:rsidR="00211FAA" w:rsidRPr="002153B3" w:rsidRDefault="00A46170" w:rsidP="002153B3">
      <w:pPr>
        <w:spacing w:after="0" w:line="240" w:lineRule="auto"/>
        <w:jc w:val="both"/>
        <w:rPr>
          <w:szCs w:val="24"/>
        </w:rPr>
      </w:pPr>
      <w:r w:rsidRPr="00CB7921">
        <w:rPr>
          <w:b/>
          <w:bCs/>
          <w:szCs w:val="24"/>
        </w:rPr>
        <w:t>Příloha č. 6</w:t>
      </w:r>
      <w:r w:rsidRPr="00CB7921">
        <w:rPr>
          <w:szCs w:val="24"/>
        </w:rPr>
        <w:t xml:space="preserve"> – Seznam poddodavatelů </w:t>
      </w:r>
    </w:p>
    <w:p w14:paraId="4E697B76" w14:textId="77777777" w:rsidR="00F958CC" w:rsidRPr="00CB7921" w:rsidRDefault="00F958CC" w:rsidP="00211FAA">
      <w:pPr>
        <w:widowControl w:val="0"/>
        <w:tabs>
          <w:tab w:val="left" w:pos="540"/>
        </w:tabs>
        <w:spacing w:after="0" w:line="240" w:lineRule="auto"/>
        <w:jc w:val="both"/>
        <w:rPr>
          <w:rFonts w:eastAsia="Times New Roman" w:cs="Calibri"/>
          <w:szCs w:val="20"/>
          <w:lang w:eastAsia="cs-CZ"/>
        </w:rPr>
      </w:pPr>
    </w:p>
    <w:p w14:paraId="50315ED3" w14:textId="77777777" w:rsidR="003B51B2" w:rsidRPr="00CB7921" w:rsidRDefault="003B51B2" w:rsidP="00211FAA">
      <w:pPr>
        <w:widowControl w:val="0"/>
        <w:tabs>
          <w:tab w:val="left" w:pos="540"/>
        </w:tabs>
        <w:spacing w:after="0" w:line="240" w:lineRule="auto"/>
        <w:jc w:val="both"/>
        <w:rPr>
          <w:rFonts w:eastAsia="Times New Roman" w:cs="Calibri"/>
          <w:szCs w:val="20"/>
          <w:lang w:eastAsia="cs-CZ"/>
        </w:rPr>
      </w:pPr>
    </w:p>
    <w:tbl>
      <w:tblPr>
        <w:tblW w:w="0" w:type="auto"/>
        <w:tblInd w:w="70" w:type="dxa"/>
        <w:tblLayout w:type="fixed"/>
        <w:tblCellMar>
          <w:left w:w="70" w:type="dxa"/>
          <w:right w:w="70" w:type="dxa"/>
        </w:tblCellMar>
        <w:tblLook w:val="0000" w:firstRow="0" w:lastRow="0" w:firstColumn="0" w:lastColumn="0" w:noHBand="0" w:noVBand="0"/>
      </w:tblPr>
      <w:tblGrid>
        <w:gridCol w:w="4819"/>
        <w:gridCol w:w="4820"/>
      </w:tblGrid>
      <w:tr w:rsidR="00CB7921" w:rsidRPr="00CB7921" w14:paraId="345736B0" w14:textId="77777777" w:rsidTr="00BF56F6">
        <w:tc>
          <w:tcPr>
            <w:tcW w:w="9639" w:type="dxa"/>
            <w:gridSpan w:val="2"/>
          </w:tcPr>
          <w:p w14:paraId="5636ECCD" w14:textId="77777777" w:rsidR="003B51B2" w:rsidRPr="00CB7921" w:rsidRDefault="003B51B2" w:rsidP="00BF56F6">
            <w:pPr>
              <w:jc w:val="center"/>
              <w:rPr>
                <w:b/>
                <w:bCs/>
                <w:szCs w:val="24"/>
              </w:rPr>
            </w:pPr>
            <w:r w:rsidRPr="00CB7921">
              <w:rPr>
                <w:b/>
                <w:bCs/>
                <w:szCs w:val="24"/>
              </w:rPr>
              <w:t>Podpisy smluvních stran</w:t>
            </w:r>
          </w:p>
          <w:p w14:paraId="472A143D" w14:textId="77777777" w:rsidR="003B51B2" w:rsidRPr="00CB7921" w:rsidRDefault="003B51B2" w:rsidP="00BF56F6">
            <w:pPr>
              <w:jc w:val="center"/>
              <w:rPr>
                <w:szCs w:val="24"/>
              </w:rPr>
            </w:pPr>
          </w:p>
        </w:tc>
      </w:tr>
      <w:tr w:rsidR="003B51B2" w:rsidRPr="00CB7921" w14:paraId="0E4A9823" w14:textId="77777777" w:rsidTr="00BF56F6">
        <w:tc>
          <w:tcPr>
            <w:tcW w:w="4819" w:type="dxa"/>
          </w:tcPr>
          <w:p w14:paraId="10D9BF34" w14:textId="77777777" w:rsidR="003B51B2" w:rsidRPr="00CB7921" w:rsidRDefault="003B51B2" w:rsidP="00BF56F6">
            <w:pPr>
              <w:rPr>
                <w:szCs w:val="24"/>
              </w:rPr>
            </w:pPr>
          </w:p>
          <w:p w14:paraId="0C88E963" w14:textId="0D6B8B2B" w:rsidR="003B51B2" w:rsidRPr="00CB7921" w:rsidRDefault="003B51B2" w:rsidP="00BF56F6">
            <w:pPr>
              <w:jc w:val="both"/>
              <w:rPr>
                <w:szCs w:val="24"/>
              </w:rPr>
            </w:pPr>
            <w:r w:rsidRPr="00CB7921">
              <w:rPr>
                <w:szCs w:val="24"/>
              </w:rPr>
              <w:t xml:space="preserve">V ………………………, dne: </w:t>
            </w:r>
            <w:r w:rsidR="00DE784E">
              <w:rPr>
                <w:szCs w:val="24"/>
              </w:rPr>
              <w:t>30.12.2025</w:t>
            </w:r>
          </w:p>
        </w:tc>
        <w:tc>
          <w:tcPr>
            <w:tcW w:w="4820" w:type="dxa"/>
          </w:tcPr>
          <w:p w14:paraId="7B6E36FB" w14:textId="77777777" w:rsidR="003B51B2" w:rsidRPr="00CB7921" w:rsidRDefault="003B51B2" w:rsidP="00BF56F6">
            <w:pPr>
              <w:jc w:val="center"/>
              <w:rPr>
                <w:szCs w:val="24"/>
              </w:rPr>
            </w:pPr>
          </w:p>
          <w:p w14:paraId="4E4027FB" w14:textId="628AE4A8" w:rsidR="003B51B2" w:rsidRPr="00CB7921" w:rsidRDefault="003B51B2" w:rsidP="00BF56F6">
            <w:pPr>
              <w:rPr>
                <w:szCs w:val="24"/>
              </w:rPr>
            </w:pPr>
          </w:p>
        </w:tc>
      </w:tr>
    </w:tbl>
    <w:p w14:paraId="4C379804" w14:textId="77777777" w:rsidR="003B51B2" w:rsidRPr="00CB7921" w:rsidRDefault="003B51B2" w:rsidP="003B51B2">
      <w:pPr>
        <w:rPr>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5104"/>
      </w:tblGrid>
      <w:tr w:rsidR="00CB7921" w:rsidRPr="00CB7921" w14:paraId="38C9DCE9" w14:textId="77777777" w:rsidTr="003B51B2">
        <w:trPr>
          <w:cantSplit/>
          <w:trHeight w:val="433"/>
        </w:trPr>
        <w:tc>
          <w:tcPr>
            <w:tcW w:w="4535" w:type="dxa"/>
            <w:vAlign w:val="center"/>
          </w:tcPr>
          <w:p w14:paraId="0BCFBAF5" w14:textId="77777777" w:rsidR="003B51B2" w:rsidRPr="00CB7921" w:rsidRDefault="003B51B2" w:rsidP="003B51B2">
            <w:pPr>
              <w:spacing w:after="0"/>
              <w:jc w:val="center"/>
              <w:rPr>
                <w:szCs w:val="24"/>
              </w:rPr>
            </w:pPr>
            <w:r w:rsidRPr="00CB7921">
              <w:rPr>
                <w:szCs w:val="24"/>
              </w:rPr>
              <w:t>Objednatel</w:t>
            </w:r>
          </w:p>
        </w:tc>
        <w:tc>
          <w:tcPr>
            <w:tcW w:w="5104" w:type="dxa"/>
            <w:vAlign w:val="center"/>
          </w:tcPr>
          <w:p w14:paraId="3B43F2E4" w14:textId="77777777" w:rsidR="003B51B2" w:rsidRPr="00CB7921" w:rsidRDefault="003B51B2" w:rsidP="003B51B2">
            <w:pPr>
              <w:spacing w:after="0"/>
              <w:jc w:val="center"/>
              <w:rPr>
                <w:szCs w:val="24"/>
              </w:rPr>
            </w:pPr>
            <w:r w:rsidRPr="00CB7921">
              <w:rPr>
                <w:szCs w:val="24"/>
              </w:rPr>
              <w:t>Zhotovitel</w:t>
            </w:r>
          </w:p>
        </w:tc>
      </w:tr>
      <w:tr w:rsidR="003B51B2" w:rsidRPr="00CB7921" w14:paraId="66934757" w14:textId="77777777" w:rsidTr="00BF56F6">
        <w:tc>
          <w:tcPr>
            <w:tcW w:w="4535" w:type="dxa"/>
          </w:tcPr>
          <w:p w14:paraId="332CA672" w14:textId="77777777" w:rsidR="003B51B2" w:rsidRPr="00CB7921" w:rsidRDefault="003B51B2" w:rsidP="003B51B2">
            <w:pPr>
              <w:spacing w:before="240"/>
              <w:jc w:val="center"/>
              <w:rPr>
                <w:szCs w:val="24"/>
              </w:rPr>
            </w:pPr>
            <w:r w:rsidRPr="00CB7921">
              <w:rPr>
                <w:szCs w:val="24"/>
              </w:rPr>
              <w:t>Jméno příjmení</w:t>
            </w:r>
          </w:p>
          <w:p w14:paraId="52FA280C" w14:textId="77777777" w:rsidR="003B51B2" w:rsidRPr="00CB7921" w:rsidRDefault="003B51B2" w:rsidP="00BF56F6">
            <w:pPr>
              <w:jc w:val="center"/>
              <w:rPr>
                <w:szCs w:val="24"/>
              </w:rPr>
            </w:pPr>
            <w:r w:rsidRPr="00CB7921">
              <w:rPr>
                <w:szCs w:val="24"/>
              </w:rPr>
              <w:t>Funkce</w:t>
            </w:r>
          </w:p>
          <w:p w14:paraId="61DF3CE2" w14:textId="77777777" w:rsidR="003B51B2" w:rsidRPr="00CB7921" w:rsidRDefault="003B51B2" w:rsidP="00BF56F6">
            <w:pPr>
              <w:jc w:val="center"/>
              <w:rPr>
                <w:szCs w:val="24"/>
              </w:rPr>
            </w:pPr>
          </w:p>
          <w:p w14:paraId="0E246FA9" w14:textId="77777777" w:rsidR="003B51B2" w:rsidRPr="00CB7921" w:rsidRDefault="003B51B2" w:rsidP="00BF56F6">
            <w:pPr>
              <w:jc w:val="center"/>
              <w:rPr>
                <w:szCs w:val="24"/>
              </w:rPr>
            </w:pPr>
          </w:p>
          <w:p w14:paraId="40A2ABD4" w14:textId="77777777" w:rsidR="003B51B2" w:rsidRPr="00CB7921" w:rsidRDefault="003B51B2" w:rsidP="00BF56F6">
            <w:pPr>
              <w:jc w:val="center"/>
              <w:rPr>
                <w:szCs w:val="24"/>
              </w:rPr>
            </w:pPr>
          </w:p>
          <w:p w14:paraId="3BA6C5F3" w14:textId="77777777" w:rsidR="003B51B2" w:rsidRPr="00CB7921" w:rsidRDefault="003B51B2" w:rsidP="00BF56F6">
            <w:pPr>
              <w:jc w:val="center"/>
              <w:rPr>
                <w:szCs w:val="24"/>
              </w:rPr>
            </w:pPr>
          </w:p>
          <w:p w14:paraId="0804BE44" w14:textId="77777777" w:rsidR="003B51B2" w:rsidRPr="00CB7921" w:rsidRDefault="003B51B2" w:rsidP="00BF56F6">
            <w:pPr>
              <w:jc w:val="center"/>
              <w:rPr>
                <w:szCs w:val="24"/>
              </w:rPr>
            </w:pPr>
          </w:p>
        </w:tc>
        <w:tc>
          <w:tcPr>
            <w:tcW w:w="5104" w:type="dxa"/>
          </w:tcPr>
          <w:p w14:paraId="3903F904" w14:textId="77777777" w:rsidR="003B51B2" w:rsidRPr="00CB7921" w:rsidRDefault="003B51B2" w:rsidP="003B51B2">
            <w:pPr>
              <w:spacing w:before="240"/>
              <w:jc w:val="center"/>
              <w:rPr>
                <w:szCs w:val="24"/>
              </w:rPr>
            </w:pPr>
            <w:r w:rsidRPr="00CB7921">
              <w:rPr>
                <w:szCs w:val="24"/>
              </w:rPr>
              <w:t>Jméno příjmení</w:t>
            </w:r>
          </w:p>
          <w:p w14:paraId="6874DEC6" w14:textId="77777777" w:rsidR="003B51B2" w:rsidRPr="00CB7921" w:rsidRDefault="003B51B2" w:rsidP="00BF56F6">
            <w:pPr>
              <w:jc w:val="center"/>
              <w:rPr>
                <w:szCs w:val="24"/>
              </w:rPr>
            </w:pPr>
            <w:r w:rsidRPr="00CB7921">
              <w:rPr>
                <w:szCs w:val="24"/>
              </w:rPr>
              <w:t>funkce</w:t>
            </w:r>
          </w:p>
        </w:tc>
      </w:tr>
    </w:tbl>
    <w:p w14:paraId="3B24C6A6" w14:textId="77777777" w:rsidR="003B51B2" w:rsidRPr="00CB7921" w:rsidRDefault="003B51B2" w:rsidP="003B51B2"/>
    <w:p w14:paraId="0830574D" w14:textId="77777777" w:rsidR="00F958CC" w:rsidRPr="00CB7921" w:rsidRDefault="00F958CC" w:rsidP="00211FAA">
      <w:pPr>
        <w:widowControl w:val="0"/>
        <w:tabs>
          <w:tab w:val="left" w:pos="540"/>
        </w:tabs>
        <w:spacing w:after="0" w:line="240" w:lineRule="auto"/>
        <w:jc w:val="both"/>
        <w:rPr>
          <w:rFonts w:eastAsia="Times New Roman" w:cs="Calibri"/>
          <w:szCs w:val="20"/>
          <w:lang w:eastAsia="cs-CZ"/>
        </w:rPr>
      </w:pPr>
    </w:p>
    <w:p w14:paraId="5886DDD6" w14:textId="77777777" w:rsidR="003B51B2" w:rsidRPr="00CB7921" w:rsidRDefault="003B51B2" w:rsidP="00466ADA">
      <w:pPr>
        <w:widowControl w:val="0"/>
        <w:spacing w:after="0" w:line="240" w:lineRule="auto"/>
        <w:jc w:val="center"/>
        <w:rPr>
          <w:rFonts w:asciiTheme="minorHAnsi" w:eastAsia="Times New Roman" w:hAnsiTheme="minorHAnsi" w:cs="Calibri"/>
          <w:b/>
          <w:sz w:val="24"/>
          <w:szCs w:val="20"/>
          <w:lang w:eastAsia="cs-CZ"/>
        </w:rPr>
      </w:pPr>
    </w:p>
    <w:p w14:paraId="606C4EB6" w14:textId="77777777" w:rsidR="007A49D6" w:rsidRPr="00CB7921" w:rsidRDefault="007A49D6">
      <w:pPr>
        <w:spacing w:after="0" w:line="240" w:lineRule="auto"/>
        <w:rPr>
          <w:rFonts w:asciiTheme="minorHAnsi" w:eastAsia="Times New Roman" w:hAnsiTheme="minorHAnsi" w:cs="Calibri"/>
          <w:b/>
          <w:sz w:val="24"/>
          <w:szCs w:val="20"/>
          <w:lang w:eastAsia="cs-CZ"/>
        </w:rPr>
      </w:pPr>
      <w:r w:rsidRPr="00CB7921">
        <w:rPr>
          <w:rFonts w:asciiTheme="minorHAnsi" w:eastAsia="Times New Roman" w:hAnsiTheme="minorHAnsi" w:cs="Calibri"/>
          <w:b/>
          <w:sz w:val="24"/>
          <w:szCs w:val="20"/>
          <w:lang w:eastAsia="cs-CZ"/>
        </w:rPr>
        <w:br w:type="page"/>
      </w:r>
    </w:p>
    <w:p w14:paraId="12A2D083" w14:textId="7E1400B6" w:rsidR="00466ADA" w:rsidRPr="00CB7921" w:rsidRDefault="00211FAA" w:rsidP="00466ADA">
      <w:pPr>
        <w:widowControl w:val="0"/>
        <w:spacing w:after="0" w:line="240" w:lineRule="auto"/>
        <w:jc w:val="center"/>
        <w:rPr>
          <w:rFonts w:asciiTheme="minorHAnsi" w:eastAsia="Times New Roman" w:hAnsiTheme="minorHAnsi" w:cs="Calibri"/>
          <w:b/>
          <w:sz w:val="24"/>
          <w:szCs w:val="20"/>
          <w:lang w:eastAsia="cs-CZ"/>
        </w:rPr>
      </w:pPr>
      <w:r w:rsidRPr="00CB7921">
        <w:rPr>
          <w:rFonts w:asciiTheme="minorHAnsi" w:eastAsia="Times New Roman" w:hAnsiTheme="minorHAnsi" w:cs="Calibri"/>
          <w:b/>
          <w:sz w:val="24"/>
          <w:szCs w:val="20"/>
          <w:lang w:eastAsia="cs-CZ"/>
        </w:rPr>
        <w:lastRenderedPageBreak/>
        <w:t>Příloha č. 1</w:t>
      </w:r>
    </w:p>
    <w:p w14:paraId="70E4F10F" w14:textId="7874E25D" w:rsidR="00211FAA" w:rsidRPr="00CB7921" w:rsidRDefault="00560C63" w:rsidP="00466ADA">
      <w:pPr>
        <w:widowControl w:val="0"/>
        <w:spacing w:after="0" w:line="240" w:lineRule="auto"/>
        <w:jc w:val="center"/>
        <w:rPr>
          <w:rFonts w:asciiTheme="minorHAnsi" w:eastAsia="Times New Roman" w:hAnsiTheme="minorHAnsi" w:cs="Calibri"/>
          <w:b/>
          <w:sz w:val="24"/>
          <w:szCs w:val="20"/>
          <w:lang w:eastAsia="cs-CZ"/>
        </w:rPr>
      </w:pPr>
      <w:r w:rsidRPr="0026409D">
        <w:rPr>
          <w:rFonts w:asciiTheme="minorHAnsi" w:eastAsia="Times New Roman" w:hAnsiTheme="minorHAnsi" w:cs="Calibri"/>
          <w:b/>
          <w:sz w:val="24"/>
          <w:szCs w:val="20"/>
          <w:lang w:eastAsia="cs-CZ"/>
        </w:rPr>
        <w:t xml:space="preserve">Technická specifikace </w:t>
      </w:r>
      <w:r w:rsidR="009F1815" w:rsidRPr="0026409D">
        <w:rPr>
          <w:rFonts w:asciiTheme="minorHAnsi" w:eastAsia="Times New Roman" w:hAnsiTheme="minorHAnsi" w:cs="Calibri"/>
          <w:b/>
          <w:sz w:val="24"/>
          <w:szCs w:val="20"/>
          <w:lang w:eastAsia="cs-CZ"/>
        </w:rPr>
        <w:t>pro</w:t>
      </w:r>
      <w:r w:rsidRPr="0026409D">
        <w:rPr>
          <w:rFonts w:asciiTheme="minorHAnsi" w:eastAsia="Times New Roman" w:hAnsiTheme="minorHAnsi" w:cs="Calibri"/>
          <w:b/>
          <w:sz w:val="24"/>
          <w:szCs w:val="20"/>
          <w:lang w:eastAsia="cs-CZ"/>
        </w:rPr>
        <w:t xml:space="preserve"> </w:t>
      </w:r>
      <w:r w:rsidR="009F1815" w:rsidRPr="0026409D">
        <w:rPr>
          <w:rFonts w:asciiTheme="minorHAnsi" w:eastAsia="Times New Roman" w:hAnsiTheme="minorHAnsi" w:cs="Calibri"/>
          <w:b/>
          <w:sz w:val="24"/>
          <w:szCs w:val="20"/>
          <w:lang w:eastAsia="cs-CZ"/>
        </w:rPr>
        <w:t>servis (</w:t>
      </w:r>
      <w:r w:rsidRPr="0026409D">
        <w:rPr>
          <w:rFonts w:asciiTheme="minorHAnsi" w:eastAsia="Times New Roman" w:hAnsiTheme="minorHAnsi" w:cs="Calibri"/>
          <w:b/>
          <w:sz w:val="24"/>
          <w:szCs w:val="20"/>
          <w:lang w:eastAsia="cs-CZ"/>
        </w:rPr>
        <w:t>rozsah servisních služeb</w:t>
      </w:r>
      <w:r w:rsidR="009F1815" w:rsidRPr="0026409D">
        <w:rPr>
          <w:rFonts w:asciiTheme="minorHAnsi" w:eastAsia="Times New Roman" w:hAnsiTheme="minorHAnsi" w:cs="Calibri"/>
          <w:b/>
          <w:sz w:val="24"/>
          <w:szCs w:val="20"/>
          <w:lang w:eastAsia="cs-CZ"/>
        </w:rPr>
        <w:t>)</w:t>
      </w:r>
      <w:r w:rsidR="003E6BE1">
        <w:rPr>
          <w:rFonts w:asciiTheme="minorHAnsi" w:eastAsia="Times New Roman" w:hAnsiTheme="minorHAnsi" w:cs="Calibri"/>
          <w:b/>
          <w:sz w:val="24"/>
          <w:szCs w:val="20"/>
          <w:lang w:eastAsia="cs-CZ"/>
        </w:rPr>
        <w:t xml:space="preserve"> – ve formátu PDF</w:t>
      </w:r>
    </w:p>
    <w:p w14:paraId="1A00AF48" w14:textId="15A38D4A" w:rsidR="00211FAA" w:rsidRPr="00CB7921" w:rsidRDefault="00560C63" w:rsidP="00466ADA">
      <w:pPr>
        <w:widowControl w:val="0"/>
        <w:tabs>
          <w:tab w:val="left" w:pos="540"/>
        </w:tabs>
        <w:spacing w:after="0" w:line="240" w:lineRule="auto"/>
        <w:jc w:val="center"/>
        <w:rPr>
          <w:rFonts w:eastAsia="Times New Roman" w:cs="Calibri"/>
          <w:sz w:val="20"/>
          <w:szCs w:val="20"/>
          <w:lang w:eastAsia="cs-CZ"/>
        </w:rPr>
      </w:pPr>
      <w:r w:rsidRPr="003E6BE1">
        <w:rPr>
          <w:rFonts w:eastAsia="Times New Roman" w:cs="Calibri"/>
          <w:sz w:val="20"/>
          <w:szCs w:val="20"/>
          <w:lang w:eastAsia="cs-CZ"/>
        </w:rPr>
        <w:t xml:space="preserve">(Příloha č. 1 odpovídá příloze č. </w:t>
      </w:r>
      <w:r w:rsidR="00897030" w:rsidRPr="003E6BE1">
        <w:rPr>
          <w:rFonts w:eastAsia="Times New Roman" w:cs="Calibri"/>
          <w:sz w:val="20"/>
          <w:szCs w:val="20"/>
          <w:lang w:eastAsia="cs-CZ"/>
        </w:rPr>
        <w:t>3</w:t>
      </w:r>
      <w:r w:rsidRPr="003E6BE1">
        <w:rPr>
          <w:rFonts w:eastAsia="Times New Roman" w:cs="Calibri"/>
          <w:sz w:val="20"/>
          <w:szCs w:val="20"/>
          <w:lang w:eastAsia="cs-CZ"/>
        </w:rPr>
        <w:t xml:space="preserve"> ZD)</w:t>
      </w:r>
    </w:p>
    <w:p w14:paraId="2368BA8A" w14:textId="6146665E" w:rsidR="00466ADA" w:rsidRDefault="00466ADA" w:rsidP="00466ADA">
      <w:pPr>
        <w:widowControl w:val="0"/>
        <w:tabs>
          <w:tab w:val="left" w:pos="540"/>
        </w:tabs>
        <w:spacing w:after="0" w:line="240" w:lineRule="auto"/>
        <w:jc w:val="center"/>
        <w:rPr>
          <w:rFonts w:eastAsia="Times New Roman" w:cs="Calibri"/>
          <w:sz w:val="20"/>
          <w:szCs w:val="20"/>
          <w:lang w:eastAsia="cs-CZ"/>
        </w:rPr>
      </w:pPr>
      <w:r w:rsidRPr="00CB7921">
        <w:t>Příloha č. 1 je nedílnou součástí smlou</w:t>
      </w:r>
      <w:r>
        <w:t>vy</w:t>
      </w:r>
    </w:p>
    <w:p w14:paraId="138F4E37" w14:textId="77777777" w:rsidR="00560C63" w:rsidRDefault="00560C63" w:rsidP="00211FAA">
      <w:pPr>
        <w:widowControl w:val="0"/>
        <w:tabs>
          <w:tab w:val="left" w:pos="540"/>
        </w:tabs>
        <w:spacing w:after="0" w:line="240" w:lineRule="auto"/>
        <w:jc w:val="both"/>
        <w:rPr>
          <w:rFonts w:eastAsia="Times New Roman" w:cs="Calibri"/>
          <w:sz w:val="20"/>
          <w:szCs w:val="20"/>
          <w:lang w:eastAsia="cs-CZ"/>
        </w:rPr>
      </w:pPr>
    </w:p>
    <w:p w14:paraId="343B94F9" w14:textId="77777777" w:rsidR="00751A7E" w:rsidRDefault="00751A7E" w:rsidP="00211FAA">
      <w:pPr>
        <w:widowControl w:val="0"/>
        <w:tabs>
          <w:tab w:val="left" w:pos="540"/>
        </w:tabs>
        <w:spacing w:after="0" w:line="240" w:lineRule="auto"/>
        <w:jc w:val="both"/>
        <w:rPr>
          <w:rFonts w:eastAsia="Times New Roman" w:cs="Calibri"/>
          <w:sz w:val="20"/>
          <w:szCs w:val="20"/>
          <w:lang w:eastAsia="cs-CZ"/>
        </w:rPr>
      </w:pPr>
    </w:p>
    <w:p w14:paraId="603A8C7C" w14:textId="412C5035" w:rsidR="00751A7E" w:rsidRDefault="003E6BE1" w:rsidP="003E6BE1">
      <w:pPr>
        <w:spacing w:after="0" w:line="240" w:lineRule="auto"/>
        <w:rPr>
          <w:rFonts w:eastAsia="Times New Roman" w:cs="Calibri"/>
          <w:sz w:val="20"/>
          <w:szCs w:val="20"/>
          <w:lang w:eastAsia="cs-CZ"/>
        </w:rPr>
      </w:pPr>
      <w:r>
        <w:rPr>
          <w:rFonts w:eastAsia="Times New Roman" w:cs="Calibri"/>
          <w:sz w:val="20"/>
          <w:szCs w:val="20"/>
          <w:lang w:eastAsia="cs-CZ"/>
        </w:rPr>
        <w:br w:type="page"/>
      </w:r>
    </w:p>
    <w:p w14:paraId="07D09180" w14:textId="77777777" w:rsidR="00751A7E" w:rsidRPr="0090482E" w:rsidRDefault="00751A7E" w:rsidP="00751A7E">
      <w:pPr>
        <w:jc w:val="center"/>
        <w:rPr>
          <w:b/>
        </w:rPr>
      </w:pPr>
      <w:r w:rsidRPr="0090482E">
        <w:rPr>
          <w:b/>
        </w:rPr>
        <w:lastRenderedPageBreak/>
        <w:t xml:space="preserve">Příloha č. </w:t>
      </w:r>
      <w:r>
        <w:rPr>
          <w:b/>
        </w:rPr>
        <w:t>2</w:t>
      </w:r>
    </w:p>
    <w:p w14:paraId="676AA2FB" w14:textId="77777777" w:rsidR="00751A7E" w:rsidRPr="0090482E" w:rsidRDefault="00751A7E" w:rsidP="00751A7E">
      <w:pPr>
        <w:jc w:val="center"/>
        <w:rPr>
          <w:b/>
        </w:rPr>
      </w:pPr>
      <w:r w:rsidRPr="007C0070">
        <w:rPr>
          <w:b/>
        </w:rPr>
        <w:t>Kontaktní údaje na členy realizačního týmu</w:t>
      </w:r>
    </w:p>
    <w:p w14:paraId="4603D1F8" w14:textId="7DCF486D" w:rsidR="003E6BE1" w:rsidRDefault="008D6CC7" w:rsidP="00751A7E">
      <w:pPr>
        <w:jc w:val="center"/>
      </w:pPr>
      <w:r w:rsidRPr="0090482E">
        <w:t xml:space="preserve">Příloha </w:t>
      </w:r>
      <w:r>
        <w:t xml:space="preserve">č. 2 </w:t>
      </w:r>
      <w:r w:rsidRPr="0090482E">
        <w:t>je</w:t>
      </w:r>
      <w:r>
        <w:t xml:space="preserve"> nedílnou</w:t>
      </w:r>
      <w:r w:rsidRPr="0090482E">
        <w:t xml:space="preserve"> součástí </w:t>
      </w:r>
      <w:r>
        <w:t>smlouvy</w:t>
      </w:r>
    </w:p>
    <w:tbl>
      <w:tblPr>
        <w:tblW w:w="11199" w:type="dxa"/>
        <w:tblInd w:w="-1144" w:type="dxa"/>
        <w:tblCellMar>
          <w:left w:w="70" w:type="dxa"/>
          <w:right w:w="70" w:type="dxa"/>
        </w:tblCellMar>
        <w:tblLook w:val="04A0" w:firstRow="1" w:lastRow="0" w:firstColumn="1" w:lastColumn="0" w:noHBand="0" w:noVBand="1"/>
      </w:tblPr>
      <w:tblGrid>
        <w:gridCol w:w="992"/>
        <w:gridCol w:w="1039"/>
        <w:gridCol w:w="2789"/>
        <w:gridCol w:w="1701"/>
        <w:gridCol w:w="2410"/>
        <w:gridCol w:w="2268"/>
      </w:tblGrid>
      <w:tr w:rsidR="003E6BE1" w:rsidRPr="003E6BE1" w14:paraId="6A6159D6" w14:textId="77777777" w:rsidTr="003E6BE1">
        <w:trPr>
          <w:trHeight w:val="300"/>
        </w:trPr>
        <w:tc>
          <w:tcPr>
            <w:tcW w:w="11199"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624BC87" w14:textId="77777777" w:rsidR="003E6BE1" w:rsidRPr="003E6BE1" w:rsidRDefault="003E6BE1" w:rsidP="003E6BE1">
            <w:pPr>
              <w:spacing w:after="0" w:line="240" w:lineRule="auto"/>
              <w:jc w:val="center"/>
              <w:rPr>
                <w:rFonts w:eastAsia="Times New Roman" w:cs="Calibri"/>
                <w:b/>
                <w:bCs/>
                <w:color w:val="000000"/>
                <w:sz w:val="18"/>
                <w:szCs w:val="18"/>
                <w:lang w:eastAsia="cs-CZ"/>
              </w:rPr>
            </w:pPr>
            <w:r w:rsidRPr="003E6BE1">
              <w:rPr>
                <w:rFonts w:eastAsia="Times New Roman" w:cs="Calibri"/>
                <w:b/>
                <w:bCs/>
                <w:color w:val="000000"/>
                <w:sz w:val="18"/>
                <w:szCs w:val="18"/>
                <w:lang w:eastAsia="cs-CZ"/>
              </w:rPr>
              <w:t>Kvalifikační členové realizačního týmu</w:t>
            </w:r>
          </w:p>
        </w:tc>
      </w:tr>
      <w:tr w:rsidR="003E6BE1" w:rsidRPr="003E6BE1" w14:paraId="3AAFBF53" w14:textId="77777777" w:rsidTr="003E6BE1">
        <w:trPr>
          <w:trHeight w:val="300"/>
        </w:trPr>
        <w:tc>
          <w:tcPr>
            <w:tcW w:w="992" w:type="dxa"/>
            <w:tcBorders>
              <w:top w:val="nil"/>
              <w:left w:val="single" w:sz="8" w:space="0" w:color="auto"/>
              <w:bottom w:val="nil"/>
              <w:right w:val="single" w:sz="4" w:space="0" w:color="auto"/>
            </w:tcBorders>
            <w:shd w:val="clear" w:color="000000" w:fill="F2F2F2"/>
            <w:noWrap/>
            <w:vAlign w:val="bottom"/>
            <w:hideMark/>
          </w:tcPr>
          <w:p w14:paraId="33C05BEE"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jméno</w:t>
            </w:r>
          </w:p>
        </w:tc>
        <w:tc>
          <w:tcPr>
            <w:tcW w:w="1039" w:type="dxa"/>
            <w:tcBorders>
              <w:top w:val="nil"/>
              <w:left w:val="nil"/>
              <w:bottom w:val="nil"/>
              <w:right w:val="single" w:sz="4" w:space="0" w:color="auto"/>
            </w:tcBorders>
            <w:shd w:val="clear" w:color="000000" w:fill="F2F2F2"/>
            <w:noWrap/>
            <w:vAlign w:val="bottom"/>
            <w:hideMark/>
          </w:tcPr>
          <w:p w14:paraId="75939698"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 xml:space="preserve">příjmení </w:t>
            </w:r>
          </w:p>
        </w:tc>
        <w:tc>
          <w:tcPr>
            <w:tcW w:w="2789" w:type="dxa"/>
            <w:tcBorders>
              <w:top w:val="nil"/>
              <w:left w:val="nil"/>
              <w:bottom w:val="nil"/>
              <w:right w:val="single" w:sz="4" w:space="0" w:color="auto"/>
            </w:tcBorders>
            <w:shd w:val="clear" w:color="000000" w:fill="F2F2F2"/>
            <w:noWrap/>
            <w:vAlign w:val="bottom"/>
            <w:hideMark/>
          </w:tcPr>
          <w:p w14:paraId="3A053CF4"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pozice</w:t>
            </w:r>
          </w:p>
        </w:tc>
        <w:tc>
          <w:tcPr>
            <w:tcW w:w="1701" w:type="dxa"/>
            <w:tcBorders>
              <w:top w:val="nil"/>
              <w:left w:val="nil"/>
              <w:bottom w:val="nil"/>
              <w:right w:val="single" w:sz="4" w:space="0" w:color="auto"/>
            </w:tcBorders>
            <w:shd w:val="clear" w:color="000000" w:fill="F2F2F2"/>
            <w:noWrap/>
            <w:vAlign w:val="bottom"/>
            <w:hideMark/>
          </w:tcPr>
          <w:p w14:paraId="760040AB"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telefon</w:t>
            </w:r>
          </w:p>
        </w:tc>
        <w:tc>
          <w:tcPr>
            <w:tcW w:w="2410" w:type="dxa"/>
            <w:tcBorders>
              <w:top w:val="nil"/>
              <w:left w:val="nil"/>
              <w:bottom w:val="nil"/>
              <w:right w:val="single" w:sz="4" w:space="0" w:color="auto"/>
            </w:tcBorders>
            <w:shd w:val="clear" w:color="000000" w:fill="F2F2F2"/>
            <w:noWrap/>
            <w:vAlign w:val="bottom"/>
            <w:hideMark/>
          </w:tcPr>
          <w:p w14:paraId="02BDCCC5"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email</w:t>
            </w:r>
          </w:p>
        </w:tc>
        <w:tc>
          <w:tcPr>
            <w:tcW w:w="2268" w:type="dxa"/>
            <w:tcBorders>
              <w:top w:val="nil"/>
              <w:left w:val="nil"/>
              <w:bottom w:val="nil"/>
              <w:right w:val="single" w:sz="8" w:space="0" w:color="auto"/>
            </w:tcBorders>
            <w:shd w:val="clear" w:color="000000" w:fill="F2F2F2"/>
            <w:noWrap/>
            <w:vAlign w:val="bottom"/>
            <w:hideMark/>
          </w:tcPr>
          <w:p w14:paraId="466563BA"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společnost</w:t>
            </w:r>
          </w:p>
        </w:tc>
      </w:tr>
      <w:tr w:rsidR="00A92BCD" w:rsidRPr="003E6BE1" w14:paraId="551F0485" w14:textId="77777777" w:rsidTr="00CD325E">
        <w:trPr>
          <w:trHeight w:val="290"/>
        </w:trPr>
        <w:tc>
          <w:tcPr>
            <w:tcW w:w="992" w:type="dxa"/>
            <w:tcBorders>
              <w:top w:val="single" w:sz="8" w:space="0" w:color="auto"/>
              <w:left w:val="single" w:sz="8" w:space="0" w:color="auto"/>
              <w:bottom w:val="single" w:sz="4" w:space="0" w:color="auto"/>
              <w:right w:val="single" w:sz="4" w:space="0" w:color="auto"/>
            </w:tcBorders>
            <w:noWrap/>
            <w:vAlign w:val="bottom"/>
            <w:hideMark/>
          </w:tcPr>
          <w:p w14:paraId="034B9B16" w14:textId="7BDDD847" w:rsidR="00A92BCD" w:rsidRPr="003E6BE1" w:rsidRDefault="00A92BCD" w:rsidP="00A92BCD">
            <w:pPr>
              <w:spacing w:after="0" w:line="240" w:lineRule="auto"/>
              <w:rPr>
                <w:rFonts w:eastAsia="Times New Roman" w:cs="Calibri"/>
                <w:color w:val="000000"/>
                <w:sz w:val="18"/>
                <w:szCs w:val="18"/>
                <w:lang w:eastAsia="cs-CZ"/>
              </w:rPr>
            </w:pPr>
            <w:r>
              <w:rPr>
                <w:rFonts w:eastAsia="Times New Roman" w:cs="Calibri"/>
                <w:color w:val="000000"/>
                <w:sz w:val="18"/>
                <w:szCs w:val="18"/>
                <w:lang w:eastAsia="cs-CZ"/>
              </w:rPr>
              <w:t xml:space="preserve">OU </w:t>
            </w:r>
            <w:proofErr w:type="spellStart"/>
            <w:r>
              <w:rPr>
                <w:rFonts w:eastAsia="Times New Roman" w:cs="Calibri"/>
                <w:color w:val="000000"/>
                <w:sz w:val="18"/>
                <w:szCs w:val="18"/>
                <w:lang w:eastAsia="cs-CZ"/>
              </w:rPr>
              <w:t>OU</w:t>
            </w:r>
            <w:proofErr w:type="spellEnd"/>
          </w:p>
        </w:tc>
        <w:tc>
          <w:tcPr>
            <w:tcW w:w="1039" w:type="dxa"/>
            <w:tcBorders>
              <w:top w:val="single" w:sz="8" w:space="0" w:color="auto"/>
              <w:left w:val="nil"/>
              <w:bottom w:val="single" w:sz="4" w:space="0" w:color="auto"/>
              <w:right w:val="single" w:sz="4" w:space="0" w:color="auto"/>
            </w:tcBorders>
            <w:noWrap/>
            <w:hideMark/>
          </w:tcPr>
          <w:p w14:paraId="06895CDC" w14:textId="4500579E" w:rsidR="00A92BCD" w:rsidRPr="003E6BE1" w:rsidRDefault="00A92BCD" w:rsidP="00A92BCD">
            <w:pPr>
              <w:spacing w:after="0" w:line="240" w:lineRule="auto"/>
              <w:rPr>
                <w:rFonts w:eastAsia="Times New Roman" w:cs="Calibri"/>
                <w:color w:val="000000"/>
                <w:sz w:val="18"/>
                <w:szCs w:val="18"/>
                <w:lang w:eastAsia="cs-CZ"/>
              </w:rPr>
            </w:pPr>
            <w:r w:rsidRPr="0080433A">
              <w:rPr>
                <w:rFonts w:eastAsia="Times New Roman" w:cs="Calibri"/>
                <w:color w:val="000000"/>
                <w:sz w:val="18"/>
                <w:szCs w:val="18"/>
                <w:lang w:eastAsia="cs-CZ"/>
              </w:rPr>
              <w:t xml:space="preserve">OU </w:t>
            </w:r>
            <w:proofErr w:type="spellStart"/>
            <w:r w:rsidRPr="0080433A">
              <w:rPr>
                <w:rFonts w:eastAsia="Times New Roman" w:cs="Calibri"/>
                <w:color w:val="000000"/>
                <w:sz w:val="18"/>
                <w:szCs w:val="18"/>
                <w:lang w:eastAsia="cs-CZ"/>
              </w:rPr>
              <w:t>OU</w:t>
            </w:r>
            <w:proofErr w:type="spellEnd"/>
          </w:p>
        </w:tc>
        <w:tc>
          <w:tcPr>
            <w:tcW w:w="2789" w:type="dxa"/>
            <w:tcBorders>
              <w:top w:val="single" w:sz="8" w:space="0" w:color="auto"/>
              <w:left w:val="nil"/>
              <w:bottom w:val="single" w:sz="4" w:space="0" w:color="auto"/>
              <w:right w:val="single" w:sz="4" w:space="0" w:color="auto"/>
            </w:tcBorders>
            <w:noWrap/>
            <w:vAlign w:val="bottom"/>
            <w:hideMark/>
          </w:tcPr>
          <w:p w14:paraId="5EBC0A70"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projektový manažer I.</w:t>
            </w:r>
          </w:p>
        </w:tc>
        <w:tc>
          <w:tcPr>
            <w:tcW w:w="1701" w:type="dxa"/>
            <w:tcBorders>
              <w:top w:val="single" w:sz="8" w:space="0" w:color="auto"/>
              <w:left w:val="nil"/>
              <w:bottom w:val="single" w:sz="4" w:space="0" w:color="auto"/>
              <w:right w:val="single" w:sz="4" w:space="0" w:color="auto"/>
            </w:tcBorders>
            <w:noWrap/>
            <w:hideMark/>
          </w:tcPr>
          <w:p w14:paraId="6EE94317" w14:textId="2FBBEC0C" w:rsidR="00A92BCD" w:rsidRPr="003E6BE1" w:rsidRDefault="00A92BCD" w:rsidP="00A92BCD">
            <w:pPr>
              <w:spacing w:after="0" w:line="240" w:lineRule="auto"/>
              <w:jc w:val="right"/>
              <w:rPr>
                <w:rFonts w:eastAsia="Times New Roman" w:cs="Calibri"/>
                <w:color w:val="000000"/>
                <w:sz w:val="18"/>
                <w:szCs w:val="18"/>
                <w:lang w:eastAsia="cs-CZ"/>
              </w:rPr>
            </w:pPr>
            <w:r w:rsidRPr="00543744">
              <w:rPr>
                <w:rFonts w:eastAsia="Times New Roman" w:cs="Calibri"/>
                <w:color w:val="000000"/>
                <w:sz w:val="18"/>
                <w:szCs w:val="18"/>
                <w:lang w:eastAsia="cs-CZ"/>
              </w:rPr>
              <w:t xml:space="preserve">OU </w:t>
            </w:r>
            <w:proofErr w:type="spellStart"/>
            <w:r w:rsidRPr="00543744">
              <w:rPr>
                <w:rFonts w:eastAsia="Times New Roman" w:cs="Calibri"/>
                <w:color w:val="000000"/>
                <w:sz w:val="18"/>
                <w:szCs w:val="18"/>
                <w:lang w:eastAsia="cs-CZ"/>
              </w:rPr>
              <w:t>OU</w:t>
            </w:r>
            <w:proofErr w:type="spellEnd"/>
          </w:p>
        </w:tc>
        <w:tc>
          <w:tcPr>
            <w:tcW w:w="2410" w:type="dxa"/>
            <w:tcBorders>
              <w:top w:val="single" w:sz="8" w:space="0" w:color="auto"/>
              <w:left w:val="nil"/>
              <w:bottom w:val="single" w:sz="4" w:space="0" w:color="auto"/>
              <w:right w:val="single" w:sz="4" w:space="0" w:color="auto"/>
            </w:tcBorders>
            <w:noWrap/>
            <w:hideMark/>
          </w:tcPr>
          <w:p w14:paraId="05BFC72A" w14:textId="3E4023C7" w:rsidR="00A92BCD" w:rsidRPr="003E6BE1" w:rsidRDefault="00A92BCD" w:rsidP="00A92BCD">
            <w:pPr>
              <w:spacing w:after="0" w:line="240" w:lineRule="auto"/>
              <w:jc w:val="right"/>
              <w:rPr>
                <w:rFonts w:eastAsia="Times New Roman" w:cs="Calibri"/>
                <w:color w:val="000000"/>
                <w:sz w:val="18"/>
                <w:szCs w:val="18"/>
                <w:lang w:eastAsia="cs-CZ"/>
              </w:rPr>
            </w:pPr>
            <w:r w:rsidRPr="00FA0BE6">
              <w:rPr>
                <w:rFonts w:eastAsia="Times New Roman" w:cs="Calibri"/>
                <w:color w:val="000000"/>
                <w:sz w:val="18"/>
                <w:szCs w:val="18"/>
                <w:lang w:eastAsia="cs-CZ"/>
              </w:rPr>
              <w:t xml:space="preserve">OU </w:t>
            </w:r>
            <w:proofErr w:type="spellStart"/>
            <w:r w:rsidRPr="00FA0BE6">
              <w:rPr>
                <w:rFonts w:eastAsia="Times New Roman" w:cs="Calibri"/>
                <w:color w:val="000000"/>
                <w:sz w:val="18"/>
                <w:szCs w:val="18"/>
                <w:lang w:eastAsia="cs-CZ"/>
              </w:rPr>
              <w:t>OU</w:t>
            </w:r>
            <w:proofErr w:type="spellEnd"/>
          </w:p>
        </w:tc>
        <w:tc>
          <w:tcPr>
            <w:tcW w:w="2268" w:type="dxa"/>
            <w:tcBorders>
              <w:top w:val="single" w:sz="8" w:space="0" w:color="auto"/>
              <w:left w:val="nil"/>
              <w:bottom w:val="single" w:sz="4" w:space="0" w:color="auto"/>
              <w:right w:val="single" w:sz="8" w:space="0" w:color="auto"/>
            </w:tcBorders>
            <w:noWrap/>
            <w:vAlign w:val="bottom"/>
            <w:hideMark/>
          </w:tcPr>
          <w:p w14:paraId="294848D6"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24B8FE16" w14:textId="77777777" w:rsidTr="00CD325E">
        <w:trPr>
          <w:trHeight w:val="290"/>
        </w:trPr>
        <w:tc>
          <w:tcPr>
            <w:tcW w:w="992" w:type="dxa"/>
            <w:tcBorders>
              <w:top w:val="nil"/>
              <w:left w:val="single" w:sz="8" w:space="0" w:color="auto"/>
              <w:bottom w:val="single" w:sz="4" w:space="0" w:color="auto"/>
              <w:right w:val="single" w:sz="4" w:space="0" w:color="auto"/>
            </w:tcBorders>
            <w:noWrap/>
            <w:hideMark/>
          </w:tcPr>
          <w:p w14:paraId="21FD46CC" w14:textId="2D33D61B" w:rsidR="00A92BCD" w:rsidRPr="003E6BE1" w:rsidRDefault="00A92BCD" w:rsidP="00A92BCD">
            <w:pPr>
              <w:spacing w:after="0" w:line="240" w:lineRule="auto"/>
              <w:rPr>
                <w:rFonts w:eastAsia="Times New Roman" w:cs="Calibri"/>
                <w:color w:val="000000"/>
                <w:sz w:val="18"/>
                <w:szCs w:val="18"/>
                <w:lang w:eastAsia="cs-CZ"/>
              </w:rPr>
            </w:pPr>
            <w:r w:rsidRPr="000176E6">
              <w:rPr>
                <w:rFonts w:eastAsia="Times New Roman" w:cs="Calibri"/>
                <w:color w:val="000000"/>
                <w:sz w:val="18"/>
                <w:szCs w:val="18"/>
                <w:lang w:eastAsia="cs-CZ"/>
              </w:rPr>
              <w:t xml:space="preserve">OU </w:t>
            </w:r>
            <w:proofErr w:type="spellStart"/>
            <w:r w:rsidRPr="000176E6">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0C91C9D8" w14:textId="3A6B69C1" w:rsidR="00A92BCD" w:rsidRPr="003E6BE1" w:rsidRDefault="00A92BCD" w:rsidP="00A92BCD">
            <w:pPr>
              <w:spacing w:after="0" w:line="240" w:lineRule="auto"/>
              <w:rPr>
                <w:rFonts w:eastAsia="Times New Roman" w:cs="Calibri"/>
                <w:color w:val="000000"/>
                <w:sz w:val="18"/>
                <w:szCs w:val="18"/>
                <w:lang w:eastAsia="cs-CZ"/>
              </w:rPr>
            </w:pPr>
            <w:r w:rsidRPr="0080433A">
              <w:rPr>
                <w:rFonts w:eastAsia="Times New Roman" w:cs="Calibri"/>
                <w:color w:val="000000"/>
                <w:sz w:val="18"/>
                <w:szCs w:val="18"/>
                <w:lang w:eastAsia="cs-CZ"/>
              </w:rPr>
              <w:t xml:space="preserve">OU </w:t>
            </w:r>
            <w:proofErr w:type="spellStart"/>
            <w:r w:rsidRPr="0080433A">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4FF90CC1"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hlavní architekt</w:t>
            </w:r>
          </w:p>
        </w:tc>
        <w:tc>
          <w:tcPr>
            <w:tcW w:w="1701" w:type="dxa"/>
            <w:tcBorders>
              <w:top w:val="nil"/>
              <w:left w:val="nil"/>
              <w:bottom w:val="single" w:sz="4" w:space="0" w:color="auto"/>
              <w:right w:val="single" w:sz="4" w:space="0" w:color="auto"/>
            </w:tcBorders>
            <w:noWrap/>
            <w:hideMark/>
          </w:tcPr>
          <w:p w14:paraId="206B252D" w14:textId="653B0E12" w:rsidR="00A92BCD" w:rsidRPr="003E6BE1" w:rsidRDefault="00A92BCD" w:rsidP="00A92BCD">
            <w:pPr>
              <w:spacing w:after="0" w:line="240" w:lineRule="auto"/>
              <w:jc w:val="right"/>
              <w:rPr>
                <w:rFonts w:eastAsia="Times New Roman" w:cs="Calibri"/>
                <w:color w:val="000000"/>
                <w:sz w:val="18"/>
                <w:szCs w:val="18"/>
                <w:lang w:eastAsia="cs-CZ"/>
              </w:rPr>
            </w:pPr>
            <w:r w:rsidRPr="00543744">
              <w:rPr>
                <w:rFonts w:eastAsia="Times New Roman" w:cs="Calibri"/>
                <w:color w:val="000000"/>
                <w:sz w:val="18"/>
                <w:szCs w:val="18"/>
                <w:lang w:eastAsia="cs-CZ"/>
              </w:rPr>
              <w:t xml:space="preserve">OU </w:t>
            </w:r>
            <w:proofErr w:type="spellStart"/>
            <w:r w:rsidRPr="00543744">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497DF9C0" w14:textId="25D9E633" w:rsidR="00A92BCD" w:rsidRPr="003E6BE1" w:rsidRDefault="00A92BCD" w:rsidP="00A92BCD">
            <w:pPr>
              <w:spacing w:after="0" w:line="240" w:lineRule="auto"/>
              <w:jc w:val="right"/>
              <w:rPr>
                <w:rFonts w:eastAsia="Times New Roman" w:cs="Calibri"/>
                <w:color w:val="000000"/>
                <w:sz w:val="18"/>
                <w:szCs w:val="18"/>
                <w:lang w:eastAsia="cs-CZ"/>
              </w:rPr>
            </w:pPr>
            <w:r w:rsidRPr="00FA0BE6">
              <w:rPr>
                <w:rFonts w:eastAsia="Times New Roman" w:cs="Calibri"/>
                <w:color w:val="000000"/>
                <w:sz w:val="18"/>
                <w:szCs w:val="18"/>
                <w:lang w:eastAsia="cs-CZ"/>
              </w:rPr>
              <w:t xml:space="preserve">OU </w:t>
            </w:r>
            <w:proofErr w:type="spellStart"/>
            <w:r w:rsidRPr="00FA0BE6">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00E322C1"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70F05100" w14:textId="77777777" w:rsidTr="00CD325E">
        <w:trPr>
          <w:trHeight w:val="290"/>
        </w:trPr>
        <w:tc>
          <w:tcPr>
            <w:tcW w:w="992" w:type="dxa"/>
            <w:tcBorders>
              <w:top w:val="nil"/>
              <w:left w:val="single" w:sz="8" w:space="0" w:color="auto"/>
              <w:bottom w:val="single" w:sz="4" w:space="0" w:color="auto"/>
              <w:right w:val="single" w:sz="4" w:space="0" w:color="auto"/>
            </w:tcBorders>
            <w:noWrap/>
            <w:hideMark/>
          </w:tcPr>
          <w:p w14:paraId="67F85FC4" w14:textId="5CCA4210" w:rsidR="00A92BCD" w:rsidRPr="003E6BE1" w:rsidRDefault="00A92BCD" w:rsidP="00A92BCD">
            <w:pPr>
              <w:spacing w:after="0" w:line="240" w:lineRule="auto"/>
              <w:rPr>
                <w:rFonts w:eastAsia="Times New Roman" w:cs="Calibri"/>
                <w:color w:val="000000"/>
                <w:sz w:val="18"/>
                <w:szCs w:val="18"/>
                <w:lang w:eastAsia="cs-CZ"/>
              </w:rPr>
            </w:pPr>
            <w:r w:rsidRPr="000176E6">
              <w:rPr>
                <w:rFonts w:eastAsia="Times New Roman" w:cs="Calibri"/>
                <w:color w:val="000000"/>
                <w:sz w:val="18"/>
                <w:szCs w:val="18"/>
                <w:lang w:eastAsia="cs-CZ"/>
              </w:rPr>
              <w:t xml:space="preserve">OU </w:t>
            </w:r>
            <w:proofErr w:type="spellStart"/>
            <w:r w:rsidRPr="000176E6">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3E7EDC60" w14:textId="2E1D4853" w:rsidR="00A92BCD" w:rsidRPr="003E6BE1" w:rsidRDefault="00A92BCD" w:rsidP="00A92BCD">
            <w:pPr>
              <w:spacing w:after="0" w:line="240" w:lineRule="auto"/>
              <w:rPr>
                <w:rFonts w:eastAsia="Times New Roman" w:cs="Calibri"/>
                <w:color w:val="000000"/>
                <w:sz w:val="18"/>
                <w:szCs w:val="18"/>
                <w:lang w:eastAsia="cs-CZ"/>
              </w:rPr>
            </w:pPr>
            <w:r w:rsidRPr="0080433A">
              <w:rPr>
                <w:rFonts w:eastAsia="Times New Roman" w:cs="Calibri"/>
                <w:color w:val="000000"/>
                <w:sz w:val="18"/>
                <w:szCs w:val="18"/>
                <w:lang w:eastAsia="cs-CZ"/>
              </w:rPr>
              <w:t xml:space="preserve">OU </w:t>
            </w:r>
            <w:proofErr w:type="spellStart"/>
            <w:r w:rsidRPr="0080433A">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23D91BE7"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specialista pro integrace</w:t>
            </w:r>
          </w:p>
        </w:tc>
        <w:tc>
          <w:tcPr>
            <w:tcW w:w="1701" w:type="dxa"/>
            <w:tcBorders>
              <w:top w:val="nil"/>
              <w:left w:val="nil"/>
              <w:bottom w:val="single" w:sz="4" w:space="0" w:color="auto"/>
              <w:right w:val="single" w:sz="4" w:space="0" w:color="auto"/>
            </w:tcBorders>
            <w:noWrap/>
            <w:hideMark/>
          </w:tcPr>
          <w:p w14:paraId="5B103C44" w14:textId="49DA9FC2" w:rsidR="00A92BCD" w:rsidRPr="003E6BE1" w:rsidRDefault="00A92BCD" w:rsidP="00A92BCD">
            <w:pPr>
              <w:spacing w:after="0" w:line="240" w:lineRule="auto"/>
              <w:jc w:val="right"/>
              <w:rPr>
                <w:rFonts w:eastAsia="Times New Roman" w:cs="Calibri"/>
                <w:color w:val="000000"/>
                <w:sz w:val="18"/>
                <w:szCs w:val="18"/>
                <w:lang w:eastAsia="cs-CZ"/>
              </w:rPr>
            </w:pPr>
            <w:r w:rsidRPr="00543744">
              <w:rPr>
                <w:rFonts w:eastAsia="Times New Roman" w:cs="Calibri"/>
                <w:color w:val="000000"/>
                <w:sz w:val="18"/>
                <w:szCs w:val="18"/>
                <w:lang w:eastAsia="cs-CZ"/>
              </w:rPr>
              <w:t xml:space="preserve">OU </w:t>
            </w:r>
            <w:proofErr w:type="spellStart"/>
            <w:r w:rsidRPr="00543744">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18E4E442" w14:textId="29083328" w:rsidR="00A92BCD" w:rsidRPr="003E6BE1" w:rsidRDefault="00A92BCD" w:rsidP="00A92BCD">
            <w:pPr>
              <w:spacing w:after="0" w:line="240" w:lineRule="auto"/>
              <w:jc w:val="right"/>
              <w:rPr>
                <w:rFonts w:eastAsia="Times New Roman" w:cs="Calibri"/>
                <w:color w:val="000000"/>
                <w:sz w:val="18"/>
                <w:szCs w:val="18"/>
                <w:lang w:eastAsia="cs-CZ"/>
              </w:rPr>
            </w:pPr>
            <w:r w:rsidRPr="00FA0BE6">
              <w:rPr>
                <w:rFonts w:eastAsia="Times New Roman" w:cs="Calibri"/>
                <w:color w:val="000000"/>
                <w:sz w:val="18"/>
                <w:szCs w:val="18"/>
                <w:lang w:eastAsia="cs-CZ"/>
              </w:rPr>
              <w:t xml:space="preserve">OU </w:t>
            </w:r>
            <w:proofErr w:type="spellStart"/>
            <w:r w:rsidRPr="00FA0BE6">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20156C81"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32FC0C74" w14:textId="77777777" w:rsidTr="00CD325E">
        <w:trPr>
          <w:trHeight w:val="290"/>
        </w:trPr>
        <w:tc>
          <w:tcPr>
            <w:tcW w:w="992" w:type="dxa"/>
            <w:tcBorders>
              <w:top w:val="nil"/>
              <w:left w:val="single" w:sz="8" w:space="0" w:color="auto"/>
              <w:bottom w:val="single" w:sz="4" w:space="0" w:color="auto"/>
              <w:right w:val="single" w:sz="4" w:space="0" w:color="auto"/>
            </w:tcBorders>
            <w:noWrap/>
            <w:hideMark/>
          </w:tcPr>
          <w:p w14:paraId="4E60596C" w14:textId="23545682" w:rsidR="00A92BCD" w:rsidRPr="003E6BE1" w:rsidRDefault="00A92BCD" w:rsidP="00A92BCD">
            <w:pPr>
              <w:spacing w:after="0" w:line="240" w:lineRule="auto"/>
              <w:rPr>
                <w:rFonts w:eastAsia="Times New Roman" w:cs="Calibri"/>
                <w:color w:val="000000"/>
                <w:sz w:val="18"/>
                <w:szCs w:val="18"/>
                <w:lang w:eastAsia="cs-CZ"/>
              </w:rPr>
            </w:pPr>
            <w:r w:rsidRPr="000176E6">
              <w:rPr>
                <w:rFonts w:eastAsia="Times New Roman" w:cs="Calibri"/>
                <w:color w:val="000000"/>
                <w:sz w:val="18"/>
                <w:szCs w:val="18"/>
                <w:lang w:eastAsia="cs-CZ"/>
              </w:rPr>
              <w:t xml:space="preserve">OU </w:t>
            </w:r>
            <w:proofErr w:type="spellStart"/>
            <w:r w:rsidRPr="000176E6">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615357C7" w14:textId="3B72BC15" w:rsidR="00A92BCD" w:rsidRPr="003E6BE1" w:rsidRDefault="00A92BCD" w:rsidP="00A92BCD">
            <w:pPr>
              <w:spacing w:after="0" w:line="240" w:lineRule="auto"/>
              <w:rPr>
                <w:rFonts w:eastAsia="Times New Roman" w:cs="Calibri"/>
                <w:color w:val="000000"/>
                <w:sz w:val="18"/>
                <w:szCs w:val="18"/>
                <w:lang w:eastAsia="cs-CZ"/>
              </w:rPr>
            </w:pPr>
            <w:r w:rsidRPr="0080433A">
              <w:rPr>
                <w:rFonts w:eastAsia="Times New Roman" w:cs="Calibri"/>
                <w:color w:val="000000"/>
                <w:sz w:val="18"/>
                <w:szCs w:val="18"/>
                <w:lang w:eastAsia="cs-CZ"/>
              </w:rPr>
              <w:t xml:space="preserve">OU </w:t>
            </w:r>
            <w:proofErr w:type="spellStart"/>
            <w:r w:rsidRPr="0080433A">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555B5B70"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specialista pro bezpečnost</w:t>
            </w:r>
          </w:p>
        </w:tc>
        <w:tc>
          <w:tcPr>
            <w:tcW w:w="1701" w:type="dxa"/>
            <w:tcBorders>
              <w:top w:val="nil"/>
              <w:left w:val="nil"/>
              <w:bottom w:val="single" w:sz="4" w:space="0" w:color="auto"/>
              <w:right w:val="single" w:sz="4" w:space="0" w:color="auto"/>
            </w:tcBorders>
            <w:noWrap/>
            <w:hideMark/>
          </w:tcPr>
          <w:p w14:paraId="2CCFB1FA" w14:textId="3676F2D5" w:rsidR="00A92BCD" w:rsidRPr="003E6BE1" w:rsidRDefault="00A92BCD" w:rsidP="00A92BCD">
            <w:pPr>
              <w:spacing w:after="0" w:line="240" w:lineRule="auto"/>
              <w:jc w:val="right"/>
              <w:rPr>
                <w:rFonts w:eastAsia="Times New Roman" w:cs="Calibri"/>
                <w:color w:val="000000"/>
                <w:sz w:val="18"/>
                <w:szCs w:val="18"/>
                <w:lang w:eastAsia="cs-CZ"/>
              </w:rPr>
            </w:pPr>
            <w:r w:rsidRPr="00543744">
              <w:rPr>
                <w:rFonts w:eastAsia="Times New Roman" w:cs="Calibri"/>
                <w:color w:val="000000"/>
                <w:sz w:val="18"/>
                <w:szCs w:val="18"/>
                <w:lang w:eastAsia="cs-CZ"/>
              </w:rPr>
              <w:t xml:space="preserve">OU </w:t>
            </w:r>
            <w:proofErr w:type="spellStart"/>
            <w:r w:rsidRPr="00543744">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36EB98F1" w14:textId="0B1B3F3A" w:rsidR="00A92BCD" w:rsidRPr="003E6BE1" w:rsidRDefault="00A92BCD" w:rsidP="00A92BCD">
            <w:pPr>
              <w:spacing w:after="0" w:line="240" w:lineRule="auto"/>
              <w:jc w:val="right"/>
              <w:rPr>
                <w:rFonts w:eastAsia="Times New Roman" w:cs="Calibri"/>
                <w:color w:val="000000"/>
                <w:sz w:val="18"/>
                <w:szCs w:val="18"/>
                <w:lang w:eastAsia="cs-CZ"/>
              </w:rPr>
            </w:pPr>
            <w:r w:rsidRPr="00FA0BE6">
              <w:rPr>
                <w:rFonts w:eastAsia="Times New Roman" w:cs="Calibri"/>
                <w:color w:val="000000"/>
                <w:sz w:val="18"/>
                <w:szCs w:val="18"/>
                <w:lang w:eastAsia="cs-CZ"/>
              </w:rPr>
              <w:t xml:space="preserve">OU </w:t>
            </w:r>
            <w:proofErr w:type="spellStart"/>
            <w:r w:rsidRPr="00FA0BE6">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07571638"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6469BC91" w14:textId="77777777" w:rsidTr="00CD325E">
        <w:trPr>
          <w:trHeight w:val="290"/>
        </w:trPr>
        <w:tc>
          <w:tcPr>
            <w:tcW w:w="992" w:type="dxa"/>
            <w:tcBorders>
              <w:top w:val="nil"/>
              <w:left w:val="single" w:sz="8" w:space="0" w:color="auto"/>
              <w:bottom w:val="single" w:sz="4" w:space="0" w:color="auto"/>
              <w:right w:val="single" w:sz="4" w:space="0" w:color="auto"/>
            </w:tcBorders>
            <w:noWrap/>
            <w:hideMark/>
          </w:tcPr>
          <w:p w14:paraId="0A769B21" w14:textId="69EBA9D5" w:rsidR="00A92BCD" w:rsidRPr="003E6BE1" w:rsidRDefault="00A92BCD" w:rsidP="00A92BCD">
            <w:pPr>
              <w:spacing w:after="0" w:line="240" w:lineRule="auto"/>
              <w:rPr>
                <w:rFonts w:eastAsia="Times New Roman" w:cs="Calibri"/>
                <w:color w:val="000000"/>
                <w:sz w:val="18"/>
                <w:szCs w:val="18"/>
                <w:lang w:eastAsia="cs-CZ"/>
              </w:rPr>
            </w:pPr>
            <w:r w:rsidRPr="000176E6">
              <w:rPr>
                <w:rFonts w:eastAsia="Times New Roman" w:cs="Calibri"/>
                <w:color w:val="000000"/>
                <w:sz w:val="18"/>
                <w:szCs w:val="18"/>
                <w:lang w:eastAsia="cs-CZ"/>
              </w:rPr>
              <w:t xml:space="preserve">OU </w:t>
            </w:r>
            <w:proofErr w:type="spellStart"/>
            <w:r w:rsidRPr="000176E6">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032A046E" w14:textId="72AA8ECB" w:rsidR="00A92BCD" w:rsidRPr="003E6BE1" w:rsidRDefault="00A92BCD" w:rsidP="00A92BCD">
            <w:pPr>
              <w:spacing w:after="0" w:line="240" w:lineRule="auto"/>
              <w:rPr>
                <w:rFonts w:eastAsia="Times New Roman" w:cs="Calibri"/>
                <w:color w:val="000000"/>
                <w:sz w:val="18"/>
                <w:szCs w:val="18"/>
                <w:lang w:eastAsia="cs-CZ"/>
              </w:rPr>
            </w:pPr>
            <w:r w:rsidRPr="0080433A">
              <w:rPr>
                <w:rFonts w:eastAsia="Times New Roman" w:cs="Calibri"/>
                <w:color w:val="000000"/>
                <w:sz w:val="18"/>
                <w:szCs w:val="18"/>
                <w:lang w:eastAsia="cs-CZ"/>
              </w:rPr>
              <w:t xml:space="preserve">OU </w:t>
            </w:r>
            <w:proofErr w:type="spellStart"/>
            <w:r w:rsidRPr="0080433A">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7DF88F5A"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specialista pro oblast archivace</w:t>
            </w:r>
          </w:p>
        </w:tc>
        <w:tc>
          <w:tcPr>
            <w:tcW w:w="1701" w:type="dxa"/>
            <w:tcBorders>
              <w:top w:val="nil"/>
              <w:left w:val="nil"/>
              <w:bottom w:val="single" w:sz="4" w:space="0" w:color="auto"/>
              <w:right w:val="single" w:sz="4" w:space="0" w:color="auto"/>
            </w:tcBorders>
            <w:noWrap/>
            <w:hideMark/>
          </w:tcPr>
          <w:p w14:paraId="43A07405" w14:textId="4117EF5A" w:rsidR="00A92BCD" w:rsidRPr="003E6BE1" w:rsidRDefault="00A92BCD" w:rsidP="00A92BCD">
            <w:pPr>
              <w:spacing w:after="0" w:line="240" w:lineRule="auto"/>
              <w:jc w:val="right"/>
              <w:rPr>
                <w:rFonts w:eastAsia="Times New Roman" w:cs="Calibri"/>
                <w:color w:val="000000"/>
                <w:sz w:val="18"/>
                <w:szCs w:val="18"/>
                <w:lang w:eastAsia="cs-CZ"/>
              </w:rPr>
            </w:pPr>
            <w:r w:rsidRPr="00543744">
              <w:rPr>
                <w:rFonts w:eastAsia="Times New Roman" w:cs="Calibri"/>
                <w:color w:val="000000"/>
                <w:sz w:val="18"/>
                <w:szCs w:val="18"/>
                <w:lang w:eastAsia="cs-CZ"/>
              </w:rPr>
              <w:t xml:space="preserve">OU </w:t>
            </w:r>
            <w:proofErr w:type="spellStart"/>
            <w:r w:rsidRPr="00543744">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7D8FCC30" w14:textId="76F9C845" w:rsidR="00A92BCD" w:rsidRPr="003E6BE1" w:rsidRDefault="00A92BCD" w:rsidP="00A92BCD">
            <w:pPr>
              <w:spacing w:after="0" w:line="240" w:lineRule="auto"/>
              <w:jc w:val="right"/>
              <w:rPr>
                <w:rFonts w:eastAsia="Times New Roman" w:cs="Calibri"/>
                <w:color w:val="000000"/>
                <w:sz w:val="18"/>
                <w:szCs w:val="18"/>
                <w:lang w:eastAsia="cs-CZ"/>
              </w:rPr>
            </w:pPr>
            <w:r w:rsidRPr="00FA0BE6">
              <w:rPr>
                <w:rFonts w:eastAsia="Times New Roman" w:cs="Calibri"/>
                <w:color w:val="000000"/>
                <w:sz w:val="18"/>
                <w:szCs w:val="18"/>
                <w:lang w:eastAsia="cs-CZ"/>
              </w:rPr>
              <w:t xml:space="preserve">OU </w:t>
            </w:r>
            <w:proofErr w:type="spellStart"/>
            <w:r w:rsidRPr="00FA0BE6">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10994E9E"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4EB2A3F0" w14:textId="77777777" w:rsidTr="00CD325E">
        <w:trPr>
          <w:trHeight w:val="290"/>
        </w:trPr>
        <w:tc>
          <w:tcPr>
            <w:tcW w:w="992" w:type="dxa"/>
            <w:tcBorders>
              <w:top w:val="nil"/>
              <w:left w:val="single" w:sz="8" w:space="0" w:color="auto"/>
              <w:bottom w:val="single" w:sz="4" w:space="0" w:color="auto"/>
              <w:right w:val="single" w:sz="4" w:space="0" w:color="auto"/>
            </w:tcBorders>
            <w:noWrap/>
            <w:hideMark/>
          </w:tcPr>
          <w:p w14:paraId="4773F738" w14:textId="6079C8F0" w:rsidR="00A92BCD" w:rsidRPr="003E6BE1" w:rsidRDefault="00A92BCD" w:rsidP="00A92BCD">
            <w:pPr>
              <w:spacing w:after="0" w:line="240" w:lineRule="auto"/>
              <w:rPr>
                <w:rFonts w:eastAsia="Times New Roman" w:cs="Calibri"/>
                <w:color w:val="000000"/>
                <w:sz w:val="18"/>
                <w:szCs w:val="18"/>
                <w:lang w:eastAsia="cs-CZ"/>
              </w:rPr>
            </w:pPr>
            <w:r w:rsidRPr="000176E6">
              <w:rPr>
                <w:rFonts w:eastAsia="Times New Roman" w:cs="Calibri"/>
                <w:color w:val="000000"/>
                <w:sz w:val="18"/>
                <w:szCs w:val="18"/>
                <w:lang w:eastAsia="cs-CZ"/>
              </w:rPr>
              <w:t xml:space="preserve">OU </w:t>
            </w:r>
            <w:proofErr w:type="spellStart"/>
            <w:r w:rsidRPr="000176E6">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46DFF270" w14:textId="4EB2CEF4" w:rsidR="00A92BCD" w:rsidRPr="003E6BE1" w:rsidRDefault="00A92BCD" w:rsidP="00A92BCD">
            <w:pPr>
              <w:spacing w:after="0" w:line="240" w:lineRule="auto"/>
              <w:rPr>
                <w:rFonts w:eastAsia="Times New Roman" w:cs="Calibri"/>
                <w:color w:val="000000"/>
                <w:sz w:val="18"/>
                <w:szCs w:val="18"/>
                <w:lang w:eastAsia="cs-CZ"/>
              </w:rPr>
            </w:pPr>
            <w:r w:rsidRPr="0080433A">
              <w:rPr>
                <w:rFonts w:eastAsia="Times New Roman" w:cs="Calibri"/>
                <w:color w:val="000000"/>
                <w:sz w:val="18"/>
                <w:szCs w:val="18"/>
                <w:lang w:eastAsia="cs-CZ"/>
              </w:rPr>
              <w:t xml:space="preserve">OU </w:t>
            </w:r>
            <w:proofErr w:type="spellStart"/>
            <w:r w:rsidRPr="0080433A">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18649D63"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specialista pro oblast správy a konfigurace systému</w:t>
            </w:r>
          </w:p>
        </w:tc>
        <w:tc>
          <w:tcPr>
            <w:tcW w:w="1701" w:type="dxa"/>
            <w:tcBorders>
              <w:top w:val="nil"/>
              <w:left w:val="nil"/>
              <w:bottom w:val="single" w:sz="4" w:space="0" w:color="auto"/>
              <w:right w:val="single" w:sz="4" w:space="0" w:color="auto"/>
            </w:tcBorders>
            <w:noWrap/>
            <w:hideMark/>
          </w:tcPr>
          <w:p w14:paraId="66F6AB9D" w14:textId="76270DC1" w:rsidR="00A92BCD" w:rsidRPr="003E6BE1" w:rsidRDefault="00A92BCD" w:rsidP="00A92BCD">
            <w:pPr>
              <w:spacing w:after="0" w:line="240" w:lineRule="auto"/>
              <w:jc w:val="right"/>
              <w:rPr>
                <w:rFonts w:eastAsia="Times New Roman" w:cs="Calibri"/>
                <w:color w:val="000000"/>
                <w:sz w:val="18"/>
                <w:szCs w:val="18"/>
                <w:lang w:eastAsia="cs-CZ"/>
              </w:rPr>
            </w:pPr>
            <w:r w:rsidRPr="00543744">
              <w:rPr>
                <w:rFonts w:eastAsia="Times New Roman" w:cs="Calibri"/>
                <w:color w:val="000000"/>
                <w:sz w:val="18"/>
                <w:szCs w:val="18"/>
                <w:lang w:eastAsia="cs-CZ"/>
              </w:rPr>
              <w:t xml:space="preserve">OU </w:t>
            </w:r>
            <w:proofErr w:type="spellStart"/>
            <w:r w:rsidRPr="00543744">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20229F45" w14:textId="704DF955" w:rsidR="00A92BCD" w:rsidRPr="003E6BE1" w:rsidRDefault="00A92BCD" w:rsidP="00A92BCD">
            <w:pPr>
              <w:spacing w:after="0" w:line="240" w:lineRule="auto"/>
              <w:jc w:val="right"/>
              <w:rPr>
                <w:rFonts w:eastAsia="Times New Roman" w:cs="Calibri"/>
                <w:color w:val="000000"/>
                <w:sz w:val="18"/>
                <w:szCs w:val="18"/>
                <w:lang w:eastAsia="cs-CZ"/>
              </w:rPr>
            </w:pPr>
            <w:r w:rsidRPr="00FA0BE6">
              <w:rPr>
                <w:rFonts w:eastAsia="Times New Roman" w:cs="Calibri"/>
                <w:color w:val="000000"/>
                <w:sz w:val="18"/>
                <w:szCs w:val="18"/>
                <w:lang w:eastAsia="cs-CZ"/>
              </w:rPr>
              <w:t xml:space="preserve">OU </w:t>
            </w:r>
            <w:proofErr w:type="spellStart"/>
            <w:r w:rsidRPr="00FA0BE6">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6B44EFDB"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10B46CAF" w14:textId="77777777" w:rsidTr="00CD325E">
        <w:trPr>
          <w:trHeight w:val="300"/>
        </w:trPr>
        <w:tc>
          <w:tcPr>
            <w:tcW w:w="992" w:type="dxa"/>
            <w:tcBorders>
              <w:top w:val="nil"/>
              <w:left w:val="single" w:sz="8" w:space="0" w:color="auto"/>
              <w:bottom w:val="single" w:sz="8" w:space="0" w:color="auto"/>
              <w:right w:val="single" w:sz="4" w:space="0" w:color="auto"/>
            </w:tcBorders>
            <w:noWrap/>
            <w:hideMark/>
          </w:tcPr>
          <w:p w14:paraId="3647FFEF" w14:textId="202ED881" w:rsidR="00A92BCD" w:rsidRPr="003E6BE1" w:rsidRDefault="00A92BCD" w:rsidP="00A92BCD">
            <w:pPr>
              <w:spacing w:after="0" w:line="240" w:lineRule="auto"/>
              <w:rPr>
                <w:rFonts w:eastAsia="Times New Roman" w:cs="Calibri"/>
                <w:color w:val="000000"/>
                <w:sz w:val="18"/>
                <w:szCs w:val="18"/>
                <w:lang w:eastAsia="cs-CZ"/>
              </w:rPr>
            </w:pPr>
            <w:r w:rsidRPr="000176E6">
              <w:rPr>
                <w:rFonts w:eastAsia="Times New Roman" w:cs="Calibri"/>
                <w:color w:val="000000"/>
                <w:sz w:val="18"/>
                <w:szCs w:val="18"/>
                <w:lang w:eastAsia="cs-CZ"/>
              </w:rPr>
              <w:t xml:space="preserve">OU </w:t>
            </w:r>
            <w:proofErr w:type="spellStart"/>
            <w:r w:rsidRPr="000176E6">
              <w:rPr>
                <w:rFonts w:eastAsia="Times New Roman" w:cs="Calibri"/>
                <w:color w:val="000000"/>
                <w:sz w:val="18"/>
                <w:szCs w:val="18"/>
                <w:lang w:eastAsia="cs-CZ"/>
              </w:rPr>
              <w:t>OU</w:t>
            </w:r>
            <w:proofErr w:type="spellEnd"/>
          </w:p>
        </w:tc>
        <w:tc>
          <w:tcPr>
            <w:tcW w:w="1039" w:type="dxa"/>
            <w:tcBorders>
              <w:top w:val="nil"/>
              <w:left w:val="nil"/>
              <w:bottom w:val="single" w:sz="8" w:space="0" w:color="auto"/>
              <w:right w:val="single" w:sz="4" w:space="0" w:color="auto"/>
            </w:tcBorders>
            <w:noWrap/>
            <w:hideMark/>
          </w:tcPr>
          <w:p w14:paraId="03325430" w14:textId="5330FEDC" w:rsidR="00A92BCD" w:rsidRPr="003E6BE1" w:rsidRDefault="00A92BCD" w:rsidP="00A92BCD">
            <w:pPr>
              <w:spacing w:after="0" w:line="240" w:lineRule="auto"/>
              <w:rPr>
                <w:rFonts w:eastAsia="Times New Roman" w:cs="Calibri"/>
                <w:color w:val="000000"/>
                <w:sz w:val="18"/>
                <w:szCs w:val="18"/>
                <w:lang w:eastAsia="cs-CZ"/>
              </w:rPr>
            </w:pPr>
            <w:r w:rsidRPr="0080433A">
              <w:rPr>
                <w:rFonts w:eastAsia="Times New Roman" w:cs="Calibri"/>
                <w:color w:val="000000"/>
                <w:sz w:val="18"/>
                <w:szCs w:val="18"/>
                <w:lang w:eastAsia="cs-CZ"/>
              </w:rPr>
              <w:t xml:space="preserve">OU </w:t>
            </w:r>
            <w:proofErr w:type="spellStart"/>
            <w:r w:rsidRPr="0080433A">
              <w:rPr>
                <w:rFonts w:eastAsia="Times New Roman" w:cs="Calibri"/>
                <w:color w:val="000000"/>
                <w:sz w:val="18"/>
                <w:szCs w:val="18"/>
                <w:lang w:eastAsia="cs-CZ"/>
              </w:rPr>
              <w:t>OU</w:t>
            </w:r>
            <w:proofErr w:type="spellEnd"/>
          </w:p>
        </w:tc>
        <w:tc>
          <w:tcPr>
            <w:tcW w:w="2789" w:type="dxa"/>
            <w:tcBorders>
              <w:top w:val="nil"/>
              <w:left w:val="nil"/>
              <w:bottom w:val="single" w:sz="8" w:space="0" w:color="auto"/>
              <w:right w:val="single" w:sz="4" w:space="0" w:color="auto"/>
            </w:tcBorders>
            <w:noWrap/>
            <w:vAlign w:val="bottom"/>
            <w:hideMark/>
          </w:tcPr>
          <w:p w14:paraId="3CD4592E"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specialista pro oblast PACS</w:t>
            </w:r>
          </w:p>
        </w:tc>
        <w:tc>
          <w:tcPr>
            <w:tcW w:w="1701" w:type="dxa"/>
            <w:tcBorders>
              <w:top w:val="nil"/>
              <w:left w:val="nil"/>
              <w:bottom w:val="single" w:sz="8" w:space="0" w:color="auto"/>
              <w:right w:val="single" w:sz="4" w:space="0" w:color="auto"/>
            </w:tcBorders>
            <w:noWrap/>
            <w:hideMark/>
          </w:tcPr>
          <w:p w14:paraId="396E05D7" w14:textId="7F5E7D94" w:rsidR="00A92BCD" w:rsidRPr="003E6BE1" w:rsidRDefault="00A92BCD" w:rsidP="00A92BCD">
            <w:pPr>
              <w:spacing w:after="0" w:line="240" w:lineRule="auto"/>
              <w:jc w:val="right"/>
              <w:rPr>
                <w:rFonts w:eastAsia="Times New Roman" w:cs="Calibri"/>
                <w:color w:val="000000"/>
                <w:sz w:val="18"/>
                <w:szCs w:val="18"/>
                <w:lang w:eastAsia="cs-CZ"/>
              </w:rPr>
            </w:pPr>
            <w:r w:rsidRPr="00543744">
              <w:rPr>
                <w:rFonts w:eastAsia="Times New Roman" w:cs="Calibri"/>
                <w:color w:val="000000"/>
                <w:sz w:val="18"/>
                <w:szCs w:val="18"/>
                <w:lang w:eastAsia="cs-CZ"/>
              </w:rPr>
              <w:t xml:space="preserve">OU </w:t>
            </w:r>
            <w:proofErr w:type="spellStart"/>
            <w:r w:rsidRPr="00543744">
              <w:rPr>
                <w:rFonts w:eastAsia="Times New Roman" w:cs="Calibri"/>
                <w:color w:val="000000"/>
                <w:sz w:val="18"/>
                <w:szCs w:val="18"/>
                <w:lang w:eastAsia="cs-CZ"/>
              </w:rPr>
              <w:t>OU</w:t>
            </w:r>
            <w:proofErr w:type="spellEnd"/>
          </w:p>
        </w:tc>
        <w:tc>
          <w:tcPr>
            <w:tcW w:w="2410" w:type="dxa"/>
            <w:tcBorders>
              <w:top w:val="nil"/>
              <w:left w:val="nil"/>
              <w:bottom w:val="single" w:sz="8" w:space="0" w:color="auto"/>
              <w:right w:val="single" w:sz="4" w:space="0" w:color="auto"/>
            </w:tcBorders>
            <w:noWrap/>
            <w:hideMark/>
          </w:tcPr>
          <w:p w14:paraId="4CE2E890" w14:textId="4A6B429D" w:rsidR="00A92BCD" w:rsidRPr="003E6BE1" w:rsidRDefault="00A92BCD" w:rsidP="00A92BCD">
            <w:pPr>
              <w:spacing w:after="0" w:line="240" w:lineRule="auto"/>
              <w:jc w:val="right"/>
              <w:rPr>
                <w:rFonts w:eastAsia="Times New Roman" w:cs="Calibri"/>
                <w:color w:val="000000"/>
                <w:sz w:val="18"/>
                <w:szCs w:val="18"/>
                <w:lang w:eastAsia="cs-CZ"/>
              </w:rPr>
            </w:pPr>
            <w:r w:rsidRPr="00FA0BE6">
              <w:rPr>
                <w:rFonts w:eastAsia="Times New Roman" w:cs="Calibri"/>
                <w:color w:val="000000"/>
                <w:sz w:val="18"/>
                <w:szCs w:val="18"/>
                <w:lang w:eastAsia="cs-CZ"/>
              </w:rPr>
              <w:t xml:space="preserve">OU </w:t>
            </w:r>
            <w:proofErr w:type="spellStart"/>
            <w:r w:rsidRPr="00FA0BE6">
              <w:rPr>
                <w:rFonts w:eastAsia="Times New Roman" w:cs="Calibri"/>
                <w:color w:val="000000"/>
                <w:sz w:val="18"/>
                <w:szCs w:val="18"/>
                <w:lang w:eastAsia="cs-CZ"/>
              </w:rPr>
              <w:t>OU</w:t>
            </w:r>
            <w:proofErr w:type="spellEnd"/>
          </w:p>
        </w:tc>
        <w:tc>
          <w:tcPr>
            <w:tcW w:w="2268" w:type="dxa"/>
            <w:tcBorders>
              <w:top w:val="nil"/>
              <w:left w:val="nil"/>
              <w:bottom w:val="single" w:sz="8" w:space="0" w:color="auto"/>
              <w:right w:val="single" w:sz="8" w:space="0" w:color="auto"/>
            </w:tcBorders>
            <w:noWrap/>
            <w:vAlign w:val="bottom"/>
            <w:hideMark/>
          </w:tcPr>
          <w:p w14:paraId="3800C5E3"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3E6BE1" w:rsidRPr="003E6BE1" w14:paraId="56336B3C" w14:textId="77777777" w:rsidTr="003E6BE1">
        <w:trPr>
          <w:trHeight w:val="300"/>
        </w:trPr>
        <w:tc>
          <w:tcPr>
            <w:tcW w:w="992" w:type="dxa"/>
            <w:tcBorders>
              <w:top w:val="nil"/>
              <w:left w:val="nil"/>
              <w:bottom w:val="nil"/>
              <w:right w:val="nil"/>
            </w:tcBorders>
            <w:noWrap/>
            <w:vAlign w:val="bottom"/>
            <w:hideMark/>
          </w:tcPr>
          <w:p w14:paraId="74BA3988" w14:textId="77777777" w:rsidR="003E6BE1" w:rsidRPr="003E6BE1" w:rsidRDefault="003E6BE1" w:rsidP="003E6BE1">
            <w:pPr>
              <w:spacing w:after="0" w:line="240" w:lineRule="auto"/>
              <w:jc w:val="right"/>
              <w:rPr>
                <w:rFonts w:eastAsia="Times New Roman" w:cs="Calibri"/>
                <w:color w:val="000000"/>
                <w:sz w:val="18"/>
                <w:szCs w:val="18"/>
                <w:lang w:eastAsia="cs-CZ"/>
              </w:rPr>
            </w:pPr>
          </w:p>
        </w:tc>
        <w:tc>
          <w:tcPr>
            <w:tcW w:w="1039" w:type="dxa"/>
            <w:tcBorders>
              <w:top w:val="nil"/>
              <w:left w:val="nil"/>
              <w:bottom w:val="nil"/>
              <w:right w:val="nil"/>
            </w:tcBorders>
            <w:noWrap/>
            <w:vAlign w:val="bottom"/>
            <w:hideMark/>
          </w:tcPr>
          <w:p w14:paraId="273E0CF2" w14:textId="77777777" w:rsidR="003E6BE1" w:rsidRPr="003E6BE1" w:rsidRDefault="003E6BE1" w:rsidP="003E6BE1">
            <w:pPr>
              <w:spacing w:after="0" w:line="240" w:lineRule="auto"/>
              <w:rPr>
                <w:rFonts w:ascii="Times New Roman" w:eastAsia="Times New Roman" w:hAnsi="Times New Roman"/>
                <w:sz w:val="18"/>
                <w:szCs w:val="18"/>
                <w:lang w:eastAsia="cs-CZ"/>
              </w:rPr>
            </w:pPr>
          </w:p>
        </w:tc>
        <w:tc>
          <w:tcPr>
            <w:tcW w:w="2789" w:type="dxa"/>
            <w:tcBorders>
              <w:top w:val="nil"/>
              <w:left w:val="nil"/>
              <w:bottom w:val="nil"/>
              <w:right w:val="nil"/>
            </w:tcBorders>
            <w:noWrap/>
            <w:vAlign w:val="bottom"/>
            <w:hideMark/>
          </w:tcPr>
          <w:p w14:paraId="1283612E" w14:textId="77777777" w:rsidR="003E6BE1" w:rsidRPr="003E6BE1" w:rsidRDefault="003E6BE1" w:rsidP="003E6BE1">
            <w:pPr>
              <w:spacing w:after="0" w:line="240" w:lineRule="auto"/>
              <w:rPr>
                <w:rFonts w:ascii="Times New Roman" w:eastAsia="Times New Roman" w:hAnsi="Times New Roman"/>
                <w:sz w:val="18"/>
                <w:szCs w:val="18"/>
                <w:lang w:eastAsia="cs-CZ"/>
              </w:rPr>
            </w:pPr>
          </w:p>
        </w:tc>
        <w:tc>
          <w:tcPr>
            <w:tcW w:w="1701" w:type="dxa"/>
            <w:tcBorders>
              <w:top w:val="nil"/>
              <w:left w:val="nil"/>
              <w:bottom w:val="nil"/>
              <w:right w:val="nil"/>
            </w:tcBorders>
            <w:noWrap/>
            <w:vAlign w:val="bottom"/>
            <w:hideMark/>
          </w:tcPr>
          <w:p w14:paraId="5533DD34" w14:textId="77777777" w:rsidR="003E6BE1" w:rsidRPr="003E6BE1" w:rsidRDefault="003E6BE1" w:rsidP="003E6BE1">
            <w:pPr>
              <w:spacing w:after="0" w:line="240" w:lineRule="auto"/>
              <w:rPr>
                <w:rFonts w:ascii="Times New Roman" w:eastAsia="Times New Roman" w:hAnsi="Times New Roman"/>
                <w:sz w:val="18"/>
                <w:szCs w:val="18"/>
                <w:lang w:eastAsia="cs-CZ"/>
              </w:rPr>
            </w:pPr>
          </w:p>
        </w:tc>
        <w:tc>
          <w:tcPr>
            <w:tcW w:w="2410" w:type="dxa"/>
            <w:tcBorders>
              <w:top w:val="nil"/>
              <w:left w:val="nil"/>
              <w:bottom w:val="nil"/>
              <w:right w:val="nil"/>
            </w:tcBorders>
            <w:noWrap/>
            <w:vAlign w:val="bottom"/>
            <w:hideMark/>
          </w:tcPr>
          <w:p w14:paraId="41B9F646" w14:textId="77777777" w:rsidR="003E6BE1" w:rsidRPr="003E6BE1" w:rsidRDefault="003E6BE1" w:rsidP="003E6BE1">
            <w:pPr>
              <w:spacing w:after="0" w:line="240" w:lineRule="auto"/>
              <w:jc w:val="right"/>
              <w:rPr>
                <w:rFonts w:ascii="Times New Roman" w:eastAsia="Times New Roman" w:hAnsi="Times New Roman"/>
                <w:sz w:val="18"/>
                <w:szCs w:val="18"/>
                <w:lang w:eastAsia="cs-CZ"/>
              </w:rPr>
            </w:pPr>
          </w:p>
        </w:tc>
        <w:tc>
          <w:tcPr>
            <w:tcW w:w="2268" w:type="dxa"/>
            <w:tcBorders>
              <w:top w:val="nil"/>
              <w:left w:val="nil"/>
              <w:bottom w:val="nil"/>
              <w:right w:val="nil"/>
            </w:tcBorders>
            <w:noWrap/>
            <w:vAlign w:val="bottom"/>
            <w:hideMark/>
          </w:tcPr>
          <w:p w14:paraId="1629A1DD" w14:textId="77777777" w:rsidR="003E6BE1" w:rsidRPr="003E6BE1" w:rsidRDefault="003E6BE1" w:rsidP="003E6BE1">
            <w:pPr>
              <w:spacing w:after="0" w:line="240" w:lineRule="auto"/>
              <w:jc w:val="right"/>
              <w:rPr>
                <w:rFonts w:ascii="Times New Roman" w:eastAsia="Times New Roman" w:hAnsi="Times New Roman"/>
                <w:sz w:val="18"/>
                <w:szCs w:val="18"/>
                <w:lang w:eastAsia="cs-CZ"/>
              </w:rPr>
            </w:pPr>
          </w:p>
        </w:tc>
      </w:tr>
      <w:tr w:rsidR="003E6BE1" w:rsidRPr="003E6BE1" w14:paraId="2845896F" w14:textId="77777777" w:rsidTr="003E6BE1">
        <w:trPr>
          <w:trHeight w:val="300"/>
        </w:trPr>
        <w:tc>
          <w:tcPr>
            <w:tcW w:w="11199" w:type="dxa"/>
            <w:gridSpan w:val="6"/>
            <w:tcBorders>
              <w:top w:val="single" w:sz="8" w:space="0" w:color="auto"/>
              <w:left w:val="single" w:sz="8" w:space="0" w:color="auto"/>
              <w:bottom w:val="nil"/>
              <w:right w:val="single" w:sz="8" w:space="0" w:color="000000"/>
            </w:tcBorders>
            <w:shd w:val="clear" w:color="000000" w:fill="D9D9D9"/>
            <w:noWrap/>
            <w:vAlign w:val="bottom"/>
            <w:hideMark/>
          </w:tcPr>
          <w:p w14:paraId="0DA5AF5F" w14:textId="77777777" w:rsidR="003E6BE1" w:rsidRPr="003E6BE1" w:rsidRDefault="003E6BE1" w:rsidP="003E6BE1">
            <w:pPr>
              <w:spacing w:after="0" w:line="240" w:lineRule="auto"/>
              <w:jc w:val="center"/>
              <w:rPr>
                <w:rFonts w:eastAsia="Times New Roman" w:cs="Calibri"/>
                <w:b/>
                <w:bCs/>
                <w:color w:val="000000"/>
                <w:sz w:val="18"/>
                <w:szCs w:val="18"/>
                <w:lang w:eastAsia="cs-CZ"/>
              </w:rPr>
            </w:pPr>
            <w:r w:rsidRPr="003E6BE1">
              <w:rPr>
                <w:rFonts w:eastAsia="Times New Roman" w:cs="Calibri"/>
                <w:b/>
                <w:bCs/>
                <w:color w:val="000000"/>
                <w:sz w:val="18"/>
                <w:szCs w:val="18"/>
                <w:lang w:eastAsia="cs-CZ"/>
              </w:rPr>
              <w:t>Členové realizačního týmu nad rámce kvalifikace</w:t>
            </w:r>
          </w:p>
        </w:tc>
      </w:tr>
      <w:tr w:rsidR="003E6BE1" w:rsidRPr="003E6BE1" w14:paraId="5C6CB6F3" w14:textId="77777777" w:rsidTr="003E6BE1">
        <w:trPr>
          <w:trHeight w:val="300"/>
        </w:trPr>
        <w:tc>
          <w:tcPr>
            <w:tcW w:w="992" w:type="dxa"/>
            <w:tcBorders>
              <w:top w:val="single" w:sz="8" w:space="0" w:color="auto"/>
              <w:left w:val="single" w:sz="8" w:space="0" w:color="auto"/>
              <w:bottom w:val="nil"/>
              <w:right w:val="single" w:sz="4" w:space="0" w:color="auto"/>
            </w:tcBorders>
            <w:shd w:val="clear" w:color="000000" w:fill="F2F2F2"/>
            <w:noWrap/>
            <w:vAlign w:val="bottom"/>
            <w:hideMark/>
          </w:tcPr>
          <w:p w14:paraId="0EB62A77"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jméno</w:t>
            </w:r>
          </w:p>
        </w:tc>
        <w:tc>
          <w:tcPr>
            <w:tcW w:w="1039" w:type="dxa"/>
            <w:tcBorders>
              <w:top w:val="single" w:sz="8" w:space="0" w:color="auto"/>
              <w:left w:val="nil"/>
              <w:bottom w:val="nil"/>
              <w:right w:val="single" w:sz="4" w:space="0" w:color="auto"/>
            </w:tcBorders>
            <w:shd w:val="clear" w:color="000000" w:fill="F2F2F2"/>
            <w:noWrap/>
            <w:vAlign w:val="bottom"/>
            <w:hideMark/>
          </w:tcPr>
          <w:p w14:paraId="7D87C11D"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 xml:space="preserve">příjmení </w:t>
            </w:r>
          </w:p>
        </w:tc>
        <w:tc>
          <w:tcPr>
            <w:tcW w:w="2789" w:type="dxa"/>
            <w:tcBorders>
              <w:top w:val="single" w:sz="8" w:space="0" w:color="auto"/>
              <w:left w:val="nil"/>
              <w:bottom w:val="nil"/>
              <w:right w:val="single" w:sz="4" w:space="0" w:color="auto"/>
            </w:tcBorders>
            <w:shd w:val="clear" w:color="000000" w:fill="F2F2F2"/>
            <w:noWrap/>
            <w:vAlign w:val="bottom"/>
            <w:hideMark/>
          </w:tcPr>
          <w:p w14:paraId="5C0863FA"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pozice</w:t>
            </w:r>
          </w:p>
        </w:tc>
        <w:tc>
          <w:tcPr>
            <w:tcW w:w="1701" w:type="dxa"/>
            <w:tcBorders>
              <w:top w:val="single" w:sz="8" w:space="0" w:color="auto"/>
              <w:left w:val="nil"/>
              <w:bottom w:val="nil"/>
              <w:right w:val="single" w:sz="4" w:space="0" w:color="auto"/>
            </w:tcBorders>
            <w:shd w:val="clear" w:color="000000" w:fill="F2F2F2"/>
            <w:noWrap/>
            <w:vAlign w:val="bottom"/>
            <w:hideMark/>
          </w:tcPr>
          <w:p w14:paraId="48F06422"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telefon</w:t>
            </w:r>
          </w:p>
        </w:tc>
        <w:tc>
          <w:tcPr>
            <w:tcW w:w="2410" w:type="dxa"/>
            <w:tcBorders>
              <w:top w:val="single" w:sz="8" w:space="0" w:color="auto"/>
              <w:left w:val="nil"/>
              <w:bottom w:val="nil"/>
              <w:right w:val="single" w:sz="4" w:space="0" w:color="auto"/>
            </w:tcBorders>
            <w:shd w:val="clear" w:color="000000" w:fill="F2F2F2"/>
            <w:noWrap/>
            <w:vAlign w:val="bottom"/>
            <w:hideMark/>
          </w:tcPr>
          <w:p w14:paraId="493E3EEC"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email</w:t>
            </w:r>
          </w:p>
        </w:tc>
        <w:tc>
          <w:tcPr>
            <w:tcW w:w="2268" w:type="dxa"/>
            <w:tcBorders>
              <w:top w:val="single" w:sz="8" w:space="0" w:color="auto"/>
              <w:left w:val="nil"/>
              <w:bottom w:val="nil"/>
              <w:right w:val="single" w:sz="8" w:space="0" w:color="auto"/>
            </w:tcBorders>
            <w:shd w:val="clear" w:color="000000" w:fill="F2F2F2"/>
            <w:noWrap/>
            <w:vAlign w:val="bottom"/>
            <w:hideMark/>
          </w:tcPr>
          <w:p w14:paraId="7400C404"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společnost</w:t>
            </w:r>
          </w:p>
        </w:tc>
      </w:tr>
      <w:tr w:rsidR="00A92BCD" w:rsidRPr="003E6BE1" w14:paraId="6A1288B0" w14:textId="77777777" w:rsidTr="00822D00">
        <w:trPr>
          <w:trHeight w:val="290"/>
        </w:trPr>
        <w:tc>
          <w:tcPr>
            <w:tcW w:w="992" w:type="dxa"/>
            <w:tcBorders>
              <w:top w:val="single" w:sz="8" w:space="0" w:color="auto"/>
              <w:left w:val="single" w:sz="8" w:space="0" w:color="auto"/>
              <w:bottom w:val="single" w:sz="4" w:space="0" w:color="auto"/>
              <w:right w:val="single" w:sz="4" w:space="0" w:color="auto"/>
            </w:tcBorders>
            <w:shd w:val="clear" w:color="000000" w:fill="FFFFFF"/>
            <w:noWrap/>
            <w:hideMark/>
          </w:tcPr>
          <w:p w14:paraId="51B37EE3" w14:textId="2582FBCD" w:rsidR="00A92BCD" w:rsidRPr="003E6BE1" w:rsidRDefault="00A92BCD" w:rsidP="00A92BCD">
            <w:pPr>
              <w:spacing w:after="0" w:line="240" w:lineRule="auto"/>
              <w:rPr>
                <w:rFonts w:eastAsia="Times New Roman" w:cs="Calibri"/>
                <w:color w:val="000000"/>
                <w:sz w:val="18"/>
                <w:szCs w:val="18"/>
                <w:lang w:eastAsia="cs-CZ"/>
              </w:rPr>
            </w:pPr>
            <w:r w:rsidRPr="00EB72FF">
              <w:rPr>
                <w:rFonts w:eastAsia="Times New Roman" w:cs="Calibri"/>
                <w:color w:val="000000"/>
                <w:sz w:val="18"/>
                <w:szCs w:val="18"/>
                <w:lang w:eastAsia="cs-CZ"/>
              </w:rPr>
              <w:t xml:space="preserve">OU </w:t>
            </w:r>
            <w:proofErr w:type="spellStart"/>
            <w:r w:rsidRPr="00EB72FF">
              <w:rPr>
                <w:rFonts w:eastAsia="Times New Roman" w:cs="Calibri"/>
                <w:color w:val="000000"/>
                <w:sz w:val="18"/>
                <w:szCs w:val="18"/>
                <w:lang w:eastAsia="cs-CZ"/>
              </w:rPr>
              <w:t>OU</w:t>
            </w:r>
            <w:proofErr w:type="spellEnd"/>
          </w:p>
        </w:tc>
        <w:tc>
          <w:tcPr>
            <w:tcW w:w="1039" w:type="dxa"/>
            <w:tcBorders>
              <w:top w:val="single" w:sz="8" w:space="0" w:color="auto"/>
              <w:left w:val="nil"/>
              <w:bottom w:val="single" w:sz="4" w:space="0" w:color="auto"/>
              <w:right w:val="single" w:sz="4" w:space="0" w:color="auto"/>
            </w:tcBorders>
            <w:shd w:val="clear" w:color="000000" w:fill="FFFFFF"/>
            <w:noWrap/>
            <w:hideMark/>
          </w:tcPr>
          <w:p w14:paraId="6E17B8E8" w14:textId="7900B19B" w:rsidR="00A92BCD" w:rsidRPr="003E6BE1" w:rsidRDefault="00A92BCD" w:rsidP="00A92BCD">
            <w:pPr>
              <w:spacing w:after="0" w:line="240" w:lineRule="auto"/>
              <w:rPr>
                <w:rFonts w:eastAsia="Times New Roman" w:cs="Calibri"/>
                <w:color w:val="000000"/>
                <w:sz w:val="18"/>
                <w:szCs w:val="18"/>
                <w:lang w:eastAsia="cs-CZ"/>
              </w:rPr>
            </w:pPr>
            <w:r w:rsidRPr="00D21257">
              <w:rPr>
                <w:rFonts w:eastAsia="Times New Roman" w:cs="Calibri"/>
                <w:color w:val="000000"/>
                <w:sz w:val="18"/>
                <w:szCs w:val="18"/>
                <w:lang w:eastAsia="cs-CZ"/>
              </w:rPr>
              <w:t xml:space="preserve">OU </w:t>
            </w:r>
            <w:proofErr w:type="spellStart"/>
            <w:r w:rsidRPr="00D21257">
              <w:rPr>
                <w:rFonts w:eastAsia="Times New Roman" w:cs="Calibri"/>
                <w:color w:val="000000"/>
                <w:sz w:val="18"/>
                <w:szCs w:val="18"/>
                <w:lang w:eastAsia="cs-CZ"/>
              </w:rPr>
              <w:t>OU</w:t>
            </w:r>
            <w:proofErr w:type="spellEnd"/>
          </w:p>
        </w:tc>
        <w:tc>
          <w:tcPr>
            <w:tcW w:w="2789" w:type="dxa"/>
            <w:tcBorders>
              <w:top w:val="single" w:sz="8" w:space="0" w:color="auto"/>
              <w:left w:val="nil"/>
              <w:bottom w:val="single" w:sz="4" w:space="0" w:color="auto"/>
              <w:right w:val="single" w:sz="4" w:space="0" w:color="auto"/>
            </w:tcBorders>
            <w:shd w:val="clear" w:color="000000" w:fill="FFFFFF"/>
            <w:noWrap/>
            <w:vAlign w:val="bottom"/>
            <w:hideMark/>
          </w:tcPr>
          <w:p w14:paraId="1F1D9272"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specialista pro oblast BI</w:t>
            </w:r>
          </w:p>
        </w:tc>
        <w:tc>
          <w:tcPr>
            <w:tcW w:w="1701" w:type="dxa"/>
            <w:tcBorders>
              <w:top w:val="single" w:sz="8" w:space="0" w:color="auto"/>
              <w:left w:val="nil"/>
              <w:bottom w:val="single" w:sz="4" w:space="0" w:color="auto"/>
              <w:right w:val="single" w:sz="4" w:space="0" w:color="auto"/>
            </w:tcBorders>
            <w:shd w:val="clear" w:color="000000" w:fill="FFFFFF"/>
            <w:noWrap/>
            <w:hideMark/>
          </w:tcPr>
          <w:p w14:paraId="4C87E41F" w14:textId="4AD63A46" w:rsidR="00A92BCD" w:rsidRPr="003E6BE1" w:rsidRDefault="00A92BCD" w:rsidP="00A92BCD">
            <w:pPr>
              <w:spacing w:after="0" w:line="240" w:lineRule="auto"/>
              <w:jc w:val="right"/>
              <w:rPr>
                <w:rFonts w:eastAsia="Times New Roman" w:cs="Calibri"/>
                <w:color w:val="000000"/>
                <w:sz w:val="18"/>
                <w:szCs w:val="18"/>
                <w:lang w:eastAsia="cs-CZ"/>
              </w:rPr>
            </w:pPr>
            <w:r w:rsidRPr="00FB6623">
              <w:rPr>
                <w:rFonts w:eastAsia="Times New Roman" w:cs="Calibri"/>
                <w:color w:val="000000"/>
                <w:sz w:val="18"/>
                <w:szCs w:val="18"/>
                <w:lang w:eastAsia="cs-CZ"/>
              </w:rPr>
              <w:t xml:space="preserve">OU </w:t>
            </w:r>
            <w:proofErr w:type="spellStart"/>
            <w:r w:rsidRPr="00FB6623">
              <w:rPr>
                <w:rFonts w:eastAsia="Times New Roman" w:cs="Calibri"/>
                <w:color w:val="000000"/>
                <w:sz w:val="18"/>
                <w:szCs w:val="18"/>
                <w:lang w:eastAsia="cs-CZ"/>
              </w:rPr>
              <w:t>OU</w:t>
            </w:r>
            <w:proofErr w:type="spellEnd"/>
          </w:p>
        </w:tc>
        <w:tc>
          <w:tcPr>
            <w:tcW w:w="2410" w:type="dxa"/>
            <w:tcBorders>
              <w:top w:val="single" w:sz="8" w:space="0" w:color="auto"/>
              <w:left w:val="nil"/>
              <w:bottom w:val="single" w:sz="4" w:space="0" w:color="auto"/>
              <w:right w:val="single" w:sz="4" w:space="0" w:color="auto"/>
            </w:tcBorders>
            <w:noWrap/>
            <w:hideMark/>
          </w:tcPr>
          <w:p w14:paraId="144768C2" w14:textId="2E0664B3" w:rsidR="00A92BCD" w:rsidRPr="003E6BE1" w:rsidRDefault="00A92BCD" w:rsidP="00A92BCD">
            <w:pPr>
              <w:spacing w:after="0" w:line="240" w:lineRule="auto"/>
              <w:jc w:val="right"/>
              <w:rPr>
                <w:rFonts w:eastAsia="Times New Roman" w:cs="Calibri"/>
                <w:color w:val="000000"/>
                <w:sz w:val="18"/>
                <w:szCs w:val="18"/>
                <w:lang w:eastAsia="cs-CZ"/>
              </w:rPr>
            </w:pPr>
            <w:r w:rsidRPr="002619B3">
              <w:rPr>
                <w:rFonts w:eastAsia="Times New Roman" w:cs="Calibri"/>
                <w:color w:val="000000"/>
                <w:sz w:val="18"/>
                <w:szCs w:val="18"/>
                <w:lang w:eastAsia="cs-CZ"/>
              </w:rPr>
              <w:t xml:space="preserve">OU </w:t>
            </w:r>
            <w:proofErr w:type="spellStart"/>
            <w:r w:rsidRPr="002619B3">
              <w:rPr>
                <w:rFonts w:eastAsia="Times New Roman" w:cs="Calibri"/>
                <w:color w:val="000000"/>
                <w:sz w:val="18"/>
                <w:szCs w:val="18"/>
                <w:lang w:eastAsia="cs-CZ"/>
              </w:rPr>
              <w:t>OU</w:t>
            </w:r>
            <w:proofErr w:type="spellEnd"/>
          </w:p>
        </w:tc>
        <w:tc>
          <w:tcPr>
            <w:tcW w:w="2268" w:type="dxa"/>
            <w:tcBorders>
              <w:top w:val="single" w:sz="8" w:space="0" w:color="auto"/>
              <w:left w:val="nil"/>
              <w:bottom w:val="single" w:sz="4" w:space="0" w:color="auto"/>
              <w:right w:val="single" w:sz="8" w:space="0" w:color="auto"/>
            </w:tcBorders>
            <w:shd w:val="clear" w:color="000000" w:fill="FFFFFF"/>
            <w:noWrap/>
            <w:vAlign w:val="bottom"/>
            <w:hideMark/>
          </w:tcPr>
          <w:p w14:paraId="128A98BF"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190C0DB7" w14:textId="77777777" w:rsidTr="00822D00">
        <w:trPr>
          <w:trHeight w:val="290"/>
        </w:trPr>
        <w:tc>
          <w:tcPr>
            <w:tcW w:w="992" w:type="dxa"/>
            <w:tcBorders>
              <w:top w:val="nil"/>
              <w:left w:val="single" w:sz="8" w:space="0" w:color="auto"/>
              <w:bottom w:val="single" w:sz="4" w:space="0" w:color="auto"/>
              <w:right w:val="single" w:sz="4" w:space="0" w:color="auto"/>
            </w:tcBorders>
            <w:shd w:val="clear" w:color="000000" w:fill="FFFFFF"/>
            <w:noWrap/>
            <w:hideMark/>
          </w:tcPr>
          <w:p w14:paraId="6412B5B5" w14:textId="5D51B0A6" w:rsidR="00A92BCD" w:rsidRPr="003E6BE1" w:rsidRDefault="00A92BCD" w:rsidP="00A92BCD">
            <w:pPr>
              <w:spacing w:after="0" w:line="240" w:lineRule="auto"/>
              <w:rPr>
                <w:rFonts w:eastAsia="Times New Roman" w:cs="Calibri"/>
                <w:color w:val="000000"/>
                <w:sz w:val="18"/>
                <w:szCs w:val="18"/>
                <w:lang w:eastAsia="cs-CZ"/>
              </w:rPr>
            </w:pPr>
            <w:r w:rsidRPr="00EB72FF">
              <w:rPr>
                <w:rFonts w:eastAsia="Times New Roman" w:cs="Calibri"/>
                <w:color w:val="000000"/>
                <w:sz w:val="18"/>
                <w:szCs w:val="18"/>
                <w:lang w:eastAsia="cs-CZ"/>
              </w:rPr>
              <w:t xml:space="preserve">OU </w:t>
            </w:r>
            <w:proofErr w:type="spellStart"/>
            <w:r w:rsidRPr="00EB72FF">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shd w:val="clear" w:color="000000" w:fill="FFFFFF"/>
            <w:noWrap/>
            <w:hideMark/>
          </w:tcPr>
          <w:p w14:paraId="3CD1BE91" w14:textId="691535D1" w:rsidR="00A92BCD" w:rsidRPr="003E6BE1" w:rsidRDefault="00A92BCD" w:rsidP="00A92BCD">
            <w:pPr>
              <w:spacing w:after="0" w:line="240" w:lineRule="auto"/>
              <w:rPr>
                <w:rFonts w:eastAsia="Times New Roman" w:cs="Calibri"/>
                <w:color w:val="000000"/>
                <w:sz w:val="18"/>
                <w:szCs w:val="18"/>
                <w:lang w:eastAsia="cs-CZ"/>
              </w:rPr>
            </w:pPr>
            <w:r w:rsidRPr="00D21257">
              <w:rPr>
                <w:rFonts w:eastAsia="Times New Roman" w:cs="Calibri"/>
                <w:color w:val="000000"/>
                <w:sz w:val="18"/>
                <w:szCs w:val="18"/>
                <w:lang w:eastAsia="cs-CZ"/>
              </w:rPr>
              <w:t xml:space="preserve">OU </w:t>
            </w:r>
            <w:proofErr w:type="spellStart"/>
            <w:r w:rsidRPr="00D21257">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shd w:val="clear" w:color="000000" w:fill="FFFFFF"/>
            <w:noWrap/>
            <w:vAlign w:val="bottom"/>
            <w:hideMark/>
          </w:tcPr>
          <w:p w14:paraId="55888409"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w:t>
            </w:r>
          </w:p>
        </w:tc>
        <w:tc>
          <w:tcPr>
            <w:tcW w:w="1701" w:type="dxa"/>
            <w:tcBorders>
              <w:top w:val="nil"/>
              <w:left w:val="nil"/>
              <w:bottom w:val="single" w:sz="4" w:space="0" w:color="auto"/>
              <w:right w:val="single" w:sz="4" w:space="0" w:color="auto"/>
            </w:tcBorders>
            <w:shd w:val="clear" w:color="000000" w:fill="FFFFFF"/>
            <w:noWrap/>
            <w:hideMark/>
          </w:tcPr>
          <w:p w14:paraId="713E326C" w14:textId="18FA5F54" w:rsidR="00A92BCD" w:rsidRPr="003E6BE1" w:rsidRDefault="00A92BCD" w:rsidP="00A92BCD">
            <w:pPr>
              <w:spacing w:after="0" w:line="240" w:lineRule="auto"/>
              <w:jc w:val="right"/>
              <w:rPr>
                <w:rFonts w:eastAsia="Times New Roman" w:cs="Calibri"/>
                <w:color w:val="000000"/>
                <w:sz w:val="18"/>
                <w:szCs w:val="18"/>
                <w:lang w:eastAsia="cs-CZ"/>
              </w:rPr>
            </w:pPr>
            <w:r w:rsidRPr="00FB6623">
              <w:rPr>
                <w:rFonts w:eastAsia="Times New Roman" w:cs="Calibri"/>
                <w:color w:val="000000"/>
                <w:sz w:val="18"/>
                <w:szCs w:val="18"/>
                <w:lang w:eastAsia="cs-CZ"/>
              </w:rPr>
              <w:t xml:space="preserve">OU </w:t>
            </w:r>
            <w:proofErr w:type="spellStart"/>
            <w:r w:rsidRPr="00FB6623">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7A213B50" w14:textId="53990F14" w:rsidR="00A92BCD" w:rsidRPr="003E6BE1" w:rsidRDefault="00A92BCD" w:rsidP="00A92BCD">
            <w:pPr>
              <w:spacing w:after="0" w:line="240" w:lineRule="auto"/>
              <w:jc w:val="right"/>
              <w:rPr>
                <w:rFonts w:eastAsia="Times New Roman" w:cs="Calibri"/>
                <w:color w:val="000000"/>
                <w:sz w:val="18"/>
                <w:szCs w:val="18"/>
                <w:lang w:eastAsia="cs-CZ"/>
              </w:rPr>
            </w:pPr>
            <w:r w:rsidRPr="002619B3">
              <w:rPr>
                <w:rFonts w:eastAsia="Times New Roman" w:cs="Calibri"/>
                <w:color w:val="000000"/>
                <w:sz w:val="18"/>
                <w:szCs w:val="18"/>
                <w:lang w:eastAsia="cs-CZ"/>
              </w:rPr>
              <w:t xml:space="preserve">OU </w:t>
            </w:r>
            <w:proofErr w:type="spellStart"/>
            <w:r w:rsidRPr="002619B3">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67ED636C"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70C786FD" w14:textId="77777777" w:rsidTr="00822D00">
        <w:trPr>
          <w:trHeight w:val="290"/>
        </w:trPr>
        <w:tc>
          <w:tcPr>
            <w:tcW w:w="992" w:type="dxa"/>
            <w:tcBorders>
              <w:top w:val="nil"/>
              <w:left w:val="single" w:sz="8" w:space="0" w:color="auto"/>
              <w:bottom w:val="single" w:sz="4" w:space="0" w:color="auto"/>
              <w:right w:val="single" w:sz="4" w:space="0" w:color="auto"/>
            </w:tcBorders>
            <w:shd w:val="clear" w:color="000000" w:fill="FFFFFF"/>
            <w:noWrap/>
            <w:hideMark/>
          </w:tcPr>
          <w:p w14:paraId="7E76D309" w14:textId="75DD9A74" w:rsidR="00A92BCD" w:rsidRPr="003E6BE1" w:rsidRDefault="00A92BCD" w:rsidP="00A92BCD">
            <w:pPr>
              <w:spacing w:after="0" w:line="240" w:lineRule="auto"/>
              <w:rPr>
                <w:rFonts w:eastAsia="Times New Roman" w:cs="Calibri"/>
                <w:color w:val="000000"/>
                <w:sz w:val="18"/>
                <w:szCs w:val="18"/>
                <w:lang w:eastAsia="cs-CZ"/>
              </w:rPr>
            </w:pPr>
            <w:r w:rsidRPr="00EB72FF">
              <w:rPr>
                <w:rFonts w:eastAsia="Times New Roman" w:cs="Calibri"/>
                <w:color w:val="000000"/>
                <w:sz w:val="18"/>
                <w:szCs w:val="18"/>
                <w:lang w:eastAsia="cs-CZ"/>
              </w:rPr>
              <w:t xml:space="preserve">OU </w:t>
            </w:r>
            <w:proofErr w:type="spellStart"/>
            <w:r w:rsidRPr="00EB72FF">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shd w:val="clear" w:color="000000" w:fill="FFFFFF"/>
            <w:noWrap/>
            <w:hideMark/>
          </w:tcPr>
          <w:p w14:paraId="2F8AEAE5" w14:textId="41F1583D" w:rsidR="00A92BCD" w:rsidRPr="003E6BE1" w:rsidRDefault="00A92BCD" w:rsidP="00A92BCD">
            <w:pPr>
              <w:spacing w:after="0" w:line="240" w:lineRule="auto"/>
              <w:rPr>
                <w:rFonts w:eastAsia="Times New Roman" w:cs="Calibri"/>
                <w:color w:val="000000"/>
                <w:sz w:val="18"/>
                <w:szCs w:val="18"/>
                <w:lang w:eastAsia="cs-CZ"/>
              </w:rPr>
            </w:pPr>
            <w:r w:rsidRPr="00D21257">
              <w:rPr>
                <w:rFonts w:eastAsia="Times New Roman" w:cs="Calibri"/>
                <w:color w:val="000000"/>
                <w:sz w:val="18"/>
                <w:szCs w:val="18"/>
                <w:lang w:eastAsia="cs-CZ"/>
              </w:rPr>
              <w:t xml:space="preserve">OU </w:t>
            </w:r>
            <w:proofErr w:type="spellStart"/>
            <w:r w:rsidRPr="00D21257">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shd w:val="clear" w:color="000000" w:fill="FFFFFF"/>
            <w:noWrap/>
            <w:vAlign w:val="bottom"/>
            <w:hideMark/>
          </w:tcPr>
          <w:p w14:paraId="7F6218F2"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w:t>
            </w:r>
          </w:p>
        </w:tc>
        <w:tc>
          <w:tcPr>
            <w:tcW w:w="1701" w:type="dxa"/>
            <w:tcBorders>
              <w:top w:val="nil"/>
              <w:left w:val="nil"/>
              <w:bottom w:val="single" w:sz="4" w:space="0" w:color="auto"/>
              <w:right w:val="single" w:sz="4" w:space="0" w:color="auto"/>
            </w:tcBorders>
            <w:shd w:val="clear" w:color="000000" w:fill="FFFFFF"/>
            <w:noWrap/>
            <w:hideMark/>
          </w:tcPr>
          <w:p w14:paraId="7164003C" w14:textId="0D5F9660" w:rsidR="00A92BCD" w:rsidRPr="003E6BE1" w:rsidRDefault="00A92BCD" w:rsidP="00A92BCD">
            <w:pPr>
              <w:spacing w:after="0" w:line="240" w:lineRule="auto"/>
              <w:jc w:val="right"/>
              <w:rPr>
                <w:rFonts w:eastAsia="Times New Roman" w:cs="Calibri"/>
                <w:color w:val="000000"/>
                <w:sz w:val="18"/>
                <w:szCs w:val="18"/>
                <w:lang w:eastAsia="cs-CZ"/>
              </w:rPr>
            </w:pPr>
            <w:r w:rsidRPr="00FB6623">
              <w:rPr>
                <w:rFonts w:eastAsia="Times New Roman" w:cs="Calibri"/>
                <w:color w:val="000000"/>
                <w:sz w:val="18"/>
                <w:szCs w:val="18"/>
                <w:lang w:eastAsia="cs-CZ"/>
              </w:rPr>
              <w:t xml:space="preserve">OU </w:t>
            </w:r>
            <w:proofErr w:type="spellStart"/>
            <w:r w:rsidRPr="00FB6623">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2469F59C" w14:textId="1E203B4B" w:rsidR="00A92BCD" w:rsidRPr="003E6BE1" w:rsidRDefault="00A92BCD" w:rsidP="00A92BCD">
            <w:pPr>
              <w:spacing w:after="0" w:line="240" w:lineRule="auto"/>
              <w:jc w:val="right"/>
              <w:rPr>
                <w:rFonts w:eastAsia="Times New Roman" w:cs="Calibri"/>
                <w:color w:val="000000"/>
                <w:sz w:val="18"/>
                <w:szCs w:val="18"/>
                <w:lang w:eastAsia="cs-CZ"/>
              </w:rPr>
            </w:pPr>
            <w:r w:rsidRPr="002619B3">
              <w:rPr>
                <w:rFonts w:eastAsia="Times New Roman" w:cs="Calibri"/>
                <w:color w:val="000000"/>
                <w:sz w:val="18"/>
                <w:szCs w:val="18"/>
                <w:lang w:eastAsia="cs-CZ"/>
              </w:rPr>
              <w:t xml:space="preserve">OU </w:t>
            </w:r>
            <w:proofErr w:type="spellStart"/>
            <w:r w:rsidRPr="002619B3">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1000263C"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7F490E21" w14:textId="77777777" w:rsidTr="00822D00">
        <w:trPr>
          <w:trHeight w:val="290"/>
        </w:trPr>
        <w:tc>
          <w:tcPr>
            <w:tcW w:w="992" w:type="dxa"/>
            <w:tcBorders>
              <w:top w:val="nil"/>
              <w:left w:val="single" w:sz="8" w:space="0" w:color="auto"/>
              <w:bottom w:val="single" w:sz="4" w:space="0" w:color="auto"/>
              <w:right w:val="single" w:sz="4" w:space="0" w:color="auto"/>
            </w:tcBorders>
            <w:shd w:val="clear" w:color="000000" w:fill="FFFFFF"/>
            <w:noWrap/>
            <w:hideMark/>
          </w:tcPr>
          <w:p w14:paraId="319284C8" w14:textId="0411BDB4" w:rsidR="00A92BCD" w:rsidRPr="003E6BE1" w:rsidRDefault="00A92BCD" w:rsidP="00A92BCD">
            <w:pPr>
              <w:spacing w:after="0" w:line="240" w:lineRule="auto"/>
              <w:rPr>
                <w:rFonts w:eastAsia="Times New Roman" w:cs="Calibri"/>
                <w:color w:val="000000"/>
                <w:sz w:val="18"/>
                <w:szCs w:val="18"/>
                <w:lang w:eastAsia="cs-CZ"/>
              </w:rPr>
            </w:pPr>
            <w:r w:rsidRPr="00EB72FF">
              <w:rPr>
                <w:rFonts w:eastAsia="Times New Roman" w:cs="Calibri"/>
                <w:color w:val="000000"/>
                <w:sz w:val="18"/>
                <w:szCs w:val="18"/>
                <w:lang w:eastAsia="cs-CZ"/>
              </w:rPr>
              <w:t xml:space="preserve">OU </w:t>
            </w:r>
            <w:proofErr w:type="spellStart"/>
            <w:r w:rsidRPr="00EB72FF">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shd w:val="clear" w:color="000000" w:fill="FFFFFF"/>
            <w:noWrap/>
            <w:hideMark/>
          </w:tcPr>
          <w:p w14:paraId="5CFCC3A6" w14:textId="53C0DDD3" w:rsidR="00A92BCD" w:rsidRPr="003E6BE1" w:rsidRDefault="00A92BCD" w:rsidP="00A92BCD">
            <w:pPr>
              <w:spacing w:after="0" w:line="240" w:lineRule="auto"/>
              <w:rPr>
                <w:rFonts w:eastAsia="Times New Roman" w:cs="Calibri"/>
                <w:color w:val="000000"/>
                <w:sz w:val="18"/>
                <w:szCs w:val="18"/>
                <w:lang w:eastAsia="cs-CZ"/>
              </w:rPr>
            </w:pPr>
            <w:r w:rsidRPr="00D21257">
              <w:rPr>
                <w:rFonts w:eastAsia="Times New Roman" w:cs="Calibri"/>
                <w:color w:val="000000"/>
                <w:sz w:val="18"/>
                <w:szCs w:val="18"/>
                <w:lang w:eastAsia="cs-CZ"/>
              </w:rPr>
              <w:t xml:space="preserve">OU </w:t>
            </w:r>
            <w:proofErr w:type="spellStart"/>
            <w:r w:rsidRPr="00D21257">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shd w:val="clear" w:color="000000" w:fill="FFFFFF"/>
            <w:noWrap/>
            <w:vAlign w:val="bottom"/>
            <w:hideMark/>
          </w:tcPr>
          <w:p w14:paraId="67EA8CB9"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projektový manažer II.</w:t>
            </w:r>
          </w:p>
        </w:tc>
        <w:tc>
          <w:tcPr>
            <w:tcW w:w="1701" w:type="dxa"/>
            <w:tcBorders>
              <w:top w:val="nil"/>
              <w:left w:val="nil"/>
              <w:bottom w:val="single" w:sz="4" w:space="0" w:color="auto"/>
              <w:right w:val="single" w:sz="4" w:space="0" w:color="auto"/>
            </w:tcBorders>
            <w:shd w:val="clear" w:color="000000" w:fill="FFFFFF"/>
            <w:noWrap/>
            <w:hideMark/>
          </w:tcPr>
          <w:p w14:paraId="2C2571BF" w14:textId="75AC8A9B" w:rsidR="00A92BCD" w:rsidRPr="003E6BE1" w:rsidRDefault="00A92BCD" w:rsidP="00A92BCD">
            <w:pPr>
              <w:spacing w:after="0" w:line="240" w:lineRule="auto"/>
              <w:jc w:val="right"/>
              <w:rPr>
                <w:rFonts w:eastAsia="Times New Roman" w:cs="Calibri"/>
                <w:color w:val="000000"/>
                <w:sz w:val="18"/>
                <w:szCs w:val="18"/>
                <w:lang w:eastAsia="cs-CZ"/>
              </w:rPr>
            </w:pPr>
            <w:r w:rsidRPr="00FB6623">
              <w:rPr>
                <w:rFonts w:eastAsia="Times New Roman" w:cs="Calibri"/>
                <w:color w:val="000000"/>
                <w:sz w:val="18"/>
                <w:szCs w:val="18"/>
                <w:lang w:eastAsia="cs-CZ"/>
              </w:rPr>
              <w:t xml:space="preserve">OU </w:t>
            </w:r>
            <w:proofErr w:type="spellStart"/>
            <w:r w:rsidRPr="00FB6623">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33896C60" w14:textId="7B2C6D49" w:rsidR="00A92BCD" w:rsidRPr="003E6BE1" w:rsidRDefault="00A92BCD" w:rsidP="00A92BCD">
            <w:pPr>
              <w:spacing w:after="0" w:line="240" w:lineRule="auto"/>
              <w:jc w:val="right"/>
              <w:rPr>
                <w:rFonts w:eastAsia="Times New Roman" w:cs="Calibri"/>
                <w:color w:val="000000"/>
                <w:sz w:val="18"/>
                <w:szCs w:val="18"/>
                <w:lang w:eastAsia="cs-CZ"/>
              </w:rPr>
            </w:pPr>
            <w:r w:rsidRPr="002619B3">
              <w:rPr>
                <w:rFonts w:eastAsia="Times New Roman" w:cs="Calibri"/>
                <w:color w:val="000000"/>
                <w:sz w:val="18"/>
                <w:szCs w:val="18"/>
                <w:lang w:eastAsia="cs-CZ"/>
              </w:rPr>
              <w:t xml:space="preserve">OU </w:t>
            </w:r>
            <w:proofErr w:type="spellStart"/>
            <w:r w:rsidRPr="002619B3">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3A0F7D5C"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A92BCD" w:rsidRPr="003E6BE1" w14:paraId="4406EC0E" w14:textId="77777777" w:rsidTr="00822D00">
        <w:trPr>
          <w:trHeight w:val="300"/>
        </w:trPr>
        <w:tc>
          <w:tcPr>
            <w:tcW w:w="992" w:type="dxa"/>
            <w:tcBorders>
              <w:top w:val="nil"/>
              <w:left w:val="single" w:sz="8" w:space="0" w:color="auto"/>
              <w:bottom w:val="single" w:sz="8" w:space="0" w:color="auto"/>
              <w:right w:val="single" w:sz="4" w:space="0" w:color="auto"/>
            </w:tcBorders>
            <w:shd w:val="clear" w:color="000000" w:fill="FFFFFF"/>
            <w:noWrap/>
            <w:hideMark/>
          </w:tcPr>
          <w:p w14:paraId="30B014C8" w14:textId="26C477C8" w:rsidR="00A92BCD" w:rsidRPr="003E6BE1" w:rsidRDefault="00A92BCD" w:rsidP="00A92BCD">
            <w:pPr>
              <w:spacing w:after="0" w:line="240" w:lineRule="auto"/>
              <w:rPr>
                <w:rFonts w:eastAsia="Times New Roman" w:cs="Calibri"/>
                <w:color w:val="000000"/>
                <w:sz w:val="18"/>
                <w:szCs w:val="18"/>
                <w:lang w:eastAsia="cs-CZ"/>
              </w:rPr>
            </w:pPr>
            <w:r w:rsidRPr="00EB72FF">
              <w:rPr>
                <w:rFonts w:eastAsia="Times New Roman" w:cs="Calibri"/>
                <w:color w:val="000000"/>
                <w:sz w:val="18"/>
                <w:szCs w:val="18"/>
                <w:lang w:eastAsia="cs-CZ"/>
              </w:rPr>
              <w:t xml:space="preserve">OU </w:t>
            </w:r>
            <w:proofErr w:type="spellStart"/>
            <w:r w:rsidRPr="00EB72FF">
              <w:rPr>
                <w:rFonts w:eastAsia="Times New Roman" w:cs="Calibri"/>
                <w:color w:val="000000"/>
                <w:sz w:val="18"/>
                <w:szCs w:val="18"/>
                <w:lang w:eastAsia="cs-CZ"/>
              </w:rPr>
              <w:t>OU</w:t>
            </w:r>
            <w:proofErr w:type="spellEnd"/>
          </w:p>
        </w:tc>
        <w:tc>
          <w:tcPr>
            <w:tcW w:w="1039" w:type="dxa"/>
            <w:tcBorders>
              <w:top w:val="nil"/>
              <w:left w:val="nil"/>
              <w:bottom w:val="single" w:sz="8" w:space="0" w:color="auto"/>
              <w:right w:val="single" w:sz="4" w:space="0" w:color="auto"/>
            </w:tcBorders>
            <w:shd w:val="clear" w:color="000000" w:fill="FFFFFF"/>
            <w:noWrap/>
            <w:hideMark/>
          </w:tcPr>
          <w:p w14:paraId="6E19FBD1" w14:textId="1D9F4596" w:rsidR="00A92BCD" w:rsidRPr="003E6BE1" w:rsidRDefault="00A92BCD" w:rsidP="00A92BCD">
            <w:pPr>
              <w:spacing w:after="0" w:line="240" w:lineRule="auto"/>
              <w:rPr>
                <w:rFonts w:eastAsia="Times New Roman" w:cs="Calibri"/>
                <w:color w:val="000000"/>
                <w:sz w:val="18"/>
                <w:szCs w:val="18"/>
                <w:lang w:eastAsia="cs-CZ"/>
              </w:rPr>
            </w:pPr>
            <w:r w:rsidRPr="00D21257">
              <w:rPr>
                <w:rFonts w:eastAsia="Times New Roman" w:cs="Calibri"/>
                <w:color w:val="000000"/>
                <w:sz w:val="18"/>
                <w:szCs w:val="18"/>
                <w:lang w:eastAsia="cs-CZ"/>
              </w:rPr>
              <w:t xml:space="preserve">OU </w:t>
            </w:r>
            <w:proofErr w:type="spellStart"/>
            <w:r w:rsidRPr="00D21257">
              <w:rPr>
                <w:rFonts w:eastAsia="Times New Roman" w:cs="Calibri"/>
                <w:color w:val="000000"/>
                <w:sz w:val="18"/>
                <w:szCs w:val="18"/>
                <w:lang w:eastAsia="cs-CZ"/>
              </w:rPr>
              <w:t>OU</w:t>
            </w:r>
            <w:proofErr w:type="spellEnd"/>
          </w:p>
        </w:tc>
        <w:tc>
          <w:tcPr>
            <w:tcW w:w="2789" w:type="dxa"/>
            <w:tcBorders>
              <w:top w:val="nil"/>
              <w:left w:val="nil"/>
              <w:bottom w:val="single" w:sz="8" w:space="0" w:color="auto"/>
              <w:right w:val="single" w:sz="4" w:space="0" w:color="auto"/>
            </w:tcBorders>
            <w:shd w:val="clear" w:color="000000" w:fill="FFFFFF"/>
            <w:noWrap/>
            <w:vAlign w:val="bottom"/>
            <w:hideMark/>
          </w:tcPr>
          <w:p w14:paraId="75DE85D8"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architekt</w:t>
            </w:r>
          </w:p>
        </w:tc>
        <w:tc>
          <w:tcPr>
            <w:tcW w:w="1701" w:type="dxa"/>
            <w:tcBorders>
              <w:top w:val="nil"/>
              <w:left w:val="nil"/>
              <w:bottom w:val="single" w:sz="8" w:space="0" w:color="auto"/>
              <w:right w:val="single" w:sz="4" w:space="0" w:color="auto"/>
            </w:tcBorders>
            <w:shd w:val="clear" w:color="000000" w:fill="FFFFFF"/>
            <w:noWrap/>
            <w:hideMark/>
          </w:tcPr>
          <w:p w14:paraId="74C1B8A9" w14:textId="119F3D9A" w:rsidR="00A92BCD" w:rsidRPr="003E6BE1" w:rsidRDefault="00A92BCD" w:rsidP="00A92BCD">
            <w:pPr>
              <w:spacing w:after="0" w:line="240" w:lineRule="auto"/>
              <w:jc w:val="right"/>
              <w:rPr>
                <w:rFonts w:eastAsia="Times New Roman" w:cs="Calibri"/>
                <w:color w:val="000000"/>
                <w:sz w:val="18"/>
                <w:szCs w:val="18"/>
                <w:lang w:eastAsia="cs-CZ"/>
              </w:rPr>
            </w:pPr>
            <w:r w:rsidRPr="00FB6623">
              <w:rPr>
                <w:rFonts w:eastAsia="Times New Roman" w:cs="Calibri"/>
                <w:color w:val="000000"/>
                <w:sz w:val="18"/>
                <w:szCs w:val="18"/>
                <w:lang w:eastAsia="cs-CZ"/>
              </w:rPr>
              <w:t xml:space="preserve">OU </w:t>
            </w:r>
            <w:proofErr w:type="spellStart"/>
            <w:r w:rsidRPr="00FB6623">
              <w:rPr>
                <w:rFonts w:eastAsia="Times New Roman" w:cs="Calibri"/>
                <w:color w:val="000000"/>
                <w:sz w:val="18"/>
                <w:szCs w:val="18"/>
                <w:lang w:eastAsia="cs-CZ"/>
              </w:rPr>
              <w:t>OU</w:t>
            </w:r>
            <w:proofErr w:type="spellEnd"/>
          </w:p>
        </w:tc>
        <w:tc>
          <w:tcPr>
            <w:tcW w:w="2410" w:type="dxa"/>
            <w:tcBorders>
              <w:top w:val="nil"/>
              <w:left w:val="nil"/>
              <w:bottom w:val="single" w:sz="8" w:space="0" w:color="auto"/>
              <w:right w:val="single" w:sz="4" w:space="0" w:color="auto"/>
            </w:tcBorders>
            <w:noWrap/>
            <w:hideMark/>
          </w:tcPr>
          <w:p w14:paraId="46D61BB6" w14:textId="555C9562" w:rsidR="00A92BCD" w:rsidRPr="003E6BE1" w:rsidRDefault="00A92BCD" w:rsidP="00A92BCD">
            <w:pPr>
              <w:spacing w:after="0" w:line="240" w:lineRule="auto"/>
              <w:jc w:val="right"/>
              <w:rPr>
                <w:rFonts w:eastAsia="Times New Roman" w:cs="Calibri"/>
                <w:color w:val="000000"/>
                <w:sz w:val="18"/>
                <w:szCs w:val="18"/>
                <w:lang w:eastAsia="cs-CZ"/>
              </w:rPr>
            </w:pPr>
            <w:r w:rsidRPr="002619B3">
              <w:rPr>
                <w:rFonts w:eastAsia="Times New Roman" w:cs="Calibri"/>
                <w:color w:val="000000"/>
                <w:sz w:val="18"/>
                <w:szCs w:val="18"/>
                <w:lang w:eastAsia="cs-CZ"/>
              </w:rPr>
              <w:t xml:space="preserve">OU </w:t>
            </w:r>
            <w:proofErr w:type="spellStart"/>
            <w:r w:rsidRPr="002619B3">
              <w:rPr>
                <w:rFonts w:eastAsia="Times New Roman" w:cs="Calibri"/>
                <w:color w:val="000000"/>
                <w:sz w:val="18"/>
                <w:szCs w:val="18"/>
                <w:lang w:eastAsia="cs-CZ"/>
              </w:rPr>
              <w:t>OU</w:t>
            </w:r>
            <w:proofErr w:type="spellEnd"/>
          </w:p>
        </w:tc>
        <w:tc>
          <w:tcPr>
            <w:tcW w:w="2268" w:type="dxa"/>
            <w:tcBorders>
              <w:top w:val="nil"/>
              <w:left w:val="nil"/>
              <w:bottom w:val="single" w:sz="8" w:space="0" w:color="auto"/>
              <w:right w:val="single" w:sz="8" w:space="0" w:color="auto"/>
            </w:tcBorders>
            <w:noWrap/>
            <w:vAlign w:val="bottom"/>
            <w:hideMark/>
          </w:tcPr>
          <w:p w14:paraId="1EF1F9C0"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ICZ.HEA a.s.</w:t>
            </w:r>
          </w:p>
        </w:tc>
      </w:tr>
      <w:tr w:rsidR="003E6BE1" w:rsidRPr="003E6BE1" w14:paraId="783F0764" w14:textId="77777777" w:rsidTr="003E6BE1">
        <w:trPr>
          <w:trHeight w:val="300"/>
        </w:trPr>
        <w:tc>
          <w:tcPr>
            <w:tcW w:w="992" w:type="dxa"/>
            <w:tcBorders>
              <w:top w:val="nil"/>
              <w:left w:val="nil"/>
              <w:bottom w:val="nil"/>
              <w:right w:val="nil"/>
            </w:tcBorders>
            <w:noWrap/>
            <w:vAlign w:val="bottom"/>
            <w:hideMark/>
          </w:tcPr>
          <w:p w14:paraId="589A9C7E" w14:textId="77777777" w:rsidR="003E6BE1" w:rsidRPr="003E6BE1" w:rsidRDefault="003E6BE1" w:rsidP="003E6BE1">
            <w:pPr>
              <w:spacing w:after="0" w:line="240" w:lineRule="auto"/>
              <w:jc w:val="right"/>
              <w:rPr>
                <w:rFonts w:eastAsia="Times New Roman" w:cs="Calibri"/>
                <w:color w:val="000000"/>
                <w:sz w:val="18"/>
                <w:szCs w:val="18"/>
                <w:lang w:eastAsia="cs-CZ"/>
              </w:rPr>
            </w:pPr>
          </w:p>
        </w:tc>
        <w:tc>
          <w:tcPr>
            <w:tcW w:w="1039" w:type="dxa"/>
            <w:tcBorders>
              <w:top w:val="nil"/>
              <w:left w:val="nil"/>
              <w:bottom w:val="nil"/>
              <w:right w:val="nil"/>
            </w:tcBorders>
            <w:noWrap/>
            <w:vAlign w:val="bottom"/>
            <w:hideMark/>
          </w:tcPr>
          <w:p w14:paraId="3E726B96" w14:textId="77777777" w:rsidR="003E6BE1" w:rsidRPr="003E6BE1" w:rsidRDefault="003E6BE1" w:rsidP="003E6BE1">
            <w:pPr>
              <w:spacing w:after="0" w:line="240" w:lineRule="auto"/>
              <w:rPr>
                <w:rFonts w:ascii="Times New Roman" w:eastAsia="Times New Roman" w:hAnsi="Times New Roman"/>
                <w:sz w:val="18"/>
                <w:szCs w:val="18"/>
                <w:lang w:eastAsia="cs-CZ"/>
              </w:rPr>
            </w:pPr>
          </w:p>
        </w:tc>
        <w:tc>
          <w:tcPr>
            <w:tcW w:w="2789" w:type="dxa"/>
            <w:tcBorders>
              <w:top w:val="nil"/>
              <w:left w:val="nil"/>
              <w:bottom w:val="nil"/>
              <w:right w:val="nil"/>
            </w:tcBorders>
            <w:noWrap/>
            <w:vAlign w:val="bottom"/>
            <w:hideMark/>
          </w:tcPr>
          <w:p w14:paraId="46961CDA" w14:textId="77777777" w:rsidR="003E6BE1" w:rsidRPr="003E6BE1" w:rsidRDefault="003E6BE1" w:rsidP="003E6BE1">
            <w:pPr>
              <w:spacing w:after="0" w:line="240" w:lineRule="auto"/>
              <w:rPr>
                <w:rFonts w:ascii="Times New Roman" w:eastAsia="Times New Roman" w:hAnsi="Times New Roman"/>
                <w:sz w:val="18"/>
                <w:szCs w:val="18"/>
                <w:lang w:eastAsia="cs-CZ"/>
              </w:rPr>
            </w:pPr>
          </w:p>
        </w:tc>
        <w:tc>
          <w:tcPr>
            <w:tcW w:w="1701" w:type="dxa"/>
            <w:tcBorders>
              <w:top w:val="nil"/>
              <w:left w:val="nil"/>
              <w:bottom w:val="nil"/>
              <w:right w:val="nil"/>
            </w:tcBorders>
            <w:noWrap/>
            <w:vAlign w:val="bottom"/>
            <w:hideMark/>
          </w:tcPr>
          <w:p w14:paraId="07DDBC5A" w14:textId="77777777" w:rsidR="003E6BE1" w:rsidRPr="003E6BE1" w:rsidRDefault="003E6BE1" w:rsidP="003E6BE1">
            <w:pPr>
              <w:spacing w:after="0" w:line="240" w:lineRule="auto"/>
              <w:rPr>
                <w:rFonts w:ascii="Times New Roman" w:eastAsia="Times New Roman" w:hAnsi="Times New Roman"/>
                <w:sz w:val="18"/>
                <w:szCs w:val="18"/>
                <w:lang w:eastAsia="cs-CZ"/>
              </w:rPr>
            </w:pPr>
          </w:p>
        </w:tc>
        <w:tc>
          <w:tcPr>
            <w:tcW w:w="2410" w:type="dxa"/>
            <w:tcBorders>
              <w:top w:val="nil"/>
              <w:left w:val="nil"/>
              <w:bottom w:val="nil"/>
              <w:right w:val="nil"/>
            </w:tcBorders>
            <w:noWrap/>
            <w:vAlign w:val="bottom"/>
            <w:hideMark/>
          </w:tcPr>
          <w:p w14:paraId="608F8469" w14:textId="77777777" w:rsidR="003E6BE1" w:rsidRPr="003E6BE1" w:rsidRDefault="003E6BE1" w:rsidP="003E6BE1">
            <w:pPr>
              <w:spacing w:after="0" w:line="240" w:lineRule="auto"/>
              <w:jc w:val="right"/>
              <w:rPr>
                <w:rFonts w:ascii="Times New Roman" w:eastAsia="Times New Roman" w:hAnsi="Times New Roman"/>
                <w:sz w:val="18"/>
                <w:szCs w:val="18"/>
                <w:lang w:eastAsia="cs-CZ"/>
              </w:rPr>
            </w:pPr>
          </w:p>
        </w:tc>
        <w:tc>
          <w:tcPr>
            <w:tcW w:w="2268" w:type="dxa"/>
            <w:tcBorders>
              <w:top w:val="nil"/>
              <w:left w:val="nil"/>
              <w:bottom w:val="nil"/>
              <w:right w:val="nil"/>
            </w:tcBorders>
            <w:noWrap/>
            <w:vAlign w:val="bottom"/>
            <w:hideMark/>
          </w:tcPr>
          <w:p w14:paraId="7CD7A76D" w14:textId="77777777" w:rsidR="003E6BE1" w:rsidRPr="003E6BE1" w:rsidRDefault="003E6BE1" w:rsidP="003E6BE1">
            <w:pPr>
              <w:spacing w:after="0" w:line="240" w:lineRule="auto"/>
              <w:jc w:val="right"/>
              <w:rPr>
                <w:rFonts w:ascii="Times New Roman" w:eastAsia="Times New Roman" w:hAnsi="Times New Roman"/>
                <w:sz w:val="18"/>
                <w:szCs w:val="18"/>
                <w:lang w:eastAsia="cs-CZ"/>
              </w:rPr>
            </w:pPr>
          </w:p>
        </w:tc>
      </w:tr>
      <w:tr w:rsidR="003E6BE1" w:rsidRPr="003E6BE1" w14:paraId="450DCD28" w14:textId="77777777" w:rsidTr="003E6BE1">
        <w:trPr>
          <w:trHeight w:val="300"/>
        </w:trPr>
        <w:tc>
          <w:tcPr>
            <w:tcW w:w="11199"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50B7ED7" w14:textId="77777777" w:rsidR="003E6BE1" w:rsidRPr="003E6BE1" w:rsidRDefault="003E6BE1" w:rsidP="003E6BE1">
            <w:pPr>
              <w:spacing w:after="0" w:line="240" w:lineRule="auto"/>
              <w:jc w:val="center"/>
              <w:rPr>
                <w:rFonts w:eastAsia="Times New Roman" w:cs="Calibri"/>
                <w:b/>
                <w:bCs/>
                <w:color w:val="000000"/>
                <w:sz w:val="18"/>
                <w:szCs w:val="18"/>
                <w:lang w:eastAsia="cs-CZ"/>
              </w:rPr>
            </w:pPr>
            <w:r w:rsidRPr="003E6BE1">
              <w:rPr>
                <w:rFonts w:eastAsia="Times New Roman" w:cs="Calibri"/>
                <w:b/>
                <w:bCs/>
                <w:color w:val="000000"/>
                <w:sz w:val="18"/>
                <w:szCs w:val="18"/>
                <w:lang w:eastAsia="cs-CZ"/>
              </w:rPr>
              <w:t>Osoby odpovědné za realizaci VZ za stranu poddodavatelů</w:t>
            </w:r>
          </w:p>
        </w:tc>
      </w:tr>
      <w:tr w:rsidR="003E6BE1" w:rsidRPr="003E6BE1" w14:paraId="3A2E972B" w14:textId="77777777" w:rsidTr="003E6BE1">
        <w:trPr>
          <w:trHeight w:val="300"/>
        </w:trPr>
        <w:tc>
          <w:tcPr>
            <w:tcW w:w="992" w:type="dxa"/>
            <w:tcBorders>
              <w:top w:val="nil"/>
              <w:left w:val="single" w:sz="8" w:space="0" w:color="auto"/>
              <w:bottom w:val="nil"/>
              <w:right w:val="single" w:sz="4" w:space="0" w:color="auto"/>
            </w:tcBorders>
            <w:shd w:val="clear" w:color="000000" w:fill="F2F2F2"/>
            <w:noWrap/>
            <w:vAlign w:val="bottom"/>
            <w:hideMark/>
          </w:tcPr>
          <w:p w14:paraId="3D844336"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jméno</w:t>
            </w:r>
          </w:p>
        </w:tc>
        <w:tc>
          <w:tcPr>
            <w:tcW w:w="1039" w:type="dxa"/>
            <w:tcBorders>
              <w:top w:val="nil"/>
              <w:left w:val="nil"/>
              <w:bottom w:val="nil"/>
              <w:right w:val="single" w:sz="4" w:space="0" w:color="auto"/>
            </w:tcBorders>
            <w:shd w:val="clear" w:color="000000" w:fill="F2F2F2"/>
            <w:noWrap/>
            <w:vAlign w:val="bottom"/>
            <w:hideMark/>
          </w:tcPr>
          <w:p w14:paraId="161333A1"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 xml:space="preserve">příjmení </w:t>
            </w:r>
          </w:p>
        </w:tc>
        <w:tc>
          <w:tcPr>
            <w:tcW w:w="2789" w:type="dxa"/>
            <w:tcBorders>
              <w:top w:val="nil"/>
              <w:left w:val="nil"/>
              <w:bottom w:val="nil"/>
              <w:right w:val="single" w:sz="4" w:space="0" w:color="auto"/>
            </w:tcBorders>
            <w:shd w:val="clear" w:color="000000" w:fill="F2F2F2"/>
            <w:noWrap/>
            <w:vAlign w:val="bottom"/>
            <w:hideMark/>
          </w:tcPr>
          <w:p w14:paraId="79B06620" w14:textId="77777777" w:rsidR="003E6BE1" w:rsidRPr="003E6BE1" w:rsidRDefault="003E6BE1" w:rsidP="003E6BE1">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pozice</w:t>
            </w:r>
          </w:p>
        </w:tc>
        <w:tc>
          <w:tcPr>
            <w:tcW w:w="1701" w:type="dxa"/>
            <w:tcBorders>
              <w:top w:val="nil"/>
              <w:left w:val="nil"/>
              <w:bottom w:val="nil"/>
              <w:right w:val="single" w:sz="4" w:space="0" w:color="auto"/>
            </w:tcBorders>
            <w:shd w:val="clear" w:color="000000" w:fill="F2F2F2"/>
            <w:noWrap/>
            <w:vAlign w:val="bottom"/>
            <w:hideMark/>
          </w:tcPr>
          <w:p w14:paraId="7F4AD421"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telefon</w:t>
            </w:r>
          </w:p>
        </w:tc>
        <w:tc>
          <w:tcPr>
            <w:tcW w:w="2410" w:type="dxa"/>
            <w:tcBorders>
              <w:top w:val="nil"/>
              <w:left w:val="nil"/>
              <w:bottom w:val="nil"/>
              <w:right w:val="single" w:sz="4" w:space="0" w:color="auto"/>
            </w:tcBorders>
            <w:shd w:val="clear" w:color="000000" w:fill="F2F2F2"/>
            <w:noWrap/>
            <w:vAlign w:val="bottom"/>
            <w:hideMark/>
          </w:tcPr>
          <w:p w14:paraId="74B8F597"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email</w:t>
            </w:r>
          </w:p>
        </w:tc>
        <w:tc>
          <w:tcPr>
            <w:tcW w:w="2268" w:type="dxa"/>
            <w:tcBorders>
              <w:top w:val="nil"/>
              <w:left w:val="nil"/>
              <w:bottom w:val="nil"/>
              <w:right w:val="single" w:sz="8" w:space="0" w:color="auto"/>
            </w:tcBorders>
            <w:shd w:val="clear" w:color="000000" w:fill="F2F2F2"/>
            <w:noWrap/>
            <w:vAlign w:val="bottom"/>
            <w:hideMark/>
          </w:tcPr>
          <w:p w14:paraId="76B28894" w14:textId="77777777" w:rsidR="003E6BE1" w:rsidRPr="003E6BE1" w:rsidRDefault="003E6BE1" w:rsidP="003E6BE1">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společnost</w:t>
            </w:r>
          </w:p>
        </w:tc>
      </w:tr>
      <w:tr w:rsidR="00A92BCD" w:rsidRPr="003E6BE1" w14:paraId="601991AC" w14:textId="77777777" w:rsidTr="00D026DE">
        <w:trPr>
          <w:trHeight w:val="290"/>
        </w:trPr>
        <w:tc>
          <w:tcPr>
            <w:tcW w:w="992" w:type="dxa"/>
            <w:tcBorders>
              <w:top w:val="single" w:sz="8" w:space="0" w:color="auto"/>
              <w:left w:val="single" w:sz="8" w:space="0" w:color="auto"/>
              <w:bottom w:val="single" w:sz="4" w:space="0" w:color="auto"/>
              <w:right w:val="single" w:sz="4" w:space="0" w:color="auto"/>
            </w:tcBorders>
            <w:noWrap/>
            <w:hideMark/>
          </w:tcPr>
          <w:p w14:paraId="286A1AC6" w14:textId="0AB399DD"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single" w:sz="8" w:space="0" w:color="auto"/>
              <w:left w:val="nil"/>
              <w:bottom w:val="single" w:sz="4" w:space="0" w:color="auto"/>
              <w:right w:val="single" w:sz="4" w:space="0" w:color="auto"/>
            </w:tcBorders>
            <w:noWrap/>
            <w:hideMark/>
          </w:tcPr>
          <w:p w14:paraId="0991E2B8" w14:textId="3397D4B6"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single" w:sz="8" w:space="0" w:color="auto"/>
              <w:left w:val="nil"/>
              <w:bottom w:val="single" w:sz="4" w:space="0" w:color="auto"/>
              <w:right w:val="single" w:sz="4" w:space="0" w:color="auto"/>
            </w:tcBorders>
            <w:noWrap/>
            <w:vAlign w:val="bottom"/>
            <w:hideMark/>
          </w:tcPr>
          <w:p w14:paraId="3CB35694"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projektový manažer</w:t>
            </w:r>
          </w:p>
        </w:tc>
        <w:tc>
          <w:tcPr>
            <w:tcW w:w="1701" w:type="dxa"/>
            <w:tcBorders>
              <w:top w:val="single" w:sz="8" w:space="0" w:color="auto"/>
              <w:left w:val="nil"/>
              <w:bottom w:val="single" w:sz="4" w:space="0" w:color="auto"/>
              <w:right w:val="single" w:sz="4" w:space="0" w:color="auto"/>
            </w:tcBorders>
            <w:noWrap/>
            <w:hideMark/>
          </w:tcPr>
          <w:p w14:paraId="470D4C46" w14:textId="63616B2E"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single" w:sz="8" w:space="0" w:color="auto"/>
              <w:left w:val="nil"/>
              <w:bottom w:val="single" w:sz="4" w:space="0" w:color="auto"/>
              <w:right w:val="single" w:sz="4" w:space="0" w:color="auto"/>
            </w:tcBorders>
            <w:noWrap/>
            <w:hideMark/>
          </w:tcPr>
          <w:p w14:paraId="6433F178" w14:textId="678A66B9"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single" w:sz="8" w:space="0" w:color="auto"/>
              <w:left w:val="nil"/>
              <w:bottom w:val="single" w:sz="4" w:space="0" w:color="auto"/>
              <w:right w:val="single" w:sz="8" w:space="0" w:color="auto"/>
            </w:tcBorders>
            <w:noWrap/>
            <w:vAlign w:val="bottom"/>
            <w:hideMark/>
          </w:tcPr>
          <w:p w14:paraId="37C372D8"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5C08E9F5"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4FF65F15" w14:textId="70371CB4"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39AA7C2D" w14:textId="31D08E6C"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5C6A9221"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w:t>
            </w:r>
          </w:p>
        </w:tc>
        <w:tc>
          <w:tcPr>
            <w:tcW w:w="1701" w:type="dxa"/>
            <w:tcBorders>
              <w:top w:val="nil"/>
              <w:left w:val="nil"/>
              <w:bottom w:val="single" w:sz="4" w:space="0" w:color="auto"/>
              <w:right w:val="single" w:sz="4" w:space="0" w:color="auto"/>
            </w:tcBorders>
            <w:noWrap/>
            <w:hideMark/>
          </w:tcPr>
          <w:p w14:paraId="7F74D646" w14:textId="2865773E"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404D36E9" w14:textId="16A96094"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6D406FAB"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6DC4D122"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5D043923" w14:textId="15F1F102"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0610EB74" w14:textId="4720A045"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52257EA8"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w:t>
            </w:r>
          </w:p>
        </w:tc>
        <w:tc>
          <w:tcPr>
            <w:tcW w:w="1701" w:type="dxa"/>
            <w:tcBorders>
              <w:top w:val="nil"/>
              <w:left w:val="nil"/>
              <w:bottom w:val="single" w:sz="4" w:space="0" w:color="auto"/>
              <w:right w:val="single" w:sz="4" w:space="0" w:color="auto"/>
            </w:tcBorders>
            <w:noWrap/>
            <w:hideMark/>
          </w:tcPr>
          <w:p w14:paraId="0378D1BF" w14:textId="1FF5BEA8"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4D133047" w14:textId="1D825C7D"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742FEDDB"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26DA05CE"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3297F8D1" w14:textId="05187C6C"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0B314052" w14:textId="33095F7D"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7B7D4DD2"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w:t>
            </w:r>
          </w:p>
        </w:tc>
        <w:tc>
          <w:tcPr>
            <w:tcW w:w="1701" w:type="dxa"/>
            <w:tcBorders>
              <w:top w:val="nil"/>
              <w:left w:val="nil"/>
              <w:bottom w:val="single" w:sz="4" w:space="0" w:color="auto"/>
              <w:right w:val="single" w:sz="4" w:space="0" w:color="auto"/>
            </w:tcBorders>
            <w:noWrap/>
            <w:hideMark/>
          </w:tcPr>
          <w:p w14:paraId="111F6ECC" w14:textId="603DC52C"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7DEA452C" w14:textId="2E02FED4"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1F6CAA9D"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66D6139D"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151D6F3A" w14:textId="5425E2BD"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2540D12C" w14:textId="01F8BA46"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42A55B4D"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w:t>
            </w:r>
          </w:p>
        </w:tc>
        <w:tc>
          <w:tcPr>
            <w:tcW w:w="1701" w:type="dxa"/>
            <w:tcBorders>
              <w:top w:val="nil"/>
              <w:left w:val="nil"/>
              <w:bottom w:val="single" w:sz="4" w:space="0" w:color="auto"/>
              <w:right w:val="single" w:sz="4" w:space="0" w:color="auto"/>
            </w:tcBorders>
            <w:noWrap/>
            <w:hideMark/>
          </w:tcPr>
          <w:p w14:paraId="5CAC7C67" w14:textId="799CEE33"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602D56AE" w14:textId="6D6C68A1"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46633431"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058932D0"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3DBB69BE" w14:textId="3F74544F"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59D47397" w14:textId="57974D1C"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46635254"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w:t>
            </w:r>
          </w:p>
        </w:tc>
        <w:tc>
          <w:tcPr>
            <w:tcW w:w="1701" w:type="dxa"/>
            <w:tcBorders>
              <w:top w:val="nil"/>
              <w:left w:val="nil"/>
              <w:bottom w:val="single" w:sz="4" w:space="0" w:color="auto"/>
              <w:right w:val="single" w:sz="4" w:space="0" w:color="auto"/>
            </w:tcBorders>
            <w:noWrap/>
            <w:hideMark/>
          </w:tcPr>
          <w:p w14:paraId="6B5A3EA0" w14:textId="6D23BBB6"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00215F5D" w14:textId="056C1E80"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1B54212B"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51002A0F"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7B6EFC4C" w14:textId="7AB944A6"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6BD1EC4A" w14:textId="65F5A6E3"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6F62B64F"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 xml:space="preserve">jednatel společnosti </w:t>
            </w:r>
            <w:proofErr w:type="spellStart"/>
            <w:r w:rsidRPr="003E6BE1">
              <w:rPr>
                <w:rFonts w:eastAsia="Times New Roman" w:cs="Calibri"/>
                <w:color w:val="000000"/>
                <w:sz w:val="18"/>
                <w:szCs w:val="18"/>
                <w:lang w:eastAsia="cs-CZ"/>
              </w:rPr>
              <w:t>Scalesoft</w:t>
            </w:r>
            <w:proofErr w:type="spellEnd"/>
            <w:r w:rsidRPr="003E6BE1">
              <w:rPr>
                <w:rFonts w:eastAsia="Times New Roman" w:cs="Calibri"/>
                <w:color w:val="000000"/>
                <w:sz w:val="18"/>
                <w:szCs w:val="18"/>
                <w:lang w:eastAsia="cs-CZ"/>
              </w:rPr>
              <w:t xml:space="preserve"> s.r.o.</w:t>
            </w:r>
          </w:p>
        </w:tc>
        <w:tc>
          <w:tcPr>
            <w:tcW w:w="1701" w:type="dxa"/>
            <w:tcBorders>
              <w:top w:val="nil"/>
              <w:left w:val="nil"/>
              <w:bottom w:val="single" w:sz="4" w:space="0" w:color="auto"/>
              <w:right w:val="single" w:sz="4" w:space="0" w:color="auto"/>
            </w:tcBorders>
            <w:noWrap/>
            <w:hideMark/>
          </w:tcPr>
          <w:p w14:paraId="38F8F667" w14:textId="07C01932"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42119114" w14:textId="268A1B41"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36F786EE"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493DC32E"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0E5A53E0" w14:textId="775F7EDD"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3A50645C" w14:textId="3726B3FA"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3926E8CD"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architekt</w:t>
            </w:r>
          </w:p>
        </w:tc>
        <w:tc>
          <w:tcPr>
            <w:tcW w:w="1701" w:type="dxa"/>
            <w:tcBorders>
              <w:top w:val="nil"/>
              <w:left w:val="nil"/>
              <w:bottom w:val="single" w:sz="4" w:space="0" w:color="auto"/>
              <w:right w:val="single" w:sz="4" w:space="0" w:color="auto"/>
            </w:tcBorders>
            <w:noWrap/>
            <w:hideMark/>
          </w:tcPr>
          <w:p w14:paraId="24BDCFF9" w14:textId="0090ED2D"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20E05295" w14:textId="26D9A752"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58CCF0C6"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55DFDABF"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6175A116" w14:textId="1014F892"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78B1BFFA" w14:textId="6146DB05"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561EC4BE"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architekt</w:t>
            </w:r>
          </w:p>
        </w:tc>
        <w:tc>
          <w:tcPr>
            <w:tcW w:w="1701" w:type="dxa"/>
            <w:tcBorders>
              <w:top w:val="nil"/>
              <w:left w:val="nil"/>
              <w:bottom w:val="single" w:sz="4" w:space="0" w:color="auto"/>
              <w:right w:val="single" w:sz="4" w:space="0" w:color="auto"/>
            </w:tcBorders>
            <w:noWrap/>
            <w:hideMark/>
          </w:tcPr>
          <w:p w14:paraId="756E8EA7" w14:textId="176F5635"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2D639082" w14:textId="73B70110"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5FAB9E2C"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201C66A9"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07D7A649" w14:textId="3D1A2B69"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7712EA46" w14:textId="0DB531D0"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2BB282A1"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 xml:space="preserve">jednatel společnosti </w:t>
            </w:r>
            <w:proofErr w:type="spellStart"/>
            <w:r w:rsidRPr="003E6BE1">
              <w:rPr>
                <w:rFonts w:eastAsia="Times New Roman" w:cs="Calibri"/>
                <w:color w:val="000000"/>
                <w:sz w:val="18"/>
                <w:szCs w:val="18"/>
                <w:lang w:eastAsia="cs-CZ"/>
              </w:rPr>
              <w:t>Datlowe</w:t>
            </w:r>
            <w:proofErr w:type="spellEnd"/>
            <w:r w:rsidRPr="003E6BE1">
              <w:rPr>
                <w:rFonts w:eastAsia="Times New Roman" w:cs="Calibri"/>
                <w:color w:val="000000"/>
                <w:sz w:val="18"/>
                <w:szCs w:val="18"/>
                <w:lang w:eastAsia="cs-CZ"/>
              </w:rPr>
              <w:t xml:space="preserve">, s.r.o. </w:t>
            </w:r>
          </w:p>
        </w:tc>
        <w:tc>
          <w:tcPr>
            <w:tcW w:w="1701" w:type="dxa"/>
            <w:tcBorders>
              <w:top w:val="nil"/>
              <w:left w:val="nil"/>
              <w:bottom w:val="single" w:sz="4" w:space="0" w:color="auto"/>
              <w:right w:val="single" w:sz="4" w:space="0" w:color="auto"/>
            </w:tcBorders>
            <w:noWrap/>
            <w:hideMark/>
          </w:tcPr>
          <w:p w14:paraId="7A4A366C" w14:textId="47D72FDA"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0C16C892" w14:textId="69EC339A"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61193BEA"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Stapro</w:t>
            </w:r>
            <w:proofErr w:type="spellEnd"/>
            <w:r w:rsidRPr="003E6BE1">
              <w:rPr>
                <w:rFonts w:eastAsia="Times New Roman" w:cs="Calibri"/>
                <w:color w:val="000000"/>
                <w:sz w:val="18"/>
                <w:szCs w:val="18"/>
                <w:lang w:eastAsia="cs-CZ"/>
              </w:rPr>
              <w:t xml:space="preserve"> s.r.o.</w:t>
            </w:r>
          </w:p>
        </w:tc>
      </w:tr>
      <w:tr w:rsidR="00A92BCD" w:rsidRPr="003E6BE1" w14:paraId="0CF60510"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7C9B3563" w14:textId="10207A33"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695C088E" w14:textId="14D949B0"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0AC11784"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projektový manažer</w:t>
            </w:r>
          </w:p>
        </w:tc>
        <w:tc>
          <w:tcPr>
            <w:tcW w:w="1701" w:type="dxa"/>
            <w:tcBorders>
              <w:top w:val="nil"/>
              <w:left w:val="nil"/>
              <w:bottom w:val="single" w:sz="4" w:space="0" w:color="auto"/>
              <w:right w:val="single" w:sz="4" w:space="0" w:color="auto"/>
            </w:tcBorders>
            <w:noWrap/>
            <w:hideMark/>
          </w:tcPr>
          <w:p w14:paraId="2CAFD3F5" w14:textId="12B4862D"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70632FE6" w14:textId="66AEE71C"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283178DA"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ICZ.DMS a.s.</w:t>
            </w:r>
          </w:p>
        </w:tc>
      </w:tr>
      <w:tr w:rsidR="00A92BCD" w:rsidRPr="003E6BE1" w14:paraId="7F03EE7D"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552CDD53" w14:textId="224340D2"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3533A0EE" w14:textId="0588ED38"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18B193E5"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metodik</w:t>
            </w:r>
          </w:p>
        </w:tc>
        <w:tc>
          <w:tcPr>
            <w:tcW w:w="1701" w:type="dxa"/>
            <w:tcBorders>
              <w:top w:val="nil"/>
              <w:left w:val="nil"/>
              <w:bottom w:val="single" w:sz="4" w:space="0" w:color="auto"/>
              <w:right w:val="single" w:sz="4" w:space="0" w:color="auto"/>
            </w:tcBorders>
            <w:noWrap/>
            <w:hideMark/>
          </w:tcPr>
          <w:p w14:paraId="6F836BF7" w14:textId="488D66B5"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1FD1D047" w14:textId="14F870D2"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4F2FFCD9"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ICZ.DMS a.s.</w:t>
            </w:r>
          </w:p>
        </w:tc>
      </w:tr>
      <w:tr w:rsidR="00A92BCD" w:rsidRPr="003E6BE1" w14:paraId="1938F752"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54E1338F" w14:textId="55E16D28"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5E83E26B" w14:textId="54E043CA"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04920B2D"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 xml:space="preserve">vedoucí </w:t>
            </w:r>
            <w:proofErr w:type="spellStart"/>
            <w:r w:rsidRPr="003E6BE1">
              <w:rPr>
                <w:rFonts w:eastAsia="Times New Roman" w:cs="Calibri"/>
                <w:color w:val="000000"/>
                <w:sz w:val="18"/>
                <w:szCs w:val="18"/>
                <w:lang w:eastAsia="cs-CZ"/>
              </w:rPr>
              <w:t>supportního</w:t>
            </w:r>
            <w:proofErr w:type="spellEnd"/>
            <w:r w:rsidRPr="003E6BE1">
              <w:rPr>
                <w:rFonts w:eastAsia="Times New Roman" w:cs="Calibri"/>
                <w:color w:val="000000"/>
                <w:sz w:val="18"/>
                <w:szCs w:val="18"/>
                <w:lang w:eastAsia="cs-CZ"/>
              </w:rPr>
              <w:t xml:space="preserve"> týmu</w:t>
            </w:r>
          </w:p>
        </w:tc>
        <w:tc>
          <w:tcPr>
            <w:tcW w:w="1701" w:type="dxa"/>
            <w:tcBorders>
              <w:top w:val="nil"/>
              <w:left w:val="nil"/>
              <w:bottom w:val="single" w:sz="4" w:space="0" w:color="auto"/>
              <w:right w:val="single" w:sz="4" w:space="0" w:color="auto"/>
            </w:tcBorders>
            <w:noWrap/>
            <w:hideMark/>
          </w:tcPr>
          <w:p w14:paraId="71C36AD4" w14:textId="5C87C8AD"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70E62AAB" w14:textId="7A4F2042"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48FFD270"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ICZ.DMS a.s.</w:t>
            </w:r>
          </w:p>
        </w:tc>
      </w:tr>
      <w:tr w:rsidR="00A92BCD" w:rsidRPr="003E6BE1" w14:paraId="0630EC4D"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3974B618" w14:textId="6FB10AAF"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4D7A7E20" w14:textId="13CB3009"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6F456F6F"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původce SW</w:t>
            </w:r>
          </w:p>
        </w:tc>
        <w:tc>
          <w:tcPr>
            <w:tcW w:w="1701" w:type="dxa"/>
            <w:tcBorders>
              <w:top w:val="nil"/>
              <w:left w:val="nil"/>
              <w:bottom w:val="single" w:sz="4" w:space="0" w:color="auto"/>
              <w:right w:val="single" w:sz="4" w:space="0" w:color="auto"/>
            </w:tcBorders>
            <w:noWrap/>
            <w:hideMark/>
          </w:tcPr>
          <w:p w14:paraId="55D0DF0C" w14:textId="56B169F0"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4909B496" w14:textId="2CC5B5F9"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1461C78B"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Davor</w:t>
            </w:r>
            <w:proofErr w:type="spellEnd"/>
            <w:r w:rsidRPr="003E6BE1">
              <w:rPr>
                <w:rFonts w:eastAsia="Times New Roman" w:cs="Calibri"/>
                <w:color w:val="000000"/>
                <w:sz w:val="18"/>
                <w:szCs w:val="18"/>
                <w:lang w:eastAsia="cs-CZ"/>
              </w:rPr>
              <w:t xml:space="preserve"> </w:t>
            </w:r>
            <w:proofErr w:type="spellStart"/>
            <w:proofErr w:type="gramStart"/>
            <w:r w:rsidRPr="003E6BE1">
              <w:rPr>
                <w:rFonts w:eastAsia="Times New Roman" w:cs="Calibri"/>
                <w:color w:val="000000"/>
                <w:sz w:val="18"/>
                <w:szCs w:val="18"/>
                <w:lang w:eastAsia="cs-CZ"/>
              </w:rPr>
              <w:t>Šiklič</w:t>
            </w:r>
            <w:proofErr w:type="spellEnd"/>
            <w:r w:rsidRPr="003E6BE1">
              <w:rPr>
                <w:rFonts w:eastAsia="Times New Roman" w:cs="Calibri"/>
                <w:color w:val="000000"/>
                <w:sz w:val="18"/>
                <w:szCs w:val="18"/>
                <w:lang w:eastAsia="cs-CZ"/>
              </w:rPr>
              <w:t xml:space="preserve"> - </w:t>
            </w:r>
            <w:proofErr w:type="spellStart"/>
            <w:r w:rsidRPr="003E6BE1">
              <w:rPr>
                <w:rFonts w:eastAsia="Times New Roman" w:cs="Calibri"/>
                <w:color w:val="000000"/>
                <w:sz w:val="18"/>
                <w:szCs w:val="18"/>
                <w:lang w:eastAsia="cs-CZ"/>
              </w:rPr>
              <w:t>Msoft</w:t>
            </w:r>
            <w:proofErr w:type="spellEnd"/>
            <w:proofErr w:type="gramEnd"/>
          </w:p>
        </w:tc>
      </w:tr>
      <w:tr w:rsidR="00A92BCD" w:rsidRPr="003E6BE1" w14:paraId="653EA2D7"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1DE6006B" w14:textId="2591267F"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1BAAD66D" w14:textId="644922EF"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03F0C701"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w:t>
            </w:r>
          </w:p>
        </w:tc>
        <w:tc>
          <w:tcPr>
            <w:tcW w:w="1701" w:type="dxa"/>
            <w:tcBorders>
              <w:top w:val="nil"/>
              <w:left w:val="nil"/>
              <w:bottom w:val="single" w:sz="4" w:space="0" w:color="auto"/>
              <w:right w:val="single" w:sz="4" w:space="0" w:color="auto"/>
            </w:tcBorders>
            <w:noWrap/>
            <w:hideMark/>
          </w:tcPr>
          <w:p w14:paraId="470F15B4" w14:textId="1D2D4164"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28C077E7" w14:textId="13396486"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7AC4A6C4" w14:textId="77777777" w:rsidR="00A92BCD" w:rsidRPr="003E6BE1" w:rsidRDefault="00A92BCD" w:rsidP="00A92BCD">
            <w:pPr>
              <w:spacing w:after="0" w:line="240" w:lineRule="auto"/>
              <w:jc w:val="right"/>
              <w:rPr>
                <w:rFonts w:eastAsia="Times New Roman" w:cs="Calibri"/>
                <w:color w:val="000000"/>
                <w:sz w:val="18"/>
                <w:szCs w:val="18"/>
                <w:lang w:eastAsia="cs-CZ"/>
              </w:rPr>
            </w:pPr>
            <w:proofErr w:type="spellStart"/>
            <w:r w:rsidRPr="003E6BE1">
              <w:rPr>
                <w:rFonts w:eastAsia="Times New Roman" w:cs="Calibri"/>
                <w:color w:val="000000"/>
                <w:sz w:val="18"/>
                <w:szCs w:val="18"/>
                <w:lang w:eastAsia="cs-CZ"/>
              </w:rPr>
              <w:t>Davor</w:t>
            </w:r>
            <w:proofErr w:type="spellEnd"/>
            <w:r w:rsidRPr="003E6BE1">
              <w:rPr>
                <w:rFonts w:eastAsia="Times New Roman" w:cs="Calibri"/>
                <w:color w:val="000000"/>
                <w:sz w:val="18"/>
                <w:szCs w:val="18"/>
                <w:lang w:eastAsia="cs-CZ"/>
              </w:rPr>
              <w:t xml:space="preserve"> </w:t>
            </w:r>
            <w:proofErr w:type="spellStart"/>
            <w:proofErr w:type="gramStart"/>
            <w:r w:rsidRPr="003E6BE1">
              <w:rPr>
                <w:rFonts w:eastAsia="Times New Roman" w:cs="Calibri"/>
                <w:color w:val="000000"/>
                <w:sz w:val="18"/>
                <w:szCs w:val="18"/>
                <w:lang w:eastAsia="cs-CZ"/>
              </w:rPr>
              <w:t>Šiklič</w:t>
            </w:r>
            <w:proofErr w:type="spellEnd"/>
            <w:r w:rsidRPr="003E6BE1">
              <w:rPr>
                <w:rFonts w:eastAsia="Times New Roman" w:cs="Calibri"/>
                <w:color w:val="000000"/>
                <w:sz w:val="18"/>
                <w:szCs w:val="18"/>
                <w:lang w:eastAsia="cs-CZ"/>
              </w:rPr>
              <w:t xml:space="preserve"> - </w:t>
            </w:r>
            <w:proofErr w:type="spellStart"/>
            <w:r w:rsidRPr="003E6BE1">
              <w:rPr>
                <w:rFonts w:eastAsia="Times New Roman" w:cs="Calibri"/>
                <w:color w:val="000000"/>
                <w:sz w:val="18"/>
                <w:szCs w:val="18"/>
                <w:lang w:eastAsia="cs-CZ"/>
              </w:rPr>
              <w:t>Msoft</w:t>
            </w:r>
            <w:proofErr w:type="spellEnd"/>
            <w:proofErr w:type="gramEnd"/>
          </w:p>
        </w:tc>
      </w:tr>
      <w:tr w:rsidR="00A92BCD" w:rsidRPr="003E6BE1" w14:paraId="7A1ECC96"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2EF9F2D7" w14:textId="2EA88FBE"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45E5E8B0" w14:textId="503F2C4A"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201C85D3"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jednatel</w:t>
            </w:r>
          </w:p>
        </w:tc>
        <w:tc>
          <w:tcPr>
            <w:tcW w:w="1701" w:type="dxa"/>
            <w:tcBorders>
              <w:top w:val="nil"/>
              <w:left w:val="nil"/>
              <w:bottom w:val="single" w:sz="4" w:space="0" w:color="auto"/>
              <w:right w:val="single" w:sz="4" w:space="0" w:color="auto"/>
            </w:tcBorders>
            <w:noWrap/>
            <w:hideMark/>
          </w:tcPr>
          <w:p w14:paraId="0146B9FC" w14:textId="6262B95E"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1159B338" w14:textId="66E25873"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393D2770"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Steiner, s.r.o.</w:t>
            </w:r>
          </w:p>
        </w:tc>
      </w:tr>
      <w:tr w:rsidR="00A92BCD" w:rsidRPr="003E6BE1" w14:paraId="15AA2119"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0A9B975F" w14:textId="5CC16990"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0E0ADB2D" w14:textId="7A1480ED"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518701A6"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projektový manažer</w:t>
            </w:r>
          </w:p>
        </w:tc>
        <w:tc>
          <w:tcPr>
            <w:tcW w:w="1701" w:type="dxa"/>
            <w:tcBorders>
              <w:top w:val="nil"/>
              <w:left w:val="nil"/>
              <w:bottom w:val="single" w:sz="4" w:space="0" w:color="auto"/>
              <w:right w:val="single" w:sz="4" w:space="0" w:color="auto"/>
            </w:tcBorders>
            <w:noWrap/>
            <w:hideMark/>
          </w:tcPr>
          <w:p w14:paraId="43570EE7" w14:textId="1D17C960"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7DE38656" w14:textId="7BE41E42"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1CA589F4"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Steiner, s.r.o.</w:t>
            </w:r>
          </w:p>
        </w:tc>
      </w:tr>
      <w:tr w:rsidR="00A92BCD" w:rsidRPr="003E6BE1" w14:paraId="4A4B5642" w14:textId="77777777" w:rsidTr="00D026DE">
        <w:trPr>
          <w:trHeight w:val="290"/>
        </w:trPr>
        <w:tc>
          <w:tcPr>
            <w:tcW w:w="992" w:type="dxa"/>
            <w:tcBorders>
              <w:top w:val="nil"/>
              <w:left w:val="single" w:sz="8" w:space="0" w:color="auto"/>
              <w:bottom w:val="single" w:sz="4" w:space="0" w:color="auto"/>
              <w:right w:val="single" w:sz="4" w:space="0" w:color="auto"/>
            </w:tcBorders>
            <w:noWrap/>
            <w:hideMark/>
          </w:tcPr>
          <w:p w14:paraId="3AC46C30" w14:textId="0C6AE140"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4" w:space="0" w:color="auto"/>
              <w:right w:val="single" w:sz="4" w:space="0" w:color="auto"/>
            </w:tcBorders>
            <w:noWrap/>
            <w:hideMark/>
          </w:tcPr>
          <w:p w14:paraId="1C773871" w14:textId="2C2DCC9E"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4" w:space="0" w:color="auto"/>
              <w:right w:val="single" w:sz="4" w:space="0" w:color="auto"/>
            </w:tcBorders>
            <w:noWrap/>
            <w:vAlign w:val="bottom"/>
            <w:hideMark/>
          </w:tcPr>
          <w:p w14:paraId="24BD1A13"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konzultant, podpora</w:t>
            </w:r>
          </w:p>
        </w:tc>
        <w:tc>
          <w:tcPr>
            <w:tcW w:w="1701" w:type="dxa"/>
            <w:tcBorders>
              <w:top w:val="nil"/>
              <w:left w:val="nil"/>
              <w:bottom w:val="single" w:sz="4" w:space="0" w:color="auto"/>
              <w:right w:val="single" w:sz="4" w:space="0" w:color="auto"/>
            </w:tcBorders>
            <w:noWrap/>
            <w:hideMark/>
          </w:tcPr>
          <w:p w14:paraId="059E0846" w14:textId="5C0FB1C6"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4" w:space="0" w:color="auto"/>
              <w:right w:val="single" w:sz="4" w:space="0" w:color="auto"/>
            </w:tcBorders>
            <w:noWrap/>
            <w:hideMark/>
          </w:tcPr>
          <w:p w14:paraId="1AB00FD7" w14:textId="6A52FA52"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4" w:space="0" w:color="auto"/>
              <w:right w:val="single" w:sz="8" w:space="0" w:color="auto"/>
            </w:tcBorders>
            <w:noWrap/>
            <w:vAlign w:val="bottom"/>
            <w:hideMark/>
          </w:tcPr>
          <w:p w14:paraId="6F5C7D99"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Steiner, s.r.o.</w:t>
            </w:r>
          </w:p>
        </w:tc>
      </w:tr>
      <w:tr w:rsidR="00A92BCD" w:rsidRPr="003E6BE1" w14:paraId="40BA40CE" w14:textId="77777777" w:rsidTr="00D026DE">
        <w:trPr>
          <w:trHeight w:val="300"/>
        </w:trPr>
        <w:tc>
          <w:tcPr>
            <w:tcW w:w="992" w:type="dxa"/>
            <w:tcBorders>
              <w:top w:val="nil"/>
              <w:left w:val="single" w:sz="8" w:space="0" w:color="auto"/>
              <w:bottom w:val="single" w:sz="8" w:space="0" w:color="auto"/>
              <w:right w:val="single" w:sz="4" w:space="0" w:color="auto"/>
            </w:tcBorders>
            <w:noWrap/>
            <w:hideMark/>
          </w:tcPr>
          <w:p w14:paraId="47390F99" w14:textId="4AE5F4F9" w:rsidR="00A92BCD" w:rsidRPr="003E6BE1" w:rsidRDefault="00A92BCD" w:rsidP="00A92BCD">
            <w:pPr>
              <w:spacing w:after="0" w:line="240" w:lineRule="auto"/>
              <w:rPr>
                <w:rFonts w:eastAsia="Times New Roman" w:cs="Calibri"/>
                <w:color w:val="000000"/>
                <w:sz w:val="18"/>
                <w:szCs w:val="18"/>
                <w:lang w:eastAsia="cs-CZ"/>
              </w:rPr>
            </w:pPr>
            <w:r w:rsidRPr="00D51D7C">
              <w:rPr>
                <w:rFonts w:eastAsia="Times New Roman" w:cs="Calibri"/>
                <w:color w:val="000000"/>
                <w:sz w:val="18"/>
                <w:szCs w:val="18"/>
                <w:lang w:eastAsia="cs-CZ"/>
              </w:rPr>
              <w:t xml:space="preserve">OU </w:t>
            </w:r>
            <w:proofErr w:type="spellStart"/>
            <w:r w:rsidRPr="00D51D7C">
              <w:rPr>
                <w:rFonts w:eastAsia="Times New Roman" w:cs="Calibri"/>
                <w:color w:val="000000"/>
                <w:sz w:val="18"/>
                <w:szCs w:val="18"/>
                <w:lang w:eastAsia="cs-CZ"/>
              </w:rPr>
              <w:t>OU</w:t>
            </w:r>
            <w:proofErr w:type="spellEnd"/>
          </w:p>
        </w:tc>
        <w:tc>
          <w:tcPr>
            <w:tcW w:w="1039" w:type="dxa"/>
            <w:tcBorders>
              <w:top w:val="nil"/>
              <w:left w:val="nil"/>
              <w:bottom w:val="single" w:sz="8" w:space="0" w:color="auto"/>
              <w:right w:val="single" w:sz="4" w:space="0" w:color="auto"/>
            </w:tcBorders>
            <w:noWrap/>
            <w:hideMark/>
          </w:tcPr>
          <w:p w14:paraId="73183074" w14:textId="14A047BC" w:rsidR="00A92BCD" w:rsidRPr="003E6BE1" w:rsidRDefault="00A92BCD" w:rsidP="00A92BCD">
            <w:pPr>
              <w:spacing w:after="0" w:line="240" w:lineRule="auto"/>
              <w:rPr>
                <w:rFonts w:eastAsia="Times New Roman" w:cs="Calibri"/>
                <w:color w:val="000000"/>
                <w:sz w:val="18"/>
                <w:szCs w:val="18"/>
                <w:lang w:eastAsia="cs-CZ"/>
              </w:rPr>
            </w:pPr>
            <w:r w:rsidRPr="00113E41">
              <w:rPr>
                <w:rFonts w:eastAsia="Times New Roman" w:cs="Calibri"/>
                <w:color w:val="000000"/>
                <w:sz w:val="18"/>
                <w:szCs w:val="18"/>
                <w:lang w:eastAsia="cs-CZ"/>
              </w:rPr>
              <w:t xml:space="preserve">OU </w:t>
            </w:r>
            <w:proofErr w:type="spellStart"/>
            <w:r w:rsidRPr="00113E41">
              <w:rPr>
                <w:rFonts w:eastAsia="Times New Roman" w:cs="Calibri"/>
                <w:color w:val="000000"/>
                <w:sz w:val="18"/>
                <w:szCs w:val="18"/>
                <w:lang w:eastAsia="cs-CZ"/>
              </w:rPr>
              <w:t>OU</w:t>
            </w:r>
            <w:proofErr w:type="spellEnd"/>
          </w:p>
        </w:tc>
        <w:tc>
          <w:tcPr>
            <w:tcW w:w="2789" w:type="dxa"/>
            <w:tcBorders>
              <w:top w:val="nil"/>
              <w:left w:val="nil"/>
              <w:bottom w:val="single" w:sz="8" w:space="0" w:color="auto"/>
              <w:right w:val="single" w:sz="4" w:space="0" w:color="auto"/>
            </w:tcBorders>
            <w:noWrap/>
            <w:vAlign w:val="bottom"/>
            <w:hideMark/>
          </w:tcPr>
          <w:p w14:paraId="0207C41C" w14:textId="77777777" w:rsidR="00A92BCD" w:rsidRPr="003E6BE1" w:rsidRDefault="00A92BCD" w:rsidP="00A92BCD">
            <w:pPr>
              <w:spacing w:after="0" w:line="240" w:lineRule="auto"/>
              <w:rPr>
                <w:rFonts w:eastAsia="Times New Roman" w:cs="Calibri"/>
                <w:color w:val="000000"/>
                <w:sz w:val="18"/>
                <w:szCs w:val="18"/>
                <w:lang w:eastAsia="cs-CZ"/>
              </w:rPr>
            </w:pPr>
            <w:r w:rsidRPr="003E6BE1">
              <w:rPr>
                <w:rFonts w:eastAsia="Times New Roman" w:cs="Calibri"/>
                <w:color w:val="000000"/>
                <w:sz w:val="18"/>
                <w:szCs w:val="18"/>
                <w:lang w:eastAsia="cs-CZ"/>
              </w:rPr>
              <w:t>jednatel společnosti DS Soft Olomouc, spol. s r.o.</w:t>
            </w:r>
          </w:p>
        </w:tc>
        <w:tc>
          <w:tcPr>
            <w:tcW w:w="1701" w:type="dxa"/>
            <w:tcBorders>
              <w:top w:val="nil"/>
              <w:left w:val="nil"/>
              <w:bottom w:val="single" w:sz="8" w:space="0" w:color="auto"/>
              <w:right w:val="single" w:sz="4" w:space="0" w:color="auto"/>
            </w:tcBorders>
            <w:noWrap/>
            <w:hideMark/>
          </w:tcPr>
          <w:p w14:paraId="7EFB2449" w14:textId="39D908FE" w:rsidR="00A92BCD" w:rsidRPr="003E6BE1" w:rsidRDefault="00A92BCD" w:rsidP="00A92BCD">
            <w:pPr>
              <w:spacing w:after="0" w:line="240" w:lineRule="auto"/>
              <w:jc w:val="right"/>
              <w:rPr>
                <w:rFonts w:eastAsia="Times New Roman" w:cs="Calibri"/>
                <w:color w:val="000000"/>
                <w:sz w:val="18"/>
                <w:szCs w:val="18"/>
                <w:lang w:eastAsia="cs-CZ"/>
              </w:rPr>
            </w:pPr>
            <w:r w:rsidRPr="00810ADB">
              <w:rPr>
                <w:rFonts w:eastAsia="Times New Roman" w:cs="Calibri"/>
                <w:color w:val="000000"/>
                <w:sz w:val="18"/>
                <w:szCs w:val="18"/>
                <w:lang w:eastAsia="cs-CZ"/>
              </w:rPr>
              <w:t xml:space="preserve">OU </w:t>
            </w:r>
            <w:proofErr w:type="spellStart"/>
            <w:r w:rsidRPr="00810ADB">
              <w:rPr>
                <w:rFonts w:eastAsia="Times New Roman" w:cs="Calibri"/>
                <w:color w:val="000000"/>
                <w:sz w:val="18"/>
                <w:szCs w:val="18"/>
                <w:lang w:eastAsia="cs-CZ"/>
              </w:rPr>
              <w:t>OU</w:t>
            </w:r>
            <w:proofErr w:type="spellEnd"/>
          </w:p>
        </w:tc>
        <w:tc>
          <w:tcPr>
            <w:tcW w:w="2410" w:type="dxa"/>
            <w:tcBorders>
              <w:top w:val="nil"/>
              <w:left w:val="nil"/>
              <w:bottom w:val="single" w:sz="8" w:space="0" w:color="auto"/>
              <w:right w:val="single" w:sz="4" w:space="0" w:color="auto"/>
            </w:tcBorders>
            <w:noWrap/>
            <w:hideMark/>
          </w:tcPr>
          <w:p w14:paraId="03ABF49E" w14:textId="75A64B53" w:rsidR="00A92BCD" w:rsidRPr="003E6BE1" w:rsidRDefault="00A92BCD" w:rsidP="00A92BCD">
            <w:pPr>
              <w:spacing w:after="0" w:line="240" w:lineRule="auto"/>
              <w:jc w:val="right"/>
              <w:rPr>
                <w:rFonts w:eastAsia="Times New Roman" w:cs="Calibri"/>
                <w:color w:val="000000"/>
                <w:sz w:val="18"/>
                <w:szCs w:val="18"/>
                <w:lang w:eastAsia="cs-CZ"/>
              </w:rPr>
            </w:pPr>
            <w:r w:rsidRPr="00793D5F">
              <w:rPr>
                <w:rFonts w:eastAsia="Times New Roman" w:cs="Calibri"/>
                <w:color w:val="000000"/>
                <w:sz w:val="18"/>
                <w:szCs w:val="18"/>
                <w:lang w:eastAsia="cs-CZ"/>
              </w:rPr>
              <w:t xml:space="preserve">OU </w:t>
            </w:r>
            <w:proofErr w:type="spellStart"/>
            <w:r w:rsidRPr="00793D5F">
              <w:rPr>
                <w:rFonts w:eastAsia="Times New Roman" w:cs="Calibri"/>
                <w:color w:val="000000"/>
                <w:sz w:val="18"/>
                <w:szCs w:val="18"/>
                <w:lang w:eastAsia="cs-CZ"/>
              </w:rPr>
              <w:t>OU</w:t>
            </w:r>
            <w:proofErr w:type="spellEnd"/>
          </w:p>
        </w:tc>
        <w:tc>
          <w:tcPr>
            <w:tcW w:w="2268" w:type="dxa"/>
            <w:tcBorders>
              <w:top w:val="nil"/>
              <w:left w:val="nil"/>
              <w:bottom w:val="single" w:sz="8" w:space="0" w:color="auto"/>
              <w:right w:val="single" w:sz="8" w:space="0" w:color="auto"/>
            </w:tcBorders>
            <w:noWrap/>
            <w:vAlign w:val="bottom"/>
            <w:hideMark/>
          </w:tcPr>
          <w:p w14:paraId="76D411C2" w14:textId="77777777" w:rsidR="00A92BCD" w:rsidRPr="003E6BE1" w:rsidRDefault="00A92BCD" w:rsidP="00A92BCD">
            <w:pPr>
              <w:spacing w:after="0" w:line="240" w:lineRule="auto"/>
              <w:jc w:val="right"/>
              <w:rPr>
                <w:rFonts w:eastAsia="Times New Roman" w:cs="Calibri"/>
                <w:color w:val="000000"/>
                <w:sz w:val="18"/>
                <w:szCs w:val="18"/>
                <w:lang w:eastAsia="cs-CZ"/>
              </w:rPr>
            </w:pPr>
            <w:r w:rsidRPr="003E6BE1">
              <w:rPr>
                <w:rFonts w:eastAsia="Times New Roman" w:cs="Calibri"/>
                <w:color w:val="000000"/>
                <w:sz w:val="18"/>
                <w:szCs w:val="18"/>
                <w:lang w:eastAsia="cs-CZ"/>
              </w:rPr>
              <w:t>DS Soft Olomouc, spol. s r.o.</w:t>
            </w:r>
          </w:p>
        </w:tc>
      </w:tr>
    </w:tbl>
    <w:p w14:paraId="1B9AFCA0" w14:textId="77777777" w:rsidR="00751A7E" w:rsidRDefault="00751A7E" w:rsidP="003E6BE1"/>
    <w:p w14:paraId="23DA49CA" w14:textId="77777777" w:rsidR="00751A7E" w:rsidRPr="00B920B3" w:rsidRDefault="00751A7E" w:rsidP="00751A7E">
      <w:pPr>
        <w:jc w:val="center"/>
        <w:rPr>
          <w:b/>
          <w:bCs/>
        </w:rPr>
      </w:pPr>
      <w:bookmarkStart w:id="8" w:name="_Hlk208576266"/>
      <w:r w:rsidRPr="00B920B3">
        <w:rPr>
          <w:b/>
          <w:bCs/>
        </w:rPr>
        <w:lastRenderedPageBreak/>
        <w:t>Příloha č. 3</w:t>
      </w:r>
    </w:p>
    <w:p w14:paraId="084D7EB0" w14:textId="7B5090D4" w:rsidR="00751A7E" w:rsidRDefault="00751A7E" w:rsidP="00751A7E">
      <w:pPr>
        <w:jc w:val="center"/>
      </w:pPr>
      <w:r w:rsidRPr="00B920B3">
        <w:rPr>
          <w:b/>
          <w:bCs/>
        </w:rPr>
        <w:t>Obecná pravidla pro dodavatele ICT</w:t>
      </w:r>
      <w:r w:rsidR="003E6BE1">
        <w:rPr>
          <w:b/>
          <w:bCs/>
        </w:rPr>
        <w:t xml:space="preserve"> – ve formátu PDF</w:t>
      </w:r>
    </w:p>
    <w:bookmarkEnd w:id="8"/>
    <w:p w14:paraId="2001D12C" w14:textId="3E38E978" w:rsidR="00751A7E" w:rsidRPr="0090482E" w:rsidRDefault="00751A7E" w:rsidP="00751A7E">
      <w:pPr>
        <w:jc w:val="center"/>
      </w:pPr>
      <w:r>
        <w:t xml:space="preserve">Odpovídá </w:t>
      </w:r>
      <w:r w:rsidRPr="003E6BE1">
        <w:t xml:space="preserve">příloze odpovídá příloze č. </w:t>
      </w:r>
      <w:r w:rsidR="00897030" w:rsidRPr="003E6BE1">
        <w:t>7</w:t>
      </w:r>
      <w:r w:rsidRPr="003E6BE1">
        <w:t xml:space="preserve"> ZD – Obecná</w:t>
      </w:r>
      <w:r>
        <w:t xml:space="preserve"> pravidla pro dodavatele ICT</w:t>
      </w:r>
    </w:p>
    <w:p w14:paraId="5A8B67C4" w14:textId="757484F7" w:rsidR="003E6BE1" w:rsidRDefault="008D6CC7" w:rsidP="00751A7E">
      <w:pPr>
        <w:widowControl w:val="0"/>
        <w:tabs>
          <w:tab w:val="left" w:pos="540"/>
        </w:tabs>
        <w:spacing w:after="0" w:line="240" w:lineRule="auto"/>
        <w:jc w:val="center"/>
      </w:pPr>
      <w:r w:rsidRPr="0090482E">
        <w:t xml:space="preserve">Příloha </w:t>
      </w:r>
      <w:r>
        <w:t xml:space="preserve">č. 3 </w:t>
      </w:r>
      <w:r w:rsidRPr="0090482E">
        <w:t>je</w:t>
      </w:r>
      <w:r>
        <w:t xml:space="preserve"> nedílnou</w:t>
      </w:r>
      <w:r w:rsidRPr="0090482E">
        <w:t xml:space="preserve"> součástí </w:t>
      </w:r>
      <w:r>
        <w:t>smlouvy</w:t>
      </w:r>
    </w:p>
    <w:p w14:paraId="5D0DCCBE" w14:textId="1F1FC737" w:rsidR="00751A7E" w:rsidRDefault="003E6BE1" w:rsidP="003E6BE1">
      <w:pPr>
        <w:spacing w:after="0" w:line="240" w:lineRule="auto"/>
      </w:pPr>
      <w:r>
        <w:br w:type="page"/>
      </w:r>
    </w:p>
    <w:p w14:paraId="160A4885" w14:textId="77777777" w:rsidR="00897030" w:rsidRDefault="00897030" w:rsidP="00751A7E">
      <w:pPr>
        <w:widowControl w:val="0"/>
        <w:tabs>
          <w:tab w:val="left" w:pos="540"/>
        </w:tabs>
        <w:spacing w:after="0" w:line="240" w:lineRule="auto"/>
        <w:jc w:val="center"/>
      </w:pPr>
    </w:p>
    <w:p w14:paraId="72A140E9" w14:textId="3054228A" w:rsidR="00897030" w:rsidRPr="00B920B3" w:rsidRDefault="00897030" w:rsidP="00897030">
      <w:pPr>
        <w:jc w:val="center"/>
        <w:rPr>
          <w:b/>
          <w:bCs/>
        </w:rPr>
      </w:pPr>
      <w:r w:rsidRPr="00B920B3">
        <w:rPr>
          <w:b/>
          <w:bCs/>
        </w:rPr>
        <w:t xml:space="preserve">Příloha č. </w:t>
      </w:r>
      <w:r>
        <w:rPr>
          <w:b/>
          <w:bCs/>
        </w:rPr>
        <w:t>4</w:t>
      </w:r>
    </w:p>
    <w:p w14:paraId="2F4420E2" w14:textId="67597419" w:rsidR="00897030" w:rsidRDefault="00897030" w:rsidP="00897030">
      <w:pPr>
        <w:jc w:val="center"/>
        <w:rPr>
          <w:b/>
          <w:bCs/>
        </w:rPr>
      </w:pPr>
      <w:r>
        <w:rPr>
          <w:b/>
          <w:bCs/>
        </w:rPr>
        <w:t xml:space="preserve">Údaje </w:t>
      </w:r>
      <w:r w:rsidR="00A46170">
        <w:rPr>
          <w:b/>
          <w:bCs/>
        </w:rPr>
        <w:t>poskytovatele</w:t>
      </w:r>
    </w:p>
    <w:p w14:paraId="33BBFF3D" w14:textId="607E2E52" w:rsidR="005867EB" w:rsidRPr="00CB7921" w:rsidRDefault="005867EB" w:rsidP="005867EB">
      <w:pPr>
        <w:rPr>
          <w:rFonts w:cs="Arial"/>
        </w:rPr>
      </w:pPr>
      <w:r w:rsidRPr="00CB7921">
        <w:rPr>
          <w:rFonts w:cs="Arial"/>
        </w:rPr>
        <w:t xml:space="preserve">V této příloze jsou uvedeny údaje </w:t>
      </w:r>
      <w:r w:rsidR="0095412D" w:rsidRPr="00CB7921">
        <w:rPr>
          <w:rFonts w:cs="Arial"/>
        </w:rPr>
        <w:t>zhotovitele</w:t>
      </w:r>
      <w:r w:rsidRPr="00CB7921">
        <w:rPr>
          <w:rFonts w:cs="Arial"/>
        </w:rPr>
        <w:t xml:space="preserve"> pro poskytování požadovaných služeb.</w:t>
      </w:r>
    </w:p>
    <w:p w14:paraId="4E3BA127" w14:textId="77777777" w:rsidR="005867EB" w:rsidRPr="00CB7921" w:rsidRDefault="005867EB" w:rsidP="005867EB">
      <w:pPr>
        <w:pStyle w:val="Nadpisobsahu"/>
        <w:pageBreakBefore w:val="0"/>
        <w:pBdr>
          <w:bottom w:val="single" w:sz="4" w:space="1" w:color="5B9BD5" w:themeColor="accent1"/>
        </w:pBdr>
        <w:spacing w:before="240" w:after="240" w:line="240" w:lineRule="auto"/>
        <w:ind w:left="431" w:hanging="431"/>
        <w:jc w:val="both"/>
        <w:rPr>
          <w:sz w:val="22"/>
          <w:szCs w:val="22"/>
        </w:rPr>
      </w:pPr>
      <w:r w:rsidRPr="00CB7921">
        <w:rPr>
          <w:sz w:val="22"/>
          <w:szCs w:val="22"/>
        </w:rPr>
        <w:t>Kontaktní údaje</w:t>
      </w:r>
    </w:p>
    <w:tbl>
      <w:tblPr>
        <w:tblStyle w:val="Svtltabulkasmkou1zvraznn12"/>
        <w:tblW w:w="0" w:type="auto"/>
        <w:tblLook w:val="04A0" w:firstRow="1" w:lastRow="0" w:firstColumn="1" w:lastColumn="0" w:noHBand="0" w:noVBand="1"/>
      </w:tblPr>
      <w:tblGrid>
        <w:gridCol w:w="5098"/>
        <w:gridCol w:w="3962"/>
      </w:tblGrid>
      <w:tr w:rsidR="00CB7921" w:rsidRPr="00CB7921" w14:paraId="6B28FD70" w14:textId="77777777" w:rsidTr="00486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0A2256A" w14:textId="77777777" w:rsidR="005867EB" w:rsidRPr="00CB7921" w:rsidRDefault="005867EB" w:rsidP="00486B0E">
            <w:r w:rsidRPr="00CB7921">
              <w:t>Údaj</w:t>
            </w:r>
          </w:p>
        </w:tc>
        <w:tc>
          <w:tcPr>
            <w:tcW w:w="3962" w:type="dxa"/>
          </w:tcPr>
          <w:p w14:paraId="478241F4" w14:textId="77777777" w:rsidR="005867EB" w:rsidRPr="00CB7921" w:rsidRDefault="005867EB" w:rsidP="00486B0E">
            <w:pPr>
              <w:cnfStyle w:val="100000000000" w:firstRow="1" w:lastRow="0" w:firstColumn="0" w:lastColumn="0" w:oddVBand="0" w:evenVBand="0" w:oddHBand="0" w:evenHBand="0" w:firstRowFirstColumn="0" w:firstRowLastColumn="0" w:lastRowFirstColumn="0" w:lastRowLastColumn="0"/>
            </w:pPr>
            <w:r w:rsidRPr="00CB7921">
              <w:t>Hodnota</w:t>
            </w:r>
          </w:p>
        </w:tc>
      </w:tr>
      <w:tr w:rsidR="00BF4996" w:rsidRPr="00CB7921" w14:paraId="30417DD5" w14:textId="77777777" w:rsidTr="00486B0E">
        <w:tc>
          <w:tcPr>
            <w:cnfStyle w:val="001000000000" w:firstRow="0" w:lastRow="0" w:firstColumn="1" w:lastColumn="0" w:oddVBand="0" w:evenVBand="0" w:oddHBand="0" w:evenHBand="0" w:firstRowFirstColumn="0" w:firstRowLastColumn="0" w:lastRowFirstColumn="0" w:lastRowLastColumn="0"/>
            <w:tcW w:w="5098" w:type="dxa"/>
          </w:tcPr>
          <w:p w14:paraId="1E8F9CB0" w14:textId="77777777" w:rsidR="00BF4996" w:rsidRPr="00BF4996" w:rsidRDefault="00BF4996" w:rsidP="00BF4996">
            <w:pPr>
              <w:rPr>
                <w:rFonts w:ascii="Calibri" w:eastAsia="Calibri" w:hAnsi="Calibri" w:cs="Times New Roman"/>
                <w:b w:val="0"/>
                <w:bCs w:val="0"/>
              </w:rPr>
            </w:pPr>
            <w:r w:rsidRPr="00BF4996">
              <w:rPr>
                <w:rFonts w:ascii="Calibri" w:eastAsia="Calibri" w:hAnsi="Calibri" w:cs="Times New Roman"/>
                <w:b w:val="0"/>
                <w:bCs w:val="0"/>
              </w:rPr>
              <w:t>Helpdesk (odkaz na elektronický systém pro správu požadavků):</w:t>
            </w:r>
          </w:p>
        </w:tc>
        <w:tc>
          <w:tcPr>
            <w:tcW w:w="3962" w:type="dxa"/>
          </w:tcPr>
          <w:p w14:paraId="067ACE1A" w14:textId="55262202" w:rsidR="00BF4996" w:rsidRPr="00BF4996" w:rsidRDefault="00BF4996" w:rsidP="00BF4996">
            <w:pPr>
              <w:keepNex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hyperlink r:id="rId12" w:history="1">
              <w:r w:rsidRPr="00BF4996">
                <w:rPr>
                  <w:rFonts w:ascii="Calibri" w:eastAsia="Calibri" w:hAnsi="Calibri" w:cs="Times New Roman"/>
                </w:rPr>
                <w:t>https://sdweb.i.cz</w:t>
              </w:r>
            </w:hyperlink>
          </w:p>
        </w:tc>
      </w:tr>
      <w:tr w:rsidR="00BF4996" w:rsidRPr="00CB7921" w14:paraId="72F31E8F" w14:textId="77777777" w:rsidTr="00BF4996">
        <w:trPr>
          <w:trHeight w:val="435"/>
        </w:trPr>
        <w:tc>
          <w:tcPr>
            <w:cnfStyle w:val="001000000000" w:firstRow="0" w:lastRow="0" w:firstColumn="1" w:lastColumn="0" w:oddVBand="0" w:evenVBand="0" w:oddHBand="0" w:evenHBand="0" w:firstRowFirstColumn="0" w:firstRowLastColumn="0" w:lastRowFirstColumn="0" w:lastRowLastColumn="0"/>
            <w:tcW w:w="5098" w:type="dxa"/>
          </w:tcPr>
          <w:p w14:paraId="5B852BAB" w14:textId="77777777" w:rsidR="00BF4996" w:rsidRPr="00BF4996" w:rsidRDefault="00BF4996" w:rsidP="00BF4996">
            <w:pPr>
              <w:rPr>
                <w:rFonts w:ascii="Calibri" w:eastAsia="Calibri" w:hAnsi="Calibri" w:cs="Times New Roman"/>
                <w:b w:val="0"/>
                <w:bCs w:val="0"/>
              </w:rPr>
            </w:pPr>
            <w:r w:rsidRPr="00BF4996">
              <w:rPr>
                <w:rFonts w:ascii="Calibri" w:eastAsia="Calibri" w:hAnsi="Calibri" w:cs="Times New Roman"/>
                <w:b w:val="0"/>
                <w:bCs w:val="0"/>
              </w:rPr>
              <w:t>Telefon (hlášení poruch kategorie P1 a alternativní způsob hlášení poruch):</w:t>
            </w:r>
          </w:p>
        </w:tc>
        <w:tc>
          <w:tcPr>
            <w:tcW w:w="3962" w:type="dxa"/>
          </w:tcPr>
          <w:p w14:paraId="1EE9306A" w14:textId="6A69C0A9" w:rsidR="00BF4996" w:rsidRPr="00BF4996" w:rsidRDefault="00BF4996" w:rsidP="00BF4996">
            <w:pPr>
              <w:autoSpaceDE w:val="0"/>
              <w:autoSpaceDN w:val="0"/>
              <w:adjustRightInd w:val="0"/>
              <w:ind w:left="72"/>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BF4996">
              <w:rPr>
                <w:rFonts w:ascii="Calibri" w:eastAsia="Calibri" w:hAnsi="Calibri" w:cs="Times New Roman"/>
              </w:rPr>
              <w:t>2222 7 2222</w:t>
            </w:r>
          </w:p>
        </w:tc>
      </w:tr>
      <w:tr w:rsidR="00BF4996" w:rsidRPr="00CB7921" w14:paraId="6A19BBD8" w14:textId="77777777" w:rsidTr="00486B0E">
        <w:tc>
          <w:tcPr>
            <w:cnfStyle w:val="001000000000" w:firstRow="0" w:lastRow="0" w:firstColumn="1" w:lastColumn="0" w:oddVBand="0" w:evenVBand="0" w:oddHBand="0" w:evenHBand="0" w:firstRowFirstColumn="0" w:firstRowLastColumn="0" w:lastRowFirstColumn="0" w:lastRowLastColumn="0"/>
            <w:tcW w:w="5098" w:type="dxa"/>
          </w:tcPr>
          <w:p w14:paraId="73E83BCC" w14:textId="77777777" w:rsidR="00BF4996" w:rsidRPr="00BF4996" w:rsidRDefault="00BF4996" w:rsidP="00BF4996">
            <w:pPr>
              <w:rPr>
                <w:rFonts w:ascii="Calibri" w:eastAsia="Calibri" w:hAnsi="Calibri" w:cs="Times New Roman"/>
                <w:b w:val="0"/>
                <w:bCs w:val="0"/>
              </w:rPr>
            </w:pPr>
            <w:r w:rsidRPr="00BF4996">
              <w:rPr>
                <w:rFonts w:ascii="Calibri" w:eastAsia="Calibri" w:hAnsi="Calibri" w:cs="Times New Roman"/>
                <w:b w:val="0"/>
                <w:bCs w:val="0"/>
              </w:rPr>
              <w:t>E-mail (alternativní způsob hlášení poruch):</w:t>
            </w:r>
          </w:p>
        </w:tc>
        <w:tc>
          <w:tcPr>
            <w:tcW w:w="3962" w:type="dxa"/>
          </w:tcPr>
          <w:p w14:paraId="2F4AF806" w14:textId="1E87220C" w:rsidR="00BF4996" w:rsidRPr="00BF4996" w:rsidRDefault="00BF4996" w:rsidP="00BF4996">
            <w:pPr>
              <w:keepNex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u w:val="single"/>
              </w:rPr>
            </w:pPr>
            <w:r w:rsidRPr="00BF4996">
              <w:rPr>
                <w:rFonts w:ascii="Calibri" w:eastAsia="Calibri" w:hAnsi="Calibri" w:cs="Times New Roman"/>
                <w:u w:val="single"/>
              </w:rPr>
              <w:t>ticket@i.cz</w:t>
            </w:r>
          </w:p>
        </w:tc>
      </w:tr>
    </w:tbl>
    <w:p w14:paraId="1ED34D1A" w14:textId="77777777" w:rsidR="005867EB" w:rsidRPr="00CB7921" w:rsidRDefault="005867EB" w:rsidP="005867EB"/>
    <w:p w14:paraId="2B419691" w14:textId="77777777" w:rsidR="005867EB" w:rsidRPr="00CB7921" w:rsidRDefault="005867EB" w:rsidP="005867EB">
      <w:pPr>
        <w:pStyle w:val="Nadpisobsahu"/>
        <w:pageBreakBefore w:val="0"/>
        <w:pBdr>
          <w:bottom w:val="single" w:sz="4" w:space="1" w:color="5B9BD5" w:themeColor="accent1"/>
        </w:pBdr>
        <w:spacing w:before="240" w:after="240" w:line="240" w:lineRule="auto"/>
        <w:ind w:left="431" w:hanging="431"/>
        <w:jc w:val="both"/>
        <w:rPr>
          <w:sz w:val="22"/>
          <w:szCs w:val="22"/>
        </w:rPr>
      </w:pPr>
      <w:r w:rsidRPr="00CB7921">
        <w:rPr>
          <w:sz w:val="22"/>
          <w:szCs w:val="22"/>
        </w:rPr>
        <w:t>Produkty a technologie zhotovitele</w:t>
      </w:r>
    </w:p>
    <w:p w14:paraId="33C93B06" w14:textId="2A3AF050" w:rsidR="00EC1CFB" w:rsidRPr="00870F60" w:rsidRDefault="005867EB" w:rsidP="00EC1CFB">
      <w:r w:rsidRPr="00870F60">
        <w:t>Konkrétní produkty a technologie zhotovitele pro něž jsou poskytovány služby:</w:t>
      </w:r>
    </w:p>
    <w:p w14:paraId="49EA2129" w14:textId="5DE9540A" w:rsidR="00EC1CFB" w:rsidRPr="00870F60" w:rsidRDefault="00EC1CFB" w:rsidP="00EC1CFB">
      <w:r w:rsidRPr="00870F60">
        <w:t xml:space="preserve">1. Modernizace nemocničního informačního systému (NIS) – FONS </w:t>
      </w:r>
      <w:proofErr w:type="spellStart"/>
      <w:r w:rsidRPr="00870F60">
        <w:t>Enterprise</w:t>
      </w:r>
      <w:proofErr w:type="spellEnd"/>
      <w:r w:rsidRPr="00870F60">
        <w:t xml:space="preserve"> </w:t>
      </w:r>
      <w:r w:rsidR="00DE55E4" w:rsidRPr="00870F60">
        <w:t>(</w:t>
      </w:r>
      <w:r w:rsidRPr="00870F60">
        <w:t>pouze v rozsahu dle smlouvy o dílo</w:t>
      </w:r>
      <w:r w:rsidR="00DE55E4" w:rsidRPr="00870F60">
        <w:t>)</w:t>
      </w:r>
    </w:p>
    <w:p w14:paraId="3606F36B" w14:textId="541882CC" w:rsidR="00EC1CFB" w:rsidRPr="00870F60" w:rsidRDefault="00EC1CFB" w:rsidP="00EC1CFB">
      <w:r w:rsidRPr="00870F60">
        <w:t xml:space="preserve">2. Rozvoj integrační platformy (ESB) </w:t>
      </w:r>
      <w:r w:rsidR="00DE55E4" w:rsidRPr="00870F60">
        <w:t>– ICZ*</w:t>
      </w:r>
      <w:proofErr w:type="spellStart"/>
      <w:r w:rsidR="00DE55E4" w:rsidRPr="00870F60">
        <w:t>eHSB</w:t>
      </w:r>
      <w:proofErr w:type="spellEnd"/>
      <w:r w:rsidR="00DE55E4" w:rsidRPr="00870F60">
        <w:t xml:space="preserve"> (pouze v rozsahu dle smlouvy o dílo)</w:t>
      </w:r>
    </w:p>
    <w:p w14:paraId="43B51B53" w14:textId="015A9089" w:rsidR="00EC1CFB" w:rsidRPr="00870F60" w:rsidRDefault="00EC1CFB" w:rsidP="00EC1CFB">
      <w:r w:rsidRPr="00870F60">
        <w:t xml:space="preserve">3. Rozvoj archivu zdravotnické dokumentace (DEA) </w:t>
      </w:r>
      <w:r w:rsidR="00DE55E4" w:rsidRPr="00870F60">
        <w:t xml:space="preserve">– </w:t>
      </w:r>
      <w:r w:rsidR="008D4771" w:rsidRPr="00870F60">
        <w:t>ICZ*AZD +</w:t>
      </w:r>
      <w:r w:rsidR="00870F60" w:rsidRPr="00870F60">
        <w:t xml:space="preserve"> </w:t>
      </w:r>
      <w:r w:rsidR="00DE55E4" w:rsidRPr="00870F60">
        <w:t>ICZ</w:t>
      </w:r>
      <w:r w:rsidR="008D4771" w:rsidRPr="00870F60">
        <w:t>*</w:t>
      </w:r>
      <w:r w:rsidR="00DE55E4" w:rsidRPr="00870F60">
        <w:t xml:space="preserve">DESA </w:t>
      </w:r>
      <w:r w:rsidR="008D4771" w:rsidRPr="00870F60">
        <w:t>(</w:t>
      </w:r>
      <w:r w:rsidR="00DE55E4" w:rsidRPr="00870F60">
        <w:t>pouze v rozsahu dle smlouvy o dílo</w:t>
      </w:r>
      <w:r w:rsidR="008D4771" w:rsidRPr="00870F60">
        <w:t>)</w:t>
      </w:r>
    </w:p>
    <w:p w14:paraId="15E6159F" w14:textId="6C83B38C" w:rsidR="00EC1CFB" w:rsidRPr="00870F60" w:rsidRDefault="00EC1CFB" w:rsidP="00EC1CFB">
      <w:r w:rsidRPr="00870F60">
        <w:t xml:space="preserve">4. Rozvoj napojení na systémy výměny zdravotnické dokumentace </w:t>
      </w:r>
      <w:r w:rsidR="00DE55E4" w:rsidRPr="00870F60">
        <w:t>ICZ*</w:t>
      </w:r>
      <w:proofErr w:type="spellStart"/>
      <w:r w:rsidR="00DE55E4" w:rsidRPr="00870F60">
        <w:t>eHSB</w:t>
      </w:r>
      <w:proofErr w:type="spellEnd"/>
      <w:r w:rsidR="00DE55E4" w:rsidRPr="00870F60">
        <w:t xml:space="preserve"> + ICZ*ISAC (pouze v rozsahu dle smlouvy o dílo)</w:t>
      </w:r>
    </w:p>
    <w:p w14:paraId="36D83FC4" w14:textId="51A9FCF8" w:rsidR="00EC1CFB" w:rsidRPr="00870F60" w:rsidRDefault="00EC1CFB" w:rsidP="00EC1CFB">
      <w:r w:rsidRPr="00870F60">
        <w:t>5. Napojení NIS na centrální registry, evidence a služby</w:t>
      </w:r>
      <w:r w:rsidR="00DE55E4" w:rsidRPr="00870F60">
        <w:t xml:space="preserve"> </w:t>
      </w:r>
      <w:r w:rsidR="00870F60" w:rsidRPr="00870F60">
        <w:t>–</w:t>
      </w:r>
      <w:r w:rsidRPr="00870F60">
        <w:t xml:space="preserve"> </w:t>
      </w:r>
      <w:r w:rsidR="00DE55E4" w:rsidRPr="00870F60">
        <w:t>ICZ*</w:t>
      </w:r>
      <w:proofErr w:type="spellStart"/>
      <w:r w:rsidR="00DE55E4" w:rsidRPr="00870F60">
        <w:t>eHSB</w:t>
      </w:r>
      <w:proofErr w:type="spellEnd"/>
      <w:r w:rsidR="00DE55E4" w:rsidRPr="00870F60">
        <w:t xml:space="preserve"> (pouze v rozsahu dle smlouvy o dílo)</w:t>
      </w:r>
    </w:p>
    <w:p w14:paraId="2113153A" w14:textId="37911F70" w:rsidR="00EC1CFB" w:rsidRPr="00870F60" w:rsidRDefault="00EC1CFB" w:rsidP="008D4771">
      <w:r w:rsidRPr="00870F60">
        <w:t>6. Rozšíření Portálu pacienta o Online služby pro pacient</w:t>
      </w:r>
      <w:r w:rsidR="00870F60" w:rsidRPr="00870F60">
        <w:t xml:space="preserve"> –</w:t>
      </w:r>
      <w:r w:rsidR="008D4771" w:rsidRPr="00870F60">
        <w:t xml:space="preserve"> FONS Port</w:t>
      </w:r>
      <w:r w:rsidR="00870F60" w:rsidRPr="00870F60">
        <w:t>á</w:t>
      </w:r>
      <w:r w:rsidR="008D4771" w:rsidRPr="00870F60">
        <w:t>l pacienta (pouze v rozsahu dle smlouvy o dílo)</w:t>
      </w:r>
    </w:p>
    <w:p w14:paraId="74220F6F" w14:textId="05C1DECE" w:rsidR="00EC1CFB" w:rsidRPr="00870F60" w:rsidRDefault="00EC1CFB" w:rsidP="008D4771">
      <w:r w:rsidRPr="00870F60">
        <w:t xml:space="preserve">7. Modernizace laboratorního systému (Hem, Bio, </w:t>
      </w:r>
      <w:proofErr w:type="spellStart"/>
      <w:r w:rsidRPr="00870F60">
        <w:t>Imu</w:t>
      </w:r>
      <w:proofErr w:type="spellEnd"/>
      <w:r w:rsidRPr="00870F60">
        <w:t xml:space="preserve"> a Gen</w:t>
      </w:r>
      <w:r w:rsidR="008D4771" w:rsidRPr="00870F60">
        <w:t xml:space="preserve"> </w:t>
      </w:r>
      <w:r w:rsidR="00870F60" w:rsidRPr="00870F60">
        <w:t>–</w:t>
      </w:r>
      <w:r w:rsidR="008D4771" w:rsidRPr="00870F60">
        <w:t xml:space="preserve"> FONS </w:t>
      </w:r>
      <w:proofErr w:type="spellStart"/>
      <w:r w:rsidR="008D4771" w:rsidRPr="00870F60">
        <w:t>OpenLIMS</w:t>
      </w:r>
      <w:proofErr w:type="spellEnd"/>
      <w:r w:rsidRPr="00870F60">
        <w:t xml:space="preserve"> </w:t>
      </w:r>
      <w:r w:rsidR="008D4771" w:rsidRPr="00870F60">
        <w:t>(pouze v rozsahu dle smlouvy o dílo)</w:t>
      </w:r>
    </w:p>
    <w:p w14:paraId="59B70C75" w14:textId="3DF0DE4E" w:rsidR="00EC1CFB" w:rsidRPr="00870F60" w:rsidRDefault="00EC1CFB" w:rsidP="00EC1CFB">
      <w:r w:rsidRPr="00870F60">
        <w:t xml:space="preserve">8. Modernizace laboratorního systému (Mik) </w:t>
      </w:r>
      <w:r w:rsidR="00870F60" w:rsidRPr="00870F60">
        <w:t>–</w:t>
      </w:r>
      <w:r w:rsidR="008D4771" w:rsidRPr="00870F60">
        <w:t xml:space="preserve"> ENVIS LIMS (pouze v rozsahu dle smlouvy o dílo)</w:t>
      </w:r>
    </w:p>
    <w:p w14:paraId="5E65DD83" w14:textId="1F2BF071" w:rsidR="00EC1CFB" w:rsidRPr="00870F60" w:rsidRDefault="00EC1CFB" w:rsidP="00EC1CFB">
      <w:r w:rsidRPr="00870F60">
        <w:t xml:space="preserve">9. Modernizace systému transfúzní služby (TIS) </w:t>
      </w:r>
      <w:r w:rsidR="008D4771" w:rsidRPr="00870F60">
        <w:t>– Amadeus (pouze v rozsahu dle smlouvy o dílo)</w:t>
      </w:r>
    </w:p>
    <w:p w14:paraId="04EFD1D8" w14:textId="6A0F4E67" w:rsidR="00EC1CFB" w:rsidRPr="00870F60" w:rsidRDefault="00EC1CFB" w:rsidP="00EC1CFB">
      <w:r w:rsidRPr="00870F60">
        <w:t xml:space="preserve">10. Modernizace systému evidence dárců krve (EDK) </w:t>
      </w:r>
      <w:r w:rsidR="008D4771" w:rsidRPr="00870F60">
        <w:t>– Vampýr (pouze v rozsahu dle smlouvy o dílo)</w:t>
      </w:r>
    </w:p>
    <w:p w14:paraId="7F520A7B" w14:textId="2FD43C24" w:rsidR="00EC1CFB" w:rsidRPr="00870F60" w:rsidRDefault="00EC1CFB" w:rsidP="008D4771">
      <w:r w:rsidRPr="00870F60">
        <w:t xml:space="preserve">11. Modernizace PACS </w:t>
      </w:r>
      <w:r w:rsidR="00870F60" w:rsidRPr="00870F60">
        <w:t>–</w:t>
      </w:r>
      <w:r w:rsidR="008D4771" w:rsidRPr="00870F60">
        <w:t xml:space="preserve"> AMIS*PACS </w:t>
      </w:r>
      <w:proofErr w:type="spellStart"/>
      <w:r w:rsidR="008D4771" w:rsidRPr="00870F60">
        <w:t>FlexServer</w:t>
      </w:r>
      <w:proofErr w:type="spellEnd"/>
      <w:r w:rsidR="008D4771" w:rsidRPr="00870F60">
        <w:t xml:space="preserve"> (pouze v rozsahu dle smlouvy o dílo)</w:t>
      </w:r>
    </w:p>
    <w:p w14:paraId="096907AC" w14:textId="25A8CD29" w:rsidR="00EC1CFB" w:rsidRPr="00870F60" w:rsidRDefault="00EC1CFB" w:rsidP="00EC1CFB">
      <w:r w:rsidRPr="00870F60">
        <w:t>12. Pořízení systému detekce nemocničních infekcí</w:t>
      </w:r>
      <w:r w:rsidR="008D4771" w:rsidRPr="00870F60">
        <w:t xml:space="preserve"> – HAIDI (pouze v rozsahu dle smlouvy o dílo)</w:t>
      </w:r>
    </w:p>
    <w:p w14:paraId="5752858D" w14:textId="07A2C755" w:rsidR="00EC1CFB" w:rsidRPr="00870F60" w:rsidRDefault="00EC1CFB" w:rsidP="00EC1CFB">
      <w:r w:rsidRPr="00870F60">
        <w:t>13. Pořízení systému klasifikace nemocí nemocničních případů</w:t>
      </w:r>
      <w:r w:rsidR="008D4771" w:rsidRPr="00870F60">
        <w:t xml:space="preserve"> </w:t>
      </w:r>
      <w:r w:rsidR="00870F60" w:rsidRPr="00870F60">
        <w:t>–</w:t>
      </w:r>
      <w:r w:rsidR="008D4771" w:rsidRPr="00870F60">
        <w:t xml:space="preserve"> </w:t>
      </w:r>
      <w:r w:rsidR="00870F60" w:rsidRPr="00870F60">
        <w:t>ICZ*AVD (pouze v rozsahu dle smlouvy o dílo)</w:t>
      </w:r>
    </w:p>
    <w:p w14:paraId="0A74E1C9" w14:textId="77777777" w:rsidR="005867EB" w:rsidRPr="00CB7921" w:rsidRDefault="005867EB" w:rsidP="005867EB"/>
    <w:p w14:paraId="41068D3F" w14:textId="10788CC9" w:rsidR="005867EB" w:rsidRPr="00EC1CFB" w:rsidRDefault="005867EB" w:rsidP="005867EB">
      <w:pPr>
        <w:pStyle w:val="Nadpisobsahu"/>
        <w:pageBreakBefore w:val="0"/>
        <w:pBdr>
          <w:bottom w:val="single" w:sz="4" w:space="1" w:color="5B9BD5" w:themeColor="accent1"/>
        </w:pBdr>
        <w:spacing w:before="240" w:after="240" w:line="240" w:lineRule="auto"/>
        <w:ind w:left="431" w:hanging="431"/>
        <w:jc w:val="both"/>
        <w:rPr>
          <w:sz w:val="22"/>
          <w:szCs w:val="22"/>
        </w:rPr>
      </w:pPr>
      <w:r w:rsidRPr="00EC1CFB">
        <w:rPr>
          <w:sz w:val="22"/>
          <w:szCs w:val="22"/>
        </w:rPr>
        <w:t>Popis Helpdesku</w:t>
      </w:r>
      <w:r w:rsidR="003E6BE1">
        <w:rPr>
          <w:sz w:val="22"/>
          <w:szCs w:val="22"/>
        </w:rPr>
        <w:t xml:space="preserve"> – ve formátu PDF</w:t>
      </w:r>
    </w:p>
    <w:p w14:paraId="18F3FBA9" w14:textId="77777777" w:rsidR="00870F60" w:rsidRPr="00870F60" w:rsidRDefault="00870F60" w:rsidP="005867EB">
      <w:pPr>
        <w:rPr>
          <w:i/>
          <w:iCs/>
        </w:rPr>
      </w:pPr>
    </w:p>
    <w:p w14:paraId="1224DB00" w14:textId="77777777" w:rsidR="005867EB" w:rsidRPr="00CB7921" w:rsidRDefault="005867EB" w:rsidP="005867EB">
      <w:pPr>
        <w:pStyle w:val="Nadpisobsahu"/>
        <w:pageBreakBefore w:val="0"/>
        <w:pBdr>
          <w:bottom w:val="single" w:sz="4" w:space="1" w:color="5B9BD5" w:themeColor="accent1"/>
        </w:pBdr>
        <w:spacing w:before="240" w:after="240" w:line="240" w:lineRule="auto"/>
        <w:ind w:left="431" w:hanging="431"/>
        <w:jc w:val="both"/>
        <w:rPr>
          <w:sz w:val="22"/>
          <w:szCs w:val="22"/>
        </w:rPr>
      </w:pPr>
      <w:r w:rsidRPr="00CB7921">
        <w:rPr>
          <w:sz w:val="22"/>
          <w:szCs w:val="22"/>
        </w:rPr>
        <w:lastRenderedPageBreak/>
        <w:t>Doplňující informace</w:t>
      </w:r>
    </w:p>
    <w:p w14:paraId="1288EF43" w14:textId="57E9511D" w:rsidR="00EC1CFB" w:rsidRPr="00870F60" w:rsidRDefault="00EC1CFB" w:rsidP="00EC1CFB">
      <w:r w:rsidRPr="00870F60">
        <w:t xml:space="preserve">Helpdesk ICZ.HEA a.s. představuje základní </w:t>
      </w:r>
      <w:proofErr w:type="spellStart"/>
      <w:r w:rsidRPr="00870F60">
        <w:t>Helpdesk</w:t>
      </w:r>
      <w:r w:rsidR="00397EBE" w:rsidRPr="00870F60">
        <w:t>ový</w:t>
      </w:r>
      <w:proofErr w:type="spellEnd"/>
      <w:r w:rsidRPr="00870F60">
        <w:t xml:space="preserve"> systém v rozsahu dle zadávací dokumentace. V</w:t>
      </w:r>
      <w:r w:rsidR="00397EBE" w:rsidRPr="00870F60">
        <w:t> </w:t>
      </w:r>
      <w:r w:rsidRPr="00870F60">
        <w:t>příslušné</w:t>
      </w:r>
      <w:r w:rsidR="00397EBE" w:rsidRPr="00870F60">
        <w:t xml:space="preserve">m Prováděcím projektu </w:t>
      </w:r>
      <w:r w:rsidRPr="00870F60">
        <w:t>k rozšíření produktů mohou být určeny pro poskytování služeb i dílčí helpdesky poddodavatelů.</w:t>
      </w:r>
    </w:p>
    <w:p w14:paraId="2E01B34C" w14:textId="77777777" w:rsidR="00A46170" w:rsidRPr="00CB7921" w:rsidRDefault="00A46170" w:rsidP="00A46170">
      <w:pPr>
        <w:jc w:val="center"/>
      </w:pPr>
    </w:p>
    <w:p w14:paraId="124832D8" w14:textId="7E5BF0C7" w:rsidR="00A46170" w:rsidRPr="00CB7921" w:rsidRDefault="00A46170" w:rsidP="00A46170">
      <w:pPr>
        <w:jc w:val="center"/>
        <w:rPr>
          <w:b/>
        </w:rPr>
      </w:pPr>
      <w:r w:rsidRPr="00CB7921">
        <w:rPr>
          <w:b/>
        </w:rPr>
        <w:t>Příloha č. 5</w:t>
      </w:r>
    </w:p>
    <w:p w14:paraId="76D33FD6" w14:textId="464F6C3D" w:rsidR="00A46170" w:rsidRPr="00CB7921" w:rsidRDefault="00A46170" w:rsidP="00A46170">
      <w:pPr>
        <w:jc w:val="center"/>
        <w:rPr>
          <w:b/>
        </w:rPr>
      </w:pPr>
      <w:r w:rsidRPr="00CB7921">
        <w:rPr>
          <w:b/>
        </w:rPr>
        <w:t>Tabulka pro kalkulaci nabídkové ceny</w:t>
      </w:r>
      <w:r w:rsidR="00745FCC">
        <w:rPr>
          <w:b/>
        </w:rPr>
        <w:t xml:space="preserve"> – tabulka v Excelu</w:t>
      </w:r>
    </w:p>
    <w:p w14:paraId="6ECBCA32" w14:textId="77777777" w:rsidR="00A46170" w:rsidRPr="00CB7921" w:rsidRDefault="00A46170" w:rsidP="00A46170">
      <w:pPr>
        <w:jc w:val="center"/>
      </w:pPr>
      <w:r w:rsidRPr="00CB7921">
        <w:t>Odpovídá příloze č. 8 ZD</w:t>
      </w:r>
    </w:p>
    <w:p w14:paraId="1B18C1E0" w14:textId="6214B928" w:rsidR="003E6BE1" w:rsidRDefault="00A46170" w:rsidP="00A46170">
      <w:pPr>
        <w:jc w:val="center"/>
      </w:pPr>
      <w:r w:rsidRPr="00DE784E">
        <w:t>Příloha č. 4 je nedílnou součástí Smlouvy</w:t>
      </w:r>
    </w:p>
    <w:p w14:paraId="50102486" w14:textId="77777777" w:rsidR="003E6BE1" w:rsidRDefault="003E6BE1">
      <w:pPr>
        <w:spacing w:after="0" w:line="240" w:lineRule="auto"/>
      </w:pPr>
      <w:r>
        <w:br w:type="page"/>
      </w:r>
    </w:p>
    <w:p w14:paraId="39FE0BBA" w14:textId="77777777" w:rsidR="00A46170" w:rsidRPr="00CB7921" w:rsidRDefault="00A46170" w:rsidP="00A46170">
      <w:pPr>
        <w:jc w:val="center"/>
      </w:pPr>
    </w:p>
    <w:p w14:paraId="6431C32D" w14:textId="77777777" w:rsidR="00A46170" w:rsidRPr="00CB7921" w:rsidRDefault="00A46170" w:rsidP="00A46170">
      <w:pPr>
        <w:jc w:val="center"/>
      </w:pPr>
    </w:p>
    <w:p w14:paraId="64198AE9" w14:textId="3E45C0E2" w:rsidR="00A46170" w:rsidRPr="00CB7921" w:rsidRDefault="00A46170" w:rsidP="00A46170">
      <w:pPr>
        <w:jc w:val="center"/>
        <w:rPr>
          <w:b/>
        </w:rPr>
      </w:pPr>
      <w:r w:rsidRPr="00CB7921">
        <w:rPr>
          <w:b/>
        </w:rPr>
        <w:t>Příloha č. 6</w:t>
      </w:r>
    </w:p>
    <w:p w14:paraId="42F2E642" w14:textId="77777777" w:rsidR="00A46170" w:rsidRPr="0090482E" w:rsidRDefault="00A46170" w:rsidP="00A46170">
      <w:pPr>
        <w:jc w:val="center"/>
        <w:rPr>
          <w:b/>
        </w:rPr>
      </w:pPr>
      <w:r w:rsidRPr="001C6E99">
        <w:rPr>
          <w:b/>
        </w:rPr>
        <w:t>Seznam poddodavatelů</w:t>
      </w:r>
    </w:p>
    <w:p w14:paraId="5265D28F" w14:textId="77777777" w:rsidR="00A46170" w:rsidRDefault="00A46170" w:rsidP="00A46170">
      <w:pPr>
        <w:jc w:val="center"/>
      </w:pPr>
      <w:r>
        <w:t>Odpovídá příloze č. 11 ZD</w:t>
      </w:r>
    </w:p>
    <w:p w14:paraId="274BAB6A" w14:textId="77777777" w:rsidR="00A46170" w:rsidRDefault="00A46170" w:rsidP="00A46170">
      <w:pPr>
        <w:jc w:val="center"/>
      </w:pPr>
      <w:r w:rsidRPr="00EA48A8">
        <w:t xml:space="preserve">Příloha č. </w:t>
      </w:r>
      <w:r>
        <w:t>5</w:t>
      </w:r>
      <w:r w:rsidRPr="00EA48A8">
        <w:t xml:space="preserve"> je nedílnou součástí </w:t>
      </w:r>
      <w:r>
        <w:t>S</w:t>
      </w:r>
      <w:r w:rsidRPr="00EA48A8">
        <w:t>mlouvy</w:t>
      </w:r>
    </w:p>
    <w:p w14:paraId="4B41EEFC" w14:textId="77777777" w:rsidR="00745FCC" w:rsidRDefault="00745FCC" w:rsidP="00A46170">
      <w:pPr>
        <w:jc w:val="center"/>
      </w:pPr>
    </w:p>
    <w:p w14:paraId="3F6F7141" w14:textId="77777777" w:rsidR="00745FCC" w:rsidRPr="005D6CEA" w:rsidRDefault="00745FCC" w:rsidP="00745FCC">
      <w:pPr>
        <w:spacing w:after="240" w:line="240" w:lineRule="auto"/>
        <w:jc w:val="center"/>
        <w:rPr>
          <w:rFonts w:ascii="Arial" w:eastAsia="Arial" w:hAnsi="Arial" w:cs="Arial"/>
          <w:b/>
          <w:sz w:val="28"/>
          <w:szCs w:val="28"/>
        </w:rPr>
      </w:pPr>
      <w:r w:rsidRPr="005D6CEA">
        <w:rPr>
          <w:rFonts w:ascii="Arial" w:eastAsia="Arial" w:hAnsi="Arial" w:cs="Arial"/>
          <w:b/>
          <w:sz w:val="28"/>
          <w:szCs w:val="28"/>
        </w:rPr>
        <w:t>SEZNAM PODDODAVATELŮ</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45FCC" w:rsidRPr="005D6CEA" w14:paraId="6EC7C8E8" w14:textId="77777777" w:rsidTr="00A87301">
        <w:tc>
          <w:tcPr>
            <w:tcW w:w="2539" w:type="dxa"/>
            <w:shd w:val="clear" w:color="auto" w:fill="F2F2F2"/>
            <w:vAlign w:val="center"/>
          </w:tcPr>
          <w:p w14:paraId="31589551" w14:textId="77777777" w:rsidR="00745FCC" w:rsidRPr="005D6CEA" w:rsidRDefault="00745FCC" w:rsidP="00A87301">
            <w:pPr>
              <w:spacing w:before="120"/>
              <w:rPr>
                <w:rFonts w:ascii="Arial" w:eastAsia="Arial" w:hAnsi="Arial" w:cs="Arial"/>
                <w:b/>
                <w:sz w:val="20"/>
                <w:szCs w:val="20"/>
              </w:rPr>
            </w:pPr>
            <w:r w:rsidRPr="005D6CEA">
              <w:rPr>
                <w:rFonts w:ascii="Arial" w:eastAsia="Arial" w:hAnsi="Arial" w:cs="Arial"/>
                <w:b/>
                <w:sz w:val="20"/>
                <w:szCs w:val="20"/>
              </w:rPr>
              <w:t>Název veřejné zakázky</w:t>
            </w:r>
          </w:p>
        </w:tc>
        <w:tc>
          <w:tcPr>
            <w:tcW w:w="6749" w:type="dxa"/>
          </w:tcPr>
          <w:p w14:paraId="2E6521F0" w14:textId="77777777" w:rsidR="00745FCC" w:rsidRDefault="00745FCC" w:rsidP="00A87301">
            <w:pPr>
              <w:spacing w:after="5" w:line="268" w:lineRule="auto"/>
              <w:jc w:val="center"/>
              <w:rPr>
                <w:rFonts w:ascii="Arial" w:eastAsia="Arial" w:hAnsi="Arial" w:cs="Arial"/>
                <w:b/>
                <w:bCs/>
                <w:color w:val="000000"/>
                <w:kern w:val="2"/>
                <w:sz w:val="20"/>
                <w:szCs w:val="20"/>
                <w14:ligatures w14:val="standardContextual"/>
              </w:rPr>
            </w:pPr>
            <w:r w:rsidRPr="00F62995">
              <w:rPr>
                <w:rFonts w:ascii="Arial" w:eastAsia="Arial" w:hAnsi="Arial" w:cs="Arial"/>
                <w:b/>
                <w:bCs/>
                <w:color w:val="000000"/>
                <w:kern w:val="2"/>
                <w:sz w:val="20"/>
                <w:szCs w:val="20"/>
                <w14:ligatures w14:val="standardContextual"/>
              </w:rPr>
              <w:t>„</w:t>
            </w:r>
            <w:bookmarkStart w:id="9" w:name="_Hlk144280271"/>
            <w:proofErr w:type="spellStart"/>
            <w:r w:rsidRPr="00851069">
              <w:rPr>
                <w:rFonts w:ascii="Arial" w:eastAsia="Arial" w:hAnsi="Arial" w:cs="Arial"/>
                <w:b/>
                <w:bCs/>
                <w:color w:val="000000"/>
                <w:kern w:val="2"/>
                <w:sz w:val="20"/>
                <w:szCs w:val="20"/>
                <w14:ligatures w14:val="standardContextual"/>
              </w:rPr>
              <w:t>eHealth</w:t>
            </w:r>
            <w:proofErr w:type="spellEnd"/>
            <w:r w:rsidRPr="00851069">
              <w:rPr>
                <w:rFonts w:ascii="Arial" w:eastAsia="Arial" w:hAnsi="Arial" w:cs="Arial"/>
                <w:b/>
                <w:bCs/>
                <w:color w:val="000000"/>
                <w:kern w:val="2"/>
                <w:sz w:val="20"/>
                <w:szCs w:val="20"/>
                <w14:ligatures w14:val="standardContextual"/>
              </w:rPr>
              <w:t xml:space="preserve"> a interoperabilita Fakultní Thomayerovy nemocnice</w:t>
            </w:r>
          </w:p>
          <w:p w14:paraId="78D3C209" w14:textId="77777777" w:rsidR="00745FCC" w:rsidRPr="0076649A" w:rsidRDefault="00745FCC" w:rsidP="00A87301">
            <w:pPr>
              <w:spacing w:after="5" w:line="268" w:lineRule="auto"/>
              <w:jc w:val="center"/>
              <w:rPr>
                <w:rFonts w:asciiTheme="minorHAnsi" w:hAnsiTheme="minorHAnsi" w:cstheme="minorHAnsi"/>
                <w:color w:val="000000"/>
                <w:sz w:val="24"/>
                <w:szCs w:val="24"/>
              </w:rPr>
            </w:pPr>
            <w:r w:rsidRPr="00F62995">
              <w:rPr>
                <w:rFonts w:ascii="Arial" w:eastAsia="Arial" w:hAnsi="Arial" w:cs="Arial"/>
                <w:b/>
                <w:bCs/>
                <w:color w:val="000000"/>
                <w:kern w:val="2"/>
                <w:sz w:val="20"/>
                <w:szCs w:val="20"/>
                <w14:ligatures w14:val="standardContextual"/>
              </w:rPr>
              <w:t xml:space="preserve">(číslo projektu: </w:t>
            </w:r>
            <w:r w:rsidRPr="00F4489C">
              <w:rPr>
                <w:rFonts w:ascii="Arial" w:eastAsia="Arial" w:hAnsi="Arial" w:cs="Arial"/>
                <w:b/>
                <w:bCs/>
                <w:color w:val="000000"/>
                <w:kern w:val="2"/>
                <w:sz w:val="20"/>
                <w:szCs w:val="20"/>
                <w14:ligatures w14:val="standardContextual"/>
              </w:rPr>
              <w:t>CZ.31.1.0/0.0/0.0/23_088/0011002</w:t>
            </w:r>
            <w:r w:rsidRPr="00F62995">
              <w:rPr>
                <w:rFonts w:ascii="Arial" w:eastAsia="Arial" w:hAnsi="Arial" w:cs="Arial"/>
                <w:b/>
                <w:bCs/>
                <w:color w:val="000000"/>
                <w:kern w:val="2"/>
                <w:sz w:val="20"/>
                <w:szCs w:val="20"/>
                <w14:ligatures w14:val="standardContextual"/>
              </w:rPr>
              <w:t>)</w:t>
            </w:r>
            <w:bookmarkEnd w:id="9"/>
            <w:r w:rsidRPr="00F62995">
              <w:rPr>
                <w:rFonts w:ascii="Arial" w:eastAsia="Arial" w:hAnsi="Arial" w:cs="Arial"/>
                <w:b/>
                <w:bCs/>
                <w:color w:val="000000"/>
                <w:kern w:val="2"/>
                <w:sz w:val="20"/>
                <w:szCs w:val="20"/>
                <w14:ligatures w14:val="standardContextual"/>
              </w:rPr>
              <w:t>“</w:t>
            </w:r>
          </w:p>
        </w:tc>
      </w:tr>
      <w:tr w:rsidR="00745FCC" w:rsidRPr="005D6CEA" w14:paraId="49761A37" w14:textId="77777777" w:rsidTr="00A87301">
        <w:tc>
          <w:tcPr>
            <w:tcW w:w="2539" w:type="dxa"/>
            <w:shd w:val="clear" w:color="auto" w:fill="F2F2F2"/>
            <w:vAlign w:val="center"/>
          </w:tcPr>
          <w:p w14:paraId="01734D05" w14:textId="77777777" w:rsidR="00745FCC" w:rsidRPr="005D6CEA" w:rsidRDefault="00745FCC" w:rsidP="00A87301">
            <w:pPr>
              <w:spacing w:before="120"/>
              <w:rPr>
                <w:rFonts w:ascii="Arial" w:eastAsia="Arial" w:hAnsi="Arial" w:cs="Arial"/>
                <w:sz w:val="20"/>
                <w:szCs w:val="20"/>
              </w:rPr>
            </w:pPr>
            <w:r w:rsidRPr="005D6CEA">
              <w:rPr>
                <w:rFonts w:ascii="Arial" w:eastAsia="Arial" w:hAnsi="Arial" w:cs="Arial"/>
                <w:sz w:val="20"/>
                <w:szCs w:val="20"/>
              </w:rPr>
              <w:t>Zadavatel</w:t>
            </w:r>
          </w:p>
        </w:tc>
        <w:tc>
          <w:tcPr>
            <w:tcW w:w="6749" w:type="dxa"/>
          </w:tcPr>
          <w:p w14:paraId="3F5E591C" w14:textId="77777777" w:rsidR="00745FCC" w:rsidRPr="005D6CEA" w:rsidRDefault="00745FCC" w:rsidP="00A87301">
            <w:pPr>
              <w:pStyle w:val="Bezmezer"/>
              <w:rPr>
                <w:rFonts w:ascii="Arial" w:hAnsi="Arial" w:cs="Arial"/>
                <w:sz w:val="20"/>
                <w:szCs w:val="20"/>
              </w:rPr>
            </w:pPr>
            <w:r w:rsidRPr="005D6CEA">
              <w:rPr>
                <w:rFonts w:ascii="Arial" w:hAnsi="Arial" w:cs="Arial"/>
                <w:sz w:val="20"/>
                <w:szCs w:val="20"/>
              </w:rPr>
              <w:t xml:space="preserve">Fakultní Thomayerova nemocnice, </w:t>
            </w:r>
          </w:p>
          <w:p w14:paraId="218D6C07" w14:textId="77777777" w:rsidR="00745FCC" w:rsidRPr="005D6CEA" w:rsidRDefault="00745FCC" w:rsidP="00A87301">
            <w:pPr>
              <w:pStyle w:val="Bezmezer"/>
              <w:rPr>
                <w:rFonts w:ascii="Arial" w:hAnsi="Arial" w:cs="Arial"/>
              </w:rPr>
            </w:pPr>
            <w:r w:rsidRPr="005D6CEA">
              <w:rPr>
                <w:rFonts w:ascii="Arial" w:hAnsi="Arial" w:cs="Arial"/>
                <w:sz w:val="20"/>
                <w:szCs w:val="20"/>
              </w:rPr>
              <w:t>Vídeňská 800, 140 59 Praha</w:t>
            </w:r>
          </w:p>
        </w:tc>
      </w:tr>
      <w:tr w:rsidR="00745FCC" w:rsidRPr="005D6CEA" w14:paraId="17A0516A" w14:textId="77777777" w:rsidTr="00A87301">
        <w:tc>
          <w:tcPr>
            <w:tcW w:w="2539" w:type="dxa"/>
            <w:shd w:val="clear" w:color="auto" w:fill="F2F2F2"/>
          </w:tcPr>
          <w:p w14:paraId="52D8895E"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Druh řízení</w:t>
            </w:r>
          </w:p>
        </w:tc>
        <w:tc>
          <w:tcPr>
            <w:tcW w:w="6749" w:type="dxa"/>
          </w:tcPr>
          <w:p w14:paraId="581ACFBC"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 xml:space="preserve">otevřené řízení veřejné zakázky na </w:t>
            </w:r>
            <w:r>
              <w:rPr>
                <w:rFonts w:ascii="Arial" w:eastAsia="Arial" w:hAnsi="Arial" w:cs="Arial"/>
                <w:sz w:val="20"/>
                <w:szCs w:val="20"/>
              </w:rPr>
              <w:t>dodávky</w:t>
            </w:r>
            <w:r w:rsidRPr="005D6CEA">
              <w:rPr>
                <w:rFonts w:ascii="Arial" w:eastAsia="Arial" w:hAnsi="Arial" w:cs="Arial"/>
                <w:sz w:val="20"/>
                <w:szCs w:val="20"/>
              </w:rPr>
              <w:t xml:space="preserve"> v nadlimitním režimu</w:t>
            </w:r>
          </w:p>
        </w:tc>
      </w:tr>
    </w:tbl>
    <w:p w14:paraId="7C601B7B" w14:textId="77777777" w:rsidR="00745FCC" w:rsidRPr="005D6CEA" w:rsidRDefault="00745FCC" w:rsidP="00745FCC">
      <w:pPr>
        <w:spacing w:line="240" w:lineRule="auto"/>
        <w:jc w:val="center"/>
        <w:rPr>
          <w:rFonts w:ascii="Arial" w:eastAsia="Arial" w:hAnsi="Arial" w:cs="Arial"/>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45FCC" w:rsidRPr="005D6CEA" w14:paraId="6160330E" w14:textId="77777777" w:rsidTr="00A87301">
        <w:tc>
          <w:tcPr>
            <w:tcW w:w="9288" w:type="dxa"/>
            <w:gridSpan w:val="2"/>
            <w:shd w:val="clear" w:color="auto" w:fill="000000"/>
            <w:vAlign w:val="center"/>
          </w:tcPr>
          <w:p w14:paraId="0E0B44EF"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 xml:space="preserve">Identifikační údaje </w:t>
            </w:r>
            <w:r>
              <w:rPr>
                <w:rFonts w:ascii="Arial" w:eastAsia="Arial" w:hAnsi="Arial" w:cs="Arial"/>
                <w:sz w:val="20"/>
                <w:szCs w:val="20"/>
              </w:rPr>
              <w:t>zhotovitele</w:t>
            </w:r>
          </w:p>
        </w:tc>
      </w:tr>
      <w:tr w:rsidR="00745FCC" w:rsidRPr="005D6CEA" w14:paraId="05A38EEA" w14:textId="77777777" w:rsidTr="00A87301">
        <w:tc>
          <w:tcPr>
            <w:tcW w:w="2539" w:type="dxa"/>
            <w:shd w:val="clear" w:color="auto" w:fill="F2F2F2"/>
            <w:vAlign w:val="center"/>
          </w:tcPr>
          <w:p w14:paraId="42937CB3" w14:textId="77777777" w:rsidR="00745FCC" w:rsidRPr="005D6CEA" w:rsidRDefault="00745FCC" w:rsidP="00A87301">
            <w:pPr>
              <w:spacing w:before="120"/>
              <w:rPr>
                <w:rFonts w:ascii="Arial" w:eastAsia="Arial" w:hAnsi="Arial" w:cs="Arial"/>
                <w:b/>
                <w:sz w:val="20"/>
                <w:szCs w:val="20"/>
              </w:rPr>
            </w:pPr>
            <w:r w:rsidRPr="005D6CEA">
              <w:rPr>
                <w:rFonts w:ascii="Arial" w:eastAsia="Arial" w:hAnsi="Arial" w:cs="Arial"/>
                <w:b/>
                <w:sz w:val="20"/>
                <w:szCs w:val="20"/>
              </w:rPr>
              <w:t>Obchodní firma</w:t>
            </w:r>
          </w:p>
        </w:tc>
        <w:tc>
          <w:tcPr>
            <w:tcW w:w="6749" w:type="dxa"/>
          </w:tcPr>
          <w:p w14:paraId="2F23A5FC" w14:textId="77777777" w:rsidR="00745FCC" w:rsidRPr="000D6805" w:rsidRDefault="00745FCC" w:rsidP="00A87301">
            <w:pPr>
              <w:spacing w:before="120"/>
              <w:jc w:val="both"/>
              <w:rPr>
                <w:rFonts w:ascii="Arial" w:eastAsia="Arial" w:hAnsi="Arial" w:cs="Arial"/>
                <w:b/>
                <w:bCs/>
                <w:sz w:val="20"/>
                <w:szCs w:val="20"/>
                <w:highlight w:val="yellow"/>
              </w:rPr>
            </w:pPr>
            <w:r w:rsidRPr="000D6805">
              <w:rPr>
                <w:rFonts w:ascii="Arial" w:eastAsia="Arial" w:hAnsi="Arial" w:cs="Arial"/>
                <w:b/>
                <w:bCs/>
                <w:sz w:val="20"/>
                <w:szCs w:val="20"/>
              </w:rPr>
              <w:t>ICZ.HEA a.s.</w:t>
            </w:r>
          </w:p>
        </w:tc>
      </w:tr>
      <w:tr w:rsidR="00745FCC" w:rsidRPr="005D6CEA" w14:paraId="504B8CF4" w14:textId="77777777" w:rsidTr="00A87301">
        <w:tc>
          <w:tcPr>
            <w:tcW w:w="2539" w:type="dxa"/>
            <w:shd w:val="clear" w:color="auto" w:fill="F2F2F2"/>
          </w:tcPr>
          <w:p w14:paraId="6EAE5CBB"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IČO</w:t>
            </w:r>
          </w:p>
        </w:tc>
        <w:tc>
          <w:tcPr>
            <w:tcW w:w="6749" w:type="dxa"/>
          </w:tcPr>
          <w:p w14:paraId="322854D7" w14:textId="77777777" w:rsidR="00745FCC" w:rsidRPr="005D6CEA" w:rsidRDefault="00745FCC" w:rsidP="00A87301">
            <w:pPr>
              <w:spacing w:before="120"/>
              <w:jc w:val="both"/>
              <w:rPr>
                <w:rFonts w:ascii="Arial" w:eastAsia="Arial" w:hAnsi="Arial" w:cs="Arial"/>
                <w:sz w:val="20"/>
                <w:szCs w:val="20"/>
                <w:highlight w:val="yellow"/>
              </w:rPr>
            </w:pPr>
            <w:r w:rsidRPr="003D0BA6">
              <w:rPr>
                <w:rFonts w:ascii="Arial" w:hAnsi="Arial" w:cs="Arial"/>
                <w:sz w:val="20"/>
                <w:szCs w:val="20"/>
              </w:rPr>
              <w:t>07240091</w:t>
            </w:r>
          </w:p>
        </w:tc>
      </w:tr>
      <w:tr w:rsidR="00745FCC" w:rsidRPr="005D6CEA" w14:paraId="577CA112" w14:textId="77777777" w:rsidTr="00A87301">
        <w:tc>
          <w:tcPr>
            <w:tcW w:w="2539" w:type="dxa"/>
            <w:shd w:val="clear" w:color="auto" w:fill="F2F2F2"/>
          </w:tcPr>
          <w:p w14:paraId="7D6B461A"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Sídlo</w:t>
            </w:r>
          </w:p>
        </w:tc>
        <w:tc>
          <w:tcPr>
            <w:tcW w:w="6749" w:type="dxa"/>
          </w:tcPr>
          <w:p w14:paraId="176D4F01" w14:textId="77777777" w:rsidR="00745FCC" w:rsidRPr="005D6CEA" w:rsidRDefault="00745FCC" w:rsidP="00A87301">
            <w:pPr>
              <w:spacing w:before="120"/>
              <w:jc w:val="both"/>
              <w:rPr>
                <w:rFonts w:ascii="Arial" w:eastAsia="Arial" w:hAnsi="Arial" w:cs="Arial"/>
                <w:sz w:val="20"/>
                <w:szCs w:val="20"/>
                <w:highlight w:val="yellow"/>
              </w:rPr>
            </w:pPr>
            <w:r w:rsidRPr="003D0BA6">
              <w:rPr>
                <w:rFonts w:ascii="Arial" w:hAnsi="Arial" w:cs="Arial"/>
                <w:sz w:val="20"/>
                <w:szCs w:val="20"/>
              </w:rPr>
              <w:t>Na Hřebenech II 1718/10, Nusle, 140 00 Praha 4</w:t>
            </w:r>
          </w:p>
        </w:tc>
      </w:tr>
    </w:tbl>
    <w:p w14:paraId="633C02DC" w14:textId="77777777" w:rsidR="00745FCC" w:rsidRPr="005D6CEA" w:rsidRDefault="00745FCC" w:rsidP="00745FCC">
      <w:pPr>
        <w:spacing w:line="240" w:lineRule="auto"/>
        <w:rPr>
          <w:rFonts w:ascii="Arial" w:eastAsia="Arial" w:hAnsi="Arial" w:cs="Arial"/>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8471"/>
      </w:tblGrid>
      <w:tr w:rsidR="00745FCC" w:rsidRPr="005D6CEA" w14:paraId="7D558A8B" w14:textId="77777777" w:rsidTr="00A87301">
        <w:tc>
          <w:tcPr>
            <w:tcW w:w="9288" w:type="dxa"/>
            <w:gridSpan w:val="2"/>
            <w:shd w:val="clear" w:color="auto" w:fill="F2F2F2"/>
          </w:tcPr>
          <w:p w14:paraId="10468B2A" w14:textId="77777777" w:rsidR="00745FCC" w:rsidRPr="005D6CEA" w:rsidRDefault="00745FCC" w:rsidP="00A87301">
            <w:pPr>
              <w:spacing w:before="120" w:line="276" w:lineRule="auto"/>
              <w:rPr>
                <w:rFonts w:ascii="Arial" w:eastAsia="Arial" w:hAnsi="Arial" w:cs="Arial"/>
                <w:sz w:val="20"/>
                <w:szCs w:val="20"/>
                <w:highlight w:val="yellow"/>
              </w:rPr>
            </w:pPr>
            <w:r>
              <w:rPr>
                <w:rFonts w:ascii="Arial" w:eastAsia="Arial" w:hAnsi="Arial" w:cs="Arial"/>
                <w:b/>
                <w:sz w:val="20"/>
                <w:szCs w:val="20"/>
              </w:rPr>
              <w:t>Zhotovitel</w:t>
            </w:r>
            <w:r w:rsidRPr="005D6CEA">
              <w:rPr>
                <w:rFonts w:ascii="Arial" w:eastAsia="Arial" w:hAnsi="Arial" w:cs="Arial"/>
                <w:b/>
                <w:sz w:val="20"/>
                <w:szCs w:val="20"/>
              </w:rPr>
              <w:t xml:space="preserve"> prohlašuje, že</w:t>
            </w:r>
          </w:p>
        </w:tc>
      </w:tr>
      <w:tr w:rsidR="00745FCC" w:rsidRPr="005D6CEA" w14:paraId="390402D1" w14:textId="77777777" w:rsidTr="00A87301">
        <w:tc>
          <w:tcPr>
            <w:tcW w:w="817" w:type="dxa"/>
          </w:tcPr>
          <w:p w14:paraId="55B0F0DA" w14:textId="77777777" w:rsidR="00745FCC" w:rsidRPr="005D6CEA" w:rsidRDefault="00745FCC" w:rsidP="00A87301">
            <w:pPr>
              <w:spacing w:before="120" w:line="276" w:lineRule="auto"/>
              <w:jc w:val="both"/>
              <w:rPr>
                <w:rFonts w:ascii="Arial" w:eastAsia="Arial" w:hAnsi="Arial" w:cs="Arial"/>
                <w:sz w:val="20"/>
                <w:szCs w:val="20"/>
              </w:rPr>
            </w:pPr>
          </w:p>
        </w:tc>
        <w:tc>
          <w:tcPr>
            <w:tcW w:w="8471" w:type="dxa"/>
          </w:tcPr>
          <w:p w14:paraId="0014CCDE" w14:textId="77777777" w:rsidR="00745FCC" w:rsidRPr="00F53B01" w:rsidRDefault="00745FCC" w:rsidP="00A87301">
            <w:pPr>
              <w:spacing w:before="120" w:line="276" w:lineRule="auto"/>
              <w:jc w:val="both"/>
              <w:rPr>
                <w:rFonts w:ascii="Arial" w:eastAsia="Arial" w:hAnsi="Arial" w:cs="Arial"/>
                <w:strike/>
                <w:sz w:val="20"/>
                <w:szCs w:val="20"/>
                <w:highlight w:val="yellow"/>
              </w:rPr>
            </w:pPr>
            <w:r w:rsidRPr="00F53B01">
              <w:rPr>
                <w:rFonts w:ascii="Arial" w:eastAsia="Arial" w:hAnsi="Arial" w:cs="Arial"/>
                <w:strike/>
                <w:sz w:val="20"/>
                <w:szCs w:val="20"/>
              </w:rPr>
              <w:t>k plnění veřejné zakázky nehodlá využít poddodavatele</w:t>
            </w:r>
          </w:p>
        </w:tc>
      </w:tr>
      <w:tr w:rsidR="00745FCC" w:rsidRPr="005D6CEA" w14:paraId="418969D9" w14:textId="77777777" w:rsidTr="00A87301">
        <w:tc>
          <w:tcPr>
            <w:tcW w:w="817" w:type="dxa"/>
          </w:tcPr>
          <w:p w14:paraId="69ECDF2C" w14:textId="77777777" w:rsidR="00745FCC" w:rsidRPr="005D6CEA" w:rsidRDefault="00745FCC" w:rsidP="00A87301">
            <w:pPr>
              <w:spacing w:before="120" w:line="276" w:lineRule="auto"/>
              <w:jc w:val="both"/>
              <w:rPr>
                <w:rFonts w:ascii="Arial" w:eastAsia="Arial" w:hAnsi="Arial" w:cs="Arial"/>
                <w:sz w:val="20"/>
                <w:szCs w:val="20"/>
              </w:rPr>
            </w:pPr>
            <w:r>
              <w:rPr>
                <w:rFonts w:ascii="Arial" w:eastAsia="Arial" w:hAnsi="Arial" w:cs="Arial"/>
                <w:sz w:val="20"/>
                <w:szCs w:val="20"/>
              </w:rPr>
              <w:t xml:space="preserve">    X</w:t>
            </w:r>
          </w:p>
        </w:tc>
        <w:tc>
          <w:tcPr>
            <w:tcW w:w="8471" w:type="dxa"/>
          </w:tcPr>
          <w:p w14:paraId="3F3A7AE5" w14:textId="77777777" w:rsidR="00745FCC" w:rsidRPr="00F53B01" w:rsidRDefault="00745FCC" w:rsidP="00A87301">
            <w:pPr>
              <w:spacing w:before="120" w:line="276" w:lineRule="auto"/>
              <w:jc w:val="both"/>
              <w:rPr>
                <w:rFonts w:ascii="Arial" w:eastAsia="Arial" w:hAnsi="Arial" w:cs="Arial"/>
                <w:b/>
                <w:bCs/>
                <w:sz w:val="20"/>
                <w:szCs w:val="20"/>
                <w:highlight w:val="yellow"/>
              </w:rPr>
            </w:pPr>
            <w:r w:rsidRPr="00F53B01">
              <w:rPr>
                <w:rFonts w:ascii="Arial" w:eastAsia="Arial" w:hAnsi="Arial" w:cs="Arial"/>
                <w:b/>
                <w:bCs/>
                <w:sz w:val="20"/>
                <w:szCs w:val="20"/>
              </w:rPr>
              <w:t>k plnění veřejné zakázky (servisní činnosti) hodlá využít dále uvedené poddodavatele</w:t>
            </w:r>
          </w:p>
        </w:tc>
      </w:tr>
    </w:tbl>
    <w:p w14:paraId="4FAE8EAF" w14:textId="77777777" w:rsidR="00745FCC" w:rsidRPr="005D6CEA" w:rsidRDefault="00745FCC" w:rsidP="00745FCC">
      <w:pPr>
        <w:spacing w:line="240" w:lineRule="auto"/>
        <w:rPr>
          <w:rFonts w:ascii="Arial" w:eastAsia="Arial" w:hAnsi="Arial" w:cs="Arial"/>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45FCC" w:rsidRPr="005D6CEA" w14:paraId="28D2B8DA" w14:textId="77777777" w:rsidTr="00A87301">
        <w:tc>
          <w:tcPr>
            <w:tcW w:w="9288" w:type="dxa"/>
            <w:gridSpan w:val="2"/>
            <w:shd w:val="clear" w:color="auto" w:fill="D9D9D9"/>
            <w:vAlign w:val="center"/>
          </w:tcPr>
          <w:p w14:paraId="76A4BC24"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 xml:space="preserve">Identifikační údaje </w:t>
            </w:r>
            <w:r>
              <w:rPr>
                <w:rFonts w:ascii="Arial" w:eastAsia="Arial" w:hAnsi="Arial" w:cs="Arial"/>
                <w:sz w:val="20"/>
                <w:szCs w:val="20"/>
              </w:rPr>
              <w:t>poddodavatele č.1</w:t>
            </w:r>
          </w:p>
        </w:tc>
      </w:tr>
      <w:tr w:rsidR="00745FCC" w:rsidRPr="005D6CEA" w14:paraId="083E967D" w14:textId="77777777" w:rsidTr="00A87301">
        <w:tc>
          <w:tcPr>
            <w:tcW w:w="2539" w:type="dxa"/>
            <w:shd w:val="clear" w:color="auto" w:fill="F2F2F2"/>
            <w:vAlign w:val="center"/>
          </w:tcPr>
          <w:p w14:paraId="370A3BC4" w14:textId="77777777" w:rsidR="00745FCC" w:rsidRPr="005D6CEA" w:rsidRDefault="00745FCC" w:rsidP="00A87301">
            <w:pPr>
              <w:spacing w:before="120"/>
              <w:rPr>
                <w:rFonts w:ascii="Arial" w:eastAsia="Arial" w:hAnsi="Arial" w:cs="Arial"/>
                <w:b/>
                <w:sz w:val="20"/>
                <w:szCs w:val="20"/>
              </w:rPr>
            </w:pPr>
            <w:r w:rsidRPr="005D6CEA">
              <w:rPr>
                <w:rFonts w:ascii="Arial" w:eastAsia="Arial" w:hAnsi="Arial" w:cs="Arial"/>
                <w:b/>
                <w:sz w:val="20"/>
                <w:szCs w:val="20"/>
              </w:rPr>
              <w:t>Obchodní firma</w:t>
            </w:r>
          </w:p>
        </w:tc>
        <w:tc>
          <w:tcPr>
            <w:tcW w:w="6749" w:type="dxa"/>
          </w:tcPr>
          <w:p w14:paraId="1EA3AD5D"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b/>
                <w:bCs/>
                <w:sz w:val="20"/>
                <w:szCs w:val="20"/>
              </w:rPr>
              <w:t>STAPRO s. r. o.</w:t>
            </w:r>
          </w:p>
        </w:tc>
      </w:tr>
      <w:tr w:rsidR="00745FCC" w:rsidRPr="005D6CEA" w14:paraId="6208A7E0" w14:textId="77777777" w:rsidTr="00A87301">
        <w:tc>
          <w:tcPr>
            <w:tcW w:w="2539" w:type="dxa"/>
            <w:shd w:val="clear" w:color="auto" w:fill="F2F2F2"/>
          </w:tcPr>
          <w:p w14:paraId="641FFABF"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IČO</w:t>
            </w:r>
          </w:p>
        </w:tc>
        <w:tc>
          <w:tcPr>
            <w:tcW w:w="6749" w:type="dxa"/>
          </w:tcPr>
          <w:p w14:paraId="39E35A36"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13583531</w:t>
            </w:r>
          </w:p>
        </w:tc>
      </w:tr>
      <w:tr w:rsidR="00745FCC" w:rsidRPr="005D6CEA" w14:paraId="781150D9" w14:textId="77777777" w:rsidTr="00A87301">
        <w:tc>
          <w:tcPr>
            <w:tcW w:w="2539" w:type="dxa"/>
            <w:shd w:val="clear" w:color="auto" w:fill="F2F2F2"/>
          </w:tcPr>
          <w:p w14:paraId="011D298D"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Sídlo</w:t>
            </w:r>
          </w:p>
        </w:tc>
        <w:tc>
          <w:tcPr>
            <w:tcW w:w="6749" w:type="dxa"/>
          </w:tcPr>
          <w:p w14:paraId="56CFAC49"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Pernštýnské nám. 51, 530 02 Pardubice</w:t>
            </w:r>
          </w:p>
        </w:tc>
      </w:tr>
      <w:tr w:rsidR="00745FCC" w:rsidRPr="005D6CEA" w14:paraId="77346C16" w14:textId="77777777" w:rsidTr="00A87301">
        <w:tc>
          <w:tcPr>
            <w:tcW w:w="9288" w:type="dxa"/>
            <w:gridSpan w:val="2"/>
            <w:shd w:val="clear" w:color="auto" w:fill="D9D9D9"/>
          </w:tcPr>
          <w:p w14:paraId="4B578274" w14:textId="77777777" w:rsidR="00745FCC" w:rsidRPr="005D6CEA" w:rsidRDefault="00745FCC" w:rsidP="00A87301">
            <w:pPr>
              <w:tabs>
                <w:tab w:val="left" w:pos="2612"/>
              </w:tabs>
              <w:spacing w:before="120"/>
              <w:jc w:val="both"/>
              <w:rPr>
                <w:rFonts w:ascii="Arial" w:eastAsia="Arial" w:hAnsi="Arial" w:cs="Arial"/>
                <w:sz w:val="20"/>
                <w:szCs w:val="20"/>
                <w:highlight w:val="yellow"/>
              </w:rPr>
            </w:pPr>
            <w:r w:rsidRPr="005D6CEA">
              <w:rPr>
                <w:rFonts w:ascii="Arial" w:eastAsia="Arial" w:hAnsi="Arial" w:cs="Arial"/>
                <w:sz w:val="20"/>
                <w:szCs w:val="20"/>
              </w:rPr>
              <w:t>Plnění, které bude poddodavatel realizovat</w:t>
            </w:r>
          </w:p>
        </w:tc>
      </w:tr>
      <w:tr w:rsidR="00745FCC" w:rsidRPr="005D6CEA" w14:paraId="5D09A334" w14:textId="77777777" w:rsidTr="00A87301">
        <w:tc>
          <w:tcPr>
            <w:tcW w:w="9288" w:type="dxa"/>
            <w:gridSpan w:val="2"/>
            <w:shd w:val="clear" w:color="auto" w:fill="FFFFFF"/>
          </w:tcPr>
          <w:p w14:paraId="312380ED" w14:textId="77777777" w:rsidR="00745FCC" w:rsidRDefault="00745FCC" w:rsidP="00A87301">
            <w:pPr>
              <w:spacing w:before="120"/>
              <w:jc w:val="both"/>
            </w:pPr>
            <w:r w:rsidRPr="008F3397">
              <w:t>Modernizace nemocničního informačního systému (NIS</w:t>
            </w:r>
            <w:r w:rsidRPr="00410B6F">
              <w:t>)</w:t>
            </w:r>
          </w:p>
          <w:p w14:paraId="3A15E488" w14:textId="77777777" w:rsidR="00745FCC" w:rsidRDefault="00745FCC" w:rsidP="00A87301">
            <w:pPr>
              <w:spacing w:before="120"/>
              <w:jc w:val="both"/>
            </w:pPr>
            <w:r w:rsidRPr="00C24F96">
              <w:t>Rozvoj online služeb Portálu pro pacienty</w:t>
            </w:r>
          </w:p>
          <w:p w14:paraId="74ED067A" w14:textId="77777777" w:rsidR="00745FCC" w:rsidRDefault="00745FCC" w:rsidP="00A87301">
            <w:pPr>
              <w:spacing w:before="120"/>
              <w:jc w:val="both"/>
            </w:pPr>
            <w:r w:rsidRPr="00C24F96">
              <w:t xml:space="preserve">Modernizace laboratorního systému (Hem, Bio, </w:t>
            </w:r>
            <w:proofErr w:type="spellStart"/>
            <w:r w:rsidRPr="00C24F96">
              <w:t>Imu</w:t>
            </w:r>
            <w:proofErr w:type="spellEnd"/>
            <w:r w:rsidRPr="00C24F96">
              <w:t xml:space="preserve"> a Gen)</w:t>
            </w:r>
          </w:p>
          <w:p w14:paraId="441E64B1" w14:textId="77777777" w:rsidR="00745FCC" w:rsidRPr="00A83DA1" w:rsidRDefault="00745FCC" w:rsidP="00A87301">
            <w:r w:rsidRPr="009B6B31">
              <w:t>Systém detekce nemocničních infekcí</w:t>
            </w:r>
          </w:p>
        </w:tc>
      </w:tr>
      <w:tr w:rsidR="00745FCC" w:rsidRPr="005D6CEA" w14:paraId="4D2415D9" w14:textId="77777777" w:rsidTr="00A87301">
        <w:tc>
          <w:tcPr>
            <w:tcW w:w="9288" w:type="dxa"/>
            <w:gridSpan w:val="2"/>
            <w:shd w:val="clear" w:color="auto" w:fill="D9D9D9"/>
          </w:tcPr>
          <w:p w14:paraId="55C6F7FA" w14:textId="77777777" w:rsidR="00745FCC" w:rsidRPr="005D6CEA" w:rsidRDefault="00745FCC" w:rsidP="00A87301">
            <w:pPr>
              <w:spacing w:before="120"/>
              <w:jc w:val="both"/>
              <w:rPr>
                <w:rFonts w:ascii="Arial" w:eastAsia="Arial" w:hAnsi="Arial" w:cs="Arial"/>
                <w:sz w:val="20"/>
                <w:szCs w:val="20"/>
                <w:highlight w:val="yellow"/>
              </w:rPr>
            </w:pPr>
            <w:r w:rsidRPr="005D6CEA">
              <w:rPr>
                <w:rFonts w:ascii="Arial" w:eastAsia="Arial" w:hAnsi="Arial" w:cs="Arial"/>
                <w:sz w:val="20"/>
                <w:szCs w:val="20"/>
              </w:rPr>
              <w:lastRenderedPageBreak/>
              <w:t>Jedná se o poddodavatele, kterým dodavatel prokazuje splnění části kvalifikačních předpokladů?</w:t>
            </w:r>
          </w:p>
        </w:tc>
      </w:tr>
      <w:tr w:rsidR="00745FCC" w:rsidRPr="005D6CEA" w14:paraId="193CBAB3" w14:textId="77777777" w:rsidTr="00A87301">
        <w:tc>
          <w:tcPr>
            <w:tcW w:w="9288" w:type="dxa"/>
            <w:gridSpan w:val="2"/>
            <w:shd w:val="clear" w:color="auto" w:fill="FFFFFF"/>
          </w:tcPr>
          <w:p w14:paraId="7C67127A" w14:textId="77777777" w:rsidR="00745FCC" w:rsidRPr="005D6CEA" w:rsidRDefault="00745FCC" w:rsidP="00A87301">
            <w:pPr>
              <w:spacing w:before="120"/>
              <w:rPr>
                <w:rFonts w:ascii="Arial" w:eastAsia="Arial" w:hAnsi="Arial" w:cs="Arial"/>
                <w:b/>
                <w:sz w:val="20"/>
                <w:szCs w:val="20"/>
              </w:rPr>
            </w:pPr>
            <w:r>
              <w:rPr>
                <w:rFonts w:ascii="Arial" w:eastAsia="Arial" w:hAnsi="Arial" w:cs="Arial"/>
                <w:sz w:val="20"/>
                <w:szCs w:val="20"/>
              </w:rPr>
              <w:t>NE</w:t>
            </w:r>
          </w:p>
        </w:tc>
      </w:tr>
      <w:tr w:rsidR="00745FCC" w:rsidRPr="005D6CEA" w14:paraId="42881CBA" w14:textId="77777777" w:rsidTr="00A87301">
        <w:tc>
          <w:tcPr>
            <w:tcW w:w="9288" w:type="dxa"/>
            <w:gridSpan w:val="2"/>
            <w:shd w:val="clear" w:color="auto" w:fill="D9D9D9" w:themeFill="background1" w:themeFillShade="D9"/>
          </w:tcPr>
          <w:p w14:paraId="49D3198D" w14:textId="77777777" w:rsidR="00745FCC" w:rsidRDefault="00745FCC" w:rsidP="00A87301">
            <w:pPr>
              <w:spacing w:before="120"/>
              <w:rPr>
                <w:rFonts w:ascii="Arial" w:eastAsia="Arial" w:hAnsi="Arial" w:cs="Arial"/>
                <w:sz w:val="20"/>
                <w:szCs w:val="20"/>
              </w:rPr>
            </w:pPr>
            <w:r>
              <w:rPr>
                <w:rFonts w:ascii="Arial" w:eastAsia="Arial" w:hAnsi="Arial" w:cs="Arial"/>
                <w:sz w:val="20"/>
                <w:szCs w:val="20"/>
              </w:rPr>
              <w:t>P</w:t>
            </w:r>
            <w:r w:rsidRPr="003B365C">
              <w:rPr>
                <w:rFonts w:ascii="Arial" w:eastAsia="Arial" w:hAnsi="Arial" w:cs="Arial"/>
                <w:sz w:val="20"/>
                <w:szCs w:val="20"/>
              </w:rPr>
              <w:t>ředpokládan</w:t>
            </w:r>
            <w:r>
              <w:rPr>
                <w:rFonts w:ascii="Arial" w:eastAsia="Arial" w:hAnsi="Arial" w:cs="Arial"/>
                <w:sz w:val="20"/>
                <w:szCs w:val="20"/>
              </w:rPr>
              <w:t>ý</w:t>
            </w:r>
            <w:r w:rsidRPr="003B365C">
              <w:rPr>
                <w:rFonts w:ascii="Arial" w:eastAsia="Arial" w:hAnsi="Arial" w:cs="Arial"/>
                <w:sz w:val="20"/>
                <w:szCs w:val="20"/>
              </w:rPr>
              <w:t xml:space="preserve"> </w:t>
            </w:r>
            <w:r>
              <w:rPr>
                <w:rFonts w:ascii="Arial" w:eastAsia="Arial" w:hAnsi="Arial" w:cs="Arial"/>
                <w:sz w:val="20"/>
                <w:szCs w:val="20"/>
              </w:rPr>
              <w:t xml:space="preserve">procentuální </w:t>
            </w:r>
            <w:r w:rsidRPr="003B365C">
              <w:rPr>
                <w:rFonts w:ascii="Arial" w:eastAsia="Arial" w:hAnsi="Arial" w:cs="Arial"/>
                <w:sz w:val="20"/>
                <w:szCs w:val="20"/>
              </w:rPr>
              <w:t xml:space="preserve">rozsah </w:t>
            </w:r>
            <w:r>
              <w:rPr>
                <w:rFonts w:ascii="Arial" w:eastAsia="Arial" w:hAnsi="Arial" w:cs="Arial"/>
                <w:sz w:val="20"/>
                <w:szCs w:val="20"/>
              </w:rPr>
              <w:t xml:space="preserve">plnění poddodavatele </w:t>
            </w:r>
            <w:r w:rsidRPr="003B365C">
              <w:rPr>
                <w:rFonts w:ascii="Arial" w:eastAsia="Arial" w:hAnsi="Arial" w:cs="Arial"/>
                <w:sz w:val="20"/>
                <w:szCs w:val="20"/>
              </w:rPr>
              <w:t>z celkového plnění</w:t>
            </w:r>
            <w:r>
              <w:rPr>
                <w:rFonts w:ascii="Arial" w:eastAsia="Arial" w:hAnsi="Arial" w:cs="Arial"/>
                <w:sz w:val="20"/>
                <w:szCs w:val="20"/>
              </w:rPr>
              <w:t xml:space="preserve"> včetně celkové částky</w:t>
            </w:r>
          </w:p>
        </w:tc>
      </w:tr>
      <w:tr w:rsidR="00745FCC" w:rsidRPr="005D6CEA" w14:paraId="1EF0E0F6" w14:textId="77777777" w:rsidTr="00A87301">
        <w:tc>
          <w:tcPr>
            <w:tcW w:w="9288" w:type="dxa"/>
            <w:gridSpan w:val="2"/>
            <w:shd w:val="clear" w:color="auto" w:fill="FFFFFF"/>
          </w:tcPr>
          <w:p w14:paraId="7AC2D1A0" w14:textId="77777777" w:rsidR="00745FCC" w:rsidRDefault="00745FCC" w:rsidP="00A87301">
            <w:pPr>
              <w:spacing w:before="120"/>
              <w:rPr>
                <w:rFonts w:ascii="Arial" w:eastAsia="Arial" w:hAnsi="Arial" w:cs="Arial"/>
                <w:sz w:val="20"/>
                <w:szCs w:val="20"/>
              </w:rPr>
            </w:pPr>
            <w:proofErr w:type="gramStart"/>
            <w:r>
              <w:rPr>
                <w:rFonts w:ascii="Arial" w:eastAsia="Arial" w:hAnsi="Arial" w:cs="Arial"/>
                <w:sz w:val="20"/>
                <w:szCs w:val="20"/>
              </w:rPr>
              <w:t>41%</w:t>
            </w:r>
            <w:proofErr w:type="gramEnd"/>
            <w:r>
              <w:rPr>
                <w:rFonts w:ascii="Arial" w:eastAsia="Arial" w:hAnsi="Arial" w:cs="Arial"/>
                <w:sz w:val="20"/>
                <w:szCs w:val="20"/>
              </w:rPr>
              <w:t>, 14 760 800,- Kč bez DPH</w:t>
            </w:r>
          </w:p>
        </w:tc>
      </w:tr>
    </w:tbl>
    <w:p w14:paraId="19F2FE55" w14:textId="77777777" w:rsidR="00745FCC" w:rsidRDefault="00745FCC" w:rsidP="00745FCC">
      <w:pPr>
        <w:spacing w:line="240" w:lineRule="auto"/>
        <w:rPr>
          <w:rFonts w:ascii="Arial" w:eastAsia="Arial" w:hAnsi="Arial" w:cs="Arial"/>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45FCC" w:rsidRPr="005D6CEA" w14:paraId="040D92CA" w14:textId="77777777" w:rsidTr="00A87301">
        <w:tc>
          <w:tcPr>
            <w:tcW w:w="9288" w:type="dxa"/>
            <w:gridSpan w:val="2"/>
            <w:shd w:val="clear" w:color="auto" w:fill="D9D9D9"/>
            <w:vAlign w:val="center"/>
          </w:tcPr>
          <w:p w14:paraId="1A13C8DD"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 xml:space="preserve">Identifikační údaje </w:t>
            </w:r>
            <w:r>
              <w:rPr>
                <w:rFonts w:ascii="Arial" w:eastAsia="Arial" w:hAnsi="Arial" w:cs="Arial"/>
                <w:sz w:val="20"/>
                <w:szCs w:val="20"/>
              </w:rPr>
              <w:t>poddodavatele č.2</w:t>
            </w:r>
          </w:p>
        </w:tc>
      </w:tr>
      <w:tr w:rsidR="00745FCC" w:rsidRPr="005D6CEA" w14:paraId="3EDA9822" w14:textId="77777777" w:rsidTr="00A87301">
        <w:tc>
          <w:tcPr>
            <w:tcW w:w="2539" w:type="dxa"/>
            <w:shd w:val="clear" w:color="auto" w:fill="F2F2F2"/>
            <w:vAlign w:val="center"/>
          </w:tcPr>
          <w:p w14:paraId="17C51452" w14:textId="77777777" w:rsidR="00745FCC" w:rsidRPr="005D6CEA" w:rsidRDefault="00745FCC" w:rsidP="00A87301">
            <w:pPr>
              <w:spacing w:before="120"/>
              <w:rPr>
                <w:rFonts w:ascii="Arial" w:eastAsia="Arial" w:hAnsi="Arial" w:cs="Arial"/>
                <w:b/>
                <w:sz w:val="20"/>
                <w:szCs w:val="20"/>
              </w:rPr>
            </w:pPr>
            <w:r w:rsidRPr="005D6CEA">
              <w:rPr>
                <w:rFonts w:ascii="Arial" w:eastAsia="Arial" w:hAnsi="Arial" w:cs="Arial"/>
                <w:b/>
                <w:sz w:val="20"/>
                <w:szCs w:val="20"/>
              </w:rPr>
              <w:t>Obchodní firma</w:t>
            </w:r>
          </w:p>
        </w:tc>
        <w:tc>
          <w:tcPr>
            <w:tcW w:w="6749" w:type="dxa"/>
          </w:tcPr>
          <w:p w14:paraId="7EA94575"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b/>
                <w:bCs/>
                <w:sz w:val="20"/>
                <w:szCs w:val="20"/>
              </w:rPr>
              <w:t>Steiner, s.r.o.</w:t>
            </w:r>
          </w:p>
        </w:tc>
      </w:tr>
      <w:tr w:rsidR="00745FCC" w:rsidRPr="005D6CEA" w14:paraId="1C00E3A9" w14:textId="77777777" w:rsidTr="00A87301">
        <w:tc>
          <w:tcPr>
            <w:tcW w:w="2539" w:type="dxa"/>
            <w:shd w:val="clear" w:color="auto" w:fill="F2F2F2"/>
          </w:tcPr>
          <w:p w14:paraId="630B294A"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IČO</w:t>
            </w:r>
          </w:p>
        </w:tc>
        <w:tc>
          <w:tcPr>
            <w:tcW w:w="6749" w:type="dxa"/>
          </w:tcPr>
          <w:p w14:paraId="3E3BED06"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26488931</w:t>
            </w:r>
          </w:p>
        </w:tc>
      </w:tr>
      <w:tr w:rsidR="00745FCC" w:rsidRPr="005D6CEA" w14:paraId="7B30DD7D" w14:textId="77777777" w:rsidTr="00A87301">
        <w:tc>
          <w:tcPr>
            <w:tcW w:w="2539" w:type="dxa"/>
            <w:shd w:val="clear" w:color="auto" w:fill="F2F2F2"/>
          </w:tcPr>
          <w:p w14:paraId="692A941F"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Sídlo</w:t>
            </w:r>
          </w:p>
        </w:tc>
        <w:tc>
          <w:tcPr>
            <w:tcW w:w="6749" w:type="dxa"/>
          </w:tcPr>
          <w:p w14:paraId="21815F47"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Jevanská 2423/10, 100 00, Praha 10</w:t>
            </w:r>
          </w:p>
        </w:tc>
      </w:tr>
      <w:tr w:rsidR="00745FCC" w:rsidRPr="005D6CEA" w14:paraId="58A3A76C" w14:textId="77777777" w:rsidTr="00A87301">
        <w:tc>
          <w:tcPr>
            <w:tcW w:w="9288" w:type="dxa"/>
            <w:gridSpan w:val="2"/>
            <w:shd w:val="clear" w:color="auto" w:fill="D9D9D9"/>
          </w:tcPr>
          <w:p w14:paraId="1CADF52E" w14:textId="77777777" w:rsidR="00745FCC" w:rsidRPr="005D6CEA" w:rsidRDefault="00745FCC" w:rsidP="00A87301">
            <w:pPr>
              <w:tabs>
                <w:tab w:val="left" w:pos="2612"/>
              </w:tabs>
              <w:spacing w:before="120"/>
              <w:jc w:val="both"/>
              <w:rPr>
                <w:rFonts w:ascii="Arial" w:eastAsia="Arial" w:hAnsi="Arial" w:cs="Arial"/>
                <w:sz w:val="20"/>
                <w:szCs w:val="20"/>
                <w:highlight w:val="yellow"/>
              </w:rPr>
            </w:pPr>
            <w:r w:rsidRPr="005D6CEA">
              <w:rPr>
                <w:rFonts w:ascii="Arial" w:eastAsia="Arial" w:hAnsi="Arial" w:cs="Arial"/>
                <w:sz w:val="20"/>
                <w:szCs w:val="20"/>
              </w:rPr>
              <w:t>Plnění, které bude poddodavatel realizovat</w:t>
            </w:r>
          </w:p>
        </w:tc>
      </w:tr>
      <w:tr w:rsidR="00745FCC" w:rsidRPr="005D6CEA" w14:paraId="4972DAC9" w14:textId="77777777" w:rsidTr="00A87301">
        <w:tc>
          <w:tcPr>
            <w:tcW w:w="9288" w:type="dxa"/>
            <w:gridSpan w:val="2"/>
            <w:shd w:val="clear" w:color="auto" w:fill="FFFFFF"/>
          </w:tcPr>
          <w:p w14:paraId="195ABF8A" w14:textId="77777777" w:rsidR="00745FCC" w:rsidRPr="005D6CEA" w:rsidRDefault="00745FCC" w:rsidP="00A87301">
            <w:pPr>
              <w:spacing w:before="120"/>
              <w:jc w:val="both"/>
              <w:rPr>
                <w:rFonts w:ascii="Arial" w:eastAsia="Arial" w:hAnsi="Arial" w:cs="Arial"/>
                <w:sz w:val="20"/>
                <w:szCs w:val="20"/>
                <w:highlight w:val="yellow"/>
              </w:rPr>
            </w:pPr>
            <w:r w:rsidRPr="00A36650">
              <w:t>Modernizace systému evidence dárců krve (EDK)</w:t>
            </w:r>
          </w:p>
        </w:tc>
      </w:tr>
      <w:tr w:rsidR="00745FCC" w:rsidRPr="005D6CEA" w14:paraId="79E686FE" w14:textId="77777777" w:rsidTr="00A87301">
        <w:tc>
          <w:tcPr>
            <w:tcW w:w="9288" w:type="dxa"/>
            <w:gridSpan w:val="2"/>
            <w:shd w:val="clear" w:color="auto" w:fill="D9D9D9"/>
          </w:tcPr>
          <w:p w14:paraId="56404010" w14:textId="77777777" w:rsidR="00745FCC" w:rsidRPr="005D6CEA" w:rsidRDefault="00745FCC" w:rsidP="00A87301">
            <w:pPr>
              <w:spacing w:before="120"/>
              <w:jc w:val="both"/>
              <w:rPr>
                <w:rFonts w:ascii="Arial" w:eastAsia="Arial" w:hAnsi="Arial" w:cs="Arial"/>
                <w:sz w:val="20"/>
                <w:szCs w:val="20"/>
                <w:highlight w:val="yellow"/>
              </w:rPr>
            </w:pPr>
            <w:r w:rsidRPr="005D6CEA">
              <w:rPr>
                <w:rFonts w:ascii="Arial" w:eastAsia="Arial" w:hAnsi="Arial" w:cs="Arial"/>
                <w:sz w:val="20"/>
                <w:szCs w:val="20"/>
              </w:rPr>
              <w:t>Jedná se o poddodavatele, kterým dodavatel prokazuje splnění části kvalifikačních předpokladů?</w:t>
            </w:r>
          </w:p>
        </w:tc>
      </w:tr>
      <w:tr w:rsidR="00745FCC" w:rsidRPr="005D6CEA" w14:paraId="6F9A9B47" w14:textId="77777777" w:rsidTr="00A87301">
        <w:tc>
          <w:tcPr>
            <w:tcW w:w="9288" w:type="dxa"/>
            <w:gridSpan w:val="2"/>
            <w:shd w:val="clear" w:color="auto" w:fill="FFFFFF"/>
          </w:tcPr>
          <w:p w14:paraId="1BD5AEAB" w14:textId="77777777" w:rsidR="00745FCC" w:rsidRPr="005D6CEA" w:rsidRDefault="00745FCC" w:rsidP="00A87301">
            <w:pPr>
              <w:spacing w:before="120"/>
              <w:rPr>
                <w:rFonts w:ascii="Arial" w:eastAsia="Arial" w:hAnsi="Arial" w:cs="Arial"/>
                <w:b/>
                <w:sz w:val="20"/>
                <w:szCs w:val="20"/>
              </w:rPr>
            </w:pPr>
            <w:r>
              <w:rPr>
                <w:rFonts w:ascii="Arial" w:eastAsia="Arial" w:hAnsi="Arial" w:cs="Arial"/>
                <w:sz w:val="20"/>
                <w:szCs w:val="20"/>
              </w:rPr>
              <w:t>NE</w:t>
            </w:r>
          </w:p>
        </w:tc>
      </w:tr>
    </w:tbl>
    <w:p w14:paraId="1943E5BC" w14:textId="77777777" w:rsidR="00745FCC" w:rsidRDefault="00745FCC" w:rsidP="00745FCC">
      <w:pPr>
        <w:spacing w:line="240" w:lineRule="auto"/>
        <w:rPr>
          <w:rFonts w:ascii="Arial" w:eastAsia="Arial" w:hAnsi="Arial" w:cs="Arial"/>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45FCC" w:rsidRPr="005D6CEA" w14:paraId="5F2C232E" w14:textId="77777777" w:rsidTr="00A87301">
        <w:tc>
          <w:tcPr>
            <w:tcW w:w="9288" w:type="dxa"/>
            <w:gridSpan w:val="2"/>
            <w:shd w:val="clear" w:color="auto" w:fill="D9D9D9"/>
            <w:vAlign w:val="center"/>
          </w:tcPr>
          <w:p w14:paraId="5CD12959"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 xml:space="preserve">Identifikační údaje </w:t>
            </w:r>
            <w:r>
              <w:rPr>
                <w:rFonts w:ascii="Arial" w:eastAsia="Arial" w:hAnsi="Arial" w:cs="Arial"/>
                <w:sz w:val="20"/>
                <w:szCs w:val="20"/>
              </w:rPr>
              <w:t>poddodavatele č.3</w:t>
            </w:r>
          </w:p>
        </w:tc>
      </w:tr>
      <w:tr w:rsidR="00745FCC" w:rsidRPr="005D6CEA" w14:paraId="0E969B61" w14:textId="77777777" w:rsidTr="00A87301">
        <w:tc>
          <w:tcPr>
            <w:tcW w:w="2539" w:type="dxa"/>
            <w:shd w:val="clear" w:color="auto" w:fill="F2F2F2"/>
            <w:vAlign w:val="center"/>
          </w:tcPr>
          <w:p w14:paraId="3B4E9279" w14:textId="77777777" w:rsidR="00745FCC" w:rsidRPr="005D6CEA" w:rsidRDefault="00745FCC" w:rsidP="00A87301">
            <w:pPr>
              <w:spacing w:before="120"/>
              <w:rPr>
                <w:rFonts w:ascii="Arial" w:eastAsia="Arial" w:hAnsi="Arial" w:cs="Arial"/>
                <w:b/>
                <w:sz w:val="20"/>
                <w:szCs w:val="20"/>
              </w:rPr>
            </w:pPr>
            <w:r w:rsidRPr="005D6CEA">
              <w:rPr>
                <w:rFonts w:ascii="Arial" w:eastAsia="Arial" w:hAnsi="Arial" w:cs="Arial"/>
                <w:b/>
                <w:sz w:val="20"/>
                <w:szCs w:val="20"/>
              </w:rPr>
              <w:t>Obchodní firma</w:t>
            </w:r>
          </w:p>
        </w:tc>
        <w:tc>
          <w:tcPr>
            <w:tcW w:w="6749" w:type="dxa"/>
          </w:tcPr>
          <w:p w14:paraId="505601F9" w14:textId="77777777" w:rsidR="00745FCC" w:rsidRPr="000D6805" w:rsidRDefault="00745FCC" w:rsidP="00A87301">
            <w:pPr>
              <w:spacing w:before="120"/>
              <w:jc w:val="both"/>
              <w:rPr>
                <w:rFonts w:ascii="Arial" w:eastAsia="Arial" w:hAnsi="Arial" w:cs="Arial"/>
                <w:sz w:val="20"/>
                <w:szCs w:val="20"/>
              </w:rPr>
            </w:pPr>
            <w:proofErr w:type="spellStart"/>
            <w:r w:rsidRPr="000D6805">
              <w:rPr>
                <w:rFonts w:ascii="Arial" w:eastAsia="Arial" w:hAnsi="Arial" w:cs="Arial"/>
                <w:b/>
                <w:bCs/>
                <w:sz w:val="20"/>
                <w:szCs w:val="20"/>
              </w:rPr>
              <w:t>Davor</w:t>
            </w:r>
            <w:proofErr w:type="spellEnd"/>
            <w:r w:rsidRPr="000D6805">
              <w:rPr>
                <w:rFonts w:ascii="Arial" w:eastAsia="Arial" w:hAnsi="Arial" w:cs="Arial"/>
                <w:b/>
                <w:bCs/>
                <w:sz w:val="20"/>
                <w:szCs w:val="20"/>
              </w:rPr>
              <w:t xml:space="preserve"> </w:t>
            </w:r>
            <w:proofErr w:type="spellStart"/>
            <w:r w:rsidRPr="000D6805">
              <w:rPr>
                <w:rFonts w:ascii="Arial" w:eastAsia="Arial" w:hAnsi="Arial" w:cs="Arial"/>
                <w:b/>
                <w:bCs/>
                <w:sz w:val="20"/>
                <w:szCs w:val="20"/>
              </w:rPr>
              <w:t>Šiklič</w:t>
            </w:r>
            <w:proofErr w:type="spellEnd"/>
            <w:r w:rsidRPr="000D6805">
              <w:rPr>
                <w:rFonts w:ascii="Arial" w:eastAsia="Arial" w:hAnsi="Arial" w:cs="Arial"/>
                <w:b/>
                <w:bCs/>
                <w:sz w:val="20"/>
                <w:szCs w:val="20"/>
              </w:rPr>
              <w:t xml:space="preserve"> – </w:t>
            </w:r>
            <w:proofErr w:type="spellStart"/>
            <w:r w:rsidRPr="000D6805">
              <w:rPr>
                <w:rFonts w:ascii="Arial" w:eastAsia="Arial" w:hAnsi="Arial" w:cs="Arial"/>
                <w:b/>
                <w:bCs/>
                <w:sz w:val="20"/>
                <w:szCs w:val="20"/>
              </w:rPr>
              <w:t>Msoft</w:t>
            </w:r>
            <w:proofErr w:type="spellEnd"/>
          </w:p>
        </w:tc>
      </w:tr>
      <w:tr w:rsidR="00745FCC" w:rsidRPr="005D6CEA" w14:paraId="4059366D" w14:textId="77777777" w:rsidTr="00A87301">
        <w:tc>
          <w:tcPr>
            <w:tcW w:w="2539" w:type="dxa"/>
            <w:shd w:val="clear" w:color="auto" w:fill="F2F2F2"/>
          </w:tcPr>
          <w:p w14:paraId="42D39D9F"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IČO</w:t>
            </w:r>
          </w:p>
        </w:tc>
        <w:tc>
          <w:tcPr>
            <w:tcW w:w="6749" w:type="dxa"/>
          </w:tcPr>
          <w:p w14:paraId="4B52BE3E"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49800655</w:t>
            </w:r>
          </w:p>
        </w:tc>
      </w:tr>
      <w:tr w:rsidR="00745FCC" w:rsidRPr="005D6CEA" w14:paraId="1AA92811" w14:textId="77777777" w:rsidTr="00A87301">
        <w:tc>
          <w:tcPr>
            <w:tcW w:w="2539" w:type="dxa"/>
            <w:shd w:val="clear" w:color="auto" w:fill="F2F2F2"/>
          </w:tcPr>
          <w:p w14:paraId="3989CEA3"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Sídlo</w:t>
            </w:r>
          </w:p>
        </w:tc>
        <w:tc>
          <w:tcPr>
            <w:tcW w:w="6749" w:type="dxa"/>
          </w:tcPr>
          <w:p w14:paraId="76C91149"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444, 29442, Luštěnice</w:t>
            </w:r>
          </w:p>
        </w:tc>
      </w:tr>
      <w:tr w:rsidR="00745FCC" w:rsidRPr="005D6CEA" w14:paraId="5B8D6CE9" w14:textId="77777777" w:rsidTr="00A87301">
        <w:tc>
          <w:tcPr>
            <w:tcW w:w="9288" w:type="dxa"/>
            <w:gridSpan w:val="2"/>
            <w:shd w:val="clear" w:color="auto" w:fill="D9D9D9"/>
          </w:tcPr>
          <w:p w14:paraId="6672C21B" w14:textId="77777777" w:rsidR="00745FCC" w:rsidRPr="005D6CEA" w:rsidRDefault="00745FCC" w:rsidP="00A87301">
            <w:pPr>
              <w:tabs>
                <w:tab w:val="left" w:pos="2612"/>
              </w:tabs>
              <w:spacing w:before="120"/>
              <w:jc w:val="both"/>
              <w:rPr>
                <w:rFonts w:ascii="Arial" w:eastAsia="Arial" w:hAnsi="Arial" w:cs="Arial"/>
                <w:sz w:val="20"/>
                <w:szCs w:val="20"/>
                <w:highlight w:val="yellow"/>
              </w:rPr>
            </w:pPr>
            <w:r w:rsidRPr="005D6CEA">
              <w:rPr>
                <w:rFonts w:ascii="Arial" w:eastAsia="Arial" w:hAnsi="Arial" w:cs="Arial"/>
                <w:sz w:val="20"/>
                <w:szCs w:val="20"/>
              </w:rPr>
              <w:t>Plnění, které bude poddodavatel realizovat</w:t>
            </w:r>
          </w:p>
        </w:tc>
      </w:tr>
      <w:tr w:rsidR="00745FCC" w:rsidRPr="005D6CEA" w14:paraId="70FB6ADB" w14:textId="77777777" w:rsidTr="00A87301">
        <w:tc>
          <w:tcPr>
            <w:tcW w:w="9288" w:type="dxa"/>
            <w:gridSpan w:val="2"/>
            <w:shd w:val="clear" w:color="auto" w:fill="FFFFFF"/>
          </w:tcPr>
          <w:p w14:paraId="5B97FE16" w14:textId="77777777" w:rsidR="00745FCC" w:rsidRPr="005D6CEA" w:rsidRDefault="00745FCC" w:rsidP="00A87301">
            <w:pPr>
              <w:spacing w:before="120"/>
              <w:jc w:val="both"/>
              <w:rPr>
                <w:rFonts w:ascii="Arial" w:eastAsia="Arial" w:hAnsi="Arial" w:cs="Arial"/>
                <w:sz w:val="20"/>
                <w:szCs w:val="20"/>
                <w:highlight w:val="yellow"/>
              </w:rPr>
            </w:pPr>
            <w:r w:rsidRPr="00F70207">
              <w:t>Modernizace systému transfúzní služby (TIS)</w:t>
            </w:r>
          </w:p>
        </w:tc>
      </w:tr>
      <w:tr w:rsidR="00745FCC" w:rsidRPr="005D6CEA" w14:paraId="2D30179C" w14:textId="77777777" w:rsidTr="00A87301">
        <w:tc>
          <w:tcPr>
            <w:tcW w:w="9288" w:type="dxa"/>
            <w:gridSpan w:val="2"/>
            <w:shd w:val="clear" w:color="auto" w:fill="D9D9D9"/>
          </w:tcPr>
          <w:p w14:paraId="783F3DBB" w14:textId="77777777" w:rsidR="00745FCC" w:rsidRPr="005D6CEA" w:rsidRDefault="00745FCC" w:rsidP="00A87301">
            <w:pPr>
              <w:spacing w:before="120"/>
              <w:jc w:val="both"/>
              <w:rPr>
                <w:rFonts w:ascii="Arial" w:eastAsia="Arial" w:hAnsi="Arial" w:cs="Arial"/>
                <w:sz w:val="20"/>
                <w:szCs w:val="20"/>
                <w:highlight w:val="yellow"/>
              </w:rPr>
            </w:pPr>
            <w:r w:rsidRPr="005D6CEA">
              <w:rPr>
                <w:rFonts w:ascii="Arial" w:eastAsia="Arial" w:hAnsi="Arial" w:cs="Arial"/>
                <w:sz w:val="20"/>
                <w:szCs w:val="20"/>
              </w:rPr>
              <w:t>Jedná se o poddodavatele, kterým dodavatel prokazuje splnění části kvalifikačních předpokladů?</w:t>
            </w:r>
          </w:p>
        </w:tc>
      </w:tr>
      <w:tr w:rsidR="00745FCC" w:rsidRPr="005D6CEA" w14:paraId="7B38648E" w14:textId="77777777" w:rsidTr="00A87301">
        <w:tc>
          <w:tcPr>
            <w:tcW w:w="9288" w:type="dxa"/>
            <w:gridSpan w:val="2"/>
            <w:shd w:val="clear" w:color="auto" w:fill="FFFFFF"/>
          </w:tcPr>
          <w:p w14:paraId="29068C12" w14:textId="77777777" w:rsidR="00745FCC" w:rsidRPr="005D6CEA" w:rsidRDefault="00745FCC" w:rsidP="00A87301">
            <w:pPr>
              <w:spacing w:before="120"/>
              <w:rPr>
                <w:rFonts w:ascii="Arial" w:eastAsia="Arial" w:hAnsi="Arial" w:cs="Arial"/>
                <w:b/>
                <w:sz w:val="20"/>
                <w:szCs w:val="20"/>
              </w:rPr>
            </w:pPr>
            <w:r>
              <w:rPr>
                <w:rFonts w:ascii="Arial" w:eastAsia="Arial" w:hAnsi="Arial" w:cs="Arial"/>
                <w:sz w:val="20"/>
                <w:szCs w:val="20"/>
              </w:rPr>
              <w:t>NE</w:t>
            </w:r>
          </w:p>
        </w:tc>
      </w:tr>
    </w:tbl>
    <w:p w14:paraId="3D768982" w14:textId="77777777" w:rsidR="00745FCC" w:rsidRDefault="00745FCC" w:rsidP="00745FCC">
      <w:pPr>
        <w:spacing w:line="240" w:lineRule="auto"/>
        <w:rPr>
          <w:rFonts w:ascii="Arial" w:eastAsia="Arial" w:hAnsi="Arial" w:cs="Arial"/>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45FCC" w:rsidRPr="005D6CEA" w14:paraId="3B94F306" w14:textId="77777777" w:rsidTr="00A87301">
        <w:tc>
          <w:tcPr>
            <w:tcW w:w="9288" w:type="dxa"/>
            <w:gridSpan w:val="2"/>
            <w:shd w:val="clear" w:color="auto" w:fill="D9D9D9"/>
            <w:vAlign w:val="center"/>
          </w:tcPr>
          <w:p w14:paraId="078605B0"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 xml:space="preserve">Identifikační údaje </w:t>
            </w:r>
            <w:r>
              <w:rPr>
                <w:rFonts w:ascii="Arial" w:eastAsia="Arial" w:hAnsi="Arial" w:cs="Arial"/>
                <w:sz w:val="20"/>
                <w:szCs w:val="20"/>
              </w:rPr>
              <w:t>poddodavatele č.4</w:t>
            </w:r>
          </w:p>
        </w:tc>
      </w:tr>
      <w:tr w:rsidR="00745FCC" w:rsidRPr="005D6CEA" w14:paraId="11079937" w14:textId="77777777" w:rsidTr="00A87301">
        <w:tc>
          <w:tcPr>
            <w:tcW w:w="2539" w:type="dxa"/>
            <w:shd w:val="clear" w:color="auto" w:fill="F2F2F2"/>
            <w:vAlign w:val="center"/>
          </w:tcPr>
          <w:p w14:paraId="5C3C0EF6" w14:textId="77777777" w:rsidR="00745FCC" w:rsidRPr="005D6CEA" w:rsidRDefault="00745FCC" w:rsidP="00A87301">
            <w:pPr>
              <w:spacing w:before="120"/>
              <w:rPr>
                <w:rFonts w:ascii="Arial" w:eastAsia="Arial" w:hAnsi="Arial" w:cs="Arial"/>
                <w:b/>
                <w:sz w:val="20"/>
                <w:szCs w:val="20"/>
              </w:rPr>
            </w:pPr>
            <w:r w:rsidRPr="005D6CEA">
              <w:rPr>
                <w:rFonts w:ascii="Arial" w:eastAsia="Arial" w:hAnsi="Arial" w:cs="Arial"/>
                <w:b/>
                <w:sz w:val="20"/>
                <w:szCs w:val="20"/>
              </w:rPr>
              <w:t>Obchodní firma</w:t>
            </w:r>
          </w:p>
        </w:tc>
        <w:tc>
          <w:tcPr>
            <w:tcW w:w="6749" w:type="dxa"/>
          </w:tcPr>
          <w:p w14:paraId="0716CEC9"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b/>
                <w:bCs/>
                <w:sz w:val="20"/>
                <w:szCs w:val="20"/>
              </w:rPr>
              <w:t>DS Soft Olomouc, spol. s r.o.</w:t>
            </w:r>
          </w:p>
        </w:tc>
      </w:tr>
      <w:tr w:rsidR="00745FCC" w:rsidRPr="005D6CEA" w14:paraId="5AD3D4CA" w14:textId="77777777" w:rsidTr="00A87301">
        <w:tc>
          <w:tcPr>
            <w:tcW w:w="2539" w:type="dxa"/>
            <w:shd w:val="clear" w:color="auto" w:fill="F2F2F2"/>
          </w:tcPr>
          <w:p w14:paraId="6B8D7C30"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IČO</w:t>
            </w:r>
          </w:p>
        </w:tc>
        <w:tc>
          <w:tcPr>
            <w:tcW w:w="6749" w:type="dxa"/>
          </w:tcPr>
          <w:p w14:paraId="2DE239E5"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60778644</w:t>
            </w:r>
          </w:p>
        </w:tc>
      </w:tr>
      <w:tr w:rsidR="00745FCC" w:rsidRPr="005D6CEA" w14:paraId="3B37DD58" w14:textId="77777777" w:rsidTr="00A87301">
        <w:tc>
          <w:tcPr>
            <w:tcW w:w="2539" w:type="dxa"/>
            <w:shd w:val="clear" w:color="auto" w:fill="F2F2F2"/>
          </w:tcPr>
          <w:p w14:paraId="0B9737FB"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Sídlo</w:t>
            </w:r>
          </w:p>
        </w:tc>
        <w:tc>
          <w:tcPr>
            <w:tcW w:w="6749" w:type="dxa"/>
          </w:tcPr>
          <w:p w14:paraId="434B4F8E" w14:textId="77777777" w:rsidR="00745FCC" w:rsidRPr="000D6805" w:rsidRDefault="00745FCC" w:rsidP="00A87301">
            <w:pPr>
              <w:spacing w:before="120"/>
              <w:rPr>
                <w:rFonts w:ascii="Arial" w:eastAsia="Arial" w:hAnsi="Arial" w:cs="Arial"/>
                <w:sz w:val="20"/>
                <w:szCs w:val="20"/>
              </w:rPr>
            </w:pPr>
            <w:r w:rsidRPr="000D6805">
              <w:rPr>
                <w:rFonts w:ascii="Arial" w:eastAsia="Arial" w:hAnsi="Arial" w:cs="Arial"/>
                <w:sz w:val="20"/>
                <w:szCs w:val="20"/>
              </w:rPr>
              <w:t>Okružní 1300/19, 779 00 Olomouc</w:t>
            </w:r>
          </w:p>
        </w:tc>
      </w:tr>
      <w:tr w:rsidR="00745FCC" w:rsidRPr="005D6CEA" w14:paraId="6D8D0871" w14:textId="77777777" w:rsidTr="00A87301">
        <w:tc>
          <w:tcPr>
            <w:tcW w:w="9288" w:type="dxa"/>
            <w:gridSpan w:val="2"/>
            <w:shd w:val="clear" w:color="auto" w:fill="D9D9D9"/>
          </w:tcPr>
          <w:p w14:paraId="69333BE1" w14:textId="77777777" w:rsidR="00745FCC" w:rsidRPr="005D6CEA" w:rsidRDefault="00745FCC" w:rsidP="00A87301">
            <w:pPr>
              <w:tabs>
                <w:tab w:val="left" w:pos="2612"/>
              </w:tabs>
              <w:spacing w:before="120"/>
              <w:jc w:val="both"/>
              <w:rPr>
                <w:rFonts w:ascii="Arial" w:eastAsia="Arial" w:hAnsi="Arial" w:cs="Arial"/>
                <w:sz w:val="20"/>
                <w:szCs w:val="20"/>
                <w:highlight w:val="yellow"/>
              </w:rPr>
            </w:pPr>
            <w:r w:rsidRPr="005D6CEA">
              <w:rPr>
                <w:rFonts w:ascii="Arial" w:eastAsia="Arial" w:hAnsi="Arial" w:cs="Arial"/>
                <w:sz w:val="20"/>
                <w:szCs w:val="20"/>
              </w:rPr>
              <w:t>Plnění, které bude poddodavatel realizovat</w:t>
            </w:r>
          </w:p>
        </w:tc>
      </w:tr>
      <w:tr w:rsidR="00745FCC" w:rsidRPr="005D6CEA" w14:paraId="0044B3AD" w14:textId="77777777" w:rsidTr="00A87301">
        <w:tc>
          <w:tcPr>
            <w:tcW w:w="9288" w:type="dxa"/>
            <w:gridSpan w:val="2"/>
            <w:shd w:val="clear" w:color="auto" w:fill="FFFFFF"/>
          </w:tcPr>
          <w:p w14:paraId="5689D1DB" w14:textId="77777777" w:rsidR="00745FCC" w:rsidRPr="005D6CEA" w:rsidRDefault="00745FCC" w:rsidP="00A87301">
            <w:pPr>
              <w:spacing w:before="120"/>
              <w:jc w:val="both"/>
              <w:rPr>
                <w:rFonts w:ascii="Arial" w:eastAsia="Arial" w:hAnsi="Arial" w:cs="Arial"/>
                <w:sz w:val="20"/>
                <w:szCs w:val="20"/>
                <w:highlight w:val="yellow"/>
              </w:rPr>
            </w:pPr>
            <w:r w:rsidRPr="00F906A1">
              <w:lastRenderedPageBreak/>
              <w:t>Modernizace laboratorního systému (Mik)</w:t>
            </w:r>
          </w:p>
        </w:tc>
      </w:tr>
      <w:tr w:rsidR="00745FCC" w:rsidRPr="005D6CEA" w14:paraId="2E6C132A" w14:textId="77777777" w:rsidTr="00A87301">
        <w:tc>
          <w:tcPr>
            <w:tcW w:w="9288" w:type="dxa"/>
            <w:gridSpan w:val="2"/>
            <w:shd w:val="clear" w:color="auto" w:fill="D9D9D9"/>
          </w:tcPr>
          <w:p w14:paraId="66ADA3A6" w14:textId="77777777" w:rsidR="00745FCC" w:rsidRPr="005D6CEA" w:rsidRDefault="00745FCC" w:rsidP="00A87301">
            <w:pPr>
              <w:spacing w:before="120"/>
              <w:jc w:val="both"/>
              <w:rPr>
                <w:rFonts w:ascii="Arial" w:eastAsia="Arial" w:hAnsi="Arial" w:cs="Arial"/>
                <w:sz w:val="20"/>
                <w:szCs w:val="20"/>
                <w:highlight w:val="yellow"/>
              </w:rPr>
            </w:pPr>
            <w:r w:rsidRPr="005D6CEA">
              <w:rPr>
                <w:rFonts w:ascii="Arial" w:eastAsia="Arial" w:hAnsi="Arial" w:cs="Arial"/>
                <w:sz w:val="20"/>
                <w:szCs w:val="20"/>
              </w:rPr>
              <w:t>Jedná se o poddodavatele, kterým dodavatel prokazuje splnění části kvalifikačních předpokladů?</w:t>
            </w:r>
          </w:p>
        </w:tc>
      </w:tr>
      <w:tr w:rsidR="00745FCC" w:rsidRPr="005D6CEA" w14:paraId="303FE575" w14:textId="77777777" w:rsidTr="00A87301">
        <w:tc>
          <w:tcPr>
            <w:tcW w:w="9288" w:type="dxa"/>
            <w:gridSpan w:val="2"/>
            <w:shd w:val="clear" w:color="auto" w:fill="FFFFFF"/>
          </w:tcPr>
          <w:p w14:paraId="0327FDCA" w14:textId="77777777" w:rsidR="00745FCC" w:rsidRPr="005D6CEA" w:rsidRDefault="00745FCC" w:rsidP="00A87301">
            <w:pPr>
              <w:spacing w:before="120"/>
              <w:rPr>
                <w:rFonts w:ascii="Arial" w:eastAsia="Arial" w:hAnsi="Arial" w:cs="Arial"/>
                <w:b/>
                <w:sz w:val="20"/>
                <w:szCs w:val="20"/>
              </w:rPr>
            </w:pPr>
            <w:r>
              <w:rPr>
                <w:rFonts w:ascii="Arial" w:eastAsia="Arial" w:hAnsi="Arial" w:cs="Arial"/>
                <w:sz w:val="20"/>
                <w:szCs w:val="20"/>
              </w:rPr>
              <w:t>NE</w:t>
            </w:r>
          </w:p>
        </w:tc>
      </w:tr>
    </w:tbl>
    <w:p w14:paraId="1E528064" w14:textId="77777777" w:rsidR="00745FCC" w:rsidRDefault="00745FCC" w:rsidP="00745FCC">
      <w:pPr>
        <w:spacing w:line="240" w:lineRule="auto"/>
        <w:rPr>
          <w:rFonts w:ascii="Arial" w:eastAsia="Arial" w:hAnsi="Arial" w:cs="Arial"/>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45FCC" w:rsidRPr="005D6CEA" w14:paraId="49F606ED" w14:textId="77777777" w:rsidTr="00A87301">
        <w:tc>
          <w:tcPr>
            <w:tcW w:w="9288" w:type="dxa"/>
            <w:gridSpan w:val="2"/>
            <w:shd w:val="clear" w:color="auto" w:fill="D9D9D9"/>
            <w:vAlign w:val="center"/>
          </w:tcPr>
          <w:p w14:paraId="5E14405D"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 xml:space="preserve">Identifikační údaje Identifikační údaje </w:t>
            </w:r>
            <w:r>
              <w:rPr>
                <w:rFonts w:ascii="Arial" w:eastAsia="Arial" w:hAnsi="Arial" w:cs="Arial"/>
                <w:sz w:val="20"/>
                <w:szCs w:val="20"/>
              </w:rPr>
              <w:t>poddodavatele č.5</w:t>
            </w:r>
          </w:p>
        </w:tc>
      </w:tr>
      <w:tr w:rsidR="00745FCC" w:rsidRPr="005D6CEA" w14:paraId="77A5247F" w14:textId="77777777" w:rsidTr="00A87301">
        <w:tc>
          <w:tcPr>
            <w:tcW w:w="2539" w:type="dxa"/>
            <w:shd w:val="clear" w:color="auto" w:fill="F2F2F2"/>
            <w:vAlign w:val="center"/>
          </w:tcPr>
          <w:p w14:paraId="7E749573" w14:textId="77777777" w:rsidR="00745FCC" w:rsidRPr="005D6CEA" w:rsidRDefault="00745FCC" w:rsidP="00A87301">
            <w:pPr>
              <w:spacing w:before="120"/>
              <w:rPr>
                <w:rFonts w:ascii="Arial" w:eastAsia="Arial" w:hAnsi="Arial" w:cs="Arial"/>
                <w:b/>
                <w:sz w:val="20"/>
                <w:szCs w:val="20"/>
              </w:rPr>
            </w:pPr>
            <w:r w:rsidRPr="005D6CEA">
              <w:rPr>
                <w:rFonts w:ascii="Arial" w:eastAsia="Arial" w:hAnsi="Arial" w:cs="Arial"/>
                <w:b/>
                <w:sz w:val="20"/>
                <w:szCs w:val="20"/>
              </w:rPr>
              <w:t>Obchodní firma</w:t>
            </w:r>
          </w:p>
        </w:tc>
        <w:tc>
          <w:tcPr>
            <w:tcW w:w="6749" w:type="dxa"/>
          </w:tcPr>
          <w:p w14:paraId="5996576F"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b/>
                <w:bCs/>
                <w:sz w:val="20"/>
                <w:szCs w:val="20"/>
              </w:rPr>
              <w:t>ICZ.DMS a.s.</w:t>
            </w:r>
          </w:p>
        </w:tc>
      </w:tr>
      <w:tr w:rsidR="00745FCC" w:rsidRPr="005D6CEA" w14:paraId="012D4384" w14:textId="77777777" w:rsidTr="00A87301">
        <w:tc>
          <w:tcPr>
            <w:tcW w:w="2539" w:type="dxa"/>
            <w:shd w:val="clear" w:color="auto" w:fill="F2F2F2"/>
          </w:tcPr>
          <w:p w14:paraId="157620EA"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IČO</w:t>
            </w:r>
          </w:p>
        </w:tc>
        <w:tc>
          <w:tcPr>
            <w:tcW w:w="6749" w:type="dxa"/>
          </w:tcPr>
          <w:p w14:paraId="6FD95F63"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06696805</w:t>
            </w:r>
          </w:p>
        </w:tc>
      </w:tr>
      <w:tr w:rsidR="00745FCC" w:rsidRPr="005D6CEA" w14:paraId="6F90E615" w14:textId="77777777" w:rsidTr="00A87301">
        <w:tc>
          <w:tcPr>
            <w:tcW w:w="2539" w:type="dxa"/>
            <w:shd w:val="clear" w:color="auto" w:fill="F2F2F2"/>
          </w:tcPr>
          <w:p w14:paraId="4083DDD1" w14:textId="77777777" w:rsidR="00745FCC" w:rsidRPr="005D6CEA" w:rsidRDefault="00745FCC" w:rsidP="00A87301">
            <w:pPr>
              <w:spacing w:before="120"/>
              <w:jc w:val="both"/>
              <w:rPr>
                <w:rFonts w:ascii="Arial" w:eastAsia="Arial" w:hAnsi="Arial" w:cs="Arial"/>
                <w:sz w:val="20"/>
                <w:szCs w:val="20"/>
              </w:rPr>
            </w:pPr>
            <w:r w:rsidRPr="005D6CEA">
              <w:rPr>
                <w:rFonts w:ascii="Arial" w:eastAsia="Arial" w:hAnsi="Arial" w:cs="Arial"/>
                <w:sz w:val="20"/>
                <w:szCs w:val="20"/>
              </w:rPr>
              <w:t>Sídlo</w:t>
            </w:r>
          </w:p>
        </w:tc>
        <w:tc>
          <w:tcPr>
            <w:tcW w:w="6749" w:type="dxa"/>
          </w:tcPr>
          <w:p w14:paraId="1DE183FB" w14:textId="77777777" w:rsidR="00745FCC" w:rsidRPr="000D6805" w:rsidRDefault="00745FCC" w:rsidP="00A87301">
            <w:pPr>
              <w:spacing w:before="120"/>
              <w:jc w:val="both"/>
              <w:rPr>
                <w:rFonts w:ascii="Arial" w:eastAsia="Arial" w:hAnsi="Arial" w:cs="Arial"/>
                <w:sz w:val="20"/>
                <w:szCs w:val="20"/>
              </w:rPr>
            </w:pPr>
            <w:r w:rsidRPr="000D6805">
              <w:rPr>
                <w:rFonts w:ascii="Arial" w:eastAsia="Arial" w:hAnsi="Arial" w:cs="Arial"/>
                <w:sz w:val="20"/>
                <w:szCs w:val="20"/>
              </w:rPr>
              <w:t>Na hřebenech II 1718/10, 140 00 Praha 4</w:t>
            </w:r>
          </w:p>
        </w:tc>
      </w:tr>
      <w:tr w:rsidR="00745FCC" w:rsidRPr="005D6CEA" w14:paraId="01F285F1" w14:textId="77777777" w:rsidTr="00A87301">
        <w:tc>
          <w:tcPr>
            <w:tcW w:w="9288" w:type="dxa"/>
            <w:gridSpan w:val="2"/>
            <w:shd w:val="clear" w:color="auto" w:fill="D9D9D9"/>
          </w:tcPr>
          <w:p w14:paraId="24D7B2C9" w14:textId="77777777" w:rsidR="00745FCC" w:rsidRPr="005D6CEA" w:rsidRDefault="00745FCC" w:rsidP="00A87301">
            <w:pPr>
              <w:tabs>
                <w:tab w:val="left" w:pos="2612"/>
              </w:tabs>
              <w:spacing w:before="120"/>
              <w:jc w:val="both"/>
              <w:rPr>
                <w:rFonts w:ascii="Arial" w:eastAsia="Arial" w:hAnsi="Arial" w:cs="Arial"/>
                <w:sz w:val="20"/>
                <w:szCs w:val="20"/>
                <w:highlight w:val="yellow"/>
              </w:rPr>
            </w:pPr>
            <w:r w:rsidRPr="005D6CEA">
              <w:rPr>
                <w:rFonts w:ascii="Arial" w:eastAsia="Arial" w:hAnsi="Arial" w:cs="Arial"/>
                <w:sz w:val="20"/>
                <w:szCs w:val="20"/>
              </w:rPr>
              <w:t>Plnění, které bude poddodavatel realizovat</w:t>
            </w:r>
          </w:p>
        </w:tc>
      </w:tr>
      <w:tr w:rsidR="00745FCC" w:rsidRPr="005D6CEA" w14:paraId="078B2DD1" w14:textId="77777777" w:rsidTr="00A87301">
        <w:tc>
          <w:tcPr>
            <w:tcW w:w="9288" w:type="dxa"/>
            <w:gridSpan w:val="2"/>
            <w:shd w:val="clear" w:color="auto" w:fill="FFFFFF"/>
          </w:tcPr>
          <w:p w14:paraId="50091583" w14:textId="77777777" w:rsidR="00745FCC" w:rsidRPr="005D6CEA" w:rsidRDefault="00745FCC" w:rsidP="00A87301">
            <w:pPr>
              <w:spacing w:before="120"/>
              <w:jc w:val="both"/>
              <w:rPr>
                <w:rFonts w:ascii="Arial" w:eastAsia="Arial" w:hAnsi="Arial" w:cs="Arial"/>
                <w:sz w:val="20"/>
                <w:szCs w:val="20"/>
                <w:highlight w:val="yellow"/>
              </w:rPr>
            </w:pPr>
            <w:r w:rsidRPr="00A84C23">
              <w:t>Rozvoj archivu zdravotnické dokumentace (DEA)</w:t>
            </w:r>
          </w:p>
        </w:tc>
      </w:tr>
      <w:tr w:rsidR="00745FCC" w:rsidRPr="005D6CEA" w14:paraId="455F842C" w14:textId="77777777" w:rsidTr="00A87301">
        <w:tc>
          <w:tcPr>
            <w:tcW w:w="9288" w:type="dxa"/>
            <w:gridSpan w:val="2"/>
            <w:shd w:val="clear" w:color="auto" w:fill="D9D9D9"/>
          </w:tcPr>
          <w:p w14:paraId="016972A3" w14:textId="77777777" w:rsidR="00745FCC" w:rsidRPr="005D6CEA" w:rsidRDefault="00745FCC" w:rsidP="00A87301">
            <w:pPr>
              <w:spacing w:before="120"/>
              <w:jc w:val="both"/>
              <w:rPr>
                <w:rFonts w:ascii="Arial" w:eastAsia="Arial" w:hAnsi="Arial" w:cs="Arial"/>
                <w:sz w:val="20"/>
                <w:szCs w:val="20"/>
                <w:highlight w:val="yellow"/>
              </w:rPr>
            </w:pPr>
            <w:r w:rsidRPr="005D6CEA">
              <w:rPr>
                <w:rFonts w:ascii="Arial" w:eastAsia="Arial" w:hAnsi="Arial" w:cs="Arial"/>
                <w:sz w:val="20"/>
                <w:szCs w:val="20"/>
              </w:rPr>
              <w:t>Jedná se o poddodavatele, kterým dodavatel prokazuje splnění části kvalifikačních předpokladů?</w:t>
            </w:r>
          </w:p>
        </w:tc>
      </w:tr>
      <w:tr w:rsidR="00745FCC" w:rsidRPr="005D6CEA" w14:paraId="4C5E2DD3" w14:textId="77777777" w:rsidTr="00A87301">
        <w:tc>
          <w:tcPr>
            <w:tcW w:w="9288" w:type="dxa"/>
            <w:gridSpan w:val="2"/>
            <w:shd w:val="clear" w:color="auto" w:fill="FFFFFF"/>
          </w:tcPr>
          <w:p w14:paraId="7C5E6539" w14:textId="77777777" w:rsidR="00745FCC" w:rsidRPr="005D6CEA" w:rsidRDefault="00745FCC" w:rsidP="00A87301">
            <w:pPr>
              <w:spacing w:before="120"/>
              <w:rPr>
                <w:rFonts w:ascii="Arial" w:eastAsia="Arial" w:hAnsi="Arial" w:cs="Arial"/>
                <w:b/>
                <w:sz w:val="20"/>
                <w:szCs w:val="20"/>
              </w:rPr>
            </w:pPr>
            <w:r>
              <w:rPr>
                <w:rFonts w:ascii="Arial" w:eastAsia="Arial" w:hAnsi="Arial" w:cs="Arial"/>
                <w:sz w:val="20"/>
                <w:szCs w:val="20"/>
              </w:rPr>
              <w:t>NE</w:t>
            </w:r>
          </w:p>
        </w:tc>
      </w:tr>
    </w:tbl>
    <w:p w14:paraId="5410C3B4" w14:textId="77777777" w:rsidR="00745FCC" w:rsidRDefault="00745FCC" w:rsidP="00745FCC">
      <w:pPr>
        <w:spacing w:line="240" w:lineRule="auto"/>
        <w:rPr>
          <w:rFonts w:ascii="Arial" w:eastAsia="Arial" w:hAnsi="Arial" w:cs="Arial"/>
          <w:sz w:val="20"/>
          <w:szCs w:val="20"/>
        </w:rPr>
      </w:pPr>
    </w:p>
    <w:p w14:paraId="2230B83E" w14:textId="77777777" w:rsidR="00745FCC" w:rsidRPr="005D6CEA" w:rsidRDefault="00745FCC" w:rsidP="00745FCC">
      <w:pPr>
        <w:spacing w:line="240" w:lineRule="auto"/>
        <w:rPr>
          <w:rFonts w:ascii="Arial" w:eastAsia="Arial" w:hAnsi="Arial" w:cs="Arial"/>
          <w:sz w:val="20"/>
          <w:szCs w:val="20"/>
        </w:rPr>
      </w:pPr>
    </w:p>
    <w:p w14:paraId="4218F2EC" w14:textId="77777777" w:rsidR="00745FCC" w:rsidRPr="005D6CEA" w:rsidRDefault="00745FCC" w:rsidP="00745FCC">
      <w:pPr>
        <w:spacing w:before="240" w:after="720" w:line="240" w:lineRule="auto"/>
        <w:jc w:val="both"/>
        <w:rPr>
          <w:rFonts w:ascii="Arial" w:eastAsia="Arial" w:hAnsi="Arial" w:cs="Arial"/>
          <w:sz w:val="20"/>
          <w:szCs w:val="20"/>
        </w:rPr>
      </w:pPr>
      <w:r w:rsidRPr="005D6CEA">
        <w:rPr>
          <w:rFonts w:ascii="Arial" w:eastAsia="Arial" w:hAnsi="Arial" w:cs="Arial"/>
          <w:sz w:val="20"/>
          <w:szCs w:val="20"/>
        </w:rPr>
        <w:t xml:space="preserve">Za </w:t>
      </w:r>
      <w:r>
        <w:rPr>
          <w:rFonts w:ascii="Arial" w:eastAsia="Arial" w:hAnsi="Arial" w:cs="Arial"/>
          <w:sz w:val="20"/>
          <w:szCs w:val="20"/>
        </w:rPr>
        <w:t>zhotovitele</w:t>
      </w:r>
    </w:p>
    <w:p w14:paraId="522C1DC0" w14:textId="77777777" w:rsidR="00745FCC" w:rsidRPr="005D6CEA" w:rsidRDefault="00745FCC" w:rsidP="00745FCC">
      <w:pPr>
        <w:spacing w:after="0" w:line="240" w:lineRule="auto"/>
        <w:jc w:val="both"/>
        <w:rPr>
          <w:rFonts w:ascii="Arial" w:eastAsia="Arial" w:hAnsi="Arial" w:cs="Arial"/>
          <w:sz w:val="20"/>
          <w:szCs w:val="20"/>
        </w:rPr>
      </w:pPr>
      <w:r w:rsidRPr="005D6CEA">
        <w:rPr>
          <w:rFonts w:ascii="Arial" w:eastAsia="Arial" w:hAnsi="Arial" w:cs="Arial"/>
          <w:sz w:val="20"/>
          <w:szCs w:val="20"/>
        </w:rPr>
        <w:t>………………………</w:t>
      </w:r>
    </w:p>
    <w:p w14:paraId="017E3CAD" w14:textId="77777777" w:rsidR="00745FCC" w:rsidRPr="005D6CEA" w:rsidRDefault="00745FCC" w:rsidP="00745FCC">
      <w:pPr>
        <w:spacing w:after="0" w:line="240" w:lineRule="auto"/>
        <w:jc w:val="both"/>
        <w:rPr>
          <w:rFonts w:ascii="Arial" w:eastAsia="Arial" w:hAnsi="Arial" w:cs="Arial"/>
          <w:sz w:val="20"/>
          <w:szCs w:val="20"/>
        </w:rPr>
      </w:pPr>
      <w:r>
        <w:rPr>
          <w:rFonts w:ascii="Arial" w:eastAsia="Arial" w:hAnsi="Arial" w:cs="Arial"/>
          <w:sz w:val="20"/>
          <w:szCs w:val="20"/>
        </w:rPr>
        <w:t xml:space="preserve">Mgr. Dan </w:t>
      </w:r>
      <w:proofErr w:type="spellStart"/>
      <w:r>
        <w:rPr>
          <w:rFonts w:ascii="Arial" w:eastAsia="Arial" w:hAnsi="Arial" w:cs="Arial"/>
          <w:sz w:val="20"/>
          <w:szCs w:val="20"/>
        </w:rPr>
        <w:t>Rosendorf</w:t>
      </w:r>
      <w:proofErr w:type="spellEnd"/>
    </w:p>
    <w:p w14:paraId="62EA57DE" w14:textId="77777777" w:rsidR="00745FCC" w:rsidRDefault="00745FCC" w:rsidP="00745FCC">
      <w:pPr>
        <w:spacing w:after="0" w:line="240" w:lineRule="auto"/>
        <w:jc w:val="both"/>
        <w:rPr>
          <w:rFonts w:ascii="Arial" w:eastAsia="Arial" w:hAnsi="Arial" w:cs="Arial"/>
          <w:sz w:val="20"/>
          <w:szCs w:val="20"/>
        </w:rPr>
      </w:pPr>
      <w:r>
        <w:rPr>
          <w:rFonts w:ascii="Arial" w:eastAsia="Arial" w:hAnsi="Arial" w:cs="Arial"/>
          <w:sz w:val="20"/>
          <w:szCs w:val="20"/>
        </w:rPr>
        <w:t>Předseda představenstva</w:t>
      </w:r>
    </w:p>
    <w:p w14:paraId="4283C806" w14:textId="77777777" w:rsidR="00907E41" w:rsidRDefault="00907E41" w:rsidP="00745FCC">
      <w:pPr>
        <w:spacing w:after="0" w:line="240" w:lineRule="auto"/>
        <w:jc w:val="both"/>
        <w:rPr>
          <w:rFonts w:ascii="Arial" w:eastAsia="Arial" w:hAnsi="Arial" w:cs="Arial"/>
          <w:sz w:val="20"/>
          <w:szCs w:val="20"/>
        </w:rPr>
      </w:pPr>
    </w:p>
    <w:p w14:paraId="3430EA8F" w14:textId="77777777" w:rsidR="00907E41" w:rsidRDefault="00907E41" w:rsidP="00745FCC">
      <w:pPr>
        <w:spacing w:after="0" w:line="240" w:lineRule="auto"/>
        <w:jc w:val="both"/>
        <w:rPr>
          <w:rFonts w:ascii="Arial" w:eastAsia="Arial" w:hAnsi="Arial" w:cs="Arial"/>
          <w:sz w:val="20"/>
          <w:szCs w:val="20"/>
        </w:rPr>
      </w:pPr>
    </w:p>
    <w:p w14:paraId="3B49D0EF" w14:textId="77777777" w:rsidR="00907E41" w:rsidRDefault="00907E41" w:rsidP="00745FCC">
      <w:pPr>
        <w:spacing w:after="0" w:line="240" w:lineRule="auto"/>
        <w:jc w:val="both"/>
        <w:rPr>
          <w:rFonts w:ascii="Arial" w:eastAsia="Arial" w:hAnsi="Arial" w:cs="Arial"/>
          <w:sz w:val="20"/>
          <w:szCs w:val="20"/>
        </w:rPr>
      </w:pPr>
    </w:p>
    <w:p w14:paraId="6F246DFB" w14:textId="77777777" w:rsidR="00907E41" w:rsidRDefault="00907E41" w:rsidP="00745FCC">
      <w:pPr>
        <w:spacing w:after="0" w:line="240" w:lineRule="auto"/>
        <w:jc w:val="both"/>
        <w:rPr>
          <w:rFonts w:ascii="Arial" w:eastAsia="Arial" w:hAnsi="Arial" w:cs="Arial"/>
          <w:sz w:val="20"/>
          <w:szCs w:val="20"/>
        </w:rPr>
      </w:pPr>
    </w:p>
    <w:p w14:paraId="795E170A" w14:textId="0475C06C" w:rsidR="00907E41" w:rsidRPr="005D6CEA" w:rsidRDefault="00907E41" w:rsidP="00745FCC">
      <w:pPr>
        <w:spacing w:after="0" w:line="240" w:lineRule="auto"/>
        <w:jc w:val="both"/>
        <w:rPr>
          <w:rFonts w:ascii="Arial" w:eastAsia="Arial" w:hAnsi="Arial" w:cs="Arial"/>
          <w:sz w:val="20"/>
          <w:szCs w:val="20"/>
        </w:rPr>
      </w:pPr>
      <w:r>
        <w:rPr>
          <w:rFonts w:ascii="Arial" w:eastAsia="Arial" w:hAnsi="Arial" w:cs="Arial"/>
          <w:sz w:val="20"/>
          <w:szCs w:val="20"/>
        </w:rPr>
        <w:t xml:space="preserve">OU </w:t>
      </w:r>
      <w:proofErr w:type="spellStart"/>
      <w:r>
        <w:rPr>
          <w:rFonts w:ascii="Arial" w:eastAsia="Arial" w:hAnsi="Arial" w:cs="Arial"/>
          <w:sz w:val="20"/>
          <w:szCs w:val="20"/>
        </w:rPr>
        <w:t>OU</w:t>
      </w:r>
      <w:proofErr w:type="spellEnd"/>
      <w:r>
        <w:rPr>
          <w:rFonts w:ascii="Arial" w:eastAsia="Arial" w:hAnsi="Arial" w:cs="Arial"/>
          <w:sz w:val="20"/>
          <w:szCs w:val="20"/>
        </w:rPr>
        <w:t xml:space="preserve"> = osobní údaj</w:t>
      </w:r>
    </w:p>
    <w:p w14:paraId="53526523" w14:textId="77777777" w:rsidR="00745FCC" w:rsidRDefault="00745FCC" w:rsidP="00A46170">
      <w:pPr>
        <w:jc w:val="center"/>
      </w:pPr>
    </w:p>
    <w:p w14:paraId="6AA4E83C" w14:textId="77777777" w:rsidR="00897030" w:rsidRDefault="00897030" w:rsidP="00751A7E">
      <w:pPr>
        <w:widowControl w:val="0"/>
        <w:tabs>
          <w:tab w:val="left" w:pos="540"/>
        </w:tabs>
        <w:spacing w:after="0" w:line="240" w:lineRule="auto"/>
        <w:jc w:val="center"/>
        <w:rPr>
          <w:rFonts w:eastAsia="Times New Roman" w:cs="Calibri"/>
          <w:sz w:val="20"/>
          <w:szCs w:val="20"/>
          <w:lang w:eastAsia="cs-CZ"/>
        </w:rPr>
      </w:pPr>
    </w:p>
    <w:p w14:paraId="47CE102C" w14:textId="77777777" w:rsidR="00907E41" w:rsidRDefault="00907E41" w:rsidP="00751A7E">
      <w:pPr>
        <w:widowControl w:val="0"/>
        <w:tabs>
          <w:tab w:val="left" w:pos="540"/>
        </w:tabs>
        <w:spacing w:after="0" w:line="240" w:lineRule="auto"/>
        <w:jc w:val="center"/>
        <w:rPr>
          <w:rFonts w:eastAsia="Times New Roman" w:cs="Calibri"/>
          <w:sz w:val="20"/>
          <w:szCs w:val="20"/>
          <w:lang w:eastAsia="cs-CZ"/>
        </w:rPr>
      </w:pPr>
    </w:p>
    <w:p w14:paraId="2627B296" w14:textId="77777777" w:rsidR="00907E41" w:rsidRPr="00211FAA" w:rsidRDefault="00907E41" w:rsidP="00751A7E">
      <w:pPr>
        <w:widowControl w:val="0"/>
        <w:tabs>
          <w:tab w:val="left" w:pos="540"/>
        </w:tabs>
        <w:spacing w:after="0" w:line="240" w:lineRule="auto"/>
        <w:jc w:val="center"/>
        <w:rPr>
          <w:rFonts w:eastAsia="Times New Roman" w:cs="Calibri"/>
          <w:sz w:val="20"/>
          <w:szCs w:val="20"/>
          <w:lang w:eastAsia="cs-CZ"/>
        </w:rPr>
      </w:pPr>
    </w:p>
    <w:sectPr w:rsidR="00907E41" w:rsidRPr="00211FAA" w:rsidSect="00722218">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4EF3" w14:textId="77777777" w:rsidR="00D93975" w:rsidRDefault="00D93975" w:rsidP="009844FB">
      <w:pPr>
        <w:spacing w:after="0" w:line="240" w:lineRule="auto"/>
      </w:pPr>
      <w:r>
        <w:separator/>
      </w:r>
    </w:p>
  </w:endnote>
  <w:endnote w:type="continuationSeparator" w:id="0">
    <w:p w14:paraId="4EABC614" w14:textId="77777777" w:rsidR="00D93975" w:rsidRDefault="00D93975" w:rsidP="0098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Tahoma">
    <w:panose1 w:val="020B0604030504040204"/>
    <w:charset w:val="EE"/>
    <w:family w:val="swiss"/>
    <w:pitch w:val="variable"/>
    <w:sig w:usb0="E1002EFF" w:usb1="C000605B" w:usb2="00000029" w:usb3="00000000" w:csb0="000101FF" w:csb1="00000000"/>
  </w:font>
  <w:font w:name="Frutiger CE">
    <w:altName w:val="Frutiger CE"/>
    <w:panose1 w:val="00000000000000000000"/>
    <w:charset w:val="EE"/>
    <w:family w:val="swiss"/>
    <w:notTrueType/>
    <w:pitch w:val="default"/>
    <w:sig w:usb0="00000005" w:usb1="00000000" w:usb2="00000000" w:usb3="00000000" w:csb0="00000002" w:csb1="00000000"/>
  </w:font>
  <w:font w:name="Museo For Dell Bold">
    <w:altName w:val="Arial"/>
    <w:panose1 w:val="00000000000000000000"/>
    <w:charset w:val="00"/>
    <w:family w:val="swiss"/>
    <w:notTrueType/>
    <w:pitch w:val="default"/>
    <w:sig w:usb0="00000001" w:usb1="00000000" w:usb2="00000000" w:usb3="00000000" w:csb0="00000003" w:csb1="00000000"/>
  </w:font>
  <w:font w:name="JohnSans Text Pro">
    <w:altName w:val="Times New Roman"/>
    <w:panose1 w:val="00000000000000000000"/>
    <w:charset w:val="00"/>
    <w:family w:val="moder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4A33" w14:textId="77777777" w:rsidR="00C5510E" w:rsidRPr="00A15533" w:rsidRDefault="00C5510E">
    <w:pPr>
      <w:pStyle w:val="Zpat"/>
      <w:jc w:val="center"/>
      <w:rPr>
        <w:color w:val="auto"/>
        <w:sz w:val="24"/>
      </w:rPr>
    </w:pPr>
    <w:r w:rsidRPr="00A15533">
      <w:rPr>
        <w:color w:val="auto"/>
        <w:sz w:val="24"/>
      </w:rPr>
      <w:fldChar w:fldCharType="begin"/>
    </w:r>
    <w:r w:rsidRPr="00A15533">
      <w:rPr>
        <w:color w:val="auto"/>
        <w:sz w:val="24"/>
      </w:rPr>
      <w:instrText>PAGE   \* MERGEFORMAT</w:instrText>
    </w:r>
    <w:r w:rsidRPr="00A15533">
      <w:rPr>
        <w:color w:val="auto"/>
        <w:sz w:val="24"/>
      </w:rPr>
      <w:fldChar w:fldCharType="separate"/>
    </w:r>
    <w:r w:rsidR="00C04AF7">
      <w:rPr>
        <w:noProof/>
        <w:color w:val="auto"/>
        <w:sz w:val="24"/>
      </w:rPr>
      <w:t>9</w:t>
    </w:r>
    <w:r w:rsidRPr="00A15533">
      <w:rPr>
        <w:color w:val="auto"/>
        <w:sz w:val="24"/>
      </w:rPr>
      <w:fldChar w:fldCharType="end"/>
    </w:r>
  </w:p>
  <w:p w14:paraId="54AE4996" w14:textId="77777777" w:rsidR="00C5510E" w:rsidRDefault="00C551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0D45" w14:textId="77777777" w:rsidR="00C5510E" w:rsidRPr="00A15533" w:rsidRDefault="00C5510E">
    <w:pPr>
      <w:pStyle w:val="Zpat"/>
      <w:jc w:val="center"/>
      <w:rPr>
        <w:color w:val="auto"/>
        <w:sz w:val="24"/>
      </w:rPr>
    </w:pPr>
    <w:r w:rsidRPr="00A15533">
      <w:rPr>
        <w:color w:val="auto"/>
        <w:sz w:val="24"/>
      </w:rPr>
      <w:fldChar w:fldCharType="begin"/>
    </w:r>
    <w:r w:rsidRPr="00A15533">
      <w:rPr>
        <w:color w:val="auto"/>
        <w:sz w:val="24"/>
      </w:rPr>
      <w:instrText>PAGE   \* MERGEFORMAT</w:instrText>
    </w:r>
    <w:r w:rsidRPr="00A15533">
      <w:rPr>
        <w:color w:val="auto"/>
        <w:sz w:val="24"/>
      </w:rPr>
      <w:fldChar w:fldCharType="separate"/>
    </w:r>
    <w:r>
      <w:rPr>
        <w:noProof/>
        <w:color w:val="auto"/>
        <w:sz w:val="24"/>
      </w:rPr>
      <w:t>25</w:t>
    </w:r>
    <w:r w:rsidRPr="00A15533">
      <w:rPr>
        <w:color w:val="auto"/>
        <w:sz w:val="24"/>
      </w:rPr>
      <w:fldChar w:fldCharType="end"/>
    </w:r>
  </w:p>
  <w:p w14:paraId="3604C079" w14:textId="77777777" w:rsidR="00C5510E" w:rsidRDefault="00C551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9D50" w14:textId="77777777" w:rsidR="00D93975" w:rsidRDefault="00D93975" w:rsidP="009844FB">
      <w:pPr>
        <w:spacing w:after="0" w:line="240" w:lineRule="auto"/>
      </w:pPr>
      <w:r>
        <w:separator/>
      </w:r>
    </w:p>
  </w:footnote>
  <w:footnote w:type="continuationSeparator" w:id="0">
    <w:p w14:paraId="4B94727A" w14:textId="77777777" w:rsidR="00D93975" w:rsidRDefault="00D93975" w:rsidP="0098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DDEA" w14:textId="77777777" w:rsidR="00C5510E" w:rsidRDefault="00C5510E">
    <w:pPr>
      <w:pStyle w:val="Zhlav"/>
    </w:pPr>
    <w:r>
      <w:rPr>
        <w:noProof/>
        <w:lang w:eastAsia="cs-CZ"/>
      </w:rPr>
      <mc:AlternateContent>
        <mc:Choice Requires="wps">
          <w:drawing>
            <wp:anchor distT="4294967295" distB="4294967295" distL="114300" distR="114300" simplePos="0" relativeHeight="251663360" behindDoc="0" locked="0" layoutInCell="1" allowOverlap="1" wp14:anchorId="4561CD00" wp14:editId="5402620C">
              <wp:simplePos x="0" y="0"/>
              <wp:positionH relativeFrom="column">
                <wp:posOffset>-10160</wp:posOffset>
              </wp:positionH>
              <wp:positionV relativeFrom="paragraph">
                <wp:posOffset>146684</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9525" cap="flat" cmpd="sng" algn="ctr">
                        <a:solidFill>
                          <a:srgbClr val="97BF0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4508DB"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1.55pt" to="458.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" strokecolor="#96bf08">
              <o:lock v:ext="edit" shapetype="f"/>
            </v:line>
          </w:pict>
        </mc:Fallback>
      </mc:AlternateContent>
    </w:r>
    <w:r>
      <w:rPr>
        <w:noProof/>
        <w:lang w:eastAsia="cs-CZ"/>
      </w:rPr>
      <w:drawing>
        <wp:anchor distT="0" distB="0" distL="114300" distR="114300" simplePos="0" relativeHeight="251661312" behindDoc="0" locked="0" layoutInCell="1" allowOverlap="1" wp14:anchorId="7A785985" wp14:editId="760F4A7C">
          <wp:simplePos x="0" y="0"/>
          <wp:positionH relativeFrom="column">
            <wp:posOffset>3971925</wp:posOffset>
          </wp:positionH>
          <wp:positionV relativeFrom="paragraph">
            <wp:posOffset>-591185</wp:posOffset>
          </wp:positionV>
          <wp:extent cx="1905000" cy="657225"/>
          <wp:effectExtent l="0" t="0" r="0" b="9525"/>
          <wp:wrapNone/>
          <wp:docPr id="1719597293" name="obrázek 1" descr="Q:\_Caleum_STACIO\logo\logo_cal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Q:\_Caleum_STACIO\logo\logo_cale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C3C9A16"/>
    <w:lvl w:ilvl="0">
      <w:start w:val="1"/>
      <w:numFmt w:val="lowerRoman"/>
      <w:pStyle w:val="slovanseznam3"/>
      <w:lvlText w:val="%1."/>
      <w:lvlJc w:val="left"/>
      <w:pPr>
        <w:ind w:left="1211" w:hanging="360"/>
      </w:pPr>
      <w:rPr>
        <w:rFonts w:hint="default"/>
      </w:rPr>
    </w:lvl>
  </w:abstractNum>
  <w:abstractNum w:abstractNumId="1" w15:restartNumberingAfterBreak="0">
    <w:nsid w:val="FFFFFF7F"/>
    <w:multiLevelType w:val="singleLevel"/>
    <w:tmpl w:val="22E03AEA"/>
    <w:lvl w:ilvl="0">
      <w:start w:val="1"/>
      <w:numFmt w:val="lowerLetter"/>
      <w:pStyle w:val="slovanseznam2"/>
      <w:lvlText w:val="%1."/>
      <w:lvlJc w:val="left"/>
      <w:pPr>
        <w:ind w:left="700" w:hanging="360"/>
      </w:pPr>
    </w:lvl>
  </w:abstractNum>
  <w:abstractNum w:abstractNumId="2" w15:restartNumberingAfterBreak="0">
    <w:nsid w:val="FFFFFF88"/>
    <w:multiLevelType w:val="singleLevel"/>
    <w:tmpl w:val="F5AA0838"/>
    <w:lvl w:ilvl="0">
      <w:start w:val="1"/>
      <w:numFmt w:val="decimal"/>
      <w:pStyle w:val="slovanseznam"/>
      <w:lvlText w:val="%1."/>
      <w:lvlJc w:val="left"/>
      <w:pPr>
        <w:tabs>
          <w:tab w:val="num" w:pos="360"/>
        </w:tabs>
        <w:ind w:left="360" w:hanging="360"/>
      </w:pPr>
    </w:lvl>
  </w:abstractNum>
  <w:abstractNum w:abstractNumId="3" w15:restartNumberingAfterBreak="0">
    <w:nsid w:val="FFFFFF89"/>
    <w:multiLevelType w:val="singleLevel"/>
    <w:tmpl w:val="FA7CE9DC"/>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E"/>
    <w:multiLevelType w:val="multilevel"/>
    <w:tmpl w:val="2026BC8C"/>
    <w:name w:val="WW8Num1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6"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8" w15:restartNumberingAfterBreak="0">
    <w:nsid w:val="00000014"/>
    <w:multiLevelType w:val="singleLevel"/>
    <w:tmpl w:val="1BB0A53A"/>
    <w:name w:val="WW8Num142"/>
    <w:lvl w:ilvl="0">
      <w:start w:val="1"/>
      <w:numFmt w:val="decimal"/>
      <w:lvlText w:val="%1."/>
      <w:lvlJc w:val="left"/>
      <w:pPr>
        <w:ind w:left="720" w:hanging="360"/>
      </w:pPr>
      <w:rPr>
        <w:rFonts w:hint="default"/>
        <w:b w:val="0"/>
      </w:rPr>
    </w:lvl>
  </w:abstractNum>
  <w:abstractNum w:abstractNumId="9" w15:restartNumberingAfterBreak="0">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A74077"/>
    <w:multiLevelType w:val="hybridMultilevel"/>
    <w:tmpl w:val="5224BC0A"/>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6922AF"/>
    <w:multiLevelType w:val="hybridMultilevel"/>
    <w:tmpl w:val="BE3CB544"/>
    <w:lvl w:ilvl="0" w:tplc="5F20AF04">
      <w:numFmt w:val="bullet"/>
      <w:pStyle w:val="popis"/>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B30306D"/>
    <w:multiLevelType w:val="multilevel"/>
    <w:tmpl w:val="D400AFA8"/>
    <w:styleLink w:val="slovanseznamCaleum"/>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ind w:left="2041" w:hanging="340"/>
      </w:pPr>
      <w:rPr>
        <w:rFonts w:hint="default"/>
      </w:rPr>
    </w:lvl>
    <w:lvl w:ilvl="6">
      <w:start w:val="1"/>
      <w:numFmt w:val="decimal"/>
      <w:lvlText w:val="%7."/>
      <w:lvlJc w:val="left"/>
      <w:pPr>
        <w:ind w:left="2722" w:hanging="341"/>
      </w:pPr>
      <w:rPr>
        <w:rFonts w:hint="default"/>
      </w:rPr>
    </w:lvl>
    <w:lvl w:ilvl="7">
      <w:start w:val="1"/>
      <w:numFmt w:val="lowerLetter"/>
      <w:lvlText w:val="%8."/>
      <w:lvlJc w:val="left"/>
      <w:pPr>
        <w:tabs>
          <w:tab w:val="num" w:pos="4536"/>
        </w:tabs>
        <w:ind w:left="2948" w:hanging="226"/>
      </w:pPr>
      <w:rPr>
        <w:rFonts w:hint="default"/>
      </w:rPr>
    </w:lvl>
    <w:lvl w:ilvl="8">
      <w:start w:val="1"/>
      <w:numFmt w:val="lowerRoman"/>
      <w:lvlText w:val="%9."/>
      <w:lvlJc w:val="left"/>
      <w:pPr>
        <w:ind w:left="3289" w:hanging="341"/>
      </w:pPr>
      <w:rPr>
        <w:rFonts w:hint="default"/>
      </w:rPr>
    </w:lvl>
  </w:abstractNum>
  <w:abstractNum w:abstractNumId="13" w15:restartNumberingAfterBreak="0">
    <w:nsid w:val="20A218E2"/>
    <w:multiLevelType w:val="multilevel"/>
    <w:tmpl w:val="AA087624"/>
    <w:styleLink w:val="Caleum"/>
    <w:lvl w:ilvl="0">
      <w:start w:val="1"/>
      <w:numFmt w:val="bullet"/>
      <w:lvlText w:val=""/>
      <w:lvlJc w:val="left"/>
      <w:pPr>
        <w:tabs>
          <w:tab w:val="num" w:pos="340"/>
        </w:tabs>
        <w:ind w:left="340" w:hanging="340"/>
      </w:pPr>
      <w:rPr>
        <w:rFonts w:ascii="Wingdings" w:hAnsi="Wingdings" w:hint="default"/>
        <w:color w:val="97BF0D"/>
      </w:rPr>
    </w:lvl>
    <w:lvl w:ilvl="1">
      <w:start w:val="1"/>
      <w:numFmt w:val="bullet"/>
      <w:lvlText w:val=""/>
      <w:lvlJc w:val="left"/>
      <w:pPr>
        <w:tabs>
          <w:tab w:val="num" w:pos="680"/>
        </w:tabs>
        <w:ind w:left="680" w:hanging="340"/>
      </w:pPr>
      <w:rPr>
        <w:rFonts w:ascii="Wingdings" w:hAnsi="Wingdings" w:hint="default"/>
        <w:color w:val="707173"/>
      </w:rPr>
    </w:lvl>
    <w:lvl w:ilvl="2">
      <w:start w:val="1"/>
      <w:numFmt w:val="bullet"/>
      <w:lvlText w:val="–"/>
      <w:lvlJc w:val="left"/>
      <w:pPr>
        <w:tabs>
          <w:tab w:val="num" w:pos="1021"/>
        </w:tabs>
        <w:ind w:left="1021" w:hanging="341"/>
      </w:pPr>
      <w:rPr>
        <w:rFonts w:ascii="Calibri" w:hAnsi="Calibri" w:hint="default"/>
      </w:rPr>
    </w:lvl>
    <w:lvl w:ilvl="3">
      <w:start w:val="1"/>
      <w:numFmt w:val="bullet"/>
      <w:lvlText w:val="–"/>
      <w:lvlJc w:val="left"/>
      <w:pPr>
        <w:tabs>
          <w:tab w:val="num" w:pos="1360"/>
        </w:tabs>
        <w:ind w:left="1361" w:hanging="340"/>
      </w:pPr>
      <w:rPr>
        <w:rFonts w:ascii="Calibri" w:hAnsi="Calibri" w:hint="default"/>
      </w:rPr>
    </w:lvl>
    <w:lvl w:ilvl="4">
      <w:start w:val="1"/>
      <w:numFmt w:val="bullet"/>
      <w:lvlText w:val="–"/>
      <w:lvlJc w:val="left"/>
      <w:pPr>
        <w:tabs>
          <w:tab w:val="num" w:pos="1700"/>
        </w:tabs>
        <w:ind w:left="1700" w:hanging="339"/>
      </w:pPr>
      <w:rPr>
        <w:rFonts w:ascii="Calibri" w:hAnsi="Calibri" w:hint="default"/>
      </w:rPr>
    </w:lvl>
    <w:lvl w:ilvl="5">
      <w:start w:val="1"/>
      <w:numFmt w:val="bullet"/>
      <w:lvlText w:val="–"/>
      <w:lvlJc w:val="left"/>
      <w:pPr>
        <w:tabs>
          <w:tab w:val="num" w:pos="2040"/>
        </w:tabs>
        <w:ind w:left="2040" w:hanging="339"/>
      </w:pPr>
      <w:rPr>
        <w:rFonts w:ascii="Calibri" w:hAnsi="Calibri" w:hint="default"/>
      </w:rPr>
    </w:lvl>
    <w:lvl w:ilvl="6">
      <w:start w:val="1"/>
      <w:numFmt w:val="bullet"/>
      <w:lvlText w:val="–"/>
      <w:lvlJc w:val="left"/>
      <w:pPr>
        <w:tabs>
          <w:tab w:val="num" w:pos="2380"/>
        </w:tabs>
        <w:ind w:left="2380" w:hanging="339"/>
      </w:pPr>
      <w:rPr>
        <w:rFonts w:ascii="Calibri" w:hAnsi="Calibri" w:hint="default"/>
      </w:rPr>
    </w:lvl>
    <w:lvl w:ilvl="7">
      <w:start w:val="1"/>
      <w:numFmt w:val="bullet"/>
      <w:lvlText w:val="–"/>
      <w:lvlJc w:val="left"/>
      <w:pPr>
        <w:tabs>
          <w:tab w:val="num" w:pos="2720"/>
        </w:tabs>
        <w:ind w:left="2720" w:hanging="339"/>
      </w:pPr>
      <w:rPr>
        <w:rFonts w:ascii="Calibri" w:hAnsi="Calibri" w:hint="default"/>
      </w:rPr>
    </w:lvl>
    <w:lvl w:ilvl="8">
      <w:start w:val="1"/>
      <w:numFmt w:val="bullet"/>
      <w:lvlText w:val="–"/>
      <w:lvlJc w:val="left"/>
      <w:pPr>
        <w:tabs>
          <w:tab w:val="num" w:pos="3060"/>
        </w:tabs>
        <w:ind w:left="3060" w:hanging="338"/>
      </w:pPr>
      <w:rPr>
        <w:rFonts w:ascii="Calibri" w:hAnsi="Calibri" w:hint="default"/>
      </w:rPr>
    </w:lvl>
  </w:abstractNum>
  <w:abstractNum w:abstractNumId="14" w15:restartNumberingAfterBreak="0">
    <w:nsid w:val="2D9F5BAA"/>
    <w:multiLevelType w:val="multilevel"/>
    <w:tmpl w:val="51EC5096"/>
    <w:lvl w:ilvl="0">
      <w:start w:val="1"/>
      <w:numFmt w:val="bullet"/>
      <w:lvlText w:val=""/>
      <w:lvlJc w:val="left"/>
      <w:pPr>
        <w:ind w:left="454" w:hanging="454"/>
      </w:pPr>
      <w:rPr>
        <w:rFonts w:ascii="Wingdings" w:hAnsi="Wingdings" w:hint="default"/>
        <w:color w:val="97BF0D"/>
        <w:sz w:val="28"/>
      </w:rPr>
    </w:lvl>
    <w:lvl w:ilvl="1">
      <w:start w:val="1"/>
      <w:numFmt w:val="bullet"/>
      <w:lvlText w:val=""/>
      <w:lvlJc w:val="left"/>
      <w:pPr>
        <w:tabs>
          <w:tab w:val="num" w:pos="1304"/>
        </w:tabs>
        <w:ind w:left="907" w:hanging="453"/>
      </w:pPr>
      <w:rPr>
        <w:rFonts w:ascii="Wingdings" w:hAnsi="Wingdings" w:hint="default"/>
        <w:color w:val="707173"/>
      </w:rPr>
    </w:lvl>
    <w:lvl w:ilvl="2">
      <w:start w:val="1"/>
      <w:numFmt w:val="bullet"/>
      <w:lvlText w:val="–"/>
      <w:lvlJc w:val="left"/>
      <w:pPr>
        <w:ind w:left="1361" w:hanging="454"/>
      </w:pPr>
      <w:rPr>
        <w:rFonts w:ascii="Arial" w:hAnsi="Arial" w:hint="default"/>
      </w:rPr>
    </w:lvl>
    <w:lvl w:ilvl="3">
      <w:start w:val="1"/>
      <w:numFmt w:val="bullet"/>
      <w:pStyle w:val="Seznamsodrkami4"/>
      <w:lvlText w:val="–"/>
      <w:lvlJc w:val="left"/>
      <w:pPr>
        <w:tabs>
          <w:tab w:val="num" w:pos="3119"/>
        </w:tabs>
        <w:ind w:left="1814" w:hanging="453"/>
      </w:pPr>
      <w:rPr>
        <w:rFonts w:ascii="Arial" w:hAnsi="Arial" w:hint="default"/>
      </w:rPr>
    </w:lvl>
    <w:lvl w:ilvl="4">
      <w:start w:val="1"/>
      <w:numFmt w:val="bullet"/>
      <w:pStyle w:val="Seznamsodrkami5"/>
      <w:lvlText w:val="–"/>
      <w:lvlJc w:val="left"/>
      <w:pPr>
        <w:tabs>
          <w:tab w:val="num" w:pos="3062"/>
        </w:tabs>
        <w:ind w:left="3402" w:hanging="680"/>
      </w:pPr>
      <w:rPr>
        <w:rFonts w:ascii="Arial" w:hAnsi="Arial" w:hint="default"/>
      </w:rPr>
    </w:lvl>
    <w:lvl w:ilvl="5">
      <w:start w:val="1"/>
      <w:numFmt w:val="bullet"/>
      <w:lvlText w:val="–"/>
      <w:lvlJc w:val="left"/>
      <w:pPr>
        <w:ind w:left="4082" w:hanging="680"/>
      </w:pPr>
      <w:rPr>
        <w:rFonts w:ascii="Arial" w:hAnsi="Arial" w:hint="default"/>
      </w:rPr>
    </w:lvl>
    <w:lvl w:ilvl="6">
      <w:start w:val="1"/>
      <w:numFmt w:val="bullet"/>
      <w:lvlText w:val="–"/>
      <w:lvlJc w:val="left"/>
      <w:pPr>
        <w:ind w:left="4763" w:hanging="681"/>
      </w:pPr>
      <w:rPr>
        <w:rFonts w:ascii="Arial" w:hAnsi="Arial" w:hint="default"/>
      </w:rPr>
    </w:lvl>
    <w:lvl w:ilvl="7">
      <w:start w:val="1"/>
      <w:numFmt w:val="bullet"/>
      <w:lvlText w:val="–"/>
      <w:lvlJc w:val="left"/>
      <w:pPr>
        <w:ind w:left="5443" w:hanging="680"/>
      </w:pPr>
      <w:rPr>
        <w:rFonts w:ascii="Arial" w:hAnsi="Arial" w:hint="default"/>
      </w:rPr>
    </w:lvl>
    <w:lvl w:ilvl="8">
      <w:start w:val="1"/>
      <w:numFmt w:val="bullet"/>
      <w:lvlText w:val="–"/>
      <w:lvlJc w:val="left"/>
      <w:pPr>
        <w:ind w:left="6124" w:hanging="681"/>
      </w:pPr>
      <w:rPr>
        <w:rFonts w:ascii="Arial" w:hAnsi="Arial" w:hint="default"/>
      </w:rPr>
    </w:lvl>
  </w:abstractNum>
  <w:abstractNum w:abstractNumId="15" w15:restartNumberingAfterBreak="0">
    <w:nsid w:val="391C1EA3"/>
    <w:multiLevelType w:val="multilevel"/>
    <w:tmpl w:val="082AA818"/>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6" w15:restartNumberingAfterBreak="0">
    <w:nsid w:val="426445DD"/>
    <w:multiLevelType w:val="hybridMultilevel"/>
    <w:tmpl w:val="088C1C66"/>
    <w:lvl w:ilvl="0" w:tplc="FA7AA7EA">
      <w:start w:val="1"/>
      <w:numFmt w:val="decimal"/>
      <w:pStyle w:val="Polozka"/>
      <w:lvlText w:val="%1."/>
      <w:lvlJc w:val="left"/>
      <w:pPr>
        <w:ind w:left="720" w:hanging="360"/>
      </w:pPr>
      <w:rPr>
        <w:rFonts w:ascii="Calibri" w:hAnsi="Calibri" w:hint="default"/>
        <w:b/>
        <w:i w:val="0"/>
        <w:caps w:val="0"/>
        <w:strike w:val="0"/>
        <w:dstrike w:val="0"/>
        <w:vanish w:val="0"/>
        <w:color w:val="44546A" w:themeColor="text2"/>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770724"/>
    <w:multiLevelType w:val="hybridMultilevel"/>
    <w:tmpl w:val="40CEB46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hint="default"/>
        <w:b w:val="0"/>
        <w:i/>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5D76FE"/>
    <w:multiLevelType w:val="hybridMultilevel"/>
    <w:tmpl w:val="70B0A6D4"/>
    <w:lvl w:ilvl="0" w:tplc="04050001">
      <w:start w:val="1"/>
      <w:numFmt w:val="bullet"/>
      <w:lvlText w:val=""/>
      <w:lvlJc w:val="left"/>
      <w:pPr>
        <w:tabs>
          <w:tab w:val="num" w:pos="947"/>
        </w:tabs>
        <w:ind w:left="947" w:hanging="36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20" w15:restartNumberingAfterBreak="0">
    <w:nsid w:val="5A99562B"/>
    <w:multiLevelType w:val="hybridMultilevel"/>
    <w:tmpl w:val="8A3813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B1725"/>
    <w:multiLevelType w:val="hybridMultilevel"/>
    <w:tmpl w:val="EB9C4334"/>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15:restartNumberingAfterBreak="0">
    <w:nsid w:val="7AC11953"/>
    <w:multiLevelType w:val="hybridMultilevel"/>
    <w:tmpl w:val="7E62D1BC"/>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7D126359"/>
    <w:multiLevelType w:val="hybridMultilevel"/>
    <w:tmpl w:val="EED27D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BF6F4E"/>
    <w:multiLevelType w:val="hybridMultilevel"/>
    <w:tmpl w:val="B4E8984C"/>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5"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06858633">
    <w:abstractNumId w:val="14"/>
  </w:num>
  <w:num w:numId="2" w16cid:durableId="380982271">
    <w:abstractNumId w:val="2"/>
  </w:num>
  <w:num w:numId="3" w16cid:durableId="411706765">
    <w:abstractNumId w:val="1"/>
  </w:num>
  <w:num w:numId="4" w16cid:durableId="803692979">
    <w:abstractNumId w:val="0"/>
  </w:num>
  <w:num w:numId="5" w16cid:durableId="9065473">
    <w:abstractNumId w:val="12"/>
  </w:num>
  <w:num w:numId="6" w16cid:durableId="1541701170">
    <w:abstractNumId w:val="13"/>
  </w:num>
  <w:num w:numId="7" w16cid:durableId="711151770">
    <w:abstractNumId w:val="15"/>
  </w:num>
  <w:num w:numId="8" w16cid:durableId="680744894">
    <w:abstractNumId w:val="3"/>
  </w:num>
  <w:num w:numId="9" w16cid:durableId="21589528">
    <w:abstractNumId w:val="22"/>
  </w:num>
  <w:num w:numId="10" w16cid:durableId="1931236175">
    <w:abstractNumId w:val="19"/>
  </w:num>
  <w:num w:numId="11" w16cid:durableId="792939435">
    <w:abstractNumId w:val="17"/>
  </w:num>
  <w:num w:numId="12" w16cid:durableId="1793018972">
    <w:abstractNumId w:val="24"/>
  </w:num>
  <w:num w:numId="13" w16cid:durableId="1241134199">
    <w:abstractNumId w:val="10"/>
  </w:num>
  <w:num w:numId="14" w16cid:durableId="1611207554">
    <w:abstractNumId w:val="16"/>
  </w:num>
  <w:num w:numId="15" w16cid:durableId="815874047">
    <w:abstractNumId w:val="20"/>
  </w:num>
  <w:num w:numId="16" w16cid:durableId="1506239818">
    <w:abstractNumId w:val="11"/>
  </w:num>
  <w:num w:numId="17" w16cid:durableId="868953910">
    <w:abstractNumId w:val="21"/>
  </w:num>
  <w:num w:numId="18" w16cid:durableId="1803156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8700132">
    <w:abstractNumId w:val="18"/>
  </w:num>
  <w:num w:numId="20" w16cid:durableId="169241317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F2"/>
    <w:rsid w:val="00000544"/>
    <w:rsid w:val="00002DC9"/>
    <w:rsid w:val="000043B9"/>
    <w:rsid w:val="00005299"/>
    <w:rsid w:val="00006922"/>
    <w:rsid w:val="00006BCC"/>
    <w:rsid w:val="00011143"/>
    <w:rsid w:val="000122B6"/>
    <w:rsid w:val="0001280A"/>
    <w:rsid w:val="0001403E"/>
    <w:rsid w:val="00016C0D"/>
    <w:rsid w:val="00017A77"/>
    <w:rsid w:val="00020371"/>
    <w:rsid w:val="00022BEB"/>
    <w:rsid w:val="000234C6"/>
    <w:rsid w:val="0002432C"/>
    <w:rsid w:val="00027C22"/>
    <w:rsid w:val="00030ACB"/>
    <w:rsid w:val="00030C0B"/>
    <w:rsid w:val="00033D48"/>
    <w:rsid w:val="000362E6"/>
    <w:rsid w:val="000365A5"/>
    <w:rsid w:val="0004173E"/>
    <w:rsid w:val="00045290"/>
    <w:rsid w:val="00045D57"/>
    <w:rsid w:val="0004799C"/>
    <w:rsid w:val="00050115"/>
    <w:rsid w:val="0005058E"/>
    <w:rsid w:val="00052C75"/>
    <w:rsid w:val="00060D97"/>
    <w:rsid w:val="00062BDD"/>
    <w:rsid w:val="000637A7"/>
    <w:rsid w:val="00066401"/>
    <w:rsid w:val="00070BDF"/>
    <w:rsid w:val="0007107F"/>
    <w:rsid w:val="000746FE"/>
    <w:rsid w:val="0009291A"/>
    <w:rsid w:val="00093792"/>
    <w:rsid w:val="000967F5"/>
    <w:rsid w:val="00096F85"/>
    <w:rsid w:val="00096FEA"/>
    <w:rsid w:val="000A2318"/>
    <w:rsid w:val="000A3B1F"/>
    <w:rsid w:val="000A40C1"/>
    <w:rsid w:val="000A4643"/>
    <w:rsid w:val="000A4DB0"/>
    <w:rsid w:val="000A5559"/>
    <w:rsid w:val="000A5CEC"/>
    <w:rsid w:val="000A60D6"/>
    <w:rsid w:val="000B2799"/>
    <w:rsid w:val="000B6056"/>
    <w:rsid w:val="000B6572"/>
    <w:rsid w:val="000B745D"/>
    <w:rsid w:val="000C16E8"/>
    <w:rsid w:val="000C226F"/>
    <w:rsid w:val="000C28F5"/>
    <w:rsid w:val="000C2F03"/>
    <w:rsid w:val="000C3D75"/>
    <w:rsid w:val="000C6684"/>
    <w:rsid w:val="000C70D2"/>
    <w:rsid w:val="000C7381"/>
    <w:rsid w:val="000C746F"/>
    <w:rsid w:val="000C7A1B"/>
    <w:rsid w:val="000D30A7"/>
    <w:rsid w:val="000D3F46"/>
    <w:rsid w:val="000D4284"/>
    <w:rsid w:val="000D4E42"/>
    <w:rsid w:val="000D6233"/>
    <w:rsid w:val="000D6656"/>
    <w:rsid w:val="000D6D06"/>
    <w:rsid w:val="000D6D0D"/>
    <w:rsid w:val="000E24A0"/>
    <w:rsid w:val="000E6DAA"/>
    <w:rsid w:val="000E72C3"/>
    <w:rsid w:val="000E7BF2"/>
    <w:rsid w:val="000F14A7"/>
    <w:rsid w:val="000F338C"/>
    <w:rsid w:val="000F41E7"/>
    <w:rsid w:val="000F4854"/>
    <w:rsid w:val="000F5ABB"/>
    <w:rsid w:val="001009EF"/>
    <w:rsid w:val="00101B80"/>
    <w:rsid w:val="00103D97"/>
    <w:rsid w:val="00104827"/>
    <w:rsid w:val="001055F6"/>
    <w:rsid w:val="0011518C"/>
    <w:rsid w:val="00115A0E"/>
    <w:rsid w:val="00115AEB"/>
    <w:rsid w:val="0011698B"/>
    <w:rsid w:val="00116C77"/>
    <w:rsid w:val="00117014"/>
    <w:rsid w:val="001204B7"/>
    <w:rsid w:val="0012284D"/>
    <w:rsid w:val="00123C9F"/>
    <w:rsid w:val="001269E5"/>
    <w:rsid w:val="00127420"/>
    <w:rsid w:val="00131C3E"/>
    <w:rsid w:val="00136754"/>
    <w:rsid w:val="00136CFE"/>
    <w:rsid w:val="0014083B"/>
    <w:rsid w:val="00141857"/>
    <w:rsid w:val="00141F7D"/>
    <w:rsid w:val="0014486A"/>
    <w:rsid w:val="00144FD5"/>
    <w:rsid w:val="0014753A"/>
    <w:rsid w:val="00147600"/>
    <w:rsid w:val="00151550"/>
    <w:rsid w:val="00151CD6"/>
    <w:rsid w:val="00151D47"/>
    <w:rsid w:val="00151F94"/>
    <w:rsid w:val="00153764"/>
    <w:rsid w:val="001540AC"/>
    <w:rsid w:val="0015609E"/>
    <w:rsid w:val="001565B3"/>
    <w:rsid w:val="001602FC"/>
    <w:rsid w:val="001624BE"/>
    <w:rsid w:val="0016754C"/>
    <w:rsid w:val="00171CB0"/>
    <w:rsid w:val="00172897"/>
    <w:rsid w:val="00180CD9"/>
    <w:rsid w:val="00182BB7"/>
    <w:rsid w:val="00185148"/>
    <w:rsid w:val="00186BFB"/>
    <w:rsid w:val="00187CE2"/>
    <w:rsid w:val="0019492D"/>
    <w:rsid w:val="00195194"/>
    <w:rsid w:val="00195AEF"/>
    <w:rsid w:val="00195D04"/>
    <w:rsid w:val="00197542"/>
    <w:rsid w:val="001A0497"/>
    <w:rsid w:val="001A180D"/>
    <w:rsid w:val="001A5B85"/>
    <w:rsid w:val="001A726C"/>
    <w:rsid w:val="001B199F"/>
    <w:rsid w:val="001B1C8F"/>
    <w:rsid w:val="001B24DE"/>
    <w:rsid w:val="001B2581"/>
    <w:rsid w:val="001B33C6"/>
    <w:rsid w:val="001B4678"/>
    <w:rsid w:val="001C053F"/>
    <w:rsid w:val="001C08D5"/>
    <w:rsid w:val="001C1047"/>
    <w:rsid w:val="001C2FA0"/>
    <w:rsid w:val="001C7B5D"/>
    <w:rsid w:val="001D0205"/>
    <w:rsid w:val="001D03D3"/>
    <w:rsid w:val="001D09EC"/>
    <w:rsid w:val="001D3F46"/>
    <w:rsid w:val="001D6DCB"/>
    <w:rsid w:val="001D78E5"/>
    <w:rsid w:val="001E0513"/>
    <w:rsid w:val="001E0AFF"/>
    <w:rsid w:val="001E0E85"/>
    <w:rsid w:val="001E1005"/>
    <w:rsid w:val="001E25BD"/>
    <w:rsid w:val="001E4064"/>
    <w:rsid w:val="001E4BBD"/>
    <w:rsid w:val="001E662D"/>
    <w:rsid w:val="001E7D53"/>
    <w:rsid w:val="001F0273"/>
    <w:rsid w:val="001F06C9"/>
    <w:rsid w:val="001F1B6E"/>
    <w:rsid w:val="001F460D"/>
    <w:rsid w:val="001F4E53"/>
    <w:rsid w:val="001F534A"/>
    <w:rsid w:val="001F5614"/>
    <w:rsid w:val="00204E63"/>
    <w:rsid w:val="00206599"/>
    <w:rsid w:val="00210EBF"/>
    <w:rsid w:val="002115ED"/>
    <w:rsid w:val="00211FAA"/>
    <w:rsid w:val="00212557"/>
    <w:rsid w:val="002150C1"/>
    <w:rsid w:val="002153B3"/>
    <w:rsid w:val="00217927"/>
    <w:rsid w:val="00217A8B"/>
    <w:rsid w:val="002212A5"/>
    <w:rsid w:val="0022170D"/>
    <w:rsid w:val="00221C5E"/>
    <w:rsid w:val="00223913"/>
    <w:rsid w:val="00226463"/>
    <w:rsid w:val="00227CF2"/>
    <w:rsid w:val="002308EF"/>
    <w:rsid w:val="0023165B"/>
    <w:rsid w:val="002345BD"/>
    <w:rsid w:val="00234916"/>
    <w:rsid w:val="00234A57"/>
    <w:rsid w:val="002351A8"/>
    <w:rsid w:val="0023601F"/>
    <w:rsid w:val="00236517"/>
    <w:rsid w:val="002367A3"/>
    <w:rsid w:val="002403DE"/>
    <w:rsid w:val="002415BE"/>
    <w:rsid w:val="00242DD1"/>
    <w:rsid w:val="00245D16"/>
    <w:rsid w:val="002504E7"/>
    <w:rsid w:val="002544A9"/>
    <w:rsid w:val="00256C12"/>
    <w:rsid w:val="00256D4E"/>
    <w:rsid w:val="00257719"/>
    <w:rsid w:val="00257A0A"/>
    <w:rsid w:val="00260014"/>
    <w:rsid w:val="00260C3F"/>
    <w:rsid w:val="002629AA"/>
    <w:rsid w:val="00264076"/>
    <w:rsid w:val="0026409D"/>
    <w:rsid w:val="0026416C"/>
    <w:rsid w:val="002653C1"/>
    <w:rsid w:val="002667A7"/>
    <w:rsid w:val="002675A8"/>
    <w:rsid w:val="0027048B"/>
    <w:rsid w:val="00270C90"/>
    <w:rsid w:val="00271931"/>
    <w:rsid w:val="00274C8A"/>
    <w:rsid w:val="00274EDE"/>
    <w:rsid w:val="0027610B"/>
    <w:rsid w:val="00276319"/>
    <w:rsid w:val="002776AA"/>
    <w:rsid w:val="002808A4"/>
    <w:rsid w:val="00290309"/>
    <w:rsid w:val="0029069B"/>
    <w:rsid w:val="00292A65"/>
    <w:rsid w:val="00292D19"/>
    <w:rsid w:val="00293806"/>
    <w:rsid w:val="00296FF3"/>
    <w:rsid w:val="002975EF"/>
    <w:rsid w:val="002A056E"/>
    <w:rsid w:val="002A2E1C"/>
    <w:rsid w:val="002A2F03"/>
    <w:rsid w:val="002A5F03"/>
    <w:rsid w:val="002B1386"/>
    <w:rsid w:val="002B21E7"/>
    <w:rsid w:val="002B4CC0"/>
    <w:rsid w:val="002B7010"/>
    <w:rsid w:val="002B752B"/>
    <w:rsid w:val="002C063F"/>
    <w:rsid w:val="002C081E"/>
    <w:rsid w:val="002C0CA0"/>
    <w:rsid w:val="002C0F46"/>
    <w:rsid w:val="002C1B09"/>
    <w:rsid w:val="002C6D91"/>
    <w:rsid w:val="002D046E"/>
    <w:rsid w:val="002D06E6"/>
    <w:rsid w:val="002D2C05"/>
    <w:rsid w:val="002E362C"/>
    <w:rsid w:val="002E4385"/>
    <w:rsid w:val="002F2CD3"/>
    <w:rsid w:val="002F6305"/>
    <w:rsid w:val="002F76F2"/>
    <w:rsid w:val="00300DF0"/>
    <w:rsid w:val="003038C5"/>
    <w:rsid w:val="00304D36"/>
    <w:rsid w:val="003068EF"/>
    <w:rsid w:val="00306B13"/>
    <w:rsid w:val="003143A7"/>
    <w:rsid w:val="0031689C"/>
    <w:rsid w:val="00317496"/>
    <w:rsid w:val="00320FB1"/>
    <w:rsid w:val="00322930"/>
    <w:rsid w:val="00324329"/>
    <w:rsid w:val="00325795"/>
    <w:rsid w:val="0032692A"/>
    <w:rsid w:val="003269E7"/>
    <w:rsid w:val="0033524D"/>
    <w:rsid w:val="003366C3"/>
    <w:rsid w:val="00337025"/>
    <w:rsid w:val="00337263"/>
    <w:rsid w:val="00341441"/>
    <w:rsid w:val="00342AC9"/>
    <w:rsid w:val="003456CD"/>
    <w:rsid w:val="003461A1"/>
    <w:rsid w:val="0034659D"/>
    <w:rsid w:val="003529F3"/>
    <w:rsid w:val="0035504F"/>
    <w:rsid w:val="00360946"/>
    <w:rsid w:val="003612C6"/>
    <w:rsid w:val="00362548"/>
    <w:rsid w:val="00364BCA"/>
    <w:rsid w:val="00367C43"/>
    <w:rsid w:val="003723EC"/>
    <w:rsid w:val="003732FB"/>
    <w:rsid w:val="00374C6D"/>
    <w:rsid w:val="003752ED"/>
    <w:rsid w:val="00376B30"/>
    <w:rsid w:val="003827AD"/>
    <w:rsid w:val="003837A1"/>
    <w:rsid w:val="003858C8"/>
    <w:rsid w:val="0038691E"/>
    <w:rsid w:val="00391053"/>
    <w:rsid w:val="0039460C"/>
    <w:rsid w:val="00396A67"/>
    <w:rsid w:val="00397EBE"/>
    <w:rsid w:val="003A04B0"/>
    <w:rsid w:val="003A06C2"/>
    <w:rsid w:val="003A40F2"/>
    <w:rsid w:val="003A4FBF"/>
    <w:rsid w:val="003A6F35"/>
    <w:rsid w:val="003A72D6"/>
    <w:rsid w:val="003B1F36"/>
    <w:rsid w:val="003B4875"/>
    <w:rsid w:val="003B4FC0"/>
    <w:rsid w:val="003B51B2"/>
    <w:rsid w:val="003B6A23"/>
    <w:rsid w:val="003C107A"/>
    <w:rsid w:val="003C41E3"/>
    <w:rsid w:val="003C4685"/>
    <w:rsid w:val="003D0758"/>
    <w:rsid w:val="003D1143"/>
    <w:rsid w:val="003D1AC8"/>
    <w:rsid w:val="003D4320"/>
    <w:rsid w:val="003D5869"/>
    <w:rsid w:val="003E0404"/>
    <w:rsid w:val="003E1EE3"/>
    <w:rsid w:val="003E21A4"/>
    <w:rsid w:val="003E4C87"/>
    <w:rsid w:val="003E65C0"/>
    <w:rsid w:val="003E6BDE"/>
    <w:rsid w:val="003E6BE1"/>
    <w:rsid w:val="003E7075"/>
    <w:rsid w:val="003E7766"/>
    <w:rsid w:val="003F143D"/>
    <w:rsid w:val="003F1628"/>
    <w:rsid w:val="003F239B"/>
    <w:rsid w:val="003F27DC"/>
    <w:rsid w:val="003F52C6"/>
    <w:rsid w:val="003F52C7"/>
    <w:rsid w:val="00400421"/>
    <w:rsid w:val="004009C2"/>
    <w:rsid w:val="00402418"/>
    <w:rsid w:val="0040296D"/>
    <w:rsid w:val="004029BC"/>
    <w:rsid w:val="00402F71"/>
    <w:rsid w:val="0040379F"/>
    <w:rsid w:val="00404754"/>
    <w:rsid w:val="00404ABF"/>
    <w:rsid w:val="004050C6"/>
    <w:rsid w:val="00405FD9"/>
    <w:rsid w:val="00406640"/>
    <w:rsid w:val="00407395"/>
    <w:rsid w:val="00410572"/>
    <w:rsid w:val="00411079"/>
    <w:rsid w:val="00411C1E"/>
    <w:rsid w:val="004124F5"/>
    <w:rsid w:val="0041294C"/>
    <w:rsid w:val="0041311D"/>
    <w:rsid w:val="004164AD"/>
    <w:rsid w:val="004166E4"/>
    <w:rsid w:val="00423E34"/>
    <w:rsid w:val="0042467A"/>
    <w:rsid w:val="00424F96"/>
    <w:rsid w:val="00425DEE"/>
    <w:rsid w:val="00426FB4"/>
    <w:rsid w:val="004279EE"/>
    <w:rsid w:val="00430169"/>
    <w:rsid w:val="004309A0"/>
    <w:rsid w:val="00430D98"/>
    <w:rsid w:val="00433684"/>
    <w:rsid w:val="00434FE2"/>
    <w:rsid w:val="0043694C"/>
    <w:rsid w:val="00436CD8"/>
    <w:rsid w:val="00437BD3"/>
    <w:rsid w:val="00440B43"/>
    <w:rsid w:val="00445ACF"/>
    <w:rsid w:val="0045043E"/>
    <w:rsid w:val="00450F09"/>
    <w:rsid w:val="00454CB7"/>
    <w:rsid w:val="00457242"/>
    <w:rsid w:val="004630A0"/>
    <w:rsid w:val="00464104"/>
    <w:rsid w:val="00464F58"/>
    <w:rsid w:val="00466A7E"/>
    <w:rsid w:val="00466ADA"/>
    <w:rsid w:val="00466F16"/>
    <w:rsid w:val="00467709"/>
    <w:rsid w:val="00470A35"/>
    <w:rsid w:val="00472179"/>
    <w:rsid w:val="00476F05"/>
    <w:rsid w:val="00477AEF"/>
    <w:rsid w:val="0048238D"/>
    <w:rsid w:val="00484A7E"/>
    <w:rsid w:val="00484FD7"/>
    <w:rsid w:val="00490626"/>
    <w:rsid w:val="00494D18"/>
    <w:rsid w:val="004963BF"/>
    <w:rsid w:val="00496A78"/>
    <w:rsid w:val="004A476A"/>
    <w:rsid w:val="004B28FD"/>
    <w:rsid w:val="004B2B30"/>
    <w:rsid w:val="004B3D30"/>
    <w:rsid w:val="004B48B9"/>
    <w:rsid w:val="004B5E11"/>
    <w:rsid w:val="004B72D3"/>
    <w:rsid w:val="004C1FE5"/>
    <w:rsid w:val="004C228F"/>
    <w:rsid w:val="004C3B92"/>
    <w:rsid w:val="004C5FB4"/>
    <w:rsid w:val="004C728F"/>
    <w:rsid w:val="004D0B51"/>
    <w:rsid w:val="004D1F23"/>
    <w:rsid w:val="004D22C0"/>
    <w:rsid w:val="004D2B47"/>
    <w:rsid w:val="004D2FD3"/>
    <w:rsid w:val="004D49AD"/>
    <w:rsid w:val="004D59FF"/>
    <w:rsid w:val="004D6301"/>
    <w:rsid w:val="004E13DC"/>
    <w:rsid w:val="004E22CD"/>
    <w:rsid w:val="004E4B5F"/>
    <w:rsid w:val="004E4E26"/>
    <w:rsid w:val="004E70DA"/>
    <w:rsid w:val="004F07C1"/>
    <w:rsid w:val="004F0CF1"/>
    <w:rsid w:val="004F2AE8"/>
    <w:rsid w:val="004F42EF"/>
    <w:rsid w:val="004F5A0C"/>
    <w:rsid w:val="004F5FE6"/>
    <w:rsid w:val="0050057C"/>
    <w:rsid w:val="0050436A"/>
    <w:rsid w:val="00506AA5"/>
    <w:rsid w:val="00506D93"/>
    <w:rsid w:val="00506EFB"/>
    <w:rsid w:val="00510C89"/>
    <w:rsid w:val="00510ED0"/>
    <w:rsid w:val="00511B42"/>
    <w:rsid w:val="00513554"/>
    <w:rsid w:val="00513A5E"/>
    <w:rsid w:val="0051503C"/>
    <w:rsid w:val="00520B2F"/>
    <w:rsid w:val="0052659D"/>
    <w:rsid w:val="0052694E"/>
    <w:rsid w:val="00532341"/>
    <w:rsid w:val="005331F1"/>
    <w:rsid w:val="005352D9"/>
    <w:rsid w:val="00535FFA"/>
    <w:rsid w:val="00536334"/>
    <w:rsid w:val="005366C0"/>
    <w:rsid w:val="00536D91"/>
    <w:rsid w:val="00540D5A"/>
    <w:rsid w:val="00541613"/>
    <w:rsid w:val="0054275F"/>
    <w:rsid w:val="00542C6A"/>
    <w:rsid w:val="005437DD"/>
    <w:rsid w:val="00543B45"/>
    <w:rsid w:val="00545FBF"/>
    <w:rsid w:val="005465A8"/>
    <w:rsid w:val="00546E58"/>
    <w:rsid w:val="005474E6"/>
    <w:rsid w:val="00547646"/>
    <w:rsid w:val="00547F7F"/>
    <w:rsid w:val="00551C17"/>
    <w:rsid w:val="0055235F"/>
    <w:rsid w:val="0055318A"/>
    <w:rsid w:val="00553352"/>
    <w:rsid w:val="0055456E"/>
    <w:rsid w:val="005562EF"/>
    <w:rsid w:val="00556754"/>
    <w:rsid w:val="00560C63"/>
    <w:rsid w:val="00564DB3"/>
    <w:rsid w:val="00570BE5"/>
    <w:rsid w:val="00571900"/>
    <w:rsid w:val="00575AA5"/>
    <w:rsid w:val="00581E25"/>
    <w:rsid w:val="00584B13"/>
    <w:rsid w:val="005867EB"/>
    <w:rsid w:val="00587F54"/>
    <w:rsid w:val="0059019B"/>
    <w:rsid w:val="00593802"/>
    <w:rsid w:val="00596CF3"/>
    <w:rsid w:val="005A04CB"/>
    <w:rsid w:val="005A11AF"/>
    <w:rsid w:val="005A2E1E"/>
    <w:rsid w:val="005A3063"/>
    <w:rsid w:val="005A7287"/>
    <w:rsid w:val="005B5A98"/>
    <w:rsid w:val="005B6D7D"/>
    <w:rsid w:val="005C058E"/>
    <w:rsid w:val="005C10E0"/>
    <w:rsid w:val="005C3009"/>
    <w:rsid w:val="005C4A62"/>
    <w:rsid w:val="005C52AE"/>
    <w:rsid w:val="005C6376"/>
    <w:rsid w:val="005D16D4"/>
    <w:rsid w:val="005D3177"/>
    <w:rsid w:val="005D5865"/>
    <w:rsid w:val="005E20D3"/>
    <w:rsid w:val="005E40FC"/>
    <w:rsid w:val="005E5225"/>
    <w:rsid w:val="005E6973"/>
    <w:rsid w:val="005F38B0"/>
    <w:rsid w:val="005F7F57"/>
    <w:rsid w:val="006005D8"/>
    <w:rsid w:val="00607BFA"/>
    <w:rsid w:val="00611706"/>
    <w:rsid w:val="00611B9C"/>
    <w:rsid w:val="006218C7"/>
    <w:rsid w:val="0062287C"/>
    <w:rsid w:val="00622A73"/>
    <w:rsid w:val="00622C2D"/>
    <w:rsid w:val="00623EE6"/>
    <w:rsid w:val="00624B03"/>
    <w:rsid w:val="00626489"/>
    <w:rsid w:val="006314C5"/>
    <w:rsid w:val="00631EDC"/>
    <w:rsid w:val="00640D0B"/>
    <w:rsid w:val="00650CAA"/>
    <w:rsid w:val="006535DF"/>
    <w:rsid w:val="00654F26"/>
    <w:rsid w:val="00662F7D"/>
    <w:rsid w:val="00663694"/>
    <w:rsid w:val="00664A0D"/>
    <w:rsid w:val="0066556C"/>
    <w:rsid w:val="0067268D"/>
    <w:rsid w:val="00677BE7"/>
    <w:rsid w:val="006815EE"/>
    <w:rsid w:val="00682438"/>
    <w:rsid w:val="00684D0E"/>
    <w:rsid w:val="00685824"/>
    <w:rsid w:val="00686397"/>
    <w:rsid w:val="00687A93"/>
    <w:rsid w:val="00687D51"/>
    <w:rsid w:val="006908BE"/>
    <w:rsid w:val="00695267"/>
    <w:rsid w:val="00696A35"/>
    <w:rsid w:val="0069748E"/>
    <w:rsid w:val="006A0AE3"/>
    <w:rsid w:val="006A19FE"/>
    <w:rsid w:val="006A240D"/>
    <w:rsid w:val="006A4B3A"/>
    <w:rsid w:val="006A5C9D"/>
    <w:rsid w:val="006A6656"/>
    <w:rsid w:val="006B2BF3"/>
    <w:rsid w:val="006B4577"/>
    <w:rsid w:val="006B4E7E"/>
    <w:rsid w:val="006B77B5"/>
    <w:rsid w:val="006B7D7A"/>
    <w:rsid w:val="006C0A2C"/>
    <w:rsid w:val="006C1929"/>
    <w:rsid w:val="006C232F"/>
    <w:rsid w:val="006C4E36"/>
    <w:rsid w:val="006C5E8E"/>
    <w:rsid w:val="006D3B18"/>
    <w:rsid w:val="006D46FC"/>
    <w:rsid w:val="006E4F74"/>
    <w:rsid w:val="006E5B50"/>
    <w:rsid w:val="006E5E35"/>
    <w:rsid w:val="006F0193"/>
    <w:rsid w:val="006F15C1"/>
    <w:rsid w:val="006F1950"/>
    <w:rsid w:val="006F1A49"/>
    <w:rsid w:val="006F2EA2"/>
    <w:rsid w:val="006F49CC"/>
    <w:rsid w:val="006F4D5B"/>
    <w:rsid w:val="007003E3"/>
    <w:rsid w:val="00703727"/>
    <w:rsid w:val="00704E8F"/>
    <w:rsid w:val="0070641F"/>
    <w:rsid w:val="00706AEE"/>
    <w:rsid w:val="00711378"/>
    <w:rsid w:val="0071166D"/>
    <w:rsid w:val="0071197D"/>
    <w:rsid w:val="007141D2"/>
    <w:rsid w:val="00714306"/>
    <w:rsid w:val="00715C72"/>
    <w:rsid w:val="00716563"/>
    <w:rsid w:val="00716CC5"/>
    <w:rsid w:val="00717ACA"/>
    <w:rsid w:val="00722218"/>
    <w:rsid w:val="00727693"/>
    <w:rsid w:val="007332C8"/>
    <w:rsid w:val="007349B9"/>
    <w:rsid w:val="00736523"/>
    <w:rsid w:val="00736929"/>
    <w:rsid w:val="00736D97"/>
    <w:rsid w:val="00743C8B"/>
    <w:rsid w:val="00744035"/>
    <w:rsid w:val="007440D4"/>
    <w:rsid w:val="00745FCC"/>
    <w:rsid w:val="007467D6"/>
    <w:rsid w:val="00746CC5"/>
    <w:rsid w:val="00751288"/>
    <w:rsid w:val="00751A7E"/>
    <w:rsid w:val="0075299F"/>
    <w:rsid w:val="00757F01"/>
    <w:rsid w:val="007603A7"/>
    <w:rsid w:val="00765385"/>
    <w:rsid w:val="0076682A"/>
    <w:rsid w:val="007720AD"/>
    <w:rsid w:val="00772983"/>
    <w:rsid w:val="00772DCD"/>
    <w:rsid w:val="0077319E"/>
    <w:rsid w:val="00773E24"/>
    <w:rsid w:val="007756EE"/>
    <w:rsid w:val="00775BEE"/>
    <w:rsid w:val="00781BE8"/>
    <w:rsid w:val="0078265A"/>
    <w:rsid w:val="0078309E"/>
    <w:rsid w:val="00783BE0"/>
    <w:rsid w:val="007848FA"/>
    <w:rsid w:val="007865A9"/>
    <w:rsid w:val="007873E7"/>
    <w:rsid w:val="00792456"/>
    <w:rsid w:val="0079260E"/>
    <w:rsid w:val="00792DB6"/>
    <w:rsid w:val="0079463B"/>
    <w:rsid w:val="007950E6"/>
    <w:rsid w:val="00796489"/>
    <w:rsid w:val="007967A0"/>
    <w:rsid w:val="007A0667"/>
    <w:rsid w:val="007A251E"/>
    <w:rsid w:val="007A49D6"/>
    <w:rsid w:val="007A5DB8"/>
    <w:rsid w:val="007A7DDC"/>
    <w:rsid w:val="007B2A8A"/>
    <w:rsid w:val="007B36E7"/>
    <w:rsid w:val="007B4EE4"/>
    <w:rsid w:val="007B5557"/>
    <w:rsid w:val="007B6497"/>
    <w:rsid w:val="007B6C50"/>
    <w:rsid w:val="007C0718"/>
    <w:rsid w:val="007C0BC3"/>
    <w:rsid w:val="007C0C71"/>
    <w:rsid w:val="007C629D"/>
    <w:rsid w:val="007C7EA2"/>
    <w:rsid w:val="007D1488"/>
    <w:rsid w:val="007D155B"/>
    <w:rsid w:val="007D19E0"/>
    <w:rsid w:val="007D1AD6"/>
    <w:rsid w:val="007D25ED"/>
    <w:rsid w:val="007D2C70"/>
    <w:rsid w:val="007E1305"/>
    <w:rsid w:val="007E194A"/>
    <w:rsid w:val="007E32AE"/>
    <w:rsid w:val="007E3615"/>
    <w:rsid w:val="007E5AEA"/>
    <w:rsid w:val="007E6385"/>
    <w:rsid w:val="007E731E"/>
    <w:rsid w:val="007E7A4C"/>
    <w:rsid w:val="007E7FCA"/>
    <w:rsid w:val="007F03F6"/>
    <w:rsid w:val="007F0AE6"/>
    <w:rsid w:val="007F0C63"/>
    <w:rsid w:val="007F4349"/>
    <w:rsid w:val="00802FEC"/>
    <w:rsid w:val="00803918"/>
    <w:rsid w:val="00804518"/>
    <w:rsid w:val="00804B40"/>
    <w:rsid w:val="00814067"/>
    <w:rsid w:val="00814F98"/>
    <w:rsid w:val="0081536D"/>
    <w:rsid w:val="00815D03"/>
    <w:rsid w:val="00817083"/>
    <w:rsid w:val="00820EBA"/>
    <w:rsid w:val="008222B4"/>
    <w:rsid w:val="00826C09"/>
    <w:rsid w:val="00826D4C"/>
    <w:rsid w:val="00830F99"/>
    <w:rsid w:val="00833D1D"/>
    <w:rsid w:val="00834BC1"/>
    <w:rsid w:val="00834EB5"/>
    <w:rsid w:val="008364B2"/>
    <w:rsid w:val="00836855"/>
    <w:rsid w:val="008420B2"/>
    <w:rsid w:val="00843B4C"/>
    <w:rsid w:val="00850C06"/>
    <w:rsid w:val="0085178E"/>
    <w:rsid w:val="00851A0D"/>
    <w:rsid w:val="00854363"/>
    <w:rsid w:val="008613FD"/>
    <w:rsid w:val="00861984"/>
    <w:rsid w:val="00866114"/>
    <w:rsid w:val="00870F60"/>
    <w:rsid w:val="00871D8B"/>
    <w:rsid w:val="00872401"/>
    <w:rsid w:val="00872578"/>
    <w:rsid w:val="00872CF8"/>
    <w:rsid w:val="00872E3A"/>
    <w:rsid w:val="00873EE2"/>
    <w:rsid w:val="008801D7"/>
    <w:rsid w:val="0088062C"/>
    <w:rsid w:val="00880BE7"/>
    <w:rsid w:val="00882DB6"/>
    <w:rsid w:val="0088641D"/>
    <w:rsid w:val="008902CB"/>
    <w:rsid w:val="008902DC"/>
    <w:rsid w:val="0089058E"/>
    <w:rsid w:val="00891F2D"/>
    <w:rsid w:val="0089246C"/>
    <w:rsid w:val="00893A47"/>
    <w:rsid w:val="00897030"/>
    <w:rsid w:val="008A16B4"/>
    <w:rsid w:val="008A17B2"/>
    <w:rsid w:val="008A7326"/>
    <w:rsid w:val="008B396A"/>
    <w:rsid w:val="008C2261"/>
    <w:rsid w:val="008C31F3"/>
    <w:rsid w:val="008C33F1"/>
    <w:rsid w:val="008C4088"/>
    <w:rsid w:val="008C6A63"/>
    <w:rsid w:val="008D202A"/>
    <w:rsid w:val="008D3F17"/>
    <w:rsid w:val="008D4771"/>
    <w:rsid w:val="008D5AF3"/>
    <w:rsid w:val="008D5E7D"/>
    <w:rsid w:val="008D6CC7"/>
    <w:rsid w:val="008E4F4D"/>
    <w:rsid w:val="008E54A2"/>
    <w:rsid w:val="008E5EB4"/>
    <w:rsid w:val="008E68D6"/>
    <w:rsid w:val="008E79A0"/>
    <w:rsid w:val="008F0083"/>
    <w:rsid w:val="008F2FA5"/>
    <w:rsid w:val="008F3D49"/>
    <w:rsid w:val="008F4AA3"/>
    <w:rsid w:val="008F6AD1"/>
    <w:rsid w:val="008F751E"/>
    <w:rsid w:val="00901E2F"/>
    <w:rsid w:val="00902BA9"/>
    <w:rsid w:val="00904B59"/>
    <w:rsid w:val="00904CA1"/>
    <w:rsid w:val="00907E41"/>
    <w:rsid w:val="00911705"/>
    <w:rsid w:val="009133E3"/>
    <w:rsid w:val="00921571"/>
    <w:rsid w:val="00923314"/>
    <w:rsid w:val="00924AFD"/>
    <w:rsid w:val="00924CD0"/>
    <w:rsid w:val="00924F47"/>
    <w:rsid w:val="00924F6F"/>
    <w:rsid w:val="00925EA3"/>
    <w:rsid w:val="00926674"/>
    <w:rsid w:val="0093024E"/>
    <w:rsid w:val="0093144B"/>
    <w:rsid w:val="009316FA"/>
    <w:rsid w:val="0093245C"/>
    <w:rsid w:val="00933498"/>
    <w:rsid w:val="00933DA9"/>
    <w:rsid w:val="0093569F"/>
    <w:rsid w:val="00936C89"/>
    <w:rsid w:val="00944CE5"/>
    <w:rsid w:val="00945C4B"/>
    <w:rsid w:val="00951EE1"/>
    <w:rsid w:val="0095412D"/>
    <w:rsid w:val="00955E0E"/>
    <w:rsid w:val="00955FBE"/>
    <w:rsid w:val="009560B0"/>
    <w:rsid w:val="009612F3"/>
    <w:rsid w:val="00961A10"/>
    <w:rsid w:val="0096391B"/>
    <w:rsid w:val="00964647"/>
    <w:rsid w:val="00964F39"/>
    <w:rsid w:val="00970964"/>
    <w:rsid w:val="0097240D"/>
    <w:rsid w:val="00973862"/>
    <w:rsid w:val="00974095"/>
    <w:rsid w:val="009744EF"/>
    <w:rsid w:val="00974AFF"/>
    <w:rsid w:val="00975961"/>
    <w:rsid w:val="00976988"/>
    <w:rsid w:val="009840EC"/>
    <w:rsid w:val="009844FB"/>
    <w:rsid w:val="00984D80"/>
    <w:rsid w:val="009A229A"/>
    <w:rsid w:val="009A2F6B"/>
    <w:rsid w:val="009A379A"/>
    <w:rsid w:val="009A3DAC"/>
    <w:rsid w:val="009A4C11"/>
    <w:rsid w:val="009A5006"/>
    <w:rsid w:val="009A518B"/>
    <w:rsid w:val="009A65FB"/>
    <w:rsid w:val="009A6648"/>
    <w:rsid w:val="009B27BB"/>
    <w:rsid w:val="009B53C5"/>
    <w:rsid w:val="009B6AFF"/>
    <w:rsid w:val="009B7D39"/>
    <w:rsid w:val="009C0BE1"/>
    <w:rsid w:val="009C40E0"/>
    <w:rsid w:val="009C4707"/>
    <w:rsid w:val="009C6736"/>
    <w:rsid w:val="009D3A09"/>
    <w:rsid w:val="009D53A8"/>
    <w:rsid w:val="009D5637"/>
    <w:rsid w:val="009D56E5"/>
    <w:rsid w:val="009D5F57"/>
    <w:rsid w:val="009D61FC"/>
    <w:rsid w:val="009D66B3"/>
    <w:rsid w:val="009E16B4"/>
    <w:rsid w:val="009E3F0D"/>
    <w:rsid w:val="009E406E"/>
    <w:rsid w:val="009E52EE"/>
    <w:rsid w:val="009E5674"/>
    <w:rsid w:val="009E620B"/>
    <w:rsid w:val="009E7445"/>
    <w:rsid w:val="009F0F0A"/>
    <w:rsid w:val="009F1815"/>
    <w:rsid w:val="009F1B72"/>
    <w:rsid w:val="009F42D5"/>
    <w:rsid w:val="009F53A4"/>
    <w:rsid w:val="009F6B58"/>
    <w:rsid w:val="00A01083"/>
    <w:rsid w:val="00A02649"/>
    <w:rsid w:val="00A0409C"/>
    <w:rsid w:val="00A06905"/>
    <w:rsid w:val="00A0709B"/>
    <w:rsid w:val="00A07FE3"/>
    <w:rsid w:val="00A11F9C"/>
    <w:rsid w:val="00A125F2"/>
    <w:rsid w:val="00A15533"/>
    <w:rsid w:val="00A163B8"/>
    <w:rsid w:val="00A22302"/>
    <w:rsid w:val="00A23998"/>
    <w:rsid w:val="00A242FA"/>
    <w:rsid w:val="00A24F32"/>
    <w:rsid w:val="00A25BE2"/>
    <w:rsid w:val="00A25C56"/>
    <w:rsid w:val="00A2677D"/>
    <w:rsid w:val="00A32546"/>
    <w:rsid w:val="00A33C4E"/>
    <w:rsid w:val="00A3432C"/>
    <w:rsid w:val="00A358B6"/>
    <w:rsid w:val="00A35F38"/>
    <w:rsid w:val="00A37701"/>
    <w:rsid w:val="00A37A62"/>
    <w:rsid w:val="00A41E28"/>
    <w:rsid w:val="00A42031"/>
    <w:rsid w:val="00A421A9"/>
    <w:rsid w:val="00A445D1"/>
    <w:rsid w:val="00A46170"/>
    <w:rsid w:val="00A47A39"/>
    <w:rsid w:val="00A47B08"/>
    <w:rsid w:val="00A50AFD"/>
    <w:rsid w:val="00A51720"/>
    <w:rsid w:val="00A57479"/>
    <w:rsid w:val="00A617F2"/>
    <w:rsid w:val="00A62B60"/>
    <w:rsid w:val="00A64550"/>
    <w:rsid w:val="00A70940"/>
    <w:rsid w:val="00A72120"/>
    <w:rsid w:val="00A75578"/>
    <w:rsid w:val="00A75EA1"/>
    <w:rsid w:val="00A76A0E"/>
    <w:rsid w:val="00A76BB3"/>
    <w:rsid w:val="00A82DF8"/>
    <w:rsid w:val="00A852CE"/>
    <w:rsid w:val="00A8579F"/>
    <w:rsid w:val="00A8778B"/>
    <w:rsid w:val="00A87F05"/>
    <w:rsid w:val="00A90002"/>
    <w:rsid w:val="00A9025B"/>
    <w:rsid w:val="00A90507"/>
    <w:rsid w:val="00A92BCD"/>
    <w:rsid w:val="00A97A87"/>
    <w:rsid w:val="00AA335C"/>
    <w:rsid w:val="00AA347D"/>
    <w:rsid w:val="00AA6C06"/>
    <w:rsid w:val="00AB24AD"/>
    <w:rsid w:val="00AB3D81"/>
    <w:rsid w:val="00AC1564"/>
    <w:rsid w:val="00AC16D5"/>
    <w:rsid w:val="00AC23EB"/>
    <w:rsid w:val="00AC2B46"/>
    <w:rsid w:val="00AC443E"/>
    <w:rsid w:val="00AC4BBB"/>
    <w:rsid w:val="00AC4EF7"/>
    <w:rsid w:val="00AC53EA"/>
    <w:rsid w:val="00AC550F"/>
    <w:rsid w:val="00AC56D5"/>
    <w:rsid w:val="00AC71CA"/>
    <w:rsid w:val="00AD21D5"/>
    <w:rsid w:val="00AD5BC6"/>
    <w:rsid w:val="00AD5E62"/>
    <w:rsid w:val="00AD7486"/>
    <w:rsid w:val="00AD7D58"/>
    <w:rsid w:val="00AE00FE"/>
    <w:rsid w:val="00AE14FE"/>
    <w:rsid w:val="00AF09EE"/>
    <w:rsid w:val="00AF25AA"/>
    <w:rsid w:val="00AF450C"/>
    <w:rsid w:val="00AF45B6"/>
    <w:rsid w:val="00AF720E"/>
    <w:rsid w:val="00AF725B"/>
    <w:rsid w:val="00B01286"/>
    <w:rsid w:val="00B03E6E"/>
    <w:rsid w:val="00B06F9A"/>
    <w:rsid w:val="00B07EE2"/>
    <w:rsid w:val="00B13ADE"/>
    <w:rsid w:val="00B14EFC"/>
    <w:rsid w:val="00B15388"/>
    <w:rsid w:val="00B15B2A"/>
    <w:rsid w:val="00B17823"/>
    <w:rsid w:val="00B21DA5"/>
    <w:rsid w:val="00B22ABD"/>
    <w:rsid w:val="00B2598C"/>
    <w:rsid w:val="00B27AE2"/>
    <w:rsid w:val="00B33C64"/>
    <w:rsid w:val="00B33E2E"/>
    <w:rsid w:val="00B35995"/>
    <w:rsid w:val="00B36D2C"/>
    <w:rsid w:val="00B421FC"/>
    <w:rsid w:val="00B42804"/>
    <w:rsid w:val="00B42A76"/>
    <w:rsid w:val="00B44527"/>
    <w:rsid w:val="00B44FF4"/>
    <w:rsid w:val="00B46818"/>
    <w:rsid w:val="00B47680"/>
    <w:rsid w:val="00B50843"/>
    <w:rsid w:val="00B50F6F"/>
    <w:rsid w:val="00B514C0"/>
    <w:rsid w:val="00B519F6"/>
    <w:rsid w:val="00B52D4A"/>
    <w:rsid w:val="00B5628C"/>
    <w:rsid w:val="00B570F9"/>
    <w:rsid w:val="00B61270"/>
    <w:rsid w:val="00B63C81"/>
    <w:rsid w:val="00B6440D"/>
    <w:rsid w:val="00B64B43"/>
    <w:rsid w:val="00B653C0"/>
    <w:rsid w:val="00B65909"/>
    <w:rsid w:val="00B67725"/>
    <w:rsid w:val="00B722CC"/>
    <w:rsid w:val="00B74150"/>
    <w:rsid w:val="00B754E8"/>
    <w:rsid w:val="00B77EFA"/>
    <w:rsid w:val="00B800A2"/>
    <w:rsid w:val="00B8427B"/>
    <w:rsid w:val="00B84B30"/>
    <w:rsid w:val="00B87063"/>
    <w:rsid w:val="00B91016"/>
    <w:rsid w:val="00B9217B"/>
    <w:rsid w:val="00B93A01"/>
    <w:rsid w:val="00B97632"/>
    <w:rsid w:val="00BA24B4"/>
    <w:rsid w:val="00BA2C38"/>
    <w:rsid w:val="00BA3B88"/>
    <w:rsid w:val="00BA6854"/>
    <w:rsid w:val="00BA6AC5"/>
    <w:rsid w:val="00BB3DFB"/>
    <w:rsid w:val="00BB3E9A"/>
    <w:rsid w:val="00BB6EFC"/>
    <w:rsid w:val="00BC3B0C"/>
    <w:rsid w:val="00BC5621"/>
    <w:rsid w:val="00BC7CCF"/>
    <w:rsid w:val="00BD243C"/>
    <w:rsid w:val="00BD3141"/>
    <w:rsid w:val="00BD3511"/>
    <w:rsid w:val="00BD3730"/>
    <w:rsid w:val="00BD607D"/>
    <w:rsid w:val="00BD72A8"/>
    <w:rsid w:val="00BE0156"/>
    <w:rsid w:val="00BE1779"/>
    <w:rsid w:val="00BE22D5"/>
    <w:rsid w:val="00BE2621"/>
    <w:rsid w:val="00BE658B"/>
    <w:rsid w:val="00BF0446"/>
    <w:rsid w:val="00BF060F"/>
    <w:rsid w:val="00BF0822"/>
    <w:rsid w:val="00BF0A84"/>
    <w:rsid w:val="00BF29E6"/>
    <w:rsid w:val="00BF3123"/>
    <w:rsid w:val="00BF35BD"/>
    <w:rsid w:val="00BF3CAD"/>
    <w:rsid w:val="00BF4996"/>
    <w:rsid w:val="00BF701A"/>
    <w:rsid w:val="00BF7094"/>
    <w:rsid w:val="00C00080"/>
    <w:rsid w:val="00C00649"/>
    <w:rsid w:val="00C006E2"/>
    <w:rsid w:val="00C026E9"/>
    <w:rsid w:val="00C040BC"/>
    <w:rsid w:val="00C04825"/>
    <w:rsid w:val="00C04AF7"/>
    <w:rsid w:val="00C04B86"/>
    <w:rsid w:val="00C06F5B"/>
    <w:rsid w:val="00C11DB0"/>
    <w:rsid w:val="00C12E56"/>
    <w:rsid w:val="00C17399"/>
    <w:rsid w:val="00C21813"/>
    <w:rsid w:val="00C21939"/>
    <w:rsid w:val="00C25D15"/>
    <w:rsid w:val="00C27612"/>
    <w:rsid w:val="00C3003C"/>
    <w:rsid w:val="00C32E8A"/>
    <w:rsid w:val="00C348A3"/>
    <w:rsid w:val="00C36F7E"/>
    <w:rsid w:val="00C41146"/>
    <w:rsid w:val="00C41C4C"/>
    <w:rsid w:val="00C466D2"/>
    <w:rsid w:val="00C51BFA"/>
    <w:rsid w:val="00C52DD6"/>
    <w:rsid w:val="00C52E09"/>
    <w:rsid w:val="00C53424"/>
    <w:rsid w:val="00C537FD"/>
    <w:rsid w:val="00C5510E"/>
    <w:rsid w:val="00C561B8"/>
    <w:rsid w:val="00C5706C"/>
    <w:rsid w:val="00C63630"/>
    <w:rsid w:val="00C64FEF"/>
    <w:rsid w:val="00C65F85"/>
    <w:rsid w:val="00C679C0"/>
    <w:rsid w:val="00C737FC"/>
    <w:rsid w:val="00C74286"/>
    <w:rsid w:val="00C813D8"/>
    <w:rsid w:val="00C829C3"/>
    <w:rsid w:val="00C8622A"/>
    <w:rsid w:val="00C8647F"/>
    <w:rsid w:val="00C9142F"/>
    <w:rsid w:val="00C92315"/>
    <w:rsid w:val="00C92D95"/>
    <w:rsid w:val="00C9500F"/>
    <w:rsid w:val="00C97E2B"/>
    <w:rsid w:val="00CA019C"/>
    <w:rsid w:val="00CA2737"/>
    <w:rsid w:val="00CA6162"/>
    <w:rsid w:val="00CA70B9"/>
    <w:rsid w:val="00CB00CB"/>
    <w:rsid w:val="00CB0646"/>
    <w:rsid w:val="00CB07A4"/>
    <w:rsid w:val="00CB0AA0"/>
    <w:rsid w:val="00CB14D5"/>
    <w:rsid w:val="00CB5D1E"/>
    <w:rsid w:val="00CB7921"/>
    <w:rsid w:val="00CC0162"/>
    <w:rsid w:val="00CC4A1B"/>
    <w:rsid w:val="00CD119D"/>
    <w:rsid w:val="00CD159A"/>
    <w:rsid w:val="00CD482B"/>
    <w:rsid w:val="00CD761A"/>
    <w:rsid w:val="00CE058C"/>
    <w:rsid w:val="00CE2707"/>
    <w:rsid w:val="00CE39BF"/>
    <w:rsid w:val="00CE5E01"/>
    <w:rsid w:val="00CE6895"/>
    <w:rsid w:val="00CE6CE8"/>
    <w:rsid w:val="00CF009F"/>
    <w:rsid w:val="00CF21DC"/>
    <w:rsid w:val="00CF3937"/>
    <w:rsid w:val="00CF713A"/>
    <w:rsid w:val="00CF7E38"/>
    <w:rsid w:val="00D01DC5"/>
    <w:rsid w:val="00D0490E"/>
    <w:rsid w:val="00D075D3"/>
    <w:rsid w:val="00D16FDB"/>
    <w:rsid w:val="00D176E8"/>
    <w:rsid w:val="00D22B76"/>
    <w:rsid w:val="00D25C6A"/>
    <w:rsid w:val="00D26C76"/>
    <w:rsid w:val="00D26CD7"/>
    <w:rsid w:val="00D30F6C"/>
    <w:rsid w:val="00D3127C"/>
    <w:rsid w:val="00D328B8"/>
    <w:rsid w:val="00D3292A"/>
    <w:rsid w:val="00D40565"/>
    <w:rsid w:val="00D41AC9"/>
    <w:rsid w:val="00D45B9C"/>
    <w:rsid w:val="00D476FE"/>
    <w:rsid w:val="00D51F75"/>
    <w:rsid w:val="00D5275C"/>
    <w:rsid w:val="00D55365"/>
    <w:rsid w:val="00D55A57"/>
    <w:rsid w:val="00D56D8A"/>
    <w:rsid w:val="00D63A39"/>
    <w:rsid w:val="00D657B0"/>
    <w:rsid w:val="00D65D0F"/>
    <w:rsid w:val="00D66496"/>
    <w:rsid w:val="00D676FD"/>
    <w:rsid w:val="00D726FC"/>
    <w:rsid w:val="00D72E31"/>
    <w:rsid w:val="00D73550"/>
    <w:rsid w:val="00D7390D"/>
    <w:rsid w:val="00D73EE7"/>
    <w:rsid w:val="00D810EA"/>
    <w:rsid w:val="00D8635F"/>
    <w:rsid w:val="00D93975"/>
    <w:rsid w:val="00D942B4"/>
    <w:rsid w:val="00D95CC2"/>
    <w:rsid w:val="00D95DC3"/>
    <w:rsid w:val="00D95F25"/>
    <w:rsid w:val="00DA1A55"/>
    <w:rsid w:val="00DA2317"/>
    <w:rsid w:val="00DA29BD"/>
    <w:rsid w:val="00DA4425"/>
    <w:rsid w:val="00DA44AA"/>
    <w:rsid w:val="00DA4AE7"/>
    <w:rsid w:val="00DA54E0"/>
    <w:rsid w:val="00DA616C"/>
    <w:rsid w:val="00DB29AE"/>
    <w:rsid w:val="00DB2B3E"/>
    <w:rsid w:val="00DB64A9"/>
    <w:rsid w:val="00DC2AA9"/>
    <w:rsid w:val="00DC5037"/>
    <w:rsid w:val="00DD1E89"/>
    <w:rsid w:val="00DD2CEB"/>
    <w:rsid w:val="00DD62BD"/>
    <w:rsid w:val="00DD7776"/>
    <w:rsid w:val="00DE0FCD"/>
    <w:rsid w:val="00DE14A7"/>
    <w:rsid w:val="00DE509C"/>
    <w:rsid w:val="00DE55E4"/>
    <w:rsid w:val="00DE5BB5"/>
    <w:rsid w:val="00DE6053"/>
    <w:rsid w:val="00DE6B25"/>
    <w:rsid w:val="00DE784E"/>
    <w:rsid w:val="00DE7B9A"/>
    <w:rsid w:val="00DF1CBD"/>
    <w:rsid w:val="00DF3837"/>
    <w:rsid w:val="00DF69B6"/>
    <w:rsid w:val="00DF6F02"/>
    <w:rsid w:val="00DF7C71"/>
    <w:rsid w:val="00E00F90"/>
    <w:rsid w:val="00E01B07"/>
    <w:rsid w:val="00E02253"/>
    <w:rsid w:val="00E02CD7"/>
    <w:rsid w:val="00E0419D"/>
    <w:rsid w:val="00E05EC8"/>
    <w:rsid w:val="00E11A5E"/>
    <w:rsid w:val="00E15E10"/>
    <w:rsid w:val="00E1763F"/>
    <w:rsid w:val="00E229AE"/>
    <w:rsid w:val="00E25089"/>
    <w:rsid w:val="00E25647"/>
    <w:rsid w:val="00E258B3"/>
    <w:rsid w:val="00E305E7"/>
    <w:rsid w:val="00E321D2"/>
    <w:rsid w:val="00E36233"/>
    <w:rsid w:val="00E3655F"/>
    <w:rsid w:val="00E3693D"/>
    <w:rsid w:val="00E37254"/>
    <w:rsid w:val="00E37D90"/>
    <w:rsid w:val="00E40633"/>
    <w:rsid w:val="00E41B15"/>
    <w:rsid w:val="00E4605C"/>
    <w:rsid w:val="00E47AB6"/>
    <w:rsid w:val="00E55505"/>
    <w:rsid w:val="00E5566E"/>
    <w:rsid w:val="00E63256"/>
    <w:rsid w:val="00E651CF"/>
    <w:rsid w:val="00E65854"/>
    <w:rsid w:val="00E65B14"/>
    <w:rsid w:val="00E6773F"/>
    <w:rsid w:val="00E71965"/>
    <w:rsid w:val="00E72122"/>
    <w:rsid w:val="00E7378F"/>
    <w:rsid w:val="00E76783"/>
    <w:rsid w:val="00E773BD"/>
    <w:rsid w:val="00E77979"/>
    <w:rsid w:val="00E832BB"/>
    <w:rsid w:val="00E8380E"/>
    <w:rsid w:val="00E83CA1"/>
    <w:rsid w:val="00E8481F"/>
    <w:rsid w:val="00E87D0B"/>
    <w:rsid w:val="00E92005"/>
    <w:rsid w:val="00E95892"/>
    <w:rsid w:val="00E9732F"/>
    <w:rsid w:val="00EA0CBF"/>
    <w:rsid w:val="00EA0DA0"/>
    <w:rsid w:val="00EA1633"/>
    <w:rsid w:val="00EA1BDF"/>
    <w:rsid w:val="00EA22F6"/>
    <w:rsid w:val="00EA3B07"/>
    <w:rsid w:val="00EA74A6"/>
    <w:rsid w:val="00EB0816"/>
    <w:rsid w:val="00EB086F"/>
    <w:rsid w:val="00EB2545"/>
    <w:rsid w:val="00EB3B0A"/>
    <w:rsid w:val="00EB3B29"/>
    <w:rsid w:val="00EB6149"/>
    <w:rsid w:val="00EB7CC7"/>
    <w:rsid w:val="00EC12F5"/>
    <w:rsid w:val="00EC1CFB"/>
    <w:rsid w:val="00EC25EC"/>
    <w:rsid w:val="00EC37CC"/>
    <w:rsid w:val="00EC3897"/>
    <w:rsid w:val="00EC4BC8"/>
    <w:rsid w:val="00EC6D95"/>
    <w:rsid w:val="00ED306D"/>
    <w:rsid w:val="00ED3166"/>
    <w:rsid w:val="00ED562E"/>
    <w:rsid w:val="00ED72D0"/>
    <w:rsid w:val="00ED7B68"/>
    <w:rsid w:val="00EE3B93"/>
    <w:rsid w:val="00EE556F"/>
    <w:rsid w:val="00EE60FE"/>
    <w:rsid w:val="00EE63FD"/>
    <w:rsid w:val="00EE770B"/>
    <w:rsid w:val="00EF1472"/>
    <w:rsid w:val="00EF14FA"/>
    <w:rsid w:val="00EF2A6F"/>
    <w:rsid w:val="00EF3108"/>
    <w:rsid w:val="00EF3D81"/>
    <w:rsid w:val="00EF4307"/>
    <w:rsid w:val="00EF5AF6"/>
    <w:rsid w:val="00EF6D9A"/>
    <w:rsid w:val="00EF7ACE"/>
    <w:rsid w:val="00EF7F26"/>
    <w:rsid w:val="00F04075"/>
    <w:rsid w:val="00F0475E"/>
    <w:rsid w:val="00F07F54"/>
    <w:rsid w:val="00F109B2"/>
    <w:rsid w:val="00F120D0"/>
    <w:rsid w:val="00F122F6"/>
    <w:rsid w:val="00F139FA"/>
    <w:rsid w:val="00F14531"/>
    <w:rsid w:val="00F14BA2"/>
    <w:rsid w:val="00F205F4"/>
    <w:rsid w:val="00F24C39"/>
    <w:rsid w:val="00F32765"/>
    <w:rsid w:val="00F32B0C"/>
    <w:rsid w:val="00F34338"/>
    <w:rsid w:val="00F3611B"/>
    <w:rsid w:val="00F3673F"/>
    <w:rsid w:val="00F4026C"/>
    <w:rsid w:val="00F417B6"/>
    <w:rsid w:val="00F43ECB"/>
    <w:rsid w:val="00F476ED"/>
    <w:rsid w:val="00F53385"/>
    <w:rsid w:val="00F553BF"/>
    <w:rsid w:val="00F56704"/>
    <w:rsid w:val="00F56C5C"/>
    <w:rsid w:val="00F56EE2"/>
    <w:rsid w:val="00F6113B"/>
    <w:rsid w:val="00F664F7"/>
    <w:rsid w:val="00F67F7E"/>
    <w:rsid w:val="00F70092"/>
    <w:rsid w:val="00F71062"/>
    <w:rsid w:val="00F738EE"/>
    <w:rsid w:val="00F74458"/>
    <w:rsid w:val="00F750E9"/>
    <w:rsid w:val="00F768F5"/>
    <w:rsid w:val="00F775C2"/>
    <w:rsid w:val="00F82304"/>
    <w:rsid w:val="00F8354F"/>
    <w:rsid w:val="00F83BE4"/>
    <w:rsid w:val="00F84A89"/>
    <w:rsid w:val="00F86420"/>
    <w:rsid w:val="00F90211"/>
    <w:rsid w:val="00F90982"/>
    <w:rsid w:val="00F92B73"/>
    <w:rsid w:val="00F92FDB"/>
    <w:rsid w:val="00F95201"/>
    <w:rsid w:val="00F95616"/>
    <w:rsid w:val="00F958CC"/>
    <w:rsid w:val="00F96D3E"/>
    <w:rsid w:val="00FA2845"/>
    <w:rsid w:val="00FA7E69"/>
    <w:rsid w:val="00FB09B3"/>
    <w:rsid w:val="00FB2E62"/>
    <w:rsid w:val="00FB75A5"/>
    <w:rsid w:val="00FB78B7"/>
    <w:rsid w:val="00FC00B8"/>
    <w:rsid w:val="00FC22C6"/>
    <w:rsid w:val="00FC2FD4"/>
    <w:rsid w:val="00FC4414"/>
    <w:rsid w:val="00FC7704"/>
    <w:rsid w:val="00FC7D70"/>
    <w:rsid w:val="00FD3A77"/>
    <w:rsid w:val="00FD561C"/>
    <w:rsid w:val="00FD599A"/>
    <w:rsid w:val="00FD78B5"/>
    <w:rsid w:val="00FE2416"/>
    <w:rsid w:val="00FE260D"/>
    <w:rsid w:val="00FE27FC"/>
    <w:rsid w:val="00FE2CA5"/>
    <w:rsid w:val="00FF225D"/>
    <w:rsid w:val="00FF3098"/>
    <w:rsid w:val="00FF3470"/>
    <w:rsid w:val="00FF3752"/>
    <w:rsid w:val="00FF377C"/>
    <w:rsid w:val="00FF383D"/>
    <w:rsid w:val="00FF4360"/>
    <w:rsid w:val="00FF7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793935"/>
  <w15:docId w15:val="{28A18EEC-0018-43E2-828D-70CDD8C4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35DF"/>
    <w:pPr>
      <w:spacing w:after="120" w:line="260" w:lineRule="atLeast"/>
    </w:pPr>
    <w:rPr>
      <w:sz w:val="22"/>
      <w:szCs w:val="22"/>
      <w:lang w:eastAsia="en-US"/>
    </w:rPr>
  </w:style>
  <w:style w:type="paragraph" w:styleId="Nadpis1">
    <w:name w:val="heading 1"/>
    <w:basedOn w:val="Normln"/>
    <w:next w:val="Normln"/>
    <w:link w:val="Nadpis1Char"/>
    <w:uiPriority w:val="1"/>
    <w:qFormat/>
    <w:rsid w:val="00F56EE2"/>
    <w:pPr>
      <w:keepNext/>
      <w:keepLines/>
      <w:pageBreakBefore/>
      <w:spacing w:before="480" w:after="240" w:line="540" w:lineRule="atLeast"/>
      <w:outlineLvl w:val="0"/>
    </w:pPr>
    <w:rPr>
      <w:rFonts w:eastAsia="Times New Roman"/>
      <w:b/>
      <w:bCs/>
      <w:sz w:val="48"/>
      <w:szCs w:val="28"/>
    </w:rPr>
  </w:style>
  <w:style w:type="paragraph" w:styleId="Nadpis2">
    <w:name w:val="heading 2"/>
    <w:basedOn w:val="Normln"/>
    <w:next w:val="Normln"/>
    <w:link w:val="Nadpis2Char"/>
    <w:uiPriority w:val="1"/>
    <w:qFormat/>
    <w:rsid w:val="009844FB"/>
    <w:pPr>
      <w:keepNext/>
      <w:keepLines/>
      <w:spacing w:before="600"/>
      <w:outlineLvl w:val="1"/>
    </w:pPr>
    <w:rPr>
      <w:rFonts w:eastAsia="Times New Roman"/>
      <w:b/>
      <w:bCs/>
      <w:caps/>
      <w:sz w:val="32"/>
      <w:szCs w:val="26"/>
      <w:lang w:eastAsia="cs-CZ"/>
    </w:rPr>
  </w:style>
  <w:style w:type="paragraph" w:styleId="Nadpis3">
    <w:name w:val="heading 3"/>
    <w:basedOn w:val="Normln"/>
    <w:next w:val="Normln"/>
    <w:link w:val="Nadpis3Char"/>
    <w:uiPriority w:val="1"/>
    <w:qFormat/>
    <w:rsid w:val="00D95CC2"/>
    <w:pPr>
      <w:keepNext/>
      <w:keepLines/>
      <w:spacing w:before="360" w:line="280" w:lineRule="atLeast"/>
      <w:outlineLvl w:val="2"/>
    </w:pPr>
    <w:rPr>
      <w:rFonts w:eastAsia="Times New Roman"/>
      <w:b/>
      <w:bCs/>
      <w:sz w:val="24"/>
      <w:szCs w:val="24"/>
      <w:lang w:eastAsia="cs-CZ"/>
    </w:rPr>
  </w:style>
  <w:style w:type="paragraph" w:styleId="Nadpis4">
    <w:name w:val="heading 4"/>
    <w:basedOn w:val="Normln"/>
    <w:next w:val="Normln"/>
    <w:link w:val="Nadpis4Char"/>
    <w:uiPriority w:val="1"/>
    <w:qFormat/>
    <w:rsid w:val="00D95CC2"/>
    <w:pPr>
      <w:keepNext/>
      <w:keepLines/>
      <w:spacing w:before="120" w:after="60" w:line="280" w:lineRule="atLeast"/>
      <w:outlineLvl w:val="3"/>
    </w:pPr>
    <w:rPr>
      <w:rFonts w:eastAsia="MS Gothic"/>
      <w:b/>
      <w:bCs/>
      <w:iCs/>
      <w:color w:val="707173"/>
      <w:sz w:val="24"/>
    </w:rPr>
  </w:style>
  <w:style w:type="paragraph" w:styleId="Nadpis7">
    <w:name w:val="heading 7"/>
    <w:basedOn w:val="Normln"/>
    <w:next w:val="Normln"/>
    <w:link w:val="Nadpis7Char"/>
    <w:uiPriority w:val="99"/>
    <w:qFormat/>
    <w:rsid w:val="001B24DE"/>
    <w:pPr>
      <w:numPr>
        <w:ilvl w:val="6"/>
        <w:numId w:val="7"/>
      </w:numPr>
      <w:spacing w:before="240" w:after="60" w:line="240" w:lineRule="auto"/>
      <w:jc w:val="both"/>
      <w:outlineLvl w:val="6"/>
    </w:pPr>
    <w:rPr>
      <w:rFonts w:ascii="Arial" w:eastAsia="Times New Roman" w:hAnsi="Arial"/>
      <w:sz w:val="24"/>
      <w:szCs w:val="20"/>
      <w:lang w:eastAsia="cs-CZ"/>
    </w:rPr>
  </w:style>
  <w:style w:type="paragraph" w:styleId="Nadpis8">
    <w:name w:val="heading 8"/>
    <w:basedOn w:val="Normln"/>
    <w:next w:val="Normln"/>
    <w:link w:val="Nadpis8Char"/>
    <w:uiPriority w:val="99"/>
    <w:qFormat/>
    <w:rsid w:val="001B24DE"/>
    <w:pPr>
      <w:numPr>
        <w:ilvl w:val="7"/>
        <w:numId w:val="7"/>
      </w:numPr>
      <w:spacing w:before="240" w:after="60" w:line="240" w:lineRule="auto"/>
      <w:jc w:val="both"/>
      <w:outlineLvl w:val="7"/>
    </w:pPr>
    <w:rPr>
      <w:rFonts w:ascii="Arial" w:eastAsia="Times New Roman" w:hAnsi="Arial"/>
      <w:i/>
      <w:sz w:val="24"/>
      <w:szCs w:val="20"/>
      <w:lang w:eastAsia="cs-CZ"/>
    </w:rPr>
  </w:style>
  <w:style w:type="paragraph" w:styleId="Nadpis9">
    <w:name w:val="heading 9"/>
    <w:basedOn w:val="Normln"/>
    <w:next w:val="Normln"/>
    <w:link w:val="Nadpis9Char"/>
    <w:uiPriority w:val="99"/>
    <w:qFormat/>
    <w:rsid w:val="001B24DE"/>
    <w:pPr>
      <w:numPr>
        <w:ilvl w:val="8"/>
        <w:numId w:val="7"/>
      </w:numPr>
      <w:spacing w:before="240" w:after="60" w:line="240" w:lineRule="auto"/>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1"/>
    <w:rsid w:val="002B4CC0"/>
    <w:rPr>
      <w:rFonts w:ascii="Calibri" w:eastAsia="Times New Roman" w:hAnsi="Calibri"/>
      <w:b/>
      <w:bCs/>
      <w:sz w:val="48"/>
      <w:szCs w:val="28"/>
      <w:lang w:eastAsia="en-US"/>
    </w:rPr>
  </w:style>
  <w:style w:type="character" w:customStyle="1" w:styleId="Nadpis2Char">
    <w:name w:val="Nadpis 2 Char"/>
    <w:link w:val="Nadpis2"/>
    <w:uiPriority w:val="1"/>
    <w:rsid w:val="002B4CC0"/>
    <w:rPr>
      <w:rFonts w:ascii="Calibri" w:eastAsia="Times New Roman" w:hAnsi="Calibri"/>
      <w:b/>
      <w:bCs/>
      <w:caps/>
      <w:sz w:val="32"/>
      <w:szCs w:val="26"/>
    </w:rPr>
  </w:style>
  <w:style w:type="character" w:customStyle="1" w:styleId="Nadpis3Char">
    <w:name w:val="Nadpis 3 Char"/>
    <w:link w:val="Nadpis3"/>
    <w:uiPriority w:val="1"/>
    <w:rsid w:val="002B4CC0"/>
    <w:rPr>
      <w:rFonts w:ascii="Calibri" w:eastAsia="Times New Roman" w:hAnsi="Calibri"/>
      <w:b/>
      <w:bCs/>
      <w:sz w:val="24"/>
      <w:szCs w:val="24"/>
    </w:rPr>
  </w:style>
  <w:style w:type="character" w:customStyle="1" w:styleId="Nadpis4Char">
    <w:name w:val="Nadpis 4 Char"/>
    <w:link w:val="Nadpis4"/>
    <w:uiPriority w:val="1"/>
    <w:rsid w:val="002B4CC0"/>
    <w:rPr>
      <w:rFonts w:ascii="Calibri" w:eastAsia="MS Gothic" w:hAnsi="Calibri" w:cs="Times New Roman"/>
      <w:b/>
      <w:bCs/>
      <w:iCs/>
      <w:color w:val="707173"/>
      <w:sz w:val="24"/>
      <w:szCs w:val="22"/>
      <w:lang w:eastAsia="en-US"/>
    </w:rPr>
  </w:style>
  <w:style w:type="character" w:styleId="Siln">
    <w:name w:val="Strong"/>
    <w:uiPriority w:val="22"/>
    <w:qFormat/>
    <w:rsid w:val="009844FB"/>
    <w:rPr>
      <w:rFonts w:ascii="Calibri" w:hAnsi="Calibri"/>
      <w:b/>
    </w:rPr>
  </w:style>
  <w:style w:type="character" w:styleId="Zdraznn">
    <w:name w:val="Emphasis"/>
    <w:uiPriority w:val="3"/>
    <w:qFormat/>
    <w:rsid w:val="009844FB"/>
    <w:rPr>
      <w:i/>
      <w:iCs/>
    </w:rPr>
  </w:style>
  <w:style w:type="paragraph" w:styleId="Zpat">
    <w:name w:val="footer"/>
    <w:basedOn w:val="Normln"/>
    <w:link w:val="ZpatChar"/>
    <w:uiPriority w:val="99"/>
    <w:rsid w:val="009844FB"/>
    <w:pPr>
      <w:tabs>
        <w:tab w:val="center" w:pos="4536"/>
        <w:tab w:val="right" w:pos="9072"/>
      </w:tabs>
      <w:spacing w:after="0" w:line="200" w:lineRule="atLeast"/>
    </w:pPr>
    <w:rPr>
      <w:rFonts w:eastAsia="Adobe Fangsong Std R"/>
      <w:color w:val="707173"/>
      <w:sz w:val="16"/>
      <w:szCs w:val="24"/>
      <w:lang w:eastAsia="cs-CZ"/>
    </w:rPr>
  </w:style>
  <w:style w:type="character" w:customStyle="1" w:styleId="ZpatChar">
    <w:name w:val="Zápatí Char"/>
    <w:link w:val="Zpat"/>
    <w:uiPriority w:val="99"/>
    <w:rsid w:val="002B4CC0"/>
    <w:rPr>
      <w:rFonts w:eastAsia="Adobe Fangsong Std R"/>
      <w:color w:val="707173"/>
      <w:sz w:val="16"/>
      <w:szCs w:val="24"/>
    </w:rPr>
  </w:style>
  <w:style w:type="character" w:customStyle="1" w:styleId="Zpat-zvraznn">
    <w:name w:val="Zápatí - zvýraznění"/>
    <w:uiPriority w:val="7"/>
    <w:rsid w:val="009844FB"/>
    <w:rPr>
      <w:b/>
      <w:caps/>
      <w:smallCaps w:val="0"/>
      <w:color w:val="707173"/>
    </w:rPr>
  </w:style>
  <w:style w:type="paragraph" w:styleId="Obsah3">
    <w:name w:val="toc 3"/>
    <w:basedOn w:val="Normln"/>
    <w:next w:val="Normln"/>
    <w:autoRedefine/>
    <w:uiPriority w:val="8"/>
    <w:rsid w:val="003038C5"/>
    <w:pPr>
      <w:tabs>
        <w:tab w:val="right" w:leader="dot" w:pos="8493"/>
      </w:tabs>
      <w:spacing w:after="100"/>
      <w:ind w:left="440"/>
    </w:pPr>
    <w:rPr>
      <w:rFonts w:ascii="Times New Roman" w:hAnsi="Times New Roman"/>
      <w:noProof/>
    </w:rPr>
  </w:style>
  <w:style w:type="table" w:styleId="Mkatabulky">
    <w:name w:val="Table Grid"/>
    <w:basedOn w:val="Normlntabulka"/>
    <w:rsid w:val="00D9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isektabulkygrafu">
    <w:name w:val="Popisek tabulky / grafu"/>
    <w:basedOn w:val="Normln"/>
    <w:next w:val="Normln"/>
    <w:uiPriority w:val="2"/>
    <w:qFormat/>
    <w:rsid w:val="00BA3B88"/>
    <w:pPr>
      <w:spacing w:before="60" w:after="360" w:line="280" w:lineRule="atLeast"/>
    </w:pPr>
    <w:rPr>
      <w:rFonts w:eastAsia="Adobe Fangsong Std R"/>
      <w:i/>
      <w:color w:val="707173"/>
      <w:sz w:val="20"/>
      <w:szCs w:val="24"/>
      <w:lang w:eastAsia="cs-CZ"/>
    </w:rPr>
  </w:style>
  <w:style w:type="paragraph" w:customStyle="1" w:styleId="Perex">
    <w:name w:val="Perex"/>
    <w:basedOn w:val="Normln"/>
    <w:next w:val="Normln"/>
    <w:uiPriority w:val="2"/>
    <w:qFormat/>
    <w:rsid w:val="009844FB"/>
    <w:pPr>
      <w:spacing w:before="480" w:after="240" w:line="320" w:lineRule="atLeast"/>
    </w:pPr>
    <w:rPr>
      <w:rFonts w:eastAsia="Adobe Fangsong Std R"/>
      <w:color w:val="707173"/>
      <w:sz w:val="28"/>
      <w:szCs w:val="24"/>
      <w:lang w:eastAsia="cs-CZ"/>
    </w:rPr>
  </w:style>
  <w:style w:type="paragraph" w:customStyle="1" w:styleId="Normln-poseznamu">
    <w:name w:val="Normální - po seznamu"/>
    <w:basedOn w:val="Normln"/>
    <w:next w:val="Normln"/>
    <w:qFormat/>
    <w:rsid w:val="009844FB"/>
    <w:pPr>
      <w:spacing w:before="240" w:after="0" w:line="280" w:lineRule="atLeast"/>
    </w:pPr>
    <w:rPr>
      <w:rFonts w:eastAsia="Adobe Fangsong Std R"/>
      <w:szCs w:val="24"/>
    </w:rPr>
  </w:style>
  <w:style w:type="table" w:styleId="Stednseznam2zvraznn3">
    <w:name w:val="Medium List 2 Accent 3"/>
    <w:basedOn w:val="Normlntabulka"/>
    <w:uiPriority w:val="66"/>
    <w:rsid w:val="00D95CC2"/>
    <w:rPr>
      <w:rFonts w:eastAsia="MS Gothic"/>
      <w:color w:val="000000"/>
    </w:rPr>
    <w:tblPr>
      <w:tblStyleRowBandSize w:val="1"/>
      <w:tblStyleColBandSize w:val="1"/>
      <w:tblBorders>
        <w:top w:val="single" w:sz="8" w:space="0" w:color="D8D8D8"/>
        <w:left w:val="single" w:sz="8" w:space="0" w:color="D8D8D8"/>
        <w:bottom w:val="single" w:sz="8" w:space="0" w:color="D8D8D8"/>
        <w:right w:val="single" w:sz="8" w:space="0" w:color="D8D8D8"/>
      </w:tblBorders>
    </w:tblPr>
    <w:tblStylePr w:type="firstRow">
      <w:rPr>
        <w:sz w:val="24"/>
        <w:szCs w:val="24"/>
      </w:rPr>
      <w:tblPr/>
      <w:tcPr>
        <w:tcBorders>
          <w:top w:val="nil"/>
          <w:left w:val="nil"/>
          <w:bottom w:val="single" w:sz="24" w:space="0" w:color="D8D8D8"/>
          <w:right w:val="nil"/>
          <w:insideH w:val="nil"/>
          <w:insideV w:val="nil"/>
        </w:tcBorders>
        <w:shd w:val="clear" w:color="auto" w:fill="FFFFFF"/>
      </w:tcPr>
    </w:tblStylePr>
    <w:tblStylePr w:type="lastRow">
      <w:tblPr/>
      <w:tcPr>
        <w:tcBorders>
          <w:top w:val="single" w:sz="8" w:space="0" w:color="D8D8D8"/>
          <w:left w:val="nil"/>
          <w:bottom w:val="nil"/>
          <w:right w:val="nil"/>
          <w:insideH w:val="nil"/>
          <w:insideV w:val="nil"/>
        </w:tcBorders>
        <w:shd w:val="clear" w:color="auto" w:fill="FFFFFF"/>
      </w:tcPr>
    </w:tblStylePr>
    <w:tblStylePr w:type="firstCol">
      <w:tblPr/>
      <w:tcPr>
        <w:tcBorders>
          <w:top w:val="nil"/>
          <w:left w:val="nil"/>
          <w:bottom w:val="nil"/>
          <w:right w:val="single" w:sz="8" w:space="0" w:color="D8D8D8"/>
          <w:insideH w:val="nil"/>
          <w:insideV w:val="nil"/>
        </w:tcBorders>
        <w:shd w:val="clear" w:color="auto" w:fill="FFFFFF"/>
      </w:tcPr>
    </w:tblStylePr>
    <w:tblStylePr w:type="lastCol">
      <w:tblPr/>
      <w:tcPr>
        <w:tcBorders>
          <w:top w:val="nil"/>
          <w:left w:val="single" w:sz="8" w:space="0" w:color="D8D8D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Svtlmkazvraznn3">
    <w:name w:val="Light Grid Accent 3"/>
    <w:basedOn w:val="Normlntabulka"/>
    <w:uiPriority w:val="62"/>
    <w:rsid w:val="00D95CC2"/>
    <w:tblPr>
      <w:tblStyleRowBandSize w:val="1"/>
      <w:tblStyleCol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Pr>
    <w:tblStylePr w:type="firstRow">
      <w:pPr>
        <w:spacing w:before="0" w:after="0" w:line="240" w:lineRule="auto"/>
      </w:pPr>
      <w:rPr>
        <w:rFonts w:ascii="Calibri" w:eastAsia="MS Gothic" w:hAnsi="Calibri" w:cs="Times New Roman"/>
        <w:b/>
        <w:bCs/>
      </w:rPr>
      <w:tblPr/>
      <w:tcPr>
        <w:tcBorders>
          <w:top w:val="single" w:sz="8" w:space="0" w:color="D8D8D8"/>
          <w:left w:val="single" w:sz="8" w:space="0" w:color="D8D8D8"/>
          <w:bottom w:val="single" w:sz="18" w:space="0" w:color="D8D8D8"/>
          <w:right w:val="single" w:sz="8" w:space="0" w:color="D8D8D8"/>
          <w:insideH w:val="nil"/>
          <w:insideV w:val="single" w:sz="8" w:space="0" w:color="D8D8D8"/>
        </w:tcBorders>
      </w:tcPr>
    </w:tblStylePr>
    <w:tblStylePr w:type="lastRow">
      <w:pPr>
        <w:spacing w:before="0" w:after="0" w:line="240" w:lineRule="auto"/>
      </w:pPr>
      <w:rPr>
        <w:rFonts w:ascii="Calibri" w:eastAsia="MS Gothic" w:hAnsi="Calibri" w:cs="Times New Roman"/>
        <w:b/>
        <w:bCs/>
      </w:rPr>
      <w:tblPr/>
      <w:tcPr>
        <w:tcBorders>
          <w:top w:val="double" w:sz="6" w:space="0" w:color="D8D8D8"/>
          <w:left w:val="single" w:sz="8" w:space="0" w:color="D8D8D8"/>
          <w:bottom w:val="single" w:sz="8" w:space="0" w:color="D8D8D8"/>
          <w:right w:val="single" w:sz="8" w:space="0" w:color="D8D8D8"/>
          <w:insideH w:val="nil"/>
          <w:insideV w:val="single" w:sz="8" w:space="0" w:color="D8D8D8"/>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D8D8D8"/>
          <w:left w:val="single" w:sz="8" w:space="0" w:color="D8D8D8"/>
          <w:bottom w:val="single" w:sz="8" w:space="0" w:color="D8D8D8"/>
          <w:right w:val="single" w:sz="8" w:space="0" w:color="D8D8D8"/>
        </w:tcBorders>
      </w:tcPr>
    </w:tblStylePr>
    <w:tblStylePr w:type="band1Vert">
      <w:tblPr/>
      <w:tcPr>
        <w:tcBorders>
          <w:top w:val="single" w:sz="8" w:space="0" w:color="D8D8D8"/>
          <w:left w:val="single" w:sz="8" w:space="0" w:color="D8D8D8"/>
          <w:bottom w:val="single" w:sz="8" w:space="0" w:color="D8D8D8"/>
          <w:right w:val="single" w:sz="8" w:space="0" w:color="D8D8D8"/>
        </w:tcBorders>
        <w:shd w:val="clear" w:color="auto" w:fill="F5F5F5"/>
      </w:tcPr>
    </w:tblStylePr>
    <w:tblStylePr w:type="band1Horz">
      <w:tblPr/>
      <w:tcPr>
        <w:tcBorders>
          <w:top w:val="single" w:sz="8" w:space="0" w:color="D8D8D8"/>
          <w:left w:val="single" w:sz="8" w:space="0" w:color="D8D8D8"/>
          <w:bottom w:val="single" w:sz="8" w:space="0" w:color="D8D8D8"/>
          <w:right w:val="single" w:sz="8" w:space="0" w:color="D8D8D8"/>
          <w:insideV w:val="single" w:sz="8" w:space="0" w:color="D8D8D8"/>
        </w:tcBorders>
        <w:shd w:val="clear" w:color="auto" w:fill="F5F5F5"/>
      </w:tcPr>
    </w:tblStylePr>
    <w:tblStylePr w:type="band2Horz">
      <w:tblPr/>
      <w:tcPr>
        <w:tcBorders>
          <w:top w:val="single" w:sz="8" w:space="0" w:color="D8D8D8"/>
          <w:left w:val="single" w:sz="8" w:space="0" w:color="D8D8D8"/>
          <w:bottom w:val="single" w:sz="8" w:space="0" w:color="D8D8D8"/>
          <w:right w:val="single" w:sz="8" w:space="0" w:color="D8D8D8"/>
          <w:insideV w:val="single" w:sz="8" w:space="0" w:color="D8D8D8"/>
        </w:tcBorders>
      </w:tcPr>
    </w:tblStylePr>
  </w:style>
  <w:style w:type="table" w:styleId="Svtlmkazvraznn1">
    <w:name w:val="Light Grid Accent 1"/>
    <w:basedOn w:val="Normlntabulka"/>
    <w:uiPriority w:val="62"/>
    <w:rsid w:val="00E63256"/>
    <w:tblPr>
      <w:tblStyleRowBandSize w:val="1"/>
      <w:tblStyleColBandSize w:val="1"/>
      <w:tblBorders>
        <w:top w:val="single" w:sz="8" w:space="0" w:color="97BF0D"/>
        <w:left w:val="single" w:sz="8" w:space="0" w:color="97BF0D"/>
        <w:bottom w:val="single" w:sz="8" w:space="0" w:color="97BF0D"/>
        <w:right w:val="single" w:sz="8" w:space="0" w:color="97BF0D"/>
        <w:insideH w:val="single" w:sz="8" w:space="0" w:color="97BF0D"/>
        <w:insideV w:val="single" w:sz="8" w:space="0" w:color="97BF0D"/>
      </w:tblBorders>
    </w:tblPr>
    <w:tblStylePr w:type="firstRow">
      <w:pPr>
        <w:spacing w:before="0" w:after="0" w:line="240" w:lineRule="auto"/>
      </w:pPr>
      <w:rPr>
        <w:rFonts w:ascii="Calibri" w:eastAsia="MS Gothic" w:hAnsi="Calibri" w:cs="Times New Roman"/>
        <w:b/>
        <w:bCs/>
      </w:rPr>
      <w:tblPr/>
      <w:tcPr>
        <w:tcBorders>
          <w:top w:val="single" w:sz="8" w:space="0" w:color="97BF0D"/>
          <w:left w:val="single" w:sz="8" w:space="0" w:color="97BF0D"/>
          <w:bottom w:val="single" w:sz="18" w:space="0" w:color="97BF0D"/>
          <w:right w:val="single" w:sz="8" w:space="0" w:color="97BF0D"/>
          <w:insideH w:val="nil"/>
          <w:insideV w:val="single" w:sz="8" w:space="0" w:color="97BF0D"/>
        </w:tcBorders>
      </w:tcPr>
    </w:tblStylePr>
    <w:tblStylePr w:type="lastRow">
      <w:pPr>
        <w:spacing w:before="0" w:after="0" w:line="240" w:lineRule="auto"/>
      </w:pPr>
      <w:rPr>
        <w:rFonts w:ascii="Calibri" w:eastAsia="MS Gothic" w:hAnsi="Calibri" w:cs="Times New Roman"/>
        <w:b/>
        <w:bCs/>
      </w:rPr>
      <w:tblPr/>
      <w:tcPr>
        <w:tcBorders>
          <w:top w:val="double" w:sz="6" w:space="0" w:color="97BF0D"/>
          <w:left w:val="single" w:sz="8" w:space="0" w:color="97BF0D"/>
          <w:bottom w:val="single" w:sz="8" w:space="0" w:color="97BF0D"/>
          <w:right w:val="single" w:sz="8" w:space="0" w:color="97BF0D"/>
          <w:insideH w:val="nil"/>
          <w:insideV w:val="single" w:sz="8" w:space="0" w:color="97BF0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7BF0D"/>
          <w:left w:val="single" w:sz="8" w:space="0" w:color="97BF0D"/>
          <w:bottom w:val="single" w:sz="8" w:space="0" w:color="97BF0D"/>
          <w:right w:val="single" w:sz="8" w:space="0" w:color="97BF0D"/>
        </w:tcBorders>
      </w:tcPr>
    </w:tblStylePr>
    <w:tblStylePr w:type="band1Vert">
      <w:tblPr/>
      <w:tcPr>
        <w:tcBorders>
          <w:top w:val="single" w:sz="8" w:space="0" w:color="97BF0D"/>
          <w:left w:val="single" w:sz="8" w:space="0" w:color="97BF0D"/>
          <w:bottom w:val="single" w:sz="8" w:space="0" w:color="97BF0D"/>
          <w:right w:val="single" w:sz="8" w:space="0" w:color="97BF0D"/>
        </w:tcBorders>
        <w:shd w:val="clear" w:color="auto" w:fill="EBFAB8"/>
      </w:tcPr>
    </w:tblStylePr>
    <w:tblStylePr w:type="band1Horz">
      <w:tblPr/>
      <w:tcPr>
        <w:tcBorders>
          <w:top w:val="single" w:sz="8" w:space="0" w:color="97BF0D"/>
          <w:left w:val="single" w:sz="8" w:space="0" w:color="97BF0D"/>
          <w:bottom w:val="single" w:sz="8" w:space="0" w:color="97BF0D"/>
          <w:right w:val="single" w:sz="8" w:space="0" w:color="97BF0D"/>
          <w:insideV w:val="single" w:sz="8" w:space="0" w:color="97BF0D"/>
        </w:tcBorders>
        <w:shd w:val="clear" w:color="auto" w:fill="EBFAB8"/>
      </w:tcPr>
    </w:tblStylePr>
    <w:tblStylePr w:type="band2Horz">
      <w:tblPr/>
      <w:tcPr>
        <w:tcBorders>
          <w:top w:val="single" w:sz="8" w:space="0" w:color="97BF0D"/>
          <w:left w:val="single" w:sz="8" w:space="0" w:color="97BF0D"/>
          <w:bottom w:val="single" w:sz="8" w:space="0" w:color="97BF0D"/>
          <w:right w:val="single" w:sz="8" w:space="0" w:color="97BF0D"/>
          <w:insideV w:val="single" w:sz="8" w:space="0" w:color="97BF0D"/>
        </w:tcBorders>
      </w:tcPr>
    </w:tblStylePr>
  </w:style>
  <w:style w:type="paragraph" w:styleId="Seznamsodrkami4">
    <w:name w:val="List Bullet 4"/>
    <w:basedOn w:val="Normln"/>
    <w:uiPriority w:val="99"/>
    <w:semiHidden/>
    <w:unhideWhenUsed/>
    <w:rsid w:val="00DB64A9"/>
    <w:pPr>
      <w:numPr>
        <w:ilvl w:val="3"/>
        <w:numId w:val="1"/>
      </w:numPr>
      <w:spacing w:after="0" w:line="280" w:lineRule="atLeast"/>
      <w:contextualSpacing/>
    </w:pPr>
    <w:rPr>
      <w:rFonts w:ascii="Arial" w:eastAsia="Adobe Fangsong Std R" w:hAnsi="Arial"/>
      <w:sz w:val="20"/>
      <w:szCs w:val="24"/>
      <w:lang w:eastAsia="cs-CZ"/>
    </w:rPr>
  </w:style>
  <w:style w:type="paragraph" w:styleId="Seznamsodrkami5">
    <w:name w:val="List Bullet 5"/>
    <w:basedOn w:val="Normln"/>
    <w:uiPriority w:val="99"/>
    <w:semiHidden/>
    <w:unhideWhenUsed/>
    <w:rsid w:val="00DB64A9"/>
    <w:pPr>
      <w:numPr>
        <w:ilvl w:val="4"/>
        <w:numId w:val="1"/>
      </w:numPr>
      <w:spacing w:after="0" w:line="280" w:lineRule="atLeast"/>
      <w:contextualSpacing/>
    </w:pPr>
    <w:rPr>
      <w:rFonts w:ascii="Arial" w:eastAsia="Adobe Fangsong Std R" w:hAnsi="Arial"/>
      <w:sz w:val="20"/>
      <w:szCs w:val="24"/>
      <w:lang w:eastAsia="cs-CZ"/>
    </w:rPr>
  </w:style>
  <w:style w:type="table" w:styleId="Stednstnovn2zvraznn1">
    <w:name w:val="Medium Shading 2 Accent 1"/>
    <w:basedOn w:val="Normlntabulka"/>
    <w:uiPriority w:val="64"/>
    <w:rsid w:val="00E632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7BF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7BF0D"/>
      </w:tcPr>
    </w:tblStylePr>
    <w:tblStylePr w:type="lastCol">
      <w:rPr>
        <w:b/>
        <w:bCs/>
        <w:color w:val="FFFFFF"/>
      </w:rPr>
      <w:tblPr/>
      <w:tcPr>
        <w:tcBorders>
          <w:left w:val="nil"/>
          <w:right w:val="nil"/>
          <w:insideH w:val="nil"/>
          <w:insideV w:val="nil"/>
        </w:tcBorders>
        <w:shd w:val="clear" w:color="auto" w:fill="97BF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1zvraznn6">
    <w:name w:val="Medium Shading 1 Accent 6"/>
    <w:basedOn w:val="Normlntabulka"/>
    <w:uiPriority w:val="63"/>
    <w:rsid w:val="00E63256"/>
    <w:tblPr>
      <w:tblStyleRowBandSize w:val="1"/>
      <w:tblStyleColBandSize w:val="1"/>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paragraph" w:styleId="Zhlav">
    <w:name w:val="header"/>
    <w:basedOn w:val="Normln"/>
    <w:link w:val="ZhlavChar"/>
    <w:uiPriority w:val="7"/>
    <w:unhideWhenUsed/>
    <w:rsid w:val="00564DB3"/>
    <w:pPr>
      <w:tabs>
        <w:tab w:val="center" w:pos="4536"/>
        <w:tab w:val="right" w:pos="9072"/>
      </w:tabs>
    </w:pPr>
    <w:rPr>
      <w:caps/>
      <w:color w:val="707173"/>
      <w:sz w:val="16"/>
    </w:rPr>
  </w:style>
  <w:style w:type="character" w:customStyle="1" w:styleId="ZhlavChar">
    <w:name w:val="Záhlaví Char"/>
    <w:link w:val="Zhlav"/>
    <w:uiPriority w:val="7"/>
    <w:rsid w:val="002B4CC0"/>
    <w:rPr>
      <w:caps/>
      <w:color w:val="707173"/>
      <w:sz w:val="16"/>
      <w:szCs w:val="22"/>
      <w:lang w:eastAsia="en-US"/>
    </w:rPr>
  </w:style>
  <w:style w:type="paragraph" w:styleId="Textbubliny">
    <w:name w:val="Balloon Text"/>
    <w:basedOn w:val="Normln"/>
    <w:link w:val="TextbublinyChar"/>
    <w:uiPriority w:val="99"/>
    <w:semiHidden/>
    <w:unhideWhenUsed/>
    <w:rsid w:val="00564DB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64DB3"/>
    <w:rPr>
      <w:rFonts w:ascii="Tahoma" w:hAnsi="Tahoma" w:cs="Tahoma"/>
      <w:sz w:val="16"/>
      <w:szCs w:val="16"/>
      <w:lang w:eastAsia="en-US"/>
    </w:rPr>
  </w:style>
  <w:style w:type="table" w:styleId="Stednstnovn1zvraznn2">
    <w:name w:val="Medium Shading 1 Accent 2"/>
    <w:basedOn w:val="Normlntabulka"/>
    <w:uiPriority w:val="63"/>
    <w:rsid w:val="00624B03"/>
    <w:tblPr>
      <w:tblStyleRowBandSize w:val="1"/>
      <w:tblStyleColBandSize w:val="1"/>
      <w:tblInd w:w="113" w:type="dxa"/>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jc w:val="left"/>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vAlign w:val="center"/>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E63256"/>
    <w:tblPr>
      <w:tblStyleRowBandSize w:val="1"/>
      <w:tblStyleColBandSize w:val="1"/>
      <w:tblBorders>
        <w:top w:val="single" w:sz="8" w:space="0" w:color="C2F028"/>
        <w:left w:val="single" w:sz="8" w:space="0" w:color="C2F028"/>
        <w:bottom w:val="single" w:sz="8" w:space="0" w:color="C2F028"/>
        <w:right w:val="single" w:sz="8" w:space="0" w:color="C2F028"/>
        <w:insideH w:val="single" w:sz="8" w:space="0" w:color="C2F028"/>
      </w:tblBorders>
    </w:tblPr>
    <w:tblStylePr w:type="firstRow">
      <w:pPr>
        <w:spacing w:before="0" w:after="0" w:line="240" w:lineRule="auto"/>
      </w:pPr>
      <w:rPr>
        <w:b/>
        <w:bCs/>
        <w:color w:val="FFFFFF"/>
      </w:rPr>
      <w:tblPr/>
      <w:tcPr>
        <w:tcBorders>
          <w:top w:val="single" w:sz="8" w:space="0" w:color="C2F028"/>
          <w:left w:val="single" w:sz="8" w:space="0" w:color="C2F028"/>
          <w:bottom w:val="single" w:sz="8" w:space="0" w:color="C2F028"/>
          <w:right w:val="single" w:sz="8" w:space="0" w:color="C2F028"/>
          <w:insideH w:val="nil"/>
          <w:insideV w:val="nil"/>
        </w:tcBorders>
        <w:shd w:val="clear" w:color="auto" w:fill="97BF0D"/>
      </w:tcPr>
    </w:tblStylePr>
    <w:tblStylePr w:type="lastRow">
      <w:pPr>
        <w:spacing w:before="0" w:after="0" w:line="240" w:lineRule="auto"/>
      </w:pPr>
      <w:rPr>
        <w:b/>
        <w:bCs/>
      </w:rPr>
      <w:tblPr/>
      <w:tcPr>
        <w:tcBorders>
          <w:top w:val="double" w:sz="6" w:space="0" w:color="C2F028"/>
          <w:left w:val="single" w:sz="8" w:space="0" w:color="C2F028"/>
          <w:bottom w:val="single" w:sz="8" w:space="0" w:color="C2F028"/>
          <w:right w:val="single" w:sz="8" w:space="0" w:color="C2F028"/>
          <w:insideH w:val="nil"/>
          <w:insideV w:val="nil"/>
        </w:tcBorders>
      </w:tcPr>
    </w:tblStylePr>
    <w:tblStylePr w:type="firstCol">
      <w:rPr>
        <w:b/>
        <w:bCs/>
      </w:rPr>
    </w:tblStylePr>
    <w:tblStylePr w:type="lastCol">
      <w:rPr>
        <w:b/>
        <w:bCs/>
      </w:rPr>
    </w:tblStylePr>
    <w:tblStylePr w:type="band1Vert">
      <w:tblPr/>
      <w:tcPr>
        <w:shd w:val="clear" w:color="auto" w:fill="EBFAB8"/>
      </w:tcPr>
    </w:tblStylePr>
    <w:tblStylePr w:type="band1Horz">
      <w:tblPr/>
      <w:tcPr>
        <w:tcBorders>
          <w:insideH w:val="nil"/>
          <w:insideV w:val="nil"/>
        </w:tcBorders>
        <w:shd w:val="clear" w:color="auto" w:fill="EBFAB8"/>
      </w:tcPr>
    </w:tblStylePr>
    <w:tblStylePr w:type="band2Horz">
      <w:tblPr/>
      <w:tcPr>
        <w:tcBorders>
          <w:insideH w:val="nil"/>
          <w:insideV w:val="nil"/>
        </w:tcBorders>
      </w:tcPr>
    </w:tblStylePr>
  </w:style>
  <w:style w:type="paragraph" w:customStyle="1" w:styleId="Titulka-podnadpis">
    <w:name w:val="Titulka - podnadpis"/>
    <w:basedOn w:val="Normln"/>
    <w:uiPriority w:val="6"/>
    <w:rsid w:val="00F71062"/>
    <w:pPr>
      <w:pBdr>
        <w:bottom w:val="single" w:sz="36" w:space="20" w:color="97BF0D"/>
      </w:pBdr>
      <w:spacing w:after="600" w:line="280" w:lineRule="atLeast"/>
    </w:pPr>
    <w:rPr>
      <w:color w:val="707173"/>
      <w:sz w:val="40"/>
    </w:rPr>
  </w:style>
  <w:style w:type="paragraph" w:customStyle="1" w:styleId="Titulka-nadpis">
    <w:name w:val="Titulka - nadpis"/>
    <w:basedOn w:val="Nadpis1"/>
    <w:uiPriority w:val="6"/>
    <w:rsid w:val="00123C9F"/>
    <w:pPr>
      <w:spacing w:before="3120" w:after="120"/>
    </w:pPr>
    <w:rPr>
      <w:sz w:val="72"/>
    </w:rPr>
  </w:style>
  <w:style w:type="table" w:customStyle="1" w:styleId="Bezohranien">
    <w:name w:val="Bez ohraničení"/>
    <w:basedOn w:val="Normlntabulka"/>
    <w:uiPriority w:val="99"/>
    <w:rsid w:val="00F71062"/>
    <w:tblPr/>
  </w:style>
  <w:style w:type="table" w:styleId="Stednstnovn1zvraznn3">
    <w:name w:val="Medium Shading 1 Accent 3"/>
    <w:basedOn w:val="Normlntabulka"/>
    <w:uiPriority w:val="63"/>
    <w:rsid w:val="00F71062"/>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8D8D8"/>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Stednmka3zvraznn6">
    <w:name w:val="Medium Grid 3 Accent 6"/>
    <w:basedOn w:val="Normlntabulka"/>
    <w:uiPriority w:val="69"/>
    <w:rsid w:val="00F71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DBD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71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71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71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71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B8B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B8B9"/>
      </w:tcPr>
    </w:tblStylePr>
  </w:style>
  <w:style w:type="paragraph" w:customStyle="1" w:styleId="Titulka-tabulkadaj">
    <w:name w:val="Titulka - tabulka údajů"/>
    <w:basedOn w:val="Nadpis2"/>
    <w:uiPriority w:val="6"/>
    <w:rsid w:val="00123C9F"/>
    <w:pPr>
      <w:keepNext w:val="0"/>
      <w:spacing w:before="0" w:line="280" w:lineRule="atLeast"/>
    </w:pPr>
    <w:rPr>
      <w:b w:val="0"/>
      <w:caps w:val="0"/>
      <w:sz w:val="28"/>
    </w:rPr>
  </w:style>
  <w:style w:type="character" w:styleId="Zdraznnjemn">
    <w:name w:val="Subtle Emphasis"/>
    <w:uiPriority w:val="3"/>
    <w:qFormat/>
    <w:rsid w:val="000B745D"/>
    <w:rPr>
      <w:i/>
      <w:iCs/>
      <w:color w:val="808080"/>
    </w:rPr>
  </w:style>
  <w:style w:type="paragraph" w:styleId="Nadpisobsahu">
    <w:name w:val="TOC Heading"/>
    <w:basedOn w:val="Nadpis1"/>
    <w:next w:val="Normln"/>
    <w:uiPriority w:val="8"/>
    <w:unhideWhenUsed/>
    <w:rsid w:val="000B745D"/>
    <w:pPr>
      <w:spacing w:after="120" w:line="280" w:lineRule="atLeast"/>
      <w:outlineLvl w:val="9"/>
    </w:pPr>
    <w:rPr>
      <w:rFonts w:eastAsia="MS Gothic"/>
      <w:lang w:eastAsia="cs-CZ"/>
    </w:rPr>
  </w:style>
  <w:style w:type="paragraph" w:styleId="Obsah1">
    <w:name w:val="toc 1"/>
    <w:basedOn w:val="Normln"/>
    <w:next w:val="Normln"/>
    <w:autoRedefine/>
    <w:uiPriority w:val="8"/>
    <w:rsid w:val="003038C5"/>
    <w:pPr>
      <w:tabs>
        <w:tab w:val="right" w:leader="dot" w:pos="8493"/>
      </w:tabs>
      <w:spacing w:after="100"/>
    </w:pPr>
    <w:rPr>
      <w:rFonts w:ascii="Times New Roman" w:hAnsi="Times New Roman"/>
      <w:b/>
      <w:noProof/>
    </w:rPr>
  </w:style>
  <w:style w:type="paragraph" w:styleId="Obsah2">
    <w:name w:val="toc 2"/>
    <w:basedOn w:val="Normln"/>
    <w:next w:val="Normln"/>
    <w:autoRedefine/>
    <w:uiPriority w:val="8"/>
    <w:rsid w:val="003038C5"/>
    <w:pPr>
      <w:tabs>
        <w:tab w:val="right" w:leader="dot" w:pos="8493"/>
      </w:tabs>
      <w:spacing w:after="100"/>
      <w:ind w:left="220"/>
    </w:pPr>
    <w:rPr>
      <w:rFonts w:ascii="Times New Roman" w:hAnsi="Times New Roman"/>
      <w:noProof/>
    </w:rPr>
  </w:style>
  <w:style w:type="character" w:styleId="Hypertextovodkaz">
    <w:name w:val="Hyperlink"/>
    <w:uiPriority w:val="2"/>
    <w:rsid w:val="00F56EE2"/>
    <w:rPr>
      <w:color w:val="97BF0D"/>
      <w:u w:val="single"/>
    </w:rPr>
  </w:style>
  <w:style w:type="paragraph" w:styleId="slovanseznam">
    <w:name w:val="List Number"/>
    <w:basedOn w:val="Normln"/>
    <w:uiPriority w:val="4"/>
    <w:qFormat/>
    <w:rsid w:val="00BD3730"/>
    <w:pPr>
      <w:numPr>
        <w:numId w:val="2"/>
      </w:numPr>
      <w:spacing w:line="280" w:lineRule="atLeast"/>
      <w:ind w:left="357" w:hanging="357"/>
      <w:contextualSpacing/>
    </w:pPr>
  </w:style>
  <w:style w:type="paragraph" w:styleId="slovanseznam2">
    <w:name w:val="List Number 2"/>
    <w:basedOn w:val="Normln"/>
    <w:uiPriority w:val="4"/>
    <w:rsid w:val="00BD3730"/>
    <w:pPr>
      <w:numPr>
        <w:numId w:val="3"/>
      </w:numPr>
      <w:spacing w:line="280" w:lineRule="atLeast"/>
      <w:contextualSpacing/>
    </w:pPr>
  </w:style>
  <w:style w:type="character" w:styleId="Zdraznnintenzivn">
    <w:name w:val="Intense Emphasis"/>
    <w:uiPriority w:val="3"/>
    <w:qFormat/>
    <w:rsid w:val="000B745D"/>
    <w:rPr>
      <w:b/>
      <w:bCs/>
      <w:i w:val="0"/>
      <w:iCs/>
      <w:color w:val="97BF0D"/>
    </w:rPr>
  </w:style>
  <w:style w:type="paragraph" w:styleId="slovanseznam3">
    <w:name w:val="List Number 3"/>
    <w:basedOn w:val="Normln"/>
    <w:uiPriority w:val="4"/>
    <w:unhideWhenUsed/>
    <w:rsid w:val="00A8778B"/>
    <w:pPr>
      <w:numPr>
        <w:numId w:val="4"/>
      </w:numPr>
      <w:spacing w:line="280" w:lineRule="atLeast"/>
      <w:ind w:left="1054" w:hanging="357"/>
      <w:contextualSpacing/>
    </w:pPr>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List Paragraph"/>
    <w:basedOn w:val="Normln"/>
    <w:link w:val="OdstavecseseznamemChar"/>
    <w:uiPriority w:val="34"/>
    <w:qFormat/>
    <w:rsid w:val="00A8778B"/>
    <w:pPr>
      <w:ind w:left="720"/>
      <w:contextualSpacing/>
    </w:pPr>
  </w:style>
  <w:style w:type="numbering" w:customStyle="1" w:styleId="slovanseznamCaleum">
    <w:name w:val="Číslovaný seznam Caleum"/>
    <w:uiPriority w:val="99"/>
    <w:rsid w:val="00E1763F"/>
    <w:pPr>
      <w:numPr>
        <w:numId w:val="5"/>
      </w:numPr>
    </w:pPr>
  </w:style>
  <w:style w:type="numbering" w:customStyle="1" w:styleId="Caleum">
    <w:name w:val="Caleum"/>
    <w:uiPriority w:val="99"/>
    <w:rsid w:val="00E1763F"/>
    <w:pPr>
      <w:numPr>
        <w:numId w:val="6"/>
      </w:numPr>
    </w:pPr>
  </w:style>
  <w:style w:type="character" w:customStyle="1" w:styleId="A4">
    <w:name w:val="A4"/>
    <w:uiPriority w:val="99"/>
    <w:rsid w:val="00CF7E38"/>
    <w:rPr>
      <w:rFonts w:cs="Frutiger CE"/>
      <w:color w:val="6C6E70"/>
      <w:sz w:val="14"/>
      <w:szCs w:val="14"/>
    </w:rPr>
  </w:style>
  <w:style w:type="paragraph" w:customStyle="1" w:styleId="Default">
    <w:name w:val="Default"/>
    <w:rsid w:val="007603A7"/>
    <w:pPr>
      <w:autoSpaceDE w:val="0"/>
      <w:autoSpaceDN w:val="0"/>
      <w:adjustRightInd w:val="0"/>
    </w:pPr>
    <w:rPr>
      <w:rFonts w:ascii="Museo For Dell Bold" w:hAnsi="Museo For Dell Bold" w:cs="Museo For Dell Bold"/>
      <w:color w:val="000000"/>
      <w:sz w:val="24"/>
      <w:szCs w:val="24"/>
    </w:rPr>
  </w:style>
  <w:style w:type="table" w:customStyle="1" w:styleId="Mkatabulky1">
    <w:name w:val="Mřížka tabulky1"/>
    <w:basedOn w:val="Normlntabulka"/>
    <w:next w:val="Mkatabulky"/>
    <w:rsid w:val="00D95DC3"/>
    <w:pPr>
      <w:spacing w:before="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F738EE"/>
    <w:pPr>
      <w:suppressAutoHyphens/>
      <w:spacing w:line="320" w:lineRule="atLeast"/>
      <w:ind w:left="720"/>
      <w:jc w:val="both"/>
    </w:pPr>
    <w:rPr>
      <w:rFonts w:ascii="Times New Roman" w:eastAsia="Times New Roman" w:hAnsi="Times New Roman"/>
      <w:sz w:val="24"/>
      <w:szCs w:val="20"/>
      <w:lang w:eastAsia="ar-SA"/>
    </w:rPr>
  </w:style>
  <w:style w:type="character" w:customStyle="1" w:styleId="bnoChar1">
    <w:name w:val="_bno Char1"/>
    <w:link w:val="bno"/>
    <w:rsid w:val="00F738EE"/>
    <w:rPr>
      <w:rFonts w:ascii="Times New Roman" w:eastAsia="Times New Roman" w:hAnsi="Times New Roman"/>
      <w:sz w:val="24"/>
      <w:lang w:eastAsia="ar-SA"/>
    </w:rPr>
  </w:style>
  <w:style w:type="paragraph" w:customStyle="1" w:styleId="StylNadpis1nenVechnavelk">
    <w:name w:val="Styl Nadpis 1 + není Všechna velká"/>
    <w:basedOn w:val="Nadpis1"/>
    <w:rsid w:val="00F738EE"/>
    <w:pPr>
      <w:keepLines w:val="0"/>
      <w:pageBreakBefore w:val="0"/>
      <w:spacing w:before="0" w:after="60" w:line="432" w:lineRule="atLeast"/>
    </w:pPr>
    <w:rPr>
      <w:rFonts w:ascii="JohnSans Text Pro" w:hAnsi="JohnSans Text Pro" w:cs="Arial"/>
      <w:b w:val="0"/>
      <w:bCs w:val="0"/>
      <w:color w:val="73767D"/>
      <w:kern w:val="32"/>
      <w:sz w:val="36"/>
      <w:szCs w:val="32"/>
      <w:lang w:eastAsia="cs-CZ"/>
    </w:rPr>
  </w:style>
  <w:style w:type="paragraph" w:customStyle="1" w:styleId="AAOdstavec">
    <w:name w:val="AA_Odstavec"/>
    <w:basedOn w:val="Normln"/>
    <w:rsid w:val="006B4E7E"/>
    <w:pPr>
      <w:spacing w:after="0" w:line="240" w:lineRule="auto"/>
      <w:jc w:val="both"/>
    </w:pPr>
    <w:rPr>
      <w:rFonts w:ascii="Arial" w:eastAsia="Times New Roman" w:hAnsi="Arial" w:cs="Arial"/>
      <w:snapToGrid w:val="0"/>
      <w:sz w:val="20"/>
      <w:szCs w:val="20"/>
      <w:lang w:val="fr-FR"/>
    </w:rPr>
  </w:style>
  <w:style w:type="paragraph" w:customStyle="1" w:styleId="NormlnSoD">
    <w:name w:val="Normální SoD"/>
    <w:basedOn w:val="Normln"/>
    <w:rsid w:val="006B4E7E"/>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paragraph" w:styleId="Textpoznpodarou">
    <w:name w:val="footnote text"/>
    <w:basedOn w:val="Normln"/>
    <w:link w:val="TextpoznpodarouChar"/>
    <w:uiPriority w:val="99"/>
    <w:semiHidden/>
    <w:unhideWhenUsed/>
    <w:rsid w:val="006B4E7E"/>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semiHidden/>
    <w:rsid w:val="006B4E7E"/>
    <w:rPr>
      <w:rFonts w:ascii="Times New Roman" w:eastAsia="Times New Roman" w:hAnsi="Times New Roman"/>
    </w:rPr>
  </w:style>
  <w:style w:type="character" w:styleId="Znakapoznpodarou">
    <w:name w:val="footnote reference"/>
    <w:uiPriority w:val="99"/>
    <w:semiHidden/>
    <w:unhideWhenUsed/>
    <w:rsid w:val="006B4E7E"/>
    <w:rPr>
      <w:vertAlign w:val="superscript"/>
    </w:rPr>
  </w:style>
  <w:style w:type="character" w:customStyle="1" w:styleId="Nadpis7Char">
    <w:name w:val="Nadpis 7 Char"/>
    <w:basedOn w:val="Standardnpsmoodstavce"/>
    <w:link w:val="Nadpis7"/>
    <w:uiPriority w:val="99"/>
    <w:rsid w:val="001B24DE"/>
    <w:rPr>
      <w:rFonts w:ascii="Arial" w:eastAsia="Times New Roman" w:hAnsi="Arial"/>
      <w:sz w:val="24"/>
    </w:rPr>
  </w:style>
  <w:style w:type="character" w:customStyle="1" w:styleId="Nadpis8Char">
    <w:name w:val="Nadpis 8 Char"/>
    <w:basedOn w:val="Standardnpsmoodstavce"/>
    <w:link w:val="Nadpis8"/>
    <w:uiPriority w:val="99"/>
    <w:rsid w:val="001B24DE"/>
    <w:rPr>
      <w:rFonts w:ascii="Arial" w:eastAsia="Times New Roman" w:hAnsi="Arial"/>
      <w:i/>
      <w:sz w:val="24"/>
    </w:rPr>
  </w:style>
  <w:style w:type="character" w:customStyle="1" w:styleId="Nadpis9Char">
    <w:name w:val="Nadpis 9 Char"/>
    <w:basedOn w:val="Standardnpsmoodstavce"/>
    <w:link w:val="Nadpis9"/>
    <w:uiPriority w:val="99"/>
    <w:rsid w:val="001B24DE"/>
    <w:rPr>
      <w:rFonts w:ascii="Arial" w:eastAsia="Times New Roman" w:hAnsi="Arial"/>
      <w:b/>
      <w:i/>
      <w:sz w:val="18"/>
    </w:rPr>
  </w:style>
  <w:style w:type="paragraph" w:styleId="Normlnweb">
    <w:name w:val="Normal (Web)"/>
    <w:basedOn w:val="Normln"/>
    <w:uiPriority w:val="99"/>
    <w:unhideWhenUsed/>
    <w:rsid w:val="00C537FD"/>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basedOn w:val="Normln"/>
    <w:link w:val="ZkladntextChar"/>
    <w:rsid w:val="00EF7ACE"/>
    <w:pPr>
      <w:suppressAutoHyphens/>
      <w:spacing w:after="0" w:line="240" w:lineRule="auto"/>
      <w:jc w:val="center"/>
    </w:pPr>
    <w:rPr>
      <w:rFonts w:ascii="Times New Roman" w:eastAsia="Times New Roman" w:hAnsi="Times New Roman"/>
      <w:b/>
      <w:bCs/>
      <w:sz w:val="40"/>
      <w:szCs w:val="24"/>
      <w:lang w:eastAsia="ar-SA"/>
    </w:rPr>
  </w:style>
  <w:style w:type="character" w:customStyle="1" w:styleId="ZkladntextChar">
    <w:name w:val="Základní text Char"/>
    <w:basedOn w:val="Standardnpsmoodstavce"/>
    <w:link w:val="Zkladntext"/>
    <w:rsid w:val="00EF7ACE"/>
    <w:rPr>
      <w:rFonts w:ascii="Times New Roman" w:eastAsia="Times New Roman" w:hAnsi="Times New Roman"/>
      <w:b/>
      <w:bCs/>
      <w:sz w:val="40"/>
      <w:szCs w:val="24"/>
      <w:lang w:eastAsia="ar-SA"/>
    </w:rPr>
  </w:style>
  <w:style w:type="paragraph" w:customStyle="1" w:styleId="Zkladntext21">
    <w:name w:val="Základní text 21"/>
    <w:basedOn w:val="Normln"/>
    <w:rsid w:val="00EF7ACE"/>
    <w:pPr>
      <w:suppressAutoHyphens/>
      <w:spacing w:line="480" w:lineRule="auto"/>
    </w:pPr>
    <w:rPr>
      <w:rFonts w:ascii="Times New Roman" w:eastAsia="Times New Roman" w:hAnsi="Times New Roman"/>
      <w:sz w:val="24"/>
      <w:szCs w:val="24"/>
      <w:lang w:eastAsia="ar-SA"/>
    </w:rPr>
  </w:style>
  <w:style w:type="paragraph" w:styleId="Nzev">
    <w:name w:val="Title"/>
    <w:basedOn w:val="Normln"/>
    <w:next w:val="Podnadpis"/>
    <w:link w:val="NzevChar"/>
    <w:qFormat/>
    <w:rsid w:val="00C25D15"/>
    <w:pPr>
      <w:suppressAutoHyphens/>
      <w:spacing w:after="0" w:line="240" w:lineRule="auto"/>
      <w:jc w:val="center"/>
    </w:pPr>
    <w:rPr>
      <w:rFonts w:ascii="Times New Roman" w:eastAsia="Times New Roman" w:hAnsi="Times New Roman"/>
      <w:b/>
      <w:bCs/>
      <w:sz w:val="40"/>
      <w:szCs w:val="24"/>
      <w:lang w:eastAsia="ar-SA"/>
    </w:rPr>
  </w:style>
  <w:style w:type="character" w:customStyle="1" w:styleId="NzevChar">
    <w:name w:val="Název Char"/>
    <w:basedOn w:val="Standardnpsmoodstavce"/>
    <w:link w:val="Nzev"/>
    <w:rsid w:val="00C25D15"/>
    <w:rPr>
      <w:rFonts w:ascii="Times New Roman" w:eastAsia="Times New Roman" w:hAnsi="Times New Roman"/>
      <w:b/>
      <w:bCs/>
      <w:sz w:val="40"/>
      <w:szCs w:val="24"/>
      <w:lang w:eastAsia="ar-SA"/>
    </w:rPr>
  </w:style>
  <w:style w:type="paragraph" w:customStyle="1" w:styleId="Kapitola">
    <w:name w:val="Kapitola"/>
    <w:basedOn w:val="Normln"/>
    <w:rsid w:val="00C25D15"/>
    <w:pPr>
      <w:widowControl w:val="0"/>
      <w:suppressAutoHyphens/>
      <w:spacing w:after="0" w:line="240" w:lineRule="auto"/>
      <w:jc w:val="center"/>
    </w:pPr>
    <w:rPr>
      <w:rFonts w:ascii="Times New Roman" w:eastAsia="Times New Roman" w:hAnsi="Times New Roman"/>
      <w:b/>
      <w:sz w:val="28"/>
      <w:szCs w:val="20"/>
      <w:lang w:val="en-GB" w:eastAsia="ar-SA"/>
    </w:rPr>
  </w:style>
  <w:style w:type="paragraph" w:customStyle="1" w:styleId="Zkladntextodsazen21">
    <w:name w:val="Základní text odsazený 21"/>
    <w:basedOn w:val="Normln"/>
    <w:rsid w:val="00C25D15"/>
    <w:pPr>
      <w:suppressAutoHyphens/>
      <w:spacing w:before="120" w:line="240" w:lineRule="auto"/>
      <w:ind w:left="360"/>
      <w:jc w:val="both"/>
    </w:pPr>
    <w:rPr>
      <w:rFonts w:ascii="Times New Roman" w:eastAsia="Times New Roman" w:hAnsi="Times New Roman"/>
      <w:szCs w:val="20"/>
      <w:lang w:eastAsia="ar-SA"/>
    </w:rPr>
  </w:style>
  <w:style w:type="paragraph" w:customStyle="1" w:styleId="Zkladntextodsazen31">
    <w:name w:val="Základní text odsazený 31"/>
    <w:basedOn w:val="Normln"/>
    <w:rsid w:val="00C25D15"/>
    <w:pPr>
      <w:suppressAutoHyphens/>
      <w:spacing w:after="0" w:line="240" w:lineRule="auto"/>
      <w:ind w:left="993" w:hanging="284"/>
      <w:jc w:val="both"/>
    </w:pPr>
    <w:rPr>
      <w:rFonts w:ascii="Times New Roman" w:eastAsia="Times New Roman" w:hAnsi="Times New Roman"/>
      <w:sz w:val="24"/>
      <w:szCs w:val="20"/>
      <w:lang w:val="en-GB" w:eastAsia="ar-SA"/>
    </w:rPr>
  </w:style>
  <w:style w:type="paragraph" w:customStyle="1" w:styleId="Seznam31">
    <w:name w:val="Seznam 31"/>
    <w:basedOn w:val="Normln"/>
    <w:rsid w:val="00C25D15"/>
    <w:pPr>
      <w:suppressAutoHyphens/>
      <w:overflowPunct w:val="0"/>
      <w:autoSpaceDE w:val="0"/>
      <w:spacing w:after="0" w:line="240" w:lineRule="auto"/>
      <w:ind w:left="849" w:hanging="283"/>
      <w:textAlignment w:val="baseline"/>
    </w:pPr>
    <w:rPr>
      <w:rFonts w:ascii="Times New Roman" w:eastAsia="Times New Roman" w:hAnsi="Times New Roman"/>
      <w:sz w:val="24"/>
      <w:szCs w:val="20"/>
      <w:lang w:eastAsia="ar-SA"/>
    </w:rPr>
  </w:style>
  <w:style w:type="paragraph" w:styleId="Podnadpis">
    <w:name w:val="Subtitle"/>
    <w:basedOn w:val="Normln"/>
    <w:next w:val="Normln"/>
    <w:link w:val="PodnadpisChar"/>
    <w:uiPriority w:val="11"/>
    <w:semiHidden/>
    <w:rsid w:val="00C25D1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semiHidden/>
    <w:rsid w:val="00C25D15"/>
    <w:rPr>
      <w:rFonts w:asciiTheme="minorHAnsi" w:eastAsiaTheme="minorEastAsia" w:hAnsiTheme="minorHAnsi" w:cstheme="minorBidi"/>
      <w:color w:val="5A5A5A" w:themeColor="text1" w:themeTint="A5"/>
      <w:spacing w:val="15"/>
      <w:sz w:val="22"/>
      <w:szCs w:val="22"/>
      <w:lang w:eastAsia="en-US"/>
    </w:rPr>
  </w:style>
  <w:style w:type="paragraph" w:customStyle="1" w:styleId="Standardnte">
    <w:name w:val="Standardní te"/>
    <w:rsid w:val="00D65D0F"/>
    <w:pPr>
      <w:autoSpaceDE w:val="0"/>
      <w:autoSpaceDN w:val="0"/>
    </w:pPr>
    <w:rPr>
      <w:rFonts w:ascii="Times New Roman" w:eastAsia="Times New Roman" w:hAnsi="Times New Roman"/>
      <w:color w:val="000000"/>
      <w:sz w:val="24"/>
      <w:szCs w:val="24"/>
    </w:rPr>
  </w:style>
  <w:style w:type="character" w:styleId="Odkaznakoment">
    <w:name w:val="annotation reference"/>
    <w:basedOn w:val="Standardnpsmoodstavce"/>
    <w:semiHidden/>
    <w:unhideWhenUsed/>
    <w:rsid w:val="00A47A39"/>
    <w:rPr>
      <w:sz w:val="16"/>
      <w:szCs w:val="16"/>
    </w:rPr>
  </w:style>
  <w:style w:type="paragraph" w:styleId="Textkomente">
    <w:name w:val="annotation text"/>
    <w:basedOn w:val="Normln"/>
    <w:link w:val="TextkomenteChar"/>
    <w:uiPriority w:val="99"/>
    <w:unhideWhenUsed/>
    <w:rsid w:val="00A47A39"/>
    <w:pPr>
      <w:spacing w:after="160" w:line="240" w:lineRule="auto"/>
    </w:pPr>
    <w:rPr>
      <w:rFonts w:asciiTheme="minorHAnsi" w:eastAsiaTheme="minorHAnsi" w:hAnsiTheme="minorHAnsi" w:cstheme="minorBidi"/>
      <w:sz w:val="20"/>
      <w:szCs w:val="20"/>
    </w:rPr>
  </w:style>
  <w:style w:type="character" w:customStyle="1" w:styleId="TextkomenteChar">
    <w:name w:val="Text komentáře Char"/>
    <w:basedOn w:val="Standardnpsmoodstavce"/>
    <w:link w:val="Textkomente"/>
    <w:uiPriority w:val="99"/>
    <w:rsid w:val="00A47A39"/>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uiPriority w:val="99"/>
    <w:semiHidden/>
    <w:unhideWhenUsed/>
    <w:rsid w:val="00A47A39"/>
    <w:rPr>
      <w:b/>
      <w:bCs/>
    </w:rPr>
  </w:style>
  <w:style w:type="character" w:customStyle="1" w:styleId="PedmtkomenteChar">
    <w:name w:val="Předmět komentáře Char"/>
    <w:basedOn w:val="TextkomenteChar"/>
    <w:link w:val="Pedmtkomente"/>
    <w:uiPriority w:val="99"/>
    <w:semiHidden/>
    <w:rsid w:val="00A47A39"/>
    <w:rPr>
      <w:rFonts w:asciiTheme="minorHAnsi" w:eastAsiaTheme="minorHAnsi" w:hAnsiTheme="minorHAnsi" w:cstheme="minorBidi"/>
      <w:b/>
      <w:bCs/>
      <w:lang w:eastAsia="en-US"/>
    </w:rPr>
  </w:style>
  <w:style w:type="paragraph" w:styleId="Seznamsodrkami">
    <w:name w:val="List Bullet"/>
    <w:basedOn w:val="Normln"/>
    <w:uiPriority w:val="99"/>
    <w:semiHidden/>
    <w:unhideWhenUsed/>
    <w:qFormat/>
    <w:rsid w:val="00117014"/>
    <w:pPr>
      <w:numPr>
        <w:numId w:val="8"/>
      </w:numPr>
      <w:contextualSpacing/>
    </w:pPr>
  </w:style>
  <w:style w:type="paragraph" w:styleId="Revize">
    <w:name w:val="Revision"/>
    <w:hidden/>
    <w:uiPriority w:val="99"/>
    <w:semiHidden/>
    <w:rsid w:val="003E21A4"/>
    <w:rPr>
      <w:sz w:val="22"/>
      <w:szCs w:val="22"/>
      <w:lang w:eastAsia="en-US"/>
    </w:rPr>
  </w:style>
  <w:style w:type="paragraph" w:customStyle="1" w:styleId="Polozka">
    <w:name w:val="Polozka"/>
    <w:basedOn w:val="Odstavecseseznamem"/>
    <w:link w:val="PolozkaChar"/>
    <w:qFormat/>
    <w:rsid w:val="004C1FE5"/>
    <w:pPr>
      <w:keepNext/>
      <w:numPr>
        <w:numId w:val="14"/>
      </w:numPr>
      <w:tabs>
        <w:tab w:val="right" w:leader="dot" w:pos="9639"/>
      </w:tabs>
      <w:spacing w:before="240" w:line="288" w:lineRule="auto"/>
      <w:contextualSpacing w:val="0"/>
    </w:pPr>
    <w:rPr>
      <w:rFonts w:asciiTheme="minorHAnsi" w:eastAsiaTheme="minorHAnsi" w:hAnsiTheme="minorHAnsi" w:cstheme="minorBidi"/>
      <w:b/>
      <w:bCs/>
      <w:color w:val="44546A" w:themeColor="text2"/>
      <w:szCs w:val="20"/>
    </w:rPr>
  </w:style>
  <w:style w:type="character" w:customStyle="1" w:styleId="PolozkaChar">
    <w:name w:val="Polozka Char"/>
    <w:basedOn w:val="Standardnpsmoodstavce"/>
    <w:link w:val="Polozka"/>
    <w:rsid w:val="004C1FE5"/>
    <w:rPr>
      <w:rFonts w:asciiTheme="minorHAnsi" w:eastAsiaTheme="minorHAnsi" w:hAnsiTheme="minorHAnsi" w:cstheme="minorBidi"/>
      <w:b/>
      <w:bCs/>
      <w:color w:val="44546A" w:themeColor="text2"/>
      <w:sz w:val="22"/>
      <w:lang w:eastAsia="en-US"/>
    </w:rPr>
  </w:style>
  <w:style w:type="paragraph" w:customStyle="1" w:styleId="popis">
    <w:name w:val="popis"/>
    <w:basedOn w:val="Normln"/>
    <w:link w:val="popisChar"/>
    <w:qFormat/>
    <w:rsid w:val="00880BE7"/>
    <w:pPr>
      <w:numPr>
        <w:numId w:val="16"/>
      </w:numPr>
      <w:spacing w:before="20" w:after="0" w:line="264" w:lineRule="auto"/>
      <w:jc w:val="both"/>
    </w:pPr>
    <w:rPr>
      <w:rFonts w:ascii="Arial Narrow" w:eastAsiaTheme="minorHAnsi" w:hAnsi="Arial Narrow" w:cstheme="minorBidi"/>
      <w:bCs/>
      <w:sz w:val="18"/>
      <w:szCs w:val="20"/>
      <w:lang w:eastAsia="cs-CZ"/>
    </w:rPr>
  </w:style>
  <w:style w:type="character" w:customStyle="1" w:styleId="popisChar">
    <w:name w:val="popis Char"/>
    <w:basedOn w:val="Standardnpsmoodstavce"/>
    <w:link w:val="popis"/>
    <w:rsid w:val="00880BE7"/>
    <w:rPr>
      <w:rFonts w:ascii="Arial Narrow" w:eastAsiaTheme="minorHAnsi" w:hAnsi="Arial Narrow" w:cstheme="minorBidi"/>
      <w:bCs/>
      <w:sz w:val="18"/>
    </w:rPr>
  </w:style>
  <w:style w:type="character" w:styleId="Nevyeenzmnka">
    <w:name w:val="Unresolved Mention"/>
    <w:basedOn w:val="Standardnpsmoodstavce"/>
    <w:uiPriority w:val="99"/>
    <w:semiHidden/>
    <w:unhideWhenUsed/>
    <w:rsid w:val="00CB0AA0"/>
    <w:rPr>
      <w:color w:val="605E5C"/>
      <w:shd w:val="clear" w:color="auto" w:fill="E1DFDD"/>
    </w:rPr>
  </w:style>
  <w:style w:type="paragraph" w:styleId="Titulek">
    <w:name w:val="caption"/>
    <w:aliases w:val="Titulek tabulky,Tabulka - STANDARD,Table / Image Reference,-tabulka"/>
    <w:basedOn w:val="Normln"/>
    <w:next w:val="Normln"/>
    <w:link w:val="TitulekChar"/>
    <w:uiPriority w:val="35"/>
    <w:unhideWhenUsed/>
    <w:qFormat/>
    <w:rsid w:val="005867EB"/>
    <w:pPr>
      <w:spacing w:before="60" w:after="60" w:line="240" w:lineRule="auto"/>
      <w:jc w:val="both"/>
    </w:pPr>
    <w:rPr>
      <w:rFonts w:asciiTheme="minorHAnsi" w:eastAsiaTheme="minorEastAsia" w:hAnsiTheme="minorHAnsi" w:cstheme="minorBidi"/>
      <w:b/>
      <w:bCs/>
      <w:color w:val="404040" w:themeColor="text1" w:themeTint="BF"/>
      <w:sz w:val="20"/>
      <w:szCs w:val="20"/>
      <w:lang w:eastAsia="cs-CZ"/>
    </w:rPr>
  </w:style>
  <w:style w:type="paragraph" w:customStyle="1" w:styleId="slovnobrzk">
    <w:name w:val="číslování obrázků"/>
    <w:basedOn w:val="Titulek"/>
    <w:uiPriority w:val="99"/>
    <w:rsid w:val="005867EB"/>
    <w:pPr>
      <w:numPr>
        <w:numId w:val="19"/>
      </w:numPr>
      <w:tabs>
        <w:tab w:val="clear" w:pos="3840"/>
        <w:tab w:val="left" w:pos="1191"/>
      </w:tabs>
      <w:spacing w:before="240" w:after="240"/>
      <w:ind w:left="454" w:hanging="454"/>
    </w:pPr>
    <w:rPr>
      <w:rFonts w:eastAsia="Times New Roman"/>
      <w:b w:val="0"/>
      <w:bCs w:val="0"/>
      <w:i/>
      <w:color w:val="000080"/>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basedOn w:val="Standardnpsmoodstavce"/>
    <w:link w:val="Odstavecseseznamem"/>
    <w:uiPriority w:val="34"/>
    <w:qFormat/>
    <w:locked/>
    <w:rsid w:val="005867EB"/>
    <w:rPr>
      <w:sz w:val="22"/>
      <w:szCs w:val="22"/>
      <w:lang w:eastAsia="en-US"/>
    </w:rPr>
  </w:style>
  <w:style w:type="table" w:customStyle="1" w:styleId="Svtltabulkasmkou1zvraznn12">
    <w:name w:val="Světlá tabulka s mřížkou 1 – zvýraznění 12"/>
    <w:basedOn w:val="Normlntabulka"/>
    <w:uiPriority w:val="46"/>
    <w:rsid w:val="005867EB"/>
    <w:rPr>
      <w:rFonts w:asciiTheme="minorHAnsi" w:eastAsiaTheme="minorEastAsia" w:hAnsiTheme="minorHAnsi" w:cstheme="minorBidi"/>
      <w:sz w:val="21"/>
      <w:szCs w:val="2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itulekChar">
    <w:name w:val="Titulek Char"/>
    <w:aliases w:val="Titulek tabulky Char,Tabulka - STANDARD Char,Table / Image Reference Char,-tabulka Char"/>
    <w:link w:val="Titulek"/>
    <w:uiPriority w:val="35"/>
    <w:rsid w:val="005867EB"/>
    <w:rPr>
      <w:rFonts w:asciiTheme="minorHAnsi" w:eastAsiaTheme="minorEastAsia" w:hAnsiTheme="minorHAnsi" w:cstheme="minorBidi"/>
      <w:b/>
      <w:bCs/>
      <w:color w:val="404040" w:themeColor="text1" w:themeTint="BF"/>
    </w:rPr>
  </w:style>
  <w:style w:type="paragraph" w:styleId="Bezmezer">
    <w:name w:val="No Spacing"/>
    <w:uiPriority w:val="1"/>
    <w:qFormat/>
    <w:rsid w:val="00745FCC"/>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1471">
      <w:bodyDiv w:val="1"/>
      <w:marLeft w:val="0"/>
      <w:marRight w:val="0"/>
      <w:marTop w:val="0"/>
      <w:marBottom w:val="0"/>
      <w:divBdr>
        <w:top w:val="none" w:sz="0" w:space="0" w:color="auto"/>
        <w:left w:val="none" w:sz="0" w:space="0" w:color="auto"/>
        <w:bottom w:val="none" w:sz="0" w:space="0" w:color="auto"/>
        <w:right w:val="none" w:sz="0" w:space="0" w:color="auto"/>
      </w:divBdr>
    </w:div>
    <w:div w:id="95640579">
      <w:bodyDiv w:val="1"/>
      <w:marLeft w:val="0"/>
      <w:marRight w:val="0"/>
      <w:marTop w:val="0"/>
      <w:marBottom w:val="0"/>
      <w:divBdr>
        <w:top w:val="none" w:sz="0" w:space="0" w:color="auto"/>
        <w:left w:val="none" w:sz="0" w:space="0" w:color="auto"/>
        <w:bottom w:val="none" w:sz="0" w:space="0" w:color="auto"/>
        <w:right w:val="none" w:sz="0" w:space="0" w:color="auto"/>
      </w:divBdr>
    </w:div>
    <w:div w:id="167983930">
      <w:bodyDiv w:val="1"/>
      <w:marLeft w:val="0"/>
      <w:marRight w:val="0"/>
      <w:marTop w:val="0"/>
      <w:marBottom w:val="0"/>
      <w:divBdr>
        <w:top w:val="none" w:sz="0" w:space="0" w:color="auto"/>
        <w:left w:val="none" w:sz="0" w:space="0" w:color="auto"/>
        <w:bottom w:val="none" w:sz="0" w:space="0" w:color="auto"/>
        <w:right w:val="none" w:sz="0" w:space="0" w:color="auto"/>
      </w:divBdr>
      <w:divsChild>
        <w:div w:id="646520437">
          <w:marLeft w:val="0"/>
          <w:marRight w:val="0"/>
          <w:marTop w:val="0"/>
          <w:marBottom w:val="0"/>
          <w:divBdr>
            <w:top w:val="none" w:sz="0" w:space="0" w:color="auto"/>
            <w:left w:val="none" w:sz="0" w:space="0" w:color="auto"/>
            <w:bottom w:val="none" w:sz="0" w:space="0" w:color="auto"/>
            <w:right w:val="none" w:sz="0" w:space="0" w:color="auto"/>
          </w:divBdr>
          <w:divsChild>
            <w:div w:id="1003699258">
              <w:marLeft w:val="0"/>
              <w:marRight w:val="0"/>
              <w:marTop w:val="0"/>
              <w:marBottom w:val="0"/>
              <w:divBdr>
                <w:top w:val="none" w:sz="0" w:space="0" w:color="auto"/>
                <w:left w:val="none" w:sz="0" w:space="0" w:color="auto"/>
                <w:bottom w:val="none" w:sz="0" w:space="0" w:color="auto"/>
                <w:right w:val="none" w:sz="0" w:space="0" w:color="auto"/>
              </w:divBdr>
              <w:divsChild>
                <w:div w:id="1550991219">
                  <w:marLeft w:val="0"/>
                  <w:marRight w:val="0"/>
                  <w:marTop w:val="0"/>
                  <w:marBottom w:val="0"/>
                  <w:divBdr>
                    <w:top w:val="none" w:sz="0" w:space="0" w:color="auto"/>
                    <w:left w:val="none" w:sz="0" w:space="0" w:color="auto"/>
                    <w:bottom w:val="none" w:sz="0" w:space="0" w:color="auto"/>
                    <w:right w:val="none" w:sz="0" w:space="0" w:color="auto"/>
                  </w:divBdr>
                  <w:divsChild>
                    <w:div w:id="1001855998">
                      <w:marLeft w:val="0"/>
                      <w:marRight w:val="0"/>
                      <w:marTop w:val="0"/>
                      <w:marBottom w:val="0"/>
                      <w:divBdr>
                        <w:top w:val="none" w:sz="0" w:space="0" w:color="auto"/>
                        <w:left w:val="none" w:sz="0" w:space="0" w:color="auto"/>
                        <w:bottom w:val="none" w:sz="0" w:space="0" w:color="auto"/>
                        <w:right w:val="none" w:sz="0" w:space="0" w:color="auto"/>
                      </w:divBdr>
                      <w:divsChild>
                        <w:div w:id="337579214">
                          <w:marLeft w:val="0"/>
                          <w:marRight w:val="0"/>
                          <w:marTop w:val="360"/>
                          <w:marBottom w:val="225"/>
                          <w:divBdr>
                            <w:top w:val="none" w:sz="0" w:space="0" w:color="auto"/>
                            <w:left w:val="none" w:sz="0" w:space="0" w:color="auto"/>
                            <w:bottom w:val="none" w:sz="0" w:space="0" w:color="auto"/>
                            <w:right w:val="none" w:sz="0" w:space="0" w:color="auto"/>
                          </w:divBdr>
                          <w:divsChild>
                            <w:div w:id="1346245247">
                              <w:marLeft w:val="0"/>
                              <w:marRight w:val="0"/>
                              <w:marTop w:val="0"/>
                              <w:marBottom w:val="0"/>
                              <w:divBdr>
                                <w:top w:val="none" w:sz="0" w:space="0" w:color="auto"/>
                                <w:left w:val="none" w:sz="0" w:space="0" w:color="auto"/>
                                <w:bottom w:val="none" w:sz="0" w:space="0" w:color="auto"/>
                                <w:right w:val="none" w:sz="0" w:space="0" w:color="auto"/>
                              </w:divBdr>
                              <w:divsChild>
                                <w:div w:id="792598662">
                                  <w:marLeft w:val="0"/>
                                  <w:marRight w:val="0"/>
                                  <w:marTop w:val="0"/>
                                  <w:marBottom w:val="0"/>
                                  <w:divBdr>
                                    <w:top w:val="none" w:sz="0" w:space="0" w:color="auto"/>
                                    <w:left w:val="none" w:sz="0" w:space="0" w:color="auto"/>
                                    <w:bottom w:val="none" w:sz="0" w:space="0" w:color="auto"/>
                                    <w:right w:val="none" w:sz="0" w:space="0" w:color="auto"/>
                                  </w:divBdr>
                                  <w:divsChild>
                                    <w:div w:id="463616829">
                                      <w:marLeft w:val="0"/>
                                      <w:marRight w:val="0"/>
                                      <w:marTop w:val="0"/>
                                      <w:marBottom w:val="0"/>
                                      <w:divBdr>
                                        <w:top w:val="none" w:sz="0" w:space="0" w:color="auto"/>
                                        <w:left w:val="none" w:sz="0" w:space="0" w:color="auto"/>
                                        <w:bottom w:val="none" w:sz="0" w:space="0" w:color="auto"/>
                                        <w:right w:val="none" w:sz="0" w:space="0" w:color="auto"/>
                                      </w:divBdr>
                                      <w:divsChild>
                                        <w:div w:id="747120390">
                                          <w:marLeft w:val="0"/>
                                          <w:marRight w:val="0"/>
                                          <w:marTop w:val="0"/>
                                          <w:marBottom w:val="0"/>
                                          <w:divBdr>
                                            <w:top w:val="none" w:sz="0" w:space="0" w:color="auto"/>
                                            <w:left w:val="none" w:sz="0" w:space="0" w:color="auto"/>
                                            <w:bottom w:val="none" w:sz="0" w:space="0" w:color="auto"/>
                                            <w:right w:val="none" w:sz="0" w:space="0" w:color="auto"/>
                                          </w:divBdr>
                                          <w:divsChild>
                                            <w:div w:id="244996110">
                                              <w:marLeft w:val="0"/>
                                              <w:marRight w:val="0"/>
                                              <w:marTop w:val="0"/>
                                              <w:marBottom w:val="0"/>
                                              <w:divBdr>
                                                <w:top w:val="none" w:sz="0" w:space="0" w:color="auto"/>
                                                <w:left w:val="none" w:sz="0" w:space="0" w:color="auto"/>
                                                <w:bottom w:val="none" w:sz="0" w:space="0" w:color="auto"/>
                                                <w:right w:val="none" w:sz="0" w:space="0" w:color="auto"/>
                                              </w:divBdr>
                                              <w:divsChild>
                                                <w:div w:id="1567495176">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241981">
      <w:bodyDiv w:val="1"/>
      <w:marLeft w:val="0"/>
      <w:marRight w:val="0"/>
      <w:marTop w:val="0"/>
      <w:marBottom w:val="0"/>
      <w:divBdr>
        <w:top w:val="none" w:sz="0" w:space="0" w:color="auto"/>
        <w:left w:val="none" w:sz="0" w:space="0" w:color="auto"/>
        <w:bottom w:val="none" w:sz="0" w:space="0" w:color="auto"/>
        <w:right w:val="none" w:sz="0" w:space="0" w:color="auto"/>
      </w:divBdr>
      <w:divsChild>
        <w:div w:id="1944146046">
          <w:marLeft w:val="0"/>
          <w:marRight w:val="0"/>
          <w:marTop w:val="0"/>
          <w:marBottom w:val="0"/>
          <w:divBdr>
            <w:top w:val="none" w:sz="0" w:space="0" w:color="auto"/>
            <w:left w:val="none" w:sz="0" w:space="0" w:color="auto"/>
            <w:bottom w:val="none" w:sz="0" w:space="0" w:color="auto"/>
            <w:right w:val="none" w:sz="0" w:space="0" w:color="auto"/>
          </w:divBdr>
          <w:divsChild>
            <w:div w:id="614601145">
              <w:marLeft w:val="0"/>
              <w:marRight w:val="0"/>
              <w:marTop w:val="0"/>
              <w:marBottom w:val="0"/>
              <w:divBdr>
                <w:top w:val="none" w:sz="0" w:space="0" w:color="auto"/>
                <w:left w:val="none" w:sz="0" w:space="0" w:color="auto"/>
                <w:bottom w:val="none" w:sz="0" w:space="0" w:color="auto"/>
                <w:right w:val="none" w:sz="0" w:space="0" w:color="auto"/>
              </w:divBdr>
              <w:divsChild>
                <w:div w:id="57944365">
                  <w:marLeft w:val="0"/>
                  <w:marRight w:val="0"/>
                  <w:marTop w:val="0"/>
                  <w:marBottom w:val="0"/>
                  <w:divBdr>
                    <w:top w:val="none" w:sz="0" w:space="0" w:color="auto"/>
                    <w:left w:val="none" w:sz="0" w:space="0" w:color="auto"/>
                    <w:bottom w:val="none" w:sz="0" w:space="0" w:color="auto"/>
                    <w:right w:val="none" w:sz="0" w:space="0" w:color="auto"/>
                  </w:divBdr>
                  <w:divsChild>
                    <w:div w:id="1386636275">
                      <w:marLeft w:val="0"/>
                      <w:marRight w:val="0"/>
                      <w:marTop w:val="0"/>
                      <w:marBottom w:val="0"/>
                      <w:divBdr>
                        <w:top w:val="none" w:sz="0" w:space="0" w:color="auto"/>
                        <w:left w:val="none" w:sz="0" w:space="0" w:color="auto"/>
                        <w:bottom w:val="none" w:sz="0" w:space="0" w:color="auto"/>
                        <w:right w:val="none" w:sz="0" w:space="0" w:color="auto"/>
                      </w:divBdr>
                      <w:divsChild>
                        <w:div w:id="1048728831">
                          <w:marLeft w:val="0"/>
                          <w:marRight w:val="0"/>
                          <w:marTop w:val="360"/>
                          <w:marBottom w:val="225"/>
                          <w:divBdr>
                            <w:top w:val="none" w:sz="0" w:space="0" w:color="auto"/>
                            <w:left w:val="none" w:sz="0" w:space="0" w:color="auto"/>
                            <w:bottom w:val="none" w:sz="0" w:space="0" w:color="auto"/>
                            <w:right w:val="none" w:sz="0" w:space="0" w:color="auto"/>
                          </w:divBdr>
                          <w:divsChild>
                            <w:div w:id="1715999693">
                              <w:marLeft w:val="0"/>
                              <w:marRight w:val="0"/>
                              <w:marTop w:val="0"/>
                              <w:marBottom w:val="0"/>
                              <w:divBdr>
                                <w:top w:val="none" w:sz="0" w:space="0" w:color="auto"/>
                                <w:left w:val="none" w:sz="0" w:space="0" w:color="auto"/>
                                <w:bottom w:val="none" w:sz="0" w:space="0" w:color="auto"/>
                                <w:right w:val="none" w:sz="0" w:space="0" w:color="auto"/>
                              </w:divBdr>
                              <w:divsChild>
                                <w:div w:id="1071152223">
                                  <w:marLeft w:val="0"/>
                                  <w:marRight w:val="0"/>
                                  <w:marTop w:val="0"/>
                                  <w:marBottom w:val="0"/>
                                  <w:divBdr>
                                    <w:top w:val="none" w:sz="0" w:space="0" w:color="auto"/>
                                    <w:left w:val="none" w:sz="0" w:space="0" w:color="auto"/>
                                    <w:bottom w:val="none" w:sz="0" w:space="0" w:color="auto"/>
                                    <w:right w:val="none" w:sz="0" w:space="0" w:color="auto"/>
                                  </w:divBdr>
                                  <w:divsChild>
                                    <w:div w:id="1544170047">
                                      <w:marLeft w:val="0"/>
                                      <w:marRight w:val="0"/>
                                      <w:marTop w:val="0"/>
                                      <w:marBottom w:val="0"/>
                                      <w:divBdr>
                                        <w:top w:val="none" w:sz="0" w:space="0" w:color="auto"/>
                                        <w:left w:val="none" w:sz="0" w:space="0" w:color="auto"/>
                                        <w:bottom w:val="none" w:sz="0" w:space="0" w:color="auto"/>
                                        <w:right w:val="none" w:sz="0" w:space="0" w:color="auto"/>
                                      </w:divBdr>
                                      <w:divsChild>
                                        <w:div w:id="466747594">
                                          <w:marLeft w:val="0"/>
                                          <w:marRight w:val="0"/>
                                          <w:marTop w:val="0"/>
                                          <w:marBottom w:val="0"/>
                                          <w:divBdr>
                                            <w:top w:val="none" w:sz="0" w:space="0" w:color="auto"/>
                                            <w:left w:val="none" w:sz="0" w:space="0" w:color="auto"/>
                                            <w:bottom w:val="none" w:sz="0" w:space="0" w:color="auto"/>
                                            <w:right w:val="none" w:sz="0" w:space="0" w:color="auto"/>
                                          </w:divBdr>
                                          <w:divsChild>
                                            <w:div w:id="1305041223">
                                              <w:marLeft w:val="0"/>
                                              <w:marRight w:val="0"/>
                                              <w:marTop w:val="0"/>
                                              <w:marBottom w:val="0"/>
                                              <w:divBdr>
                                                <w:top w:val="none" w:sz="0" w:space="0" w:color="auto"/>
                                                <w:left w:val="none" w:sz="0" w:space="0" w:color="auto"/>
                                                <w:bottom w:val="none" w:sz="0" w:space="0" w:color="auto"/>
                                                <w:right w:val="none" w:sz="0" w:space="0" w:color="auto"/>
                                              </w:divBdr>
                                              <w:divsChild>
                                                <w:div w:id="798112951">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623261">
      <w:bodyDiv w:val="1"/>
      <w:marLeft w:val="0"/>
      <w:marRight w:val="0"/>
      <w:marTop w:val="0"/>
      <w:marBottom w:val="0"/>
      <w:divBdr>
        <w:top w:val="none" w:sz="0" w:space="0" w:color="auto"/>
        <w:left w:val="none" w:sz="0" w:space="0" w:color="auto"/>
        <w:bottom w:val="none" w:sz="0" w:space="0" w:color="auto"/>
        <w:right w:val="none" w:sz="0" w:space="0" w:color="auto"/>
      </w:divBdr>
    </w:div>
    <w:div w:id="287900038">
      <w:bodyDiv w:val="1"/>
      <w:marLeft w:val="0"/>
      <w:marRight w:val="0"/>
      <w:marTop w:val="0"/>
      <w:marBottom w:val="0"/>
      <w:divBdr>
        <w:top w:val="none" w:sz="0" w:space="0" w:color="auto"/>
        <w:left w:val="none" w:sz="0" w:space="0" w:color="auto"/>
        <w:bottom w:val="none" w:sz="0" w:space="0" w:color="auto"/>
        <w:right w:val="none" w:sz="0" w:space="0" w:color="auto"/>
      </w:divBdr>
    </w:div>
    <w:div w:id="314574250">
      <w:bodyDiv w:val="1"/>
      <w:marLeft w:val="0"/>
      <w:marRight w:val="0"/>
      <w:marTop w:val="0"/>
      <w:marBottom w:val="0"/>
      <w:divBdr>
        <w:top w:val="none" w:sz="0" w:space="0" w:color="auto"/>
        <w:left w:val="none" w:sz="0" w:space="0" w:color="auto"/>
        <w:bottom w:val="none" w:sz="0" w:space="0" w:color="auto"/>
        <w:right w:val="none" w:sz="0" w:space="0" w:color="auto"/>
      </w:divBdr>
    </w:div>
    <w:div w:id="393159108">
      <w:bodyDiv w:val="1"/>
      <w:marLeft w:val="0"/>
      <w:marRight w:val="0"/>
      <w:marTop w:val="0"/>
      <w:marBottom w:val="0"/>
      <w:divBdr>
        <w:top w:val="none" w:sz="0" w:space="0" w:color="auto"/>
        <w:left w:val="none" w:sz="0" w:space="0" w:color="auto"/>
        <w:bottom w:val="none" w:sz="0" w:space="0" w:color="auto"/>
        <w:right w:val="none" w:sz="0" w:space="0" w:color="auto"/>
      </w:divBdr>
    </w:div>
    <w:div w:id="398140640">
      <w:bodyDiv w:val="1"/>
      <w:marLeft w:val="0"/>
      <w:marRight w:val="0"/>
      <w:marTop w:val="0"/>
      <w:marBottom w:val="0"/>
      <w:divBdr>
        <w:top w:val="none" w:sz="0" w:space="0" w:color="auto"/>
        <w:left w:val="none" w:sz="0" w:space="0" w:color="auto"/>
        <w:bottom w:val="none" w:sz="0" w:space="0" w:color="auto"/>
        <w:right w:val="none" w:sz="0" w:space="0" w:color="auto"/>
      </w:divBdr>
    </w:div>
    <w:div w:id="437411119">
      <w:bodyDiv w:val="1"/>
      <w:marLeft w:val="0"/>
      <w:marRight w:val="0"/>
      <w:marTop w:val="0"/>
      <w:marBottom w:val="0"/>
      <w:divBdr>
        <w:top w:val="none" w:sz="0" w:space="0" w:color="auto"/>
        <w:left w:val="none" w:sz="0" w:space="0" w:color="auto"/>
        <w:bottom w:val="none" w:sz="0" w:space="0" w:color="auto"/>
        <w:right w:val="none" w:sz="0" w:space="0" w:color="auto"/>
      </w:divBdr>
    </w:div>
    <w:div w:id="461308375">
      <w:bodyDiv w:val="1"/>
      <w:marLeft w:val="0"/>
      <w:marRight w:val="0"/>
      <w:marTop w:val="0"/>
      <w:marBottom w:val="0"/>
      <w:divBdr>
        <w:top w:val="none" w:sz="0" w:space="0" w:color="auto"/>
        <w:left w:val="none" w:sz="0" w:space="0" w:color="auto"/>
        <w:bottom w:val="none" w:sz="0" w:space="0" w:color="auto"/>
        <w:right w:val="none" w:sz="0" w:space="0" w:color="auto"/>
      </w:divBdr>
    </w:div>
    <w:div w:id="606349607">
      <w:bodyDiv w:val="1"/>
      <w:marLeft w:val="0"/>
      <w:marRight w:val="0"/>
      <w:marTop w:val="0"/>
      <w:marBottom w:val="0"/>
      <w:divBdr>
        <w:top w:val="none" w:sz="0" w:space="0" w:color="auto"/>
        <w:left w:val="none" w:sz="0" w:space="0" w:color="auto"/>
        <w:bottom w:val="none" w:sz="0" w:space="0" w:color="auto"/>
        <w:right w:val="none" w:sz="0" w:space="0" w:color="auto"/>
      </w:divBdr>
    </w:div>
    <w:div w:id="619653649">
      <w:bodyDiv w:val="1"/>
      <w:marLeft w:val="0"/>
      <w:marRight w:val="0"/>
      <w:marTop w:val="0"/>
      <w:marBottom w:val="0"/>
      <w:divBdr>
        <w:top w:val="none" w:sz="0" w:space="0" w:color="auto"/>
        <w:left w:val="none" w:sz="0" w:space="0" w:color="auto"/>
        <w:bottom w:val="none" w:sz="0" w:space="0" w:color="auto"/>
        <w:right w:val="none" w:sz="0" w:space="0" w:color="auto"/>
      </w:divBdr>
    </w:div>
    <w:div w:id="641547357">
      <w:bodyDiv w:val="1"/>
      <w:marLeft w:val="0"/>
      <w:marRight w:val="0"/>
      <w:marTop w:val="0"/>
      <w:marBottom w:val="0"/>
      <w:divBdr>
        <w:top w:val="none" w:sz="0" w:space="0" w:color="auto"/>
        <w:left w:val="none" w:sz="0" w:space="0" w:color="auto"/>
        <w:bottom w:val="none" w:sz="0" w:space="0" w:color="auto"/>
        <w:right w:val="none" w:sz="0" w:space="0" w:color="auto"/>
      </w:divBdr>
    </w:div>
    <w:div w:id="672956039">
      <w:bodyDiv w:val="1"/>
      <w:marLeft w:val="0"/>
      <w:marRight w:val="0"/>
      <w:marTop w:val="0"/>
      <w:marBottom w:val="0"/>
      <w:divBdr>
        <w:top w:val="none" w:sz="0" w:space="0" w:color="auto"/>
        <w:left w:val="none" w:sz="0" w:space="0" w:color="auto"/>
        <w:bottom w:val="none" w:sz="0" w:space="0" w:color="auto"/>
        <w:right w:val="none" w:sz="0" w:space="0" w:color="auto"/>
      </w:divBdr>
    </w:div>
    <w:div w:id="676731765">
      <w:bodyDiv w:val="1"/>
      <w:marLeft w:val="0"/>
      <w:marRight w:val="0"/>
      <w:marTop w:val="0"/>
      <w:marBottom w:val="0"/>
      <w:divBdr>
        <w:top w:val="none" w:sz="0" w:space="0" w:color="auto"/>
        <w:left w:val="none" w:sz="0" w:space="0" w:color="auto"/>
        <w:bottom w:val="none" w:sz="0" w:space="0" w:color="auto"/>
        <w:right w:val="none" w:sz="0" w:space="0" w:color="auto"/>
      </w:divBdr>
    </w:div>
    <w:div w:id="678430211">
      <w:bodyDiv w:val="1"/>
      <w:marLeft w:val="0"/>
      <w:marRight w:val="0"/>
      <w:marTop w:val="0"/>
      <w:marBottom w:val="0"/>
      <w:divBdr>
        <w:top w:val="none" w:sz="0" w:space="0" w:color="auto"/>
        <w:left w:val="none" w:sz="0" w:space="0" w:color="auto"/>
        <w:bottom w:val="none" w:sz="0" w:space="0" w:color="auto"/>
        <w:right w:val="none" w:sz="0" w:space="0" w:color="auto"/>
      </w:divBdr>
    </w:div>
    <w:div w:id="707991911">
      <w:bodyDiv w:val="1"/>
      <w:marLeft w:val="0"/>
      <w:marRight w:val="0"/>
      <w:marTop w:val="0"/>
      <w:marBottom w:val="0"/>
      <w:divBdr>
        <w:top w:val="none" w:sz="0" w:space="0" w:color="auto"/>
        <w:left w:val="none" w:sz="0" w:space="0" w:color="auto"/>
        <w:bottom w:val="none" w:sz="0" w:space="0" w:color="auto"/>
        <w:right w:val="none" w:sz="0" w:space="0" w:color="auto"/>
      </w:divBdr>
    </w:div>
    <w:div w:id="709845094">
      <w:bodyDiv w:val="1"/>
      <w:marLeft w:val="0"/>
      <w:marRight w:val="0"/>
      <w:marTop w:val="0"/>
      <w:marBottom w:val="0"/>
      <w:divBdr>
        <w:top w:val="none" w:sz="0" w:space="0" w:color="auto"/>
        <w:left w:val="none" w:sz="0" w:space="0" w:color="auto"/>
        <w:bottom w:val="none" w:sz="0" w:space="0" w:color="auto"/>
        <w:right w:val="none" w:sz="0" w:space="0" w:color="auto"/>
      </w:divBdr>
    </w:div>
    <w:div w:id="734745551">
      <w:bodyDiv w:val="1"/>
      <w:marLeft w:val="0"/>
      <w:marRight w:val="0"/>
      <w:marTop w:val="0"/>
      <w:marBottom w:val="0"/>
      <w:divBdr>
        <w:top w:val="none" w:sz="0" w:space="0" w:color="auto"/>
        <w:left w:val="none" w:sz="0" w:space="0" w:color="auto"/>
        <w:bottom w:val="none" w:sz="0" w:space="0" w:color="auto"/>
        <w:right w:val="none" w:sz="0" w:space="0" w:color="auto"/>
      </w:divBdr>
      <w:divsChild>
        <w:div w:id="1578860517">
          <w:marLeft w:val="0"/>
          <w:marRight w:val="0"/>
          <w:marTop w:val="0"/>
          <w:marBottom w:val="0"/>
          <w:divBdr>
            <w:top w:val="none" w:sz="0" w:space="0" w:color="auto"/>
            <w:left w:val="none" w:sz="0" w:space="0" w:color="auto"/>
            <w:bottom w:val="none" w:sz="0" w:space="0" w:color="auto"/>
            <w:right w:val="none" w:sz="0" w:space="0" w:color="auto"/>
          </w:divBdr>
          <w:divsChild>
            <w:div w:id="2018340604">
              <w:marLeft w:val="0"/>
              <w:marRight w:val="0"/>
              <w:marTop w:val="0"/>
              <w:marBottom w:val="0"/>
              <w:divBdr>
                <w:top w:val="none" w:sz="0" w:space="0" w:color="auto"/>
                <w:left w:val="none" w:sz="0" w:space="0" w:color="auto"/>
                <w:bottom w:val="none" w:sz="0" w:space="0" w:color="auto"/>
                <w:right w:val="none" w:sz="0" w:space="0" w:color="auto"/>
              </w:divBdr>
              <w:divsChild>
                <w:div w:id="1168205250">
                  <w:marLeft w:val="0"/>
                  <w:marRight w:val="0"/>
                  <w:marTop w:val="0"/>
                  <w:marBottom w:val="0"/>
                  <w:divBdr>
                    <w:top w:val="none" w:sz="0" w:space="0" w:color="auto"/>
                    <w:left w:val="none" w:sz="0" w:space="0" w:color="auto"/>
                    <w:bottom w:val="none" w:sz="0" w:space="0" w:color="auto"/>
                    <w:right w:val="none" w:sz="0" w:space="0" w:color="auto"/>
                  </w:divBdr>
                  <w:divsChild>
                    <w:div w:id="1523981983">
                      <w:marLeft w:val="0"/>
                      <w:marRight w:val="0"/>
                      <w:marTop w:val="0"/>
                      <w:marBottom w:val="0"/>
                      <w:divBdr>
                        <w:top w:val="none" w:sz="0" w:space="0" w:color="auto"/>
                        <w:left w:val="none" w:sz="0" w:space="0" w:color="auto"/>
                        <w:bottom w:val="none" w:sz="0" w:space="0" w:color="auto"/>
                        <w:right w:val="none" w:sz="0" w:space="0" w:color="auto"/>
                      </w:divBdr>
                      <w:divsChild>
                        <w:div w:id="1728339443">
                          <w:marLeft w:val="10"/>
                          <w:marRight w:val="10"/>
                          <w:marTop w:val="300"/>
                          <w:marBottom w:val="300"/>
                          <w:divBdr>
                            <w:top w:val="none" w:sz="0" w:space="0" w:color="auto"/>
                            <w:left w:val="none" w:sz="0" w:space="0" w:color="auto"/>
                            <w:bottom w:val="none" w:sz="0" w:space="0" w:color="auto"/>
                            <w:right w:val="none" w:sz="0" w:space="0" w:color="auto"/>
                          </w:divBdr>
                          <w:divsChild>
                            <w:div w:id="1576821346">
                              <w:marLeft w:val="0"/>
                              <w:marRight w:val="0"/>
                              <w:marTop w:val="0"/>
                              <w:marBottom w:val="0"/>
                              <w:divBdr>
                                <w:top w:val="single" w:sz="6" w:space="15" w:color="888888"/>
                                <w:left w:val="single" w:sz="6" w:space="15" w:color="888888"/>
                                <w:bottom w:val="single" w:sz="6" w:space="15" w:color="888888"/>
                                <w:right w:val="single" w:sz="6" w:space="15" w:color="888888"/>
                              </w:divBdr>
                              <w:divsChild>
                                <w:div w:id="600720758">
                                  <w:marLeft w:val="0"/>
                                  <w:marRight w:val="0"/>
                                  <w:marTop w:val="0"/>
                                  <w:marBottom w:val="0"/>
                                  <w:divBdr>
                                    <w:top w:val="none" w:sz="0" w:space="0" w:color="auto"/>
                                    <w:left w:val="none" w:sz="0" w:space="0" w:color="auto"/>
                                    <w:bottom w:val="none" w:sz="0" w:space="0" w:color="auto"/>
                                    <w:right w:val="none" w:sz="0" w:space="0" w:color="auto"/>
                                  </w:divBdr>
                                  <w:divsChild>
                                    <w:div w:id="550653441">
                                      <w:marLeft w:val="0"/>
                                      <w:marRight w:val="0"/>
                                      <w:marTop w:val="0"/>
                                      <w:marBottom w:val="0"/>
                                      <w:divBdr>
                                        <w:top w:val="none" w:sz="0" w:space="0" w:color="auto"/>
                                        <w:left w:val="none" w:sz="0" w:space="0" w:color="auto"/>
                                        <w:bottom w:val="none" w:sz="0" w:space="0" w:color="auto"/>
                                        <w:right w:val="none" w:sz="0" w:space="0" w:color="auto"/>
                                      </w:divBdr>
                                      <w:divsChild>
                                        <w:div w:id="764568550">
                                          <w:marLeft w:val="0"/>
                                          <w:marRight w:val="0"/>
                                          <w:marTop w:val="0"/>
                                          <w:marBottom w:val="0"/>
                                          <w:divBdr>
                                            <w:top w:val="none" w:sz="0" w:space="0" w:color="auto"/>
                                            <w:left w:val="none" w:sz="0" w:space="0" w:color="auto"/>
                                            <w:bottom w:val="none" w:sz="0" w:space="0" w:color="auto"/>
                                            <w:right w:val="none" w:sz="0" w:space="0" w:color="auto"/>
                                          </w:divBdr>
                                          <w:divsChild>
                                            <w:div w:id="15109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977539">
      <w:bodyDiv w:val="1"/>
      <w:marLeft w:val="0"/>
      <w:marRight w:val="0"/>
      <w:marTop w:val="0"/>
      <w:marBottom w:val="0"/>
      <w:divBdr>
        <w:top w:val="none" w:sz="0" w:space="0" w:color="auto"/>
        <w:left w:val="none" w:sz="0" w:space="0" w:color="auto"/>
        <w:bottom w:val="none" w:sz="0" w:space="0" w:color="auto"/>
        <w:right w:val="none" w:sz="0" w:space="0" w:color="auto"/>
      </w:divBdr>
    </w:div>
    <w:div w:id="843319293">
      <w:bodyDiv w:val="1"/>
      <w:marLeft w:val="0"/>
      <w:marRight w:val="0"/>
      <w:marTop w:val="0"/>
      <w:marBottom w:val="0"/>
      <w:divBdr>
        <w:top w:val="none" w:sz="0" w:space="0" w:color="auto"/>
        <w:left w:val="none" w:sz="0" w:space="0" w:color="auto"/>
        <w:bottom w:val="none" w:sz="0" w:space="0" w:color="auto"/>
        <w:right w:val="none" w:sz="0" w:space="0" w:color="auto"/>
      </w:divBdr>
    </w:div>
    <w:div w:id="891043593">
      <w:bodyDiv w:val="1"/>
      <w:marLeft w:val="0"/>
      <w:marRight w:val="0"/>
      <w:marTop w:val="0"/>
      <w:marBottom w:val="0"/>
      <w:divBdr>
        <w:top w:val="none" w:sz="0" w:space="0" w:color="auto"/>
        <w:left w:val="none" w:sz="0" w:space="0" w:color="auto"/>
        <w:bottom w:val="none" w:sz="0" w:space="0" w:color="auto"/>
        <w:right w:val="none" w:sz="0" w:space="0" w:color="auto"/>
      </w:divBdr>
    </w:div>
    <w:div w:id="1019896309">
      <w:bodyDiv w:val="1"/>
      <w:marLeft w:val="0"/>
      <w:marRight w:val="0"/>
      <w:marTop w:val="0"/>
      <w:marBottom w:val="0"/>
      <w:divBdr>
        <w:top w:val="none" w:sz="0" w:space="0" w:color="auto"/>
        <w:left w:val="none" w:sz="0" w:space="0" w:color="auto"/>
        <w:bottom w:val="none" w:sz="0" w:space="0" w:color="auto"/>
        <w:right w:val="none" w:sz="0" w:space="0" w:color="auto"/>
      </w:divBdr>
    </w:div>
    <w:div w:id="1106736304">
      <w:bodyDiv w:val="1"/>
      <w:marLeft w:val="0"/>
      <w:marRight w:val="0"/>
      <w:marTop w:val="0"/>
      <w:marBottom w:val="0"/>
      <w:divBdr>
        <w:top w:val="none" w:sz="0" w:space="0" w:color="auto"/>
        <w:left w:val="none" w:sz="0" w:space="0" w:color="auto"/>
        <w:bottom w:val="none" w:sz="0" w:space="0" w:color="auto"/>
        <w:right w:val="none" w:sz="0" w:space="0" w:color="auto"/>
      </w:divBdr>
    </w:div>
    <w:div w:id="1112165592">
      <w:bodyDiv w:val="1"/>
      <w:marLeft w:val="0"/>
      <w:marRight w:val="0"/>
      <w:marTop w:val="0"/>
      <w:marBottom w:val="0"/>
      <w:divBdr>
        <w:top w:val="none" w:sz="0" w:space="0" w:color="auto"/>
        <w:left w:val="none" w:sz="0" w:space="0" w:color="auto"/>
        <w:bottom w:val="none" w:sz="0" w:space="0" w:color="auto"/>
        <w:right w:val="none" w:sz="0" w:space="0" w:color="auto"/>
      </w:divBdr>
    </w:div>
    <w:div w:id="1140995434">
      <w:bodyDiv w:val="1"/>
      <w:marLeft w:val="0"/>
      <w:marRight w:val="0"/>
      <w:marTop w:val="0"/>
      <w:marBottom w:val="0"/>
      <w:divBdr>
        <w:top w:val="none" w:sz="0" w:space="0" w:color="auto"/>
        <w:left w:val="none" w:sz="0" w:space="0" w:color="auto"/>
        <w:bottom w:val="none" w:sz="0" w:space="0" w:color="auto"/>
        <w:right w:val="none" w:sz="0" w:space="0" w:color="auto"/>
      </w:divBdr>
    </w:div>
    <w:div w:id="1147942505">
      <w:bodyDiv w:val="1"/>
      <w:marLeft w:val="0"/>
      <w:marRight w:val="0"/>
      <w:marTop w:val="0"/>
      <w:marBottom w:val="0"/>
      <w:divBdr>
        <w:top w:val="none" w:sz="0" w:space="0" w:color="auto"/>
        <w:left w:val="none" w:sz="0" w:space="0" w:color="auto"/>
        <w:bottom w:val="none" w:sz="0" w:space="0" w:color="auto"/>
        <w:right w:val="none" w:sz="0" w:space="0" w:color="auto"/>
      </w:divBdr>
    </w:div>
    <w:div w:id="1291862340">
      <w:bodyDiv w:val="1"/>
      <w:marLeft w:val="0"/>
      <w:marRight w:val="0"/>
      <w:marTop w:val="0"/>
      <w:marBottom w:val="0"/>
      <w:divBdr>
        <w:top w:val="none" w:sz="0" w:space="0" w:color="auto"/>
        <w:left w:val="none" w:sz="0" w:space="0" w:color="auto"/>
        <w:bottom w:val="none" w:sz="0" w:space="0" w:color="auto"/>
        <w:right w:val="none" w:sz="0" w:space="0" w:color="auto"/>
      </w:divBdr>
    </w:div>
    <w:div w:id="1296331242">
      <w:bodyDiv w:val="1"/>
      <w:marLeft w:val="0"/>
      <w:marRight w:val="0"/>
      <w:marTop w:val="0"/>
      <w:marBottom w:val="0"/>
      <w:divBdr>
        <w:top w:val="none" w:sz="0" w:space="0" w:color="auto"/>
        <w:left w:val="none" w:sz="0" w:space="0" w:color="auto"/>
        <w:bottom w:val="none" w:sz="0" w:space="0" w:color="auto"/>
        <w:right w:val="none" w:sz="0" w:space="0" w:color="auto"/>
      </w:divBdr>
    </w:div>
    <w:div w:id="1309552409">
      <w:bodyDiv w:val="1"/>
      <w:marLeft w:val="0"/>
      <w:marRight w:val="0"/>
      <w:marTop w:val="0"/>
      <w:marBottom w:val="0"/>
      <w:divBdr>
        <w:top w:val="none" w:sz="0" w:space="0" w:color="auto"/>
        <w:left w:val="none" w:sz="0" w:space="0" w:color="auto"/>
        <w:bottom w:val="none" w:sz="0" w:space="0" w:color="auto"/>
        <w:right w:val="none" w:sz="0" w:space="0" w:color="auto"/>
      </w:divBdr>
    </w:div>
    <w:div w:id="1415858578">
      <w:bodyDiv w:val="1"/>
      <w:marLeft w:val="0"/>
      <w:marRight w:val="0"/>
      <w:marTop w:val="0"/>
      <w:marBottom w:val="0"/>
      <w:divBdr>
        <w:top w:val="none" w:sz="0" w:space="0" w:color="auto"/>
        <w:left w:val="none" w:sz="0" w:space="0" w:color="auto"/>
        <w:bottom w:val="none" w:sz="0" w:space="0" w:color="auto"/>
        <w:right w:val="none" w:sz="0" w:space="0" w:color="auto"/>
      </w:divBdr>
    </w:div>
    <w:div w:id="1437362918">
      <w:bodyDiv w:val="1"/>
      <w:marLeft w:val="0"/>
      <w:marRight w:val="0"/>
      <w:marTop w:val="0"/>
      <w:marBottom w:val="0"/>
      <w:divBdr>
        <w:top w:val="none" w:sz="0" w:space="0" w:color="auto"/>
        <w:left w:val="none" w:sz="0" w:space="0" w:color="auto"/>
        <w:bottom w:val="none" w:sz="0" w:space="0" w:color="auto"/>
        <w:right w:val="none" w:sz="0" w:space="0" w:color="auto"/>
      </w:divBdr>
    </w:div>
    <w:div w:id="1474785771">
      <w:bodyDiv w:val="1"/>
      <w:marLeft w:val="0"/>
      <w:marRight w:val="0"/>
      <w:marTop w:val="0"/>
      <w:marBottom w:val="0"/>
      <w:divBdr>
        <w:top w:val="none" w:sz="0" w:space="0" w:color="auto"/>
        <w:left w:val="none" w:sz="0" w:space="0" w:color="auto"/>
        <w:bottom w:val="none" w:sz="0" w:space="0" w:color="auto"/>
        <w:right w:val="none" w:sz="0" w:space="0" w:color="auto"/>
      </w:divBdr>
    </w:div>
    <w:div w:id="1475949480">
      <w:bodyDiv w:val="1"/>
      <w:marLeft w:val="0"/>
      <w:marRight w:val="0"/>
      <w:marTop w:val="0"/>
      <w:marBottom w:val="0"/>
      <w:divBdr>
        <w:top w:val="none" w:sz="0" w:space="0" w:color="auto"/>
        <w:left w:val="none" w:sz="0" w:space="0" w:color="auto"/>
        <w:bottom w:val="none" w:sz="0" w:space="0" w:color="auto"/>
        <w:right w:val="none" w:sz="0" w:space="0" w:color="auto"/>
      </w:divBdr>
    </w:div>
    <w:div w:id="1521551339">
      <w:bodyDiv w:val="1"/>
      <w:marLeft w:val="0"/>
      <w:marRight w:val="0"/>
      <w:marTop w:val="0"/>
      <w:marBottom w:val="0"/>
      <w:divBdr>
        <w:top w:val="none" w:sz="0" w:space="0" w:color="auto"/>
        <w:left w:val="none" w:sz="0" w:space="0" w:color="auto"/>
        <w:bottom w:val="none" w:sz="0" w:space="0" w:color="auto"/>
        <w:right w:val="none" w:sz="0" w:space="0" w:color="auto"/>
      </w:divBdr>
    </w:div>
    <w:div w:id="1575166170">
      <w:bodyDiv w:val="1"/>
      <w:marLeft w:val="0"/>
      <w:marRight w:val="0"/>
      <w:marTop w:val="0"/>
      <w:marBottom w:val="0"/>
      <w:divBdr>
        <w:top w:val="none" w:sz="0" w:space="0" w:color="auto"/>
        <w:left w:val="none" w:sz="0" w:space="0" w:color="auto"/>
        <w:bottom w:val="none" w:sz="0" w:space="0" w:color="auto"/>
        <w:right w:val="none" w:sz="0" w:space="0" w:color="auto"/>
      </w:divBdr>
    </w:div>
    <w:div w:id="1600718565">
      <w:bodyDiv w:val="1"/>
      <w:marLeft w:val="0"/>
      <w:marRight w:val="0"/>
      <w:marTop w:val="0"/>
      <w:marBottom w:val="0"/>
      <w:divBdr>
        <w:top w:val="none" w:sz="0" w:space="0" w:color="auto"/>
        <w:left w:val="none" w:sz="0" w:space="0" w:color="auto"/>
        <w:bottom w:val="none" w:sz="0" w:space="0" w:color="auto"/>
        <w:right w:val="none" w:sz="0" w:space="0" w:color="auto"/>
      </w:divBdr>
    </w:div>
    <w:div w:id="1775900938">
      <w:bodyDiv w:val="1"/>
      <w:marLeft w:val="0"/>
      <w:marRight w:val="0"/>
      <w:marTop w:val="0"/>
      <w:marBottom w:val="0"/>
      <w:divBdr>
        <w:top w:val="none" w:sz="0" w:space="0" w:color="auto"/>
        <w:left w:val="none" w:sz="0" w:space="0" w:color="auto"/>
        <w:bottom w:val="none" w:sz="0" w:space="0" w:color="auto"/>
        <w:right w:val="none" w:sz="0" w:space="0" w:color="auto"/>
      </w:divBdr>
    </w:div>
    <w:div w:id="1799831070">
      <w:bodyDiv w:val="1"/>
      <w:marLeft w:val="0"/>
      <w:marRight w:val="0"/>
      <w:marTop w:val="0"/>
      <w:marBottom w:val="0"/>
      <w:divBdr>
        <w:top w:val="none" w:sz="0" w:space="0" w:color="auto"/>
        <w:left w:val="none" w:sz="0" w:space="0" w:color="auto"/>
        <w:bottom w:val="none" w:sz="0" w:space="0" w:color="auto"/>
        <w:right w:val="none" w:sz="0" w:space="0" w:color="auto"/>
      </w:divBdr>
    </w:div>
    <w:div w:id="1840462539">
      <w:bodyDiv w:val="1"/>
      <w:marLeft w:val="0"/>
      <w:marRight w:val="0"/>
      <w:marTop w:val="0"/>
      <w:marBottom w:val="0"/>
      <w:divBdr>
        <w:top w:val="none" w:sz="0" w:space="0" w:color="auto"/>
        <w:left w:val="none" w:sz="0" w:space="0" w:color="auto"/>
        <w:bottom w:val="none" w:sz="0" w:space="0" w:color="auto"/>
        <w:right w:val="none" w:sz="0" w:space="0" w:color="auto"/>
      </w:divBdr>
    </w:div>
    <w:div w:id="1951741788">
      <w:bodyDiv w:val="1"/>
      <w:marLeft w:val="0"/>
      <w:marRight w:val="0"/>
      <w:marTop w:val="0"/>
      <w:marBottom w:val="0"/>
      <w:divBdr>
        <w:top w:val="none" w:sz="0" w:space="0" w:color="auto"/>
        <w:left w:val="none" w:sz="0" w:space="0" w:color="auto"/>
        <w:bottom w:val="none" w:sz="0" w:space="0" w:color="auto"/>
        <w:right w:val="none" w:sz="0" w:space="0" w:color="auto"/>
      </w:divBdr>
    </w:div>
    <w:div w:id="2006589780">
      <w:bodyDiv w:val="1"/>
      <w:marLeft w:val="0"/>
      <w:marRight w:val="0"/>
      <w:marTop w:val="0"/>
      <w:marBottom w:val="0"/>
      <w:divBdr>
        <w:top w:val="none" w:sz="0" w:space="0" w:color="auto"/>
        <w:left w:val="none" w:sz="0" w:space="0" w:color="auto"/>
        <w:bottom w:val="none" w:sz="0" w:space="0" w:color="auto"/>
        <w:right w:val="none" w:sz="0" w:space="0" w:color="auto"/>
      </w:divBdr>
    </w:div>
    <w:div w:id="2032804467">
      <w:bodyDiv w:val="1"/>
      <w:marLeft w:val="0"/>
      <w:marRight w:val="0"/>
      <w:marTop w:val="0"/>
      <w:marBottom w:val="0"/>
      <w:divBdr>
        <w:top w:val="none" w:sz="0" w:space="0" w:color="auto"/>
        <w:left w:val="none" w:sz="0" w:space="0" w:color="auto"/>
        <w:bottom w:val="none" w:sz="0" w:space="0" w:color="auto"/>
        <w:right w:val="none" w:sz="0" w:space="0" w:color="auto"/>
      </w:divBdr>
    </w:div>
    <w:div w:id="2052923429">
      <w:bodyDiv w:val="1"/>
      <w:marLeft w:val="0"/>
      <w:marRight w:val="0"/>
      <w:marTop w:val="0"/>
      <w:marBottom w:val="0"/>
      <w:divBdr>
        <w:top w:val="none" w:sz="0" w:space="0" w:color="auto"/>
        <w:left w:val="none" w:sz="0" w:space="0" w:color="auto"/>
        <w:bottom w:val="none" w:sz="0" w:space="0" w:color="auto"/>
        <w:right w:val="none" w:sz="0" w:space="0" w:color="auto"/>
      </w:divBdr>
    </w:div>
    <w:div w:id="2080201350">
      <w:bodyDiv w:val="1"/>
      <w:marLeft w:val="0"/>
      <w:marRight w:val="0"/>
      <w:marTop w:val="0"/>
      <w:marBottom w:val="0"/>
      <w:divBdr>
        <w:top w:val="none" w:sz="0" w:space="0" w:color="auto"/>
        <w:left w:val="none" w:sz="0" w:space="0" w:color="auto"/>
        <w:bottom w:val="none" w:sz="0" w:space="0" w:color="auto"/>
        <w:right w:val="none" w:sz="0" w:space="0" w:color="auto"/>
      </w:divBdr>
    </w:div>
    <w:div w:id="2108227768">
      <w:bodyDiv w:val="1"/>
      <w:marLeft w:val="0"/>
      <w:marRight w:val="0"/>
      <w:marTop w:val="0"/>
      <w:marBottom w:val="0"/>
      <w:divBdr>
        <w:top w:val="none" w:sz="0" w:space="0" w:color="auto"/>
        <w:left w:val="none" w:sz="0" w:space="0" w:color="auto"/>
        <w:bottom w:val="none" w:sz="0" w:space="0" w:color="auto"/>
        <w:right w:val="none" w:sz="0" w:space="0" w:color="auto"/>
      </w:divBdr>
    </w:div>
    <w:div w:id="21315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cermak@ftn.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web.i.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ip:+42022227126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U" TargetMode="External"/><Relationship Id="rId4" Type="http://schemas.openxmlformats.org/officeDocument/2006/relationships/settings" Target="settings.xml"/><Relationship Id="rId9" Type="http://schemas.openxmlformats.org/officeDocument/2006/relationships/hyperlink" Target="mailto:lumir.kucaba@ftn.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9712-4EB6-45D8-B648-5E3FCE15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4805</Words>
  <Characters>28356</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33095</CharactersWithSpaces>
  <SharedDoc>false</SharedDoc>
  <HLinks>
    <vt:vector size="12" baseType="variant">
      <vt:variant>
        <vt:i4>7536648</vt:i4>
      </vt:variant>
      <vt:variant>
        <vt:i4>3</vt:i4>
      </vt:variant>
      <vt:variant>
        <vt:i4>0</vt:i4>
      </vt:variant>
      <vt:variant>
        <vt:i4>5</vt:i4>
      </vt:variant>
      <vt:variant>
        <vt:lpwstr>mailto:jan.sir@rower.cz</vt:lpwstr>
      </vt:variant>
      <vt:variant>
        <vt:lpwstr/>
      </vt:variant>
      <vt:variant>
        <vt:i4>6160428</vt:i4>
      </vt:variant>
      <vt:variant>
        <vt:i4>0</vt:i4>
      </vt:variant>
      <vt:variant>
        <vt:i4>0</vt:i4>
      </vt:variant>
      <vt:variant>
        <vt:i4>5</vt:i4>
      </vt:variant>
      <vt:variant>
        <vt:lpwstr>mailto:pavel.srytr@caleum.cz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cp:lastModifiedBy>Klimánková Pavla</cp:lastModifiedBy>
  <cp:revision>2</cp:revision>
  <cp:lastPrinted>2025-12-16T13:48:00Z</cp:lastPrinted>
  <dcterms:created xsi:type="dcterms:W3CDTF">2025-12-30T11:04:00Z</dcterms:created>
  <dcterms:modified xsi:type="dcterms:W3CDTF">2025-12-30T11:04:00Z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2024-04-18T09:13:37Z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787c089a-0a5d-40ce-8712-370a26ed64e3</vt:lpwstr>
  </property>
  <property fmtid="{D5CDD505-2E9C-101B-9397-08002B2CF9AE}" pid="8" name="MSIP_Label_c93be096-951f-40f1-830d-c27b8a8c2c27_ContentBits">
    <vt:lpwstr>0</vt:lpwstr>
  </property>
</Properties>
</file>