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spacing w:before="480" w:after="0"/>
        <w:jc w:val="center"/>
        <w:rPr>
          <w:color w:val="auto"/>
        </w:rPr>
      </w:pPr>
      <w:r>
        <w:rPr>
          <w:color w:val="auto"/>
        </w:rPr>
        <w:t>DODATEK Č. 3 KE SMLOUVĚ</w:t>
      </w:r>
    </w:p>
    <w:p>
      <w:pPr>
        <w:pStyle w:val="Normal"/>
        <w:jc w:val="center"/>
        <w:rPr/>
      </w:pPr>
      <w:r>
        <w:rPr/>
        <w:t>o nájmu prostor sloužících podnikání</w:t>
        <w:br/>
      </w:r>
    </w:p>
    <w:p>
      <w:pPr>
        <w:pStyle w:val="Normal"/>
        <w:rPr/>
      </w:pPr>
      <w:r>
        <w:rPr/>
        <w:t>uzavřený mezi těmito smluvními stranami:</w:t>
        <w:br/>
      </w:r>
    </w:p>
    <w:p>
      <w:pPr>
        <w:pStyle w:val="Normal"/>
        <w:rPr/>
      </w:pPr>
      <w:r>
        <w:rPr/>
        <w:t>a) Pronajimatel:</w:t>
      </w:r>
    </w:p>
    <w:p>
      <w:pPr>
        <w:pStyle w:val="Normal"/>
        <w:spacing w:lineRule="auto" w:line="240" w:before="0" w:after="0"/>
        <w:rPr/>
      </w:pPr>
      <w:r>
        <w:rPr/>
        <w:t>TECHNICKÉ SLUŽBY MĚSTA NYMBURKA</w:t>
      </w:r>
    </w:p>
    <w:p>
      <w:pPr>
        <w:pStyle w:val="Normal"/>
        <w:spacing w:lineRule="auto" w:line="240" w:before="0" w:after="0"/>
        <w:rPr/>
      </w:pPr>
      <w:r>
        <w:rPr/>
        <w:t>zastoupené Bc. Josefem Kubišem – ředitelem</w:t>
      </w:r>
    </w:p>
    <w:p>
      <w:pPr>
        <w:pStyle w:val="Normal"/>
        <w:spacing w:lineRule="auto" w:line="240" w:before="0" w:after="0"/>
        <w:rPr/>
      </w:pPr>
      <w:r>
        <w:rPr/>
        <w:t>V Zahrádkách 1536/8</w:t>
      </w:r>
    </w:p>
    <w:p>
      <w:pPr>
        <w:pStyle w:val="Normal"/>
        <w:spacing w:lineRule="auto" w:line="240" w:before="0" w:after="0"/>
        <w:rPr/>
      </w:pPr>
      <w:r>
        <w:rPr/>
        <w:t>IČ: 00067041</w:t>
      </w:r>
    </w:p>
    <w:p>
      <w:pPr>
        <w:pStyle w:val="Normal"/>
        <w:spacing w:lineRule="auto" w:line="240" w:before="0" w:after="0"/>
        <w:rPr/>
      </w:pPr>
      <w:r>
        <w:rPr/>
        <w:t>DIČ: CZ00067041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b) Nájemce:</w:t>
      </w:r>
    </w:p>
    <w:p>
      <w:pPr>
        <w:pStyle w:val="Normal"/>
        <w:spacing w:lineRule="auto" w:line="240" w:before="0" w:after="0"/>
        <w:rPr/>
      </w:pPr>
      <w:r>
        <w:rPr/>
        <w:br/>
        <w:t>Ing. Ivan Ulrych</w:t>
      </w:r>
    </w:p>
    <w:p>
      <w:pPr>
        <w:pStyle w:val="Normal"/>
        <w:spacing w:lineRule="auto" w:line="240" w:before="0" w:after="0"/>
        <w:rPr/>
      </w:pPr>
      <w:r>
        <w:rPr/>
        <w:t>V Zahrádkách 1617, 288 02 Nymburk</w:t>
        <w:br/>
        <w:t>IČ: 15337243</w:t>
      </w:r>
    </w:p>
    <w:p>
      <w:pPr>
        <w:pStyle w:val="Normal"/>
        <w:spacing w:lineRule="auto" w:line="240" w:before="0" w:after="0"/>
        <w:rPr/>
      </w:pPr>
      <w:r>
        <w:rPr/>
        <w:t xml:space="preserve">DIČ: </w:t>
      </w:r>
      <w:r>
        <w:rPr>
          <w:rFonts w:cs="Cambria" w:cstheme="minorHAnsi"/>
        </w:rPr>
        <w:t xml:space="preserve">XXXXXXXXXX </w:t>
      </w:r>
      <w:r>
        <w:rPr/>
        <w:br/>
        <w:br/>
        <w:t>(dále jen „smluvní strany“)</w:t>
        <w:b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I. Úvodní ustanovení</w:t>
      </w:r>
    </w:p>
    <w:p>
      <w:pPr>
        <w:pStyle w:val="Normal"/>
        <w:spacing w:lineRule="auto" w:line="240" w:before="0" w:after="0"/>
        <w:jc w:val="both"/>
        <w:rPr/>
      </w:pPr>
      <w:r>
        <w:rPr/>
        <w:t>1. Smluvní strany uzavřely dne 1. 8. 2019 smlouvu o nájmu prostor sloužících podnikání (dále jen „Smlouva“), jejímž předmětem je pronájem budovy technických služeb se samostatným vchodem z ulice Lipová na adrese V Zahrádkách 1536/8, Nymburk, o celkové výměře  61,4 m², z toho 21,4 m² skladového prostoru a  40 m² kancelářského prostoru.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2. Ke Smlouvě  byly  následně  uzavřeny  dodatky č. 1 a č. 2, kterými  byla  upravena zejména výše nájemného.</w:t>
        <w:br/>
      </w:r>
    </w:p>
    <w:p>
      <w:pPr>
        <w:pStyle w:val="Normal"/>
        <w:spacing w:lineRule="auto" w:line="240" w:before="0" w:after="0"/>
        <w:rPr/>
      </w:pPr>
      <w:r>
        <w:rPr/>
        <w:t>3. Smluvní strany se nyní dohodly  na ukončení  Smlouvy k určitému  datu a za tímto účelem uzavírají tento Dodatek č. 3.</w:t>
        <w:b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II. Předmět dodatku</w:t>
      </w:r>
    </w:p>
    <w:p>
      <w:pPr>
        <w:pStyle w:val="Normal"/>
        <w:spacing w:lineRule="auto" w:line="240" w:before="0" w:after="0"/>
        <w:rPr>
          <w:b/>
          <w:bCs/>
        </w:rPr>
      </w:pPr>
      <w:r>
        <w:rPr/>
        <w:t xml:space="preserve">1. Smluvní  strany  se  dohodly, že  nájemní  vztah  založený  Smlouvou  ze  dne 1. 8. 2019, ve znění dodatků č. 1 a č. 2, končí ke dni </w:t>
      </w:r>
      <w:r>
        <w:rPr>
          <w:b/>
          <w:bCs/>
        </w:rPr>
        <w:t>31. 12. 2025</w:t>
      </w:r>
      <w:r>
        <w:rPr/>
        <w:t>.</w:t>
        <w:br/>
      </w:r>
    </w:p>
    <w:p>
      <w:pPr>
        <w:pStyle w:val="Normal"/>
        <w:spacing w:lineRule="auto" w:line="240" w:before="0" w:after="0"/>
        <w:rPr/>
      </w:pPr>
      <w:r>
        <w:rPr/>
        <w:t xml:space="preserve">2. Tento smluvní vztah bude od </w:t>
      </w:r>
      <w:r>
        <w:rPr>
          <w:b/>
          <w:bCs/>
        </w:rPr>
        <w:t>1. 1. 2026</w:t>
      </w:r>
      <w:r>
        <w:rPr/>
        <w:t xml:space="preserve"> nahrazen novou smlouvou, která bude upravovat práva a povinnosti smluvních stran v souladu s jejich aktuálními potřebami.</w:t>
        <w:b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III. Závěrečná ustanovení</w:t>
      </w:r>
    </w:p>
    <w:p>
      <w:pPr>
        <w:pStyle w:val="Normal"/>
        <w:spacing w:lineRule="auto" w:line="240" w:before="0" w:after="0"/>
        <w:rPr/>
      </w:pPr>
      <w:r>
        <w:rPr/>
        <w:t>1. Ostatní ujednání Smlouvy zůstávají tímto dodatkem nedotčena.</w:t>
        <w:br/>
      </w:r>
    </w:p>
    <w:p>
      <w:pPr>
        <w:pStyle w:val="Normal"/>
        <w:spacing w:lineRule="auto" w:line="240" w:before="0" w:after="0"/>
        <w:rPr/>
      </w:pPr>
      <w:r>
        <w:rPr/>
        <w:t>2. Tento dodatek nabývá účinnosti dnem podpisu oběma smluvními stranami.</w:t>
        <w:br/>
      </w:r>
    </w:p>
    <w:p>
      <w:pPr>
        <w:pStyle w:val="Normal"/>
        <w:spacing w:lineRule="auto" w:line="240" w:before="0" w:after="0"/>
        <w:rPr/>
      </w:pPr>
      <w:r>
        <w:rPr/>
        <w:t>3. Tento dodatek je vyhotoven ve dvou stejnopisech, z nichž každá smluvní strana obdrží po jednom vyhotovení.</w:t>
        <w:b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rPr/>
      </w:pPr>
      <w:r>
        <w:rPr/>
        <w:br/>
        <w:t>V Nymburce, dne 10.11.2025</w:t>
        <w:b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81"/>
        <w:gridCol w:w="5280"/>
      </w:tblGrid>
      <w:tr>
        <w:trPr>
          <w:trHeight w:val="452" w:hRule="atLeast"/>
        </w:trPr>
        <w:tc>
          <w:tcPr>
            <w:tcW w:w="528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Za pronajímatele:</w:t>
            </w:r>
          </w:p>
        </w:tc>
        <w:tc>
          <w:tcPr>
            <w:tcW w:w="528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Za nájemce:</w:t>
            </w:r>
          </w:p>
        </w:tc>
      </w:tr>
      <w:tr>
        <w:trPr>
          <w:trHeight w:val="1001" w:hRule="atLeast"/>
        </w:trPr>
        <w:tc>
          <w:tcPr>
            <w:tcW w:w="528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…………………………</w:t>
            </w:r>
            <w:r>
              <w:rPr/>
              <w:br/>
              <w:t>Bc. Josef Kubiš, ředitel</w:t>
            </w:r>
          </w:p>
        </w:tc>
        <w:tc>
          <w:tcPr>
            <w:tcW w:w="528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…………………………</w:t>
            </w:r>
            <w:r>
              <w:rPr/>
              <w:br/>
              <w:t>Ing. Ivan Ulrych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e618bf"/>
    <w:rPr/>
  </w:style>
  <w:style w:type="character" w:styleId="ZpatChar" w:customStyle="1">
    <w:name w:val="Zápatí Char"/>
    <w:basedOn w:val="DefaultParagraphFont"/>
    <w:uiPriority w:val="99"/>
    <w:qFormat/>
    <w:rsid w:val="00e618bf"/>
    <w:rPr/>
  </w:style>
  <w:style w:type="character" w:styleId="Nadpis1Char" w:customStyle="1">
    <w:name w:val="Nadpis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dpis2Char" w:customStyle="1">
    <w:name w:val="Nadpis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NzevChar" w:customStyle="1">
    <w:name w:val="Název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ZkladntextChar" w:customStyle="1">
    <w:name w:val="Základní text Char"/>
    <w:basedOn w:val="DefaultParagraphFont"/>
    <w:uiPriority w:val="99"/>
    <w:qFormat/>
    <w:rsid w:val="00aa1d8d"/>
    <w:rPr/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aa1d8d"/>
    <w:rPr/>
  </w:style>
  <w:style w:type="character" w:styleId="Zkladntext3Char" w:customStyle="1">
    <w:name w:val="Základní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tChar" w:customStyle="1">
    <w:name w:val="Citát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dpis5Char" w:customStyle="1">
    <w:name w:val="Nadpis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Nadpis6Char" w:customStyle="1">
    <w:name w:val="Nadpis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dpis7Char" w:customStyle="1">
    <w:name w:val="Nadpis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dpis8Char" w:customStyle="1">
    <w:name w:val="Nadpis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dpis9Char" w:customStyle="1">
    <w:name w:val="Nadpis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Emphasis"/>
    <w:basedOn w:val="DefaultParagraphFont"/>
    <w:uiPriority w:val="20"/>
    <w:qFormat/>
    <w:rsid w:val="00fc693f"/>
    <w:rPr>
      <w:i/>
      <w:iCs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Nzev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Podnadpis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t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LibreOffice/7.5.4.2$Windows_X86_64 LibreOffice_project/36ccfdc35048b057fd9854c757a8b67ec53977b6</Application>
  <AppVersion>15.0000</AppVersion>
  <Pages>2</Pages>
  <Words>263</Words>
  <Characters>1400</Characters>
  <CharactersWithSpaces>1667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cp:lastPrinted>2025-09-10T11:44:00Z</cp:lastPrinted>
  <dcterms:modified xsi:type="dcterms:W3CDTF">2025-11-10T10:11:13Z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