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7430C" w14:textId="77777777" w:rsidR="00EF7779" w:rsidRPr="00E46679" w:rsidRDefault="00C72095" w:rsidP="00E46679">
      <w:pPr>
        <w:jc w:val="center"/>
        <w:rPr>
          <w:rFonts w:ascii="Calibri" w:hAnsi="Calibri" w:cs="Calibri"/>
          <w:b/>
          <w:bCs/>
          <w:sz w:val="28"/>
          <w:szCs w:val="28"/>
        </w:rPr>
      </w:pPr>
      <w:bookmarkStart w:id="0" w:name="_GoBack"/>
      <w:bookmarkEnd w:id="0"/>
      <w:r w:rsidRPr="00E46679">
        <w:rPr>
          <w:rFonts w:ascii="Calibri" w:hAnsi="Calibri" w:cs="Calibri"/>
          <w:b/>
          <w:bCs/>
          <w:sz w:val="28"/>
          <w:szCs w:val="28"/>
        </w:rPr>
        <w:t>DODATEK č. 1</w:t>
      </w:r>
    </w:p>
    <w:p w14:paraId="43C42D9A" w14:textId="1ED1B2EB" w:rsidR="00EF7779" w:rsidRPr="00E94EE7" w:rsidRDefault="00C72095" w:rsidP="00E94EE7">
      <w:pPr>
        <w:rPr>
          <w:rFonts w:ascii="Calibri" w:hAnsi="Calibri" w:cs="Calibri"/>
        </w:rPr>
      </w:pPr>
      <w:r w:rsidRPr="00E94EE7">
        <w:rPr>
          <w:rFonts w:ascii="Calibri" w:hAnsi="Calibri" w:cs="Calibri"/>
        </w:rPr>
        <w:t>ke Smlouvě o zpracování audiovizuálních dat uzavřené dne 15. 9. 2017 mezi:</w:t>
      </w:r>
    </w:p>
    <w:p w14:paraId="6A641627" w14:textId="259B9610" w:rsidR="00EF7779" w:rsidRPr="00E94EE7" w:rsidRDefault="00C72095" w:rsidP="00E94EE7">
      <w:pPr>
        <w:rPr>
          <w:rFonts w:ascii="Calibri" w:hAnsi="Calibri" w:cs="Calibri"/>
        </w:rPr>
      </w:pPr>
      <w:r w:rsidRPr="00E94EE7">
        <w:rPr>
          <w:rFonts w:ascii="Calibri" w:hAnsi="Calibri" w:cs="Calibri"/>
        </w:rPr>
        <w:br/>
      </w:r>
      <w:r w:rsidRPr="00E94EE7">
        <w:rPr>
          <w:rFonts w:ascii="Calibri" w:hAnsi="Calibri" w:cs="Calibri"/>
          <w:b/>
          <w:bCs/>
        </w:rPr>
        <w:t>Město Bruntál</w:t>
      </w:r>
      <w:r w:rsidRPr="00E94EE7">
        <w:rPr>
          <w:rFonts w:ascii="Calibri" w:hAnsi="Calibri" w:cs="Calibri"/>
        </w:rPr>
        <w:br/>
        <w:t>sídlem: Nádražní 994/20, 792 01 Bruntál</w:t>
      </w:r>
      <w:r w:rsidRPr="00E94EE7">
        <w:rPr>
          <w:rFonts w:ascii="Calibri" w:hAnsi="Calibri" w:cs="Calibri"/>
        </w:rPr>
        <w:br/>
        <w:t>IČ: 00295892</w:t>
      </w:r>
      <w:r w:rsidRPr="00E94EE7">
        <w:rPr>
          <w:rFonts w:ascii="Calibri" w:hAnsi="Calibri" w:cs="Calibri"/>
        </w:rPr>
        <w:br/>
        <w:t xml:space="preserve">zastoupené: </w:t>
      </w:r>
      <w:r w:rsidR="00560DCC" w:rsidRPr="00E94EE7">
        <w:rPr>
          <w:rFonts w:ascii="Calibri" w:hAnsi="Calibri" w:cs="Calibri"/>
        </w:rPr>
        <w:t>Martinem Henčem</w:t>
      </w:r>
      <w:r w:rsidRPr="00E94EE7">
        <w:rPr>
          <w:rFonts w:ascii="Calibri" w:hAnsi="Calibri" w:cs="Calibri"/>
        </w:rPr>
        <w:t>, starostou města</w:t>
      </w:r>
      <w:r w:rsidRPr="00E94EE7">
        <w:rPr>
          <w:rFonts w:ascii="Calibri" w:hAnsi="Calibri" w:cs="Calibri"/>
        </w:rPr>
        <w:br/>
        <w:t>(dále jen „Objednatel“)</w:t>
      </w:r>
      <w:r w:rsidRPr="00E94EE7">
        <w:rPr>
          <w:rFonts w:ascii="Calibri" w:hAnsi="Calibri" w:cs="Calibri"/>
        </w:rPr>
        <w:br/>
      </w:r>
      <w:r w:rsidR="00ED361A" w:rsidRPr="00E94EE7">
        <w:rPr>
          <w:rFonts w:ascii="Calibri" w:hAnsi="Calibri" w:cs="Calibri"/>
        </w:rPr>
        <w:br/>
      </w:r>
      <w:r w:rsidRPr="00E94EE7">
        <w:rPr>
          <w:rFonts w:ascii="Calibri" w:hAnsi="Calibri" w:cs="Calibri"/>
        </w:rPr>
        <w:t>a</w:t>
      </w:r>
      <w:r w:rsidRPr="00E94EE7">
        <w:rPr>
          <w:rFonts w:ascii="Calibri" w:hAnsi="Calibri" w:cs="Calibri"/>
        </w:rPr>
        <w:br/>
      </w:r>
      <w:r w:rsidR="00ED361A" w:rsidRPr="00E94EE7">
        <w:rPr>
          <w:rFonts w:ascii="Calibri" w:hAnsi="Calibri" w:cs="Calibri"/>
          <w:b/>
          <w:bCs/>
        </w:rPr>
        <w:br/>
      </w:r>
      <w:r w:rsidRPr="00E94EE7">
        <w:rPr>
          <w:rFonts w:ascii="Calibri" w:hAnsi="Calibri" w:cs="Calibri"/>
          <w:b/>
          <w:bCs/>
        </w:rPr>
        <w:t>MX-NET Telekomunikace s.r.o.</w:t>
      </w:r>
      <w:r w:rsidRPr="00E94EE7">
        <w:rPr>
          <w:rFonts w:ascii="Calibri" w:hAnsi="Calibri" w:cs="Calibri"/>
        </w:rPr>
        <w:br/>
        <w:t xml:space="preserve">sídlem: </w:t>
      </w:r>
      <w:r w:rsidR="00C83AE2" w:rsidRPr="00E94EE7">
        <w:rPr>
          <w:rFonts w:ascii="Calibri" w:hAnsi="Calibri" w:cs="Calibri"/>
        </w:rPr>
        <w:t>Oborná 95</w:t>
      </w:r>
      <w:r w:rsidRPr="00E94EE7">
        <w:rPr>
          <w:rFonts w:ascii="Calibri" w:hAnsi="Calibri" w:cs="Calibri"/>
        </w:rPr>
        <w:t>, 792 01 Bruntál</w:t>
      </w:r>
      <w:r w:rsidRPr="00E94EE7">
        <w:rPr>
          <w:rFonts w:ascii="Calibri" w:hAnsi="Calibri" w:cs="Calibri"/>
        </w:rPr>
        <w:br/>
        <w:t>IČ: 27800334</w:t>
      </w:r>
      <w:r w:rsidRPr="00E94EE7">
        <w:rPr>
          <w:rFonts w:ascii="Calibri" w:hAnsi="Calibri" w:cs="Calibri"/>
        </w:rPr>
        <w:br/>
        <w:t>zastoupená: Tomášem Nedbalem, jednatelem</w:t>
      </w:r>
      <w:r w:rsidR="00560DCC" w:rsidRPr="00E94EE7">
        <w:rPr>
          <w:rFonts w:ascii="Calibri" w:hAnsi="Calibri" w:cs="Calibri"/>
        </w:rPr>
        <w:t xml:space="preserve"> společnosti</w:t>
      </w:r>
      <w:r w:rsidRPr="00E94EE7">
        <w:rPr>
          <w:rFonts w:ascii="Calibri" w:hAnsi="Calibri" w:cs="Calibri"/>
        </w:rPr>
        <w:br/>
        <w:t>(dále jen „</w:t>
      </w:r>
      <w:r w:rsidR="00560DCC" w:rsidRPr="00E94EE7">
        <w:rPr>
          <w:rFonts w:ascii="Calibri" w:hAnsi="Calibri" w:cs="Calibri"/>
        </w:rPr>
        <w:t>MX-NET</w:t>
      </w:r>
      <w:r w:rsidRPr="00E94EE7">
        <w:rPr>
          <w:rFonts w:ascii="Calibri" w:hAnsi="Calibri" w:cs="Calibri"/>
        </w:rPr>
        <w:t>“)</w:t>
      </w:r>
      <w:r w:rsidRPr="00E94EE7">
        <w:rPr>
          <w:rFonts w:ascii="Calibri" w:hAnsi="Calibri" w:cs="Calibri"/>
        </w:rPr>
        <w:br/>
      </w:r>
    </w:p>
    <w:p w14:paraId="1CB2D27A" w14:textId="77777777" w:rsidR="00EF7779" w:rsidRPr="00E46679" w:rsidRDefault="00C72095" w:rsidP="00E46679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E46679">
        <w:rPr>
          <w:rFonts w:ascii="Calibri" w:hAnsi="Calibri" w:cs="Calibri"/>
          <w:b/>
          <w:bCs/>
          <w:sz w:val="24"/>
          <w:szCs w:val="24"/>
        </w:rPr>
        <w:t>Článek I – Předmět dodatku</w:t>
      </w:r>
    </w:p>
    <w:p w14:paraId="134152E9" w14:textId="153221DB" w:rsidR="00EF7779" w:rsidRPr="00E94EE7" w:rsidRDefault="00C72095" w:rsidP="00E94EE7">
      <w:pPr>
        <w:rPr>
          <w:rFonts w:ascii="Calibri" w:hAnsi="Calibri" w:cs="Calibri"/>
        </w:rPr>
      </w:pPr>
      <w:r w:rsidRPr="00E94EE7">
        <w:rPr>
          <w:rFonts w:ascii="Calibri" w:hAnsi="Calibri" w:cs="Calibri"/>
        </w:rPr>
        <w:t>Tento dodatek upravuje podmínky poskytování služby přenosu zasedání Zastupitelstva města</w:t>
      </w:r>
      <w:r w:rsidR="00C83AE2" w:rsidRPr="00E94EE7">
        <w:rPr>
          <w:rFonts w:ascii="Calibri" w:hAnsi="Calibri" w:cs="Calibri"/>
        </w:rPr>
        <w:t xml:space="preserve"> </w:t>
      </w:r>
      <w:r w:rsidRPr="00E94EE7">
        <w:rPr>
          <w:rFonts w:ascii="Calibri" w:hAnsi="Calibri" w:cs="Calibri"/>
        </w:rPr>
        <w:t xml:space="preserve">Bruntálu v návaznosti na dosavadní spolupráci Smluvních stran. </w:t>
      </w:r>
      <w:r w:rsidRPr="00E94EE7">
        <w:rPr>
          <w:rFonts w:ascii="Calibri" w:hAnsi="Calibri" w:cs="Calibri"/>
        </w:rPr>
        <w:br/>
      </w:r>
    </w:p>
    <w:p w14:paraId="4C167E26" w14:textId="77777777" w:rsidR="00EF7779" w:rsidRPr="00E46679" w:rsidRDefault="00C72095" w:rsidP="00E46679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E46679">
        <w:rPr>
          <w:rFonts w:ascii="Calibri" w:hAnsi="Calibri" w:cs="Calibri"/>
          <w:b/>
          <w:bCs/>
          <w:sz w:val="24"/>
          <w:szCs w:val="24"/>
        </w:rPr>
        <w:t>Článek II – Cena a rozsah služby</w:t>
      </w:r>
    </w:p>
    <w:p w14:paraId="776A7D59" w14:textId="3F498B7A" w:rsidR="00560DCC" w:rsidRPr="00E94EE7" w:rsidRDefault="00C72095" w:rsidP="00E94EE7">
      <w:pPr>
        <w:rPr>
          <w:rFonts w:ascii="Calibri" w:hAnsi="Calibri" w:cs="Calibri"/>
        </w:rPr>
      </w:pPr>
      <w:r w:rsidRPr="00E94EE7">
        <w:rPr>
          <w:rFonts w:ascii="Calibri" w:hAnsi="Calibri" w:cs="Calibri"/>
          <w:b/>
          <w:bCs/>
        </w:rPr>
        <w:t>1. Řádné zasedání Zastupitelstva města (ZM)</w:t>
      </w:r>
      <w:r w:rsidRPr="00E94EE7">
        <w:rPr>
          <w:rFonts w:ascii="Calibri" w:hAnsi="Calibri" w:cs="Calibri"/>
        </w:rPr>
        <w:br/>
      </w:r>
      <w:r w:rsidR="00560DCC" w:rsidRPr="00E94EE7">
        <w:rPr>
          <w:rFonts w:ascii="Calibri" w:hAnsi="Calibri" w:cs="Calibri"/>
        </w:rPr>
        <w:t>MX-NET</w:t>
      </w:r>
      <w:r w:rsidRPr="00E94EE7">
        <w:rPr>
          <w:rFonts w:ascii="Calibri" w:hAnsi="Calibri" w:cs="Calibri"/>
        </w:rPr>
        <w:t xml:space="preserve"> zajistí přenos každého řádného zasedání ZM v reálném čase</w:t>
      </w:r>
      <w:r w:rsidR="003B4380" w:rsidRPr="00E94EE7">
        <w:rPr>
          <w:rFonts w:ascii="Calibri" w:hAnsi="Calibri" w:cs="Calibri"/>
        </w:rPr>
        <w:t xml:space="preserve"> dle původní smlouvy</w:t>
      </w:r>
      <w:r w:rsidRPr="00E94EE7">
        <w:rPr>
          <w:rFonts w:ascii="Calibri" w:hAnsi="Calibri" w:cs="Calibri"/>
        </w:rPr>
        <w:t>.</w:t>
      </w:r>
      <w:r w:rsidR="00C83AE2" w:rsidRPr="00E94EE7">
        <w:rPr>
          <w:rFonts w:ascii="Calibri" w:hAnsi="Calibri" w:cs="Calibri"/>
        </w:rPr>
        <w:t xml:space="preserve"> </w:t>
      </w:r>
      <w:r w:rsidRPr="00E94EE7">
        <w:rPr>
          <w:rFonts w:ascii="Calibri" w:hAnsi="Calibri" w:cs="Calibri"/>
        </w:rPr>
        <w:t>Cena za jeden přenos činí 5</w:t>
      </w:r>
      <w:r w:rsidR="00560DCC" w:rsidRPr="00E94EE7">
        <w:rPr>
          <w:rFonts w:ascii="Calibri" w:hAnsi="Calibri" w:cs="Calibri"/>
        </w:rPr>
        <w:t>.000</w:t>
      </w:r>
      <w:r w:rsidRPr="00E94EE7">
        <w:rPr>
          <w:rFonts w:ascii="Calibri" w:hAnsi="Calibri" w:cs="Calibri"/>
        </w:rPr>
        <w:t xml:space="preserve"> Kč bez DPH, bez ohledu na délku </w:t>
      </w:r>
      <w:r w:rsidR="003B4380" w:rsidRPr="00E94EE7">
        <w:rPr>
          <w:rFonts w:ascii="Calibri" w:hAnsi="Calibri" w:cs="Calibri"/>
        </w:rPr>
        <w:t>zasedání</w:t>
      </w:r>
      <w:r w:rsidRPr="00E94EE7">
        <w:rPr>
          <w:rFonts w:ascii="Calibri" w:hAnsi="Calibri" w:cs="Calibri"/>
        </w:rPr>
        <w:t>.</w:t>
      </w:r>
      <w:r w:rsidR="00C83AE2" w:rsidRPr="00E94EE7">
        <w:rPr>
          <w:rFonts w:ascii="Calibri" w:hAnsi="Calibri" w:cs="Calibri"/>
        </w:rPr>
        <w:t xml:space="preserve"> </w:t>
      </w:r>
      <w:r w:rsidR="00560DCC" w:rsidRPr="00E94EE7">
        <w:rPr>
          <w:rFonts w:ascii="Calibri" w:hAnsi="Calibri" w:cs="Calibri"/>
        </w:rPr>
        <w:t>MX-NET</w:t>
      </w:r>
      <w:r w:rsidRPr="00E94EE7">
        <w:rPr>
          <w:rFonts w:ascii="Calibri" w:hAnsi="Calibri" w:cs="Calibri"/>
        </w:rPr>
        <w:t xml:space="preserve"> nese riziko případného prodloužení </w:t>
      </w:r>
      <w:r w:rsidR="003B4380" w:rsidRPr="00E94EE7">
        <w:rPr>
          <w:rFonts w:ascii="Calibri" w:hAnsi="Calibri" w:cs="Calibri"/>
        </w:rPr>
        <w:t>zasedání</w:t>
      </w:r>
      <w:r w:rsidRPr="00E94EE7">
        <w:rPr>
          <w:rFonts w:ascii="Calibri" w:hAnsi="Calibri" w:cs="Calibri"/>
        </w:rPr>
        <w:t xml:space="preserve"> nad rámec běžné délky.</w:t>
      </w:r>
      <w:r w:rsidR="00C83AE2" w:rsidRPr="00E94EE7">
        <w:rPr>
          <w:rFonts w:ascii="Calibri" w:hAnsi="Calibri" w:cs="Calibri"/>
        </w:rPr>
        <w:t xml:space="preserve"> </w:t>
      </w:r>
      <w:r w:rsidRPr="00E94EE7">
        <w:rPr>
          <w:rFonts w:ascii="Calibri" w:hAnsi="Calibri" w:cs="Calibri"/>
        </w:rPr>
        <w:t>Přenosy řádných zasedání budou zajišťovány automaticky bez potřeby samostatné objednávky</w:t>
      </w:r>
      <w:r w:rsidR="00560DCC" w:rsidRPr="00E94EE7">
        <w:rPr>
          <w:rFonts w:ascii="Calibri" w:hAnsi="Calibri" w:cs="Calibri"/>
        </w:rPr>
        <w:t xml:space="preserve"> ze strany Objednatele.</w:t>
      </w:r>
    </w:p>
    <w:p w14:paraId="375F4C8C" w14:textId="5797DE52" w:rsidR="00560DCC" w:rsidRPr="00E94EE7" w:rsidRDefault="00560DCC" w:rsidP="00E94EE7">
      <w:pPr>
        <w:rPr>
          <w:rFonts w:ascii="Calibri" w:hAnsi="Calibri" w:cs="Calibri"/>
        </w:rPr>
      </w:pPr>
      <w:r w:rsidRPr="00E94EE7">
        <w:rPr>
          <w:rFonts w:ascii="Calibri" w:hAnsi="Calibri" w:cs="Calibri"/>
          <w:b/>
          <w:bCs/>
        </w:rPr>
        <w:t>2. Úhrada přenosů řádných zasedání ZM</w:t>
      </w:r>
      <w:r w:rsidRPr="00E94EE7">
        <w:rPr>
          <w:rFonts w:ascii="Calibri" w:hAnsi="Calibri" w:cs="Calibri"/>
        </w:rPr>
        <w:br/>
        <w:t>Celková hodnota zakázky za uvedené období (12 řádných zasedání) činí 60.000 Kč bez DPH.</w:t>
      </w:r>
      <w:r w:rsidRPr="00E94EE7">
        <w:rPr>
          <w:rFonts w:ascii="Calibri" w:hAnsi="Calibri" w:cs="Calibri"/>
        </w:rPr>
        <w:br/>
        <w:t>V případě, že Objednatel uhradí celou částku jednorázově předem, MX-NET poskytne slevu 5.000 Kč, tj. celková cena bude 55.000 Kč bez DPH.</w:t>
      </w:r>
      <w:r w:rsidR="003B4380" w:rsidRPr="00E94EE7">
        <w:rPr>
          <w:rFonts w:ascii="Calibri" w:hAnsi="Calibri" w:cs="Calibri"/>
        </w:rPr>
        <w:t xml:space="preserve"> Úhrada proběhne na základě MX-</w:t>
      </w:r>
      <w:proofErr w:type="spellStart"/>
      <w:r w:rsidR="003B4380" w:rsidRPr="00E94EE7">
        <w:rPr>
          <w:rFonts w:ascii="Calibri" w:hAnsi="Calibri" w:cs="Calibri"/>
        </w:rPr>
        <w:t>NETem</w:t>
      </w:r>
      <w:proofErr w:type="spellEnd"/>
      <w:r w:rsidR="003B4380" w:rsidRPr="00E94EE7">
        <w:rPr>
          <w:rFonts w:ascii="Calibri" w:hAnsi="Calibri" w:cs="Calibri"/>
        </w:rPr>
        <w:t xml:space="preserve"> vystavené faktury, doručené Objednateli, po podpisu tohoto dodatku.</w:t>
      </w:r>
    </w:p>
    <w:p w14:paraId="15F258EA" w14:textId="0404BC84" w:rsidR="00EF7779" w:rsidRPr="00E94EE7" w:rsidRDefault="00560DCC" w:rsidP="00E94EE7">
      <w:pPr>
        <w:rPr>
          <w:rFonts w:ascii="Calibri" w:hAnsi="Calibri" w:cs="Calibri"/>
        </w:rPr>
      </w:pPr>
      <w:r w:rsidRPr="00E94EE7">
        <w:rPr>
          <w:rFonts w:ascii="Calibri" w:hAnsi="Calibri" w:cs="Calibri"/>
          <w:b/>
          <w:bCs/>
        </w:rPr>
        <w:t>3. Mimořádné zasedání ZM</w:t>
      </w:r>
      <w:r w:rsidRPr="00E94EE7">
        <w:rPr>
          <w:rFonts w:ascii="Calibri" w:hAnsi="Calibri" w:cs="Calibri"/>
        </w:rPr>
        <w:br/>
      </w:r>
      <w:r w:rsidR="00C72095" w:rsidRPr="00E94EE7">
        <w:rPr>
          <w:rFonts w:ascii="Calibri" w:hAnsi="Calibri" w:cs="Calibri"/>
        </w:rPr>
        <w:t>Přenos mimořádného zasedání ZM v délce do 3 hodin bude zajištěn za smluvní cenu 2.000 Kč bez DPH. Pokud bude přenos delší než 3 hodiny, bude uplatněn čl. II. bod 1. tohoto Dodatku. Fakturace proběhne po skončení zasedání ZM</w:t>
      </w:r>
      <w:r w:rsidRPr="00E94EE7">
        <w:rPr>
          <w:rFonts w:ascii="Calibri" w:hAnsi="Calibri" w:cs="Calibri"/>
        </w:rPr>
        <w:t>.</w:t>
      </w:r>
      <w:r w:rsidRPr="00E94EE7">
        <w:rPr>
          <w:rFonts w:ascii="Calibri" w:hAnsi="Calibri" w:cs="Calibri"/>
        </w:rPr>
        <w:br/>
      </w:r>
      <w:r w:rsidRPr="00E94EE7">
        <w:rPr>
          <w:rFonts w:ascii="Calibri" w:hAnsi="Calibri" w:cs="Calibri"/>
        </w:rPr>
        <w:lastRenderedPageBreak/>
        <w:br/>
      </w:r>
      <w:r w:rsidRPr="00E94EE7">
        <w:rPr>
          <w:rFonts w:ascii="Calibri" w:hAnsi="Calibri" w:cs="Calibri"/>
          <w:b/>
          <w:bCs/>
        </w:rPr>
        <w:t>4. Technické a provozní podmínky</w:t>
      </w:r>
      <w:r w:rsidRPr="00E94EE7">
        <w:rPr>
          <w:rFonts w:ascii="Calibri" w:hAnsi="Calibri" w:cs="Calibri"/>
        </w:rPr>
        <w:br/>
        <w:t>Technické řešení přenosu, vizuální podoba a režim spolupráce zůstávají ve stávající podobě dle původní smlouvy.</w:t>
      </w:r>
      <w:r w:rsidRPr="00E94EE7">
        <w:rPr>
          <w:rFonts w:ascii="Calibri" w:hAnsi="Calibri" w:cs="Calibri"/>
        </w:rPr>
        <w:br/>
      </w:r>
    </w:p>
    <w:p w14:paraId="0D49CC12" w14:textId="37946F6B" w:rsidR="00EF7779" w:rsidRPr="00E46679" w:rsidRDefault="00C72095" w:rsidP="00E46679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E46679">
        <w:rPr>
          <w:rFonts w:ascii="Calibri" w:hAnsi="Calibri" w:cs="Calibri"/>
          <w:b/>
          <w:bCs/>
          <w:sz w:val="24"/>
          <w:szCs w:val="24"/>
        </w:rPr>
        <w:t>Článek III – Doba trvání</w:t>
      </w:r>
    </w:p>
    <w:p w14:paraId="632697D1" w14:textId="214FBB75" w:rsidR="00EF7779" w:rsidRPr="00E94EE7" w:rsidRDefault="00C72095" w:rsidP="00E94EE7">
      <w:pPr>
        <w:rPr>
          <w:rFonts w:ascii="Calibri" w:hAnsi="Calibri" w:cs="Calibri"/>
        </w:rPr>
      </w:pPr>
      <w:r w:rsidRPr="00E94EE7">
        <w:rPr>
          <w:rFonts w:ascii="Calibri" w:hAnsi="Calibri" w:cs="Calibri"/>
        </w:rPr>
        <w:t xml:space="preserve">1. Tento dodatek se uzavírá na období od </w:t>
      </w:r>
      <w:r w:rsidR="00C83AE2" w:rsidRPr="00E94EE7">
        <w:rPr>
          <w:rFonts w:ascii="Calibri" w:hAnsi="Calibri" w:cs="Calibri"/>
        </w:rPr>
        <w:t>listopadu</w:t>
      </w:r>
      <w:r w:rsidRPr="00E94EE7">
        <w:rPr>
          <w:rFonts w:ascii="Calibri" w:hAnsi="Calibri" w:cs="Calibri"/>
        </w:rPr>
        <w:t xml:space="preserve"> 2025 do </w:t>
      </w:r>
      <w:r w:rsidR="00C83AE2" w:rsidRPr="00E94EE7">
        <w:rPr>
          <w:rFonts w:ascii="Calibri" w:hAnsi="Calibri" w:cs="Calibri"/>
        </w:rPr>
        <w:t>září</w:t>
      </w:r>
      <w:r w:rsidRPr="00E94EE7">
        <w:rPr>
          <w:rFonts w:ascii="Calibri" w:hAnsi="Calibri" w:cs="Calibri"/>
        </w:rPr>
        <w:t xml:space="preserve"> 2027 včetně, tj. pro </w:t>
      </w:r>
      <w:r w:rsidR="003B4380" w:rsidRPr="00E94EE7">
        <w:rPr>
          <w:rFonts w:ascii="Calibri" w:hAnsi="Calibri" w:cs="Calibri"/>
        </w:rPr>
        <w:t xml:space="preserve">12 </w:t>
      </w:r>
      <w:r w:rsidRPr="00E94EE7">
        <w:rPr>
          <w:rFonts w:ascii="Calibri" w:hAnsi="Calibri" w:cs="Calibri"/>
        </w:rPr>
        <w:t>řádných zasedání ZM.</w:t>
      </w:r>
      <w:r w:rsidR="00C83AE2" w:rsidRPr="00E94EE7">
        <w:rPr>
          <w:rFonts w:ascii="Calibri" w:hAnsi="Calibri" w:cs="Calibri"/>
        </w:rPr>
        <w:t xml:space="preserve"> Nebudou-li z jakéhokoliv důvodu dodrženy obvyklé termíny či počty </w:t>
      </w:r>
      <w:r w:rsidR="00560DCC" w:rsidRPr="00E94EE7">
        <w:rPr>
          <w:rFonts w:ascii="Calibri" w:hAnsi="Calibri" w:cs="Calibri"/>
        </w:rPr>
        <w:t xml:space="preserve">řádných </w:t>
      </w:r>
      <w:r w:rsidR="00C83AE2" w:rsidRPr="00E94EE7">
        <w:rPr>
          <w:rFonts w:ascii="Calibri" w:hAnsi="Calibri" w:cs="Calibri"/>
        </w:rPr>
        <w:t xml:space="preserve">zasedání ZM, platí přednostně počet přenesených </w:t>
      </w:r>
      <w:r w:rsidR="00560DCC" w:rsidRPr="00E94EE7">
        <w:rPr>
          <w:rFonts w:ascii="Calibri" w:hAnsi="Calibri" w:cs="Calibri"/>
        </w:rPr>
        <w:t xml:space="preserve">řádných </w:t>
      </w:r>
      <w:r w:rsidR="00C83AE2" w:rsidRPr="00E94EE7">
        <w:rPr>
          <w:rFonts w:ascii="Calibri" w:hAnsi="Calibri" w:cs="Calibri"/>
        </w:rPr>
        <w:t>zasedání ZM</w:t>
      </w:r>
      <w:r w:rsidR="00ED361A" w:rsidRPr="00E94EE7">
        <w:rPr>
          <w:rFonts w:ascii="Calibri" w:hAnsi="Calibri" w:cs="Calibri"/>
        </w:rPr>
        <w:t xml:space="preserve"> (12)</w:t>
      </w:r>
      <w:r w:rsidR="00C83AE2" w:rsidRPr="00E94EE7">
        <w:rPr>
          <w:rFonts w:ascii="Calibri" w:hAnsi="Calibri" w:cs="Calibri"/>
        </w:rPr>
        <w:t xml:space="preserve"> před </w:t>
      </w:r>
      <w:r w:rsidR="00560DCC" w:rsidRPr="00E94EE7">
        <w:rPr>
          <w:rFonts w:ascii="Calibri" w:hAnsi="Calibri" w:cs="Calibri"/>
        </w:rPr>
        <w:t>u</w:t>
      </w:r>
      <w:r w:rsidR="00C83AE2" w:rsidRPr="00E94EE7">
        <w:rPr>
          <w:rFonts w:ascii="Calibri" w:hAnsi="Calibri" w:cs="Calibri"/>
        </w:rPr>
        <w:t>vedeným obdobím.</w:t>
      </w:r>
      <w:r w:rsidRPr="00E94EE7">
        <w:rPr>
          <w:rFonts w:ascii="Calibri" w:hAnsi="Calibri" w:cs="Calibri"/>
        </w:rPr>
        <w:br/>
      </w:r>
      <w:r w:rsidR="00560DCC" w:rsidRPr="00E94EE7">
        <w:rPr>
          <w:rFonts w:ascii="Calibri" w:hAnsi="Calibri" w:cs="Calibri"/>
        </w:rPr>
        <w:br/>
      </w:r>
      <w:r w:rsidRPr="00E94EE7">
        <w:rPr>
          <w:rFonts w:ascii="Calibri" w:hAnsi="Calibri" w:cs="Calibri"/>
        </w:rPr>
        <w:t>2. Po uplynutí tohoto období</w:t>
      </w:r>
      <w:r w:rsidR="00560DCC" w:rsidRPr="00E94EE7">
        <w:rPr>
          <w:rFonts w:ascii="Calibri" w:hAnsi="Calibri" w:cs="Calibri"/>
        </w:rPr>
        <w:t xml:space="preserve"> / počtu přenesených zasedání ZM</w:t>
      </w:r>
      <w:r w:rsidRPr="00E94EE7">
        <w:rPr>
          <w:rFonts w:ascii="Calibri" w:hAnsi="Calibri" w:cs="Calibri"/>
        </w:rPr>
        <w:t xml:space="preserve"> se Smluvní strany </w:t>
      </w:r>
      <w:r w:rsidR="00C83AE2" w:rsidRPr="00E94EE7">
        <w:rPr>
          <w:rFonts w:ascii="Calibri" w:hAnsi="Calibri" w:cs="Calibri"/>
        </w:rPr>
        <w:t xml:space="preserve">mohou </w:t>
      </w:r>
      <w:r w:rsidRPr="00E94EE7">
        <w:rPr>
          <w:rFonts w:ascii="Calibri" w:hAnsi="Calibri" w:cs="Calibri"/>
        </w:rPr>
        <w:t>dohodnou</w:t>
      </w:r>
      <w:r w:rsidR="00C83AE2" w:rsidRPr="00E94EE7">
        <w:rPr>
          <w:rFonts w:ascii="Calibri" w:hAnsi="Calibri" w:cs="Calibri"/>
        </w:rPr>
        <w:t>t</w:t>
      </w:r>
      <w:r w:rsidRPr="00E94EE7">
        <w:rPr>
          <w:rFonts w:ascii="Calibri" w:hAnsi="Calibri" w:cs="Calibri"/>
        </w:rPr>
        <w:t xml:space="preserve"> na prodloužení spolupráce formou dalšího dodatku.</w:t>
      </w:r>
      <w:r w:rsidRPr="00E94EE7">
        <w:rPr>
          <w:rFonts w:ascii="Calibri" w:hAnsi="Calibri" w:cs="Calibri"/>
        </w:rPr>
        <w:br/>
      </w:r>
    </w:p>
    <w:p w14:paraId="748C10AE" w14:textId="04178EC3" w:rsidR="00EF7779" w:rsidRPr="00E46679" w:rsidRDefault="00C72095" w:rsidP="00E46679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E46679">
        <w:rPr>
          <w:rFonts w:ascii="Calibri" w:hAnsi="Calibri" w:cs="Calibri"/>
          <w:b/>
          <w:bCs/>
          <w:sz w:val="24"/>
          <w:szCs w:val="24"/>
        </w:rPr>
        <w:t xml:space="preserve">Článek </w:t>
      </w:r>
      <w:r w:rsidR="00560DCC" w:rsidRPr="00E46679">
        <w:rPr>
          <w:rFonts w:ascii="Calibri" w:hAnsi="Calibri" w:cs="Calibri"/>
          <w:b/>
          <w:bCs/>
          <w:sz w:val="24"/>
          <w:szCs w:val="24"/>
        </w:rPr>
        <w:t>I</w:t>
      </w:r>
      <w:r w:rsidRPr="00E46679">
        <w:rPr>
          <w:rFonts w:ascii="Calibri" w:hAnsi="Calibri" w:cs="Calibri"/>
          <w:b/>
          <w:bCs/>
          <w:sz w:val="24"/>
          <w:szCs w:val="24"/>
        </w:rPr>
        <w:t>V – Ostatní ujednání</w:t>
      </w:r>
    </w:p>
    <w:p w14:paraId="3C68E057" w14:textId="43EB692A" w:rsidR="00EF7779" w:rsidRPr="00E94EE7" w:rsidRDefault="00C72095" w:rsidP="00E94EE7">
      <w:pPr>
        <w:rPr>
          <w:rFonts w:ascii="Calibri" w:hAnsi="Calibri" w:cs="Calibri"/>
        </w:rPr>
      </w:pPr>
      <w:r w:rsidRPr="00E94EE7">
        <w:rPr>
          <w:rFonts w:ascii="Calibri" w:hAnsi="Calibri" w:cs="Calibri"/>
        </w:rPr>
        <w:t>1. Ostatní ustanovení původní smlouvy zůstávají beze změny.</w:t>
      </w:r>
      <w:r w:rsidRPr="00E94EE7">
        <w:rPr>
          <w:rFonts w:ascii="Calibri" w:hAnsi="Calibri" w:cs="Calibri"/>
        </w:rPr>
        <w:br/>
        <w:t>2. Tento dodatek nabývá účinnosti dnem jeho podpisu oběma Smluvními stranami</w:t>
      </w:r>
      <w:r w:rsidR="00C83AE2" w:rsidRPr="00E94EE7">
        <w:rPr>
          <w:rFonts w:ascii="Calibri" w:hAnsi="Calibri" w:cs="Calibri"/>
        </w:rPr>
        <w:t>.</w:t>
      </w:r>
      <w:r w:rsidR="00C83AE2" w:rsidRPr="00E94EE7">
        <w:rPr>
          <w:rFonts w:ascii="Calibri" w:hAnsi="Calibri" w:cs="Calibri"/>
        </w:rPr>
        <w:br/>
      </w:r>
      <w:r w:rsidRPr="00E94EE7">
        <w:rPr>
          <w:rFonts w:ascii="Calibri" w:hAnsi="Calibri" w:cs="Calibri"/>
        </w:rPr>
        <w:t>3. Tento dodatek tvoří nedílnou součást původní smlouvy.</w:t>
      </w:r>
      <w:r w:rsidRPr="00E94EE7">
        <w:rPr>
          <w:rFonts w:ascii="Calibri" w:hAnsi="Calibri" w:cs="Calibri"/>
        </w:rPr>
        <w:br/>
      </w:r>
    </w:p>
    <w:p w14:paraId="1E7350A2" w14:textId="13D1DFBA" w:rsidR="00EF7779" w:rsidRPr="00E94EE7" w:rsidRDefault="00C72095" w:rsidP="00E94EE7">
      <w:pPr>
        <w:rPr>
          <w:rFonts w:ascii="Calibri" w:hAnsi="Calibri" w:cs="Calibri"/>
        </w:rPr>
      </w:pPr>
      <w:r w:rsidRPr="00E94EE7">
        <w:rPr>
          <w:rFonts w:ascii="Calibri" w:hAnsi="Calibri" w:cs="Calibri"/>
        </w:rPr>
        <w:br/>
        <w:t xml:space="preserve">V Bruntále dne </w:t>
      </w:r>
    </w:p>
    <w:p w14:paraId="3F56E799" w14:textId="77777777" w:rsidR="00560DCC" w:rsidRPr="00E94EE7" w:rsidRDefault="00560DCC" w:rsidP="00E94EE7">
      <w:pPr>
        <w:rPr>
          <w:rFonts w:ascii="Calibri" w:hAnsi="Calibri" w:cs="Calibr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EF7779" w:rsidRPr="00E94EE7" w14:paraId="2E8BC084" w14:textId="77777777" w:rsidTr="00C83AE2">
        <w:tc>
          <w:tcPr>
            <w:tcW w:w="4320" w:type="dxa"/>
          </w:tcPr>
          <w:p w14:paraId="48E92753" w14:textId="77777777" w:rsidR="00EF7779" w:rsidRPr="00E94EE7" w:rsidRDefault="00C72095" w:rsidP="00E94EE7">
            <w:pPr>
              <w:rPr>
                <w:rFonts w:ascii="Calibri" w:hAnsi="Calibri" w:cs="Calibri"/>
              </w:rPr>
            </w:pPr>
            <w:r w:rsidRPr="00E94EE7">
              <w:rPr>
                <w:rFonts w:ascii="Calibri" w:hAnsi="Calibri" w:cs="Calibri"/>
              </w:rPr>
              <w:t>Za Objednatele</w:t>
            </w:r>
          </w:p>
        </w:tc>
        <w:tc>
          <w:tcPr>
            <w:tcW w:w="4320" w:type="dxa"/>
          </w:tcPr>
          <w:p w14:paraId="33967824" w14:textId="4544FC5B" w:rsidR="00EF7779" w:rsidRPr="00E94EE7" w:rsidRDefault="00C72095" w:rsidP="00E94EE7">
            <w:pPr>
              <w:rPr>
                <w:rFonts w:ascii="Calibri" w:hAnsi="Calibri" w:cs="Calibri"/>
              </w:rPr>
            </w:pPr>
            <w:r w:rsidRPr="00E94EE7">
              <w:rPr>
                <w:rFonts w:ascii="Calibri" w:hAnsi="Calibri" w:cs="Calibri"/>
              </w:rPr>
              <w:t xml:space="preserve">Za </w:t>
            </w:r>
            <w:r w:rsidR="00560DCC" w:rsidRPr="00E94EE7">
              <w:rPr>
                <w:rFonts w:ascii="Calibri" w:hAnsi="Calibri" w:cs="Calibri"/>
              </w:rPr>
              <w:t>MX-NET</w:t>
            </w:r>
          </w:p>
        </w:tc>
      </w:tr>
      <w:tr w:rsidR="00EF7779" w:rsidRPr="00E94EE7" w14:paraId="4C5F5990" w14:textId="77777777" w:rsidTr="00C83AE2">
        <w:tc>
          <w:tcPr>
            <w:tcW w:w="4320" w:type="dxa"/>
          </w:tcPr>
          <w:p w14:paraId="63EEBAAA" w14:textId="77777777" w:rsidR="00C83AE2" w:rsidRPr="00E94EE7" w:rsidRDefault="00C83AE2" w:rsidP="00E94EE7">
            <w:pPr>
              <w:rPr>
                <w:rFonts w:ascii="Calibri" w:hAnsi="Calibri" w:cs="Calibri"/>
              </w:rPr>
            </w:pPr>
          </w:p>
          <w:p w14:paraId="25B65E26" w14:textId="77777777" w:rsidR="00C83AE2" w:rsidRPr="00E94EE7" w:rsidRDefault="00C83AE2" w:rsidP="00E94EE7">
            <w:pPr>
              <w:rPr>
                <w:rFonts w:ascii="Calibri" w:hAnsi="Calibri" w:cs="Calibri"/>
              </w:rPr>
            </w:pPr>
          </w:p>
          <w:p w14:paraId="3206CB31" w14:textId="77777777" w:rsidR="00C83AE2" w:rsidRPr="00E94EE7" w:rsidRDefault="00C83AE2" w:rsidP="00E94EE7">
            <w:pPr>
              <w:rPr>
                <w:rFonts w:ascii="Calibri" w:hAnsi="Calibri" w:cs="Calibri"/>
              </w:rPr>
            </w:pPr>
          </w:p>
          <w:p w14:paraId="30771AF1" w14:textId="77777777" w:rsidR="00C83AE2" w:rsidRPr="00E94EE7" w:rsidRDefault="00C83AE2" w:rsidP="00E94EE7">
            <w:pPr>
              <w:rPr>
                <w:rFonts w:ascii="Calibri" w:hAnsi="Calibri" w:cs="Calibri"/>
              </w:rPr>
            </w:pPr>
          </w:p>
          <w:p w14:paraId="42654DB6" w14:textId="49ADED58" w:rsidR="00EF7779" w:rsidRPr="00E94EE7" w:rsidRDefault="00C83AE2" w:rsidP="00E94EE7">
            <w:pPr>
              <w:rPr>
                <w:rFonts w:ascii="Calibri" w:hAnsi="Calibri" w:cs="Calibri"/>
              </w:rPr>
            </w:pPr>
            <w:r w:rsidRPr="00E94EE7">
              <w:rPr>
                <w:rFonts w:ascii="Calibri" w:hAnsi="Calibri" w:cs="Calibri"/>
              </w:rPr>
              <w:t>Martin Henč</w:t>
            </w:r>
            <w:r w:rsidRPr="00E94EE7">
              <w:rPr>
                <w:rFonts w:ascii="Calibri" w:hAnsi="Calibri" w:cs="Calibri"/>
              </w:rPr>
              <w:br/>
              <w:t>starosta města Bruntál</w:t>
            </w:r>
          </w:p>
        </w:tc>
        <w:tc>
          <w:tcPr>
            <w:tcW w:w="4320" w:type="dxa"/>
          </w:tcPr>
          <w:p w14:paraId="20A145E2" w14:textId="77777777" w:rsidR="00C83AE2" w:rsidRPr="00E94EE7" w:rsidRDefault="00C83AE2" w:rsidP="00E94EE7">
            <w:pPr>
              <w:rPr>
                <w:rFonts w:ascii="Calibri" w:hAnsi="Calibri" w:cs="Calibri"/>
              </w:rPr>
            </w:pPr>
          </w:p>
          <w:p w14:paraId="1200ACF4" w14:textId="77777777" w:rsidR="00C83AE2" w:rsidRPr="00E94EE7" w:rsidRDefault="00C83AE2" w:rsidP="00E94EE7">
            <w:pPr>
              <w:rPr>
                <w:rFonts w:ascii="Calibri" w:hAnsi="Calibri" w:cs="Calibri"/>
              </w:rPr>
            </w:pPr>
          </w:p>
          <w:p w14:paraId="63638D18" w14:textId="77777777" w:rsidR="00C83AE2" w:rsidRPr="00E94EE7" w:rsidRDefault="00C83AE2" w:rsidP="00E94EE7">
            <w:pPr>
              <w:rPr>
                <w:rFonts w:ascii="Calibri" w:hAnsi="Calibri" w:cs="Calibri"/>
              </w:rPr>
            </w:pPr>
          </w:p>
          <w:p w14:paraId="1CA65A7C" w14:textId="77777777" w:rsidR="00C83AE2" w:rsidRPr="00E94EE7" w:rsidRDefault="00C83AE2" w:rsidP="00E94EE7">
            <w:pPr>
              <w:rPr>
                <w:rFonts w:ascii="Calibri" w:hAnsi="Calibri" w:cs="Calibri"/>
              </w:rPr>
            </w:pPr>
          </w:p>
          <w:p w14:paraId="43631D14" w14:textId="7D28ADF4" w:rsidR="00EF7779" w:rsidRPr="00E94EE7" w:rsidRDefault="00C72095" w:rsidP="00E94EE7">
            <w:pPr>
              <w:rPr>
                <w:rFonts w:ascii="Calibri" w:hAnsi="Calibri" w:cs="Calibri"/>
              </w:rPr>
            </w:pPr>
            <w:r w:rsidRPr="00E94EE7">
              <w:rPr>
                <w:rFonts w:ascii="Calibri" w:hAnsi="Calibri" w:cs="Calibri"/>
              </w:rPr>
              <w:t>Tomáš Nedbal</w:t>
            </w:r>
            <w:r w:rsidRPr="00E94EE7">
              <w:rPr>
                <w:rFonts w:ascii="Calibri" w:hAnsi="Calibri" w:cs="Calibri"/>
              </w:rPr>
              <w:br/>
              <w:t>jednatel MX-NET Telekomunikace s.r.o.</w:t>
            </w:r>
          </w:p>
        </w:tc>
      </w:tr>
    </w:tbl>
    <w:p w14:paraId="00FBC63A" w14:textId="77777777" w:rsidR="00193C0E" w:rsidRPr="00E94EE7" w:rsidRDefault="00193C0E" w:rsidP="00E94EE7">
      <w:pPr>
        <w:rPr>
          <w:rFonts w:ascii="Calibri" w:hAnsi="Calibri" w:cs="Calibri"/>
        </w:rPr>
      </w:pPr>
    </w:p>
    <w:sectPr w:rsidR="00193C0E" w:rsidRPr="00E94EE7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5906C" w14:textId="77777777" w:rsidR="00C431D2" w:rsidRDefault="00C431D2" w:rsidP="00B6242E">
      <w:pPr>
        <w:spacing w:after="0" w:line="240" w:lineRule="auto"/>
      </w:pPr>
      <w:r>
        <w:separator/>
      </w:r>
    </w:p>
  </w:endnote>
  <w:endnote w:type="continuationSeparator" w:id="0">
    <w:p w14:paraId="3B89A880" w14:textId="77777777" w:rsidR="00C431D2" w:rsidRDefault="00C431D2" w:rsidP="00B62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E1C8E" w14:textId="42D54E86" w:rsidR="00ED3056" w:rsidRPr="00ED3056" w:rsidRDefault="00ED3056">
    <w:pPr>
      <w:pStyle w:val="Zpat"/>
      <w:rPr>
        <w:rFonts w:ascii="Calibri" w:hAnsi="Calibri" w:cs="Calibri"/>
      </w:rPr>
    </w:pPr>
    <w:r w:rsidRPr="00ED3056">
      <w:rPr>
        <w:rFonts w:ascii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4ECDE" w14:textId="77777777" w:rsidR="00C431D2" w:rsidRDefault="00C431D2" w:rsidP="00B6242E">
      <w:pPr>
        <w:spacing w:after="0" w:line="240" w:lineRule="auto"/>
      </w:pPr>
      <w:r>
        <w:separator/>
      </w:r>
    </w:p>
  </w:footnote>
  <w:footnote w:type="continuationSeparator" w:id="0">
    <w:p w14:paraId="3BC942E4" w14:textId="77777777" w:rsidR="00C431D2" w:rsidRDefault="00C431D2" w:rsidP="00B62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40A53" w14:textId="179DD310" w:rsidR="00E94EE7" w:rsidRPr="00E94EE7" w:rsidRDefault="00E94EE7">
    <w:pPr>
      <w:pStyle w:val="Zhlav"/>
      <w:rPr>
        <w:rFonts w:ascii="Calibri" w:hAnsi="Calibri" w:cs="Calibri"/>
      </w:rPr>
    </w:pPr>
    <w:r w:rsidRPr="00E94EE7">
      <w:rPr>
        <w:rFonts w:ascii="Calibri" w:hAnsi="Calibri" w:cs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6F88"/>
    <w:rsid w:val="0006063C"/>
    <w:rsid w:val="000E3BB5"/>
    <w:rsid w:val="00111052"/>
    <w:rsid w:val="0015074B"/>
    <w:rsid w:val="00193C0E"/>
    <w:rsid w:val="0029639D"/>
    <w:rsid w:val="00326F90"/>
    <w:rsid w:val="003B4380"/>
    <w:rsid w:val="00560DCC"/>
    <w:rsid w:val="007160B5"/>
    <w:rsid w:val="00A4674F"/>
    <w:rsid w:val="00AA1D8D"/>
    <w:rsid w:val="00B47730"/>
    <w:rsid w:val="00B5633F"/>
    <w:rsid w:val="00B6242E"/>
    <w:rsid w:val="00C26D9F"/>
    <w:rsid w:val="00C3330C"/>
    <w:rsid w:val="00C431D2"/>
    <w:rsid w:val="00C72095"/>
    <w:rsid w:val="00C83AE2"/>
    <w:rsid w:val="00CB0664"/>
    <w:rsid w:val="00E139B0"/>
    <w:rsid w:val="00E46679"/>
    <w:rsid w:val="00E94EE7"/>
    <w:rsid w:val="00ED3056"/>
    <w:rsid w:val="00ED361A"/>
    <w:rsid w:val="00EF7779"/>
    <w:rsid w:val="00F668E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3D9CE1"/>
  <w14:defaultImageDpi w14:val="300"/>
  <w15:docId w15:val="{AD738FED-897A-484F-B0D4-8239F086C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693F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57871E-2105-4D6D-B893-139ED17EE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2193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Salzmann Radim</dc:creator>
  <cp:keywords/>
  <cp:lastModifiedBy>Frašová Sonja</cp:lastModifiedBy>
  <cp:revision>2</cp:revision>
  <cp:lastPrinted>2025-10-29T14:19:00Z</cp:lastPrinted>
  <dcterms:created xsi:type="dcterms:W3CDTF">2025-10-30T11:39:00Z</dcterms:created>
  <dcterms:modified xsi:type="dcterms:W3CDTF">2025-10-30T11:39:00Z</dcterms:modified>
  <cp:category/>
</cp:coreProperties>
</file>