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8E17" w14:textId="77777777" w:rsidR="0095694E" w:rsidRDefault="0095694E">
      <w:pPr>
        <w:pStyle w:val="Nzev"/>
      </w:pPr>
    </w:p>
    <w:p w14:paraId="1BA1E38A" w14:textId="35AB0F3C" w:rsidR="00F1640B" w:rsidRDefault="00C7081D">
      <w:pPr>
        <w:pStyle w:val="Nzev"/>
      </w:pPr>
      <w:proofErr w:type="spellStart"/>
      <w:r>
        <w:t>K</w:t>
      </w:r>
      <w:r w:rsidR="00B06BF1">
        <w:t>upní</w:t>
      </w:r>
      <w:proofErr w:type="spellEnd"/>
      <w:r w:rsidR="00B06BF1">
        <w:t xml:space="preserve"> </w:t>
      </w:r>
      <w:proofErr w:type="spellStart"/>
      <w:r w:rsidR="00B06BF1">
        <w:t>smlouv</w:t>
      </w:r>
      <w:r>
        <w:t>a</w:t>
      </w:r>
      <w:proofErr w:type="spellEnd"/>
    </w:p>
    <w:p w14:paraId="2CA2D922" w14:textId="7E744BFB" w:rsidR="00F1640B" w:rsidRDefault="00B06BF1">
      <w:proofErr w:type="spellStart"/>
      <w:r>
        <w:t>Smlouva</w:t>
      </w:r>
      <w:proofErr w:type="spellEnd"/>
      <w:r>
        <w:t xml:space="preserve"> o </w:t>
      </w:r>
      <w:proofErr w:type="spellStart"/>
      <w:r>
        <w:t>výkupu</w:t>
      </w:r>
      <w:proofErr w:type="spellEnd"/>
      <w:r>
        <w:t xml:space="preserve"> </w:t>
      </w:r>
      <w:proofErr w:type="spellStart"/>
      <w:r>
        <w:t>motorového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 w:rsidR="00C7081D">
        <w:t>.</w:t>
      </w:r>
    </w:p>
    <w:p w14:paraId="7E70C96F" w14:textId="77777777" w:rsidR="00F1640B" w:rsidRDefault="00B06BF1">
      <w:pPr>
        <w:pStyle w:val="Nadpis1"/>
      </w:pPr>
      <w:r>
        <w:t xml:space="preserve">I.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7E58AC2D" w14:textId="0C78AC70" w:rsidR="00F8228E" w:rsidRDefault="00B06BF1" w:rsidP="00F8228E">
      <w:pPr>
        <w:jc w:val="both"/>
      </w:pPr>
      <w:proofErr w:type="spellStart"/>
      <w:r>
        <w:t>Prodávající</w:t>
      </w:r>
      <w:proofErr w:type="spellEnd"/>
      <w:r>
        <w:t xml:space="preserve">: </w:t>
      </w:r>
      <w:proofErr w:type="spellStart"/>
      <w:r w:rsidR="00F8228E">
        <w:t>Krajské</w:t>
      </w:r>
      <w:proofErr w:type="spellEnd"/>
      <w:r w:rsidR="00F8228E">
        <w:t xml:space="preserve"> </w:t>
      </w:r>
      <w:proofErr w:type="spellStart"/>
      <w:r w:rsidR="00F8228E">
        <w:t>státní</w:t>
      </w:r>
      <w:proofErr w:type="spellEnd"/>
      <w:r w:rsidR="00F8228E">
        <w:t xml:space="preserve"> </w:t>
      </w:r>
      <w:proofErr w:type="spellStart"/>
      <w:r w:rsidR="00F8228E">
        <w:t>zastupitelství</w:t>
      </w:r>
      <w:proofErr w:type="spellEnd"/>
      <w:r w:rsidR="00F8228E">
        <w:t xml:space="preserve"> v </w:t>
      </w:r>
      <w:proofErr w:type="spellStart"/>
      <w:r w:rsidR="00F8228E">
        <w:t>Brně</w:t>
      </w:r>
      <w:proofErr w:type="spellEnd"/>
      <w:r w:rsidR="00F8228E">
        <w:t xml:space="preserve">, </w:t>
      </w:r>
      <w:proofErr w:type="spellStart"/>
      <w:r w:rsidR="00F8228E">
        <w:t>Mozartova</w:t>
      </w:r>
      <w:proofErr w:type="spellEnd"/>
      <w:r w:rsidR="00F8228E">
        <w:t xml:space="preserve"> </w:t>
      </w:r>
      <w:r w:rsidR="00C7081D">
        <w:t>18/</w:t>
      </w:r>
      <w:r w:rsidR="00F8228E">
        <w:t>3, 60152, Brno, IČO: 00026069</w:t>
      </w:r>
    </w:p>
    <w:p w14:paraId="7202AD6B" w14:textId="47BB0FD1" w:rsidR="00225E48" w:rsidRDefault="00225E48" w:rsidP="00F8228E">
      <w:pPr>
        <w:jc w:val="both"/>
      </w:pPr>
      <w:r>
        <w:t xml:space="preserve">Zastoupené: JUDr. Janem Sladkým,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zástupcem</w:t>
      </w:r>
      <w:proofErr w:type="spellEnd"/>
    </w:p>
    <w:p w14:paraId="5E3F8811" w14:textId="150E2B56" w:rsidR="00F1640B" w:rsidRDefault="00B06BF1">
      <w:proofErr w:type="spellStart"/>
      <w:r>
        <w:t>Kupující</w:t>
      </w:r>
      <w:proofErr w:type="spellEnd"/>
      <w:r>
        <w:t xml:space="preserve">: Prověřený vůz </w:t>
      </w:r>
      <w:proofErr w:type="spellStart"/>
      <w:r>
        <w:t>s.r.o.</w:t>
      </w:r>
      <w:proofErr w:type="spellEnd"/>
      <w:r>
        <w:t xml:space="preserve">, IČO: 03033449, </w:t>
      </w:r>
      <w:proofErr w:type="spellStart"/>
      <w:r>
        <w:t>Dusíkova</w:t>
      </w:r>
      <w:proofErr w:type="spellEnd"/>
      <w:r>
        <w:t xml:space="preserve"> 896/7a, 638 00 Brno, </w:t>
      </w:r>
      <w:proofErr w:type="spellStart"/>
      <w:r>
        <w:t>Zastoupená</w:t>
      </w:r>
      <w:proofErr w:type="spellEnd"/>
      <w:r>
        <w:t xml:space="preserve">: Milan Báča, </w:t>
      </w:r>
      <w:proofErr w:type="spellStart"/>
      <w:r>
        <w:t>jednatel</w:t>
      </w:r>
      <w:proofErr w:type="spellEnd"/>
    </w:p>
    <w:p w14:paraId="4653CDA4" w14:textId="77777777" w:rsidR="00F1640B" w:rsidRDefault="00B06BF1">
      <w:pPr>
        <w:pStyle w:val="Nadpis1"/>
      </w:pPr>
      <w:r>
        <w:t xml:space="preserve">II.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997BEB6" w14:textId="77777777" w:rsidR="0095694E" w:rsidRPr="0095694E" w:rsidRDefault="0095694E" w:rsidP="0095694E"/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237"/>
        <w:gridCol w:w="1233"/>
        <w:gridCol w:w="2348"/>
        <w:gridCol w:w="1170"/>
        <w:gridCol w:w="1385"/>
        <w:gridCol w:w="1267"/>
      </w:tblGrid>
      <w:tr w:rsidR="00621846" w14:paraId="2A14EF1F" w14:textId="77777777" w:rsidTr="00621846">
        <w:trPr>
          <w:gridBefore w:val="1"/>
          <w:wBefore w:w="108" w:type="dxa"/>
        </w:trPr>
        <w:tc>
          <w:tcPr>
            <w:tcW w:w="1237" w:type="dxa"/>
          </w:tcPr>
          <w:p w14:paraId="1804E1C6" w14:textId="77777777" w:rsidR="00F1640B" w:rsidRDefault="00B06BF1">
            <w:proofErr w:type="spellStart"/>
            <w:r>
              <w:t>Značka</w:t>
            </w:r>
            <w:proofErr w:type="spellEnd"/>
            <w:r>
              <w:t xml:space="preserve"> a model</w:t>
            </w:r>
          </w:p>
        </w:tc>
        <w:tc>
          <w:tcPr>
            <w:tcW w:w="1233" w:type="dxa"/>
          </w:tcPr>
          <w:p w14:paraId="0E563091" w14:textId="77777777" w:rsidR="00F1640B" w:rsidRDefault="00B06BF1">
            <w:r>
              <w:t xml:space="preserve">Rok </w:t>
            </w:r>
            <w:proofErr w:type="spellStart"/>
            <w:r>
              <w:t>výroby</w:t>
            </w:r>
            <w:proofErr w:type="spellEnd"/>
          </w:p>
        </w:tc>
        <w:tc>
          <w:tcPr>
            <w:tcW w:w="2348" w:type="dxa"/>
          </w:tcPr>
          <w:p w14:paraId="1B91D0AB" w14:textId="77777777" w:rsidR="00F1640B" w:rsidRDefault="00B06BF1">
            <w:r>
              <w:t>VIN</w:t>
            </w:r>
          </w:p>
        </w:tc>
        <w:tc>
          <w:tcPr>
            <w:tcW w:w="1170" w:type="dxa"/>
          </w:tcPr>
          <w:p w14:paraId="43FEE71E" w14:textId="77777777" w:rsidR="00F1640B" w:rsidRDefault="00B06BF1">
            <w:r>
              <w:t>RZ</w:t>
            </w:r>
          </w:p>
        </w:tc>
        <w:tc>
          <w:tcPr>
            <w:tcW w:w="1385" w:type="dxa"/>
          </w:tcPr>
          <w:p w14:paraId="24F5502D" w14:textId="77777777" w:rsidR="00F1640B" w:rsidRDefault="00B06BF1">
            <w:proofErr w:type="spellStart"/>
            <w:r>
              <w:t>Nájezd</w:t>
            </w:r>
            <w:proofErr w:type="spellEnd"/>
            <w:r>
              <w:t xml:space="preserve"> (km)</w:t>
            </w:r>
          </w:p>
        </w:tc>
        <w:tc>
          <w:tcPr>
            <w:tcW w:w="1267" w:type="dxa"/>
          </w:tcPr>
          <w:p w14:paraId="7211A5DC" w14:textId="77777777" w:rsidR="00F1640B" w:rsidRDefault="00B06BF1">
            <w:r>
              <w:t>Stav</w:t>
            </w:r>
          </w:p>
        </w:tc>
      </w:tr>
      <w:tr w:rsidR="00621846" w14:paraId="2431F545" w14:textId="77777777" w:rsidTr="00621846">
        <w:tc>
          <w:tcPr>
            <w:tcW w:w="1345" w:type="dxa"/>
            <w:gridSpan w:val="2"/>
          </w:tcPr>
          <w:p w14:paraId="69B8CDFB" w14:textId="77777777" w:rsidR="00621846" w:rsidRDefault="00621846" w:rsidP="00A04E2C">
            <w:r>
              <w:t>Škoda Superb</w:t>
            </w:r>
          </w:p>
        </w:tc>
        <w:tc>
          <w:tcPr>
            <w:tcW w:w="1233" w:type="dxa"/>
          </w:tcPr>
          <w:p w14:paraId="71C2F856" w14:textId="77777777" w:rsidR="00621846" w:rsidRDefault="00621846" w:rsidP="00A04E2C">
            <w:r>
              <w:t>2010</w:t>
            </w:r>
          </w:p>
        </w:tc>
        <w:tc>
          <w:tcPr>
            <w:tcW w:w="2348" w:type="dxa"/>
          </w:tcPr>
          <w:p w14:paraId="5FBDF97F" w14:textId="77777777" w:rsidR="00621846" w:rsidRDefault="00621846" w:rsidP="00A04E2C">
            <w:r>
              <w:t>TMBAJ73T3B9028729</w:t>
            </w:r>
          </w:p>
        </w:tc>
        <w:tc>
          <w:tcPr>
            <w:tcW w:w="1170" w:type="dxa"/>
          </w:tcPr>
          <w:p w14:paraId="16195987" w14:textId="77777777" w:rsidR="00621846" w:rsidRDefault="00621846" w:rsidP="00A04E2C">
            <w:r>
              <w:t>7B4 7330</w:t>
            </w:r>
          </w:p>
        </w:tc>
        <w:tc>
          <w:tcPr>
            <w:tcW w:w="1385" w:type="dxa"/>
          </w:tcPr>
          <w:p w14:paraId="658C4218" w14:textId="77777777" w:rsidR="00621846" w:rsidRDefault="00621846" w:rsidP="00A04E2C">
            <w:r>
              <w:t>265.252km</w:t>
            </w:r>
          </w:p>
        </w:tc>
        <w:tc>
          <w:tcPr>
            <w:tcW w:w="1267" w:type="dxa"/>
          </w:tcPr>
          <w:p w14:paraId="50D07972" w14:textId="77777777" w:rsidR="00621846" w:rsidRDefault="00621846" w:rsidP="00A04E2C">
            <w:proofErr w:type="spellStart"/>
            <w:r>
              <w:t>Použité</w:t>
            </w:r>
            <w:proofErr w:type="spellEnd"/>
            <w:r>
              <w:t xml:space="preserve">, </w:t>
            </w:r>
            <w:proofErr w:type="spellStart"/>
            <w:r>
              <w:t>vyšší</w:t>
            </w:r>
            <w:proofErr w:type="spellEnd"/>
            <w:r>
              <w:t xml:space="preserve"> </w:t>
            </w:r>
            <w:proofErr w:type="spellStart"/>
            <w:r>
              <w:t>nájezd</w:t>
            </w:r>
            <w:proofErr w:type="spellEnd"/>
          </w:p>
          <w:p w14:paraId="68CFE560" w14:textId="77777777" w:rsidR="00621846" w:rsidRDefault="00621846" w:rsidP="00A04E2C"/>
          <w:p w14:paraId="0A9F8159" w14:textId="77777777" w:rsidR="00621846" w:rsidRDefault="00621846" w:rsidP="00A04E2C"/>
        </w:tc>
      </w:tr>
      <w:tr w:rsidR="00621846" w14:paraId="5ACF1DF7" w14:textId="77777777" w:rsidTr="00621846">
        <w:trPr>
          <w:gridBefore w:val="1"/>
          <w:wBefore w:w="108" w:type="dxa"/>
        </w:trPr>
        <w:tc>
          <w:tcPr>
            <w:tcW w:w="1237" w:type="dxa"/>
          </w:tcPr>
          <w:p w14:paraId="00263808" w14:textId="3270F46B" w:rsidR="00F1640B" w:rsidRDefault="00F1640B"/>
        </w:tc>
        <w:tc>
          <w:tcPr>
            <w:tcW w:w="1233" w:type="dxa"/>
          </w:tcPr>
          <w:p w14:paraId="55402E1F" w14:textId="192B6FE9" w:rsidR="00F1640B" w:rsidRDefault="00F1640B"/>
        </w:tc>
        <w:tc>
          <w:tcPr>
            <w:tcW w:w="2348" w:type="dxa"/>
          </w:tcPr>
          <w:p w14:paraId="1A364357" w14:textId="06D44A1A" w:rsidR="00F1640B" w:rsidRDefault="00F1640B"/>
        </w:tc>
        <w:tc>
          <w:tcPr>
            <w:tcW w:w="1170" w:type="dxa"/>
          </w:tcPr>
          <w:p w14:paraId="2EC22DEF" w14:textId="298FA5B1" w:rsidR="00F1640B" w:rsidRDefault="00F1640B"/>
        </w:tc>
        <w:tc>
          <w:tcPr>
            <w:tcW w:w="1385" w:type="dxa"/>
          </w:tcPr>
          <w:p w14:paraId="6A68EEAE" w14:textId="353767A3" w:rsidR="00F1640B" w:rsidRDefault="00F1640B"/>
        </w:tc>
        <w:tc>
          <w:tcPr>
            <w:tcW w:w="1267" w:type="dxa"/>
          </w:tcPr>
          <w:p w14:paraId="569986A4" w14:textId="77777777" w:rsidR="00621846" w:rsidRDefault="00621846"/>
        </w:tc>
      </w:tr>
    </w:tbl>
    <w:p w14:paraId="56BD6525" w14:textId="77777777" w:rsidR="00F1640B" w:rsidRDefault="00B06BF1">
      <w:proofErr w:type="spellStart"/>
      <w:r>
        <w:t>Vozidlo</w:t>
      </w:r>
      <w:proofErr w:type="spellEnd"/>
      <w:r>
        <w:t xml:space="preserve"> se </w:t>
      </w:r>
      <w:proofErr w:type="spellStart"/>
      <w:r>
        <w:t>prodává</w:t>
      </w:r>
      <w:proofErr w:type="spellEnd"/>
      <w:r>
        <w:t xml:space="preserve"> v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„jak </w:t>
      </w:r>
      <w:proofErr w:type="spellStart"/>
      <w:r>
        <w:t>stojí</w:t>
      </w:r>
      <w:proofErr w:type="spellEnd"/>
      <w:r>
        <w:t xml:space="preserve"> a </w:t>
      </w:r>
      <w:proofErr w:type="spellStart"/>
      <w:proofErr w:type="gramStart"/>
      <w:r>
        <w:t>leží</w:t>
      </w:r>
      <w:proofErr w:type="spellEnd"/>
      <w:r>
        <w:t>“</w:t>
      </w:r>
      <w:proofErr w:type="gramEnd"/>
      <w:r>
        <w:t xml:space="preserve">, bez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jakost</w:t>
      </w:r>
      <w:proofErr w:type="spellEnd"/>
      <w:r>
        <w:t>.</w:t>
      </w:r>
    </w:p>
    <w:p w14:paraId="3ADE232B" w14:textId="77777777" w:rsidR="00F1640B" w:rsidRDefault="00B06BF1">
      <w:pPr>
        <w:pStyle w:val="Nadpis1"/>
      </w:pPr>
      <w:r>
        <w:t xml:space="preserve">III.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76F80395" w14:textId="35EA6648" w:rsidR="00F1640B" w:rsidRDefault="00B06BF1">
      <w:r>
        <w:t xml:space="preserve">1.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 w:rsidR="00621846">
        <w:t xml:space="preserve"> za </w:t>
      </w:r>
      <w:proofErr w:type="spellStart"/>
      <w:r w:rsidR="00621846">
        <w:t>vozidla</w:t>
      </w:r>
      <w:proofErr w:type="spellEnd"/>
      <w:r w:rsidR="00621846">
        <w:t xml:space="preserve"> Škoda SUPERB </w:t>
      </w:r>
      <w:r w:rsidR="0095694E">
        <w:t>65</w:t>
      </w:r>
      <w:r>
        <w:t xml:space="preserve"> 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slovy</w:t>
      </w:r>
      <w:proofErr w:type="spellEnd"/>
      <w:r>
        <w:t xml:space="preserve">: </w:t>
      </w:r>
      <w:proofErr w:type="spellStart"/>
      <w:r w:rsidR="0095694E">
        <w:t>šedesát</w:t>
      </w:r>
      <w:proofErr w:type="spellEnd"/>
      <w:r w:rsidR="0095694E">
        <w:t xml:space="preserve"> </w:t>
      </w:r>
      <w:proofErr w:type="spellStart"/>
      <w:r w:rsidR="0095694E">
        <w:t>pět</w:t>
      </w:r>
      <w:proofErr w:type="spellEnd"/>
      <w:r w:rsidR="00621846"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 w:rsidR="00225E48">
        <w:t xml:space="preserve"> (</w:t>
      </w:r>
      <w:proofErr w:type="spellStart"/>
      <w:r w:rsidR="00225E48">
        <w:t>kupující</w:t>
      </w:r>
      <w:proofErr w:type="spellEnd"/>
      <w:r w:rsidR="00225E48">
        <w:t xml:space="preserve"> </w:t>
      </w:r>
      <w:proofErr w:type="spellStart"/>
      <w:r w:rsidR="00225E48">
        <w:t>není</w:t>
      </w:r>
      <w:proofErr w:type="spellEnd"/>
      <w:r w:rsidR="00225E48">
        <w:t xml:space="preserve"> </w:t>
      </w:r>
      <w:proofErr w:type="spellStart"/>
      <w:r w:rsidR="00225E48">
        <w:t>plátce</w:t>
      </w:r>
      <w:proofErr w:type="spellEnd"/>
      <w:r w:rsidR="00225E48">
        <w:t xml:space="preserve"> DPH)</w:t>
      </w:r>
    </w:p>
    <w:p w14:paraId="23AE589A" w14:textId="77777777" w:rsidR="00F1640B" w:rsidRDefault="00B06BF1">
      <w:r>
        <w:t xml:space="preserve">2. Cena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porovnání</w:t>
      </w:r>
      <w:proofErr w:type="spellEnd"/>
      <w:r>
        <w:t xml:space="preserve"> s </w:t>
      </w:r>
      <w:proofErr w:type="spellStart"/>
      <w:r>
        <w:t>aktuálními</w:t>
      </w:r>
      <w:proofErr w:type="spellEnd"/>
      <w:r>
        <w:t xml:space="preserve"> </w:t>
      </w:r>
      <w:proofErr w:type="spellStart"/>
      <w:r>
        <w:t>tržními</w:t>
      </w:r>
      <w:proofErr w:type="spellEnd"/>
      <w:r>
        <w:t xml:space="preserve"> </w:t>
      </w:r>
      <w:proofErr w:type="spellStart"/>
      <w:r>
        <w:t>nabídkami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v ČR.</w:t>
      </w:r>
    </w:p>
    <w:p w14:paraId="7289CDF4" w14:textId="065A8F5D" w:rsidR="00F1640B" w:rsidRDefault="00B06BF1">
      <w:r>
        <w:t xml:space="preserve">3. </w:t>
      </w:r>
      <w:proofErr w:type="spellStart"/>
      <w:r>
        <w:t>Platba</w:t>
      </w:r>
      <w:proofErr w:type="spellEnd"/>
      <w:r>
        <w:t xml:space="preserve"> </w:t>
      </w:r>
      <w:proofErr w:type="spellStart"/>
      <w:r w:rsidR="00C7081D">
        <w:t>před</w:t>
      </w:r>
      <w:proofErr w:type="spellEnd"/>
      <w:r>
        <w:t xml:space="preserve"> </w:t>
      </w:r>
      <w:proofErr w:type="spellStart"/>
      <w:r>
        <w:t>převzetí</w:t>
      </w:r>
      <w:r w:rsidR="00C7081D">
        <w:t>m</w:t>
      </w:r>
      <w:proofErr w:type="spellEnd"/>
      <w:r w:rsidR="00C7081D">
        <w:t xml:space="preserve"> </w:t>
      </w:r>
      <w:proofErr w:type="spellStart"/>
      <w:r w:rsidR="00C7081D">
        <w:t>vozu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 w:rsidR="00C7081D">
        <w:t xml:space="preserve"> </w:t>
      </w:r>
      <w:proofErr w:type="spellStart"/>
      <w:r w:rsidR="00C7081D">
        <w:t>na</w:t>
      </w:r>
      <w:proofErr w:type="spellEnd"/>
      <w:r w:rsidR="00C7081D">
        <w:t xml:space="preserve"> </w:t>
      </w:r>
      <w:proofErr w:type="spellStart"/>
      <w:r w:rsidR="00C7081D">
        <w:t>základě</w:t>
      </w:r>
      <w:proofErr w:type="spellEnd"/>
      <w:r w:rsidR="00C7081D">
        <w:t xml:space="preserve"> </w:t>
      </w:r>
      <w:proofErr w:type="spellStart"/>
      <w:r w:rsidR="00C7081D">
        <w:t>vystavené</w:t>
      </w:r>
      <w:proofErr w:type="spellEnd"/>
      <w:r w:rsidR="00C7081D">
        <w:t xml:space="preserve"> </w:t>
      </w:r>
      <w:proofErr w:type="spellStart"/>
      <w:r w:rsidR="00C7081D">
        <w:t>faktury</w:t>
      </w:r>
      <w:proofErr w:type="spellEnd"/>
      <w:r w:rsidR="00C7081D">
        <w:t xml:space="preserve"> </w:t>
      </w:r>
      <w:proofErr w:type="spellStart"/>
      <w:r w:rsidR="00C7081D">
        <w:t>prodávajícím</w:t>
      </w:r>
      <w:proofErr w:type="spellEnd"/>
      <w:r w:rsidR="00C7081D">
        <w:t>.</w:t>
      </w:r>
    </w:p>
    <w:p w14:paraId="2BAF0AD2" w14:textId="77777777" w:rsidR="00F1640B" w:rsidRDefault="00B06BF1">
      <w:pPr>
        <w:pStyle w:val="Nadpis1"/>
      </w:pPr>
      <w:r>
        <w:t xml:space="preserve">IV.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vozidla</w:t>
      </w:r>
      <w:proofErr w:type="spellEnd"/>
    </w:p>
    <w:p w14:paraId="753ED375" w14:textId="177BE2E0" w:rsidR="00F1640B" w:rsidRDefault="00B06BF1">
      <w:r>
        <w:t xml:space="preserve">1.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r w:rsidR="00C7081D">
        <w:t xml:space="preserve">je </w:t>
      </w:r>
      <w:proofErr w:type="spellStart"/>
      <w:r w:rsidR="00C7081D">
        <w:t>účinný</w:t>
      </w:r>
      <w:proofErr w:type="spellEnd"/>
      <w:r w:rsidR="00C7081D">
        <w:t xml:space="preserve"> </w:t>
      </w:r>
      <w:proofErr w:type="spellStart"/>
      <w:r w:rsidR="00C7081D">
        <w:t>úhradou</w:t>
      </w:r>
      <w:proofErr w:type="spellEnd"/>
      <w:r w:rsidR="00C7081D">
        <w:t xml:space="preserve"> </w:t>
      </w:r>
      <w:proofErr w:type="spellStart"/>
      <w:r w:rsidR="00C7081D">
        <w:t>kypní</w:t>
      </w:r>
      <w:proofErr w:type="spellEnd"/>
      <w:r w:rsidR="00C7081D">
        <w:t xml:space="preserve"> </w:t>
      </w:r>
      <w:proofErr w:type="spellStart"/>
      <w:r w:rsidR="00C7081D">
        <w:t>ceny</w:t>
      </w:r>
      <w:proofErr w:type="spellEnd"/>
      <w:r w:rsidR="00C7081D">
        <w:t xml:space="preserve"> </w:t>
      </w:r>
      <w:proofErr w:type="spellStart"/>
      <w:r w:rsidR="00C7081D">
        <w:t>vozidla</w:t>
      </w:r>
      <w:proofErr w:type="spellEnd"/>
      <w:r w:rsidR="00C7081D">
        <w:t xml:space="preserve"> (</w:t>
      </w:r>
      <w:proofErr w:type="spellStart"/>
      <w:r w:rsidR="00C7081D">
        <w:t>připsáním</w:t>
      </w:r>
      <w:proofErr w:type="spellEnd"/>
      <w:r w:rsidR="00C7081D">
        <w:t xml:space="preserve"> </w:t>
      </w:r>
      <w:proofErr w:type="spellStart"/>
      <w:r w:rsidR="00C7081D">
        <w:t>prodejní</w:t>
      </w:r>
      <w:proofErr w:type="spellEnd"/>
      <w:r w:rsidR="00C7081D">
        <w:t xml:space="preserve"> </w:t>
      </w:r>
      <w:proofErr w:type="spellStart"/>
      <w:r w:rsidR="00C7081D">
        <w:t>ceny</w:t>
      </w:r>
      <w:proofErr w:type="spellEnd"/>
      <w:r w:rsidR="00C7081D">
        <w:t xml:space="preserve"> </w:t>
      </w:r>
      <w:proofErr w:type="spellStart"/>
      <w:r w:rsidR="00C7081D">
        <w:t>na</w:t>
      </w:r>
      <w:proofErr w:type="spellEnd"/>
      <w:r w:rsidR="00C7081D">
        <w:t xml:space="preserve"> </w:t>
      </w:r>
      <w:proofErr w:type="spellStart"/>
      <w:r w:rsidR="00C7081D">
        <w:t>účet</w:t>
      </w:r>
      <w:proofErr w:type="spellEnd"/>
      <w:r w:rsidR="00C7081D">
        <w:t xml:space="preserve"> </w:t>
      </w:r>
      <w:proofErr w:type="spellStart"/>
      <w:r w:rsidR="00C7081D">
        <w:t>prodávajícího</w:t>
      </w:r>
      <w:proofErr w:type="spellEnd"/>
      <w:r w:rsidR="00C7081D">
        <w:t>)</w:t>
      </w:r>
    </w:p>
    <w:p w14:paraId="0643200D" w14:textId="77777777" w:rsidR="00F1640B" w:rsidRDefault="00B06BF1">
      <w:r>
        <w:t xml:space="preserve">2.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k </w:t>
      </w:r>
      <w:proofErr w:type="spellStart"/>
      <w:r>
        <w:t>vozidlu</w:t>
      </w:r>
      <w:proofErr w:type="spellEnd"/>
      <w:r>
        <w:t>.</w:t>
      </w:r>
    </w:p>
    <w:p w14:paraId="58313F9B" w14:textId="77777777" w:rsidR="00F1640B" w:rsidRDefault="00B06BF1">
      <w:r>
        <w:t xml:space="preserve">3.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převod</w:t>
      </w:r>
      <w:proofErr w:type="spellEnd"/>
      <w:r>
        <w:t xml:space="preserve"> a </w:t>
      </w:r>
      <w:proofErr w:type="spellStart"/>
      <w:r>
        <w:t>přihlášení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>.</w:t>
      </w:r>
    </w:p>
    <w:p w14:paraId="7461EF94" w14:textId="77777777" w:rsidR="00F1640B" w:rsidRDefault="00B06BF1">
      <w:pPr>
        <w:pStyle w:val="Nadpis1"/>
      </w:pPr>
      <w:r>
        <w:t xml:space="preserve">V.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6C30EB89" w14:textId="77777777" w:rsidR="00F1640B" w:rsidRDefault="00B06BF1">
      <w:r>
        <w:t xml:space="preserve">1. </w:t>
      </w:r>
      <w:proofErr w:type="spellStart"/>
      <w:r>
        <w:t>Vyhotoveno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vyhotoveních</w:t>
      </w:r>
      <w:proofErr w:type="spellEnd"/>
      <w:r>
        <w:t>.</w:t>
      </w:r>
    </w:p>
    <w:p w14:paraId="2BC8E0D4" w14:textId="77777777" w:rsidR="00F1640B" w:rsidRDefault="00B06BF1">
      <w:r>
        <w:t xml:space="preserve">2.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>.</w:t>
      </w:r>
    </w:p>
    <w:p w14:paraId="5465FACF" w14:textId="77777777" w:rsidR="00F1640B" w:rsidRDefault="00B06BF1">
      <w:r>
        <w:t xml:space="preserve">3.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četly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podepisují</w:t>
      </w:r>
      <w:proofErr w:type="spellEnd"/>
      <w:r>
        <w:t>.</w:t>
      </w:r>
    </w:p>
    <w:p w14:paraId="6753B036" w14:textId="6BBBC743" w:rsidR="00F1640B" w:rsidRDefault="00B06BF1">
      <w:r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5694E">
        <w:t>2.10.</w:t>
      </w:r>
      <w:r w:rsidR="00621846">
        <w:t>2025</w:t>
      </w:r>
    </w:p>
    <w:p w14:paraId="7BD1FD60" w14:textId="77777777" w:rsidR="00C7081D" w:rsidRDefault="00C7081D"/>
    <w:p w14:paraId="042D11BF" w14:textId="77777777" w:rsidR="00C7081D" w:rsidRDefault="00C7081D"/>
    <w:p w14:paraId="109BFFBB" w14:textId="77777777" w:rsidR="00F1640B" w:rsidRDefault="00B06BF1">
      <w:r>
        <w:t>_________________________</w:t>
      </w:r>
    </w:p>
    <w:p w14:paraId="4BAE62ED" w14:textId="51A9B578" w:rsidR="00F1640B" w:rsidRDefault="00B06BF1">
      <w:r>
        <w:t xml:space="preserve">Za </w:t>
      </w:r>
      <w:proofErr w:type="spellStart"/>
      <w:r>
        <w:t>prodávajícího</w:t>
      </w:r>
      <w:proofErr w:type="spellEnd"/>
      <w:r>
        <w:t xml:space="preserve">: </w:t>
      </w:r>
      <w:r w:rsidR="00C7081D">
        <w:t xml:space="preserve">JUDr. Jan Sladký, </w:t>
      </w:r>
      <w:proofErr w:type="spellStart"/>
      <w:r w:rsidR="00C7081D">
        <w:t>krajský</w:t>
      </w:r>
      <w:proofErr w:type="spellEnd"/>
      <w:r w:rsidR="00C7081D">
        <w:t xml:space="preserve"> </w:t>
      </w:r>
      <w:proofErr w:type="spellStart"/>
      <w:r w:rsidR="00C7081D">
        <w:t>státní</w:t>
      </w:r>
      <w:proofErr w:type="spellEnd"/>
      <w:r w:rsidR="00C7081D">
        <w:t xml:space="preserve"> </w:t>
      </w:r>
      <w:proofErr w:type="spellStart"/>
      <w:r w:rsidR="00C7081D">
        <w:t>zástupce</w:t>
      </w:r>
      <w:proofErr w:type="spellEnd"/>
    </w:p>
    <w:p w14:paraId="5571C84B" w14:textId="77777777" w:rsidR="00C7081D" w:rsidRDefault="00C7081D"/>
    <w:p w14:paraId="5951B175" w14:textId="77777777" w:rsidR="00C7081D" w:rsidRDefault="00C7081D"/>
    <w:p w14:paraId="7BFB8109" w14:textId="77777777" w:rsidR="00C7081D" w:rsidRDefault="00C7081D"/>
    <w:p w14:paraId="56FB6939" w14:textId="77777777" w:rsidR="00C7081D" w:rsidRDefault="00C7081D"/>
    <w:p w14:paraId="5DB51103" w14:textId="77777777" w:rsidR="00C7081D" w:rsidRDefault="00C7081D"/>
    <w:p w14:paraId="7C160E90" w14:textId="77777777" w:rsidR="00F1640B" w:rsidRDefault="00B06BF1">
      <w:r>
        <w:t>_________________________</w:t>
      </w:r>
    </w:p>
    <w:p w14:paraId="75399CCD" w14:textId="7EC6FB4D" w:rsidR="00F1640B" w:rsidRDefault="00B06BF1">
      <w:r>
        <w:t xml:space="preserve">Za </w:t>
      </w:r>
      <w:proofErr w:type="spellStart"/>
      <w:r>
        <w:t>kupujícího</w:t>
      </w:r>
      <w:proofErr w:type="spellEnd"/>
      <w:r>
        <w:t xml:space="preserve">: Milan Báča, </w:t>
      </w:r>
      <w:proofErr w:type="spellStart"/>
      <w:r>
        <w:t>jednatel</w:t>
      </w:r>
      <w:proofErr w:type="spellEnd"/>
      <w:r>
        <w:t xml:space="preserve"> Prověřený vůz </w:t>
      </w:r>
      <w:proofErr w:type="spellStart"/>
      <w:r>
        <w:t>s.r.o.</w:t>
      </w:r>
      <w:proofErr w:type="spellEnd"/>
    </w:p>
    <w:p w14:paraId="3E41534B" w14:textId="77777777" w:rsidR="00F1640B" w:rsidRDefault="00B06BF1">
      <w:r>
        <w:rPr>
          <w:noProof/>
        </w:rPr>
        <w:drawing>
          <wp:inline distT="0" distB="0" distL="0" distR="0" wp14:anchorId="2BD015FB" wp14:editId="68E7FD45">
            <wp:extent cx="18288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ereny_vuz_LOGO2(1)_1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4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220741">
    <w:abstractNumId w:val="8"/>
  </w:num>
  <w:num w:numId="2" w16cid:durableId="1421870653">
    <w:abstractNumId w:val="6"/>
  </w:num>
  <w:num w:numId="3" w16cid:durableId="1310748655">
    <w:abstractNumId w:val="5"/>
  </w:num>
  <w:num w:numId="4" w16cid:durableId="1346588543">
    <w:abstractNumId w:val="4"/>
  </w:num>
  <w:num w:numId="5" w16cid:durableId="1499074319">
    <w:abstractNumId w:val="7"/>
  </w:num>
  <w:num w:numId="6" w16cid:durableId="169755387">
    <w:abstractNumId w:val="3"/>
  </w:num>
  <w:num w:numId="7" w16cid:durableId="923033661">
    <w:abstractNumId w:val="2"/>
  </w:num>
  <w:num w:numId="8" w16cid:durableId="495191450">
    <w:abstractNumId w:val="1"/>
  </w:num>
  <w:num w:numId="9" w16cid:durableId="10136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85B"/>
    <w:rsid w:val="00225E48"/>
    <w:rsid w:val="002859CF"/>
    <w:rsid w:val="0029639D"/>
    <w:rsid w:val="002A1A38"/>
    <w:rsid w:val="002E3327"/>
    <w:rsid w:val="00326F90"/>
    <w:rsid w:val="003E3B4C"/>
    <w:rsid w:val="006063F1"/>
    <w:rsid w:val="00621846"/>
    <w:rsid w:val="00762021"/>
    <w:rsid w:val="00894BA7"/>
    <w:rsid w:val="008D6A51"/>
    <w:rsid w:val="0095694E"/>
    <w:rsid w:val="00AA1D8D"/>
    <w:rsid w:val="00B06BF1"/>
    <w:rsid w:val="00B47730"/>
    <w:rsid w:val="00C7081D"/>
    <w:rsid w:val="00CB0664"/>
    <w:rsid w:val="00CE04BB"/>
    <w:rsid w:val="00DB5269"/>
    <w:rsid w:val="00F1640B"/>
    <w:rsid w:val="00F822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08B55"/>
  <w14:defaultImageDpi w14:val="300"/>
  <w15:docId w15:val="{7A005677-56A7-4E88-94AF-4A9845C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6218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Martínek Jan Ing.</cp:lastModifiedBy>
  <cp:revision>2</cp:revision>
  <cp:lastPrinted>2025-10-03T07:51:00Z</cp:lastPrinted>
  <dcterms:created xsi:type="dcterms:W3CDTF">2025-10-02T12:29:00Z</dcterms:created>
  <dcterms:modified xsi:type="dcterms:W3CDTF">2025-10-02T12:29:00Z</dcterms:modified>
  <cp:category/>
</cp:coreProperties>
</file>