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ACD6" w14:textId="4787CD25" w:rsidR="00B86414" w:rsidRPr="003F3875" w:rsidRDefault="00BF2E77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 xml:space="preserve">Dodatek č. </w:t>
      </w:r>
      <w:r w:rsidR="002D0AEF">
        <w:rPr>
          <w:rStyle w:val="Nadpis2"/>
          <w:b/>
          <w:bCs/>
          <w:color w:val="000000"/>
          <w:sz w:val="44"/>
        </w:rPr>
        <w:t>9</w:t>
      </w:r>
      <w:r w:rsidR="0089766A">
        <w:rPr>
          <w:rStyle w:val="Nadpis2"/>
          <w:b/>
          <w:bCs/>
          <w:color w:val="000000"/>
          <w:sz w:val="44"/>
        </w:rPr>
        <w:t xml:space="preserve">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 w:rsidR="0089766A">
        <w:rPr>
          <w:rStyle w:val="Nadpis2"/>
          <w:b/>
          <w:bCs/>
          <w:color w:val="000000"/>
          <w:sz w:val="44"/>
        </w:rPr>
        <w:t>ě</w:t>
      </w:r>
    </w:p>
    <w:p w14:paraId="1FDC8B19" w14:textId="77777777"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14:paraId="6AD11393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71E8D1E8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0BC99384" w14:textId="77777777"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14:paraId="4F2CE786" w14:textId="77777777"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14:paraId="08BADED8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14:paraId="0403ABCF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</w:t>
      </w:r>
      <w:r w:rsidR="00EC1A25">
        <w:rPr>
          <w:rStyle w:val="Zkladntext3"/>
          <w:b/>
          <w:bCs/>
          <w:color w:val="000000"/>
        </w:rPr>
        <w:t>4</w:t>
      </w:r>
      <w:r>
        <w:rPr>
          <w:rStyle w:val="Zkladntext3"/>
          <w:b/>
          <w:bCs/>
          <w:color w:val="000000"/>
        </w:rPr>
        <w:t>5475</w:t>
      </w:r>
    </w:p>
    <w:p w14:paraId="1BE2E58A" w14:textId="39934484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0329F1">
        <w:rPr>
          <w:rStyle w:val="Zkladntext3"/>
          <w:b/>
          <w:bCs/>
          <w:color w:val="000000"/>
        </w:rPr>
        <w:t>xxxx</w:t>
      </w:r>
      <w:proofErr w:type="spellEnd"/>
    </w:p>
    <w:p w14:paraId="6A8CA198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14:paraId="3020227B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14:paraId="5BD78F7D" w14:textId="77777777"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14:paraId="77A8A132" w14:textId="77777777"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3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3"/>
    </w:p>
    <w:p w14:paraId="1B3D05DC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14:paraId="0F1684CB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14:paraId="6DF1183D" w14:textId="513F5441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0329F1">
        <w:rPr>
          <w:rStyle w:val="Zkladntext3"/>
          <w:b/>
          <w:bCs/>
          <w:color w:val="000000"/>
        </w:rPr>
        <w:t>xxxx</w:t>
      </w:r>
      <w:proofErr w:type="spellEnd"/>
    </w:p>
    <w:p w14:paraId="553BDAB7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</w:p>
    <w:p w14:paraId="74427060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14:paraId="33DE012C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66DFB6D8" w14:textId="65A074CB"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BF2E77">
        <w:rPr>
          <w:rStyle w:val="Zkladntext2"/>
          <w:b/>
          <w:color w:val="000000"/>
        </w:rPr>
        <w:t xml:space="preserve">Dodatek č. </w:t>
      </w:r>
      <w:r w:rsidR="002D0AEF">
        <w:rPr>
          <w:rStyle w:val="Zkladntext2"/>
          <w:b/>
          <w:color w:val="000000"/>
        </w:rPr>
        <w:t>9</w:t>
      </w:r>
      <w:r w:rsidR="005E4FC2">
        <w:rPr>
          <w:rStyle w:val="Zkladntext2"/>
          <w:b/>
          <w:color w:val="000000"/>
        </w:rPr>
        <w:t xml:space="preserve"> </w:t>
      </w:r>
      <w:r w:rsidR="0089766A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14:paraId="2F766FB6" w14:textId="77777777"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6DA85A87" w14:textId="77777777"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14:paraId="6EA5DCD5" w14:textId="77777777"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4" w:name="bookmark10"/>
    </w:p>
    <w:p w14:paraId="6C15D7E1" w14:textId="77777777"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4"/>
    </w:p>
    <w:p w14:paraId="1D07C05C" w14:textId="77777777"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5" w:name="bookmark11"/>
      <w:r>
        <w:rPr>
          <w:rStyle w:val="Nadpis3"/>
          <w:b/>
          <w:bCs/>
          <w:color w:val="000000"/>
        </w:rPr>
        <w:t>Ostatní ujednání</w:t>
      </w:r>
      <w:bookmarkEnd w:id="5"/>
    </w:p>
    <w:p w14:paraId="4D6B595F" w14:textId="02867E8C"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="00BF2E77">
        <w:rPr>
          <w:rStyle w:val="Zkladntext2"/>
          <w:b/>
          <w:color w:val="000000"/>
        </w:rPr>
        <w:t xml:space="preserve">Dodatek č. </w:t>
      </w:r>
      <w:r w:rsidR="002D0AEF">
        <w:rPr>
          <w:rStyle w:val="Zkladntext2"/>
          <w:b/>
          <w:color w:val="000000"/>
        </w:rPr>
        <w:t>9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BF2E77">
        <w:rPr>
          <w:rStyle w:val="Zkladntext2"/>
          <w:b/>
          <w:color w:val="000000"/>
        </w:rPr>
        <w:t>dobu určitou, a to od 1. 9. 202</w:t>
      </w:r>
      <w:r w:rsidR="002D0AEF">
        <w:rPr>
          <w:rStyle w:val="Zkladntext2"/>
          <w:b/>
          <w:color w:val="000000"/>
        </w:rPr>
        <w:t>5</w:t>
      </w:r>
      <w:r w:rsidR="00AA7C45">
        <w:rPr>
          <w:rStyle w:val="Zkladntext2"/>
          <w:b/>
          <w:color w:val="000000"/>
        </w:rPr>
        <w:t xml:space="preserve"> do 30</w:t>
      </w:r>
      <w:r w:rsidRPr="0089766A">
        <w:rPr>
          <w:rStyle w:val="Zkladntext2"/>
          <w:b/>
          <w:color w:val="000000"/>
        </w:rPr>
        <w:t xml:space="preserve">. 6. </w:t>
      </w:r>
      <w:r w:rsidR="00BF2E77">
        <w:rPr>
          <w:rStyle w:val="Zkladntext2"/>
          <w:b/>
          <w:color w:val="000000"/>
        </w:rPr>
        <w:t>202</w:t>
      </w:r>
      <w:r w:rsidR="002D0AEF">
        <w:rPr>
          <w:rStyle w:val="Zkladntext2"/>
          <w:b/>
          <w:color w:val="000000"/>
        </w:rPr>
        <w:t>6</w:t>
      </w:r>
      <w:r>
        <w:rPr>
          <w:rStyle w:val="Zkladntext2"/>
          <w:color w:val="000000"/>
        </w:rPr>
        <w:t>.</w:t>
      </w:r>
    </w:p>
    <w:p w14:paraId="2A506416" w14:textId="3C649477"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r w:rsidR="00BF2E77">
        <w:rPr>
          <w:rStyle w:val="Zkladntext2"/>
          <w:b/>
          <w:color w:val="000000"/>
        </w:rPr>
        <w:t xml:space="preserve"> č. </w:t>
      </w:r>
      <w:r w:rsidR="002D0AEF">
        <w:rPr>
          <w:rStyle w:val="Zkladntext2"/>
          <w:b/>
          <w:color w:val="000000"/>
        </w:rPr>
        <w:t>9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14:paraId="691C59E9" w14:textId="185D6E64"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4.7.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="00BF2E77">
        <w:rPr>
          <w:rStyle w:val="Zkladntext2"/>
          <w:b/>
          <w:color w:val="000000"/>
        </w:rPr>
        <w:t xml:space="preserve">Dodatek č. </w:t>
      </w:r>
      <w:r w:rsidR="002D0AEF">
        <w:rPr>
          <w:rStyle w:val="Zkladntext2"/>
          <w:b/>
          <w:color w:val="000000"/>
        </w:rPr>
        <w:t>9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14:paraId="7FB22924" w14:textId="3EFC138A"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r>
        <w:rPr>
          <w:rStyle w:val="Zkladntext2"/>
        </w:rPr>
        <w:t>4.8.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="00BF2E77">
        <w:rPr>
          <w:rFonts w:ascii="Times New Roman" w:hAnsi="Times New Roman" w:cs="Times New Roman"/>
          <w:b/>
        </w:rPr>
        <w:t xml:space="preserve">Dodatku č. </w:t>
      </w:r>
      <w:r w:rsidR="002D0AE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14:paraId="70E140B0" w14:textId="77777777"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14:paraId="0C7B8E76" w14:textId="77777777"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14:paraId="7B14F558" w14:textId="77777777"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14:paraId="6E151ED0" w14:textId="77777777"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14:paraId="3B4BF67E" w14:textId="77777777"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14:paraId="6C3C0D06" w14:textId="77777777"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14:paraId="56CC836F" w14:textId="0FC1AA0C" w:rsidR="003F3875" w:rsidRPr="0014370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  <w:r w:rsidRPr="00143705">
        <w:rPr>
          <w:rStyle w:val="Zkladntext2"/>
          <w:b/>
          <w:color w:val="000000"/>
        </w:rPr>
        <w:t xml:space="preserve">V Praze dne </w:t>
      </w:r>
      <w:r w:rsidR="002D0AEF">
        <w:rPr>
          <w:rStyle w:val="Zkladntext2"/>
          <w:b/>
          <w:color w:val="000000"/>
        </w:rPr>
        <w:t>29</w:t>
      </w:r>
      <w:r w:rsidR="00BF2E77">
        <w:rPr>
          <w:rStyle w:val="Zkladntext2"/>
          <w:b/>
          <w:color w:val="000000"/>
        </w:rPr>
        <w:t xml:space="preserve">. </w:t>
      </w:r>
      <w:r w:rsidR="00AC1B2F">
        <w:rPr>
          <w:rStyle w:val="Zkladntext2"/>
          <w:b/>
          <w:color w:val="000000"/>
        </w:rPr>
        <w:t>8</w:t>
      </w:r>
      <w:r w:rsidR="00BF2E77">
        <w:rPr>
          <w:rStyle w:val="Zkladntext2"/>
          <w:b/>
          <w:color w:val="000000"/>
        </w:rPr>
        <w:t>. 202</w:t>
      </w:r>
      <w:r w:rsidR="002D0AEF">
        <w:rPr>
          <w:rStyle w:val="Zkladntext2"/>
          <w:b/>
          <w:color w:val="000000"/>
        </w:rPr>
        <w:t>5</w:t>
      </w:r>
    </w:p>
    <w:p w14:paraId="7EDB14A9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35B48158" w14:textId="77777777" w:rsidR="00B87A1D" w:rsidRDefault="00B87A1D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  <w:rPr>
          <w:rStyle w:val="Zkladntext2"/>
          <w:color w:val="000000"/>
        </w:rPr>
      </w:pPr>
    </w:p>
    <w:p w14:paraId="68D2E0D0" w14:textId="77777777" w:rsidR="00B87A1D" w:rsidRDefault="00B87A1D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  <w:rPr>
          <w:rStyle w:val="Zkladntext2"/>
          <w:color w:val="000000"/>
        </w:rPr>
      </w:pPr>
    </w:p>
    <w:p w14:paraId="7D076F37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14:paraId="21428126" w14:textId="77777777"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B87A1D">
      <w:footerReference w:type="default" r:id="rId7"/>
      <w:pgSz w:w="11900" w:h="16840"/>
      <w:pgMar w:top="993" w:right="1247" w:bottom="993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07B0" w14:textId="77777777" w:rsidR="002658EC" w:rsidRDefault="002658EC">
      <w:r>
        <w:separator/>
      </w:r>
    </w:p>
  </w:endnote>
  <w:endnote w:type="continuationSeparator" w:id="0">
    <w:p w14:paraId="1B264F2C" w14:textId="77777777" w:rsidR="002658EC" w:rsidRDefault="0026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9904" w14:textId="77777777"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BD4A8EB" wp14:editId="38612F5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0F824" w14:textId="77777777" w:rsidR="00B86414" w:rsidRDefault="00B86414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4A8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" filled="f" stroked="f">
              <v:textbox style="mso-fit-shape-to-text:t" inset="0,0,0,0">
                <w:txbxContent>
                  <w:p w14:paraId="0360F824" w14:textId="77777777" w:rsidR="00B86414" w:rsidRDefault="00B86414">
                    <w:pPr>
                      <w:pStyle w:val="ZhlavneboZpat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990C" w14:textId="77777777" w:rsidR="002658EC" w:rsidRDefault="002658EC">
      <w:r>
        <w:separator/>
      </w:r>
    </w:p>
  </w:footnote>
  <w:footnote w:type="continuationSeparator" w:id="0">
    <w:p w14:paraId="2E4F064F" w14:textId="77777777" w:rsidR="002658EC" w:rsidRDefault="0026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 w16cid:durableId="751046886">
    <w:abstractNumId w:val="0"/>
  </w:num>
  <w:num w:numId="2" w16cid:durableId="330841595">
    <w:abstractNumId w:val="1"/>
  </w:num>
  <w:num w:numId="3" w16cid:durableId="952371528">
    <w:abstractNumId w:val="2"/>
  </w:num>
  <w:num w:numId="4" w16cid:durableId="1418745807">
    <w:abstractNumId w:val="3"/>
  </w:num>
  <w:num w:numId="5" w16cid:durableId="819201276">
    <w:abstractNumId w:val="4"/>
  </w:num>
  <w:num w:numId="6" w16cid:durableId="251865112">
    <w:abstractNumId w:val="10"/>
  </w:num>
  <w:num w:numId="7" w16cid:durableId="2108380276">
    <w:abstractNumId w:val="11"/>
  </w:num>
  <w:num w:numId="8" w16cid:durableId="1673021222">
    <w:abstractNumId w:val="6"/>
  </w:num>
  <w:num w:numId="9" w16cid:durableId="567958366">
    <w:abstractNumId w:val="5"/>
  </w:num>
  <w:num w:numId="10" w16cid:durableId="1505709684">
    <w:abstractNumId w:val="7"/>
  </w:num>
  <w:num w:numId="11" w16cid:durableId="537399618">
    <w:abstractNumId w:val="8"/>
  </w:num>
  <w:num w:numId="12" w16cid:durableId="1727727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75"/>
    <w:rsid w:val="000329F1"/>
    <w:rsid w:val="00063CEC"/>
    <w:rsid w:val="000846A7"/>
    <w:rsid w:val="000E0363"/>
    <w:rsid w:val="00143705"/>
    <w:rsid w:val="001547C2"/>
    <w:rsid w:val="00162384"/>
    <w:rsid w:val="0018724A"/>
    <w:rsid w:val="002658EC"/>
    <w:rsid w:val="002C7763"/>
    <w:rsid w:val="002D0AEF"/>
    <w:rsid w:val="00307EAB"/>
    <w:rsid w:val="00364817"/>
    <w:rsid w:val="003A169E"/>
    <w:rsid w:val="003F3875"/>
    <w:rsid w:val="004041FD"/>
    <w:rsid w:val="00421482"/>
    <w:rsid w:val="00430994"/>
    <w:rsid w:val="00463CAD"/>
    <w:rsid w:val="00473465"/>
    <w:rsid w:val="005904F0"/>
    <w:rsid w:val="005E4FC2"/>
    <w:rsid w:val="00641DE3"/>
    <w:rsid w:val="00683606"/>
    <w:rsid w:val="006976C4"/>
    <w:rsid w:val="00710A85"/>
    <w:rsid w:val="007A5033"/>
    <w:rsid w:val="00873A91"/>
    <w:rsid w:val="0089766A"/>
    <w:rsid w:val="008C6B6B"/>
    <w:rsid w:val="008F6FFD"/>
    <w:rsid w:val="0094336C"/>
    <w:rsid w:val="00954E90"/>
    <w:rsid w:val="009703C9"/>
    <w:rsid w:val="009A70F2"/>
    <w:rsid w:val="00A0258A"/>
    <w:rsid w:val="00A71C55"/>
    <w:rsid w:val="00A8372A"/>
    <w:rsid w:val="00AA69D9"/>
    <w:rsid w:val="00AA7C45"/>
    <w:rsid w:val="00AC1B2F"/>
    <w:rsid w:val="00B3208D"/>
    <w:rsid w:val="00B86414"/>
    <w:rsid w:val="00B87A1D"/>
    <w:rsid w:val="00BF2E77"/>
    <w:rsid w:val="00C44D21"/>
    <w:rsid w:val="00D04C9E"/>
    <w:rsid w:val="00DA6476"/>
    <w:rsid w:val="00DA7C88"/>
    <w:rsid w:val="00EC1A25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4F0D66"/>
  <w14:defaultImageDpi w14:val="0"/>
  <w15:docId w15:val="{6FD0D68C-A41A-43BD-9CC6-6E4F545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76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7A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7A1D"/>
    <w:rPr>
      <w:rFonts w:cs="Arial Unicode MS"/>
      <w:color w:val="000000"/>
    </w:rPr>
  </w:style>
  <w:style w:type="paragraph" w:styleId="Zpat">
    <w:name w:val="footer"/>
    <w:basedOn w:val="Normln"/>
    <w:link w:val="ZpatChar"/>
    <w:uiPriority w:val="99"/>
    <w:unhideWhenUsed/>
    <w:rsid w:val="00B87A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7A1D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Veronika Matějková</cp:lastModifiedBy>
  <cp:revision>2</cp:revision>
  <cp:lastPrinted>2024-08-30T17:28:00Z</cp:lastPrinted>
  <dcterms:created xsi:type="dcterms:W3CDTF">2025-09-18T09:29:00Z</dcterms:created>
  <dcterms:modified xsi:type="dcterms:W3CDTF">2025-09-18T09:29:00Z</dcterms:modified>
</cp:coreProperties>
</file>