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7FD80D48" w:rsidR="005D6442" w:rsidRPr="005D6442" w:rsidRDefault="00C6609B" w:rsidP="005D6442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Učebnice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Vaníček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s.r.o.</w:t>
      </w:r>
      <w:proofErr w:type="spellEnd"/>
    </w:p>
    <w:p w14:paraId="74FB25E4" w14:textId="3DD15620" w:rsidR="005D6442" w:rsidRDefault="00C6609B" w:rsidP="005D6442">
      <w:pPr>
        <w:spacing w:line="240" w:lineRule="auto"/>
      </w:pPr>
      <w:proofErr w:type="spellStart"/>
      <w:r>
        <w:t>Ostrůvek</w:t>
      </w:r>
      <w:proofErr w:type="spellEnd"/>
      <w:r>
        <w:t xml:space="preserve"> 675, 66461 </w:t>
      </w:r>
      <w:proofErr w:type="spellStart"/>
      <w:r>
        <w:t>Rajhrad</w:t>
      </w:r>
      <w:proofErr w:type="spellEnd"/>
    </w:p>
    <w:p w14:paraId="3AC0897D" w14:textId="70CF9D73" w:rsidR="00B460A5" w:rsidRDefault="005D6442" w:rsidP="00CB413D">
      <w:pPr>
        <w:spacing w:line="240" w:lineRule="auto"/>
      </w:pPr>
      <w:r>
        <w:t xml:space="preserve">IČ: </w:t>
      </w:r>
      <w:r w:rsidR="00C6609B">
        <w:t>29312302</w:t>
      </w:r>
      <w:r w:rsidR="00CB413D">
        <w:br/>
      </w:r>
      <w:r w:rsidR="00A86092">
        <w:t>DIČ</w:t>
      </w:r>
      <w:r w:rsidR="00B460A5">
        <w:t>: CZ</w:t>
      </w:r>
      <w:r w:rsidR="00C6609B">
        <w:t>29312302</w:t>
      </w:r>
    </w:p>
    <w:p w14:paraId="4CDCD0EF" w14:textId="33B4D0F1" w:rsidR="00CB413D" w:rsidRDefault="00CB413D" w:rsidP="00CB413D">
      <w:pPr>
        <w:spacing w:line="240" w:lineRule="auto"/>
      </w:pPr>
      <w:r>
        <w:br/>
        <w:t xml:space="preserve">Tato </w:t>
      </w:r>
      <w:proofErr w:type="spellStart"/>
      <w:r>
        <w:t>objednávka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smlouvu uzavřenou dle § 1746 odst. 2 zákona č. 89/2012 Sb., občanský zákoník.</w:t>
      </w:r>
      <w:r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59125012" w:rsidR="00EF4403" w:rsidRDefault="00CB413D">
      <w:proofErr w:type="spellStart"/>
      <w:r>
        <w:t>Dodávka</w:t>
      </w:r>
      <w:proofErr w:type="spellEnd"/>
      <w:r>
        <w:t xml:space="preserve"> </w:t>
      </w:r>
      <w:proofErr w:type="spellStart"/>
      <w:r w:rsidR="00C6609B">
        <w:t>učebnic</w:t>
      </w:r>
      <w:proofErr w:type="spellEnd"/>
      <w:r w:rsidR="005D6442">
        <w:t xml:space="preserve"> /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3D06E79F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proofErr w:type="gramStart"/>
      <w:r w:rsidR="00C6609B">
        <w:t>80.420</w:t>
      </w:r>
      <w:r w:rsidR="005D6442">
        <w:t>,-</w:t>
      </w:r>
      <w:proofErr w:type="gramEnd"/>
      <w:r>
        <w:t>Kč / s DPH.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 _</w:t>
      </w:r>
      <w:r w:rsidR="00D3555D">
        <w:t>14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6B30727A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C6609B">
        <w:t>16.7.</w:t>
      </w:r>
      <w:r w:rsidR="005D6442">
        <w:t>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3DE55FAB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C6609B">
        <w:t>16.7</w:t>
      </w:r>
      <w:r w:rsidR="005D6442">
        <w:t>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6442"/>
    <w:rsid w:val="00A86092"/>
    <w:rsid w:val="00AA1D8D"/>
    <w:rsid w:val="00B460A5"/>
    <w:rsid w:val="00B47730"/>
    <w:rsid w:val="00C6609B"/>
    <w:rsid w:val="00CB0664"/>
    <w:rsid w:val="00CB413D"/>
    <w:rsid w:val="00D3555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cp:lastPrinted>2025-09-16T11:03:00Z</cp:lastPrinted>
  <dcterms:created xsi:type="dcterms:W3CDTF">2025-09-16T11:03:00Z</dcterms:created>
  <dcterms:modified xsi:type="dcterms:W3CDTF">2025-09-16T11:03:00Z</dcterms:modified>
  <cp:category/>
</cp:coreProperties>
</file>