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4987DDA9" w:rsidR="005D6442" w:rsidRPr="005D6442" w:rsidRDefault="00D3555D" w:rsidP="005D6442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Doleželová</w:t>
      </w:r>
      <w:proofErr w:type="spellEnd"/>
      <w:r>
        <w:rPr>
          <w:b/>
          <w:bCs/>
        </w:rPr>
        <w:t xml:space="preserve"> Marie</w:t>
      </w:r>
    </w:p>
    <w:p w14:paraId="74FB25E4" w14:textId="65C8207E" w:rsidR="005D6442" w:rsidRDefault="00D3555D" w:rsidP="005D6442">
      <w:pPr>
        <w:spacing w:line="240" w:lineRule="auto"/>
      </w:pPr>
      <w:proofErr w:type="spellStart"/>
      <w:r>
        <w:t>Kostelní</w:t>
      </w:r>
      <w:proofErr w:type="spellEnd"/>
      <w:r>
        <w:t xml:space="preserve"> 6, 74235 </w:t>
      </w:r>
      <w:proofErr w:type="spellStart"/>
      <w:r>
        <w:t>Odry</w:t>
      </w:r>
      <w:proofErr w:type="spellEnd"/>
    </w:p>
    <w:p w14:paraId="3AC0897D" w14:textId="2D46EE68" w:rsidR="00B460A5" w:rsidRDefault="005D6442" w:rsidP="00CB413D">
      <w:pPr>
        <w:spacing w:line="240" w:lineRule="auto"/>
      </w:pPr>
      <w:r>
        <w:t xml:space="preserve">IČ: </w:t>
      </w:r>
      <w:r w:rsidR="00D3555D">
        <w:t>49575694</w:t>
      </w:r>
      <w:r w:rsidR="00CB413D">
        <w:br/>
      </w:r>
      <w:r w:rsidR="00A86092">
        <w:t>DIČ</w:t>
      </w:r>
      <w:r w:rsidR="00B460A5">
        <w:t>: CZ</w:t>
      </w:r>
      <w:r w:rsidR="00D3555D">
        <w:t>536221091</w:t>
      </w:r>
    </w:p>
    <w:p w14:paraId="4CDCD0EF" w14:textId="33B4D0F1" w:rsidR="00CB413D" w:rsidRDefault="00CB413D" w:rsidP="00CB413D">
      <w:pPr>
        <w:spacing w:line="240" w:lineRule="auto"/>
      </w:pPr>
      <w:r>
        <w:br/>
        <w:t xml:space="preserve">Tato </w:t>
      </w:r>
      <w:proofErr w:type="spellStart"/>
      <w:r>
        <w:t>objednávka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smlouvu uzavřenou dle § 1746 odst. 2 zákona č. 89/2012 Sb., občanský zákoník.</w:t>
      </w:r>
      <w:r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26F53212" w:rsidR="00EF4403" w:rsidRDefault="00CB413D">
      <w:proofErr w:type="spellStart"/>
      <w:r>
        <w:t>Dodávka</w:t>
      </w:r>
      <w:proofErr w:type="spellEnd"/>
      <w:r>
        <w:t xml:space="preserve"> </w:t>
      </w:r>
      <w:proofErr w:type="spellStart"/>
      <w:r w:rsidR="00D3555D">
        <w:t>výtvarných</w:t>
      </w:r>
      <w:proofErr w:type="spellEnd"/>
      <w:r w:rsidR="00D3555D">
        <w:t xml:space="preserve"> </w:t>
      </w:r>
      <w:proofErr w:type="spellStart"/>
      <w:r w:rsidR="00D3555D">
        <w:t>pomůcek</w:t>
      </w:r>
      <w:proofErr w:type="spellEnd"/>
      <w:r w:rsidR="00D3555D">
        <w:t xml:space="preserve"> pro </w:t>
      </w:r>
      <w:proofErr w:type="spellStart"/>
      <w:proofErr w:type="gramStart"/>
      <w:r w:rsidR="00D3555D">
        <w:t>II.stupeň</w:t>
      </w:r>
      <w:proofErr w:type="spellEnd"/>
      <w:proofErr w:type="gramEnd"/>
      <w:r w:rsidR="005D6442">
        <w:t xml:space="preserve"> /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4448D7E4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r w:rsidR="00D3555D">
        <w:t>61.758,</w:t>
      </w:r>
      <w:proofErr w:type="gramStart"/>
      <w:r w:rsidR="00D3555D">
        <w:t>40</w:t>
      </w:r>
      <w:r w:rsidR="005D6442">
        <w:t>,-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 _</w:t>
      </w:r>
      <w:r w:rsidR="00D3555D">
        <w:t>14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435CCDAE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B460A5">
        <w:t>2</w:t>
      </w:r>
      <w:r w:rsidR="00D3555D">
        <w:t>8</w:t>
      </w:r>
      <w:r w:rsidR="005D6442">
        <w:t>.8.2025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1A0CAD18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B460A5">
        <w:t>2</w:t>
      </w:r>
      <w:r w:rsidR="00D3555D">
        <w:t>8</w:t>
      </w:r>
      <w:r w:rsidR="005D6442">
        <w:t>.8.2025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6442"/>
    <w:rsid w:val="00A86092"/>
    <w:rsid w:val="00AA1D8D"/>
    <w:rsid w:val="00B460A5"/>
    <w:rsid w:val="00B47730"/>
    <w:rsid w:val="00CB0664"/>
    <w:rsid w:val="00CB413D"/>
    <w:rsid w:val="00D3555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2025-09-16T10:38:00Z</dcterms:created>
  <dcterms:modified xsi:type="dcterms:W3CDTF">2025-09-16T10:38:00Z</dcterms:modified>
  <cp:category/>
</cp:coreProperties>
</file>