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45" w:rsidRPr="00343245" w:rsidRDefault="00E23CAB" w:rsidP="00343245">
      <w:pPr>
        <w:pStyle w:val="Nadpis1"/>
      </w:pPr>
      <w:proofErr w:type="spellStart"/>
      <w:r>
        <w:t>Rámcová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spolupráci</w:t>
      </w:r>
      <w:proofErr w:type="spellEnd"/>
      <w:r w:rsidR="00343245">
        <w:t xml:space="preserve"> č. </w:t>
      </w:r>
      <w:r w:rsidR="00343245" w:rsidRPr="00343245">
        <w:t>S312/00177032/2025</w:t>
      </w:r>
    </w:p>
    <w:p w:rsidR="002D3321" w:rsidRDefault="00E23CAB">
      <w:r>
        <w:t>uzavřená podle § 1746 odst. 2 zákona č. 89/2012 Sb., občanský zákoník, v platném znění (dále jen „Smlouva“)</w:t>
      </w:r>
    </w:p>
    <w:p w:rsidR="002D3321" w:rsidRDefault="00E23CAB">
      <w:pPr>
        <w:pStyle w:val="Nadpis2"/>
      </w:pPr>
      <w:r>
        <w:t>1. Smluvní strany</w:t>
      </w:r>
    </w:p>
    <w:p w:rsidR="002D3321" w:rsidRDefault="00E23CAB">
      <w:proofErr w:type="spellStart"/>
      <w:r>
        <w:t>Objednatel</w:t>
      </w:r>
      <w:proofErr w:type="spellEnd"/>
      <w:r>
        <w:t xml:space="preserve">: </w:t>
      </w:r>
      <w:proofErr w:type="spellStart"/>
      <w:r w:rsidR="00617E67" w:rsidRPr="00617E67">
        <w:t>Střední</w:t>
      </w:r>
      <w:proofErr w:type="spellEnd"/>
      <w:r w:rsidR="00617E67" w:rsidRPr="00617E67">
        <w:t xml:space="preserve"> </w:t>
      </w:r>
      <w:proofErr w:type="spellStart"/>
      <w:r w:rsidR="00617E67" w:rsidRPr="00617E67">
        <w:t>odborná</w:t>
      </w:r>
      <w:proofErr w:type="spellEnd"/>
      <w:r w:rsidR="00617E67" w:rsidRPr="00617E67">
        <w:t xml:space="preserve"> </w:t>
      </w:r>
      <w:proofErr w:type="spellStart"/>
      <w:r w:rsidR="00617E67" w:rsidRPr="00617E67">
        <w:t>škola</w:t>
      </w:r>
      <w:proofErr w:type="spellEnd"/>
      <w:r w:rsidR="00617E67" w:rsidRPr="00617E67">
        <w:t xml:space="preserve"> </w:t>
      </w:r>
      <w:proofErr w:type="spellStart"/>
      <w:r w:rsidR="00617E67" w:rsidRPr="00617E67">
        <w:t>stavební</w:t>
      </w:r>
      <w:proofErr w:type="spellEnd"/>
      <w:r w:rsidR="00617E67" w:rsidRPr="00617E67">
        <w:t xml:space="preserve"> a </w:t>
      </w:r>
      <w:proofErr w:type="spellStart"/>
      <w:r w:rsidR="00617E67" w:rsidRPr="00617E67">
        <w:t>Střední</w:t>
      </w:r>
      <w:proofErr w:type="spellEnd"/>
      <w:r w:rsidR="00617E67" w:rsidRPr="00617E67">
        <w:t xml:space="preserve"> </w:t>
      </w:r>
      <w:proofErr w:type="spellStart"/>
      <w:r w:rsidR="00617E67" w:rsidRPr="00617E67">
        <w:t>odborné</w:t>
      </w:r>
      <w:proofErr w:type="spellEnd"/>
      <w:r w:rsidR="00617E67" w:rsidRPr="00617E67">
        <w:t xml:space="preserve"> </w:t>
      </w:r>
      <w:proofErr w:type="spellStart"/>
      <w:r w:rsidR="00617E67" w:rsidRPr="00617E67">
        <w:t>učiliště</w:t>
      </w:r>
      <w:proofErr w:type="spellEnd"/>
      <w:r w:rsidR="00617E67" w:rsidRPr="00617E67">
        <w:t xml:space="preserve"> </w:t>
      </w:r>
      <w:proofErr w:type="spellStart"/>
      <w:r w:rsidR="00617E67" w:rsidRPr="00617E67">
        <w:t>stavební</w:t>
      </w:r>
      <w:proofErr w:type="spellEnd"/>
      <w:r w:rsidR="00617E67" w:rsidRPr="00617E67">
        <w:t xml:space="preserve">, </w:t>
      </w:r>
      <w:proofErr w:type="spellStart"/>
      <w:r w:rsidR="00617E67" w:rsidRPr="00617E67">
        <w:t>Kolín</w:t>
      </w:r>
      <w:proofErr w:type="spellEnd"/>
      <w:r w:rsidR="00617E67" w:rsidRPr="00617E67">
        <w:t xml:space="preserve"> II, </w:t>
      </w:r>
      <w:proofErr w:type="spellStart"/>
      <w:r w:rsidR="00617E67" w:rsidRPr="00617E67">
        <w:t>Pražská</w:t>
      </w:r>
      <w:proofErr w:type="spellEnd"/>
      <w:r w:rsidR="00617E67" w:rsidRPr="00617E67">
        <w:t xml:space="preserve"> 112</w:t>
      </w:r>
    </w:p>
    <w:p w:rsidR="002D3321" w:rsidRDefault="00E23CAB">
      <w:proofErr w:type="spellStart"/>
      <w:r>
        <w:t>Sídlo</w:t>
      </w:r>
      <w:proofErr w:type="spellEnd"/>
      <w:r>
        <w:t xml:space="preserve">: </w:t>
      </w:r>
      <w:proofErr w:type="spellStart"/>
      <w:r w:rsidR="00617E67">
        <w:t>Pražská</w:t>
      </w:r>
      <w:proofErr w:type="spellEnd"/>
      <w:r w:rsidR="00617E67">
        <w:t xml:space="preserve"> 122, </w:t>
      </w:r>
      <w:proofErr w:type="spellStart"/>
      <w:r w:rsidR="00617E67">
        <w:t>Kolín</w:t>
      </w:r>
      <w:proofErr w:type="spellEnd"/>
      <w:r w:rsidR="00617E67">
        <w:t xml:space="preserve"> II, 280 02</w:t>
      </w:r>
    </w:p>
    <w:p w:rsidR="002D3321" w:rsidRDefault="00E23CAB">
      <w:r>
        <w:t xml:space="preserve">IČ: </w:t>
      </w:r>
      <w:r w:rsidR="00617E67">
        <w:t>00177032</w:t>
      </w:r>
      <w:bookmarkStart w:id="0" w:name="_GoBack"/>
      <w:bookmarkEnd w:id="0"/>
    </w:p>
    <w:p w:rsidR="002D3321" w:rsidRDefault="00E23CAB">
      <w:proofErr w:type="spellStart"/>
      <w:r>
        <w:t>Zastoupený</w:t>
      </w:r>
      <w:proofErr w:type="spellEnd"/>
      <w:r>
        <w:t xml:space="preserve">: </w:t>
      </w:r>
      <w:proofErr w:type="spellStart"/>
      <w:r w:rsidR="00617E67">
        <w:t>Ing</w:t>
      </w:r>
      <w:proofErr w:type="spellEnd"/>
      <w:r w:rsidR="00617E67">
        <w:t xml:space="preserve">. Miroslav </w:t>
      </w:r>
      <w:proofErr w:type="spellStart"/>
      <w:r w:rsidR="00617E67">
        <w:t>Korčák</w:t>
      </w:r>
      <w:proofErr w:type="spellEnd"/>
      <w:r w:rsidR="00617E67">
        <w:t xml:space="preserve">, </w:t>
      </w:r>
      <w:proofErr w:type="spellStart"/>
      <w:r w:rsidR="00617E67">
        <w:t>ředitel</w:t>
      </w:r>
      <w:proofErr w:type="spellEnd"/>
      <w:r w:rsidR="00617E67">
        <w:t xml:space="preserve"> </w:t>
      </w:r>
      <w:proofErr w:type="spellStart"/>
      <w:r w:rsidR="00617E67">
        <w:t>školy</w:t>
      </w:r>
      <w:proofErr w:type="spellEnd"/>
    </w:p>
    <w:p w:rsidR="00617E67" w:rsidRDefault="00E23CAB">
      <w:r>
        <w:t xml:space="preserve"> </w:t>
      </w:r>
    </w:p>
    <w:p w:rsidR="002D3321" w:rsidRDefault="00E23CAB">
      <w:proofErr w:type="spellStart"/>
      <w:r>
        <w:t>Dodavatel</w:t>
      </w:r>
      <w:proofErr w:type="spellEnd"/>
      <w:r>
        <w:t xml:space="preserve">: </w:t>
      </w:r>
      <w:r w:rsidR="00617E67" w:rsidRPr="00617E67">
        <w:t xml:space="preserve">DOKOL </w:t>
      </w:r>
      <w:proofErr w:type="spellStart"/>
      <w:r w:rsidR="00617E67" w:rsidRPr="00617E67">
        <w:t>s.r.o</w:t>
      </w:r>
      <w:proofErr w:type="spellEnd"/>
      <w:r w:rsidR="00617E67" w:rsidRPr="00617E67">
        <w:t>.</w:t>
      </w:r>
    </w:p>
    <w:p w:rsidR="002D3321" w:rsidRDefault="00617E67">
      <w:proofErr w:type="spellStart"/>
      <w:r>
        <w:t>Sídlo</w:t>
      </w:r>
      <w:proofErr w:type="spellEnd"/>
      <w:r>
        <w:t xml:space="preserve">: </w:t>
      </w:r>
      <w:proofErr w:type="spellStart"/>
      <w:r w:rsidRPr="00617E67">
        <w:t>Ovčárecká</w:t>
      </w:r>
      <w:proofErr w:type="spellEnd"/>
      <w:r w:rsidRPr="00617E67">
        <w:t xml:space="preserve"> 1557, </w:t>
      </w:r>
      <w:proofErr w:type="spellStart"/>
      <w:r w:rsidRPr="00617E67">
        <w:t>Kolín</w:t>
      </w:r>
      <w:proofErr w:type="spellEnd"/>
      <w:r w:rsidRPr="00617E67">
        <w:t xml:space="preserve"> V, 280 02 </w:t>
      </w:r>
      <w:proofErr w:type="spellStart"/>
      <w:r w:rsidRPr="00617E67">
        <w:t>Kolín</w:t>
      </w:r>
      <w:proofErr w:type="spellEnd"/>
    </w:p>
    <w:p w:rsidR="002D3321" w:rsidRDefault="00E23CAB">
      <w:r>
        <w:t xml:space="preserve">IČ: </w:t>
      </w:r>
      <w:r w:rsidR="00617E67" w:rsidRPr="00617E67">
        <w:t>03903761</w:t>
      </w:r>
    </w:p>
    <w:p w:rsidR="002D3321" w:rsidRDefault="00E23CAB">
      <w:proofErr w:type="spellStart"/>
      <w:r>
        <w:t>Zastoupený</w:t>
      </w:r>
      <w:proofErr w:type="spellEnd"/>
      <w:r>
        <w:t xml:space="preserve">: </w:t>
      </w:r>
      <w:r w:rsidR="00617E67">
        <w:t xml:space="preserve">Pavel </w:t>
      </w:r>
      <w:proofErr w:type="spellStart"/>
      <w:r w:rsidR="00617E67">
        <w:t>Pomichálek</w:t>
      </w:r>
      <w:proofErr w:type="spellEnd"/>
      <w:r w:rsidR="00617E67">
        <w:t xml:space="preserve">, </w:t>
      </w:r>
      <w:proofErr w:type="spellStart"/>
      <w:r w:rsidR="00617E67">
        <w:t>jednatel</w:t>
      </w:r>
      <w:proofErr w:type="spellEnd"/>
    </w:p>
    <w:p w:rsidR="007743B7" w:rsidRDefault="007743B7"/>
    <w:p w:rsidR="002D3321" w:rsidRDefault="00E23CAB">
      <w:pPr>
        <w:pStyle w:val="Nadpis2"/>
      </w:pPr>
      <w:r>
        <w:t>2. Předmět smlouvy</w:t>
      </w:r>
    </w:p>
    <w:p w:rsidR="002D3321" w:rsidRDefault="00E23CAB">
      <w:r>
        <w:t xml:space="preserve">Dodavatel se zavazuje pro Objednatele zajišťovat správu a údržbu vozového parku, zejména provádět pravidelné servisní </w:t>
      </w:r>
      <w:proofErr w:type="spellStart"/>
      <w:r>
        <w:t>prohlídky</w:t>
      </w:r>
      <w:proofErr w:type="spellEnd"/>
      <w:r>
        <w:t xml:space="preserve">, </w:t>
      </w:r>
      <w:proofErr w:type="spellStart"/>
      <w:r>
        <w:t>opravy</w:t>
      </w:r>
      <w:proofErr w:type="spellEnd"/>
      <w:r>
        <w:t xml:space="preserve">, </w:t>
      </w:r>
      <w:proofErr w:type="spellStart"/>
      <w:r>
        <w:t>údržbu</w:t>
      </w:r>
      <w:proofErr w:type="spellEnd"/>
      <w:r>
        <w:t xml:space="preserve">, </w:t>
      </w:r>
      <w:proofErr w:type="spellStart"/>
      <w:r>
        <w:t>pneuservis</w:t>
      </w:r>
      <w:proofErr w:type="spellEnd"/>
      <w:r>
        <w:t xml:space="preserve">, </w:t>
      </w:r>
      <w:proofErr w:type="spellStart"/>
      <w:r>
        <w:t>zajištění</w:t>
      </w:r>
      <w:proofErr w:type="spellEnd"/>
      <w:r>
        <w:t xml:space="preserve"> </w:t>
      </w:r>
      <w:proofErr w:type="spellStart"/>
      <w:r w:rsidR="00617E67">
        <w:t>technických</w:t>
      </w:r>
      <w:proofErr w:type="spellEnd"/>
      <w:r w:rsidR="00617E67">
        <w:t xml:space="preserve"> </w:t>
      </w:r>
      <w:proofErr w:type="spellStart"/>
      <w:r w:rsidR="00F90570">
        <w:t>k</w:t>
      </w:r>
      <w:r w:rsidR="00617E67">
        <w:t>ontrol</w:t>
      </w:r>
      <w:proofErr w:type="spellEnd"/>
      <w:r w:rsidR="00617E67">
        <w:t xml:space="preserve"> (STK)</w:t>
      </w:r>
      <w:r w:rsidR="007743B7">
        <w:t xml:space="preserve">,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 w:rsidR="00F90570">
        <w:t>řešení</w:t>
      </w:r>
      <w:proofErr w:type="spellEnd"/>
      <w:r w:rsidR="00F90570">
        <w:t xml:space="preserve"> </w:t>
      </w:r>
      <w:proofErr w:type="spellStart"/>
      <w:r w:rsidR="00F90570" w:rsidRPr="00F90570">
        <w:t>pojistných</w:t>
      </w:r>
      <w:proofErr w:type="spellEnd"/>
      <w:r w:rsidR="00F90570" w:rsidRPr="00F90570">
        <w:t xml:space="preserve"> </w:t>
      </w:r>
      <w:proofErr w:type="spellStart"/>
      <w:r w:rsidR="00F90570" w:rsidRPr="00F90570">
        <w:t>událostí</w:t>
      </w:r>
      <w:proofErr w:type="spellEnd"/>
      <w:r w:rsidR="00F90570">
        <w:t xml:space="preserve"> a</w:t>
      </w:r>
      <w:r w:rsidR="00F90570" w:rsidRPr="00F90570">
        <w:t xml:space="preserve"> </w:t>
      </w:r>
      <w:proofErr w:type="spellStart"/>
      <w:r>
        <w:t>likvidaci</w:t>
      </w:r>
      <w:proofErr w:type="spellEnd"/>
      <w:r>
        <w:t xml:space="preserve"> </w:t>
      </w:r>
      <w:proofErr w:type="spellStart"/>
      <w:r w:rsidR="007743B7">
        <w:t>vozidla</w:t>
      </w:r>
      <w:proofErr w:type="spellEnd"/>
      <w:r w:rsidR="007743B7">
        <w:t xml:space="preserve">, </w:t>
      </w:r>
      <w:proofErr w:type="spellStart"/>
      <w:r w:rsidR="007743B7">
        <w:t>posudky</w:t>
      </w:r>
      <w:proofErr w:type="spellEnd"/>
      <w:r w:rsidR="007743B7">
        <w:t xml:space="preserve"> o </w:t>
      </w:r>
      <w:proofErr w:type="spellStart"/>
      <w:r w:rsidR="007743B7">
        <w:t>technickém</w:t>
      </w:r>
      <w:proofErr w:type="spellEnd"/>
      <w:r w:rsidR="007743B7">
        <w:t xml:space="preserve"> </w:t>
      </w:r>
      <w:proofErr w:type="spellStart"/>
      <w:r w:rsidR="007743B7">
        <w:t>stavu</w:t>
      </w:r>
      <w:proofErr w:type="spellEnd"/>
      <w:r w:rsidR="007743B7">
        <w:t xml:space="preserve"> </w:t>
      </w:r>
      <w:proofErr w:type="spellStart"/>
      <w:r w:rsidR="007743B7">
        <w:t>vozidla</w:t>
      </w:r>
      <w:proofErr w:type="spellEnd"/>
      <w:r w:rsidR="007743B7">
        <w:t xml:space="preserve"> </w:t>
      </w:r>
      <w:proofErr w:type="spellStart"/>
      <w:r w:rsidR="007743B7">
        <w:t>jako</w:t>
      </w:r>
      <w:proofErr w:type="spellEnd"/>
      <w:r w:rsidR="007743B7">
        <w:t xml:space="preserve"> </w:t>
      </w:r>
      <w:proofErr w:type="spellStart"/>
      <w:r w:rsidR="007743B7">
        <w:t>podklad</w:t>
      </w:r>
      <w:proofErr w:type="spellEnd"/>
      <w:r w:rsidR="007743B7">
        <w:t xml:space="preserve"> pro </w:t>
      </w:r>
      <w:proofErr w:type="spellStart"/>
      <w:r w:rsidR="007743B7">
        <w:t>vyř</w:t>
      </w:r>
      <w:r w:rsidR="00F90570">
        <w:t>azení</w:t>
      </w:r>
      <w:proofErr w:type="spellEnd"/>
      <w:r w:rsidR="00F90570">
        <w:t xml:space="preserve"> z evidence </w:t>
      </w:r>
      <w:proofErr w:type="spellStart"/>
      <w:r w:rsidR="00F90570">
        <w:t>majetku</w:t>
      </w:r>
      <w:proofErr w:type="spellEnd"/>
      <w:r w:rsidR="00F90570">
        <w:t xml:space="preserve"> </w:t>
      </w:r>
      <w:proofErr w:type="spellStart"/>
      <w:r w:rsidR="00F90570">
        <w:t>školy</w:t>
      </w:r>
      <w:proofErr w:type="spellEnd"/>
      <w:r>
        <w:t>. Rozsah služeb lze dále specifikovat v jednotlivých objednávkách.</w:t>
      </w:r>
    </w:p>
    <w:p w:rsidR="002D3321" w:rsidRDefault="00E23CAB">
      <w:pPr>
        <w:pStyle w:val="Nadpis2"/>
      </w:pPr>
      <w:r>
        <w:t>3. Cena a platební podmínky</w:t>
      </w:r>
    </w:p>
    <w:p w:rsidR="002D3321" w:rsidRDefault="00E23CAB">
      <w:r>
        <w:t>Cena za poskytované služby bude stanovena dle platného ceníku Dodavatele nebo dle dohody smluvních stran v jednotlivých objednávkách. Dodavatel bude vystavovat daňový doklad – fakturu se splatností 14 dní.</w:t>
      </w:r>
    </w:p>
    <w:p w:rsidR="002D3321" w:rsidRDefault="00E23CAB">
      <w:pPr>
        <w:pStyle w:val="Nadpis2"/>
      </w:pPr>
      <w:r>
        <w:t>4. Doba trvání smlouvy</w:t>
      </w:r>
    </w:p>
    <w:p w:rsidR="002D3321" w:rsidRDefault="00E23CAB">
      <w:r>
        <w:t xml:space="preserve">Tato smlouva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 w:rsidR="007743B7">
        <w:t>určitou</w:t>
      </w:r>
      <w:proofErr w:type="spellEnd"/>
      <w:r w:rsidR="007743B7">
        <w:t xml:space="preserve"> a to od 1.9.2025 do 30.6.2026</w:t>
      </w:r>
      <w:r>
        <w:t xml:space="preserve"> s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lhůtou</w:t>
      </w:r>
      <w:proofErr w:type="spellEnd"/>
      <w:r>
        <w:t xml:space="preserve"> 2 </w:t>
      </w:r>
      <w:proofErr w:type="spellStart"/>
      <w:r>
        <w:t>měsíce</w:t>
      </w:r>
      <w:proofErr w:type="spellEnd"/>
      <w:r>
        <w:t xml:space="preserve">, která začíná běžet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>.</w:t>
      </w:r>
    </w:p>
    <w:p w:rsidR="00F90570" w:rsidRDefault="00F90570"/>
    <w:p w:rsidR="002D3321" w:rsidRDefault="00E23CAB">
      <w:pPr>
        <w:pStyle w:val="Nadpis2"/>
      </w:pPr>
      <w:r>
        <w:lastRenderedPageBreak/>
        <w:t>5. Práva a povinnosti stran</w:t>
      </w:r>
    </w:p>
    <w:p w:rsidR="002D3321" w:rsidRDefault="00E23CAB">
      <w:r>
        <w:t>- Objednatel se zavazuje poskytovat součinnost nezbytnou k řádnému plnění této smlouvy.</w:t>
      </w:r>
      <w:r>
        <w:br/>
        <w:t>- Dodavatel se zavazuje vykonávat činnost s odbornou péčí a v souladu s platnými právními předpisy.</w:t>
      </w:r>
      <w:r>
        <w:br/>
        <w:t>- Smluvní strany se zavazují zachovávat mlčenlivost o všech skutečnostech, které se dozví v souvislosti s plněním smlouvy.</w:t>
      </w:r>
    </w:p>
    <w:p w:rsidR="002D3321" w:rsidRDefault="00E23CAB">
      <w:pPr>
        <w:pStyle w:val="Nadpis2"/>
      </w:pPr>
      <w:r>
        <w:t>6. Odpovědnost a sankce</w:t>
      </w:r>
    </w:p>
    <w:p w:rsidR="002D3321" w:rsidRDefault="00E23CAB">
      <w:r>
        <w:t>V případě prodlení s plněním sjednaných povinností je Dodavatel povinen uhradit Objednateli smluvní pokutu ve výši 0,05 % z ceny zakázky za každý den prodlení.</w:t>
      </w:r>
    </w:p>
    <w:p w:rsidR="002D3321" w:rsidRDefault="00E23CAB">
      <w:pPr>
        <w:pStyle w:val="Nadpis2"/>
      </w:pPr>
      <w:r>
        <w:t>7. Závěrečná ustanovení</w:t>
      </w:r>
    </w:p>
    <w:p w:rsidR="002D3321" w:rsidRDefault="00E23CAB">
      <w:r>
        <w:t>Tato smlouva nabývá účinnosti dnem podpisu oběma smluvními stranami. Smlouva je vyhotovena ve dvou stejnopisech, z nichž každá strana obdrží jedno vyhotovení.</w:t>
      </w:r>
    </w:p>
    <w:p w:rsidR="002D3321" w:rsidRDefault="00E23CAB">
      <w:r>
        <w:br/>
        <w:t>V ................................... dne ............................</w:t>
      </w:r>
    </w:p>
    <w:p w:rsidR="007743B7" w:rsidRDefault="00E23CAB">
      <w:r>
        <w:br/>
      </w:r>
    </w:p>
    <w:p w:rsidR="002D3321" w:rsidRDefault="00E23CAB"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 ....................................................</w:t>
      </w:r>
    </w:p>
    <w:p w:rsidR="007743B7" w:rsidRDefault="00E23CAB">
      <w:r>
        <w:br/>
      </w:r>
    </w:p>
    <w:p w:rsidR="007743B7" w:rsidRDefault="007743B7"/>
    <w:p w:rsidR="002D3321" w:rsidRDefault="00E23CAB">
      <w:proofErr w:type="spellStart"/>
      <w:r>
        <w:t>Za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>: .....................................................</w:t>
      </w:r>
    </w:p>
    <w:sectPr w:rsidR="002D33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D3321"/>
    <w:rsid w:val="00326F90"/>
    <w:rsid w:val="00343245"/>
    <w:rsid w:val="00617E67"/>
    <w:rsid w:val="007743B7"/>
    <w:rsid w:val="00AA1D8D"/>
    <w:rsid w:val="00B47730"/>
    <w:rsid w:val="00CB0664"/>
    <w:rsid w:val="00E23CAB"/>
    <w:rsid w:val="00F905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E599"/>
  <w14:defaultImageDpi w14:val="300"/>
  <w15:docId w15:val="{88067151-12C0-431C-839C-E69C6124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7E366-9B4F-477B-A44E-3D074BB4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Já</cp:lastModifiedBy>
  <cp:revision>4</cp:revision>
  <dcterms:created xsi:type="dcterms:W3CDTF">2025-09-03T12:10:00Z</dcterms:created>
  <dcterms:modified xsi:type="dcterms:W3CDTF">2025-09-03T12:43:00Z</dcterms:modified>
  <cp:category/>
</cp:coreProperties>
</file>