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E7EC" w14:textId="77777777" w:rsidR="00EF4403" w:rsidRDefault="00CB413D">
      <w:pPr>
        <w:pStyle w:val="Nadpis1"/>
      </w:pPr>
      <w:r>
        <w:t>OBJEDNÁVKA</w:t>
      </w:r>
    </w:p>
    <w:p w14:paraId="614BB173" w14:textId="77777777" w:rsidR="005D6442" w:rsidRDefault="00CB413D">
      <w:r>
        <w:br/>
      </w:r>
      <w:proofErr w:type="spellStart"/>
      <w:r>
        <w:t>Objednatel</w:t>
      </w:r>
      <w:proofErr w:type="spellEnd"/>
      <w:r>
        <w:t xml:space="preserve"> (</w:t>
      </w:r>
      <w:proofErr w:type="spellStart"/>
      <w:r>
        <w:t>odběratel</w:t>
      </w:r>
      <w:proofErr w:type="spellEnd"/>
      <w:r>
        <w:t>):</w:t>
      </w:r>
    </w:p>
    <w:p w14:paraId="7B81A21B" w14:textId="226644D3" w:rsidR="005D6442" w:rsidRDefault="00CB413D">
      <w:proofErr w:type="spellStart"/>
      <w:r w:rsidRPr="005D6442">
        <w:rPr>
          <w:b/>
          <w:bCs/>
        </w:rPr>
        <w:t>Základní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škola</w:t>
      </w:r>
      <w:proofErr w:type="spellEnd"/>
      <w:r w:rsidRPr="005D6442">
        <w:rPr>
          <w:b/>
          <w:bCs/>
        </w:rPr>
        <w:t xml:space="preserve"> </w:t>
      </w:r>
      <w:proofErr w:type="spellStart"/>
      <w:r w:rsidRPr="005D6442">
        <w:rPr>
          <w:b/>
          <w:bCs/>
        </w:rPr>
        <w:t>Odry</w:t>
      </w:r>
      <w:proofErr w:type="spellEnd"/>
      <w:r w:rsidR="005D6442" w:rsidRPr="005D6442">
        <w:rPr>
          <w:b/>
          <w:bCs/>
        </w:rPr>
        <w:t xml:space="preserve">, </w:t>
      </w:r>
      <w:proofErr w:type="spellStart"/>
      <w:r w:rsidR="005D6442" w:rsidRPr="005D6442">
        <w:rPr>
          <w:b/>
          <w:bCs/>
        </w:rPr>
        <w:t>Komenského</w:t>
      </w:r>
      <w:proofErr w:type="spellEnd"/>
      <w:r w:rsidR="005D6442" w:rsidRPr="005D6442">
        <w:rPr>
          <w:b/>
          <w:bCs/>
        </w:rPr>
        <w:t xml:space="preserve"> 609/6, </w:t>
      </w:r>
      <w:proofErr w:type="spellStart"/>
      <w:r w:rsidR="005D6442" w:rsidRPr="005D6442">
        <w:rPr>
          <w:b/>
          <w:bCs/>
        </w:rPr>
        <w:t>příspěvková</w:t>
      </w:r>
      <w:proofErr w:type="spellEnd"/>
      <w:r w:rsidR="005D6442" w:rsidRPr="005D6442">
        <w:rPr>
          <w:b/>
          <w:bCs/>
        </w:rPr>
        <w:t xml:space="preserve"> </w:t>
      </w:r>
      <w:proofErr w:type="spellStart"/>
      <w:r w:rsidR="005D6442" w:rsidRPr="005D6442">
        <w:rPr>
          <w:b/>
          <w:bCs/>
        </w:rPr>
        <w:t>organizace</w:t>
      </w:r>
      <w:proofErr w:type="spellEnd"/>
      <w:r w:rsidRPr="005D6442">
        <w:rPr>
          <w:b/>
          <w:bCs/>
        </w:rPr>
        <w:br/>
      </w:r>
      <w:proofErr w:type="spellStart"/>
      <w:r w:rsidR="005D6442">
        <w:t>Zastoupena</w:t>
      </w:r>
      <w:proofErr w:type="spellEnd"/>
      <w:r w:rsidR="005D6442">
        <w:t xml:space="preserve">: Mgr. </w:t>
      </w:r>
      <w:proofErr w:type="spellStart"/>
      <w:r w:rsidR="005D6442">
        <w:t>Radkem</w:t>
      </w:r>
      <w:proofErr w:type="spellEnd"/>
      <w:r w:rsidR="005D6442">
        <w:t xml:space="preserve"> </w:t>
      </w:r>
      <w:proofErr w:type="spellStart"/>
      <w:r w:rsidR="005D6442">
        <w:t>Hendrychem</w:t>
      </w:r>
      <w:proofErr w:type="spellEnd"/>
      <w:r w:rsidR="005D6442">
        <w:t xml:space="preserve"> – </w:t>
      </w:r>
      <w:proofErr w:type="spellStart"/>
      <w:r w:rsidR="005D6442">
        <w:t>ředitelem</w:t>
      </w:r>
      <w:proofErr w:type="spellEnd"/>
      <w:r w:rsidR="005D6442">
        <w:t xml:space="preserve"> </w:t>
      </w:r>
      <w:proofErr w:type="spellStart"/>
      <w:r w:rsidR="005D6442">
        <w:t>školy</w:t>
      </w:r>
      <w:proofErr w:type="spellEnd"/>
    </w:p>
    <w:p w14:paraId="624D8813" w14:textId="4D52A495" w:rsidR="005D6442" w:rsidRDefault="005D6442">
      <w:r>
        <w:t>IČ: 00848191</w:t>
      </w:r>
    </w:p>
    <w:p w14:paraId="41455954" w14:textId="77777777" w:rsidR="005D6442" w:rsidRDefault="00CB413D" w:rsidP="005D6442">
      <w:pPr>
        <w:spacing w:line="240" w:lineRule="auto"/>
      </w:pPr>
      <w:r>
        <w:br/>
      </w:r>
      <w:proofErr w:type="spellStart"/>
      <w:r>
        <w:t>Dodavatel</w:t>
      </w:r>
      <w:proofErr w:type="spellEnd"/>
      <w:r>
        <w:t>:</w:t>
      </w:r>
    </w:p>
    <w:p w14:paraId="3B9A1B86" w14:textId="79636492" w:rsidR="005D6442" w:rsidRPr="005D6442" w:rsidRDefault="00A86092" w:rsidP="005D6442">
      <w:pPr>
        <w:spacing w:line="240" w:lineRule="auto"/>
        <w:rPr>
          <w:b/>
          <w:bCs/>
        </w:rPr>
      </w:pPr>
      <w:r>
        <w:rPr>
          <w:b/>
          <w:bCs/>
        </w:rPr>
        <w:t xml:space="preserve">IKEA ČR, </w:t>
      </w:r>
      <w:proofErr w:type="spellStart"/>
      <w:r>
        <w:rPr>
          <w:b/>
          <w:bCs/>
        </w:rPr>
        <w:t>s.r.o.</w:t>
      </w:r>
      <w:proofErr w:type="spellEnd"/>
    </w:p>
    <w:p w14:paraId="74FB25E4" w14:textId="2124BD9A" w:rsidR="005D6442" w:rsidRDefault="00A86092" w:rsidP="005D6442">
      <w:pPr>
        <w:spacing w:line="240" w:lineRule="auto"/>
      </w:pPr>
      <w:proofErr w:type="spellStart"/>
      <w:r>
        <w:t>Skandinávská</w:t>
      </w:r>
      <w:proofErr w:type="spellEnd"/>
      <w:r>
        <w:t xml:space="preserve"> 131/1, Praha 5, 15500</w:t>
      </w:r>
    </w:p>
    <w:p w14:paraId="3AC0897D" w14:textId="77777777" w:rsidR="00B460A5" w:rsidRDefault="005D6442" w:rsidP="00CB413D">
      <w:pPr>
        <w:spacing w:line="240" w:lineRule="auto"/>
      </w:pPr>
      <w:r>
        <w:t xml:space="preserve">IČ: </w:t>
      </w:r>
      <w:r w:rsidR="00A86092">
        <w:t>27081052</w:t>
      </w:r>
      <w:r w:rsidR="00CB413D">
        <w:br/>
      </w:r>
      <w:r w:rsidR="00A86092">
        <w:t>DIČ</w:t>
      </w:r>
      <w:r w:rsidR="00B460A5">
        <w:t>: CZ27081052</w:t>
      </w:r>
    </w:p>
    <w:p w14:paraId="4CDCD0EF" w14:textId="33B4D0F1" w:rsidR="00CB413D" w:rsidRDefault="00CB413D" w:rsidP="00CB413D">
      <w:pPr>
        <w:spacing w:line="240" w:lineRule="auto"/>
      </w:pPr>
      <w:r>
        <w:br/>
        <w:t xml:space="preserve">Tato </w:t>
      </w:r>
      <w:proofErr w:type="spellStart"/>
      <w:r>
        <w:t>objednávka</w:t>
      </w:r>
      <w:proofErr w:type="spellEnd"/>
      <w:r>
        <w:t xml:space="preserve"> se považuje za smlouvu uzavřenou dle § 1746 odst. 2 zákona č. 89/2012 Sb., občanský zákoník.</w:t>
      </w:r>
      <w:r>
        <w:br/>
      </w:r>
    </w:p>
    <w:p w14:paraId="4523B5E9" w14:textId="49E0B717" w:rsidR="00EF4403" w:rsidRPr="00CB413D" w:rsidRDefault="00CB413D" w:rsidP="00CB413D">
      <w:pPr>
        <w:rPr>
          <w:b/>
          <w:bCs/>
        </w:rPr>
      </w:pPr>
      <w:proofErr w:type="spellStart"/>
      <w:r w:rsidRPr="00CB413D">
        <w:rPr>
          <w:b/>
          <w:bCs/>
        </w:rPr>
        <w:t>Předmět</w:t>
      </w:r>
      <w:proofErr w:type="spellEnd"/>
      <w:r w:rsidRPr="00CB413D">
        <w:rPr>
          <w:b/>
          <w:bCs/>
        </w:rPr>
        <w:t xml:space="preserve"> </w:t>
      </w:r>
      <w:proofErr w:type="spellStart"/>
      <w:r w:rsidRPr="00CB413D">
        <w:rPr>
          <w:b/>
          <w:bCs/>
        </w:rPr>
        <w:t>objednávky</w:t>
      </w:r>
      <w:proofErr w:type="spellEnd"/>
    </w:p>
    <w:p w14:paraId="06067860" w14:textId="341F54B7" w:rsidR="00EF4403" w:rsidRDefault="00CB413D">
      <w:proofErr w:type="spellStart"/>
      <w:r>
        <w:t>Dodávka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r w:rsidR="00B460A5">
        <w:t xml:space="preserve">k </w:t>
      </w:r>
      <w:proofErr w:type="spellStart"/>
      <w:r w:rsidR="00B460A5">
        <w:t>vylepšení</w:t>
      </w:r>
      <w:proofErr w:type="spellEnd"/>
      <w:r w:rsidR="00B460A5">
        <w:t xml:space="preserve"> </w:t>
      </w:r>
      <w:proofErr w:type="spellStart"/>
      <w:r w:rsidR="00B460A5">
        <w:t>pobytu</w:t>
      </w:r>
      <w:proofErr w:type="spellEnd"/>
      <w:r w:rsidR="00B460A5">
        <w:t xml:space="preserve"> </w:t>
      </w:r>
      <w:proofErr w:type="spellStart"/>
      <w:r w:rsidR="00B460A5">
        <w:t>žáků</w:t>
      </w:r>
      <w:proofErr w:type="spellEnd"/>
      <w:r w:rsidR="00B460A5">
        <w:t xml:space="preserve"> v </w:t>
      </w:r>
      <w:proofErr w:type="spellStart"/>
      <w:r w:rsidR="00B460A5">
        <w:t>komunikačním</w:t>
      </w:r>
      <w:proofErr w:type="spellEnd"/>
      <w:r w:rsidR="00B460A5">
        <w:t xml:space="preserve"> </w:t>
      </w:r>
      <w:proofErr w:type="spellStart"/>
      <w:proofErr w:type="gramStart"/>
      <w:r w:rsidR="00B460A5">
        <w:t>centru</w:t>
      </w:r>
      <w:proofErr w:type="spellEnd"/>
      <w:r>
        <w:t xml:space="preserve"> </w:t>
      </w:r>
      <w:r w:rsidR="005D6442">
        <w:t xml:space="preserve"> /</w:t>
      </w:r>
      <w:proofErr w:type="gramEnd"/>
      <w:r w:rsidR="005D6442">
        <w:t xml:space="preserve"> viz faktura /</w:t>
      </w:r>
    </w:p>
    <w:p w14:paraId="4144AE5A" w14:textId="77777777" w:rsidR="00EF4403" w:rsidRPr="00CB413D" w:rsidRDefault="00CB413D">
      <w:pPr>
        <w:pStyle w:val="Nadpis2"/>
        <w:rPr>
          <w:b w:val="0"/>
          <w:bCs w:val="0"/>
        </w:rPr>
      </w:pPr>
      <w:r w:rsidRPr="00CB413D">
        <w:rPr>
          <w:b w:val="0"/>
          <w:bCs w:val="0"/>
        </w:rPr>
        <w:t xml:space="preserve">Cena a </w:t>
      </w:r>
      <w:proofErr w:type="spellStart"/>
      <w:r w:rsidRPr="00CB413D">
        <w:rPr>
          <w:b w:val="0"/>
          <w:bCs w:val="0"/>
        </w:rPr>
        <w:t>platební</w:t>
      </w:r>
      <w:proofErr w:type="spellEnd"/>
      <w:r w:rsidRPr="00CB413D">
        <w:rPr>
          <w:b w:val="0"/>
          <w:bCs w:val="0"/>
        </w:rPr>
        <w:t xml:space="preserve"> </w:t>
      </w:r>
      <w:proofErr w:type="spellStart"/>
      <w:r w:rsidRPr="00CB413D">
        <w:rPr>
          <w:b w:val="0"/>
          <w:bCs w:val="0"/>
        </w:rPr>
        <w:t>podmínky</w:t>
      </w:r>
      <w:proofErr w:type="spellEnd"/>
    </w:p>
    <w:p w14:paraId="02E1845F" w14:textId="13383FD2" w:rsidR="00EF4403" w:rsidRDefault="00CB413D"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: </w:t>
      </w:r>
      <w:proofErr w:type="gramStart"/>
      <w:r w:rsidR="00B460A5">
        <w:t>55.835</w:t>
      </w:r>
      <w:r w:rsidR="005D6442">
        <w:t>,-</w:t>
      </w:r>
      <w:proofErr w:type="gramEnd"/>
      <w:r>
        <w:t>Kč / s DPH.</w:t>
      </w:r>
      <w:r>
        <w:br/>
        <w:t>Cena je sjednána na základě nabídky dodavatele.</w:t>
      </w:r>
      <w:r>
        <w:br/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: _</w:t>
      </w:r>
      <w:r w:rsidR="005D6442">
        <w:t>7</w:t>
      </w:r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>.</w:t>
      </w:r>
    </w:p>
    <w:p w14:paraId="209FE38A" w14:textId="77777777" w:rsidR="00EF4403" w:rsidRDefault="00CB413D">
      <w:pPr>
        <w:pStyle w:val="Nadpis2"/>
      </w:pPr>
      <w:r>
        <w:t>Termín a místo plnění</w:t>
      </w:r>
    </w:p>
    <w:p w14:paraId="30E8F35D" w14:textId="7DBA5EC0" w:rsidR="00EF4403" w:rsidRDefault="00CB413D"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r w:rsidR="00B460A5">
        <w:t>26</w:t>
      </w:r>
      <w:r w:rsidR="005D6442">
        <w:t>.8.2025</w:t>
      </w:r>
      <w:r>
        <w:t>.</w:t>
      </w:r>
      <w:r>
        <w:br/>
        <w:t>Místo plnění: Základní škola Odry, Komenského 609/6.</w:t>
      </w:r>
    </w:p>
    <w:p w14:paraId="73CCF32D" w14:textId="77777777" w:rsidR="00EF4403" w:rsidRDefault="00CB413D">
      <w:pPr>
        <w:pStyle w:val="Nadpis2"/>
      </w:pPr>
      <w:r>
        <w:t>Dodací a přejímací podmínky</w:t>
      </w:r>
    </w:p>
    <w:p w14:paraId="1899EEA0" w14:textId="77777777" w:rsidR="00EF4403" w:rsidRDefault="00CB413D">
      <w:r>
        <w:t>Dodavatel se zavazuje dodat zboží v dohodnutém termínu. Odběratel provede kontrolu a převzetí dodávky při předání.</w:t>
      </w:r>
    </w:p>
    <w:p w14:paraId="64642B8B" w14:textId="77777777" w:rsidR="00EF4403" w:rsidRDefault="00CB413D">
      <w:pPr>
        <w:pStyle w:val="Nadpis2"/>
      </w:pPr>
      <w:r>
        <w:t>Závěrečná ustanovení</w:t>
      </w:r>
    </w:p>
    <w:p w14:paraId="71E74EE8" w14:textId="77777777" w:rsidR="00EF4403" w:rsidRDefault="00CB413D">
      <w:r>
        <w:t>Objednávka nabývá účinnosti dnem jejího podpisu oběma stranami.</w:t>
      </w:r>
      <w:r>
        <w:br/>
        <w:t>Tato objednávka slouží zároveň jako smlouva ve smyslu občanského zákoníku.</w:t>
      </w:r>
    </w:p>
    <w:p w14:paraId="51CB0B33" w14:textId="33128538" w:rsidR="00EF4403" w:rsidRDefault="00CB413D">
      <w:r>
        <w:lastRenderedPageBreak/>
        <w:br/>
        <w:t xml:space="preserve">V </w:t>
      </w:r>
      <w:proofErr w:type="spellStart"/>
      <w:r>
        <w:t>Odrách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  <w:r w:rsidR="005D6442">
        <w:t xml:space="preserve"> </w:t>
      </w:r>
      <w:r w:rsidR="00B460A5">
        <w:t>26</w:t>
      </w:r>
      <w:r w:rsidR="005D6442">
        <w:t>.8.2025</w:t>
      </w:r>
    </w:p>
    <w:p w14:paraId="7579732C" w14:textId="77777777" w:rsidR="00EF4403" w:rsidRDefault="00CB413D">
      <w:r>
        <w:br/>
        <w:t>Za objednatele: _____________________</w:t>
      </w:r>
      <w:r>
        <w:br/>
      </w:r>
      <w:r>
        <w:br/>
        <w:t>Za dodavatele: _____________________</w:t>
      </w:r>
    </w:p>
    <w:sectPr w:rsidR="00EF44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D6442"/>
    <w:rsid w:val="00A86092"/>
    <w:rsid w:val="00AA1D8D"/>
    <w:rsid w:val="00B460A5"/>
    <w:rsid w:val="00B47730"/>
    <w:rsid w:val="00CB0664"/>
    <w:rsid w:val="00CB413D"/>
    <w:rsid w:val="00EF44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020B4"/>
  <w14:defaultImageDpi w14:val="300"/>
  <w15:docId w15:val="{4B72386C-BC7C-4A5A-83CD-838AF370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monika.pavlikova@komenska.com</cp:lastModifiedBy>
  <cp:revision>2</cp:revision>
  <dcterms:created xsi:type="dcterms:W3CDTF">2025-09-11T12:21:00Z</dcterms:created>
  <dcterms:modified xsi:type="dcterms:W3CDTF">2025-09-11T12:21:00Z</dcterms:modified>
  <cp:category/>
</cp:coreProperties>
</file>