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3C2741FB" w:rsidR="005D6442" w:rsidRPr="005D6442" w:rsidRDefault="002C11DA" w:rsidP="005D6442">
      <w:pPr>
        <w:spacing w:line="240" w:lineRule="auto"/>
        <w:rPr>
          <w:b/>
          <w:bCs/>
        </w:rPr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Chovanec</w:t>
      </w:r>
      <w:proofErr w:type="spellEnd"/>
      <w:r>
        <w:rPr>
          <w:b/>
          <w:bCs/>
        </w:rPr>
        <w:t xml:space="preserve"> Jaroslav </w:t>
      </w:r>
      <w:proofErr w:type="spellStart"/>
      <w:r>
        <w:rPr>
          <w:b/>
          <w:bCs/>
        </w:rPr>
        <w:t>icomm</w:t>
      </w:r>
      <w:proofErr w:type="spellEnd"/>
    </w:p>
    <w:p w14:paraId="74FB25E4" w14:textId="3844F99C" w:rsidR="005D6442" w:rsidRDefault="002C11DA" w:rsidP="005D6442">
      <w:pPr>
        <w:spacing w:line="240" w:lineRule="auto"/>
      </w:pPr>
      <w:proofErr w:type="spellStart"/>
      <w:r>
        <w:t>Nábřežní</w:t>
      </w:r>
      <w:proofErr w:type="spellEnd"/>
      <w:r>
        <w:t xml:space="preserve"> 1093/18, </w:t>
      </w:r>
      <w:proofErr w:type="spellStart"/>
      <w:r>
        <w:t>Odry</w:t>
      </w:r>
      <w:proofErr w:type="spellEnd"/>
      <w:r>
        <w:t>, 74235</w:t>
      </w:r>
    </w:p>
    <w:p w14:paraId="7386613E" w14:textId="40CBFD67" w:rsidR="005D6442" w:rsidRDefault="005D6442" w:rsidP="005D6442">
      <w:pPr>
        <w:spacing w:line="240" w:lineRule="auto"/>
      </w:pPr>
      <w:proofErr w:type="spellStart"/>
      <w:r>
        <w:t>Zastoupena</w:t>
      </w:r>
      <w:proofErr w:type="spellEnd"/>
      <w:r>
        <w:t xml:space="preserve">: </w:t>
      </w:r>
      <w:r w:rsidR="002C11DA">
        <w:t xml:space="preserve">Ing. </w:t>
      </w:r>
      <w:proofErr w:type="spellStart"/>
      <w:r w:rsidR="002C11DA">
        <w:t>Jaroslavem</w:t>
      </w:r>
      <w:proofErr w:type="spellEnd"/>
      <w:r w:rsidR="002C11DA">
        <w:t xml:space="preserve"> </w:t>
      </w:r>
      <w:proofErr w:type="spellStart"/>
      <w:r w:rsidR="002C11DA">
        <w:t>Chovancem</w:t>
      </w:r>
      <w:proofErr w:type="spellEnd"/>
      <w:r>
        <w:t xml:space="preserve"> –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firmy</w:t>
      </w:r>
      <w:proofErr w:type="spellEnd"/>
    </w:p>
    <w:p w14:paraId="7AC449FA" w14:textId="77777777" w:rsidR="002C11DA" w:rsidRDefault="005D6442" w:rsidP="00CB413D">
      <w:pPr>
        <w:spacing w:line="240" w:lineRule="auto"/>
      </w:pPr>
      <w:r>
        <w:t xml:space="preserve">IČ: </w:t>
      </w:r>
      <w:r w:rsidR="002C11DA">
        <w:t>69190631</w:t>
      </w:r>
    </w:p>
    <w:p w14:paraId="4CDCD0EF" w14:textId="69A8350F" w:rsidR="00CB413D" w:rsidRDefault="002C11DA" w:rsidP="00CB413D">
      <w:pPr>
        <w:spacing w:line="240" w:lineRule="auto"/>
      </w:pPr>
      <w:r>
        <w:t>DIČ: CZ7603185238</w:t>
      </w:r>
      <w:r w:rsidR="00CB413D">
        <w:br/>
      </w:r>
      <w:r w:rsidR="00CB413D">
        <w:br/>
        <w:t xml:space="preserve">Tato </w:t>
      </w:r>
      <w:proofErr w:type="spellStart"/>
      <w:r w:rsidR="00CB413D">
        <w:t>objednávka</w:t>
      </w:r>
      <w:proofErr w:type="spellEnd"/>
      <w:r w:rsidR="00CB413D">
        <w:t xml:space="preserve"> se </w:t>
      </w:r>
      <w:proofErr w:type="spellStart"/>
      <w:r w:rsidR="00CB413D">
        <w:t>považuje</w:t>
      </w:r>
      <w:proofErr w:type="spellEnd"/>
      <w:r w:rsidR="00CB413D">
        <w:t xml:space="preserve"> za smlouvu uzavřenou dle § 1746 odst. 2 zákona č. 89/2012 Sb., občanský zákoník.</w:t>
      </w:r>
      <w:r w:rsidR="00CB413D"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2990B730" w:rsidR="00EF4403" w:rsidRDefault="00B43343">
      <w:proofErr w:type="spellStart"/>
      <w:r>
        <w:t>Dodávka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LCD Epson, </w:t>
      </w:r>
      <w:proofErr w:type="spellStart"/>
      <w:r>
        <w:t>třídílná</w:t>
      </w:r>
      <w:proofErr w:type="spellEnd"/>
      <w:r>
        <w:t xml:space="preserve"> </w:t>
      </w:r>
      <w:proofErr w:type="spellStart"/>
      <w:r>
        <w:t>tabule</w:t>
      </w:r>
      <w:proofErr w:type="spellEnd"/>
      <w:r>
        <w:t xml:space="preserve"> + </w:t>
      </w:r>
      <w:proofErr w:type="spellStart"/>
      <w:r>
        <w:t>příslušenství</w:t>
      </w:r>
      <w:proofErr w:type="spellEnd"/>
      <w:r w:rsidR="002C11DA">
        <w:t xml:space="preserve"> </w:t>
      </w:r>
      <w:proofErr w:type="gramStart"/>
      <w:r w:rsidR="002C11DA">
        <w:t xml:space="preserve">- </w:t>
      </w:r>
      <w:r w:rsidR="005D6442">
        <w:t xml:space="preserve"> /</w:t>
      </w:r>
      <w:proofErr w:type="gramEnd"/>
      <w:r w:rsidR="005D6442">
        <w:t xml:space="preserve">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048EE8CD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r w:rsidR="00B43343">
        <w:t>90.385,</w:t>
      </w:r>
      <w:proofErr w:type="gramStart"/>
      <w:r w:rsidR="00B43343">
        <w:t>79</w:t>
      </w:r>
      <w:r w:rsidR="002C11DA">
        <w:t>,</w:t>
      </w:r>
      <w:r w:rsidR="005D6442">
        <w:t>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</w:t>
      </w:r>
      <w:r w:rsidR="00B43343">
        <w:t>14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7705C864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B43343">
        <w:t>12</w:t>
      </w:r>
      <w:r w:rsidR="002C11DA">
        <w:t>.</w:t>
      </w:r>
      <w:r w:rsidR="00B43343">
        <w:t>8</w:t>
      </w:r>
      <w:r w:rsidR="005D6442">
        <w:t>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76818A56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B43343">
        <w:t>12</w:t>
      </w:r>
      <w:r w:rsidR="002C11DA">
        <w:t>.</w:t>
      </w:r>
      <w:r w:rsidR="00B43343">
        <w:t>8</w:t>
      </w:r>
      <w:r w:rsidR="005D6442">
        <w:t>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1DA"/>
    <w:rsid w:val="00326F90"/>
    <w:rsid w:val="005D6442"/>
    <w:rsid w:val="00AA1D8D"/>
    <w:rsid w:val="00B43343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2025-09-11T11:16:00Z</dcterms:created>
  <dcterms:modified xsi:type="dcterms:W3CDTF">2025-09-11T11:16:00Z</dcterms:modified>
  <cp:category/>
</cp:coreProperties>
</file>