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486B1051" w:rsidR="005D6442" w:rsidRPr="005D6442" w:rsidRDefault="00CB413D" w:rsidP="005D6442">
      <w:pPr>
        <w:spacing w:line="240" w:lineRule="auto"/>
        <w:rPr>
          <w:b/>
          <w:bCs/>
        </w:rPr>
      </w:pPr>
      <w:r w:rsidRPr="005D6442">
        <w:rPr>
          <w:b/>
          <w:bCs/>
        </w:rPr>
        <w:t xml:space="preserve">ELEKTRIC Jan </w:t>
      </w:r>
      <w:proofErr w:type="spellStart"/>
      <w:r w:rsidRPr="005D6442">
        <w:rPr>
          <w:b/>
          <w:bCs/>
        </w:rPr>
        <w:t>Hopp</w:t>
      </w:r>
      <w:proofErr w:type="spellEnd"/>
    </w:p>
    <w:p w14:paraId="74FB25E4" w14:textId="77777777" w:rsidR="005D6442" w:rsidRDefault="005D6442" w:rsidP="005D6442">
      <w:pPr>
        <w:spacing w:line="240" w:lineRule="auto"/>
      </w:pPr>
      <w:proofErr w:type="spellStart"/>
      <w:r>
        <w:t>Alšova</w:t>
      </w:r>
      <w:proofErr w:type="spellEnd"/>
      <w:r>
        <w:t xml:space="preserve"> 526/5, Ostrava – </w:t>
      </w:r>
      <w:proofErr w:type="spellStart"/>
      <w:r>
        <w:t>Poruba</w:t>
      </w:r>
      <w:proofErr w:type="spellEnd"/>
      <w:r>
        <w:t xml:space="preserve"> 70800</w:t>
      </w:r>
    </w:p>
    <w:p w14:paraId="7386613E" w14:textId="77777777" w:rsidR="005D6442" w:rsidRDefault="005D6442" w:rsidP="005D6442">
      <w:pPr>
        <w:spacing w:line="240" w:lineRule="auto"/>
      </w:pPr>
      <w:proofErr w:type="spellStart"/>
      <w:r>
        <w:t>Zastoupena</w:t>
      </w:r>
      <w:proofErr w:type="spellEnd"/>
      <w:r>
        <w:t xml:space="preserve">: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Hoppem</w:t>
      </w:r>
      <w:proofErr w:type="spellEnd"/>
      <w:r>
        <w:t xml:space="preserve"> – </w:t>
      </w:r>
      <w:proofErr w:type="spellStart"/>
      <w:r>
        <w:t>majitelem</w:t>
      </w:r>
      <w:proofErr w:type="spellEnd"/>
      <w:r>
        <w:t xml:space="preserve"> </w:t>
      </w:r>
      <w:proofErr w:type="spellStart"/>
      <w:r>
        <w:t>firmy</w:t>
      </w:r>
      <w:proofErr w:type="spellEnd"/>
    </w:p>
    <w:p w14:paraId="4CDCD0EF" w14:textId="4E484A06" w:rsidR="00CB413D" w:rsidRDefault="005D6442" w:rsidP="00CB413D">
      <w:pPr>
        <w:spacing w:line="240" w:lineRule="auto"/>
      </w:pPr>
      <w:r>
        <w:t>IČ: 13436309</w:t>
      </w:r>
      <w:r w:rsidR="00CB413D">
        <w:br/>
      </w:r>
      <w:r w:rsidR="00CB413D">
        <w:br/>
        <w:t xml:space="preserve">Tato objednávka se považuje za smlouvu uzavřenou dle § 1746 odst. 2 zákona č. 89/2012 Sb., občanský </w:t>
      </w:r>
      <w:r w:rsidR="00CB413D">
        <w:t>zákoník.</w:t>
      </w:r>
      <w:r w:rsidR="00CB413D"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objednávky</w:t>
      </w:r>
    </w:p>
    <w:p w14:paraId="06067860" w14:textId="395DC90E" w:rsidR="00EF4403" w:rsidRDefault="00CB413D">
      <w:r>
        <w:t>D</w:t>
      </w:r>
      <w:r>
        <w:t xml:space="preserve">odávka zboží a případně služeb spojených s modernizací </w:t>
      </w:r>
      <w:proofErr w:type="spellStart"/>
      <w:r>
        <w:t>školního</w:t>
      </w:r>
      <w:proofErr w:type="spellEnd"/>
      <w:r>
        <w:t xml:space="preserve"> </w:t>
      </w:r>
      <w:proofErr w:type="spellStart"/>
      <w:proofErr w:type="gramStart"/>
      <w:r>
        <w:t>rozhlasu</w:t>
      </w:r>
      <w:proofErr w:type="spellEnd"/>
      <w:r>
        <w:t xml:space="preserve"> </w:t>
      </w:r>
      <w:r w:rsidR="005D6442">
        <w:t xml:space="preserve"> /</w:t>
      </w:r>
      <w:proofErr w:type="gramEnd"/>
      <w:r w:rsidR="005D6442">
        <w:t xml:space="preserve">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31C094F5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proofErr w:type="gramStart"/>
      <w:r w:rsidR="005D6442">
        <w:t>67.260,-</w:t>
      </w:r>
      <w:proofErr w:type="gramEnd"/>
      <w:r>
        <w:t xml:space="preserve">Kč </w:t>
      </w:r>
      <w:r>
        <w:t>/ s DPH.</w:t>
      </w:r>
      <w:r>
        <w:br/>
        <w:t xml:space="preserve">Cena je sjednána na </w:t>
      </w:r>
      <w:r>
        <w:t>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 _</w:t>
      </w:r>
      <w:r w:rsidR="005D6442">
        <w:t>7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objednateli.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06C8E031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5D6442">
        <w:t>28.8.2025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</w:t>
      </w:r>
      <w:r>
        <w:t>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48ACA5ED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28.8.2025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6442"/>
    <w:rsid w:val="00AA1D8D"/>
    <w:rsid w:val="00B47730"/>
    <w:rsid w:val="00CB0664"/>
    <w:rsid w:val="00CB413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2025-09-11T07:44:00Z</dcterms:created>
  <dcterms:modified xsi:type="dcterms:W3CDTF">2025-09-11T07:44:00Z</dcterms:modified>
  <cp:category/>
</cp:coreProperties>
</file>