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135F1" w14:textId="77777777" w:rsidR="004E0522" w:rsidRDefault="001D73A1">
      <w:pPr>
        <w:jc w:val="center"/>
      </w:pPr>
      <w:r>
        <w:rPr>
          <w:b/>
        </w:rPr>
        <w:t xml:space="preserve">DOHODA O NAROVNÁNÍ A VYPOŘÁDÁNÍ </w:t>
      </w:r>
      <w:proofErr w:type="gramStart"/>
      <w:r>
        <w:rPr>
          <w:b/>
        </w:rPr>
        <w:t>PLNĚNÍ</w:t>
      </w:r>
      <w:proofErr w:type="gramEnd"/>
      <w:r>
        <w:rPr>
          <w:b/>
        </w:rPr>
        <w:br/>
        <w:t>(</w:t>
      </w:r>
      <w:proofErr w:type="spellStart"/>
      <w:r>
        <w:rPr>
          <w:b/>
        </w:rPr>
        <w:t>poskytnutého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základě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nezveřejněné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registru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smluv</w:t>
      </w:r>
      <w:proofErr w:type="spellEnd"/>
      <w:r>
        <w:rPr>
          <w:b/>
        </w:rPr>
        <w:t>)</w:t>
      </w:r>
    </w:p>
    <w:p w14:paraId="531F4A5F" w14:textId="77777777" w:rsidR="004E0522" w:rsidRDefault="004E0522"/>
    <w:p w14:paraId="727506F6" w14:textId="77777777" w:rsidR="004E0522" w:rsidRDefault="001D73A1">
      <w:proofErr w:type="spellStart"/>
      <w:proofErr w:type="gramStart"/>
      <w:r>
        <w:t>uzavřená</w:t>
      </w:r>
      <w:proofErr w:type="spellEnd"/>
      <w:proofErr w:type="gramEnd"/>
      <w:r>
        <w:t xml:space="preserve"> </w:t>
      </w:r>
      <w:proofErr w:type="spellStart"/>
      <w:r>
        <w:t>dle</w:t>
      </w:r>
      <w:proofErr w:type="spellEnd"/>
      <w:r>
        <w:t xml:space="preserve"> § 1903 a </w:t>
      </w:r>
      <w:proofErr w:type="spellStart"/>
      <w:r>
        <w:t>násl</w:t>
      </w:r>
      <w:proofErr w:type="spellEnd"/>
      <w:r>
        <w:t xml:space="preserve">. </w:t>
      </w:r>
      <w:proofErr w:type="spellStart"/>
      <w:proofErr w:type="gramStart"/>
      <w:r>
        <w:t>zákona</w:t>
      </w:r>
      <w:proofErr w:type="spellEnd"/>
      <w:proofErr w:type="gramEnd"/>
      <w:r>
        <w:t xml:space="preserve">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„OZ“)</w:t>
      </w:r>
      <w:r>
        <w:br/>
        <w:t xml:space="preserve">a s </w:t>
      </w:r>
      <w:proofErr w:type="spellStart"/>
      <w:r>
        <w:t>ohledem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§ 7 </w:t>
      </w:r>
      <w:proofErr w:type="spellStart"/>
      <w:r>
        <w:t>zákona</w:t>
      </w:r>
      <w:proofErr w:type="spellEnd"/>
      <w:r>
        <w:t xml:space="preserve"> č. 340/2015 Sb.,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„ZRS“).</w:t>
      </w:r>
    </w:p>
    <w:p w14:paraId="0E98ED27" w14:textId="77777777" w:rsidR="004E0522" w:rsidRDefault="004E0522"/>
    <w:p w14:paraId="1BCEA64B" w14:textId="3C98D9EE" w:rsidR="004E0522" w:rsidRDefault="001D73A1">
      <w:r>
        <w:t>**</w:t>
      </w:r>
      <w:proofErr w:type="spellStart"/>
      <w:r>
        <w:t>Objednatel</w:t>
      </w:r>
      <w:proofErr w:type="spellEnd"/>
      <w:proofErr w:type="gramStart"/>
      <w:r>
        <w:t>:*</w:t>
      </w:r>
      <w:proofErr w:type="gramEnd"/>
      <w:r>
        <w:t xml:space="preserve">* </w:t>
      </w:r>
      <w:proofErr w:type="spellStart"/>
      <w:r>
        <w:t>Mateřská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, Praha 13, </w:t>
      </w:r>
      <w:proofErr w:type="spellStart"/>
      <w:r>
        <w:t>Ovčí</w:t>
      </w:r>
      <w:proofErr w:type="spellEnd"/>
      <w:r>
        <w:t xml:space="preserve"> </w:t>
      </w:r>
      <w:proofErr w:type="spellStart"/>
      <w:r>
        <w:t>Hájek</w:t>
      </w:r>
      <w:proofErr w:type="spellEnd"/>
      <w:r>
        <w:t xml:space="preserve"> 2177, IČO: 61381560, </w:t>
      </w:r>
      <w:proofErr w:type="spellStart"/>
      <w:r>
        <w:t>sídlo</w:t>
      </w:r>
      <w:proofErr w:type="spellEnd"/>
      <w:r>
        <w:t xml:space="preserve">: </w:t>
      </w:r>
      <w:proofErr w:type="spellStart"/>
      <w:r>
        <w:t>Ovčí</w:t>
      </w:r>
      <w:proofErr w:type="spellEnd"/>
      <w:r>
        <w:t xml:space="preserve"> </w:t>
      </w:r>
      <w:proofErr w:type="spellStart"/>
      <w:r>
        <w:t>Hájek</w:t>
      </w:r>
      <w:proofErr w:type="spellEnd"/>
      <w:r>
        <w:t xml:space="preserve"> 2177/8, 158 00 Praha 5 – </w:t>
      </w:r>
      <w:proofErr w:type="spellStart"/>
      <w:r>
        <w:t>Stodůlky</w:t>
      </w:r>
      <w:proofErr w:type="spellEnd"/>
      <w:r>
        <w:t xml:space="preserve">, </w:t>
      </w:r>
      <w:proofErr w:type="spellStart"/>
      <w:r>
        <w:t>zastoupená</w:t>
      </w:r>
      <w:proofErr w:type="spellEnd"/>
      <w:r>
        <w:t xml:space="preserve">: </w:t>
      </w:r>
      <w:proofErr w:type="spellStart"/>
      <w:r>
        <w:t>Bc</w:t>
      </w:r>
      <w:proofErr w:type="spellEnd"/>
      <w:r>
        <w:t xml:space="preserve">. </w:t>
      </w:r>
      <w:proofErr w:type="spellStart"/>
      <w:r>
        <w:t>Hanou</w:t>
      </w:r>
      <w:proofErr w:type="spellEnd"/>
      <w:r>
        <w:t xml:space="preserve"> </w:t>
      </w:r>
      <w:proofErr w:type="spellStart"/>
      <w:r>
        <w:t>Baštovou</w:t>
      </w:r>
      <w:proofErr w:type="spellEnd"/>
    </w:p>
    <w:p w14:paraId="61CE5CC4" w14:textId="5C067630" w:rsidR="004E0522" w:rsidRDefault="001D73A1">
      <w:r>
        <w:t>**</w:t>
      </w:r>
      <w:proofErr w:type="spellStart"/>
      <w:r>
        <w:t>Zhotovitel</w:t>
      </w:r>
      <w:proofErr w:type="spellEnd"/>
      <w:proofErr w:type="gramStart"/>
      <w:r>
        <w:t>:*</w:t>
      </w:r>
      <w:proofErr w:type="gramEnd"/>
      <w:r>
        <w:t xml:space="preserve">* </w:t>
      </w:r>
      <w:proofErr w:type="spellStart"/>
      <w:r>
        <w:t>Jiří</w:t>
      </w:r>
      <w:proofErr w:type="spellEnd"/>
      <w:r>
        <w:t xml:space="preserve"> </w:t>
      </w:r>
      <w:proofErr w:type="spellStart"/>
      <w:r>
        <w:t>Šejbl</w:t>
      </w:r>
      <w:proofErr w:type="spellEnd"/>
      <w:r>
        <w:t xml:space="preserve">, IČO: 41120817, DIČ: CZ6605011213, </w:t>
      </w:r>
      <w:proofErr w:type="spellStart"/>
      <w:r>
        <w:t>sídlo</w:t>
      </w:r>
      <w:proofErr w:type="spellEnd"/>
      <w:r>
        <w:t xml:space="preserve">: </w:t>
      </w:r>
      <w:proofErr w:type="spellStart"/>
      <w:r>
        <w:t>Mašovická</w:t>
      </w:r>
      <w:proofErr w:type="spellEnd"/>
      <w:r>
        <w:t xml:space="preserve"> 409/26, 142 00 Praha 4, </w:t>
      </w:r>
      <w:proofErr w:type="spellStart"/>
      <w:r>
        <w:t>zastoupená</w:t>
      </w:r>
      <w:proofErr w:type="spellEnd"/>
      <w:r>
        <w:t xml:space="preserve">: </w:t>
      </w:r>
      <w:proofErr w:type="spellStart"/>
      <w:r>
        <w:t>Jiřím</w:t>
      </w:r>
      <w:proofErr w:type="spellEnd"/>
      <w:r>
        <w:t xml:space="preserve"> </w:t>
      </w:r>
      <w:proofErr w:type="spellStart"/>
      <w:r>
        <w:t>Šejblem</w:t>
      </w:r>
      <w:proofErr w:type="spellEnd"/>
      <w:r>
        <w:t xml:space="preserve">, </w:t>
      </w:r>
      <w:proofErr w:type="spellStart"/>
      <w:r>
        <w:t>jednatelem</w:t>
      </w:r>
      <w:proofErr w:type="spellEnd"/>
      <w:r>
        <w:t>.</w:t>
      </w:r>
    </w:p>
    <w:p w14:paraId="44C9BD05" w14:textId="77777777" w:rsidR="004E0522" w:rsidRDefault="004E0522"/>
    <w:p w14:paraId="0A653F4A" w14:textId="77777777" w:rsidR="004E0522" w:rsidRDefault="001D73A1">
      <w:proofErr w:type="spellStart"/>
      <w:r>
        <w:rPr>
          <w:b/>
        </w:rPr>
        <w:t>Čl</w:t>
      </w:r>
      <w:proofErr w:type="spellEnd"/>
      <w:r>
        <w:rPr>
          <w:b/>
        </w:rPr>
        <w:t xml:space="preserve">. I – </w:t>
      </w:r>
      <w:proofErr w:type="spellStart"/>
      <w:r>
        <w:rPr>
          <w:b/>
        </w:rPr>
        <w:t>Východiska</w:t>
      </w:r>
      <w:proofErr w:type="spellEnd"/>
    </w:p>
    <w:p w14:paraId="69399E85" w14:textId="1505E9D3" w:rsidR="004E0522" w:rsidRDefault="001D73A1">
      <w:r>
        <w:t xml:space="preserve">1. </w:t>
      </w:r>
      <w:proofErr w:type="spellStart"/>
      <w:r>
        <w:t>Dne</w:t>
      </w:r>
      <w:proofErr w:type="spellEnd"/>
      <w:r>
        <w:t xml:space="preserve"> 23.3.2024 </w:t>
      </w:r>
      <w:proofErr w:type="spellStart"/>
      <w:r>
        <w:t>uzavřely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objednávku</w:t>
      </w:r>
      <w:proofErr w:type="spellEnd"/>
      <w:r>
        <w:t xml:space="preserve"> o </w:t>
      </w:r>
      <w:proofErr w:type="spellStart"/>
      <w:r>
        <w:t>dodávce</w:t>
      </w:r>
      <w:proofErr w:type="spellEnd"/>
      <w:r>
        <w:t xml:space="preserve"> a </w:t>
      </w:r>
      <w:proofErr w:type="spellStart"/>
      <w:r>
        <w:t>výměně</w:t>
      </w:r>
      <w:proofErr w:type="spellEnd"/>
      <w:r>
        <w:t xml:space="preserve"> </w:t>
      </w:r>
      <w:proofErr w:type="spellStart"/>
      <w:r>
        <w:t>písku</w:t>
      </w:r>
      <w:proofErr w:type="spellEnd"/>
      <w:r>
        <w:t xml:space="preserve">, </w:t>
      </w:r>
      <w:proofErr w:type="spellStart"/>
      <w:r>
        <w:t>bourání</w:t>
      </w:r>
      <w:proofErr w:type="spellEnd"/>
      <w:r>
        <w:t xml:space="preserve"> </w:t>
      </w:r>
      <w:proofErr w:type="spellStart"/>
      <w:r>
        <w:t>pískovišť</w:t>
      </w:r>
      <w:proofErr w:type="spellEnd"/>
      <w:r>
        <w:t xml:space="preserve"> a </w:t>
      </w:r>
      <w:proofErr w:type="spellStart"/>
      <w:r>
        <w:t>likvidace</w:t>
      </w:r>
      <w:proofErr w:type="spellEnd"/>
      <w:r>
        <w:t xml:space="preserve"> </w:t>
      </w:r>
      <w:proofErr w:type="spellStart"/>
      <w:r>
        <w:t>botonu</w:t>
      </w:r>
      <w:proofErr w:type="spellEnd"/>
      <w:r>
        <w:t xml:space="preserve"> v </w:t>
      </w:r>
      <w:proofErr w:type="spellStart"/>
      <w:r>
        <w:t>ceně</w:t>
      </w:r>
      <w:proofErr w:type="spellEnd"/>
      <w:r>
        <w:t xml:space="preserve"> [102 511</w:t>
      </w:r>
      <w:proofErr w:type="gramStart"/>
      <w:r>
        <w:t>,20</w:t>
      </w:r>
      <w:proofErr w:type="gramEnd"/>
      <w:r>
        <w:t xml:space="preserve"> </w:t>
      </w:r>
      <w:proofErr w:type="spellStart"/>
      <w:r>
        <w:t>Kč</w:t>
      </w:r>
      <w:proofErr w:type="spellEnd"/>
      <w:r>
        <w:t xml:space="preserve"> </w:t>
      </w:r>
      <w:proofErr w:type="spellStart"/>
      <w:r>
        <w:t>vč</w:t>
      </w:r>
      <w:proofErr w:type="spellEnd"/>
      <w:r>
        <w:t>. DPH.</w:t>
      </w:r>
    </w:p>
    <w:p w14:paraId="62834DB3" w14:textId="08342729" w:rsidR="004E0522" w:rsidRDefault="001D73A1">
      <w:r>
        <w:t xml:space="preserve">2. </w:t>
      </w:r>
      <w:proofErr w:type="spellStart"/>
      <w:r>
        <w:t>Původní</w:t>
      </w:r>
      <w:proofErr w:type="spellEnd"/>
      <w:r>
        <w:t xml:space="preserve"> </w:t>
      </w:r>
      <w:proofErr w:type="spellStart"/>
      <w:r>
        <w:t>objednávka</w:t>
      </w:r>
      <w:proofErr w:type="spellEnd"/>
      <w:r>
        <w:t xml:space="preserve"> </w:t>
      </w:r>
      <w:proofErr w:type="spellStart"/>
      <w:r>
        <w:t>podléhala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ZRS. </w:t>
      </w:r>
      <w:proofErr w:type="spellStart"/>
      <w:r>
        <w:t>Objednávka</w:t>
      </w:r>
      <w:proofErr w:type="spellEnd"/>
      <w:r>
        <w:t xml:space="preserve"> </w:t>
      </w:r>
      <w:proofErr w:type="spellStart"/>
      <w:r>
        <w:t>nebyla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</w:t>
      </w:r>
      <w:proofErr w:type="spellStart"/>
      <w:r>
        <w:t>tří</w:t>
      </w:r>
      <w:proofErr w:type="spellEnd"/>
      <w:r>
        <w:t xml:space="preserve"> </w:t>
      </w:r>
      <w:proofErr w:type="spellStart"/>
      <w:r>
        <w:t>měsíců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uveřejněna</w:t>
      </w:r>
      <w:proofErr w:type="spellEnd"/>
      <w:r>
        <w:t xml:space="preserve">;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toho</w:t>
      </w:r>
      <w:proofErr w:type="spellEnd"/>
      <w:r>
        <w:t xml:space="preserve"> se </w:t>
      </w:r>
      <w:proofErr w:type="spellStart"/>
      <w:r>
        <w:t>Původní</w:t>
      </w:r>
      <w:proofErr w:type="spellEnd"/>
      <w:r>
        <w:t xml:space="preserve"> </w:t>
      </w:r>
      <w:proofErr w:type="spellStart"/>
      <w:r>
        <w:t>objednávka</w:t>
      </w:r>
      <w:proofErr w:type="spellEnd"/>
      <w:r>
        <w:t xml:space="preserve"> </w:t>
      </w:r>
      <w:proofErr w:type="spellStart"/>
      <w:r>
        <w:t>zrušila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počátku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7 </w:t>
      </w:r>
      <w:proofErr w:type="spellStart"/>
      <w:r>
        <w:t>odst</w:t>
      </w:r>
      <w:proofErr w:type="spellEnd"/>
      <w:r>
        <w:t>. 1 ZRS.</w:t>
      </w:r>
    </w:p>
    <w:p w14:paraId="6248AFC1" w14:textId="733D1A4B" w:rsidR="004E0522" w:rsidRDefault="001D73A1">
      <w:r>
        <w:t xml:space="preserve">3. 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Původní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fakticky</w:t>
      </w:r>
      <w:proofErr w:type="spellEnd"/>
      <w:r>
        <w:t xml:space="preserve"> </w:t>
      </w:r>
      <w:proofErr w:type="spellStart"/>
      <w:r>
        <w:t>poskytnuto</w:t>
      </w:r>
      <w:proofErr w:type="spellEnd"/>
      <w:r>
        <w:t xml:space="preserve"> (</w:t>
      </w:r>
      <w:proofErr w:type="spellStart"/>
      <w:r>
        <w:t>dodání</w:t>
      </w:r>
      <w:proofErr w:type="spellEnd"/>
      <w:r>
        <w:t xml:space="preserve"> </w:t>
      </w:r>
      <w:proofErr w:type="spellStart"/>
      <w:r>
        <w:t>zboží</w:t>
      </w:r>
      <w:proofErr w:type="spellEnd"/>
      <w:r>
        <w:t>/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) </w:t>
      </w:r>
      <w:proofErr w:type="gramStart"/>
      <w:r>
        <w:t>a</w:t>
      </w:r>
      <w:proofErr w:type="gram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toto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převzal</w:t>
      </w:r>
      <w:proofErr w:type="spellEnd"/>
      <w:r>
        <w:t xml:space="preserve">;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obdržel</w:t>
      </w:r>
      <w:proofErr w:type="spellEnd"/>
      <w:r>
        <w:t xml:space="preserve"> </w:t>
      </w:r>
      <w:proofErr w:type="spellStart"/>
      <w:r>
        <w:t>úhradu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ceny</w:t>
      </w:r>
      <w:proofErr w:type="spellEnd"/>
      <w:r>
        <w:t>.</w:t>
      </w:r>
    </w:p>
    <w:p w14:paraId="198B7640" w14:textId="77777777" w:rsidR="004E0522" w:rsidRDefault="001D73A1">
      <w:proofErr w:type="spellStart"/>
      <w:r>
        <w:rPr>
          <w:b/>
        </w:rPr>
        <w:t>Čl</w:t>
      </w:r>
      <w:proofErr w:type="spellEnd"/>
      <w:r>
        <w:rPr>
          <w:b/>
        </w:rPr>
        <w:t xml:space="preserve">. II – </w:t>
      </w:r>
      <w:proofErr w:type="spellStart"/>
      <w:r>
        <w:rPr>
          <w:b/>
        </w:rPr>
        <w:t>Prohlášení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narovnání</w:t>
      </w:r>
      <w:proofErr w:type="spellEnd"/>
    </w:p>
    <w:p w14:paraId="164447C0" w14:textId="5213BB2A" w:rsidR="004E0522" w:rsidRDefault="001D73A1">
      <w:r>
        <w:t xml:space="preserve">1.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berou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zrušení</w:t>
      </w:r>
      <w:proofErr w:type="spellEnd"/>
      <w:r>
        <w:t xml:space="preserve"> </w:t>
      </w:r>
      <w:proofErr w:type="spellStart"/>
      <w:r>
        <w:t>Původní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počátku</w:t>
      </w:r>
      <w:proofErr w:type="spellEnd"/>
      <w:r>
        <w:t xml:space="preserve"> </w:t>
      </w:r>
      <w:proofErr w:type="spellStart"/>
      <w:r>
        <w:t>vznikly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nimi</w:t>
      </w:r>
      <w:proofErr w:type="spellEnd"/>
      <w:r>
        <w:t xml:space="preserve"> </w:t>
      </w:r>
      <w:proofErr w:type="spellStart"/>
      <w:r>
        <w:t>nároky</w:t>
      </w:r>
      <w:proofErr w:type="spellEnd"/>
      <w:r>
        <w:t xml:space="preserve"> z </w:t>
      </w:r>
      <w:proofErr w:type="spellStart"/>
      <w:r>
        <w:t>bezdůvodného</w:t>
      </w:r>
      <w:proofErr w:type="spellEnd"/>
      <w:r>
        <w:t xml:space="preserve"> </w:t>
      </w:r>
      <w:proofErr w:type="spellStart"/>
      <w:r>
        <w:t>obohacení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§ 2991 a </w:t>
      </w:r>
      <w:proofErr w:type="spellStart"/>
      <w:r>
        <w:t>násl</w:t>
      </w:r>
      <w:proofErr w:type="spellEnd"/>
      <w:r>
        <w:t>. OZ (</w:t>
      </w:r>
      <w:proofErr w:type="spellStart"/>
      <w:r>
        <w:t>hodnota</w:t>
      </w:r>
      <w:proofErr w:type="spellEnd"/>
      <w:r>
        <w:t xml:space="preserve"> </w:t>
      </w:r>
      <w:proofErr w:type="spellStart"/>
      <w:r>
        <w:t>přijatého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a </w:t>
      </w:r>
      <w:proofErr w:type="spellStart"/>
      <w:r>
        <w:t>přijaté</w:t>
      </w:r>
      <w:proofErr w:type="spellEnd"/>
      <w:r>
        <w:t xml:space="preserve"> </w:t>
      </w:r>
      <w:proofErr w:type="spellStart"/>
      <w:r>
        <w:t>peněžní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>).</w:t>
      </w:r>
    </w:p>
    <w:p w14:paraId="548143B3" w14:textId="175D3957" w:rsidR="004E0522" w:rsidRDefault="001D73A1">
      <w:r>
        <w:t xml:space="preserve">2.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podle</w:t>
      </w:r>
      <w:proofErr w:type="spellEnd"/>
      <w:r>
        <w:t xml:space="preserve"> § 1903 a </w:t>
      </w:r>
      <w:proofErr w:type="spellStart"/>
      <w:r>
        <w:t>násl</w:t>
      </w:r>
      <w:proofErr w:type="spellEnd"/>
      <w:r>
        <w:t xml:space="preserve">. OZ </w:t>
      </w:r>
      <w:proofErr w:type="spellStart"/>
      <w:r>
        <w:t>dohodly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narovnání</w:t>
      </w:r>
      <w:proofErr w:type="spellEnd"/>
      <w:r>
        <w:t xml:space="preserve"> a </w:t>
      </w:r>
      <w:proofErr w:type="spellStart"/>
      <w:r>
        <w:t>vypořádání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vztahů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vzájemné</w:t>
      </w:r>
      <w:proofErr w:type="spellEnd"/>
      <w:r>
        <w:t xml:space="preserve"> </w:t>
      </w:r>
      <w:proofErr w:type="spellStart"/>
      <w:r>
        <w:t>nároky</w:t>
      </w:r>
      <w:proofErr w:type="spellEnd"/>
      <w:r>
        <w:t xml:space="preserve"> z </w:t>
      </w:r>
      <w:proofErr w:type="spellStart"/>
      <w:r>
        <w:t>bezdůvodného</w:t>
      </w:r>
      <w:proofErr w:type="spellEnd"/>
      <w:r>
        <w:t xml:space="preserve"> </w:t>
      </w:r>
      <w:proofErr w:type="spellStart"/>
      <w:r>
        <w:t>obohacení</w:t>
      </w:r>
      <w:proofErr w:type="spellEnd"/>
      <w:r>
        <w:t xml:space="preserve"> se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102 511, 20 </w:t>
      </w:r>
      <w:proofErr w:type="spellStart"/>
      <w:r>
        <w:t>Kč</w:t>
      </w:r>
      <w:proofErr w:type="spellEnd"/>
      <w:r>
        <w:t xml:space="preserve">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započítávají</w:t>
      </w:r>
      <w:proofErr w:type="spellEnd"/>
      <w:r>
        <w:t xml:space="preserve"> (§ 1982 a § 1987 OZ).</w:t>
      </w:r>
    </w:p>
    <w:p w14:paraId="7E0F17A5" w14:textId="77777777" w:rsidR="004E0522" w:rsidRDefault="001D73A1">
      <w:r>
        <w:t xml:space="preserve">3.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přijaté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(</w:t>
      </w:r>
      <w:proofErr w:type="spellStart"/>
      <w:r>
        <w:t>zboží</w:t>
      </w:r>
      <w:proofErr w:type="spellEnd"/>
      <w:r>
        <w:t>/</w:t>
      </w:r>
      <w:proofErr w:type="spellStart"/>
      <w:r>
        <w:t>služby</w:t>
      </w:r>
      <w:proofErr w:type="spellEnd"/>
      <w:r>
        <w:t xml:space="preserve">)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hodnotě</w:t>
      </w:r>
      <w:proofErr w:type="spellEnd"/>
      <w:r>
        <w:t xml:space="preserve"> </w:t>
      </w:r>
      <w:proofErr w:type="spellStart"/>
      <w:r>
        <w:t>zaplacené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.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obdržel</w:t>
      </w:r>
      <w:proofErr w:type="spellEnd"/>
      <w:r>
        <w:t xml:space="preserve"> </w:t>
      </w:r>
      <w:proofErr w:type="spellStart"/>
      <w:r>
        <w:t>úplatu</w:t>
      </w:r>
      <w:proofErr w:type="spellEnd"/>
      <w:r>
        <w:t xml:space="preserve">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poskytnutému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shodně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provedeném</w:t>
      </w:r>
      <w:proofErr w:type="spellEnd"/>
      <w:r>
        <w:t xml:space="preserve"> </w:t>
      </w:r>
      <w:proofErr w:type="spellStart"/>
      <w:r>
        <w:t>započtení</w:t>
      </w:r>
      <w:proofErr w:type="spellEnd"/>
      <w:r>
        <w:t xml:space="preserve"> </w:t>
      </w:r>
      <w:proofErr w:type="spellStart"/>
      <w:r>
        <w:t>nedošlo</w:t>
      </w:r>
      <w:proofErr w:type="spellEnd"/>
      <w:r>
        <w:t xml:space="preserve"> a </w:t>
      </w:r>
      <w:proofErr w:type="spellStart"/>
      <w:r>
        <w:t>nedochází</w:t>
      </w:r>
      <w:proofErr w:type="spellEnd"/>
      <w:r>
        <w:t xml:space="preserve"> k </w:t>
      </w:r>
      <w:proofErr w:type="spellStart"/>
      <w:r>
        <w:t>bezdůvodnému</w:t>
      </w:r>
      <w:proofErr w:type="spellEnd"/>
      <w:r>
        <w:t xml:space="preserve"> </w:t>
      </w:r>
      <w:proofErr w:type="spellStart"/>
      <w:r>
        <w:t>obohacení</w:t>
      </w:r>
      <w:proofErr w:type="spellEnd"/>
      <w:r>
        <w:t xml:space="preserve">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a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vzájemné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zcela</w:t>
      </w:r>
      <w:proofErr w:type="spellEnd"/>
      <w:r>
        <w:t xml:space="preserve"> </w:t>
      </w:r>
      <w:proofErr w:type="spellStart"/>
      <w:r>
        <w:t>vypořádány</w:t>
      </w:r>
      <w:proofErr w:type="spellEnd"/>
      <w:r>
        <w:t xml:space="preserve">, s </w:t>
      </w:r>
      <w:proofErr w:type="spellStart"/>
      <w:r>
        <w:t>výjimkou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z </w:t>
      </w:r>
      <w:proofErr w:type="spellStart"/>
      <w:r>
        <w:t>poskytnuté</w:t>
      </w:r>
      <w:proofErr w:type="spellEnd"/>
      <w:r>
        <w:t xml:space="preserve"> </w:t>
      </w:r>
      <w:proofErr w:type="spellStart"/>
      <w:r>
        <w:t>záruky</w:t>
      </w:r>
      <w:proofErr w:type="spellEnd"/>
      <w:r>
        <w:t xml:space="preserve"> (je‑li </w:t>
      </w:r>
      <w:proofErr w:type="spellStart"/>
      <w:r>
        <w:t>sjednána</w:t>
      </w:r>
      <w:proofErr w:type="spellEnd"/>
      <w:r>
        <w:t>).</w:t>
      </w:r>
    </w:p>
    <w:p w14:paraId="7EF10273" w14:textId="77777777" w:rsidR="001D73A1" w:rsidRDefault="001D73A1">
      <w:pPr>
        <w:rPr>
          <w:b/>
        </w:rPr>
      </w:pPr>
    </w:p>
    <w:p w14:paraId="240B0B2E" w14:textId="77777777" w:rsidR="004E0522" w:rsidRDefault="001D73A1">
      <w:proofErr w:type="spellStart"/>
      <w:r>
        <w:rPr>
          <w:b/>
        </w:rPr>
        <w:lastRenderedPageBreak/>
        <w:t>Čl</w:t>
      </w:r>
      <w:proofErr w:type="spellEnd"/>
      <w:r>
        <w:rPr>
          <w:b/>
        </w:rPr>
        <w:t xml:space="preserve">. III – </w:t>
      </w:r>
      <w:proofErr w:type="spellStart"/>
      <w:r>
        <w:rPr>
          <w:b/>
        </w:rPr>
        <w:t>Zveřejnění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účinnost</w:t>
      </w:r>
      <w:proofErr w:type="spellEnd"/>
    </w:p>
    <w:p w14:paraId="56B8AF76" w14:textId="77777777" w:rsidR="004E0522" w:rsidRDefault="001D73A1">
      <w:r>
        <w:t xml:space="preserve">1. Tato </w:t>
      </w:r>
      <w:proofErr w:type="spellStart"/>
      <w:r>
        <w:t>dohoda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uveřejněna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;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do 30 </w:t>
      </w:r>
      <w:proofErr w:type="spellStart"/>
      <w:r>
        <w:t>dnů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>.</w:t>
      </w:r>
    </w:p>
    <w:p w14:paraId="06303436" w14:textId="77777777" w:rsidR="004E0522" w:rsidRDefault="001D73A1">
      <w:r>
        <w:t xml:space="preserve">2. Tato </w:t>
      </w:r>
      <w:proofErr w:type="spellStart"/>
      <w:r>
        <w:t>dohoda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(§ 6 ZRS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 s § 7 ZRS).</w:t>
      </w:r>
    </w:p>
    <w:p w14:paraId="024FB624" w14:textId="77777777" w:rsidR="004E0522" w:rsidRDefault="001D73A1">
      <w:proofErr w:type="spellStart"/>
      <w:r>
        <w:rPr>
          <w:b/>
        </w:rPr>
        <w:t>Čl</w:t>
      </w:r>
      <w:proofErr w:type="spellEnd"/>
      <w:r>
        <w:rPr>
          <w:b/>
        </w:rPr>
        <w:t xml:space="preserve">. IV – </w:t>
      </w:r>
      <w:proofErr w:type="spellStart"/>
      <w:r>
        <w:rPr>
          <w:b/>
        </w:rPr>
        <w:t>Společná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závěrečná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14:paraId="470B313C" w14:textId="6E6D8B7B" w:rsidR="004E0522" w:rsidRDefault="001D73A1">
      <w:r>
        <w:t xml:space="preserve">1. </w:t>
      </w:r>
      <w:proofErr w:type="spellStart"/>
      <w:r>
        <w:t>Nedílnou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 xml:space="preserve">: (a) </w:t>
      </w:r>
      <w:proofErr w:type="spellStart"/>
      <w:r>
        <w:t>přehled</w:t>
      </w:r>
      <w:proofErr w:type="spellEnd"/>
      <w:r>
        <w:t xml:space="preserve"> </w:t>
      </w:r>
      <w:proofErr w:type="spellStart"/>
      <w:r>
        <w:t>vystavených</w:t>
      </w:r>
      <w:proofErr w:type="spellEnd"/>
      <w:r>
        <w:t xml:space="preserve"> </w:t>
      </w:r>
      <w:proofErr w:type="spellStart"/>
      <w:r>
        <w:t>daňových</w:t>
      </w:r>
      <w:proofErr w:type="spellEnd"/>
      <w:r>
        <w:t xml:space="preserve"> </w:t>
      </w:r>
      <w:proofErr w:type="spellStart"/>
      <w:r>
        <w:t>dokladů</w:t>
      </w:r>
      <w:proofErr w:type="spellEnd"/>
      <w:r>
        <w:t xml:space="preserve"> a </w:t>
      </w:r>
      <w:proofErr w:type="spellStart"/>
      <w:r>
        <w:t>dokladů</w:t>
      </w:r>
      <w:proofErr w:type="spellEnd"/>
      <w:r>
        <w:t xml:space="preserve"> o </w:t>
      </w:r>
      <w:proofErr w:type="spellStart"/>
      <w:r>
        <w:t>úhradě</w:t>
      </w:r>
      <w:proofErr w:type="spellEnd"/>
      <w:r>
        <w:t>.</w:t>
      </w:r>
    </w:p>
    <w:p w14:paraId="136CA072" w14:textId="77777777" w:rsidR="004E0522" w:rsidRDefault="001D73A1">
      <w:r>
        <w:t xml:space="preserve">2. Tato </w:t>
      </w:r>
      <w:proofErr w:type="spellStart"/>
      <w:r>
        <w:t>dohoda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, z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vyhotovení</w:t>
      </w:r>
      <w:proofErr w:type="spellEnd"/>
      <w:r>
        <w:t>.</w:t>
      </w:r>
    </w:p>
    <w:p w14:paraId="4953F122" w14:textId="0AFDF07A" w:rsidR="004E0522" w:rsidRDefault="001D73A1">
      <w:r>
        <w:t xml:space="preserve">V </w:t>
      </w:r>
      <w:proofErr w:type="spellStart"/>
      <w:r>
        <w:t>Praze</w:t>
      </w:r>
      <w:proofErr w:type="spellEnd"/>
      <w:r>
        <w:t xml:space="preserve">, </w:t>
      </w:r>
      <w:proofErr w:type="spellStart"/>
      <w:r>
        <w:t>dne</w:t>
      </w:r>
      <w:proofErr w:type="spellEnd"/>
      <w:r>
        <w:t xml:space="preserve"> 11. 09. 2025</w:t>
      </w:r>
    </w:p>
    <w:p w14:paraId="34567646" w14:textId="708059D2" w:rsidR="004E0522" w:rsidRDefault="001D73A1">
      <w:r>
        <w:br/>
        <w:t>______________________________</w:t>
      </w:r>
      <w:r>
        <w:br/>
      </w:r>
      <w:proofErr w:type="spellStart"/>
      <w:r>
        <w:t>Objednatel</w:t>
      </w:r>
      <w:proofErr w:type="spellEnd"/>
      <w:r>
        <w:t xml:space="preserve">, </w:t>
      </w:r>
      <w:proofErr w:type="spellStart"/>
      <w:r w:rsidR="00C756CE">
        <w:t>Mateřská</w:t>
      </w:r>
      <w:proofErr w:type="spellEnd"/>
      <w:r w:rsidR="00C756CE">
        <w:t xml:space="preserve"> </w:t>
      </w:r>
      <w:proofErr w:type="spellStart"/>
      <w:r w:rsidR="00C756CE">
        <w:t>škola</w:t>
      </w:r>
      <w:proofErr w:type="spellEnd"/>
      <w:r w:rsidR="00C756CE">
        <w:t xml:space="preserve">, Praha 13, </w:t>
      </w:r>
      <w:proofErr w:type="spellStart"/>
      <w:r w:rsidR="00C756CE">
        <w:t>Ovčí</w:t>
      </w:r>
      <w:proofErr w:type="spellEnd"/>
      <w:r w:rsidR="00C756CE">
        <w:t xml:space="preserve"> </w:t>
      </w:r>
      <w:proofErr w:type="spellStart"/>
      <w:r w:rsidR="00C756CE">
        <w:t>Hájek</w:t>
      </w:r>
      <w:proofErr w:type="spellEnd"/>
      <w:r w:rsidR="00C756CE">
        <w:t xml:space="preserve"> 2177, </w:t>
      </w:r>
      <w:bookmarkStart w:id="0" w:name="_GoBack"/>
      <w:bookmarkEnd w:id="0"/>
      <w:r>
        <w:t xml:space="preserve">Bc. Hana </w:t>
      </w:r>
      <w:proofErr w:type="spellStart"/>
      <w:r>
        <w:t>Baštová</w:t>
      </w:r>
      <w:proofErr w:type="spellEnd"/>
    </w:p>
    <w:p w14:paraId="74043BDC" w14:textId="55AD174E" w:rsidR="004E0522" w:rsidRDefault="001D73A1">
      <w:r>
        <w:br/>
        <w:t>______________________________</w:t>
      </w:r>
      <w:r>
        <w:br/>
      </w:r>
      <w:proofErr w:type="spellStart"/>
      <w:r>
        <w:t>Zhotovitel</w:t>
      </w:r>
      <w:proofErr w:type="spellEnd"/>
      <w:r>
        <w:t xml:space="preserve">, </w:t>
      </w:r>
      <w:proofErr w:type="spellStart"/>
      <w:r>
        <w:t>Jiří</w:t>
      </w:r>
      <w:proofErr w:type="spellEnd"/>
      <w:r>
        <w:t xml:space="preserve"> </w:t>
      </w:r>
      <w:proofErr w:type="spellStart"/>
      <w:r>
        <w:t>Šejbl</w:t>
      </w:r>
      <w:proofErr w:type="spellEnd"/>
    </w:p>
    <w:sectPr w:rsidR="004E052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21A33"/>
    <w:rsid w:val="00034616"/>
    <w:rsid w:val="0006063C"/>
    <w:rsid w:val="0015074B"/>
    <w:rsid w:val="001D73A1"/>
    <w:rsid w:val="0029639D"/>
    <w:rsid w:val="00326F90"/>
    <w:rsid w:val="004E0522"/>
    <w:rsid w:val="00AA1D8D"/>
    <w:rsid w:val="00B47730"/>
    <w:rsid w:val="00C756CE"/>
    <w:rsid w:val="00CB0664"/>
    <w:rsid w:val="00DF039B"/>
    <w:rsid w:val="00E3443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96B48"/>
  <w14:defaultImageDpi w14:val="300"/>
  <w15:docId w15:val="{23AA94A9-4375-460B-8279-FC26B36D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5BD3A5-1D65-414D-9F94-A3BF6662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Účet Microsoft</cp:lastModifiedBy>
  <cp:revision>4</cp:revision>
  <dcterms:created xsi:type="dcterms:W3CDTF">2025-09-11T07:39:00Z</dcterms:created>
  <dcterms:modified xsi:type="dcterms:W3CDTF">2025-09-11T07:41:00Z</dcterms:modified>
  <cp:category/>
</cp:coreProperties>
</file>