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FC81" w14:textId="77777777" w:rsidR="005D08A7" w:rsidRDefault="009954CA">
      <w:pPr>
        <w:pStyle w:val="Nadpis1"/>
      </w:pPr>
      <w:r>
        <w:t>Dodatek k objednávce č. 12062025</w:t>
      </w:r>
    </w:p>
    <w:p w14:paraId="45719C6D" w14:textId="77777777" w:rsidR="009954CA" w:rsidRDefault="009954CA" w:rsidP="009954CA"/>
    <w:p w14:paraId="1222BF9B" w14:textId="77777777" w:rsidR="009954CA" w:rsidRPr="009954CA" w:rsidRDefault="009954CA" w:rsidP="009954CA"/>
    <w:p w14:paraId="181A68A7" w14:textId="32E1C7BE" w:rsidR="00DA2093" w:rsidRDefault="009954CA">
      <w:r>
        <w:t>Dnešního dne byl mezi objednatelem Vyšší odborná škola zdravotnická a Střední zdravotnická škola a Gymnázium, Praha 1, Alšovo nábřeží 6</w:t>
      </w:r>
      <w:r>
        <w:br/>
      </w:r>
      <w:r>
        <w:br/>
        <w:t>a dodavatelem CAD CAM DENT s.r.o. uzavřen tento dodatek k objednávce č. 12062025.</w:t>
      </w:r>
      <w:r>
        <w:br/>
      </w:r>
      <w:r>
        <w:br/>
        <w:t>Důvod změny:</w:t>
      </w:r>
      <w:r>
        <w:br/>
        <w:t>Na základě zaúčtovaného dopravného se celková cena objednávky navyšuje.</w:t>
      </w:r>
      <w:r>
        <w:br/>
      </w:r>
      <w:r>
        <w:br/>
        <w:t>Změna ceny:</w:t>
      </w:r>
      <w:r>
        <w:br/>
        <w:t xml:space="preserve">Původní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se </w:t>
      </w:r>
      <w:proofErr w:type="spellStart"/>
      <w:r>
        <w:t>navyšuje</w:t>
      </w:r>
      <w:proofErr w:type="spellEnd"/>
      <w:r>
        <w:t xml:space="preserve"> o </w:t>
      </w:r>
      <w:proofErr w:type="spellStart"/>
      <w:r>
        <w:t>částku</w:t>
      </w:r>
      <w:proofErr w:type="spellEnd"/>
      <w:r>
        <w:t xml:space="preserve"> 663,</w:t>
      </w:r>
      <w:r w:rsidR="00DA2093">
        <w:t>0</w:t>
      </w:r>
      <w:r>
        <w:t xml:space="preserve">50 </w:t>
      </w:r>
      <w:proofErr w:type="spellStart"/>
      <w:r>
        <w:t>Kč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DPH</w:t>
      </w:r>
      <w:r w:rsidR="00DA2093">
        <w:t xml:space="preserve"> u </w:t>
      </w:r>
      <w:proofErr w:type="spellStart"/>
      <w:r w:rsidR="00DA2093">
        <w:t>položky</w:t>
      </w:r>
      <w:proofErr w:type="spellEnd"/>
      <w:r w:rsidR="00DA2093">
        <w:t xml:space="preserve"> Lenovo Idea Pad</w:t>
      </w:r>
      <w:r>
        <w:t xml:space="preserve"> na </w:t>
      </w:r>
      <w:proofErr w:type="spellStart"/>
      <w:r>
        <w:t>celkových</w:t>
      </w:r>
      <w:proofErr w:type="spellEnd"/>
      <w:r>
        <w:t xml:space="preserve"> 39.905,- </w:t>
      </w:r>
      <w:proofErr w:type="spellStart"/>
      <w:r>
        <w:t>Kč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DPH.</w:t>
      </w:r>
      <w:r>
        <w:br/>
      </w:r>
    </w:p>
    <w:p w14:paraId="459EB875" w14:textId="5157DDB8" w:rsidR="00DA2093" w:rsidRDefault="00DA2093">
      <w:proofErr w:type="spellStart"/>
      <w:r>
        <w:t>Celková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licence</w:t>
      </w:r>
      <w:proofErr w:type="spellEnd"/>
      <w:r>
        <w:t xml:space="preserve"> </w:t>
      </w:r>
      <w:proofErr w:type="spellStart"/>
      <w:r>
        <w:t>Exocad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66 255,00 Kč s DPH, 54 756,20 bez DPH</w:t>
      </w:r>
    </w:p>
    <w:p w14:paraId="2A5A2AB5" w14:textId="77777777" w:rsidR="00DA2093" w:rsidRDefault="009954CA">
      <w:r>
        <w:br/>
      </w:r>
      <w:proofErr w:type="spellStart"/>
      <w:r>
        <w:t>Ostatní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zůstávají</w:t>
      </w:r>
      <w:proofErr w:type="spellEnd"/>
      <w:r>
        <w:t xml:space="preserve"> beze změny.</w:t>
      </w:r>
      <w:r>
        <w:br/>
      </w:r>
      <w:r>
        <w:br/>
        <w:t xml:space="preserve">V </w:t>
      </w:r>
      <w:proofErr w:type="spellStart"/>
      <w:r>
        <w:t>Praze</w:t>
      </w:r>
      <w:proofErr w:type="spellEnd"/>
      <w:r>
        <w:t xml:space="preserve">, </w:t>
      </w:r>
      <w:proofErr w:type="spellStart"/>
      <w:proofErr w:type="gramStart"/>
      <w:r>
        <w:t>dne</w:t>
      </w:r>
      <w:proofErr w:type="spellEnd"/>
      <w:r>
        <w:t xml:space="preserve"> </w:t>
      </w:r>
      <w:r w:rsidR="00127BBB">
        <w:t xml:space="preserve"> </w:t>
      </w:r>
      <w:r w:rsidR="00DA2093">
        <w:t>21</w:t>
      </w:r>
      <w:proofErr w:type="gramEnd"/>
      <w:r w:rsidR="00127BBB">
        <w:t xml:space="preserve">. 7. </w:t>
      </w:r>
      <w:r>
        <w:t>2025</w:t>
      </w:r>
      <w:r>
        <w:br/>
      </w:r>
      <w:r>
        <w:br/>
        <w:t>................................................</w:t>
      </w:r>
      <w:r>
        <w:br/>
      </w:r>
      <w:proofErr w:type="spellStart"/>
      <w:r>
        <w:t>Podpis</w:t>
      </w:r>
      <w:proofErr w:type="spellEnd"/>
      <w:r>
        <w:t xml:space="preserve"> </w:t>
      </w:r>
      <w:proofErr w:type="spellStart"/>
      <w:r>
        <w:t>objednatele</w:t>
      </w:r>
      <w:proofErr w:type="spellEnd"/>
      <w:r w:rsidR="00127BBB">
        <w:t xml:space="preserve"> VOŠZ a SZŠ a GYMNÁZIUM Praha 1, </w:t>
      </w:r>
      <w:proofErr w:type="spellStart"/>
      <w:r w:rsidR="00127BBB">
        <w:t>Alšovo</w:t>
      </w:r>
      <w:proofErr w:type="spellEnd"/>
      <w:r w:rsidR="00127BBB">
        <w:t xml:space="preserve"> </w:t>
      </w:r>
      <w:proofErr w:type="spellStart"/>
      <w:r w:rsidR="00127BBB">
        <w:t>nábřeží</w:t>
      </w:r>
      <w:proofErr w:type="spellEnd"/>
      <w:r w:rsidR="00127BBB">
        <w:t xml:space="preserve"> 6, 110 00 Praha 1</w:t>
      </w:r>
      <w:r>
        <w:br/>
      </w:r>
      <w:proofErr w:type="spellStart"/>
      <w:r w:rsidR="00127BBB">
        <w:t>ředitelka</w:t>
      </w:r>
      <w:proofErr w:type="spellEnd"/>
      <w:r w:rsidR="00127BBB">
        <w:t xml:space="preserve"> </w:t>
      </w:r>
      <w:proofErr w:type="spellStart"/>
      <w:r w:rsidR="00127BBB">
        <w:t>školy</w:t>
      </w:r>
      <w:proofErr w:type="spellEnd"/>
      <w:r>
        <w:br/>
      </w:r>
    </w:p>
    <w:p w14:paraId="6B8FAF89" w14:textId="0A1F23DC" w:rsidR="005D08A7" w:rsidRDefault="009954CA">
      <w:r>
        <w:t xml:space="preserve">CAD CAM DENT </w:t>
      </w:r>
      <w:proofErr w:type="spellStart"/>
      <w:r>
        <w:t>s.r.o.</w:t>
      </w:r>
      <w:proofErr w:type="spellEnd"/>
      <w:r>
        <w:br/>
        <w:t>IČO: 079</w:t>
      </w:r>
      <w:r w:rsidR="00CB5A53">
        <w:t>8</w:t>
      </w:r>
      <w:r>
        <w:t>4154, DIČ: CZ07894154</w:t>
      </w:r>
      <w:r>
        <w:br/>
        <w:t>Jaurisova 515/4, 140 00 Praha 4 Michle</w:t>
      </w:r>
      <w:r>
        <w:br/>
      </w:r>
      <w:r>
        <w:br/>
        <w:t>................................................</w:t>
      </w:r>
      <w:r>
        <w:br/>
        <w:t>Podpis dodavatele</w:t>
      </w:r>
    </w:p>
    <w:sectPr w:rsidR="005D08A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1244376">
    <w:abstractNumId w:val="8"/>
  </w:num>
  <w:num w:numId="2" w16cid:durableId="218247614">
    <w:abstractNumId w:val="6"/>
  </w:num>
  <w:num w:numId="3" w16cid:durableId="995571747">
    <w:abstractNumId w:val="5"/>
  </w:num>
  <w:num w:numId="4" w16cid:durableId="269431181">
    <w:abstractNumId w:val="4"/>
  </w:num>
  <w:num w:numId="5" w16cid:durableId="1256013212">
    <w:abstractNumId w:val="7"/>
  </w:num>
  <w:num w:numId="6" w16cid:durableId="1473598525">
    <w:abstractNumId w:val="3"/>
  </w:num>
  <w:num w:numId="7" w16cid:durableId="508566639">
    <w:abstractNumId w:val="2"/>
  </w:num>
  <w:num w:numId="8" w16cid:durableId="1592814784">
    <w:abstractNumId w:val="1"/>
  </w:num>
  <w:num w:numId="9" w16cid:durableId="15466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7BBB"/>
    <w:rsid w:val="0015074B"/>
    <w:rsid w:val="0029639D"/>
    <w:rsid w:val="00326F90"/>
    <w:rsid w:val="005D08A7"/>
    <w:rsid w:val="0074722F"/>
    <w:rsid w:val="008D7242"/>
    <w:rsid w:val="009954CA"/>
    <w:rsid w:val="00AA1D8D"/>
    <w:rsid w:val="00B47730"/>
    <w:rsid w:val="00CB0664"/>
    <w:rsid w:val="00CB5A53"/>
    <w:rsid w:val="00D22597"/>
    <w:rsid w:val="00DA2093"/>
    <w:rsid w:val="00FC693F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34E8E"/>
  <w14:defaultImageDpi w14:val="300"/>
  <w15:docId w15:val="{0FC7E944-058C-4F5F-9D74-A1908A0D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Ing. Marušková Lenka</cp:lastModifiedBy>
  <cp:revision>6</cp:revision>
  <cp:lastPrinted>2025-08-15T10:31:00Z</cp:lastPrinted>
  <dcterms:created xsi:type="dcterms:W3CDTF">2025-08-15T10:10:00Z</dcterms:created>
  <dcterms:modified xsi:type="dcterms:W3CDTF">2025-09-08T14:48:00Z</dcterms:modified>
  <cp:category/>
</cp:coreProperties>
</file>