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FA8C" w14:textId="77777777" w:rsidR="00853941" w:rsidRPr="00B90627" w:rsidRDefault="00B23BF7">
      <w:pPr>
        <w:pStyle w:val="Nzev"/>
        <w:rPr>
          <w:rFonts w:ascii="Calibri" w:hAnsi="Calibri" w:cs="Calibri"/>
        </w:rPr>
      </w:pPr>
      <w:r w:rsidRPr="00B90627">
        <w:rPr>
          <w:rFonts w:ascii="Calibri" w:hAnsi="Calibri" w:cs="Calibri"/>
        </w:rPr>
        <w:t>SMLOUVA O ZAJIŠTĚNÍ VÝUKY PLAVÁNÍ</w:t>
      </w:r>
    </w:p>
    <w:p w14:paraId="1BADA1C1" w14:textId="77777777" w:rsidR="00853941" w:rsidRPr="00B90627" w:rsidRDefault="00B23BF7">
      <w:pPr>
        <w:rPr>
          <w:rFonts w:ascii="Calibri" w:hAnsi="Calibri" w:cs="Calibri"/>
        </w:rPr>
      </w:pPr>
      <w:proofErr w:type="spellStart"/>
      <w:r w:rsidRPr="00B90627">
        <w:rPr>
          <w:rFonts w:ascii="Calibri" w:hAnsi="Calibri" w:cs="Calibri"/>
        </w:rPr>
        <w:t>uzavřená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podle</w:t>
      </w:r>
      <w:proofErr w:type="spellEnd"/>
      <w:r w:rsidRPr="00B90627">
        <w:rPr>
          <w:rFonts w:ascii="Calibri" w:hAnsi="Calibri" w:cs="Calibri"/>
        </w:rPr>
        <w:t xml:space="preserve"> § 1746 </w:t>
      </w:r>
      <w:proofErr w:type="spellStart"/>
      <w:r w:rsidRPr="00B90627">
        <w:rPr>
          <w:rFonts w:ascii="Calibri" w:hAnsi="Calibri" w:cs="Calibri"/>
        </w:rPr>
        <w:t>odst</w:t>
      </w:r>
      <w:proofErr w:type="spellEnd"/>
      <w:r w:rsidRPr="00B90627">
        <w:rPr>
          <w:rFonts w:ascii="Calibri" w:hAnsi="Calibri" w:cs="Calibri"/>
        </w:rPr>
        <w:t xml:space="preserve">. 2 a </w:t>
      </w:r>
      <w:proofErr w:type="spellStart"/>
      <w:r w:rsidRPr="00B90627">
        <w:rPr>
          <w:rFonts w:ascii="Calibri" w:hAnsi="Calibri" w:cs="Calibri"/>
        </w:rPr>
        <w:t>následujících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zákona</w:t>
      </w:r>
      <w:proofErr w:type="spellEnd"/>
      <w:r w:rsidRPr="00B90627">
        <w:rPr>
          <w:rFonts w:ascii="Calibri" w:hAnsi="Calibri" w:cs="Calibri"/>
        </w:rPr>
        <w:t xml:space="preserve"> č. 89/2012 Sb., </w:t>
      </w:r>
      <w:proofErr w:type="spellStart"/>
      <w:r w:rsidRPr="00B90627">
        <w:rPr>
          <w:rFonts w:ascii="Calibri" w:hAnsi="Calibri" w:cs="Calibri"/>
        </w:rPr>
        <w:t>občanský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zákoník</w:t>
      </w:r>
      <w:proofErr w:type="spellEnd"/>
    </w:p>
    <w:p w14:paraId="6F233B3B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I. </w:t>
      </w:r>
      <w:proofErr w:type="spellStart"/>
      <w:r w:rsidRPr="00B90627">
        <w:rPr>
          <w:rFonts w:ascii="Calibri" w:hAnsi="Calibri" w:cs="Calibri"/>
        </w:rPr>
        <w:t>Smluvní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strany</w:t>
      </w:r>
      <w:proofErr w:type="spellEnd"/>
    </w:p>
    <w:p w14:paraId="3024897B" w14:textId="6ECEEA70" w:rsidR="00E56899" w:rsidRDefault="00B23BF7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br/>
      </w:r>
      <w:proofErr w:type="spellStart"/>
      <w:r w:rsidRPr="00B90627">
        <w:rPr>
          <w:rFonts w:ascii="Calibri" w:hAnsi="Calibri" w:cs="Calibri"/>
          <w:b/>
          <w:bCs/>
        </w:rPr>
        <w:t>Poskytovatel</w:t>
      </w:r>
      <w:proofErr w:type="spellEnd"/>
      <w:r w:rsidRPr="00B90627">
        <w:rPr>
          <w:rFonts w:ascii="Calibri" w:hAnsi="Calibri" w:cs="Calibri"/>
          <w:b/>
          <w:bCs/>
        </w:rPr>
        <w:t>:</w:t>
      </w:r>
      <w:r w:rsidRPr="00B90627">
        <w:rPr>
          <w:rFonts w:ascii="Calibri" w:hAnsi="Calibri" w:cs="Calibri"/>
        </w:rPr>
        <w:br/>
      </w:r>
      <w:proofErr w:type="spellStart"/>
      <w:r w:rsidRPr="00B90627">
        <w:rPr>
          <w:rFonts w:ascii="Calibri" w:hAnsi="Calibri" w:cs="Calibri"/>
        </w:rPr>
        <w:t>Flashtones</w:t>
      </w:r>
      <w:proofErr w:type="spellEnd"/>
      <w:r w:rsidRPr="00B90627">
        <w:rPr>
          <w:rFonts w:ascii="Calibri" w:hAnsi="Calibri" w:cs="Calibri"/>
        </w:rPr>
        <w:t xml:space="preserve">, </w:t>
      </w:r>
      <w:proofErr w:type="spellStart"/>
      <w:r w:rsidRPr="00B90627">
        <w:rPr>
          <w:rFonts w:ascii="Calibri" w:hAnsi="Calibri" w:cs="Calibri"/>
        </w:rPr>
        <w:t>s.r.o.</w:t>
      </w:r>
      <w:proofErr w:type="spellEnd"/>
      <w:r w:rsidRPr="00B90627">
        <w:rPr>
          <w:rFonts w:ascii="Calibri" w:hAnsi="Calibri" w:cs="Calibri"/>
        </w:rPr>
        <w:br/>
        <w:t xml:space="preserve">se </w:t>
      </w:r>
      <w:proofErr w:type="spellStart"/>
      <w:r w:rsidRPr="00B90627">
        <w:rPr>
          <w:rFonts w:ascii="Calibri" w:hAnsi="Calibri" w:cs="Calibri"/>
        </w:rPr>
        <w:t>sídlem</w:t>
      </w:r>
      <w:proofErr w:type="spellEnd"/>
      <w:r w:rsidRPr="00B90627">
        <w:rPr>
          <w:rFonts w:ascii="Calibri" w:hAnsi="Calibri" w:cs="Calibri"/>
        </w:rPr>
        <w:t xml:space="preserve">: </w:t>
      </w:r>
      <w:proofErr w:type="spellStart"/>
      <w:r w:rsidRPr="00B90627">
        <w:rPr>
          <w:rFonts w:ascii="Calibri" w:hAnsi="Calibri" w:cs="Calibri"/>
        </w:rPr>
        <w:t>Vrázova</w:t>
      </w:r>
      <w:proofErr w:type="spellEnd"/>
      <w:r w:rsidRPr="00B90627">
        <w:rPr>
          <w:rFonts w:ascii="Calibri" w:hAnsi="Calibri" w:cs="Calibri"/>
        </w:rPr>
        <w:t xml:space="preserve"> 1059/8, </w:t>
      </w:r>
      <w:proofErr w:type="spellStart"/>
      <w:r w:rsidR="00E56899">
        <w:rPr>
          <w:rFonts w:ascii="Calibri" w:hAnsi="Calibri" w:cs="Calibri"/>
        </w:rPr>
        <w:t>Smíchov</w:t>
      </w:r>
      <w:proofErr w:type="spellEnd"/>
      <w:r w:rsidR="00E56899">
        <w:rPr>
          <w:rFonts w:ascii="Calibri" w:hAnsi="Calibri" w:cs="Calibri"/>
        </w:rPr>
        <w:t xml:space="preserve">, </w:t>
      </w:r>
      <w:r w:rsidRPr="00B90627">
        <w:rPr>
          <w:rFonts w:ascii="Calibri" w:hAnsi="Calibri" w:cs="Calibri"/>
        </w:rPr>
        <w:t xml:space="preserve">150 00 Praha </w:t>
      </w:r>
      <w:r w:rsidR="00E56899">
        <w:rPr>
          <w:rFonts w:ascii="Calibri" w:hAnsi="Calibri" w:cs="Calibri"/>
        </w:rPr>
        <w:t>5</w:t>
      </w:r>
      <w:r w:rsidRPr="00B90627">
        <w:rPr>
          <w:rFonts w:ascii="Calibri" w:hAnsi="Calibri" w:cs="Calibri"/>
        </w:rPr>
        <w:br/>
        <w:t>IČO: 04275764</w:t>
      </w:r>
      <w:r w:rsidRPr="00B90627">
        <w:rPr>
          <w:rFonts w:ascii="Calibri" w:hAnsi="Calibri" w:cs="Calibri"/>
        </w:rPr>
        <w:br/>
        <w:t>DIČ: CZ04275764</w:t>
      </w:r>
      <w:r w:rsidRPr="00B90627">
        <w:rPr>
          <w:rFonts w:ascii="Calibri" w:hAnsi="Calibri" w:cs="Calibri"/>
        </w:rPr>
        <w:br/>
      </w:r>
      <w:proofErr w:type="spellStart"/>
      <w:r w:rsidRPr="00B90627">
        <w:rPr>
          <w:rFonts w:ascii="Calibri" w:hAnsi="Calibri" w:cs="Calibri"/>
        </w:rPr>
        <w:t>Zapsaná</w:t>
      </w:r>
      <w:proofErr w:type="spellEnd"/>
      <w:r w:rsidRPr="00B90627">
        <w:rPr>
          <w:rFonts w:ascii="Calibri" w:hAnsi="Calibri" w:cs="Calibri"/>
        </w:rPr>
        <w:t xml:space="preserve"> v </w:t>
      </w:r>
      <w:proofErr w:type="spellStart"/>
      <w:r w:rsidRPr="00B90627">
        <w:rPr>
          <w:rFonts w:ascii="Calibri" w:hAnsi="Calibri" w:cs="Calibri"/>
        </w:rPr>
        <w:t>obchodním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rejstříku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vedeném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Městským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soudem</w:t>
      </w:r>
      <w:proofErr w:type="spellEnd"/>
      <w:r w:rsidRPr="00B90627">
        <w:rPr>
          <w:rFonts w:ascii="Calibri" w:hAnsi="Calibri" w:cs="Calibri"/>
        </w:rPr>
        <w:t xml:space="preserve"> v </w:t>
      </w:r>
      <w:proofErr w:type="spellStart"/>
      <w:r w:rsidRPr="00B90627">
        <w:rPr>
          <w:rFonts w:ascii="Calibri" w:hAnsi="Calibri" w:cs="Calibri"/>
        </w:rPr>
        <w:t>Praze</w:t>
      </w:r>
      <w:proofErr w:type="spellEnd"/>
      <w:r w:rsidRPr="00B90627">
        <w:rPr>
          <w:rFonts w:ascii="Calibri" w:hAnsi="Calibri" w:cs="Calibri"/>
        </w:rPr>
        <w:t xml:space="preserve">, </w:t>
      </w:r>
      <w:proofErr w:type="spellStart"/>
      <w:r w:rsidRPr="00B90627">
        <w:rPr>
          <w:rFonts w:ascii="Calibri" w:hAnsi="Calibri" w:cs="Calibri"/>
        </w:rPr>
        <w:t>spisová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značka</w:t>
      </w:r>
      <w:proofErr w:type="spellEnd"/>
      <w:r w:rsidRPr="00B90627">
        <w:rPr>
          <w:rFonts w:ascii="Calibri" w:hAnsi="Calibri" w:cs="Calibri"/>
        </w:rPr>
        <w:t xml:space="preserve"> C 245099</w:t>
      </w:r>
      <w:r w:rsidRPr="00B90627">
        <w:rPr>
          <w:rFonts w:ascii="Calibri" w:hAnsi="Calibri" w:cs="Calibri"/>
        </w:rPr>
        <w:br/>
      </w:r>
      <w:proofErr w:type="spellStart"/>
      <w:r w:rsidRPr="00B90627">
        <w:rPr>
          <w:rFonts w:ascii="Calibri" w:hAnsi="Calibri" w:cs="Calibri"/>
        </w:rPr>
        <w:t>Zastoupena</w:t>
      </w:r>
      <w:proofErr w:type="spellEnd"/>
      <w:r w:rsidRPr="00B90627">
        <w:rPr>
          <w:rFonts w:ascii="Calibri" w:hAnsi="Calibri" w:cs="Calibri"/>
        </w:rPr>
        <w:t>:</w:t>
      </w:r>
      <w:r w:rsidR="00E56899">
        <w:rPr>
          <w:rFonts w:ascii="Calibri" w:hAnsi="Calibri" w:cs="Calibri"/>
        </w:rPr>
        <w:t xml:space="preserve"> </w:t>
      </w:r>
      <w:proofErr w:type="spellStart"/>
      <w:r w:rsidR="00E56899">
        <w:rPr>
          <w:rFonts w:ascii="Calibri" w:hAnsi="Calibri" w:cs="Calibri"/>
        </w:rPr>
        <w:t>Marcelem</w:t>
      </w:r>
      <w:proofErr w:type="spellEnd"/>
      <w:r w:rsidR="00E56899">
        <w:rPr>
          <w:rFonts w:ascii="Calibri" w:hAnsi="Calibri" w:cs="Calibri"/>
        </w:rPr>
        <w:t xml:space="preserve"> </w:t>
      </w:r>
      <w:proofErr w:type="spellStart"/>
      <w:r w:rsidR="00E56899">
        <w:rPr>
          <w:rFonts w:ascii="Calibri" w:hAnsi="Calibri" w:cs="Calibri"/>
        </w:rPr>
        <w:t>Valouchem</w:t>
      </w:r>
      <w:proofErr w:type="spellEnd"/>
      <w:r w:rsidR="00E56899">
        <w:rPr>
          <w:rFonts w:ascii="Calibri" w:hAnsi="Calibri" w:cs="Calibri"/>
        </w:rPr>
        <w:t xml:space="preserve">, </w:t>
      </w:r>
      <w:proofErr w:type="spellStart"/>
      <w:r w:rsidR="00E56899">
        <w:rPr>
          <w:rFonts w:ascii="Calibri" w:hAnsi="Calibri" w:cs="Calibri"/>
        </w:rPr>
        <w:t>jednatelem</w:t>
      </w:r>
      <w:proofErr w:type="spellEnd"/>
      <w:r w:rsidR="00E56899">
        <w:rPr>
          <w:rFonts w:ascii="Calibri" w:hAnsi="Calibri" w:cs="Calibri"/>
        </w:rPr>
        <w:t xml:space="preserve"> </w:t>
      </w:r>
      <w:proofErr w:type="spellStart"/>
      <w:r w:rsidR="00E56899">
        <w:rPr>
          <w:rFonts w:ascii="Calibri" w:hAnsi="Calibri" w:cs="Calibri"/>
        </w:rPr>
        <w:t>společnosti</w:t>
      </w:r>
      <w:proofErr w:type="spellEnd"/>
    </w:p>
    <w:p w14:paraId="0CC5394E" w14:textId="77777777" w:rsidR="00E56899" w:rsidRDefault="00B23BF7" w:rsidP="00E56899">
      <w:pPr>
        <w:spacing w:after="0"/>
        <w:rPr>
          <w:rFonts w:ascii="Helvetica" w:hAnsi="Helvetica"/>
          <w:color w:val="222222"/>
          <w:sz w:val="20"/>
          <w:szCs w:val="20"/>
          <w:shd w:val="clear" w:color="auto" w:fill="FFFFFF"/>
        </w:rPr>
      </w:pPr>
      <w:r w:rsidRPr="00B90627">
        <w:rPr>
          <w:rFonts w:ascii="Calibri" w:hAnsi="Calibri" w:cs="Calibri"/>
        </w:rPr>
        <w:t>(</w:t>
      </w:r>
      <w:proofErr w:type="spellStart"/>
      <w:r w:rsidRPr="00B90627">
        <w:rPr>
          <w:rFonts w:ascii="Calibri" w:hAnsi="Calibri" w:cs="Calibri"/>
        </w:rPr>
        <w:t>dále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jen</w:t>
      </w:r>
      <w:proofErr w:type="spellEnd"/>
      <w:r w:rsidRPr="00B90627">
        <w:rPr>
          <w:rFonts w:ascii="Calibri" w:hAnsi="Calibri" w:cs="Calibri"/>
        </w:rPr>
        <w:t xml:space="preserve"> "</w:t>
      </w:r>
      <w:proofErr w:type="spellStart"/>
      <w:r w:rsidRPr="00B90627">
        <w:rPr>
          <w:rFonts w:ascii="Calibri" w:hAnsi="Calibri" w:cs="Calibri"/>
          <w:b/>
          <w:bCs/>
        </w:rPr>
        <w:t>Poskytovatel</w:t>
      </w:r>
      <w:proofErr w:type="spellEnd"/>
      <w:r w:rsidRPr="00B90627">
        <w:rPr>
          <w:rFonts w:ascii="Calibri" w:hAnsi="Calibri" w:cs="Calibri"/>
        </w:rPr>
        <w:t>")</w:t>
      </w:r>
      <w:r w:rsidRPr="00B90627">
        <w:rPr>
          <w:rFonts w:ascii="Calibri" w:hAnsi="Calibri" w:cs="Calibri"/>
        </w:rPr>
        <w:br/>
      </w:r>
      <w:r w:rsidRPr="00B90627">
        <w:rPr>
          <w:rFonts w:ascii="Calibri" w:hAnsi="Calibri" w:cs="Calibri"/>
        </w:rPr>
        <w:br/>
      </w:r>
      <w:proofErr w:type="spellStart"/>
      <w:r w:rsidRPr="00B90627">
        <w:rPr>
          <w:rFonts w:ascii="Calibri" w:hAnsi="Calibri" w:cs="Calibri"/>
          <w:b/>
          <w:bCs/>
        </w:rPr>
        <w:t>Objednatel</w:t>
      </w:r>
      <w:proofErr w:type="spellEnd"/>
      <w:r w:rsidRPr="00B90627">
        <w:rPr>
          <w:rFonts w:ascii="Calibri" w:hAnsi="Calibri" w:cs="Calibri"/>
          <w:b/>
          <w:bCs/>
        </w:rPr>
        <w:t>:</w:t>
      </w:r>
      <w:r w:rsidRPr="00B90627">
        <w:rPr>
          <w:rFonts w:ascii="Calibri" w:hAnsi="Calibri" w:cs="Calibri"/>
        </w:rPr>
        <w:br/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Fakultní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základní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škola Pedagogické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fakulty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UK, Praha 13,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Trávníčkova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1744</w:t>
      </w:r>
    </w:p>
    <w:p w14:paraId="3C384342" w14:textId="77777777" w:rsidR="00E56899" w:rsidRDefault="00B23BF7" w:rsidP="00E56899">
      <w:pPr>
        <w:spacing w:after="0"/>
        <w:rPr>
          <w:rFonts w:ascii="Helvetica" w:hAnsi="Helvetica"/>
          <w:color w:val="222222"/>
          <w:sz w:val="20"/>
          <w:szCs w:val="20"/>
          <w:shd w:val="clear" w:color="auto" w:fill="FFFFFF"/>
        </w:rPr>
      </w:pPr>
      <w:r w:rsidRPr="00B90627">
        <w:rPr>
          <w:rFonts w:ascii="Calibri" w:hAnsi="Calibri" w:cs="Calibri"/>
        </w:rPr>
        <w:t xml:space="preserve">se </w:t>
      </w:r>
      <w:proofErr w:type="spellStart"/>
      <w:r w:rsidRPr="00B90627">
        <w:rPr>
          <w:rFonts w:ascii="Calibri" w:hAnsi="Calibri" w:cs="Calibri"/>
        </w:rPr>
        <w:t>sídlem</w:t>
      </w:r>
      <w:proofErr w:type="spellEnd"/>
      <w:r w:rsidRPr="00B90627">
        <w:rPr>
          <w:rFonts w:ascii="Calibri" w:hAnsi="Calibri" w:cs="Calibri"/>
        </w:rPr>
        <w:t xml:space="preserve">: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Trávníčkova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1744</w:t>
      </w:r>
      <w:r w:rsidR="00E56899">
        <w:rPr>
          <w:rFonts w:ascii="Helvetica" w:hAnsi="Helvetica"/>
          <w:color w:val="222222"/>
          <w:sz w:val="20"/>
          <w:szCs w:val="20"/>
          <w:shd w:val="clear" w:color="auto" w:fill="FFFFFF"/>
        </w:rPr>
        <w:t>/</w:t>
      </w:r>
      <w:proofErr w:type="gramStart"/>
      <w:r w:rsidR="00E56899">
        <w:rPr>
          <w:rFonts w:ascii="Helvetica" w:hAnsi="Helvetica"/>
          <w:color w:val="222222"/>
          <w:sz w:val="20"/>
          <w:szCs w:val="20"/>
          <w:shd w:val="clear" w:color="auto" w:fill="FFFFFF"/>
        </w:rPr>
        <w:t>4</w:t>
      </w:r>
      <w:r w:rsidR="001E60CE">
        <w:rPr>
          <w:rFonts w:ascii="Helvetica" w:hAnsi="Helvetica"/>
          <w:color w:val="222222"/>
          <w:sz w:val="20"/>
          <w:szCs w:val="20"/>
        </w:rPr>
        <w:t>,</w:t>
      </w:r>
      <w:r w:rsidR="00E56899">
        <w:rPr>
          <w:rFonts w:ascii="Helvetica" w:hAnsi="Helvetica"/>
          <w:color w:val="222222"/>
          <w:sz w:val="20"/>
          <w:szCs w:val="20"/>
        </w:rPr>
        <w:t>Stodůlky</w:t>
      </w:r>
      <w:proofErr w:type="gramEnd"/>
      <w:r w:rsidR="00E56899">
        <w:rPr>
          <w:rFonts w:ascii="Helvetica" w:hAnsi="Helvetica"/>
          <w:color w:val="222222"/>
          <w:sz w:val="20"/>
          <w:szCs w:val="20"/>
        </w:rPr>
        <w:t xml:space="preserve">, 155 </w:t>
      </w:r>
      <w:proofErr w:type="gramStart"/>
      <w:r w:rsidR="00E56899">
        <w:rPr>
          <w:rFonts w:ascii="Helvetica" w:hAnsi="Helvetica"/>
          <w:color w:val="222222"/>
          <w:sz w:val="20"/>
          <w:szCs w:val="20"/>
        </w:rPr>
        <w:t xml:space="preserve">00 </w:t>
      </w:r>
      <w:r w:rsidR="001E60CE">
        <w:rPr>
          <w:rFonts w:ascii="Helvetica" w:hAnsi="Helvetica"/>
          <w:color w:val="222222"/>
          <w:sz w:val="20"/>
          <w:szCs w:val="20"/>
        </w:rPr>
        <w:t xml:space="preserve"> </w:t>
      </w:r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Praha</w:t>
      </w:r>
      <w:proofErr w:type="gram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5</w:t>
      </w:r>
      <w:r w:rsidR="00E56899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</w:t>
      </w:r>
      <w:r w:rsidRPr="00B90627">
        <w:rPr>
          <w:rFonts w:ascii="Calibri" w:hAnsi="Calibri" w:cs="Calibri"/>
        </w:rPr>
        <w:br/>
        <w:t xml:space="preserve">IČO: </w:t>
      </w:r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68407904</w:t>
      </w:r>
    </w:p>
    <w:p w14:paraId="35A449A2" w14:textId="6A8781C8" w:rsidR="00853941" w:rsidRPr="00E56899" w:rsidRDefault="00E56899" w:rsidP="00E56899">
      <w:pPr>
        <w:spacing w:after="0"/>
        <w:rPr>
          <w:rFonts w:ascii="Helvetica" w:hAnsi="Helvetica"/>
          <w:color w:val="222222"/>
          <w:sz w:val="20"/>
          <w:szCs w:val="20"/>
          <w:shd w:val="clear" w:color="auto" w:fill="FFFFFF"/>
        </w:rPr>
      </w:pPr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DIČ: CZ68407904</w:t>
      </w:r>
      <w:r w:rsidR="00B23BF7" w:rsidRPr="00B90627">
        <w:rPr>
          <w:rFonts w:ascii="Calibri" w:hAnsi="Calibri" w:cs="Calibri"/>
        </w:rPr>
        <w:br/>
      </w:r>
      <w:proofErr w:type="spellStart"/>
      <w:r w:rsidR="00B23BF7" w:rsidRPr="00B90627">
        <w:rPr>
          <w:rFonts w:ascii="Calibri" w:hAnsi="Calibri" w:cs="Calibri"/>
        </w:rPr>
        <w:t>Zastoupen</w:t>
      </w:r>
      <w:r w:rsidR="00C27F1B">
        <w:rPr>
          <w:rFonts w:ascii="Calibri" w:hAnsi="Calibri" w:cs="Calibri"/>
        </w:rPr>
        <w:t>a</w:t>
      </w:r>
      <w:proofErr w:type="spellEnd"/>
      <w:r w:rsidR="00B23BF7" w:rsidRPr="00B90627">
        <w:rPr>
          <w:rFonts w:ascii="Calibri" w:hAnsi="Calibri" w:cs="Calibri"/>
        </w:rPr>
        <w:t xml:space="preserve">: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PaedDr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Františ</w:t>
      </w:r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kem</w:t>
      </w:r>
      <w:proofErr w:type="spellEnd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1E60CE">
        <w:rPr>
          <w:rFonts w:ascii="Helvetica" w:hAnsi="Helvetica"/>
          <w:color w:val="222222"/>
          <w:sz w:val="20"/>
          <w:szCs w:val="20"/>
          <w:shd w:val="clear" w:color="auto" w:fill="FFFFFF"/>
        </w:rPr>
        <w:t>Hanzal</w:t>
      </w:r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em</w:t>
      </w:r>
      <w:proofErr w:type="spellEnd"/>
      <w:r w:rsidR="00C27F1B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C27F1B">
        <w:rPr>
          <w:rFonts w:ascii="Helvetica" w:hAnsi="Helvetica"/>
          <w:color w:val="222222"/>
          <w:sz w:val="20"/>
          <w:szCs w:val="20"/>
          <w:shd w:val="clear" w:color="auto" w:fill="FFFFFF"/>
        </w:rPr>
        <w:t>ředitel</w:t>
      </w:r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em</w:t>
      </w:r>
      <w:proofErr w:type="spellEnd"/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školy</w:t>
      </w:r>
      <w:r w:rsidR="00B23BF7" w:rsidRPr="00B90627">
        <w:rPr>
          <w:rFonts w:ascii="Calibri" w:hAnsi="Calibri" w:cs="Calibri"/>
        </w:rPr>
        <w:br/>
        <w:t>(</w:t>
      </w:r>
      <w:proofErr w:type="spellStart"/>
      <w:r w:rsidR="00B23BF7" w:rsidRPr="00B90627">
        <w:rPr>
          <w:rFonts w:ascii="Calibri" w:hAnsi="Calibri" w:cs="Calibri"/>
        </w:rPr>
        <w:t>dále</w:t>
      </w:r>
      <w:proofErr w:type="spellEnd"/>
      <w:r w:rsidR="00B23BF7" w:rsidRPr="00B90627">
        <w:rPr>
          <w:rFonts w:ascii="Calibri" w:hAnsi="Calibri" w:cs="Calibri"/>
        </w:rPr>
        <w:t xml:space="preserve"> </w:t>
      </w:r>
      <w:proofErr w:type="spellStart"/>
      <w:r w:rsidR="00B23BF7" w:rsidRPr="00B90627">
        <w:rPr>
          <w:rFonts w:ascii="Calibri" w:hAnsi="Calibri" w:cs="Calibri"/>
        </w:rPr>
        <w:t>jen</w:t>
      </w:r>
      <w:proofErr w:type="spellEnd"/>
      <w:r w:rsidR="00B23BF7" w:rsidRPr="00B90627">
        <w:rPr>
          <w:rFonts w:ascii="Calibri" w:hAnsi="Calibri" w:cs="Calibri"/>
        </w:rPr>
        <w:t xml:space="preserve"> "</w:t>
      </w:r>
      <w:proofErr w:type="spellStart"/>
      <w:r w:rsidR="00B23BF7" w:rsidRPr="00B90627">
        <w:rPr>
          <w:rFonts w:ascii="Calibri" w:hAnsi="Calibri" w:cs="Calibri"/>
          <w:b/>
          <w:bCs/>
        </w:rPr>
        <w:t>Objednatel</w:t>
      </w:r>
      <w:proofErr w:type="spellEnd"/>
      <w:r w:rsidR="00B23BF7" w:rsidRPr="00B90627">
        <w:rPr>
          <w:rFonts w:ascii="Calibri" w:hAnsi="Calibri" w:cs="Calibri"/>
        </w:rPr>
        <w:t>")</w:t>
      </w:r>
      <w:r w:rsidR="00B23BF7" w:rsidRPr="00B90627">
        <w:rPr>
          <w:rFonts w:ascii="Calibri" w:hAnsi="Calibri" w:cs="Calibri"/>
        </w:rPr>
        <w:br/>
      </w:r>
    </w:p>
    <w:p w14:paraId="2FC35DA1" w14:textId="415A8545" w:rsidR="008A5724" w:rsidRPr="00B90627" w:rsidRDefault="008A5724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t>(</w:t>
      </w:r>
      <w:proofErr w:type="spellStart"/>
      <w:r w:rsidRPr="00B90627">
        <w:rPr>
          <w:rFonts w:ascii="Calibri" w:hAnsi="Calibri" w:cs="Calibri"/>
        </w:rPr>
        <w:t>společně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též</w:t>
      </w:r>
      <w:proofErr w:type="spellEnd"/>
      <w:r w:rsidRPr="00B90627">
        <w:rPr>
          <w:rFonts w:ascii="Calibri" w:hAnsi="Calibri" w:cs="Calibri"/>
        </w:rPr>
        <w:t xml:space="preserve"> „</w:t>
      </w:r>
      <w:proofErr w:type="spellStart"/>
      <w:r w:rsidRPr="00B90627">
        <w:rPr>
          <w:rFonts w:ascii="Calibri" w:hAnsi="Calibri" w:cs="Calibri"/>
          <w:b/>
          <w:bCs/>
        </w:rPr>
        <w:t>Smluvní</w:t>
      </w:r>
      <w:proofErr w:type="spellEnd"/>
      <w:r w:rsidRPr="00B90627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B90627">
        <w:rPr>
          <w:rFonts w:ascii="Calibri" w:hAnsi="Calibri" w:cs="Calibri"/>
          <w:b/>
          <w:bCs/>
        </w:rPr>
        <w:t>strany</w:t>
      </w:r>
      <w:proofErr w:type="spellEnd"/>
      <w:r w:rsidRPr="00B90627">
        <w:rPr>
          <w:rFonts w:ascii="Calibri" w:hAnsi="Calibri" w:cs="Calibri"/>
        </w:rPr>
        <w:t>“</w:t>
      </w:r>
      <w:proofErr w:type="gramEnd"/>
      <w:r w:rsidRPr="00B90627">
        <w:rPr>
          <w:rFonts w:ascii="Calibri" w:hAnsi="Calibri" w:cs="Calibri"/>
        </w:rPr>
        <w:t>)</w:t>
      </w:r>
    </w:p>
    <w:p w14:paraId="7AA9A7C9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II. </w:t>
      </w:r>
      <w:proofErr w:type="spellStart"/>
      <w:r w:rsidRPr="00B90627">
        <w:rPr>
          <w:rFonts w:ascii="Calibri" w:hAnsi="Calibri" w:cs="Calibri"/>
        </w:rPr>
        <w:t>Předmět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smlouvy</w:t>
      </w:r>
      <w:proofErr w:type="spellEnd"/>
    </w:p>
    <w:p w14:paraId="5996C55A" w14:textId="6B4FEB2D" w:rsidR="00853941" w:rsidRPr="00B90627" w:rsidRDefault="00B23BF7">
      <w:pPr>
        <w:rPr>
          <w:rFonts w:ascii="Calibri" w:hAnsi="Calibri" w:cs="Calibri"/>
        </w:rPr>
      </w:pPr>
      <w:proofErr w:type="spellStart"/>
      <w:r w:rsidRPr="00B90627">
        <w:rPr>
          <w:rFonts w:ascii="Calibri" w:hAnsi="Calibri" w:cs="Calibri"/>
        </w:rPr>
        <w:t>Předmětem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="008A5724" w:rsidRPr="00B90627">
        <w:rPr>
          <w:rFonts w:ascii="Calibri" w:hAnsi="Calibri" w:cs="Calibri"/>
        </w:rPr>
        <w:t>S</w:t>
      </w:r>
      <w:r w:rsidRPr="00B90627">
        <w:rPr>
          <w:rFonts w:ascii="Calibri" w:hAnsi="Calibri" w:cs="Calibri"/>
        </w:rPr>
        <w:t>mlouvy</w:t>
      </w:r>
      <w:proofErr w:type="spellEnd"/>
      <w:r w:rsidRPr="00B90627">
        <w:rPr>
          <w:rFonts w:ascii="Calibri" w:hAnsi="Calibri" w:cs="Calibri"/>
        </w:rPr>
        <w:t xml:space="preserve"> je </w:t>
      </w:r>
      <w:proofErr w:type="spellStart"/>
      <w:r w:rsidRPr="00B90627">
        <w:rPr>
          <w:rFonts w:ascii="Calibri" w:hAnsi="Calibri" w:cs="Calibri"/>
        </w:rPr>
        <w:t>zajištění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odborné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Pr="00B90627">
        <w:rPr>
          <w:rFonts w:ascii="Calibri" w:hAnsi="Calibri" w:cs="Calibri"/>
        </w:rPr>
        <w:t xml:space="preserve"> pro </w:t>
      </w:r>
      <w:proofErr w:type="spellStart"/>
      <w:r w:rsidRPr="00B90627">
        <w:rPr>
          <w:rFonts w:ascii="Calibri" w:hAnsi="Calibri" w:cs="Calibri"/>
        </w:rPr>
        <w:t>žáky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Objednatele</w:t>
      </w:r>
      <w:proofErr w:type="spellEnd"/>
      <w:r w:rsidRPr="00B90627">
        <w:rPr>
          <w:rFonts w:ascii="Calibri" w:hAnsi="Calibri" w:cs="Calibri"/>
        </w:rPr>
        <w:t xml:space="preserve">, </w:t>
      </w:r>
      <w:proofErr w:type="spellStart"/>
      <w:r w:rsidRPr="00B90627">
        <w:rPr>
          <w:rFonts w:ascii="Calibri" w:hAnsi="Calibri" w:cs="Calibri"/>
        </w:rPr>
        <w:t>zahrnující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základní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pokročilé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plavecké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dovednosti</w:t>
      </w:r>
      <w:proofErr w:type="spellEnd"/>
      <w:r w:rsidRPr="00B90627">
        <w:rPr>
          <w:rFonts w:ascii="Calibri" w:hAnsi="Calibri" w:cs="Calibri"/>
        </w:rPr>
        <w:t xml:space="preserve">, v </w:t>
      </w:r>
      <w:proofErr w:type="spellStart"/>
      <w:r w:rsidRPr="00B90627">
        <w:rPr>
          <w:rFonts w:ascii="Calibri" w:hAnsi="Calibri" w:cs="Calibri"/>
        </w:rPr>
        <w:t>rozsahu</w:t>
      </w:r>
      <w:proofErr w:type="spellEnd"/>
      <w:r w:rsidRPr="00B90627">
        <w:rPr>
          <w:rFonts w:ascii="Calibri" w:hAnsi="Calibri" w:cs="Calibri"/>
        </w:rPr>
        <w:t xml:space="preserve"> a za </w:t>
      </w:r>
      <w:proofErr w:type="spellStart"/>
      <w:r w:rsidRPr="00B90627">
        <w:rPr>
          <w:rFonts w:ascii="Calibri" w:hAnsi="Calibri" w:cs="Calibri"/>
        </w:rPr>
        <w:t>podmínek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stanovených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touto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="008A5724" w:rsidRPr="00B90627">
        <w:rPr>
          <w:rFonts w:ascii="Calibri" w:hAnsi="Calibri" w:cs="Calibri"/>
        </w:rPr>
        <w:t>S</w:t>
      </w:r>
      <w:r w:rsidRPr="00B90627">
        <w:rPr>
          <w:rFonts w:ascii="Calibri" w:hAnsi="Calibri" w:cs="Calibri"/>
        </w:rPr>
        <w:t>mlouvou</w:t>
      </w:r>
      <w:proofErr w:type="spellEnd"/>
      <w:r w:rsidRPr="00B90627">
        <w:rPr>
          <w:rFonts w:ascii="Calibri" w:hAnsi="Calibri" w:cs="Calibri"/>
        </w:rPr>
        <w:t>.</w:t>
      </w:r>
    </w:p>
    <w:p w14:paraId="081DE6F0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III. </w:t>
      </w:r>
      <w:proofErr w:type="spellStart"/>
      <w:r w:rsidRPr="00B90627">
        <w:rPr>
          <w:rFonts w:ascii="Calibri" w:hAnsi="Calibri" w:cs="Calibri"/>
        </w:rPr>
        <w:t>Povinnosti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Poskytovatele</w:t>
      </w:r>
      <w:proofErr w:type="spellEnd"/>
    </w:p>
    <w:p w14:paraId="7E314579" w14:textId="73FE05DF" w:rsidR="00853941" w:rsidRPr="00B90627" w:rsidRDefault="00B23BF7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br/>
        <w:t xml:space="preserve">a) </w:t>
      </w:r>
      <w:proofErr w:type="spellStart"/>
      <w:r w:rsidRPr="00B90627">
        <w:rPr>
          <w:rFonts w:ascii="Calibri" w:hAnsi="Calibri" w:cs="Calibri"/>
        </w:rPr>
        <w:t>zajistit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odbornou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kvalifikovanými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instruktory</w:t>
      </w:r>
      <w:proofErr w:type="spellEnd"/>
      <w:r w:rsidRPr="00B90627">
        <w:rPr>
          <w:rFonts w:ascii="Calibri" w:hAnsi="Calibri" w:cs="Calibri"/>
        </w:rPr>
        <w:t xml:space="preserve"> s </w:t>
      </w:r>
      <w:proofErr w:type="spellStart"/>
      <w:r w:rsidRPr="00B90627">
        <w:rPr>
          <w:rFonts w:ascii="Calibri" w:hAnsi="Calibri" w:cs="Calibri"/>
        </w:rPr>
        <w:t>odpovídající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certifikací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b) </w:t>
      </w:r>
      <w:proofErr w:type="spellStart"/>
      <w:r w:rsidRPr="00B90627">
        <w:rPr>
          <w:rFonts w:ascii="Calibri" w:hAnsi="Calibri" w:cs="Calibri"/>
        </w:rPr>
        <w:t>provádět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podle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aktuálních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standardů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metodiky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plavecké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c) </w:t>
      </w:r>
      <w:proofErr w:type="spellStart"/>
      <w:r w:rsidRPr="00B90627">
        <w:rPr>
          <w:rFonts w:ascii="Calibri" w:hAnsi="Calibri" w:cs="Calibri"/>
        </w:rPr>
        <w:t>dodržovat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hygienická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opatření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právní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předpisy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platné</w:t>
      </w:r>
      <w:proofErr w:type="spellEnd"/>
      <w:r w:rsidRPr="00B90627">
        <w:rPr>
          <w:rFonts w:ascii="Calibri" w:hAnsi="Calibri" w:cs="Calibri"/>
        </w:rPr>
        <w:t xml:space="preserve"> pro </w:t>
      </w:r>
      <w:proofErr w:type="spellStart"/>
      <w:r w:rsidRPr="00B90627">
        <w:rPr>
          <w:rFonts w:ascii="Calibri" w:hAnsi="Calibri" w:cs="Calibri"/>
        </w:rPr>
        <w:t>provozování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plavecké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d) </w:t>
      </w:r>
      <w:proofErr w:type="spellStart"/>
      <w:r w:rsidRPr="00B90627">
        <w:rPr>
          <w:rFonts w:ascii="Calibri" w:hAnsi="Calibri" w:cs="Calibri"/>
        </w:rPr>
        <w:t>zajistit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dostatečné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množství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plaveckých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pomůcek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e) </w:t>
      </w:r>
      <w:proofErr w:type="spellStart"/>
      <w:r w:rsidRPr="00B90627">
        <w:rPr>
          <w:rFonts w:ascii="Calibri" w:hAnsi="Calibri" w:cs="Calibri"/>
        </w:rPr>
        <w:t>vést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evidenci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docházky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žáků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průběžně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informovat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Objednatele</w:t>
      </w:r>
      <w:proofErr w:type="spellEnd"/>
      <w:r w:rsidRPr="00B90627">
        <w:rPr>
          <w:rFonts w:ascii="Calibri" w:hAnsi="Calibri" w:cs="Calibri"/>
        </w:rPr>
        <w:t xml:space="preserve"> o </w:t>
      </w:r>
      <w:proofErr w:type="spellStart"/>
      <w:r w:rsidRPr="00B90627">
        <w:rPr>
          <w:rFonts w:ascii="Calibri" w:hAnsi="Calibri" w:cs="Calibri"/>
        </w:rPr>
        <w:t>výsledcích</w:t>
      </w:r>
      <w:proofErr w:type="spellEnd"/>
      <w:r w:rsidRPr="00B90627">
        <w:rPr>
          <w:rFonts w:ascii="Calibri" w:hAnsi="Calibri" w:cs="Calibri"/>
        </w:rPr>
        <w:t>.</w:t>
      </w:r>
      <w:r w:rsidRPr="00B90627">
        <w:rPr>
          <w:rFonts w:ascii="Calibri" w:hAnsi="Calibri" w:cs="Calibri"/>
        </w:rPr>
        <w:br/>
      </w:r>
    </w:p>
    <w:p w14:paraId="43432D51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lastRenderedPageBreak/>
        <w:t xml:space="preserve">IV. </w:t>
      </w:r>
      <w:proofErr w:type="spellStart"/>
      <w:r w:rsidRPr="00B90627">
        <w:rPr>
          <w:rFonts w:ascii="Calibri" w:hAnsi="Calibri" w:cs="Calibri"/>
        </w:rPr>
        <w:t>Povinnosti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Objednatele</w:t>
      </w:r>
      <w:proofErr w:type="spellEnd"/>
    </w:p>
    <w:p w14:paraId="43BC7056" w14:textId="60B55049" w:rsidR="008A5724" w:rsidRPr="00B90627" w:rsidRDefault="00B23BF7" w:rsidP="00A551A4">
      <w:pPr>
        <w:spacing w:after="0" w:line="240" w:lineRule="auto"/>
        <w:rPr>
          <w:rFonts w:ascii="Calibri" w:hAnsi="Calibri" w:cs="Calibri"/>
        </w:rPr>
      </w:pPr>
      <w:r w:rsidRPr="00B90627">
        <w:rPr>
          <w:rFonts w:ascii="Calibri" w:hAnsi="Calibri" w:cs="Calibri"/>
        </w:rPr>
        <w:br/>
        <w:t xml:space="preserve">a) </w:t>
      </w:r>
      <w:proofErr w:type="spellStart"/>
      <w:r w:rsidRPr="00B90627">
        <w:rPr>
          <w:rFonts w:ascii="Calibri" w:hAnsi="Calibri" w:cs="Calibri"/>
        </w:rPr>
        <w:t>zajistit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doprovod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pedagogický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dozor</w:t>
      </w:r>
      <w:proofErr w:type="spellEnd"/>
      <w:r w:rsidRPr="00B90627">
        <w:rPr>
          <w:rFonts w:ascii="Calibri" w:hAnsi="Calibri" w:cs="Calibri"/>
        </w:rPr>
        <w:t xml:space="preserve"> nad </w:t>
      </w:r>
      <w:proofErr w:type="spellStart"/>
      <w:r w:rsidR="008A5724" w:rsidRPr="00B90627">
        <w:rPr>
          <w:rFonts w:ascii="Calibri" w:hAnsi="Calibri" w:cs="Calibri"/>
        </w:rPr>
        <w:t>Ž</w:t>
      </w:r>
      <w:r w:rsidRPr="00B90627">
        <w:rPr>
          <w:rFonts w:ascii="Calibri" w:hAnsi="Calibri" w:cs="Calibri"/>
        </w:rPr>
        <w:t>áky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během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="006A24C2" w:rsidRPr="00B90627">
        <w:rPr>
          <w:rFonts w:ascii="Calibri" w:hAnsi="Calibri" w:cs="Calibri"/>
        </w:rPr>
        <w:t xml:space="preserve"> a </w:t>
      </w:r>
      <w:proofErr w:type="spellStart"/>
      <w:r w:rsidR="008A5724" w:rsidRPr="00B90627">
        <w:rPr>
          <w:rFonts w:ascii="Calibri" w:hAnsi="Calibri" w:cs="Calibri"/>
        </w:rPr>
        <w:t>pobytu</w:t>
      </w:r>
      <w:proofErr w:type="spellEnd"/>
      <w:r w:rsidR="008A5724" w:rsidRPr="00B90627">
        <w:rPr>
          <w:rFonts w:ascii="Calibri" w:hAnsi="Calibri" w:cs="Calibri"/>
        </w:rPr>
        <w:t xml:space="preserve"> ve </w:t>
      </w:r>
      <w:proofErr w:type="spellStart"/>
      <w:r w:rsidR="008A5724" w:rsidRPr="00B90627">
        <w:rPr>
          <w:rFonts w:ascii="Calibri" w:hAnsi="Calibri" w:cs="Calibri"/>
        </w:rPr>
        <w:t>sportovním</w:t>
      </w:r>
      <w:proofErr w:type="spellEnd"/>
      <w:r w:rsidR="008A5724" w:rsidRPr="00B90627">
        <w:rPr>
          <w:rFonts w:ascii="Calibri" w:hAnsi="Calibri" w:cs="Calibri"/>
        </w:rPr>
        <w:t xml:space="preserve"> </w:t>
      </w:r>
      <w:proofErr w:type="spellStart"/>
      <w:r w:rsidR="008A5724" w:rsidRPr="00B90627">
        <w:rPr>
          <w:rFonts w:ascii="Calibri" w:hAnsi="Calibri" w:cs="Calibri"/>
        </w:rPr>
        <w:t>zařízení</w:t>
      </w:r>
      <w:proofErr w:type="spellEnd"/>
      <w:r w:rsidR="001876B4"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b) </w:t>
      </w:r>
      <w:proofErr w:type="spellStart"/>
      <w:r w:rsidRPr="00B90627">
        <w:rPr>
          <w:rFonts w:ascii="Calibri" w:hAnsi="Calibri" w:cs="Calibri"/>
        </w:rPr>
        <w:t>respektovat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pokyny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Poskytovatele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jeho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zaměstnanců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c) </w:t>
      </w:r>
      <w:proofErr w:type="spellStart"/>
      <w:r w:rsidRPr="00B90627">
        <w:rPr>
          <w:rFonts w:ascii="Calibri" w:hAnsi="Calibri" w:cs="Calibri"/>
        </w:rPr>
        <w:t>zabezpečit</w:t>
      </w:r>
      <w:proofErr w:type="spellEnd"/>
      <w:r w:rsidRPr="00B90627">
        <w:rPr>
          <w:rFonts w:ascii="Calibri" w:hAnsi="Calibri" w:cs="Calibri"/>
        </w:rPr>
        <w:t xml:space="preserve">, aby </w:t>
      </w:r>
      <w:proofErr w:type="spellStart"/>
      <w:r w:rsidRPr="00B90627">
        <w:rPr>
          <w:rFonts w:ascii="Calibri" w:hAnsi="Calibri" w:cs="Calibri"/>
        </w:rPr>
        <w:t>účastníci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byli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zdravotně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způsobilí</w:t>
      </w:r>
      <w:proofErr w:type="spellEnd"/>
      <w:r w:rsidRPr="00B90627">
        <w:rPr>
          <w:rFonts w:ascii="Calibri" w:hAnsi="Calibri" w:cs="Calibri"/>
        </w:rPr>
        <w:t xml:space="preserve"> k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Pr="00B90627">
        <w:rPr>
          <w:rFonts w:ascii="Calibri" w:hAnsi="Calibri" w:cs="Calibri"/>
        </w:rPr>
        <w:t>,</w:t>
      </w:r>
      <w:r w:rsidRPr="00B90627">
        <w:rPr>
          <w:rFonts w:ascii="Calibri" w:hAnsi="Calibri" w:cs="Calibri"/>
        </w:rPr>
        <w:br/>
        <w:t xml:space="preserve">d) </w:t>
      </w:r>
      <w:proofErr w:type="spellStart"/>
      <w:r w:rsidRPr="00B90627">
        <w:rPr>
          <w:rFonts w:ascii="Calibri" w:hAnsi="Calibri" w:cs="Calibri"/>
        </w:rPr>
        <w:t>včasn</w:t>
      </w:r>
      <w:r w:rsidR="00444AFC" w:rsidRPr="00B90627">
        <w:rPr>
          <w:rFonts w:ascii="Calibri" w:hAnsi="Calibri" w:cs="Calibri"/>
        </w:rPr>
        <w:t>ě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informov</w:t>
      </w:r>
      <w:r w:rsidR="00444AFC" w:rsidRPr="00B90627">
        <w:rPr>
          <w:rFonts w:ascii="Calibri" w:hAnsi="Calibri" w:cs="Calibri"/>
        </w:rPr>
        <w:t>at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Poskytovatele</w:t>
      </w:r>
      <w:proofErr w:type="spellEnd"/>
      <w:r w:rsidRPr="00B90627">
        <w:rPr>
          <w:rFonts w:ascii="Calibri" w:hAnsi="Calibri" w:cs="Calibri"/>
        </w:rPr>
        <w:t xml:space="preserve"> o </w:t>
      </w:r>
      <w:proofErr w:type="spellStart"/>
      <w:r w:rsidRPr="00B90627">
        <w:rPr>
          <w:rFonts w:ascii="Calibri" w:hAnsi="Calibri" w:cs="Calibri"/>
        </w:rPr>
        <w:t>změnách</w:t>
      </w:r>
      <w:proofErr w:type="spellEnd"/>
      <w:r w:rsidRPr="00B90627">
        <w:rPr>
          <w:rFonts w:ascii="Calibri" w:hAnsi="Calibri" w:cs="Calibri"/>
        </w:rPr>
        <w:t xml:space="preserve"> v </w:t>
      </w:r>
      <w:proofErr w:type="spellStart"/>
      <w:r w:rsidRPr="00B90627">
        <w:rPr>
          <w:rFonts w:ascii="Calibri" w:hAnsi="Calibri" w:cs="Calibri"/>
        </w:rPr>
        <w:t>seznamu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účastníků</w:t>
      </w:r>
      <w:proofErr w:type="spellEnd"/>
      <w:r w:rsidR="008A5724" w:rsidRPr="00B90627">
        <w:rPr>
          <w:rFonts w:ascii="Calibri" w:hAnsi="Calibri" w:cs="Calibri"/>
        </w:rPr>
        <w:t>,</w:t>
      </w:r>
    </w:p>
    <w:p w14:paraId="570E34FC" w14:textId="73DD5398" w:rsidR="008A5724" w:rsidRPr="00B90627" w:rsidRDefault="008A5724" w:rsidP="00A551A4">
      <w:pPr>
        <w:spacing w:after="0" w:line="240" w:lineRule="auto"/>
        <w:rPr>
          <w:rFonts w:ascii="Calibri" w:eastAsia="Times New Roman" w:hAnsi="Calibri" w:cs="Calibri"/>
        </w:rPr>
      </w:pPr>
      <w:r w:rsidRPr="00B90627">
        <w:rPr>
          <w:rFonts w:ascii="Calibri" w:hAnsi="Calibri" w:cs="Calibri"/>
        </w:rPr>
        <w:t xml:space="preserve">e) </w:t>
      </w:r>
      <w:proofErr w:type="spellStart"/>
      <w:r w:rsidRPr="00B90627">
        <w:rPr>
          <w:rFonts w:ascii="Calibri" w:eastAsia="Times New Roman" w:hAnsi="Calibri" w:cs="Calibri"/>
        </w:rPr>
        <w:t>zajistit</w:t>
      </w:r>
      <w:proofErr w:type="spellEnd"/>
      <w:r w:rsidRPr="00B90627">
        <w:rPr>
          <w:rFonts w:ascii="Calibri" w:eastAsia="Times New Roman" w:hAnsi="Calibri" w:cs="Calibri"/>
        </w:rPr>
        <w:t xml:space="preserve">, aby </w:t>
      </w:r>
      <w:proofErr w:type="spellStart"/>
      <w:r w:rsidRPr="00B90627">
        <w:rPr>
          <w:rFonts w:ascii="Calibri" w:eastAsia="Times New Roman" w:hAnsi="Calibri" w:cs="Calibri"/>
        </w:rPr>
        <w:t>Žáci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měli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povinnou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výbavu</w:t>
      </w:r>
      <w:proofErr w:type="spellEnd"/>
      <w:r w:rsidRPr="00B90627">
        <w:rPr>
          <w:rFonts w:ascii="Calibri" w:eastAsia="Times New Roman" w:hAnsi="Calibri" w:cs="Calibri"/>
        </w:rPr>
        <w:t xml:space="preserve">: </w:t>
      </w:r>
      <w:proofErr w:type="spellStart"/>
      <w:r w:rsidRPr="00B90627">
        <w:rPr>
          <w:rFonts w:ascii="Calibri" w:eastAsia="Times New Roman" w:hAnsi="Calibri" w:cs="Calibri"/>
        </w:rPr>
        <w:t>plavky</w:t>
      </w:r>
      <w:proofErr w:type="spellEnd"/>
      <w:r w:rsidRPr="00B90627">
        <w:rPr>
          <w:rFonts w:ascii="Calibri" w:eastAsia="Times New Roman" w:hAnsi="Calibri" w:cs="Calibri"/>
        </w:rPr>
        <w:t xml:space="preserve">, </w:t>
      </w:r>
      <w:proofErr w:type="spellStart"/>
      <w:r w:rsidRPr="00B90627">
        <w:rPr>
          <w:rFonts w:ascii="Calibri" w:eastAsia="Times New Roman" w:hAnsi="Calibri" w:cs="Calibri"/>
        </w:rPr>
        <w:t>koupací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čepici</w:t>
      </w:r>
      <w:proofErr w:type="spellEnd"/>
      <w:r w:rsidRPr="00B90627">
        <w:rPr>
          <w:rFonts w:ascii="Calibri" w:eastAsia="Times New Roman" w:hAnsi="Calibri" w:cs="Calibri"/>
        </w:rPr>
        <w:t>,</w:t>
      </w:r>
    </w:p>
    <w:p w14:paraId="032E47BC" w14:textId="34489034" w:rsidR="00853941" w:rsidRPr="00B90627" w:rsidRDefault="008A5724" w:rsidP="00A551A4">
      <w:pPr>
        <w:spacing w:after="0" w:line="240" w:lineRule="auto"/>
        <w:rPr>
          <w:rFonts w:ascii="Calibri" w:eastAsia="Times New Roman" w:hAnsi="Calibri" w:cs="Calibri"/>
        </w:rPr>
      </w:pPr>
      <w:r w:rsidRPr="00B90627">
        <w:rPr>
          <w:rFonts w:ascii="Calibri" w:eastAsia="Times New Roman" w:hAnsi="Calibri" w:cs="Calibri"/>
        </w:rPr>
        <w:t xml:space="preserve">f) </w:t>
      </w:r>
      <w:proofErr w:type="spellStart"/>
      <w:r w:rsidRPr="00B90627">
        <w:rPr>
          <w:rFonts w:ascii="Calibri" w:eastAsia="Times New Roman" w:hAnsi="Calibri" w:cs="Calibri"/>
        </w:rPr>
        <w:t>seznámit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Žáky</w:t>
      </w:r>
      <w:proofErr w:type="spellEnd"/>
      <w:r w:rsidRPr="00B90627">
        <w:rPr>
          <w:rFonts w:ascii="Calibri" w:eastAsia="Times New Roman" w:hAnsi="Calibri" w:cs="Calibri"/>
        </w:rPr>
        <w:t xml:space="preserve"> s </w:t>
      </w:r>
      <w:proofErr w:type="spellStart"/>
      <w:r w:rsidRPr="00B90627">
        <w:rPr>
          <w:rFonts w:ascii="Calibri" w:eastAsia="Times New Roman" w:hAnsi="Calibri" w:cs="Calibri"/>
        </w:rPr>
        <w:t>povinností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dodržovat</w:t>
      </w:r>
      <w:proofErr w:type="spellEnd"/>
      <w:r w:rsidRPr="00B90627">
        <w:rPr>
          <w:rFonts w:ascii="Calibri" w:eastAsia="Times New Roman" w:hAnsi="Calibri" w:cs="Calibri"/>
        </w:rPr>
        <w:t xml:space="preserve"> </w:t>
      </w:r>
      <w:proofErr w:type="spellStart"/>
      <w:r w:rsidRPr="00B90627">
        <w:rPr>
          <w:rFonts w:ascii="Calibri" w:eastAsia="Times New Roman" w:hAnsi="Calibri" w:cs="Calibri"/>
        </w:rPr>
        <w:t>pokyny</w:t>
      </w:r>
      <w:proofErr w:type="spellEnd"/>
      <w:r w:rsidR="00A551A4" w:rsidRPr="00B90627">
        <w:rPr>
          <w:rFonts w:ascii="Calibri" w:eastAsia="Times New Roman" w:hAnsi="Calibri" w:cs="Calibri"/>
        </w:rPr>
        <w:t xml:space="preserve"> </w:t>
      </w:r>
      <w:proofErr w:type="spellStart"/>
      <w:r w:rsidR="00A551A4" w:rsidRPr="00B90627">
        <w:rPr>
          <w:rFonts w:ascii="Calibri" w:eastAsia="Times New Roman" w:hAnsi="Calibri" w:cs="Calibri"/>
        </w:rPr>
        <w:t>Poskytovatele</w:t>
      </w:r>
      <w:proofErr w:type="spellEnd"/>
      <w:r w:rsidR="00A551A4" w:rsidRPr="00B90627">
        <w:rPr>
          <w:rFonts w:ascii="Calibri" w:eastAsia="Times New Roman" w:hAnsi="Calibri" w:cs="Calibri"/>
        </w:rPr>
        <w:t xml:space="preserve"> a </w:t>
      </w:r>
      <w:proofErr w:type="spellStart"/>
      <w:r w:rsidR="00A551A4" w:rsidRPr="00B90627">
        <w:rPr>
          <w:rFonts w:ascii="Calibri" w:eastAsia="Times New Roman" w:hAnsi="Calibri" w:cs="Calibri"/>
        </w:rPr>
        <w:t>udržovat</w:t>
      </w:r>
      <w:proofErr w:type="spellEnd"/>
      <w:r w:rsidR="00A551A4" w:rsidRPr="00B90627">
        <w:rPr>
          <w:rFonts w:ascii="Calibri" w:eastAsia="Times New Roman" w:hAnsi="Calibri" w:cs="Calibri"/>
        </w:rPr>
        <w:t xml:space="preserve"> </w:t>
      </w:r>
      <w:proofErr w:type="spellStart"/>
      <w:r w:rsidR="00A551A4" w:rsidRPr="00B90627">
        <w:rPr>
          <w:rFonts w:ascii="Calibri" w:eastAsia="Times New Roman" w:hAnsi="Calibri" w:cs="Calibri"/>
        </w:rPr>
        <w:t>pořádek</w:t>
      </w:r>
      <w:proofErr w:type="spellEnd"/>
      <w:r w:rsidR="00A551A4" w:rsidRPr="00B90627">
        <w:rPr>
          <w:rFonts w:ascii="Calibri" w:eastAsia="Times New Roman" w:hAnsi="Calibri" w:cs="Calibri"/>
        </w:rPr>
        <w:t>.</w:t>
      </w:r>
    </w:p>
    <w:p w14:paraId="157F3359" w14:textId="77777777" w:rsidR="009F0570" w:rsidRPr="00B90627" w:rsidRDefault="009F0570" w:rsidP="009F0570">
      <w:pPr>
        <w:pStyle w:val="Nadpis2"/>
        <w:keepNext w:val="0"/>
        <w:keepLines w:val="0"/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jc w:val="both"/>
        <w:textAlignment w:val="baseline"/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  <w:r w:rsidRPr="00B90627">
        <w:rPr>
          <w:rFonts w:ascii="Calibri" w:eastAsia="Times New Roman" w:hAnsi="Calibri" w:cs="Calibri"/>
          <w:b w:val="0"/>
          <w:bCs w:val="0"/>
          <w:color w:val="000000" w:themeColor="text1"/>
          <w:sz w:val="22"/>
          <w:szCs w:val="22"/>
        </w:rPr>
        <w:t>g)</w:t>
      </w:r>
      <w:r w:rsidRPr="00B9062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zajistit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zveřejnění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Registru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smluv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dle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zák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. č. 340/2015 Sb., o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registru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smluv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do 5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dnů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uzavření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jakož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splnit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případně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jiné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povinnosti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vyplývající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z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právních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předpisů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mající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vliv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na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platnost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a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účinnost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; pro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tyto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účely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Smluvní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strany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prohlašují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že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skutečnosti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této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nepovažují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za obchodní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tajemství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smyslu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§ 504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zák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. č. 89/2012 Sb.,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občanského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zákoníku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.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případě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že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Objednatel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nezveřejní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Registru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smluv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lhůtě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uvedené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předchozí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větě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je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oprávněn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po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uplynutí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této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lhůty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tak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učinit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Poskytovatel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.</w:t>
      </w:r>
    </w:p>
    <w:p w14:paraId="3497F09B" w14:textId="4BE19F45" w:rsidR="009F0570" w:rsidRPr="00B90627" w:rsidRDefault="009F0570" w:rsidP="00A551A4">
      <w:pPr>
        <w:spacing w:after="0" w:line="240" w:lineRule="auto"/>
        <w:rPr>
          <w:rFonts w:ascii="Calibri" w:hAnsi="Calibri" w:cs="Calibri"/>
        </w:rPr>
      </w:pPr>
    </w:p>
    <w:p w14:paraId="21829977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V. </w:t>
      </w:r>
      <w:proofErr w:type="spellStart"/>
      <w:r w:rsidRPr="00B90627">
        <w:rPr>
          <w:rFonts w:ascii="Calibri" w:hAnsi="Calibri" w:cs="Calibri"/>
        </w:rPr>
        <w:t>Místo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doba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plnění</w:t>
      </w:r>
      <w:proofErr w:type="spellEnd"/>
    </w:p>
    <w:p w14:paraId="2A463D7B" w14:textId="77777777" w:rsidR="00853941" w:rsidRPr="00B90627" w:rsidRDefault="00B23BF7">
      <w:pPr>
        <w:rPr>
          <w:rFonts w:ascii="Calibri" w:hAnsi="Calibri" w:cs="Calibri"/>
        </w:rPr>
      </w:pPr>
      <w:proofErr w:type="spellStart"/>
      <w:r w:rsidRPr="00B90627">
        <w:rPr>
          <w:rFonts w:ascii="Calibri" w:hAnsi="Calibri" w:cs="Calibri"/>
        </w:rPr>
        <w:t>Výuka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bude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probíhat</w:t>
      </w:r>
      <w:proofErr w:type="spellEnd"/>
      <w:r w:rsidRPr="00B90627">
        <w:rPr>
          <w:rFonts w:ascii="Calibri" w:hAnsi="Calibri" w:cs="Calibri"/>
        </w:rPr>
        <w:t xml:space="preserve"> v </w:t>
      </w:r>
      <w:proofErr w:type="spellStart"/>
      <w:r w:rsidRPr="00B90627">
        <w:rPr>
          <w:rFonts w:ascii="Calibri" w:hAnsi="Calibri" w:cs="Calibri"/>
          <w:b/>
          <w:bCs/>
        </w:rPr>
        <w:t>Plaveckém</w:t>
      </w:r>
      <w:proofErr w:type="spellEnd"/>
      <w:r w:rsidRPr="00B90627">
        <w:rPr>
          <w:rFonts w:ascii="Calibri" w:hAnsi="Calibri" w:cs="Calibri"/>
          <w:b/>
          <w:bCs/>
        </w:rPr>
        <w:t xml:space="preserve"> a </w:t>
      </w:r>
      <w:proofErr w:type="spellStart"/>
      <w:r w:rsidRPr="00B90627">
        <w:rPr>
          <w:rFonts w:ascii="Calibri" w:hAnsi="Calibri" w:cs="Calibri"/>
          <w:b/>
          <w:bCs/>
        </w:rPr>
        <w:t>sportovním</w:t>
      </w:r>
      <w:proofErr w:type="spellEnd"/>
      <w:r w:rsidRPr="00B90627">
        <w:rPr>
          <w:rFonts w:ascii="Calibri" w:hAnsi="Calibri" w:cs="Calibri"/>
          <w:b/>
          <w:bCs/>
        </w:rPr>
        <w:t xml:space="preserve"> </w:t>
      </w:r>
      <w:proofErr w:type="spellStart"/>
      <w:r w:rsidRPr="00B90627">
        <w:rPr>
          <w:rFonts w:ascii="Calibri" w:hAnsi="Calibri" w:cs="Calibri"/>
          <w:b/>
          <w:bCs/>
        </w:rPr>
        <w:t>areálu</w:t>
      </w:r>
      <w:proofErr w:type="spellEnd"/>
      <w:r w:rsidRPr="00B90627">
        <w:rPr>
          <w:rFonts w:ascii="Calibri" w:hAnsi="Calibri" w:cs="Calibri"/>
          <w:b/>
          <w:bCs/>
        </w:rPr>
        <w:t xml:space="preserve"> </w:t>
      </w:r>
      <w:proofErr w:type="spellStart"/>
      <w:r w:rsidRPr="00B90627">
        <w:rPr>
          <w:rFonts w:ascii="Calibri" w:hAnsi="Calibri" w:cs="Calibri"/>
          <w:b/>
          <w:bCs/>
        </w:rPr>
        <w:t>Hloubětín</w:t>
      </w:r>
      <w:proofErr w:type="spellEnd"/>
      <w:r w:rsidRPr="00B90627">
        <w:rPr>
          <w:rFonts w:ascii="Calibri" w:hAnsi="Calibri" w:cs="Calibri"/>
          <w:b/>
          <w:bCs/>
        </w:rPr>
        <w:t xml:space="preserve">, </w:t>
      </w:r>
      <w:proofErr w:type="spellStart"/>
      <w:r w:rsidRPr="00B90627">
        <w:rPr>
          <w:rFonts w:ascii="Calibri" w:hAnsi="Calibri" w:cs="Calibri"/>
          <w:b/>
          <w:bCs/>
        </w:rPr>
        <w:t>adresa</w:t>
      </w:r>
      <w:proofErr w:type="spellEnd"/>
      <w:r w:rsidRPr="00B90627">
        <w:rPr>
          <w:rFonts w:ascii="Calibri" w:hAnsi="Calibri" w:cs="Calibri"/>
          <w:b/>
          <w:bCs/>
        </w:rPr>
        <w:t xml:space="preserve">: </w:t>
      </w:r>
      <w:proofErr w:type="spellStart"/>
      <w:r w:rsidRPr="00B90627">
        <w:rPr>
          <w:rFonts w:ascii="Calibri" w:hAnsi="Calibri" w:cs="Calibri"/>
          <w:b/>
          <w:bCs/>
        </w:rPr>
        <w:t>Hloubětínská</w:t>
      </w:r>
      <w:proofErr w:type="spellEnd"/>
      <w:r w:rsidRPr="00B90627">
        <w:rPr>
          <w:rFonts w:ascii="Calibri" w:hAnsi="Calibri" w:cs="Calibri"/>
          <w:b/>
          <w:bCs/>
        </w:rPr>
        <w:t xml:space="preserve"> 80, 198 00 Praha 14 – </w:t>
      </w:r>
      <w:proofErr w:type="spellStart"/>
      <w:r w:rsidRPr="00B90627">
        <w:rPr>
          <w:rFonts w:ascii="Calibri" w:hAnsi="Calibri" w:cs="Calibri"/>
          <w:b/>
          <w:bCs/>
        </w:rPr>
        <w:t>Hloubětín</w:t>
      </w:r>
      <w:proofErr w:type="spellEnd"/>
      <w:r w:rsidRPr="00B90627">
        <w:rPr>
          <w:rFonts w:ascii="Calibri" w:hAnsi="Calibri" w:cs="Calibri"/>
        </w:rPr>
        <w:t>.</w:t>
      </w:r>
    </w:p>
    <w:p w14:paraId="63B15A98" w14:textId="77777777" w:rsidR="00853941" w:rsidRDefault="00B23BF7">
      <w:pPr>
        <w:rPr>
          <w:rFonts w:ascii="Calibri" w:hAnsi="Calibri" w:cs="Calibri"/>
        </w:rPr>
      </w:pPr>
      <w:proofErr w:type="spellStart"/>
      <w:r w:rsidRPr="00B90627">
        <w:rPr>
          <w:rFonts w:ascii="Calibri" w:hAnsi="Calibri" w:cs="Calibri"/>
        </w:rPr>
        <w:t>Výuka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bude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realizována</w:t>
      </w:r>
      <w:proofErr w:type="spellEnd"/>
      <w:r w:rsidRPr="00B90627">
        <w:rPr>
          <w:rFonts w:ascii="Calibri" w:hAnsi="Calibri" w:cs="Calibri"/>
        </w:rPr>
        <w:t xml:space="preserve"> v </w:t>
      </w:r>
      <w:proofErr w:type="spellStart"/>
      <w:r w:rsidRPr="00B90627">
        <w:rPr>
          <w:rFonts w:ascii="Calibri" w:hAnsi="Calibri" w:cs="Calibri"/>
        </w:rPr>
        <w:t>následujících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termínech</w:t>
      </w:r>
      <w:proofErr w:type="spellEnd"/>
      <w:r w:rsidRPr="00B90627">
        <w:rPr>
          <w:rFonts w:ascii="Calibri" w:hAnsi="Calibri" w:cs="Calibri"/>
        </w:rPr>
        <w:t>:</w:t>
      </w:r>
    </w:p>
    <w:tbl>
      <w:tblPr>
        <w:tblW w:w="5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672"/>
        <w:gridCol w:w="1595"/>
        <w:gridCol w:w="1070"/>
      </w:tblGrid>
      <w:tr w:rsidR="001E60CE" w:rsidRPr="001E60CE" w14:paraId="75F0B918" w14:textId="77777777" w:rsidTr="001E60C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B2AA9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Počet Lekcí (á 45 min)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0522A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CD4A5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Hodina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6B167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Počet Žáků</w:t>
            </w:r>
          </w:p>
        </w:tc>
      </w:tr>
      <w:tr w:rsidR="001E60CE" w:rsidRPr="001E60CE" w14:paraId="23575FCE" w14:textId="77777777" w:rsidTr="001E60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9D783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D97ED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A490D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8:50 – 9:35 hod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1250E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45</w:t>
            </w:r>
          </w:p>
        </w:tc>
      </w:tr>
      <w:tr w:rsidR="001E60CE" w:rsidRPr="001E60CE" w14:paraId="4CC3238F" w14:textId="77777777" w:rsidTr="001E60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333E1" w14:textId="446E7CB2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3AF9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51C15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9:40 – 10:25 hod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2F8E4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45</w:t>
            </w:r>
          </w:p>
        </w:tc>
      </w:tr>
      <w:tr w:rsidR="001E60CE" w:rsidRPr="001E60CE" w14:paraId="38433C45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EE491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cs-CZ" w:eastAsia="cs-CZ"/>
              </w:rPr>
              <w:t>Středa</w:t>
            </w:r>
          </w:p>
        </w:tc>
      </w:tr>
      <w:tr w:rsidR="001E60CE" w:rsidRPr="001E60CE" w14:paraId="77FBD01D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BFDFF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03.09.2025</w:t>
            </w:r>
          </w:p>
        </w:tc>
      </w:tr>
      <w:tr w:rsidR="001E60CE" w:rsidRPr="001E60CE" w14:paraId="4E0C2C04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BD662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10.09.2025</w:t>
            </w:r>
          </w:p>
        </w:tc>
      </w:tr>
      <w:tr w:rsidR="001E60CE" w:rsidRPr="001E60CE" w14:paraId="07DAAD9E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17B0E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17.09.2025</w:t>
            </w:r>
          </w:p>
        </w:tc>
      </w:tr>
      <w:tr w:rsidR="001E60CE" w:rsidRPr="001E60CE" w14:paraId="0DC52FE7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33E98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24.09.2025</w:t>
            </w:r>
          </w:p>
        </w:tc>
      </w:tr>
      <w:tr w:rsidR="001E60CE" w:rsidRPr="001E60CE" w14:paraId="771EF99E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B6CEF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01.10.2025</w:t>
            </w:r>
          </w:p>
        </w:tc>
      </w:tr>
      <w:tr w:rsidR="001E60CE" w:rsidRPr="001E60CE" w14:paraId="13CFD0C4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18B5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08.10.2025</w:t>
            </w:r>
          </w:p>
        </w:tc>
      </w:tr>
      <w:tr w:rsidR="001E60CE" w:rsidRPr="001E60CE" w14:paraId="64DB279A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8B02B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15.10.2025</w:t>
            </w:r>
          </w:p>
        </w:tc>
      </w:tr>
      <w:tr w:rsidR="001E60CE" w:rsidRPr="001E60CE" w14:paraId="6502BD7F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B31CF" w14:textId="77777777" w:rsidR="001E60CE" w:rsidRPr="001E60CE" w:rsidRDefault="001E60CE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 w:rsidRPr="001E60CE">
              <w:rPr>
                <w:rFonts w:ascii="Calibri" w:eastAsia="Times New Roman" w:hAnsi="Calibri" w:cs="Calibri"/>
                <w:lang w:val="cs-CZ" w:eastAsia="cs-CZ"/>
              </w:rPr>
              <w:t>22.10.2025</w:t>
            </w:r>
          </w:p>
        </w:tc>
      </w:tr>
      <w:tr w:rsidR="001E60CE" w:rsidRPr="001E60CE" w14:paraId="097D6341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C8F2C" w14:textId="61BCF02E" w:rsidR="001E60CE" w:rsidRPr="001E60CE" w:rsidRDefault="007A7D1C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>
              <w:rPr>
                <w:rFonts w:ascii="Calibri" w:eastAsia="Times New Roman" w:hAnsi="Calibri" w:cs="Calibri"/>
                <w:lang w:val="cs-CZ" w:eastAsia="cs-CZ"/>
              </w:rPr>
              <w:t xml:space="preserve">05.11.2025 </w:t>
            </w:r>
          </w:p>
        </w:tc>
      </w:tr>
      <w:tr w:rsidR="001E60CE" w:rsidRPr="001E60CE" w14:paraId="295ECDD7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5670B" w14:textId="26CBECAD" w:rsidR="001E60CE" w:rsidRPr="001E60CE" w:rsidRDefault="007A7D1C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>
              <w:rPr>
                <w:rFonts w:ascii="Calibri" w:eastAsia="Times New Roman" w:hAnsi="Calibri" w:cs="Calibri"/>
                <w:lang w:val="cs-CZ" w:eastAsia="cs-CZ"/>
              </w:rPr>
              <w:t>12</w:t>
            </w:r>
            <w:r w:rsidR="001E60CE" w:rsidRPr="001E60CE">
              <w:rPr>
                <w:rFonts w:ascii="Calibri" w:eastAsia="Times New Roman" w:hAnsi="Calibri" w:cs="Calibri"/>
                <w:lang w:val="cs-CZ" w:eastAsia="cs-CZ"/>
              </w:rPr>
              <w:t>.11.2025</w:t>
            </w:r>
          </w:p>
        </w:tc>
      </w:tr>
      <w:tr w:rsidR="001E60CE" w:rsidRPr="001E60CE" w14:paraId="13F2D937" w14:textId="77777777" w:rsidTr="001E60CE">
        <w:trPr>
          <w:gridAfter w:val="3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B7777" w14:textId="6C080016" w:rsidR="001E60CE" w:rsidRPr="001E60CE" w:rsidRDefault="007A7D1C" w:rsidP="001E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cs-CZ" w:eastAsia="cs-CZ"/>
              </w:rPr>
            </w:pPr>
            <w:r>
              <w:rPr>
                <w:rFonts w:ascii="Calibri" w:eastAsia="Times New Roman" w:hAnsi="Calibri" w:cs="Calibri"/>
                <w:lang w:val="cs-CZ" w:eastAsia="cs-CZ"/>
              </w:rPr>
              <w:t xml:space="preserve"> </w:t>
            </w:r>
          </w:p>
        </w:tc>
      </w:tr>
    </w:tbl>
    <w:p w14:paraId="24BCC6C8" w14:textId="263752B3" w:rsidR="00E56899" w:rsidRDefault="00E5689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Jedná</w:t>
      </w:r>
      <w:proofErr w:type="spellEnd"/>
      <w:r>
        <w:rPr>
          <w:rFonts w:ascii="Calibri" w:hAnsi="Calibri" w:cs="Calibri"/>
        </w:rPr>
        <w:t xml:space="preserve"> se o </w:t>
      </w:r>
      <w:proofErr w:type="spellStart"/>
      <w:r>
        <w:rPr>
          <w:rFonts w:ascii="Calibri" w:hAnsi="Calibri" w:cs="Calibri"/>
        </w:rPr>
        <w:t>předběžný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počet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žáků</w:t>
      </w:r>
      <w:proofErr w:type="spellEnd"/>
      <w:r>
        <w:rPr>
          <w:rFonts w:ascii="Calibri" w:hAnsi="Calibri" w:cs="Calibri"/>
        </w:rPr>
        <w:t xml:space="preserve"> 3.A a 4.A, </w:t>
      </w:r>
      <w:proofErr w:type="spellStart"/>
      <w:r>
        <w:rPr>
          <w:rFonts w:ascii="Calibri" w:hAnsi="Calibri" w:cs="Calibri"/>
        </w:rPr>
        <w:t>celkový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počet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upřesněn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během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září</w:t>
      </w:r>
      <w:proofErr w:type="spellEnd"/>
      <w:r>
        <w:rPr>
          <w:rFonts w:ascii="Calibri" w:hAnsi="Calibri" w:cs="Calibri"/>
        </w:rPr>
        <w:t xml:space="preserve"> 2025.</w:t>
      </w:r>
    </w:p>
    <w:p w14:paraId="622D3EEC" w14:textId="30B6B5A7" w:rsidR="00E56899" w:rsidRDefault="00E568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 </w:t>
      </w:r>
      <w:proofErr w:type="spellStart"/>
      <w:r>
        <w:rPr>
          <w:rFonts w:ascii="Calibri" w:hAnsi="Calibri" w:cs="Calibri"/>
        </w:rPr>
        <w:t>poslední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lekci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plavání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třídám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vystaveno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potvrzení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absolvování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plaveckého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kurzu</w:t>
      </w:r>
      <w:proofErr w:type="spellEnd"/>
      <w:r>
        <w:rPr>
          <w:rFonts w:ascii="Calibri" w:hAnsi="Calibri" w:cs="Calibri"/>
        </w:rPr>
        <w:t>.</w:t>
      </w:r>
    </w:p>
    <w:p w14:paraId="72985862" w14:textId="05F9DC65" w:rsidR="00853941" w:rsidRPr="00B90627" w:rsidRDefault="00B23BF7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Tato </w:t>
      </w:r>
      <w:proofErr w:type="spellStart"/>
      <w:r w:rsidRPr="00B90627">
        <w:rPr>
          <w:rFonts w:ascii="Calibri" w:hAnsi="Calibri" w:cs="Calibri"/>
        </w:rPr>
        <w:t>smlouva</w:t>
      </w:r>
      <w:proofErr w:type="spellEnd"/>
      <w:r w:rsidRPr="00B90627">
        <w:rPr>
          <w:rFonts w:ascii="Calibri" w:hAnsi="Calibri" w:cs="Calibri"/>
        </w:rPr>
        <w:t xml:space="preserve"> je </w:t>
      </w:r>
      <w:proofErr w:type="spellStart"/>
      <w:r w:rsidRPr="00B90627">
        <w:rPr>
          <w:rFonts w:ascii="Calibri" w:hAnsi="Calibri" w:cs="Calibri"/>
        </w:rPr>
        <w:t>uzavírána</w:t>
      </w:r>
      <w:proofErr w:type="spellEnd"/>
      <w:r w:rsidRPr="00B90627">
        <w:rPr>
          <w:rFonts w:ascii="Calibri" w:hAnsi="Calibri" w:cs="Calibri"/>
        </w:rPr>
        <w:t xml:space="preserve"> na </w:t>
      </w:r>
      <w:proofErr w:type="spellStart"/>
      <w:r w:rsidRPr="00B90627">
        <w:rPr>
          <w:rFonts w:ascii="Calibri" w:hAnsi="Calibri" w:cs="Calibri"/>
        </w:rPr>
        <w:t>dobu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určitou</w:t>
      </w:r>
      <w:proofErr w:type="spellEnd"/>
      <w:r w:rsidRPr="00B90627">
        <w:rPr>
          <w:rFonts w:ascii="Calibri" w:hAnsi="Calibri" w:cs="Calibri"/>
        </w:rPr>
        <w:t xml:space="preserve"> do </w:t>
      </w:r>
      <w:r w:rsidR="001E60CE">
        <w:rPr>
          <w:rFonts w:ascii="Calibri" w:hAnsi="Calibri" w:cs="Calibri"/>
        </w:rPr>
        <w:t>1</w:t>
      </w:r>
      <w:r w:rsidR="007A7D1C">
        <w:rPr>
          <w:rFonts w:ascii="Calibri" w:hAnsi="Calibri" w:cs="Calibri"/>
        </w:rPr>
        <w:t>9</w:t>
      </w:r>
      <w:r w:rsidR="001E60CE">
        <w:rPr>
          <w:rFonts w:ascii="Calibri" w:hAnsi="Calibri" w:cs="Calibri"/>
        </w:rPr>
        <w:t>.11</w:t>
      </w:r>
      <w:r w:rsidR="00F741A7">
        <w:rPr>
          <w:rFonts w:ascii="Calibri" w:hAnsi="Calibri" w:cs="Calibri"/>
        </w:rPr>
        <w:t>.2025.</w:t>
      </w:r>
    </w:p>
    <w:p w14:paraId="598392F9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VI. Cena a </w:t>
      </w:r>
      <w:proofErr w:type="spellStart"/>
      <w:r w:rsidRPr="00B90627">
        <w:rPr>
          <w:rFonts w:ascii="Calibri" w:hAnsi="Calibri" w:cs="Calibri"/>
        </w:rPr>
        <w:t>platební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podmínky</w:t>
      </w:r>
      <w:proofErr w:type="spellEnd"/>
    </w:p>
    <w:p w14:paraId="3907BA02" w14:textId="35862B6E" w:rsidR="002D440B" w:rsidRPr="001563AA" w:rsidRDefault="002D440B" w:rsidP="002D440B">
      <w:pPr>
        <w:rPr>
          <w:rFonts w:ascii="Calibri" w:hAnsi="Calibri" w:cs="Calibri"/>
          <w:lang w:val="cs-CZ"/>
        </w:rPr>
      </w:pPr>
      <w:r w:rsidRPr="001563AA">
        <w:rPr>
          <w:rFonts w:ascii="Calibri" w:hAnsi="Calibri" w:cs="Calibri"/>
          <w:lang w:val="cs-CZ"/>
        </w:rPr>
        <w:t xml:space="preserve">Cena </w:t>
      </w:r>
      <w:r w:rsidR="001876B4" w:rsidRPr="001563AA">
        <w:rPr>
          <w:rFonts w:ascii="Calibri" w:hAnsi="Calibri" w:cs="Calibri"/>
          <w:lang w:val="cs-CZ"/>
        </w:rPr>
        <w:t>K</w:t>
      </w:r>
      <w:r w:rsidR="00A551A4" w:rsidRPr="001563AA">
        <w:rPr>
          <w:rFonts w:ascii="Calibri" w:hAnsi="Calibri" w:cs="Calibri"/>
          <w:lang w:val="cs-CZ"/>
        </w:rPr>
        <w:t xml:space="preserve">urzu </w:t>
      </w:r>
      <w:r w:rsidRPr="001563AA">
        <w:rPr>
          <w:rFonts w:ascii="Calibri" w:hAnsi="Calibri" w:cs="Calibri"/>
          <w:lang w:val="cs-CZ"/>
        </w:rPr>
        <w:t xml:space="preserve">za výuku plavání za jednoho žáka je </w:t>
      </w:r>
      <w:r w:rsidRPr="00C27F1B">
        <w:rPr>
          <w:rFonts w:ascii="Calibri" w:hAnsi="Calibri" w:cs="Calibri"/>
          <w:b/>
          <w:bCs/>
          <w:lang w:val="cs-CZ"/>
        </w:rPr>
        <w:t>130 Kč</w:t>
      </w:r>
      <w:r w:rsidR="00A551A4" w:rsidRPr="00C27F1B">
        <w:rPr>
          <w:rFonts w:ascii="Calibri" w:hAnsi="Calibri" w:cs="Calibri"/>
          <w:b/>
          <w:bCs/>
          <w:lang w:val="cs-CZ"/>
        </w:rPr>
        <w:t xml:space="preserve"> vč. DPH</w:t>
      </w:r>
      <w:r w:rsidRPr="00C27F1B">
        <w:rPr>
          <w:rFonts w:ascii="Calibri" w:hAnsi="Calibri" w:cs="Calibri"/>
          <w:b/>
          <w:bCs/>
          <w:lang w:val="cs-CZ"/>
        </w:rPr>
        <w:t xml:space="preserve"> </w:t>
      </w:r>
      <w:r w:rsidRPr="001563AA">
        <w:rPr>
          <w:rFonts w:ascii="Calibri" w:hAnsi="Calibri" w:cs="Calibri"/>
          <w:lang w:val="cs-CZ"/>
        </w:rPr>
        <w:t>na jednu výukovou jednotku</w:t>
      </w:r>
      <w:r w:rsidR="00C27F1B">
        <w:rPr>
          <w:rFonts w:ascii="Calibri" w:hAnsi="Calibri" w:cs="Calibri"/>
          <w:lang w:val="cs-CZ"/>
        </w:rPr>
        <w:t xml:space="preserve"> = Lekci á 45 min</w:t>
      </w:r>
      <w:r w:rsidRPr="001563AA">
        <w:rPr>
          <w:rFonts w:ascii="Calibri" w:hAnsi="Calibri" w:cs="Calibri"/>
          <w:lang w:val="cs-CZ"/>
        </w:rPr>
        <w:t>.</w:t>
      </w:r>
      <w:r w:rsidRPr="001563AA">
        <w:rPr>
          <w:rFonts w:ascii="Calibri" w:hAnsi="Calibri" w:cs="Calibri"/>
          <w:lang w:val="cs-CZ"/>
        </w:rPr>
        <w:br/>
        <w:t>Tato cena je tvořena:</w:t>
      </w:r>
      <w:r w:rsidRPr="001563AA">
        <w:rPr>
          <w:rFonts w:ascii="Calibri" w:hAnsi="Calibri" w:cs="Calibri"/>
          <w:lang w:val="cs-CZ"/>
        </w:rPr>
        <w:br/>
        <w:t xml:space="preserve">a) podílem mzdových nákladů včetně odvodů ve výši 70 Kč </w:t>
      </w:r>
      <w:r w:rsidR="00A551A4" w:rsidRPr="001563AA">
        <w:rPr>
          <w:rFonts w:ascii="Calibri" w:hAnsi="Calibri" w:cs="Calibri"/>
          <w:lang w:val="cs-CZ"/>
        </w:rPr>
        <w:t xml:space="preserve">vč. DPH </w:t>
      </w:r>
      <w:r w:rsidRPr="001563AA">
        <w:rPr>
          <w:rFonts w:ascii="Calibri" w:hAnsi="Calibri" w:cs="Calibri"/>
          <w:lang w:val="cs-CZ"/>
        </w:rPr>
        <w:t xml:space="preserve">na lekci a </w:t>
      </w:r>
      <w:r w:rsidR="00A551A4" w:rsidRPr="001563AA">
        <w:rPr>
          <w:rFonts w:ascii="Calibri" w:hAnsi="Calibri" w:cs="Calibri"/>
          <w:lang w:val="cs-CZ"/>
        </w:rPr>
        <w:t>Ž</w:t>
      </w:r>
      <w:r w:rsidRPr="001563AA">
        <w:rPr>
          <w:rFonts w:ascii="Calibri" w:hAnsi="Calibri" w:cs="Calibri"/>
          <w:lang w:val="cs-CZ"/>
        </w:rPr>
        <w:t>áka</w:t>
      </w:r>
      <w:r w:rsidRPr="001563AA">
        <w:rPr>
          <w:rFonts w:ascii="Calibri" w:hAnsi="Calibri" w:cs="Calibri"/>
          <w:lang w:val="cs-CZ"/>
        </w:rPr>
        <w:br/>
        <w:t xml:space="preserve">b) podílem provozních nákladů ve výši 50 Kč </w:t>
      </w:r>
      <w:r w:rsidR="00A551A4" w:rsidRPr="001563AA">
        <w:rPr>
          <w:rFonts w:ascii="Calibri" w:hAnsi="Calibri" w:cs="Calibri"/>
          <w:lang w:val="cs-CZ"/>
        </w:rPr>
        <w:t xml:space="preserve">vč. DPH </w:t>
      </w:r>
      <w:r w:rsidRPr="001563AA">
        <w:rPr>
          <w:rFonts w:ascii="Calibri" w:hAnsi="Calibri" w:cs="Calibri"/>
          <w:lang w:val="cs-CZ"/>
        </w:rPr>
        <w:t xml:space="preserve">na lekci a </w:t>
      </w:r>
      <w:r w:rsidR="00A551A4" w:rsidRPr="001563AA">
        <w:rPr>
          <w:rFonts w:ascii="Calibri" w:hAnsi="Calibri" w:cs="Calibri"/>
          <w:lang w:val="cs-CZ"/>
        </w:rPr>
        <w:t>Žáka</w:t>
      </w:r>
      <w:r w:rsidRPr="001563AA">
        <w:rPr>
          <w:rFonts w:ascii="Calibri" w:hAnsi="Calibri" w:cs="Calibri"/>
          <w:lang w:val="cs-CZ"/>
        </w:rPr>
        <w:br/>
        <w:t xml:space="preserve">c) podílem nákladů na pomůcky ve výši 10 Kč </w:t>
      </w:r>
      <w:r w:rsidR="00A551A4" w:rsidRPr="001563AA">
        <w:rPr>
          <w:rFonts w:ascii="Calibri" w:hAnsi="Calibri" w:cs="Calibri"/>
          <w:lang w:val="cs-CZ"/>
        </w:rPr>
        <w:t xml:space="preserve">vč. DPH </w:t>
      </w:r>
      <w:r w:rsidRPr="001563AA">
        <w:rPr>
          <w:rFonts w:ascii="Calibri" w:hAnsi="Calibri" w:cs="Calibri"/>
          <w:lang w:val="cs-CZ"/>
        </w:rPr>
        <w:t xml:space="preserve">na lekci a </w:t>
      </w:r>
      <w:r w:rsidR="00A551A4" w:rsidRPr="001563AA">
        <w:rPr>
          <w:rFonts w:ascii="Calibri" w:hAnsi="Calibri" w:cs="Calibri"/>
          <w:lang w:val="cs-CZ"/>
        </w:rPr>
        <w:t>Žáka</w:t>
      </w:r>
    </w:p>
    <w:p w14:paraId="09D74C5F" w14:textId="23998C37" w:rsidR="001876B4" w:rsidRPr="001563AA" w:rsidRDefault="001876B4" w:rsidP="002D440B">
      <w:pPr>
        <w:rPr>
          <w:rFonts w:ascii="Calibri" w:hAnsi="Calibri" w:cs="Calibri"/>
          <w:lang w:val="cs-CZ"/>
        </w:rPr>
      </w:pPr>
      <w:r w:rsidRPr="001563AA">
        <w:rPr>
          <w:rFonts w:ascii="Calibri" w:eastAsia="Times New Roman" w:hAnsi="Calibri" w:cs="Calibri"/>
        </w:rPr>
        <w:t>(</w:t>
      </w:r>
      <w:proofErr w:type="spellStart"/>
      <w:r w:rsidRPr="001563AA">
        <w:rPr>
          <w:rFonts w:ascii="Calibri" w:eastAsia="Times New Roman" w:hAnsi="Calibri" w:cs="Calibri"/>
        </w:rPr>
        <w:t>dále</w:t>
      </w:r>
      <w:proofErr w:type="spellEnd"/>
      <w:r w:rsidRPr="001563AA">
        <w:rPr>
          <w:rFonts w:ascii="Calibri" w:eastAsia="Times New Roman" w:hAnsi="Calibri" w:cs="Calibri"/>
        </w:rPr>
        <w:t xml:space="preserve"> </w:t>
      </w:r>
      <w:proofErr w:type="spellStart"/>
      <w:r w:rsidRPr="001563AA">
        <w:rPr>
          <w:rFonts w:ascii="Calibri" w:eastAsia="Times New Roman" w:hAnsi="Calibri" w:cs="Calibri"/>
        </w:rPr>
        <w:t>jen</w:t>
      </w:r>
      <w:proofErr w:type="spellEnd"/>
      <w:r w:rsidRPr="001563AA">
        <w:rPr>
          <w:rFonts w:ascii="Calibri" w:eastAsia="Times New Roman" w:hAnsi="Calibri" w:cs="Calibri"/>
        </w:rPr>
        <w:t xml:space="preserve"> „Cena </w:t>
      </w:r>
      <w:proofErr w:type="spellStart"/>
      <w:proofErr w:type="gramStart"/>
      <w:r w:rsidRPr="001563AA">
        <w:rPr>
          <w:rFonts w:ascii="Calibri" w:eastAsia="Times New Roman" w:hAnsi="Calibri" w:cs="Calibri"/>
        </w:rPr>
        <w:t>kurzu</w:t>
      </w:r>
      <w:proofErr w:type="spellEnd"/>
      <w:r w:rsidRPr="001563AA">
        <w:rPr>
          <w:rFonts w:ascii="Calibri" w:eastAsia="Times New Roman" w:hAnsi="Calibri" w:cs="Calibri"/>
        </w:rPr>
        <w:t>“</w:t>
      </w:r>
      <w:proofErr w:type="gramEnd"/>
      <w:r w:rsidRPr="001563AA">
        <w:rPr>
          <w:rFonts w:ascii="Calibri" w:eastAsia="Times New Roman" w:hAnsi="Calibri" w:cs="Calibri"/>
        </w:rPr>
        <w:t>).</w:t>
      </w:r>
    </w:p>
    <w:p w14:paraId="7877A2D5" w14:textId="69EBC8B7" w:rsidR="002D440B" w:rsidRPr="00B90627" w:rsidRDefault="002D440B" w:rsidP="002D440B">
      <w:pPr>
        <w:rPr>
          <w:rFonts w:ascii="Calibri" w:hAnsi="Calibri" w:cs="Calibri"/>
          <w:lang w:val="cs-CZ"/>
        </w:rPr>
      </w:pPr>
      <w:r w:rsidRPr="001563AA">
        <w:rPr>
          <w:rFonts w:ascii="Calibri" w:hAnsi="Calibri" w:cs="Calibri"/>
          <w:lang w:val="cs-CZ"/>
        </w:rPr>
        <w:t xml:space="preserve">Objednatel se zavazuje na základě fakturace zaplatit </w:t>
      </w:r>
      <w:r w:rsidR="00444AFC" w:rsidRPr="001563AA">
        <w:rPr>
          <w:rFonts w:ascii="Calibri" w:hAnsi="Calibri" w:cs="Calibri"/>
          <w:lang w:val="cs-CZ"/>
        </w:rPr>
        <w:t>poskytovateli</w:t>
      </w:r>
      <w:r w:rsidRPr="001563AA">
        <w:rPr>
          <w:rFonts w:ascii="Calibri" w:hAnsi="Calibri" w:cs="Calibri"/>
          <w:lang w:val="cs-CZ"/>
        </w:rPr>
        <w:t xml:space="preserve"> za uvedené </w:t>
      </w:r>
      <w:r w:rsidR="003A4135" w:rsidRPr="001563AA">
        <w:rPr>
          <w:rFonts w:ascii="Calibri" w:hAnsi="Calibri" w:cs="Calibri"/>
          <w:lang w:val="cs-CZ"/>
        </w:rPr>
        <w:t>služby</w:t>
      </w:r>
      <w:r w:rsidRPr="001563AA">
        <w:rPr>
          <w:rFonts w:ascii="Calibri" w:hAnsi="Calibri" w:cs="Calibri"/>
          <w:lang w:val="cs-CZ"/>
        </w:rPr>
        <w:t xml:space="preserve"> </w:t>
      </w:r>
      <w:r w:rsidR="001876B4" w:rsidRPr="001563AA">
        <w:rPr>
          <w:rFonts w:ascii="Calibri" w:hAnsi="Calibri" w:cs="Calibri"/>
          <w:lang w:val="cs-CZ"/>
        </w:rPr>
        <w:t>Cenu kurzu</w:t>
      </w:r>
      <w:r w:rsidRPr="001563AA">
        <w:rPr>
          <w:rFonts w:ascii="Calibri" w:hAnsi="Calibri" w:cs="Calibri"/>
          <w:lang w:val="cs-CZ"/>
        </w:rPr>
        <w:t xml:space="preserve"> danou výpočtem:</w:t>
      </w:r>
      <w:r w:rsidRPr="001563AA">
        <w:rPr>
          <w:rFonts w:ascii="Calibri" w:hAnsi="Calibri" w:cs="Calibri"/>
          <w:lang w:val="cs-CZ"/>
        </w:rPr>
        <w:br/>
        <w:t xml:space="preserve">počet </w:t>
      </w:r>
      <w:r w:rsidR="00A551A4" w:rsidRPr="001563AA">
        <w:rPr>
          <w:rFonts w:ascii="Calibri" w:hAnsi="Calibri" w:cs="Calibri"/>
          <w:lang w:val="cs-CZ"/>
        </w:rPr>
        <w:t xml:space="preserve">Žáků </w:t>
      </w:r>
      <w:r w:rsidRPr="001563AA">
        <w:rPr>
          <w:rFonts w:ascii="Calibri" w:hAnsi="Calibri" w:cs="Calibri"/>
          <w:lang w:val="cs-CZ"/>
        </w:rPr>
        <w:t xml:space="preserve">× počet smluvních </w:t>
      </w:r>
      <w:r w:rsidR="00A551A4" w:rsidRPr="001563AA">
        <w:rPr>
          <w:rFonts w:ascii="Calibri" w:hAnsi="Calibri" w:cs="Calibri"/>
          <w:lang w:val="cs-CZ"/>
        </w:rPr>
        <w:t>L</w:t>
      </w:r>
      <w:r w:rsidRPr="001563AA">
        <w:rPr>
          <w:rFonts w:ascii="Calibri" w:hAnsi="Calibri" w:cs="Calibri"/>
          <w:lang w:val="cs-CZ"/>
        </w:rPr>
        <w:t>ekcí × 130 Kč</w:t>
      </w:r>
      <w:r w:rsidR="00A551A4" w:rsidRPr="001563AA">
        <w:rPr>
          <w:rFonts w:ascii="Calibri" w:hAnsi="Calibri" w:cs="Calibri"/>
          <w:lang w:val="cs-CZ"/>
        </w:rPr>
        <w:t xml:space="preserve"> vč. DPH</w:t>
      </w:r>
    </w:p>
    <w:p w14:paraId="6B9B86B4" w14:textId="69C1E9E1" w:rsidR="00DB14DE" w:rsidRPr="00B90627" w:rsidRDefault="00DB14DE" w:rsidP="002D440B">
      <w:p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Tento výpočet se řídí podle informací uvedených v bodě </w:t>
      </w:r>
      <w:r w:rsidR="00F16216" w:rsidRPr="00B90627">
        <w:rPr>
          <w:rFonts w:ascii="Calibri" w:hAnsi="Calibri" w:cs="Calibri"/>
          <w:lang w:val="cs-CZ"/>
        </w:rPr>
        <w:t>5</w:t>
      </w:r>
      <w:r w:rsidRPr="00B90627">
        <w:rPr>
          <w:rFonts w:ascii="Calibri" w:hAnsi="Calibri" w:cs="Calibri"/>
          <w:lang w:val="cs-CZ"/>
        </w:rPr>
        <w:t xml:space="preserve">. této </w:t>
      </w:r>
      <w:r w:rsidR="00A551A4" w:rsidRPr="00B90627">
        <w:rPr>
          <w:rFonts w:ascii="Calibri" w:hAnsi="Calibri" w:cs="Calibri"/>
          <w:lang w:val="cs-CZ"/>
        </w:rPr>
        <w:t>S</w:t>
      </w:r>
      <w:r w:rsidRPr="00B90627">
        <w:rPr>
          <w:rFonts w:ascii="Calibri" w:hAnsi="Calibri" w:cs="Calibri"/>
          <w:lang w:val="cs-CZ"/>
        </w:rPr>
        <w:t>mlouvy</w:t>
      </w:r>
    </w:p>
    <w:p w14:paraId="4B813ABD" w14:textId="2E469483" w:rsidR="002F35D1" w:rsidRPr="00B90627" w:rsidRDefault="002F35D1" w:rsidP="002D440B">
      <w:p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Smluvní strany se dohodly, že Cena kurzu bude Objednatelem uhrazena na základě faktury vystavené Poskytovatelem </w:t>
      </w:r>
      <w:r w:rsidRPr="001563AA">
        <w:rPr>
          <w:rFonts w:ascii="Calibri" w:hAnsi="Calibri" w:cs="Calibri"/>
          <w:b/>
          <w:bCs/>
          <w:lang w:val="cs-CZ"/>
        </w:rPr>
        <w:t>15.9.2025</w:t>
      </w:r>
      <w:r w:rsidRPr="00B90627">
        <w:rPr>
          <w:rFonts w:ascii="Calibri" w:hAnsi="Calibri" w:cs="Calibri"/>
          <w:lang w:val="cs-CZ"/>
        </w:rPr>
        <w:t xml:space="preserve"> se 14denní lhůtou splatnosti. Pro účely faktury bude za závazně přihlášený počet Žáků považovaný počet uvedený v bodě V. této Smlouvy, ledaže Objednatel </w:t>
      </w:r>
      <w:r w:rsidR="00E56899">
        <w:rPr>
          <w:rFonts w:ascii="Calibri" w:hAnsi="Calibri" w:cs="Calibri"/>
          <w:lang w:val="cs-CZ"/>
        </w:rPr>
        <w:t>do 15. 9. 2025</w:t>
      </w:r>
      <w:r w:rsidRPr="00B90627">
        <w:rPr>
          <w:rFonts w:ascii="Calibri" w:hAnsi="Calibri" w:cs="Calibri"/>
          <w:lang w:val="cs-CZ"/>
        </w:rPr>
        <w:t xml:space="preserve"> písemně upřesní závazně přihlášený počet Žáků.</w:t>
      </w:r>
    </w:p>
    <w:p w14:paraId="4109C425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VII. </w:t>
      </w:r>
      <w:proofErr w:type="spellStart"/>
      <w:r w:rsidRPr="00B90627">
        <w:rPr>
          <w:rFonts w:ascii="Calibri" w:hAnsi="Calibri" w:cs="Calibri"/>
        </w:rPr>
        <w:t>Odpovědnost</w:t>
      </w:r>
      <w:proofErr w:type="spellEnd"/>
      <w:r w:rsidRPr="00B90627">
        <w:rPr>
          <w:rFonts w:ascii="Calibri" w:hAnsi="Calibri" w:cs="Calibri"/>
        </w:rPr>
        <w:t xml:space="preserve"> za </w:t>
      </w:r>
      <w:proofErr w:type="spellStart"/>
      <w:r w:rsidRPr="00B90627">
        <w:rPr>
          <w:rFonts w:ascii="Calibri" w:hAnsi="Calibri" w:cs="Calibri"/>
        </w:rPr>
        <w:t>bezpečnost</w:t>
      </w:r>
      <w:proofErr w:type="spellEnd"/>
    </w:p>
    <w:p w14:paraId="2EB69F80" w14:textId="20E804BB" w:rsidR="00853941" w:rsidRPr="00B90627" w:rsidRDefault="00B23BF7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Za </w:t>
      </w:r>
      <w:proofErr w:type="spellStart"/>
      <w:r w:rsidRPr="00B90627">
        <w:rPr>
          <w:rFonts w:ascii="Calibri" w:hAnsi="Calibri" w:cs="Calibri"/>
        </w:rPr>
        <w:t>bezpečnost</w:t>
      </w:r>
      <w:proofErr w:type="spellEnd"/>
      <w:r w:rsidRPr="00B90627">
        <w:rPr>
          <w:rFonts w:ascii="Calibri" w:hAnsi="Calibri" w:cs="Calibri"/>
        </w:rPr>
        <w:t xml:space="preserve"> </w:t>
      </w:r>
      <w:proofErr w:type="gramStart"/>
      <w:r w:rsidRPr="00B90627">
        <w:rPr>
          <w:rFonts w:ascii="Calibri" w:hAnsi="Calibri" w:cs="Calibri"/>
        </w:rPr>
        <w:t>a</w:t>
      </w:r>
      <w:proofErr w:type="gram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ochranu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zdraví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="001876B4" w:rsidRPr="00B90627">
        <w:rPr>
          <w:rFonts w:ascii="Calibri" w:hAnsi="Calibri" w:cs="Calibri"/>
        </w:rPr>
        <w:t>Ž</w:t>
      </w:r>
      <w:r w:rsidRPr="00B90627">
        <w:rPr>
          <w:rFonts w:ascii="Calibri" w:hAnsi="Calibri" w:cs="Calibri"/>
        </w:rPr>
        <w:t>áků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během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přepravy</w:t>
      </w:r>
      <w:proofErr w:type="spellEnd"/>
      <w:r w:rsidRPr="00B90627">
        <w:rPr>
          <w:rFonts w:ascii="Calibri" w:hAnsi="Calibri" w:cs="Calibri"/>
        </w:rPr>
        <w:t xml:space="preserve"> na </w:t>
      </w:r>
      <w:proofErr w:type="spellStart"/>
      <w:r w:rsidRPr="00B90627">
        <w:rPr>
          <w:rFonts w:ascii="Calibri" w:hAnsi="Calibri" w:cs="Calibri"/>
        </w:rPr>
        <w:t>místo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 xml:space="preserve">, </w:t>
      </w:r>
      <w:proofErr w:type="spellStart"/>
      <w:r w:rsidRPr="00B90627">
        <w:rPr>
          <w:rFonts w:ascii="Calibri" w:hAnsi="Calibri" w:cs="Calibri"/>
        </w:rPr>
        <w:t>při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převlékání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pohybu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mimo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bazén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odpovídá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Objednatel</w:t>
      </w:r>
      <w:proofErr w:type="spellEnd"/>
      <w:r w:rsidRPr="00B90627">
        <w:rPr>
          <w:rFonts w:ascii="Calibri" w:hAnsi="Calibri" w:cs="Calibri"/>
        </w:rPr>
        <w:t xml:space="preserve">. </w:t>
      </w:r>
      <w:proofErr w:type="spellStart"/>
      <w:r w:rsidRPr="00B90627">
        <w:rPr>
          <w:rFonts w:ascii="Calibri" w:hAnsi="Calibri" w:cs="Calibri"/>
        </w:rPr>
        <w:t>Během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samotné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výuky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plavání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odpovídá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Poskytovatel</w:t>
      </w:r>
      <w:proofErr w:type="spellEnd"/>
      <w:r w:rsidRPr="00B90627">
        <w:rPr>
          <w:rFonts w:ascii="Calibri" w:hAnsi="Calibri" w:cs="Calibri"/>
        </w:rPr>
        <w:t xml:space="preserve"> za </w:t>
      </w:r>
      <w:proofErr w:type="spellStart"/>
      <w:r w:rsidRPr="00B90627">
        <w:rPr>
          <w:rFonts w:ascii="Calibri" w:hAnsi="Calibri" w:cs="Calibri"/>
        </w:rPr>
        <w:t>dodržování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bezpečnostních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pravidel</w:t>
      </w:r>
      <w:proofErr w:type="spellEnd"/>
      <w:r w:rsidRPr="00B90627">
        <w:rPr>
          <w:rFonts w:ascii="Calibri" w:hAnsi="Calibri" w:cs="Calibri"/>
        </w:rPr>
        <w:t xml:space="preserve"> a </w:t>
      </w:r>
      <w:proofErr w:type="spellStart"/>
      <w:r w:rsidRPr="00B90627">
        <w:rPr>
          <w:rFonts w:ascii="Calibri" w:hAnsi="Calibri" w:cs="Calibri"/>
        </w:rPr>
        <w:t>kvalifikované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vedení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="001876B4" w:rsidRPr="00B90627">
        <w:rPr>
          <w:rFonts w:ascii="Calibri" w:hAnsi="Calibri" w:cs="Calibri"/>
        </w:rPr>
        <w:t>L</w:t>
      </w:r>
      <w:r w:rsidRPr="00B90627">
        <w:rPr>
          <w:rFonts w:ascii="Calibri" w:hAnsi="Calibri" w:cs="Calibri"/>
        </w:rPr>
        <w:t>ekce</w:t>
      </w:r>
      <w:proofErr w:type="spellEnd"/>
      <w:r w:rsidRPr="00B90627">
        <w:rPr>
          <w:rFonts w:ascii="Calibri" w:hAnsi="Calibri" w:cs="Calibri"/>
        </w:rPr>
        <w:t>.</w:t>
      </w:r>
    </w:p>
    <w:p w14:paraId="2F11C618" w14:textId="77777777" w:rsidR="00853941" w:rsidRPr="00B90627" w:rsidRDefault="00B23BF7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VIII. </w:t>
      </w:r>
      <w:proofErr w:type="spellStart"/>
      <w:r w:rsidRPr="00B90627">
        <w:rPr>
          <w:rFonts w:ascii="Calibri" w:hAnsi="Calibri" w:cs="Calibri"/>
        </w:rPr>
        <w:t>Ukončení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smlouvy</w:t>
      </w:r>
      <w:proofErr w:type="spellEnd"/>
    </w:p>
    <w:p w14:paraId="2DBB9E94" w14:textId="14A3BC27" w:rsidR="00444AFC" w:rsidRPr="00B90627" w:rsidRDefault="00444AFC" w:rsidP="00B90627">
      <w:pPr>
        <w:pStyle w:val="Odstavecseseznamem"/>
        <w:numPr>
          <w:ilvl w:val="1"/>
          <w:numId w:val="11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Smluvní strany se dohodly, že Objednatel je oprávněn od této Smlouvy odstoupit z důvodu onemocnění Žáků</w:t>
      </w:r>
      <w:r w:rsidR="00B90627" w:rsidRPr="00B90627">
        <w:rPr>
          <w:rFonts w:ascii="Calibri" w:hAnsi="Calibri" w:cs="Calibri"/>
          <w:lang w:val="cs-CZ"/>
        </w:rPr>
        <w:t xml:space="preserve"> </w:t>
      </w:r>
      <w:r w:rsidRPr="00B90627">
        <w:rPr>
          <w:rFonts w:ascii="Calibri" w:hAnsi="Calibri" w:cs="Calibri"/>
          <w:lang w:val="cs-CZ"/>
        </w:rPr>
        <w:t>s tím, že v takovém případě náleží Poskytovateli odstupné ve výši:</w:t>
      </w:r>
    </w:p>
    <w:p w14:paraId="11BF66F0" w14:textId="54C4AEDC" w:rsidR="00444AFC" w:rsidRPr="00B90627" w:rsidRDefault="00444AFC" w:rsidP="00444AFC">
      <w:pPr>
        <w:pStyle w:val="Odstavecseseznamem"/>
        <w:numPr>
          <w:ilvl w:val="2"/>
          <w:numId w:val="11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bCs/>
          <w:lang w:val="cs-CZ"/>
        </w:rPr>
        <w:t>20% Ceny kurzu při odstoupení dříve než 95 dní před začátkem Termínu kurzu,</w:t>
      </w:r>
    </w:p>
    <w:p w14:paraId="76DCD07D" w14:textId="7EEB7B98" w:rsidR="00444AFC" w:rsidRPr="00B90627" w:rsidRDefault="00444AFC" w:rsidP="00444AFC">
      <w:pPr>
        <w:pStyle w:val="Odstavecseseznamem"/>
        <w:numPr>
          <w:ilvl w:val="2"/>
          <w:numId w:val="11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bCs/>
          <w:lang w:val="cs-CZ"/>
        </w:rPr>
        <w:t>50% Ceny kurzu při odstoupení v době 95 dní až 15 dní před začátkem Termínu kurzu,</w:t>
      </w:r>
    </w:p>
    <w:p w14:paraId="10373A4F" w14:textId="77777777" w:rsidR="00444AFC" w:rsidRPr="00B90627" w:rsidRDefault="00444AFC" w:rsidP="00444AFC">
      <w:pPr>
        <w:numPr>
          <w:ilvl w:val="2"/>
          <w:numId w:val="11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bCs/>
          <w:lang w:val="cs-CZ"/>
        </w:rPr>
        <w:t>80% Ceny kurzu při odstoupení v době 14 dní až 7 dní před začátkem Termínu kurzu,</w:t>
      </w:r>
    </w:p>
    <w:p w14:paraId="31C49595" w14:textId="77777777" w:rsidR="00444AFC" w:rsidRPr="00B90627" w:rsidRDefault="00444AFC" w:rsidP="00444AFC">
      <w:pPr>
        <w:numPr>
          <w:ilvl w:val="2"/>
          <w:numId w:val="11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bCs/>
          <w:lang w:val="cs-CZ"/>
        </w:rPr>
        <w:lastRenderedPageBreak/>
        <w:t>100% Ceny kurzu při odstoupení v době 6 až 1 den před začátkem Termínu kurzu či během trvání Kurzu,</w:t>
      </w:r>
    </w:p>
    <w:p w14:paraId="07791F17" w14:textId="0FC79E34" w:rsidR="00A03ACD" w:rsidRPr="00B90627" w:rsidRDefault="00A03ACD" w:rsidP="00A03ACD">
      <w:pPr>
        <w:pStyle w:val="Nadpis2"/>
        <w:keepNext w:val="0"/>
        <w:keepLines w:val="0"/>
        <w:widowControl w:val="0"/>
        <w:numPr>
          <w:ilvl w:val="1"/>
          <w:numId w:val="11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 w:line="240" w:lineRule="auto"/>
        <w:jc w:val="both"/>
        <w:textAlignment w:val="baseline"/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     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Objednatel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je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oprávněn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této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odstoupit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před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zahájením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Termínu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kurzu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z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okolností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které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nemohl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době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uzavření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předvídat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ke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kterým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nedošlo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zaviněním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spolupůsobením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Objednatele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které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mu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objektivně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brání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plnění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Smlouvy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např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válka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teroristický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útok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zásah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státu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atd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.).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Těmito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výslovně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nejsou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na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straně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Objednatele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spočívající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zejména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nikoliv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však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výlučně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organizačních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důvodech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,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nedostatku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pracovní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neschopnosti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anebo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stávce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zaměstnanců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jiného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personálu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Objednatele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 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nedostatku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účastnících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se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Žáků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ať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již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v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důsledku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jejich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nemocí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z 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jiných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Těmito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důvody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dále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nejsou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pouhá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doporučující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opatření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ze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strany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státu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orgánů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státní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správy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či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samosprávy</w:t>
      </w:r>
      <w:proofErr w:type="spellEnd"/>
      <w:r w:rsidRPr="00B9062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.</w:t>
      </w:r>
    </w:p>
    <w:p w14:paraId="74F65D34" w14:textId="77777777" w:rsidR="00A03ACD" w:rsidRPr="00B90627" w:rsidRDefault="00A03ACD" w:rsidP="00A03ACD">
      <w:pPr>
        <w:ind w:left="1080"/>
        <w:rPr>
          <w:rFonts w:ascii="Calibri" w:hAnsi="Calibri" w:cs="Calibri"/>
          <w:lang w:val="cs-CZ"/>
        </w:rPr>
      </w:pPr>
    </w:p>
    <w:p w14:paraId="57E96354" w14:textId="5DAB4766" w:rsidR="00853941" w:rsidRPr="00B90627" w:rsidRDefault="00853941">
      <w:pPr>
        <w:rPr>
          <w:rFonts w:ascii="Calibri" w:hAnsi="Calibri" w:cs="Calibri"/>
        </w:rPr>
      </w:pPr>
    </w:p>
    <w:p w14:paraId="4424557D" w14:textId="3A8A46C8" w:rsidR="00A03ACD" w:rsidRPr="00B90627" w:rsidRDefault="00B23BF7" w:rsidP="00A03ACD">
      <w:pPr>
        <w:pStyle w:val="Nadpis1"/>
        <w:rPr>
          <w:rFonts w:ascii="Calibri" w:hAnsi="Calibri" w:cs="Calibri"/>
        </w:rPr>
      </w:pPr>
      <w:r w:rsidRPr="00B90627">
        <w:rPr>
          <w:rFonts w:ascii="Calibri" w:hAnsi="Calibri" w:cs="Calibri"/>
        </w:rPr>
        <w:t xml:space="preserve">IX. </w:t>
      </w:r>
      <w:proofErr w:type="spellStart"/>
      <w:r w:rsidRPr="00B90627">
        <w:rPr>
          <w:rFonts w:ascii="Calibri" w:hAnsi="Calibri" w:cs="Calibri"/>
        </w:rPr>
        <w:t>Závěrečná</w:t>
      </w:r>
      <w:proofErr w:type="spellEnd"/>
      <w:r w:rsidRPr="00B90627">
        <w:rPr>
          <w:rFonts w:ascii="Calibri" w:hAnsi="Calibri" w:cs="Calibri"/>
        </w:rPr>
        <w:t xml:space="preserve"> </w:t>
      </w:r>
      <w:proofErr w:type="spellStart"/>
      <w:r w:rsidRPr="00B90627">
        <w:rPr>
          <w:rFonts w:ascii="Calibri" w:hAnsi="Calibri" w:cs="Calibri"/>
        </w:rPr>
        <w:t>ustanovení</w:t>
      </w:r>
      <w:proofErr w:type="spellEnd"/>
    </w:p>
    <w:p w14:paraId="191690F6" w14:textId="77777777" w:rsidR="00A03ACD" w:rsidRPr="00B90627" w:rsidRDefault="00A03ACD" w:rsidP="00A03ACD">
      <w:pPr>
        <w:rPr>
          <w:rFonts w:ascii="Calibri" w:hAnsi="Calibri" w:cs="Calibri"/>
        </w:rPr>
      </w:pPr>
    </w:p>
    <w:p w14:paraId="40F070B4" w14:textId="37F8BF97" w:rsidR="00A03ACD" w:rsidRPr="00B90627" w:rsidRDefault="00A03ACD" w:rsidP="00A03ACD">
      <w:pPr>
        <w:pStyle w:val="Odstavecseseznamem"/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Tato Smlouva se řídí právním řádem České republiky, konkrétně zák. č. 89/2012 Sb., občanským zákoníkem, v platném znění.</w:t>
      </w:r>
    </w:p>
    <w:p w14:paraId="6320907D" w14:textId="27F709D4" w:rsidR="00A03ACD" w:rsidRPr="00B90627" w:rsidRDefault="00A03ACD" w:rsidP="00A03ACD">
      <w:pPr>
        <w:pStyle w:val="Odstavecseseznamem"/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Veškeré spory z této Smlouvy nebo s ní související budou Smluvní strany nejprve řešit smírně ve snaze nalézt společně spravedlivé řešení. Veškeré soudní spory mezi Smluvními stranami budou rozhodovat věcně příslušné soudy České republiky s místní příslušností určenou dle sídla Poskytovatele.</w:t>
      </w:r>
    </w:p>
    <w:p w14:paraId="73540936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Smluvní strany nejsou oprávněny postoupit nebo převést tuto Smlouvu a/nebo jakákoliv práva, pohledávky, povinnosti nebo dluhy z této Smlouvy bez předchozího souhlasu druhé Smluvní strany. </w:t>
      </w:r>
    </w:p>
    <w:p w14:paraId="79F25BD8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V případě, že některé ustanovení této Smlouvy je nebo se stane neplatné, neúčinné anebo nevymahatelné, zůstávají ostatní ustanovení této Smlouvy platná, účinná a vymahatelná. Smluvní strany se zavazují nahradit taková neplatná, neúčinná anebo nevymahatelná ustanovení ustanovením jiným, které svým obsahem a smyslem odpovídá nejlépe obsahu a smyslu původního neplatného, neúčinného nebo nevymahatelného ustanovení.</w:t>
      </w:r>
    </w:p>
    <w:p w14:paraId="61BA57CA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Tuto Smlouvu lze měnit nebo doplňovat pouze písemnými dodatky podepsanými oběma Smluvními stranami. Smluvní strany vylučují přijetí nabídky s dodatkem či odchylkou dle § 1740 odst. 3 zák. č. 89/2012 Sb., občanského zákoníku, a trvají na dosažení úplné shody o celém obsahu písemného dodatku.</w:t>
      </w:r>
    </w:p>
    <w:p w14:paraId="44C6D6FF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Smluvní strany prohlašují a svým podpisem stvrzují, že se žádná z nich necítí a nepovažuje za slabší stranu v porovnání s druhou stranou, že měly možnost </w:t>
      </w:r>
      <w:r w:rsidRPr="00B90627">
        <w:rPr>
          <w:rFonts w:ascii="Calibri" w:hAnsi="Calibri" w:cs="Calibri"/>
          <w:lang w:val="cs-CZ"/>
        </w:rPr>
        <w:lastRenderedPageBreak/>
        <w:t>seznámit se s textem Smlouvy a že obsahu Smlouvy rozumí, chtějí jím být vázány a Smlouvu dostatečně projednaly. Smluvní strany dále prohlašují, že realizací této Smlouvy nedochází k neúměrnému zkrácení jedné ze stran dle § 1793 zák. č. 89/2012 Sb., občanský zákoník.</w:t>
      </w:r>
    </w:p>
    <w:p w14:paraId="1B32BCB8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>Smluvní strany dále výslovně vylučují užití ustanovení § 1726 (věta druhá), § 1748, § 1749 a § 1750 zák. č. 89/2012 Sb., občanského zákoníku.</w:t>
      </w:r>
    </w:p>
    <w:p w14:paraId="047EAEA5" w14:textId="7777777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Tato Smlouva se vyhotovuje ve dvou stejnopisech, z nichž každá Smluvní strana obdrží jeden stejnopis. </w:t>
      </w:r>
    </w:p>
    <w:p w14:paraId="0AFEB494" w14:textId="12A12C07" w:rsidR="00A03ACD" w:rsidRPr="00B90627" w:rsidRDefault="00A03ACD" w:rsidP="00A03ACD">
      <w:pPr>
        <w:numPr>
          <w:ilvl w:val="1"/>
          <w:numId w:val="13"/>
        </w:numPr>
        <w:rPr>
          <w:rFonts w:ascii="Calibri" w:hAnsi="Calibri" w:cs="Calibri"/>
          <w:lang w:val="cs-CZ"/>
        </w:rPr>
      </w:pPr>
      <w:r w:rsidRPr="00B90627">
        <w:rPr>
          <w:rFonts w:ascii="Calibri" w:hAnsi="Calibri" w:cs="Calibri"/>
          <w:lang w:val="cs-CZ"/>
        </w:rPr>
        <w:t xml:space="preserve">Tato Smlouva nabývá platnosti </w:t>
      </w:r>
      <w:proofErr w:type="gramStart"/>
      <w:r w:rsidR="00966C73">
        <w:rPr>
          <w:rFonts w:ascii="Calibri" w:hAnsi="Calibri" w:cs="Calibri"/>
          <w:lang w:val="cs-CZ"/>
        </w:rPr>
        <w:t xml:space="preserve">dnem </w:t>
      </w:r>
      <w:r w:rsidRPr="00B90627">
        <w:rPr>
          <w:rFonts w:ascii="Calibri" w:hAnsi="Calibri" w:cs="Calibri"/>
          <w:lang w:val="cs-CZ"/>
        </w:rPr>
        <w:t xml:space="preserve"> jejího</w:t>
      </w:r>
      <w:proofErr w:type="gramEnd"/>
      <w:r w:rsidRPr="00B90627">
        <w:rPr>
          <w:rFonts w:ascii="Calibri" w:hAnsi="Calibri" w:cs="Calibri"/>
          <w:lang w:val="cs-CZ"/>
        </w:rPr>
        <w:t xml:space="preserve"> podpisu oběma Smluvními stranami, případně později, stanoví-li tak zvláštní právní </w:t>
      </w:r>
      <w:proofErr w:type="gramStart"/>
      <w:r w:rsidRPr="00B90627">
        <w:rPr>
          <w:rFonts w:ascii="Calibri" w:hAnsi="Calibri" w:cs="Calibri"/>
          <w:lang w:val="cs-CZ"/>
        </w:rPr>
        <w:t>předpis</w:t>
      </w:r>
      <w:r w:rsidR="00966C73">
        <w:rPr>
          <w:rFonts w:ascii="Calibri" w:hAnsi="Calibri" w:cs="Calibri"/>
          <w:lang w:val="cs-CZ"/>
        </w:rPr>
        <w:t xml:space="preserve">  a</w:t>
      </w:r>
      <w:proofErr w:type="gramEnd"/>
      <w:r w:rsidR="00966C73">
        <w:rPr>
          <w:rFonts w:ascii="Calibri" w:hAnsi="Calibri" w:cs="Calibri"/>
          <w:lang w:val="cs-CZ"/>
        </w:rPr>
        <w:t xml:space="preserve"> účinnosti dnem zveřejnění v registru smluv v souladu se zákonem č. 340/2015 </w:t>
      </w:r>
      <w:proofErr w:type="gramStart"/>
      <w:r w:rsidR="00966C73">
        <w:rPr>
          <w:rFonts w:ascii="Calibri" w:hAnsi="Calibri" w:cs="Calibri"/>
          <w:lang w:val="cs-CZ"/>
        </w:rPr>
        <w:t>Sb.(</w:t>
      </w:r>
      <w:proofErr w:type="gramEnd"/>
      <w:r w:rsidR="00966C73">
        <w:rPr>
          <w:rFonts w:ascii="Calibri" w:hAnsi="Calibri" w:cs="Calibri"/>
          <w:lang w:val="cs-CZ"/>
        </w:rPr>
        <w:t>zákon o registru smluv)</w:t>
      </w:r>
      <w:r w:rsidR="000818D5">
        <w:rPr>
          <w:rFonts w:ascii="Calibri" w:hAnsi="Calibri" w:cs="Calibri"/>
          <w:lang w:val="cs-CZ"/>
        </w:rPr>
        <w:t>. Objednatel se zavazuje zajistit uveřejnění smlouvy v registru smluv.</w:t>
      </w:r>
      <w:r w:rsidR="00966C73">
        <w:rPr>
          <w:rFonts w:ascii="Calibri" w:hAnsi="Calibri" w:cs="Calibri"/>
          <w:lang w:val="cs-CZ"/>
        </w:rPr>
        <w:t xml:space="preserve">  </w:t>
      </w:r>
    </w:p>
    <w:p w14:paraId="0F980220" w14:textId="18EDF46C" w:rsidR="003A4135" w:rsidRPr="00B90627" w:rsidRDefault="00B23BF7" w:rsidP="00CA6FB2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br/>
      </w:r>
      <w:r w:rsidRPr="00B90627">
        <w:rPr>
          <w:rFonts w:ascii="Calibri" w:hAnsi="Calibri" w:cs="Calibri"/>
        </w:rPr>
        <w:br/>
        <w:t xml:space="preserve">V </w:t>
      </w:r>
      <w:proofErr w:type="spellStart"/>
      <w:r w:rsidR="003A4135" w:rsidRPr="00B90627">
        <w:rPr>
          <w:rFonts w:ascii="Calibri" w:hAnsi="Calibri" w:cs="Calibri"/>
        </w:rPr>
        <w:t>Praze</w:t>
      </w:r>
      <w:proofErr w:type="spellEnd"/>
      <w:r w:rsidRPr="00B90627">
        <w:rPr>
          <w:rFonts w:ascii="Calibri" w:hAnsi="Calibri" w:cs="Calibri"/>
        </w:rPr>
        <w:t xml:space="preserve"> dne </w:t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 w:rsidRPr="00B90627">
        <w:rPr>
          <w:rFonts w:ascii="Calibri" w:hAnsi="Calibri" w:cs="Calibri"/>
        </w:rPr>
        <w:t xml:space="preserve">V </w:t>
      </w:r>
      <w:proofErr w:type="spellStart"/>
      <w:r w:rsidR="00CA6FB2" w:rsidRPr="00B90627">
        <w:rPr>
          <w:rFonts w:ascii="Calibri" w:hAnsi="Calibri" w:cs="Calibri"/>
        </w:rPr>
        <w:t>Praze</w:t>
      </w:r>
      <w:proofErr w:type="spellEnd"/>
      <w:r w:rsidR="00CA6FB2" w:rsidRPr="00B90627">
        <w:rPr>
          <w:rFonts w:ascii="Calibri" w:hAnsi="Calibri" w:cs="Calibri"/>
        </w:rPr>
        <w:t xml:space="preserve"> </w:t>
      </w:r>
      <w:proofErr w:type="spellStart"/>
      <w:r w:rsidR="00CA6FB2" w:rsidRPr="00B90627">
        <w:rPr>
          <w:rFonts w:ascii="Calibri" w:hAnsi="Calibri" w:cs="Calibri"/>
        </w:rPr>
        <w:t>dne</w:t>
      </w:r>
      <w:proofErr w:type="spellEnd"/>
      <w:r w:rsidRPr="00B90627">
        <w:rPr>
          <w:rFonts w:ascii="Calibri" w:hAnsi="Calibri" w:cs="Calibri"/>
        </w:rPr>
        <w:br/>
      </w:r>
      <w:r w:rsidRPr="00B90627">
        <w:rPr>
          <w:rFonts w:ascii="Calibri" w:hAnsi="Calibri" w:cs="Calibri"/>
        </w:rPr>
        <w:br/>
        <w:t xml:space="preserve">Za </w:t>
      </w:r>
      <w:proofErr w:type="spellStart"/>
      <w:r w:rsidR="00CA6FB2">
        <w:rPr>
          <w:rFonts w:ascii="Calibri" w:hAnsi="Calibri" w:cs="Calibri"/>
        </w:rPr>
        <w:t>Objednatele</w:t>
      </w:r>
      <w:proofErr w:type="spellEnd"/>
      <w:r w:rsidRPr="00B90627">
        <w:rPr>
          <w:rFonts w:ascii="Calibri" w:hAnsi="Calibri" w:cs="Calibri"/>
        </w:rPr>
        <w:t xml:space="preserve">:   </w:t>
      </w:r>
      <w:r w:rsidR="003A4135" w:rsidRPr="00B90627">
        <w:rPr>
          <w:rFonts w:ascii="Calibri" w:hAnsi="Calibri" w:cs="Calibri"/>
        </w:rPr>
        <w:t xml:space="preserve">                                </w:t>
      </w:r>
      <w:r w:rsidRPr="00B90627">
        <w:rPr>
          <w:rFonts w:ascii="Calibri" w:hAnsi="Calibri" w:cs="Calibri"/>
        </w:rPr>
        <w:t xml:space="preserve">                       </w:t>
      </w:r>
      <w:r w:rsidR="00CA6FB2">
        <w:rPr>
          <w:rFonts w:ascii="Calibri" w:hAnsi="Calibri" w:cs="Calibri"/>
        </w:rPr>
        <w:tab/>
      </w:r>
      <w:r w:rsidR="00CA6FB2">
        <w:rPr>
          <w:rFonts w:ascii="Calibri" w:hAnsi="Calibri" w:cs="Calibri"/>
        </w:rPr>
        <w:tab/>
      </w:r>
      <w:r w:rsidR="00CA6FB2" w:rsidRPr="00B90627">
        <w:rPr>
          <w:rFonts w:ascii="Calibri" w:hAnsi="Calibri" w:cs="Calibri"/>
        </w:rPr>
        <w:t xml:space="preserve">Za </w:t>
      </w:r>
      <w:proofErr w:type="spellStart"/>
      <w:r w:rsidR="00CA6FB2" w:rsidRPr="00B90627">
        <w:rPr>
          <w:rFonts w:ascii="Calibri" w:hAnsi="Calibri" w:cs="Calibri"/>
        </w:rPr>
        <w:t>Poskytovatele</w:t>
      </w:r>
      <w:proofErr w:type="spellEnd"/>
      <w:r w:rsidR="00CA6FB2" w:rsidRPr="00B90627">
        <w:rPr>
          <w:rFonts w:ascii="Calibri" w:hAnsi="Calibri" w:cs="Calibri"/>
        </w:rPr>
        <w:t xml:space="preserve">:                                                          </w:t>
      </w:r>
      <w:r w:rsidRPr="00B90627">
        <w:rPr>
          <w:rFonts w:ascii="Calibri" w:hAnsi="Calibri" w:cs="Calibri"/>
        </w:rPr>
        <w:br/>
      </w:r>
    </w:p>
    <w:p w14:paraId="7EDD1A55" w14:textId="77777777" w:rsidR="003A4135" w:rsidRPr="00B90627" w:rsidRDefault="003A4135">
      <w:pPr>
        <w:rPr>
          <w:rFonts w:ascii="Calibri" w:hAnsi="Calibri" w:cs="Calibri"/>
        </w:rPr>
      </w:pPr>
    </w:p>
    <w:p w14:paraId="206A7905" w14:textId="77777777" w:rsidR="00C27F1B" w:rsidRDefault="00B23BF7">
      <w:pPr>
        <w:rPr>
          <w:rFonts w:ascii="Calibri" w:hAnsi="Calibri" w:cs="Calibri"/>
        </w:rPr>
      </w:pPr>
      <w:r w:rsidRPr="00B90627">
        <w:rPr>
          <w:rFonts w:ascii="Calibri" w:hAnsi="Calibri" w:cs="Calibri"/>
        </w:rPr>
        <w:br/>
        <w:t xml:space="preserve">.................................................       </w:t>
      </w:r>
      <w:r w:rsidR="003A4135" w:rsidRPr="00B90627">
        <w:rPr>
          <w:rFonts w:ascii="Calibri" w:hAnsi="Calibri" w:cs="Calibri"/>
        </w:rPr>
        <w:t xml:space="preserve">                                       </w:t>
      </w:r>
      <w:r w:rsidRPr="00B90627">
        <w:rPr>
          <w:rFonts w:ascii="Calibri" w:hAnsi="Calibri" w:cs="Calibri"/>
        </w:rPr>
        <w:t xml:space="preserve"> .................................................</w:t>
      </w:r>
    </w:p>
    <w:p w14:paraId="6E393E1A" w14:textId="0D677318" w:rsidR="00853941" w:rsidRPr="00B90627" w:rsidRDefault="001E60CE">
      <w:pPr>
        <w:rPr>
          <w:rFonts w:ascii="Calibri" w:hAnsi="Calibri" w:cs="Calibri"/>
        </w:rPr>
      </w:pPr>
      <w:proofErr w:type="spellStart"/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PaedDr</w:t>
      </w:r>
      <w:proofErr w:type="spellEnd"/>
      <w:r>
        <w:rPr>
          <w:rFonts w:ascii="Helvetica" w:hAnsi="Helvetica"/>
          <w:color w:val="222222"/>
          <w:sz w:val="20"/>
          <w:szCs w:val="20"/>
          <w:shd w:val="clear" w:color="auto" w:fill="FFFFFF"/>
        </w:rPr>
        <w:t>. František Hanzal</w:t>
      </w:r>
      <w:r w:rsidR="00C27F1B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C27F1B">
        <w:rPr>
          <w:rFonts w:ascii="Helvetica" w:hAnsi="Helvetica"/>
          <w:color w:val="222222"/>
          <w:sz w:val="20"/>
          <w:szCs w:val="20"/>
          <w:shd w:val="clear" w:color="auto" w:fill="FFFFFF"/>
        </w:rPr>
        <w:t>ředitel</w:t>
      </w:r>
      <w:proofErr w:type="spellEnd"/>
      <w:r w:rsidR="00C27F1B" w:rsidRPr="00B90627">
        <w:rPr>
          <w:rFonts w:ascii="Calibri" w:hAnsi="Calibri" w:cs="Calibri"/>
        </w:rPr>
        <w:t xml:space="preserve">                          </w:t>
      </w:r>
      <w:r w:rsidR="003A4135" w:rsidRPr="00B9062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 w:rsidR="00F87C70">
        <w:rPr>
          <w:rFonts w:ascii="Calibri" w:hAnsi="Calibri" w:cs="Calibri"/>
        </w:rPr>
        <w:t xml:space="preserve">Marcel </w:t>
      </w:r>
      <w:proofErr w:type="spellStart"/>
      <w:r w:rsidR="00CA6FB2">
        <w:rPr>
          <w:rFonts w:ascii="Calibri" w:hAnsi="Calibri" w:cs="Calibri"/>
        </w:rPr>
        <w:t>Valouch</w:t>
      </w:r>
      <w:proofErr w:type="spellEnd"/>
      <w:r w:rsidR="00CA6FB2">
        <w:rPr>
          <w:rFonts w:ascii="Calibri" w:hAnsi="Calibri" w:cs="Calibri"/>
        </w:rPr>
        <w:t xml:space="preserve">, </w:t>
      </w:r>
      <w:proofErr w:type="spellStart"/>
      <w:r w:rsidR="00CA6FB2">
        <w:rPr>
          <w:rFonts w:ascii="Calibri" w:hAnsi="Calibri" w:cs="Calibri"/>
        </w:rPr>
        <w:t>jednatel</w:t>
      </w:r>
      <w:proofErr w:type="spellEnd"/>
      <w:r w:rsidR="00C27F1B" w:rsidRPr="00B90627">
        <w:rPr>
          <w:rFonts w:ascii="Calibri" w:hAnsi="Calibri" w:cs="Calibri"/>
        </w:rPr>
        <w:br/>
      </w:r>
    </w:p>
    <w:sectPr w:rsidR="00853941" w:rsidRPr="00B906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1F25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C1376"/>
    <w:multiLevelType w:val="multilevel"/>
    <w:tmpl w:val="A9D008B8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629093E"/>
    <w:multiLevelType w:val="multilevel"/>
    <w:tmpl w:val="893C5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97A9A"/>
    <w:multiLevelType w:val="multilevel"/>
    <w:tmpl w:val="78B8A6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99720981">
    <w:abstractNumId w:val="8"/>
  </w:num>
  <w:num w:numId="2" w16cid:durableId="1537892315">
    <w:abstractNumId w:val="6"/>
  </w:num>
  <w:num w:numId="3" w16cid:durableId="1712458913">
    <w:abstractNumId w:val="5"/>
  </w:num>
  <w:num w:numId="4" w16cid:durableId="1721054252">
    <w:abstractNumId w:val="4"/>
  </w:num>
  <w:num w:numId="5" w16cid:durableId="1823425864">
    <w:abstractNumId w:val="7"/>
  </w:num>
  <w:num w:numId="6" w16cid:durableId="198125842">
    <w:abstractNumId w:val="3"/>
  </w:num>
  <w:num w:numId="7" w16cid:durableId="1880705178">
    <w:abstractNumId w:val="2"/>
  </w:num>
  <w:num w:numId="8" w16cid:durableId="1105269013">
    <w:abstractNumId w:val="1"/>
  </w:num>
  <w:num w:numId="9" w16cid:durableId="911814327">
    <w:abstractNumId w:val="0"/>
  </w:num>
  <w:num w:numId="10" w16cid:durableId="479350413">
    <w:abstractNumId w:val="9"/>
  </w:num>
  <w:num w:numId="11" w16cid:durableId="1987515691">
    <w:abstractNumId w:val="10"/>
  </w:num>
  <w:num w:numId="12" w16cid:durableId="1042946688">
    <w:abstractNumId w:val="11"/>
  </w:num>
  <w:num w:numId="13" w16cid:durableId="1994873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A3"/>
    <w:rsid w:val="00034616"/>
    <w:rsid w:val="0006063C"/>
    <w:rsid w:val="000818D5"/>
    <w:rsid w:val="000F4D7A"/>
    <w:rsid w:val="0015074B"/>
    <w:rsid w:val="001563AA"/>
    <w:rsid w:val="001876B4"/>
    <w:rsid w:val="001B01B0"/>
    <w:rsid w:val="001E60CE"/>
    <w:rsid w:val="002229BE"/>
    <w:rsid w:val="00276B40"/>
    <w:rsid w:val="0029639D"/>
    <w:rsid w:val="002D440B"/>
    <w:rsid w:val="002F35D1"/>
    <w:rsid w:val="00326F90"/>
    <w:rsid w:val="00345C97"/>
    <w:rsid w:val="0035229D"/>
    <w:rsid w:val="003A4135"/>
    <w:rsid w:val="003D33FA"/>
    <w:rsid w:val="003F73B2"/>
    <w:rsid w:val="00444AFC"/>
    <w:rsid w:val="004C0FF8"/>
    <w:rsid w:val="004F1DEA"/>
    <w:rsid w:val="004F410D"/>
    <w:rsid w:val="00571E0D"/>
    <w:rsid w:val="006A24C2"/>
    <w:rsid w:val="006C5B47"/>
    <w:rsid w:val="00747032"/>
    <w:rsid w:val="007A7D1C"/>
    <w:rsid w:val="00801313"/>
    <w:rsid w:val="00853941"/>
    <w:rsid w:val="008A5724"/>
    <w:rsid w:val="008C00D0"/>
    <w:rsid w:val="00966C73"/>
    <w:rsid w:val="009F0570"/>
    <w:rsid w:val="00A03ACD"/>
    <w:rsid w:val="00A551A4"/>
    <w:rsid w:val="00A73A5D"/>
    <w:rsid w:val="00AA1D8D"/>
    <w:rsid w:val="00AE0242"/>
    <w:rsid w:val="00AF748F"/>
    <w:rsid w:val="00B23BF7"/>
    <w:rsid w:val="00B27570"/>
    <w:rsid w:val="00B47730"/>
    <w:rsid w:val="00B90627"/>
    <w:rsid w:val="00C27F1B"/>
    <w:rsid w:val="00C40EA1"/>
    <w:rsid w:val="00CA6FB2"/>
    <w:rsid w:val="00CB0664"/>
    <w:rsid w:val="00DB14DE"/>
    <w:rsid w:val="00DE530F"/>
    <w:rsid w:val="00E56899"/>
    <w:rsid w:val="00EF795A"/>
    <w:rsid w:val="00F07DB2"/>
    <w:rsid w:val="00F16216"/>
    <w:rsid w:val="00F741A7"/>
    <w:rsid w:val="00F87C70"/>
    <w:rsid w:val="00FC4513"/>
    <w:rsid w:val="00FC45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FE8CE"/>
  <w14:defaultImageDpi w14:val="300"/>
  <w15:docId w15:val="{E0CAC06D-4129-45F1-B756-CD1464A3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1199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Seidlová</cp:lastModifiedBy>
  <cp:revision>2</cp:revision>
  <dcterms:created xsi:type="dcterms:W3CDTF">2025-08-29T13:48:00Z</dcterms:created>
  <dcterms:modified xsi:type="dcterms:W3CDTF">2025-08-29T13:48:00Z</dcterms:modified>
  <cp:category/>
</cp:coreProperties>
</file>