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2C70C" w14:textId="77777777" w:rsidR="00CB6C23" w:rsidRDefault="00000000">
      <w:r>
        <w:t>CONTRACT FOR THE EXHIBITION OF ARTWORKS</w:t>
      </w:r>
    </w:p>
    <w:p w14:paraId="010AE943" w14:textId="77777777" w:rsidR="00CB6C23" w:rsidRDefault="00CB6C23"/>
    <w:p w14:paraId="1AA350E9" w14:textId="77777777" w:rsidR="00CB6C23" w:rsidRDefault="00000000">
      <w:r>
        <w:t>concluded between</w:t>
      </w:r>
    </w:p>
    <w:p w14:paraId="0663BC83" w14:textId="77777777" w:rsidR="00CB6C23" w:rsidRDefault="00CB6C23"/>
    <w:p w14:paraId="3B439F9B" w14:textId="77777777" w:rsidR="00CB6C23" w:rsidRDefault="00000000">
      <w:r>
        <w:t>Festival Světlo Valmez</w:t>
      </w:r>
    </w:p>
    <w:p w14:paraId="2C4ECD5F" w14:textId="77777777" w:rsidR="00CB6C23" w:rsidRDefault="00000000">
      <w:r>
        <w:t>Cultural Facility of the City of Valašské Meziříčí, contributory organization</w:t>
      </w:r>
    </w:p>
    <w:p w14:paraId="66297F64" w14:textId="77777777" w:rsidR="00CB6C23" w:rsidRDefault="00000000">
      <w:r>
        <w:t>registered office: Komenského 1, 757 01 Valašské Meziříčí</w:t>
      </w:r>
    </w:p>
    <w:p w14:paraId="6108FCE9" w14:textId="77777777" w:rsidR="00CB6C23" w:rsidRDefault="00000000">
      <w:r>
        <w:t>Company ID: 00368946</w:t>
      </w:r>
    </w:p>
    <w:p w14:paraId="30DB71D4" w14:textId="77777777" w:rsidR="00CB6C23" w:rsidRDefault="00000000">
      <w:r>
        <w:t>VAT ID: CZ00368946</w:t>
      </w:r>
    </w:p>
    <w:p w14:paraId="6DAA9D2B" w14:textId="77777777" w:rsidR="00CB6C23" w:rsidRDefault="00000000">
      <w:r>
        <w:t>represented by: Roman Štěrba, Director of the Cultural Facility of the City of Valašské Meziříčí</w:t>
      </w:r>
    </w:p>
    <w:p w14:paraId="455C5B94" w14:textId="77777777" w:rsidR="00CB6C23" w:rsidRDefault="00000000">
      <w:r>
        <w:t>(hereinafter referred to as "FSV")</w:t>
      </w:r>
    </w:p>
    <w:p w14:paraId="03321868" w14:textId="77777777" w:rsidR="00CB6C23" w:rsidRDefault="00CB6C23"/>
    <w:p w14:paraId="33DF06E1" w14:textId="77777777" w:rsidR="00CB6C23" w:rsidRDefault="00000000">
      <w:r>
        <w:t>and</w:t>
      </w:r>
    </w:p>
    <w:p w14:paraId="0E17A8F4" w14:textId="77777777" w:rsidR="00CB6C23" w:rsidRDefault="00CB6C23"/>
    <w:p w14:paraId="3CB9607F" w14:textId="77777777" w:rsidR="00CB6C23" w:rsidRDefault="00000000">
      <w:r>
        <w:t>Exhibiting Artist</w:t>
      </w:r>
    </w:p>
    <w:p w14:paraId="2EB7C965" w14:textId="77777777" w:rsidR="00CB6C23" w:rsidRDefault="00000000">
      <w:r>
        <w:t>David Pal Horak (Light Spray Visual)</w:t>
      </w:r>
    </w:p>
    <w:p w14:paraId="5BB5F8B0" w14:textId="77777777" w:rsidR="00CB6C23" w:rsidRDefault="00000000">
      <w:r>
        <w:t>Address: Hungary, 8000, Szekesfehervar, Kormoci utca 31. HU 66734286</w:t>
      </w:r>
    </w:p>
    <w:p w14:paraId="6F125F56" w14:textId="3397AD02" w:rsidR="00CB6C23" w:rsidRDefault="00000000">
      <w:r>
        <w:t xml:space="preserve">Phone Number: </w:t>
      </w:r>
      <w:r w:rsidR="0075036C" w:rsidRPr="0075036C">
        <w:rPr>
          <w:highlight w:val="black"/>
        </w:rPr>
        <w:t>…………………..</w:t>
      </w:r>
    </w:p>
    <w:p w14:paraId="2EE0598F" w14:textId="63788293" w:rsidR="00CB6C23" w:rsidRDefault="00000000">
      <w:r>
        <w:t xml:space="preserve">e-mail: </w:t>
      </w:r>
      <w:r w:rsidR="0075036C" w:rsidRPr="0075036C">
        <w:rPr>
          <w:highlight w:val="black"/>
        </w:rPr>
        <w:t>…………………..</w:t>
      </w:r>
    </w:p>
    <w:p w14:paraId="6FD88B67" w14:textId="676711A0" w:rsidR="00CB6C23" w:rsidRDefault="00000000">
      <w:r>
        <w:t xml:space="preserve">IBAN: </w:t>
      </w:r>
      <w:r w:rsidR="0075036C" w:rsidRPr="0075036C">
        <w:rPr>
          <w:highlight w:val="black"/>
        </w:rPr>
        <w:t>…………………..</w:t>
      </w:r>
    </w:p>
    <w:p w14:paraId="0F8ED2FF" w14:textId="0FA2A3D3" w:rsidR="00CB6C23" w:rsidRDefault="00000000">
      <w:r>
        <w:t>Swift Code: OKHBHUHB OTP bank, Hungary</w:t>
      </w:r>
    </w:p>
    <w:p w14:paraId="604B3BC9" w14:textId="6D739437" w:rsidR="00CB6C23" w:rsidRDefault="00000000">
      <w:r>
        <w:t>(hereinafter referred to as "Artist")</w:t>
      </w:r>
    </w:p>
    <w:p w14:paraId="3D0FDC2D" w14:textId="77777777" w:rsidR="002A1E6D" w:rsidRDefault="002A1E6D"/>
    <w:p w14:paraId="41417233" w14:textId="0A46113C" w:rsidR="00CB6C23" w:rsidRDefault="00000000">
      <w:r>
        <w:t>1. Subject of the Contract</w:t>
      </w:r>
    </w:p>
    <w:p w14:paraId="06C6E2C0" w14:textId="77777777" w:rsidR="00CB6C23" w:rsidRDefault="00000000">
      <w:r>
        <w:t>1.1 FSV undertakes to exhibit the Artist's work in the city center of Valašské Meziříčí on September 19, 2025, from 19:00 to 24:00.</w:t>
      </w:r>
    </w:p>
    <w:p w14:paraId="16F59986" w14:textId="77777777" w:rsidR="00CB6C23" w:rsidRDefault="00000000">
      <w:r>
        <w:lastRenderedPageBreak/>
        <w:t>1.2 The Artist undertakes to provide the artwork for exhibition during this period.</w:t>
      </w:r>
    </w:p>
    <w:p w14:paraId="670F5EE0" w14:textId="77777777" w:rsidR="00CB6C23" w:rsidRDefault="00000000">
      <w:r>
        <w:t>Title: LIGHT PAINTING – Castle</w:t>
      </w:r>
    </w:p>
    <w:p w14:paraId="53B7B63A" w14:textId="77777777" w:rsidR="00CB6C23" w:rsidRDefault="00000000">
      <w:r>
        <w:t>Location: 1st courtyard of the Žerotín Castle</w:t>
      </w:r>
    </w:p>
    <w:p w14:paraId="49D6BCC4" w14:textId="77777777" w:rsidR="00CB6C23" w:rsidRDefault="00CB6C23"/>
    <w:p w14:paraId="4E14820B" w14:textId="77777777" w:rsidR="00CB6C23" w:rsidRDefault="00000000">
      <w:r>
        <w:t>2. Exhibition Conditions</w:t>
      </w:r>
    </w:p>
    <w:p w14:paraId="03CDCDD8" w14:textId="77777777" w:rsidR="00CB6C23" w:rsidRDefault="00000000">
      <w:r>
        <w:t>2.1 The Artist lends the artwork to FSV for the duration of the festival and agrees to its exhibition.</w:t>
      </w:r>
    </w:p>
    <w:p w14:paraId="095E95E3" w14:textId="77777777" w:rsidR="00CB6C23" w:rsidRDefault="00000000">
      <w:r>
        <w:t>2.2 FSV undertakes to provide a suitable location for the exhibition.</w:t>
      </w:r>
    </w:p>
    <w:p w14:paraId="0CA8E4B5" w14:textId="77777777" w:rsidR="00CB6C23" w:rsidRDefault="00CB6C23"/>
    <w:p w14:paraId="465AB2EB" w14:textId="77777777" w:rsidR="00CB6C23" w:rsidRDefault="00000000">
      <w:r>
        <w:t>3. Insurance and Liability</w:t>
      </w:r>
    </w:p>
    <w:p w14:paraId="208EBFEF" w14:textId="77777777" w:rsidR="00CB6C23" w:rsidRDefault="00000000">
      <w:r>
        <w:t>3.1 FSV is responsible for proper care of the loaned artworks during the exhibition.</w:t>
      </w:r>
    </w:p>
    <w:p w14:paraId="1F65F025" w14:textId="77777777" w:rsidR="00CB6C23" w:rsidRDefault="00CB6C23"/>
    <w:p w14:paraId="24BA7763" w14:textId="77777777" w:rsidR="00CB6C23" w:rsidRDefault="00000000">
      <w:r>
        <w:t>4. Transport and Installation</w:t>
      </w:r>
    </w:p>
    <w:p w14:paraId="2082D06E" w14:textId="77777777" w:rsidR="00CB6C23" w:rsidRDefault="00000000">
      <w:r>
        <w:t>4.1 The Artist shall arrange the transport of the artwork before and after the exhibition.</w:t>
      </w:r>
    </w:p>
    <w:p w14:paraId="5582E008" w14:textId="77777777" w:rsidR="00CB6C23" w:rsidRDefault="00000000">
      <w:r>
        <w:t>4.2 The Artist is obliged to deliver the artwork in an exhibition-ready condition.</w:t>
      </w:r>
    </w:p>
    <w:p w14:paraId="18D9651B" w14:textId="77777777" w:rsidR="00CB6C23" w:rsidRDefault="00000000">
      <w:r>
        <w:t>4.3 The Artist shall install the artwork at the designated location in cooperation with FSV. Installation shall be completed by 17:00 on September 19, 2025.</w:t>
      </w:r>
    </w:p>
    <w:p w14:paraId="67087A3F" w14:textId="77777777" w:rsidR="00CB6C23" w:rsidRDefault="00CB6C23"/>
    <w:p w14:paraId="4B46C0FE" w14:textId="77777777" w:rsidR="00CB6C23" w:rsidRDefault="00000000">
      <w:r>
        <w:t>5. Promotion and Documentation</w:t>
      </w:r>
    </w:p>
    <w:p w14:paraId="74669EA5" w14:textId="77777777" w:rsidR="00CB6C23" w:rsidRDefault="00000000">
      <w:r>
        <w:t>5.1 FSV shall promote the festival through its channels (website, social media, printed materials).</w:t>
      </w:r>
    </w:p>
    <w:p w14:paraId="1FE11FFF" w14:textId="77777777" w:rsidR="00CB6C23" w:rsidRDefault="00000000">
      <w:r>
        <w:t>5.2 The Artist shall provide the FSV with the title, annotation, CV, and photos (film) of the works no later than one month after signing the contract.</w:t>
      </w:r>
    </w:p>
    <w:p w14:paraId="6A632703" w14:textId="166DDC21" w:rsidR="00CB6C23" w:rsidRDefault="00000000">
      <w:r>
        <w:t>5.3 The Artist agrees to the use of photographs, film of the artwork, and all text materials for the purpose of festival promotion and undertakes to provide only materials to which they hold copyright.</w:t>
      </w:r>
    </w:p>
    <w:p w14:paraId="78DC8DCE" w14:textId="77777777" w:rsidR="00CB6C23" w:rsidRDefault="00000000">
      <w:r>
        <w:t>6. Accommodation</w:t>
      </w:r>
    </w:p>
    <w:p w14:paraId="4039115F" w14:textId="77777777" w:rsidR="00CB6C23" w:rsidRDefault="00000000">
      <w:r>
        <w:t>6.1 FSV shall provide accommodation for the Artist if necessary.</w:t>
      </w:r>
    </w:p>
    <w:p w14:paraId="685C34F6" w14:textId="77777777" w:rsidR="00CB6C23" w:rsidRDefault="00CB6C23"/>
    <w:p w14:paraId="3468BE33" w14:textId="77777777" w:rsidR="00CB6C23" w:rsidRDefault="00000000">
      <w:r>
        <w:t>7. Duration and Termination of the Contract</w:t>
      </w:r>
    </w:p>
    <w:p w14:paraId="31557588" w14:textId="77777777" w:rsidR="00CB6C23" w:rsidRDefault="00000000">
      <w:r>
        <w:t>7.1 This contract is valid from the date of signing until the end of the festival – September 19, 2025, 24:00.</w:t>
      </w:r>
    </w:p>
    <w:p w14:paraId="025EFA55" w14:textId="4B181A8C" w:rsidR="00CB6C23" w:rsidRDefault="00000000">
      <w:r>
        <w:t>7.2 Termination of the contract before the end of the festival is possible only by mutual agreement.</w:t>
      </w:r>
    </w:p>
    <w:p w14:paraId="10B6394B" w14:textId="77777777" w:rsidR="00CB6C23" w:rsidRDefault="00000000">
      <w:r>
        <w:t>8. Sanctions for Non-Exhibition</w:t>
      </w:r>
    </w:p>
    <w:p w14:paraId="39C09E62" w14:textId="77777777" w:rsidR="00CB6C23" w:rsidRDefault="00000000">
      <w:r>
        <w:t>8.1 If the exhibition does not take place due to reasons on the part of the Artist, the Artist is obliged to reimburse FSV for the costs of preparing the exhibition.</w:t>
      </w:r>
    </w:p>
    <w:p w14:paraId="76F52F23" w14:textId="7AEC0210" w:rsidR="00CB6C23" w:rsidRDefault="00000000">
      <w:r>
        <w:t>8.2 If the exhibition does not take place due to reasons on the part of FSV, FSV shall reimburse the Artist for provable costs related to the preparation of the exhibition.</w:t>
      </w:r>
    </w:p>
    <w:p w14:paraId="371E48C7" w14:textId="77777777" w:rsidR="00CB6C23" w:rsidRDefault="00000000">
      <w:r>
        <w:t>9. Fee and Payment Terms</w:t>
      </w:r>
    </w:p>
    <w:p w14:paraId="1FDAC5E6" w14:textId="77777777" w:rsidR="00CB6C23" w:rsidRDefault="00000000">
      <w:r>
        <w:t>9.1 FSV undertakes to pay the Artist a fee of 4,000 Euros for the loan and exhibition of the artworks.</w:t>
      </w:r>
    </w:p>
    <w:p w14:paraId="7E5D9E57" w14:textId="012B731E" w:rsidR="00CB6C23" w:rsidRDefault="00000000">
      <w:r>
        <w:t>9.2 The fee shall be paid after the event based on an invoice sent by the Artist.</w:t>
      </w:r>
    </w:p>
    <w:p w14:paraId="689069BD" w14:textId="77777777" w:rsidR="00CB6C23" w:rsidRDefault="00000000">
      <w:r>
        <w:t>10. Final Provisions</w:t>
      </w:r>
    </w:p>
    <w:p w14:paraId="07355480" w14:textId="77777777" w:rsidR="00CB6C23" w:rsidRDefault="00000000">
      <w:r>
        <w:t>10.1 This contract is drawn up in two copies; each party receives one copy.</w:t>
      </w:r>
    </w:p>
    <w:p w14:paraId="23F76800" w14:textId="77777777" w:rsidR="00CB6C23" w:rsidRDefault="00000000">
      <w:r>
        <w:t>10.2 Any amendments to this contract must be made in writing.</w:t>
      </w:r>
    </w:p>
    <w:p w14:paraId="655D9600" w14:textId="77777777" w:rsidR="00CB6C23" w:rsidRDefault="00000000">
      <w:r>
        <w:t>10.3 The contracting parties undertake to maintain confidentiality regarding all financial terms of this contract and not to disclose them to third parties without the prior written consent of the other party.</w:t>
      </w:r>
    </w:p>
    <w:p w14:paraId="220B1E15" w14:textId="77777777" w:rsidR="002A1E6D" w:rsidRDefault="002A1E6D"/>
    <w:p w14:paraId="668CDCC3" w14:textId="714CA4FF" w:rsidR="00CB6C23" w:rsidRDefault="00000000">
      <w:r>
        <w:t xml:space="preserve">In Valašské Meziříčí on July 17, 2025              </w:t>
      </w:r>
    </w:p>
    <w:p w14:paraId="78CDDCBC" w14:textId="77777777" w:rsidR="002A1E6D" w:rsidRDefault="00000000">
      <w:r>
        <w:t xml:space="preserve">For Festival </w:t>
      </w:r>
      <w:proofErr w:type="spellStart"/>
      <w:r>
        <w:t>Světlo</w:t>
      </w:r>
      <w:proofErr w:type="spellEnd"/>
      <w:r>
        <w:t xml:space="preserve"> Valmez – Roman Štěrba: </w:t>
      </w:r>
    </w:p>
    <w:p w14:paraId="2123D98E" w14:textId="2462AE85" w:rsidR="002A1E6D" w:rsidRDefault="00000000">
      <w:r>
        <w:t xml:space="preserve">        </w:t>
      </w:r>
    </w:p>
    <w:p w14:paraId="651506B5" w14:textId="77777777" w:rsidR="002A1E6D" w:rsidRDefault="002A1E6D">
      <w:r>
        <w:br/>
        <w:t>In …………………………. on ……………</w:t>
      </w:r>
    </w:p>
    <w:p w14:paraId="44FE0413" w14:textId="72AF34C7" w:rsidR="00CB6C23" w:rsidRDefault="002A1E6D">
      <w:r>
        <w:br/>
        <w:t xml:space="preserve"> Artist – David Pal Horak</w:t>
      </w:r>
    </w:p>
    <w:sectPr w:rsidR="00CB6C23"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F783F" w14:textId="77777777" w:rsidR="00551841" w:rsidRDefault="00551841" w:rsidP="002A1E6D">
      <w:pPr>
        <w:spacing w:after="0" w:line="240" w:lineRule="auto"/>
      </w:pPr>
      <w:r>
        <w:separator/>
      </w:r>
    </w:p>
  </w:endnote>
  <w:endnote w:type="continuationSeparator" w:id="0">
    <w:p w14:paraId="15123609" w14:textId="77777777" w:rsidR="00551841" w:rsidRDefault="00551841" w:rsidP="002A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624040"/>
      <w:docPartObj>
        <w:docPartGallery w:val="Page Numbers (Bottom of Page)"/>
        <w:docPartUnique/>
      </w:docPartObj>
    </w:sdtPr>
    <w:sdtContent>
      <w:p w14:paraId="194B56E8" w14:textId="7EBCBC7C" w:rsidR="002A1E6D" w:rsidRDefault="002A1E6D">
        <w:pPr>
          <w:pStyle w:val="Zpat"/>
          <w:jc w:val="center"/>
        </w:pPr>
        <w:r>
          <w:fldChar w:fldCharType="begin"/>
        </w:r>
        <w:r>
          <w:instrText>PAGE   \* MERGEFORMAT</w:instrText>
        </w:r>
        <w:r>
          <w:fldChar w:fldCharType="separate"/>
        </w:r>
        <w:r>
          <w:rPr>
            <w:lang w:val="cs-CZ"/>
          </w:rPr>
          <w:t>2</w:t>
        </w:r>
        <w:r>
          <w:fldChar w:fldCharType="end"/>
        </w:r>
      </w:p>
    </w:sdtContent>
  </w:sdt>
  <w:p w14:paraId="02212B42" w14:textId="77777777" w:rsidR="002A1E6D" w:rsidRDefault="002A1E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E467" w14:textId="77777777" w:rsidR="00551841" w:rsidRDefault="00551841" w:rsidP="002A1E6D">
      <w:pPr>
        <w:spacing w:after="0" w:line="240" w:lineRule="auto"/>
      </w:pPr>
      <w:r>
        <w:separator/>
      </w:r>
    </w:p>
  </w:footnote>
  <w:footnote w:type="continuationSeparator" w:id="0">
    <w:p w14:paraId="3900FF50" w14:textId="77777777" w:rsidR="00551841" w:rsidRDefault="00551841" w:rsidP="002A1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num w:numId="1" w16cid:durableId="2003118903">
    <w:abstractNumId w:val="8"/>
  </w:num>
  <w:num w:numId="2" w16cid:durableId="583608233">
    <w:abstractNumId w:val="6"/>
  </w:num>
  <w:num w:numId="3" w16cid:durableId="1466044989">
    <w:abstractNumId w:val="5"/>
  </w:num>
  <w:num w:numId="4" w16cid:durableId="2030257795">
    <w:abstractNumId w:val="4"/>
  </w:num>
  <w:num w:numId="5" w16cid:durableId="1123381511">
    <w:abstractNumId w:val="7"/>
  </w:num>
  <w:num w:numId="6" w16cid:durableId="259149013">
    <w:abstractNumId w:val="3"/>
  </w:num>
  <w:num w:numId="7" w16cid:durableId="978262307">
    <w:abstractNumId w:val="2"/>
  </w:num>
  <w:num w:numId="8" w16cid:durableId="190608216">
    <w:abstractNumId w:val="1"/>
  </w:num>
  <w:num w:numId="9" w16cid:durableId="68748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411"/>
    <w:rsid w:val="000E7C66"/>
    <w:rsid w:val="0015074B"/>
    <w:rsid w:val="001A2914"/>
    <w:rsid w:val="0029639D"/>
    <w:rsid w:val="002A1E6D"/>
    <w:rsid w:val="00326F90"/>
    <w:rsid w:val="00551841"/>
    <w:rsid w:val="0075036C"/>
    <w:rsid w:val="008541EC"/>
    <w:rsid w:val="0090540A"/>
    <w:rsid w:val="00AA1D8D"/>
    <w:rsid w:val="00AF48D6"/>
    <w:rsid w:val="00B47730"/>
    <w:rsid w:val="00CB0664"/>
    <w:rsid w:val="00CB6C2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5CF51"/>
  <w14:defaultImageDpi w14:val="300"/>
  <w15:docId w15:val="{1831156F-AA22-4BD7-9DAF-F2762020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Roman Štěrba</cp:lastModifiedBy>
  <cp:revision>2</cp:revision>
  <cp:lastPrinted>2025-07-17T10:30:00Z</cp:lastPrinted>
  <dcterms:created xsi:type="dcterms:W3CDTF">2025-08-22T07:05:00Z</dcterms:created>
  <dcterms:modified xsi:type="dcterms:W3CDTF">2025-08-22T07:05:00Z</dcterms:modified>
  <cp:category/>
</cp:coreProperties>
</file>