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33A03" w14:paraId="76FF3766" w14:textId="77777777">
        <w:trPr>
          <w:trHeight w:val="148"/>
        </w:trPr>
        <w:tc>
          <w:tcPr>
            <w:tcW w:w="115" w:type="dxa"/>
          </w:tcPr>
          <w:p w14:paraId="2524FD50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69EA3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D08C02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81CCB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55915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876374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C73355" w14:paraId="2DC00E35" w14:textId="77777777" w:rsidTr="00C73355">
        <w:trPr>
          <w:trHeight w:val="340"/>
        </w:trPr>
        <w:tc>
          <w:tcPr>
            <w:tcW w:w="115" w:type="dxa"/>
          </w:tcPr>
          <w:p w14:paraId="37FD313A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64A93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33A03" w14:paraId="4E67F7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AE57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863710" w14:textId="77777777" w:rsidR="00333A03" w:rsidRDefault="00333A03">
            <w:pPr>
              <w:spacing w:after="0" w:line="240" w:lineRule="auto"/>
            </w:pPr>
          </w:p>
        </w:tc>
        <w:tc>
          <w:tcPr>
            <w:tcW w:w="8142" w:type="dxa"/>
          </w:tcPr>
          <w:p w14:paraId="231DEE5E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E5281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333A03" w14:paraId="2D04DCF9" w14:textId="77777777">
        <w:trPr>
          <w:trHeight w:val="100"/>
        </w:trPr>
        <w:tc>
          <w:tcPr>
            <w:tcW w:w="115" w:type="dxa"/>
          </w:tcPr>
          <w:p w14:paraId="3BEDDDF2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86CD3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23A14F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0388D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665CC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BFE3A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C73355" w14:paraId="7D0A66C0" w14:textId="77777777" w:rsidTr="00C73355">
        <w:tc>
          <w:tcPr>
            <w:tcW w:w="115" w:type="dxa"/>
          </w:tcPr>
          <w:p w14:paraId="2E9E177F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83137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33A03" w14:paraId="43EAA3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8C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E5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3A03" w14:paraId="6D4872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02B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Petr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Löwenthal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F493" w14:textId="67C58C6E" w:rsidR="00333A03" w:rsidRDefault="00C73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Hlubčická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497/</w:t>
                  </w:r>
                  <w:r>
                    <w:rPr>
                      <w:rFonts w:ascii="Arial" w:eastAsia="Arial" w:hAnsi="Arial"/>
                      <w:color w:val="000000"/>
                    </w:rPr>
                    <w:t>154</w:t>
                  </w:r>
                  <w:r>
                    <w:rPr>
                      <w:rFonts w:ascii="Arial" w:eastAsia="Arial" w:hAnsi="Arial"/>
                      <w:color w:val="000000"/>
                    </w:rPr>
                    <w:t>, 79401 Krnov</w:t>
                  </w:r>
                </w:p>
              </w:tc>
            </w:tr>
          </w:tbl>
          <w:p w14:paraId="0F638D45" w14:textId="77777777" w:rsidR="00333A03" w:rsidRDefault="00333A03">
            <w:pPr>
              <w:spacing w:after="0" w:line="240" w:lineRule="auto"/>
            </w:pPr>
          </w:p>
        </w:tc>
      </w:tr>
      <w:tr w:rsidR="00333A03" w14:paraId="7BC7A456" w14:textId="77777777">
        <w:trPr>
          <w:trHeight w:val="349"/>
        </w:trPr>
        <w:tc>
          <w:tcPr>
            <w:tcW w:w="115" w:type="dxa"/>
          </w:tcPr>
          <w:p w14:paraId="1314C784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6DEDC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0517A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26798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D2DDA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4D2CB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333A03" w14:paraId="75A66D87" w14:textId="77777777">
        <w:trPr>
          <w:trHeight w:val="340"/>
        </w:trPr>
        <w:tc>
          <w:tcPr>
            <w:tcW w:w="115" w:type="dxa"/>
          </w:tcPr>
          <w:p w14:paraId="34F87B57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09B70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33A03" w14:paraId="611555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19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74C02A" w14:textId="77777777" w:rsidR="00333A03" w:rsidRDefault="00333A03">
            <w:pPr>
              <w:spacing w:after="0" w:line="240" w:lineRule="auto"/>
            </w:pPr>
          </w:p>
        </w:tc>
        <w:tc>
          <w:tcPr>
            <w:tcW w:w="801" w:type="dxa"/>
          </w:tcPr>
          <w:p w14:paraId="3BFCB00C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A9D51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207EB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333A03" w14:paraId="4FA8B80E" w14:textId="77777777">
        <w:trPr>
          <w:trHeight w:val="229"/>
        </w:trPr>
        <w:tc>
          <w:tcPr>
            <w:tcW w:w="115" w:type="dxa"/>
          </w:tcPr>
          <w:p w14:paraId="0CC4C5DD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75F76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62A35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DDBF1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7B783A" w14:textId="20A93732" w:rsidR="00333A03" w:rsidRDefault="00C73355" w:rsidP="00C73355">
            <w:pPr>
              <w:pStyle w:val="EmptyCellLayoutStyle"/>
              <w:tabs>
                <w:tab w:val="left" w:pos="2400"/>
              </w:tabs>
              <w:spacing w:after="0" w:line="240" w:lineRule="auto"/>
            </w:pPr>
            <w:r>
              <w:tab/>
            </w:r>
          </w:p>
        </w:tc>
        <w:tc>
          <w:tcPr>
            <w:tcW w:w="285" w:type="dxa"/>
          </w:tcPr>
          <w:p w14:paraId="13C03472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C73355" w14:paraId="0D8D4180" w14:textId="77777777" w:rsidTr="00C73355">
        <w:tc>
          <w:tcPr>
            <w:tcW w:w="115" w:type="dxa"/>
          </w:tcPr>
          <w:p w14:paraId="16A9C53C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3A03" w14:paraId="2E64FD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19A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A4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8AD1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6525" w14:textId="77777777" w:rsidR="00333A03" w:rsidRDefault="00C73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187" w14:textId="77777777" w:rsidR="00333A03" w:rsidRDefault="00C73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5DA7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9FB1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22D6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E4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0B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A3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F166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821E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4E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3355" w14:paraId="08B723A4" w14:textId="77777777" w:rsidTr="00C73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72E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Hlinka</w:t>
                  </w:r>
                </w:p>
              </w:tc>
            </w:tr>
            <w:tr w:rsidR="00333A03" w14:paraId="40C2F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8C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E4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24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EBE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11C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FC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6538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F135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634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AF2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116E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624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C4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144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7 465,09</w:t>
                  </w:r>
                </w:p>
              </w:tc>
            </w:tr>
            <w:tr w:rsidR="00333A03" w14:paraId="40AC2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4E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2B6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9B3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29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6B1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47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A34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BC64A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7E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33D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D4C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4CA1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5C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2C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2 116,69</w:t>
                  </w:r>
                </w:p>
              </w:tc>
            </w:tr>
            <w:tr w:rsidR="00333A03" w14:paraId="03046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8E6E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E8B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E7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145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64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CDE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16A0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D8EF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66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AA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704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57AB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1FF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00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2 218,06</w:t>
                  </w:r>
                </w:p>
              </w:tc>
            </w:tr>
            <w:tr w:rsidR="00333A03" w14:paraId="3EAAA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E236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0C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870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34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17B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A5A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50F5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CBDEA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DF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CC3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E3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5F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851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280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333A03" w14:paraId="5DC7C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F623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07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FD6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29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08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0CC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E511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08E8D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4B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55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E7C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45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B2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A01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333A03" w14:paraId="0FA5E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627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72D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DF1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B01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4E8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A7F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E85F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76F35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374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50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0DA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017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847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92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1 593,78</w:t>
                  </w:r>
                </w:p>
              </w:tc>
            </w:tr>
            <w:tr w:rsidR="00333A03" w14:paraId="51A4B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3A3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44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62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F08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767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E2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A4FEF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8A3F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7A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760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1C5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D7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37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6F9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549,09</w:t>
                  </w:r>
                </w:p>
              </w:tc>
            </w:tr>
            <w:tr w:rsidR="00333A03" w14:paraId="68CF7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FE5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0B2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8B2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CB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EA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A3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C5FD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501A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E37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326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76C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69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368E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56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110,72</w:t>
                  </w:r>
                </w:p>
              </w:tc>
            </w:tr>
            <w:tr w:rsidR="00C73355" w14:paraId="592C204F" w14:textId="77777777" w:rsidTr="00C73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9DB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8C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B46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01ED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A97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1F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214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B2F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094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DD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95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14 119,64</w:t>
                  </w:r>
                </w:p>
              </w:tc>
            </w:tr>
            <w:tr w:rsidR="00C73355" w14:paraId="4CD13513" w14:textId="77777777" w:rsidTr="00C73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6885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</w:tr>
            <w:tr w:rsidR="00333A03" w14:paraId="2EA62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FA90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25E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D71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0C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4D6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C6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83DA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45FF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E9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79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B3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3FE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85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AE9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333A03" w14:paraId="658BD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C3AF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DD4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CC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793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C3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1BA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1483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B192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E89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8A7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F33C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363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9C2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D6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C73355" w14:paraId="650F4F51" w14:textId="77777777" w:rsidTr="00C73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80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534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C2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D95E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CCA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226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315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13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BE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C7B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4B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8,71</w:t>
                  </w:r>
                </w:p>
              </w:tc>
            </w:tr>
            <w:tr w:rsidR="00C73355" w14:paraId="09F78A91" w14:textId="77777777" w:rsidTr="00C73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5E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Krnov-Horní Předměstí</w:t>
                  </w:r>
                </w:p>
              </w:tc>
            </w:tr>
            <w:tr w:rsidR="00333A03" w14:paraId="55927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8775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88D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B5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EC9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C8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5C5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68E1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3457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4B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926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6B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DE2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AE8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FAE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333A03" w14:paraId="1A5E8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D8FB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F9A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B891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42E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7D6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34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798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828F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E5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2C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2EE6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D1AB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7C1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8A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86,94</w:t>
                  </w:r>
                </w:p>
              </w:tc>
            </w:tr>
            <w:tr w:rsidR="00333A03" w14:paraId="2779C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317A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5C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9B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E4B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60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50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CEA9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DFF2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036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907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9C4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D7E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A9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905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233,47</w:t>
                  </w:r>
                </w:p>
              </w:tc>
            </w:tr>
            <w:tr w:rsidR="00333A03" w14:paraId="7BAF6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0D9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1C1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A57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19B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C1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DF0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B06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CEC9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C26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751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9C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243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D0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A43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333A03" w14:paraId="79DAC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E84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5A4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8F1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FA2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3A0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20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6A5B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2782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893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8E1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1DE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3CAB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69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E36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304,78</w:t>
                  </w:r>
                </w:p>
              </w:tc>
            </w:tr>
            <w:tr w:rsidR="00333A03" w14:paraId="71EFF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04F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AB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E3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C5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D9D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F8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081D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1A9A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462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5FE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B016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FD2E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A89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C1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571,14</w:t>
                  </w:r>
                </w:p>
              </w:tc>
            </w:tr>
            <w:tr w:rsidR="00333A03" w14:paraId="50D26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0C3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9B2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6F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4AF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844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C01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90FD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3936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BDD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FE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D80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0D31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D24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14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C73355" w14:paraId="44BA4CC0" w14:textId="77777777" w:rsidTr="00C73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1EE8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60B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32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0073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0C7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FD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B54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EF3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3A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1DB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F1D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1 266,66</w:t>
                  </w:r>
                </w:p>
              </w:tc>
            </w:tr>
            <w:tr w:rsidR="00C73355" w14:paraId="37F8AC37" w14:textId="77777777" w:rsidTr="00C73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975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333A03" w14:paraId="62730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96D1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BC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326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6E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01C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E49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6E23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F7ED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65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E56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D737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210F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329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75A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225,49</w:t>
                  </w:r>
                </w:p>
              </w:tc>
            </w:tr>
            <w:tr w:rsidR="00C73355" w14:paraId="34EA3BFC" w14:textId="77777777" w:rsidTr="00C73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7B0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63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28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A3F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83F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566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0E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8FF8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D59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A0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041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225,49</w:t>
                  </w:r>
                </w:p>
              </w:tc>
            </w:tr>
            <w:tr w:rsidR="00C73355" w14:paraId="0B26C2E0" w14:textId="77777777" w:rsidTr="00C73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FB7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333A03" w14:paraId="55198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BCF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61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00C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70C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C7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42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07A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3837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4A9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FD3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F19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C5E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8C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CDE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791,10</w:t>
                  </w:r>
                </w:p>
              </w:tc>
            </w:tr>
            <w:tr w:rsidR="00333A03" w14:paraId="50E60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70D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5F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A5E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1E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540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0E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D222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A713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8899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49C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E676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E0E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39F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EBF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333A03" w14:paraId="296EE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E31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EA5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5D1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A98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70C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1AA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070E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7920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C70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C1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8BFF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459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7BC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893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333A03" w14:paraId="358E6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BBA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BD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B8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ED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EB5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935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F256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9F4B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AFC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38B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68ED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3C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DD9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877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629,08</w:t>
                  </w:r>
                </w:p>
              </w:tc>
            </w:tr>
            <w:tr w:rsidR="00333A03" w14:paraId="22EE9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1F0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BFE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83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35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184D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10F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4FEF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F90B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D944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B702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8F22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92A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B39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998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</w:t>
                  </w:r>
                </w:p>
              </w:tc>
            </w:tr>
            <w:tr w:rsidR="00333A03" w14:paraId="2AF35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B942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96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23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65B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38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AC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3C56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7C1F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2AE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046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DEE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114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281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0A7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130,24</w:t>
                  </w:r>
                </w:p>
              </w:tc>
            </w:tr>
            <w:tr w:rsidR="00333A03" w14:paraId="42D48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EFA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D09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D8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B6D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147A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68C8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A00A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823E" w14:textId="77777777" w:rsidR="00333A03" w:rsidRDefault="00C73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3980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717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CAB0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7A8" w14:textId="77777777" w:rsidR="00333A03" w:rsidRDefault="00C73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DA13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72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4 356,20</w:t>
                  </w:r>
                </w:p>
              </w:tc>
            </w:tr>
            <w:tr w:rsidR="00C73355" w14:paraId="5C7CA2C1" w14:textId="77777777" w:rsidTr="00C73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79B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567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F35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2657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08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4CD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7EFF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C5C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D4D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70C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DEEB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6 038,74</w:t>
                  </w:r>
                </w:p>
              </w:tc>
            </w:tr>
            <w:tr w:rsidR="00C73355" w14:paraId="2C2F24E6" w14:textId="77777777" w:rsidTr="00C73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A799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3133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62 276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48D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6B39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0F6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D8C" w14:textId="77777777" w:rsidR="00333A03" w:rsidRDefault="00C73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21 659</w:t>
                  </w:r>
                </w:p>
              </w:tc>
            </w:tr>
            <w:tr w:rsidR="00C73355" w14:paraId="0B8FAF66" w14:textId="77777777" w:rsidTr="00C73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5882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1860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D684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7646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199F" w14:textId="77777777" w:rsidR="00333A03" w:rsidRDefault="00333A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B975" w14:textId="77777777" w:rsidR="00333A03" w:rsidRDefault="00333A03">
                  <w:pPr>
                    <w:spacing w:after="0" w:line="240" w:lineRule="auto"/>
                  </w:pPr>
                </w:p>
              </w:tc>
            </w:tr>
          </w:tbl>
          <w:p w14:paraId="22489321" w14:textId="77777777" w:rsidR="00333A03" w:rsidRDefault="00333A03">
            <w:pPr>
              <w:spacing w:after="0" w:line="240" w:lineRule="auto"/>
            </w:pPr>
          </w:p>
        </w:tc>
      </w:tr>
      <w:tr w:rsidR="00333A03" w14:paraId="3BA0F3EC" w14:textId="77777777">
        <w:trPr>
          <w:trHeight w:val="254"/>
        </w:trPr>
        <w:tc>
          <w:tcPr>
            <w:tcW w:w="115" w:type="dxa"/>
          </w:tcPr>
          <w:p w14:paraId="7F1673CF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5D8C4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9A7C1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E554B5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EF6311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B86FAD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C73355" w14:paraId="37ADCFAF" w14:textId="77777777" w:rsidTr="00C73355">
        <w:trPr>
          <w:trHeight w:val="1305"/>
        </w:trPr>
        <w:tc>
          <w:tcPr>
            <w:tcW w:w="115" w:type="dxa"/>
          </w:tcPr>
          <w:p w14:paraId="28BA87CB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3A03" w14:paraId="363827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2F2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3655D8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88156A" w14:textId="77777777" w:rsidR="00333A03" w:rsidRDefault="00C73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AA4418" w14:textId="77777777" w:rsidR="00333A03" w:rsidRDefault="00C73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033C97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56E1E1" w14:textId="77777777" w:rsidR="00333A03" w:rsidRDefault="00333A03">
            <w:pPr>
              <w:spacing w:after="0" w:line="240" w:lineRule="auto"/>
            </w:pPr>
          </w:p>
        </w:tc>
        <w:tc>
          <w:tcPr>
            <w:tcW w:w="285" w:type="dxa"/>
          </w:tcPr>
          <w:p w14:paraId="0CFBEC88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333A03" w14:paraId="00AD3F2E" w14:textId="77777777">
        <w:trPr>
          <w:trHeight w:val="100"/>
        </w:trPr>
        <w:tc>
          <w:tcPr>
            <w:tcW w:w="115" w:type="dxa"/>
          </w:tcPr>
          <w:p w14:paraId="220541D8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BCA12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3DCC5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94F4D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41FBA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20BD8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C73355" w14:paraId="77FB8117" w14:textId="77777777" w:rsidTr="00C73355">
        <w:trPr>
          <w:trHeight w:val="1685"/>
        </w:trPr>
        <w:tc>
          <w:tcPr>
            <w:tcW w:w="115" w:type="dxa"/>
          </w:tcPr>
          <w:p w14:paraId="115D75CC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3A03" w14:paraId="7479755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BB6C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2EF8EF" w14:textId="77777777" w:rsidR="00333A03" w:rsidRDefault="00C73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10D121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338C79" w14:textId="77777777" w:rsidR="00333A03" w:rsidRDefault="00C73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A0BB40" w14:textId="77777777" w:rsidR="00333A03" w:rsidRDefault="00C73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3C500E" w14:textId="77777777" w:rsidR="00333A03" w:rsidRDefault="00C73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D7FFB4" w14:textId="77777777" w:rsidR="00333A03" w:rsidRDefault="00C73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9708A8" w14:textId="77777777" w:rsidR="00333A03" w:rsidRDefault="00333A03">
            <w:pPr>
              <w:spacing w:after="0" w:line="240" w:lineRule="auto"/>
            </w:pPr>
          </w:p>
        </w:tc>
        <w:tc>
          <w:tcPr>
            <w:tcW w:w="285" w:type="dxa"/>
          </w:tcPr>
          <w:p w14:paraId="4BCFA50B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  <w:tr w:rsidR="00333A03" w14:paraId="5158BA12" w14:textId="77777777">
        <w:trPr>
          <w:trHeight w:val="59"/>
        </w:trPr>
        <w:tc>
          <w:tcPr>
            <w:tcW w:w="115" w:type="dxa"/>
          </w:tcPr>
          <w:p w14:paraId="0694575B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7E540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527BA6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5E805F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F9A1A" w14:textId="77777777" w:rsidR="00333A03" w:rsidRDefault="00333A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785E7" w14:textId="77777777" w:rsidR="00333A03" w:rsidRDefault="00333A03">
            <w:pPr>
              <w:pStyle w:val="EmptyCellLayoutStyle"/>
              <w:spacing w:after="0" w:line="240" w:lineRule="auto"/>
            </w:pPr>
          </w:p>
        </w:tc>
      </w:tr>
    </w:tbl>
    <w:p w14:paraId="53E730FF" w14:textId="77777777" w:rsidR="00333A03" w:rsidRDefault="00333A03">
      <w:pPr>
        <w:spacing w:after="0" w:line="240" w:lineRule="auto"/>
      </w:pPr>
    </w:p>
    <w:sectPr w:rsidR="00333A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086D" w14:textId="77777777" w:rsidR="00C73355" w:rsidRDefault="00C73355">
      <w:pPr>
        <w:spacing w:after="0" w:line="240" w:lineRule="auto"/>
      </w:pPr>
      <w:r>
        <w:separator/>
      </w:r>
    </w:p>
  </w:endnote>
  <w:endnote w:type="continuationSeparator" w:id="0">
    <w:p w14:paraId="50A6A077" w14:textId="77777777" w:rsidR="00C73355" w:rsidRDefault="00C7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33A03" w14:paraId="2D20AC45" w14:textId="77777777">
      <w:tc>
        <w:tcPr>
          <w:tcW w:w="9346" w:type="dxa"/>
        </w:tcPr>
        <w:p w14:paraId="301F719E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567704" w14:textId="77777777" w:rsidR="00333A03" w:rsidRDefault="00333A03">
          <w:pPr>
            <w:pStyle w:val="EmptyCellLayoutStyle"/>
            <w:spacing w:after="0" w:line="240" w:lineRule="auto"/>
          </w:pPr>
        </w:p>
      </w:tc>
    </w:tr>
    <w:tr w:rsidR="00333A03" w14:paraId="03CD55F8" w14:textId="77777777">
      <w:tc>
        <w:tcPr>
          <w:tcW w:w="9346" w:type="dxa"/>
        </w:tcPr>
        <w:p w14:paraId="597DA869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3A03" w14:paraId="12BFC5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B299B6" w14:textId="77777777" w:rsidR="00333A03" w:rsidRDefault="00C733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0C0FF7" w14:textId="77777777" w:rsidR="00333A03" w:rsidRDefault="00333A03">
          <w:pPr>
            <w:spacing w:after="0" w:line="240" w:lineRule="auto"/>
          </w:pPr>
        </w:p>
      </w:tc>
    </w:tr>
    <w:tr w:rsidR="00333A03" w14:paraId="7DEE6D1F" w14:textId="77777777">
      <w:tc>
        <w:tcPr>
          <w:tcW w:w="9346" w:type="dxa"/>
        </w:tcPr>
        <w:p w14:paraId="7767B965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4061A2" w14:textId="77777777" w:rsidR="00333A03" w:rsidRDefault="00333A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5DED" w14:textId="77777777" w:rsidR="00C73355" w:rsidRDefault="00C73355">
      <w:pPr>
        <w:spacing w:after="0" w:line="240" w:lineRule="auto"/>
      </w:pPr>
      <w:r>
        <w:separator/>
      </w:r>
    </w:p>
  </w:footnote>
  <w:footnote w:type="continuationSeparator" w:id="0">
    <w:p w14:paraId="5F580A22" w14:textId="77777777" w:rsidR="00C73355" w:rsidRDefault="00C7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33A03" w14:paraId="35D7CC6D" w14:textId="77777777">
      <w:tc>
        <w:tcPr>
          <w:tcW w:w="144" w:type="dxa"/>
        </w:tcPr>
        <w:p w14:paraId="3A7053B8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48970F" w14:textId="77777777" w:rsidR="00333A03" w:rsidRDefault="00333A03">
          <w:pPr>
            <w:pStyle w:val="EmptyCellLayoutStyle"/>
            <w:spacing w:after="0" w:line="240" w:lineRule="auto"/>
          </w:pPr>
        </w:p>
      </w:tc>
    </w:tr>
    <w:tr w:rsidR="00333A03" w14:paraId="5A16258F" w14:textId="77777777">
      <w:tc>
        <w:tcPr>
          <w:tcW w:w="144" w:type="dxa"/>
        </w:tcPr>
        <w:p w14:paraId="32CA515C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3A03" w14:paraId="3A004CE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A0062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89D7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5DF13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FC998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9AF79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18EEA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88BA0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54DF2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01C1C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72896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0E76D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F2971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9BE83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282DC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70A35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3783C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C7E34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660CA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C73355" w14:paraId="38F04B09" w14:textId="77777777" w:rsidTr="00C73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39C9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33A03" w14:paraId="70E2968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A9F01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55N22/26</w:t>
                      </w:r>
                    </w:p>
                  </w:tc>
                </w:tr>
              </w:tbl>
              <w:p w14:paraId="3FB640A4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8622C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333A03" w14:paraId="3765CC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B7AF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89E9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589FF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D4E1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9011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9BFFF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75F1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C74C8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F646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4AC3D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6F5F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660F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D3B17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BD6C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A909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AC37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9330C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8418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C73355" w14:paraId="3A4B8C3E" w14:textId="77777777" w:rsidTr="00C73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5C94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7DC8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33A03" w14:paraId="27AA14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4B755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EF4C16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847CB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33A03" w14:paraId="1EAE36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12390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5512226</w:t>
                      </w:r>
                    </w:p>
                  </w:tc>
                </w:tr>
              </w:tbl>
              <w:p w14:paraId="1C609D7C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A8B6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33A03" w14:paraId="020C51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24D4C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ADBC31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9780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E4EF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C7B94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33A03" w14:paraId="4A22C6F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C0CC6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21.04.2022</w:t>
                      </w:r>
                    </w:p>
                  </w:tc>
                </w:tr>
              </w:tbl>
              <w:p w14:paraId="3337028A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92CB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33A03" w14:paraId="7DD7B56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463DC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5813E0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F6D3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33A03" w14:paraId="430C9D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CAB19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21 659 Kč</w:t>
                      </w:r>
                    </w:p>
                  </w:tc>
                </w:tr>
              </w:tbl>
              <w:p w14:paraId="560A97AB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96B7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333A03" w14:paraId="3F15A4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FF75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1D0F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4ADC2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D0CD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1E51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8FDAC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CA1D7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9A8E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1D97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FCC5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F355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D4D1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73AEC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48A9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69B1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8136C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CE092C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42CF4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333A03" w14:paraId="1C8E7E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7B7E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6C7D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0CB84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55DD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E053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4A7EA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E9693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7644C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8C84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7302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FB13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DA14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902F8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7B34A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A03E9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D0E3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7A0D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1FC7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333A03" w14:paraId="758B9B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817F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AB948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33A03" w14:paraId="29A74ED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EC5CD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889A99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9FA92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971F9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061C6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C3EB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E94D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22172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F6C5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B32E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C625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868EA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AB89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752B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E021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3EA2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F9B46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C73355" w14:paraId="6633E13B" w14:textId="77777777" w:rsidTr="00C73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A736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9AC2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9E326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16CC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68DF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33A03" w14:paraId="744C4F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22D9A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14.08.2025</w:t>
                      </w:r>
                    </w:p>
                  </w:tc>
                </w:tr>
              </w:tbl>
              <w:p w14:paraId="2E837056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96FA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C4BE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33A03" w14:paraId="19366B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8C3A6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D66A63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448C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24928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159BE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0AF7E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57D4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52D7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E326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0832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C73355" w14:paraId="3EE26F48" w14:textId="77777777" w:rsidTr="00C73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4768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376E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044FC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76894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D0A6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06338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F33E1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A120B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6FEC35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1363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33A03" w14:paraId="46331F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A065F" w14:textId="77777777" w:rsidR="00333A03" w:rsidRDefault="00C73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325D0138" w14:textId="77777777" w:rsidR="00333A03" w:rsidRDefault="00333A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19ED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674D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D4FC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BB09F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A462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C73355" w14:paraId="5113A155" w14:textId="77777777" w:rsidTr="00C73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3F59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0C8C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A2E22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B52B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191D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B5EBD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26143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E24BEF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7F46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B6FDF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8ABB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2068E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37F0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C4FE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3665B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A858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0748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  <w:tr w:rsidR="00333A03" w14:paraId="4ACF25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21137D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F5ABE8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D0A2B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004D7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A853B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9FDDD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0E0C1E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F3CFA3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7179E7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5E7D0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EEE416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B0ED8A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95C74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0A2031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81E340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F7D3DC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876EF2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B81374" w14:textId="77777777" w:rsidR="00333A03" w:rsidRDefault="00333A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D6E4DA" w14:textId="77777777" w:rsidR="00333A03" w:rsidRDefault="00333A03">
          <w:pPr>
            <w:spacing w:after="0" w:line="240" w:lineRule="auto"/>
          </w:pPr>
        </w:p>
      </w:tc>
    </w:tr>
    <w:tr w:rsidR="00333A03" w14:paraId="02CBC57B" w14:textId="77777777">
      <w:tc>
        <w:tcPr>
          <w:tcW w:w="144" w:type="dxa"/>
        </w:tcPr>
        <w:p w14:paraId="1EABB8CA" w14:textId="77777777" w:rsidR="00333A03" w:rsidRDefault="00333A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DCEF0E" w14:textId="77777777" w:rsidR="00333A03" w:rsidRDefault="00333A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1928525">
    <w:abstractNumId w:val="0"/>
  </w:num>
  <w:num w:numId="2" w16cid:durableId="1635021624">
    <w:abstractNumId w:val="1"/>
  </w:num>
  <w:num w:numId="3" w16cid:durableId="397438354">
    <w:abstractNumId w:val="2"/>
  </w:num>
  <w:num w:numId="4" w16cid:durableId="963734715">
    <w:abstractNumId w:val="3"/>
  </w:num>
  <w:num w:numId="5" w16cid:durableId="1926719734">
    <w:abstractNumId w:val="4"/>
  </w:num>
  <w:num w:numId="6" w16cid:durableId="1768117584">
    <w:abstractNumId w:val="5"/>
  </w:num>
  <w:num w:numId="7" w16cid:durableId="2113699632">
    <w:abstractNumId w:val="6"/>
  </w:num>
  <w:num w:numId="8" w16cid:durableId="1426923079">
    <w:abstractNumId w:val="7"/>
  </w:num>
  <w:num w:numId="9" w16cid:durableId="248783050">
    <w:abstractNumId w:val="8"/>
  </w:num>
  <w:num w:numId="10" w16cid:durableId="894895301">
    <w:abstractNumId w:val="9"/>
  </w:num>
  <w:num w:numId="11" w16cid:durableId="1975401374">
    <w:abstractNumId w:val="10"/>
  </w:num>
  <w:num w:numId="12" w16cid:durableId="255553068">
    <w:abstractNumId w:val="11"/>
  </w:num>
  <w:num w:numId="13" w16cid:durableId="211842484">
    <w:abstractNumId w:val="12"/>
  </w:num>
  <w:num w:numId="14" w16cid:durableId="651106613">
    <w:abstractNumId w:val="13"/>
  </w:num>
  <w:num w:numId="15" w16cid:durableId="143207990">
    <w:abstractNumId w:val="14"/>
  </w:num>
  <w:num w:numId="16" w16cid:durableId="533464624">
    <w:abstractNumId w:val="15"/>
  </w:num>
  <w:num w:numId="17" w16cid:durableId="1820421876">
    <w:abstractNumId w:val="16"/>
  </w:num>
  <w:num w:numId="18" w16cid:durableId="877282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03"/>
    <w:rsid w:val="00333A03"/>
    <w:rsid w:val="003C5057"/>
    <w:rsid w:val="00C7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137"/>
  <w15:docId w15:val="{1E4E7F6F-2A71-4010-97AE-857C8627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1991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2025-08-14T05:54:00Z</dcterms:created>
  <dcterms:modified xsi:type="dcterms:W3CDTF">2025-08-14T05:54:00Z</dcterms:modified>
</cp:coreProperties>
</file>