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53E0A" w14:textId="66443E65" w:rsidR="00C4650D" w:rsidRPr="00AB5B51" w:rsidRDefault="00C4650D" w:rsidP="007303E1">
      <w:pPr>
        <w:pStyle w:val="Nzev"/>
      </w:pPr>
      <w:bookmarkStart w:id="0" w:name="_GoBack"/>
      <w:bookmarkEnd w:id="0"/>
      <w:r w:rsidRPr="5D90261D">
        <w:t>Příloha 1</w:t>
      </w:r>
    </w:p>
    <w:p w14:paraId="1369EFBC" w14:textId="4CD1CB52" w:rsidR="00C4650D" w:rsidRPr="00AB5B51" w:rsidRDefault="00C4650D" w:rsidP="00C03A39">
      <w:pPr>
        <w:pStyle w:val="Nzev"/>
        <w:spacing w:line="276" w:lineRule="auto"/>
        <w:rPr>
          <w:rStyle w:val="Nzevknihy"/>
          <w:rFonts w:ascii="Segoe UI" w:eastAsia="Calibri" w:hAnsi="Segoe UI" w:cs="Segoe UI"/>
          <w:sz w:val="32"/>
          <w:szCs w:val="32"/>
          <w:lang w:eastAsia="en-US"/>
        </w:rPr>
      </w:pPr>
      <w:r w:rsidRPr="00AB5B51">
        <w:rPr>
          <w:rStyle w:val="Nzevknihy"/>
          <w:rFonts w:ascii="Segoe UI" w:eastAsia="Calibri" w:hAnsi="Segoe UI" w:cs="Segoe UI"/>
          <w:sz w:val="32"/>
          <w:szCs w:val="32"/>
          <w:lang w:eastAsia="en-US"/>
        </w:rPr>
        <w:t>Rozsah služeb</w:t>
      </w:r>
      <w:r w:rsidR="00A45820" w:rsidRPr="00AB5B51">
        <w:rPr>
          <w:rStyle w:val="Nzevknihy"/>
          <w:rFonts w:ascii="Segoe UI" w:eastAsia="Calibri" w:hAnsi="Segoe UI" w:cs="Segoe UI"/>
          <w:sz w:val="32"/>
          <w:szCs w:val="32"/>
          <w:lang w:eastAsia="en-US"/>
        </w:rPr>
        <w:t xml:space="preserve"> </w:t>
      </w:r>
      <w:r w:rsidR="00833DD9" w:rsidRPr="00AB5B51">
        <w:rPr>
          <w:rStyle w:val="Nzevknihy"/>
          <w:rFonts w:ascii="Segoe UI" w:eastAsia="Calibri" w:hAnsi="Segoe UI" w:cs="Segoe UI"/>
          <w:sz w:val="32"/>
          <w:szCs w:val="32"/>
          <w:lang w:eastAsia="en-US"/>
        </w:rPr>
        <w:t>včetně ceníku služeb</w:t>
      </w:r>
    </w:p>
    <w:p w14:paraId="621EBA90" w14:textId="77777777" w:rsidR="005E4561" w:rsidRPr="00AB5B51" w:rsidRDefault="00834EA9" w:rsidP="00C03A39">
      <w:pPr>
        <w:autoSpaceDE w:val="0"/>
        <w:autoSpaceDN w:val="0"/>
        <w:adjustRightInd w:val="0"/>
        <w:spacing w:line="276" w:lineRule="auto"/>
        <w:jc w:val="both"/>
        <w:rPr>
          <w:rFonts w:ascii="Segoe UI" w:eastAsiaTheme="minorHAnsi" w:hAnsi="Segoe UI" w:cs="Segoe UI"/>
          <w:b/>
          <w:sz w:val="28"/>
          <w:szCs w:val="28"/>
          <w:lang w:eastAsia="en-US"/>
        </w:rPr>
      </w:pPr>
      <w:r w:rsidRPr="00AB5B51">
        <w:rPr>
          <w:rFonts w:ascii="Segoe UI" w:hAnsi="Segoe UI" w:cs="Segoe UI"/>
          <w:b/>
          <w:sz w:val="28"/>
          <w:szCs w:val="28"/>
        </w:rPr>
        <w:t>Obecná ustanovení</w:t>
      </w:r>
      <w:r w:rsidR="00D324F4" w:rsidRPr="00AB5B51">
        <w:rPr>
          <w:rFonts w:ascii="Segoe UI" w:eastAsiaTheme="minorHAnsi" w:hAnsi="Segoe UI" w:cs="Segoe UI"/>
          <w:b/>
          <w:sz w:val="28"/>
          <w:szCs w:val="28"/>
          <w:lang w:eastAsia="en-US"/>
        </w:rPr>
        <w:t xml:space="preserve"> </w:t>
      </w:r>
    </w:p>
    <w:p w14:paraId="16401CF7" w14:textId="6F2E62FF" w:rsidR="005E4561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Funkci Konzultanta vyko</w:t>
      </w:r>
      <w:r w:rsidR="005E4561"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nává </w:t>
      </w:r>
      <w:r w:rsidR="00CF7F2A" w:rsidRPr="00CF7F2A">
        <w:rPr>
          <w:rFonts w:ascii="Segoe UI" w:eastAsiaTheme="minorHAnsi" w:hAnsi="Segoe UI" w:cs="Segoe UI"/>
          <w:sz w:val="22"/>
          <w:szCs w:val="22"/>
          <w:lang w:eastAsia="en-US"/>
        </w:rPr>
        <w:t>INVIN s.r.o.</w:t>
      </w:r>
      <w:r w:rsidR="00CF7F2A">
        <w:rPr>
          <w:rFonts w:ascii="Segoe UI" w:eastAsiaTheme="minorHAnsi" w:hAnsi="Segoe UI" w:cs="Segoe UI"/>
          <w:sz w:val="22"/>
          <w:szCs w:val="22"/>
          <w:lang w:eastAsia="en-US"/>
        </w:rPr>
        <w:t xml:space="preserve">, </w:t>
      </w:r>
      <w:r w:rsidR="00CF7F2A" w:rsidRPr="00CF7F2A">
        <w:rPr>
          <w:rFonts w:ascii="Segoe UI" w:eastAsiaTheme="minorHAnsi" w:hAnsi="Segoe UI" w:cs="Segoe UI"/>
          <w:sz w:val="22"/>
          <w:szCs w:val="22"/>
          <w:lang w:eastAsia="en-US"/>
        </w:rPr>
        <w:t>Sochorova 3262/23, 616 00 Brno</w:t>
      </w:r>
      <w:r w:rsidR="00CF7F2A">
        <w:rPr>
          <w:rFonts w:ascii="Segoe UI" w:eastAsiaTheme="minorHAnsi" w:hAnsi="Segoe UI" w:cs="Segoe UI"/>
          <w:sz w:val="22"/>
          <w:szCs w:val="22"/>
          <w:lang w:eastAsia="en-US"/>
        </w:rPr>
        <w:t>, IČO:</w:t>
      </w:r>
      <w:r w:rsidR="00CF7F2A" w:rsidRPr="00CF7F2A">
        <w:t xml:space="preserve"> </w:t>
      </w:r>
      <w:r w:rsidR="00CF7F2A" w:rsidRPr="00CF7F2A">
        <w:rPr>
          <w:rFonts w:ascii="Segoe UI" w:eastAsiaTheme="minorHAnsi" w:hAnsi="Segoe UI" w:cs="Segoe UI"/>
          <w:sz w:val="22"/>
          <w:szCs w:val="22"/>
          <w:lang w:eastAsia="en-US"/>
        </w:rPr>
        <w:t xml:space="preserve">29 21 17 51    </w:t>
      </w:r>
    </w:p>
    <w:p w14:paraId="12696ABA" w14:textId="16C96FAB" w:rsidR="00D324F4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Základní</w:t>
      </w:r>
      <w:r w:rsidR="009C39B4"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povinnosti a pravomoci Konzultanta jsou stanoveny ve Smlouvě, uzavřené dle vzorové smlouvy o poskytnutí služeb mezi objednatelem a konzultantem (tzv. FIDIC WHITE BOOK)</w:t>
      </w:r>
      <w:r w:rsidR="00064EDD" w:rsidRPr="00AB5B51">
        <w:rPr>
          <w:rFonts w:ascii="Segoe UI" w:eastAsiaTheme="minorHAnsi" w:hAnsi="Segoe UI" w:cs="Segoe UI"/>
          <w:sz w:val="22"/>
          <w:szCs w:val="22"/>
          <w:lang w:eastAsia="en-US"/>
        </w:rPr>
        <w:t>, v rozsahu Zvláštních podmínek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.</w:t>
      </w:r>
    </w:p>
    <w:p w14:paraId="5B5F6DA5" w14:textId="482F5F0B" w:rsidR="00D324F4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Konzultant bude ve vztahu k Dílu provádět činnosti za účelem splnění předmětu Smlouvy, které jsou dále podrobně </w:t>
      </w:r>
      <w:r w:rsidR="005E4561" w:rsidRPr="00AB5B51">
        <w:rPr>
          <w:rFonts w:ascii="Segoe UI" w:eastAsiaTheme="minorHAnsi" w:hAnsi="Segoe UI" w:cs="Segoe UI"/>
          <w:sz w:val="22"/>
          <w:szCs w:val="22"/>
          <w:lang w:eastAsia="en-US"/>
        </w:rPr>
        <w:t>specifi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kovány v této Příloze 1, a to obecně za účelem řádného plnění Služeb dle Zadávací dokumentace, Smlouvy a následně i sml</w:t>
      </w:r>
      <w:r w:rsidR="00C33DA6" w:rsidRPr="00AB5B51">
        <w:rPr>
          <w:rFonts w:ascii="Segoe UI" w:eastAsiaTheme="minorHAnsi" w:hAnsi="Segoe UI" w:cs="Segoe UI"/>
          <w:sz w:val="22"/>
          <w:szCs w:val="22"/>
          <w:lang w:eastAsia="en-US"/>
        </w:rPr>
        <w:t>o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uv</w:t>
      </w:r>
      <w:r w:rsidR="00C33DA6" w:rsidRPr="00AB5B51">
        <w:rPr>
          <w:rFonts w:ascii="Segoe UI" w:eastAsiaTheme="minorHAnsi" w:hAnsi="Segoe UI" w:cs="Segoe UI"/>
          <w:sz w:val="22"/>
          <w:szCs w:val="22"/>
          <w:lang w:eastAsia="en-US"/>
        </w:rPr>
        <w:t>y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 na zhotovení Díla, jakož i konkrétně v souvislosti s činnostmi jednotlivých členů týmu správce stavby.</w:t>
      </w:r>
    </w:p>
    <w:p w14:paraId="10C67DCC" w14:textId="5AA7BC9C" w:rsidR="00D324F4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Konzultant, jakožto správce stavby, přitom bude poskytovat Služby nejen v souladu s výše uvedenými smluvními dokumenty ve smyslu tzv. FIDIC WHITE BOOK, ale rovněž v souladu se </w:t>
      </w:r>
      <w:r w:rsidR="00911C0D">
        <w:rPr>
          <w:rFonts w:ascii="Segoe UI" w:eastAsiaTheme="minorHAnsi" w:hAnsi="Segoe UI" w:cs="Segoe UI"/>
          <w:sz w:val="22"/>
          <w:szCs w:val="22"/>
          <w:lang w:eastAsia="en-US"/>
        </w:rPr>
        <w:t>smluvními standardy, které budou případně využity při Zhotovení Díla.</w:t>
      </w:r>
    </w:p>
    <w:p w14:paraId="5EA508E3" w14:textId="1E68C2D0" w:rsidR="00D324F4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Služby Konzultanta budou poskytovány v souladu se Smlouvou a se smlouv</w:t>
      </w:r>
      <w:r w:rsidR="00C33DA6" w:rsidRPr="00AB5B51">
        <w:rPr>
          <w:rFonts w:ascii="Segoe UI" w:eastAsiaTheme="minorHAnsi" w:hAnsi="Segoe UI" w:cs="Segoe UI"/>
          <w:sz w:val="22"/>
          <w:szCs w:val="22"/>
          <w:lang w:eastAsia="en-US"/>
        </w:rPr>
        <w:t>ou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 na zhotovení Díla, v souladu se všemi obecně závaznými předpisy a normami upravujícími řádné poskytování Služeb, včetně obecně závazných předpisů BOZP a obecně závazných předpisů upravujících činnost úředně oprávněných zeměměřických inženýrů (ÚOZI) a dle pokynů Objednatele.</w:t>
      </w:r>
    </w:p>
    <w:p w14:paraId="11DB89FD" w14:textId="570248CC" w:rsidR="005E4561" w:rsidRPr="00AB5B51" w:rsidRDefault="00911C0D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iCs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iCs/>
          <w:sz w:val="22"/>
          <w:szCs w:val="22"/>
          <w:lang w:eastAsia="en-US"/>
        </w:rPr>
        <w:t xml:space="preserve">Konzultant bere na vědomí, že poskytování Služeb </w:t>
      </w:r>
      <w:r w:rsidR="00EB3380">
        <w:rPr>
          <w:rFonts w:ascii="Segoe UI" w:eastAsiaTheme="minorHAnsi" w:hAnsi="Segoe UI" w:cs="Segoe UI"/>
          <w:iCs/>
          <w:sz w:val="22"/>
          <w:szCs w:val="22"/>
          <w:lang w:eastAsia="en-US"/>
        </w:rPr>
        <w:t>je spolufinancováno ze státního rozpočtu</w:t>
      </w:r>
      <w:r>
        <w:rPr>
          <w:rFonts w:ascii="Segoe UI" w:eastAsiaTheme="minorHAnsi" w:hAnsi="Segoe UI" w:cs="Segoe UI"/>
          <w:iCs/>
          <w:sz w:val="22"/>
          <w:szCs w:val="22"/>
          <w:lang w:eastAsia="en-US"/>
        </w:rPr>
        <w:t>; j</w:t>
      </w:r>
      <w:r w:rsidR="005E4561" w:rsidRPr="00AB5B51">
        <w:rPr>
          <w:rFonts w:ascii="Segoe UI" w:eastAsiaTheme="minorHAnsi" w:hAnsi="Segoe UI" w:cs="Segoe UI"/>
          <w:iCs/>
          <w:sz w:val="22"/>
          <w:szCs w:val="22"/>
          <w:lang w:eastAsia="en-US"/>
        </w:rPr>
        <w:t xml:space="preserve">akékoliv výstupy, zprávy, hlášení či zápisy musí být vypracovány v souladu s předpisy </w:t>
      </w:r>
      <w:r w:rsidR="00271E2F" w:rsidRPr="00AB5B51">
        <w:rPr>
          <w:rFonts w:ascii="Segoe UI" w:eastAsiaTheme="minorHAnsi" w:hAnsi="Segoe UI" w:cs="Segoe UI"/>
          <w:iCs/>
          <w:sz w:val="22"/>
          <w:szCs w:val="22"/>
          <w:lang w:eastAsia="en-US"/>
        </w:rPr>
        <w:t xml:space="preserve">a požadavky </w:t>
      </w:r>
      <w:r>
        <w:rPr>
          <w:rFonts w:ascii="Segoe UI" w:eastAsiaTheme="minorHAnsi" w:hAnsi="Segoe UI" w:cs="Segoe UI"/>
          <w:iCs/>
          <w:sz w:val="22"/>
          <w:szCs w:val="22"/>
          <w:lang w:eastAsia="en-US"/>
        </w:rPr>
        <w:t>konkrétního dotačního</w:t>
      </w:r>
      <w:r w:rsidR="005E4561" w:rsidRPr="00AB5B51">
        <w:rPr>
          <w:rFonts w:ascii="Segoe UI" w:eastAsiaTheme="minorHAnsi" w:hAnsi="Segoe UI" w:cs="Segoe UI"/>
          <w:iCs/>
          <w:sz w:val="22"/>
          <w:szCs w:val="22"/>
          <w:lang w:eastAsia="en-US"/>
        </w:rPr>
        <w:t xml:space="preserve"> programu.</w:t>
      </w:r>
    </w:p>
    <w:p w14:paraId="52A626BC" w14:textId="734DA546" w:rsidR="00D324F4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Rozsah Služeb je stanoven v této Příloze 1, přičemž Objedna</w:t>
      </w:r>
      <w:r w:rsidR="005E4561" w:rsidRPr="00AB5B51">
        <w:rPr>
          <w:rFonts w:ascii="Segoe UI" w:eastAsiaTheme="minorHAnsi" w:hAnsi="Segoe UI" w:cs="Segoe UI"/>
          <w:sz w:val="22"/>
          <w:szCs w:val="22"/>
          <w:lang w:eastAsia="en-US"/>
        </w:rPr>
        <w:t>tel zdůrazňuje, že se jedná o vý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če</w:t>
      </w:r>
      <w:r w:rsidR="00903477"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t minimálního standardu, 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který je Konzultant povinen poskytovat. </w:t>
      </w:r>
      <w:r w:rsidR="007503F0"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Bude-li to nezbytné k řádnému a včasnému splnění Smlouvy, Konzultant bude vykonávat i další blíže neupřesněné a nezbytné Služby. </w:t>
      </w:r>
      <w:r w:rsidR="00903477"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Součástí této Přílohy 1 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je rovněž rozpis služeb stanovený Objednatelem a</w:t>
      </w:r>
      <w:r w:rsidR="00911C0D">
        <w:rPr>
          <w:rFonts w:ascii="Segoe UI" w:eastAsiaTheme="minorHAnsi" w:hAnsi="Segoe UI" w:cs="Segoe UI"/>
          <w:sz w:val="22"/>
          <w:szCs w:val="22"/>
          <w:lang w:eastAsia="en-US"/>
        </w:rPr>
        <w:t> 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oceněný Konzultantem.</w:t>
      </w:r>
      <w:r w:rsidR="00EB3380">
        <w:rPr>
          <w:rFonts w:ascii="Segoe UI" w:eastAsiaTheme="minorHAnsi" w:hAnsi="Segoe UI" w:cs="Segoe UI"/>
          <w:sz w:val="22"/>
          <w:szCs w:val="22"/>
          <w:lang w:eastAsia="en-US"/>
        </w:rPr>
        <w:t xml:space="preserve"> Komunikace </w:t>
      </w:r>
      <w:r w:rsidR="004661A6">
        <w:rPr>
          <w:rFonts w:ascii="Segoe UI" w:eastAsiaTheme="minorHAnsi" w:hAnsi="Segoe UI" w:cs="Segoe UI"/>
          <w:sz w:val="22"/>
          <w:szCs w:val="22"/>
          <w:lang w:eastAsia="en-US"/>
        </w:rPr>
        <w:t xml:space="preserve">mezi Objednatelem a zhotovitelem probíhá v prostředí CDE zajišťovaného Objednatelem; Objednatel zajistí pro Konzultanta </w:t>
      </w:r>
      <w:r w:rsidR="00117754">
        <w:rPr>
          <w:rFonts w:ascii="Segoe UI" w:eastAsiaTheme="minorHAnsi" w:hAnsi="Segoe UI" w:cs="Segoe UI"/>
          <w:sz w:val="22"/>
          <w:szCs w:val="22"/>
          <w:lang w:eastAsia="en-US"/>
        </w:rPr>
        <w:t>příslušné licence a přístupová práva.</w:t>
      </w:r>
    </w:p>
    <w:p w14:paraId="7C13A9B5" w14:textId="77777777" w:rsidR="005E4561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Tam, kde tato Příloha 1 hovoří o týmu správce stavby, rozumí se tím Konzultant ve smyslu Smlouvy. </w:t>
      </w:r>
    </w:p>
    <w:p w14:paraId="70ED1B45" w14:textId="77777777" w:rsidR="00903477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Tam, </w:t>
      </w:r>
      <w:r w:rsidR="00903477" w:rsidRPr="00AB5B51">
        <w:rPr>
          <w:rFonts w:ascii="Segoe UI" w:eastAsiaTheme="minorHAnsi" w:hAnsi="Segoe UI" w:cs="Segoe UI"/>
          <w:sz w:val="22"/>
          <w:szCs w:val="22"/>
          <w:lang w:eastAsia="en-US"/>
        </w:rPr>
        <w:t>kde se v této Příloze 1 hovoří o výkonu činnosti správce stavby, rozumí se tím výkon činnosti Konzultanta.</w:t>
      </w:r>
    </w:p>
    <w:p w14:paraId="56DCAA2B" w14:textId="13811050" w:rsidR="0092376F" w:rsidRPr="00E810BF" w:rsidRDefault="00834EA9" w:rsidP="00E810BF">
      <w:pPr>
        <w:pStyle w:val="Nadpis1"/>
        <w:numPr>
          <w:ilvl w:val="0"/>
          <w:numId w:val="1"/>
        </w:numPr>
        <w:spacing w:before="0" w:after="0" w:line="276" w:lineRule="auto"/>
        <w:jc w:val="both"/>
        <w:rPr>
          <w:rFonts w:ascii="Segoe UI" w:eastAsiaTheme="majorEastAsia" w:hAnsi="Segoe UI" w:cs="Segoe UI"/>
          <w:sz w:val="28"/>
          <w:szCs w:val="28"/>
        </w:rPr>
      </w:pPr>
      <w:r w:rsidRPr="00AB5B51">
        <w:rPr>
          <w:rFonts w:ascii="Segoe UI" w:hAnsi="Segoe UI" w:cs="Segoe UI"/>
          <w:sz w:val="28"/>
          <w:szCs w:val="28"/>
        </w:rPr>
        <w:t>Vymezení</w:t>
      </w:r>
      <w:r w:rsidR="00A4364A" w:rsidRPr="00AB5B51">
        <w:rPr>
          <w:rFonts w:ascii="Segoe UI" w:hAnsi="Segoe UI" w:cs="Segoe UI"/>
          <w:sz w:val="28"/>
          <w:szCs w:val="28"/>
        </w:rPr>
        <w:t xml:space="preserve"> S</w:t>
      </w:r>
      <w:r w:rsidRPr="00AB5B51">
        <w:rPr>
          <w:rFonts w:ascii="Segoe UI" w:hAnsi="Segoe UI" w:cs="Segoe UI"/>
          <w:sz w:val="28"/>
          <w:szCs w:val="28"/>
        </w:rPr>
        <w:t>lužeb Konzultanta a jejich rozsah</w:t>
      </w:r>
    </w:p>
    <w:p w14:paraId="61AA16DA" w14:textId="0443C09D" w:rsidR="00E90A23" w:rsidRPr="00AB5B51" w:rsidRDefault="006C27B5" w:rsidP="00E90A23">
      <w:pPr>
        <w:pStyle w:val="Nadpis1"/>
        <w:numPr>
          <w:ilvl w:val="1"/>
          <w:numId w:val="1"/>
        </w:numPr>
        <w:spacing w:before="0" w:after="0" w:line="276" w:lineRule="auto"/>
        <w:jc w:val="both"/>
        <w:rPr>
          <w:rFonts w:ascii="Segoe UI" w:eastAsiaTheme="majorEastAsia" w:hAnsi="Segoe UI" w:cs="Segoe UI"/>
          <w:sz w:val="28"/>
          <w:szCs w:val="28"/>
        </w:rPr>
      </w:pPr>
      <w:r w:rsidRPr="00AB5B51">
        <w:rPr>
          <w:rFonts w:ascii="Segoe UI" w:eastAsiaTheme="majorEastAsia" w:hAnsi="Segoe UI" w:cs="Segoe UI"/>
          <w:sz w:val="26"/>
          <w:szCs w:val="26"/>
        </w:rPr>
        <w:t>Etapa výkonu činnosti správce stavby</w:t>
      </w:r>
      <w:bookmarkStart w:id="1" w:name="_Ref536554776"/>
    </w:p>
    <w:p w14:paraId="38F2167C" w14:textId="74184208" w:rsidR="006E36CC" w:rsidRPr="00AB5B51" w:rsidRDefault="006C27B5" w:rsidP="00E90A23">
      <w:pPr>
        <w:pStyle w:val="Nadpis1"/>
        <w:numPr>
          <w:ilvl w:val="2"/>
          <w:numId w:val="1"/>
        </w:numPr>
        <w:spacing w:before="0" w:after="0" w:line="276" w:lineRule="auto"/>
        <w:jc w:val="both"/>
        <w:rPr>
          <w:rFonts w:ascii="Segoe UI" w:eastAsiaTheme="majorEastAsia" w:hAnsi="Segoe UI" w:cs="Segoe UI"/>
          <w:sz w:val="28"/>
          <w:szCs w:val="28"/>
        </w:rPr>
      </w:pPr>
      <w:bookmarkStart w:id="2" w:name="_Ref139042075"/>
      <w:r w:rsidRPr="00AB5B51">
        <w:rPr>
          <w:rFonts w:ascii="Segoe UI" w:hAnsi="Segoe UI" w:cs="Segoe UI"/>
          <w:sz w:val="22"/>
          <w:szCs w:val="22"/>
        </w:rPr>
        <w:t>Vymezení služeb</w:t>
      </w:r>
      <w:bookmarkEnd w:id="1"/>
      <w:bookmarkEnd w:id="2"/>
    </w:p>
    <w:p w14:paraId="3A5555CF" w14:textId="21AA8BA9" w:rsidR="007D7448" w:rsidRPr="00AB5B51" w:rsidRDefault="006E36CC" w:rsidP="001A7877">
      <w:pPr>
        <w:pStyle w:val="Odstavecseseznamem"/>
        <w:spacing w:before="0" w:after="120" w:line="276" w:lineRule="auto"/>
        <w:jc w:val="both"/>
        <w:rPr>
          <w:rFonts w:ascii="Segoe UI" w:eastAsiaTheme="majorEastAsia" w:hAnsi="Segoe UI" w:cs="Segoe UI"/>
          <w:szCs w:val="22"/>
        </w:rPr>
      </w:pPr>
      <w:r w:rsidRPr="00AB5B51">
        <w:rPr>
          <w:rFonts w:ascii="Segoe UI" w:eastAsiaTheme="majorEastAsia" w:hAnsi="Segoe UI" w:cs="Segoe UI"/>
          <w:szCs w:val="22"/>
        </w:rPr>
        <w:t>V této etapě sestávají</w:t>
      </w:r>
      <w:r w:rsidR="00A4364A" w:rsidRPr="00AB5B51">
        <w:rPr>
          <w:rFonts w:ascii="Segoe UI" w:eastAsiaTheme="majorEastAsia" w:hAnsi="Segoe UI" w:cs="Segoe UI"/>
          <w:szCs w:val="22"/>
        </w:rPr>
        <w:t xml:space="preserve"> </w:t>
      </w:r>
      <w:r w:rsidR="00581BC7" w:rsidRPr="00AB5B51">
        <w:rPr>
          <w:rFonts w:ascii="Segoe UI" w:eastAsiaTheme="majorEastAsia" w:hAnsi="Segoe UI" w:cs="Segoe UI"/>
          <w:szCs w:val="22"/>
        </w:rPr>
        <w:t>S</w:t>
      </w:r>
      <w:r w:rsidRPr="00AB5B51">
        <w:rPr>
          <w:rFonts w:ascii="Segoe UI" w:eastAsiaTheme="majorEastAsia" w:hAnsi="Segoe UI" w:cs="Segoe UI"/>
          <w:szCs w:val="22"/>
        </w:rPr>
        <w:t>lužby Konzultanta z následujících činností:</w:t>
      </w:r>
    </w:p>
    <w:p w14:paraId="33F03BC8" w14:textId="4ED1E8F7" w:rsidR="0061531B" w:rsidRPr="006E44ED" w:rsidRDefault="00AC68B4" w:rsidP="006E44ED">
      <w:pPr>
        <w:pStyle w:val="Odstavecseseznamem"/>
        <w:numPr>
          <w:ilvl w:val="0"/>
          <w:numId w:val="15"/>
        </w:numPr>
        <w:spacing w:before="0" w:after="120" w:line="276" w:lineRule="auto"/>
        <w:jc w:val="both"/>
        <w:rPr>
          <w:rFonts w:ascii="Segoe UI" w:hAnsi="Segoe UI" w:cs="Segoe UI"/>
          <w:szCs w:val="22"/>
        </w:rPr>
      </w:pPr>
      <w:bookmarkStart w:id="3" w:name="_Hlk624611"/>
      <w:r w:rsidRPr="00AB5B51">
        <w:rPr>
          <w:rFonts w:ascii="Segoe UI" w:hAnsi="Segoe UI" w:cs="Segoe UI"/>
          <w:szCs w:val="22"/>
        </w:rPr>
        <w:lastRenderedPageBreak/>
        <w:t xml:space="preserve">Činnost Správce stavby v rozsahu, v jakém ji vymezuje Smlouva Zhotovitele Díla a výkon </w:t>
      </w:r>
      <w:r w:rsidR="004D05F7" w:rsidRPr="00AB5B51">
        <w:rPr>
          <w:rFonts w:ascii="Segoe UI" w:hAnsi="Segoe UI" w:cs="Segoe UI"/>
          <w:szCs w:val="22"/>
        </w:rPr>
        <w:t>stálého technického dozoru stavebníka nad prováděním stavby</w:t>
      </w:r>
      <w:bookmarkEnd w:id="3"/>
    </w:p>
    <w:p w14:paraId="12F061DE" w14:textId="3E07B4D7" w:rsidR="00C04B72" w:rsidRDefault="0061531B" w:rsidP="00E90A23">
      <w:pPr>
        <w:pStyle w:val="Odstavecseseznamem"/>
        <w:numPr>
          <w:ilvl w:val="0"/>
          <w:numId w:val="15"/>
        </w:numPr>
        <w:spacing w:before="0" w:after="120" w:line="276" w:lineRule="auto"/>
        <w:jc w:val="both"/>
        <w:rPr>
          <w:rFonts w:ascii="Segoe UI" w:hAnsi="Segoe UI" w:cs="Segoe UI"/>
          <w:szCs w:val="22"/>
        </w:rPr>
      </w:pPr>
      <w:bookmarkStart w:id="4" w:name="_Hlk624628"/>
      <w:r w:rsidRPr="00AB5B51">
        <w:rPr>
          <w:rFonts w:ascii="Segoe UI" w:hAnsi="Segoe UI" w:cs="Segoe UI"/>
          <w:szCs w:val="22"/>
        </w:rPr>
        <w:t>Činnost koordinátora bezpečnosti a ochrany zdraví na staveništi Objednatele (BOZP)</w:t>
      </w:r>
      <w:bookmarkEnd w:id="4"/>
    </w:p>
    <w:p w14:paraId="646215D7" w14:textId="08214AAE" w:rsidR="00117754" w:rsidRPr="00AB5B51" w:rsidRDefault="00117754" w:rsidP="00E90A23">
      <w:pPr>
        <w:pStyle w:val="Odstavecseseznamem"/>
        <w:numPr>
          <w:ilvl w:val="0"/>
          <w:numId w:val="15"/>
        </w:numPr>
        <w:spacing w:before="0" w:after="120" w:line="276" w:lineRule="auto"/>
        <w:jc w:val="both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Činnost Projektového manažera </w:t>
      </w:r>
      <w:r w:rsidR="006E4676">
        <w:rPr>
          <w:rFonts w:ascii="Segoe UI" w:hAnsi="Segoe UI" w:cs="Segoe UI"/>
          <w:szCs w:val="22"/>
        </w:rPr>
        <w:t>BIM</w:t>
      </w:r>
    </w:p>
    <w:p w14:paraId="2AE73B1F" w14:textId="77777777" w:rsidR="00C04B72" w:rsidRPr="00A46C4C" w:rsidRDefault="00C04B72" w:rsidP="140B2A8C">
      <w:pPr>
        <w:pStyle w:val="Nadpis2"/>
        <w:numPr>
          <w:ilvl w:val="2"/>
          <w:numId w:val="1"/>
        </w:numPr>
        <w:spacing w:before="0" w:after="120" w:line="276" w:lineRule="auto"/>
        <w:jc w:val="both"/>
        <w:rPr>
          <w:rFonts w:ascii="Segoe UI" w:eastAsiaTheme="majorEastAsia" w:hAnsi="Segoe UI" w:cs="Segoe UI"/>
          <w:sz w:val="22"/>
          <w:szCs w:val="22"/>
        </w:rPr>
      </w:pPr>
      <w:r w:rsidRPr="00A46C4C">
        <w:rPr>
          <w:rFonts w:ascii="Segoe UI" w:hAnsi="Segoe UI" w:cs="Segoe UI"/>
          <w:sz w:val="22"/>
          <w:szCs w:val="22"/>
        </w:rPr>
        <w:t>Způsob poskytování služeb</w:t>
      </w:r>
    </w:p>
    <w:p w14:paraId="03D3D3F4" w14:textId="64580EF8" w:rsidR="0061531B" w:rsidRPr="00A46C4C" w:rsidRDefault="00280606" w:rsidP="140B2A8C">
      <w:pPr>
        <w:spacing w:after="120" w:line="276" w:lineRule="auto"/>
        <w:ind w:left="142"/>
        <w:jc w:val="both"/>
        <w:rPr>
          <w:rFonts w:ascii="Segoe UI" w:hAnsi="Segoe UI" w:cs="Segoe UI"/>
          <w:b/>
          <w:bCs/>
          <w:i/>
          <w:iCs/>
          <w:sz w:val="22"/>
          <w:szCs w:val="22"/>
        </w:rPr>
      </w:pPr>
      <w:r w:rsidRPr="00A46C4C">
        <w:rPr>
          <w:rFonts w:ascii="Segoe UI" w:hAnsi="Segoe UI" w:cs="Segoe UI"/>
          <w:b/>
          <w:bCs/>
          <w:i/>
          <w:iCs/>
          <w:sz w:val="22"/>
          <w:szCs w:val="22"/>
        </w:rPr>
        <w:t>A</w:t>
      </w:r>
      <w:r w:rsidR="008E7157" w:rsidRPr="00A46C4C">
        <w:rPr>
          <w:rFonts w:ascii="Segoe UI" w:hAnsi="Segoe UI" w:cs="Segoe UI"/>
          <w:b/>
          <w:bCs/>
          <w:i/>
          <w:iCs/>
          <w:sz w:val="22"/>
          <w:szCs w:val="22"/>
        </w:rPr>
        <w:t xml:space="preserve"> </w:t>
      </w:r>
      <w:r w:rsidR="0061531B" w:rsidRPr="00A46C4C">
        <w:rPr>
          <w:rFonts w:ascii="Segoe UI" w:hAnsi="Segoe UI" w:cs="Segoe UI"/>
          <w:b/>
          <w:bCs/>
          <w:i/>
          <w:iCs/>
          <w:sz w:val="22"/>
          <w:szCs w:val="22"/>
        </w:rPr>
        <w:t>Činnost Správce stavby v rozsahu, v jakém ji vymezuje Smlouva Zhotovitele Díla a výkon stálého technického dozoru stavebníka nad prováděním stavby</w:t>
      </w:r>
    </w:p>
    <w:p w14:paraId="4657134E" w14:textId="67BB2E66" w:rsidR="00911C0D" w:rsidRPr="00A46C4C" w:rsidRDefault="0061531B" w:rsidP="140B2A8C">
      <w:pPr>
        <w:pStyle w:val="Odstavecseseznamem"/>
        <w:spacing w:before="120" w:after="120" w:line="276" w:lineRule="auto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Konzultant zajistí řádné plnění všech povinností správce Stavby, jak je stanovuje Smlouva Zhotovitele Díla a výkon stálého technického dozoru stavebníka nad prováděním stavby v souladu se zákonem č. 183/2006 Sb., o územním plánování a</w:t>
      </w:r>
      <w:r w:rsidR="00911C0D" w:rsidRPr="00A46C4C">
        <w:rPr>
          <w:rFonts w:ascii="Segoe UI" w:hAnsi="Segoe UI" w:cs="Segoe UI"/>
        </w:rPr>
        <w:t> </w:t>
      </w:r>
      <w:r w:rsidRPr="00A46C4C">
        <w:rPr>
          <w:rFonts w:ascii="Segoe UI" w:hAnsi="Segoe UI" w:cs="Segoe UI"/>
        </w:rPr>
        <w:t>stavebním řádu (stavební zákon)</w:t>
      </w:r>
      <w:r w:rsidR="00581BC7" w:rsidRPr="00A46C4C">
        <w:rPr>
          <w:rFonts w:ascii="Segoe UI" w:hAnsi="Segoe UI" w:cs="Segoe UI"/>
        </w:rPr>
        <w:t xml:space="preserve"> anebo v souladu s právními předpisy, které uvedený právní předpis nahradí</w:t>
      </w:r>
      <w:r w:rsidR="00B11809" w:rsidRPr="00A46C4C">
        <w:rPr>
          <w:rFonts w:ascii="Segoe UI" w:hAnsi="Segoe UI" w:cs="Segoe UI"/>
        </w:rPr>
        <w:t xml:space="preserve"> (dále souhrnně jako „stavební zákon“)</w:t>
      </w:r>
      <w:r w:rsidRPr="00A46C4C">
        <w:rPr>
          <w:rFonts w:ascii="Segoe UI" w:hAnsi="Segoe UI" w:cs="Segoe UI"/>
        </w:rPr>
        <w:t xml:space="preserve">, § 152 prostřednictvím osob, které tvoří Personál Konzultanta (tým </w:t>
      </w:r>
      <w:r w:rsidR="00877ECB" w:rsidRPr="00A46C4C">
        <w:rPr>
          <w:rFonts w:ascii="Segoe UI" w:hAnsi="Segoe UI" w:cs="Segoe UI"/>
        </w:rPr>
        <w:t>s</w:t>
      </w:r>
      <w:r w:rsidRPr="00A46C4C">
        <w:rPr>
          <w:rFonts w:ascii="Segoe UI" w:hAnsi="Segoe UI" w:cs="Segoe UI"/>
        </w:rPr>
        <w:t>právce stavby) a</w:t>
      </w:r>
      <w:r w:rsidR="005637F6" w:rsidRPr="00A46C4C">
        <w:rPr>
          <w:rFonts w:ascii="Segoe UI" w:hAnsi="Segoe UI" w:cs="Segoe UI"/>
        </w:rPr>
        <w:t> </w:t>
      </w:r>
      <w:r w:rsidRPr="00A46C4C">
        <w:rPr>
          <w:rFonts w:ascii="Segoe UI" w:hAnsi="Segoe UI" w:cs="Segoe UI"/>
        </w:rPr>
        <w:t>v</w:t>
      </w:r>
      <w:r w:rsidR="005637F6" w:rsidRPr="00A46C4C">
        <w:rPr>
          <w:rFonts w:ascii="Segoe UI" w:hAnsi="Segoe UI" w:cs="Segoe UI"/>
        </w:rPr>
        <w:t> </w:t>
      </w:r>
      <w:r w:rsidRPr="00A46C4C">
        <w:rPr>
          <w:rFonts w:ascii="Segoe UI" w:hAnsi="Segoe UI" w:cs="Segoe UI"/>
        </w:rPr>
        <w:t>souladu se Smlouvou.</w:t>
      </w:r>
    </w:p>
    <w:p w14:paraId="7076FA40" w14:textId="19A52C3C" w:rsidR="004266D8" w:rsidRPr="00A46C4C" w:rsidRDefault="00CA2A44" w:rsidP="140B2A8C">
      <w:pPr>
        <w:pStyle w:val="Odstavecseseznamem"/>
        <w:spacing w:before="120" w:after="120" w:line="276" w:lineRule="auto"/>
        <w:jc w:val="both"/>
        <w:rPr>
          <w:rFonts w:ascii="Segoe UI" w:eastAsiaTheme="minorEastAsia" w:hAnsi="Segoe UI" w:cs="Segoe UI"/>
        </w:rPr>
      </w:pPr>
      <w:r w:rsidRPr="00A46C4C">
        <w:rPr>
          <w:rFonts w:ascii="Segoe UI" w:eastAsiaTheme="minorEastAsia" w:hAnsi="Segoe UI" w:cs="Segoe UI"/>
          <w:lang w:eastAsia="en-US"/>
        </w:rPr>
        <w:t xml:space="preserve">Specifikace </w:t>
      </w:r>
      <w:r w:rsidR="004547F5" w:rsidRPr="00A46C4C">
        <w:rPr>
          <w:rFonts w:ascii="Segoe UI" w:eastAsiaTheme="minorEastAsia" w:hAnsi="Segoe UI" w:cs="Segoe UI"/>
          <w:lang w:eastAsia="en-US"/>
        </w:rPr>
        <w:t>obecně-</w:t>
      </w:r>
      <w:r w:rsidRPr="00A46C4C">
        <w:rPr>
          <w:rFonts w:ascii="Segoe UI" w:eastAsiaTheme="minorEastAsia" w:hAnsi="Segoe UI" w:cs="Segoe UI"/>
          <w:lang w:eastAsia="en-US"/>
        </w:rPr>
        <w:t xml:space="preserve">kontrolních činností </w:t>
      </w:r>
      <w:r w:rsidR="00725B39" w:rsidRPr="00A46C4C">
        <w:rPr>
          <w:rFonts w:ascii="Segoe UI" w:eastAsiaTheme="minorEastAsia" w:hAnsi="Segoe UI" w:cs="Segoe UI"/>
          <w:lang w:eastAsia="en-US"/>
        </w:rPr>
        <w:t xml:space="preserve">týmu </w:t>
      </w:r>
      <w:r w:rsidR="00877ECB" w:rsidRPr="00A46C4C">
        <w:rPr>
          <w:rFonts w:ascii="Segoe UI" w:eastAsiaTheme="minorEastAsia" w:hAnsi="Segoe UI" w:cs="Segoe UI"/>
          <w:lang w:eastAsia="en-US"/>
        </w:rPr>
        <w:t>s</w:t>
      </w:r>
      <w:r w:rsidR="00725B39" w:rsidRPr="00A46C4C">
        <w:rPr>
          <w:rFonts w:ascii="Segoe UI" w:eastAsiaTheme="minorEastAsia" w:hAnsi="Segoe UI" w:cs="Segoe UI"/>
          <w:lang w:eastAsia="en-US"/>
        </w:rPr>
        <w:t>právce stavby</w:t>
      </w:r>
      <w:r w:rsidR="007D7448" w:rsidRPr="00A46C4C">
        <w:rPr>
          <w:rFonts w:ascii="Segoe UI" w:eastAsiaTheme="minorEastAsia" w:hAnsi="Segoe UI" w:cs="Segoe UI"/>
          <w:lang w:eastAsia="en-US"/>
        </w:rPr>
        <w:t>:</w:t>
      </w:r>
    </w:p>
    <w:p w14:paraId="1F6B5573" w14:textId="153E8784" w:rsidR="004266D8" w:rsidRPr="00A46C4C" w:rsidRDefault="004266D8" w:rsidP="140B2A8C">
      <w:pPr>
        <w:pStyle w:val="Odstavecseseznamem"/>
        <w:spacing w:before="0" w:after="120" w:line="276" w:lineRule="auto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 xml:space="preserve">Kontrolními činnostmi uvedenými níže, jakožto činnostmi, jimiž je povinen tým </w:t>
      </w:r>
      <w:r w:rsidR="00877ECB" w:rsidRPr="00A46C4C">
        <w:rPr>
          <w:rFonts w:ascii="Segoe UI" w:hAnsi="Segoe UI" w:cs="Segoe UI"/>
        </w:rPr>
        <w:t>s</w:t>
      </w:r>
      <w:r w:rsidRPr="00A46C4C">
        <w:rPr>
          <w:rFonts w:ascii="Segoe UI" w:hAnsi="Segoe UI" w:cs="Segoe UI"/>
        </w:rPr>
        <w:t>právce stavby, není dotčena odpovědnost příslušných osob (odpovědných za odborné zpracování technického zadání a smluvních podmínek, administrace žádosti o dotaci, vedení výstavby Díla, odpovědných za bezpečnost prací apod.).</w:t>
      </w:r>
    </w:p>
    <w:p w14:paraId="73B9DB57" w14:textId="77777777" w:rsidR="00D12300" w:rsidRPr="00A46C4C" w:rsidRDefault="00CA2A44" w:rsidP="140B2A8C">
      <w:pPr>
        <w:pStyle w:val="Odstavecseseznamem"/>
        <w:numPr>
          <w:ilvl w:val="0"/>
          <w:numId w:val="38"/>
        </w:numPr>
        <w:spacing w:before="0" w:after="120" w:line="276" w:lineRule="auto"/>
        <w:jc w:val="both"/>
        <w:rPr>
          <w:rFonts w:ascii="Segoe UI" w:eastAsiaTheme="minorEastAsia" w:hAnsi="Segoe UI" w:cs="Segoe UI"/>
          <w:b/>
          <w:bCs/>
          <w:lang w:eastAsia="en-US"/>
        </w:rPr>
      </w:pPr>
      <w:r w:rsidRPr="00A46C4C">
        <w:rPr>
          <w:rFonts w:ascii="Segoe UI" w:eastAsiaTheme="minorEastAsia" w:hAnsi="Segoe UI" w:cs="Segoe UI"/>
          <w:b/>
          <w:bCs/>
          <w:lang w:eastAsia="en-US"/>
        </w:rPr>
        <w:t xml:space="preserve">Tým Správce stavby </w:t>
      </w:r>
      <w:r w:rsidR="00D12300" w:rsidRPr="00A46C4C">
        <w:rPr>
          <w:rFonts w:ascii="Segoe UI" w:eastAsiaTheme="minorEastAsia" w:hAnsi="Segoe UI" w:cs="Segoe UI"/>
          <w:b/>
          <w:bCs/>
          <w:lang w:eastAsia="en-US"/>
        </w:rPr>
        <w:t>je povinen</w:t>
      </w:r>
      <w:r w:rsidR="00882D0D" w:rsidRPr="00A46C4C">
        <w:rPr>
          <w:rFonts w:ascii="Segoe UI" w:eastAsiaTheme="minorEastAsia" w:hAnsi="Segoe UI" w:cs="Segoe UI"/>
          <w:b/>
          <w:bCs/>
          <w:lang w:eastAsia="en-US"/>
        </w:rPr>
        <w:t xml:space="preserve"> zejména</w:t>
      </w:r>
      <w:r w:rsidR="00D12300" w:rsidRPr="00A46C4C">
        <w:rPr>
          <w:rFonts w:ascii="Segoe UI" w:eastAsiaTheme="minorEastAsia" w:hAnsi="Segoe UI" w:cs="Segoe UI"/>
          <w:b/>
          <w:bCs/>
          <w:lang w:eastAsia="en-US"/>
        </w:rPr>
        <w:t>:</w:t>
      </w:r>
    </w:p>
    <w:p w14:paraId="74B24B6D" w14:textId="3F50F273" w:rsidR="00F50EBA" w:rsidRPr="00A46C4C" w:rsidRDefault="00F50EBA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eastAsiaTheme="majorEastAsia" w:hAnsi="Segoe UI" w:cs="Segoe UI"/>
        </w:rPr>
      </w:pPr>
      <w:r w:rsidRPr="00A46C4C">
        <w:rPr>
          <w:rFonts w:ascii="Segoe UI" w:eastAsiaTheme="minorEastAsia" w:hAnsi="Segoe UI" w:cs="Segoe UI"/>
          <w:lang w:eastAsia="en-US"/>
        </w:rPr>
        <w:t xml:space="preserve">koordinovat provádění Díla s jinými stavebními pracemi, jejíž realizace může mít vliv na realizaci Díla </w:t>
      </w:r>
      <w:r w:rsidR="00877ECB" w:rsidRPr="00A46C4C">
        <w:rPr>
          <w:rFonts w:ascii="Segoe UI" w:eastAsiaTheme="minorEastAsia" w:hAnsi="Segoe UI" w:cs="Segoe UI"/>
          <w:lang w:eastAsia="en-US"/>
        </w:rPr>
        <w:t xml:space="preserve">(včetně výstavby Centra kardiovaskulární a transplantační chirurgie – CKTCH) </w:t>
      </w:r>
      <w:r w:rsidRPr="00A46C4C">
        <w:rPr>
          <w:rFonts w:ascii="Segoe UI" w:eastAsiaTheme="minorEastAsia" w:hAnsi="Segoe UI" w:cs="Segoe UI"/>
          <w:lang w:eastAsia="en-US"/>
        </w:rPr>
        <w:t xml:space="preserve">nebo které mohou být ovlivněny realizací Díla; </w:t>
      </w:r>
      <w:r w:rsidRPr="00A46C4C">
        <w:rPr>
          <w:rFonts w:ascii="Segoe UI" w:eastAsiaTheme="majorEastAsia" w:hAnsi="Segoe UI" w:cs="Segoe UI"/>
        </w:rPr>
        <w:t>poskytovat součinnost při uzavírání přeložkových a obdobných smluv ve spojení s realizací Díla</w:t>
      </w:r>
      <w:r w:rsidR="00877ECB" w:rsidRPr="00A46C4C">
        <w:rPr>
          <w:rFonts w:ascii="Segoe UI" w:eastAsiaTheme="majorEastAsia" w:hAnsi="Segoe UI" w:cs="Segoe UI"/>
        </w:rPr>
        <w:t>; koordinovat realizaci Díla v areálu Objednatele (za provozu daného areálu)</w:t>
      </w:r>
      <w:r w:rsidR="005713DA">
        <w:rPr>
          <w:rFonts w:ascii="Segoe UI" w:eastAsiaTheme="majorEastAsia" w:hAnsi="Segoe UI" w:cs="Segoe UI"/>
        </w:rPr>
        <w:t xml:space="preserve"> a v tomto kontextu se účastnit jednání případných koordinačních komisí</w:t>
      </w:r>
      <w:r w:rsidR="00877ECB" w:rsidRPr="00A46C4C">
        <w:rPr>
          <w:rFonts w:ascii="Segoe UI" w:eastAsiaTheme="majorEastAsia" w:hAnsi="Segoe UI" w:cs="Segoe UI"/>
        </w:rPr>
        <w:t>;</w:t>
      </w:r>
    </w:p>
    <w:p w14:paraId="4D2761A1" w14:textId="5FF22C97" w:rsidR="00F50EBA" w:rsidRPr="00A46C4C" w:rsidRDefault="004D0DEA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eastAsiaTheme="minorEastAsia" w:hAnsi="Segoe UI" w:cs="Segoe UI"/>
          <w:lang w:eastAsia="en-US"/>
        </w:rPr>
      </w:pPr>
      <w:r w:rsidRPr="00A46C4C">
        <w:rPr>
          <w:rFonts w:ascii="Segoe UI" w:eastAsiaTheme="minorEastAsia" w:hAnsi="Segoe UI" w:cs="Segoe UI"/>
          <w:lang w:eastAsia="en-US"/>
        </w:rPr>
        <w:t>k</w:t>
      </w:r>
      <w:r w:rsidR="00F50EBA" w:rsidRPr="00A46C4C">
        <w:rPr>
          <w:rFonts w:ascii="Segoe UI" w:eastAsiaTheme="minorEastAsia" w:hAnsi="Segoe UI" w:cs="Segoe UI"/>
          <w:lang w:eastAsia="en-US"/>
        </w:rPr>
        <w:t>oordinovat provádění záchranného archeologického průzkumu</w:t>
      </w:r>
      <w:r w:rsidR="00A0455F" w:rsidRPr="00A46C4C">
        <w:rPr>
          <w:rFonts w:ascii="Segoe UI" w:eastAsiaTheme="minorEastAsia" w:hAnsi="Segoe UI" w:cs="Segoe UI"/>
          <w:lang w:eastAsia="en-US"/>
        </w:rPr>
        <w:t xml:space="preserve"> (ZAV)</w:t>
      </w:r>
      <w:r w:rsidR="005378AF" w:rsidRPr="00A46C4C">
        <w:rPr>
          <w:rFonts w:ascii="Segoe UI" w:eastAsiaTheme="minorEastAsia" w:hAnsi="Segoe UI" w:cs="Segoe UI"/>
          <w:lang w:eastAsia="en-US"/>
        </w:rPr>
        <w:t xml:space="preserve"> </w:t>
      </w:r>
      <w:r w:rsidR="00A0455F" w:rsidRPr="00A46C4C">
        <w:rPr>
          <w:rFonts w:ascii="Segoe UI" w:eastAsiaTheme="minorEastAsia" w:hAnsi="Segoe UI" w:cs="Segoe UI"/>
          <w:lang w:eastAsia="en-US"/>
        </w:rPr>
        <w:t>- jedná se zejména o dozor nad činností a pohybem osob za zhotovitele ZAV oprávněných k jeho provádění, zajištění neprodlené informovanosti zástupců Objednatele v případě nálezu učiněného v rámci ZAV, dohled nad mediální koordinací výstupů v rámci ZAV a komunikace v této věci se zástupci Objednatele</w:t>
      </w:r>
      <w:r w:rsidR="00877ECB" w:rsidRPr="00A46C4C">
        <w:rPr>
          <w:rFonts w:ascii="Segoe UI" w:eastAsiaTheme="minorEastAsia" w:hAnsi="Segoe UI" w:cs="Segoe UI"/>
          <w:lang w:eastAsia="en-US"/>
        </w:rPr>
        <w:t>;</w:t>
      </w:r>
    </w:p>
    <w:p w14:paraId="3C208C25" w14:textId="291944FA" w:rsidR="004D05F7" w:rsidRPr="00A46C4C" w:rsidRDefault="0061531B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eastAsiaTheme="minorEastAsia" w:hAnsi="Segoe UI" w:cs="Segoe UI"/>
          <w:lang w:eastAsia="en-US"/>
        </w:rPr>
      </w:pPr>
      <w:r w:rsidRPr="00A46C4C">
        <w:rPr>
          <w:rFonts w:ascii="Segoe UI" w:eastAsiaTheme="minorEastAsia" w:hAnsi="Segoe UI" w:cs="Segoe UI"/>
          <w:lang w:eastAsia="en-US"/>
        </w:rPr>
        <w:t xml:space="preserve">posuzovat a schvalovat </w:t>
      </w:r>
      <w:r w:rsidR="004D05F7" w:rsidRPr="00A46C4C">
        <w:rPr>
          <w:rFonts w:ascii="Segoe UI" w:eastAsiaTheme="minorEastAsia" w:hAnsi="Segoe UI" w:cs="Segoe UI"/>
          <w:lang w:eastAsia="en-US"/>
        </w:rPr>
        <w:t>Dokumenty Zhotovitel</w:t>
      </w:r>
      <w:r w:rsidR="00B543FC" w:rsidRPr="00A46C4C">
        <w:rPr>
          <w:rFonts w:ascii="Segoe UI" w:eastAsiaTheme="minorEastAsia" w:hAnsi="Segoe UI" w:cs="Segoe UI"/>
          <w:lang w:eastAsia="en-US"/>
        </w:rPr>
        <w:t>e</w:t>
      </w:r>
      <w:r w:rsidR="003C2CA0" w:rsidRPr="00A46C4C">
        <w:rPr>
          <w:rFonts w:ascii="Segoe UI" w:eastAsiaTheme="minorEastAsia" w:hAnsi="Segoe UI" w:cs="Segoe UI"/>
          <w:lang w:eastAsia="en-US"/>
        </w:rPr>
        <w:t xml:space="preserve"> </w:t>
      </w:r>
      <w:r w:rsidR="004D05F7" w:rsidRPr="00A46C4C">
        <w:rPr>
          <w:rFonts w:ascii="Segoe UI" w:eastAsiaTheme="minorEastAsia" w:hAnsi="Segoe UI" w:cs="Segoe UI"/>
          <w:lang w:eastAsia="en-US"/>
        </w:rPr>
        <w:t>Díla</w:t>
      </w:r>
      <w:r w:rsidRPr="00A46C4C">
        <w:rPr>
          <w:rFonts w:ascii="Segoe UI" w:eastAsiaTheme="minorEastAsia" w:hAnsi="Segoe UI" w:cs="Segoe UI"/>
          <w:lang w:eastAsia="en-US"/>
        </w:rPr>
        <w:t xml:space="preserve"> v souladu s</w:t>
      </w:r>
      <w:r w:rsidR="005637F6" w:rsidRPr="00A46C4C">
        <w:rPr>
          <w:rFonts w:ascii="Segoe UI" w:eastAsiaTheme="minorEastAsia" w:hAnsi="Segoe UI" w:cs="Segoe UI"/>
          <w:lang w:eastAsia="en-US"/>
        </w:rPr>
        <w:t> </w:t>
      </w:r>
      <w:r w:rsidRPr="00A46C4C">
        <w:rPr>
          <w:rFonts w:ascii="Segoe UI" w:eastAsiaTheme="minorEastAsia" w:hAnsi="Segoe UI" w:cs="Segoe UI"/>
          <w:lang w:eastAsia="en-US"/>
        </w:rPr>
        <w:t>Požadavky Objednatele na Dílo a dle smluv na zhotovení Díla</w:t>
      </w:r>
      <w:r w:rsidR="00E810BF" w:rsidRPr="00A46C4C">
        <w:rPr>
          <w:rFonts w:ascii="Segoe UI" w:eastAsiaTheme="minorEastAsia" w:hAnsi="Segoe UI" w:cs="Segoe UI"/>
          <w:lang w:eastAsia="en-US"/>
        </w:rPr>
        <w:t>;</w:t>
      </w:r>
    </w:p>
    <w:p w14:paraId="75124576" w14:textId="62AB10C5" w:rsidR="00E810BF" w:rsidRPr="00A46C4C" w:rsidRDefault="00E810BF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eastAsiaTheme="minorEastAsia" w:hAnsi="Segoe UI" w:cs="Segoe UI"/>
          <w:lang w:eastAsia="en-US"/>
        </w:rPr>
      </w:pPr>
      <w:r w:rsidRPr="00A46C4C">
        <w:rPr>
          <w:rFonts w:ascii="Segoe UI" w:eastAsiaTheme="minorEastAsia" w:hAnsi="Segoe UI" w:cs="Segoe UI"/>
          <w:lang w:eastAsia="en-US"/>
        </w:rPr>
        <w:lastRenderedPageBreak/>
        <w:t>upozornit Objednatele na případné vady v projektové dokumentaci a jiných Dokumentech poskytnutých Objednatelem;</w:t>
      </w:r>
    </w:p>
    <w:p w14:paraId="47AD44E0" w14:textId="2B6B3C44" w:rsidR="00563C44" w:rsidRPr="00A46C4C" w:rsidRDefault="00882D0D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p</w:t>
      </w:r>
      <w:r w:rsidR="00563C44" w:rsidRPr="00A46C4C">
        <w:rPr>
          <w:rFonts w:ascii="Segoe UI" w:hAnsi="Segoe UI" w:cs="Segoe UI"/>
        </w:rPr>
        <w:t xml:space="preserve">oskytovat součinnost </w:t>
      </w:r>
      <w:r w:rsidR="004D05F7" w:rsidRPr="00A46C4C">
        <w:rPr>
          <w:rFonts w:ascii="Segoe UI" w:hAnsi="Segoe UI" w:cs="Segoe UI"/>
        </w:rPr>
        <w:t>Zhotovitel</w:t>
      </w:r>
      <w:r w:rsidR="00B543FC" w:rsidRPr="00A46C4C">
        <w:rPr>
          <w:rFonts w:ascii="Segoe UI" w:hAnsi="Segoe UI" w:cs="Segoe UI"/>
        </w:rPr>
        <w:t>i</w:t>
      </w:r>
      <w:r w:rsidR="004D05F7" w:rsidRPr="00A46C4C">
        <w:rPr>
          <w:rFonts w:ascii="Segoe UI" w:hAnsi="Segoe UI" w:cs="Segoe UI"/>
        </w:rPr>
        <w:t xml:space="preserve"> </w:t>
      </w:r>
      <w:r w:rsidR="00563C44" w:rsidRPr="00A46C4C">
        <w:rPr>
          <w:rFonts w:ascii="Segoe UI" w:hAnsi="Segoe UI" w:cs="Segoe UI"/>
        </w:rPr>
        <w:t xml:space="preserve">při získávání potřebných povolení a souhlasů a zajišťovat, aby povolení a souhlasy splňovaly požadavky </w:t>
      </w:r>
      <w:r w:rsidRPr="00A46C4C">
        <w:rPr>
          <w:rFonts w:ascii="Segoe UI" w:hAnsi="Segoe UI" w:cs="Segoe UI"/>
        </w:rPr>
        <w:t>českých právních</w:t>
      </w:r>
      <w:r w:rsidR="00563C44" w:rsidRPr="00A46C4C">
        <w:rPr>
          <w:rFonts w:ascii="Segoe UI" w:hAnsi="Segoe UI" w:cs="Segoe UI"/>
        </w:rPr>
        <w:t xml:space="preserve"> předpisů a předpisů Evropské unie</w:t>
      </w:r>
      <w:r w:rsidRPr="00A46C4C">
        <w:rPr>
          <w:rFonts w:ascii="Segoe UI" w:hAnsi="Segoe UI" w:cs="Segoe UI"/>
        </w:rPr>
        <w:t>;</w:t>
      </w:r>
    </w:p>
    <w:p w14:paraId="5D38329E" w14:textId="5D85EFB8" w:rsidR="0009026A" w:rsidRPr="00A46C4C" w:rsidRDefault="00882D0D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D12300" w:rsidRPr="00A46C4C">
        <w:rPr>
          <w:rFonts w:ascii="Segoe UI" w:hAnsi="Segoe UI" w:cs="Segoe UI"/>
        </w:rPr>
        <w:t>ontrolovat, prověřovat a schvalovat operace související s</w:t>
      </w:r>
      <w:r w:rsidR="005637F6" w:rsidRPr="00A46C4C">
        <w:rPr>
          <w:rFonts w:ascii="Segoe UI" w:hAnsi="Segoe UI" w:cs="Segoe UI"/>
        </w:rPr>
        <w:t> </w:t>
      </w:r>
      <w:r w:rsidR="00D12300" w:rsidRPr="00A46C4C">
        <w:rPr>
          <w:rFonts w:ascii="Segoe UI" w:hAnsi="Segoe UI" w:cs="Segoe UI"/>
        </w:rPr>
        <w:t xml:space="preserve">přípravou </w:t>
      </w:r>
      <w:r w:rsidR="00877ECB" w:rsidRPr="00A46C4C">
        <w:rPr>
          <w:rFonts w:ascii="Segoe UI" w:hAnsi="Segoe UI" w:cs="Segoe UI"/>
        </w:rPr>
        <w:t>staveniště</w:t>
      </w:r>
      <w:r w:rsidR="00D12300" w:rsidRPr="00A46C4C">
        <w:rPr>
          <w:rFonts w:ascii="Segoe UI" w:hAnsi="Segoe UI" w:cs="Segoe UI"/>
        </w:rPr>
        <w:t>, je</w:t>
      </w:r>
      <w:r w:rsidR="00877ECB" w:rsidRPr="00A46C4C">
        <w:rPr>
          <w:rFonts w:ascii="Segoe UI" w:hAnsi="Segoe UI" w:cs="Segoe UI"/>
        </w:rPr>
        <w:t>ho</w:t>
      </w:r>
      <w:r w:rsidR="00D12300" w:rsidRPr="00A46C4C">
        <w:rPr>
          <w:rFonts w:ascii="Segoe UI" w:hAnsi="Segoe UI" w:cs="Segoe UI"/>
        </w:rPr>
        <w:t xml:space="preserve"> </w:t>
      </w:r>
      <w:r w:rsidR="0009026A" w:rsidRPr="00A46C4C">
        <w:rPr>
          <w:rFonts w:ascii="Segoe UI" w:hAnsi="Segoe UI" w:cs="Segoe UI"/>
        </w:rPr>
        <w:t>protokolární předání</w:t>
      </w:r>
      <w:r w:rsidR="00D12300" w:rsidRPr="00A46C4C">
        <w:rPr>
          <w:rFonts w:ascii="Segoe UI" w:hAnsi="Segoe UI" w:cs="Segoe UI"/>
        </w:rPr>
        <w:t xml:space="preserve"> k</w:t>
      </w:r>
      <w:r w:rsidR="005637F6" w:rsidRPr="00A46C4C">
        <w:rPr>
          <w:rFonts w:ascii="Segoe UI" w:hAnsi="Segoe UI" w:cs="Segoe UI"/>
        </w:rPr>
        <w:t> </w:t>
      </w:r>
      <w:r w:rsidR="00D12300" w:rsidRPr="00A46C4C">
        <w:rPr>
          <w:rFonts w:ascii="Segoe UI" w:hAnsi="Segoe UI" w:cs="Segoe UI"/>
        </w:rPr>
        <w:t>realizaci Díla</w:t>
      </w:r>
      <w:r w:rsidR="0009026A" w:rsidRPr="00A46C4C">
        <w:rPr>
          <w:rFonts w:ascii="Segoe UI" w:hAnsi="Segoe UI" w:cs="Segoe UI"/>
        </w:rPr>
        <w:t xml:space="preserve"> (předání základního směrového a výškového vytýčení Díla a staveniště)</w:t>
      </w:r>
      <w:r w:rsidR="00D12300" w:rsidRPr="00A46C4C">
        <w:rPr>
          <w:rFonts w:ascii="Segoe UI" w:hAnsi="Segoe UI" w:cs="Segoe UI"/>
        </w:rPr>
        <w:t>, je</w:t>
      </w:r>
      <w:r w:rsidR="00877ECB" w:rsidRPr="00A46C4C">
        <w:rPr>
          <w:rFonts w:ascii="Segoe UI" w:hAnsi="Segoe UI" w:cs="Segoe UI"/>
        </w:rPr>
        <w:t>ho</w:t>
      </w:r>
      <w:r w:rsidR="00D12300" w:rsidRPr="00A46C4C">
        <w:rPr>
          <w:rFonts w:ascii="Segoe UI" w:hAnsi="Segoe UI" w:cs="Segoe UI"/>
        </w:rPr>
        <w:t xml:space="preserve"> vybavení a organizac</w:t>
      </w:r>
      <w:r w:rsidR="00877ECB" w:rsidRPr="00A46C4C">
        <w:rPr>
          <w:rFonts w:ascii="Segoe UI" w:hAnsi="Segoe UI" w:cs="Segoe UI"/>
        </w:rPr>
        <w:t>i</w:t>
      </w:r>
      <w:r w:rsidR="00D12300" w:rsidRPr="00A46C4C">
        <w:rPr>
          <w:rFonts w:ascii="Segoe UI" w:hAnsi="Segoe UI" w:cs="Segoe UI"/>
        </w:rPr>
        <w:t xml:space="preserve"> pro další průběh výstavby Díla, včetně zeměměři</w:t>
      </w:r>
      <w:r w:rsidR="00E51BDC" w:rsidRPr="00A46C4C">
        <w:rPr>
          <w:rFonts w:ascii="Segoe UI" w:hAnsi="Segoe UI" w:cs="Segoe UI"/>
        </w:rPr>
        <w:t>c</w:t>
      </w:r>
      <w:r w:rsidR="00D12300" w:rsidRPr="00A46C4C">
        <w:rPr>
          <w:rFonts w:ascii="Segoe UI" w:hAnsi="Segoe UI" w:cs="Segoe UI"/>
        </w:rPr>
        <w:t>kých činností;</w:t>
      </w:r>
      <w:r w:rsidR="0009026A" w:rsidRPr="00A46C4C">
        <w:rPr>
          <w:rFonts w:ascii="Segoe UI" w:hAnsi="Segoe UI" w:cs="Segoe UI"/>
        </w:rPr>
        <w:t xml:space="preserve"> pořízení fotodokumentace stavu staveniš</w:t>
      </w:r>
      <w:r w:rsidR="00877ECB" w:rsidRPr="00A46C4C">
        <w:rPr>
          <w:rFonts w:ascii="Segoe UI" w:hAnsi="Segoe UI" w:cs="Segoe UI"/>
        </w:rPr>
        <w:t>tě</w:t>
      </w:r>
      <w:r w:rsidR="00EC6C4B" w:rsidRPr="00A46C4C">
        <w:rPr>
          <w:rFonts w:ascii="Segoe UI" w:hAnsi="Segoe UI" w:cs="Segoe UI"/>
        </w:rPr>
        <w:t>, přilehlého okolí a příjezdových komunikací</w:t>
      </w:r>
      <w:r w:rsidR="0009026A" w:rsidRPr="00A46C4C">
        <w:rPr>
          <w:rFonts w:ascii="Segoe UI" w:hAnsi="Segoe UI" w:cs="Segoe UI"/>
        </w:rPr>
        <w:t xml:space="preserve"> v době jejich předání zhotovitel</w:t>
      </w:r>
      <w:r w:rsidR="00B543FC" w:rsidRPr="00A46C4C">
        <w:rPr>
          <w:rFonts w:ascii="Segoe UI" w:hAnsi="Segoe UI" w:cs="Segoe UI"/>
        </w:rPr>
        <w:t>i</w:t>
      </w:r>
      <w:r w:rsidRPr="00A46C4C">
        <w:rPr>
          <w:rFonts w:ascii="Segoe UI" w:hAnsi="Segoe UI" w:cs="Segoe UI"/>
        </w:rPr>
        <w:t>;</w:t>
      </w:r>
    </w:p>
    <w:p w14:paraId="2BAF71A1" w14:textId="6B87405D" w:rsidR="006E44ED" w:rsidRPr="00A46C4C" w:rsidRDefault="006E44ED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 xml:space="preserve">kontrolovat dodržování stanoveného kontrolního </w:t>
      </w:r>
      <w:r w:rsidR="000B1788">
        <w:rPr>
          <w:rFonts w:ascii="Segoe UI" w:hAnsi="Segoe UI" w:cs="Segoe UI"/>
        </w:rPr>
        <w:t xml:space="preserve">a </w:t>
      </w:r>
      <w:r w:rsidRPr="00A46C4C">
        <w:rPr>
          <w:rFonts w:ascii="Segoe UI" w:hAnsi="Segoe UI" w:cs="Segoe UI"/>
        </w:rPr>
        <w:t>zkušebního plánu</w:t>
      </w:r>
      <w:r w:rsidR="000B1788">
        <w:rPr>
          <w:rFonts w:ascii="Segoe UI" w:hAnsi="Segoe UI" w:cs="Segoe UI"/>
        </w:rPr>
        <w:t>, případně navrhovat zlepšení takového plánu</w:t>
      </w:r>
      <w:r w:rsidRPr="00A46C4C">
        <w:rPr>
          <w:rFonts w:ascii="Segoe UI" w:hAnsi="Segoe UI" w:cs="Segoe UI"/>
        </w:rPr>
        <w:t>;</w:t>
      </w:r>
    </w:p>
    <w:p w14:paraId="4FFAD128" w14:textId="5F2F1116" w:rsidR="00563C44" w:rsidRPr="00A46C4C" w:rsidRDefault="00882D0D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563C44" w:rsidRPr="00A46C4C">
        <w:rPr>
          <w:rFonts w:ascii="Segoe UI" w:hAnsi="Segoe UI" w:cs="Segoe UI"/>
        </w:rPr>
        <w:t>ontrolovat a prověřovat plán kontrolních dnů zhotovitel</w:t>
      </w:r>
      <w:r w:rsidR="00B543FC" w:rsidRPr="00A46C4C">
        <w:rPr>
          <w:rFonts w:ascii="Segoe UI" w:hAnsi="Segoe UI" w:cs="Segoe UI"/>
        </w:rPr>
        <w:t>e</w:t>
      </w:r>
      <w:r w:rsidR="00563C44" w:rsidRPr="00A46C4C">
        <w:rPr>
          <w:rFonts w:ascii="Segoe UI" w:hAnsi="Segoe UI" w:cs="Segoe UI"/>
        </w:rPr>
        <w:t xml:space="preserve"> jednotlivých částí Díla</w:t>
      </w:r>
      <w:r w:rsidRPr="00A46C4C">
        <w:rPr>
          <w:rFonts w:ascii="Segoe UI" w:hAnsi="Segoe UI" w:cs="Segoe UI"/>
        </w:rPr>
        <w:t>;</w:t>
      </w:r>
    </w:p>
    <w:p w14:paraId="6436CBBD" w14:textId="6B2B7C1A" w:rsidR="00D12300" w:rsidRPr="00A46C4C" w:rsidRDefault="00882D0D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D12300" w:rsidRPr="00A46C4C">
        <w:rPr>
          <w:rFonts w:ascii="Segoe UI" w:hAnsi="Segoe UI" w:cs="Segoe UI"/>
        </w:rPr>
        <w:t xml:space="preserve">ontrolovat, prověřovat a schvalovat kvalitu přípravy a realizace dodávek pro výstavbu u </w:t>
      </w:r>
      <w:r w:rsidR="004547F5" w:rsidRPr="00A46C4C">
        <w:rPr>
          <w:rFonts w:ascii="Segoe UI" w:hAnsi="Segoe UI" w:cs="Segoe UI"/>
        </w:rPr>
        <w:t>zhotovitel</w:t>
      </w:r>
      <w:r w:rsidR="00B543FC" w:rsidRPr="00A46C4C">
        <w:rPr>
          <w:rFonts w:ascii="Segoe UI" w:hAnsi="Segoe UI" w:cs="Segoe UI"/>
        </w:rPr>
        <w:t>e</w:t>
      </w:r>
      <w:r w:rsidR="00D12300" w:rsidRPr="00A46C4C">
        <w:rPr>
          <w:rFonts w:ascii="Segoe UI" w:hAnsi="Segoe UI" w:cs="Segoe UI"/>
        </w:rPr>
        <w:t xml:space="preserve"> a je</w:t>
      </w:r>
      <w:r w:rsidR="00B543FC" w:rsidRPr="00A46C4C">
        <w:rPr>
          <w:rFonts w:ascii="Segoe UI" w:hAnsi="Segoe UI" w:cs="Segoe UI"/>
        </w:rPr>
        <w:t>ho</w:t>
      </w:r>
      <w:r w:rsidR="00D12300" w:rsidRPr="00A46C4C">
        <w:rPr>
          <w:rFonts w:ascii="Segoe UI" w:hAnsi="Segoe UI" w:cs="Segoe UI"/>
        </w:rPr>
        <w:t xml:space="preserve"> vybavení doklady o jakosti v</w:t>
      </w:r>
      <w:r w:rsidR="004547F5" w:rsidRPr="00A46C4C">
        <w:rPr>
          <w:rFonts w:ascii="Segoe UI" w:hAnsi="Segoe UI" w:cs="Segoe UI"/>
        </w:rPr>
        <w:t> </w:t>
      </w:r>
      <w:r w:rsidR="00D12300" w:rsidRPr="00A46C4C">
        <w:rPr>
          <w:rFonts w:ascii="Segoe UI" w:hAnsi="Segoe UI" w:cs="Segoe UI"/>
        </w:rPr>
        <w:t>souladu s</w:t>
      </w:r>
      <w:r w:rsidR="004547F5" w:rsidRPr="00A46C4C">
        <w:rPr>
          <w:rFonts w:ascii="Segoe UI" w:hAnsi="Segoe UI" w:cs="Segoe UI"/>
        </w:rPr>
        <w:t> </w:t>
      </w:r>
      <w:r w:rsidR="00D12300" w:rsidRPr="00A46C4C">
        <w:rPr>
          <w:rFonts w:ascii="Segoe UI" w:hAnsi="Segoe UI" w:cs="Segoe UI"/>
        </w:rPr>
        <w:t>příslušnými předpisy, s</w:t>
      </w:r>
      <w:r w:rsidR="005637F6" w:rsidRPr="00A46C4C">
        <w:rPr>
          <w:rFonts w:ascii="Segoe UI" w:hAnsi="Segoe UI" w:cs="Segoe UI"/>
        </w:rPr>
        <w:t> </w:t>
      </w:r>
      <w:r w:rsidR="00D12300" w:rsidRPr="00A46C4C">
        <w:rPr>
          <w:rFonts w:ascii="Segoe UI" w:hAnsi="Segoe UI" w:cs="Segoe UI"/>
        </w:rPr>
        <w:t>doporučenými standardy (normami) a v souladu s</w:t>
      </w:r>
      <w:r w:rsidR="004547F5" w:rsidRPr="00A46C4C">
        <w:rPr>
          <w:rFonts w:ascii="Segoe UI" w:hAnsi="Segoe UI" w:cs="Segoe UI"/>
        </w:rPr>
        <w:t> </w:t>
      </w:r>
      <w:r w:rsidR="00D12300" w:rsidRPr="00A46C4C">
        <w:rPr>
          <w:rFonts w:ascii="Segoe UI" w:hAnsi="Segoe UI" w:cs="Segoe UI"/>
        </w:rPr>
        <w:t>ujednáními v</w:t>
      </w:r>
      <w:r w:rsidR="00333ED9" w:rsidRPr="00A46C4C">
        <w:rPr>
          <w:rFonts w:ascii="Segoe UI" w:hAnsi="Segoe UI" w:cs="Segoe UI"/>
        </w:rPr>
        <w:t> </w:t>
      </w:r>
      <w:r w:rsidR="00D12300" w:rsidRPr="00A46C4C">
        <w:rPr>
          <w:rFonts w:ascii="Segoe UI" w:hAnsi="Segoe UI" w:cs="Segoe UI"/>
        </w:rPr>
        <w:t>příslušných smlouvách</w:t>
      </w:r>
      <w:r w:rsidR="00877ECB" w:rsidRPr="00A46C4C">
        <w:rPr>
          <w:rFonts w:ascii="Segoe UI" w:hAnsi="Segoe UI" w:cs="Segoe UI"/>
        </w:rPr>
        <w:t>, a to včetně koordinace a ověřování dodávek technologických celků do Díla;</w:t>
      </w:r>
    </w:p>
    <w:p w14:paraId="2532F431" w14:textId="77777777" w:rsidR="00D12300" w:rsidRPr="00A46C4C" w:rsidRDefault="00882D0D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D12300" w:rsidRPr="00A46C4C">
        <w:rPr>
          <w:rFonts w:ascii="Segoe UI" w:hAnsi="Segoe UI" w:cs="Segoe UI"/>
        </w:rPr>
        <w:t>ontrolovat, prověřovat a schvalovat kvalitu přípravy a realizace prací na staveništi (stavebních či montážních) a souvisejících služeb a jejich doložení doklady o jakosti, v</w:t>
      </w:r>
      <w:r w:rsidR="004547F5" w:rsidRPr="00A46C4C">
        <w:rPr>
          <w:rFonts w:ascii="Segoe UI" w:hAnsi="Segoe UI" w:cs="Segoe UI"/>
        </w:rPr>
        <w:t> </w:t>
      </w:r>
      <w:r w:rsidR="00D12300" w:rsidRPr="00A46C4C">
        <w:rPr>
          <w:rFonts w:ascii="Segoe UI" w:hAnsi="Segoe UI" w:cs="Segoe UI"/>
        </w:rPr>
        <w:t>souladu s příslušnými předpisy, s doporučenými standardy (normami) a v souladu s</w:t>
      </w:r>
      <w:r w:rsidR="004547F5" w:rsidRPr="00A46C4C">
        <w:rPr>
          <w:rFonts w:ascii="Segoe UI" w:hAnsi="Segoe UI" w:cs="Segoe UI"/>
        </w:rPr>
        <w:t> </w:t>
      </w:r>
      <w:r w:rsidR="00D12300" w:rsidRPr="00A46C4C">
        <w:rPr>
          <w:rFonts w:ascii="Segoe UI" w:hAnsi="Segoe UI" w:cs="Segoe UI"/>
        </w:rPr>
        <w:t>ujednáními v příslušných smlouvách, se speciální pozorností</w:t>
      </w:r>
      <w:r w:rsidR="005C3AAB" w:rsidRPr="00A46C4C">
        <w:rPr>
          <w:rFonts w:ascii="Segoe UI" w:hAnsi="Segoe UI" w:cs="Segoe UI"/>
        </w:rPr>
        <w:t xml:space="preserve"> k</w:t>
      </w:r>
      <w:r w:rsidR="005637F6" w:rsidRPr="00A46C4C">
        <w:rPr>
          <w:rFonts w:ascii="Segoe UI" w:hAnsi="Segoe UI" w:cs="Segoe UI"/>
        </w:rPr>
        <w:t> </w:t>
      </w:r>
      <w:r w:rsidR="00D12300" w:rsidRPr="00A46C4C">
        <w:rPr>
          <w:rFonts w:ascii="Segoe UI" w:hAnsi="Segoe UI" w:cs="Segoe UI"/>
        </w:rPr>
        <w:t>částem Díla, které budou později zakryty, ještě před jejich zakrytím.</w:t>
      </w:r>
    </w:p>
    <w:p w14:paraId="1A39FAAB" w14:textId="07D2F274" w:rsidR="006714AE" w:rsidRPr="00A46C4C" w:rsidRDefault="006714AE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zajišťovat vyjádření a podpisy všech dotčených osob ve vztahu k vzorkování během zhotovení Díla, zajišťovat a evidovat včasné schválení všech vzorků, vést a předávat veškeré vzorkovací protokoly (dle přílohy stanovené Objednatelem) Objednateli;</w:t>
      </w:r>
    </w:p>
    <w:p w14:paraId="2ECED02C" w14:textId="1BE423B1" w:rsidR="00D12300" w:rsidRPr="00A46C4C" w:rsidRDefault="00882D0D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C775DD" w:rsidRPr="00A46C4C">
        <w:rPr>
          <w:rFonts w:ascii="Segoe UI" w:hAnsi="Segoe UI" w:cs="Segoe UI"/>
        </w:rPr>
        <w:t xml:space="preserve">ontrolovat a prověřovat, zda zkoušky na staveništi (zejména zkoušky jakosti materiálů, individuálních vyzkoušení, komplexního vyzkoušení, v průběhu garančních zkoušek) jsou prováděny v souladu s příslušnými předpisy, doporučenými standardy (normami) a ustanoveními dle příslušných smluv; zajistit, aby </w:t>
      </w:r>
      <w:r w:rsidR="004D05F7" w:rsidRPr="00A46C4C">
        <w:rPr>
          <w:rFonts w:ascii="Segoe UI" w:hAnsi="Segoe UI" w:cs="Segoe UI"/>
        </w:rPr>
        <w:t>Z</w:t>
      </w:r>
      <w:r w:rsidR="00C775DD" w:rsidRPr="00A46C4C">
        <w:rPr>
          <w:rFonts w:ascii="Segoe UI" w:hAnsi="Segoe UI" w:cs="Segoe UI"/>
        </w:rPr>
        <w:t>hotovitel vždy provedl o provedení zkoušky zápis či protokol</w:t>
      </w:r>
      <w:r w:rsidRPr="00A46C4C">
        <w:rPr>
          <w:rFonts w:ascii="Segoe UI" w:hAnsi="Segoe UI" w:cs="Segoe UI"/>
        </w:rPr>
        <w:t>;</w:t>
      </w:r>
    </w:p>
    <w:p w14:paraId="4F14EFB1" w14:textId="77777777" w:rsidR="00D12300" w:rsidRPr="00A46C4C" w:rsidRDefault="00882D0D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D12300" w:rsidRPr="00A46C4C">
        <w:rPr>
          <w:rFonts w:ascii="Segoe UI" w:hAnsi="Segoe UI" w:cs="Segoe UI"/>
        </w:rPr>
        <w:t>ontrolovat a prověřovat respektování předpisů, doporučených standardů (norem) a</w:t>
      </w:r>
      <w:r w:rsidR="004547F5" w:rsidRPr="00A46C4C">
        <w:rPr>
          <w:rFonts w:ascii="Segoe UI" w:hAnsi="Segoe UI" w:cs="Segoe UI"/>
        </w:rPr>
        <w:t> </w:t>
      </w:r>
      <w:r w:rsidR="00D12300" w:rsidRPr="00A46C4C">
        <w:rPr>
          <w:rFonts w:ascii="Segoe UI" w:hAnsi="Segoe UI" w:cs="Segoe UI"/>
        </w:rPr>
        <w:t>ujednání v příslušných smlouvách, pokud jde o bezpečnost a zdraví pracovníků působících na staveništi, včetně bezpečnosti práce;</w:t>
      </w:r>
    </w:p>
    <w:p w14:paraId="713C2C9E" w14:textId="77777777" w:rsidR="00D12300" w:rsidRPr="00A46C4C" w:rsidRDefault="00882D0D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lastRenderedPageBreak/>
        <w:t>k</w:t>
      </w:r>
      <w:r w:rsidR="00D12300" w:rsidRPr="00A46C4C">
        <w:rPr>
          <w:rFonts w:ascii="Segoe UI" w:hAnsi="Segoe UI" w:cs="Segoe UI"/>
        </w:rPr>
        <w:t>ontrolovat a prověřovat respektování ustanovení stavebního zákona, jeho prováděcích předpisů a dalších souvisejících předpisů, včetně závěrů ze správních řízení a závěrů z</w:t>
      </w:r>
      <w:r w:rsidR="005637F6" w:rsidRPr="00A46C4C">
        <w:rPr>
          <w:rFonts w:ascii="Segoe UI" w:hAnsi="Segoe UI" w:cs="Segoe UI"/>
        </w:rPr>
        <w:t> </w:t>
      </w:r>
      <w:r w:rsidR="00D12300" w:rsidRPr="00A46C4C">
        <w:rPr>
          <w:rFonts w:ascii="Segoe UI" w:hAnsi="Segoe UI" w:cs="Segoe UI"/>
        </w:rPr>
        <w:t xml:space="preserve">provedených kontrol (např. státním stavebním dohledem), </w:t>
      </w:r>
      <w:r w:rsidRPr="00A46C4C">
        <w:rPr>
          <w:rFonts w:ascii="Segoe UI" w:hAnsi="Segoe UI" w:cs="Segoe UI"/>
        </w:rPr>
        <w:t xml:space="preserve">včetně </w:t>
      </w:r>
      <w:r w:rsidR="00D12300" w:rsidRPr="00A46C4C">
        <w:rPr>
          <w:rFonts w:ascii="Segoe UI" w:hAnsi="Segoe UI" w:cs="Segoe UI"/>
        </w:rPr>
        <w:t>také aktivní účast</w:t>
      </w:r>
      <w:r w:rsidRPr="00A46C4C">
        <w:rPr>
          <w:rFonts w:ascii="Segoe UI" w:hAnsi="Segoe UI" w:cs="Segoe UI"/>
        </w:rPr>
        <w:t>i</w:t>
      </w:r>
      <w:r w:rsidR="00D12300" w:rsidRPr="00A46C4C">
        <w:rPr>
          <w:rFonts w:ascii="Segoe UI" w:hAnsi="Segoe UI" w:cs="Segoe UI"/>
        </w:rPr>
        <w:t xml:space="preserve"> na příslušných řízeních a jednáních</w:t>
      </w:r>
      <w:r w:rsidR="002761C5" w:rsidRPr="00A46C4C">
        <w:rPr>
          <w:rFonts w:ascii="Segoe UI" w:hAnsi="Segoe UI" w:cs="Segoe UI"/>
        </w:rPr>
        <w:t>;</w:t>
      </w:r>
    </w:p>
    <w:p w14:paraId="2C88A901" w14:textId="7E0F7234" w:rsidR="00563C44" w:rsidRPr="00A46C4C" w:rsidRDefault="00882D0D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563C44" w:rsidRPr="00A46C4C">
        <w:rPr>
          <w:rFonts w:ascii="Segoe UI" w:hAnsi="Segoe UI" w:cs="Segoe UI"/>
        </w:rPr>
        <w:t xml:space="preserve">ontrolovat a prověřovat dodržování požárních předpisů, kontrolovat dodržování systému řízení jakosti a řízení z hlediska ochrany životního prostředí </w:t>
      </w:r>
      <w:r w:rsidRPr="00A46C4C">
        <w:rPr>
          <w:rFonts w:ascii="Segoe UI" w:hAnsi="Segoe UI" w:cs="Segoe UI"/>
        </w:rPr>
        <w:t xml:space="preserve">ze strany </w:t>
      </w:r>
      <w:r w:rsidR="00563C44" w:rsidRPr="00A46C4C">
        <w:rPr>
          <w:rFonts w:ascii="Segoe UI" w:hAnsi="Segoe UI" w:cs="Segoe UI"/>
        </w:rPr>
        <w:t>zhotovitel</w:t>
      </w:r>
      <w:r w:rsidR="00B543FC" w:rsidRPr="00A46C4C">
        <w:rPr>
          <w:rFonts w:ascii="Segoe UI" w:hAnsi="Segoe UI" w:cs="Segoe UI"/>
        </w:rPr>
        <w:t>e</w:t>
      </w:r>
      <w:r w:rsidR="00563C44" w:rsidRPr="00A46C4C">
        <w:rPr>
          <w:rFonts w:ascii="Segoe UI" w:hAnsi="Segoe UI" w:cs="Segoe UI"/>
        </w:rPr>
        <w:t>, kontrolovat provoz na staveništi včetně kvality skladování ve vyhrazených prostorách</w:t>
      </w:r>
      <w:r w:rsidR="002761C5" w:rsidRPr="00A46C4C">
        <w:rPr>
          <w:rFonts w:ascii="Segoe UI" w:hAnsi="Segoe UI" w:cs="Segoe UI"/>
        </w:rPr>
        <w:t>;</w:t>
      </w:r>
    </w:p>
    <w:p w14:paraId="11C84BBB" w14:textId="77777777" w:rsidR="00D12300" w:rsidRPr="00A46C4C" w:rsidRDefault="00882D0D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D12300" w:rsidRPr="00A46C4C">
        <w:rPr>
          <w:rFonts w:ascii="Segoe UI" w:hAnsi="Segoe UI" w:cs="Segoe UI"/>
        </w:rPr>
        <w:t>ontrolovat a prověřovat provoz na staveništi, včetně kvality skladování ve vyhrazených prostorách, včetně využívání hygienických zařízení a udržování čistoty a</w:t>
      </w:r>
      <w:r w:rsidR="00566F56" w:rsidRPr="00A46C4C">
        <w:rPr>
          <w:rFonts w:ascii="Segoe UI" w:hAnsi="Segoe UI" w:cs="Segoe UI"/>
        </w:rPr>
        <w:t> </w:t>
      </w:r>
      <w:r w:rsidR="00D12300" w:rsidRPr="00A46C4C">
        <w:rPr>
          <w:rFonts w:ascii="Segoe UI" w:hAnsi="Segoe UI" w:cs="Segoe UI"/>
        </w:rPr>
        <w:t>pořádku</w:t>
      </w:r>
      <w:r w:rsidRPr="00A46C4C">
        <w:rPr>
          <w:rFonts w:ascii="Segoe UI" w:hAnsi="Segoe UI" w:cs="Segoe UI"/>
        </w:rPr>
        <w:t>;</w:t>
      </w:r>
    </w:p>
    <w:p w14:paraId="4C0DF988" w14:textId="4A19E23F" w:rsidR="002761C5" w:rsidRPr="00A46C4C" w:rsidRDefault="00882D0D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8A24EF" w:rsidRPr="00A46C4C">
        <w:rPr>
          <w:rFonts w:ascii="Segoe UI" w:hAnsi="Segoe UI" w:cs="Segoe UI"/>
        </w:rPr>
        <w:t xml:space="preserve">ontrolovat a prověřovat řádné, úplné a průběžné vedení </w:t>
      </w:r>
      <w:r w:rsidR="00B11809" w:rsidRPr="00A46C4C">
        <w:rPr>
          <w:rFonts w:ascii="Segoe UI" w:hAnsi="Segoe UI" w:cs="Segoe UI"/>
        </w:rPr>
        <w:t xml:space="preserve">elektronického stavebního </w:t>
      </w:r>
      <w:r w:rsidR="00A0455F" w:rsidRPr="00A46C4C">
        <w:rPr>
          <w:rFonts w:ascii="Segoe UI" w:hAnsi="Segoe UI" w:cs="Segoe UI"/>
        </w:rPr>
        <w:t xml:space="preserve">deníku </w:t>
      </w:r>
      <w:r w:rsidR="002C4CC4" w:rsidRPr="00A46C4C">
        <w:rPr>
          <w:rFonts w:ascii="Segoe UI" w:hAnsi="Segoe UI" w:cs="Segoe UI"/>
        </w:rPr>
        <w:t>a montážních deníků</w:t>
      </w:r>
      <w:r w:rsidR="008A24EF" w:rsidRPr="00A46C4C">
        <w:rPr>
          <w:rFonts w:ascii="Segoe UI" w:hAnsi="Segoe UI" w:cs="Segoe UI"/>
        </w:rPr>
        <w:t>; kontrolovat a potvrzovat zápisy</w:t>
      </w:r>
      <w:r w:rsidR="007821AB" w:rsidRPr="00A46C4C">
        <w:rPr>
          <w:rFonts w:ascii="Segoe UI" w:hAnsi="Segoe UI" w:cs="Segoe UI"/>
        </w:rPr>
        <w:t>, a to včetně toho, že jednotlivé zápisy jsou potvrzeny kvalifikovaným elektronickým podpisem</w:t>
      </w:r>
      <w:r w:rsidR="008A24EF" w:rsidRPr="00A46C4C">
        <w:rPr>
          <w:rFonts w:ascii="Segoe UI" w:hAnsi="Segoe UI" w:cs="Segoe UI"/>
        </w:rPr>
        <w:t>, vyjadřovat stanoviska k zápisům v n</w:t>
      </w:r>
      <w:r w:rsidR="00E35A88" w:rsidRPr="00A46C4C">
        <w:rPr>
          <w:rFonts w:ascii="Segoe UI" w:hAnsi="Segoe UI" w:cs="Segoe UI"/>
        </w:rPr>
        <w:t>ich</w:t>
      </w:r>
      <w:r w:rsidR="008A24EF" w:rsidRPr="00A46C4C">
        <w:rPr>
          <w:rFonts w:ascii="Segoe UI" w:hAnsi="Segoe UI" w:cs="Segoe UI"/>
        </w:rPr>
        <w:t xml:space="preserve"> provedeným a</w:t>
      </w:r>
      <w:r w:rsidR="00752392" w:rsidRPr="00A46C4C">
        <w:rPr>
          <w:rFonts w:ascii="Segoe UI" w:hAnsi="Segoe UI" w:cs="Segoe UI"/>
        </w:rPr>
        <w:t> </w:t>
      </w:r>
      <w:r w:rsidR="008A24EF" w:rsidRPr="00A46C4C">
        <w:rPr>
          <w:rFonts w:ascii="Segoe UI" w:hAnsi="Segoe UI" w:cs="Segoe UI"/>
        </w:rPr>
        <w:t>zapisovat další stanoviska z úrovně Objednatele (stavebníka), v rozsahu pověření a souvisejících smluv</w:t>
      </w:r>
      <w:r w:rsidR="007821AB" w:rsidRPr="00A46C4C">
        <w:rPr>
          <w:rFonts w:ascii="Segoe UI" w:hAnsi="Segoe UI" w:cs="Segoe UI"/>
        </w:rPr>
        <w:t>, přičemž všechny tyto úkony musí být učiněny s využitím kvalifikovaného elektronického podpisu</w:t>
      </w:r>
      <w:r w:rsidR="002761C5" w:rsidRPr="00A46C4C">
        <w:rPr>
          <w:rFonts w:ascii="Segoe UI" w:hAnsi="Segoe UI" w:cs="Segoe UI"/>
        </w:rPr>
        <w:t>;</w:t>
      </w:r>
    </w:p>
    <w:p w14:paraId="4F2AC3E0" w14:textId="77777777" w:rsidR="00D56C73" w:rsidRPr="00A46C4C" w:rsidRDefault="002761C5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dohlížet na</w:t>
      </w:r>
      <w:r w:rsidR="00D56C73" w:rsidRPr="00A46C4C">
        <w:rPr>
          <w:rFonts w:ascii="Segoe UI" w:hAnsi="Segoe UI" w:cs="Segoe UI"/>
        </w:rPr>
        <w:t xml:space="preserve"> dodržování vydaných stavebních povolení a dalších závěrů správních řízení, včetně závěrů z provedených kontrol, příslušných technických podmínek (norem) a požadavků právních předpisů a aktivně se účastnit příslušných řízení a jednání</w:t>
      </w:r>
      <w:r w:rsidRPr="00A46C4C">
        <w:rPr>
          <w:rFonts w:ascii="Segoe UI" w:hAnsi="Segoe UI" w:cs="Segoe UI"/>
        </w:rPr>
        <w:t>;</w:t>
      </w:r>
    </w:p>
    <w:p w14:paraId="36A950AD" w14:textId="6FBB4C09" w:rsidR="00D56C73" w:rsidRPr="00A46C4C" w:rsidRDefault="002761C5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D56C73" w:rsidRPr="00A46C4C">
        <w:rPr>
          <w:rFonts w:ascii="Segoe UI" w:hAnsi="Segoe UI" w:cs="Segoe UI"/>
        </w:rPr>
        <w:t>ontrolovat a odsouhlasovat shodu a pravdivost všech potvrzení, pojištění, záruk a odškodnění apod., za které j</w:t>
      </w:r>
      <w:r w:rsidR="00B543FC" w:rsidRPr="00A46C4C">
        <w:rPr>
          <w:rFonts w:ascii="Segoe UI" w:hAnsi="Segoe UI" w:cs="Segoe UI"/>
        </w:rPr>
        <w:t>e</w:t>
      </w:r>
      <w:r w:rsidR="00D56C73" w:rsidRPr="00A46C4C">
        <w:rPr>
          <w:rFonts w:ascii="Segoe UI" w:hAnsi="Segoe UI" w:cs="Segoe UI"/>
        </w:rPr>
        <w:t xml:space="preserve"> </w:t>
      </w:r>
      <w:r w:rsidR="004D05F7" w:rsidRPr="00A46C4C">
        <w:rPr>
          <w:rFonts w:ascii="Segoe UI" w:hAnsi="Segoe UI" w:cs="Segoe UI"/>
        </w:rPr>
        <w:t>Z</w:t>
      </w:r>
      <w:r w:rsidR="00D56C73" w:rsidRPr="00A46C4C">
        <w:rPr>
          <w:rFonts w:ascii="Segoe UI" w:hAnsi="Segoe UI" w:cs="Segoe UI"/>
        </w:rPr>
        <w:t>hotovitel odpovědn</w:t>
      </w:r>
      <w:r w:rsidR="00B543FC" w:rsidRPr="00A46C4C">
        <w:rPr>
          <w:rFonts w:ascii="Segoe UI" w:hAnsi="Segoe UI" w:cs="Segoe UI"/>
        </w:rPr>
        <w:t>ý</w:t>
      </w:r>
      <w:r w:rsidR="00D56C73" w:rsidRPr="00A46C4C">
        <w:rPr>
          <w:rFonts w:ascii="Segoe UI" w:hAnsi="Segoe UI" w:cs="Segoe UI"/>
        </w:rPr>
        <w:t xml:space="preserve"> dle podmínek </w:t>
      </w:r>
      <w:r w:rsidR="004D05F7" w:rsidRPr="00A46C4C">
        <w:rPr>
          <w:rFonts w:ascii="Segoe UI" w:hAnsi="Segoe UI" w:cs="Segoe UI"/>
        </w:rPr>
        <w:t>smluv na zhotovení Díla</w:t>
      </w:r>
      <w:r w:rsidR="00D56C73" w:rsidRPr="00A46C4C">
        <w:rPr>
          <w:rFonts w:ascii="Segoe UI" w:hAnsi="Segoe UI" w:cs="Segoe UI"/>
        </w:rPr>
        <w:t>.</w:t>
      </w:r>
    </w:p>
    <w:p w14:paraId="1888D0B2" w14:textId="44795EB8" w:rsidR="00E75026" w:rsidRPr="00A46C4C" w:rsidRDefault="002761C5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p</w:t>
      </w:r>
      <w:r w:rsidR="00D56C73" w:rsidRPr="00A46C4C">
        <w:rPr>
          <w:rFonts w:ascii="Segoe UI" w:hAnsi="Segoe UI" w:cs="Segoe UI"/>
        </w:rPr>
        <w:t xml:space="preserve">rovádět </w:t>
      </w:r>
      <w:r w:rsidR="004D05F7" w:rsidRPr="00A46C4C">
        <w:rPr>
          <w:rFonts w:ascii="Segoe UI" w:hAnsi="Segoe UI" w:cs="Segoe UI"/>
        </w:rPr>
        <w:t xml:space="preserve">stálý </w:t>
      </w:r>
      <w:r w:rsidR="00307D3C" w:rsidRPr="00A46C4C">
        <w:rPr>
          <w:rFonts w:ascii="Segoe UI" w:hAnsi="Segoe UI" w:cs="Segoe UI"/>
        </w:rPr>
        <w:t>dozor nad tím, zda provádění Díla probíhá v souladu s Dokumentací poskytnutou Objednatelem; kontrolovat hospodárnost provádění Díla, průběh prací a dodávek během realizace Díla, dodržování harmonogramu Díla a provádět dozor nad tím, zda jsou dodržovány obecné technické požadavky na výstavbu a veškeré relevantní právní předpisy; oprávněn, a pokud je to pro řádný průběh provádění Stavby nezbytné, tak i povinen, svolávat kontrolní dny a je povinen se jich účastnit.</w:t>
      </w:r>
      <w:r w:rsidR="00E75026" w:rsidRPr="00A46C4C">
        <w:rPr>
          <w:rFonts w:ascii="Segoe UI" w:hAnsi="Segoe UI" w:cs="Segoe UI"/>
        </w:rPr>
        <w:t>;</w:t>
      </w:r>
    </w:p>
    <w:p w14:paraId="53BAF9F4" w14:textId="7A50B0FA" w:rsidR="00D56C73" w:rsidRPr="00A46C4C" w:rsidRDefault="002761C5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z</w:t>
      </w:r>
      <w:r w:rsidR="00D56C73" w:rsidRPr="00A46C4C">
        <w:rPr>
          <w:rFonts w:ascii="Segoe UI" w:hAnsi="Segoe UI" w:cs="Segoe UI"/>
        </w:rPr>
        <w:t>jišťovat, schvalovat a potvrzovat množství provedených stavebních prací a</w:t>
      </w:r>
      <w:r w:rsidR="00877ECB" w:rsidRPr="00A46C4C">
        <w:rPr>
          <w:rFonts w:ascii="Segoe UI" w:hAnsi="Segoe UI" w:cs="Segoe UI"/>
        </w:rPr>
        <w:t> </w:t>
      </w:r>
      <w:r w:rsidR="00D56C73" w:rsidRPr="00A46C4C">
        <w:rPr>
          <w:rFonts w:ascii="Segoe UI" w:hAnsi="Segoe UI" w:cs="Segoe UI"/>
        </w:rPr>
        <w:t xml:space="preserve">jejich hodnotu v souladu se smlouvami mezi Objednatelem a daným </w:t>
      </w:r>
      <w:r w:rsidR="004D05F7" w:rsidRPr="00A46C4C">
        <w:rPr>
          <w:rFonts w:ascii="Segoe UI" w:hAnsi="Segoe UI" w:cs="Segoe UI"/>
        </w:rPr>
        <w:t>Z</w:t>
      </w:r>
      <w:r w:rsidR="00D56C73" w:rsidRPr="00A46C4C">
        <w:rPr>
          <w:rFonts w:ascii="Segoe UI" w:hAnsi="Segoe UI" w:cs="Segoe UI"/>
        </w:rPr>
        <w:t>hotovitel</w:t>
      </w:r>
      <w:r w:rsidR="00B543FC" w:rsidRPr="00A46C4C">
        <w:rPr>
          <w:rFonts w:ascii="Segoe UI" w:hAnsi="Segoe UI" w:cs="Segoe UI"/>
        </w:rPr>
        <w:t>em</w:t>
      </w:r>
      <w:r w:rsidR="00D56C73" w:rsidRPr="00A46C4C">
        <w:rPr>
          <w:rFonts w:ascii="Segoe UI" w:hAnsi="Segoe UI" w:cs="Segoe UI"/>
        </w:rPr>
        <w:t xml:space="preserve"> a potvrzovat daňové doklady, kontrolovat Měsíční zprávy předkládané </w:t>
      </w:r>
      <w:r w:rsidR="004D05F7" w:rsidRPr="00A46C4C">
        <w:rPr>
          <w:rFonts w:ascii="Segoe UI" w:hAnsi="Segoe UI" w:cs="Segoe UI"/>
        </w:rPr>
        <w:t>Z</w:t>
      </w:r>
      <w:r w:rsidR="00D56C73" w:rsidRPr="00A46C4C">
        <w:rPr>
          <w:rFonts w:ascii="Segoe UI" w:hAnsi="Segoe UI" w:cs="Segoe UI"/>
        </w:rPr>
        <w:t xml:space="preserve">hotoviteli dle smluv </w:t>
      </w:r>
      <w:r w:rsidR="004D05F7" w:rsidRPr="00A46C4C">
        <w:rPr>
          <w:rFonts w:ascii="Segoe UI" w:hAnsi="Segoe UI" w:cs="Segoe UI"/>
        </w:rPr>
        <w:t>na zhotovení Díla</w:t>
      </w:r>
      <w:r w:rsidR="00307D3C" w:rsidRPr="00A46C4C">
        <w:rPr>
          <w:rFonts w:ascii="Segoe UI" w:hAnsi="Segoe UI" w:cs="Segoe UI"/>
        </w:rPr>
        <w:t>, a to včetně kontroly skutečně provedených prací v souladu se smlouvou uzavřenou se zhotovitelem Díla</w:t>
      </w:r>
      <w:r w:rsidRPr="00A46C4C">
        <w:rPr>
          <w:rFonts w:ascii="Segoe UI" w:hAnsi="Segoe UI" w:cs="Segoe UI"/>
        </w:rPr>
        <w:t>;</w:t>
      </w:r>
    </w:p>
    <w:p w14:paraId="4713F5CF" w14:textId="77777777" w:rsidR="00D56C73" w:rsidRPr="00A46C4C" w:rsidRDefault="002761C5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lastRenderedPageBreak/>
        <w:t>u</w:t>
      </w:r>
      <w:r w:rsidR="00D56C73" w:rsidRPr="00A46C4C">
        <w:rPr>
          <w:rFonts w:ascii="Segoe UI" w:hAnsi="Segoe UI" w:cs="Segoe UI"/>
        </w:rPr>
        <w:t>pozorňovat Objednatele na zjištěné nedostatky v provádění Díla a navrhovat, projednávat a monitorovat plnění nápravných a</w:t>
      </w:r>
      <w:r w:rsidR="005637F6" w:rsidRPr="00A46C4C">
        <w:rPr>
          <w:rFonts w:ascii="Segoe UI" w:hAnsi="Segoe UI" w:cs="Segoe UI"/>
        </w:rPr>
        <w:t> </w:t>
      </w:r>
      <w:r w:rsidR="00D56C73" w:rsidRPr="00A46C4C">
        <w:rPr>
          <w:rFonts w:ascii="Segoe UI" w:hAnsi="Segoe UI" w:cs="Segoe UI"/>
        </w:rPr>
        <w:t>preventivních opatření</w:t>
      </w:r>
      <w:r w:rsidRPr="00A46C4C">
        <w:rPr>
          <w:rFonts w:ascii="Segoe UI" w:hAnsi="Segoe UI" w:cs="Segoe UI"/>
        </w:rPr>
        <w:t>;</w:t>
      </w:r>
    </w:p>
    <w:p w14:paraId="63C9DCD1" w14:textId="28DC43A4" w:rsidR="00D56C73" w:rsidRPr="00A46C4C" w:rsidRDefault="002761C5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d</w:t>
      </w:r>
      <w:r w:rsidR="00D56C73" w:rsidRPr="00A46C4C">
        <w:rPr>
          <w:rFonts w:ascii="Segoe UI" w:hAnsi="Segoe UI" w:cs="Segoe UI"/>
        </w:rPr>
        <w:t>oporučovat změny v projektech zhotovitel</w:t>
      </w:r>
      <w:r w:rsidR="00B543FC" w:rsidRPr="00A46C4C">
        <w:rPr>
          <w:rFonts w:ascii="Segoe UI" w:hAnsi="Segoe UI" w:cs="Segoe UI"/>
        </w:rPr>
        <w:t>e</w:t>
      </w:r>
      <w:r w:rsidR="00D56C73" w:rsidRPr="00A46C4C">
        <w:rPr>
          <w:rFonts w:ascii="Segoe UI" w:hAnsi="Segoe UI" w:cs="Segoe UI"/>
        </w:rPr>
        <w:t xml:space="preserve"> </w:t>
      </w:r>
      <w:r w:rsidR="004D05F7" w:rsidRPr="00A46C4C">
        <w:rPr>
          <w:rFonts w:ascii="Segoe UI" w:hAnsi="Segoe UI" w:cs="Segoe UI"/>
        </w:rPr>
        <w:t xml:space="preserve">Díla </w:t>
      </w:r>
      <w:r w:rsidR="00D56C73" w:rsidRPr="00A46C4C">
        <w:rPr>
          <w:rFonts w:ascii="Segoe UI" w:hAnsi="Segoe UI" w:cs="Segoe UI"/>
        </w:rPr>
        <w:t>a v technických specifikacích, které se mohou projevit jako nezbytné nebo vhodné v průběhu výstavby Díla</w:t>
      </w:r>
      <w:r w:rsidRPr="00A46C4C">
        <w:rPr>
          <w:rFonts w:ascii="Segoe UI" w:hAnsi="Segoe UI" w:cs="Segoe UI"/>
        </w:rPr>
        <w:t xml:space="preserve"> </w:t>
      </w:r>
      <w:r w:rsidR="00D56C73" w:rsidRPr="00A46C4C">
        <w:rPr>
          <w:rFonts w:ascii="Segoe UI" w:hAnsi="Segoe UI" w:cs="Segoe UI"/>
        </w:rPr>
        <w:t>a žádat od zhotovitel</w:t>
      </w:r>
      <w:r w:rsidR="00B543FC" w:rsidRPr="00A46C4C">
        <w:rPr>
          <w:rFonts w:ascii="Segoe UI" w:hAnsi="Segoe UI" w:cs="Segoe UI"/>
        </w:rPr>
        <w:t>e</w:t>
      </w:r>
      <w:r w:rsidR="00D56C73" w:rsidRPr="00A46C4C">
        <w:rPr>
          <w:rFonts w:ascii="Segoe UI" w:hAnsi="Segoe UI" w:cs="Segoe UI"/>
        </w:rPr>
        <w:t xml:space="preserve"> přijmutí opatření pro zkvalitnění stavebních prací</w:t>
      </w:r>
      <w:r w:rsidRPr="00A46C4C">
        <w:rPr>
          <w:rFonts w:ascii="Segoe UI" w:hAnsi="Segoe UI" w:cs="Segoe UI"/>
        </w:rPr>
        <w:t>;</w:t>
      </w:r>
    </w:p>
    <w:p w14:paraId="522916DD" w14:textId="7F338FFB" w:rsidR="00563C44" w:rsidRPr="00A46C4C" w:rsidRDefault="002761C5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563C44" w:rsidRPr="00A46C4C">
        <w:rPr>
          <w:rFonts w:ascii="Segoe UI" w:hAnsi="Segoe UI" w:cs="Segoe UI"/>
        </w:rPr>
        <w:t>ontrolovat a prověřovat posuzování návrhů na změny, vyžadující provedení změnových řízení v zájmu odstranění vad, zlepšení efektivnosti nebo v zájmu snížení rizik projektu</w:t>
      </w:r>
      <w:r w:rsidRPr="00A46C4C">
        <w:rPr>
          <w:rFonts w:ascii="Segoe UI" w:hAnsi="Segoe UI" w:cs="Segoe UI"/>
        </w:rPr>
        <w:t xml:space="preserve"> či nákladů spojených s prováděním Díla</w:t>
      </w:r>
      <w:r w:rsidR="00563C44" w:rsidRPr="00A46C4C">
        <w:rPr>
          <w:rFonts w:ascii="Segoe UI" w:hAnsi="Segoe UI" w:cs="Segoe UI"/>
        </w:rPr>
        <w:t xml:space="preserve"> a vlastní iniciativní </w:t>
      </w:r>
      <w:r w:rsidRPr="00A46C4C">
        <w:rPr>
          <w:rFonts w:ascii="Segoe UI" w:hAnsi="Segoe UI" w:cs="Segoe UI"/>
        </w:rPr>
        <w:t>předkládání</w:t>
      </w:r>
      <w:r w:rsidR="00563C44" w:rsidRPr="00A46C4C">
        <w:rPr>
          <w:rFonts w:ascii="Segoe UI" w:hAnsi="Segoe UI" w:cs="Segoe UI"/>
        </w:rPr>
        <w:t xml:space="preserve"> takových návrhů</w:t>
      </w:r>
      <w:r w:rsidRPr="00A46C4C">
        <w:rPr>
          <w:rFonts w:ascii="Segoe UI" w:hAnsi="Segoe UI" w:cs="Segoe UI"/>
        </w:rPr>
        <w:t xml:space="preserve"> a doporučení;</w:t>
      </w:r>
      <w:r w:rsidR="00307D3C" w:rsidRPr="00A46C4C">
        <w:rPr>
          <w:rFonts w:ascii="Segoe UI" w:hAnsi="Segoe UI" w:cs="Segoe UI"/>
        </w:rPr>
        <w:t xml:space="preserve"> vést evidenci </w:t>
      </w:r>
      <w:r w:rsidR="00431935" w:rsidRPr="00A46C4C">
        <w:rPr>
          <w:rFonts w:ascii="Segoe UI" w:hAnsi="Segoe UI" w:cs="Segoe UI"/>
        </w:rPr>
        <w:t>jednotlivých návrhů na změny a změnových listů, zajistit, že změny jsou prováděny v souladu se ZZVZ, zajistit schválení změnových listů;</w:t>
      </w:r>
    </w:p>
    <w:p w14:paraId="0D5F0D6E" w14:textId="251BA134" w:rsidR="002731F6" w:rsidRPr="00A46C4C" w:rsidRDefault="002761C5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2731F6" w:rsidRPr="00A46C4C">
        <w:rPr>
          <w:rFonts w:ascii="Segoe UI" w:hAnsi="Segoe UI" w:cs="Segoe UI"/>
        </w:rPr>
        <w:t>ontrolovat a prověřovat plnění závazků účastníků výstavby vyplývajících z příslušných smluv se zhotovitel</w:t>
      </w:r>
      <w:r w:rsidR="00B543FC" w:rsidRPr="00A46C4C">
        <w:rPr>
          <w:rFonts w:ascii="Segoe UI" w:hAnsi="Segoe UI" w:cs="Segoe UI"/>
        </w:rPr>
        <w:t>em</w:t>
      </w:r>
      <w:r w:rsidR="002731F6" w:rsidRPr="00A46C4C">
        <w:rPr>
          <w:rFonts w:ascii="Segoe UI" w:hAnsi="Segoe UI" w:cs="Segoe UI"/>
        </w:rPr>
        <w:t>, včetně kontroly oprávněnosti a správnosti faktur a jiných dokladů vztahujících se k plnění smluvních závazků účastníků výstavby a k plnění dalších úkolů vyplývajících ze zařazení technického dozoru do svého týmu</w:t>
      </w:r>
      <w:r w:rsidRPr="00A46C4C">
        <w:rPr>
          <w:rFonts w:ascii="Segoe UI" w:hAnsi="Segoe UI" w:cs="Segoe UI"/>
        </w:rPr>
        <w:t>;</w:t>
      </w:r>
    </w:p>
    <w:p w14:paraId="1292F314" w14:textId="349B3065" w:rsidR="006E4915" w:rsidRPr="00A46C4C" w:rsidRDefault="002761C5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z</w:t>
      </w:r>
      <w:r w:rsidR="008A24EF" w:rsidRPr="00A46C4C">
        <w:rPr>
          <w:rFonts w:ascii="Segoe UI" w:hAnsi="Segoe UI" w:cs="Segoe UI"/>
        </w:rPr>
        <w:t>ajišťovat administrativní vedení Díla</w:t>
      </w:r>
      <w:r w:rsidR="006E4915" w:rsidRPr="00A46C4C">
        <w:rPr>
          <w:rFonts w:ascii="Segoe UI" w:hAnsi="Segoe UI" w:cs="Segoe UI"/>
        </w:rPr>
        <w:t xml:space="preserve"> spočívající zejména ve sledování průběhu výstavby. Součástí monitoringu je archivace dokumentů, tj. zápis z přejímacích řízení, technických prohlídek, zápis do </w:t>
      </w:r>
      <w:r w:rsidR="00F50EBA" w:rsidRPr="00A46C4C">
        <w:rPr>
          <w:rFonts w:ascii="Segoe UI" w:hAnsi="Segoe UI" w:cs="Segoe UI"/>
        </w:rPr>
        <w:t xml:space="preserve">elektronického </w:t>
      </w:r>
      <w:r w:rsidR="006E4915" w:rsidRPr="00A46C4C">
        <w:rPr>
          <w:rFonts w:ascii="Segoe UI" w:hAnsi="Segoe UI" w:cs="Segoe UI"/>
        </w:rPr>
        <w:t>stavebního deníku, záznam průběhu realizace Díla včetně zjištěných neshod, záznam z kontrolních zkoušek prováděných na místě, případně další dle požadavku Objednatele</w:t>
      </w:r>
      <w:r w:rsidRPr="00A46C4C">
        <w:rPr>
          <w:rFonts w:ascii="Segoe UI" w:hAnsi="Segoe UI" w:cs="Segoe UI"/>
        </w:rPr>
        <w:t>;</w:t>
      </w:r>
    </w:p>
    <w:p w14:paraId="2A840FFF" w14:textId="18AA9BCC" w:rsidR="004266D8" w:rsidRPr="00A46C4C" w:rsidRDefault="002761C5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p</w:t>
      </w:r>
      <w:r w:rsidR="008A24EF" w:rsidRPr="00A46C4C">
        <w:rPr>
          <w:rFonts w:ascii="Segoe UI" w:hAnsi="Segoe UI" w:cs="Segoe UI"/>
        </w:rPr>
        <w:t xml:space="preserve">rovádět kontrolu úplnosti evidence, dokladů a dokumentace </w:t>
      </w:r>
      <w:r w:rsidR="004266D8" w:rsidRPr="00A46C4C">
        <w:rPr>
          <w:rFonts w:ascii="Segoe UI" w:hAnsi="Segoe UI" w:cs="Segoe UI"/>
        </w:rPr>
        <w:t>z</w:t>
      </w:r>
      <w:r w:rsidR="008A24EF" w:rsidRPr="00A46C4C">
        <w:rPr>
          <w:rFonts w:ascii="Segoe UI" w:hAnsi="Segoe UI" w:cs="Segoe UI"/>
        </w:rPr>
        <w:t>hotovitel</w:t>
      </w:r>
      <w:r w:rsidR="008C5746" w:rsidRPr="00A46C4C">
        <w:rPr>
          <w:rFonts w:ascii="Segoe UI" w:hAnsi="Segoe UI" w:cs="Segoe UI"/>
        </w:rPr>
        <w:t>e</w:t>
      </w:r>
      <w:r w:rsidR="008A24EF" w:rsidRPr="00A46C4C">
        <w:rPr>
          <w:rFonts w:ascii="Segoe UI" w:hAnsi="Segoe UI" w:cs="Segoe UI"/>
        </w:rPr>
        <w:t xml:space="preserve"> </w:t>
      </w:r>
      <w:r w:rsidR="004266D8" w:rsidRPr="00A46C4C">
        <w:rPr>
          <w:rFonts w:ascii="Segoe UI" w:hAnsi="Segoe UI" w:cs="Segoe UI"/>
        </w:rPr>
        <w:t>Díla</w:t>
      </w:r>
      <w:r w:rsidR="008A24EF" w:rsidRPr="00A46C4C">
        <w:rPr>
          <w:rFonts w:ascii="Segoe UI" w:hAnsi="Segoe UI" w:cs="Segoe UI"/>
        </w:rPr>
        <w:t>, včetně platebních dokladů</w:t>
      </w:r>
      <w:r w:rsidR="00B01315" w:rsidRPr="00A46C4C">
        <w:rPr>
          <w:rFonts w:ascii="Segoe UI" w:hAnsi="Segoe UI" w:cs="Segoe UI"/>
        </w:rPr>
        <w:t>,</w:t>
      </w:r>
      <w:r w:rsidR="008A24EF" w:rsidRPr="00A46C4C">
        <w:rPr>
          <w:rFonts w:ascii="Segoe UI" w:hAnsi="Segoe UI" w:cs="Segoe UI"/>
        </w:rPr>
        <w:t xml:space="preserve"> barevné fotodokumentace</w:t>
      </w:r>
      <w:r w:rsidR="0078100D" w:rsidRPr="00A46C4C">
        <w:rPr>
          <w:rFonts w:ascii="Segoe UI" w:hAnsi="Segoe UI" w:cs="Segoe UI"/>
        </w:rPr>
        <w:t xml:space="preserve"> </w:t>
      </w:r>
      <w:r w:rsidR="00431935" w:rsidRPr="00A46C4C">
        <w:rPr>
          <w:rFonts w:ascii="Segoe UI" w:hAnsi="Segoe UI" w:cs="Segoe UI"/>
        </w:rPr>
        <w:t xml:space="preserve">s popisem umístění díla </w:t>
      </w:r>
      <w:r w:rsidR="0078100D" w:rsidRPr="00A46C4C">
        <w:rPr>
          <w:rFonts w:ascii="Segoe UI" w:hAnsi="Segoe UI" w:cs="Segoe UI"/>
        </w:rPr>
        <w:t>v tištěné i digitální podobě</w:t>
      </w:r>
      <w:r w:rsidR="00B01315" w:rsidRPr="00A46C4C">
        <w:rPr>
          <w:rFonts w:ascii="Segoe UI" w:hAnsi="Segoe UI" w:cs="Segoe UI"/>
        </w:rPr>
        <w:t>,</w:t>
      </w:r>
      <w:r w:rsidRPr="00A46C4C">
        <w:rPr>
          <w:rFonts w:ascii="Segoe UI" w:hAnsi="Segoe UI" w:cs="Segoe UI"/>
        </w:rPr>
        <w:t>;</w:t>
      </w:r>
    </w:p>
    <w:p w14:paraId="2766794A" w14:textId="77777777" w:rsidR="006E4915" w:rsidRPr="00A46C4C" w:rsidRDefault="002761C5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6E4915" w:rsidRPr="00A46C4C">
        <w:rPr>
          <w:rFonts w:ascii="Segoe UI" w:hAnsi="Segoe UI" w:cs="Segoe UI"/>
        </w:rPr>
        <w:t>ontrolovat, projednávat a</w:t>
      </w:r>
      <w:r w:rsidR="008A24EF" w:rsidRPr="00A46C4C">
        <w:rPr>
          <w:rFonts w:ascii="Segoe UI" w:hAnsi="Segoe UI" w:cs="Segoe UI"/>
        </w:rPr>
        <w:t xml:space="preserve"> odsouhlasovat s</w:t>
      </w:r>
      <w:r w:rsidR="004266D8" w:rsidRPr="00A46C4C">
        <w:rPr>
          <w:rFonts w:ascii="Segoe UI" w:hAnsi="Segoe UI" w:cs="Segoe UI"/>
        </w:rPr>
        <w:t> O</w:t>
      </w:r>
      <w:r w:rsidR="008A24EF" w:rsidRPr="00A46C4C">
        <w:rPr>
          <w:rFonts w:ascii="Segoe UI" w:hAnsi="Segoe UI" w:cs="Segoe UI"/>
        </w:rPr>
        <w:t>bjednatelem</w:t>
      </w:r>
      <w:r w:rsidR="004266D8" w:rsidRPr="00A46C4C">
        <w:rPr>
          <w:rFonts w:ascii="Segoe UI" w:hAnsi="Segoe UI" w:cs="Segoe UI"/>
        </w:rPr>
        <w:t>, zda jsou učiněna potřebná opatření u archeologických nálezů i nálezů, které mohou být předmětem památkové péče, podle příslušných právních předpisů</w:t>
      </w:r>
      <w:r w:rsidRPr="00A46C4C">
        <w:rPr>
          <w:rFonts w:ascii="Segoe UI" w:hAnsi="Segoe UI" w:cs="Segoe UI"/>
        </w:rPr>
        <w:t>;</w:t>
      </w:r>
    </w:p>
    <w:p w14:paraId="2147C295" w14:textId="719988FA" w:rsidR="00563C44" w:rsidRPr="00A46C4C" w:rsidRDefault="002761C5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563C44" w:rsidRPr="00A46C4C">
        <w:rPr>
          <w:rFonts w:ascii="Segoe UI" w:hAnsi="Segoe UI" w:cs="Segoe UI"/>
        </w:rPr>
        <w:t>ontrolovat a prověřovat plnění smluvních závazků vztahujících se k</w:t>
      </w:r>
      <w:r w:rsidR="00877ECB" w:rsidRPr="00A46C4C">
        <w:rPr>
          <w:rFonts w:ascii="Segoe UI" w:hAnsi="Segoe UI" w:cs="Segoe UI"/>
        </w:rPr>
        <w:t> </w:t>
      </w:r>
      <w:r w:rsidR="00563C44" w:rsidRPr="00A46C4C">
        <w:rPr>
          <w:rFonts w:ascii="Segoe UI" w:hAnsi="Segoe UI" w:cs="Segoe UI"/>
        </w:rPr>
        <w:t>provozování Díla, přejímání a kontrola úplnosti a správnosti související dokumentace a dokladů (např. dokumentace skutečného provedení stavby, geodetická dokumentace či provozní dokumentace</w:t>
      </w:r>
      <w:r w:rsidR="001D5019" w:rsidRPr="00A46C4C">
        <w:rPr>
          <w:rFonts w:ascii="Segoe UI" w:hAnsi="Segoe UI" w:cs="Segoe UI"/>
        </w:rPr>
        <w:t>, protokoly právnických osob, p</w:t>
      </w:r>
      <w:r w:rsidR="0078100D" w:rsidRPr="00A46C4C">
        <w:rPr>
          <w:rFonts w:ascii="Segoe UI" w:hAnsi="Segoe UI" w:cs="Segoe UI"/>
        </w:rPr>
        <w:t>růkazy určených technických zařízení atp.</w:t>
      </w:r>
      <w:r w:rsidR="00563C44" w:rsidRPr="00A46C4C">
        <w:rPr>
          <w:rFonts w:ascii="Segoe UI" w:hAnsi="Segoe UI" w:cs="Segoe UI"/>
        </w:rPr>
        <w:t>); plnění závazků, kterými bylo podmíněno schválení příslušných protokolů, souvisejících s předáváním Díla do užívání či uvedením do běžného provozování</w:t>
      </w:r>
      <w:r w:rsidR="00694707">
        <w:rPr>
          <w:rFonts w:ascii="Segoe UI" w:hAnsi="Segoe UI" w:cs="Segoe UI"/>
        </w:rPr>
        <w:t>, včetně závěrečné prohlídky díla</w:t>
      </w:r>
      <w:r w:rsidR="00563C44" w:rsidRPr="00A46C4C">
        <w:rPr>
          <w:rFonts w:ascii="Segoe UI" w:hAnsi="Segoe UI" w:cs="Segoe UI"/>
        </w:rPr>
        <w:t>; předávat Objednateli všechny zprávy, zápisy, potvrzení apod. vypracované zhotovitel</w:t>
      </w:r>
      <w:r w:rsidR="008C5746" w:rsidRPr="00A46C4C">
        <w:rPr>
          <w:rFonts w:ascii="Segoe UI" w:hAnsi="Segoe UI" w:cs="Segoe UI"/>
        </w:rPr>
        <w:t>em</w:t>
      </w:r>
      <w:r w:rsidRPr="00A46C4C">
        <w:rPr>
          <w:rFonts w:ascii="Segoe UI" w:hAnsi="Segoe UI" w:cs="Segoe UI"/>
        </w:rPr>
        <w:t>;</w:t>
      </w:r>
    </w:p>
    <w:p w14:paraId="76AFCC99" w14:textId="77777777" w:rsidR="00431935" w:rsidRPr="00A46C4C" w:rsidRDefault="002761C5" w:rsidP="140B2A8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6E4915" w:rsidRPr="00A46C4C">
        <w:rPr>
          <w:rFonts w:ascii="Segoe UI" w:hAnsi="Segoe UI" w:cs="Segoe UI"/>
        </w:rPr>
        <w:t>ontrolovat, projednávat a odsouhlasovat s Objednatelem přípravu podkladů</w:t>
      </w:r>
      <w:r w:rsidR="008A24EF" w:rsidRPr="00A46C4C">
        <w:rPr>
          <w:rFonts w:ascii="Segoe UI" w:hAnsi="Segoe UI" w:cs="Segoe UI"/>
        </w:rPr>
        <w:t xml:space="preserve"> o průběhu a ukončení výstavby Díla, včetně finančního ukončení, pro statistickou </w:t>
      </w:r>
      <w:r w:rsidR="008A24EF" w:rsidRPr="00A46C4C">
        <w:rPr>
          <w:rFonts w:ascii="Segoe UI" w:hAnsi="Segoe UI" w:cs="Segoe UI"/>
        </w:rPr>
        <w:lastRenderedPageBreak/>
        <w:t xml:space="preserve">a operativní majetkovou evidenci </w:t>
      </w:r>
      <w:r w:rsidRPr="00A46C4C">
        <w:rPr>
          <w:rFonts w:ascii="Segoe UI" w:hAnsi="Segoe UI" w:cs="Segoe UI"/>
        </w:rPr>
        <w:t>O</w:t>
      </w:r>
      <w:r w:rsidR="008A24EF" w:rsidRPr="00A46C4C">
        <w:rPr>
          <w:rFonts w:ascii="Segoe UI" w:hAnsi="Segoe UI" w:cs="Segoe UI"/>
        </w:rPr>
        <w:t>bjednatele podle právních předpisů a přijatých závazků.</w:t>
      </w:r>
    </w:p>
    <w:p w14:paraId="2BFA9632" w14:textId="2AC667FA" w:rsidR="002D1B47" w:rsidRPr="00A46C4C" w:rsidRDefault="008C0728" w:rsidP="00A46C4C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Segoe UI" w:hAnsi="Segoe UI" w:cs="Segoe UI"/>
        </w:rPr>
      </w:pPr>
      <w:r w:rsidRPr="00A46C4C">
        <w:rPr>
          <w:rFonts w:ascii="Segoe UI" w:hAnsi="Segoe UI" w:cs="Segoe UI"/>
        </w:rPr>
        <w:t>K</w:t>
      </w:r>
      <w:r w:rsidR="00431935" w:rsidRPr="00A46C4C">
        <w:rPr>
          <w:rFonts w:ascii="Segoe UI" w:hAnsi="Segoe UI" w:cs="Segoe UI"/>
        </w:rPr>
        <w:t>ontrolovat</w:t>
      </w:r>
      <w:r w:rsidRPr="00A46C4C">
        <w:rPr>
          <w:rFonts w:ascii="Segoe UI" w:hAnsi="Segoe UI" w:cs="Segoe UI"/>
        </w:rPr>
        <w:t xml:space="preserve"> fakturační činnost </w:t>
      </w:r>
      <w:r w:rsidR="009A366B" w:rsidRPr="00A46C4C">
        <w:rPr>
          <w:rFonts w:ascii="Segoe UI" w:hAnsi="Segoe UI" w:cs="Segoe UI"/>
        </w:rPr>
        <w:t xml:space="preserve">Zhotovitele, včetně dodržování formálních náležitostí faktur dle </w:t>
      </w:r>
      <w:r w:rsidR="00E55BDE" w:rsidRPr="00A46C4C">
        <w:rPr>
          <w:rFonts w:ascii="Segoe UI" w:hAnsi="Segoe UI" w:cs="Segoe UI"/>
        </w:rPr>
        <w:t>s</w:t>
      </w:r>
      <w:r w:rsidR="001E7C6F" w:rsidRPr="00A46C4C">
        <w:rPr>
          <w:rFonts w:ascii="Segoe UI" w:hAnsi="Segoe UI" w:cs="Segoe UI"/>
        </w:rPr>
        <w:t>mlouvy</w:t>
      </w:r>
      <w:r w:rsidR="00E55BDE" w:rsidRPr="00A46C4C">
        <w:rPr>
          <w:rFonts w:ascii="Segoe UI" w:hAnsi="Segoe UI" w:cs="Segoe UI"/>
        </w:rPr>
        <w:t xml:space="preserve"> o realizaci Díla</w:t>
      </w:r>
      <w:r w:rsidR="001E7C6F" w:rsidRPr="00A46C4C">
        <w:rPr>
          <w:rFonts w:ascii="Segoe UI" w:hAnsi="Segoe UI" w:cs="Segoe UI"/>
        </w:rPr>
        <w:t xml:space="preserve"> a souladnost fakturace</w:t>
      </w:r>
      <w:r w:rsidR="00A46C4C">
        <w:rPr>
          <w:rFonts w:ascii="Segoe UI" w:hAnsi="Segoe UI" w:cs="Segoe UI"/>
        </w:rPr>
        <w:t xml:space="preserve"> </w:t>
      </w:r>
      <w:r w:rsidR="00431935" w:rsidRPr="00A46C4C">
        <w:rPr>
          <w:rFonts w:ascii="Segoe UI" w:hAnsi="Segoe UI" w:cs="Segoe UI"/>
        </w:rPr>
        <w:t xml:space="preserve">s pokynem Generálního finančního ředitelství D – 59 </w:t>
      </w:r>
      <w:r w:rsidR="00566F2C" w:rsidRPr="00A46C4C">
        <w:rPr>
          <w:rFonts w:ascii="Segoe UI" w:hAnsi="Segoe UI" w:cs="Segoe UI"/>
        </w:rPr>
        <w:t xml:space="preserve">k jednotnému postupu při uplatňování některých ustanovení zákona č. 586/1992 Sb., o daních z příjmů, ve znění pozdějších předpisů, </w:t>
      </w:r>
      <w:r w:rsidR="00431935" w:rsidRPr="00A46C4C">
        <w:rPr>
          <w:rFonts w:ascii="Segoe UI" w:hAnsi="Segoe UI" w:cs="Segoe UI"/>
        </w:rPr>
        <w:t xml:space="preserve">č. j. </w:t>
      </w:r>
      <w:r w:rsidR="00566F2C" w:rsidRPr="00A46C4C">
        <w:rPr>
          <w:rFonts w:ascii="Segoe UI" w:hAnsi="Segoe UI" w:cs="Segoe UI"/>
        </w:rPr>
        <w:t>75325/22/7100-10111-702407 ze dne 21. 12. 2022.</w:t>
      </w:r>
      <w:r w:rsidR="00991398" w:rsidRPr="00A46C4C">
        <w:rPr>
          <w:rFonts w:ascii="Segoe UI" w:hAnsi="Segoe UI" w:cs="Segoe UI"/>
        </w:rPr>
        <w:t xml:space="preserve"> a metodického pokynu Objednatele, který bude Konzultantovi předán bezodkladně po podpisu smlouvy. </w:t>
      </w:r>
    </w:p>
    <w:p w14:paraId="4760C392" w14:textId="2AFDECDD" w:rsidR="002308BE" w:rsidRPr="00AB5B51" w:rsidRDefault="00397DC3" w:rsidP="001C0C2A">
      <w:pPr>
        <w:rPr>
          <w:rFonts w:ascii="Segoe UI" w:hAnsi="Segoe UI" w:cs="Segoe UI"/>
          <w:b/>
          <w:i/>
          <w:sz w:val="22"/>
        </w:rPr>
      </w:pPr>
      <w:bookmarkStart w:id="5" w:name="_Hlk772853"/>
      <w:r>
        <w:rPr>
          <w:rFonts w:ascii="Segoe UI" w:hAnsi="Segoe UI" w:cs="Segoe UI"/>
          <w:b/>
          <w:i/>
          <w:sz w:val="22"/>
        </w:rPr>
        <w:t>B</w:t>
      </w:r>
      <w:r w:rsidR="00065058" w:rsidRPr="00AB5B51">
        <w:rPr>
          <w:rFonts w:ascii="Segoe UI" w:hAnsi="Segoe UI" w:cs="Segoe UI"/>
          <w:b/>
          <w:i/>
          <w:sz w:val="22"/>
        </w:rPr>
        <w:t xml:space="preserve"> </w:t>
      </w:r>
      <w:r w:rsidR="002308BE" w:rsidRPr="00AB5B51">
        <w:rPr>
          <w:rFonts w:ascii="Segoe UI" w:hAnsi="Segoe UI" w:cs="Segoe UI"/>
          <w:b/>
          <w:i/>
          <w:sz w:val="22"/>
        </w:rPr>
        <w:t>Činnost koordinátora bezpečnosti a ochrany zdraví na staveništi Objednatele</w:t>
      </w:r>
      <w:r w:rsidR="00065058" w:rsidRPr="00AB5B51">
        <w:rPr>
          <w:rFonts w:ascii="Segoe UI" w:hAnsi="Segoe UI" w:cs="Segoe UI"/>
          <w:b/>
          <w:i/>
          <w:sz w:val="22"/>
        </w:rPr>
        <w:t xml:space="preserve"> </w:t>
      </w:r>
      <w:r w:rsidR="002308BE" w:rsidRPr="00AB5B51">
        <w:rPr>
          <w:rFonts w:ascii="Segoe UI" w:hAnsi="Segoe UI" w:cs="Segoe UI"/>
          <w:b/>
          <w:i/>
          <w:sz w:val="22"/>
        </w:rPr>
        <w:t>(BOZP)</w:t>
      </w:r>
    </w:p>
    <w:bookmarkEnd w:id="5"/>
    <w:p w14:paraId="663B95D9" w14:textId="15341AAA" w:rsidR="002D1B47" w:rsidRPr="00AB5B51" w:rsidRDefault="002D1B47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Konzultant zajišťuje výkon koordinátora BOZP na staveništi </w:t>
      </w:r>
      <w:r w:rsidR="00D13BFB" w:rsidRPr="00AB5B51">
        <w:rPr>
          <w:rFonts w:ascii="Segoe UI" w:hAnsi="Segoe UI" w:cs="Segoe UI"/>
          <w:szCs w:val="22"/>
        </w:rPr>
        <w:t>v průběhu přípravy realizace a</w:t>
      </w:r>
      <w:r w:rsidRPr="00AB5B51">
        <w:rPr>
          <w:rFonts w:ascii="Segoe UI" w:hAnsi="Segoe UI" w:cs="Segoe UI"/>
          <w:szCs w:val="22"/>
        </w:rPr>
        <w:t xml:space="preserve"> realizace </w:t>
      </w:r>
      <w:r w:rsidR="00BC1010" w:rsidRPr="00AB5B51">
        <w:rPr>
          <w:rFonts w:ascii="Segoe UI" w:hAnsi="Segoe UI" w:cs="Segoe UI"/>
          <w:szCs w:val="22"/>
        </w:rPr>
        <w:t xml:space="preserve">Díla </w:t>
      </w:r>
      <w:r w:rsidRPr="00AB5B51">
        <w:rPr>
          <w:rFonts w:ascii="Segoe UI" w:hAnsi="Segoe UI" w:cs="Segoe UI"/>
          <w:szCs w:val="22"/>
        </w:rPr>
        <w:t>dle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 platném znění (dále jen „zákon BOZP“ a „výkon činnosti koordinátora BOZP“).</w:t>
      </w:r>
    </w:p>
    <w:p w14:paraId="16F08F8F" w14:textId="77777777" w:rsidR="002D1B47" w:rsidRPr="00AB5B51" w:rsidRDefault="002D1B47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Mezi povinnosti Konzultanta při výkonu činnosti koordinátora BOZP patří zejména:</w:t>
      </w:r>
    </w:p>
    <w:p w14:paraId="25C01FBE" w14:textId="734DD2DB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převzetí, kontrola a dopracování „Plánu BOZP Díla“ pro realizaci Díla</w:t>
      </w:r>
      <w:r w:rsidR="002E00CE" w:rsidRPr="00AB5B51">
        <w:rPr>
          <w:rFonts w:ascii="Segoe UI" w:hAnsi="Segoe UI" w:cs="Segoe UI"/>
          <w:szCs w:val="22"/>
        </w:rPr>
        <w:t>,</w:t>
      </w:r>
    </w:p>
    <w:p w14:paraId="568E77BE" w14:textId="309AC0AC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vypracování nebo aktualizace přehledu obecně závazných předpisů k realizaci Díla a informace o rizicích, které se mohou při realizaci Díla vyskytnout</w:t>
      </w:r>
      <w:r w:rsidR="002E00CE" w:rsidRPr="00AB5B51">
        <w:rPr>
          <w:rFonts w:ascii="Segoe UI" w:hAnsi="Segoe UI" w:cs="Segoe UI"/>
          <w:szCs w:val="22"/>
        </w:rPr>
        <w:t>,</w:t>
      </w:r>
    </w:p>
    <w:p w14:paraId="329484F2" w14:textId="3BDE5BFA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zabezpečit, aby Plán BOZP Díla obsahoval podrobnosti o místních a provozních podmínkách, údaje, informace a postupy, které se mohou při realizaci Díla vyskytnout</w:t>
      </w:r>
      <w:r w:rsidR="002E00CE" w:rsidRPr="00AB5B51">
        <w:rPr>
          <w:rFonts w:ascii="Segoe UI" w:hAnsi="Segoe UI" w:cs="Segoe UI"/>
          <w:szCs w:val="22"/>
        </w:rPr>
        <w:t>,</w:t>
      </w:r>
    </w:p>
    <w:p w14:paraId="06BD185A" w14:textId="5C7B6953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vypracování a zaslání Oznámení o zahájení prací na Oblastní inspektorát práce (OIP)</w:t>
      </w:r>
      <w:r w:rsidR="002E00CE" w:rsidRPr="00AB5B51">
        <w:rPr>
          <w:rFonts w:ascii="Segoe UI" w:hAnsi="Segoe UI" w:cs="Segoe UI"/>
          <w:szCs w:val="22"/>
        </w:rPr>
        <w:t>,</w:t>
      </w:r>
    </w:p>
    <w:p w14:paraId="1F5BDF68" w14:textId="05847763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zajistit seznámení zhotovitel</w:t>
      </w:r>
      <w:r w:rsidR="008C5746" w:rsidRPr="00AB5B51">
        <w:rPr>
          <w:rFonts w:ascii="Segoe UI" w:hAnsi="Segoe UI" w:cs="Segoe UI"/>
          <w:szCs w:val="22"/>
        </w:rPr>
        <w:t>e</w:t>
      </w:r>
      <w:r w:rsidRPr="00AB5B51">
        <w:rPr>
          <w:rFonts w:ascii="Segoe UI" w:hAnsi="Segoe UI" w:cs="Segoe UI"/>
          <w:szCs w:val="22"/>
        </w:rPr>
        <w:t xml:space="preserve"> Díla s Plánem BOZP Díla a</w:t>
      </w:r>
      <w:r w:rsidR="005637F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s</w:t>
      </w:r>
      <w:r w:rsidR="005637F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riziky a opatřeními k jejich eliminaci</w:t>
      </w:r>
      <w:r w:rsidR="002E00CE" w:rsidRPr="00AB5B51">
        <w:rPr>
          <w:rFonts w:ascii="Segoe UI" w:hAnsi="Segoe UI" w:cs="Segoe UI"/>
          <w:szCs w:val="22"/>
        </w:rPr>
        <w:t>,</w:t>
      </w:r>
    </w:p>
    <w:p w14:paraId="229660CA" w14:textId="45E4C976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zpracovat, předat, upravovat a aktualizovat Plán BOZP Díla a</w:t>
      </w:r>
      <w:r w:rsidR="005637F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působit na jeho dodržování a na to, aby zhotovitel Díla realizovali potřebná opatření k</w:t>
      </w:r>
      <w:r w:rsidR="008C574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zajištění bezpečnosti práce a ochrany zdraví</w:t>
      </w:r>
      <w:r w:rsidR="002E00CE" w:rsidRPr="00AB5B51">
        <w:rPr>
          <w:rFonts w:ascii="Segoe UI" w:hAnsi="Segoe UI" w:cs="Segoe UI"/>
          <w:szCs w:val="22"/>
        </w:rPr>
        <w:t>,</w:t>
      </w:r>
    </w:p>
    <w:p w14:paraId="7E0BEE36" w14:textId="75118C0E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kontrolovat informovanost zhotovitel</w:t>
      </w:r>
      <w:r w:rsidR="008C5746" w:rsidRPr="00AB5B51">
        <w:rPr>
          <w:rFonts w:ascii="Segoe UI" w:hAnsi="Segoe UI" w:cs="Segoe UI"/>
          <w:szCs w:val="22"/>
        </w:rPr>
        <w:t>e</w:t>
      </w:r>
      <w:r w:rsidRPr="00AB5B51">
        <w:rPr>
          <w:rFonts w:ascii="Segoe UI" w:hAnsi="Segoe UI" w:cs="Segoe UI"/>
          <w:szCs w:val="22"/>
        </w:rPr>
        <w:t xml:space="preserve"> Díla o bezpečnostních a zdravotních rizicích, která vznikla na staveništi během postupu prací, a o</w:t>
      </w:r>
      <w:r w:rsidR="008C574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příslušných opatřeních k minimalizaci rizik</w:t>
      </w:r>
      <w:r w:rsidR="002E00CE" w:rsidRPr="00AB5B51">
        <w:rPr>
          <w:rFonts w:ascii="Segoe UI" w:hAnsi="Segoe UI" w:cs="Segoe UI"/>
          <w:szCs w:val="22"/>
        </w:rPr>
        <w:t>,</w:t>
      </w:r>
    </w:p>
    <w:p w14:paraId="2ABE7CBD" w14:textId="4F6FB4CA" w:rsidR="002D1B47" w:rsidRPr="00AB5B51" w:rsidRDefault="002D1B47" w:rsidP="75B4B668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</w:rPr>
      </w:pPr>
      <w:r w:rsidRPr="75B4B668">
        <w:rPr>
          <w:rFonts w:ascii="Segoe UI" w:hAnsi="Segoe UI" w:cs="Segoe UI"/>
        </w:rPr>
        <w:t>upozorňovat prokazatelným způsobem zhotovitele Díla na nedostatky v</w:t>
      </w:r>
      <w:r w:rsidR="008C5746" w:rsidRPr="75B4B668">
        <w:rPr>
          <w:rFonts w:ascii="Segoe UI" w:hAnsi="Segoe UI" w:cs="Segoe UI"/>
        </w:rPr>
        <w:t> </w:t>
      </w:r>
      <w:r w:rsidRPr="75B4B668">
        <w:rPr>
          <w:rFonts w:ascii="Segoe UI" w:hAnsi="Segoe UI" w:cs="Segoe UI"/>
        </w:rPr>
        <w:t>uplatňování požadavků na bezpečnost a ochranu zdraví při práci zjištěné při realizaci Díla, vyžadovat zjednání nápravy a k tomu navrhovat</w:t>
      </w:r>
      <w:r w:rsidR="003F76DE">
        <w:rPr>
          <w:rFonts w:ascii="Segoe UI" w:hAnsi="Segoe UI" w:cs="Segoe UI"/>
        </w:rPr>
        <w:t xml:space="preserve"> Objednateli</w:t>
      </w:r>
      <w:r w:rsidRPr="75B4B668">
        <w:rPr>
          <w:rFonts w:ascii="Segoe UI" w:hAnsi="Segoe UI" w:cs="Segoe UI"/>
        </w:rPr>
        <w:t xml:space="preserve"> </w:t>
      </w:r>
      <w:r w:rsidRPr="75B4B668">
        <w:rPr>
          <w:rFonts w:ascii="Segoe UI" w:hAnsi="Segoe UI" w:cs="Segoe UI"/>
        </w:rPr>
        <w:lastRenderedPageBreak/>
        <w:t>přiměřená technická a organizační opatření</w:t>
      </w:r>
      <w:r w:rsidR="00F144D9">
        <w:rPr>
          <w:rFonts w:ascii="Segoe UI" w:hAnsi="Segoe UI" w:cs="Segoe UI"/>
        </w:rPr>
        <w:t xml:space="preserve"> (včetně návrhu udělení smluvní pokuty</w:t>
      </w:r>
      <w:r w:rsidR="003F76DE">
        <w:rPr>
          <w:rFonts w:ascii="Segoe UI" w:hAnsi="Segoe UI" w:cs="Segoe UI"/>
        </w:rPr>
        <w:t xml:space="preserve"> dle klasifikace smlouvy na zhotovení Díla</w:t>
      </w:r>
      <w:r w:rsidR="00F144D9">
        <w:rPr>
          <w:rFonts w:ascii="Segoe UI" w:hAnsi="Segoe UI" w:cs="Segoe UI"/>
        </w:rPr>
        <w:t>)</w:t>
      </w:r>
      <w:r w:rsidR="002E00CE" w:rsidRPr="75B4B668">
        <w:rPr>
          <w:rFonts w:ascii="Segoe UI" w:hAnsi="Segoe UI" w:cs="Segoe UI"/>
        </w:rPr>
        <w:t>,</w:t>
      </w:r>
      <w:r w:rsidR="00566F2C">
        <w:rPr>
          <w:rFonts w:ascii="Segoe UI" w:hAnsi="Segoe UI" w:cs="Segoe UI"/>
        </w:rPr>
        <w:t xml:space="preserve"> a to vše v souladu se smlouvou uzavřenou se Zhotovitelem Díla na zhotovení Díla.</w:t>
      </w:r>
    </w:p>
    <w:p w14:paraId="68C42085" w14:textId="7F395764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oznamovat Objednateli nedostatky v uplatňování požadavků na zajištění bezpečnosti a ochrany zdraví nebyla-li zhotovitelem Díla neprodleně přijata přiměřená opatření ke zjednání nápravy</w:t>
      </w:r>
      <w:r w:rsidR="002E00CE" w:rsidRPr="00AB5B51">
        <w:rPr>
          <w:rFonts w:ascii="Segoe UI" w:hAnsi="Segoe UI" w:cs="Segoe UI"/>
          <w:szCs w:val="22"/>
        </w:rPr>
        <w:t>,</w:t>
      </w:r>
    </w:p>
    <w:p w14:paraId="4720818E" w14:textId="55DA83AC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sledovat realizaci nápravných opatření a v případě neplnění prokazatelným způsobem vyžadovat na zhotoviteli Díla jejich plnění. V případě opakování stejných nedostatků navrhnout uplatnění sankčních opatření</w:t>
      </w:r>
      <w:r w:rsidR="00044D19" w:rsidRPr="00AB5B51">
        <w:rPr>
          <w:rFonts w:ascii="Segoe UI" w:hAnsi="Segoe UI" w:cs="Segoe UI"/>
          <w:szCs w:val="22"/>
        </w:rPr>
        <w:t>, právně závazně garantovat vymahatelnost sankčních opatření Objednateli</w:t>
      </w:r>
      <w:r w:rsidR="002E00CE" w:rsidRPr="00AB5B51">
        <w:rPr>
          <w:rFonts w:ascii="Segoe UI" w:hAnsi="Segoe UI" w:cs="Segoe UI"/>
          <w:szCs w:val="22"/>
        </w:rPr>
        <w:t>,</w:t>
      </w:r>
    </w:p>
    <w:p w14:paraId="45170C5D" w14:textId="3AFA5080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zúčastňovat se stanovených kontrolních dní Díla a navrhnout termíny kontrolních dní k problematice BOZP, Plánu BOZP Díla atp. Projednávat součinnost zhotovitel</w:t>
      </w:r>
      <w:r w:rsidR="008C5746" w:rsidRPr="00AB5B51">
        <w:rPr>
          <w:rFonts w:ascii="Segoe UI" w:hAnsi="Segoe UI" w:cs="Segoe UI"/>
          <w:szCs w:val="22"/>
        </w:rPr>
        <w:t>e</w:t>
      </w:r>
      <w:r w:rsidRPr="00AB5B51">
        <w:rPr>
          <w:rFonts w:ascii="Segoe UI" w:hAnsi="Segoe UI" w:cs="Segoe UI"/>
          <w:szCs w:val="22"/>
        </w:rPr>
        <w:t xml:space="preserve"> Díla z hlediska bezpečnosti a ochrany zdraví, kontrolovat vedení dokumentace BOZP Díla a dosažené výsledky</w:t>
      </w:r>
      <w:r w:rsidR="002E00CE" w:rsidRPr="00AB5B51">
        <w:rPr>
          <w:rFonts w:ascii="Segoe UI" w:hAnsi="Segoe UI" w:cs="Segoe UI"/>
          <w:szCs w:val="22"/>
        </w:rPr>
        <w:t>,</w:t>
      </w:r>
    </w:p>
    <w:p w14:paraId="20421538" w14:textId="2FEF115F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vykonávat a koordinovat kontrolu dodržování zásad, pravidel a</w:t>
      </w:r>
      <w:r w:rsidR="005637F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požadavků v</w:t>
      </w:r>
      <w:r w:rsidR="008C574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oblasti bezpečnosti a ochrany zdraví při práci a</w:t>
      </w:r>
      <w:r w:rsidR="005637F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požární ochrany zajišťovaných zhotovitel</w:t>
      </w:r>
      <w:r w:rsidR="008C5746" w:rsidRPr="00AB5B51">
        <w:rPr>
          <w:rFonts w:ascii="Segoe UI" w:hAnsi="Segoe UI" w:cs="Segoe UI"/>
          <w:szCs w:val="22"/>
        </w:rPr>
        <w:t>em</w:t>
      </w:r>
      <w:r w:rsidRPr="00AB5B51">
        <w:rPr>
          <w:rFonts w:ascii="Segoe UI" w:hAnsi="Segoe UI" w:cs="Segoe UI"/>
          <w:szCs w:val="22"/>
        </w:rPr>
        <w:t xml:space="preserve"> Díla a vést o tom záznamy</w:t>
      </w:r>
      <w:r w:rsidR="002E00CE" w:rsidRPr="00AB5B51">
        <w:rPr>
          <w:rFonts w:ascii="Segoe UI" w:hAnsi="Segoe UI" w:cs="Segoe UI"/>
          <w:szCs w:val="22"/>
        </w:rPr>
        <w:t>,</w:t>
      </w:r>
    </w:p>
    <w:p w14:paraId="24B9A3B7" w14:textId="77777777" w:rsidR="00A161E7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provádět kontrolu dokumentace systémů managementu BOZP související se stavební činností a postupem prací podle realizační dokumentace</w:t>
      </w:r>
      <w:r w:rsidR="00A161E7">
        <w:rPr>
          <w:rFonts w:ascii="Segoe UI" w:hAnsi="Segoe UI" w:cs="Segoe UI"/>
          <w:szCs w:val="22"/>
        </w:rPr>
        <w:t>,</w:t>
      </w:r>
    </w:p>
    <w:p w14:paraId="2234B91F" w14:textId="51679BC8" w:rsidR="002D1B47" w:rsidRDefault="00A161E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k</w:t>
      </w:r>
      <w:r w:rsidRPr="00A161E7">
        <w:rPr>
          <w:rFonts w:ascii="Segoe UI" w:hAnsi="Segoe UI" w:cs="Segoe UI"/>
          <w:szCs w:val="22"/>
        </w:rPr>
        <w:t>ontrol</w:t>
      </w:r>
      <w:r>
        <w:rPr>
          <w:rFonts w:ascii="Segoe UI" w:hAnsi="Segoe UI" w:cs="Segoe UI"/>
          <w:szCs w:val="22"/>
        </w:rPr>
        <w:t>ovat</w:t>
      </w:r>
      <w:r w:rsidRPr="00A161E7">
        <w:rPr>
          <w:rFonts w:ascii="Segoe UI" w:hAnsi="Segoe UI" w:cs="Segoe UI"/>
          <w:szCs w:val="22"/>
        </w:rPr>
        <w:t xml:space="preserve"> plnění technologických postupů</w:t>
      </w:r>
      <w:r>
        <w:rPr>
          <w:rFonts w:ascii="Segoe UI" w:hAnsi="Segoe UI" w:cs="Segoe UI"/>
          <w:szCs w:val="22"/>
        </w:rPr>
        <w:t xml:space="preserve"> a</w:t>
      </w:r>
      <w:r w:rsidRPr="00A161E7">
        <w:rPr>
          <w:rFonts w:ascii="Segoe UI" w:hAnsi="Segoe UI" w:cs="Segoe UI"/>
          <w:szCs w:val="22"/>
        </w:rPr>
        <w:t xml:space="preserve"> navrhovat jejich zlepšení</w:t>
      </w:r>
      <w:r w:rsidR="002D1B47" w:rsidRPr="00AB5B51">
        <w:rPr>
          <w:rFonts w:ascii="Segoe UI" w:hAnsi="Segoe UI" w:cs="Segoe UI"/>
          <w:szCs w:val="22"/>
        </w:rPr>
        <w:t>.</w:t>
      </w:r>
    </w:p>
    <w:p w14:paraId="16705625" w14:textId="42FB3C52" w:rsidR="00131671" w:rsidRPr="00AB5B51" w:rsidRDefault="00131671" w:rsidP="00131671">
      <w:pPr>
        <w:rPr>
          <w:rFonts w:ascii="Segoe UI" w:hAnsi="Segoe UI" w:cs="Segoe UI"/>
          <w:b/>
          <w:i/>
          <w:sz w:val="22"/>
        </w:rPr>
      </w:pPr>
      <w:r>
        <w:rPr>
          <w:rFonts w:ascii="Segoe UI" w:hAnsi="Segoe UI" w:cs="Segoe UI"/>
          <w:b/>
          <w:i/>
          <w:sz w:val="22"/>
        </w:rPr>
        <w:t>C</w:t>
      </w:r>
      <w:r w:rsidRPr="00AB5B51">
        <w:rPr>
          <w:rFonts w:ascii="Segoe UI" w:hAnsi="Segoe UI" w:cs="Segoe UI"/>
          <w:b/>
          <w:i/>
          <w:sz w:val="22"/>
        </w:rPr>
        <w:t xml:space="preserve"> Činnost </w:t>
      </w:r>
      <w:r>
        <w:rPr>
          <w:rFonts w:ascii="Segoe UI" w:hAnsi="Segoe UI" w:cs="Segoe UI"/>
          <w:b/>
          <w:i/>
          <w:sz w:val="22"/>
        </w:rPr>
        <w:t>Projektového manažera BIM</w:t>
      </w:r>
    </w:p>
    <w:p w14:paraId="6E11B027" w14:textId="495BD60F" w:rsidR="00131671" w:rsidRPr="00837790" w:rsidRDefault="00837790" w:rsidP="00131671">
      <w:p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37790">
        <w:rPr>
          <w:rFonts w:ascii="Segoe UI" w:hAnsi="Segoe UI" w:cs="Segoe UI"/>
          <w:sz w:val="22"/>
          <w:szCs w:val="22"/>
        </w:rPr>
        <w:t>Mezi povinnosti Konzultanta při výkonu činností Projektového manažera BIM patří zejména:</w:t>
      </w:r>
    </w:p>
    <w:p w14:paraId="500BAB37" w14:textId="47F1FBD6" w:rsidR="00837790" w:rsidRPr="00837790" w:rsidRDefault="00837790" w:rsidP="00837790">
      <w:pPr>
        <w:pStyle w:val="Odstavecseseznamem"/>
        <w:numPr>
          <w:ilvl w:val="0"/>
          <w:numId w:val="40"/>
        </w:numPr>
        <w:spacing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837790">
        <w:rPr>
          <w:rFonts w:ascii="Segoe UI" w:hAnsi="Segoe UI" w:cs="Segoe UI"/>
          <w:szCs w:val="22"/>
        </w:rPr>
        <w:t>odsouhlasení BEP vytvořeného zhotovitelem, odsouhlasení změn BEP,</w:t>
      </w:r>
    </w:p>
    <w:p w14:paraId="6AB43A57" w14:textId="0BEBCB97" w:rsidR="00837790" w:rsidRPr="00837790" w:rsidRDefault="00837790" w:rsidP="00837790">
      <w:pPr>
        <w:pStyle w:val="Odstavecseseznamem"/>
        <w:numPr>
          <w:ilvl w:val="0"/>
          <w:numId w:val="40"/>
        </w:numPr>
        <w:spacing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837790">
        <w:rPr>
          <w:rFonts w:ascii="Segoe UI" w:hAnsi="Segoe UI" w:cs="Segoe UI"/>
          <w:szCs w:val="22"/>
        </w:rPr>
        <w:t>kontrola dodržování dokumentu EIR a BEP v rámci projektového týmu, </w:t>
      </w:r>
    </w:p>
    <w:p w14:paraId="1F2F01E3" w14:textId="0B223DF7" w:rsidR="00837790" w:rsidRPr="00837790" w:rsidRDefault="00837790" w:rsidP="00837790">
      <w:pPr>
        <w:pStyle w:val="Odstavecseseznamem"/>
        <w:numPr>
          <w:ilvl w:val="0"/>
          <w:numId w:val="40"/>
        </w:numPr>
        <w:spacing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837790">
        <w:rPr>
          <w:rFonts w:ascii="Segoe UI" w:hAnsi="Segoe UI" w:cs="Segoe UI"/>
          <w:szCs w:val="22"/>
        </w:rPr>
        <w:t>kontrola předávaných dat zhotovitelem dle BEP včetně finální kontroly před předáním,</w:t>
      </w:r>
    </w:p>
    <w:p w14:paraId="6968129E" w14:textId="6536430E" w:rsidR="00837790" w:rsidRPr="00837790" w:rsidRDefault="00837790" w:rsidP="00837790">
      <w:pPr>
        <w:pStyle w:val="Odstavecseseznamem"/>
        <w:numPr>
          <w:ilvl w:val="0"/>
          <w:numId w:val="40"/>
        </w:numPr>
        <w:spacing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837790">
        <w:rPr>
          <w:rFonts w:ascii="Segoe UI" w:hAnsi="Segoe UI" w:cs="Segoe UI"/>
          <w:szCs w:val="22"/>
        </w:rPr>
        <w:t>související služby, jejichž potřeba vznikne v návaznosti na úpravu BEP v průběhu realizace projektu, </w:t>
      </w:r>
    </w:p>
    <w:p w14:paraId="589F173B" w14:textId="309ED5AD" w:rsidR="00837790" w:rsidRPr="00837790" w:rsidRDefault="00837790" w:rsidP="00837790">
      <w:pPr>
        <w:pStyle w:val="Odstavecseseznamem"/>
        <w:numPr>
          <w:ilvl w:val="0"/>
          <w:numId w:val="40"/>
        </w:numPr>
        <w:spacing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837790">
        <w:rPr>
          <w:rFonts w:ascii="Segoe UI" w:hAnsi="Segoe UI" w:cs="Segoe UI"/>
          <w:szCs w:val="22"/>
        </w:rPr>
        <w:t>aktivní účast při řešení vzniklých problémů a návrh jejich řešení a </w:t>
      </w:r>
    </w:p>
    <w:p w14:paraId="3C2F7165" w14:textId="2857FC82" w:rsidR="00837790" w:rsidRPr="00837790" w:rsidRDefault="00837790" w:rsidP="00837790">
      <w:pPr>
        <w:pStyle w:val="Odstavecseseznamem"/>
        <w:numPr>
          <w:ilvl w:val="0"/>
          <w:numId w:val="40"/>
        </w:numPr>
        <w:spacing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837790">
        <w:rPr>
          <w:rFonts w:ascii="Segoe UI" w:hAnsi="Segoe UI" w:cs="Segoe UI"/>
          <w:szCs w:val="22"/>
        </w:rPr>
        <w:t>zodpovídá přímo projektovému řízení na straně objednatele; </w:t>
      </w:r>
    </w:p>
    <w:p w14:paraId="5C90192E" w14:textId="77777777" w:rsidR="00C04B72" w:rsidRPr="00AB5B51" w:rsidRDefault="00C04B72" w:rsidP="008E03B9">
      <w:pPr>
        <w:pStyle w:val="Nadpis2"/>
        <w:numPr>
          <w:ilvl w:val="2"/>
          <w:numId w:val="1"/>
        </w:numPr>
        <w:spacing w:before="0" w:after="120" w:line="276" w:lineRule="auto"/>
        <w:jc w:val="both"/>
        <w:rPr>
          <w:rFonts w:ascii="Segoe UI" w:eastAsiaTheme="majorEastAsia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Rozsah služeb</w:t>
      </w:r>
    </w:p>
    <w:p w14:paraId="1F22D400" w14:textId="2BB544E3" w:rsidR="00A633A3" w:rsidRPr="00AB5B51" w:rsidRDefault="00A633A3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Konzultant vykoná </w:t>
      </w:r>
      <w:r w:rsidR="00581BC7" w:rsidRPr="00AB5B51">
        <w:rPr>
          <w:rFonts w:ascii="Segoe UI" w:hAnsi="Segoe UI" w:cs="Segoe UI"/>
          <w:szCs w:val="22"/>
        </w:rPr>
        <w:t>S</w:t>
      </w:r>
      <w:r w:rsidRPr="00AB5B51">
        <w:rPr>
          <w:rFonts w:ascii="Segoe UI" w:hAnsi="Segoe UI" w:cs="Segoe UI"/>
          <w:szCs w:val="22"/>
        </w:rPr>
        <w:t xml:space="preserve">lužby vyjmenované v čl. </w:t>
      </w:r>
      <w:r w:rsidR="008E03B9" w:rsidRPr="00AB5B51">
        <w:rPr>
          <w:rFonts w:ascii="Segoe UI" w:hAnsi="Segoe UI" w:cs="Segoe UI"/>
          <w:szCs w:val="22"/>
        </w:rPr>
        <w:fldChar w:fldCharType="begin"/>
      </w:r>
      <w:r w:rsidR="008E03B9" w:rsidRPr="00AB5B51">
        <w:rPr>
          <w:rFonts w:ascii="Segoe UI" w:hAnsi="Segoe UI" w:cs="Segoe UI"/>
          <w:szCs w:val="22"/>
        </w:rPr>
        <w:instrText xml:space="preserve"> REF _Ref139042075 \r \h </w:instrText>
      </w:r>
      <w:r w:rsidR="00AB5B51">
        <w:rPr>
          <w:rFonts w:ascii="Segoe UI" w:hAnsi="Segoe UI" w:cs="Segoe UI"/>
          <w:szCs w:val="22"/>
        </w:rPr>
        <w:instrText xml:space="preserve"> \* MERGEFORMAT </w:instrText>
      </w:r>
      <w:r w:rsidR="008E03B9" w:rsidRPr="00AB5B51">
        <w:rPr>
          <w:rFonts w:ascii="Segoe UI" w:hAnsi="Segoe UI" w:cs="Segoe UI"/>
          <w:szCs w:val="22"/>
        </w:rPr>
      </w:r>
      <w:r w:rsidR="008E03B9" w:rsidRPr="00AB5B51">
        <w:rPr>
          <w:rFonts w:ascii="Segoe UI" w:hAnsi="Segoe UI" w:cs="Segoe UI"/>
          <w:szCs w:val="22"/>
        </w:rPr>
        <w:fldChar w:fldCharType="separate"/>
      </w:r>
      <w:r w:rsidR="00151190">
        <w:rPr>
          <w:rFonts w:ascii="Segoe UI" w:hAnsi="Segoe UI" w:cs="Segoe UI"/>
          <w:szCs w:val="22"/>
        </w:rPr>
        <w:t>1.1.1</w:t>
      </w:r>
      <w:r w:rsidR="008E03B9" w:rsidRPr="00AB5B51">
        <w:rPr>
          <w:rFonts w:ascii="Segoe UI" w:hAnsi="Segoe UI" w:cs="Segoe UI"/>
          <w:szCs w:val="22"/>
        </w:rPr>
        <w:fldChar w:fldCharType="end"/>
      </w:r>
      <w:r w:rsidR="008E03B9" w:rsidRPr="00AB5B51">
        <w:rPr>
          <w:rFonts w:ascii="Segoe UI" w:hAnsi="Segoe UI" w:cs="Segoe UI"/>
          <w:szCs w:val="22"/>
        </w:rPr>
        <w:t xml:space="preserve"> </w:t>
      </w:r>
      <w:r w:rsidRPr="00AB5B51">
        <w:rPr>
          <w:rFonts w:ascii="Segoe UI" w:hAnsi="Segoe UI" w:cs="Segoe UI"/>
          <w:szCs w:val="22"/>
        </w:rPr>
        <w:t>v následujícím rozsahu:</w:t>
      </w:r>
    </w:p>
    <w:p w14:paraId="2B353AED" w14:textId="6CFF8EC3" w:rsidR="00A03BA0" w:rsidRPr="00E7293B" w:rsidRDefault="00A633A3" w:rsidP="00E7293B">
      <w:pPr>
        <w:pStyle w:val="Odstavecseseznamem"/>
        <w:numPr>
          <w:ilvl w:val="0"/>
          <w:numId w:val="24"/>
        </w:numPr>
        <w:spacing w:before="0" w:after="120" w:line="276" w:lineRule="auto"/>
        <w:jc w:val="both"/>
        <w:rPr>
          <w:rFonts w:ascii="Segoe UI" w:hAnsi="Segoe UI" w:cs="Segoe UI"/>
          <w:i/>
          <w:szCs w:val="22"/>
        </w:rPr>
      </w:pPr>
      <w:r w:rsidRPr="00AB5B51">
        <w:rPr>
          <w:rFonts w:ascii="Segoe UI" w:hAnsi="Segoe UI" w:cs="Segoe UI"/>
          <w:i/>
          <w:szCs w:val="22"/>
        </w:rPr>
        <w:lastRenderedPageBreak/>
        <w:t>Činnost Správce stavby v rozsahu, v jakém ji vymezuje Smlouva Zhotovitele Díla a výkon stálého technického dozoru stavebníka nad prováděním stavby</w:t>
      </w:r>
    </w:p>
    <w:p w14:paraId="34226692" w14:textId="77777777" w:rsidR="00A633A3" w:rsidRDefault="00A633A3" w:rsidP="001C0C2A">
      <w:pPr>
        <w:pStyle w:val="Odstavecseseznamem"/>
        <w:numPr>
          <w:ilvl w:val="0"/>
          <w:numId w:val="24"/>
        </w:numPr>
        <w:spacing w:before="0" w:after="120" w:line="276" w:lineRule="auto"/>
        <w:jc w:val="both"/>
        <w:rPr>
          <w:rFonts w:ascii="Segoe UI" w:hAnsi="Segoe UI" w:cs="Segoe UI"/>
          <w:i/>
          <w:szCs w:val="22"/>
        </w:rPr>
      </w:pPr>
      <w:r w:rsidRPr="00AB5B51">
        <w:rPr>
          <w:rFonts w:ascii="Segoe UI" w:hAnsi="Segoe UI" w:cs="Segoe UI"/>
          <w:i/>
          <w:szCs w:val="22"/>
        </w:rPr>
        <w:t>Činnost koordinátora bezpečnosti a ochrany zdraví na staveništi Objednatele (BOZP)</w:t>
      </w:r>
    </w:p>
    <w:p w14:paraId="5A64A0FE" w14:textId="6441E79D" w:rsidR="000C67A0" w:rsidRPr="00AB5B51" w:rsidRDefault="000C67A0" w:rsidP="001C0C2A">
      <w:pPr>
        <w:pStyle w:val="Odstavecseseznamem"/>
        <w:numPr>
          <w:ilvl w:val="0"/>
          <w:numId w:val="24"/>
        </w:numPr>
        <w:spacing w:before="0" w:after="120" w:line="276" w:lineRule="auto"/>
        <w:jc w:val="both"/>
        <w:rPr>
          <w:rFonts w:ascii="Segoe UI" w:hAnsi="Segoe UI" w:cs="Segoe UI"/>
          <w:i/>
          <w:szCs w:val="22"/>
        </w:rPr>
      </w:pPr>
      <w:r>
        <w:rPr>
          <w:rFonts w:ascii="Segoe UI" w:hAnsi="Segoe UI" w:cs="Segoe UI"/>
          <w:i/>
          <w:szCs w:val="22"/>
        </w:rPr>
        <w:t>Činnost Projektového manažera BIM</w:t>
      </w:r>
    </w:p>
    <w:p w14:paraId="26C5CC07" w14:textId="1E10865D" w:rsidR="00A633A3" w:rsidRPr="00AB5B51" w:rsidRDefault="00A4364A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Za </w:t>
      </w:r>
      <w:r w:rsidR="00581BC7" w:rsidRPr="00AB5B51">
        <w:rPr>
          <w:rFonts w:ascii="Segoe UI" w:hAnsi="Segoe UI" w:cs="Segoe UI"/>
          <w:szCs w:val="22"/>
        </w:rPr>
        <w:t>S</w:t>
      </w:r>
      <w:r w:rsidR="00A633A3" w:rsidRPr="00AB5B51">
        <w:rPr>
          <w:rFonts w:ascii="Segoe UI" w:hAnsi="Segoe UI" w:cs="Segoe UI"/>
          <w:szCs w:val="22"/>
        </w:rPr>
        <w:t>lužby se považují veškeré služby vykonané Konzultantem v době určené v</w:t>
      </w:r>
      <w:r w:rsidR="00694707">
        <w:rPr>
          <w:rFonts w:ascii="Segoe UI" w:hAnsi="Segoe UI" w:cs="Segoe UI"/>
          <w:szCs w:val="22"/>
        </w:rPr>
        <w:t> </w:t>
      </w:r>
      <w:r w:rsidR="00A633A3" w:rsidRPr="00AB5B51">
        <w:rPr>
          <w:rFonts w:ascii="Segoe UI" w:hAnsi="Segoe UI" w:cs="Segoe UI"/>
          <w:szCs w:val="22"/>
        </w:rPr>
        <w:t>Příloze</w:t>
      </w:r>
      <w:r w:rsidR="00694707">
        <w:rPr>
          <w:rFonts w:ascii="Segoe UI" w:hAnsi="Segoe UI" w:cs="Segoe UI"/>
          <w:szCs w:val="22"/>
        </w:rPr>
        <w:t> </w:t>
      </w:r>
      <w:r w:rsidR="00A633A3" w:rsidRPr="00AB5B51">
        <w:rPr>
          <w:rFonts w:ascii="Segoe UI" w:hAnsi="Segoe UI" w:cs="Segoe UI"/>
          <w:szCs w:val="22"/>
        </w:rPr>
        <w:t>4 Smlouvy HARMONOGRAM SLUŽEB v platném znění (tj. včetně změn) pro plnění Etapy činnosti Správce stavby, a to v rozsahu, který odpovídá informacím a znalostem, které Konzultant měl nebo při řádné péči mohl mít v době podání nabídky Konzultanta.</w:t>
      </w:r>
    </w:p>
    <w:p w14:paraId="28D9C1F2" w14:textId="30FF067B" w:rsidR="0061531B" w:rsidRPr="00AB5B51" w:rsidRDefault="0061531B" w:rsidP="00EF4955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</w:p>
    <w:p w14:paraId="01C4BF30" w14:textId="013D5088" w:rsidR="00EF4955" w:rsidRPr="00AB5B51" w:rsidRDefault="00EF4955" w:rsidP="00EF4955">
      <w:pPr>
        <w:pStyle w:val="Styl1"/>
        <w:numPr>
          <w:ilvl w:val="1"/>
          <w:numId w:val="1"/>
        </w:numPr>
        <w:spacing w:before="0" w:after="0" w:line="276" w:lineRule="auto"/>
        <w:jc w:val="both"/>
        <w:rPr>
          <w:rFonts w:ascii="Segoe UI" w:hAnsi="Segoe UI" w:cs="Segoe UI"/>
          <w:sz w:val="26"/>
          <w:szCs w:val="26"/>
        </w:rPr>
      </w:pPr>
      <w:bookmarkStart w:id="6" w:name="_Toc490733061"/>
      <w:r w:rsidRPr="00AB5B51">
        <w:rPr>
          <w:rFonts w:ascii="Segoe UI" w:hAnsi="Segoe UI" w:cs="Segoe UI"/>
          <w:sz w:val="26"/>
          <w:szCs w:val="26"/>
        </w:rPr>
        <w:lastRenderedPageBreak/>
        <w:t>Etapa výkonu inženýringu předcházejícímu kolaudaci Díla</w:t>
      </w:r>
    </w:p>
    <w:p w14:paraId="28471274" w14:textId="6ED865DC" w:rsidR="00EF4955" w:rsidRPr="00AB5B51" w:rsidRDefault="00EF4955" w:rsidP="00EF4955">
      <w:pPr>
        <w:pStyle w:val="Styl1"/>
        <w:numPr>
          <w:ilvl w:val="2"/>
          <w:numId w:val="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Vymezení služeb</w:t>
      </w:r>
    </w:p>
    <w:p w14:paraId="6610F323" w14:textId="06846F7C" w:rsidR="00F467A9" w:rsidRPr="00AB5B51" w:rsidRDefault="00EF4955" w:rsidP="008E03B9">
      <w:pPr>
        <w:pStyle w:val="Styl1"/>
        <w:tabs>
          <w:tab w:val="clear" w:pos="1288"/>
        </w:tabs>
        <w:spacing w:before="0" w:after="0" w:line="276" w:lineRule="auto"/>
        <w:ind w:left="567" w:firstLine="1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>V této etapě sestávají</w:t>
      </w:r>
      <w:r w:rsidR="00581BC7" w:rsidRPr="00AB5B51">
        <w:rPr>
          <w:rFonts w:ascii="Segoe UI" w:hAnsi="Segoe UI" w:cs="Segoe UI"/>
          <w:b w:val="0"/>
          <w:sz w:val="22"/>
          <w:szCs w:val="22"/>
        </w:rPr>
        <w:t xml:space="preserve"> S</w:t>
      </w:r>
      <w:r w:rsidRPr="00AB5B51">
        <w:rPr>
          <w:rFonts w:ascii="Segoe UI" w:hAnsi="Segoe UI" w:cs="Segoe UI"/>
          <w:b w:val="0"/>
          <w:sz w:val="22"/>
          <w:szCs w:val="22"/>
        </w:rPr>
        <w:t xml:space="preserve">lužby Konzultanta </w:t>
      </w:r>
      <w:r w:rsidR="00D37276" w:rsidRPr="00AB5B51">
        <w:rPr>
          <w:rFonts w:ascii="Segoe UI" w:hAnsi="Segoe UI" w:cs="Segoe UI"/>
          <w:b w:val="0"/>
          <w:sz w:val="22"/>
          <w:szCs w:val="22"/>
        </w:rPr>
        <w:t>v</w:t>
      </w:r>
      <w:r w:rsidR="00F467A9" w:rsidRPr="00AB5B51">
        <w:rPr>
          <w:rFonts w:ascii="Segoe UI" w:hAnsi="Segoe UI" w:cs="Segoe UI"/>
          <w:b w:val="0"/>
          <w:sz w:val="22"/>
          <w:szCs w:val="22"/>
        </w:rPr>
        <w:t xml:space="preserve">: </w:t>
      </w:r>
    </w:p>
    <w:p w14:paraId="0C665F25" w14:textId="3C65A08A" w:rsidR="00F467A9" w:rsidRPr="00AB5B51" w:rsidRDefault="008E03B9" w:rsidP="00280DFD">
      <w:pPr>
        <w:pStyle w:val="Styl1"/>
        <w:numPr>
          <w:ilvl w:val="0"/>
          <w:numId w:val="3"/>
        </w:numPr>
        <w:spacing w:before="0" w:after="0" w:line="276" w:lineRule="auto"/>
        <w:jc w:val="both"/>
        <w:rPr>
          <w:rFonts w:ascii="Segoe UI" w:hAnsi="Segoe UI" w:cs="Segoe UI"/>
          <w:b w:val="0"/>
          <w:bCs w:val="0"/>
          <w:sz w:val="22"/>
          <w:szCs w:val="22"/>
        </w:rPr>
      </w:pPr>
      <w:r w:rsidRPr="7F3368C9">
        <w:rPr>
          <w:rFonts w:ascii="Segoe UI" w:hAnsi="Segoe UI" w:cs="Segoe UI"/>
          <w:b w:val="0"/>
          <w:bCs w:val="0"/>
          <w:sz w:val="22"/>
          <w:szCs w:val="22"/>
        </w:rPr>
        <w:t xml:space="preserve">zajištění </w:t>
      </w:r>
      <w:r w:rsidR="00D37276" w:rsidRPr="7F3368C9">
        <w:rPr>
          <w:rFonts w:ascii="Segoe UI" w:hAnsi="Segoe UI" w:cs="Segoe UI"/>
          <w:b w:val="0"/>
          <w:bCs w:val="0"/>
          <w:sz w:val="22"/>
          <w:szCs w:val="22"/>
        </w:rPr>
        <w:t>podpory</w:t>
      </w:r>
      <w:r w:rsidR="00C16B83">
        <w:rPr>
          <w:rFonts w:ascii="Segoe UI" w:hAnsi="Segoe UI" w:cs="Segoe UI"/>
          <w:b w:val="0"/>
          <w:bCs w:val="0"/>
          <w:sz w:val="22"/>
          <w:szCs w:val="22"/>
        </w:rPr>
        <w:t xml:space="preserve"> a součinnosti</w:t>
      </w:r>
      <w:r w:rsidR="00D37276" w:rsidRPr="7F3368C9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E7293B">
        <w:rPr>
          <w:rFonts w:ascii="Segoe UI" w:hAnsi="Segoe UI" w:cs="Segoe UI"/>
          <w:b w:val="0"/>
          <w:bCs w:val="0"/>
          <w:sz w:val="22"/>
          <w:szCs w:val="22"/>
        </w:rPr>
        <w:t>Zhotoviteli Díla</w:t>
      </w:r>
      <w:r w:rsidR="00D37276" w:rsidRPr="7F3368C9">
        <w:rPr>
          <w:rFonts w:ascii="Segoe UI" w:hAnsi="Segoe UI" w:cs="Segoe UI"/>
          <w:b w:val="0"/>
          <w:bCs w:val="0"/>
          <w:sz w:val="22"/>
          <w:szCs w:val="22"/>
        </w:rPr>
        <w:t xml:space="preserve"> při přípravě </w:t>
      </w:r>
      <w:r w:rsidR="00D2286C" w:rsidRPr="7F3368C9">
        <w:rPr>
          <w:rFonts w:ascii="Segoe UI" w:hAnsi="Segoe UI" w:cs="Segoe UI"/>
          <w:b w:val="0"/>
          <w:bCs w:val="0"/>
          <w:sz w:val="22"/>
          <w:szCs w:val="22"/>
        </w:rPr>
        <w:t>D</w:t>
      </w:r>
      <w:r w:rsidRPr="7F3368C9">
        <w:rPr>
          <w:rFonts w:ascii="Segoe UI" w:hAnsi="Segoe UI" w:cs="Segoe UI"/>
          <w:b w:val="0"/>
          <w:bCs w:val="0"/>
          <w:sz w:val="22"/>
          <w:szCs w:val="22"/>
        </w:rPr>
        <w:t>íl</w:t>
      </w:r>
      <w:r w:rsidR="00D2286C" w:rsidRPr="7F3368C9">
        <w:rPr>
          <w:rFonts w:ascii="Segoe UI" w:hAnsi="Segoe UI" w:cs="Segoe UI"/>
          <w:b w:val="0"/>
          <w:bCs w:val="0"/>
          <w:sz w:val="22"/>
          <w:szCs w:val="22"/>
        </w:rPr>
        <w:t>a</w:t>
      </w:r>
      <w:r w:rsidRPr="7F3368C9">
        <w:rPr>
          <w:rFonts w:ascii="Segoe UI" w:hAnsi="Segoe UI" w:cs="Segoe UI"/>
          <w:b w:val="0"/>
          <w:bCs w:val="0"/>
          <w:sz w:val="22"/>
          <w:szCs w:val="22"/>
        </w:rPr>
        <w:t xml:space="preserve"> ke kolaudaci</w:t>
      </w:r>
      <w:r w:rsidR="00C16B83">
        <w:rPr>
          <w:rFonts w:ascii="Segoe UI" w:hAnsi="Segoe UI" w:cs="Segoe UI"/>
          <w:b w:val="0"/>
          <w:bCs w:val="0"/>
          <w:sz w:val="22"/>
          <w:szCs w:val="22"/>
        </w:rPr>
        <w:t>, a</w:t>
      </w:r>
    </w:p>
    <w:p w14:paraId="7EC8902B" w14:textId="3CEA3EE0" w:rsidR="00EF4955" w:rsidRPr="000408EA" w:rsidRDefault="00F467A9" w:rsidP="000408EA">
      <w:pPr>
        <w:pStyle w:val="Styl1"/>
        <w:numPr>
          <w:ilvl w:val="0"/>
          <w:numId w:val="3"/>
        </w:numPr>
        <w:spacing w:before="0" w:after="0" w:line="276" w:lineRule="auto"/>
        <w:jc w:val="both"/>
        <w:rPr>
          <w:rFonts w:ascii="Segoe UI" w:hAnsi="Segoe UI" w:cs="Segoe UI"/>
          <w:b w:val="0"/>
          <w:bCs w:val="0"/>
          <w:sz w:val="22"/>
          <w:szCs w:val="22"/>
        </w:rPr>
      </w:pPr>
      <w:r w:rsidRPr="000408EA">
        <w:rPr>
          <w:rFonts w:ascii="Segoe UI" w:hAnsi="Segoe UI" w:cs="Segoe UI"/>
          <w:b w:val="0"/>
          <w:bCs w:val="0"/>
          <w:sz w:val="22"/>
          <w:szCs w:val="22"/>
        </w:rPr>
        <w:t>ve</w:t>
      </w:r>
      <w:r w:rsidR="00F369AB" w:rsidRPr="000408EA">
        <w:rPr>
          <w:rFonts w:ascii="Segoe UI" w:hAnsi="Segoe UI" w:cs="Segoe UI"/>
          <w:b w:val="0"/>
          <w:bCs w:val="0"/>
          <w:sz w:val="22"/>
          <w:szCs w:val="22"/>
        </w:rPr>
        <w:t xml:space="preserve"> vyhodnocování </w:t>
      </w:r>
      <w:r w:rsidRPr="000408EA">
        <w:rPr>
          <w:rFonts w:ascii="Segoe UI" w:hAnsi="Segoe UI" w:cs="Segoe UI"/>
          <w:b w:val="0"/>
          <w:bCs w:val="0"/>
          <w:sz w:val="22"/>
          <w:szCs w:val="22"/>
        </w:rPr>
        <w:t>před</w:t>
      </w:r>
      <w:r w:rsidR="005378AF" w:rsidRPr="000408EA">
        <w:rPr>
          <w:rFonts w:ascii="Segoe UI" w:hAnsi="Segoe UI" w:cs="Segoe UI"/>
          <w:b w:val="0"/>
          <w:bCs w:val="0"/>
          <w:sz w:val="22"/>
          <w:szCs w:val="22"/>
        </w:rPr>
        <w:t xml:space="preserve">časného </w:t>
      </w:r>
      <w:r w:rsidRPr="000408EA">
        <w:rPr>
          <w:rFonts w:ascii="Segoe UI" w:hAnsi="Segoe UI" w:cs="Segoe UI"/>
          <w:b w:val="0"/>
          <w:bCs w:val="0"/>
          <w:sz w:val="22"/>
          <w:szCs w:val="22"/>
        </w:rPr>
        <w:t>užívání Díla.</w:t>
      </w:r>
    </w:p>
    <w:p w14:paraId="1C6A42E9" w14:textId="29A66F90" w:rsidR="00EF4955" w:rsidRPr="00AB5B51" w:rsidRDefault="00EF4955" w:rsidP="00EF4955">
      <w:pPr>
        <w:pStyle w:val="Styl1"/>
        <w:numPr>
          <w:ilvl w:val="2"/>
          <w:numId w:val="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Způsob poskytování služeb</w:t>
      </w:r>
    </w:p>
    <w:p w14:paraId="7CAD38D5" w14:textId="5709CF3F" w:rsidR="00EF4955" w:rsidRPr="00AB5B51" w:rsidRDefault="008E03B9" w:rsidP="00581BC7">
      <w:pPr>
        <w:pStyle w:val="Styl1"/>
        <w:tabs>
          <w:tab w:val="clear" w:pos="1288"/>
        </w:tabs>
        <w:spacing w:before="0" w:after="0" w:line="276" w:lineRule="auto"/>
        <w:ind w:left="567" w:firstLine="1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 xml:space="preserve">Konzultant bude </w:t>
      </w:r>
      <w:r w:rsidR="00D37276" w:rsidRPr="00AB5B51">
        <w:rPr>
          <w:rFonts w:ascii="Segoe UI" w:hAnsi="Segoe UI" w:cs="Segoe UI"/>
          <w:b w:val="0"/>
          <w:sz w:val="22"/>
          <w:szCs w:val="22"/>
        </w:rPr>
        <w:t>S</w:t>
      </w:r>
      <w:r w:rsidRPr="00AB5B51">
        <w:rPr>
          <w:rFonts w:ascii="Segoe UI" w:hAnsi="Segoe UI" w:cs="Segoe UI"/>
          <w:b w:val="0"/>
          <w:sz w:val="22"/>
          <w:szCs w:val="22"/>
        </w:rPr>
        <w:t>lužby dle této etapy poskytovat příslušnými osobami a v souladu s právními předpisy, a rovněž tak, aby byl pokud možno dodržen předpokládaný termín dokončení této etapy dle Přílohy 4 Smlouvy HARMONOGRAM SLUŽEB</w:t>
      </w:r>
      <w:r w:rsidR="00D37276" w:rsidRPr="00AB5B51">
        <w:rPr>
          <w:rFonts w:ascii="Segoe UI" w:hAnsi="Segoe UI" w:cs="Segoe UI"/>
          <w:b w:val="0"/>
          <w:sz w:val="22"/>
          <w:szCs w:val="22"/>
        </w:rPr>
        <w:t xml:space="preserve"> v platném znění</w:t>
      </w:r>
      <w:r w:rsidRPr="00AB5B51">
        <w:rPr>
          <w:rFonts w:ascii="Segoe UI" w:hAnsi="Segoe UI" w:cs="Segoe UI"/>
          <w:b w:val="0"/>
          <w:sz w:val="22"/>
          <w:szCs w:val="22"/>
        </w:rPr>
        <w:t>.</w:t>
      </w:r>
    </w:p>
    <w:p w14:paraId="7F4C4C65" w14:textId="7112BC81" w:rsidR="00EF4955" w:rsidRPr="00AB5B51" w:rsidRDefault="00EF4955" w:rsidP="00EF4955">
      <w:pPr>
        <w:pStyle w:val="Styl1"/>
        <w:numPr>
          <w:ilvl w:val="2"/>
          <w:numId w:val="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Rozsah služeb</w:t>
      </w:r>
    </w:p>
    <w:p w14:paraId="06D7FE00" w14:textId="2AC3B650" w:rsidR="006631D7" w:rsidRDefault="008E03B9" w:rsidP="00317643">
      <w:pPr>
        <w:pStyle w:val="Styl1"/>
        <w:tabs>
          <w:tab w:val="clear" w:pos="1288"/>
        </w:tabs>
        <w:spacing w:before="0" w:after="0" w:line="276" w:lineRule="auto"/>
        <w:ind w:left="567" w:firstLine="0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 xml:space="preserve">Služby </w:t>
      </w:r>
      <w:r w:rsidR="00D37276" w:rsidRPr="00AB5B51">
        <w:rPr>
          <w:rFonts w:ascii="Segoe UI" w:hAnsi="Segoe UI" w:cs="Segoe UI"/>
          <w:b w:val="0"/>
          <w:sz w:val="22"/>
          <w:szCs w:val="22"/>
        </w:rPr>
        <w:t xml:space="preserve">budou </w:t>
      </w:r>
      <w:r w:rsidRPr="00AB5B51">
        <w:rPr>
          <w:rFonts w:ascii="Segoe UI" w:hAnsi="Segoe UI" w:cs="Segoe UI"/>
          <w:b w:val="0"/>
          <w:sz w:val="22"/>
          <w:szCs w:val="22"/>
        </w:rPr>
        <w:t>vykonané Konzultantem v době určené v Příloze 4 Smlouvy HARMONOGRAM SLUŽEB v platném znění (tj. včetně změn) pro plnění Etapy výkonu inženýringu předcházejícímu kolaudaci Díla, a to v rozsahu, který odpovídá informacím a</w:t>
      </w:r>
      <w:r w:rsidR="006631D7">
        <w:rPr>
          <w:rFonts w:ascii="Segoe UI" w:hAnsi="Segoe UI" w:cs="Segoe UI"/>
          <w:b w:val="0"/>
          <w:sz w:val="22"/>
          <w:szCs w:val="22"/>
        </w:rPr>
        <w:t xml:space="preserve"> </w:t>
      </w:r>
      <w:r w:rsidRPr="00AB5B51">
        <w:rPr>
          <w:rFonts w:ascii="Segoe UI" w:hAnsi="Segoe UI" w:cs="Segoe UI"/>
          <w:b w:val="0"/>
          <w:sz w:val="22"/>
          <w:szCs w:val="22"/>
        </w:rPr>
        <w:t>znalostem, které Konzultant měl nebo při řádné péči mohl mít v době podání nabídky Konzultanta.</w:t>
      </w:r>
      <w:bookmarkEnd w:id="6"/>
    </w:p>
    <w:p w14:paraId="2B5D1539" w14:textId="7AFF6EB4" w:rsidR="00C16B83" w:rsidRPr="00AB5B51" w:rsidRDefault="00C16B83" w:rsidP="00C16B83">
      <w:pPr>
        <w:pStyle w:val="Styl1"/>
        <w:numPr>
          <w:ilvl w:val="1"/>
          <w:numId w:val="1"/>
        </w:numPr>
        <w:spacing w:before="0" w:after="0" w:line="276" w:lineRule="auto"/>
        <w:jc w:val="both"/>
        <w:rPr>
          <w:rFonts w:ascii="Segoe UI" w:hAnsi="Segoe UI" w:cs="Segoe UI"/>
          <w:sz w:val="26"/>
          <w:szCs w:val="26"/>
        </w:rPr>
      </w:pPr>
      <w:r w:rsidRPr="00AB5B51">
        <w:rPr>
          <w:rFonts w:ascii="Segoe UI" w:hAnsi="Segoe UI" w:cs="Segoe UI"/>
          <w:sz w:val="26"/>
          <w:szCs w:val="26"/>
        </w:rPr>
        <w:t xml:space="preserve">Etapa </w:t>
      </w:r>
      <w:r w:rsidRPr="00C16B83">
        <w:rPr>
          <w:rFonts w:ascii="Segoe UI" w:hAnsi="Segoe UI" w:cs="Segoe UI"/>
          <w:sz w:val="26"/>
          <w:szCs w:val="26"/>
        </w:rPr>
        <w:t xml:space="preserve">poradenských a kontrolních služeb v době trvání záruční </w:t>
      </w:r>
      <w:r w:rsidR="00694707">
        <w:rPr>
          <w:rFonts w:ascii="Segoe UI" w:hAnsi="Segoe UI" w:cs="Segoe UI"/>
          <w:sz w:val="26"/>
          <w:szCs w:val="26"/>
        </w:rPr>
        <w:tab/>
      </w:r>
      <w:r w:rsidRPr="00C16B83">
        <w:rPr>
          <w:rFonts w:ascii="Segoe UI" w:hAnsi="Segoe UI" w:cs="Segoe UI"/>
          <w:sz w:val="26"/>
          <w:szCs w:val="26"/>
        </w:rPr>
        <w:t xml:space="preserve">doby </w:t>
      </w:r>
      <w:r w:rsidR="00397DC3">
        <w:rPr>
          <w:rFonts w:ascii="Segoe UI" w:hAnsi="Segoe UI" w:cs="Segoe UI"/>
          <w:sz w:val="26"/>
          <w:szCs w:val="26"/>
        </w:rPr>
        <w:t>D</w:t>
      </w:r>
      <w:r w:rsidRPr="00C16B83">
        <w:rPr>
          <w:rFonts w:ascii="Segoe UI" w:hAnsi="Segoe UI" w:cs="Segoe UI"/>
          <w:sz w:val="26"/>
          <w:szCs w:val="26"/>
        </w:rPr>
        <w:t>íla</w:t>
      </w:r>
    </w:p>
    <w:p w14:paraId="2D03E69A" w14:textId="77777777" w:rsidR="00C16B83" w:rsidRPr="00AB5B51" w:rsidRDefault="00C16B83" w:rsidP="00C16B83">
      <w:pPr>
        <w:pStyle w:val="Styl1"/>
        <w:numPr>
          <w:ilvl w:val="2"/>
          <w:numId w:val="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Vymezení služeb</w:t>
      </w:r>
    </w:p>
    <w:p w14:paraId="09B272F2" w14:textId="77777777" w:rsidR="00C16B83" w:rsidRPr="00AB5B51" w:rsidRDefault="00C16B83" w:rsidP="00C16B83">
      <w:pPr>
        <w:pStyle w:val="Styl1"/>
        <w:tabs>
          <w:tab w:val="clear" w:pos="1288"/>
        </w:tabs>
        <w:spacing w:before="0" w:after="0" w:line="276" w:lineRule="auto"/>
        <w:ind w:left="567" w:firstLine="1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 xml:space="preserve">V této etapě sestávají Služby Konzultanta v: </w:t>
      </w:r>
    </w:p>
    <w:p w14:paraId="267E8E5D" w14:textId="1357A305" w:rsidR="00397DC3" w:rsidRPr="00397DC3" w:rsidRDefault="00847C0B" w:rsidP="00397DC3">
      <w:pPr>
        <w:pStyle w:val="Styl1"/>
        <w:numPr>
          <w:ilvl w:val="0"/>
          <w:numId w:val="3"/>
        </w:numPr>
        <w:spacing w:before="0" w:after="0" w:line="276" w:lineRule="auto"/>
        <w:jc w:val="both"/>
        <w:rPr>
          <w:rFonts w:ascii="Segoe UI" w:hAnsi="Segoe UI" w:cs="Segoe UI"/>
          <w:b w:val="0"/>
          <w:sz w:val="22"/>
          <w:szCs w:val="22"/>
        </w:rPr>
      </w:pPr>
      <w:r w:rsidRPr="00847C0B">
        <w:rPr>
          <w:rFonts w:ascii="Segoe UI" w:hAnsi="Segoe UI" w:cs="Segoe UI"/>
          <w:b w:val="0"/>
          <w:sz w:val="22"/>
          <w:szCs w:val="22"/>
        </w:rPr>
        <w:t xml:space="preserve">Vyřízení reklamací </w:t>
      </w:r>
      <w:r w:rsidR="00397DC3">
        <w:rPr>
          <w:rFonts w:ascii="Segoe UI" w:hAnsi="Segoe UI" w:cs="Segoe UI"/>
          <w:b w:val="0"/>
          <w:sz w:val="22"/>
          <w:szCs w:val="22"/>
        </w:rPr>
        <w:t>d</w:t>
      </w:r>
      <w:r w:rsidRPr="00847C0B">
        <w:rPr>
          <w:rFonts w:ascii="Segoe UI" w:hAnsi="Segoe UI" w:cs="Segoe UI"/>
          <w:b w:val="0"/>
          <w:sz w:val="22"/>
          <w:szCs w:val="22"/>
        </w:rPr>
        <w:t xml:space="preserve">íla (za zadavatele v pozici objednatele </w:t>
      </w:r>
      <w:r w:rsidR="00397DC3">
        <w:rPr>
          <w:rFonts w:ascii="Segoe UI" w:hAnsi="Segoe UI" w:cs="Segoe UI"/>
          <w:b w:val="0"/>
          <w:sz w:val="22"/>
          <w:szCs w:val="22"/>
        </w:rPr>
        <w:t>d</w:t>
      </w:r>
      <w:r w:rsidRPr="00847C0B">
        <w:rPr>
          <w:rFonts w:ascii="Segoe UI" w:hAnsi="Segoe UI" w:cs="Segoe UI"/>
          <w:b w:val="0"/>
          <w:sz w:val="22"/>
          <w:szCs w:val="22"/>
        </w:rPr>
        <w:t>íl</w:t>
      </w:r>
      <w:r w:rsidR="00397DC3">
        <w:rPr>
          <w:rFonts w:ascii="Segoe UI" w:hAnsi="Segoe UI" w:cs="Segoe UI"/>
          <w:b w:val="0"/>
          <w:sz w:val="22"/>
          <w:szCs w:val="22"/>
        </w:rPr>
        <w:t>a</w:t>
      </w:r>
      <w:r w:rsidRPr="00847C0B">
        <w:rPr>
          <w:rFonts w:ascii="Segoe UI" w:hAnsi="Segoe UI" w:cs="Segoe UI"/>
          <w:b w:val="0"/>
          <w:sz w:val="22"/>
          <w:szCs w:val="22"/>
        </w:rPr>
        <w:t xml:space="preserve">) a poskytování nezbytné součinnosti s případnou reklamací </w:t>
      </w:r>
      <w:r w:rsidR="00397DC3">
        <w:rPr>
          <w:rFonts w:ascii="Segoe UI" w:hAnsi="Segoe UI" w:cs="Segoe UI"/>
          <w:b w:val="0"/>
          <w:sz w:val="22"/>
          <w:szCs w:val="22"/>
        </w:rPr>
        <w:t>d</w:t>
      </w:r>
      <w:r w:rsidRPr="00847C0B">
        <w:rPr>
          <w:rFonts w:ascii="Segoe UI" w:hAnsi="Segoe UI" w:cs="Segoe UI"/>
          <w:b w:val="0"/>
          <w:sz w:val="22"/>
          <w:szCs w:val="22"/>
        </w:rPr>
        <w:t>íla</w:t>
      </w:r>
      <w:r w:rsidR="00397DC3">
        <w:rPr>
          <w:rFonts w:ascii="Segoe UI" w:hAnsi="Segoe UI" w:cs="Segoe UI"/>
          <w:b w:val="0"/>
          <w:sz w:val="22"/>
          <w:szCs w:val="22"/>
        </w:rPr>
        <w:t xml:space="preserve"> po dobu běhu záruční lhůty na Díl</w:t>
      </w:r>
      <w:r w:rsidR="009B5B91">
        <w:rPr>
          <w:rFonts w:ascii="Segoe UI" w:hAnsi="Segoe UI" w:cs="Segoe UI"/>
          <w:b w:val="0"/>
          <w:sz w:val="22"/>
          <w:szCs w:val="22"/>
        </w:rPr>
        <w:t>o.</w:t>
      </w:r>
    </w:p>
    <w:p w14:paraId="64DCB699" w14:textId="2A28D13D" w:rsidR="00C16B83" w:rsidRPr="00AB5B51" w:rsidRDefault="00847C0B" w:rsidP="00C16B83">
      <w:pPr>
        <w:pStyle w:val="Styl1"/>
        <w:numPr>
          <w:ilvl w:val="0"/>
          <w:numId w:val="3"/>
        </w:numPr>
        <w:spacing w:before="0" w:after="0" w:line="276" w:lineRule="auto"/>
        <w:jc w:val="both"/>
        <w:rPr>
          <w:rFonts w:ascii="Segoe UI" w:hAnsi="Segoe UI" w:cs="Segoe UI"/>
          <w:b w:val="0"/>
          <w:sz w:val="22"/>
          <w:szCs w:val="22"/>
        </w:rPr>
      </w:pPr>
      <w:r w:rsidRPr="00847C0B">
        <w:rPr>
          <w:rFonts w:ascii="Segoe UI" w:hAnsi="Segoe UI" w:cs="Segoe UI"/>
          <w:b w:val="0"/>
          <w:sz w:val="22"/>
          <w:szCs w:val="22"/>
        </w:rPr>
        <w:t>Poskytování poradenských a koordinačních služeb v návaznosti na dodávky technologii a technologických celků v díle po jeho dokončení</w:t>
      </w:r>
      <w:r w:rsidR="00397DC3">
        <w:rPr>
          <w:rFonts w:ascii="Segoe UI" w:hAnsi="Segoe UI" w:cs="Segoe UI"/>
          <w:b w:val="0"/>
          <w:sz w:val="22"/>
          <w:szCs w:val="22"/>
        </w:rPr>
        <w:t>, a to dle konkrétních pokynů Objednatele</w:t>
      </w:r>
      <w:r w:rsidR="00694707">
        <w:rPr>
          <w:rFonts w:ascii="Segoe UI" w:hAnsi="Segoe UI" w:cs="Segoe UI"/>
          <w:b w:val="0"/>
          <w:sz w:val="22"/>
          <w:szCs w:val="22"/>
        </w:rPr>
        <w:t>.</w:t>
      </w:r>
    </w:p>
    <w:p w14:paraId="0255F742" w14:textId="170AAB0A" w:rsidR="00C16B83" w:rsidRDefault="00847C0B" w:rsidP="00C16B83">
      <w:pPr>
        <w:pStyle w:val="Styl1"/>
        <w:numPr>
          <w:ilvl w:val="0"/>
          <w:numId w:val="3"/>
        </w:numPr>
        <w:spacing w:before="0" w:after="0" w:line="276" w:lineRule="auto"/>
        <w:jc w:val="both"/>
        <w:rPr>
          <w:rFonts w:ascii="Segoe UI" w:hAnsi="Segoe UI" w:cs="Segoe UI"/>
          <w:b w:val="0"/>
          <w:bCs w:val="0"/>
          <w:sz w:val="22"/>
          <w:szCs w:val="22"/>
        </w:rPr>
      </w:pPr>
      <w:r w:rsidRPr="00847C0B">
        <w:rPr>
          <w:rFonts w:ascii="Segoe UI" w:hAnsi="Segoe UI" w:cs="Segoe UI"/>
          <w:b w:val="0"/>
          <w:bCs w:val="0"/>
          <w:sz w:val="22"/>
          <w:szCs w:val="22"/>
        </w:rPr>
        <w:t xml:space="preserve">Poskytování další podpory zadavateli po dobu trvání záruční doby </w:t>
      </w:r>
      <w:r w:rsidR="00397DC3">
        <w:rPr>
          <w:rFonts w:ascii="Segoe UI" w:hAnsi="Segoe UI" w:cs="Segoe UI"/>
          <w:b w:val="0"/>
          <w:bCs w:val="0"/>
          <w:sz w:val="22"/>
          <w:szCs w:val="22"/>
        </w:rPr>
        <w:t>D</w:t>
      </w:r>
      <w:r w:rsidRPr="00847C0B">
        <w:rPr>
          <w:rFonts w:ascii="Segoe UI" w:hAnsi="Segoe UI" w:cs="Segoe UI"/>
          <w:b w:val="0"/>
          <w:bCs w:val="0"/>
          <w:sz w:val="22"/>
          <w:szCs w:val="22"/>
        </w:rPr>
        <w:t>íla</w:t>
      </w:r>
      <w:r w:rsidR="00397DC3">
        <w:rPr>
          <w:rFonts w:ascii="Segoe UI" w:hAnsi="Segoe UI" w:cs="Segoe UI"/>
          <w:b w:val="0"/>
          <w:bCs w:val="0"/>
          <w:sz w:val="22"/>
          <w:szCs w:val="22"/>
        </w:rPr>
        <w:t xml:space="preserve"> dle konkrétních pokynů Objednatele.</w:t>
      </w:r>
    </w:p>
    <w:p w14:paraId="5B6A27B9" w14:textId="645EF070" w:rsidR="00A46C4C" w:rsidRPr="00A46C4C" w:rsidRDefault="00A46C4C" w:rsidP="00A46C4C">
      <w:pPr>
        <w:pStyle w:val="Styl1"/>
        <w:numPr>
          <w:ilvl w:val="0"/>
          <w:numId w:val="3"/>
        </w:numPr>
        <w:spacing w:before="0" w:after="0" w:line="276" w:lineRule="auto"/>
        <w:jc w:val="both"/>
        <w:rPr>
          <w:rFonts w:ascii="Segoe UI" w:hAnsi="Segoe UI" w:cs="Segoe UI"/>
          <w:b w:val="0"/>
          <w:bCs w:val="0"/>
          <w:sz w:val="22"/>
          <w:szCs w:val="22"/>
        </w:rPr>
      </w:pPr>
      <w:r w:rsidRPr="00847C0B">
        <w:rPr>
          <w:rFonts w:ascii="Segoe UI" w:hAnsi="Segoe UI" w:cs="Segoe UI"/>
          <w:b w:val="0"/>
          <w:bCs w:val="0"/>
          <w:sz w:val="22"/>
          <w:szCs w:val="22"/>
        </w:rPr>
        <w:t>Poskytování veškeré potřebné součinnosti při případných dotačních kontrolách po celou relevantní dobu z pohledu dotačního titulu.</w:t>
      </w:r>
      <w:r w:rsidRPr="7F3368C9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</w:p>
    <w:p w14:paraId="36FB5321" w14:textId="77777777" w:rsidR="00C16B83" w:rsidRPr="00AB5B51" w:rsidRDefault="00C16B83" w:rsidP="00C16B83">
      <w:pPr>
        <w:pStyle w:val="Styl1"/>
        <w:numPr>
          <w:ilvl w:val="2"/>
          <w:numId w:val="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Způsob poskytování služeb</w:t>
      </w:r>
    </w:p>
    <w:p w14:paraId="4461ACAA" w14:textId="00CF1930" w:rsidR="00397DC3" w:rsidRDefault="00C16B83" w:rsidP="00397DC3">
      <w:pPr>
        <w:pStyle w:val="Styl1"/>
        <w:tabs>
          <w:tab w:val="clear" w:pos="1288"/>
        </w:tabs>
        <w:spacing w:before="0" w:after="0" w:line="276" w:lineRule="auto"/>
        <w:ind w:left="567" w:firstLine="1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 xml:space="preserve">Konzultant bude Služby dle této etapy poskytovat </w:t>
      </w:r>
      <w:r w:rsidR="009B5B91">
        <w:rPr>
          <w:rFonts w:ascii="Segoe UI" w:hAnsi="Segoe UI" w:cs="Segoe UI"/>
          <w:b w:val="0"/>
          <w:sz w:val="22"/>
          <w:szCs w:val="22"/>
        </w:rPr>
        <w:t xml:space="preserve">příslušnými </w:t>
      </w:r>
      <w:r w:rsidR="00397DC3">
        <w:rPr>
          <w:rFonts w:ascii="Segoe UI" w:hAnsi="Segoe UI" w:cs="Segoe UI"/>
          <w:b w:val="0"/>
          <w:sz w:val="22"/>
          <w:szCs w:val="22"/>
        </w:rPr>
        <w:t>odbornými</w:t>
      </w:r>
      <w:r w:rsidRPr="00AB5B51">
        <w:rPr>
          <w:rFonts w:ascii="Segoe UI" w:hAnsi="Segoe UI" w:cs="Segoe UI"/>
          <w:b w:val="0"/>
          <w:sz w:val="22"/>
          <w:szCs w:val="22"/>
        </w:rPr>
        <w:t xml:space="preserve"> osobami </w:t>
      </w:r>
      <w:r w:rsidR="00397DC3">
        <w:rPr>
          <w:rFonts w:ascii="Segoe UI" w:hAnsi="Segoe UI" w:cs="Segoe UI"/>
          <w:b w:val="0"/>
          <w:sz w:val="22"/>
          <w:szCs w:val="22"/>
        </w:rPr>
        <w:t>pouze v rozsahu nezbytném pro řádný výkon činnosti v této etapě</w:t>
      </w:r>
      <w:r w:rsidR="009B5B91">
        <w:rPr>
          <w:rFonts w:ascii="Segoe UI" w:hAnsi="Segoe UI" w:cs="Segoe UI"/>
          <w:b w:val="0"/>
          <w:sz w:val="22"/>
          <w:szCs w:val="22"/>
        </w:rPr>
        <w:t xml:space="preserve"> </w:t>
      </w:r>
      <w:r w:rsidRPr="00AB5B51">
        <w:rPr>
          <w:rFonts w:ascii="Segoe UI" w:hAnsi="Segoe UI" w:cs="Segoe UI"/>
          <w:b w:val="0"/>
          <w:sz w:val="22"/>
          <w:szCs w:val="22"/>
        </w:rPr>
        <w:t>a v souladu s právními předpisy</w:t>
      </w:r>
      <w:r w:rsidR="00694707">
        <w:rPr>
          <w:rFonts w:ascii="Segoe UI" w:hAnsi="Segoe UI" w:cs="Segoe UI"/>
          <w:b w:val="0"/>
          <w:sz w:val="22"/>
          <w:szCs w:val="22"/>
        </w:rPr>
        <w:t>, a to na základě výzvy Objednatele.</w:t>
      </w:r>
    </w:p>
    <w:p w14:paraId="3B15A002" w14:textId="561DA107" w:rsidR="00D33CCA" w:rsidRPr="00397DC3" w:rsidRDefault="00D33CCA" w:rsidP="00397DC3">
      <w:pPr>
        <w:pStyle w:val="Styl1"/>
        <w:tabs>
          <w:tab w:val="clear" w:pos="1288"/>
        </w:tabs>
        <w:spacing w:before="0" w:after="0" w:line="276" w:lineRule="auto"/>
        <w:ind w:left="567" w:firstLine="1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V případě, že ze strany Objednatele bude učiněna výzva k poskytování Služeb dle této etapy, Objednatel je oprávněn stanovit maximální počet hodin pro výkon konkrétní činnosti, který Konzultant není oprávněn překročit; Objednatel musí přihlédnout k oprávněným zájmům a aktuálním možnostem na straně Konzultanta.</w:t>
      </w:r>
    </w:p>
    <w:p w14:paraId="360DBDF9" w14:textId="77777777" w:rsidR="00C16B83" w:rsidRPr="00AB5B51" w:rsidRDefault="00C16B83" w:rsidP="00C16B83">
      <w:pPr>
        <w:pStyle w:val="Styl1"/>
        <w:numPr>
          <w:ilvl w:val="2"/>
          <w:numId w:val="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Rozsah služeb</w:t>
      </w:r>
    </w:p>
    <w:p w14:paraId="4B2FB6AF" w14:textId="21C7838B" w:rsidR="00A46C4C" w:rsidRPr="006631D7" w:rsidRDefault="00C16B83" w:rsidP="006631D7">
      <w:pPr>
        <w:pStyle w:val="Styl1"/>
        <w:tabs>
          <w:tab w:val="clear" w:pos="1288"/>
        </w:tabs>
        <w:spacing w:before="0" w:after="0" w:line="276" w:lineRule="auto"/>
        <w:ind w:left="567" w:firstLine="0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 xml:space="preserve">Služby budou vykonané Konzultantem </w:t>
      </w:r>
      <w:r w:rsidR="00694707">
        <w:rPr>
          <w:rFonts w:ascii="Segoe UI" w:hAnsi="Segoe UI" w:cs="Segoe UI"/>
          <w:b w:val="0"/>
          <w:sz w:val="22"/>
          <w:szCs w:val="22"/>
        </w:rPr>
        <w:t xml:space="preserve">po výzvě Objednatele </w:t>
      </w:r>
      <w:r w:rsidRPr="00AB5B51">
        <w:rPr>
          <w:rFonts w:ascii="Segoe UI" w:hAnsi="Segoe UI" w:cs="Segoe UI"/>
          <w:b w:val="0"/>
          <w:sz w:val="22"/>
          <w:szCs w:val="22"/>
        </w:rPr>
        <w:t xml:space="preserve">v době určené v Příloze 4 Smlouvy HARMONOGRAM SLUŽEB v platném znění (tj. včetně změn) pro plnění Etapy </w:t>
      </w:r>
      <w:r w:rsidR="00397DC3" w:rsidRPr="00397DC3">
        <w:rPr>
          <w:rFonts w:ascii="Segoe UI" w:hAnsi="Segoe UI" w:cs="Segoe UI"/>
          <w:b w:val="0"/>
          <w:sz w:val="22"/>
          <w:szCs w:val="22"/>
        </w:rPr>
        <w:t xml:space="preserve">poradenských a kontrolních služeb v době trvání záruční doby </w:t>
      </w:r>
      <w:r w:rsidR="00D33CCA">
        <w:rPr>
          <w:rFonts w:ascii="Segoe UI" w:hAnsi="Segoe UI" w:cs="Segoe UI"/>
          <w:b w:val="0"/>
          <w:sz w:val="22"/>
          <w:szCs w:val="22"/>
        </w:rPr>
        <w:t>D</w:t>
      </w:r>
      <w:r w:rsidR="00397DC3" w:rsidRPr="00397DC3">
        <w:rPr>
          <w:rFonts w:ascii="Segoe UI" w:hAnsi="Segoe UI" w:cs="Segoe UI"/>
          <w:b w:val="0"/>
          <w:sz w:val="22"/>
          <w:szCs w:val="22"/>
        </w:rPr>
        <w:t>íla</w:t>
      </w:r>
      <w:r w:rsidRPr="00AB5B51">
        <w:rPr>
          <w:rFonts w:ascii="Segoe UI" w:hAnsi="Segoe UI" w:cs="Segoe UI"/>
          <w:b w:val="0"/>
          <w:sz w:val="22"/>
          <w:szCs w:val="22"/>
        </w:rPr>
        <w:t xml:space="preserve">, a to v rozsahu, který </w:t>
      </w:r>
      <w:r w:rsidRPr="00AB5B51">
        <w:rPr>
          <w:rFonts w:ascii="Segoe UI" w:hAnsi="Segoe UI" w:cs="Segoe UI"/>
          <w:b w:val="0"/>
          <w:sz w:val="22"/>
          <w:szCs w:val="22"/>
        </w:rPr>
        <w:lastRenderedPageBreak/>
        <w:t>odpovídá informacím a znalostem, které Konzultant měl nebo při řádné péči mohl mít v době podání nabídky Konzultanta.</w:t>
      </w:r>
    </w:p>
    <w:p w14:paraId="073BB6C1" w14:textId="77777777" w:rsidR="00EB0AD2" w:rsidRPr="00AB5B51" w:rsidRDefault="00EB0AD2" w:rsidP="00911C0D">
      <w:pPr>
        <w:pStyle w:val="Nadpis1"/>
        <w:spacing w:before="24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Rozpis služeb sloužící k nacenění</w:t>
      </w:r>
    </w:p>
    <w:p w14:paraId="18DEAB9C" w14:textId="3F137F53" w:rsidR="00EB0AD2" w:rsidRPr="00AB5B51" w:rsidRDefault="00EB0AD2" w:rsidP="001C0C2A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Konzultant se zavazuje poskytovat Objednateli Služby dle této Smlouvy za položkové sazby uvedené níže podle položkových cen, které jsou založeny na sazbách níže uvedených</w:t>
      </w:r>
      <w:r w:rsidR="00EF4955" w:rsidRPr="00AB5B51">
        <w:rPr>
          <w:rFonts w:ascii="Segoe UI" w:hAnsi="Segoe UI" w:cs="Segoe UI"/>
          <w:szCs w:val="22"/>
        </w:rPr>
        <w:t>,</w:t>
      </w:r>
      <w:r w:rsidRPr="00AB5B51">
        <w:rPr>
          <w:rFonts w:ascii="Segoe UI" w:hAnsi="Segoe UI" w:cs="Segoe UI"/>
          <w:szCs w:val="22"/>
        </w:rPr>
        <w:t xml:space="preserve"> a to v souladu se Smlouvou, zejm. čl. 5 </w:t>
      </w:r>
      <w:r w:rsidR="0001457F" w:rsidRPr="00AB5B51">
        <w:rPr>
          <w:rFonts w:ascii="Segoe UI" w:hAnsi="Segoe UI" w:cs="Segoe UI"/>
          <w:szCs w:val="22"/>
        </w:rPr>
        <w:t>Zvláštních a Obecných podmínek</w:t>
      </w:r>
      <w:r w:rsidRPr="00AB5B51">
        <w:rPr>
          <w:rFonts w:ascii="Segoe UI" w:hAnsi="Segoe UI" w:cs="Segoe UI"/>
          <w:szCs w:val="22"/>
        </w:rPr>
        <w:t xml:space="preserve">. </w:t>
      </w:r>
    </w:p>
    <w:p w14:paraId="316A3A91" w14:textId="77777777" w:rsidR="00EB0AD2" w:rsidRPr="00AB5B51" w:rsidRDefault="00EB0AD2" w:rsidP="001C0C2A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Smluvní strany berou na vědomí a souhlasí s tím, že Objednatel bude Konzultantovi hradit cenu za poskytované Služby v souladu s Přílohou 3 Smlouvy.</w:t>
      </w:r>
    </w:p>
    <w:p w14:paraId="53559DAC" w14:textId="0FC7E3D2" w:rsidR="00EB0AD2" w:rsidRPr="00AB5B51" w:rsidRDefault="00D06993" w:rsidP="001C0C2A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S</w:t>
      </w:r>
      <w:r w:rsidR="00EB0AD2" w:rsidRPr="00AB5B51">
        <w:rPr>
          <w:rFonts w:ascii="Segoe UI" w:hAnsi="Segoe UI" w:cs="Segoe UI"/>
          <w:szCs w:val="22"/>
        </w:rPr>
        <w:t xml:space="preserve">azby uvedené níže, bez DPH, jsou závazné po celou dobu plnění Smlouvy </w:t>
      </w:r>
      <w:r w:rsidR="00EB0AD2" w:rsidRPr="00AB5B51">
        <w:rPr>
          <w:rFonts w:ascii="Segoe UI" w:hAnsi="Segoe UI" w:cs="Segoe UI"/>
          <w:bCs/>
          <w:szCs w:val="22"/>
        </w:rPr>
        <w:t xml:space="preserve">a pokrývají všechny smluvní závazky a všechny záležitosti a věci nezbytné k řádnému poskytnutí </w:t>
      </w:r>
      <w:r w:rsidR="00AD6E25" w:rsidRPr="00AB5B51">
        <w:rPr>
          <w:rFonts w:ascii="Segoe UI" w:hAnsi="Segoe UI" w:cs="Segoe UI"/>
          <w:bCs/>
          <w:szCs w:val="22"/>
        </w:rPr>
        <w:t>S</w:t>
      </w:r>
      <w:r w:rsidR="00EB0AD2" w:rsidRPr="00AB5B51">
        <w:rPr>
          <w:rFonts w:ascii="Segoe UI" w:hAnsi="Segoe UI" w:cs="Segoe UI"/>
          <w:bCs/>
          <w:szCs w:val="22"/>
        </w:rPr>
        <w:t>lužeb</w:t>
      </w:r>
      <w:r w:rsidR="00EB0AD2" w:rsidRPr="00AB5B51">
        <w:rPr>
          <w:rFonts w:ascii="Segoe UI" w:hAnsi="Segoe UI" w:cs="Segoe UI"/>
          <w:szCs w:val="22"/>
        </w:rPr>
        <w:t xml:space="preserve">. Konzultant tak není oprávněn požadovat samostatně ani úhradu nákladů za čas strávený dopravou na místo plnění, ani náklady na vybavení Personálu Konzultanta nutného k vykonávání </w:t>
      </w:r>
      <w:r w:rsidR="00AD6E25" w:rsidRPr="00AB5B51">
        <w:rPr>
          <w:rFonts w:ascii="Segoe UI" w:hAnsi="Segoe UI" w:cs="Segoe UI"/>
          <w:szCs w:val="22"/>
        </w:rPr>
        <w:t>S</w:t>
      </w:r>
      <w:r w:rsidR="00EB0AD2" w:rsidRPr="00AB5B51">
        <w:rPr>
          <w:rFonts w:ascii="Segoe UI" w:hAnsi="Segoe UI" w:cs="Segoe UI"/>
          <w:szCs w:val="22"/>
        </w:rPr>
        <w:t>lužeb</w:t>
      </w:r>
      <w:r w:rsidR="00EB0AD2" w:rsidRPr="00AB5B51">
        <w:rPr>
          <w:rFonts w:ascii="Segoe UI" w:hAnsi="Segoe UI" w:cs="Segoe UI"/>
          <w:bCs/>
          <w:szCs w:val="22"/>
        </w:rPr>
        <w:t xml:space="preserve">, </w:t>
      </w:r>
      <w:r w:rsidR="00EB0AD2" w:rsidRPr="00AB5B51">
        <w:rPr>
          <w:rFonts w:ascii="Segoe UI" w:hAnsi="Segoe UI" w:cs="Segoe UI"/>
          <w:szCs w:val="22"/>
        </w:rPr>
        <w:t>neboť tyto náklady jsou již zahrnuty v sazbách.</w:t>
      </w:r>
    </w:p>
    <w:p w14:paraId="168EB6E3" w14:textId="75EE0D1E" w:rsidR="006631D7" w:rsidRDefault="00D06993" w:rsidP="001C0C2A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S</w:t>
      </w:r>
      <w:r w:rsidR="00EB0AD2" w:rsidRPr="00AB5B51">
        <w:rPr>
          <w:rFonts w:ascii="Segoe UI" w:hAnsi="Segoe UI" w:cs="Segoe UI"/>
          <w:szCs w:val="22"/>
        </w:rPr>
        <w:t>azby jsou stanoveny v Kč bez DPH</w:t>
      </w:r>
      <w:r w:rsidR="009078CB" w:rsidRPr="00AB5B51">
        <w:rPr>
          <w:rFonts w:ascii="Segoe UI" w:hAnsi="Segoe UI" w:cs="Segoe UI"/>
          <w:szCs w:val="22"/>
        </w:rPr>
        <w:t>, není-li v příslušném řádku tabulky (Ceníku služ</w:t>
      </w:r>
      <w:r w:rsidR="00C33DA6" w:rsidRPr="00AB5B51">
        <w:rPr>
          <w:rFonts w:ascii="Segoe UI" w:hAnsi="Segoe UI" w:cs="Segoe UI"/>
          <w:szCs w:val="22"/>
        </w:rPr>
        <w:t>e</w:t>
      </w:r>
      <w:r w:rsidR="009078CB" w:rsidRPr="00AB5B51">
        <w:rPr>
          <w:rFonts w:ascii="Segoe UI" w:hAnsi="Segoe UI" w:cs="Segoe UI"/>
          <w:szCs w:val="22"/>
        </w:rPr>
        <w:t>b) uvedeno jinak</w:t>
      </w:r>
      <w:r w:rsidR="00EB0AD2" w:rsidRPr="00AB5B51">
        <w:rPr>
          <w:rFonts w:ascii="Segoe UI" w:hAnsi="Segoe UI" w:cs="Segoe UI"/>
          <w:szCs w:val="22"/>
        </w:rPr>
        <w:t>.</w:t>
      </w:r>
    </w:p>
    <w:p w14:paraId="7A2EF15A" w14:textId="77777777" w:rsidR="00EB0AD2" w:rsidRPr="00AB5B51" w:rsidRDefault="00EB0AD2" w:rsidP="001C0C2A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1134"/>
        <w:gridCol w:w="2893"/>
        <w:gridCol w:w="1984"/>
      </w:tblGrid>
      <w:tr w:rsidR="00AD6E25" w:rsidRPr="00AB5B51" w14:paraId="18791FA6" w14:textId="77777777" w:rsidTr="0C990F6C">
        <w:trPr>
          <w:trHeight w:val="525"/>
        </w:trPr>
        <w:tc>
          <w:tcPr>
            <w:tcW w:w="29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3A0BCCB1" w14:textId="4159B286" w:rsidR="00AD6E25" w:rsidRPr="00F90A71" w:rsidRDefault="00D33E7E" w:rsidP="00FB74F1">
            <w:pPr>
              <w:spacing w:line="276" w:lineRule="auto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Vykonávaná činnost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vAlign w:val="center"/>
            <w:hideMark/>
          </w:tcPr>
          <w:p w14:paraId="71B87DB6" w14:textId="23E662F5" w:rsidR="00AD6E25" w:rsidRPr="00F90A71" w:rsidRDefault="00AD6E25" w:rsidP="00F90A71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2893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0C0C0"/>
            <w:noWrap/>
            <w:vAlign w:val="center"/>
            <w:hideMark/>
          </w:tcPr>
          <w:p w14:paraId="4DBBA009" w14:textId="52F77C4B" w:rsidR="00AD6E25" w:rsidRPr="00F90A71" w:rsidRDefault="00AD6E25" w:rsidP="00F90A71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sz w:val="20"/>
                <w:szCs w:val="20"/>
              </w:rPr>
              <w:t>Předpokládaný počet jednotek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  <w:hideMark/>
          </w:tcPr>
          <w:p w14:paraId="31F748EB" w14:textId="7B683DC2" w:rsidR="00AD6E25" w:rsidRPr="00F90A71" w:rsidRDefault="006B63C0" w:rsidP="00F90A71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sz w:val="20"/>
                <w:szCs w:val="20"/>
              </w:rPr>
              <w:t>S</w:t>
            </w:r>
            <w:r w:rsidR="00AD6E25" w:rsidRPr="00F90A71">
              <w:rPr>
                <w:rFonts w:ascii="Segoe UI" w:hAnsi="Segoe UI" w:cs="Segoe UI"/>
                <w:b/>
                <w:sz w:val="20"/>
                <w:szCs w:val="20"/>
              </w:rPr>
              <w:t>azba</w:t>
            </w:r>
            <w:r w:rsidR="00964F73" w:rsidRPr="00F90A71">
              <w:rPr>
                <w:rFonts w:ascii="Segoe UI" w:hAnsi="Segoe UI" w:cs="Segoe UI"/>
                <w:b/>
                <w:sz w:val="20"/>
                <w:szCs w:val="20"/>
              </w:rPr>
              <w:t xml:space="preserve"> za jednotku</w:t>
            </w:r>
            <w:r w:rsidRPr="00F90A71">
              <w:rPr>
                <w:rFonts w:ascii="Segoe UI" w:hAnsi="Segoe UI" w:cs="Segoe UI"/>
                <w:b/>
                <w:sz w:val="20"/>
                <w:szCs w:val="20"/>
              </w:rPr>
              <w:t xml:space="preserve"> v Kč bez DPH</w:t>
            </w:r>
          </w:p>
        </w:tc>
      </w:tr>
      <w:tr w:rsidR="00D33E7E" w:rsidRPr="00AB5B51" w14:paraId="449CDE8D" w14:textId="77777777" w:rsidTr="0C990F6C">
        <w:trPr>
          <w:trHeight w:val="525"/>
        </w:trPr>
        <w:tc>
          <w:tcPr>
            <w:tcW w:w="9007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165A8F" w14:textId="075ADB99" w:rsidR="00D33E7E" w:rsidRPr="00F90A71" w:rsidRDefault="00D33E7E" w:rsidP="00D33E7E">
            <w:pPr>
              <w:spacing w:line="276" w:lineRule="auto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Služby v Etapě výkonu činnosti správce stavby</w:t>
            </w:r>
          </w:p>
        </w:tc>
      </w:tr>
      <w:tr w:rsidR="00AD6E25" w:rsidRPr="00AB5B51" w14:paraId="3B246E7E" w14:textId="77777777" w:rsidTr="0C990F6C">
        <w:trPr>
          <w:trHeight w:val="525"/>
        </w:trPr>
        <w:tc>
          <w:tcPr>
            <w:tcW w:w="2996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22CF47" w14:textId="77777777" w:rsidR="00AD6E25" w:rsidRPr="00F90A71" w:rsidRDefault="00AD6E25" w:rsidP="0060525A">
            <w:pPr>
              <w:spacing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color w:val="000000"/>
                <w:sz w:val="20"/>
                <w:szCs w:val="20"/>
              </w:rPr>
              <w:t>Činnost týmu Správce stavby ve fázi realizace stavby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676937D" w14:textId="66292216" w:rsidR="00AD6E25" w:rsidRPr="00F90A71" w:rsidRDefault="00AD6E25" w:rsidP="001C0C2A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sz w:val="20"/>
                <w:szCs w:val="20"/>
              </w:rPr>
              <w:t>měsíc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00"/>
            <w:noWrap/>
            <w:vAlign w:val="center"/>
            <w:hideMark/>
          </w:tcPr>
          <w:p w14:paraId="5E04DAD4" w14:textId="5DE7B1F1" w:rsidR="00AD6E25" w:rsidRPr="002430CF" w:rsidRDefault="2053DCA2">
            <w:pPr>
              <w:spacing w:line="276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 w:rsidRPr="26517F37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99CC00"/>
            <w:noWrap/>
            <w:vAlign w:val="center"/>
          </w:tcPr>
          <w:p w14:paraId="7B4BEE99" w14:textId="7AA3C2D8" w:rsidR="00AD6E25" w:rsidRPr="00F90A71" w:rsidRDefault="0085512F" w:rsidP="001C0C2A">
            <w:pPr>
              <w:spacing w:line="276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2 050 000,-Kč</w:t>
            </w:r>
          </w:p>
        </w:tc>
      </w:tr>
      <w:tr w:rsidR="00D33E7E" w:rsidRPr="00AB5B51" w14:paraId="1FDFB876" w14:textId="77777777" w:rsidTr="0C990F6C">
        <w:trPr>
          <w:trHeight w:val="525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1334DB" w14:textId="096DFC97" w:rsidR="00D33E7E" w:rsidRPr="00F90A71" w:rsidRDefault="00D33E7E" w:rsidP="00D33E7E">
            <w:pPr>
              <w:spacing w:line="276" w:lineRule="auto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Služby v Etapě výkonu inženýringu předcházejícímu kolaudaci Díla</w:t>
            </w:r>
          </w:p>
        </w:tc>
      </w:tr>
      <w:tr w:rsidR="00D33E7E" w:rsidRPr="00AB5B51" w14:paraId="1C840DC8" w14:textId="77777777" w:rsidTr="0C990F6C">
        <w:trPr>
          <w:trHeight w:val="525"/>
        </w:trPr>
        <w:tc>
          <w:tcPr>
            <w:tcW w:w="299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803B0C" w14:textId="2F59B70D" w:rsidR="00D33E7E" w:rsidRPr="00F90A71" w:rsidRDefault="00D33E7E" w:rsidP="0060525A">
            <w:pPr>
              <w:spacing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color w:val="000000"/>
                <w:sz w:val="20"/>
                <w:szCs w:val="20"/>
              </w:rPr>
              <w:t>Služby konzultanta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08660F5C" w14:textId="59C2427D" w:rsidR="00D33E7E" w:rsidRPr="00F90A71" w:rsidRDefault="00D33E7E" w:rsidP="001C0C2A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sz w:val="20"/>
                <w:szCs w:val="20"/>
              </w:rPr>
              <w:t>měsíc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right w:val="single" w:sz="8" w:space="0" w:color="000000" w:themeColor="text1"/>
            </w:tcBorders>
            <w:shd w:val="clear" w:color="auto" w:fill="FFFF00"/>
            <w:noWrap/>
            <w:vAlign w:val="center"/>
          </w:tcPr>
          <w:p w14:paraId="4E67E149" w14:textId="1CA24584" w:rsidR="00D33E7E" w:rsidRPr="002430CF" w:rsidRDefault="1BE468BC">
            <w:pPr>
              <w:spacing w:line="276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 w:rsidRPr="26517F37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8" w:space="0" w:color="000000" w:themeColor="text1"/>
            </w:tcBorders>
            <w:shd w:val="clear" w:color="auto" w:fill="99CC00"/>
            <w:noWrap/>
            <w:vAlign w:val="center"/>
          </w:tcPr>
          <w:p w14:paraId="023A9573" w14:textId="25297861" w:rsidR="00D33E7E" w:rsidRPr="00F90A71" w:rsidRDefault="0085512F" w:rsidP="001C0C2A">
            <w:pPr>
              <w:spacing w:line="276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950 000,-Kč</w:t>
            </w:r>
          </w:p>
        </w:tc>
      </w:tr>
      <w:tr w:rsidR="00D33E7E" w:rsidRPr="00AB5B51" w14:paraId="77AA1A1E" w14:textId="77777777" w:rsidTr="0C990F6C">
        <w:trPr>
          <w:trHeight w:val="525"/>
        </w:trPr>
        <w:tc>
          <w:tcPr>
            <w:tcW w:w="299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C65718" w14:textId="0E7647C1" w:rsidR="00D33E7E" w:rsidRPr="00F90A71" w:rsidRDefault="045DF5B0" w:rsidP="0060525A">
            <w:pPr>
              <w:spacing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26517F37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Služby konzultanta (dodatečné, nad rámec poskytování služeb po dobu </w:t>
            </w:r>
            <w:r w:rsidR="00E7293B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3</w:t>
            </w:r>
            <w:r w:rsidR="00E7293B" w:rsidRPr="26517F37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r w:rsidRPr="26517F37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měsíců)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4707EB17" w14:textId="4EF9F9F1" w:rsidR="00D33E7E" w:rsidRPr="00F90A71" w:rsidRDefault="00D33E7E" w:rsidP="001C0C2A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sz w:val="20"/>
                <w:szCs w:val="20"/>
              </w:rPr>
              <w:t>hod.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00"/>
            <w:noWrap/>
            <w:vAlign w:val="center"/>
          </w:tcPr>
          <w:p w14:paraId="15D2B41D" w14:textId="7727C14E" w:rsidR="00D33E7E" w:rsidRPr="00F90A71" w:rsidRDefault="00E7293B" w:rsidP="00A46C4C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1</w:t>
            </w:r>
            <w:r w:rsidR="00A46C4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0</w:t>
            </w:r>
            <w:r w:rsidR="00D33E7E" w:rsidRPr="00F90A71">
              <w:rPr>
                <w:rStyle w:val="Znakapoznpodarou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99CC00"/>
            <w:noWrap/>
            <w:vAlign w:val="center"/>
          </w:tcPr>
          <w:p w14:paraId="4F547F72" w14:textId="3462CE9E" w:rsidR="00D33E7E" w:rsidRPr="00F90A71" w:rsidRDefault="0085512F" w:rsidP="001C0C2A">
            <w:pPr>
              <w:spacing w:line="276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1 000,-Kč</w:t>
            </w:r>
          </w:p>
        </w:tc>
      </w:tr>
      <w:tr w:rsidR="00C16B83" w:rsidRPr="00AB5B51" w14:paraId="11103C2E" w14:textId="77777777" w:rsidTr="0C990F6C">
        <w:trPr>
          <w:trHeight w:val="525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D2A0BB7" w14:textId="06953506" w:rsidR="00C16B83" w:rsidRPr="00C16B83" w:rsidRDefault="00C16B83" w:rsidP="00A46C4C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C16B8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Služby v Etapě poradenských a kontrolních služeb v době trvání záruční doby </w:t>
            </w:r>
            <w:r w:rsidR="00397DC3">
              <w:rPr>
                <w:rFonts w:ascii="Segoe UI" w:hAnsi="Segoe UI" w:cs="Segoe UI"/>
                <w:b/>
                <w:bCs/>
                <w:sz w:val="20"/>
                <w:szCs w:val="20"/>
              </w:rPr>
              <w:t>D</w:t>
            </w:r>
            <w:r w:rsidRPr="00C16B83">
              <w:rPr>
                <w:rFonts w:ascii="Segoe UI" w:hAnsi="Segoe UI" w:cs="Segoe UI"/>
                <w:b/>
                <w:bCs/>
                <w:sz w:val="20"/>
                <w:szCs w:val="20"/>
              </w:rPr>
              <w:t>íla</w:t>
            </w:r>
          </w:p>
        </w:tc>
      </w:tr>
      <w:tr w:rsidR="00C16B83" w:rsidRPr="00AB5B51" w14:paraId="32A85482" w14:textId="77777777" w:rsidTr="0C990F6C">
        <w:trPr>
          <w:trHeight w:val="525"/>
        </w:trPr>
        <w:tc>
          <w:tcPr>
            <w:tcW w:w="299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2520D4" w14:textId="5B9429F6" w:rsidR="00C16B83" w:rsidRPr="26517F37" w:rsidRDefault="00C16B83" w:rsidP="0060525A">
            <w:pPr>
              <w:spacing w:line="276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lastRenderedPageBreak/>
              <w:t>Služby konzultanta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269612B" w14:textId="2136C534" w:rsidR="00C16B83" w:rsidRPr="00F90A71" w:rsidRDefault="00C16B83" w:rsidP="001C0C2A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hod.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00"/>
            <w:noWrap/>
            <w:vAlign w:val="center"/>
          </w:tcPr>
          <w:p w14:paraId="4FC1AE13" w14:textId="0D310DB6" w:rsidR="00C16B83" w:rsidRPr="00C16B83" w:rsidDel="00E7293B" w:rsidRDefault="00C16B83" w:rsidP="00D13BFB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1000</w:t>
            </w:r>
            <w:r>
              <w:rPr>
                <w:rStyle w:val="Znakapoznpodarou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99CC00"/>
            <w:noWrap/>
            <w:vAlign w:val="center"/>
          </w:tcPr>
          <w:p w14:paraId="543FE7B1" w14:textId="24FA127B" w:rsidR="00C16B83" w:rsidRDefault="0085512F" w:rsidP="001C0C2A">
            <w:pPr>
              <w:spacing w:line="276" w:lineRule="auto"/>
              <w:jc w:val="right"/>
            </w:pPr>
            <w:r w:rsidRPr="0085512F">
              <w:rPr>
                <w:rFonts w:ascii="Segoe UI" w:hAnsi="Segoe UI" w:cs="Segoe UI"/>
                <w:color w:val="000000"/>
                <w:sz w:val="20"/>
                <w:szCs w:val="20"/>
              </w:rPr>
              <w:t>1 500,-Kč</w:t>
            </w:r>
          </w:p>
        </w:tc>
      </w:tr>
    </w:tbl>
    <w:p w14:paraId="12F04D54" w14:textId="77777777" w:rsidR="00F37468" w:rsidRDefault="00F37468" w:rsidP="00C03A39">
      <w:pPr>
        <w:pStyle w:val="Nzev"/>
        <w:spacing w:line="276" w:lineRule="auto"/>
        <w:rPr>
          <w:rFonts w:ascii="Segoe UI" w:hAnsi="Segoe UI" w:cs="Segoe UI"/>
          <w:szCs w:val="28"/>
        </w:rPr>
      </w:pPr>
    </w:p>
    <w:p w14:paraId="6F843305" w14:textId="77777777" w:rsidR="00F37468" w:rsidRDefault="00F37468">
      <w:pPr>
        <w:spacing w:after="160" w:line="259" w:lineRule="auto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szCs w:val="28"/>
        </w:rPr>
        <w:br w:type="page"/>
      </w:r>
    </w:p>
    <w:p w14:paraId="6250A24D" w14:textId="27D3482A" w:rsidR="00642E49" w:rsidRPr="00AB5B51" w:rsidRDefault="00642E49" w:rsidP="00C03A39">
      <w:pPr>
        <w:pStyle w:val="Nzev"/>
        <w:spacing w:line="276" w:lineRule="auto"/>
        <w:rPr>
          <w:rFonts w:ascii="Segoe UI" w:hAnsi="Segoe UI" w:cs="Segoe UI"/>
          <w:szCs w:val="28"/>
        </w:rPr>
      </w:pPr>
      <w:r w:rsidRPr="00AB5B51">
        <w:rPr>
          <w:rFonts w:ascii="Segoe UI" w:hAnsi="Segoe UI" w:cs="Segoe UI"/>
          <w:szCs w:val="28"/>
        </w:rPr>
        <w:lastRenderedPageBreak/>
        <w:t>Příloha 2</w:t>
      </w:r>
    </w:p>
    <w:p w14:paraId="4A6F46CE" w14:textId="77777777" w:rsidR="00642E49" w:rsidRPr="00AB5B51" w:rsidRDefault="00642E49" w:rsidP="00C03A39">
      <w:pPr>
        <w:pStyle w:val="Nzev"/>
        <w:spacing w:line="276" w:lineRule="auto"/>
        <w:rPr>
          <w:rStyle w:val="Nzevknihy"/>
          <w:rFonts w:ascii="Segoe UI" w:eastAsia="Calibri" w:hAnsi="Segoe UI" w:cs="Segoe UI"/>
          <w:sz w:val="32"/>
          <w:szCs w:val="32"/>
          <w:lang w:eastAsia="en-US"/>
        </w:rPr>
      </w:pPr>
      <w:r w:rsidRPr="00AB5B51">
        <w:rPr>
          <w:rStyle w:val="Nzevknihy"/>
          <w:rFonts w:ascii="Segoe UI" w:eastAsia="Calibri" w:hAnsi="Segoe UI" w:cs="Segoe UI"/>
          <w:sz w:val="32"/>
          <w:szCs w:val="32"/>
          <w:lang w:eastAsia="en-US"/>
        </w:rPr>
        <w:t>PERSONÁL, VYBAVENÍ, ZAŘÍZENÍ A SLUŽBY TŘETÍCH OSOB POSKYTOVANÉ OBJEDNATELEM</w:t>
      </w:r>
    </w:p>
    <w:p w14:paraId="29FC16B8" w14:textId="77777777" w:rsidR="00642E49" w:rsidRPr="00AB5B51" w:rsidRDefault="00642E49" w:rsidP="00C03A39">
      <w:pPr>
        <w:pStyle w:val="Nadpis1"/>
        <w:numPr>
          <w:ilvl w:val="0"/>
          <w:numId w:val="7"/>
        </w:numPr>
        <w:spacing w:before="0" w:after="0" w:line="276" w:lineRule="auto"/>
        <w:jc w:val="both"/>
        <w:rPr>
          <w:rFonts w:ascii="Segoe UI" w:hAnsi="Segoe UI" w:cs="Segoe UI"/>
          <w:sz w:val="26"/>
          <w:szCs w:val="26"/>
        </w:rPr>
      </w:pPr>
      <w:r w:rsidRPr="00AB5B51">
        <w:rPr>
          <w:rFonts w:ascii="Segoe UI" w:hAnsi="Segoe UI" w:cs="Segoe UI"/>
          <w:sz w:val="26"/>
          <w:szCs w:val="26"/>
        </w:rPr>
        <w:t>Obecná ustanovení</w:t>
      </w:r>
    </w:p>
    <w:p w14:paraId="47004811" w14:textId="359D5F8F" w:rsidR="00642E49" w:rsidRPr="00AB5B51" w:rsidRDefault="00642E49" w:rsidP="75B4B668">
      <w:pPr>
        <w:pStyle w:val="Odstavecseseznamem"/>
        <w:numPr>
          <w:ilvl w:val="1"/>
          <w:numId w:val="18"/>
        </w:numPr>
        <w:spacing w:before="0" w:after="0" w:line="276" w:lineRule="auto"/>
        <w:jc w:val="both"/>
        <w:rPr>
          <w:rFonts w:ascii="Segoe UI" w:hAnsi="Segoe UI" w:cs="Segoe UI"/>
        </w:rPr>
      </w:pPr>
      <w:r w:rsidRPr="75B4B668">
        <w:rPr>
          <w:rFonts w:ascii="Segoe UI" w:hAnsi="Segoe UI" w:cs="Segoe UI"/>
        </w:rPr>
        <w:t>Objednatel Konzultantovi neposkytuje žádný personál, vybavení, ani zařízení</w:t>
      </w:r>
      <w:r w:rsidR="00E7293B">
        <w:rPr>
          <w:rFonts w:ascii="Segoe UI" w:hAnsi="Segoe UI" w:cs="Segoe UI"/>
        </w:rPr>
        <w:t>; s výjimkou zázemí – buňkoviště, které zajišťuje Zhotovitel Díla</w:t>
      </w:r>
      <w:r w:rsidRPr="75B4B668">
        <w:rPr>
          <w:rFonts w:ascii="Segoe UI" w:hAnsi="Segoe UI" w:cs="Segoe UI"/>
        </w:rPr>
        <w:t xml:space="preserve">. Náklady na zajištění osob a věcí nezbytných pro poskytování </w:t>
      </w:r>
      <w:r w:rsidR="00170794" w:rsidRPr="75B4B668">
        <w:rPr>
          <w:rFonts w:ascii="Segoe UI" w:hAnsi="Segoe UI" w:cs="Segoe UI"/>
        </w:rPr>
        <w:t>S</w:t>
      </w:r>
      <w:r w:rsidRPr="75B4B668">
        <w:rPr>
          <w:rFonts w:ascii="Segoe UI" w:hAnsi="Segoe UI" w:cs="Segoe UI"/>
        </w:rPr>
        <w:t>lužeb jsou zahrnuty do cen nabídnutých Konzultantem v rámci Zadávacího řízení.</w:t>
      </w:r>
    </w:p>
    <w:p w14:paraId="70D988FE" w14:textId="77777777" w:rsidR="007124D1" w:rsidRPr="00AB5B51" w:rsidRDefault="00642E49" w:rsidP="00C03A39">
      <w:pPr>
        <w:pStyle w:val="Odstavecseseznamem"/>
        <w:numPr>
          <w:ilvl w:val="1"/>
          <w:numId w:val="18"/>
        </w:numPr>
        <w:spacing w:before="0" w:after="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Podklady a služby třetích osob budou Konzultantovi poskytnuty v souladu s následujícími články této Přílohy 2.</w:t>
      </w:r>
    </w:p>
    <w:p w14:paraId="646969CA" w14:textId="0327F9D3" w:rsidR="008C44D9" w:rsidRPr="00AB5B51" w:rsidRDefault="008C44D9" w:rsidP="001C0C2A">
      <w:pPr>
        <w:pStyle w:val="Odstavecseseznamem"/>
        <w:spacing w:before="0" w:after="0" w:line="276" w:lineRule="auto"/>
        <w:ind w:left="1410"/>
        <w:jc w:val="both"/>
        <w:rPr>
          <w:rFonts w:ascii="Segoe UI" w:hAnsi="Segoe UI" w:cs="Segoe UI"/>
          <w:szCs w:val="22"/>
        </w:rPr>
      </w:pPr>
    </w:p>
    <w:p w14:paraId="3B0C4B6A" w14:textId="77777777" w:rsidR="00642E49" w:rsidRPr="00AB5B51" w:rsidRDefault="00642E49" w:rsidP="00C03A39">
      <w:pPr>
        <w:pStyle w:val="Nadpis1"/>
        <w:spacing w:before="0" w:after="0" w:line="276" w:lineRule="auto"/>
        <w:jc w:val="both"/>
        <w:rPr>
          <w:rFonts w:ascii="Segoe UI" w:hAnsi="Segoe UI" w:cs="Segoe UI"/>
          <w:sz w:val="26"/>
          <w:szCs w:val="26"/>
        </w:rPr>
      </w:pPr>
      <w:r w:rsidRPr="00AB5B51">
        <w:rPr>
          <w:rFonts w:ascii="Segoe UI" w:hAnsi="Segoe UI" w:cs="Segoe UI"/>
          <w:sz w:val="26"/>
          <w:szCs w:val="26"/>
        </w:rPr>
        <w:t>Personál Objednatele</w:t>
      </w:r>
    </w:p>
    <w:p w14:paraId="61B603F6" w14:textId="77777777" w:rsidR="00642E49" w:rsidRPr="00AB5B51" w:rsidRDefault="00642E49" w:rsidP="00C03A39">
      <w:pPr>
        <w:pStyle w:val="Odstavecseseznamem"/>
        <w:spacing w:before="0" w:after="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2.1</w:t>
      </w:r>
      <w:r w:rsidRPr="00AB5B51">
        <w:rPr>
          <w:rFonts w:ascii="Segoe UI" w:hAnsi="Segoe UI" w:cs="Segoe UI"/>
          <w:szCs w:val="22"/>
        </w:rPr>
        <w:tab/>
        <w:t>Objednatel neposkytne Konzultantovi žádný personál.</w:t>
      </w:r>
    </w:p>
    <w:p w14:paraId="37CDA132" w14:textId="77777777" w:rsidR="00170794" w:rsidRPr="00AB5B51" w:rsidRDefault="00170794" w:rsidP="00C03A39">
      <w:pPr>
        <w:pStyle w:val="Odstavecseseznamem"/>
        <w:spacing w:before="0" w:after="0" w:line="276" w:lineRule="auto"/>
        <w:jc w:val="both"/>
        <w:rPr>
          <w:rFonts w:ascii="Segoe UI" w:hAnsi="Segoe UI" w:cs="Segoe UI"/>
          <w:szCs w:val="22"/>
        </w:rPr>
      </w:pPr>
    </w:p>
    <w:p w14:paraId="1EC2E822" w14:textId="77777777" w:rsidR="00642E49" w:rsidRPr="00AB5B51" w:rsidRDefault="00642E49" w:rsidP="00C03A39">
      <w:pPr>
        <w:pStyle w:val="Nadpis1"/>
        <w:spacing w:before="0" w:after="0" w:line="276" w:lineRule="auto"/>
        <w:jc w:val="both"/>
        <w:rPr>
          <w:rFonts w:ascii="Segoe UI" w:hAnsi="Segoe UI" w:cs="Segoe UI"/>
          <w:sz w:val="26"/>
          <w:szCs w:val="26"/>
        </w:rPr>
      </w:pPr>
      <w:r w:rsidRPr="00AB5B51">
        <w:rPr>
          <w:rFonts w:ascii="Segoe UI" w:hAnsi="Segoe UI" w:cs="Segoe UI"/>
          <w:sz w:val="26"/>
          <w:szCs w:val="26"/>
        </w:rPr>
        <w:t>Podklady, vybavení a zařízení</w:t>
      </w:r>
    </w:p>
    <w:p w14:paraId="36502C2E" w14:textId="77777777" w:rsidR="00642E49" w:rsidRPr="00AB5B51" w:rsidRDefault="00642E49" w:rsidP="00C03A39">
      <w:pPr>
        <w:pStyle w:val="Nadpis2"/>
        <w:spacing w:before="0" w:after="0" w:line="276" w:lineRule="auto"/>
        <w:jc w:val="both"/>
        <w:rPr>
          <w:rFonts w:ascii="Segoe UI" w:hAnsi="Segoe UI" w:cs="Segoe UI"/>
          <w:color w:val="FF0000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Dokumentace poskytnutá Objednatelem</w:t>
      </w:r>
      <w:r w:rsidR="00B516B7" w:rsidRPr="00AB5B51">
        <w:rPr>
          <w:rFonts w:ascii="Segoe UI" w:hAnsi="Segoe UI" w:cs="Segoe UI"/>
          <w:sz w:val="22"/>
          <w:szCs w:val="22"/>
        </w:rPr>
        <w:t xml:space="preserve"> </w:t>
      </w:r>
    </w:p>
    <w:p w14:paraId="3CBBB3A8" w14:textId="77777777" w:rsidR="007124D1" w:rsidRPr="00AB5B51" w:rsidRDefault="003E58B6" w:rsidP="00C03A39">
      <w:pPr>
        <w:pStyle w:val="Odstavecseseznamem"/>
        <w:spacing w:before="0" w:after="0" w:line="276" w:lineRule="auto"/>
        <w:ind w:left="1418" w:hanging="698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3.1</w:t>
      </w:r>
      <w:r w:rsidRPr="00AB5B51">
        <w:rPr>
          <w:rFonts w:ascii="Segoe UI" w:hAnsi="Segoe UI" w:cs="Segoe UI"/>
          <w:szCs w:val="22"/>
        </w:rPr>
        <w:tab/>
      </w:r>
      <w:r w:rsidR="00642E49" w:rsidRPr="00AB5B51">
        <w:rPr>
          <w:rFonts w:ascii="Segoe UI" w:hAnsi="Segoe UI" w:cs="Segoe UI"/>
          <w:szCs w:val="22"/>
        </w:rPr>
        <w:t xml:space="preserve">Objednatel poskytne Konzultantovi bezplatně před zahájením jeho činnosti, případně během jeho činnosti, </w:t>
      </w:r>
      <w:r w:rsidR="00423CC4" w:rsidRPr="00AB5B51">
        <w:rPr>
          <w:rFonts w:ascii="Segoe UI" w:hAnsi="Segoe UI" w:cs="Segoe UI"/>
          <w:szCs w:val="22"/>
        </w:rPr>
        <w:t xml:space="preserve">zejména </w:t>
      </w:r>
      <w:r w:rsidR="00642E49" w:rsidRPr="00AB5B51">
        <w:rPr>
          <w:rFonts w:ascii="Segoe UI" w:hAnsi="Segoe UI" w:cs="Segoe UI"/>
          <w:szCs w:val="22"/>
        </w:rPr>
        <w:t>následující dokumentaci:</w:t>
      </w:r>
    </w:p>
    <w:p w14:paraId="7A557562" w14:textId="77777777" w:rsidR="00E810BF" w:rsidRDefault="00E810BF" w:rsidP="00E810BF">
      <w:pPr>
        <w:pStyle w:val="Bezmezer"/>
        <w:numPr>
          <w:ilvl w:val="0"/>
          <w:numId w:val="11"/>
        </w:numPr>
        <w:spacing w:line="276" w:lineRule="auto"/>
        <w:ind w:left="1985" w:hanging="284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Projektová dokumentace pro provádění stavby Díla</w:t>
      </w:r>
      <w:r>
        <w:rPr>
          <w:rFonts w:ascii="Segoe UI" w:hAnsi="Segoe UI" w:cs="Segoe UI"/>
          <w:color w:val="auto"/>
          <w:sz w:val="22"/>
          <w:szCs w:val="22"/>
        </w:rPr>
        <w:t>,</w:t>
      </w:r>
    </w:p>
    <w:p w14:paraId="5B180A03" w14:textId="77777777" w:rsidR="00E810BF" w:rsidRDefault="00E810BF" w:rsidP="00E810BF">
      <w:pPr>
        <w:pStyle w:val="Bezmezer"/>
        <w:numPr>
          <w:ilvl w:val="0"/>
          <w:numId w:val="11"/>
        </w:numPr>
        <w:spacing w:line="276" w:lineRule="auto"/>
        <w:ind w:left="1985" w:hanging="284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Smlouva na zhotovení Díla uzavřená se Zhotovitelem Díla (jakmile bude uzavřena),</w:t>
      </w:r>
    </w:p>
    <w:p w14:paraId="38349098" w14:textId="3C78A1DE" w:rsidR="00C03A39" w:rsidRPr="00D843B2" w:rsidRDefault="00E810BF" w:rsidP="00D843B2">
      <w:pPr>
        <w:pStyle w:val="Bezmezer"/>
        <w:numPr>
          <w:ilvl w:val="0"/>
          <w:numId w:val="11"/>
        </w:numPr>
        <w:spacing w:line="276" w:lineRule="auto"/>
        <w:ind w:left="1985" w:hanging="284"/>
        <w:jc w:val="both"/>
        <w:rPr>
          <w:rFonts w:ascii="Segoe UI" w:hAnsi="Segoe UI" w:cs="Segoe UI"/>
          <w:color w:val="auto"/>
          <w:sz w:val="22"/>
          <w:szCs w:val="22"/>
        </w:rPr>
        <w:sectPr w:rsidR="00C03A39" w:rsidRPr="00D843B2" w:rsidSect="00642E49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843B2">
        <w:rPr>
          <w:rFonts w:ascii="Segoe UI" w:hAnsi="Segoe UI" w:cs="Segoe UI"/>
          <w:color w:val="auto"/>
          <w:sz w:val="22"/>
          <w:szCs w:val="22"/>
        </w:rPr>
        <w:t>Stavební povolení, a to včetně dokladové části</w:t>
      </w:r>
    </w:p>
    <w:p w14:paraId="539BD69B" w14:textId="77777777" w:rsidR="003E58B6" w:rsidRPr="00AB5B51" w:rsidRDefault="003E58B6" w:rsidP="00C03A39">
      <w:pPr>
        <w:pStyle w:val="Nzev"/>
        <w:spacing w:line="276" w:lineRule="auto"/>
        <w:rPr>
          <w:rFonts w:ascii="Segoe UI" w:hAnsi="Segoe UI" w:cs="Segoe UI"/>
          <w:szCs w:val="28"/>
        </w:rPr>
      </w:pPr>
      <w:r w:rsidRPr="00AB5B51">
        <w:rPr>
          <w:rFonts w:ascii="Segoe UI" w:hAnsi="Segoe UI" w:cs="Segoe UI"/>
          <w:szCs w:val="28"/>
        </w:rPr>
        <w:lastRenderedPageBreak/>
        <w:t>Příloha 3</w:t>
      </w:r>
    </w:p>
    <w:p w14:paraId="1C84EBC7" w14:textId="77777777" w:rsidR="003E58B6" w:rsidRPr="00AB5B51" w:rsidRDefault="003E58B6" w:rsidP="00C03A39">
      <w:pPr>
        <w:pStyle w:val="Nzev"/>
        <w:spacing w:line="276" w:lineRule="auto"/>
        <w:rPr>
          <w:rStyle w:val="Nzevknihy"/>
          <w:rFonts w:ascii="Segoe UI" w:eastAsia="Calibri" w:hAnsi="Segoe UI" w:cs="Segoe UI"/>
          <w:sz w:val="32"/>
          <w:szCs w:val="32"/>
          <w:lang w:eastAsia="en-US"/>
        </w:rPr>
      </w:pPr>
      <w:r w:rsidRPr="00AB5B51">
        <w:rPr>
          <w:rStyle w:val="Nzevknihy"/>
          <w:rFonts w:ascii="Segoe UI" w:eastAsia="Calibri" w:hAnsi="Segoe UI" w:cs="Segoe UI"/>
          <w:sz w:val="32"/>
          <w:szCs w:val="32"/>
          <w:lang w:eastAsia="en-US"/>
        </w:rPr>
        <w:t>Odměna a platba</w:t>
      </w:r>
    </w:p>
    <w:p w14:paraId="3255E140" w14:textId="77777777" w:rsidR="003E58B6" w:rsidRPr="00AB5B51" w:rsidRDefault="003E58B6" w:rsidP="0093701E">
      <w:pPr>
        <w:pStyle w:val="Nadpis1"/>
        <w:numPr>
          <w:ilvl w:val="0"/>
          <w:numId w:val="3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 xml:space="preserve">Smluvní cena </w:t>
      </w:r>
    </w:p>
    <w:p w14:paraId="1F8C3067" w14:textId="507311A7" w:rsidR="00CB280E" w:rsidRPr="00AB5B51" w:rsidRDefault="003E58B6" w:rsidP="00F976E8">
      <w:pPr>
        <w:pStyle w:val="Odstavecseseznamem"/>
        <w:spacing w:before="0" w:after="0" w:line="276" w:lineRule="auto"/>
        <w:ind w:left="0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Smluvní cena je součet plateb, které náleží Konzultantovi v souladu se Smlouvou a pravidly pro platby uvedenými níže.</w:t>
      </w:r>
    </w:p>
    <w:p w14:paraId="27730E57" w14:textId="3BC7333D" w:rsidR="0043039F" w:rsidRPr="00AB5B51" w:rsidRDefault="0043039F" w:rsidP="00F976E8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47A9AE4" w14:textId="11BBD6B2" w:rsidR="003E58B6" w:rsidRPr="00AB5B51" w:rsidRDefault="003E58B6" w:rsidP="00F976E8">
      <w:pPr>
        <w:pStyle w:val="Nadpis2"/>
        <w:numPr>
          <w:ilvl w:val="1"/>
          <w:numId w:val="3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Etapa výkonu činnosti správce stavby</w:t>
      </w:r>
    </w:p>
    <w:p w14:paraId="3E94E5E2" w14:textId="2E158FCF" w:rsidR="003E58B6" w:rsidRPr="00AB5B51" w:rsidRDefault="003E58B6" w:rsidP="00F976E8">
      <w:pPr>
        <w:spacing w:line="276" w:lineRule="auto"/>
        <w:jc w:val="both"/>
        <w:rPr>
          <w:rFonts w:ascii="Segoe UI" w:hAnsi="Segoe UI" w:cs="Segoe UI"/>
          <w:sz w:val="22"/>
          <w:szCs w:val="22"/>
          <w:lang w:eastAsia="ar-SA"/>
        </w:rPr>
      </w:pPr>
      <w:r w:rsidRPr="00AB5B51">
        <w:rPr>
          <w:rFonts w:ascii="Segoe UI" w:hAnsi="Segoe UI" w:cs="Segoe UI"/>
          <w:sz w:val="22"/>
          <w:szCs w:val="22"/>
          <w:lang w:eastAsia="ar-SA"/>
        </w:rPr>
        <w:t xml:space="preserve">Objednatel Konzultantovi uhradí odměnu za 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>S</w:t>
      </w:r>
      <w:r w:rsidR="00B20AE7" w:rsidRPr="00AB5B51">
        <w:rPr>
          <w:rFonts w:ascii="Segoe UI" w:hAnsi="Segoe UI" w:cs="Segoe UI"/>
          <w:sz w:val="22"/>
          <w:szCs w:val="22"/>
          <w:lang w:eastAsia="ar-SA"/>
        </w:rPr>
        <w:t>lužby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 xml:space="preserve"> 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vždy zpětně za období 1 měsíce výkonu těchto </w:t>
      </w:r>
      <w:r w:rsidR="006D202B" w:rsidRPr="00AB5B51">
        <w:rPr>
          <w:rFonts w:ascii="Segoe UI" w:hAnsi="Segoe UI" w:cs="Segoe UI"/>
          <w:sz w:val="22"/>
          <w:szCs w:val="22"/>
          <w:lang w:eastAsia="ar-SA"/>
        </w:rPr>
        <w:t>S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lužeb ve výši </w:t>
      </w:r>
      <w:r w:rsidR="00EB5D36" w:rsidRPr="00AB5B51">
        <w:rPr>
          <w:rFonts w:ascii="Segoe UI" w:hAnsi="Segoe UI" w:cs="Segoe UI"/>
          <w:sz w:val="22"/>
          <w:szCs w:val="22"/>
          <w:lang w:eastAsia="ar-SA"/>
        </w:rPr>
        <w:t xml:space="preserve">paušální 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ceny 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 xml:space="preserve">uvedené v tabulce </w:t>
      </w:r>
      <w:r w:rsidRPr="00AB5B51">
        <w:rPr>
          <w:rFonts w:ascii="Segoe UI" w:hAnsi="Segoe UI" w:cs="Segoe UI"/>
          <w:sz w:val="22"/>
          <w:szCs w:val="22"/>
          <w:lang w:eastAsia="ar-SA"/>
        </w:rPr>
        <w:t>„</w:t>
      </w:r>
      <w:r w:rsidR="0085199F" w:rsidRPr="00AB5B51">
        <w:rPr>
          <w:rFonts w:ascii="Segoe UI" w:hAnsi="Segoe UI" w:cs="Segoe UI"/>
          <w:sz w:val="22"/>
          <w:szCs w:val="22"/>
          <w:lang w:eastAsia="ar-SA"/>
        </w:rPr>
        <w:t>Ceník služeb</w:t>
      </w:r>
      <w:r w:rsidRPr="00AB5B51">
        <w:rPr>
          <w:rFonts w:ascii="Segoe UI" w:hAnsi="Segoe UI" w:cs="Segoe UI"/>
          <w:sz w:val="22"/>
          <w:szCs w:val="22"/>
          <w:lang w:eastAsia="ar-SA"/>
        </w:rPr>
        <w:t>“, kter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>á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 </w:t>
      </w:r>
      <w:r w:rsidR="00F976E8" w:rsidRPr="00AB5B51">
        <w:rPr>
          <w:rFonts w:ascii="Segoe UI" w:hAnsi="Segoe UI" w:cs="Segoe UI"/>
          <w:sz w:val="22"/>
          <w:szCs w:val="22"/>
          <w:lang w:eastAsia="ar-SA"/>
        </w:rPr>
        <w:t xml:space="preserve">tvoří součást 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Přílohy 1 Smlouvy </w:t>
      </w:r>
      <w:bookmarkStart w:id="7" w:name="_Hlk196346"/>
      <w:r w:rsidR="0085199F" w:rsidRPr="00AB5B51">
        <w:rPr>
          <w:rFonts w:ascii="Segoe UI" w:hAnsi="Segoe UI" w:cs="Segoe UI"/>
          <w:sz w:val="22"/>
          <w:szCs w:val="22"/>
          <w:lang w:eastAsia="ar-SA"/>
        </w:rPr>
        <w:t>Rozsah služeb včetně ceníku služeb</w:t>
      </w:r>
      <w:bookmarkEnd w:id="7"/>
      <w:r w:rsidR="00F976E8" w:rsidRPr="00AB5B51">
        <w:rPr>
          <w:rFonts w:ascii="Segoe UI" w:hAnsi="Segoe UI" w:cs="Segoe UI"/>
          <w:sz w:val="22"/>
          <w:szCs w:val="22"/>
          <w:lang w:eastAsia="ar-SA"/>
        </w:rPr>
        <w:t>.</w:t>
      </w:r>
    </w:p>
    <w:p w14:paraId="5FF67798" w14:textId="540B5269" w:rsidR="003E58B6" w:rsidRDefault="003E58B6" w:rsidP="00F976E8">
      <w:pPr>
        <w:spacing w:line="276" w:lineRule="auto"/>
        <w:jc w:val="both"/>
        <w:rPr>
          <w:rFonts w:ascii="Segoe UI" w:hAnsi="Segoe UI" w:cs="Segoe UI"/>
          <w:sz w:val="22"/>
          <w:szCs w:val="22"/>
          <w:lang w:eastAsia="ar-SA"/>
        </w:rPr>
      </w:pPr>
      <w:r w:rsidRPr="00AB5B51">
        <w:rPr>
          <w:rFonts w:ascii="Segoe UI" w:hAnsi="Segoe UI" w:cs="Segoe UI"/>
          <w:sz w:val="22"/>
          <w:szCs w:val="22"/>
          <w:lang w:eastAsia="ar-SA"/>
        </w:rPr>
        <w:t xml:space="preserve">V případě přerušení </w:t>
      </w:r>
      <w:r w:rsidR="003D4358" w:rsidRPr="00AB5B51">
        <w:rPr>
          <w:rFonts w:ascii="Segoe UI" w:hAnsi="Segoe UI" w:cs="Segoe UI"/>
          <w:sz w:val="22"/>
          <w:szCs w:val="22"/>
          <w:lang w:eastAsia="ar-SA"/>
        </w:rPr>
        <w:t xml:space="preserve">Služeb Konzultanta 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po období </w:t>
      </w:r>
      <w:r w:rsidR="003D4358" w:rsidRPr="00AB5B51">
        <w:rPr>
          <w:rFonts w:ascii="Segoe UI" w:hAnsi="Segoe UI" w:cs="Segoe UI"/>
          <w:sz w:val="22"/>
          <w:szCs w:val="22"/>
          <w:lang w:eastAsia="ar-SA"/>
        </w:rPr>
        <w:t xml:space="preserve">nejvýše 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 xml:space="preserve">6 </w:t>
      </w:r>
      <w:r w:rsidR="003D4358" w:rsidRPr="00AB5B51">
        <w:rPr>
          <w:rFonts w:ascii="Segoe UI" w:hAnsi="Segoe UI" w:cs="Segoe UI"/>
          <w:sz w:val="22"/>
          <w:szCs w:val="22"/>
          <w:lang w:eastAsia="ar-SA"/>
        </w:rPr>
        <w:t xml:space="preserve">po sobě jdoucích </w:t>
      </w:r>
      <w:r w:rsidRPr="00AB5B51">
        <w:rPr>
          <w:rFonts w:ascii="Segoe UI" w:hAnsi="Segoe UI" w:cs="Segoe UI"/>
          <w:sz w:val="22"/>
          <w:szCs w:val="22"/>
          <w:lang w:eastAsia="ar-SA"/>
        </w:rPr>
        <w:t>měsíc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>ů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 nebude za příslušný měsíc příslušná část ceny za 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>S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lužby Objednatelem uhrazena. V případě </w:t>
      </w:r>
      <w:r w:rsidR="003D4358" w:rsidRPr="00AB5B51">
        <w:rPr>
          <w:rFonts w:ascii="Segoe UI" w:hAnsi="Segoe UI" w:cs="Segoe UI"/>
          <w:sz w:val="22"/>
          <w:szCs w:val="22"/>
          <w:lang w:eastAsia="ar-SA"/>
        </w:rPr>
        <w:t xml:space="preserve">Obnovení </w:t>
      </w:r>
      <w:r w:rsidRPr="00AB5B51">
        <w:rPr>
          <w:rFonts w:ascii="Segoe UI" w:hAnsi="Segoe UI" w:cs="Segoe UI"/>
          <w:sz w:val="22"/>
          <w:szCs w:val="22"/>
          <w:lang w:eastAsia="ar-SA"/>
        </w:rPr>
        <w:t>přerušen</w:t>
      </w:r>
      <w:r w:rsidR="003D4358" w:rsidRPr="00AB5B51">
        <w:rPr>
          <w:rFonts w:ascii="Segoe UI" w:hAnsi="Segoe UI" w:cs="Segoe UI"/>
          <w:sz w:val="22"/>
          <w:szCs w:val="22"/>
          <w:lang w:eastAsia="ar-SA"/>
        </w:rPr>
        <w:t xml:space="preserve">ých Služeb 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v průběhu kalendářního měsíce přísluší </w:t>
      </w:r>
      <w:r w:rsidR="003D4358" w:rsidRPr="00AB5B51">
        <w:rPr>
          <w:rFonts w:ascii="Segoe UI" w:hAnsi="Segoe UI" w:cs="Segoe UI"/>
          <w:sz w:val="22"/>
          <w:szCs w:val="22"/>
          <w:lang w:eastAsia="ar-SA"/>
        </w:rPr>
        <w:t xml:space="preserve">Konzultantovi </w:t>
      </w:r>
      <w:r w:rsidRPr="00AB5B51">
        <w:rPr>
          <w:rFonts w:ascii="Segoe UI" w:hAnsi="Segoe UI" w:cs="Segoe UI"/>
          <w:sz w:val="22"/>
          <w:szCs w:val="22"/>
          <w:lang w:eastAsia="ar-SA"/>
        </w:rPr>
        <w:t>poměrná měsíční platb</w:t>
      </w:r>
      <w:r w:rsidR="00CD439B" w:rsidRPr="00AB5B51">
        <w:rPr>
          <w:rFonts w:ascii="Segoe UI" w:hAnsi="Segoe UI" w:cs="Segoe UI"/>
          <w:sz w:val="22"/>
          <w:szCs w:val="22"/>
          <w:lang w:eastAsia="ar-SA"/>
        </w:rPr>
        <w:t>a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 za </w:t>
      </w:r>
      <w:r w:rsidR="00373122" w:rsidRPr="00AB5B51">
        <w:rPr>
          <w:rFonts w:ascii="Segoe UI" w:hAnsi="Segoe UI" w:cs="Segoe UI"/>
          <w:sz w:val="22"/>
          <w:szCs w:val="22"/>
          <w:lang w:eastAsia="ar-SA"/>
        </w:rPr>
        <w:t>S</w:t>
      </w:r>
      <w:r w:rsidRPr="00AB5B51">
        <w:rPr>
          <w:rFonts w:ascii="Segoe UI" w:hAnsi="Segoe UI" w:cs="Segoe UI"/>
          <w:sz w:val="22"/>
          <w:szCs w:val="22"/>
          <w:lang w:eastAsia="ar-SA"/>
        </w:rPr>
        <w:t>lužby.</w:t>
      </w:r>
    </w:p>
    <w:p w14:paraId="4FB054D8" w14:textId="77777777" w:rsidR="00373122" w:rsidRPr="00AB5B51" w:rsidRDefault="00373122" w:rsidP="00F976E8">
      <w:pPr>
        <w:pStyle w:val="Odstavecseseznamem"/>
        <w:spacing w:before="0" w:after="0" w:line="276" w:lineRule="auto"/>
        <w:jc w:val="both"/>
        <w:rPr>
          <w:rFonts w:ascii="Segoe UI" w:hAnsi="Segoe UI" w:cs="Segoe UI"/>
          <w:szCs w:val="22"/>
        </w:rPr>
      </w:pPr>
    </w:p>
    <w:p w14:paraId="69E730D7" w14:textId="09DFF663" w:rsidR="00615ABD" w:rsidRPr="00AB5B51" w:rsidRDefault="00615ABD" w:rsidP="00F976E8">
      <w:pPr>
        <w:pStyle w:val="Nadpis2"/>
        <w:numPr>
          <w:ilvl w:val="1"/>
          <w:numId w:val="3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Etapa výkonu inženýringu předcházejícímu kolaudaci Díla</w:t>
      </w:r>
    </w:p>
    <w:p w14:paraId="6FFBF453" w14:textId="0C3AB45F" w:rsidR="00615ABD" w:rsidRPr="00AB5B51" w:rsidRDefault="00E72CC1" w:rsidP="00F976E8">
      <w:pPr>
        <w:spacing w:line="276" w:lineRule="auto"/>
        <w:jc w:val="both"/>
        <w:rPr>
          <w:rFonts w:ascii="Segoe UI" w:hAnsi="Segoe UI" w:cs="Segoe UI"/>
          <w:sz w:val="22"/>
          <w:szCs w:val="22"/>
          <w:lang w:eastAsia="ar-SA"/>
        </w:rPr>
      </w:pPr>
      <w:r w:rsidRPr="00AB5B51">
        <w:rPr>
          <w:rFonts w:ascii="Segoe UI" w:hAnsi="Segoe UI" w:cs="Segoe UI"/>
          <w:sz w:val="22"/>
          <w:szCs w:val="22"/>
          <w:lang w:eastAsia="ar-SA"/>
        </w:rPr>
        <w:t xml:space="preserve">Objednatel Konzultantovi uhradí odměnu za Služby vždy zpětně za období 1 měsíc výkonu těchto </w:t>
      </w:r>
      <w:r w:rsidR="006D202B" w:rsidRPr="00AB5B51">
        <w:rPr>
          <w:rFonts w:ascii="Segoe UI" w:hAnsi="Segoe UI" w:cs="Segoe UI"/>
          <w:sz w:val="22"/>
          <w:szCs w:val="22"/>
          <w:lang w:eastAsia="ar-SA"/>
        </w:rPr>
        <w:t>S</w:t>
      </w:r>
      <w:r w:rsidRPr="00AB5B51">
        <w:rPr>
          <w:rFonts w:ascii="Segoe UI" w:hAnsi="Segoe UI" w:cs="Segoe UI"/>
          <w:sz w:val="22"/>
          <w:szCs w:val="22"/>
          <w:lang w:eastAsia="ar-SA"/>
        </w:rPr>
        <w:t>lužeb ve výši paušální cen</w:t>
      </w:r>
      <w:r w:rsidR="00373122" w:rsidRPr="00AB5B51">
        <w:rPr>
          <w:rFonts w:ascii="Segoe UI" w:hAnsi="Segoe UI" w:cs="Segoe UI"/>
          <w:sz w:val="22"/>
          <w:szCs w:val="22"/>
          <w:lang w:eastAsia="ar-SA"/>
        </w:rPr>
        <w:t>y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 </w:t>
      </w:r>
      <w:r w:rsidR="00373122" w:rsidRPr="00AB5B51">
        <w:rPr>
          <w:rFonts w:ascii="Segoe UI" w:hAnsi="Segoe UI" w:cs="Segoe UI"/>
          <w:sz w:val="22"/>
          <w:szCs w:val="22"/>
          <w:lang w:eastAsia="ar-SA"/>
        </w:rPr>
        <w:t xml:space="preserve">uvedené </w:t>
      </w:r>
      <w:r w:rsidRPr="00AB5B51">
        <w:rPr>
          <w:rFonts w:ascii="Segoe UI" w:hAnsi="Segoe UI" w:cs="Segoe UI"/>
          <w:sz w:val="22"/>
          <w:szCs w:val="22"/>
          <w:lang w:eastAsia="ar-SA"/>
        </w:rPr>
        <w:t>v tabulce „Ceník služeb“, která tvoří součást Přílohy č. 1 Smlouvy Rozsah služeb včetně ceníku služeb.</w:t>
      </w:r>
    </w:p>
    <w:p w14:paraId="46EDD266" w14:textId="14C162D9" w:rsidR="003D4358" w:rsidRPr="00AB5B51" w:rsidRDefault="003D4358" w:rsidP="00F976E8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  <w:lang w:eastAsia="ar-SA"/>
        </w:rPr>
        <w:t xml:space="preserve">Nedojde-li k dokončení Etapy výkonu </w:t>
      </w:r>
      <w:r w:rsidRPr="00AB5B51">
        <w:rPr>
          <w:rFonts w:ascii="Segoe UI" w:hAnsi="Segoe UI" w:cs="Segoe UI"/>
          <w:sz w:val="22"/>
          <w:szCs w:val="22"/>
        </w:rPr>
        <w:t xml:space="preserve">inženýringu předcházejícímu kolaudaci Díla v době (počtu měsíců) vyplývající z 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Přílohy č. 1 Smlouvy Rozsah služeb včetně ceníku služeb, odměna za tyto Služby bude dále </w:t>
      </w:r>
      <w:r w:rsidRPr="00AB5B51">
        <w:rPr>
          <w:rFonts w:ascii="Segoe UI" w:hAnsi="Segoe UI" w:cs="Segoe UI"/>
          <w:sz w:val="22"/>
          <w:szCs w:val="22"/>
        </w:rPr>
        <w:t>vždy zpětně za období 1 měsíce výkonu těchto Služeb formou platby ve výši součinu hodinové sazby a skutečně vykonané práce (v hodinách) dle tabulky „Ceník služeb“, která je součástí Přílohy 1 Smlouvy Rozsah služeb včetně ceníku služeb.</w:t>
      </w:r>
    </w:p>
    <w:p w14:paraId="4C07D4C6" w14:textId="77777777" w:rsidR="00AB5B51" w:rsidRPr="00AB5B51" w:rsidRDefault="003D4358" w:rsidP="00F976E8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 xml:space="preserve">Soupis (výkaz </w:t>
      </w:r>
      <w:r w:rsidR="006D202B" w:rsidRPr="00AB5B51">
        <w:rPr>
          <w:rFonts w:ascii="Segoe UI" w:hAnsi="Segoe UI" w:cs="Segoe UI"/>
          <w:sz w:val="22"/>
          <w:szCs w:val="22"/>
        </w:rPr>
        <w:t>S</w:t>
      </w:r>
      <w:r w:rsidRPr="00AB5B51">
        <w:rPr>
          <w:rFonts w:ascii="Segoe UI" w:hAnsi="Segoe UI" w:cs="Segoe UI"/>
          <w:sz w:val="22"/>
          <w:szCs w:val="22"/>
        </w:rPr>
        <w:t xml:space="preserve">lužeb) v podobě Měsíční zprávy předloží Konzultant Objednateli k odsouhlasení vždy nejpozději do </w:t>
      </w:r>
      <w:r w:rsidRPr="00AB5B51">
        <w:rPr>
          <w:rFonts w:ascii="Segoe UI" w:eastAsiaTheme="minorHAnsi" w:hAnsi="Segoe UI" w:cs="Segoe UI"/>
          <w:color w:val="000000" w:themeColor="text1"/>
          <w:sz w:val="22"/>
          <w:szCs w:val="22"/>
          <w:lang w:eastAsia="en-US"/>
        </w:rPr>
        <w:t>10 (slovy: deseti) dnů po skončení příslušného kalendářního měsíce</w:t>
      </w:r>
      <w:r w:rsidRPr="00AB5B51">
        <w:rPr>
          <w:rFonts w:ascii="Segoe UI" w:hAnsi="Segoe UI" w:cs="Segoe UI"/>
          <w:sz w:val="22"/>
          <w:szCs w:val="22"/>
        </w:rPr>
        <w:t>, v němž byly Služby poskytnuty. Objednatel se k předloženému soupisu vyjádří nejpozději do 3 pracovních dnů po jeho předložení Konzultantem.</w:t>
      </w:r>
      <w:r w:rsidR="006D202B" w:rsidRPr="00AB5B51">
        <w:rPr>
          <w:rFonts w:ascii="Segoe UI" w:hAnsi="Segoe UI" w:cs="Segoe UI"/>
          <w:sz w:val="22"/>
          <w:szCs w:val="22"/>
        </w:rPr>
        <w:t xml:space="preserve"> </w:t>
      </w:r>
    </w:p>
    <w:p w14:paraId="080A5EE9" w14:textId="4C3EFEDF" w:rsidR="00B6618F" w:rsidRDefault="00B6618F" w:rsidP="00AB5B51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72B78013" w14:textId="4940681F" w:rsidR="00D33CCA" w:rsidRPr="00AB5B51" w:rsidRDefault="00D33CCA" w:rsidP="00D33CCA">
      <w:pPr>
        <w:pStyle w:val="Nadpis2"/>
        <w:numPr>
          <w:ilvl w:val="1"/>
          <w:numId w:val="39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 xml:space="preserve">Etapa </w:t>
      </w:r>
      <w:r w:rsidRPr="00D33CCA">
        <w:rPr>
          <w:rFonts w:ascii="Segoe UI" w:hAnsi="Segoe UI" w:cs="Segoe UI"/>
          <w:sz w:val="22"/>
          <w:szCs w:val="22"/>
        </w:rPr>
        <w:t>poradenských a kontrolních služeb v době trvání záruční doby Díla</w:t>
      </w:r>
    </w:p>
    <w:p w14:paraId="310BEF79" w14:textId="7C97D85D" w:rsidR="00D33CCA" w:rsidRPr="00317643" w:rsidRDefault="00D33CCA" w:rsidP="00D33CCA">
      <w:pPr>
        <w:spacing w:line="276" w:lineRule="auto"/>
        <w:jc w:val="both"/>
        <w:rPr>
          <w:rFonts w:ascii="Segoe UI" w:hAnsi="Segoe UI" w:cs="Segoe UI"/>
          <w:sz w:val="22"/>
          <w:szCs w:val="22"/>
          <w:lang w:eastAsia="ar-SA"/>
        </w:rPr>
      </w:pPr>
      <w:r w:rsidRPr="00317643">
        <w:rPr>
          <w:rFonts w:ascii="Segoe UI" w:hAnsi="Segoe UI" w:cs="Segoe UI"/>
          <w:sz w:val="22"/>
          <w:szCs w:val="22"/>
          <w:lang w:eastAsia="ar-SA"/>
        </w:rPr>
        <w:t>Objednatel Konzultantovi uhradí odměnu za Služby vždy zpětně za období 1 měsíce výkonu těchto služeb formou platby ve výši součinu hodinové sazby a skutečně vykonané práce (v</w:t>
      </w:r>
      <w:r w:rsidR="00694707" w:rsidRPr="00317643">
        <w:rPr>
          <w:rFonts w:ascii="Segoe UI" w:hAnsi="Segoe UI" w:cs="Segoe UI"/>
          <w:sz w:val="22"/>
          <w:szCs w:val="22"/>
          <w:lang w:eastAsia="ar-SA"/>
        </w:rPr>
        <w:t> </w:t>
      </w:r>
      <w:r w:rsidRPr="00317643">
        <w:rPr>
          <w:rFonts w:ascii="Segoe UI" w:hAnsi="Segoe UI" w:cs="Segoe UI"/>
          <w:sz w:val="22"/>
          <w:szCs w:val="22"/>
          <w:lang w:eastAsia="ar-SA"/>
        </w:rPr>
        <w:t>hodinách) dle tabulky „Ceník služeb“, která je součástí Přílohy 1 Smlouvy Rozsah služeb včetně ceníku služeb.</w:t>
      </w:r>
    </w:p>
    <w:p w14:paraId="0057AB8A" w14:textId="1FC73C03" w:rsidR="003E58B6" w:rsidRPr="00317643" w:rsidRDefault="00D33CCA" w:rsidP="006947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317643">
        <w:rPr>
          <w:rFonts w:ascii="Segoe UI" w:hAnsi="Segoe UI" w:cs="Segoe UI"/>
          <w:sz w:val="22"/>
          <w:szCs w:val="22"/>
          <w:lang w:eastAsia="ar-SA"/>
        </w:rPr>
        <w:t>Soupis (výkaz Služeb) v podobě Měsíční zprávy předloží Konzultant Objednateli k odsouhlasení vždy nejpozději do 10 dnů po skončení příslušného kalendářního měsíce, v němž byly Služby poskytnuty. Objednatel se k předloženému soupisu vyjádří nejpozději do 3 pracovních dnů po jeho předložení Konzultantem.</w:t>
      </w:r>
      <w:r w:rsidR="003D4358" w:rsidRPr="00317643">
        <w:rPr>
          <w:rFonts w:ascii="Segoe UI" w:hAnsi="Segoe UI" w:cs="Segoe UI"/>
          <w:sz w:val="22"/>
          <w:szCs w:val="22"/>
        </w:rPr>
        <w:t>          </w:t>
      </w:r>
      <w:r w:rsidR="008F598D" w:rsidRPr="00317643">
        <w:rPr>
          <w:rFonts w:ascii="Segoe UI" w:hAnsi="Segoe UI" w:cs="Segoe UI"/>
          <w:sz w:val="22"/>
          <w:szCs w:val="22"/>
        </w:rPr>
        <w:t xml:space="preserve"> </w:t>
      </w:r>
    </w:p>
    <w:p w14:paraId="5739D370" w14:textId="456D9D62" w:rsidR="003E58B6" w:rsidRPr="00AB5B51" w:rsidRDefault="003E58B6" w:rsidP="00F976E8">
      <w:pPr>
        <w:pStyle w:val="Odstavecseseznamem"/>
        <w:spacing w:before="0" w:after="0" w:line="276" w:lineRule="auto"/>
        <w:jc w:val="both"/>
        <w:rPr>
          <w:rFonts w:ascii="Segoe UI" w:hAnsi="Segoe UI" w:cs="Segoe UI"/>
          <w:szCs w:val="22"/>
        </w:rPr>
      </w:pPr>
    </w:p>
    <w:p w14:paraId="3ECD32E9" w14:textId="54F05469" w:rsidR="00AC241D" w:rsidRPr="00AB5B51" w:rsidRDefault="00AC241D" w:rsidP="00F976E8">
      <w:pPr>
        <w:pStyle w:val="Odstavecseseznamem"/>
        <w:spacing w:before="0" w:after="0" w:line="276" w:lineRule="auto"/>
        <w:ind w:left="1418" w:hanging="709"/>
        <w:jc w:val="both"/>
        <w:rPr>
          <w:rFonts w:ascii="Segoe UI" w:hAnsi="Segoe UI" w:cs="Segoe UI"/>
          <w:szCs w:val="22"/>
        </w:rPr>
      </w:pPr>
    </w:p>
    <w:p w14:paraId="37A40216" w14:textId="77777777" w:rsidR="00E21E37" w:rsidRPr="00AB5B51" w:rsidRDefault="00E21E37" w:rsidP="00F976E8">
      <w:pPr>
        <w:spacing w:line="276" w:lineRule="auto"/>
        <w:jc w:val="both"/>
        <w:rPr>
          <w:rFonts w:ascii="Segoe UI" w:hAnsi="Segoe UI" w:cs="Segoe UI"/>
          <w:sz w:val="22"/>
          <w:szCs w:val="22"/>
        </w:rPr>
        <w:sectPr w:rsidR="00E21E37" w:rsidRPr="00AB5B51" w:rsidSect="00642E4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F0C5AF" w14:textId="77777777" w:rsidR="00053989" w:rsidRPr="00AB5B51" w:rsidRDefault="00053989" w:rsidP="00C03A39">
      <w:pPr>
        <w:pStyle w:val="Nzev"/>
        <w:spacing w:line="276" w:lineRule="auto"/>
        <w:rPr>
          <w:rFonts w:ascii="Segoe UI" w:hAnsi="Segoe UI" w:cs="Segoe UI"/>
          <w:szCs w:val="28"/>
        </w:rPr>
      </w:pPr>
      <w:r w:rsidRPr="00AB5B51">
        <w:rPr>
          <w:rFonts w:ascii="Segoe UI" w:hAnsi="Segoe UI" w:cs="Segoe UI"/>
          <w:szCs w:val="28"/>
        </w:rPr>
        <w:lastRenderedPageBreak/>
        <w:t>Příloha 4</w:t>
      </w:r>
    </w:p>
    <w:p w14:paraId="14DC8D30" w14:textId="77777777" w:rsidR="00053989" w:rsidRPr="00AB5B51" w:rsidRDefault="00053989" w:rsidP="00C03A39">
      <w:pPr>
        <w:pStyle w:val="Nzev"/>
        <w:spacing w:line="276" w:lineRule="auto"/>
        <w:rPr>
          <w:rStyle w:val="Nzevknihy"/>
          <w:rFonts w:ascii="Segoe UI" w:eastAsia="Calibri" w:hAnsi="Segoe UI" w:cs="Segoe UI"/>
          <w:sz w:val="32"/>
          <w:szCs w:val="32"/>
          <w:lang w:eastAsia="en-US"/>
        </w:rPr>
      </w:pPr>
      <w:r w:rsidRPr="00AB5B51">
        <w:rPr>
          <w:rStyle w:val="Nzevknihy"/>
          <w:rFonts w:ascii="Segoe UI" w:eastAsia="Calibri" w:hAnsi="Segoe UI" w:cs="Segoe UI"/>
          <w:sz w:val="32"/>
          <w:szCs w:val="32"/>
          <w:lang w:eastAsia="en-US"/>
        </w:rPr>
        <w:t>HARMONOGRAM SLUŽEB</w:t>
      </w:r>
    </w:p>
    <w:p w14:paraId="2146F82A" w14:textId="5FB4407C" w:rsidR="00EA7655" w:rsidRPr="00AB5B51" w:rsidRDefault="00EA7655" w:rsidP="00B531DE">
      <w:pPr>
        <w:pStyle w:val="Nadpis1"/>
        <w:spacing w:before="0"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Objednatel předpokládá následující milníky p</w:t>
      </w:r>
      <w:r w:rsidR="00B531DE" w:rsidRPr="00AB5B51">
        <w:rPr>
          <w:rFonts w:ascii="Segoe UI" w:hAnsi="Segoe UI" w:cs="Segoe UI"/>
          <w:sz w:val="22"/>
          <w:szCs w:val="22"/>
        </w:rPr>
        <w:t>ro plnění Smlouvy, jednotlivé termíny</w:t>
      </w:r>
      <w:r w:rsidR="003D4358" w:rsidRPr="00AB5B51">
        <w:rPr>
          <w:rFonts w:ascii="Segoe UI" w:hAnsi="Segoe UI" w:cs="Segoe UI"/>
          <w:sz w:val="22"/>
          <w:szCs w:val="22"/>
        </w:rPr>
        <w:t>, jsou-li Objednateli známy a níže uvedeny,</w:t>
      </w:r>
      <w:r w:rsidR="00B531DE" w:rsidRPr="00AB5B51">
        <w:rPr>
          <w:rFonts w:ascii="Segoe UI" w:hAnsi="Segoe UI" w:cs="Segoe UI"/>
          <w:sz w:val="22"/>
          <w:szCs w:val="22"/>
        </w:rPr>
        <w:t xml:space="preserve"> se mohou měnit, a to zejména s</w:t>
      </w:r>
      <w:r w:rsidR="003D4358" w:rsidRPr="00AB5B51">
        <w:rPr>
          <w:rFonts w:ascii="Segoe UI" w:hAnsi="Segoe UI" w:cs="Segoe UI"/>
          <w:sz w:val="22"/>
          <w:szCs w:val="22"/>
        </w:rPr>
        <w:t> </w:t>
      </w:r>
      <w:r w:rsidR="00B531DE" w:rsidRPr="00AB5B51">
        <w:rPr>
          <w:rFonts w:ascii="Segoe UI" w:hAnsi="Segoe UI" w:cs="Segoe UI"/>
          <w:sz w:val="22"/>
          <w:szCs w:val="22"/>
        </w:rPr>
        <w:t>ohledem na průběh realizace Díla.</w:t>
      </w:r>
    </w:p>
    <w:p w14:paraId="1D7B47FA" w14:textId="77777777" w:rsidR="00B531DE" w:rsidRPr="00AB5B51" w:rsidRDefault="00B531DE" w:rsidP="001C0C2A">
      <w:pPr>
        <w:pStyle w:val="Nadpis1"/>
        <w:spacing w:before="0"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14:paraId="130AFD27" w14:textId="77F0804E" w:rsidR="00053989" w:rsidRPr="00AB5B51" w:rsidRDefault="00053989" w:rsidP="00C03A39">
      <w:pPr>
        <w:pStyle w:val="Nadpis1"/>
        <w:numPr>
          <w:ilvl w:val="0"/>
          <w:numId w:val="23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 xml:space="preserve">Etapa </w:t>
      </w:r>
      <w:r w:rsidR="00E66874" w:rsidRPr="00AB5B51">
        <w:rPr>
          <w:rFonts w:ascii="Segoe UI" w:hAnsi="Segoe UI" w:cs="Segoe UI"/>
          <w:sz w:val="22"/>
          <w:szCs w:val="22"/>
        </w:rPr>
        <w:t xml:space="preserve">výkonu </w:t>
      </w:r>
      <w:r w:rsidRPr="00AB5B51">
        <w:rPr>
          <w:rFonts w:ascii="Segoe UI" w:hAnsi="Segoe UI" w:cs="Segoe UI"/>
          <w:sz w:val="22"/>
          <w:szCs w:val="22"/>
        </w:rPr>
        <w:t>činnosti správce stavby:</w:t>
      </w:r>
    </w:p>
    <w:p w14:paraId="2BF51039" w14:textId="4C98C88E" w:rsidR="00B531DE" w:rsidRPr="00AB5B51" w:rsidRDefault="00053989" w:rsidP="00E66874">
      <w:pPr>
        <w:pStyle w:val="Odstavecseseznamem"/>
        <w:spacing w:before="0" w:after="0" w:line="276" w:lineRule="auto"/>
        <w:ind w:left="709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Od </w:t>
      </w:r>
      <w:r w:rsidR="00A46C4C">
        <w:rPr>
          <w:rFonts w:ascii="Segoe UI" w:hAnsi="Segoe UI" w:cs="Segoe UI"/>
          <w:szCs w:val="22"/>
        </w:rPr>
        <w:t xml:space="preserve">výzvy Klienta, nejpozději od </w:t>
      </w:r>
      <w:r w:rsidR="00F50EBA" w:rsidRPr="00AB5B51">
        <w:rPr>
          <w:rFonts w:ascii="Segoe UI" w:hAnsi="Segoe UI" w:cs="Segoe UI"/>
          <w:szCs w:val="22"/>
        </w:rPr>
        <w:t xml:space="preserve">předání </w:t>
      </w:r>
      <w:r w:rsidR="00A46C4C">
        <w:rPr>
          <w:rFonts w:ascii="Segoe UI" w:hAnsi="Segoe UI" w:cs="Segoe UI"/>
          <w:szCs w:val="22"/>
        </w:rPr>
        <w:t>S</w:t>
      </w:r>
      <w:r w:rsidR="00F50EBA" w:rsidRPr="00AB5B51">
        <w:rPr>
          <w:rFonts w:ascii="Segoe UI" w:hAnsi="Segoe UI" w:cs="Segoe UI"/>
          <w:szCs w:val="22"/>
        </w:rPr>
        <w:t>taveniště</w:t>
      </w:r>
      <w:r w:rsidR="00A46C4C">
        <w:rPr>
          <w:rFonts w:ascii="Segoe UI" w:hAnsi="Segoe UI" w:cs="Segoe UI"/>
          <w:szCs w:val="22"/>
        </w:rPr>
        <w:t xml:space="preserve"> Zhotoviteli</w:t>
      </w:r>
      <w:r w:rsidR="009066B5">
        <w:rPr>
          <w:rFonts w:ascii="Segoe UI" w:hAnsi="Segoe UI" w:cs="Segoe UI"/>
          <w:szCs w:val="22"/>
        </w:rPr>
        <w:t xml:space="preserve"> do převzetí Stavby Klientem</w:t>
      </w:r>
      <w:r w:rsidR="009F7C44">
        <w:rPr>
          <w:rFonts w:ascii="Segoe UI" w:hAnsi="Segoe UI" w:cs="Segoe UI"/>
          <w:szCs w:val="22"/>
        </w:rPr>
        <w:t>; předpokládaná doba</w:t>
      </w:r>
      <w:r w:rsidR="007620FC">
        <w:rPr>
          <w:rFonts w:ascii="Segoe UI" w:hAnsi="Segoe UI" w:cs="Segoe UI"/>
          <w:szCs w:val="22"/>
        </w:rPr>
        <w:t xml:space="preserve"> výkonu této etapy je 27 měsíců</w:t>
      </w:r>
      <w:r w:rsidR="00001A65">
        <w:rPr>
          <w:rFonts w:ascii="Segoe UI" w:hAnsi="Segoe UI" w:cs="Segoe UI"/>
          <w:szCs w:val="22"/>
        </w:rPr>
        <w:t xml:space="preserve">. </w:t>
      </w:r>
    </w:p>
    <w:p w14:paraId="1E722729" w14:textId="6F094AAD" w:rsidR="00E72CC1" w:rsidRPr="00AB5B51" w:rsidRDefault="00E66874" w:rsidP="00C03A39">
      <w:pPr>
        <w:pStyle w:val="Nadpis1"/>
        <w:numPr>
          <w:ilvl w:val="0"/>
          <w:numId w:val="23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7F3368C9">
        <w:rPr>
          <w:rFonts w:ascii="Segoe UI" w:hAnsi="Segoe UI" w:cs="Segoe UI"/>
          <w:sz w:val="22"/>
          <w:szCs w:val="22"/>
        </w:rPr>
        <w:t>Etapa výkonu inženýringu předcházejícímu kolaudaci Díla</w:t>
      </w:r>
      <w:r w:rsidR="009B5B91">
        <w:rPr>
          <w:rFonts w:ascii="Segoe UI" w:hAnsi="Segoe UI" w:cs="Segoe UI"/>
          <w:sz w:val="22"/>
          <w:szCs w:val="22"/>
        </w:rPr>
        <w:t>:</w:t>
      </w:r>
    </w:p>
    <w:p w14:paraId="583F96EC" w14:textId="732AB434" w:rsidR="009B5B91" w:rsidRDefault="000659F9" w:rsidP="0055400F">
      <w:pPr>
        <w:pStyle w:val="Nadpis1"/>
        <w:spacing w:before="0" w:after="0" w:line="276" w:lineRule="auto"/>
        <w:ind w:left="708"/>
        <w:jc w:val="both"/>
        <w:rPr>
          <w:rFonts w:ascii="Segoe UI" w:hAnsi="Segoe UI" w:cs="Segoe UI"/>
          <w:b w:val="0"/>
          <w:sz w:val="22"/>
          <w:szCs w:val="22"/>
        </w:rPr>
      </w:pPr>
      <w:r w:rsidRPr="7F3368C9">
        <w:rPr>
          <w:rFonts w:ascii="Segoe UI" w:hAnsi="Segoe UI" w:cs="Segoe UI"/>
          <w:b w:val="0"/>
          <w:sz w:val="22"/>
          <w:szCs w:val="22"/>
        </w:rPr>
        <w:t xml:space="preserve">Od převzetí </w:t>
      </w:r>
      <w:r w:rsidR="00A46C4C">
        <w:rPr>
          <w:rFonts w:ascii="Segoe UI" w:hAnsi="Segoe UI" w:cs="Segoe UI"/>
          <w:b w:val="0"/>
          <w:sz w:val="22"/>
          <w:szCs w:val="22"/>
        </w:rPr>
        <w:t xml:space="preserve">Stavby </w:t>
      </w:r>
      <w:r w:rsidR="009066B5">
        <w:rPr>
          <w:rFonts w:ascii="Segoe UI" w:hAnsi="Segoe UI" w:cs="Segoe UI"/>
          <w:b w:val="0"/>
          <w:sz w:val="22"/>
          <w:szCs w:val="22"/>
        </w:rPr>
        <w:t xml:space="preserve">Klientem do získání souhlasného kolaudačního </w:t>
      </w:r>
      <w:r w:rsidR="00317643">
        <w:rPr>
          <w:rFonts w:ascii="Segoe UI" w:hAnsi="Segoe UI" w:cs="Segoe UI"/>
          <w:b w:val="0"/>
          <w:sz w:val="22"/>
          <w:szCs w:val="22"/>
        </w:rPr>
        <w:t xml:space="preserve">rozhodnutí </w:t>
      </w:r>
      <w:r w:rsidR="009066B5">
        <w:rPr>
          <w:rFonts w:ascii="Segoe UI" w:hAnsi="Segoe UI" w:cs="Segoe UI"/>
          <w:b w:val="0"/>
          <w:sz w:val="22"/>
          <w:szCs w:val="22"/>
        </w:rPr>
        <w:t>k</w:t>
      </w:r>
      <w:r w:rsidR="00317643">
        <w:rPr>
          <w:rFonts w:ascii="Segoe UI" w:hAnsi="Segoe UI" w:cs="Segoe UI"/>
          <w:b w:val="0"/>
          <w:sz w:val="22"/>
          <w:szCs w:val="22"/>
        </w:rPr>
        <w:t>e</w:t>
      </w:r>
      <w:r w:rsidR="009066B5">
        <w:rPr>
          <w:rFonts w:ascii="Segoe UI" w:hAnsi="Segoe UI" w:cs="Segoe UI"/>
          <w:b w:val="0"/>
          <w:sz w:val="22"/>
          <w:szCs w:val="22"/>
        </w:rPr>
        <w:t xml:space="preserve"> Stavbě</w:t>
      </w:r>
      <w:r w:rsidRPr="7F3368C9">
        <w:rPr>
          <w:rFonts w:ascii="Segoe UI" w:hAnsi="Segoe UI" w:cs="Segoe UI"/>
          <w:b w:val="0"/>
          <w:sz w:val="22"/>
          <w:szCs w:val="22"/>
        </w:rPr>
        <w:t>.</w:t>
      </w:r>
    </w:p>
    <w:p w14:paraId="0F543F1E" w14:textId="3D37C649" w:rsidR="009B5B91" w:rsidRPr="00A46C4C" w:rsidRDefault="009B5B91" w:rsidP="009B5B91">
      <w:pPr>
        <w:pStyle w:val="Nadpis1"/>
        <w:numPr>
          <w:ilvl w:val="0"/>
          <w:numId w:val="23"/>
        </w:numPr>
        <w:spacing w:before="0" w:after="0" w:line="276" w:lineRule="auto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Etapa poradenských a kontrolních služeb v době trvání záruční doby Díla:</w:t>
      </w:r>
    </w:p>
    <w:p w14:paraId="69A84921" w14:textId="03EEEFAC" w:rsidR="00317643" w:rsidRDefault="009066B5" w:rsidP="009B5B91">
      <w:pPr>
        <w:pStyle w:val="Nadpis1"/>
        <w:spacing w:before="0" w:after="0" w:line="276" w:lineRule="auto"/>
        <w:ind w:left="708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 xml:space="preserve">Po dobu </w:t>
      </w:r>
      <w:r w:rsidR="00694707">
        <w:rPr>
          <w:rFonts w:ascii="Segoe UI" w:hAnsi="Segoe UI" w:cs="Segoe UI"/>
          <w:b w:val="0"/>
          <w:sz w:val="22"/>
          <w:szCs w:val="22"/>
        </w:rPr>
        <w:t>60</w:t>
      </w:r>
      <w:r w:rsidR="006F19ED">
        <w:rPr>
          <w:rFonts w:ascii="Segoe UI" w:hAnsi="Segoe UI" w:cs="Segoe UI"/>
          <w:b w:val="0"/>
          <w:sz w:val="22"/>
          <w:szCs w:val="22"/>
        </w:rPr>
        <w:t xml:space="preserve"> měsíců</w:t>
      </w:r>
      <w:r>
        <w:rPr>
          <w:rFonts w:ascii="Segoe UI" w:hAnsi="Segoe UI" w:cs="Segoe UI"/>
          <w:b w:val="0"/>
          <w:sz w:val="22"/>
          <w:szCs w:val="22"/>
        </w:rPr>
        <w:t xml:space="preserve"> ode dne převzetí Stavby Klientem</w:t>
      </w:r>
      <w:r w:rsidR="00317643">
        <w:rPr>
          <w:rFonts w:ascii="Segoe UI" w:hAnsi="Segoe UI" w:cs="Segoe UI"/>
          <w:b w:val="0"/>
          <w:sz w:val="22"/>
          <w:szCs w:val="22"/>
        </w:rPr>
        <w:t xml:space="preserve">; pro součinnost při možných dotačních kontrolách </w:t>
      </w:r>
      <w:r w:rsidR="00317643" w:rsidRPr="00847C0B">
        <w:rPr>
          <w:rFonts w:ascii="Segoe UI" w:hAnsi="Segoe UI" w:cs="Segoe UI"/>
          <w:b w:val="0"/>
          <w:sz w:val="22"/>
          <w:szCs w:val="22"/>
        </w:rPr>
        <w:t>po celou relevantní dobu z pohledu dotačního titulu</w:t>
      </w:r>
      <w:r w:rsidR="00317643">
        <w:rPr>
          <w:rFonts w:ascii="Segoe UI" w:hAnsi="Segoe UI" w:cs="Segoe UI"/>
          <w:b w:val="0"/>
          <w:sz w:val="22"/>
          <w:szCs w:val="22"/>
        </w:rPr>
        <w:t>.</w:t>
      </w:r>
    </w:p>
    <w:p w14:paraId="65FE50EF" w14:textId="780A70E5" w:rsidR="009B5B91" w:rsidRDefault="009B5B91" w:rsidP="009B5B91">
      <w:pPr>
        <w:pStyle w:val="Nadpis1"/>
        <w:spacing w:before="0" w:after="0" w:line="276" w:lineRule="auto"/>
        <w:ind w:left="708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Služby poskytované na základě pokynu Objednatele budou vždy realizovány v přiměřené lhůtě stanovené Objednatelem s přihlédnutím k oprávněným zájmům Konzultanta</w:t>
      </w:r>
      <w:r w:rsidRPr="009B5B91">
        <w:rPr>
          <w:rFonts w:ascii="Segoe UI" w:hAnsi="Segoe UI" w:cs="Segoe UI"/>
          <w:b w:val="0"/>
          <w:sz w:val="22"/>
          <w:szCs w:val="22"/>
        </w:rPr>
        <w:t>.</w:t>
      </w:r>
    </w:p>
    <w:p w14:paraId="01E97F72" w14:textId="792D41BB" w:rsidR="00265E62" w:rsidRPr="0055400F" w:rsidRDefault="00F2230E" w:rsidP="0055400F">
      <w:pPr>
        <w:pStyle w:val="Nadpis1"/>
        <w:spacing w:before="0" w:after="0" w:line="276" w:lineRule="auto"/>
        <w:ind w:left="708"/>
        <w:jc w:val="both"/>
        <w:rPr>
          <w:rFonts w:ascii="Segoe UI" w:hAnsi="Segoe UI" w:cs="Segoe UI"/>
          <w:b w:val="0"/>
          <w:sz w:val="22"/>
          <w:szCs w:val="22"/>
        </w:rPr>
      </w:pPr>
      <w:r w:rsidRPr="7F3368C9">
        <w:rPr>
          <w:rFonts w:ascii="Segoe UI" w:hAnsi="Segoe UI" w:cs="Segoe UI"/>
        </w:rPr>
        <w:t xml:space="preserve"> </w:t>
      </w:r>
      <w:r w:rsidR="00053989" w:rsidRPr="7F3368C9">
        <w:rPr>
          <w:rFonts w:ascii="Segoe UI" w:hAnsi="Segoe UI" w:cs="Segoe UI"/>
        </w:rPr>
        <w:t xml:space="preserve">  </w:t>
      </w:r>
    </w:p>
    <w:sectPr w:rsidR="00265E62" w:rsidRPr="0055400F" w:rsidSect="00642E4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98B9F" w14:textId="77777777" w:rsidR="00376209" w:rsidRDefault="00376209" w:rsidP="00C4650D">
      <w:r>
        <w:separator/>
      </w:r>
    </w:p>
  </w:endnote>
  <w:endnote w:type="continuationSeparator" w:id="0">
    <w:p w14:paraId="137B291F" w14:textId="77777777" w:rsidR="00376209" w:rsidRDefault="00376209" w:rsidP="00C4650D">
      <w:r>
        <w:continuationSeparator/>
      </w:r>
    </w:p>
  </w:endnote>
  <w:endnote w:type="continuationNotice" w:id="1">
    <w:p w14:paraId="54C03ED9" w14:textId="77777777" w:rsidR="00376209" w:rsidRDefault="003762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FE5A9" w14:textId="77777777" w:rsidR="00376209" w:rsidRDefault="00376209" w:rsidP="00C4650D">
      <w:r>
        <w:separator/>
      </w:r>
    </w:p>
  </w:footnote>
  <w:footnote w:type="continuationSeparator" w:id="0">
    <w:p w14:paraId="09DB2628" w14:textId="77777777" w:rsidR="00376209" w:rsidRDefault="00376209" w:rsidP="00C4650D">
      <w:r>
        <w:continuationSeparator/>
      </w:r>
    </w:p>
  </w:footnote>
  <w:footnote w:type="continuationNotice" w:id="1">
    <w:p w14:paraId="187F889E" w14:textId="77777777" w:rsidR="00376209" w:rsidRDefault="00376209"/>
  </w:footnote>
  <w:footnote w:id="2">
    <w:p w14:paraId="1E2BD57C" w14:textId="0A32E1BB" w:rsidR="00D33E7E" w:rsidRPr="00F90A71" w:rsidRDefault="00D33E7E" w:rsidP="00F90A71">
      <w:pPr>
        <w:pStyle w:val="Textpoznpodarou"/>
        <w:spacing w:after="60"/>
        <w:jc w:val="both"/>
        <w:rPr>
          <w:rFonts w:ascii="Segoe UI" w:hAnsi="Segoe UI" w:cs="Segoe UI"/>
        </w:rPr>
      </w:pPr>
      <w:r w:rsidRPr="00F90A71">
        <w:rPr>
          <w:rStyle w:val="Znakapoznpodarou"/>
          <w:rFonts w:ascii="Segoe UI" w:hAnsi="Segoe UI" w:cs="Segoe UI"/>
        </w:rPr>
        <w:footnoteRef/>
      </w:r>
      <w:r w:rsidRPr="00F90A71">
        <w:rPr>
          <w:rFonts w:ascii="Segoe UI" w:hAnsi="Segoe UI" w:cs="Segoe UI"/>
        </w:rPr>
        <w:t xml:space="preserve"> Množství Služeb předpokládané Objednatelem a uvedené v Ceníku služeb je odhadem Objednatele. Konzultantovi bude uhrazeno takové množství těchto Služeb, které budou v souladu se Smlouvou poskytnuty </w:t>
      </w:r>
      <w:r w:rsidRPr="00F90A71">
        <w:rPr>
          <w:rFonts w:ascii="Segoe UI" w:hAnsi="Segoe UI" w:cs="Segoe UI"/>
          <w:b/>
          <w:bCs/>
        </w:rPr>
        <w:t xml:space="preserve">nad rámec poskytování služeb po dobu </w:t>
      </w:r>
      <w:r w:rsidR="00C16B83">
        <w:rPr>
          <w:rFonts w:ascii="Segoe UI" w:hAnsi="Segoe UI" w:cs="Segoe UI"/>
          <w:b/>
          <w:bCs/>
        </w:rPr>
        <w:t>3</w:t>
      </w:r>
      <w:r w:rsidRPr="00F90A71">
        <w:rPr>
          <w:rFonts w:ascii="Segoe UI" w:hAnsi="Segoe UI" w:cs="Segoe UI"/>
          <w:b/>
          <w:bCs/>
        </w:rPr>
        <w:t xml:space="preserve"> měsíců </w:t>
      </w:r>
      <w:r w:rsidRPr="00F90A71">
        <w:rPr>
          <w:rFonts w:ascii="Segoe UI" w:hAnsi="Segoe UI" w:cs="Segoe UI"/>
        </w:rPr>
        <w:t>a Objednatel je oprávněn v souladu se ZZVZ nedočerpat odhadované množství těchto Služeb stanovené Objednatelem</w:t>
      </w:r>
      <w:r w:rsidR="003B4DFF">
        <w:rPr>
          <w:rFonts w:ascii="Segoe UI" w:hAnsi="Segoe UI" w:cs="Segoe UI"/>
        </w:rPr>
        <w:t>, případně je oprávněn čerpat služby ve větším rozsahu</w:t>
      </w:r>
      <w:r w:rsidR="003B4DFF" w:rsidRPr="00D33CCA">
        <w:rPr>
          <w:rFonts w:ascii="Segoe UI" w:hAnsi="Segoe UI" w:cs="Segoe UI"/>
        </w:rPr>
        <w:t xml:space="preserve"> (v takovém případě ale nedojde k významnému rozšíření předmětu plnění)</w:t>
      </w:r>
      <w:r w:rsidR="00D33CCA">
        <w:rPr>
          <w:rFonts w:ascii="Segoe UI" w:hAnsi="Segoe UI" w:cs="Segoe UI"/>
        </w:rPr>
        <w:t>.</w:t>
      </w:r>
      <w:r w:rsidR="00290FF2" w:rsidRPr="00F90A71">
        <w:rPr>
          <w:rFonts w:ascii="Segoe UI" w:hAnsi="Segoe UI" w:cs="Segoe UI"/>
        </w:rPr>
        <w:t xml:space="preserve"> </w:t>
      </w:r>
      <w:r w:rsidR="0055400F">
        <w:rPr>
          <w:rFonts w:ascii="Segoe UI" w:hAnsi="Segoe UI" w:cs="Segoe UI"/>
        </w:rPr>
        <w:t>Hodinová sazba</w:t>
      </w:r>
      <w:r w:rsidR="00290FF2" w:rsidRPr="00F90A71">
        <w:rPr>
          <w:rFonts w:ascii="Segoe UI" w:hAnsi="Segoe UI" w:cs="Segoe UI"/>
        </w:rPr>
        <w:t xml:space="preserve"> v</w:t>
      </w:r>
      <w:r w:rsidR="003B4DFF">
        <w:rPr>
          <w:rFonts w:ascii="Segoe UI" w:hAnsi="Segoe UI" w:cs="Segoe UI"/>
        </w:rPr>
        <w:t> </w:t>
      </w:r>
      <w:r w:rsidR="00290FF2" w:rsidRPr="00F90A71">
        <w:rPr>
          <w:rFonts w:ascii="Segoe UI" w:hAnsi="Segoe UI" w:cs="Segoe UI"/>
        </w:rPr>
        <w:t>Kč</w:t>
      </w:r>
      <w:r w:rsidR="003B4DFF">
        <w:rPr>
          <w:rFonts w:ascii="Segoe UI" w:hAnsi="Segoe UI" w:cs="Segoe UI"/>
        </w:rPr>
        <w:t> </w:t>
      </w:r>
      <w:r w:rsidR="00290FF2" w:rsidRPr="00F90A71">
        <w:rPr>
          <w:rFonts w:ascii="Segoe UI" w:hAnsi="Segoe UI" w:cs="Segoe UI"/>
        </w:rPr>
        <w:t xml:space="preserve">bez DPH nesmí překročit </w:t>
      </w:r>
      <w:r w:rsidR="00C16B83">
        <w:rPr>
          <w:rFonts w:ascii="Segoe UI" w:hAnsi="Segoe UI" w:cs="Segoe UI"/>
        </w:rPr>
        <w:t>1 000</w:t>
      </w:r>
      <w:r w:rsidR="00C16B83" w:rsidRPr="00F90A71">
        <w:rPr>
          <w:rFonts w:ascii="Segoe UI" w:hAnsi="Segoe UI" w:cs="Segoe UI"/>
        </w:rPr>
        <w:t xml:space="preserve"> </w:t>
      </w:r>
      <w:r w:rsidR="00290FF2" w:rsidRPr="00F90A71">
        <w:rPr>
          <w:rFonts w:ascii="Segoe UI" w:hAnsi="Segoe UI" w:cs="Segoe UI"/>
        </w:rPr>
        <w:t>Kč bez DPH.</w:t>
      </w:r>
    </w:p>
  </w:footnote>
  <w:footnote w:id="3">
    <w:p w14:paraId="7AF96921" w14:textId="11B50E85" w:rsidR="00C16B83" w:rsidRDefault="00C16B83" w:rsidP="00A46C4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90A71">
        <w:rPr>
          <w:rFonts w:ascii="Segoe UI" w:hAnsi="Segoe UI" w:cs="Segoe UI"/>
        </w:rPr>
        <w:t>Množství Služeb předpokládané Objednatelem a uvedené v Ceníku služeb je odhadem Objednatele. Konzultantovi bude uhrazeno takové množství těchto Služeb, které budou v souladu se Smlouvou poskytnuty</w:t>
      </w:r>
      <w:r w:rsidR="00D33CCA">
        <w:rPr>
          <w:rFonts w:ascii="Segoe UI" w:hAnsi="Segoe UI" w:cs="Segoe UI"/>
        </w:rPr>
        <w:t xml:space="preserve">; </w:t>
      </w:r>
      <w:r w:rsidRPr="00F90A71">
        <w:rPr>
          <w:rFonts w:ascii="Segoe UI" w:hAnsi="Segoe UI" w:cs="Segoe UI"/>
        </w:rPr>
        <w:t>Objednatel je oprávněn v souladu se ZZVZ nedočerpat odhadované množství těchto Služeb stanovené Objednatelem</w:t>
      </w:r>
      <w:r w:rsidR="00D33CCA">
        <w:rPr>
          <w:rFonts w:ascii="Segoe UI" w:hAnsi="Segoe UI" w:cs="Segoe UI"/>
        </w:rPr>
        <w:t>, případně je oprávněn čerpat služby ve větším rozsahu</w:t>
      </w:r>
      <w:r w:rsidR="00D33CCA" w:rsidRPr="00D33CCA">
        <w:rPr>
          <w:rFonts w:ascii="Segoe UI" w:hAnsi="Segoe UI" w:cs="Segoe UI"/>
        </w:rPr>
        <w:t xml:space="preserve"> (v takovém případě ale nedojde k významnému rozšíření předmětu plnění)</w:t>
      </w:r>
      <w:r w:rsidRPr="00F90A71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t>Hodinová sazba</w:t>
      </w:r>
      <w:r w:rsidRPr="00F90A71">
        <w:rPr>
          <w:rFonts w:ascii="Segoe UI" w:hAnsi="Segoe UI" w:cs="Segoe UI"/>
        </w:rPr>
        <w:t xml:space="preserve"> v Kč bez DPH nesmí překročit </w:t>
      </w:r>
      <w:r w:rsidR="003848EB">
        <w:rPr>
          <w:rFonts w:ascii="Segoe UI" w:hAnsi="Segoe UI" w:cs="Segoe UI"/>
        </w:rPr>
        <w:t>1 500</w:t>
      </w:r>
      <w:r w:rsidR="003B4DFF">
        <w:rPr>
          <w:rFonts w:ascii="Segoe UI" w:hAnsi="Segoe UI" w:cs="Segoe UI"/>
        </w:rPr>
        <w:t> </w:t>
      </w:r>
      <w:r w:rsidRPr="00F90A71">
        <w:rPr>
          <w:rFonts w:ascii="Segoe UI" w:hAnsi="Segoe UI" w:cs="Segoe UI"/>
        </w:rPr>
        <w:t>Kč bez DPH.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52BF9" w14:textId="77777777" w:rsidR="000659F9" w:rsidRPr="00D6764B" w:rsidRDefault="000659F9" w:rsidP="00D6764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8A709" w14:textId="77777777" w:rsidR="000659F9" w:rsidRPr="00D6764B" w:rsidRDefault="000659F9" w:rsidP="00D6764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D7C19" w14:textId="77777777" w:rsidR="000659F9" w:rsidRPr="00D6764B" w:rsidRDefault="000659F9" w:rsidP="00D676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2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3" w15:restartNumberingAfterBreak="0">
    <w:nsid w:val="02E960A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B55589"/>
    <w:multiLevelType w:val="hybridMultilevel"/>
    <w:tmpl w:val="53E6EE84"/>
    <w:lvl w:ilvl="0" w:tplc="04050015">
      <w:start w:val="1"/>
      <w:numFmt w:val="upp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7FA2B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88464F"/>
    <w:multiLevelType w:val="hybridMultilevel"/>
    <w:tmpl w:val="F162DFC6"/>
    <w:lvl w:ilvl="0" w:tplc="12187FD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A4C30"/>
    <w:multiLevelType w:val="hybridMultilevel"/>
    <w:tmpl w:val="13A40128"/>
    <w:lvl w:ilvl="0" w:tplc="BC54860C">
      <w:start w:val="5"/>
      <w:numFmt w:val="upperLetter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D0ABE"/>
    <w:multiLevelType w:val="hybridMultilevel"/>
    <w:tmpl w:val="738E9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C4D06"/>
    <w:multiLevelType w:val="multilevel"/>
    <w:tmpl w:val="2670D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B873DB3"/>
    <w:multiLevelType w:val="multilevel"/>
    <w:tmpl w:val="84CA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1A59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C237ED"/>
    <w:multiLevelType w:val="multilevel"/>
    <w:tmpl w:val="8B0C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547238"/>
    <w:multiLevelType w:val="hybridMultilevel"/>
    <w:tmpl w:val="12E8C620"/>
    <w:lvl w:ilvl="0" w:tplc="20D29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EE5F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13328B"/>
    <w:multiLevelType w:val="hybridMultilevel"/>
    <w:tmpl w:val="69A68900"/>
    <w:lvl w:ilvl="0" w:tplc="0405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16" w15:restartNumberingAfterBreak="0">
    <w:nsid w:val="2FA17A2A"/>
    <w:multiLevelType w:val="hybridMultilevel"/>
    <w:tmpl w:val="BB5E9306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CE5CDB"/>
    <w:multiLevelType w:val="hybridMultilevel"/>
    <w:tmpl w:val="BED69D12"/>
    <w:lvl w:ilvl="0" w:tplc="3828E4A2">
      <w:start w:val="1"/>
      <w:numFmt w:val="upperLetter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57BE7"/>
    <w:multiLevelType w:val="multilevel"/>
    <w:tmpl w:val="2670D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C025D38"/>
    <w:multiLevelType w:val="hybridMultilevel"/>
    <w:tmpl w:val="513867C4"/>
    <w:lvl w:ilvl="0" w:tplc="6A34B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E703EB"/>
    <w:multiLevelType w:val="multilevel"/>
    <w:tmpl w:val="1BC8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E90D35"/>
    <w:multiLevelType w:val="multilevel"/>
    <w:tmpl w:val="DE76D5A2"/>
    <w:lvl w:ilvl="0">
      <w:start w:val="1"/>
      <w:numFmt w:val="bullet"/>
      <w:lvlText w:val=""/>
      <w:lvlJc w:val="left"/>
      <w:pPr>
        <w:ind w:left="3937" w:hanging="397"/>
      </w:pPr>
      <w:rPr>
        <w:rFonts w:ascii="Symbol" w:hAnsi="Symbol" w:hint="default"/>
        <w:i/>
      </w:rPr>
    </w:lvl>
    <w:lvl w:ilvl="1">
      <w:start w:val="1"/>
      <w:numFmt w:val="bullet"/>
      <w:lvlText w:val="o"/>
      <w:lvlJc w:val="left"/>
      <w:pPr>
        <w:ind w:left="5428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514" w:hanging="360"/>
      </w:pPr>
      <w:rPr>
        <w:rFonts w:ascii="Wingdings" w:hAnsi="Wingdings" w:hint="default"/>
      </w:rPr>
    </w:lvl>
  </w:abstractNum>
  <w:abstractNum w:abstractNumId="22" w15:restartNumberingAfterBreak="0">
    <w:nsid w:val="400F51B5"/>
    <w:multiLevelType w:val="hybridMultilevel"/>
    <w:tmpl w:val="782A5C9C"/>
    <w:lvl w:ilvl="0" w:tplc="27CACC76">
      <w:start w:val="7"/>
      <w:numFmt w:val="upperLetter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91E6C"/>
    <w:multiLevelType w:val="multilevel"/>
    <w:tmpl w:val="BF6C40EC"/>
    <w:lvl w:ilvl="0">
      <w:start w:val="1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6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4DD82BFF"/>
    <w:multiLevelType w:val="multilevel"/>
    <w:tmpl w:val="6AE0AB6A"/>
    <w:lvl w:ilvl="0">
      <w:start w:val="1"/>
      <w:numFmt w:val="upperLetter"/>
      <w:lvlText w:val="%1"/>
      <w:lvlJc w:val="left"/>
      <w:pPr>
        <w:ind w:left="170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192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278" w:hanging="360"/>
      </w:pPr>
      <w:rPr>
        <w:rFonts w:ascii="Wingdings" w:hAnsi="Wingdings" w:hint="default"/>
      </w:rPr>
    </w:lvl>
  </w:abstractNum>
  <w:abstractNum w:abstractNumId="25" w15:restartNumberingAfterBreak="0">
    <w:nsid w:val="4ECE046F"/>
    <w:multiLevelType w:val="singleLevel"/>
    <w:tmpl w:val="12187FD4"/>
    <w:lvl w:ilvl="0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</w:abstractNum>
  <w:abstractNum w:abstractNumId="26" w15:restartNumberingAfterBreak="0">
    <w:nsid w:val="4F0C3234"/>
    <w:multiLevelType w:val="multilevel"/>
    <w:tmpl w:val="2670D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AD191E"/>
    <w:multiLevelType w:val="multilevel"/>
    <w:tmpl w:val="6AE0AB6A"/>
    <w:styleLink w:val="Styl2"/>
    <w:lvl w:ilvl="0">
      <w:start w:val="1"/>
      <w:numFmt w:val="upperLetter"/>
      <w:lvlText w:val="%1"/>
      <w:lvlJc w:val="left"/>
      <w:pPr>
        <w:ind w:left="1701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3192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278" w:hanging="360"/>
      </w:pPr>
      <w:rPr>
        <w:rFonts w:ascii="Wingdings" w:hAnsi="Wingdings" w:hint="default"/>
      </w:rPr>
    </w:lvl>
  </w:abstractNum>
  <w:abstractNum w:abstractNumId="28" w15:restartNumberingAfterBreak="0">
    <w:nsid w:val="51FC7B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832FA8"/>
    <w:multiLevelType w:val="multilevel"/>
    <w:tmpl w:val="DEC244CA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53A6B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643363"/>
    <w:multiLevelType w:val="multilevel"/>
    <w:tmpl w:val="9FB6707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9AD0D41"/>
    <w:multiLevelType w:val="multilevel"/>
    <w:tmpl w:val="78443616"/>
    <w:lvl w:ilvl="0">
      <w:start w:val="1"/>
      <w:numFmt w:val="upperLetter"/>
      <w:lvlText w:val="%1."/>
      <w:lvlJc w:val="left"/>
      <w:pPr>
        <w:ind w:left="1813" w:hanging="397"/>
      </w:pPr>
      <w:rPr>
        <w:rFonts w:hint="default"/>
      </w:rPr>
    </w:lvl>
    <w:lvl w:ilvl="1">
      <w:start w:val="1"/>
      <w:numFmt w:val="bullet"/>
      <w:lvlText w:val="o"/>
      <w:lvlJc w:val="left"/>
      <w:pPr>
        <w:ind w:left="3304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390" w:hanging="360"/>
      </w:pPr>
      <w:rPr>
        <w:rFonts w:ascii="Wingdings" w:hAnsi="Wingdings" w:hint="default"/>
      </w:rPr>
    </w:lvl>
  </w:abstractNum>
  <w:abstractNum w:abstractNumId="33" w15:restartNumberingAfterBreak="0">
    <w:nsid w:val="5AAB28CF"/>
    <w:multiLevelType w:val="multilevel"/>
    <w:tmpl w:val="90FE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FD3C1F"/>
    <w:multiLevelType w:val="multilevel"/>
    <w:tmpl w:val="67A0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A13E9C"/>
    <w:multiLevelType w:val="hybridMultilevel"/>
    <w:tmpl w:val="4C10542C"/>
    <w:lvl w:ilvl="0" w:tplc="0405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6" w15:restartNumberingAfterBreak="0">
    <w:nsid w:val="63672BE1"/>
    <w:multiLevelType w:val="multilevel"/>
    <w:tmpl w:val="B3100C2A"/>
    <w:lvl w:ilvl="0">
      <w:start w:val="1"/>
      <w:numFmt w:val="upperLetter"/>
      <w:lvlText w:val="%1"/>
      <w:lvlJc w:val="left"/>
      <w:pPr>
        <w:ind w:left="1813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304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390" w:hanging="360"/>
      </w:pPr>
      <w:rPr>
        <w:rFonts w:ascii="Wingdings" w:hAnsi="Wingdings" w:hint="default"/>
      </w:rPr>
    </w:lvl>
  </w:abstractNum>
  <w:abstractNum w:abstractNumId="37" w15:restartNumberingAfterBreak="0">
    <w:nsid w:val="64A00B08"/>
    <w:multiLevelType w:val="hybridMultilevel"/>
    <w:tmpl w:val="EC120B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027090"/>
    <w:multiLevelType w:val="hybridMultilevel"/>
    <w:tmpl w:val="EBA817A4"/>
    <w:lvl w:ilvl="0" w:tplc="ACC4491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84100"/>
    <w:multiLevelType w:val="hybridMultilevel"/>
    <w:tmpl w:val="BED69D12"/>
    <w:lvl w:ilvl="0" w:tplc="3828E4A2">
      <w:start w:val="1"/>
      <w:numFmt w:val="upperLetter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805B5"/>
    <w:multiLevelType w:val="hybridMultilevel"/>
    <w:tmpl w:val="0430DF96"/>
    <w:lvl w:ilvl="0" w:tplc="7182F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07415E"/>
    <w:multiLevelType w:val="multilevel"/>
    <w:tmpl w:val="1848DB38"/>
    <w:lvl w:ilvl="0">
      <w:start w:val="1"/>
      <w:numFmt w:val="upperLetter"/>
      <w:lvlText w:val="%1"/>
      <w:lvlJc w:val="left"/>
      <w:pPr>
        <w:ind w:left="1813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304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390" w:hanging="360"/>
      </w:pPr>
      <w:rPr>
        <w:rFonts w:ascii="Wingdings" w:hAnsi="Wingdings" w:hint="default"/>
      </w:rPr>
    </w:lvl>
  </w:abstractNum>
  <w:abstractNum w:abstractNumId="42" w15:restartNumberingAfterBreak="0">
    <w:nsid w:val="7C021F3F"/>
    <w:multiLevelType w:val="multilevel"/>
    <w:tmpl w:val="2670D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CA8151F"/>
    <w:multiLevelType w:val="hybridMultilevel"/>
    <w:tmpl w:val="53E6EE84"/>
    <w:lvl w:ilvl="0" w:tplc="04050015">
      <w:start w:val="1"/>
      <w:numFmt w:val="upp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7D667C79"/>
    <w:multiLevelType w:val="multilevel"/>
    <w:tmpl w:val="F490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1"/>
  </w:num>
  <w:num w:numId="2">
    <w:abstractNumId w:val="27"/>
  </w:num>
  <w:num w:numId="3">
    <w:abstractNumId w:val="25"/>
  </w:num>
  <w:num w:numId="4">
    <w:abstractNumId w:val="24"/>
  </w:num>
  <w:num w:numId="5">
    <w:abstractNumId w:val="41"/>
  </w:num>
  <w:num w:numId="6">
    <w:abstractNumId w:val="21"/>
  </w:num>
  <w:num w:numId="7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5"/>
  </w:num>
  <w:num w:numId="11">
    <w:abstractNumId w:val="8"/>
  </w:num>
  <w:num w:numId="12">
    <w:abstractNumId w:val="23"/>
  </w:num>
  <w:num w:numId="13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2"/>
  </w:num>
  <w:num w:numId="16">
    <w:abstractNumId w:val="4"/>
  </w:num>
  <w:num w:numId="17">
    <w:abstractNumId w:val="43"/>
  </w:num>
  <w:num w:numId="18">
    <w:abstractNumId w:val="29"/>
  </w:num>
  <w:num w:numId="19">
    <w:abstractNumId w:val="22"/>
  </w:num>
  <w:num w:numId="20">
    <w:abstractNumId w:val="3"/>
  </w:num>
  <w:num w:numId="21">
    <w:abstractNumId w:val="11"/>
  </w:num>
  <w:num w:numId="22">
    <w:abstractNumId w:val="7"/>
  </w:num>
  <w:num w:numId="23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30"/>
  </w:num>
  <w:num w:numId="26">
    <w:abstractNumId w:val="18"/>
  </w:num>
  <w:num w:numId="27">
    <w:abstractNumId w:val="40"/>
  </w:num>
  <w:num w:numId="28">
    <w:abstractNumId w:val="19"/>
  </w:num>
  <w:num w:numId="29">
    <w:abstractNumId w:val="16"/>
  </w:num>
  <w:num w:numId="30">
    <w:abstractNumId w:val="13"/>
  </w:num>
  <w:num w:numId="31">
    <w:abstractNumId w:val="28"/>
  </w:num>
  <w:num w:numId="32">
    <w:abstractNumId w:val="5"/>
  </w:num>
  <w:num w:numId="33">
    <w:abstractNumId w:val="38"/>
  </w:num>
  <w:num w:numId="34">
    <w:abstractNumId w:val="42"/>
  </w:num>
  <w:num w:numId="35">
    <w:abstractNumId w:val="17"/>
  </w:num>
  <w:num w:numId="36">
    <w:abstractNumId w:val="26"/>
  </w:num>
  <w:num w:numId="37">
    <w:abstractNumId w:val="9"/>
  </w:num>
  <w:num w:numId="38">
    <w:abstractNumId w:val="37"/>
  </w:num>
  <w:num w:numId="39">
    <w:abstractNumId w:val="14"/>
  </w:num>
  <w:num w:numId="40">
    <w:abstractNumId w:val="6"/>
  </w:num>
  <w:num w:numId="41">
    <w:abstractNumId w:val="33"/>
  </w:num>
  <w:num w:numId="42">
    <w:abstractNumId w:val="20"/>
  </w:num>
  <w:num w:numId="43">
    <w:abstractNumId w:val="10"/>
  </w:num>
  <w:num w:numId="44">
    <w:abstractNumId w:val="12"/>
  </w:num>
  <w:num w:numId="45">
    <w:abstractNumId w:val="34"/>
  </w:num>
  <w:num w:numId="46">
    <w:abstractNumId w:val="4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94"/>
    <w:rsid w:val="0000030E"/>
    <w:rsid w:val="00001A65"/>
    <w:rsid w:val="000053CC"/>
    <w:rsid w:val="00014421"/>
    <w:rsid w:val="0001457F"/>
    <w:rsid w:val="00015FB1"/>
    <w:rsid w:val="000174F7"/>
    <w:rsid w:val="00027EE6"/>
    <w:rsid w:val="000311DD"/>
    <w:rsid w:val="000311FC"/>
    <w:rsid w:val="00033D1E"/>
    <w:rsid w:val="000364FE"/>
    <w:rsid w:val="000408EA"/>
    <w:rsid w:val="000446E0"/>
    <w:rsid w:val="00044D19"/>
    <w:rsid w:val="00053989"/>
    <w:rsid w:val="00055EBD"/>
    <w:rsid w:val="00055F6C"/>
    <w:rsid w:val="00056D1B"/>
    <w:rsid w:val="0006129E"/>
    <w:rsid w:val="000636EE"/>
    <w:rsid w:val="0006374E"/>
    <w:rsid w:val="00063D9F"/>
    <w:rsid w:val="00064EDD"/>
    <w:rsid w:val="00065058"/>
    <w:rsid w:val="000659F9"/>
    <w:rsid w:val="00073AB2"/>
    <w:rsid w:val="00076172"/>
    <w:rsid w:val="00081B35"/>
    <w:rsid w:val="00081CC3"/>
    <w:rsid w:val="00081CCD"/>
    <w:rsid w:val="00082BD8"/>
    <w:rsid w:val="00087E31"/>
    <w:rsid w:val="0009026A"/>
    <w:rsid w:val="00091482"/>
    <w:rsid w:val="00091D2E"/>
    <w:rsid w:val="000939CB"/>
    <w:rsid w:val="000961F7"/>
    <w:rsid w:val="000A4E92"/>
    <w:rsid w:val="000A55A6"/>
    <w:rsid w:val="000B1788"/>
    <w:rsid w:val="000B4AAF"/>
    <w:rsid w:val="000B6899"/>
    <w:rsid w:val="000B7AD0"/>
    <w:rsid w:val="000C1569"/>
    <w:rsid w:val="000C67A0"/>
    <w:rsid w:val="000D0036"/>
    <w:rsid w:val="000D0054"/>
    <w:rsid w:val="000D152B"/>
    <w:rsid w:val="000D34D6"/>
    <w:rsid w:val="000D6E8E"/>
    <w:rsid w:val="000E2433"/>
    <w:rsid w:val="000F41AB"/>
    <w:rsid w:val="000F6D8D"/>
    <w:rsid w:val="000F7F9D"/>
    <w:rsid w:val="00110502"/>
    <w:rsid w:val="00111D0C"/>
    <w:rsid w:val="001136D3"/>
    <w:rsid w:val="00113E46"/>
    <w:rsid w:val="00114CCC"/>
    <w:rsid w:val="00117754"/>
    <w:rsid w:val="001232A8"/>
    <w:rsid w:val="00125EC7"/>
    <w:rsid w:val="00126B41"/>
    <w:rsid w:val="001309A9"/>
    <w:rsid w:val="001311D5"/>
    <w:rsid w:val="00131671"/>
    <w:rsid w:val="00140B68"/>
    <w:rsid w:val="00142F1E"/>
    <w:rsid w:val="001464AE"/>
    <w:rsid w:val="00150868"/>
    <w:rsid w:val="00151190"/>
    <w:rsid w:val="001542C8"/>
    <w:rsid w:val="00170794"/>
    <w:rsid w:val="0017148D"/>
    <w:rsid w:val="00171CF6"/>
    <w:rsid w:val="001722F6"/>
    <w:rsid w:val="00173044"/>
    <w:rsid w:val="00174D48"/>
    <w:rsid w:val="001753F1"/>
    <w:rsid w:val="001836CC"/>
    <w:rsid w:val="001856EF"/>
    <w:rsid w:val="0018776B"/>
    <w:rsid w:val="00195A02"/>
    <w:rsid w:val="001A2553"/>
    <w:rsid w:val="001A7877"/>
    <w:rsid w:val="001B0F4D"/>
    <w:rsid w:val="001B3C24"/>
    <w:rsid w:val="001B6FCD"/>
    <w:rsid w:val="001C02A1"/>
    <w:rsid w:val="001C0C2A"/>
    <w:rsid w:val="001C31B6"/>
    <w:rsid w:val="001C569A"/>
    <w:rsid w:val="001D0AF1"/>
    <w:rsid w:val="001D1344"/>
    <w:rsid w:val="001D1357"/>
    <w:rsid w:val="001D3A97"/>
    <w:rsid w:val="001D5019"/>
    <w:rsid w:val="001D6821"/>
    <w:rsid w:val="001E1031"/>
    <w:rsid w:val="001E5E2F"/>
    <w:rsid w:val="001E7C6F"/>
    <w:rsid w:val="001F2A1B"/>
    <w:rsid w:val="001F53BF"/>
    <w:rsid w:val="00200754"/>
    <w:rsid w:val="00200BC6"/>
    <w:rsid w:val="00200BCC"/>
    <w:rsid w:val="00204AD4"/>
    <w:rsid w:val="002153DA"/>
    <w:rsid w:val="002173E7"/>
    <w:rsid w:val="0022269F"/>
    <w:rsid w:val="002267D3"/>
    <w:rsid w:val="0023033A"/>
    <w:rsid w:val="002308BE"/>
    <w:rsid w:val="00230FB8"/>
    <w:rsid w:val="00232B19"/>
    <w:rsid w:val="00234A57"/>
    <w:rsid w:val="00234C4F"/>
    <w:rsid w:val="00235CDA"/>
    <w:rsid w:val="00235F51"/>
    <w:rsid w:val="002430CF"/>
    <w:rsid w:val="00253ADA"/>
    <w:rsid w:val="00261DCF"/>
    <w:rsid w:val="00262484"/>
    <w:rsid w:val="00265E62"/>
    <w:rsid w:val="00271E2F"/>
    <w:rsid w:val="002725DD"/>
    <w:rsid w:val="002731AA"/>
    <w:rsid w:val="002731F6"/>
    <w:rsid w:val="00275038"/>
    <w:rsid w:val="002761C5"/>
    <w:rsid w:val="00280606"/>
    <w:rsid w:val="00280CCB"/>
    <w:rsid w:val="00280DFD"/>
    <w:rsid w:val="0028509B"/>
    <w:rsid w:val="00285249"/>
    <w:rsid w:val="00285494"/>
    <w:rsid w:val="00287340"/>
    <w:rsid w:val="00290FF2"/>
    <w:rsid w:val="002B4AB8"/>
    <w:rsid w:val="002B572B"/>
    <w:rsid w:val="002C0ADE"/>
    <w:rsid w:val="002C366F"/>
    <w:rsid w:val="002C432C"/>
    <w:rsid w:val="002C4CC4"/>
    <w:rsid w:val="002C651D"/>
    <w:rsid w:val="002D1B47"/>
    <w:rsid w:val="002D73C1"/>
    <w:rsid w:val="002E00CE"/>
    <w:rsid w:val="002E0479"/>
    <w:rsid w:val="002F531E"/>
    <w:rsid w:val="002F774E"/>
    <w:rsid w:val="003008BD"/>
    <w:rsid w:val="00305CE6"/>
    <w:rsid w:val="00306C0D"/>
    <w:rsid w:val="00307D3C"/>
    <w:rsid w:val="00316151"/>
    <w:rsid w:val="00317643"/>
    <w:rsid w:val="003205BA"/>
    <w:rsid w:val="003275AB"/>
    <w:rsid w:val="00332D37"/>
    <w:rsid w:val="00332E7B"/>
    <w:rsid w:val="00333ED9"/>
    <w:rsid w:val="00334489"/>
    <w:rsid w:val="003347E8"/>
    <w:rsid w:val="00334AD8"/>
    <w:rsid w:val="00336AC2"/>
    <w:rsid w:val="00341AD9"/>
    <w:rsid w:val="00345830"/>
    <w:rsid w:val="00346434"/>
    <w:rsid w:val="003475BE"/>
    <w:rsid w:val="00356313"/>
    <w:rsid w:val="0036000F"/>
    <w:rsid w:val="00364E6F"/>
    <w:rsid w:val="00366CE2"/>
    <w:rsid w:val="00373122"/>
    <w:rsid w:val="00374589"/>
    <w:rsid w:val="00374983"/>
    <w:rsid w:val="00375C4F"/>
    <w:rsid w:val="00376209"/>
    <w:rsid w:val="00382632"/>
    <w:rsid w:val="003848EB"/>
    <w:rsid w:val="0039044E"/>
    <w:rsid w:val="003917C7"/>
    <w:rsid w:val="003932DC"/>
    <w:rsid w:val="00394E7A"/>
    <w:rsid w:val="00397DC3"/>
    <w:rsid w:val="003B3BB4"/>
    <w:rsid w:val="003B4DFF"/>
    <w:rsid w:val="003B5A8C"/>
    <w:rsid w:val="003C2075"/>
    <w:rsid w:val="003C2CA0"/>
    <w:rsid w:val="003C5CC9"/>
    <w:rsid w:val="003C7A49"/>
    <w:rsid w:val="003D0A65"/>
    <w:rsid w:val="003D3581"/>
    <w:rsid w:val="003D4358"/>
    <w:rsid w:val="003D714A"/>
    <w:rsid w:val="003E1ECE"/>
    <w:rsid w:val="003E58B6"/>
    <w:rsid w:val="003E7793"/>
    <w:rsid w:val="003F426F"/>
    <w:rsid w:val="003F6389"/>
    <w:rsid w:val="003F76DE"/>
    <w:rsid w:val="00400027"/>
    <w:rsid w:val="0040015B"/>
    <w:rsid w:val="00402426"/>
    <w:rsid w:val="00403E09"/>
    <w:rsid w:val="00406346"/>
    <w:rsid w:val="00407DE5"/>
    <w:rsid w:val="00413D78"/>
    <w:rsid w:val="00414060"/>
    <w:rsid w:val="0042197A"/>
    <w:rsid w:val="00423CC4"/>
    <w:rsid w:val="00424746"/>
    <w:rsid w:val="004266D8"/>
    <w:rsid w:val="00426D8D"/>
    <w:rsid w:val="0043039F"/>
    <w:rsid w:val="004305D2"/>
    <w:rsid w:val="00431935"/>
    <w:rsid w:val="00433506"/>
    <w:rsid w:val="00433FC7"/>
    <w:rsid w:val="0043717C"/>
    <w:rsid w:val="00444C19"/>
    <w:rsid w:val="00446B5C"/>
    <w:rsid w:val="004474B0"/>
    <w:rsid w:val="004476FA"/>
    <w:rsid w:val="00452456"/>
    <w:rsid w:val="004547F5"/>
    <w:rsid w:val="00460297"/>
    <w:rsid w:val="0046088A"/>
    <w:rsid w:val="00460A70"/>
    <w:rsid w:val="00462037"/>
    <w:rsid w:val="00464F9C"/>
    <w:rsid w:val="00465463"/>
    <w:rsid w:val="004661A6"/>
    <w:rsid w:val="004719EF"/>
    <w:rsid w:val="00475307"/>
    <w:rsid w:val="004764AA"/>
    <w:rsid w:val="004775D3"/>
    <w:rsid w:val="00482C59"/>
    <w:rsid w:val="0048420E"/>
    <w:rsid w:val="00490F7E"/>
    <w:rsid w:val="00493097"/>
    <w:rsid w:val="004950FE"/>
    <w:rsid w:val="00496AD9"/>
    <w:rsid w:val="004B2581"/>
    <w:rsid w:val="004B3752"/>
    <w:rsid w:val="004B38EF"/>
    <w:rsid w:val="004B45D9"/>
    <w:rsid w:val="004B5604"/>
    <w:rsid w:val="004B5B47"/>
    <w:rsid w:val="004B6DFF"/>
    <w:rsid w:val="004C1F54"/>
    <w:rsid w:val="004D05F7"/>
    <w:rsid w:val="004D0DEA"/>
    <w:rsid w:val="004D1DD2"/>
    <w:rsid w:val="004D618A"/>
    <w:rsid w:val="004D7C87"/>
    <w:rsid w:val="004F086F"/>
    <w:rsid w:val="004F17EF"/>
    <w:rsid w:val="004F4D68"/>
    <w:rsid w:val="00501FF5"/>
    <w:rsid w:val="00510C9E"/>
    <w:rsid w:val="00516309"/>
    <w:rsid w:val="005254A2"/>
    <w:rsid w:val="005277CF"/>
    <w:rsid w:val="005301BE"/>
    <w:rsid w:val="00534F60"/>
    <w:rsid w:val="005362D1"/>
    <w:rsid w:val="005378AF"/>
    <w:rsid w:val="00545F52"/>
    <w:rsid w:val="00552E75"/>
    <w:rsid w:val="0055400F"/>
    <w:rsid w:val="0055452C"/>
    <w:rsid w:val="00562A55"/>
    <w:rsid w:val="005637F6"/>
    <w:rsid w:val="00563C44"/>
    <w:rsid w:val="00566F2C"/>
    <w:rsid w:val="00566F56"/>
    <w:rsid w:val="0056795E"/>
    <w:rsid w:val="005713DA"/>
    <w:rsid w:val="00571F6C"/>
    <w:rsid w:val="00573907"/>
    <w:rsid w:val="00573F09"/>
    <w:rsid w:val="00577935"/>
    <w:rsid w:val="00581BC7"/>
    <w:rsid w:val="00585B3E"/>
    <w:rsid w:val="005936EF"/>
    <w:rsid w:val="00594436"/>
    <w:rsid w:val="0059613D"/>
    <w:rsid w:val="00597640"/>
    <w:rsid w:val="005A03F9"/>
    <w:rsid w:val="005A0A4E"/>
    <w:rsid w:val="005A1DA5"/>
    <w:rsid w:val="005B0DAE"/>
    <w:rsid w:val="005B29E2"/>
    <w:rsid w:val="005B37C7"/>
    <w:rsid w:val="005B3863"/>
    <w:rsid w:val="005B48DE"/>
    <w:rsid w:val="005C1615"/>
    <w:rsid w:val="005C1E0E"/>
    <w:rsid w:val="005C3AAB"/>
    <w:rsid w:val="005C4647"/>
    <w:rsid w:val="005C4E60"/>
    <w:rsid w:val="005C77DD"/>
    <w:rsid w:val="005D0759"/>
    <w:rsid w:val="005D0B2D"/>
    <w:rsid w:val="005D62E6"/>
    <w:rsid w:val="005D6634"/>
    <w:rsid w:val="005D7438"/>
    <w:rsid w:val="005E4561"/>
    <w:rsid w:val="005E494E"/>
    <w:rsid w:val="005F0083"/>
    <w:rsid w:val="005F0544"/>
    <w:rsid w:val="0060525A"/>
    <w:rsid w:val="00606888"/>
    <w:rsid w:val="00611CDE"/>
    <w:rsid w:val="0061531B"/>
    <w:rsid w:val="00615ABD"/>
    <w:rsid w:val="00631D93"/>
    <w:rsid w:val="00634064"/>
    <w:rsid w:val="0063762E"/>
    <w:rsid w:val="00640B37"/>
    <w:rsid w:val="00642168"/>
    <w:rsid w:val="00642E49"/>
    <w:rsid w:val="00644EC4"/>
    <w:rsid w:val="00647186"/>
    <w:rsid w:val="0065304B"/>
    <w:rsid w:val="0065569F"/>
    <w:rsid w:val="00655798"/>
    <w:rsid w:val="00657488"/>
    <w:rsid w:val="00662220"/>
    <w:rsid w:val="006622C9"/>
    <w:rsid w:val="0066283C"/>
    <w:rsid w:val="00662F9C"/>
    <w:rsid w:val="006631D7"/>
    <w:rsid w:val="00670E46"/>
    <w:rsid w:val="006714AE"/>
    <w:rsid w:val="0067674A"/>
    <w:rsid w:val="006776BD"/>
    <w:rsid w:val="006877FA"/>
    <w:rsid w:val="00691E4D"/>
    <w:rsid w:val="0069257B"/>
    <w:rsid w:val="0069309E"/>
    <w:rsid w:val="006946A3"/>
    <w:rsid w:val="00694707"/>
    <w:rsid w:val="0069736F"/>
    <w:rsid w:val="006A5D75"/>
    <w:rsid w:val="006A6144"/>
    <w:rsid w:val="006A7C68"/>
    <w:rsid w:val="006B63C0"/>
    <w:rsid w:val="006C1037"/>
    <w:rsid w:val="006C27B5"/>
    <w:rsid w:val="006C2913"/>
    <w:rsid w:val="006C6D03"/>
    <w:rsid w:val="006D1CE0"/>
    <w:rsid w:val="006D202B"/>
    <w:rsid w:val="006D2BCA"/>
    <w:rsid w:val="006D5864"/>
    <w:rsid w:val="006D7DBE"/>
    <w:rsid w:val="006E0679"/>
    <w:rsid w:val="006E36CC"/>
    <w:rsid w:val="006E44ED"/>
    <w:rsid w:val="006E4676"/>
    <w:rsid w:val="006E4915"/>
    <w:rsid w:val="006E5D89"/>
    <w:rsid w:val="006E7D5E"/>
    <w:rsid w:val="006F19ED"/>
    <w:rsid w:val="00710BEC"/>
    <w:rsid w:val="007124D1"/>
    <w:rsid w:val="00712EA1"/>
    <w:rsid w:val="00713029"/>
    <w:rsid w:val="00714737"/>
    <w:rsid w:val="00716EB9"/>
    <w:rsid w:val="00720D1E"/>
    <w:rsid w:val="00725881"/>
    <w:rsid w:val="00725B39"/>
    <w:rsid w:val="0073022E"/>
    <w:rsid w:val="007303E1"/>
    <w:rsid w:val="00733667"/>
    <w:rsid w:val="007433E7"/>
    <w:rsid w:val="007440E1"/>
    <w:rsid w:val="007445D5"/>
    <w:rsid w:val="007503F0"/>
    <w:rsid w:val="00752392"/>
    <w:rsid w:val="007620FC"/>
    <w:rsid w:val="00763E4E"/>
    <w:rsid w:val="00767933"/>
    <w:rsid w:val="00774469"/>
    <w:rsid w:val="007756C4"/>
    <w:rsid w:val="007777E6"/>
    <w:rsid w:val="0078100D"/>
    <w:rsid w:val="007821AB"/>
    <w:rsid w:val="007900F0"/>
    <w:rsid w:val="0079220B"/>
    <w:rsid w:val="00797BDD"/>
    <w:rsid w:val="007A41B9"/>
    <w:rsid w:val="007A7909"/>
    <w:rsid w:val="007B0F46"/>
    <w:rsid w:val="007B3B0C"/>
    <w:rsid w:val="007B76CB"/>
    <w:rsid w:val="007B7B67"/>
    <w:rsid w:val="007C2E6A"/>
    <w:rsid w:val="007C50C7"/>
    <w:rsid w:val="007C7E78"/>
    <w:rsid w:val="007D7448"/>
    <w:rsid w:val="007E0305"/>
    <w:rsid w:val="007E4A6E"/>
    <w:rsid w:val="007F0E64"/>
    <w:rsid w:val="00800213"/>
    <w:rsid w:val="00804270"/>
    <w:rsid w:val="008129F2"/>
    <w:rsid w:val="008135C2"/>
    <w:rsid w:val="00817B8E"/>
    <w:rsid w:val="00817CF6"/>
    <w:rsid w:val="0082075E"/>
    <w:rsid w:val="008219F5"/>
    <w:rsid w:val="00824E0C"/>
    <w:rsid w:val="0082666C"/>
    <w:rsid w:val="0082723F"/>
    <w:rsid w:val="00827F66"/>
    <w:rsid w:val="00831836"/>
    <w:rsid w:val="00833515"/>
    <w:rsid w:val="00833CF5"/>
    <w:rsid w:val="00833DD9"/>
    <w:rsid w:val="00834EA9"/>
    <w:rsid w:val="00835989"/>
    <w:rsid w:val="00837790"/>
    <w:rsid w:val="00837EEE"/>
    <w:rsid w:val="008465D9"/>
    <w:rsid w:val="00847C0B"/>
    <w:rsid w:val="00850E8F"/>
    <w:rsid w:val="0085199F"/>
    <w:rsid w:val="00853DCE"/>
    <w:rsid w:val="00854AF4"/>
    <w:rsid w:val="00854E7B"/>
    <w:rsid w:val="0085512F"/>
    <w:rsid w:val="008552A5"/>
    <w:rsid w:val="008608C3"/>
    <w:rsid w:val="008633A1"/>
    <w:rsid w:val="00866740"/>
    <w:rsid w:val="00872387"/>
    <w:rsid w:val="00872803"/>
    <w:rsid w:val="0087677B"/>
    <w:rsid w:val="00877D73"/>
    <w:rsid w:val="00877ECB"/>
    <w:rsid w:val="00882D0D"/>
    <w:rsid w:val="00883C54"/>
    <w:rsid w:val="0089052C"/>
    <w:rsid w:val="00893E3D"/>
    <w:rsid w:val="0089757E"/>
    <w:rsid w:val="008A1692"/>
    <w:rsid w:val="008A1B1B"/>
    <w:rsid w:val="008A24EF"/>
    <w:rsid w:val="008A4E15"/>
    <w:rsid w:val="008B3E49"/>
    <w:rsid w:val="008C0558"/>
    <w:rsid w:val="008C0728"/>
    <w:rsid w:val="008C1050"/>
    <w:rsid w:val="008C27FB"/>
    <w:rsid w:val="008C44D9"/>
    <w:rsid w:val="008C5746"/>
    <w:rsid w:val="008D04D2"/>
    <w:rsid w:val="008D3419"/>
    <w:rsid w:val="008D5332"/>
    <w:rsid w:val="008D5986"/>
    <w:rsid w:val="008E03B9"/>
    <w:rsid w:val="008E082D"/>
    <w:rsid w:val="008E4725"/>
    <w:rsid w:val="008E6E71"/>
    <w:rsid w:val="008E7157"/>
    <w:rsid w:val="008F598D"/>
    <w:rsid w:val="00901261"/>
    <w:rsid w:val="00903477"/>
    <w:rsid w:val="00904CAE"/>
    <w:rsid w:val="009066B5"/>
    <w:rsid w:val="009078CB"/>
    <w:rsid w:val="00911C0D"/>
    <w:rsid w:val="009211BB"/>
    <w:rsid w:val="0092376F"/>
    <w:rsid w:val="00925C46"/>
    <w:rsid w:val="00925C6F"/>
    <w:rsid w:val="00925FA3"/>
    <w:rsid w:val="009270D7"/>
    <w:rsid w:val="0092790F"/>
    <w:rsid w:val="009301A3"/>
    <w:rsid w:val="00931427"/>
    <w:rsid w:val="00933FFD"/>
    <w:rsid w:val="00935C4A"/>
    <w:rsid w:val="00936E96"/>
    <w:rsid w:val="0093701E"/>
    <w:rsid w:val="00943E10"/>
    <w:rsid w:val="00946BB0"/>
    <w:rsid w:val="00951594"/>
    <w:rsid w:val="00964F73"/>
    <w:rsid w:val="00966BCB"/>
    <w:rsid w:val="00971660"/>
    <w:rsid w:val="0097185F"/>
    <w:rsid w:val="009743C4"/>
    <w:rsid w:val="00983C5D"/>
    <w:rsid w:val="00991398"/>
    <w:rsid w:val="0099505D"/>
    <w:rsid w:val="00997584"/>
    <w:rsid w:val="00997BD0"/>
    <w:rsid w:val="009A366B"/>
    <w:rsid w:val="009A4886"/>
    <w:rsid w:val="009A665E"/>
    <w:rsid w:val="009A7D72"/>
    <w:rsid w:val="009B5540"/>
    <w:rsid w:val="009B5B91"/>
    <w:rsid w:val="009B7745"/>
    <w:rsid w:val="009C2719"/>
    <w:rsid w:val="009C39B4"/>
    <w:rsid w:val="009C535B"/>
    <w:rsid w:val="009C6687"/>
    <w:rsid w:val="009D295C"/>
    <w:rsid w:val="009D628C"/>
    <w:rsid w:val="009E1811"/>
    <w:rsid w:val="009E3995"/>
    <w:rsid w:val="009E3E68"/>
    <w:rsid w:val="009E51DF"/>
    <w:rsid w:val="009E65C8"/>
    <w:rsid w:val="009F5DCE"/>
    <w:rsid w:val="009F7AD4"/>
    <w:rsid w:val="009F7C44"/>
    <w:rsid w:val="00A02999"/>
    <w:rsid w:val="00A03BA0"/>
    <w:rsid w:val="00A0455F"/>
    <w:rsid w:val="00A07427"/>
    <w:rsid w:val="00A14BF8"/>
    <w:rsid w:val="00A15F49"/>
    <w:rsid w:val="00A161E7"/>
    <w:rsid w:val="00A22DC0"/>
    <w:rsid w:val="00A242B2"/>
    <w:rsid w:val="00A27A97"/>
    <w:rsid w:val="00A27DD9"/>
    <w:rsid w:val="00A42783"/>
    <w:rsid w:val="00A4299C"/>
    <w:rsid w:val="00A4364A"/>
    <w:rsid w:val="00A44CBD"/>
    <w:rsid w:val="00A44F35"/>
    <w:rsid w:val="00A45820"/>
    <w:rsid w:val="00A465C7"/>
    <w:rsid w:val="00A46C4C"/>
    <w:rsid w:val="00A633A3"/>
    <w:rsid w:val="00A67E6C"/>
    <w:rsid w:val="00A72190"/>
    <w:rsid w:val="00A74D1C"/>
    <w:rsid w:val="00A929F6"/>
    <w:rsid w:val="00A95183"/>
    <w:rsid w:val="00A96389"/>
    <w:rsid w:val="00AA0384"/>
    <w:rsid w:val="00AA08E7"/>
    <w:rsid w:val="00AA6E77"/>
    <w:rsid w:val="00AA7E46"/>
    <w:rsid w:val="00AB2540"/>
    <w:rsid w:val="00AB4598"/>
    <w:rsid w:val="00AB5B51"/>
    <w:rsid w:val="00AB7221"/>
    <w:rsid w:val="00AC241D"/>
    <w:rsid w:val="00AC2784"/>
    <w:rsid w:val="00AC68B4"/>
    <w:rsid w:val="00AD01A4"/>
    <w:rsid w:val="00AD1A15"/>
    <w:rsid w:val="00AD4784"/>
    <w:rsid w:val="00AD543A"/>
    <w:rsid w:val="00AD5A38"/>
    <w:rsid w:val="00AD6548"/>
    <w:rsid w:val="00AD6E25"/>
    <w:rsid w:val="00AE0963"/>
    <w:rsid w:val="00AE10AD"/>
    <w:rsid w:val="00AE2B0F"/>
    <w:rsid w:val="00AE4457"/>
    <w:rsid w:val="00AF0231"/>
    <w:rsid w:val="00AF0D61"/>
    <w:rsid w:val="00AF6DEA"/>
    <w:rsid w:val="00AF70A8"/>
    <w:rsid w:val="00AF780B"/>
    <w:rsid w:val="00B01315"/>
    <w:rsid w:val="00B05ACA"/>
    <w:rsid w:val="00B07622"/>
    <w:rsid w:val="00B117CF"/>
    <w:rsid w:val="00B11809"/>
    <w:rsid w:val="00B13B80"/>
    <w:rsid w:val="00B20AE7"/>
    <w:rsid w:val="00B20CF9"/>
    <w:rsid w:val="00B22257"/>
    <w:rsid w:val="00B304BA"/>
    <w:rsid w:val="00B32C4F"/>
    <w:rsid w:val="00B354FC"/>
    <w:rsid w:val="00B4421D"/>
    <w:rsid w:val="00B455A2"/>
    <w:rsid w:val="00B45F16"/>
    <w:rsid w:val="00B50512"/>
    <w:rsid w:val="00B516B7"/>
    <w:rsid w:val="00B531DE"/>
    <w:rsid w:val="00B53482"/>
    <w:rsid w:val="00B543FC"/>
    <w:rsid w:val="00B55E4E"/>
    <w:rsid w:val="00B56564"/>
    <w:rsid w:val="00B576E6"/>
    <w:rsid w:val="00B576F5"/>
    <w:rsid w:val="00B609DF"/>
    <w:rsid w:val="00B620E2"/>
    <w:rsid w:val="00B642C8"/>
    <w:rsid w:val="00B656B5"/>
    <w:rsid w:val="00B6618F"/>
    <w:rsid w:val="00B6725F"/>
    <w:rsid w:val="00B67C63"/>
    <w:rsid w:val="00B74777"/>
    <w:rsid w:val="00B77391"/>
    <w:rsid w:val="00B77F94"/>
    <w:rsid w:val="00B84451"/>
    <w:rsid w:val="00B871BA"/>
    <w:rsid w:val="00B87785"/>
    <w:rsid w:val="00B9008C"/>
    <w:rsid w:val="00BA0FB0"/>
    <w:rsid w:val="00BC066B"/>
    <w:rsid w:val="00BC1010"/>
    <w:rsid w:val="00BC722B"/>
    <w:rsid w:val="00BE52CF"/>
    <w:rsid w:val="00BE6887"/>
    <w:rsid w:val="00BF20C2"/>
    <w:rsid w:val="00C03A39"/>
    <w:rsid w:val="00C041E6"/>
    <w:rsid w:val="00C04B72"/>
    <w:rsid w:val="00C10334"/>
    <w:rsid w:val="00C1090C"/>
    <w:rsid w:val="00C16B83"/>
    <w:rsid w:val="00C178D2"/>
    <w:rsid w:val="00C25C33"/>
    <w:rsid w:val="00C27AB4"/>
    <w:rsid w:val="00C31CF4"/>
    <w:rsid w:val="00C33DA6"/>
    <w:rsid w:val="00C3574D"/>
    <w:rsid w:val="00C401F4"/>
    <w:rsid w:val="00C40850"/>
    <w:rsid w:val="00C42D6A"/>
    <w:rsid w:val="00C43B4A"/>
    <w:rsid w:val="00C447FC"/>
    <w:rsid w:val="00C4650D"/>
    <w:rsid w:val="00C775DD"/>
    <w:rsid w:val="00C77B79"/>
    <w:rsid w:val="00C77BA3"/>
    <w:rsid w:val="00C83A38"/>
    <w:rsid w:val="00C85321"/>
    <w:rsid w:val="00C86FCA"/>
    <w:rsid w:val="00C921FC"/>
    <w:rsid w:val="00C92D73"/>
    <w:rsid w:val="00C9388B"/>
    <w:rsid w:val="00CA0235"/>
    <w:rsid w:val="00CA2A44"/>
    <w:rsid w:val="00CA39A0"/>
    <w:rsid w:val="00CA4493"/>
    <w:rsid w:val="00CB280E"/>
    <w:rsid w:val="00CC0691"/>
    <w:rsid w:val="00CC4EB1"/>
    <w:rsid w:val="00CC611D"/>
    <w:rsid w:val="00CC6E02"/>
    <w:rsid w:val="00CD394B"/>
    <w:rsid w:val="00CD439B"/>
    <w:rsid w:val="00CD6F81"/>
    <w:rsid w:val="00CD7418"/>
    <w:rsid w:val="00CE0D2A"/>
    <w:rsid w:val="00CE4B79"/>
    <w:rsid w:val="00CF06B3"/>
    <w:rsid w:val="00CF206F"/>
    <w:rsid w:val="00CF3F6E"/>
    <w:rsid w:val="00CF5AF8"/>
    <w:rsid w:val="00CF644F"/>
    <w:rsid w:val="00CF7F2A"/>
    <w:rsid w:val="00D03216"/>
    <w:rsid w:val="00D06993"/>
    <w:rsid w:val="00D06B9E"/>
    <w:rsid w:val="00D11C4B"/>
    <w:rsid w:val="00D12300"/>
    <w:rsid w:val="00D13BFB"/>
    <w:rsid w:val="00D13FE5"/>
    <w:rsid w:val="00D14F8C"/>
    <w:rsid w:val="00D15072"/>
    <w:rsid w:val="00D15B34"/>
    <w:rsid w:val="00D214EA"/>
    <w:rsid w:val="00D2286C"/>
    <w:rsid w:val="00D2323B"/>
    <w:rsid w:val="00D23307"/>
    <w:rsid w:val="00D2385F"/>
    <w:rsid w:val="00D324F4"/>
    <w:rsid w:val="00D33437"/>
    <w:rsid w:val="00D33CCA"/>
    <w:rsid w:val="00D33E7E"/>
    <w:rsid w:val="00D36B58"/>
    <w:rsid w:val="00D37276"/>
    <w:rsid w:val="00D37DC9"/>
    <w:rsid w:val="00D417D2"/>
    <w:rsid w:val="00D42D8C"/>
    <w:rsid w:val="00D464B1"/>
    <w:rsid w:val="00D501B1"/>
    <w:rsid w:val="00D535DC"/>
    <w:rsid w:val="00D54501"/>
    <w:rsid w:val="00D56C73"/>
    <w:rsid w:val="00D6075A"/>
    <w:rsid w:val="00D625B8"/>
    <w:rsid w:val="00D63331"/>
    <w:rsid w:val="00D63560"/>
    <w:rsid w:val="00D66326"/>
    <w:rsid w:val="00D6764B"/>
    <w:rsid w:val="00D71269"/>
    <w:rsid w:val="00D716F3"/>
    <w:rsid w:val="00D7226C"/>
    <w:rsid w:val="00D779D8"/>
    <w:rsid w:val="00D843B2"/>
    <w:rsid w:val="00D868B5"/>
    <w:rsid w:val="00DA5EFB"/>
    <w:rsid w:val="00DA6A9D"/>
    <w:rsid w:val="00DB575A"/>
    <w:rsid w:val="00DB5C49"/>
    <w:rsid w:val="00DB7B26"/>
    <w:rsid w:val="00DC1211"/>
    <w:rsid w:val="00DC1C7D"/>
    <w:rsid w:val="00DC5AFA"/>
    <w:rsid w:val="00DC61B1"/>
    <w:rsid w:val="00DC778C"/>
    <w:rsid w:val="00DD287D"/>
    <w:rsid w:val="00DD356E"/>
    <w:rsid w:val="00DD4966"/>
    <w:rsid w:val="00DD7319"/>
    <w:rsid w:val="00DF0141"/>
    <w:rsid w:val="00DF28FA"/>
    <w:rsid w:val="00E01DBE"/>
    <w:rsid w:val="00E02511"/>
    <w:rsid w:val="00E11F83"/>
    <w:rsid w:val="00E20390"/>
    <w:rsid w:val="00E21E37"/>
    <w:rsid w:val="00E21FA4"/>
    <w:rsid w:val="00E23B43"/>
    <w:rsid w:val="00E23CB0"/>
    <w:rsid w:val="00E24BA5"/>
    <w:rsid w:val="00E27673"/>
    <w:rsid w:val="00E34245"/>
    <w:rsid w:val="00E35A88"/>
    <w:rsid w:val="00E40188"/>
    <w:rsid w:val="00E42808"/>
    <w:rsid w:val="00E511D5"/>
    <w:rsid w:val="00E51934"/>
    <w:rsid w:val="00E51BDC"/>
    <w:rsid w:val="00E52195"/>
    <w:rsid w:val="00E535FB"/>
    <w:rsid w:val="00E55BDE"/>
    <w:rsid w:val="00E56E4A"/>
    <w:rsid w:val="00E63C5E"/>
    <w:rsid w:val="00E649B1"/>
    <w:rsid w:val="00E66874"/>
    <w:rsid w:val="00E66C06"/>
    <w:rsid w:val="00E7293B"/>
    <w:rsid w:val="00E72CC1"/>
    <w:rsid w:val="00E742C3"/>
    <w:rsid w:val="00E75026"/>
    <w:rsid w:val="00E810BF"/>
    <w:rsid w:val="00E86E04"/>
    <w:rsid w:val="00E90A23"/>
    <w:rsid w:val="00E91819"/>
    <w:rsid w:val="00E922D5"/>
    <w:rsid w:val="00E94425"/>
    <w:rsid w:val="00E94ABA"/>
    <w:rsid w:val="00E95E2F"/>
    <w:rsid w:val="00E97423"/>
    <w:rsid w:val="00EA7655"/>
    <w:rsid w:val="00EB0251"/>
    <w:rsid w:val="00EB0AD2"/>
    <w:rsid w:val="00EB3380"/>
    <w:rsid w:val="00EB5D36"/>
    <w:rsid w:val="00EC32E4"/>
    <w:rsid w:val="00EC6C4B"/>
    <w:rsid w:val="00ED35E2"/>
    <w:rsid w:val="00ED5117"/>
    <w:rsid w:val="00ED5AE2"/>
    <w:rsid w:val="00ED5BF3"/>
    <w:rsid w:val="00ED6435"/>
    <w:rsid w:val="00EE1895"/>
    <w:rsid w:val="00EE2AE5"/>
    <w:rsid w:val="00EE2F8C"/>
    <w:rsid w:val="00EE342A"/>
    <w:rsid w:val="00EE42A4"/>
    <w:rsid w:val="00EE4CA5"/>
    <w:rsid w:val="00EE6119"/>
    <w:rsid w:val="00EE6597"/>
    <w:rsid w:val="00EE6B54"/>
    <w:rsid w:val="00EF4955"/>
    <w:rsid w:val="00F013E1"/>
    <w:rsid w:val="00F11C8F"/>
    <w:rsid w:val="00F144D9"/>
    <w:rsid w:val="00F153CE"/>
    <w:rsid w:val="00F2230E"/>
    <w:rsid w:val="00F23CE0"/>
    <w:rsid w:val="00F30617"/>
    <w:rsid w:val="00F33610"/>
    <w:rsid w:val="00F3653F"/>
    <w:rsid w:val="00F369AB"/>
    <w:rsid w:val="00F37468"/>
    <w:rsid w:val="00F43BBC"/>
    <w:rsid w:val="00F43F78"/>
    <w:rsid w:val="00F467A9"/>
    <w:rsid w:val="00F505C2"/>
    <w:rsid w:val="00F50EBA"/>
    <w:rsid w:val="00F54F8C"/>
    <w:rsid w:val="00F558A8"/>
    <w:rsid w:val="00F55A43"/>
    <w:rsid w:val="00F569BA"/>
    <w:rsid w:val="00F62D3F"/>
    <w:rsid w:val="00F6561F"/>
    <w:rsid w:val="00F66E5F"/>
    <w:rsid w:val="00F73487"/>
    <w:rsid w:val="00F7530C"/>
    <w:rsid w:val="00F75A91"/>
    <w:rsid w:val="00F75AD7"/>
    <w:rsid w:val="00F821E5"/>
    <w:rsid w:val="00F8265F"/>
    <w:rsid w:val="00F82BF2"/>
    <w:rsid w:val="00F8389C"/>
    <w:rsid w:val="00F90A71"/>
    <w:rsid w:val="00F94792"/>
    <w:rsid w:val="00F96D7B"/>
    <w:rsid w:val="00F976E8"/>
    <w:rsid w:val="00FA0376"/>
    <w:rsid w:val="00FA1088"/>
    <w:rsid w:val="00FA110D"/>
    <w:rsid w:val="00FB0216"/>
    <w:rsid w:val="00FB1851"/>
    <w:rsid w:val="00FB6527"/>
    <w:rsid w:val="00FB74F1"/>
    <w:rsid w:val="00FB7939"/>
    <w:rsid w:val="00FC2F78"/>
    <w:rsid w:val="00FC50D6"/>
    <w:rsid w:val="00FC675A"/>
    <w:rsid w:val="00FD1EDE"/>
    <w:rsid w:val="00FD4765"/>
    <w:rsid w:val="00FD4E94"/>
    <w:rsid w:val="00FE141E"/>
    <w:rsid w:val="00FE2316"/>
    <w:rsid w:val="00FE599C"/>
    <w:rsid w:val="00FE67D4"/>
    <w:rsid w:val="0146D2EF"/>
    <w:rsid w:val="01F03782"/>
    <w:rsid w:val="045DF5B0"/>
    <w:rsid w:val="071CE14C"/>
    <w:rsid w:val="08696C26"/>
    <w:rsid w:val="0B1FCD3C"/>
    <w:rsid w:val="0C990F6C"/>
    <w:rsid w:val="0DD01DCF"/>
    <w:rsid w:val="0E45BB2B"/>
    <w:rsid w:val="12629B08"/>
    <w:rsid w:val="140B2A8C"/>
    <w:rsid w:val="18B4C5B2"/>
    <w:rsid w:val="19C98AB7"/>
    <w:rsid w:val="1A6F2DAA"/>
    <w:rsid w:val="1BE468BC"/>
    <w:rsid w:val="1E1FCA1D"/>
    <w:rsid w:val="2053DCA2"/>
    <w:rsid w:val="222E267B"/>
    <w:rsid w:val="2274D4F6"/>
    <w:rsid w:val="22E7718A"/>
    <w:rsid w:val="23AA8C2C"/>
    <w:rsid w:val="241F6422"/>
    <w:rsid w:val="253D04B2"/>
    <w:rsid w:val="26517F37"/>
    <w:rsid w:val="2B16C013"/>
    <w:rsid w:val="2B65A85F"/>
    <w:rsid w:val="2D612E4E"/>
    <w:rsid w:val="2FB79A67"/>
    <w:rsid w:val="30123E30"/>
    <w:rsid w:val="308A2914"/>
    <w:rsid w:val="318A8783"/>
    <w:rsid w:val="3653F171"/>
    <w:rsid w:val="3AA74D6E"/>
    <w:rsid w:val="3AE3B0CA"/>
    <w:rsid w:val="3D255D5E"/>
    <w:rsid w:val="45A7080E"/>
    <w:rsid w:val="4AB4D53B"/>
    <w:rsid w:val="4F29BFB1"/>
    <w:rsid w:val="527B5951"/>
    <w:rsid w:val="5311D666"/>
    <w:rsid w:val="53474E17"/>
    <w:rsid w:val="5379A1DD"/>
    <w:rsid w:val="55E4501E"/>
    <w:rsid w:val="579B1CDC"/>
    <w:rsid w:val="585903CA"/>
    <w:rsid w:val="585B7300"/>
    <w:rsid w:val="5D90261D"/>
    <w:rsid w:val="632AF675"/>
    <w:rsid w:val="6590BBBB"/>
    <w:rsid w:val="6AC1714E"/>
    <w:rsid w:val="75B4B668"/>
    <w:rsid w:val="79D187D2"/>
    <w:rsid w:val="7C5831F4"/>
    <w:rsid w:val="7CA72D16"/>
    <w:rsid w:val="7D9CE8E5"/>
    <w:rsid w:val="7F33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8D1C8"/>
  <w15:docId w15:val="{755A5008-6E9B-4FB2-990E-E5B34210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89052C"/>
    <w:pPr>
      <w:keepNext/>
      <w:autoSpaceDE w:val="0"/>
      <w:autoSpaceDN w:val="0"/>
      <w:adjustRightInd w:val="0"/>
      <w:spacing w:before="400" w:after="100" w:line="288" w:lineRule="auto"/>
      <w:textAlignment w:val="baseline"/>
      <w:outlineLvl w:val="0"/>
    </w:pPr>
    <w:rPr>
      <w:rFonts w:ascii="Times" w:hAnsi="Times" w:cs="Times"/>
      <w:b/>
      <w:color w:val="000000"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E36CC"/>
    <w:pPr>
      <w:keepNext/>
      <w:suppressAutoHyphens/>
      <w:spacing w:before="400" w:after="200"/>
      <w:ind w:left="1032" w:hanging="578"/>
      <w:outlineLvl w:val="1"/>
    </w:pPr>
    <w:rPr>
      <w:rFonts w:eastAsia="SimSun" w:cs="Arial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53CE"/>
    <w:pPr>
      <w:keepNext/>
      <w:keepLines/>
      <w:spacing w:before="200"/>
      <w:ind w:left="567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0A55A6"/>
    <w:pPr>
      <w:keepNext/>
      <w:tabs>
        <w:tab w:val="num" w:pos="864"/>
      </w:tabs>
      <w:suppressAutoHyphens/>
      <w:autoSpaceDE w:val="0"/>
      <w:ind w:left="864" w:hanging="864"/>
      <w:outlineLvl w:val="3"/>
    </w:pPr>
    <w:rPr>
      <w:bCs/>
      <w:color w:val="010000"/>
      <w:szCs w:val="22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05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qFormat/>
    <w:rsid w:val="000A55A6"/>
    <w:pPr>
      <w:keepNext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b/>
      <w:bCs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A55A6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bCs/>
      <w:lang w:eastAsia="ar-SA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905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9052C"/>
    <w:rPr>
      <w:rFonts w:ascii="Times" w:eastAsia="Times New Roman" w:hAnsi="Times" w:cs="Times"/>
      <w:b/>
      <w:color w:val="000000"/>
      <w:sz w:val="32"/>
      <w:szCs w:val="24"/>
      <w:lang w:eastAsia="cs-CZ"/>
    </w:rPr>
  </w:style>
  <w:style w:type="paragraph" w:customStyle="1" w:styleId="text">
    <w:name w:val="text"/>
    <w:basedOn w:val="Normln"/>
    <w:uiPriority w:val="99"/>
    <w:rsid w:val="00C4650D"/>
    <w:pPr>
      <w:autoSpaceDE w:val="0"/>
      <w:autoSpaceDN w:val="0"/>
      <w:adjustRightInd w:val="0"/>
      <w:spacing w:before="57" w:line="220" w:lineRule="atLeast"/>
      <w:jc w:val="both"/>
      <w:textAlignment w:val="baseline"/>
    </w:pPr>
    <w:rPr>
      <w:rFonts w:ascii="Times" w:hAnsi="Times" w:cs="Times"/>
      <w:color w:val="000000"/>
      <w:sz w:val="20"/>
    </w:rPr>
  </w:style>
  <w:style w:type="paragraph" w:styleId="Nzev">
    <w:name w:val="Title"/>
    <w:basedOn w:val="Normln"/>
    <w:link w:val="NzevChar"/>
    <w:qFormat/>
    <w:rsid w:val="00C4650D"/>
    <w:pPr>
      <w:autoSpaceDE w:val="0"/>
      <w:autoSpaceDN w:val="0"/>
      <w:adjustRightInd w:val="0"/>
      <w:spacing w:line="288" w:lineRule="auto"/>
      <w:jc w:val="center"/>
      <w:textAlignment w:val="baseline"/>
    </w:pPr>
    <w:rPr>
      <w:color w:val="000000"/>
      <w:sz w:val="28"/>
    </w:rPr>
  </w:style>
  <w:style w:type="character" w:customStyle="1" w:styleId="NzevChar">
    <w:name w:val="Název Char"/>
    <w:basedOn w:val="Standardnpsmoodstavce"/>
    <w:link w:val="Nzev"/>
    <w:rsid w:val="00C4650D"/>
    <w:rPr>
      <w:rFonts w:ascii="Times New Roman" w:eastAsia="Times New Roman" w:hAnsi="Times New Roman" w:cs="Times New Roman"/>
      <w:color w:val="000000"/>
      <w:sz w:val="28"/>
      <w:szCs w:val="24"/>
      <w:lang w:eastAsia="cs-CZ"/>
    </w:rPr>
  </w:style>
  <w:style w:type="paragraph" w:customStyle="1" w:styleId="nadpis11">
    <w:name w:val="nadpis 1.1"/>
    <w:basedOn w:val="text"/>
    <w:next w:val="text"/>
    <w:rsid w:val="00C4650D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Zkladntextodsazen21">
    <w:name w:val="Základní text odsazený 21"/>
    <w:basedOn w:val="Normln"/>
    <w:rsid w:val="00C4650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97584"/>
    <w:pPr>
      <w:spacing w:before="240" w:after="240"/>
      <w:ind w:left="720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4650D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6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67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2">
    <w:name w:val="Základní text (2)_"/>
    <w:basedOn w:val="Standardnpsmoodstavce"/>
    <w:link w:val="Zkladntext20"/>
    <w:rsid w:val="00D12300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í text (2) + Tučné"/>
    <w:basedOn w:val="Zkladntext2"/>
    <w:rsid w:val="00D12300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12300"/>
    <w:pPr>
      <w:widowControl w:val="0"/>
      <w:shd w:val="clear" w:color="auto" w:fill="FFFFFF"/>
      <w:spacing w:before="480" w:after="300" w:line="0" w:lineRule="atLeast"/>
      <w:ind w:hanging="6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WW8Num1z2">
    <w:name w:val="WW8Num1z2"/>
    <w:uiPriority w:val="99"/>
    <w:rsid w:val="000A55A6"/>
  </w:style>
  <w:style w:type="paragraph" w:styleId="Zkladntextodsazen2">
    <w:name w:val="Body Text Indent 2"/>
    <w:basedOn w:val="Normln"/>
    <w:link w:val="Zkladntextodsazen2Char"/>
    <w:uiPriority w:val="99"/>
    <w:rsid w:val="000A55A6"/>
    <w:pPr>
      <w:tabs>
        <w:tab w:val="left" w:pos="0"/>
        <w:tab w:val="right" w:pos="8953"/>
      </w:tabs>
      <w:suppressAutoHyphens/>
      <w:autoSpaceDE w:val="0"/>
      <w:spacing w:before="120" w:line="240" w:lineRule="atLeast"/>
      <w:ind w:firstLine="714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A55A6"/>
    <w:rPr>
      <w:rFonts w:ascii="Arial" w:eastAsia="Times New Roman" w:hAnsi="Arial" w:cs="Arial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6E36CC"/>
    <w:rPr>
      <w:rFonts w:ascii="Times New Roman" w:eastAsia="SimSun" w:hAnsi="Times New Roman" w:cs="Arial"/>
      <w:b/>
      <w:bCs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0A55A6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link w:val="Styl1Char"/>
    <w:qFormat/>
    <w:rsid w:val="000A55A6"/>
    <w:pPr>
      <w:tabs>
        <w:tab w:val="num" w:pos="1288"/>
      </w:tabs>
      <w:ind w:left="1288" w:hanging="720"/>
    </w:pPr>
  </w:style>
  <w:style w:type="character" w:customStyle="1" w:styleId="Styl1Char">
    <w:name w:val="Styl1 Char"/>
    <w:basedOn w:val="Nadpis2Char"/>
    <w:link w:val="Styl1"/>
    <w:rsid w:val="000A55A6"/>
    <w:rPr>
      <w:rFonts w:ascii="Times New Roman" w:eastAsia="SimSun" w:hAnsi="Times New Roman" w:cs="Arial"/>
      <w:b/>
      <w:bCs/>
      <w:iCs/>
      <w:sz w:val="24"/>
      <w:szCs w:val="28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1D1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D135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D1357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1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1D1357"/>
    <w:rPr>
      <w:rFonts w:cs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997584"/>
    <w:rPr>
      <w:rFonts w:ascii="Times New Roman" w:eastAsia="Times New Roman" w:hAnsi="Times New Roman" w:cs="Times New Roman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78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AC27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27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B35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B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65E62"/>
    <w:pPr>
      <w:suppressAutoHyphens/>
    </w:pPr>
    <w:rPr>
      <w:b/>
      <w:szCs w:val="20"/>
      <w:lang w:eastAsia="ar-SA"/>
    </w:rPr>
  </w:style>
  <w:style w:type="paragraph" w:customStyle="1" w:styleId="ZkladntextIMP">
    <w:name w:val="Základní text_IMP"/>
    <w:basedOn w:val="Normln"/>
    <w:rsid w:val="00265E6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  <w:lang w:eastAsia="ar-SA"/>
    </w:rPr>
  </w:style>
  <w:style w:type="character" w:customStyle="1" w:styleId="apple-converted-space">
    <w:name w:val="apple-converted-space"/>
    <w:basedOn w:val="Standardnpsmoodstavce"/>
    <w:rsid w:val="005C4647"/>
  </w:style>
  <w:style w:type="character" w:styleId="Hypertextovodkaz">
    <w:name w:val="Hyperlink"/>
    <w:basedOn w:val="Standardnpsmoodstavce"/>
    <w:uiPriority w:val="99"/>
    <w:unhideWhenUsed/>
    <w:rsid w:val="00345830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345830"/>
    <w:rPr>
      <w:color w:val="2B579A"/>
      <w:shd w:val="clear" w:color="auto" w:fill="E6E6E6"/>
    </w:rPr>
  </w:style>
  <w:style w:type="paragraph" w:customStyle="1" w:styleId="ai">
    <w:name w:val="ai"/>
    <w:basedOn w:val="Normln"/>
    <w:rsid w:val="00E742C3"/>
    <w:pPr>
      <w:spacing w:before="120" w:after="12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C06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06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0BC6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F153CE"/>
    <w:rPr>
      <w:rFonts w:ascii="Times New Roman" w:eastAsiaTheme="majorEastAsia" w:hAnsi="Times New Roman" w:cstheme="majorBidi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905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8905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numbering" w:customStyle="1" w:styleId="Styl2">
    <w:name w:val="Styl2"/>
    <w:uiPriority w:val="99"/>
    <w:rsid w:val="004B5604"/>
    <w:pPr>
      <w:numPr>
        <w:numId w:val="2"/>
      </w:numPr>
    </w:pPr>
  </w:style>
  <w:style w:type="paragraph" w:styleId="Bezmezer">
    <w:name w:val="No Spacing"/>
    <w:uiPriority w:val="1"/>
    <w:qFormat/>
    <w:rsid w:val="000612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cf01">
    <w:name w:val="cf01"/>
    <w:basedOn w:val="Standardnpsmoodstavce"/>
    <w:rsid w:val="00170794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4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_x00e1_ln_x00ed_verze xmlns="326c0048-64f1-4171-a482-e7b6d8d82ea9">true</Aktu_x00e1_ln_x00ed_verze>
    <TaxCatchAll xmlns="96dd6fd2-3c41-486d-ba90-b742e689037f" xsi:nil="true"/>
    <lcf76f155ced4ddcb4097134ff3c332f xmlns="326c0048-64f1-4171-a482-e7b6d8d82e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15" ma:contentTypeDescription="Vytvoří nový dokument" ma:contentTypeScope="" ma:versionID="79864a7acad13667a663d98981354616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2521454fff73f4034309b23728a63f3a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ktu_x00e1_ln_x00ed_verz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tu_x00e1_ln_x00ed_verze" ma:index="14" nillable="true" ma:displayName="Aktuální verze" ma:default="0" ma:format="Dropdown" ma:internalName="Aktu_x00e1_ln_x00ed_verze">
      <xsd:simpleType>
        <xsd:restriction base="dms:Boolea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ca96bc-7bd0-4d74-a030-32f052e8bf68}" ma:internalName="TaxCatchAll" ma:showField="CatchAllData" ma:web="96dd6fd2-3c41-486d-ba90-b742e6890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238A5-B3F0-42FC-A792-8A503281C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E6653-0864-40C1-B81E-CE8E0F01DD9F}">
  <ds:schemaRefs>
    <ds:schemaRef ds:uri="http://schemas.microsoft.com/office/2006/metadata/properties"/>
    <ds:schemaRef ds:uri="http://schemas.microsoft.com/office/infopath/2007/PartnerControls"/>
    <ds:schemaRef ds:uri="326c0048-64f1-4171-a482-e7b6d8d82ea9"/>
    <ds:schemaRef ds:uri="96dd6fd2-3c41-486d-ba90-b742e689037f"/>
  </ds:schemaRefs>
</ds:datastoreItem>
</file>

<file path=customXml/itemProps3.xml><?xml version="1.0" encoding="utf-8"?>
<ds:datastoreItem xmlns:ds="http://schemas.openxmlformats.org/officeDocument/2006/customXml" ds:itemID="{CC7CF3ED-A1B6-48CA-9568-8DFAD364B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8B8BAB-B6A1-40C5-B387-02D823A8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3720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Slavomír Halla</dc:creator>
  <cp:lastModifiedBy>Halla Slavomír</cp:lastModifiedBy>
  <cp:revision>19</cp:revision>
  <cp:lastPrinted>2025-05-29T06:27:00Z</cp:lastPrinted>
  <dcterms:created xsi:type="dcterms:W3CDTF">2025-04-23T16:44:00Z</dcterms:created>
  <dcterms:modified xsi:type="dcterms:W3CDTF">2025-08-08T13:39:00Z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