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260" w:rsidRPr="000A7979" w:rsidRDefault="00C84260" w:rsidP="00C84260">
      <w:pPr>
        <w:pStyle w:val="Nadpis2"/>
        <w:jc w:val="center"/>
        <w:rPr>
          <w:rFonts w:cstheme="majorHAnsi"/>
          <w:color w:val="auto"/>
          <w:sz w:val="24"/>
          <w:szCs w:val="24"/>
          <w:lang w:val="cs-CZ"/>
        </w:rPr>
      </w:pPr>
      <w:r w:rsidRPr="000A7979">
        <w:rPr>
          <w:rStyle w:val="Siln"/>
          <w:rFonts w:cstheme="majorHAnsi"/>
          <w:b/>
          <w:bCs/>
          <w:color w:val="auto"/>
          <w:sz w:val="24"/>
          <w:szCs w:val="24"/>
          <w:lang w:val="cs-CZ"/>
        </w:rPr>
        <w:t>Dodatek č. 1 k objednávce č. 2252226095</w:t>
      </w:r>
    </w:p>
    <w:p w:rsidR="00C84260" w:rsidRPr="000A7979" w:rsidRDefault="00C84260" w:rsidP="00C84260">
      <w:pPr>
        <w:pStyle w:val="Normlnweb"/>
        <w:spacing w:line="276" w:lineRule="auto"/>
        <w:jc w:val="center"/>
        <w:rPr>
          <w:rStyle w:val="Siln"/>
          <w:rFonts w:asciiTheme="majorHAnsi" w:hAnsiTheme="majorHAnsi" w:cstheme="majorHAnsi"/>
        </w:rPr>
      </w:pPr>
      <w:r w:rsidRPr="000A7979">
        <w:rPr>
          <w:rStyle w:val="Siln"/>
          <w:rFonts w:asciiTheme="majorHAnsi" w:hAnsiTheme="majorHAnsi" w:cstheme="majorHAnsi"/>
        </w:rPr>
        <w:t xml:space="preserve">uzavřený </w:t>
      </w:r>
      <w:proofErr w:type="gramStart"/>
      <w:r w:rsidRPr="000A7979">
        <w:rPr>
          <w:rStyle w:val="Siln"/>
          <w:rFonts w:asciiTheme="majorHAnsi" w:hAnsiTheme="majorHAnsi" w:cstheme="majorHAnsi"/>
        </w:rPr>
        <w:t>mezi</w:t>
      </w:r>
      <w:proofErr w:type="gramEnd"/>
    </w:p>
    <w:p w:rsidR="00C84260" w:rsidRPr="000A7979" w:rsidRDefault="00C84260" w:rsidP="00C84260">
      <w:pPr>
        <w:pStyle w:val="Normlnweb"/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C84260">
        <w:rPr>
          <w:rFonts w:asciiTheme="majorHAnsi" w:hAnsiTheme="majorHAnsi" w:cstheme="majorHAnsi"/>
        </w:rPr>
        <w:br/>
      </w:r>
      <w:r w:rsidRPr="000A7979">
        <w:rPr>
          <w:rStyle w:val="Siln"/>
          <w:rFonts w:asciiTheme="majorHAnsi" w:hAnsiTheme="majorHAnsi" w:cstheme="majorHAnsi"/>
          <w:sz w:val="22"/>
          <w:szCs w:val="22"/>
        </w:rPr>
        <w:t>Odběratel:</w:t>
      </w:r>
      <w:r w:rsidRPr="000A7979">
        <w:rPr>
          <w:rFonts w:asciiTheme="majorHAnsi" w:hAnsiTheme="majorHAnsi" w:cstheme="majorHAnsi"/>
          <w:sz w:val="22"/>
          <w:szCs w:val="22"/>
        </w:rPr>
        <w:br/>
        <w:t>Univerzita J. E. Purkyně v Ústí nad Labem</w:t>
      </w:r>
      <w:r w:rsidRPr="000A7979">
        <w:rPr>
          <w:rFonts w:asciiTheme="majorHAnsi" w:hAnsiTheme="majorHAnsi" w:cstheme="majorHAnsi"/>
          <w:sz w:val="22"/>
          <w:szCs w:val="22"/>
        </w:rPr>
        <w:br/>
        <w:t>Pasteurova 3544/1, 400 96 Ústí nad Labem</w:t>
      </w:r>
      <w:r w:rsidRPr="000A7979">
        <w:rPr>
          <w:rFonts w:asciiTheme="majorHAnsi" w:hAnsiTheme="majorHAnsi" w:cstheme="majorHAnsi"/>
          <w:sz w:val="22"/>
          <w:szCs w:val="22"/>
        </w:rPr>
        <w:br/>
        <w:t>IČ: 44555601, DIČ: CZ44555601</w:t>
      </w:r>
      <w:bookmarkStart w:id="0" w:name="_GoBack"/>
      <w:bookmarkEnd w:id="0"/>
    </w:p>
    <w:p w:rsidR="00C84260" w:rsidRPr="000A7979" w:rsidRDefault="00C84260" w:rsidP="00C84260">
      <w:pPr>
        <w:pStyle w:val="Normlnweb"/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0A7979">
        <w:rPr>
          <w:rFonts w:asciiTheme="majorHAnsi" w:hAnsiTheme="majorHAnsi" w:cstheme="majorHAnsi"/>
          <w:sz w:val="22"/>
          <w:szCs w:val="22"/>
        </w:rPr>
        <w:t>a</w:t>
      </w:r>
    </w:p>
    <w:p w:rsidR="00C84260" w:rsidRPr="000A7979" w:rsidRDefault="00C84260" w:rsidP="00C84260">
      <w:pPr>
        <w:pStyle w:val="Normlnweb"/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0A7979">
        <w:rPr>
          <w:rStyle w:val="Siln"/>
          <w:rFonts w:asciiTheme="majorHAnsi" w:hAnsiTheme="majorHAnsi" w:cstheme="majorHAnsi"/>
          <w:sz w:val="22"/>
          <w:szCs w:val="22"/>
        </w:rPr>
        <w:t>Dodavatel:</w:t>
      </w:r>
      <w:r w:rsidRPr="000A7979">
        <w:rPr>
          <w:rFonts w:asciiTheme="majorHAnsi" w:hAnsiTheme="majorHAnsi" w:cstheme="majorHAnsi"/>
          <w:sz w:val="22"/>
          <w:szCs w:val="22"/>
        </w:rPr>
        <w:br/>
        <w:t>SKYNER s.r.o.</w:t>
      </w:r>
      <w:r w:rsidRPr="000A7979">
        <w:rPr>
          <w:rFonts w:asciiTheme="majorHAnsi" w:hAnsiTheme="majorHAnsi" w:cstheme="majorHAnsi"/>
          <w:sz w:val="22"/>
          <w:szCs w:val="22"/>
        </w:rPr>
        <w:br/>
        <w:t>Masarykova 381/387, 400 10 Ústí nad Labem</w:t>
      </w:r>
      <w:r w:rsidRPr="000A7979">
        <w:rPr>
          <w:rFonts w:asciiTheme="majorHAnsi" w:hAnsiTheme="majorHAnsi" w:cstheme="majorHAnsi"/>
          <w:sz w:val="22"/>
          <w:szCs w:val="22"/>
        </w:rPr>
        <w:br/>
        <w:t xml:space="preserve">IČ: </w:t>
      </w:r>
      <w:r w:rsidR="008D5602" w:rsidRPr="008D5602">
        <w:rPr>
          <w:rFonts w:asciiTheme="majorHAnsi" w:hAnsiTheme="majorHAnsi" w:cstheme="majorHAnsi"/>
          <w:sz w:val="22"/>
          <w:szCs w:val="22"/>
        </w:rPr>
        <w:t>01612875</w:t>
      </w:r>
      <w:r w:rsidRPr="000A7979">
        <w:rPr>
          <w:rFonts w:asciiTheme="majorHAnsi" w:hAnsiTheme="majorHAnsi" w:cstheme="majorHAnsi"/>
          <w:sz w:val="22"/>
          <w:szCs w:val="22"/>
        </w:rPr>
        <w:t xml:space="preserve">, DIČ: </w:t>
      </w:r>
      <w:r w:rsidR="008D5602" w:rsidRPr="008D5602">
        <w:rPr>
          <w:rFonts w:asciiTheme="majorHAnsi" w:hAnsiTheme="majorHAnsi" w:cstheme="majorHAnsi"/>
          <w:sz w:val="22"/>
          <w:szCs w:val="22"/>
        </w:rPr>
        <w:t>CZ01612875</w:t>
      </w:r>
    </w:p>
    <w:p w:rsidR="00C84260" w:rsidRPr="000A7979" w:rsidRDefault="00C84260" w:rsidP="00C84260">
      <w:pPr>
        <w:pStyle w:val="Nadpis3"/>
        <w:rPr>
          <w:rFonts w:cstheme="majorHAnsi"/>
          <w:color w:val="auto"/>
          <w:lang w:val="cs-CZ"/>
        </w:rPr>
      </w:pPr>
      <w:r w:rsidRPr="000A7979">
        <w:rPr>
          <w:rStyle w:val="Siln"/>
          <w:rFonts w:cstheme="majorHAnsi"/>
          <w:b/>
          <w:bCs/>
          <w:color w:val="auto"/>
          <w:lang w:val="cs-CZ"/>
        </w:rPr>
        <w:t>Předmět dodatku: Oprava specifikace dodaného zařízení</w:t>
      </w:r>
    </w:p>
    <w:p w:rsidR="00C84260" w:rsidRPr="000A7979" w:rsidRDefault="00C84260" w:rsidP="00C84260">
      <w:pPr>
        <w:pStyle w:val="Normlnweb"/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0A7979">
        <w:rPr>
          <w:rFonts w:asciiTheme="majorHAnsi" w:hAnsiTheme="majorHAnsi" w:cstheme="majorHAnsi"/>
          <w:sz w:val="22"/>
          <w:szCs w:val="22"/>
        </w:rPr>
        <w:t>Smluvní strany se dohodly na následující úpravě objednávky:</w:t>
      </w:r>
    </w:p>
    <w:p w:rsidR="00C84260" w:rsidRPr="000A7979" w:rsidRDefault="00C84260" w:rsidP="00DA77B6">
      <w:pPr>
        <w:pStyle w:val="Normlnweb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A7979">
        <w:rPr>
          <w:rFonts w:asciiTheme="majorHAnsi" w:hAnsiTheme="majorHAnsi" w:cstheme="majorHAnsi"/>
          <w:sz w:val="22"/>
          <w:szCs w:val="22"/>
        </w:rPr>
        <w:t>V položkovém rozpisu objednávky se specifikace:</w:t>
      </w:r>
    </w:p>
    <w:p w:rsidR="00C84260" w:rsidRPr="000A7979" w:rsidRDefault="00C84260" w:rsidP="00DA77B6">
      <w:pPr>
        <w:pStyle w:val="Normlnweb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A7979">
        <w:rPr>
          <w:rStyle w:val="Siln"/>
          <w:rFonts w:asciiTheme="majorHAnsi" w:hAnsiTheme="majorHAnsi" w:cstheme="majorHAnsi"/>
          <w:b w:val="0"/>
          <w:sz w:val="22"/>
          <w:szCs w:val="22"/>
        </w:rPr>
        <w:t xml:space="preserve">„A3 barevný kopírovací stroj </w:t>
      </w:r>
      <w:proofErr w:type="spellStart"/>
      <w:r w:rsidRPr="000A7979">
        <w:rPr>
          <w:rStyle w:val="Siln"/>
          <w:rFonts w:asciiTheme="majorHAnsi" w:hAnsiTheme="majorHAnsi" w:cstheme="majorHAnsi"/>
          <w:b w:val="0"/>
          <w:sz w:val="22"/>
          <w:szCs w:val="22"/>
        </w:rPr>
        <w:t>Ricoh</w:t>
      </w:r>
      <w:proofErr w:type="spellEnd"/>
      <w:r w:rsidRPr="000A7979">
        <w:rPr>
          <w:rStyle w:val="Siln"/>
          <w:rFonts w:asciiTheme="majorHAnsi" w:hAnsiTheme="majorHAnsi" w:cstheme="majorHAnsi"/>
          <w:b w:val="0"/>
          <w:sz w:val="22"/>
          <w:szCs w:val="22"/>
        </w:rPr>
        <w:t xml:space="preserve"> MP C3004 vč. dopravy, instalace, sady tonerů, sešívací </w:t>
      </w:r>
      <w:proofErr w:type="spellStart"/>
      <w:r w:rsidRPr="000A7979">
        <w:rPr>
          <w:rStyle w:val="Siln"/>
          <w:rFonts w:asciiTheme="majorHAnsi" w:hAnsiTheme="majorHAnsi" w:cstheme="majorHAnsi"/>
          <w:b w:val="0"/>
          <w:sz w:val="22"/>
          <w:szCs w:val="22"/>
        </w:rPr>
        <w:t>finisher</w:t>
      </w:r>
      <w:proofErr w:type="spellEnd"/>
      <w:r w:rsidRPr="000A7979">
        <w:rPr>
          <w:rStyle w:val="Siln"/>
          <w:rFonts w:asciiTheme="majorHAnsi" w:hAnsiTheme="majorHAnsi" w:cstheme="majorHAnsi"/>
          <w:b w:val="0"/>
          <w:sz w:val="22"/>
          <w:szCs w:val="22"/>
        </w:rPr>
        <w:t>, velkokapacitní zásobník A4“</w:t>
      </w:r>
    </w:p>
    <w:p w:rsidR="00C84260" w:rsidRPr="000A7979" w:rsidRDefault="00C84260" w:rsidP="00DA77B6">
      <w:pPr>
        <w:pStyle w:val="Normlnweb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A7979">
        <w:rPr>
          <w:rFonts w:asciiTheme="majorHAnsi" w:hAnsiTheme="majorHAnsi" w:cstheme="majorHAnsi"/>
          <w:sz w:val="22"/>
          <w:szCs w:val="22"/>
        </w:rPr>
        <w:t xml:space="preserve">nahrazuje </w:t>
      </w:r>
      <w:r w:rsidR="00DA77B6" w:rsidRPr="000A7979">
        <w:rPr>
          <w:rFonts w:asciiTheme="majorHAnsi" w:hAnsiTheme="majorHAnsi" w:cstheme="majorHAnsi"/>
          <w:sz w:val="22"/>
          <w:szCs w:val="22"/>
        </w:rPr>
        <w:t>tímto</w:t>
      </w:r>
      <w:r w:rsidRPr="000A7979">
        <w:rPr>
          <w:rFonts w:asciiTheme="majorHAnsi" w:hAnsiTheme="majorHAnsi" w:cstheme="majorHAnsi"/>
          <w:sz w:val="22"/>
          <w:szCs w:val="22"/>
        </w:rPr>
        <w:t xml:space="preserve"> zněním:</w:t>
      </w:r>
    </w:p>
    <w:p w:rsidR="00C84260" w:rsidRPr="000A7979" w:rsidRDefault="00C84260" w:rsidP="00DA77B6">
      <w:pPr>
        <w:pStyle w:val="Normlnweb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A7979">
        <w:rPr>
          <w:rStyle w:val="Siln"/>
          <w:rFonts w:asciiTheme="majorHAnsi" w:hAnsiTheme="majorHAnsi" w:cstheme="majorHAnsi"/>
          <w:b w:val="0"/>
          <w:sz w:val="22"/>
          <w:szCs w:val="22"/>
        </w:rPr>
        <w:t xml:space="preserve">„A3 barevný kopírovací stroj </w:t>
      </w:r>
      <w:proofErr w:type="spellStart"/>
      <w:r w:rsidRPr="000A7979">
        <w:rPr>
          <w:rStyle w:val="Siln"/>
          <w:rFonts w:asciiTheme="majorHAnsi" w:hAnsiTheme="majorHAnsi" w:cstheme="majorHAnsi"/>
          <w:b w:val="0"/>
          <w:sz w:val="22"/>
          <w:szCs w:val="22"/>
        </w:rPr>
        <w:t>Ricoh</w:t>
      </w:r>
      <w:proofErr w:type="spellEnd"/>
      <w:r w:rsidRPr="000A7979">
        <w:rPr>
          <w:rStyle w:val="Siln"/>
          <w:rFonts w:asciiTheme="majorHAnsi" w:hAnsiTheme="majorHAnsi" w:cstheme="majorHAnsi"/>
          <w:b w:val="0"/>
          <w:sz w:val="22"/>
          <w:szCs w:val="22"/>
        </w:rPr>
        <w:t xml:space="preserve"> MP C3504ex vč. dopravy, instalace, sady tonerů, sešívací </w:t>
      </w:r>
      <w:proofErr w:type="spellStart"/>
      <w:r w:rsidRPr="000A7979">
        <w:rPr>
          <w:rStyle w:val="Siln"/>
          <w:rFonts w:asciiTheme="majorHAnsi" w:hAnsiTheme="majorHAnsi" w:cstheme="majorHAnsi"/>
          <w:b w:val="0"/>
          <w:sz w:val="22"/>
          <w:szCs w:val="22"/>
        </w:rPr>
        <w:t>finisher</w:t>
      </w:r>
      <w:proofErr w:type="spellEnd"/>
      <w:r w:rsidRPr="000A7979">
        <w:rPr>
          <w:rStyle w:val="Siln"/>
          <w:rFonts w:asciiTheme="majorHAnsi" w:hAnsiTheme="majorHAnsi" w:cstheme="majorHAnsi"/>
          <w:b w:val="0"/>
          <w:sz w:val="22"/>
          <w:szCs w:val="22"/>
        </w:rPr>
        <w:t>, velkokapacitní zásobník A4“</w:t>
      </w:r>
    </w:p>
    <w:p w:rsidR="00C84260" w:rsidRPr="000A7979" w:rsidRDefault="00C84260" w:rsidP="00DA77B6">
      <w:pPr>
        <w:pStyle w:val="Normlnweb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A7979">
        <w:rPr>
          <w:rStyle w:val="Siln"/>
          <w:rFonts w:asciiTheme="majorHAnsi" w:hAnsiTheme="majorHAnsi" w:cstheme="majorHAnsi"/>
          <w:b w:val="0"/>
          <w:sz w:val="22"/>
          <w:szCs w:val="22"/>
        </w:rPr>
        <w:t>Ostatní ujednání objednávky č. 2252226095 zůstávají beze změny.</w:t>
      </w:r>
    </w:p>
    <w:p w:rsidR="00C84260" w:rsidRPr="000A7979" w:rsidRDefault="00C84260" w:rsidP="00DA77B6">
      <w:pPr>
        <w:pStyle w:val="Normlnweb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A7979">
        <w:rPr>
          <w:rFonts w:asciiTheme="majorHAnsi" w:hAnsiTheme="majorHAnsi" w:cstheme="majorHAnsi"/>
          <w:sz w:val="22"/>
          <w:szCs w:val="22"/>
        </w:rPr>
        <w:t xml:space="preserve">V Ústí nad Labem dne </w:t>
      </w:r>
      <w:r w:rsidR="00DA77B6" w:rsidRPr="000A7979">
        <w:rPr>
          <w:rFonts w:asciiTheme="majorHAnsi" w:hAnsiTheme="majorHAnsi" w:cstheme="majorHAnsi"/>
          <w:sz w:val="22"/>
          <w:szCs w:val="22"/>
        </w:rPr>
        <w:t>31. 7. 2025</w:t>
      </w:r>
    </w:p>
    <w:p w:rsidR="00C84260" w:rsidRPr="000A7979" w:rsidRDefault="00C84260" w:rsidP="00DA77B6">
      <w:pPr>
        <w:pStyle w:val="Normlnweb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A7979">
        <w:rPr>
          <w:rStyle w:val="Siln"/>
          <w:rFonts w:asciiTheme="majorHAnsi" w:hAnsiTheme="majorHAnsi" w:cstheme="majorHAnsi"/>
          <w:b w:val="0"/>
          <w:sz w:val="22"/>
          <w:szCs w:val="22"/>
        </w:rPr>
        <w:t>Za objednatele:</w:t>
      </w:r>
      <w:r w:rsidRPr="000A7979">
        <w:rPr>
          <w:rStyle w:val="Siln"/>
          <w:rFonts w:asciiTheme="majorHAnsi" w:hAnsiTheme="majorHAnsi" w:cstheme="majorHAnsi"/>
          <w:b w:val="0"/>
          <w:sz w:val="22"/>
          <w:szCs w:val="22"/>
        </w:rPr>
        <w:tab/>
      </w:r>
      <w:r w:rsidRPr="000A7979">
        <w:rPr>
          <w:rStyle w:val="Siln"/>
          <w:rFonts w:asciiTheme="majorHAnsi" w:hAnsiTheme="majorHAnsi" w:cstheme="majorHAnsi"/>
          <w:b w:val="0"/>
          <w:sz w:val="22"/>
          <w:szCs w:val="22"/>
        </w:rPr>
        <w:tab/>
      </w:r>
      <w:r w:rsidRPr="000A7979">
        <w:rPr>
          <w:rFonts w:asciiTheme="majorHAnsi" w:hAnsiTheme="majorHAnsi" w:cstheme="majorHAnsi"/>
          <w:sz w:val="22"/>
          <w:szCs w:val="22"/>
        </w:rPr>
        <w:t>……………………………………</w:t>
      </w:r>
      <w:r w:rsidRPr="000A7979">
        <w:rPr>
          <w:rFonts w:asciiTheme="majorHAnsi" w:hAnsiTheme="majorHAnsi" w:cstheme="majorHAnsi"/>
          <w:sz w:val="22"/>
          <w:szCs w:val="22"/>
        </w:rPr>
        <w:br/>
      </w:r>
    </w:p>
    <w:p w:rsidR="005F3A67" w:rsidRPr="000A7979" w:rsidRDefault="00C84260" w:rsidP="00C84260">
      <w:pPr>
        <w:pStyle w:val="Normlnweb"/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0A7979">
        <w:rPr>
          <w:rStyle w:val="Siln"/>
          <w:rFonts w:asciiTheme="majorHAnsi" w:hAnsiTheme="majorHAnsi" w:cstheme="majorHAnsi"/>
          <w:b w:val="0"/>
          <w:sz w:val="22"/>
          <w:szCs w:val="22"/>
        </w:rPr>
        <w:t>Za dodavatele:</w:t>
      </w:r>
      <w:r w:rsidRPr="000A7979">
        <w:rPr>
          <w:rFonts w:asciiTheme="majorHAnsi" w:hAnsiTheme="majorHAnsi" w:cstheme="majorHAnsi"/>
          <w:sz w:val="22"/>
          <w:szCs w:val="22"/>
        </w:rPr>
        <w:tab/>
      </w:r>
      <w:r w:rsidRPr="000A7979">
        <w:rPr>
          <w:rFonts w:asciiTheme="majorHAnsi" w:hAnsiTheme="majorHAnsi" w:cstheme="majorHAnsi"/>
          <w:sz w:val="22"/>
          <w:szCs w:val="22"/>
        </w:rPr>
        <w:tab/>
        <w:t>……………………………………</w:t>
      </w:r>
    </w:p>
    <w:sectPr w:rsidR="005F3A67" w:rsidRPr="000A797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A7979"/>
    <w:rsid w:val="0015074B"/>
    <w:rsid w:val="0029639D"/>
    <w:rsid w:val="00326F90"/>
    <w:rsid w:val="003809C0"/>
    <w:rsid w:val="005F3A67"/>
    <w:rsid w:val="008D5602"/>
    <w:rsid w:val="00AA1D8D"/>
    <w:rsid w:val="00B47730"/>
    <w:rsid w:val="00C84260"/>
    <w:rsid w:val="00CB0664"/>
    <w:rsid w:val="00DA77B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B75DD09F-307F-4FB9-8793-CCDC6D364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lnweb">
    <w:name w:val="Normal (Web)"/>
    <w:basedOn w:val="Normln"/>
    <w:uiPriority w:val="99"/>
    <w:unhideWhenUsed/>
    <w:rsid w:val="00C84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4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4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9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8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40CFFC-3C89-473E-85A5-1DE8C4B71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SimcisinovaD</cp:lastModifiedBy>
  <cp:revision>5</cp:revision>
  <cp:lastPrinted>2025-07-31T08:21:00Z</cp:lastPrinted>
  <dcterms:created xsi:type="dcterms:W3CDTF">2025-07-31T08:30:00Z</dcterms:created>
  <dcterms:modified xsi:type="dcterms:W3CDTF">2025-08-01T08:47:00Z</dcterms:modified>
  <cp:category/>
</cp:coreProperties>
</file>