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E7" w:rsidRDefault="005E706E">
      <w:pPr>
        <w:pStyle w:val="Nadpis1"/>
        <w:jc w:val="center"/>
      </w:pPr>
      <w:r>
        <w:t>DOHODA O UKONČENÍ NÁJEMNÍ SMLOUVY</w:t>
      </w:r>
    </w:p>
    <w:p w:rsidR="00780DE7" w:rsidRDefault="005E706E">
      <w:r>
        <w:t>uzavřená podle § 1981 a násl. zákona č. 89/2012 Sb., občanského zákoníku (dále jen „občanský zákoník“)</w:t>
      </w:r>
      <w:r>
        <w:br/>
      </w:r>
    </w:p>
    <w:p w:rsidR="00780DE7" w:rsidRDefault="005E706E">
      <w:pPr>
        <w:pStyle w:val="Nadpis2"/>
      </w:pPr>
      <w:r>
        <w:t>Smluvní strany:</w:t>
      </w:r>
    </w:p>
    <w:p w:rsidR="005E706E" w:rsidRDefault="005E706E" w:rsidP="005E706E">
      <w:pPr>
        <w:pStyle w:val="Odstavecseseznamem"/>
        <w:numPr>
          <w:ilvl w:val="0"/>
          <w:numId w:val="10"/>
        </w:numPr>
      </w:pPr>
      <w:r>
        <w:t xml:space="preserve">Leona </w:t>
      </w:r>
      <w:proofErr w:type="spellStart"/>
      <w:r>
        <w:t>Šňupárková</w:t>
      </w:r>
      <w:proofErr w:type="spellEnd"/>
    </w:p>
    <w:p w:rsidR="005E706E" w:rsidRDefault="005E706E" w:rsidP="005E706E">
      <w:pPr>
        <w:ind w:left="360"/>
      </w:pPr>
      <w:r>
        <w:t xml:space="preserve">      </w:t>
      </w:r>
      <w:proofErr w:type="spellStart"/>
      <w:proofErr w:type="gramStart"/>
      <w:r>
        <w:t>bydliště</w:t>
      </w:r>
      <w:proofErr w:type="spellEnd"/>
      <w:proofErr w:type="gramEnd"/>
      <w:r>
        <w:t xml:space="preserve">: </w:t>
      </w:r>
      <w:proofErr w:type="spellStart"/>
      <w:r>
        <w:t>Desky</w:t>
      </w:r>
      <w:proofErr w:type="spellEnd"/>
      <w:r>
        <w:t xml:space="preserve"> 4, 382 41 </w:t>
      </w:r>
      <w:proofErr w:type="spellStart"/>
      <w:r>
        <w:t>Malonty</w:t>
      </w:r>
      <w:proofErr w:type="spellEnd"/>
      <w:r>
        <w:br/>
        <w:t xml:space="preserve">      IČ: 61846520</w:t>
      </w:r>
      <w:r>
        <w:br/>
        <w:t xml:space="preserve">   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Nájemce</w:t>
      </w:r>
      <w:proofErr w:type="spellEnd"/>
      <w:r>
        <w:t>“)</w:t>
      </w:r>
      <w:r>
        <w:br/>
        <w:t xml:space="preserve"> A</w:t>
      </w:r>
    </w:p>
    <w:p w:rsidR="005E706E" w:rsidRDefault="005E706E" w:rsidP="005E706E">
      <w:pPr>
        <w:pStyle w:val="Odstavecseseznamem"/>
        <w:numPr>
          <w:ilvl w:val="0"/>
          <w:numId w:val="10"/>
        </w:numPr>
      </w:pPr>
      <w:proofErr w:type="spellStart"/>
      <w:r>
        <w:t>Kláštery</w:t>
      </w:r>
      <w:proofErr w:type="spellEnd"/>
      <w:r>
        <w:t xml:space="preserve">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Krumlov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</w:p>
    <w:p w:rsidR="005E706E" w:rsidRDefault="005E706E" w:rsidP="005E706E">
      <w:pPr>
        <w:pStyle w:val="Odstavecseseznamem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proofErr w:type="spellStart"/>
      <w:r>
        <w:t>Klášterní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 97,Latrán,  381 01 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Krumlov</w:t>
      </w:r>
      <w:proofErr w:type="spellEnd"/>
      <w:r>
        <w:br/>
      </w:r>
      <w:proofErr w:type="spellStart"/>
      <w:r>
        <w:t>zastoupené:Ing</w:t>
      </w:r>
      <w:proofErr w:type="spellEnd"/>
      <w:r>
        <w:t xml:space="preserve">. </w:t>
      </w:r>
      <w:proofErr w:type="spellStart"/>
      <w:r>
        <w:t>Martinem</w:t>
      </w:r>
      <w:proofErr w:type="spellEnd"/>
      <w:r>
        <w:t xml:space="preserve"> </w:t>
      </w:r>
      <w:proofErr w:type="spellStart"/>
      <w:r>
        <w:t>Malým</w:t>
      </w:r>
      <w:proofErr w:type="spellEnd"/>
    </w:p>
    <w:p w:rsidR="005E706E" w:rsidRDefault="005E706E" w:rsidP="005E706E">
      <w:pPr>
        <w:pStyle w:val="Odstavecseseznamem"/>
      </w:pPr>
      <w:r>
        <w:t>IČ: 19494823</w:t>
      </w:r>
    </w:p>
    <w:p w:rsidR="00780DE7" w:rsidRDefault="005E706E" w:rsidP="005E706E">
      <w:pPr>
        <w:ind w:left="360"/>
      </w:pPr>
      <w:r>
        <w:t xml:space="preserve">      </w:t>
      </w:r>
      <w:r>
        <w:br/>
        <w:t>(</w:t>
      </w:r>
      <w:proofErr w:type="gramStart"/>
      <w:r>
        <w:t>dále</w:t>
      </w:r>
      <w:proofErr w:type="gramEnd"/>
      <w:r>
        <w:t xml:space="preserve"> jen „Pronajímatel“)</w:t>
      </w:r>
      <w:r>
        <w:br/>
      </w:r>
    </w:p>
    <w:p w:rsidR="00780DE7" w:rsidRDefault="005E706E">
      <w:pPr>
        <w:pStyle w:val="Nadpis2"/>
      </w:pPr>
      <w:r>
        <w:t>Článek I. – Předmět dohody</w:t>
      </w:r>
    </w:p>
    <w:p w:rsidR="00780DE7" w:rsidRDefault="005E706E">
      <w:r>
        <w:t>Smluvní strany se dohodly na ukončení nájemní smlouvy uzavřené dne 1. 8. 2022, jejímž předmětem byl nájem prostor v areálu Klášterů Český Krumlov, užívaných Nájemcem k řemeslné činnosti.</w:t>
      </w:r>
    </w:p>
    <w:p w:rsidR="00780DE7" w:rsidRDefault="005E706E">
      <w:pPr>
        <w:pStyle w:val="Nadpis2"/>
      </w:pPr>
      <w:r>
        <w:t>Článek II. – Ukončení nájmu</w:t>
      </w:r>
    </w:p>
    <w:p w:rsidR="00780DE7" w:rsidRDefault="005E706E">
      <w:r>
        <w:t xml:space="preserve">Nájemní vztah </w:t>
      </w:r>
      <w:proofErr w:type="gramStart"/>
      <w:r>
        <w:t>na</w:t>
      </w:r>
      <w:proofErr w:type="gramEnd"/>
      <w:r>
        <w:t xml:space="preserve"> základě výše uvedené smlouvy bude ukončen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r w:rsidR="00457CF9">
        <w:t xml:space="preserve">             </w:t>
      </w:r>
      <w:bookmarkStart w:id="0" w:name="_GoBack"/>
      <w:bookmarkEnd w:id="0"/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30. 6. 2025.</w:t>
      </w:r>
    </w:p>
    <w:p w:rsidR="00780DE7" w:rsidRDefault="005E706E">
      <w:pPr>
        <w:pStyle w:val="Nadpis2"/>
      </w:pPr>
      <w:r>
        <w:t>Článek III. – Vypořádání stran</w:t>
      </w:r>
    </w:p>
    <w:p w:rsidR="00780DE7" w:rsidRDefault="005E706E">
      <w:r>
        <w:t xml:space="preserve">Smluvní strany potvrzují, že k datu ukončení nájmu nemají vůči sobě žádné neuhrazené závazky, nebo se zavazují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vypořádat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data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nájem</w:t>
      </w:r>
      <w:proofErr w:type="spellEnd"/>
      <w:r>
        <w:t>.</w:t>
      </w:r>
    </w:p>
    <w:p w:rsidR="00780DE7" w:rsidRDefault="005E706E">
      <w:pPr>
        <w:pStyle w:val="Nadpis2"/>
      </w:pPr>
      <w:r>
        <w:t>Článek IV. – Závěrečná ustanovení</w:t>
      </w:r>
    </w:p>
    <w:p w:rsidR="00780DE7" w:rsidRDefault="005E706E">
      <w:r>
        <w:t>1. Tato dohoda je vyhotovena ve dvou stejnopisech, z nichž každá ze smluvních stran obdrží jedno vyhotovení.</w:t>
      </w:r>
      <w:r>
        <w:br/>
        <w:t>2. Smluvní strany prohlašují, že si tuto dohodu přečetly, jejímu obsahu porozuměly a na důkaz souhlasu ji podepisují.</w:t>
      </w:r>
    </w:p>
    <w:p w:rsidR="00780DE7" w:rsidRDefault="005E706E">
      <w:r>
        <w:br/>
        <w:t xml:space="preserve">V </w:t>
      </w:r>
      <w:proofErr w:type="spellStart"/>
      <w:r>
        <w:t>Českém</w:t>
      </w:r>
      <w:proofErr w:type="spellEnd"/>
      <w:r>
        <w:t xml:space="preserve"> </w:t>
      </w:r>
      <w:proofErr w:type="spellStart"/>
      <w:r>
        <w:t>Krumlově</w:t>
      </w:r>
      <w:proofErr w:type="spellEnd"/>
      <w:r>
        <w:t xml:space="preserve"> </w:t>
      </w:r>
      <w:proofErr w:type="spellStart"/>
      <w:r>
        <w:t>dne</w:t>
      </w:r>
      <w:proofErr w:type="spellEnd"/>
      <w:r>
        <w:t>: 16.6.2025</w:t>
      </w:r>
    </w:p>
    <w:p w:rsidR="00780DE7" w:rsidRDefault="005E706E">
      <w:r>
        <w:br/>
      </w:r>
      <w:proofErr w:type="spellStart"/>
      <w:r>
        <w:t>Za</w:t>
      </w:r>
      <w:proofErr w:type="spellEnd"/>
      <w:r>
        <w:t xml:space="preserve"> </w:t>
      </w:r>
      <w:proofErr w:type="spellStart"/>
      <w:r>
        <w:t>Pronajímatele</w:t>
      </w:r>
      <w:proofErr w:type="spellEnd"/>
      <w:proofErr w:type="gramStart"/>
      <w:r>
        <w:t>:               ....................................................</w:t>
      </w:r>
      <w:proofErr w:type="gramEnd"/>
      <w:r>
        <w:br/>
        <w:t xml:space="preserve">                                                    </w:t>
      </w:r>
      <w:proofErr w:type="spellStart"/>
      <w:r>
        <w:t>Ing</w:t>
      </w:r>
      <w:proofErr w:type="spellEnd"/>
      <w:r>
        <w:t xml:space="preserve">. Martin </w:t>
      </w:r>
      <w:proofErr w:type="spellStart"/>
      <w:r>
        <w:t>Malý</w:t>
      </w:r>
      <w:proofErr w:type="spellEnd"/>
      <w:r>
        <w:t xml:space="preserve">, </w:t>
      </w:r>
      <w:proofErr w:type="spellStart"/>
      <w:r>
        <w:t>ředitel</w:t>
      </w:r>
      <w:proofErr w:type="spellEnd"/>
    </w:p>
    <w:p w:rsidR="00780DE7" w:rsidRDefault="005E706E">
      <w:r>
        <w:br/>
      </w:r>
      <w:proofErr w:type="spellStart"/>
      <w:r>
        <w:t>Za</w:t>
      </w:r>
      <w:proofErr w:type="spellEnd"/>
      <w:r>
        <w:t xml:space="preserve"> </w:t>
      </w:r>
      <w:proofErr w:type="spellStart"/>
      <w:r>
        <w:t>Nájemce</w:t>
      </w:r>
      <w:proofErr w:type="spellEnd"/>
      <w:proofErr w:type="gramStart"/>
      <w:r>
        <w:t>:                         ....................................................</w:t>
      </w:r>
      <w:proofErr w:type="gramEnd"/>
      <w:r>
        <w:br/>
        <w:t xml:space="preserve">                                                      Leona </w:t>
      </w:r>
      <w:proofErr w:type="spellStart"/>
      <w:r>
        <w:t>Šňupárková</w:t>
      </w:r>
      <w:proofErr w:type="spellEnd"/>
    </w:p>
    <w:sectPr w:rsidR="00780DE7" w:rsidSect="00457CF9">
      <w:pgSz w:w="11907" w:h="16839" w:code="9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337D5B"/>
    <w:multiLevelType w:val="hybridMultilevel"/>
    <w:tmpl w:val="68BC9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7CF9"/>
    <w:rsid w:val="005E706E"/>
    <w:rsid w:val="00780D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401D57A-FBFC-4796-BF29-D1B9926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C5A0F-60E2-4272-860D-745971CE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uctarna</cp:lastModifiedBy>
  <cp:revision>4</cp:revision>
  <cp:lastPrinted>2025-07-18T09:29:00Z</cp:lastPrinted>
  <dcterms:created xsi:type="dcterms:W3CDTF">2013-12-23T23:15:00Z</dcterms:created>
  <dcterms:modified xsi:type="dcterms:W3CDTF">2025-07-18T09:30:00Z</dcterms:modified>
  <cp:category/>
</cp:coreProperties>
</file>