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BC81" w14:textId="77777777" w:rsidR="00063D48" w:rsidRDefault="00000000">
      <w:pPr>
        <w:pStyle w:val="Nadpis1"/>
      </w:pPr>
      <w:r>
        <w:t>Objednávka č. D820250015</w:t>
      </w:r>
    </w:p>
    <w:p w14:paraId="226EAAE4" w14:textId="77777777" w:rsidR="001906E2" w:rsidRPr="001906E2" w:rsidRDefault="001906E2" w:rsidP="001906E2"/>
    <w:p w14:paraId="204857DD" w14:textId="1F0232A6" w:rsidR="00063D48" w:rsidRDefault="00000000">
      <w:proofErr w:type="spellStart"/>
      <w:r>
        <w:t>Objedna</w:t>
      </w:r>
      <w:r w:rsidR="001906E2">
        <w:t>va</w:t>
      </w:r>
      <w:r>
        <w:t>tel</w:t>
      </w:r>
      <w:proofErr w:type="spellEnd"/>
      <w:r>
        <w:t>:</w:t>
      </w:r>
      <w:r>
        <w:br/>
        <w:t>4. mateřská škola Dobříš</w:t>
      </w:r>
      <w:r>
        <w:br/>
      </w:r>
      <w:proofErr w:type="spellStart"/>
      <w:r>
        <w:t>Fričova</w:t>
      </w:r>
      <w:proofErr w:type="spellEnd"/>
      <w:r>
        <w:t xml:space="preserve"> 104, 263</w:t>
      </w:r>
      <w:r w:rsidR="001906E2">
        <w:t xml:space="preserve"> </w:t>
      </w:r>
      <w:r>
        <w:t>01 Dobříš</w:t>
      </w:r>
      <w:r>
        <w:br/>
        <w:t>IČ: 61100293</w:t>
      </w:r>
      <w:r>
        <w:br/>
        <w:t>E-mail: vedeni@4msdobris.cz</w:t>
      </w:r>
    </w:p>
    <w:p w14:paraId="125F7934" w14:textId="77777777" w:rsidR="00063D48" w:rsidRDefault="00000000">
      <w:r>
        <w:t>Dodavatel:</w:t>
      </w:r>
      <w:r>
        <w:br/>
        <w:t>Profi Gastroservis s.r.o.</w:t>
      </w:r>
      <w:r>
        <w:br/>
        <w:t>Dvorecká 788/26, 147 00 Praha 4</w:t>
      </w:r>
      <w:r>
        <w:br/>
        <w:t>IČ: 03530388</w:t>
      </w:r>
      <w:r>
        <w:br/>
        <w:t>DIČ: CZ03530388</w:t>
      </w:r>
      <w:r>
        <w:br/>
        <w:t>E-mail: info@profigastro.eu</w:t>
      </w:r>
    </w:p>
    <w:p w14:paraId="06E80EEE" w14:textId="77777777" w:rsidR="001906E2" w:rsidRDefault="001906E2">
      <w:pPr>
        <w:rPr>
          <w:b/>
          <w:bCs/>
        </w:rPr>
      </w:pPr>
    </w:p>
    <w:p w14:paraId="73B9710A" w14:textId="711A8CDF" w:rsidR="00063D48" w:rsidRDefault="00000000">
      <w:proofErr w:type="spellStart"/>
      <w:r w:rsidRPr="001906E2">
        <w:rPr>
          <w:b/>
          <w:bCs/>
        </w:rPr>
        <w:t>Předmět</w:t>
      </w:r>
      <w:proofErr w:type="spellEnd"/>
      <w:r w:rsidRPr="001906E2">
        <w:rPr>
          <w:b/>
          <w:bCs/>
        </w:rPr>
        <w:t xml:space="preserve"> </w:t>
      </w:r>
      <w:proofErr w:type="spellStart"/>
      <w:r w:rsidRPr="001906E2">
        <w:rPr>
          <w:b/>
          <w:bCs/>
        </w:rPr>
        <w:t>plnění</w:t>
      </w:r>
      <w:proofErr w:type="spellEnd"/>
      <w:r w:rsidRPr="001906E2">
        <w:rPr>
          <w:b/>
          <w:bCs/>
        </w:rPr>
        <w:t>:</w:t>
      </w:r>
      <w:r w:rsidRPr="001906E2">
        <w:rPr>
          <w:b/>
          <w:bCs/>
        </w:rPr>
        <w:br/>
      </w:r>
      <w:proofErr w:type="spellStart"/>
      <w:r w:rsidR="001906E2">
        <w:t>Objednáváme</w:t>
      </w:r>
      <w:proofErr w:type="spellEnd"/>
      <w:r w:rsidR="001906E2">
        <w:t xml:space="preserve"> u </w:t>
      </w:r>
      <w:proofErr w:type="spellStart"/>
      <w:r w:rsidR="001906E2">
        <w:t>Vás</w:t>
      </w:r>
      <w:proofErr w:type="spellEnd"/>
      <w:r w:rsidR="001906E2">
        <w:t xml:space="preserve"> </w:t>
      </w:r>
      <w:proofErr w:type="spellStart"/>
      <w:r w:rsidR="001906E2">
        <w:t>dodávku</w:t>
      </w:r>
      <w:proofErr w:type="spellEnd"/>
      <w:r w:rsidR="001906E2">
        <w:t xml:space="preserve"> </w:t>
      </w:r>
      <w:r>
        <w:t xml:space="preserve">gastro </w:t>
      </w:r>
      <w:proofErr w:type="spellStart"/>
      <w:r>
        <w:t>zařízení</w:t>
      </w:r>
      <w:proofErr w:type="spellEnd"/>
      <w:r>
        <w:t xml:space="preserve"> </w:t>
      </w:r>
      <w:r w:rsidR="001906E2">
        <w:t xml:space="preserve">– 1 </w:t>
      </w:r>
      <w:proofErr w:type="spellStart"/>
      <w:r w:rsidR="001906E2">
        <w:t>ks</w:t>
      </w:r>
      <w:proofErr w:type="spellEnd"/>
      <w:r w:rsidR="001906E2">
        <w:t xml:space="preserve"> </w:t>
      </w:r>
      <w:proofErr w:type="spellStart"/>
      <w:r>
        <w:t>konvektomat</w:t>
      </w:r>
      <w:proofErr w:type="spellEnd"/>
      <w:r w:rsidR="001906E2">
        <w:t xml:space="preserve"> EKA MKF 1111TS</w:t>
      </w:r>
    </w:p>
    <w:p w14:paraId="2C3292D5" w14:textId="6C88EE81" w:rsidR="00063D48" w:rsidRDefault="00000000"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vč</w:t>
      </w:r>
      <w:proofErr w:type="spellEnd"/>
      <w:r>
        <w:t>. DPH</w:t>
      </w:r>
      <w:r w:rsidR="001906E2">
        <w:t xml:space="preserve"> 21 %</w:t>
      </w:r>
      <w:r>
        <w:t xml:space="preserve">: 226 500,00 </w:t>
      </w:r>
      <w:proofErr w:type="spellStart"/>
      <w:r>
        <w:t>Kč</w:t>
      </w:r>
      <w:proofErr w:type="spellEnd"/>
      <w:r>
        <w:br/>
      </w:r>
    </w:p>
    <w:p w14:paraId="27F806E4" w14:textId="77777777" w:rsidR="001906E2" w:rsidRDefault="001906E2"/>
    <w:p w14:paraId="2B37B525" w14:textId="03FB46C7" w:rsidR="00063D48" w:rsidRDefault="001906E2">
      <w:r>
        <w:t xml:space="preserve">V </w:t>
      </w:r>
      <w:proofErr w:type="spellStart"/>
      <w:r>
        <w:t>Dobříši</w:t>
      </w:r>
      <w:proofErr w:type="spellEnd"/>
      <w:r>
        <w:t xml:space="preserve"> </w:t>
      </w:r>
      <w:r w:rsidR="00000000">
        <w:t>2</w:t>
      </w:r>
      <w:r>
        <w:t>0</w:t>
      </w:r>
      <w:r w:rsidR="00000000">
        <w:t>. 6. 2025</w:t>
      </w:r>
    </w:p>
    <w:p w14:paraId="4FF93298" w14:textId="77777777" w:rsidR="001906E2" w:rsidRDefault="001906E2"/>
    <w:p w14:paraId="557E38D7" w14:textId="77777777" w:rsidR="001906E2" w:rsidRDefault="001906E2"/>
    <w:p w14:paraId="46484F64" w14:textId="73AC866A" w:rsidR="001906E2" w:rsidRDefault="001906E2" w:rsidP="001906E2">
      <w:pPr>
        <w:spacing w:after="0"/>
      </w:pPr>
      <w:proofErr w:type="spellStart"/>
      <w:r>
        <w:t>PhDr</w:t>
      </w:r>
      <w:proofErr w:type="spellEnd"/>
      <w:r>
        <w:t>. Mgr. Andrea Hornová Kajgrová</w:t>
      </w:r>
    </w:p>
    <w:p w14:paraId="6593361B" w14:textId="51D3EC3A" w:rsidR="001906E2" w:rsidRDefault="001906E2">
      <w:proofErr w:type="spellStart"/>
      <w:r>
        <w:t>ředitelka</w:t>
      </w:r>
      <w:proofErr w:type="spellEnd"/>
      <w:r>
        <w:t xml:space="preserve"> </w:t>
      </w:r>
      <w:proofErr w:type="spellStart"/>
      <w:r>
        <w:t>školy</w:t>
      </w:r>
      <w:proofErr w:type="spellEnd"/>
    </w:p>
    <w:sectPr w:rsidR="001906E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0283550">
    <w:abstractNumId w:val="8"/>
  </w:num>
  <w:num w:numId="2" w16cid:durableId="132719982">
    <w:abstractNumId w:val="6"/>
  </w:num>
  <w:num w:numId="3" w16cid:durableId="1328361378">
    <w:abstractNumId w:val="5"/>
  </w:num>
  <w:num w:numId="4" w16cid:durableId="924531548">
    <w:abstractNumId w:val="4"/>
  </w:num>
  <w:num w:numId="5" w16cid:durableId="1478493284">
    <w:abstractNumId w:val="7"/>
  </w:num>
  <w:num w:numId="6" w16cid:durableId="790980895">
    <w:abstractNumId w:val="3"/>
  </w:num>
  <w:num w:numId="7" w16cid:durableId="787049603">
    <w:abstractNumId w:val="2"/>
  </w:num>
  <w:num w:numId="8" w16cid:durableId="36707292">
    <w:abstractNumId w:val="1"/>
  </w:num>
  <w:num w:numId="9" w16cid:durableId="153160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3D48"/>
    <w:rsid w:val="000F77F4"/>
    <w:rsid w:val="0015074B"/>
    <w:rsid w:val="001906E2"/>
    <w:rsid w:val="0029639D"/>
    <w:rsid w:val="00326F90"/>
    <w:rsid w:val="00630647"/>
    <w:rsid w:val="006D681A"/>
    <w:rsid w:val="007E078B"/>
    <w:rsid w:val="00AA1D8D"/>
    <w:rsid w:val="00B47730"/>
    <w:rsid w:val="00CB0664"/>
    <w:rsid w:val="00DB50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F3F02"/>
  <w14:defaultImageDpi w14:val="300"/>
  <w15:docId w15:val="{C8707A00-FD00-43BA-9CFC-9B5770DA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Vincent Horn</cp:lastModifiedBy>
  <cp:revision>6</cp:revision>
  <cp:lastPrinted>2025-07-16T11:47:00Z</cp:lastPrinted>
  <dcterms:created xsi:type="dcterms:W3CDTF">2025-07-16T11:06:00Z</dcterms:created>
  <dcterms:modified xsi:type="dcterms:W3CDTF">2025-07-16T11:47:00Z</dcterms:modified>
  <cp:category/>
</cp:coreProperties>
</file>