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5D6DEB" w14:paraId="7C822DBF" w14:textId="77777777">
        <w:trPr>
          <w:trHeight w:val="148"/>
        </w:trPr>
        <w:tc>
          <w:tcPr>
            <w:tcW w:w="115" w:type="dxa"/>
          </w:tcPr>
          <w:p w14:paraId="7DA7CE62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57EC3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FCCDBD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6DAFC4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FFCBF75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E49A965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462E1" w14:textId="77777777" w:rsidR="005D6DEB" w:rsidRDefault="005D6DEB">
            <w:pPr>
              <w:pStyle w:val="EmptyCellLayoutStyle"/>
              <w:spacing w:after="0" w:line="240" w:lineRule="auto"/>
            </w:pPr>
          </w:p>
        </w:tc>
      </w:tr>
      <w:tr w:rsidR="00573439" w14:paraId="3272B885" w14:textId="77777777" w:rsidTr="00573439">
        <w:trPr>
          <w:trHeight w:val="340"/>
        </w:trPr>
        <w:tc>
          <w:tcPr>
            <w:tcW w:w="115" w:type="dxa"/>
          </w:tcPr>
          <w:p w14:paraId="2921FAB0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B06FC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D6DEB" w14:paraId="71213E1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AB3E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358E183" w14:textId="77777777" w:rsidR="005D6DEB" w:rsidRDefault="005D6DEB">
            <w:pPr>
              <w:spacing w:after="0" w:line="240" w:lineRule="auto"/>
            </w:pPr>
          </w:p>
        </w:tc>
        <w:tc>
          <w:tcPr>
            <w:tcW w:w="7984" w:type="dxa"/>
          </w:tcPr>
          <w:p w14:paraId="033D463A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0BBD4CB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DF52A8" w14:textId="77777777" w:rsidR="005D6DEB" w:rsidRDefault="005D6DEB">
            <w:pPr>
              <w:pStyle w:val="EmptyCellLayoutStyle"/>
              <w:spacing w:after="0" w:line="240" w:lineRule="auto"/>
            </w:pPr>
          </w:p>
        </w:tc>
      </w:tr>
      <w:tr w:rsidR="005D6DEB" w14:paraId="3FAC2CC8" w14:textId="77777777">
        <w:trPr>
          <w:trHeight w:val="100"/>
        </w:trPr>
        <w:tc>
          <w:tcPr>
            <w:tcW w:w="115" w:type="dxa"/>
          </w:tcPr>
          <w:p w14:paraId="761D96B6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BC07F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84B60E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4922D6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FCA2704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9476B91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66C79" w14:textId="77777777" w:rsidR="005D6DEB" w:rsidRDefault="005D6DEB">
            <w:pPr>
              <w:pStyle w:val="EmptyCellLayoutStyle"/>
              <w:spacing w:after="0" w:line="240" w:lineRule="auto"/>
            </w:pPr>
          </w:p>
        </w:tc>
      </w:tr>
      <w:tr w:rsidR="00573439" w14:paraId="58CA3BEB" w14:textId="77777777" w:rsidTr="00573439">
        <w:tc>
          <w:tcPr>
            <w:tcW w:w="115" w:type="dxa"/>
          </w:tcPr>
          <w:p w14:paraId="4B3ED1CB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32A1E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D6DEB" w14:paraId="6EB501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A4C7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4501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D6DEB" w14:paraId="6507C7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E477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Ředitelství silnic a dálnic s. p.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6998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Čerčanská 2023/12, 14000 Praha 4</w:t>
                  </w:r>
                </w:p>
              </w:tc>
            </w:tr>
          </w:tbl>
          <w:p w14:paraId="76711D2E" w14:textId="77777777" w:rsidR="005D6DEB" w:rsidRDefault="005D6DEB">
            <w:pPr>
              <w:spacing w:after="0" w:line="240" w:lineRule="auto"/>
            </w:pPr>
          </w:p>
        </w:tc>
      </w:tr>
      <w:tr w:rsidR="005D6DEB" w14:paraId="19BAA160" w14:textId="77777777">
        <w:trPr>
          <w:trHeight w:val="349"/>
        </w:trPr>
        <w:tc>
          <w:tcPr>
            <w:tcW w:w="115" w:type="dxa"/>
          </w:tcPr>
          <w:p w14:paraId="61697FAF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544A32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F3009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D2BB3C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D65D134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6177AA6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C92C70" w14:textId="77777777" w:rsidR="005D6DEB" w:rsidRDefault="005D6DEB">
            <w:pPr>
              <w:pStyle w:val="EmptyCellLayoutStyle"/>
              <w:spacing w:after="0" w:line="240" w:lineRule="auto"/>
            </w:pPr>
          </w:p>
        </w:tc>
      </w:tr>
      <w:tr w:rsidR="005D6DEB" w14:paraId="19C3F10E" w14:textId="77777777">
        <w:trPr>
          <w:trHeight w:val="340"/>
        </w:trPr>
        <w:tc>
          <w:tcPr>
            <w:tcW w:w="115" w:type="dxa"/>
          </w:tcPr>
          <w:p w14:paraId="27CDADCD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9167B8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D6DEB" w14:paraId="6FB803E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B3F2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7BCA6F" w14:textId="77777777" w:rsidR="005D6DEB" w:rsidRDefault="005D6DEB">
            <w:pPr>
              <w:spacing w:after="0" w:line="240" w:lineRule="auto"/>
            </w:pPr>
          </w:p>
        </w:tc>
        <w:tc>
          <w:tcPr>
            <w:tcW w:w="801" w:type="dxa"/>
          </w:tcPr>
          <w:p w14:paraId="0511B94D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3FE8290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5E38725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C44CD3" w14:textId="77777777" w:rsidR="005D6DEB" w:rsidRDefault="005D6DEB">
            <w:pPr>
              <w:pStyle w:val="EmptyCellLayoutStyle"/>
              <w:spacing w:after="0" w:line="240" w:lineRule="auto"/>
            </w:pPr>
          </w:p>
        </w:tc>
      </w:tr>
      <w:tr w:rsidR="005D6DEB" w14:paraId="6015CB2F" w14:textId="77777777">
        <w:trPr>
          <w:trHeight w:val="229"/>
        </w:trPr>
        <w:tc>
          <w:tcPr>
            <w:tcW w:w="115" w:type="dxa"/>
          </w:tcPr>
          <w:p w14:paraId="0D03549F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D20385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DDE227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39CE07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DA1D6E8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4BE5F92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651CFC" w14:textId="77777777" w:rsidR="005D6DEB" w:rsidRDefault="005D6DEB">
            <w:pPr>
              <w:pStyle w:val="EmptyCellLayoutStyle"/>
              <w:spacing w:after="0" w:line="240" w:lineRule="auto"/>
            </w:pPr>
          </w:p>
        </w:tc>
      </w:tr>
      <w:tr w:rsidR="00573439" w14:paraId="39FD854F" w14:textId="77777777" w:rsidTr="00573439">
        <w:tc>
          <w:tcPr>
            <w:tcW w:w="115" w:type="dxa"/>
          </w:tcPr>
          <w:p w14:paraId="3F20A989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5D6DEB" w14:paraId="29B8864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AFFA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0767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BE61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5F6A" w14:textId="77777777" w:rsidR="005D6DEB" w:rsidRDefault="005734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269F" w14:textId="77777777" w:rsidR="005D6DEB" w:rsidRDefault="005734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75AF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A7ED6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9D6D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3596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B746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D4F7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EE15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7A1E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73439" w14:paraId="52BBA287" w14:textId="77777777" w:rsidTr="00573439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0551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Bílsko u Hořic</w:t>
                  </w:r>
                </w:p>
              </w:tc>
            </w:tr>
            <w:tr w:rsidR="005D6DEB" w14:paraId="73D38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05F7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7DF1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5CA4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F477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60DB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936B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2BE3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59042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2A4A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2B74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E16C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D5BB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5D8D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1 608,00</w:t>
                  </w:r>
                </w:p>
              </w:tc>
            </w:tr>
            <w:tr w:rsidR="005D6DEB" w14:paraId="26D87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6C5A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7D68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C7E9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1A4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C719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D1A4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F45F5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CFDA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9DCF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F035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EB3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34CF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B9E5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</w:tr>
            <w:tr w:rsidR="00573439" w14:paraId="4302EF8F" w14:textId="77777777" w:rsidTr="005734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9B10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A161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DAAE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3A4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7873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AD6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B876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4641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1F1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1896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2 184,00</w:t>
                  </w:r>
                </w:p>
              </w:tc>
            </w:tr>
            <w:tr w:rsidR="00573439" w14:paraId="3357EE66" w14:textId="77777777" w:rsidTr="00573439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2A96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Lužany u Jičína</w:t>
                  </w:r>
                </w:p>
              </w:tc>
            </w:tr>
            <w:tr w:rsidR="005D6DEB" w14:paraId="270E31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9FC9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CEF6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B79D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F2CE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8A7A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224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6505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35F7D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FCC1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3062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094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BA96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DA58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1 920,00</w:t>
                  </w:r>
                </w:p>
              </w:tc>
            </w:tr>
            <w:tr w:rsidR="005D6DEB" w14:paraId="2F057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F81B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02D1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F20D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CCBD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5DB4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A393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A086F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24F7B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14A0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0A2D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4834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9CED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061D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19 344,00</w:t>
                  </w:r>
                </w:p>
              </w:tc>
            </w:tr>
            <w:tr w:rsidR="005D6DEB" w14:paraId="76679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71E2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F2F2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13E4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F3E8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0290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551B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4E453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7ECD6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BFC8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472D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7C4A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EEC9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6EEE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9 864,00</w:t>
                  </w:r>
                </w:p>
              </w:tc>
            </w:tr>
            <w:tr w:rsidR="005D6DEB" w14:paraId="5844F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6D94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760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7571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321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6A9F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5BA9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2CA7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AB65D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1ABA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1EA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82CE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D5E8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DA2D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1 872,00</w:t>
                  </w:r>
                </w:p>
              </w:tc>
            </w:tr>
            <w:tr w:rsidR="005D6DEB" w14:paraId="02B26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EBA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8732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6C25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9F42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7C53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2B5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C2C89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53B84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1630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041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6363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B62A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43FE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9 864,00</w:t>
                  </w:r>
                </w:p>
              </w:tc>
            </w:tr>
            <w:tr w:rsidR="005D6DEB" w14:paraId="13645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A758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9543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2851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AABA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92B7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3499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29B4F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1BB6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F22E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991E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D589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C71B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2495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1 608,00</w:t>
                  </w:r>
                </w:p>
              </w:tc>
            </w:tr>
            <w:tr w:rsidR="00573439" w14:paraId="02074B22" w14:textId="77777777" w:rsidTr="005734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B4D1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CF96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A468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AE76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0D31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6F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6944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1266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8B7A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A6EA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44 472,00</w:t>
                  </w:r>
                </w:p>
              </w:tc>
            </w:tr>
            <w:tr w:rsidR="00573439" w14:paraId="45AD26E0" w14:textId="77777777" w:rsidTr="00573439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0EF2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Chomutic</w:t>
                  </w:r>
                </w:p>
              </w:tc>
            </w:tr>
            <w:tr w:rsidR="005D6DEB" w14:paraId="35F9E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3DC9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1CC3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4F63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E0B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771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4237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180B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60C60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A96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7950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CD2C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0C63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3876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39 960,00</w:t>
                  </w:r>
                </w:p>
              </w:tc>
            </w:tr>
            <w:tr w:rsidR="00573439" w14:paraId="1A2A7260" w14:textId="77777777" w:rsidTr="005734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4E52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2E53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0DA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FAD68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5968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077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9C39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0C2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042A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7F3F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39 960,00</w:t>
                  </w:r>
                </w:p>
              </w:tc>
            </w:tr>
            <w:tr w:rsidR="00573439" w14:paraId="15D9AB16" w14:textId="77777777" w:rsidTr="00573439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8239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Ostroměř</w:t>
                  </w:r>
                </w:p>
              </w:tc>
            </w:tr>
            <w:tr w:rsidR="005D6DEB" w14:paraId="49418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38D7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85BE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AA9B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DB51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988D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492B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B87B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639ED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FA83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3D06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C2F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F82F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1258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2 712,00</w:t>
                  </w:r>
                </w:p>
              </w:tc>
            </w:tr>
            <w:tr w:rsidR="005D6DEB" w14:paraId="08B2A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2F54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9629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8B6B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70B3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3AED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5CE7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7FCB6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9016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57CA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91E9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73F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4F73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D99F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</w:tr>
            <w:tr w:rsidR="005D6DEB" w14:paraId="0AE81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9C2F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9496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0C57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5B3F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3A42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BC8F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A97D7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FB713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0E93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D97F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AA89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3BF6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1F50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</w:tr>
            <w:tr w:rsidR="00573439" w14:paraId="2E4BACA7" w14:textId="77777777" w:rsidTr="005734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9F8D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C536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85D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BEE5B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F8D1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4903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BED3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6A1C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9C9F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61B2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4 080,00</w:t>
                  </w:r>
                </w:p>
              </w:tc>
            </w:tr>
            <w:tr w:rsidR="00573439" w14:paraId="020F7290" w14:textId="77777777" w:rsidTr="00573439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44FB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Sobčice</w:t>
                  </w:r>
                </w:p>
              </w:tc>
            </w:tr>
            <w:tr w:rsidR="005D6DEB" w14:paraId="5914B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BFE1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D73E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2F12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709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FEA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136E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7420C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D8D17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972E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81C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50E4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163D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1314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</w:tr>
            <w:tr w:rsidR="00573439" w14:paraId="0AC11EDF" w14:textId="77777777" w:rsidTr="005734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CF34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B3B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4F9D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50A5C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3A7A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FFA2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D539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DC54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364A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A26D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576,00</w:t>
                  </w:r>
                </w:p>
              </w:tc>
            </w:tr>
            <w:tr w:rsidR="00573439" w14:paraId="1E9C85E8" w14:textId="77777777" w:rsidTr="00573439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FA60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Úlibice</w:t>
                  </w:r>
                </w:p>
              </w:tc>
            </w:tr>
            <w:tr w:rsidR="005D6DEB" w14:paraId="2E536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DDF5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078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7654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40A4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C265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8F68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6625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2595A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CF92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1A3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55EC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2EAE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8AED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1 968,00</w:t>
                  </w:r>
                </w:p>
              </w:tc>
            </w:tr>
            <w:tr w:rsidR="005D6DEB" w14:paraId="47374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FA49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B190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C27F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4C2B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D2C7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0F3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3CDA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038AE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61F9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637A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06E1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AB1F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A5BF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1 992,00</w:t>
                  </w:r>
                </w:p>
              </w:tc>
            </w:tr>
            <w:tr w:rsidR="00573439" w14:paraId="5038F743" w14:textId="77777777" w:rsidTr="005734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1223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288B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11B2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5B227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6FDE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482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E178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9D6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2B31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BCEF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3 960,00</w:t>
                  </w:r>
                </w:p>
              </w:tc>
            </w:tr>
            <w:tr w:rsidR="00573439" w14:paraId="5113EFCA" w14:textId="77777777" w:rsidTr="00573439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A865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Vojice</w:t>
                  </w:r>
                </w:p>
              </w:tc>
            </w:tr>
            <w:tr w:rsidR="005D6DEB" w14:paraId="6498C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015C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EC42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5E8B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C7AD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EEC5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DAE0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79F03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C158C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8595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8A48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CE3D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CB1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C511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</w:tr>
            <w:tr w:rsidR="005D6DEB" w14:paraId="09C6A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1778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45CA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1F23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69DD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2FB5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0639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F9FE2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7F83" w14:textId="77777777" w:rsidR="005D6DEB" w:rsidRDefault="005734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9955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3C6E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06AC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F5F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B369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7 200,00</w:t>
                  </w:r>
                </w:p>
              </w:tc>
            </w:tr>
            <w:tr w:rsidR="00573439" w14:paraId="3069437A" w14:textId="77777777" w:rsidTr="005734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D67D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EB7B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B37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49CF1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8771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D53D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612C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B0EC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22B3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2C7B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7 440,00</w:t>
                  </w:r>
                </w:p>
              </w:tc>
            </w:tr>
            <w:tr w:rsidR="00573439" w14:paraId="51153794" w14:textId="77777777" w:rsidTr="005734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5C29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994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4 278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C42B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73C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37B7" w14:textId="77777777" w:rsidR="005D6DEB" w:rsidRDefault="005734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102 672</w:t>
                  </w:r>
                </w:p>
              </w:tc>
            </w:tr>
            <w:tr w:rsidR="00573439" w14:paraId="3880B09E" w14:textId="77777777" w:rsidTr="005734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0946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08E0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4653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CCE5" w14:textId="77777777" w:rsidR="005D6DEB" w:rsidRDefault="005D6D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5903" w14:textId="77777777" w:rsidR="005D6DEB" w:rsidRDefault="005D6DEB">
                  <w:pPr>
                    <w:spacing w:after="0" w:line="240" w:lineRule="auto"/>
                  </w:pPr>
                </w:p>
              </w:tc>
            </w:tr>
          </w:tbl>
          <w:p w14:paraId="3C045FDC" w14:textId="77777777" w:rsidR="005D6DEB" w:rsidRDefault="005D6DEB">
            <w:pPr>
              <w:spacing w:after="0" w:line="240" w:lineRule="auto"/>
            </w:pPr>
          </w:p>
        </w:tc>
        <w:tc>
          <w:tcPr>
            <w:tcW w:w="157" w:type="dxa"/>
          </w:tcPr>
          <w:p w14:paraId="160CB761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E3B0AD" w14:textId="77777777" w:rsidR="005D6DEB" w:rsidRDefault="005D6DEB">
            <w:pPr>
              <w:pStyle w:val="EmptyCellLayoutStyle"/>
              <w:spacing w:after="0" w:line="240" w:lineRule="auto"/>
            </w:pPr>
          </w:p>
        </w:tc>
      </w:tr>
      <w:tr w:rsidR="005D6DEB" w14:paraId="243273FA" w14:textId="77777777">
        <w:trPr>
          <w:trHeight w:val="254"/>
        </w:trPr>
        <w:tc>
          <w:tcPr>
            <w:tcW w:w="115" w:type="dxa"/>
          </w:tcPr>
          <w:p w14:paraId="4DF004D6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66295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30A3A2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2257E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5465099F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32EF11A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E45233" w14:textId="77777777" w:rsidR="005D6DEB" w:rsidRDefault="005D6DEB">
            <w:pPr>
              <w:pStyle w:val="EmptyCellLayoutStyle"/>
              <w:spacing w:after="0" w:line="240" w:lineRule="auto"/>
            </w:pPr>
          </w:p>
        </w:tc>
      </w:tr>
      <w:tr w:rsidR="00573439" w14:paraId="04B62836" w14:textId="77777777" w:rsidTr="00573439">
        <w:trPr>
          <w:trHeight w:val="1305"/>
        </w:trPr>
        <w:tc>
          <w:tcPr>
            <w:tcW w:w="115" w:type="dxa"/>
          </w:tcPr>
          <w:p w14:paraId="3E9804A1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D6DEB" w14:paraId="341D008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60EA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F0D556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352667" w14:textId="77777777" w:rsidR="005D6DEB" w:rsidRDefault="005734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A0EEEF1" w14:textId="77777777" w:rsidR="005D6DEB" w:rsidRDefault="005734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9F1963A" w14:textId="77777777" w:rsidR="005D6DEB" w:rsidRDefault="005734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A9B2CD" w14:textId="77777777" w:rsidR="005D6DEB" w:rsidRDefault="005D6DEB">
            <w:pPr>
              <w:spacing w:after="0" w:line="240" w:lineRule="auto"/>
            </w:pPr>
          </w:p>
        </w:tc>
        <w:tc>
          <w:tcPr>
            <w:tcW w:w="285" w:type="dxa"/>
          </w:tcPr>
          <w:p w14:paraId="4DDF25B3" w14:textId="77777777" w:rsidR="005D6DEB" w:rsidRDefault="005D6DEB">
            <w:pPr>
              <w:pStyle w:val="EmptyCellLayoutStyle"/>
              <w:spacing w:after="0" w:line="240" w:lineRule="auto"/>
            </w:pPr>
          </w:p>
        </w:tc>
      </w:tr>
      <w:tr w:rsidR="005D6DEB" w14:paraId="3279B994" w14:textId="77777777">
        <w:trPr>
          <w:trHeight w:val="159"/>
        </w:trPr>
        <w:tc>
          <w:tcPr>
            <w:tcW w:w="115" w:type="dxa"/>
          </w:tcPr>
          <w:p w14:paraId="5B314D79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75FB18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2E7CEC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7B1BDC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9E8B49F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F65FF3E" w14:textId="77777777" w:rsidR="005D6DEB" w:rsidRDefault="005D6D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FDD24D" w14:textId="77777777" w:rsidR="005D6DEB" w:rsidRDefault="005D6DEB">
            <w:pPr>
              <w:pStyle w:val="EmptyCellLayoutStyle"/>
              <w:spacing w:after="0" w:line="240" w:lineRule="auto"/>
            </w:pPr>
          </w:p>
        </w:tc>
      </w:tr>
    </w:tbl>
    <w:p w14:paraId="02D121EF" w14:textId="77777777" w:rsidR="005D6DEB" w:rsidRDefault="005D6DEB">
      <w:pPr>
        <w:spacing w:after="0" w:line="240" w:lineRule="auto"/>
      </w:pPr>
    </w:p>
    <w:sectPr w:rsidR="005D6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9A63" w14:textId="77777777" w:rsidR="00573439" w:rsidRDefault="00573439">
      <w:pPr>
        <w:spacing w:after="0" w:line="240" w:lineRule="auto"/>
      </w:pPr>
      <w:r>
        <w:separator/>
      </w:r>
    </w:p>
  </w:endnote>
  <w:endnote w:type="continuationSeparator" w:id="0">
    <w:p w14:paraId="0DB2F690" w14:textId="77777777" w:rsidR="00573439" w:rsidRDefault="0057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7CCD" w14:textId="77777777" w:rsidR="005944DF" w:rsidRDefault="005944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D6DEB" w14:paraId="46BC18FA" w14:textId="77777777">
      <w:tc>
        <w:tcPr>
          <w:tcW w:w="9346" w:type="dxa"/>
        </w:tcPr>
        <w:p w14:paraId="528324F4" w14:textId="77777777" w:rsidR="005D6DEB" w:rsidRDefault="005D6D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2D73B2" w14:textId="77777777" w:rsidR="005D6DEB" w:rsidRDefault="005D6DEB">
          <w:pPr>
            <w:pStyle w:val="EmptyCellLayoutStyle"/>
            <w:spacing w:after="0" w:line="240" w:lineRule="auto"/>
          </w:pPr>
        </w:p>
      </w:tc>
    </w:tr>
    <w:tr w:rsidR="005D6DEB" w14:paraId="51433C04" w14:textId="77777777">
      <w:tc>
        <w:tcPr>
          <w:tcW w:w="9346" w:type="dxa"/>
        </w:tcPr>
        <w:p w14:paraId="39171A31" w14:textId="77777777" w:rsidR="005D6DEB" w:rsidRDefault="005D6D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D6DEB" w14:paraId="39C2E8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54AECE" w14:textId="77777777" w:rsidR="005D6DEB" w:rsidRDefault="005734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70BE5A" w14:textId="77777777" w:rsidR="005D6DEB" w:rsidRDefault="005D6DEB">
          <w:pPr>
            <w:spacing w:after="0" w:line="240" w:lineRule="auto"/>
          </w:pPr>
        </w:p>
      </w:tc>
    </w:tr>
    <w:tr w:rsidR="005D6DEB" w14:paraId="26541A47" w14:textId="77777777">
      <w:tc>
        <w:tcPr>
          <w:tcW w:w="9346" w:type="dxa"/>
        </w:tcPr>
        <w:p w14:paraId="1B623D92" w14:textId="77777777" w:rsidR="005D6DEB" w:rsidRDefault="005D6D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E0D4E5" w14:textId="77777777" w:rsidR="005D6DEB" w:rsidRDefault="005D6DE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1CD" w14:textId="77777777" w:rsidR="005944DF" w:rsidRDefault="005944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507F" w14:textId="77777777" w:rsidR="00573439" w:rsidRDefault="00573439">
      <w:pPr>
        <w:spacing w:after="0" w:line="240" w:lineRule="auto"/>
      </w:pPr>
      <w:r>
        <w:separator/>
      </w:r>
    </w:p>
  </w:footnote>
  <w:footnote w:type="continuationSeparator" w:id="0">
    <w:p w14:paraId="51301F2D" w14:textId="77777777" w:rsidR="00573439" w:rsidRDefault="0057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6F7A" w14:textId="77777777" w:rsidR="005944DF" w:rsidRDefault="005944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D6DEB" w14:paraId="1302BD58" w14:textId="77777777">
      <w:tc>
        <w:tcPr>
          <w:tcW w:w="144" w:type="dxa"/>
        </w:tcPr>
        <w:p w14:paraId="7B35666D" w14:textId="77777777" w:rsidR="005D6DEB" w:rsidRDefault="005D6D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A7660C" w14:textId="77777777" w:rsidR="005D6DEB" w:rsidRDefault="005D6DEB">
          <w:pPr>
            <w:pStyle w:val="EmptyCellLayoutStyle"/>
            <w:spacing w:after="0" w:line="240" w:lineRule="auto"/>
          </w:pPr>
        </w:p>
      </w:tc>
    </w:tr>
    <w:tr w:rsidR="005D6DEB" w14:paraId="0A7BE332" w14:textId="77777777">
      <w:tc>
        <w:tcPr>
          <w:tcW w:w="144" w:type="dxa"/>
        </w:tcPr>
        <w:p w14:paraId="6B268A6B" w14:textId="77777777" w:rsidR="005D6DEB" w:rsidRDefault="005D6D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5D6DEB" w14:paraId="7AB4D6D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099269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69D168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937439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DE88B2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2EF446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5DF29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2FE6B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B3CBBB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9BB46E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659E3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73EEBC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9A9012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95B9F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00CE24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515639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65846C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961A8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8440BF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</w:tr>
          <w:tr w:rsidR="00573439" w14:paraId="5AA1D9D7" w14:textId="77777777" w:rsidTr="005734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A224A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5D6DEB" w14:paraId="65FAC9B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5304D" w14:textId="6EF71CE6" w:rsidR="005D6DEB" w:rsidRDefault="00573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5944D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</w:t>
                      </w:r>
                      <w:r w:rsidR="005944D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č.25N24/65</w:t>
                      </w:r>
                    </w:p>
                  </w:tc>
                </w:tr>
              </w:tbl>
              <w:p w14:paraId="611895B1" w14:textId="77777777" w:rsidR="005D6DEB" w:rsidRDefault="005D6D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27D1A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</w:tr>
          <w:tr w:rsidR="005D6DEB" w14:paraId="5C84D2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2EEA78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E5BD82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A3FBBE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FD87DC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51C29C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A3C3A6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957D2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EE8CA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96631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655356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AD13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786BE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CFE5E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B43BE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6B402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8B7DC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26CD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5EF29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</w:tr>
          <w:tr w:rsidR="00573439" w14:paraId="5C546E80" w14:textId="77777777" w:rsidTr="005734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802A31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DF80D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D6DEB" w14:paraId="766E19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5E1591" w14:textId="77777777" w:rsidR="005D6DEB" w:rsidRDefault="00573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8CC2B61" w14:textId="77777777" w:rsidR="005D6DEB" w:rsidRDefault="005D6D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02AAF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D6DEB" w14:paraId="2762A29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23B1E" w14:textId="77777777" w:rsidR="005D6DEB" w:rsidRDefault="00573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2512465</w:t>
                      </w:r>
                    </w:p>
                  </w:tc>
                </w:tr>
              </w:tbl>
              <w:p w14:paraId="0E03AF7B" w14:textId="77777777" w:rsidR="005D6DEB" w:rsidRDefault="005D6DE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1265B8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D6DEB" w14:paraId="57D2096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523FA" w14:textId="77777777" w:rsidR="005D6DEB" w:rsidRDefault="00573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BECD18" w14:textId="77777777" w:rsidR="005D6DEB" w:rsidRDefault="005D6D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CED90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99E91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F4E829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5D6DEB" w14:paraId="1B395B4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B2B50" w14:textId="77777777" w:rsidR="005D6DEB" w:rsidRDefault="005D6DEB">
                      <w:pPr>
                        <w:spacing w:after="0" w:line="240" w:lineRule="auto"/>
                      </w:pPr>
                    </w:p>
                  </w:tc>
                </w:tr>
              </w:tbl>
              <w:p w14:paraId="02707E81" w14:textId="77777777" w:rsidR="005D6DEB" w:rsidRDefault="005D6D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B1D31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D6DEB" w14:paraId="2002F0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AC922" w14:textId="77777777" w:rsidR="005D6DEB" w:rsidRDefault="00573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BC9705F" w14:textId="77777777" w:rsidR="005D6DEB" w:rsidRDefault="005D6D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8C167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D6DEB" w14:paraId="29076EC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084E8" w14:textId="77777777" w:rsidR="005D6DEB" w:rsidRDefault="00573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102 672 Kč</w:t>
                      </w:r>
                    </w:p>
                  </w:tc>
                </w:tr>
              </w:tbl>
              <w:p w14:paraId="1D30BDFA" w14:textId="77777777" w:rsidR="005D6DEB" w:rsidRDefault="005D6D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F4EDD1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</w:tr>
          <w:tr w:rsidR="005D6DEB" w14:paraId="75A162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1FFCD8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33A3DE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22346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3FE73F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972158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E7156B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2D8BA8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3611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C02D2E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9233A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43D8C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4A006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FE090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DC97B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174F79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09BFE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7D1A3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64947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</w:tr>
          <w:tr w:rsidR="005D6DEB" w14:paraId="771DDD3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3EDA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CFFE58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5D7366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20EC98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21433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1C26BE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06FC6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0CAEF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A012A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F7F52B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5596C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C4662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90429B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581CFB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CBFF2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C7D03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94844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A272E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</w:tr>
          <w:tr w:rsidR="005D6DEB" w14:paraId="464795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BD02D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21D26F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D6DEB" w14:paraId="7E58EFF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2C33E" w14:textId="77777777" w:rsidR="005D6DEB" w:rsidRDefault="00573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FB041E" w14:textId="77777777" w:rsidR="005D6DEB" w:rsidRDefault="005D6D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D9B2A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A7ED56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48E451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BDCBB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FFBB96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CC5889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6D611B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2FA6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BD716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B52FEC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FC5BF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609D12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697E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F378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F18351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</w:tr>
          <w:tr w:rsidR="00573439" w14:paraId="4CBD9750" w14:textId="77777777" w:rsidTr="005734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3AE46F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A5EA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ECF3F8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5854C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B8138E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D6DEB" w14:paraId="207B74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30535" w14:textId="77777777" w:rsidR="005D6DEB" w:rsidRDefault="00573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04.06.2025</w:t>
                      </w:r>
                    </w:p>
                  </w:tc>
                </w:tr>
              </w:tbl>
              <w:p w14:paraId="3B3DDA28" w14:textId="77777777" w:rsidR="005D6DEB" w:rsidRDefault="005D6D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E71502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1DDDD3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D6DEB" w14:paraId="356C244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390F1" w14:textId="77777777" w:rsidR="005D6DEB" w:rsidRDefault="005734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B775A8" w14:textId="77777777" w:rsidR="005D6DEB" w:rsidRDefault="005D6D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DD17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494348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A6E99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5CF85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AEEB7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BAB8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40A446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EAF4C9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</w:tr>
          <w:tr w:rsidR="00573439" w14:paraId="7ECE7023" w14:textId="77777777" w:rsidTr="005734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62BF2B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4C85B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B1FCE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3FA10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10659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4168E4C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5DF32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459DE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C730A9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DB213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5D6DEB" w14:paraId="7F9F259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E566A2" w14:textId="77777777" w:rsidR="005D6DEB" w:rsidRDefault="005D6DEB">
                      <w:pPr>
                        <w:spacing w:after="0" w:line="240" w:lineRule="auto"/>
                      </w:pPr>
                    </w:p>
                  </w:tc>
                </w:tr>
              </w:tbl>
              <w:p w14:paraId="17733DA0" w14:textId="77777777" w:rsidR="005D6DEB" w:rsidRDefault="005D6D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97646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F34271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8DB64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56C5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AE7E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</w:tr>
          <w:tr w:rsidR="00573439" w14:paraId="26D786F0" w14:textId="77777777" w:rsidTr="005734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B0E0FB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3D72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529299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CEA25E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37BF2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ABF35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A2F36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5F682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2B04BF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61DAC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37B8E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B77E05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6A5C46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62E0B7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3ACE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1D5E27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1F381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</w:tr>
          <w:tr w:rsidR="005D6DEB" w14:paraId="2D0E610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606E52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F74FE0E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4336C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98518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7C3920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A86A5A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04BD7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E62021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6B62E9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BE6515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388157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C6AE9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2585DD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8D5E67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06B7D91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BD0FF2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19A2CF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87CE9F" w14:textId="77777777" w:rsidR="005D6DEB" w:rsidRDefault="005D6DE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AE583D" w14:textId="77777777" w:rsidR="005D6DEB" w:rsidRDefault="005D6DEB">
          <w:pPr>
            <w:spacing w:after="0" w:line="240" w:lineRule="auto"/>
          </w:pPr>
        </w:p>
      </w:tc>
    </w:tr>
    <w:tr w:rsidR="005D6DEB" w14:paraId="68F666B4" w14:textId="77777777">
      <w:tc>
        <w:tcPr>
          <w:tcW w:w="144" w:type="dxa"/>
        </w:tcPr>
        <w:p w14:paraId="4DC7B022" w14:textId="77777777" w:rsidR="005D6DEB" w:rsidRDefault="005D6D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BCE052" w14:textId="77777777" w:rsidR="005D6DEB" w:rsidRDefault="005D6DE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473F" w14:textId="77777777" w:rsidR="005944DF" w:rsidRDefault="005944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44675766">
    <w:abstractNumId w:val="0"/>
  </w:num>
  <w:num w:numId="2" w16cid:durableId="1807507657">
    <w:abstractNumId w:val="1"/>
  </w:num>
  <w:num w:numId="3" w16cid:durableId="932981831">
    <w:abstractNumId w:val="2"/>
  </w:num>
  <w:num w:numId="4" w16cid:durableId="1638560677">
    <w:abstractNumId w:val="3"/>
  </w:num>
  <w:num w:numId="5" w16cid:durableId="1341735198">
    <w:abstractNumId w:val="4"/>
  </w:num>
  <w:num w:numId="6" w16cid:durableId="1389768604">
    <w:abstractNumId w:val="5"/>
  </w:num>
  <w:num w:numId="7" w16cid:durableId="1282876705">
    <w:abstractNumId w:val="6"/>
  </w:num>
  <w:num w:numId="8" w16cid:durableId="1382285476">
    <w:abstractNumId w:val="7"/>
  </w:num>
  <w:num w:numId="9" w16cid:durableId="1616791726">
    <w:abstractNumId w:val="8"/>
  </w:num>
  <w:num w:numId="10" w16cid:durableId="419907068">
    <w:abstractNumId w:val="9"/>
  </w:num>
  <w:num w:numId="11" w16cid:durableId="591400785">
    <w:abstractNumId w:val="10"/>
  </w:num>
  <w:num w:numId="12" w16cid:durableId="1981032440">
    <w:abstractNumId w:val="11"/>
  </w:num>
  <w:num w:numId="13" w16cid:durableId="8282565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EB"/>
    <w:rsid w:val="00573439"/>
    <w:rsid w:val="005944DF"/>
    <w:rsid w:val="005D6DEB"/>
    <w:rsid w:val="005F6173"/>
    <w:rsid w:val="007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E305"/>
  <w15:docId w15:val="{B50F1EB7-BDC2-486A-8380-F0AD6FB2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4DF"/>
  </w:style>
  <w:style w:type="paragraph" w:styleId="Zpat">
    <w:name w:val="footer"/>
    <w:basedOn w:val="Normln"/>
    <w:link w:val="ZpatChar"/>
    <w:uiPriority w:val="99"/>
    <w:unhideWhenUsed/>
    <w:rsid w:val="005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1397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Urbancová Petra Ing.</dc:creator>
  <dc:description/>
  <cp:lastModifiedBy>Urbancová Petra Ing.</cp:lastModifiedBy>
  <cp:revision>3</cp:revision>
  <dcterms:created xsi:type="dcterms:W3CDTF">2025-06-04T08:33:00Z</dcterms:created>
  <dcterms:modified xsi:type="dcterms:W3CDTF">2025-06-04T13:45:00Z</dcterms:modified>
</cp:coreProperties>
</file>