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51D" w14:textId="3EB740E1" w:rsidR="00BA1C00" w:rsidRDefault="00D75296" w:rsidP="00D75296">
      <w:pPr>
        <w:pStyle w:val="Nzev"/>
        <w:rPr>
          <w:rFonts w:ascii="Aptos Narrow" w:hAnsi="Aptos Narrow"/>
          <w:sz w:val="24"/>
          <w:szCs w:val="24"/>
        </w:rPr>
      </w:pPr>
      <w:proofErr w:type="spellStart"/>
      <w:r w:rsidRPr="00472306">
        <w:rPr>
          <w:rFonts w:ascii="Aptos Narrow" w:hAnsi="Aptos Narrow"/>
          <w:sz w:val="24"/>
          <w:szCs w:val="24"/>
        </w:rPr>
        <w:t>Příloha</w:t>
      </w:r>
      <w:proofErr w:type="spellEnd"/>
      <w:r w:rsidRPr="00472306">
        <w:rPr>
          <w:rFonts w:ascii="Aptos Narrow" w:hAnsi="Aptos Narrow"/>
          <w:sz w:val="24"/>
          <w:szCs w:val="24"/>
        </w:rPr>
        <w:t xml:space="preserve"> </w:t>
      </w:r>
      <w:r w:rsidRPr="00472306">
        <w:rPr>
          <w:rFonts w:ascii="Aptos Narrow" w:hAnsi="Aptos Narrow"/>
          <w:sz w:val="24"/>
          <w:szCs w:val="24"/>
        </w:rPr>
        <w:tab/>
      </w:r>
      <w:r w:rsidRPr="00472306">
        <w:rPr>
          <w:rFonts w:ascii="Aptos Narrow" w:hAnsi="Aptos Narrow"/>
          <w:sz w:val="24"/>
          <w:szCs w:val="24"/>
        </w:rPr>
        <w:tab/>
      </w:r>
      <w:r w:rsidRPr="00472306">
        <w:rPr>
          <w:rFonts w:ascii="Aptos Narrow" w:hAnsi="Aptos Narrow"/>
          <w:sz w:val="24"/>
          <w:szCs w:val="24"/>
        </w:rPr>
        <w:tab/>
      </w:r>
      <w:r w:rsidRPr="00472306">
        <w:rPr>
          <w:rFonts w:ascii="Aptos Narrow" w:hAnsi="Aptos Narrow"/>
          <w:sz w:val="24"/>
          <w:szCs w:val="24"/>
        </w:rPr>
        <w:tab/>
      </w:r>
      <w:r w:rsidRPr="00472306">
        <w:rPr>
          <w:rFonts w:ascii="Aptos Narrow" w:hAnsi="Aptos Narrow"/>
          <w:sz w:val="24"/>
          <w:szCs w:val="24"/>
        </w:rPr>
        <w:tab/>
      </w:r>
      <w:r w:rsidRPr="00472306">
        <w:rPr>
          <w:rFonts w:ascii="Aptos Narrow" w:hAnsi="Aptos Narrow"/>
          <w:sz w:val="24"/>
          <w:szCs w:val="24"/>
        </w:rPr>
        <w:tab/>
      </w:r>
      <w:r w:rsidRPr="00472306">
        <w:rPr>
          <w:rFonts w:ascii="Aptos Narrow" w:hAnsi="Aptos Narrow"/>
          <w:sz w:val="24"/>
          <w:szCs w:val="24"/>
        </w:rPr>
        <w:tab/>
      </w:r>
      <w:r w:rsidRPr="00472306">
        <w:rPr>
          <w:rFonts w:ascii="Aptos Narrow" w:hAnsi="Aptos Narrow"/>
          <w:sz w:val="24"/>
          <w:szCs w:val="24"/>
        </w:rPr>
        <w:tab/>
      </w:r>
      <w:r w:rsidR="00472306">
        <w:rPr>
          <w:rFonts w:ascii="Aptos Narrow" w:hAnsi="Aptos Narrow"/>
          <w:sz w:val="24"/>
          <w:szCs w:val="24"/>
        </w:rPr>
        <w:t xml:space="preserve">           </w:t>
      </w:r>
      <w:r w:rsidR="00BA1C00" w:rsidRPr="00472306">
        <w:rPr>
          <w:rFonts w:ascii="Aptos Narrow" w:hAnsi="Aptos Narrow"/>
          <w:sz w:val="24"/>
          <w:szCs w:val="24"/>
        </w:rPr>
        <w:t>JCM/</w:t>
      </w:r>
      <w:r w:rsidR="00472306" w:rsidRPr="00472306">
        <w:rPr>
          <w:rFonts w:ascii="Aptos Narrow" w:hAnsi="Aptos Narrow"/>
          <w:sz w:val="24"/>
          <w:szCs w:val="24"/>
        </w:rPr>
        <w:t>1217/</w:t>
      </w:r>
      <w:r w:rsidR="00BA1C00" w:rsidRPr="00472306">
        <w:rPr>
          <w:rFonts w:ascii="Aptos Narrow" w:hAnsi="Aptos Narrow"/>
          <w:sz w:val="24"/>
          <w:szCs w:val="24"/>
        </w:rPr>
        <w:t>2025</w:t>
      </w:r>
    </w:p>
    <w:p w14:paraId="40343D20" w14:textId="77777777" w:rsidR="00BA1C00" w:rsidRDefault="00BA1C00" w:rsidP="00BA1C00">
      <w:pPr>
        <w:pStyle w:val="Nzev"/>
        <w:jc w:val="center"/>
        <w:rPr>
          <w:rFonts w:ascii="Aptos Narrow" w:hAnsi="Aptos Narrow"/>
          <w:sz w:val="24"/>
          <w:szCs w:val="24"/>
        </w:rPr>
      </w:pPr>
    </w:p>
    <w:p w14:paraId="514C22EE" w14:textId="65298E65" w:rsidR="008C01DE" w:rsidRPr="00BA1C00" w:rsidRDefault="00911465" w:rsidP="00BA1C00">
      <w:pPr>
        <w:pStyle w:val="Nzev"/>
        <w:jc w:val="center"/>
        <w:rPr>
          <w:rFonts w:ascii="Aptos Narrow" w:hAnsi="Aptos Narrow"/>
          <w:sz w:val="24"/>
          <w:szCs w:val="24"/>
        </w:rPr>
      </w:pPr>
      <w:r w:rsidRPr="00BA1C00">
        <w:rPr>
          <w:rFonts w:ascii="Aptos Narrow" w:hAnsi="Aptos Narrow"/>
          <w:sz w:val="24"/>
          <w:szCs w:val="24"/>
        </w:rPr>
        <w:t xml:space="preserve">DODATEK </w:t>
      </w:r>
      <w:r w:rsidR="00D75296">
        <w:rPr>
          <w:rFonts w:ascii="Aptos Narrow" w:hAnsi="Aptos Narrow"/>
          <w:sz w:val="24"/>
          <w:szCs w:val="24"/>
        </w:rPr>
        <w:t xml:space="preserve">O </w:t>
      </w:r>
      <w:r w:rsidRPr="00BA1C00">
        <w:rPr>
          <w:rFonts w:ascii="Aptos Narrow" w:hAnsi="Aptos Narrow"/>
          <w:sz w:val="24"/>
          <w:szCs w:val="24"/>
        </w:rPr>
        <w:t>ZPRACOVÁNÍ OSOBNÍCH ÚDAJŮ</w:t>
      </w:r>
    </w:p>
    <w:p w14:paraId="70E4E2CB" w14:textId="77777777" w:rsidR="008C01DE" w:rsidRPr="00BA1C00" w:rsidRDefault="00911465" w:rsidP="00BA1C00">
      <w:pPr>
        <w:jc w:val="center"/>
        <w:rPr>
          <w:rFonts w:ascii="Aptos Narrow" w:hAnsi="Aptos Narrow"/>
          <w:sz w:val="24"/>
          <w:szCs w:val="24"/>
        </w:rPr>
      </w:pPr>
      <w:r w:rsidRPr="00BA1C00">
        <w:rPr>
          <w:rFonts w:ascii="Aptos Narrow" w:hAnsi="Aptos Narrow"/>
          <w:sz w:val="24"/>
          <w:szCs w:val="24"/>
        </w:rPr>
        <w:t>(dle článku 28 Nařízení Evropského parlamentu a Rady (EU) 2016/679 – GDPR)</w:t>
      </w:r>
    </w:p>
    <w:p w14:paraId="17DD79E3" w14:textId="1F5953F2" w:rsidR="008C01DE" w:rsidRPr="00BA1C00" w:rsidRDefault="00911465" w:rsidP="00BA1C00">
      <w:pPr>
        <w:jc w:val="both"/>
        <w:rPr>
          <w:rFonts w:ascii="Aptos Narrow" w:hAnsi="Aptos Narrow"/>
          <w:sz w:val="24"/>
          <w:szCs w:val="24"/>
        </w:rPr>
      </w:pPr>
      <w:proofErr w:type="spellStart"/>
      <w:r w:rsidRPr="00BA1C00">
        <w:rPr>
          <w:rFonts w:ascii="Aptos Narrow" w:hAnsi="Aptos Narrow"/>
          <w:sz w:val="24"/>
          <w:szCs w:val="24"/>
        </w:rPr>
        <w:t>Tento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dodatek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je </w:t>
      </w:r>
      <w:proofErr w:type="spellStart"/>
      <w:r w:rsidRPr="00BA1C00">
        <w:rPr>
          <w:rFonts w:ascii="Aptos Narrow" w:hAnsi="Aptos Narrow"/>
          <w:sz w:val="24"/>
          <w:szCs w:val="24"/>
        </w:rPr>
        <w:t>uzavřen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jako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BA1C00">
        <w:rPr>
          <w:rFonts w:ascii="Aptos Narrow" w:hAnsi="Aptos Narrow"/>
          <w:sz w:val="24"/>
          <w:szCs w:val="24"/>
        </w:rPr>
        <w:t>D</w:t>
      </w:r>
      <w:r w:rsidRPr="00BA1C00">
        <w:rPr>
          <w:rFonts w:ascii="Aptos Narrow" w:hAnsi="Aptos Narrow"/>
          <w:sz w:val="24"/>
          <w:szCs w:val="24"/>
        </w:rPr>
        <w:t>odatek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ke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smlouvě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o </w:t>
      </w:r>
      <w:proofErr w:type="spellStart"/>
      <w:r w:rsidRPr="00BA1C00">
        <w:rPr>
          <w:rFonts w:ascii="Aptos Narrow" w:hAnsi="Aptos Narrow"/>
          <w:sz w:val="24"/>
          <w:szCs w:val="24"/>
        </w:rPr>
        <w:t>vedení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mzdového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účetnictví</w:t>
      </w:r>
      <w:proofErr w:type="spellEnd"/>
      <w:r w:rsidR="00BA1C00">
        <w:rPr>
          <w:rFonts w:ascii="Aptos Narrow" w:hAnsi="Aptos Narrow"/>
          <w:sz w:val="24"/>
          <w:szCs w:val="24"/>
        </w:rPr>
        <w:t xml:space="preserve"> (JCM/</w:t>
      </w:r>
      <w:r w:rsidR="00484E19">
        <w:rPr>
          <w:rFonts w:ascii="Aptos Narrow" w:hAnsi="Aptos Narrow"/>
          <w:sz w:val="24"/>
          <w:szCs w:val="24"/>
        </w:rPr>
        <w:t>1217</w:t>
      </w:r>
      <w:r w:rsidR="00BA1C00">
        <w:rPr>
          <w:rFonts w:ascii="Aptos Narrow" w:hAnsi="Aptos Narrow"/>
          <w:sz w:val="24"/>
          <w:szCs w:val="24"/>
        </w:rPr>
        <w:t>/2025)</w:t>
      </w:r>
      <w:r w:rsidRPr="00BA1C00">
        <w:rPr>
          <w:rFonts w:ascii="Aptos Narrow" w:hAnsi="Aptos Narrow"/>
          <w:sz w:val="24"/>
          <w:szCs w:val="24"/>
        </w:rPr>
        <w:t>.</w:t>
      </w:r>
    </w:p>
    <w:p w14:paraId="2699C1EC" w14:textId="77777777" w:rsidR="008C01DE" w:rsidRPr="00BA1C00" w:rsidRDefault="00911465">
      <w:pPr>
        <w:pStyle w:val="Nadpis1"/>
      </w:pPr>
      <w:r w:rsidRPr="00BA1C00">
        <w:t>I. Smluvní strany</w:t>
      </w:r>
    </w:p>
    <w:p w14:paraId="73B14702" w14:textId="77D93A29" w:rsidR="008C01DE" w:rsidRPr="00BA1C00" w:rsidRDefault="00911465" w:rsidP="008F3FB8">
      <w:pPr>
        <w:spacing w:after="0" w:line="240" w:lineRule="auto"/>
        <w:rPr>
          <w:rFonts w:ascii="Aptos Narrow" w:hAnsi="Aptos Narrow"/>
          <w:sz w:val="24"/>
          <w:szCs w:val="24"/>
        </w:rPr>
      </w:pPr>
      <w:proofErr w:type="spellStart"/>
      <w:r w:rsidRPr="00BA1C00">
        <w:rPr>
          <w:rFonts w:ascii="Aptos Narrow" w:hAnsi="Aptos Narrow"/>
          <w:sz w:val="24"/>
          <w:szCs w:val="24"/>
        </w:rPr>
        <w:t>Správce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osobních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údajů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(</w:t>
      </w:r>
      <w:proofErr w:type="spellStart"/>
      <w:r w:rsidRPr="00BA1C00">
        <w:rPr>
          <w:rFonts w:ascii="Aptos Narrow" w:hAnsi="Aptos Narrow"/>
          <w:sz w:val="24"/>
          <w:szCs w:val="24"/>
        </w:rPr>
        <w:t>Objednatel</w:t>
      </w:r>
      <w:proofErr w:type="spellEnd"/>
      <w:r w:rsidRPr="00BA1C00">
        <w:rPr>
          <w:rFonts w:ascii="Aptos Narrow" w:hAnsi="Aptos Narrow"/>
          <w:sz w:val="24"/>
          <w:szCs w:val="24"/>
        </w:rPr>
        <w:t>):</w:t>
      </w:r>
      <w:r w:rsidRPr="00BA1C00">
        <w:rPr>
          <w:rFonts w:ascii="Aptos Narrow" w:hAnsi="Aptos Narrow"/>
          <w:sz w:val="24"/>
          <w:szCs w:val="24"/>
        </w:rPr>
        <w:br/>
      </w:r>
      <w:proofErr w:type="spellStart"/>
      <w:r w:rsidRPr="00BA1C00">
        <w:rPr>
          <w:rFonts w:ascii="Aptos Narrow" w:hAnsi="Aptos Narrow"/>
          <w:sz w:val="24"/>
          <w:szCs w:val="24"/>
        </w:rPr>
        <w:t>Název</w:t>
      </w:r>
      <w:proofErr w:type="spellEnd"/>
      <w:r w:rsidRPr="00BA1C00">
        <w:rPr>
          <w:rFonts w:ascii="Aptos Narrow" w:hAnsi="Aptos Narrow"/>
          <w:sz w:val="24"/>
          <w:szCs w:val="24"/>
        </w:rPr>
        <w:t>:</w:t>
      </w:r>
      <w:r w:rsidR="00BA1C00">
        <w:rPr>
          <w:rFonts w:ascii="Aptos Narrow" w:hAnsi="Aptos Narrow"/>
          <w:sz w:val="24"/>
          <w:szCs w:val="24"/>
        </w:rPr>
        <w:tab/>
      </w:r>
      <w:r w:rsidR="00BA1C00">
        <w:rPr>
          <w:rFonts w:ascii="Aptos Narrow" w:hAnsi="Aptos Narrow"/>
          <w:sz w:val="24"/>
          <w:szCs w:val="24"/>
        </w:rPr>
        <w:tab/>
      </w:r>
      <w:proofErr w:type="spellStart"/>
      <w:r w:rsidR="00BA1C00">
        <w:rPr>
          <w:rFonts w:ascii="Aptos Narrow" w:hAnsi="Aptos Narrow"/>
          <w:sz w:val="24"/>
          <w:szCs w:val="24"/>
        </w:rPr>
        <w:t>Jihočeské</w:t>
      </w:r>
      <w:proofErr w:type="spellEnd"/>
      <w:r w:rsid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BA1C00">
        <w:rPr>
          <w:rFonts w:ascii="Aptos Narrow" w:hAnsi="Aptos Narrow"/>
          <w:sz w:val="24"/>
          <w:szCs w:val="24"/>
        </w:rPr>
        <w:t>mu</w:t>
      </w:r>
      <w:r w:rsidR="00E46E54">
        <w:rPr>
          <w:rFonts w:ascii="Aptos Narrow" w:hAnsi="Aptos Narrow"/>
          <w:sz w:val="24"/>
          <w:szCs w:val="24"/>
        </w:rPr>
        <w:t>z</w:t>
      </w:r>
      <w:r w:rsidR="00BA1C00">
        <w:rPr>
          <w:rFonts w:ascii="Aptos Narrow" w:hAnsi="Aptos Narrow"/>
          <w:sz w:val="24"/>
          <w:szCs w:val="24"/>
        </w:rPr>
        <w:t>eum</w:t>
      </w:r>
      <w:proofErr w:type="spellEnd"/>
      <w:r w:rsidR="00BA1C00">
        <w:rPr>
          <w:rFonts w:ascii="Aptos Narrow" w:hAnsi="Aptos Narrow"/>
          <w:sz w:val="24"/>
          <w:szCs w:val="24"/>
        </w:rPr>
        <w:t xml:space="preserve"> v </w:t>
      </w:r>
      <w:proofErr w:type="spellStart"/>
      <w:r w:rsidR="00BA1C00">
        <w:rPr>
          <w:rFonts w:ascii="Aptos Narrow" w:hAnsi="Aptos Narrow"/>
          <w:sz w:val="24"/>
          <w:szCs w:val="24"/>
        </w:rPr>
        <w:t>Českých</w:t>
      </w:r>
      <w:proofErr w:type="spellEnd"/>
      <w:r w:rsid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BA1C00">
        <w:rPr>
          <w:rFonts w:ascii="Aptos Narrow" w:hAnsi="Aptos Narrow"/>
          <w:sz w:val="24"/>
          <w:szCs w:val="24"/>
        </w:rPr>
        <w:t>Budějovicích</w:t>
      </w:r>
      <w:proofErr w:type="spellEnd"/>
      <w:r w:rsidRPr="00BA1C00">
        <w:rPr>
          <w:rFonts w:ascii="Aptos Narrow" w:hAnsi="Aptos Narrow"/>
          <w:sz w:val="24"/>
          <w:szCs w:val="24"/>
        </w:rPr>
        <w:br/>
      </w:r>
      <w:proofErr w:type="spellStart"/>
      <w:r w:rsidRPr="00BA1C00">
        <w:rPr>
          <w:rFonts w:ascii="Aptos Narrow" w:hAnsi="Aptos Narrow"/>
          <w:sz w:val="24"/>
          <w:szCs w:val="24"/>
        </w:rPr>
        <w:t>Sídlo</w:t>
      </w:r>
      <w:proofErr w:type="spellEnd"/>
      <w:r w:rsidRPr="00BA1C00">
        <w:rPr>
          <w:rFonts w:ascii="Aptos Narrow" w:hAnsi="Aptos Narrow"/>
          <w:sz w:val="24"/>
          <w:szCs w:val="24"/>
        </w:rPr>
        <w:t>:</w:t>
      </w:r>
      <w:r w:rsidR="00BA1C00">
        <w:rPr>
          <w:rFonts w:ascii="Aptos Narrow" w:hAnsi="Aptos Narrow"/>
          <w:sz w:val="24"/>
          <w:szCs w:val="24"/>
        </w:rPr>
        <w:tab/>
      </w:r>
      <w:r w:rsidR="00BA1C00">
        <w:rPr>
          <w:rFonts w:ascii="Aptos Narrow" w:hAnsi="Aptos Narrow"/>
          <w:sz w:val="24"/>
          <w:szCs w:val="24"/>
        </w:rPr>
        <w:tab/>
      </w:r>
      <w:proofErr w:type="spellStart"/>
      <w:r w:rsidR="00BA1C00">
        <w:rPr>
          <w:rFonts w:ascii="Aptos Narrow" w:hAnsi="Aptos Narrow"/>
          <w:sz w:val="24"/>
          <w:szCs w:val="24"/>
        </w:rPr>
        <w:t>Dukelská</w:t>
      </w:r>
      <w:proofErr w:type="spellEnd"/>
      <w:r w:rsidR="00BA1C00">
        <w:rPr>
          <w:rFonts w:ascii="Aptos Narrow" w:hAnsi="Aptos Narrow"/>
          <w:sz w:val="24"/>
          <w:szCs w:val="24"/>
        </w:rPr>
        <w:t xml:space="preserve"> 242/1, 370 01 České Budějovice</w:t>
      </w:r>
      <w:r w:rsidRPr="00BA1C00">
        <w:rPr>
          <w:rFonts w:ascii="Aptos Narrow" w:hAnsi="Aptos Narrow"/>
          <w:sz w:val="24"/>
          <w:szCs w:val="24"/>
        </w:rPr>
        <w:br/>
        <w:t>IČ</w:t>
      </w:r>
      <w:r w:rsidR="00BA1C00">
        <w:rPr>
          <w:rFonts w:ascii="Aptos Narrow" w:hAnsi="Aptos Narrow"/>
          <w:sz w:val="24"/>
          <w:szCs w:val="24"/>
        </w:rPr>
        <w:t>/DIČ</w:t>
      </w:r>
      <w:r w:rsidRPr="00BA1C00">
        <w:rPr>
          <w:rFonts w:ascii="Aptos Narrow" w:hAnsi="Aptos Narrow"/>
          <w:sz w:val="24"/>
          <w:szCs w:val="24"/>
        </w:rPr>
        <w:t>:</w:t>
      </w:r>
      <w:r w:rsidR="00BA1C00">
        <w:rPr>
          <w:rFonts w:ascii="Aptos Narrow" w:hAnsi="Aptos Narrow"/>
          <w:sz w:val="24"/>
          <w:szCs w:val="24"/>
        </w:rPr>
        <w:tab/>
      </w:r>
      <w:r w:rsidR="00BA1C00">
        <w:rPr>
          <w:rFonts w:ascii="Aptos Narrow" w:hAnsi="Aptos Narrow"/>
          <w:sz w:val="24"/>
          <w:szCs w:val="24"/>
        </w:rPr>
        <w:tab/>
        <w:t>00073539/CZ00073539</w:t>
      </w:r>
      <w:r w:rsidRPr="00BA1C00">
        <w:rPr>
          <w:rFonts w:ascii="Aptos Narrow" w:hAnsi="Aptos Narrow"/>
          <w:sz w:val="24"/>
          <w:szCs w:val="24"/>
        </w:rPr>
        <w:br/>
      </w:r>
      <w:proofErr w:type="spellStart"/>
      <w:r w:rsidRPr="00BA1C00">
        <w:rPr>
          <w:rFonts w:ascii="Aptos Narrow" w:hAnsi="Aptos Narrow"/>
          <w:sz w:val="24"/>
          <w:szCs w:val="24"/>
        </w:rPr>
        <w:t>Zastoupený</w:t>
      </w:r>
      <w:proofErr w:type="spellEnd"/>
      <w:r w:rsidRPr="00BA1C00">
        <w:rPr>
          <w:rFonts w:ascii="Aptos Narrow" w:hAnsi="Aptos Narrow"/>
          <w:sz w:val="24"/>
          <w:szCs w:val="24"/>
        </w:rPr>
        <w:t>:</w:t>
      </w:r>
      <w:r w:rsidR="00BA1C00">
        <w:rPr>
          <w:rFonts w:ascii="Aptos Narrow" w:hAnsi="Aptos Narrow"/>
          <w:sz w:val="24"/>
          <w:szCs w:val="24"/>
        </w:rPr>
        <w:tab/>
        <w:t xml:space="preserve">Mgr. </w:t>
      </w:r>
      <w:proofErr w:type="spellStart"/>
      <w:r w:rsidR="00BA1C00">
        <w:rPr>
          <w:rFonts w:ascii="Aptos Narrow" w:hAnsi="Aptos Narrow"/>
          <w:sz w:val="24"/>
          <w:szCs w:val="24"/>
        </w:rPr>
        <w:t>Filipem</w:t>
      </w:r>
      <w:proofErr w:type="spellEnd"/>
      <w:r w:rsid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BA1C00">
        <w:rPr>
          <w:rFonts w:ascii="Aptos Narrow" w:hAnsi="Aptos Narrow"/>
          <w:sz w:val="24"/>
          <w:szCs w:val="24"/>
        </w:rPr>
        <w:t>Lýskem</w:t>
      </w:r>
      <w:proofErr w:type="spellEnd"/>
      <w:r w:rsidR="00BA1C00">
        <w:rPr>
          <w:rFonts w:ascii="Aptos Narrow" w:hAnsi="Aptos Narrow"/>
          <w:sz w:val="24"/>
          <w:szCs w:val="24"/>
        </w:rPr>
        <w:t xml:space="preserve">, </w:t>
      </w:r>
      <w:proofErr w:type="spellStart"/>
      <w:r w:rsidR="00BA1C00">
        <w:rPr>
          <w:rFonts w:ascii="Aptos Narrow" w:hAnsi="Aptos Narrow"/>
          <w:sz w:val="24"/>
          <w:szCs w:val="24"/>
        </w:rPr>
        <w:t>ředitelem</w:t>
      </w:r>
      <w:proofErr w:type="spellEnd"/>
      <w:r w:rsidRPr="00BA1C00">
        <w:rPr>
          <w:rFonts w:ascii="Aptos Narrow" w:hAnsi="Aptos Narrow"/>
          <w:sz w:val="24"/>
          <w:szCs w:val="24"/>
        </w:rPr>
        <w:br/>
        <w:t>(</w:t>
      </w:r>
      <w:proofErr w:type="spellStart"/>
      <w:r w:rsidRPr="00BA1C00">
        <w:rPr>
          <w:rFonts w:ascii="Aptos Narrow" w:hAnsi="Aptos Narrow"/>
          <w:sz w:val="24"/>
          <w:szCs w:val="24"/>
        </w:rPr>
        <w:t>dále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jen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„</w:t>
      </w:r>
      <w:proofErr w:type="spellStart"/>
      <w:proofErr w:type="gramStart"/>
      <w:r w:rsidRPr="00BA1C00">
        <w:rPr>
          <w:rFonts w:ascii="Aptos Narrow" w:hAnsi="Aptos Narrow"/>
          <w:sz w:val="24"/>
          <w:szCs w:val="24"/>
        </w:rPr>
        <w:t>Správce</w:t>
      </w:r>
      <w:proofErr w:type="spellEnd"/>
      <w:r w:rsidRPr="00BA1C00">
        <w:rPr>
          <w:rFonts w:ascii="Aptos Narrow" w:hAnsi="Aptos Narrow"/>
          <w:sz w:val="24"/>
          <w:szCs w:val="24"/>
        </w:rPr>
        <w:t>“</w:t>
      </w:r>
      <w:proofErr w:type="gramEnd"/>
      <w:r w:rsidRPr="00BA1C00">
        <w:rPr>
          <w:rFonts w:ascii="Aptos Narrow" w:hAnsi="Aptos Narrow"/>
          <w:sz w:val="24"/>
          <w:szCs w:val="24"/>
        </w:rPr>
        <w:t>)</w:t>
      </w:r>
      <w:r w:rsidRPr="00BA1C00">
        <w:rPr>
          <w:rFonts w:ascii="Aptos Narrow" w:hAnsi="Aptos Narrow"/>
          <w:sz w:val="24"/>
          <w:szCs w:val="24"/>
        </w:rPr>
        <w:br/>
      </w:r>
      <w:r w:rsidRPr="00BA1C00">
        <w:rPr>
          <w:rFonts w:ascii="Aptos Narrow" w:hAnsi="Aptos Narrow"/>
          <w:sz w:val="24"/>
          <w:szCs w:val="24"/>
        </w:rPr>
        <w:br/>
      </w:r>
      <w:proofErr w:type="spellStart"/>
      <w:r w:rsidRPr="00BA1C00">
        <w:rPr>
          <w:rFonts w:ascii="Aptos Narrow" w:hAnsi="Aptos Narrow"/>
          <w:sz w:val="24"/>
          <w:szCs w:val="24"/>
        </w:rPr>
        <w:t>Zpracovatel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osobních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údajů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(</w:t>
      </w:r>
      <w:proofErr w:type="spellStart"/>
      <w:r w:rsidRPr="00BA1C00">
        <w:rPr>
          <w:rFonts w:ascii="Aptos Narrow" w:hAnsi="Aptos Narrow"/>
          <w:sz w:val="24"/>
          <w:szCs w:val="24"/>
        </w:rPr>
        <w:t>Poskytovatel</w:t>
      </w:r>
      <w:proofErr w:type="spellEnd"/>
      <w:r w:rsidRPr="00BA1C00">
        <w:rPr>
          <w:rFonts w:ascii="Aptos Narrow" w:hAnsi="Aptos Narrow"/>
          <w:sz w:val="24"/>
          <w:szCs w:val="24"/>
        </w:rPr>
        <w:t>):</w:t>
      </w:r>
      <w:r w:rsidRPr="00BA1C00">
        <w:rPr>
          <w:rFonts w:ascii="Aptos Narrow" w:hAnsi="Aptos Narrow"/>
          <w:sz w:val="24"/>
          <w:szCs w:val="24"/>
        </w:rPr>
        <w:br/>
      </w:r>
      <w:proofErr w:type="spellStart"/>
      <w:r w:rsidRPr="00BA1C00">
        <w:rPr>
          <w:rFonts w:ascii="Aptos Narrow" w:hAnsi="Aptos Narrow"/>
          <w:sz w:val="24"/>
          <w:szCs w:val="24"/>
        </w:rPr>
        <w:t>Název</w:t>
      </w:r>
      <w:proofErr w:type="spellEnd"/>
      <w:r w:rsidRPr="00BA1C00">
        <w:rPr>
          <w:rFonts w:ascii="Aptos Narrow" w:hAnsi="Aptos Narrow"/>
          <w:sz w:val="24"/>
          <w:szCs w:val="24"/>
        </w:rPr>
        <w:t>:</w:t>
      </w:r>
      <w:r w:rsidR="00BA1C00">
        <w:rPr>
          <w:rFonts w:ascii="Aptos Narrow" w:hAnsi="Aptos Narrow"/>
          <w:sz w:val="24"/>
          <w:szCs w:val="24"/>
        </w:rPr>
        <w:tab/>
      </w:r>
      <w:r w:rsidR="00BA1C00">
        <w:rPr>
          <w:rFonts w:ascii="Aptos Narrow" w:hAnsi="Aptos Narrow"/>
          <w:sz w:val="24"/>
          <w:szCs w:val="24"/>
        </w:rPr>
        <w:tab/>
      </w:r>
      <w:proofErr w:type="spellStart"/>
      <w:r w:rsidR="00BA1C00">
        <w:rPr>
          <w:rFonts w:ascii="Aptos Narrow" w:hAnsi="Aptos Narrow"/>
          <w:sz w:val="24"/>
          <w:szCs w:val="24"/>
        </w:rPr>
        <w:t>Daňový</w:t>
      </w:r>
      <w:proofErr w:type="spellEnd"/>
      <w:r w:rsid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BA1C00">
        <w:rPr>
          <w:rFonts w:ascii="Aptos Narrow" w:hAnsi="Aptos Narrow"/>
          <w:sz w:val="24"/>
          <w:szCs w:val="24"/>
        </w:rPr>
        <w:t>servis</w:t>
      </w:r>
      <w:proofErr w:type="spellEnd"/>
      <w:r w:rsidR="00BA1C00">
        <w:rPr>
          <w:rFonts w:ascii="Aptos Narrow" w:hAnsi="Aptos Narrow"/>
          <w:sz w:val="24"/>
          <w:szCs w:val="24"/>
        </w:rPr>
        <w:t xml:space="preserve"> CB </w:t>
      </w:r>
      <w:proofErr w:type="spellStart"/>
      <w:r w:rsidR="00BA1C00">
        <w:rPr>
          <w:rFonts w:ascii="Aptos Narrow" w:hAnsi="Aptos Narrow"/>
          <w:sz w:val="24"/>
          <w:szCs w:val="24"/>
        </w:rPr>
        <w:t>s.r.o.</w:t>
      </w:r>
      <w:proofErr w:type="spellEnd"/>
      <w:r w:rsidRPr="00BA1C00">
        <w:rPr>
          <w:rFonts w:ascii="Aptos Narrow" w:hAnsi="Aptos Narrow"/>
          <w:sz w:val="24"/>
          <w:szCs w:val="24"/>
        </w:rPr>
        <w:br/>
      </w:r>
      <w:proofErr w:type="spellStart"/>
      <w:r w:rsidRPr="00BA1C00">
        <w:rPr>
          <w:rFonts w:ascii="Aptos Narrow" w:hAnsi="Aptos Narrow"/>
          <w:sz w:val="24"/>
          <w:szCs w:val="24"/>
        </w:rPr>
        <w:t>Sídlo</w:t>
      </w:r>
      <w:proofErr w:type="spellEnd"/>
      <w:r w:rsidRPr="00BA1C00">
        <w:rPr>
          <w:rFonts w:ascii="Aptos Narrow" w:hAnsi="Aptos Narrow"/>
          <w:sz w:val="24"/>
          <w:szCs w:val="24"/>
        </w:rPr>
        <w:t>:</w:t>
      </w:r>
      <w:r w:rsidR="00BA1C00">
        <w:rPr>
          <w:rFonts w:ascii="Aptos Narrow" w:hAnsi="Aptos Narrow"/>
          <w:sz w:val="24"/>
          <w:szCs w:val="24"/>
        </w:rPr>
        <w:tab/>
      </w:r>
      <w:r w:rsidR="00BA1C00">
        <w:rPr>
          <w:rFonts w:ascii="Aptos Narrow" w:hAnsi="Aptos Narrow"/>
          <w:sz w:val="24"/>
          <w:szCs w:val="24"/>
        </w:rPr>
        <w:tab/>
      </w:r>
      <w:proofErr w:type="spellStart"/>
      <w:r w:rsidR="00BA1C00">
        <w:rPr>
          <w:rFonts w:ascii="Aptos Narrow" w:hAnsi="Aptos Narrow"/>
          <w:sz w:val="24"/>
          <w:szCs w:val="24"/>
        </w:rPr>
        <w:t>Hodějovická</w:t>
      </w:r>
      <w:proofErr w:type="spellEnd"/>
      <w:r w:rsidR="00BA1C00">
        <w:rPr>
          <w:rFonts w:ascii="Aptos Narrow" w:hAnsi="Aptos Narrow"/>
          <w:sz w:val="24"/>
          <w:szCs w:val="24"/>
        </w:rPr>
        <w:t xml:space="preserve"> 88, 370 08 </w:t>
      </w:r>
      <w:proofErr w:type="spellStart"/>
      <w:r w:rsidR="00BA1C00">
        <w:rPr>
          <w:rFonts w:ascii="Aptos Narrow" w:hAnsi="Aptos Narrow"/>
          <w:sz w:val="24"/>
          <w:szCs w:val="24"/>
        </w:rPr>
        <w:t>Staré</w:t>
      </w:r>
      <w:proofErr w:type="spellEnd"/>
      <w:r w:rsid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BA1C00">
        <w:rPr>
          <w:rFonts w:ascii="Aptos Narrow" w:hAnsi="Aptos Narrow"/>
          <w:sz w:val="24"/>
          <w:szCs w:val="24"/>
        </w:rPr>
        <w:t>Hodějovice</w:t>
      </w:r>
      <w:proofErr w:type="spellEnd"/>
      <w:r w:rsidRPr="00BA1C00">
        <w:rPr>
          <w:rFonts w:ascii="Aptos Narrow" w:hAnsi="Aptos Narrow"/>
          <w:sz w:val="24"/>
          <w:szCs w:val="24"/>
        </w:rPr>
        <w:br/>
        <w:t>IČ</w:t>
      </w:r>
      <w:r w:rsidR="00BA1C00">
        <w:rPr>
          <w:rFonts w:ascii="Aptos Narrow" w:hAnsi="Aptos Narrow"/>
          <w:sz w:val="24"/>
          <w:szCs w:val="24"/>
        </w:rPr>
        <w:t>/DIČ</w:t>
      </w:r>
      <w:r w:rsidRPr="00BA1C00">
        <w:rPr>
          <w:rFonts w:ascii="Aptos Narrow" w:hAnsi="Aptos Narrow"/>
          <w:sz w:val="24"/>
          <w:szCs w:val="24"/>
        </w:rPr>
        <w:t>:</w:t>
      </w:r>
      <w:r w:rsidR="00BA1C00">
        <w:rPr>
          <w:rFonts w:ascii="Aptos Narrow" w:hAnsi="Aptos Narrow"/>
          <w:sz w:val="24"/>
          <w:szCs w:val="24"/>
        </w:rPr>
        <w:tab/>
      </w:r>
      <w:r w:rsidR="00BA1C00">
        <w:rPr>
          <w:rFonts w:ascii="Aptos Narrow" w:hAnsi="Aptos Narrow"/>
          <w:sz w:val="24"/>
          <w:szCs w:val="24"/>
        </w:rPr>
        <w:tab/>
        <w:t>28144228/CZ28144228</w:t>
      </w:r>
      <w:r w:rsidRPr="00BA1C00">
        <w:rPr>
          <w:rFonts w:ascii="Aptos Narrow" w:hAnsi="Aptos Narrow"/>
          <w:sz w:val="24"/>
          <w:szCs w:val="24"/>
        </w:rPr>
        <w:br/>
      </w:r>
      <w:proofErr w:type="spellStart"/>
      <w:r w:rsidRPr="00BA1C00">
        <w:rPr>
          <w:rFonts w:ascii="Aptos Narrow" w:hAnsi="Aptos Narrow"/>
          <w:sz w:val="24"/>
          <w:szCs w:val="24"/>
        </w:rPr>
        <w:t>Zastoupený</w:t>
      </w:r>
      <w:proofErr w:type="spellEnd"/>
      <w:r w:rsidRPr="00BA1C00">
        <w:rPr>
          <w:rFonts w:ascii="Aptos Narrow" w:hAnsi="Aptos Narrow"/>
          <w:sz w:val="24"/>
          <w:szCs w:val="24"/>
        </w:rPr>
        <w:t>:</w:t>
      </w:r>
      <w:r w:rsidR="00BA1C00">
        <w:rPr>
          <w:rFonts w:ascii="Aptos Narrow" w:hAnsi="Aptos Narrow"/>
          <w:sz w:val="24"/>
          <w:szCs w:val="24"/>
        </w:rPr>
        <w:tab/>
        <w:t xml:space="preserve">Ing. </w:t>
      </w:r>
      <w:proofErr w:type="spellStart"/>
      <w:r w:rsidR="00BA1C00">
        <w:rPr>
          <w:rFonts w:ascii="Aptos Narrow" w:hAnsi="Aptos Narrow"/>
          <w:sz w:val="24"/>
          <w:szCs w:val="24"/>
        </w:rPr>
        <w:t>Petrou</w:t>
      </w:r>
      <w:proofErr w:type="spellEnd"/>
      <w:r w:rsid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BA1C00">
        <w:rPr>
          <w:rFonts w:ascii="Aptos Narrow" w:hAnsi="Aptos Narrow"/>
          <w:sz w:val="24"/>
          <w:szCs w:val="24"/>
        </w:rPr>
        <w:t>Vaňkovou</w:t>
      </w:r>
      <w:proofErr w:type="spellEnd"/>
      <w:r w:rsidR="00BA1C00">
        <w:rPr>
          <w:rFonts w:ascii="Aptos Narrow" w:hAnsi="Aptos Narrow"/>
          <w:sz w:val="24"/>
          <w:szCs w:val="24"/>
        </w:rPr>
        <w:t xml:space="preserve">, </w:t>
      </w:r>
      <w:proofErr w:type="spellStart"/>
      <w:r w:rsidR="00BA1C00">
        <w:rPr>
          <w:rFonts w:ascii="Aptos Narrow" w:hAnsi="Aptos Narrow"/>
          <w:sz w:val="24"/>
          <w:szCs w:val="24"/>
        </w:rPr>
        <w:t>jednatelkou</w:t>
      </w:r>
      <w:proofErr w:type="spellEnd"/>
      <w:r w:rsid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BA1C00">
        <w:rPr>
          <w:rFonts w:ascii="Aptos Narrow" w:hAnsi="Aptos Narrow"/>
          <w:sz w:val="24"/>
          <w:szCs w:val="24"/>
        </w:rPr>
        <w:t>společnosti</w:t>
      </w:r>
      <w:proofErr w:type="spellEnd"/>
      <w:r w:rsidRPr="00BA1C00">
        <w:rPr>
          <w:rFonts w:ascii="Aptos Narrow" w:hAnsi="Aptos Narrow"/>
          <w:sz w:val="24"/>
          <w:szCs w:val="24"/>
        </w:rPr>
        <w:br/>
        <w:t>(</w:t>
      </w:r>
      <w:proofErr w:type="spellStart"/>
      <w:r w:rsidRPr="00BA1C00">
        <w:rPr>
          <w:rFonts w:ascii="Aptos Narrow" w:hAnsi="Aptos Narrow"/>
          <w:sz w:val="24"/>
          <w:szCs w:val="24"/>
        </w:rPr>
        <w:t>dále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jen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„</w:t>
      </w:r>
      <w:proofErr w:type="spellStart"/>
      <w:proofErr w:type="gramStart"/>
      <w:r w:rsidRPr="00BA1C00">
        <w:rPr>
          <w:rFonts w:ascii="Aptos Narrow" w:hAnsi="Aptos Narrow"/>
          <w:sz w:val="24"/>
          <w:szCs w:val="24"/>
        </w:rPr>
        <w:t>Zpracovatel</w:t>
      </w:r>
      <w:proofErr w:type="spellEnd"/>
      <w:r w:rsidRPr="00BA1C00">
        <w:rPr>
          <w:rFonts w:ascii="Aptos Narrow" w:hAnsi="Aptos Narrow"/>
          <w:sz w:val="24"/>
          <w:szCs w:val="24"/>
        </w:rPr>
        <w:t>“</w:t>
      </w:r>
      <w:proofErr w:type="gramEnd"/>
      <w:r w:rsidRPr="00BA1C00">
        <w:rPr>
          <w:rFonts w:ascii="Aptos Narrow" w:hAnsi="Aptos Narrow"/>
          <w:sz w:val="24"/>
          <w:szCs w:val="24"/>
        </w:rPr>
        <w:t>)</w:t>
      </w:r>
      <w:r w:rsidRPr="00BA1C00">
        <w:rPr>
          <w:rFonts w:ascii="Aptos Narrow" w:hAnsi="Aptos Narrow"/>
          <w:sz w:val="24"/>
          <w:szCs w:val="24"/>
        </w:rPr>
        <w:br/>
      </w:r>
    </w:p>
    <w:p w14:paraId="72FE147B" w14:textId="77777777" w:rsidR="008C01DE" w:rsidRPr="00BA1C00" w:rsidRDefault="00911465">
      <w:pPr>
        <w:pStyle w:val="Nadpis1"/>
      </w:pPr>
      <w:r w:rsidRPr="00BA1C00">
        <w:t xml:space="preserve">II. </w:t>
      </w:r>
      <w:proofErr w:type="spellStart"/>
      <w:r w:rsidRPr="00BA1C00">
        <w:t>Předmět</w:t>
      </w:r>
      <w:proofErr w:type="spellEnd"/>
      <w:r w:rsidRPr="00BA1C00">
        <w:t xml:space="preserve"> a </w:t>
      </w:r>
      <w:proofErr w:type="spellStart"/>
      <w:r w:rsidRPr="00BA1C00">
        <w:t>účel</w:t>
      </w:r>
      <w:proofErr w:type="spellEnd"/>
      <w:r w:rsidRPr="00BA1C00">
        <w:t xml:space="preserve"> </w:t>
      </w:r>
      <w:proofErr w:type="spellStart"/>
      <w:r w:rsidRPr="00BA1C00">
        <w:t>zpracování</w:t>
      </w:r>
      <w:proofErr w:type="spellEnd"/>
    </w:p>
    <w:p w14:paraId="1F93FF25" w14:textId="79C7B482" w:rsidR="00E46E54" w:rsidRDefault="00911465" w:rsidP="00E46E54">
      <w:pPr>
        <w:pStyle w:val="Odstavecseseznamem"/>
        <w:numPr>
          <w:ilvl w:val="0"/>
          <w:numId w:val="10"/>
        </w:numPr>
        <w:jc w:val="both"/>
        <w:rPr>
          <w:rFonts w:ascii="Aptos Narrow" w:hAnsi="Aptos Narrow"/>
          <w:sz w:val="24"/>
          <w:szCs w:val="24"/>
        </w:rPr>
      </w:pPr>
      <w:proofErr w:type="spellStart"/>
      <w:r w:rsidRPr="00BA1C00">
        <w:rPr>
          <w:rFonts w:ascii="Aptos Narrow" w:hAnsi="Aptos Narrow"/>
          <w:sz w:val="24"/>
          <w:szCs w:val="24"/>
        </w:rPr>
        <w:t>Tento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dodatek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upravuje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podmínky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zpracování osobních údajů, které Správce předává Zpracovateli za </w:t>
      </w:r>
      <w:proofErr w:type="spellStart"/>
      <w:r w:rsidRPr="00BA1C00">
        <w:rPr>
          <w:rFonts w:ascii="Aptos Narrow" w:hAnsi="Aptos Narrow"/>
          <w:sz w:val="24"/>
          <w:szCs w:val="24"/>
        </w:rPr>
        <w:t>účelem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plnění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hlavní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smlouvy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– </w:t>
      </w:r>
      <w:proofErr w:type="spellStart"/>
      <w:r w:rsidRPr="00BA1C00">
        <w:rPr>
          <w:rFonts w:ascii="Aptos Narrow" w:hAnsi="Aptos Narrow"/>
          <w:sz w:val="24"/>
          <w:szCs w:val="24"/>
        </w:rPr>
        <w:t>tedy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vedení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mzdového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účetnictví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a</w:t>
      </w:r>
      <w:r w:rsidR="00E46E54">
        <w:rPr>
          <w:rFonts w:ascii="Aptos Narrow" w:hAnsi="Aptos Narrow"/>
          <w:sz w:val="24"/>
          <w:szCs w:val="24"/>
        </w:rPr>
        <w:t> </w:t>
      </w:r>
      <w:proofErr w:type="spellStart"/>
      <w:r w:rsidRPr="00BA1C00">
        <w:rPr>
          <w:rFonts w:ascii="Aptos Narrow" w:hAnsi="Aptos Narrow"/>
          <w:sz w:val="24"/>
          <w:szCs w:val="24"/>
        </w:rPr>
        <w:t>související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personální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a </w:t>
      </w:r>
      <w:proofErr w:type="spellStart"/>
      <w:r w:rsidRPr="00BA1C00">
        <w:rPr>
          <w:rFonts w:ascii="Aptos Narrow" w:hAnsi="Aptos Narrow"/>
          <w:sz w:val="24"/>
          <w:szCs w:val="24"/>
        </w:rPr>
        <w:t>daňové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agendy</w:t>
      </w:r>
      <w:proofErr w:type="spellEnd"/>
      <w:r w:rsidRPr="00BA1C00">
        <w:rPr>
          <w:rFonts w:ascii="Aptos Narrow" w:hAnsi="Aptos Narrow"/>
          <w:sz w:val="24"/>
          <w:szCs w:val="24"/>
        </w:rPr>
        <w:t>.</w:t>
      </w:r>
    </w:p>
    <w:p w14:paraId="18649D29" w14:textId="14E1B8E2" w:rsidR="008C01DE" w:rsidRDefault="00911465" w:rsidP="00E46E54">
      <w:pPr>
        <w:pStyle w:val="Odstavecseseznamem"/>
        <w:numPr>
          <w:ilvl w:val="0"/>
          <w:numId w:val="10"/>
        </w:numPr>
        <w:spacing w:after="0"/>
        <w:jc w:val="both"/>
        <w:rPr>
          <w:rFonts w:ascii="Aptos Narrow" w:hAnsi="Aptos Narrow"/>
          <w:sz w:val="24"/>
          <w:szCs w:val="24"/>
        </w:rPr>
      </w:pPr>
      <w:proofErr w:type="spellStart"/>
      <w:r w:rsidRPr="00BA1C00">
        <w:rPr>
          <w:rFonts w:ascii="Aptos Narrow" w:hAnsi="Aptos Narrow"/>
          <w:sz w:val="24"/>
          <w:szCs w:val="24"/>
        </w:rPr>
        <w:t>Účelem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zpracování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je </w:t>
      </w:r>
      <w:proofErr w:type="spellStart"/>
      <w:r w:rsidRPr="00BA1C00">
        <w:rPr>
          <w:rFonts w:ascii="Aptos Narrow" w:hAnsi="Aptos Narrow"/>
          <w:sz w:val="24"/>
          <w:szCs w:val="24"/>
        </w:rPr>
        <w:t>výhradně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řádné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splnění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závazků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vyplývajících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z </w:t>
      </w:r>
      <w:proofErr w:type="spellStart"/>
      <w:r w:rsidRPr="00BA1C00">
        <w:rPr>
          <w:rFonts w:ascii="Aptos Narrow" w:hAnsi="Aptos Narrow"/>
          <w:sz w:val="24"/>
          <w:szCs w:val="24"/>
        </w:rPr>
        <w:t>hlavní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smlouvy</w:t>
      </w:r>
      <w:proofErr w:type="spellEnd"/>
      <w:r w:rsidRPr="00BA1C00">
        <w:rPr>
          <w:rFonts w:ascii="Aptos Narrow" w:hAnsi="Aptos Narrow"/>
          <w:sz w:val="24"/>
          <w:szCs w:val="24"/>
        </w:rPr>
        <w:t>.</w:t>
      </w:r>
    </w:p>
    <w:p w14:paraId="3582D180" w14:textId="77777777" w:rsidR="008F3FB8" w:rsidRPr="00BA1C00" w:rsidRDefault="008F3FB8" w:rsidP="008F3FB8">
      <w:pPr>
        <w:pStyle w:val="Odstavecseseznamem"/>
        <w:spacing w:after="0" w:line="240" w:lineRule="auto"/>
        <w:ind w:left="360"/>
        <w:jc w:val="both"/>
        <w:rPr>
          <w:rFonts w:ascii="Aptos Narrow" w:hAnsi="Aptos Narrow"/>
          <w:sz w:val="24"/>
          <w:szCs w:val="24"/>
        </w:rPr>
      </w:pPr>
    </w:p>
    <w:p w14:paraId="66EDE5B7" w14:textId="77777777" w:rsidR="008C01DE" w:rsidRPr="00E46E54" w:rsidRDefault="00911465" w:rsidP="00E46E54">
      <w:pPr>
        <w:pStyle w:val="Nadpis1"/>
      </w:pPr>
      <w:r w:rsidRPr="00E46E54">
        <w:t xml:space="preserve">III. </w:t>
      </w:r>
      <w:proofErr w:type="spellStart"/>
      <w:r w:rsidRPr="00E46E54">
        <w:t>Kategorie</w:t>
      </w:r>
      <w:proofErr w:type="spellEnd"/>
      <w:r w:rsidRPr="00E46E54">
        <w:t xml:space="preserve"> </w:t>
      </w:r>
      <w:proofErr w:type="spellStart"/>
      <w:r w:rsidRPr="00E46E54">
        <w:t>zpracovávaných</w:t>
      </w:r>
      <w:proofErr w:type="spellEnd"/>
      <w:r w:rsidRPr="00E46E54">
        <w:t xml:space="preserve"> </w:t>
      </w:r>
      <w:proofErr w:type="spellStart"/>
      <w:r w:rsidRPr="00E46E54">
        <w:t>osobních</w:t>
      </w:r>
      <w:proofErr w:type="spellEnd"/>
      <w:r w:rsidRPr="00E46E54">
        <w:t xml:space="preserve"> </w:t>
      </w:r>
      <w:proofErr w:type="spellStart"/>
      <w:r w:rsidRPr="00E46E54">
        <w:t>údajů</w:t>
      </w:r>
      <w:proofErr w:type="spellEnd"/>
    </w:p>
    <w:p w14:paraId="4275896C" w14:textId="77777777" w:rsidR="00E46E54" w:rsidRDefault="00911465" w:rsidP="00E46E54">
      <w:pPr>
        <w:spacing w:after="120"/>
        <w:rPr>
          <w:rFonts w:ascii="Aptos Narrow" w:hAnsi="Aptos Narrow"/>
          <w:sz w:val="24"/>
          <w:szCs w:val="24"/>
        </w:rPr>
      </w:pPr>
      <w:proofErr w:type="spellStart"/>
      <w:r w:rsidRPr="00BA1C00">
        <w:rPr>
          <w:rFonts w:ascii="Aptos Narrow" w:hAnsi="Aptos Narrow"/>
          <w:sz w:val="24"/>
          <w:szCs w:val="24"/>
        </w:rPr>
        <w:t>Zpracovávané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údaje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se </w:t>
      </w:r>
      <w:proofErr w:type="spellStart"/>
      <w:r w:rsidRPr="00BA1C00">
        <w:rPr>
          <w:rFonts w:ascii="Aptos Narrow" w:hAnsi="Aptos Narrow"/>
          <w:sz w:val="24"/>
          <w:szCs w:val="24"/>
        </w:rPr>
        <w:t>týkají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zaměstnanců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Správce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a </w:t>
      </w:r>
      <w:proofErr w:type="spellStart"/>
      <w:r w:rsidRPr="00BA1C00">
        <w:rPr>
          <w:rFonts w:ascii="Aptos Narrow" w:hAnsi="Aptos Narrow"/>
          <w:sz w:val="24"/>
          <w:szCs w:val="24"/>
        </w:rPr>
        <w:t>mohou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zahrnovat</w:t>
      </w:r>
      <w:proofErr w:type="spellEnd"/>
      <w:r w:rsidRPr="00BA1C00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BA1C00">
        <w:rPr>
          <w:rFonts w:ascii="Aptos Narrow" w:hAnsi="Aptos Narrow"/>
          <w:sz w:val="24"/>
          <w:szCs w:val="24"/>
        </w:rPr>
        <w:t>zejména</w:t>
      </w:r>
      <w:proofErr w:type="spellEnd"/>
      <w:r w:rsidRPr="00BA1C00">
        <w:rPr>
          <w:rFonts w:ascii="Aptos Narrow" w:hAnsi="Aptos Narrow"/>
          <w:sz w:val="24"/>
          <w:szCs w:val="24"/>
        </w:rPr>
        <w:t>:</w:t>
      </w:r>
    </w:p>
    <w:p w14:paraId="4D37CB19" w14:textId="56717C09" w:rsidR="00E46E54" w:rsidRDefault="00E46E54" w:rsidP="00E46E54">
      <w:pPr>
        <w:pStyle w:val="Odstavecseseznamem"/>
        <w:numPr>
          <w:ilvl w:val="0"/>
          <w:numId w:val="14"/>
        </w:numPr>
        <w:rPr>
          <w:rFonts w:ascii="Aptos Narrow" w:hAnsi="Aptos Narrow"/>
          <w:sz w:val="24"/>
          <w:szCs w:val="24"/>
        </w:rPr>
      </w:pPr>
      <w:proofErr w:type="spellStart"/>
      <w:r>
        <w:rPr>
          <w:rFonts w:ascii="Aptos Narrow" w:hAnsi="Aptos Narrow"/>
          <w:sz w:val="24"/>
          <w:szCs w:val="24"/>
        </w:rPr>
        <w:t>i</w:t>
      </w:r>
      <w:r w:rsidR="00911465" w:rsidRPr="00E46E54">
        <w:rPr>
          <w:rFonts w:ascii="Aptos Narrow" w:hAnsi="Aptos Narrow"/>
          <w:sz w:val="24"/>
          <w:szCs w:val="24"/>
        </w:rPr>
        <w:t>dentifikační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údaje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 (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jméno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, 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příjmení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>, rodné číslo, datum narození, adresa)</w:t>
      </w:r>
      <w:r>
        <w:rPr>
          <w:rFonts w:ascii="Aptos Narrow" w:hAnsi="Aptos Narrow"/>
          <w:sz w:val="24"/>
          <w:szCs w:val="24"/>
        </w:rPr>
        <w:t>;</w:t>
      </w:r>
    </w:p>
    <w:p w14:paraId="310FE99E" w14:textId="383DD227" w:rsidR="00E46E54" w:rsidRDefault="00E46E54" w:rsidP="00E46E54">
      <w:pPr>
        <w:pStyle w:val="Odstavecseseznamem"/>
        <w:numPr>
          <w:ilvl w:val="0"/>
          <w:numId w:val="14"/>
        </w:numPr>
        <w:rPr>
          <w:rFonts w:ascii="Aptos Narrow" w:hAnsi="Aptos Narrow"/>
          <w:sz w:val="24"/>
          <w:szCs w:val="24"/>
        </w:rPr>
      </w:pPr>
      <w:proofErr w:type="spellStart"/>
      <w:r>
        <w:rPr>
          <w:rFonts w:ascii="Aptos Narrow" w:hAnsi="Aptos Narrow"/>
          <w:sz w:val="24"/>
          <w:szCs w:val="24"/>
        </w:rPr>
        <w:t>ú</w:t>
      </w:r>
      <w:r w:rsidR="00911465" w:rsidRPr="00E46E54">
        <w:rPr>
          <w:rFonts w:ascii="Aptos Narrow" w:hAnsi="Aptos Narrow"/>
          <w:sz w:val="24"/>
          <w:szCs w:val="24"/>
        </w:rPr>
        <w:t>daje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 o 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pracovním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poměru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 a 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mzdě</w:t>
      </w:r>
      <w:proofErr w:type="spellEnd"/>
      <w:r>
        <w:rPr>
          <w:rFonts w:ascii="Aptos Narrow" w:hAnsi="Aptos Narrow"/>
          <w:sz w:val="24"/>
          <w:szCs w:val="24"/>
        </w:rPr>
        <w:t>;</w:t>
      </w:r>
    </w:p>
    <w:p w14:paraId="01D0C2F6" w14:textId="77777777" w:rsidR="00E46E54" w:rsidRDefault="00E46E54" w:rsidP="00E46E54">
      <w:pPr>
        <w:pStyle w:val="Odstavecseseznamem"/>
        <w:numPr>
          <w:ilvl w:val="0"/>
          <w:numId w:val="14"/>
        </w:numPr>
        <w:rPr>
          <w:rFonts w:ascii="Aptos Narrow" w:hAnsi="Aptos Narrow"/>
          <w:sz w:val="24"/>
          <w:szCs w:val="24"/>
        </w:rPr>
      </w:pPr>
      <w:proofErr w:type="spellStart"/>
      <w:r>
        <w:rPr>
          <w:rFonts w:ascii="Aptos Narrow" w:hAnsi="Aptos Narrow"/>
          <w:sz w:val="24"/>
          <w:szCs w:val="24"/>
        </w:rPr>
        <w:t>ú</w:t>
      </w:r>
      <w:r w:rsidR="00911465" w:rsidRPr="00E46E54">
        <w:rPr>
          <w:rFonts w:ascii="Aptos Narrow" w:hAnsi="Aptos Narrow"/>
          <w:sz w:val="24"/>
          <w:szCs w:val="24"/>
        </w:rPr>
        <w:t>daje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 o 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zdravotním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pojištění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 a 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sociálním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zabezpečení</w:t>
      </w:r>
      <w:proofErr w:type="spellEnd"/>
      <w:r>
        <w:rPr>
          <w:rFonts w:ascii="Aptos Narrow" w:hAnsi="Aptos Narrow"/>
          <w:sz w:val="24"/>
          <w:szCs w:val="24"/>
        </w:rPr>
        <w:t>;</w:t>
      </w:r>
    </w:p>
    <w:p w14:paraId="34284769" w14:textId="77777777" w:rsidR="00E46E54" w:rsidRDefault="00E46E54" w:rsidP="00E46E54">
      <w:pPr>
        <w:pStyle w:val="Odstavecseseznamem"/>
        <w:numPr>
          <w:ilvl w:val="0"/>
          <w:numId w:val="14"/>
        </w:numPr>
        <w:rPr>
          <w:rFonts w:ascii="Aptos Narrow" w:hAnsi="Aptos Narrow"/>
          <w:sz w:val="24"/>
          <w:szCs w:val="24"/>
        </w:rPr>
      </w:pPr>
      <w:proofErr w:type="spellStart"/>
      <w:r>
        <w:rPr>
          <w:rFonts w:ascii="Aptos Narrow" w:hAnsi="Aptos Narrow"/>
          <w:sz w:val="24"/>
          <w:szCs w:val="24"/>
        </w:rPr>
        <w:t>b</w:t>
      </w:r>
      <w:r w:rsidR="00911465" w:rsidRPr="00E46E54">
        <w:rPr>
          <w:rFonts w:ascii="Aptos Narrow" w:hAnsi="Aptos Narrow"/>
          <w:sz w:val="24"/>
          <w:szCs w:val="24"/>
        </w:rPr>
        <w:t>ankovní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spojení</w:t>
      </w:r>
      <w:proofErr w:type="spellEnd"/>
      <w:r>
        <w:rPr>
          <w:rFonts w:ascii="Aptos Narrow" w:hAnsi="Aptos Narrow"/>
          <w:sz w:val="24"/>
          <w:szCs w:val="24"/>
        </w:rPr>
        <w:t>;</w:t>
      </w:r>
    </w:p>
    <w:p w14:paraId="5D1FDCCA" w14:textId="77777777" w:rsidR="00E46E54" w:rsidRDefault="00E46E54" w:rsidP="00E46E54">
      <w:pPr>
        <w:pStyle w:val="Odstavecseseznamem"/>
        <w:numPr>
          <w:ilvl w:val="0"/>
          <w:numId w:val="14"/>
        </w:numPr>
        <w:rPr>
          <w:rFonts w:ascii="Aptos Narrow" w:hAnsi="Aptos Narrow"/>
          <w:sz w:val="24"/>
          <w:szCs w:val="24"/>
        </w:rPr>
      </w:pPr>
      <w:proofErr w:type="spellStart"/>
      <w:r>
        <w:rPr>
          <w:rFonts w:ascii="Aptos Narrow" w:hAnsi="Aptos Narrow"/>
          <w:sz w:val="24"/>
          <w:szCs w:val="24"/>
        </w:rPr>
        <w:t>r</w:t>
      </w:r>
      <w:r w:rsidR="00911465" w:rsidRPr="00E46E54">
        <w:rPr>
          <w:rFonts w:ascii="Aptos Narrow" w:hAnsi="Aptos Narrow"/>
          <w:sz w:val="24"/>
          <w:szCs w:val="24"/>
        </w:rPr>
        <w:t>odinný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stav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 a 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počet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dětí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 (pro 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daňové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účely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>)</w:t>
      </w:r>
      <w:r>
        <w:rPr>
          <w:rFonts w:ascii="Aptos Narrow" w:hAnsi="Aptos Narrow"/>
          <w:sz w:val="24"/>
          <w:szCs w:val="24"/>
        </w:rPr>
        <w:t>;</w:t>
      </w:r>
    </w:p>
    <w:p w14:paraId="4F9283AF" w14:textId="0C77BAF4" w:rsidR="008C01DE" w:rsidRPr="00E46E54" w:rsidRDefault="00E46E54" w:rsidP="00E46E54">
      <w:pPr>
        <w:pStyle w:val="Odstavecseseznamem"/>
        <w:numPr>
          <w:ilvl w:val="0"/>
          <w:numId w:val="14"/>
        </w:numPr>
        <w:rPr>
          <w:rFonts w:ascii="Aptos Narrow" w:hAnsi="Aptos Narrow"/>
          <w:sz w:val="24"/>
          <w:szCs w:val="24"/>
        </w:rPr>
      </w:pPr>
      <w:proofErr w:type="spellStart"/>
      <w:r>
        <w:rPr>
          <w:rFonts w:ascii="Aptos Narrow" w:hAnsi="Aptos Narrow"/>
          <w:sz w:val="24"/>
          <w:szCs w:val="24"/>
        </w:rPr>
        <w:lastRenderedPageBreak/>
        <w:t>ú</w:t>
      </w:r>
      <w:r w:rsidR="00911465" w:rsidRPr="00E46E54">
        <w:rPr>
          <w:rFonts w:ascii="Aptos Narrow" w:hAnsi="Aptos Narrow"/>
          <w:sz w:val="24"/>
          <w:szCs w:val="24"/>
        </w:rPr>
        <w:t>daje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 o 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zdravotní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způsobilosti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 (např. pro 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nemocenské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911465" w:rsidRPr="00E46E54">
        <w:rPr>
          <w:rFonts w:ascii="Aptos Narrow" w:hAnsi="Aptos Narrow"/>
          <w:sz w:val="24"/>
          <w:szCs w:val="24"/>
        </w:rPr>
        <w:t>dávky</w:t>
      </w:r>
      <w:proofErr w:type="spellEnd"/>
      <w:r w:rsidR="00911465" w:rsidRPr="00E46E54">
        <w:rPr>
          <w:rFonts w:ascii="Aptos Narrow" w:hAnsi="Aptos Narrow"/>
          <w:sz w:val="24"/>
          <w:szCs w:val="24"/>
        </w:rPr>
        <w:t>)</w:t>
      </w:r>
      <w:r>
        <w:rPr>
          <w:rFonts w:ascii="Aptos Narrow" w:hAnsi="Aptos Narrow"/>
          <w:sz w:val="24"/>
          <w:szCs w:val="24"/>
        </w:rPr>
        <w:t>.</w:t>
      </w:r>
    </w:p>
    <w:p w14:paraId="42D2A11F" w14:textId="77777777" w:rsidR="008C01DE" w:rsidRPr="00BA1C00" w:rsidRDefault="00911465" w:rsidP="00E46E54">
      <w:pPr>
        <w:pStyle w:val="Nadpis1"/>
      </w:pPr>
      <w:r w:rsidRPr="00BA1C00">
        <w:t xml:space="preserve">IV. </w:t>
      </w:r>
      <w:proofErr w:type="spellStart"/>
      <w:r w:rsidRPr="00BA1C00">
        <w:t>Povinnosti</w:t>
      </w:r>
      <w:proofErr w:type="spellEnd"/>
      <w:r w:rsidRPr="00BA1C00">
        <w:t xml:space="preserve"> </w:t>
      </w:r>
      <w:proofErr w:type="spellStart"/>
      <w:r w:rsidRPr="00BA1C00">
        <w:t>Zpracovatele</w:t>
      </w:r>
      <w:proofErr w:type="spellEnd"/>
    </w:p>
    <w:p w14:paraId="6C500C83" w14:textId="5BA11927" w:rsidR="008F3FB8" w:rsidRDefault="00911465" w:rsidP="008F3FB8">
      <w:pPr>
        <w:pStyle w:val="Odstavecseseznamem"/>
        <w:numPr>
          <w:ilvl w:val="0"/>
          <w:numId w:val="15"/>
        </w:numPr>
        <w:spacing w:after="0"/>
        <w:rPr>
          <w:rFonts w:ascii="Aptos Narrow" w:hAnsi="Aptos Narrow"/>
          <w:sz w:val="24"/>
          <w:szCs w:val="24"/>
        </w:rPr>
      </w:pPr>
      <w:proofErr w:type="spellStart"/>
      <w:r w:rsidRPr="008F3FB8">
        <w:rPr>
          <w:rFonts w:ascii="Aptos Narrow" w:hAnsi="Aptos Narrow"/>
          <w:sz w:val="24"/>
          <w:szCs w:val="24"/>
        </w:rPr>
        <w:t>Zpracovatel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se </w:t>
      </w:r>
      <w:proofErr w:type="spellStart"/>
      <w:r w:rsidRPr="008F3FB8">
        <w:rPr>
          <w:rFonts w:ascii="Aptos Narrow" w:hAnsi="Aptos Narrow"/>
          <w:sz w:val="24"/>
          <w:szCs w:val="24"/>
        </w:rPr>
        <w:t>zavazuje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, </w:t>
      </w:r>
      <w:proofErr w:type="spellStart"/>
      <w:r w:rsidRPr="008F3FB8">
        <w:rPr>
          <w:rFonts w:ascii="Aptos Narrow" w:hAnsi="Aptos Narrow"/>
          <w:sz w:val="24"/>
          <w:szCs w:val="24"/>
        </w:rPr>
        <w:t>že</w:t>
      </w:r>
      <w:proofErr w:type="spellEnd"/>
      <w:r w:rsidRPr="008F3FB8">
        <w:rPr>
          <w:rFonts w:ascii="Aptos Narrow" w:hAnsi="Aptos Narrow"/>
          <w:sz w:val="24"/>
          <w:szCs w:val="24"/>
        </w:rPr>
        <w:t>:</w:t>
      </w:r>
    </w:p>
    <w:p w14:paraId="3C820357" w14:textId="77777777" w:rsidR="008F3FB8" w:rsidRDefault="00911465" w:rsidP="008F3FB8">
      <w:pPr>
        <w:pStyle w:val="Odstavecseseznamem"/>
        <w:numPr>
          <w:ilvl w:val="0"/>
          <w:numId w:val="16"/>
        </w:numPr>
        <w:spacing w:after="0"/>
        <w:jc w:val="both"/>
        <w:rPr>
          <w:rFonts w:ascii="Aptos Narrow" w:hAnsi="Aptos Narrow"/>
          <w:sz w:val="24"/>
          <w:szCs w:val="24"/>
        </w:rPr>
      </w:pPr>
      <w:r w:rsidRPr="008F3FB8">
        <w:rPr>
          <w:rFonts w:ascii="Aptos Narrow" w:hAnsi="Aptos Narrow"/>
          <w:sz w:val="24"/>
          <w:szCs w:val="24"/>
        </w:rPr>
        <w:t xml:space="preserve">Bude </w:t>
      </w:r>
      <w:proofErr w:type="spellStart"/>
      <w:r w:rsidRPr="008F3FB8">
        <w:rPr>
          <w:rFonts w:ascii="Aptos Narrow" w:hAnsi="Aptos Narrow"/>
          <w:sz w:val="24"/>
          <w:szCs w:val="24"/>
        </w:rPr>
        <w:t>osobní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údaje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zpracovávat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výhradně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na </w:t>
      </w:r>
      <w:proofErr w:type="spellStart"/>
      <w:r w:rsidRPr="008F3FB8">
        <w:rPr>
          <w:rFonts w:ascii="Aptos Narrow" w:hAnsi="Aptos Narrow"/>
          <w:sz w:val="24"/>
          <w:szCs w:val="24"/>
        </w:rPr>
        <w:t>základě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pokynů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Správce</w:t>
      </w:r>
      <w:proofErr w:type="spellEnd"/>
      <w:r w:rsidRPr="008F3FB8">
        <w:rPr>
          <w:rFonts w:ascii="Aptos Narrow" w:hAnsi="Aptos Narrow"/>
          <w:sz w:val="24"/>
          <w:szCs w:val="24"/>
        </w:rPr>
        <w:t>.</w:t>
      </w:r>
    </w:p>
    <w:p w14:paraId="493FDBF0" w14:textId="77777777" w:rsidR="008F3FB8" w:rsidRDefault="00911465" w:rsidP="008F3FB8">
      <w:pPr>
        <w:pStyle w:val="Odstavecseseznamem"/>
        <w:numPr>
          <w:ilvl w:val="0"/>
          <w:numId w:val="16"/>
        </w:numPr>
        <w:spacing w:after="0"/>
        <w:jc w:val="both"/>
        <w:rPr>
          <w:rFonts w:ascii="Aptos Narrow" w:hAnsi="Aptos Narrow"/>
          <w:sz w:val="24"/>
          <w:szCs w:val="24"/>
        </w:rPr>
      </w:pPr>
      <w:proofErr w:type="spellStart"/>
      <w:r w:rsidRPr="008F3FB8">
        <w:rPr>
          <w:rFonts w:ascii="Aptos Narrow" w:hAnsi="Aptos Narrow"/>
          <w:sz w:val="24"/>
          <w:szCs w:val="24"/>
        </w:rPr>
        <w:t>Přijme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vhodná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technická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gramStart"/>
      <w:r w:rsidRPr="008F3FB8">
        <w:rPr>
          <w:rFonts w:ascii="Aptos Narrow" w:hAnsi="Aptos Narrow"/>
          <w:sz w:val="24"/>
          <w:szCs w:val="24"/>
        </w:rPr>
        <w:t>a</w:t>
      </w:r>
      <w:proofErr w:type="gramEnd"/>
      <w:r w:rsidRPr="008F3FB8">
        <w:rPr>
          <w:rFonts w:ascii="Aptos Narrow" w:hAnsi="Aptos Narrow"/>
          <w:sz w:val="24"/>
          <w:szCs w:val="24"/>
        </w:rPr>
        <w:t xml:space="preserve"> organizační opatření k </w:t>
      </w:r>
      <w:proofErr w:type="spellStart"/>
      <w:r w:rsidRPr="008F3FB8">
        <w:rPr>
          <w:rFonts w:ascii="Aptos Narrow" w:hAnsi="Aptos Narrow"/>
          <w:sz w:val="24"/>
          <w:szCs w:val="24"/>
        </w:rPr>
        <w:t>zabezpečení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osobních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údajů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proti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ztrátě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, </w:t>
      </w:r>
      <w:proofErr w:type="spellStart"/>
      <w:r w:rsidRPr="008F3FB8">
        <w:rPr>
          <w:rFonts w:ascii="Aptos Narrow" w:hAnsi="Aptos Narrow"/>
          <w:sz w:val="24"/>
          <w:szCs w:val="24"/>
        </w:rPr>
        <w:t>zneužití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či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neoprávněnému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přístupu</w:t>
      </w:r>
      <w:proofErr w:type="spellEnd"/>
      <w:r w:rsidRPr="008F3FB8">
        <w:rPr>
          <w:rFonts w:ascii="Aptos Narrow" w:hAnsi="Aptos Narrow"/>
          <w:sz w:val="24"/>
          <w:szCs w:val="24"/>
        </w:rPr>
        <w:t>.</w:t>
      </w:r>
    </w:p>
    <w:p w14:paraId="57076580" w14:textId="77777777" w:rsidR="008F3FB8" w:rsidRDefault="00911465" w:rsidP="008F3FB8">
      <w:pPr>
        <w:pStyle w:val="Odstavecseseznamem"/>
        <w:numPr>
          <w:ilvl w:val="0"/>
          <w:numId w:val="16"/>
        </w:numPr>
        <w:spacing w:after="0"/>
        <w:jc w:val="both"/>
        <w:rPr>
          <w:rFonts w:ascii="Aptos Narrow" w:hAnsi="Aptos Narrow"/>
          <w:sz w:val="24"/>
          <w:szCs w:val="24"/>
        </w:rPr>
      </w:pPr>
      <w:proofErr w:type="spellStart"/>
      <w:r w:rsidRPr="008F3FB8">
        <w:rPr>
          <w:rFonts w:ascii="Aptos Narrow" w:hAnsi="Aptos Narrow"/>
          <w:sz w:val="24"/>
          <w:szCs w:val="24"/>
        </w:rPr>
        <w:t>Zajistí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, </w:t>
      </w:r>
      <w:proofErr w:type="spellStart"/>
      <w:r w:rsidRPr="008F3FB8">
        <w:rPr>
          <w:rFonts w:ascii="Aptos Narrow" w:hAnsi="Aptos Narrow"/>
          <w:sz w:val="24"/>
          <w:szCs w:val="24"/>
        </w:rPr>
        <w:t>že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přístup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k </w:t>
      </w:r>
      <w:proofErr w:type="spellStart"/>
      <w:r w:rsidRPr="008F3FB8">
        <w:rPr>
          <w:rFonts w:ascii="Aptos Narrow" w:hAnsi="Aptos Narrow"/>
          <w:sz w:val="24"/>
          <w:szCs w:val="24"/>
        </w:rPr>
        <w:t>údajům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mají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pouze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pověřené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osoby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vázané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mlčenlivostí</w:t>
      </w:r>
      <w:proofErr w:type="spellEnd"/>
      <w:r w:rsidRPr="008F3FB8">
        <w:rPr>
          <w:rFonts w:ascii="Aptos Narrow" w:hAnsi="Aptos Narrow"/>
          <w:sz w:val="24"/>
          <w:szCs w:val="24"/>
        </w:rPr>
        <w:t>.</w:t>
      </w:r>
    </w:p>
    <w:p w14:paraId="13A2BC39" w14:textId="77777777" w:rsidR="008F3FB8" w:rsidRDefault="00911465" w:rsidP="008F3FB8">
      <w:pPr>
        <w:pStyle w:val="Odstavecseseznamem"/>
        <w:numPr>
          <w:ilvl w:val="0"/>
          <w:numId w:val="16"/>
        </w:numPr>
        <w:spacing w:after="0"/>
        <w:jc w:val="both"/>
        <w:rPr>
          <w:rFonts w:ascii="Aptos Narrow" w:hAnsi="Aptos Narrow"/>
          <w:sz w:val="24"/>
          <w:szCs w:val="24"/>
        </w:rPr>
      </w:pPr>
      <w:r w:rsidRPr="008F3FB8">
        <w:rPr>
          <w:rFonts w:ascii="Aptos Narrow" w:hAnsi="Aptos Narrow"/>
          <w:sz w:val="24"/>
          <w:szCs w:val="24"/>
        </w:rPr>
        <w:t xml:space="preserve">Bez </w:t>
      </w:r>
      <w:proofErr w:type="spellStart"/>
      <w:r w:rsidRPr="008F3FB8">
        <w:rPr>
          <w:rFonts w:ascii="Aptos Narrow" w:hAnsi="Aptos Narrow"/>
          <w:sz w:val="24"/>
          <w:szCs w:val="24"/>
        </w:rPr>
        <w:t>předchozího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písemného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souhlasu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Správce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nepověří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dalšího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zpracovatele</w:t>
      </w:r>
      <w:proofErr w:type="spellEnd"/>
      <w:r w:rsidRPr="008F3FB8">
        <w:rPr>
          <w:rFonts w:ascii="Aptos Narrow" w:hAnsi="Aptos Narrow"/>
          <w:sz w:val="24"/>
          <w:szCs w:val="24"/>
        </w:rPr>
        <w:t>.</w:t>
      </w:r>
    </w:p>
    <w:p w14:paraId="5EBDEBA4" w14:textId="3705D2B6" w:rsidR="008F3FB8" w:rsidRDefault="00911465" w:rsidP="008F3FB8">
      <w:pPr>
        <w:pStyle w:val="Odstavecseseznamem"/>
        <w:numPr>
          <w:ilvl w:val="0"/>
          <w:numId w:val="16"/>
        </w:numPr>
        <w:spacing w:after="0"/>
        <w:jc w:val="both"/>
        <w:rPr>
          <w:rFonts w:ascii="Aptos Narrow" w:hAnsi="Aptos Narrow"/>
          <w:sz w:val="24"/>
          <w:szCs w:val="24"/>
        </w:rPr>
      </w:pPr>
      <w:r w:rsidRPr="008F3FB8">
        <w:rPr>
          <w:rFonts w:ascii="Aptos Narrow" w:hAnsi="Aptos Narrow"/>
          <w:sz w:val="24"/>
          <w:szCs w:val="24"/>
        </w:rPr>
        <w:t xml:space="preserve">Po </w:t>
      </w:r>
      <w:proofErr w:type="spellStart"/>
      <w:r w:rsidRPr="008F3FB8">
        <w:rPr>
          <w:rFonts w:ascii="Aptos Narrow" w:hAnsi="Aptos Narrow"/>
          <w:sz w:val="24"/>
          <w:szCs w:val="24"/>
        </w:rPr>
        <w:t>ukončení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smlouvy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osobní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údaje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vymaže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nebo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vrátí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Správci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, </w:t>
      </w:r>
      <w:proofErr w:type="spellStart"/>
      <w:r w:rsidRPr="008F3FB8">
        <w:rPr>
          <w:rFonts w:ascii="Aptos Narrow" w:hAnsi="Aptos Narrow"/>
          <w:sz w:val="24"/>
          <w:szCs w:val="24"/>
        </w:rPr>
        <w:t>pokud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zákon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nestanoví</w:t>
      </w:r>
      <w:proofErr w:type="spellEnd"/>
      <w:r w:rsid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jinak</w:t>
      </w:r>
      <w:proofErr w:type="spellEnd"/>
      <w:r w:rsidRPr="008F3FB8">
        <w:rPr>
          <w:rFonts w:ascii="Aptos Narrow" w:hAnsi="Aptos Narrow"/>
          <w:sz w:val="24"/>
          <w:szCs w:val="24"/>
        </w:rPr>
        <w:t>.</w:t>
      </w:r>
    </w:p>
    <w:p w14:paraId="257C0638" w14:textId="684BD0F2" w:rsidR="008C01DE" w:rsidRDefault="00911465" w:rsidP="008F3FB8">
      <w:pPr>
        <w:pStyle w:val="Odstavecseseznamem"/>
        <w:numPr>
          <w:ilvl w:val="0"/>
          <w:numId w:val="16"/>
        </w:numPr>
        <w:spacing w:after="0"/>
        <w:jc w:val="both"/>
        <w:rPr>
          <w:rFonts w:ascii="Aptos Narrow" w:hAnsi="Aptos Narrow"/>
          <w:sz w:val="24"/>
          <w:szCs w:val="24"/>
        </w:rPr>
      </w:pPr>
      <w:r w:rsidRPr="008F3FB8">
        <w:rPr>
          <w:rFonts w:ascii="Aptos Narrow" w:hAnsi="Aptos Narrow"/>
          <w:sz w:val="24"/>
          <w:szCs w:val="24"/>
        </w:rPr>
        <w:t xml:space="preserve">Bude </w:t>
      </w:r>
      <w:proofErr w:type="spellStart"/>
      <w:r w:rsidRPr="008F3FB8">
        <w:rPr>
          <w:rFonts w:ascii="Aptos Narrow" w:hAnsi="Aptos Narrow"/>
          <w:sz w:val="24"/>
          <w:szCs w:val="24"/>
        </w:rPr>
        <w:t>spolupracovat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se </w:t>
      </w:r>
      <w:proofErr w:type="spellStart"/>
      <w:r w:rsidRPr="008F3FB8">
        <w:rPr>
          <w:rFonts w:ascii="Aptos Narrow" w:hAnsi="Aptos Narrow"/>
          <w:sz w:val="24"/>
          <w:szCs w:val="24"/>
        </w:rPr>
        <w:t>Správcem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při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plnění jeho povinností dle GDPR – např. </w:t>
      </w:r>
      <w:proofErr w:type="spellStart"/>
      <w:r w:rsidR="008F3FB8">
        <w:rPr>
          <w:rFonts w:ascii="Aptos Narrow" w:hAnsi="Aptos Narrow"/>
          <w:sz w:val="24"/>
          <w:szCs w:val="24"/>
        </w:rPr>
        <w:t>p</w:t>
      </w:r>
      <w:r w:rsidRPr="008F3FB8">
        <w:rPr>
          <w:rFonts w:ascii="Aptos Narrow" w:hAnsi="Aptos Narrow"/>
          <w:sz w:val="24"/>
          <w:szCs w:val="24"/>
        </w:rPr>
        <w:t>ři</w:t>
      </w:r>
      <w:proofErr w:type="spellEnd"/>
      <w:r w:rsidR="008F3FB8">
        <w:rPr>
          <w:rFonts w:ascii="Aptos Narrow" w:hAnsi="Aptos Narrow"/>
          <w:sz w:val="24"/>
          <w:szCs w:val="24"/>
        </w:rPr>
        <w:t> </w:t>
      </w:r>
      <w:proofErr w:type="spellStart"/>
      <w:r w:rsidRPr="008F3FB8">
        <w:rPr>
          <w:rFonts w:ascii="Aptos Narrow" w:hAnsi="Aptos Narrow"/>
          <w:sz w:val="24"/>
          <w:szCs w:val="24"/>
        </w:rPr>
        <w:t>hlášení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incidentů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nebo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vyřizování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práv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subjektů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údajů</w:t>
      </w:r>
      <w:proofErr w:type="spellEnd"/>
      <w:r w:rsidRPr="008F3FB8">
        <w:rPr>
          <w:rFonts w:ascii="Aptos Narrow" w:hAnsi="Aptos Narrow"/>
          <w:sz w:val="24"/>
          <w:szCs w:val="24"/>
        </w:rPr>
        <w:t>.</w:t>
      </w:r>
    </w:p>
    <w:p w14:paraId="53DB45F9" w14:textId="77777777" w:rsidR="008F3FB8" w:rsidRPr="008F3FB8" w:rsidRDefault="008F3FB8" w:rsidP="008F3FB8">
      <w:pPr>
        <w:spacing w:after="0" w:line="240" w:lineRule="auto"/>
        <w:ind w:left="360"/>
        <w:jc w:val="both"/>
        <w:rPr>
          <w:rFonts w:ascii="Aptos Narrow" w:hAnsi="Aptos Narrow"/>
          <w:sz w:val="24"/>
          <w:szCs w:val="24"/>
        </w:rPr>
      </w:pPr>
    </w:p>
    <w:p w14:paraId="220751A9" w14:textId="77777777" w:rsidR="008C01DE" w:rsidRPr="00BA1C00" w:rsidRDefault="00911465">
      <w:pPr>
        <w:pStyle w:val="Nadpis1"/>
      </w:pPr>
      <w:r w:rsidRPr="00BA1C00">
        <w:t>V. Doba trvání zpracování</w:t>
      </w:r>
    </w:p>
    <w:p w14:paraId="0DD48688" w14:textId="77777777" w:rsidR="008C01DE" w:rsidRPr="00BA1C00" w:rsidRDefault="00911465" w:rsidP="008F3FB8">
      <w:pPr>
        <w:spacing w:after="0" w:line="240" w:lineRule="auto"/>
        <w:rPr>
          <w:rFonts w:ascii="Aptos Narrow" w:hAnsi="Aptos Narrow"/>
          <w:sz w:val="24"/>
          <w:szCs w:val="24"/>
        </w:rPr>
      </w:pPr>
      <w:r w:rsidRPr="00BA1C00">
        <w:rPr>
          <w:rFonts w:ascii="Aptos Narrow" w:hAnsi="Aptos Narrow"/>
          <w:sz w:val="24"/>
          <w:szCs w:val="24"/>
        </w:rPr>
        <w:t>Zpracování osobních údajů bude trvat po dobu účinnosti hlavní smlouvy a dále po dobu nezbytně nutnou dle zákonných lhůt pro archivaci (např. daňové a mzdové dokumentace – zpravidla 10 let).</w:t>
      </w:r>
      <w:r w:rsidRPr="00BA1C00">
        <w:rPr>
          <w:rFonts w:ascii="Aptos Narrow" w:hAnsi="Aptos Narrow"/>
          <w:sz w:val="24"/>
          <w:szCs w:val="24"/>
        </w:rPr>
        <w:br/>
      </w:r>
    </w:p>
    <w:p w14:paraId="2D39C37C" w14:textId="77777777" w:rsidR="008C01DE" w:rsidRPr="00BA1C00" w:rsidRDefault="00911465">
      <w:pPr>
        <w:pStyle w:val="Nadpis1"/>
      </w:pPr>
      <w:r w:rsidRPr="00BA1C00">
        <w:t xml:space="preserve">VI. </w:t>
      </w:r>
      <w:proofErr w:type="spellStart"/>
      <w:r w:rsidRPr="00BA1C00">
        <w:t>Závěrečná</w:t>
      </w:r>
      <w:proofErr w:type="spellEnd"/>
      <w:r w:rsidRPr="00BA1C00">
        <w:t xml:space="preserve"> </w:t>
      </w:r>
      <w:proofErr w:type="spellStart"/>
      <w:r w:rsidRPr="00BA1C00">
        <w:t>ustanovení</w:t>
      </w:r>
      <w:proofErr w:type="spellEnd"/>
    </w:p>
    <w:p w14:paraId="484D3FE9" w14:textId="77777777" w:rsidR="008F3FB8" w:rsidRDefault="00911465" w:rsidP="008F3FB8">
      <w:pPr>
        <w:pStyle w:val="Odstavecseseznamem"/>
        <w:numPr>
          <w:ilvl w:val="0"/>
          <w:numId w:val="17"/>
        </w:numPr>
        <w:jc w:val="both"/>
        <w:rPr>
          <w:rFonts w:ascii="Aptos Narrow" w:hAnsi="Aptos Narrow"/>
          <w:sz w:val="24"/>
          <w:szCs w:val="24"/>
        </w:rPr>
      </w:pPr>
      <w:proofErr w:type="spellStart"/>
      <w:r w:rsidRPr="008F3FB8">
        <w:rPr>
          <w:rFonts w:ascii="Aptos Narrow" w:hAnsi="Aptos Narrow"/>
          <w:sz w:val="24"/>
          <w:szCs w:val="24"/>
        </w:rPr>
        <w:t>Tento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dodatek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tvoří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nedílnou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součást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hlavní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smlouvy</w:t>
      </w:r>
      <w:proofErr w:type="spellEnd"/>
      <w:r w:rsidRPr="008F3FB8">
        <w:rPr>
          <w:rFonts w:ascii="Aptos Narrow" w:hAnsi="Aptos Narrow"/>
          <w:sz w:val="24"/>
          <w:szCs w:val="24"/>
        </w:rPr>
        <w:t>.</w:t>
      </w:r>
    </w:p>
    <w:p w14:paraId="1C0D28BE" w14:textId="02E4E9F7" w:rsidR="008C01DE" w:rsidRPr="008F3FB8" w:rsidRDefault="00911465" w:rsidP="008F3FB8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ptos Narrow" w:hAnsi="Aptos Narrow"/>
          <w:sz w:val="24"/>
          <w:szCs w:val="24"/>
        </w:rPr>
      </w:pPr>
      <w:proofErr w:type="spellStart"/>
      <w:r w:rsidRPr="008F3FB8">
        <w:rPr>
          <w:rFonts w:ascii="Aptos Narrow" w:hAnsi="Aptos Narrow"/>
          <w:sz w:val="24"/>
          <w:szCs w:val="24"/>
        </w:rPr>
        <w:t>Smluvní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strany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prohlašují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, </w:t>
      </w:r>
      <w:proofErr w:type="spellStart"/>
      <w:r w:rsidRPr="008F3FB8">
        <w:rPr>
          <w:rFonts w:ascii="Aptos Narrow" w:hAnsi="Aptos Narrow"/>
          <w:sz w:val="24"/>
          <w:szCs w:val="24"/>
        </w:rPr>
        <w:t>že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jsou si </w:t>
      </w:r>
      <w:proofErr w:type="spellStart"/>
      <w:r w:rsidRPr="008F3FB8">
        <w:rPr>
          <w:rFonts w:ascii="Aptos Narrow" w:hAnsi="Aptos Narrow"/>
          <w:sz w:val="24"/>
          <w:szCs w:val="24"/>
        </w:rPr>
        <w:t>vědomy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svých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povinností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dle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GDPR a </w:t>
      </w:r>
      <w:proofErr w:type="spellStart"/>
      <w:r w:rsidRPr="008F3FB8">
        <w:rPr>
          <w:rFonts w:ascii="Aptos Narrow" w:hAnsi="Aptos Narrow"/>
          <w:sz w:val="24"/>
          <w:szCs w:val="24"/>
        </w:rPr>
        <w:t>budou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při</w:t>
      </w:r>
      <w:proofErr w:type="spellEnd"/>
      <w:r w:rsidR="008F3FB8">
        <w:rPr>
          <w:rFonts w:ascii="Aptos Narrow" w:hAnsi="Aptos Narrow"/>
          <w:sz w:val="24"/>
          <w:szCs w:val="24"/>
        </w:rPr>
        <w:t> </w:t>
      </w:r>
      <w:proofErr w:type="spellStart"/>
      <w:r w:rsidR="008F3FB8">
        <w:rPr>
          <w:rFonts w:ascii="Aptos Narrow" w:hAnsi="Aptos Narrow"/>
          <w:sz w:val="24"/>
          <w:szCs w:val="24"/>
        </w:rPr>
        <w:t>z</w:t>
      </w:r>
      <w:r w:rsidRPr="008F3FB8">
        <w:rPr>
          <w:rFonts w:ascii="Aptos Narrow" w:hAnsi="Aptos Narrow"/>
          <w:sz w:val="24"/>
          <w:szCs w:val="24"/>
        </w:rPr>
        <w:t>pracování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osobních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údajů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spolupracovat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v </w:t>
      </w:r>
      <w:proofErr w:type="spellStart"/>
      <w:r w:rsidRPr="008F3FB8">
        <w:rPr>
          <w:rFonts w:ascii="Aptos Narrow" w:hAnsi="Aptos Narrow"/>
          <w:sz w:val="24"/>
          <w:szCs w:val="24"/>
        </w:rPr>
        <w:t>dobré</w:t>
      </w:r>
      <w:proofErr w:type="spellEnd"/>
      <w:r w:rsidRPr="008F3FB8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8F3FB8">
        <w:rPr>
          <w:rFonts w:ascii="Aptos Narrow" w:hAnsi="Aptos Narrow"/>
          <w:sz w:val="24"/>
          <w:szCs w:val="24"/>
        </w:rPr>
        <w:t>víře</w:t>
      </w:r>
      <w:proofErr w:type="spellEnd"/>
      <w:r w:rsidRPr="008F3FB8">
        <w:rPr>
          <w:rFonts w:ascii="Aptos Narrow" w:hAnsi="Aptos Narrow"/>
          <w:sz w:val="24"/>
          <w:szCs w:val="24"/>
        </w:rPr>
        <w:t>.</w:t>
      </w:r>
      <w:r w:rsidRPr="008F3FB8">
        <w:rPr>
          <w:rFonts w:ascii="Aptos Narrow" w:hAnsi="Aptos Narrow"/>
          <w:sz w:val="24"/>
          <w:szCs w:val="24"/>
        </w:rPr>
        <w:br/>
      </w:r>
    </w:p>
    <w:p w14:paraId="3B1AB4E3" w14:textId="77777777" w:rsidR="008F3FB8" w:rsidRDefault="008F3FB8" w:rsidP="00E46E54">
      <w:pPr>
        <w:rPr>
          <w:rFonts w:ascii="Aptos Narrow" w:hAnsi="Aptos Narrow"/>
          <w:sz w:val="24"/>
          <w:szCs w:val="24"/>
        </w:rPr>
      </w:pPr>
    </w:p>
    <w:p w14:paraId="598A0C0B" w14:textId="77777777" w:rsidR="008F3FB8" w:rsidRDefault="008F3FB8" w:rsidP="00E46E54">
      <w:pPr>
        <w:rPr>
          <w:rFonts w:ascii="Aptos Narrow" w:hAnsi="Aptos Narrow"/>
          <w:sz w:val="24"/>
          <w:szCs w:val="24"/>
        </w:rPr>
      </w:pPr>
    </w:p>
    <w:p w14:paraId="58392F8F" w14:textId="0A9A3904" w:rsidR="00E46E54" w:rsidRDefault="00E46E54" w:rsidP="00E46E54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Za </w:t>
      </w:r>
      <w:proofErr w:type="spellStart"/>
      <w:r>
        <w:rPr>
          <w:rFonts w:ascii="Aptos Narrow" w:hAnsi="Aptos Narrow"/>
          <w:sz w:val="24"/>
          <w:szCs w:val="24"/>
        </w:rPr>
        <w:t>Objednatele</w:t>
      </w:r>
      <w:proofErr w:type="spellEnd"/>
      <w:r>
        <w:rPr>
          <w:rFonts w:ascii="Aptos Narrow" w:hAnsi="Aptos Narrow"/>
          <w:sz w:val="24"/>
          <w:szCs w:val="24"/>
        </w:rPr>
        <w:t>:</w:t>
      </w:r>
      <w:r>
        <w:rPr>
          <w:rFonts w:ascii="Aptos Narrow" w:hAnsi="Aptos Narrow"/>
          <w:sz w:val="24"/>
          <w:szCs w:val="24"/>
        </w:rPr>
        <w:tab/>
      </w:r>
      <w:r>
        <w:rPr>
          <w:rFonts w:ascii="Aptos Narrow" w:hAnsi="Aptos Narrow"/>
          <w:sz w:val="24"/>
          <w:szCs w:val="24"/>
        </w:rPr>
        <w:tab/>
      </w:r>
      <w:r>
        <w:rPr>
          <w:rFonts w:ascii="Aptos Narrow" w:hAnsi="Aptos Narrow"/>
          <w:sz w:val="24"/>
          <w:szCs w:val="24"/>
        </w:rPr>
        <w:tab/>
      </w:r>
      <w:r>
        <w:rPr>
          <w:rFonts w:ascii="Aptos Narrow" w:hAnsi="Aptos Narrow"/>
          <w:sz w:val="24"/>
          <w:szCs w:val="24"/>
        </w:rPr>
        <w:tab/>
        <w:t xml:space="preserve">Za </w:t>
      </w:r>
      <w:proofErr w:type="spellStart"/>
      <w:r>
        <w:rPr>
          <w:rFonts w:ascii="Aptos Narrow" w:hAnsi="Aptos Narrow"/>
          <w:sz w:val="24"/>
          <w:szCs w:val="24"/>
        </w:rPr>
        <w:t>Poskytovatele</w:t>
      </w:r>
      <w:proofErr w:type="spellEnd"/>
      <w:r>
        <w:rPr>
          <w:rFonts w:ascii="Aptos Narrow" w:hAnsi="Aptos Narrow"/>
          <w:sz w:val="24"/>
          <w:szCs w:val="24"/>
        </w:rPr>
        <w:t>:</w:t>
      </w:r>
    </w:p>
    <w:p w14:paraId="24E25ED6" w14:textId="6306BD2A" w:rsidR="00E46E54" w:rsidRPr="00591B23" w:rsidRDefault="00E46E54" w:rsidP="00E46E54">
      <w:pPr>
        <w:rPr>
          <w:rFonts w:ascii="Aptos Narrow" w:hAnsi="Aptos Narrow"/>
          <w:sz w:val="24"/>
          <w:szCs w:val="24"/>
        </w:rPr>
      </w:pPr>
      <w:r w:rsidRPr="00591B23">
        <w:rPr>
          <w:rFonts w:ascii="Aptos Narrow" w:hAnsi="Aptos Narrow"/>
          <w:sz w:val="24"/>
          <w:szCs w:val="24"/>
        </w:rPr>
        <w:t xml:space="preserve">V </w:t>
      </w:r>
      <w:proofErr w:type="spellStart"/>
      <w:r>
        <w:rPr>
          <w:rFonts w:ascii="Aptos Narrow" w:hAnsi="Aptos Narrow"/>
          <w:sz w:val="24"/>
          <w:szCs w:val="24"/>
        </w:rPr>
        <w:t>Českých</w:t>
      </w:r>
      <w:proofErr w:type="spellEnd"/>
      <w:r>
        <w:rPr>
          <w:rFonts w:ascii="Aptos Narrow" w:hAnsi="Aptos Narrow"/>
          <w:sz w:val="24"/>
          <w:szCs w:val="24"/>
        </w:rPr>
        <w:t xml:space="preserve"> </w:t>
      </w:r>
      <w:proofErr w:type="spellStart"/>
      <w:r>
        <w:rPr>
          <w:rFonts w:ascii="Aptos Narrow" w:hAnsi="Aptos Narrow"/>
          <w:sz w:val="24"/>
          <w:szCs w:val="24"/>
        </w:rPr>
        <w:t>Budějovicích</w:t>
      </w:r>
      <w:proofErr w:type="spellEnd"/>
      <w:r>
        <w:rPr>
          <w:rFonts w:ascii="Aptos Narrow" w:hAnsi="Aptos Narrow"/>
          <w:sz w:val="24"/>
          <w:szCs w:val="24"/>
        </w:rPr>
        <w:t>,</w:t>
      </w:r>
      <w:r w:rsidRPr="00591B23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591B23">
        <w:rPr>
          <w:rFonts w:ascii="Aptos Narrow" w:hAnsi="Aptos Narrow"/>
          <w:sz w:val="24"/>
          <w:szCs w:val="24"/>
        </w:rPr>
        <w:t>dne</w:t>
      </w:r>
      <w:proofErr w:type="spellEnd"/>
      <w:r w:rsidRPr="00591B23">
        <w:rPr>
          <w:rFonts w:ascii="Aptos Narrow" w:hAnsi="Aptos Narrow"/>
          <w:sz w:val="24"/>
          <w:szCs w:val="24"/>
        </w:rPr>
        <w:t xml:space="preserve"> </w:t>
      </w:r>
      <w:r>
        <w:rPr>
          <w:rFonts w:ascii="Aptos Narrow" w:hAnsi="Aptos Narrow"/>
          <w:sz w:val="24"/>
          <w:szCs w:val="24"/>
        </w:rPr>
        <w:t>2</w:t>
      </w:r>
      <w:r w:rsidR="00472306">
        <w:rPr>
          <w:rFonts w:ascii="Aptos Narrow" w:hAnsi="Aptos Narrow"/>
          <w:sz w:val="24"/>
          <w:szCs w:val="24"/>
        </w:rPr>
        <w:t>3</w:t>
      </w:r>
      <w:r w:rsidRPr="00591B23">
        <w:rPr>
          <w:rFonts w:ascii="Aptos Narrow" w:hAnsi="Aptos Narrow"/>
          <w:sz w:val="24"/>
          <w:szCs w:val="24"/>
        </w:rPr>
        <w:t>.</w:t>
      </w:r>
      <w:r>
        <w:rPr>
          <w:rFonts w:ascii="Aptos Narrow" w:hAnsi="Aptos Narrow"/>
          <w:sz w:val="24"/>
          <w:szCs w:val="24"/>
        </w:rPr>
        <w:t xml:space="preserve"> </w:t>
      </w:r>
      <w:r w:rsidRPr="00591B23">
        <w:rPr>
          <w:rFonts w:ascii="Aptos Narrow" w:hAnsi="Aptos Narrow"/>
          <w:sz w:val="24"/>
          <w:szCs w:val="24"/>
        </w:rPr>
        <w:t>6.</w:t>
      </w:r>
      <w:r>
        <w:rPr>
          <w:rFonts w:ascii="Aptos Narrow" w:hAnsi="Aptos Narrow"/>
          <w:sz w:val="24"/>
          <w:szCs w:val="24"/>
        </w:rPr>
        <w:t xml:space="preserve"> </w:t>
      </w:r>
      <w:r w:rsidRPr="00591B23">
        <w:rPr>
          <w:rFonts w:ascii="Aptos Narrow" w:hAnsi="Aptos Narrow"/>
          <w:sz w:val="24"/>
          <w:szCs w:val="24"/>
        </w:rPr>
        <w:t>2025</w:t>
      </w:r>
      <w:r>
        <w:rPr>
          <w:rFonts w:ascii="Aptos Narrow" w:hAnsi="Aptos Narrow"/>
          <w:sz w:val="24"/>
          <w:szCs w:val="24"/>
        </w:rPr>
        <w:tab/>
      </w:r>
      <w:r w:rsidRPr="00591B23">
        <w:rPr>
          <w:rFonts w:ascii="Aptos Narrow" w:hAnsi="Aptos Narrow"/>
          <w:sz w:val="24"/>
          <w:szCs w:val="24"/>
        </w:rPr>
        <w:t xml:space="preserve">V </w:t>
      </w:r>
      <w:proofErr w:type="spellStart"/>
      <w:r>
        <w:rPr>
          <w:rFonts w:ascii="Aptos Narrow" w:hAnsi="Aptos Narrow"/>
          <w:sz w:val="24"/>
          <w:szCs w:val="24"/>
        </w:rPr>
        <w:t>Českých</w:t>
      </w:r>
      <w:proofErr w:type="spellEnd"/>
      <w:r>
        <w:rPr>
          <w:rFonts w:ascii="Aptos Narrow" w:hAnsi="Aptos Narrow"/>
          <w:sz w:val="24"/>
          <w:szCs w:val="24"/>
        </w:rPr>
        <w:t xml:space="preserve"> </w:t>
      </w:r>
      <w:proofErr w:type="spellStart"/>
      <w:r>
        <w:rPr>
          <w:rFonts w:ascii="Aptos Narrow" w:hAnsi="Aptos Narrow"/>
          <w:sz w:val="24"/>
          <w:szCs w:val="24"/>
        </w:rPr>
        <w:t>Budějovicích</w:t>
      </w:r>
      <w:proofErr w:type="spellEnd"/>
      <w:r>
        <w:rPr>
          <w:rFonts w:ascii="Aptos Narrow" w:hAnsi="Aptos Narrow"/>
          <w:sz w:val="24"/>
          <w:szCs w:val="24"/>
        </w:rPr>
        <w:t>,</w:t>
      </w:r>
      <w:r w:rsidRPr="00591B23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591B23">
        <w:rPr>
          <w:rFonts w:ascii="Aptos Narrow" w:hAnsi="Aptos Narrow"/>
          <w:sz w:val="24"/>
          <w:szCs w:val="24"/>
        </w:rPr>
        <w:t>dne</w:t>
      </w:r>
      <w:proofErr w:type="spellEnd"/>
      <w:r w:rsidR="00472306">
        <w:rPr>
          <w:rFonts w:ascii="Aptos Narrow" w:hAnsi="Aptos Narrow"/>
          <w:sz w:val="24"/>
          <w:szCs w:val="24"/>
        </w:rPr>
        <w:t xml:space="preserve"> 23. 6. </w:t>
      </w:r>
      <w:r w:rsidRPr="00591B23">
        <w:rPr>
          <w:rFonts w:ascii="Aptos Narrow" w:hAnsi="Aptos Narrow"/>
          <w:sz w:val="24"/>
          <w:szCs w:val="24"/>
        </w:rPr>
        <w:t>2025</w:t>
      </w:r>
    </w:p>
    <w:p w14:paraId="1B5D0213" w14:textId="77777777" w:rsidR="00E46E54" w:rsidRDefault="00E46E54" w:rsidP="00E46E54">
      <w:pPr>
        <w:rPr>
          <w:rFonts w:ascii="Aptos Narrow" w:hAnsi="Aptos Narrow"/>
          <w:sz w:val="24"/>
          <w:szCs w:val="24"/>
        </w:rPr>
      </w:pPr>
    </w:p>
    <w:p w14:paraId="5A254D92" w14:textId="77777777" w:rsidR="00E46E54" w:rsidRDefault="00E46E54" w:rsidP="00E46E54">
      <w:pPr>
        <w:rPr>
          <w:rFonts w:ascii="Aptos Narrow" w:hAnsi="Aptos Narrow"/>
          <w:sz w:val="24"/>
          <w:szCs w:val="24"/>
        </w:rPr>
      </w:pPr>
    </w:p>
    <w:p w14:paraId="641DBC7E" w14:textId="77777777" w:rsidR="00E46E54" w:rsidRDefault="00E46E54" w:rsidP="00E46E54">
      <w:pPr>
        <w:spacing w:after="0"/>
        <w:rPr>
          <w:rFonts w:ascii="Aptos Narrow" w:hAnsi="Aptos Narrow"/>
          <w:sz w:val="24"/>
          <w:szCs w:val="24"/>
        </w:rPr>
      </w:pPr>
      <w:r w:rsidRPr="00591B23">
        <w:rPr>
          <w:rFonts w:ascii="Aptos Narrow" w:hAnsi="Aptos Narrow"/>
          <w:sz w:val="24"/>
          <w:szCs w:val="24"/>
        </w:rPr>
        <w:t>_______________________</w:t>
      </w:r>
      <w:r>
        <w:rPr>
          <w:rFonts w:ascii="Aptos Narrow" w:hAnsi="Aptos Narrow"/>
          <w:sz w:val="24"/>
          <w:szCs w:val="24"/>
        </w:rPr>
        <w:tab/>
      </w:r>
      <w:r>
        <w:rPr>
          <w:rFonts w:ascii="Aptos Narrow" w:hAnsi="Aptos Narrow"/>
          <w:sz w:val="24"/>
          <w:szCs w:val="24"/>
        </w:rPr>
        <w:tab/>
      </w:r>
      <w:r>
        <w:rPr>
          <w:rFonts w:ascii="Aptos Narrow" w:hAnsi="Aptos Narrow"/>
          <w:sz w:val="24"/>
          <w:szCs w:val="24"/>
        </w:rPr>
        <w:tab/>
      </w:r>
      <w:r w:rsidRPr="00591B23">
        <w:rPr>
          <w:rFonts w:ascii="Aptos Narrow" w:hAnsi="Aptos Narrow"/>
          <w:sz w:val="24"/>
          <w:szCs w:val="24"/>
        </w:rPr>
        <w:t>_______________________</w:t>
      </w:r>
    </w:p>
    <w:p w14:paraId="63D52189" w14:textId="77777777" w:rsidR="00E46E54" w:rsidRPr="00591B23" w:rsidRDefault="00E46E54" w:rsidP="00E46E54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Mgr. Filip Lýsek</w:t>
      </w:r>
      <w:r>
        <w:rPr>
          <w:rFonts w:ascii="Aptos Narrow" w:hAnsi="Aptos Narrow"/>
          <w:sz w:val="24"/>
          <w:szCs w:val="24"/>
        </w:rPr>
        <w:tab/>
      </w:r>
      <w:r>
        <w:rPr>
          <w:rFonts w:ascii="Aptos Narrow" w:hAnsi="Aptos Narrow"/>
          <w:sz w:val="24"/>
          <w:szCs w:val="24"/>
        </w:rPr>
        <w:tab/>
      </w:r>
      <w:r>
        <w:rPr>
          <w:rFonts w:ascii="Aptos Narrow" w:hAnsi="Aptos Narrow"/>
          <w:sz w:val="24"/>
          <w:szCs w:val="24"/>
        </w:rPr>
        <w:tab/>
      </w:r>
      <w:r>
        <w:rPr>
          <w:rFonts w:ascii="Aptos Narrow" w:hAnsi="Aptos Narrow"/>
          <w:sz w:val="24"/>
          <w:szCs w:val="24"/>
        </w:rPr>
        <w:tab/>
        <w:t xml:space="preserve">Ing. Petra </w:t>
      </w:r>
      <w:proofErr w:type="spellStart"/>
      <w:r>
        <w:rPr>
          <w:rFonts w:ascii="Aptos Narrow" w:hAnsi="Aptos Narrow"/>
          <w:sz w:val="24"/>
          <w:szCs w:val="24"/>
        </w:rPr>
        <w:t>Vaňková</w:t>
      </w:r>
      <w:proofErr w:type="spellEnd"/>
    </w:p>
    <w:p w14:paraId="5F96B63E" w14:textId="77777777" w:rsidR="00E46E54" w:rsidRPr="00BA1C00" w:rsidRDefault="00E46E54">
      <w:pPr>
        <w:rPr>
          <w:rFonts w:ascii="Aptos Narrow" w:hAnsi="Aptos Narrow"/>
          <w:sz w:val="24"/>
          <w:szCs w:val="24"/>
        </w:rPr>
      </w:pPr>
    </w:p>
    <w:sectPr w:rsidR="00E46E54" w:rsidRPr="00BA1C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1A0C2C"/>
    <w:multiLevelType w:val="hybridMultilevel"/>
    <w:tmpl w:val="DD1C0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47B69"/>
    <w:multiLevelType w:val="hybridMultilevel"/>
    <w:tmpl w:val="579A34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301F2E"/>
    <w:multiLevelType w:val="hybridMultilevel"/>
    <w:tmpl w:val="B81C7C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6E3542"/>
    <w:multiLevelType w:val="hybridMultilevel"/>
    <w:tmpl w:val="2F0E9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95648"/>
    <w:multiLevelType w:val="hybridMultilevel"/>
    <w:tmpl w:val="89062514"/>
    <w:lvl w:ilvl="0" w:tplc="F2DC9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D71D8"/>
    <w:multiLevelType w:val="hybridMultilevel"/>
    <w:tmpl w:val="8CC4A3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292E54"/>
    <w:multiLevelType w:val="hybridMultilevel"/>
    <w:tmpl w:val="FA0095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6F67EA"/>
    <w:multiLevelType w:val="hybridMultilevel"/>
    <w:tmpl w:val="7750C0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17E1"/>
    <w:multiLevelType w:val="hybridMultilevel"/>
    <w:tmpl w:val="A3E616C2"/>
    <w:lvl w:ilvl="0" w:tplc="F2DC9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5"/>
  </w:num>
  <w:num w:numId="13">
    <w:abstractNumId w:val="13"/>
  </w:num>
  <w:num w:numId="14">
    <w:abstractNumId w:val="17"/>
  </w:num>
  <w:num w:numId="15">
    <w:abstractNumId w:val="14"/>
  </w:num>
  <w:num w:numId="16">
    <w:abstractNumId w:val="16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72306"/>
    <w:rsid w:val="00484E19"/>
    <w:rsid w:val="008C01DE"/>
    <w:rsid w:val="008F3FB8"/>
    <w:rsid w:val="00911465"/>
    <w:rsid w:val="0097080E"/>
    <w:rsid w:val="00AA1D8D"/>
    <w:rsid w:val="00B47730"/>
    <w:rsid w:val="00BA1C00"/>
    <w:rsid w:val="00BF031C"/>
    <w:rsid w:val="00CB0664"/>
    <w:rsid w:val="00D75296"/>
    <w:rsid w:val="00E46E54"/>
    <w:rsid w:val="00EB2847"/>
    <w:rsid w:val="00F22C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306B8"/>
  <w14:defaultImageDpi w14:val="300"/>
  <w15:docId w15:val="{ACD13B03-9758-411B-96D7-4F1288DB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46E54"/>
    <w:pPr>
      <w:keepNext/>
      <w:keepLines/>
      <w:spacing w:before="240" w:after="120"/>
      <w:jc w:val="center"/>
      <w:outlineLvl w:val="0"/>
    </w:pPr>
    <w:rPr>
      <w:rFonts w:ascii="Aptos Narrow" w:eastAsiaTheme="majorEastAsia" w:hAnsi="Aptos Narrow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46E54"/>
    <w:rPr>
      <w:rFonts w:ascii="Aptos Narrow" w:eastAsiaTheme="majorEastAsia" w:hAnsi="Aptos Narrow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Marek Budějcký</cp:lastModifiedBy>
  <cp:revision>2</cp:revision>
  <dcterms:created xsi:type="dcterms:W3CDTF">2025-06-24T05:48:00Z</dcterms:created>
  <dcterms:modified xsi:type="dcterms:W3CDTF">2025-06-24T05:48:00Z</dcterms:modified>
  <cp:category/>
</cp:coreProperties>
</file>