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F5" w:rsidRPr="00CF3DA9" w:rsidRDefault="00E07BF5">
      <w:pPr>
        <w:pStyle w:val="Nzev"/>
        <w:rPr>
          <w:rFonts w:ascii="Times New Roman" w:hAnsi="Times New Roman" w:cs="Times New Roman"/>
          <w:lang w:val="cs-CZ"/>
        </w:rPr>
      </w:pPr>
    </w:p>
    <w:p w:rsidR="000126B8" w:rsidRPr="00CF3DA9" w:rsidRDefault="00A16F04">
      <w:pPr>
        <w:pStyle w:val="Nzev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SMLOUVA O DODÁVCE STRAVY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uzavřená podle § 1746 odst. 2 zákona č. 89/2012 Sb., občanského zákoníku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I. Smluvní strany</w:t>
      </w:r>
    </w:p>
    <w:p w:rsidR="000126B8" w:rsidRPr="00CF3DA9" w:rsidRDefault="00A16F04">
      <w:pPr>
        <w:rPr>
          <w:rFonts w:ascii="Times New Roman" w:hAnsi="Times New Roman" w:cs="Times New Roman"/>
          <w:bCs/>
          <w:lang w:val="cs-CZ"/>
        </w:rPr>
      </w:pPr>
      <w:r w:rsidRPr="00CF3DA9">
        <w:rPr>
          <w:rFonts w:ascii="Times New Roman" w:hAnsi="Times New Roman" w:cs="Times New Roman"/>
          <w:lang w:val="cs-CZ"/>
        </w:rPr>
        <w:t>Dodavatel (připravující škola):</w:t>
      </w:r>
      <w:r w:rsidRPr="00CF3DA9">
        <w:rPr>
          <w:rFonts w:ascii="Times New Roman" w:hAnsi="Times New Roman" w:cs="Times New Roman"/>
          <w:lang w:val="cs-CZ"/>
        </w:rPr>
        <w:br/>
        <w:t xml:space="preserve">Název: </w:t>
      </w:r>
      <w:r w:rsidRPr="00CF3DA9">
        <w:rPr>
          <w:rFonts w:ascii="Times New Roman" w:hAnsi="Times New Roman" w:cs="Times New Roman"/>
          <w:b/>
          <w:lang w:val="cs-CZ"/>
        </w:rPr>
        <w:t>Mateřská škola, Praha 5 – Smíchov, Nad Palatou 613, příspěvková organizace</w:t>
      </w:r>
      <w:r w:rsidRPr="00CF3DA9">
        <w:rPr>
          <w:rFonts w:ascii="Times New Roman" w:hAnsi="Times New Roman" w:cs="Times New Roman"/>
          <w:b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t>Sídlo: Nad Palatou 613, 150 00 Praha 5 – Smíchov</w:t>
      </w:r>
      <w:r w:rsidRPr="00CF3DA9">
        <w:rPr>
          <w:rFonts w:ascii="Times New Roman" w:hAnsi="Times New Roman" w:cs="Times New Roman"/>
          <w:lang w:val="cs-CZ"/>
        </w:rPr>
        <w:br/>
        <w:t>IČO: 70107793</w:t>
      </w:r>
      <w:r w:rsidRPr="00CF3DA9">
        <w:rPr>
          <w:rFonts w:ascii="Times New Roman" w:hAnsi="Times New Roman" w:cs="Times New Roman"/>
          <w:lang w:val="cs-CZ"/>
        </w:rPr>
        <w:br/>
        <w:t xml:space="preserve">Zastoupená: </w:t>
      </w:r>
      <w:r w:rsidR="0058153C" w:rsidRPr="00CF3DA9">
        <w:rPr>
          <w:rFonts w:ascii="Times New Roman" w:hAnsi="Times New Roman" w:cs="Times New Roman"/>
          <w:lang w:val="cs-CZ"/>
        </w:rPr>
        <w:t xml:space="preserve">Bc. Pavlou </w:t>
      </w:r>
      <w:proofErr w:type="spellStart"/>
      <w:r w:rsidR="0058153C" w:rsidRPr="00CF3DA9">
        <w:rPr>
          <w:rFonts w:ascii="Times New Roman" w:hAnsi="Times New Roman" w:cs="Times New Roman"/>
          <w:lang w:val="cs-CZ"/>
        </w:rPr>
        <w:t>Vocelkovou</w:t>
      </w:r>
      <w:proofErr w:type="spellEnd"/>
      <w:r w:rsidR="0058153C" w:rsidRPr="00CF3DA9">
        <w:rPr>
          <w:rFonts w:ascii="Times New Roman" w:hAnsi="Times New Roman" w:cs="Times New Roman"/>
          <w:lang w:val="cs-CZ"/>
        </w:rPr>
        <w:t>, ředitelkou</w:t>
      </w:r>
      <w:r w:rsidRPr="00CF3DA9">
        <w:rPr>
          <w:rFonts w:ascii="Times New Roman" w:hAnsi="Times New Roman" w:cs="Times New Roman"/>
          <w:lang w:val="cs-CZ"/>
        </w:rPr>
        <w:br/>
        <w:t>(dále jen „Dodavatel“)</w:t>
      </w:r>
      <w:r w:rsidRPr="00CF3DA9">
        <w:rPr>
          <w:rFonts w:ascii="Times New Roman" w:hAnsi="Times New Roman" w:cs="Times New Roman"/>
          <w:lang w:val="cs-CZ"/>
        </w:rPr>
        <w:br/>
      </w:r>
      <w:r w:rsidR="0058153C" w:rsidRPr="00CF3DA9">
        <w:rPr>
          <w:rFonts w:ascii="Times New Roman" w:hAnsi="Times New Roman" w:cs="Times New Roman"/>
          <w:lang w:val="cs-CZ"/>
        </w:rPr>
        <w:t>a</w:t>
      </w:r>
      <w:r w:rsidRPr="00CF3DA9">
        <w:rPr>
          <w:rFonts w:ascii="Times New Roman" w:hAnsi="Times New Roman" w:cs="Times New Roman"/>
          <w:lang w:val="cs-CZ"/>
        </w:rPr>
        <w:br/>
        <w:t>Odběratel (odbírající škola):</w:t>
      </w:r>
      <w:r w:rsidRPr="00CF3DA9">
        <w:rPr>
          <w:rFonts w:ascii="Times New Roman" w:hAnsi="Times New Roman" w:cs="Times New Roman"/>
          <w:lang w:val="cs-CZ"/>
        </w:rPr>
        <w:br/>
        <w:t xml:space="preserve">Název: </w:t>
      </w:r>
      <w:proofErr w:type="spellStart"/>
      <w:r w:rsidR="00B407F7" w:rsidRPr="00B407F7">
        <w:rPr>
          <w:rFonts w:ascii="Times New Roman" w:hAnsi="Times New Roman" w:cs="Times New Roman"/>
          <w:b/>
        </w:rPr>
        <w:t>Základní</w:t>
      </w:r>
      <w:proofErr w:type="spellEnd"/>
      <w:r w:rsidR="00B407F7" w:rsidRPr="00B407F7">
        <w:rPr>
          <w:rFonts w:ascii="Times New Roman" w:hAnsi="Times New Roman" w:cs="Times New Roman"/>
          <w:b/>
        </w:rPr>
        <w:t xml:space="preserve"> </w:t>
      </w:r>
      <w:proofErr w:type="spellStart"/>
      <w:r w:rsidR="00B407F7" w:rsidRPr="00B407F7">
        <w:rPr>
          <w:rFonts w:ascii="Times New Roman" w:hAnsi="Times New Roman" w:cs="Times New Roman"/>
          <w:b/>
        </w:rPr>
        <w:t>škola</w:t>
      </w:r>
      <w:proofErr w:type="spellEnd"/>
      <w:r w:rsidR="00B407F7">
        <w:rPr>
          <w:rFonts w:ascii="Times New Roman" w:hAnsi="Times New Roman" w:cs="Times New Roman"/>
          <w:b/>
        </w:rPr>
        <w:t xml:space="preserve">, </w:t>
      </w:r>
      <w:r w:rsidR="00B407F7" w:rsidRPr="00B407F7">
        <w:rPr>
          <w:rFonts w:ascii="Times New Roman" w:hAnsi="Times New Roman" w:cs="Times New Roman"/>
          <w:b/>
        </w:rPr>
        <w:t xml:space="preserve">Praha 5 - </w:t>
      </w:r>
      <w:proofErr w:type="spellStart"/>
      <w:r w:rsidR="00B407F7" w:rsidRPr="00B407F7">
        <w:rPr>
          <w:rFonts w:ascii="Times New Roman" w:hAnsi="Times New Roman" w:cs="Times New Roman"/>
          <w:b/>
        </w:rPr>
        <w:t>Smíchov</w:t>
      </w:r>
      <w:proofErr w:type="spellEnd"/>
      <w:r w:rsidR="00B407F7" w:rsidRPr="00B407F7">
        <w:rPr>
          <w:rFonts w:ascii="Times New Roman" w:hAnsi="Times New Roman" w:cs="Times New Roman"/>
          <w:b/>
        </w:rPr>
        <w:t>,</w:t>
      </w:r>
      <w:r w:rsidR="00B407F7">
        <w:rPr>
          <w:rFonts w:ascii="Times New Roman" w:hAnsi="Times New Roman" w:cs="Times New Roman"/>
          <w:b/>
        </w:rPr>
        <w:t xml:space="preserve"> </w:t>
      </w:r>
      <w:proofErr w:type="spellStart"/>
      <w:r w:rsidR="00B407F7" w:rsidRPr="00B407F7">
        <w:rPr>
          <w:rFonts w:ascii="Times New Roman" w:hAnsi="Times New Roman" w:cs="Times New Roman"/>
          <w:b/>
        </w:rPr>
        <w:t>Podbělohorská</w:t>
      </w:r>
      <w:proofErr w:type="spellEnd"/>
      <w:r w:rsidR="00B407F7" w:rsidRPr="00B407F7">
        <w:rPr>
          <w:rFonts w:ascii="Times New Roman" w:hAnsi="Times New Roman" w:cs="Times New Roman"/>
          <w:b/>
        </w:rPr>
        <w:t xml:space="preserve"> 26/720,</w:t>
      </w:r>
      <w:r w:rsidR="00B407F7">
        <w:rPr>
          <w:rFonts w:ascii="Times New Roman" w:hAnsi="Times New Roman" w:cs="Times New Roman"/>
          <w:b/>
        </w:rPr>
        <w:t xml:space="preserve"> </w:t>
      </w:r>
      <w:proofErr w:type="spellStart"/>
      <w:r w:rsidR="00B407F7" w:rsidRPr="00B407F7">
        <w:rPr>
          <w:rFonts w:ascii="Times New Roman" w:hAnsi="Times New Roman" w:cs="Times New Roman"/>
          <w:b/>
        </w:rPr>
        <w:t>příspěvková</w:t>
      </w:r>
      <w:proofErr w:type="spellEnd"/>
      <w:r w:rsidR="00B407F7">
        <w:rPr>
          <w:rFonts w:ascii="Times New Roman" w:hAnsi="Times New Roman" w:cs="Times New Roman"/>
          <w:b/>
        </w:rPr>
        <w:t xml:space="preserve"> </w:t>
      </w:r>
      <w:proofErr w:type="spellStart"/>
      <w:r w:rsidR="00B407F7" w:rsidRPr="00B407F7">
        <w:rPr>
          <w:rFonts w:ascii="Times New Roman" w:hAnsi="Times New Roman" w:cs="Times New Roman"/>
          <w:b/>
        </w:rPr>
        <w:t>organizace</w:t>
      </w:r>
      <w:proofErr w:type="spellEnd"/>
      <w:r w:rsidR="00B407F7">
        <w:rPr>
          <w:rFonts w:ascii="Times New Roman" w:hAnsi="Times New Roman" w:cs="Times New Roman"/>
          <w:b/>
        </w:rPr>
        <w:br/>
      </w:r>
      <w:r w:rsidRPr="00CF3DA9">
        <w:rPr>
          <w:rFonts w:ascii="Times New Roman" w:hAnsi="Times New Roman" w:cs="Times New Roman"/>
          <w:lang w:val="cs-CZ"/>
        </w:rPr>
        <w:t xml:space="preserve">Sídlo: </w:t>
      </w:r>
      <w:proofErr w:type="spellStart"/>
      <w:r w:rsidR="00B407F7" w:rsidRPr="00B407F7">
        <w:rPr>
          <w:rFonts w:ascii="Times New Roman" w:hAnsi="Times New Roman" w:cs="Times New Roman"/>
          <w:color w:val="000000"/>
          <w:shd w:val="clear" w:color="auto" w:fill="FCFAF5"/>
        </w:rPr>
        <w:t>Podbělohorská</w:t>
      </w:r>
      <w:proofErr w:type="spellEnd"/>
      <w:r w:rsidR="00B407F7" w:rsidRPr="00B407F7">
        <w:rPr>
          <w:rFonts w:ascii="Times New Roman" w:hAnsi="Times New Roman" w:cs="Times New Roman"/>
          <w:color w:val="000000"/>
          <w:shd w:val="clear" w:color="auto" w:fill="FCFAF5"/>
        </w:rPr>
        <w:t xml:space="preserve"> 26/720</w:t>
      </w:r>
      <w:r w:rsidR="00BC1709">
        <w:rPr>
          <w:rFonts w:ascii="Times New Roman" w:hAnsi="Times New Roman" w:cs="Times New Roman"/>
          <w:color w:val="000000"/>
          <w:shd w:val="clear" w:color="auto" w:fill="FCFAF5"/>
        </w:rPr>
        <w:t xml:space="preserve">, 150 00 Praha 5 - </w:t>
      </w:r>
      <w:proofErr w:type="spellStart"/>
      <w:r w:rsidR="00BC1709">
        <w:rPr>
          <w:rFonts w:ascii="Times New Roman" w:hAnsi="Times New Roman" w:cs="Times New Roman"/>
          <w:color w:val="000000"/>
          <w:shd w:val="clear" w:color="auto" w:fill="FCFAF5"/>
        </w:rPr>
        <w:t>Smíchov</w:t>
      </w:r>
      <w:proofErr w:type="spellEnd"/>
      <w:r w:rsidR="00B407F7">
        <w:rPr>
          <w:rFonts w:ascii="Times New Roman" w:hAnsi="Times New Roman" w:cs="Times New Roman"/>
          <w:color w:val="000000"/>
          <w:shd w:val="clear" w:color="auto" w:fill="FCFAF5"/>
        </w:rPr>
        <w:br/>
      </w:r>
      <w:r w:rsidRPr="00CF3DA9">
        <w:rPr>
          <w:rFonts w:ascii="Times New Roman" w:hAnsi="Times New Roman" w:cs="Times New Roman"/>
          <w:lang w:val="cs-CZ"/>
        </w:rPr>
        <w:t xml:space="preserve">IČ: </w:t>
      </w:r>
      <w:r w:rsidR="00BC1709" w:rsidRPr="00B407F7">
        <w:rPr>
          <w:rFonts w:ascii="Times New Roman" w:hAnsi="Times New Roman" w:cs="Times New Roman"/>
          <w:color w:val="000000"/>
          <w:shd w:val="clear" w:color="auto" w:fill="FCFAF5"/>
        </w:rPr>
        <w:t>69781885</w:t>
      </w:r>
      <w:r w:rsidRPr="00CF3DA9">
        <w:rPr>
          <w:rFonts w:ascii="Times New Roman" w:hAnsi="Times New Roman" w:cs="Times New Roman"/>
          <w:lang w:val="cs-CZ"/>
        </w:rPr>
        <w:br/>
        <w:t xml:space="preserve">Zastoupená: </w:t>
      </w:r>
      <w:r w:rsidR="0058153C" w:rsidRPr="00CF3DA9">
        <w:rPr>
          <w:rFonts w:ascii="Times New Roman" w:hAnsi="Times New Roman" w:cs="Times New Roman"/>
          <w:bCs/>
          <w:lang w:val="cs-CZ"/>
        </w:rPr>
        <w:t xml:space="preserve">Mgr. </w:t>
      </w:r>
      <w:r w:rsidR="00B407F7">
        <w:rPr>
          <w:rFonts w:ascii="Times New Roman" w:hAnsi="Times New Roman" w:cs="Times New Roman"/>
          <w:bCs/>
          <w:lang w:val="cs-CZ"/>
        </w:rPr>
        <w:t>Martinem Krupou, ředitelem</w:t>
      </w:r>
      <w:r w:rsidR="0058153C" w:rsidRPr="00CF3DA9">
        <w:rPr>
          <w:rFonts w:ascii="Times New Roman" w:hAnsi="Times New Roman" w:cs="Times New Roman"/>
          <w:bCs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t>(dále jen „Odběratel“)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II. Předmět smlouvy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Předmětem této smlouvy je závazek Dodavatele zajišťovat přípravu a dodávku stravy pro žáky a zaměstnance Odběratele a závazek Odběratele tuto stravu odebírat a řádně hradit.</w:t>
      </w:r>
      <w:r w:rsidRPr="00CF3DA9">
        <w:rPr>
          <w:rFonts w:ascii="Times New Roman" w:hAnsi="Times New Roman" w:cs="Times New Roman"/>
          <w:lang w:val="cs-CZ"/>
        </w:rPr>
        <w:br/>
        <w:t>2. Dodávky se budou uskutečňovat ve všední dny, kdy probíhá školní vyučování.</w:t>
      </w:r>
      <w:r w:rsidRPr="00CF3DA9">
        <w:rPr>
          <w:rFonts w:ascii="Times New Roman" w:hAnsi="Times New Roman" w:cs="Times New Roman"/>
          <w:lang w:val="cs-CZ"/>
        </w:rPr>
        <w:br/>
        <w:t>3. Maximální množství stravy, které může Odběratel denně odebrat</w:t>
      </w:r>
      <w:r w:rsidR="00273283">
        <w:rPr>
          <w:rFonts w:ascii="Times New Roman" w:hAnsi="Times New Roman" w:cs="Times New Roman"/>
          <w:lang w:val="cs-CZ"/>
        </w:rPr>
        <w:t xml:space="preserve"> je:</w:t>
      </w:r>
      <w:r w:rsidRPr="00CF3DA9">
        <w:rPr>
          <w:rFonts w:ascii="Times New Roman" w:hAnsi="Times New Roman" w:cs="Times New Roman"/>
          <w:lang w:val="cs-CZ"/>
        </w:rPr>
        <w:t xml:space="preserve"> </w:t>
      </w:r>
      <w:r w:rsidR="00B407F7">
        <w:rPr>
          <w:rFonts w:ascii="Times New Roman" w:hAnsi="Times New Roman" w:cs="Times New Roman"/>
          <w:lang w:val="cs-CZ"/>
        </w:rPr>
        <w:t>250</w:t>
      </w:r>
      <w:r w:rsidR="00E07BF5" w:rsidRPr="00CF3DA9">
        <w:rPr>
          <w:rFonts w:ascii="Times New Roman" w:hAnsi="Times New Roman" w:cs="Times New Roman"/>
          <w:lang w:val="cs-CZ"/>
        </w:rPr>
        <w:t xml:space="preserve"> porcí</w:t>
      </w:r>
      <w:r w:rsidR="005F7F3D" w:rsidRPr="00CF3DA9">
        <w:rPr>
          <w:rFonts w:ascii="Times New Roman" w:hAnsi="Times New Roman" w:cs="Times New Roman"/>
          <w:lang w:val="cs-CZ"/>
        </w:rPr>
        <w:t xml:space="preserve"> obědů</w:t>
      </w:r>
      <w:r w:rsidR="00B407F7">
        <w:rPr>
          <w:rFonts w:ascii="Times New Roman" w:hAnsi="Times New Roman" w:cs="Times New Roman"/>
          <w:lang w:val="cs-CZ"/>
        </w:rPr>
        <w:t xml:space="preserve">. </w:t>
      </w:r>
      <w:r w:rsidRPr="00CF3DA9">
        <w:rPr>
          <w:rFonts w:ascii="Times New Roman" w:hAnsi="Times New Roman" w:cs="Times New Roman"/>
          <w:lang w:val="cs-CZ"/>
        </w:rPr>
        <w:t>Zvýšení je možné pouze po písemné dohodě nejméně 5 pracovních dnů předem.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III. Místo a způsob dodání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Dodavatel se zavazuje předávat stravu smluvnímu přepravci Odběratele, a to nejpozději do 10:30 hodin v prostorách své školní jídelny.</w:t>
      </w:r>
      <w:r w:rsidRPr="00CF3DA9">
        <w:rPr>
          <w:rFonts w:ascii="Times New Roman" w:hAnsi="Times New Roman" w:cs="Times New Roman"/>
          <w:lang w:val="cs-CZ"/>
        </w:rPr>
        <w:br/>
        <w:t>2. Přepravu stravy zajišťuje Odběratel prostřednictvím svého smluvního přepravce.</w:t>
      </w:r>
      <w:r w:rsidRPr="00CF3DA9">
        <w:rPr>
          <w:rFonts w:ascii="Times New Roman" w:hAnsi="Times New Roman" w:cs="Times New Roman"/>
          <w:lang w:val="cs-CZ"/>
        </w:rPr>
        <w:br/>
        <w:t xml:space="preserve">3. Strava bude dodávána v hygienicky nezávadných </w:t>
      </w:r>
      <w:proofErr w:type="spellStart"/>
      <w:r w:rsidRPr="00CF3DA9">
        <w:rPr>
          <w:rFonts w:ascii="Times New Roman" w:hAnsi="Times New Roman" w:cs="Times New Roman"/>
          <w:lang w:val="cs-CZ"/>
        </w:rPr>
        <w:t>termoportech</w:t>
      </w:r>
      <w:proofErr w:type="spellEnd"/>
      <w:r w:rsidRPr="00CF3DA9">
        <w:rPr>
          <w:rFonts w:ascii="Times New Roman" w:hAnsi="Times New Roman" w:cs="Times New Roman"/>
          <w:lang w:val="cs-CZ"/>
        </w:rPr>
        <w:t xml:space="preserve"> nebo jiných vhodných nádobách.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lastRenderedPageBreak/>
        <w:t>IV. Cena a platební podmínky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Cena za jednu porci stravy je stanovena následovně: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Základní školy – obědy:</w:t>
      </w:r>
      <w:r w:rsidRPr="00CF3DA9">
        <w:rPr>
          <w:rFonts w:ascii="Times New Roman" w:hAnsi="Times New Roman" w:cs="Times New Roman"/>
          <w:lang w:val="cs-CZ"/>
        </w:rPr>
        <w:br/>
        <w:t>• Žáci 6 let: 36 Kč</w:t>
      </w:r>
      <w:r w:rsidRPr="00CF3DA9">
        <w:rPr>
          <w:rFonts w:ascii="Times New Roman" w:hAnsi="Times New Roman" w:cs="Times New Roman"/>
          <w:lang w:val="cs-CZ"/>
        </w:rPr>
        <w:br/>
        <w:t>• Žáci 7–10 let: 39 Kč</w:t>
      </w:r>
      <w:r w:rsidRPr="00CF3DA9">
        <w:rPr>
          <w:rFonts w:ascii="Times New Roman" w:hAnsi="Times New Roman" w:cs="Times New Roman"/>
          <w:lang w:val="cs-CZ"/>
        </w:rPr>
        <w:br/>
        <w:t>• Žáci 11–14 let: 40 Kč</w:t>
      </w:r>
      <w:r w:rsidRPr="00CF3DA9">
        <w:rPr>
          <w:rFonts w:ascii="Times New Roman" w:hAnsi="Times New Roman" w:cs="Times New Roman"/>
          <w:lang w:val="cs-CZ"/>
        </w:rPr>
        <w:br/>
        <w:t>• Žáci 15+ let: 43 Kč</w:t>
      </w:r>
      <w:r w:rsidRPr="00CF3DA9">
        <w:rPr>
          <w:rFonts w:ascii="Times New Roman" w:hAnsi="Times New Roman" w:cs="Times New Roman"/>
          <w:lang w:val="cs-CZ"/>
        </w:rPr>
        <w:br/>
        <w:t>• Zaměstnanci školy (vlastní): 43 Kč</w:t>
      </w:r>
      <w:r w:rsidRPr="00CF3DA9">
        <w:rPr>
          <w:rFonts w:ascii="Times New Roman" w:hAnsi="Times New Roman" w:cs="Times New Roman"/>
          <w:lang w:val="cs-CZ"/>
        </w:rPr>
        <w:br/>
        <w:t>• Zaměstnanci školy (cizí): 43 Kč stravné + 35 Kč režijní náklady = 78 Kč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2. Režijní náklady na stravování zaměstnanců (tzv. cizích) jsou účtovány zvlášť ve výši 35 Kč za porci.</w:t>
      </w:r>
      <w:r w:rsidRPr="00CF3DA9">
        <w:rPr>
          <w:rFonts w:ascii="Times New Roman" w:hAnsi="Times New Roman" w:cs="Times New Roman"/>
          <w:lang w:val="cs-CZ"/>
        </w:rPr>
        <w:br/>
        <w:t>3. Odběratel bude Dodavateli hradit stravu měsíčně, na základě faktury vystavené vždy k poslednímu dni v měsíci, se splatností 14 dnů.</w:t>
      </w:r>
      <w:r w:rsidRPr="00CF3DA9">
        <w:rPr>
          <w:rFonts w:ascii="Times New Roman" w:hAnsi="Times New Roman" w:cs="Times New Roman"/>
          <w:lang w:val="cs-CZ"/>
        </w:rPr>
        <w:br/>
        <w:t>4. Cena může být upravena po dohodě smluvních stran, zejména v případě změn vstupních nákladů (např. ceny potravin, energií).</w:t>
      </w:r>
      <w:r w:rsidRPr="00CF3DA9">
        <w:rPr>
          <w:rFonts w:ascii="Times New Roman" w:hAnsi="Times New Roman" w:cs="Times New Roman"/>
          <w:lang w:val="cs-CZ"/>
        </w:rPr>
        <w:br/>
        <w:t>5. Výše měsíční úplaty za stravování je stanovena jako součin denního stravného a počtu stravovacích dnů v měsíci (obvykle 22 dnů).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• ZŠ 6 let: 792 Kč</w:t>
      </w:r>
      <w:r w:rsidRPr="00CF3DA9">
        <w:rPr>
          <w:rFonts w:ascii="Times New Roman" w:hAnsi="Times New Roman" w:cs="Times New Roman"/>
          <w:lang w:val="cs-CZ"/>
        </w:rPr>
        <w:br/>
        <w:t>• ZŠ 7–10 let: 858 Kč</w:t>
      </w:r>
      <w:r w:rsidRPr="00CF3DA9">
        <w:rPr>
          <w:rFonts w:ascii="Times New Roman" w:hAnsi="Times New Roman" w:cs="Times New Roman"/>
          <w:lang w:val="cs-CZ"/>
        </w:rPr>
        <w:br/>
        <w:t>• ZŠ 11–14 let: 880 Kč</w:t>
      </w:r>
      <w:r w:rsidRPr="00CF3DA9">
        <w:rPr>
          <w:rFonts w:ascii="Times New Roman" w:hAnsi="Times New Roman" w:cs="Times New Roman"/>
          <w:lang w:val="cs-CZ"/>
        </w:rPr>
        <w:br/>
        <w:t>• ZŠ 15+ let: 946 Kč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6. Tyto částky slouží pouze pro informaci. Odběrateli budou fakturovány pouze skutečně odebrané porce stravy pro zaměstnance školy dle skutečnosti, a to včetně příslušné režijní složky.</w:t>
      </w:r>
      <w:r w:rsidRPr="00CF3DA9">
        <w:rPr>
          <w:rFonts w:ascii="Times New Roman" w:hAnsi="Times New Roman" w:cs="Times New Roman"/>
          <w:lang w:val="cs-CZ"/>
        </w:rPr>
        <w:br/>
        <w:t>7. Stravné za děti a žáky hradí zákonní zástupci individuálně prostřednictvím systému školní jídelny, a to výhradně ve výši uvedené v tomto článku.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V. Práva a povinnosti smluvních stran</w:t>
      </w:r>
    </w:p>
    <w:p w:rsidR="00DA7FF5" w:rsidRPr="00CF3DA9" w:rsidRDefault="00A16F04" w:rsidP="00DA7FF5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Dodavatel se zavazuje připravovat stravu dle platných výživových a hygienických předpisů</w:t>
      </w:r>
      <w:r w:rsidR="005F7F3D" w:rsidRPr="00CF3DA9">
        <w:rPr>
          <w:rFonts w:ascii="Times New Roman" w:hAnsi="Times New Roman" w:cs="Times New Roman"/>
          <w:lang w:val="cs-CZ"/>
        </w:rPr>
        <w:t xml:space="preserve"> pro oblast školního stravování a dodržovat finanční normativy na nákup potravin ve smyslu příslušných předpisů</w:t>
      </w:r>
      <w:r w:rsidRPr="00CF3DA9">
        <w:rPr>
          <w:rFonts w:ascii="Times New Roman" w:hAnsi="Times New Roman" w:cs="Times New Roman"/>
          <w:lang w:val="cs-CZ"/>
        </w:rPr>
        <w:t>.</w:t>
      </w:r>
      <w:r w:rsidR="005F7F3D" w:rsidRPr="00CF3DA9">
        <w:rPr>
          <w:rFonts w:ascii="Times New Roman" w:hAnsi="Times New Roman" w:cs="Times New Roman"/>
          <w:lang w:val="cs-CZ"/>
        </w:rPr>
        <w:br/>
        <w:t>2. Menu č. 2 bude připravováno pouze v případě objednání alespoň 25 jídel.</w:t>
      </w:r>
      <w:r w:rsidR="005F7F3D" w:rsidRPr="00CF3DA9">
        <w:rPr>
          <w:rFonts w:ascii="Times New Roman" w:hAnsi="Times New Roman" w:cs="Times New Roman"/>
          <w:lang w:val="cs-CZ"/>
        </w:rPr>
        <w:br/>
        <w:t>3. Pro strávníky v MŠ bude připravováno pouze Menu č.1 (bez možnosti výběru pro strávníky)</w:t>
      </w:r>
      <w:r w:rsidR="005F7F3D" w:rsidRPr="00CF3DA9">
        <w:rPr>
          <w:rFonts w:ascii="Times New Roman" w:hAnsi="Times New Roman" w:cs="Times New Roman"/>
          <w:lang w:val="cs-CZ"/>
        </w:rPr>
        <w:br/>
        <w:t>4. Dodavatel se zavazuje</w:t>
      </w:r>
      <w:r w:rsidR="00E07BF5" w:rsidRPr="00CF3DA9">
        <w:rPr>
          <w:rFonts w:ascii="Times New Roman" w:hAnsi="Times New Roman" w:cs="Times New Roman"/>
          <w:lang w:val="cs-CZ"/>
        </w:rPr>
        <w:t xml:space="preserve"> sestavovat jídelníček tak, aby vyhovoval stravovacím předpisům a možnostem kuchyně MŠ Pod Lipkami a</w:t>
      </w:r>
      <w:r w:rsidR="005F7F3D" w:rsidRPr="00CF3DA9">
        <w:rPr>
          <w:rFonts w:ascii="Times New Roman" w:hAnsi="Times New Roman" w:cs="Times New Roman"/>
          <w:lang w:val="cs-CZ"/>
        </w:rPr>
        <w:t xml:space="preserve"> oznamovat jídelníček s dostatečným předstihem.</w:t>
      </w:r>
      <w:r w:rsidR="00E07BF5" w:rsidRPr="00CF3DA9">
        <w:rPr>
          <w:rFonts w:ascii="Times New Roman" w:hAnsi="Times New Roman" w:cs="Times New Roman"/>
          <w:lang w:val="cs-CZ"/>
        </w:rPr>
        <w:br/>
        <w:t>5. Dodavatel se zavazuje zajistit stravování pro zaměstnance Školy v případě, že počet stravovaných dětí a žáků nepřekročí povolenou kapacitu Školní jídelny Pod Lipkami.</w:t>
      </w:r>
      <w:r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6</w:t>
      </w:r>
      <w:r w:rsidRPr="00CF3DA9">
        <w:rPr>
          <w:rFonts w:ascii="Times New Roman" w:hAnsi="Times New Roman" w:cs="Times New Roman"/>
          <w:lang w:val="cs-CZ"/>
        </w:rPr>
        <w:t>. Odběratel se zavazuje objednávat stravu dle aktuální potřeby a hlásit počty nejpozději den předem do</w:t>
      </w:r>
      <w:r w:rsidR="0058153C" w:rsidRPr="00CF3DA9">
        <w:rPr>
          <w:rFonts w:ascii="Times New Roman" w:hAnsi="Times New Roman" w:cs="Times New Roman"/>
          <w:lang w:val="cs-CZ"/>
        </w:rPr>
        <w:t xml:space="preserve"> 14:00 hodin</w:t>
      </w:r>
      <w:r w:rsidRPr="00CF3DA9">
        <w:rPr>
          <w:rFonts w:ascii="Times New Roman" w:hAnsi="Times New Roman" w:cs="Times New Roman"/>
          <w:lang w:val="cs-CZ"/>
        </w:rPr>
        <w:t>.</w:t>
      </w:r>
      <w:r w:rsidR="005F7F3D"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7</w:t>
      </w:r>
      <w:r w:rsidR="005F7F3D" w:rsidRPr="00CF3DA9">
        <w:rPr>
          <w:rFonts w:ascii="Times New Roman" w:hAnsi="Times New Roman" w:cs="Times New Roman"/>
          <w:lang w:val="cs-CZ"/>
        </w:rPr>
        <w:t>. Odběratel se zavazuje zajistit dostatečné množství přepravních nádob na odvoz stravy.</w:t>
      </w:r>
      <w:r w:rsidR="005F7F3D"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lastRenderedPageBreak/>
        <w:t>8</w:t>
      </w:r>
      <w:r w:rsidR="005F7F3D" w:rsidRPr="00CF3DA9">
        <w:rPr>
          <w:rFonts w:ascii="Times New Roman" w:hAnsi="Times New Roman" w:cs="Times New Roman"/>
          <w:lang w:val="cs-CZ"/>
        </w:rPr>
        <w:t>. Odběratel se zavazuje hradit náklady na stravování podle článku IV.</w:t>
      </w:r>
      <w:r w:rsidR="00DA7FF5"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9</w:t>
      </w:r>
      <w:r w:rsidR="00DA7FF5" w:rsidRPr="00CF3DA9">
        <w:rPr>
          <w:rFonts w:ascii="Times New Roman" w:hAnsi="Times New Roman" w:cs="Times New Roman"/>
          <w:lang w:val="cs-CZ"/>
        </w:rPr>
        <w:t>. Obě strany se zavazují k vzájemné spolupráci a řešení případných problémů v souladu s dobrými mravy a ve prospěch žáků.</w:t>
      </w:r>
      <w:r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10</w:t>
      </w:r>
      <w:r w:rsidRPr="00CF3DA9">
        <w:rPr>
          <w:rFonts w:ascii="Times New Roman" w:hAnsi="Times New Roman" w:cs="Times New Roman"/>
          <w:lang w:val="cs-CZ"/>
        </w:rPr>
        <w:t xml:space="preserve">. </w:t>
      </w:r>
      <w:r w:rsidR="00DA7FF5" w:rsidRPr="00CF3DA9">
        <w:rPr>
          <w:rFonts w:ascii="Times New Roman" w:hAnsi="Times New Roman" w:cs="Times New Roman"/>
          <w:lang w:val="cs-CZ"/>
        </w:rPr>
        <w:t>V případě, že Dodavatel nebude moci z vážných provozních důvodů (např. havárie, výpadek energií, mimořádná hygienická opatření, nepředvídatelné události) zajistit výrobu a výdej obědů, má právo obědy dočasně nedodat. O takové situaci je Dodavatel povinen bez zbytečného odkladu informovat Odběratele a uvést předpokládanou dobu trvání přerušení dodávek.</w:t>
      </w:r>
    </w:p>
    <w:p w:rsidR="00E07BF5" w:rsidRPr="00CF3DA9" w:rsidRDefault="005F7F3D" w:rsidP="00E07BF5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VI. Ostatní ujednání</w:t>
      </w:r>
    </w:p>
    <w:p w:rsidR="000126B8" w:rsidRPr="00CF3DA9" w:rsidRDefault="00E07BF5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 xml:space="preserve">1. Odhlašovat obědy je možno na portálu </w:t>
      </w:r>
      <w:r w:rsidR="00CF3DA9">
        <w:rPr>
          <w:rFonts w:ascii="Times New Roman" w:hAnsi="Times New Roman" w:cs="Times New Roman"/>
          <w:lang w:val="cs-CZ"/>
        </w:rPr>
        <w:t>www</w:t>
      </w:r>
      <w:r w:rsidRPr="00CF3DA9">
        <w:rPr>
          <w:rFonts w:ascii="Times New Roman" w:hAnsi="Times New Roman" w:cs="Times New Roman"/>
          <w:lang w:val="cs-CZ"/>
        </w:rPr>
        <w:t>w.</w:t>
      </w:r>
      <w:r w:rsidR="00CF3DA9">
        <w:rPr>
          <w:rFonts w:ascii="Times New Roman" w:hAnsi="Times New Roman" w:cs="Times New Roman"/>
          <w:lang w:val="cs-CZ"/>
        </w:rPr>
        <w:t>strava</w:t>
      </w:r>
      <w:r w:rsidRPr="00CF3DA9">
        <w:rPr>
          <w:rFonts w:ascii="Times New Roman" w:hAnsi="Times New Roman" w:cs="Times New Roman"/>
          <w:lang w:val="cs-CZ"/>
        </w:rPr>
        <w:t xml:space="preserve">.cz, prostřednictvím přihlašovacích údajů poskytnutých dodavatelem každému strávníkovi nebo prostřednictvím hospodářky odběratele. 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tab/>
        <w:t>a) Předcházející den do 14:00 v případě nemoci žáka/</w:t>
      </w:r>
      <w:r w:rsidR="00CF3DA9">
        <w:rPr>
          <w:rFonts w:ascii="Times New Roman" w:hAnsi="Times New Roman" w:cs="Times New Roman"/>
          <w:lang w:val="cs-CZ"/>
        </w:rPr>
        <w:t xml:space="preserve">dítěte </w:t>
      </w:r>
      <w:r w:rsidRPr="00CF3DA9">
        <w:rPr>
          <w:rFonts w:ascii="Times New Roman" w:hAnsi="Times New Roman" w:cs="Times New Roman"/>
          <w:lang w:val="cs-CZ"/>
        </w:rPr>
        <w:t xml:space="preserve">si mohou rodiče vyzvednout </w:t>
      </w:r>
      <w:r w:rsidRPr="00CF3DA9">
        <w:rPr>
          <w:rFonts w:ascii="Times New Roman" w:hAnsi="Times New Roman" w:cs="Times New Roman"/>
          <w:lang w:val="cs-CZ"/>
        </w:rPr>
        <w:tab/>
        <w:t xml:space="preserve">(1. den nemoci) na další dny </w:t>
      </w:r>
      <w:r w:rsidR="00CF3DA9" w:rsidRPr="00CF3DA9">
        <w:rPr>
          <w:rFonts w:ascii="Times New Roman" w:hAnsi="Times New Roman" w:cs="Times New Roman"/>
          <w:lang w:val="cs-CZ"/>
        </w:rPr>
        <w:t>nepřítomnosti</w:t>
      </w:r>
      <w:r w:rsidRPr="00CF3DA9">
        <w:rPr>
          <w:rFonts w:ascii="Times New Roman" w:hAnsi="Times New Roman" w:cs="Times New Roman"/>
          <w:lang w:val="cs-CZ"/>
        </w:rPr>
        <w:t xml:space="preserve"> obědy již odebírat nelze (oběd propadá bez </w:t>
      </w:r>
      <w:r w:rsidRPr="00CF3DA9">
        <w:rPr>
          <w:rFonts w:ascii="Times New Roman" w:hAnsi="Times New Roman" w:cs="Times New Roman"/>
          <w:lang w:val="cs-CZ"/>
        </w:rPr>
        <w:tab/>
        <w:t>náhrady).</w:t>
      </w:r>
      <w:r w:rsidRPr="00CF3DA9">
        <w:rPr>
          <w:rFonts w:ascii="Times New Roman" w:hAnsi="Times New Roman" w:cs="Times New Roman"/>
          <w:lang w:val="cs-CZ"/>
        </w:rPr>
        <w:br/>
        <w:t>2. V případě odhlášení strávníka u odběratele bude předán seznam odhlášených dodavateli nejpozději do 14:00 hodin e-mailem na adresu: kuchyne.podlipkami@seznam.cz.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V</w:t>
      </w:r>
      <w:r w:rsidR="00047637">
        <w:rPr>
          <w:rFonts w:ascii="Times New Roman" w:hAnsi="Times New Roman" w:cs="Times New Roman"/>
          <w:lang w:val="cs-CZ"/>
        </w:rPr>
        <w:t>I</w:t>
      </w:r>
      <w:r w:rsidRPr="00CF3DA9">
        <w:rPr>
          <w:rFonts w:ascii="Times New Roman" w:hAnsi="Times New Roman" w:cs="Times New Roman"/>
          <w:lang w:val="cs-CZ"/>
        </w:rPr>
        <w:t>I. Doba trvání smlouvy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 xml:space="preserve">1. Tato smlouva se uzavírá </w:t>
      </w:r>
      <w:bookmarkStart w:id="0" w:name="_GoBack"/>
      <w:bookmarkEnd w:id="0"/>
      <w:r w:rsidRPr="00CF3DA9">
        <w:rPr>
          <w:rFonts w:ascii="Times New Roman" w:hAnsi="Times New Roman" w:cs="Times New Roman"/>
          <w:lang w:val="cs-CZ"/>
        </w:rPr>
        <w:t>na dobu neurčitou s výpovědní lhůtou 2 měsíce.</w:t>
      </w:r>
      <w:r w:rsidR="00E07BF5" w:rsidRPr="00CF3DA9">
        <w:rPr>
          <w:rFonts w:ascii="Times New Roman" w:hAnsi="Times New Roman" w:cs="Times New Roman"/>
          <w:lang w:val="cs-CZ"/>
        </w:rPr>
        <w:br/>
        <w:t xml:space="preserve">2. Smlouvu je možné vypovědět v případě hrubého porušení jednotlivých ustanovení této smlouvy. V tomto případě </w:t>
      </w:r>
      <w:r w:rsidR="004F1ED3">
        <w:rPr>
          <w:rFonts w:ascii="Times New Roman" w:hAnsi="Times New Roman" w:cs="Times New Roman"/>
          <w:lang w:val="cs-CZ"/>
        </w:rPr>
        <w:t>č</w:t>
      </w:r>
      <w:r w:rsidR="00E07BF5" w:rsidRPr="00CF3DA9">
        <w:rPr>
          <w:rFonts w:ascii="Times New Roman" w:hAnsi="Times New Roman" w:cs="Times New Roman"/>
          <w:lang w:val="cs-CZ"/>
        </w:rPr>
        <w:t>iní výpovědní lhůta l měsíc ode dne doručení výpovědi druhé smluvní straně.</w:t>
      </w:r>
      <w:r w:rsidR="00E07BF5" w:rsidRPr="00CF3DA9">
        <w:rPr>
          <w:rFonts w:ascii="Times New Roman" w:hAnsi="Times New Roman" w:cs="Times New Roman"/>
          <w:lang w:val="cs-CZ"/>
        </w:rPr>
        <w:br/>
        <w:t>3. Smlouvu lze ukončit dohodou smluvních stran.</w:t>
      </w:r>
      <w:r w:rsidR="00E07BF5" w:rsidRPr="00CF3DA9">
        <w:rPr>
          <w:rFonts w:ascii="Times New Roman" w:hAnsi="Times New Roman" w:cs="Times New Roman"/>
          <w:lang w:val="cs-CZ"/>
        </w:rPr>
        <w:br/>
        <w:t xml:space="preserve">4. Smlouva končí také v případě, </w:t>
      </w:r>
      <w:r w:rsidR="00CF3DA9">
        <w:rPr>
          <w:rFonts w:ascii="Times New Roman" w:hAnsi="Times New Roman" w:cs="Times New Roman"/>
          <w:lang w:val="cs-CZ"/>
        </w:rPr>
        <w:t>ž</w:t>
      </w:r>
      <w:r w:rsidR="00E07BF5" w:rsidRPr="00CF3DA9">
        <w:rPr>
          <w:rFonts w:ascii="Times New Roman" w:hAnsi="Times New Roman" w:cs="Times New Roman"/>
          <w:lang w:val="cs-CZ"/>
        </w:rPr>
        <w:t xml:space="preserve">e by o </w:t>
      </w:r>
      <w:r w:rsidR="00CF3DA9">
        <w:rPr>
          <w:rFonts w:ascii="Times New Roman" w:hAnsi="Times New Roman" w:cs="Times New Roman"/>
          <w:lang w:val="cs-CZ"/>
        </w:rPr>
        <w:t>stravování</w:t>
      </w:r>
      <w:r w:rsidR="00E07BF5" w:rsidRPr="00CF3DA9">
        <w:rPr>
          <w:rFonts w:ascii="Times New Roman" w:hAnsi="Times New Roman" w:cs="Times New Roman"/>
          <w:lang w:val="cs-CZ"/>
        </w:rPr>
        <w:t xml:space="preserve"> ze strany odběratele nebyl mezi strávníky zájem.</w:t>
      </w:r>
      <w:r w:rsidRPr="00CF3DA9">
        <w:rPr>
          <w:rFonts w:ascii="Times New Roman" w:hAnsi="Times New Roman" w:cs="Times New Roman"/>
          <w:lang w:val="cs-CZ"/>
        </w:rPr>
        <w:br/>
      </w:r>
      <w:r w:rsidR="00E07BF5" w:rsidRPr="00CF3DA9">
        <w:rPr>
          <w:rFonts w:ascii="Times New Roman" w:hAnsi="Times New Roman" w:cs="Times New Roman"/>
          <w:lang w:val="cs-CZ"/>
        </w:rPr>
        <w:t>5</w:t>
      </w:r>
      <w:r w:rsidRPr="00CF3DA9">
        <w:rPr>
          <w:rFonts w:ascii="Times New Roman" w:hAnsi="Times New Roman" w:cs="Times New Roman"/>
          <w:lang w:val="cs-CZ"/>
        </w:rPr>
        <w:t>. Výpověď musí být podána písemně.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VI</w:t>
      </w:r>
      <w:r w:rsidR="00047637">
        <w:rPr>
          <w:rFonts w:ascii="Times New Roman" w:hAnsi="Times New Roman" w:cs="Times New Roman"/>
          <w:lang w:val="cs-CZ"/>
        </w:rPr>
        <w:t>I</w:t>
      </w:r>
      <w:r w:rsidRPr="00CF3DA9">
        <w:rPr>
          <w:rFonts w:ascii="Times New Roman" w:hAnsi="Times New Roman" w:cs="Times New Roman"/>
          <w:lang w:val="cs-CZ"/>
        </w:rPr>
        <w:t>I. Závěrečná ustanovení</w:t>
      </w:r>
    </w:p>
    <w:p w:rsidR="00DA7FF5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Smluvní strany prohlašují, že si smlouvu přečetly, rozumějí jejímu obsahu a souhlasí s ním.</w:t>
      </w:r>
      <w:r w:rsidRPr="00CF3DA9">
        <w:rPr>
          <w:rFonts w:ascii="Times New Roman" w:hAnsi="Times New Roman" w:cs="Times New Roman"/>
          <w:lang w:val="cs-CZ"/>
        </w:rPr>
        <w:br/>
        <w:t>2. Smlouva je vyhotovena ve dvou stejnopisech, z nichž každá strana obdrží po jednom.</w:t>
      </w:r>
      <w:r w:rsidRPr="00CF3DA9">
        <w:rPr>
          <w:rFonts w:ascii="Times New Roman" w:hAnsi="Times New Roman" w:cs="Times New Roman"/>
          <w:lang w:val="cs-CZ"/>
        </w:rPr>
        <w:br/>
        <w:t xml:space="preserve">3. </w:t>
      </w:r>
      <w:r w:rsidR="0058153C" w:rsidRPr="00CF3DA9">
        <w:rPr>
          <w:rFonts w:ascii="Times New Roman" w:hAnsi="Times New Roman" w:cs="Times New Roman"/>
          <w:lang w:val="cs-CZ"/>
        </w:rPr>
        <w:t xml:space="preserve">Tato smlouva nahrazuje předchozí </w:t>
      </w:r>
      <w:r w:rsidR="0058153C" w:rsidRPr="00CF3DA9">
        <w:rPr>
          <w:rFonts w:ascii="Times New Roman" w:hAnsi="Times New Roman" w:cs="Times New Roman"/>
          <w:b/>
          <w:lang w:val="cs-CZ"/>
        </w:rPr>
        <w:t>Smlouvu o dodávce obědů pro žáky a zaměstnance školy</w:t>
      </w:r>
      <w:r w:rsidR="0058153C" w:rsidRPr="00CF3DA9">
        <w:rPr>
          <w:rFonts w:ascii="Times New Roman" w:hAnsi="Times New Roman" w:cs="Times New Roman"/>
          <w:lang w:val="cs-CZ"/>
        </w:rPr>
        <w:t xml:space="preserve"> ze dne 28. 5. 2015.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br/>
        <w:t xml:space="preserve">V </w:t>
      </w:r>
      <w:r w:rsidR="0058153C" w:rsidRPr="00CF3DA9">
        <w:rPr>
          <w:rFonts w:ascii="Times New Roman" w:hAnsi="Times New Roman" w:cs="Times New Roman"/>
          <w:lang w:val="cs-CZ"/>
        </w:rPr>
        <w:t>Praze</w:t>
      </w:r>
      <w:r w:rsidRPr="00CF3DA9">
        <w:rPr>
          <w:rFonts w:ascii="Times New Roman" w:hAnsi="Times New Roman" w:cs="Times New Roman"/>
          <w:lang w:val="cs-CZ"/>
        </w:rPr>
        <w:t xml:space="preserve">, dne </w:t>
      </w:r>
      <w:r w:rsidR="0058153C" w:rsidRPr="00CF3DA9">
        <w:rPr>
          <w:rFonts w:ascii="Times New Roman" w:hAnsi="Times New Roman" w:cs="Times New Roman"/>
          <w:lang w:val="cs-CZ"/>
        </w:rPr>
        <w:t>16.6.2025</w:t>
      </w:r>
    </w:p>
    <w:p w:rsidR="00B407F7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br/>
        <w:t>Za Dodavatele:</w:t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  <w:t>Za Odběratele:</w:t>
      </w:r>
      <w:r w:rsidRPr="00CF3DA9">
        <w:rPr>
          <w:rFonts w:ascii="Times New Roman" w:hAnsi="Times New Roman" w:cs="Times New Roman"/>
          <w:lang w:val="cs-CZ"/>
        </w:rPr>
        <w:br/>
      </w:r>
    </w:p>
    <w:p w:rsidR="00047637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......................................................</w:t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  <w:t>......................................................</w:t>
      </w:r>
    </w:p>
    <w:p w:rsidR="000126B8" w:rsidRPr="00CF3DA9" w:rsidRDefault="00047637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Bc. Pavla Vocelková, ředitelka</w:t>
      </w:r>
      <w:r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Mgr. </w:t>
      </w:r>
      <w:r w:rsidR="00B407F7">
        <w:rPr>
          <w:rFonts w:ascii="Times New Roman" w:hAnsi="Times New Roman" w:cs="Times New Roman"/>
          <w:lang w:val="cs-CZ"/>
        </w:rPr>
        <w:t>Martin Krupa</w:t>
      </w:r>
      <w:r>
        <w:rPr>
          <w:rFonts w:ascii="Times New Roman" w:hAnsi="Times New Roman" w:cs="Times New Roman"/>
          <w:lang w:val="cs-CZ"/>
        </w:rPr>
        <w:t>, ředitel</w:t>
      </w:r>
    </w:p>
    <w:sectPr w:rsidR="000126B8" w:rsidRPr="00CF3DA9" w:rsidSect="00E07BF5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B6C" w:rsidRDefault="008D7B6C" w:rsidP="00E07BF5">
      <w:pPr>
        <w:spacing w:after="0" w:line="240" w:lineRule="auto"/>
      </w:pPr>
      <w:r>
        <w:separator/>
      </w:r>
    </w:p>
  </w:endnote>
  <w:endnote w:type="continuationSeparator" w:id="0">
    <w:p w:rsidR="008D7B6C" w:rsidRDefault="008D7B6C" w:rsidP="00E0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B6C" w:rsidRDefault="008D7B6C" w:rsidP="00E07BF5">
      <w:pPr>
        <w:spacing w:after="0" w:line="240" w:lineRule="auto"/>
      </w:pPr>
      <w:r>
        <w:separator/>
      </w:r>
    </w:p>
  </w:footnote>
  <w:footnote w:type="continuationSeparator" w:id="0">
    <w:p w:rsidR="008D7B6C" w:rsidRDefault="008D7B6C" w:rsidP="00E0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F5" w:rsidRPr="00E07BF5" w:rsidRDefault="00E07BF5" w:rsidP="00CF3DA9">
    <w:pPr>
      <w:spacing w:after="0" w:line="240" w:lineRule="auto"/>
      <w:rPr>
        <w:rFonts w:ascii="Times New Roman" w:eastAsia="Times New Roman" w:hAnsi="Times New Roman" w:cs="Times New Roman"/>
        <w:b/>
        <w:color w:val="000000"/>
        <w:spacing w:val="-15"/>
        <w:sz w:val="24"/>
        <w:szCs w:val="24"/>
        <w:lang w:val="cs-CZ" w:eastAsia="cs-CZ"/>
      </w:rPr>
    </w:pPr>
    <w:r w:rsidRPr="00E07BF5">
      <w:rPr>
        <w:rFonts w:ascii="Times New Roman" w:eastAsia="Times New Roman" w:hAnsi="Times New Roman" w:cs="Times New Roman"/>
        <w:sz w:val="24"/>
        <w:szCs w:val="24"/>
        <w:lang w:val="cs-CZ" w:eastAsia="cs-CZ"/>
      </w:rPr>
      <w:tab/>
    </w:r>
    <w:r w:rsidRPr="00E07BF5">
      <w:rPr>
        <w:rFonts w:ascii="Times New Roman" w:eastAsia="Times New Roman" w:hAnsi="Times New Roman" w:cs="Times New Roman"/>
        <w:sz w:val="24"/>
        <w:szCs w:val="24"/>
        <w:lang w:val="cs-CZ" w:eastAsia="cs-CZ"/>
      </w:rPr>
      <w:tab/>
    </w:r>
    <w:r w:rsidRPr="00E07BF5">
      <w:rPr>
        <w:rFonts w:ascii="Times New Roman" w:eastAsia="Times New Roman" w:hAnsi="Times New Roman" w:cs="Times New Roman"/>
        <w:sz w:val="24"/>
        <w:szCs w:val="24"/>
        <w:lang w:val="cs-CZ" w:eastAsia="cs-CZ"/>
      </w:rPr>
      <w:tab/>
    </w:r>
    <w:r w:rsidR="00CF3DA9">
      <w:rPr>
        <w:rFonts w:ascii="Times New Roman" w:eastAsia="Times New Roman" w:hAnsi="Times New Roman" w:cs="Times New Roman"/>
        <w:sz w:val="24"/>
        <w:szCs w:val="24"/>
        <w:lang w:val="cs-CZ" w:eastAsia="cs-CZ"/>
      </w:rPr>
      <w:br/>
    </w:r>
    <w:r w:rsidR="00CF3DA9" w:rsidRPr="00E07BF5">
      <w:rPr>
        <w:rFonts w:ascii="Times New Roman" w:eastAsia="Times New Roman" w:hAnsi="Times New Roman" w:cs="Times New Roman"/>
        <w:noProof/>
        <w:sz w:val="24"/>
        <w:szCs w:val="24"/>
        <w:lang w:val="cs-CZ" w:eastAsia="cs-CZ"/>
      </w:rPr>
      <w:drawing>
        <wp:anchor distT="0" distB="0" distL="114300" distR="114300" simplePos="0" relativeHeight="251658752" behindDoc="1" locked="0" layoutInCell="1" allowOverlap="1" wp14:anchorId="2F25B943" wp14:editId="5540FE0E">
          <wp:simplePos x="0" y="0"/>
          <wp:positionH relativeFrom="column">
            <wp:posOffset>-4445</wp:posOffset>
          </wp:positionH>
          <wp:positionV relativeFrom="paragraph">
            <wp:posOffset>6350</wp:posOffset>
          </wp:positionV>
          <wp:extent cx="1020445" cy="796290"/>
          <wp:effectExtent l="0" t="0" r="8255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DA9" w:rsidRPr="00E07BF5">
      <w:rPr>
        <w:rFonts w:ascii="Times New Roman" w:eastAsia="Times New Roman" w:hAnsi="Times New Roman" w:cs="Times New Roman"/>
        <w:noProof/>
        <w:sz w:val="24"/>
        <w:szCs w:val="24"/>
        <w:lang w:val="cs-CZ" w:eastAsia="cs-CZ"/>
      </w:rPr>
      <w:drawing>
        <wp:anchor distT="0" distB="0" distL="114300" distR="114300" simplePos="0" relativeHeight="251656704" behindDoc="1" locked="0" layoutInCell="1" allowOverlap="1" wp14:anchorId="002DC384" wp14:editId="76B23EF2">
          <wp:simplePos x="0" y="0"/>
          <wp:positionH relativeFrom="column">
            <wp:posOffset>4711700</wp:posOffset>
          </wp:positionH>
          <wp:positionV relativeFrom="paragraph">
            <wp:posOffset>5715</wp:posOffset>
          </wp:positionV>
          <wp:extent cx="770255" cy="760730"/>
          <wp:effectExtent l="0" t="0" r="0" b="1270"/>
          <wp:wrapNone/>
          <wp:docPr id="4" name="Obrázek 4" descr="logo_P5MC_B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5MC_B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DA9">
      <w:rPr>
        <w:rFonts w:ascii="Times New Roman" w:eastAsia="Times New Roman" w:hAnsi="Times New Roman" w:cs="Times New Roman"/>
        <w:sz w:val="24"/>
        <w:szCs w:val="24"/>
        <w:lang w:val="cs-CZ" w:eastAsia="cs-CZ"/>
      </w:rPr>
      <w:t xml:space="preserve">                                      </w:t>
    </w:r>
    <w:r w:rsidRPr="00E07BF5">
      <w:rPr>
        <w:rFonts w:ascii="Times New Roman" w:eastAsia="Times New Roman" w:hAnsi="Times New Roman" w:cs="Times New Roman"/>
        <w:b/>
        <w:color w:val="000000"/>
        <w:spacing w:val="-15"/>
        <w:sz w:val="24"/>
        <w:szCs w:val="24"/>
        <w:lang w:val="cs-CZ" w:eastAsia="cs-CZ"/>
      </w:rPr>
      <w:t xml:space="preserve"> Mateřská škola, Praha 5 – Smíchov, Nad Palatou 613,</w:t>
    </w:r>
  </w:p>
  <w:p w:rsidR="00E07BF5" w:rsidRPr="00E07BF5" w:rsidRDefault="00E07BF5" w:rsidP="00E07BF5">
    <w:pPr>
      <w:spacing w:after="0" w:line="240" w:lineRule="auto"/>
      <w:ind w:left="1416" w:firstLine="852"/>
      <w:rPr>
        <w:rFonts w:ascii="Times New Roman" w:eastAsia="Times New Roman" w:hAnsi="Times New Roman" w:cs="Times New Roman"/>
        <w:b/>
        <w:color w:val="000000"/>
        <w:spacing w:val="-15"/>
        <w:sz w:val="24"/>
        <w:szCs w:val="24"/>
        <w:lang w:val="cs-CZ" w:eastAsia="cs-CZ"/>
      </w:rPr>
    </w:pPr>
    <w:r w:rsidRPr="00E07BF5">
      <w:rPr>
        <w:rFonts w:ascii="Times New Roman" w:eastAsia="Times New Roman" w:hAnsi="Times New Roman" w:cs="Times New Roman"/>
        <w:b/>
        <w:color w:val="000000"/>
        <w:spacing w:val="-15"/>
        <w:sz w:val="24"/>
        <w:szCs w:val="24"/>
        <w:lang w:val="cs-CZ" w:eastAsia="cs-CZ"/>
      </w:rPr>
      <w:t xml:space="preserve">  příspěvková organizace</w:t>
    </w:r>
  </w:p>
  <w:p w:rsidR="00E07BF5" w:rsidRPr="00E07BF5" w:rsidRDefault="00E07BF5" w:rsidP="00E07BF5">
    <w:pPr>
      <w:spacing w:after="0" w:line="240" w:lineRule="auto"/>
      <w:ind w:left="1416" w:firstLine="852"/>
      <w:rPr>
        <w:rFonts w:ascii="Times New Roman" w:eastAsia="Times New Roman" w:hAnsi="Times New Roman" w:cs="Times New Roman"/>
        <w:color w:val="000000"/>
        <w:spacing w:val="-15"/>
        <w:lang w:val="cs-CZ" w:eastAsia="cs-CZ"/>
      </w:rPr>
    </w:pPr>
    <w:r w:rsidRPr="00E07BF5">
      <w:rPr>
        <w:rFonts w:ascii="Times New Roman" w:eastAsia="Times New Roman" w:hAnsi="Times New Roman" w:cs="Times New Roman"/>
        <w:color w:val="000000"/>
        <w:spacing w:val="-15"/>
        <w:lang w:val="cs-CZ" w:eastAsia="cs-CZ"/>
      </w:rPr>
      <w:t xml:space="preserve">  se sídlem: Nad Palatou 613, 150 00  Praha 5 – Smíchov</w:t>
    </w:r>
  </w:p>
  <w:p w:rsidR="00E07BF5" w:rsidRDefault="00E07BF5" w:rsidP="00E07BF5">
    <w:pPr>
      <w:spacing w:after="0" w:line="240" w:lineRule="auto"/>
      <w:ind w:left="1416" w:firstLine="852"/>
      <w:rPr>
        <w:rFonts w:ascii="Times New Roman" w:eastAsia="Times New Roman" w:hAnsi="Times New Roman" w:cs="Times New Roman"/>
        <w:color w:val="000000"/>
        <w:spacing w:val="-15"/>
        <w:lang w:val="cs-CZ" w:eastAsia="cs-CZ"/>
      </w:rPr>
    </w:pPr>
    <w:r w:rsidRPr="00E07BF5">
      <w:rPr>
        <w:rFonts w:ascii="Times New Roman" w:eastAsia="Times New Roman" w:hAnsi="Times New Roman" w:cs="Times New Roman"/>
        <w:color w:val="000000"/>
        <w:spacing w:val="-15"/>
        <w:lang w:val="cs-CZ" w:eastAsia="cs-CZ"/>
      </w:rPr>
      <w:t xml:space="preserve">  IČO: 70107793</w:t>
    </w:r>
  </w:p>
  <w:p w:rsidR="00E07BF5" w:rsidRPr="00E07BF5" w:rsidRDefault="00E07BF5" w:rsidP="00E07BF5">
    <w:pPr>
      <w:spacing w:after="0" w:line="240" w:lineRule="auto"/>
      <w:ind w:left="1416" w:firstLine="852"/>
      <w:rPr>
        <w:rFonts w:ascii="Times New Roman" w:eastAsia="Times New Roman" w:hAnsi="Times New Roman" w:cs="Times New Roman"/>
        <w:lang w:val="cs-CZ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6B8"/>
    <w:rsid w:val="00034616"/>
    <w:rsid w:val="00047637"/>
    <w:rsid w:val="0006063C"/>
    <w:rsid w:val="0015074B"/>
    <w:rsid w:val="00273283"/>
    <w:rsid w:val="0029639D"/>
    <w:rsid w:val="00326F90"/>
    <w:rsid w:val="004F1ED3"/>
    <w:rsid w:val="0058153C"/>
    <w:rsid w:val="005F7F3D"/>
    <w:rsid w:val="006B5C84"/>
    <w:rsid w:val="0070542F"/>
    <w:rsid w:val="008D7B6C"/>
    <w:rsid w:val="00A16F04"/>
    <w:rsid w:val="00AA1D8D"/>
    <w:rsid w:val="00AC69B1"/>
    <w:rsid w:val="00B407F7"/>
    <w:rsid w:val="00B47730"/>
    <w:rsid w:val="00BC1709"/>
    <w:rsid w:val="00BC7502"/>
    <w:rsid w:val="00C87AAC"/>
    <w:rsid w:val="00CB0664"/>
    <w:rsid w:val="00CF3DA9"/>
    <w:rsid w:val="00DA7FF5"/>
    <w:rsid w:val="00DF5261"/>
    <w:rsid w:val="00E07B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BA366"/>
  <w14:defaultImageDpi w14:val="300"/>
  <w15:docId w15:val="{193E62F5-F406-4A73-9F7B-B7D21495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F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5CA91-D9A5-4F64-8AC9-A8553B3A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Vocelka</cp:lastModifiedBy>
  <cp:revision>2</cp:revision>
  <cp:lastPrinted>2025-06-12T12:31:00Z</cp:lastPrinted>
  <dcterms:created xsi:type="dcterms:W3CDTF">2025-06-12T12:51:00Z</dcterms:created>
  <dcterms:modified xsi:type="dcterms:W3CDTF">2025-06-12T12:51:00Z</dcterms:modified>
  <cp:category/>
</cp:coreProperties>
</file>