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9EF6" w14:textId="77777777" w:rsidR="00C46A62" w:rsidRPr="00333E09" w:rsidRDefault="001E409B" w:rsidP="006F3D82">
      <w:pPr>
        <w:pStyle w:val="Nzev"/>
        <w:rPr>
          <w:rFonts w:asciiTheme="majorHAnsi" w:hAnsiTheme="majorHAnsi"/>
          <w:sz w:val="32"/>
        </w:rPr>
      </w:pPr>
      <w:r w:rsidRPr="00333E09">
        <w:rPr>
          <w:rFonts w:asciiTheme="majorHAnsi" w:hAnsiTheme="majorHAnsi"/>
          <w:sz w:val="32"/>
        </w:rPr>
        <w:t>SMLOUVA O</w:t>
      </w:r>
      <w:r w:rsidR="00C46A62" w:rsidRPr="00333E09">
        <w:rPr>
          <w:rFonts w:asciiTheme="majorHAnsi" w:hAnsiTheme="majorHAnsi"/>
          <w:sz w:val="32"/>
        </w:rPr>
        <w:t xml:space="preserve"> SPOLUPRÁCI</w:t>
      </w:r>
    </w:p>
    <w:p w14:paraId="4BBD4B49" w14:textId="77777777" w:rsidR="001E409B" w:rsidRPr="00333E09" w:rsidRDefault="000344A6" w:rsidP="006F3D82">
      <w:pPr>
        <w:pStyle w:val="Nzev"/>
        <w:rPr>
          <w:rFonts w:asciiTheme="majorHAnsi" w:hAnsiTheme="majorHAnsi"/>
          <w:sz w:val="32"/>
        </w:rPr>
      </w:pPr>
      <w:r w:rsidRPr="00333E09">
        <w:rPr>
          <w:rFonts w:asciiTheme="majorHAnsi" w:hAnsiTheme="majorHAnsi"/>
          <w:sz w:val="32"/>
        </w:rPr>
        <w:t>(TECHNICKÁ</w:t>
      </w:r>
      <w:r w:rsidR="00C46A62" w:rsidRPr="00333E09">
        <w:rPr>
          <w:rFonts w:asciiTheme="majorHAnsi" w:hAnsiTheme="majorHAnsi"/>
          <w:sz w:val="32"/>
        </w:rPr>
        <w:t xml:space="preserve"> PRODUKCE</w:t>
      </w:r>
      <w:r w:rsidR="0050233C" w:rsidRPr="00333E09">
        <w:rPr>
          <w:rFonts w:asciiTheme="majorHAnsi" w:hAnsiTheme="majorHAnsi"/>
          <w:sz w:val="32"/>
        </w:rPr>
        <w:t xml:space="preserve"> </w:t>
      </w:r>
      <w:r w:rsidR="005B431F" w:rsidRPr="00333E09">
        <w:rPr>
          <w:rFonts w:asciiTheme="majorHAnsi" w:hAnsiTheme="majorHAnsi"/>
          <w:sz w:val="32"/>
        </w:rPr>
        <w:t>OPEN-AIR KONCERTU ČESKÉ FILHARMONIE</w:t>
      </w:r>
      <w:r w:rsidR="00C46A62" w:rsidRPr="00333E09">
        <w:rPr>
          <w:rFonts w:asciiTheme="majorHAnsi" w:hAnsiTheme="majorHAnsi"/>
          <w:sz w:val="32"/>
        </w:rPr>
        <w:t>)</w:t>
      </w:r>
    </w:p>
    <w:p w14:paraId="2A99BEFD" w14:textId="4D11B8EA" w:rsidR="00E60A93" w:rsidRPr="00333E09" w:rsidRDefault="00DB57E8" w:rsidP="00333E09">
      <w:pPr>
        <w:pStyle w:val="Nzev"/>
        <w:rPr>
          <w:rFonts w:asciiTheme="majorHAnsi" w:hAnsiTheme="majorHAnsi"/>
          <w:sz w:val="32"/>
        </w:rPr>
      </w:pPr>
      <w:r w:rsidRPr="004E406D">
        <w:rPr>
          <w:rFonts w:asciiTheme="majorHAnsi" w:hAnsiTheme="majorHAnsi"/>
          <w:sz w:val="32"/>
        </w:rPr>
        <w:t xml:space="preserve">Č. </w:t>
      </w:r>
      <w:r w:rsidR="008F340B" w:rsidRPr="004E406D">
        <w:rPr>
          <w:rFonts w:asciiTheme="majorHAnsi" w:hAnsiTheme="majorHAnsi"/>
          <w:sz w:val="32"/>
        </w:rPr>
        <w:t>SO-</w:t>
      </w:r>
      <w:r w:rsidR="00F97B6C" w:rsidRPr="004E406D">
        <w:rPr>
          <w:rFonts w:asciiTheme="majorHAnsi" w:hAnsiTheme="majorHAnsi"/>
          <w:sz w:val="32"/>
        </w:rPr>
        <w:t>2</w:t>
      </w:r>
      <w:r w:rsidR="00AA43F4">
        <w:rPr>
          <w:rFonts w:asciiTheme="majorHAnsi" w:hAnsiTheme="majorHAnsi"/>
          <w:sz w:val="32"/>
        </w:rPr>
        <w:t>5</w:t>
      </w:r>
      <w:r w:rsidR="005C536B" w:rsidRPr="004E406D">
        <w:rPr>
          <w:rFonts w:asciiTheme="majorHAnsi" w:hAnsiTheme="majorHAnsi"/>
          <w:sz w:val="32"/>
        </w:rPr>
        <w:t>/</w:t>
      </w:r>
      <w:r w:rsidR="004D5AE9">
        <w:rPr>
          <w:rFonts w:asciiTheme="majorHAnsi" w:hAnsiTheme="majorHAnsi"/>
          <w:sz w:val="32"/>
        </w:rPr>
        <w:t>283</w:t>
      </w:r>
    </w:p>
    <w:p w14:paraId="6740B61E" w14:textId="77777777" w:rsidR="001E409B" w:rsidRPr="00333E09" w:rsidRDefault="001E409B" w:rsidP="006F3D82">
      <w:pPr>
        <w:jc w:val="both"/>
        <w:rPr>
          <w:rFonts w:asciiTheme="majorHAnsi" w:hAnsiTheme="majorHAnsi"/>
          <w:b/>
          <w:bCs/>
          <w:iCs/>
        </w:rPr>
      </w:pPr>
      <w:r w:rsidRPr="00333E09">
        <w:rPr>
          <w:rFonts w:asciiTheme="majorHAnsi" w:hAnsiTheme="majorHAnsi"/>
          <w:iCs/>
        </w:rPr>
        <w:t xml:space="preserve">uzavřená níže uvedeného dne, měsíce a roku podle § </w:t>
      </w:r>
      <w:r w:rsidR="00EF7FC4" w:rsidRPr="00333E09">
        <w:rPr>
          <w:rFonts w:asciiTheme="majorHAnsi" w:hAnsiTheme="majorHAnsi"/>
          <w:iCs/>
        </w:rPr>
        <w:t xml:space="preserve">1746 </w:t>
      </w:r>
      <w:r w:rsidRPr="00333E09">
        <w:rPr>
          <w:rFonts w:asciiTheme="majorHAnsi" w:hAnsiTheme="majorHAnsi"/>
          <w:iCs/>
        </w:rPr>
        <w:t xml:space="preserve">odst. 2 </w:t>
      </w:r>
      <w:r w:rsidR="00EF7FC4" w:rsidRPr="00333E09">
        <w:rPr>
          <w:rFonts w:asciiTheme="majorHAnsi" w:hAnsiTheme="majorHAnsi"/>
          <w:iCs/>
        </w:rPr>
        <w:t>občanského zákoníku</w:t>
      </w:r>
      <w:r w:rsidRPr="00333E09">
        <w:rPr>
          <w:rFonts w:asciiTheme="majorHAnsi" w:hAnsiTheme="majorHAnsi"/>
        </w:rPr>
        <w:t xml:space="preserve"> mezi těmito smluvními stranami:</w:t>
      </w:r>
    </w:p>
    <w:p w14:paraId="38977E4E" w14:textId="77777777" w:rsidR="001E409B" w:rsidRPr="00333E09" w:rsidRDefault="001E409B" w:rsidP="006F3D82">
      <w:pPr>
        <w:pStyle w:val="CM59"/>
        <w:outlineLvl w:val="0"/>
        <w:rPr>
          <w:rFonts w:asciiTheme="majorHAnsi" w:hAnsiTheme="majorHAnsi" w:cs="Times New Roman"/>
          <w:b/>
          <w:bCs/>
        </w:rPr>
      </w:pPr>
    </w:p>
    <w:p w14:paraId="26D55546" w14:textId="77777777" w:rsidR="00E60A93" w:rsidRPr="00333E09" w:rsidRDefault="00E60A93" w:rsidP="006F3D82">
      <w:pPr>
        <w:pStyle w:val="Nzev"/>
        <w:jc w:val="left"/>
        <w:rPr>
          <w:rFonts w:asciiTheme="majorHAnsi" w:hAnsiTheme="majorHAnsi"/>
          <w:color w:val="000000"/>
          <w:sz w:val="24"/>
        </w:rPr>
      </w:pPr>
      <w:r w:rsidRPr="00333E09">
        <w:rPr>
          <w:rFonts w:asciiTheme="majorHAnsi" w:hAnsiTheme="majorHAnsi"/>
          <w:color w:val="000000"/>
          <w:sz w:val="24"/>
        </w:rPr>
        <w:t xml:space="preserve">Česká filharmonie, </w:t>
      </w:r>
      <w:r w:rsidRPr="00333E09">
        <w:rPr>
          <w:rFonts w:asciiTheme="majorHAnsi" w:hAnsiTheme="majorHAnsi"/>
          <w:b w:val="0"/>
          <w:color w:val="000000"/>
          <w:sz w:val="24"/>
        </w:rPr>
        <w:t>příspěvková organizace</w:t>
      </w:r>
    </w:p>
    <w:p w14:paraId="61351739" w14:textId="77777777" w:rsidR="00E60A93" w:rsidRPr="00333E09" w:rsidRDefault="00E60A93" w:rsidP="006F3D82">
      <w:pPr>
        <w:rPr>
          <w:rFonts w:asciiTheme="majorHAnsi" w:hAnsiTheme="majorHAnsi"/>
        </w:rPr>
      </w:pPr>
      <w:r w:rsidRPr="00333E09">
        <w:rPr>
          <w:rFonts w:asciiTheme="majorHAnsi" w:hAnsiTheme="majorHAnsi"/>
        </w:rPr>
        <w:t>se sídlem: Alšovo nábřeží 12, PSČ 110 00, Praha 1</w:t>
      </w:r>
    </w:p>
    <w:p w14:paraId="4CC8D9C5" w14:textId="77777777" w:rsidR="00E60A93" w:rsidRPr="00333E09" w:rsidRDefault="00E60A93" w:rsidP="006F3D82">
      <w:pPr>
        <w:rPr>
          <w:rFonts w:asciiTheme="majorHAnsi" w:hAnsiTheme="majorHAnsi"/>
        </w:rPr>
      </w:pPr>
      <w:r w:rsidRPr="00333E09">
        <w:rPr>
          <w:rFonts w:asciiTheme="majorHAnsi" w:hAnsiTheme="majorHAnsi"/>
        </w:rPr>
        <w:t>IČ:00023264, DIČ:CZ00023264</w:t>
      </w:r>
    </w:p>
    <w:p w14:paraId="50574244" w14:textId="51C6F6FA" w:rsidR="00E60A93" w:rsidRPr="00333E09" w:rsidRDefault="00E60A93" w:rsidP="006F3D82">
      <w:pPr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zastoupena </w:t>
      </w:r>
      <w:r w:rsidR="000E73CD">
        <w:rPr>
          <w:rFonts w:asciiTheme="majorHAnsi" w:hAnsiTheme="majorHAnsi"/>
        </w:rPr>
        <w:t xml:space="preserve">XXX </w:t>
      </w:r>
      <w:r w:rsidR="00290803">
        <w:rPr>
          <w:rFonts w:asciiTheme="majorHAnsi" w:hAnsiTheme="majorHAnsi"/>
        </w:rPr>
        <w:t xml:space="preserve">XXXXX </w:t>
      </w:r>
      <w:proofErr w:type="spellStart"/>
      <w:r w:rsidR="00290803">
        <w:rPr>
          <w:rFonts w:asciiTheme="majorHAnsi" w:hAnsiTheme="majorHAnsi"/>
        </w:rPr>
        <w:t>XXXXX</w:t>
      </w:r>
      <w:proofErr w:type="spellEnd"/>
      <w:r w:rsidR="003E0E7F" w:rsidRPr="00333E09">
        <w:rPr>
          <w:rFonts w:asciiTheme="majorHAnsi" w:hAnsiTheme="majorHAnsi"/>
        </w:rPr>
        <w:t>, generálním manažerem</w:t>
      </w:r>
    </w:p>
    <w:p w14:paraId="3E961387" w14:textId="33668A71" w:rsidR="00E60A93" w:rsidRPr="00333E09" w:rsidRDefault="00E60A93" w:rsidP="006F3D82">
      <w:pPr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bankovní spojení: </w:t>
      </w:r>
      <w:r w:rsidR="00DB57E8" w:rsidRPr="00333E09">
        <w:rPr>
          <w:rFonts w:asciiTheme="majorHAnsi" w:hAnsiTheme="majorHAnsi"/>
        </w:rPr>
        <w:t xml:space="preserve">ČNB, č. účtu: </w:t>
      </w:r>
      <w:r w:rsidR="00290803">
        <w:rPr>
          <w:rFonts w:asciiTheme="majorHAnsi" w:hAnsiTheme="majorHAnsi"/>
        </w:rPr>
        <w:t>XXXXXXXXXX</w:t>
      </w:r>
      <w:r w:rsidR="00DB57E8" w:rsidRPr="00333E09">
        <w:rPr>
          <w:rFonts w:asciiTheme="majorHAnsi" w:hAnsiTheme="majorHAnsi"/>
        </w:rPr>
        <w:t xml:space="preserve"> </w:t>
      </w:r>
    </w:p>
    <w:p w14:paraId="1E78004E" w14:textId="77777777" w:rsidR="00E60A93" w:rsidRPr="00333E09" w:rsidRDefault="00E60A93" w:rsidP="006F3D82">
      <w:pPr>
        <w:rPr>
          <w:rFonts w:asciiTheme="majorHAnsi" w:hAnsiTheme="majorHAnsi"/>
        </w:rPr>
      </w:pPr>
      <w:r w:rsidRPr="00333E09">
        <w:rPr>
          <w:rFonts w:asciiTheme="majorHAnsi" w:hAnsiTheme="majorHAnsi"/>
        </w:rPr>
        <w:t>(dále jen „</w:t>
      </w:r>
      <w:r w:rsidRPr="00333E09">
        <w:rPr>
          <w:rFonts w:asciiTheme="majorHAnsi" w:hAnsiTheme="majorHAnsi"/>
          <w:b/>
        </w:rPr>
        <w:t>objednatel</w:t>
      </w:r>
      <w:r w:rsidRPr="00333E09">
        <w:rPr>
          <w:rFonts w:asciiTheme="majorHAnsi" w:hAnsiTheme="majorHAnsi"/>
        </w:rPr>
        <w:t>“)</w:t>
      </w:r>
    </w:p>
    <w:p w14:paraId="7CB07724" w14:textId="77777777" w:rsidR="00E60A93" w:rsidRPr="00333E09" w:rsidRDefault="00E60A93" w:rsidP="006F3D82">
      <w:pPr>
        <w:rPr>
          <w:rFonts w:asciiTheme="majorHAnsi" w:hAnsiTheme="majorHAnsi"/>
          <w:b/>
          <w:bCs/>
        </w:rPr>
      </w:pPr>
      <w:r w:rsidRPr="00333E09">
        <w:rPr>
          <w:rFonts w:asciiTheme="majorHAnsi" w:hAnsiTheme="majorHAnsi"/>
          <w:b/>
          <w:bCs/>
        </w:rPr>
        <w:t xml:space="preserve">na straně jedné </w:t>
      </w:r>
    </w:p>
    <w:p w14:paraId="18D792DF" w14:textId="77777777" w:rsidR="00805360" w:rsidRPr="00333E09" w:rsidRDefault="00805360" w:rsidP="006F3D82">
      <w:pPr>
        <w:tabs>
          <w:tab w:val="left" w:pos="732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ab/>
        <w:t xml:space="preserve"> </w:t>
      </w:r>
    </w:p>
    <w:p w14:paraId="212A32FB" w14:textId="77777777" w:rsidR="00805360" w:rsidRPr="00333E09" w:rsidRDefault="00805360" w:rsidP="006F3D82">
      <w:pPr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a </w:t>
      </w:r>
    </w:p>
    <w:p w14:paraId="6AF282F9" w14:textId="77777777" w:rsidR="00805360" w:rsidRPr="00333E09" w:rsidRDefault="00805360" w:rsidP="006F3D82">
      <w:pPr>
        <w:rPr>
          <w:rFonts w:asciiTheme="majorHAnsi" w:hAnsiTheme="majorHAnsi"/>
        </w:rPr>
      </w:pPr>
    </w:p>
    <w:p w14:paraId="749788B5" w14:textId="77777777" w:rsidR="00EC3497" w:rsidRPr="00333E09" w:rsidRDefault="000344A6" w:rsidP="00EC3497">
      <w:pPr>
        <w:pStyle w:val="CM6"/>
        <w:tabs>
          <w:tab w:val="left" w:pos="1985"/>
        </w:tabs>
        <w:rPr>
          <w:rStyle w:val="platne1"/>
          <w:rFonts w:asciiTheme="majorHAnsi" w:hAnsiTheme="majorHAnsi" w:cs="Times New Roman"/>
          <w:b/>
        </w:rPr>
      </w:pPr>
      <w:r w:rsidRPr="00333E09">
        <w:rPr>
          <w:rStyle w:val="platne1"/>
          <w:rFonts w:asciiTheme="majorHAnsi" w:hAnsiTheme="majorHAnsi" w:cs="Times New Roman"/>
          <w:b/>
        </w:rPr>
        <w:t xml:space="preserve">ET </w:t>
      </w:r>
      <w:proofErr w:type="spellStart"/>
      <w:r w:rsidRPr="00333E09">
        <w:rPr>
          <w:rStyle w:val="platne1"/>
          <w:rFonts w:asciiTheme="majorHAnsi" w:hAnsiTheme="majorHAnsi" w:cs="Times New Roman"/>
          <w:b/>
        </w:rPr>
        <w:t>production</w:t>
      </w:r>
      <w:proofErr w:type="spellEnd"/>
      <w:r w:rsidRPr="00333E09">
        <w:rPr>
          <w:rStyle w:val="platne1"/>
          <w:rFonts w:asciiTheme="majorHAnsi" w:hAnsiTheme="majorHAnsi" w:cs="Times New Roman"/>
          <w:b/>
        </w:rPr>
        <w:t>, s.r.o.</w:t>
      </w:r>
    </w:p>
    <w:p w14:paraId="5151A086" w14:textId="77777777" w:rsidR="00463200" w:rsidRPr="00333E09" w:rsidRDefault="00925F33" w:rsidP="00463200">
      <w:pPr>
        <w:rPr>
          <w:rStyle w:val="platne1"/>
          <w:rFonts w:asciiTheme="majorHAnsi" w:eastAsia="Calibri" w:hAnsiTheme="majorHAnsi"/>
          <w:lang w:eastAsia="cs-CZ"/>
        </w:rPr>
      </w:pPr>
      <w:r w:rsidRPr="00333E09">
        <w:rPr>
          <w:rStyle w:val="platne1"/>
          <w:rFonts w:asciiTheme="majorHAnsi" w:eastAsia="Calibri" w:hAnsiTheme="majorHAnsi"/>
          <w:lang w:eastAsia="cs-CZ"/>
        </w:rPr>
        <w:t xml:space="preserve">se sídlem: </w:t>
      </w:r>
      <w:r w:rsidR="00463200" w:rsidRPr="00333E09">
        <w:rPr>
          <w:rStyle w:val="platne1"/>
          <w:rFonts w:asciiTheme="majorHAnsi" w:eastAsia="Calibri" w:hAnsiTheme="majorHAnsi"/>
          <w:lang w:eastAsia="cs-CZ"/>
        </w:rPr>
        <w:t>Thámova 221/7, 186 00, Praha 8</w:t>
      </w:r>
    </w:p>
    <w:p w14:paraId="50224F5A" w14:textId="53F5ECF6" w:rsidR="00EC3497" w:rsidRPr="00333E09" w:rsidRDefault="00925F33" w:rsidP="00EC3497">
      <w:pPr>
        <w:pStyle w:val="CM6"/>
        <w:tabs>
          <w:tab w:val="left" w:pos="1985"/>
        </w:tabs>
        <w:rPr>
          <w:rStyle w:val="platne1"/>
          <w:rFonts w:asciiTheme="majorHAnsi" w:hAnsiTheme="majorHAnsi" w:cs="Times New Roman"/>
        </w:rPr>
      </w:pPr>
      <w:r w:rsidRPr="00333E09">
        <w:rPr>
          <w:rStyle w:val="platne1"/>
          <w:rFonts w:asciiTheme="majorHAnsi" w:hAnsiTheme="majorHAnsi" w:cs="Times New Roman"/>
        </w:rPr>
        <w:t>IČ: 27209750</w:t>
      </w:r>
      <w:r w:rsidR="00EC3497" w:rsidRPr="00333E09">
        <w:rPr>
          <w:rStyle w:val="platne1"/>
          <w:rFonts w:asciiTheme="majorHAnsi" w:hAnsiTheme="majorHAnsi" w:cs="Times New Roman"/>
        </w:rPr>
        <w:t xml:space="preserve">, DIČ: </w:t>
      </w:r>
      <w:r w:rsidRPr="00333E09">
        <w:rPr>
          <w:rStyle w:val="platne1"/>
          <w:rFonts w:asciiTheme="majorHAnsi" w:hAnsiTheme="majorHAnsi" w:cs="Times New Roman"/>
        </w:rPr>
        <w:t>CZ27209750</w:t>
      </w:r>
    </w:p>
    <w:p w14:paraId="4F4B1D77" w14:textId="5DB81461" w:rsidR="00E2133E" w:rsidRPr="00333E09" w:rsidRDefault="00D7065C" w:rsidP="00AD59B8">
      <w:pPr>
        <w:rPr>
          <w:rFonts w:asciiTheme="majorHAnsi" w:hAnsiTheme="majorHAnsi"/>
          <w:lang w:eastAsia="cs-CZ"/>
        </w:rPr>
      </w:pPr>
      <w:r w:rsidRPr="00333E09">
        <w:rPr>
          <w:rFonts w:asciiTheme="majorHAnsi" w:hAnsiTheme="majorHAnsi"/>
          <w:lang w:eastAsia="cs-CZ"/>
        </w:rPr>
        <w:t xml:space="preserve">zastoupena </w:t>
      </w:r>
      <w:r w:rsidR="00290803">
        <w:rPr>
          <w:rFonts w:asciiTheme="majorHAnsi" w:hAnsiTheme="majorHAnsi"/>
          <w:lang w:eastAsia="cs-CZ"/>
        </w:rPr>
        <w:t xml:space="preserve">XXXXX </w:t>
      </w:r>
      <w:proofErr w:type="spellStart"/>
      <w:r w:rsidR="00290803">
        <w:rPr>
          <w:rFonts w:asciiTheme="majorHAnsi" w:hAnsiTheme="majorHAnsi"/>
          <w:lang w:eastAsia="cs-CZ"/>
        </w:rPr>
        <w:t>XXXXX</w:t>
      </w:r>
      <w:proofErr w:type="spellEnd"/>
      <w:r w:rsidR="00E2133E" w:rsidRPr="00333E09">
        <w:rPr>
          <w:rFonts w:asciiTheme="majorHAnsi" w:hAnsiTheme="majorHAnsi"/>
          <w:lang w:eastAsia="cs-CZ"/>
        </w:rPr>
        <w:t>, jednatelem</w:t>
      </w:r>
    </w:p>
    <w:p w14:paraId="0FB63C0B" w14:textId="77777777" w:rsidR="00805360" w:rsidRPr="00333E09" w:rsidRDefault="00925F33" w:rsidP="00AD59B8">
      <w:pPr>
        <w:rPr>
          <w:rFonts w:asciiTheme="majorHAnsi" w:hAnsiTheme="majorHAnsi"/>
          <w:color w:val="000000"/>
        </w:rPr>
      </w:pPr>
      <w:r w:rsidRPr="00333E09">
        <w:rPr>
          <w:rFonts w:asciiTheme="majorHAnsi" w:hAnsiTheme="majorHAnsi"/>
          <w:lang w:eastAsia="cs-CZ"/>
        </w:rPr>
        <w:t>z</w:t>
      </w:r>
      <w:r w:rsidR="00AE5DB1" w:rsidRPr="00333E09">
        <w:rPr>
          <w:rFonts w:asciiTheme="majorHAnsi" w:hAnsiTheme="majorHAnsi"/>
          <w:lang w:eastAsia="cs-CZ"/>
        </w:rPr>
        <w:t xml:space="preserve">apsaná </w:t>
      </w:r>
      <w:r w:rsidR="00496B31" w:rsidRPr="00333E09">
        <w:rPr>
          <w:rFonts w:asciiTheme="majorHAnsi" w:eastAsiaTheme="minorHAnsi" w:hAnsiTheme="majorHAnsi"/>
          <w:lang w:eastAsia="en-US"/>
        </w:rPr>
        <w:t>u Městského soudu v Praze oddíl C, vložka 104659</w:t>
      </w:r>
    </w:p>
    <w:p w14:paraId="5D2A355B" w14:textId="77777777" w:rsidR="00805360" w:rsidRPr="00333E09" w:rsidRDefault="00805360" w:rsidP="006F3D82">
      <w:pPr>
        <w:pStyle w:val="Zkladntext"/>
        <w:rPr>
          <w:rFonts w:asciiTheme="majorHAnsi" w:hAnsiTheme="majorHAnsi"/>
        </w:rPr>
      </w:pPr>
      <w:r w:rsidRPr="00333E09">
        <w:rPr>
          <w:rFonts w:asciiTheme="majorHAnsi" w:hAnsiTheme="majorHAnsi"/>
        </w:rPr>
        <w:t>(dále jen „</w:t>
      </w:r>
      <w:r w:rsidRPr="00333E09">
        <w:rPr>
          <w:rFonts w:asciiTheme="majorHAnsi" w:hAnsiTheme="majorHAnsi"/>
          <w:b/>
        </w:rPr>
        <w:t>poskytovatel</w:t>
      </w:r>
      <w:r w:rsidRPr="00333E09">
        <w:rPr>
          <w:rFonts w:asciiTheme="majorHAnsi" w:hAnsiTheme="majorHAnsi"/>
        </w:rPr>
        <w:t>“)</w:t>
      </w:r>
    </w:p>
    <w:p w14:paraId="374DC936" w14:textId="77777777" w:rsidR="00C46A62" w:rsidRPr="00333E09" w:rsidRDefault="00C46A62" w:rsidP="006F3D82">
      <w:pPr>
        <w:rPr>
          <w:rFonts w:asciiTheme="majorHAnsi" w:hAnsiTheme="majorHAnsi"/>
        </w:rPr>
      </w:pPr>
      <w:r w:rsidRPr="00333E09">
        <w:rPr>
          <w:rFonts w:asciiTheme="majorHAnsi" w:hAnsiTheme="majorHAnsi"/>
          <w:b/>
          <w:bCs/>
        </w:rPr>
        <w:t>na straně druhé</w:t>
      </w:r>
    </w:p>
    <w:p w14:paraId="3E2CFEB3" w14:textId="77777777" w:rsidR="00957A84" w:rsidRPr="00333E09" w:rsidRDefault="00957A84" w:rsidP="006F3D82">
      <w:pPr>
        <w:tabs>
          <w:tab w:val="left" w:pos="0"/>
        </w:tabs>
        <w:jc w:val="center"/>
        <w:rPr>
          <w:rFonts w:asciiTheme="majorHAnsi" w:hAnsiTheme="majorHAnsi"/>
          <w:b/>
        </w:rPr>
      </w:pPr>
    </w:p>
    <w:p w14:paraId="5F33E9F3" w14:textId="77777777" w:rsidR="00805360" w:rsidRPr="00333E09" w:rsidRDefault="00805360" w:rsidP="00B63125">
      <w:pPr>
        <w:pStyle w:val="Odstavecseseznamem"/>
        <w:numPr>
          <w:ilvl w:val="0"/>
          <w:numId w:val="28"/>
        </w:numPr>
        <w:tabs>
          <w:tab w:val="left" w:pos="0"/>
        </w:tabs>
        <w:jc w:val="center"/>
        <w:rPr>
          <w:rFonts w:asciiTheme="majorHAnsi" w:hAnsiTheme="majorHAnsi"/>
          <w:b/>
        </w:rPr>
      </w:pPr>
      <w:r w:rsidRPr="00333E09">
        <w:rPr>
          <w:rFonts w:asciiTheme="majorHAnsi" w:hAnsiTheme="majorHAnsi"/>
          <w:b/>
        </w:rPr>
        <w:t>Předmět smlouvy</w:t>
      </w:r>
    </w:p>
    <w:p w14:paraId="65A2EFB5" w14:textId="77777777" w:rsidR="00805360" w:rsidRPr="00333E09" w:rsidRDefault="00805360" w:rsidP="006F3D82">
      <w:pPr>
        <w:rPr>
          <w:rFonts w:asciiTheme="majorHAnsi" w:hAnsiTheme="majorHAnsi"/>
        </w:rPr>
      </w:pPr>
    </w:p>
    <w:p w14:paraId="36D2EA31" w14:textId="77777777" w:rsidR="00805360" w:rsidRPr="00333E09" w:rsidRDefault="00805360" w:rsidP="000203B8">
      <w:pPr>
        <w:pStyle w:val="Zkladntextodsazen"/>
        <w:numPr>
          <w:ilvl w:val="0"/>
          <w:numId w:val="10"/>
        </w:numPr>
        <w:tabs>
          <w:tab w:val="left" w:pos="426"/>
        </w:tabs>
        <w:rPr>
          <w:rFonts w:asciiTheme="majorHAnsi" w:hAnsiTheme="majorHAnsi" w:cs="Times New Roman"/>
          <w:sz w:val="24"/>
          <w:szCs w:val="24"/>
        </w:rPr>
      </w:pPr>
      <w:r w:rsidRPr="00333E09">
        <w:rPr>
          <w:rFonts w:asciiTheme="majorHAnsi" w:hAnsiTheme="majorHAnsi" w:cs="Times New Roman"/>
          <w:sz w:val="24"/>
          <w:szCs w:val="24"/>
        </w:rPr>
        <w:t xml:space="preserve">Poskytovatel se touto smlouvou zavazuje </w:t>
      </w:r>
      <w:r w:rsidR="00C46A62" w:rsidRPr="00333E09">
        <w:rPr>
          <w:rFonts w:asciiTheme="majorHAnsi" w:hAnsiTheme="majorHAnsi" w:cs="Times New Roman"/>
          <w:sz w:val="24"/>
          <w:szCs w:val="24"/>
        </w:rPr>
        <w:t>z</w:t>
      </w:r>
      <w:r w:rsidR="00925F33" w:rsidRPr="00333E09">
        <w:rPr>
          <w:rFonts w:asciiTheme="majorHAnsi" w:hAnsiTheme="majorHAnsi" w:cs="Times New Roman"/>
          <w:sz w:val="24"/>
          <w:szCs w:val="24"/>
        </w:rPr>
        <w:t>ajistit pro objednatele technickou</w:t>
      </w:r>
      <w:r w:rsidR="00C46A62" w:rsidRPr="00333E09">
        <w:rPr>
          <w:rFonts w:asciiTheme="majorHAnsi" w:hAnsiTheme="majorHAnsi" w:cs="Times New Roman"/>
          <w:sz w:val="24"/>
          <w:szCs w:val="24"/>
        </w:rPr>
        <w:t xml:space="preserve"> produkci při </w:t>
      </w:r>
      <w:r w:rsidR="00AC55C1" w:rsidRPr="00333E09">
        <w:rPr>
          <w:rFonts w:asciiTheme="majorHAnsi" w:hAnsiTheme="majorHAnsi" w:cs="Times New Roman"/>
          <w:sz w:val="24"/>
          <w:szCs w:val="24"/>
        </w:rPr>
        <w:t>přípravě</w:t>
      </w:r>
      <w:r w:rsidR="0050233C" w:rsidRPr="00333E09">
        <w:rPr>
          <w:rFonts w:asciiTheme="majorHAnsi" w:hAnsiTheme="majorHAnsi" w:cs="Times New Roman"/>
          <w:sz w:val="24"/>
          <w:szCs w:val="24"/>
        </w:rPr>
        <w:t xml:space="preserve"> a realizaci </w:t>
      </w:r>
      <w:r w:rsidR="005B431F" w:rsidRPr="00333E09">
        <w:rPr>
          <w:rFonts w:asciiTheme="majorHAnsi" w:hAnsiTheme="majorHAnsi" w:cs="Times New Roman"/>
          <w:sz w:val="24"/>
          <w:szCs w:val="24"/>
        </w:rPr>
        <w:t xml:space="preserve">open-air koncertu České filharmonie </w:t>
      </w:r>
      <w:r w:rsidR="00E97EB5" w:rsidRPr="00333E09">
        <w:rPr>
          <w:rFonts w:asciiTheme="majorHAnsi" w:hAnsiTheme="majorHAnsi" w:cs="Times New Roman"/>
          <w:sz w:val="24"/>
          <w:szCs w:val="24"/>
        </w:rPr>
        <w:t>(dále též „</w:t>
      </w:r>
      <w:r w:rsidR="00DD6AEC" w:rsidRPr="00333E09">
        <w:rPr>
          <w:rFonts w:asciiTheme="majorHAnsi" w:hAnsiTheme="majorHAnsi" w:cs="Times New Roman"/>
          <w:sz w:val="24"/>
          <w:szCs w:val="24"/>
        </w:rPr>
        <w:t>koncert</w:t>
      </w:r>
      <w:r w:rsidR="00E97EB5" w:rsidRPr="00333E09">
        <w:rPr>
          <w:rFonts w:asciiTheme="majorHAnsi" w:hAnsiTheme="majorHAnsi" w:cs="Times New Roman"/>
          <w:sz w:val="24"/>
          <w:szCs w:val="24"/>
        </w:rPr>
        <w:t xml:space="preserve">“) </w:t>
      </w:r>
      <w:r w:rsidR="00AC55C1" w:rsidRPr="00333E09">
        <w:rPr>
          <w:rFonts w:asciiTheme="majorHAnsi" w:hAnsiTheme="majorHAnsi" w:cs="Times New Roman"/>
          <w:sz w:val="24"/>
          <w:szCs w:val="24"/>
        </w:rPr>
        <w:t>specifikovan</w:t>
      </w:r>
      <w:r w:rsidR="00DB57E8" w:rsidRPr="00333E09">
        <w:rPr>
          <w:rFonts w:asciiTheme="majorHAnsi" w:hAnsiTheme="majorHAnsi" w:cs="Times New Roman"/>
          <w:sz w:val="24"/>
          <w:szCs w:val="24"/>
        </w:rPr>
        <w:t>ého</w:t>
      </w:r>
      <w:r w:rsidR="00AC55C1" w:rsidRPr="00333E09">
        <w:rPr>
          <w:rFonts w:asciiTheme="majorHAnsi" w:hAnsiTheme="majorHAnsi" w:cs="Times New Roman"/>
          <w:sz w:val="24"/>
          <w:szCs w:val="24"/>
        </w:rPr>
        <w:t xml:space="preserve"> </w:t>
      </w:r>
      <w:r w:rsidR="00C46A62" w:rsidRPr="00333E09">
        <w:rPr>
          <w:rFonts w:asciiTheme="majorHAnsi" w:hAnsiTheme="majorHAnsi" w:cs="Times New Roman"/>
          <w:sz w:val="24"/>
          <w:szCs w:val="24"/>
        </w:rPr>
        <w:t>v čl.</w:t>
      </w:r>
      <w:r w:rsidR="00E97EB5" w:rsidRPr="00333E09">
        <w:rPr>
          <w:rFonts w:asciiTheme="majorHAnsi" w:hAnsiTheme="majorHAnsi" w:cs="Times New Roman"/>
          <w:sz w:val="24"/>
          <w:szCs w:val="24"/>
        </w:rPr>
        <w:t> </w:t>
      </w:r>
      <w:r w:rsidR="00C46A62" w:rsidRPr="00333E09">
        <w:rPr>
          <w:rFonts w:asciiTheme="majorHAnsi" w:hAnsiTheme="majorHAnsi" w:cs="Times New Roman"/>
          <w:sz w:val="24"/>
          <w:szCs w:val="24"/>
        </w:rPr>
        <w:t>II této smlouvy</w:t>
      </w:r>
      <w:r w:rsidR="00AC55C1" w:rsidRPr="00333E09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546F21CE" w14:textId="77777777" w:rsidR="006F3D82" w:rsidRPr="00333E09" w:rsidRDefault="006F3D82" w:rsidP="006F3D82">
      <w:pPr>
        <w:pStyle w:val="Zkladntextodsazen"/>
        <w:tabs>
          <w:tab w:val="clear" w:pos="360"/>
        </w:tabs>
        <w:ind w:firstLine="0"/>
        <w:rPr>
          <w:rFonts w:asciiTheme="majorHAnsi" w:hAnsiTheme="majorHAnsi" w:cs="Times New Roman"/>
          <w:sz w:val="24"/>
          <w:szCs w:val="24"/>
        </w:rPr>
      </w:pPr>
    </w:p>
    <w:p w14:paraId="4670CB08" w14:textId="77777777" w:rsidR="00805360" w:rsidRPr="00333E09" w:rsidRDefault="00805360" w:rsidP="003763B4">
      <w:pPr>
        <w:pStyle w:val="Zkladntextodsazen"/>
        <w:numPr>
          <w:ilvl w:val="0"/>
          <w:numId w:val="10"/>
        </w:numPr>
        <w:rPr>
          <w:rFonts w:asciiTheme="majorHAnsi" w:hAnsiTheme="majorHAnsi" w:cs="Times New Roman"/>
          <w:sz w:val="24"/>
          <w:szCs w:val="24"/>
        </w:rPr>
      </w:pPr>
      <w:r w:rsidRPr="00333E09">
        <w:rPr>
          <w:rFonts w:asciiTheme="majorHAnsi" w:hAnsiTheme="majorHAnsi" w:cs="Times New Roman"/>
          <w:sz w:val="24"/>
          <w:szCs w:val="24"/>
        </w:rPr>
        <w:t xml:space="preserve">Objednatel se zavazuje zaplatit poskytovateli za řádné a včasné splnění </w:t>
      </w:r>
      <w:r w:rsidR="00EF7FC4" w:rsidRPr="00333E09">
        <w:rPr>
          <w:rFonts w:asciiTheme="majorHAnsi" w:hAnsiTheme="majorHAnsi" w:cs="Times New Roman"/>
          <w:sz w:val="24"/>
          <w:szCs w:val="24"/>
        </w:rPr>
        <w:t xml:space="preserve">jeho povinností </w:t>
      </w:r>
      <w:r w:rsidRPr="00333E09">
        <w:rPr>
          <w:rFonts w:asciiTheme="majorHAnsi" w:hAnsiTheme="majorHAnsi" w:cs="Times New Roman"/>
          <w:sz w:val="24"/>
          <w:szCs w:val="24"/>
        </w:rPr>
        <w:t>sjednanou cenu, a to ve výši a za podmínek uvedených v této smlouvě.</w:t>
      </w:r>
    </w:p>
    <w:p w14:paraId="7029BAA9" w14:textId="77777777" w:rsidR="00805360" w:rsidRPr="00333E09" w:rsidRDefault="00805360" w:rsidP="006F3D82">
      <w:pPr>
        <w:pStyle w:val="odrky"/>
        <w:tabs>
          <w:tab w:val="clear" w:pos="1418"/>
          <w:tab w:val="left" w:pos="0"/>
        </w:tabs>
        <w:ind w:left="0" w:firstLine="0"/>
        <w:rPr>
          <w:rFonts w:asciiTheme="majorHAnsi" w:hAnsiTheme="majorHAnsi" w:cs="Times New Roman"/>
          <w:sz w:val="24"/>
        </w:rPr>
      </w:pPr>
    </w:p>
    <w:p w14:paraId="0BEACD8C" w14:textId="77777777" w:rsidR="00AC55C1" w:rsidRPr="00333E09" w:rsidRDefault="00E97EB5" w:rsidP="00B63125">
      <w:pPr>
        <w:pStyle w:val="odrky"/>
        <w:numPr>
          <w:ilvl w:val="0"/>
          <w:numId w:val="28"/>
        </w:numPr>
        <w:tabs>
          <w:tab w:val="clear" w:pos="1418"/>
          <w:tab w:val="left" w:pos="0"/>
        </w:tabs>
        <w:jc w:val="center"/>
        <w:rPr>
          <w:rFonts w:asciiTheme="majorHAnsi" w:hAnsiTheme="majorHAnsi" w:cs="Times New Roman"/>
          <w:b/>
          <w:bCs/>
          <w:sz w:val="24"/>
        </w:rPr>
      </w:pPr>
      <w:r w:rsidRPr="00333E09">
        <w:rPr>
          <w:rFonts w:asciiTheme="majorHAnsi" w:hAnsiTheme="majorHAnsi" w:cs="Times New Roman"/>
          <w:b/>
          <w:bCs/>
          <w:sz w:val="24"/>
        </w:rPr>
        <w:t xml:space="preserve">Specifikace </w:t>
      </w:r>
      <w:r w:rsidR="005B431F" w:rsidRPr="00333E09">
        <w:rPr>
          <w:rFonts w:asciiTheme="majorHAnsi" w:hAnsiTheme="majorHAnsi" w:cs="Times New Roman"/>
          <w:b/>
          <w:bCs/>
          <w:sz w:val="24"/>
        </w:rPr>
        <w:t>koncertu</w:t>
      </w:r>
    </w:p>
    <w:p w14:paraId="49DC39EB" w14:textId="77777777" w:rsidR="006F3D82" w:rsidRPr="00333E09" w:rsidRDefault="006F3D82" w:rsidP="006F3D82">
      <w:pPr>
        <w:pStyle w:val="odrky"/>
        <w:tabs>
          <w:tab w:val="clear" w:pos="1418"/>
          <w:tab w:val="left" w:pos="0"/>
        </w:tabs>
        <w:ind w:left="0" w:firstLine="0"/>
        <w:jc w:val="center"/>
        <w:rPr>
          <w:rFonts w:asciiTheme="majorHAnsi" w:hAnsiTheme="majorHAnsi" w:cs="Times New Roman"/>
          <w:b/>
          <w:bCs/>
          <w:sz w:val="24"/>
        </w:rPr>
      </w:pPr>
    </w:p>
    <w:p w14:paraId="20A6BFD8" w14:textId="7D76A0C0" w:rsidR="00FD5439" w:rsidRPr="00333E09" w:rsidRDefault="00FD5439" w:rsidP="00FD5439">
      <w:pPr>
        <w:pStyle w:val="Odstavecseseznamem"/>
        <w:numPr>
          <w:ilvl w:val="0"/>
          <w:numId w:val="16"/>
        </w:numPr>
        <w:jc w:val="both"/>
        <w:rPr>
          <w:rFonts w:asciiTheme="majorHAnsi" w:hAnsiTheme="majorHAnsi"/>
          <w:color w:val="000000"/>
        </w:rPr>
      </w:pPr>
      <w:r w:rsidRPr="00333E09">
        <w:rPr>
          <w:rFonts w:asciiTheme="majorHAnsi" w:hAnsiTheme="majorHAnsi"/>
        </w:rPr>
        <w:t xml:space="preserve">Poskytovatel je pověřen zajištěním výkonné produkce koncertu České filharmonie pod širým nebem s pracovním názvem „Open Air koncert České filharmonie“ dne </w:t>
      </w:r>
      <w:r w:rsidR="00AA43F4">
        <w:rPr>
          <w:rFonts w:asciiTheme="majorHAnsi" w:hAnsiTheme="majorHAnsi"/>
        </w:rPr>
        <w:t>19</w:t>
      </w:r>
      <w:r w:rsidRPr="00333E09">
        <w:rPr>
          <w:rFonts w:asciiTheme="majorHAnsi" w:hAnsiTheme="majorHAnsi"/>
        </w:rPr>
        <w:t>. 6. 202</w:t>
      </w:r>
      <w:r w:rsidR="00AA43F4">
        <w:rPr>
          <w:rFonts w:asciiTheme="majorHAnsi" w:hAnsiTheme="majorHAnsi"/>
        </w:rPr>
        <w:t>5</w:t>
      </w:r>
      <w:r w:rsidRPr="00333E09">
        <w:rPr>
          <w:rFonts w:asciiTheme="majorHAnsi" w:hAnsiTheme="majorHAnsi"/>
        </w:rPr>
        <w:t xml:space="preserve"> </w:t>
      </w:r>
      <w:r w:rsidR="00333E09" w:rsidRPr="00333E09">
        <w:rPr>
          <w:rFonts w:asciiTheme="majorHAnsi" w:hAnsiTheme="majorHAnsi"/>
        </w:rPr>
        <w:t>na Hradčanském náměstí</w:t>
      </w:r>
      <w:r w:rsidRPr="00333E09">
        <w:rPr>
          <w:rFonts w:asciiTheme="majorHAnsi" w:hAnsiTheme="majorHAnsi"/>
        </w:rPr>
        <w:t xml:space="preserve">. </w:t>
      </w:r>
    </w:p>
    <w:p w14:paraId="381A8248" w14:textId="77777777" w:rsidR="00531EB1" w:rsidRPr="00333E09" w:rsidRDefault="00531EB1" w:rsidP="00531EB1">
      <w:pPr>
        <w:pStyle w:val="Odstavecseseznamem"/>
        <w:ind w:left="360"/>
        <w:jc w:val="both"/>
        <w:rPr>
          <w:rFonts w:asciiTheme="majorHAnsi" w:hAnsiTheme="majorHAnsi"/>
          <w:color w:val="000000"/>
        </w:rPr>
      </w:pPr>
    </w:p>
    <w:p w14:paraId="6C04E290" w14:textId="77777777" w:rsidR="00766E6D" w:rsidRPr="00333E09" w:rsidRDefault="00766E6D" w:rsidP="00766E6D">
      <w:pPr>
        <w:pStyle w:val="Odstavecseseznamem"/>
        <w:keepNext/>
        <w:numPr>
          <w:ilvl w:val="0"/>
          <w:numId w:val="16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333E09">
        <w:rPr>
          <w:rFonts w:asciiTheme="majorHAnsi" w:hAnsiTheme="majorHAnsi"/>
          <w:color w:val="000000"/>
        </w:rPr>
        <w:t>Harmonog</w:t>
      </w:r>
      <w:r w:rsidR="006C1355" w:rsidRPr="00333E09">
        <w:rPr>
          <w:rFonts w:asciiTheme="majorHAnsi" w:hAnsiTheme="majorHAnsi"/>
          <w:color w:val="000000"/>
        </w:rPr>
        <w:t>ram příprav a realizace koncertu</w:t>
      </w:r>
      <w:r w:rsidRPr="00333E09">
        <w:rPr>
          <w:rFonts w:asciiTheme="majorHAnsi" w:hAnsiTheme="majorHAnsi"/>
          <w:color w:val="000000"/>
        </w:rPr>
        <w:t>:</w:t>
      </w:r>
    </w:p>
    <w:p w14:paraId="197EEA19" w14:textId="77777777" w:rsidR="00D66C20" w:rsidRPr="00AB5639" w:rsidRDefault="00D66C20" w:rsidP="00D66C20">
      <w:pPr>
        <w:pStyle w:val="Default"/>
        <w:ind w:firstLine="357"/>
        <w:jc w:val="both"/>
        <w:rPr>
          <w:rFonts w:ascii="Cambria" w:hAnsi="Cambria"/>
        </w:rPr>
      </w:pPr>
      <w:r w:rsidRPr="00AB5639">
        <w:rPr>
          <w:rFonts w:ascii="Cambria" w:hAnsi="Cambria"/>
        </w:rPr>
        <w:t>16. 6. 2025 - 07.00-22.00 – instalace</w:t>
      </w:r>
    </w:p>
    <w:p w14:paraId="34E76F9D" w14:textId="77777777" w:rsidR="00D66C20" w:rsidRPr="00AB5639" w:rsidRDefault="00D66C20" w:rsidP="00D66C20">
      <w:pPr>
        <w:pStyle w:val="Default"/>
        <w:ind w:firstLine="357"/>
        <w:rPr>
          <w:rFonts w:ascii="Cambria" w:hAnsi="Cambria"/>
        </w:rPr>
      </w:pPr>
      <w:r w:rsidRPr="00AB5639">
        <w:rPr>
          <w:rFonts w:ascii="Cambria" w:hAnsi="Cambria"/>
        </w:rPr>
        <w:t xml:space="preserve">17. 6. 2025 – </w:t>
      </w:r>
      <w:r>
        <w:rPr>
          <w:rFonts w:ascii="Cambria" w:hAnsi="Cambria"/>
        </w:rPr>
        <w:t>0</w:t>
      </w:r>
      <w:r w:rsidRPr="00AB5639">
        <w:rPr>
          <w:rFonts w:ascii="Cambria" w:hAnsi="Cambria"/>
        </w:rPr>
        <w:t>7</w:t>
      </w:r>
      <w:r>
        <w:rPr>
          <w:rFonts w:ascii="Cambria" w:hAnsi="Cambria"/>
        </w:rPr>
        <w:t>.</w:t>
      </w:r>
      <w:r w:rsidRPr="00AB5639">
        <w:rPr>
          <w:rFonts w:ascii="Cambria" w:hAnsi="Cambria"/>
        </w:rPr>
        <w:t>00-23</w:t>
      </w:r>
      <w:r>
        <w:rPr>
          <w:rFonts w:ascii="Cambria" w:hAnsi="Cambria"/>
        </w:rPr>
        <w:t>.</w:t>
      </w:r>
      <w:r w:rsidRPr="00AB5639">
        <w:rPr>
          <w:rFonts w:ascii="Cambria" w:hAnsi="Cambria"/>
        </w:rPr>
        <w:t>30 - instalace</w:t>
      </w:r>
    </w:p>
    <w:p w14:paraId="2DB1AC28" w14:textId="77777777" w:rsidR="00D66C20" w:rsidRPr="0076196F" w:rsidRDefault="00D66C20" w:rsidP="00D66C20">
      <w:pPr>
        <w:pStyle w:val="Default"/>
        <w:ind w:left="357"/>
        <w:rPr>
          <w:rFonts w:ascii="Cambria" w:hAnsi="Cambria"/>
        </w:rPr>
      </w:pPr>
      <w:r w:rsidRPr="00AB5639">
        <w:rPr>
          <w:rFonts w:ascii="Cambria" w:hAnsi="Cambria"/>
        </w:rPr>
        <w:t>18. 6. 2025 – 07.00-23.30 –</w:t>
      </w:r>
      <w:r w:rsidRPr="0076196F">
        <w:rPr>
          <w:rFonts w:ascii="Cambria" w:hAnsi="Cambria"/>
        </w:rPr>
        <w:t xml:space="preserve"> instalace, příjezd přenosových vozů, večer zasvícení + kamerové zkoušky (bez orchestru)</w:t>
      </w:r>
    </w:p>
    <w:p w14:paraId="1426575F" w14:textId="31B69AA3" w:rsidR="00D66C20" w:rsidRPr="0076196F" w:rsidRDefault="00D66C20" w:rsidP="00D66C20">
      <w:pPr>
        <w:pStyle w:val="Default"/>
        <w:ind w:firstLine="357"/>
        <w:rPr>
          <w:rFonts w:ascii="Cambria" w:hAnsi="Cambria"/>
        </w:rPr>
      </w:pPr>
      <w:r>
        <w:rPr>
          <w:rFonts w:ascii="Cambria" w:hAnsi="Cambria"/>
        </w:rPr>
        <w:t>19</w:t>
      </w:r>
      <w:r w:rsidRPr="0076196F">
        <w:rPr>
          <w:rFonts w:ascii="Cambria" w:hAnsi="Cambria"/>
        </w:rPr>
        <w:t>. 6. 202</w:t>
      </w:r>
      <w:r>
        <w:rPr>
          <w:rFonts w:ascii="Cambria" w:hAnsi="Cambria"/>
        </w:rPr>
        <w:t xml:space="preserve">5 </w:t>
      </w:r>
      <w:r w:rsidRPr="0076196F">
        <w:rPr>
          <w:rFonts w:ascii="Cambria" w:hAnsi="Cambria"/>
        </w:rPr>
        <w:t xml:space="preserve">– </w:t>
      </w:r>
      <w:r w:rsidRPr="00AB5639">
        <w:rPr>
          <w:rFonts w:ascii="Cambria" w:hAnsi="Cambria"/>
        </w:rPr>
        <w:t>06.30</w:t>
      </w:r>
      <w:r w:rsidRPr="0076196F">
        <w:rPr>
          <w:rFonts w:ascii="Cambria" w:hAnsi="Cambria"/>
        </w:rPr>
        <w:t>-1</w:t>
      </w:r>
      <w:r>
        <w:rPr>
          <w:rFonts w:ascii="Cambria" w:hAnsi="Cambria"/>
        </w:rPr>
        <w:t>0</w:t>
      </w:r>
      <w:r w:rsidRPr="0076196F">
        <w:rPr>
          <w:rFonts w:ascii="Cambria" w:hAnsi="Cambria"/>
        </w:rPr>
        <w:t>.00 –dokončení instalace</w:t>
      </w:r>
    </w:p>
    <w:p w14:paraId="1DF28D03" w14:textId="77777777" w:rsidR="00D66C20" w:rsidRPr="0076196F" w:rsidRDefault="00D66C20" w:rsidP="00D66C20">
      <w:pPr>
        <w:pStyle w:val="Default"/>
        <w:ind w:left="357"/>
        <w:rPr>
          <w:rFonts w:ascii="Cambria" w:hAnsi="Cambria"/>
        </w:rPr>
      </w:pPr>
      <w:r>
        <w:rPr>
          <w:rFonts w:ascii="Cambria" w:hAnsi="Cambria"/>
        </w:rPr>
        <w:t>19</w:t>
      </w:r>
      <w:r w:rsidRPr="0076196F">
        <w:rPr>
          <w:rFonts w:ascii="Cambria" w:hAnsi="Cambria"/>
        </w:rPr>
        <w:t>. 6. 202</w:t>
      </w:r>
      <w:r>
        <w:rPr>
          <w:rFonts w:ascii="Cambria" w:hAnsi="Cambria"/>
        </w:rPr>
        <w:t>5</w:t>
      </w:r>
      <w:r w:rsidRPr="0076196F">
        <w:rPr>
          <w:rFonts w:ascii="Cambria" w:hAnsi="Cambria"/>
        </w:rPr>
        <w:t xml:space="preserve"> – 1</w:t>
      </w:r>
      <w:r>
        <w:rPr>
          <w:rFonts w:ascii="Cambria" w:hAnsi="Cambria"/>
        </w:rPr>
        <w:t>1</w:t>
      </w:r>
      <w:r w:rsidRPr="0076196F">
        <w:rPr>
          <w:rFonts w:ascii="Cambria" w:hAnsi="Cambria"/>
        </w:rPr>
        <w:t>.00-1</w:t>
      </w:r>
      <w:r>
        <w:rPr>
          <w:rFonts w:ascii="Cambria" w:hAnsi="Cambria"/>
        </w:rPr>
        <w:t>4</w:t>
      </w:r>
      <w:r w:rsidRPr="0076196F">
        <w:rPr>
          <w:rFonts w:ascii="Cambria" w:hAnsi="Cambria"/>
        </w:rPr>
        <w:t>.00 – zvuková zkouška + generální zkouška (s orchestrem) + kamerové zkoušky</w:t>
      </w:r>
    </w:p>
    <w:p w14:paraId="7D187A16" w14:textId="77777777" w:rsidR="00D66C20" w:rsidRPr="0076196F" w:rsidRDefault="00D66C20" w:rsidP="00D66C20">
      <w:pPr>
        <w:pStyle w:val="Default"/>
        <w:ind w:firstLine="357"/>
        <w:jc w:val="both"/>
        <w:rPr>
          <w:rFonts w:ascii="Cambria" w:hAnsi="Cambria"/>
        </w:rPr>
      </w:pPr>
      <w:r>
        <w:rPr>
          <w:rFonts w:ascii="Cambria" w:hAnsi="Cambria"/>
        </w:rPr>
        <w:t>19</w:t>
      </w:r>
      <w:r w:rsidRPr="0076196F">
        <w:rPr>
          <w:rFonts w:ascii="Cambria" w:hAnsi="Cambria"/>
        </w:rPr>
        <w:t>. 6. 202</w:t>
      </w:r>
      <w:r>
        <w:rPr>
          <w:rFonts w:ascii="Cambria" w:hAnsi="Cambria"/>
        </w:rPr>
        <w:t>5</w:t>
      </w:r>
      <w:r w:rsidRPr="0076196F">
        <w:rPr>
          <w:rFonts w:ascii="Cambria" w:hAnsi="Cambria"/>
        </w:rPr>
        <w:t xml:space="preserve"> – 18.00 – poslední porada před přenosem, dokončení příprav</w:t>
      </w:r>
    </w:p>
    <w:p w14:paraId="2F10A191" w14:textId="77777777" w:rsidR="00D66C20" w:rsidRPr="0076196F" w:rsidRDefault="00D66C20" w:rsidP="00D66C20">
      <w:pPr>
        <w:pStyle w:val="Default"/>
        <w:ind w:firstLine="357"/>
        <w:jc w:val="both"/>
        <w:rPr>
          <w:rFonts w:ascii="Cambria" w:hAnsi="Cambria"/>
        </w:rPr>
      </w:pPr>
      <w:r>
        <w:rPr>
          <w:rFonts w:ascii="Cambria" w:hAnsi="Cambria"/>
        </w:rPr>
        <w:t>19</w:t>
      </w:r>
      <w:r w:rsidRPr="0076196F">
        <w:rPr>
          <w:rFonts w:ascii="Cambria" w:hAnsi="Cambria"/>
        </w:rPr>
        <w:t>. 6. 202</w:t>
      </w:r>
      <w:r>
        <w:rPr>
          <w:rFonts w:ascii="Cambria" w:hAnsi="Cambria"/>
        </w:rPr>
        <w:t>5</w:t>
      </w:r>
      <w:r w:rsidRPr="0076196F">
        <w:rPr>
          <w:rFonts w:ascii="Cambria" w:hAnsi="Cambria"/>
        </w:rPr>
        <w:t xml:space="preserve"> – 20.15</w:t>
      </w:r>
      <w:r>
        <w:rPr>
          <w:rFonts w:ascii="Cambria" w:hAnsi="Cambria"/>
        </w:rPr>
        <w:t>-</w:t>
      </w:r>
      <w:r w:rsidRPr="0076196F">
        <w:rPr>
          <w:rFonts w:ascii="Cambria" w:hAnsi="Cambria"/>
        </w:rPr>
        <w:t xml:space="preserve">22.00 – koncert České filharmonie / přímý přenos ČT </w:t>
      </w:r>
    </w:p>
    <w:p w14:paraId="2C131005" w14:textId="77777777" w:rsidR="00D66C20" w:rsidRPr="0076196F" w:rsidRDefault="00D66C20" w:rsidP="00D66C20">
      <w:pPr>
        <w:pStyle w:val="Default"/>
        <w:ind w:firstLine="357"/>
        <w:jc w:val="both"/>
        <w:rPr>
          <w:rFonts w:ascii="Cambria" w:hAnsi="Cambria"/>
        </w:rPr>
      </w:pPr>
      <w:r>
        <w:rPr>
          <w:rFonts w:ascii="Cambria" w:hAnsi="Cambria"/>
        </w:rPr>
        <w:t>19</w:t>
      </w:r>
      <w:r w:rsidRPr="0076196F">
        <w:rPr>
          <w:rFonts w:ascii="Cambria" w:hAnsi="Cambria"/>
        </w:rPr>
        <w:t>. 6. 202</w:t>
      </w:r>
      <w:r>
        <w:rPr>
          <w:rFonts w:ascii="Cambria" w:hAnsi="Cambria"/>
        </w:rPr>
        <w:t>5</w:t>
      </w:r>
      <w:r w:rsidRPr="0076196F">
        <w:rPr>
          <w:rFonts w:ascii="Cambria" w:hAnsi="Cambria"/>
        </w:rPr>
        <w:t xml:space="preserve"> – 22.00-22:30 - ukončení akce, publikum postupně opouští místo konání</w:t>
      </w:r>
    </w:p>
    <w:p w14:paraId="725A4935" w14:textId="77777777" w:rsidR="00D66C20" w:rsidRPr="0076196F" w:rsidRDefault="00D66C20" w:rsidP="00D66C20">
      <w:pPr>
        <w:pStyle w:val="Default"/>
        <w:ind w:firstLine="357"/>
        <w:jc w:val="both"/>
        <w:rPr>
          <w:rFonts w:ascii="Cambria" w:hAnsi="Cambria"/>
        </w:rPr>
      </w:pPr>
      <w:r>
        <w:rPr>
          <w:rFonts w:ascii="Cambria" w:hAnsi="Cambria"/>
        </w:rPr>
        <w:t>19</w:t>
      </w:r>
      <w:r w:rsidRPr="0076196F">
        <w:rPr>
          <w:rFonts w:ascii="Cambria" w:hAnsi="Cambria"/>
        </w:rPr>
        <w:t>. 6. 202</w:t>
      </w:r>
      <w:r>
        <w:rPr>
          <w:rFonts w:ascii="Cambria" w:hAnsi="Cambria"/>
        </w:rPr>
        <w:t xml:space="preserve">5 </w:t>
      </w:r>
      <w:r w:rsidRPr="0076196F">
        <w:rPr>
          <w:rFonts w:ascii="Cambria" w:hAnsi="Cambria"/>
        </w:rPr>
        <w:t>– 22.00 - 2</w:t>
      </w:r>
      <w:r>
        <w:rPr>
          <w:rFonts w:ascii="Cambria" w:hAnsi="Cambria"/>
        </w:rPr>
        <w:t>0</w:t>
      </w:r>
      <w:r w:rsidRPr="0076196F">
        <w:rPr>
          <w:rFonts w:ascii="Cambria" w:hAnsi="Cambria"/>
        </w:rPr>
        <w:t>. 6. 202</w:t>
      </w:r>
      <w:r>
        <w:rPr>
          <w:rFonts w:ascii="Cambria" w:hAnsi="Cambria"/>
        </w:rPr>
        <w:t>5</w:t>
      </w:r>
      <w:r w:rsidRPr="0076196F">
        <w:rPr>
          <w:rFonts w:ascii="Cambria" w:hAnsi="Cambria"/>
        </w:rPr>
        <w:t xml:space="preserve"> </w:t>
      </w:r>
      <w:r w:rsidRPr="00AB5639">
        <w:rPr>
          <w:rFonts w:ascii="Cambria" w:hAnsi="Cambria"/>
        </w:rPr>
        <w:t>do 15.00</w:t>
      </w:r>
      <w:r w:rsidRPr="0076196F">
        <w:rPr>
          <w:rFonts w:ascii="Cambria" w:hAnsi="Cambria"/>
        </w:rPr>
        <w:t xml:space="preserve"> – demontáž a likvidace akce</w:t>
      </w:r>
    </w:p>
    <w:p w14:paraId="7B045626" w14:textId="77777777" w:rsidR="00333E09" w:rsidRPr="00333E09" w:rsidRDefault="00333E09" w:rsidP="00C151F3">
      <w:pPr>
        <w:pStyle w:val="Default"/>
        <w:ind w:left="360"/>
        <w:jc w:val="both"/>
        <w:rPr>
          <w:rFonts w:asciiTheme="majorHAnsi" w:hAnsiTheme="majorHAnsi"/>
        </w:rPr>
      </w:pPr>
    </w:p>
    <w:p w14:paraId="20639AE0" w14:textId="77777777" w:rsidR="00805360" w:rsidRPr="00333E09" w:rsidRDefault="00805360" w:rsidP="00B63125">
      <w:pPr>
        <w:pStyle w:val="odrky"/>
        <w:numPr>
          <w:ilvl w:val="0"/>
          <w:numId w:val="28"/>
        </w:numPr>
        <w:tabs>
          <w:tab w:val="clear" w:pos="1418"/>
          <w:tab w:val="left" w:pos="0"/>
        </w:tabs>
        <w:jc w:val="center"/>
        <w:rPr>
          <w:rFonts w:asciiTheme="majorHAnsi" w:hAnsiTheme="majorHAnsi" w:cs="Times New Roman"/>
          <w:b/>
          <w:bCs/>
          <w:sz w:val="24"/>
        </w:rPr>
      </w:pPr>
      <w:r w:rsidRPr="00333E09">
        <w:rPr>
          <w:rFonts w:asciiTheme="majorHAnsi" w:hAnsiTheme="majorHAnsi" w:cs="Times New Roman"/>
          <w:b/>
          <w:bCs/>
          <w:sz w:val="24"/>
        </w:rPr>
        <w:t>Specifikace předmětu</w:t>
      </w:r>
      <w:r w:rsidR="00D67FF1" w:rsidRPr="00333E09">
        <w:rPr>
          <w:rFonts w:asciiTheme="majorHAnsi" w:hAnsiTheme="majorHAnsi" w:cs="Times New Roman"/>
          <w:b/>
          <w:bCs/>
          <w:sz w:val="24"/>
        </w:rPr>
        <w:t xml:space="preserve"> plnění</w:t>
      </w:r>
    </w:p>
    <w:p w14:paraId="28395619" w14:textId="77777777" w:rsidR="00805360" w:rsidRPr="00333E09" w:rsidRDefault="00805360" w:rsidP="006F3D82">
      <w:pPr>
        <w:pStyle w:val="odrky"/>
        <w:tabs>
          <w:tab w:val="clear" w:pos="1418"/>
          <w:tab w:val="left" w:pos="0"/>
        </w:tabs>
        <w:ind w:left="0" w:firstLine="0"/>
        <w:jc w:val="center"/>
        <w:rPr>
          <w:rFonts w:asciiTheme="majorHAnsi" w:hAnsiTheme="majorHAnsi" w:cs="Times New Roman"/>
          <w:b/>
          <w:bCs/>
          <w:sz w:val="24"/>
        </w:rPr>
      </w:pPr>
    </w:p>
    <w:p w14:paraId="3AA8D071" w14:textId="77777777" w:rsidR="00D87373" w:rsidRPr="00333E09" w:rsidRDefault="00805360" w:rsidP="006D7816">
      <w:pPr>
        <w:numPr>
          <w:ilvl w:val="0"/>
          <w:numId w:val="20"/>
        </w:num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Poskytovatel se touto smlouvou zavazuje v souladu s</w:t>
      </w:r>
      <w:r w:rsidR="00D057BA" w:rsidRPr="00333E09">
        <w:rPr>
          <w:rFonts w:asciiTheme="majorHAnsi" w:hAnsiTheme="majorHAnsi"/>
        </w:rPr>
        <w:t> </w:t>
      </w:r>
      <w:r w:rsidR="00957A84" w:rsidRPr="00333E09">
        <w:rPr>
          <w:rFonts w:asciiTheme="majorHAnsi" w:hAnsiTheme="majorHAnsi"/>
        </w:rPr>
        <w:t>doho</w:t>
      </w:r>
      <w:r w:rsidR="002A7447" w:rsidRPr="00333E09">
        <w:rPr>
          <w:rFonts w:asciiTheme="majorHAnsi" w:hAnsiTheme="majorHAnsi"/>
        </w:rPr>
        <w:t>dn</w:t>
      </w:r>
      <w:r w:rsidR="00537400" w:rsidRPr="00333E09">
        <w:rPr>
          <w:rFonts w:asciiTheme="majorHAnsi" w:hAnsiTheme="majorHAnsi"/>
        </w:rPr>
        <w:t>ut</w:t>
      </w:r>
      <w:r w:rsidR="00D057BA" w:rsidRPr="00333E09">
        <w:rPr>
          <w:rFonts w:asciiTheme="majorHAnsi" w:hAnsiTheme="majorHAnsi"/>
        </w:rPr>
        <w:t xml:space="preserve">ým </w:t>
      </w:r>
      <w:r w:rsidR="00D87373" w:rsidRPr="00333E09">
        <w:rPr>
          <w:rFonts w:asciiTheme="majorHAnsi" w:hAnsiTheme="majorHAnsi"/>
        </w:rPr>
        <w:t xml:space="preserve">harmonogramem </w:t>
      </w:r>
      <w:r w:rsidR="006D7816" w:rsidRPr="00333E09">
        <w:rPr>
          <w:rFonts w:asciiTheme="majorHAnsi" w:hAnsiTheme="majorHAnsi"/>
        </w:rPr>
        <w:t xml:space="preserve">zajistit </w:t>
      </w:r>
      <w:r w:rsidR="00D87373" w:rsidRPr="00333E09">
        <w:rPr>
          <w:rFonts w:asciiTheme="majorHAnsi" w:hAnsiTheme="majorHAnsi"/>
        </w:rPr>
        <w:t xml:space="preserve">pro objednatele </w:t>
      </w:r>
      <w:r w:rsidR="00D057BA" w:rsidRPr="00333E09">
        <w:rPr>
          <w:rFonts w:asciiTheme="majorHAnsi" w:hAnsiTheme="majorHAnsi"/>
        </w:rPr>
        <w:t>technickou</w:t>
      </w:r>
      <w:r w:rsidR="006D7816" w:rsidRPr="00333E09">
        <w:rPr>
          <w:rFonts w:asciiTheme="majorHAnsi" w:hAnsiTheme="majorHAnsi"/>
        </w:rPr>
        <w:t xml:space="preserve"> produkci </w:t>
      </w:r>
      <w:r w:rsidR="006C1355" w:rsidRPr="00333E09">
        <w:rPr>
          <w:rFonts w:asciiTheme="majorHAnsi" w:hAnsiTheme="majorHAnsi"/>
        </w:rPr>
        <w:t xml:space="preserve">open-air koncertu dle čl. II </w:t>
      </w:r>
      <w:r w:rsidR="006D7816" w:rsidRPr="00333E09">
        <w:rPr>
          <w:rFonts w:asciiTheme="majorHAnsi" w:hAnsiTheme="majorHAnsi"/>
        </w:rPr>
        <w:t xml:space="preserve">a v rámci toho provést </w:t>
      </w:r>
      <w:r w:rsidR="00466915" w:rsidRPr="00333E09">
        <w:rPr>
          <w:rFonts w:asciiTheme="majorHAnsi" w:hAnsiTheme="majorHAnsi"/>
        </w:rPr>
        <w:t xml:space="preserve">a zajistit </w:t>
      </w:r>
      <w:r w:rsidR="006D7816" w:rsidRPr="00333E09">
        <w:rPr>
          <w:rFonts w:asciiTheme="majorHAnsi" w:hAnsiTheme="majorHAnsi"/>
        </w:rPr>
        <w:t>zejména, avšak nikoli jen, následující</w:t>
      </w:r>
      <w:r w:rsidR="00D87373" w:rsidRPr="00333E09">
        <w:rPr>
          <w:rFonts w:asciiTheme="majorHAnsi" w:hAnsiTheme="majorHAnsi"/>
        </w:rPr>
        <w:t xml:space="preserve">: </w:t>
      </w:r>
    </w:p>
    <w:p w14:paraId="79514897" w14:textId="77777777" w:rsidR="00A704CB" w:rsidRPr="00333E09" w:rsidRDefault="006D7816" w:rsidP="006D7816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technické a </w:t>
      </w:r>
      <w:r w:rsidR="00A704CB" w:rsidRPr="00333E09">
        <w:rPr>
          <w:rFonts w:asciiTheme="majorHAnsi" w:hAnsiTheme="majorHAnsi"/>
        </w:rPr>
        <w:t>o</w:t>
      </w:r>
      <w:r w:rsidR="00D87373" w:rsidRPr="00333E09">
        <w:rPr>
          <w:rFonts w:asciiTheme="majorHAnsi" w:hAnsiTheme="majorHAnsi"/>
        </w:rPr>
        <w:t>r</w:t>
      </w:r>
      <w:r w:rsidR="00A704CB" w:rsidRPr="00333E09">
        <w:rPr>
          <w:rFonts w:asciiTheme="majorHAnsi" w:hAnsiTheme="majorHAnsi"/>
        </w:rPr>
        <w:t xml:space="preserve">ganizační zajištění </w:t>
      </w:r>
      <w:r w:rsidR="00F33E54" w:rsidRPr="00333E09">
        <w:rPr>
          <w:rFonts w:asciiTheme="majorHAnsi" w:hAnsiTheme="majorHAnsi"/>
        </w:rPr>
        <w:t>koncert</w:t>
      </w:r>
      <w:r w:rsidR="00D057BA" w:rsidRPr="00333E09">
        <w:rPr>
          <w:rFonts w:asciiTheme="majorHAnsi" w:hAnsiTheme="majorHAnsi"/>
        </w:rPr>
        <w:t>u</w:t>
      </w:r>
      <w:r w:rsidR="006C1355" w:rsidRPr="00333E09">
        <w:rPr>
          <w:rFonts w:asciiTheme="majorHAnsi" w:hAnsiTheme="majorHAnsi"/>
        </w:rPr>
        <w:t xml:space="preserve">; </w:t>
      </w:r>
    </w:p>
    <w:p w14:paraId="3E5AC097" w14:textId="77777777" w:rsidR="00A704CB" w:rsidRPr="00333E09" w:rsidRDefault="00D057BA" w:rsidP="006D7816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k</w:t>
      </w:r>
      <w:r w:rsidR="00A704CB" w:rsidRPr="00333E09">
        <w:rPr>
          <w:rFonts w:asciiTheme="majorHAnsi" w:hAnsiTheme="majorHAnsi"/>
        </w:rPr>
        <w:t>oordinac</w:t>
      </w:r>
      <w:r w:rsidR="00F93FF3" w:rsidRPr="00333E09">
        <w:rPr>
          <w:rFonts w:asciiTheme="majorHAnsi" w:hAnsiTheme="majorHAnsi"/>
        </w:rPr>
        <w:t>i</w:t>
      </w:r>
      <w:r w:rsidRPr="00333E09">
        <w:rPr>
          <w:rFonts w:asciiTheme="majorHAnsi" w:hAnsiTheme="majorHAnsi"/>
        </w:rPr>
        <w:t xml:space="preserve"> </w:t>
      </w:r>
      <w:r w:rsidR="00A704CB" w:rsidRPr="00333E09">
        <w:rPr>
          <w:rFonts w:asciiTheme="majorHAnsi" w:hAnsiTheme="majorHAnsi"/>
        </w:rPr>
        <w:t>složek podílejících s</w:t>
      </w:r>
      <w:r w:rsidR="00F33E54" w:rsidRPr="00333E09">
        <w:rPr>
          <w:rFonts w:asciiTheme="majorHAnsi" w:hAnsiTheme="majorHAnsi"/>
        </w:rPr>
        <w:t>e na přípravě a realizaci koncert</w:t>
      </w:r>
      <w:r w:rsidRPr="00333E09">
        <w:rPr>
          <w:rFonts w:asciiTheme="majorHAnsi" w:hAnsiTheme="majorHAnsi"/>
        </w:rPr>
        <w:t>u</w:t>
      </w:r>
      <w:r w:rsidR="00A704CB" w:rsidRPr="00333E09">
        <w:rPr>
          <w:rFonts w:asciiTheme="majorHAnsi" w:hAnsiTheme="majorHAnsi"/>
        </w:rPr>
        <w:t>;</w:t>
      </w:r>
    </w:p>
    <w:p w14:paraId="3A9B44E3" w14:textId="77777777" w:rsidR="00A704CB" w:rsidRPr="00333E09" w:rsidRDefault="00D057BA" w:rsidP="006D7816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z</w:t>
      </w:r>
      <w:r w:rsidR="006A59E1" w:rsidRPr="00333E09">
        <w:rPr>
          <w:rFonts w:asciiTheme="majorHAnsi" w:hAnsiTheme="majorHAnsi"/>
        </w:rPr>
        <w:t>ajištění</w:t>
      </w:r>
      <w:r w:rsidR="00A704CB" w:rsidRPr="00333E09">
        <w:rPr>
          <w:rFonts w:asciiTheme="majorHAnsi" w:hAnsiTheme="majorHAnsi"/>
        </w:rPr>
        <w:t xml:space="preserve"> techniky potřebné k </w:t>
      </w:r>
      <w:r w:rsidRPr="00333E09">
        <w:rPr>
          <w:rFonts w:asciiTheme="majorHAnsi" w:hAnsiTheme="majorHAnsi"/>
        </w:rPr>
        <w:t>přípravě a realizaci koncertu</w:t>
      </w:r>
      <w:r w:rsidR="00A704CB" w:rsidRPr="00333E09">
        <w:rPr>
          <w:rFonts w:asciiTheme="majorHAnsi" w:hAnsiTheme="majorHAnsi"/>
        </w:rPr>
        <w:t>;</w:t>
      </w:r>
    </w:p>
    <w:p w14:paraId="71AE7EBF" w14:textId="77777777" w:rsidR="00466915" w:rsidRPr="00333E09" w:rsidRDefault="00466915" w:rsidP="00466915">
      <w:pPr>
        <w:pStyle w:val="Odstavecseseznamem"/>
        <w:ind w:left="426"/>
        <w:jc w:val="both"/>
        <w:rPr>
          <w:rFonts w:asciiTheme="majorHAnsi" w:hAnsiTheme="majorHAnsi"/>
        </w:rPr>
      </w:pPr>
    </w:p>
    <w:p w14:paraId="4E414DC3" w14:textId="6EB0CCAF" w:rsidR="00A704CB" w:rsidRPr="00333E09" w:rsidRDefault="00766E6D" w:rsidP="00466915">
      <w:pPr>
        <w:pStyle w:val="Odstavecseseznamem"/>
        <w:ind w:left="426"/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Objednatel zajišťuje účast hudebních umělců (</w:t>
      </w:r>
      <w:r w:rsidR="00200989" w:rsidRPr="00333E09">
        <w:rPr>
          <w:rFonts w:asciiTheme="majorHAnsi" w:hAnsiTheme="majorHAnsi"/>
        </w:rPr>
        <w:t>vystupující dirigent, sólist</w:t>
      </w:r>
      <w:r w:rsidR="00FB2799" w:rsidRPr="00333E09">
        <w:rPr>
          <w:rFonts w:asciiTheme="majorHAnsi" w:hAnsiTheme="majorHAnsi"/>
        </w:rPr>
        <w:t>é</w:t>
      </w:r>
      <w:r w:rsidR="00D526A4" w:rsidRPr="00333E09">
        <w:rPr>
          <w:rFonts w:asciiTheme="majorHAnsi" w:hAnsiTheme="majorHAnsi"/>
        </w:rPr>
        <w:t>, moderátor a orchestr</w:t>
      </w:r>
      <w:r w:rsidRPr="00333E09">
        <w:rPr>
          <w:rFonts w:asciiTheme="majorHAnsi" w:hAnsiTheme="majorHAnsi"/>
        </w:rPr>
        <w:t>) a řeší záležitosti autorských práv, práv výkonných umělců a pořizování fotografií, zvukových a zvukově obrazových záznamů; v ostatním rozsahu odpovídá</w:t>
      </w:r>
      <w:r w:rsidR="00200989" w:rsidRPr="00333E09">
        <w:rPr>
          <w:rFonts w:asciiTheme="majorHAnsi" w:hAnsiTheme="majorHAnsi"/>
        </w:rPr>
        <w:t xml:space="preserve"> za zajištění realizace koncertu</w:t>
      </w:r>
      <w:r w:rsidRPr="00333E09">
        <w:rPr>
          <w:rFonts w:asciiTheme="majorHAnsi" w:hAnsiTheme="majorHAnsi"/>
        </w:rPr>
        <w:t xml:space="preserve"> poskytovatel</w:t>
      </w:r>
      <w:r w:rsidR="00466915" w:rsidRPr="00333E09">
        <w:rPr>
          <w:rFonts w:asciiTheme="majorHAnsi" w:hAnsiTheme="majorHAnsi"/>
        </w:rPr>
        <w:t xml:space="preserve">.  </w:t>
      </w:r>
      <w:r w:rsidR="006D7816" w:rsidRPr="00333E09">
        <w:rPr>
          <w:rFonts w:asciiTheme="majorHAnsi" w:hAnsiTheme="majorHAnsi"/>
        </w:rPr>
        <w:t xml:space="preserve"> </w:t>
      </w:r>
    </w:p>
    <w:p w14:paraId="3A510CBB" w14:textId="77777777" w:rsidR="006D7816" w:rsidRPr="00333E09" w:rsidRDefault="006D7816" w:rsidP="006F3D82">
      <w:pPr>
        <w:pStyle w:val="Odstavecseseznamem"/>
        <w:ind w:left="1068"/>
        <w:rPr>
          <w:rFonts w:asciiTheme="majorHAnsi" w:hAnsiTheme="majorHAnsi"/>
        </w:rPr>
      </w:pPr>
    </w:p>
    <w:p w14:paraId="52622212" w14:textId="77777777" w:rsidR="00A704CB" w:rsidRPr="00333E09" w:rsidRDefault="00A704CB" w:rsidP="006F3D82">
      <w:pPr>
        <w:numPr>
          <w:ilvl w:val="0"/>
          <w:numId w:val="20"/>
        </w:num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Poskytovatel touto smlouvou přebírá v plném rozsahu odpovědnost za finanční a hmotné prostředky svěřené mu objednatelem podle této smlouvy a odpovědnost za jejich řádné </w:t>
      </w:r>
      <w:proofErr w:type="gramStart"/>
      <w:r w:rsidR="0010122F" w:rsidRPr="00333E09">
        <w:rPr>
          <w:rFonts w:asciiTheme="majorHAnsi" w:hAnsiTheme="majorHAnsi"/>
        </w:rPr>
        <w:t>vyúčtování</w:t>
      </w:r>
      <w:proofErr w:type="gramEnd"/>
      <w:r w:rsidR="00466915" w:rsidRPr="00333E09">
        <w:rPr>
          <w:rFonts w:asciiTheme="majorHAnsi" w:hAnsiTheme="majorHAnsi"/>
        </w:rPr>
        <w:t xml:space="preserve"> resp. vrácení</w:t>
      </w:r>
      <w:r w:rsidR="006F3D82" w:rsidRPr="00333E09">
        <w:rPr>
          <w:rFonts w:asciiTheme="majorHAnsi" w:hAnsiTheme="majorHAnsi"/>
        </w:rPr>
        <w:t>.</w:t>
      </w:r>
    </w:p>
    <w:p w14:paraId="19C1F8F7" w14:textId="77777777" w:rsidR="006F3D82" w:rsidRPr="00333E09" w:rsidRDefault="006F3D82" w:rsidP="006F3D82">
      <w:pPr>
        <w:ind w:left="360"/>
        <w:jc w:val="both"/>
        <w:rPr>
          <w:rFonts w:asciiTheme="majorHAnsi" w:hAnsiTheme="majorHAnsi"/>
        </w:rPr>
      </w:pPr>
    </w:p>
    <w:p w14:paraId="4178C8D6" w14:textId="77777777" w:rsidR="00325C87" w:rsidRPr="00333E09" w:rsidRDefault="00805360" w:rsidP="00B9018E">
      <w:pPr>
        <w:numPr>
          <w:ilvl w:val="0"/>
          <w:numId w:val="20"/>
        </w:numPr>
        <w:ind w:left="357" w:hanging="357"/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Bližší vymezení </w:t>
      </w:r>
      <w:r w:rsidR="00A704CB" w:rsidRPr="00333E09">
        <w:rPr>
          <w:rFonts w:asciiTheme="majorHAnsi" w:hAnsiTheme="majorHAnsi"/>
        </w:rPr>
        <w:t>časové</w:t>
      </w:r>
      <w:r w:rsidR="00575AD4" w:rsidRPr="00333E09">
        <w:rPr>
          <w:rFonts w:asciiTheme="majorHAnsi" w:hAnsiTheme="majorHAnsi"/>
        </w:rPr>
        <w:t>h</w:t>
      </w:r>
      <w:r w:rsidR="00A704CB" w:rsidRPr="00333E09">
        <w:rPr>
          <w:rFonts w:asciiTheme="majorHAnsi" w:hAnsiTheme="majorHAnsi"/>
        </w:rPr>
        <w:t xml:space="preserve">o </w:t>
      </w:r>
      <w:r w:rsidR="00D87373" w:rsidRPr="00333E09">
        <w:rPr>
          <w:rFonts w:asciiTheme="majorHAnsi" w:hAnsiTheme="majorHAnsi"/>
        </w:rPr>
        <w:t>harmonogramu</w:t>
      </w:r>
      <w:r w:rsidR="00A704CB" w:rsidRPr="00333E09">
        <w:rPr>
          <w:rFonts w:asciiTheme="majorHAnsi" w:hAnsiTheme="majorHAnsi"/>
        </w:rPr>
        <w:t xml:space="preserve"> plnění</w:t>
      </w:r>
      <w:r w:rsidR="00D87373" w:rsidRPr="00333E09">
        <w:rPr>
          <w:rFonts w:asciiTheme="majorHAnsi" w:hAnsiTheme="majorHAnsi"/>
        </w:rPr>
        <w:t>, rozpočt</w:t>
      </w:r>
      <w:r w:rsidR="007E1FDE" w:rsidRPr="00333E09">
        <w:rPr>
          <w:rFonts w:asciiTheme="majorHAnsi" w:hAnsiTheme="majorHAnsi"/>
        </w:rPr>
        <w:t xml:space="preserve">u </w:t>
      </w:r>
      <w:r w:rsidR="00D87373" w:rsidRPr="00333E09">
        <w:rPr>
          <w:rFonts w:asciiTheme="majorHAnsi" w:hAnsiTheme="majorHAnsi"/>
        </w:rPr>
        <w:t>a</w:t>
      </w:r>
      <w:r w:rsidR="00A704CB" w:rsidRPr="00333E09">
        <w:rPr>
          <w:rFonts w:asciiTheme="majorHAnsi" w:hAnsiTheme="majorHAnsi"/>
        </w:rPr>
        <w:t xml:space="preserve"> dalších</w:t>
      </w:r>
      <w:r w:rsidR="00D87373" w:rsidRPr="00333E09">
        <w:rPr>
          <w:rFonts w:asciiTheme="majorHAnsi" w:hAnsiTheme="majorHAnsi"/>
        </w:rPr>
        <w:t xml:space="preserve"> detailů vztahujících se k produkci </w:t>
      </w:r>
      <w:r w:rsidR="00A22518" w:rsidRPr="00333E09">
        <w:rPr>
          <w:rFonts w:asciiTheme="majorHAnsi" w:hAnsiTheme="majorHAnsi"/>
        </w:rPr>
        <w:t>koncertu</w:t>
      </w:r>
      <w:r w:rsidR="00D87373" w:rsidRPr="00333E09">
        <w:rPr>
          <w:rFonts w:asciiTheme="majorHAnsi" w:hAnsiTheme="majorHAnsi"/>
        </w:rPr>
        <w:t xml:space="preserve"> </w:t>
      </w:r>
      <w:r w:rsidR="00537400" w:rsidRPr="00333E09">
        <w:rPr>
          <w:rFonts w:asciiTheme="majorHAnsi" w:hAnsiTheme="majorHAnsi"/>
        </w:rPr>
        <w:t>v</w:t>
      </w:r>
      <w:r w:rsidR="00D87373" w:rsidRPr="00333E09">
        <w:rPr>
          <w:rFonts w:asciiTheme="majorHAnsi" w:hAnsiTheme="majorHAnsi"/>
        </w:rPr>
        <w:t> souladu s</w:t>
      </w:r>
      <w:r w:rsidR="00537400" w:rsidRPr="00333E09">
        <w:rPr>
          <w:rFonts w:asciiTheme="majorHAnsi" w:hAnsiTheme="majorHAnsi"/>
        </w:rPr>
        <w:t> </w:t>
      </w:r>
      <w:r w:rsidR="00D87373" w:rsidRPr="00333E09">
        <w:rPr>
          <w:rFonts w:asciiTheme="majorHAnsi" w:hAnsiTheme="majorHAnsi"/>
        </w:rPr>
        <w:t>předmětem</w:t>
      </w:r>
      <w:r w:rsidRPr="00333E09">
        <w:rPr>
          <w:rFonts w:asciiTheme="majorHAnsi" w:hAnsiTheme="majorHAnsi"/>
        </w:rPr>
        <w:t xml:space="preserve"> </w:t>
      </w:r>
      <w:r w:rsidR="00D87373" w:rsidRPr="00333E09">
        <w:rPr>
          <w:rFonts w:asciiTheme="majorHAnsi" w:hAnsiTheme="majorHAnsi"/>
        </w:rPr>
        <w:t xml:space="preserve">této smlouvy </w:t>
      </w:r>
      <w:r w:rsidR="00D057BA" w:rsidRPr="00333E09">
        <w:rPr>
          <w:rFonts w:asciiTheme="majorHAnsi" w:hAnsiTheme="majorHAnsi"/>
        </w:rPr>
        <w:t>budou obsahem vzájemně písemně odsouhlasených podkladů.</w:t>
      </w:r>
      <w:r w:rsidR="00A22518" w:rsidRPr="00333E09">
        <w:rPr>
          <w:rFonts w:asciiTheme="majorHAnsi" w:hAnsiTheme="majorHAnsi"/>
        </w:rPr>
        <w:t xml:space="preserve"> </w:t>
      </w:r>
    </w:p>
    <w:p w14:paraId="51BDA0EB" w14:textId="77777777" w:rsidR="007E1FDE" w:rsidRPr="00333E09" w:rsidRDefault="007E1FDE" w:rsidP="007E1FDE">
      <w:pPr>
        <w:pStyle w:val="Odstavecseseznamem"/>
        <w:rPr>
          <w:rFonts w:asciiTheme="majorHAnsi" w:hAnsiTheme="majorHAnsi"/>
        </w:rPr>
      </w:pPr>
    </w:p>
    <w:p w14:paraId="72D335C7" w14:textId="55DAE5F7" w:rsidR="007E1FDE" w:rsidRPr="00333E09" w:rsidRDefault="00F14F46" w:rsidP="00F14F46">
      <w:pPr>
        <w:numPr>
          <w:ilvl w:val="0"/>
          <w:numId w:val="20"/>
        </w:numPr>
        <w:ind w:left="357" w:hanging="357"/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Rozpočet, který je nedílnou součástí této smlouvy </w:t>
      </w:r>
      <w:r w:rsidR="007E1FDE" w:rsidRPr="00333E09">
        <w:rPr>
          <w:rFonts w:asciiTheme="majorHAnsi" w:hAnsiTheme="majorHAnsi"/>
        </w:rPr>
        <w:t>(příloha č. 1 této smlouvy)</w:t>
      </w:r>
      <w:r w:rsidRPr="00333E09">
        <w:rPr>
          <w:rFonts w:asciiTheme="majorHAnsi" w:hAnsiTheme="majorHAnsi"/>
        </w:rPr>
        <w:t xml:space="preserve"> je stanoven jako maximální a nepřekročitelný. Struktura jednotlivých položek rozpočtu (hodnota rozpočtové položky) se může v závislosti na jejich reálné hodnotě v průběhu realizace předmětu této smlouvy měnit, avšak pouze při zachování stanoveného rozsahu dohodnutého rozpočtu. </w:t>
      </w:r>
    </w:p>
    <w:p w14:paraId="2BC30E67" w14:textId="77777777" w:rsidR="00DA46E7" w:rsidRPr="00333E09" w:rsidRDefault="00DA46E7" w:rsidP="006F3D82">
      <w:pPr>
        <w:pStyle w:val="Zkladntext21"/>
        <w:jc w:val="center"/>
        <w:rPr>
          <w:rFonts w:asciiTheme="majorHAnsi" w:hAnsiTheme="majorHAnsi" w:cs="Times New Roman"/>
          <w:b/>
          <w:sz w:val="24"/>
        </w:rPr>
      </w:pPr>
    </w:p>
    <w:p w14:paraId="750C49AD" w14:textId="77777777" w:rsidR="00DF1B4C" w:rsidRPr="00333E09" w:rsidRDefault="00DF1B4C" w:rsidP="006F3D82">
      <w:pPr>
        <w:pStyle w:val="Zkladntext21"/>
        <w:jc w:val="center"/>
        <w:rPr>
          <w:rFonts w:asciiTheme="majorHAnsi" w:hAnsiTheme="majorHAnsi" w:cs="Times New Roman"/>
          <w:b/>
          <w:sz w:val="24"/>
        </w:rPr>
      </w:pPr>
    </w:p>
    <w:p w14:paraId="73735DE4" w14:textId="77777777" w:rsidR="00805360" w:rsidRPr="00333E09" w:rsidRDefault="00805360" w:rsidP="00B63125">
      <w:pPr>
        <w:pStyle w:val="Zkladntext21"/>
        <w:numPr>
          <w:ilvl w:val="0"/>
          <w:numId w:val="28"/>
        </w:numPr>
        <w:jc w:val="center"/>
        <w:rPr>
          <w:rFonts w:asciiTheme="majorHAnsi" w:hAnsiTheme="majorHAnsi" w:cs="Times New Roman"/>
          <w:b/>
          <w:bCs/>
          <w:sz w:val="24"/>
        </w:rPr>
      </w:pPr>
      <w:r w:rsidRPr="00333E09">
        <w:rPr>
          <w:rFonts w:asciiTheme="majorHAnsi" w:hAnsiTheme="majorHAnsi" w:cs="Times New Roman"/>
          <w:b/>
          <w:sz w:val="24"/>
        </w:rPr>
        <w:t>Cena a způsob její úhrady</w:t>
      </w:r>
    </w:p>
    <w:p w14:paraId="2BE5F156" w14:textId="77777777" w:rsidR="00805360" w:rsidRPr="00333E09" w:rsidRDefault="00805360" w:rsidP="00863055">
      <w:pPr>
        <w:rPr>
          <w:rFonts w:asciiTheme="majorHAnsi" w:hAnsiTheme="majorHAnsi"/>
        </w:rPr>
      </w:pPr>
    </w:p>
    <w:p w14:paraId="2F682D4F" w14:textId="3F2AA512" w:rsidR="00E049AE" w:rsidRPr="00333E09" w:rsidRDefault="00466915" w:rsidP="000E49A0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F23FCA">
        <w:rPr>
          <w:rFonts w:asciiTheme="majorHAnsi" w:hAnsiTheme="majorHAnsi"/>
        </w:rPr>
        <w:t xml:space="preserve">Sjednaná </w:t>
      </w:r>
      <w:r w:rsidR="00805360" w:rsidRPr="00F23FCA">
        <w:rPr>
          <w:rFonts w:asciiTheme="majorHAnsi" w:hAnsiTheme="majorHAnsi"/>
        </w:rPr>
        <w:t>cena za řádné splnění předmětu smlouvy specifikovaného v čl. II</w:t>
      </w:r>
      <w:r w:rsidR="00C9303E" w:rsidRPr="00F23FCA">
        <w:rPr>
          <w:rFonts w:asciiTheme="majorHAnsi" w:hAnsiTheme="majorHAnsi"/>
        </w:rPr>
        <w:t>I</w:t>
      </w:r>
      <w:r w:rsidR="00805360" w:rsidRPr="00F23FCA">
        <w:rPr>
          <w:rFonts w:asciiTheme="majorHAnsi" w:hAnsiTheme="majorHAnsi"/>
        </w:rPr>
        <w:t xml:space="preserve"> </w:t>
      </w:r>
      <w:r w:rsidR="00596B73" w:rsidRPr="00F23FCA">
        <w:rPr>
          <w:rFonts w:asciiTheme="majorHAnsi" w:hAnsiTheme="majorHAnsi"/>
        </w:rPr>
        <w:t xml:space="preserve">této </w:t>
      </w:r>
      <w:r w:rsidR="00805360" w:rsidRPr="00F23FCA">
        <w:rPr>
          <w:rFonts w:asciiTheme="majorHAnsi" w:hAnsiTheme="majorHAnsi"/>
        </w:rPr>
        <w:t>smlouvy činí</w:t>
      </w:r>
      <w:r w:rsidR="00E12B06" w:rsidRPr="00F23FCA">
        <w:rPr>
          <w:rFonts w:asciiTheme="majorHAnsi" w:hAnsiTheme="majorHAnsi"/>
        </w:rPr>
        <w:t xml:space="preserve"> </w:t>
      </w:r>
      <w:r w:rsidR="00457B9B" w:rsidRPr="00FD6397">
        <w:rPr>
          <w:rFonts w:asciiTheme="majorHAnsi" w:hAnsiTheme="majorHAnsi"/>
          <w:b/>
        </w:rPr>
        <w:t>4</w:t>
      </w:r>
      <w:r w:rsidR="00FD6397" w:rsidRPr="00FD6397">
        <w:rPr>
          <w:rFonts w:asciiTheme="majorHAnsi" w:hAnsiTheme="majorHAnsi"/>
          <w:b/>
        </w:rPr>
        <w:t>93 </w:t>
      </w:r>
      <w:r w:rsidR="00457B9B" w:rsidRPr="00FD6397">
        <w:rPr>
          <w:rFonts w:asciiTheme="majorHAnsi" w:hAnsiTheme="majorHAnsi"/>
          <w:b/>
        </w:rPr>
        <w:t>7</w:t>
      </w:r>
      <w:r w:rsidR="00FD6397" w:rsidRPr="00FD6397">
        <w:rPr>
          <w:rFonts w:asciiTheme="majorHAnsi" w:hAnsiTheme="majorHAnsi"/>
          <w:b/>
        </w:rPr>
        <w:t>2</w:t>
      </w:r>
      <w:r w:rsidR="00457B9B" w:rsidRPr="00FD6397">
        <w:rPr>
          <w:rFonts w:asciiTheme="majorHAnsi" w:hAnsiTheme="majorHAnsi"/>
          <w:b/>
        </w:rPr>
        <w:t>0</w:t>
      </w:r>
      <w:r w:rsidR="00FD6397" w:rsidRPr="00FD6397">
        <w:rPr>
          <w:rFonts w:asciiTheme="majorHAnsi" w:hAnsiTheme="majorHAnsi"/>
          <w:b/>
        </w:rPr>
        <w:t>,-</w:t>
      </w:r>
      <w:r w:rsidR="000E49A0" w:rsidRPr="00FD6397">
        <w:rPr>
          <w:rFonts w:asciiTheme="majorHAnsi" w:hAnsiTheme="majorHAnsi"/>
        </w:rPr>
        <w:t xml:space="preserve"> </w:t>
      </w:r>
      <w:r w:rsidR="00805360" w:rsidRPr="00FD6397">
        <w:rPr>
          <w:rFonts w:asciiTheme="majorHAnsi" w:hAnsiTheme="majorHAnsi"/>
          <w:b/>
        </w:rPr>
        <w:t>Kč</w:t>
      </w:r>
      <w:r w:rsidR="002A7447" w:rsidRPr="00FD6397">
        <w:rPr>
          <w:rFonts w:asciiTheme="majorHAnsi" w:hAnsiTheme="majorHAnsi"/>
        </w:rPr>
        <w:t xml:space="preserve"> </w:t>
      </w:r>
      <w:r w:rsidR="00C9303E" w:rsidRPr="00FD6397">
        <w:rPr>
          <w:rFonts w:asciiTheme="majorHAnsi" w:hAnsiTheme="majorHAnsi"/>
        </w:rPr>
        <w:t xml:space="preserve">(slovy: </w:t>
      </w:r>
      <w:r w:rsidR="000E49A0" w:rsidRPr="00FD6397">
        <w:rPr>
          <w:rFonts w:asciiTheme="majorHAnsi" w:hAnsiTheme="majorHAnsi"/>
        </w:rPr>
        <w:t xml:space="preserve">čtyři sta </w:t>
      </w:r>
      <w:r w:rsidR="00FD6397" w:rsidRPr="00FD6397">
        <w:rPr>
          <w:rFonts w:asciiTheme="majorHAnsi" w:hAnsiTheme="majorHAnsi"/>
        </w:rPr>
        <w:t>devadesát tři</w:t>
      </w:r>
      <w:r w:rsidR="00457B9B" w:rsidRPr="00FD6397">
        <w:rPr>
          <w:rFonts w:asciiTheme="majorHAnsi" w:hAnsiTheme="majorHAnsi"/>
        </w:rPr>
        <w:t xml:space="preserve"> tisíc </w:t>
      </w:r>
      <w:r w:rsidR="00FD6397" w:rsidRPr="00FD6397">
        <w:rPr>
          <w:rFonts w:asciiTheme="majorHAnsi" w:hAnsiTheme="majorHAnsi"/>
        </w:rPr>
        <w:t xml:space="preserve">sedm </w:t>
      </w:r>
      <w:r w:rsidR="00457B9B" w:rsidRPr="00FD6397">
        <w:rPr>
          <w:rFonts w:asciiTheme="majorHAnsi" w:hAnsiTheme="majorHAnsi"/>
        </w:rPr>
        <w:t xml:space="preserve">set </w:t>
      </w:r>
      <w:r w:rsidR="00FD6397" w:rsidRPr="00FD6397">
        <w:rPr>
          <w:rFonts w:asciiTheme="majorHAnsi" w:hAnsiTheme="majorHAnsi"/>
        </w:rPr>
        <w:t>dvacet</w:t>
      </w:r>
      <w:r w:rsidR="00FD6397">
        <w:rPr>
          <w:rFonts w:asciiTheme="majorHAnsi" w:hAnsiTheme="majorHAnsi"/>
        </w:rPr>
        <w:t xml:space="preserve"> </w:t>
      </w:r>
      <w:r w:rsidR="001A237F" w:rsidRPr="000E49A0">
        <w:rPr>
          <w:rFonts w:asciiTheme="majorHAnsi" w:hAnsiTheme="majorHAnsi"/>
        </w:rPr>
        <w:t>korun</w:t>
      </w:r>
      <w:r w:rsidR="00D526A4" w:rsidRPr="000E49A0">
        <w:rPr>
          <w:rFonts w:asciiTheme="majorHAnsi" w:hAnsiTheme="majorHAnsi"/>
        </w:rPr>
        <w:t xml:space="preserve"> česk</w:t>
      </w:r>
      <w:r w:rsidR="008B51CF" w:rsidRPr="000E49A0">
        <w:rPr>
          <w:rFonts w:asciiTheme="majorHAnsi" w:hAnsiTheme="majorHAnsi"/>
        </w:rPr>
        <w:t>ých</w:t>
      </w:r>
      <w:r w:rsidR="00C9303E" w:rsidRPr="000E49A0">
        <w:rPr>
          <w:rFonts w:asciiTheme="majorHAnsi" w:hAnsiTheme="majorHAnsi"/>
        </w:rPr>
        <w:t xml:space="preserve">) </w:t>
      </w:r>
      <w:r w:rsidR="00F2054D" w:rsidRPr="000E49A0">
        <w:rPr>
          <w:rFonts w:asciiTheme="majorHAnsi" w:hAnsiTheme="majorHAnsi"/>
        </w:rPr>
        <w:t>+</w:t>
      </w:r>
      <w:r w:rsidR="002A7447" w:rsidRPr="000E49A0">
        <w:rPr>
          <w:rFonts w:asciiTheme="majorHAnsi" w:hAnsiTheme="majorHAnsi"/>
        </w:rPr>
        <w:t xml:space="preserve"> </w:t>
      </w:r>
      <w:proofErr w:type="gramStart"/>
      <w:r w:rsidR="004456C6" w:rsidRPr="000E49A0">
        <w:rPr>
          <w:rFonts w:asciiTheme="majorHAnsi" w:hAnsiTheme="majorHAnsi"/>
        </w:rPr>
        <w:t>21%</w:t>
      </w:r>
      <w:proofErr w:type="gramEnd"/>
      <w:r w:rsidR="004456C6" w:rsidRPr="000E49A0">
        <w:rPr>
          <w:rFonts w:asciiTheme="majorHAnsi" w:hAnsiTheme="majorHAnsi"/>
        </w:rPr>
        <w:t xml:space="preserve"> </w:t>
      </w:r>
      <w:r w:rsidR="002A7447" w:rsidRPr="000E49A0">
        <w:rPr>
          <w:rFonts w:asciiTheme="majorHAnsi" w:hAnsiTheme="majorHAnsi"/>
        </w:rPr>
        <w:t>DPH</w:t>
      </w:r>
      <w:r w:rsidR="00C9303E" w:rsidRPr="00F23FCA">
        <w:rPr>
          <w:rFonts w:asciiTheme="majorHAnsi" w:hAnsiTheme="majorHAnsi"/>
        </w:rPr>
        <w:t>.</w:t>
      </w:r>
      <w:r w:rsidR="00E219FD" w:rsidRPr="00F23FCA">
        <w:rPr>
          <w:rFonts w:asciiTheme="majorHAnsi" w:hAnsiTheme="majorHAnsi"/>
        </w:rPr>
        <w:t xml:space="preserve"> </w:t>
      </w:r>
      <w:r w:rsidR="00E049AE" w:rsidRPr="00F23FCA">
        <w:rPr>
          <w:rFonts w:asciiTheme="majorHAnsi" w:hAnsiTheme="majorHAnsi"/>
        </w:rPr>
        <w:t xml:space="preserve">Tato částka </w:t>
      </w:r>
      <w:r w:rsidR="00FE4AD0" w:rsidRPr="00F23FCA">
        <w:rPr>
          <w:rFonts w:asciiTheme="majorHAnsi" w:hAnsiTheme="majorHAnsi"/>
        </w:rPr>
        <w:t xml:space="preserve">odpovídá odměně za </w:t>
      </w:r>
      <w:r w:rsidR="00D057BA" w:rsidRPr="00F23FCA">
        <w:rPr>
          <w:rFonts w:asciiTheme="majorHAnsi" w:hAnsiTheme="majorHAnsi"/>
        </w:rPr>
        <w:t>technickou</w:t>
      </w:r>
      <w:r w:rsidR="00FD7AA8" w:rsidRPr="00333E09">
        <w:rPr>
          <w:rFonts w:asciiTheme="majorHAnsi" w:hAnsiTheme="majorHAnsi"/>
        </w:rPr>
        <w:t xml:space="preserve"> produkc</w:t>
      </w:r>
      <w:r w:rsidR="00FE4AD0" w:rsidRPr="00333E09">
        <w:rPr>
          <w:rFonts w:asciiTheme="majorHAnsi" w:hAnsiTheme="majorHAnsi"/>
        </w:rPr>
        <w:t>i</w:t>
      </w:r>
      <w:r w:rsidR="00FD7AA8" w:rsidRPr="00333E09">
        <w:rPr>
          <w:rFonts w:asciiTheme="majorHAnsi" w:hAnsiTheme="majorHAnsi"/>
        </w:rPr>
        <w:t xml:space="preserve"> při</w:t>
      </w:r>
      <w:r w:rsidR="00E049AE" w:rsidRPr="00333E09">
        <w:rPr>
          <w:rFonts w:asciiTheme="majorHAnsi" w:hAnsiTheme="majorHAnsi"/>
        </w:rPr>
        <w:t> příprav</w:t>
      </w:r>
      <w:r w:rsidR="00FD7AA8" w:rsidRPr="00333E09">
        <w:rPr>
          <w:rFonts w:asciiTheme="majorHAnsi" w:hAnsiTheme="majorHAnsi"/>
        </w:rPr>
        <w:t>ě</w:t>
      </w:r>
      <w:r w:rsidR="00E049AE" w:rsidRPr="00333E09">
        <w:rPr>
          <w:rFonts w:asciiTheme="majorHAnsi" w:hAnsiTheme="majorHAnsi"/>
        </w:rPr>
        <w:t xml:space="preserve"> a realizac</w:t>
      </w:r>
      <w:r w:rsidR="00FD7AA8" w:rsidRPr="00333E09">
        <w:rPr>
          <w:rFonts w:asciiTheme="majorHAnsi" w:hAnsiTheme="majorHAnsi"/>
        </w:rPr>
        <w:t>i</w:t>
      </w:r>
      <w:r w:rsidR="00E049AE" w:rsidRPr="00333E09">
        <w:rPr>
          <w:rFonts w:asciiTheme="majorHAnsi" w:hAnsiTheme="majorHAnsi"/>
        </w:rPr>
        <w:t xml:space="preserve"> koncert</w:t>
      </w:r>
      <w:r w:rsidR="00D057BA" w:rsidRPr="00333E09">
        <w:rPr>
          <w:rFonts w:asciiTheme="majorHAnsi" w:hAnsiTheme="majorHAnsi"/>
        </w:rPr>
        <w:t>u</w:t>
      </w:r>
      <w:r w:rsidR="00E049AE" w:rsidRPr="00333E09">
        <w:rPr>
          <w:rFonts w:asciiTheme="majorHAnsi" w:hAnsiTheme="majorHAnsi"/>
        </w:rPr>
        <w:t xml:space="preserve"> </w:t>
      </w:r>
      <w:r w:rsidR="00D057BA" w:rsidRPr="00333E09">
        <w:rPr>
          <w:rFonts w:asciiTheme="majorHAnsi" w:hAnsiTheme="majorHAnsi"/>
        </w:rPr>
        <w:t>a je součástí celkového oboustranně schváleného rozpočtu, který</w:t>
      </w:r>
      <w:r w:rsidR="00E049AE" w:rsidRPr="00333E09">
        <w:rPr>
          <w:rFonts w:asciiTheme="majorHAnsi" w:hAnsiTheme="majorHAnsi"/>
        </w:rPr>
        <w:t xml:space="preserve"> je nedílnou součástí této smlouvy jako příloha č. 1. </w:t>
      </w:r>
      <w:r w:rsidR="00646EB4" w:rsidRPr="00333E09">
        <w:rPr>
          <w:rFonts w:asciiTheme="majorHAnsi" w:hAnsiTheme="majorHAnsi"/>
        </w:rPr>
        <w:tab/>
      </w:r>
    </w:p>
    <w:p w14:paraId="4A9F0AF6" w14:textId="77777777" w:rsidR="00F33720" w:rsidRPr="00333E09" w:rsidRDefault="00F33720" w:rsidP="00F33720">
      <w:pPr>
        <w:ind w:left="360"/>
        <w:jc w:val="both"/>
        <w:rPr>
          <w:rFonts w:asciiTheme="majorHAnsi" w:hAnsiTheme="majorHAnsi"/>
        </w:rPr>
      </w:pPr>
    </w:p>
    <w:p w14:paraId="52746259" w14:textId="77777777" w:rsidR="00766E6D" w:rsidRPr="00333E09" w:rsidRDefault="00F33720" w:rsidP="00766E6D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Cena za </w:t>
      </w:r>
      <w:r w:rsidR="007E48B5" w:rsidRPr="00333E09">
        <w:rPr>
          <w:rFonts w:asciiTheme="majorHAnsi" w:hAnsiTheme="majorHAnsi"/>
        </w:rPr>
        <w:t xml:space="preserve">poskytnuté </w:t>
      </w:r>
      <w:r w:rsidRPr="00333E09">
        <w:rPr>
          <w:rFonts w:asciiTheme="majorHAnsi" w:hAnsiTheme="majorHAnsi"/>
        </w:rPr>
        <w:t xml:space="preserve">plnění bude objednatelem uhrazena v korunách českých na základě faktury vystavené poskytovatelem, které poskytovatel zašle objednateli na adresu uvedenou v záhlaví této smlouvy. </w:t>
      </w:r>
    </w:p>
    <w:p w14:paraId="55EDC826" w14:textId="77777777" w:rsidR="00F2054D" w:rsidRPr="00333E09" w:rsidRDefault="00F2054D" w:rsidP="00F2054D">
      <w:pPr>
        <w:pStyle w:val="Odstavecseseznamem"/>
        <w:rPr>
          <w:rFonts w:asciiTheme="majorHAnsi" w:hAnsiTheme="majorHAnsi"/>
        </w:rPr>
      </w:pPr>
    </w:p>
    <w:p w14:paraId="1E242F27" w14:textId="24D0DF18" w:rsidR="00766E6D" w:rsidRPr="00F23FCA" w:rsidRDefault="00F2054D" w:rsidP="00F2054D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</w:rPr>
      </w:pPr>
      <w:r w:rsidRPr="00F23FCA">
        <w:rPr>
          <w:rFonts w:asciiTheme="majorHAnsi" w:hAnsiTheme="majorHAnsi"/>
        </w:rPr>
        <w:t xml:space="preserve">Objednatel zaplatí </w:t>
      </w:r>
      <w:r w:rsidRPr="0086572D">
        <w:rPr>
          <w:rFonts w:asciiTheme="majorHAnsi" w:hAnsiTheme="majorHAnsi"/>
        </w:rPr>
        <w:t xml:space="preserve">zhotoviteli zálohu ve výši </w:t>
      </w:r>
      <w:r w:rsidR="00C100B9" w:rsidRPr="0086572D">
        <w:rPr>
          <w:rFonts w:asciiTheme="majorHAnsi" w:hAnsiTheme="majorHAnsi"/>
        </w:rPr>
        <w:t>35</w:t>
      </w:r>
      <w:r w:rsidR="004A7B6F" w:rsidRPr="0086572D">
        <w:rPr>
          <w:rFonts w:asciiTheme="majorHAnsi" w:hAnsiTheme="majorHAnsi"/>
        </w:rPr>
        <w:t>0</w:t>
      </w:r>
      <w:r w:rsidR="0086572D">
        <w:rPr>
          <w:rFonts w:asciiTheme="majorHAnsi" w:hAnsiTheme="majorHAnsi"/>
        </w:rPr>
        <w:t> </w:t>
      </w:r>
      <w:r w:rsidR="004A7B6F" w:rsidRPr="0086572D">
        <w:rPr>
          <w:rFonts w:asciiTheme="majorHAnsi" w:hAnsiTheme="majorHAnsi"/>
        </w:rPr>
        <w:t>000</w:t>
      </w:r>
      <w:r w:rsidR="0086572D">
        <w:rPr>
          <w:rFonts w:asciiTheme="majorHAnsi" w:hAnsiTheme="majorHAnsi"/>
        </w:rPr>
        <w:t>,-</w:t>
      </w:r>
      <w:r w:rsidR="004A7B6F" w:rsidRPr="0086572D">
        <w:rPr>
          <w:rFonts w:asciiTheme="majorHAnsi" w:hAnsiTheme="majorHAnsi"/>
        </w:rPr>
        <w:t xml:space="preserve"> </w:t>
      </w:r>
      <w:r w:rsidR="001B54F6" w:rsidRPr="0086572D">
        <w:rPr>
          <w:rFonts w:asciiTheme="majorHAnsi" w:hAnsiTheme="majorHAnsi"/>
        </w:rPr>
        <w:t>Kč</w:t>
      </w:r>
      <w:r w:rsidR="001B54F6" w:rsidRPr="00C100B9">
        <w:rPr>
          <w:rFonts w:asciiTheme="majorHAnsi" w:hAnsiTheme="majorHAnsi"/>
        </w:rPr>
        <w:t xml:space="preserve"> bez DPH do </w:t>
      </w:r>
      <w:r w:rsidR="00D51485">
        <w:rPr>
          <w:rFonts w:asciiTheme="majorHAnsi" w:hAnsiTheme="majorHAnsi"/>
        </w:rPr>
        <w:t>1</w:t>
      </w:r>
      <w:r w:rsidR="0086572D">
        <w:rPr>
          <w:rFonts w:asciiTheme="majorHAnsi" w:hAnsiTheme="majorHAnsi"/>
        </w:rPr>
        <w:t>8</w:t>
      </w:r>
      <w:r w:rsidR="00F25CDC" w:rsidRPr="00C100B9">
        <w:rPr>
          <w:rFonts w:asciiTheme="majorHAnsi" w:hAnsiTheme="majorHAnsi"/>
        </w:rPr>
        <w:t>. 6. 202</w:t>
      </w:r>
      <w:r w:rsidR="00D51485">
        <w:rPr>
          <w:rFonts w:asciiTheme="majorHAnsi" w:hAnsiTheme="majorHAnsi"/>
        </w:rPr>
        <w:t>5</w:t>
      </w:r>
      <w:r w:rsidR="00F25CDC" w:rsidRPr="00C100B9">
        <w:rPr>
          <w:rFonts w:asciiTheme="majorHAnsi" w:hAnsiTheme="majorHAnsi"/>
        </w:rPr>
        <w:t xml:space="preserve"> a doplatek ceny díla do </w:t>
      </w:r>
      <w:r w:rsidR="00D51485">
        <w:rPr>
          <w:rFonts w:asciiTheme="majorHAnsi" w:hAnsiTheme="majorHAnsi"/>
        </w:rPr>
        <w:t>3</w:t>
      </w:r>
      <w:r w:rsidR="00F25CDC" w:rsidRPr="00C100B9">
        <w:rPr>
          <w:rFonts w:asciiTheme="majorHAnsi" w:hAnsiTheme="majorHAnsi"/>
        </w:rPr>
        <w:t>. 7. 202</w:t>
      </w:r>
      <w:r w:rsidR="00D51485">
        <w:rPr>
          <w:rFonts w:asciiTheme="majorHAnsi" w:hAnsiTheme="majorHAnsi"/>
        </w:rPr>
        <w:t>5</w:t>
      </w:r>
      <w:r w:rsidRPr="00C100B9">
        <w:rPr>
          <w:rFonts w:asciiTheme="majorHAnsi" w:hAnsiTheme="majorHAnsi"/>
        </w:rPr>
        <w:t>,</w:t>
      </w:r>
      <w:r w:rsidRPr="00F23FCA">
        <w:rPr>
          <w:rFonts w:asciiTheme="majorHAnsi" w:hAnsiTheme="majorHAnsi"/>
        </w:rPr>
        <w:t xml:space="preserve"> a to na bankovní účet poskytovatele č. </w:t>
      </w:r>
      <w:r w:rsidR="00290803">
        <w:rPr>
          <w:rFonts w:asciiTheme="majorHAnsi" w:hAnsiTheme="majorHAnsi"/>
        </w:rPr>
        <w:t>XXXXXXXXXXX</w:t>
      </w:r>
      <w:r w:rsidRPr="00F23FCA">
        <w:rPr>
          <w:rFonts w:asciiTheme="majorHAnsi" w:hAnsiTheme="majorHAnsi"/>
        </w:rPr>
        <w:t xml:space="preserve"> vedený u </w:t>
      </w:r>
      <w:r w:rsidR="000E73CD">
        <w:rPr>
          <w:rFonts w:asciiTheme="majorHAnsi" w:hAnsiTheme="majorHAnsi"/>
        </w:rPr>
        <w:t>XXXXXXXXXX</w:t>
      </w:r>
    </w:p>
    <w:p w14:paraId="3D991BE4" w14:textId="77777777" w:rsidR="00646EB4" w:rsidRPr="00333E09" w:rsidRDefault="00646EB4" w:rsidP="00646EB4">
      <w:pPr>
        <w:pStyle w:val="Odstavecseseznamem"/>
        <w:rPr>
          <w:rFonts w:asciiTheme="majorHAnsi" w:hAnsiTheme="majorHAnsi"/>
        </w:rPr>
      </w:pPr>
    </w:p>
    <w:p w14:paraId="2E539389" w14:textId="0E862E4A" w:rsidR="00646EB4" w:rsidRPr="00333E09" w:rsidRDefault="00646EB4" w:rsidP="00F2054D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Smluvní strany se mohou za předpokladu souladu s příslušnými právními předpisy na návrh kterékoli z nich v průběhu provádění díla dohodnout na rozšíření díla (vícepráce) nebo jeho omezení (méněpráce), jejichž hodnota však nepřesáhne výši 10 % ze sjednané ceny díla bez DPH; taková dohoda vyžaduje písemnou podobu bez povinnosti uzavřít dodatek k této smlouvě.</w:t>
      </w:r>
      <w:r w:rsidR="00605AEE" w:rsidRPr="00333E09">
        <w:rPr>
          <w:rFonts w:asciiTheme="majorHAnsi" w:hAnsiTheme="majorHAnsi"/>
        </w:rPr>
        <w:t xml:space="preserve"> Celková cena za poskytnuté plnění však nesmí přesáhnout 499 999 Kč bez DPH.</w:t>
      </w:r>
    </w:p>
    <w:p w14:paraId="6D319A5F" w14:textId="77777777" w:rsidR="00F2054D" w:rsidRPr="00333E09" w:rsidRDefault="00F2054D" w:rsidP="00F2054D">
      <w:pPr>
        <w:jc w:val="both"/>
        <w:rPr>
          <w:rFonts w:asciiTheme="majorHAnsi" w:hAnsiTheme="majorHAnsi"/>
        </w:rPr>
      </w:pPr>
    </w:p>
    <w:p w14:paraId="22FC18FD" w14:textId="77777777" w:rsidR="00FF5399" w:rsidRPr="00333E09" w:rsidRDefault="000907DD" w:rsidP="00766E6D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lastRenderedPageBreak/>
        <w:t xml:space="preserve">Jednotlivé položky skutečných nákladů stanovených </w:t>
      </w:r>
      <w:r w:rsidR="0075046F" w:rsidRPr="00333E09">
        <w:rPr>
          <w:rFonts w:asciiTheme="majorHAnsi" w:hAnsiTheme="majorHAnsi"/>
        </w:rPr>
        <w:t xml:space="preserve">oboustranně schváleným </w:t>
      </w:r>
      <w:r w:rsidRPr="00333E09">
        <w:rPr>
          <w:rFonts w:asciiTheme="majorHAnsi" w:hAnsiTheme="majorHAnsi"/>
        </w:rPr>
        <w:t>rozpočt</w:t>
      </w:r>
      <w:r w:rsidR="0075046F" w:rsidRPr="00333E09">
        <w:rPr>
          <w:rFonts w:asciiTheme="majorHAnsi" w:hAnsiTheme="majorHAnsi"/>
        </w:rPr>
        <w:t>em, který je přílohou této smlouvy</w:t>
      </w:r>
      <w:r w:rsidR="00FE4AD0" w:rsidRPr="00333E09">
        <w:rPr>
          <w:rFonts w:asciiTheme="majorHAnsi" w:hAnsiTheme="majorHAnsi"/>
        </w:rPr>
        <w:t xml:space="preserve"> jako příloha č. 1</w:t>
      </w:r>
      <w:r w:rsidR="0075046F" w:rsidRPr="00333E09">
        <w:rPr>
          <w:rFonts w:asciiTheme="majorHAnsi" w:hAnsiTheme="majorHAnsi"/>
        </w:rPr>
        <w:t>, budou uhrazeny na základě faktur</w:t>
      </w:r>
      <w:r w:rsidR="00390B72" w:rsidRPr="00333E09">
        <w:rPr>
          <w:rFonts w:asciiTheme="majorHAnsi" w:hAnsiTheme="majorHAnsi"/>
        </w:rPr>
        <w:t xml:space="preserve"> od dodavatelů </w:t>
      </w:r>
      <w:r w:rsidR="007E48B5" w:rsidRPr="00333E09">
        <w:rPr>
          <w:rFonts w:asciiTheme="majorHAnsi" w:hAnsiTheme="majorHAnsi"/>
        </w:rPr>
        <w:t xml:space="preserve">vystavených </w:t>
      </w:r>
      <w:r w:rsidR="00390B72" w:rsidRPr="00333E09">
        <w:rPr>
          <w:rFonts w:asciiTheme="majorHAnsi" w:hAnsiTheme="majorHAnsi"/>
        </w:rPr>
        <w:t xml:space="preserve">přímo objednateli. </w:t>
      </w:r>
    </w:p>
    <w:p w14:paraId="3C5759BB" w14:textId="77777777" w:rsidR="00766E6D" w:rsidRPr="00333E09" w:rsidRDefault="00766E6D" w:rsidP="00766E6D">
      <w:pPr>
        <w:ind w:left="360"/>
        <w:jc w:val="both"/>
        <w:rPr>
          <w:rFonts w:asciiTheme="majorHAnsi" w:hAnsiTheme="majorHAnsi"/>
        </w:rPr>
      </w:pPr>
    </w:p>
    <w:p w14:paraId="5041AC43" w14:textId="107C7D39" w:rsidR="006F3D82" w:rsidRPr="00333E09" w:rsidRDefault="00805360" w:rsidP="002F5CDA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Faktura musí splňovat náležitosti daňového dokladu dle zákona č. 235/2004 Sb., o dani z přidané hodnoty</w:t>
      </w:r>
      <w:r w:rsidR="006D026C" w:rsidRPr="00333E09">
        <w:rPr>
          <w:rFonts w:asciiTheme="majorHAnsi" w:hAnsiTheme="majorHAnsi"/>
        </w:rPr>
        <w:t xml:space="preserve">, ve znění </w:t>
      </w:r>
      <w:r w:rsidR="0010122F" w:rsidRPr="00333E09">
        <w:rPr>
          <w:rFonts w:asciiTheme="majorHAnsi" w:hAnsiTheme="majorHAnsi"/>
        </w:rPr>
        <w:t>pozdějších</w:t>
      </w:r>
      <w:r w:rsidR="006D026C" w:rsidRPr="00333E09">
        <w:rPr>
          <w:rFonts w:asciiTheme="majorHAnsi" w:hAnsiTheme="majorHAnsi"/>
        </w:rPr>
        <w:t xml:space="preserve"> předpisů,</w:t>
      </w:r>
      <w:r w:rsidRPr="00333E09">
        <w:rPr>
          <w:rFonts w:asciiTheme="majorHAnsi" w:hAnsiTheme="majorHAnsi"/>
        </w:rPr>
        <w:t xml:space="preserve"> </w:t>
      </w:r>
      <w:r w:rsidR="007E48B5" w:rsidRPr="00333E09">
        <w:rPr>
          <w:rFonts w:asciiTheme="majorHAnsi" w:hAnsiTheme="majorHAnsi"/>
        </w:rPr>
        <w:t>a přiměřeně též účetního dokladu dle zákona č. 563/1991 </w:t>
      </w:r>
      <w:r w:rsidRPr="00333E09">
        <w:rPr>
          <w:rFonts w:asciiTheme="majorHAnsi" w:hAnsiTheme="majorHAnsi"/>
        </w:rPr>
        <w:t>Sb., o účetnictví</w:t>
      </w:r>
      <w:r w:rsidR="002A7447" w:rsidRPr="00333E09">
        <w:rPr>
          <w:rFonts w:asciiTheme="majorHAnsi" w:hAnsiTheme="majorHAnsi"/>
        </w:rPr>
        <w:t>, ve znění pozdějších předpisů.</w:t>
      </w:r>
    </w:p>
    <w:p w14:paraId="12DCB0B4" w14:textId="29937CC7" w:rsidR="00646EB4" w:rsidRPr="00333E09" w:rsidRDefault="00646EB4" w:rsidP="00646EB4">
      <w:pPr>
        <w:jc w:val="both"/>
        <w:rPr>
          <w:rFonts w:asciiTheme="majorHAnsi" w:hAnsiTheme="majorHAnsi"/>
        </w:rPr>
      </w:pPr>
    </w:p>
    <w:p w14:paraId="027A6A60" w14:textId="77777777" w:rsidR="00805360" w:rsidRPr="00333E09" w:rsidRDefault="00F33720" w:rsidP="006F3D82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Doba splatnosti faktur vystavených poskytovatelem </w:t>
      </w:r>
      <w:r w:rsidR="002A7447" w:rsidRPr="00333E09">
        <w:rPr>
          <w:rFonts w:asciiTheme="majorHAnsi" w:hAnsiTheme="majorHAnsi"/>
        </w:rPr>
        <w:t xml:space="preserve">činí </w:t>
      </w:r>
      <w:r w:rsidRPr="00333E09">
        <w:rPr>
          <w:rFonts w:asciiTheme="majorHAnsi" w:hAnsiTheme="majorHAnsi"/>
        </w:rPr>
        <w:t>14</w:t>
      </w:r>
      <w:r w:rsidR="00805360" w:rsidRPr="00333E09">
        <w:rPr>
          <w:rFonts w:asciiTheme="majorHAnsi" w:hAnsiTheme="majorHAnsi"/>
        </w:rPr>
        <w:t xml:space="preserve"> dnů od</w:t>
      </w:r>
      <w:r w:rsidR="006D026C" w:rsidRPr="00333E09">
        <w:rPr>
          <w:rFonts w:asciiTheme="majorHAnsi" w:hAnsiTheme="majorHAnsi"/>
        </w:rPr>
        <w:t>e dne</w:t>
      </w:r>
      <w:r w:rsidR="00805360" w:rsidRPr="00333E09">
        <w:rPr>
          <w:rFonts w:asciiTheme="majorHAnsi" w:hAnsiTheme="majorHAnsi"/>
        </w:rPr>
        <w:t xml:space="preserve"> doručení objednateli. Úhrada faktur bude objednatelem provedena bezhotovostním převodem na bankovní účet poskytovatele uvedený v této smlouvě</w:t>
      </w:r>
      <w:r w:rsidR="006D026C" w:rsidRPr="00333E09">
        <w:rPr>
          <w:rFonts w:asciiTheme="majorHAnsi" w:hAnsiTheme="majorHAnsi"/>
        </w:rPr>
        <w:t xml:space="preserve"> nebo na faktuře</w:t>
      </w:r>
      <w:r w:rsidR="00805360" w:rsidRPr="00333E09">
        <w:rPr>
          <w:rFonts w:asciiTheme="majorHAnsi" w:hAnsiTheme="majorHAnsi"/>
        </w:rPr>
        <w:t>. Cena se považuje za uhrazenou okamžikem odepsání předmětné částky z účtu objednatele ve prospěch účtu poskytovatele.</w:t>
      </w:r>
    </w:p>
    <w:p w14:paraId="2D4F84CC" w14:textId="77777777" w:rsidR="006F3D82" w:rsidRPr="00333E09" w:rsidRDefault="006F3D82" w:rsidP="006F3D82">
      <w:pPr>
        <w:ind w:left="360"/>
        <w:jc w:val="both"/>
        <w:rPr>
          <w:rFonts w:asciiTheme="majorHAnsi" w:hAnsiTheme="majorHAnsi"/>
        </w:rPr>
      </w:pPr>
    </w:p>
    <w:p w14:paraId="5EA6481F" w14:textId="77777777" w:rsidR="00805360" w:rsidRPr="00333E09" w:rsidRDefault="00805360" w:rsidP="006F3D82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Objednatel je oprávněn před uplynutím lhůty splatnosti vrátit bez zaplacení fakturu, která neobsahuje stanovené náležitosti nebo budou-li tyto údaje uvedeny chybně. Poskytovatel je povinen podle povahy nesprávnosti fakturu opravit nebo nově vyhotovit. V takovém případě není objednatel v prodlení se splatností; nová lhůta splatnosti počíná běžet znovu od opětovného doručení náležitě doplněné či opravené faktury v souladu s požadavky objednatele.</w:t>
      </w:r>
    </w:p>
    <w:p w14:paraId="2C29BF14" w14:textId="77777777" w:rsidR="006F3D82" w:rsidRPr="00333E09" w:rsidRDefault="006F3D82" w:rsidP="006F3D82">
      <w:pPr>
        <w:ind w:left="360"/>
        <w:jc w:val="both"/>
        <w:rPr>
          <w:rFonts w:asciiTheme="majorHAnsi" w:hAnsiTheme="majorHAnsi"/>
        </w:rPr>
      </w:pPr>
    </w:p>
    <w:p w14:paraId="589438BB" w14:textId="77777777" w:rsidR="00805360" w:rsidRPr="00333E09" w:rsidRDefault="00805360" w:rsidP="006F3D82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Pokud bude poskytovatel v prodlení s plněním jakékoli povinnosti podle této smlouvy, případně pokud objednatel uplatní nároky z vad plnění, nebude objednatel povinen provést platbu ceny za služby podle tohoto článku smlouvy, dokud poskytovatel nezjedná nápravu.</w:t>
      </w:r>
      <w:r w:rsidR="0042083B" w:rsidRPr="00333E09">
        <w:rPr>
          <w:rFonts w:asciiTheme="majorHAnsi" w:hAnsiTheme="majorHAnsi"/>
        </w:rPr>
        <w:t xml:space="preserve"> Případné nedostatky či vady musí být objednatelem písemně sděleny poskytovateli a tyto budou poskytovatelem neprodleně písemně vyhodnoceny. </w:t>
      </w:r>
    </w:p>
    <w:p w14:paraId="49514F4D" w14:textId="77777777" w:rsidR="00D526A4" w:rsidRPr="00333E09" w:rsidRDefault="00D526A4" w:rsidP="00D526A4">
      <w:pPr>
        <w:rPr>
          <w:rFonts w:asciiTheme="majorHAnsi" w:hAnsiTheme="majorHAnsi"/>
          <w:b/>
        </w:rPr>
      </w:pPr>
    </w:p>
    <w:p w14:paraId="4F5C0FFE" w14:textId="77777777" w:rsidR="00D526A4" w:rsidRPr="00333E09" w:rsidRDefault="00D526A4" w:rsidP="00D526A4">
      <w:pPr>
        <w:rPr>
          <w:rFonts w:asciiTheme="majorHAnsi" w:hAnsiTheme="majorHAnsi"/>
          <w:b/>
        </w:rPr>
      </w:pPr>
    </w:p>
    <w:p w14:paraId="19DE6701" w14:textId="77777777" w:rsidR="00805360" w:rsidRPr="00333E09" w:rsidRDefault="00805360" w:rsidP="00B63125">
      <w:pPr>
        <w:pStyle w:val="Odstavecseseznamem"/>
        <w:numPr>
          <w:ilvl w:val="0"/>
          <w:numId w:val="28"/>
        </w:numPr>
        <w:jc w:val="center"/>
        <w:rPr>
          <w:rFonts w:asciiTheme="majorHAnsi" w:hAnsiTheme="majorHAnsi"/>
          <w:b/>
        </w:rPr>
      </w:pPr>
      <w:r w:rsidRPr="00333E09">
        <w:rPr>
          <w:rFonts w:asciiTheme="majorHAnsi" w:hAnsiTheme="majorHAnsi"/>
          <w:b/>
        </w:rPr>
        <w:t>Povinnosti poskytovatele</w:t>
      </w:r>
    </w:p>
    <w:p w14:paraId="04226224" w14:textId="77777777" w:rsidR="00805360" w:rsidRPr="00333E09" w:rsidRDefault="00805360" w:rsidP="006F3D82">
      <w:pPr>
        <w:jc w:val="center"/>
        <w:rPr>
          <w:rFonts w:asciiTheme="majorHAnsi" w:hAnsiTheme="majorHAnsi"/>
          <w:b/>
        </w:rPr>
      </w:pPr>
    </w:p>
    <w:p w14:paraId="361BAB36" w14:textId="77777777" w:rsidR="00805360" w:rsidRPr="00333E09" w:rsidRDefault="00805360" w:rsidP="006F3D82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Poskytovatel se zavazuje poskytnout služby dle této smlouvy řádně a včas za podmínek uvedených v této smlouvě.</w:t>
      </w:r>
    </w:p>
    <w:p w14:paraId="5E840FEE" w14:textId="77777777" w:rsidR="006F3D82" w:rsidRPr="00333E09" w:rsidRDefault="006F3D82" w:rsidP="006F3D82">
      <w:pPr>
        <w:ind w:left="360"/>
        <w:jc w:val="both"/>
        <w:rPr>
          <w:rFonts w:asciiTheme="majorHAnsi" w:hAnsiTheme="majorHAnsi"/>
        </w:rPr>
      </w:pPr>
    </w:p>
    <w:p w14:paraId="0B640B16" w14:textId="77777777" w:rsidR="00805360" w:rsidRPr="00333E09" w:rsidRDefault="00805360" w:rsidP="006F3D82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Poskytovatel se zavazuje provádět činnosti dle této smlouvy vlastním jménem, na vlastn</w:t>
      </w:r>
      <w:r w:rsidR="007F4CD4" w:rsidRPr="00333E09">
        <w:rPr>
          <w:rFonts w:asciiTheme="majorHAnsi" w:hAnsiTheme="majorHAnsi"/>
        </w:rPr>
        <w:t>í účet a na vlastní odpovědnost</w:t>
      </w:r>
      <w:r w:rsidR="00463447" w:rsidRPr="00333E09">
        <w:rPr>
          <w:rFonts w:asciiTheme="majorHAnsi" w:hAnsiTheme="majorHAnsi"/>
        </w:rPr>
        <w:t xml:space="preserve"> v rámci své podnikatelské činnosti</w:t>
      </w:r>
      <w:r w:rsidR="00575AD4" w:rsidRPr="00333E09">
        <w:rPr>
          <w:rFonts w:asciiTheme="majorHAnsi" w:hAnsiTheme="majorHAnsi"/>
        </w:rPr>
        <w:t>.</w:t>
      </w:r>
      <w:r w:rsidR="007F4CD4" w:rsidRPr="00333E09">
        <w:rPr>
          <w:rFonts w:asciiTheme="majorHAnsi" w:hAnsiTheme="majorHAnsi"/>
        </w:rPr>
        <w:t xml:space="preserve"> </w:t>
      </w:r>
    </w:p>
    <w:p w14:paraId="1809F481" w14:textId="77777777" w:rsidR="00325C87" w:rsidRPr="00333E09" w:rsidRDefault="00325C87" w:rsidP="00092C2D">
      <w:pPr>
        <w:ind w:left="360"/>
        <w:jc w:val="both"/>
        <w:rPr>
          <w:rFonts w:asciiTheme="majorHAnsi" w:hAnsiTheme="majorHAnsi"/>
        </w:rPr>
      </w:pPr>
    </w:p>
    <w:p w14:paraId="50F5C477" w14:textId="7E721DBB" w:rsidR="00575AD4" w:rsidRPr="00333E09" w:rsidRDefault="00575AD4" w:rsidP="006F3D82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Smluvní strany se dohodly, že předmět tét</w:t>
      </w:r>
      <w:r w:rsidR="00D057BA" w:rsidRPr="00333E09">
        <w:rPr>
          <w:rFonts w:asciiTheme="majorHAnsi" w:hAnsiTheme="majorHAnsi"/>
        </w:rPr>
        <w:t>o smlouvy spočívající v technické</w:t>
      </w:r>
      <w:r w:rsidRPr="00333E09">
        <w:rPr>
          <w:rFonts w:asciiTheme="majorHAnsi" w:hAnsiTheme="majorHAnsi"/>
        </w:rPr>
        <w:t xml:space="preserve"> produkci </w:t>
      </w:r>
      <w:r w:rsidR="00051B3E" w:rsidRPr="00333E09">
        <w:rPr>
          <w:rFonts w:asciiTheme="majorHAnsi" w:hAnsiTheme="majorHAnsi"/>
        </w:rPr>
        <w:t xml:space="preserve">přípravy a realizace </w:t>
      </w:r>
      <w:r w:rsidR="00094BAD" w:rsidRPr="00333E09">
        <w:rPr>
          <w:rFonts w:asciiTheme="majorHAnsi" w:hAnsiTheme="majorHAnsi"/>
        </w:rPr>
        <w:t>koncertu</w:t>
      </w:r>
      <w:r w:rsidRPr="00333E09">
        <w:rPr>
          <w:rFonts w:asciiTheme="majorHAnsi" w:hAnsiTheme="majorHAnsi"/>
        </w:rPr>
        <w:t xml:space="preserve"> bude poskytovatel plnit prostřednictvím osob svého realizačního týmu</w:t>
      </w:r>
      <w:r w:rsidR="000A693A" w:rsidRPr="00333E09">
        <w:rPr>
          <w:rFonts w:asciiTheme="majorHAnsi" w:hAnsiTheme="majorHAnsi"/>
        </w:rPr>
        <w:t>, který si poskytovatel zvolí dle svého uvážení</w:t>
      </w:r>
      <w:r w:rsidRPr="00333E09">
        <w:rPr>
          <w:rFonts w:asciiTheme="majorHAnsi" w:hAnsiTheme="majorHAnsi"/>
        </w:rPr>
        <w:t>.</w:t>
      </w:r>
    </w:p>
    <w:p w14:paraId="7F7EEDA1" w14:textId="77777777" w:rsidR="00325C87" w:rsidRPr="00333E09" w:rsidRDefault="00325C87" w:rsidP="00325C87">
      <w:pPr>
        <w:ind w:left="360"/>
        <w:jc w:val="both"/>
        <w:rPr>
          <w:rFonts w:asciiTheme="majorHAnsi" w:hAnsiTheme="majorHAnsi"/>
        </w:rPr>
      </w:pPr>
    </w:p>
    <w:p w14:paraId="436F48FA" w14:textId="10350775" w:rsidR="00805360" w:rsidRPr="00333E09" w:rsidRDefault="00805360" w:rsidP="006F3D82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Poskytovatel je povinen při plnění předmětu smlouvy postupovat s odbornou péčí, podle svých nejlepších znalostí a schopností, zavazuje se svěřit jednotlivé činnosti pouze odborným a kvalifikovaným osobám, přičemž je při své činnosti povinen sledovat a chránit oprávněné zájmy objednatele a postupovat v souladu s jeho pokyny.</w:t>
      </w:r>
      <w:r w:rsidR="00094BAD" w:rsidRPr="00333E09">
        <w:rPr>
          <w:rFonts w:asciiTheme="majorHAnsi" w:hAnsiTheme="majorHAnsi"/>
        </w:rPr>
        <w:t xml:space="preserve"> </w:t>
      </w:r>
    </w:p>
    <w:p w14:paraId="1F4F72AB" w14:textId="77777777" w:rsidR="00463447" w:rsidRPr="00333E09" w:rsidRDefault="00463447" w:rsidP="00463447">
      <w:pPr>
        <w:pStyle w:val="Odstavecseseznamem"/>
        <w:rPr>
          <w:rFonts w:asciiTheme="majorHAnsi" w:hAnsiTheme="majorHAnsi"/>
        </w:rPr>
      </w:pPr>
    </w:p>
    <w:p w14:paraId="7464F74F" w14:textId="125302AC" w:rsidR="007E48B5" w:rsidRPr="00333E09" w:rsidRDefault="00463447" w:rsidP="005C536B">
      <w:pPr>
        <w:pStyle w:val="Odstavecseseznamem"/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Poskytovatel souhlasí s tím, že objednatel a subjekty s objednatelem spolupracující mají právo pořizovat fotografie, zvukové a zvu</w:t>
      </w:r>
      <w:r w:rsidR="008D01B8" w:rsidRPr="00333E09">
        <w:rPr>
          <w:rFonts w:asciiTheme="majorHAnsi" w:hAnsiTheme="majorHAnsi"/>
        </w:rPr>
        <w:t>kově obrazové záznamy z koncertu</w:t>
      </w:r>
      <w:r w:rsidRPr="00333E09">
        <w:rPr>
          <w:rFonts w:asciiTheme="majorHAnsi" w:hAnsiTheme="majorHAnsi"/>
        </w:rPr>
        <w:t xml:space="preserve">, které mohou zachycovat i realizační tým poskytovatele, a dle svého uvážení je dále zpracovávat, využívat a předávat třetím osobám, popřípadě je prostřednictvím jakéhokoli média uveřejňovat. Poskytovatel potvrzuje, že takové pořízení a využití fotografií a záznamů či jiné nakládání s nimi je zohledněno ve sjednané ceně. Poskytovatel </w:t>
      </w:r>
      <w:r w:rsidR="008D01B8" w:rsidRPr="00333E09">
        <w:rPr>
          <w:rFonts w:asciiTheme="majorHAnsi" w:hAnsiTheme="majorHAnsi"/>
        </w:rPr>
        <w:t xml:space="preserve">uděluje </w:t>
      </w:r>
      <w:r w:rsidRPr="00333E09">
        <w:rPr>
          <w:rFonts w:asciiTheme="majorHAnsi" w:hAnsiTheme="majorHAnsi"/>
        </w:rPr>
        <w:t>souhlas podle tohoto odstavce i za jednotlivé osoby ze svého realizačního týmu na základě svého ujednání s nimi.</w:t>
      </w:r>
      <w:r w:rsidR="0042083B" w:rsidRPr="00333E09">
        <w:rPr>
          <w:rFonts w:asciiTheme="majorHAnsi" w:hAnsiTheme="majorHAnsi"/>
        </w:rPr>
        <w:t xml:space="preserve"> </w:t>
      </w:r>
    </w:p>
    <w:p w14:paraId="159A426D" w14:textId="10D5C783" w:rsidR="008D01B8" w:rsidRPr="00333E09" w:rsidRDefault="008D01B8" w:rsidP="008D01B8">
      <w:pPr>
        <w:tabs>
          <w:tab w:val="left" w:pos="360"/>
        </w:tabs>
        <w:jc w:val="both"/>
        <w:rPr>
          <w:rFonts w:asciiTheme="majorHAnsi" w:hAnsiTheme="majorHAnsi"/>
        </w:rPr>
      </w:pPr>
    </w:p>
    <w:p w14:paraId="60708EAE" w14:textId="77777777" w:rsidR="00325C87" w:rsidRPr="00333E09" w:rsidRDefault="00805360" w:rsidP="00325C87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lastRenderedPageBreak/>
        <w:t>Poskytovatel je povinen po celou dobu plnění předmětu smlouvy postupovat v součinnosti s objednatelem a dbát jeho pokynů. Pokud objednatel oznámí poskytovateli, že poskytnuté služby neodpovídají</w:t>
      </w:r>
      <w:r w:rsidR="002A7447" w:rsidRPr="00333E09">
        <w:rPr>
          <w:rFonts w:asciiTheme="majorHAnsi" w:hAnsiTheme="majorHAnsi"/>
        </w:rPr>
        <w:t xml:space="preserve"> dohodnutému</w:t>
      </w:r>
      <w:r w:rsidRPr="00333E09">
        <w:rPr>
          <w:rFonts w:asciiTheme="majorHAnsi" w:hAnsiTheme="majorHAnsi"/>
        </w:rPr>
        <w:t xml:space="preserve"> výsledku, je povinen zároveň oznámit, jaké vady poskytnuté služby obsahují, včetně jejich bližšího popisu, a jaké nároky v souvislosti s</w:t>
      </w:r>
      <w:r w:rsidR="006F3D82" w:rsidRPr="00333E09">
        <w:rPr>
          <w:rFonts w:asciiTheme="majorHAnsi" w:hAnsiTheme="majorHAnsi"/>
        </w:rPr>
        <w:t> </w:t>
      </w:r>
      <w:r w:rsidRPr="00333E09">
        <w:rPr>
          <w:rFonts w:asciiTheme="majorHAnsi" w:hAnsiTheme="majorHAnsi"/>
        </w:rPr>
        <w:t>vadami služeb uplatňuje.</w:t>
      </w:r>
    </w:p>
    <w:p w14:paraId="591E8226" w14:textId="77777777" w:rsidR="00D526A4" w:rsidRPr="00333E09" w:rsidRDefault="00D526A4" w:rsidP="00D526A4">
      <w:pPr>
        <w:ind w:left="360"/>
        <w:jc w:val="both"/>
        <w:rPr>
          <w:rFonts w:asciiTheme="majorHAnsi" w:hAnsiTheme="majorHAnsi"/>
        </w:rPr>
      </w:pPr>
    </w:p>
    <w:p w14:paraId="0273DCF3" w14:textId="684A06B5" w:rsidR="00805360" w:rsidRPr="00333E09" w:rsidRDefault="00805360" w:rsidP="00325C87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Poskytovatel předloží objednateli k vyjádření a ke schválení návrhy jednotlivých výstupů předmětu plnění dle harmonogramu dle čl. </w:t>
      </w:r>
      <w:r w:rsidR="008D01B8" w:rsidRPr="00333E09">
        <w:rPr>
          <w:rFonts w:asciiTheme="majorHAnsi" w:hAnsiTheme="majorHAnsi"/>
        </w:rPr>
        <w:t>II. odst. 2</w:t>
      </w:r>
      <w:r w:rsidR="00575AD4" w:rsidRPr="00333E09">
        <w:rPr>
          <w:rFonts w:asciiTheme="majorHAnsi" w:hAnsiTheme="majorHAnsi"/>
        </w:rPr>
        <w:t xml:space="preserve"> </w:t>
      </w:r>
      <w:r w:rsidRPr="00333E09">
        <w:rPr>
          <w:rFonts w:asciiTheme="majorHAnsi" w:hAnsiTheme="majorHAnsi"/>
        </w:rPr>
        <w:t>této smlouv</w:t>
      </w:r>
      <w:r w:rsidR="006F3D82" w:rsidRPr="00333E09">
        <w:rPr>
          <w:rFonts w:asciiTheme="majorHAnsi" w:hAnsiTheme="majorHAnsi"/>
        </w:rPr>
        <w:t>y. Schválením se rozumí zaslání</w:t>
      </w:r>
      <w:r w:rsidRPr="00333E09">
        <w:rPr>
          <w:rFonts w:asciiTheme="majorHAnsi" w:hAnsiTheme="majorHAnsi"/>
        </w:rPr>
        <w:t xml:space="preserve"> e-mailové zprávy o schválení na kontaktní e-mailovou adresu osoby poskytovatele</w:t>
      </w:r>
      <w:r w:rsidR="00575AD4" w:rsidRPr="00333E09">
        <w:rPr>
          <w:rFonts w:asciiTheme="majorHAnsi" w:hAnsiTheme="majorHAnsi"/>
        </w:rPr>
        <w:t xml:space="preserve">, </w:t>
      </w:r>
      <w:r w:rsidR="006F3D82" w:rsidRPr="00333E09">
        <w:rPr>
          <w:rFonts w:asciiTheme="majorHAnsi" w:hAnsiTheme="majorHAnsi"/>
        </w:rPr>
        <w:t>případně jiná dohodnutá</w:t>
      </w:r>
      <w:r w:rsidR="002A7447" w:rsidRPr="00333E09">
        <w:rPr>
          <w:rFonts w:asciiTheme="majorHAnsi" w:hAnsiTheme="majorHAnsi"/>
        </w:rPr>
        <w:t xml:space="preserve"> forma schválení osobou pověřenou objednatelem</w:t>
      </w:r>
      <w:r w:rsidRPr="00333E09">
        <w:rPr>
          <w:rFonts w:asciiTheme="majorHAnsi" w:hAnsiTheme="majorHAnsi"/>
        </w:rPr>
        <w:t>. Objednat</w:t>
      </w:r>
      <w:r w:rsidR="002A7447" w:rsidRPr="00333E09">
        <w:rPr>
          <w:rFonts w:asciiTheme="majorHAnsi" w:hAnsiTheme="majorHAnsi"/>
        </w:rPr>
        <w:t>el se vyjádří k návrhům do 5</w:t>
      </w:r>
      <w:r w:rsidRPr="00333E09">
        <w:rPr>
          <w:rFonts w:asciiTheme="majorHAnsi" w:hAnsiTheme="majorHAnsi"/>
        </w:rPr>
        <w:t xml:space="preserve"> pracovních dnů od smluveného data předání. </w:t>
      </w:r>
    </w:p>
    <w:p w14:paraId="31F01465" w14:textId="77777777" w:rsidR="00621F89" w:rsidRPr="00333E09" w:rsidRDefault="00621F89" w:rsidP="00621F89">
      <w:pPr>
        <w:pStyle w:val="Odstavecseseznamem"/>
        <w:rPr>
          <w:rFonts w:asciiTheme="majorHAnsi" w:hAnsiTheme="majorHAnsi"/>
        </w:rPr>
      </w:pPr>
    </w:p>
    <w:p w14:paraId="624B306C" w14:textId="0A8EA00A" w:rsidR="00621F89" w:rsidRPr="00333E09" w:rsidRDefault="00621F89" w:rsidP="00325C87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Pověřen</w:t>
      </w:r>
      <w:r w:rsidR="00B63125" w:rsidRPr="00333E09">
        <w:rPr>
          <w:rFonts w:asciiTheme="majorHAnsi" w:hAnsiTheme="majorHAnsi"/>
        </w:rPr>
        <w:t>ou</w:t>
      </w:r>
      <w:r w:rsidRPr="00333E09">
        <w:rPr>
          <w:rFonts w:asciiTheme="majorHAnsi" w:hAnsiTheme="majorHAnsi"/>
        </w:rPr>
        <w:t xml:space="preserve"> osob</w:t>
      </w:r>
      <w:r w:rsidR="00B63125" w:rsidRPr="00333E09">
        <w:rPr>
          <w:rFonts w:asciiTheme="majorHAnsi" w:hAnsiTheme="majorHAnsi"/>
        </w:rPr>
        <w:t>ou</w:t>
      </w:r>
      <w:r w:rsidRPr="00333E09">
        <w:rPr>
          <w:rFonts w:asciiTheme="majorHAnsi" w:hAnsiTheme="majorHAnsi"/>
        </w:rPr>
        <w:t xml:space="preserve"> při plnění této smlouvy j</w:t>
      </w:r>
      <w:r w:rsidR="00B63125" w:rsidRPr="00333E09">
        <w:rPr>
          <w:rFonts w:asciiTheme="majorHAnsi" w:hAnsiTheme="majorHAnsi"/>
        </w:rPr>
        <w:t>e</w:t>
      </w:r>
      <w:r w:rsidRPr="00333E09">
        <w:rPr>
          <w:rFonts w:asciiTheme="majorHAnsi" w:hAnsiTheme="majorHAnsi"/>
        </w:rPr>
        <w:t xml:space="preserve"> </w:t>
      </w:r>
      <w:r w:rsidR="00463447" w:rsidRPr="00333E09">
        <w:rPr>
          <w:rFonts w:asciiTheme="majorHAnsi" w:hAnsiTheme="majorHAnsi"/>
        </w:rPr>
        <w:t>p</w:t>
      </w:r>
      <w:r w:rsidRPr="00333E09">
        <w:rPr>
          <w:rFonts w:asciiTheme="majorHAnsi" w:hAnsiTheme="majorHAnsi"/>
        </w:rPr>
        <w:t>oskytovatel</w:t>
      </w:r>
      <w:r w:rsidR="00B63125" w:rsidRPr="00333E09">
        <w:rPr>
          <w:rFonts w:asciiTheme="majorHAnsi" w:hAnsiTheme="majorHAnsi"/>
        </w:rPr>
        <w:t>, tedy</w:t>
      </w:r>
      <w:r w:rsidR="00D7065C" w:rsidRPr="00333E09">
        <w:rPr>
          <w:rFonts w:asciiTheme="majorHAnsi" w:hAnsiTheme="majorHAnsi"/>
        </w:rPr>
        <w:t xml:space="preserve"> </w:t>
      </w:r>
      <w:r w:rsidR="004778F6">
        <w:rPr>
          <w:rFonts w:asciiTheme="majorHAnsi" w:hAnsiTheme="majorHAnsi"/>
        </w:rPr>
        <w:t xml:space="preserve">XXXXX </w:t>
      </w:r>
      <w:proofErr w:type="spellStart"/>
      <w:r w:rsidR="004778F6">
        <w:rPr>
          <w:rFonts w:asciiTheme="majorHAnsi" w:hAnsiTheme="majorHAnsi"/>
        </w:rPr>
        <w:t>XXXXX</w:t>
      </w:r>
      <w:proofErr w:type="spellEnd"/>
      <w:r w:rsidR="007462A2" w:rsidRPr="00333E09">
        <w:rPr>
          <w:rFonts w:asciiTheme="majorHAnsi" w:hAnsiTheme="majorHAnsi"/>
        </w:rPr>
        <w:t xml:space="preserve"> tel. </w:t>
      </w:r>
      <w:r w:rsidR="000535DF">
        <w:rPr>
          <w:rFonts w:asciiTheme="majorHAnsi" w:hAnsiTheme="majorHAnsi"/>
        </w:rPr>
        <w:t>XXX</w:t>
      </w:r>
      <w:r w:rsidR="004778F6">
        <w:rPr>
          <w:rFonts w:asciiTheme="majorHAnsi" w:hAnsiTheme="majorHAnsi"/>
        </w:rPr>
        <w:t xml:space="preserve"> </w:t>
      </w:r>
      <w:proofErr w:type="spellStart"/>
      <w:r w:rsidR="000535DF">
        <w:rPr>
          <w:rFonts w:asciiTheme="majorHAnsi" w:hAnsiTheme="majorHAnsi"/>
        </w:rPr>
        <w:t>XXX</w:t>
      </w:r>
      <w:proofErr w:type="spellEnd"/>
      <w:r w:rsidR="004778F6">
        <w:rPr>
          <w:rFonts w:asciiTheme="majorHAnsi" w:hAnsiTheme="majorHAnsi"/>
        </w:rPr>
        <w:t xml:space="preserve"> </w:t>
      </w:r>
      <w:proofErr w:type="spellStart"/>
      <w:r w:rsidR="004778F6">
        <w:rPr>
          <w:rFonts w:asciiTheme="majorHAnsi" w:hAnsiTheme="majorHAnsi"/>
        </w:rPr>
        <w:t>XXX</w:t>
      </w:r>
      <w:proofErr w:type="spellEnd"/>
      <w:r w:rsidR="007462A2" w:rsidRPr="00333E09">
        <w:rPr>
          <w:rFonts w:asciiTheme="majorHAnsi" w:hAnsiTheme="majorHAnsi"/>
        </w:rPr>
        <w:t>, e</w:t>
      </w:r>
      <w:r w:rsidR="007D2938" w:rsidRPr="00333E09">
        <w:rPr>
          <w:rFonts w:asciiTheme="majorHAnsi" w:hAnsiTheme="majorHAnsi"/>
        </w:rPr>
        <w:t>-</w:t>
      </w:r>
      <w:r w:rsidR="007462A2" w:rsidRPr="00333E09">
        <w:rPr>
          <w:rFonts w:asciiTheme="majorHAnsi" w:hAnsiTheme="majorHAnsi"/>
        </w:rPr>
        <w:t>mail:</w:t>
      </w:r>
      <w:r w:rsidR="003A74CB" w:rsidRPr="00333E09">
        <w:rPr>
          <w:rFonts w:asciiTheme="majorHAnsi" w:hAnsiTheme="majorHAnsi"/>
        </w:rPr>
        <w:t xml:space="preserve"> </w:t>
      </w:r>
      <w:r w:rsidR="000535DF">
        <w:rPr>
          <w:rFonts w:asciiTheme="majorHAnsi" w:hAnsiTheme="majorHAnsi"/>
        </w:rPr>
        <w:t>XXXXXX</w:t>
      </w:r>
      <w:r w:rsidR="004778F6">
        <w:rPr>
          <w:rFonts w:asciiTheme="majorHAnsi" w:hAnsiTheme="majorHAnsi"/>
        </w:rPr>
        <w:t>XXXX</w:t>
      </w:r>
      <w:r w:rsidR="003A74CB" w:rsidRPr="00333E09">
        <w:rPr>
          <w:rFonts w:asciiTheme="majorHAnsi" w:hAnsiTheme="majorHAnsi"/>
        </w:rPr>
        <w:t xml:space="preserve">, osobou pověřenou výkonnou technickou produkcí za poskytovatele je </w:t>
      </w:r>
      <w:r w:rsidR="00D7065C" w:rsidRPr="00333E09">
        <w:rPr>
          <w:rFonts w:asciiTheme="majorHAnsi" w:hAnsiTheme="majorHAnsi"/>
        </w:rPr>
        <w:t xml:space="preserve">také </w:t>
      </w:r>
      <w:r w:rsidR="004778F6">
        <w:rPr>
          <w:rFonts w:asciiTheme="majorHAnsi" w:hAnsiTheme="majorHAnsi"/>
        </w:rPr>
        <w:t xml:space="preserve">XXXXX </w:t>
      </w:r>
      <w:proofErr w:type="spellStart"/>
      <w:r w:rsidR="004778F6">
        <w:rPr>
          <w:rFonts w:asciiTheme="majorHAnsi" w:hAnsiTheme="majorHAnsi"/>
        </w:rPr>
        <w:t>XXXXX</w:t>
      </w:r>
      <w:proofErr w:type="spellEnd"/>
      <w:r w:rsidR="003A74CB" w:rsidRPr="00333E09">
        <w:rPr>
          <w:rFonts w:asciiTheme="majorHAnsi" w:hAnsiTheme="majorHAnsi"/>
        </w:rPr>
        <w:t xml:space="preserve">, tel. </w:t>
      </w:r>
      <w:r w:rsidR="004778F6">
        <w:rPr>
          <w:rFonts w:asciiTheme="majorHAnsi" w:hAnsiTheme="majorHAnsi"/>
        </w:rPr>
        <w:t xml:space="preserve">XXX </w:t>
      </w:r>
      <w:proofErr w:type="spellStart"/>
      <w:r w:rsidR="004778F6">
        <w:rPr>
          <w:rFonts w:asciiTheme="majorHAnsi" w:hAnsiTheme="majorHAnsi"/>
        </w:rPr>
        <w:t>XXX</w:t>
      </w:r>
      <w:proofErr w:type="spellEnd"/>
      <w:r w:rsidR="004778F6">
        <w:rPr>
          <w:rFonts w:asciiTheme="majorHAnsi" w:hAnsiTheme="majorHAnsi"/>
        </w:rPr>
        <w:t xml:space="preserve"> </w:t>
      </w:r>
      <w:proofErr w:type="spellStart"/>
      <w:r w:rsidR="004778F6">
        <w:rPr>
          <w:rFonts w:asciiTheme="majorHAnsi" w:hAnsiTheme="majorHAnsi"/>
        </w:rPr>
        <w:t>XXX</w:t>
      </w:r>
      <w:proofErr w:type="spellEnd"/>
      <w:r w:rsidR="003A74CB" w:rsidRPr="00333E09">
        <w:rPr>
          <w:rFonts w:asciiTheme="majorHAnsi" w:hAnsiTheme="majorHAnsi"/>
        </w:rPr>
        <w:t xml:space="preserve">, e-mail: </w:t>
      </w:r>
      <w:hyperlink r:id="rId11" w:history="1">
        <w:r w:rsidR="004778F6" w:rsidRPr="004778F6">
          <w:rPr>
            <w:rStyle w:val="Hypertextovodkaz"/>
            <w:rFonts w:asciiTheme="majorHAnsi" w:hAnsiTheme="majorHAnsi"/>
            <w:color w:val="auto"/>
            <w:u w:val="none"/>
          </w:rPr>
          <w:t>XXXXXXXXXX</w:t>
        </w:r>
      </w:hyperlink>
      <w:r w:rsidR="003A74CB" w:rsidRPr="00333E09">
        <w:rPr>
          <w:rFonts w:asciiTheme="majorHAnsi" w:hAnsiTheme="majorHAnsi"/>
        </w:rPr>
        <w:t xml:space="preserve"> .</w:t>
      </w:r>
    </w:p>
    <w:p w14:paraId="798D85E2" w14:textId="77777777" w:rsidR="004456C6" w:rsidRPr="00333E09" w:rsidRDefault="004456C6" w:rsidP="004456C6">
      <w:pPr>
        <w:pStyle w:val="Odstavecseseznamem"/>
        <w:rPr>
          <w:rFonts w:asciiTheme="majorHAnsi" w:hAnsiTheme="majorHAnsi"/>
        </w:rPr>
      </w:pPr>
    </w:p>
    <w:p w14:paraId="45562976" w14:textId="77777777" w:rsidR="004456C6" w:rsidRPr="00333E09" w:rsidRDefault="004456C6" w:rsidP="004456C6">
      <w:pPr>
        <w:ind w:left="360"/>
        <w:jc w:val="both"/>
        <w:rPr>
          <w:rFonts w:asciiTheme="majorHAnsi" w:hAnsiTheme="majorHAnsi"/>
        </w:rPr>
      </w:pPr>
    </w:p>
    <w:p w14:paraId="15815F2C" w14:textId="77777777" w:rsidR="00805360" w:rsidRPr="00333E09" w:rsidRDefault="00805360" w:rsidP="00B63125">
      <w:pPr>
        <w:pStyle w:val="Nadpis1"/>
        <w:numPr>
          <w:ilvl w:val="0"/>
          <w:numId w:val="28"/>
        </w:numPr>
        <w:rPr>
          <w:rFonts w:asciiTheme="majorHAnsi" w:hAnsiTheme="majorHAnsi"/>
        </w:rPr>
      </w:pPr>
      <w:r w:rsidRPr="00333E09">
        <w:rPr>
          <w:rFonts w:asciiTheme="majorHAnsi" w:hAnsiTheme="majorHAnsi"/>
        </w:rPr>
        <w:t>Povinnosti objednatele</w:t>
      </w:r>
    </w:p>
    <w:p w14:paraId="1F2CE384" w14:textId="77777777" w:rsidR="00805360" w:rsidRPr="00333E09" w:rsidRDefault="00805360" w:rsidP="006F3D82">
      <w:pPr>
        <w:rPr>
          <w:rFonts w:asciiTheme="majorHAnsi" w:hAnsiTheme="majorHAnsi"/>
        </w:rPr>
      </w:pPr>
    </w:p>
    <w:p w14:paraId="18211234" w14:textId="77777777" w:rsidR="00805360" w:rsidRPr="00333E09" w:rsidRDefault="00805360" w:rsidP="006F3D82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Objednatel se zavazuje uhradit poskytovateli za řádně a včas poskytnuté plnění dle této smlouvy sjednanou cenu ve výši a dl</w:t>
      </w:r>
      <w:r w:rsidR="002A7447" w:rsidRPr="00333E09">
        <w:rPr>
          <w:rFonts w:asciiTheme="majorHAnsi" w:hAnsiTheme="majorHAnsi"/>
        </w:rPr>
        <w:t xml:space="preserve">e podmínek stanovených v čl. </w:t>
      </w:r>
      <w:r w:rsidR="00575AD4" w:rsidRPr="00333E09">
        <w:rPr>
          <w:rFonts w:asciiTheme="majorHAnsi" w:hAnsiTheme="majorHAnsi"/>
        </w:rPr>
        <w:t xml:space="preserve">IV. </w:t>
      </w:r>
      <w:r w:rsidRPr="00333E09">
        <w:rPr>
          <w:rFonts w:asciiTheme="majorHAnsi" w:hAnsiTheme="majorHAnsi"/>
        </w:rPr>
        <w:t>této smlouvy.</w:t>
      </w:r>
    </w:p>
    <w:p w14:paraId="47C400CC" w14:textId="77777777" w:rsidR="00325C87" w:rsidRPr="00333E09" w:rsidRDefault="00325C87" w:rsidP="00325C87">
      <w:pPr>
        <w:ind w:left="360"/>
        <w:jc w:val="both"/>
        <w:rPr>
          <w:rFonts w:asciiTheme="majorHAnsi" w:hAnsiTheme="majorHAnsi"/>
        </w:rPr>
      </w:pPr>
    </w:p>
    <w:p w14:paraId="31B68014" w14:textId="7EEF2D7B" w:rsidR="002D38BA" w:rsidRPr="00333E09" w:rsidRDefault="00805360" w:rsidP="002D38BA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Objednatel se zavazuje poskytnout poskytovateli p</w:t>
      </w:r>
      <w:r w:rsidR="00AA4FE5" w:rsidRPr="00333E09">
        <w:rPr>
          <w:rFonts w:asciiTheme="majorHAnsi" w:hAnsiTheme="majorHAnsi"/>
        </w:rPr>
        <w:t>otřebnou součinnost. Kontaktní osobou pro potřeby konzultace</w:t>
      </w:r>
      <w:r w:rsidRPr="00333E09">
        <w:rPr>
          <w:rFonts w:asciiTheme="majorHAnsi" w:hAnsiTheme="majorHAnsi"/>
        </w:rPr>
        <w:t xml:space="preserve"> s pověřenými pracovníky poskytovatele a </w:t>
      </w:r>
      <w:r w:rsidR="00AA4FE5" w:rsidRPr="00333E09">
        <w:rPr>
          <w:rFonts w:asciiTheme="majorHAnsi" w:hAnsiTheme="majorHAnsi"/>
        </w:rPr>
        <w:t xml:space="preserve">případné </w:t>
      </w:r>
      <w:r w:rsidRPr="00333E09">
        <w:rPr>
          <w:rFonts w:asciiTheme="majorHAnsi" w:hAnsiTheme="majorHAnsi"/>
        </w:rPr>
        <w:t xml:space="preserve">schválení </w:t>
      </w:r>
      <w:r w:rsidR="00AA4FE5" w:rsidRPr="00333E09">
        <w:rPr>
          <w:rFonts w:asciiTheme="majorHAnsi" w:hAnsiTheme="majorHAnsi"/>
        </w:rPr>
        <w:t xml:space="preserve">jednotlivých </w:t>
      </w:r>
      <w:r w:rsidRPr="00333E09">
        <w:rPr>
          <w:rFonts w:asciiTheme="majorHAnsi" w:hAnsiTheme="majorHAnsi"/>
        </w:rPr>
        <w:t>návrhů</w:t>
      </w:r>
      <w:r w:rsidR="00AA4FE5" w:rsidRPr="00333E09">
        <w:rPr>
          <w:rFonts w:asciiTheme="majorHAnsi" w:hAnsiTheme="majorHAnsi"/>
        </w:rPr>
        <w:t xml:space="preserve"> a postupů</w:t>
      </w:r>
      <w:r w:rsidRPr="00333E09">
        <w:rPr>
          <w:rFonts w:asciiTheme="majorHAnsi" w:hAnsiTheme="majorHAnsi"/>
        </w:rPr>
        <w:t xml:space="preserve"> je</w:t>
      </w:r>
      <w:r w:rsidR="002A7447" w:rsidRPr="00333E09">
        <w:rPr>
          <w:rFonts w:asciiTheme="majorHAnsi" w:hAnsiTheme="majorHAnsi"/>
        </w:rPr>
        <w:t xml:space="preserve">: </w:t>
      </w:r>
      <w:r w:rsidR="00066112">
        <w:rPr>
          <w:rFonts w:asciiTheme="majorHAnsi" w:hAnsiTheme="majorHAnsi"/>
        </w:rPr>
        <w:t xml:space="preserve">XXXXX </w:t>
      </w:r>
      <w:proofErr w:type="spellStart"/>
      <w:r w:rsidR="00066112">
        <w:rPr>
          <w:rFonts w:asciiTheme="majorHAnsi" w:hAnsiTheme="majorHAnsi"/>
        </w:rPr>
        <w:t>XXXXX</w:t>
      </w:r>
      <w:proofErr w:type="spellEnd"/>
      <w:r w:rsidR="002D38BA" w:rsidRPr="00333E09">
        <w:rPr>
          <w:rFonts w:asciiTheme="majorHAnsi" w:hAnsiTheme="majorHAnsi"/>
        </w:rPr>
        <w:t xml:space="preserve">, tel. </w:t>
      </w:r>
      <w:r w:rsidR="00066112">
        <w:rPr>
          <w:rFonts w:asciiTheme="majorHAnsi" w:hAnsiTheme="majorHAnsi"/>
        </w:rPr>
        <w:t xml:space="preserve">XXX </w:t>
      </w:r>
      <w:proofErr w:type="spellStart"/>
      <w:r w:rsidR="00066112">
        <w:rPr>
          <w:rFonts w:asciiTheme="majorHAnsi" w:hAnsiTheme="majorHAnsi"/>
        </w:rPr>
        <w:t>XXX</w:t>
      </w:r>
      <w:proofErr w:type="spellEnd"/>
      <w:r w:rsidR="00066112">
        <w:rPr>
          <w:rFonts w:asciiTheme="majorHAnsi" w:hAnsiTheme="majorHAnsi"/>
        </w:rPr>
        <w:t xml:space="preserve"> </w:t>
      </w:r>
      <w:proofErr w:type="spellStart"/>
      <w:r w:rsidR="00066112">
        <w:rPr>
          <w:rFonts w:asciiTheme="majorHAnsi" w:hAnsiTheme="majorHAnsi"/>
        </w:rPr>
        <w:t>XXX</w:t>
      </w:r>
      <w:proofErr w:type="spellEnd"/>
      <w:r w:rsidR="002D38BA" w:rsidRPr="00333E09">
        <w:rPr>
          <w:rFonts w:asciiTheme="majorHAnsi" w:hAnsiTheme="majorHAnsi"/>
        </w:rPr>
        <w:t xml:space="preserve">, e-mail: </w:t>
      </w:r>
      <w:r w:rsidR="00066112">
        <w:t>XXXXXXXXXX</w:t>
      </w:r>
      <w:r w:rsidR="002D38BA" w:rsidRPr="00333E09">
        <w:rPr>
          <w:rFonts w:asciiTheme="majorHAnsi" w:hAnsiTheme="majorHAnsi"/>
        </w:rPr>
        <w:t xml:space="preserve">.  </w:t>
      </w:r>
    </w:p>
    <w:p w14:paraId="7B46BDB8" w14:textId="42E546CF" w:rsidR="00805360" w:rsidRPr="00333E09" w:rsidRDefault="00805360" w:rsidP="006F3D82">
      <w:pPr>
        <w:rPr>
          <w:rFonts w:asciiTheme="majorHAnsi" w:hAnsiTheme="majorHAnsi"/>
        </w:rPr>
      </w:pPr>
    </w:p>
    <w:p w14:paraId="63E930F4" w14:textId="77777777" w:rsidR="006F3D82" w:rsidRPr="00333E09" w:rsidRDefault="006F3D82" w:rsidP="006F3D82">
      <w:pPr>
        <w:rPr>
          <w:rFonts w:asciiTheme="majorHAnsi" w:hAnsiTheme="majorHAnsi"/>
        </w:rPr>
      </w:pPr>
    </w:p>
    <w:p w14:paraId="0407FD40" w14:textId="23B60D5A" w:rsidR="00835F2F" w:rsidRPr="00333E09" w:rsidRDefault="00835F2F" w:rsidP="00B63125">
      <w:pPr>
        <w:pStyle w:val="Odstavecseseznamem"/>
        <w:keepNext/>
        <w:numPr>
          <w:ilvl w:val="0"/>
          <w:numId w:val="28"/>
        </w:numPr>
        <w:tabs>
          <w:tab w:val="left" w:pos="0"/>
        </w:tabs>
        <w:jc w:val="center"/>
        <w:rPr>
          <w:rFonts w:asciiTheme="majorHAnsi" w:hAnsiTheme="majorHAnsi"/>
          <w:b/>
        </w:rPr>
      </w:pPr>
      <w:r w:rsidRPr="00333E09">
        <w:rPr>
          <w:rFonts w:asciiTheme="majorHAnsi" w:hAnsiTheme="majorHAnsi"/>
          <w:b/>
        </w:rPr>
        <w:t>Zrušení koncert</w:t>
      </w:r>
      <w:r w:rsidR="00846A4B" w:rsidRPr="00333E09">
        <w:rPr>
          <w:rFonts w:asciiTheme="majorHAnsi" w:hAnsiTheme="majorHAnsi"/>
          <w:b/>
        </w:rPr>
        <w:t>u</w:t>
      </w:r>
      <w:r w:rsidR="00AF03B3" w:rsidRPr="00333E09">
        <w:rPr>
          <w:rFonts w:asciiTheme="majorHAnsi" w:hAnsiTheme="majorHAnsi"/>
          <w:b/>
        </w:rPr>
        <w:t>, vyšší moc</w:t>
      </w:r>
    </w:p>
    <w:p w14:paraId="418B3659" w14:textId="77777777" w:rsidR="003249C3" w:rsidRPr="00333E09" w:rsidRDefault="003249C3" w:rsidP="00463447">
      <w:pPr>
        <w:keepNext/>
        <w:tabs>
          <w:tab w:val="left" w:pos="0"/>
        </w:tabs>
        <w:jc w:val="center"/>
        <w:rPr>
          <w:rFonts w:asciiTheme="majorHAnsi" w:hAnsiTheme="majorHAnsi"/>
          <w:b/>
        </w:rPr>
      </w:pPr>
    </w:p>
    <w:p w14:paraId="46652A74" w14:textId="77777777" w:rsidR="008E4EC5" w:rsidRPr="00333E09" w:rsidRDefault="008E4EC5" w:rsidP="008E4EC5">
      <w:pPr>
        <w:pStyle w:val="Odstavecseseznamem"/>
        <w:numPr>
          <w:ilvl w:val="0"/>
          <w:numId w:val="26"/>
        </w:numPr>
        <w:tabs>
          <w:tab w:val="left" w:pos="0"/>
        </w:tabs>
        <w:ind w:left="426" w:hanging="426"/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Smluvní strany mohou od smlouvy odstoupit pro nepředvídatelné okolnosti, které nastaly bez jejich zavinění (vyšší moc) a pro které na nich nelze spravedlivě požadovat plnění vyplývající z této smlouvy (např. přírodní katastrofa, epidemie/pandemie, úřední zákaz nebo vládní nařízení, válka, stávka atd.). Důvody odstoupení od smlouvy musejí být druhé ze smluvních stran oznámeny neprodleně, jakmile se o nich první strana dozví. V takovém případě mají obě strany právo od smlouvy odstoupit bez jakýchkoliv nároků na finanční úhradu škody, avšak po předchozím vyrozumění.</w:t>
      </w:r>
    </w:p>
    <w:p w14:paraId="321A7A16" w14:textId="77777777" w:rsidR="008E4EC5" w:rsidRPr="00333E09" w:rsidRDefault="008E4EC5" w:rsidP="008E4EC5">
      <w:pPr>
        <w:pStyle w:val="Odstavecseseznamem"/>
        <w:tabs>
          <w:tab w:val="left" w:pos="0"/>
        </w:tabs>
        <w:ind w:left="426"/>
        <w:jc w:val="both"/>
        <w:rPr>
          <w:rFonts w:asciiTheme="majorHAnsi" w:hAnsiTheme="majorHAnsi"/>
          <w:highlight w:val="yellow"/>
        </w:rPr>
      </w:pPr>
    </w:p>
    <w:p w14:paraId="3CCA5E95" w14:textId="77777777" w:rsidR="008E4EC5" w:rsidRPr="00333E09" w:rsidRDefault="008E4EC5" w:rsidP="008E4EC5">
      <w:pPr>
        <w:pStyle w:val="Odstavecseseznamem"/>
        <w:numPr>
          <w:ilvl w:val="0"/>
          <w:numId w:val="26"/>
        </w:numPr>
        <w:tabs>
          <w:tab w:val="left" w:pos="0"/>
        </w:tabs>
        <w:ind w:left="426" w:hanging="426"/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Objednatel byl poskytovatelem zároveň srozuměn s rizikem pořádání akce dle čl. II. s ohledem na venkovní prostředí, terén prostoru, termín výroby, chování třetích osob (diváků) a záznam pořadu v takovém prostředí, a to zejména v důsledku vlivu počasí (teploty, povětrnostní podmínky, déšť a bouřky) a prostředí na techniku a umístěné stavby. Smluvní strany se dohodly, že v případě nepříznivého vlivu počasí se budou řídit postupy stanovenými Bezpečnostními ujednáními, které jsou nedílnou součástí této smlouvy jako příloha č. 2.</w:t>
      </w:r>
    </w:p>
    <w:p w14:paraId="3A9B43A2" w14:textId="77777777" w:rsidR="008E4EC5" w:rsidRPr="00333E09" w:rsidRDefault="008E4EC5" w:rsidP="008E4EC5">
      <w:pPr>
        <w:tabs>
          <w:tab w:val="left" w:pos="0"/>
          <w:tab w:val="left" w:pos="941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ab/>
      </w:r>
    </w:p>
    <w:p w14:paraId="717E7EF5" w14:textId="166ED73A" w:rsidR="008E4EC5" w:rsidRPr="00333E09" w:rsidRDefault="008E4EC5" w:rsidP="008E4EC5">
      <w:pPr>
        <w:pStyle w:val="Odstavecseseznamem"/>
        <w:numPr>
          <w:ilvl w:val="0"/>
          <w:numId w:val="26"/>
        </w:numPr>
        <w:tabs>
          <w:tab w:val="left" w:pos="0"/>
        </w:tabs>
        <w:ind w:left="426" w:hanging="426"/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Objednatel se zavazuje v případě zrušení koncertu </w:t>
      </w:r>
      <w:r w:rsidR="00C97604" w:rsidRPr="00333E09">
        <w:rPr>
          <w:rFonts w:asciiTheme="majorHAnsi" w:hAnsiTheme="majorHAnsi"/>
        </w:rPr>
        <w:t>z jiného důvodu než dle čl. VII</w:t>
      </w:r>
      <w:r w:rsidRPr="00333E09">
        <w:rPr>
          <w:rFonts w:asciiTheme="majorHAnsi" w:hAnsiTheme="majorHAnsi"/>
        </w:rPr>
        <w:t xml:space="preserve"> odst. 1 uhradit poskytovateli storno poplatky, ke kterým je k okamžiku předání oznámení o zrušení koncertu poskytovatel vázán z titulu zajišťování činností dle čl. III odst. 1 vůči třetím stranám, a to ve výši odpovídající storno poplatkům, které byl poskytovatel smluvně vázán uhradit v důsledku zrušení koncertu objednatelem třetím stranám a které poskytovatel objednateli doloží příslušnou dokumentací smluvního vztahu vůči třetím stranám.</w:t>
      </w:r>
    </w:p>
    <w:p w14:paraId="5106D177" w14:textId="77777777" w:rsidR="00835F2F" w:rsidRPr="00333E09" w:rsidRDefault="00AB57F8" w:rsidP="00AB57F8">
      <w:pPr>
        <w:pStyle w:val="Odstavecseseznamem"/>
        <w:tabs>
          <w:tab w:val="left" w:pos="0"/>
        </w:tabs>
        <w:ind w:left="426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 </w:t>
      </w:r>
    </w:p>
    <w:p w14:paraId="0D9E95EE" w14:textId="77777777" w:rsidR="00BB7734" w:rsidRPr="00333E09" w:rsidRDefault="00BB7734" w:rsidP="00AB57F8">
      <w:pPr>
        <w:pStyle w:val="Odstavecseseznamem"/>
        <w:tabs>
          <w:tab w:val="left" w:pos="0"/>
        </w:tabs>
        <w:ind w:left="426"/>
        <w:rPr>
          <w:rFonts w:asciiTheme="majorHAnsi" w:hAnsiTheme="majorHAnsi"/>
        </w:rPr>
      </w:pPr>
    </w:p>
    <w:p w14:paraId="17EA7AD2" w14:textId="77777777" w:rsidR="00805360" w:rsidRPr="00333E09" w:rsidRDefault="00805360" w:rsidP="00B63125">
      <w:pPr>
        <w:pStyle w:val="Nadpis1"/>
        <w:numPr>
          <w:ilvl w:val="0"/>
          <w:numId w:val="28"/>
        </w:numPr>
        <w:rPr>
          <w:rFonts w:asciiTheme="majorHAnsi" w:hAnsiTheme="majorHAnsi"/>
        </w:rPr>
      </w:pPr>
      <w:r w:rsidRPr="00333E09">
        <w:rPr>
          <w:rFonts w:asciiTheme="majorHAnsi" w:hAnsiTheme="majorHAnsi"/>
        </w:rPr>
        <w:lastRenderedPageBreak/>
        <w:t>Zvláštní ujednání</w:t>
      </w:r>
    </w:p>
    <w:p w14:paraId="197675FA" w14:textId="77777777" w:rsidR="00805360" w:rsidRPr="00333E09" w:rsidRDefault="00805360" w:rsidP="006F3D82">
      <w:pPr>
        <w:jc w:val="both"/>
        <w:rPr>
          <w:rFonts w:asciiTheme="majorHAnsi" w:hAnsiTheme="majorHAnsi"/>
        </w:rPr>
      </w:pPr>
    </w:p>
    <w:p w14:paraId="7098A752" w14:textId="77777777" w:rsidR="00805360" w:rsidRPr="00333E09" w:rsidRDefault="00805360" w:rsidP="006F3D82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Poskytovatel je povinen řádně uchovávat veškeré originály účetních dokladů a originály dalších dokumentů souvisejících s realizací předmětu smlouvy. Účetní doklady budou uchovány způsobem uvedeným v zákoně č. 563/1991 Sb., o účetnictví, ve znění pozdějších předpisů.</w:t>
      </w:r>
    </w:p>
    <w:p w14:paraId="2B57FB23" w14:textId="77777777" w:rsidR="00325C87" w:rsidRPr="00333E09" w:rsidRDefault="00325C87" w:rsidP="00325C87">
      <w:pPr>
        <w:ind w:left="360"/>
        <w:jc w:val="both"/>
        <w:rPr>
          <w:rFonts w:asciiTheme="majorHAnsi" w:hAnsiTheme="majorHAnsi"/>
        </w:rPr>
      </w:pPr>
    </w:p>
    <w:p w14:paraId="694A3B6A" w14:textId="77777777" w:rsidR="00805360" w:rsidRPr="00333E09" w:rsidRDefault="00805360" w:rsidP="006F3D82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Poskytovatel je povinen umožnit </w:t>
      </w:r>
      <w:r w:rsidR="00AA4FE5" w:rsidRPr="00333E09">
        <w:rPr>
          <w:rFonts w:asciiTheme="majorHAnsi" w:hAnsiTheme="majorHAnsi"/>
        </w:rPr>
        <w:t xml:space="preserve">objednateli </w:t>
      </w:r>
      <w:r w:rsidRPr="00333E09">
        <w:rPr>
          <w:rFonts w:asciiTheme="majorHAnsi" w:hAnsiTheme="majorHAnsi"/>
        </w:rPr>
        <w:t>kontrolu všech dokladů souvisejících s</w:t>
      </w:r>
      <w:r w:rsidR="006F3D82" w:rsidRPr="00333E09">
        <w:rPr>
          <w:rFonts w:asciiTheme="majorHAnsi" w:hAnsiTheme="majorHAnsi"/>
        </w:rPr>
        <w:t> </w:t>
      </w:r>
      <w:r w:rsidRPr="00333E09">
        <w:rPr>
          <w:rFonts w:asciiTheme="majorHAnsi" w:hAnsiTheme="majorHAnsi"/>
        </w:rPr>
        <w:t>plněním dle této smlouvy</w:t>
      </w:r>
      <w:r w:rsidR="00AA4FE5" w:rsidRPr="00333E09">
        <w:rPr>
          <w:rFonts w:asciiTheme="majorHAnsi" w:hAnsiTheme="majorHAnsi"/>
        </w:rPr>
        <w:t>.</w:t>
      </w:r>
      <w:r w:rsidRPr="00333E09">
        <w:rPr>
          <w:rFonts w:asciiTheme="majorHAnsi" w:hAnsiTheme="majorHAnsi"/>
        </w:rPr>
        <w:t xml:space="preserve"> Dále se poskytovatel zavazuje, že bude uchovávat veškeré doklady související s plněním dle této smlouvy po dobu 10 let následujících po ukončení plnění dle této smlouvy, přičemž tato lhůta začíná běžet 1. ledna následujícího kalendářního roku po vypršení účinnosti smlouvy. </w:t>
      </w:r>
    </w:p>
    <w:p w14:paraId="5FD63935" w14:textId="77777777" w:rsidR="00325C87" w:rsidRPr="00333E09" w:rsidRDefault="00325C87" w:rsidP="00325C87">
      <w:pPr>
        <w:ind w:left="360"/>
        <w:jc w:val="both"/>
        <w:rPr>
          <w:rFonts w:asciiTheme="majorHAnsi" w:hAnsiTheme="majorHAnsi"/>
        </w:rPr>
      </w:pPr>
    </w:p>
    <w:p w14:paraId="385D8F14" w14:textId="77777777" w:rsidR="00805360" w:rsidRPr="00333E09" w:rsidRDefault="00805360" w:rsidP="006F3D82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Poskytovatel je povinen zachovávat mlčenlivost o všech skutečnostech, s nimiž se seznámí v souvislosti s plněním předmětu smlouvy, a to i po skončení účinnosti této smlouvy, s výjimkou těch případů, ve kterých ho objednatel této mlčenlivosti zprostí anebo v případech stanovených zákonem, a dále v případech, kdy poskytovatel prokáže, že je tato informace veřejně dostupná, aniž by tuto dostupnost způsobil sám.</w:t>
      </w:r>
    </w:p>
    <w:p w14:paraId="7846D086" w14:textId="77777777" w:rsidR="00325C87" w:rsidRPr="00333E09" w:rsidRDefault="00325C87" w:rsidP="00325C87">
      <w:pPr>
        <w:ind w:left="360"/>
        <w:jc w:val="both"/>
        <w:rPr>
          <w:rFonts w:asciiTheme="majorHAnsi" w:hAnsiTheme="majorHAnsi"/>
        </w:rPr>
      </w:pPr>
    </w:p>
    <w:p w14:paraId="4FBA91D9" w14:textId="77777777" w:rsidR="00805360" w:rsidRPr="00333E09" w:rsidRDefault="00805360" w:rsidP="006F3D82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Poskytovatel se zavazuje, že při poskytování služeb dle této smlouvy neporuší práva třetích osob, která těmto osobám mohou plynout z práv k duševnímu vlastnictví, zejména z práva autorského a práv průmyslového vlastnictví. Za případné porušení této povinnosti je vůči takovým třetím osobám odpovědný výhradně poskytovatel.</w:t>
      </w:r>
    </w:p>
    <w:p w14:paraId="437A24B2" w14:textId="77777777" w:rsidR="00D526A4" w:rsidRPr="00333E09" w:rsidRDefault="00D526A4" w:rsidP="00D526A4">
      <w:pPr>
        <w:pStyle w:val="Odstavecseseznamem"/>
        <w:rPr>
          <w:rFonts w:asciiTheme="majorHAnsi" w:hAnsiTheme="majorHAnsi"/>
        </w:rPr>
      </w:pPr>
    </w:p>
    <w:p w14:paraId="3FDEABF6" w14:textId="77777777" w:rsidR="00D526A4" w:rsidRPr="00333E09" w:rsidRDefault="00D526A4" w:rsidP="00D526A4">
      <w:pPr>
        <w:jc w:val="both"/>
        <w:rPr>
          <w:rFonts w:asciiTheme="majorHAnsi" w:hAnsiTheme="majorHAnsi"/>
        </w:rPr>
      </w:pPr>
    </w:p>
    <w:p w14:paraId="5C77DA67" w14:textId="77777777" w:rsidR="00805360" w:rsidRPr="00333E09" w:rsidRDefault="00805360" w:rsidP="00B63125">
      <w:pPr>
        <w:pStyle w:val="Nadpis1"/>
        <w:numPr>
          <w:ilvl w:val="0"/>
          <w:numId w:val="28"/>
        </w:numPr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Odpovědnost za </w:t>
      </w:r>
      <w:r w:rsidR="00463447" w:rsidRPr="00333E09">
        <w:rPr>
          <w:rFonts w:asciiTheme="majorHAnsi" w:hAnsiTheme="majorHAnsi"/>
        </w:rPr>
        <w:t>újmu</w:t>
      </w:r>
    </w:p>
    <w:p w14:paraId="7D0279AE" w14:textId="77777777" w:rsidR="00805360" w:rsidRPr="00333E09" w:rsidRDefault="00805360" w:rsidP="006F3D82">
      <w:pPr>
        <w:jc w:val="both"/>
        <w:rPr>
          <w:rFonts w:asciiTheme="majorHAnsi" w:hAnsiTheme="majorHAnsi"/>
        </w:rPr>
      </w:pPr>
    </w:p>
    <w:p w14:paraId="6303075D" w14:textId="77777777" w:rsidR="00805360" w:rsidRPr="00333E09" w:rsidRDefault="00805360" w:rsidP="006F3D82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Poskytovatel odpovídá objednateli za </w:t>
      </w:r>
      <w:r w:rsidR="00463447" w:rsidRPr="00333E09">
        <w:rPr>
          <w:rFonts w:asciiTheme="majorHAnsi" w:hAnsiTheme="majorHAnsi"/>
        </w:rPr>
        <w:t xml:space="preserve">újmy </w:t>
      </w:r>
      <w:r w:rsidRPr="00333E09">
        <w:rPr>
          <w:rFonts w:asciiTheme="majorHAnsi" w:hAnsiTheme="majorHAnsi"/>
        </w:rPr>
        <w:t xml:space="preserve">jím způsobené při </w:t>
      </w:r>
      <w:r w:rsidR="00463447" w:rsidRPr="00333E09">
        <w:rPr>
          <w:rFonts w:asciiTheme="majorHAnsi" w:hAnsiTheme="majorHAnsi"/>
        </w:rPr>
        <w:t xml:space="preserve">plnění </w:t>
      </w:r>
      <w:r w:rsidRPr="00333E09">
        <w:rPr>
          <w:rFonts w:asciiTheme="majorHAnsi" w:hAnsiTheme="majorHAnsi"/>
        </w:rPr>
        <w:t xml:space="preserve">předmětu </w:t>
      </w:r>
      <w:r w:rsidR="00463447" w:rsidRPr="00333E09">
        <w:rPr>
          <w:rFonts w:asciiTheme="majorHAnsi" w:hAnsiTheme="majorHAnsi"/>
        </w:rPr>
        <w:t xml:space="preserve">této </w:t>
      </w:r>
      <w:r w:rsidRPr="00333E09">
        <w:rPr>
          <w:rFonts w:asciiTheme="majorHAnsi" w:hAnsiTheme="majorHAnsi"/>
        </w:rPr>
        <w:t>smlouvy.</w:t>
      </w:r>
    </w:p>
    <w:p w14:paraId="063E5E12" w14:textId="77777777" w:rsidR="00325C87" w:rsidRPr="00333E09" w:rsidRDefault="00325C87" w:rsidP="00325C87">
      <w:pPr>
        <w:ind w:left="360"/>
        <w:jc w:val="both"/>
        <w:rPr>
          <w:rFonts w:asciiTheme="majorHAnsi" w:hAnsiTheme="majorHAnsi"/>
        </w:rPr>
      </w:pPr>
    </w:p>
    <w:p w14:paraId="21AB7F81" w14:textId="77777777" w:rsidR="000927A9" w:rsidRPr="00333E09" w:rsidRDefault="00805360" w:rsidP="00325C87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Poskytovatel i objednatel jsou v plném rozsahu odpovědni za případné porušení povinností podle této smlouvy způsobené svými zaměstnanci, členy realizačního týmu či jinými osobami, které byly </w:t>
      </w:r>
      <w:r w:rsidR="00463447" w:rsidRPr="00333E09">
        <w:rPr>
          <w:rFonts w:asciiTheme="majorHAnsi" w:hAnsiTheme="majorHAnsi"/>
        </w:rPr>
        <w:t>pověřeny</w:t>
      </w:r>
      <w:r w:rsidRPr="00333E09">
        <w:rPr>
          <w:rFonts w:asciiTheme="majorHAnsi" w:hAnsiTheme="majorHAnsi"/>
        </w:rPr>
        <w:t> provedení</w:t>
      </w:r>
      <w:r w:rsidR="00463447" w:rsidRPr="00333E09">
        <w:rPr>
          <w:rFonts w:asciiTheme="majorHAnsi" w:hAnsiTheme="majorHAnsi"/>
        </w:rPr>
        <w:t>m</w:t>
      </w:r>
      <w:r w:rsidRPr="00333E09">
        <w:rPr>
          <w:rFonts w:asciiTheme="majorHAnsi" w:hAnsiTheme="majorHAnsi"/>
        </w:rPr>
        <w:t xml:space="preserve"> příslušných úkonů.</w:t>
      </w:r>
    </w:p>
    <w:p w14:paraId="4B473CB9" w14:textId="77777777" w:rsidR="000927A9" w:rsidRPr="00333E09" w:rsidRDefault="000927A9" w:rsidP="000927A9">
      <w:pPr>
        <w:pStyle w:val="Odstavecseseznamem"/>
        <w:rPr>
          <w:rFonts w:asciiTheme="majorHAnsi" w:hAnsiTheme="majorHAnsi"/>
        </w:rPr>
      </w:pPr>
    </w:p>
    <w:p w14:paraId="06F15C47" w14:textId="77777777" w:rsidR="00325C87" w:rsidRPr="00333E09" w:rsidRDefault="000927A9" w:rsidP="00325C87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Objednatel i poskytovatel je oprávněn smlouvu vypovědět v případě podstatného porušení smluvní nebo zákonné povinnosti druhou smluvní stranou.</w:t>
      </w:r>
    </w:p>
    <w:p w14:paraId="746DC5D0" w14:textId="77777777" w:rsidR="000927A9" w:rsidRPr="00333E09" w:rsidRDefault="000927A9" w:rsidP="000927A9">
      <w:pPr>
        <w:tabs>
          <w:tab w:val="left" w:pos="360"/>
        </w:tabs>
        <w:ind w:left="360"/>
        <w:jc w:val="both"/>
        <w:rPr>
          <w:rFonts w:asciiTheme="majorHAnsi" w:hAnsiTheme="majorHAnsi"/>
        </w:rPr>
      </w:pPr>
    </w:p>
    <w:p w14:paraId="324ABB58" w14:textId="77777777" w:rsidR="00805360" w:rsidRPr="00333E09" w:rsidRDefault="00805360" w:rsidP="006F3D82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Objednatel je oprávněn smlouvu vypovědět, jestliže předmět plnění dle této smlouvy je zcela nezpůsobilý k zamýšlenému účelu a neodpovídá specifikacím dle této smlouvy, není v souladu </w:t>
      </w:r>
      <w:r w:rsidR="00B05AE6" w:rsidRPr="00333E09">
        <w:rPr>
          <w:rFonts w:asciiTheme="majorHAnsi" w:hAnsiTheme="majorHAnsi"/>
        </w:rPr>
        <w:t>s</w:t>
      </w:r>
      <w:r w:rsidR="005C638A" w:rsidRPr="00333E09">
        <w:rPr>
          <w:rFonts w:asciiTheme="majorHAnsi" w:hAnsiTheme="majorHAnsi"/>
        </w:rPr>
        <w:t> </w:t>
      </w:r>
      <w:r w:rsidRPr="00333E09">
        <w:rPr>
          <w:rFonts w:asciiTheme="majorHAnsi" w:hAnsiTheme="majorHAnsi"/>
        </w:rPr>
        <w:t>požadavky</w:t>
      </w:r>
      <w:r w:rsidR="005C638A" w:rsidRPr="00333E09">
        <w:rPr>
          <w:rFonts w:asciiTheme="majorHAnsi" w:hAnsiTheme="majorHAnsi"/>
        </w:rPr>
        <w:t xml:space="preserve"> </w:t>
      </w:r>
      <w:r w:rsidRPr="00333E09">
        <w:rPr>
          <w:rFonts w:asciiTheme="majorHAnsi" w:hAnsiTheme="majorHAnsi"/>
        </w:rPr>
        <w:t>určenými objednatelem a vady nebyly odstraněny ani po uplynutí dodatečné lhůty poskytnuté objednatelem poskytovateli k odstranění těchto vad.</w:t>
      </w:r>
    </w:p>
    <w:p w14:paraId="7801DF54" w14:textId="77777777" w:rsidR="00325C87" w:rsidRPr="00333E09" w:rsidRDefault="00325C87" w:rsidP="00325C87">
      <w:pPr>
        <w:ind w:left="360"/>
        <w:jc w:val="both"/>
        <w:rPr>
          <w:rFonts w:asciiTheme="majorHAnsi" w:hAnsiTheme="majorHAnsi"/>
        </w:rPr>
      </w:pPr>
    </w:p>
    <w:p w14:paraId="7AE19AD7" w14:textId="77777777" w:rsidR="00805360" w:rsidRPr="00333E09" w:rsidRDefault="00805360" w:rsidP="006F3D82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Výpovědní lhůta je jednoměsíční a její účinky nastávají posledním dnem kalendářního měsíce následujícího po měsíci, v němž byl písemný projev vůle vypovědět tuto smlouvu doručen druhé smluvní straně. Vypovězení smlouvy se nedotýká nároku na náhradu </w:t>
      </w:r>
      <w:r w:rsidR="00463447" w:rsidRPr="00333E09">
        <w:rPr>
          <w:rFonts w:asciiTheme="majorHAnsi" w:hAnsiTheme="majorHAnsi"/>
        </w:rPr>
        <w:t xml:space="preserve">újmy </w:t>
      </w:r>
      <w:r w:rsidRPr="00333E09">
        <w:rPr>
          <w:rFonts w:asciiTheme="majorHAnsi" w:hAnsiTheme="majorHAnsi"/>
        </w:rPr>
        <w:t>vzniklé porušením smlouvy.</w:t>
      </w:r>
    </w:p>
    <w:p w14:paraId="3BFE17BA" w14:textId="77777777" w:rsidR="00AC3F49" w:rsidRPr="00333E09" w:rsidRDefault="00AC3F49" w:rsidP="006F3D82">
      <w:pPr>
        <w:pStyle w:val="Nadpis1"/>
        <w:rPr>
          <w:rFonts w:asciiTheme="majorHAnsi" w:hAnsiTheme="majorHAnsi"/>
        </w:rPr>
      </w:pPr>
    </w:p>
    <w:p w14:paraId="1DE10A85" w14:textId="77777777" w:rsidR="00325C87" w:rsidRPr="00333E09" w:rsidRDefault="00325C87" w:rsidP="00325C87">
      <w:pPr>
        <w:rPr>
          <w:rFonts w:asciiTheme="majorHAnsi" w:hAnsiTheme="majorHAnsi"/>
        </w:rPr>
      </w:pPr>
    </w:p>
    <w:p w14:paraId="5D5D62E3" w14:textId="77777777" w:rsidR="00805360" w:rsidRPr="00333E09" w:rsidRDefault="00805360" w:rsidP="00B63125">
      <w:pPr>
        <w:pStyle w:val="Nadpis1"/>
        <w:numPr>
          <w:ilvl w:val="0"/>
          <w:numId w:val="28"/>
        </w:numPr>
        <w:rPr>
          <w:rFonts w:asciiTheme="majorHAnsi" w:hAnsiTheme="majorHAnsi"/>
        </w:rPr>
      </w:pPr>
      <w:r w:rsidRPr="00333E09">
        <w:rPr>
          <w:rFonts w:asciiTheme="majorHAnsi" w:hAnsiTheme="majorHAnsi"/>
        </w:rPr>
        <w:t>Závěrečná ustanovení</w:t>
      </w:r>
    </w:p>
    <w:p w14:paraId="62A77EBF" w14:textId="77777777" w:rsidR="00805360" w:rsidRPr="00333E09" w:rsidRDefault="00805360" w:rsidP="006F3D82">
      <w:pPr>
        <w:jc w:val="center"/>
        <w:rPr>
          <w:rFonts w:asciiTheme="majorHAnsi" w:hAnsiTheme="majorHAnsi"/>
        </w:rPr>
      </w:pPr>
    </w:p>
    <w:p w14:paraId="4EB64EE3" w14:textId="4DC9F356" w:rsidR="00805360" w:rsidRPr="00333E09" w:rsidRDefault="00805360" w:rsidP="00646EB4">
      <w:pPr>
        <w:pStyle w:val="Zkladntext"/>
        <w:numPr>
          <w:ilvl w:val="0"/>
          <w:numId w:val="6"/>
        </w:numPr>
        <w:tabs>
          <w:tab w:val="left" w:pos="1080"/>
        </w:tabs>
        <w:rPr>
          <w:rFonts w:asciiTheme="majorHAnsi" w:hAnsiTheme="majorHAnsi"/>
          <w:bCs/>
        </w:rPr>
      </w:pPr>
      <w:r w:rsidRPr="00333E09">
        <w:rPr>
          <w:rFonts w:asciiTheme="majorHAnsi" w:hAnsiTheme="majorHAnsi"/>
        </w:rPr>
        <w:t>Tato smlouva může být měněna nebo doplňován</w:t>
      </w:r>
      <w:r w:rsidR="00905159" w:rsidRPr="00333E09">
        <w:rPr>
          <w:rFonts w:asciiTheme="majorHAnsi" w:hAnsiTheme="majorHAnsi"/>
        </w:rPr>
        <w:t>a pouze písemnými</w:t>
      </w:r>
      <w:r w:rsidR="009F3301" w:rsidRPr="00333E09">
        <w:rPr>
          <w:rFonts w:asciiTheme="majorHAnsi" w:hAnsiTheme="majorHAnsi"/>
        </w:rPr>
        <w:t xml:space="preserve"> </w:t>
      </w:r>
      <w:r w:rsidR="00905159" w:rsidRPr="00333E09">
        <w:rPr>
          <w:rFonts w:asciiTheme="majorHAnsi" w:hAnsiTheme="majorHAnsi"/>
        </w:rPr>
        <w:t>dodatky</w:t>
      </w:r>
      <w:r w:rsidR="00646EB4" w:rsidRPr="00333E09">
        <w:rPr>
          <w:rFonts w:asciiTheme="majorHAnsi" w:hAnsiTheme="majorHAnsi"/>
        </w:rPr>
        <w:t xml:space="preserve"> s výjimkou ustanovení dle čl. IV/4 této smlouvy</w:t>
      </w:r>
      <w:r w:rsidR="00905159" w:rsidRPr="00333E09">
        <w:rPr>
          <w:rFonts w:asciiTheme="majorHAnsi" w:hAnsiTheme="majorHAnsi"/>
        </w:rPr>
        <w:t>.</w:t>
      </w:r>
    </w:p>
    <w:p w14:paraId="42FD2AB7" w14:textId="77777777" w:rsidR="00325C87" w:rsidRPr="00333E09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14:paraId="055C7691" w14:textId="77777777" w:rsidR="00805360" w:rsidRPr="00333E09" w:rsidRDefault="00463447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lastRenderedPageBreak/>
        <w:t>T</w:t>
      </w:r>
      <w:r w:rsidR="00805360" w:rsidRPr="00333E09">
        <w:rPr>
          <w:rFonts w:asciiTheme="majorHAnsi" w:hAnsiTheme="majorHAnsi"/>
        </w:rPr>
        <w:t xml:space="preserve">ato smlouva </w:t>
      </w:r>
      <w:r w:rsidRPr="00333E09">
        <w:rPr>
          <w:rFonts w:asciiTheme="majorHAnsi" w:hAnsiTheme="majorHAnsi"/>
        </w:rPr>
        <w:t xml:space="preserve">a práva a povinnosti smluvních stran v souvislosti s ní se </w:t>
      </w:r>
      <w:r w:rsidR="00805360" w:rsidRPr="00333E09">
        <w:rPr>
          <w:rFonts w:asciiTheme="majorHAnsi" w:hAnsiTheme="majorHAnsi"/>
        </w:rPr>
        <w:t xml:space="preserve">řídí </w:t>
      </w:r>
      <w:r w:rsidRPr="00333E09">
        <w:rPr>
          <w:rFonts w:asciiTheme="majorHAnsi" w:hAnsiTheme="majorHAnsi"/>
        </w:rPr>
        <w:t xml:space="preserve">právním řádem České republiky, zejména </w:t>
      </w:r>
      <w:r w:rsidR="00805360" w:rsidRPr="00333E09">
        <w:rPr>
          <w:rFonts w:asciiTheme="majorHAnsi" w:hAnsiTheme="majorHAnsi"/>
        </w:rPr>
        <w:t xml:space="preserve">ustanoveními </w:t>
      </w:r>
      <w:r w:rsidRPr="00333E09">
        <w:rPr>
          <w:rFonts w:asciiTheme="majorHAnsi" w:hAnsiTheme="majorHAnsi"/>
        </w:rPr>
        <w:t xml:space="preserve">občanského </w:t>
      </w:r>
      <w:r w:rsidR="00805360" w:rsidRPr="00333E09">
        <w:rPr>
          <w:rFonts w:asciiTheme="majorHAnsi" w:hAnsiTheme="majorHAnsi"/>
        </w:rPr>
        <w:t>zákoníku.</w:t>
      </w:r>
    </w:p>
    <w:p w14:paraId="473D421C" w14:textId="77777777" w:rsidR="00325C87" w:rsidRPr="00333E09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14:paraId="141E172C" w14:textId="77777777" w:rsidR="00805360" w:rsidRPr="00333E09" w:rsidRDefault="00805360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>Každá ze smluvních stran je povinna oznámit druhé smluvní straně změny všech skutečností, zejména identifikačních údajů, jakož i další změny, které by mohly ovlivnit řádné plnění této smlouvy.</w:t>
      </w:r>
    </w:p>
    <w:p w14:paraId="616BB525" w14:textId="77777777" w:rsidR="00325C87" w:rsidRPr="00333E09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14:paraId="7C113530" w14:textId="77777777" w:rsidR="00805360" w:rsidRPr="00333E09" w:rsidRDefault="00805360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Případné spory týkající se této smlouvy budou smluvními stranami řešeny především dohodou. </w:t>
      </w:r>
    </w:p>
    <w:p w14:paraId="3B327018" w14:textId="77777777" w:rsidR="00325C87" w:rsidRPr="00333E09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14:paraId="190313BA" w14:textId="31A6C8EB" w:rsidR="003B5E1D" w:rsidRPr="00333E09" w:rsidRDefault="00831820" w:rsidP="00831820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</w:t>
      </w:r>
      <w:r w:rsidR="00FB1443" w:rsidRPr="00333E09">
        <w:rPr>
          <w:rFonts w:asciiTheme="majorHAnsi" w:hAnsiTheme="majorHAnsi"/>
        </w:rPr>
        <w:t xml:space="preserve"> pozdějších předpisů, zajistí objednatel</w:t>
      </w:r>
      <w:r w:rsidRPr="00333E09">
        <w:rPr>
          <w:rFonts w:asciiTheme="majorHAnsi" w:hAnsiTheme="majorHAnsi"/>
        </w:rPr>
        <w:t>. Smluvní strany konstatují, že tato smlouva neobsahuje ujednání, která by neměla být uveřejněna v registru smluv podle zákona č. 340/2015 Sb., ve znění pozdějších předpisů.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618733B" w14:textId="77777777" w:rsidR="00EC077A" w:rsidRPr="00333E09" w:rsidRDefault="00EC077A" w:rsidP="00EC077A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14:paraId="13095BCE" w14:textId="77777777" w:rsidR="00805360" w:rsidRPr="00333E09" w:rsidRDefault="00805360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Tato smlouva je vyhotovena ve dvou stejnopisech, přičemž </w:t>
      </w:r>
      <w:r w:rsidR="00AA4FE5" w:rsidRPr="00333E09">
        <w:rPr>
          <w:rFonts w:asciiTheme="majorHAnsi" w:hAnsiTheme="majorHAnsi"/>
        </w:rPr>
        <w:t xml:space="preserve">každá se smluvních stran obdrží po jednom vyhotovení. </w:t>
      </w:r>
    </w:p>
    <w:p w14:paraId="6913983E" w14:textId="77777777" w:rsidR="00325C87" w:rsidRPr="00333E09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14:paraId="2FC47B62" w14:textId="77777777" w:rsidR="00805360" w:rsidRPr="00333E09" w:rsidRDefault="00805360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>Smluvní strany po přečtení této smlouvy prohlašují, že tato smlouva je výslovným, vážným, skutečným, svobodným projevem vůle obou smluvních stran, tuto si náležitě přečetly, jejímu obsahu rozumí a s tímto bez výhrad souhlasí a na důkaz toho ji obě smluvní strany vlastnoručně podepisují.</w:t>
      </w:r>
    </w:p>
    <w:p w14:paraId="2CC1F67F" w14:textId="77777777" w:rsidR="00646EB4" w:rsidRPr="00333E09" w:rsidRDefault="00646EB4" w:rsidP="00646EB4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</w:p>
    <w:p w14:paraId="31175E49" w14:textId="77777777" w:rsidR="00646EB4" w:rsidRPr="00333E09" w:rsidRDefault="00646EB4" w:rsidP="00646EB4">
      <w:pPr>
        <w:pStyle w:val="Default"/>
        <w:tabs>
          <w:tab w:val="left" w:pos="5529"/>
        </w:tabs>
        <w:ind w:left="360"/>
        <w:rPr>
          <w:rFonts w:asciiTheme="majorHAnsi" w:hAnsiTheme="majorHAnsi" w:cs="Times New Roman"/>
        </w:rPr>
      </w:pPr>
    </w:p>
    <w:p w14:paraId="5F73F9A0" w14:textId="22307483" w:rsidR="00805360" w:rsidRPr="00333E09" w:rsidRDefault="00C100B9" w:rsidP="00646EB4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V Praze dne</w:t>
      </w:r>
      <w:r w:rsidR="0086572D">
        <w:rPr>
          <w:rFonts w:asciiTheme="majorHAnsi" w:hAnsiTheme="majorHAnsi" w:cs="Times New Roman"/>
        </w:rPr>
        <w:t xml:space="preserve"> 11. 6. 2025</w:t>
      </w:r>
      <w:r w:rsidR="00805360" w:rsidRPr="00333E09">
        <w:rPr>
          <w:rFonts w:asciiTheme="majorHAnsi" w:hAnsiTheme="majorHAnsi" w:cs="Times New Roman"/>
        </w:rPr>
        <w:tab/>
        <w:t xml:space="preserve">V Praze dne </w:t>
      </w:r>
    </w:p>
    <w:p w14:paraId="7F3C655C" w14:textId="77777777" w:rsidR="00325C87" w:rsidRPr="00333E09" w:rsidRDefault="00325C87" w:rsidP="006F3D82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</w:p>
    <w:p w14:paraId="4B096C63" w14:textId="77777777" w:rsidR="00F66550" w:rsidRPr="00333E09" w:rsidRDefault="00805360" w:rsidP="00F66550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  <w:r w:rsidRPr="00333E09">
        <w:rPr>
          <w:rFonts w:asciiTheme="majorHAnsi" w:hAnsiTheme="majorHAnsi" w:cs="Times New Roman"/>
        </w:rPr>
        <w:t>Za objednatele:</w:t>
      </w:r>
      <w:r w:rsidRPr="00333E09">
        <w:rPr>
          <w:rFonts w:asciiTheme="majorHAnsi" w:hAnsiTheme="majorHAnsi" w:cs="Times New Roman"/>
        </w:rPr>
        <w:tab/>
        <w:t>Za poskytovatel</w:t>
      </w:r>
      <w:r w:rsidR="00AC3F49" w:rsidRPr="00333E09">
        <w:rPr>
          <w:rFonts w:asciiTheme="majorHAnsi" w:hAnsiTheme="majorHAnsi" w:cs="Times New Roman"/>
        </w:rPr>
        <w:t>e:</w:t>
      </w:r>
    </w:p>
    <w:p w14:paraId="438FF672" w14:textId="77777777" w:rsidR="00D526A4" w:rsidRPr="00333E09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04EE3D26" w14:textId="77777777" w:rsidR="00D526A4" w:rsidRPr="00333E09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42AC8417" w14:textId="77777777" w:rsidR="00D526A4" w:rsidRPr="00333E09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6F54436A" w14:textId="77777777" w:rsidR="00D526A4" w:rsidRPr="00333E09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0EAB2A47" w14:textId="77777777" w:rsidR="00D526A4" w:rsidRPr="00333E09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5781A781" w14:textId="77777777" w:rsidR="003B5E1D" w:rsidRPr="00333E09" w:rsidRDefault="00EC077A" w:rsidP="00F66550">
      <w:pPr>
        <w:pStyle w:val="Default"/>
        <w:tabs>
          <w:tab w:val="left" w:pos="5529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>_</w:t>
      </w:r>
      <w:r w:rsidR="00F66550" w:rsidRPr="00333E09">
        <w:rPr>
          <w:rFonts w:asciiTheme="majorHAnsi" w:hAnsiTheme="majorHAnsi"/>
        </w:rPr>
        <w:t>_____________________________</w:t>
      </w:r>
      <w:r w:rsidR="00F66550" w:rsidRPr="00333E09">
        <w:rPr>
          <w:rFonts w:asciiTheme="majorHAnsi" w:hAnsiTheme="majorHAnsi"/>
        </w:rPr>
        <w:tab/>
        <w:t>______________________________</w:t>
      </w:r>
      <w:r w:rsidR="00F66550" w:rsidRPr="00333E09">
        <w:rPr>
          <w:rFonts w:asciiTheme="majorHAnsi" w:hAnsiTheme="majorHAnsi"/>
        </w:rPr>
        <w:tab/>
      </w:r>
    </w:p>
    <w:p w14:paraId="2403E52B" w14:textId="77777777" w:rsidR="003B5E1D" w:rsidRPr="00333E09" w:rsidRDefault="003B5E1D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447B6C47" w14:textId="6CD785ED" w:rsidR="003B5E1D" w:rsidRDefault="003B5E1D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1F0F0693" w14:textId="77777777" w:rsidR="00333E09" w:rsidRPr="00333E09" w:rsidRDefault="00333E09" w:rsidP="00333E09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</w:p>
    <w:p w14:paraId="1E7BF8B1" w14:textId="5B2834F5" w:rsidR="00333E09" w:rsidRPr="00333E09" w:rsidRDefault="00333E09" w:rsidP="00333E09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  <w:r w:rsidRPr="00333E09">
        <w:rPr>
          <w:rFonts w:asciiTheme="majorHAnsi" w:hAnsiTheme="majorHAnsi" w:cs="Times New Roman"/>
        </w:rPr>
        <w:t xml:space="preserve">Vyhotovila a za správnost ručí: </w:t>
      </w:r>
      <w:r w:rsidR="00B825DE">
        <w:rPr>
          <w:rFonts w:asciiTheme="majorHAnsi" w:hAnsiTheme="majorHAnsi" w:cs="Times New Roman"/>
        </w:rPr>
        <w:t xml:space="preserve">XXXXX </w:t>
      </w:r>
      <w:proofErr w:type="spellStart"/>
      <w:r w:rsidR="00B825DE">
        <w:rPr>
          <w:rFonts w:asciiTheme="majorHAnsi" w:hAnsiTheme="majorHAnsi" w:cs="Times New Roman"/>
        </w:rPr>
        <w:t>XXXXX</w:t>
      </w:r>
      <w:proofErr w:type="spellEnd"/>
      <w:r w:rsidR="00B825DE">
        <w:rPr>
          <w:rFonts w:asciiTheme="majorHAnsi" w:hAnsiTheme="majorHAnsi" w:cs="Times New Roman"/>
        </w:rPr>
        <w:t xml:space="preserve">, </w:t>
      </w:r>
      <w:r w:rsidR="00A06F00">
        <w:rPr>
          <w:rFonts w:asciiTheme="majorHAnsi" w:hAnsiTheme="majorHAnsi" w:cs="Times New Roman"/>
        </w:rPr>
        <w:t xml:space="preserve">XXX </w:t>
      </w:r>
      <w:r w:rsidR="00B825DE">
        <w:rPr>
          <w:rFonts w:asciiTheme="majorHAnsi" w:hAnsiTheme="majorHAnsi" w:cs="Times New Roman"/>
        </w:rPr>
        <w:t>XXXXXX XX</w:t>
      </w:r>
      <w:r w:rsidR="00A06F00">
        <w:rPr>
          <w:rFonts w:asciiTheme="majorHAnsi" w:hAnsiTheme="majorHAnsi" w:cs="Times New Roman"/>
        </w:rPr>
        <w:t>XXX</w:t>
      </w:r>
      <w:r w:rsidRPr="00333E09">
        <w:rPr>
          <w:rFonts w:asciiTheme="majorHAnsi" w:hAnsiTheme="majorHAnsi" w:cs="Times New Roman"/>
        </w:rPr>
        <w:t xml:space="preserve"> </w:t>
      </w:r>
    </w:p>
    <w:p w14:paraId="15005620" w14:textId="77777777" w:rsidR="00333E09" w:rsidRPr="00333E09" w:rsidRDefault="00333E09" w:rsidP="00333E09">
      <w:pPr>
        <w:pStyle w:val="Default"/>
        <w:tabs>
          <w:tab w:val="left" w:pos="5529"/>
        </w:tabs>
        <w:ind w:left="360"/>
        <w:rPr>
          <w:rFonts w:asciiTheme="majorHAnsi" w:hAnsiTheme="majorHAnsi" w:cs="Times New Roman"/>
        </w:rPr>
      </w:pPr>
    </w:p>
    <w:p w14:paraId="48F4C977" w14:textId="30847DD6" w:rsidR="00333E09" w:rsidRDefault="00333E09" w:rsidP="00333E09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Kontroloval</w:t>
      </w:r>
      <w:r w:rsidRPr="00333E09">
        <w:rPr>
          <w:rFonts w:asciiTheme="majorHAnsi" w:hAnsiTheme="majorHAnsi" w:cs="Times New Roman"/>
        </w:rPr>
        <w:t xml:space="preserve">: </w:t>
      </w:r>
      <w:r w:rsidR="00B825DE">
        <w:rPr>
          <w:rFonts w:asciiTheme="majorHAnsi" w:hAnsiTheme="majorHAnsi" w:cs="Times New Roman"/>
        </w:rPr>
        <w:t xml:space="preserve">XXXXX </w:t>
      </w:r>
      <w:proofErr w:type="spellStart"/>
      <w:r w:rsidR="00B825DE">
        <w:rPr>
          <w:rFonts w:asciiTheme="majorHAnsi" w:hAnsiTheme="majorHAnsi" w:cs="Times New Roman"/>
        </w:rPr>
        <w:t>XXXXX</w:t>
      </w:r>
      <w:proofErr w:type="spellEnd"/>
      <w:r w:rsidR="00B825DE">
        <w:rPr>
          <w:rFonts w:asciiTheme="majorHAnsi" w:hAnsiTheme="majorHAnsi" w:cs="Times New Roman"/>
        </w:rPr>
        <w:t xml:space="preserve">, XXXXX </w:t>
      </w:r>
      <w:proofErr w:type="spellStart"/>
      <w:r w:rsidR="00B825DE">
        <w:rPr>
          <w:rFonts w:asciiTheme="majorHAnsi" w:hAnsiTheme="majorHAnsi" w:cs="Times New Roman"/>
        </w:rPr>
        <w:t>XXXXX</w:t>
      </w:r>
      <w:proofErr w:type="spellEnd"/>
      <w:r w:rsidR="00012D5C">
        <w:rPr>
          <w:rFonts w:asciiTheme="majorHAnsi" w:hAnsiTheme="majorHAnsi" w:cs="Times New Roman"/>
        </w:rPr>
        <w:t xml:space="preserve"> </w:t>
      </w:r>
    </w:p>
    <w:p w14:paraId="13C047C1" w14:textId="77777777" w:rsidR="00012D5C" w:rsidRPr="00333E09" w:rsidRDefault="00012D5C" w:rsidP="00333E09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</w:p>
    <w:p w14:paraId="2339C15F" w14:textId="77777777" w:rsidR="00333E09" w:rsidRPr="00333E09" w:rsidRDefault="00333E09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4DF5A879" w14:textId="65C98071" w:rsidR="00333E09" w:rsidRDefault="00333E09">
      <w:pPr>
        <w:suppressAutoHyphens w:val="0"/>
        <w:spacing w:after="200" w:line="276" w:lineRule="auto"/>
        <w:rPr>
          <w:rFonts w:asciiTheme="majorHAnsi" w:eastAsia="Calibri" w:hAnsiTheme="majorHAnsi" w:cs="Arial"/>
          <w:color w:val="000000"/>
          <w:lang w:eastAsia="cs-CZ"/>
        </w:rPr>
      </w:pPr>
      <w:r>
        <w:rPr>
          <w:rFonts w:asciiTheme="majorHAnsi" w:hAnsiTheme="majorHAnsi"/>
        </w:rPr>
        <w:br w:type="page"/>
      </w:r>
    </w:p>
    <w:p w14:paraId="7BFB8B93" w14:textId="1028FA61" w:rsidR="00766E6D" w:rsidRPr="0086572D" w:rsidRDefault="00766E6D" w:rsidP="00D45248">
      <w:pPr>
        <w:pStyle w:val="Default"/>
        <w:tabs>
          <w:tab w:val="left" w:pos="5529"/>
        </w:tabs>
        <w:jc w:val="center"/>
        <w:rPr>
          <w:rFonts w:asciiTheme="majorHAnsi" w:hAnsiTheme="majorHAnsi" w:cs="Times New Roman"/>
          <w:b/>
        </w:rPr>
      </w:pPr>
      <w:r w:rsidRPr="0086572D">
        <w:rPr>
          <w:rFonts w:asciiTheme="majorHAnsi" w:hAnsiTheme="majorHAnsi" w:cs="Times New Roman"/>
          <w:b/>
        </w:rPr>
        <w:lastRenderedPageBreak/>
        <w:t>Příloha č. 1</w:t>
      </w:r>
    </w:p>
    <w:p w14:paraId="4F4249D3" w14:textId="5745D3F8" w:rsidR="00A90994" w:rsidRDefault="00A90994" w:rsidP="00DF1B4C">
      <w:pPr>
        <w:pStyle w:val="Default"/>
        <w:tabs>
          <w:tab w:val="left" w:pos="5529"/>
        </w:tabs>
        <w:rPr>
          <w:rFonts w:asciiTheme="majorHAnsi" w:hAnsiTheme="majorHAnsi"/>
          <w:noProof/>
          <w:sz w:val="20"/>
          <w:szCs w:val="20"/>
        </w:rPr>
      </w:pPr>
    </w:p>
    <w:p w14:paraId="7ACF5C7B" w14:textId="77777777" w:rsidR="00D45248" w:rsidRPr="00C0585D" w:rsidRDefault="00D45248" w:rsidP="00DF1B4C">
      <w:pPr>
        <w:pStyle w:val="Default"/>
        <w:tabs>
          <w:tab w:val="left" w:pos="5529"/>
        </w:tabs>
        <w:rPr>
          <w:rFonts w:asciiTheme="majorHAnsi" w:hAnsiTheme="majorHAnsi"/>
          <w:noProof/>
          <w:sz w:val="20"/>
          <w:szCs w:val="20"/>
        </w:rPr>
      </w:pPr>
    </w:p>
    <w:tbl>
      <w:tblPr>
        <w:tblW w:w="10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720"/>
        <w:gridCol w:w="500"/>
        <w:gridCol w:w="1040"/>
        <w:gridCol w:w="1072"/>
        <w:gridCol w:w="812"/>
        <w:gridCol w:w="1080"/>
      </w:tblGrid>
      <w:tr w:rsidR="009831B2" w:rsidRPr="00E61DE5" w14:paraId="049A886B" w14:textId="77777777" w:rsidTr="00CC275A">
        <w:trPr>
          <w:trHeight w:val="31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3573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bookmarkStart w:id="0" w:name="RANGE!A1:G33"/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PRODUKCE</w:t>
            </w:r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3CD8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E98F" w14:textId="77777777" w:rsidR="009831B2" w:rsidRPr="00E61DE5" w:rsidRDefault="009831B2" w:rsidP="00CC275A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EA8A" w14:textId="77777777" w:rsidR="009831B2" w:rsidRPr="00E61DE5" w:rsidRDefault="009831B2" w:rsidP="00CC275A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96EF" w14:textId="77777777" w:rsidR="009831B2" w:rsidRPr="00E61DE5" w:rsidRDefault="009831B2" w:rsidP="00CC275A">
            <w:pPr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30C1" w14:textId="77777777" w:rsidR="009831B2" w:rsidRPr="00E61DE5" w:rsidRDefault="009831B2" w:rsidP="00CC275A">
            <w:pPr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4589" w14:textId="77777777" w:rsidR="009831B2" w:rsidRPr="00E61DE5" w:rsidRDefault="009831B2" w:rsidP="00CC275A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831B2" w:rsidRPr="00E61DE5" w14:paraId="11B5AFB4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77016B6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224138A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množ.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D0E83A8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jed.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0DD746F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cena/jed.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AC8AD33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na den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FA9666D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dní/hod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0CB48D4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</w:tr>
      <w:tr w:rsidR="009831B2" w:rsidRPr="00E61DE5" w14:paraId="734B264C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5933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příprava realizace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991B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A35F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64BB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81 000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1F04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81 000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C86D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CD9E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81 000 Kč</w:t>
            </w:r>
          </w:p>
        </w:tc>
      </w:tr>
      <w:tr w:rsidR="009831B2" w:rsidRPr="00E61DE5" w14:paraId="5C5C7FE7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3436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grafické práce (</w:t>
            </w:r>
            <w:proofErr w:type="spellStart"/>
            <w:proofErr w:type="gramStart"/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tech.plány</w:t>
            </w:r>
            <w:proofErr w:type="spellEnd"/>
            <w:proofErr w:type="gramEnd"/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, vizuály)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C62B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558F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2531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17 550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A544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17 550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DABA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CDD1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17 550 Kč</w:t>
            </w:r>
          </w:p>
        </w:tc>
      </w:tr>
      <w:tr w:rsidR="009831B2" w:rsidRPr="00E61DE5" w14:paraId="64BA7E8D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9B81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proofErr w:type="gram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Vizualizace - extra</w:t>
            </w:r>
            <w:proofErr w:type="gram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plánky a vizuály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94DC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6C19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F36A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13 500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1EC4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13 500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4FAD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46BD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13 500 Kč</w:t>
            </w:r>
          </w:p>
        </w:tc>
      </w:tr>
      <w:tr w:rsidR="009831B2" w:rsidRPr="00E61DE5" w14:paraId="70E71C55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C269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realizace </w:t>
            </w:r>
            <w:proofErr w:type="gramStart"/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akce - instalace</w:t>
            </w:r>
            <w:proofErr w:type="gramEnd"/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, akce, likvidace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1228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6478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2490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10 000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8167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30 000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2523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6597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150 000 Kč</w:t>
            </w:r>
          </w:p>
        </w:tc>
      </w:tr>
      <w:tr w:rsidR="009831B2" w:rsidRPr="00E61DE5" w14:paraId="02E54566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D7D8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realizace </w:t>
            </w:r>
            <w:proofErr w:type="gramStart"/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akce - </w:t>
            </w:r>
            <w:proofErr w:type="spellStart"/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showday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7A1E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CC74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6C35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10 000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26F1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9E6D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A241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20 000 Kč</w:t>
            </w:r>
          </w:p>
        </w:tc>
      </w:tr>
      <w:tr w:rsidR="009831B2" w:rsidRPr="00E61DE5" w14:paraId="32A76989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0CDB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doprava - paušál</w:t>
            </w:r>
            <w:proofErr w:type="gramEnd"/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(nákupy, příprava, akce)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0D3F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F2A5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65BA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16 200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7CD8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16 200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3002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5F6B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16 200 Kč</w:t>
            </w:r>
          </w:p>
        </w:tc>
      </w:tr>
      <w:tr w:rsidR="009831B2" w:rsidRPr="00E61DE5" w14:paraId="4BB772F8" w14:textId="77777777" w:rsidTr="00CC275A">
        <w:trPr>
          <w:trHeight w:val="31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7932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577F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5EEE" w14:textId="77777777" w:rsidR="009831B2" w:rsidRPr="00E61DE5" w:rsidRDefault="009831B2" w:rsidP="00CC275A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A85A" w14:textId="77777777" w:rsidR="009831B2" w:rsidRPr="00E61DE5" w:rsidRDefault="009831B2" w:rsidP="00CC275A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6101" w14:textId="77777777" w:rsidR="009831B2" w:rsidRPr="00E61DE5" w:rsidRDefault="009831B2" w:rsidP="00CC275A">
            <w:pPr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5B2C" w14:textId="77777777" w:rsidR="009831B2" w:rsidRPr="00E61DE5" w:rsidRDefault="009831B2" w:rsidP="00CC275A">
            <w:pPr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91D5" w14:textId="77777777" w:rsidR="009831B2" w:rsidRPr="00E61DE5" w:rsidRDefault="009831B2" w:rsidP="00CC275A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831B2" w:rsidRPr="00E61DE5" w14:paraId="45E1D39F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7C25EB9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6B8B5C0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množ.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72158BA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jed.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555801C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cena/jed.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C206FE9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na den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3723142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dní/hod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ED8953B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</w:tr>
      <w:tr w:rsidR="009831B2" w:rsidRPr="00E61DE5" w14:paraId="342DA3A4" w14:textId="77777777" w:rsidTr="00CC275A">
        <w:trPr>
          <w:trHeight w:val="52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056C7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Hostesky 17:00-23:00 hod. - usazování + VIP přípitek/kontrola </w:t>
            </w: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br/>
              <w:t>pozvánek, distribuce vstupenek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C5DD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AA9D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os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48A2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320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7BF1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3 840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A798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19EE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23 040 Kč</w:t>
            </w:r>
          </w:p>
        </w:tc>
      </w:tr>
      <w:tr w:rsidR="009831B2" w:rsidRPr="00E61DE5" w14:paraId="78ECE5D1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9ECC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Vysílačky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D83E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9E16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8A7C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495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7E60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4 950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2615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BB30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4 950 Kč</w:t>
            </w:r>
          </w:p>
        </w:tc>
      </w:tr>
      <w:tr w:rsidR="009831B2" w:rsidRPr="00E61DE5" w14:paraId="0D3F14A1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8AC6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Etikety - označení</w:t>
            </w:r>
            <w:proofErr w:type="gramEnd"/>
            <w:r w:rsidRPr="00E61DE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VIP rezervace sezení - paušálně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8D8B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EF80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F1D2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2 640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C38E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2 640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F640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E306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2 640 Kč</w:t>
            </w:r>
          </w:p>
        </w:tc>
      </w:tr>
      <w:tr w:rsidR="009831B2" w:rsidRPr="00E61DE5" w14:paraId="2665915E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27D9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Ručníky pro interprety - černé, </w:t>
            </w:r>
            <w:proofErr w:type="spellStart"/>
            <w:proofErr w:type="gram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vč.praní</w:t>
            </w:r>
            <w:proofErr w:type="spellEnd"/>
            <w:proofErr w:type="gram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před/po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94FC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69A1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1669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9A93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600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F0D7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301D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600 Kč</w:t>
            </w:r>
          </w:p>
        </w:tc>
      </w:tr>
      <w:tr w:rsidR="009831B2" w:rsidRPr="00E61DE5" w14:paraId="3C3D8895" w14:textId="77777777" w:rsidTr="00CC275A">
        <w:trPr>
          <w:trHeight w:val="52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68BE8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Drobný materiálu - stěrky, pytle, hadry, nářadí na úpravu </w:t>
            </w: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br/>
            </w:r>
            <w:proofErr w:type="gram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prostoru  (</w:t>
            </w:r>
            <w:proofErr w:type="gram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ochrana nástrojů, sezení pro hosty)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0512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4972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864F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7 920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741F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7 920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80A2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A99B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7 920 Kč</w:t>
            </w:r>
          </w:p>
        </w:tc>
      </w:tr>
      <w:tr w:rsidR="009831B2" w:rsidRPr="00E61DE5" w14:paraId="01E2EFAE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9DD6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Nástrojová </w:t>
            </w:r>
            <w:proofErr w:type="gram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aparatura - bez</w:t>
            </w:r>
            <w:proofErr w:type="gram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požadavku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EF2F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D31C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CEBC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DBEA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5CC6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FDAE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0 Kč</w:t>
            </w:r>
          </w:p>
        </w:tc>
      </w:tr>
      <w:tr w:rsidR="009831B2" w:rsidRPr="00E61DE5" w14:paraId="5E965579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A119629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FBAACB1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77FCE35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D167ACE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2720979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BE26297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6ED099B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9831B2" w:rsidRPr="00E61DE5" w14:paraId="343EE93B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FED0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Ozvučení terasy a nádvoří </w:t>
            </w:r>
            <w:proofErr w:type="spell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Schwarz.paláce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5511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4F68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27A4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6 600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96C5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13 200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D564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1E4A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13 200 Kč</w:t>
            </w:r>
          </w:p>
        </w:tc>
      </w:tr>
      <w:tr w:rsidR="009831B2" w:rsidRPr="00E61DE5" w14:paraId="6608B263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48EF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Osvětlení terasy a nádvoří </w:t>
            </w:r>
            <w:proofErr w:type="spell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Schwarz.paláce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E41E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574C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D6F4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10 560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080A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10 560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205A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154A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10 560 Kč</w:t>
            </w:r>
          </w:p>
        </w:tc>
      </w:tr>
      <w:tr w:rsidR="009831B2" w:rsidRPr="00E61DE5" w14:paraId="4567EBBB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7F91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Doprava, instalace, obsluha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C453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9EA9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92A3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13 200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3781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13 200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23DC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7A26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13 200 Kč</w:t>
            </w:r>
          </w:p>
        </w:tc>
      </w:tr>
      <w:tr w:rsidR="009831B2" w:rsidRPr="00E61DE5" w14:paraId="0182F6F9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3C4D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Odpadkové </w:t>
            </w:r>
            <w:proofErr w:type="gram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koše - skruže</w:t>
            </w:r>
            <w:proofErr w:type="gram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venkovní + pytle 120l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27DF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5DF2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CEC6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396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752C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3 960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DA8C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0439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3 960 Kč</w:t>
            </w:r>
          </w:p>
        </w:tc>
      </w:tr>
      <w:tr w:rsidR="009831B2" w:rsidRPr="00E61DE5" w14:paraId="6175F948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501A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Úklid prostoru HN před akcí a po demontáži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BE47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7E0D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8933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26 400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2027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26 400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3B9B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7A91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26 400 Kč</w:t>
            </w:r>
          </w:p>
        </w:tc>
      </w:tr>
      <w:tr w:rsidR="009831B2" w:rsidRPr="00E61DE5" w14:paraId="44F32356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5E93732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EF72C30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B672207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E91324B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3435996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9D0B060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60B2766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9831B2" w:rsidRPr="00E61DE5" w14:paraId="56471C47" w14:textId="77777777" w:rsidTr="00CC275A">
        <w:trPr>
          <w:trHeight w:val="345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6552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Pojištění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D4C8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B5E6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3011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CB26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5BE0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8FDF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20 000 Kč</w:t>
            </w:r>
          </w:p>
        </w:tc>
      </w:tr>
      <w:tr w:rsidR="009831B2" w:rsidRPr="00E61DE5" w14:paraId="0CA71201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A777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proofErr w:type="gram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Občerstvení - </w:t>
            </w:r>
            <w:proofErr w:type="spell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backstage</w:t>
            </w:r>
            <w:proofErr w:type="spellEnd"/>
            <w:proofErr w:type="gram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catering - pitný režim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2147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583E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1164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D067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20 000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E1E9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8BC0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20 000 Kč</w:t>
            </w:r>
          </w:p>
        </w:tc>
      </w:tr>
      <w:tr w:rsidR="009831B2" w:rsidRPr="00E61DE5" w14:paraId="0E96C678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6E42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proofErr w:type="gram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Zábory - vyřízení</w:t>
            </w:r>
            <w:proofErr w:type="gram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žádostí, plánků - vyřizuje </w:t>
            </w:r>
            <w:proofErr w:type="spell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M.Šlenc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8ECE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2A7C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BE7D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30 000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7EB3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30 000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8932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19DC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30 000 Kč</w:t>
            </w:r>
          </w:p>
        </w:tc>
      </w:tr>
      <w:tr w:rsidR="009831B2" w:rsidRPr="00E61DE5" w14:paraId="400A8A32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B040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Zábory pro stavbu 4.866 </w:t>
            </w:r>
            <w:proofErr w:type="gram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m2 - TSK</w:t>
            </w:r>
            <w:proofErr w:type="gram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Praha 1 - vyřizuje </w:t>
            </w:r>
            <w:proofErr w:type="spell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M.Šlenc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6C1C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0E04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90DD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26DC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7EB8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268B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0 Kč</w:t>
            </w:r>
          </w:p>
        </w:tc>
      </w:tr>
      <w:tr w:rsidR="009831B2" w:rsidRPr="00E61DE5" w14:paraId="6400F44A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88FC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Dopravní </w:t>
            </w:r>
            <w:proofErr w:type="gram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značení - </w:t>
            </w:r>
            <w:proofErr w:type="spell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M</w:t>
            </w:r>
            <w:proofErr w:type="gram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.Šlenc</w:t>
            </w:r>
            <w:proofErr w:type="spell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(TOP znak)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302B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CEF1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CDFE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18 000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45F7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18 000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F383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E02E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18 000 Kč</w:t>
            </w:r>
          </w:p>
        </w:tc>
      </w:tr>
      <w:tr w:rsidR="009831B2" w:rsidRPr="00E61DE5" w14:paraId="266D80E8" w14:textId="77777777" w:rsidTr="00CC275A">
        <w:trPr>
          <w:trHeight w:val="52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8A1D6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Eltodo</w:t>
            </w:r>
            <w:proofErr w:type="spell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- zapnutí</w:t>
            </w:r>
            <w:proofErr w:type="gram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veřejného osvětlení později - lampa </w:t>
            </w: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br/>
              <w:t>před scénou v prostoru - poplatek - nevyužije 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583F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49FF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7EB2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1 500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624E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3D0D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F915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0 Kč</w:t>
            </w:r>
          </w:p>
        </w:tc>
      </w:tr>
      <w:tr w:rsidR="009831B2" w:rsidRPr="00E61DE5" w14:paraId="451B4655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1F71BCC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FF240F2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BB2439A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0D853EB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6184A91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CF1819B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805E47C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9831B2" w:rsidRPr="00E61DE5" w14:paraId="033E87C3" w14:textId="77777777" w:rsidTr="00CC275A">
        <w:trPr>
          <w:trHeight w:val="29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0A30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Handstripy</w:t>
            </w:r>
            <w:proofErr w:type="spell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 - pásky</w:t>
            </w:r>
            <w:proofErr w:type="gramEnd"/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 xml:space="preserve">, označení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AF13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4B5C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set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F1FF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1 000 Kč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9ADA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1 000 Kč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8785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C991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1 000 Kč</w:t>
            </w:r>
          </w:p>
        </w:tc>
      </w:tr>
      <w:tr w:rsidR="009831B2" w:rsidRPr="00E61DE5" w14:paraId="6CC27ED5" w14:textId="77777777" w:rsidTr="00CC275A">
        <w:trPr>
          <w:trHeight w:val="30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ED47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816F" w14:textId="77777777" w:rsidR="009831B2" w:rsidRPr="00E61DE5" w:rsidRDefault="009831B2" w:rsidP="00CC275A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321F" w14:textId="77777777" w:rsidR="009831B2" w:rsidRPr="00E61DE5" w:rsidRDefault="009831B2" w:rsidP="00CC275A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D54F" w14:textId="77777777" w:rsidR="009831B2" w:rsidRPr="00E61DE5" w:rsidRDefault="009831B2" w:rsidP="00CC275A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0FE3" w14:textId="77777777" w:rsidR="009831B2" w:rsidRPr="00E61DE5" w:rsidRDefault="009831B2" w:rsidP="00CC275A">
            <w:pPr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6FA6" w14:textId="77777777" w:rsidR="009831B2" w:rsidRPr="00E61DE5" w:rsidRDefault="009831B2" w:rsidP="00CC275A">
            <w:pPr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1AA2" w14:textId="77777777" w:rsidR="009831B2" w:rsidRPr="00E61DE5" w:rsidRDefault="009831B2" w:rsidP="00CC275A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831B2" w:rsidRPr="00E61DE5" w14:paraId="7A088060" w14:textId="77777777" w:rsidTr="00CC275A">
        <w:trPr>
          <w:trHeight w:val="300"/>
        </w:trPr>
        <w:tc>
          <w:tcPr>
            <w:tcW w:w="4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3300" w:fill="FFFFFF"/>
            <w:noWrap/>
            <w:vAlign w:val="center"/>
            <w:hideMark/>
          </w:tcPr>
          <w:p w14:paraId="7C88A43E" w14:textId="77777777" w:rsidR="009831B2" w:rsidRPr="00E61DE5" w:rsidRDefault="009831B2" w:rsidP="00CC275A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Celkem za materiál a služby bez DPH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3300" w:fill="FFFFFF"/>
            <w:noWrap/>
            <w:vAlign w:val="center"/>
            <w:hideMark/>
          </w:tcPr>
          <w:p w14:paraId="2111C9E6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3300" w:fill="FFFFFF"/>
            <w:noWrap/>
            <w:vAlign w:val="center"/>
            <w:hideMark/>
          </w:tcPr>
          <w:p w14:paraId="427B3B45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3300" w:fill="FFFFFF"/>
            <w:noWrap/>
            <w:vAlign w:val="center"/>
            <w:hideMark/>
          </w:tcPr>
          <w:p w14:paraId="0C9DA12F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3300" w:fill="FFFFFF"/>
            <w:noWrap/>
            <w:vAlign w:val="center"/>
            <w:hideMark/>
          </w:tcPr>
          <w:p w14:paraId="163D36C2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3300" w:fill="FFFFFF"/>
            <w:noWrap/>
            <w:vAlign w:val="center"/>
            <w:hideMark/>
          </w:tcPr>
          <w:p w14:paraId="456A6A2C" w14:textId="77777777" w:rsidR="009831B2" w:rsidRPr="00E61DE5" w:rsidRDefault="009831B2" w:rsidP="00CC275A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3300" w:fill="FFFFFF"/>
            <w:noWrap/>
            <w:vAlign w:val="center"/>
            <w:hideMark/>
          </w:tcPr>
          <w:p w14:paraId="1E77EE95" w14:textId="77777777" w:rsidR="009831B2" w:rsidRPr="00E61DE5" w:rsidRDefault="009831B2" w:rsidP="00CC275A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 w:rsidRPr="00E61DE5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493 720 Kč</w:t>
            </w:r>
          </w:p>
        </w:tc>
      </w:tr>
    </w:tbl>
    <w:p w14:paraId="3331D032" w14:textId="77777777" w:rsidR="009831B2" w:rsidRPr="00C0585D" w:rsidRDefault="009831B2" w:rsidP="009831B2">
      <w:pPr>
        <w:pStyle w:val="Default"/>
        <w:tabs>
          <w:tab w:val="left" w:pos="5529"/>
        </w:tabs>
        <w:rPr>
          <w:rFonts w:asciiTheme="majorHAnsi" w:hAnsiTheme="majorHAnsi"/>
          <w:noProof/>
          <w:sz w:val="20"/>
          <w:szCs w:val="20"/>
        </w:rPr>
      </w:pPr>
    </w:p>
    <w:p w14:paraId="190CE89B" w14:textId="77777777" w:rsidR="009831B2" w:rsidRPr="00C0585D" w:rsidRDefault="009831B2" w:rsidP="009831B2">
      <w:pPr>
        <w:pStyle w:val="Default"/>
        <w:tabs>
          <w:tab w:val="left" w:pos="5529"/>
        </w:tabs>
        <w:rPr>
          <w:rFonts w:asciiTheme="majorHAnsi" w:hAnsiTheme="majorHAnsi" w:cs="Times New Roman"/>
          <w:sz w:val="20"/>
          <w:szCs w:val="20"/>
        </w:rPr>
      </w:pPr>
    </w:p>
    <w:p w14:paraId="10D39517" w14:textId="174A571C" w:rsidR="00F66550" w:rsidRPr="00C0585D" w:rsidRDefault="00F66550" w:rsidP="00A11036">
      <w:pPr>
        <w:pStyle w:val="Default"/>
        <w:tabs>
          <w:tab w:val="left" w:pos="5529"/>
        </w:tabs>
        <w:rPr>
          <w:rFonts w:asciiTheme="majorHAnsi" w:hAnsiTheme="majorHAnsi" w:cs="Times New Roman"/>
          <w:sz w:val="20"/>
          <w:szCs w:val="20"/>
        </w:rPr>
      </w:pPr>
    </w:p>
    <w:p w14:paraId="2E31D1B5" w14:textId="77777777" w:rsidR="00333E09" w:rsidRDefault="00333E09">
      <w:pPr>
        <w:suppressAutoHyphens w:val="0"/>
        <w:spacing w:after="200"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6DB45383" w14:textId="001BC60F" w:rsidR="00F66550" w:rsidRPr="00333E09" w:rsidRDefault="00F66550" w:rsidP="00D45248">
      <w:pPr>
        <w:suppressAutoHyphens w:val="0"/>
        <w:spacing w:after="200" w:line="276" w:lineRule="auto"/>
        <w:jc w:val="center"/>
        <w:rPr>
          <w:rFonts w:asciiTheme="majorHAnsi" w:eastAsia="Calibri" w:hAnsiTheme="majorHAnsi"/>
          <w:b/>
          <w:color w:val="000000"/>
          <w:lang w:eastAsia="cs-CZ"/>
        </w:rPr>
      </w:pPr>
      <w:r w:rsidRPr="00333E09">
        <w:rPr>
          <w:rFonts w:asciiTheme="majorHAnsi" w:hAnsiTheme="majorHAnsi"/>
          <w:b/>
        </w:rPr>
        <w:lastRenderedPageBreak/>
        <w:t>Příloha č.</w:t>
      </w:r>
      <w:r w:rsidR="0087561B" w:rsidRPr="00333E09">
        <w:rPr>
          <w:rFonts w:asciiTheme="majorHAnsi" w:hAnsiTheme="majorHAnsi"/>
          <w:b/>
        </w:rPr>
        <w:t xml:space="preserve"> </w:t>
      </w:r>
      <w:r w:rsidRPr="00333E09">
        <w:rPr>
          <w:rFonts w:asciiTheme="majorHAnsi" w:hAnsiTheme="majorHAnsi"/>
          <w:b/>
        </w:rPr>
        <w:t>2</w:t>
      </w:r>
    </w:p>
    <w:p w14:paraId="39F4B337" w14:textId="77777777" w:rsidR="002041D0" w:rsidRPr="00333E09" w:rsidRDefault="002041D0" w:rsidP="002041D0">
      <w:pPr>
        <w:pStyle w:val="Default"/>
        <w:tabs>
          <w:tab w:val="left" w:pos="5529"/>
        </w:tabs>
        <w:rPr>
          <w:rFonts w:asciiTheme="majorHAnsi" w:hAnsiTheme="majorHAnsi" w:cs="Times New Roman"/>
          <w:b/>
        </w:rPr>
      </w:pPr>
    </w:p>
    <w:p w14:paraId="1805E022" w14:textId="41AE7816" w:rsidR="000F6D12" w:rsidRPr="00333E09" w:rsidRDefault="000F6D12" w:rsidP="000F6D12">
      <w:pPr>
        <w:pStyle w:val="Default"/>
        <w:tabs>
          <w:tab w:val="left" w:pos="5529"/>
        </w:tabs>
        <w:jc w:val="center"/>
        <w:rPr>
          <w:rFonts w:asciiTheme="majorHAnsi" w:hAnsiTheme="majorHAnsi" w:cs="Times New Roman"/>
          <w:b/>
          <w:u w:val="single"/>
        </w:rPr>
      </w:pPr>
      <w:r w:rsidRPr="00333E09">
        <w:rPr>
          <w:rFonts w:asciiTheme="majorHAnsi" w:hAnsiTheme="majorHAnsi" w:cs="Times New Roman"/>
          <w:b/>
          <w:u w:val="single"/>
        </w:rPr>
        <w:t xml:space="preserve">TECHNICKÝ A BEZPEČNOSTNÍ DODATEK REALIZACE OPEN-AIR KONCERTU ČESKÉ FILHARMONIE NA </w:t>
      </w:r>
      <w:r w:rsidR="00CF7DD3">
        <w:rPr>
          <w:rFonts w:asciiTheme="majorHAnsi" w:hAnsiTheme="majorHAnsi" w:cs="Times New Roman"/>
          <w:b/>
          <w:u w:val="single"/>
        </w:rPr>
        <w:t>HRADČANSKÉM NÁMĚSTÍ</w:t>
      </w:r>
    </w:p>
    <w:p w14:paraId="34742A7B" w14:textId="77777777" w:rsidR="000F6D12" w:rsidRPr="00333E09" w:rsidRDefault="000F6D12" w:rsidP="000F6D12">
      <w:pPr>
        <w:pStyle w:val="Zkladntext"/>
        <w:jc w:val="center"/>
        <w:rPr>
          <w:rFonts w:asciiTheme="majorHAnsi" w:hAnsiTheme="majorHAnsi"/>
        </w:rPr>
      </w:pPr>
    </w:p>
    <w:p w14:paraId="678E7803" w14:textId="77777777" w:rsidR="000F6D12" w:rsidRPr="00333E09" w:rsidRDefault="000F6D12" w:rsidP="000F6D12">
      <w:pPr>
        <w:pStyle w:val="Nadpis1"/>
        <w:jc w:val="left"/>
        <w:rPr>
          <w:rFonts w:asciiTheme="majorHAnsi" w:hAnsiTheme="majorHAnsi"/>
        </w:rPr>
      </w:pPr>
    </w:p>
    <w:p w14:paraId="5F9F084B" w14:textId="77777777" w:rsidR="000F6D12" w:rsidRPr="00333E09" w:rsidRDefault="000F6D12" w:rsidP="000F6D12">
      <w:pPr>
        <w:pStyle w:val="Nadpis1"/>
        <w:numPr>
          <w:ilvl w:val="0"/>
          <w:numId w:val="35"/>
        </w:numPr>
        <w:rPr>
          <w:rFonts w:asciiTheme="majorHAnsi" w:hAnsiTheme="majorHAnsi"/>
        </w:rPr>
      </w:pPr>
      <w:r w:rsidRPr="00333E09">
        <w:rPr>
          <w:rFonts w:asciiTheme="majorHAnsi" w:hAnsiTheme="majorHAnsi"/>
        </w:rPr>
        <w:t>Bezpečnostní ujednání</w:t>
      </w:r>
    </w:p>
    <w:p w14:paraId="730E1317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  <w:r w:rsidRPr="00333E09">
        <w:rPr>
          <w:rFonts w:asciiTheme="majorHAnsi" w:hAnsiTheme="majorHAnsi"/>
        </w:rPr>
        <w:t>Objednatel byl poskytovatelem srozuměn s rizikem pořádání akce s ohledem na venkovní prostředí, terén prostoru, termín výroby, chování třetích osob (diváků) a záznam pořadu v takovém prostředí, a to zejména v důsledku vlivu počasí (teploty, povětrnostní podmínky, déšť a bouřky) a prostředí na techniku a umístěné stavby.</w:t>
      </w:r>
    </w:p>
    <w:p w14:paraId="7DFF3E21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</w:p>
    <w:p w14:paraId="43FF8408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  <w:r w:rsidRPr="00333E09">
        <w:rPr>
          <w:rFonts w:asciiTheme="majorHAnsi" w:hAnsiTheme="majorHAnsi"/>
        </w:rPr>
        <w:t>Objednatel bere na vědomí, že za škodu vzniklou v důsledku vyšší moci nenese poskytovatel odpovědnost, je však povinen v případě extrémních klimatických jevů, kdy dodaná technika může způsobit ohrožení na životech a zdraví nebo majetku třetích osob, učinit všechny kroky nezbytné k předejití či minimalizování těchto následků a o těchto krocích, bude-li to s ohledem na aktuální situaci možné, informovat předem objednatele.</w:t>
      </w:r>
    </w:p>
    <w:p w14:paraId="3C78ED1D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</w:p>
    <w:p w14:paraId="062D52F2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  <w:r w:rsidRPr="00333E09">
        <w:rPr>
          <w:rFonts w:asciiTheme="majorHAnsi" w:hAnsiTheme="majorHAnsi"/>
        </w:rPr>
        <w:t>Objednatel si je dále vědom, že počasí může mít přímý důsledek nedodržení harmonogramu instalace, zkoušek a zejména i na ukončení celé akce. V tomto případě a zejména z důvodu zásahu vyšší moci nemůže objednatel požadovat po poskytovateli pokutu ani náhradu škody.</w:t>
      </w:r>
    </w:p>
    <w:p w14:paraId="13D3C67D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</w:p>
    <w:p w14:paraId="3E726235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  <w:b/>
        </w:rPr>
      </w:pPr>
      <w:r w:rsidRPr="00333E09">
        <w:rPr>
          <w:rFonts w:asciiTheme="majorHAnsi" w:hAnsiTheme="majorHAnsi"/>
          <w:b/>
        </w:rPr>
        <w:t>V případě očekávané nepřízně počasí budou dodrženy tyto postupy:</w:t>
      </w:r>
    </w:p>
    <w:p w14:paraId="452E58F4" w14:textId="77777777" w:rsidR="000F6D12" w:rsidRPr="00333E09" w:rsidRDefault="000F6D12" w:rsidP="000F6D12">
      <w:pPr>
        <w:pStyle w:val="Zkladntext"/>
        <w:numPr>
          <w:ilvl w:val="0"/>
          <w:numId w:val="3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Poskytovatel bude pravidelně a každý den informovat objednatele o předpokládaném stavu počasí, a to na základě informací z hydrometeorologického ústavu a odborných serverů specializujících se na předpověď počasí. </w:t>
      </w:r>
    </w:p>
    <w:p w14:paraId="1E177058" w14:textId="77777777" w:rsidR="000F6D12" w:rsidRPr="00333E09" w:rsidRDefault="000F6D12" w:rsidP="000F6D12">
      <w:pPr>
        <w:pStyle w:val="Zkladntext"/>
        <w:numPr>
          <w:ilvl w:val="0"/>
          <w:numId w:val="3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>Pokud bude stav počasí ovlivňovat technické, nebo statické možnosti stavby, bude poskytovatel toto okamžitě konzultovat s objednatelem a své rozhodnutí budou konzultovat s technickou produkcí akce písemnou formou.</w:t>
      </w:r>
    </w:p>
    <w:p w14:paraId="043DA26F" w14:textId="77777777" w:rsidR="000F6D12" w:rsidRPr="00333E09" w:rsidRDefault="000F6D12" w:rsidP="000F6D12">
      <w:pPr>
        <w:pStyle w:val="Zkladntext"/>
        <w:numPr>
          <w:ilvl w:val="0"/>
          <w:numId w:val="3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>V případě nepřízně počasí jsou objednatel i poskytovatel povinni učinit společně s technickou produkcí a dalšími poskytovateli techniky všechny předepsané bezpečnostní kroky k předejití či minimalizování možných následků.</w:t>
      </w:r>
    </w:p>
    <w:p w14:paraId="4B8D3438" w14:textId="77777777" w:rsidR="000F6D12" w:rsidRPr="00333E09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  <w:b/>
          <w:color w:val="FF0000"/>
        </w:rPr>
        <w:t>V případě nárazového, nebo trvalého větru o rychlosti vyšší než 8-10 m/s</w:t>
      </w:r>
      <w:r w:rsidRPr="00333E09">
        <w:rPr>
          <w:rFonts w:asciiTheme="majorHAnsi" w:hAnsiTheme="majorHAnsi"/>
        </w:rPr>
        <w:t xml:space="preserve"> je nutné informovat obsluhu střechy, aby byla v pohotovosti a byla přítomna na místě realizace.</w:t>
      </w:r>
    </w:p>
    <w:p w14:paraId="03193585" w14:textId="77777777" w:rsidR="000F6D12" w:rsidRPr="00333E09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  <w:b/>
          <w:color w:val="FF0000"/>
        </w:rPr>
        <w:t>V případě nárazového, nebo trvalého větru o rychlosti vyšší než 10-13 m/</w:t>
      </w:r>
      <w:r w:rsidRPr="00333E09">
        <w:rPr>
          <w:rFonts w:asciiTheme="majorHAnsi" w:hAnsiTheme="majorHAnsi"/>
        </w:rPr>
        <w:t>s je nutné ihned s ohledem na další vývoj počasí odstranit všechny boční výkryty stavby (skiny, reklamy, bannery, … apod.), kromě zastřešovací plachty. Obsluha střechy musí být trvale přítomna na místě realizace.</w:t>
      </w:r>
    </w:p>
    <w:p w14:paraId="7926D560" w14:textId="77777777" w:rsidR="000F6D12" w:rsidRPr="00333E09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  <w:b/>
          <w:color w:val="FF0000"/>
        </w:rPr>
        <w:t>V případě nárazového nebo trvalého větru o rychlosti vyšší než 13-15 m/s</w:t>
      </w:r>
      <w:r w:rsidRPr="00333E09">
        <w:rPr>
          <w:rFonts w:asciiTheme="majorHAnsi" w:hAnsiTheme="majorHAnsi"/>
        </w:rPr>
        <w:t xml:space="preserve"> je nutné ihned s ohledem na další vývoj počasí požádat umělce, hosty, vystupující, aby opustili pódium a odebrali se do zázemí. Veškeré podvěsy musí být vytaženy do maximální výšky, se zvukem se sjede dolů. Dále je nutné požádat diváky, že s ohledem na počasí je program přerušen </w:t>
      </w:r>
      <w:proofErr w:type="gramStart"/>
      <w:r w:rsidRPr="00333E09">
        <w:rPr>
          <w:rFonts w:asciiTheme="majorHAnsi" w:hAnsiTheme="majorHAnsi"/>
        </w:rPr>
        <w:t>a  s</w:t>
      </w:r>
      <w:proofErr w:type="gramEnd"/>
      <w:r w:rsidRPr="00333E09">
        <w:rPr>
          <w:rFonts w:asciiTheme="majorHAnsi" w:hAnsiTheme="majorHAnsi"/>
        </w:rPr>
        <w:t> ohledem na budoucí stav počasí bude program pokračovat nebo bude objednatelem oficiálně úplně zrušen z důvodu bezpečnosti. Obsluha střechy musí být trvale přítomna na místě realizace.</w:t>
      </w:r>
    </w:p>
    <w:p w14:paraId="61D4CE91" w14:textId="77777777" w:rsidR="000F6D12" w:rsidRPr="00333E09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  <w:b/>
          <w:color w:val="FF0000"/>
        </w:rPr>
        <w:t>V případě hrozícího nárazového nebo trvalého větru o rychlosti vyšší než 15 m/s</w:t>
      </w:r>
      <w:r w:rsidRPr="00333E09">
        <w:rPr>
          <w:rFonts w:asciiTheme="majorHAnsi" w:hAnsiTheme="majorHAnsi"/>
        </w:rPr>
        <w:t xml:space="preserve"> musí objednatel i poskytovatel zajistit součinnost s bezpečnostními složkami a zajistit, aby všechny osoby (umělci, diváci, doprovod i produkce) okamžitě opustili prostor, a to do vzdálenosti min. </w:t>
      </w:r>
      <w:proofErr w:type="gramStart"/>
      <w:r w:rsidRPr="00333E09">
        <w:rPr>
          <w:rFonts w:asciiTheme="majorHAnsi" w:hAnsiTheme="majorHAnsi"/>
        </w:rPr>
        <w:t>50m</w:t>
      </w:r>
      <w:proofErr w:type="gramEnd"/>
      <w:r w:rsidRPr="00333E09">
        <w:rPr>
          <w:rFonts w:asciiTheme="majorHAnsi" w:hAnsiTheme="majorHAnsi"/>
        </w:rPr>
        <w:t xml:space="preserve"> kolem celého záboru. Obsluha techniky a pověřené osoby musí okamžitě začít demontovat stavbu takovým způsobem, aby byla v bezpečné výšce a neohrožovala zdraví a majetek třetích osob.</w:t>
      </w:r>
    </w:p>
    <w:p w14:paraId="3C0589D6" w14:textId="77777777" w:rsidR="000F6D12" w:rsidRPr="00333E09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  <w:b/>
          <w:color w:val="FF0000"/>
        </w:rPr>
        <w:lastRenderedPageBreak/>
        <w:t>V případě, že u výše uvedených bodů bude s větrem doprovázen i déšť</w:t>
      </w:r>
      <w:r w:rsidRPr="00333E09">
        <w:rPr>
          <w:rFonts w:asciiTheme="majorHAnsi" w:hAnsiTheme="majorHAnsi"/>
        </w:rPr>
        <w:t xml:space="preserve">, je nutné ukončit akci již v bodě </w:t>
      </w:r>
      <w:r w:rsidRPr="00333E09">
        <w:rPr>
          <w:rFonts w:asciiTheme="majorHAnsi" w:hAnsiTheme="majorHAnsi"/>
          <w:b/>
          <w:color w:val="FF0000"/>
        </w:rPr>
        <w:t>c).</w:t>
      </w:r>
      <w:r w:rsidRPr="00333E09">
        <w:rPr>
          <w:rFonts w:asciiTheme="majorHAnsi" w:hAnsiTheme="majorHAnsi"/>
        </w:rPr>
        <w:t xml:space="preserve"> Dešťové přeháňky jsou přímým důsledkem možného výpadku proudu během produkce.</w:t>
      </w:r>
    </w:p>
    <w:p w14:paraId="3B85A591" w14:textId="77777777" w:rsidR="000F6D12" w:rsidRPr="00333E09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  <w:b/>
          <w:color w:val="FF0000"/>
        </w:rPr>
        <w:t>V případě, že u výše uvedených bodů bude s větrem i deštěm doprovázená i bouřková přeháňka,</w:t>
      </w:r>
      <w:r w:rsidRPr="00333E09">
        <w:rPr>
          <w:rFonts w:asciiTheme="majorHAnsi" w:hAnsiTheme="majorHAnsi"/>
        </w:rPr>
        <w:t xml:space="preserve"> je nutné ukončit akci již v bodě </w:t>
      </w:r>
      <w:r w:rsidRPr="00333E09">
        <w:rPr>
          <w:rFonts w:asciiTheme="majorHAnsi" w:hAnsiTheme="majorHAnsi"/>
          <w:b/>
          <w:color w:val="FF0000"/>
        </w:rPr>
        <w:t>b).</w:t>
      </w:r>
      <w:r w:rsidRPr="00333E09">
        <w:rPr>
          <w:rFonts w:asciiTheme="majorHAnsi" w:hAnsiTheme="majorHAnsi"/>
        </w:rPr>
        <w:t xml:space="preserve"> Dešťové i bouřkové přeháňky jsou přímým důsledkem možného výpadku proudu během produkce.</w:t>
      </w:r>
    </w:p>
    <w:p w14:paraId="112D88D1" w14:textId="77777777" w:rsidR="000F6D12" w:rsidRPr="00333E09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  <w:b/>
          <w:color w:val="FF0000"/>
        </w:rPr>
        <w:t>V případě, že Hydrometeorologický ústav oficiálně na svých stránkách vyhlásí stav nebezpečí</w:t>
      </w:r>
      <w:r w:rsidRPr="00333E09">
        <w:rPr>
          <w:rFonts w:asciiTheme="majorHAnsi" w:hAnsiTheme="majorHAnsi"/>
        </w:rPr>
        <w:t>, je nutné ihned svolat společné jednání (Objednatel, Poskytovatel, Technická produkce), kde se upraví přesné kroky a postupy v případě všech výše uvedených bodů.</w:t>
      </w:r>
    </w:p>
    <w:p w14:paraId="1AE664F0" w14:textId="77777777" w:rsidR="000F6D12" w:rsidRPr="00333E09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  <w:b/>
          <w:color w:val="FF0000"/>
        </w:rPr>
        <w:t>Objednatel bude mít připravena bezpečností hlášení,</w:t>
      </w:r>
      <w:r w:rsidRPr="00333E09">
        <w:rPr>
          <w:rFonts w:asciiTheme="majorHAnsi" w:hAnsiTheme="majorHAnsi"/>
        </w:rPr>
        <w:t xml:space="preserve"> která budou zvukovou formou prezentována osobám, které jsou přítomné na pódiu, v hledišti i v okolí stavby.</w:t>
      </w:r>
    </w:p>
    <w:p w14:paraId="13BB08B5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rPr>
          <w:rFonts w:asciiTheme="majorHAnsi" w:hAnsiTheme="majorHAnsi"/>
        </w:rPr>
      </w:pPr>
    </w:p>
    <w:p w14:paraId="0949C01B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</w:p>
    <w:p w14:paraId="6D5B6FB2" w14:textId="77777777" w:rsidR="000F6D12" w:rsidRPr="00333E09" w:rsidRDefault="000F6D12" w:rsidP="000F6D12">
      <w:pPr>
        <w:pStyle w:val="Zkladntextodsazen2"/>
        <w:numPr>
          <w:ilvl w:val="0"/>
          <w:numId w:val="35"/>
        </w:numPr>
        <w:suppressAutoHyphens w:val="0"/>
        <w:spacing w:after="0" w:line="240" w:lineRule="auto"/>
        <w:jc w:val="center"/>
        <w:rPr>
          <w:rFonts w:asciiTheme="majorHAnsi" w:hAnsiTheme="majorHAnsi"/>
          <w:b/>
        </w:rPr>
      </w:pPr>
      <w:r w:rsidRPr="00333E09">
        <w:rPr>
          <w:rFonts w:asciiTheme="majorHAnsi" w:hAnsiTheme="majorHAnsi"/>
          <w:b/>
        </w:rPr>
        <w:t>Rozhodnutí</w:t>
      </w:r>
    </w:p>
    <w:p w14:paraId="67D90017" w14:textId="77777777" w:rsidR="000F6D12" w:rsidRPr="00333E09" w:rsidRDefault="000F6D12" w:rsidP="000F6D12">
      <w:pPr>
        <w:pStyle w:val="Zkladntext"/>
        <w:numPr>
          <w:ilvl w:val="0"/>
          <w:numId w:val="38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>Rozhodnutí o bezpečnostních postupech v dané situaci je konzultováno s technickou produkcí, která pouze doporučuje nebo určuje postupy pro zachování bezpečného provozu techniky.</w:t>
      </w:r>
    </w:p>
    <w:p w14:paraId="0AE55916" w14:textId="77777777" w:rsidR="000F6D12" w:rsidRPr="00333E09" w:rsidRDefault="000F6D12" w:rsidP="000F6D12">
      <w:pPr>
        <w:pStyle w:val="Zkladntext"/>
        <w:numPr>
          <w:ilvl w:val="0"/>
          <w:numId w:val="38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Konečné rozhodnutí je však na objednateli, který své rozhodnutí ukončit, nebo pokračovat v akci sdělí písemnou formou poskytovateli. </w:t>
      </w:r>
    </w:p>
    <w:p w14:paraId="1B975598" w14:textId="77777777" w:rsidR="000F6D12" w:rsidRPr="00333E09" w:rsidRDefault="000F6D12" w:rsidP="000F6D12">
      <w:pPr>
        <w:pStyle w:val="Zkladntext"/>
        <w:numPr>
          <w:ilvl w:val="0"/>
          <w:numId w:val="38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>Pokud rozhodnutí objednatele bude v dané situaci v přímém rozporu s ohledem na bezpečnost osob a majetku v okolí stavby, může poskytovatel i technická produkce toto rozhodnutí vetovat.</w:t>
      </w:r>
    </w:p>
    <w:p w14:paraId="17BB6F54" w14:textId="77777777" w:rsidR="000F6D12" w:rsidRPr="00333E09" w:rsidRDefault="000F6D12" w:rsidP="000F6D12">
      <w:pPr>
        <w:pStyle w:val="Zkladntext"/>
        <w:numPr>
          <w:ilvl w:val="0"/>
          <w:numId w:val="38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>V takovém případě musí objednatel toto rozhodnutí respektovat a z důvodu zásahu vyšší moci a nutného řešení bezpečnostní situace v daném okamžiku nemůže požadovat po poskytovateli pokutu ani náhradu škody.</w:t>
      </w:r>
    </w:p>
    <w:p w14:paraId="0CAAAB75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ind w:left="1080"/>
        <w:rPr>
          <w:rFonts w:asciiTheme="majorHAnsi" w:hAnsiTheme="majorHAnsi"/>
        </w:rPr>
      </w:pPr>
    </w:p>
    <w:p w14:paraId="0A8054FD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rPr>
          <w:rFonts w:asciiTheme="majorHAnsi" w:hAnsiTheme="majorHAnsi"/>
          <w:b/>
          <w:u w:val="single"/>
        </w:rPr>
      </w:pPr>
      <w:r w:rsidRPr="00333E09">
        <w:rPr>
          <w:rFonts w:asciiTheme="majorHAnsi" w:hAnsiTheme="majorHAnsi"/>
          <w:b/>
          <w:u w:val="single"/>
        </w:rPr>
        <w:t>Osobami oprávněnými jednat v krizových situacích uvedených v bodě I. odstavec a) – h) je za:</w:t>
      </w:r>
    </w:p>
    <w:p w14:paraId="78492B33" w14:textId="6B3FC7C2" w:rsidR="000F6D12" w:rsidRPr="00333E09" w:rsidRDefault="000F6D12" w:rsidP="000F6D12">
      <w:pPr>
        <w:pStyle w:val="Zkladntext"/>
        <w:numPr>
          <w:ilvl w:val="0"/>
          <w:numId w:val="39"/>
        </w:numPr>
        <w:tabs>
          <w:tab w:val="left" w:pos="360"/>
          <w:tab w:val="left" w:pos="1080"/>
        </w:tabs>
        <w:rPr>
          <w:rFonts w:asciiTheme="majorHAnsi" w:hAnsiTheme="majorHAnsi"/>
        </w:rPr>
      </w:pPr>
      <w:proofErr w:type="gramStart"/>
      <w:r w:rsidRPr="00333E09">
        <w:rPr>
          <w:rFonts w:asciiTheme="majorHAnsi" w:hAnsiTheme="majorHAnsi"/>
        </w:rPr>
        <w:t xml:space="preserve">Objednatele  </w:t>
      </w:r>
      <w:r w:rsidRPr="00333E09">
        <w:rPr>
          <w:rFonts w:asciiTheme="majorHAnsi" w:hAnsiTheme="majorHAnsi"/>
        </w:rPr>
        <w:tab/>
      </w:r>
      <w:proofErr w:type="gramEnd"/>
      <w:r w:rsidRPr="00333E09">
        <w:rPr>
          <w:rFonts w:asciiTheme="majorHAnsi" w:hAnsiTheme="majorHAnsi"/>
        </w:rPr>
        <w:tab/>
      </w:r>
      <w:r w:rsidR="00012D5C">
        <w:rPr>
          <w:rFonts w:asciiTheme="majorHAnsi" w:hAnsiTheme="majorHAnsi"/>
        </w:rPr>
        <w:t xml:space="preserve">XXXXX </w:t>
      </w:r>
      <w:proofErr w:type="spellStart"/>
      <w:r w:rsidR="00012D5C">
        <w:rPr>
          <w:rFonts w:asciiTheme="majorHAnsi" w:hAnsiTheme="majorHAnsi"/>
        </w:rPr>
        <w:t>XXXXX</w:t>
      </w:r>
      <w:proofErr w:type="spellEnd"/>
      <w:r w:rsidR="002C59D1">
        <w:rPr>
          <w:rFonts w:asciiTheme="majorHAnsi" w:hAnsiTheme="majorHAnsi"/>
        </w:rPr>
        <w:tab/>
      </w:r>
      <w:r w:rsidRPr="00333E09">
        <w:rPr>
          <w:rFonts w:asciiTheme="majorHAnsi" w:hAnsiTheme="majorHAnsi"/>
        </w:rPr>
        <w:tab/>
        <w:t xml:space="preserve">tel: </w:t>
      </w:r>
      <w:r w:rsidR="00012D5C">
        <w:rPr>
          <w:rFonts w:asciiTheme="majorHAnsi" w:hAnsiTheme="majorHAnsi"/>
        </w:rPr>
        <w:t xml:space="preserve">XXX </w:t>
      </w:r>
      <w:proofErr w:type="spellStart"/>
      <w:r w:rsidR="00012D5C">
        <w:rPr>
          <w:rFonts w:asciiTheme="majorHAnsi" w:hAnsiTheme="majorHAnsi"/>
        </w:rPr>
        <w:t>XXX</w:t>
      </w:r>
      <w:proofErr w:type="spellEnd"/>
      <w:r w:rsidR="00012D5C">
        <w:rPr>
          <w:rFonts w:asciiTheme="majorHAnsi" w:hAnsiTheme="majorHAnsi"/>
        </w:rPr>
        <w:t xml:space="preserve"> </w:t>
      </w:r>
      <w:proofErr w:type="spellStart"/>
      <w:r w:rsidR="00012D5C">
        <w:rPr>
          <w:rFonts w:asciiTheme="majorHAnsi" w:hAnsiTheme="majorHAnsi"/>
        </w:rPr>
        <w:t>XXX</w:t>
      </w:r>
      <w:proofErr w:type="spellEnd"/>
    </w:p>
    <w:p w14:paraId="2A0B33B2" w14:textId="2A43BF09" w:rsidR="000F6D12" w:rsidRPr="00333E09" w:rsidRDefault="000F6D12" w:rsidP="000F6D12">
      <w:pPr>
        <w:pStyle w:val="Zkladntext"/>
        <w:numPr>
          <w:ilvl w:val="0"/>
          <w:numId w:val="39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>Poskytovatele</w:t>
      </w:r>
      <w:r w:rsidRPr="00333E09">
        <w:rPr>
          <w:rFonts w:asciiTheme="majorHAnsi" w:hAnsiTheme="majorHAnsi"/>
        </w:rPr>
        <w:tab/>
      </w:r>
      <w:r w:rsidRPr="00333E09">
        <w:rPr>
          <w:rFonts w:asciiTheme="majorHAnsi" w:hAnsiTheme="majorHAnsi"/>
        </w:rPr>
        <w:tab/>
      </w:r>
      <w:r w:rsidR="00012D5C">
        <w:rPr>
          <w:rFonts w:asciiTheme="majorHAnsi" w:hAnsiTheme="majorHAnsi"/>
        </w:rPr>
        <w:t xml:space="preserve">XXXXX </w:t>
      </w:r>
      <w:proofErr w:type="spellStart"/>
      <w:r w:rsidR="00012D5C">
        <w:rPr>
          <w:rFonts w:asciiTheme="majorHAnsi" w:hAnsiTheme="majorHAnsi"/>
        </w:rPr>
        <w:t>XXXXX</w:t>
      </w:r>
      <w:proofErr w:type="spellEnd"/>
      <w:r w:rsidR="00012D5C">
        <w:rPr>
          <w:rFonts w:asciiTheme="majorHAnsi" w:hAnsiTheme="majorHAnsi"/>
        </w:rPr>
        <w:tab/>
      </w:r>
      <w:r w:rsidR="00012D5C" w:rsidRPr="00333E09">
        <w:rPr>
          <w:rFonts w:asciiTheme="majorHAnsi" w:hAnsiTheme="majorHAnsi"/>
        </w:rPr>
        <w:tab/>
        <w:t xml:space="preserve">tel: </w:t>
      </w:r>
      <w:r w:rsidR="00012D5C">
        <w:rPr>
          <w:rFonts w:asciiTheme="majorHAnsi" w:hAnsiTheme="majorHAnsi"/>
        </w:rPr>
        <w:t xml:space="preserve">XXX </w:t>
      </w:r>
      <w:proofErr w:type="spellStart"/>
      <w:r w:rsidR="00012D5C">
        <w:rPr>
          <w:rFonts w:asciiTheme="majorHAnsi" w:hAnsiTheme="majorHAnsi"/>
        </w:rPr>
        <w:t>XXX</w:t>
      </w:r>
      <w:proofErr w:type="spellEnd"/>
      <w:r w:rsidR="00012D5C">
        <w:rPr>
          <w:rFonts w:asciiTheme="majorHAnsi" w:hAnsiTheme="majorHAnsi"/>
        </w:rPr>
        <w:t xml:space="preserve"> </w:t>
      </w:r>
      <w:proofErr w:type="spellStart"/>
      <w:r w:rsidR="00012D5C">
        <w:rPr>
          <w:rFonts w:asciiTheme="majorHAnsi" w:hAnsiTheme="majorHAnsi"/>
        </w:rPr>
        <w:t>XXX</w:t>
      </w:r>
      <w:proofErr w:type="spellEnd"/>
    </w:p>
    <w:p w14:paraId="0ACB0A5C" w14:textId="3B9B68E7" w:rsidR="000F6D12" w:rsidRPr="00333E09" w:rsidRDefault="000F6D12" w:rsidP="000F6D12">
      <w:pPr>
        <w:pStyle w:val="Zkladntext"/>
        <w:numPr>
          <w:ilvl w:val="0"/>
          <w:numId w:val="39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>Výkonnou produkci</w:t>
      </w:r>
      <w:r w:rsidRPr="00333E09">
        <w:rPr>
          <w:rFonts w:asciiTheme="majorHAnsi" w:hAnsiTheme="majorHAnsi"/>
        </w:rPr>
        <w:tab/>
      </w:r>
      <w:r w:rsidR="00012D5C">
        <w:rPr>
          <w:rFonts w:asciiTheme="majorHAnsi" w:hAnsiTheme="majorHAnsi"/>
        </w:rPr>
        <w:t xml:space="preserve">XXXXX </w:t>
      </w:r>
      <w:proofErr w:type="spellStart"/>
      <w:r w:rsidR="00012D5C">
        <w:rPr>
          <w:rFonts w:asciiTheme="majorHAnsi" w:hAnsiTheme="majorHAnsi"/>
        </w:rPr>
        <w:t>XXXXX</w:t>
      </w:r>
      <w:proofErr w:type="spellEnd"/>
      <w:r w:rsidR="00012D5C">
        <w:rPr>
          <w:rFonts w:asciiTheme="majorHAnsi" w:hAnsiTheme="majorHAnsi"/>
        </w:rPr>
        <w:tab/>
      </w:r>
      <w:r w:rsidR="00012D5C" w:rsidRPr="00333E09">
        <w:rPr>
          <w:rFonts w:asciiTheme="majorHAnsi" w:hAnsiTheme="majorHAnsi"/>
        </w:rPr>
        <w:tab/>
        <w:t xml:space="preserve">tel: </w:t>
      </w:r>
      <w:r w:rsidR="00012D5C">
        <w:rPr>
          <w:rFonts w:asciiTheme="majorHAnsi" w:hAnsiTheme="majorHAnsi"/>
        </w:rPr>
        <w:t xml:space="preserve">XXX </w:t>
      </w:r>
      <w:proofErr w:type="spellStart"/>
      <w:r w:rsidR="00012D5C">
        <w:rPr>
          <w:rFonts w:asciiTheme="majorHAnsi" w:hAnsiTheme="majorHAnsi"/>
        </w:rPr>
        <w:t>XXX</w:t>
      </w:r>
      <w:proofErr w:type="spellEnd"/>
      <w:r w:rsidR="00012D5C">
        <w:rPr>
          <w:rFonts w:asciiTheme="majorHAnsi" w:hAnsiTheme="majorHAnsi"/>
        </w:rPr>
        <w:t xml:space="preserve"> </w:t>
      </w:r>
      <w:proofErr w:type="spellStart"/>
      <w:r w:rsidR="00012D5C">
        <w:rPr>
          <w:rFonts w:asciiTheme="majorHAnsi" w:hAnsiTheme="majorHAnsi"/>
        </w:rPr>
        <w:t>XXX</w:t>
      </w:r>
      <w:proofErr w:type="spellEnd"/>
    </w:p>
    <w:p w14:paraId="38EC04C0" w14:textId="56446723" w:rsidR="000F6D12" w:rsidRPr="00012D5C" w:rsidRDefault="000F6D12" w:rsidP="00012D5C">
      <w:pPr>
        <w:pStyle w:val="Zkladntext"/>
        <w:numPr>
          <w:ilvl w:val="0"/>
          <w:numId w:val="39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012D5C">
        <w:rPr>
          <w:rFonts w:asciiTheme="majorHAnsi" w:hAnsiTheme="majorHAnsi"/>
        </w:rPr>
        <w:t>Technickou produkci</w:t>
      </w:r>
      <w:r w:rsidRPr="00012D5C">
        <w:rPr>
          <w:rFonts w:asciiTheme="majorHAnsi" w:hAnsiTheme="majorHAnsi"/>
        </w:rPr>
        <w:tab/>
      </w:r>
      <w:r w:rsidR="00012D5C">
        <w:rPr>
          <w:rFonts w:asciiTheme="majorHAnsi" w:hAnsiTheme="majorHAnsi"/>
        </w:rPr>
        <w:t xml:space="preserve">XXXXX </w:t>
      </w:r>
      <w:proofErr w:type="spellStart"/>
      <w:r w:rsidR="00012D5C">
        <w:rPr>
          <w:rFonts w:asciiTheme="majorHAnsi" w:hAnsiTheme="majorHAnsi"/>
        </w:rPr>
        <w:t>XXXXX</w:t>
      </w:r>
      <w:proofErr w:type="spellEnd"/>
      <w:r w:rsidR="00012D5C">
        <w:rPr>
          <w:rFonts w:asciiTheme="majorHAnsi" w:hAnsiTheme="majorHAnsi"/>
        </w:rPr>
        <w:tab/>
      </w:r>
      <w:r w:rsidR="00012D5C" w:rsidRPr="00333E09">
        <w:rPr>
          <w:rFonts w:asciiTheme="majorHAnsi" w:hAnsiTheme="majorHAnsi"/>
        </w:rPr>
        <w:tab/>
        <w:t xml:space="preserve">tel: </w:t>
      </w:r>
      <w:r w:rsidR="00012D5C">
        <w:rPr>
          <w:rFonts w:asciiTheme="majorHAnsi" w:hAnsiTheme="majorHAnsi"/>
        </w:rPr>
        <w:t xml:space="preserve">XXX </w:t>
      </w:r>
      <w:proofErr w:type="spellStart"/>
      <w:r w:rsidR="00012D5C">
        <w:rPr>
          <w:rFonts w:asciiTheme="majorHAnsi" w:hAnsiTheme="majorHAnsi"/>
        </w:rPr>
        <w:t>XXX</w:t>
      </w:r>
      <w:proofErr w:type="spellEnd"/>
      <w:r w:rsidR="00012D5C">
        <w:rPr>
          <w:rFonts w:asciiTheme="majorHAnsi" w:hAnsiTheme="majorHAnsi"/>
        </w:rPr>
        <w:t xml:space="preserve"> </w:t>
      </w:r>
      <w:proofErr w:type="spellStart"/>
      <w:r w:rsidR="00012D5C">
        <w:rPr>
          <w:rFonts w:asciiTheme="majorHAnsi" w:hAnsiTheme="majorHAnsi"/>
        </w:rPr>
        <w:t>XXX</w:t>
      </w:r>
      <w:proofErr w:type="spellEnd"/>
    </w:p>
    <w:p w14:paraId="517F1E9A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ind w:left="1080"/>
        <w:rPr>
          <w:rFonts w:asciiTheme="majorHAnsi" w:hAnsiTheme="majorHAnsi"/>
        </w:rPr>
      </w:pPr>
    </w:p>
    <w:p w14:paraId="14C5E685" w14:textId="77777777" w:rsidR="000F6D12" w:rsidRPr="00333E09" w:rsidRDefault="000F6D12" w:rsidP="000F6D12">
      <w:pPr>
        <w:pStyle w:val="Zkladntextodsazen2"/>
        <w:numPr>
          <w:ilvl w:val="0"/>
          <w:numId w:val="35"/>
        </w:numPr>
        <w:suppressAutoHyphens w:val="0"/>
        <w:spacing w:after="0" w:line="240" w:lineRule="auto"/>
        <w:jc w:val="center"/>
        <w:rPr>
          <w:rFonts w:asciiTheme="majorHAnsi" w:hAnsiTheme="majorHAnsi"/>
          <w:b/>
        </w:rPr>
      </w:pPr>
      <w:r w:rsidRPr="00333E09">
        <w:rPr>
          <w:rFonts w:asciiTheme="majorHAnsi" w:hAnsiTheme="majorHAnsi"/>
          <w:b/>
        </w:rPr>
        <w:t>Pojištění</w:t>
      </w:r>
    </w:p>
    <w:p w14:paraId="0729375D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>Objednatel i poskytovatel prohlašují, že jsou řádně pojištěni na odpovídající částku s ohledem na druh realizované akce proti škodám způsobených na zdraví a majetku třetích osob.</w:t>
      </w:r>
    </w:p>
    <w:p w14:paraId="533DA35B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rPr>
          <w:rFonts w:asciiTheme="majorHAnsi" w:hAnsiTheme="majorHAnsi"/>
        </w:rPr>
      </w:pPr>
    </w:p>
    <w:p w14:paraId="7EB0B937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ind w:left="1080"/>
        <w:rPr>
          <w:rFonts w:asciiTheme="majorHAnsi" w:hAnsiTheme="majorHAnsi"/>
        </w:rPr>
      </w:pPr>
    </w:p>
    <w:p w14:paraId="5CBE670B" w14:textId="77777777" w:rsidR="000F6D12" w:rsidRPr="00333E09" w:rsidRDefault="000F6D12" w:rsidP="000F6D12">
      <w:pPr>
        <w:pStyle w:val="Zkladntextodsazen2"/>
        <w:numPr>
          <w:ilvl w:val="0"/>
          <w:numId w:val="35"/>
        </w:numPr>
        <w:suppressAutoHyphens w:val="0"/>
        <w:spacing w:after="0" w:line="240" w:lineRule="auto"/>
        <w:jc w:val="center"/>
        <w:rPr>
          <w:rFonts w:asciiTheme="majorHAnsi" w:hAnsiTheme="majorHAnsi"/>
          <w:b/>
        </w:rPr>
      </w:pPr>
      <w:r w:rsidRPr="00333E09">
        <w:rPr>
          <w:rFonts w:asciiTheme="majorHAnsi" w:hAnsiTheme="majorHAnsi"/>
          <w:b/>
        </w:rPr>
        <w:t>Závěrečné ustanovení</w:t>
      </w:r>
    </w:p>
    <w:p w14:paraId="0F83F8C6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rPr>
          <w:rFonts w:asciiTheme="majorHAnsi" w:hAnsiTheme="majorHAnsi"/>
        </w:rPr>
      </w:pPr>
      <w:r w:rsidRPr="00333E09">
        <w:rPr>
          <w:rFonts w:asciiTheme="majorHAnsi" w:hAnsiTheme="majorHAnsi"/>
        </w:rPr>
        <w:t>Objednatel i poskytovatel souhlasně prohlašují, že si přílohu pozorně přečetli, že její obsah je srozumitelný a určitý a že jim nejsou známy žádné důvody, pro které by tato příloha nemohla být podepsána a závazky z ní vyplývající řádně splněny, nebo které by způsobovaly neplatnost této přílohy, která je nedílnou součástí podepsané smlouvy.</w:t>
      </w:r>
    </w:p>
    <w:p w14:paraId="54EB8D5C" w14:textId="77777777" w:rsidR="000F6D12" w:rsidRPr="00333E09" w:rsidRDefault="000F6D12" w:rsidP="000F6D12">
      <w:pPr>
        <w:pStyle w:val="Zkladntext"/>
        <w:tabs>
          <w:tab w:val="left" w:pos="360"/>
          <w:tab w:val="left" w:pos="1080"/>
        </w:tabs>
        <w:rPr>
          <w:rFonts w:asciiTheme="majorHAnsi" w:hAnsiTheme="majorHAnsi"/>
        </w:rPr>
      </w:pPr>
    </w:p>
    <w:p w14:paraId="6B9ADC8F" w14:textId="7B926347" w:rsidR="000F6D12" w:rsidRPr="00333E09" w:rsidRDefault="000F6D12" w:rsidP="000F6D12">
      <w:pPr>
        <w:pStyle w:val="Zkladntextodsazen2"/>
        <w:spacing w:after="0" w:line="240" w:lineRule="auto"/>
        <w:ind w:left="0"/>
        <w:rPr>
          <w:rFonts w:asciiTheme="majorHAnsi" w:hAnsiTheme="majorHAnsi"/>
        </w:rPr>
      </w:pPr>
      <w:r w:rsidRPr="00333E09">
        <w:rPr>
          <w:rFonts w:asciiTheme="majorHAnsi" w:hAnsiTheme="majorHAnsi"/>
        </w:rPr>
        <w:t xml:space="preserve">V Praze </w:t>
      </w:r>
      <w:r w:rsidR="00F23205">
        <w:rPr>
          <w:rFonts w:asciiTheme="majorHAnsi" w:hAnsiTheme="majorHAnsi"/>
        </w:rPr>
        <w:t xml:space="preserve">dne </w:t>
      </w:r>
      <w:r w:rsidR="00012D5C">
        <w:rPr>
          <w:rFonts w:asciiTheme="majorHAnsi" w:hAnsiTheme="majorHAnsi"/>
        </w:rPr>
        <w:t>11. 6. 2025</w:t>
      </w:r>
      <w:r w:rsidR="004A6184" w:rsidRPr="004A6184">
        <w:rPr>
          <w:rFonts w:asciiTheme="majorHAnsi" w:hAnsiTheme="majorHAnsi"/>
        </w:rPr>
        <w:tab/>
      </w:r>
      <w:r w:rsidR="004A6184">
        <w:rPr>
          <w:rFonts w:asciiTheme="majorHAnsi" w:hAnsiTheme="majorHAnsi"/>
        </w:rPr>
        <w:tab/>
      </w:r>
      <w:r w:rsidR="004A6184">
        <w:rPr>
          <w:rFonts w:asciiTheme="majorHAnsi" w:hAnsiTheme="majorHAnsi"/>
        </w:rPr>
        <w:tab/>
        <w:t xml:space="preserve">V Praze dne </w:t>
      </w:r>
      <w:r w:rsidR="00012D5C">
        <w:rPr>
          <w:rFonts w:asciiTheme="majorHAnsi" w:hAnsiTheme="majorHAnsi"/>
        </w:rPr>
        <w:t>11. 6. 2025</w:t>
      </w:r>
    </w:p>
    <w:p w14:paraId="2F0C477F" w14:textId="77777777" w:rsidR="000F6D12" w:rsidRPr="00333E09" w:rsidRDefault="000F6D12" w:rsidP="000F6D12">
      <w:pPr>
        <w:jc w:val="both"/>
        <w:rPr>
          <w:rFonts w:asciiTheme="majorHAnsi" w:hAnsiTheme="majorHAnsi"/>
          <w:u w:val="single"/>
        </w:rPr>
      </w:pPr>
    </w:p>
    <w:p w14:paraId="051F9C32" w14:textId="77777777" w:rsidR="000F6D12" w:rsidRPr="00333E09" w:rsidRDefault="000F6D12" w:rsidP="000F6D12">
      <w:pPr>
        <w:jc w:val="both"/>
        <w:rPr>
          <w:rFonts w:asciiTheme="majorHAnsi" w:hAnsiTheme="majorHAnsi"/>
          <w:u w:val="single"/>
        </w:rPr>
      </w:pPr>
    </w:p>
    <w:p w14:paraId="28B7E177" w14:textId="77777777" w:rsidR="000F6D12" w:rsidRPr="00333E09" w:rsidRDefault="000F6D12" w:rsidP="000F6D12">
      <w:pPr>
        <w:jc w:val="both"/>
        <w:rPr>
          <w:rFonts w:asciiTheme="majorHAnsi" w:hAnsiTheme="majorHAnsi"/>
          <w:u w:val="single"/>
        </w:rPr>
      </w:pPr>
      <w:r w:rsidRPr="00333E09">
        <w:rPr>
          <w:rFonts w:asciiTheme="majorHAnsi" w:hAnsiTheme="majorHAnsi"/>
          <w:u w:val="single"/>
        </w:rPr>
        <w:tab/>
      </w:r>
      <w:r w:rsidRPr="00333E09">
        <w:rPr>
          <w:rFonts w:asciiTheme="majorHAnsi" w:hAnsiTheme="majorHAnsi"/>
          <w:u w:val="single"/>
        </w:rPr>
        <w:tab/>
      </w:r>
      <w:r w:rsidRPr="00333E09">
        <w:rPr>
          <w:rFonts w:asciiTheme="majorHAnsi" w:hAnsiTheme="majorHAnsi"/>
          <w:u w:val="single"/>
        </w:rPr>
        <w:tab/>
      </w:r>
      <w:r w:rsidRPr="00333E09">
        <w:rPr>
          <w:rFonts w:asciiTheme="majorHAnsi" w:hAnsiTheme="majorHAnsi"/>
        </w:rPr>
        <w:tab/>
      </w:r>
      <w:r w:rsidRPr="00333E09">
        <w:rPr>
          <w:rFonts w:asciiTheme="majorHAnsi" w:hAnsiTheme="majorHAnsi"/>
        </w:rPr>
        <w:tab/>
      </w:r>
      <w:r w:rsidRPr="00333E09">
        <w:rPr>
          <w:rFonts w:asciiTheme="majorHAnsi" w:hAnsiTheme="majorHAnsi"/>
        </w:rPr>
        <w:tab/>
      </w:r>
      <w:r w:rsidRPr="00333E09">
        <w:rPr>
          <w:rFonts w:asciiTheme="majorHAnsi" w:hAnsiTheme="majorHAnsi"/>
          <w:u w:val="single"/>
        </w:rPr>
        <w:tab/>
      </w:r>
      <w:r w:rsidRPr="00333E09">
        <w:rPr>
          <w:rFonts w:asciiTheme="majorHAnsi" w:hAnsiTheme="majorHAnsi"/>
          <w:u w:val="single"/>
        </w:rPr>
        <w:tab/>
      </w:r>
      <w:r w:rsidRPr="00333E09">
        <w:rPr>
          <w:rFonts w:asciiTheme="majorHAnsi" w:hAnsiTheme="majorHAnsi"/>
          <w:u w:val="single"/>
        </w:rPr>
        <w:tab/>
      </w:r>
      <w:r w:rsidRPr="00333E09">
        <w:rPr>
          <w:rFonts w:asciiTheme="majorHAnsi" w:hAnsiTheme="majorHAnsi"/>
          <w:u w:val="single"/>
        </w:rPr>
        <w:tab/>
      </w:r>
    </w:p>
    <w:p w14:paraId="53E2AEAD" w14:textId="25180C0B" w:rsidR="00B27D54" w:rsidRPr="00333E09" w:rsidRDefault="000F6D12" w:rsidP="000F6D12">
      <w:pPr>
        <w:jc w:val="both"/>
        <w:rPr>
          <w:rFonts w:asciiTheme="majorHAnsi" w:hAnsiTheme="majorHAnsi"/>
        </w:rPr>
      </w:pPr>
      <w:r w:rsidRPr="00333E09">
        <w:rPr>
          <w:rFonts w:asciiTheme="majorHAnsi" w:hAnsiTheme="majorHAnsi"/>
        </w:rPr>
        <w:t>Objednatel</w:t>
      </w:r>
      <w:r w:rsidRPr="00333E09">
        <w:rPr>
          <w:rFonts w:asciiTheme="majorHAnsi" w:hAnsiTheme="majorHAnsi"/>
        </w:rPr>
        <w:tab/>
      </w:r>
      <w:r w:rsidRPr="00333E09">
        <w:rPr>
          <w:rFonts w:asciiTheme="majorHAnsi" w:hAnsiTheme="majorHAnsi"/>
        </w:rPr>
        <w:tab/>
      </w:r>
      <w:r w:rsidRPr="00333E09">
        <w:rPr>
          <w:rFonts w:asciiTheme="majorHAnsi" w:hAnsiTheme="majorHAnsi"/>
        </w:rPr>
        <w:tab/>
      </w:r>
      <w:r w:rsidRPr="00333E09">
        <w:rPr>
          <w:rFonts w:asciiTheme="majorHAnsi" w:hAnsiTheme="majorHAnsi"/>
        </w:rPr>
        <w:tab/>
      </w:r>
      <w:r w:rsidRPr="00333E09">
        <w:rPr>
          <w:rFonts w:asciiTheme="majorHAnsi" w:hAnsiTheme="majorHAnsi"/>
        </w:rPr>
        <w:tab/>
        <w:t>Poskytovatel</w:t>
      </w:r>
    </w:p>
    <w:sectPr w:rsidR="00B27D54" w:rsidRPr="00333E09" w:rsidSect="00B371F2">
      <w:headerReference w:type="default" r:id="rId12"/>
      <w:footerReference w:type="default" r:id="rId13"/>
      <w:footnotePr>
        <w:pos w:val="beneathText"/>
      </w:footnotePr>
      <w:pgSz w:w="11905" w:h="16837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241C" w14:textId="77777777" w:rsidR="00941D29" w:rsidRDefault="00941D29" w:rsidP="00D14A82">
      <w:r>
        <w:separator/>
      </w:r>
    </w:p>
  </w:endnote>
  <w:endnote w:type="continuationSeparator" w:id="0">
    <w:p w14:paraId="340FF374" w14:textId="77777777" w:rsidR="00941D29" w:rsidRDefault="00941D29" w:rsidP="00D14A82">
      <w:r>
        <w:continuationSeparator/>
      </w:r>
    </w:p>
  </w:endnote>
  <w:endnote w:type="continuationNotice" w:id="1">
    <w:p w14:paraId="650232AF" w14:textId="77777777" w:rsidR="00941D29" w:rsidRDefault="00941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52AB" w14:textId="77777777" w:rsidR="005C536B" w:rsidRPr="00E12B06" w:rsidRDefault="005C536B">
    <w:pPr>
      <w:pStyle w:val="Zpat"/>
      <w:ind w:right="360"/>
      <w:rPr>
        <w:rFonts w:asciiTheme="majorHAnsi" w:hAnsiTheme="majorHAnsi"/>
      </w:rPr>
    </w:pPr>
    <w:r w:rsidRPr="00E12B06">
      <w:rPr>
        <w:rFonts w:asciiTheme="majorHAnsi" w:hAnsiTheme="majorHAnsi"/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1CB292" wp14:editId="22FB7AC2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5565" cy="16764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67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137B9" w14:textId="06A7ADAA" w:rsidR="005C536B" w:rsidRPr="00957A84" w:rsidRDefault="005C536B">
                          <w:pPr>
                            <w:pStyle w:val="Zpat"/>
                            <w:rPr>
                              <w:sz w:val="22"/>
                              <w:szCs w:val="22"/>
                            </w:rPr>
                          </w:pPr>
                          <w:r w:rsidRPr="00671F0A"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671F0A"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671F0A"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23205">
                            <w:rPr>
                              <w:rStyle w:val="slostrnky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9</w:t>
                          </w:r>
                          <w:r w:rsidRPr="00671F0A"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CB2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5.95pt;height:13.2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" stroked="f">
              <v:fill opacity="0"/>
              <v:textbox inset="0,0,0,0">
                <w:txbxContent>
                  <w:p w14:paraId="24A137B9" w14:textId="06A7ADAA" w:rsidR="005C536B" w:rsidRPr="00957A84" w:rsidRDefault="005C536B">
                    <w:pPr>
                      <w:pStyle w:val="Zpat"/>
                      <w:rPr>
                        <w:sz w:val="22"/>
                        <w:szCs w:val="22"/>
                      </w:rPr>
                    </w:pPr>
                    <w:r w:rsidRPr="00671F0A"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Pr="00671F0A"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 w:rsidRPr="00671F0A"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F23205">
                      <w:rPr>
                        <w:rStyle w:val="slostrnky"/>
                        <w:rFonts w:ascii="Arial" w:hAnsi="Arial" w:cs="Arial"/>
                        <w:noProof/>
                        <w:sz w:val="22"/>
                        <w:szCs w:val="22"/>
                      </w:rPr>
                      <w:t>9</w:t>
                    </w:r>
                    <w:r w:rsidRPr="00671F0A"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98F7" w14:textId="77777777" w:rsidR="00941D29" w:rsidRDefault="00941D29" w:rsidP="00D14A82">
      <w:r>
        <w:separator/>
      </w:r>
    </w:p>
  </w:footnote>
  <w:footnote w:type="continuationSeparator" w:id="0">
    <w:p w14:paraId="62AEE908" w14:textId="77777777" w:rsidR="00941D29" w:rsidRDefault="00941D29" w:rsidP="00D14A82">
      <w:r>
        <w:continuationSeparator/>
      </w:r>
    </w:p>
  </w:footnote>
  <w:footnote w:type="continuationNotice" w:id="1">
    <w:p w14:paraId="7C7F1A5C" w14:textId="77777777" w:rsidR="00941D29" w:rsidRDefault="00941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75BF" w14:textId="77777777" w:rsidR="005C536B" w:rsidRPr="00D14A82" w:rsidRDefault="005C536B" w:rsidP="00D14A82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3A0343D3" wp14:editId="2A4DCD18">
              <wp:extent cx="2033905" cy="287020"/>
              <wp:effectExtent l="0" t="0" r="0" b="0"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03390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51D18D8" id="AutoShape 1" o:spid="_x0000_s1026" style="width:160.1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" filled="f" stroked="f">
              <o:lock v:ext="edit" aspectratio="t"/>
              <w10:anchorlock/>
            </v:rect>
          </w:pict>
        </mc:Fallback>
      </mc:AlternateContent>
    </w:r>
    <w:r w:rsidRPr="00D14A82">
      <w:rPr>
        <w:lang w:val="en-US"/>
      </w:rPr>
      <w:t xml:space="preserve"> </w:t>
    </w:r>
    <w:r>
      <w:rPr>
        <w:noProof/>
        <w:lang w:eastAsia="cs-CZ"/>
      </w:rPr>
      <mc:AlternateContent>
        <mc:Choice Requires="wps">
          <w:drawing>
            <wp:inline distT="0" distB="0" distL="0" distR="0" wp14:anchorId="05C1EA96" wp14:editId="7B51404D">
              <wp:extent cx="2033905" cy="287020"/>
              <wp:effectExtent l="0" t="0" r="0" b="0"/>
              <wp:docPr id="1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03390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BC13B7B" id="AutoShape 2" o:spid="_x0000_s1026" style="width:160.1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Arial"/>
      </w:rPr>
    </w:lvl>
  </w:abstractNum>
  <w:abstractNum w:abstractNumId="4" w15:restartNumberingAfterBreak="0">
    <w:nsid w:val="00000005"/>
    <w:multiLevelType w:val="singleLevel"/>
    <w:tmpl w:val="EED62F6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5" w15:restartNumberingAfterBreak="0">
    <w:nsid w:val="00000006"/>
    <w:multiLevelType w:val="singleLevel"/>
    <w:tmpl w:val="80B2D49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27B4EDB"/>
    <w:multiLevelType w:val="hybridMultilevel"/>
    <w:tmpl w:val="6672BB1A"/>
    <w:lvl w:ilvl="0" w:tplc="14E4C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E228E"/>
    <w:multiLevelType w:val="hybridMultilevel"/>
    <w:tmpl w:val="54D60D00"/>
    <w:lvl w:ilvl="0" w:tplc="21C25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FA12C3"/>
    <w:multiLevelType w:val="hybridMultilevel"/>
    <w:tmpl w:val="0B8C701C"/>
    <w:lvl w:ilvl="0" w:tplc="6DC21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D439BC"/>
    <w:multiLevelType w:val="hybridMultilevel"/>
    <w:tmpl w:val="31F6F5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15789"/>
    <w:multiLevelType w:val="hybridMultilevel"/>
    <w:tmpl w:val="CDE66F56"/>
    <w:lvl w:ilvl="0" w:tplc="E6F627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557BCC"/>
    <w:multiLevelType w:val="hybridMultilevel"/>
    <w:tmpl w:val="4546E56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32C9"/>
    <w:multiLevelType w:val="hybridMultilevel"/>
    <w:tmpl w:val="2F983C90"/>
    <w:lvl w:ilvl="0" w:tplc="3BC8B0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12701EA"/>
    <w:multiLevelType w:val="hybridMultilevel"/>
    <w:tmpl w:val="A5705A3E"/>
    <w:lvl w:ilvl="0" w:tplc="0964C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0522A8"/>
    <w:multiLevelType w:val="hybridMultilevel"/>
    <w:tmpl w:val="176C0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174B6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B57594B"/>
    <w:multiLevelType w:val="hybridMultilevel"/>
    <w:tmpl w:val="D2E4271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D8B6307"/>
    <w:multiLevelType w:val="hybridMultilevel"/>
    <w:tmpl w:val="9906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B1935"/>
    <w:multiLevelType w:val="hybridMultilevel"/>
    <w:tmpl w:val="754A3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B4E76"/>
    <w:multiLevelType w:val="hybridMultilevel"/>
    <w:tmpl w:val="D820CB5E"/>
    <w:lvl w:ilvl="0" w:tplc="9E247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8362D"/>
    <w:multiLevelType w:val="hybridMultilevel"/>
    <w:tmpl w:val="80860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91B28"/>
    <w:multiLevelType w:val="hybridMultilevel"/>
    <w:tmpl w:val="078A7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E446C"/>
    <w:multiLevelType w:val="hybridMultilevel"/>
    <w:tmpl w:val="5A281A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7A5860"/>
    <w:multiLevelType w:val="hybridMultilevel"/>
    <w:tmpl w:val="589A64E4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2A2AA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F226064"/>
    <w:multiLevelType w:val="hybridMultilevel"/>
    <w:tmpl w:val="20B40BE4"/>
    <w:lvl w:ilvl="0" w:tplc="A7026E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DD62F8"/>
    <w:multiLevelType w:val="hybridMultilevel"/>
    <w:tmpl w:val="CA1ACE1E"/>
    <w:lvl w:ilvl="0" w:tplc="1316B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A22F2"/>
    <w:multiLevelType w:val="hybridMultilevel"/>
    <w:tmpl w:val="C5303B46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6807FD2"/>
    <w:multiLevelType w:val="hybridMultilevel"/>
    <w:tmpl w:val="DA7A1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F7F18"/>
    <w:multiLevelType w:val="hybridMultilevel"/>
    <w:tmpl w:val="265E6D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F30CAA"/>
    <w:multiLevelType w:val="hybridMultilevel"/>
    <w:tmpl w:val="731EC932"/>
    <w:lvl w:ilvl="0" w:tplc="9F32D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16867E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543B9F"/>
    <w:multiLevelType w:val="hybridMultilevel"/>
    <w:tmpl w:val="4760BB4E"/>
    <w:lvl w:ilvl="0" w:tplc="4396213E">
      <w:start w:val="1"/>
      <w:numFmt w:val="decimal"/>
      <w:lvlText w:val="%1."/>
      <w:lvlJc w:val="left"/>
      <w:pPr>
        <w:ind w:left="1080" w:hanging="720"/>
      </w:pPr>
      <w:rPr>
        <w:rFonts w:asciiTheme="majorHAnsi" w:eastAsia="Times New Roman" w:hAnsiTheme="maj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E4538"/>
    <w:multiLevelType w:val="hybridMultilevel"/>
    <w:tmpl w:val="DB60B28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7293102"/>
    <w:multiLevelType w:val="singleLevel"/>
    <w:tmpl w:val="80B2D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8"/>
  </w:num>
  <w:num w:numId="13">
    <w:abstractNumId w:val="34"/>
  </w:num>
  <w:num w:numId="14">
    <w:abstractNumId w:val="15"/>
  </w:num>
  <w:num w:numId="15">
    <w:abstractNumId w:val="33"/>
  </w:num>
  <w:num w:numId="16">
    <w:abstractNumId w:val="20"/>
  </w:num>
  <w:num w:numId="17">
    <w:abstractNumId w:val="26"/>
  </w:num>
  <w:num w:numId="18">
    <w:abstractNumId w:val="32"/>
  </w:num>
  <w:num w:numId="19">
    <w:abstractNumId w:val="27"/>
  </w:num>
  <w:num w:numId="20">
    <w:abstractNumId w:val="29"/>
  </w:num>
  <w:num w:numId="21">
    <w:abstractNumId w:val="16"/>
  </w:num>
  <w:num w:numId="22">
    <w:abstractNumId w:val="13"/>
  </w:num>
  <w:num w:numId="23">
    <w:abstractNumId w:val="21"/>
  </w:num>
  <w:num w:numId="24">
    <w:abstractNumId w:val="23"/>
  </w:num>
  <w:num w:numId="25">
    <w:abstractNumId w:val="25"/>
  </w:num>
  <w:num w:numId="26">
    <w:abstractNumId w:val="19"/>
  </w:num>
  <w:num w:numId="27">
    <w:abstractNumId w:val="17"/>
  </w:num>
  <w:num w:numId="28">
    <w:abstractNumId w:val="18"/>
  </w:num>
  <w:num w:numId="29">
    <w:abstractNumId w:val="11"/>
  </w:num>
  <w:num w:numId="30">
    <w:abstractNumId w:val="30"/>
  </w:num>
  <w:num w:numId="31">
    <w:abstractNumId w:val="35"/>
  </w:num>
  <w:num w:numId="32">
    <w:abstractNumId w:val="22"/>
  </w:num>
  <w:num w:numId="33">
    <w:abstractNumId w:val="31"/>
  </w:num>
  <w:num w:numId="34">
    <w:abstractNumId w:val="12"/>
  </w:num>
  <w:num w:numId="35">
    <w:abstractNumId w:val="24"/>
  </w:num>
  <w:num w:numId="36">
    <w:abstractNumId w:val="38"/>
  </w:num>
  <w:num w:numId="37">
    <w:abstractNumId w:val="14"/>
  </w:num>
  <w:num w:numId="38">
    <w:abstractNumId w:val="36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60"/>
    <w:rsid w:val="00005027"/>
    <w:rsid w:val="00006239"/>
    <w:rsid w:val="000113A7"/>
    <w:rsid w:val="00012D5C"/>
    <w:rsid w:val="00014628"/>
    <w:rsid w:val="000203B8"/>
    <w:rsid w:val="0003429C"/>
    <w:rsid w:val="000344A6"/>
    <w:rsid w:val="00046D52"/>
    <w:rsid w:val="000506D2"/>
    <w:rsid w:val="00051B3E"/>
    <w:rsid w:val="000535DF"/>
    <w:rsid w:val="00066112"/>
    <w:rsid w:val="000770D6"/>
    <w:rsid w:val="000843B1"/>
    <w:rsid w:val="00087B59"/>
    <w:rsid w:val="000907DD"/>
    <w:rsid w:val="000927A9"/>
    <w:rsid w:val="00092C2D"/>
    <w:rsid w:val="00094680"/>
    <w:rsid w:val="00094BAD"/>
    <w:rsid w:val="000A518A"/>
    <w:rsid w:val="000A693A"/>
    <w:rsid w:val="000B4ADD"/>
    <w:rsid w:val="000B708C"/>
    <w:rsid w:val="000C3D4B"/>
    <w:rsid w:val="000E49A0"/>
    <w:rsid w:val="000E73CD"/>
    <w:rsid w:val="000E7AB4"/>
    <w:rsid w:val="000F6D12"/>
    <w:rsid w:val="0010122F"/>
    <w:rsid w:val="001013C9"/>
    <w:rsid w:val="001013ED"/>
    <w:rsid w:val="00106CD6"/>
    <w:rsid w:val="001119F6"/>
    <w:rsid w:val="001546CF"/>
    <w:rsid w:val="00154C65"/>
    <w:rsid w:val="00157549"/>
    <w:rsid w:val="00164639"/>
    <w:rsid w:val="0019022A"/>
    <w:rsid w:val="0019633C"/>
    <w:rsid w:val="001A0205"/>
    <w:rsid w:val="001A237F"/>
    <w:rsid w:val="001A325D"/>
    <w:rsid w:val="001B54F6"/>
    <w:rsid w:val="001B66DC"/>
    <w:rsid w:val="001C0AB5"/>
    <w:rsid w:val="001C1518"/>
    <w:rsid w:val="001C5EB7"/>
    <w:rsid w:val="001D0634"/>
    <w:rsid w:val="001D14FA"/>
    <w:rsid w:val="001D26D7"/>
    <w:rsid w:val="001D376C"/>
    <w:rsid w:val="001E409B"/>
    <w:rsid w:val="001E7FD8"/>
    <w:rsid w:val="00200989"/>
    <w:rsid w:val="00202598"/>
    <w:rsid w:val="002041D0"/>
    <w:rsid w:val="00246081"/>
    <w:rsid w:val="00253676"/>
    <w:rsid w:val="002546A9"/>
    <w:rsid w:val="00266715"/>
    <w:rsid w:val="002711A5"/>
    <w:rsid w:val="00276CA2"/>
    <w:rsid w:val="00290803"/>
    <w:rsid w:val="00293A34"/>
    <w:rsid w:val="00294E37"/>
    <w:rsid w:val="002A7447"/>
    <w:rsid w:val="002A74A1"/>
    <w:rsid w:val="002B2E2E"/>
    <w:rsid w:val="002C3CD9"/>
    <w:rsid w:val="002C59D1"/>
    <w:rsid w:val="002D38BA"/>
    <w:rsid w:val="002D7B55"/>
    <w:rsid w:val="002F1298"/>
    <w:rsid w:val="002F1520"/>
    <w:rsid w:val="002F5CDA"/>
    <w:rsid w:val="00306D35"/>
    <w:rsid w:val="0032412A"/>
    <w:rsid w:val="003249C3"/>
    <w:rsid w:val="00325C87"/>
    <w:rsid w:val="0033348A"/>
    <w:rsid w:val="00333E09"/>
    <w:rsid w:val="003438DC"/>
    <w:rsid w:val="00363364"/>
    <w:rsid w:val="00375E19"/>
    <w:rsid w:val="003763B4"/>
    <w:rsid w:val="003826F7"/>
    <w:rsid w:val="00390B72"/>
    <w:rsid w:val="00396539"/>
    <w:rsid w:val="003A74CB"/>
    <w:rsid w:val="003B0650"/>
    <w:rsid w:val="003B4D74"/>
    <w:rsid w:val="003B5E1D"/>
    <w:rsid w:val="003B6185"/>
    <w:rsid w:val="003C0495"/>
    <w:rsid w:val="003C14ED"/>
    <w:rsid w:val="003C606C"/>
    <w:rsid w:val="003E0E7F"/>
    <w:rsid w:val="003E27DB"/>
    <w:rsid w:val="003E4ECB"/>
    <w:rsid w:val="0040233A"/>
    <w:rsid w:val="00416D4C"/>
    <w:rsid w:val="004170A0"/>
    <w:rsid w:val="00417D46"/>
    <w:rsid w:val="0042083B"/>
    <w:rsid w:val="00421238"/>
    <w:rsid w:val="00423169"/>
    <w:rsid w:val="00433DA1"/>
    <w:rsid w:val="00441D20"/>
    <w:rsid w:val="00442E1A"/>
    <w:rsid w:val="004456C6"/>
    <w:rsid w:val="00445AC4"/>
    <w:rsid w:val="00457B9B"/>
    <w:rsid w:val="00463200"/>
    <w:rsid w:val="00463447"/>
    <w:rsid w:val="00466915"/>
    <w:rsid w:val="004778F6"/>
    <w:rsid w:val="004804DA"/>
    <w:rsid w:val="0049080D"/>
    <w:rsid w:val="00496B31"/>
    <w:rsid w:val="00497E87"/>
    <w:rsid w:val="004A1C88"/>
    <w:rsid w:val="004A6184"/>
    <w:rsid w:val="004A7B6F"/>
    <w:rsid w:val="004B0B0A"/>
    <w:rsid w:val="004B3C77"/>
    <w:rsid w:val="004C1E37"/>
    <w:rsid w:val="004C5F83"/>
    <w:rsid w:val="004D5AE9"/>
    <w:rsid w:val="004E406D"/>
    <w:rsid w:val="004E70DD"/>
    <w:rsid w:val="0050233C"/>
    <w:rsid w:val="00504C13"/>
    <w:rsid w:val="005051EF"/>
    <w:rsid w:val="00531EB1"/>
    <w:rsid w:val="00537400"/>
    <w:rsid w:val="005524E7"/>
    <w:rsid w:val="00567807"/>
    <w:rsid w:val="00575AD4"/>
    <w:rsid w:val="00576902"/>
    <w:rsid w:val="005809FE"/>
    <w:rsid w:val="00584816"/>
    <w:rsid w:val="005927F9"/>
    <w:rsid w:val="0059281F"/>
    <w:rsid w:val="00596B73"/>
    <w:rsid w:val="00597B86"/>
    <w:rsid w:val="005A74B0"/>
    <w:rsid w:val="005B05CA"/>
    <w:rsid w:val="005B431F"/>
    <w:rsid w:val="005C536B"/>
    <w:rsid w:val="005C638A"/>
    <w:rsid w:val="005D239D"/>
    <w:rsid w:val="005E1F2D"/>
    <w:rsid w:val="005E56AC"/>
    <w:rsid w:val="005F4376"/>
    <w:rsid w:val="00605559"/>
    <w:rsid w:val="00605AEE"/>
    <w:rsid w:val="00620CAB"/>
    <w:rsid w:val="00621F89"/>
    <w:rsid w:val="006300CD"/>
    <w:rsid w:val="00633D4E"/>
    <w:rsid w:val="00646EB4"/>
    <w:rsid w:val="00651075"/>
    <w:rsid w:val="00652F49"/>
    <w:rsid w:val="00657E2D"/>
    <w:rsid w:val="006666A4"/>
    <w:rsid w:val="006713F1"/>
    <w:rsid w:val="00677A36"/>
    <w:rsid w:val="00693CB4"/>
    <w:rsid w:val="00695C42"/>
    <w:rsid w:val="006A59E1"/>
    <w:rsid w:val="006C1355"/>
    <w:rsid w:val="006C326C"/>
    <w:rsid w:val="006C3B24"/>
    <w:rsid w:val="006D026C"/>
    <w:rsid w:val="006D7816"/>
    <w:rsid w:val="006E171E"/>
    <w:rsid w:val="006E57D7"/>
    <w:rsid w:val="006F11D3"/>
    <w:rsid w:val="006F1453"/>
    <w:rsid w:val="006F3D82"/>
    <w:rsid w:val="00704C72"/>
    <w:rsid w:val="00705C22"/>
    <w:rsid w:val="00713638"/>
    <w:rsid w:val="00724672"/>
    <w:rsid w:val="00724EBF"/>
    <w:rsid w:val="007462A2"/>
    <w:rsid w:val="0075046F"/>
    <w:rsid w:val="007535AE"/>
    <w:rsid w:val="00762C88"/>
    <w:rsid w:val="0076542E"/>
    <w:rsid w:val="00766E6D"/>
    <w:rsid w:val="007703C6"/>
    <w:rsid w:val="007830BC"/>
    <w:rsid w:val="00785A07"/>
    <w:rsid w:val="0079274F"/>
    <w:rsid w:val="007B10C7"/>
    <w:rsid w:val="007B2A18"/>
    <w:rsid w:val="007B72B3"/>
    <w:rsid w:val="007C4B75"/>
    <w:rsid w:val="007D2938"/>
    <w:rsid w:val="007D3BA6"/>
    <w:rsid w:val="007E07C4"/>
    <w:rsid w:val="007E1FDE"/>
    <w:rsid w:val="007E332A"/>
    <w:rsid w:val="007E48B5"/>
    <w:rsid w:val="007F4CD4"/>
    <w:rsid w:val="00804E98"/>
    <w:rsid w:val="00805360"/>
    <w:rsid w:val="0082599F"/>
    <w:rsid w:val="00831820"/>
    <w:rsid w:val="00831A8F"/>
    <w:rsid w:val="00835F2F"/>
    <w:rsid w:val="008424DB"/>
    <w:rsid w:val="00843FD2"/>
    <w:rsid w:val="00846A4B"/>
    <w:rsid w:val="00863055"/>
    <w:rsid w:val="0086509E"/>
    <w:rsid w:val="0086572D"/>
    <w:rsid w:val="00873F97"/>
    <w:rsid w:val="008747A9"/>
    <w:rsid w:val="0087561B"/>
    <w:rsid w:val="008850BA"/>
    <w:rsid w:val="00894BE5"/>
    <w:rsid w:val="008A2E3C"/>
    <w:rsid w:val="008B15FE"/>
    <w:rsid w:val="008B51CF"/>
    <w:rsid w:val="008C07A0"/>
    <w:rsid w:val="008C69D5"/>
    <w:rsid w:val="008D01B8"/>
    <w:rsid w:val="008D3EDB"/>
    <w:rsid w:val="008E4EC5"/>
    <w:rsid w:val="008E76D4"/>
    <w:rsid w:val="008F2492"/>
    <w:rsid w:val="008F3131"/>
    <w:rsid w:val="008F3214"/>
    <w:rsid w:val="008F340B"/>
    <w:rsid w:val="008F5A64"/>
    <w:rsid w:val="00905159"/>
    <w:rsid w:val="00913ABC"/>
    <w:rsid w:val="00920822"/>
    <w:rsid w:val="00925F33"/>
    <w:rsid w:val="00941D29"/>
    <w:rsid w:val="00951C7E"/>
    <w:rsid w:val="00957A84"/>
    <w:rsid w:val="009715A3"/>
    <w:rsid w:val="00977392"/>
    <w:rsid w:val="009831B2"/>
    <w:rsid w:val="009A1E18"/>
    <w:rsid w:val="009A47C5"/>
    <w:rsid w:val="009B27D5"/>
    <w:rsid w:val="009B7752"/>
    <w:rsid w:val="009C1623"/>
    <w:rsid w:val="009C5692"/>
    <w:rsid w:val="009D0AC7"/>
    <w:rsid w:val="009F3301"/>
    <w:rsid w:val="00A013A0"/>
    <w:rsid w:val="00A018BE"/>
    <w:rsid w:val="00A06F00"/>
    <w:rsid w:val="00A079DC"/>
    <w:rsid w:val="00A11036"/>
    <w:rsid w:val="00A15CDE"/>
    <w:rsid w:val="00A22518"/>
    <w:rsid w:val="00A24199"/>
    <w:rsid w:val="00A24AA4"/>
    <w:rsid w:val="00A3591B"/>
    <w:rsid w:val="00A441A7"/>
    <w:rsid w:val="00A46F4E"/>
    <w:rsid w:val="00A53041"/>
    <w:rsid w:val="00A704CB"/>
    <w:rsid w:val="00A715A7"/>
    <w:rsid w:val="00A73A15"/>
    <w:rsid w:val="00A90994"/>
    <w:rsid w:val="00A93A69"/>
    <w:rsid w:val="00AA43F4"/>
    <w:rsid w:val="00AA4FE5"/>
    <w:rsid w:val="00AB00BE"/>
    <w:rsid w:val="00AB57F8"/>
    <w:rsid w:val="00AC3F49"/>
    <w:rsid w:val="00AC55C1"/>
    <w:rsid w:val="00AD59B8"/>
    <w:rsid w:val="00AE5DB1"/>
    <w:rsid w:val="00AE7A7F"/>
    <w:rsid w:val="00AE7F30"/>
    <w:rsid w:val="00AF03B3"/>
    <w:rsid w:val="00B0297B"/>
    <w:rsid w:val="00B05AE6"/>
    <w:rsid w:val="00B102E9"/>
    <w:rsid w:val="00B1079B"/>
    <w:rsid w:val="00B23985"/>
    <w:rsid w:val="00B2605A"/>
    <w:rsid w:val="00B27D54"/>
    <w:rsid w:val="00B31409"/>
    <w:rsid w:val="00B36E84"/>
    <w:rsid w:val="00B371F2"/>
    <w:rsid w:val="00B44C71"/>
    <w:rsid w:val="00B45F10"/>
    <w:rsid w:val="00B46181"/>
    <w:rsid w:val="00B46CA1"/>
    <w:rsid w:val="00B500FC"/>
    <w:rsid w:val="00B615E1"/>
    <w:rsid w:val="00B63125"/>
    <w:rsid w:val="00B71FC2"/>
    <w:rsid w:val="00B80A79"/>
    <w:rsid w:val="00B825DE"/>
    <w:rsid w:val="00B86561"/>
    <w:rsid w:val="00B871B6"/>
    <w:rsid w:val="00B9018E"/>
    <w:rsid w:val="00BA5934"/>
    <w:rsid w:val="00BB7734"/>
    <w:rsid w:val="00BC75BB"/>
    <w:rsid w:val="00BD0CF0"/>
    <w:rsid w:val="00BD1BFA"/>
    <w:rsid w:val="00BD4A7A"/>
    <w:rsid w:val="00BF0DD2"/>
    <w:rsid w:val="00BF7349"/>
    <w:rsid w:val="00C04030"/>
    <w:rsid w:val="00C0585D"/>
    <w:rsid w:val="00C100B9"/>
    <w:rsid w:val="00C151F3"/>
    <w:rsid w:val="00C15DBE"/>
    <w:rsid w:val="00C24A73"/>
    <w:rsid w:val="00C3505F"/>
    <w:rsid w:val="00C36D6F"/>
    <w:rsid w:val="00C46A62"/>
    <w:rsid w:val="00C5202C"/>
    <w:rsid w:val="00C54F53"/>
    <w:rsid w:val="00C64FAB"/>
    <w:rsid w:val="00C85D29"/>
    <w:rsid w:val="00C8791C"/>
    <w:rsid w:val="00C9303E"/>
    <w:rsid w:val="00C94793"/>
    <w:rsid w:val="00C97604"/>
    <w:rsid w:val="00CA12C0"/>
    <w:rsid w:val="00CA17D7"/>
    <w:rsid w:val="00CA5575"/>
    <w:rsid w:val="00CC05F5"/>
    <w:rsid w:val="00CC6D4F"/>
    <w:rsid w:val="00CF7DD3"/>
    <w:rsid w:val="00D01AE6"/>
    <w:rsid w:val="00D057BA"/>
    <w:rsid w:val="00D07B08"/>
    <w:rsid w:val="00D12DEC"/>
    <w:rsid w:val="00D131F4"/>
    <w:rsid w:val="00D145D5"/>
    <w:rsid w:val="00D14A82"/>
    <w:rsid w:val="00D1768B"/>
    <w:rsid w:val="00D45248"/>
    <w:rsid w:val="00D51485"/>
    <w:rsid w:val="00D526A4"/>
    <w:rsid w:val="00D66C20"/>
    <w:rsid w:val="00D67FF1"/>
    <w:rsid w:val="00D7065C"/>
    <w:rsid w:val="00D712C6"/>
    <w:rsid w:val="00D746F1"/>
    <w:rsid w:val="00D7482E"/>
    <w:rsid w:val="00D87373"/>
    <w:rsid w:val="00DA46E7"/>
    <w:rsid w:val="00DB0DDA"/>
    <w:rsid w:val="00DB39E7"/>
    <w:rsid w:val="00DB57E8"/>
    <w:rsid w:val="00DB734B"/>
    <w:rsid w:val="00DC64E2"/>
    <w:rsid w:val="00DD4368"/>
    <w:rsid w:val="00DD6AEC"/>
    <w:rsid w:val="00DF1B4C"/>
    <w:rsid w:val="00E049AE"/>
    <w:rsid w:val="00E066DA"/>
    <w:rsid w:val="00E11912"/>
    <w:rsid w:val="00E12B06"/>
    <w:rsid w:val="00E2133E"/>
    <w:rsid w:val="00E219FD"/>
    <w:rsid w:val="00E44134"/>
    <w:rsid w:val="00E60A93"/>
    <w:rsid w:val="00E72B12"/>
    <w:rsid w:val="00E73833"/>
    <w:rsid w:val="00E83A91"/>
    <w:rsid w:val="00E946FD"/>
    <w:rsid w:val="00E94D6A"/>
    <w:rsid w:val="00E97EB5"/>
    <w:rsid w:val="00EB3985"/>
    <w:rsid w:val="00EC077A"/>
    <w:rsid w:val="00EC1D00"/>
    <w:rsid w:val="00EC25FF"/>
    <w:rsid w:val="00EC3497"/>
    <w:rsid w:val="00EC4F8C"/>
    <w:rsid w:val="00EC7A3A"/>
    <w:rsid w:val="00EE373E"/>
    <w:rsid w:val="00EF1757"/>
    <w:rsid w:val="00EF7FC4"/>
    <w:rsid w:val="00F13741"/>
    <w:rsid w:val="00F14F46"/>
    <w:rsid w:val="00F2054D"/>
    <w:rsid w:val="00F23205"/>
    <w:rsid w:val="00F23FCA"/>
    <w:rsid w:val="00F25AD4"/>
    <w:rsid w:val="00F25CDC"/>
    <w:rsid w:val="00F26E31"/>
    <w:rsid w:val="00F33720"/>
    <w:rsid w:val="00F33E54"/>
    <w:rsid w:val="00F36697"/>
    <w:rsid w:val="00F41A4B"/>
    <w:rsid w:val="00F46A4F"/>
    <w:rsid w:val="00F66550"/>
    <w:rsid w:val="00F84596"/>
    <w:rsid w:val="00F93FF3"/>
    <w:rsid w:val="00F97B6C"/>
    <w:rsid w:val="00FA1E9F"/>
    <w:rsid w:val="00FB1443"/>
    <w:rsid w:val="00FB2799"/>
    <w:rsid w:val="00FB45C6"/>
    <w:rsid w:val="00FC1F38"/>
    <w:rsid w:val="00FC70EA"/>
    <w:rsid w:val="00FD4CD5"/>
    <w:rsid w:val="00FD5439"/>
    <w:rsid w:val="00FD6397"/>
    <w:rsid w:val="00FD7AA8"/>
    <w:rsid w:val="00FE4AD0"/>
    <w:rsid w:val="00FF5399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60BD5B"/>
  <w15:docId w15:val="{5E356393-8F4D-4221-AF1D-F52C9487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3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05360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E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5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536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textovodkaz">
    <w:name w:val="Hyperlink"/>
    <w:basedOn w:val="Standardnpsmoodstavce"/>
    <w:rsid w:val="00805360"/>
    <w:rPr>
      <w:color w:val="0000FF"/>
      <w:u w:val="single"/>
    </w:rPr>
  </w:style>
  <w:style w:type="character" w:styleId="slostrnky">
    <w:name w:val="page number"/>
    <w:basedOn w:val="Standardnpsmoodstavce"/>
    <w:rsid w:val="00805360"/>
  </w:style>
  <w:style w:type="paragraph" w:styleId="Zkladntext">
    <w:name w:val="Body Text"/>
    <w:basedOn w:val="Normln"/>
    <w:link w:val="ZkladntextChar"/>
    <w:rsid w:val="0080536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053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805360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80536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805360"/>
    <w:pPr>
      <w:tabs>
        <w:tab w:val="left" w:pos="360"/>
      </w:tabs>
      <w:autoSpaceDE w:val="0"/>
      <w:ind w:left="360" w:hanging="360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05360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odrky">
    <w:name w:val="odrážky"/>
    <w:basedOn w:val="Normln"/>
    <w:rsid w:val="00805360"/>
    <w:pPr>
      <w:tabs>
        <w:tab w:val="left" w:pos="1418"/>
      </w:tabs>
      <w:ind w:left="1418" w:hanging="397"/>
      <w:jc w:val="both"/>
    </w:pPr>
    <w:rPr>
      <w:rFonts w:ascii="Arial" w:hAnsi="Arial" w:cs="Arial"/>
      <w:sz w:val="20"/>
    </w:rPr>
  </w:style>
  <w:style w:type="paragraph" w:customStyle="1" w:styleId="Zkladntext31">
    <w:name w:val="Základní text 31"/>
    <w:basedOn w:val="Normln"/>
    <w:rsid w:val="00805360"/>
    <w:pPr>
      <w:tabs>
        <w:tab w:val="left" w:pos="-567"/>
      </w:tabs>
      <w:autoSpaceDE w:val="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805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53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8053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53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805360"/>
    <w:pPr>
      <w:ind w:left="720"/>
      <w:jc w:val="both"/>
    </w:pPr>
  </w:style>
  <w:style w:type="paragraph" w:customStyle="1" w:styleId="Zkladntext21">
    <w:name w:val="Základní text 21"/>
    <w:basedOn w:val="Normln"/>
    <w:rsid w:val="00805360"/>
    <w:pPr>
      <w:jc w:val="both"/>
    </w:pPr>
    <w:rPr>
      <w:rFonts w:ascii="Arial" w:hAnsi="Arial" w:cs="Arial"/>
      <w:sz w:val="22"/>
    </w:rPr>
  </w:style>
  <w:style w:type="paragraph" w:customStyle="1" w:styleId="CM59">
    <w:name w:val="CM59"/>
    <w:basedOn w:val="Normln"/>
    <w:next w:val="Normln"/>
    <w:rsid w:val="00805360"/>
    <w:pPr>
      <w:widowControl w:val="0"/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cs-CZ"/>
    </w:rPr>
  </w:style>
  <w:style w:type="paragraph" w:customStyle="1" w:styleId="CM6">
    <w:name w:val="CM6"/>
    <w:basedOn w:val="Normln"/>
    <w:next w:val="Normln"/>
    <w:rsid w:val="00805360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rFonts w:ascii="Arial" w:eastAsia="Calibri" w:hAnsi="Arial" w:cs="Arial"/>
      <w:lang w:eastAsia="cs-CZ"/>
    </w:rPr>
  </w:style>
  <w:style w:type="character" w:customStyle="1" w:styleId="platne1">
    <w:name w:val="platne1"/>
    <w:basedOn w:val="Standardnpsmoodstavce"/>
    <w:rsid w:val="00805360"/>
  </w:style>
  <w:style w:type="paragraph" w:customStyle="1" w:styleId="Default">
    <w:name w:val="Default"/>
    <w:rsid w:val="0080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53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053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57A8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42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Odkaznakoment">
    <w:name w:val="annotation reference"/>
    <w:semiHidden/>
    <w:rsid w:val="00442E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42E1A"/>
    <w:pPr>
      <w:suppressAutoHyphens w:val="0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42E1A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E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E1A"/>
    <w:rPr>
      <w:rFonts w:ascii="Tahoma" w:eastAsia="Times New Roman" w:hAnsi="Tahoma" w:cs="Tahoma"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081"/>
    <w:pPr>
      <w:suppressAutoHyphens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08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F03B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F03B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76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F665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053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ek@etproductio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Props1.xml><?xml version="1.0" encoding="utf-8"?>
<ds:datastoreItem xmlns:ds="http://schemas.openxmlformats.org/officeDocument/2006/customXml" ds:itemID="{146B70A6-34F3-4D8B-8326-AAEA4BB89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8F37D-9800-4962-B7CB-F74B26E59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C8657-82DD-4F18-9613-3252B9664D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39F5BD-6E1B-4217-95B4-CF9C41644091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3421</Words>
  <Characters>20186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ET Production s.r.o.</Company>
  <LinksUpToDate>false</LinksUpToDate>
  <CharactersWithSpaces>23560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Adéla</dc:creator>
  <cp:lastModifiedBy>Drtinová Petra</cp:lastModifiedBy>
  <cp:revision>12</cp:revision>
  <cp:lastPrinted>2024-06-14T07:34:00Z</cp:lastPrinted>
  <dcterms:created xsi:type="dcterms:W3CDTF">2025-06-10T17:10:00Z</dcterms:created>
  <dcterms:modified xsi:type="dcterms:W3CDTF">2025-06-11T14:07:00Z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MediaServiceImageTags">
    <vt:lpwstr/>
  </property>
</Properties>
</file>