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B6FA7" w14:textId="77777777" w:rsidR="00631E22" w:rsidRPr="00D753C2" w:rsidRDefault="00DB371B" w:rsidP="008D1E6C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KUPNÍ SMLOUV</w:t>
      </w:r>
      <w:r w:rsidR="0003261D" w:rsidRPr="00D753C2">
        <w:rPr>
          <w:rFonts w:ascii="Clara Serif" w:hAnsi="Clara Serif"/>
          <w:b/>
          <w:bCs/>
          <w:sz w:val="18"/>
          <w:szCs w:val="18"/>
        </w:rPr>
        <w:t>A</w:t>
      </w:r>
    </w:p>
    <w:p w14:paraId="2BE74C4F" w14:textId="77777777" w:rsidR="00631E22" w:rsidRPr="00D753C2" w:rsidRDefault="00DB371B" w:rsidP="008D1E6C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uzavřená</w:t>
      </w:r>
      <w:r w:rsidR="00631E22" w:rsidRPr="00D753C2">
        <w:rPr>
          <w:rFonts w:ascii="Clara Serif" w:hAnsi="Clara Serif"/>
          <w:b/>
          <w:bCs/>
          <w:sz w:val="18"/>
          <w:szCs w:val="18"/>
        </w:rPr>
        <w:t xml:space="preserve"> </w:t>
      </w:r>
      <w:r w:rsidR="00631E22" w:rsidRPr="00D753C2">
        <w:rPr>
          <w:rFonts w:ascii="Clara Serif" w:hAnsi="Clara Serif"/>
          <w:b/>
          <w:bCs/>
          <w:color w:val="auto"/>
          <w:sz w:val="18"/>
          <w:szCs w:val="18"/>
        </w:rPr>
        <w:t>podle § 2079 a násl. zák. č. 89/2012 Sb., občanský zákoník</w:t>
      </w:r>
    </w:p>
    <w:p w14:paraId="63674917" w14:textId="77777777" w:rsidR="00631E22" w:rsidRPr="00D753C2" w:rsidRDefault="00631E22" w:rsidP="008D1E6C">
      <w:pPr>
        <w:pStyle w:val="Zkladntext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5812"/>
        </w:tabs>
        <w:jc w:val="center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/>
          <w:bCs/>
          <w:sz w:val="18"/>
          <w:szCs w:val="18"/>
        </w:rPr>
        <w:t>(dále také „smlouva“)</w:t>
      </w:r>
    </w:p>
    <w:p w14:paraId="0C6BE1C2" w14:textId="77777777" w:rsidR="00E90F79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Číslo smlouvy kupujícího: </w:t>
      </w:r>
      <w:r w:rsidR="008924BC" w:rsidRPr="008924BC">
        <w:rPr>
          <w:rFonts w:ascii="Clara Serif" w:hAnsi="Clara Serif"/>
          <w:bCs/>
          <w:sz w:val="18"/>
          <w:szCs w:val="18"/>
        </w:rPr>
        <w:t>0125000312</w:t>
      </w:r>
      <w:r w:rsidRPr="00D753C2">
        <w:rPr>
          <w:rFonts w:ascii="Clara Serif" w:hAnsi="Clara Serif"/>
          <w:bCs/>
          <w:sz w:val="18"/>
          <w:szCs w:val="18"/>
        </w:rPr>
        <w:t xml:space="preserve"> </w:t>
      </w:r>
    </w:p>
    <w:p w14:paraId="21C08042" w14:textId="77777777" w:rsidR="00675CD1" w:rsidRPr="00D753C2" w:rsidRDefault="00675CD1" w:rsidP="00675CD1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>Číslo smlouvy prodávajícího:…………………….</w:t>
      </w:r>
    </w:p>
    <w:p w14:paraId="710520F7" w14:textId="77777777" w:rsidR="00675CD1" w:rsidRPr="00D753C2" w:rsidRDefault="00675CD1" w:rsidP="00675CD1">
      <w:pPr>
        <w:pStyle w:val="Zkladntext3"/>
        <w:tabs>
          <w:tab w:val="center" w:pos="4536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  <w:r w:rsidRPr="00D753C2">
        <w:rPr>
          <w:rFonts w:ascii="Clara Serif" w:hAnsi="Clara Serif"/>
          <w:bCs/>
          <w:sz w:val="18"/>
          <w:szCs w:val="18"/>
        </w:rPr>
        <w:t xml:space="preserve">ID zakázky na profilu Zadavatele: </w:t>
      </w:r>
      <w:r w:rsidR="001C4DB4">
        <w:rPr>
          <w:rFonts w:ascii="Clara Serif" w:hAnsi="Clara Serif"/>
          <w:b/>
          <w:bCs/>
          <w:sz w:val="18"/>
          <w:szCs w:val="18"/>
        </w:rPr>
        <w:t>218661</w:t>
      </w:r>
    </w:p>
    <w:p w14:paraId="6CCE9E63" w14:textId="77777777" w:rsidR="00631E22" w:rsidRPr="00D753C2" w:rsidRDefault="00631E22" w:rsidP="00394BFD">
      <w:pPr>
        <w:pStyle w:val="Zkladntext3"/>
        <w:tabs>
          <w:tab w:val="left" w:pos="5812"/>
        </w:tabs>
        <w:spacing w:before="120"/>
        <w:jc w:val="left"/>
        <w:rPr>
          <w:rFonts w:ascii="Clara Serif" w:hAnsi="Clara Serif"/>
          <w:b/>
          <w:bCs/>
          <w:sz w:val="18"/>
          <w:szCs w:val="18"/>
        </w:rPr>
      </w:pPr>
    </w:p>
    <w:p w14:paraId="4D9F2324" w14:textId="77777777" w:rsidR="002919CB" w:rsidRPr="00D753C2" w:rsidRDefault="00A02994" w:rsidP="00A02994">
      <w:pPr>
        <w:tabs>
          <w:tab w:val="center" w:pos="4536"/>
          <w:tab w:val="left" w:pos="6158"/>
        </w:tabs>
        <w:adjustRightInd w:val="0"/>
        <w:spacing w:before="120" w:after="0" w:line="240" w:lineRule="auto"/>
        <w:jc w:val="center"/>
        <w:rPr>
          <w:rFonts w:ascii="Clara Serif" w:hAnsi="Clara Serif" w:cs="Arial"/>
          <w:bCs/>
          <w:sz w:val="18"/>
          <w:szCs w:val="18"/>
        </w:rPr>
      </w:pPr>
      <w:r w:rsidRPr="00D753C2">
        <w:rPr>
          <w:rFonts w:ascii="Clara Serif" w:hAnsi="Clara Serif" w:cs="Arial"/>
          <w:bCs/>
          <w:sz w:val="18"/>
          <w:szCs w:val="18"/>
        </w:rPr>
        <w:t>na základě výsledku veřejné</w:t>
      </w:r>
      <w:r w:rsidR="002919CB" w:rsidRPr="00D753C2">
        <w:rPr>
          <w:rFonts w:ascii="Clara Serif" w:hAnsi="Clara Serif" w:cs="Arial"/>
          <w:bCs/>
          <w:sz w:val="18"/>
          <w:szCs w:val="18"/>
        </w:rPr>
        <w:t xml:space="preserve"> zakázk</w:t>
      </w:r>
      <w:r w:rsidRPr="00D753C2">
        <w:rPr>
          <w:rFonts w:ascii="Clara Serif" w:hAnsi="Clara Serif" w:cs="Arial"/>
          <w:bCs/>
          <w:sz w:val="18"/>
          <w:szCs w:val="18"/>
        </w:rPr>
        <w:t>y s názvem</w:t>
      </w:r>
      <w:r w:rsidR="002919CB" w:rsidRPr="00D753C2">
        <w:rPr>
          <w:rFonts w:ascii="Clara Serif" w:hAnsi="Clara Serif" w:cs="Arial"/>
          <w:bCs/>
          <w:sz w:val="18"/>
          <w:szCs w:val="18"/>
        </w:rPr>
        <w:t>:</w:t>
      </w:r>
    </w:p>
    <w:p w14:paraId="6D13FA8F" w14:textId="77777777" w:rsidR="00190FA8" w:rsidRPr="00D753C2" w:rsidRDefault="00F74195" w:rsidP="00FF4FA9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F74195">
        <w:rPr>
          <w:rFonts w:ascii="Clara Serif" w:hAnsi="Clara Serif" w:cs="Arial"/>
          <w:sz w:val="18"/>
          <w:szCs w:val="18"/>
          <w:highlight w:val="yellow"/>
          <w:u w:val="none"/>
        </w:rPr>
        <w:br/>
      </w:r>
      <w:r w:rsidR="003C13B6">
        <w:rPr>
          <w:rFonts w:ascii="Clara Serif" w:hAnsi="Clara Serif" w:cs="Arial"/>
          <w:sz w:val="18"/>
          <w:szCs w:val="18"/>
          <w:u w:val="none"/>
        </w:rPr>
        <w:t xml:space="preserve">Dodávka nábytku – výzva č. </w:t>
      </w:r>
      <w:r w:rsidR="003E453C">
        <w:rPr>
          <w:rFonts w:ascii="Clara Serif" w:hAnsi="Clara Serif" w:cs="Arial"/>
          <w:sz w:val="18"/>
          <w:szCs w:val="18"/>
          <w:u w:val="none"/>
        </w:rPr>
        <w:t>5</w:t>
      </w:r>
      <w:r w:rsidR="00D9305C">
        <w:rPr>
          <w:rFonts w:ascii="Clara Serif" w:hAnsi="Clara Serif" w:cs="Arial"/>
          <w:sz w:val="18"/>
          <w:szCs w:val="18"/>
          <w:u w:val="none"/>
        </w:rPr>
        <w:t>, část 1 VZ</w:t>
      </w:r>
    </w:p>
    <w:p w14:paraId="32804207" w14:textId="77777777" w:rsidR="00A02994" w:rsidRPr="00D753C2" w:rsidRDefault="00A02994" w:rsidP="00A0299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</w:p>
    <w:p w14:paraId="7D71C69A" w14:textId="77777777" w:rsidR="005735C8" w:rsidRPr="00D753C2" w:rsidRDefault="005735C8" w:rsidP="00E46564">
      <w:pPr>
        <w:pStyle w:val="Zkladntext"/>
        <w:spacing w:before="120"/>
        <w:jc w:val="center"/>
        <w:rPr>
          <w:rFonts w:ascii="Clara Serif" w:hAnsi="Clara Serif" w:cs="Arial"/>
          <w:sz w:val="18"/>
          <w:szCs w:val="18"/>
          <w:u w:val="none"/>
        </w:rPr>
      </w:pPr>
      <w:r w:rsidRPr="00D753C2">
        <w:rPr>
          <w:rFonts w:ascii="Clara Serif" w:hAnsi="Clara Serif" w:cs="Arial"/>
          <w:sz w:val="18"/>
          <w:szCs w:val="18"/>
          <w:u w:val="none"/>
        </w:rPr>
        <w:t>Smluvní strany</w:t>
      </w:r>
    </w:p>
    <w:p w14:paraId="10DD0DC4" w14:textId="77777777" w:rsidR="005735C8" w:rsidRPr="00D753C2" w:rsidRDefault="005735C8" w:rsidP="00394BFD">
      <w:pPr>
        <w:pStyle w:val="Zkladntext"/>
        <w:spacing w:before="120"/>
        <w:ind w:left="1440"/>
        <w:jc w:val="both"/>
        <w:rPr>
          <w:rFonts w:ascii="Clara Serif" w:hAnsi="Clara Serif" w:cs="Arial"/>
          <w:sz w:val="18"/>
          <w:szCs w:val="18"/>
        </w:rPr>
      </w:pPr>
    </w:p>
    <w:p w14:paraId="0B65C996" w14:textId="77777777" w:rsidR="00FC35DE" w:rsidRPr="00A61FA9" w:rsidRDefault="00FC35DE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A61FA9">
        <w:rPr>
          <w:rFonts w:ascii="Clara Serif" w:hAnsi="Clara Serif" w:cs="Arial"/>
          <w:b/>
          <w:bCs/>
          <w:sz w:val="18"/>
          <w:szCs w:val="18"/>
        </w:rPr>
        <w:t xml:space="preserve">Kupující: </w:t>
      </w: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Pr="00A61FA9">
        <w:rPr>
          <w:rFonts w:ascii="Clara Serif" w:hAnsi="Clara Serif" w:cs="Arial"/>
          <w:b/>
          <w:bCs/>
          <w:sz w:val="18"/>
          <w:szCs w:val="18"/>
        </w:rPr>
        <w:tab/>
        <w:t>Jihočeská univerzita v Českých Budějovicích</w:t>
      </w:r>
    </w:p>
    <w:p w14:paraId="5AF32781" w14:textId="77777777" w:rsidR="00E5197D" w:rsidRPr="00A61FA9" w:rsidRDefault="00E5197D" w:rsidP="00A374B0">
      <w:pPr>
        <w:spacing w:after="0" w:line="36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Pr="00A61FA9">
        <w:rPr>
          <w:rFonts w:ascii="Clara Serif" w:hAnsi="Clara Serif" w:cs="Arial"/>
          <w:b/>
          <w:bCs/>
          <w:sz w:val="18"/>
          <w:szCs w:val="18"/>
        </w:rPr>
        <w:tab/>
      </w:r>
      <w:r w:rsidR="00917B5D" w:rsidRPr="008D1E6C">
        <w:rPr>
          <w:rFonts w:ascii="Clara Serif" w:hAnsi="Clara Serif" w:cs="Calibri"/>
          <w:b/>
          <w:bCs/>
          <w:sz w:val="18"/>
          <w:szCs w:val="18"/>
        </w:rPr>
        <w:t>Zdravotně sociální</w:t>
      </w:r>
      <w:r w:rsidR="00E90F79" w:rsidRPr="008D1E6C">
        <w:rPr>
          <w:rFonts w:ascii="Clara Serif" w:hAnsi="Clara Serif" w:cs="Calibri"/>
          <w:b/>
          <w:bCs/>
          <w:sz w:val="18"/>
          <w:szCs w:val="18"/>
        </w:rPr>
        <w:t xml:space="preserve"> fakulta</w:t>
      </w:r>
    </w:p>
    <w:p w14:paraId="3D3F598E" w14:textId="77777777" w:rsidR="00E5197D" w:rsidRPr="00A61FA9" w:rsidRDefault="00FC35DE" w:rsidP="00730D5B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A61FA9">
        <w:rPr>
          <w:rFonts w:ascii="Clara Serif" w:hAnsi="Clara Serif" w:cs="Arial"/>
          <w:sz w:val="18"/>
          <w:szCs w:val="18"/>
        </w:rPr>
        <w:t>se sídlem:</w:t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</w:r>
      <w:r w:rsidR="001F4B42" w:rsidRPr="00A61FA9">
        <w:rPr>
          <w:rFonts w:ascii="Clara Serif" w:hAnsi="Clara Serif" w:cs="Arial"/>
          <w:sz w:val="18"/>
          <w:szCs w:val="18"/>
        </w:rPr>
        <w:t>Branišovská 1645/31a, 370 05 České Budějovice</w:t>
      </w:r>
    </w:p>
    <w:p w14:paraId="425B6052" w14:textId="77777777" w:rsidR="00917B5D" w:rsidRPr="00A61FA9" w:rsidRDefault="00917B5D" w:rsidP="00730D5B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A61FA9">
        <w:rPr>
          <w:rFonts w:ascii="Clara Serif" w:hAnsi="Clara Serif" w:cs="Arial"/>
          <w:sz w:val="18"/>
          <w:szCs w:val="18"/>
        </w:rPr>
        <w:t>sídlo součásti:</w:t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  <w:t>J. Boreckého 1167/27, 370 11 České Budějovice</w:t>
      </w:r>
    </w:p>
    <w:p w14:paraId="468B0B6C" w14:textId="77777777" w:rsidR="00CA0A26" w:rsidRPr="00A61FA9" w:rsidRDefault="00FC35DE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A61FA9">
        <w:rPr>
          <w:rFonts w:ascii="Clara Serif" w:hAnsi="Clara Serif" w:cs="Arial"/>
          <w:sz w:val="18"/>
          <w:szCs w:val="18"/>
        </w:rPr>
        <w:t>zastoupený:</w:t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</w:r>
      <w:r w:rsidRPr="00A61FA9">
        <w:rPr>
          <w:rFonts w:ascii="Clara Serif" w:hAnsi="Clara Serif" w:cs="Arial"/>
          <w:sz w:val="18"/>
          <w:szCs w:val="18"/>
        </w:rPr>
        <w:tab/>
      </w:r>
      <w:r w:rsidR="009D310D" w:rsidRPr="00A61FA9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="009D310D" w:rsidRPr="00A61FA9">
        <w:rPr>
          <w:rFonts w:ascii="Clara Serif" w:hAnsi="Clara Serif" w:cs="Arial"/>
          <w:sz w:val="18"/>
          <w:szCs w:val="18"/>
        </w:rPr>
        <w:t>Hojdekr</w:t>
      </w:r>
      <w:proofErr w:type="spellEnd"/>
      <w:r w:rsidR="009D310D" w:rsidRPr="00A61FA9">
        <w:rPr>
          <w:rFonts w:ascii="Clara Serif" w:hAnsi="Clara Serif" w:cs="Arial"/>
          <w:sz w:val="18"/>
          <w:szCs w:val="18"/>
        </w:rPr>
        <w:t>, Ph.D., MBA, kvestor</w:t>
      </w:r>
    </w:p>
    <w:p w14:paraId="5F41FBB5" w14:textId="5E10D1A6" w:rsidR="00142A5F" w:rsidRPr="00A61FA9" w:rsidRDefault="00E5197D" w:rsidP="00CA0A26">
      <w:pPr>
        <w:spacing w:after="0" w:line="360" w:lineRule="auto"/>
        <w:ind w:left="2"/>
        <w:jc w:val="both"/>
        <w:rPr>
          <w:rFonts w:ascii="Clara Serif" w:hAnsi="Clara Serif" w:cs="Arial"/>
          <w:sz w:val="18"/>
          <w:szCs w:val="18"/>
        </w:rPr>
      </w:pPr>
      <w:r w:rsidRPr="00A61FA9">
        <w:rPr>
          <w:rFonts w:ascii="Clara Serif" w:hAnsi="Clara Serif" w:cs="Arial"/>
          <w:sz w:val="18"/>
          <w:szCs w:val="18"/>
        </w:rPr>
        <w:t>ve věcech technických:</w:t>
      </w:r>
      <w:r w:rsidRPr="00A61FA9">
        <w:rPr>
          <w:rFonts w:ascii="Clara Serif" w:hAnsi="Clara Serif" w:cs="Arial"/>
          <w:sz w:val="18"/>
          <w:szCs w:val="18"/>
        </w:rPr>
        <w:tab/>
      </w:r>
      <w:r w:rsidR="00E675AB" w:rsidRPr="00A61FA9">
        <w:rPr>
          <w:rFonts w:ascii="Clara Serif" w:hAnsi="Clara Serif" w:cs="Arial"/>
          <w:sz w:val="18"/>
          <w:szCs w:val="18"/>
        </w:rPr>
        <w:tab/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 w:rsidR="00E07FD6" w:rsidRPr="00A61FA9">
        <w:rPr>
          <w:rFonts w:ascii="Clara Serif" w:hAnsi="Clara Serif" w:cs="Arial"/>
          <w:sz w:val="18"/>
          <w:szCs w:val="18"/>
        </w:rPr>
        <w:t>,</w:t>
      </w:r>
      <w:r w:rsidR="007A08BC" w:rsidRPr="00A61FA9">
        <w:rPr>
          <w:rFonts w:ascii="Clara Serif" w:hAnsi="Clara Serif" w:cs="Arial"/>
          <w:sz w:val="18"/>
          <w:szCs w:val="18"/>
        </w:rPr>
        <w:t xml:space="preserve"> tajemnice</w:t>
      </w:r>
      <w:r w:rsidR="00142A5F" w:rsidRPr="00A61FA9">
        <w:rPr>
          <w:rFonts w:ascii="Clara Serif" w:hAnsi="Clara Serif" w:cs="Arial"/>
          <w:sz w:val="18"/>
          <w:szCs w:val="18"/>
        </w:rPr>
        <w:t xml:space="preserve"> </w:t>
      </w:r>
      <w:r w:rsidR="00917B5D" w:rsidRPr="00A61FA9">
        <w:rPr>
          <w:rFonts w:ascii="Clara Serif" w:hAnsi="Clara Serif" w:cs="Arial"/>
          <w:sz w:val="18"/>
          <w:szCs w:val="18"/>
        </w:rPr>
        <w:t>ZSF, koordinátor aktivity</w:t>
      </w:r>
      <w:r w:rsidR="00E07FD6" w:rsidRPr="00A61FA9">
        <w:rPr>
          <w:rFonts w:ascii="Clara Serif" w:hAnsi="Clara Serif" w:cs="Arial"/>
          <w:sz w:val="18"/>
          <w:szCs w:val="18"/>
        </w:rPr>
        <w:t xml:space="preserve"> </w:t>
      </w:r>
    </w:p>
    <w:p w14:paraId="016247EB" w14:textId="27E3CCBB" w:rsidR="00840BB0" w:rsidRDefault="00E07FD6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r w:rsidRPr="00A61FA9">
        <w:rPr>
          <w:rFonts w:ascii="Clara Serif" w:hAnsi="Clara Serif" w:cs="Arial"/>
          <w:sz w:val="18"/>
          <w:szCs w:val="18"/>
        </w:rPr>
        <w:t xml:space="preserve">tel: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 w:rsidRPr="00A61FA9">
        <w:rPr>
          <w:rFonts w:ascii="Clara Serif" w:hAnsi="Clara Serif" w:cs="Arial"/>
          <w:sz w:val="18"/>
          <w:szCs w:val="18"/>
        </w:rPr>
        <w:t>, e-ma</w:t>
      </w:r>
      <w:r w:rsidRPr="00E07FD6">
        <w:rPr>
          <w:rFonts w:ascii="Clara Serif" w:hAnsi="Clara Serif" w:cs="Arial"/>
          <w:sz w:val="18"/>
          <w:szCs w:val="18"/>
        </w:rPr>
        <w:t xml:space="preserve">il: </w:t>
      </w:r>
      <w:hyperlink r:id="rId8" w:history="1">
        <w:proofErr w:type="spellStart"/>
        <w:r w:rsidR="006C18C7">
          <w:rPr>
            <w:rStyle w:val="Hypertextovodkaz"/>
            <w:rFonts w:ascii="Clara Serif" w:hAnsi="Clara Serif" w:cs="Arial"/>
            <w:sz w:val="18"/>
            <w:szCs w:val="18"/>
          </w:rPr>
          <w:t>xxx</w:t>
        </w:r>
        <w:proofErr w:type="spellEnd"/>
      </w:hyperlink>
    </w:p>
    <w:p w14:paraId="326DAAD5" w14:textId="6CA3E1C8" w:rsidR="000702E2" w:rsidRDefault="006C18C7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proofErr w:type="spellStart"/>
      <w:r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343F8A84" w14:textId="382062C3" w:rsidR="000702E2" w:rsidRDefault="000702E2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  <w:r>
        <w:rPr>
          <w:rFonts w:ascii="Clara Serif" w:hAnsi="Clara Serif" w:cs="Arial"/>
          <w:sz w:val="18"/>
          <w:szCs w:val="18"/>
        </w:rPr>
        <w:t xml:space="preserve">tel.: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>
        <w:rPr>
          <w:rFonts w:ascii="Clara Serif" w:hAnsi="Clara Serif" w:cs="Arial"/>
          <w:sz w:val="18"/>
          <w:szCs w:val="18"/>
        </w:rPr>
        <w:t xml:space="preserve">, e-mail: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04B1C6D5" w14:textId="77777777" w:rsidR="000702E2" w:rsidRDefault="000702E2" w:rsidP="00F045EE">
      <w:pPr>
        <w:spacing w:after="0" w:line="360" w:lineRule="auto"/>
        <w:ind w:left="2838"/>
        <w:jc w:val="both"/>
        <w:rPr>
          <w:rFonts w:ascii="Clara Serif" w:hAnsi="Clara Serif" w:cs="Arial"/>
          <w:sz w:val="18"/>
          <w:szCs w:val="18"/>
        </w:rPr>
      </w:pPr>
    </w:p>
    <w:p w14:paraId="33257F2E" w14:textId="77777777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="00E90F79">
        <w:rPr>
          <w:rFonts w:ascii="Clara Serif" w:hAnsi="Clara Serif" w:cs="Arial"/>
          <w:sz w:val="18"/>
          <w:szCs w:val="18"/>
        </w:rPr>
        <w:t xml:space="preserve">: </w:t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  <w:t>600 76 658</w:t>
      </w:r>
    </w:p>
    <w:p w14:paraId="408CE6D5" w14:textId="77777777" w:rsidR="00FC35DE" w:rsidRPr="00D753C2" w:rsidRDefault="00FC35DE" w:rsidP="00A374B0">
      <w:pPr>
        <w:spacing w:after="0" w:line="36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DIČ: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  <w:t>CZ60076658</w:t>
      </w:r>
    </w:p>
    <w:p w14:paraId="788056C6" w14:textId="77777777" w:rsidR="005735C8" w:rsidRPr="00D753C2" w:rsidRDefault="005735C8" w:rsidP="00FC35DE">
      <w:pPr>
        <w:spacing w:before="60" w:after="0" w:line="240" w:lineRule="auto"/>
        <w:jc w:val="both"/>
        <w:rPr>
          <w:rFonts w:ascii="Clara Serif" w:hAnsi="Clara Serif" w:cs="Arial"/>
          <w:i/>
          <w:sz w:val="18"/>
          <w:szCs w:val="18"/>
        </w:rPr>
      </w:pPr>
      <w:r w:rsidRPr="00D753C2">
        <w:rPr>
          <w:rFonts w:ascii="Clara Serif" w:hAnsi="Clara Serif" w:cs="Arial"/>
          <w:i/>
          <w:sz w:val="18"/>
          <w:szCs w:val="18"/>
        </w:rPr>
        <w:t xml:space="preserve">(dále jen </w:t>
      </w:r>
      <w:r w:rsidR="001F4B42" w:rsidRPr="00D753C2">
        <w:rPr>
          <w:rFonts w:ascii="Clara Serif" w:hAnsi="Clara Serif" w:cs="Arial"/>
          <w:i/>
          <w:sz w:val="18"/>
          <w:szCs w:val="18"/>
        </w:rPr>
        <w:t>„</w:t>
      </w:r>
      <w:r w:rsidRPr="00D753C2">
        <w:rPr>
          <w:rFonts w:ascii="Clara Serif" w:hAnsi="Clara Serif" w:cs="Arial"/>
          <w:i/>
          <w:sz w:val="18"/>
          <w:szCs w:val="18"/>
        </w:rPr>
        <w:t>kupující</w:t>
      </w:r>
      <w:r w:rsidR="001F4B42" w:rsidRPr="00D753C2">
        <w:rPr>
          <w:rFonts w:ascii="Clara Serif" w:hAnsi="Clara Serif" w:cs="Arial"/>
          <w:i/>
          <w:sz w:val="18"/>
          <w:szCs w:val="18"/>
        </w:rPr>
        <w:t>“</w:t>
      </w:r>
      <w:r w:rsidRPr="00D753C2">
        <w:rPr>
          <w:rFonts w:ascii="Clara Serif" w:hAnsi="Clara Serif" w:cs="Arial"/>
          <w:i/>
          <w:sz w:val="18"/>
          <w:szCs w:val="18"/>
        </w:rPr>
        <w:t>)</w:t>
      </w:r>
    </w:p>
    <w:p w14:paraId="6E8DE6E8" w14:textId="77777777" w:rsidR="0045347D" w:rsidRPr="00D753C2" w:rsidRDefault="0045347D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</w:p>
    <w:p w14:paraId="54E05195" w14:textId="77777777" w:rsidR="005735C8" w:rsidRPr="00D753C2" w:rsidRDefault="005735C8" w:rsidP="00394BFD">
      <w:pPr>
        <w:spacing w:before="120" w:after="0" w:line="240" w:lineRule="auto"/>
        <w:jc w:val="both"/>
        <w:rPr>
          <w:rFonts w:ascii="Clara Serif" w:hAnsi="Clara Serif" w:cs="Arial"/>
          <w:b/>
          <w:bCs/>
          <w:sz w:val="18"/>
          <w:szCs w:val="18"/>
        </w:rPr>
      </w:pPr>
      <w:r w:rsidRPr="00D753C2">
        <w:rPr>
          <w:rFonts w:ascii="Clara Serif" w:hAnsi="Clara Serif" w:cs="Arial"/>
          <w:b/>
          <w:bCs/>
          <w:sz w:val="18"/>
          <w:szCs w:val="18"/>
        </w:rPr>
        <w:t>a</w:t>
      </w:r>
    </w:p>
    <w:p w14:paraId="3CA6B259" w14:textId="77777777" w:rsidR="0045347D" w:rsidRPr="00D753C2" w:rsidRDefault="0045347D" w:rsidP="00394BFD">
      <w:pPr>
        <w:pStyle w:val="Nadpis5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12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</w:p>
    <w:p w14:paraId="6214C56A" w14:textId="77777777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000000"/>
          <w:sz w:val="18"/>
          <w:szCs w:val="18"/>
        </w:rPr>
      </w:pP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 xml:space="preserve">Prodávající: </w:t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Pr="00D753C2">
        <w:rPr>
          <w:rFonts w:ascii="Clara Serif" w:hAnsi="Clara Serif" w:cs="Arial"/>
          <w:b/>
          <w:bCs/>
          <w:color w:val="000000"/>
          <w:sz w:val="18"/>
          <w:szCs w:val="18"/>
        </w:rPr>
        <w:tab/>
      </w:r>
      <w:r w:rsidR="001D09B6">
        <w:rPr>
          <w:rFonts w:ascii="Clara Serif" w:hAnsi="Clara Serif" w:cs="Arial"/>
          <w:b/>
          <w:sz w:val="18"/>
          <w:szCs w:val="18"/>
        </w:rPr>
        <w:t>Iridium spol. s r.o.</w:t>
      </w:r>
    </w:p>
    <w:p w14:paraId="51E65F7B" w14:textId="77777777" w:rsidR="005735C8" w:rsidRPr="00D753C2" w:rsidRDefault="005735C8" w:rsidP="00244BA4">
      <w:pPr>
        <w:pStyle w:val="Nadpis5"/>
        <w:keepNext w:val="0"/>
        <w:numPr>
          <w:ilvl w:val="0"/>
          <w:numId w:val="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71"/>
        </w:tabs>
        <w:spacing w:before="60"/>
        <w:ind w:left="1008" w:hanging="1008"/>
        <w:rPr>
          <w:rFonts w:ascii="Clara Serif" w:hAnsi="Clara Serif" w:cs="Arial"/>
          <w:b/>
          <w:bCs/>
          <w:color w:val="auto"/>
          <w:sz w:val="18"/>
          <w:szCs w:val="18"/>
        </w:rPr>
      </w:pPr>
      <w:r w:rsidRPr="00D753C2">
        <w:rPr>
          <w:rFonts w:ascii="Clara Serif" w:hAnsi="Clara Serif" w:cs="Arial"/>
          <w:color w:val="auto"/>
          <w:sz w:val="18"/>
          <w:szCs w:val="18"/>
        </w:rPr>
        <w:t>se sídlem:</w:t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Pr="00D753C2">
        <w:rPr>
          <w:rFonts w:ascii="Clara Serif" w:hAnsi="Clara Serif" w:cs="Arial"/>
          <w:color w:val="auto"/>
          <w:sz w:val="18"/>
          <w:szCs w:val="18"/>
        </w:rPr>
        <w:tab/>
      </w:r>
      <w:r w:rsidR="001D09B6">
        <w:rPr>
          <w:rFonts w:ascii="Clara Serif" w:hAnsi="Clara Serif" w:cs="Arial"/>
          <w:color w:val="auto"/>
          <w:sz w:val="18"/>
          <w:szCs w:val="18"/>
        </w:rPr>
        <w:t>Poděbradova 485/106, 612 00 Brno</w:t>
      </w:r>
    </w:p>
    <w:p w14:paraId="0DE9C1B6" w14:textId="77777777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zastoupený: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1D09B6">
        <w:rPr>
          <w:rFonts w:ascii="Clara Serif" w:hAnsi="Clara Serif" w:cs="Arial"/>
          <w:sz w:val="18"/>
          <w:szCs w:val="18"/>
        </w:rPr>
        <w:t>Ing. Petrem Výmolou, jednatelem</w:t>
      </w:r>
    </w:p>
    <w:p w14:paraId="5BB9164B" w14:textId="2FAF97BB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ve věcech technických: </w:t>
      </w:r>
      <w:r w:rsidRPr="00D753C2">
        <w:rPr>
          <w:rFonts w:ascii="Clara Serif" w:hAnsi="Clara Serif" w:cs="Arial"/>
          <w:sz w:val="18"/>
          <w:szCs w:val="18"/>
        </w:rPr>
        <w:tab/>
      </w:r>
      <w:r w:rsidR="00E675AB" w:rsidRPr="00D753C2">
        <w:rPr>
          <w:rFonts w:ascii="Clara Serif" w:hAnsi="Clara Serif" w:cs="Arial"/>
          <w:sz w:val="18"/>
          <w:szCs w:val="18"/>
        </w:rPr>
        <w:tab/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 w:rsidR="00506703">
        <w:rPr>
          <w:rFonts w:ascii="Clara Serif" w:hAnsi="Clara Serif" w:cs="Arial"/>
          <w:sz w:val="18"/>
          <w:szCs w:val="18"/>
        </w:rPr>
        <w:t>, obchodní manažer</w:t>
      </w:r>
      <w:r w:rsidR="00314B85">
        <w:rPr>
          <w:rFonts w:ascii="Clara Serif" w:hAnsi="Clara Serif" w:cs="Arial"/>
          <w:sz w:val="18"/>
          <w:szCs w:val="18"/>
        </w:rPr>
        <w:t xml:space="preserve">, T: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 w:rsidR="00314B85">
        <w:rPr>
          <w:rFonts w:ascii="Clara Serif" w:hAnsi="Clara Serif" w:cs="Arial"/>
          <w:sz w:val="18"/>
          <w:szCs w:val="18"/>
        </w:rPr>
        <w:t xml:space="preserve">, E: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66991768" w14:textId="77777777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IČ</w:t>
      </w:r>
      <w:r w:rsidR="001F4B42" w:rsidRPr="00D753C2">
        <w:rPr>
          <w:rFonts w:ascii="Clara Serif" w:hAnsi="Clara Serif" w:cs="Arial"/>
          <w:sz w:val="18"/>
          <w:szCs w:val="18"/>
        </w:rPr>
        <w:t>O</w:t>
      </w:r>
      <w:r w:rsidRPr="00D753C2">
        <w:rPr>
          <w:rFonts w:ascii="Clara Serif" w:hAnsi="Clara Serif" w:cs="Arial"/>
          <w:sz w:val="18"/>
          <w:szCs w:val="18"/>
        </w:rPr>
        <w:t xml:space="preserve">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1D09B6">
        <w:rPr>
          <w:rFonts w:ascii="Clara Serif" w:hAnsi="Clara Serif" w:cs="Arial"/>
          <w:sz w:val="18"/>
          <w:szCs w:val="18"/>
        </w:rPr>
        <w:t>46900667</w:t>
      </w:r>
    </w:p>
    <w:p w14:paraId="1A23DAA8" w14:textId="77777777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DIČ: 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1D09B6">
        <w:rPr>
          <w:rFonts w:ascii="Clara Serif" w:hAnsi="Clara Serif" w:cs="Arial"/>
          <w:sz w:val="18"/>
          <w:szCs w:val="18"/>
        </w:rPr>
        <w:t>CZ46900667</w:t>
      </w:r>
    </w:p>
    <w:p w14:paraId="6C882BC1" w14:textId="77777777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právní forma:</w:t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r w:rsidR="001D09B6">
        <w:rPr>
          <w:rFonts w:ascii="Clara Serif" w:hAnsi="Clara Serif" w:cs="Arial"/>
          <w:sz w:val="18"/>
          <w:szCs w:val="18"/>
        </w:rPr>
        <w:t>společnost s ručením omezeným</w:t>
      </w:r>
    </w:p>
    <w:p w14:paraId="3F038B51" w14:textId="6F3780BA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tel.:</w:t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="00E90F79">
        <w:rPr>
          <w:rFonts w:ascii="Clara Serif" w:hAnsi="Clara Serif" w:cs="Arial"/>
          <w:sz w:val="18"/>
          <w:szCs w:val="18"/>
        </w:rPr>
        <w:tab/>
      </w:r>
      <w:r w:rsidRPr="00D753C2">
        <w:rPr>
          <w:rFonts w:ascii="Clara Serif" w:hAnsi="Clara Serif" w:cs="Arial"/>
          <w:sz w:val="18"/>
          <w:szCs w:val="18"/>
        </w:rPr>
        <w:tab/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</w:p>
    <w:p w14:paraId="0604742D" w14:textId="3935567E" w:rsidR="005735C8" w:rsidRPr="00D753C2" w:rsidRDefault="005735C8" w:rsidP="00244BA4">
      <w:pPr>
        <w:spacing w:before="60"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Kontakt na technickou podporu: </w:t>
      </w:r>
      <w:proofErr w:type="spellStart"/>
      <w:r w:rsidR="006C18C7">
        <w:rPr>
          <w:rFonts w:ascii="Clara Serif" w:hAnsi="Clara Serif" w:cs="Arial"/>
          <w:sz w:val="18"/>
          <w:szCs w:val="18"/>
        </w:rPr>
        <w:t>xxx</w:t>
      </w:r>
      <w:proofErr w:type="spellEnd"/>
      <w:r w:rsidR="004A66D9">
        <w:rPr>
          <w:rFonts w:ascii="Clara Serif" w:hAnsi="Clara Serif" w:cs="Arial"/>
          <w:sz w:val="18"/>
          <w:szCs w:val="18"/>
        </w:rPr>
        <w:t xml:space="preserve">, </w:t>
      </w:r>
      <w:r w:rsidR="006C18C7">
        <w:rPr>
          <w:rFonts w:ascii="Clara Serif" w:hAnsi="Clara Serif" w:cs="Arial"/>
          <w:sz w:val="18"/>
          <w:szCs w:val="18"/>
        </w:rPr>
        <w:t>xxx</w:t>
      </w:r>
    </w:p>
    <w:p w14:paraId="73E99C57" w14:textId="5A22EA82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>bankovní spojení:</w:t>
      </w:r>
      <w:r w:rsidR="00394BFD"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 </w:t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="00314B85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bookmarkStart w:id="0" w:name="_Hlk198654731"/>
      <w:proofErr w:type="spellStart"/>
      <w:r w:rsidR="00506703">
        <w:rPr>
          <w:rFonts w:ascii="Clara Serif" w:hAnsi="Clara Serif" w:cs="Arial"/>
          <w:b w:val="0"/>
          <w:bCs w:val="0"/>
          <w:color w:val="auto"/>
          <w:sz w:val="18"/>
          <w:szCs w:val="18"/>
          <w:u w:val="none"/>
        </w:rPr>
        <w:t>UniCredit</w:t>
      </w:r>
      <w:proofErr w:type="spellEnd"/>
      <w:r w:rsidR="00506703">
        <w:rPr>
          <w:rFonts w:ascii="Clara Serif" w:hAnsi="Clara Serif" w:cs="Arial"/>
          <w:b w:val="0"/>
          <w:bCs w:val="0"/>
          <w:color w:val="auto"/>
          <w:sz w:val="18"/>
          <w:szCs w:val="18"/>
          <w:u w:val="none"/>
        </w:rPr>
        <w:t xml:space="preserve"> Bank</w:t>
      </w:r>
      <w:bookmarkEnd w:id="0"/>
    </w:p>
    <w:p w14:paraId="641FA612" w14:textId="77777777" w:rsidR="005735C8" w:rsidRPr="00D753C2" w:rsidRDefault="005735C8" w:rsidP="00244BA4">
      <w:pPr>
        <w:pStyle w:val="Zkladntext"/>
        <w:spacing w:before="60"/>
        <w:jc w:val="both"/>
        <w:rPr>
          <w:rFonts w:ascii="Clara Serif" w:hAnsi="Clara Serif" w:cs="Arial"/>
          <w:b w:val="0"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 xml:space="preserve">číslo účtu: </w:t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r w:rsidRPr="00D753C2">
        <w:rPr>
          <w:rFonts w:ascii="Clara Serif" w:hAnsi="Clara Serif" w:cs="Arial"/>
          <w:b w:val="0"/>
          <w:color w:val="auto"/>
          <w:sz w:val="18"/>
          <w:szCs w:val="18"/>
          <w:u w:val="none"/>
        </w:rPr>
        <w:tab/>
      </w:r>
      <w:bookmarkStart w:id="1" w:name="_Hlk198654756"/>
      <w:r w:rsidR="00506703">
        <w:rPr>
          <w:rFonts w:ascii="Clara Serif" w:hAnsi="Clara Serif" w:cs="Arial"/>
          <w:b w:val="0"/>
          <w:bCs w:val="0"/>
          <w:color w:val="auto"/>
          <w:sz w:val="18"/>
          <w:szCs w:val="18"/>
          <w:u w:val="none"/>
        </w:rPr>
        <w:t>2108856870/2700</w:t>
      </w:r>
      <w:bookmarkEnd w:id="1"/>
    </w:p>
    <w:p w14:paraId="2D32F31B" w14:textId="77777777" w:rsidR="005735C8" w:rsidRPr="00D753C2" w:rsidRDefault="005735C8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(dále jen 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„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prodávající</w:t>
      </w:r>
      <w:r w:rsidR="001F4B42"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“</w:t>
      </w:r>
      <w:r w:rsidRPr="00D753C2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)</w:t>
      </w:r>
    </w:p>
    <w:p w14:paraId="16A5223C" w14:textId="77777777" w:rsidR="00BB1CF1" w:rsidRDefault="00BB1CF1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581F1FF4" w14:textId="77777777" w:rsidR="002142FB" w:rsidRDefault="002142FB" w:rsidP="00244BA4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</w:p>
    <w:p w14:paraId="3D19AA68" w14:textId="77777777" w:rsidR="002142FB" w:rsidRPr="002142FB" w:rsidRDefault="002142FB" w:rsidP="002142FB">
      <w:pPr>
        <w:pStyle w:val="Zkladntext"/>
        <w:tabs>
          <w:tab w:val="left" w:pos="5954"/>
        </w:tabs>
        <w:spacing w:before="60"/>
        <w:jc w:val="center"/>
        <w:rPr>
          <w:rFonts w:ascii="Clara Serif" w:hAnsi="Clara Serif" w:cs="Arial"/>
          <w:i/>
          <w:color w:val="auto"/>
          <w:sz w:val="18"/>
          <w:szCs w:val="18"/>
          <w:u w:val="none"/>
        </w:rPr>
      </w:pPr>
      <w:r w:rsidRPr="002142FB">
        <w:rPr>
          <w:rFonts w:ascii="Clara Serif" w:hAnsi="Clara Serif" w:cs="Arial"/>
          <w:i/>
          <w:color w:val="auto"/>
          <w:sz w:val="18"/>
          <w:szCs w:val="18"/>
          <w:u w:val="none"/>
        </w:rPr>
        <w:t>Preambule</w:t>
      </w:r>
    </w:p>
    <w:p w14:paraId="1CAB3EA9" w14:textId="77777777" w:rsidR="002142FB" w:rsidRPr="00D753C2" w:rsidRDefault="002142FB" w:rsidP="002142FB">
      <w:pPr>
        <w:pStyle w:val="Zkladntext"/>
        <w:tabs>
          <w:tab w:val="left" w:pos="5954"/>
        </w:tabs>
        <w:spacing w:before="60"/>
        <w:jc w:val="both"/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</w:pP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Tato Smlouva je uzavírána na základě výsledku </w:t>
      </w:r>
      <w:r w:rsidR="007D4F39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výběrového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řízení </w:t>
      </w:r>
      <w:r w:rsidR="007A08BC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v rámci </w:t>
      </w:r>
      <w:r w:rsidR="00F74195" w:rsidRPr="00F045EE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DNS na dodávky Nábytku v rámci projektu „Rozvoj JU – ERDF Kvalita“</w:t>
      </w:r>
      <w:r w:rsidRPr="00CE6BE7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. Prodávající je povinen poskytnout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</w:t>
      </w:r>
      <w:r w:rsidR="009572E2"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>součinnost zástupcům</w:t>
      </w:r>
      <w:r w:rsidRPr="002142FB">
        <w:rPr>
          <w:rFonts w:ascii="Clara Serif" w:hAnsi="Clara Serif" w:cs="Arial"/>
          <w:b w:val="0"/>
          <w:bCs w:val="0"/>
          <w:i/>
          <w:color w:val="auto"/>
          <w:sz w:val="18"/>
          <w:szCs w:val="18"/>
          <w:u w:val="none"/>
        </w:rPr>
        <w:t xml:space="preserve"> kupujícího a umožnit jim kontrolu dodávek.</w:t>
      </w:r>
    </w:p>
    <w:p w14:paraId="708F9BEE" w14:textId="77777777" w:rsidR="005735C8" w:rsidRPr="00D753C2" w:rsidRDefault="005735C8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lastRenderedPageBreak/>
        <w:t xml:space="preserve">Předmět </w:t>
      </w:r>
      <w:r w:rsidR="00BB7DB7" w:rsidRPr="00D753C2">
        <w:rPr>
          <w:rFonts w:ascii="Clara Serif" w:hAnsi="Clara Serif"/>
          <w:sz w:val="18"/>
          <w:szCs w:val="18"/>
        </w:rPr>
        <w:t>smlouvy</w:t>
      </w:r>
    </w:p>
    <w:p w14:paraId="505DDEB0" w14:textId="77777777" w:rsidR="002142FB" w:rsidRDefault="002142FB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2142FB">
        <w:rPr>
          <w:rFonts w:ascii="Clara Serif" w:hAnsi="Clara Serif"/>
          <w:b w:val="0"/>
          <w:bCs w:val="0"/>
          <w:sz w:val="18"/>
          <w:szCs w:val="18"/>
        </w:rPr>
        <w:t>Předmětem Smlouvy je dodávka</w:t>
      </w:r>
      <w:r w:rsidR="003E453C">
        <w:rPr>
          <w:rFonts w:ascii="Clara Serif" w:hAnsi="Clara Serif"/>
          <w:b w:val="0"/>
          <w:bCs w:val="0"/>
          <w:sz w:val="18"/>
          <w:szCs w:val="18"/>
        </w:rPr>
        <w:t>, mo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>ntáž</w:t>
      </w:r>
      <w:r w:rsidR="003E453C">
        <w:rPr>
          <w:rFonts w:ascii="Clara Serif" w:hAnsi="Clara Serif"/>
          <w:b w:val="0"/>
          <w:bCs w:val="0"/>
          <w:sz w:val="18"/>
          <w:szCs w:val="18"/>
        </w:rPr>
        <w:t xml:space="preserve"> a umístění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59281B">
        <w:rPr>
          <w:rFonts w:ascii="Clara Serif" w:hAnsi="Clara Serif"/>
          <w:b w:val="0"/>
          <w:bCs w:val="0"/>
          <w:sz w:val="18"/>
          <w:szCs w:val="18"/>
        </w:rPr>
        <w:t xml:space="preserve">nového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nábytku </w:t>
      </w:r>
      <w:r w:rsidR="003E453C">
        <w:rPr>
          <w:rFonts w:ascii="Clara Serif" w:hAnsi="Clara Serif"/>
          <w:b w:val="0"/>
          <w:bCs w:val="0"/>
          <w:sz w:val="18"/>
          <w:szCs w:val="18"/>
        </w:rPr>
        <w:t>do místností Zdravotně sociální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 fakulty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Jihočeské univerzity v Českých Budějovicích</w:t>
      </w:r>
      <w:r w:rsidR="0059281B" w:rsidRPr="00D40081">
        <w:rPr>
          <w:rFonts w:ascii="Clara Serif" w:hAnsi="Clara Serif"/>
          <w:b w:val="0"/>
          <w:bCs w:val="0"/>
          <w:sz w:val="18"/>
          <w:szCs w:val="18"/>
        </w:rPr>
        <w:t>.</w:t>
      </w:r>
      <w:r w:rsidR="0059281B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3C34EF10" w14:textId="77777777" w:rsidR="00123589" w:rsidRPr="00123589" w:rsidRDefault="00123589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Prodávající se zavazuje za podmínek stanovených touto Smlouvou dodat Kupujícímu </w:t>
      </w:r>
      <w:r>
        <w:rPr>
          <w:rFonts w:ascii="Clara Serif" w:hAnsi="Clara Serif"/>
          <w:b w:val="0"/>
          <w:bCs w:val="0"/>
          <w:sz w:val="18"/>
          <w:szCs w:val="18"/>
        </w:rPr>
        <w:t>nábytek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v</w:t>
      </w:r>
      <w:r>
        <w:rPr>
          <w:rFonts w:ascii="Clara Serif" w:hAnsi="Clara Serif"/>
          <w:b w:val="0"/>
          <w:bCs w:val="0"/>
          <w:sz w:val="18"/>
          <w:szCs w:val="18"/>
        </w:rPr>
        <w:t> 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rozsahu, objemu a parametrech dle přílohy č. 1 této Smlouvy, tj. dle Položkového rozpočtu (dále také jen „předmět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“).  Prodávající se zavazuje provést dodávku předmětu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vlastním jménem, na vlastní nebezpečí a odpovědnost. Kupující se zavazuje, že řádně </w:t>
      </w:r>
      <w:r>
        <w:rPr>
          <w:rFonts w:ascii="Clara Serif" w:hAnsi="Clara Serif"/>
          <w:b w:val="0"/>
          <w:bCs w:val="0"/>
          <w:sz w:val="18"/>
          <w:szCs w:val="18"/>
        </w:rPr>
        <w:t>dodaný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předmět </w:t>
      </w:r>
      <w:r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123589">
        <w:rPr>
          <w:rFonts w:ascii="Clara Serif" w:hAnsi="Clara Serif"/>
          <w:b w:val="0"/>
          <w:bCs w:val="0"/>
          <w:sz w:val="18"/>
          <w:szCs w:val="18"/>
        </w:rPr>
        <w:t xml:space="preserve"> převezme a zaplatí za jeho dodání Prodávajícímu dohodnutou cenu.  </w:t>
      </w:r>
    </w:p>
    <w:p w14:paraId="55C40C95" w14:textId="77777777" w:rsidR="00A02994" w:rsidRPr="00123589" w:rsidRDefault="00123589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123589">
        <w:rPr>
          <w:rFonts w:ascii="Clara Serif" w:hAnsi="Clara Serif"/>
          <w:b w:val="0"/>
          <w:bCs w:val="0"/>
          <w:sz w:val="18"/>
          <w:szCs w:val="18"/>
        </w:rPr>
        <w:t>Rozsah předmětu koupě je dále specifikován zadávací dokumentací, technickými podmínkami a nabídkou Prodávajícího k této veřejné zakázce</w:t>
      </w:r>
      <w:r w:rsidR="00A02994" w:rsidRPr="00123589"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5D238CD0" w14:textId="77777777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prohlašuje, že:</w:t>
      </w:r>
    </w:p>
    <w:p w14:paraId="37DDFBDA" w14:textId="77777777" w:rsidR="004E38C9" w:rsidRPr="00D753C2" w:rsidRDefault="004E38C9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je výlučným vlastníkem předmětu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, </w:t>
      </w:r>
    </w:p>
    <w:p w14:paraId="5A13B070" w14:textId="77777777" w:rsidR="004E38C9" w:rsidRPr="00D753C2" w:rsidRDefault="00BF0898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je nový, tzn. nikoliv dříve použitý, či repasovaný,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 xml:space="preserve"> plně funkční a bez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potřeby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dodatečných dalších nákladů ze strany Kupujícího,</w:t>
      </w:r>
      <w:r w:rsidR="004E38C9"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40649526" w14:textId="77777777" w:rsidR="00A2086C" w:rsidRPr="00D753C2" w:rsidRDefault="004E38C9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odpovídá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mlouvě, tzn., má vlastnosti, které si strany ujednaly, a chybí-li ujednání, takové vlastnosti, které Prodávající nebo výrobce popsal nebo které Kupující očekával s ohledem na povahu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 xml:space="preserve"> či účel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p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ředmětu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="00A2086C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6DBAB230" w14:textId="77777777" w:rsidR="002142FB" w:rsidRDefault="00A2086C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předmět </w:t>
      </w:r>
      <w:r w:rsidR="00F1568D" w:rsidRPr="00D753C2">
        <w:rPr>
          <w:rFonts w:ascii="Clara Serif" w:hAnsi="Clara Serif"/>
          <w:b w:val="0"/>
          <w:bCs w:val="0"/>
          <w:sz w:val="18"/>
          <w:szCs w:val="18"/>
        </w:rPr>
        <w:t>koupě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splňuje normy a další předpisy platné v ČR a EU</w:t>
      </w:r>
    </w:p>
    <w:p w14:paraId="2E52BE0B" w14:textId="77777777" w:rsidR="00A02994" w:rsidRPr="00D753C2" w:rsidRDefault="004E38C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Podmínky plnění</w:t>
      </w:r>
    </w:p>
    <w:p w14:paraId="37518756" w14:textId="77777777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a Kupující dále ujednávají, že je Prodávající krom shora uvedeného rovněž povinen a zavazuje se:</w:t>
      </w:r>
    </w:p>
    <w:p w14:paraId="4DC1B1D4" w14:textId="77777777" w:rsidR="002142FB" w:rsidRPr="002142FB" w:rsidRDefault="002142FB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2142FB">
        <w:rPr>
          <w:rFonts w:ascii="Clara Serif" w:hAnsi="Clara Serif"/>
          <w:b w:val="0"/>
          <w:bCs w:val="0"/>
          <w:sz w:val="18"/>
          <w:szCs w:val="18"/>
        </w:rPr>
        <w:t>doprav</w:t>
      </w:r>
      <w:r>
        <w:rPr>
          <w:rFonts w:ascii="Clara Serif" w:hAnsi="Clara Serif"/>
          <w:b w:val="0"/>
          <w:bCs w:val="0"/>
          <w:sz w:val="18"/>
          <w:szCs w:val="18"/>
        </w:rPr>
        <w:t>it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předmět plnění na místo plnění (dopravu do místa plnění zajišťuje na své náklady a nebezpečí Prodávající), </w:t>
      </w:r>
    </w:p>
    <w:p w14:paraId="1ACFE5B7" w14:textId="77777777" w:rsidR="002142FB" w:rsidRPr="002142FB" w:rsidRDefault="002142FB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2142FB">
        <w:rPr>
          <w:rFonts w:ascii="Clara Serif" w:hAnsi="Clara Serif"/>
          <w:b w:val="0"/>
          <w:bCs w:val="0"/>
          <w:sz w:val="18"/>
          <w:szCs w:val="18"/>
        </w:rPr>
        <w:t>smontov</w:t>
      </w:r>
      <w:r>
        <w:rPr>
          <w:rFonts w:ascii="Clara Serif" w:hAnsi="Clara Serif"/>
          <w:b w:val="0"/>
          <w:bCs w:val="0"/>
          <w:sz w:val="18"/>
          <w:szCs w:val="18"/>
        </w:rPr>
        <w:t>at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předmět plnění a umíst</w:t>
      </w:r>
      <w:r>
        <w:rPr>
          <w:rFonts w:ascii="Clara Serif" w:hAnsi="Clara Serif"/>
          <w:b w:val="0"/>
          <w:bCs w:val="0"/>
          <w:sz w:val="18"/>
          <w:szCs w:val="18"/>
        </w:rPr>
        <w:t>it jej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do prostor Kupujícího dle p</w:t>
      </w:r>
      <w:r w:rsidRPr="00AE4032">
        <w:rPr>
          <w:rFonts w:ascii="Clara Serif" w:hAnsi="Clara Serif"/>
          <w:b w:val="0"/>
          <w:bCs w:val="0"/>
          <w:sz w:val="18"/>
          <w:szCs w:val="18"/>
        </w:rPr>
        <w:t>okyn</w:t>
      </w:r>
      <w:r w:rsidR="00FB0992" w:rsidRPr="00AE4032">
        <w:rPr>
          <w:rFonts w:ascii="Clara Serif" w:hAnsi="Clara Serif"/>
          <w:b w:val="0"/>
          <w:bCs w:val="0"/>
          <w:sz w:val="18"/>
          <w:szCs w:val="18"/>
        </w:rPr>
        <w:t>ů</w:t>
      </w:r>
      <w:r w:rsidRPr="00AE4032">
        <w:rPr>
          <w:rFonts w:ascii="Clara Serif" w:hAnsi="Clara Serif"/>
          <w:b w:val="0"/>
          <w:bCs w:val="0"/>
          <w:sz w:val="18"/>
          <w:szCs w:val="18"/>
        </w:rPr>
        <w:t xml:space="preserve"> tajemnice </w:t>
      </w:r>
      <w:r w:rsidR="005E2373" w:rsidRPr="00AE4032">
        <w:rPr>
          <w:rFonts w:ascii="Clara Serif" w:hAnsi="Clara Serif"/>
          <w:b w:val="0"/>
          <w:bCs w:val="0"/>
          <w:sz w:val="18"/>
          <w:szCs w:val="18"/>
        </w:rPr>
        <w:t>ZSF</w:t>
      </w:r>
      <w:r w:rsidRPr="00AE4032">
        <w:rPr>
          <w:rFonts w:ascii="Clara Serif" w:hAnsi="Clara Serif"/>
          <w:b w:val="0"/>
          <w:bCs w:val="0"/>
          <w:sz w:val="18"/>
          <w:szCs w:val="18"/>
        </w:rPr>
        <w:t xml:space="preserve"> JU,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34AC4CD6" w14:textId="77777777" w:rsidR="002142FB" w:rsidRPr="002142FB" w:rsidRDefault="002142FB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2142FB">
        <w:rPr>
          <w:rFonts w:ascii="Clara Serif" w:hAnsi="Clara Serif"/>
          <w:b w:val="0"/>
          <w:bCs w:val="0"/>
          <w:sz w:val="18"/>
          <w:szCs w:val="18"/>
        </w:rPr>
        <w:t>odv</w:t>
      </w:r>
      <w:r>
        <w:rPr>
          <w:rFonts w:ascii="Clara Serif" w:hAnsi="Clara Serif"/>
          <w:b w:val="0"/>
          <w:bCs w:val="0"/>
          <w:sz w:val="18"/>
          <w:szCs w:val="18"/>
        </w:rPr>
        <w:t>ézt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a </w:t>
      </w:r>
      <w:r>
        <w:rPr>
          <w:rFonts w:ascii="Clara Serif" w:hAnsi="Clara Serif"/>
          <w:b w:val="0"/>
          <w:bCs w:val="0"/>
          <w:sz w:val="18"/>
          <w:szCs w:val="18"/>
        </w:rPr>
        <w:t>zlik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>vid</w:t>
      </w:r>
      <w:r>
        <w:rPr>
          <w:rFonts w:ascii="Clara Serif" w:hAnsi="Clara Serif"/>
          <w:b w:val="0"/>
          <w:bCs w:val="0"/>
          <w:sz w:val="18"/>
          <w:szCs w:val="18"/>
        </w:rPr>
        <w:t>ovat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všech</w:t>
      </w:r>
      <w:r>
        <w:rPr>
          <w:rFonts w:ascii="Clara Serif" w:hAnsi="Clara Serif"/>
          <w:b w:val="0"/>
          <w:bCs w:val="0"/>
          <w:sz w:val="18"/>
          <w:szCs w:val="18"/>
        </w:rPr>
        <w:t>ny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obal</w:t>
      </w:r>
      <w:r>
        <w:rPr>
          <w:rFonts w:ascii="Clara Serif" w:hAnsi="Clara Serif"/>
          <w:b w:val="0"/>
          <w:bCs w:val="0"/>
          <w:sz w:val="18"/>
          <w:szCs w:val="18"/>
        </w:rPr>
        <w:t>y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a dalš</w:t>
      </w:r>
      <w:r>
        <w:rPr>
          <w:rFonts w:ascii="Clara Serif" w:hAnsi="Clara Serif"/>
          <w:b w:val="0"/>
          <w:bCs w:val="0"/>
          <w:sz w:val="18"/>
          <w:szCs w:val="18"/>
        </w:rPr>
        <w:t>í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materiál</w:t>
      </w:r>
      <w:r>
        <w:rPr>
          <w:rFonts w:ascii="Clara Serif" w:hAnsi="Clara Serif"/>
          <w:b w:val="0"/>
          <w:bCs w:val="0"/>
          <w:sz w:val="18"/>
          <w:szCs w:val="18"/>
        </w:rPr>
        <w:t>y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použit</w:t>
      </w:r>
      <w:r>
        <w:rPr>
          <w:rFonts w:ascii="Clara Serif" w:hAnsi="Clara Serif"/>
          <w:b w:val="0"/>
          <w:bCs w:val="0"/>
          <w:sz w:val="18"/>
          <w:szCs w:val="18"/>
        </w:rPr>
        <w:t>é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 při plnění veřejné zakázky, v</w:t>
      </w:r>
      <w:r>
        <w:rPr>
          <w:rFonts w:ascii="Clara Serif" w:hAnsi="Clara Serif"/>
          <w:b w:val="0"/>
          <w:bCs w:val="0"/>
          <w:sz w:val="18"/>
          <w:szCs w:val="18"/>
        </w:rPr>
        <w:t> 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souladu s ustanoveními zákona č. 541/2020 Sb., o odpadech, </w:t>
      </w:r>
    </w:p>
    <w:p w14:paraId="510C7FCA" w14:textId="77777777" w:rsidR="002142FB" w:rsidRPr="002142FB" w:rsidRDefault="002142FB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>
        <w:rPr>
          <w:rFonts w:ascii="Clara Serif" w:hAnsi="Clara Serif"/>
          <w:b w:val="0"/>
          <w:bCs w:val="0"/>
          <w:sz w:val="18"/>
          <w:szCs w:val="18"/>
        </w:rPr>
        <w:t xml:space="preserve">provést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>úklid všech prostor dotčených plněním předmětu dodávky,</w:t>
      </w:r>
    </w:p>
    <w:p w14:paraId="678F3E40" w14:textId="77777777" w:rsidR="00D753C2" w:rsidRDefault="002142FB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>
        <w:rPr>
          <w:rFonts w:ascii="Clara Serif" w:hAnsi="Clara Serif"/>
          <w:b w:val="0"/>
          <w:bCs w:val="0"/>
          <w:sz w:val="18"/>
          <w:szCs w:val="18"/>
        </w:rPr>
        <w:t xml:space="preserve">zajistit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>odstranění všech poškození a škod způsobených na stavbě dopravou a montáží,</w:t>
      </w:r>
      <w:r w:rsidR="00D753C2"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7D53FD3B" w14:textId="77777777" w:rsidR="00CC48C6" w:rsidRPr="00CC48C6" w:rsidRDefault="00CC48C6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C48C6">
        <w:rPr>
          <w:rFonts w:ascii="Clara Serif" w:hAnsi="Clara Serif"/>
          <w:b w:val="0"/>
          <w:bCs w:val="0"/>
          <w:sz w:val="18"/>
          <w:szCs w:val="18"/>
        </w:rPr>
        <w:t>k předání a převzetí předmětu koupě předat soupis jednotlivých položek předmětu plnění a zpracovat Protokol o předání a převzetí předmětu plnění</w:t>
      </w:r>
      <w:r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1A26B46D" w14:textId="77777777" w:rsidR="00917B5D" w:rsidRPr="00917B5D" w:rsidRDefault="00917B5D" w:rsidP="00917B5D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Prodávající se zavazuje provést vzorkování položek předmětu plnění (dále jen „Vzorky“). Vzorkování bude odsouhlaseno Kupujícím, dále také barevnost a povrchové úpravy prvků budou upřesněny dle vzorkovnic dodavatele a vzorkování proběhne níže uvedeným způsobem, nebude-li mezi Kupujícím a Prodávajícím dohodnuto jinak:</w:t>
      </w:r>
    </w:p>
    <w:p w14:paraId="59E473F7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Nejpozději do 5 dní od účinnosti smlouvy Kupující sdělí Prodávajícímu, u jakých prvků předmětu plnění požaduje provést vzorkování. Nejpozději do 5 dní od oznámení Kupujícího o vzorkování pak Prodávající vzorky předloží Kupujícímu.</w:t>
      </w:r>
    </w:p>
    <w:p w14:paraId="2C41B7AD" w14:textId="77777777" w:rsidR="00917B5D" w:rsidRPr="00917B5D" w:rsidRDefault="00C370D0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370D0">
        <w:rPr>
          <w:rFonts w:ascii="Clara Serif" w:hAnsi="Clara Serif"/>
          <w:b w:val="0"/>
          <w:bCs w:val="0"/>
          <w:sz w:val="18"/>
          <w:szCs w:val="18"/>
        </w:rPr>
        <w:t>Současně se vzorky předloží Prodávající atesty, certifikáty nebo prohlášení o shodě s</w:t>
      </w:r>
      <w:r>
        <w:rPr>
          <w:rFonts w:ascii="Clara Serif" w:hAnsi="Clara Serif"/>
          <w:b w:val="0"/>
          <w:bCs w:val="0"/>
          <w:sz w:val="18"/>
          <w:szCs w:val="18"/>
        </w:rPr>
        <w:t> </w:t>
      </w:r>
      <w:r w:rsidRPr="00C370D0">
        <w:rPr>
          <w:rFonts w:ascii="Clara Serif" w:hAnsi="Clara Serif"/>
          <w:b w:val="0"/>
          <w:bCs w:val="0"/>
          <w:sz w:val="18"/>
          <w:szCs w:val="18"/>
        </w:rPr>
        <w:t>požadavky příslušných technických norem, zejména s normou ČSN 91 0100 – Nábytek – Bezpečnostní požadavky. Prodávající odpovídá za to, že veškeré dodávané prvky nábytku splňují bezpečnostní požadavky této normy.</w:t>
      </w:r>
      <w:r w:rsidR="00917B5D" w:rsidRPr="00917B5D">
        <w:rPr>
          <w:rFonts w:ascii="Clara Serif" w:hAnsi="Clara Serif"/>
          <w:b w:val="0"/>
          <w:bCs w:val="0"/>
          <w:sz w:val="18"/>
          <w:szCs w:val="18"/>
        </w:rPr>
        <w:t>.</w:t>
      </w:r>
    </w:p>
    <w:p w14:paraId="703045BB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Vzorky budou předloženy v místě sídla Kupujícího na 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Zdravotně sociální</w:t>
      </w:r>
      <w:r w:rsidRPr="005E2373">
        <w:rPr>
          <w:rFonts w:ascii="Clara Serif" w:hAnsi="Clara Serif"/>
          <w:b w:val="0"/>
          <w:bCs w:val="0"/>
          <w:sz w:val="18"/>
          <w:szCs w:val="18"/>
        </w:rPr>
        <w:t xml:space="preserve"> fakultě JU, 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J.</w:t>
      </w:r>
      <w:r w:rsidR="005E2373">
        <w:rPr>
          <w:rFonts w:ascii="Clara Serif" w:hAnsi="Clara Serif"/>
          <w:b w:val="0"/>
          <w:bCs w:val="0"/>
          <w:sz w:val="18"/>
          <w:szCs w:val="18"/>
        </w:rPr>
        <w:t> </w:t>
      </w:r>
      <w:r w:rsidR="005E2373" w:rsidRPr="005E2373">
        <w:rPr>
          <w:rFonts w:ascii="Clara Serif" w:hAnsi="Clara Serif"/>
          <w:b w:val="0"/>
          <w:bCs w:val="0"/>
          <w:sz w:val="18"/>
          <w:szCs w:val="18"/>
        </w:rPr>
        <w:t>Boreckého 1167/27, 370 11 České Budějovice</w:t>
      </w: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, nebude-li mezi Prodávajícím a Kupujícím dohodnuto jinak. </w:t>
      </w:r>
    </w:p>
    <w:p w14:paraId="06F007A1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Na vzorcích bude ověřeno, že jsou ve shodě se Smlouvou a technickou dokumentací. Kupující poskytne součinnost Prodávajícímu při vzorkování.</w:t>
      </w:r>
    </w:p>
    <w:p w14:paraId="41616628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Posouzení vzorků provede Kupující bezodkladně, nejpozději do 7 dní ode dne jejich předložení. Shledá-li Kupující, že vzorek není ve shodě se Smlouvou a technickou dokumentací, informuje o tom Prodávající; ten je pak povinen upravit nebo nahradit novým a předložit jej Kupujícímu nejpozději do 5 dní k novému posouzení a schválení.</w:t>
      </w:r>
    </w:p>
    <w:p w14:paraId="5098EEFD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 xml:space="preserve">Smluvní strany sjednávají, že prvky předmětu plnění musí technickými vlastnostmi, funkcionalitami a jakostí odpovídat předloženým vzorkům. </w:t>
      </w:r>
    </w:p>
    <w:p w14:paraId="16152D50" w14:textId="77777777" w:rsidR="00917B5D" w:rsidRP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lastRenderedPageBreak/>
        <w:t>Není-li upravený nebo nahrazený vzorek proveden ve shodě se smlouvou, považují to smluvní strany za podstatné porušení smlouvy.</w:t>
      </w:r>
    </w:p>
    <w:p w14:paraId="457821E4" w14:textId="77777777" w:rsidR="00917B5D" w:rsidRDefault="00917B5D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917B5D">
        <w:rPr>
          <w:rFonts w:ascii="Clara Serif" w:hAnsi="Clara Serif"/>
          <w:b w:val="0"/>
          <w:bCs w:val="0"/>
          <w:sz w:val="18"/>
          <w:szCs w:val="18"/>
        </w:rPr>
        <w:t>Kupující s Prodávajícím sepíšou protokol o odsouhlasení výše uvedených vzorků.</w:t>
      </w:r>
    </w:p>
    <w:p w14:paraId="2CB8FAC6" w14:textId="77777777" w:rsidR="004E38C9" w:rsidRPr="00D753C2" w:rsidRDefault="004E38C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Prodávající se dále zavazuje</w:t>
      </w:r>
      <w:r w:rsidR="00E90F79">
        <w:rPr>
          <w:rFonts w:ascii="Clara Serif" w:hAnsi="Clara Serif"/>
          <w:b w:val="0"/>
          <w:bCs w:val="0"/>
          <w:sz w:val="18"/>
          <w:szCs w:val="18"/>
        </w:rPr>
        <w:t>: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</w:p>
    <w:p w14:paraId="4F795AB1" w14:textId="77777777" w:rsidR="004E38C9" w:rsidRPr="00D753C2" w:rsidRDefault="004E38C9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při plnění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mlouvy zajistit dodržování veškerých právních předpisů v pracovněprávní oblasti, zejména co se týká odměňování, pracovní doby, doby odpočinku mezi směnami, placených přesčasů apod., a dále předpisů týkajících se oblasti zaměstnanosti, tj. zejména zákona č. 435/2004 Sb., o zaměstnanosti, ve znění pozdějších předpisů, a to vůči všem osobám, které se na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 podílejí. Prodávající neumožní nelegální práci;</w:t>
      </w:r>
    </w:p>
    <w:p w14:paraId="7D990D31" w14:textId="77777777" w:rsidR="00F57079" w:rsidRDefault="004E38C9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zajistit řádné a včasné plnění finančních závazků svým poddodavatelům, kdy za řádné a včasné plnění se považuje plné uhrazení poddodavatelem vystavených faktur za plnění poskytnutá v rámci plnění této </w:t>
      </w:r>
      <w:r w:rsidR="00F57079" w:rsidRPr="00D753C2">
        <w:rPr>
          <w:rFonts w:ascii="Clara Serif" w:hAnsi="Clara Serif"/>
          <w:b w:val="0"/>
          <w:bCs w:val="0"/>
          <w:sz w:val="18"/>
          <w:szCs w:val="18"/>
        </w:rPr>
        <w:t>s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mlouvy, a to vždy ve lhůtě splatnosti příslušné faktury, která nepřesáhne 30 dní</w:t>
      </w:r>
      <w:r w:rsidR="002142FB">
        <w:rPr>
          <w:rFonts w:ascii="Clara Serif" w:hAnsi="Clara Serif"/>
          <w:b w:val="0"/>
          <w:bCs w:val="0"/>
          <w:sz w:val="18"/>
          <w:szCs w:val="18"/>
        </w:rPr>
        <w:t>;</w:t>
      </w:r>
    </w:p>
    <w:p w14:paraId="739C0948" w14:textId="77777777" w:rsidR="002142FB" w:rsidRPr="002142FB" w:rsidRDefault="00CC48C6" w:rsidP="00626F2A">
      <w:pPr>
        <w:pStyle w:val="Nadpis1"/>
        <w:numPr>
          <w:ilvl w:val="2"/>
          <w:numId w:val="29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>
        <w:rPr>
          <w:rFonts w:ascii="Clara Serif" w:hAnsi="Clara Serif"/>
          <w:b w:val="0"/>
          <w:bCs w:val="0"/>
          <w:sz w:val="18"/>
          <w:szCs w:val="18"/>
        </w:rPr>
        <w:t xml:space="preserve">ke snaze minimalizovat </w:t>
      </w:r>
      <w:r w:rsidRPr="002142FB">
        <w:rPr>
          <w:rFonts w:ascii="Clara Serif" w:hAnsi="Clara Serif"/>
          <w:b w:val="0"/>
          <w:bCs w:val="0"/>
          <w:sz w:val="18"/>
          <w:szCs w:val="18"/>
        </w:rPr>
        <w:t xml:space="preserve">dopad na životní prostředí 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v souvislosti </w:t>
      </w:r>
      <w:r w:rsidR="002142FB" w:rsidRPr="002142FB">
        <w:rPr>
          <w:rFonts w:ascii="Clara Serif" w:hAnsi="Clara Serif"/>
          <w:b w:val="0"/>
          <w:bCs w:val="0"/>
          <w:sz w:val="18"/>
          <w:szCs w:val="18"/>
        </w:rPr>
        <w:t>s plněním Smlouvy, respektovat udržitelnost či možnosti cirkulární ekonomiky, a pokud je to možné a vhodné, bude implementovat nové nebo značně zlepšené produkty, služby nebo postupy; tento závazek bude požadovat i od svých subdodavatelů</w:t>
      </w:r>
    </w:p>
    <w:p w14:paraId="441D125B" w14:textId="77777777" w:rsidR="00A2086C" w:rsidRDefault="00F57079" w:rsidP="00D753C2">
      <w:pPr>
        <w:pStyle w:val="Nadpis3"/>
        <w:keepNext w:val="0"/>
        <w:numPr>
          <w:ilvl w:val="0"/>
          <w:numId w:val="0"/>
        </w:numPr>
        <w:suppressAutoHyphens w:val="0"/>
        <w:ind w:left="567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Kupující má právo kontrolovat dodržování tohoto odstavce; Prodávající je povinen Kupujícími kontrolu umožnit; neumožnění kontroly je podstatným porušením smlouvy. </w:t>
      </w:r>
    </w:p>
    <w:p w14:paraId="2A5608FF" w14:textId="77777777" w:rsidR="00CC48C6" w:rsidRPr="00CC48C6" w:rsidRDefault="00CC48C6" w:rsidP="00CC48C6">
      <w:pPr>
        <w:pStyle w:val="Nadpis1"/>
        <w:numPr>
          <w:ilvl w:val="1"/>
          <w:numId w:val="29"/>
        </w:numPr>
        <w:tabs>
          <w:tab w:val="clear" w:pos="737"/>
          <w:tab w:val="num" w:pos="576"/>
        </w:tabs>
        <w:spacing w:after="120"/>
        <w:ind w:left="576" w:hanging="576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CC48C6">
        <w:rPr>
          <w:rFonts w:ascii="Clara Serif" w:hAnsi="Clara Serif"/>
          <w:b w:val="0"/>
          <w:bCs w:val="0"/>
          <w:sz w:val="18"/>
          <w:szCs w:val="18"/>
        </w:rPr>
        <w:t xml:space="preserve">Prodávající bere na vědomí, že je kupní cena spolufinancována z prostředků dotace, </w:t>
      </w:r>
      <w:r>
        <w:rPr>
          <w:rFonts w:ascii="Clara Serif" w:hAnsi="Clara Serif"/>
          <w:b w:val="0"/>
          <w:bCs w:val="0"/>
          <w:sz w:val="18"/>
          <w:szCs w:val="18"/>
        </w:rPr>
        <w:t xml:space="preserve">z toho důvodu </w:t>
      </w:r>
      <w:r w:rsidRPr="00CC48C6">
        <w:rPr>
          <w:rFonts w:ascii="Clara Serif" w:hAnsi="Clara Serif"/>
          <w:b w:val="0"/>
          <w:bCs w:val="0"/>
          <w:sz w:val="18"/>
          <w:szCs w:val="18"/>
        </w:rPr>
        <w:t>může mít nesplnění jakékoliv povinnosti Prodávajícího dopad na financování zakázky. Konstatování výdajů jako nezpůsobilých, případné uložením odvodu či správních sankcí v důsledku porušení této povinnosti bude představovat škodu, která Kupujícímu vznikla.</w:t>
      </w:r>
    </w:p>
    <w:p w14:paraId="41A3F39B" w14:textId="77777777" w:rsidR="005735C8" w:rsidRPr="00D40081" w:rsidRDefault="00176569" w:rsidP="007A55B9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40081">
        <w:rPr>
          <w:rFonts w:ascii="Clara Serif" w:hAnsi="Clara Serif"/>
          <w:sz w:val="18"/>
          <w:szCs w:val="18"/>
        </w:rPr>
        <w:t>Termín</w:t>
      </w:r>
      <w:r w:rsidR="005735C8" w:rsidRPr="00D40081">
        <w:rPr>
          <w:rFonts w:ascii="Clara Serif" w:hAnsi="Clara Serif"/>
          <w:sz w:val="18"/>
          <w:szCs w:val="18"/>
        </w:rPr>
        <w:t xml:space="preserve"> a místo plnění</w:t>
      </w:r>
    </w:p>
    <w:p w14:paraId="49C55A66" w14:textId="77777777" w:rsidR="00B04D99" w:rsidRPr="00D40081" w:rsidRDefault="00FA593D" w:rsidP="0059281B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bookmarkStart w:id="2" w:name="_Hlk198121173"/>
      <w:r w:rsidRPr="00FA593D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zahájit plnění, spočívající v dodání, montáži a předání předmětu koupě, nejpozději do </w:t>
      </w:r>
      <w:r w:rsidR="000A5529">
        <w:rPr>
          <w:rFonts w:ascii="Clara Serif" w:hAnsi="Clara Serif"/>
          <w:b w:val="0"/>
          <w:color w:val="auto"/>
          <w:sz w:val="18"/>
          <w:szCs w:val="18"/>
        </w:rPr>
        <w:t>4</w:t>
      </w:r>
      <w:r w:rsidRPr="00FA593D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0A5529">
        <w:rPr>
          <w:rFonts w:ascii="Clara Serif" w:hAnsi="Clara Serif"/>
          <w:b w:val="0"/>
          <w:color w:val="auto"/>
          <w:sz w:val="18"/>
          <w:szCs w:val="18"/>
        </w:rPr>
        <w:t>tý</w:t>
      </w:r>
      <w:r w:rsidRPr="00FA593D">
        <w:rPr>
          <w:rFonts w:ascii="Clara Serif" w:hAnsi="Clara Serif"/>
          <w:b w:val="0"/>
          <w:color w:val="auto"/>
          <w:sz w:val="18"/>
          <w:szCs w:val="18"/>
        </w:rPr>
        <w:t>dnů ode dne doručení písemné výzvy Kupujícího k zahájení plnění</w:t>
      </w:r>
      <w:r w:rsidR="00176569" w:rsidRPr="00D40081">
        <w:rPr>
          <w:rFonts w:ascii="Clara Serif" w:hAnsi="Clara Serif"/>
          <w:bCs w:val="0"/>
          <w:sz w:val="18"/>
          <w:szCs w:val="18"/>
        </w:rPr>
        <w:t>.</w:t>
      </w:r>
      <w:bookmarkEnd w:id="2"/>
      <w:r w:rsidR="00176569" w:rsidRPr="00D40081">
        <w:rPr>
          <w:rFonts w:ascii="Clara Serif" w:hAnsi="Clara Serif"/>
          <w:b w:val="0"/>
          <w:sz w:val="18"/>
          <w:szCs w:val="18"/>
        </w:rPr>
        <w:t xml:space="preserve">  </w:t>
      </w:r>
    </w:p>
    <w:p w14:paraId="3329D3C5" w14:textId="77777777" w:rsidR="00176569" w:rsidRPr="00D753C2" w:rsidRDefault="00176569" w:rsidP="00317DA7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Kupující se zavazuje ve sjednaném termínu řádně dodan</w:t>
      </w:r>
      <w:r w:rsidR="008F6D68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ý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</w:t>
      </w:r>
      <w:r w:rsidR="008F6D68" w:rsidRPr="00D753C2">
        <w:rPr>
          <w:rFonts w:ascii="Clara Serif" w:hAnsi="Clara Serif"/>
          <w:b w:val="0"/>
          <w:sz w:val="18"/>
          <w:szCs w:val="18"/>
        </w:rPr>
        <w:t>předmět koupě</w:t>
      </w:r>
      <w:r w:rsidR="009432A2" w:rsidRPr="00D753C2">
        <w:rPr>
          <w:rFonts w:ascii="Clara Serif" w:hAnsi="Clara Serif"/>
          <w:b w:val="0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od prodávajícího převzít, kdy o předání a převzetí bude mezi smluvními stranami sepsán předávací protokol dle článku 7.</w:t>
      </w:r>
      <w:r w:rsidR="00AB358A"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 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této smlouvy</w:t>
      </w:r>
      <w:r w:rsidR="00E90F79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.</w:t>
      </w:r>
    </w:p>
    <w:p w14:paraId="66AE08CD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Místem plnění se pro účely této smlouvy rozumí:</w:t>
      </w:r>
    </w:p>
    <w:p w14:paraId="3D949151" w14:textId="77777777" w:rsidR="00D753C2" w:rsidRPr="00D753C2" w:rsidRDefault="00022CD8" w:rsidP="00D753C2">
      <w:pPr>
        <w:spacing w:after="0" w:line="240" w:lineRule="auto"/>
        <w:ind w:left="142" w:firstLine="425"/>
        <w:jc w:val="both"/>
        <w:rPr>
          <w:rFonts w:ascii="Clara Serif" w:hAnsi="Clara Serif" w:cs="Arial"/>
          <w:b/>
          <w:sz w:val="18"/>
          <w:szCs w:val="18"/>
        </w:rPr>
      </w:pPr>
      <w:r w:rsidRPr="00022CD8">
        <w:rPr>
          <w:rFonts w:ascii="Clara Serif" w:hAnsi="Clara Serif" w:cs="Arial"/>
          <w:b/>
          <w:sz w:val="18"/>
          <w:szCs w:val="18"/>
        </w:rPr>
        <w:t>ZSF, Pavilon H</w:t>
      </w:r>
      <w:r w:rsidR="00A12F99" w:rsidRPr="00022CD8">
        <w:rPr>
          <w:rFonts w:ascii="Clara Serif" w:hAnsi="Clara Serif" w:cs="Arial"/>
          <w:b/>
          <w:sz w:val="18"/>
          <w:szCs w:val="18"/>
        </w:rPr>
        <w:t xml:space="preserve">, </w:t>
      </w:r>
      <w:r w:rsidRPr="00022CD8">
        <w:rPr>
          <w:rFonts w:ascii="Clara Serif" w:hAnsi="Clara Serif" w:cs="Arial"/>
          <w:b/>
          <w:sz w:val="18"/>
          <w:szCs w:val="18"/>
        </w:rPr>
        <w:t>Nemocnice Č. Budějovice</w:t>
      </w:r>
      <w:r w:rsidR="00D753C2" w:rsidRPr="00D753C2">
        <w:rPr>
          <w:rFonts w:ascii="Clara Serif" w:hAnsi="Clara Serif" w:cs="Arial"/>
          <w:b/>
          <w:sz w:val="18"/>
          <w:szCs w:val="18"/>
        </w:rPr>
        <w:t xml:space="preserve"> </w:t>
      </w:r>
    </w:p>
    <w:p w14:paraId="07979909" w14:textId="77777777" w:rsidR="001E63DC" w:rsidRPr="00D753C2" w:rsidRDefault="00553E87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</w:pP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Osoba, kterou kupující pověřil k převzetí předmětu koupě, je kon</w:t>
      </w:r>
      <w:r w:rsidR="00FA75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taktní osoba uvedená v Příloze č. 1 – </w:t>
      </w:r>
      <w:r w:rsidR="00123589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>Položkový rozpočet</w:t>
      </w:r>
      <w:r w:rsidRPr="00D753C2">
        <w:rPr>
          <w:rFonts w:ascii="Clara Serif" w:hAnsi="Clara Serif"/>
          <w:b w:val="0"/>
          <w:bCs w:val="0"/>
          <w:color w:val="auto"/>
          <w:kern w:val="0"/>
          <w:sz w:val="18"/>
          <w:szCs w:val="18"/>
          <w:lang w:eastAsia="cs-CZ"/>
        </w:rPr>
        <w:t xml:space="preserve"> jako „objednávající“, popř. osoba uvedená v úvodních ustanoveních této smlouvy jako „kontaktní osoba ve věcech technických“.</w:t>
      </w:r>
    </w:p>
    <w:p w14:paraId="5DD6A21E" w14:textId="77777777" w:rsidR="005735C8" w:rsidRPr="00D753C2" w:rsidRDefault="00176569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Kupní cena </w:t>
      </w:r>
    </w:p>
    <w:p w14:paraId="0E164D6A" w14:textId="77777777" w:rsidR="00BB1CF1" w:rsidRPr="00D753C2" w:rsidRDefault="0034587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Cena za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 koupě a splnění souvisejících povinností dle čl. 1 a 2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uvedená v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 odst.</w:t>
      </w:r>
      <w:r w:rsidR="00E350BB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4.2</w:t>
      </w:r>
      <w:r w:rsidR="00B04D99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="00FC35DE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735C8" w:rsidRPr="00D753C2">
        <w:rPr>
          <w:rFonts w:ascii="Clara Serif" w:hAnsi="Clara Serif"/>
          <w:b w:val="0"/>
          <w:color w:val="auto"/>
          <w:sz w:val="18"/>
          <w:szCs w:val="18"/>
        </w:rPr>
        <w:t>je stanovena dohodou smluvních stran dle zpracované zadávací dokumentace a vítězné nabídky. Kupní cena je stanovena jako cena pevná a nejvýše přípustná.</w:t>
      </w:r>
    </w:p>
    <w:p w14:paraId="08A4A04C" w14:textId="77777777" w:rsidR="00037BB7" w:rsidRPr="00123589" w:rsidRDefault="008F6D68" w:rsidP="00123589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>ena je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ve smyslu ustanovení odst. 4.1</w:t>
      </w:r>
      <w:r w:rsidR="002919C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této smlouvy sjedn</w:t>
      </w:r>
      <w:r w:rsidR="00D372C5" w:rsidRPr="00D753C2">
        <w:rPr>
          <w:rFonts w:ascii="Clara Serif" w:hAnsi="Clara Serif"/>
          <w:b w:val="0"/>
          <w:color w:val="auto"/>
          <w:sz w:val="18"/>
          <w:szCs w:val="18"/>
        </w:rPr>
        <w:t>ána</w:t>
      </w:r>
      <w:r w:rsidR="00E675AB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CC48C6">
        <w:rPr>
          <w:rFonts w:ascii="Clara Serif" w:hAnsi="Clara Serif"/>
          <w:b w:val="0"/>
          <w:color w:val="auto"/>
          <w:sz w:val="18"/>
          <w:szCs w:val="18"/>
        </w:rPr>
        <w:t>ve výši</w:t>
      </w:r>
      <w:r w:rsidR="0012358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06703" w:rsidRPr="00506703">
        <w:rPr>
          <w:rFonts w:ascii="Clara Serif" w:hAnsi="Clara Serif"/>
          <w:b w:val="0"/>
          <w:color w:val="auto"/>
          <w:sz w:val="18"/>
          <w:szCs w:val="18"/>
          <w:highlight w:val="yellow"/>
        </w:rPr>
        <w:t>2</w:t>
      </w:r>
      <w:r w:rsidR="00AD2AEE">
        <w:rPr>
          <w:rFonts w:ascii="Clara Serif" w:hAnsi="Clara Serif"/>
          <w:b w:val="0"/>
          <w:color w:val="auto"/>
          <w:sz w:val="18"/>
          <w:szCs w:val="18"/>
          <w:highlight w:val="yellow"/>
        </w:rPr>
        <w:t>77</w:t>
      </w:r>
      <w:r w:rsidR="00506703" w:rsidRPr="00506703">
        <w:rPr>
          <w:rFonts w:ascii="Clara Serif" w:hAnsi="Clara Serif"/>
          <w:b w:val="0"/>
          <w:color w:val="auto"/>
          <w:sz w:val="18"/>
          <w:szCs w:val="18"/>
          <w:highlight w:val="yellow"/>
        </w:rPr>
        <w:t>.</w:t>
      </w:r>
      <w:r w:rsidR="000F34B9">
        <w:rPr>
          <w:rFonts w:ascii="Clara Serif" w:hAnsi="Clara Serif"/>
          <w:b w:val="0"/>
          <w:color w:val="auto"/>
          <w:sz w:val="18"/>
          <w:szCs w:val="18"/>
          <w:highlight w:val="yellow"/>
        </w:rPr>
        <w:t>640</w:t>
      </w:r>
      <w:r w:rsidR="00506703" w:rsidRPr="00506703">
        <w:rPr>
          <w:rFonts w:ascii="Clara Serif" w:hAnsi="Clara Serif"/>
          <w:b w:val="0"/>
          <w:color w:val="auto"/>
          <w:sz w:val="18"/>
          <w:szCs w:val="18"/>
          <w:highlight w:val="yellow"/>
        </w:rPr>
        <w:t>,00</w:t>
      </w:r>
      <w:r w:rsidR="00123589">
        <w:rPr>
          <w:rFonts w:ascii="Clara Serif" w:hAnsi="Clara Serif"/>
          <w:b w:val="0"/>
          <w:color w:val="auto"/>
          <w:sz w:val="18"/>
          <w:szCs w:val="18"/>
        </w:rPr>
        <w:t xml:space="preserve"> Kč bez DPH.</w:t>
      </w:r>
    </w:p>
    <w:p w14:paraId="2EA62D59" w14:textId="77777777" w:rsidR="00307E83" w:rsidRPr="00D753C2" w:rsidRDefault="00307E8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Ke kupní ceně bude připočtena sazba DPH ve výši dle platných právních předpisů. </w:t>
      </w:r>
    </w:p>
    <w:p w14:paraId="3826697A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Zvýšení sjednané ceny je možné pouze na základě zvýšení oprávněných nákladů prodávajícího způsobených změnou příslušných právních norem, 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zejména pak za předpokladu, že v průběhu plnění dojde ke změnám sazeb daně z přidané hodnoty</w:t>
      </w:r>
      <w:r w:rsidR="003D1195"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kterými je prodávající povinen se v souvislosti se svou činností řídit.</w:t>
      </w:r>
    </w:p>
    <w:p w14:paraId="34A9455D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Kupní cena obsahuje veškeré náklady spojené s</w:t>
      </w:r>
      <w:r w:rsidR="00F15CC8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dodávkou</w:t>
      </w:r>
      <w:r w:rsidR="005D743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F6D68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provedením sjednaných služeb a prací, zejména náklady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na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pořízení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včetně nák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ladů na jeho výrobu, náklady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dopravu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do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míst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plnění včetně případných nákladů na manipulační mechanismy, náklady na pojištění z</w:t>
      </w:r>
      <w:r w:rsidR="008B6A6F" w:rsidRPr="00D753C2">
        <w:rPr>
          <w:rFonts w:ascii="Clara Serif" w:hAnsi="Clara Serif"/>
          <w:b w:val="0"/>
          <w:color w:val="auto"/>
          <w:sz w:val="18"/>
          <w:szCs w:val="18"/>
        </w:rPr>
        <w:t>ařízen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í, ostrahu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 jeho předání a</w:t>
      </w:r>
      <w:r w:rsidR="00A35B81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převzetí, daně a poplatky spojené s dodá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ním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náklady na průvodní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dokumentaci a náklady spojené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uskutečněním veškerého plnění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 xml:space="preserve"> dle této 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Sjednaná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kupní cena je nezávislá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vývoji cen a kursových změnách.</w:t>
      </w:r>
    </w:p>
    <w:p w14:paraId="5CD6C4AB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prohlašuje, že je plně seznámen s rozsahem a 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povahou požadavků kupujícího na 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 že správně vymezil, vyhodnotil a ocenil veškeré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věci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služby a práce, které jsou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nezbytné pro řádné splnění závazku Prodávajícího ze Smlouvy, a že při stanovení ceny dle této Smlouvy:</w:t>
      </w:r>
    </w:p>
    <w:p w14:paraId="3643C3B1" w14:textId="77777777" w:rsidR="005735C8" w:rsidRPr="00D753C2" w:rsidRDefault="005735C8" w:rsidP="00626F2A">
      <w:pPr>
        <w:pStyle w:val="Nadpis1"/>
        <w:numPr>
          <w:ilvl w:val="2"/>
          <w:numId w:val="33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Překontroloval dodávan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ý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="00867025" w:rsidRPr="00D753C2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="00E011CF" w:rsidRPr="00D753C2">
        <w:rPr>
          <w:rFonts w:ascii="Clara Serif" w:hAnsi="Clara Serif"/>
          <w:b w:val="0"/>
          <w:bCs w:val="0"/>
          <w:sz w:val="18"/>
          <w:szCs w:val="18"/>
        </w:rPr>
        <w:t>,</w:t>
      </w:r>
    </w:p>
    <w:p w14:paraId="60B72288" w14:textId="77777777" w:rsidR="00394BFD" w:rsidRPr="00D753C2" w:rsidRDefault="005735C8" w:rsidP="00626F2A">
      <w:pPr>
        <w:pStyle w:val="Nadpis1"/>
        <w:numPr>
          <w:ilvl w:val="2"/>
          <w:numId w:val="33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Prověřil místní podmínky pro provedení předmětu smlouvy,</w:t>
      </w:r>
    </w:p>
    <w:p w14:paraId="6CB4B550" w14:textId="77777777" w:rsidR="00ED5274" w:rsidRPr="00D753C2" w:rsidRDefault="005735C8" w:rsidP="00626F2A">
      <w:pPr>
        <w:pStyle w:val="Nadpis1"/>
        <w:numPr>
          <w:ilvl w:val="2"/>
          <w:numId w:val="33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bCs w:val="0"/>
          <w:sz w:val="18"/>
          <w:szCs w:val="18"/>
        </w:rPr>
        <w:t>Při kalkulaci ceny zohlednil všechny technické</w:t>
      </w:r>
      <w:r w:rsidR="00AC5531" w:rsidRPr="00D753C2">
        <w:rPr>
          <w:rFonts w:ascii="Clara Serif" w:hAnsi="Clara Serif"/>
          <w:b w:val="0"/>
          <w:bCs w:val="0"/>
          <w:sz w:val="18"/>
          <w:szCs w:val="18"/>
        </w:rPr>
        <w:t xml:space="preserve"> a obchodní podmínky uvedené ve 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>Smlouvě.</w:t>
      </w:r>
    </w:p>
    <w:p w14:paraId="6B9CAC34" w14:textId="77777777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Platební podmínky, fakturace</w:t>
      </w:r>
    </w:p>
    <w:p w14:paraId="748747B1" w14:textId="77777777" w:rsidR="00DD67C0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bCs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Smluvní</w:t>
      </w:r>
      <w:r w:rsidRPr="00D753C2">
        <w:rPr>
          <w:rFonts w:ascii="Clara Serif" w:hAnsi="Clara Serif"/>
          <w:b w:val="0"/>
          <w:bCs w:val="0"/>
          <w:sz w:val="18"/>
          <w:szCs w:val="18"/>
        </w:rPr>
        <w:t xml:space="preserve"> strany se dohodly na těchto platebních podmínkách:</w:t>
      </w:r>
    </w:p>
    <w:p w14:paraId="04D6346F" w14:textId="77777777" w:rsidR="005735C8" w:rsidRPr="00D753C2" w:rsidRDefault="005735C8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Úhrada kupní ceny bude provedena po protokolárním předání a převzetí </w:t>
      </w:r>
      <w:r w:rsidR="00867025" w:rsidRPr="00D753C2">
        <w:rPr>
          <w:rFonts w:ascii="Clara Serif" w:hAnsi="Clara Serif" w:cs="Arial"/>
          <w:sz w:val="18"/>
          <w:szCs w:val="18"/>
        </w:rPr>
        <w:t>předmětu koupě</w:t>
      </w:r>
      <w:r w:rsidRPr="00D753C2">
        <w:rPr>
          <w:rFonts w:ascii="Clara Serif" w:hAnsi="Clara Serif" w:cs="Arial"/>
          <w:sz w:val="18"/>
          <w:szCs w:val="18"/>
        </w:rPr>
        <w:t>. Platba proběhne na základě řádně vystaven</w:t>
      </w:r>
      <w:r w:rsidR="002F14F8" w:rsidRPr="00D753C2">
        <w:rPr>
          <w:rFonts w:ascii="Clara Serif" w:hAnsi="Clara Serif" w:cs="Arial"/>
          <w:sz w:val="18"/>
          <w:szCs w:val="18"/>
        </w:rPr>
        <w:t xml:space="preserve">ého daňového dokladu (faktury). Daňové doklady budou doručovány Kupujícímu </w:t>
      </w:r>
      <w:r w:rsidR="009B7063" w:rsidRPr="00D753C2">
        <w:rPr>
          <w:rFonts w:ascii="Clara Serif" w:hAnsi="Clara Serif" w:cs="Arial"/>
          <w:sz w:val="18"/>
          <w:szCs w:val="18"/>
        </w:rPr>
        <w:t xml:space="preserve">ve formátu ISDOC </w:t>
      </w:r>
      <w:r w:rsidR="002F14F8" w:rsidRPr="00D753C2">
        <w:rPr>
          <w:rFonts w:ascii="Clara Serif" w:hAnsi="Clara Serif" w:cs="Arial"/>
          <w:sz w:val="18"/>
          <w:szCs w:val="18"/>
        </w:rPr>
        <w:t xml:space="preserve">na elektronickou adresu </w:t>
      </w:r>
      <w:r w:rsidR="009B7063" w:rsidRPr="00D753C2">
        <w:rPr>
          <w:rFonts w:ascii="Clara Serif" w:hAnsi="Clara Serif" w:cs="Arial"/>
          <w:b/>
          <w:sz w:val="18"/>
          <w:szCs w:val="18"/>
        </w:rPr>
        <w:t>efaktury</w:t>
      </w:r>
      <w:r w:rsidR="00E5197D" w:rsidRPr="00D753C2">
        <w:rPr>
          <w:rFonts w:ascii="Clara Serif" w:hAnsi="Clara Serif" w:cs="Arial"/>
          <w:b/>
          <w:sz w:val="18"/>
          <w:szCs w:val="18"/>
        </w:rPr>
        <w:noBreakHyphen/>
        <w:t>rek</w:t>
      </w:r>
      <w:r w:rsidR="009B7063" w:rsidRPr="00D753C2">
        <w:rPr>
          <w:rFonts w:ascii="Clara Serif" w:hAnsi="Clara Serif" w:cs="Arial"/>
          <w:b/>
          <w:sz w:val="18"/>
          <w:szCs w:val="18"/>
        </w:rPr>
        <w:t>@jcu.cz</w:t>
      </w:r>
      <w:r w:rsidR="002F14F8" w:rsidRPr="00D753C2">
        <w:rPr>
          <w:rFonts w:ascii="Clara Serif" w:hAnsi="Clara Serif" w:cs="Arial"/>
          <w:sz w:val="18"/>
          <w:szCs w:val="18"/>
        </w:rPr>
        <w:t xml:space="preserve">. </w:t>
      </w:r>
      <w:r w:rsidRPr="00D753C2">
        <w:rPr>
          <w:rFonts w:ascii="Clara Serif" w:hAnsi="Clara Serif" w:cs="Arial"/>
          <w:sz w:val="18"/>
          <w:szCs w:val="18"/>
        </w:rPr>
        <w:t>Platba bude probíhat výhradně v CZK a rovněž veškeré cenové údaje budou v této měně. Fakturace dodávky bude uskutečněna na základě vystavené faktury do výše 100</w:t>
      </w:r>
      <w:r w:rsidR="00EF7B1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% celkové ceny dodávky, která bude splňovat náležitosti daňového dokladu dle platných obecně závaz</w:t>
      </w:r>
      <w:r w:rsidR="00DD67C0" w:rsidRPr="00D753C2">
        <w:rPr>
          <w:rFonts w:ascii="Clara Serif" w:hAnsi="Clara Serif" w:cs="Arial"/>
          <w:sz w:val="18"/>
          <w:szCs w:val="18"/>
        </w:rPr>
        <w:t>ných právních předpisů, tj. dle </w:t>
      </w:r>
      <w:r w:rsidRPr="00D753C2">
        <w:rPr>
          <w:rFonts w:ascii="Clara Serif" w:hAnsi="Clara Serif" w:cs="Arial"/>
          <w:sz w:val="18"/>
          <w:szCs w:val="18"/>
        </w:rPr>
        <w:t>zákona č. 235/2004 Sb., o dani z přidané hodnoty.</w:t>
      </w:r>
      <w:r w:rsidR="00DD67C0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Splatnost daňových dokladů bude prodávajícím stanovena na 30 kalendářní</w:t>
      </w:r>
      <w:r w:rsidR="00057A21" w:rsidRPr="00D753C2">
        <w:rPr>
          <w:rFonts w:ascii="Clara Serif" w:hAnsi="Clara Serif" w:cs="Arial"/>
          <w:sz w:val="18"/>
          <w:szCs w:val="18"/>
        </w:rPr>
        <w:t>ch</w:t>
      </w:r>
      <w:r w:rsidRPr="00D753C2">
        <w:rPr>
          <w:rFonts w:ascii="Clara Serif" w:hAnsi="Clara Serif" w:cs="Arial"/>
          <w:sz w:val="18"/>
          <w:szCs w:val="18"/>
        </w:rPr>
        <w:t xml:space="preserve"> dnů od jejího doručení </w:t>
      </w:r>
      <w:r w:rsidR="00394BFD" w:rsidRPr="00D753C2">
        <w:rPr>
          <w:rFonts w:ascii="Clara Serif" w:hAnsi="Clara Serif" w:cs="Arial"/>
          <w:sz w:val="18"/>
          <w:szCs w:val="18"/>
        </w:rPr>
        <w:t>Zadavatel</w:t>
      </w:r>
      <w:r w:rsidR="00BB218E" w:rsidRPr="00D753C2">
        <w:rPr>
          <w:rFonts w:ascii="Clara Serif" w:hAnsi="Clara Serif" w:cs="Arial"/>
          <w:sz w:val="18"/>
          <w:szCs w:val="18"/>
        </w:rPr>
        <w:t>i za předpokladu, že </w:t>
      </w:r>
      <w:r w:rsidRPr="00D753C2">
        <w:rPr>
          <w:rFonts w:ascii="Clara Serif" w:hAnsi="Clara Serif" w:cs="Arial"/>
          <w:sz w:val="18"/>
          <w:szCs w:val="18"/>
        </w:rPr>
        <w:t>bude vystavena v so</w:t>
      </w:r>
      <w:r w:rsidR="00AC5531" w:rsidRPr="00D753C2">
        <w:rPr>
          <w:rFonts w:ascii="Clara Serif" w:hAnsi="Clara Serif" w:cs="Arial"/>
          <w:sz w:val="18"/>
          <w:szCs w:val="18"/>
        </w:rPr>
        <w:t>uladu s platebními podmínkami a </w:t>
      </w:r>
      <w:r w:rsidRPr="00D753C2">
        <w:rPr>
          <w:rFonts w:ascii="Clara Serif" w:hAnsi="Clara Serif" w:cs="Arial"/>
          <w:sz w:val="18"/>
          <w:szCs w:val="18"/>
        </w:rPr>
        <w:t>bude splňovat všechny náležitosti požadované touto smlouvou.</w:t>
      </w:r>
    </w:p>
    <w:p w14:paraId="28A645CA" w14:textId="77777777" w:rsidR="0071191A" w:rsidRPr="00D753C2" w:rsidRDefault="007A29BE" w:rsidP="005D6BF2">
      <w:pPr>
        <w:pStyle w:val="Odstavecseseznamem"/>
        <w:keepNext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Faktura bud</w:t>
      </w:r>
      <w:r w:rsidR="00155AD8" w:rsidRPr="00D753C2">
        <w:rPr>
          <w:rFonts w:ascii="Clara Serif" w:hAnsi="Clara Serif" w:cs="Arial"/>
          <w:b/>
          <w:sz w:val="18"/>
          <w:szCs w:val="18"/>
        </w:rPr>
        <w:t>e označena</w:t>
      </w:r>
      <w:r w:rsidR="0071191A" w:rsidRPr="00D753C2">
        <w:rPr>
          <w:rFonts w:ascii="Clara Serif" w:hAnsi="Clara Serif" w:cs="Arial"/>
          <w:b/>
          <w:sz w:val="18"/>
          <w:szCs w:val="18"/>
        </w:rPr>
        <w:t>:</w:t>
      </w:r>
    </w:p>
    <w:p w14:paraId="0DD02A75" w14:textId="77777777" w:rsidR="0071191A" w:rsidRPr="00D753C2" w:rsidRDefault="006E25F6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ID veřejné zakáz</w:t>
      </w:r>
      <w:r w:rsidRPr="001C4DB4">
        <w:rPr>
          <w:rFonts w:ascii="Clara Serif" w:hAnsi="Clara Serif" w:cs="Arial"/>
          <w:b/>
          <w:sz w:val="18"/>
          <w:szCs w:val="18"/>
        </w:rPr>
        <w:t>ky</w:t>
      </w:r>
      <w:r w:rsidR="009B7063" w:rsidRPr="001C4DB4">
        <w:rPr>
          <w:rFonts w:ascii="Clara Serif" w:hAnsi="Clara Serif" w:cs="Arial"/>
          <w:b/>
          <w:sz w:val="18"/>
          <w:szCs w:val="18"/>
        </w:rPr>
        <w:t xml:space="preserve"> </w:t>
      </w:r>
      <w:r w:rsidR="001C4DB4" w:rsidRPr="001C4DB4">
        <w:rPr>
          <w:rFonts w:ascii="Clara Serif" w:hAnsi="Clara Serif" w:cs="Arial"/>
          <w:b/>
          <w:sz w:val="18"/>
          <w:szCs w:val="18"/>
        </w:rPr>
        <w:t>218661</w:t>
      </w:r>
      <w:r w:rsidR="00D734C6" w:rsidRPr="001C4DB4">
        <w:rPr>
          <w:rFonts w:ascii="Clara Serif" w:hAnsi="Clara Serif" w:cs="Arial"/>
          <w:b/>
          <w:sz w:val="18"/>
          <w:szCs w:val="18"/>
        </w:rPr>
        <w:t>,</w:t>
      </w:r>
      <w:r w:rsidR="00F15CC8" w:rsidRPr="001C4DB4">
        <w:rPr>
          <w:rFonts w:ascii="Clara Serif" w:hAnsi="Clara Serif" w:cs="Arial"/>
          <w:b/>
          <w:sz w:val="18"/>
          <w:szCs w:val="18"/>
        </w:rPr>
        <w:t xml:space="preserve"> část 1 VZ</w:t>
      </w:r>
    </w:p>
    <w:p w14:paraId="05F97657" w14:textId="77777777" w:rsidR="0071191A" w:rsidRPr="00D753C2" w:rsidRDefault="00001313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>číslem smlouvy kupujícího</w:t>
      </w:r>
      <w:r w:rsidR="00D734C6" w:rsidRPr="00D753C2">
        <w:rPr>
          <w:rFonts w:ascii="Clara Serif" w:hAnsi="Clara Serif" w:cs="Arial"/>
          <w:b/>
          <w:sz w:val="18"/>
          <w:szCs w:val="18"/>
        </w:rPr>
        <w:t>,</w:t>
      </w:r>
    </w:p>
    <w:p w14:paraId="4E3DA50C" w14:textId="77777777" w:rsidR="00FA75C2" w:rsidRDefault="00FA75C2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>
        <w:rPr>
          <w:rFonts w:ascii="Clara Serif" w:hAnsi="Clara Serif" w:cs="Arial"/>
          <w:b/>
          <w:sz w:val="18"/>
          <w:szCs w:val="18"/>
        </w:rPr>
        <w:t>n</w:t>
      </w:r>
      <w:r w:rsidR="0071191A" w:rsidRPr="00D753C2">
        <w:rPr>
          <w:rFonts w:ascii="Clara Serif" w:hAnsi="Clara Serif" w:cs="Arial"/>
          <w:b/>
          <w:sz w:val="18"/>
          <w:szCs w:val="18"/>
        </w:rPr>
        <w:t xml:space="preserve">ázvem projektu: Rozvoj JU – </w:t>
      </w:r>
      <w:r w:rsidR="00782CA3" w:rsidRPr="00782CA3">
        <w:rPr>
          <w:rFonts w:ascii="Clara Serif" w:hAnsi="Clara Serif" w:cs="Arial"/>
          <w:b/>
          <w:sz w:val="18"/>
          <w:szCs w:val="18"/>
        </w:rPr>
        <w:t>ERDF Kvalita</w:t>
      </w:r>
      <w:r>
        <w:rPr>
          <w:rFonts w:ascii="Clara Serif" w:hAnsi="Clara Serif" w:cs="Arial"/>
          <w:b/>
          <w:sz w:val="18"/>
          <w:szCs w:val="18"/>
        </w:rPr>
        <w:t>,</w:t>
      </w:r>
    </w:p>
    <w:p w14:paraId="2DF1951A" w14:textId="77777777" w:rsidR="00001313" w:rsidRPr="00D753C2" w:rsidRDefault="0071191A" w:rsidP="0071191A">
      <w:pPr>
        <w:pStyle w:val="Odstavecseseznamem"/>
        <w:numPr>
          <w:ilvl w:val="0"/>
          <w:numId w:val="31"/>
        </w:numPr>
        <w:tabs>
          <w:tab w:val="left" w:pos="852"/>
        </w:tabs>
        <w:spacing w:before="120" w:after="120"/>
        <w:contextualSpacing w:val="0"/>
        <w:jc w:val="both"/>
        <w:rPr>
          <w:rFonts w:ascii="Clara Serif" w:hAnsi="Clara Serif" w:cs="Arial"/>
          <w:b/>
          <w:sz w:val="18"/>
          <w:szCs w:val="18"/>
        </w:rPr>
      </w:pPr>
      <w:r w:rsidRPr="00D753C2">
        <w:rPr>
          <w:rFonts w:ascii="Clara Serif" w:hAnsi="Clara Serif" w:cs="Arial"/>
          <w:b/>
          <w:sz w:val="18"/>
          <w:szCs w:val="18"/>
        </w:rPr>
        <w:t xml:space="preserve">číslem projektu: </w:t>
      </w:r>
      <w:r w:rsidR="007C19A3" w:rsidRPr="007C19A3">
        <w:rPr>
          <w:rFonts w:ascii="Clara Serif" w:hAnsi="Clara Serif" w:cs="Arial"/>
          <w:b/>
          <w:sz w:val="18"/>
          <w:szCs w:val="18"/>
        </w:rPr>
        <w:t>CZ.02.02.01/00/23_023/0009130</w:t>
      </w:r>
      <w:r w:rsidR="00D734C6" w:rsidRPr="00D753C2">
        <w:rPr>
          <w:rFonts w:ascii="Clara Serif" w:hAnsi="Clara Serif" w:cs="Arial"/>
          <w:b/>
          <w:sz w:val="18"/>
          <w:szCs w:val="18"/>
        </w:rPr>
        <w:t>.</w:t>
      </w:r>
    </w:p>
    <w:p w14:paraId="27F1D4D2" w14:textId="77777777" w:rsidR="005735C8" w:rsidRPr="00D753C2" w:rsidRDefault="00631E22" w:rsidP="00317DA7">
      <w:pPr>
        <w:pStyle w:val="Odstavecseseznamem"/>
        <w:tabs>
          <w:tab w:val="left" w:pos="852"/>
        </w:tabs>
        <w:spacing w:before="120" w:after="120"/>
        <w:ind w:left="567"/>
        <w:contextualSpacing w:val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5735C8" w:rsidRPr="00D753C2">
        <w:rPr>
          <w:rFonts w:ascii="Clara Serif" w:hAnsi="Clara Serif" w:cs="Arial"/>
          <w:sz w:val="18"/>
          <w:szCs w:val="18"/>
        </w:rPr>
        <w:t> případě, že faktura nebude vystavena oprávněně či nebude o</w:t>
      </w:r>
      <w:r w:rsidR="00AC5531" w:rsidRPr="00D753C2">
        <w:rPr>
          <w:rFonts w:ascii="Clara Serif" w:hAnsi="Clara Serif" w:cs="Arial"/>
          <w:sz w:val="18"/>
          <w:szCs w:val="18"/>
        </w:rPr>
        <w:t>bsahovat náležitosti uvedené ve </w:t>
      </w:r>
      <w:r w:rsidR="005735C8" w:rsidRPr="00D753C2">
        <w:rPr>
          <w:rFonts w:ascii="Clara Serif" w:hAnsi="Clara Serif" w:cs="Arial"/>
          <w:sz w:val="18"/>
          <w:szCs w:val="18"/>
        </w:rPr>
        <w:t>smlouvě, je kupující oprávněn ji vrátit k doplnění. V takovém případě lhůta splatnosti začne plynout až dnem doručení opravené či oprávněně vystavené faktury kupujícímu.</w:t>
      </w:r>
    </w:p>
    <w:p w14:paraId="037E55FB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neposkytne prodávajícímu žádné zálohy.</w:t>
      </w:r>
    </w:p>
    <w:p w14:paraId="20B541EC" w14:textId="77777777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Pokud bude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prodávajícím předán a kupujícím převzat bez vad a nedodělků, uhradí kupující ve lhůtě splatnosti celou kupní cenu včetně DPH. Poku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d kupující převezme 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, na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n</w:t>
      </w:r>
      <w:r w:rsidR="00867025" w:rsidRPr="00D753C2">
        <w:rPr>
          <w:rFonts w:ascii="Clara Serif" w:hAnsi="Clara Serif"/>
          <w:b w:val="0"/>
          <w:color w:val="auto"/>
          <w:sz w:val="18"/>
          <w:szCs w:val="18"/>
        </w:rPr>
        <w:t>ěmž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vyskytují vady či nedodělky, uhradí kupující ve lhůtě spl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atnosti pouze 85 % kupní ceny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DPH v plné výši, zádržné ve výši 15 % kupní ceny uhradí kupující až po odstranění poslední vady a posledního nedodělku uvede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ného v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 předávacím </w:t>
      </w:r>
      <w:r w:rsidR="002D53CC" w:rsidRPr="00D753C2">
        <w:rPr>
          <w:rFonts w:ascii="Clara Serif" w:hAnsi="Clara Serif"/>
          <w:b w:val="0"/>
          <w:color w:val="auto"/>
          <w:sz w:val="18"/>
          <w:szCs w:val="18"/>
        </w:rPr>
        <w:t>protokolu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a to ve lhůtě splatnosti dle bodu 5.</w:t>
      </w:r>
      <w:r w:rsidR="00A073D6" w:rsidRPr="00D753C2">
        <w:rPr>
          <w:rFonts w:ascii="Clara Serif" w:hAnsi="Clara Serif"/>
          <w:b w:val="0"/>
          <w:color w:val="auto"/>
          <w:sz w:val="18"/>
          <w:szCs w:val="18"/>
        </w:rPr>
        <w:t xml:space="preserve">1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Smlouvy počítané ode dne odstranění poslední vady či nedodělku.</w:t>
      </w:r>
    </w:p>
    <w:p w14:paraId="64AEB600" w14:textId="77777777" w:rsidR="00E5197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Realizace dodá</w:t>
      </w:r>
      <w:r w:rsidR="00867025" w:rsidRPr="00D753C2">
        <w:rPr>
          <w:rFonts w:ascii="Clara Serif" w:hAnsi="Clara Serif"/>
          <w:sz w:val="18"/>
          <w:szCs w:val="18"/>
        </w:rPr>
        <w:t xml:space="preserve">ní </w:t>
      </w:r>
      <w:r w:rsidRPr="00D753C2">
        <w:rPr>
          <w:rFonts w:ascii="Clara Serif" w:hAnsi="Clara Serif"/>
          <w:sz w:val="18"/>
          <w:szCs w:val="18"/>
        </w:rPr>
        <w:t xml:space="preserve">předmětu </w:t>
      </w:r>
      <w:r w:rsidR="00867025" w:rsidRPr="00D753C2">
        <w:rPr>
          <w:rFonts w:ascii="Clara Serif" w:hAnsi="Clara Serif"/>
          <w:sz w:val="18"/>
          <w:szCs w:val="18"/>
        </w:rPr>
        <w:t>koupě</w:t>
      </w:r>
    </w:p>
    <w:p w14:paraId="1D8911D7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oznámí prodávajícímu místo instalace předmětu koupě nejpozději 2 dny před zahájením přejímacího řízení.</w:t>
      </w:r>
    </w:p>
    <w:p w14:paraId="2E7E37E7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udržovat na převzatém místě pořádek a čistotu a je povinen odstraňovat odpady a nečistoty vzniklé jeho pracemi. Poruší-li tuto povinnost a přes upozornění oprávněného zástupce kupujícího nepořádek do dvou dnů neodstraní, je kupující oprávněn zjednat pořádek na náklady prodávajícího.</w:t>
      </w:r>
    </w:p>
    <w:p w14:paraId="3B3367BE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umožní zástupci kupujícího volný přístup do místa instalace a do souvisejících prostorů v průběhu pracovní směny prodávajícího, v případě havárie a </w:t>
      </w:r>
      <w:proofErr w:type="gramStart"/>
      <w:r w:rsidRPr="00D753C2">
        <w:rPr>
          <w:rFonts w:ascii="Clara Serif" w:hAnsi="Clara Serif"/>
          <w:b w:val="0"/>
          <w:color w:val="auto"/>
          <w:sz w:val="18"/>
          <w:szCs w:val="18"/>
        </w:rPr>
        <w:t>živelné</w:t>
      </w:r>
      <w:proofErr w:type="gramEnd"/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pohromy v jakékoliv době. Vstup do prostoru instalace mají pouze pracovníci pověření písemně kupujícím, a to s vymezením rozsahu povolené či nařízené činnosti, a orgány státního dohledu.</w:t>
      </w:r>
    </w:p>
    <w:p w14:paraId="3E1FC129" w14:textId="77777777" w:rsidR="00D753C2" w:rsidRPr="00D753C2" w:rsidRDefault="00D753C2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Nejpozději do jednoho pracovního dne po předání a převzetí předmětu koupě je prodávající povinen vyklidit prostor instalace a upravit jej do původního stavu.</w:t>
      </w:r>
    </w:p>
    <w:p w14:paraId="63421344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 xml:space="preserve">činnosti potřebné pro </w:t>
      </w:r>
      <w:r w:rsidR="00F15CC8">
        <w:rPr>
          <w:rFonts w:ascii="Clara Serif" w:hAnsi="Clara Serif"/>
          <w:b w:val="0"/>
          <w:color w:val="auto"/>
          <w:sz w:val="18"/>
          <w:szCs w:val="18"/>
        </w:rPr>
        <w:t xml:space="preserve">demontáž stávajícího nábytku, jeho odvoz a likvidaci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řádné dodání předmětu koupě</w:t>
      </w:r>
      <w:r w:rsidRPr="00D753C2" w:rsidDel="003051B9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 řádnou odbornou péčí a tyto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řádně dokončit, jakož i provést veškeré práce a </w:t>
      </w:r>
      <w:r w:rsidR="001E0CAD" w:rsidRPr="00D753C2">
        <w:rPr>
          <w:rFonts w:ascii="Clara Serif" w:hAnsi="Clara Serif"/>
          <w:b w:val="0"/>
          <w:color w:val="auto"/>
          <w:sz w:val="18"/>
          <w:szCs w:val="18"/>
        </w:rPr>
        <w:t>činnosti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spojené s odstraněním vad a nedodělků za podmínek stanovených touto smlouvou. Prodávající je povinen pro tento účel zajistit veškeré koordinační práce, pracovní síly, materiály, zařízení, všechny ostatní předměty, ať dočasného, či trvalého charakteru.</w:t>
      </w:r>
    </w:p>
    <w:p w14:paraId="78E9FB94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chránit zájmy kupující</w:t>
      </w:r>
      <w:r w:rsidR="00E36564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podle svých n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ejlepších profesních znalostí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schopností. Prodávající, jakož i jeho zaměstnanci a subdodavat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elé jsou povinni se ve vztahu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k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plnění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svých závazků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zdržet po celou až do jej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ich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řádného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splnění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ustanoveními této smlouvy veškerých takových vlastních aktivit, a to i ve spojení s třetími osobami, jimiž by mohli ohrozit oprávněné zájmy kupující</w:t>
      </w:r>
      <w:r w:rsidR="00C02F25" w:rsidRPr="00D753C2">
        <w:rPr>
          <w:rFonts w:ascii="Clara Serif" w:hAnsi="Clara Serif"/>
          <w:b w:val="0"/>
          <w:color w:val="auto"/>
          <w:sz w:val="18"/>
          <w:szCs w:val="18"/>
        </w:rPr>
        <w:t>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popřípadě být s těmito zájmy ve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střetu.</w:t>
      </w:r>
    </w:p>
    <w:p w14:paraId="436561D7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Veškeré odborné práce mus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ej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í vykonávat pracovníci prodávajícího mající příslušnou kvalifikaci. Doklad o kvalifikaci pracovníků je prodávající na požádání kupujícího povinen předložit.</w:t>
      </w:r>
    </w:p>
    <w:p w14:paraId="23673F5D" w14:textId="77777777" w:rsidR="005735C8" w:rsidRPr="00D753C2" w:rsidRDefault="00420BA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 plnění této smlouvy dodržovat veškeré ČSN či jiné relevantní technické normy a bezpečnostní předpisy, veškeré zákony a jejich prováděcí vyhlášky, které se týkají jeho činnosti, bezpečnosti práce, požární ochrany a ochrany životního prostředí. Pokud porušením těchto předpisů vznikne jakákoliv škoda, nese veškerou odpovědnost i náklady prodávající.</w:t>
      </w:r>
    </w:p>
    <w:p w14:paraId="4AF6867C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na sebe přejímá odpovědnost za veškeré škody z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působené na předmětu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 xml:space="preserve">koupě </w:t>
      </w:r>
      <w:r w:rsidR="00AC5531" w:rsidRPr="00D753C2">
        <w:rPr>
          <w:rFonts w:ascii="Clara Serif" w:hAnsi="Clara Serif"/>
          <w:b w:val="0"/>
          <w:color w:val="auto"/>
          <w:sz w:val="18"/>
          <w:szCs w:val="18"/>
        </w:rPr>
        <w:t>po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celou dobu jeho dopravy do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místa plnění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>, to znamená do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řádného převzetí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kupujícím, stejně tak za škody způsobené svoj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činností třetí osobě.</w:t>
      </w:r>
    </w:p>
    <w:p w14:paraId="6E92299F" w14:textId="77777777" w:rsidR="00394BFD" w:rsidRPr="00D40081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40081">
        <w:rPr>
          <w:rFonts w:ascii="Clara Serif" w:hAnsi="Clara Serif"/>
          <w:b w:val="0"/>
          <w:color w:val="auto"/>
          <w:sz w:val="18"/>
          <w:szCs w:val="18"/>
        </w:rPr>
        <w:t>Pro</w:t>
      </w:r>
      <w:r w:rsidR="00583E8D" w:rsidRPr="00D40081">
        <w:rPr>
          <w:rFonts w:ascii="Clara Serif" w:hAnsi="Clara Serif"/>
          <w:b w:val="0"/>
          <w:color w:val="auto"/>
          <w:sz w:val="18"/>
          <w:szCs w:val="18"/>
        </w:rPr>
        <w:t xml:space="preserve">dávající je povinen </w:t>
      </w:r>
      <w:r w:rsidR="00D564E5" w:rsidRPr="00D40081">
        <w:rPr>
          <w:rFonts w:ascii="Clara Serif" w:hAnsi="Clara Serif"/>
          <w:b w:val="0"/>
          <w:color w:val="auto"/>
          <w:sz w:val="18"/>
          <w:szCs w:val="18"/>
        </w:rPr>
        <w:t>uzavřít na</w:t>
      </w:r>
      <w:r w:rsidR="00583E8D" w:rsidRPr="00D40081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40081">
        <w:rPr>
          <w:rFonts w:ascii="Clara Serif" w:hAnsi="Clara Serif"/>
          <w:b w:val="0"/>
          <w:color w:val="auto"/>
          <w:sz w:val="18"/>
          <w:szCs w:val="18"/>
        </w:rPr>
        <w:t xml:space="preserve">své náklady </w:t>
      </w:r>
      <w:r w:rsidR="00D564E5" w:rsidRPr="00D40081">
        <w:rPr>
          <w:rFonts w:ascii="Clara Serif" w:hAnsi="Clara Serif"/>
          <w:b w:val="0"/>
          <w:color w:val="auto"/>
          <w:sz w:val="18"/>
          <w:szCs w:val="18"/>
        </w:rPr>
        <w:t>pojištění odpovědnosti za škodu, kterou by mohl způsobit v souvislosti s plněním dle této smlouvy. Prodávající je povinen</w:t>
      </w:r>
      <w:r w:rsidRPr="00D40081">
        <w:rPr>
          <w:rFonts w:ascii="Clara Serif" w:hAnsi="Clara Serif"/>
          <w:b w:val="0"/>
          <w:color w:val="auto"/>
          <w:sz w:val="18"/>
          <w:szCs w:val="18"/>
        </w:rPr>
        <w:t xml:space="preserve"> na požádání předložit kupujícímu kopii pojistné smlouvy.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Minimální výše pojistného plnění musí činit 5 mil. Kč.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zavazuje, že po celou dobu trvání této smlouvy bude pojištěn ve smyslu tohoto ustanovení, a že 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nedojde ke snížení pojistného plnění pod uvedenou částku ani k přerušení či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> </w:t>
      </w:r>
      <w:r w:rsidR="00CA235D" w:rsidRPr="00D40081">
        <w:rPr>
          <w:rFonts w:ascii="Clara Serif" w:hAnsi="Clara Serif"/>
          <w:b w:val="0"/>
          <w:color w:val="auto"/>
          <w:sz w:val="18"/>
          <w:szCs w:val="18"/>
        </w:rPr>
        <w:t>ukončení pojištění bez předchozího písemného souhlasu Kupujícího</w:t>
      </w:r>
      <w:r w:rsidR="005D6BF2" w:rsidRPr="00D40081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7853AC26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si vyhrazuje právo v případě sporu či jiné oprávněné potřeby k prověření jakosti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nechat si zhotovit znalecký posudek. V případě, že jeho výsledek ukáže oprávněnost pochyb či námitek kupujícího, náklady na jeho vyhotovení půjdou k tíži prodávajícího. Pro ten případ se prodávající zavazuje uhradit náklady na znalecký posudek do 7 dnů od písemné výzvy k úhradě.</w:t>
      </w:r>
    </w:p>
    <w:p w14:paraId="3D002384" w14:textId="77777777" w:rsidR="00FA75C2" w:rsidRDefault="005735C8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se zavazuje organizovat 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veškeré práce a činnosti potřebné pro řádné dodání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 souladu s požadavky kupujícího</w:t>
      </w:r>
      <w:r w:rsidR="00D564E5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 potře</w:t>
      </w:r>
      <w:r w:rsidR="00080EED" w:rsidRPr="00D753C2">
        <w:rPr>
          <w:rFonts w:ascii="Clara Serif" w:hAnsi="Clara Serif"/>
          <w:b w:val="0"/>
          <w:color w:val="auto"/>
          <w:sz w:val="18"/>
          <w:szCs w:val="18"/>
        </w:rPr>
        <w:t>by i ve dnech pracovního klidu.</w:t>
      </w:r>
    </w:p>
    <w:p w14:paraId="495F6694" w14:textId="77777777" w:rsidR="00CC48C6" w:rsidRPr="00CC48C6" w:rsidRDefault="00CC48C6" w:rsidP="00CC48C6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CC48C6">
        <w:rPr>
          <w:rFonts w:ascii="Clara Serif" w:hAnsi="Clara Serif"/>
          <w:b w:val="0"/>
          <w:color w:val="auto"/>
          <w:sz w:val="18"/>
          <w:szCs w:val="18"/>
        </w:rPr>
        <w:t>Před zahájením dodávky proběhne mezi Kupujícím a Prodávajícím předání prostorů a místností dotčených dodávkou. O předání těchto ploch vyhotoví Kupující písemný protokol. Po dokončení dodávky proběhne v rámci předání a převzetí také kontrola stavu a úklidu dodávkou dotčených prostorů a místností.</w:t>
      </w:r>
    </w:p>
    <w:p w14:paraId="6BEF1D9F" w14:textId="77777777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Předání </w:t>
      </w:r>
      <w:r w:rsidR="00983AAF" w:rsidRPr="00D753C2">
        <w:rPr>
          <w:rFonts w:ascii="Clara Serif" w:hAnsi="Clara Serif"/>
          <w:sz w:val="18"/>
          <w:szCs w:val="18"/>
        </w:rPr>
        <w:t>předmětu koupě</w:t>
      </w:r>
    </w:p>
    <w:p w14:paraId="4F503F24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Prodávající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 a kupující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převezme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řádně do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daný 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formou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</w:t>
      </w:r>
      <w:r w:rsidR="00980556" w:rsidRPr="00D753C2">
        <w:rPr>
          <w:rFonts w:ascii="Clara Serif" w:hAnsi="Clara Serif"/>
          <w:b w:val="0"/>
          <w:color w:val="auto"/>
          <w:sz w:val="18"/>
          <w:szCs w:val="18"/>
        </w:rPr>
        <w:t xml:space="preserve">u.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Závazky prodávajícího dle čl. 1 a 2 této smlouvy jsou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považován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za řádně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splněné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předání kompletního 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, ukončení všech prací uvedených v této smlouvě a po předložení všech požadovaných dokladů. 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>Dnem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předání</w:t>
      </w:r>
      <w:r w:rsidR="00983AA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předmětu koupě se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rozumí den, ve kterém dojde</w:t>
      </w:r>
      <w:r w:rsidR="0010141F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 podpisu předávacího protokolu a předání veškeré dokumentace.</w:t>
      </w:r>
    </w:p>
    <w:p w14:paraId="549334F3" w14:textId="77777777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uskuteční na základě písemného zápisu podepsaného oprávněnými zástupci smluvních stran, ve kterém budou uvedeny mimo jiné i případné drobné vady a bude zde stanoven termín pro jejich odstranění. Nebudou-li tyto termíny dohodnuty, má se zato, že budou odstraněny do 10 pracovních dnů ode dne protokolárního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dání a převzetí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, pokud je to technologicky možné. Nároky kupujícího na zaplacení eventu</w:t>
      </w:r>
      <w:r w:rsidR="005F26B0" w:rsidRPr="00D753C2">
        <w:rPr>
          <w:rFonts w:ascii="Clara Serif" w:hAnsi="Clara Serif"/>
          <w:b w:val="0"/>
          <w:color w:val="auto"/>
          <w:sz w:val="18"/>
          <w:szCs w:val="18"/>
        </w:rPr>
        <w:t>á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lních sankcí 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škod nejsou tímto dotčeny.</w:t>
      </w:r>
    </w:p>
    <w:p w14:paraId="2E632532" w14:textId="77777777" w:rsidR="00FB4E9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připravit a doložit u přejímacího řízení všechny potřebné doklady.</w:t>
      </w:r>
    </w:p>
    <w:p w14:paraId="2C96BD9E" w14:textId="77777777" w:rsidR="005735C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předloží k přejímacímu řízení kromě dokladů obvykle požadovaných:</w:t>
      </w:r>
    </w:p>
    <w:p w14:paraId="2DF510B2" w14:textId="77777777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jedno pare dokumentace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 xml:space="preserve"> v tištěné formě,</w:t>
      </w:r>
      <w:r w:rsidR="0062774D" w:rsidRPr="00D753C2">
        <w:rPr>
          <w:rFonts w:ascii="Clara Serif" w:hAnsi="Clara Serif"/>
          <w:sz w:val="18"/>
          <w:szCs w:val="18"/>
        </w:rPr>
        <w:t xml:space="preserve"> příp. v elektronické formě,</w:t>
      </w:r>
    </w:p>
    <w:p w14:paraId="2D8E3C48" w14:textId="77777777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 xml:space="preserve">seznam </w:t>
      </w:r>
      <w:r w:rsidR="0062774D" w:rsidRPr="00D753C2">
        <w:rPr>
          <w:rFonts w:ascii="Clara Serif" w:hAnsi="Clara Serif"/>
          <w:sz w:val="18"/>
          <w:szCs w:val="18"/>
        </w:rPr>
        <w:t xml:space="preserve">dokumentace </w:t>
      </w:r>
      <w:r w:rsidRPr="00D753C2">
        <w:rPr>
          <w:rFonts w:ascii="Clara Serif" w:hAnsi="Clara Serif"/>
          <w:sz w:val="18"/>
          <w:szCs w:val="18"/>
        </w:rPr>
        <w:t xml:space="preserve">k dodanému </w:t>
      </w:r>
      <w:r w:rsidR="00DC4EA2" w:rsidRPr="00D753C2">
        <w:rPr>
          <w:rFonts w:ascii="Clara Serif" w:hAnsi="Clara Serif"/>
          <w:sz w:val="18"/>
          <w:szCs w:val="18"/>
        </w:rPr>
        <w:t>předmětu koupě</w:t>
      </w:r>
      <w:r w:rsidRPr="00D753C2">
        <w:rPr>
          <w:rFonts w:ascii="Clara Serif" w:hAnsi="Clara Serif"/>
          <w:sz w:val="18"/>
          <w:szCs w:val="18"/>
        </w:rPr>
        <w:t>, v</w:t>
      </w:r>
      <w:r w:rsidR="00020574" w:rsidRPr="00D753C2">
        <w:rPr>
          <w:rFonts w:ascii="Clara Serif" w:hAnsi="Clara Serif"/>
          <w:sz w:val="18"/>
          <w:szCs w:val="18"/>
        </w:rPr>
        <w:t>četně záručních listů, návodů k </w:t>
      </w:r>
      <w:r w:rsidRPr="00D753C2">
        <w:rPr>
          <w:rFonts w:ascii="Clara Serif" w:hAnsi="Clara Serif"/>
          <w:sz w:val="18"/>
          <w:szCs w:val="18"/>
        </w:rPr>
        <w:t>obsluze, revizních zpráv a prohlášení o shodě,</w:t>
      </w:r>
    </w:p>
    <w:p w14:paraId="44AB51CD" w14:textId="77777777" w:rsidR="005735C8" w:rsidRPr="00D753C2" w:rsidRDefault="005735C8" w:rsidP="007A55B9">
      <w:pPr>
        <w:pStyle w:val="Zkladntextodsazen3"/>
        <w:numPr>
          <w:ilvl w:val="0"/>
          <w:numId w:val="10"/>
        </w:numPr>
        <w:tabs>
          <w:tab w:val="clear" w:pos="720"/>
        </w:tabs>
        <w:ind w:left="851" w:hanging="283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seznam osob s uvedením jejich adres a telefonních čísel, u kterých bude možné nahlásit reklamovanou vadu. Rovněž sdělí kontaktní osobu včetně telefonního čísla a adresy, kde je možno nahlásit havárii.</w:t>
      </w:r>
    </w:p>
    <w:p w14:paraId="7B6DEF6C" w14:textId="77777777" w:rsidR="005735C8" w:rsidRPr="00D753C2" w:rsidRDefault="005735C8" w:rsidP="007A55B9">
      <w:pPr>
        <w:pStyle w:val="Zkladntext"/>
        <w:spacing w:before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Bez těchto dokladů nelze považovat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předmět koupě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za </w:t>
      </w:r>
      <w:r w:rsidR="00DC4EA2" w:rsidRPr="00D753C2">
        <w:rPr>
          <w:rFonts w:ascii="Clara Serif" w:hAnsi="Clara Serif" w:cs="Arial"/>
          <w:b w:val="0"/>
          <w:sz w:val="18"/>
          <w:szCs w:val="18"/>
          <w:u w:val="none"/>
        </w:rPr>
        <w:t>způsobilý k řádnému předání a převzetí</w:t>
      </w:r>
      <w:r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43870D27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případě, že bude v době předání vykazovat vady. Kupující je oprávněn odmítnout převzít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i v případě n</w:t>
      </w:r>
      <w:r w:rsidR="00244BA4" w:rsidRPr="00D753C2">
        <w:rPr>
          <w:rFonts w:ascii="Clara Serif" w:hAnsi="Clara Serif"/>
          <w:b w:val="0"/>
          <w:color w:val="auto"/>
          <w:sz w:val="18"/>
          <w:szCs w:val="18"/>
        </w:rPr>
        <w:t>esplnění dalších povinností dle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tohoto článku. Po odstranění nedostatků bude přejímací řízení po písemné výzvě prodávajícího doručené kupujícímu minimálně jeden pracovní den před předáním provedeno opakovaně.</w:t>
      </w:r>
    </w:p>
    <w:p w14:paraId="2F106204" w14:textId="77777777" w:rsidR="005735C8" w:rsidRPr="00D753C2" w:rsidRDefault="005735C8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Vlastnictví k 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zaplacením sjednané kupní ceny prodávajícímu. Nebezpečí škody na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přechází na kupujícího dnem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jeho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předání </w:t>
      </w:r>
      <w:r w:rsidR="00DC4EA2" w:rsidRPr="00D753C2">
        <w:rPr>
          <w:rFonts w:ascii="Clara Serif" w:hAnsi="Clara Serif"/>
          <w:b w:val="0"/>
          <w:color w:val="auto"/>
          <w:sz w:val="18"/>
          <w:szCs w:val="18"/>
        </w:rPr>
        <w:t xml:space="preserve">dle předávacího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protokolu.</w:t>
      </w:r>
    </w:p>
    <w:p w14:paraId="228D0CEB" w14:textId="77777777" w:rsidR="005735C8" w:rsidRPr="00D753C2" w:rsidRDefault="005735C8" w:rsidP="004D7C90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Záruka</w:t>
      </w:r>
    </w:p>
    <w:p w14:paraId="18356891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odpovídá za to, že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bude </w:t>
      </w:r>
      <w:r w:rsidR="000D33C5" w:rsidRPr="00D753C2">
        <w:rPr>
          <w:rFonts w:ascii="Clara Serif" w:hAnsi="Clara Serif"/>
          <w:b w:val="0"/>
          <w:sz w:val="18"/>
          <w:szCs w:val="18"/>
        </w:rPr>
        <w:t xml:space="preserve">dodán </w:t>
      </w:r>
      <w:r w:rsidRPr="00D753C2">
        <w:rPr>
          <w:rFonts w:ascii="Clara Serif" w:hAnsi="Clara Serif"/>
          <w:b w:val="0"/>
          <w:sz w:val="18"/>
          <w:szCs w:val="18"/>
        </w:rPr>
        <w:t>dle podmínek této smlouvy a v souladu s obecně závaznými právními předpisy, technickými normami a že v záruční době bude bez vad a</w:t>
      </w:r>
      <w:r w:rsidR="00975DA6">
        <w:rPr>
          <w:rFonts w:ascii="Clara Serif" w:hAnsi="Clara Serif"/>
          <w:b w:val="0"/>
          <w:sz w:val="18"/>
          <w:szCs w:val="18"/>
        </w:rPr>
        <w:t> </w:t>
      </w:r>
      <w:r w:rsidRPr="00D753C2">
        <w:rPr>
          <w:rFonts w:ascii="Clara Serif" w:hAnsi="Clara Serif"/>
          <w:b w:val="0"/>
          <w:sz w:val="18"/>
          <w:szCs w:val="18"/>
        </w:rPr>
        <w:t xml:space="preserve">zachová si po tuto dobu smluvené vlastnosti. Vadou se </w:t>
      </w:r>
      <w:r w:rsidR="00244BA4" w:rsidRPr="00D753C2">
        <w:rPr>
          <w:rFonts w:ascii="Clara Serif" w:hAnsi="Clara Serif"/>
          <w:b w:val="0"/>
          <w:sz w:val="18"/>
          <w:szCs w:val="18"/>
        </w:rPr>
        <w:t>rozumí odchylka od </w:t>
      </w:r>
      <w:r w:rsidRPr="00D753C2">
        <w:rPr>
          <w:rFonts w:ascii="Clara Serif" w:hAnsi="Clara Serif"/>
          <w:b w:val="0"/>
          <w:sz w:val="18"/>
          <w:szCs w:val="18"/>
        </w:rPr>
        <w:t>množství, druhu či kvalitativních podmínek sjednaných v této s</w:t>
      </w:r>
      <w:r w:rsidR="00244BA4" w:rsidRPr="00D753C2">
        <w:rPr>
          <w:rFonts w:ascii="Clara Serif" w:hAnsi="Clara Serif"/>
          <w:b w:val="0"/>
          <w:sz w:val="18"/>
          <w:szCs w:val="18"/>
        </w:rPr>
        <w:t>mlouvě. Prodávající odpovídá za </w:t>
      </w:r>
      <w:r w:rsidRPr="00D753C2">
        <w:rPr>
          <w:rFonts w:ascii="Clara Serif" w:hAnsi="Clara Serif"/>
          <w:b w:val="0"/>
          <w:sz w:val="18"/>
          <w:szCs w:val="18"/>
        </w:rPr>
        <w:t>vady zjevné, skryté i</w:t>
      </w:r>
      <w:r w:rsidR="00975DA6">
        <w:rPr>
          <w:rFonts w:ascii="Clara Serif" w:hAnsi="Clara Serif"/>
          <w:b w:val="0"/>
          <w:sz w:val="18"/>
          <w:szCs w:val="18"/>
        </w:rPr>
        <w:t> </w:t>
      </w:r>
      <w:r w:rsidRPr="00D753C2">
        <w:rPr>
          <w:rFonts w:ascii="Clara Serif" w:hAnsi="Clara Serif"/>
          <w:b w:val="0"/>
          <w:sz w:val="18"/>
          <w:szCs w:val="18"/>
        </w:rPr>
        <w:t xml:space="preserve">právní,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době předání</w:t>
      </w:r>
      <w:r w:rsidR="000D33C5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a dále za ty, které se na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sz w:val="18"/>
          <w:szCs w:val="18"/>
        </w:rPr>
        <w:t xml:space="preserve"> vyskytnou v záruční době.</w:t>
      </w:r>
    </w:p>
    <w:p w14:paraId="53F94A4E" w14:textId="77777777" w:rsidR="00394BFD" w:rsidRPr="0059281B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sz w:val="18"/>
          <w:szCs w:val="18"/>
        </w:rPr>
      </w:pPr>
      <w:r w:rsidRPr="0059281B">
        <w:rPr>
          <w:rFonts w:ascii="Clara Serif" w:hAnsi="Clara Serif"/>
          <w:b w:val="0"/>
          <w:color w:val="auto"/>
          <w:sz w:val="18"/>
          <w:szCs w:val="18"/>
        </w:rPr>
        <w:t>Prodávající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poskytuje záruku za jakost </w:t>
      </w:r>
      <w:r w:rsidR="000D33C5" w:rsidRPr="0059281B">
        <w:rPr>
          <w:rFonts w:ascii="Clara Serif" w:hAnsi="Clara Serif"/>
          <w:b w:val="0"/>
          <w:bCs w:val="0"/>
          <w:sz w:val="18"/>
          <w:szCs w:val="18"/>
        </w:rPr>
        <w:t>předmětu koupě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ve smyslu § 2113 a násl. zákona č. 89/2012 Sb., občanský zákoník, ve znění pozdějších předpisů</w:t>
      </w:r>
      <w:r w:rsidR="000D33C5" w:rsidRPr="0059281B">
        <w:rPr>
          <w:rFonts w:ascii="Clara Serif" w:hAnsi="Clara Serif"/>
          <w:b w:val="0"/>
          <w:bCs w:val="0"/>
          <w:sz w:val="18"/>
          <w:szCs w:val="18"/>
        </w:rPr>
        <w:t xml:space="preserve"> (dále jen „občanský zákoník“)</w:t>
      </w:r>
      <w:r w:rsidRPr="0059281B">
        <w:rPr>
          <w:rFonts w:ascii="Clara Serif" w:hAnsi="Clara Serif"/>
          <w:b w:val="0"/>
          <w:bCs w:val="0"/>
          <w:sz w:val="18"/>
          <w:szCs w:val="18"/>
        </w:rPr>
        <w:t xml:space="preserve"> </w:t>
      </w:r>
      <w:r w:rsidRPr="0059281B">
        <w:rPr>
          <w:rFonts w:ascii="Clara Serif" w:hAnsi="Clara Serif"/>
          <w:sz w:val="18"/>
          <w:szCs w:val="18"/>
        </w:rPr>
        <w:t>v </w:t>
      </w:r>
      <w:r w:rsidR="007917A5" w:rsidRPr="0059281B">
        <w:rPr>
          <w:rFonts w:ascii="Clara Serif" w:hAnsi="Clara Serif"/>
          <w:sz w:val="18"/>
          <w:szCs w:val="18"/>
        </w:rPr>
        <w:t>délce trvání</w:t>
      </w:r>
      <w:r w:rsidR="00FA75C2" w:rsidRPr="0059281B">
        <w:rPr>
          <w:rFonts w:ascii="Clara Serif" w:hAnsi="Clara Serif"/>
          <w:sz w:val="18"/>
          <w:szCs w:val="18"/>
        </w:rPr>
        <w:t xml:space="preserve"> minimálně </w:t>
      </w:r>
      <w:r w:rsidR="00F47FA1" w:rsidRPr="0059281B">
        <w:rPr>
          <w:rFonts w:ascii="Clara Serif" w:hAnsi="Clara Serif"/>
          <w:sz w:val="18"/>
          <w:szCs w:val="18"/>
        </w:rPr>
        <w:t>24</w:t>
      </w:r>
      <w:r w:rsidR="00AE2029" w:rsidRPr="0059281B">
        <w:rPr>
          <w:rFonts w:ascii="Clara Serif" w:hAnsi="Clara Serif"/>
          <w:sz w:val="18"/>
          <w:szCs w:val="18"/>
        </w:rPr>
        <w:t xml:space="preserve"> měsíců</w:t>
      </w:r>
      <w:r w:rsidR="003876A7" w:rsidRPr="0059281B">
        <w:rPr>
          <w:rFonts w:ascii="Clara Serif" w:hAnsi="Clara Serif"/>
          <w:sz w:val="18"/>
          <w:szCs w:val="18"/>
        </w:rPr>
        <w:t xml:space="preserve">, pokud není v technické </w:t>
      </w:r>
      <w:r w:rsidR="0055083A">
        <w:rPr>
          <w:rFonts w:ascii="Clara Serif" w:hAnsi="Clara Serif"/>
          <w:sz w:val="18"/>
          <w:szCs w:val="18"/>
        </w:rPr>
        <w:t>dokumentaci</w:t>
      </w:r>
      <w:r w:rsidR="003876A7" w:rsidRPr="0059281B">
        <w:rPr>
          <w:rFonts w:ascii="Clara Serif" w:hAnsi="Clara Serif"/>
          <w:sz w:val="18"/>
          <w:szCs w:val="18"/>
        </w:rPr>
        <w:t xml:space="preserve"> uvedeno jinak.</w:t>
      </w:r>
    </w:p>
    <w:p w14:paraId="1DA4850E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</w:t>
      </w:r>
      <w:r w:rsidRPr="00D753C2">
        <w:rPr>
          <w:rFonts w:ascii="Clara Serif" w:hAnsi="Clara Serif"/>
          <w:b w:val="0"/>
          <w:sz w:val="18"/>
          <w:szCs w:val="18"/>
        </w:rPr>
        <w:t xml:space="preserve"> je povinen vady vzniklé v záruční době písemně</w:t>
      </w:r>
      <w:r w:rsidR="00244BA4" w:rsidRPr="00D753C2">
        <w:rPr>
          <w:rFonts w:ascii="Clara Serif" w:hAnsi="Clara Serif"/>
          <w:b w:val="0"/>
          <w:sz w:val="18"/>
          <w:szCs w:val="18"/>
        </w:rPr>
        <w:t xml:space="preserve"> reklamovat u prodávajícího bez </w:t>
      </w:r>
      <w:r w:rsidRPr="00D753C2">
        <w:rPr>
          <w:rFonts w:ascii="Clara Serif" w:hAnsi="Clara Serif"/>
          <w:b w:val="0"/>
          <w:sz w:val="18"/>
          <w:szCs w:val="18"/>
        </w:rPr>
        <w:t xml:space="preserve">zbytečného odkladu po jejich zjištění. V reklamaci budou vady popsány a </w:t>
      </w:r>
      <w:r w:rsidR="001A1988" w:rsidRPr="00D753C2">
        <w:rPr>
          <w:rFonts w:ascii="Clara Serif" w:hAnsi="Clara Serif"/>
          <w:b w:val="0"/>
          <w:sz w:val="18"/>
          <w:szCs w:val="18"/>
        </w:rPr>
        <w:t xml:space="preserve">bude </w:t>
      </w:r>
      <w:r w:rsidRPr="00D753C2">
        <w:rPr>
          <w:rFonts w:ascii="Clara Serif" w:hAnsi="Clara Serif"/>
          <w:b w:val="0"/>
          <w:sz w:val="18"/>
          <w:szCs w:val="18"/>
        </w:rPr>
        <w:t>uvedeno</w:t>
      </w:r>
      <w:r w:rsidR="001A1988" w:rsidRPr="00D753C2">
        <w:rPr>
          <w:rFonts w:ascii="Clara Serif" w:hAnsi="Clara Serif"/>
          <w:b w:val="0"/>
          <w:sz w:val="18"/>
          <w:szCs w:val="18"/>
        </w:rPr>
        <w:t>,</w:t>
      </w:r>
      <w:r w:rsidRPr="00D753C2">
        <w:rPr>
          <w:rFonts w:ascii="Clara Serif" w:hAnsi="Clara Serif"/>
          <w:b w:val="0"/>
          <w:sz w:val="18"/>
          <w:szCs w:val="18"/>
        </w:rPr>
        <w:t xml:space="preserve"> jak se projevují. Dále kupující navrhne termín schůzky k projednání reklamace a kontaktní osobu, se kterou bude reklamace projednána. Z tohoto jednání bude pořízen zápis, který bude obsahovat údaje týkající se oprávněnosti či neoprávněnosti reklamace, ter</w:t>
      </w:r>
      <w:r w:rsidR="00244BA4" w:rsidRPr="00D753C2">
        <w:rPr>
          <w:rFonts w:ascii="Clara Serif" w:hAnsi="Clara Serif"/>
          <w:b w:val="0"/>
          <w:sz w:val="18"/>
          <w:szCs w:val="18"/>
        </w:rPr>
        <w:t>mín nástupu na odstranění vad a </w:t>
      </w:r>
      <w:r w:rsidRPr="00D753C2">
        <w:rPr>
          <w:rFonts w:ascii="Clara Serif" w:hAnsi="Clara Serif"/>
          <w:b w:val="0"/>
          <w:sz w:val="18"/>
          <w:szCs w:val="18"/>
        </w:rPr>
        <w:t>lhůtu ve které bude vada odstraněna.</w:t>
      </w:r>
    </w:p>
    <w:p w14:paraId="4B912115" w14:textId="77777777" w:rsidR="00394BFD" w:rsidRPr="00D753C2" w:rsidRDefault="005735C8" w:rsidP="007A55B9">
      <w:pPr>
        <w:spacing w:before="120" w:after="0" w:line="240" w:lineRule="auto"/>
        <w:ind w:left="993" w:hanging="426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Kupující </w:t>
      </w:r>
      <w:r w:rsidR="008E09A3" w:rsidRPr="00D753C2">
        <w:rPr>
          <w:rFonts w:ascii="Clara Serif" w:hAnsi="Clara Serif" w:cs="Arial"/>
          <w:sz w:val="18"/>
          <w:szCs w:val="18"/>
        </w:rPr>
        <w:t>má při uplatnění vad</w:t>
      </w:r>
      <w:r w:rsidRPr="00D753C2">
        <w:rPr>
          <w:rFonts w:ascii="Clara Serif" w:hAnsi="Clara Serif" w:cs="Arial"/>
          <w:sz w:val="18"/>
          <w:szCs w:val="18"/>
        </w:rPr>
        <w:t xml:space="preserve"> právo</w:t>
      </w:r>
      <w:r w:rsidRPr="00D753C2" w:rsidDel="000F7011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zvolit si některou z těchto možností nápravy:</w:t>
      </w:r>
    </w:p>
    <w:p w14:paraId="19AF08E9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odstranění vady opravou, je-li vada tímto způsobem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6AF583CC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 xml:space="preserve">odstranění vady dodáním nového </w:t>
      </w:r>
      <w:r w:rsidR="000D33C5" w:rsidRPr="00D753C2">
        <w:rPr>
          <w:rFonts w:ascii="Clara Serif" w:hAnsi="Clara Serif"/>
          <w:b w:val="0"/>
          <w:sz w:val="18"/>
          <w:szCs w:val="18"/>
        </w:rPr>
        <w:t>předmětu koupě, resp. součásti</w:t>
      </w:r>
      <w:r w:rsidRPr="00D753C2">
        <w:rPr>
          <w:rFonts w:ascii="Clara Serif" w:hAnsi="Clara Serif"/>
          <w:b w:val="0"/>
          <w:sz w:val="18"/>
          <w:szCs w:val="18"/>
        </w:rPr>
        <w:t>, není-li vada opravou odstranitelná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67CE08F1" w14:textId="77777777" w:rsidR="005735C8" w:rsidRPr="00D753C2" w:rsidRDefault="005735C8" w:rsidP="007A55B9">
      <w:pPr>
        <w:pStyle w:val="Nadpis3"/>
        <w:keepNext w:val="0"/>
        <w:numPr>
          <w:ilvl w:val="0"/>
          <w:numId w:val="11"/>
        </w:numPr>
        <w:suppressAutoHyphens w:val="0"/>
        <w:ind w:left="993" w:hanging="283"/>
        <w:rPr>
          <w:rFonts w:ascii="Clara Serif" w:hAnsi="Clara Serif"/>
          <w:b w:val="0"/>
          <w:sz w:val="18"/>
          <w:szCs w:val="18"/>
        </w:rPr>
      </w:pPr>
      <w:r w:rsidRPr="00D753C2">
        <w:rPr>
          <w:rFonts w:ascii="Clara Serif" w:hAnsi="Clara Serif"/>
          <w:b w:val="0"/>
          <w:sz w:val="18"/>
          <w:szCs w:val="18"/>
        </w:rPr>
        <w:t>přiměřenou slevu ze sjednané ceny</w:t>
      </w:r>
      <w:r w:rsidR="00020574" w:rsidRPr="00D753C2">
        <w:rPr>
          <w:rFonts w:ascii="Clara Serif" w:hAnsi="Clara Serif"/>
          <w:b w:val="0"/>
          <w:sz w:val="18"/>
          <w:szCs w:val="18"/>
        </w:rPr>
        <w:t>,</w:t>
      </w:r>
    </w:p>
    <w:p w14:paraId="6639EBAD" w14:textId="77777777" w:rsidR="00E46F55" w:rsidRPr="00D753C2" w:rsidRDefault="00BF0898" w:rsidP="007A55B9">
      <w:pPr>
        <w:pStyle w:val="Zkladntext"/>
        <w:numPr>
          <w:ilvl w:val="0"/>
          <w:numId w:val="11"/>
        </w:numPr>
        <w:spacing w:before="120"/>
        <w:ind w:left="993" w:hanging="283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odstoupení</w:t>
      </w:r>
      <w:r w:rsidR="00EE5FA0" w:rsidRPr="00D753C2">
        <w:rPr>
          <w:rFonts w:ascii="Clara Serif" w:hAnsi="Clara Serif" w:cs="Arial"/>
          <w:b w:val="0"/>
          <w:sz w:val="18"/>
          <w:szCs w:val="18"/>
          <w:u w:val="none"/>
        </w:rPr>
        <w:t xml:space="preserve"> od smlouvy</w:t>
      </w:r>
      <w:r w:rsidR="00020574" w:rsidRPr="00D753C2">
        <w:rPr>
          <w:rFonts w:ascii="Clara Serif" w:hAnsi="Clara Serif" w:cs="Arial"/>
          <w:b w:val="0"/>
          <w:sz w:val="18"/>
          <w:szCs w:val="18"/>
          <w:u w:val="none"/>
        </w:rPr>
        <w:t>.</w:t>
      </w:r>
    </w:p>
    <w:p w14:paraId="57133BCA" w14:textId="77777777" w:rsidR="00020BC9" w:rsidRDefault="00E46F55" w:rsidP="00020BC9">
      <w:pPr>
        <w:pStyle w:val="Zkladntext"/>
        <w:spacing w:before="120"/>
        <w:ind w:left="567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Kupující sdělí prodávajícímu, jaké právo si zvolil, při oznámení vady nebo bez zbytečného odkladu po oznámení vad</w:t>
      </w:r>
      <w:r w:rsidRPr="00020BC9">
        <w:rPr>
          <w:rFonts w:ascii="Clara Serif" w:hAnsi="Clara Serif" w:cs="Arial"/>
          <w:b w:val="0"/>
          <w:sz w:val="18"/>
          <w:szCs w:val="18"/>
          <w:u w:val="none"/>
        </w:rPr>
        <w:t>y.</w:t>
      </w:r>
    </w:p>
    <w:p w14:paraId="17E99C76" w14:textId="77777777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Reklamaci lze uplatnit do posledního dne záruční lhůty, přičemž i</w:t>
      </w:r>
      <w:r w:rsidR="00020574" w:rsidRPr="00D753C2">
        <w:rPr>
          <w:rFonts w:ascii="Clara Serif" w:hAnsi="Clara Serif"/>
          <w:b w:val="0"/>
          <w:color w:val="auto"/>
          <w:sz w:val="18"/>
          <w:szCs w:val="18"/>
        </w:rPr>
        <w:t xml:space="preserve"> reklamace odeslaná kupujícím v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poslední den záruční lhůty se považuje za včas uplatněnou</w:t>
      </w:r>
      <w:r w:rsidR="00067981">
        <w:rPr>
          <w:rFonts w:ascii="Clara Serif" w:hAnsi="Clara Serif"/>
          <w:b w:val="0"/>
          <w:color w:val="auto"/>
          <w:sz w:val="18"/>
          <w:szCs w:val="18"/>
        </w:rPr>
        <w:t>.</w:t>
      </w:r>
      <w:r w:rsidR="00067981" w:rsidRPr="00067981">
        <w:t xml:space="preserve"> </w:t>
      </w:r>
      <w:r w:rsidR="00067981" w:rsidRPr="00245F83">
        <w:rPr>
          <w:rFonts w:ascii="Clara Serif" w:hAnsi="Clara Serif"/>
          <w:b w:val="0"/>
          <w:color w:val="auto"/>
          <w:sz w:val="18"/>
          <w:szCs w:val="18"/>
        </w:rPr>
        <w:t>Po uplynutí záruční doby se prodávající zavazuje předat kontaktní osobě ve věcech technických na straně kupujícího zdrojové kódy řídícího systému, který je předmětem dodávky.</w:t>
      </w:r>
    </w:p>
    <w:p w14:paraId="782419CE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Nedostaví-li se prodávající bez omluvy na schůzku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8.3 této smlouvy, nebo nenastoupí-li prodávající k odstranění reklamované vady ani do </w:t>
      </w:r>
      <w:r w:rsidR="00292DF6" w:rsidRPr="00D753C2">
        <w:rPr>
          <w:rFonts w:ascii="Clara Serif" w:hAnsi="Clara Serif"/>
          <w:b w:val="0"/>
          <w:color w:val="auto"/>
          <w:sz w:val="18"/>
          <w:szCs w:val="18"/>
        </w:rPr>
        <w:t>7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pracovních dnů po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termínu sjednaném dle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odst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>. 8.</w:t>
      </w:r>
      <w:r w:rsidR="000E565C" w:rsidRPr="00D753C2">
        <w:rPr>
          <w:rFonts w:ascii="Clara Serif" w:hAnsi="Clara Serif"/>
          <w:b w:val="0"/>
          <w:color w:val="auto"/>
          <w:sz w:val="18"/>
          <w:szCs w:val="18"/>
        </w:rPr>
        <w:t>3</w:t>
      </w:r>
      <w:r w:rsidR="008E09A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této smlouvy,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bude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kupující oprávněn pověřit odstraněním vady jinou specializovanou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osobu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 Veškeré takto vzniklé náklady uhradí prodávající kupujícímu.</w:t>
      </w:r>
    </w:p>
    <w:p w14:paraId="1BFEE3DB" w14:textId="77777777" w:rsidR="00BF0898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Záruční doba neběží po dobu, po kterou probíhá řízení o reklamaci, tj. ode dne uplatnění reklamace do dne vyřízení reklamace prodávajícím. Dnem vyřízení reklamace je den, kdy kupující potvrdil vyřízení reklamace. O tuto dobu se záruční doba prodlužuje.</w:t>
      </w:r>
    </w:p>
    <w:p w14:paraId="1C781151" w14:textId="77777777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 případě, že vady na </w:t>
      </w:r>
      <w:r w:rsidR="000D33C5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způsobené Prodávajícím budou příčinou vad či škod vzniklých na jiných částech majetku Kupujícího, má Kupující právo přeúčtovat Prodávajícímu veškeré náklady související s jejich odstraněním. </w:t>
      </w:r>
    </w:p>
    <w:p w14:paraId="453D1236" w14:textId="77777777" w:rsidR="00054EBC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je povinen na žádost kupujícího odstranit i vady, za které neodpovídá. V tomto případě je kupující povinen odstranění vady zaplatit.</w:t>
      </w:r>
    </w:p>
    <w:p w14:paraId="52F08DE3" w14:textId="77777777" w:rsidR="00394BFD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Odstoupení od smlouvy</w:t>
      </w:r>
    </w:p>
    <w:p w14:paraId="7180295C" w14:textId="77777777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 této Smlouvy odstoupit, ohrozí-li nebo zmaří-li Prodávající realizaci předmětu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podstatným způsobem poruší tuto Smlouvu. </w:t>
      </w:r>
    </w:p>
    <w:p w14:paraId="5CBF9DD7" w14:textId="77777777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Mezi důvody, pro něž lze od Smlouvy odstoupit, patří zejména:</w:t>
      </w:r>
    </w:p>
    <w:p w14:paraId="3E171ED7" w14:textId="77777777" w:rsidR="00A10880" w:rsidRPr="00D753C2" w:rsidRDefault="00A10880" w:rsidP="00626F2A">
      <w:pPr>
        <w:pStyle w:val="Nadpis1"/>
        <w:numPr>
          <w:ilvl w:val="2"/>
          <w:numId w:val="34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zvláště hrubé porušení provozních podmínek pracoviště, které před zahájením prací písemně stanoví Kupující a předá Prodávajícímu,</w:t>
      </w:r>
    </w:p>
    <w:p w14:paraId="180700DD" w14:textId="77777777" w:rsidR="00A10880" w:rsidRPr="00D753C2" w:rsidRDefault="00A10880" w:rsidP="00626F2A">
      <w:pPr>
        <w:pStyle w:val="Nadpis1"/>
        <w:numPr>
          <w:ilvl w:val="2"/>
          <w:numId w:val="34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soustavné nebo zvlášť hrubé porušení podmínek jakosti a dalších dohodnutých podmínek,</w:t>
      </w:r>
    </w:p>
    <w:p w14:paraId="5FB8E132" w14:textId="77777777" w:rsidR="00A10880" w:rsidRPr="00D753C2" w:rsidRDefault="00A10880" w:rsidP="00626F2A">
      <w:pPr>
        <w:pStyle w:val="Nadpis1"/>
        <w:numPr>
          <w:ilvl w:val="2"/>
          <w:numId w:val="34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v případě, že druhá smluvní strana přestane být způsobilým subjektem, na její majetek bude prohlášen konkurs nebo návrh na prohlášení konkursu bude zamítnut z důvodu nedostatku majetku,</w:t>
      </w:r>
    </w:p>
    <w:p w14:paraId="52A41CDF" w14:textId="77777777" w:rsidR="00A10880" w:rsidRPr="00D753C2" w:rsidRDefault="00A10880" w:rsidP="00626F2A">
      <w:pPr>
        <w:pStyle w:val="Nadpis1"/>
        <w:numPr>
          <w:ilvl w:val="2"/>
          <w:numId w:val="34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 xml:space="preserve">vady 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jednání Prodávajícího, kterými byla Smlouva porušena podstatným způsobem,</w:t>
      </w:r>
    </w:p>
    <w:p w14:paraId="7CF46B74" w14:textId="77777777" w:rsidR="00A10880" w:rsidRPr="00D753C2" w:rsidRDefault="00A10880" w:rsidP="00626F2A">
      <w:pPr>
        <w:pStyle w:val="Nadpis1"/>
        <w:numPr>
          <w:ilvl w:val="2"/>
          <w:numId w:val="34"/>
        </w:numPr>
        <w:tabs>
          <w:tab w:val="clear" w:pos="5954"/>
        </w:tabs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další důvody stanovené zákonem.</w:t>
      </w:r>
    </w:p>
    <w:p w14:paraId="47CB362E" w14:textId="77777777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soustavné porušování provozních podmínek a podmínek jakosti a dalších dohodnutých podmínek</w:t>
      </w:r>
      <w:r w:rsidR="00F12BBA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se považuje třetí méně závažné porušení výše uvedených podmínek, byl-li Prodávající nejméně dvakrát písemně Kupujícím na porušení podmínek upozorněn. </w:t>
      </w:r>
    </w:p>
    <w:p w14:paraId="59EA520F" w14:textId="77777777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Za zvláště hrubé porušení provozních podmínek a podmínek jakosti a dalších dohodnutých podmínek se považuje zejména jednání Prodávajícího, při němž může být ohroženo:</w:t>
      </w:r>
    </w:p>
    <w:p w14:paraId="0D5AF101" w14:textId="77777777" w:rsidR="00A10880" w:rsidRPr="00D753C2" w:rsidRDefault="00F12BBA" w:rsidP="007A55B9">
      <w:pPr>
        <w:pStyle w:val="Prosttext"/>
        <w:numPr>
          <w:ilvl w:val="0"/>
          <w:numId w:val="2"/>
        </w:numPr>
        <w:spacing w:before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dodání předmětu koupě</w:t>
      </w:r>
      <w:r w:rsidR="00A10880" w:rsidRPr="00D753C2">
        <w:rPr>
          <w:rFonts w:ascii="Clara Serif" w:hAnsi="Clara Serif" w:cs="Arial"/>
          <w:b/>
          <w:sz w:val="18"/>
          <w:szCs w:val="18"/>
        </w:rPr>
        <w:t xml:space="preserve"> </w:t>
      </w:r>
      <w:r w:rsidR="00A10880" w:rsidRPr="00D753C2">
        <w:rPr>
          <w:rFonts w:ascii="Clara Serif" w:hAnsi="Clara Serif" w:cs="Arial"/>
          <w:sz w:val="18"/>
          <w:szCs w:val="18"/>
        </w:rPr>
        <w:t xml:space="preserve">řádně a včas,  </w:t>
      </w:r>
    </w:p>
    <w:p w14:paraId="74DC67E3" w14:textId="77777777" w:rsidR="00A10880" w:rsidRPr="00D753C2" w:rsidRDefault="00A10880" w:rsidP="007A55B9">
      <w:pPr>
        <w:pStyle w:val="Prosttext"/>
        <w:numPr>
          <w:ilvl w:val="0"/>
          <w:numId w:val="2"/>
        </w:numPr>
        <w:spacing w:before="120" w:after="120"/>
        <w:ind w:left="567" w:firstLine="0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zdraví a bezpečnost pracovníků </w:t>
      </w:r>
      <w:r w:rsidR="00F12BBA" w:rsidRPr="00D753C2">
        <w:rPr>
          <w:rFonts w:ascii="Clara Serif" w:hAnsi="Clara Serif" w:cs="Arial"/>
          <w:sz w:val="18"/>
          <w:szCs w:val="18"/>
        </w:rPr>
        <w:t>podílejících se na plnění dle této smlouvy</w:t>
      </w:r>
      <w:r w:rsidRPr="00D753C2">
        <w:rPr>
          <w:rFonts w:ascii="Clara Serif" w:hAnsi="Clara Serif" w:cs="Arial"/>
          <w:sz w:val="18"/>
          <w:szCs w:val="18"/>
        </w:rPr>
        <w:t>.</w:t>
      </w:r>
    </w:p>
    <w:p w14:paraId="468A55F7" w14:textId="77777777" w:rsidR="00A10880" w:rsidRPr="00D753C2" w:rsidRDefault="00A10880" w:rsidP="007A55B9">
      <w:pPr>
        <w:pStyle w:val="Zkladntext"/>
        <w:spacing w:after="120"/>
        <w:ind w:left="567"/>
        <w:jc w:val="both"/>
        <w:rPr>
          <w:rFonts w:ascii="Clara Serif" w:hAnsi="Clara Serif" w:cs="Arial"/>
          <w:b w:val="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sz w:val="18"/>
          <w:szCs w:val="18"/>
          <w:u w:val="none"/>
        </w:rPr>
        <w:t>Za zvláště hrubé porušení provozních podmínek a podmínek jakosti a dalších dohodnutých podmínek se považuje rovněž jednání pracovníků Prodávajícího, za která mohou být příslušnými orgány státní správy uloženy pokuty či jiné sankce.</w:t>
      </w:r>
    </w:p>
    <w:p w14:paraId="4410D127" w14:textId="77777777" w:rsidR="00A10880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Kupující má právo odstoupit od této Smlouvy i v případě, že výdaje, které by mu na základě této Smlouvy měly vzniknout, budou MŠMT ČR, případně jiným kontrolním subjektem, označeny za nezpůsobilé. </w:t>
      </w:r>
    </w:p>
    <w:p w14:paraId="543498A3" w14:textId="77777777" w:rsidR="00F64A77" w:rsidRPr="00D753C2" w:rsidRDefault="00A10880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Od Smlouvy je možné odstoupit jen písemně. Odstoupení je účinné dnem doručení druhé straně. V</w:t>
      </w:r>
      <w:r w:rsidR="00975DA6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odstoupení musí být uveden důvod, pro který strana od Smlouvy odstupuje s odkazem na ustanovení Smlouvy, které ji k takovému kroku opravňuje. </w:t>
      </w:r>
    </w:p>
    <w:p w14:paraId="00D08C65" w14:textId="77777777" w:rsidR="005735C8" w:rsidRPr="00D753C2" w:rsidRDefault="005735C8" w:rsidP="00D753C2">
      <w:pPr>
        <w:pStyle w:val="Nadpis1"/>
        <w:keepNext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Sankce</w:t>
      </w:r>
    </w:p>
    <w:p w14:paraId="5BA6B6BD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 případě nedodržení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lhůty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splatnosti faktur vystavených prodávajícím má tento právo vyúčtovat kupujícímu a kupující má povinnost uhradit prodávajícímu úrok z prodlení se zaplacením řádně vystavené a doručené faktury – daňového dokladu. Výše úroku se řídí platnými právními předpisy (§ 1970 občanského zákoníku, § 2 nařízení vlády č. 351/2013 Sb.).</w:t>
      </w:r>
    </w:p>
    <w:p w14:paraId="25BD4568" w14:textId="77777777" w:rsidR="00E43C3B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Prodávající se zavazuje uhradit kupujícímu smluvní pokutu ve výši 0,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2</w:t>
      </w:r>
      <w:r w:rsidR="00654746"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>% celkové kupní ceny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každý i započatý den prodlení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oproti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smluvně stanoven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ému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termín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dodání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691C766E" w14:textId="77777777" w:rsidR="00394BFD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Za nesplnění dohodnutého termínu pro odstranění drobných vad při předání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nebo vad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předmětu koupě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 záruční době zaplatí prodávající kupujícímu </w:t>
      </w:r>
      <w:r w:rsidR="00BF0898" w:rsidRPr="00D753C2">
        <w:rPr>
          <w:rFonts w:ascii="Clara Serif" w:hAnsi="Clara Serif"/>
          <w:b w:val="0"/>
          <w:color w:val="auto"/>
          <w:sz w:val="18"/>
          <w:szCs w:val="18"/>
        </w:rPr>
        <w:t>5</w:t>
      </w:r>
      <w:r w:rsidR="000F4519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500368" w:rsidRPr="00D753C2">
        <w:rPr>
          <w:rFonts w:ascii="Clara Serif" w:hAnsi="Clara Serif"/>
          <w:b w:val="0"/>
          <w:color w:val="auto"/>
          <w:sz w:val="18"/>
          <w:szCs w:val="18"/>
        </w:rPr>
        <w:t>0</w:t>
      </w:r>
      <w:r w:rsidR="00815E03" w:rsidRPr="00D753C2">
        <w:rPr>
          <w:rFonts w:ascii="Clara Serif" w:hAnsi="Clara Serif"/>
          <w:b w:val="0"/>
          <w:color w:val="auto"/>
          <w:sz w:val="18"/>
          <w:szCs w:val="18"/>
        </w:rPr>
        <w:t xml:space="preserve"> Kč za každou jednu vadu za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každý započatý den prodlení s odstraněním vady. Tím není dotčeno právo na náhradu škody vzniklé v souvislosti s pozdním odstraněním vad.</w:t>
      </w:r>
    </w:p>
    <w:p w14:paraId="03F83707" w14:textId="77777777" w:rsidR="00394BFD" w:rsidRPr="00D753C2" w:rsidRDefault="005735C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je oprávněn požadovat náhradu škody způsobené porušením povinnosti na straně prodávajícího</w:t>
      </w:r>
      <w:r w:rsidR="001A1988" w:rsidRPr="00D753C2">
        <w:rPr>
          <w:rFonts w:ascii="Clara Serif" w:hAnsi="Clara Serif"/>
          <w:b w:val="0"/>
          <w:color w:val="auto"/>
          <w:sz w:val="18"/>
          <w:szCs w:val="18"/>
        </w:rPr>
        <w:t>,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to i v případě, že se na toto porušení povinnosti vztahuje smluvní pokuta, kupující je rovněž oprávněn domáhat se náhrady škody, i když tato škoda přesahuje smluvní pokutu.</w:t>
      </w:r>
    </w:p>
    <w:p w14:paraId="6463AB95" w14:textId="77777777" w:rsidR="00001313" w:rsidRPr="00D753C2" w:rsidRDefault="00001313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Vyhrazená změna závazku</w:t>
      </w:r>
    </w:p>
    <w:p w14:paraId="5EBA5B21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 souladu s § 100 odst. 2 ZZVZ vyhrazuje možnost provést změnu v osobě prodávajícího v průběhu plnění smlouvy, pokud bude naplněna některá z podmínek pro odstoupení od smlouvy ze strany kupujícího uvedených v čl. 9. této smlouvy nebo pokud prodávající odstoupí od této smlouvy nebo zanikne bez právního nástupce.</w:t>
      </w:r>
    </w:p>
    <w:p w14:paraId="2E46DF53" w14:textId="77777777" w:rsidR="00001313" w:rsidRPr="00D753C2" w:rsidRDefault="00001313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Změna prodávajícího bude provedena formou ukončení této smlouvy a uzavření nové smlouvy. Kupující si pro takový případ vyhrazuje možnost uzavřít smlouvu na dodání předmětu nebo položky plnění smlouvy, a to s prodávajícím, jehož nabídka se v původní veřejné zakázce na zadání tohoto smluvního plnění (dále také jako „původní veřejná zakázka“) umístila jako další v pořadí v rámci provedeného hodnocení (dále jen „nový kupující“).</w:t>
      </w:r>
    </w:p>
    <w:p w14:paraId="6FF240ED" w14:textId="77777777" w:rsidR="00AF63E2" w:rsidRPr="00D753C2" w:rsidRDefault="00001313" w:rsidP="004D7C90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Jednotkové ceny musí vycházet z nabídky nového prodávajícího, kterou podal v původním zadávacím řízení. Rovněž ostatní podmínky plnění smlouvy zůstanou zachovány, pouze účinnost nové smlouvy bude nově stanovena odečtem původní doby účinnosti smlouvy a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zbývající doby plnění zakázky stanovené v původním zadávacím řízení.</w:t>
      </w:r>
    </w:p>
    <w:p w14:paraId="3BB1B2C4" w14:textId="77777777" w:rsidR="005735C8" w:rsidRPr="00D753C2" w:rsidRDefault="005735C8" w:rsidP="00D753C2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Ostatní ujednání</w:t>
      </w:r>
    </w:p>
    <w:p w14:paraId="2B23EDFC" w14:textId="77777777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Tuto Smlouvu lze měnit pouze písemným oboustranně potvrzeným ujednáním nazvaným Dodatek ke Smlouvě. Jiné zápisy, protokoly apod. se za změnu Smlouvy nepovažují. </w:t>
      </w:r>
    </w:p>
    <w:p w14:paraId="1C6D9BCA" w14:textId="77777777" w:rsidR="00BF0898" w:rsidRPr="00D753C2" w:rsidRDefault="00BF0898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Ve věcech souvisejících s realizací předmětu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smlouvy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pověřily k jednání smluvní strany svoje zástupce, kteří jsou uvedení v záhlaví Smlouvy. </w:t>
      </w:r>
    </w:p>
    <w:p w14:paraId="33FE538C" w14:textId="77777777" w:rsidR="0071191A" w:rsidRPr="00D753C2" w:rsidRDefault="0071191A" w:rsidP="00D753C2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lastRenderedPageBreak/>
        <w:t>Prodávající se za podmínek stanovených touto Smlouvou zavazuje:</w:t>
      </w:r>
    </w:p>
    <w:p w14:paraId="3ED8006B" w14:textId="77777777" w:rsidR="0071191A" w:rsidRPr="00D753C2" w:rsidRDefault="0071191A" w:rsidP="0071191A">
      <w:pPr>
        <w:ind w:left="992" w:hanging="425"/>
        <w:contextualSpacing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(i)</w:t>
      </w:r>
      <w:r w:rsidRPr="00D753C2">
        <w:rPr>
          <w:rFonts w:ascii="Clara Serif" w:hAnsi="Clara Serif" w:cs="Arial"/>
          <w:sz w:val="18"/>
          <w:szCs w:val="18"/>
        </w:rPr>
        <w:tab/>
        <w:t xml:space="preserve">archivovat veškeré písemnosti zhotovené pro plnění předmětu této Smlouvy a umožnit osobám oprávněným k výkonu kontroly projektu, z něhož je plnění dle této Smlouvy hrazeno, provést kontrolu dokladů souvisejících s tímto plněním, a to po celou dobu archivace projektu, minimálně však do </w:t>
      </w:r>
      <w:r w:rsidR="00245F83">
        <w:rPr>
          <w:rFonts w:ascii="Clara Serif" w:hAnsi="Clara Serif" w:cs="Arial"/>
          <w:sz w:val="18"/>
          <w:szCs w:val="18"/>
        </w:rPr>
        <w:t>3</w:t>
      </w:r>
      <w:r w:rsidRPr="00D753C2">
        <w:rPr>
          <w:rFonts w:ascii="Clara Serif" w:hAnsi="Clara Serif" w:cs="Arial"/>
          <w:sz w:val="18"/>
          <w:szCs w:val="18"/>
        </w:rPr>
        <w:t xml:space="preserve">1. </w:t>
      </w:r>
      <w:r w:rsidR="00245F83">
        <w:rPr>
          <w:rFonts w:ascii="Clara Serif" w:hAnsi="Clara Serif" w:cs="Arial"/>
          <w:sz w:val="18"/>
          <w:szCs w:val="18"/>
        </w:rPr>
        <w:t>12.</w:t>
      </w:r>
      <w:r w:rsidRPr="00D753C2">
        <w:rPr>
          <w:rFonts w:ascii="Clara Serif" w:hAnsi="Clara Serif" w:cs="Arial"/>
          <w:sz w:val="18"/>
          <w:szCs w:val="18"/>
        </w:rPr>
        <w:t xml:space="preserve"> 204</w:t>
      </w:r>
      <w:r w:rsidR="00D575BE">
        <w:rPr>
          <w:rFonts w:ascii="Clara Serif" w:hAnsi="Clara Serif" w:cs="Arial"/>
          <w:sz w:val="18"/>
          <w:szCs w:val="18"/>
        </w:rPr>
        <w:t>4</w:t>
      </w:r>
      <w:r w:rsidR="004D7C90">
        <w:rPr>
          <w:rFonts w:ascii="Clara Serif" w:hAnsi="Clara Serif" w:cs="Arial"/>
          <w:sz w:val="18"/>
          <w:szCs w:val="18"/>
        </w:rPr>
        <w:t xml:space="preserve"> </w:t>
      </w:r>
      <w:r w:rsidR="004D7C90" w:rsidRPr="004D7C90">
        <w:rPr>
          <w:rFonts w:ascii="Clara Serif" w:hAnsi="Clara Serif" w:cs="Arial"/>
          <w:sz w:val="18"/>
          <w:szCs w:val="18"/>
        </w:rPr>
        <w:t>(datum je stanoven včetně roční rezervy v případě prodloužení realizace projektu)</w:t>
      </w:r>
      <w:r w:rsidRPr="00D753C2">
        <w:rPr>
          <w:rFonts w:ascii="Clara Serif" w:hAnsi="Clara Serif" w:cs="Arial"/>
          <w:sz w:val="18"/>
          <w:szCs w:val="18"/>
        </w:rPr>
        <w:t>. Kupující je oprávněn po uplynutí 10 let od ukončení plnění podle této Smlouvy od Prodávajícího výše uvedené dokumenty bezplatně převzít;</w:t>
      </w:r>
    </w:p>
    <w:p w14:paraId="7F94EB8C" w14:textId="77777777" w:rsidR="0071191A" w:rsidRPr="00D753C2" w:rsidRDefault="0071191A" w:rsidP="004D7C90">
      <w:pPr>
        <w:spacing w:before="120" w:after="120" w:line="240" w:lineRule="auto"/>
        <w:ind w:left="992" w:hanging="425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(</w:t>
      </w:r>
      <w:proofErr w:type="spellStart"/>
      <w:r w:rsidRPr="00D753C2">
        <w:rPr>
          <w:rFonts w:ascii="Clara Serif" w:hAnsi="Clara Serif" w:cs="Arial"/>
          <w:sz w:val="18"/>
          <w:szCs w:val="18"/>
        </w:rPr>
        <w:t>ii</w:t>
      </w:r>
      <w:proofErr w:type="spellEnd"/>
      <w:r w:rsidRPr="00D753C2">
        <w:rPr>
          <w:rFonts w:ascii="Clara Serif" w:hAnsi="Clara Serif" w:cs="Arial"/>
          <w:sz w:val="18"/>
          <w:szCs w:val="18"/>
        </w:rPr>
        <w:t>)</w:t>
      </w:r>
      <w:r w:rsidRPr="00D753C2">
        <w:rPr>
          <w:rFonts w:ascii="Clara Serif" w:hAnsi="Clara Serif" w:cs="Arial"/>
          <w:sz w:val="18"/>
          <w:szCs w:val="18"/>
        </w:rPr>
        <w:tab/>
        <w:t>jako osoba povinná dle ustanovení § 2 písm. e) zákona č. 320/2001 Sb., o finanční kontrole ve veřejné správě, v platném znění, spolupůsobit při výkonu finanční kontroly, mj. umožnit všem subjektům oprávněným k výkonu kontroly projektu, zejména MŠMT ČR, přístup ke všem dokumentům, tedy i k těm částem nabídek, smluv a souvisejících dokumentů, které podléhají ochraně podle zvláštních právních předpisů (např. obchodní tajemství), a to za předpokladu, že budou splněny požadavky kladené právními předpisy; tuto povinnost rovněž zajistí Prodávající u případných subdodavatelů Prodávajícího.</w:t>
      </w:r>
    </w:p>
    <w:p w14:paraId="0F1D6288" w14:textId="77777777" w:rsidR="00BF0898" w:rsidRPr="00D753C2" w:rsidRDefault="00BF0898" w:rsidP="00245F83">
      <w:pPr>
        <w:pStyle w:val="Nadpis1"/>
        <w:numPr>
          <w:ilvl w:val="0"/>
          <w:numId w:val="29"/>
        </w:numPr>
        <w:spacing w:before="240" w:after="120"/>
        <w:rPr>
          <w:rFonts w:ascii="Clara Serif" w:hAnsi="Clara Serif"/>
          <w:sz w:val="18"/>
          <w:szCs w:val="18"/>
        </w:rPr>
      </w:pPr>
      <w:r w:rsidRPr="00D753C2">
        <w:rPr>
          <w:rFonts w:ascii="Clara Serif" w:hAnsi="Clara Serif"/>
          <w:sz w:val="18"/>
          <w:szCs w:val="18"/>
        </w:rPr>
        <w:t>Závěrečná ustanovení</w:t>
      </w:r>
    </w:p>
    <w:p w14:paraId="7559BADE" w14:textId="77777777" w:rsidR="00D75CFD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Smluvní strany prohlašují, že Smlouvu uzavírají na základě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své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pravé a svobodné vůle a že jsou jim všechna její ustanovení jasná a srozumitelná. </w:t>
      </w:r>
    </w:p>
    <w:p w14:paraId="0E62D116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Tato </w:t>
      </w:r>
      <w:r w:rsidR="00715F81" w:rsidRPr="00D753C2">
        <w:rPr>
          <w:rFonts w:ascii="Clara Serif" w:hAnsi="Clara Serif"/>
          <w:b w:val="0"/>
          <w:color w:val="auto"/>
          <w:sz w:val="18"/>
          <w:szCs w:val="18"/>
        </w:rPr>
        <w:t>sml</w:t>
      </w:r>
      <w:r w:rsidR="004D7C90">
        <w:rPr>
          <w:rFonts w:ascii="Clara Serif" w:hAnsi="Clara Serif"/>
          <w:b w:val="0"/>
          <w:color w:val="auto"/>
          <w:sz w:val="18"/>
          <w:szCs w:val="18"/>
        </w:rPr>
        <w:t xml:space="preserve">ouva je sepsaná v českém jazyce. </w:t>
      </w:r>
      <w:r w:rsidR="004D7C90" w:rsidRPr="004D7C90">
        <w:rPr>
          <w:rFonts w:ascii="Clara Serif" w:hAnsi="Clara Serif"/>
          <w:b w:val="0"/>
          <w:color w:val="auto"/>
          <w:sz w:val="18"/>
          <w:szCs w:val="18"/>
        </w:rPr>
        <w:t xml:space="preserve">Pokud je uzavírána v listinné podobě, je vyhotovena </w:t>
      </w:r>
      <w:r w:rsidR="004D7C90" w:rsidRPr="004D7C90">
        <w:rPr>
          <w:rFonts w:ascii="Clara Serif" w:hAnsi="Clara Serif"/>
          <w:b w:val="0"/>
          <w:color w:val="auto"/>
          <w:sz w:val="18"/>
          <w:szCs w:val="18"/>
        </w:rPr>
        <w:br/>
        <w:t>ve čtyřech stejnopisech, přičemž kupující obdrží tři stejnopisy a prodávající jeden stejnopis. Pokud je smlouva uzavírána v elektronické podobě, je vyhotovena v jednom stejnopise podepsaném elektronicky oběma stranami.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</w:p>
    <w:p w14:paraId="7FFBE4F9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Všechny spory vyplývající z této Smlouvy nebo v souvislosti s ní vzniklé budou smluvní strany řešit vzájemnou dohodou. Nedojde-li k dohodě, příslušným soudem pro řešení sporů z této Smlouvy vzniklých je věcně příslušný soud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 xml:space="preserve">určený podle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míst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a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sídla Kupujícího.</w:t>
      </w:r>
    </w:p>
    <w:p w14:paraId="7D8C1632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Veškeré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právní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vztahy 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související s touto smlouvou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se budou řídit příslušnými ustanoveními občansk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ého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zákoník</w:t>
      </w:r>
      <w:r w:rsidR="00322B3D" w:rsidRPr="00D753C2">
        <w:rPr>
          <w:rFonts w:ascii="Clara Serif" w:hAnsi="Clara Serif"/>
          <w:b w:val="0"/>
          <w:color w:val="auto"/>
          <w:sz w:val="18"/>
          <w:szCs w:val="18"/>
        </w:rPr>
        <w:t>u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a další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obecně závazný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právní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ch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 předpis</w:t>
      </w:r>
      <w:r w:rsidR="002E4546" w:rsidRPr="00D753C2">
        <w:rPr>
          <w:rFonts w:ascii="Clara Serif" w:hAnsi="Clara Serif"/>
          <w:b w:val="0"/>
          <w:color w:val="auto"/>
          <w:sz w:val="18"/>
          <w:szCs w:val="18"/>
        </w:rPr>
        <w:t>ů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.</w:t>
      </w:r>
    </w:p>
    <w:p w14:paraId="023C722E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Kupující si vyhrazuje právo zveřejnit obsah uzavřené Smlouvy.</w:t>
      </w:r>
    </w:p>
    <w:p w14:paraId="63F5057B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Smluvní strany se dohodly, že za doručení písemností je považován i den, kdy pošta označila příslušnou zásilku za nedoručitelnou či ji smluvní strana odmítla přijmout</w:t>
      </w:r>
      <w:r w:rsidR="009066C4" w:rsidRPr="009066C4">
        <w:t xml:space="preserve"> </w:t>
      </w:r>
      <w:r w:rsidR="009066C4" w:rsidRPr="009066C4">
        <w:rPr>
          <w:rFonts w:ascii="Clara Serif" w:hAnsi="Clara Serif"/>
          <w:b w:val="0"/>
          <w:color w:val="auto"/>
          <w:sz w:val="18"/>
          <w:szCs w:val="18"/>
        </w:rPr>
        <w:t>a dále desátý den ode dne, kdy bylo smluvní straně poštou zanecháno oznámení o možnosti převzít písemnost</w:t>
      </w:r>
      <w:r w:rsidR="009066C4">
        <w:rPr>
          <w:rFonts w:ascii="Clara Serif" w:hAnsi="Clara Serif"/>
          <w:b w:val="0"/>
          <w:color w:val="auto"/>
          <w:sz w:val="18"/>
          <w:szCs w:val="18"/>
        </w:rPr>
        <w:t xml:space="preserve"> 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 xml:space="preserve">. </w:t>
      </w:r>
    </w:p>
    <w:p w14:paraId="49E0376C" w14:textId="77777777" w:rsidR="00BF0898" w:rsidRPr="00D753C2" w:rsidRDefault="00BF0898" w:rsidP="00245F83">
      <w:pPr>
        <w:pStyle w:val="Nadpis1"/>
        <w:numPr>
          <w:ilvl w:val="1"/>
          <w:numId w:val="29"/>
        </w:numPr>
        <w:spacing w:after="120"/>
        <w:jc w:val="both"/>
        <w:rPr>
          <w:rFonts w:ascii="Clara Serif" w:hAnsi="Clara Serif"/>
          <w:b w:val="0"/>
          <w:color w:val="auto"/>
          <w:sz w:val="18"/>
          <w:szCs w:val="18"/>
        </w:rPr>
      </w:pPr>
      <w:r w:rsidRPr="00D753C2">
        <w:rPr>
          <w:rFonts w:ascii="Clara Serif" w:hAnsi="Clara Serif"/>
          <w:b w:val="0"/>
          <w:color w:val="auto"/>
          <w:sz w:val="18"/>
          <w:szCs w:val="18"/>
        </w:rPr>
        <w:t>Tato Smlouva nabývá platnosti a účinnosti dnem podpisu oprávněnými zástupci obou smluvních stran. Pokud však Smlouva podléhá povinnému uveřejnění v registru smluv dle zákona č. 340/2015 Sb., o zvláštních podmínkách účinnosti některých smluv, uveřejňování těchto smluv a o registru smluv (zákon o registru smluv), ve znění pozdějších předpisů, nabude Smlouva účinnosti teprve dnem jejího uveřejnění v registru smluv. Obě smluvní strany prohlašují, že souhlasí s uveřejněním Smlouvy v plném rozsahu. Veškeré úkony související s</w:t>
      </w:r>
      <w:r w:rsidR="0071191A" w:rsidRPr="00D753C2">
        <w:rPr>
          <w:rFonts w:ascii="Clara Serif" w:hAnsi="Clara Serif"/>
          <w:b w:val="0"/>
          <w:color w:val="auto"/>
          <w:sz w:val="18"/>
          <w:szCs w:val="18"/>
        </w:rPr>
        <w:t> </w:t>
      </w:r>
      <w:r w:rsidRPr="00D753C2">
        <w:rPr>
          <w:rFonts w:ascii="Clara Serif" w:hAnsi="Clara Serif"/>
          <w:b w:val="0"/>
          <w:color w:val="auto"/>
          <w:sz w:val="18"/>
          <w:szCs w:val="18"/>
        </w:rPr>
        <w:t>uveřejněním Smlouvy v registru smluv zajistí Kupující.</w:t>
      </w:r>
    </w:p>
    <w:p w14:paraId="39BAFEC1" w14:textId="77777777" w:rsidR="00345870" w:rsidRPr="00D753C2" w:rsidRDefault="00345870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55CC07C1" w14:textId="77777777" w:rsidR="00715F81" w:rsidRPr="00D753C2" w:rsidRDefault="00715F81" w:rsidP="00394BFD">
      <w:pPr>
        <w:pStyle w:val="Zkladntext"/>
        <w:jc w:val="both"/>
        <w:rPr>
          <w:rFonts w:ascii="Clara Serif" w:hAnsi="Clara Serif" w:cs="Arial"/>
          <w:b w:val="0"/>
          <w:kern w:val="20"/>
          <w:sz w:val="18"/>
          <w:szCs w:val="18"/>
          <w:u w:val="none"/>
        </w:rPr>
      </w:pPr>
    </w:p>
    <w:p w14:paraId="0F52688F" w14:textId="77777777" w:rsidR="00394BFD" w:rsidRDefault="00C813C1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Příloha č. </w:t>
      </w:r>
      <w:r w:rsidR="00BC3154" w:rsidRPr="00D753C2">
        <w:rPr>
          <w:rFonts w:ascii="Clara Serif" w:hAnsi="Clara Serif" w:cs="Arial"/>
          <w:sz w:val="18"/>
          <w:szCs w:val="18"/>
        </w:rPr>
        <w:t>1</w:t>
      </w:r>
      <w:r w:rsidR="005735C8" w:rsidRPr="00D753C2">
        <w:rPr>
          <w:rFonts w:ascii="Clara Serif" w:hAnsi="Clara Serif" w:cs="Arial"/>
          <w:sz w:val="18"/>
          <w:szCs w:val="18"/>
        </w:rPr>
        <w:t xml:space="preserve"> – </w:t>
      </w:r>
      <w:r w:rsidR="00F8591F">
        <w:rPr>
          <w:rFonts w:ascii="Clara Serif" w:hAnsi="Clara Serif" w:cs="Arial"/>
          <w:sz w:val="18"/>
          <w:szCs w:val="18"/>
        </w:rPr>
        <w:t>Položkový rozpočet</w:t>
      </w:r>
    </w:p>
    <w:p w14:paraId="6781E993" w14:textId="77777777" w:rsidR="004D7C90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7DEA8C02" w14:textId="77777777" w:rsidR="004D7C90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2A0A203D" w14:textId="77777777" w:rsidR="004D7C90" w:rsidRPr="00D753C2" w:rsidRDefault="004D7C90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61839335" w14:textId="77777777" w:rsidR="00AE2029" w:rsidRPr="00D753C2" w:rsidRDefault="00AE2029" w:rsidP="00394BFD">
      <w:pPr>
        <w:tabs>
          <w:tab w:val="left" w:pos="1080"/>
        </w:tabs>
        <w:spacing w:after="0" w:line="240" w:lineRule="auto"/>
        <w:ind w:left="284" w:hanging="284"/>
        <w:rPr>
          <w:rFonts w:ascii="Clara Serif" w:hAnsi="Clara Serif" w:cs="Arial"/>
          <w:sz w:val="18"/>
          <w:szCs w:val="18"/>
        </w:rPr>
      </w:pPr>
    </w:p>
    <w:p w14:paraId="0FB34A4C" w14:textId="77777777" w:rsidR="00A35B81" w:rsidRPr="00D753C2" w:rsidRDefault="00A35B81" w:rsidP="00A35B81">
      <w:pPr>
        <w:tabs>
          <w:tab w:val="left" w:pos="1080"/>
        </w:tabs>
        <w:spacing w:after="0" w:line="240" w:lineRule="auto"/>
        <w:rPr>
          <w:rFonts w:ascii="Clara Serif" w:hAnsi="Clara Serif" w:cs="Arial"/>
          <w:sz w:val="18"/>
          <w:szCs w:val="18"/>
        </w:rPr>
        <w:sectPr w:rsidR="00A35B81" w:rsidRPr="00D753C2" w:rsidSect="0071191A">
          <w:headerReference w:type="default" r:id="rId9"/>
          <w:footerReference w:type="default" r:id="rId10"/>
          <w:headerReference w:type="first" r:id="rId11"/>
          <w:pgSz w:w="11906" w:h="16838"/>
          <w:pgMar w:top="1417" w:right="1417" w:bottom="1417" w:left="1417" w:header="708" w:footer="737" w:gutter="0"/>
          <w:cols w:space="708"/>
          <w:docGrid w:linePitch="360"/>
        </w:sectPr>
      </w:pPr>
    </w:p>
    <w:p w14:paraId="6C360A9E" w14:textId="77777777" w:rsidR="005735C8" w:rsidRPr="00D753C2" w:rsidRDefault="005735C8" w:rsidP="00A35B81">
      <w:pPr>
        <w:pStyle w:val="Zkladntext"/>
        <w:jc w:val="both"/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</w:pPr>
      <w:r w:rsidRPr="00D753C2">
        <w:rPr>
          <w:rFonts w:ascii="Clara Serif" w:hAnsi="Clara Serif" w:cs="Arial"/>
          <w:b w:val="0"/>
          <w:caps/>
          <w:kern w:val="20"/>
          <w:sz w:val="18"/>
          <w:szCs w:val="18"/>
          <w:u w:val="none"/>
        </w:rPr>
        <w:t>Kupující:</w:t>
      </w:r>
    </w:p>
    <w:p w14:paraId="70423466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36E12790" w14:textId="77777777" w:rsidR="00ED5274" w:rsidRPr="00D753C2" w:rsidRDefault="005735C8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V</w:t>
      </w:r>
      <w:r w:rsidR="00A35B81" w:rsidRPr="00D753C2">
        <w:rPr>
          <w:rFonts w:ascii="Clara Serif" w:hAnsi="Clara Serif" w:cs="Arial"/>
          <w:sz w:val="18"/>
          <w:szCs w:val="18"/>
        </w:rPr>
        <w:t> </w:t>
      </w:r>
      <w:r w:rsidRPr="00D753C2">
        <w:rPr>
          <w:rFonts w:ascii="Clara Serif" w:hAnsi="Clara Serif" w:cs="Arial"/>
          <w:sz w:val="18"/>
          <w:szCs w:val="18"/>
        </w:rPr>
        <w:t>Českých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Pr="00D753C2">
        <w:rPr>
          <w:rFonts w:ascii="Clara Serif" w:hAnsi="Clara Serif" w:cs="Arial"/>
          <w:sz w:val="18"/>
          <w:szCs w:val="18"/>
        </w:rPr>
        <w:t>Budějovicích</w:t>
      </w:r>
      <w:r w:rsidR="00A35B81" w:rsidRPr="00D753C2">
        <w:rPr>
          <w:rFonts w:ascii="Clara Serif" w:hAnsi="Clara Serif" w:cs="Arial"/>
          <w:sz w:val="18"/>
          <w:szCs w:val="18"/>
        </w:rPr>
        <w:t xml:space="preserve"> </w:t>
      </w:r>
      <w:r w:rsidR="009F1E8F" w:rsidRPr="00D753C2">
        <w:rPr>
          <w:rFonts w:ascii="Clara Serif" w:hAnsi="Clara Serif" w:cs="Arial"/>
          <w:sz w:val="18"/>
          <w:szCs w:val="18"/>
        </w:rPr>
        <w:t>dne</w:t>
      </w:r>
    </w:p>
    <w:p w14:paraId="76B7988D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C643FDF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2CF34885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0C31EF8F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72C0013C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4AFC5528" w14:textId="77777777" w:rsidR="00A35B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</w:p>
    <w:p w14:paraId="4D5BAAD5" w14:textId="77777777" w:rsidR="00965581" w:rsidRPr="00D753C2" w:rsidRDefault="00A35B81" w:rsidP="00A35B81">
      <w:pPr>
        <w:widowControl w:val="0"/>
        <w:tabs>
          <w:tab w:val="left" w:pos="270"/>
          <w:tab w:val="left" w:pos="4678"/>
        </w:tabs>
        <w:autoSpaceDE w:val="0"/>
        <w:autoSpaceDN w:val="0"/>
        <w:adjustRightInd w:val="0"/>
        <w:spacing w:after="0" w:line="240" w:lineRule="auto"/>
        <w:jc w:val="both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50B59C46" w14:textId="77777777" w:rsidR="00245F83" w:rsidRPr="00245F83" w:rsidRDefault="00245F83" w:rsidP="00245F83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245F83">
        <w:rPr>
          <w:rFonts w:ascii="Clara Serif" w:hAnsi="Clara Serif" w:cs="Arial"/>
          <w:sz w:val="18"/>
          <w:szCs w:val="18"/>
        </w:rPr>
        <w:t xml:space="preserve">Ing. Michal </w:t>
      </w:r>
      <w:proofErr w:type="spellStart"/>
      <w:r w:rsidRPr="00245F83">
        <w:rPr>
          <w:rFonts w:ascii="Clara Serif" w:hAnsi="Clara Serif" w:cs="Arial"/>
          <w:sz w:val="18"/>
          <w:szCs w:val="18"/>
        </w:rPr>
        <w:t>Hojdekr</w:t>
      </w:r>
      <w:proofErr w:type="spellEnd"/>
      <w:r w:rsidRPr="00245F83">
        <w:rPr>
          <w:rFonts w:ascii="Clara Serif" w:hAnsi="Clara Serif" w:cs="Arial"/>
          <w:sz w:val="18"/>
          <w:szCs w:val="18"/>
        </w:rPr>
        <w:t>, Ph.D., MBA,</w:t>
      </w:r>
    </w:p>
    <w:p w14:paraId="6238FCAC" w14:textId="77777777" w:rsidR="00A35B81" w:rsidRPr="00D753C2" w:rsidRDefault="00245F83" w:rsidP="00245F83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245F83">
        <w:rPr>
          <w:rFonts w:ascii="Clara Serif" w:hAnsi="Clara Serif" w:cs="Arial"/>
          <w:sz w:val="18"/>
          <w:szCs w:val="18"/>
        </w:rPr>
        <w:t>kvestor</w:t>
      </w:r>
      <w:r w:rsidR="00A35B81" w:rsidRPr="00D753C2">
        <w:rPr>
          <w:rFonts w:ascii="Clara Serif" w:hAnsi="Clara Serif" w:cs="Arial"/>
          <w:sz w:val="18"/>
          <w:szCs w:val="18"/>
        </w:rPr>
        <w:br w:type="column"/>
      </w:r>
      <w:r w:rsidR="00A35B81" w:rsidRPr="00D753C2">
        <w:rPr>
          <w:rFonts w:ascii="Clara Serif" w:hAnsi="Clara Serif" w:cs="Arial"/>
          <w:sz w:val="18"/>
          <w:szCs w:val="18"/>
        </w:rPr>
        <w:t>PRODÁVAJÍCÍ:</w:t>
      </w:r>
    </w:p>
    <w:p w14:paraId="3F424B1F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6D48A8AB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 xml:space="preserve">V </w:t>
      </w:r>
      <w:r w:rsidR="00506703">
        <w:rPr>
          <w:rFonts w:ascii="Clara Serif" w:hAnsi="Clara Serif" w:cs="Arial"/>
          <w:sz w:val="18"/>
          <w:szCs w:val="18"/>
        </w:rPr>
        <w:t>Brně</w:t>
      </w:r>
      <w:r w:rsidRPr="00D753C2">
        <w:rPr>
          <w:rFonts w:ascii="Clara Serif" w:hAnsi="Clara Serif" w:cs="Arial"/>
          <w:sz w:val="18"/>
          <w:szCs w:val="18"/>
        </w:rPr>
        <w:t xml:space="preserve"> dne ………</w:t>
      </w:r>
    </w:p>
    <w:p w14:paraId="177BA21B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D06B48E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0549A81F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75C35C8A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62C20B93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4942E08A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</w:p>
    <w:p w14:paraId="25ACFBAE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sz w:val="18"/>
          <w:szCs w:val="18"/>
        </w:rPr>
      </w:pPr>
      <w:r w:rsidRPr="00D753C2">
        <w:rPr>
          <w:rFonts w:ascii="Clara Serif" w:hAnsi="Clara Serif" w:cs="Arial"/>
          <w:sz w:val="18"/>
          <w:szCs w:val="18"/>
        </w:rPr>
        <w:t>.................................................</w:t>
      </w:r>
    </w:p>
    <w:p w14:paraId="78400B1D" w14:textId="77777777" w:rsidR="003876A7" w:rsidRPr="00D753C2" w:rsidRDefault="00506703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  <w:r>
        <w:rPr>
          <w:rFonts w:ascii="Clara Serif" w:hAnsi="Clara Serif" w:cs="Arial"/>
          <w:iCs/>
          <w:sz w:val="18"/>
          <w:szCs w:val="18"/>
        </w:rPr>
        <w:t>Ing. Petr Výmola</w:t>
      </w:r>
      <w:r w:rsidR="00A35B81" w:rsidRPr="00D753C2">
        <w:rPr>
          <w:rFonts w:ascii="Clara Serif" w:hAnsi="Clara Serif" w:cs="Arial"/>
          <w:iCs/>
          <w:sz w:val="18"/>
          <w:szCs w:val="18"/>
        </w:rPr>
        <w:t>,</w:t>
      </w:r>
    </w:p>
    <w:p w14:paraId="4BF74D9F" w14:textId="77777777" w:rsidR="00A35B81" w:rsidRPr="00D753C2" w:rsidRDefault="00506703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  <w:sectPr w:rsidR="00A35B81" w:rsidRPr="00D753C2" w:rsidSect="00A35B81">
          <w:type w:val="continuous"/>
          <w:pgSz w:w="11906" w:h="16838"/>
          <w:pgMar w:top="1417" w:right="1417" w:bottom="1417" w:left="1417" w:header="708" w:footer="737" w:gutter="0"/>
          <w:cols w:num="2" w:space="708"/>
          <w:docGrid w:linePitch="360"/>
        </w:sectPr>
      </w:pPr>
      <w:r>
        <w:rPr>
          <w:rFonts w:ascii="Clara Serif" w:hAnsi="Clara Serif" w:cs="Arial"/>
          <w:iCs/>
          <w:sz w:val="18"/>
          <w:szCs w:val="18"/>
        </w:rPr>
        <w:t>jednatel</w:t>
      </w:r>
    </w:p>
    <w:p w14:paraId="6969B0CA" w14:textId="77777777" w:rsidR="00A35B81" w:rsidRPr="00D753C2" w:rsidRDefault="00A35B81" w:rsidP="00A35B81">
      <w:pPr>
        <w:spacing w:after="0" w:line="240" w:lineRule="auto"/>
        <w:rPr>
          <w:rFonts w:ascii="Clara Serif" w:hAnsi="Clara Serif" w:cs="Arial"/>
          <w:iCs/>
          <w:sz w:val="18"/>
          <w:szCs w:val="18"/>
        </w:rPr>
      </w:pPr>
    </w:p>
    <w:sectPr w:rsidR="00A35B81" w:rsidRPr="00D753C2" w:rsidSect="00A35B81">
      <w:type w:val="continuous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9824A" w14:textId="77777777" w:rsidR="00181274" w:rsidRDefault="00181274" w:rsidP="00C901B6">
      <w:pPr>
        <w:spacing w:after="0" w:line="240" w:lineRule="auto"/>
      </w:pPr>
      <w:r>
        <w:separator/>
      </w:r>
    </w:p>
  </w:endnote>
  <w:endnote w:type="continuationSeparator" w:id="0">
    <w:p w14:paraId="60F28FC7" w14:textId="77777777" w:rsidR="00181274" w:rsidRDefault="00181274" w:rsidP="00C9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lara Serif">
    <w:panose1 w:val="02000503000000020004"/>
    <w:charset w:val="EE"/>
    <w:family w:val="auto"/>
    <w:pitch w:val="variable"/>
    <w:sig w:usb0="A000002F" w:usb1="1000207A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80430" w14:textId="77777777" w:rsidR="004D7C90" w:rsidRDefault="004D7C90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242CC0">
      <w:rPr>
        <w:noProof/>
      </w:rPr>
      <w:t>8</w:t>
    </w:r>
    <w:r>
      <w:fldChar w:fldCharType="end"/>
    </w:r>
  </w:p>
  <w:p w14:paraId="40957370" w14:textId="77777777" w:rsidR="004D7C90" w:rsidRDefault="004D7C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64EEA" w14:textId="77777777" w:rsidR="00181274" w:rsidRDefault="00181274" w:rsidP="00C901B6">
      <w:pPr>
        <w:spacing w:after="0" w:line="240" w:lineRule="auto"/>
      </w:pPr>
      <w:r>
        <w:separator/>
      </w:r>
    </w:p>
  </w:footnote>
  <w:footnote w:type="continuationSeparator" w:id="0">
    <w:p w14:paraId="474FB29C" w14:textId="77777777" w:rsidR="00181274" w:rsidRDefault="00181274" w:rsidP="00C9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F6B5" w14:textId="6890A63B" w:rsidR="00FA75C2" w:rsidRDefault="00A3195D" w:rsidP="0071191A">
    <w:pPr>
      <w:pStyle w:val="Zhlav"/>
    </w:pPr>
    <w:r>
      <w:rPr>
        <w:noProof/>
      </w:rPr>
      <w:drawing>
        <wp:anchor distT="0" distB="0" distL="114300" distR="114300" simplePos="0" relativeHeight="251657728" behindDoc="0" locked="0" layoutInCell="1" allowOverlap="1" wp14:anchorId="2EEA8DC7" wp14:editId="1B2B560B">
          <wp:simplePos x="0" y="0"/>
          <wp:positionH relativeFrom="margin">
            <wp:align>left</wp:align>
          </wp:positionH>
          <wp:positionV relativeFrom="paragraph">
            <wp:posOffset>-251460</wp:posOffset>
          </wp:positionV>
          <wp:extent cx="3381375" cy="481965"/>
          <wp:effectExtent l="0" t="0" r="0" b="0"/>
          <wp:wrapSquare wrapText="bothSides"/>
          <wp:docPr id="3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774DCD60" wp14:editId="1615E6BC">
          <wp:simplePos x="0" y="0"/>
          <wp:positionH relativeFrom="margin">
            <wp:align>right</wp:align>
          </wp:positionH>
          <wp:positionV relativeFrom="paragraph">
            <wp:posOffset>-295910</wp:posOffset>
          </wp:positionV>
          <wp:extent cx="2174875" cy="539750"/>
          <wp:effectExtent l="0" t="0" r="0" b="0"/>
          <wp:wrapSquare wrapText="bothSides"/>
          <wp:docPr id="2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487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C352A5" w14:textId="77777777" w:rsidR="00FA75C2" w:rsidRPr="00E90F79" w:rsidRDefault="00FA75C2" w:rsidP="00001313">
    <w:pPr>
      <w:pStyle w:val="Zhlav"/>
      <w:rPr>
        <w:rFonts w:ascii="Clara Serif" w:hAnsi="Clara Serif"/>
        <w:sz w:val="20"/>
        <w:szCs w:val="20"/>
      </w:rPr>
    </w:pPr>
    <w:r w:rsidRPr="00E90F79">
      <w:rPr>
        <w:rFonts w:ascii="Clara Serif" w:hAnsi="Clara Serif"/>
        <w:sz w:val="20"/>
        <w:szCs w:val="20"/>
      </w:rPr>
      <w:t>Příloha č. 1 Zadávací dokumentace</w:t>
    </w:r>
  </w:p>
  <w:p w14:paraId="33467C6D" w14:textId="77777777" w:rsidR="00FA75C2" w:rsidRPr="00001313" w:rsidRDefault="00FA75C2" w:rsidP="0000131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08BE5" w14:textId="3C8A3717" w:rsidR="00FA75C2" w:rsidRDefault="00A3195D" w:rsidP="0071191A">
    <w:pPr>
      <w:pStyle w:val="Zhlav"/>
    </w:pPr>
    <w:r>
      <w:rPr>
        <w:noProof/>
      </w:rPr>
      <w:drawing>
        <wp:anchor distT="0" distB="0" distL="114300" distR="114300" simplePos="0" relativeHeight="251656704" behindDoc="0" locked="0" layoutInCell="1" allowOverlap="1" wp14:anchorId="7ECCE404" wp14:editId="6960AAED">
          <wp:simplePos x="0" y="0"/>
          <wp:positionH relativeFrom="margin">
            <wp:align>left</wp:align>
          </wp:positionH>
          <wp:positionV relativeFrom="paragraph">
            <wp:posOffset>-280035</wp:posOffset>
          </wp:positionV>
          <wp:extent cx="3381375" cy="481965"/>
          <wp:effectExtent l="0" t="0" r="0" b="0"/>
          <wp:wrapSquare wrapText="bothSides"/>
          <wp:docPr id="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1375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F3AFF4" w14:textId="77777777" w:rsidR="00FA75C2" w:rsidRPr="00BD4AE1" w:rsidRDefault="00FA75C2" w:rsidP="00BD4A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12"/>
    <w:multiLevelType w:val="multilevel"/>
    <w:tmpl w:val="000000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3"/>
    <w:multiLevelType w:val="multilevel"/>
    <w:tmpl w:val="0000001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7402B6"/>
    <w:multiLevelType w:val="hybridMultilevel"/>
    <w:tmpl w:val="421C76BA"/>
    <w:lvl w:ilvl="0" w:tplc="30FEE27A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DE6946"/>
    <w:multiLevelType w:val="hybridMultilevel"/>
    <w:tmpl w:val="D472BD9E"/>
    <w:lvl w:ilvl="0" w:tplc="B5EEF176">
      <w:start w:val="1"/>
      <w:numFmt w:val="decimal"/>
      <w:lvlText w:val="1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ED3C1A"/>
    <w:multiLevelType w:val="multilevel"/>
    <w:tmpl w:val="20A270EC"/>
    <w:lvl w:ilvl="0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 w15:restartNumberingAfterBreak="0">
    <w:nsid w:val="1A236822"/>
    <w:multiLevelType w:val="hybridMultilevel"/>
    <w:tmpl w:val="23C00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E82CE9"/>
    <w:multiLevelType w:val="multilevel"/>
    <w:tmpl w:val="32A09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E4618AD"/>
    <w:multiLevelType w:val="multilevel"/>
    <w:tmpl w:val="82E4EB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2486F95"/>
    <w:multiLevelType w:val="hybridMultilevel"/>
    <w:tmpl w:val="FAE6E6DA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23AB145E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5902EEA"/>
    <w:multiLevelType w:val="multilevel"/>
    <w:tmpl w:val="E780B6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8B01DE9"/>
    <w:multiLevelType w:val="multilevel"/>
    <w:tmpl w:val="0582B82E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1E06C9"/>
    <w:multiLevelType w:val="multilevel"/>
    <w:tmpl w:val="9B16228A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BCD1AE2"/>
    <w:multiLevelType w:val="multilevel"/>
    <w:tmpl w:val="BB5651EA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ordinal"/>
      <w:lvlText w:val="%1%2"/>
      <w:lvlJc w:val="left"/>
      <w:pPr>
        <w:ind w:left="567" w:hanging="567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134" w:hanging="4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EAC2EF2"/>
    <w:multiLevelType w:val="hybridMultilevel"/>
    <w:tmpl w:val="CE9827E4"/>
    <w:lvl w:ilvl="0" w:tplc="C422FE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6561B9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29A6C01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8A6915"/>
    <w:multiLevelType w:val="hybridMultilevel"/>
    <w:tmpl w:val="1CA0A276"/>
    <w:lvl w:ilvl="0" w:tplc="365485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F94DAE"/>
    <w:multiLevelType w:val="hybridMultilevel"/>
    <w:tmpl w:val="B778F778"/>
    <w:lvl w:ilvl="0" w:tplc="092E68EA">
      <w:start w:val="1"/>
      <w:numFmt w:val="decimal"/>
      <w:lvlText w:val="12.%1"/>
      <w:lvlJc w:val="left"/>
      <w:pPr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542EEE"/>
    <w:multiLevelType w:val="multilevel"/>
    <w:tmpl w:val="4462DD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1" w15:restartNumberingAfterBreak="0">
    <w:nsid w:val="402936FF"/>
    <w:multiLevelType w:val="multilevel"/>
    <w:tmpl w:val="8DAC8DC2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E850323"/>
    <w:multiLevelType w:val="hybridMultilevel"/>
    <w:tmpl w:val="9E04997A"/>
    <w:lvl w:ilvl="0" w:tplc="B1080B4C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1BA2665"/>
    <w:multiLevelType w:val="hybridMultilevel"/>
    <w:tmpl w:val="67721BB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31A5EC5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5C240D"/>
    <w:multiLevelType w:val="multilevel"/>
    <w:tmpl w:val="20A270EC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2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922A7C"/>
    <w:multiLevelType w:val="multilevel"/>
    <w:tmpl w:val="036C96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B8B0D62"/>
    <w:multiLevelType w:val="multilevel"/>
    <w:tmpl w:val="324A9C14"/>
    <w:lvl w:ilvl="0">
      <w:start w:val="1"/>
      <w:numFmt w:val="ordinal"/>
      <w:lvlText w:val="%1"/>
      <w:lvlJc w:val="center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ordinal"/>
      <w:lvlText w:val="%1%2"/>
      <w:lvlJc w:val="left"/>
      <w:pPr>
        <w:tabs>
          <w:tab w:val="num" w:pos="737"/>
        </w:tabs>
        <w:ind w:left="567" w:hanging="567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134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64D3AD1"/>
    <w:multiLevelType w:val="multilevel"/>
    <w:tmpl w:val="A25E5AF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C645D4F"/>
    <w:multiLevelType w:val="multilevel"/>
    <w:tmpl w:val="4B00D6A8"/>
    <w:lvl w:ilvl="0">
      <w:start w:val="1"/>
      <w:numFmt w:val="ordin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ordinal"/>
      <w:lvlText w:val="%1%2"/>
      <w:lvlJc w:val="left"/>
      <w:pPr>
        <w:ind w:left="384" w:hanging="384"/>
      </w:pPr>
      <w:rPr>
        <w:rFonts w:hint="default"/>
      </w:rPr>
    </w:lvl>
    <w:lvl w:ilvl="2">
      <w:start w:val="11"/>
      <w:numFmt w:val="ordinal"/>
      <w:lvlText w:val="%1%2%3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EE205BD"/>
    <w:multiLevelType w:val="hybridMultilevel"/>
    <w:tmpl w:val="8A160B1C"/>
    <w:lvl w:ilvl="0" w:tplc="444C69A2">
      <w:start w:val="1"/>
      <w:numFmt w:val="decimal"/>
      <w:lvlText w:val="6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67755">
    <w:abstractNumId w:val="0"/>
  </w:num>
  <w:num w:numId="2" w16cid:durableId="1747989744">
    <w:abstractNumId w:val="1"/>
  </w:num>
  <w:num w:numId="3" w16cid:durableId="625815307">
    <w:abstractNumId w:val="2"/>
  </w:num>
  <w:num w:numId="4" w16cid:durableId="112477607">
    <w:abstractNumId w:val="6"/>
  </w:num>
  <w:num w:numId="5" w16cid:durableId="1581986660">
    <w:abstractNumId w:val="11"/>
  </w:num>
  <w:num w:numId="6" w16cid:durableId="1070419640">
    <w:abstractNumId w:val="29"/>
  </w:num>
  <w:num w:numId="7" w16cid:durableId="569460405">
    <w:abstractNumId w:val="12"/>
  </w:num>
  <w:num w:numId="8" w16cid:durableId="1400326535">
    <w:abstractNumId w:val="8"/>
  </w:num>
  <w:num w:numId="9" w16cid:durableId="109518390">
    <w:abstractNumId w:val="27"/>
  </w:num>
  <w:num w:numId="10" w16cid:durableId="1199508225">
    <w:abstractNumId w:val="20"/>
  </w:num>
  <w:num w:numId="11" w16cid:durableId="1698118527">
    <w:abstractNumId w:val="18"/>
  </w:num>
  <w:num w:numId="12" w16cid:durableId="1212838621">
    <w:abstractNumId w:val="23"/>
  </w:num>
  <w:num w:numId="13" w16cid:durableId="1771125261">
    <w:abstractNumId w:val="26"/>
  </w:num>
  <w:num w:numId="14" w16cid:durableId="1317881831">
    <w:abstractNumId w:val="25"/>
  </w:num>
  <w:num w:numId="15" w16cid:durableId="730150776">
    <w:abstractNumId w:val="13"/>
  </w:num>
  <w:num w:numId="16" w16cid:durableId="685903699">
    <w:abstractNumId w:val="21"/>
  </w:num>
  <w:num w:numId="17" w16cid:durableId="69009893">
    <w:abstractNumId w:val="14"/>
  </w:num>
  <w:num w:numId="18" w16cid:durableId="1790706672">
    <w:abstractNumId w:val="31"/>
  </w:num>
  <w:num w:numId="19" w16cid:durableId="1282608212">
    <w:abstractNumId w:val="3"/>
  </w:num>
  <w:num w:numId="20" w16cid:durableId="448857722">
    <w:abstractNumId w:val="4"/>
  </w:num>
  <w:num w:numId="21" w16cid:durableId="808664898">
    <w:abstractNumId w:val="19"/>
  </w:num>
  <w:num w:numId="22" w16cid:durableId="45683436">
    <w:abstractNumId w:val="22"/>
  </w:num>
  <w:num w:numId="23" w16cid:durableId="736707417">
    <w:abstractNumId w:val="10"/>
  </w:num>
  <w:num w:numId="24" w16cid:durableId="1886791415">
    <w:abstractNumId w:val="0"/>
  </w:num>
  <w:num w:numId="25" w16cid:durableId="159732690">
    <w:abstractNumId w:val="17"/>
  </w:num>
  <w:num w:numId="26" w16cid:durableId="1442067271">
    <w:abstractNumId w:val="0"/>
  </w:num>
  <w:num w:numId="27" w16cid:durableId="1857691957">
    <w:abstractNumId w:val="5"/>
  </w:num>
  <w:num w:numId="28" w16cid:durableId="902527470">
    <w:abstractNumId w:val="0"/>
  </w:num>
  <w:num w:numId="29" w16cid:durableId="1944728951">
    <w:abstractNumId w:val="28"/>
  </w:num>
  <w:num w:numId="30" w16cid:durableId="1711146346">
    <w:abstractNumId w:val="15"/>
  </w:num>
  <w:num w:numId="31" w16cid:durableId="1596860656">
    <w:abstractNumId w:val="9"/>
  </w:num>
  <w:num w:numId="32" w16cid:durableId="945500706">
    <w:abstractNumId w:val="30"/>
  </w:num>
  <w:num w:numId="33" w16cid:durableId="2003389639">
    <w:abstractNumId w:val="24"/>
  </w:num>
  <w:num w:numId="34" w16cid:durableId="671834181">
    <w:abstractNumId w:val="16"/>
  </w:num>
  <w:num w:numId="35" w16cid:durableId="2002390289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6DF"/>
    <w:rsid w:val="00001313"/>
    <w:rsid w:val="00004A59"/>
    <w:rsid w:val="00006ADD"/>
    <w:rsid w:val="00015A9C"/>
    <w:rsid w:val="00020574"/>
    <w:rsid w:val="00020BC9"/>
    <w:rsid w:val="000228A5"/>
    <w:rsid w:val="00022CD8"/>
    <w:rsid w:val="000240C2"/>
    <w:rsid w:val="000275AE"/>
    <w:rsid w:val="0003261D"/>
    <w:rsid w:val="00032FBD"/>
    <w:rsid w:val="0003710E"/>
    <w:rsid w:val="00037BB7"/>
    <w:rsid w:val="000418A6"/>
    <w:rsid w:val="000427DC"/>
    <w:rsid w:val="00044BEE"/>
    <w:rsid w:val="00045789"/>
    <w:rsid w:val="00046526"/>
    <w:rsid w:val="0004674C"/>
    <w:rsid w:val="000518BC"/>
    <w:rsid w:val="00054A7A"/>
    <w:rsid w:val="00054EBC"/>
    <w:rsid w:val="00054F06"/>
    <w:rsid w:val="00055F62"/>
    <w:rsid w:val="00056515"/>
    <w:rsid w:val="00057A21"/>
    <w:rsid w:val="00060104"/>
    <w:rsid w:val="00061ED6"/>
    <w:rsid w:val="00066336"/>
    <w:rsid w:val="000671F9"/>
    <w:rsid w:val="0006781E"/>
    <w:rsid w:val="00067981"/>
    <w:rsid w:val="000702BE"/>
    <w:rsid w:val="000702E2"/>
    <w:rsid w:val="000706D5"/>
    <w:rsid w:val="000712FC"/>
    <w:rsid w:val="000729AC"/>
    <w:rsid w:val="000737BC"/>
    <w:rsid w:val="00075E3D"/>
    <w:rsid w:val="00077C6E"/>
    <w:rsid w:val="00080EED"/>
    <w:rsid w:val="00085F12"/>
    <w:rsid w:val="00092A43"/>
    <w:rsid w:val="000946FF"/>
    <w:rsid w:val="00097BA1"/>
    <w:rsid w:val="000A0331"/>
    <w:rsid w:val="000A5529"/>
    <w:rsid w:val="000B35A9"/>
    <w:rsid w:val="000C06A5"/>
    <w:rsid w:val="000C7952"/>
    <w:rsid w:val="000D2A46"/>
    <w:rsid w:val="000D33C5"/>
    <w:rsid w:val="000E17D2"/>
    <w:rsid w:val="000E49C4"/>
    <w:rsid w:val="000E565C"/>
    <w:rsid w:val="000E74BB"/>
    <w:rsid w:val="000F31FC"/>
    <w:rsid w:val="000F34B9"/>
    <w:rsid w:val="000F4519"/>
    <w:rsid w:val="000F5F33"/>
    <w:rsid w:val="000F7011"/>
    <w:rsid w:val="0010141F"/>
    <w:rsid w:val="001061F5"/>
    <w:rsid w:val="00111320"/>
    <w:rsid w:val="00111D11"/>
    <w:rsid w:val="00115FFA"/>
    <w:rsid w:val="001170DA"/>
    <w:rsid w:val="00123589"/>
    <w:rsid w:val="00127403"/>
    <w:rsid w:val="00131E8C"/>
    <w:rsid w:val="001323B7"/>
    <w:rsid w:val="00140927"/>
    <w:rsid w:val="00142A5F"/>
    <w:rsid w:val="001441DB"/>
    <w:rsid w:val="00144604"/>
    <w:rsid w:val="001446CA"/>
    <w:rsid w:val="00144B4C"/>
    <w:rsid w:val="00150C36"/>
    <w:rsid w:val="00155AD8"/>
    <w:rsid w:val="00160D48"/>
    <w:rsid w:val="00162403"/>
    <w:rsid w:val="00167A49"/>
    <w:rsid w:val="001707A0"/>
    <w:rsid w:val="001712E2"/>
    <w:rsid w:val="00171D44"/>
    <w:rsid w:val="00173038"/>
    <w:rsid w:val="00174643"/>
    <w:rsid w:val="00176569"/>
    <w:rsid w:val="00180DB4"/>
    <w:rsid w:val="00181274"/>
    <w:rsid w:val="0018236C"/>
    <w:rsid w:val="001826C0"/>
    <w:rsid w:val="0018505B"/>
    <w:rsid w:val="00187CD0"/>
    <w:rsid w:val="00190505"/>
    <w:rsid w:val="00190FA8"/>
    <w:rsid w:val="001A1988"/>
    <w:rsid w:val="001B5D27"/>
    <w:rsid w:val="001B5E2C"/>
    <w:rsid w:val="001C2DD9"/>
    <w:rsid w:val="001C4DB4"/>
    <w:rsid w:val="001C6148"/>
    <w:rsid w:val="001C6E38"/>
    <w:rsid w:val="001D0992"/>
    <w:rsid w:val="001D09B6"/>
    <w:rsid w:val="001D2284"/>
    <w:rsid w:val="001E0CAD"/>
    <w:rsid w:val="001E2D56"/>
    <w:rsid w:val="001E5E76"/>
    <w:rsid w:val="001E63DC"/>
    <w:rsid w:val="001F2938"/>
    <w:rsid w:val="001F3AE9"/>
    <w:rsid w:val="001F40FB"/>
    <w:rsid w:val="001F4B42"/>
    <w:rsid w:val="001F6D8F"/>
    <w:rsid w:val="002048D0"/>
    <w:rsid w:val="00204EFF"/>
    <w:rsid w:val="0020669F"/>
    <w:rsid w:val="00213716"/>
    <w:rsid w:val="00214181"/>
    <w:rsid w:val="002142FB"/>
    <w:rsid w:val="00221267"/>
    <w:rsid w:val="002317C5"/>
    <w:rsid w:val="00241B64"/>
    <w:rsid w:val="00242667"/>
    <w:rsid w:val="00242CC0"/>
    <w:rsid w:val="00243973"/>
    <w:rsid w:val="00244BA4"/>
    <w:rsid w:val="00245F83"/>
    <w:rsid w:val="002509BC"/>
    <w:rsid w:val="00250DB8"/>
    <w:rsid w:val="00252452"/>
    <w:rsid w:val="00253A55"/>
    <w:rsid w:val="00253E2B"/>
    <w:rsid w:val="00254E75"/>
    <w:rsid w:val="00257F74"/>
    <w:rsid w:val="00260AA6"/>
    <w:rsid w:val="0026477D"/>
    <w:rsid w:val="00264B04"/>
    <w:rsid w:val="00267BF2"/>
    <w:rsid w:val="00270446"/>
    <w:rsid w:val="00270E4B"/>
    <w:rsid w:val="00276E60"/>
    <w:rsid w:val="0028313C"/>
    <w:rsid w:val="00286FAF"/>
    <w:rsid w:val="002919CB"/>
    <w:rsid w:val="00292DF6"/>
    <w:rsid w:val="002950D7"/>
    <w:rsid w:val="002A1CC6"/>
    <w:rsid w:val="002A4C3F"/>
    <w:rsid w:val="002A6C37"/>
    <w:rsid w:val="002A7152"/>
    <w:rsid w:val="002A7DF6"/>
    <w:rsid w:val="002B1092"/>
    <w:rsid w:val="002D2419"/>
    <w:rsid w:val="002D53CC"/>
    <w:rsid w:val="002D7823"/>
    <w:rsid w:val="002E0A50"/>
    <w:rsid w:val="002E2742"/>
    <w:rsid w:val="002E4546"/>
    <w:rsid w:val="002E6FBC"/>
    <w:rsid w:val="002F14F8"/>
    <w:rsid w:val="002F1EE5"/>
    <w:rsid w:val="00301165"/>
    <w:rsid w:val="00302786"/>
    <w:rsid w:val="003051B9"/>
    <w:rsid w:val="00307E83"/>
    <w:rsid w:val="00310816"/>
    <w:rsid w:val="00314543"/>
    <w:rsid w:val="00314B85"/>
    <w:rsid w:val="00317DA7"/>
    <w:rsid w:val="003217C6"/>
    <w:rsid w:val="00322B3D"/>
    <w:rsid w:val="00326D88"/>
    <w:rsid w:val="00327E4B"/>
    <w:rsid w:val="00335B02"/>
    <w:rsid w:val="00336AD1"/>
    <w:rsid w:val="00340D8C"/>
    <w:rsid w:val="0034204A"/>
    <w:rsid w:val="00345870"/>
    <w:rsid w:val="003519BC"/>
    <w:rsid w:val="00356F1D"/>
    <w:rsid w:val="00357188"/>
    <w:rsid w:val="00363207"/>
    <w:rsid w:val="00366E14"/>
    <w:rsid w:val="00373EB9"/>
    <w:rsid w:val="00375B46"/>
    <w:rsid w:val="003876A7"/>
    <w:rsid w:val="00393C70"/>
    <w:rsid w:val="00394BFD"/>
    <w:rsid w:val="003B1B6D"/>
    <w:rsid w:val="003B3AA8"/>
    <w:rsid w:val="003C13B6"/>
    <w:rsid w:val="003C382F"/>
    <w:rsid w:val="003C4271"/>
    <w:rsid w:val="003C5625"/>
    <w:rsid w:val="003D1195"/>
    <w:rsid w:val="003D1B8C"/>
    <w:rsid w:val="003D1DFE"/>
    <w:rsid w:val="003E01C3"/>
    <w:rsid w:val="003E386F"/>
    <w:rsid w:val="003E453C"/>
    <w:rsid w:val="003E6664"/>
    <w:rsid w:val="003E6C4E"/>
    <w:rsid w:val="003F4626"/>
    <w:rsid w:val="003F5556"/>
    <w:rsid w:val="003F74BE"/>
    <w:rsid w:val="004019B1"/>
    <w:rsid w:val="00401BF3"/>
    <w:rsid w:val="0040538D"/>
    <w:rsid w:val="004054C4"/>
    <w:rsid w:val="004110E4"/>
    <w:rsid w:val="004136EA"/>
    <w:rsid w:val="00413933"/>
    <w:rsid w:val="0041580A"/>
    <w:rsid w:val="00417BBE"/>
    <w:rsid w:val="00420BA0"/>
    <w:rsid w:val="00422E6F"/>
    <w:rsid w:val="00424CBB"/>
    <w:rsid w:val="0042602E"/>
    <w:rsid w:val="004327B1"/>
    <w:rsid w:val="004328A1"/>
    <w:rsid w:val="00435618"/>
    <w:rsid w:val="004404AF"/>
    <w:rsid w:val="00451EF7"/>
    <w:rsid w:val="0045347D"/>
    <w:rsid w:val="00465D05"/>
    <w:rsid w:val="004741D5"/>
    <w:rsid w:val="00475047"/>
    <w:rsid w:val="00475B2E"/>
    <w:rsid w:val="00477125"/>
    <w:rsid w:val="00480CC2"/>
    <w:rsid w:val="00484B34"/>
    <w:rsid w:val="004A1F7C"/>
    <w:rsid w:val="004A40F3"/>
    <w:rsid w:val="004A66D9"/>
    <w:rsid w:val="004A7788"/>
    <w:rsid w:val="004B232F"/>
    <w:rsid w:val="004B3C7D"/>
    <w:rsid w:val="004B57B0"/>
    <w:rsid w:val="004B79F3"/>
    <w:rsid w:val="004C02F2"/>
    <w:rsid w:val="004D1E03"/>
    <w:rsid w:val="004D4434"/>
    <w:rsid w:val="004D5CB5"/>
    <w:rsid w:val="004D7C90"/>
    <w:rsid w:val="004E38C9"/>
    <w:rsid w:val="004E5D17"/>
    <w:rsid w:val="004F2548"/>
    <w:rsid w:val="004F72C3"/>
    <w:rsid w:val="00500368"/>
    <w:rsid w:val="005014AD"/>
    <w:rsid w:val="00504A06"/>
    <w:rsid w:val="00504C86"/>
    <w:rsid w:val="00506703"/>
    <w:rsid w:val="00511341"/>
    <w:rsid w:val="00515C51"/>
    <w:rsid w:val="005172DF"/>
    <w:rsid w:val="00520094"/>
    <w:rsid w:val="0052045A"/>
    <w:rsid w:val="005208A9"/>
    <w:rsid w:val="0052232A"/>
    <w:rsid w:val="00535406"/>
    <w:rsid w:val="005356E1"/>
    <w:rsid w:val="00535BF5"/>
    <w:rsid w:val="00537028"/>
    <w:rsid w:val="00541AA9"/>
    <w:rsid w:val="0055083A"/>
    <w:rsid w:val="00553E87"/>
    <w:rsid w:val="005544F7"/>
    <w:rsid w:val="00554C58"/>
    <w:rsid w:val="0056254D"/>
    <w:rsid w:val="00563A50"/>
    <w:rsid w:val="005645DE"/>
    <w:rsid w:val="00564B7F"/>
    <w:rsid w:val="00570341"/>
    <w:rsid w:val="00572873"/>
    <w:rsid w:val="00572CE3"/>
    <w:rsid w:val="005735C8"/>
    <w:rsid w:val="00581FE2"/>
    <w:rsid w:val="005833FA"/>
    <w:rsid w:val="00583E8D"/>
    <w:rsid w:val="0058417F"/>
    <w:rsid w:val="0059281B"/>
    <w:rsid w:val="00593B01"/>
    <w:rsid w:val="005963DB"/>
    <w:rsid w:val="00597211"/>
    <w:rsid w:val="00597A62"/>
    <w:rsid w:val="005A0182"/>
    <w:rsid w:val="005A21B7"/>
    <w:rsid w:val="005A4471"/>
    <w:rsid w:val="005A5227"/>
    <w:rsid w:val="005B6854"/>
    <w:rsid w:val="005C3A50"/>
    <w:rsid w:val="005C60BF"/>
    <w:rsid w:val="005D5F2D"/>
    <w:rsid w:val="005D6BF2"/>
    <w:rsid w:val="005D743F"/>
    <w:rsid w:val="005D7470"/>
    <w:rsid w:val="005D79E9"/>
    <w:rsid w:val="005E2373"/>
    <w:rsid w:val="005F26B0"/>
    <w:rsid w:val="005F29E3"/>
    <w:rsid w:val="005F335D"/>
    <w:rsid w:val="005F4611"/>
    <w:rsid w:val="0060293C"/>
    <w:rsid w:val="00611C7C"/>
    <w:rsid w:val="006135FE"/>
    <w:rsid w:val="00615457"/>
    <w:rsid w:val="0061550E"/>
    <w:rsid w:val="00620873"/>
    <w:rsid w:val="00621372"/>
    <w:rsid w:val="0062256F"/>
    <w:rsid w:val="00626F2A"/>
    <w:rsid w:val="0062774D"/>
    <w:rsid w:val="006307CD"/>
    <w:rsid w:val="00631E22"/>
    <w:rsid w:val="00634E82"/>
    <w:rsid w:val="00640705"/>
    <w:rsid w:val="00642948"/>
    <w:rsid w:val="0064705F"/>
    <w:rsid w:val="006502AD"/>
    <w:rsid w:val="0065036F"/>
    <w:rsid w:val="00654746"/>
    <w:rsid w:val="00660C88"/>
    <w:rsid w:val="00665913"/>
    <w:rsid w:val="00665C66"/>
    <w:rsid w:val="00666C3A"/>
    <w:rsid w:val="00670C0A"/>
    <w:rsid w:val="00675857"/>
    <w:rsid w:val="00675CD1"/>
    <w:rsid w:val="0067721C"/>
    <w:rsid w:val="00685F9D"/>
    <w:rsid w:val="006900AD"/>
    <w:rsid w:val="006927B6"/>
    <w:rsid w:val="006930ED"/>
    <w:rsid w:val="006A14B5"/>
    <w:rsid w:val="006A1DE2"/>
    <w:rsid w:val="006A5D9B"/>
    <w:rsid w:val="006A7494"/>
    <w:rsid w:val="006B711C"/>
    <w:rsid w:val="006C0672"/>
    <w:rsid w:val="006C0BF4"/>
    <w:rsid w:val="006C18C7"/>
    <w:rsid w:val="006C4679"/>
    <w:rsid w:val="006D045A"/>
    <w:rsid w:val="006D6CBD"/>
    <w:rsid w:val="006E25F6"/>
    <w:rsid w:val="006F1029"/>
    <w:rsid w:val="006F1946"/>
    <w:rsid w:val="006F4C8D"/>
    <w:rsid w:val="006F4EFC"/>
    <w:rsid w:val="006F5569"/>
    <w:rsid w:val="006F5D1C"/>
    <w:rsid w:val="00705910"/>
    <w:rsid w:val="007059CA"/>
    <w:rsid w:val="00705E7C"/>
    <w:rsid w:val="0071191A"/>
    <w:rsid w:val="00711B01"/>
    <w:rsid w:val="00712420"/>
    <w:rsid w:val="00715259"/>
    <w:rsid w:val="00715F81"/>
    <w:rsid w:val="00717438"/>
    <w:rsid w:val="00722363"/>
    <w:rsid w:val="0072624B"/>
    <w:rsid w:val="007269F3"/>
    <w:rsid w:val="00730BD2"/>
    <w:rsid w:val="00730D5B"/>
    <w:rsid w:val="007326C2"/>
    <w:rsid w:val="007326D2"/>
    <w:rsid w:val="00734123"/>
    <w:rsid w:val="0073456E"/>
    <w:rsid w:val="00744901"/>
    <w:rsid w:val="00747BFC"/>
    <w:rsid w:val="007501A2"/>
    <w:rsid w:val="00750A76"/>
    <w:rsid w:val="00750C35"/>
    <w:rsid w:val="007524E7"/>
    <w:rsid w:val="00755D22"/>
    <w:rsid w:val="0075628C"/>
    <w:rsid w:val="00763DDA"/>
    <w:rsid w:val="007736DF"/>
    <w:rsid w:val="007760FD"/>
    <w:rsid w:val="007801F4"/>
    <w:rsid w:val="00782B70"/>
    <w:rsid w:val="00782CA3"/>
    <w:rsid w:val="007905B6"/>
    <w:rsid w:val="007917A5"/>
    <w:rsid w:val="007927B5"/>
    <w:rsid w:val="00793151"/>
    <w:rsid w:val="007A08BC"/>
    <w:rsid w:val="007A29BE"/>
    <w:rsid w:val="007A55B9"/>
    <w:rsid w:val="007A63E1"/>
    <w:rsid w:val="007B62A6"/>
    <w:rsid w:val="007C19A3"/>
    <w:rsid w:val="007C29EE"/>
    <w:rsid w:val="007C72D7"/>
    <w:rsid w:val="007D35F7"/>
    <w:rsid w:val="007D4980"/>
    <w:rsid w:val="007D4F39"/>
    <w:rsid w:val="007E61F6"/>
    <w:rsid w:val="007E7DCE"/>
    <w:rsid w:val="007F18D4"/>
    <w:rsid w:val="007F2535"/>
    <w:rsid w:val="00805486"/>
    <w:rsid w:val="00810784"/>
    <w:rsid w:val="00813FB6"/>
    <w:rsid w:val="00814C2E"/>
    <w:rsid w:val="00815D88"/>
    <w:rsid w:val="00815E03"/>
    <w:rsid w:val="0081778F"/>
    <w:rsid w:val="00820D06"/>
    <w:rsid w:val="00827BCE"/>
    <w:rsid w:val="00830811"/>
    <w:rsid w:val="00840BB0"/>
    <w:rsid w:val="00841076"/>
    <w:rsid w:val="00850A67"/>
    <w:rsid w:val="00851CFA"/>
    <w:rsid w:val="0085232C"/>
    <w:rsid w:val="008606EE"/>
    <w:rsid w:val="00860E94"/>
    <w:rsid w:val="00862C45"/>
    <w:rsid w:val="0086570A"/>
    <w:rsid w:val="00867025"/>
    <w:rsid w:val="00870CBC"/>
    <w:rsid w:val="008764CF"/>
    <w:rsid w:val="00887AB9"/>
    <w:rsid w:val="00890D47"/>
    <w:rsid w:val="0089134C"/>
    <w:rsid w:val="008924BC"/>
    <w:rsid w:val="008930D9"/>
    <w:rsid w:val="008A4C23"/>
    <w:rsid w:val="008A6505"/>
    <w:rsid w:val="008B0276"/>
    <w:rsid w:val="008B6A6F"/>
    <w:rsid w:val="008C4822"/>
    <w:rsid w:val="008C58CC"/>
    <w:rsid w:val="008C7F45"/>
    <w:rsid w:val="008D1E6C"/>
    <w:rsid w:val="008D47F0"/>
    <w:rsid w:val="008E09A3"/>
    <w:rsid w:val="008E4FE1"/>
    <w:rsid w:val="008E6480"/>
    <w:rsid w:val="008F6D68"/>
    <w:rsid w:val="008F6FDA"/>
    <w:rsid w:val="009066C4"/>
    <w:rsid w:val="00907DFC"/>
    <w:rsid w:val="0091481A"/>
    <w:rsid w:val="00915E64"/>
    <w:rsid w:val="00917B5D"/>
    <w:rsid w:val="0092025E"/>
    <w:rsid w:val="00923586"/>
    <w:rsid w:val="00924018"/>
    <w:rsid w:val="00924B44"/>
    <w:rsid w:val="00925487"/>
    <w:rsid w:val="00925E67"/>
    <w:rsid w:val="00926335"/>
    <w:rsid w:val="00926B61"/>
    <w:rsid w:val="009274B0"/>
    <w:rsid w:val="0092789E"/>
    <w:rsid w:val="00930E8B"/>
    <w:rsid w:val="0093552A"/>
    <w:rsid w:val="00942BFD"/>
    <w:rsid w:val="00942E84"/>
    <w:rsid w:val="009432A2"/>
    <w:rsid w:val="00955653"/>
    <w:rsid w:val="009572E2"/>
    <w:rsid w:val="00962188"/>
    <w:rsid w:val="00962973"/>
    <w:rsid w:val="009652EA"/>
    <w:rsid w:val="00965581"/>
    <w:rsid w:val="00966350"/>
    <w:rsid w:val="00966DDC"/>
    <w:rsid w:val="00971963"/>
    <w:rsid w:val="009723CC"/>
    <w:rsid w:val="0097552F"/>
    <w:rsid w:val="00975DA6"/>
    <w:rsid w:val="00980556"/>
    <w:rsid w:val="00980B7E"/>
    <w:rsid w:val="009814F5"/>
    <w:rsid w:val="00982662"/>
    <w:rsid w:val="00983AAF"/>
    <w:rsid w:val="0099030F"/>
    <w:rsid w:val="00991A50"/>
    <w:rsid w:val="009929A8"/>
    <w:rsid w:val="009A4AF6"/>
    <w:rsid w:val="009B3AEE"/>
    <w:rsid w:val="009B7063"/>
    <w:rsid w:val="009C390D"/>
    <w:rsid w:val="009C73C7"/>
    <w:rsid w:val="009D310D"/>
    <w:rsid w:val="009D6289"/>
    <w:rsid w:val="009D67F8"/>
    <w:rsid w:val="009D6EE8"/>
    <w:rsid w:val="009F1CF4"/>
    <w:rsid w:val="009F1E8F"/>
    <w:rsid w:val="009F3353"/>
    <w:rsid w:val="009F3EC5"/>
    <w:rsid w:val="009F615C"/>
    <w:rsid w:val="009F778D"/>
    <w:rsid w:val="00A02994"/>
    <w:rsid w:val="00A073D6"/>
    <w:rsid w:val="00A1006D"/>
    <w:rsid w:val="00A1083C"/>
    <w:rsid w:val="00A10880"/>
    <w:rsid w:val="00A125C7"/>
    <w:rsid w:val="00A12E90"/>
    <w:rsid w:val="00A12F99"/>
    <w:rsid w:val="00A132C8"/>
    <w:rsid w:val="00A2086C"/>
    <w:rsid w:val="00A223E2"/>
    <w:rsid w:val="00A25B9D"/>
    <w:rsid w:val="00A26CD1"/>
    <w:rsid w:val="00A3195D"/>
    <w:rsid w:val="00A35B81"/>
    <w:rsid w:val="00A374B0"/>
    <w:rsid w:val="00A4043E"/>
    <w:rsid w:val="00A4356D"/>
    <w:rsid w:val="00A44578"/>
    <w:rsid w:val="00A51C0F"/>
    <w:rsid w:val="00A57215"/>
    <w:rsid w:val="00A575C4"/>
    <w:rsid w:val="00A60DF9"/>
    <w:rsid w:val="00A61FA9"/>
    <w:rsid w:val="00A6739A"/>
    <w:rsid w:val="00A67B31"/>
    <w:rsid w:val="00A725DC"/>
    <w:rsid w:val="00A72D83"/>
    <w:rsid w:val="00A7341B"/>
    <w:rsid w:val="00A73B83"/>
    <w:rsid w:val="00A753F2"/>
    <w:rsid w:val="00A76938"/>
    <w:rsid w:val="00A76EAA"/>
    <w:rsid w:val="00A9078B"/>
    <w:rsid w:val="00A92026"/>
    <w:rsid w:val="00A92E6B"/>
    <w:rsid w:val="00A94D5A"/>
    <w:rsid w:val="00A95121"/>
    <w:rsid w:val="00AA353D"/>
    <w:rsid w:val="00AA583A"/>
    <w:rsid w:val="00AB2FC8"/>
    <w:rsid w:val="00AB358A"/>
    <w:rsid w:val="00AC3457"/>
    <w:rsid w:val="00AC5531"/>
    <w:rsid w:val="00AD0626"/>
    <w:rsid w:val="00AD2AEE"/>
    <w:rsid w:val="00AD6E7C"/>
    <w:rsid w:val="00AE2029"/>
    <w:rsid w:val="00AE4032"/>
    <w:rsid w:val="00AF63E2"/>
    <w:rsid w:val="00B00940"/>
    <w:rsid w:val="00B00F69"/>
    <w:rsid w:val="00B03304"/>
    <w:rsid w:val="00B04D99"/>
    <w:rsid w:val="00B04F5F"/>
    <w:rsid w:val="00B17241"/>
    <w:rsid w:val="00B26E6E"/>
    <w:rsid w:val="00B32E08"/>
    <w:rsid w:val="00B32E4A"/>
    <w:rsid w:val="00B33AEB"/>
    <w:rsid w:val="00B36B3B"/>
    <w:rsid w:val="00B372F1"/>
    <w:rsid w:val="00B40CE2"/>
    <w:rsid w:val="00B4185B"/>
    <w:rsid w:val="00B46BA6"/>
    <w:rsid w:val="00B4739E"/>
    <w:rsid w:val="00B62D9F"/>
    <w:rsid w:val="00B63FBD"/>
    <w:rsid w:val="00B74850"/>
    <w:rsid w:val="00B86B06"/>
    <w:rsid w:val="00B8740F"/>
    <w:rsid w:val="00B8782C"/>
    <w:rsid w:val="00B900EA"/>
    <w:rsid w:val="00B905C2"/>
    <w:rsid w:val="00B91434"/>
    <w:rsid w:val="00B91CAA"/>
    <w:rsid w:val="00B939F3"/>
    <w:rsid w:val="00B94E9E"/>
    <w:rsid w:val="00BA0135"/>
    <w:rsid w:val="00BA649F"/>
    <w:rsid w:val="00BB1CF1"/>
    <w:rsid w:val="00BB218E"/>
    <w:rsid w:val="00BB4D57"/>
    <w:rsid w:val="00BB7027"/>
    <w:rsid w:val="00BB715B"/>
    <w:rsid w:val="00BB7DB7"/>
    <w:rsid w:val="00BC25EE"/>
    <w:rsid w:val="00BC3154"/>
    <w:rsid w:val="00BC68DA"/>
    <w:rsid w:val="00BD2E4E"/>
    <w:rsid w:val="00BD4AE1"/>
    <w:rsid w:val="00BD698A"/>
    <w:rsid w:val="00BE44DC"/>
    <w:rsid w:val="00BF0898"/>
    <w:rsid w:val="00BF3640"/>
    <w:rsid w:val="00BF4B14"/>
    <w:rsid w:val="00BF4EED"/>
    <w:rsid w:val="00C02F25"/>
    <w:rsid w:val="00C039DF"/>
    <w:rsid w:val="00C118B0"/>
    <w:rsid w:val="00C16C8F"/>
    <w:rsid w:val="00C1755E"/>
    <w:rsid w:val="00C203A0"/>
    <w:rsid w:val="00C23B3A"/>
    <w:rsid w:val="00C24D27"/>
    <w:rsid w:val="00C3087C"/>
    <w:rsid w:val="00C3659C"/>
    <w:rsid w:val="00C36750"/>
    <w:rsid w:val="00C370D0"/>
    <w:rsid w:val="00C376A4"/>
    <w:rsid w:val="00C42986"/>
    <w:rsid w:val="00C509F7"/>
    <w:rsid w:val="00C56B9D"/>
    <w:rsid w:val="00C57DB4"/>
    <w:rsid w:val="00C61E68"/>
    <w:rsid w:val="00C63E31"/>
    <w:rsid w:val="00C65430"/>
    <w:rsid w:val="00C70B17"/>
    <w:rsid w:val="00C74866"/>
    <w:rsid w:val="00C813C1"/>
    <w:rsid w:val="00C82949"/>
    <w:rsid w:val="00C84F6D"/>
    <w:rsid w:val="00C863CB"/>
    <w:rsid w:val="00C901B6"/>
    <w:rsid w:val="00C93B91"/>
    <w:rsid w:val="00C94E1A"/>
    <w:rsid w:val="00C965B4"/>
    <w:rsid w:val="00C9735C"/>
    <w:rsid w:val="00C979AE"/>
    <w:rsid w:val="00CA02DA"/>
    <w:rsid w:val="00CA0A26"/>
    <w:rsid w:val="00CA0C49"/>
    <w:rsid w:val="00CA235D"/>
    <w:rsid w:val="00CA6FC1"/>
    <w:rsid w:val="00CB2D01"/>
    <w:rsid w:val="00CB56BA"/>
    <w:rsid w:val="00CB5E27"/>
    <w:rsid w:val="00CB62F4"/>
    <w:rsid w:val="00CC3148"/>
    <w:rsid w:val="00CC48C6"/>
    <w:rsid w:val="00CE03DF"/>
    <w:rsid w:val="00CE0668"/>
    <w:rsid w:val="00CE487A"/>
    <w:rsid w:val="00CE6BE7"/>
    <w:rsid w:val="00CF1373"/>
    <w:rsid w:val="00CF51DE"/>
    <w:rsid w:val="00D036D7"/>
    <w:rsid w:val="00D057E0"/>
    <w:rsid w:val="00D243A0"/>
    <w:rsid w:val="00D3488A"/>
    <w:rsid w:val="00D361E2"/>
    <w:rsid w:val="00D36E69"/>
    <w:rsid w:val="00D372C5"/>
    <w:rsid w:val="00D40081"/>
    <w:rsid w:val="00D405E2"/>
    <w:rsid w:val="00D41850"/>
    <w:rsid w:val="00D4340C"/>
    <w:rsid w:val="00D434C7"/>
    <w:rsid w:val="00D4581D"/>
    <w:rsid w:val="00D45C2B"/>
    <w:rsid w:val="00D46BB0"/>
    <w:rsid w:val="00D52DDB"/>
    <w:rsid w:val="00D54B4C"/>
    <w:rsid w:val="00D5555F"/>
    <w:rsid w:val="00D564E5"/>
    <w:rsid w:val="00D575BE"/>
    <w:rsid w:val="00D648A7"/>
    <w:rsid w:val="00D67D58"/>
    <w:rsid w:val="00D734C6"/>
    <w:rsid w:val="00D74ECE"/>
    <w:rsid w:val="00D753C2"/>
    <w:rsid w:val="00D75CFD"/>
    <w:rsid w:val="00D83FEA"/>
    <w:rsid w:val="00D84F9F"/>
    <w:rsid w:val="00D87044"/>
    <w:rsid w:val="00D92686"/>
    <w:rsid w:val="00D9305C"/>
    <w:rsid w:val="00D935E2"/>
    <w:rsid w:val="00D93B2D"/>
    <w:rsid w:val="00D93C32"/>
    <w:rsid w:val="00D95226"/>
    <w:rsid w:val="00D958BC"/>
    <w:rsid w:val="00DA4E59"/>
    <w:rsid w:val="00DB1184"/>
    <w:rsid w:val="00DB1264"/>
    <w:rsid w:val="00DB28DA"/>
    <w:rsid w:val="00DB2FBA"/>
    <w:rsid w:val="00DB371B"/>
    <w:rsid w:val="00DB6AF2"/>
    <w:rsid w:val="00DC4EA2"/>
    <w:rsid w:val="00DC7F8F"/>
    <w:rsid w:val="00DD0356"/>
    <w:rsid w:val="00DD076D"/>
    <w:rsid w:val="00DD32DF"/>
    <w:rsid w:val="00DD67C0"/>
    <w:rsid w:val="00DE4310"/>
    <w:rsid w:val="00DE6AF7"/>
    <w:rsid w:val="00DF3448"/>
    <w:rsid w:val="00DF44F2"/>
    <w:rsid w:val="00DF49FE"/>
    <w:rsid w:val="00E011CF"/>
    <w:rsid w:val="00E02FBC"/>
    <w:rsid w:val="00E04298"/>
    <w:rsid w:val="00E06926"/>
    <w:rsid w:val="00E07FD6"/>
    <w:rsid w:val="00E12F4D"/>
    <w:rsid w:val="00E13899"/>
    <w:rsid w:val="00E16824"/>
    <w:rsid w:val="00E228D7"/>
    <w:rsid w:val="00E257CB"/>
    <w:rsid w:val="00E337E5"/>
    <w:rsid w:val="00E33B75"/>
    <w:rsid w:val="00E350BB"/>
    <w:rsid w:val="00E36564"/>
    <w:rsid w:val="00E43C3B"/>
    <w:rsid w:val="00E4646F"/>
    <w:rsid w:val="00E464D5"/>
    <w:rsid w:val="00E46564"/>
    <w:rsid w:val="00E46F55"/>
    <w:rsid w:val="00E50F5C"/>
    <w:rsid w:val="00E5197D"/>
    <w:rsid w:val="00E5212B"/>
    <w:rsid w:val="00E53333"/>
    <w:rsid w:val="00E53DE4"/>
    <w:rsid w:val="00E56084"/>
    <w:rsid w:val="00E56F5C"/>
    <w:rsid w:val="00E61D59"/>
    <w:rsid w:val="00E64B8E"/>
    <w:rsid w:val="00E66878"/>
    <w:rsid w:val="00E675AB"/>
    <w:rsid w:val="00E70636"/>
    <w:rsid w:val="00E70B7F"/>
    <w:rsid w:val="00E71D4D"/>
    <w:rsid w:val="00E73115"/>
    <w:rsid w:val="00E739D6"/>
    <w:rsid w:val="00E755D9"/>
    <w:rsid w:val="00E76091"/>
    <w:rsid w:val="00E7694A"/>
    <w:rsid w:val="00E77C1C"/>
    <w:rsid w:val="00E814D8"/>
    <w:rsid w:val="00E85A19"/>
    <w:rsid w:val="00E90F79"/>
    <w:rsid w:val="00EA0320"/>
    <w:rsid w:val="00EA4816"/>
    <w:rsid w:val="00EA598F"/>
    <w:rsid w:val="00EA62F7"/>
    <w:rsid w:val="00EB0767"/>
    <w:rsid w:val="00EB1ACE"/>
    <w:rsid w:val="00EB280E"/>
    <w:rsid w:val="00EC7ED5"/>
    <w:rsid w:val="00ED1B24"/>
    <w:rsid w:val="00ED4387"/>
    <w:rsid w:val="00ED50B3"/>
    <w:rsid w:val="00ED5274"/>
    <w:rsid w:val="00EE0A4A"/>
    <w:rsid w:val="00EE1234"/>
    <w:rsid w:val="00EE1652"/>
    <w:rsid w:val="00EE1B2C"/>
    <w:rsid w:val="00EE2EA4"/>
    <w:rsid w:val="00EE3F07"/>
    <w:rsid w:val="00EE45AC"/>
    <w:rsid w:val="00EE5FA0"/>
    <w:rsid w:val="00EE65AD"/>
    <w:rsid w:val="00EE71E0"/>
    <w:rsid w:val="00EF3223"/>
    <w:rsid w:val="00EF6BC4"/>
    <w:rsid w:val="00EF6FB8"/>
    <w:rsid w:val="00EF7B11"/>
    <w:rsid w:val="00F0158D"/>
    <w:rsid w:val="00F03B43"/>
    <w:rsid w:val="00F03C42"/>
    <w:rsid w:val="00F045EE"/>
    <w:rsid w:val="00F12BBA"/>
    <w:rsid w:val="00F1568D"/>
    <w:rsid w:val="00F15CC8"/>
    <w:rsid w:val="00F267C7"/>
    <w:rsid w:val="00F33C2B"/>
    <w:rsid w:val="00F34E63"/>
    <w:rsid w:val="00F427DB"/>
    <w:rsid w:val="00F47FA1"/>
    <w:rsid w:val="00F50542"/>
    <w:rsid w:val="00F53016"/>
    <w:rsid w:val="00F57079"/>
    <w:rsid w:val="00F61123"/>
    <w:rsid w:val="00F62C54"/>
    <w:rsid w:val="00F64A77"/>
    <w:rsid w:val="00F64ACB"/>
    <w:rsid w:val="00F70681"/>
    <w:rsid w:val="00F74195"/>
    <w:rsid w:val="00F812A1"/>
    <w:rsid w:val="00F8591F"/>
    <w:rsid w:val="00F90DBE"/>
    <w:rsid w:val="00F90F37"/>
    <w:rsid w:val="00F93DD9"/>
    <w:rsid w:val="00F956EB"/>
    <w:rsid w:val="00FA5470"/>
    <w:rsid w:val="00FA56E1"/>
    <w:rsid w:val="00FA593D"/>
    <w:rsid w:val="00FA75C2"/>
    <w:rsid w:val="00FB0992"/>
    <w:rsid w:val="00FB26B3"/>
    <w:rsid w:val="00FB4AD3"/>
    <w:rsid w:val="00FB4E9C"/>
    <w:rsid w:val="00FB67CB"/>
    <w:rsid w:val="00FB6823"/>
    <w:rsid w:val="00FC2716"/>
    <w:rsid w:val="00FC35DE"/>
    <w:rsid w:val="00FC68DC"/>
    <w:rsid w:val="00FD019F"/>
    <w:rsid w:val="00FD2E23"/>
    <w:rsid w:val="00FD547A"/>
    <w:rsid w:val="00FD60AC"/>
    <w:rsid w:val="00FD799C"/>
    <w:rsid w:val="00FD7A04"/>
    <w:rsid w:val="00FE152A"/>
    <w:rsid w:val="00FE2A08"/>
    <w:rsid w:val="00FE4AB7"/>
    <w:rsid w:val="00FE4D86"/>
    <w:rsid w:val="00FF1A49"/>
    <w:rsid w:val="00FF3591"/>
    <w:rsid w:val="00FF48C8"/>
    <w:rsid w:val="00FF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3ED4EE"/>
  <w15:docId w15:val="{9EE44133-D7E1-4CE9-A916-760A29B4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53C"/>
    <w:pPr>
      <w:spacing w:after="200" w:line="276" w:lineRule="auto"/>
    </w:pPr>
    <w:rPr>
      <w:rFonts w:ascii="Arial" w:hAnsi="Arial"/>
      <w:szCs w:val="22"/>
    </w:rPr>
  </w:style>
  <w:style w:type="paragraph" w:styleId="Nadpis1">
    <w:name w:val="heading 1"/>
    <w:basedOn w:val="Zkladntext"/>
    <w:next w:val="Zkladntext"/>
    <w:link w:val="Nadpis1Char"/>
    <w:uiPriority w:val="99"/>
    <w:qFormat/>
    <w:rsid w:val="00593B01"/>
    <w:pPr>
      <w:tabs>
        <w:tab w:val="left" w:pos="5954"/>
      </w:tabs>
      <w:spacing w:before="120"/>
      <w:jc w:val="center"/>
      <w:outlineLvl w:val="0"/>
    </w:pPr>
    <w:rPr>
      <w:rFonts w:ascii="Arial" w:hAnsi="Arial" w:cs="Arial"/>
      <w:sz w:val="20"/>
      <w:szCs w:val="20"/>
      <w:u w:val="none"/>
    </w:rPr>
  </w:style>
  <w:style w:type="paragraph" w:styleId="Nadpis2">
    <w:name w:val="heading 2"/>
    <w:basedOn w:val="Normln"/>
    <w:next w:val="Zkladntext"/>
    <w:link w:val="Nadpis2Char"/>
    <w:uiPriority w:val="99"/>
    <w:qFormat/>
    <w:rsid w:val="007736DF"/>
    <w:pPr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cs="Arial"/>
      <w:color w:val="000000"/>
      <w:kern w:val="1"/>
      <w:lang w:eastAsia="ar-SA"/>
    </w:rPr>
  </w:style>
  <w:style w:type="paragraph" w:styleId="Nadpis3">
    <w:name w:val="heading 3"/>
    <w:basedOn w:val="Normln"/>
    <w:next w:val="Zkladntext"/>
    <w:link w:val="Nadpis3Char"/>
    <w:uiPriority w:val="99"/>
    <w:qFormat/>
    <w:rsid w:val="007736DF"/>
    <w:pPr>
      <w:keepNext/>
      <w:numPr>
        <w:ilvl w:val="2"/>
        <w:numId w:val="1"/>
      </w:numPr>
      <w:suppressAutoHyphens/>
      <w:spacing w:before="120" w:after="0" w:line="240" w:lineRule="auto"/>
      <w:jc w:val="both"/>
      <w:outlineLvl w:val="2"/>
    </w:pPr>
    <w:rPr>
      <w:rFonts w:cs="Arial"/>
      <w:b/>
      <w:bCs/>
      <w:color w:val="000000"/>
      <w:kern w:val="1"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uiPriority w:val="99"/>
    <w:qFormat/>
    <w:rsid w:val="007736DF"/>
    <w:pPr>
      <w:keepNext/>
      <w:numPr>
        <w:ilvl w:val="3"/>
        <w:numId w:val="1"/>
      </w:numPr>
      <w:suppressAutoHyphens/>
      <w:spacing w:before="200" w:after="0" w:line="240" w:lineRule="auto"/>
      <w:outlineLvl w:val="3"/>
    </w:pPr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uiPriority w:val="99"/>
    <w:qFormat/>
    <w:rsid w:val="007736DF"/>
    <w:pPr>
      <w:keepNext/>
      <w:numPr>
        <w:ilvl w:val="4"/>
        <w:numId w:val="1"/>
      </w:numPr>
      <w:suppressAutoHyphens/>
      <w:spacing w:before="200" w:after="0" w:line="240" w:lineRule="auto"/>
      <w:outlineLvl w:val="4"/>
    </w:pPr>
    <w:rPr>
      <w:rFonts w:ascii="Cambria" w:hAnsi="Cambria" w:cs="Cambria"/>
      <w:color w:val="243F60"/>
      <w:kern w:val="1"/>
      <w:sz w:val="24"/>
      <w:szCs w:val="24"/>
      <w:lang w:eastAsia="ar-SA"/>
    </w:rPr>
  </w:style>
  <w:style w:type="paragraph" w:styleId="Nadpis6">
    <w:name w:val="heading 6"/>
    <w:basedOn w:val="Normln"/>
    <w:next w:val="Zkladntext"/>
    <w:link w:val="Nadpis6Char"/>
    <w:uiPriority w:val="99"/>
    <w:qFormat/>
    <w:rsid w:val="007736DF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hAnsi="Times New Roman"/>
      <w:b/>
      <w:bCs/>
      <w:color w:val="000000"/>
      <w:kern w:val="1"/>
      <w:lang w:eastAsia="ar-SA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92789E"/>
    <w:pPr>
      <w:keepNext/>
      <w:keepLines/>
      <w:spacing w:before="40" w:after="0"/>
      <w:outlineLvl w:val="6"/>
    </w:pPr>
    <w:rPr>
      <w:rFonts w:ascii="Cambria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93B01"/>
    <w:rPr>
      <w:rFonts w:ascii="Arial" w:hAnsi="Arial" w:cs="Arial"/>
      <w:b/>
      <w:bCs/>
      <w:color w:val="000000"/>
      <w:kern w:val="1"/>
      <w:sz w:val="20"/>
      <w:szCs w:val="20"/>
      <w:lang w:eastAsia="ar-SA"/>
    </w:rPr>
  </w:style>
  <w:style w:type="character" w:customStyle="1" w:styleId="Nadpis2Char">
    <w:name w:val="Nadpis 2 Char"/>
    <w:link w:val="Nadpis2"/>
    <w:uiPriority w:val="99"/>
    <w:locked/>
    <w:rsid w:val="007736DF"/>
    <w:rPr>
      <w:rFonts w:ascii="Arial" w:hAnsi="Arial" w:cs="Arial"/>
      <w:color w:val="000000"/>
      <w:kern w:val="1"/>
      <w:sz w:val="20"/>
      <w:lang w:eastAsia="ar-SA"/>
    </w:rPr>
  </w:style>
  <w:style w:type="character" w:customStyle="1" w:styleId="Nadpis3Char">
    <w:name w:val="Nadpis 3 Char"/>
    <w:link w:val="Nadpis3"/>
    <w:uiPriority w:val="99"/>
    <w:locked/>
    <w:rsid w:val="007736DF"/>
    <w:rPr>
      <w:rFonts w:ascii="Arial" w:hAnsi="Arial" w:cs="Arial"/>
      <w:b/>
      <w:bCs/>
      <w:color w:val="000000"/>
      <w:kern w:val="1"/>
      <w:sz w:val="24"/>
      <w:szCs w:val="24"/>
      <w:lang w:eastAsia="ar-SA"/>
    </w:rPr>
  </w:style>
  <w:style w:type="character" w:customStyle="1" w:styleId="Nadpis4Char">
    <w:name w:val="Nadpis 4 Char"/>
    <w:link w:val="Nadpis4"/>
    <w:uiPriority w:val="99"/>
    <w:locked/>
    <w:rsid w:val="007736DF"/>
    <w:rPr>
      <w:rFonts w:ascii="Cambria" w:hAnsi="Cambria" w:cs="Cambria"/>
      <w:b/>
      <w:bCs/>
      <w:i/>
      <w:iCs/>
      <w:color w:val="4F81BD"/>
      <w:kern w:val="1"/>
      <w:sz w:val="24"/>
      <w:szCs w:val="24"/>
      <w:lang w:eastAsia="ar-SA"/>
    </w:rPr>
  </w:style>
  <w:style w:type="character" w:customStyle="1" w:styleId="Nadpis5Char">
    <w:name w:val="Nadpis 5 Char"/>
    <w:link w:val="Nadpis5"/>
    <w:uiPriority w:val="99"/>
    <w:locked/>
    <w:rsid w:val="007736DF"/>
    <w:rPr>
      <w:rFonts w:ascii="Cambria" w:hAnsi="Cambria" w:cs="Cambria"/>
      <w:color w:val="243F60"/>
      <w:kern w:val="1"/>
      <w:sz w:val="24"/>
      <w:szCs w:val="24"/>
      <w:lang w:eastAsia="ar-SA"/>
    </w:rPr>
  </w:style>
  <w:style w:type="character" w:customStyle="1" w:styleId="Nadpis6Char">
    <w:name w:val="Nadpis 6 Char"/>
    <w:link w:val="Nadpis6"/>
    <w:uiPriority w:val="99"/>
    <w:locked/>
    <w:rsid w:val="007736DF"/>
    <w:rPr>
      <w:rFonts w:ascii="Times New Roman" w:hAnsi="Times New Roman"/>
      <w:b/>
      <w:bCs/>
      <w:color w:val="000000"/>
      <w:kern w:val="1"/>
      <w:sz w:val="20"/>
      <w:lang w:eastAsia="ar-SA"/>
    </w:rPr>
  </w:style>
  <w:style w:type="paragraph" w:styleId="Zkladntext">
    <w:name w:val="Body Text"/>
    <w:basedOn w:val="Normln"/>
    <w:link w:val="ZkladntextChar"/>
    <w:uiPriority w:val="99"/>
    <w:rsid w:val="007736DF"/>
    <w:pPr>
      <w:suppressAutoHyphens/>
      <w:spacing w:after="0" w:line="240" w:lineRule="auto"/>
    </w:pPr>
    <w:rPr>
      <w:rFonts w:ascii="Times New Roman" w:hAnsi="Times New Roman"/>
      <w:b/>
      <w:bCs/>
      <w:color w:val="000000"/>
      <w:kern w:val="1"/>
      <w:sz w:val="28"/>
      <w:szCs w:val="28"/>
      <w:u w:val="single"/>
      <w:lang w:eastAsia="ar-SA"/>
    </w:rPr>
  </w:style>
  <w:style w:type="character" w:customStyle="1" w:styleId="ZkladntextChar">
    <w:name w:val="Základní text Char"/>
    <w:link w:val="Zkladntext"/>
    <w:uiPriority w:val="99"/>
    <w:locked/>
    <w:rsid w:val="007736DF"/>
    <w:rPr>
      <w:rFonts w:ascii="Times New Roman" w:hAnsi="Times New Roman" w:cs="Times New Roman"/>
      <w:b/>
      <w:bCs/>
      <w:color w:val="000000"/>
      <w:kern w:val="1"/>
      <w:sz w:val="28"/>
      <w:szCs w:val="28"/>
      <w:u w:val="single"/>
      <w:lang w:eastAsia="ar-SA" w:bidi="ar-SA"/>
    </w:rPr>
  </w:style>
  <w:style w:type="paragraph" w:styleId="Seznam">
    <w:name w:val="List"/>
    <w:basedOn w:val="Normln"/>
    <w:uiPriority w:val="99"/>
    <w:rsid w:val="007736DF"/>
    <w:pPr>
      <w:suppressAutoHyphens/>
      <w:spacing w:after="0" w:line="240" w:lineRule="auto"/>
      <w:ind w:left="283" w:hanging="283"/>
    </w:pPr>
    <w:rPr>
      <w:rFonts w:ascii="Times New Roman" w:hAnsi="Times New Roman" w:cs="Tahoma"/>
      <w:color w:val="000000"/>
      <w:kern w:val="1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7736DF"/>
    <w:pPr>
      <w:suppressLineNumbers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locked/>
    <w:rsid w:val="007736DF"/>
    <w:rPr>
      <w:rFonts w:ascii="Times New Roman" w:hAnsi="Times New Roman" w:cs="Times New Roman"/>
      <w:color w:val="000000"/>
      <w:kern w:val="1"/>
      <w:sz w:val="24"/>
      <w:szCs w:val="24"/>
      <w:lang w:eastAsia="ar-SA" w:bidi="ar-SA"/>
    </w:rPr>
  </w:style>
  <w:style w:type="paragraph" w:styleId="Prosttext">
    <w:name w:val="Plain Text"/>
    <w:basedOn w:val="Normln"/>
    <w:link w:val="ProsttextChar"/>
    <w:uiPriority w:val="99"/>
    <w:rsid w:val="007736DF"/>
    <w:pPr>
      <w:suppressAutoHyphens/>
      <w:spacing w:after="0" w:line="240" w:lineRule="auto"/>
    </w:pPr>
    <w:rPr>
      <w:rFonts w:ascii="Courier New" w:hAnsi="Courier New" w:cs="Courier New"/>
      <w:color w:val="000000"/>
      <w:kern w:val="1"/>
      <w:sz w:val="24"/>
      <w:szCs w:val="24"/>
      <w:lang w:eastAsia="ar-SA"/>
    </w:rPr>
  </w:style>
  <w:style w:type="character" w:customStyle="1" w:styleId="ProsttextChar">
    <w:name w:val="Prostý text Char"/>
    <w:link w:val="Prosttext"/>
    <w:uiPriority w:val="99"/>
    <w:locked/>
    <w:rsid w:val="007736DF"/>
    <w:rPr>
      <w:rFonts w:ascii="Courier New" w:hAnsi="Courier New" w:cs="Courier New"/>
      <w:color w:val="000000"/>
      <w:kern w:val="1"/>
      <w:sz w:val="24"/>
      <w:szCs w:val="24"/>
      <w:lang w:eastAsia="ar-SA" w:bidi="ar-SA"/>
    </w:rPr>
  </w:style>
  <w:style w:type="paragraph" w:styleId="Zkladntext3">
    <w:name w:val="Body Text 3"/>
    <w:basedOn w:val="Normln"/>
    <w:link w:val="Zkladntext3Char"/>
    <w:uiPriority w:val="99"/>
    <w:rsid w:val="007736DF"/>
    <w:pPr>
      <w:suppressAutoHyphens/>
      <w:spacing w:after="0" w:line="240" w:lineRule="auto"/>
      <w:jc w:val="both"/>
    </w:pPr>
    <w:rPr>
      <w:rFonts w:cs="Arial"/>
      <w:color w:val="000000"/>
      <w:kern w:val="1"/>
      <w:lang w:eastAsia="ar-SA"/>
    </w:rPr>
  </w:style>
  <w:style w:type="character" w:customStyle="1" w:styleId="Zkladntext3Char">
    <w:name w:val="Základní text 3 Char"/>
    <w:link w:val="Zkladntext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styleId="Zkladntextodsazen3">
    <w:name w:val="Body Text Indent 3"/>
    <w:basedOn w:val="Normln"/>
    <w:link w:val="Zkladntextodsazen3Char"/>
    <w:uiPriority w:val="99"/>
    <w:rsid w:val="007736DF"/>
    <w:pPr>
      <w:suppressAutoHyphens/>
      <w:spacing w:before="120" w:after="0" w:line="240" w:lineRule="auto"/>
      <w:ind w:firstLine="720"/>
      <w:jc w:val="both"/>
    </w:pPr>
    <w:rPr>
      <w:rFonts w:cs="Arial"/>
      <w:color w:val="000000"/>
      <w:kern w:val="1"/>
      <w:lang w:eastAsia="ar-SA"/>
    </w:rPr>
  </w:style>
  <w:style w:type="character" w:customStyle="1" w:styleId="Zkladntextodsazen3Char">
    <w:name w:val="Základní text odsazený 3 Char"/>
    <w:link w:val="Zkladntextodsazen3"/>
    <w:uiPriority w:val="99"/>
    <w:locked/>
    <w:rsid w:val="007736DF"/>
    <w:rPr>
      <w:rFonts w:ascii="Arial" w:hAnsi="Arial" w:cs="Arial"/>
      <w:color w:val="000000"/>
      <w:kern w:val="1"/>
      <w:lang w:eastAsia="ar-SA" w:bidi="ar-SA"/>
    </w:rPr>
  </w:style>
  <w:style w:type="paragraph" w:customStyle="1" w:styleId="Odstavecseseznamem1">
    <w:name w:val="Odstavec se seznamem1"/>
    <w:basedOn w:val="Normln"/>
    <w:uiPriority w:val="99"/>
    <w:rsid w:val="007736DF"/>
    <w:pPr>
      <w:suppressAutoHyphens/>
      <w:spacing w:after="0" w:line="240" w:lineRule="auto"/>
      <w:ind w:left="708"/>
    </w:pPr>
    <w:rPr>
      <w:rFonts w:ascii="Times New Roman" w:hAnsi="Times New Roman"/>
      <w:color w:val="000000"/>
      <w:kern w:val="1"/>
      <w:sz w:val="24"/>
      <w:szCs w:val="24"/>
      <w:lang w:eastAsia="ar-SA"/>
    </w:rPr>
  </w:style>
  <w:style w:type="character" w:styleId="Hypertextovodkaz">
    <w:name w:val="Hyperlink"/>
    <w:uiPriority w:val="99"/>
    <w:rsid w:val="007736DF"/>
    <w:rPr>
      <w:rFonts w:cs="Times New Roman"/>
      <w:color w:val="0000FF"/>
      <w:u w:val="single"/>
    </w:rPr>
  </w:style>
  <w:style w:type="paragraph" w:styleId="Odstavecseseznamem">
    <w:name w:val="List Paragraph"/>
    <w:aliases w:val="Odstavec cíl se seznamem"/>
    <w:basedOn w:val="Normln"/>
    <w:link w:val="OdstavecseseznamemChar"/>
    <w:uiPriority w:val="99"/>
    <w:qFormat/>
    <w:rsid w:val="007736DF"/>
    <w:pPr>
      <w:suppressAutoHyphens/>
      <w:spacing w:after="0" w:line="240" w:lineRule="auto"/>
      <w:ind w:left="720"/>
      <w:contextualSpacing/>
    </w:pPr>
    <w:rPr>
      <w:rFonts w:ascii="Times New Roman" w:hAnsi="Times New Roman"/>
      <w:color w:val="000000"/>
      <w:kern w:val="1"/>
      <w:szCs w:val="20"/>
      <w:lang w:eastAsia="ar-SA"/>
    </w:rPr>
  </w:style>
  <w:style w:type="paragraph" w:customStyle="1" w:styleId="NormalJustified">
    <w:name w:val="Normal (Justified)"/>
    <w:basedOn w:val="Normln"/>
    <w:uiPriority w:val="99"/>
    <w:rsid w:val="007736DF"/>
    <w:pPr>
      <w:widowControl w:val="0"/>
      <w:spacing w:after="0" w:line="240" w:lineRule="auto"/>
      <w:jc w:val="both"/>
    </w:pPr>
    <w:rPr>
      <w:kern w:val="28"/>
      <w:szCs w:val="20"/>
    </w:rPr>
  </w:style>
  <w:style w:type="character" w:customStyle="1" w:styleId="link-mailto">
    <w:name w:val="link-mailto"/>
    <w:rsid w:val="007736DF"/>
    <w:rPr>
      <w:rFonts w:cs="Times New Roman"/>
    </w:rPr>
  </w:style>
  <w:style w:type="character" w:customStyle="1" w:styleId="OdstavecseseznamemChar">
    <w:name w:val="Odstavec se seznamem Char"/>
    <w:aliases w:val="Odstavec cíl se seznamem Char"/>
    <w:link w:val="Odstavecseseznamem"/>
    <w:uiPriority w:val="99"/>
    <w:locked/>
    <w:rsid w:val="007736DF"/>
    <w:rPr>
      <w:rFonts w:ascii="Times New Roman" w:hAnsi="Times New Roman"/>
      <w:color w:val="000000"/>
      <w:kern w:val="1"/>
      <w:sz w:val="20"/>
      <w:lang w:eastAsia="ar-SA" w:bidi="ar-SA"/>
    </w:rPr>
  </w:style>
  <w:style w:type="character" w:styleId="Zstupntext">
    <w:name w:val="Placeholder Text"/>
    <w:uiPriority w:val="99"/>
    <w:semiHidden/>
    <w:rsid w:val="004B57B0"/>
    <w:rPr>
      <w:rFonts w:cs="Times New Roman"/>
      <w:color w:val="808080"/>
    </w:rPr>
  </w:style>
  <w:style w:type="paragraph" w:styleId="Textbubliny">
    <w:name w:val="Balloon Text"/>
    <w:basedOn w:val="Normln"/>
    <w:link w:val="TextbublinyChar"/>
    <w:uiPriority w:val="99"/>
    <w:semiHidden/>
    <w:rsid w:val="004B5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4B57B0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uiPriority w:val="99"/>
    <w:rsid w:val="00C3087C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E56F5C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E56F5C"/>
    <w:rPr>
      <w:rFonts w:cs="Times New Roman"/>
      <w:sz w:val="20"/>
      <w:szCs w:val="20"/>
    </w:rPr>
  </w:style>
  <w:style w:type="character" w:styleId="Znakapoznpodarou">
    <w:name w:val="footnote reference"/>
    <w:uiPriority w:val="99"/>
    <w:semiHidden/>
    <w:rsid w:val="00E56F5C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D36E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locked/>
    <w:rsid w:val="00D36E69"/>
    <w:rPr>
      <w:rFonts w:cs="Times New Roman"/>
    </w:rPr>
  </w:style>
  <w:style w:type="paragraph" w:styleId="Bezmezer">
    <w:name w:val="No Spacing"/>
    <w:uiPriority w:val="99"/>
    <w:qFormat/>
    <w:rsid w:val="00B8782C"/>
    <w:rPr>
      <w:sz w:val="22"/>
      <w:szCs w:val="22"/>
    </w:rPr>
  </w:style>
  <w:style w:type="paragraph" w:customStyle="1" w:styleId="Default">
    <w:name w:val="Default"/>
    <w:uiPriority w:val="99"/>
    <w:rsid w:val="00B8782C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kaznakoment">
    <w:name w:val="annotation reference"/>
    <w:rsid w:val="00814C2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4C2E"/>
    <w:rPr>
      <w:szCs w:val="20"/>
    </w:rPr>
  </w:style>
  <w:style w:type="character" w:customStyle="1" w:styleId="TextkomenteChar">
    <w:name w:val="Text komentáře Char"/>
    <w:link w:val="Textkomente"/>
    <w:uiPriority w:val="99"/>
    <w:rsid w:val="00927C59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814C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27C59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EE0A4A"/>
    <w:rPr>
      <w:rFonts w:ascii="Arial" w:hAnsi="Arial"/>
      <w:szCs w:val="22"/>
    </w:rPr>
  </w:style>
  <w:style w:type="character" w:customStyle="1" w:styleId="ProsttextChar1">
    <w:name w:val="Prostý text Char1"/>
    <w:uiPriority w:val="99"/>
    <w:semiHidden/>
    <w:locked/>
    <w:rsid w:val="004404AF"/>
    <w:rPr>
      <w:rFonts w:ascii="Courier New" w:hAnsi="Courier New" w:cs="Courier New"/>
      <w:sz w:val="20"/>
      <w:szCs w:val="20"/>
    </w:rPr>
  </w:style>
  <w:style w:type="character" w:customStyle="1" w:styleId="contenttype-phone">
    <w:name w:val="contenttype-phone"/>
    <w:basedOn w:val="Standardnpsmoodstavce"/>
    <w:rsid w:val="00FC35DE"/>
  </w:style>
  <w:style w:type="paragraph" w:styleId="Normlnweb">
    <w:name w:val="Normal (Web)"/>
    <w:basedOn w:val="Normln"/>
    <w:uiPriority w:val="99"/>
    <w:unhideWhenUsed/>
    <w:rsid w:val="00FC35DE"/>
    <w:pPr>
      <w:spacing w:after="0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highlightedsearchterm">
    <w:name w:val="highlightedsearchterm"/>
    <w:basedOn w:val="Standardnpsmoodstavce"/>
    <w:rsid w:val="00BD698A"/>
  </w:style>
  <w:style w:type="character" w:customStyle="1" w:styleId="Nadpis7Char">
    <w:name w:val="Nadpis 7 Char"/>
    <w:link w:val="Nadpis7"/>
    <w:uiPriority w:val="99"/>
    <w:rsid w:val="0092789E"/>
    <w:rPr>
      <w:rFonts w:ascii="Cambria" w:eastAsia="Times New Roman" w:hAnsi="Cambria" w:cs="Times New Roman"/>
      <w:i/>
      <w:iCs/>
      <w:color w:val="243F60"/>
      <w:sz w:val="20"/>
    </w:rPr>
  </w:style>
  <w:style w:type="character" w:customStyle="1" w:styleId="Nevyeenzmnka1">
    <w:name w:val="Nevyřešená zmínka1"/>
    <w:uiPriority w:val="99"/>
    <w:semiHidden/>
    <w:unhideWhenUsed/>
    <w:rsid w:val="001A1988"/>
    <w:rPr>
      <w:color w:val="605E5C"/>
      <w:shd w:val="clear" w:color="auto" w:fill="E1DFDD"/>
    </w:rPr>
  </w:style>
  <w:style w:type="paragraph" w:customStyle="1" w:styleId="Numbering">
    <w:name w:val="Numbering"/>
    <w:basedOn w:val="Normln"/>
    <w:rsid w:val="004E38C9"/>
    <w:pPr>
      <w:numPr>
        <w:numId w:val="13"/>
      </w:numPr>
      <w:spacing w:before="120" w:after="240" w:line="240" w:lineRule="auto"/>
      <w:jc w:val="both"/>
    </w:pPr>
    <w:rPr>
      <w:rFonts w:ascii="Arial Narrow" w:eastAsia="Calibri" w:hAnsi="Arial Narrow"/>
      <w:sz w:val="22"/>
      <w:szCs w:val="24"/>
    </w:rPr>
  </w:style>
  <w:style w:type="character" w:customStyle="1" w:styleId="Nevyeenzmnka2">
    <w:name w:val="Nevyřešená zmínka2"/>
    <w:uiPriority w:val="99"/>
    <w:semiHidden/>
    <w:unhideWhenUsed/>
    <w:rsid w:val="009B7063"/>
    <w:rPr>
      <w:color w:val="605E5C"/>
      <w:shd w:val="clear" w:color="auto" w:fill="E1DFDD"/>
    </w:rPr>
  </w:style>
  <w:style w:type="table" w:styleId="Mkatabulky">
    <w:name w:val="Table Grid"/>
    <w:basedOn w:val="Normlntabulka"/>
    <w:locked/>
    <w:rsid w:val="00037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702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amkova@zsf.jcu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63277-AA87-4518-A9E0-99574960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4171</Words>
  <Characters>24421</Characters>
  <Application>Microsoft Office Word</Application>
  <DocSecurity>0</DocSecurity>
  <Lines>203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Atos</Company>
  <LinksUpToDate>false</LinksUpToDate>
  <CharactersWithSpaces>28535</CharactersWithSpaces>
  <SharedDoc>false</SharedDoc>
  <HLinks>
    <vt:vector size="6" baseType="variant">
      <vt:variant>
        <vt:i4>6160442</vt:i4>
      </vt:variant>
      <vt:variant>
        <vt:i4>0</vt:i4>
      </vt:variant>
      <vt:variant>
        <vt:i4>0</vt:i4>
      </vt:variant>
      <vt:variant>
        <vt:i4>5</vt:i4>
      </vt:variant>
      <vt:variant>
        <vt:lpwstr>mailto:jsamkova@zsf.jcu.cz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noskovam</dc:creator>
  <cp:keywords/>
  <cp:lastModifiedBy>Vopátková Alena Bc.</cp:lastModifiedBy>
  <cp:revision>3</cp:revision>
  <cp:lastPrinted>2025-05-22T14:00:00Z</cp:lastPrinted>
  <dcterms:created xsi:type="dcterms:W3CDTF">2025-06-12T07:05:00Z</dcterms:created>
  <dcterms:modified xsi:type="dcterms:W3CDTF">2025-06-12T07:13:00Z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