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8E6D1" w14:textId="77777777" w:rsidR="00700C85" w:rsidRDefault="00700C85" w:rsidP="00F26770">
      <w:pPr>
        <w:jc w:val="center"/>
        <w:rPr>
          <w:b/>
        </w:rPr>
      </w:pPr>
    </w:p>
    <w:p w14:paraId="298B8C96" w14:textId="77777777" w:rsidR="00875FBF" w:rsidRPr="00D855E0" w:rsidRDefault="00875FBF" w:rsidP="00F26770">
      <w:pPr>
        <w:jc w:val="center"/>
        <w:rPr>
          <w:b/>
        </w:rPr>
      </w:pPr>
    </w:p>
    <w:p w14:paraId="699D13DB" w14:textId="77777777" w:rsidR="00F26770" w:rsidRPr="00D855E0" w:rsidRDefault="00F26770" w:rsidP="00F26770">
      <w:pPr>
        <w:jc w:val="center"/>
        <w:rPr>
          <w:b/>
        </w:rPr>
      </w:pPr>
      <w:r w:rsidRPr="00D855E0">
        <w:rPr>
          <w:b/>
        </w:rPr>
        <w:t xml:space="preserve">Smlouva na plnění veřejné zakázky  </w:t>
      </w:r>
    </w:p>
    <w:p w14:paraId="4A0FAFB2" w14:textId="77777777" w:rsidR="00F26770" w:rsidRPr="00D855E0" w:rsidRDefault="00F26770" w:rsidP="00F26770">
      <w:pPr>
        <w:jc w:val="center"/>
        <w:rPr>
          <w:b/>
        </w:rPr>
      </w:pPr>
      <w:r w:rsidRPr="00D855E0">
        <w:rPr>
          <w:b/>
        </w:rPr>
        <w:t>uzavřená ve smyslu § 1746 odst. 2 zákona č. 89/2012 Sb., občanského zákoníku,</w:t>
      </w:r>
    </w:p>
    <w:p w14:paraId="56D41229" w14:textId="77777777" w:rsidR="00F26770" w:rsidRPr="00D855E0" w:rsidRDefault="00F26770" w:rsidP="00F26770">
      <w:pPr>
        <w:jc w:val="center"/>
        <w:rPr>
          <w:b/>
        </w:rPr>
      </w:pPr>
      <w:r w:rsidRPr="00D855E0">
        <w:rPr>
          <w:b/>
        </w:rPr>
        <w:t xml:space="preserve"> v platném znění</w:t>
      </w:r>
    </w:p>
    <w:p w14:paraId="20C98836" w14:textId="77777777" w:rsidR="00377840" w:rsidRPr="00D855E0" w:rsidRDefault="00377840" w:rsidP="00F26770">
      <w:pPr>
        <w:jc w:val="center"/>
        <w:rPr>
          <w:u w:val="single"/>
        </w:rPr>
      </w:pPr>
    </w:p>
    <w:p w14:paraId="6E7B46DF" w14:textId="77777777" w:rsidR="00F26770" w:rsidRPr="00D855E0" w:rsidRDefault="00F26770" w:rsidP="00F26770">
      <w:pPr>
        <w:rPr>
          <w:b/>
          <w:u w:val="single"/>
        </w:rPr>
      </w:pPr>
    </w:p>
    <w:p w14:paraId="0A5ACF41" w14:textId="77777777" w:rsidR="00D855E0" w:rsidRDefault="00D855E0" w:rsidP="00F26770">
      <w:pPr>
        <w:rPr>
          <w:b/>
          <w:u w:val="single"/>
        </w:rPr>
      </w:pPr>
    </w:p>
    <w:p w14:paraId="58CD9600" w14:textId="77777777" w:rsidR="00D855E0" w:rsidRDefault="00D855E0" w:rsidP="00F26770">
      <w:pPr>
        <w:rPr>
          <w:b/>
          <w:u w:val="single"/>
        </w:rPr>
      </w:pPr>
    </w:p>
    <w:p w14:paraId="62007057" w14:textId="77777777" w:rsidR="00F26770" w:rsidRPr="00D855E0" w:rsidRDefault="00377840" w:rsidP="00F26770">
      <w:pPr>
        <w:rPr>
          <w:b/>
          <w:u w:val="single"/>
        </w:rPr>
      </w:pPr>
      <w:r w:rsidRPr="00D855E0">
        <w:rPr>
          <w:b/>
          <w:u w:val="single"/>
        </w:rPr>
        <w:t xml:space="preserve">                                                                </w:t>
      </w:r>
    </w:p>
    <w:p w14:paraId="45E29A7D" w14:textId="77777777" w:rsidR="00F26770" w:rsidRPr="00D855E0" w:rsidRDefault="00F26770" w:rsidP="00F26770">
      <w:pPr>
        <w:jc w:val="center"/>
      </w:pPr>
      <w:r w:rsidRPr="00D855E0">
        <w:rPr>
          <w:b/>
          <w:u w:val="single"/>
        </w:rPr>
        <w:t>I. Smluvní strany</w:t>
      </w:r>
    </w:p>
    <w:p w14:paraId="214D81EE" w14:textId="77777777" w:rsidR="00F26770" w:rsidRPr="00D855E0" w:rsidRDefault="00F26770" w:rsidP="00F26770"/>
    <w:p w14:paraId="357E5D1B" w14:textId="77777777" w:rsidR="00F26770" w:rsidRPr="00D855E0" w:rsidRDefault="00F26770" w:rsidP="00F26770">
      <w:pPr>
        <w:tabs>
          <w:tab w:val="left" w:pos="720"/>
          <w:tab w:val="left" w:pos="2160"/>
        </w:tabs>
      </w:pPr>
      <w:r w:rsidRPr="00D855E0">
        <w:rPr>
          <w:b/>
          <w:u w:val="single"/>
        </w:rPr>
        <w:t xml:space="preserve">DODAVATEL: </w:t>
      </w:r>
      <w:r w:rsidRPr="00D855E0">
        <w:rPr>
          <w:b/>
        </w:rPr>
        <w:tab/>
      </w:r>
      <w:r w:rsidR="005C7BC3">
        <w:rPr>
          <w:b/>
        </w:rPr>
        <w:t xml:space="preserve">Milan </w:t>
      </w:r>
      <w:proofErr w:type="spellStart"/>
      <w:r w:rsidR="005C7BC3">
        <w:rPr>
          <w:b/>
        </w:rPr>
        <w:t>Caňkář</w:t>
      </w:r>
      <w:proofErr w:type="spellEnd"/>
    </w:p>
    <w:p w14:paraId="4BC69FE3" w14:textId="000C3FE1" w:rsidR="00F26770" w:rsidRPr="00D855E0" w:rsidRDefault="00F26770" w:rsidP="007C2AE4">
      <w:pPr>
        <w:tabs>
          <w:tab w:val="left" w:pos="720"/>
          <w:tab w:val="left" w:pos="2160"/>
        </w:tabs>
      </w:pPr>
      <w:r w:rsidRPr="00D855E0">
        <w:tab/>
      </w:r>
      <w:r w:rsidRPr="00D855E0">
        <w:tab/>
      </w:r>
      <w:proofErr w:type="gramStart"/>
      <w:r w:rsidRPr="00D855E0">
        <w:rPr>
          <w:u w:val="single"/>
        </w:rPr>
        <w:t>Sídlo:</w:t>
      </w:r>
      <w:r w:rsidR="001D46D7">
        <w:t xml:space="preserve"> </w:t>
      </w:r>
      <w:r w:rsidR="00371E02">
        <w:t xml:space="preserve">  </w:t>
      </w:r>
      <w:proofErr w:type="gramEnd"/>
      <w:r w:rsidR="00371E02">
        <w:t xml:space="preserve">                       </w:t>
      </w:r>
      <w:r w:rsidR="00052BEF">
        <w:t>Poděbrady</w:t>
      </w:r>
    </w:p>
    <w:p w14:paraId="1DF0A175" w14:textId="70FB5DDF" w:rsidR="00F26770" w:rsidRPr="00D855E0" w:rsidRDefault="00F26770" w:rsidP="00F26770">
      <w:pPr>
        <w:tabs>
          <w:tab w:val="left" w:pos="720"/>
          <w:tab w:val="left" w:pos="2160"/>
          <w:tab w:val="left" w:pos="3240"/>
        </w:tabs>
      </w:pPr>
      <w:r w:rsidRPr="00D855E0">
        <w:tab/>
      </w:r>
      <w:r w:rsidRPr="00D855E0">
        <w:tab/>
      </w:r>
      <w:r w:rsidRPr="00D855E0">
        <w:rPr>
          <w:u w:val="single"/>
        </w:rPr>
        <w:t>IČ:</w:t>
      </w:r>
      <w:r w:rsidR="007C2AE4">
        <w:rPr>
          <w:u w:val="single"/>
        </w:rPr>
        <w:t xml:space="preserve"> </w:t>
      </w:r>
      <w:proofErr w:type="gramStart"/>
      <w:r w:rsidR="005C7BC3">
        <w:rPr>
          <w:u w:val="single"/>
        </w:rPr>
        <w:t xml:space="preserve">62996461  </w:t>
      </w:r>
      <w:proofErr w:type="spellStart"/>
      <w:r w:rsidR="005C7BC3">
        <w:rPr>
          <w:u w:val="single"/>
        </w:rPr>
        <w:t>dič</w:t>
      </w:r>
      <w:proofErr w:type="spellEnd"/>
      <w:proofErr w:type="gramEnd"/>
      <w:r w:rsidR="005C7BC3">
        <w:rPr>
          <w:u w:val="single"/>
        </w:rPr>
        <w:t xml:space="preserve">: </w:t>
      </w:r>
    </w:p>
    <w:p w14:paraId="336EBEC0" w14:textId="77777777" w:rsidR="00700C85" w:rsidRPr="00D855E0" w:rsidRDefault="00F26770" w:rsidP="007C2AE4">
      <w:pPr>
        <w:tabs>
          <w:tab w:val="left" w:pos="720"/>
          <w:tab w:val="left" w:pos="2160"/>
          <w:tab w:val="left" w:pos="4860"/>
        </w:tabs>
        <w:ind w:left="2160" w:hanging="2160"/>
      </w:pPr>
      <w:r w:rsidRPr="00D855E0">
        <w:tab/>
      </w:r>
      <w:r w:rsidRPr="00D855E0">
        <w:tab/>
      </w:r>
      <w:r w:rsidRPr="00D855E0">
        <w:rPr>
          <w:u w:val="single"/>
        </w:rPr>
        <w:t>Jednající</w:t>
      </w:r>
      <w:r w:rsidR="001D46D7">
        <w:t xml:space="preserve">: </w:t>
      </w:r>
      <w:r w:rsidR="005C7BC3">
        <w:t xml:space="preserve">Milan </w:t>
      </w:r>
      <w:proofErr w:type="spellStart"/>
      <w:r w:rsidR="005C7BC3">
        <w:t>Caňkář</w:t>
      </w:r>
      <w:proofErr w:type="spellEnd"/>
    </w:p>
    <w:p w14:paraId="3A989CE6" w14:textId="764D2A9F" w:rsidR="00F26770" w:rsidRPr="00D855E0" w:rsidRDefault="00F26770" w:rsidP="00700C85">
      <w:pPr>
        <w:tabs>
          <w:tab w:val="left" w:pos="720"/>
          <w:tab w:val="left" w:pos="2160"/>
          <w:tab w:val="left" w:pos="4860"/>
        </w:tabs>
        <w:ind w:left="2160" w:hanging="2160"/>
      </w:pPr>
      <w:r w:rsidRPr="00D855E0">
        <w:tab/>
      </w:r>
      <w:r w:rsidR="00700C85" w:rsidRPr="00D855E0">
        <w:t xml:space="preserve">                            </w:t>
      </w:r>
      <w:r w:rsidR="000F54CF" w:rsidRPr="00D855E0">
        <w:rPr>
          <w:u w:val="single"/>
        </w:rPr>
        <w:t>Tel./Fa</w:t>
      </w:r>
      <w:r w:rsidR="008A4A14" w:rsidRPr="00D855E0">
        <w:rPr>
          <w:u w:val="single"/>
        </w:rPr>
        <w:t>x</w:t>
      </w:r>
      <w:r w:rsidR="008945C6">
        <w:rPr>
          <w:u w:val="single"/>
        </w:rPr>
        <w:t xml:space="preserve">: </w:t>
      </w:r>
    </w:p>
    <w:p w14:paraId="0BC7F288" w14:textId="096911EC" w:rsidR="00F26770" w:rsidRPr="003C3095" w:rsidRDefault="00F26770" w:rsidP="00F26770">
      <w:pPr>
        <w:rPr>
          <w:rFonts w:ascii="Arial" w:hAnsi="Arial" w:cs="Arial"/>
          <w:lang w:eastAsia="ko-KR"/>
        </w:rPr>
      </w:pPr>
      <w:r w:rsidRPr="00D855E0">
        <w:tab/>
      </w:r>
      <w:r w:rsidRPr="00D855E0">
        <w:tab/>
      </w:r>
      <w:r w:rsidRPr="00D855E0">
        <w:tab/>
      </w:r>
      <w:r w:rsidRPr="00D855E0">
        <w:rPr>
          <w:u w:val="single"/>
        </w:rPr>
        <w:t>E-mail:</w:t>
      </w:r>
    </w:p>
    <w:p w14:paraId="10B0101E" w14:textId="77777777" w:rsidR="00F26770" w:rsidRDefault="00F26770" w:rsidP="00F26770"/>
    <w:p w14:paraId="4D671807" w14:textId="77777777" w:rsidR="00D855E0" w:rsidRDefault="00D855E0" w:rsidP="00F26770"/>
    <w:p w14:paraId="0711A92D" w14:textId="77777777" w:rsidR="00D855E0" w:rsidRPr="00D855E0" w:rsidRDefault="00D855E0" w:rsidP="00F26770"/>
    <w:p w14:paraId="4B93D4A6" w14:textId="77777777" w:rsidR="00F26770" w:rsidRPr="00D855E0" w:rsidRDefault="00F26770" w:rsidP="00F26770"/>
    <w:p w14:paraId="0151D214" w14:textId="3419F96D" w:rsidR="00F26770" w:rsidRPr="00D855E0" w:rsidRDefault="00F26770" w:rsidP="00F26770">
      <w:pPr>
        <w:ind w:left="2124" w:hanging="2124"/>
        <w:rPr>
          <w:b/>
        </w:rPr>
      </w:pPr>
      <w:r w:rsidRPr="00D855E0">
        <w:rPr>
          <w:b/>
          <w:u w:val="single"/>
        </w:rPr>
        <w:t>ZADAVATEL:</w:t>
      </w:r>
      <w:r w:rsidRPr="00D855E0">
        <w:tab/>
      </w:r>
      <w:r w:rsidR="00DF25CC">
        <w:t>Z</w:t>
      </w:r>
      <w:r w:rsidR="008945C6">
        <w:t>ákladní škola</w:t>
      </w:r>
      <w:r w:rsidR="00DF25CC">
        <w:t xml:space="preserve"> T.</w:t>
      </w:r>
      <w:r w:rsidR="008945C6">
        <w:t xml:space="preserve"> </w:t>
      </w:r>
      <w:r w:rsidR="00DF25CC">
        <w:t>G.</w:t>
      </w:r>
      <w:r w:rsidR="008945C6">
        <w:t xml:space="preserve"> </w:t>
      </w:r>
      <w:r w:rsidR="00DF25CC">
        <w:t>Masaryka Poděbrady, Školní 556, okres Nymburk</w:t>
      </w:r>
      <w:r w:rsidRPr="00D855E0">
        <w:t xml:space="preserve"> </w:t>
      </w:r>
    </w:p>
    <w:p w14:paraId="3AF500B7" w14:textId="77777777" w:rsidR="00F26770" w:rsidRPr="00D855E0" w:rsidRDefault="00F26770" w:rsidP="00F26770">
      <w:pPr>
        <w:tabs>
          <w:tab w:val="left" w:pos="720"/>
          <w:tab w:val="left" w:pos="2160"/>
        </w:tabs>
      </w:pPr>
      <w:r w:rsidRPr="00D855E0">
        <w:rPr>
          <w:b/>
        </w:rPr>
        <w:tab/>
      </w:r>
      <w:r w:rsidRPr="00D855E0">
        <w:rPr>
          <w:b/>
        </w:rPr>
        <w:tab/>
      </w:r>
      <w:r w:rsidRPr="00D855E0">
        <w:rPr>
          <w:u w:val="single"/>
        </w:rPr>
        <w:t>Sídlo:</w:t>
      </w:r>
      <w:r w:rsidRPr="00D855E0">
        <w:tab/>
      </w:r>
      <w:r w:rsidR="00DF25CC">
        <w:t>Školní 556, 290 01 Poděbrady</w:t>
      </w:r>
    </w:p>
    <w:p w14:paraId="64292FD7" w14:textId="77777777" w:rsidR="00F26770" w:rsidRPr="00D855E0" w:rsidRDefault="00F26770" w:rsidP="00F26770">
      <w:pPr>
        <w:tabs>
          <w:tab w:val="left" w:pos="720"/>
          <w:tab w:val="left" w:pos="2160"/>
          <w:tab w:val="left" w:pos="3240"/>
        </w:tabs>
      </w:pPr>
      <w:r w:rsidRPr="00D855E0">
        <w:tab/>
      </w:r>
      <w:r w:rsidRPr="00D855E0">
        <w:tab/>
      </w:r>
      <w:r w:rsidRPr="00D855E0">
        <w:rPr>
          <w:u w:val="single"/>
        </w:rPr>
        <w:t>IČ</w:t>
      </w:r>
      <w:r w:rsidRPr="00D855E0">
        <w:t xml:space="preserve">: </w:t>
      </w:r>
      <w:r w:rsidR="00807C21">
        <w:t>6163</w:t>
      </w:r>
      <w:r w:rsidR="00DF25CC">
        <w:t>1477</w:t>
      </w:r>
    </w:p>
    <w:p w14:paraId="1B1D3BBA" w14:textId="77777777" w:rsidR="00F26770" w:rsidRPr="00D855E0" w:rsidRDefault="00F26770" w:rsidP="00F26770">
      <w:pPr>
        <w:tabs>
          <w:tab w:val="left" w:pos="720"/>
          <w:tab w:val="left" w:pos="2160"/>
          <w:tab w:val="left" w:pos="3240"/>
        </w:tabs>
      </w:pPr>
      <w:r w:rsidRPr="00D855E0">
        <w:tab/>
      </w:r>
      <w:r w:rsidRPr="00D855E0">
        <w:tab/>
      </w:r>
      <w:r w:rsidRPr="00D855E0">
        <w:rPr>
          <w:u w:val="single"/>
        </w:rPr>
        <w:t>Jednající:</w:t>
      </w:r>
      <w:r w:rsidRPr="00D855E0">
        <w:t xml:space="preserve"> </w:t>
      </w:r>
      <w:proofErr w:type="spellStart"/>
      <w:r w:rsidR="00DF25CC">
        <w:t>Mgr.Vlastislav</w:t>
      </w:r>
      <w:proofErr w:type="spellEnd"/>
      <w:r w:rsidR="00DF25CC">
        <w:t xml:space="preserve"> Sýkora</w:t>
      </w:r>
      <w:r w:rsidRPr="00D855E0">
        <w:t>, ředitel</w:t>
      </w:r>
    </w:p>
    <w:p w14:paraId="6228F7A4" w14:textId="1EE13D77" w:rsidR="00E17220" w:rsidRPr="00D855E0" w:rsidRDefault="00F26770" w:rsidP="008945C6">
      <w:pPr>
        <w:tabs>
          <w:tab w:val="left" w:pos="720"/>
          <w:tab w:val="left" w:pos="2160"/>
          <w:tab w:val="left" w:pos="4860"/>
        </w:tabs>
        <w:ind w:left="2160" w:hanging="2160"/>
      </w:pPr>
      <w:r w:rsidRPr="00D855E0">
        <w:tab/>
      </w:r>
      <w:r w:rsidRPr="00D855E0">
        <w:tab/>
      </w:r>
      <w:r w:rsidRPr="00D855E0">
        <w:rPr>
          <w:u w:val="single"/>
        </w:rPr>
        <w:t>Tel.</w:t>
      </w:r>
      <w:r w:rsidR="00807C21">
        <w:rPr>
          <w:u w:val="single"/>
        </w:rPr>
        <w:t>:</w:t>
      </w:r>
      <w:r w:rsidR="000F54CF" w:rsidRPr="00D855E0">
        <w:t xml:space="preserve"> </w:t>
      </w:r>
    </w:p>
    <w:p w14:paraId="58B141F7" w14:textId="41FFB095" w:rsidR="00F26770" w:rsidRPr="00D855E0" w:rsidRDefault="00F26770" w:rsidP="00F26770">
      <w:pPr>
        <w:tabs>
          <w:tab w:val="left" w:pos="720"/>
          <w:tab w:val="left" w:pos="2160"/>
          <w:tab w:val="left" w:pos="4860"/>
        </w:tabs>
        <w:ind w:left="2160" w:hanging="2160"/>
        <w:rPr>
          <w:u w:color="FFFFFF"/>
          <w:shd w:val="clear" w:color="auto" w:fill="FFFF00"/>
        </w:rPr>
      </w:pPr>
      <w:r w:rsidRPr="00D855E0">
        <w:t xml:space="preserve">                                           </w:t>
      </w:r>
      <w:r w:rsidRPr="00D855E0">
        <w:rPr>
          <w:u w:val="single"/>
        </w:rPr>
        <w:t>E-mail</w:t>
      </w:r>
      <w:r w:rsidR="000F54CF" w:rsidRPr="00D855E0">
        <w:t xml:space="preserve">: </w:t>
      </w:r>
    </w:p>
    <w:p w14:paraId="233C9672" w14:textId="77777777" w:rsidR="00F26770" w:rsidRPr="00D855E0" w:rsidRDefault="00F26770" w:rsidP="00F26770"/>
    <w:p w14:paraId="6664549A" w14:textId="77777777" w:rsidR="00F26770" w:rsidRDefault="00F26770" w:rsidP="00F26770"/>
    <w:p w14:paraId="320E72D6" w14:textId="77777777" w:rsidR="00D855E0" w:rsidRDefault="00D855E0" w:rsidP="00F26770"/>
    <w:p w14:paraId="6F583BE1" w14:textId="77777777" w:rsidR="00D855E0" w:rsidRPr="00D855E0" w:rsidRDefault="00D855E0" w:rsidP="00F26770"/>
    <w:p w14:paraId="26FE1329" w14:textId="77777777" w:rsidR="00F26770" w:rsidRPr="00D855E0" w:rsidRDefault="00F26770" w:rsidP="00F26770"/>
    <w:p w14:paraId="7C31DF70" w14:textId="77777777" w:rsidR="00F26770" w:rsidRPr="00D855E0" w:rsidRDefault="00F26770" w:rsidP="00F26770">
      <w:pPr>
        <w:jc w:val="center"/>
        <w:rPr>
          <w:b/>
          <w:u w:val="single"/>
        </w:rPr>
      </w:pPr>
      <w:r w:rsidRPr="00D855E0">
        <w:rPr>
          <w:b/>
          <w:u w:val="single"/>
        </w:rPr>
        <w:t>II. Předmět smlouvy</w:t>
      </w:r>
    </w:p>
    <w:p w14:paraId="2055B9D6" w14:textId="37DB3FE3" w:rsidR="00F26770" w:rsidRPr="00D855E0" w:rsidRDefault="00F26770" w:rsidP="00F26770">
      <w:pPr>
        <w:tabs>
          <w:tab w:val="left" w:pos="4140"/>
        </w:tabs>
        <w:spacing w:before="240" w:after="240"/>
        <w:jc w:val="both"/>
      </w:pPr>
      <w:r w:rsidRPr="00D855E0">
        <w:t xml:space="preserve">1. Smluvní strany uzavírají tuto smlouvu na základě </w:t>
      </w:r>
      <w:r w:rsidR="00BE4504" w:rsidRPr="00D855E0">
        <w:t xml:space="preserve">písemné výzvy k plnění veřejné zakázky malého rozsahu I. kategorie </w:t>
      </w:r>
      <w:r w:rsidR="00D855E0" w:rsidRPr="00D855E0">
        <w:t>(</w:t>
      </w:r>
      <w:r w:rsidR="00BE4504" w:rsidRPr="00D855E0">
        <w:t xml:space="preserve">přímé </w:t>
      </w:r>
      <w:proofErr w:type="gramStart"/>
      <w:r w:rsidR="00BE4504" w:rsidRPr="00D855E0">
        <w:t>zadání</w:t>
      </w:r>
      <w:r w:rsidR="00D855E0" w:rsidRPr="00D855E0">
        <w:t xml:space="preserve">) </w:t>
      </w:r>
      <w:r w:rsidR="007C2AE4">
        <w:t xml:space="preserve"> s</w:t>
      </w:r>
      <w:proofErr w:type="gramEnd"/>
      <w:r w:rsidR="007C2AE4">
        <w:t xml:space="preserve"> názvem: </w:t>
      </w:r>
      <w:r w:rsidR="008945C6">
        <w:rPr>
          <w:b/>
          <w:bCs/>
        </w:rPr>
        <w:t>PVC – Žižkov chodba 1. patro</w:t>
      </w:r>
    </w:p>
    <w:p w14:paraId="13C6FAD2" w14:textId="712EB3D0" w:rsidR="00F26770" w:rsidRPr="00D855E0" w:rsidRDefault="00F26770" w:rsidP="00F26770">
      <w:pPr>
        <w:tabs>
          <w:tab w:val="left" w:pos="3060"/>
        </w:tabs>
        <w:jc w:val="both"/>
      </w:pPr>
      <w:r w:rsidRPr="00D855E0">
        <w:t xml:space="preserve">2. </w:t>
      </w:r>
      <w:r w:rsidRPr="00D855E0">
        <w:rPr>
          <w:rFonts w:cs="Times New Roman"/>
        </w:rPr>
        <w:t xml:space="preserve">Předmětem plnění veřejné zakázky je </w:t>
      </w:r>
      <w:r w:rsidR="008945C6">
        <w:rPr>
          <w:rFonts w:cs="Times New Roman"/>
        </w:rPr>
        <w:t>pokládka PVC na chodbě v 1. patře ZŠ Žižkov</w:t>
      </w:r>
    </w:p>
    <w:p w14:paraId="539106FB" w14:textId="77777777" w:rsidR="00F26770" w:rsidRPr="00D855E0" w:rsidRDefault="00F26770" w:rsidP="00F26770">
      <w:pPr>
        <w:jc w:val="both"/>
      </w:pPr>
    </w:p>
    <w:p w14:paraId="7DC5A9F7" w14:textId="77777777" w:rsidR="00F26770" w:rsidRPr="00D855E0" w:rsidRDefault="00F26770" w:rsidP="00F26770">
      <w:pPr>
        <w:jc w:val="both"/>
      </w:pPr>
      <w:r w:rsidRPr="00D855E0">
        <w:t>3. Dodavatel je povinen zajistit pro zadavatele za sjednanou úplatu (čl. IV) naplnění předmětu této smlouvy, tak jak je vymezen v předchozím odstavci, a to řádně, kvalitně a včas ve stanovené době realizace (čl. III), předat předmět smlouvy v téže lhůtě (čl. III) zadavateli. Zadavatel je povinen předmět smlouvy tak, jak je vymezen shora, převzít a zaplatit dodavateli za řádné a včasné splnění předmětu této smlouvy úplatu dle čl. IV.</w:t>
      </w:r>
    </w:p>
    <w:p w14:paraId="23166051" w14:textId="77777777" w:rsidR="00F26770" w:rsidRDefault="00F26770" w:rsidP="00F26770">
      <w:pPr>
        <w:jc w:val="both"/>
      </w:pPr>
    </w:p>
    <w:p w14:paraId="2C79D95F" w14:textId="77777777" w:rsidR="007C2AE4" w:rsidRDefault="007C2AE4" w:rsidP="00F26770">
      <w:pPr>
        <w:jc w:val="both"/>
      </w:pPr>
    </w:p>
    <w:p w14:paraId="5994D219" w14:textId="77777777" w:rsidR="007C2AE4" w:rsidRDefault="007C2AE4" w:rsidP="00F26770">
      <w:pPr>
        <w:jc w:val="both"/>
      </w:pPr>
    </w:p>
    <w:p w14:paraId="3D4CF8F3" w14:textId="77777777" w:rsidR="007C2AE4" w:rsidRDefault="007C2AE4" w:rsidP="00F26770">
      <w:pPr>
        <w:jc w:val="both"/>
      </w:pPr>
    </w:p>
    <w:p w14:paraId="4CF76362" w14:textId="77777777" w:rsidR="007C2AE4" w:rsidRPr="00D855E0" w:rsidRDefault="007C2AE4" w:rsidP="00F26770">
      <w:pPr>
        <w:jc w:val="both"/>
      </w:pPr>
    </w:p>
    <w:p w14:paraId="49AC9007" w14:textId="77777777" w:rsidR="00F26770" w:rsidRDefault="00F26770" w:rsidP="00F26770">
      <w:pPr>
        <w:jc w:val="both"/>
      </w:pPr>
    </w:p>
    <w:p w14:paraId="7C1E25D2" w14:textId="77777777" w:rsidR="00807C21" w:rsidRDefault="00807C21" w:rsidP="00F26770">
      <w:pPr>
        <w:jc w:val="both"/>
      </w:pPr>
    </w:p>
    <w:p w14:paraId="2B9DDBDB" w14:textId="77777777" w:rsidR="00807C21" w:rsidRDefault="00807C21" w:rsidP="00F26770">
      <w:pPr>
        <w:jc w:val="both"/>
      </w:pPr>
    </w:p>
    <w:p w14:paraId="6208300E" w14:textId="77777777" w:rsidR="00F26770" w:rsidRPr="00D855E0" w:rsidRDefault="00C70DD3" w:rsidP="00F26770">
      <w:pPr>
        <w:jc w:val="center"/>
      </w:pPr>
      <w:r>
        <w:rPr>
          <w:b/>
          <w:u w:val="single"/>
        </w:rPr>
        <w:lastRenderedPageBreak/>
        <w:t>I</w:t>
      </w:r>
      <w:r w:rsidR="00F26770" w:rsidRPr="00D855E0">
        <w:rPr>
          <w:b/>
          <w:u w:val="single"/>
        </w:rPr>
        <w:t>II. Harmonogram plnění smlouvy</w:t>
      </w:r>
    </w:p>
    <w:p w14:paraId="6F287E92" w14:textId="77777777" w:rsidR="00F26770" w:rsidRPr="00D855E0" w:rsidRDefault="00F26770" w:rsidP="00F26770">
      <w:pPr>
        <w:pStyle w:val="Default"/>
        <w:ind w:left="426" w:hanging="426"/>
        <w:jc w:val="both"/>
        <w:rPr>
          <w:rFonts w:ascii="Calibri" w:hAnsi="Calibri" w:cs="Calibri"/>
          <w:sz w:val="22"/>
          <w:szCs w:val="22"/>
        </w:rPr>
      </w:pPr>
    </w:p>
    <w:p w14:paraId="7F8CA00B" w14:textId="27B5364A" w:rsidR="00F26770" w:rsidRDefault="00F26770" w:rsidP="00F26770">
      <w:pPr>
        <w:pStyle w:val="Default"/>
        <w:jc w:val="both"/>
        <w:rPr>
          <w:rFonts w:ascii="Calibri" w:hAnsi="Calibri" w:cs="Calibri"/>
          <w:sz w:val="22"/>
          <w:szCs w:val="22"/>
        </w:rPr>
      </w:pPr>
      <w:r>
        <w:rPr>
          <w:rFonts w:ascii="Calibri" w:hAnsi="Calibri" w:cs="Calibri"/>
          <w:sz w:val="22"/>
          <w:szCs w:val="22"/>
        </w:rPr>
        <w:t xml:space="preserve">1. Zahájení plnění </w:t>
      </w:r>
      <w:proofErr w:type="gramStart"/>
      <w:r>
        <w:rPr>
          <w:rFonts w:ascii="Calibri" w:hAnsi="Calibri" w:cs="Calibri"/>
          <w:sz w:val="22"/>
          <w:szCs w:val="22"/>
        </w:rPr>
        <w:t xml:space="preserve">smlouvy:  </w:t>
      </w:r>
      <w:r w:rsidR="001B5E2D">
        <w:rPr>
          <w:rFonts w:ascii="Calibri" w:hAnsi="Calibri" w:cs="Calibri"/>
          <w:sz w:val="22"/>
          <w:szCs w:val="22"/>
          <w:u w:val="single"/>
        </w:rPr>
        <w:t>od</w:t>
      </w:r>
      <w:proofErr w:type="gramEnd"/>
      <w:r w:rsidR="008945C6">
        <w:rPr>
          <w:rFonts w:ascii="Calibri" w:hAnsi="Calibri" w:cs="Calibri"/>
          <w:sz w:val="22"/>
          <w:szCs w:val="22"/>
          <w:u w:val="single"/>
        </w:rPr>
        <w:t xml:space="preserve"> </w:t>
      </w:r>
      <w:r w:rsidR="00721406">
        <w:rPr>
          <w:rFonts w:ascii="Calibri" w:hAnsi="Calibri" w:cs="Calibri"/>
          <w:sz w:val="22"/>
          <w:szCs w:val="22"/>
          <w:u w:val="single"/>
        </w:rPr>
        <w:t>1</w:t>
      </w:r>
      <w:r w:rsidR="00D855E0">
        <w:rPr>
          <w:rFonts w:ascii="Calibri" w:hAnsi="Calibri" w:cs="Calibri"/>
          <w:sz w:val="22"/>
          <w:szCs w:val="22"/>
          <w:u w:val="single"/>
        </w:rPr>
        <w:t>.</w:t>
      </w:r>
      <w:r w:rsidR="008945C6">
        <w:rPr>
          <w:rFonts w:ascii="Calibri" w:hAnsi="Calibri" w:cs="Calibri"/>
          <w:sz w:val="22"/>
          <w:szCs w:val="22"/>
          <w:u w:val="single"/>
        </w:rPr>
        <w:t xml:space="preserve"> </w:t>
      </w:r>
      <w:r w:rsidR="00721406">
        <w:rPr>
          <w:rFonts w:ascii="Calibri" w:hAnsi="Calibri" w:cs="Calibri"/>
          <w:sz w:val="22"/>
          <w:szCs w:val="22"/>
          <w:u w:val="single"/>
        </w:rPr>
        <w:t>7</w:t>
      </w:r>
      <w:r w:rsidR="007C2AE4">
        <w:rPr>
          <w:rFonts w:ascii="Calibri" w:hAnsi="Calibri" w:cs="Calibri"/>
          <w:sz w:val="22"/>
          <w:szCs w:val="22"/>
          <w:u w:val="single"/>
        </w:rPr>
        <w:t>.</w:t>
      </w:r>
      <w:r w:rsidR="008945C6">
        <w:rPr>
          <w:rFonts w:ascii="Calibri" w:hAnsi="Calibri" w:cs="Calibri"/>
          <w:sz w:val="22"/>
          <w:szCs w:val="22"/>
          <w:u w:val="single"/>
        </w:rPr>
        <w:t xml:space="preserve"> </w:t>
      </w:r>
      <w:r w:rsidR="007C2AE4">
        <w:rPr>
          <w:rFonts w:ascii="Calibri" w:hAnsi="Calibri" w:cs="Calibri"/>
          <w:sz w:val="22"/>
          <w:szCs w:val="22"/>
          <w:u w:val="single"/>
        </w:rPr>
        <w:t>202</w:t>
      </w:r>
      <w:r w:rsidR="008945C6">
        <w:rPr>
          <w:rFonts w:ascii="Calibri" w:hAnsi="Calibri" w:cs="Calibri"/>
          <w:sz w:val="22"/>
          <w:szCs w:val="22"/>
          <w:u w:val="single"/>
        </w:rPr>
        <w:t>5</w:t>
      </w:r>
    </w:p>
    <w:p w14:paraId="50E4D3AF" w14:textId="77777777" w:rsidR="00F26770" w:rsidRDefault="00F26770" w:rsidP="00F26770">
      <w:pPr>
        <w:pStyle w:val="Default"/>
        <w:jc w:val="both"/>
        <w:rPr>
          <w:rFonts w:ascii="Calibri" w:hAnsi="Calibri" w:cs="Calibri"/>
          <w:sz w:val="22"/>
          <w:szCs w:val="22"/>
        </w:rPr>
      </w:pPr>
    </w:p>
    <w:p w14:paraId="7599CCFE" w14:textId="2DA9F267" w:rsidR="00F26770" w:rsidRDefault="00F26770" w:rsidP="00F26770">
      <w:pPr>
        <w:pStyle w:val="Default"/>
        <w:jc w:val="both"/>
        <w:rPr>
          <w:rFonts w:ascii="Calibri" w:hAnsi="Calibri" w:cs="Calibri"/>
          <w:sz w:val="22"/>
          <w:szCs w:val="22"/>
        </w:rPr>
      </w:pPr>
      <w:r>
        <w:rPr>
          <w:rFonts w:ascii="Calibri" w:hAnsi="Calibri" w:cs="Calibri"/>
          <w:sz w:val="22"/>
          <w:szCs w:val="22"/>
        </w:rPr>
        <w:t xml:space="preserve">2. Ukončení plnění smlouvy: </w:t>
      </w:r>
      <w:r w:rsidR="001B5E2D">
        <w:rPr>
          <w:rFonts w:ascii="Calibri" w:hAnsi="Calibri" w:cs="Calibri"/>
          <w:sz w:val="22"/>
          <w:szCs w:val="22"/>
          <w:u w:val="single"/>
        </w:rPr>
        <w:t>do 2</w:t>
      </w:r>
      <w:r w:rsidR="00721406">
        <w:rPr>
          <w:rFonts w:ascii="Calibri" w:hAnsi="Calibri" w:cs="Calibri"/>
          <w:sz w:val="22"/>
          <w:szCs w:val="22"/>
          <w:u w:val="single"/>
        </w:rPr>
        <w:t>3</w:t>
      </w:r>
      <w:r w:rsidR="00D855E0">
        <w:rPr>
          <w:rFonts w:ascii="Calibri" w:hAnsi="Calibri" w:cs="Calibri"/>
          <w:sz w:val="22"/>
          <w:szCs w:val="22"/>
          <w:u w:val="single"/>
        </w:rPr>
        <w:t>.</w:t>
      </w:r>
      <w:r w:rsidR="008945C6">
        <w:rPr>
          <w:rFonts w:ascii="Calibri" w:hAnsi="Calibri" w:cs="Calibri"/>
          <w:sz w:val="22"/>
          <w:szCs w:val="22"/>
          <w:u w:val="single"/>
        </w:rPr>
        <w:t xml:space="preserve"> </w:t>
      </w:r>
      <w:r w:rsidR="007C2AE4">
        <w:rPr>
          <w:rFonts w:ascii="Calibri" w:hAnsi="Calibri" w:cs="Calibri"/>
          <w:sz w:val="22"/>
          <w:szCs w:val="22"/>
          <w:u w:val="single"/>
        </w:rPr>
        <w:t>8.</w:t>
      </w:r>
      <w:r w:rsidR="008945C6">
        <w:rPr>
          <w:rFonts w:ascii="Calibri" w:hAnsi="Calibri" w:cs="Calibri"/>
          <w:sz w:val="22"/>
          <w:szCs w:val="22"/>
          <w:u w:val="single"/>
        </w:rPr>
        <w:t xml:space="preserve"> </w:t>
      </w:r>
      <w:r w:rsidR="007C2AE4">
        <w:rPr>
          <w:rFonts w:ascii="Calibri" w:hAnsi="Calibri" w:cs="Calibri"/>
          <w:sz w:val="22"/>
          <w:szCs w:val="22"/>
          <w:u w:val="single"/>
        </w:rPr>
        <w:t>202</w:t>
      </w:r>
      <w:r w:rsidR="008945C6">
        <w:rPr>
          <w:rFonts w:ascii="Calibri" w:hAnsi="Calibri" w:cs="Calibri"/>
          <w:sz w:val="22"/>
          <w:szCs w:val="22"/>
          <w:u w:val="single"/>
        </w:rPr>
        <w:t>5</w:t>
      </w:r>
      <w:r>
        <w:rPr>
          <w:rFonts w:ascii="Calibri" w:hAnsi="Calibri" w:cs="Calibri"/>
          <w:sz w:val="22"/>
          <w:szCs w:val="22"/>
        </w:rPr>
        <w:t xml:space="preserve"> – splnění povinnosti dodavatele dodat předmět smlouvy v požadovaném rozsahu, kvalitě a čase bude potvrzeno mezi stranami sepsáním předávacího protokolu.</w:t>
      </w:r>
    </w:p>
    <w:p w14:paraId="285A261C" w14:textId="77777777" w:rsidR="00F26770" w:rsidRDefault="00F26770" w:rsidP="00F26770">
      <w:pPr>
        <w:pStyle w:val="Default"/>
        <w:jc w:val="both"/>
        <w:rPr>
          <w:rFonts w:ascii="Calibri" w:hAnsi="Calibri" w:cs="Calibri"/>
          <w:sz w:val="22"/>
          <w:szCs w:val="22"/>
        </w:rPr>
      </w:pPr>
    </w:p>
    <w:p w14:paraId="2574C123" w14:textId="6FB90565" w:rsidR="001D46D7" w:rsidRDefault="001D46D7" w:rsidP="00F26770">
      <w:pPr>
        <w:pStyle w:val="Default"/>
        <w:jc w:val="both"/>
        <w:rPr>
          <w:rFonts w:ascii="Calibri" w:hAnsi="Calibri" w:cs="Calibri"/>
          <w:sz w:val="22"/>
          <w:szCs w:val="22"/>
        </w:rPr>
      </w:pPr>
      <w:r>
        <w:rPr>
          <w:rFonts w:ascii="Calibri" w:hAnsi="Calibri" w:cs="Calibri"/>
          <w:sz w:val="22"/>
          <w:szCs w:val="22"/>
        </w:rPr>
        <w:t xml:space="preserve">3. Místo plnění: </w:t>
      </w:r>
      <w:r w:rsidR="008945C6">
        <w:rPr>
          <w:rFonts w:ascii="Calibri" w:hAnsi="Calibri" w:cs="Calibri"/>
          <w:sz w:val="22"/>
          <w:szCs w:val="22"/>
        </w:rPr>
        <w:t>Žižkova 1252</w:t>
      </w:r>
      <w:r w:rsidR="00721406">
        <w:rPr>
          <w:rFonts w:ascii="Calibri" w:hAnsi="Calibri" w:cs="Calibri"/>
          <w:sz w:val="22"/>
          <w:szCs w:val="22"/>
        </w:rPr>
        <w:t>, Poděbrady</w:t>
      </w:r>
    </w:p>
    <w:p w14:paraId="0B2221B4" w14:textId="77777777" w:rsidR="00F26770" w:rsidRDefault="001D46D7" w:rsidP="00F26770">
      <w:pPr>
        <w:pStyle w:val="Default"/>
        <w:jc w:val="both"/>
        <w:rPr>
          <w:rFonts w:ascii="Calibri" w:hAnsi="Calibri" w:cs="Calibri"/>
          <w:sz w:val="22"/>
          <w:szCs w:val="22"/>
        </w:rPr>
      </w:pPr>
      <w:r>
        <w:rPr>
          <w:rFonts w:ascii="Calibri" w:hAnsi="Calibri" w:cs="Calibri"/>
          <w:sz w:val="22"/>
          <w:szCs w:val="22"/>
        </w:rPr>
        <w:t xml:space="preserve">                   </w:t>
      </w:r>
      <w:r w:rsidR="003C3095">
        <w:rPr>
          <w:rFonts w:ascii="Calibri" w:hAnsi="Calibri" w:cs="Calibri"/>
          <w:sz w:val="22"/>
          <w:szCs w:val="22"/>
        </w:rPr>
        <w:t xml:space="preserve">    </w:t>
      </w:r>
      <w:r w:rsidR="007C2AE4">
        <w:rPr>
          <w:rFonts w:ascii="Calibri" w:hAnsi="Calibri" w:cs="Calibri"/>
          <w:sz w:val="22"/>
          <w:szCs w:val="22"/>
        </w:rPr>
        <w:t xml:space="preserve">     </w:t>
      </w:r>
    </w:p>
    <w:p w14:paraId="37739C88" w14:textId="77777777" w:rsidR="00F26770" w:rsidRPr="0032761E" w:rsidRDefault="00F26770" w:rsidP="00F26770">
      <w:pPr>
        <w:pStyle w:val="Default"/>
        <w:jc w:val="both"/>
        <w:rPr>
          <w:rFonts w:ascii="Calibri" w:hAnsi="Calibri"/>
          <w:sz w:val="22"/>
          <w:szCs w:val="22"/>
        </w:rPr>
      </w:pPr>
      <w:r w:rsidRPr="00F91CFA">
        <w:rPr>
          <w:rFonts w:ascii="Calibri" w:hAnsi="Calibri"/>
          <w:sz w:val="22"/>
          <w:szCs w:val="22"/>
        </w:rPr>
        <w:t>4</w:t>
      </w:r>
      <w:r w:rsidRPr="0032761E">
        <w:rPr>
          <w:rFonts w:ascii="Calibri" w:hAnsi="Calibri"/>
          <w:sz w:val="22"/>
          <w:szCs w:val="22"/>
        </w:rPr>
        <w:t>. Dostane-li se dodavatel do prodlení s plněním povinností dodat zadavateli řádně a včas předmět smlouvy tak, jak je vymezen v čl. II. je dodavatel povinen zaplatit zadavateli smluvní pokutu ve výši 0,05 % denně z celkové nabídkové ceny dodavatele za sjednanou realizaci plnění veřejné zakázky dle této smlouvy. Náhrada škody není smluvní pokutou kryta.</w:t>
      </w:r>
    </w:p>
    <w:p w14:paraId="6948D257" w14:textId="77777777" w:rsidR="00F26770" w:rsidRPr="0032761E" w:rsidRDefault="00F26770" w:rsidP="00F26770">
      <w:pPr>
        <w:pStyle w:val="Default"/>
        <w:jc w:val="both"/>
        <w:rPr>
          <w:rFonts w:ascii="Calibri" w:hAnsi="Calibri" w:cs="Calibri"/>
          <w:sz w:val="22"/>
          <w:szCs w:val="22"/>
        </w:rPr>
      </w:pPr>
    </w:p>
    <w:p w14:paraId="29BA31A4" w14:textId="77777777" w:rsidR="00F26770" w:rsidRDefault="00F26770" w:rsidP="00F26770">
      <w:pPr>
        <w:pStyle w:val="Default"/>
        <w:jc w:val="both"/>
        <w:rPr>
          <w:rFonts w:ascii="Calibri" w:hAnsi="Calibri" w:cs="Calibri"/>
          <w:sz w:val="22"/>
          <w:szCs w:val="22"/>
        </w:rPr>
      </w:pPr>
      <w:r>
        <w:rPr>
          <w:rFonts w:ascii="Calibri" w:hAnsi="Calibri" w:cs="Calibri"/>
          <w:sz w:val="22"/>
          <w:szCs w:val="22"/>
        </w:rPr>
        <w:t xml:space="preserve">5. </w:t>
      </w:r>
      <w:r w:rsidRPr="0032761E">
        <w:rPr>
          <w:rFonts w:ascii="Calibri" w:hAnsi="Calibri" w:cs="Calibri"/>
          <w:sz w:val="22"/>
          <w:szCs w:val="22"/>
        </w:rPr>
        <w:t>Dodavatel odpovídá zadavateli za škodu vzniklou nedodržením termínu prací uvedených v předloženém harmonogramu. To neplatí v případě, že je nedodržení termínů způsobeno důvody na straně</w:t>
      </w:r>
      <w:r>
        <w:rPr>
          <w:rFonts w:ascii="Calibri" w:hAnsi="Calibri" w:cs="Calibri"/>
          <w:sz w:val="22"/>
          <w:szCs w:val="22"/>
        </w:rPr>
        <w:t xml:space="preserve"> zadavatele nebo zásahem vyšší moci, které dodavatel nemohl bez své viny předvídat a/nebo jim zabránit.   </w:t>
      </w:r>
    </w:p>
    <w:p w14:paraId="670F38D7" w14:textId="77777777" w:rsidR="00F26770" w:rsidRDefault="00F26770" w:rsidP="00F26770">
      <w:pPr>
        <w:pStyle w:val="Default"/>
        <w:jc w:val="both"/>
        <w:rPr>
          <w:rFonts w:ascii="Calibri" w:hAnsi="Calibri" w:cs="Calibri"/>
          <w:sz w:val="22"/>
          <w:szCs w:val="22"/>
        </w:rPr>
      </w:pPr>
    </w:p>
    <w:p w14:paraId="4E048F42" w14:textId="77777777" w:rsidR="00F26770" w:rsidRPr="00D9506A" w:rsidRDefault="007C2AE4" w:rsidP="00F26770">
      <w:pPr>
        <w:pStyle w:val="Default"/>
        <w:jc w:val="both"/>
        <w:rPr>
          <w:rFonts w:ascii="Calibri" w:hAnsi="Calibri" w:cs="Calibri"/>
          <w:sz w:val="22"/>
          <w:szCs w:val="22"/>
        </w:rPr>
      </w:pPr>
      <w:r>
        <w:rPr>
          <w:rFonts w:ascii="Calibri" w:hAnsi="Calibri" w:cs="Calibri"/>
          <w:sz w:val="22"/>
          <w:szCs w:val="22"/>
        </w:rPr>
        <w:t>6</w:t>
      </w:r>
      <w:r w:rsidR="00F26770">
        <w:rPr>
          <w:rFonts w:ascii="Calibri" w:hAnsi="Calibri" w:cs="Calibri"/>
          <w:sz w:val="22"/>
          <w:szCs w:val="22"/>
        </w:rPr>
        <w:t xml:space="preserve">. </w:t>
      </w:r>
      <w:r w:rsidR="00F26770" w:rsidRPr="00D9506A">
        <w:rPr>
          <w:rFonts w:ascii="Calibri" w:hAnsi="Calibri" w:cs="Calibri"/>
          <w:sz w:val="22"/>
          <w:szCs w:val="22"/>
        </w:rPr>
        <w:t>Dodavatel prohlašuje, že jím poskytnuté plnění smlouvy bude splňovat všec</w:t>
      </w:r>
      <w:r w:rsidR="00F26770">
        <w:rPr>
          <w:rFonts w:ascii="Calibri" w:hAnsi="Calibri" w:cs="Calibri"/>
          <w:sz w:val="22"/>
          <w:szCs w:val="22"/>
        </w:rPr>
        <w:t>hny technické požadavky a normy</w:t>
      </w:r>
      <w:r w:rsidR="00F26770" w:rsidRPr="00D9506A">
        <w:rPr>
          <w:rFonts w:ascii="Calibri" w:hAnsi="Calibri" w:cs="Calibri"/>
          <w:sz w:val="22"/>
          <w:szCs w:val="22"/>
        </w:rPr>
        <w:t xml:space="preserve">. </w:t>
      </w:r>
      <w:r w:rsidR="00F26770">
        <w:rPr>
          <w:rFonts w:ascii="Calibri" w:hAnsi="Calibri" w:cs="Calibri"/>
          <w:sz w:val="22"/>
          <w:szCs w:val="22"/>
        </w:rPr>
        <w:t xml:space="preserve">Dodavatel </w:t>
      </w:r>
      <w:r w:rsidR="00F26770" w:rsidRPr="00D9506A">
        <w:rPr>
          <w:rFonts w:ascii="Calibri" w:hAnsi="Calibri" w:cs="Calibri"/>
          <w:sz w:val="22"/>
          <w:szCs w:val="22"/>
        </w:rPr>
        <w:t>potvrzuje, že pro všechny, i dílčí, pracovní postupy plnění této smlouvy má potřebnou kvalifikaci i technické vybavení.</w:t>
      </w:r>
    </w:p>
    <w:p w14:paraId="1FF8BA2F" w14:textId="77777777" w:rsidR="00F26770" w:rsidRDefault="00F26770" w:rsidP="00F26770">
      <w:pPr>
        <w:pStyle w:val="Default"/>
        <w:jc w:val="both"/>
        <w:rPr>
          <w:rFonts w:ascii="Calibri" w:hAnsi="Calibri" w:cs="Calibri"/>
          <w:sz w:val="22"/>
          <w:szCs w:val="22"/>
        </w:rPr>
      </w:pPr>
      <w:r>
        <w:rPr>
          <w:rFonts w:ascii="Calibri" w:hAnsi="Calibri" w:cs="Calibri"/>
          <w:sz w:val="22"/>
          <w:szCs w:val="22"/>
        </w:rPr>
        <w:t xml:space="preserve"> </w:t>
      </w:r>
    </w:p>
    <w:p w14:paraId="240B636F" w14:textId="77777777" w:rsidR="007C2AE4" w:rsidRDefault="007C2AE4" w:rsidP="00F26770">
      <w:pPr>
        <w:pStyle w:val="Default"/>
        <w:jc w:val="both"/>
        <w:rPr>
          <w:rFonts w:ascii="Calibri" w:hAnsi="Calibri" w:cs="Calibri"/>
          <w:sz w:val="22"/>
          <w:szCs w:val="22"/>
        </w:rPr>
      </w:pPr>
    </w:p>
    <w:p w14:paraId="63F2624D" w14:textId="77777777" w:rsidR="00F26770" w:rsidRDefault="00F26770" w:rsidP="00F26770">
      <w:pPr>
        <w:jc w:val="center"/>
        <w:rPr>
          <w:b/>
          <w:u w:val="single"/>
        </w:rPr>
      </w:pPr>
      <w:r>
        <w:rPr>
          <w:b/>
          <w:u w:val="single"/>
        </w:rPr>
        <w:t>IV. Cena a způsob fakturace</w:t>
      </w:r>
    </w:p>
    <w:p w14:paraId="64B22107" w14:textId="77777777" w:rsidR="00EA679F" w:rsidRDefault="00EA679F" w:rsidP="00EA679F">
      <w:pPr>
        <w:widowControl w:val="0"/>
        <w:ind w:left="352"/>
        <w:jc w:val="both"/>
      </w:pPr>
    </w:p>
    <w:p w14:paraId="316DCDCD" w14:textId="23C68FDF" w:rsidR="00F26770" w:rsidRDefault="00F26770" w:rsidP="008945C6">
      <w:pPr>
        <w:widowControl w:val="0"/>
        <w:numPr>
          <w:ilvl w:val="0"/>
          <w:numId w:val="2"/>
        </w:numPr>
        <w:jc w:val="both"/>
      </w:pPr>
      <w:r>
        <w:t xml:space="preserve">Zadavatel zaplatí dodavateli za řádně a včas dodaný předmět smlouvy celkovou cenu ve výši </w:t>
      </w:r>
      <w:r w:rsidR="00FE2C87">
        <w:t>1</w:t>
      </w:r>
      <w:r w:rsidR="008945C6">
        <w:t>58 825</w:t>
      </w:r>
      <w:r w:rsidR="005C7BC3">
        <w:t xml:space="preserve"> s DPH </w:t>
      </w:r>
      <w:proofErr w:type="gramStart"/>
      <w:r w:rsidR="005C7BC3">
        <w:t>slovy-</w:t>
      </w:r>
      <w:r w:rsidR="00FE2C87">
        <w:t xml:space="preserve"> </w:t>
      </w:r>
      <w:proofErr w:type="spellStart"/>
      <w:r w:rsidR="00FE2C87">
        <w:t>sto</w:t>
      </w:r>
      <w:r w:rsidR="008945C6">
        <w:t>padesátosmtisícosmsetdvacetpět</w:t>
      </w:r>
      <w:proofErr w:type="spellEnd"/>
      <w:proofErr w:type="gramEnd"/>
      <w:r w:rsidR="008945C6">
        <w:t xml:space="preserve"> </w:t>
      </w:r>
      <w:r w:rsidR="003C091B">
        <w:t>korun českých)</w:t>
      </w:r>
      <w:r>
        <w:t xml:space="preserve"> </w:t>
      </w:r>
    </w:p>
    <w:p w14:paraId="5C7CEFF6" w14:textId="77777777" w:rsidR="00F26770" w:rsidRDefault="00F26770" w:rsidP="00F26770">
      <w:pPr>
        <w:widowControl w:val="0"/>
        <w:ind w:left="23"/>
        <w:jc w:val="both"/>
      </w:pPr>
    </w:p>
    <w:p w14:paraId="400E9CF0" w14:textId="77777777" w:rsidR="00F26770" w:rsidRDefault="00F26770" w:rsidP="00F26770">
      <w:pPr>
        <w:widowControl w:val="0"/>
        <w:numPr>
          <w:ilvl w:val="0"/>
          <w:numId w:val="2"/>
        </w:numPr>
        <w:jc w:val="both"/>
      </w:pPr>
      <w:r>
        <w:t xml:space="preserve">Dodavatel prohlašuje, že cena jím uvedená v odst. 1 je cenou nejvýše přípustnou, konečnou a nepřekročitelnou, která zahrnuje veškeré náklady související s plněním veřejné zakázky, zahrnující jakékoliv další náklady účastníka. Překročení nabídkové ceny (vyjma změny výše DPH) je nepřípustné. </w:t>
      </w:r>
    </w:p>
    <w:p w14:paraId="0BA78499" w14:textId="77777777" w:rsidR="005B3F0E" w:rsidRDefault="005B3F0E" w:rsidP="005B3F0E">
      <w:pPr>
        <w:widowControl w:val="0"/>
        <w:ind w:left="613"/>
        <w:jc w:val="both"/>
      </w:pPr>
    </w:p>
    <w:p w14:paraId="34969A27" w14:textId="77777777" w:rsidR="00EA679F" w:rsidRDefault="00F26770" w:rsidP="00F26770">
      <w:pPr>
        <w:widowControl w:val="0"/>
        <w:numPr>
          <w:ilvl w:val="0"/>
          <w:numId w:val="2"/>
        </w:numPr>
        <w:jc w:val="both"/>
      </w:pPr>
      <w:r>
        <w:t>Cena bude zadavateli vyúčtována daňovým dokladem, který musí mít náležitosti daňového dokladu stanovené právními předpisy, především datum vystavení tohoto dokladu, datum splatnosti, datum uskutečnění zdanitelného plnění a fakturovanou částku</w:t>
      </w:r>
      <w:r w:rsidR="000C0A26">
        <w:t>.</w:t>
      </w:r>
    </w:p>
    <w:p w14:paraId="10A4A955" w14:textId="77777777" w:rsidR="005B3F0E" w:rsidRDefault="005B3F0E" w:rsidP="005B3F0E">
      <w:pPr>
        <w:widowControl w:val="0"/>
        <w:jc w:val="both"/>
      </w:pPr>
    </w:p>
    <w:p w14:paraId="1800C938" w14:textId="77777777" w:rsidR="00F26770" w:rsidRDefault="000C0A26" w:rsidP="00F26770">
      <w:pPr>
        <w:widowControl w:val="0"/>
        <w:numPr>
          <w:ilvl w:val="0"/>
          <w:numId w:val="2"/>
        </w:numPr>
        <w:jc w:val="both"/>
      </w:pPr>
      <w:r>
        <w:t xml:space="preserve">Splatnost faktury je </w:t>
      </w:r>
      <w:r w:rsidR="00613A44">
        <w:t>14</w:t>
      </w:r>
      <w:r w:rsidR="00F26770">
        <w:t xml:space="preserve"> dnů ode dne vystavení faktury za předpokladu doručení faktury zadavateli</w:t>
      </w:r>
      <w:r>
        <w:t xml:space="preserve"> obratem, jinak nejpozději do </w:t>
      </w:r>
      <w:r w:rsidR="00613A44">
        <w:t>14</w:t>
      </w:r>
      <w:r w:rsidR="00F26770">
        <w:t xml:space="preserve"> dnů ode dne, kdy byly faktura doručena zadavateli. </w:t>
      </w:r>
    </w:p>
    <w:p w14:paraId="71342AAE" w14:textId="77777777" w:rsidR="00F26770" w:rsidRDefault="00F26770" w:rsidP="00F26770">
      <w:pPr>
        <w:widowControl w:val="0"/>
        <w:jc w:val="both"/>
      </w:pPr>
    </w:p>
    <w:p w14:paraId="79563E08" w14:textId="77777777" w:rsidR="00F26770" w:rsidRDefault="00F26770" w:rsidP="00F26770">
      <w:pPr>
        <w:widowControl w:val="0"/>
        <w:numPr>
          <w:ilvl w:val="0"/>
          <w:numId w:val="2"/>
        </w:numPr>
        <w:jc w:val="both"/>
      </w:pPr>
      <w:r>
        <w:t xml:space="preserve">Zadavatel je oprávněn vrátit bez zaplacení fakturu, která nemá náležitosti dle odst. 3 nebo má jiné závady. Dodavatel je povinen fakturu opravit nebo nově vyhotovit. Oprávněným vrácením faktury přestává běžet původní lhůta splatnosti. Nová lhůta splatnosti běží znovu ode dne doručení opravené nebo nově vyhotovené faktury zadavateli. </w:t>
      </w:r>
    </w:p>
    <w:p w14:paraId="7C96BD9A" w14:textId="77777777" w:rsidR="005B3F0E" w:rsidRDefault="005B3F0E" w:rsidP="005B3F0E">
      <w:pPr>
        <w:widowControl w:val="0"/>
        <w:ind w:left="613"/>
        <w:jc w:val="both"/>
      </w:pPr>
    </w:p>
    <w:p w14:paraId="3DF4B129" w14:textId="77777777" w:rsidR="00F26770" w:rsidRDefault="00F26770" w:rsidP="00F26770">
      <w:pPr>
        <w:widowControl w:val="0"/>
        <w:numPr>
          <w:ilvl w:val="0"/>
          <w:numId w:val="2"/>
        </w:numPr>
        <w:jc w:val="both"/>
      </w:pPr>
      <w:r>
        <w:t>Veškeré platby ve prospěch dodavatele se uskuteční na bankovní účet dodavatele, u</w:t>
      </w:r>
      <w:r w:rsidR="005B3F0E">
        <w:t>vedený ve faktuře.</w:t>
      </w:r>
      <w:r>
        <w:t xml:space="preserve">  </w:t>
      </w:r>
    </w:p>
    <w:p w14:paraId="6F3D413E" w14:textId="77777777" w:rsidR="00F26770" w:rsidRDefault="00F26770" w:rsidP="00F26770">
      <w:pPr>
        <w:jc w:val="both"/>
      </w:pPr>
    </w:p>
    <w:p w14:paraId="1BFCCF14" w14:textId="77777777" w:rsidR="00F26770" w:rsidRPr="002F7531" w:rsidRDefault="00F26770" w:rsidP="00F26770">
      <w:pPr>
        <w:widowControl w:val="0"/>
        <w:numPr>
          <w:ilvl w:val="0"/>
          <w:numId w:val="2"/>
        </w:numPr>
        <w:jc w:val="both"/>
        <w:rPr>
          <w:b/>
          <w:bCs/>
          <w:sz w:val="28"/>
          <w:szCs w:val="28"/>
        </w:rPr>
      </w:pPr>
      <w:r>
        <w:t xml:space="preserve">Jakákoli platba se považuje za uskutečněnou dnem, kdy byla odepsána z účtu zadavatele. Tímto dnem je rovněž splněna povinnost zadavatele zaplatit cenu, popř. její část dle předchozích odstavců. </w:t>
      </w:r>
    </w:p>
    <w:p w14:paraId="4CA0E6F1" w14:textId="77777777" w:rsidR="00F26770" w:rsidRDefault="00F26770" w:rsidP="00F26770">
      <w:pPr>
        <w:widowControl w:val="0"/>
        <w:jc w:val="both"/>
        <w:rPr>
          <w:b/>
          <w:bCs/>
          <w:sz w:val="28"/>
          <w:szCs w:val="28"/>
        </w:rPr>
      </w:pPr>
    </w:p>
    <w:p w14:paraId="53C879A0" w14:textId="77777777" w:rsidR="00F26770" w:rsidRDefault="00F26770" w:rsidP="00F26770">
      <w:pPr>
        <w:widowControl w:val="0"/>
        <w:numPr>
          <w:ilvl w:val="0"/>
          <w:numId w:val="2"/>
        </w:numPr>
        <w:jc w:val="both"/>
        <w:rPr>
          <w:b/>
          <w:bCs/>
          <w:sz w:val="28"/>
          <w:szCs w:val="28"/>
        </w:rPr>
      </w:pPr>
      <w:r w:rsidRPr="00F408C7">
        <w:t>V příp</w:t>
      </w:r>
      <w:r>
        <w:t>adě prodlení se zaplacením nabídkové ceny</w:t>
      </w:r>
      <w:r w:rsidRPr="00F408C7">
        <w:t xml:space="preserve">, je </w:t>
      </w:r>
      <w:r>
        <w:t xml:space="preserve">dodavatel </w:t>
      </w:r>
      <w:r w:rsidRPr="00F408C7">
        <w:t xml:space="preserve">oprávněn požadovat </w:t>
      </w:r>
      <w:r>
        <w:t xml:space="preserve">po zadavateli </w:t>
      </w:r>
      <w:r w:rsidRPr="00F408C7">
        <w:t xml:space="preserve">smluvní pokutu ve výši </w:t>
      </w:r>
      <w:proofErr w:type="gramStart"/>
      <w:r>
        <w:t>0,05%</w:t>
      </w:r>
      <w:proofErr w:type="gramEnd"/>
      <w:r>
        <w:t xml:space="preserve"> denně z celkové nabídkové ceny (včetně DPH). Zaplacením smluvní pokuty není dotčen nárok na náhradu vzniklé škody.</w:t>
      </w:r>
    </w:p>
    <w:p w14:paraId="4CEED34E" w14:textId="77777777" w:rsidR="00F26770" w:rsidRDefault="00F26770" w:rsidP="00F26770">
      <w:pPr>
        <w:jc w:val="center"/>
        <w:rPr>
          <w:b/>
          <w:u w:val="single"/>
        </w:rPr>
      </w:pPr>
    </w:p>
    <w:p w14:paraId="012D2B8F" w14:textId="77777777" w:rsidR="00F26770" w:rsidRDefault="00F26770" w:rsidP="00F26770">
      <w:pPr>
        <w:jc w:val="center"/>
        <w:rPr>
          <w:b/>
          <w:u w:val="single"/>
        </w:rPr>
      </w:pPr>
      <w:r>
        <w:rPr>
          <w:b/>
          <w:u w:val="single"/>
        </w:rPr>
        <w:t xml:space="preserve">V. Práva a povinnosti stran </w:t>
      </w:r>
    </w:p>
    <w:p w14:paraId="3CECC6B8" w14:textId="77777777" w:rsidR="00F26770" w:rsidRDefault="00F26770" w:rsidP="00F26770">
      <w:pPr>
        <w:jc w:val="center"/>
        <w:rPr>
          <w:b/>
          <w:u w:val="single"/>
        </w:rPr>
      </w:pPr>
    </w:p>
    <w:p w14:paraId="62905C68" w14:textId="77777777" w:rsidR="00F26770" w:rsidRDefault="00F26770" w:rsidP="00F26770">
      <w:pPr>
        <w:widowControl w:val="0"/>
        <w:numPr>
          <w:ilvl w:val="0"/>
          <w:numId w:val="3"/>
        </w:numPr>
        <w:jc w:val="both"/>
      </w:pPr>
      <w:r w:rsidRPr="000C3B07">
        <w:t>Dodavatel je povinen při plnění smlouvy postupovat kvalitně s odbornou péčí a dodat zadavateli předmět smlouvy v požadovaném množství, kvalitě a o vlastnostech z</w:t>
      </w:r>
      <w:r>
        <w:t>adavatelem v čl. II vymíněných a který bude odpovídat obecně závazným právním předpisům, technickým, bezpečnostním předpisům, atestům a normám tak, aby bylo zabezpečeno řádné užívání předmětu smlouvy ze strany zadavatele.</w:t>
      </w:r>
    </w:p>
    <w:p w14:paraId="5735E5BC" w14:textId="77777777" w:rsidR="00F26770" w:rsidRDefault="00F26770" w:rsidP="00F26770">
      <w:pPr>
        <w:widowControl w:val="0"/>
        <w:jc w:val="both"/>
      </w:pPr>
    </w:p>
    <w:p w14:paraId="49BB42F9" w14:textId="77777777" w:rsidR="00F26770" w:rsidRDefault="00F26770" w:rsidP="00F26770">
      <w:pPr>
        <w:widowControl w:val="0"/>
        <w:numPr>
          <w:ilvl w:val="0"/>
          <w:numId w:val="3"/>
        </w:numPr>
        <w:jc w:val="both"/>
      </w:pPr>
      <w:r w:rsidRPr="0032761E">
        <w:t>Dodavatel je povinen použít k realizaci plnění předmětu této smlouvy výlučně zdravotně nezávadné výrobky, materiály a látky, které splňují požadavky platných norem (vč. ČSN), technologických předpisů, bezpečnostních a hygienických předpisů na takové výrobky, materiály a látky.</w:t>
      </w:r>
      <w:r>
        <w:t xml:space="preserve"> Dodavatel je povinen při plnění předmětu smlouvy dodržovat veškeré bezpečnostní, hygienické, protipožární, ekologické a jiné předpisy. </w:t>
      </w:r>
      <w:r w:rsidRPr="0086555C">
        <w:t>Dodavatel je povinen vlastní realizaci předmětu veřejné zakázky řešit tak, aby neměla nepříznivý dopad na životní prostředí</w:t>
      </w:r>
      <w:r>
        <w:t>.</w:t>
      </w:r>
    </w:p>
    <w:p w14:paraId="300536F4" w14:textId="77777777" w:rsidR="00F26770" w:rsidRDefault="00F26770" w:rsidP="00F26770">
      <w:pPr>
        <w:widowControl w:val="0"/>
        <w:jc w:val="both"/>
      </w:pPr>
    </w:p>
    <w:p w14:paraId="531A0914" w14:textId="77777777" w:rsidR="00F26770" w:rsidRDefault="00F26770" w:rsidP="00F26770">
      <w:pPr>
        <w:widowControl w:val="0"/>
        <w:numPr>
          <w:ilvl w:val="0"/>
          <w:numId w:val="3"/>
        </w:numPr>
        <w:jc w:val="both"/>
      </w:pPr>
      <w:r>
        <w:t>Zadavatel má právo kontrolovat provádění činnosti dodavatele. Zjistí-li, že dodavatel porušuje své povinnosti, může požadovat, aby dodavatel zajistil nápravu a postupovat při realizaci plnění dle této smlouvy řádným způsobem. Neučiní-li tak dodavatel ani v přiměřené době, může zadavatel odstoupit od</w:t>
      </w:r>
      <w:r w:rsidR="00721406">
        <w:t xml:space="preserve"> </w:t>
      </w:r>
      <w:r>
        <w:t>smlouvy.</w:t>
      </w:r>
    </w:p>
    <w:p w14:paraId="28DB2753" w14:textId="77777777" w:rsidR="00F26770" w:rsidRDefault="00F26770" w:rsidP="00F26770">
      <w:pPr>
        <w:widowControl w:val="0"/>
        <w:ind w:left="23"/>
        <w:jc w:val="both"/>
      </w:pPr>
    </w:p>
    <w:p w14:paraId="7A805392" w14:textId="77777777" w:rsidR="00F26770" w:rsidRDefault="00F26770" w:rsidP="00F26770">
      <w:pPr>
        <w:widowControl w:val="0"/>
        <w:numPr>
          <w:ilvl w:val="0"/>
          <w:numId w:val="3"/>
        </w:numPr>
        <w:jc w:val="both"/>
      </w:pPr>
      <w:r>
        <w:t>Zadavatel se zavazuje poskytnou dodavateli při plnění této smlouvy veškerou potřebnou součinnost a spolupráci.</w:t>
      </w:r>
    </w:p>
    <w:p w14:paraId="2812FFA0" w14:textId="77777777" w:rsidR="00F26770" w:rsidRDefault="00F26770" w:rsidP="00F26770">
      <w:pPr>
        <w:widowControl w:val="0"/>
        <w:jc w:val="both"/>
        <w:rPr>
          <w:rFonts w:cs="Times New Roman"/>
        </w:rPr>
      </w:pPr>
    </w:p>
    <w:p w14:paraId="7BE57310" w14:textId="77777777" w:rsidR="00F26770" w:rsidRDefault="005B3F0E" w:rsidP="00F26770">
      <w:pPr>
        <w:widowControl w:val="0"/>
        <w:numPr>
          <w:ilvl w:val="0"/>
          <w:numId w:val="3"/>
        </w:numPr>
        <w:jc w:val="both"/>
      </w:pPr>
      <w:r>
        <w:rPr>
          <w:rFonts w:cs="Times New Roman"/>
        </w:rPr>
        <w:t>Dodavatel</w:t>
      </w:r>
      <w:r w:rsidR="00F26770">
        <w:rPr>
          <w:rFonts w:cs="Times New Roman"/>
        </w:rPr>
        <w:t xml:space="preserve"> souhlasí se zpracováním osobních údajů všech fyzických osob podílejících se na administraci či plnění veřejné zakázky, tak jak vyplývají z postavení těchto osob při plnění veřejné zakázky, a to především osobních údajů v následujícím rozsahu: jméno, příjmení, pracovní pozice, telefonní kontakt, emailový kontakt, </w:t>
      </w:r>
      <w:proofErr w:type="gramStart"/>
      <w:r w:rsidR="00F26770">
        <w:rPr>
          <w:rFonts w:cs="Times New Roman"/>
        </w:rPr>
        <w:t>IČ:,</w:t>
      </w:r>
      <w:proofErr w:type="gramEnd"/>
      <w:r w:rsidR="00F26770">
        <w:rPr>
          <w:rFonts w:cs="Times New Roman"/>
        </w:rPr>
        <w:t xml:space="preserve"> </w:t>
      </w:r>
      <w:proofErr w:type="gramStart"/>
      <w:r w:rsidR="00F26770">
        <w:rPr>
          <w:rFonts w:cs="Times New Roman"/>
        </w:rPr>
        <w:t>DIČ:,</w:t>
      </w:r>
      <w:proofErr w:type="gramEnd"/>
      <w:r w:rsidR="00F26770">
        <w:rPr>
          <w:rFonts w:cs="Times New Roman"/>
        </w:rPr>
        <w:t xml:space="preserve"> adresa místa podnikání/sídla, adresa pro doručování, číslo datové schránky bankovního spojení, jména, příjmení pověřených osob, včetně kontaktních údajů. </w:t>
      </w:r>
    </w:p>
    <w:p w14:paraId="2C7C3A21" w14:textId="77777777" w:rsidR="00F26770" w:rsidRDefault="00F26770" w:rsidP="00F26770">
      <w:pPr>
        <w:widowControl w:val="0"/>
        <w:jc w:val="both"/>
        <w:rPr>
          <w:rFonts w:cs="Times New Roman"/>
        </w:rPr>
      </w:pPr>
    </w:p>
    <w:p w14:paraId="34CECDA5" w14:textId="77777777" w:rsidR="00F26770" w:rsidRPr="00C623EB" w:rsidRDefault="00F26770" w:rsidP="00F26770">
      <w:pPr>
        <w:widowControl w:val="0"/>
        <w:numPr>
          <w:ilvl w:val="0"/>
          <w:numId w:val="3"/>
        </w:numPr>
        <w:jc w:val="both"/>
        <w:rPr>
          <w:bCs/>
        </w:rPr>
      </w:pPr>
      <w:r w:rsidRPr="00C623EB">
        <w:rPr>
          <w:rStyle w:val="Odkaznakoment1"/>
          <w:sz w:val="22"/>
          <w:szCs w:val="22"/>
        </w:rPr>
        <w:t xml:space="preserve">Obě smluvní strany jsou povinny </w:t>
      </w:r>
      <w:r w:rsidRPr="00C623EB">
        <w:rPr>
          <w:bCs/>
        </w:rPr>
        <w:t>zachovávat mlčenlivost o všech skutečnostech týkajících se této smlouvy, včetně osobních údajů poskytovaných na základě této smlouvy. S</w:t>
      </w:r>
      <w:r w:rsidRPr="00C623EB">
        <w:rPr>
          <w:rStyle w:val="Odkaznakoment1"/>
          <w:sz w:val="22"/>
          <w:szCs w:val="22"/>
        </w:rPr>
        <w:t xml:space="preserve">mluvní strany se zavazují, že bez předchozího písemného souhlasu druhé strany přímo ani nepřímo, svým jednáním či opomenutím nezpřístupní žádné informace, údaje, podklady a dokumentace, obsahující žádné důvěrné informace, pokud ustanovení této smlouvy, zákon, rozhodnutí soudu či jiného správního orgánu neurčí něco jiného. </w:t>
      </w:r>
      <w:r w:rsidRPr="00C623EB">
        <w:rPr>
          <w:bCs/>
        </w:rPr>
        <w:t xml:space="preserve"> </w:t>
      </w:r>
    </w:p>
    <w:p w14:paraId="7CB3FB9E" w14:textId="77777777" w:rsidR="00F26770" w:rsidRPr="007C34E0" w:rsidRDefault="00F26770" w:rsidP="00F26770">
      <w:pPr>
        <w:widowControl w:val="0"/>
        <w:jc w:val="both"/>
        <w:rPr>
          <w:bCs/>
        </w:rPr>
      </w:pPr>
    </w:p>
    <w:p w14:paraId="1FC8E3F2" w14:textId="77777777" w:rsidR="00F26770" w:rsidRPr="007C34E0" w:rsidRDefault="00F26770" w:rsidP="00F26770">
      <w:pPr>
        <w:widowControl w:val="0"/>
        <w:numPr>
          <w:ilvl w:val="0"/>
          <w:numId w:val="3"/>
        </w:numPr>
        <w:jc w:val="both"/>
        <w:rPr>
          <w:bCs/>
        </w:rPr>
      </w:pPr>
      <w:r w:rsidRPr="007C34E0">
        <w:rPr>
          <w:bCs/>
        </w:rPr>
        <w:t>Obě smluvní strany jsou povinny přijmout taková opatření k ochraně osobních údajů zpřístupněných v souvislosti s plněním této smlouvy, aby bylo dosaženo jejich náležité ochrany před jejich neoprávněným zpracováním či zneužitím ze strany smluvní strany, jejích pracovníků, smluvních partnerů či třetích osob. Při ochraně osobních údajů jsou účastníci povinni respektovat požadavky nařízení</w:t>
      </w:r>
      <w:r>
        <w:rPr>
          <w:bCs/>
        </w:rPr>
        <w:t xml:space="preserve"> </w:t>
      </w:r>
      <w:r w:rsidRPr="00641302">
        <w:rPr>
          <w:rFonts w:cs="Times New Roman"/>
        </w:rPr>
        <w:t>Evropského parlamentu a Rady (EU) 2016/679 o  ochraně fyzických osob v souvislosti se zpracováním osobních údajů a o volném pohybu těchto údajů a o zrušení směrnice 95/46/ES (obecné naříz</w:t>
      </w:r>
      <w:r>
        <w:rPr>
          <w:rFonts w:cs="Times New Roman"/>
        </w:rPr>
        <w:t>ení o ochraně osobních údajů)</w:t>
      </w:r>
      <w:r w:rsidRPr="00641302">
        <w:rPr>
          <w:rFonts w:cs="Times New Roman"/>
        </w:rPr>
        <w:t>.</w:t>
      </w:r>
    </w:p>
    <w:p w14:paraId="78DD8504" w14:textId="77777777" w:rsidR="00F26770" w:rsidRDefault="00F26770" w:rsidP="00F26770">
      <w:pPr>
        <w:jc w:val="both"/>
      </w:pPr>
    </w:p>
    <w:p w14:paraId="6544DCF1" w14:textId="77777777" w:rsidR="00807C21" w:rsidRDefault="00807C21" w:rsidP="00F26770">
      <w:pPr>
        <w:jc w:val="center"/>
        <w:rPr>
          <w:b/>
          <w:u w:val="single"/>
        </w:rPr>
      </w:pPr>
    </w:p>
    <w:p w14:paraId="1DDCF85F" w14:textId="77777777" w:rsidR="00807C21" w:rsidRDefault="00807C21" w:rsidP="00F26770">
      <w:pPr>
        <w:jc w:val="center"/>
        <w:rPr>
          <w:b/>
          <w:u w:val="single"/>
        </w:rPr>
      </w:pPr>
    </w:p>
    <w:p w14:paraId="413120CA" w14:textId="77777777" w:rsidR="00807C21" w:rsidRDefault="00807C21" w:rsidP="00F26770">
      <w:pPr>
        <w:jc w:val="center"/>
        <w:rPr>
          <w:b/>
          <w:u w:val="single"/>
        </w:rPr>
      </w:pPr>
    </w:p>
    <w:p w14:paraId="14C3BBC7" w14:textId="77777777" w:rsidR="00F26770" w:rsidRDefault="00F26770" w:rsidP="00F26770">
      <w:pPr>
        <w:jc w:val="center"/>
      </w:pPr>
      <w:r>
        <w:rPr>
          <w:b/>
          <w:u w:val="single"/>
        </w:rPr>
        <w:lastRenderedPageBreak/>
        <w:t>VI. Vlastnické právo</w:t>
      </w:r>
    </w:p>
    <w:p w14:paraId="34078554" w14:textId="77777777" w:rsidR="00F26770" w:rsidRDefault="00F26770" w:rsidP="00F26770">
      <w:pPr>
        <w:tabs>
          <w:tab w:val="left" w:pos="540"/>
        </w:tabs>
        <w:spacing w:before="120"/>
        <w:jc w:val="both"/>
      </w:pPr>
      <w:r>
        <w:t xml:space="preserve">Vlastnické právo přechází na zadavatele dnem převzetí plnění dodaného řádně a včas dle požadavků této smlouvy. Ve stejný okamžik přechází na zadavatele nebezpečí škody na věci. O předání a převzetí bude mezi stranami sepsán protokol. </w:t>
      </w:r>
    </w:p>
    <w:p w14:paraId="1F92BEA9" w14:textId="77777777" w:rsidR="00462D95" w:rsidRDefault="00462D95" w:rsidP="00F26770">
      <w:pPr>
        <w:jc w:val="center"/>
        <w:rPr>
          <w:b/>
          <w:u w:val="single"/>
        </w:rPr>
      </w:pPr>
    </w:p>
    <w:p w14:paraId="5BA91663" w14:textId="77777777" w:rsidR="00F26770" w:rsidRDefault="00F26770" w:rsidP="00F26770">
      <w:pPr>
        <w:jc w:val="center"/>
        <w:rPr>
          <w:b/>
          <w:u w:val="single"/>
        </w:rPr>
      </w:pPr>
      <w:r>
        <w:rPr>
          <w:b/>
          <w:u w:val="single"/>
        </w:rPr>
        <w:t>VII. Vady a záruční podmínky</w:t>
      </w:r>
    </w:p>
    <w:p w14:paraId="00CCA843" w14:textId="77777777" w:rsidR="005B3F0E" w:rsidRDefault="005B3F0E" w:rsidP="00F26770">
      <w:pPr>
        <w:jc w:val="center"/>
      </w:pPr>
    </w:p>
    <w:p w14:paraId="465FD314" w14:textId="77777777" w:rsidR="00F26770" w:rsidRPr="003707E3" w:rsidRDefault="00F26770" w:rsidP="00F26770">
      <w:pPr>
        <w:pStyle w:val="Odstavecseseznamem1"/>
        <w:numPr>
          <w:ilvl w:val="0"/>
          <w:numId w:val="5"/>
        </w:numPr>
        <w:jc w:val="both"/>
        <w:rPr>
          <w:rFonts w:ascii="Calibri" w:hAnsi="Calibri" w:cs="Calibri"/>
          <w:sz w:val="22"/>
          <w:szCs w:val="22"/>
        </w:rPr>
      </w:pPr>
      <w:r w:rsidRPr="003707E3">
        <w:rPr>
          <w:rFonts w:ascii="Calibri" w:hAnsi="Calibri"/>
          <w:sz w:val="22"/>
          <w:szCs w:val="22"/>
        </w:rPr>
        <w:t xml:space="preserve">Dodavatel odpovídá zadavateli za to, že dodaný předmět plnění, jakož i jím provedené práce budou dodány v množství, kvalitě a o vlastnostech zadavatelem vymíněných, a budou odpovídat obecně závazným právním předpisům, technickým, bezpečnostním předpisům, </w:t>
      </w:r>
      <w:r>
        <w:rPr>
          <w:rFonts w:ascii="Calibri" w:hAnsi="Calibri"/>
          <w:sz w:val="22"/>
          <w:szCs w:val="22"/>
        </w:rPr>
        <w:t xml:space="preserve">certifikátům, </w:t>
      </w:r>
      <w:r w:rsidRPr="003707E3">
        <w:rPr>
          <w:rFonts w:ascii="Calibri" w:hAnsi="Calibri"/>
          <w:sz w:val="22"/>
          <w:szCs w:val="22"/>
        </w:rPr>
        <w:t>atestům</w:t>
      </w:r>
      <w:r>
        <w:rPr>
          <w:rFonts w:ascii="Calibri" w:hAnsi="Calibri"/>
          <w:sz w:val="22"/>
          <w:szCs w:val="22"/>
        </w:rPr>
        <w:t>, provedeným zkouškám</w:t>
      </w:r>
      <w:r w:rsidRPr="003707E3">
        <w:rPr>
          <w:rFonts w:ascii="Calibri" w:hAnsi="Calibri"/>
          <w:sz w:val="22"/>
          <w:szCs w:val="22"/>
        </w:rPr>
        <w:t xml:space="preserve"> a normám tak, aby bylo zabezpečeno řádné užívání </w:t>
      </w:r>
      <w:r>
        <w:rPr>
          <w:rFonts w:ascii="Calibri" w:hAnsi="Calibri"/>
          <w:sz w:val="22"/>
          <w:szCs w:val="22"/>
        </w:rPr>
        <w:t>předmětu plnění</w:t>
      </w:r>
      <w:r w:rsidRPr="003707E3">
        <w:rPr>
          <w:rFonts w:ascii="Calibri" w:hAnsi="Calibri"/>
          <w:sz w:val="22"/>
          <w:szCs w:val="22"/>
        </w:rPr>
        <w:t xml:space="preserve"> ze strany zadavatele.</w:t>
      </w:r>
    </w:p>
    <w:p w14:paraId="65317DB5" w14:textId="77777777" w:rsidR="00F26770" w:rsidRPr="003707E3" w:rsidRDefault="00F26770" w:rsidP="00F26770">
      <w:pPr>
        <w:pStyle w:val="Odstavecseseznamem1"/>
        <w:ind w:left="23"/>
        <w:jc w:val="both"/>
        <w:rPr>
          <w:rFonts w:ascii="Calibri" w:hAnsi="Calibri" w:cs="Calibri"/>
          <w:sz w:val="22"/>
          <w:szCs w:val="22"/>
        </w:rPr>
      </w:pPr>
    </w:p>
    <w:p w14:paraId="36B06D15" w14:textId="77777777" w:rsidR="00F26770" w:rsidRPr="008829AB" w:rsidRDefault="00F26770" w:rsidP="00F26770">
      <w:pPr>
        <w:pStyle w:val="Odstavecseseznamem1"/>
        <w:numPr>
          <w:ilvl w:val="0"/>
          <w:numId w:val="5"/>
        </w:numPr>
        <w:jc w:val="both"/>
        <w:rPr>
          <w:rFonts w:ascii="Calibri" w:hAnsi="Calibri" w:cs="Calibri"/>
          <w:sz w:val="22"/>
          <w:szCs w:val="22"/>
        </w:rPr>
      </w:pPr>
      <w:r w:rsidRPr="003707E3">
        <w:rPr>
          <w:rFonts w:ascii="Calibri" w:hAnsi="Calibri"/>
          <w:sz w:val="22"/>
          <w:szCs w:val="22"/>
        </w:rPr>
        <w:t>Dodavatel poskytuje zadavateli záruku pouze v rozsahu záruky poskytované výrobci použitých výrobků, materiálů či látek. Není-li tato poskytována, záruka mezi zadavatelem a dodavatelem se dále nesjednává.</w:t>
      </w:r>
    </w:p>
    <w:p w14:paraId="2955A0C9" w14:textId="77777777" w:rsidR="00F26770" w:rsidRDefault="00F26770" w:rsidP="00F26770">
      <w:pPr>
        <w:pStyle w:val="Odstavecseseznamem1"/>
        <w:ind w:left="0"/>
        <w:jc w:val="both"/>
        <w:rPr>
          <w:rFonts w:ascii="Calibri" w:hAnsi="Calibri" w:cs="Calibri"/>
          <w:sz w:val="22"/>
          <w:szCs w:val="22"/>
        </w:rPr>
      </w:pPr>
    </w:p>
    <w:p w14:paraId="550616E9" w14:textId="77777777" w:rsidR="00F26770" w:rsidRPr="003707E3" w:rsidRDefault="00F26770" w:rsidP="00F26770">
      <w:pPr>
        <w:pStyle w:val="Odstavecseseznamem1"/>
        <w:numPr>
          <w:ilvl w:val="0"/>
          <w:numId w:val="5"/>
        </w:numPr>
        <w:jc w:val="both"/>
        <w:rPr>
          <w:rFonts w:ascii="Calibri" w:hAnsi="Calibri" w:cs="Calibri"/>
          <w:sz w:val="22"/>
          <w:szCs w:val="22"/>
        </w:rPr>
      </w:pPr>
      <w:r w:rsidRPr="003707E3">
        <w:rPr>
          <w:rFonts w:ascii="Calibri" w:hAnsi="Calibri"/>
          <w:sz w:val="22"/>
          <w:szCs w:val="22"/>
        </w:rPr>
        <w:t>Vady díla vytkne zadavatele dodavateli písemně, přičemž současně uplatní některé z práv z odpovědnosti za vady ve smyslu příslušných ustanovení zákona č. 89/2012 Sb., občanského zákoníku.</w:t>
      </w:r>
    </w:p>
    <w:p w14:paraId="65A9C4F4" w14:textId="77777777" w:rsidR="00F26770" w:rsidRPr="003707E3" w:rsidRDefault="00F26770" w:rsidP="00F26770">
      <w:pPr>
        <w:pStyle w:val="Odstavecseseznamem1"/>
        <w:ind w:left="23"/>
        <w:jc w:val="both"/>
        <w:rPr>
          <w:rFonts w:ascii="Calibri" w:hAnsi="Calibri" w:cs="Calibri"/>
          <w:sz w:val="22"/>
          <w:szCs w:val="22"/>
        </w:rPr>
      </w:pPr>
    </w:p>
    <w:p w14:paraId="3CF5BC74" w14:textId="77777777" w:rsidR="00F26770" w:rsidRPr="003707E3" w:rsidRDefault="00F26770" w:rsidP="00F26770">
      <w:pPr>
        <w:pStyle w:val="Odstavecseseznamem1"/>
        <w:numPr>
          <w:ilvl w:val="0"/>
          <w:numId w:val="5"/>
        </w:numPr>
        <w:jc w:val="both"/>
        <w:rPr>
          <w:rFonts w:ascii="Calibri" w:hAnsi="Calibri" w:cs="Calibri"/>
          <w:sz w:val="22"/>
          <w:szCs w:val="22"/>
        </w:rPr>
      </w:pPr>
      <w:r w:rsidRPr="003707E3">
        <w:rPr>
          <w:rFonts w:ascii="Calibri" w:hAnsi="Calibri"/>
          <w:sz w:val="22"/>
          <w:szCs w:val="22"/>
        </w:rPr>
        <w:t xml:space="preserve">Dodavatel je povinen vyřídit reklamaci zadavatele nejpozději ve lhůtě 30 dnů, popřípadě v jiné kratší lhůtě, na níž se </w:t>
      </w:r>
      <w:proofErr w:type="gramStart"/>
      <w:r w:rsidRPr="003707E3">
        <w:rPr>
          <w:rFonts w:ascii="Calibri" w:hAnsi="Calibri"/>
          <w:sz w:val="22"/>
          <w:szCs w:val="22"/>
        </w:rPr>
        <w:t>s</w:t>
      </w:r>
      <w:proofErr w:type="gramEnd"/>
      <w:r w:rsidRPr="003707E3">
        <w:rPr>
          <w:rFonts w:ascii="Calibri" w:hAnsi="Calibri"/>
          <w:sz w:val="22"/>
          <w:szCs w:val="22"/>
        </w:rPr>
        <w:t xml:space="preserve"> zadavatelem předem písemně dohodne. Při nedodržení lhůty k odstranění vad má zadavatel právo </w:t>
      </w:r>
      <w:r w:rsidRPr="003707E3">
        <w:rPr>
          <w:rFonts w:ascii="Calibri" w:hAnsi="Calibri" w:cs="Calibri"/>
          <w:sz w:val="22"/>
          <w:szCs w:val="22"/>
        </w:rPr>
        <w:t xml:space="preserve">domáhat se splnění povinnosti k vyřízení reklamace za současného vzniku nároku na úhradu smluvní pokuty ve výši </w:t>
      </w:r>
      <w:proofErr w:type="gramStart"/>
      <w:r w:rsidRPr="003707E3">
        <w:rPr>
          <w:rFonts w:ascii="Calibri" w:hAnsi="Calibri" w:cs="Calibri"/>
          <w:sz w:val="22"/>
          <w:szCs w:val="22"/>
        </w:rPr>
        <w:t>1.000,-</w:t>
      </w:r>
      <w:proofErr w:type="gramEnd"/>
      <w:r w:rsidRPr="003707E3">
        <w:rPr>
          <w:rFonts w:ascii="Calibri" w:hAnsi="Calibri" w:cs="Calibri"/>
          <w:sz w:val="22"/>
          <w:szCs w:val="22"/>
        </w:rPr>
        <w:t>Kč za každý den prodlení, kterou je dodavatel povinen zaplatit zadavateli, a dále zajistit si odstranění vad sám na náklad dodavatele, pokud je to vzhledem k okolnostem nezbytné</w:t>
      </w:r>
      <w:r w:rsidR="003B52A9">
        <w:rPr>
          <w:rFonts w:ascii="Calibri" w:hAnsi="Calibri" w:cs="Calibri"/>
          <w:sz w:val="22"/>
          <w:szCs w:val="22"/>
        </w:rPr>
        <w:t>.</w:t>
      </w:r>
      <w:r w:rsidRPr="003707E3">
        <w:rPr>
          <w:rFonts w:ascii="Calibri" w:hAnsi="Calibri" w:cs="Calibri"/>
          <w:sz w:val="22"/>
          <w:szCs w:val="22"/>
        </w:rPr>
        <w:t xml:space="preserve">   </w:t>
      </w:r>
    </w:p>
    <w:p w14:paraId="3A4B72A0" w14:textId="77777777" w:rsidR="00F26770" w:rsidRDefault="00F26770" w:rsidP="00F26770">
      <w:pPr>
        <w:pStyle w:val="Default"/>
        <w:jc w:val="both"/>
        <w:rPr>
          <w:rFonts w:ascii="Calibri" w:hAnsi="Calibri" w:cs="Calibri"/>
          <w:color w:val="auto"/>
          <w:sz w:val="22"/>
          <w:szCs w:val="22"/>
        </w:rPr>
      </w:pPr>
    </w:p>
    <w:p w14:paraId="7B793EB6" w14:textId="77777777" w:rsidR="00F26770" w:rsidRDefault="00F26770" w:rsidP="00F26770">
      <w:pPr>
        <w:jc w:val="center"/>
      </w:pPr>
      <w:r>
        <w:rPr>
          <w:b/>
          <w:u w:val="single"/>
        </w:rPr>
        <w:t>VIII. Závěrečná ujednání</w:t>
      </w:r>
    </w:p>
    <w:p w14:paraId="7567BD1B" w14:textId="77777777" w:rsidR="00F26770" w:rsidRDefault="00F26770" w:rsidP="00F26770">
      <w:pPr>
        <w:jc w:val="center"/>
      </w:pPr>
    </w:p>
    <w:p w14:paraId="27CEB1B7" w14:textId="77777777" w:rsidR="00F26770" w:rsidRPr="0045543E" w:rsidRDefault="00F26770" w:rsidP="00F26770">
      <w:pPr>
        <w:widowControl w:val="0"/>
        <w:numPr>
          <w:ilvl w:val="0"/>
          <w:numId w:val="4"/>
        </w:numPr>
        <w:jc w:val="both"/>
        <w:rPr>
          <w:bCs/>
        </w:rPr>
      </w:pPr>
      <w:r w:rsidRPr="0045543E">
        <w:rPr>
          <w:bCs/>
        </w:rPr>
        <w:t>Tato smlouva nabývá platnosti a účinnosti dnem jejího podpisu oběma smluvními stranami.</w:t>
      </w:r>
    </w:p>
    <w:p w14:paraId="3F848B87" w14:textId="77777777" w:rsidR="00F26770" w:rsidRPr="0045543E" w:rsidRDefault="00F26770" w:rsidP="00F26770">
      <w:pPr>
        <w:widowControl w:val="0"/>
        <w:ind w:left="23"/>
        <w:jc w:val="both"/>
        <w:rPr>
          <w:bCs/>
        </w:rPr>
      </w:pPr>
    </w:p>
    <w:p w14:paraId="5AE98FE9" w14:textId="77777777" w:rsidR="00F26770" w:rsidRPr="0045543E" w:rsidRDefault="00F26770" w:rsidP="00F26770">
      <w:pPr>
        <w:widowControl w:val="0"/>
        <w:numPr>
          <w:ilvl w:val="0"/>
          <w:numId w:val="4"/>
        </w:numPr>
        <w:jc w:val="both"/>
        <w:rPr>
          <w:bCs/>
        </w:rPr>
      </w:pPr>
      <w:r w:rsidRPr="0045543E">
        <w:rPr>
          <w:bCs/>
        </w:rPr>
        <w:t xml:space="preserve">Smlouva je uzavírána v souvislosti se zadávacím řízením na veřejnou zakázku s názvem: </w:t>
      </w:r>
      <w:r w:rsidR="00356CB2">
        <w:rPr>
          <w:bCs/>
        </w:rPr>
        <w:t>Výměna koberců</w:t>
      </w:r>
      <w:r w:rsidR="005B3F0E">
        <w:rPr>
          <w:bCs/>
        </w:rPr>
        <w:t>.</w:t>
      </w:r>
      <w:r w:rsidRPr="0045543E">
        <w:rPr>
          <w:bCs/>
        </w:rPr>
        <w:t xml:space="preserve"> Smlouva je uzavírána jako smlouva na plnění uvedené veřejné zakázky s účastníkem, jehož nabídka byla v rámci </w:t>
      </w:r>
      <w:r w:rsidR="000C0A26">
        <w:rPr>
          <w:bCs/>
        </w:rPr>
        <w:t>přímého zadání</w:t>
      </w:r>
      <w:r w:rsidRPr="0045543E">
        <w:rPr>
          <w:bCs/>
        </w:rPr>
        <w:t xml:space="preserve"> </w:t>
      </w:r>
      <w:r w:rsidR="00631693">
        <w:rPr>
          <w:bCs/>
        </w:rPr>
        <w:t xml:space="preserve">zaslána jako jediná. </w:t>
      </w:r>
      <w:r w:rsidRPr="0045543E">
        <w:rPr>
          <w:bCs/>
        </w:rPr>
        <w:t xml:space="preserve">Smlouva je uzavírána v souladu se zadávacími podmínkami a zásadami dle § 6 zákona č. 134/2016 Sb., o zadávání veřejných zakázek, v platném znění.   </w:t>
      </w:r>
    </w:p>
    <w:p w14:paraId="4D42BDA1" w14:textId="77777777" w:rsidR="00F26770" w:rsidRPr="0045543E" w:rsidRDefault="00F26770" w:rsidP="00F26770">
      <w:pPr>
        <w:widowControl w:val="0"/>
        <w:ind w:left="23"/>
        <w:jc w:val="both"/>
        <w:rPr>
          <w:bCs/>
        </w:rPr>
      </w:pPr>
    </w:p>
    <w:p w14:paraId="1471971E" w14:textId="77777777" w:rsidR="00F26770" w:rsidRDefault="00F26770" w:rsidP="00F26770">
      <w:pPr>
        <w:widowControl w:val="0"/>
        <w:numPr>
          <w:ilvl w:val="0"/>
          <w:numId w:val="4"/>
        </w:numPr>
        <w:jc w:val="both"/>
        <w:rPr>
          <w:bCs/>
        </w:rPr>
      </w:pPr>
      <w:r w:rsidRPr="0045543E">
        <w:rPr>
          <w:bCs/>
        </w:rPr>
        <w:t xml:space="preserve">Smlouva je vyhotovena </w:t>
      </w:r>
      <w:proofErr w:type="gramStart"/>
      <w:r w:rsidRPr="0045543E">
        <w:rPr>
          <w:bCs/>
        </w:rPr>
        <w:t>v</w:t>
      </w:r>
      <w:proofErr w:type="gramEnd"/>
      <w:r w:rsidRPr="0045543E">
        <w:rPr>
          <w:bCs/>
        </w:rPr>
        <w:t> dvou vyhotoveních, z nichž jedno (1) obdrží dodavatel a jedno (1) zadavatel. Smlouva může být měněna pouze písemnými dodatky, podepsanými oběma smluvními stranami. Při</w:t>
      </w:r>
      <w:r>
        <w:rPr>
          <w:bCs/>
        </w:rPr>
        <w:t xml:space="preserve"> </w:t>
      </w:r>
      <w:r w:rsidRPr="0045543E">
        <w:rPr>
          <w:bCs/>
        </w:rPr>
        <w:t>změně smlouvy bude vždy přihlédnuto k zadávacím podmínkám pro veřejnou zakázku, jakož zásadám dle § 6 zákona č. 137/2006 Sb. v platném znění.</w:t>
      </w:r>
    </w:p>
    <w:p w14:paraId="64BF1444" w14:textId="77777777" w:rsidR="00F26770" w:rsidRDefault="00F26770" w:rsidP="00F26770">
      <w:pPr>
        <w:widowControl w:val="0"/>
        <w:jc w:val="both"/>
      </w:pPr>
    </w:p>
    <w:p w14:paraId="117961A7" w14:textId="77777777" w:rsidR="00F26770" w:rsidRDefault="00F26770" w:rsidP="00F26770">
      <w:pPr>
        <w:widowControl w:val="0"/>
        <w:numPr>
          <w:ilvl w:val="0"/>
          <w:numId w:val="4"/>
        </w:numPr>
        <w:jc w:val="both"/>
        <w:rPr>
          <w:bCs/>
        </w:rPr>
      </w:pPr>
      <w:r>
        <w:rPr>
          <w:bCs/>
        </w:rPr>
        <w:t>S</w:t>
      </w:r>
      <w:r>
        <w:t>mluvní strany si sjednaly, že písemnosti mezi nimi budou doručovány na adresu uvedenou v záhlaví. Smluvní strany jsou povinny si navzájem sdělovat jakékoliv změny doručovací adresy. Neoznámí-li smluvní strana druhé smluvní straně písemně jinou doručovací adresu, je doručovací adresou adresa uvedená v této smlouvě. V případě pochybností se veškeré písemnosti považují za doručené smluvním stranám třetím dnem po jejich prokazatelném podání k poštovní přepravě.</w:t>
      </w:r>
    </w:p>
    <w:p w14:paraId="78A3FB30" w14:textId="77777777" w:rsidR="00F26770" w:rsidRDefault="00F26770" w:rsidP="00F26770">
      <w:pPr>
        <w:widowControl w:val="0"/>
        <w:jc w:val="both"/>
      </w:pPr>
    </w:p>
    <w:p w14:paraId="5012FBEC" w14:textId="77777777" w:rsidR="008945C6" w:rsidRPr="008945C6" w:rsidRDefault="00F26770" w:rsidP="00F26770">
      <w:pPr>
        <w:widowControl w:val="0"/>
        <w:numPr>
          <w:ilvl w:val="0"/>
          <w:numId w:val="1"/>
        </w:numPr>
        <w:tabs>
          <w:tab w:val="clear" w:pos="720"/>
          <w:tab w:val="num" w:pos="352"/>
          <w:tab w:val="left" w:pos="3060"/>
        </w:tabs>
        <w:ind w:left="352" w:hanging="329"/>
        <w:jc w:val="both"/>
        <w:rPr>
          <w:rFonts w:ascii="serif" w:hAnsi="serif" w:cs="serif"/>
        </w:rPr>
      </w:pPr>
      <w:r w:rsidRPr="00EA679F">
        <w:t xml:space="preserve">Smluvní strany nejsou oprávněny bez předchozího písemného souhlasu druhé strany převést na </w:t>
      </w:r>
    </w:p>
    <w:p w14:paraId="4E7F1F1D" w14:textId="77777777" w:rsidR="008945C6" w:rsidRDefault="008945C6" w:rsidP="008945C6">
      <w:pPr>
        <w:widowControl w:val="0"/>
        <w:tabs>
          <w:tab w:val="left" w:pos="3060"/>
        </w:tabs>
        <w:ind w:left="352"/>
        <w:jc w:val="both"/>
      </w:pPr>
    </w:p>
    <w:p w14:paraId="194AE321" w14:textId="77777777" w:rsidR="008945C6" w:rsidRDefault="008945C6" w:rsidP="008945C6">
      <w:pPr>
        <w:widowControl w:val="0"/>
        <w:tabs>
          <w:tab w:val="left" w:pos="3060"/>
        </w:tabs>
        <w:ind w:left="352"/>
        <w:jc w:val="both"/>
      </w:pPr>
    </w:p>
    <w:p w14:paraId="45E85121" w14:textId="7DD96D81" w:rsidR="00F26770" w:rsidRPr="005B3F0E" w:rsidRDefault="00F26770" w:rsidP="008945C6">
      <w:pPr>
        <w:widowControl w:val="0"/>
        <w:tabs>
          <w:tab w:val="left" w:pos="3060"/>
        </w:tabs>
        <w:ind w:left="352"/>
        <w:jc w:val="both"/>
        <w:rPr>
          <w:rFonts w:ascii="serif" w:hAnsi="serif" w:cs="serif"/>
        </w:rPr>
      </w:pPr>
      <w:r w:rsidRPr="00EA679F">
        <w:lastRenderedPageBreak/>
        <w:t xml:space="preserve">třetí osobu jakoukoli pohledávku vzniklou z nebo na základě této smlouvy. </w:t>
      </w:r>
    </w:p>
    <w:p w14:paraId="7C7D4004" w14:textId="77777777" w:rsidR="005B3F0E" w:rsidRPr="00EA679F" w:rsidRDefault="005B3F0E" w:rsidP="005B3F0E">
      <w:pPr>
        <w:widowControl w:val="0"/>
        <w:tabs>
          <w:tab w:val="left" w:pos="3060"/>
        </w:tabs>
        <w:ind w:left="352"/>
        <w:jc w:val="both"/>
        <w:rPr>
          <w:rFonts w:ascii="serif" w:hAnsi="serif" w:cs="serif"/>
        </w:rPr>
      </w:pPr>
    </w:p>
    <w:p w14:paraId="6C0DE245" w14:textId="77777777" w:rsidR="00F26770" w:rsidRPr="00EA679F" w:rsidRDefault="00F26770" w:rsidP="00F26770">
      <w:pPr>
        <w:pStyle w:val="Zkladntext"/>
        <w:widowControl w:val="0"/>
        <w:numPr>
          <w:ilvl w:val="0"/>
          <w:numId w:val="1"/>
        </w:numPr>
        <w:tabs>
          <w:tab w:val="clear" w:pos="720"/>
          <w:tab w:val="num" w:pos="352"/>
          <w:tab w:val="left" w:pos="1167"/>
        </w:tabs>
        <w:spacing w:after="0"/>
        <w:ind w:left="352" w:hanging="329"/>
        <w:jc w:val="both"/>
      </w:pPr>
      <w:r w:rsidRPr="00EA679F">
        <w:t xml:space="preserve">Pokud by některé ustanovení této smlouvy bylo neplatné nebo neúčinné, není tím dotčena platnost nebo účinnost ostatních ustanovení smlouvy. V takovém případě se smluvní strany dohodnou na nahrazení ustanovení zněním novým tak, aby se nové ustanovení co nejvíce přiblížilo předmětu a účelu ustanovení původního. </w:t>
      </w:r>
    </w:p>
    <w:p w14:paraId="6BAE64FA" w14:textId="77777777" w:rsidR="00F26770" w:rsidRPr="00EA679F" w:rsidRDefault="00F26770" w:rsidP="00F26770">
      <w:pPr>
        <w:pStyle w:val="Zkladntext"/>
        <w:tabs>
          <w:tab w:val="left" w:pos="1167"/>
        </w:tabs>
        <w:spacing w:after="0"/>
        <w:jc w:val="both"/>
      </w:pPr>
    </w:p>
    <w:p w14:paraId="1C64CB06" w14:textId="77777777" w:rsidR="00F26770" w:rsidRPr="00EA679F" w:rsidRDefault="00F26770" w:rsidP="00F26770">
      <w:pPr>
        <w:widowControl w:val="0"/>
        <w:numPr>
          <w:ilvl w:val="0"/>
          <w:numId w:val="1"/>
        </w:numPr>
        <w:tabs>
          <w:tab w:val="clear" w:pos="720"/>
          <w:tab w:val="num" w:pos="352"/>
          <w:tab w:val="left" w:pos="1167"/>
        </w:tabs>
        <w:ind w:left="352" w:hanging="329"/>
        <w:jc w:val="both"/>
      </w:pPr>
      <w:r w:rsidRPr="00EA679F">
        <w:t xml:space="preserve">V otázkách neupravených touto smlouvou se práva a povinnosti smluvních stran řídí zákonem č. 89/2017 Sb., občanským zákoníkem, v platném znění.  </w:t>
      </w:r>
    </w:p>
    <w:p w14:paraId="61CD76ED" w14:textId="77777777" w:rsidR="00F26770" w:rsidRPr="00EA679F" w:rsidRDefault="00F26770" w:rsidP="00F26770">
      <w:pPr>
        <w:widowControl w:val="0"/>
        <w:tabs>
          <w:tab w:val="left" w:pos="1167"/>
        </w:tabs>
        <w:jc w:val="both"/>
      </w:pPr>
    </w:p>
    <w:p w14:paraId="22584275" w14:textId="77777777" w:rsidR="00F26770" w:rsidRPr="00EA679F" w:rsidRDefault="00F26770" w:rsidP="00F26770">
      <w:pPr>
        <w:widowControl w:val="0"/>
        <w:numPr>
          <w:ilvl w:val="0"/>
          <w:numId w:val="1"/>
        </w:numPr>
        <w:tabs>
          <w:tab w:val="clear" w:pos="720"/>
          <w:tab w:val="num" w:pos="352"/>
          <w:tab w:val="left" w:pos="1167"/>
        </w:tabs>
        <w:ind w:left="352" w:hanging="329"/>
        <w:jc w:val="both"/>
      </w:pPr>
      <w:r w:rsidRPr="00EA679F">
        <w:t>Obě smluvní strany prohlašují, že si tuto smlouvu o dílo přečetly, že tato smlouva odpovídá jejich pravé vůli, nebyla sjednána v tísni ani za jinak jednostranně nevýhodných podmínek.</w:t>
      </w:r>
    </w:p>
    <w:p w14:paraId="2EFA4C9C" w14:textId="77777777" w:rsidR="00F26770" w:rsidRPr="00EA679F" w:rsidRDefault="00F26770" w:rsidP="00F26770">
      <w:pPr>
        <w:widowControl w:val="0"/>
        <w:tabs>
          <w:tab w:val="left" w:pos="1167"/>
        </w:tabs>
        <w:jc w:val="both"/>
      </w:pPr>
    </w:p>
    <w:p w14:paraId="5359C8CC" w14:textId="77777777" w:rsidR="00F26770" w:rsidRPr="00EA679F" w:rsidRDefault="00F26770" w:rsidP="00F26770">
      <w:pPr>
        <w:widowControl w:val="0"/>
        <w:numPr>
          <w:ilvl w:val="0"/>
          <w:numId w:val="1"/>
        </w:numPr>
        <w:tabs>
          <w:tab w:val="clear" w:pos="720"/>
          <w:tab w:val="num" w:pos="352"/>
          <w:tab w:val="left" w:pos="1167"/>
        </w:tabs>
        <w:ind w:left="352" w:hanging="329"/>
        <w:jc w:val="both"/>
      </w:pPr>
      <w:r w:rsidRPr="00EA679F">
        <w:t>Níže podepsaní zástupci dodavatele a zadavatele souhlasně prohlašují, že jsou oprávněni jménem dodavatele a zadavatele tuto smlouvu uzavřít a zavazují se uhradit druhé smluvní straně škodu, která by jí vznikla, pokud by se toto prohlášení ukázalo nepravdivým.</w:t>
      </w:r>
    </w:p>
    <w:p w14:paraId="367928EE" w14:textId="77777777" w:rsidR="00F26770" w:rsidRPr="00EA679F" w:rsidRDefault="00F26770" w:rsidP="00F26770">
      <w:pPr>
        <w:tabs>
          <w:tab w:val="left" w:pos="540"/>
        </w:tabs>
        <w:spacing w:before="120"/>
        <w:ind w:left="540" w:hanging="540"/>
        <w:jc w:val="both"/>
      </w:pPr>
    </w:p>
    <w:p w14:paraId="6123FEBC" w14:textId="77777777" w:rsidR="00F26770" w:rsidRPr="00EA679F" w:rsidRDefault="00F26770" w:rsidP="00F26770">
      <w:pPr>
        <w:tabs>
          <w:tab w:val="left" w:pos="540"/>
        </w:tabs>
        <w:spacing w:before="120"/>
        <w:ind w:left="540" w:hanging="540"/>
        <w:jc w:val="both"/>
      </w:pPr>
    </w:p>
    <w:p w14:paraId="3CF06F0E" w14:textId="77777777" w:rsidR="00F26770" w:rsidRPr="00EA679F" w:rsidRDefault="00356CB2" w:rsidP="00F26770">
      <w:pPr>
        <w:tabs>
          <w:tab w:val="left" w:pos="540"/>
        </w:tabs>
        <w:spacing w:before="120"/>
        <w:ind w:left="540" w:hanging="540"/>
        <w:jc w:val="both"/>
      </w:pPr>
      <w:r>
        <w:t>V </w:t>
      </w:r>
      <w:r w:rsidR="00721406">
        <w:t>Poděbradech</w:t>
      </w:r>
      <w:r w:rsidR="00570D47" w:rsidRPr="00EA679F">
        <w:tab/>
      </w:r>
      <w:r w:rsidR="00570D47" w:rsidRPr="00EA679F">
        <w:tab/>
      </w:r>
      <w:r w:rsidR="00570D47" w:rsidRPr="00EA679F">
        <w:tab/>
        <w:t xml:space="preserve">                       </w:t>
      </w:r>
      <w:r>
        <w:t xml:space="preserve">             </w:t>
      </w:r>
      <w:r w:rsidR="00570D47" w:rsidRPr="00EA679F">
        <w:t xml:space="preserve">       V </w:t>
      </w:r>
      <w:r w:rsidR="00721406">
        <w:t>Poděbradech</w:t>
      </w:r>
      <w:r w:rsidR="00570D47" w:rsidRPr="00EA679F">
        <w:t xml:space="preserve">  </w:t>
      </w:r>
    </w:p>
    <w:p w14:paraId="6EE1301E" w14:textId="77777777" w:rsidR="00F26770" w:rsidRPr="00EA679F" w:rsidRDefault="000F54CF" w:rsidP="00F26770">
      <w:pPr>
        <w:tabs>
          <w:tab w:val="left" w:pos="540"/>
        </w:tabs>
        <w:spacing w:before="120"/>
        <w:ind w:left="540" w:hanging="540"/>
        <w:jc w:val="both"/>
      </w:pPr>
      <w:r w:rsidRPr="00EA679F">
        <w:t xml:space="preserve">  </w:t>
      </w:r>
      <w:r w:rsidR="00721406">
        <w:tab/>
      </w:r>
      <w:r w:rsidR="00721406">
        <w:tab/>
      </w:r>
      <w:r w:rsidR="00721406">
        <w:tab/>
      </w:r>
      <w:r w:rsidR="00721406">
        <w:tab/>
      </w:r>
      <w:r w:rsidRPr="00EA679F">
        <w:t xml:space="preserve">            </w:t>
      </w:r>
      <w:r w:rsidR="00570D47" w:rsidRPr="00EA679F">
        <w:tab/>
      </w:r>
      <w:r w:rsidR="00570D47" w:rsidRPr="00EA679F">
        <w:tab/>
      </w:r>
      <w:r w:rsidR="00570D47" w:rsidRPr="00EA679F">
        <w:tab/>
        <w:t xml:space="preserve">           </w:t>
      </w:r>
      <w:r w:rsidR="005B3F0E">
        <w:t xml:space="preserve">  </w:t>
      </w:r>
      <w:r w:rsidR="00384D2B">
        <w:t xml:space="preserve">  </w:t>
      </w:r>
    </w:p>
    <w:p w14:paraId="4FFFEC67" w14:textId="77777777" w:rsidR="00F26770" w:rsidRPr="00EA679F" w:rsidRDefault="00F26770" w:rsidP="00F26770">
      <w:pPr>
        <w:tabs>
          <w:tab w:val="left" w:pos="540"/>
        </w:tabs>
        <w:spacing w:before="120"/>
        <w:ind w:left="540" w:hanging="540"/>
        <w:jc w:val="both"/>
      </w:pPr>
    </w:p>
    <w:p w14:paraId="281D0ED9" w14:textId="77777777" w:rsidR="00F26770" w:rsidRPr="00EA679F" w:rsidRDefault="00F26770" w:rsidP="00F26770">
      <w:pPr>
        <w:tabs>
          <w:tab w:val="left" w:pos="540"/>
        </w:tabs>
        <w:spacing w:before="120"/>
        <w:ind w:left="540" w:hanging="540"/>
        <w:jc w:val="both"/>
      </w:pPr>
    </w:p>
    <w:p w14:paraId="7DCF7617" w14:textId="77777777" w:rsidR="00F26770" w:rsidRPr="00EA679F" w:rsidRDefault="00F26770" w:rsidP="00F26770">
      <w:pPr>
        <w:tabs>
          <w:tab w:val="left" w:pos="540"/>
        </w:tabs>
        <w:spacing w:before="120"/>
        <w:ind w:left="540" w:hanging="540"/>
        <w:jc w:val="both"/>
      </w:pPr>
    </w:p>
    <w:p w14:paraId="1AF259B4" w14:textId="77777777" w:rsidR="00F26770" w:rsidRPr="00EA679F" w:rsidRDefault="005B3F0E" w:rsidP="00F26770">
      <w:pPr>
        <w:tabs>
          <w:tab w:val="left" w:pos="540"/>
        </w:tabs>
      </w:pPr>
      <w:r>
        <w:rPr>
          <w:b/>
          <w:u w:val="single"/>
        </w:rPr>
        <w:t>Za</w:t>
      </w:r>
      <w:r w:rsidR="00F26770" w:rsidRPr="00EA679F">
        <w:rPr>
          <w:b/>
          <w:u w:val="single"/>
        </w:rPr>
        <w:t xml:space="preserve"> Dodavatele:</w:t>
      </w:r>
      <w:r w:rsidR="00F26770" w:rsidRPr="00EA679F">
        <w:tab/>
      </w:r>
      <w:r w:rsidR="00F26770" w:rsidRPr="00EA679F">
        <w:tab/>
      </w:r>
      <w:r w:rsidR="00F26770" w:rsidRPr="00EA679F">
        <w:tab/>
      </w:r>
      <w:r w:rsidR="00F26770" w:rsidRPr="00EA679F">
        <w:tab/>
      </w:r>
      <w:r w:rsidR="00F26770" w:rsidRPr="00EA679F">
        <w:tab/>
      </w:r>
      <w:r w:rsidR="00F26770" w:rsidRPr="00EA679F">
        <w:tab/>
      </w:r>
      <w:r>
        <w:t xml:space="preserve"> </w:t>
      </w:r>
      <w:r w:rsidR="00F26770" w:rsidRPr="00EA679F">
        <w:rPr>
          <w:b/>
          <w:u w:val="single"/>
        </w:rPr>
        <w:t>Za Zadavatele:</w:t>
      </w:r>
    </w:p>
    <w:p w14:paraId="5E67FFEB" w14:textId="77777777" w:rsidR="00F26770" w:rsidRPr="00EA679F" w:rsidRDefault="00F26770" w:rsidP="00F26770"/>
    <w:p w14:paraId="56D1B6AF" w14:textId="77777777" w:rsidR="009C2D1A" w:rsidRPr="00EA679F" w:rsidRDefault="009C2D1A"/>
    <w:sectPr w:rsidR="009C2D1A" w:rsidRPr="00EA679F" w:rsidSect="00194BCD">
      <w:footerReference w:type="even" r:id="rId7"/>
      <w:footerReference w:type="default" r:id="rId8"/>
      <w:pgSz w:w="11906" w:h="16838"/>
      <w:pgMar w:top="1382" w:right="1417" w:bottom="1135" w:left="1417" w:header="708" w:footer="6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82121" w14:textId="77777777" w:rsidR="00867DC7" w:rsidRDefault="00867DC7">
      <w:r>
        <w:separator/>
      </w:r>
    </w:p>
  </w:endnote>
  <w:endnote w:type="continuationSeparator" w:id="0">
    <w:p w14:paraId="37A05768" w14:textId="77777777" w:rsidR="00867DC7" w:rsidRDefault="0086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NBAM E+ Helvetica Neue">
    <w:altName w:val="Arial"/>
    <w:charset w:val="00"/>
    <w:family w:val="swiss"/>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rif">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C78F" w14:textId="77777777" w:rsidR="000C2A71" w:rsidRDefault="00505DFD" w:rsidP="0029642C">
    <w:pPr>
      <w:pStyle w:val="Zpat"/>
      <w:framePr w:wrap="around" w:vAnchor="text" w:hAnchor="margin" w:xAlign="center" w:y="1"/>
      <w:rPr>
        <w:rStyle w:val="slostrnky"/>
      </w:rPr>
    </w:pPr>
    <w:r>
      <w:rPr>
        <w:rStyle w:val="slostrnky"/>
      </w:rPr>
      <w:fldChar w:fldCharType="begin"/>
    </w:r>
    <w:r w:rsidR="00F26770">
      <w:rPr>
        <w:rStyle w:val="slostrnky"/>
      </w:rPr>
      <w:instrText xml:space="preserve">PAGE  </w:instrText>
    </w:r>
    <w:r>
      <w:rPr>
        <w:rStyle w:val="slostrnky"/>
      </w:rPr>
      <w:fldChar w:fldCharType="end"/>
    </w:r>
  </w:p>
  <w:p w14:paraId="13687F89" w14:textId="77777777" w:rsidR="000C2A71" w:rsidRDefault="000C2A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A194" w14:textId="77777777" w:rsidR="000C2A71" w:rsidRDefault="00505DFD" w:rsidP="0029642C">
    <w:pPr>
      <w:pStyle w:val="Zpat"/>
      <w:framePr w:wrap="around" w:vAnchor="text" w:hAnchor="margin" w:xAlign="center" w:y="1"/>
      <w:rPr>
        <w:rStyle w:val="slostrnky"/>
      </w:rPr>
    </w:pPr>
    <w:r>
      <w:rPr>
        <w:rStyle w:val="slostrnky"/>
      </w:rPr>
      <w:fldChar w:fldCharType="begin"/>
    </w:r>
    <w:r w:rsidR="00F26770">
      <w:rPr>
        <w:rStyle w:val="slostrnky"/>
      </w:rPr>
      <w:instrText xml:space="preserve">PAGE  </w:instrText>
    </w:r>
    <w:r>
      <w:rPr>
        <w:rStyle w:val="slostrnky"/>
      </w:rPr>
      <w:fldChar w:fldCharType="separate"/>
    </w:r>
    <w:r w:rsidR="00F96D87">
      <w:rPr>
        <w:rStyle w:val="slostrnky"/>
        <w:noProof/>
      </w:rPr>
      <w:t>1</w:t>
    </w:r>
    <w:r>
      <w:rPr>
        <w:rStyle w:val="slostrnky"/>
      </w:rPr>
      <w:fldChar w:fldCharType="end"/>
    </w:r>
  </w:p>
  <w:p w14:paraId="0EC76570" w14:textId="77777777" w:rsidR="000C2A71" w:rsidRDefault="000C2A71">
    <w:pPr>
      <w:pStyle w:val="Zpat"/>
      <w:jc w:val="center"/>
      <w:rPr>
        <w:rFonts w:ascii="Times New Roman" w:hAnsi="Times New Roman" w:cs="Times New Roman"/>
      </w:rPr>
    </w:pPr>
  </w:p>
  <w:p w14:paraId="128B35C8" w14:textId="77777777" w:rsidR="000C2A71" w:rsidRDefault="000C2A71">
    <w:pPr>
      <w:pStyle w:val="Zpat"/>
      <w:rPr>
        <w:rFonts w:ascii="Times New Roman" w:hAnsi="Times New Roman" w:cs="Times New Roman"/>
      </w:rPr>
    </w:pPr>
  </w:p>
  <w:p w14:paraId="019B0710" w14:textId="77777777" w:rsidR="000C2A71" w:rsidRDefault="000C2A71">
    <w:pPr>
      <w:pStyle w:val="Zpa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53B30" w14:textId="77777777" w:rsidR="00867DC7" w:rsidRDefault="00867DC7">
      <w:r>
        <w:separator/>
      </w:r>
    </w:p>
  </w:footnote>
  <w:footnote w:type="continuationSeparator" w:id="0">
    <w:p w14:paraId="39F89279" w14:textId="77777777" w:rsidR="00867DC7" w:rsidRDefault="0086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352"/>
        </w:tabs>
        <w:ind w:left="352" w:hanging="329"/>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1">
      <w:start w:val="1"/>
      <w:numFmt w:val="decimal"/>
      <w:lvlText w:val="%2."/>
      <w:lvlJc w:val="left"/>
      <w:pPr>
        <w:tabs>
          <w:tab w:val="num" w:pos="1080"/>
        </w:tabs>
        <w:ind w:left="108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2">
      <w:start w:val="1"/>
      <w:numFmt w:val="decimal"/>
      <w:lvlText w:val="%3."/>
      <w:lvlJc w:val="left"/>
      <w:pPr>
        <w:tabs>
          <w:tab w:val="num" w:pos="1440"/>
        </w:tabs>
        <w:ind w:left="144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3">
      <w:start w:val="1"/>
      <w:numFmt w:val="decimal"/>
      <w:lvlText w:val="%4."/>
      <w:lvlJc w:val="left"/>
      <w:pPr>
        <w:tabs>
          <w:tab w:val="num" w:pos="1800"/>
        </w:tabs>
        <w:ind w:left="180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4">
      <w:start w:val="1"/>
      <w:numFmt w:val="decimal"/>
      <w:lvlText w:val="%5."/>
      <w:lvlJc w:val="left"/>
      <w:pPr>
        <w:tabs>
          <w:tab w:val="num" w:pos="2160"/>
        </w:tabs>
        <w:ind w:left="216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5">
      <w:start w:val="1"/>
      <w:numFmt w:val="decimal"/>
      <w:lvlText w:val="%6."/>
      <w:lvlJc w:val="left"/>
      <w:pPr>
        <w:tabs>
          <w:tab w:val="num" w:pos="2520"/>
        </w:tabs>
        <w:ind w:left="252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6">
      <w:start w:val="1"/>
      <w:numFmt w:val="decimal"/>
      <w:lvlText w:val="%7."/>
      <w:lvlJc w:val="left"/>
      <w:pPr>
        <w:tabs>
          <w:tab w:val="num" w:pos="2880"/>
        </w:tabs>
        <w:ind w:left="288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7">
      <w:start w:val="1"/>
      <w:numFmt w:val="decimal"/>
      <w:lvlText w:val="%8."/>
      <w:lvlJc w:val="left"/>
      <w:pPr>
        <w:tabs>
          <w:tab w:val="num" w:pos="3240"/>
        </w:tabs>
        <w:ind w:left="324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lvl w:ilvl="8">
      <w:start w:val="1"/>
      <w:numFmt w:val="decimal"/>
      <w:lvlText w:val="%9."/>
      <w:lvlJc w:val="left"/>
      <w:pPr>
        <w:tabs>
          <w:tab w:val="num" w:pos="3600"/>
        </w:tabs>
        <w:ind w:left="3600" w:hanging="360"/>
      </w:pPr>
      <w:rPr>
        <w:rFonts w:ascii="Calibri" w:eastAsia="Arial Unicode MS" w:hAnsi="Calibri" w:cs="Times New Roman" w:hint="default"/>
        <w:b/>
        <w:bCs/>
        <w:i w:val="0"/>
        <w:iCs w:val="0"/>
        <w:vanish w:val="0"/>
        <w:color w:val="000000"/>
        <w:sz w:val="22"/>
        <w:szCs w:val="22"/>
        <w:shd w:val="clear" w:color="auto" w:fill="auto"/>
        <w:lang w:val="cs-CZ" w:eastAsia="ar-SA" w:bidi="ar-SA"/>
      </w:rPr>
    </w:lvl>
  </w:abstractNum>
  <w:abstractNum w:abstractNumId="2" w15:restartNumberingAfterBreak="0">
    <w:nsid w:val="0000000E"/>
    <w:multiLevelType w:val="multilevel"/>
    <w:tmpl w:val="0000000E"/>
    <w:name w:val="WW8Num14"/>
    <w:lvl w:ilvl="0">
      <w:start w:val="1"/>
      <w:numFmt w:val="decimal"/>
      <w:lvlText w:val="%1."/>
      <w:lvlJc w:val="left"/>
      <w:pPr>
        <w:tabs>
          <w:tab w:val="num" w:pos="613"/>
        </w:tabs>
        <w:ind w:left="613" w:hanging="329"/>
      </w:pPr>
      <w:rPr>
        <w:rFonts w:ascii="Calibri" w:eastAsia="Times New Roman" w:hAnsi="Calibri" w:cs="Times New Roman"/>
        <w:b/>
        <w:bCs/>
        <w:sz w:val="22"/>
        <w:szCs w:val="22"/>
        <w:shd w:val="clear" w:color="auto" w:fill="auto"/>
        <w:lang w:val="cs-CZ" w:eastAsia="ar-SA" w:bidi="ar-SA"/>
      </w:rPr>
    </w:lvl>
    <w:lvl w:ilvl="1">
      <w:start w:val="1"/>
      <w:numFmt w:val="decimal"/>
      <w:lvlText w:val="%2."/>
      <w:lvlJc w:val="left"/>
      <w:pPr>
        <w:tabs>
          <w:tab w:val="num" w:pos="1789"/>
        </w:tabs>
        <w:ind w:left="1789" w:hanging="360"/>
      </w:pPr>
      <w:rPr>
        <w:rFonts w:ascii="Calibri" w:eastAsia="Times New Roman" w:hAnsi="Calibri" w:cs="Times New Roman"/>
        <w:b/>
        <w:bCs/>
        <w:sz w:val="22"/>
        <w:szCs w:val="22"/>
        <w:shd w:val="clear" w:color="auto" w:fill="auto"/>
        <w:lang w:val="cs-CZ" w:eastAsia="ar-SA" w:bidi="ar-SA"/>
      </w:rPr>
    </w:lvl>
    <w:lvl w:ilvl="2">
      <w:start w:val="1"/>
      <w:numFmt w:val="decimal"/>
      <w:lvlText w:val="%3."/>
      <w:lvlJc w:val="left"/>
      <w:pPr>
        <w:tabs>
          <w:tab w:val="num" w:pos="2149"/>
        </w:tabs>
        <w:ind w:left="2149" w:hanging="360"/>
      </w:pPr>
      <w:rPr>
        <w:rFonts w:ascii="Calibri" w:eastAsia="Times New Roman" w:hAnsi="Calibri" w:cs="Times New Roman"/>
        <w:b/>
        <w:bCs/>
        <w:sz w:val="22"/>
        <w:szCs w:val="22"/>
        <w:shd w:val="clear" w:color="auto" w:fill="auto"/>
        <w:lang w:val="cs-CZ" w:eastAsia="ar-SA" w:bidi="ar-SA"/>
      </w:rPr>
    </w:lvl>
    <w:lvl w:ilvl="3">
      <w:start w:val="1"/>
      <w:numFmt w:val="decimal"/>
      <w:lvlText w:val="%4."/>
      <w:lvlJc w:val="left"/>
      <w:pPr>
        <w:tabs>
          <w:tab w:val="num" w:pos="2509"/>
        </w:tabs>
        <w:ind w:left="2509" w:hanging="360"/>
      </w:pPr>
      <w:rPr>
        <w:rFonts w:ascii="Calibri" w:eastAsia="Times New Roman" w:hAnsi="Calibri" w:cs="Times New Roman"/>
        <w:b/>
        <w:bCs/>
        <w:sz w:val="22"/>
        <w:szCs w:val="22"/>
        <w:shd w:val="clear" w:color="auto" w:fill="auto"/>
        <w:lang w:val="cs-CZ" w:eastAsia="ar-SA" w:bidi="ar-SA"/>
      </w:rPr>
    </w:lvl>
    <w:lvl w:ilvl="4">
      <w:start w:val="1"/>
      <w:numFmt w:val="decimal"/>
      <w:lvlText w:val="%5."/>
      <w:lvlJc w:val="left"/>
      <w:pPr>
        <w:tabs>
          <w:tab w:val="num" w:pos="2869"/>
        </w:tabs>
        <w:ind w:left="2869" w:hanging="360"/>
      </w:pPr>
      <w:rPr>
        <w:rFonts w:ascii="Calibri" w:eastAsia="Times New Roman" w:hAnsi="Calibri" w:cs="Times New Roman"/>
        <w:b/>
        <w:bCs/>
        <w:sz w:val="22"/>
        <w:szCs w:val="22"/>
        <w:shd w:val="clear" w:color="auto" w:fill="auto"/>
        <w:lang w:val="cs-CZ" w:eastAsia="ar-SA" w:bidi="ar-SA"/>
      </w:rPr>
    </w:lvl>
    <w:lvl w:ilvl="5">
      <w:start w:val="1"/>
      <w:numFmt w:val="decimal"/>
      <w:lvlText w:val="%6."/>
      <w:lvlJc w:val="left"/>
      <w:pPr>
        <w:tabs>
          <w:tab w:val="num" w:pos="3229"/>
        </w:tabs>
        <w:ind w:left="3229" w:hanging="360"/>
      </w:pPr>
      <w:rPr>
        <w:rFonts w:ascii="Calibri" w:eastAsia="Times New Roman" w:hAnsi="Calibri" w:cs="Times New Roman"/>
        <w:b/>
        <w:bCs/>
        <w:sz w:val="22"/>
        <w:szCs w:val="22"/>
        <w:shd w:val="clear" w:color="auto" w:fill="auto"/>
        <w:lang w:val="cs-CZ" w:eastAsia="ar-SA" w:bidi="ar-SA"/>
      </w:rPr>
    </w:lvl>
    <w:lvl w:ilvl="6">
      <w:start w:val="1"/>
      <w:numFmt w:val="decimal"/>
      <w:lvlText w:val="%7."/>
      <w:lvlJc w:val="left"/>
      <w:pPr>
        <w:tabs>
          <w:tab w:val="num" w:pos="3589"/>
        </w:tabs>
        <w:ind w:left="3589" w:hanging="360"/>
      </w:pPr>
      <w:rPr>
        <w:rFonts w:ascii="Calibri" w:eastAsia="Times New Roman" w:hAnsi="Calibri" w:cs="Times New Roman"/>
        <w:b/>
        <w:bCs/>
        <w:sz w:val="22"/>
        <w:szCs w:val="22"/>
        <w:shd w:val="clear" w:color="auto" w:fill="auto"/>
        <w:lang w:val="cs-CZ" w:eastAsia="ar-SA" w:bidi="ar-SA"/>
      </w:rPr>
    </w:lvl>
    <w:lvl w:ilvl="7">
      <w:start w:val="1"/>
      <w:numFmt w:val="decimal"/>
      <w:lvlText w:val="%8."/>
      <w:lvlJc w:val="left"/>
      <w:pPr>
        <w:tabs>
          <w:tab w:val="num" w:pos="3949"/>
        </w:tabs>
        <w:ind w:left="3949" w:hanging="360"/>
      </w:pPr>
      <w:rPr>
        <w:rFonts w:ascii="Calibri" w:eastAsia="Times New Roman" w:hAnsi="Calibri" w:cs="Times New Roman"/>
        <w:b/>
        <w:bCs/>
        <w:sz w:val="22"/>
        <w:szCs w:val="22"/>
        <w:shd w:val="clear" w:color="auto" w:fill="auto"/>
        <w:lang w:val="cs-CZ" w:eastAsia="ar-SA" w:bidi="ar-SA"/>
      </w:rPr>
    </w:lvl>
    <w:lvl w:ilvl="8">
      <w:start w:val="1"/>
      <w:numFmt w:val="decimal"/>
      <w:lvlText w:val="%9."/>
      <w:lvlJc w:val="left"/>
      <w:pPr>
        <w:tabs>
          <w:tab w:val="num" w:pos="4309"/>
        </w:tabs>
        <w:ind w:left="4309" w:hanging="360"/>
      </w:pPr>
      <w:rPr>
        <w:rFonts w:ascii="Calibri" w:eastAsia="Times New Roman" w:hAnsi="Calibri" w:cs="Times New Roman"/>
        <w:b/>
        <w:bCs/>
        <w:sz w:val="22"/>
        <w:szCs w:val="22"/>
        <w:shd w:val="clear" w:color="auto" w:fill="auto"/>
        <w:lang w:val="cs-CZ" w:eastAsia="ar-SA" w:bidi="ar-SA"/>
      </w:rPr>
    </w:lvl>
  </w:abstractNum>
  <w:abstractNum w:abstractNumId="3" w15:restartNumberingAfterBreak="0">
    <w:nsid w:val="11A76431"/>
    <w:multiLevelType w:val="multilevel"/>
    <w:tmpl w:val="0000000E"/>
    <w:name w:val="WW8Num1422"/>
    <w:lvl w:ilvl="0">
      <w:start w:val="1"/>
      <w:numFmt w:val="decimal"/>
      <w:lvlText w:val="%1."/>
      <w:lvlJc w:val="left"/>
      <w:pPr>
        <w:tabs>
          <w:tab w:val="num" w:pos="352"/>
        </w:tabs>
        <w:ind w:left="352" w:hanging="329"/>
      </w:pPr>
      <w:rPr>
        <w:rFonts w:ascii="Calibri" w:eastAsia="Times New Roman" w:hAnsi="Calibri" w:cs="Times New Roman"/>
        <w:b/>
        <w:bCs/>
        <w:sz w:val="22"/>
        <w:szCs w:val="22"/>
        <w:shd w:val="clear" w:color="auto" w:fill="auto"/>
        <w:lang w:val="cs-CZ" w:eastAsia="ar-SA" w:bidi="ar-SA"/>
      </w:rPr>
    </w:lvl>
    <w:lvl w:ilvl="1">
      <w:start w:val="1"/>
      <w:numFmt w:val="decimal"/>
      <w:lvlText w:val="%2."/>
      <w:lvlJc w:val="left"/>
      <w:pPr>
        <w:tabs>
          <w:tab w:val="num" w:pos="1789"/>
        </w:tabs>
        <w:ind w:left="1789" w:hanging="360"/>
      </w:pPr>
      <w:rPr>
        <w:rFonts w:ascii="Calibri" w:eastAsia="Times New Roman" w:hAnsi="Calibri" w:cs="Times New Roman"/>
        <w:b/>
        <w:bCs/>
        <w:sz w:val="22"/>
        <w:szCs w:val="22"/>
        <w:shd w:val="clear" w:color="auto" w:fill="auto"/>
        <w:lang w:val="cs-CZ" w:eastAsia="ar-SA" w:bidi="ar-SA"/>
      </w:rPr>
    </w:lvl>
    <w:lvl w:ilvl="2">
      <w:start w:val="1"/>
      <w:numFmt w:val="decimal"/>
      <w:lvlText w:val="%3."/>
      <w:lvlJc w:val="left"/>
      <w:pPr>
        <w:tabs>
          <w:tab w:val="num" w:pos="2149"/>
        </w:tabs>
        <w:ind w:left="2149" w:hanging="360"/>
      </w:pPr>
      <w:rPr>
        <w:rFonts w:ascii="Calibri" w:eastAsia="Times New Roman" w:hAnsi="Calibri" w:cs="Times New Roman"/>
        <w:b/>
        <w:bCs/>
        <w:sz w:val="22"/>
        <w:szCs w:val="22"/>
        <w:shd w:val="clear" w:color="auto" w:fill="auto"/>
        <w:lang w:val="cs-CZ" w:eastAsia="ar-SA" w:bidi="ar-SA"/>
      </w:rPr>
    </w:lvl>
    <w:lvl w:ilvl="3">
      <w:start w:val="1"/>
      <w:numFmt w:val="decimal"/>
      <w:lvlText w:val="%4."/>
      <w:lvlJc w:val="left"/>
      <w:pPr>
        <w:tabs>
          <w:tab w:val="num" w:pos="2509"/>
        </w:tabs>
        <w:ind w:left="2509" w:hanging="360"/>
      </w:pPr>
      <w:rPr>
        <w:rFonts w:ascii="Calibri" w:eastAsia="Times New Roman" w:hAnsi="Calibri" w:cs="Times New Roman"/>
        <w:b/>
        <w:bCs/>
        <w:sz w:val="22"/>
        <w:szCs w:val="22"/>
        <w:shd w:val="clear" w:color="auto" w:fill="auto"/>
        <w:lang w:val="cs-CZ" w:eastAsia="ar-SA" w:bidi="ar-SA"/>
      </w:rPr>
    </w:lvl>
    <w:lvl w:ilvl="4">
      <w:start w:val="1"/>
      <w:numFmt w:val="decimal"/>
      <w:lvlText w:val="%5."/>
      <w:lvlJc w:val="left"/>
      <w:pPr>
        <w:tabs>
          <w:tab w:val="num" w:pos="2869"/>
        </w:tabs>
        <w:ind w:left="2869" w:hanging="360"/>
      </w:pPr>
      <w:rPr>
        <w:rFonts w:ascii="Calibri" w:eastAsia="Times New Roman" w:hAnsi="Calibri" w:cs="Times New Roman"/>
        <w:b/>
        <w:bCs/>
        <w:sz w:val="22"/>
        <w:szCs w:val="22"/>
        <w:shd w:val="clear" w:color="auto" w:fill="auto"/>
        <w:lang w:val="cs-CZ" w:eastAsia="ar-SA" w:bidi="ar-SA"/>
      </w:rPr>
    </w:lvl>
    <w:lvl w:ilvl="5">
      <w:start w:val="1"/>
      <w:numFmt w:val="decimal"/>
      <w:lvlText w:val="%6."/>
      <w:lvlJc w:val="left"/>
      <w:pPr>
        <w:tabs>
          <w:tab w:val="num" w:pos="3229"/>
        </w:tabs>
        <w:ind w:left="3229" w:hanging="360"/>
      </w:pPr>
      <w:rPr>
        <w:rFonts w:ascii="Calibri" w:eastAsia="Times New Roman" w:hAnsi="Calibri" w:cs="Times New Roman"/>
        <w:b/>
        <w:bCs/>
        <w:sz w:val="22"/>
        <w:szCs w:val="22"/>
        <w:shd w:val="clear" w:color="auto" w:fill="auto"/>
        <w:lang w:val="cs-CZ" w:eastAsia="ar-SA" w:bidi="ar-SA"/>
      </w:rPr>
    </w:lvl>
    <w:lvl w:ilvl="6">
      <w:start w:val="1"/>
      <w:numFmt w:val="decimal"/>
      <w:lvlText w:val="%7."/>
      <w:lvlJc w:val="left"/>
      <w:pPr>
        <w:tabs>
          <w:tab w:val="num" w:pos="3589"/>
        </w:tabs>
        <w:ind w:left="3589" w:hanging="360"/>
      </w:pPr>
      <w:rPr>
        <w:rFonts w:ascii="Calibri" w:eastAsia="Times New Roman" w:hAnsi="Calibri" w:cs="Times New Roman"/>
        <w:b/>
        <w:bCs/>
        <w:sz w:val="22"/>
        <w:szCs w:val="22"/>
        <w:shd w:val="clear" w:color="auto" w:fill="auto"/>
        <w:lang w:val="cs-CZ" w:eastAsia="ar-SA" w:bidi="ar-SA"/>
      </w:rPr>
    </w:lvl>
    <w:lvl w:ilvl="7">
      <w:start w:val="1"/>
      <w:numFmt w:val="decimal"/>
      <w:lvlText w:val="%8."/>
      <w:lvlJc w:val="left"/>
      <w:pPr>
        <w:tabs>
          <w:tab w:val="num" w:pos="3949"/>
        </w:tabs>
        <w:ind w:left="3949" w:hanging="360"/>
      </w:pPr>
      <w:rPr>
        <w:rFonts w:ascii="Calibri" w:eastAsia="Times New Roman" w:hAnsi="Calibri" w:cs="Times New Roman"/>
        <w:b/>
        <w:bCs/>
        <w:sz w:val="22"/>
        <w:szCs w:val="22"/>
        <w:shd w:val="clear" w:color="auto" w:fill="auto"/>
        <w:lang w:val="cs-CZ" w:eastAsia="ar-SA" w:bidi="ar-SA"/>
      </w:rPr>
    </w:lvl>
    <w:lvl w:ilvl="8">
      <w:start w:val="1"/>
      <w:numFmt w:val="decimal"/>
      <w:lvlText w:val="%9."/>
      <w:lvlJc w:val="left"/>
      <w:pPr>
        <w:tabs>
          <w:tab w:val="num" w:pos="4309"/>
        </w:tabs>
        <w:ind w:left="4309" w:hanging="360"/>
      </w:pPr>
      <w:rPr>
        <w:rFonts w:ascii="Calibri" w:eastAsia="Times New Roman" w:hAnsi="Calibri" w:cs="Times New Roman"/>
        <w:b/>
        <w:bCs/>
        <w:sz w:val="22"/>
        <w:szCs w:val="22"/>
        <w:shd w:val="clear" w:color="auto" w:fill="auto"/>
        <w:lang w:val="cs-CZ" w:eastAsia="ar-SA" w:bidi="ar-SA"/>
      </w:rPr>
    </w:lvl>
  </w:abstractNum>
  <w:abstractNum w:abstractNumId="4" w15:restartNumberingAfterBreak="0">
    <w:nsid w:val="59F727DF"/>
    <w:multiLevelType w:val="multilevel"/>
    <w:tmpl w:val="0000000E"/>
    <w:name w:val="WW8Num142"/>
    <w:lvl w:ilvl="0">
      <w:start w:val="1"/>
      <w:numFmt w:val="decimal"/>
      <w:lvlText w:val="%1."/>
      <w:lvlJc w:val="left"/>
      <w:pPr>
        <w:tabs>
          <w:tab w:val="num" w:pos="329"/>
        </w:tabs>
        <w:ind w:left="329" w:hanging="329"/>
      </w:pPr>
      <w:rPr>
        <w:rFonts w:ascii="Calibri" w:eastAsia="Times New Roman" w:hAnsi="Calibri" w:cs="Times New Roman"/>
        <w:b/>
        <w:bCs/>
        <w:sz w:val="22"/>
        <w:szCs w:val="22"/>
        <w:shd w:val="clear" w:color="auto" w:fill="auto"/>
        <w:lang w:val="cs-CZ" w:eastAsia="ar-SA" w:bidi="ar-SA"/>
      </w:rPr>
    </w:lvl>
    <w:lvl w:ilvl="1">
      <w:start w:val="1"/>
      <w:numFmt w:val="decimal"/>
      <w:lvlText w:val="%2."/>
      <w:lvlJc w:val="left"/>
      <w:pPr>
        <w:tabs>
          <w:tab w:val="num" w:pos="1789"/>
        </w:tabs>
        <w:ind w:left="1789" w:hanging="360"/>
      </w:pPr>
      <w:rPr>
        <w:rFonts w:ascii="Calibri" w:eastAsia="Times New Roman" w:hAnsi="Calibri" w:cs="Times New Roman"/>
        <w:b/>
        <w:bCs/>
        <w:sz w:val="22"/>
        <w:szCs w:val="22"/>
        <w:shd w:val="clear" w:color="auto" w:fill="auto"/>
        <w:lang w:val="cs-CZ" w:eastAsia="ar-SA" w:bidi="ar-SA"/>
      </w:rPr>
    </w:lvl>
    <w:lvl w:ilvl="2">
      <w:start w:val="1"/>
      <w:numFmt w:val="decimal"/>
      <w:lvlText w:val="%3."/>
      <w:lvlJc w:val="left"/>
      <w:pPr>
        <w:tabs>
          <w:tab w:val="num" w:pos="2149"/>
        </w:tabs>
        <w:ind w:left="2149" w:hanging="360"/>
      </w:pPr>
      <w:rPr>
        <w:rFonts w:ascii="Calibri" w:eastAsia="Times New Roman" w:hAnsi="Calibri" w:cs="Times New Roman"/>
        <w:b/>
        <w:bCs/>
        <w:sz w:val="22"/>
        <w:szCs w:val="22"/>
        <w:shd w:val="clear" w:color="auto" w:fill="auto"/>
        <w:lang w:val="cs-CZ" w:eastAsia="ar-SA" w:bidi="ar-SA"/>
      </w:rPr>
    </w:lvl>
    <w:lvl w:ilvl="3">
      <w:start w:val="1"/>
      <w:numFmt w:val="decimal"/>
      <w:lvlText w:val="%4."/>
      <w:lvlJc w:val="left"/>
      <w:pPr>
        <w:tabs>
          <w:tab w:val="num" w:pos="2509"/>
        </w:tabs>
        <w:ind w:left="2509" w:hanging="360"/>
      </w:pPr>
      <w:rPr>
        <w:rFonts w:ascii="Calibri" w:eastAsia="Times New Roman" w:hAnsi="Calibri" w:cs="Times New Roman"/>
        <w:b/>
        <w:bCs/>
        <w:sz w:val="22"/>
        <w:szCs w:val="22"/>
        <w:shd w:val="clear" w:color="auto" w:fill="auto"/>
        <w:lang w:val="cs-CZ" w:eastAsia="ar-SA" w:bidi="ar-SA"/>
      </w:rPr>
    </w:lvl>
    <w:lvl w:ilvl="4">
      <w:start w:val="1"/>
      <w:numFmt w:val="decimal"/>
      <w:lvlText w:val="%5."/>
      <w:lvlJc w:val="left"/>
      <w:pPr>
        <w:tabs>
          <w:tab w:val="num" w:pos="2869"/>
        </w:tabs>
        <w:ind w:left="2869" w:hanging="360"/>
      </w:pPr>
      <w:rPr>
        <w:rFonts w:ascii="Calibri" w:eastAsia="Times New Roman" w:hAnsi="Calibri" w:cs="Times New Roman"/>
        <w:b/>
        <w:bCs/>
        <w:sz w:val="22"/>
        <w:szCs w:val="22"/>
        <w:shd w:val="clear" w:color="auto" w:fill="auto"/>
        <w:lang w:val="cs-CZ" w:eastAsia="ar-SA" w:bidi="ar-SA"/>
      </w:rPr>
    </w:lvl>
    <w:lvl w:ilvl="5">
      <w:start w:val="1"/>
      <w:numFmt w:val="decimal"/>
      <w:lvlText w:val="%6."/>
      <w:lvlJc w:val="left"/>
      <w:pPr>
        <w:tabs>
          <w:tab w:val="num" w:pos="3229"/>
        </w:tabs>
        <w:ind w:left="3229" w:hanging="360"/>
      </w:pPr>
      <w:rPr>
        <w:rFonts w:ascii="Calibri" w:eastAsia="Times New Roman" w:hAnsi="Calibri" w:cs="Times New Roman"/>
        <w:b/>
        <w:bCs/>
        <w:sz w:val="22"/>
        <w:szCs w:val="22"/>
        <w:shd w:val="clear" w:color="auto" w:fill="auto"/>
        <w:lang w:val="cs-CZ" w:eastAsia="ar-SA" w:bidi="ar-SA"/>
      </w:rPr>
    </w:lvl>
    <w:lvl w:ilvl="6">
      <w:start w:val="1"/>
      <w:numFmt w:val="decimal"/>
      <w:lvlText w:val="%7."/>
      <w:lvlJc w:val="left"/>
      <w:pPr>
        <w:tabs>
          <w:tab w:val="num" w:pos="3589"/>
        </w:tabs>
        <w:ind w:left="3589" w:hanging="360"/>
      </w:pPr>
      <w:rPr>
        <w:rFonts w:ascii="Calibri" w:eastAsia="Times New Roman" w:hAnsi="Calibri" w:cs="Times New Roman"/>
        <w:b/>
        <w:bCs/>
        <w:sz w:val="22"/>
        <w:szCs w:val="22"/>
        <w:shd w:val="clear" w:color="auto" w:fill="auto"/>
        <w:lang w:val="cs-CZ" w:eastAsia="ar-SA" w:bidi="ar-SA"/>
      </w:rPr>
    </w:lvl>
    <w:lvl w:ilvl="7">
      <w:start w:val="1"/>
      <w:numFmt w:val="decimal"/>
      <w:lvlText w:val="%8."/>
      <w:lvlJc w:val="left"/>
      <w:pPr>
        <w:tabs>
          <w:tab w:val="num" w:pos="3949"/>
        </w:tabs>
        <w:ind w:left="3949" w:hanging="360"/>
      </w:pPr>
      <w:rPr>
        <w:rFonts w:ascii="Calibri" w:eastAsia="Times New Roman" w:hAnsi="Calibri" w:cs="Times New Roman"/>
        <w:b/>
        <w:bCs/>
        <w:sz w:val="22"/>
        <w:szCs w:val="22"/>
        <w:shd w:val="clear" w:color="auto" w:fill="auto"/>
        <w:lang w:val="cs-CZ" w:eastAsia="ar-SA" w:bidi="ar-SA"/>
      </w:rPr>
    </w:lvl>
    <w:lvl w:ilvl="8">
      <w:start w:val="1"/>
      <w:numFmt w:val="decimal"/>
      <w:lvlText w:val="%9."/>
      <w:lvlJc w:val="left"/>
      <w:pPr>
        <w:tabs>
          <w:tab w:val="num" w:pos="4309"/>
        </w:tabs>
        <w:ind w:left="4309" w:hanging="360"/>
      </w:pPr>
      <w:rPr>
        <w:rFonts w:ascii="Calibri" w:eastAsia="Times New Roman" w:hAnsi="Calibri" w:cs="Times New Roman"/>
        <w:b/>
        <w:bCs/>
        <w:sz w:val="22"/>
        <w:szCs w:val="22"/>
        <w:shd w:val="clear" w:color="auto" w:fill="auto"/>
        <w:lang w:val="cs-CZ" w:eastAsia="ar-SA" w:bidi="ar-SA"/>
      </w:rPr>
    </w:lvl>
  </w:abstractNum>
  <w:num w:numId="1" w16cid:durableId="1665279490">
    <w:abstractNumId w:val="0"/>
  </w:num>
  <w:num w:numId="2" w16cid:durableId="487594046">
    <w:abstractNumId w:val="2"/>
  </w:num>
  <w:num w:numId="3" w16cid:durableId="1725987135">
    <w:abstractNumId w:val="4"/>
  </w:num>
  <w:num w:numId="4" w16cid:durableId="623197460">
    <w:abstractNumId w:val="3"/>
  </w:num>
  <w:num w:numId="5" w16cid:durableId="276260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70"/>
    <w:rsid w:val="00012948"/>
    <w:rsid w:val="0004612D"/>
    <w:rsid w:val="00052BEF"/>
    <w:rsid w:val="000C0A26"/>
    <w:rsid w:val="000C2A71"/>
    <w:rsid w:val="000F54CF"/>
    <w:rsid w:val="00110AD2"/>
    <w:rsid w:val="001518A6"/>
    <w:rsid w:val="001B5E2D"/>
    <w:rsid w:val="001D46D7"/>
    <w:rsid w:val="00221930"/>
    <w:rsid w:val="00282144"/>
    <w:rsid w:val="002D048E"/>
    <w:rsid w:val="003101C8"/>
    <w:rsid w:val="00356CB2"/>
    <w:rsid w:val="00371E02"/>
    <w:rsid w:val="00377840"/>
    <w:rsid w:val="00384D2B"/>
    <w:rsid w:val="003A1194"/>
    <w:rsid w:val="003B52A9"/>
    <w:rsid w:val="003C091B"/>
    <w:rsid w:val="003C3095"/>
    <w:rsid w:val="003C754F"/>
    <w:rsid w:val="004300A0"/>
    <w:rsid w:val="00462D95"/>
    <w:rsid w:val="0047320C"/>
    <w:rsid w:val="00496CC1"/>
    <w:rsid w:val="004F6739"/>
    <w:rsid w:val="00505DFD"/>
    <w:rsid w:val="00524B49"/>
    <w:rsid w:val="00570D47"/>
    <w:rsid w:val="00582A45"/>
    <w:rsid w:val="00597570"/>
    <w:rsid w:val="005B3F0E"/>
    <w:rsid w:val="005C7BC3"/>
    <w:rsid w:val="0061021D"/>
    <w:rsid w:val="00613A44"/>
    <w:rsid w:val="00631693"/>
    <w:rsid w:val="00662846"/>
    <w:rsid w:val="006A4238"/>
    <w:rsid w:val="006D681E"/>
    <w:rsid w:val="00700C85"/>
    <w:rsid w:val="00720754"/>
    <w:rsid w:val="00721406"/>
    <w:rsid w:val="0074272A"/>
    <w:rsid w:val="007544A6"/>
    <w:rsid w:val="00787E04"/>
    <w:rsid w:val="007C2AE4"/>
    <w:rsid w:val="00807C21"/>
    <w:rsid w:val="00807FD7"/>
    <w:rsid w:val="00824515"/>
    <w:rsid w:val="00841B8E"/>
    <w:rsid w:val="00867DC7"/>
    <w:rsid w:val="00875FBF"/>
    <w:rsid w:val="008945C6"/>
    <w:rsid w:val="008A4A14"/>
    <w:rsid w:val="008F56B2"/>
    <w:rsid w:val="00957BAD"/>
    <w:rsid w:val="00965EC4"/>
    <w:rsid w:val="009706A2"/>
    <w:rsid w:val="009718B2"/>
    <w:rsid w:val="0097237F"/>
    <w:rsid w:val="009C2D1A"/>
    <w:rsid w:val="009E29E7"/>
    <w:rsid w:val="00A03E04"/>
    <w:rsid w:val="00A300D8"/>
    <w:rsid w:val="00A341BA"/>
    <w:rsid w:val="00A37A2C"/>
    <w:rsid w:val="00A4341F"/>
    <w:rsid w:val="00A70C15"/>
    <w:rsid w:val="00B07F92"/>
    <w:rsid w:val="00B2478F"/>
    <w:rsid w:val="00BE4504"/>
    <w:rsid w:val="00C5344D"/>
    <w:rsid w:val="00C60665"/>
    <w:rsid w:val="00C623EB"/>
    <w:rsid w:val="00C70DD3"/>
    <w:rsid w:val="00CC593E"/>
    <w:rsid w:val="00CE3BFD"/>
    <w:rsid w:val="00CE670A"/>
    <w:rsid w:val="00CE7815"/>
    <w:rsid w:val="00D65F46"/>
    <w:rsid w:val="00D74273"/>
    <w:rsid w:val="00D855E0"/>
    <w:rsid w:val="00DA03E0"/>
    <w:rsid w:val="00DC2979"/>
    <w:rsid w:val="00DD326C"/>
    <w:rsid w:val="00DF25CC"/>
    <w:rsid w:val="00E04022"/>
    <w:rsid w:val="00E10591"/>
    <w:rsid w:val="00E11670"/>
    <w:rsid w:val="00E17220"/>
    <w:rsid w:val="00E422DE"/>
    <w:rsid w:val="00E52AB5"/>
    <w:rsid w:val="00E52C25"/>
    <w:rsid w:val="00E9036B"/>
    <w:rsid w:val="00EA5613"/>
    <w:rsid w:val="00EA679F"/>
    <w:rsid w:val="00EE6F79"/>
    <w:rsid w:val="00EF6675"/>
    <w:rsid w:val="00EF77E1"/>
    <w:rsid w:val="00F01E6E"/>
    <w:rsid w:val="00F03D76"/>
    <w:rsid w:val="00F20FF5"/>
    <w:rsid w:val="00F26770"/>
    <w:rsid w:val="00F27C27"/>
    <w:rsid w:val="00F545FA"/>
    <w:rsid w:val="00F575AB"/>
    <w:rsid w:val="00F607AD"/>
    <w:rsid w:val="00F96D87"/>
    <w:rsid w:val="00FB2C86"/>
    <w:rsid w:val="00FB3392"/>
    <w:rsid w:val="00FB4EA5"/>
    <w:rsid w:val="00FE2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E747"/>
  <w15:docId w15:val="{2107E25A-D0CA-4A85-804E-AF8F06A2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6770"/>
    <w:pPr>
      <w:suppressAutoHyphens/>
      <w:spacing w:after="0" w:line="240" w:lineRule="auto"/>
    </w:pPr>
    <w:rPr>
      <w:rFonts w:ascii="Calibri" w:eastAsia="Times New Roman" w:hAnsi="Calibri" w:cs="Calibri"/>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kaznakoment1">
    <w:name w:val="Odkaz na komentář1"/>
    <w:rsid w:val="00F26770"/>
    <w:rPr>
      <w:sz w:val="16"/>
      <w:szCs w:val="16"/>
    </w:rPr>
  </w:style>
  <w:style w:type="paragraph" w:styleId="Zkladntext">
    <w:name w:val="Body Text"/>
    <w:basedOn w:val="Normln"/>
    <w:link w:val="ZkladntextChar"/>
    <w:rsid w:val="00F26770"/>
    <w:pPr>
      <w:spacing w:after="120"/>
    </w:pPr>
  </w:style>
  <w:style w:type="character" w:customStyle="1" w:styleId="ZkladntextChar">
    <w:name w:val="Základní text Char"/>
    <w:basedOn w:val="Standardnpsmoodstavce"/>
    <w:link w:val="Zkladntext"/>
    <w:rsid w:val="00F26770"/>
    <w:rPr>
      <w:rFonts w:ascii="Calibri" w:eastAsia="Times New Roman" w:hAnsi="Calibri" w:cs="Calibri"/>
      <w:sz w:val="22"/>
      <w:lang w:eastAsia="ar-SA"/>
    </w:rPr>
  </w:style>
  <w:style w:type="paragraph" w:styleId="Zpat">
    <w:name w:val="footer"/>
    <w:basedOn w:val="Normln"/>
    <w:link w:val="ZpatChar"/>
    <w:rsid w:val="00F26770"/>
  </w:style>
  <w:style w:type="character" w:customStyle="1" w:styleId="ZpatChar">
    <w:name w:val="Zápatí Char"/>
    <w:basedOn w:val="Standardnpsmoodstavce"/>
    <w:link w:val="Zpat"/>
    <w:rsid w:val="00F26770"/>
    <w:rPr>
      <w:rFonts w:ascii="Calibri" w:eastAsia="Times New Roman" w:hAnsi="Calibri" w:cs="Calibri"/>
      <w:sz w:val="22"/>
      <w:lang w:eastAsia="ar-SA"/>
    </w:rPr>
  </w:style>
  <w:style w:type="character" w:styleId="slostrnky">
    <w:name w:val="page number"/>
    <w:basedOn w:val="Standardnpsmoodstavce"/>
    <w:rsid w:val="00F26770"/>
  </w:style>
  <w:style w:type="paragraph" w:customStyle="1" w:styleId="Default">
    <w:name w:val="Default"/>
    <w:rsid w:val="00F26770"/>
    <w:pPr>
      <w:suppressAutoHyphens/>
      <w:autoSpaceDE w:val="0"/>
      <w:spacing w:after="0" w:line="240" w:lineRule="auto"/>
    </w:pPr>
    <w:rPr>
      <w:rFonts w:ascii="PNBAM E+ Helvetica Neue" w:eastAsia="Times New Roman" w:hAnsi="PNBAM E+ Helvetica Neue" w:cs="PNBAM E+ Helvetica Neue"/>
      <w:color w:val="000000"/>
      <w:szCs w:val="24"/>
      <w:lang w:eastAsia="ar-SA"/>
    </w:rPr>
  </w:style>
  <w:style w:type="paragraph" w:customStyle="1" w:styleId="Odstavecseseznamem1">
    <w:name w:val="Odstavec se seznamem1"/>
    <w:basedOn w:val="Normln"/>
    <w:rsid w:val="00F26770"/>
    <w:pPr>
      <w:widowControl w:val="0"/>
      <w:ind w:left="720"/>
    </w:pPr>
    <w:rPr>
      <w:rFonts w:ascii="Times New Roman" w:eastAsia="Arial Unicode MS" w:hAnsi="Times New Roman" w:cs="Mangal"/>
      <w:kern w:val="1"/>
      <w:sz w:val="24"/>
      <w:szCs w:val="24"/>
      <w:lang w:eastAsia="hi-IN" w:bidi="hi-IN"/>
    </w:rPr>
  </w:style>
  <w:style w:type="paragraph" w:styleId="Textbubliny">
    <w:name w:val="Balloon Text"/>
    <w:basedOn w:val="Normln"/>
    <w:link w:val="TextbublinyChar"/>
    <w:uiPriority w:val="99"/>
    <w:semiHidden/>
    <w:unhideWhenUsed/>
    <w:rsid w:val="00CE3BFD"/>
    <w:rPr>
      <w:rFonts w:ascii="Tahoma" w:hAnsi="Tahoma" w:cs="Tahoma"/>
      <w:sz w:val="16"/>
      <w:szCs w:val="16"/>
    </w:rPr>
  </w:style>
  <w:style w:type="character" w:customStyle="1" w:styleId="TextbublinyChar">
    <w:name w:val="Text bubliny Char"/>
    <w:basedOn w:val="Standardnpsmoodstavce"/>
    <w:link w:val="Textbubliny"/>
    <w:uiPriority w:val="99"/>
    <w:semiHidden/>
    <w:rsid w:val="00CE3BFD"/>
    <w:rPr>
      <w:rFonts w:ascii="Tahoma" w:eastAsia="Times New Roman" w:hAnsi="Tahoma" w:cs="Tahoma"/>
      <w:sz w:val="16"/>
      <w:szCs w:val="16"/>
      <w:lang w:eastAsia="ar-SA"/>
    </w:rPr>
  </w:style>
  <w:style w:type="paragraph" w:styleId="Odstavecseseznamem">
    <w:name w:val="List Paragraph"/>
    <w:basedOn w:val="Normln"/>
    <w:uiPriority w:val="34"/>
    <w:qFormat/>
    <w:rsid w:val="00EA6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1663</Words>
  <Characters>9815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Hradečná</dc:creator>
  <cp:lastModifiedBy>Ekonom</cp:lastModifiedBy>
  <cp:revision>3</cp:revision>
  <cp:lastPrinted>2025-06-09T07:36:00Z</cp:lastPrinted>
  <dcterms:created xsi:type="dcterms:W3CDTF">2025-06-11T09:09:00Z</dcterms:created>
  <dcterms:modified xsi:type="dcterms:W3CDTF">2025-06-11T09:12:00Z</dcterms:modified>
</cp:coreProperties>
</file>