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5D8F" w14:paraId="27E7DEC0" w14:textId="77777777">
        <w:trPr>
          <w:trHeight w:val="100"/>
        </w:trPr>
        <w:tc>
          <w:tcPr>
            <w:tcW w:w="107" w:type="dxa"/>
          </w:tcPr>
          <w:p w14:paraId="127A2BF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F6938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867D3B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7F1C8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75FD38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0448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D2D50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42912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846B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EED180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6F0F4611" w14:textId="77777777" w:rsidTr="00010B0A">
        <w:trPr>
          <w:trHeight w:val="340"/>
        </w:trPr>
        <w:tc>
          <w:tcPr>
            <w:tcW w:w="107" w:type="dxa"/>
          </w:tcPr>
          <w:p w14:paraId="0559334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10B32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B5892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15D8F" w14:paraId="3AF99E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F603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3C53DD" w14:textId="77777777" w:rsidR="00915D8F" w:rsidRDefault="00915D8F">
            <w:pPr>
              <w:spacing w:after="0" w:line="240" w:lineRule="auto"/>
            </w:pPr>
          </w:p>
        </w:tc>
        <w:tc>
          <w:tcPr>
            <w:tcW w:w="2422" w:type="dxa"/>
          </w:tcPr>
          <w:p w14:paraId="05214704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AE130E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DFF8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E129DA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915D8F" w14:paraId="499BBC29" w14:textId="77777777">
        <w:trPr>
          <w:trHeight w:val="167"/>
        </w:trPr>
        <w:tc>
          <w:tcPr>
            <w:tcW w:w="107" w:type="dxa"/>
          </w:tcPr>
          <w:p w14:paraId="37FFEB0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E7E792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ABB43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2C81D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7EA86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0EEB80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6D9247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915C2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9EE8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90BC7D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2D44B7C0" w14:textId="77777777" w:rsidTr="00010B0A">
        <w:tc>
          <w:tcPr>
            <w:tcW w:w="107" w:type="dxa"/>
          </w:tcPr>
          <w:p w14:paraId="768E45E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1DE83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638DA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15D8F" w14:paraId="78109C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409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F259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1B73" w14:textId="77777777" w:rsidR="00915D8F" w:rsidRDefault="00010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B975" w14:textId="77777777" w:rsidR="00915D8F" w:rsidRDefault="00010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9D90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71E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ADE4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F126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192B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62B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B0A" w14:paraId="3EF52C57" w14:textId="77777777" w:rsidTr="00010B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D03E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Pestřice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CFB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56A2" w14:textId="77777777" w:rsidR="00915D8F" w:rsidRDefault="00915D8F">
                  <w:pPr>
                    <w:spacing w:after="0" w:line="240" w:lineRule="auto"/>
                  </w:pPr>
                </w:p>
              </w:tc>
            </w:tr>
            <w:tr w:rsidR="00915D8F" w14:paraId="0B99C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D4E1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C5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D4C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7C3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F9D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8F9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75 927,00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0E7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C1C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C10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C34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787,84 Kč</w:t>
                  </w:r>
                </w:p>
              </w:tc>
            </w:tr>
            <w:tr w:rsidR="00915D8F" w14:paraId="49CD6B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8D5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68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D0A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7D71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206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07A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AC7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835C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0AA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69F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649,59 Kč</w:t>
                  </w:r>
                </w:p>
              </w:tc>
            </w:tr>
            <w:tr w:rsidR="00915D8F" w14:paraId="1206C6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584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0F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634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BDA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24A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FFF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BD1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CA3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812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F24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619,23 Kč</w:t>
                  </w:r>
                </w:p>
              </w:tc>
            </w:tr>
            <w:tr w:rsidR="00915D8F" w14:paraId="4E8036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6093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B34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13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1CE5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2C2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698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3F1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E1F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C82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0FD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960,44 Kč</w:t>
                  </w:r>
                </w:p>
              </w:tc>
            </w:tr>
            <w:tr w:rsidR="00010B0A" w14:paraId="7F2B4C40" w14:textId="77777777" w:rsidTr="00010B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716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E92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59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290 769,00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14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C6B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AB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4BD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3 017,10 Kč</w:t>
                  </w:r>
                </w:p>
              </w:tc>
            </w:tr>
            <w:tr w:rsidR="00010B0A" w14:paraId="379048BE" w14:textId="77777777" w:rsidTr="00010B0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3D4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Zvonková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3D2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0659" w14:textId="77777777" w:rsidR="00915D8F" w:rsidRDefault="00915D8F">
                  <w:pPr>
                    <w:spacing w:after="0" w:line="240" w:lineRule="auto"/>
                  </w:pPr>
                </w:p>
              </w:tc>
            </w:tr>
            <w:tr w:rsidR="00915D8F" w14:paraId="11A1F4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74A5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ACB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D87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493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743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222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EB6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12A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60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BF7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22,26 Kč</w:t>
                  </w:r>
                </w:p>
              </w:tc>
            </w:tr>
            <w:tr w:rsidR="00915D8F" w14:paraId="0EDDA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E60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1D7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3B4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76A8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1C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18D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FE7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69C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8BE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CE8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4 262,11 Kč</w:t>
                  </w:r>
                </w:p>
              </w:tc>
            </w:tr>
            <w:tr w:rsidR="00915D8F" w14:paraId="5B3AA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65E8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608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0BE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85D9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AE4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8D9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9AF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161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F21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F00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2 308,82 Kč</w:t>
                  </w:r>
                </w:p>
              </w:tc>
            </w:tr>
            <w:tr w:rsidR="00915D8F" w14:paraId="45A301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4D8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BB5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5EE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B882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1EF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F2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B8C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7EC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C73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076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D8F" w14:paraId="7D529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B2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025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1BF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CF9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925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007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92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D14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DD6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546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478,66 Kč</w:t>
                  </w:r>
                </w:p>
              </w:tc>
            </w:tr>
            <w:tr w:rsidR="00915D8F" w14:paraId="4A491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D767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644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9A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FEB2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C0E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B69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3E1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72D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849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55B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 Kč</w:t>
                  </w:r>
                </w:p>
              </w:tc>
            </w:tr>
            <w:tr w:rsidR="00915D8F" w14:paraId="75681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BEA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CB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A6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D462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883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C2C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34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589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5B2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972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915D8F" w14:paraId="31E33F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E0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3AC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35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0E89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BE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45F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362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4D3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AD1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5261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740,55 Kč</w:t>
                  </w:r>
                </w:p>
              </w:tc>
            </w:tr>
            <w:tr w:rsidR="00915D8F" w14:paraId="5CDBD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A1D1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80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E2F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F4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BD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2D7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EA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9B2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715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98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68,25 Kč</w:t>
                  </w:r>
                </w:p>
              </w:tc>
            </w:tr>
            <w:tr w:rsidR="00915D8F" w14:paraId="1FB881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7095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057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0C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A8B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403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9C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D1D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ED2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F42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66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1 634,25 Kč</w:t>
                  </w:r>
                </w:p>
              </w:tc>
            </w:tr>
            <w:tr w:rsidR="00915D8F" w14:paraId="784487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C1F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B6E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D97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903C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495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EFC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059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9ED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6DC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884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1 067,79 Kč</w:t>
                  </w:r>
                </w:p>
              </w:tc>
            </w:tr>
            <w:tr w:rsidR="00915D8F" w14:paraId="0546D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C9A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DB0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180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37E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8CE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23C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A42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CAD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10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FA5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900,90 Kč</w:t>
                  </w:r>
                </w:p>
              </w:tc>
            </w:tr>
            <w:tr w:rsidR="00915D8F" w14:paraId="7DD2B9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057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31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2F4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91C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405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EFE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1D2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5B0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62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FAC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16,80 Kč</w:t>
                  </w:r>
                </w:p>
              </w:tc>
            </w:tr>
            <w:tr w:rsidR="00915D8F" w14:paraId="62C00B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83E5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A70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AD2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E4AA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3C8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62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007F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F22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19.07.2023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E9A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C46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15D8F" w14:paraId="0F21B8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69B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C9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9E0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645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DC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D87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058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2E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3A7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7F7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1 810,94 Kč</w:t>
                  </w:r>
                </w:p>
              </w:tc>
            </w:tr>
            <w:tr w:rsidR="00915D8F" w14:paraId="32D4BE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7A42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040D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AE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423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A2D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3A6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0D5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4B3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9F4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2AE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72,06 Kč</w:t>
                  </w:r>
                </w:p>
              </w:tc>
            </w:tr>
            <w:tr w:rsidR="00915D8F" w14:paraId="479F30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F1C7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33F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7F2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F81C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4B4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951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A8C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DBF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CF7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DE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 Kč</w:t>
                  </w:r>
                </w:p>
              </w:tc>
            </w:tr>
            <w:tr w:rsidR="00915D8F" w14:paraId="599B8E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714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31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15C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3EAE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8794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27F5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D12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7A7C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DA4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A7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362,57 Kč</w:t>
                  </w:r>
                </w:p>
              </w:tc>
            </w:tr>
            <w:tr w:rsidR="00915D8F" w14:paraId="52A56D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406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596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D361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FF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CD40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E299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D2F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6DE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71C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8B9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579,68 Kč</w:t>
                  </w:r>
                </w:p>
              </w:tc>
            </w:tr>
            <w:tr w:rsidR="00915D8F" w14:paraId="0352E8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9C0D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664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D8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98C4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64C2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19E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977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A79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0D2A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D38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010B0A" w14:paraId="05469AF2" w14:textId="77777777" w:rsidTr="00010B0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0EC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0F3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7671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8F23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138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CA8C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DC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14 477,87 Kč</w:t>
                  </w:r>
                </w:p>
              </w:tc>
            </w:tr>
            <w:tr w:rsidR="00010B0A" w14:paraId="4C9B4A6C" w14:textId="77777777" w:rsidTr="00010B0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EC9E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6B8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845 697,00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98E1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C946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4F5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6EAB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17 494,97 Kč</w:t>
                  </w:r>
                </w:p>
              </w:tc>
            </w:tr>
          </w:tbl>
          <w:p w14:paraId="7C82E2D5" w14:textId="77777777" w:rsidR="00915D8F" w:rsidRDefault="00915D8F">
            <w:pPr>
              <w:spacing w:after="0" w:line="240" w:lineRule="auto"/>
            </w:pPr>
          </w:p>
        </w:tc>
        <w:tc>
          <w:tcPr>
            <w:tcW w:w="15" w:type="dxa"/>
          </w:tcPr>
          <w:p w14:paraId="3B59605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2EFC1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915D8F" w14:paraId="161B371B" w14:textId="77777777">
        <w:trPr>
          <w:trHeight w:val="124"/>
        </w:trPr>
        <w:tc>
          <w:tcPr>
            <w:tcW w:w="107" w:type="dxa"/>
          </w:tcPr>
          <w:p w14:paraId="404A054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BA894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306F7B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31BF0A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7AB820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6872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AADF38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424634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8C111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782473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583F16E3" w14:textId="77777777" w:rsidTr="00010B0A">
        <w:trPr>
          <w:trHeight w:val="340"/>
        </w:trPr>
        <w:tc>
          <w:tcPr>
            <w:tcW w:w="107" w:type="dxa"/>
          </w:tcPr>
          <w:p w14:paraId="2D1DCCCB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15D8F" w14:paraId="041AE03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543F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617491D" w14:textId="77777777" w:rsidR="00915D8F" w:rsidRDefault="00915D8F">
            <w:pPr>
              <w:spacing w:after="0" w:line="240" w:lineRule="auto"/>
            </w:pPr>
          </w:p>
        </w:tc>
        <w:tc>
          <w:tcPr>
            <w:tcW w:w="40" w:type="dxa"/>
          </w:tcPr>
          <w:p w14:paraId="7B7CD46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ED3C78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35CBB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D42822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146A4F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915D8F" w14:paraId="41FED8A7" w14:textId="77777777">
        <w:trPr>
          <w:trHeight w:val="225"/>
        </w:trPr>
        <w:tc>
          <w:tcPr>
            <w:tcW w:w="107" w:type="dxa"/>
          </w:tcPr>
          <w:p w14:paraId="075DF988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3A7B92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A36D7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ABA83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160A64A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D81EBA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1FA81A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80CD6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5C29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16D539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422EDFAC" w14:textId="77777777" w:rsidTr="00010B0A">
        <w:tc>
          <w:tcPr>
            <w:tcW w:w="107" w:type="dxa"/>
          </w:tcPr>
          <w:p w14:paraId="68CA5CB3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915D8F" w14:paraId="313FC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DA8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2ED3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117F" w14:textId="77777777" w:rsidR="00915D8F" w:rsidRDefault="00010B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B7F" w14:textId="77777777" w:rsidR="00915D8F" w:rsidRDefault="00010B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A001D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597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61D6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42BB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0AA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6B3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B0A" w14:paraId="69810BFB" w14:textId="77777777" w:rsidTr="00010B0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FF32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A240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763F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389C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9DE7" w14:textId="77777777" w:rsidR="00915D8F" w:rsidRDefault="00915D8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69AE" w14:textId="77777777" w:rsidR="00915D8F" w:rsidRDefault="00915D8F">
                  <w:pPr>
                    <w:spacing w:after="0" w:line="240" w:lineRule="auto"/>
                  </w:pPr>
                </w:p>
              </w:tc>
            </w:tr>
          </w:tbl>
          <w:p w14:paraId="16B578DF" w14:textId="77777777" w:rsidR="00915D8F" w:rsidRDefault="00915D8F">
            <w:pPr>
              <w:spacing w:after="0" w:line="240" w:lineRule="auto"/>
            </w:pPr>
          </w:p>
        </w:tc>
        <w:tc>
          <w:tcPr>
            <w:tcW w:w="40" w:type="dxa"/>
          </w:tcPr>
          <w:p w14:paraId="319F2A84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915D8F" w14:paraId="64999FB2" w14:textId="77777777">
        <w:trPr>
          <w:trHeight w:val="107"/>
        </w:trPr>
        <w:tc>
          <w:tcPr>
            <w:tcW w:w="107" w:type="dxa"/>
          </w:tcPr>
          <w:p w14:paraId="1B479B8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268647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FA0B6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94AF23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0F8C1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7DEE93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666C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0BC6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1971EB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439C8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5D461CE3" w14:textId="77777777" w:rsidTr="00010B0A">
        <w:trPr>
          <w:trHeight w:val="30"/>
        </w:trPr>
        <w:tc>
          <w:tcPr>
            <w:tcW w:w="107" w:type="dxa"/>
          </w:tcPr>
          <w:p w14:paraId="74905B2F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070D03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915D8F" w14:paraId="021E22B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1E81" w14:textId="77777777" w:rsidR="00915D8F" w:rsidRDefault="00010B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92696E1" w14:textId="77777777" w:rsidR="00915D8F" w:rsidRDefault="00915D8F">
            <w:pPr>
              <w:spacing w:after="0" w:line="240" w:lineRule="auto"/>
            </w:pPr>
          </w:p>
        </w:tc>
        <w:tc>
          <w:tcPr>
            <w:tcW w:w="1869" w:type="dxa"/>
          </w:tcPr>
          <w:p w14:paraId="4A0AF00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A76BF4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E52B9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C5D8F4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210313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7FC219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010B0A" w14:paraId="75069C92" w14:textId="77777777" w:rsidTr="00010B0A">
        <w:trPr>
          <w:trHeight w:val="310"/>
        </w:trPr>
        <w:tc>
          <w:tcPr>
            <w:tcW w:w="107" w:type="dxa"/>
          </w:tcPr>
          <w:p w14:paraId="65CF0834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7AA7A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67DA52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A98C0C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6E75D7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AB658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915D8F" w14:paraId="02E6ED2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2DF6" w14:textId="77777777" w:rsidR="00915D8F" w:rsidRDefault="00010B0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17 495</w:t>
                  </w:r>
                </w:p>
              </w:tc>
            </w:tr>
          </w:tbl>
          <w:p w14:paraId="70244F73" w14:textId="77777777" w:rsidR="00915D8F" w:rsidRDefault="00915D8F">
            <w:pPr>
              <w:spacing w:after="0" w:line="240" w:lineRule="auto"/>
            </w:pPr>
          </w:p>
        </w:tc>
        <w:tc>
          <w:tcPr>
            <w:tcW w:w="15" w:type="dxa"/>
          </w:tcPr>
          <w:p w14:paraId="3C08D2A9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66CBF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  <w:tr w:rsidR="00915D8F" w14:paraId="706B32A9" w14:textId="77777777">
        <w:trPr>
          <w:trHeight w:val="137"/>
        </w:trPr>
        <w:tc>
          <w:tcPr>
            <w:tcW w:w="107" w:type="dxa"/>
          </w:tcPr>
          <w:p w14:paraId="19B18E4B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AC9376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A1E2E5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8A3A8A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F4A7B0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D1BF9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B0B81D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3F9D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E39321" w14:textId="77777777" w:rsidR="00915D8F" w:rsidRDefault="00915D8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902869" w14:textId="77777777" w:rsidR="00915D8F" w:rsidRDefault="00915D8F">
            <w:pPr>
              <w:pStyle w:val="EmptyCellLayoutStyle"/>
              <w:spacing w:after="0" w:line="240" w:lineRule="auto"/>
            </w:pPr>
          </w:p>
        </w:tc>
      </w:tr>
    </w:tbl>
    <w:p w14:paraId="5B837A99" w14:textId="77777777" w:rsidR="00915D8F" w:rsidRDefault="00915D8F">
      <w:pPr>
        <w:spacing w:after="0" w:line="240" w:lineRule="auto"/>
      </w:pPr>
    </w:p>
    <w:sectPr w:rsidR="00915D8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BD8EB" w14:textId="77777777" w:rsidR="00010B0A" w:rsidRDefault="00010B0A">
      <w:pPr>
        <w:spacing w:after="0" w:line="240" w:lineRule="auto"/>
      </w:pPr>
      <w:r>
        <w:separator/>
      </w:r>
    </w:p>
  </w:endnote>
  <w:endnote w:type="continuationSeparator" w:id="0">
    <w:p w14:paraId="1B729EA9" w14:textId="77777777" w:rsidR="00010B0A" w:rsidRDefault="00010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915D8F" w14:paraId="294BADCC" w14:textId="77777777">
      <w:tc>
        <w:tcPr>
          <w:tcW w:w="8570" w:type="dxa"/>
        </w:tcPr>
        <w:p w14:paraId="7D2F326F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AEBC0C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70C53E" w14:textId="77777777" w:rsidR="00915D8F" w:rsidRDefault="00915D8F">
          <w:pPr>
            <w:pStyle w:val="EmptyCellLayoutStyle"/>
            <w:spacing w:after="0" w:line="240" w:lineRule="auto"/>
          </w:pPr>
        </w:p>
      </w:tc>
    </w:tr>
    <w:tr w:rsidR="00915D8F" w14:paraId="7DB47EB9" w14:textId="77777777">
      <w:tc>
        <w:tcPr>
          <w:tcW w:w="8570" w:type="dxa"/>
        </w:tcPr>
        <w:p w14:paraId="57572F85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15D8F" w14:paraId="54E3C9F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C6D4F0" w14:textId="77777777" w:rsidR="00915D8F" w:rsidRDefault="00010B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C6D25B" w14:textId="77777777" w:rsidR="00915D8F" w:rsidRDefault="00915D8F">
          <w:pPr>
            <w:spacing w:after="0" w:line="240" w:lineRule="auto"/>
          </w:pPr>
        </w:p>
      </w:tc>
      <w:tc>
        <w:tcPr>
          <w:tcW w:w="55" w:type="dxa"/>
        </w:tcPr>
        <w:p w14:paraId="0380C28E" w14:textId="77777777" w:rsidR="00915D8F" w:rsidRDefault="00915D8F">
          <w:pPr>
            <w:pStyle w:val="EmptyCellLayoutStyle"/>
            <w:spacing w:after="0" w:line="240" w:lineRule="auto"/>
          </w:pPr>
        </w:p>
      </w:tc>
    </w:tr>
    <w:tr w:rsidR="00915D8F" w14:paraId="4B144167" w14:textId="77777777">
      <w:tc>
        <w:tcPr>
          <w:tcW w:w="8570" w:type="dxa"/>
        </w:tcPr>
        <w:p w14:paraId="106E87CE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5CA267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CF4EF1" w14:textId="77777777" w:rsidR="00915D8F" w:rsidRDefault="00915D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5733F" w14:textId="77777777" w:rsidR="00010B0A" w:rsidRDefault="00010B0A">
      <w:pPr>
        <w:spacing w:after="0" w:line="240" w:lineRule="auto"/>
      </w:pPr>
      <w:r>
        <w:separator/>
      </w:r>
    </w:p>
  </w:footnote>
  <w:footnote w:type="continuationSeparator" w:id="0">
    <w:p w14:paraId="1001110E" w14:textId="77777777" w:rsidR="00010B0A" w:rsidRDefault="00010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915D8F" w14:paraId="706E94C0" w14:textId="77777777">
      <w:tc>
        <w:tcPr>
          <w:tcW w:w="148" w:type="dxa"/>
        </w:tcPr>
        <w:p w14:paraId="2B77EDD2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EB69C8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C45E4FE" w14:textId="77777777" w:rsidR="00915D8F" w:rsidRDefault="00915D8F">
          <w:pPr>
            <w:pStyle w:val="EmptyCellLayoutStyle"/>
            <w:spacing w:after="0" w:line="240" w:lineRule="auto"/>
          </w:pPr>
        </w:p>
      </w:tc>
    </w:tr>
    <w:tr w:rsidR="00915D8F" w14:paraId="2876CB0F" w14:textId="77777777">
      <w:tc>
        <w:tcPr>
          <w:tcW w:w="148" w:type="dxa"/>
        </w:tcPr>
        <w:p w14:paraId="5D4D7798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15D8F" w14:paraId="7219B76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F1E725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E3D69FA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5179F9F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6535DB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73F3636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0F6B5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95CB83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AD316F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D4E6F2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50B005C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</w:tr>
          <w:tr w:rsidR="00010B0A" w14:paraId="366AF8B5" w14:textId="77777777" w:rsidTr="00010B0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F9E5039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915D8F" w14:paraId="43A5EA5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87824" w14:textId="77777777" w:rsidR="00915D8F" w:rsidRDefault="00010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97N15/33</w:t>
                      </w:r>
                    </w:p>
                  </w:tc>
                </w:tr>
              </w:tbl>
              <w:p w14:paraId="4F1B458C" w14:textId="77777777" w:rsidR="00915D8F" w:rsidRDefault="00915D8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6F8C6D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</w:tr>
          <w:tr w:rsidR="00915D8F" w14:paraId="7FF6F19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D3F9B1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1ECF26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FDA21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C4062E3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D1E752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815F70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3738B6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B875CAF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2FB72C0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6E0D0A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</w:tr>
          <w:tr w:rsidR="00915D8F" w14:paraId="5960CD5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F9E9667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915D8F" w14:paraId="1A4F76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FCCCF4" w14:textId="77777777" w:rsidR="00915D8F" w:rsidRDefault="00010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8E2962" w14:textId="77777777" w:rsidR="00915D8F" w:rsidRDefault="00915D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D67F4C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915D8F" w14:paraId="45ECC1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DE799F" w14:textId="77777777" w:rsidR="00915D8F" w:rsidRDefault="00010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20.05.2025</w:t>
                      </w:r>
                    </w:p>
                  </w:tc>
                </w:tr>
              </w:tbl>
              <w:p w14:paraId="26DB296E" w14:textId="77777777" w:rsidR="00915D8F" w:rsidRDefault="00915D8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D139FA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915D8F" w14:paraId="5571840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A9FD91" w14:textId="77777777" w:rsidR="00915D8F" w:rsidRDefault="00010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E3175F" w14:textId="77777777" w:rsidR="00915D8F" w:rsidRDefault="00915D8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048A00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915D8F" w14:paraId="1EA5149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2F10D1" w14:textId="77777777" w:rsidR="00915D8F" w:rsidRDefault="00010B0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E12D538" w14:textId="77777777" w:rsidR="00915D8F" w:rsidRDefault="00915D8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8A9750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DBCD54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</w:tr>
          <w:tr w:rsidR="00915D8F" w14:paraId="7D2937A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1B20A18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3A4137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3E4B69F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83EAADB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2D7D22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265892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209D00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F33D92C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1F5476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F806CA" w14:textId="77777777" w:rsidR="00915D8F" w:rsidRDefault="00915D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1487AA0" w14:textId="77777777" w:rsidR="00915D8F" w:rsidRDefault="00915D8F">
          <w:pPr>
            <w:spacing w:after="0" w:line="240" w:lineRule="auto"/>
          </w:pPr>
        </w:p>
      </w:tc>
      <w:tc>
        <w:tcPr>
          <w:tcW w:w="40" w:type="dxa"/>
        </w:tcPr>
        <w:p w14:paraId="44952344" w14:textId="77777777" w:rsidR="00915D8F" w:rsidRDefault="00915D8F">
          <w:pPr>
            <w:pStyle w:val="EmptyCellLayoutStyle"/>
            <w:spacing w:after="0" w:line="240" w:lineRule="auto"/>
          </w:pPr>
        </w:p>
      </w:tc>
    </w:tr>
    <w:tr w:rsidR="00915D8F" w14:paraId="39D2160B" w14:textId="77777777">
      <w:tc>
        <w:tcPr>
          <w:tcW w:w="148" w:type="dxa"/>
        </w:tcPr>
        <w:p w14:paraId="7058D2BE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99AA21" w14:textId="77777777" w:rsidR="00915D8F" w:rsidRDefault="00915D8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206512" w14:textId="77777777" w:rsidR="00915D8F" w:rsidRDefault="00915D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9376303">
    <w:abstractNumId w:val="0"/>
  </w:num>
  <w:num w:numId="2" w16cid:durableId="991442342">
    <w:abstractNumId w:val="1"/>
  </w:num>
  <w:num w:numId="3" w16cid:durableId="1433623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F"/>
    <w:rsid w:val="00010B0A"/>
    <w:rsid w:val="00915D8F"/>
    <w:rsid w:val="00A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E4D"/>
  <w15:docId w15:val="{78C1E481-6F5D-40D2-8604-42349E9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Dolejší Romana</dc:creator>
  <dc:description/>
  <cp:lastModifiedBy>Dolejší Romana</cp:lastModifiedBy>
  <cp:revision>2</cp:revision>
  <cp:lastPrinted>2025-05-20T10:32:00Z</cp:lastPrinted>
  <dcterms:created xsi:type="dcterms:W3CDTF">2025-05-20T10:33:00Z</dcterms:created>
  <dcterms:modified xsi:type="dcterms:W3CDTF">2025-05-20T10:33:00Z</dcterms:modified>
</cp:coreProperties>
</file>