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2809" w14:textId="4F893AC0" w:rsidR="00F25B70" w:rsidRPr="00516C44" w:rsidRDefault="00AF044D" w:rsidP="00FF2961">
      <w:pPr>
        <w:pBdr>
          <w:bottom w:val="single" w:sz="24" w:space="1" w:color="548DD4" w:themeColor="text2" w:themeTint="99"/>
        </w:pBdr>
        <w:spacing w:after="0" w:line="240" w:lineRule="auto"/>
        <w:jc w:val="center"/>
        <w:rPr>
          <w:rFonts w:ascii="Cambria" w:hAnsi="Cambria" w:cs="Cambria"/>
          <w:b/>
          <w:bCs/>
          <w:sz w:val="26"/>
          <w:szCs w:val="26"/>
          <w:lang w:val="cs-CZ"/>
        </w:rPr>
      </w:pPr>
      <w:r w:rsidRPr="009432F8">
        <w:rPr>
          <w:rFonts w:ascii="Cambria" w:hAnsi="Cambria" w:cs="Cambria"/>
          <w:b/>
          <w:bCs/>
          <w:sz w:val="44"/>
          <w:szCs w:val="44"/>
          <w:lang w:val="cs-CZ"/>
        </w:rPr>
        <w:t xml:space="preserve"> </w:t>
      </w:r>
      <w:r w:rsidR="00F25B70" w:rsidRPr="009432F8">
        <w:rPr>
          <w:rFonts w:ascii="Cambria" w:hAnsi="Cambria" w:cs="Cambria"/>
          <w:b/>
          <w:bCs/>
          <w:sz w:val="44"/>
          <w:szCs w:val="44"/>
          <w:lang w:val="cs-CZ"/>
        </w:rPr>
        <w:t>S</w:t>
      </w:r>
      <w:r w:rsidR="00857311" w:rsidRPr="009432F8">
        <w:rPr>
          <w:rFonts w:ascii="Cambria" w:hAnsi="Cambria" w:cs="Cambria"/>
          <w:b/>
          <w:bCs/>
          <w:sz w:val="44"/>
          <w:szCs w:val="44"/>
          <w:lang w:val="cs-CZ"/>
        </w:rPr>
        <w:t>m</w:t>
      </w:r>
      <w:r w:rsidR="00F25B70" w:rsidRPr="009432F8">
        <w:rPr>
          <w:rFonts w:ascii="Cambria" w:hAnsi="Cambria" w:cs="Cambria"/>
          <w:b/>
          <w:bCs/>
          <w:sz w:val="44"/>
          <w:szCs w:val="44"/>
          <w:lang w:val="cs-CZ"/>
        </w:rPr>
        <w:t>louva o dílo</w:t>
      </w:r>
      <w:r w:rsidR="00516C44">
        <w:rPr>
          <w:rFonts w:ascii="Cambria" w:hAnsi="Cambria" w:cs="Cambria"/>
          <w:b/>
          <w:bCs/>
          <w:sz w:val="44"/>
          <w:szCs w:val="44"/>
          <w:lang w:val="cs-CZ"/>
        </w:rPr>
        <w:br/>
      </w:r>
      <w:r w:rsidR="00D84321">
        <w:rPr>
          <w:rFonts w:ascii="Cambria" w:hAnsi="Cambria" w:cs="Cambria"/>
          <w:bCs/>
          <w:lang w:val="cs-CZ"/>
        </w:rPr>
        <w:t>k</w:t>
      </w:r>
      <w:r w:rsidR="007B29B0">
        <w:rPr>
          <w:rFonts w:ascii="Cambria" w:hAnsi="Cambria" w:cs="Cambria"/>
          <w:bCs/>
          <w:lang w:val="cs-CZ"/>
        </w:rPr>
        <w:t xml:space="preserve"> veřejné zakázce</w:t>
      </w:r>
      <w:r w:rsidR="00516C44" w:rsidRPr="00516C44">
        <w:rPr>
          <w:rFonts w:ascii="Cambria" w:hAnsi="Cambria" w:cs="Cambria"/>
          <w:bCs/>
          <w:lang w:val="cs-CZ"/>
        </w:rPr>
        <w:t xml:space="preserve">: </w:t>
      </w:r>
      <w:r w:rsidR="00516C44" w:rsidRPr="00516C44">
        <w:rPr>
          <w:rFonts w:ascii="Cambria" w:hAnsi="Cambria" w:cs="Cambria"/>
          <w:b/>
          <w:bCs/>
          <w:lang w:val="cs-CZ"/>
        </w:rPr>
        <w:t>„</w:t>
      </w:r>
      <w:r w:rsidR="00D53F37">
        <w:rPr>
          <w:rFonts w:ascii="Cambria" w:hAnsi="Cambria" w:cs="Cambria"/>
          <w:b/>
          <w:bCs/>
          <w:lang w:val="cs-CZ"/>
        </w:rPr>
        <w:t>Vybudování venkovní relaxační zóny 7. odd.</w:t>
      </w:r>
      <w:r w:rsidR="00516C44" w:rsidRPr="00516C44">
        <w:rPr>
          <w:rFonts w:ascii="Cambria" w:hAnsi="Cambria" w:cs="Cambria"/>
          <w:b/>
          <w:bCs/>
          <w:lang w:val="cs-CZ"/>
        </w:rPr>
        <w:t>“</w:t>
      </w:r>
    </w:p>
    <w:p w14:paraId="2EAD8576" w14:textId="77777777" w:rsidR="006100B6" w:rsidRPr="00516C44" w:rsidRDefault="00C84005" w:rsidP="00F0007E">
      <w:pPr>
        <w:spacing w:before="120"/>
        <w:jc w:val="center"/>
        <w:rPr>
          <w:rFonts w:asciiTheme="majorHAnsi" w:hAnsiTheme="majorHAnsi" w:cs="Cambria"/>
          <w:b/>
          <w:bCs/>
          <w:lang w:val="cs-CZ"/>
        </w:rPr>
      </w:pPr>
      <w:r w:rsidRPr="009432F8">
        <w:rPr>
          <w:rFonts w:ascii="Cambria" w:hAnsi="Cambria" w:cs="Cambria"/>
          <w:lang w:val="cs-CZ"/>
        </w:rPr>
        <w:t>(dále</w:t>
      </w:r>
      <w:r w:rsidR="00F84014" w:rsidRPr="009432F8">
        <w:rPr>
          <w:rFonts w:ascii="Cambria" w:hAnsi="Cambria" w:cs="Cambria"/>
          <w:lang w:val="cs-CZ"/>
        </w:rPr>
        <w:t xml:space="preserve"> též </w:t>
      </w:r>
      <w:r w:rsidRPr="009432F8">
        <w:rPr>
          <w:rFonts w:ascii="Cambria" w:hAnsi="Cambria" w:cs="Cambria"/>
          <w:lang w:val="cs-CZ"/>
        </w:rPr>
        <w:t>„</w:t>
      </w:r>
      <w:r w:rsidRPr="009432F8">
        <w:rPr>
          <w:rFonts w:ascii="Cambria" w:hAnsi="Cambria" w:cs="Cambria"/>
          <w:b/>
          <w:i/>
          <w:lang w:val="cs-CZ"/>
        </w:rPr>
        <w:t>Smlouva</w:t>
      </w:r>
      <w:r w:rsidRPr="009432F8">
        <w:rPr>
          <w:rFonts w:ascii="Cambria" w:hAnsi="Cambria" w:cs="Cambria"/>
          <w:lang w:val="cs-CZ"/>
        </w:rPr>
        <w:t xml:space="preserve">“) </w:t>
      </w:r>
      <w:r w:rsidRPr="003B523E">
        <w:rPr>
          <w:rFonts w:ascii="Cambria" w:hAnsi="Cambria" w:cs="Cambria"/>
          <w:lang w:val="cs-CZ"/>
        </w:rPr>
        <w:t xml:space="preserve">uzavřená dle § </w:t>
      </w:r>
      <w:smartTag w:uri="urn:schemas-microsoft-com:office:smarttags" w:element="metricconverter">
        <w:smartTagPr>
          <w:attr w:name="ProductID" w:val="2586 a"/>
        </w:smartTagPr>
        <w:r w:rsidRPr="003B523E">
          <w:rPr>
            <w:rFonts w:ascii="Cambria" w:hAnsi="Cambria" w:cs="Cambria"/>
            <w:lang w:val="cs-CZ"/>
          </w:rPr>
          <w:t>2586 a</w:t>
        </w:r>
      </w:smartTag>
      <w:r w:rsidR="006100B6" w:rsidRPr="003B523E">
        <w:rPr>
          <w:rFonts w:ascii="Cambria" w:hAnsi="Cambria" w:cs="Cambria"/>
          <w:lang w:val="cs-CZ"/>
        </w:rPr>
        <w:t xml:space="preserve"> násl. zákona </w:t>
      </w:r>
      <w:r w:rsidRPr="003B523E">
        <w:rPr>
          <w:rFonts w:ascii="Cambria" w:hAnsi="Cambria" w:cs="Cambria"/>
          <w:lang w:val="cs-CZ"/>
        </w:rPr>
        <w:t>č. 89/2012 Sb., občanský zákoník, ve znění</w:t>
      </w:r>
      <w:r w:rsidR="006100B6" w:rsidRPr="003B523E">
        <w:rPr>
          <w:rFonts w:ascii="Cambria" w:hAnsi="Cambria" w:cs="Cambria"/>
          <w:lang w:val="cs-CZ"/>
        </w:rPr>
        <w:t xml:space="preserve"> pozdějších předpisů (dále jen </w:t>
      </w:r>
      <w:r w:rsidRPr="003B523E">
        <w:rPr>
          <w:rFonts w:ascii="Cambria" w:hAnsi="Cambria" w:cs="Cambria"/>
          <w:lang w:val="cs-CZ"/>
        </w:rPr>
        <w:t>„</w:t>
      </w:r>
      <w:r w:rsidRPr="003B523E">
        <w:rPr>
          <w:rFonts w:ascii="Cambria" w:hAnsi="Cambria" w:cs="Cambria"/>
          <w:b/>
          <w:i/>
          <w:lang w:val="cs-CZ"/>
        </w:rPr>
        <w:t>občanský zákoník</w:t>
      </w:r>
      <w:r w:rsidRPr="003B523E">
        <w:rPr>
          <w:rFonts w:ascii="Cambria" w:hAnsi="Cambria" w:cs="Cambria"/>
          <w:lang w:val="cs-CZ"/>
        </w:rPr>
        <w:t>“)</w:t>
      </w:r>
    </w:p>
    <w:p w14:paraId="51E5CF71" w14:textId="77777777" w:rsidR="00F25B70" w:rsidRPr="009432F8" w:rsidRDefault="00F25B70" w:rsidP="00792142">
      <w:pPr>
        <w:pStyle w:val="Nadpis1"/>
        <w:spacing w:before="360"/>
        <w:ind w:left="0"/>
        <w:rPr>
          <w:szCs w:val="22"/>
          <w:lang w:val="cs-CZ"/>
        </w:rPr>
      </w:pPr>
      <w:r w:rsidRPr="009432F8">
        <w:rPr>
          <w:szCs w:val="22"/>
          <w:lang w:val="cs-CZ"/>
        </w:rPr>
        <w:t>Smluvní strany</w:t>
      </w:r>
    </w:p>
    <w:p w14:paraId="7853F824" w14:textId="58B51D39" w:rsidR="006100B6" w:rsidRPr="00683E1A" w:rsidRDefault="006A1CEC" w:rsidP="006100B6">
      <w:pPr>
        <w:pStyle w:val="Nadpis2"/>
        <w:numPr>
          <w:ilvl w:val="1"/>
          <w:numId w:val="7"/>
        </w:numPr>
        <w:ind w:left="851" w:hanging="420"/>
        <w:rPr>
          <w:rFonts w:asciiTheme="majorHAnsi" w:hAnsiTheme="majorHAnsi"/>
          <w:b/>
          <w:bCs/>
          <w:i/>
          <w:iCs/>
          <w:sz w:val="22"/>
          <w:szCs w:val="22"/>
          <w:lang w:val="cs-CZ"/>
        </w:rPr>
      </w:pPr>
      <w:r>
        <w:rPr>
          <w:rFonts w:asciiTheme="majorHAnsi" w:hAnsiTheme="majorHAnsi" w:cstheme="majorHAnsi"/>
          <w:b/>
          <w:sz w:val="22"/>
          <w:szCs w:val="22"/>
          <w:lang w:val="cs-CZ"/>
        </w:rPr>
        <w:t>Zámeček Střelice</w:t>
      </w:r>
      <w:r w:rsidR="000D5C6E">
        <w:rPr>
          <w:rFonts w:asciiTheme="majorHAnsi" w:hAnsiTheme="majorHAnsi" w:cstheme="majorHAnsi"/>
          <w:b/>
          <w:sz w:val="22"/>
          <w:szCs w:val="22"/>
          <w:lang w:val="cs-CZ"/>
        </w:rPr>
        <w:t>, příspěvková organizace</w:t>
      </w:r>
    </w:p>
    <w:p w14:paraId="486371F7" w14:textId="0468B865" w:rsidR="00396C9C" w:rsidRPr="009432F8" w:rsidRDefault="00396C9C" w:rsidP="00396C9C">
      <w:pPr>
        <w:tabs>
          <w:tab w:val="left" w:pos="3402"/>
        </w:tabs>
        <w:spacing w:line="240" w:lineRule="auto"/>
        <w:ind w:left="3402" w:hanging="3402"/>
        <w:jc w:val="both"/>
        <w:rPr>
          <w:rFonts w:asciiTheme="majorHAnsi" w:hAnsiTheme="majorHAnsi"/>
          <w:lang w:val="cs-CZ"/>
        </w:rPr>
      </w:pPr>
      <w:r w:rsidRPr="009432F8">
        <w:rPr>
          <w:rFonts w:asciiTheme="majorHAnsi" w:hAnsiTheme="majorHAnsi" w:cs="Cambria"/>
          <w:lang w:val="cs-CZ"/>
        </w:rPr>
        <w:t>Sídlo:</w:t>
      </w:r>
      <w:r w:rsidRPr="009432F8">
        <w:rPr>
          <w:rFonts w:asciiTheme="majorHAnsi" w:hAnsiTheme="majorHAnsi"/>
          <w:lang w:val="cs-CZ"/>
        </w:rPr>
        <w:tab/>
      </w:r>
      <w:proofErr w:type="spellStart"/>
      <w:r w:rsidR="006A1CEC">
        <w:rPr>
          <w:rFonts w:asciiTheme="majorHAnsi" w:hAnsiTheme="majorHAnsi" w:cstheme="majorHAnsi"/>
          <w:lang w:val="cs-CZ"/>
        </w:rPr>
        <w:t>Tetčická</w:t>
      </w:r>
      <w:proofErr w:type="spellEnd"/>
      <w:r w:rsidR="006A1CEC">
        <w:rPr>
          <w:rFonts w:asciiTheme="majorHAnsi" w:hAnsiTheme="majorHAnsi" w:cstheme="majorHAnsi"/>
          <w:lang w:val="cs-CZ"/>
        </w:rPr>
        <w:t xml:space="preserve"> 311/69, 664 47 Střelice u Brna</w:t>
      </w:r>
    </w:p>
    <w:p w14:paraId="2A17F85C" w14:textId="73519156" w:rsidR="00396C9C" w:rsidRPr="009432F8" w:rsidRDefault="00396C9C" w:rsidP="00396C9C">
      <w:pPr>
        <w:pStyle w:val="Bezmezer"/>
        <w:tabs>
          <w:tab w:val="left" w:pos="3402"/>
        </w:tabs>
        <w:spacing w:line="240" w:lineRule="auto"/>
        <w:rPr>
          <w:rFonts w:asciiTheme="majorHAnsi" w:hAnsiTheme="majorHAnsi"/>
          <w:sz w:val="22"/>
          <w:szCs w:val="22"/>
        </w:rPr>
      </w:pPr>
      <w:r w:rsidRPr="009432F8">
        <w:rPr>
          <w:rFonts w:asciiTheme="majorHAnsi" w:hAnsiTheme="majorHAnsi"/>
          <w:sz w:val="22"/>
          <w:szCs w:val="22"/>
        </w:rPr>
        <w:t>Statutární zástupce:</w:t>
      </w:r>
      <w:r w:rsidRPr="009432F8">
        <w:rPr>
          <w:rFonts w:asciiTheme="majorHAnsi" w:hAnsiTheme="majorHAnsi"/>
          <w:sz w:val="22"/>
          <w:szCs w:val="22"/>
        </w:rPr>
        <w:tab/>
      </w:r>
      <w:proofErr w:type="spellStart"/>
      <w:r w:rsidR="00B21CE4">
        <w:rPr>
          <w:rFonts w:asciiTheme="majorHAnsi" w:hAnsiTheme="majorHAnsi"/>
          <w:sz w:val="22"/>
          <w:szCs w:val="22"/>
        </w:rPr>
        <w:t>PhDr.</w:t>
      </w:r>
      <w:r w:rsidR="00513460">
        <w:rPr>
          <w:rFonts w:asciiTheme="majorHAnsi" w:hAnsiTheme="majorHAnsi"/>
          <w:bCs/>
          <w:sz w:val="22"/>
        </w:rPr>
        <w:t>Mgr</w:t>
      </w:r>
      <w:proofErr w:type="spellEnd"/>
      <w:r w:rsidR="00513460">
        <w:rPr>
          <w:rFonts w:asciiTheme="majorHAnsi" w:hAnsiTheme="majorHAnsi"/>
          <w:bCs/>
          <w:sz w:val="22"/>
        </w:rPr>
        <w:t xml:space="preserve">. </w:t>
      </w:r>
      <w:r w:rsidR="00B21CE4">
        <w:rPr>
          <w:rFonts w:asciiTheme="majorHAnsi" w:hAnsiTheme="majorHAnsi"/>
          <w:bCs/>
          <w:sz w:val="22"/>
        </w:rPr>
        <w:t>Soňa Chaloupková, PhD</w:t>
      </w:r>
      <w:r w:rsidR="006A1CEC">
        <w:rPr>
          <w:rFonts w:asciiTheme="majorHAnsi" w:hAnsiTheme="majorHAnsi"/>
          <w:bCs/>
          <w:sz w:val="22"/>
        </w:rPr>
        <w:t>, ředitel</w:t>
      </w:r>
      <w:r w:rsidR="00B21CE4">
        <w:rPr>
          <w:rFonts w:asciiTheme="majorHAnsi" w:hAnsiTheme="majorHAnsi"/>
          <w:bCs/>
          <w:sz w:val="22"/>
        </w:rPr>
        <w:t>ka</w:t>
      </w:r>
    </w:p>
    <w:p w14:paraId="749F9CE9" w14:textId="4D0C0946" w:rsidR="00396C9C" w:rsidRPr="009432F8" w:rsidRDefault="00396C9C" w:rsidP="00396C9C">
      <w:pPr>
        <w:pStyle w:val="Bezmezer"/>
        <w:tabs>
          <w:tab w:val="left" w:pos="3402"/>
        </w:tabs>
        <w:spacing w:line="240" w:lineRule="auto"/>
        <w:rPr>
          <w:rFonts w:asciiTheme="majorHAnsi" w:hAnsiTheme="majorHAnsi"/>
          <w:sz w:val="22"/>
          <w:szCs w:val="22"/>
        </w:rPr>
      </w:pPr>
      <w:r w:rsidRPr="009432F8">
        <w:rPr>
          <w:rFonts w:asciiTheme="majorHAnsi" w:hAnsiTheme="majorHAnsi"/>
          <w:sz w:val="22"/>
          <w:szCs w:val="22"/>
        </w:rPr>
        <w:t>IČ</w:t>
      </w:r>
      <w:r w:rsidR="00DE3BB2" w:rsidRPr="009432F8">
        <w:rPr>
          <w:rFonts w:asciiTheme="majorHAnsi" w:hAnsiTheme="majorHAnsi"/>
          <w:sz w:val="22"/>
          <w:szCs w:val="22"/>
        </w:rPr>
        <w:t>O</w:t>
      </w:r>
      <w:r w:rsidRPr="009432F8">
        <w:rPr>
          <w:rFonts w:asciiTheme="majorHAnsi" w:hAnsiTheme="majorHAnsi"/>
          <w:sz w:val="22"/>
          <w:szCs w:val="22"/>
        </w:rPr>
        <w:t>:</w:t>
      </w:r>
      <w:r w:rsidRPr="009432F8">
        <w:rPr>
          <w:rFonts w:asciiTheme="majorHAnsi" w:hAnsiTheme="majorHAnsi"/>
          <w:sz w:val="22"/>
          <w:szCs w:val="22"/>
        </w:rPr>
        <w:tab/>
      </w:r>
      <w:r w:rsidR="006A1CEC">
        <w:rPr>
          <w:rFonts w:asciiTheme="majorHAnsi" w:hAnsiTheme="majorHAnsi" w:cs="Arial"/>
          <w:color w:val="000000"/>
          <w:sz w:val="22"/>
          <w:szCs w:val="22"/>
          <w:shd w:val="clear" w:color="auto" w:fill="FFFFFF"/>
        </w:rPr>
        <w:t>00212920</w:t>
      </w:r>
    </w:p>
    <w:p w14:paraId="2A539F64" w14:textId="006BC210" w:rsidR="0048189A" w:rsidRPr="009432F8" w:rsidRDefault="0048189A" w:rsidP="00396C9C">
      <w:pPr>
        <w:pStyle w:val="Bezmezer"/>
        <w:tabs>
          <w:tab w:val="left" w:pos="3402"/>
        </w:tabs>
        <w:spacing w:after="120" w:line="240" w:lineRule="auto"/>
        <w:rPr>
          <w:rFonts w:asciiTheme="majorHAnsi" w:hAnsiTheme="majorHAnsi"/>
          <w:sz w:val="22"/>
          <w:szCs w:val="22"/>
          <w:lang w:eastAsia="cs-CZ"/>
        </w:rPr>
      </w:pPr>
      <w:r w:rsidRPr="009432F8">
        <w:rPr>
          <w:rFonts w:asciiTheme="majorHAnsi" w:hAnsiTheme="majorHAnsi"/>
          <w:sz w:val="22"/>
          <w:szCs w:val="22"/>
        </w:rPr>
        <w:t>Datová schránka:</w:t>
      </w:r>
      <w:r w:rsidRPr="009432F8">
        <w:rPr>
          <w:rFonts w:asciiTheme="majorHAnsi" w:hAnsiTheme="majorHAnsi"/>
          <w:sz w:val="22"/>
          <w:szCs w:val="22"/>
        </w:rPr>
        <w:tab/>
      </w:r>
      <w:r w:rsidR="006A1CEC">
        <w:rPr>
          <w:rFonts w:asciiTheme="majorHAnsi" w:hAnsiTheme="majorHAnsi" w:cstheme="majorHAnsi"/>
          <w:sz w:val="22"/>
          <w:szCs w:val="22"/>
        </w:rPr>
        <w:t>4gcmvk5</w:t>
      </w:r>
    </w:p>
    <w:p w14:paraId="651685D5" w14:textId="77777777" w:rsidR="00396C9C" w:rsidRPr="009432F8" w:rsidRDefault="00396C9C" w:rsidP="00396C9C">
      <w:pPr>
        <w:pStyle w:val="Bezmezer"/>
        <w:tabs>
          <w:tab w:val="left" w:pos="3402"/>
        </w:tabs>
        <w:spacing w:after="0" w:line="240" w:lineRule="auto"/>
        <w:rPr>
          <w:rFonts w:asciiTheme="majorHAnsi" w:hAnsiTheme="majorHAnsi"/>
          <w:sz w:val="22"/>
          <w:szCs w:val="22"/>
          <w:lang w:eastAsia="cs-CZ"/>
        </w:rPr>
      </w:pPr>
      <w:r w:rsidRPr="009432F8">
        <w:rPr>
          <w:rFonts w:asciiTheme="majorHAnsi" w:hAnsiTheme="majorHAnsi"/>
          <w:sz w:val="22"/>
          <w:szCs w:val="22"/>
          <w:lang w:eastAsia="cs-CZ"/>
        </w:rPr>
        <w:t xml:space="preserve">Osoba </w:t>
      </w:r>
      <w:r w:rsidR="00597828" w:rsidRPr="009432F8">
        <w:rPr>
          <w:rFonts w:asciiTheme="majorHAnsi" w:hAnsiTheme="majorHAnsi"/>
          <w:sz w:val="22"/>
          <w:szCs w:val="22"/>
          <w:lang w:eastAsia="cs-CZ"/>
        </w:rPr>
        <w:t>oprávněná jednat</w:t>
      </w:r>
    </w:p>
    <w:p w14:paraId="78BFA602" w14:textId="77777777" w:rsidR="006A1CEC" w:rsidRDefault="00205E7D" w:rsidP="0048189A">
      <w:pPr>
        <w:pStyle w:val="Bezmezer"/>
        <w:tabs>
          <w:tab w:val="left" w:pos="3402"/>
        </w:tabs>
        <w:spacing w:after="0" w:line="240" w:lineRule="auto"/>
        <w:ind w:left="3402" w:hanging="3402"/>
        <w:jc w:val="left"/>
        <w:rPr>
          <w:rFonts w:asciiTheme="majorHAnsi" w:hAnsiTheme="majorHAnsi"/>
          <w:sz w:val="22"/>
          <w:szCs w:val="22"/>
          <w:lang w:eastAsia="cs-CZ"/>
        </w:rPr>
      </w:pPr>
      <w:r w:rsidRPr="009432F8">
        <w:rPr>
          <w:rFonts w:asciiTheme="majorHAnsi" w:hAnsiTheme="majorHAnsi"/>
          <w:sz w:val="22"/>
          <w:szCs w:val="22"/>
          <w:lang w:eastAsia="cs-CZ"/>
        </w:rPr>
        <w:t>v</w:t>
      </w:r>
      <w:r w:rsidR="00396C9C" w:rsidRPr="009432F8">
        <w:rPr>
          <w:rFonts w:asciiTheme="majorHAnsi" w:hAnsiTheme="majorHAnsi"/>
          <w:sz w:val="22"/>
          <w:szCs w:val="22"/>
          <w:lang w:eastAsia="cs-CZ"/>
        </w:rPr>
        <w:t>e</w:t>
      </w:r>
      <w:r w:rsidRPr="009432F8">
        <w:rPr>
          <w:rFonts w:asciiTheme="majorHAnsi" w:hAnsiTheme="majorHAnsi"/>
          <w:sz w:val="22"/>
          <w:szCs w:val="22"/>
          <w:lang w:eastAsia="cs-CZ"/>
        </w:rPr>
        <w:t xml:space="preserve"> </w:t>
      </w:r>
      <w:r w:rsidR="00396C9C" w:rsidRPr="009432F8">
        <w:rPr>
          <w:rFonts w:asciiTheme="majorHAnsi" w:hAnsiTheme="majorHAnsi"/>
          <w:sz w:val="22"/>
          <w:szCs w:val="22"/>
          <w:lang w:eastAsia="cs-CZ"/>
        </w:rPr>
        <w:t>věcech technických:</w:t>
      </w:r>
      <w:r w:rsidR="00396C9C" w:rsidRPr="009432F8">
        <w:rPr>
          <w:rFonts w:asciiTheme="majorHAnsi" w:hAnsiTheme="majorHAnsi"/>
          <w:sz w:val="22"/>
          <w:szCs w:val="22"/>
          <w:lang w:eastAsia="cs-CZ"/>
        </w:rPr>
        <w:tab/>
      </w:r>
      <w:r w:rsidR="006A1CEC">
        <w:rPr>
          <w:rFonts w:asciiTheme="majorHAnsi" w:hAnsiTheme="majorHAnsi"/>
          <w:sz w:val="22"/>
          <w:szCs w:val="22"/>
          <w:lang w:eastAsia="cs-CZ"/>
        </w:rPr>
        <w:t>Miloš Voštera</w:t>
      </w:r>
      <w:r w:rsidR="000D5C6E">
        <w:rPr>
          <w:rFonts w:asciiTheme="majorHAnsi" w:hAnsiTheme="majorHAnsi"/>
          <w:sz w:val="22"/>
          <w:szCs w:val="22"/>
          <w:lang w:eastAsia="cs-CZ"/>
        </w:rPr>
        <w:t xml:space="preserve">, </w:t>
      </w:r>
      <w:r w:rsidR="006A1CEC">
        <w:rPr>
          <w:rFonts w:asciiTheme="majorHAnsi" w:hAnsiTheme="majorHAnsi"/>
          <w:sz w:val="22"/>
          <w:szCs w:val="22"/>
          <w:lang w:eastAsia="cs-CZ"/>
        </w:rPr>
        <w:t xml:space="preserve">vedoucí provozu, </w:t>
      </w:r>
    </w:p>
    <w:p w14:paraId="2C1939A9" w14:textId="0F66AAED" w:rsidR="0048189A" w:rsidRPr="009432F8" w:rsidRDefault="006A1CEC" w:rsidP="0048189A">
      <w:pPr>
        <w:pStyle w:val="Bezmezer"/>
        <w:tabs>
          <w:tab w:val="left" w:pos="3402"/>
        </w:tabs>
        <w:spacing w:after="0" w:line="240" w:lineRule="auto"/>
        <w:ind w:left="3402" w:hanging="3402"/>
        <w:jc w:val="left"/>
        <w:rPr>
          <w:rFonts w:asciiTheme="majorHAnsi" w:hAnsiTheme="majorHAnsi"/>
          <w:sz w:val="22"/>
          <w:szCs w:val="22"/>
          <w:lang w:eastAsia="cs-CZ"/>
        </w:rPr>
      </w:pPr>
      <w:r>
        <w:rPr>
          <w:rFonts w:asciiTheme="majorHAnsi" w:hAnsiTheme="majorHAnsi"/>
          <w:sz w:val="22"/>
          <w:szCs w:val="22"/>
          <w:lang w:eastAsia="cs-CZ"/>
        </w:rPr>
        <w:tab/>
        <w:t>e-mail: vostera</w:t>
      </w:r>
      <w:r w:rsidR="000D5C6E">
        <w:rPr>
          <w:rFonts w:asciiTheme="majorHAnsi" w:hAnsiTheme="majorHAnsi"/>
          <w:sz w:val="22"/>
          <w:szCs w:val="22"/>
          <w:lang w:eastAsia="cs-CZ"/>
        </w:rPr>
        <w:t>@</w:t>
      </w:r>
      <w:r>
        <w:rPr>
          <w:rFonts w:asciiTheme="majorHAnsi" w:hAnsiTheme="majorHAnsi"/>
          <w:sz w:val="22"/>
          <w:szCs w:val="22"/>
          <w:lang w:eastAsia="cs-CZ"/>
        </w:rPr>
        <w:t>zamecekstrelice</w:t>
      </w:r>
      <w:r w:rsidR="000D5C6E">
        <w:rPr>
          <w:rFonts w:asciiTheme="majorHAnsi" w:hAnsiTheme="majorHAnsi"/>
          <w:sz w:val="22"/>
          <w:szCs w:val="22"/>
          <w:lang w:eastAsia="cs-CZ"/>
        </w:rPr>
        <w:t>.cz</w:t>
      </w:r>
    </w:p>
    <w:p w14:paraId="5EC5D6D8" w14:textId="77777777" w:rsidR="001E3D7B" w:rsidRPr="009432F8" w:rsidRDefault="001E3D7B" w:rsidP="001E3D7B">
      <w:pPr>
        <w:pStyle w:val="Bezmezer"/>
        <w:spacing w:before="240"/>
        <w:rPr>
          <w:rFonts w:asciiTheme="majorHAnsi" w:hAnsiTheme="majorHAnsi"/>
          <w:sz w:val="22"/>
          <w:szCs w:val="22"/>
        </w:rPr>
      </w:pPr>
      <w:r w:rsidRPr="009432F8">
        <w:rPr>
          <w:rFonts w:asciiTheme="majorHAnsi" w:hAnsiTheme="majorHAnsi"/>
          <w:sz w:val="22"/>
          <w:szCs w:val="22"/>
        </w:rPr>
        <w:t>(dále jen „Zadavatel</w:t>
      </w:r>
      <w:r w:rsidR="00B93188" w:rsidRPr="009432F8">
        <w:rPr>
          <w:rFonts w:asciiTheme="majorHAnsi" w:hAnsiTheme="majorHAnsi"/>
          <w:sz w:val="22"/>
          <w:szCs w:val="22"/>
        </w:rPr>
        <w:t>“</w:t>
      </w:r>
      <w:r w:rsidRPr="009432F8">
        <w:rPr>
          <w:rFonts w:asciiTheme="majorHAnsi" w:hAnsiTheme="majorHAnsi"/>
          <w:sz w:val="22"/>
          <w:szCs w:val="22"/>
        </w:rPr>
        <w:t xml:space="preserve"> nebo </w:t>
      </w:r>
      <w:r w:rsidR="00B93188" w:rsidRPr="009432F8">
        <w:rPr>
          <w:rFonts w:asciiTheme="majorHAnsi" w:hAnsiTheme="majorHAnsi"/>
          <w:sz w:val="22"/>
          <w:szCs w:val="22"/>
        </w:rPr>
        <w:t>„</w:t>
      </w:r>
      <w:r w:rsidRPr="009432F8">
        <w:rPr>
          <w:rFonts w:asciiTheme="majorHAnsi" w:hAnsiTheme="majorHAnsi"/>
          <w:sz w:val="22"/>
          <w:szCs w:val="22"/>
        </w:rPr>
        <w:t>Objednatel“)</w:t>
      </w:r>
    </w:p>
    <w:p w14:paraId="66CFFD20" w14:textId="77777777" w:rsidR="001242C6" w:rsidRPr="009432F8" w:rsidRDefault="001242C6" w:rsidP="009E7C42">
      <w:pPr>
        <w:pStyle w:val="Bezmezer"/>
        <w:rPr>
          <w:sz w:val="22"/>
          <w:szCs w:val="22"/>
        </w:rPr>
      </w:pPr>
    </w:p>
    <w:p w14:paraId="1AEDE7F4" w14:textId="6F9D5340" w:rsidR="00FF2961" w:rsidRPr="009432F8" w:rsidRDefault="00FF2961" w:rsidP="00FF2961">
      <w:pPr>
        <w:pStyle w:val="Bezmezer"/>
        <w:tabs>
          <w:tab w:val="left" w:pos="3402"/>
        </w:tabs>
        <w:spacing w:after="80" w:line="240" w:lineRule="auto"/>
        <w:rPr>
          <w:sz w:val="22"/>
          <w:szCs w:val="22"/>
        </w:rPr>
      </w:pPr>
      <w:r w:rsidRPr="009432F8">
        <w:rPr>
          <w:sz w:val="22"/>
          <w:szCs w:val="22"/>
        </w:rPr>
        <w:t>Sídlo:</w:t>
      </w:r>
      <w:r w:rsidRPr="009432F8">
        <w:rPr>
          <w:sz w:val="22"/>
          <w:szCs w:val="22"/>
        </w:rPr>
        <w:tab/>
      </w:r>
      <w:bookmarkStart w:id="0" w:name="Text2"/>
      <w:r w:rsidR="00530B32">
        <w:rPr>
          <w:sz w:val="22"/>
          <w:szCs w:val="22"/>
        </w:rPr>
        <w:t>Starohorská 1150/42</w:t>
      </w:r>
      <w:bookmarkEnd w:id="0"/>
    </w:p>
    <w:p w14:paraId="33E84599" w14:textId="531FAAFB" w:rsidR="00FF2961" w:rsidRPr="009432F8" w:rsidRDefault="00FF2961" w:rsidP="00FF2961">
      <w:pPr>
        <w:pStyle w:val="Nadpis2"/>
        <w:numPr>
          <w:ilvl w:val="0"/>
          <w:numId w:val="0"/>
        </w:numPr>
        <w:tabs>
          <w:tab w:val="left" w:pos="3402"/>
        </w:tabs>
        <w:spacing w:after="80" w:line="240" w:lineRule="auto"/>
        <w:rPr>
          <w:sz w:val="22"/>
          <w:szCs w:val="22"/>
          <w:lang w:val="cs-CZ"/>
        </w:rPr>
      </w:pPr>
      <w:r w:rsidRPr="009432F8">
        <w:rPr>
          <w:sz w:val="22"/>
          <w:szCs w:val="22"/>
          <w:lang w:val="cs-CZ"/>
        </w:rPr>
        <w:t>Statutární zástupce:</w:t>
      </w:r>
      <w:r w:rsidRPr="009432F8">
        <w:rPr>
          <w:sz w:val="22"/>
          <w:szCs w:val="22"/>
          <w:lang w:val="cs-CZ"/>
        </w:rPr>
        <w:tab/>
      </w:r>
      <w:r w:rsidR="00530B32">
        <w:rPr>
          <w:sz w:val="22"/>
          <w:szCs w:val="22"/>
          <w:lang w:val="cs-CZ"/>
        </w:rPr>
        <w:t>Drahomír Drápal</w:t>
      </w:r>
    </w:p>
    <w:p w14:paraId="70C2BCC5" w14:textId="4310CD0F" w:rsidR="00FF2961" w:rsidRPr="009432F8" w:rsidRDefault="00FF2961" w:rsidP="00FF2961">
      <w:pPr>
        <w:pStyle w:val="Bezmezer"/>
        <w:tabs>
          <w:tab w:val="left" w:pos="3402"/>
        </w:tabs>
        <w:spacing w:after="80" w:line="240" w:lineRule="auto"/>
        <w:rPr>
          <w:sz w:val="22"/>
          <w:szCs w:val="22"/>
          <w:shd w:val="clear" w:color="auto" w:fill="FFFF00"/>
        </w:rPr>
      </w:pPr>
      <w:r w:rsidRPr="009432F8">
        <w:rPr>
          <w:sz w:val="22"/>
          <w:szCs w:val="22"/>
        </w:rPr>
        <w:t>IČO:</w:t>
      </w:r>
      <w:r w:rsidRPr="009432F8">
        <w:rPr>
          <w:sz w:val="22"/>
          <w:szCs w:val="22"/>
        </w:rPr>
        <w:tab/>
      </w:r>
      <w:r w:rsidR="00530B32">
        <w:rPr>
          <w:sz w:val="22"/>
          <w:szCs w:val="22"/>
        </w:rPr>
        <w:t>01786083</w:t>
      </w:r>
    </w:p>
    <w:p w14:paraId="79D0C8A0" w14:textId="76979129" w:rsidR="00FF2961" w:rsidRPr="009432F8" w:rsidRDefault="00FF2961" w:rsidP="00FF2961">
      <w:pPr>
        <w:pStyle w:val="Bezmezer"/>
        <w:tabs>
          <w:tab w:val="left" w:pos="3402"/>
        </w:tabs>
        <w:spacing w:after="80" w:line="240" w:lineRule="auto"/>
        <w:rPr>
          <w:sz w:val="22"/>
          <w:szCs w:val="22"/>
          <w:shd w:val="clear" w:color="auto" w:fill="FFFF00"/>
        </w:rPr>
      </w:pPr>
      <w:r w:rsidRPr="009432F8">
        <w:rPr>
          <w:sz w:val="22"/>
          <w:szCs w:val="22"/>
        </w:rPr>
        <w:t>DIČ:</w:t>
      </w:r>
      <w:r w:rsidRPr="009432F8">
        <w:rPr>
          <w:sz w:val="22"/>
          <w:szCs w:val="22"/>
        </w:rPr>
        <w:tab/>
      </w:r>
    </w:p>
    <w:p w14:paraId="59AD9417" w14:textId="6AF513DF" w:rsidR="00FF2961" w:rsidRPr="009432F8" w:rsidRDefault="00FF2961" w:rsidP="00FF2961">
      <w:pPr>
        <w:pStyle w:val="Bezmezer"/>
        <w:spacing w:after="80" w:line="240" w:lineRule="auto"/>
        <w:rPr>
          <w:sz w:val="22"/>
          <w:szCs w:val="22"/>
        </w:rPr>
      </w:pPr>
      <w:r w:rsidRPr="009432F8">
        <w:rPr>
          <w:sz w:val="22"/>
          <w:szCs w:val="22"/>
        </w:rPr>
        <w:t xml:space="preserve">Zapsán v Obchodním rejstříku vedeném </w:t>
      </w:r>
      <w:proofErr w:type="spellStart"/>
      <w:r w:rsidRPr="009432F8">
        <w:rPr>
          <w:sz w:val="22"/>
          <w:szCs w:val="22"/>
        </w:rPr>
        <w:t>sp</w:t>
      </w:r>
      <w:proofErr w:type="spellEnd"/>
      <w:r w:rsidRPr="009432F8">
        <w:rPr>
          <w:sz w:val="22"/>
          <w:szCs w:val="22"/>
        </w:rPr>
        <w:t>. zn.</w:t>
      </w:r>
      <w:r w:rsidR="00530B32" w:rsidRPr="009432F8">
        <w:rPr>
          <w:sz w:val="22"/>
          <w:szCs w:val="22"/>
        </w:rPr>
        <w:t xml:space="preserve"> </w:t>
      </w:r>
    </w:p>
    <w:p w14:paraId="73171AD5" w14:textId="7699FDAC" w:rsidR="00FF2961" w:rsidRPr="009432F8" w:rsidRDefault="00FF2961" w:rsidP="00FF2961">
      <w:pPr>
        <w:pStyle w:val="Bezmezer"/>
        <w:tabs>
          <w:tab w:val="left" w:pos="3402"/>
        </w:tabs>
        <w:spacing w:after="80" w:line="240" w:lineRule="auto"/>
        <w:rPr>
          <w:sz w:val="22"/>
          <w:szCs w:val="22"/>
          <w:shd w:val="clear" w:color="auto" w:fill="FFFF00"/>
        </w:rPr>
      </w:pPr>
      <w:r w:rsidRPr="009432F8">
        <w:rPr>
          <w:sz w:val="22"/>
          <w:szCs w:val="22"/>
        </w:rPr>
        <w:t xml:space="preserve">Bankovní spojení, </w:t>
      </w:r>
      <w:proofErr w:type="spellStart"/>
      <w:r w:rsidRPr="009432F8">
        <w:rPr>
          <w:sz w:val="22"/>
          <w:szCs w:val="22"/>
        </w:rPr>
        <w:t>č.ú</w:t>
      </w:r>
      <w:proofErr w:type="spellEnd"/>
      <w:r w:rsidRPr="009432F8">
        <w:rPr>
          <w:sz w:val="22"/>
          <w:szCs w:val="22"/>
        </w:rPr>
        <w:t>./kód banky</w:t>
      </w:r>
      <w:r w:rsidRPr="009432F8">
        <w:rPr>
          <w:sz w:val="22"/>
          <w:szCs w:val="22"/>
        </w:rPr>
        <w:tab/>
      </w:r>
      <w:r w:rsidR="00530B32">
        <w:rPr>
          <w:sz w:val="22"/>
          <w:szCs w:val="22"/>
        </w:rPr>
        <w:t>2825832011/3030</w:t>
      </w:r>
    </w:p>
    <w:p w14:paraId="586D4D78" w14:textId="082560E7" w:rsidR="00FF2961" w:rsidRPr="009432F8" w:rsidRDefault="00FF2961" w:rsidP="00FF2961">
      <w:pPr>
        <w:pStyle w:val="Bezmezer"/>
        <w:tabs>
          <w:tab w:val="left" w:pos="3402"/>
        </w:tabs>
        <w:spacing w:after="80" w:line="240" w:lineRule="auto"/>
        <w:rPr>
          <w:rFonts w:asciiTheme="majorHAnsi" w:hAnsiTheme="majorHAnsi"/>
          <w:sz w:val="22"/>
          <w:szCs w:val="22"/>
          <w:lang w:eastAsia="cs-CZ"/>
        </w:rPr>
      </w:pPr>
      <w:r w:rsidRPr="009432F8">
        <w:rPr>
          <w:rFonts w:asciiTheme="majorHAnsi" w:hAnsiTheme="majorHAnsi"/>
          <w:sz w:val="22"/>
          <w:szCs w:val="22"/>
        </w:rPr>
        <w:t>Datová schránka:</w:t>
      </w:r>
      <w:r w:rsidRPr="009432F8">
        <w:rPr>
          <w:rFonts w:asciiTheme="majorHAnsi" w:hAnsiTheme="majorHAnsi"/>
          <w:sz w:val="22"/>
          <w:szCs w:val="22"/>
        </w:rPr>
        <w:tab/>
      </w:r>
      <w:r w:rsidR="00530B32">
        <w:rPr>
          <w:rFonts w:asciiTheme="majorHAnsi" w:hAnsiTheme="majorHAnsi"/>
          <w:sz w:val="22"/>
          <w:szCs w:val="22"/>
        </w:rPr>
        <w:t>y9vrqs9</w:t>
      </w:r>
    </w:p>
    <w:p w14:paraId="7441EA9A" w14:textId="77777777" w:rsidR="00FF2961" w:rsidRPr="009432F8" w:rsidRDefault="00FF2961" w:rsidP="00FF2961">
      <w:pPr>
        <w:pStyle w:val="Bezmezer"/>
        <w:tabs>
          <w:tab w:val="left" w:pos="3402"/>
        </w:tabs>
        <w:spacing w:after="80" w:line="240" w:lineRule="auto"/>
        <w:rPr>
          <w:sz w:val="22"/>
          <w:szCs w:val="22"/>
          <w:lang w:eastAsia="cs-CZ"/>
        </w:rPr>
      </w:pPr>
      <w:r w:rsidRPr="009432F8">
        <w:rPr>
          <w:sz w:val="22"/>
          <w:szCs w:val="22"/>
          <w:lang w:eastAsia="cs-CZ"/>
        </w:rPr>
        <w:t>Osoba oprávněná jednat</w:t>
      </w:r>
    </w:p>
    <w:p w14:paraId="1FD2195F" w14:textId="4201DC4F" w:rsidR="00FF2961" w:rsidRPr="009432F8" w:rsidRDefault="00FF2961" w:rsidP="00FF2961">
      <w:pPr>
        <w:pStyle w:val="Bezmezer"/>
        <w:tabs>
          <w:tab w:val="left" w:pos="3402"/>
        </w:tabs>
        <w:spacing w:after="80" w:line="240" w:lineRule="auto"/>
        <w:rPr>
          <w:sz w:val="22"/>
          <w:szCs w:val="22"/>
          <w:shd w:val="clear" w:color="auto" w:fill="FFFF00"/>
        </w:rPr>
      </w:pPr>
      <w:r w:rsidRPr="009432F8">
        <w:rPr>
          <w:sz w:val="22"/>
          <w:szCs w:val="22"/>
          <w:lang w:eastAsia="cs-CZ"/>
        </w:rPr>
        <w:t>ve věcech technických:</w:t>
      </w:r>
      <w:r w:rsidRPr="009432F8">
        <w:rPr>
          <w:sz w:val="22"/>
          <w:szCs w:val="22"/>
        </w:rPr>
        <w:tab/>
      </w:r>
      <w:r w:rsidR="00530B32">
        <w:rPr>
          <w:sz w:val="22"/>
          <w:szCs w:val="22"/>
        </w:rPr>
        <w:t>Drahomír Drápal</w:t>
      </w:r>
    </w:p>
    <w:p w14:paraId="5A241C10" w14:textId="59A27766" w:rsidR="00FF2961" w:rsidRPr="009432F8" w:rsidRDefault="00FF2961" w:rsidP="00FF2961">
      <w:pPr>
        <w:pStyle w:val="Bezmezer"/>
        <w:tabs>
          <w:tab w:val="left" w:pos="3402"/>
          <w:tab w:val="left" w:pos="3540"/>
          <w:tab w:val="left" w:pos="4020"/>
        </w:tabs>
        <w:spacing w:after="80" w:line="240" w:lineRule="auto"/>
        <w:rPr>
          <w:sz w:val="22"/>
          <w:szCs w:val="22"/>
        </w:rPr>
      </w:pPr>
      <w:r w:rsidRPr="009432F8">
        <w:rPr>
          <w:sz w:val="22"/>
          <w:szCs w:val="22"/>
        </w:rPr>
        <w:t>e-mail:</w:t>
      </w:r>
      <w:r w:rsidRPr="009432F8">
        <w:rPr>
          <w:sz w:val="22"/>
          <w:szCs w:val="22"/>
        </w:rPr>
        <w:tab/>
      </w:r>
      <w:r w:rsidR="00C86F75">
        <w:rPr>
          <w:sz w:val="22"/>
          <w:szCs w:val="22"/>
        </w:rPr>
        <w:t>drahomir.d</w:t>
      </w:r>
      <w:r w:rsidR="00530B32">
        <w:rPr>
          <w:sz w:val="22"/>
          <w:szCs w:val="22"/>
        </w:rPr>
        <w:t>@email.cz</w:t>
      </w:r>
    </w:p>
    <w:p w14:paraId="365587C0" w14:textId="1A0A9046" w:rsidR="00FF2961" w:rsidRPr="009432F8" w:rsidRDefault="00FF2961" w:rsidP="00FF2961">
      <w:pPr>
        <w:pStyle w:val="Bezmezer"/>
        <w:tabs>
          <w:tab w:val="left" w:pos="3402"/>
        </w:tabs>
        <w:spacing w:after="80" w:line="240" w:lineRule="auto"/>
        <w:rPr>
          <w:sz w:val="22"/>
          <w:szCs w:val="22"/>
        </w:rPr>
      </w:pPr>
      <w:r w:rsidRPr="009432F8">
        <w:rPr>
          <w:sz w:val="22"/>
          <w:szCs w:val="22"/>
        </w:rPr>
        <w:t>telefon:</w:t>
      </w:r>
      <w:r w:rsidRPr="009432F8">
        <w:rPr>
          <w:sz w:val="22"/>
          <w:szCs w:val="22"/>
        </w:rPr>
        <w:tab/>
      </w:r>
      <w:r w:rsidR="00530B32">
        <w:rPr>
          <w:sz w:val="22"/>
          <w:szCs w:val="22"/>
        </w:rPr>
        <w:t>733589064</w:t>
      </w:r>
    </w:p>
    <w:p w14:paraId="0A45A6D9" w14:textId="77777777" w:rsidR="006E351B" w:rsidRPr="009432F8" w:rsidRDefault="00FF2961" w:rsidP="00FF2961">
      <w:pPr>
        <w:pStyle w:val="Bezmezer"/>
        <w:rPr>
          <w:sz w:val="22"/>
          <w:szCs w:val="22"/>
        </w:rPr>
      </w:pPr>
      <w:r w:rsidRPr="009432F8">
        <w:rPr>
          <w:sz w:val="22"/>
          <w:szCs w:val="22"/>
        </w:rPr>
        <w:t xml:space="preserve"> </w:t>
      </w:r>
      <w:r w:rsidR="00F25B70" w:rsidRPr="009432F8">
        <w:rPr>
          <w:sz w:val="22"/>
          <w:szCs w:val="22"/>
        </w:rPr>
        <w:t>(d</w:t>
      </w:r>
      <w:r w:rsidR="00383912" w:rsidRPr="009432F8">
        <w:rPr>
          <w:sz w:val="22"/>
          <w:szCs w:val="22"/>
        </w:rPr>
        <w:t>á</w:t>
      </w:r>
      <w:r w:rsidR="00F25B70" w:rsidRPr="009432F8">
        <w:rPr>
          <w:sz w:val="22"/>
          <w:szCs w:val="22"/>
        </w:rPr>
        <w:t>le jen „</w:t>
      </w:r>
      <w:r w:rsidR="00E25691" w:rsidRPr="009432F8">
        <w:rPr>
          <w:sz w:val="22"/>
          <w:szCs w:val="22"/>
        </w:rPr>
        <w:t>Dodavatel</w:t>
      </w:r>
      <w:r w:rsidR="00F25B70" w:rsidRPr="009432F8">
        <w:rPr>
          <w:sz w:val="22"/>
          <w:szCs w:val="22"/>
        </w:rPr>
        <w:t xml:space="preserve">“ nebo </w:t>
      </w:r>
      <w:r w:rsidR="00C11789" w:rsidRPr="009432F8">
        <w:rPr>
          <w:sz w:val="22"/>
          <w:szCs w:val="22"/>
        </w:rPr>
        <w:t xml:space="preserve">též </w:t>
      </w:r>
      <w:r w:rsidR="00F25B70" w:rsidRPr="009432F8">
        <w:rPr>
          <w:sz w:val="22"/>
          <w:szCs w:val="22"/>
        </w:rPr>
        <w:t>„Zhotovitel“)</w:t>
      </w:r>
    </w:p>
    <w:p w14:paraId="2D1E7AFF" w14:textId="77777777" w:rsidR="0004479A" w:rsidRPr="009432F8" w:rsidRDefault="006E351B" w:rsidP="006E351B">
      <w:pPr>
        <w:spacing w:after="0" w:line="240" w:lineRule="auto"/>
        <w:rPr>
          <w:rFonts w:ascii="Cambria" w:hAnsi="Cambria" w:cs="Cambria"/>
          <w:lang w:val="cs-CZ"/>
        </w:rPr>
      </w:pPr>
      <w:r w:rsidRPr="009432F8">
        <w:rPr>
          <w:lang w:val="cs-CZ"/>
        </w:rPr>
        <w:br w:type="page"/>
      </w:r>
    </w:p>
    <w:p w14:paraId="056149E7" w14:textId="77777777" w:rsidR="00F25B70" w:rsidRPr="009432F8" w:rsidRDefault="00F25B70" w:rsidP="00C23526">
      <w:pPr>
        <w:pStyle w:val="Nadpis1"/>
        <w:spacing w:before="360"/>
        <w:ind w:left="0"/>
        <w:rPr>
          <w:szCs w:val="22"/>
          <w:lang w:val="cs-CZ"/>
        </w:rPr>
      </w:pPr>
      <w:r w:rsidRPr="009432F8">
        <w:rPr>
          <w:szCs w:val="22"/>
          <w:lang w:val="cs-CZ"/>
        </w:rPr>
        <w:lastRenderedPageBreak/>
        <w:t>Preambule</w:t>
      </w:r>
    </w:p>
    <w:p w14:paraId="2CF4C9EA" w14:textId="5458EF4F" w:rsidR="00FD4C77" w:rsidRPr="009432F8" w:rsidRDefault="00FF2961" w:rsidP="00FD4C77">
      <w:pPr>
        <w:pStyle w:val="Nadpis2"/>
        <w:numPr>
          <w:ilvl w:val="1"/>
          <w:numId w:val="6"/>
        </w:numPr>
        <w:spacing w:line="240" w:lineRule="auto"/>
        <w:ind w:left="0"/>
        <w:rPr>
          <w:sz w:val="22"/>
          <w:szCs w:val="22"/>
          <w:lang w:val="cs-CZ"/>
        </w:rPr>
      </w:pPr>
      <w:r w:rsidRPr="009432F8">
        <w:rPr>
          <w:sz w:val="22"/>
          <w:szCs w:val="22"/>
          <w:lang w:val="cs-CZ"/>
        </w:rPr>
        <w:t xml:space="preserve">Zhotovitel je držitelem příslušných oprávnění potřebných k provedení díla a má řádné vybavení, zkušenosti a schopnosti, aby řádně a včas provedl dílo dle Smlouvy a je tak způsobilý splnit svou nabídku podanou </w:t>
      </w:r>
      <w:r w:rsidR="007656E1" w:rsidRPr="009432F8">
        <w:rPr>
          <w:sz w:val="22"/>
          <w:szCs w:val="22"/>
          <w:lang w:val="cs-CZ"/>
        </w:rPr>
        <w:t>v</w:t>
      </w:r>
      <w:r w:rsidR="008010E6">
        <w:rPr>
          <w:sz w:val="22"/>
          <w:szCs w:val="22"/>
          <w:lang w:val="cs-CZ"/>
        </w:rPr>
        <w:t xml:space="preserve"> rámci veřejné zakázky </w:t>
      </w:r>
      <w:r w:rsidR="000D5C6E">
        <w:rPr>
          <w:sz w:val="22"/>
          <w:szCs w:val="22"/>
          <w:lang w:val="cs-CZ"/>
        </w:rPr>
        <w:t>na stavební práce zadávané jako zakázka malého rozsahu, mimo režim zákona</w:t>
      </w:r>
      <w:r w:rsidR="008010E6">
        <w:rPr>
          <w:sz w:val="22"/>
          <w:szCs w:val="22"/>
          <w:lang w:val="cs-CZ"/>
        </w:rPr>
        <w:t xml:space="preserve"> </w:t>
      </w:r>
      <w:r w:rsidR="008010E6" w:rsidRPr="008010E6">
        <w:rPr>
          <w:sz w:val="22"/>
          <w:szCs w:val="22"/>
          <w:lang w:val="cs-CZ"/>
        </w:rPr>
        <w:t>č. 134/2016 Sb., o zadávání veřejných zakázek, ve znění pozdějších předpisů (dále jen „zákon“</w:t>
      </w:r>
      <w:r w:rsidR="007E2CFF">
        <w:rPr>
          <w:sz w:val="22"/>
          <w:szCs w:val="22"/>
          <w:lang w:val="cs-CZ"/>
        </w:rPr>
        <w:t>)</w:t>
      </w:r>
      <w:r w:rsidR="0091169F">
        <w:rPr>
          <w:sz w:val="22"/>
          <w:szCs w:val="22"/>
          <w:lang w:val="cs-CZ"/>
        </w:rPr>
        <w:t>, v souladu s § 31 za použití § 6 zákona</w:t>
      </w:r>
      <w:r w:rsidR="008010E6" w:rsidRPr="008010E6">
        <w:rPr>
          <w:sz w:val="22"/>
          <w:szCs w:val="22"/>
          <w:lang w:val="cs-CZ"/>
        </w:rPr>
        <w:t xml:space="preserve"> </w:t>
      </w:r>
      <w:r w:rsidR="00433585">
        <w:rPr>
          <w:sz w:val="22"/>
          <w:szCs w:val="22"/>
          <w:lang w:val="cs-CZ"/>
        </w:rPr>
        <w:t xml:space="preserve">a v souladu s Pravidly pro reprodukci majetku a zadávání veřejných zakázek příspěvkových organizací Jihomoravského kraje, </w:t>
      </w:r>
      <w:r w:rsidRPr="009432F8">
        <w:rPr>
          <w:sz w:val="22"/>
          <w:szCs w:val="22"/>
          <w:lang w:val="cs-CZ"/>
        </w:rPr>
        <w:t xml:space="preserve">s názvem: </w:t>
      </w:r>
      <w:r w:rsidRPr="003B523E">
        <w:rPr>
          <w:sz w:val="22"/>
          <w:szCs w:val="22"/>
          <w:lang w:val="cs-CZ"/>
        </w:rPr>
        <w:t>„</w:t>
      </w:r>
      <w:r w:rsidR="00D53F37">
        <w:rPr>
          <w:b/>
          <w:sz w:val="22"/>
          <w:szCs w:val="22"/>
          <w:lang w:val="cs-CZ"/>
        </w:rPr>
        <w:t>Vybudování venkovní relaxační zóny 7. odd.</w:t>
      </w:r>
      <w:r w:rsidRPr="009432F8">
        <w:rPr>
          <w:sz w:val="22"/>
          <w:szCs w:val="22"/>
          <w:lang w:val="cs-CZ"/>
        </w:rPr>
        <w:t>“ (dále jen „</w:t>
      </w:r>
      <w:r w:rsidRPr="003B523E">
        <w:rPr>
          <w:sz w:val="22"/>
          <w:szCs w:val="22"/>
          <w:lang w:val="cs-CZ"/>
        </w:rPr>
        <w:t>Veřejná zakázka</w:t>
      </w:r>
      <w:r w:rsidRPr="009432F8">
        <w:rPr>
          <w:sz w:val="22"/>
          <w:szCs w:val="22"/>
          <w:lang w:val="cs-CZ"/>
        </w:rPr>
        <w:t>“), kterou Objednatel vybral jako nabídku nejvhodnější. Zhotovitel prohlašuje, že je schopný dílo dle Smlouvy provést v souladu se Smlouvou za sjednanou cenu a že si je vědom skutečnosti, že Objednatel má značný zájem na provedení díl</w:t>
      </w:r>
      <w:r w:rsidR="009B76E5">
        <w:rPr>
          <w:sz w:val="22"/>
          <w:szCs w:val="22"/>
          <w:lang w:val="cs-CZ"/>
        </w:rPr>
        <w:t>a, které je předmětem Smlouvy v </w:t>
      </w:r>
      <w:r w:rsidRPr="009432F8">
        <w:rPr>
          <w:sz w:val="22"/>
          <w:szCs w:val="22"/>
          <w:lang w:val="cs-CZ"/>
        </w:rPr>
        <w:t xml:space="preserve">čase a kvalitě dle Smlouvy. Zhotovitel tímto prohlašuje, že tato Smlouva i veškeré Zhotovitelovo plnění a status je a bude po celou dobu plnění v souladu s nabídkou, kterou podal v rámci </w:t>
      </w:r>
      <w:r w:rsidR="0091169F">
        <w:rPr>
          <w:sz w:val="22"/>
          <w:szCs w:val="22"/>
          <w:lang w:val="cs-CZ"/>
        </w:rPr>
        <w:t>výběrového</w:t>
      </w:r>
      <w:r w:rsidRPr="009432F8">
        <w:rPr>
          <w:sz w:val="22"/>
          <w:szCs w:val="22"/>
          <w:lang w:val="cs-CZ"/>
        </w:rPr>
        <w:t xml:space="preserve"> řízení na Veřejnou zakázku.</w:t>
      </w:r>
      <w:r w:rsidR="00FD4C77" w:rsidRPr="009432F8">
        <w:rPr>
          <w:sz w:val="22"/>
          <w:szCs w:val="22"/>
          <w:lang w:val="cs-CZ"/>
        </w:rPr>
        <w:t xml:space="preserve"> </w:t>
      </w:r>
    </w:p>
    <w:p w14:paraId="0EF8D259" w14:textId="77777777" w:rsidR="00F25B70" w:rsidRPr="009432F8" w:rsidRDefault="00F25B70" w:rsidP="00C23526">
      <w:pPr>
        <w:pStyle w:val="Nadpis1"/>
        <w:spacing w:before="360"/>
        <w:ind w:left="0"/>
        <w:rPr>
          <w:szCs w:val="22"/>
          <w:lang w:val="cs-CZ"/>
        </w:rPr>
      </w:pPr>
      <w:r w:rsidRPr="009432F8">
        <w:rPr>
          <w:szCs w:val="22"/>
          <w:lang w:val="cs-CZ"/>
        </w:rPr>
        <w:t>Předmět Smlouvy</w:t>
      </w:r>
    </w:p>
    <w:p w14:paraId="7AAA4857" w14:textId="77777777" w:rsidR="00653AF7" w:rsidRPr="009432F8" w:rsidRDefault="00653AF7" w:rsidP="00DA692C">
      <w:pPr>
        <w:pStyle w:val="Nadpis2"/>
        <w:numPr>
          <w:ilvl w:val="1"/>
          <w:numId w:val="26"/>
        </w:numPr>
        <w:spacing w:line="240" w:lineRule="auto"/>
        <w:ind w:left="0"/>
        <w:rPr>
          <w:sz w:val="22"/>
          <w:szCs w:val="22"/>
          <w:lang w:val="cs-CZ"/>
        </w:rPr>
      </w:pPr>
      <w:r w:rsidRPr="009432F8">
        <w:rPr>
          <w:sz w:val="22"/>
          <w:szCs w:val="22"/>
          <w:lang w:val="cs-CZ"/>
        </w:rPr>
        <w:t>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VII</w:t>
      </w:r>
      <w:r w:rsidR="00B4255C">
        <w:rPr>
          <w:sz w:val="22"/>
          <w:szCs w:val="22"/>
          <w:lang w:val="cs-CZ"/>
        </w:rPr>
        <w:t>I</w:t>
      </w:r>
      <w:r w:rsidRPr="009432F8">
        <w:rPr>
          <w:sz w:val="22"/>
          <w:szCs w:val="22"/>
          <w:lang w:val="cs-CZ"/>
        </w:rPr>
        <w:t>. Smlouvy. Dílo je provedeno, je-li řádně dokončeno a předáno.</w:t>
      </w:r>
    </w:p>
    <w:p w14:paraId="71A631A8" w14:textId="301BB444" w:rsidR="00653AF7" w:rsidRPr="009432F8" w:rsidRDefault="00653AF7" w:rsidP="00DA692C">
      <w:pPr>
        <w:pStyle w:val="Nadpis2"/>
        <w:numPr>
          <w:ilvl w:val="1"/>
          <w:numId w:val="26"/>
        </w:numPr>
        <w:spacing w:line="240" w:lineRule="auto"/>
        <w:ind w:left="0"/>
        <w:rPr>
          <w:sz w:val="22"/>
          <w:szCs w:val="22"/>
          <w:lang w:val="cs-CZ"/>
        </w:rPr>
      </w:pPr>
      <w:r w:rsidRPr="009432F8">
        <w:rPr>
          <w:sz w:val="22"/>
          <w:szCs w:val="22"/>
          <w:lang w:val="cs-CZ"/>
        </w:rPr>
        <w:t xml:space="preserve">Zhotovitel splní závazek založený Smlouvou tím, že řádně a včas provede dílo dle článku IV. Smlouvy a to v souladu se zadávacími podmínkami stanovenými v zadávací dokumentaci </w:t>
      </w:r>
      <w:r w:rsidR="00C02C35">
        <w:rPr>
          <w:sz w:val="22"/>
          <w:szCs w:val="22"/>
          <w:lang w:val="cs-CZ"/>
        </w:rPr>
        <w:t>výběrového</w:t>
      </w:r>
      <w:r w:rsidRPr="009432F8">
        <w:rPr>
          <w:sz w:val="22"/>
          <w:szCs w:val="22"/>
          <w:lang w:val="cs-CZ"/>
        </w:rPr>
        <w:t xml:space="preserve"> řízení na Veřejnou zakázku, jejích přílohách a to včetně jejích případných vysvětlení, změn či doplnění učiněných </w:t>
      </w:r>
      <w:r w:rsidR="007656E1" w:rsidRPr="009432F8">
        <w:rPr>
          <w:sz w:val="22"/>
          <w:szCs w:val="22"/>
          <w:lang w:val="cs-CZ"/>
        </w:rPr>
        <w:t xml:space="preserve">v souladu se zákonem v průběhu </w:t>
      </w:r>
      <w:r w:rsidR="00C02C35">
        <w:rPr>
          <w:sz w:val="22"/>
          <w:szCs w:val="22"/>
          <w:lang w:val="cs-CZ"/>
        </w:rPr>
        <w:t>výběrového</w:t>
      </w:r>
      <w:r w:rsidRPr="009432F8">
        <w:rPr>
          <w:sz w:val="22"/>
          <w:szCs w:val="22"/>
          <w:lang w:val="cs-CZ"/>
        </w:rPr>
        <w:t xml:space="preserve"> řízení na Veřejnou zakázku</w:t>
      </w:r>
      <w:r w:rsidRPr="009432F8">
        <w:rPr>
          <w:rFonts w:asciiTheme="majorHAnsi" w:hAnsiTheme="majorHAnsi"/>
          <w:sz w:val="22"/>
          <w:lang w:val="cs-CZ"/>
        </w:rPr>
        <w:t>,</w:t>
      </w:r>
      <w:r w:rsidRPr="009432F8">
        <w:rPr>
          <w:sz w:val="22"/>
          <w:szCs w:val="22"/>
          <w:lang w:val="cs-CZ"/>
        </w:rPr>
        <w:t xml:space="preserve"> a v souladu s nabídkou</w:t>
      </w:r>
      <w:r w:rsidR="007656E1" w:rsidRPr="009432F8">
        <w:rPr>
          <w:sz w:val="22"/>
          <w:szCs w:val="22"/>
          <w:lang w:val="cs-CZ"/>
        </w:rPr>
        <w:t xml:space="preserve"> </w:t>
      </w:r>
      <w:r w:rsidR="00705A20">
        <w:rPr>
          <w:sz w:val="22"/>
          <w:szCs w:val="22"/>
          <w:lang w:val="cs-CZ"/>
        </w:rPr>
        <w:t>Z</w:t>
      </w:r>
      <w:r w:rsidR="007656E1" w:rsidRPr="009432F8">
        <w:rPr>
          <w:sz w:val="22"/>
          <w:szCs w:val="22"/>
          <w:lang w:val="cs-CZ"/>
        </w:rPr>
        <w:t xml:space="preserve">hotovitele podanou do </w:t>
      </w:r>
      <w:r w:rsidR="00C02C35">
        <w:rPr>
          <w:sz w:val="22"/>
          <w:szCs w:val="22"/>
          <w:lang w:val="cs-CZ"/>
        </w:rPr>
        <w:t>výběrového</w:t>
      </w:r>
      <w:r w:rsidRPr="009432F8">
        <w:rPr>
          <w:sz w:val="22"/>
          <w:szCs w:val="22"/>
          <w:lang w:val="cs-CZ"/>
        </w:rPr>
        <w:t xml:space="preserve"> řízení ve Veřejnou zakázku a dále splní všechny ostatní povinnosti vyplývající ze Smlouvy. Dílo je specifikováno zejména v dokumentech uvedených v předchozí větě a zhotovitel je povinen provést dílo tak, jak je v nich stanoveno. Zhotovitel prohlašuje, že má veškeré podklady nezbytné k provedení díla podle této Smlouvy.</w:t>
      </w:r>
    </w:p>
    <w:p w14:paraId="0FCBE435" w14:textId="77777777" w:rsidR="00F25B70" w:rsidRPr="009432F8" w:rsidRDefault="00653AF7" w:rsidP="00DA692C">
      <w:pPr>
        <w:pStyle w:val="Nadpis2"/>
        <w:numPr>
          <w:ilvl w:val="1"/>
          <w:numId w:val="26"/>
        </w:numPr>
        <w:spacing w:line="240" w:lineRule="auto"/>
        <w:ind w:left="0"/>
        <w:rPr>
          <w:sz w:val="22"/>
          <w:szCs w:val="22"/>
          <w:lang w:val="cs-CZ"/>
        </w:rPr>
      </w:pPr>
      <w:r w:rsidRPr="009432F8">
        <w:rPr>
          <w:sz w:val="22"/>
          <w:szCs w:val="22"/>
          <w:lang w:val="cs-CZ"/>
        </w:rPr>
        <w:t>Objednatel splní závazek založený Smlouvou tím, že řádně dokončené dílo převezme a zaplatí cenu díla.</w:t>
      </w:r>
    </w:p>
    <w:p w14:paraId="1BFE8791" w14:textId="77777777" w:rsidR="00F25B70" w:rsidRPr="009432F8" w:rsidRDefault="0002767D" w:rsidP="00C23526">
      <w:pPr>
        <w:pStyle w:val="Nadpis1"/>
        <w:spacing w:before="360"/>
        <w:ind w:left="0"/>
        <w:rPr>
          <w:szCs w:val="22"/>
          <w:lang w:val="cs-CZ"/>
        </w:rPr>
      </w:pPr>
      <w:r w:rsidRPr="009432F8">
        <w:rPr>
          <w:szCs w:val="22"/>
          <w:lang w:val="cs-CZ"/>
        </w:rPr>
        <w:t>Specifikace díla</w:t>
      </w:r>
    </w:p>
    <w:p w14:paraId="0EA39601" w14:textId="2D44EBED"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Předmět</w:t>
      </w:r>
      <w:r w:rsidR="00705A20">
        <w:rPr>
          <w:sz w:val="22"/>
          <w:szCs w:val="22"/>
          <w:lang w:val="cs-CZ"/>
        </w:rPr>
        <w:t>em smlouvy je závazek Z</w:t>
      </w:r>
      <w:r w:rsidRPr="009432F8">
        <w:rPr>
          <w:sz w:val="22"/>
          <w:szCs w:val="22"/>
          <w:lang w:val="cs-CZ"/>
        </w:rPr>
        <w:t xml:space="preserve">hotovitele provést na své náklady a své nebezpečí dílo, a tomu odpovídající závazek </w:t>
      </w:r>
      <w:r w:rsidR="00705A20">
        <w:rPr>
          <w:sz w:val="22"/>
          <w:szCs w:val="22"/>
          <w:lang w:val="cs-CZ"/>
        </w:rPr>
        <w:t>O</w:t>
      </w:r>
      <w:r w:rsidRPr="009432F8">
        <w:rPr>
          <w:sz w:val="22"/>
          <w:szCs w:val="22"/>
          <w:lang w:val="cs-CZ"/>
        </w:rPr>
        <w:t xml:space="preserve">bjednatele zaplatit </w:t>
      </w:r>
      <w:r w:rsidR="00705A20">
        <w:rPr>
          <w:sz w:val="22"/>
          <w:szCs w:val="22"/>
          <w:lang w:val="cs-CZ"/>
        </w:rPr>
        <w:t>Z</w:t>
      </w:r>
      <w:r w:rsidRPr="009432F8">
        <w:rPr>
          <w:sz w:val="22"/>
          <w:szCs w:val="22"/>
          <w:lang w:val="cs-CZ"/>
        </w:rPr>
        <w:t xml:space="preserve">hotoviteli za dílo sjednanou cenu. Dílo bude provedeno v souladu se zadávací dokumentací </w:t>
      </w:r>
      <w:r w:rsidR="00C02C35">
        <w:rPr>
          <w:sz w:val="22"/>
          <w:szCs w:val="22"/>
          <w:lang w:val="cs-CZ"/>
        </w:rPr>
        <w:t>výběrového</w:t>
      </w:r>
      <w:r w:rsidRPr="009432F8">
        <w:rPr>
          <w:sz w:val="22"/>
          <w:szCs w:val="22"/>
          <w:lang w:val="cs-CZ"/>
        </w:rPr>
        <w:t xml:space="preserve"> řízení na Veřejnou zakázku a</w:t>
      </w:r>
      <w:r w:rsidR="00945950" w:rsidRPr="009432F8">
        <w:rPr>
          <w:sz w:val="22"/>
          <w:szCs w:val="22"/>
          <w:lang w:val="cs-CZ"/>
        </w:rPr>
        <w:t> </w:t>
      </w:r>
      <w:r w:rsidRPr="009432F8">
        <w:rPr>
          <w:sz w:val="22"/>
          <w:szCs w:val="22"/>
          <w:lang w:val="cs-CZ"/>
        </w:rPr>
        <w:t xml:space="preserve">s nabídkou </w:t>
      </w:r>
      <w:r w:rsidR="00705A20">
        <w:rPr>
          <w:sz w:val="22"/>
          <w:szCs w:val="22"/>
          <w:lang w:val="cs-CZ"/>
        </w:rPr>
        <w:t>Z</w:t>
      </w:r>
      <w:r w:rsidRPr="009432F8">
        <w:rPr>
          <w:sz w:val="22"/>
          <w:szCs w:val="22"/>
          <w:lang w:val="cs-CZ"/>
        </w:rPr>
        <w:t>hot</w:t>
      </w:r>
      <w:r w:rsidR="007656E1" w:rsidRPr="009432F8">
        <w:rPr>
          <w:sz w:val="22"/>
          <w:szCs w:val="22"/>
          <w:lang w:val="cs-CZ"/>
        </w:rPr>
        <w:t xml:space="preserve">ovitele podanou v rámci </w:t>
      </w:r>
      <w:r w:rsidR="00C02C35">
        <w:rPr>
          <w:sz w:val="22"/>
          <w:szCs w:val="22"/>
          <w:lang w:val="cs-CZ"/>
        </w:rPr>
        <w:t>výběrového</w:t>
      </w:r>
      <w:r w:rsidRPr="009432F8">
        <w:rPr>
          <w:sz w:val="22"/>
          <w:szCs w:val="22"/>
          <w:lang w:val="cs-CZ"/>
        </w:rPr>
        <w:t xml:space="preserve"> řízení na Veřejnou zakázku.</w:t>
      </w:r>
    </w:p>
    <w:p w14:paraId="52B6AAE5" w14:textId="77777777" w:rsidR="006238A2" w:rsidRDefault="008747E5" w:rsidP="006238A2">
      <w:pPr>
        <w:pStyle w:val="Nadpis2"/>
        <w:numPr>
          <w:ilvl w:val="1"/>
          <w:numId w:val="29"/>
        </w:numPr>
        <w:spacing w:line="240" w:lineRule="auto"/>
        <w:ind w:left="0"/>
        <w:rPr>
          <w:rFonts w:asciiTheme="majorHAnsi" w:hAnsiTheme="majorHAnsi"/>
          <w:i/>
          <w:iCs/>
          <w:sz w:val="22"/>
          <w:szCs w:val="22"/>
          <w:lang w:val="cs-CZ"/>
        </w:rPr>
      </w:pPr>
      <w:r w:rsidRPr="0024349F">
        <w:rPr>
          <w:rFonts w:asciiTheme="majorHAnsi" w:hAnsiTheme="majorHAnsi"/>
          <w:sz w:val="22"/>
          <w:szCs w:val="22"/>
          <w:lang w:val="cs-CZ"/>
        </w:rPr>
        <w:t xml:space="preserve">Dílem se pro účely této smlouvy rozumí dodávka všech stavebních, montážních i jiných prací a služeb, konstrukcí a </w:t>
      </w:r>
      <w:r w:rsidRPr="00C02C35">
        <w:rPr>
          <w:rFonts w:asciiTheme="majorHAnsi" w:hAnsiTheme="majorHAnsi"/>
          <w:sz w:val="22"/>
          <w:szCs w:val="22"/>
          <w:lang w:val="cs-CZ"/>
        </w:rPr>
        <w:t>materiálů, včetně předeps</w:t>
      </w:r>
      <w:r w:rsidR="00C02C35" w:rsidRPr="00C02C35">
        <w:rPr>
          <w:rFonts w:asciiTheme="majorHAnsi" w:hAnsiTheme="majorHAnsi"/>
          <w:sz w:val="22"/>
          <w:szCs w:val="22"/>
          <w:lang w:val="cs-CZ"/>
        </w:rPr>
        <w:t xml:space="preserve">aných zkoušek a revizí pro níže </w:t>
      </w:r>
      <w:r w:rsidRPr="00C02C35">
        <w:rPr>
          <w:rFonts w:asciiTheme="majorHAnsi" w:hAnsiTheme="majorHAnsi"/>
          <w:sz w:val="22"/>
          <w:szCs w:val="22"/>
          <w:lang w:val="cs-CZ"/>
        </w:rPr>
        <w:t>vymezen</w:t>
      </w:r>
      <w:r w:rsidR="006E351B" w:rsidRPr="00C02C35">
        <w:rPr>
          <w:rFonts w:asciiTheme="majorHAnsi" w:hAnsiTheme="majorHAnsi"/>
          <w:sz w:val="22"/>
          <w:szCs w:val="22"/>
          <w:lang w:val="cs-CZ"/>
        </w:rPr>
        <w:t>ou stavbu</w:t>
      </w:r>
      <w:r w:rsidR="00516C44" w:rsidRPr="00C02C35">
        <w:rPr>
          <w:rFonts w:asciiTheme="majorHAnsi" w:hAnsiTheme="majorHAnsi"/>
          <w:sz w:val="22"/>
          <w:szCs w:val="22"/>
          <w:lang w:val="cs-CZ"/>
        </w:rPr>
        <w:t xml:space="preserve"> v rámci veřejné zakázky s názvem:</w:t>
      </w:r>
      <w:r w:rsidR="003B523E" w:rsidRPr="00C02C35">
        <w:rPr>
          <w:rFonts w:asciiTheme="majorHAnsi" w:hAnsiTheme="majorHAnsi"/>
          <w:sz w:val="22"/>
          <w:szCs w:val="22"/>
          <w:lang w:val="cs-CZ"/>
        </w:rPr>
        <w:t xml:space="preserve"> </w:t>
      </w:r>
      <w:r w:rsidRPr="00C02C35">
        <w:rPr>
          <w:rFonts w:asciiTheme="majorHAnsi" w:hAnsiTheme="majorHAnsi"/>
          <w:sz w:val="22"/>
          <w:szCs w:val="22"/>
          <w:lang w:val="cs-CZ"/>
        </w:rPr>
        <w:t>„</w:t>
      </w:r>
      <w:r w:rsidR="00D53F37">
        <w:rPr>
          <w:rFonts w:asciiTheme="majorHAnsi" w:hAnsiTheme="majorHAnsi"/>
          <w:b/>
          <w:sz w:val="22"/>
          <w:szCs w:val="22"/>
          <w:lang w:val="cs-CZ"/>
        </w:rPr>
        <w:t>Vybudování venkovní relaxační zóny 7. odd.</w:t>
      </w:r>
      <w:r w:rsidR="00C02C35" w:rsidRPr="00C02C35">
        <w:rPr>
          <w:rFonts w:asciiTheme="majorHAnsi" w:hAnsiTheme="majorHAnsi"/>
          <w:b/>
          <w:sz w:val="22"/>
          <w:szCs w:val="22"/>
          <w:lang w:val="cs-CZ"/>
        </w:rPr>
        <w:t>“</w:t>
      </w:r>
      <w:r w:rsidR="00EB2D30">
        <w:rPr>
          <w:rFonts w:asciiTheme="majorHAnsi" w:hAnsiTheme="majorHAnsi"/>
          <w:b/>
          <w:sz w:val="22"/>
          <w:szCs w:val="22"/>
          <w:lang w:val="cs-CZ"/>
        </w:rPr>
        <w:t>,</w:t>
      </w:r>
      <w:r w:rsidR="00C02C35" w:rsidRPr="00C02C35">
        <w:rPr>
          <w:rFonts w:asciiTheme="majorHAnsi" w:hAnsiTheme="majorHAnsi"/>
          <w:b/>
          <w:sz w:val="22"/>
          <w:szCs w:val="22"/>
          <w:lang w:val="cs-CZ"/>
        </w:rPr>
        <w:t xml:space="preserve"> </w:t>
      </w:r>
      <w:r w:rsidR="00516C44" w:rsidRPr="00C02C35">
        <w:rPr>
          <w:rFonts w:asciiTheme="majorHAnsi" w:hAnsiTheme="majorHAnsi"/>
          <w:sz w:val="22"/>
          <w:szCs w:val="22"/>
          <w:lang w:val="cs-CZ"/>
        </w:rPr>
        <w:t xml:space="preserve">a to na podkladě </w:t>
      </w:r>
      <w:r w:rsidR="00D53F37">
        <w:rPr>
          <w:rFonts w:asciiTheme="majorHAnsi" w:hAnsiTheme="majorHAnsi"/>
          <w:sz w:val="22"/>
          <w:szCs w:val="22"/>
          <w:lang w:val="cs-CZ"/>
        </w:rPr>
        <w:t xml:space="preserve">projektové dokumentace, která byla zpracována </w:t>
      </w:r>
      <w:r w:rsidR="00D53F37">
        <w:rPr>
          <w:rFonts w:asciiTheme="majorHAnsi" w:hAnsiTheme="majorHAnsi"/>
          <w:bCs/>
          <w:sz w:val="22"/>
          <w:szCs w:val="22"/>
        </w:rPr>
        <w:t xml:space="preserve">Ing. arch. Michaelou </w:t>
      </w:r>
      <w:r w:rsidR="00D53F37" w:rsidRPr="00D53F37">
        <w:rPr>
          <w:rFonts w:asciiTheme="majorHAnsi" w:hAnsiTheme="majorHAnsi"/>
          <w:bCs/>
          <w:sz w:val="22"/>
          <w:szCs w:val="22"/>
          <w:lang w:val="cs-CZ"/>
        </w:rPr>
        <w:t>Ondráčkovou, Ing. arch. Martinem</w:t>
      </w:r>
      <w:r w:rsidR="00D53F37">
        <w:rPr>
          <w:rFonts w:asciiTheme="majorHAnsi" w:hAnsiTheme="majorHAnsi"/>
          <w:bCs/>
          <w:sz w:val="22"/>
          <w:szCs w:val="22"/>
          <w:lang w:val="cs-CZ"/>
        </w:rPr>
        <w:t xml:space="preserve"> Ondráčkem v březnu 2024 </w:t>
      </w:r>
      <w:r w:rsidR="006D5A12" w:rsidRPr="00C02C35">
        <w:rPr>
          <w:rFonts w:asciiTheme="majorHAnsi" w:hAnsiTheme="majorHAnsi"/>
          <w:sz w:val="22"/>
          <w:szCs w:val="22"/>
          <w:lang w:val="cs-CZ"/>
        </w:rPr>
        <w:t>(dále jen „</w:t>
      </w:r>
      <w:r w:rsidR="00D53F37">
        <w:rPr>
          <w:rFonts w:asciiTheme="majorHAnsi" w:hAnsiTheme="majorHAnsi"/>
          <w:b/>
          <w:i/>
          <w:sz w:val="22"/>
          <w:szCs w:val="22"/>
          <w:lang w:val="cs-CZ"/>
        </w:rPr>
        <w:t>Projektová dokumentace</w:t>
      </w:r>
      <w:r w:rsidR="006D5A12" w:rsidRPr="00C02C35">
        <w:rPr>
          <w:rFonts w:asciiTheme="majorHAnsi" w:hAnsiTheme="majorHAnsi"/>
          <w:sz w:val="22"/>
          <w:szCs w:val="22"/>
          <w:lang w:val="cs-CZ"/>
        </w:rPr>
        <w:t>“)</w:t>
      </w:r>
      <w:r w:rsidR="0024349F" w:rsidRPr="00C02C35">
        <w:rPr>
          <w:rFonts w:asciiTheme="majorHAnsi" w:hAnsiTheme="majorHAnsi" w:cs="Cambria"/>
          <w:bCs/>
          <w:sz w:val="22"/>
          <w:szCs w:val="22"/>
          <w:lang w:val="cs-CZ"/>
        </w:rPr>
        <w:t xml:space="preserve">, </w:t>
      </w:r>
      <w:r w:rsidRPr="00C02C35">
        <w:rPr>
          <w:rFonts w:asciiTheme="majorHAnsi" w:hAnsiTheme="majorHAnsi"/>
          <w:sz w:val="22"/>
          <w:szCs w:val="22"/>
          <w:lang w:val="cs-CZ"/>
        </w:rPr>
        <w:t>a to podle</w:t>
      </w:r>
      <w:r w:rsidR="00A7710D" w:rsidRPr="00C02C35">
        <w:rPr>
          <w:rFonts w:asciiTheme="majorHAnsi" w:hAnsiTheme="majorHAnsi"/>
          <w:sz w:val="22"/>
          <w:szCs w:val="22"/>
          <w:lang w:val="cs-CZ"/>
        </w:rPr>
        <w:t xml:space="preserve"> specifikací obsažených v této Smlouvě </w:t>
      </w:r>
      <w:r w:rsidR="006D5A12" w:rsidRPr="00C02C35">
        <w:rPr>
          <w:rFonts w:asciiTheme="majorHAnsi" w:hAnsiTheme="majorHAnsi"/>
          <w:sz w:val="22"/>
          <w:szCs w:val="22"/>
          <w:lang w:val="cs-CZ"/>
        </w:rPr>
        <w:t xml:space="preserve">včetně příloh, v předané </w:t>
      </w:r>
      <w:r w:rsidR="00D53F37">
        <w:rPr>
          <w:rFonts w:asciiTheme="majorHAnsi" w:hAnsiTheme="majorHAnsi"/>
          <w:sz w:val="22"/>
          <w:szCs w:val="22"/>
          <w:lang w:val="cs-CZ"/>
        </w:rPr>
        <w:t>Projektové dokumentaci</w:t>
      </w:r>
      <w:r w:rsidR="006D5A12" w:rsidRPr="00C02C35">
        <w:rPr>
          <w:rFonts w:asciiTheme="majorHAnsi" w:hAnsiTheme="majorHAnsi"/>
          <w:sz w:val="22"/>
          <w:szCs w:val="22"/>
          <w:lang w:val="cs-CZ"/>
        </w:rPr>
        <w:t xml:space="preserve"> </w:t>
      </w:r>
      <w:r w:rsidRPr="00C02C35">
        <w:rPr>
          <w:rFonts w:asciiTheme="majorHAnsi" w:hAnsiTheme="majorHAnsi"/>
          <w:sz w:val="22"/>
          <w:szCs w:val="22"/>
          <w:lang w:val="cs-CZ"/>
        </w:rPr>
        <w:t>a v oceněn</w:t>
      </w:r>
      <w:r w:rsidR="00807C44" w:rsidRPr="00C02C35">
        <w:rPr>
          <w:rFonts w:asciiTheme="majorHAnsi" w:hAnsiTheme="majorHAnsi"/>
          <w:sz w:val="22"/>
          <w:szCs w:val="22"/>
          <w:lang w:val="cs-CZ"/>
        </w:rPr>
        <w:t>ém</w:t>
      </w:r>
      <w:r w:rsidRPr="00C02C35">
        <w:rPr>
          <w:rFonts w:asciiTheme="majorHAnsi" w:hAnsiTheme="majorHAnsi"/>
          <w:sz w:val="22"/>
          <w:szCs w:val="22"/>
          <w:lang w:val="cs-CZ"/>
        </w:rPr>
        <w:t xml:space="preserve"> soupis</w:t>
      </w:r>
      <w:r w:rsidR="00807C44" w:rsidRPr="00C02C35">
        <w:rPr>
          <w:rFonts w:asciiTheme="majorHAnsi" w:hAnsiTheme="majorHAnsi"/>
          <w:sz w:val="22"/>
          <w:szCs w:val="22"/>
          <w:lang w:val="cs-CZ"/>
        </w:rPr>
        <w:t>u</w:t>
      </w:r>
      <w:r w:rsidRPr="00C02C35">
        <w:rPr>
          <w:rFonts w:asciiTheme="majorHAnsi" w:hAnsiTheme="majorHAnsi"/>
          <w:sz w:val="22"/>
          <w:szCs w:val="22"/>
          <w:lang w:val="cs-CZ"/>
        </w:rPr>
        <w:t xml:space="preserve"> stavebních prací</w:t>
      </w:r>
      <w:r w:rsidR="00807C44" w:rsidRPr="00C02C35">
        <w:rPr>
          <w:rFonts w:asciiTheme="majorHAnsi" w:hAnsiTheme="majorHAnsi"/>
          <w:sz w:val="22"/>
          <w:szCs w:val="22"/>
          <w:lang w:val="cs-CZ"/>
        </w:rPr>
        <w:t>, dodávek a služeb s výkazem</w:t>
      </w:r>
      <w:r w:rsidRPr="00C02C35">
        <w:rPr>
          <w:rFonts w:asciiTheme="majorHAnsi" w:hAnsiTheme="majorHAnsi"/>
          <w:sz w:val="22"/>
          <w:szCs w:val="22"/>
          <w:lang w:val="cs-CZ"/>
        </w:rPr>
        <w:t xml:space="preserve"> výměr (dále také jako „</w:t>
      </w:r>
      <w:r w:rsidRPr="00C02C35">
        <w:rPr>
          <w:rFonts w:asciiTheme="majorHAnsi" w:hAnsiTheme="majorHAnsi"/>
          <w:b/>
          <w:i/>
          <w:sz w:val="22"/>
          <w:szCs w:val="22"/>
          <w:lang w:val="cs-CZ"/>
        </w:rPr>
        <w:t>položkový rozpočet</w:t>
      </w:r>
      <w:r w:rsidRPr="00C02C35">
        <w:rPr>
          <w:rFonts w:asciiTheme="majorHAnsi" w:hAnsiTheme="majorHAnsi"/>
          <w:sz w:val="22"/>
          <w:szCs w:val="22"/>
          <w:lang w:val="cs-CZ"/>
        </w:rPr>
        <w:t xml:space="preserve">“), v souladu se zadávací dokumentací Veřejné zakázky a nabídkou </w:t>
      </w:r>
      <w:r w:rsidR="00705A20">
        <w:rPr>
          <w:rFonts w:asciiTheme="majorHAnsi" w:hAnsiTheme="majorHAnsi"/>
          <w:sz w:val="22"/>
          <w:szCs w:val="22"/>
          <w:lang w:val="cs-CZ"/>
        </w:rPr>
        <w:t>Z</w:t>
      </w:r>
      <w:r w:rsidRPr="00C02C35">
        <w:rPr>
          <w:rFonts w:asciiTheme="majorHAnsi" w:hAnsiTheme="majorHAnsi"/>
          <w:sz w:val="22"/>
          <w:szCs w:val="22"/>
          <w:lang w:val="cs-CZ"/>
        </w:rPr>
        <w:t xml:space="preserve">hotovitele podanou v rámci </w:t>
      </w:r>
      <w:r w:rsidR="00EB2D30">
        <w:rPr>
          <w:rFonts w:asciiTheme="majorHAnsi" w:hAnsiTheme="majorHAnsi"/>
          <w:sz w:val="22"/>
          <w:szCs w:val="22"/>
          <w:lang w:val="cs-CZ"/>
        </w:rPr>
        <w:t xml:space="preserve">výběrového </w:t>
      </w:r>
      <w:r w:rsidRPr="00C02C35">
        <w:rPr>
          <w:rFonts w:asciiTheme="majorHAnsi" w:hAnsiTheme="majorHAnsi"/>
          <w:sz w:val="22"/>
          <w:szCs w:val="22"/>
          <w:lang w:val="cs-CZ"/>
        </w:rPr>
        <w:t>řízení</w:t>
      </w:r>
      <w:r w:rsidRPr="0024349F">
        <w:rPr>
          <w:rFonts w:asciiTheme="majorHAnsi" w:hAnsiTheme="majorHAnsi"/>
          <w:sz w:val="22"/>
          <w:szCs w:val="22"/>
          <w:lang w:val="cs-CZ"/>
        </w:rPr>
        <w:t xml:space="preserve"> na Veřejnou zakázku. </w:t>
      </w:r>
    </w:p>
    <w:p w14:paraId="5B61EC2B" w14:textId="415654CD" w:rsidR="00705A20" w:rsidRPr="006238A2" w:rsidRDefault="00EF1A45" w:rsidP="006238A2">
      <w:pPr>
        <w:pStyle w:val="Nadpis2"/>
        <w:numPr>
          <w:ilvl w:val="1"/>
          <w:numId w:val="29"/>
        </w:numPr>
        <w:spacing w:line="240" w:lineRule="auto"/>
        <w:ind w:left="0"/>
        <w:rPr>
          <w:rFonts w:asciiTheme="majorHAnsi" w:hAnsiTheme="majorHAnsi"/>
          <w:i/>
          <w:iCs/>
          <w:sz w:val="22"/>
          <w:szCs w:val="22"/>
          <w:lang w:val="cs-CZ"/>
        </w:rPr>
      </w:pPr>
      <w:r w:rsidRPr="006238A2">
        <w:rPr>
          <w:sz w:val="22"/>
          <w:szCs w:val="22"/>
          <w:lang w:val="cs-CZ"/>
        </w:rPr>
        <w:t xml:space="preserve">Za dílo se považuje </w:t>
      </w:r>
      <w:r w:rsidR="00C0243B" w:rsidRPr="006238A2">
        <w:rPr>
          <w:sz w:val="22"/>
          <w:szCs w:val="22"/>
          <w:lang w:val="cs-CZ"/>
        </w:rPr>
        <w:t>vybudování prostoru pro sezónní venkovní posezení</w:t>
      </w:r>
      <w:r w:rsidR="006238A2" w:rsidRPr="006238A2">
        <w:rPr>
          <w:sz w:val="22"/>
          <w:szCs w:val="22"/>
          <w:lang w:val="cs-CZ"/>
        </w:rPr>
        <w:t xml:space="preserve"> v organizaci poskytující služby dle zákona č. 108/2006 Sb., o sociálních službách, ve znění pozdějších předpisů</w:t>
      </w:r>
      <w:r w:rsidR="006238A2">
        <w:rPr>
          <w:sz w:val="22"/>
          <w:szCs w:val="22"/>
          <w:lang w:val="cs-CZ"/>
        </w:rPr>
        <w:t xml:space="preserve">. </w:t>
      </w:r>
      <w:r w:rsidR="006238A2">
        <w:rPr>
          <w:sz w:val="22"/>
          <w:szCs w:val="22"/>
          <w:lang w:val="cs-CZ"/>
        </w:rPr>
        <w:lastRenderedPageBreak/>
        <w:t>Venkovní posezení bude umožňovat</w:t>
      </w:r>
      <w:r w:rsidR="00C0243B" w:rsidRPr="006238A2">
        <w:rPr>
          <w:sz w:val="22"/>
          <w:szCs w:val="22"/>
          <w:lang w:val="cs-CZ"/>
        </w:rPr>
        <w:t xml:space="preserve"> pobyt ve venkovním stíněném prostoru pro cca 12 osob formou pergoly. Podrobněji je dílo specifikováno v projektové dokumentaci a položkovém rozpočtu.</w:t>
      </w:r>
    </w:p>
    <w:p w14:paraId="31CCCD9A"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Z</w:t>
      </w:r>
      <w:r w:rsidR="00945950" w:rsidRPr="009432F8">
        <w:rPr>
          <w:sz w:val="22"/>
          <w:szCs w:val="22"/>
          <w:lang w:val="cs-CZ"/>
        </w:rPr>
        <w:t>hotovením</w:t>
      </w:r>
      <w:r w:rsidRPr="009432F8">
        <w:rPr>
          <w:sz w:val="22"/>
          <w:szCs w:val="22"/>
          <w:lang w:val="cs-CZ"/>
        </w:rPr>
        <w:t xml:space="preserve"> díla se rozumí úplné, funkční a bezvadné provedení všech stavebních a</w:t>
      </w:r>
      <w:r w:rsidR="00E54292" w:rsidRPr="009432F8">
        <w:rPr>
          <w:sz w:val="22"/>
          <w:szCs w:val="22"/>
          <w:lang w:val="cs-CZ"/>
        </w:rPr>
        <w:t> </w:t>
      </w:r>
      <w:r w:rsidRPr="009432F8">
        <w:rPr>
          <w:sz w:val="22"/>
          <w:szCs w:val="22"/>
          <w:lang w:val="cs-CZ"/>
        </w:rPr>
        <w:t>montážních prací a konstrukcí, včetně dodávek potřebných materiálů a zařízení nezbytných pro</w:t>
      </w:r>
      <w:r w:rsidR="00E54292" w:rsidRPr="009432F8">
        <w:rPr>
          <w:sz w:val="22"/>
          <w:szCs w:val="22"/>
          <w:lang w:val="cs-CZ"/>
        </w:rPr>
        <w:t> </w:t>
      </w:r>
      <w:r w:rsidRPr="009432F8">
        <w:rPr>
          <w:sz w:val="22"/>
          <w:szCs w:val="22"/>
          <w:lang w:val="cs-CZ"/>
        </w:rPr>
        <w:t xml:space="preserve">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18F86118"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Dílo zahrnuje provedení, dodání a zajištění všech činností, prací, služeb, věcí a dodávek, nutných k realizaci díla, a zejména také:</w:t>
      </w:r>
    </w:p>
    <w:p w14:paraId="0BB18886" w14:textId="77777777" w:rsidR="008747E5" w:rsidRPr="009432F8" w:rsidRDefault="008747E5" w:rsidP="006B1925">
      <w:pPr>
        <w:pStyle w:val="Nadpis3"/>
        <w:spacing w:after="60" w:line="240" w:lineRule="auto"/>
        <w:ind w:left="709" w:hanging="283"/>
        <w:rPr>
          <w:sz w:val="22"/>
          <w:szCs w:val="22"/>
          <w:lang w:val="cs-CZ"/>
        </w:rPr>
      </w:pPr>
      <w:r w:rsidRPr="009432F8">
        <w:rPr>
          <w:sz w:val="22"/>
          <w:szCs w:val="22"/>
          <w:lang w:val="cs-CZ"/>
        </w:rPr>
        <w:t>zajištění zařízení staveniště, a to podle potřeby na řádné provedení díla včetně jeho</w:t>
      </w:r>
      <w:r w:rsidR="00F06860">
        <w:rPr>
          <w:sz w:val="22"/>
          <w:szCs w:val="22"/>
          <w:lang w:val="cs-CZ"/>
        </w:rPr>
        <w:t xml:space="preserve"> údržby, odstranění a likvidace;</w:t>
      </w:r>
    </w:p>
    <w:p w14:paraId="34CF3600" w14:textId="77777777" w:rsidR="008747E5" w:rsidRPr="009432F8" w:rsidRDefault="008747E5" w:rsidP="006B1925">
      <w:pPr>
        <w:pStyle w:val="Nadpis3"/>
        <w:spacing w:after="60" w:line="240" w:lineRule="auto"/>
        <w:ind w:left="709" w:hanging="283"/>
        <w:rPr>
          <w:sz w:val="22"/>
          <w:szCs w:val="22"/>
          <w:lang w:val="cs-CZ"/>
        </w:rPr>
      </w:pPr>
      <w:r w:rsidRPr="009432F8">
        <w:rPr>
          <w:sz w:val="22"/>
          <w:szCs w:val="22"/>
          <w:lang w:val="cs-CZ"/>
        </w:rPr>
        <w:t>vyklizení staveniště a provedení závěrečného úklidu místa provedení díla vč. úklidu stavby dle Smlouvy; uvedení pozemků a komunikací případně dotčený</w:t>
      </w:r>
      <w:r w:rsidR="00F06860">
        <w:rPr>
          <w:sz w:val="22"/>
          <w:szCs w:val="22"/>
          <w:lang w:val="cs-CZ"/>
        </w:rPr>
        <w:t>ch výstavbou do původního stavu;</w:t>
      </w:r>
    </w:p>
    <w:p w14:paraId="0C57761F" w14:textId="77777777" w:rsidR="008747E5" w:rsidRPr="009432F8" w:rsidRDefault="008747E5" w:rsidP="006B1925">
      <w:pPr>
        <w:pStyle w:val="Nadpis3"/>
        <w:spacing w:after="60" w:line="240" w:lineRule="auto"/>
        <w:ind w:left="709" w:hanging="283"/>
        <w:rPr>
          <w:sz w:val="22"/>
          <w:szCs w:val="22"/>
          <w:lang w:val="cs-CZ"/>
        </w:rPr>
      </w:pPr>
      <w:r w:rsidRPr="009432F8">
        <w:rPr>
          <w:sz w:val="22"/>
          <w:szCs w:val="22"/>
          <w:lang w:val="cs-CZ"/>
        </w:rPr>
        <w:t>veškeré práce a dodávky související s bezpečnostní</w:t>
      </w:r>
      <w:r w:rsidR="00807C44">
        <w:rPr>
          <w:sz w:val="22"/>
          <w:szCs w:val="22"/>
          <w:lang w:val="cs-CZ"/>
        </w:rPr>
        <w:t>mi opatřeními na ochranu lidí a </w:t>
      </w:r>
      <w:r w:rsidRPr="009432F8">
        <w:rPr>
          <w:sz w:val="22"/>
          <w:szCs w:val="22"/>
          <w:lang w:val="cs-CZ"/>
        </w:rPr>
        <w:t>majetku (zejména chodců a vozid</w:t>
      </w:r>
      <w:r w:rsidR="00F06860">
        <w:rPr>
          <w:sz w:val="22"/>
          <w:szCs w:val="22"/>
          <w:lang w:val="cs-CZ"/>
        </w:rPr>
        <w:t>el v místech dotčených stavbou);</w:t>
      </w:r>
    </w:p>
    <w:p w14:paraId="125B27C1" w14:textId="77777777" w:rsidR="008747E5" w:rsidRPr="009432F8" w:rsidRDefault="008747E5" w:rsidP="006B1925">
      <w:pPr>
        <w:pStyle w:val="Nadpis2"/>
        <w:numPr>
          <w:ilvl w:val="2"/>
          <w:numId w:val="23"/>
        </w:numPr>
        <w:spacing w:after="60" w:line="240" w:lineRule="auto"/>
        <w:ind w:left="709" w:hanging="283"/>
        <w:rPr>
          <w:bCs/>
          <w:iCs/>
          <w:sz w:val="22"/>
          <w:szCs w:val="22"/>
          <w:lang w:val="cs-CZ"/>
        </w:rPr>
      </w:pPr>
      <w:r w:rsidRPr="009432F8">
        <w:rPr>
          <w:sz w:val="22"/>
          <w:szCs w:val="22"/>
          <w:lang w:val="cs-CZ"/>
        </w:rPr>
        <w:t>provedení opatření při realizaci díla vyplývajících</w:t>
      </w:r>
      <w:r w:rsidR="00807C44">
        <w:rPr>
          <w:sz w:val="22"/>
          <w:szCs w:val="22"/>
          <w:lang w:val="cs-CZ"/>
        </w:rPr>
        <w:t xml:space="preserve"> z umístění a návaznosti díla a </w:t>
      </w:r>
      <w:r w:rsidRPr="009432F8">
        <w:rPr>
          <w:sz w:val="22"/>
          <w:szCs w:val="22"/>
          <w:lang w:val="cs-CZ"/>
        </w:rPr>
        <w:t>zohledňující tyto skutečnosti:</w:t>
      </w:r>
    </w:p>
    <w:p w14:paraId="4E10DC32" w14:textId="77777777" w:rsidR="008747E5" w:rsidRPr="009432F8" w:rsidRDefault="008747E5" w:rsidP="006B1925">
      <w:pPr>
        <w:pStyle w:val="Nadpis2"/>
        <w:numPr>
          <w:ilvl w:val="3"/>
          <w:numId w:val="23"/>
        </w:numPr>
        <w:spacing w:after="60" w:line="240" w:lineRule="auto"/>
        <w:ind w:left="1560" w:hanging="426"/>
        <w:rPr>
          <w:sz w:val="22"/>
          <w:szCs w:val="22"/>
          <w:lang w:val="cs-CZ"/>
        </w:rPr>
      </w:pPr>
      <w:r w:rsidRPr="009432F8">
        <w:rPr>
          <w:sz w:val="22"/>
          <w:szCs w:val="22"/>
          <w:lang w:val="cs-CZ"/>
        </w:rPr>
        <w:t xml:space="preserve">komunikace a plochy v okolí místa provádění díla lze využít jako skládky materiálu po dohodě s Objednatelem, </w:t>
      </w:r>
    </w:p>
    <w:p w14:paraId="77DC5622" w14:textId="77777777" w:rsidR="008747E5" w:rsidRPr="009432F8" w:rsidRDefault="008747E5" w:rsidP="006B1925">
      <w:pPr>
        <w:pStyle w:val="Nadpis3"/>
        <w:numPr>
          <w:ilvl w:val="3"/>
          <w:numId w:val="24"/>
        </w:numPr>
        <w:spacing w:after="60" w:line="240" w:lineRule="auto"/>
        <w:ind w:left="1560" w:hanging="426"/>
        <w:rPr>
          <w:sz w:val="22"/>
          <w:szCs w:val="22"/>
          <w:lang w:val="cs-CZ"/>
        </w:rPr>
      </w:pPr>
      <w:r w:rsidRPr="009432F8">
        <w:rPr>
          <w:sz w:val="22"/>
          <w:szCs w:val="22"/>
          <w:lang w:val="cs-CZ"/>
        </w:rPr>
        <w:t>prostor místa provádění díla nelze bez dalšího opatření a předchozího písemného souhlasu Objednatele využít k umístění sociálního a hygienického zařízení Zhotovitele,</w:t>
      </w:r>
    </w:p>
    <w:p w14:paraId="5AE14CBD" w14:textId="77777777" w:rsidR="008747E5" w:rsidRPr="009432F8" w:rsidRDefault="008747E5" w:rsidP="006B1925">
      <w:pPr>
        <w:pStyle w:val="Nadpis3"/>
        <w:numPr>
          <w:ilvl w:val="3"/>
          <w:numId w:val="10"/>
        </w:numPr>
        <w:spacing w:after="60" w:line="240" w:lineRule="auto"/>
        <w:ind w:left="1560" w:hanging="426"/>
        <w:rPr>
          <w:sz w:val="22"/>
          <w:szCs w:val="22"/>
          <w:lang w:val="cs-CZ"/>
        </w:rPr>
      </w:pPr>
      <w:r w:rsidRPr="009432F8">
        <w:rPr>
          <w:sz w:val="22"/>
          <w:szCs w:val="22"/>
          <w:lang w:val="cs-CZ"/>
        </w:rPr>
        <w:t>Zhotovitel provede i jiná opatření související s výstavbou, resp. provedením díla</w:t>
      </w:r>
      <w:r w:rsidR="00F06860">
        <w:rPr>
          <w:sz w:val="22"/>
          <w:szCs w:val="22"/>
          <w:lang w:val="cs-CZ"/>
        </w:rPr>
        <w:t>;</w:t>
      </w:r>
    </w:p>
    <w:p w14:paraId="14436000"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uložení stavební suti a ekologická likvidace stavebních odpadů a doložení dokladů o této likvidaci, včetně úhrady poplatků za toto uložení, likvidaci a dopravu</w:t>
      </w:r>
      <w:r w:rsidR="00F06860">
        <w:rPr>
          <w:sz w:val="22"/>
          <w:szCs w:val="22"/>
          <w:lang w:val="cs-CZ"/>
        </w:rPr>
        <w:t>;</w:t>
      </w:r>
    </w:p>
    <w:p w14:paraId="77C6A947"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a provedení všech nutných zkoušek dle ČSN (případně jiných norem vztahujících se k prováděnému dílu včetně pořízení protokolů)</w:t>
      </w:r>
      <w:r w:rsidR="00F06860">
        <w:rPr>
          <w:sz w:val="22"/>
          <w:szCs w:val="22"/>
          <w:lang w:val="cs-CZ"/>
        </w:rPr>
        <w:t>;</w:t>
      </w:r>
    </w:p>
    <w:p w14:paraId="1B58FB5C"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případným odstraněním uvedených závad</w:t>
      </w:r>
      <w:r w:rsidR="00F06860">
        <w:rPr>
          <w:sz w:val="22"/>
          <w:szCs w:val="22"/>
          <w:lang w:val="cs-CZ"/>
        </w:rPr>
        <w:t>;</w:t>
      </w:r>
    </w:p>
    <w:p w14:paraId="3FAFC7EC"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F06860">
        <w:rPr>
          <w:sz w:val="22"/>
          <w:szCs w:val="22"/>
          <w:lang w:val="cs-CZ"/>
        </w:rPr>
        <w:t>;</w:t>
      </w:r>
    </w:p>
    <w:p w14:paraId="559577DC"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a splnění podmínek vyplývajících z územního rozhodnutí, stavební</w:t>
      </w:r>
      <w:r w:rsidR="00807C44">
        <w:rPr>
          <w:sz w:val="22"/>
          <w:szCs w:val="22"/>
          <w:lang w:val="cs-CZ"/>
        </w:rPr>
        <w:t>ho povolení a </w:t>
      </w:r>
      <w:r w:rsidRPr="009432F8">
        <w:rPr>
          <w:sz w:val="22"/>
          <w:szCs w:val="22"/>
          <w:lang w:val="cs-CZ"/>
        </w:rPr>
        <w:t>jiných dokladů</w:t>
      </w:r>
      <w:r w:rsidR="00F06860">
        <w:rPr>
          <w:sz w:val="22"/>
          <w:szCs w:val="22"/>
          <w:lang w:val="cs-CZ"/>
        </w:rPr>
        <w:t>;</w:t>
      </w:r>
    </w:p>
    <w:p w14:paraId="62240591"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r w:rsidR="00F06860">
        <w:rPr>
          <w:sz w:val="22"/>
          <w:szCs w:val="22"/>
          <w:lang w:val="cs-CZ"/>
        </w:rPr>
        <w:t>;</w:t>
      </w:r>
    </w:p>
    <w:p w14:paraId="1AF672EE" w14:textId="77777777" w:rsidR="008747E5" w:rsidRPr="009432F8" w:rsidRDefault="005161DC" w:rsidP="006B1925">
      <w:pPr>
        <w:pStyle w:val="Nadpis2"/>
        <w:numPr>
          <w:ilvl w:val="2"/>
          <w:numId w:val="23"/>
        </w:numPr>
        <w:spacing w:after="60" w:line="240" w:lineRule="auto"/>
        <w:ind w:left="709" w:hanging="283"/>
        <w:rPr>
          <w:sz w:val="22"/>
          <w:szCs w:val="22"/>
          <w:lang w:val="cs-CZ"/>
        </w:rPr>
      </w:pPr>
      <w:r>
        <w:rPr>
          <w:sz w:val="22"/>
          <w:szCs w:val="22"/>
          <w:lang w:val="cs-CZ"/>
        </w:rPr>
        <w:t xml:space="preserve"> </w:t>
      </w:r>
      <w:r w:rsidR="008747E5" w:rsidRPr="009432F8">
        <w:rPr>
          <w:sz w:val="22"/>
          <w:szCs w:val="22"/>
          <w:lang w:val="cs-CZ"/>
        </w:rPr>
        <w:t>zajištění přechodného dopravního značení k dopravním omezením včetně jeho neustálé aktualizace dle skutečného průběhu stavby</w:t>
      </w:r>
      <w:r w:rsidR="00F06860">
        <w:rPr>
          <w:sz w:val="22"/>
          <w:szCs w:val="22"/>
          <w:lang w:val="cs-CZ"/>
        </w:rPr>
        <w:t>;</w:t>
      </w:r>
    </w:p>
    <w:p w14:paraId="7BA3D379"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bezpečné a plynulé dopravy v rámci výsta</w:t>
      </w:r>
      <w:r w:rsidR="00807C44">
        <w:rPr>
          <w:sz w:val="22"/>
          <w:szCs w:val="22"/>
          <w:lang w:val="cs-CZ"/>
        </w:rPr>
        <w:t>vby, včetně nákladů spojených s </w:t>
      </w:r>
      <w:r w:rsidRPr="009432F8">
        <w:rPr>
          <w:sz w:val="22"/>
          <w:szCs w:val="22"/>
          <w:lang w:val="cs-CZ"/>
        </w:rPr>
        <w:t>případnými průjezdy a opatřeními vozidel integrovaného záchranného systému</w:t>
      </w:r>
      <w:r w:rsidR="00F06860">
        <w:rPr>
          <w:sz w:val="22"/>
          <w:szCs w:val="22"/>
          <w:lang w:val="cs-CZ"/>
        </w:rPr>
        <w:t>;</w:t>
      </w:r>
    </w:p>
    <w:p w14:paraId="56F4BFF1"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práce spojené s odstraněním případných překážek, betonů a konstrukcí, které nemohl projektant předvídat</w:t>
      </w:r>
      <w:r w:rsidR="00F06860">
        <w:rPr>
          <w:sz w:val="22"/>
          <w:szCs w:val="22"/>
          <w:lang w:val="cs-CZ"/>
        </w:rPr>
        <w:t>;</w:t>
      </w:r>
    </w:p>
    <w:p w14:paraId="06746B7A"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lastRenderedPageBreak/>
        <w:t>uvedení všech povrchů dotčených stavbou do původního stavu (komunikace, chodníky, zeleň, oplocení, příkopy, propustky apod.)</w:t>
      </w:r>
      <w:r w:rsidR="00F06860">
        <w:rPr>
          <w:sz w:val="22"/>
          <w:szCs w:val="22"/>
          <w:lang w:val="cs-CZ"/>
        </w:rPr>
        <w:t>;</w:t>
      </w:r>
    </w:p>
    <w:p w14:paraId="3B4BE284"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r w:rsidR="00F06860">
        <w:rPr>
          <w:sz w:val="22"/>
          <w:szCs w:val="22"/>
          <w:lang w:val="cs-CZ"/>
        </w:rPr>
        <w:t>;</w:t>
      </w:r>
    </w:p>
    <w:p w14:paraId="693DA875"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pojištění stavby a osob dle této smlouvy</w:t>
      </w:r>
      <w:r w:rsidR="00F06860">
        <w:rPr>
          <w:sz w:val="22"/>
          <w:szCs w:val="22"/>
          <w:lang w:val="cs-CZ"/>
        </w:rPr>
        <w:t>;</w:t>
      </w:r>
    </w:p>
    <w:p w14:paraId="7D748DC8" w14:textId="77777777" w:rsidR="008747E5" w:rsidRPr="009432F8" w:rsidRDefault="008747E5" w:rsidP="00BA1C82">
      <w:pPr>
        <w:spacing w:after="120" w:line="240" w:lineRule="auto"/>
        <w:ind w:firstLine="708"/>
        <w:rPr>
          <w:rFonts w:ascii="Cambria" w:hAnsi="Cambria" w:cs="Cambria"/>
          <w:lang w:val="cs-CZ"/>
        </w:rPr>
      </w:pPr>
      <w:r w:rsidRPr="009432F8">
        <w:rPr>
          <w:rFonts w:ascii="Cambria" w:hAnsi="Cambria" w:cs="Cambria"/>
          <w:lang w:val="cs-CZ" w:eastAsia="cs-CZ"/>
        </w:rPr>
        <w:t>to vše v místě provádění díla dle článku VI</w:t>
      </w:r>
      <w:r w:rsidR="005023E3">
        <w:rPr>
          <w:rFonts w:ascii="Cambria" w:hAnsi="Cambria" w:cs="Cambria"/>
          <w:lang w:val="cs-CZ" w:eastAsia="cs-CZ"/>
        </w:rPr>
        <w:t>I</w:t>
      </w:r>
      <w:r w:rsidRPr="009432F8">
        <w:rPr>
          <w:rFonts w:ascii="Cambria" w:hAnsi="Cambria" w:cs="Cambria"/>
          <w:lang w:val="cs-CZ" w:eastAsia="cs-CZ"/>
        </w:rPr>
        <w:t>. této Smlouvy.</w:t>
      </w:r>
    </w:p>
    <w:p w14:paraId="7B702677"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Dílo bude provedeno s potřebnou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w:t>
      </w:r>
      <w:r w:rsidR="005161DC">
        <w:rPr>
          <w:sz w:val="22"/>
          <w:szCs w:val="22"/>
          <w:lang w:val="cs-CZ"/>
        </w:rPr>
        <w:t>lasenou a předanou Objednatelem jako součásti zadávací dokumentace Veřejné zakázky.</w:t>
      </w:r>
    </w:p>
    <w:p w14:paraId="1880AA54"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Jakékoliv vícepráce, které budou realizovány, musí být zadány v souladu s příslušnými ustanoveními zákona. Jakékoliv vícepráce se Zhotovitel zavazuje ocenit maximálně ve výši, jak tyto práce ocenil ve své nabídce nebo dle cen RTS nebo ÚRS.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B131F2D"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Není-li ve Smlouvě uvedeno jinak, není Zhotovitel oprávněn ani povinen provést jakoukoliv změnu díla bez písemné dohody s Objednatelem ve formě písemného dodatku.</w:t>
      </w:r>
    </w:p>
    <w:p w14:paraId="479FBFD6"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568F6150" w14:textId="77777777" w:rsidR="008747E5" w:rsidRPr="009432F8" w:rsidRDefault="008747E5" w:rsidP="006B1925">
      <w:pPr>
        <w:pStyle w:val="Nadpis2"/>
        <w:numPr>
          <w:ilvl w:val="1"/>
          <w:numId w:val="30"/>
        </w:numPr>
        <w:spacing w:after="60" w:line="240" w:lineRule="auto"/>
        <w:ind w:left="425"/>
        <w:rPr>
          <w:sz w:val="22"/>
          <w:szCs w:val="22"/>
          <w:lang w:val="cs-CZ"/>
        </w:rPr>
      </w:pPr>
      <w:r w:rsidRPr="009432F8">
        <w:rPr>
          <w:sz w:val="22"/>
          <w:szCs w:val="22"/>
          <w:lang w:val="cs-CZ"/>
        </w:rPr>
        <w:t>Smlouvou,</w:t>
      </w:r>
    </w:p>
    <w:p w14:paraId="55951B78" w14:textId="77777777" w:rsidR="008747E5" w:rsidRPr="009432F8" w:rsidRDefault="008747E5" w:rsidP="006B1925">
      <w:pPr>
        <w:pStyle w:val="Nadpis2"/>
        <w:numPr>
          <w:ilvl w:val="1"/>
          <w:numId w:val="30"/>
        </w:numPr>
        <w:spacing w:after="60" w:line="240" w:lineRule="auto"/>
        <w:ind w:left="425"/>
        <w:rPr>
          <w:sz w:val="22"/>
          <w:szCs w:val="22"/>
          <w:lang w:val="cs-CZ"/>
        </w:rPr>
      </w:pPr>
      <w:r w:rsidRPr="009432F8">
        <w:rPr>
          <w:sz w:val="22"/>
          <w:szCs w:val="22"/>
          <w:lang w:val="cs-CZ"/>
        </w:rPr>
        <w:t>podmínkami stanovenými ČSN,</w:t>
      </w:r>
    </w:p>
    <w:p w14:paraId="544BA987" w14:textId="3D23EA96" w:rsidR="008747E5" w:rsidRPr="009432F8" w:rsidRDefault="00C0243B" w:rsidP="006B1925">
      <w:pPr>
        <w:pStyle w:val="Nadpis2"/>
        <w:numPr>
          <w:ilvl w:val="1"/>
          <w:numId w:val="30"/>
        </w:numPr>
        <w:spacing w:after="60" w:line="240" w:lineRule="auto"/>
        <w:ind w:left="425"/>
        <w:rPr>
          <w:sz w:val="22"/>
          <w:szCs w:val="22"/>
          <w:lang w:val="cs-CZ"/>
        </w:rPr>
      </w:pPr>
      <w:r>
        <w:rPr>
          <w:sz w:val="22"/>
          <w:szCs w:val="22"/>
          <w:lang w:val="cs-CZ"/>
        </w:rPr>
        <w:t>projektovou dokumentací</w:t>
      </w:r>
      <w:r w:rsidR="008747E5" w:rsidRPr="009432F8">
        <w:rPr>
          <w:sz w:val="22"/>
          <w:szCs w:val="22"/>
          <w:lang w:val="cs-CZ"/>
        </w:rPr>
        <w:t>, a</w:t>
      </w:r>
    </w:p>
    <w:p w14:paraId="75B37F33" w14:textId="77777777" w:rsidR="008747E5" w:rsidRPr="009432F8" w:rsidRDefault="008747E5" w:rsidP="006B1925">
      <w:pPr>
        <w:pStyle w:val="Nadpis2"/>
        <w:numPr>
          <w:ilvl w:val="1"/>
          <w:numId w:val="30"/>
        </w:numPr>
        <w:spacing w:after="60" w:line="240" w:lineRule="auto"/>
        <w:ind w:left="425"/>
        <w:rPr>
          <w:sz w:val="22"/>
          <w:szCs w:val="22"/>
          <w:lang w:val="cs-CZ"/>
        </w:rPr>
      </w:pPr>
      <w:r w:rsidRPr="009432F8">
        <w:rPr>
          <w:sz w:val="22"/>
          <w:szCs w:val="22"/>
          <w:lang w:val="cs-CZ"/>
        </w:rPr>
        <w:t>obecně uznávanými metodikami nebo doporučeními výrobců komponentů a technologií použitých při výstavbě, neodporují-li platným ČSN.</w:t>
      </w:r>
    </w:p>
    <w:p w14:paraId="0223BB98" w14:textId="74299B61" w:rsidR="00C8400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 xml:space="preserve">Při realizaci díla se Zhotovitel zavazuje dodržovat veškeré právní předpisy a závazné technické normy a jiné závazné normy vztahující se k dílu. </w:t>
      </w:r>
    </w:p>
    <w:p w14:paraId="2FE077A2" w14:textId="77777777" w:rsidR="00F25B70" w:rsidRPr="009432F8" w:rsidRDefault="0002767D" w:rsidP="00C23526">
      <w:pPr>
        <w:pStyle w:val="Nadpis1"/>
        <w:spacing w:before="360"/>
        <w:ind w:left="0"/>
        <w:rPr>
          <w:szCs w:val="22"/>
          <w:lang w:val="cs-CZ"/>
        </w:rPr>
      </w:pPr>
      <w:r w:rsidRPr="009432F8">
        <w:rPr>
          <w:szCs w:val="22"/>
          <w:lang w:val="cs-CZ"/>
        </w:rPr>
        <w:t>Doba plnění</w:t>
      </w:r>
    </w:p>
    <w:p w14:paraId="515A4B48" w14:textId="77777777" w:rsidR="00E54292" w:rsidRPr="009432F8" w:rsidRDefault="00E54292" w:rsidP="00E54292">
      <w:pPr>
        <w:pStyle w:val="Nadpis2"/>
        <w:spacing w:line="240" w:lineRule="auto"/>
        <w:ind w:left="0"/>
        <w:rPr>
          <w:sz w:val="22"/>
          <w:szCs w:val="22"/>
          <w:lang w:val="cs-CZ"/>
        </w:rPr>
      </w:pPr>
      <w:bookmarkStart w:id="1" w:name="_Ref389125091"/>
      <w:r w:rsidRPr="009432F8">
        <w:rPr>
          <w:sz w:val="22"/>
          <w:szCs w:val="22"/>
          <w:lang w:val="cs-CZ"/>
        </w:rPr>
        <w:t xml:space="preserve">Dílo je provedeno, je-li řádně dokončeno a předáno. Dílo se považuje za řádně dokončené, pokud nevykazuje žádné vady a nedodělky, s výjimkou ojedinělých drobných </w:t>
      </w:r>
      <w:r w:rsidR="00807C44">
        <w:rPr>
          <w:sz w:val="22"/>
          <w:szCs w:val="22"/>
          <w:lang w:val="cs-CZ"/>
        </w:rPr>
        <w:t>vad, které samy o </w:t>
      </w:r>
      <w:r w:rsidRPr="009432F8">
        <w:rPr>
          <w:sz w:val="22"/>
          <w:szCs w:val="22"/>
          <w:lang w:val="cs-CZ"/>
        </w:rPr>
        <w:t xml:space="preserve">sobě, ani ve spojení s jinými nebrání užívání stavby funkčně nebo esteticky, ani její užívání podstatným způsobem neomezují. </w:t>
      </w:r>
      <w:r w:rsidR="00DA692C" w:rsidRPr="009432F8">
        <w:rPr>
          <w:rFonts w:asciiTheme="majorHAnsi" w:hAnsiTheme="majorHAnsi"/>
          <w:sz w:val="22"/>
          <w:szCs w:val="22"/>
          <w:lang w:val="cs-CZ"/>
        </w:rPr>
        <w:t>K řádnému provedení díla se vyžadují také další plnění dle Smlouvy, zejména dodání dokumentace a dalších dokladů vyžadovaných Smlouvou v</w:t>
      </w:r>
      <w:r w:rsidR="00BC0BBF" w:rsidRPr="009432F8">
        <w:rPr>
          <w:rFonts w:asciiTheme="majorHAnsi" w:hAnsiTheme="majorHAnsi"/>
          <w:sz w:val="22"/>
          <w:szCs w:val="22"/>
          <w:lang w:val="cs-CZ"/>
        </w:rPr>
        <w:t> </w:t>
      </w:r>
      <w:r w:rsidR="00DA692C" w:rsidRPr="009432F8">
        <w:rPr>
          <w:rFonts w:asciiTheme="majorHAnsi" w:hAnsiTheme="majorHAnsi"/>
          <w:sz w:val="22"/>
          <w:szCs w:val="22"/>
          <w:lang w:val="cs-CZ"/>
        </w:rPr>
        <w:t xml:space="preserve">průběhu provádění díla či při jeho předání, a to vše ve dvou vyhotoveních. </w:t>
      </w:r>
    </w:p>
    <w:p w14:paraId="1006FA4D" w14:textId="77777777" w:rsidR="00E54292" w:rsidRPr="009432F8" w:rsidRDefault="00E54292" w:rsidP="00E54292">
      <w:pPr>
        <w:pStyle w:val="Nadpis2"/>
        <w:spacing w:line="240" w:lineRule="auto"/>
        <w:ind w:left="0"/>
        <w:rPr>
          <w:lang w:val="cs-CZ"/>
        </w:rPr>
      </w:pPr>
      <w:r w:rsidRPr="009432F8">
        <w:rPr>
          <w:sz w:val="22"/>
          <w:szCs w:val="22"/>
          <w:lang w:val="cs-CZ"/>
        </w:rPr>
        <w:t>Předání a převzetí díla blíže upravuje čl. X</w:t>
      </w:r>
      <w:r w:rsidR="00596378" w:rsidRPr="009432F8">
        <w:rPr>
          <w:sz w:val="22"/>
          <w:szCs w:val="22"/>
          <w:lang w:val="cs-CZ"/>
        </w:rPr>
        <w:t>V</w:t>
      </w:r>
      <w:r w:rsidR="00D31B96">
        <w:rPr>
          <w:sz w:val="22"/>
          <w:szCs w:val="22"/>
          <w:lang w:val="cs-CZ"/>
        </w:rPr>
        <w:t>I</w:t>
      </w:r>
      <w:r w:rsidR="005023E3">
        <w:rPr>
          <w:sz w:val="22"/>
          <w:szCs w:val="22"/>
          <w:lang w:val="cs-CZ"/>
        </w:rPr>
        <w:t>.</w:t>
      </w:r>
      <w:r w:rsidRPr="009432F8">
        <w:rPr>
          <w:sz w:val="22"/>
          <w:szCs w:val="22"/>
          <w:lang w:val="cs-CZ"/>
        </w:rPr>
        <w:t xml:space="preserve"> této Smlouvy.</w:t>
      </w:r>
    </w:p>
    <w:p w14:paraId="76BD1A16" w14:textId="20115F6A" w:rsidR="00D6700C" w:rsidRPr="00EC6CA8" w:rsidRDefault="00BC0BBF" w:rsidP="004627B6">
      <w:pPr>
        <w:pStyle w:val="Nadpis2"/>
        <w:spacing w:line="240" w:lineRule="auto"/>
        <w:ind w:left="0"/>
        <w:rPr>
          <w:rFonts w:asciiTheme="majorHAnsi" w:hAnsiTheme="majorHAnsi"/>
          <w:sz w:val="22"/>
          <w:szCs w:val="22"/>
          <w:lang w:val="cs-CZ"/>
        </w:rPr>
      </w:pPr>
      <w:r w:rsidRPr="00EC6CA8">
        <w:rPr>
          <w:rFonts w:asciiTheme="majorHAnsi" w:hAnsiTheme="majorHAnsi"/>
          <w:b/>
          <w:bCs/>
          <w:sz w:val="22"/>
          <w:szCs w:val="22"/>
          <w:lang w:val="cs-CZ"/>
        </w:rPr>
        <w:t>Dílo</w:t>
      </w:r>
      <w:r w:rsidR="004627B6" w:rsidRPr="00EC6CA8">
        <w:rPr>
          <w:rFonts w:asciiTheme="majorHAnsi" w:hAnsiTheme="majorHAnsi"/>
          <w:b/>
          <w:bCs/>
          <w:sz w:val="22"/>
          <w:szCs w:val="22"/>
          <w:lang w:val="cs-CZ"/>
        </w:rPr>
        <w:t xml:space="preserve"> </w:t>
      </w:r>
      <w:r w:rsidR="00E54292" w:rsidRPr="00EC6CA8">
        <w:rPr>
          <w:rFonts w:asciiTheme="majorHAnsi" w:hAnsiTheme="majorHAnsi"/>
          <w:b/>
          <w:bCs/>
          <w:sz w:val="22"/>
          <w:szCs w:val="22"/>
          <w:lang w:val="cs-CZ"/>
        </w:rPr>
        <w:t>bude proveden</w:t>
      </w:r>
      <w:r w:rsidRPr="00EC6CA8">
        <w:rPr>
          <w:rFonts w:asciiTheme="majorHAnsi" w:hAnsiTheme="majorHAnsi"/>
          <w:b/>
          <w:bCs/>
          <w:sz w:val="22"/>
          <w:szCs w:val="22"/>
          <w:lang w:val="cs-CZ"/>
        </w:rPr>
        <w:t>o</w:t>
      </w:r>
      <w:r w:rsidR="00E54292" w:rsidRPr="00EC6CA8">
        <w:rPr>
          <w:rFonts w:asciiTheme="majorHAnsi" w:hAnsiTheme="majorHAnsi"/>
          <w:sz w:val="22"/>
          <w:szCs w:val="22"/>
          <w:lang w:val="cs-CZ"/>
        </w:rPr>
        <w:t xml:space="preserve"> (</w:t>
      </w:r>
      <w:r w:rsidR="00E54292" w:rsidRPr="00807C44">
        <w:rPr>
          <w:rFonts w:asciiTheme="majorHAnsi" w:hAnsiTheme="majorHAnsi"/>
          <w:sz w:val="22"/>
          <w:szCs w:val="22"/>
          <w:lang w:val="cs-CZ"/>
        </w:rPr>
        <w:t>tj. řádně dokončen</w:t>
      </w:r>
      <w:r w:rsidRPr="00807C44">
        <w:rPr>
          <w:rFonts w:asciiTheme="majorHAnsi" w:hAnsiTheme="majorHAnsi"/>
          <w:sz w:val="22"/>
          <w:szCs w:val="22"/>
          <w:lang w:val="cs-CZ"/>
        </w:rPr>
        <w:t>o</w:t>
      </w:r>
      <w:r w:rsidR="00E54292" w:rsidRPr="00807C44">
        <w:rPr>
          <w:rFonts w:asciiTheme="majorHAnsi" w:hAnsiTheme="majorHAnsi"/>
          <w:sz w:val="22"/>
          <w:szCs w:val="22"/>
          <w:lang w:val="cs-CZ"/>
        </w:rPr>
        <w:t xml:space="preserve"> a předán</w:t>
      </w:r>
      <w:r w:rsidRPr="00807C44">
        <w:rPr>
          <w:rFonts w:asciiTheme="majorHAnsi" w:hAnsiTheme="majorHAnsi"/>
          <w:sz w:val="22"/>
          <w:szCs w:val="22"/>
          <w:lang w:val="cs-CZ"/>
        </w:rPr>
        <w:t>o</w:t>
      </w:r>
      <w:r w:rsidR="00E54292" w:rsidRPr="00807C44">
        <w:rPr>
          <w:rFonts w:asciiTheme="majorHAnsi" w:hAnsiTheme="majorHAnsi"/>
          <w:sz w:val="22"/>
          <w:szCs w:val="22"/>
          <w:lang w:val="cs-CZ"/>
        </w:rPr>
        <w:t>)</w:t>
      </w:r>
      <w:r w:rsidR="004627B6" w:rsidRPr="00807C44">
        <w:rPr>
          <w:rFonts w:asciiTheme="majorHAnsi" w:hAnsiTheme="majorHAnsi"/>
          <w:sz w:val="22"/>
          <w:szCs w:val="22"/>
          <w:lang w:val="cs-CZ"/>
        </w:rPr>
        <w:t xml:space="preserve"> </w:t>
      </w:r>
      <w:r w:rsidR="004627B6" w:rsidRPr="00C64C98">
        <w:rPr>
          <w:rFonts w:asciiTheme="majorHAnsi" w:hAnsiTheme="majorHAnsi"/>
          <w:b/>
          <w:bCs/>
          <w:sz w:val="22"/>
          <w:szCs w:val="22"/>
          <w:lang w:val="cs-CZ"/>
        </w:rPr>
        <w:t>do </w:t>
      </w:r>
      <w:r w:rsidR="000F3262">
        <w:rPr>
          <w:rFonts w:asciiTheme="majorHAnsi" w:hAnsiTheme="majorHAnsi"/>
          <w:b/>
          <w:bCs/>
          <w:sz w:val="22"/>
          <w:szCs w:val="22"/>
          <w:lang w:val="cs-CZ"/>
        </w:rPr>
        <w:t>2</w:t>
      </w:r>
      <w:r w:rsidR="003C057E" w:rsidRPr="00C64C98">
        <w:rPr>
          <w:rFonts w:asciiTheme="majorHAnsi" w:hAnsiTheme="majorHAnsi"/>
          <w:b/>
          <w:bCs/>
          <w:sz w:val="22"/>
          <w:szCs w:val="22"/>
          <w:lang w:val="cs-CZ"/>
        </w:rPr>
        <w:t xml:space="preserve"> měsíc</w:t>
      </w:r>
      <w:r w:rsidR="00B21CE4">
        <w:rPr>
          <w:rFonts w:asciiTheme="majorHAnsi" w:hAnsiTheme="majorHAnsi"/>
          <w:b/>
          <w:bCs/>
          <w:sz w:val="22"/>
          <w:szCs w:val="22"/>
          <w:lang w:val="cs-CZ"/>
        </w:rPr>
        <w:t>e</w:t>
      </w:r>
      <w:r w:rsidR="00D6700C" w:rsidRPr="00807C44">
        <w:rPr>
          <w:rFonts w:asciiTheme="majorHAnsi" w:hAnsiTheme="majorHAnsi"/>
          <w:b/>
          <w:bCs/>
          <w:sz w:val="22"/>
          <w:szCs w:val="22"/>
          <w:lang w:val="cs-CZ"/>
        </w:rPr>
        <w:t xml:space="preserve"> </w:t>
      </w:r>
      <w:r w:rsidR="00D6700C" w:rsidRPr="00807C44">
        <w:rPr>
          <w:rFonts w:asciiTheme="majorHAnsi" w:hAnsiTheme="majorHAnsi"/>
          <w:sz w:val="22"/>
          <w:szCs w:val="22"/>
          <w:lang w:val="cs-CZ"/>
        </w:rPr>
        <w:t xml:space="preserve">od </w:t>
      </w:r>
      <w:r w:rsidR="00DB70EE">
        <w:rPr>
          <w:rFonts w:asciiTheme="majorHAnsi" w:hAnsiTheme="majorHAnsi"/>
          <w:sz w:val="22"/>
          <w:szCs w:val="22"/>
          <w:lang w:val="cs-CZ"/>
        </w:rPr>
        <w:t>do</w:t>
      </w:r>
      <w:r w:rsidR="00F06860">
        <w:rPr>
          <w:rFonts w:asciiTheme="majorHAnsi" w:hAnsiTheme="majorHAnsi"/>
          <w:sz w:val="22"/>
          <w:szCs w:val="22"/>
          <w:lang w:val="cs-CZ"/>
        </w:rPr>
        <w:t>r</w:t>
      </w:r>
      <w:r w:rsidR="00DB70EE">
        <w:rPr>
          <w:rFonts w:asciiTheme="majorHAnsi" w:hAnsiTheme="majorHAnsi"/>
          <w:sz w:val="22"/>
          <w:szCs w:val="22"/>
          <w:lang w:val="cs-CZ"/>
        </w:rPr>
        <w:t>učení</w:t>
      </w:r>
      <w:r w:rsidR="00DB70EE" w:rsidRPr="00807C44">
        <w:rPr>
          <w:rFonts w:asciiTheme="majorHAnsi" w:hAnsiTheme="majorHAnsi"/>
          <w:sz w:val="22"/>
          <w:szCs w:val="22"/>
          <w:lang w:val="cs-CZ"/>
        </w:rPr>
        <w:t xml:space="preserve"> </w:t>
      </w:r>
      <w:r w:rsidR="00D6700C" w:rsidRPr="00807C44">
        <w:rPr>
          <w:rFonts w:asciiTheme="majorHAnsi" w:hAnsiTheme="majorHAnsi"/>
          <w:sz w:val="22"/>
          <w:szCs w:val="22"/>
          <w:lang w:val="cs-CZ"/>
        </w:rPr>
        <w:t>píse</w:t>
      </w:r>
      <w:r w:rsidR="00334997">
        <w:rPr>
          <w:rFonts w:asciiTheme="majorHAnsi" w:hAnsiTheme="majorHAnsi"/>
          <w:sz w:val="22"/>
          <w:szCs w:val="22"/>
          <w:lang w:val="cs-CZ"/>
        </w:rPr>
        <w:t>mné výzvy k převzetí staveniště a zahájení plnění díla.</w:t>
      </w:r>
    </w:p>
    <w:p w14:paraId="4F9EAE16" w14:textId="020E7EE2" w:rsidR="00E54292" w:rsidRPr="00B2269C" w:rsidRDefault="00E54292" w:rsidP="00E54292">
      <w:pPr>
        <w:pStyle w:val="Nadpis2"/>
        <w:spacing w:line="240" w:lineRule="auto"/>
        <w:ind w:left="0"/>
        <w:rPr>
          <w:rFonts w:asciiTheme="majorHAnsi" w:hAnsiTheme="majorHAnsi"/>
          <w:sz w:val="22"/>
          <w:szCs w:val="22"/>
          <w:lang w:val="cs-CZ"/>
        </w:rPr>
      </w:pPr>
      <w:r w:rsidRPr="00B2269C">
        <w:rPr>
          <w:rFonts w:asciiTheme="majorHAnsi" w:hAnsiTheme="majorHAnsi"/>
          <w:sz w:val="22"/>
          <w:szCs w:val="22"/>
          <w:lang w:val="cs-CZ"/>
        </w:rPr>
        <w:t xml:space="preserve">Zhotovitel je povinen </w:t>
      </w:r>
      <w:r w:rsidRPr="00B2269C">
        <w:rPr>
          <w:rFonts w:asciiTheme="majorHAnsi" w:hAnsiTheme="majorHAnsi"/>
          <w:b/>
          <w:bCs/>
          <w:sz w:val="22"/>
          <w:szCs w:val="22"/>
          <w:lang w:val="cs-CZ"/>
        </w:rPr>
        <w:t>převzít staveniště a</w:t>
      </w:r>
      <w:r w:rsidR="00C16457" w:rsidRPr="00B2269C">
        <w:rPr>
          <w:rFonts w:asciiTheme="majorHAnsi" w:hAnsiTheme="majorHAnsi"/>
          <w:b/>
          <w:bCs/>
          <w:sz w:val="22"/>
          <w:szCs w:val="22"/>
          <w:lang w:val="cs-CZ"/>
        </w:rPr>
        <w:t> </w:t>
      </w:r>
      <w:r w:rsidRPr="00B2269C">
        <w:rPr>
          <w:rFonts w:asciiTheme="majorHAnsi" w:hAnsiTheme="majorHAnsi"/>
          <w:b/>
          <w:bCs/>
          <w:sz w:val="22"/>
          <w:szCs w:val="22"/>
          <w:lang w:val="cs-CZ"/>
        </w:rPr>
        <w:t xml:space="preserve">zahájit stavební práce nejpozději do </w:t>
      </w:r>
      <w:r w:rsidR="00BA069B">
        <w:rPr>
          <w:rFonts w:asciiTheme="majorHAnsi" w:hAnsiTheme="majorHAnsi"/>
          <w:b/>
          <w:bCs/>
          <w:sz w:val="22"/>
          <w:szCs w:val="22"/>
          <w:lang w:val="cs-CZ"/>
        </w:rPr>
        <w:t>5</w:t>
      </w:r>
      <w:r w:rsidRPr="00B2269C">
        <w:rPr>
          <w:rFonts w:asciiTheme="majorHAnsi" w:hAnsiTheme="majorHAnsi"/>
          <w:b/>
          <w:bCs/>
          <w:sz w:val="22"/>
          <w:szCs w:val="22"/>
          <w:lang w:val="cs-CZ"/>
        </w:rPr>
        <w:t xml:space="preserve"> dnů od doručení písemné výzvy k převzetí staveniště</w:t>
      </w:r>
      <w:r w:rsidRPr="00B2269C">
        <w:rPr>
          <w:rFonts w:asciiTheme="majorHAnsi" w:hAnsiTheme="majorHAnsi"/>
          <w:sz w:val="22"/>
          <w:szCs w:val="22"/>
          <w:lang w:val="cs-CZ"/>
        </w:rPr>
        <w:t>. Zahájením stavebních prací se rozumí okamžik, v němž b</w:t>
      </w:r>
      <w:r w:rsidR="00807C44">
        <w:rPr>
          <w:rFonts w:asciiTheme="majorHAnsi" w:hAnsiTheme="majorHAnsi"/>
          <w:sz w:val="22"/>
          <w:szCs w:val="22"/>
          <w:lang w:val="cs-CZ"/>
        </w:rPr>
        <w:t>udou</w:t>
      </w:r>
      <w:r w:rsidRPr="00B2269C">
        <w:rPr>
          <w:rFonts w:asciiTheme="majorHAnsi" w:hAnsiTheme="majorHAnsi"/>
          <w:sz w:val="22"/>
          <w:szCs w:val="22"/>
          <w:lang w:val="cs-CZ"/>
        </w:rPr>
        <w:t xml:space="preserve"> započaty práce dle příslušné dokumentace, přičemž započetí těchto prací </w:t>
      </w:r>
      <w:r w:rsidRPr="00B2269C">
        <w:rPr>
          <w:rFonts w:asciiTheme="majorHAnsi" w:hAnsiTheme="majorHAnsi"/>
          <w:sz w:val="22"/>
          <w:szCs w:val="22"/>
          <w:lang w:val="cs-CZ"/>
        </w:rPr>
        <w:lastRenderedPageBreak/>
        <w:t xml:space="preserve">musí být prokazatelné jejich hmotným výsledkem. Zhotovitel zahájí stavební práce </w:t>
      </w:r>
      <w:r w:rsidR="00153986">
        <w:rPr>
          <w:rFonts w:asciiTheme="majorHAnsi" w:hAnsiTheme="majorHAnsi"/>
          <w:sz w:val="22"/>
          <w:szCs w:val="22"/>
          <w:lang w:val="cs-CZ"/>
        </w:rPr>
        <w:t xml:space="preserve">bez zbytečného odkladu </w:t>
      </w:r>
      <w:r w:rsidRPr="00B2269C">
        <w:rPr>
          <w:rFonts w:asciiTheme="majorHAnsi" w:hAnsiTheme="majorHAnsi"/>
          <w:sz w:val="22"/>
          <w:szCs w:val="22"/>
          <w:lang w:val="cs-CZ"/>
        </w:rPr>
        <w:t>po protokolárním převzetí staveniště.</w:t>
      </w:r>
    </w:p>
    <w:bookmarkEnd w:id="1"/>
    <w:p w14:paraId="158951A5" w14:textId="77777777" w:rsidR="00BB4E7F" w:rsidRPr="009432F8" w:rsidRDefault="0002767D" w:rsidP="00DA692C">
      <w:pPr>
        <w:pStyle w:val="Nadpis2"/>
        <w:spacing w:line="240" w:lineRule="auto"/>
        <w:ind w:left="0"/>
        <w:rPr>
          <w:rFonts w:asciiTheme="majorHAnsi" w:hAnsiTheme="majorHAnsi"/>
          <w:sz w:val="22"/>
          <w:szCs w:val="22"/>
          <w:lang w:val="cs-CZ"/>
        </w:rPr>
      </w:pPr>
      <w:r w:rsidRPr="009432F8">
        <w:rPr>
          <w:rFonts w:asciiTheme="majorHAnsi" w:hAnsiTheme="maj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500DDDA3" w14:textId="77777777" w:rsidR="00BB4E7F" w:rsidRPr="009432F8" w:rsidRDefault="0002767D" w:rsidP="00DA692C">
      <w:pPr>
        <w:pStyle w:val="Nadpis2"/>
        <w:spacing w:line="240" w:lineRule="auto"/>
        <w:ind w:left="0"/>
        <w:rPr>
          <w:rFonts w:asciiTheme="majorHAnsi" w:hAnsiTheme="majorHAnsi"/>
          <w:sz w:val="22"/>
          <w:szCs w:val="22"/>
          <w:lang w:val="cs-CZ"/>
        </w:rPr>
      </w:pPr>
      <w:r w:rsidRPr="009432F8">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9432F8">
        <w:rPr>
          <w:rFonts w:asciiTheme="majorHAnsi" w:hAnsiTheme="majorHAnsi"/>
          <w:sz w:val="22"/>
          <w:szCs w:val="22"/>
          <w:lang w:val="cs-CZ"/>
        </w:rPr>
        <w:t> </w:t>
      </w:r>
      <w:r w:rsidRPr="009432F8">
        <w:rPr>
          <w:rFonts w:asciiTheme="majorHAnsi" w:hAnsiTheme="majorHAnsi"/>
          <w:sz w:val="22"/>
          <w:szCs w:val="22"/>
          <w:lang w:val="cs-CZ"/>
        </w:rPr>
        <w:t>2913 odst. 2 občanského zákoníku. Odpovědnost nevylučuje překážka, která vznikla v době, kdy již byl Zhotovitel v prodlení s plněním své povinnosti nebo vznikla v důsledku hospodářských či organizačních poměrů Zhotovitele.</w:t>
      </w:r>
    </w:p>
    <w:p w14:paraId="3EFCA6FB" w14:textId="77777777" w:rsidR="00FA7FD3" w:rsidRPr="009432F8" w:rsidRDefault="0002767D" w:rsidP="00DA692C">
      <w:pPr>
        <w:pStyle w:val="Nadpis2"/>
        <w:spacing w:line="240" w:lineRule="auto"/>
        <w:ind w:left="0"/>
        <w:rPr>
          <w:rFonts w:asciiTheme="majorHAnsi" w:hAnsiTheme="majorHAnsi"/>
          <w:sz w:val="22"/>
          <w:szCs w:val="22"/>
          <w:lang w:val="cs-CZ"/>
        </w:rPr>
      </w:pPr>
      <w:r w:rsidRPr="009432F8">
        <w:rPr>
          <w:rFonts w:asciiTheme="majorHAnsi" w:hAnsiTheme="majorHAnsi"/>
          <w:sz w:val="22"/>
          <w:szCs w:val="22"/>
          <w:lang w:val="cs-CZ"/>
        </w:rPr>
        <w:t xml:space="preserve">Pokud v důsledku okolností, které nemůže ovlivnit ani Objednatel ani Zhotovitel (např. archeologický průzkum) dojde k situaci, že termín provedení díla (dle čl. V. </w:t>
      </w:r>
      <w:r w:rsidR="00DA692C" w:rsidRPr="009432F8">
        <w:rPr>
          <w:rFonts w:asciiTheme="majorHAnsi" w:hAnsiTheme="majorHAnsi"/>
          <w:sz w:val="22"/>
          <w:szCs w:val="22"/>
          <w:lang w:val="cs-CZ"/>
        </w:rPr>
        <w:t>Smlouvy</w:t>
      </w:r>
      <w:r w:rsidRPr="009432F8">
        <w:rPr>
          <w:rFonts w:asciiTheme="majorHAnsi" w:hAnsiTheme="maj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p>
    <w:p w14:paraId="7D9ED32E" w14:textId="77777777" w:rsidR="00FB2A0D" w:rsidRDefault="00FB2A0D" w:rsidP="00C23526">
      <w:pPr>
        <w:pStyle w:val="Nadpis1"/>
        <w:spacing w:before="360"/>
        <w:ind w:left="0"/>
        <w:rPr>
          <w:szCs w:val="22"/>
          <w:lang w:val="cs-CZ"/>
        </w:rPr>
      </w:pPr>
      <w:r>
        <w:rPr>
          <w:szCs w:val="22"/>
          <w:lang w:val="cs-CZ"/>
        </w:rPr>
        <w:t>Harmonogram</w:t>
      </w:r>
    </w:p>
    <w:p w14:paraId="51189069" w14:textId="4E3965C6" w:rsidR="00FB2A0D" w:rsidRPr="00D1716C" w:rsidRDefault="00FB2A0D" w:rsidP="00FB2A0D">
      <w:pPr>
        <w:pStyle w:val="Nadpis2"/>
        <w:spacing w:line="240" w:lineRule="auto"/>
        <w:ind w:left="0"/>
        <w:rPr>
          <w:rFonts w:asciiTheme="majorHAnsi" w:hAnsiTheme="majorHAnsi"/>
          <w:sz w:val="22"/>
          <w:szCs w:val="22"/>
          <w:lang w:val="cs-CZ"/>
        </w:rPr>
      </w:pPr>
      <w:r w:rsidRPr="00D1716C">
        <w:rPr>
          <w:rFonts w:asciiTheme="majorHAnsi" w:hAnsiTheme="majorHAnsi"/>
          <w:sz w:val="22"/>
          <w:szCs w:val="22"/>
          <w:lang w:val="cs-CZ"/>
        </w:rPr>
        <w:t xml:space="preserve">Zhotovitel </w:t>
      </w:r>
      <w:r w:rsidRPr="00D1716C">
        <w:rPr>
          <w:rFonts w:asciiTheme="majorHAnsi" w:eastAsia="Times New Roman" w:hAnsiTheme="majorHAnsi"/>
          <w:b/>
          <w:sz w:val="22"/>
          <w:szCs w:val="22"/>
          <w:lang w:val="cs-CZ" w:eastAsia="cs-CZ"/>
        </w:rPr>
        <w:t>na základě výzvy Objednatele</w:t>
      </w:r>
      <w:r w:rsidRPr="00D1716C">
        <w:rPr>
          <w:rFonts w:asciiTheme="majorHAnsi" w:eastAsia="Times New Roman" w:hAnsiTheme="majorHAnsi"/>
          <w:sz w:val="22"/>
          <w:szCs w:val="20"/>
          <w:lang w:val="cs-CZ" w:eastAsia="cs-CZ"/>
        </w:rPr>
        <w:t xml:space="preserve"> je povinen </w:t>
      </w:r>
      <w:r w:rsidR="00153986">
        <w:rPr>
          <w:rFonts w:asciiTheme="majorHAnsi" w:eastAsia="Times New Roman" w:hAnsiTheme="majorHAnsi"/>
          <w:sz w:val="22"/>
          <w:szCs w:val="20"/>
          <w:lang w:val="cs-CZ" w:eastAsia="cs-CZ"/>
        </w:rPr>
        <w:t>do 10</w:t>
      </w:r>
      <w:r w:rsidR="00260198">
        <w:rPr>
          <w:rFonts w:asciiTheme="majorHAnsi" w:eastAsia="Times New Roman" w:hAnsiTheme="majorHAnsi"/>
          <w:sz w:val="22"/>
          <w:szCs w:val="20"/>
          <w:lang w:val="cs-CZ" w:eastAsia="cs-CZ"/>
        </w:rPr>
        <w:t xml:space="preserve"> dnů od podpisu</w:t>
      </w:r>
      <w:r w:rsidRPr="00D1716C">
        <w:rPr>
          <w:rFonts w:asciiTheme="majorHAnsi" w:eastAsia="Times New Roman" w:hAnsiTheme="majorHAnsi"/>
          <w:sz w:val="22"/>
          <w:szCs w:val="20"/>
          <w:lang w:val="cs-CZ" w:eastAsia="cs-CZ"/>
        </w:rPr>
        <w:t xml:space="preserve"> </w:t>
      </w:r>
      <w:r>
        <w:rPr>
          <w:rFonts w:asciiTheme="majorHAnsi" w:eastAsia="Times New Roman" w:hAnsiTheme="majorHAnsi"/>
          <w:sz w:val="22"/>
          <w:szCs w:val="20"/>
          <w:lang w:val="cs-CZ" w:eastAsia="cs-CZ"/>
        </w:rPr>
        <w:t xml:space="preserve">této </w:t>
      </w:r>
      <w:r w:rsidR="00260198">
        <w:rPr>
          <w:rFonts w:asciiTheme="majorHAnsi" w:eastAsia="Times New Roman" w:hAnsiTheme="majorHAnsi"/>
          <w:sz w:val="22"/>
          <w:szCs w:val="20"/>
          <w:lang w:val="cs-CZ" w:eastAsia="cs-CZ"/>
        </w:rPr>
        <w:t>S</w:t>
      </w:r>
      <w:r w:rsidRPr="00D1716C">
        <w:rPr>
          <w:rFonts w:asciiTheme="majorHAnsi" w:eastAsia="Times New Roman" w:hAnsiTheme="majorHAnsi"/>
          <w:sz w:val="22"/>
          <w:szCs w:val="20"/>
          <w:lang w:val="cs-CZ" w:eastAsia="cs-CZ"/>
        </w:rPr>
        <w:t>mlouvy</w:t>
      </w:r>
      <w:r>
        <w:rPr>
          <w:rFonts w:asciiTheme="majorHAnsi" w:eastAsia="Times New Roman" w:hAnsiTheme="majorHAnsi"/>
          <w:sz w:val="22"/>
          <w:szCs w:val="20"/>
          <w:lang w:val="cs-CZ" w:eastAsia="cs-CZ"/>
        </w:rPr>
        <w:t xml:space="preserve"> předložit </w:t>
      </w:r>
      <w:r w:rsidRPr="00D1716C">
        <w:rPr>
          <w:rFonts w:asciiTheme="majorHAnsi" w:hAnsiTheme="majorHAnsi"/>
          <w:b/>
          <w:sz w:val="22"/>
          <w:szCs w:val="22"/>
          <w:lang w:val="cs-CZ"/>
        </w:rPr>
        <w:t xml:space="preserve">časový a finanční harmonogram postupu výstavby, členěný na </w:t>
      </w:r>
      <w:r w:rsidR="00260198">
        <w:rPr>
          <w:rFonts w:asciiTheme="majorHAnsi" w:hAnsiTheme="majorHAnsi"/>
          <w:b/>
          <w:sz w:val="22"/>
          <w:szCs w:val="22"/>
          <w:lang w:val="cs-CZ"/>
        </w:rPr>
        <w:t>týdny</w:t>
      </w:r>
      <w:r w:rsidRPr="00D1716C">
        <w:rPr>
          <w:rFonts w:asciiTheme="majorHAnsi" w:hAnsiTheme="majorHAnsi"/>
          <w:b/>
          <w:sz w:val="22"/>
          <w:szCs w:val="22"/>
          <w:lang w:val="cs-CZ"/>
        </w:rPr>
        <w:t xml:space="preserve"> a obsahující všechny činnosti nutné pro realizaci díla</w:t>
      </w:r>
      <w:r w:rsidRPr="00D1716C">
        <w:rPr>
          <w:rFonts w:asciiTheme="majorHAnsi" w:hAnsiTheme="majorHAnsi"/>
          <w:sz w:val="22"/>
          <w:szCs w:val="22"/>
          <w:lang w:val="cs-CZ"/>
        </w:rPr>
        <w:t>.</w:t>
      </w:r>
    </w:p>
    <w:p w14:paraId="20162DC9" w14:textId="77777777" w:rsidR="00334997" w:rsidRPr="00D1716C" w:rsidRDefault="00334997" w:rsidP="00334997">
      <w:pPr>
        <w:pStyle w:val="Nadpis2"/>
        <w:spacing w:line="240" w:lineRule="auto"/>
        <w:ind w:left="0"/>
        <w:rPr>
          <w:rFonts w:asciiTheme="majorHAnsi" w:hAnsiTheme="majorHAnsi" w:cstheme="minorHAnsi"/>
          <w:b/>
          <w:sz w:val="22"/>
          <w:szCs w:val="22"/>
          <w:lang w:val="cs-CZ"/>
        </w:rPr>
      </w:pPr>
      <w:r w:rsidRPr="00D1716C">
        <w:rPr>
          <w:rFonts w:asciiTheme="majorHAnsi" w:hAnsiTheme="majorHAnsi" w:cstheme="minorHAnsi"/>
          <w:color w:val="000000" w:themeColor="text1"/>
          <w:sz w:val="22"/>
          <w:szCs w:val="22"/>
          <w:lang w:val="cs-CZ"/>
        </w:rPr>
        <w:t xml:space="preserve">Tento harmonogram bude závazný pro realizaci díla. Z harmonogramu budou vyplývat opatření ve vztahu ke zpracování podrobného časového harmonogramu a musí respektovat závazné termíny dokončení jednotlivých částí díla, konečný termín stavby, </w:t>
      </w:r>
      <w:r>
        <w:rPr>
          <w:rFonts w:asciiTheme="majorHAnsi" w:hAnsiTheme="majorHAnsi" w:cstheme="minorHAnsi"/>
          <w:color w:val="000000" w:themeColor="text1"/>
          <w:sz w:val="22"/>
          <w:szCs w:val="22"/>
          <w:lang w:val="cs-CZ"/>
        </w:rPr>
        <w:t>dokončovací práce a </w:t>
      </w:r>
      <w:r w:rsidRPr="00D1716C">
        <w:rPr>
          <w:rFonts w:asciiTheme="majorHAnsi" w:hAnsiTheme="majorHAnsi" w:cstheme="minorHAnsi"/>
          <w:color w:val="000000" w:themeColor="text1"/>
          <w:sz w:val="22"/>
          <w:szCs w:val="22"/>
          <w:lang w:val="cs-CZ"/>
        </w:rPr>
        <w:t xml:space="preserve">jiné. Zejména pak zajištění dílčí nebo úplné funkčnosti stavby v návaznosti na podmínky provozu s ohledem na činnost </w:t>
      </w:r>
      <w:r>
        <w:rPr>
          <w:rFonts w:asciiTheme="majorHAnsi" w:hAnsiTheme="majorHAnsi" w:cstheme="minorHAnsi"/>
          <w:color w:val="000000" w:themeColor="text1"/>
          <w:sz w:val="22"/>
          <w:szCs w:val="22"/>
          <w:lang w:val="cs-CZ"/>
        </w:rPr>
        <w:t>zadavatele</w:t>
      </w:r>
      <w:r w:rsidRPr="00D1716C">
        <w:rPr>
          <w:rFonts w:asciiTheme="majorHAnsi" w:hAnsiTheme="majorHAnsi" w:cstheme="minorHAnsi"/>
          <w:color w:val="000000" w:themeColor="text1"/>
          <w:sz w:val="22"/>
          <w:szCs w:val="22"/>
          <w:lang w:val="cs-CZ"/>
        </w:rPr>
        <w:t xml:space="preserve"> před úplným dokončením celé stavby – zajištění pohybu osob, manipulační plochy, opatření pro minimalizaci ploch omezujících </w:t>
      </w:r>
      <w:r>
        <w:rPr>
          <w:rFonts w:asciiTheme="majorHAnsi" w:hAnsiTheme="majorHAnsi" w:cstheme="minorHAnsi"/>
          <w:color w:val="000000" w:themeColor="text1"/>
          <w:sz w:val="22"/>
          <w:szCs w:val="22"/>
          <w:lang w:val="cs-CZ"/>
        </w:rPr>
        <w:t>provoz zadavatele</w:t>
      </w:r>
      <w:r w:rsidRPr="00D1716C">
        <w:rPr>
          <w:rFonts w:asciiTheme="majorHAnsi" w:hAnsiTheme="majorHAnsi" w:cstheme="minorHAnsi"/>
          <w:color w:val="000000" w:themeColor="text1"/>
          <w:sz w:val="22"/>
          <w:szCs w:val="22"/>
          <w:lang w:val="cs-CZ"/>
        </w:rPr>
        <w:t>. Opatření na omezení prašnosti a hluku, opatření k omezení znečištění a způsob likvidace stavebních sutí.</w:t>
      </w:r>
    </w:p>
    <w:p w14:paraId="4330B681" w14:textId="77777777" w:rsidR="00F25B70" w:rsidRPr="009432F8" w:rsidRDefault="0002767D" w:rsidP="006B1925">
      <w:pPr>
        <w:pStyle w:val="Nadpis1"/>
        <w:ind w:left="0"/>
        <w:rPr>
          <w:szCs w:val="22"/>
          <w:lang w:val="cs-CZ"/>
        </w:rPr>
      </w:pPr>
      <w:r w:rsidRPr="009432F8">
        <w:rPr>
          <w:szCs w:val="22"/>
          <w:lang w:val="cs-CZ"/>
        </w:rPr>
        <w:t>Místo plnění</w:t>
      </w:r>
    </w:p>
    <w:p w14:paraId="3ED65AB7" w14:textId="62331F0F" w:rsidR="00FB2A0D" w:rsidRDefault="003C3FEE" w:rsidP="00FB2A0D">
      <w:pPr>
        <w:pStyle w:val="Nadpis2"/>
        <w:spacing w:line="240" w:lineRule="auto"/>
        <w:ind w:left="0"/>
        <w:rPr>
          <w:bCs/>
          <w:sz w:val="22"/>
          <w:lang w:val="cs-CZ"/>
        </w:rPr>
      </w:pPr>
      <w:r w:rsidRPr="009432F8">
        <w:rPr>
          <w:rFonts w:asciiTheme="majorHAnsi" w:eastAsia="Times New Roman" w:hAnsiTheme="majorHAnsi"/>
          <w:sz w:val="22"/>
          <w:szCs w:val="22"/>
          <w:lang w:val="cs-CZ"/>
        </w:rPr>
        <w:t xml:space="preserve">Místem plnění </w:t>
      </w:r>
      <w:r w:rsidR="00704B33">
        <w:rPr>
          <w:rFonts w:asciiTheme="majorHAnsi" w:eastAsia="Times New Roman" w:hAnsiTheme="majorHAnsi"/>
          <w:sz w:val="22"/>
          <w:szCs w:val="22"/>
          <w:lang w:val="cs-CZ"/>
        </w:rPr>
        <w:t xml:space="preserve">je </w:t>
      </w:r>
      <w:r w:rsidR="00DE4179" w:rsidRPr="002F70C8">
        <w:rPr>
          <w:bCs/>
          <w:sz w:val="22"/>
          <w:lang w:val="cs-CZ"/>
        </w:rPr>
        <w:t>areál</w:t>
      </w:r>
      <w:r w:rsidR="00807C44">
        <w:rPr>
          <w:bCs/>
          <w:sz w:val="22"/>
          <w:lang w:val="cs-CZ"/>
        </w:rPr>
        <w:t xml:space="preserve"> </w:t>
      </w:r>
      <w:r w:rsidR="00334997">
        <w:rPr>
          <w:bCs/>
          <w:sz w:val="22"/>
          <w:lang w:val="cs-CZ"/>
        </w:rPr>
        <w:t xml:space="preserve">Zámečku Střelice na adrese </w:t>
      </w:r>
      <w:proofErr w:type="spellStart"/>
      <w:r w:rsidR="00334997">
        <w:rPr>
          <w:bCs/>
          <w:sz w:val="22"/>
          <w:lang w:val="cs-CZ"/>
        </w:rPr>
        <w:t>Tetčická</w:t>
      </w:r>
      <w:proofErr w:type="spellEnd"/>
      <w:r w:rsidR="00334997">
        <w:rPr>
          <w:bCs/>
          <w:sz w:val="22"/>
          <w:lang w:val="cs-CZ"/>
        </w:rPr>
        <w:t xml:space="preserve"> 311/69, 664 47 Střelice, </w:t>
      </w:r>
      <w:r w:rsidR="00334997" w:rsidRPr="00334997">
        <w:rPr>
          <w:bCs/>
          <w:sz w:val="22"/>
          <w:lang w:val="cs-CZ"/>
        </w:rPr>
        <w:t xml:space="preserve">pozemek </w:t>
      </w:r>
      <w:proofErr w:type="spellStart"/>
      <w:r w:rsidR="00334997" w:rsidRPr="00334997">
        <w:rPr>
          <w:bCs/>
          <w:sz w:val="22"/>
          <w:lang w:val="cs-CZ"/>
        </w:rPr>
        <w:t>parc</w:t>
      </w:r>
      <w:proofErr w:type="spellEnd"/>
      <w:r w:rsidR="00334997" w:rsidRPr="00334997">
        <w:rPr>
          <w:bCs/>
          <w:sz w:val="22"/>
          <w:lang w:val="cs-CZ"/>
        </w:rPr>
        <w:t xml:space="preserve">. č. 2581, v k. </w:t>
      </w:r>
      <w:proofErr w:type="spellStart"/>
      <w:r w:rsidR="00334997" w:rsidRPr="00334997">
        <w:rPr>
          <w:bCs/>
          <w:sz w:val="22"/>
          <w:lang w:val="cs-CZ"/>
        </w:rPr>
        <w:t>ú.</w:t>
      </w:r>
      <w:proofErr w:type="spellEnd"/>
      <w:r w:rsidR="00334997" w:rsidRPr="00334997">
        <w:rPr>
          <w:bCs/>
          <w:sz w:val="22"/>
          <w:lang w:val="cs-CZ"/>
        </w:rPr>
        <w:t xml:space="preserve"> Střelice u Brna [757438]</w:t>
      </w:r>
      <w:r w:rsidR="00153986">
        <w:rPr>
          <w:bCs/>
          <w:sz w:val="22"/>
          <w:lang w:val="cs-CZ"/>
        </w:rPr>
        <w:t>.</w:t>
      </w:r>
    </w:p>
    <w:p w14:paraId="4062EEE1" w14:textId="41EE6824" w:rsidR="00FB2A0D" w:rsidRPr="00FB2A0D" w:rsidRDefault="00334997" w:rsidP="00FB2A0D">
      <w:pPr>
        <w:pStyle w:val="Nadpis2"/>
        <w:spacing w:line="240" w:lineRule="auto"/>
        <w:ind w:left="0"/>
        <w:rPr>
          <w:bCs/>
          <w:sz w:val="22"/>
          <w:lang w:val="cs-CZ"/>
        </w:rPr>
      </w:pPr>
      <w:r>
        <w:rPr>
          <w:rFonts w:asciiTheme="majorHAnsi" w:hAnsiTheme="majorHAnsi"/>
          <w:sz w:val="22"/>
          <w:szCs w:val="22"/>
          <w:lang w:val="cs-CZ"/>
        </w:rPr>
        <w:t>Zhotovitel</w:t>
      </w:r>
      <w:r w:rsidR="00FB2A0D" w:rsidRPr="00FB2A0D">
        <w:rPr>
          <w:rFonts w:asciiTheme="majorHAnsi" w:hAnsiTheme="majorHAnsi"/>
          <w:sz w:val="22"/>
          <w:szCs w:val="22"/>
          <w:lang w:val="cs-CZ"/>
        </w:rPr>
        <w:t xml:space="preserve"> je povinen zabezpečit na staveništi identifikační tabuli v provedení a rozměrech obvyklých, s uvedením údajů o stavbě (zejména název stavby, termíny provedení a předpokládané náklady stavby) a údajů o </w:t>
      </w:r>
      <w:r>
        <w:rPr>
          <w:rFonts w:asciiTheme="majorHAnsi" w:hAnsiTheme="majorHAnsi"/>
          <w:sz w:val="22"/>
          <w:szCs w:val="22"/>
          <w:lang w:val="cs-CZ"/>
        </w:rPr>
        <w:t>Zhotoviteli</w:t>
      </w:r>
      <w:r w:rsidR="00FB2A0D" w:rsidRPr="00FB2A0D">
        <w:rPr>
          <w:rFonts w:asciiTheme="majorHAnsi" w:hAnsiTheme="majorHAnsi"/>
          <w:sz w:val="22"/>
          <w:szCs w:val="22"/>
          <w:lang w:val="cs-CZ"/>
        </w:rPr>
        <w:t xml:space="preserve">, </w:t>
      </w:r>
      <w:r>
        <w:rPr>
          <w:rFonts w:asciiTheme="majorHAnsi" w:hAnsiTheme="majorHAnsi"/>
          <w:sz w:val="22"/>
          <w:szCs w:val="22"/>
          <w:lang w:val="cs-CZ"/>
        </w:rPr>
        <w:t>Objednateli</w:t>
      </w:r>
      <w:r w:rsidR="00FB2A0D" w:rsidRPr="00FB2A0D">
        <w:rPr>
          <w:rFonts w:asciiTheme="majorHAnsi" w:hAnsiTheme="majorHAnsi"/>
          <w:sz w:val="22"/>
          <w:szCs w:val="22"/>
          <w:lang w:val="cs-CZ"/>
        </w:rPr>
        <w:t xml:space="preserve"> a osobách vykonávajících funkci technického a autorského dozoru. </w:t>
      </w:r>
      <w:r>
        <w:rPr>
          <w:rFonts w:asciiTheme="majorHAnsi" w:hAnsiTheme="majorHAnsi"/>
          <w:sz w:val="22"/>
          <w:szCs w:val="22"/>
          <w:lang w:val="cs-CZ"/>
        </w:rPr>
        <w:t xml:space="preserve">Zhotovitel </w:t>
      </w:r>
      <w:r w:rsidR="00FB2A0D" w:rsidRPr="00FB2A0D">
        <w:rPr>
          <w:rFonts w:asciiTheme="majorHAnsi" w:hAnsiTheme="majorHAnsi"/>
          <w:sz w:val="22"/>
          <w:szCs w:val="22"/>
          <w:lang w:val="cs-CZ"/>
        </w:rPr>
        <w:t xml:space="preserve">je povinen tuto </w:t>
      </w:r>
      <w:r w:rsidR="00A66B9D">
        <w:rPr>
          <w:rFonts w:asciiTheme="majorHAnsi" w:hAnsiTheme="majorHAnsi"/>
          <w:sz w:val="22"/>
          <w:szCs w:val="22"/>
          <w:lang w:val="cs-CZ"/>
        </w:rPr>
        <w:t>identifikační tabuli udržovat v </w:t>
      </w:r>
      <w:r w:rsidR="00FB2A0D" w:rsidRPr="00FB2A0D">
        <w:rPr>
          <w:rFonts w:asciiTheme="majorHAnsi" w:hAnsiTheme="majorHAnsi"/>
          <w:sz w:val="22"/>
          <w:szCs w:val="22"/>
          <w:lang w:val="cs-CZ"/>
        </w:rPr>
        <w:t xml:space="preserve">aktuálním stavu. Jiné reklamní či identifikační tabule (např. poddodavatelů) lze na staveništi umístit pouze se souhlasem </w:t>
      </w:r>
      <w:r>
        <w:rPr>
          <w:rFonts w:asciiTheme="majorHAnsi" w:hAnsiTheme="majorHAnsi"/>
          <w:sz w:val="22"/>
          <w:szCs w:val="22"/>
          <w:lang w:val="cs-CZ"/>
        </w:rPr>
        <w:t>Objednatele</w:t>
      </w:r>
      <w:r w:rsidR="00FB2A0D" w:rsidRPr="00FB2A0D">
        <w:rPr>
          <w:rFonts w:asciiTheme="majorHAnsi" w:hAnsiTheme="majorHAnsi"/>
          <w:sz w:val="20"/>
          <w:szCs w:val="20"/>
          <w:lang w:val="cs-CZ"/>
        </w:rPr>
        <w:t>.</w:t>
      </w:r>
    </w:p>
    <w:p w14:paraId="2E7303C2" w14:textId="6642CE07" w:rsidR="00FB2A0D" w:rsidRPr="00D31B96" w:rsidRDefault="00334997" w:rsidP="00FB2A0D">
      <w:pPr>
        <w:pStyle w:val="Nadpis2"/>
        <w:spacing w:line="240" w:lineRule="auto"/>
        <w:ind w:left="0"/>
        <w:rPr>
          <w:bCs/>
          <w:sz w:val="22"/>
          <w:lang w:val="cs-CZ"/>
        </w:rPr>
      </w:pPr>
      <w:r>
        <w:rPr>
          <w:rFonts w:asciiTheme="majorHAnsi" w:hAnsiTheme="majorHAnsi"/>
          <w:sz w:val="22"/>
          <w:szCs w:val="22"/>
          <w:lang w:val="cs-CZ"/>
        </w:rPr>
        <w:t xml:space="preserve">Zhotovitel </w:t>
      </w:r>
      <w:r w:rsidR="00FB2A0D" w:rsidRPr="00FB2A0D">
        <w:rPr>
          <w:rFonts w:asciiTheme="majorHAnsi" w:hAnsiTheme="majorHAnsi"/>
          <w:sz w:val="22"/>
          <w:szCs w:val="22"/>
          <w:lang w:val="cs-CZ"/>
        </w:rPr>
        <w:t>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0D63F109" w14:textId="77777777" w:rsidR="00F25B70" w:rsidRPr="009432F8" w:rsidRDefault="0002767D" w:rsidP="00C23526">
      <w:pPr>
        <w:pStyle w:val="Nadpis1"/>
        <w:spacing w:before="360"/>
        <w:ind w:left="0"/>
        <w:rPr>
          <w:szCs w:val="22"/>
          <w:lang w:val="cs-CZ"/>
        </w:rPr>
      </w:pPr>
      <w:r w:rsidRPr="009432F8">
        <w:rPr>
          <w:szCs w:val="22"/>
          <w:lang w:val="cs-CZ"/>
        </w:rPr>
        <w:t>Cena za provedení díla</w:t>
      </w:r>
    </w:p>
    <w:p w14:paraId="4E22ABA7" w14:textId="082ED24D" w:rsidR="00F05D6F" w:rsidRDefault="0065196D" w:rsidP="00777D57">
      <w:pPr>
        <w:pStyle w:val="Nadpis2"/>
        <w:numPr>
          <w:ilvl w:val="1"/>
          <w:numId w:val="25"/>
        </w:numPr>
        <w:spacing w:line="240" w:lineRule="auto"/>
        <w:ind w:left="0"/>
        <w:rPr>
          <w:sz w:val="22"/>
          <w:szCs w:val="22"/>
          <w:lang w:val="cs-CZ"/>
        </w:rPr>
      </w:pPr>
      <w:r w:rsidRPr="009432F8">
        <w:rPr>
          <w:b/>
          <w:sz w:val="22"/>
          <w:szCs w:val="22"/>
          <w:lang w:val="cs-CZ"/>
        </w:rPr>
        <w:lastRenderedPageBreak/>
        <w:t>Celková cena za provedení díla</w:t>
      </w:r>
      <w:r w:rsidRPr="009432F8">
        <w:rPr>
          <w:sz w:val="22"/>
          <w:szCs w:val="22"/>
          <w:lang w:val="cs-CZ"/>
        </w:rPr>
        <w:t xml:space="preserve"> je stanovena dohodou smluvních stran na základě cenové nabídky Zhotovitele podané v rámci </w:t>
      </w:r>
      <w:r w:rsidR="004C01F5">
        <w:rPr>
          <w:sz w:val="22"/>
          <w:szCs w:val="22"/>
          <w:lang w:val="cs-CZ"/>
        </w:rPr>
        <w:t>výběrového</w:t>
      </w:r>
      <w:r w:rsidRPr="009432F8">
        <w:rPr>
          <w:sz w:val="22"/>
          <w:szCs w:val="22"/>
          <w:lang w:val="cs-CZ"/>
        </w:rPr>
        <w:t xml:space="preserve"> řízení na Veřejnou zakázku a </w:t>
      </w:r>
      <w:r w:rsidRPr="009432F8">
        <w:rPr>
          <w:b/>
          <w:sz w:val="22"/>
          <w:szCs w:val="22"/>
          <w:lang w:val="cs-CZ"/>
        </w:rPr>
        <w:t>činí</w:t>
      </w:r>
      <w:r w:rsidRPr="009432F8">
        <w:rPr>
          <w:sz w:val="22"/>
          <w:szCs w:val="22"/>
          <w:lang w:val="cs-CZ"/>
        </w:rPr>
        <w:t xml:space="preserve"> </w:t>
      </w:r>
      <w:r w:rsidR="00F05D6F">
        <w:rPr>
          <w:sz w:val="22"/>
          <w:szCs w:val="22"/>
          <w:lang w:val="cs-CZ"/>
        </w:rPr>
        <w:t>celkem:</w:t>
      </w:r>
    </w:p>
    <w:p w14:paraId="23200727" w14:textId="30A1AC12" w:rsidR="00F05D6F" w:rsidRPr="00DA1ECC" w:rsidRDefault="00F05D6F" w:rsidP="00F05D6F">
      <w:pPr>
        <w:pStyle w:val="Odstavecseseznamem"/>
        <w:spacing w:line="240" w:lineRule="auto"/>
        <w:ind w:left="720"/>
        <w:jc w:val="both"/>
        <w:rPr>
          <w:rFonts w:ascii="Cambria" w:hAnsi="Cambria" w:cs="Cambria"/>
          <w:b/>
          <w:bCs/>
          <w:sz w:val="22"/>
          <w:szCs w:val="22"/>
          <w:lang w:val="cs-CZ"/>
        </w:rPr>
      </w:pPr>
      <w:r w:rsidRPr="00DA1ECC">
        <w:rPr>
          <w:rFonts w:ascii="Cambria" w:hAnsi="Cambria" w:cs="Cambria"/>
          <w:b/>
          <w:bCs/>
          <w:sz w:val="22"/>
          <w:szCs w:val="22"/>
          <w:lang w:val="cs-CZ"/>
        </w:rPr>
        <w:t xml:space="preserve">Cena bez DPH </w:t>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00157A08">
        <w:rPr>
          <w:rFonts w:ascii="Cambria" w:hAnsi="Cambria" w:cs="Cambria"/>
          <w:b/>
          <w:bCs/>
          <w:sz w:val="22"/>
          <w:szCs w:val="22"/>
          <w:lang w:val="cs-CZ"/>
        </w:rPr>
        <w:t>657 143</w:t>
      </w:r>
      <w:r w:rsidRPr="00DA1ECC">
        <w:rPr>
          <w:rFonts w:ascii="Cambria" w:hAnsi="Cambria" w:cs="Cambria"/>
          <w:b/>
          <w:bCs/>
          <w:sz w:val="22"/>
          <w:szCs w:val="22"/>
          <w:lang w:val="cs-CZ"/>
        </w:rPr>
        <w:t>,- Kč</w:t>
      </w:r>
    </w:p>
    <w:p w14:paraId="1EBF22B6" w14:textId="39E9D19E" w:rsidR="00F05D6F" w:rsidRPr="00DA1ECC" w:rsidRDefault="00F05D6F" w:rsidP="00F05D6F">
      <w:pPr>
        <w:pStyle w:val="Odstavecseseznamem"/>
        <w:spacing w:line="240" w:lineRule="auto"/>
        <w:ind w:left="720"/>
        <w:jc w:val="both"/>
        <w:rPr>
          <w:rFonts w:ascii="Cambria" w:hAnsi="Cambria" w:cs="Cambria"/>
          <w:b/>
          <w:bCs/>
          <w:sz w:val="22"/>
          <w:szCs w:val="22"/>
          <w:lang w:val="cs-CZ"/>
        </w:rPr>
      </w:pPr>
      <w:r w:rsidRPr="00DA1ECC">
        <w:rPr>
          <w:rFonts w:ascii="Cambria" w:hAnsi="Cambria" w:cs="Cambria"/>
          <w:b/>
          <w:bCs/>
          <w:sz w:val="22"/>
          <w:szCs w:val="22"/>
          <w:lang w:val="cs-CZ"/>
        </w:rPr>
        <w:t>Výše</w:t>
      </w:r>
      <w:r>
        <w:rPr>
          <w:rFonts w:ascii="Cambria" w:hAnsi="Cambria" w:cs="Cambria"/>
          <w:b/>
          <w:bCs/>
          <w:sz w:val="22"/>
          <w:szCs w:val="22"/>
          <w:lang w:val="cs-CZ"/>
        </w:rPr>
        <w:t xml:space="preserve"> ceny</w:t>
      </w:r>
      <w:r w:rsidRPr="00DA1ECC">
        <w:rPr>
          <w:rFonts w:ascii="Cambria" w:hAnsi="Cambria" w:cs="Cambria"/>
          <w:b/>
          <w:bCs/>
          <w:sz w:val="22"/>
          <w:szCs w:val="22"/>
          <w:lang w:val="cs-CZ"/>
        </w:rPr>
        <w:t xml:space="preserve"> DP</w:t>
      </w:r>
      <w:r w:rsidR="0075095B">
        <w:rPr>
          <w:rFonts w:ascii="Cambria" w:hAnsi="Cambria" w:cs="Cambria"/>
          <w:b/>
          <w:bCs/>
          <w:sz w:val="22"/>
          <w:szCs w:val="22"/>
          <w:lang w:val="cs-CZ"/>
        </w:rPr>
        <w:t>H</w:t>
      </w:r>
      <w:r>
        <w:rPr>
          <w:rFonts w:ascii="Cambria" w:hAnsi="Cambria" w:cs="Cambria"/>
          <w:b/>
          <w:bCs/>
          <w:sz w:val="22"/>
          <w:szCs w:val="22"/>
          <w:lang w:val="cs-CZ"/>
        </w:rPr>
        <w:t xml:space="preserve"> </w:t>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00157A08">
        <w:rPr>
          <w:rFonts w:ascii="Cambria" w:hAnsi="Cambria" w:cs="Cambria"/>
          <w:b/>
          <w:bCs/>
          <w:sz w:val="22"/>
          <w:szCs w:val="22"/>
          <w:lang w:val="cs-CZ"/>
        </w:rPr>
        <w:t xml:space="preserve">   78 857,</w:t>
      </w:r>
      <w:r w:rsidRPr="00DA1ECC">
        <w:rPr>
          <w:rFonts w:ascii="Cambria" w:hAnsi="Cambria" w:cs="Cambria"/>
          <w:b/>
          <w:bCs/>
          <w:sz w:val="22"/>
          <w:szCs w:val="22"/>
          <w:lang w:val="cs-CZ"/>
        </w:rPr>
        <w:t>- Kč</w:t>
      </w:r>
    </w:p>
    <w:p w14:paraId="25A354CB" w14:textId="57D08471" w:rsidR="00F05D6F" w:rsidRPr="00F05D6F" w:rsidRDefault="00F05D6F" w:rsidP="00F05D6F">
      <w:pPr>
        <w:pStyle w:val="Odstavecseseznamem"/>
        <w:spacing w:line="240" w:lineRule="auto"/>
        <w:ind w:left="720"/>
        <w:jc w:val="both"/>
        <w:rPr>
          <w:rFonts w:ascii="Cambria" w:hAnsi="Cambria" w:cs="Cambria"/>
          <w:b/>
          <w:bCs/>
          <w:sz w:val="22"/>
          <w:szCs w:val="22"/>
          <w:lang w:val="cs-CZ"/>
        </w:rPr>
      </w:pPr>
      <w:r w:rsidRPr="00DA1ECC">
        <w:rPr>
          <w:rFonts w:ascii="Cambria" w:hAnsi="Cambria" w:cs="Cambria"/>
          <w:b/>
          <w:bCs/>
          <w:sz w:val="22"/>
          <w:szCs w:val="22"/>
          <w:lang w:val="cs-CZ"/>
        </w:rPr>
        <w:t xml:space="preserve">Cena včetně DPH </w:t>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00B7454D">
        <w:rPr>
          <w:rFonts w:ascii="Cambria" w:hAnsi="Cambria" w:cs="Cambria"/>
          <w:b/>
          <w:bCs/>
          <w:sz w:val="22"/>
          <w:szCs w:val="22"/>
          <w:lang w:val="cs-CZ"/>
        </w:rPr>
        <w:t>736 000</w:t>
      </w:r>
      <w:r w:rsidRPr="00DA1ECC">
        <w:rPr>
          <w:rFonts w:ascii="Cambria" w:hAnsi="Cambria" w:cs="Cambria"/>
          <w:b/>
          <w:bCs/>
          <w:sz w:val="22"/>
          <w:szCs w:val="22"/>
          <w:lang w:val="cs-CZ"/>
        </w:rPr>
        <w:t>,- Kč</w:t>
      </w:r>
    </w:p>
    <w:p w14:paraId="05F8BDD3" w14:textId="77777777" w:rsidR="00F05D6F" w:rsidRPr="00F05D6F" w:rsidRDefault="0065196D" w:rsidP="00F05D6F">
      <w:pPr>
        <w:pStyle w:val="Nadpis2"/>
        <w:numPr>
          <w:ilvl w:val="0"/>
          <w:numId w:val="0"/>
        </w:numPr>
        <w:spacing w:line="240" w:lineRule="auto"/>
        <w:rPr>
          <w:sz w:val="22"/>
          <w:szCs w:val="22"/>
          <w:lang w:val="cs-CZ"/>
        </w:rPr>
      </w:pPr>
      <w:r w:rsidRPr="009432F8">
        <w:rPr>
          <w:sz w:val="22"/>
          <w:szCs w:val="22"/>
          <w:lang w:val="cs-CZ"/>
        </w:rPr>
        <w:t xml:space="preserve"> (dále též „</w:t>
      </w:r>
      <w:r w:rsidR="00777D57" w:rsidRPr="009432F8">
        <w:rPr>
          <w:b/>
          <w:i/>
          <w:sz w:val="22"/>
          <w:szCs w:val="22"/>
          <w:lang w:val="cs-CZ"/>
        </w:rPr>
        <w:t>c</w:t>
      </w:r>
      <w:r w:rsidRPr="009432F8">
        <w:rPr>
          <w:b/>
          <w:i/>
          <w:sz w:val="22"/>
          <w:szCs w:val="22"/>
          <w:lang w:val="cs-CZ"/>
        </w:rPr>
        <w:t>ena za provedení díla</w:t>
      </w:r>
      <w:r w:rsidRPr="009432F8">
        <w:rPr>
          <w:sz w:val="22"/>
          <w:szCs w:val="22"/>
          <w:lang w:val="cs-CZ"/>
        </w:rPr>
        <w:t>“ nebo „</w:t>
      </w:r>
      <w:r w:rsidR="00777D57" w:rsidRPr="009432F8">
        <w:rPr>
          <w:b/>
          <w:i/>
          <w:sz w:val="22"/>
          <w:szCs w:val="22"/>
          <w:lang w:val="cs-CZ"/>
        </w:rPr>
        <w:t>c</w:t>
      </w:r>
      <w:r w:rsidRPr="009432F8">
        <w:rPr>
          <w:b/>
          <w:i/>
          <w:sz w:val="22"/>
          <w:szCs w:val="22"/>
          <w:lang w:val="cs-CZ"/>
        </w:rPr>
        <w:t>ena díla</w:t>
      </w:r>
      <w:r w:rsidRPr="009432F8">
        <w:rPr>
          <w:sz w:val="22"/>
          <w:szCs w:val="22"/>
          <w:lang w:val="cs-CZ"/>
        </w:rPr>
        <w:t xml:space="preserve">“). </w:t>
      </w:r>
    </w:p>
    <w:p w14:paraId="32970578" w14:textId="77777777" w:rsidR="0065196D" w:rsidRPr="009432F8" w:rsidRDefault="0065196D" w:rsidP="0065196D">
      <w:pPr>
        <w:pStyle w:val="Nadpis2"/>
        <w:numPr>
          <w:ilvl w:val="1"/>
          <w:numId w:val="25"/>
        </w:numPr>
        <w:spacing w:line="240" w:lineRule="auto"/>
        <w:ind w:left="0"/>
        <w:rPr>
          <w:sz w:val="22"/>
          <w:szCs w:val="22"/>
          <w:lang w:val="cs-CZ"/>
        </w:rPr>
      </w:pPr>
      <w:r w:rsidRPr="009432F8">
        <w:rPr>
          <w:sz w:val="22"/>
          <w:szCs w:val="22"/>
          <w:lang w:val="cs-CZ"/>
        </w:rPr>
        <w:t>V ceně díla jsou zahrnuty veškeré náklady vynaložené Zhotovitelem v souvislosti s provedením celého díla.</w:t>
      </w:r>
    </w:p>
    <w:p w14:paraId="66B9A0D0" w14:textId="77777777" w:rsidR="00BB4E7F" w:rsidRPr="009432F8" w:rsidRDefault="0065196D" w:rsidP="0065196D">
      <w:pPr>
        <w:pStyle w:val="Nadpis2"/>
        <w:numPr>
          <w:ilvl w:val="1"/>
          <w:numId w:val="25"/>
        </w:numPr>
        <w:spacing w:line="240" w:lineRule="auto"/>
        <w:ind w:left="0"/>
        <w:rPr>
          <w:sz w:val="22"/>
          <w:szCs w:val="22"/>
          <w:lang w:val="cs-CZ"/>
        </w:rPr>
      </w:pPr>
      <w:r w:rsidRPr="009432F8">
        <w:rPr>
          <w:sz w:val="22"/>
          <w:szCs w:val="22"/>
          <w:lang w:val="cs-CZ"/>
        </w:rPr>
        <w:t>Objednatelem nebudou na cenu díla poskytována jakákoli plnění před zahájením provádění díla.</w:t>
      </w:r>
    </w:p>
    <w:p w14:paraId="7A5B2BB1" w14:textId="5F5FBACC" w:rsidR="00BB4E7F" w:rsidRPr="009432F8" w:rsidRDefault="0002767D" w:rsidP="00DA692C">
      <w:pPr>
        <w:pStyle w:val="Nadpis2"/>
        <w:numPr>
          <w:ilvl w:val="1"/>
          <w:numId w:val="25"/>
        </w:numPr>
        <w:spacing w:line="240" w:lineRule="auto"/>
        <w:ind w:left="0"/>
        <w:rPr>
          <w:bCs/>
          <w:iCs/>
          <w:sz w:val="22"/>
          <w:szCs w:val="22"/>
          <w:u w:val="single"/>
          <w:lang w:val="cs-CZ"/>
        </w:rPr>
      </w:pPr>
      <w:r w:rsidRPr="009432F8">
        <w:rPr>
          <w:sz w:val="22"/>
          <w:szCs w:val="22"/>
          <w:lang w:val="cs-CZ"/>
        </w:rPr>
        <w:t xml:space="preserve">Obě smluvní strany se vzájemně dohodly, že cena díla </w:t>
      </w:r>
      <w:r w:rsidRPr="00257CE3">
        <w:rPr>
          <w:sz w:val="22"/>
          <w:szCs w:val="22"/>
          <w:lang w:val="cs-CZ"/>
        </w:rPr>
        <w:t xml:space="preserve">bude </w:t>
      </w:r>
      <w:r w:rsidRPr="00257CE3">
        <w:rPr>
          <w:b/>
          <w:sz w:val="22"/>
          <w:szCs w:val="22"/>
          <w:lang w:val="cs-CZ"/>
        </w:rPr>
        <w:t>hrazena průběžně</w:t>
      </w:r>
      <w:r w:rsidRPr="00257CE3">
        <w:rPr>
          <w:sz w:val="22"/>
          <w:szCs w:val="22"/>
          <w:lang w:val="cs-CZ"/>
        </w:rPr>
        <w:t>,</w:t>
      </w:r>
      <w:r w:rsidR="0036073B" w:rsidRPr="00257CE3">
        <w:rPr>
          <w:sz w:val="22"/>
          <w:szCs w:val="22"/>
          <w:lang w:val="cs-CZ"/>
        </w:rPr>
        <w:t xml:space="preserve"> </w:t>
      </w:r>
      <w:r w:rsidRPr="00257CE3">
        <w:rPr>
          <w:sz w:val="22"/>
          <w:szCs w:val="22"/>
          <w:lang w:val="cs-CZ"/>
        </w:rPr>
        <w:t>dílčím zdanitelným plněním jsou dodávky, služby a stavební práce skutečně poskytnuté v příslušném kalendářním měsíci.</w:t>
      </w:r>
      <w:r w:rsidRPr="009432F8">
        <w:rPr>
          <w:sz w:val="22"/>
          <w:szCs w:val="22"/>
          <w:lang w:val="cs-CZ"/>
        </w:rPr>
        <w:t xml:space="preserve"> </w:t>
      </w:r>
    </w:p>
    <w:p w14:paraId="16A8273B" w14:textId="6EBD8FA3" w:rsidR="00BB4E7F" w:rsidRPr="009432F8" w:rsidRDefault="000F3262" w:rsidP="000F3262">
      <w:pPr>
        <w:pStyle w:val="Nadpis2"/>
        <w:numPr>
          <w:ilvl w:val="0"/>
          <w:numId w:val="0"/>
        </w:numPr>
        <w:spacing w:line="240" w:lineRule="auto"/>
        <w:rPr>
          <w:sz w:val="22"/>
          <w:szCs w:val="22"/>
          <w:lang w:val="cs-CZ"/>
        </w:rPr>
      </w:pPr>
      <w:r>
        <w:rPr>
          <w:sz w:val="22"/>
          <w:szCs w:val="22"/>
          <w:lang w:val="cs-CZ"/>
        </w:rPr>
        <w:t xml:space="preserve">              </w:t>
      </w:r>
      <w:r w:rsidR="0002767D" w:rsidRPr="009432F8">
        <w:rPr>
          <w:sz w:val="22"/>
          <w:szCs w:val="22"/>
          <w:lang w:val="cs-CZ"/>
        </w:rPr>
        <w:t xml:space="preserve"> Zhotovitel Objednateli </w:t>
      </w:r>
      <w:r>
        <w:rPr>
          <w:sz w:val="22"/>
          <w:szCs w:val="22"/>
          <w:lang w:val="cs-CZ"/>
        </w:rPr>
        <w:t xml:space="preserve">předloží </w:t>
      </w:r>
      <w:r w:rsidR="0002767D" w:rsidRPr="009432F8">
        <w:rPr>
          <w:sz w:val="22"/>
          <w:szCs w:val="22"/>
          <w:lang w:val="cs-CZ"/>
        </w:rPr>
        <w:t>daňový doklad (fakturu)</w:t>
      </w:r>
      <w:r w:rsidR="00F05D6F">
        <w:rPr>
          <w:sz w:val="22"/>
          <w:szCs w:val="22"/>
          <w:lang w:val="cs-CZ"/>
        </w:rPr>
        <w:t xml:space="preserve"> </w:t>
      </w:r>
      <w:r w:rsidR="0002767D" w:rsidRPr="009432F8">
        <w:rPr>
          <w:sz w:val="22"/>
          <w:szCs w:val="22"/>
          <w:lang w:val="cs-CZ"/>
        </w:rPr>
        <w:t xml:space="preserve">ve </w:t>
      </w:r>
      <w:r w:rsidR="00913EA4">
        <w:rPr>
          <w:sz w:val="22"/>
          <w:szCs w:val="22"/>
          <w:lang w:val="cs-CZ"/>
        </w:rPr>
        <w:t>dvou</w:t>
      </w:r>
      <w:r w:rsidR="0002767D" w:rsidRPr="009432F8">
        <w:rPr>
          <w:sz w:val="22"/>
          <w:szCs w:val="22"/>
          <w:lang w:val="cs-CZ"/>
        </w:rPr>
        <w:t xml:space="preserve"> </w:t>
      </w:r>
      <w:r w:rsidR="003D0C73">
        <w:rPr>
          <w:sz w:val="22"/>
          <w:szCs w:val="22"/>
          <w:lang w:val="cs-CZ"/>
        </w:rPr>
        <w:t>listinných nebo jednom elektronickém</w:t>
      </w:r>
      <w:r w:rsidR="00CB0A51">
        <w:rPr>
          <w:sz w:val="22"/>
          <w:szCs w:val="22"/>
          <w:lang w:val="cs-CZ"/>
        </w:rPr>
        <w:t xml:space="preserve"> </w:t>
      </w:r>
      <w:r w:rsidR="0002767D" w:rsidRPr="009432F8">
        <w:rPr>
          <w:sz w:val="22"/>
          <w:szCs w:val="22"/>
          <w:lang w:val="cs-CZ"/>
        </w:rPr>
        <w:t>provedení, k </w:t>
      </w:r>
      <w:r w:rsidR="00CB0A51">
        <w:rPr>
          <w:sz w:val="22"/>
          <w:szCs w:val="22"/>
          <w:lang w:val="cs-CZ"/>
        </w:rPr>
        <w:t>němuž</w:t>
      </w:r>
      <w:r w:rsidR="00CB0A51" w:rsidRPr="009432F8">
        <w:rPr>
          <w:sz w:val="22"/>
          <w:szCs w:val="22"/>
          <w:lang w:val="cs-CZ"/>
        </w:rPr>
        <w:t xml:space="preserve"> </w:t>
      </w:r>
      <w:r w:rsidR="0002767D" w:rsidRPr="009432F8">
        <w:rPr>
          <w:sz w:val="22"/>
          <w:szCs w:val="22"/>
          <w:lang w:val="cs-CZ"/>
        </w:rPr>
        <w:t>musí být připojen zjišťovací protokol – soupis prací a</w:t>
      </w:r>
      <w:r w:rsidR="00F05D6F">
        <w:rPr>
          <w:sz w:val="22"/>
          <w:szCs w:val="22"/>
          <w:lang w:val="cs-CZ"/>
        </w:rPr>
        <w:t> </w:t>
      </w:r>
      <w:r w:rsidR="0002767D" w:rsidRPr="009432F8">
        <w:rPr>
          <w:sz w:val="22"/>
          <w:szCs w:val="22"/>
          <w:lang w:val="cs-CZ"/>
        </w:rPr>
        <w:t>dodávek provedených v rámci jednotlivého celku v členění po položkách dle výkazu výměr oceněný v souladu se Smlouvou.</w:t>
      </w:r>
      <w:r w:rsidR="00734BD1" w:rsidRPr="009432F8">
        <w:rPr>
          <w:sz w:val="22"/>
          <w:szCs w:val="22"/>
          <w:lang w:val="cs-CZ"/>
        </w:rPr>
        <w:t xml:space="preserve"> </w:t>
      </w:r>
      <w:r w:rsidR="0002767D" w:rsidRPr="009432F8">
        <w:rPr>
          <w:sz w:val="22"/>
          <w:szCs w:val="22"/>
          <w:lang w:val="cs-CZ"/>
        </w:rPr>
        <w:t xml:space="preserve">Zhotovitel je oprávněn účtovat daňovým dokladem za příslušné období pouze práce a dodávky v rozsahu písemně odsouhlaseném </w:t>
      </w:r>
      <w:r w:rsidR="008B6464">
        <w:rPr>
          <w:sz w:val="22"/>
          <w:szCs w:val="22"/>
          <w:lang w:val="cs-CZ"/>
        </w:rPr>
        <w:t>objednatelem</w:t>
      </w:r>
      <w:r w:rsidR="0002767D" w:rsidRPr="009432F8">
        <w:rPr>
          <w:sz w:val="22"/>
          <w:szCs w:val="22"/>
          <w:lang w:val="cs-CZ"/>
        </w:rPr>
        <w:t>. Cenu neodsouhlasených prací a dodávek je Zhotovitel oprávněn účtovat jen po písemné dohodě s Objednatelem, jinak na základě pravomocného soudního rozhodnutí, které potvrdí jeho nárok.</w:t>
      </w:r>
    </w:p>
    <w:p w14:paraId="4BF5B4B6" w14:textId="4BCCB45E" w:rsidR="00A81D52" w:rsidRPr="009432F8" w:rsidRDefault="0002767D" w:rsidP="00DA692C">
      <w:pPr>
        <w:pStyle w:val="Nadpis2"/>
        <w:numPr>
          <w:ilvl w:val="1"/>
          <w:numId w:val="25"/>
        </w:numPr>
        <w:spacing w:line="240" w:lineRule="auto"/>
        <w:ind w:left="0"/>
        <w:rPr>
          <w:sz w:val="22"/>
          <w:szCs w:val="22"/>
          <w:lang w:val="cs-CZ"/>
        </w:rPr>
      </w:pPr>
      <w:r w:rsidRPr="009432F8">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9432F8">
        <w:rPr>
          <w:b/>
          <w:bCs/>
          <w:sz w:val="22"/>
          <w:szCs w:val="22"/>
          <w:lang w:val="cs-CZ"/>
        </w:rPr>
        <w:t>zjišťovací protokol se soupisem provedených prací</w:t>
      </w:r>
      <w:r w:rsidRPr="009432F8">
        <w:rPr>
          <w:sz w:val="22"/>
          <w:szCs w:val="22"/>
          <w:lang w:val="cs-CZ"/>
        </w:rPr>
        <w:t xml:space="preserve">. Zjišťovací protokol předá Zhotovitel Objednateli i v elektronické podobě ve </w:t>
      </w:r>
      <w:r w:rsidR="0034624B" w:rsidRPr="009432F8">
        <w:rPr>
          <w:sz w:val="22"/>
          <w:szCs w:val="22"/>
          <w:lang w:val="cs-CZ"/>
        </w:rPr>
        <w:t>formátu *.</w:t>
      </w:r>
      <w:proofErr w:type="spellStart"/>
      <w:r w:rsidR="0034624B" w:rsidRPr="009432F8">
        <w:rPr>
          <w:sz w:val="22"/>
          <w:szCs w:val="22"/>
          <w:lang w:val="cs-CZ"/>
        </w:rPr>
        <w:t>pdf</w:t>
      </w:r>
      <w:proofErr w:type="spellEnd"/>
      <w:r w:rsidR="0034624B" w:rsidRPr="009432F8">
        <w:rPr>
          <w:sz w:val="22"/>
          <w:szCs w:val="22"/>
          <w:lang w:val="cs-CZ"/>
        </w:rPr>
        <w:t>, *.</w:t>
      </w:r>
      <w:proofErr w:type="spellStart"/>
      <w:r w:rsidR="0034624B" w:rsidRPr="009432F8">
        <w:rPr>
          <w:sz w:val="22"/>
          <w:szCs w:val="22"/>
          <w:lang w:val="cs-CZ"/>
        </w:rPr>
        <w:t>xlsx</w:t>
      </w:r>
      <w:proofErr w:type="spellEnd"/>
      <w:r w:rsidR="0034624B" w:rsidRPr="009432F8">
        <w:rPr>
          <w:sz w:val="22"/>
          <w:szCs w:val="22"/>
          <w:lang w:val="cs-CZ"/>
        </w:rPr>
        <w:t xml:space="preserve"> a *.xc4. </w:t>
      </w:r>
      <w:r w:rsidRPr="009432F8">
        <w:rPr>
          <w:sz w:val="22"/>
          <w:szCs w:val="22"/>
          <w:lang w:val="cs-CZ"/>
        </w:rPr>
        <w:t xml:space="preserve">Datem zdanitelného plnění je poslední den příslušného kalendářního měsíce. Zhotovitel je povinen vystavit a doručit Objednateli daňový doklad nejpozději do </w:t>
      </w:r>
      <w:r w:rsidR="00BA574E" w:rsidRPr="009432F8">
        <w:rPr>
          <w:sz w:val="22"/>
          <w:szCs w:val="22"/>
          <w:lang w:val="cs-CZ"/>
        </w:rPr>
        <w:t>10</w:t>
      </w:r>
      <w:r w:rsidRPr="009432F8">
        <w:rPr>
          <w:sz w:val="22"/>
          <w:szCs w:val="22"/>
          <w:lang w:val="cs-CZ"/>
        </w:rPr>
        <w:t xml:space="preserve"> pracovních dnů ode dne uskutečnění zdanitelného plnění. </w:t>
      </w:r>
    </w:p>
    <w:p w14:paraId="2C227F63" w14:textId="3F384522" w:rsidR="00152662" w:rsidRPr="009432F8" w:rsidRDefault="0002767D" w:rsidP="00DA692C">
      <w:pPr>
        <w:pStyle w:val="Nadpis2"/>
        <w:numPr>
          <w:ilvl w:val="1"/>
          <w:numId w:val="25"/>
        </w:numPr>
        <w:spacing w:line="240" w:lineRule="auto"/>
        <w:ind w:left="0"/>
        <w:rPr>
          <w:sz w:val="22"/>
          <w:szCs w:val="22"/>
          <w:lang w:val="cs-CZ"/>
        </w:rPr>
      </w:pPr>
      <w:r w:rsidRPr="009432F8">
        <w:rPr>
          <w:sz w:val="22"/>
          <w:szCs w:val="22"/>
          <w:lang w:val="cs-CZ"/>
        </w:rPr>
        <w:t xml:space="preserve">Práce budou uhrazeny na základě odsouhlaseného zjišťovacího protokolu provedených a odsouhlasených prací až do celkové výše </w:t>
      </w:r>
      <w:r w:rsidR="008B6464" w:rsidRPr="008B6464">
        <w:rPr>
          <w:b/>
          <w:bCs/>
          <w:sz w:val="22"/>
          <w:szCs w:val="22"/>
          <w:lang w:val="cs-CZ"/>
        </w:rPr>
        <w:t>10</w:t>
      </w:r>
      <w:r w:rsidRPr="009432F8">
        <w:rPr>
          <w:b/>
          <w:bCs/>
          <w:sz w:val="22"/>
          <w:szCs w:val="22"/>
          <w:lang w:val="cs-CZ"/>
        </w:rPr>
        <w:t>0</w:t>
      </w:r>
      <w:r w:rsidR="00F05D6F">
        <w:rPr>
          <w:b/>
          <w:bCs/>
          <w:sz w:val="22"/>
          <w:szCs w:val="22"/>
          <w:lang w:val="cs-CZ"/>
        </w:rPr>
        <w:t xml:space="preserve"> </w:t>
      </w:r>
      <w:r w:rsidRPr="009432F8">
        <w:rPr>
          <w:b/>
          <w:bCs/>
          <w:sz w:val="22"/>
          <w:szCs w:val="22"/>
          <w:lang w:val="cs-CZ"/>
        </w:rPr>
        <w:t>%</w:t>
      </w:r>
      <w:r w:rsidRPr="009432F8">
        <w:rPr>
          <w:sz w:val="22"/>
          <w:szCs w:val="22"/>
          <w:lang w:val="cs-CZ"/>
        </w:rPr>
        <w:t xml:space="preserve"> sjednané ceny díla v čl. V</w:t>
      </w:r>
      <w:r w:rsidR="006F58F4">
        <w:rPr>
          <w:sz w:val="22"/>
          <w:szCs w:val="22"/>
          <w:lang w:val="cs-CZ"/>
        </w:rPr>
        <w:t>I</w:t>
      </w:r>
      <w:r w:rsidRPr="009432F8">
        <w:rPr>
          <w:sz w:val="22"/>
          <w:szCs w:val="22"/>
          <w:lang w:val="cs-CZ"/>
        </w:rPr>
        <w:t>II</w:t>
      </w:r>
      <w:r w:rsidR="000A3C6B">
        <w:rPr>
          <w:sz w:val="22"/>
          <w:szCs w:val="22"/>
          <w:lang w:val="cs-CZ"/>
        </w:rPr>
        <w:t>.</w:t>
      </w:r>
      <w:r w:rsidRPr="009432F8">
        <w:rPr>
          <w:sz w:val="22"/>
          <w:szCs w:val="22"/>
          <w:lang w:val="cs-CZ"/>
        </w:rPr>
        <w:t xml:space="preserve"> Smlouvy. </w:t>
      </w:r>
    </w:p>
    <w:p w14:paraId="778DB765" w14:textId="77777777" w:rsidR="00BB4E7F" w:rsidRPr="009432F8" w:rsidRDefault="0002767D" w:rsidP="00DA692C">
      <w:pPr>
        <w:pStyle w:val="Nadpis2"/>
        <w:numPr>
          <w:ilvl w:val="1"/>
          <w:numId w:val="25"/>
        </w:numPr>
        <w:spacing w:line="240" w:lineRule="auto"/>
        <w:ind w:left="0"/>
        <w:rPr>
          <w:sz w:val="22"/>
          <w:szCs w:val="22"/>
          <w:lang w:val="cs-CZ"/>
        </w:rPr>
      </w:pPr>
      <w:r w:rsidRPr="009432F8">
        <w:rPr>
          <w:b/>
          <w:sz w:val="22"/>
          <w:szCs w:val="22"/>
          <w:lang w:val="cs-CZ"/>
        </w:rPr>
        <w:t>Splatnost daňových dokladů je smluvními stranami dohodnuta na 30 (slovy: třicet) kalendářních dní ode dne doručení faktury Zhotovitelem Objednateli.</w:t>
      </w:r>
      <w:r w:rsidRPr="009432F8">
        <w:rPr>
          <w:sz w:val="22"/>
          <w:szCs w:val="22"/>
          <w:lang w:val="cs-CZ"/>
        </w:rPr>
        <w:t xml:space="preserve"> Zhotovitel je povinen vystavit a doručit fakturu Objednateli do </w:t>
      </w:r>
      <w:r w:rsidR="0066496C" w:rsidRPr="009432F8">
        <w:rPr>
          <w:sz w:val="22"/>
          <w:szCs w:val="22"/>
          <w:lang w:val="cs-CZ"/>
        </w:rPr>
        <w:t xml:space="preserve">10 </w:t>
      </w:r>
      <w:r w:rsidRPr="009432F8">
        <w:rPr>
          <w:sz w:val="22"/>
          <w:szCs w:val="22"/>
          <w:lang w:val="cs-CZ"/>
        </w:rPr>
        <w:t xml:space="preserve">pracovních </w:t>
      </w:r>
      <w:r w:rsidR="00597828" w:rsidRPr="009432F8">
        <w:rPr>
          <w:sz w:val="22"/>
          <w:szCs w:val="22"/>
          <w:lang w:val="cs-CZ"/>
        </w:rPr>
        <w:t>dnů ode</w:t>
      </w:r>
      <w:r w:rsidRPr="009432F8">
        <w:rPr>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12C18F36" w14:textId="77777777" w:rsidR="00BB4E7F" w:rsidRPr="009432F8" w:rsidRDefault="0002767D" w:rsidP="00DA692C">
      <w:pPr>
        <w:pStyle w:val="Nadpis2"/>
        <w:numPr>
          <w:ilvl w:val="1"/>
          <w:numId w:val="25"/>
        </w:numPr>
        <w:spacing w:line="240" w:lineRule="auto"/>
        <w:ind w:left="0"/>
        <w:rPr>
          <w:sz w:val="22"/>
          <w:szCs w:val="22"/>
          <w:lang w:val="cs-CZ"/>
        </w:rPr>
      </w:pPr>
      <w:r w:rsidRPr="009432F8">
        <w:rPr>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69FC54A" w14:textId="77777777" w:rsidR="00BB4E7F" w:rsidRPr="009432F8" w:rsidRDefault="0002767D" w:rsidP="00DA692C">
      <w:pPr>
        <w:pStyle w:val="Nadpis2"/>
        <w:numPr>
          <w:ilvl w:val="1"/>
          <w:numId w:val="25"/>
        </w:numPr>
        <w:spacing w:line="240" w:lineRule="auto"/>
        <w:ind w:left="0"/>
        <w:rPr>
          <w:sz w:val="22"/>
          <w:szCs w:val="22"/>
          <w:lang w:val="cs-CZ"/>
        </w:rPr>
      </w:pPr>
      <w:r w:rsidRPr="009432F8">
        <w:rPr>
          <w:sz w:val="22"/>
          <w:szCs w:val="22"/>
          <w:lang w:val="cs-CZ"/>
        </w:rPr>
        <w:lastRenderedPageBreak/>
        <w:t>Faktura bude obsahovat pojmové náležitosti daňového dokladu stanovené zákonem č.</w:t>
      </w:r>
      <w:r w:rsidR="00452F4A" w:rsidRPr="009432F8">
        <w:rPr>
          <w:sz w:val="22"/>
          <w:szCs w:val="22"/>
          <w:lang w:val="cs-CZ"/>
        </w:rPr>
        <w:t> </w:t>
      </w:r>
      <w:r w:rsidRPr="009432F8">
        <w:rPr>
          <w:sz w:val="22"/>
          <w:szCs w:val="22"/>
          <w:lang w:val="cs-CZ"/>
        </w:rPr>
        <w:t>235/2004 Sb., o dani z přidané hodnoty, v platném zněn</w:t>
      </w:r>
      <w:r w:rsidR="00F05D6F">
        <w:rPr>
          <w:sz w:val="22"/>
          <w:szCs w:val="22"/>
          <w:lang w:val="cs-CZ"/>
        </w:rPr>
        <w:t>í, a zákonem č. 563/1991 Sb., o </w:t>
      </w:r>
      <w:r w:rsidRPr="009432F8">
        <w:rPr>
          <w:sz w:val="22"/>
          <w:szCs w:val="22"/>
          <w:lang w:val="cs-CZ"/>
        </w:rPr>
        <w:t>účetnictví, v</w:t>
      </w:r>
      <w:r w:rsidR="00390AD1" w:rsidRPr="009432F8">
        <w:rPr>
          <w:sz w:val="22"/>
          <w:szCs w:val="22"/>
          <w:lang w:val="cs-CZ"/>
        </w:rPr>
        <w:t>e znění pozdějších předpisů</w:t>
      </w:r>
      <w:r w:rsidRPr="009432F8">
        <w:rPr>
          <w:sz w:val="22"/>
          <w:szCs w:val="22"/>
          <w:lang w:val="cs-CZ"/>
        </w:rPr>
        <w:t>.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5A6063F9" w14:textId="77777777" w:rsidR="003E00B5" w:rsidRPr="009432F8" w:rsidRDefault="0002767D" w:rsidP="00DA692C">
      <w:pPr>
        <w:pStyle w:val="Nadpis2"/>
        <w:numPr>
          <w:ilvl w:val="1"/>
          <w:numId w:val="22"/>
        </w:numPr>
        <w:spacing w:line="240" w:lineRule="auto"/>
        <w:ind w:left="0"/>
        <w:rPr>
          <w:b/>
          <w:bCs/>
          <w:iCs/>
          <w:sz w:val="22"/>
          <w:szCs w:val="22"/>
          <w:u w:val="single"/>
          <w:lang w:val="cs-CZ"/>
        </w:rPr>
      </w:pPr>
      <w:r w:rsidRPr="009432F8">
        <w:rPr>
          <w:sz w:val="22"/>
          <w:szCs w:val="22"/>
          <w:lang w:val="cs-CZ"/>
        </w:rPr>
        <w:t>Cenu za provedení díla lze měnit pouze za následujících podmínek:</w:t>
      </w:r>
    </w:p>
    <w:p w14:paraId="3EE83B39" w14:textId="77777777" w:rsidR="003E00B5" w:rsidRPr="009432F8" w:rsidRDefault="0002767D" w:rsidP="006B1925">
      <w:pPr>
        <w:pStyle w:val="Nadpis2"/>
        <w:numPr>
          <w:ilvl w:val="0"/>
          <w:numId w:val="0"/>
        </w:numPr>
        <w:spacing w:after="60" w:line="240" w:lineRule="auto"/>
        <w:ind w:left="708" w:firstLine="708"/>
        <w:rPr>
          <w:bCs/>
          <w:iCs/>
          <w:sz w:val="22"/>
          <w:szCs w:val="22"/>
          <w:lang w:val="cs-CZ"/>
        </w:rPr>
      </w:pPr>
      <w:r w:rsidRPr="009432F8">
        <w:rPr>
          <w:bCs/>
          <w:iCs/>
          <w:sz w:val="22"/>
          <w:szCs w:val="22"/>
          <w:lang w:val="cs-CZ"/>
        </w:rPr>
        <w:t xml:space="preserve">a) </w:t>
      </w:r>
      <w:r w:rsidRPr="009432F8">
        <w:rPr>
          <w:sz w:val="22"/>
          <w:szCs w:val="22"/>
          <w:lang w:val="cs-CZ"/>
        </w:rPr>
        <w:t>zadavatel požaduje práce, které nejsou v předmětu díla</w:t>
      </w:r>
    </w:p>
    <w:p w14:paraId="6E34C588" w14:textId="77777777" w:rsidR="003E00B5" w:rsidRPr="009432F8" w:rsidRDefault="0002767D" w:rsidP="006B1925">
      <w:pPr>
        <w:pStyle w:val="Nadpis2"/>
        <w:numPr>
          <w:ilvl w:val="0"/>
          <w:numId w:val="0"/>
        </w:numPr>
        <w:spacing w:after="60" w:line="240" w:lineRule="auto"/>
        <w:ind w:left="708" w:firstLine="708"/>
        <w:rPr>
          <w:bCs/>
          <w:iCs/>
          <w:sz w:val="22"/>
          <w:szCs w:val="22"/>
          <w:lang w:val="cs-CZ"/>
        </w:rPr>
      </w:pPr>
      <w:r w:rsidRPr="009432F8">
        <w:rPr>
          <w:sz w:val="22"/>
          <w:szCs w:val="22"/>
          <w:lang w:val="cs-CZ"/>
        </w:rPr>
        <w:t>b) zadavatel požaduje vypustit některé práce předmětu díla</w:t>
      </w:r>
    </w:p>
    <w:p w14:paraId="798AEBB6" w14:textId="77777777" w:rsidR="003E00B5" w:rsidRPr="009432F8" w:rsidRDefault="0002767D" w:rsidP="006B1925">
      <w:pPr>
        <w:pStyle w:val="Nadpis2"/>
        <w:numPr>
          <w:ilvl w:val="0"/>
          <w:numId w:val="0"/>
        </w:numPr>
        <w:spacing w:after="60" w:line="240" w:lineRule="auto"/>
        <w:ind w:left="1416"/>
        <w:rPr>
          <w:bCs/>
          <w:iCs/>
          <w:sz w:val="22"/>
          <w:szCs w:val="22"/>
          <w:lang w:val="cs-CZ"/>
        </w:rPr>
      </w:pPr>
      <w:r w:rsidRPr="009432F8">
        <w:rPr>
          <w:sz w:val="22"/>
          <w:szCs w:val="22"/>
          <w:lang w:val="cs-CZ"/>
        </w:rPr>
        <w:t>c) při realizaci se zjistí skutečnosti, které nebyly v době podpisu smlouvy znám</w:t>
      </w:r>
      <w:r w:rsidR="00C36822" w:rsidRPr="009432F8">
        <w:rPr>
          <w:sz w:val="22"/>
          <w:szCs w:val="22"/>
          <w:lang w:val="cs-CZ"/>
        </w:rPr>
        <w:t>é</w:t>
      </w:r>
      <w:r w:rsidR="003C0596" w:rsidRPr="009432F8">
        <w:rPr>
          <w:sz w:val="22"/>
          <w:szCs w:val="22"/>
          <w:lang w:val="cs-CZ"/>
        </w:rPr>
        <w:t xml:space="preserve">, </w:t>
      </w:r>
      <w:r w:rsidR="00F05D6F">
        <w:rPr>
          <w:sz w:val="22"/>
          <w:szCs w:val="22"/>
          <w:lang w:val="cs-CZ"/>
        </w:rPr>
        <w:t>a </w:t>
      </w:r>
      <w:r w:rsidRPr="009432F8">
        <w:rPr>
          <w:sz w:val="22"/>
          <w:szCs w:val="22"/>
          <w:lang w:val="cs-CZ"/>
        </w:rPr>
        <w:t>dodavatel je nezavinil ani nemohl předvídat a mají vliv na cenu díla</w:t>
      </w:r>
    </w:p>
    <w:p w14:paraId="6181A851" w14:textId="77777777" w:rsidR="003E00B5" w:rsidRPr="009432F8" w:rsidRDefault="0002767D" w:rsidP="006B1925">
      <w:pPr>
        <w:pStyle w:val="Nadpis2"/>
        <w:numPr>
          <w:ilvl w:val="0"/>
          <w:numId w:val="0"/>
        </w:numPr>
        <w:spacing w:after="60" w:line="240" w:lineRule="auto"/>
        <w:ind w:left="1416"/>
        <w:rPr>
          <w:sz w:val="22"/>
          <w:szCs w:val="22"/>
          <w:lang w:val="cs-CZ"/>
        </w:rPr>
      </w:pPr>
      <w:r w:rsidRPr="009432F8">
        <w:rPr>
          <w:sz w:val="22"/>
          <w:szCs w:val="22"/>
          <w:lang w:val="cs-CZ"/>
        </w:rPr>
        <w:t xml:space="preserve">d) při realizaci se zjistí skutečnosti odlišné od zadávací dokumentace (neodpovídající geologické údaje, apod.). </w:t>
      </w:r>
    </w:p>
    <w:p w14:paraId="4623075D" w14:textId="77777777" w:rsidR="00AA68EF" w:rsidRPr="009432F8" w:rsidRDefault="00AA68EF" w:rsidP="00DA692C">
      <w:pPr>
        <w:pStyle w:val="Nadpis2"/>
        <w:numPr>
          <w:ilvl w:val="1"/>
          <w:numId w:val="22"/>
        </w:numPr>
        <w:spacing w:line="240" w:lineRule="auto"/>
        <w:ind w:left="0"/>
        <w:rPr>
          <w:sz w:val="22"/>
          <w:szCs w:val="22"/>
          <w:lang w:val="cs-CZ"/>
        </w:rPr>
      </w:pPr>
      <w:r w:rsidRPr="009432F8">
        <w:rPr>
          <w:sz w:val="22"/>
          <w:szCs w:val="22"/>
          <w:lang w:val="cs-CZ"/>
        </w:rPr>
        <w:t>V případě změny právních předpisů ovlivňujících výši DPH u ceny sjednané Smlouvou dojde i ke změně ceny včetně DPH.</w:t>
      </w:r>
    </w:p>
    <w:p w14:paraId="48DE4FC1" w14:textId="77777777" w:rsidR="00C84005" w:rsidRPr="009432F8" w:rsidRDefault="0002767D" w:rsidP="00DA692C">
      <w:pPr>
        <w:pStyle w:val="Nadpis2"/>
        <w:numPr>
          <w:ilvl w:val="1"/>
          <w:numId w:val="22"/>
        </w:numPr>
        <w:spacing w:line="240" w:lineRule="auto"/>
        <w:ind w:left="0"/>
        <w:rPr>
          <w:sz w:val="22"/>
          <w:szCs w:val="22"/>
          <w:lang w:val="cs-CZ"/>
        </w:rPr>
      </w:pPr>
      <w:r w:rsidRPr="009432F8">
        <w:rPr>
          <w:sz w:val="22"/>
          <w:szCs w:val="22"/>
          <w:lang w:val="cs-CZ"/>
        </w:rPr>
        <w:t>Sjednání změny ceny díla bude probíhat na základě dohody smluvních stran prostřednictvím písemného dodatku ke smlouvě. V případě změn</w:t>
      </w:r>
      <w:r w:rsidR="00F05D6F">
        <w:rPr>
          <w:sz w:val="22"/>
          <w:szCs w:val="22"/>
          <w:lang w:val="cs-CZ"/>
        </w:rPr>
        <w:t xml:space="preserve"> u prací, které jsou obsaženy v </w:t>
      </w:r>
      <w:r w:rsidRPr="009432F8">
        <w:rPr>
          <w:sz w:val="22"/>
          <w:szCs w:val="22"/>
          <w:lang w:val="cs-CZ"/>
        </w:rPr>
        <w:t>položkovém rozpočtu, bude změna ceny stanovena na základě jednotkové ceny dané práce v</w:t>
      </w:r>
      <w:r w:rsidR="00F05D6F">
        <w:rPr>
          <w:sz w:val="22"/>
          <w:szCs w:val="22"/>
          <w:lang w:val="cs-CZ"/>
        </w:rPr>
        <w:t> </w:t>
      </w:r>
      <w:r w:rsidRPr="009432F8">
        <w:rPr>
          <w:sz w:val="22"/>
          <w:szCs w:val="22"/>
          <w:lang w:val="cs-CZ"/>
        </w:rPr>
        <w:t xml:space="preserve">položkovém rozpočtu, v případě změn u prací, které nejsou v položkovém rozpočtu uvedeny, bude změna ceny stanovena na základě cen </w:t>
      </w:r>
      <w:r w:rsidR="006A7B77" w:rsidRPr="009432F8">
        <w:rPr>
          <w:sz w:val="22"/>
          <w:szCs w:val="22"/>
          <w:lang w:val="cs-CZ"/>
        </w:rPr>
        <w:t>RTS</w:t>
      </w:r>
      <w:r w:rsidR="00261E55" w:rsidRPr="009432F8">
        <w:rPr>
          <w:sz w:val="22"/>
          <w:szCs w:val="22"/>
          <w:lang w:val="cs-CZ"/>
        </w:rPr>
        <w:t xml:space="preserve"> nebo ÚRS</w:t>
      </w:r>
      <w:r w:rsidRPr="009432F8">
        <w:rPr>
          <w:sz w:val="22"/>
          <w:szCs w:val="22"/>
          <w:lang w:val="cs-CZ"/>
        </w:rPr>
        <w:t xml:space="preserve">, v případě, že práce nebudou obsaženy v položkovém rozpočtu a změna nebude moct být stanovena na základě cen </w:t>
      </w:r>
      <w:r w:rsidR="006A7B77" w:rsidRPr="009432F8">
        <w:rPr>
          <w:sz w:val="22"/>
          <w:szCs w:val="22"/>
          <w:lang w:val="cs-CZ"/>
        </w:rPr>
        <w:t>RTS</w:t>
      </w:r>
      <w:r w:rsidR="00261E55" w:rsidRPr="009432F8">
        <w:rPr>
          <w:sz w:val="22"/>
          <w:szCs w:val="22"/>
          <w:lang w:val="cs-CZ"/>
        </w:rPr>
        <w:t xml:space="preserve"> nebo ÚRS</w:t>
      </w:r>
      <w:r w:rsidRPr="009432F8">
        <w:rPr>
          <w:sz w:val="22"/>
          <w:szCs w:val="22"/>
          <w:lang w:val="cs-CZ"/>
        </w:rPr>
        <w:t>, bude změna ceny podléhat schválení projektanta.</w:t>
      </w:r>
    </w:p>
    <w:p w14:paraId="13A67835" w14:textId="77777777" w:rsidR="00BB4E7F" w:rsidRPr="009432F8" w:rsidRDefault="0002767D" w:rsidP="00DA692C">
      <w:pPr>
        <w:pStyle w:val="Nadpis2"/>
        <w:numPr>
          <w:ilvl w:val="1"/>
          <w:numId w:val="22"/>
        </w:numPr>
        <w:spacing w:line="240" w:lineRule="auto"/>
        <w:ind w:left="0"/>
        <w:rPr>
          <w:sz w:val="22"/>
          <w:szCs w:val="22"/>
          <w:lang w:val="cs-CZ"/>
        </w:rPr>
      </w:pPr>
      <w:r w:rsidRPr="009432F8">
        <w:rPr>
          <w:sz w:val="22"/>
          <w:szCs w:val="22"/>
          <w:lang w:val="cs-CZ"/>
        </w:rPr>
        <w:t xml:space="preserve">Veškeré vícepráce, změny, doplňky nebo rozšíření, které budou realizovány v souladu se </w:t>
      </w:r>
      <w:r w:rsidR="00452F4A" w:rsidRPr="009432F8">
        <w:rPr>
          <w:sz w:val="22"/>
          <w:szCs w:val="22"/>
          <w:lang w:val="cs-CZ"/>
        </w:rPr>
        <w:t>S</w:t>
      </w:r>
      <w:r w:rsidRPr="009432F8">
        <w:rPr>
          <w:sz w:val="22"/>
          <w:szCs w:val="22"/>
          <w:lang w:val="cs-CZ"/>
        </w:rPr>
        <w:t xml:space="preserve">mlouvou a </w:t>
      </w:r>
      <w:r w:rsidR="00734BD1" w:rsidRPr="009432F8">
        <w:rPr>
          <w:sz w:val="22"/>
          <w:szCs w:val="22"/>
          <w:lang w:val="cs-CZ"/>
        </w:rPr>
        <w:t xml:space="preserve">se </w:t>
      </w:r>
      <w:r w:rsidRPr="009432F8">
        <w:rPr>
          <w:sz w:val="22"/>
          <w:szCs w:val="22"/>
          <w:lang w:val="cs-CZ"/>
        </w:rPr>
        <w:t xml:space="preserve">zákonem, musí být vždy před jejich realizací písemně odsouhlaseny Objednatelem včetně jejich ocenění (dodatkem ke </w:t>
      </w:r>
      <w:r w:rsidR="00452F4A" w:rsidRPr="009432F8">
        <w:rPr>
          <w:sz w:val="22"/>
          <w:szCs w:val="22"/>
          <w:lang w:val="cs-CZ"/>
        </w:rPr>
        <w:t>S</w:t>
      </w:r>
      <w:r w:rsidRPr="009432F8">
        <w:rPr>
          <w:sz w:val="22"/>
          <w:szCs w:val="22"/>
          <w:lang w:val="cs-CZ"/>
        </w:rPr>
        <w:t>mlouvě). Pok</w:t>
      </w:r>
      <w:r w:rsidR="00F05D6F">
        <w:rPr>
          <w:sz w:val="22"/>
          <w:szCs w:val="22"/>
          <w:lang w:val="cs-CZ"/>
        </w:rPr>
        <w:t>ud Zhotovitel provede některé z </w:t>
      </w:r>
      <w:r w:rsidRPr="009432F8">
        <w:rPr>
          <w:sz w:val="22"/>
          <w:szCs w:val="22"/>
          <w:lang w:val="cs-CZ"/>
        </w:rPr>
        <w:t xml:space="preserve">těchto prací bez tohoto písemného souhlasu Objednatele a dodatku </w:t>
      </w:r>
      <w:r w:rsidR="00452F4A" w:rsidRPr="009432F8">
        <w:rPr>
          <w:sz w:val="22"/>
          <w:szCs w:val="22"/>
          <w:lang w:val="cs-CZ"/>
        </w:rPr>
        <w:t>S</w:t>
      </w:r>
      <w:r w:rsidR="00F05D6F">
        <w:rPr>
          <w:sz w:val="22"/>
          <w:szCs w:val="22"/>
          <w:lang w:val="cs-CZ"/>
        </w:rPr>
        <w:t>mlouvy</w:t>
      </w:r>
      <w:r w:rsidRPr="009432F8">
        <w:rPr>
          <w:sz w:val="22"/>
          <w:szCs w:val="22"/>
          <w:lang w:val="cs-CZ"/>
        </w:rPr>
        <w:t>, budou tyto považovány za součást díla a Objednatel má právo odmítnout jejich úhradu.</w:t>
      </w:r>
    </w:p>
    <w:p w14:paraId="745E3B9A" w14:textId="77777777" w:rsidR="00371D67" w:rsidRDefault="0002767D" w:rsidP="00371D67">
      <w:pPr>
        <w:pStyle w:val="Nadpis2"/>
        <w:numPr>
          <w:ilvl w:val="1"/>
          <w:numId w:val="22"/>
        </w:numPr>
        <w:spacing w:line="240" w:lineRule="auto"/>
        <w:ind w:left="0"/>
        <w:rPr>
          <w:sz w:val="22"/>
          <w:szCs w:val="22"/>
          <w:lang w:val="cs-CZ"/>
        </w:rPr>
      </w:pPr>
      <w:r w:rsidRPr="009432F8">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9432F8">
        <w:rPr>
          <w:sz w:val="22"/>
          <w:szCs w:val="22"/>
          <w:lang w:val="cs-CZ"/>
        </w:rPr>
        <w:t>S</w:t>
      </w:r>
      <w:r w:rsidRPr="009432F8">
        <w:rPr>
          <w:sz w:val="22"/>
          <w:szCs w:val="22"/>
          <w:lang w:val="cs-CZ"/>
        </w:rPr>
        <w:t xml:space="preserve">mlouvou o dílo a na základě dodatku ke </w:t>
      </w:r>
      <w:r w:rsidR="00452F4A" w:rsidRPr="009432F8">
        <w:rPr>
          <w:sz w:val="22"/>
          <w:szCs w:val="22"/>
          <w:lang w:val="cs-CZ"/>
        </w:rPr>
        <w:t>S</w:t>
      </w:r>
      <w:r w:rsidRPr="009432F8">
        <w:rPr>
          <w:sz w:val="22"/>
          <w:szCs w:val="22"/>
          <w:lang w:val="cs-CZ"/>
        </w:rPr>
        <w:t>mlouvě, a to před provedením příslušných prací.</w:t>
      </w:r>
    </w:p>
    <w:p w14:paraId="5E21858B" w14:textId="77777777" w:rsidR="00F25B70" w:rsidRPr="009432F8" w:rsidRDefault="0002767D" w:rsidP="00C23526">
      <w:pPr>
        <w:pStyle w:val="Nadpis1"/>
        <w:spacing w:before="360"/>
        <w:ind w:left="0"/>
        <w:rPr>
          <w:szCs w:val="22"/>
          <w:lang w:val="cs-CZ"/>
        </w:rPr>
      </w:pPr>
      <w:r w:rsidRPr="009432F8">
        <w:rPr>
          <w:szCs w:val="22"/>
          <w:lang w:val="cs-CZ"/>
        </w:rPr>
        <w:t>Součinnost smluvních stran</w:t>
      </w:r>
    </w:p>
    <w:p w14:paraId="470D166A" w14:textId="77777777" w:rsidR="00F25B70" w:rsidRPr="009432F8" w:rsidRDefault="0002767D" w:rsidP="00EF204A">
      <w:pPr>
        <w:pStyle w:val="Nadpis2"/>
        <w:numPr>
          <w:ilvl w:val="1"/>
          <w:numId w:val="4"/>
        </w:numPr>
        <w:spacing w:line="240" w:lineRule="auto"/>
        <w:ind w:left="0"/>
        <w:rPr>
          <w:sz w:val="22"/>
          <w:szCs w:val="22"/>
          <w:lang w:val="cs-CZ"/>
        </w:rPr>
      </w:pPr>
      <w:r w:rsidRPr="009432F8">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C21B015" w14:textId="77777777" w:rsidR="00F25B70" w:rsidRPr="009432F8" w:rsidRDefault="0002767D" w:rsidP="00EF204A">
      <w:pPr>
        <w:pStyle w:val="Nadpis2"/>
        <w:numPr>
          <w:ilvl w:val="1"/>
          <w:numId w:val="4"/>
        </w:numPr>
        <w:spacing w:line="240" w:lineRule="auto"/>
        <w:ind w:left="0"/>
        <w:rPr>
          <w:sz w:val="22"/>
          <w:szCs w:val="22"/>
          <w:lang w:val="cs-CZ"/>
        </w:rPr>
      </w:pPr>
      <w:r w:rsidRPr="009432F8">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36CEBB9" w14:textId="77777777" w:rsidR="00F25B70" w:rsidRPr="009432F8" w:rsidRDefault="0002767D" w:rsidP="00EF204A">
      <w:pPr>
        <w:pStyle w:val="Nadpis2"/>
        <w:numPr>
          <w:ilvl w:val="1"/>
          <w:numId w:val="4"/>
        </w:numPr>
        <w:spacing w:line="240" w:lineRule="auto"/>
        <w:ind w:left="0"/>
        <w:rPr>
          <w:sz w:val="22"/>
          <w:szCs w:val="22"/>
          <w:lang w:val="cs-CZ"/>
        </w:rPr>
      </w:pPr>
      <w:r w:rsidRPr="009432F8">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49BE6BB" w14:textId="77777777" w:rsidR="00F25B70" w:rsidRPr="009432F8" w:rsidRDefault="0002767D" w:rsidP="00C23526">
      <w:pPr>
        <w:pStyle w:val="Nadpis1"/>
        <w:spacing w:before="360"/>
        <w:ind w:left="0"/>
        <w:rPr>
          <w:szCs w:val="22"/>
          <w:lang w:val="cs-CZ"/>
        </w:rPr>
      </w:pPr>
      <w:r w:rsidRPr="009432F8">
        <w:rPr>
          <w:szCs w:val="22"/>
          <w:lang w:val="cs-CZ"/>
        </w:rPr>
        <w:lastRenderedPageBreak/>
        <w:t>Práva a povinnosti stran</w:t>
      </w:r>
    </w:p>
    <w:p w14:paraId="7BEF7B8E" w14:textId="77777777" w:rsidR="00F25B70" w:rsidRPr="009432F8" w:rsidRDefault="0002767D" w:rsidP="009E0042">
      <w:pPr>
        <w:pStyle w:val="Nadpis2"/>
        <w:numPr>
          <w:ilvl w:val="1"/>
          <w:numId w:val="9"/>
        </w:numPr>
        <w:spacing w:after="120" w:line="240" w:lineRule="auto"/>
        <w:ind w:left="0"/>
        <w:rPr>
          <w:sz w:val="22"/>
          <w:szCs w:val="22"/>
          <w:lang w:val="cs-CZ"/>
        </w:rPr>
      </w:pPr>
      <w:r w:rsidRPr="009432F8">
        <w:rPr>
          <w:sz w:val="22"/>
          <w:szCs w:val="22"/>
          <w:lang w:val="cs-CZ"/>
        </w:rPr>
        <w:t>Zhotovitel se zavazuje, že Objednateli bezodkladně po vzniku takové skutečnosti písemně oznámí:</w:t>
      </w:r>
    </w:p>
    <w:p w14:paraId="2D63FECF"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jestliže bude zahájeno insolvenční řízení dle z</w:t>
      </w:r>
      <w:r w:rsidR="00F05D6F">
        <w:rPr>
          <w:sz w:val="22"/>
          <w:szCs w:val="22"/>
          <w:lang w:val="cs-CZ"/>
        </w:rPr>
        <w:t>ák. č. 182/2006 Sb., o úpadku a </w:t>
      </w:r>
      <w:r w:rsidRPr="009432F8">
        <w:rPr>
          <w:sz w:val="22"/>
          <w:szCs w:val="22"/>
          <w:lang w:val="cs-CZ"/>
        </w:rPr>
        <w:t>způsobech jeho řešení, v</w:t>
      </w:r>
      <w:r w:rsidR="00390AD1" w:rsidRPr="009432F8">
        <w:rPr>
          <w:sz w:val="22"/>
          <w:szCs w:val="22"/>
          <w:lang w:val="cs-CZ"/>
        </w:rPr>
        <w:t>e znění pozdějších předpisů</w:t>
      </w:r>
      <w:r w:rsidRPr="009432F8">
        <w:rPr>
          <w:sz w:val="22"/>
          <w:szCs w:val="22"/>
          <w:lang w:val="cs-CZ"/>
        </w:rPr>
        <w:t>, jehož předmětem bude úpadek nebo hrozící úpadek Zhotovitele; nebo</w:t>
      </w:r>
    </w:p>
    <w:p w14:paraId="7033075D"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vstup Zhotovitele do likvidace; nebo</w:t>
      </w:r>
    </w:p>
    <w:p w14:paraId="70AE7584"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změny v majetkové struktuře Zhotovitele, s výjimkou změny majetkové struktury, která představuje běžný obchodní styk; nebo</w:t>
      </w:r>
    </w:p>
    <w:p w14:paraId="6FDF372C"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rozhodnutí o provedení přeměny Zhotovitele, zejména fúzí, převodem jmění na společníka či rozdělením, provedení změny právní formy či provedení jiných organizačních změn; nebo</w:t>
      </w:r>
    </w:p>
    <w:p w14:paraId="6154745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omezení či ukončení výkonu činnosti Zhotovitele, která bezprostředně souvisí s předmětem Smlouvy; nebo</w:t>
      </w:r>
    </w:p>
    <w:p w14:paraId="7FFF1F77"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rozhodnutí o založení obchodní společnosti Zhotovitelem či účasti na podnikání jiné osoby Zhotovitele; nebo</w:t>
      </w:r>
    </w:p>
    <w:p w14:paraId="7967027A"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všechny skutečnosti, které by mohly mít vliv na přechod či vypořádání závazků Zhotovitele vůči Objednateli vyplývajících ze Smlouvy či se Smlouvou souvisejících; nebo</w:t>
      </w:r>
    </w:p>
    <w:p w14:paraId="7FD6F209"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rozhodnutí o zrušení Zhotovitele.</w:t>
      </w:r>
    </w:p>
    <w:p w14:paraId="74103CE0" w14:textId="77777777" w:rsidR="00F25B70" w:rsidRPr="009432F8" w:rsidRDefault="0002767D" w:rsidP="00C23526">
      <w:pPr>
        <w:pStyle w:val="Nadpis2"/>
        <w:numPr>
          <w:ilvl w:val="0"/>
          <w:numId w:val="0"/>
        </w:numPr>
        <w:spacing w:after="120" w:line="240" w:lineRule="auto"/>
        <w:rPr>
          <w:sz w:val="22"/>
          <w:szCs w:val="22"/>
          <w:lang w:val="cs-CZ"/>
        </w:rPr>
      </w:pPr>
      <w:r w:rsidRPr="009432F8">
        <w:rPr>
          <w:sz w:val="22"/>
          <w:szCs w:val="22"/>
          <w:lang w:val="cs-CZ"/>
        </w:rPr>
        <w:t>V případě porušení tohoto ustanovení povinností ze strany Zhotovitele je Objednatel oprávněn od Smlouvy bez dalšího odstoupit.</w:t>
      </w:r>
    </w:p>
    <w:p w14:paraId="2DFC5616" w14:textId="77777777" w:rsidR="00F25B70" w:rsidRPr="00104BAD" w:rsidRDefault="0002767D" w:rsidP="009E0042">
      <w:pPr>
        <w:pStyle w:val="Nadpis2"/>
        <w:ind w:left="0"/>
        <w:rPr>
          <w:sz w:val="22"/>
          <w:lang w:val="cs-CZ"/>
        </w:rPr>
      </w:pPr>
      <w:r w:rsidRPr="00104BAD">
        <w:rPr>
          <w:sz w:val="22"/>
          <w:lang w:val="cs-CZ"/>
        </w:rPr>
        <w:t>Zhotovitel je povinen umožnit, aby Objednatel:</w:t>
      </w:r>
    </w:p>
    <w:p w14:paraId="447F5572"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3FDCCE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sám či prostřednictvím třetí osoby vykonával v místě provádění díla vlastní Technický dozor stavebníka</w:t>
      </w:r>
      <w:r w:rsidR="0034624B" w:rsidRPr="009432F8">
        <w:rPr>
          <w:sz w:val="22"/>
          <w:szCs w:val="22"/>
          <w:lang w:val="cs-CZ"/>
        </w:rPr>
        <w:t xml:space="preserve"> </w:t>
      </w:r>
      <w:r w:rsidRPr="009432F8">
        <w:rPr>
          <w:sz w:val="22"/>
          <w:szCs w:val="22"/>
          <w:lang w:val="cs-CZ"/>
        </w:rPr>
        <w:t>a v jeho průběhu zejména sledovat, zda jsou práce prováděny dle projektu, technických norem a jiných právních předpisů a v souladu s rozhodnutím orgánů veřejné správy; na nedostatky při provádění díla upozorní zápisem ve stavebním deníku</w:t>
      </w:r>
      <w:r w:rsidRPr="00562D65">
        <w:rPr>
          <w:sz w:val="22"/>
          <w:szCs w:val="22"/>
          <w:lang w:val="cs-CZ"/>
        </w:rPr>
        <w:t xml:space="preserve">. </w:t>
      </w:r>
      <w:r w:rsidRPr="00562D65">
        <w:rPr>
          <w:bCs/>
          <w:sz w:val="22"/>
          <w:szCs w:val="22"/>
          <w:lang w:val="cs-CZ"/>
        </w:rPr>
        <w:t>Technický dozor nesmí provádět Zhotovitel ani osoba s ním propojená</w:t>
      </w:r>
      <w:r w:rsidRPr="009432F8">
        <w:rPr>
          <w:b/>
          <w:bCs/>
          <w:sz w:val="22"/>
          <w:szCs w:val="22"/>
          <w:lang w:val="cs-CZ"/>
        </w:rPr>
        <w:t>.</w:t>
      </w:r>
      <w:r w:rsidR="00C04DA7" w:rsidRPr="009432F8">
        <w:rPr>
          <w:b/>
          <w:bCs/>
          <w:sz w:val="22"/>
          <w:szCs w:val="22"/>
          <w:lang w:val="cs-CZ"/>
        </w:rPr>
        <w:t xml:space="preserve"> </w:t>
      </w:r>
      <w:r w:rsidRPr="009432F8">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1AA9C51B"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7AF9F3B" w14:textId="77777777" w:rsidR="00767CF1" w:rsidRPr="009432F8" w:rsidRDefault="0002767D" w:rsidP="00767CF1">
      <w:pPr>
        <w:pStyle w:val="Nadpis2"/>
        <w:spacing w:line="240" w:lineRule="auto"/>
        <w:ind w:left="0"/>
        <w:rPr>
          <w:sz w:val="22"/>
          <w:szCs w:val="22"/>
          <w:lang w:val="cs-CZ"/>
        </w:rPr>
      </w:pPr>
      <w:r w:rsidRPr="009432F8">
        <w:rPr>
          <w:sz w:val="22"/>
          <w:szCs w:val="22"/>
          <w:lang w:val="cs-CZ"/>
        </w:rPr>
        <w:t>Objednatel je povinen, pokud to vyplývá ze zvláštních právních předpisů, jmenovat koordinátora bezpečnosti práce na staveništi.</w:t>
      </w:r>
    </w:p>
    <w:p w14:paraId="7236D1AE" w14:textId="77777777" w:rsidR="00F25B70" w:rsidRPr="009432F8" w:rsidRDefault="0002767D" w:rsidP="00C23526">
      <w:pPr>
        <w:pStyle w:val="Nadpis2"/>
        <w:spacing w:line="240" w:lineRule="auto"/>
        <w:ind w:left="0"/>
        <w:rPr>
          <w:b/>
          <w:bCs/>
          <w:i/>
          <w:sz w:val="22"/>
          <w:szCs w:val="22"/>
          <w:u w:val="single"/>
          <w:lang w:val="cs-CZ"/>
        </w:rPr>
      </w:pPr>
      <w:r w:rsidRPr="009432F8">
        <w:rPr>
          <w:sz w:val="22"/>
          <w:szCs w:val="22"/>
          <w:lang w:val="cs-CZ"/>
        </w:rPr>
        <w:t xml:space="preserve">Zhotovitel se zavazuje ke spolupůsobení při výkonu finanční kontroly dle § 2 písm. e) zákona č. 320/2001 Sb., o finanční kontrole, ve znění pozdějších předpisů. </w:t>
      </w:r>
    </w:p>
    <w:p w14:paraId="3C16FC25" w14:textId="1F1912BC" w:rsidR="00452D2B" w:rsidRPr="009432F8" w:rsidRDefault="00AB5738" w:rsidP="00104BAD">
      <w:pPr>
        <w:pStyle w:val="Nadpis2"/>
        <w:spacing w:line="240" w:lineRule="auto"/>
        <w:ind w:left="0"/>
        <w:rPr>
          <w:sz w:val="22"/>
          <w:szCs w:val="22"/>
          <w:lang w:val="cs-CZ"/>
        </w:rPr>
      </w:pPr>
      <w:bookmarkStart w:id="2" w:name="_Ref392146581"/>
      <w:r w:rsidRPr="009432F8">
        <w:rPr>
          <w:sz w:val="22"/>
          <w:szCs w:val="22"/>
          <w:lang w:val="cs-CZ"/>
        </w:rPr>
        <w:t>Zhotovitel se zavazuje řádně uchovávat originál Smlouvy včetně příloh a jejich případných dodatků, veškeré originály účetních dokladů a originály da</w:t>
      </w:r>
      <w:r w:rsidR="00F05D6F">
        <w:rPr>
          <w:sz w:val="22"/>
          <w:szCs w:val="22"/>
          <w:lang w:val="cs-CZ"/>
        </w:rPr>
        <w:t>lších dokumentů souvisejících s </w:t>
      </w:r>
      <w:r w:rsidRPr="009432F8">
        <w:rPr>
          <w:sz w:val="22"/>
          <w:szCs w:val="22"/>
          <w:lang w:val="cs-CZ"/>
        </w:rPr>
        <w:t xml:space="preserve">realizací veřejné zakázky. Výše uvedené dokumenty a účetní doklady budou uchovány </w:t>
      </w:r>
      <w:r w:rsidRPr="009432F8">
        <w:rPr>
          <w:sz w:val="22"/>
          <w:szCs w:val="22"/>
          <w:lang w:val="cs-CZ"/>
        </w:rPr>
        <w:lastRenderedPageBreak/>
        <w:t>způsobem uvedeným v zákoně č. 563/1991 Sb.,</w:t>
      </w:r>
      <w:r w:rsidR="00D31B96">
        <w:rPr>
          <w:sz w:val="22"/>
          <w:szCs w:val="22"/>
          <w:lang w:val="cs-CZ"/>
        </w:rPr>
        <w:t xml:space="preserve"> o účetnictví, ve znění pozdějších předpisů a v zákoně č. 499/2004 Sb., </w:t>
      </w:r>
      <w:r w:rsidRPr="009432F8">
        <w:rPr>
          <w:sz w:val="22"/>
          <w:szCs w:val="22"/>
          <w:lang w:val="cs-CZ"/>
        </w:rPr>
        <w:t xml:space="preserve">o archivnictví a spisové službě a o změně některých zákonů, ve znění pozdějších předpisů, a v souladu s dalšími platnými právními předpisy ČR. </w:t>
      </w:r>
      <w:bookmarkEnd w:id="2"/>
      <w:r w:rsidR="00597828" w:rsidRPr="009432F8">
        <w:rPr>
          <w:sz w:val="22"/>
          <w:szCs w:val="22"/>
          <w:lang w:val="cs-CZ"/>
        </w:rPr>
        <w:t>Ve</w:t>
      </w:r>
      <w:r w:rsidR="00F46AEE" w:rsidRPr="009432F8">
        <w:rPr>
          <w:sz w:val="22"/>
          <w:szCs w:val="22"/>
          <w:lang w:val="cs-CZ"/>
        </w:rPr>
        <w:t xml:space="preserve"> smlouvách uzavíraných s případnými partnery a poddodavateli </w:t>
      </w:r>
      <w:r w:rsidR="00AE595B">
        <w:rPr>
          <w:sz w:val="22"/>
          <w:szCs w:val="22"/>
          <w:lang w:val="cs-CZ"/>
        </w:rPr>
        <w:t>Z</w:t>
      </w:r>
      <w:r w:rsidR="00F46AEE" w:rsidRPr="009432F8">
        <w:rPr>
          <w:sz w:val="22"/>
          <w:szCs w:val="22"/>
          <w:lang w:val="cs-CZ"/>
        </w:rPr>
        <w:t>hotov</w:t>
      </w:r>
      <w:r w:rsidR="00D31B96">
        <w:rPr>
          <w:sz w:val="22"/>
          <w:szCs w:val="22"/>
          <w:lang w:val="cs-CZ"/>
        </w:rPr>
        <w:t>itele zaváže touto povinností i </w:t>
      </w:r>
      <w:r w:rsidR="00F46AEE" w:rsidRPr="009432F8">
        <w:rPr>
          <w:sz w:val="22"/>
          <w:szCs w:val="22"/>
          <w:lang w:val="cs-CZ"/>
        </w:rPr>
        <w:t>případné partnery a poddodavatele díla. Zhotovitel je dále povinen uchovávat účetní záznamy vztahující se k předmětu plnění díla v elektronické podobě.</w:t>
      </w:r>
      <w:r w:rsidR="0002767D" w:rsidRPr="009432F8">
        <w:rPr>
          <w:sz w:val="22"/>
          <w:szCs w:val="22"/>
          <w:lang w:val="cs-CZ"/>
        </w:rPr>
        <w:t xml:space="preserve"> Pokud by došlo k situaci, že by zhotovitel zanikl bez právního nástupce, je povinen veškerou toto dokumentaci před svým zánikem předat Objednateli. </w:t>
      </w:r>
    </w:p>
    <w:p w14:paraId="58D3DBB3" w14:textId="77777777" w:rsidR="00F25B70" w:rsidRPr="009432F8" w:rsidRDefault="00597828" w:rsidP="00C23526">
      <w:pPr>
        <w:pStyle w:val="Nadpis2"/>
        <w:spacing w:line="240" w:lineRule="auto"/>
        <w:ind w:left="0"/>
        <w:rPr>
          <w:b/>
          <w:bCs/>
          <w:sz w:val="22"/>
          <w:szCs w:val="22"/>
          <w:lang w:val="cs-CZ"/>
        </w:rPr>
      </w:pPr>
      <w:r w:rsidRPr="009432F8">
        <w:rPr>
          <w:sz w:val="22"/>
          <w:szCs w:val="22"/>
          <w:lang w:val="cs-CZ"/>
        </w:rPr>
        <w:t>Zhotovitel není</w:t>
      </w:r>
      <w:r w:rsidR="0002767D" w:rsidRPr="009432F8">
        <w:rPr>
          <w:sz w:val="22"/>
          <w:szCs w:val="22"/>
          <w:lang w:val="cs-CZ"/>
        </w:rPr>
        <w:t xml:space="preserve"> oprávněn převést nebo jakkoli přenést nebo postoupit svoje práva a povinnosti ze </w:t>
      </w:r>
      <w:r w:rsidR="00452F4A" w:rsidRPr="009432F8">
        <w:rPr>
          <w:sz w:val="22"/>
          <w:szCs w:val="22"/>
          <w:lang w:val="cs-CZ"/>
        </w:rPr>
        <w:t>S</w:t>
      </w:r>
      <w:r w:rsidR="00777D57" w:rsidRPr="009432F8">
        <w:rPr>
          <w:sz w:val="22"/>
          <w:szCs w:val="22"/>
          <w:lang w:val="cs-CZ"/>
        </w:rPr>
        <w:t>mlouvy</w:t>
      </w:r>
      <w:r w:rsidR="0002767D" w:rsidRPr="009432F8">
        <w:rPr>
          <w:sz w:val="22"/>
          <w:szCs w:val="22"/>
          <w:lang w:val="cs-CZ"/>
        </w:rPr>
        <w:t xml:space="preserve"> vyplývající na jinou osobu, to bude posuzováno jako podstatné porušení této </w:t>
      </w:r>
      <w:r w:rsidR="00452F4A" w:rsidRPr="009432F8">
        <w:rPr>
          <w:sz w:val="22"/>
          <w:szCs w:val="22"/>
          <w:lang w:val="cs-CZ"/>
        </w:rPr>
        <w:t>S</w:t>
      </w:r>
      <w:r w:rsidR="0002767D" w:rsidRPr="009432F8">
        <w:rPr>
          <w:sz w:val="22"/>
          <w:szCs w:val="22"/>
          <w:lang w:val="cs-CZ"/>
        </w:rPr>
        <w:t>mlouvy ze strany Zhotovitele.</w:t>
      </w:r>
    </w:p>
    <w:p w14:paraId="52A04E13" w14:textId="77777777" w:rsidR="00416378" w:rsidRDefault="0002767D" w:rsidP="00416378">
      <w:pPr>
        <w:pStyle w:val="Nadpis2"/>
        <w:spacing w:line="240" w:lineRule="auto"/>
        <w:ind w:left="0"/>
        <w:rPr>
          <w:sz w:val="22"/>
          <w:szCs w:val="22"/>
          <w:lang w:val="cs-CZ"/>
        </w:rPr>
      </w:pPr>
      <w:r w:rsidRPr="009432F8">
        <w:rPr>
          <w:sz w:val="22"/>
          <w:szCs w:val="22"/>
          <w:lang w:val="cs-CZ"/>
        </w:rPr>
        <w:t>Zhotovitel se zavazuje, že nezastaví pohledávky, kte</w:t>
      </w:r>
      <w:r w:rsidR="00777D57" w:rsidRPr="009432F8">
        <w:rPr>
          <w:sz w:val="22"/>
          <w:szCs w:val="22"/>
          <w:lang w:val="cs-CZ"/>
        </w:rPr>
        <w:t>ré bude mít vůči Objednateli ze </w:t>
      </w:r>
      <w:r w:rsidR="00452F4A" w:rsidRPr="009432F8">
        <w:rPr>
          <w:sz w:val="22"/>
          <w:szCs w:val="22"/>
          <w:lang w:val="cs-CZ"/>
        </w:rPr>
        <w:t>S</w:t>
      </w:r>
      <w:r w:rsidR="00777D57" w:rsidRPr="009432F8">
        <w:rPr>
          <w:sz w:val="22"/>
          <w:szCs w:val="22"/>
          <w:lang w:val="cs-CZ"/>
        </w:rPr>
        <w:t>mlouvy</w:t>
      </w:r>
      <w:r w:rsidRPr="009432F8">
        <w:rPr>
          <w:sz w:val="22"/>
          <w:szCs w:val="22"/>
          <w:lang w:val="cs-CZ"/>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6AE005E4" w14:textId="7B7906CB" w:rsidR="00416378" w:rsidRPr="00416378" w:rsidRDefault="00416378" w:rsidP="00416378">
      <w:pPr>
        <w:pStyle w:val="Nadpis2"/>
        <w:spacing w:line="240" w:lineRule="auto"/>
        <w:ind w:left="0"/>
        <w:rPr>
          <w:sz w:val="20"/>
          <w:szCs w:val="20"/>
          <w:lang w:val="cs-CZ"/>
        </w:rPr>
      </w:pPr>
      <w:r w:rsidRPr="00416378">
        <w:rPr>
          <w:sz w:val="22"/>
          <w:szCs w:val="22"/>
          <w:lang w:val="cs-CZ"/>
        </w:rPr>
        <w:t xml:space="preserve">Zhotovitel prohlašuje, že si je vědom skutečnosti, že </w:t>
      </w:r>
      <w:r w:rsidR="00562D65">
        <w:rPr>
          <w:sz w:val="22"/>
          <w:szCs w:val="22"/>
          <w:lang w:val="cs-CZ"/>
        </w:rPr>
        <w:t>O</w:t>
      </w:r>
      <w:r w:rsidRPr="00416378">
        <w:rPr>
          <w:sz w:val="22"/>
          <w:szCs w:val="22"/>
          <w:lang w:val="cs-CZ"/>
        </w:rPr>
        <w:t>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2F4EF79C" w14:textId="0868E4A3" w:rsidR="00416378" w:rsidRPr="00416378" w:rsidRDefault="00416378" w:rsidP="00416378">
      <w:pPr>
        <w:pStyle w:val="Nadpis2"/>
        <w:spacing w:line="240" w:lineRule="auto"/>
        <w:ind w:left="0"/>
        <w:rPr>
          <w:sz w:val="18"/>
          <w:szCs w:val="18"/>
          <w:lang w:val="cs-CZ"/>
        </w:rPr>
      </w:pPr>
      <w:r w:rsidRPr="00416378">
        <w:rPr>
          <w:sz w:val="22"/>
          <w:szCs w:val="22"/>
          <w:lang w:val="cs-CZ"/>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Pr>
          <w:sz w:val="22"/>
          <w:szCs w:val="22"/>
          <w:lang w:val="cs-CZ"/>
        </w:rPr>
        <w:t xml:space="preserve">Současně se </w:t>
      </w:r>
      <w:r w:rsidR="00AE595B">
        <w:rPr>
          <w:sz w:val="22"/>
          <w:szCs w:val="22"/>
          <w:lang w:val="cs-CZ"/>
        </w:rPr>
        <w:t>Z</w:t>
      </w:r>
      <w:r w:rsidR="00D31B96">
        <w:rPr>
          <w:sz w:val="22"/>
          <w:szCs w:val="22"/>
          <w:lang w:val="cs-CZ"/>
        </w:rPr>
        <w:t xml:space="preserve">hotovitel </w:t>
      </w:r>
      <w:r w:rsidRPr="00416378">
        <w:rPr>
          <w:sz w:val="22"/>
          <w:szCs w:val="22"/>
          <w:lang w:val="cs-CZ"/>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Pr>
          <w:sz w:val="22"/>
          <w:szCs w:val="22"/>
          <w:lang w:val="cs-CZ"/>
        </w:rPr>
        <w:t> </w:t>
      </w:r>
      <w:r w:rsidRPr="00416378">
        <w:rPr>
          <w:sz w:val="22"/>
          <w:szCs w:val="22"/>
          <w:lang w:val="cs-CZ"/>
        </w:rPr>
        <w:t>k</w:t>
      </w:r>
      <w:r w:rsidR="00D31B96">
        <w:rPr>
          <w:sz w:val="22"/>
          <w:szCs w:val="22"/>
          <w:lang w:val="cs-CZ"/>
        </w:rPr>
        <w:t> </w:t>
      </w:r>
      <w:r w:rsidRPr="00416378">
        <w:rPr>
          <w:sz w:val="22"/>
          <w:szCs w:val="22"/>
          <w:lang w:val="cs-CZ"/>
        </w:rPr>
        <w:t xml:space="preserve">výkonu pracovní činnosti. Dále tyto osoby musí být proškoleny z problematiky BOZP dle účinné legislativy. Zhotovitel bere na vědomí, že </w:t>
      </w:r>
      <w:r w:rsidR="00AE595B">
        <w:rPr>
          <w:sz w:val="22"/>
          <w:szCs w:val="22"/>
          <w:lang w:val="cs-CZ"/>
        </w:rPr>
        <w:t>O</w:t>
      </w:r>
      <w:r w:rsidRPr="00416378">
        <w:rPr>
          <w:sz w:val="22"/>
          <w:szCs w:val="22"/>
          <w:lang w:val="cs-CZ"/>
        </w:rPr>
        <w:t>bjednatel má právo provést kontrolu výše uvedeného požadavku a případná zjištění poskytnout příslušným orgánům veřejné moci ČR. Tato povinnost zhotovitele platí bez ohledu na to, zda bude plnění dle této smlouv</w:t>
      </w:r>
      <w:r w:rsidR="00562D65">
        <w:rPr>
          <w:sz w:val="22"/>
          <w:szCs w:val="22"/>
          <w:lang w:val="cs-CZ"/>
        </w:rPr>
        <w:t>y prováděno Z</w:t>
      </w:r>
      <w:r w:rsidRPr="00416378">
        <w:rPr>
          <w:sz w:val="22"/>
          <w:szCs w:val="22"/>
          <w:lang w:val="cs-CZ"/>
        </w:rPr>
        <w:t>hotovitelem či jeho poddodavatelem</w:t>
      </w:r>
      <w:r w:rsidR="00562D65">
        <w:rPr>
          <w:sz w:val="22"/>
          <w:szCs w:val="22"/>
          <w:lang w:val="cs-CZ"/>
        </w:rPr>
        <w:t>.</w:t>
      </w:r>
    </w:p>
    <w:p w14:paraId="4CBD0F62" w14:textId="77777777" w:rsidR="00F25B70" w:rsidRPr="009432F8" w:rsidRDefault="0002767D" w:rsidP="00C23526">
      <w:pPr>
        <w:pStyle w:val="Nadpis1"/>
        <w:spacing w:before="360"/>
        <w:ind w:left="0"/>
        <w:rPr>
          <w:szCs w:val="22"/>
          <w:lang w:val="cs-CZ"/>
        </w:rPr>
      </w:pPr>
      <w:r w:rsidRPr="009432F8">
        <w:rPr>
          <w:szCs w:val="22"/>
          <w:lang w:val="cs-CZ"/>
        </w:rPr>
        <w:t>Staveniště a jeho zařízení</w:t>
      </w:r>
    </w:p>
    <w:p w14:paraId="0C040489" w14:textId="42DA706F" w:rsidR="00E9341D" w:rsidRPr="009432F8" w:rsidRDefault="0002767D" w:rsidP="00FD4C77">
      <w:pPr>
        <w:pStyle w:val="Nadpis2"/>
        <w:numPr>
          <w:ilvl w:val="1"/>
          <w:numId w:val="13"/>
        </w:numPr>
        <w:spacing w:line="240" w:lineRule="auto"/>
        <w:ind w:left="0"/>
        <w:rPr>
          <w:sz w:val="22"/>
          <w:szCs w:val="22"/>
          <w:lang w:val="cs-CZ"/>
        </w:rPr>
      </w:pPr>
      <w:r w:rsidRPr="009432F8">
        <w:rPr>
          <w:sz w:val="22"/>
          <w:szCs w:val="22"/>
          <w:lang w:val="cs-CZ"/>
        </w:rPr>
        <w:t>Staveništěm se pro účely Smlouvy rozumí místo určené ke zhotovení díla, které je vymezeno v článku VI</w:t>
      </w:r>
      <w:r w:rsidR="004C4D24">
        <w:rPr>
          <w:sz w:val="22"/>
          <w:szCs w:val="22"/>
          <w:lang w:val="cs-CZ"/>
        </w:rPr>
        <w:t>I</w:t>
      </w:r>
      <w:r w:rsidR="00777D57" w:rsidRPr="009432F8">
        <w:rPr>
          <w:sz w:val="22"/>
          <w:szCs w:val="22"/>
          <w:lang w:val="cs-CZ"/>
        </w:rPr>
        <w:t>. a P</w:t>
      </w:r>
      <w:r w:rsidRPr="009432F8">
        <w:rPr>
          <w:sz w:val="22"/>
          <w:szCs w:val="22"/>
          <w:lang w:val="cs-CZ"/>
        </w:rPr>
        <w:t xml:space="preserve">rojektové dokumentaci. </w:t>
      </w:r>
    </w:p>
    <w:p w14:paraId="4958DACA" w14:textId="1A7D5B51" w:rsidR="00875AB7" w:rsidRPr="00D93D38" w:rsidRDefault="0042648F" w:rsidP="00A716DD">
      <w:pPr>
        <w:pStyle w:val="Nadpis2"/>
        <w:numPr>
          <w:ilvl w:val="1"/>
          <w:numId w:val="13"/>
        </w:numPr>
        <w:spacing w:line="240" w:lineRule="auto"/>
        <w:ind w:left="0"/>
        <w:rPr>
          <w:sz w:val="22"/>
          <w:szCs w:val="22"/>
          <w:lang w:val="cs-CZ"/>
        </w:rPr>
      </w:pPr>
      <w:r w:rsidRPr="00D93D38">
        <w:rPr>
          <w:sz w:val="22"/>
          <w:szCs w:val="22"/>
          <w:lang w:val="cs-CZ"/>
        </w:rPr>
        <w:t xml:space="preserve">K předání staveniště dojde do </w:t>
      </w:r>
      <w:r w:rsidR="00BA069B" w:rsidRPr="00D93D38">
        <w:rPr>
          <w:sz w:val="22"/>
          <w:szCs w:val="22"/>
          <w:lang w:val="cs-CZ"/>
        </w:rPr>
        <w:t>5</w:t>
      </w:r>
      <w:r w:rsidR="0002767D" w:rsidRPr="00D93D38">
        <w:rPr>
          <w:sz w:val="22"/>
          <w:szCs w:val="22"/>
          <w:lang w:val="cs-CZ"/>
        </w:rPr>
        <w:t xml:space="preserve"> </w:t>
      </w:r>
      <w:r w:rsidR="00597828" w:rsidRPr="00D93D38">
        <w:rPr>
          <w:sz w:val="22"/>
          <w:szCs w:val="22"/>
          <w:lang w:val="cs-CZ"/>
        </w:rPr>
        <w:t>dnů od</w:t>
      </w:r>
      <w:r w:rsidR="0002767D" w:rsidRPr="00D93D38">
        <w:rPr>
          <w:sz w:val="22"/>
          <w:szCs w:val="22"/>
          <w:lang w:val="cs-CZ"/>
        </w:rPr>
        <w:t xml:space="preserve"> doručení písemné výzvy Zhotoviteli k převzetí staveniště. </w:t>
      </w:r>
      <w:r w:rsidR="00A20AAA" w:rsidRPr="00D93D38">
        <w:rPr>
          <w:sz w:val="22"/>
          <w:szCs w:val="22"/>
          <w:lang w:val="cs-CZ"/>
        </w:rPr>
        <w:t>Zřízení staveniště zabezpečuje Zhotovitel v souladu se svými potřebami a příslušnou dokumentací.</w:t>
      </w:r>
      <w:r w:rsidR="0002767D" w:rsidRPr="00D93D38">
        <w:rPr>
          <w:sz w:val="22"/>
          <w:szCs w:val="22"/>
          <w:lang w:val="cs-CZ"/>
        </w:rPr>
        <w:t xml:space="preserv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w:t>
      </w:r>
      <w:r w:rsidR="00C04DA7" w:rsidRPr="00D93D38">
        <w:rPr>
          <w:sz w:val="22"/>
          <w:szCs w:val="22"/>
          <w:lang w:val="cs-CZ"/>
        </w:rPr>
        <w:t xml:space="preserve"> </w:t>
      </w:r>
      <w:r w:rsidR="0002767D" w:rsidRPr="00D93D38">
        <w:rPr>
          <w:sz w:val="22"/>
          <w:szCs w:val="22"/>
          <w:lang w:val="cs-CZ"/>
        </w:rPr>
        <w:t>Zhotovitel je povinen zajistit v rámci zařízení staveniště Obje</w:t>
      </w:r>
      <w:r w:rsidR="0005242F" w:rsidRPr="00D93D38">
        <w:rPr>
          <w:sz w:val="22"/>
          <w:szCs w:val="22"/>
          <w:lang w:val="cs-CZ"/>
        </w:rPr>
        <w:t>dnateli a </w:t>
      </w:r>
      <w:r w:rsidR="0002767D" w:rsidRPr="00D93D38">
        <w:rPr>
          <w:sz w:val="22"/>
          <w:szCs w:val="22"/>
          <w:lang w:val="cs-CZ"/>
        </w:rPr>
        <w:t xml:space="preserve">případně osobám vykonávajícím funkci Technického dozoru, Autorského dozoru, Koordinátora BOZP a dalším oprávněným osobám přístup na </w:t>
      </w:r>
      <w:r w:rsidR="00A92E28" w:rsidRPr="00D93D38">
        <w:rPr>
          <w:sz w:val="22"/>
          <w:szCs w:val="22"/>
          <w:lang w:val="cs-CZ"/>
        </w:rPr>
        <w:t>s</w:t>
      </w:r>
      <w:r w:rsidR="0002767D" w:rsidRPr="00D93D38">
        <w:rPr>
          <w:sz w:val="22"/>
          <w:szCs w:val="22"/>
          <w:lang w:val="cs-CZ"/>
        </w:rPr>
        <w:t>taveniště, dále podmínky pro výkon jejich funkce, tzn. samostatné provozní prostory a zařízení nezbytné pro výkon jejich funkce při realizaci díla (např. el. připojení pro PC, samostatné WC).</w:t>
      </w:r>
    </w:p>
    <w:p w14:paraId="70CE47B4" w14:textId="77777777" w:rsidR="008B2D7A" w:rsidRPr="009432F8" w:rsidRDefault="0002767D" w:rsidP="008B2D7A">
      <w:pPr>
        <w:pStyle w:val="Nadpis2"/>
        <w:spacing w:line="240" w:lineRule="auto"/>
        <w:ind w:left="0"/>
        <w:rPr>
          <w:sz w:val="22"/>
          <w:szCs w:val="22"/>
          <w:lang w:val="cs-CZ"/>
        </w:rPr>
      </w:pPr>
      <w:r w:rsidRPr="009432F8">
        <w:rPr>
          <w:sz w:val="22"/>
          <w:szCs w:val="22"/>
          <w:lang w:val="cs-CZ"/>
        </w:rPr>
        <w:lastRenderedPageBreak/>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34A1B9CE" w14:textId="77777777" w:rsidR="008B2D7A" w:rsidRPr="009432F8" w:rsidRDefault="0002767D" w:rsidP="008B2D7A">
      <w:pPr>
        <w:pStyle w:val="Nadpis2"/>
        <w:spacing w:line="240" w:lineRule="auto"/>
        <w:ind w:left="0"/>
        <w:rPr>
          <w:sz w:val="22"/>
          <w:szCs w:val="22"/>
          <w:lang w:val="cs-CZ"/>
        </w:rPr>
      </w:pPr>
      <w:r w:rsidRPr="009432F8">
        <w:rPr>
          <w:sz w:val="22"/>
          <w:szCs w:val="22"/>
          <w:lang w:val="cs-CZ"/>
        </w:rPr>
        <w:t>Zhotovitel bude mít v průběhu realizace a dokončování předmětu díla na staveništi výhradní odpovědnost za:</w:t>
      </w:r>
    </w:p>
    <w:p w14:paraId="3B61DF97" w14:textId="77777777" w:rsidR="008B2D7A" w:rsidRPr="009432F8" w:rsidRDefault="0002767D" w:rsidP="006B1925">
      <w:pPr>
        <w:pStyle w:val="Nadpis3"/>
        <w:spacing w:after="60" w:line="240" w:lineRule="auto"/>
        <w:ind w:left="1418" w:hanging="851"/>
        <w:rPr>
          <w:sz w:val="22"/>
          <w:szCs w:val="22"/>
          <w:lang w:val="cs-CZ"/>
        </w:rPr>
      </w:pPr>
      <w:r w:rsidRPr="009432F8">
        <w:rPr>
          <w:sz w:val="22"/>
          <w:szCs w:val="22"/>
          <w:lang w:val="cs-CZ"/>
        </w:rPr>
        <w:t>zajištění bezpečnosti všech osob oprávněných k pohybu na staveništi, udržování staveniště v uspořádaném stavu za účelem předcházení vzniku škod; a</w:t>
      </w:r>
    </w:p>
    <w:p w14:paraId="34CB6FD5" w14:textId="77777777" w:rsidR="008B2D7A" w:rsidRPr="009432F8" w:rsidRDefault="0002767D" w:rsidP="006B1925">
      <w:pPr>
        <w:pStyle w:val="Nadpis3"/>
        <w:spacing w:after="60" w:line="240" w:lineRule="auto"/>
        <w:ind w:left="1418" w:hanging="851"/>
        <w:rPr>
          <w:sz w:val="22"/>
          <w:szCs w:val="22"/>
          <w:lang w:val="cs-CZ"/>
        </w:rPr>
      </w:pPr>
      <w:r w:rsidRPr="009432F8">
        <w:rPr>
          <w:sz w:val="22"/>
          <w:szCs w:val="22"/>
          <w:lang w:val="cs-CZ"/>
        </w:rPr>
        <w:t xml:space="preserve">zajištění veškerého osvětlení a zábran potřebných pro průběh prací, bezpečnostních a dopravních opatření pro </w:t>
      </w:r>
      <w:r w:rsidR="0005242F">
        <w:rPr>
          <w:sz w:val="22"/>
          <w:szCs w:val="22"/>
          <w:lang w:val="cs-CZ"/>
        </w:rPr>
        <w:t>ochranu staveniště, materiálů a </w:t>
      </w:r>
      <w:r w:rsidRPr="009432F8">
        <w:rPr>
          <w:sz w:val="22"/>
          <w:szCs w:val="22"/>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B8E1F42" w14:textId="77777777" w:rsidR="008B2D7A" w:rsidRPr="009432F8" w:rsidRDefault="0002767D" w:rsidP="006B1925">
      <w:pPr>
        <w:pStyle w:val="Nadpis3"/>
        <w:spacing w:after="60" w:line="240" w:lineRule="auto"/>
        <w:ind w:left="1418" w:hanging="851"/>
        <w:rPr>
          <w:sz w:val="22"/>
          <w:szCs w:val="22"/>
          <w:lang w:val="cs-CZ"/>
        </w:rPr>
      </w:pPr>
      <w:r w:rsidRPr="009432F8">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Pr>
          <w:sz w:val="22"/>
          <w:szCs w:val="22"/>
          <w:lang w:val="cs-CZ"/>
        </w:rPr>
        <w:t>aci a </w:t>
      </w:r>
      <w:r w:rsidRPr="009432F8">
        <w:rPr>
          <w:sz w:val="22"/>
          <w:szCs w:val="22"/>
          <w:lang w:val="cs-CZ"/>
        </w:rPr>
        <w:t>uskladňování veškerého odpadu, vznikajícího při činnosti Zhotovitele v souladu s právními předpisy.</w:t>
      </w:r>
    </w:p>
    <w:p w14:paraId="165221DD" w14:textId="77777777" w:rsidR="008B2D7A" w:rsidRPr="009432F8" w:rsidRDefault="0002767D" w:rsidP="008B2D7A">
      <w:pPr>
        <w:pStyle w:val="Nadpis2"/>
        <w:spacing w:line="240" w:lineRule="auto"/>
        <w:ind w:left="0"/>
        <w:rPr>
          <w:sz w:val="22"/>
          <w:szCs w:val="22"/>
          <w:lang w:val="cs-CZ"/>
        </w:rPr>
      </w:pPr>
      <w:r w:rsidRPr="009432F8">
        <w:rPr>
          <w:sz w:val="22"/>
          <w:szCs w:val="22"/>
          <w:lang w:val="cs-CZ"/>
        </w:rPr>
        <w:t>Zhotovitel až do konečného odevzdání staveniště Objednateli po ukončení prací zodpovídá za bezpečné zajištění staveniště vůči okolnímu provozu a chodcům.</w:t>
      </w:r>
    </w:p>
    <w:p w14:paraId="67E9CA90" w14:textId="77777777" w:rsidR="008B2D7A" w:rsidRPr="009432F8" w:rsidRDefault="0002767D" w:rsidP="0019295C">
      <w:pPr>
        <w:pStyle w:val="Nadpis2"/>
        <w:spacing w:line="240" w:lineRule="auto"/>
        <w:ind w:left="0"/>
        <w:rPr>
          <w:sz w:val="22"/>
          <w:szCs w:val="22"/>
          <w:lang w:val="cs-CZ"/>
        </w:rPr>
      </w:pPr>
      <w:r w:rsidRPr="009432F8">
        <w:rPr>
          <w:sz w:val="22"/>
          <w:szCs w:val="22"/>
          <w:lang w:val="cs-CZ"/>
        </w:rPr>
        <w:t xml:space="preserve">Zhotovitel po celou dobu realizace díla zodpovídá za zabezpečení staveniště dle </w:t>
      </w:r>
      <w:r w:rsidR="00A834B0" w:rsidRPr="009432F8">
        <w:rPr>
          <w:sz w:val="22"/>
          <w:szCs w:val="22"/>
          <w:lang w:val="cs-CZ"/>
        </w:rPr>
        <w:t>obe</w:t>
      </w:r>
      <w:r w:rsidR="00125D70" w:rsidRPr="009432F8">
        <w:rPr>
          <w:sz w:val="22"/>
          <w:szCs w:val="22"/>
          <w:lang w:val="cs-CZ"/>
        </w:rPr>
        <w:t>c</w:t>
      </w:r>
      <w:r w:rsidR="00A834B0" w:rsidRPr="009432F8">
        <w:rPr>
          <w:sz w:val="22"/>
          <w:szCs w:val="22"/>
          <w:lang w:val="cs-CZ"/>
        </w:rPr>
        <w:t>ně závazných právních předpisů</w:t>
      </w:r>
      <w:r w:rsidRPr="009432F8">
        <w:rPr>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0F0CE7C2" w14:textId="77777777" w:rsidR="008B2D7A" w:rsidRPr="009432F8" w:rsidRDefault="0002767D" w:rsidP="008B2D7A">
      <w:pPr>
        <w:pStyle w:val="Nadpis2"/>
        <w:spacing w:line="240" w:lineRule="auto"/>
        <w:ind w:left="0"/>
        <w:rPr>
          <w:sz w:val="22"/>
          <w:szCs w:val="22"/>
          <w:lang w:val="cs-CZ"/>
        </w:rPr>
      </w:pPr>
      <w:r w:rsidRPr="009432F8">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D23B119" w14:textId="77777777" w:rsidR="008B2D7A" w:rsidRPr="009432F8" w:rsidRDefault="0002767D" w:rsidP="008B2D7A">
      <w:pPr>
        <w:pStyle w:val="Nadpis2"/>
        <w:spacing w:line="240" w:lineRule="auto"/>
        <w:ind w:left="0"/>
        <w:rPr>
          <w:sz w:val="22"/>
          <w:szCs w:val="22"/>
          <w:lang w:val="cs-CZ"/>
        </w:rPr>
      </w:pPr>
      <w:r w:rsidRPr="009432F8">
        <w:rPr>
          <w:b/>
          <w:sz w:val="22"/>
          <w:szCs w:val="22"/>
          <w:lang w:val="cs-CZ"/>
        </w:rPr>
        <w:t>Ke dni předání a převzetí předmětu díla Objednatelem bude zařízení staveniště odstraněno, vyklizeno a proveden závěrečný úklid</w:t>
      </w:r>
      <w:r w:rsidRPr="009432F8">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5D4E120D" w14:textId="77777777" w:rsidR="00F25B70" w:rsidRPr="009432F8" w:rsidRDefault="0002767D" w:rsidP="00C23526">
      <w:pPr>
        <w:pStyle w:val="Nadpis1"/>
        <w:spacing w:before="360"/>
        <w:ind w:left="0"/>
        <w:rPr>
          <w:szCs w:val="22"/>
          <w:lang w:val="cs-CZ"/>
        </w:rPr>
      </w:pPr>
      <w:r w:rsidRPr="009432F8">
        <w:rPr>
          <w:szCs w:val="22"/>
          <w:lang w:val="cs-CZ"/>
        </w:rPr>
        <w:t>Podmínky provádění díla</w:t>
      </w:r>
    </w:p>
    <w:p w14:paraId="1717743C" w14:textId="77777777" w:rsidR="00F25B70" w:rsidRPr="009432F8" w:rsidRDefault="0002767D" w:rsidP="006F5E3E">
      <w:pPr>
        <w:pStyle w:val="Nadpis2"/>
        <w:spacing w:line="240" w:lineRule="auto"/>
        <w:ind w:left="0"/>
        <w:rPr>
          <w:sz w:val="22"/>
          <w:szCs w:val="22"/>
          <w:lang w:val="cs-CZ"/>
        </w:rPr>
      </w:pPr>
      <w:r w:rsidRPr="009432F8">
        <w:rPr>
          <w:sz w:val="22"/>
          <w:szCs w:val="22"/>
          <w:lang w:val="cs-CZ"/>
        </w:rPr>
        <w:t>Objednatel je v souladu s § 2592 občanského zákoníku oprávněn dávat Zhotoviteli pokyny k upřesnění nebo určení způsobu provádění díla, pokud tak neučiní, postupuje Zhotovitel ve věcech realizace stavby zcela samostatně.</w:t>
      </w:r>
    </w:p>
    <w:p w14:paraId="79D2F0C5" w14:textId="77777777" w:rsidR="00F25B70" w:rsidRPr="009432F8" w:rsidRDefault="0002767D" w:rsidP="006F5E3E">
      <w:pPr>
        <w:pStyle w:val="Nadpis2"/>
        <w:spacing w:line="240" w:lineRule="auto"/>
        <w:ind w:left="0"/>
        <w:rPr>
          <w:sz w:val="22"/>
          <w:szCs w:val="22"/>
          <w:lang w:val="cs-CZ"/>
        </w:rPr>
      </w:pPr>
      <w:r w:rsidRPr="009432F8">
        <w:rPr>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Pr>
          <w:sz w:val="22"/>
          <w:szCs w:val="22"/>
          <w:lang w:val="cs-CZ"/>
        </w:rPr>
        <w:t>Smlouvou. Dílo bude provedeno v </w:t>
      </w:r>
      <w:r w:rsidRPr="009432F8">
        <w:rPr>
          <w:sz w:val="22"/>
          <w:szCs w:val="22"/>
          <w:lang w:val="cs-CZ"/>
        </w:rPr>
        <w:t>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w:t>
      </w:r>
      <w:r w:rsidR="0005242F">
        <w:rPr>
          <w:sz w:val="22"/>
          <w:szCs w:val="22"/>
          <w:lang w:val="cs-CZ"/>
        </w:rPr>
        <w:t>ických požadavcích na výrobky a </w:t>
      </w:r>
      <w:r w:rsidRPr="009432F8">
        <w:rPr>
          <w:sz w:val="22"/>
          <w:szCs w:val="22"/>
          <w:lang w:val="cs-CZ"/>
        </w:rPr>
        <w:t xml:space="preserve">o změně a doplnění některých zákonů, ve znění pozdějších předpisů, bude Objednateli, nebo jím </w:t>
      </w:r>
      <w:r w:rsidRPr="009432F8">
        <w:rPr>
          <w:sz w:val="22"/>
          <w:szCs w:val="22"/>
          <w:lang w:val="cs-CZ"/>
        </w:rPr>
        <w:lastRenderedPageBreak/>
        <w:t>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C6BA0A4"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9432F8">
        <w:rPr>
          <w:sz w:val="22"/>
          <w:szCs w:val="22"/>
          <w:lang w:val="cs-CZ"/>
        </w:rPr>
        <w:t>stavebníka</w:t>
      </w:r>
      <w:r w:rsidRPr="009432F8">
        <w:rPr>
          <w:sz w:val="22"/>
          <w:szCs w:val="22"/>
          <w:lang w:val="cs-CZ"/>
        </w:rPr>
        <w:t>.</w:t>
      </w:r>
    </w:p>
    <w:p w14:paraId="37FE7CC9" w14:textId="77777777" w:rsidR="00AF5617" w:rsidRPr="009432F8" w:rsidRDefault="0002767D" w:rsidP="00AF5617">
      <w:pPr>
        <w:pStyle w:val="Nadpis2"/>
        <w:spacing w:line="240" w:lineRule="auto"/>
        <w:ind w:left="0"/>
        <w:rPr>
          <w:sz w:val="22"/>
          <w:szCs w:val="22"/>
          <w:lang w:val="cs-CZ"/>
        </w:rPr>
      </w:pPr>
      <w:r w:rsidRPr="009432F8">
        <w:rPr>
          <w:sz w:val="22"/>
          <w:szCs w:val="22"/>
          <w:lang w:val="cs-CZ"/>
        </w:rPr>
        <w:t>Zhotovitel se zavazuje, že zajistí provádění díla tak, aby provádění díla:</w:t>
      </w:r>
    </w:p>
    <w:p w14:paraId="3905F041" w14:textId="77777777" w:rsidR="00AF5617" w:rsidRPr="009432F8" w:rsidRDefault="0002767D" w:rsidP="006B1925">
      <w:pPr>
        <w:pStyle w:val="Nadpis3"/>
        <w:spacing w:after="60" w:line="240" w:lineRule="auto"/>
        <w:ind w:left="1418" w:hanging="851"/>
        <w:rPr>
          <w:sz w:val="22"/>
          <w:szCs w:val="22"/>
          <w:lang w:val="cs-CZ"/>
        </w:rPr>
      </w:pPr>
      <w:r w:rsidRPr="009432F8">
        <w:rPr>
          <w:sz w:val="22"/>
          <w:szCs w:val="22"/>
          <w:lang w:val="cs-CZ"/>
        </w:rPr>
        <w:t>v co nejmenší míře omezovalo užívání místa provádění díla vymezeného v článku V</w:t>
      </w:r>
      <w:r w:rsidR="004C4D24">
        <w:rPr>
          <w:sz w:val="22"/>
          <w:szCs w:val="22"/>
          <w:lang w:val="cs-CZ"/>
        </w:rPr>
        <w:t>I</w:t>
      </w:r>
      <w:r w:rsidRPr="009432F8">
        <w:rPr>
          <w:sz w:val="22"/>
          <w:szCs w:val="22"/>
          <w:lang w:val="cs-CZ"/>
        </w:rPr>
        <w:t>I. Smlouvy, veřejných prostranství či jiných okolních dotčených pozemků či staveb; a</w:t>
      </w:r>
    </w:p>
    <w:p w14:paraId="33DEC129" w14:textId="77777777" w:rsidR="004C4D24" w:rsidRDefault="0002767D" w:rsidP="006B1925">
      <w:pPr>
        <w:pStyle w:val="Nadpis3"/>
        <w:spacing w:after="60" w:line="240" w:lineRule="auto"/>
        <w:ind w:left="1418" w:hanging="851"/>
        <w:rPr>
          <w:sz w:val="22"/>
          <w:szCs w:val="22"/>
          <w:lang w:val="cs-CZ"/>
        </w:rPr>
      </w:pPr>
      <w:r w:rsidRPr="0005242F">
        <w:rPr>
          <w:sz w:val="22"/>
          <w:szCs w:val="22"/>
          <w:lang w:val="cs-CZ"/>
        </w:rPr>
        <w:t>neobtěžovalo třetí osoby a okolní prostory zejména hlukem, pachem, emisemi, prachem, vibracemi, exhalacemi a zastínění</w:t>
      </w:r>
      <w:r w:rsidR="004C4D24">
        <w:rPr>
          <w:sz w:val="22"/>
          <w:szCs w:val="22"/>
          <w:lang w:val="cs-CZ"/>
        </w:rPr>
        <w:t>m nad míru přiměřenou poměrům; a</w:t>
      </w:r>
    </w:p>
    <w:p w14:paraId="03A509AE" w14:textId="77777777" w:rsidR="00AF5617" w:rsidRPr="0005242F" w:rsidRDefault="0002767D" w:rsidP="006B1925">
      <w:pPr>
        <w:pStyle w:val="Nadpis3"/>
        <w:spacing w:after="60" w:line="240" w:lineRule="auto"/>
        <w:ind w:left="1418" w:hanging="851"/>
        <w:rPr>
          <w:sz w:val="22"/>
          <w:szCs w:val="22"/>
          <w:lang w:val="cs-CZ"/>
        </w:rPr>
      </w:pPr>
      <w:r w:rsidRPr="0005242F">
        <w:rPr>
          <w:sz w:val="22"/>
          <w:szCs w:val="22"/>
          <w:lang w:val="cs-CZ"/>
        </w:rPr>
        <w:t xml:space="preserve">nemělo nepříznivý vliv na životní prostředí, včetně minimalizace negativních vlivů na okolí výstavby; a </w:t>
      </w:r>
    </w:p>
    <w:p w14:paraId="6D710C22" w14:textId="77777777" w:rsidR="00F25B70" w:rsidRPr="009432F8" w:rsidRDefault="004D6226" w:rsidP="006B1925">
      <w:pPr>
        <w:pStyle w:val="Nadpis3"/>
        <w:numPr>
          <w:ilvl w:val="0"/>
          <w:numId w:val="0"/>
        </w:numPr>
        <w:spacing w:after="60" w:line="240" w:lineRule="auto"/>
        <w:ind w:left="1418" w:hanging="851"/>
        <w:rPr>
          <w:sz w:val="22"/>
          <w:szCs w:val="22"/>
          <w:lang w:val="cs-CZ"/>
        </w:rPr>
      </w:pPr>
      <w:r w:rsidRPr="009432F8">
        <w:rPr>
          <w:sz w:val="22"/>
          <w:szCs w:val="22"/>
          <w:lang w:val="cs-CZ"/>
        </w:rPr>
        <w:t>d)</w:t>
      </w:r>
      <w:r w:rsidR="00D20F82" w:rsidRPr="009432F8">
        <w:rPr>
          <w:sz w:val="22"/>
          <w:szCs w:val="22"/>
          <w:lang w:val="cs-CZ"/>
        </w:rPr>
        <w:tab/>
      </w:r>
      <w:r w:rsidR="0002767D" w:rsidRPr="009432F8">
        <w:rPr>
          <w:sz w:val="22"/>
          <w:szCs w:val="22"/>
          <w:lang w:val="cs-CZ"/>
        </w:rPr>
        <w:t xml:space="preserve">bylo zabezpečeno pro činnost každé profese odborným dozorem Zhotovitele, který bude garantovat dodržování technologických postupů. Totéž platí pro práce poddodavatelů. </w:t>
      </w:r>
    </w:p>
    <w:p w14:paraId="07A45820" w14:textId="6B556675" w:rsidR="008E6C53" w:rsidRPr="009432F8" w:rsidRDefault="0002767D" w:rsidP="005922BD">
      <w:pPr>
        <w:pStyle w:val="Nadpis2"/>
        <w:spacing w:line="240" w:lineRule="auto"/>
        <w:ind w:left="0"/>
        <w:rPr>
          <w:sz w:val="22"/>
          <w:szCs w:val="22"/>
          <w:lang w:val="cs-CZ"/>
        </w:rPr>
      </w:pPr>
      <w:r w:rsidRPr="009432F8">
        <w:rPr>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w:t>
      </w:r>
    </w:p>
    <w:p w14:paraId="46D5814A" w14:textId="77777777" w:rsidR="00F25B70" w:rsidRPr="009432F8" w:rsidRDefault="0002767D" w:rsidP="00C23526">
      <w:pPr>
        <w:pStyle w:val="Nadpis1"/>
        <w:spacing w:before="360"/>
        <w:ind w:left="0"/>
        <w:rPr>
          <w:szCs w:val="22"/>
          <w:lang w:val="cs-CZ"/>
        </w:rPr>
      </w:pPr>
      <w:r w:rsidRPr="009432F8">
        <w:rPr>
          <w:szCs w:val="22"/>
          <w:lang w:val="cs-CZ"/>
        </w:rPr>
        <w:t>Poddodavatelé</w:t>
      </w:r>
    </w:p>
    <w:p w14:paraId="07CDE088"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 xml:space="preserve">Zhotovitel bude v souladu s § 1935 občanského zákoníku odpovídat za práci provedenou poddodavateli tak, jako by ji provedl sám. </w:t>
      </w:r>
    </w:p>
    <w:p w14:paraId="002B836C" w14:textId="77777777" w:rsidR="00212F85" w:rsidRPr="009432F8" w:rsidRDefault="00212F85" w:rsidP="00DA692C">
      <w:pPr>
        <w:numPr>
          <w:ilvl w:val="0"/>
          <w:numId w:val="21"/>
        </w:numPr>
        <w:tabs>
          <w:tab w:val="clear" w:pos="720"/>
          <w:tab w:val="num" w:pos="0"/>
        </w:tabs>
        <w:spacing w:line="240" w:lineRule="auto"/>
        <w:ind w:left="0" w:hanging="11"/>
        <w:jc w:val="both"/>
        <w:rPr>
          <w:rFonts w:asciiTheme="majorHAnsi" w:hAnsiTheme="majorHAnsi" w:cs="Cambria"/>
          <w:lang w:val="cs-CZ"/>
        </w:rPr>
      </w:pPr>
      <w:r w:rsidRPr="009432F8">
        <w:rPr>
          <w:rFonts w:asciiTheme="majorHAnsi" w:hAnsiTheme="majorHAnsi" w:cs="Arial"/>
          <w:iCs/>
          <w:szCs w:val="20"/>
          <w:lang w:val="cs-CZ"/>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DA3904" w:rsidRPr="009432F8">
        <w:rPr>
          <w:rFonts w:asciiTheme="majorHAnsi" w:hAnsiTheme="majorHAnsi" w:cs="Arial"/>
          <w:iCs/>
          <w:szCs w:val="20"/>
          <w:lang w:val="cs-CZ"/>
        </w:rPr>
        <w:t> seznamu poddodavatelů</w:t>
      </w:r>
      <w:r w:rsidRPr="009432F8">
        <w:rPr>
          <w:rFonts w:asciiTheme="majorHAnsi" w:hAnsiTheme="majorHAnsi" w:cs="Arial"/>
          <w:iCs/>
          <w:szCs w:val="20"/>
          <w:lang w:val="cs-CZ"/>
        </w:rPr>
        <w:t>, bez předchozího písemného souhlasu Objednatele. Objednatel odmítne udělit souhlas ze zákonných nebo jiných závažných důvodů.</w:t>
      </w:r>
    </w:p>
    <w:p w14:paraId="205D7AB0" w14:textId="77777777" w:rsidR="000951AE" w:rsidRPr="009432F8" w:rsidRDefault="000951AE" w:rsidP="00DA692C">
      <w:pPr>
        <w:numPr>
          <w:ilvl w:val="0"/>
          <w:numId w:val="21"/>
        </w:numPr>
        <w:tabs>
          <w:tab w:val="clear" w:pos="720"/>
          <w:tab w:val="num" w:pos="0"/>
        </w:tabs>
        <w:spacing w:line="240" w:lineRule="auto"/>
        <w:ind w:left="0" w:hanging="11"/>
        <w:jc w:val="both"/>
        <w:rPr>
          <w:rFonts w:ascii="Cambria" w:hAnsi="Cambria" w:cs="Cambria"/>
          <w:lang w:val="cs-CZ"/>
        </w:rPr>
      </w:pPr>
      <w:r w:rsidRPr="009432F8">
        <w:rPr>
          <w:rFonts w:ascii="Cambria" w:hAnsi="Cambria"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3D386B1C"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3871E9BD"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lastRenderedPageBreak/>
        <w:t xml:space="preserve">Pokud Objednatel nařídí Zhotoviteli vybrat jiného poddodavatele, Zhotovitel v takovém případě předloží Objednateli nový návrh s tím, že se bude postupovat analogicky podle </w:t>
      </w:r>
      <w:r w:rsidR="003714B0" w:rsidRPr="009432F8">
        <w:rPr>
          <w:rFonts w:ascii="Cambria" w:hAnsi="Cambria" w:cs="Cambria"/>
          <w:lang w:val="cs-CZ"/>
        </w:rPr>
        <w:t>čtvrtého</w:t>
      </w:r>
      <w:r w:rsidRPr="009432F8">
        <w:rPr>
          <w:rFonts w:ascii="Cambria" w:hAnsi="Cambria" w:cs="Cambria"/>
          <w:lang w:val="cs-CZ"/>
        </w:rPr>
        <w:t xml:space="preserve"> bodu tohoto článku Smlouvy.</w:t>
      </w:r>
    </w:p>
    <w:p w14:paraId="0520C5F7"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Schválení změn poddodavatele nebude mít vliv na kvalitu provedených prací a cenu dle této Smlouvy.</w:t>
      </w:r>
    </w:p>
    <w:p w14:paraId="55574116"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0F68D737" w14:textId="77777777" w:rsidR="008F3258" w:rsidRPr="009432F8" w:rsidRDefault="008F3258"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Zhotovitel je povinen zajistit, aby smluvní vztah s poddodavatelem byl v souladu s touto smlouvou</w:t>
      </w:r>
      <w:r w:rsidR="00CF2875" w:rsidRPr="009432F8">
        <w:rPr>
          <w:rFonts w:ascii="Cambria" w:hAnsi="Cambria" w:cs="Cambria"/>
          <w:lang w:val="cs-CZ"/>
        </w:rPr>
        <w:t xml:space="preserve"> (např. přechod vlastnictví)</w:t>
      </w:r>
      <w:r w:rsidRPr="009432F8">
        <w:rPr>
          <w:rFonts w:ascii="Cambria" w:hAnsi="Cambria" w:cs="Cambria"/>
          <w:lang w:val="cs-CZ"/>
        </w:rPr>
        <w:t xml:space="preserve">, jinak podstatným způsobem poruší tuto </w:t>
      </w:r>
      <w:r w:rsidR="002B6CCF" w:rsidRPr="009432F8">
        <w:rPr>
          <w:rFonts w:ascii="Cambria" w:hAnsi="Cambria" w:cs="Cambria"/>
          <w:lang w:val="cs-CZ"/>
        </w:rPr>
        <w:t>S</w:t>
      </w:r>
      <w:r w:rsidRPr="009432F8">
        <w:rPr>
          <w:rFonts w:ascii="Cambria" w:hAnsi="Cambria" w:cs="Cambria"/>
          <w:lang w:val="cs-CZ"/>
        </w:rPr>
        <w:t xml:space="preserve">mlouvu. </w:t>
      </w:r>
    </w:p>
    <w:p w14:paraId="441513E0" w14:textId="77777777" w:rsidR="00F25B70" w:rsidRPr="009432F8" w:rsidRDefault="0002767D" w:rsidP="00C23526">
      <w:pPr>
        <w:pStyle w:val="Nadpis1"/>
        <w:spacing w:before="360"/>
        <w:ind w:left="0"/>
        <w:rPr>
          <w:szCs w:val="22"/>
          <w:lang w:val="cs-CZ"/>
        </w:rPr>
      </w:pPr>
      <w:r w:rsidRPr="009432F8">
        <w:rPr>
          <w:szCs w:val="22"/>
          <w:lang w:val="cs-CZ"/>
        </w:rPr>
        <w:t>Záruka za jakost</w:t>
      </w:r>
    </w:p>
    <w:p w14:paraId="77A8495F" w14:textId="77777777" w:rsidR="00F25B70" w:rsidRPr="009432F8" w:rsidRDefault="0002767D" w:rsidP="00FD4C77">
      <w:pPr>
        <w:pStyle w:val="Nadpis2"/>
        <w:numPr>
          <w:ilvl w:val="1"/>
          <w:numId w:val="14"/>
        </w:numPr>
        <w:spacing w:line="240" w:lineRule="auto"/>
        <w:ind w:left="0"/>
        <w:rPr>
          <w:sz w:val="22"/>
          <w:szCs w:val="22"/>
          <w:lang w:val="cs-CZ"/>
        </w:rPr>
      </w:pPr>
      <w:r w:rsidRPr="009432F8">
        <w:rPr>
          <w:sz w:val="22"/>
          <w:szCs w:val="22"/>
          <w:lang w:val="cs-CZ"/>
        </w:rPr>
        <w:t>Zhotovitel se zavazuje, že předané dílo bude prosté vad a bude mít vlastnosti dle projektové dokumentace, obecně závazných právních předpisů, ČSN a Smlouvy, dále vlastnosti v</w:t>
      </w:r>
      <w:r w:rsidR="00756EFE" w:rsidRPr="009432F8">
        <w:rPr>
          <w:sz w:val="22"/>
          <w:szCs w:val="22"/>
          <w:lang w:val="cs-CZ"/>
        </w:rPr>
        <w:t> </w:t>
      </w:r>
      <w:r w:rsidRPr="009432F8">
        <w:rPr>
          <w:sz w:val="22"/>
          <w:szCs w:val="22"/>
          <w:lang w:val="cs-CZ"/>
        </w:rPr>
        <w:t xml:space="preserve">první jakosti kvality provedení a bude provedeno v souladu s ověřenou technickou praxí. Zhotovitel poskytuje Objednateli záruku za jakost v délce </w:t>
      </w:r>
    </w:p>
    <w:p w14:paraId="0E13A8EB" w14:textId="77777777" w:rsidR="00F74E97" w:rsidRPr="009432F8" w:rsidRDefault="0002767D" w:rsidP="00F74E97">
      <w:pPr>
        <w:pStyle w:val="Nadpis2"/>
        <w:numPr>
          <w:ilvl w:val="0"/>
          <w:numId w:val="0"/>
        </w:numPr>
        <w:spacing w:line="240" w:lineRule="auto"/>
        <w:rPr>
          <w:sz w:val="22"/>
          <w:szCs w:val="22"/>
          <w:lang w:val="cs-CZ"/>
        </w:rPr>
      </w:pPr>
      <w:r w:rsidRPr="009432F8">
        <w:rPr>
          <w:b/>
          <w:bCs/>
          <w:sz w:val="22"/>
          <w:szCs w:val="22"/>
          <w:lang w:val="cs-CZ"/>
        </w:rPr>
        <w:t>60</w:t>
      </w:r>
      <w:r w:rsidRPr="009432F8">
        <w:rPr>
          <w:sz w:val="22"/>
          <w:szCs w:val="22"/>
          <w:lang w:val="cs-CZ"/>
        </w:rPr>
        <w:t xml:space="preserve"> (slovy: </w:t>
      </w:r>
      <w:r w:rsidRPr="009432F8">
        <w:rPr>
          <w:b/>
          <w:bCs/>
          <w:sz w:val="22"/>
          <w:szCs w:val="22"/>
          <w:lang w:val="cs-CZ"/>
        </w:rPr>
        <w:t>šedesát</w:t>
      </w:r>
      <w:r w:rsidRPr="009432F8">
        <w:rPr>
          <w:sz w:val="22"/>
          <w:szCs w:val="22"/>
          <w:lang w:val="cs-CZ"/>
        </w:rPr>
        <w:t xml:space="preserve">) měsíců </w:t>
      </w:r>
      <w:r w:rsidRPr="009432F8">
        <w:rPr>
          <w:b/>
          <w:sz w:val="22"/>
          <w:szCs w:val="22"/>
          <w:lang w:val="cs-CZ"/>
        </w:rPr>
        <w:t>na stavební část díla</w:t>
      </w:r>
    </w:p>
    <w:p w14:paraId="2343E5F6" w14:textId="77777777" w:rsidR="00F74E97" w:rsidRPr="009432F8" w:rsidRDefault="008B3FED" w:rsidP="00F74E97">
      <w:pPr>
        <w:spacing w:line="240" w:lineRule="auto"/>
        <w:jc w:val="both"/>
        <w:outlineLvl w:val="1"/>
        <w:rPr>
          <w:rFonts w:ascii="Cambria" w:hAnsi="Cambria" w:cs="Cambria"/>
          <w:b/>
          <w:bCs/>
          <w:lang w:val="cs-CZ"/>
        </w:rPr>
      </w:pPr>
      <w:r w:rsidRPr="00E85052">
        <w:rPr>
          <w:rFonts w:ascii="Cambria" w:hAnsi="Cambria" w:cs="Cambria"/>
          <w:b/>
          <w:bCs/>
          <w:lang w:val="cs-CZ"/>
        </w:rPr>
        <w:t>24</w:t>
      </w:r>
      <w:r w:rsidR="00F74E97" w:rsidRPr="00E85052">
        <w:rPr>
          <w:rFonts w:ascii="Cambria" w:hAnsi="Cambria" w:cs="Cambria"/>
          <w:lang w:val="cs-CZ"/>
        </w:rPr>
        <w:t xml:space="preserve"> (slovy: </w:t>
      </w:r>
      <w:proofErr w:type="spellStart"/>
      <w:r w:rsidRPr="00E85052">
        <w:rPr>
          <w:rFonts w:ascii="Cambria" w:hAnsi="Cambria" w:cs="Cambria"/>
          <w:b/>
          <w:bCs/>
          <w:lang w:val="cs-CZ"/>
        </w:rPr>
        <w:t>dvacetčtyři</w:t>
      </w:r>
      <w:proofErr w:type="spellEnd"/>
      <w:r w:rsidR="00F74E97" w:rsidRPr="00E85052">
        <w:rPr>
          <w:rFonts w:ascii="Cambria" w:hAnsi="Cambria" w:cs="Cambria"/>
          <w:lang w:val="cs-CZ"/>
        </w:rPr>
        <w:t xml:space="preserve">) měsíců </w:t>
      </w:r>
      <w:r w:rsidR="00F74E97" w:rsidRPr="00E85052">
        <w:rPr>
          <w:rFonts w:ascii="Cambria" w:hAnsi="Cambria" w:cs="Cambria"/>
          <w:b/>
          <w:lang w:val="cs-CZ"/>
        </w:rPr>
        <w:t>na dodávky a služby</w:t>
      </w:r>
    </w:p>
    <w:p w14:paraId="7ED9D6BF" w14:textId="77777777" w:rsidR="00F25B70" w:rsidRPr="009432F8" w:rsidRDefault="0002767D" w:rsidP="004C33C5">
      <w:pPr>
        <w:pStyle w:val="Nadpis2"/>
        <w:numPr>
          <w:ilvl w:val="0"/>
          <w:numId w:val="0"/>
        </w:numPr>
        <w:spacing w:line="240" w:lineRule="auto"/>
        <w:rPr>
          <w:sz w:val="22"/>
          <w:szCs w:val="22"/>
          <w:lang w:val="cs-CZ"/>
        </w:rPr>
      </w:pPr>
      <w:r w:rsidRPr="009432F8">
        <w:rPr>
          <w:b/>
          <w:sz w:val="22"/>
          <w:szCs w:val="22"/>
          <w:lang w:val="cs-CZ"/>
        </w:rPr>
        <w:t>ode dne řádného provedení díla Zhotovitelem</w:t>
      </w:r>
      <w:r w:rsidRPr="009432F8">
        <w:rPr>
          <w:sz w:val="22"/>
          <w:szCs w:val="22"/>
          <w:lang w:val="cs-CZ"/>
        </w:rPr>
        <w:t>.</w:t>
      </w:r>
      <w:r w:rsidR="00C04DA7" w:rsidRPr="009432F8">
        <w:rPr>
          <w:sz w:val="22"/>
          <w:szCs w:val="22"/>
          <w:lang w:val="cs-CZ"/>
        </w:rPr>
        <w:t xml:space="preserve"> </w:t>
      </w:r>
      <w:r w:rsidRPr="009432F8">
        <w:rPr>
          <w:b/>
          <w:sz w:val="22"/>
          <w:szCs w:val="22"/>
          <w:lang w:val="cs-CZ"/>
        </w:rPr>
        <w:t xml:space="preserve">Záruční doba tedy počíná běžet dnem následujícím po dni </w:t>
      </w:r>
      <w:r w:rsidR="00597828" w:rsidRPr="009432F8">
        <w:rPr>
          <w:b/>
          <w:sz w:val="22"/>
          <w:szCs w:val="22"/>
          <w:lang w:val="cs-CZ"/>
        </w:rPr>
        <w:t>protokolárního převzetí</w:t>
      </w:r>
      <w:r w:rsidRPr="009432F8">
        <w:rPr>
          <w:b/>
          <w:sz w:val="22"/>
          <w:szCs w:val="22"/>
          <w:lang w:val="cs-CZ"/>
        </w:rPr>
        <w:t xml:space="preserve"> díla Objednatelem.</w:t>
      </w:r>
    </w:p>
    <w:p w14:paraId="06104910"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 xml:space="preserve">Objednatel je oprávněn reklamovat v záruční době dle článku XV. odst. 1 Smlouvy vady díla u </w:t>
      </w:r>
      <w:r w:rsidR="00597828" w:rsidRPr="009432F8">
        <w:rPr>
          <w:sz w:val="22"/>
          <w:szCs w:val="22"/>
          <w:lang w:val="cs-CZ"/>
        </w:rPr>
        <w:t>Zhotovitele na</w:t>
      </w:r>
      <w:r w:rsidRPr="009432F8">
        <w:rPr>
          <w:sz w:val="22"/>
          <w:szCs w:val="22"/>
          <w:lang w:val="cs-CZ"/>
        </w:rPr>
        <w:t xml:space="preserve"> adrese jeho sídla uvedeného v Obchodním rejstříku, a to písemnou formou. V reklamaci musí být popsána vada díla, případně požadavek na způsob odstranění vad díla, a to včetně termínu pro odstranění vad díla Zhotovitelem. </w:t>
      </w:r>
    </w:p>
    <w:p w14:paraId="39CF9F0A" w14:textId="77777777" w:rsidR="00F25B70" w:rsidRPr="009432F8" w:rsidRDefault="0002767D" w:rsidP="00C23526">
      <w:pPr>
        <w:pStyle w:val="Nadpis2"/>
        <w:spacing w:line="240" w:lineRule="auto"/>
        <w:ind w:left="0"/>
        <w:rPr>
          <w:snapToGrid w:val="0"/>
          <w:sz w:val="22"/>
          <w:szCs w:val="22"/>
          <w:lang w:val="cs-CZ"/>
        </w:rPr>
      </w:pPr>
      <w:r w:rsidRPr="009432F8">
        <w:rPr>
          <w:sz w:val="22"/>
          <w:szCs w:val="22"/>
          <w:lang w:val="cs-CZ"/>
        </w:rPr>
        <w:t xml:space="preserve">Zhotovitel se zavazuje bez zbytečného odkladu, nejpozději však </w:t>
      </w:r>
      <w:r w:rsidRPr="009432F8">
        <w:rPr>
          <w:b/>
          <w:sz w:val="22"/>
          <w:szCs w:val="22"/>
          <w:lang w:val="cs-CZ"/>
        </w:rPr>
        <w:t>do 48 hodin</w:t>
      </w:r>
      <w:r w:rsidRPr="009432F8">
        <w:rPr>
          <w:sz w:val="22"/>
          <w:szCs w:val="22"/>
          <w:lang w:val="cs-CZ"/>
        </w:rPr>
        <w:t xml:space="preserve"> od okamžiku písemného oznámení vady díla či jeho části, </w:t>
      </w:r>
      <w:r w:rsidRPr="009432F8">
        <w:rPr>
          <w:b/>
          <w:sz w:val="22"/>
          <w:szCs w:val="22"/>
          <w:lang w:val="cs-CZ"/>
        </w:rPr>
        <w:t xml:space="preserve">zahájit odstraňování vady </w:t>
      </w:r>
      <w:r w:rsidRPr="009432F8">
        <w:rPr>
          <w:sz w:val="22"/>
          <w:szCs w:val="22"/>
          <w:lang w:val="cs-CZ"/>
        </w:rPr>
        <w:t>díla či jeho části, a to i tehdy, neuznává-li Zhotovitel odpovědnost za vady či příčiny, které ji vyvolaly, a vady odstranit v technicky co nejkratší lhůtě</w:t>
      </w:r>
      <w:r w:rsidRPr="009432F8">
        <w:rPr>
          <w:b/>
          <w:bCs/>
          <w:i/>
          <w:iCs/>
          <w:sz w:val="22"/>
          <w:szCs w:val="22"/>
          <w:lang w:val="cs-CZ"/>
        </w:rPr>
        <w:t xml:space="preserve">, </w:t>
      </w:r>
      <w:r w:rsidRPr="009432F8">
        <w:rPr>
          <w:sz w:val="22"/>
          <w:szCs w:val="22"/>
          <w:lang w:val="cs-CZ"/>
        </w:rPr>
        <w:t>tj</w:t>
      </w:r>
      <w:r w:rsidRPr="009432F8">
        <w:rPr>
          <w:b/>
          <w:bCs/>
          <w:i/>
          <w:iCs/>
          <w:sz w:val="22"/>
          <w:szCs w:val="22"/>
          <w:lang w:val="cs-CZ"/>
        </w:rPr>
        <w:t xml:space="preserve">. </w:t>
      </w:r>
      <w:r w:rsidR="00597828" w:rsidRPr="009432F8">
        <w:rPr>
          <w:bCs/>
          <w:iCs/>
          <w:sz w:val="22"/>
          <w:szCs w:val="22"/>
          <w:lang w:val="cs-CZ"/>
        </w:rPr>
        <w:t>v</w:t>
      </w:r>
      <w:r w:rsidR="00597828" w:rsidRPr="009432F8">
        <w:rPr>
          <w:snapToGrid w:val="0"/>
          <w:sz w:val="22"/>
          <w:szCs w:val="22"/>
          <w:lang w:val="cs-CZ"/>
        </w:rPr>
        <w:t xml:space="preserve"> přiměřené</w:t>
      </w:r>
      <w:r w:rsidRPr="009432F8">
        <w:rPr>
          <w:snapToGrid w:val="0"/>
          <w:sz w:val="22"/>
          <w:szCs w:val="22"/>
          <w:lang w:val="cs-CZ"/>
        </w:rPr>
        <w:t xml:space="preserve"> lhůtě (vzhledem k okolnostem).</w:t>
      </w:r>
    </w:p>
    <w:p w14:paraId="6D150D42" w14:textId="77777777" w:rsidR="00F25B70" w:rsidRPr="009432F8" w:rsidRDefault="0002767D" w:rsidP="00C23526">
      <w:pPr>
        <w:pStyle w:val="Nadpis2"/>
        <w:spacing w:line="240" w:lineRule="auto"/>
        <w:ind w:left="0"/>
        <w:rPr>
          <w:b/>
          <w:i/>
          <w:sz w:val="22"/>
          <w:szCs w:val="22"/>
          <w:u w:val="single"/>
          <w:lang w:val="cs-CZ"/>
        </w:rPr>
      </w:pPr>
      <w:r w:rsidRPr="009432F8">
        <w:rPr>
          <w:snapToGrid w:val="0"/>
          <w:sz w:val="22"/>
          <w:szCs w:val="22"/>
          <w:lang w:val="cs-CZ"/>
        </w:rPr>
        <w:t xml:space="preserve">Pokud se smluvní strany v konkrétním případě výslovně písemně nedohodnou jinak, platí, že zhotovitel je povinen </w:t>
      </w:r>
      <w:r w:rsidRPr="009432F8">
        <w:rPr>
          <w:b/>
          <w:bCs/>
          <w:snapToGrid w:val="0"/>
          <w:sz w:val="22"/>
          <w:szCs w:val="22"/>
          <w:lang w:val="cs-CZ"/>
        </w:rPr>
        <w:t>vadu odstranit do 10 dnů po započetí jejího odstraňování</w:t>
      </w:r>
      <w:r w:rsidRPr="009432F8">
        <w:rPr>
          <w:snapToGrid w:val="0"/>
          <w:sz w:val="22"/>
          <w:szCs w:val="22"/>
          <w:lang w:val="cs-CZ"/>
        </w:rPr>
        <w:t>.</w:t>
      </w:r>
    </w:p>
    <w:p w14:paraId="5BAA99E1" w14:textId="77777777" w:rsidR="00F25B70" w:rsidRPr="009432F8" w:rsidRDefault="0002767D" w:rsidP="00C23526">
      <w:pPr>
        <w:pStyle w:val="Nadpis2"/>
        <w:spacing w:line="240" w:lineRule="auto"/>
        <w:ind w:left="0"/>
        <w:rPr>
          <w:snapToGrid w:val="0"/>
          <w:sz w:val="22"/>
          <w:szCs w:val="22"/>
          <w:lang w:val="cs-CZ"/>
        </w:rPr>
      </w:pPr>
      <w:r w:rsidRPr="009432F8">
        <w:rPr>
          <w:snapToGrid w:val="0"/>
          <w:sz w:val="22"/>
          <w:szCs w:val="22"/>
          <w:lang w:val="cs-CZ"/>
        </w:rPr>
        <w:t xml:space="preserve">Reklamaci lze uplatnit nejpozději do posledního dne záruční </w:t>
      </w:r>
      <w:r w:rsidR="001D5322" w:rsidRPr="009432F8">
        <w:rPr>
          <w:snapToGrid w:val="0"/>
          <w:sz w:val="22"/>
          <w:szCs w:val="22"/>
          <w:lang w:val="cs-CZ"/>
        </w:rPr>
        <w:t>doby</w:t>
      </w:r>
      <w:r w:rsidRPr="009432F8">
        <w:rPr>
          <w:snapToGrid w:val="0"/>
          <w:sz w:val="22"/>
          <w:szCs w:val="22"/>
          <w:lang w:val="cs-CZ"/>
        </w:rPr>
        <w:t xml:space="preserve">, přičemž reklamace se považuje za včas uplatněnou, pokud bude doručena Zhotoviteli poslední den záruční </w:t>
      </w:r>
      <w:r w:rsidR="001D5322" w:rsidRPr="009432F8">
        <w:rPr>
          <w:snapToGrid w:val="0"/>
          <w:sz w:val="22"/>
          <w:szCs w:val="22"/>
          <w:lang w:val="cs-CZ"/>
        </w:rPr>
        <w:t>doby</w:t>
      </w:r>
      <w:r w:rsidRPr="009432F8">
        <w:rPr>
          <w:snapToGrid w:val="0"/>
          <w:sz w:val="22"/>
          <w:szCs w:val="22"/>
          <w:lang w:val="cs-CZ"/>
        </w:rPr>
        <w:t>.</w:t>
      </w:r>
    </w:p>
    <w:p w14:paraId="3ADE4526"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Opravené dílo nebo náhradní plnění musí rovněž být Objednateli předáno dle Smlouvy (podmínky pro předání díla po jeho ukončení). Při odstraňov</w:t>
      </w:r>
      <w:r w:rsidR="0005242F">
        <w:rPr>
          <w:sz w:val="22"/>
          <w:szCs w:val="22"/>
          <w:lang w:val="cs-CZ"/>
        </w:rPr>
        <w:t>ání vad (i v rámci reklamace) a </w:t>
      </w:r>
      <w:r w:rsidRPr="009432F8">
        <w:rPr>
          <w:sz w:val="22"/>
          <w:szCs w:val="22"/>
          <w:lang w:val="cs-CZ"/>
        </w:rPr>
        <w:t>nedodělků díla se stávají jednotlivé komponenty součástí díla okamžikem zabudování do díla. Vady díla budou odstraňovány tak, aby dílo bylo udrženo v dobrém provozuschopném stavu.</w:t>
      </w:r>
    </w:p>
    <w:p w14:paraId="7C0F98AB"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7D60DE77" w14:textId="77777777" w:rsidR="00F25B70" w:rsidRPr="009432F8" w:rsidRDefault="0002767D" w:rsidP="00C23526">
      <w:pPr>
        <w:pStyle w:val="Nadpis2"/>
        <w:spacing w:line="240" w:lineRule="auto"/>
        <w:ind w:left="0"/>
        <w:rPr>
          <w:i/>
          <w:iCs/>
          <w:sz w:val="22"/>
          <w:szCs w:val="22"/>
          <w:lang w:val="cs-CZ"/>
        </w:rPr>
      </w:pPr>
      <w:r w:rsidRPr="009432F8">
        <w:rPr>
          <w:sz w:val="22"/>
          <w:szCs w:val="22"/>
          <w:lang w:val="cs-CZ"/>
        </w:rPr>
        <w:lastRenderedPageBreak/>
        <w:t xml:space="preserve">V případě odstranění vady díla či jeho části dodáním náhradního plnění (nahrazením novou bezvadnou věcí) běží pro toto náhradní plnění (věc) nová záruční </w:t>
      </w:r>
      <w:r w:rsidR="001D5322" w:rsidRPr="009432F8">
        <w:rPr>
          <w:sz w:val="22"/>
          <w:szCs w:val="22"/>
          <w:lang w:val="cs-CZ"/>
        </w:rPr>
        <w:t>doba</w:t>
      </w:r>
      <w:r w:rsidRPr="009432F8">
        <w:rPr>
          <w:sz w:val="22"/>
          <w:szCs w:val="22"/>
          <w:lang w:val="cs-CZ"/>
        </w:rPr>
        <w:t xml:space="preserve">, a to ode dne řádného protokolárního dodání a převzetí nového plnění (věci) Objednatelem. Záruční </w:t>
      </w:r>
      <w:r w:rsidR="001D5322" w:rsidRPr="009432F8">
        <w:rPr>
          <w:sz w:val="22"/>
          <w:szCs w:val="22"/>
          <w:lang w:val="cs-CZ"/>
        </w:rPr>
        <w:t>doba</w:t>
      </w:r>
      <w:r w:rsidRPr="009432F8">
        <w:rPr>
          <w:sz w:val="22"/>
          <w:szCs w:val="22"/>
          <w:lang w:val="cs-CZ"/>
        </w:rPr>
        <w:t xml:space="preserve"> je shodná jako v článku XV. odst. 1 Smlouvy. Po dobu od nahlášení vady díla Objednatelem Zhotoviteli až do řádného odstranění vady díla Zhotovitelem neběží záruční doba s tím, že doba přerušení běhu záruční </w:t>
      </w:r>
      <w:r w:rsidR="001D5322" w:rsidRPr="009432F8">
        <w:rPr>
          <w:sz w:val="22"/>
          <w:szCs w:val="22"/>
          <w:lang w:val="cs-CZ"/>
        </w:rPr>
        <w:t>doby</w:t>
      </w:r>
      <w:r w:rsidRPr="009432F8">
        <w:rPr>
          <w:sz w:val="22"/>
          <w:szCs w:val="22"/>
          <w:lang w:val="cs-CZ"/>
        </w:rPr>
        <w:t xml:space="preserve"> bude počítána na celé dny a bude brán v úvahu každý započatý kalendářní den</w:t>
      </w:r>
      <w:r w:rsidRPr="009432F8">
        <w:rPr>
          <w:i/>
          <w:iCs/>
          <w:sz w:val="22"/>
          <w:szCs w:val="22"/>
          <w:lang w:val="cs-CZ"/>
        </w:rPr>
        <w:t>.</w:t>
      </w:r>
    </w:p>
    <w:p w14:paraId="08436F4C"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Smluvní strany se dohodly, že:</w:t>
      </w:r>
    </w:p>
    <w:p w14:paraId="1E117806"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neodstraní-li Zhotovitel reklamované vady díla či j</w:t>
      </w:r>
      <w:r w:rsidR="004C4D24">
        <w:rPr>
          <w:sz w:val="22"/>
          <w:szCs w:val="22"/>
          <w:lang w:val="cs-CZ"/>
        </w:rPr>
        <w:t>eho části ve lhůtě dle článku X</w:t>
      </w:r>
      <w:r w:rsidRPr="009432F8">
        <w:rPr>
          <w:sz w:val="22"/>
          <w:szCs w:val="22"/>
          <w:lang w:val="cs-CZ"/>
        </w:rPr>
        <w:t>V.</w:t>
      </w:r>
      <w:r w:rsidR="004D6226" w:rsidRPr="009432F8">
        <w:rPr>
          <w:sz w:val="22"/>
          <w:szCs w:val="22"/>
          <w:lang w:val="cs-CZ"/>
        </w:rPr>
        <w:t xml:space="preserve"> </w:t>
      </w:r>
      <w:r w:rsidRPr="009432F8">
        <w:rPr>
          <w:sz w:val="22"/>
          <w:szCs w:val="22"/>
          <w:lang w:val="cs-CZ"/>
        </w:rPr>
        <w:t xml:space="preserve">odst. 4 Smlouvy; nebo </w:t>
      </w:r>
    </w:p>
    <w:p w14:paraId="1F36479D"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nezahájí-li Zhotovitel odstraňování va</w:t>
      </w:r>
      <w:r w:rsidR="004C4D24">
        <w:rPr>
          <w:sz w:val="22"/>
          <w:szCs w:val="22"/>
          <w:lang w:val="cs-CZ"/>
        </w:rPr>
        <w:t>d díla v termínech dle článku X</w:t>
      </w:r>
      <w:r w:rsidRPr="009432F8">
        <w:rPr>
          <w:sz w:val="22"/>
          <w:szCs w:val="22"/>
          <w:lang w:val="cs-CZ"/>
        </w:rPr>
        <w:t xml:space="preserve">V. odst. 3 Smlouvy; nebo </w:t>
      </w:r>
    </w:p>
    <w:p w14:paraId="006605D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 xml:space="preserve">oznámí-li Zhotovitel Objednateli před uplynutím doby k odstranění vad díla, že vadu neodstraní; nebo </w:t>
      </w:r>
    </w:p>
    <w:p w14:paraId="64F9C3BE" w14:textId="77777777" w:rsidR="00B8736C" w:rsidRPr="009432F8" w:rsidRDefault="0002767D" w:rsidP="006B1925">
      <w:pPr>
        <w:pStyle w:val="Nadpis3"/>
        <w:spacing w:after="60" w:line="240" w:lineRule="auto"/>
        <w:ind w:left="1418" w:hanging="851"/>
        <w:rPr>
          <w:sz w:val="22"/>
          <w:szCs w:val="22"/>
          <w:lang w:val="cs-CZ"/>
        </w:rPr>
      </w:pPr>
      <w:r w:rsidRPr="009432F8">
        <w:rPr>
          <w:sz w:val="22"/>
          <w:szCs w:val="22"/>
          <w:lang w:val="cs-CZ"/>
        </w:rPr>
        <w:t xml:space="preserve">je-li zřejmé, že Zhotovitel reklamované vady nebo nedodělky díla či jeho části ve lhůtě stanovené Objednatelem přiměřeně dle charakteru vad a nedodělků díla neodstraní, </w:t>
      </w:r>
    </w:p>
    <w:p w14:paraId="5CD73F4B" w14:textId="77777777" w:rsidR="00F25B70" w:rsidRPr="009432F8" w:rsidRDefault="0002767D" w:rsidP="00B8736C">
      <w:pPr>
        <w:pStyle w:val="Nadpis3"/>
        <w:numPr>
          <w:ilvl w:val="0"/>
          <w:numId w:val="0"/>
        </w:numPr>
        <w:spacing w:line="240" w:lineRule="auto"/>
        <w:rPr>
          <w:sz w:val="22"/>
          <w:szCs w:val="22"/>
          <w:lang w:val="cs-CZ"/>
        </w:rPr>
      </w:pPr>
      <w:r w:rsidRPr="009432F8">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8A3FE5B" w14:textId="77777777" w:rsidR="00F25B70" w:rsidRPr="009432F8" w:rsidRDefault="00827A81" w:rsidP="00C23526">
      <w:pPr>
        <w:pStyle w:val="Nadpis2"/>
        <w:spacing w:line="240" w:lineRule="auto"/>
        <w:ind w:left="0"/>
        <w:rPr>
          <w:sz w:val="22"/>
          <w:szCs w:val="22"/>
          <w:lang w:val="cs-CZ"/>
        </w:rPr>
      </w:pPr>
      <w:r w:rsidRPr="009432F8">
        <w:rPr>
          <w:sz w:val="22"/>
          <w:szCs w:val="22"/>
          <w:lang w:val="cs-CZ"/>
        </w:rPr>
        <w:t>Práva a povinnosti ze Zhotovitelem poskytnuté záruky nezanikají ani odstoupením kterékoli ze smluvních stran od Smlouvy a to v rozsahu, jaký lze po Zhotoviteli rozumně požadovat s ohledem na již provedenou část plnění.</w:t>
      </w:r>
    </w:p>
    <w:p w14:paraId="5661C84B"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O reklamačním řízení budou Objednatelem pořizovány písemné zápisy ve dvojím vyhotovení, z nichž jeden stejnopis obdrží každá ze smluvních stran.</w:t>
      </w:r>
    </w:p>
    <w:p w14:paraId="004DB9EB" w14:textId="77777777" w:rsidR="00F25B70" w:rsidRPr="009432F8" w:rsidRDefault="0002767D" w:rsidP="00C23526">
      <w:pPr>
        <w:pStyle w:val="Nadpis1"/>
        <w:spacing w:before="360"/>
        <w:ind w:left="0"/>
        <w:rPr>
          <w:szCs w:val="22"/>
          <w:lang w:val="cs-CZ"/>
        </w:rPr>
      </w:pPr>
      <w:r w:rsidRPr="009432F8">
        <w:rPr>
          <w:szCs w:val="22"/>
          <w:lang w:val="cs-CZ"/>
        </w:rPr>
        <w:t>Předá</w:t>
      </w:r>
      <w:r w:rsidR="00EC6CA8">
        <w:rPr>
          <w:szCs w:val="22"/>
          <w:lang w:val="cs-CZ"/>
        </w:rPr>
        <w:t xml:space="preserve">ní a převzetí díla </w:t>
      </w:r>
    </w:p>
    <w:p w14:paraId="40E22996" w14:textId="77777777" w:rsidR="0014162E" w:rsidRPr="009432F8" w:rsidRDefault="0002767D" w:rsidP="004142BC">
      <w:pPr>
        <w:pStyle w:val="Nadpis2"/>
        <w:spacing w:line="240" w:lineRule="auto"/>
        <w:ind w:left="0"/>
        <w:rPr>
          <w:b/>
          <w:i/>
          <w:sz w:val="22"/>
          <w:szCs w:val="22"/>
          <w:u w:val="single"/>
          <w:lang w:val="cs-CZ"/>
        </w:rPr>
      </w:pPr>
      <w:r w:rsidRPr="009432F8">
        <w:rPr>
          <w:sz w:val="22"/>
          <w:szCs w:val="22"/>
          <w:lang w:val="cs-CZ"/>
        </w:rPr>
        <w:t xml:space="preserve">Předáním a převzetím díla (stavby) se rozumí </w:t>
      </w:r>
      <w:r w:rsidRPr="009432F8">
        <w:rPr>
          <w:b/>
          <w:sz w:val="22"/>
          <w:szCs w:val="22"/>
          <w:lang w:val="cs-CZ"/>
        </w:rPr>
        <w:t>přejímací řízení</w:t>
      </w:r>
      <w:r w:rsidRPr="009432F8">
        <w:rPr>
          <w:sz w:val="22"/>
          <w:szCs w:val="22"/>
          <w:lang w:val="cs-CZ"/>
        </w:rPr>
        <w:t xml:space="preserve">, které svolá Zhotovitel nejpozději na den, kdy má Zhotovitel dle Smlouvy dílo ukončit a předat (odevzdat) Objednateli. Dílo (stavba) bude předáno v přejímacím řízení. </w:t>
      </w:r>
      <w:r w:rsidR="00597828" w:rsidRPr="009432F8">
        <w:rPr>
          <w:sz w:val="22"/>
          <w:szCs w:val="22"/>
          <w:lang w:val="cs-CZ"/>
        </w:rPr>
        <w:t>Na přejímací</w:t>
      </w:r>
      <w:r w:rsidRPr="009432F8">
        <w:rPr>
          <w:sz w:val="22"/>
          <w:szCs w:val="22"/>
          <w:lang w:val="cs-CZ"/>
        </w:rPr>
        <w:t xml:space="preserve"> řízení přizve Zhotovitel Objednatele písemným oznámením, které musí být Objednateli zasláno alespoň </w:t>
      </w:r>
      <w:r w:rsidR="00353A83" w:rsidRPr="009432F8">
        <w:rPr>
          <w:sz w:val="22"/>
          <w:szCs w:val="22"/>
          <w:lang w:val="cs-CZ"/>
        </w:rPr>
        <w:t>5</w:t>
      </w:r>
      <w:r w:rsidRPr="009432F8">
        <w:rPr>
          <w:sz w:val="22"/>
          <w:szCs w:val="22"/>
          <w:lang w:val="cs-CZ"/>
        </w:rPr>
        <w:t xml:space="preserve"> pracovních dnů předem. Objednatel má povinnost k přejímacímu řízení přizvat osoby vykonávající funkci technického dozoru </w:t>
      </w:r>
      <w:r w:rsidR="001440F3" w:rsidRPr="009432F8">
        <w:rPr>
          <w:sz w:val="22"/>
          <w:szCs w:val="22"/>
          <w:lang w:val="cs-CZ"/>
        </w:rPr>
        <w:t>stavebníka</w:t>
      </w:r>
      <w:r w:rsidRPr="009432F8">
        <w:rPr>
          <w:sz w:val="22"/>
          <w:szCs w:val="22"/>
          <w:lang w:val="cs-CZ"/>
        </w:rPr>
        <w:t xml:space="preserve">, případně také autorského dozoru projektanta. S předáním </w:t>
      </w:r>
      <w:r w:rsidR="00597828" w:rsidRPr="009432F8">
        <w:rPr>
          <w:sz w:val="22"/>
          <w:szCs w:val="22"/>
          <w:lang w:val="cs-CZ"/>
        </w:rPr>
        <w:t>díla Zhotovitel</w:t>
      </w:r>
      <w:r w:rsidRPr="009432F8">
        <w:rPr>
          <w:sz w:val="22"/>
          <w:szCs w:val="22"/>
          <w:lang w:val="cs-CZ"/>
        </w:rPr>
        <w:t xml:space="preserve"> předá Objednateli taktéž </w:t>
      </w:r>
      <w:r w:rsidRPr="009432F8">
        <w:rPr>
          <w:b/>
          <w:sz w:val="22"/>
          <w:szCs w:val="22"/>
          <w:lang w:val="cs-CZ"/>
        </w:rPr>
        <w:t>všechny doklady</w:t>
      </w:r>
      <w:r w:rsidRPr="009432F8">
        <w:rPr>
          <w:sz w:val="22"/>
          <w:szCs w:val="22"/>
          <w:lang w:val="cs-CZ"/>
        </w:rPr>
        <w:t xml:space="preserve">, k jejichž předání se zavázal Smlouvou (viz </w:t>
      </w:r>
      <w:r w:rsidR="00B6124B" w:rsidRPr="009432F8">
        <w:rPr>
          <w:sz w:val="22"/>
          <w:szCs w:val="22"/>
          <w:lang w:val="cs-CZ"/>
        </w:rPr>
        <w:t>zejména</w:t>
      </w:r>
      <w:r w:rsidRPr="009432F8">
        <w:rPr>
          <w:sz w:val="22"/>
          <w:szCs w:val="22"/>
          <w:lang w:val="cs-CZ"/>
        </w:rPr>
        <w:t xml:space="preserve"> odst.</w:t>
      </w:r>
      <w:r w:rsidR="004D6226" w:rsidRPr="009432F8">
        <w:rPr>
          <w:sz w:val="22"/>
          <w:szCs w:val="22"/>
          <w:lang w:val="cs-CZ"/>
        </w:rPr>
        <w:t xml:space="preserve"> </w:t>
      </w:r>
      <w:r w:rsidRPr="009432F8">
        <w:rPr>
          <w:sz w:val="22"/>
          <w:szCs w:val="22"/>
          <w:lang w:val="cs-CZ"/>
        </w:rPr>
        <w:t>4. tohoto článku) a které jsou nezbytné ke kolaudaci díla.</w:t>
      </w:r>
    </w:p>
    <w:p w14:paraId="3F6248B1" w14:textId="77777777" w:rsidR="00DB30DC" w:rsidRPr="009432F8" w:rsidRDefault="0002767D" w:rsidP="00DB30DC">
      <w:pPr>
        <w:pStyle w:val="Nadpis2"/>
        <w:spacing w:line="240" w:lineRule="auto"/>
        <w:ind w:left="0"/>
        <w:rPr>
          <w:sz w:val="22"/>
          <w:szCs w:val="22"/>
          <w:lang w:val="cs-CZ"/>
        </w:rPr>
      </w:pPr>
      <w:r w:rsidRPr="009432F8">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388B976D" w14:textId="2FC69D13" w:rsidR="00DB30DC" w:rsidRPr="009432F8" w:rsidRDefault="0002767D" w:rsidP="00DB30DC">
      <w:pPr>
        <w:pStyle w:val="Nadpis2"/>
        <w:spacing w:line="240" w:lineRule="auto"/>
        <w:ind w:left="0"/>
        <w:rPr>
          <w:sz w:val="22"/>
          <w:szCs w:val="22"/>
          <w:lang w:val="cs-CZ"/>
        </w:rPr>
      </w:pPr>
      <w:r w:rsidRPr="009432F8">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w:t>
      </w:r>
      <w:r w:rsidR="00366EC1" w:rsidRPr="009432F8">
        <w:rPr>
          <w:sz w:val="22"/>
          <w:szCs w:val="22"/>
          <w:lang w:val="cs-CZ"/>
        </w:rPr>
        <w:t xml:space="preserve">elem. </w:t>
      </w:r>
      <w:r w:rsidR="000E6B5A" w:rsidRPr="009432F8">
        <w:rPr>
          <w:sz w:val="22"/>
          <w:szCs w:val="22"/>
          <w:lang w:val="cs-CZ"/>
        </w:rPr>
        <w:t>Zhotovitel je pak povinen odstranit tyto vady a nedodělky v termínu nejpozději do 15 dnů od zápisu těchto vad, nebude-</w:t>
      </w:r>
      <w:r w:rsidR="00E85052">
        <w:rPr>
          <w:sz w:val="22"/>
          <w:szCs w:val="22"/>
          <w:lang w:val="cs-CZ"/>
        </w:rPr>
        <w:t>li smluvními stranami sjednán v </w:t>
      </w:r>
      <w:r w:rsidR="000E6B5A" w:rsidRPr="009432F8">
        <w:rPr>
          <w:sz w:val="22"/>
          <w:szCs w:val="22"/>
          <w:lang w:val="cs-CZ"/>
        </w:rPr>
        <w:t xml:space="preserve">odůvodněných případech </w:t>
      </w:r>
      <w:r w:rsidR="000E6B5A" w:rsidRPr="009432F8">
        <w:rPr>
          <w:sz w:val="22"/>
          <w:szCs w:val="22"/>
          <w:lang w:val="cs-CZ"/>
        </w:rPr>
        <w:lastRenderedPageBreak/>
        <w:t>termín delší</w:t>
      </w:r>
      <w:r w:rsidRPr="009432F8">
        <w:rPr>
          <w:sz w:val="22"/>
          <w:szCs w:val="22"/>
          <w:lang w:val="cs-CZ"/>
        </w:rPr>
        <w:t xml:space="preserve">. </w:t>
      </w:r>
      <w:r w:rsidR="00114EC0" w:rsidRPr="009432F8">
        <w:rPr>
          <w:sz w:val="22"/>
          <w:szCs w:val="22"/>
          <w:lang w:val="cs-CZ"/>
        </w:rPr>
        <w:t xml:space="preserve">Pokud </w:t>
      </w:r>
      <w:r w:rsidR="00AE595B">
        <w:rPr>
          <w:sz w:val="22"/>
          <w:szCs w:val="22"/>
          <w:lang w:val="cs-CZ"/>
        </w:rPr>
        <w:t>O</w:t>
      </w:r>
      <w:r w:rsidR="00114EC0" w:rsidRPr="009432F8">
        <w:rPr>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9432F8">
        <w:rPr>
          <w:sz w:val="22"/>
          <w:szCs w:val="22"/>
          <w:lang w:val="cs-CZ"/>
        </w:rPr>
        <w:t>any závazné. V případě, že se</w:t>
      </w:r>
      <w:r w:rsidR="00114EC0" w:rsidRPr="009432F8">
        <w:rPr>
          <w:sz w:val="22"/>
          <w:szCs w:val="22"/>
          <w:lang w:val="cs-CZ"/>
        </w:rPr>
        <w:t xml:space="preserve"> ukáže, že </w:t>
      </w:r>
      <w:r w:rsidR="00AE595B">
        <w:rPr>
          <w:sz w:val="22"/>
          <w:szCs w:val="22"/>
          <w:lang w:val="cs-CZ"/>
        </w:rPr>
        <w:t>O</w:t>
      </w:r>
      <w:r w:rsidR="00114EC0" w:rsidRPr="009432F8">
        <w:rPr>
          <w:sz w:val="22"/>
          <w:szCs w:val="22"/>
          <w:lang w:val="cs-CZ"/>
        </w:rPr>
        <w:t xml:space="preserve">bjednatel odmítá dílo převzít po právu, pak náklady na znalce ponese </w:t>
      </w:r>
      <w:r w:rsidR="00AE595B">
        <w:rPr>
          <w:sz w:val="22"/>
          <w:szCs w:val="22"/>
          <w:lang w:val="cs-CZ"/>
        </w:rPr>
        <w:t>Z</w:t>
      </w:r>
      <w:r w:rsidR="00114EC0" w:rsidRPr="009432F8">
        <w:rPr>
          <w:sz w:val="22"/>
          <w:szCs w:val="22"/>
          <w:lang w:val="cs-CZ"/>
        </w:rPr>
        <w:t>hoto</w:t>
      </w:r>
      <w:r w:rsidR="00AE595B">
        <w:rPr>
          <w:sz w:val="22"/>
          <w:szCs w:val="22"/>
          <w:lang w:val="cs-CZ"/>
        </w:rPr>
        <w:t>vitel. Pokud se však ukáže, že O</w:t>
      </w:r>
      <w:r w:rsidR="00114EC0" w:rsidRPr="009432F8">
        <w:rPr>
          <w:sz w:val="22"/>
          <w:szCs w:val="22"/>
          <w:lang w:val="cs-CZ"/>
        </w:rPr>
        <w:t>bjednatel odmítá převzetí díla bezdůvodně</w:t>
      </w:r>
      <w:r w:rsidR="00AE595B">
        <w:rPr>
          <w:sz w:val="22"/>
          <w:szCs w:val="22"/>
          <w:lang w:val="cs-CZ"/>
        </w:rPr>
        <w:t>, pak náklady na znalce ponese O</w:t>
      </w:r>
      <w:r w:rsidR="00114EC0" w:rsidRPr="009432F8">
        <w:rPr>
          <w:sz w:val="22"/>
          <w:szCs w:val="22"/>
          <w:lang w:val="cs-CZ"/>
        </w:rPr>
        <w:t>bjednatel</w:t>
      </w:r>
      <w:r w:rsidRPr="009432F8">
        <w:rPr>
          <w:sz w:val="22"/>
          <w:szCs w:val="22"/>
          <w:lang w:val="cs-CZ"/>
        </w:rPr>
        <w:t xml:space="preserve">. </w:t>
      </w:r>
      <w:r w:rsidRPr="009432F8">
        <w:rPr>
          <w:bCs/>
          <w:sz w:val="22"/>
          <w:szCs w:val="22"/>
          <w:lang w:val="cs-CZ"/>
        </w:rPr>
        <w:t>Objednatel není povinen přev</w:t>
      </w:r>
      <w:r w:rsidR="0005242F">
        <w:rPr>
          <w:bCs/>
          <w:sz w:val="22"/>
          <w:szCs w:val="22"/>
          <w:lang w:val="cs-CZ"/>
        </w:rPr>
        <w:t>zít dílo, které vykazuje vady a </w:t>
      </w:r>
      <w:r w:rsidRPr="009432F8">
        <w:rPr>
          <w:bCs/>
          <w:sz w:val="22"/>
          <w:szCs w:val="22"/>
          <w:lang w:val="cs-CZ"/>
        </w:rPr>
        <w:t xml:space="preserve">nedodělky, kromě výjimky uvedené </w:t>
      </w:r>
      <w:r w:rsidRPr="009432F8">
        <w:rPr>
          <w:sz w:val="22"/>
          <w:szCs w:val="22"/>
          <w:lang w:val="cs-CZ"/>
        </w:rPr>
        <w:t>v § 2628 občanského zákoníku</w:t>
      </w:r>
      <w:r w:rsidRPr="009432F8">
        <w:rPr>
          <w:bCs/>
          <w:sz w:val="22"/>
          <w:szCs w:val="22"/>
          <w:lang w:val="cs-CZ"/>
        </w:rPr>
        <w:t xml:space="preserve">. </w:t>
      </w:r>
      <w:r w:rsidRPr="009432F8">
        <w:rPr>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w:t>
      </w:r>
      <w:r w:rsidR="00246023">
        <w:rPr>
          <w:sz w:val="22"/>
          <w:szCs w:val="22"/>
          <w:lang w:val="cs-CZ"/>
        </w:rPr>
        <w:t>I</w:t>
      </w:r>
      <w:r w:rsidRPr="009432F8">
        <w:rPr>
          <w:sz w:val="22"/>
          <w:szCs w:val="22"/>
          <w:lang w:val="cs-CZ"/>
        </w:rPr>
        <w:t>. odst. 7 Smlouvy. Předávací protokol bude vyhotoven ve třech stejnopisech, z nichž jeden obdrží Zhotovitel a dva Objednatel. Každý stejnopis bude podepsán oběma stranami a má právní sílu originálu.</w:t>
      </w:r>
    </w:p>
    <w:p w14:paraId="65DD66D5" w14:textId="77777777" w:rsidR="0014162E" w:rsidRPr="009432F8" w:rsidRDefault="0002767D" w:rsidP="00DB30DC">
      <w:pPr>
        <w:pStyle w:val="Nadpis2"/>
        <w:spacing w:line="240" w:lineRule="auto"/>
        <w:ind w:left="0"/>
        <w:rPr>
          <w:sz w:val="22"/>
          <w:szCs w:val="22"/>
          <w:lang w:val="cs-CZ"/>
        </w:rPr>
      </w:pPr>
      <w:r w:rsidRPr="009432F8">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9BEEDAA" w14:textId="77777777" w:rsidR="0014162E" w:rsidRPr="009432F8" w:rsidRDefault="0002767D" w:rsidP="0014162E">
      <w:pPr>
        <w:pStyle w:val="Nadpis2"/>
        <w:spacing w:line="240" w:lineRule="auto"/>
        <w:ind w:left="0"/>
        <w:rPr>
          <w:sz w:val="22"/>
          <w:szCs w:val="22"/>
          <w:lang w:val="cs-CZ"/>
        </w:rPr>
      </w:pPr>
      <w:r w:rsidRPr="009432F8">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2CB08F5D" w14:textId="7E865456" w:rsidR="0014162E" w:rsidRPr="009432F8" w:rsidRDefault="00BD443D" w:rsidP="0014162E">
      <w:pPr>
        <w:pStyle w:val="Nadpis2"/>
        <w:spacing w:line="240" w:lineRule="auto"/>
        <w:ind w:left="0"/>
        <w:rPr>
          <w:sz w:val="22"/>
          <w:szCs w:val="22"/>
          <w:lang w:val="cs-CZ"/>
        </w:rPr>
      </w:pPr>
      <w:r w:rsidRPr="009432F8">
        <w:rPr>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AE595B">
        <w:rPr>
          <w:sz w:val="22"/>
          <w:szCs w:val="22"/>
          <w:lang w:val="cs-CZ"/>
        </w:rPr>
        <w:t>O</w:t>
      </w:r>
      <w:r w:rsidRPr="009432F8">
        <w:rPr>
          <w:sz w:val="22"/>
          <w:szCs w:val="22"/>
          <w:lang w:val="cs-CZ"/>
        </w:rPr>
        <w:t>bjednatel oznámí Zhotoviteli s uvedením náhradního termínu pro vypořádání takové vady nebo nedodělku, nebude-li dohodnuto jinak.</w:t>
      </w:r>
    </w:p>
    <w:p w14:paraId="0F509325" w14:textId="668012E0" w:rsidR="00E84103" w:rsidRDefault="0002767D" w:rsidP="00E84103">
      <w:pPr>
        <w:pStyle w:val="Nadpis2"/>
        <w:spacing w:line="240" w:lineRule="auto"/>
        <w:ind w:left="0"/>
        <w:rPr>
          <w:sz w:val="22"/>
          <w:szCs w:val="22"/>
          <w:lang w:val="cs-CZ"/>
        </w:rPr>
      </w:pPr>
      <w:r w:rsidRPr="009432F8">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2129AA91" w14:textId="77777777" w:rsidR="00F25B70" w:rsidRPr="009432F8" w:rsidRDefault="0002767D" w:rsidP="00C23526">
      <w:pPr>
        <w:pStyle w:val="Nadpis1"/>
        <w:spacing w:before="360"/>
        <w:ind w:left="0"/>
        <w:rPr>
          <w:szCs w:val="22"/>
          <w:lang w:val="cs-CZ"/>
        </w:rPr>
      </w:pPr>
      <w:r w:rsidRPr="009432F8">
        <w:rPr>
          <w:szCs w:val="22"/>
          <w:lang w:val="cs-CZ"/>
        </w:rPr>
        <w:t>Úrok z prodlení a smluvní pokuta</w:t>
      </w:r>
    </w:p>
    <w:p w14:paraId="56813206" w14:textId="77777777" w:rsidR="00F25B70" w:rsidRPr="009432F8" w:rsidRDefault="0002767D" w:rsidP="00FD4C77">
      <w:pPr>
        <w:pStyle w:val="Nadpis2"/>
        <w:numPr>
          <w:ilvl w:val="1"/>
          <w:numId w:val="15"/>
        </w:numPr>
        <w:spacing w:line="240" w:lineRule="auto"/>
        <w:ind w:left="0"/>
        <w:rPr>
          <w:sz w:val="22"/>
          <w:szCs w:val="22"/>
          <w:lang w:val="cs-CZ"/>
        </w:rPr>
      </w:pPr>
      <w:r w:rsidRPr="009432F8">
        <w:rPr>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3568F69C" w14:textId="77777777" w:rsidR="00A32FA1" w:rsidRDefault="0002767D" w:rsidP="00A32FA1">
      <w:pPr>
        <w:pStyle w:val="Nadpis2"/>
        <w:numPr>
          <w:ilvl w:val="1"/>
          <w:numId w:val="15"/>
        </w:numPr>
        <w:spacing w:line="240" w:lineRule="auto"/>
        <w:ind w:left="0"/>
        <w:rPr>
          <w:sz w:val="22"/>
          <w:szCs w:val="22"/>
          <w:lang w:val="cs-CZ"/>
        </w:rPr>
      </w:pPr>
      <w:r w:rsidRPr="009432F8">
        <w:rPr>
          <w:sz w:val="22"/>
          <w:szCs w:val="22"/>
          <w:lang w:val="cs-CZ"/>
        </w:rPr>
        <w:t xml:space="preserve">Za prodlení se splněním lhůty sjednané pro provedení (předání a převzetí) řádně dokončeného díla v termínu dle článku V. Smlouvy je Zhotovitel povinen zaplatit Objednateli </w:t>
      </w:r>
      <w:r w:rsidRPr="00E85052">
        <w:rPr>
          <w:sz w:val="22"/>
          <w:szCs w:val="22"/>
          <w:lang w:val="cs-CZ"/>
        </w:rPr>
        <w:t>smluvní pokutu ve výši 0,0</w:t>
      </w:r>
      <w:r w:rsidR="002504A6" w:rsidRPr="00E85052">
        <w:rPr>
          <w:sz w:val="22"/>
          <w:szCs w:val="22"/>
          <w:lang w:val="cs-CZ"/>
        </w:rPr>
        <w:t>2</w:t>
      </w:r>
      <w:r w:rsidR="00246023" w:rsidRPr="00E85052">
        <w:rPr>
          <w:sz w:val="22"/>
          <w:szCs w:val="22"/>
          <w:lang w:val="cs-CZ"/>
        </w:rPr>
        <w:t xml:space="preserve"> </w:t>
      </w:r>
      <w:r w:rsidRPr="00E85052">
        <w:rPr>
          <w:sz w:val="22"/>
          <w:szCs w:val="22"/>
          <w:lang w:val="cs-CZ"/>
        </w:rPr>
        <w:t>%</w:t>
      </w:r>
      <w:r w:rsidRPr="009432F8">
        <w:rPr>
          <w:sz w:val="22"/>
          <w:szCs w:val="22"/>
          <w:lang w:val="cs-CZ"/>
        </w:rPr>
        <w:t xml:space="preserve"> z ceny díla, a to za každý i započatý den prodlení. </w:t>
      </w:r>
    </w:p>
    <w:p w14:paraId="16C97DC4" w14:textId="77777777" w:rsidR="00A32FA1" w:rsidRPr="00A32FA1" w:rsidRDefault="00A32FA1" w:rsidP="00A32FA1">
      <w:pPr>
        <w:pStyle w:val="Nadpis2"/>
        <w:numPr>
          <w:ilvl w:val="1"/>
          <w:numId w:val="15"/>
        </w:numPr>
        <w:spacing w:line="240" w:lineRule="auto"/>
        <w:ind w:left="0"/>
        <w:rPr>
          <w:sz w:val="22"/>
          <w:szCs w:val="22"/>
          <w:lang w:val="cs-CZ"/>
        </w:rPr>
      </w:pPr>
      <w:r w:rsidRPr="00E317EC">
        <w:rPr>
          <w:sz w:val="22"/>
          <w:szCs w:val="22"/>
          <w:lang w:val="cs-CZ"/>
        </w:rPr>
        <w:t xml:space="preserve">V případě nedodržení údajů uvedených v Harmonogramu realizace díla je zhotovitel povinen zaplatit </w:t>
      </w:r>
      <w:r w:rsidRPr="00E85052">
        <w:rPr>
          <w:sz w:val="22"/>
          <w:szCs w:val="22"/>
          <w:lang w:val="cs-CZ"/>
        </w:rPr>
        <w:t>objednateli smluvní pokutu ve výši až 5.000,- Kč za</w:t>
      </w:r>
      <w:r w:rsidRPr="00E317EC">
        <w:rPr>
          <w:sz w:val="22"/>
          <w:szCs w:val="22"/>
          <w:lang w:val="cs-CZ"/>
        </w:rPr>
        <w:t xml:space="preserve"> každé zjištěné porušení.</w:t>
      </w:r>
    </w:p>
    <w:p w14:paraId="4AEA796E" w14:textId="77777777" w:rsidR="0014162E" w:rsidRPr="009432F8" w:rsidRDefault="0002767D" w:rsidP="0014162E">
      <w:pPr>
        <w:pStyle w:val="Nadpis2"/>
        <w:spacing w:line="240" w:lineRule="auto"/>
        <w:ind w:left="0"/>
        <w:rPr>
          <w:sz w:val="22"/>
          <w:szCs w:val="22"/>
          <w:lang w:val="cs-CZ"/>
        </w:rPr>
      </w:pPr>
      <w:r w:rsidRPr="009432F8">
        <w:rPr>
          <w:sz w:val="22"/>
          <w:szCs w:val="22"/>
          <w:lang w:val="cs-CZ"/>
        </w:rPr>
        <w:lastRenderedPageBreak/>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204157C4" w14:textId="77777777" w:rsidR="0014162E" w:rsidRPr="00E85052" w:rsidRDefault="0002767D" w:rsidP="0014162E">
      <w:pPr>
        <w:pStyle w:val="Nadpis2"/>
        <w:spacing w:line="240" w:lineRule="auto"/>
        <w:ind w:left="0"/>
        <w:rPr>
          <w:sz w:val="22"/>
          <w:szCs w:val="22"/>
          <w:lang w:val="cs-CZ"/>
        </w:rPr>
      </w:pPr>
      <w:r w:rsidRPr="009432F8">
        <w:rPr>
          <w:sz w:val="22"/>
          <w:szCs w:val="22"/>
          <w:lang w:val="cs-CZ"/>
        </w:rPr>
        <w:t>Pro případ prodlení Zhotovitele se splněním povinnost</w:t>
      </w:r>
      <w:r w:rsidR="0005242F">
        <w:rPr>
          <w:sz w:val="22"/>
          <w:szCs w:val="22"/>
          <w:lang w:val="cs-CZ"/>
        </w:rPr>
        <w:t>i odstranit reklamovanou vadu v </w:t>
      </w:r>
      <w:r w:rsidRPr="009432F8">
        <w:rPr>
          <w:sz w:val="22"/>
          <w:szCs w:val="22"/>
          <w:lang w:val="cs-CZ"/>
        </w:rPr>
        <w:t xml:space="preserve">termínu dle Smlouvy je Zhotovitel povinen uhradit Objednateli smluvní pokutu, kterou strany </w:t>
      </w:r>
      <w:r w:rsidRPr="00E85052">
        <w:rPr>
          <w:sz w:val="22"/>
          <w:szCs w:val="22"/>
          <w:lang w:val="cs-CZ"/>
        </w:rPr>
        <w:t>Smlouvy sjednaly ve výši 1.000,-Kč za každý den a případ prodlení – u každé vady zvlášť.</w:t>
      </w:r>
    </w:p>
    <w:p w14:paraId="05D0B5C6" w14:textId="77777777" w:rsidR="0014162E" w:rsidRPr="00E85052" w:rsidRDefault="0002767D" w:rsidP="0014162E">
      <w:pPr>
        <w:pStyle w:val="Nadpis2"/>
        <w:spacing w:line="240" w:lineRule="auto"/>
        <w:ind w:left="0"/>
        <w:rPr>
          <w:sz w:val="22"/>
          <w:szCs w:val="22"/>
          <w:lang w:val="cs-CZ"/>
        </w:rPr>
      </w:pPr>
      <w:r w:rsidRPr="00E85052">
        <w:rPr>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1.000,-Kč za každý den prodlení.</w:t>
      </w:r>
    </w:p>
    <w:p w14:paraId="32DA2FEB" w14:textId="77777777" w:rsidR="0014162E" w:rsidRPr="009432F8" w:rsidRDefault="0002767D" w:rsidP="0014162E">
      <w:pPr>
        <w:pStyle w:val="Nadpis2"/>
        <w:spacing w:line="240" w:lineRule="auto"/>
        <w:ind w:left="0"/>
        <w:rPr>
          <w:sz w:val="22"/>
          <w:szCs w:val="22"/>
          <w:lang w:val="cs-CZ"/>
        </w:rPr>
      </w:pPr>
      <w:r w:rsidRPr="009432F8">
        <w:rPr>
          <w:sz w:val="22"/>
          <w:szCs w:val="22"/>
          <w:lang w:val="cs-CZ"/>
        </w:rPr>
        <w:t xml:space="preserve">Pro případ prodlení Objednatele se splněním povinnosti uhradit daňový doklad v rozsahu, v jakém dle Smlouvy vznikl Zhotoviteli nárok na jeho úhradu, nebo poskytnout jiné peněžité plnění sjednaly strany Smlouvy úrok </w:t>
      </w:r>
      <w:r w:rsidRPr="00E85052">
        <w:rPr>
          <w:sz w:val="22"/>
          <w:szCs w:val="22"/>
          <w:lang w:val="cs-CZ"/>
        </w:rPr>
        <w:t>z prodlení ve výši 0,02 % za každý den prodlení</w:t>
      </w:r>
      <w:r w:rsidRPr="009432F8">
        <w:rPr>
          <w:sz w:val="22"/>
          <w:szCs w:val="22"/>
          <w:lang w:val="cs-CZ"/>
        </w:rPr>
        <w:t xml:space="preserve"> z částky, s jejímž zaplacením bude Objednatel v prodlení.</w:t>
      </w:r>
    </w:p>
    <w:p w14:paraId="776D0CAE" w14:textId="77777777" w:rsidR="0014162E" w:rsidRPr="00E85052" w:rsidRDefault="0002767D" w:rsidP="0014162E">
      <w:pPr>
        <w:pStyle w:val="Nadpis2"/>
        <w:spacing w:line="240" w:lineRule="auto"/>
        <w:ind w:left="0"/>
        <w:rPr>
          <w:sz w:val="22"/>
          <w:szCs w:val="22"/>
          <w:lang w:val="cs-CZ"/>
        </w:rPr>
      </w:pPr>
      <w:r w:rsidRPr="009432F8">
        <w:rPr>
          <w:sz w:val="22"/>
          <w:szCs w:val="22"/>
          <w:lang w:val="cs-CZ"/>
        </w:rPr>
        <w:t>Pro případ, že Zhotovitel poruší předpisy BOZP, PO a OŽP</w:t>
      </w:r>
      <w:r w:rsidR="00457BEB" w:rsidRPr="009432F8">
        <w:rPr>
          <w:sz w:val="22"/>
          <w:szCs w:val="22"/>
          <w:lang w:val="cs-CZ"/>
        </w:rPr>
        <w:t>,</w:t>
      </w:r>
      <w:r w:rsidRPr="009432F8">
        <w:rPr>
          <w:sz w:val="22"/>
          <w:szCs w:val="22"/>
          <w:lang w:val="cs-CZ"/>
        </w:rPr>
        <w:t xml:space="preserve"> je Zhotovitel povinen zaplatit smluvní pokutu, kterou smluvní </w:t>
      </w:r>
      <w:r w:rsidRPr="00E85052">
        <w:rPr>
          <w:sz w:val="22"/>
          <w:szCs w:val="22"/>
          <w:lang w:val="cs-CZ"/>
        </w:rPr>
        <w:t>strany sjednaly ve výši 1.000,- Kč za každý jednotlivý případ porušení.</w:t>
      </w:r>
    </w:p>
    <w:p w14:paraId="2D8C65E6" w14:textId="77777777" w:rsidR="0014162E" w:rsidRPr="00E85052" w:rsidRDefault="0002767D" w:rsidP="0014162E">
      <w:pPr>
        <w:pStyle w:val="Nadpis2"/>
        <w:spacing w:line="240" w:lineRule="auto"/>
        <w:ind w:left="0"/>
        <w:rPr>
          <w:sz w:val="22"/>
          <w:szCs w:val="22"/>
          <w:lang w:val="cs-CZ"/>
        </w:rPr>
      </w:pPr>
      <w:r w:rsidRPr="009432F8">
        <w:rPr>
          <w:sz w:val="22"/>
          <w:szCs w:val="22"/>
          <w:lang w:val="cs-CZ"/>
        </w:rPr>
        <w:t xml:space="preserve">Pro případ nedodržení termínů k odstranění nedostatků dle zjištěné kontroly </w:t>
      </w:r>
      <w:r w:rsidRPr="00E85052">
        <w:rPr>
          <w:sz w:val="22"/>
          <w:szCs w:val="22"/>
          <w:lang w:val="cs-CZ"/>
        </w:rPr>
        <w:t>koordinátorem BOZP bude Zhotovitel povinen zaplatit smluvní pokutu, kterou smluvní strany sjednaly ve výši 1.000,- Kč za každý i započatý den prodlení – za každý případ zvlášť.</w:t>
      </w:r>
    </w:p>
    <w:p w14:paraId="7E2DF79A" w14:textId="77777777" w:rsidR="0014162E" w:rsidRPr="00E85052" w:rsidRDefault="0002767D" w:rsidP="0014162E">
      <w:pPr>
        <w:pStyle w:val="Nadpis2"/>
        <w:spacing w:line="240" w:lineRule="auto"/>
        <w:ind w:left="0"/>
        <w:rPr>
          <w:sz w:val="22"/>
          <w:szCs w:val="22"/>
          <w:lang w:val="cs-CZ"/>
        </w:rPr>
      </w:pPr>
      <w:r w:rsidRPr="00E85052">
        <w:rPr>
          <w:sz w:val="22"/>
          <w:szCs w:val="22"/>
          <w:lang w:val="cs-CZ"/>
        </w:rPr>
        <w:t xml:space="preserve">Pokud bude Zhotovitel v prodlení se zahájením plnění, zaplatí Objednateli smluvní pokutu ve výši </w:t>
      </w:r>
      <w:r w:rsidRPr="00E85052">
        <w:rPr>
          <w:bCs/>
          <w:sz w:val="22"/>
          <w:szCs w:val="22"/>
          <w:lang w:val="cs-CZ"/>
        </w:rPr>
        <w:t>1.000</w:t>
      </w:r>
      <w:r w:rsidR="00F42CB0" w:rsidRPr="00E85052">
        <w:rPr>
          <w:bCs/>
          <w:sz w:val="22"/>
          <w:szCs w:val="22"/>
          <w:lang w:val="cs-CZ"/>
        </w:rPr>
        <w:t>,-</w:t>
      </w:r>
      <w:r w:rsidRPr="00E85052">
        <w:rPr>
          <w:bCs/>
          <w:sz w:val="22"/>
          <w:szCs w:val="22"/>
          <w:lang w:val="cs-CZ"/>
        </w:rPr>
        <w:t xml:space="preserve"> Kč za každý i započatý den prodlení.</w:t>
      </w:r>
    </w:p>
    <w:p w14:paraId="4480C0FC" w14:textId="77777777" w:rsidR="00416378" w:rsidRPr="00E85052" w:rsidRDefault="0002767D" w:rsidP="00416378">
      <w:pPr>
        <w:pStyle w:val="Nadpis2"/>
        <w:spacing w:line="240" w:lineRule="auto"/>
        <w:ind w:left="0"/>
        <w:rPr>
          <w:sz w:val="22"/>
          <w:szCs w:val="22"/>
          <w:lang w:val="cs-CZ"/>
        </w:rPr>
      </w:pPr>
      <w:r w:rsidRPr="009432F8">
        <w:rPr>
          <w:sz w:val="22"/>
          <w:szCs w:val="22"/>
          <w:lang w:val="cs-CZ"/>
        </w:rPr>
        <w:t xml:space="preserve">Pokud </w:t>
      </w:r>
      <w:r w:rsidRPr="00E85052">
        <w:rPr>
          <w:sz w:val="22"/>
          <w:szCs w:val="22"/>
          <w:lang w:val="cs-CZ"/>
        </w:rPr>
        <w:t xml:space="preserve">bude Zhotovitel v prodlení se </w:t>
      </w:r>
      <w:r w:rsidRPr="00E85052">
        <w:rPr>
          <w:bCs/>
          <w:sz w:val="22"/>
          <w:szCs w:val="22"/>
          <w:lang w:val="cs-CZ"/>
        </w:rPr>
        <w:t>zahájením odstraňování nedodělků či vad díla</w:t>
      </w:r>
      <w:r w:rsidRPr="00E85052">
        <w:rPr>
          <w:sz w:val="22"/>
          <w:szCs w:val="22"/>
          <w:lang w:val="cs-CZ"/>
        </w:rPr>
        <w:t xml:space="preserve">, zaplatí Objednateli smluvní pokutu </w:t>
      </w:r>
      <w:r w:rsidR="003F2BEF" w:rsidRPr="00E85052">
        <w:rPr>
          <w:bCs/>
          <w:sz w:val="22"/>
          <w:szCs w:val="22"/>
          <w:lang w:val="cs-CZ"/>
        </w:rPr>
        <w:t>1</w:t>
      </w:r>
      <w:r w:rsidRPr="00E85052">
        <w:rPr>
          <w:bCs/>
          <w:sz w:val="22"/>
          <w:szCs w:val="22"/>
          <w:lang w:val="cs-CZ"/>
        </w:rPr>
        <w:t>.000</w:t>
      </w:r>
      <w:r w:rsidR="00F42CB0" w:rsidRPr="00E85052">
        <w:rPr>
          <w:bCs/>
          <w:sz w:val="22"/>
          <w:szCs w:val="22"/>
          <w:lang w:val="cs-CZ"/>
        </w:rPr>
        <w:t>,-</w:t>
      </w:r>
      <w:r w:rsidRPr="00E85052">
        <w:rPr>
          <w:bCs/>
          <w:sz w:val="22"/>
          <w:szCs w:val="22"/>
          <w:lang w:val="cs-CZ"/>
        </w:rPr>
        <w:t xml:space="preserve"> Kč</w:t>
      </w:r>
      <w:r w:rsidRPr="00E85052">
        <w:rPr>
          <w:sz w:val="22"/>
          <w:szCs w:val="22"/>
          <w:lang w:val="cs-CZ"/>
        </w:rPr>
        <w:t xml:space="preserve"> za každý nedodělek či vadu a každý i započatý den prodlení. Toto ustanovení </w:t>
      </w:r>
      <w:r w:rsidRPr="00E85052">
        <w:rPr>
          <w:bCs/>
          <w:sz w:val="22"/>
          <w:szCs w:val="22"/>
          <w:lang w:val="cs-CZ"/>
        </w:rPr>
        <w:t>platí rovněž při odstraňování vad v rámci záruky</w:t>
      </w:r>
      <w:r w:rsidRPr="00E85052">
        <w:rPr>
          <w:sz w:val="22"/>
          <w:szCs w:val="22"/>
          <w:lang w:val="cs-CZ"/>
        </w:rPr>
        <w:t>.</w:t>
      </w:r>
      <w:r w:rsidR="00416378" w:rsidRPr="00E85052">
        <w:rPr>
          <w:sz w:val="22"/>
          <w:szCs w:val="22"/>
          <w:lang w:val="cs-CZ"/>
        </w:rPr>
        <w:t xml:space="preserve"> </w:t>
      </w:r>
    </w:p>
    <w:p w14:paraId="1A786F12" w14:textId="6F3598D9" w:rsidR="00FC6730" w:rsidRPr="00E85052" w:rsidRDefault="00416378" w:rsidP="00416378">
      <w:pPr>
        <w:pStyle w:val="Nadpis2"/>
        <w:spacing w:line="240" w:lineRule="auto"/>
        <w:ind w:left="0"/>
        <w:rPr>
          <w:sz w:val="20"/>
          <w:szCs w:val="20"/>
          <w:lang w:val="cs-CZ"/>
        </w:rPr>
      </w:pPr>
      <w:r w:rsidRPr="00E85052">
        <w:rPr>
          <w:sz w:val="22"/>
          <w:szCs w:val="22"/>
          <w:lang w:val="cs-CZ"/>
        </w:rPr>
        <w:t>Pro případ nedodržení zásad dle § 6 odst. 4 zákon o zadávání veřejných zakázek, zejména nedodržen</w:t>
      </w:r>
      <w:r w:rsidR="00246023" w:rsidRPr="00E85052">
        <w:rPr>
          <w:sz w:val="22"/>
          <w:szCs w:val="22"/>
          <w:lang w:val="cs-CZ"/>
        </w:rPr>
        <w:t xml:space="preserve">í či porušení článku </w:t>
      </w:r>
      <w:r w:rsidR="00E85052">
        <w:rPr>
          <w:sz w:val="22"/>
          <w:szCs w:val="22"/>
          <w:lang w:val="cs-CZ"/>
        </w:rPr>
        <w:t>X. odst. 10 a 11</w:t>
      </w:r>
      <w:r w:rsidRPr="00E85052">
        <w:rPr>
          <w:sz w:val="22"/>
          <w:szCs w:val="22"/>
          <w:lang w:val="cs-CZ"/>
        </w:rPr>
        <w:t xml:space="preserve"> této smlouvy je zhotovitel povinen uhradit objednatel</w:t>
      </w:r>
      <w:r w:rsidR="0085371D" w:rsidRPr="00E85052">
        <w:rPr>
          <w:sz w:val="22"/>
          <w:szCs w:val="22"/>
          <w:lang w:val="cs-CZ"/>
        </w:rPr>
        <w:t>i smluvní pokutu ve výši 1.000,</w:t>
      </w:r>
      <w:r w:rsidRPr="00E85052">
        <w:rPr>
          <w:sz w:val="22"/>
          <w:szCs w:val="22"/>
          <w:lang w:val="cs-CZ"/>
        </w:rPr>
        <w:t xml:space="preserve">- Kč, a to za každý jednotlivý případ porušení povinnosti. </w:t>
      </w:r>
    </w:p>
    <w:p w14:paraId="1949D21E" w14:textId="77777777" w:rsidR="00416378" w:rsidRPr="00E85052" w:rsidRDefault="00416378" w:rsidP="00416378">
      <w:pPr>
        <w:pStyle w:val="Nadpis2"/>
        <w:spacing w:line="240" w:lineRule="auto"/>
        <w:ind w:left="0"/>
        <w:rPr>
          <w:sz w:val="22"/>
          <w:szCs w:val="22"/>
          <w:lang w:val="cs-CZ"/>
        </w:rPr>
      </w:pPr>
      <w:r w:rsidRPr="00E85052">
        <w:rPr>
          <w:sz w:val="22"/>
          <w:szCs w:val="22"/>
          <w:lang w:val="cs-CZ"/>
        </w:rPr>
        <w:t>Uhrazení smluvní pokuty se nikterak nedotýká nároku na náhradu škody způsobené porušením této povinnosti.</w:t>
      </w:r>
    </w:p>
    <w:p w14:paraId="400E94CD" w14:textId="77777777" w:rsidR="0014162E" w:rsidRPr="009432F8" w:rsidRDefault="0002767D" w:rsidP="0014162E">
      <w:pPr>
        <w:pStyle w:val="Nadpis2"/>
        <w:spacing w:line="240" w:lineRule="auto"/>
        <w:ind w:left="0"/>
        <w:rPr>
          <w:sz w:val="22"/>
          <w:szCs w:val="22"/>
          <w:lang w:val="cs-CZ"/>
        </w:rPr>
      </w:pPr>
      <w:r w:rsidRPr="00E85052">
        <w:rPr>
          <w:sz w:val="22"/>
          <w:szCs w:val="22"/>
          <w:lang w:val="cs-CZ"/>
        </w:rPr>
        <w:t>Smluvní pokuta je splatná do 30 dní od data, kdy byla povinné straně doručena písemná výzva k jejímu zaplacení ze strany oprávněné strany, a to na</w:t>
      </w:r>
      <w:r w:rsidRPr="009432F8">
        <w:rPr>
          <w:sz w:val="22"/>
          <w:szCs w:val="22"/>
          <w:lang w:val="cs-CZ"/>
        </w:rPr>
        <w:t xml:space="preserve"> účet oprávněné strany uvedený v písemné výzvě.</w:t>
      </w:r>
    </w:p>
    <w:p w14:paraId="0A6F5664" w14:textId="77777777" w:rsidR="001C3C98" w:rsidRPr="00246023" w:rsidRDefault="00E51706" w:rsidP="001C3C98">
      <w:pPr>
        <w:pStyle w:val="Nadpis2"/>
        <w:spacing w:line="240" w:lineRule="auto"/>
        <w:ind w:left="0"/>
        <w:rPr>
          <w:sz w:val="22"/>
          <w:szCs w:val="22"/>
          <w:lang w:val="cs-CZ"/>
        </w:rPr>
      </w:pPr>
      <w:r w:rsidRPr="009432F8">
        <w:rPr>
          <w:sz w:val="22"/>
          <w:szCs w:val="22"/>
          <w:lang w:val="cs-CZ"/>
        </w:rPr>
        <w:t>Další smluvní pokuty mohou být ujednány v dalších ustanoveních Smlouvy.</w:t>
      </w:r>
    </w:p>
    <w:p w14:paraId="6C51EC9A" w14:textId="77777777" w:rsidR="00F25B70" w:rsidRPr="009432F8" w:rsidRDefault="0002767D" w:rsidP="00C23526">
      <w:pPr>
        <w:pStyle w:val="Nadpis1"/>
        <w:spacing w:before="360"/>
        <w:ind w:left="0"/>
        <w:rPr>
          <w:szCs w:val="22"/>
          <w:lang w:val="cs-CZ"/>
        </w:rPr>
      </w:pPr>
      <w:r w:rsidRPr="009432F8">
        <w:rPr>
          <w:szCs w:val="22"/>
          <w:lang w:val="cs-CZ"/>
        </w:rPr>
        <w:t>Odstoupení od Smlouvy</w:t>
      </w:r>
    </w:p>
    <w:p w14:paraId="1DEECB94" w14:textId="77777777" w:rsidR="00F25B70" w:rsidRPr="009432F8" w:rsidRDefault="0002767D" w:rsidP="00FD4C77">
      <w:pPr>
        <w:pStyle w:val="Nadpis2"/>
        <w:numPr>
          <w:ilvl w:val="1"/>
          <w:numId w:val="16"/>
        </w:numPr>
        <w:spacing w:line="240" w:lineRule="auto"/>
        <w:ind w:left="0"/>
        <w:rPr>
          <w:sz w:val="22"/>
          <w:szCs w:val="22"/>
          <w:lang w:val="cs-CZ"/>
        </w:rPr>
      </w:pPr>
      <w:r w:rsidRPr="009432F8">
        <w:rPr>
          <w:b/>
          <w:sz w:val="22"/>
          <w:szCs w:val="22"/>
          <w:lang w:val="cs-CZ"/>
        </w:rPr>
        <w:t>Smluvní strany se dohodly, že mohou od Smlouvy odstoupit v případech, kdy to stanoví zákon (především občanský zákoník) nebo Smlouva.</w:t>
      </w:r>
      <w:r w:rsidRPr="009432F8">
        <w:rPr>
          <w:sz w:val="22"/>
          <w:szCs w:val="22"/>
          <w:lang w:val="cs-CZ"/>
        </w:rPr>
        <w:t xml:space="preserve"> Odstoupení od Smlouvy musí být provedeno </w:t>
      </w:r>
      <w:r w:rsidRPr="009432F8">
        <w:rPr>
          <w:b/>
          <w:sz w:val="22"/>
          <w:szCs w:val="22"/>
          <w:lang w:val="cs-CZ"/>
        </w:rPr>
        <w:t>písemnou formou</w:t>
      </w:r>
      <w:r w:rsidRPr="009432F8">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w:t>
      </w:r>
      <w:r w:rsidR="00597828" w:rsidRPr="009432F8">
        <w:rPr>
          <w:sz w:val="22"/>
          <w:szCs w:val="22"/>
          <w:lang w:val="cs-CZ"/>
        </w:rPr>
        <w:t>zejména nároku</w:t>
      </w:r>
      <w:r w:rsidRPr="009432F8">
        <w:rPr>
          <w:sz w:val="22"/>
          <w:szCs w:val="22"/>
          <w:lang w:val="cs-CZ"/>
        </w:rPr>
        <w:t xml:space="preserve"> na náhradu škody vzniklé porušením Smlouvy, ujednaných smluvních pokut za porušení povinností vyplývajících ze Smlouvy, smluvních ustanovení týkajících se volby práva, řešení sporů mezi </w:t>
      </w:r>
      <w:r w:rsidRPr="009432F8">
        <w:rPr>
          <w:sz w:val="22"/>
          <w:szCs w:val="22"/>
          <w:lang w:val="cs-CZ"/>
        </w:rPr>
        <w:lastRenderedPageBreak/>
        <w:t xml:space="preserve">smluvními stranami a jiných ustanovení, které podle projevené vůle stran nebo vzhledem ke své povaze mají trvat i po ukončení Smlouvy. </w:t>
      </w:r>
    </w:p>
    <w:p w14:paraId="6D04BB83"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Od Smlouvy lze odstoupit především z důvodu porušení Smlouvy podstatným způsobem druhou smluvní stranou. Smluvní strany Smlouvy se dohodly, že podstatným porušením Smlouvy se rozumí zejména:</w:t>
      </w:r>
    </w:p>
    <w:p w14:paraId="699A8D1E"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jestliže se Zhotovitel dostane do prodlení s prováděním díla ve vztahu k</w:t>
      </w:r>
      <w:r w:rsidR="00793173" w:rsidRPr="009432F8">
        <w:rPr>
          <w:sz w:val="22"/>
          <w:szCs w:val="22"/>
          <w:lang w:val="cs-CZ"/>
        </w:rPr>
        <w:t> </w:t>
      </w:r>
      <w:r w:rsidR="00597828" w:rsidRPr="009432F8">
        <w:rPr>
          <w:sz w:val="22"/>
          <w:szCs w:val="22"/>
          <w:lang w:val="cs-CZ"/>
        </w:rPr>
        <w:t>termínu provádění</w:t>
      </w:r>
      <w:r w:rsidRPr="009432F8">
        <w:rPr>
          <w:sz w:val="22"/>
          <w:szCs w:val="22"/>
          <w:lang w:val="cs-CZ"/>
        </w:rPr>
        <w:t xml:space="preserve"> díla dle článku V. Smlouvy, které bude delší než čtrnáct kalendářních dnů, a/nebo</w:t>
      </w:r>
    </w:p>
    <w:p w14:paraId="6924B3E7"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4016965C"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jestliže Zhotovitel řádně a včas neprokáže trvání platné a účinné pojistné smlouvy dle článku XX. Smlouvy či jinak poruší ustanovení článku XX. Smlouvy, a/nebo</w:t>
      </w:r>
    </w:p>
    <w:p w14:paraId="3D932169"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Zhotovitel vstoupil do likvidace; a/nebo</w:t>
      </w:r>
    </w:p>
    <w:p w14:paraId="507598C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4A71F543"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Zhotovitel porušil některou ze svých povinností uvedených v článku XI</w:t>
      </w:r>
      <w:r w:rsidR="006B1925">
        <w:rPr>
          <w:sz w:val="22"/>
          <w:szCs w:val="22"/>
          <w:lang w:val="cs-CZ"/>
        </w:rPr>
        <w:t>I</w:t>
      </w:r>
      <w:r w:rsidRPr="009432F8">
        <w:rPr>
          <w:sz w:val="22"/>
          <w:szCs w:val="22"/>
          <w:lang w:val="cs-CZ"/>
        </w:rPr>
        <w:t>I. Smlouvy; a/nebo</w:t>
      </w:r>
    </w:p>
    <w:p w14:paraId="10DADA5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Zhotovitel porušil někte</w:t>
      </w:r>
      <w:r w:rsidR="006B1925">
        <w:rPr>
          <w:sz w:val="22"/>
          <w:szCs w:val="22"/>
          <w:lang w:val="cs-CZ"/>
        </w:rPr>
        <w:t xml:space="preserve">rý ze svých závazků dle článku </w:t>
      </w:r>
      <w:r w:rsidRPr="009432F8">
        <w:rPr>
          <w:sz w:val="22"/>
          <w:szCs w:val="22"/>
          <w:lang w:val="cs-CZ"/>
        </w:rPr>
        <w:t xml:space="preserve">X. odst. 2 Smlouvy a/nebo </w:t>
      </w:r>
    </w:p>
    <w:p w14:paraId="36F61A23" w14:textId="77777777" w:rsidR="00F25B70" w:rsidRDefault="0002767D" w:rsidP="006B1925">
      <w:pPr>
        <w:pStyle w:val="Nadpis3"/>
        <w:spacing w:after="60" w:line="240" w:lineRule="auto"/>
        <w:ind w:left="1418" w:hanging="851"/>
        <w:rPr>
          <w:sz w:val="22"/>
          <w:szCs w:val="22"/>
          <w:lang w:val="cs-CZ"/>
        </w:rPr>
      </w:pPr>
      <w:r w:rsidRPr="009432F8">
        <w:rPr>
          <w:sz w:val="22"/>
          <w:szCs w:val="22"/>
          <w:lang w:val="cs-CZ"/>
        </w:rPr>
        <w:t xml:space="preserve">Zhotovitel přenesl nebo převedl nebo postoupil práva ze smlouvy o dílo na jinou osobu bez písemného souhlasu Objednatele, </w:t>
      </w:r>
    </w:p>
    <w:p w14:paraId="1A5579D9" w14:textId="77777777" w:rsidR="00ED5834" w:rsidRDefault="00ED5834" w:rsidP="00ED5834">
      <w:pPr>
        <w:pStyle w:val="Nadpis3"/>
        <w:spacing w:line="240" w:lineRule="auto"/>
        <w:ind w:left="1418" w:hanging="851"/>
        <w:rPr>
          <w:sz w:val="22"/>
          <w:szCs w:val="22"/>
          <w:lang w:val="cs-CZ"/>
        </w:rPr>
      </w:pPr>
      <w:r>
        <w:rPr>
          <w:sz w:val="22"/>
          <w:szCs w:val="22"/>
          <w:lang w:val="cs-CZ"/>
        </w:rPr>
        <w:t>O</w:t>
      </w:r>
      <w:r w:rsidRPr="00985D1A">
        <w:rPr>
          <w:sz w:val="22"/>
          <w:szCs w:val="22"/>
          <w:lang w:val="cs-CZ"/>
        </w:rPr>
        <w:t>bjednatel je v prodlení s úhradou dlužné částky delší jak 30 dnů</w:t>
      </w:r>
      <w:r>
        <w:rPr>
          <w:sz w:val="22"/>
          <w:szCs w:val="22"/>
          <w:lang w:val="cs-CZ"/>
        </w:rPr>
        <w:t>,</w:t>
      </w:r>
    </w:p>
    <w:p w14:paraId="40E4EEC0" w14:textId="77777777" w:rsidR="00F25B70" w:rsidRPr="008E7CA1" w:rsidRDefault="0002767D" w:rsidP="004C33C5">
      <w:pPr>
        <w:pStyle w:val="Styl1"/>
        <w:spacing w:line="240" w:lineRule="auto"/>
        <w:ind w:left="0" w:firstLine="0"/>
        <w:rPr>
          <w:rFonts w:ascii="Cambria" w:hAnsi="Cambria"/>
          <w:sz w:val="22"/>
          <w:szCs w:val="22"/>
          <w:lang w:val="cs-CZ"/>
        </w:rPr>
      </w:pPr>
      <w:r w:rsidRPr="009432F8">
        <w:rPr>
          <w:rFonts w:ascii="Cambria" w:hAnsi="Cambria"/>
          <w:sz w:val="22"/>
          <w:szCs w:val="22"/>
          <w:lang w:val="cs-CZ"/>
        </w:rPr>
        <w:t xml:space="preserve">a další porušení označené v textu </w:t>
      </w:r>
      <w:r w:rsidR="00457BEB" w:rsidRPr="009432F8">
        <w:rPr>
          <w:rFonts w:ascii="Cambria" w:hAnsi="Cambria"/>
          <w:sz w:val="22"/>
          <w:szCs w:val="22"/>
          <w:lang w:val="cs-CZ"/>
        </w:rPr>
        <w:t>S</w:t>
      </w:r>
      <w:r w:rsidRPr="009432F8">
        <w:rPr>
          <w:rFonts w:ascii="Cambria" w:hAnsi="Cambria"/>
          <w:sz w:val="22"/>
          <w:szCs w:val="22"/>
          <w:lang w:val="cs-CZ"/>
        </w:rPr>
        <w:t xml:space="preserve">mlouvy o dílo jako podstatné porušení nebo porušení </w:t>
      </w:r>
      <w:r w:rsidR="00457BEB" w:rsidRPr="009432F8">
        <w:rPr>
          <w:rFonts w:ascii="Cambria" w:hAnsi="Cambria"/>
          <w:sz w:val="22"/>
          <w:szCs w:val="22"/>
          <w:lang w:val="cs-CZ"/>
        </w:rPr>
        <w:t>S</w:t>
      </w:r>
      <w:r w:rsidRPr="009432F8">
        <w:rPr>
          <w:rFonts w:ascii="Cambria" w:hAnsi="Cambria"/>
          <w:sz w:val="22"/>
          <w:szCs w:val="22"/>
          <w:lang w:val="cs-CZ"/>
        </w:rPr>
        <w:t xml:space="preserve">mlouvy podstatným způsobem (význam je totožný). V dalších případech bude podstatné porušení </w:t>
      </w:r>
      <w:r w:rsidR="00457BEB" w:rsidRPr="009432F8">
        <w:rPr>
          <w:rFonts w:ascii="Cambria" w:hAnsi="Cambria"/>
          <w:sz w:val="22"/>
          <w:szCs w:val="22"/>
          <w:lang w:val="cs-CZ"/>
        </w:rPr>
        <w:t>S</w:t>
      </w:r>
      <w:r w:rsidRPr="009432F8">
        <w:rPr>
          <w:rFonts w:ascii="Cambria" w:hAnsi="Cambria"/>
          <w:sz w:val="22"/>
          <w:szCs w:val="22"/>
          <w:lang w:val="cs-CZ"/>
        </w:rPr>
        <w:t xml:space="preserve">mlouvy </w:t>
      </w:r>
      <w:r w:rsidRPr="008E7CA1">
        <w:rPr>
          <w:rFonts w:ascii="Cambria" w:hAnsi="Cambria"/>
          <w:sz w:val="22"/>
          <w:szCs w:val="22"/>
          <w:lang w:val="cs-CZ"/>
        </w:rPr>
        <w:t>posuzováno dle § 2002 občanského zákoníku.</w:t>
      </w:r>
    </w:p>
    <w:p w14:paraId="29A80329" w14:textId="1D02EC91" w:rsidR="00922C01" w:rsidRPr="008E7CA1" w:rsidRDefault="00922C01" w:rsidP="00AE595B">
      <w:pPr>
        <w:pStyle w:val="Nadpis2"/>
        <w:spacing w:line="240" w:lineRule="auto"/>
        <w:ind w:left="0"/>
        <w:rPr>
          <w:sz w:val="22"/>
          <w:szCs w:val="22"/>
          <w:lang w:val="cs-CZ"/>
        </w:rPr>
      </w:pPr>
      <w:r w:rsidRPr="008E7CA1">
        <w:rPr>
          <w:sz w:val="22"/>
          <w:szCs w:val="22"/>
          <w:lang w:val="cs-CZ"/>
        </w:rPr>
        <w:t xml:space="preserve">Objednatel si vyhrazuje právo od smlouvy v případě nedostatku či omezení finančních prostředků odstoupit bez jakýchkoliv finančních sankcí, a to písemným jednostranným úkonem adresovaným </w:t>
      </w:r>
      <w:r w:rsidR="00AE595B">
        <w:rPr>
          <w:sz w:val="22"/>
          <w:szCs w:val="22"/>
          <w:lang w:val="cs-CZ"/>
        </w:rPr>
        <w:t>Z</w:t>
      </w:r>
      <w:r w:rsidRPr="008E7CA1">
        <w:rPr>
          <w:sz w:val="22"/>
          <w:szCs w:val="22"/>
          <w:lang w:val="cs-CZ"/>
        </w:rPr>
        <w:t xml:space="preserve">hotoviteli, který je účinný dnem doručení </w:t>
      </w:r>
      <w:r w:rsidR="00AE595B">
        <w:rPr>
          <w:sz w:val="22"/>
          <w:szCs w:val="22"/>
          <w:lang w:val="cs-CZ"/>
        </w:rPr>
        <w:t>Z</w:t>
      </w:r>
      <w:r w:rsidRPr="008E7CA1">
        <w:rPr>
          <w:sz w:val="22"/>
          <w:szCs w:val="22"/>
          <w:lang w:val="cs-CZ"/>
        </w:rPr>
        <w:t xml:space="preserve">hotoviteli. Objednatel v tomto případě uhradí </w:t>
      </w:r>
      <w:r w:rsidR="00AE595B">
        <w:rPr>
          <w:sz w:val="22"/>
          <w:szCs w:val="22"/>
          <w:lang w:val="cs-CZ"/>
        </w:rPr>
        <w:t>Z</w:t>
      </w:r>
      <w:r w:rsidRPr="008E7CA1">
        <w:rPr>
          <w:sz w:val="22"/>
          <w:szCs w:val="22"/>
          <w:lang w:val="cs-CZ"/>
        </w:rPr>
        <w:t>hotoviteli náklady provedené na podkladě Smlouvy vzniklé do doby odstoupení objednatele dle předešlé věty.</w:t>
      </w:r>
    </w:p>
    <w:p w14:paraId="2D8DF358"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 xml:space="preserve">V případě odstoupení od </w:t>
      </w:r>
      <w:r w:rsidR="00457BEB" w:rsidRPr="009432F8">
        <w:rPr>
          <w:sz w:val="22"/>
          <w:szCs w:val="22"/>
          <w:lang w:val="cs-CZ"/>
        </w:rPr>
        <w:t>S</w:t>
      </w:r>
      <w:r w:rsidRPr="009432F8">
        <w:rPr>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9432F8">
        <w:rPr>
          <w:b/>
          <w:sz w:val="22"/>
          <w:szCs w:val="22"/>
          <w:lang w:val="cs-CZ"/>
        </w:rPr>
        <w:t>Zhotovitel je povinen předat dosud provedené dílo a veškerou související dokumentaci</w:t>
      </w:r>
      <w:r w:rsidRPr="009432F8">
        <w:rPr>
          <w:sz w:val="22"/>
          <w:szCs w:val="22"/>
          <w:lang w:val="cs-CZ"/>
        </w:rPr>
        <w:t xml:space="preserve"> (viz analogicky dokumentace, která se předává při předání díla v případě jeho ukončení) </w:t>
      </w:r>
      <w:r w:rsidRPr="009432F8">
        <w:rPr>
          <w:b/>
          <w:sz w:val="22"/>
          <w:szCs w:val="22"/>
          <w:lang w:val="cs-CZ"/>
        </w:rPr>
        <w:t>Objednateli do 5 dnů po účinnosti odstoupení</w:t>
      </w:r>
      <w:r w:rsidRPr="009432F8">
        <w:rPr>
          <w:sz w:val="22"/>
          <w:szCs w:val="22"/>
          <w:lang w:val="cs-CZ"/>
        </w:rPr>
        <w:t xml:space="preserve">, včetně písemného upozornění na opatření nutná k předejití škodám, které by mohly vzniknout v důsledku předčasného ukončení </w:t>
      </w:r>
      <w:r w:rsidR="00457BEB" w:rsidRPr="009432F8">
        <w:rPr>
          <w:sz w:val="22"/>
          <w:szCs w:val="22"/>
          <w:lang w:val="cs-CZ"/>
        </w:rPr>
        <w:t>S</w:t>
      </w:r>
      <w:r w:rsidRPr="009432F8">
        <w:rPr>
          <w:sz w:val="22"/>
          <w:szCs w:val="22"/>
          <w:lang w:val="cs-CZ"/>
        </w:rPr>
        <w:t xml:space="preserve">mlouvy, a v této lhůtě rovněž splnit všechny další povinnosti dle </w:t>
      </w:r>
      <w:r w:rsidR="00457BEB" w:rsidRPr="009432F8">
        <w:rPr>
          <w:sz w:val="22"/>
          <w:szCs w:val="22"/>
          <w:lang w:val="cs-CZ"/>
        </w:rPr>
        <w:t>S</w:t>
      </w:r>
      <w:r w:rsidRPr="009432F8">
        <w:rPr>
          <w:sz w:val="22"/>
          <w:szCs w:val="22"/>
          <w:lang w:val="cs-CZ"/>
        </w:rPr>
        <w:t>mlouvy o dílo (především viz dále v tomto bodě).</w:t>
      </w:r>
    </w:p>
    <w:p w14:paraId="39BD3A54"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 xml:space="preserve">Odstoupením od </w:t>
      </w:r>
      <w:r w:rsidR="00457BEB" w:rsidRPr="009432F8">
        <w:rPr>
          <w:sz w:val="22"/>
          <w:szCs w:val="22"/>
          <w:lang w:val="cs-CZ"/>
        </w:rPr>
        <w:t>S</w:t>
      </w:r>
      <w:r w:rsidRPr="009432F8">
        <w:rPr>
          <w:sz w:val="22"/>
          <w:szCs w:val="22"/>
          <w:lang w:val="cs-CZ"/>
        </w:rPr>
        <w:t xml:space="preserve">mlouvy o dílo (bez ohledu na skutečnost, která ze smluvních stran od smlouvy o dílo odstoupila) nezaniká právo Objednatele vyúčtovat Zhotoviteli všechny smluvní pokuty sjednané ve </w:t>
      </w:r>
      <w:r w:rsidR="00457BEB" w:rsidRPr="009432F8">
        <w:rPr>
          <w:sz w:val="22"/>
          <w:szCs w:val="22"/>
          <w:lang w:val="cs-CZ"/>
        </w:rPr>
        <w:t>S</w:t>
      </w:r>
      <w:r w:rsidRPr="009432F8">
        <w:rPr>
          <w:sz w:val="22"/>
          <w:szCs w:val="22"/>
          <w:lang w:val="cs-CZ"/>
        </w:rPr>
        <w:t>mlouvě o dílo.</w:t>
      </w:r>
    </w:p>
    <w:p w14:paraId="2B738DAC" w14:textId="77777777" w:rsidR="00F25B70" w:rsidRPr="009432F8" w:rsidRDefault="0002767D" w:rsidP="00C23526">
      <w:pPr>
        <w:pStyle w:val="Nadpis2"/>
        <w:spacing w:line="240" w:lineRule="auto"/>
        <w:ind w:left="0"/>
        <w:rPr>
          <w:snapToGrid w:val="0"/>
          <w:sz w:val="22"/>
          <w:szCs w:val="22"/>
          <w:lang w:val="cs-CZ"/>
        </w:rPr>
      </w:pPr>
      <w:r w:rsidRPr="009432F8">
        <w:rPr>
          <w:snapToGrid w:val="0"/>
          <w:sz w:val="22"/>
          <w:szCs w:val="22"/>
          <w:lang w:val="cs-CZ"/>
        </w:rPr>
        <w:t xml:space="preserve">Smluvní strana, která důvodné odstoupení od smlouvy zapříčinila, je povinna uhradit druhé smluvní straně veškeré náklady jí vzniklé z důvodů odstoupení od </w:t>
      </w:r>
      <w:r w:rsidR="00457BEB" w:rsidRPr="009432F8">
        <w:rPr>
          <w:snapToGrid w:val="0"/>
          <w:sz w:val="22"/>
          <w:szCs w:val="22"/>
          <w:lang w:val="cs-CZ"/>
        </w:rPr>
        <w:t>S</w:t>
      </w:r>
      <w:r w:rsidRPr="009432F8">
        <w:rPr>
          <w:snapToGrid w:val="0"/>
          <w:sz w:val="22"/>
          <w:szCs w:val="22"/>
          <w:lang w:val="cs-CZ"/>
        </w:rPr>
        <w:t>mlouvy.</w:t>
      </w:r>
    </w:p>
    <w:p w14:paraId="0B0EBB35"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lastRenderedPageBreak/>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F308AD0" w14:textId="77777777" w:rsidR="00F25B70" w:rsidRPr="009432F8" w:rsidRDefault="0002767D" w:rsidP="00424185">
      <w:pPr>
        <w:pStyle w:val="Nadpis3"/>
        <w:spacing w:line="240" w:lineRule="auto"/>
        <w:ind w:left="709" w:hanging="283"/>
        <w:rPr>
          <w:sz w:val="22"/>
          <w:szCs w:val="22"/>
          <w:lang w:val="cs-CZ"/>
        </w:rPr>
      </w:pPr>
      <w:r w:rsidRPr="009432F8">
        <w:rPr>
          <w:sz w:val="22"/>
          <w:szCs w:val="22"/>
          <w:lang w:val="cs-CZ"/>
        </w:rPr>
        <w:t>částky součtu dílčích plateb ceny za provedení díla dle Smlouvy Objednatelem Zhotoviteli; a</w:t>
      </w:r>
    </w:p>
    <w:p w14:paraId="144A2E00" w14:textId="77777777" w:rsidR="00F25B70" w:rsidRPr="009432F8" w:rsidRDefault="0002767D" w:rsidP="00424185">
      <w:pPr>
        <w:pStyle w:val="Nadpis3"/>
        <w:spacing w:line="240" w:lineRule="auto"/>
        <w:ind w:left="709" w:hanging="283"/>
        <w:rPr>
          <w:sz w:val="22"/>
          <w:szCs w:val="22"/>
          <w:lang w:val="cs-CZ"/>
        </w:rPr>
      </w:pPr>
      <w:r w:rsidRPr="009432F8">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7CD360B5" w14:textId="77777777" w:rsidR="00F25B70" w:rsidRPr="009432F8" w:rsidRDefault="0002767D" w:rsidP="004C33C5">
      <w:pPr>
        <w:pStyle w:val="Nadpis3"/>
        <w:numPr>
          <w:ilvl w:val="0"/>
          <w:numId w:val="0"/>
        </w:numPr>
        <w:spacing w:line="240" w:lineRule="auto"/>
        <w:rPr>
          <w:snapToGrid w:val="0"/>
          <w:sz w:val="22"/>
          <w:szCs w:val="22"/>
          <w:lang w:val="cs-CZ"/>
        </w:rPr>
      </w:pPr>
      <w:r w:rsidRPr="009432F8">
        <w:rPr>
          <w:snapToGrid w:val="0"/>
          <w:sz w:val="22"/>
          <w:szCs w:val="22"/>
          <w:lang w:val="cs-CZ"/>
        </w:rPr>
        <w:t>Zhotovitel provede soupis všech provedených prací oceněný dle způsobu, kterým je stanovena cena díla.</w:t>
      </w:r>
    </w:p>
    <w:p w14:paraId="5431EE1F" w14:textId="77777777" w:rsidR="00F25B70" w:rsidRPr="009432F8" w:rsidRDefault="0002767D" w:rsidP="004C33C5">
      <w:pPr>
        <w:pStyle w:val="Nadpis3"/>
        <w:numPr>
          <w:ilvl w:val="0"/>
          <w:numId w:val="0"/>
        </w:numPr>
        <w:spacing w:line="240" w:lineRule="auto"/>
        <w:rPr>
          <w:snapToGrid w:val="0"/>
          <w:sz w:val="22"/>
          <w:szCs w:val="22"/>
          <w:lang w:val="cs-CZ"/>
        </w:rPr>
      </w:pPr>
      <w:r w:rsidRPr="009432F8">
        <w:rPr>
          <w:snapToGrid w:val="0"/>
          <w:sz w:val="22"/>
          <w:szCs w:val="22"/>
          <w:lang w:val="cs-CZ"/>
        </w:rPr>
        <w:t>Zhotovitel provede finanční vyčíslení provedených prací a zpracuje "dílčí konečnou fakturu".</w:t>
      </w:r>
    </w:p>
    <w:p w14:paraId="1A890A88" w14:textId="77777777" w:rsidR="00F25B70" w:rsidRPr="009432F8" w:rsidRDefault="0002767D" w:rsidP="004C33C5">
      <w:pPr>
        <w:pStyle w:val="Nadpis3"/>
        <w:numPr>
          <w:ilvl w:val="0"/>
          <w:numId w:val="0"/>
        </w:numPr>
        <w:spacing w:line="240" w:lineRule="auto"/>
        <w:rPr>
          <w:snapToGrid w:val="0"/>
          <w:sz w:val="22"/>
          <w:szCs w:val="22"/>
          <w:lang w:val="cs-CZ"/>
        </w:rPr>
      </w:pPr>
      <w:r w:rsidRPr="009432F8">
        <w:rPr>
          <w:snapToGrid w:val="0"/>
          <w:sz w:val="22"/>
          <w:szCs w:val="22"/>
          <w:lang w:val="cs-CZ"/>
        </w:rPr>
        <w:t>Zhotovitel odveze veškerý svůj nezabudovaný materiál, pokud se strany písemně nedohodnou jinak a vyklidí staveniště.</w:t>
      </w:r>
    </w:p>
    <w:p w14:paraId="1665D322" w14:textId="77777777" w:rsidR="00F25B70" w:rsidRPr="009432F8" w:rsidRDefault="0002767D" w:rsidP="004C33C5">
      <w:pPr>
        <w:pStyle w:val="Nadpis3"/>
        <w:numPr>
          <w:ilvl w:val="0"/>
          <w:numId w:val="0"/>
        </w:numPr>
        <w:spacing w:line="240" w:lineRule="auto"/>
        <w:rPr>
          <w:snapToGrid w:val="0"/>
          <w:sz w:val="22"/>
          <w:szCs w:val="22"/>
          <w:lang w:val="cs-CZ"/>
        </w:rPr>
      </w:pPr>
      <w:r w:rsidRPr="009432F8">
        <w:rPr>
          <w:snapToGrid w:val="0"/>
          <w:sz w:val="22"/>
          <w:szCs w:val="22"/>
          <w:lang w:val="cs-CZ"/>
        </w:rPr>
        <w:t>Zhotovitel ihned vyzve Objednatele k "dílčímu předání díla" a Objednatel je povinen do tří dnů od obdržení vyzvání zahájit "dílčí přejímací řízení".</w:t>
      </w:r>
    </w:p>
    <w:p w14:paraId="5B617D04"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Smluvní strany jsou si povinny vyplatit shora uvedené částky, včetně případných příslušenství, nejpozději do třiceti dnů ode dne doručení písemné výzvy oprávněné smluvní strany k úhradě.</w:t>
      </w:r>
    </w:p>
    <w:p w14:paraId="1610B552" w14:textId="79CC091A" w:rsidR="0031387A" w:rsidRPr="00DD6623" w:rsidRDefault="00057AEE" w:rsidP="0031387A">
      <w:pPr>
        <w:pStyle w:val="Nadpis2"/>
        <w:spacing w:line="240" w:lineRule="auto"/>
        <w:ind w:left="0"/>
        <w:rPr>
          <w:sz w:val="22"/>
          <w:szCs w:val="22"/>
          <w:lang w:val="cs-CZ"/>
        </w:rPr>
      </w:pPr>
      <w:r w:rsidRPr="009432F8">
        <w:rPr>
          <w:sz w:val="22"/>
          <w:szCs w:val="22"/>
          <w:lang w:val="cs-CZ"/>
        </w:rPr>
        <w:t xml:space="preserve">Pokud by byl Zhotovitel v prodlení se splněním kterékoli jeho povinnosti dle ustanovení tohoto článku, je Objednatel oprávněn v každém takovém případě vyúčtovat Zhotoviteli smluvní </w:t>
      </w:r>
      <w:r w:rsidRPr="00DD6623">
        <w:rPr>
          <w:sz w:val="22"/>
          <w:szCs w:val="22"/>
          <w:lang w:val="cs-CZ"/>
        </w:rPr>
        <w:t>pokutu ve výši 1</w:t>
      </w:r>
      <w:r w:rsidR="006B1925" w:rsidRPr="00DD6623">
        <w:rPr>
          <w:sz w:val="22"/>
          <w:szCs w:val="22"/>
          <w:lang w:val="cs-CZ"/>
        </w:rPr>
        <w:t xml:space="preserve"> </w:t>
      </w:r>
      <w:r w:rsidRPr="00DD6623">
        <w:rPr>
          <w:sz w:val="22"/>
          <w:szCs w:val="22"/>
          <w:lang w:val="cs-CZ"/>
        </w:rPr>
        <w:t>00</w:t>
      </w:r>
      <w:r w:rsidR="001C3C98" w:rsidRPr="00DD6623">
        <w:rPr>
          <w:sz w:val="22"/>
          <w:szCs w:val="22"/>
          <w:lang w:val="cs-CZ"/>
        </w:rPr>
        <w:t>0</w:t>
      </w:r>
      <w:r w:rsidRPr="00DD6623">
        <w:rPr>
          <w:sz w:val="22"/>
          <w:szCs w:val="22"/>
          <w:lang w:val="cs-CZ"/>
        </w:rPr>
        <w:t xml:space="preserve"> Kč</w:t>
      </w:r>
      <w:r w:rsidRPr="009432F8">
        <w:rPr>
          <w:sz w:val="22"/>
          <w:szCs w:val="22"/>
          <w:lang w:val="cs-CZ"/>
        </w:rPr>
        <w:t xml:space="preserve"> za každý </w:t>
      </w:r>
      <w:r w:rsidR="00B6124B" w:rsidRPr="009432F8">
        <w:rPr>
          <w:sz w:val="22"/>
          <w:szCs w:val="22"/>
          <w:lang w:val="cs-CZ"/>
        </w:rPr>
        <w:t xml:space="preserve">i započatý </w:t>
      </w:r>
      <w:r w:rsidRPr="009432F8">
        <w:rPr>
          <w:sz w:val="22"/>
          <w:szCs w:val="22"/>
          <w:lang w:val="cs-CZ"/>
        </w:rPr>
        <w:t>den prodlení.</w:t>
      </w:r>
    </w:p>
    <w:p w14:paraId="1A08C3F6" w14:textId="77777777" w:rsidR="00F25B70" w:rsidRPr="009432F8" w:rsidRDefault="0002767D" w:rsidP="00C23526">
      <w:pPr>
        <w:pStyle w:val="Nadpis1"/>
        <w:spacing w:before="360"/>
        <w:ind w:left="0"/>
        <w:rPr>
          <w:szCs w:val="22"/>
          <w:lang w:val="cs-CZ"/>
        </w:rPr>
      </w:pPr>
      <w:r w:rsidRPr="009432F8">
        <w:rPr>
          <w:szCs w:val="22"/>
          <w:lang w:val="cs-CZ"/>
        </w:rPr>
        <w:t xml:space="preserve">Nebezpečí škody na věci a přechod vlastnického práva </w:t>
      </w:r>
    </w:p>
    <w:p w14:paraId="5D527E8B" w14:textId="77777777" w:rsidR="002133CB" w:rsidRPr="009432F8" w:rsidRDefault="0002767D" w:rsidP="00FD4C77">
      <w:pPr>
        <w:pStyle w:val="Nadpis2"/>
        <w:numPr>
          <w:ilvl w:val="1"/>
          <w:numId w:val="17"/>
        </w:numPr>
        <w:spacing w:line="240" w:lineRule="auto"/>
        <w:ind w:left="0"/>
        <w:rPr>
          <w:sz w:val="22"/>
          <w:szCs w:val="22"/>
          <w:lang w:val="cs-CZ"/>
        </w:rPr>
      </w:pPr>
      <w:r w:rsidRPr="009432F8">
        <w:rPr>
          <w:sz w:val="22"/>
          <w:szCs w:val="22"/>
          <w:lang w:val="cs-CZ"/>
        </w:rPr>
        <w:t>Zhotovitel nese od doby převzetí staveniště do řádného předání díla Objednateli a řádného odevzdání staveniště Objednateli nebezpečí škody a jiné nebezpečí na:</w:t>
      </w:r>
    </w:p>
    <w:p w14:paraId="40CD93F5"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díle a všech jeho zhotovovaných, obnovovaných, upravovaných a</w:t>
      </w:r>
      <w:r w:rsidR="00A76909">
        <w:rPr>
          <w:sz w:val="22"/>
          <w:szCs w:val="22"/>
          <w:lang w:val="cs-CZ"/>
        </w:rPr>
        <w:t xml:space="preserve"> dalších částech, </w:t>
      </w:r>
    </w:p>
    <w:p w14:paraId="29B1E257"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844F042" w14:textId="77777777" w:rsidR="002133CB" w:rsidRPr="009432F8" w:rsidRDefault="0002767D" w:rsidP="002133CB">
      <w:pPr>
        <w:pStyle w:val="Nadpis2"/>
        <w:spacing w:line="240" w:lineRule="auto"/>
        <w:ind w:left="0"/>
        <w:rPr>
          <w:sz w:val="22"/>
          <w:szCs w:val="22"/>
          <w:lang w:val="cs-CZ"/>
        </w:rPr>
      </w:pPr>
      <w:r w:rsidRPr="009432F8">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9432F8">
        <w:rPr>
          <w:sz w:val="22"/>
          <w:szCs w:val="22"/>
          <w:lang w:val="cs-CZ"/>
        </w:rPr>
        <w:t>díla, a kterými</w:t>
      </w:r>
      <w:r w:rsidRPr="009432F8">
        <w:rPr>
          <w:sz w:val="22"/>
          <w:szCs w:val="22"/>
          <w:lang w:val="cs-CZ"/>
        </w:rPr>
        <w:t xml:space="preserve"> jsou zejména:</w:t>
      </w:r>
    </w:p>
    <w:p w14:paraId="77C1E6D8"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zařízení staveniště provozního, výrobního či sociálního charakteru; a/nebo</w:t>
      </w:r>
    </w:p>
    <w:p w14:paraId="64C1E89F"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pomocné stavební konstrukce všeho druhu nutné či použité k provedení díla či jeho části (např. podpěrné konstrukce, lešení); a/nebo</w:t>
      </w:r>
    </w:p>
    <w:p w14:paraId="7E061B36"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ostatní provizorní či jiné konstrukce a objekty použité při provádění díla či jeho části.</w:t>
      </w:r>
    </w:p>
    <w:p w14:paraId="4B4EE5B2" w14:textId="77777777" w:rsidR="002133CB" w:rsidRPr="009432F8" w:rsidRDefault="0002767D" w:rsidP="002133CB">
      <w:pPr>
        <w:pStyle w:val="Nadpis2"/>
        <w:spacing w:line="240" w:lineRule="auto"/>
        <w:ind w:left="0"/>
        <w:rPr>
          <w:sz w:val="22"/>
          <w:szCs w:val="22"/>
          <w:lang w:val="cs-CZ"/>
        </w:rPr>
      </w:pPr>
      <w:r w:rsidRPr="009432F8">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CCEB9E7" w14:textId="77777777" w:rsidR="002133CB" w:rsidRPr="009432F8" w:rsidRDefault="0002767D" w:rsidP="00641BF1">
      <w:pPr>
        <w:pStyle w:val="Nadpis2"/>
        <w:widowControl w:val="0"/>
        <w:spacing w:line="240" w:lineRule="auto"/>
        <w:ind w:left="0"/>
        <w:rPr>
          <w:sz w:val="22"/>
          <w:szCs w:val="22"/>
          <w:lang w:val="cs-CZ"/>
        </w:rPr>
      </w:pPr>
      <w:r w:rsidRPr="009432F8">
        <w:rPr>
          <w:b/>
          <w:sz w:val="22"/>
          <w:szCs w:val="22"/>
          <w:lang w:val="cs-CZ"/>
        </w:rPr>
        <w:lastRenderedPageBreak/>
        <w:t>Objednatel je od počátku vlastníkem zhotovovaného díla a všech věcí, které Zhotovitel opatřil k provedení díla od okamžiku jejich zabudování do díla.</w:t>
      </w:r>
      <w:r w:rsidRPr="009432F8">
        <w:rPr>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9432F8">
        <w:rPr>
          <w:sz w:val="22"/>
          <w:szCs w:val="22"/>
          <w:lang w:val="cs-CZ"/>
        </w:rPr>
        <w:t xml:space="preserve">. </w:t>
      </w:r>
      <w:r w:rsidRPr="009432F8">
        <w:rPr>
          <w:sz w:val="22"/>
          <w:szCs w:val="22"/>
          <w:lang w:val="cs-CZ"/>
        </w:rPr>
        <w:t xml:space="preserve">V případě porušení tohoto ustanovení je Objednatel oprávněn již bez dalšího od Smlouvy odstoupit. </w:t>
      </w:r>
    </w:p>
    <w:p w14:paraId="11BE9D66" w14:textId="77777777" w:rsidR="002133CB" w:rsidRPr="009432F8" w:rsidRDefault="0002767D" w:rsidP="002133CB">
      <w:pPr>
        <w:pStyle w:val="Nadpis2"/>
        <w:spacing w:line="240" w:lineRule="auto"/>
        <w:ind w:left="0"/>
        <w:rPr>
          <w:sz w:val="22"/>
          <w:szCs w:val="22"/>
          <w:lang w:val="cs-CZ"/>
        </w:rPr>
      </w:pPr>
      <w:r w:rsidRPr="009432F8">
        <w:rPr>
          <w:sz w:val="22"/>
          <w:szCs w:val="22"/>
          <w:lang w:val="cs-CZ"/>
        </w:rPr>
        <w:t>Veškeré věci, podklady a další doklady, které byly Obj</w:t>
      </w:r>
      <w:r w:rsidR="00921F7B">
        <w:rPr>
          <w:sz w:val="22"/>
          <w:szCs w:val="22"/>
          <w:lang w:val="cs-CZ"/>
        </w:rPr>
        <w:t>ednatelem Zhotoviteli předány a </w:t>
      </w:r>
      <w:r w:rsidRPr="009432F8">
        <w:rPr>
          <w:sz w:val="22"/>
          <w:szCs w:val="22"/>
          <w:lang w:val="cs-CZ"/>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58A91AA9" w14:textId="77777777" w:rsidR="00F25B70" w:rsidRPr="009432F8" w:rsidRDefault="0002767D" w:rsidP="00C23526">
      <w:pPr>
        <w:pStyle w:val="Nadpis1"/>
        <w:spacing w:before="360"/>
        <w:ind w:left="0"/>
        <w:rPr>
          <w:szCs w:val="22"/>
          <w:lang w:val="cs-CZ"/>
        </w:rPr>
      </w:pPr>
      <w:r w:rsidRPr="009432F8">
        <w:rPr>
          <w:szCs w:val="22"/>
          <w:lang w:val="cs-CZ"/>
        </w:rPr>
        <w:t>Pojištění</w:t>
      </w:r>
    </w:p>
    <w:p w14:paraId="6A709F9B" w14:textId="7F6D2B13" w:rsidR="00731E51" w:rsidRPr="009432F8" w:rsidRDefault="0002767D" w:rsidP="009A4ED4">
      <w:pPr>
        <w:pStyle w:val="Nadpis2"/>
        <w:widowControl w:val="0"/>
        <w:spacing w:line="240" w:lineRule="auto"/>
        <w:ind w:left="0"/>
        <w:rPr>
          <w:sz w:val="22"/>
          <w:szCs w:val="22"/>
          <w:lang w:val="cs-CZ"/>
        </w:rPr>
      </w:pPr>
      <w:r w:rsidRPr="009432F8">
        <w:rPr>
          <w:sz w:val="22"/>
          <w:szCs w:val="22"/>
          <w:lang w:val="cs-CZ"/>
        </w:rPr>
        <w:t xml:space="preserve">Zhotovitel je povinen být po celou dobu provádění plnění (tj. i po dobu záruční doby na dílo) pojištěn; předmětem pojistné smlouvy Zhotovitele je </w:t>
      </w:r>
      <w:r w:rsidRPr="009432F8">
        <w:rPr>
          <w:b/>
          <w:sz w:val="22"/>
          <w:szCs w:val="22"/>
          <w:lang w:val="cs-CZ"/>
        </w:rPr>
        <w:t>pojištění proti škodám způsobeným jeho činností včetně možných škod způsobených pracovníky Zhotovitele</w:t>
      </w:r>
      <w:r w:rsidRPr="009432F8">
        <w:rPr>
          <w:sz w:val="22"/>
          <w:szCs w:val="22"/>
          <w:lang w:val="cs-CZ"/>
        </w:rPr>
        <w:t xml:space="preserve">. </w:t>
      </w:r>
      <w:r w:rsidR="008E4A91" w:rsidRPr="00A76909">
        <w:rPr>
          <w:sz w:val="22"/>
          <w:szCs w:val="22"/>
          <w:u w:val="single"/>
          <w:lang w:val="cs-CZ"/>
        </w:rPr>
        <w:t xml:space="preserve">Výše pojistné částky pro tento druh pojištění je v minimální výši pokrývající </w:t>
      </w:r>
      <w:r w:rsidR="004C6656" w:rsidRPr="00A76909">
        <w:rPr>
          <w:sz w:val="22"/>
          <w:szCs w:val="22"/>
          <w:u w:val="single"/>
          <w:lang w:val="cs-CZ"/>
        </w:rPr>
        <w:t>c</w:t>
      </w:r>
      <w:r w:rsidR="008E4A91" w:rsidRPr="00A76909">
        <w:rPr>
          <w:sz w:val="22"/>
          <w:szCs w:val="22"/>
          <w:u w:val="single"/>
          <w:lang w:val="cs-CZ"/>
        </w:rPr>
        <w:t>en</w:t>
      </w:r>
      <w:r w:rsidR="004C6656" w:rsidRPr="00A76909">
        <w:rPr>
          <w:sz w:val="22"/>
          <w:szCs w:val="22"/>
          <w:u w:val="single"/>
          <w:lang w:val="cs-CZ"/>
        </w:rPr>
        <w:t>u</w:t>
      </w:r>
      <w:r w:rsidR="008E4A91" w:rsidRPr="00A76909">
        <w:rPr>
          <w:sz w:val="22"/>
          <w:szCs w:val="22"/>
          <w:u w:val="single"/>
          <w:lang w:val="cs-CZ"/>
        </w:rPr>
        <w:t xml:space="preserve"> díla</w:t>
      </w:r>
      <w:r w:rsidR="008E4A91" w:rsidRPr="009432F8">
        <w:rPr>
          <w:sz w:val="22"/>
          <w:szCs w:val="22"/>
          <w:lang w:val="cs-CZ"/>
        </w:rPr>
        <w:t>.</w:t>
      </w:r>
      <w:r w:rsidRPr="009432F8">
        <w:rPr>
          <w:sz w:val="22"/>
          <w:szCs w:val="22"/>
          <w:lang w:val="cs-CZ"/>
        </w:rPr>
        <w:t xml:space="preserve"> </w:t>
      </w:r>
      <w:r w:rsidR="00CB7D7C">
        <w:rPr>
          <w:sz w:val="22"/>
          <w:szCs w:val="22"/>
          <w:lang w:val="cs-CZ"/>
        </w:rPr>
        <w:t>Zhotovitel</w:t>
      </w:r>
      <w:r w:rsidRPr="009432F8">
        <w:rPr>
          <w:sz w:val="22"/>
          <w:szCs w:val="22"/>
          <w:lang w:val="cs-CZ"/>
        </w:rPr>
        <w:t xml:space="preserve"> nejpozději do</w:t>
      </w:r>
      <w:r w:rsidR="003224AE" w:rsidRPr="009432F8">
        <w:rPr>
          <w:sz w:val="22"/>
          <w:szCs w:val="22"/>
          <w:lang w:val="cs-CZ"/>
        </w:rPr>
        <w:t xml:space="preserve"> 5</w:t>
      </w:r>
      <w:r w:rsidRPr="009432F8">
        <w:rPr>
          <w:sz w:val="22"/>
          <w:szCs w:val="22"/>
          <w:lang w:val="cs-CZ"/>
        </w:rPr>
        <w:t xml:space="preserve"> dní od podpisu </w:t>
      </w:r>
      <w:r w:rsidR="00457BEB" w:rsidRPr="009432F8">
        <w:rPr>
          <w:sz w:val="22"/>
          <w:szCs w:val="22"/>
          <w:lang w:val="cs-CZ"/>
        </w:rPr>
        <w:t>S</w:t>
      </w:r>
      <w:r w:rsidRPr="009432F8">
        <w:rPr>
          <w:sz w:val="22"/>
          <w:szCs w:val="22"/>
          <w:lang w:val="cs-CZ"/>
        </w:rPr>
        <w:t>mlouvy o dílo předloží Zadavateli originál nebo úředně ověřenou kopii pojistné smlouvy. V opačném případě bude toto považováno za</w:t>
      </w:r>
      <w:r w:rsidR="004C6656" w:rsidRPr="009432F8">
        <w:rPr>
          <w:sz w:val="22"/>
          <w:szCs w:val="22"/>
          <w:lang w:val="cs-CZ"/>
        </w:rPr>
        <w:t> </w:t>
      </w:r>
      <w:r w:rsidRPr="009432F8">
        <w:rPr>
          <w:sz w:val="22"/>
          <w:szCs w:val="22"/>
          <w:lang w:val="cs-CZ"/>
        </w:rPr>
        <w:t xml:space="preserve">podstatné porušení smlouvy. </w:t>
      </w:r>
      <w:r w:rsidR="00CB7D7C">
        <w:rPr>
          <w:sz w:val="22"/>
          <w:szCs w:val="22"/>
          <w:lang w:val="cs-CZ"/>
        </w:rPr>
        <w:t>Zhotovitel</w:t>
      </w:r>
      <w:r w:rsidR="00597828" w:rsidRPr="009432F8">
        <w:rPr>
          <w:sz w:val="22"/>
          <w:szCs w:val="22"/>
          <w:lang w:val="cs-CZ"/>
        </w:rPr>
        <w:t xml:space="preserve"> se</w:t>
      </w:r>
      <w:r w:rsidRPr="009432F8">
        <w:rPr>
          <w:sz w:val="22"/>
          <w:szCs w:val="22"/>
          <w:lang w:val="cs-CZ"/>
        </w:rPr>
        <w:t xml:space="preserve"> zavazuje, že bude pojistnou smlouvu udržovat v</w:t>
      </w:r>
      <w:r w:rsidR="004C6656" w:rsidRPr="009432F8">
        <w:rPr>
          <w:sz w:val="22"/>
          <w:szCs w:val="22"/>
          <w:lang w:val="cs-CZ"/>
        </w:rPr>
        <w:t> </w:t>
      </w:r>
      <w:r w:rsidRPr="009432F8">
        <w:rPr>
          <w:sz w:val="22"/>
          <w:szCs w:val="22"/>
          <w:lang w:val="cs-CZ"/>
        </w:rPr>
        <w:t>platnosti po celou dobu provádění díla. Podmínky plnění včetně podílu spoluúčasti stan</w:t>
      </w:r>
      <w:r w:rsidR="00922006">
        <w:rPr>
          <w:sz w:val="22"/>
          <w:szCs w:val="22"/>
          <w:lang w:val="cs-CZ"/>
        </w:rPr>
        <w:t>oví pojistná smlouva. Doklady o </w:t>
      </w:r>
      <w:r w:rsidRPr="009432F8">
        <w:rPr>
          <w:sz w:val="22"/>
          <w:szCs w:val="22"/>
          <w:lang w:val="cs-CZ"/>
        </w:rPr>
        <w:t xml:space="preserve">pojištění je Zhotovitel povinen na požádání (např. zápisem ve stavebním deníku) kdykoli a ihned předložit Objednateli. Zhotovitel je také povinen zabezpečit </w:t>
      </w:r>
      <w:r w:rsidRPr="009432F8">
        <w:rPr>
          <w:b/>
          <w:sz w:val="22"/>
          <w:szCs w:val="22"/>
          <w:lang w:val="cs-CZ"/>
        </w:rPr>
        <w:t>pojištění osob proti úrazu, pojištění poddodavatelů</w:t>
      </w:r>
      <w:r w:rsidRPr="009432F8">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238626AE" w14:textId="36241017" w:rsidR="00DD6623" w:rsidRPr="002774D4" w:rsidRDefault="0002767D" w:rsidP="00DD6623">
      <w:pPr>
        <w:pStyle w:val="Nadpis2"/>
        <w:widowControl w:val="0"/>
        <w:spacing w:line="240" w:lineRule="auto"/>
        <w:ind w:left="0"/>
        <w:rPr>
          <w:sz w:val="22"/>
          <w:szCs w:val="22"/>
          <w:lang w:val="cs-CZ"/>
        </w:rPr>
      </w:pPr>
      <w:r w:rsidRPr="009432F8">
        <w:rPr>
          <w:sz w:val="22"/>
          <w:szCs w:val="22"/>
          <w:lang w:val="cs-CZ"/>
        </w:rPr>
        <w:t>Zhotovitel se dále zavazuje řádně a včas plnit veškeré zá</w:t>
      </w:r>
      <w:r w:rsidR="00922006">
        <w:rPr>
          <w:sz w:val="22"/>
          <w:szCs w:val="22"/>
          <w:lang w:val="cs-CZ"/>
        </w:rPr>
        <w:t>vazky z této pojistné smlouvy a </w:t>
      </w:r>
      <w:r w:rsidRPr="009432F8">
        <w:rPr>
          <w:sz w:val="22"/>
          <w:szCs w:val="22"/>
          <w:lang w:val="cs-CZ"/>
        </w:rPr>
        <w:t xml:space="preserve">udržovat pojištění dle ustanovení tohoto článku Smlouvy po celou dobu plnění díla a trvání záruky za dílo. </w:t>
      </w:r>
    </w:p>
    <w:p w14:paraId="2EF4F070" w14:textId="77777777" w:rsidR="00F25B70" w:rsidRPr="009432F8" w:rsidRDefault="0002767D" w:rsidP="00C23526">
      <w:pPr>
        <w:pStyle w:val="Nadpis1"/>
        <w:spacing w:before="360"/>
        <w:ind w:left="0"/>
        <w:rPr>
          <w:szCs w:val="22"/>
          <w:lang w:val="cs-CZ"/>
        </w:rPr>
      </w:pPr>
      <w:r w:rsidRPr="009432F8">
        <w:rPr>
          <w:szCs w:val="22"/>
          <w:lang w:val="cs-CZ"/>
        </w:rPr>
        <w:t>Vyšší moc</w:t>
      </w:r>
    </w:p>
    <w:p w14:paraId="05B8C8F1" w14:textId="77777777" w:rsidR="00F25B70" w:rsidRPr="009432F8" w:rsidRDefault="0002767D" w:rsidP="00FD4C77">
      <w:pPr>
        <w:pStyle w:val="Nadpis2"/>
        <w:numPr>
          <w:ilvl w:val="1"/>
          <w:numId w:val="18"/>
        </w:numPr>
        <w:spacing w:line="240" w:lineRule="auto"/>
        <w:ind w:left="0"/>
        <w:rPr>
          <w:sz w:val="22"/>
          <w:szCs w:val="22"/>
          <w:lang w:val="cs-CZ"/>
        </w:rPr>
      </w:pPr>
      <w:r w:rsidRPr="009432F8">
        <w:rPr>
          <w:sz w:val="22"/>
          <w:szCs w:val="22"/>
          <w:lang w:val="cs-CZ"/>
        </w:rPr>
        <w:t>Za vyšší moc se považují okolnosti mající vliv na dílo, které nejsou závislé na smluvních stranách a které smluvní strany nemohou ovlivnit. Jedná se např. o válku, mobilizac</w:t>
      </w:r>
      <w:r w:rsidR="00922006">
        <w:rPr>
          <w:sz w:val="22"/>
          <w:szCs w:val="22"/>
          <w:lang w:val="cs-CZ"/>
        </w:rPr>
        <w:t>i, povstání a </w:t>
      </w:r>
      <w:r w:rsidRPr="009432F8">
        <w:rPr>
          <w:sz w:val="22"/>
          <w:szCs w:val="22"/>
          <w:lang w:val="cs-CZ"/>
        </w:rPr>
        <w:t>živelné pohromy apod.</w:t>
      </w:r>
    </w:p>
    <w:p w14:paraId="1D016745" w14:textId="6F7ED968" w:rsidR="00251723" w:rsidRPr="009432F8" w:rsidRDefault="0002767D" w:rsidP="00251723">
      <w:pPr>
        <w:pStyle w:val="Nadpis2"/>
        <w:spacing w:line="240" w:lineRule="auto"/>
        <w:ind w:left="0"/>
        <w:rPr>
          <w:sz w:val="22"/>
          <w:szCs w:val="22"/>
          <w:lang w:val="cs-CZ"/>
        </w:rPr>
      </w:pPr>
      <w:r w:rsidRPr="009432F8">
        <w:rPr>
          <w:sz w:val="22"/>
          <w:szCs w:val="22"/>
          <w:lang w:val="cs-CZ"/>
        </w:rPr>
        <w:t xml:space="preserve">Pokud se provedení předmětu díla za sjednaných podmínek stane nemožným v důsledku vzniku vyšší moci, strana, která se bude chtít na vyšší moc </w:t>
      </w:r>
      <w:r w:rsidR="00DD6623">
        <w:rPr>
          <w:sz w:val="22"/>
          <w:szCs w:val="22"/>
          <w:lang w:val="cs-CZ"/>
        </w:rPr>
        <w:t>odvolat, požádá druhou stranu o </w:t>
      </w:r>
      <w:r w:rsidRPr="009432F8">
        <w:rPr>
          <w:sz w:val="22"/>
          <w:szCs w:val="22"/>
          <w:lang w:val="cs-CZ"/>
        </w:rPr>
        <w:t>úpravu Smlouvy ve vztahu k předmětu, ceně a době plnění. Pokud nedojde k dohodě, má strana, která se důvodně odvolala na vyšší moc, právo odstoupit od Smlouvy. Účinnost odstoupení nastává v tomto případě dnem doručení oznámení.</w:t>
      </w:r>
    </w:p>
    <w:p w14:paraId="59E391DD" w14:textId="77777777" w:rsidR="00F25B70" w:rsidRPr="009432F8" w:rsidRDefault="0002767D" w:rsidP="00C23526">
      <w:pPr>
        <w:pStyle w:val="Nadpis1"/>
        <w:spacing w:before="360"/>
        <w:ind w:left="0"/>
        <w:rPr>
          <w:szCs w:val="22"/>
          <w:lang w:val="cs-CZ"/>
        </w:rPr>
      </w:pPr>
      <w:r w:rsidRPr="009432F8">
        <w:rPr>
          <w:szCs w:val="22"/>
          <w:lang w:val="cs-CZ"/>
        </w:rPr>
        <w:t>Společná ustanovení</w:t>
      </w:r>
    </w:p>
    <w:p w14:paraId="0A5FB649" w14:textId="77777777" w:rsidR="00731E51" w:rsidRPr="009432F8" w:rsidRDefault="0002767D" w:rsidP="00FD4C77">
      <w:pPr>
        <w:pStyle w:val="Nadpis2"/>
        <w:numPr>
          <w:ilvl w:val="1"/>
          <w:numId w:val="19"/>
        </w:numPr>
        <w:spacing w:line="240" w:lineRule="auto"/>
        <w:ind w:left="0"/>
        <w:rPr>
          <w:sz w:val="22"/>
          <w:szCs w:val="22"/>
          <w:lang w:val="cs-CZ"/>
        </w:rPr>
      </w:pPr>
      <w:r w:rsidRPr="009432F8">
        <w:rPr>
          <w:sz w:val="22"/>
          <w:szCs w:val="22"/>
          <w:lang w:val="cs-CZ"/>
        </w:rPr>
        <w:t>Pokud není v předchozích částech Smlouvy uvedeno něco jiného, vztahují se na ně příslušné články společných ustanovení.</w:t>
      </w:r>
    </w:p>
    <w:p w14:paraId="14E0D0AF"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 xml:space="preserve">Pokud kterékoliv ustanovení Smlouvy nebo jeho část bude neplatné či nevynutitelné a/nebo se stane neplatným či nevynutitelným a/nebo bude shledáno neplatným či </w:t>
      </w:r>
      <w:r w:rsidRPr="009432F8">
        <w:rPr>
          <w:sz w:val="22"/>
          <w:szCs w:val="22"/>
          <w:lang w:val="cs-CZ"/>
        </w:rPr>
        <w:lastRenderedPageBreak/>
        <w:t>nevynutitelným soudem či jiným příslušným orgánem, pak tato neplatnost či nevynutitelnost nebude mít vliv na platnost či vynutitelnost ostatních ustanovení Smlouvy nebo jejich částí.</w:t>
      </w:r>
    </w:p>
    <w:p w14:paraId="0FB28BF7" w14:textId="77777777" w:rsidR="003B523E" w:rsidRDefault="0002767D" w:rsidP="003B523E">
      <w:pPr>
        <w:pStyle w:val="Nadpis2"/>
        <w:spacing w:line="240" w:lineRule="auto"/>
        <w:ind w:left="0"/>
        <w:rPr>
          <w:sz w:val="22"/>
          <w:szCs w:val="22"/>
          <w:lang w:val="cs-CZ"/>
        </w:rPr>
      </w:pPr>
      <w:r w:rsidRPr="009432F8">
        <w:rPr>
          <w:sz w:val="22"/>
          <w:szCs w:val="22"/>
          <w:lang w:val="cs-CZ"/>
        </w:rPr>
        <w:t>Není-li Smlouvou stanoveno výslovně něco jiného,</w:t>
      </w:r>
      <w:r w:rsidR="00922006">
        <w:rPr>
          <w:sz w:val="22"/>
          <w:szCs w:val="22"/>
          <w:lang w:val="cs-CZ"/>
        </w:rPr>
        <w:t xml:space="preserve"> lze Smlouvu měnit, doplňovat a </w:t>
      </w:r>
      <w:r w:rsidRPr="009432F8">
        <w:rPr>
          <w:sz w:val="22"/>
          <w:szCs w:val="22"/>
          <w:lang w:val="cs-CZ"/>
        </w:rPr>
        <w:t>upřesňovat pouze oboustranně odsouhlasenými, písemnými a průběžně číslovanými dodatky, podepsanými oprávněnými zástupci obou smluvních stran, které musí být obsaženy na jedné listině.</w:t>
      </w:r>
    </w:p>
    <w:p w14:paraId="4FB033A8" w14:textId="7B147570" w:rsidR="00731E51" w:rsidRPr="003B523E" w:rsidRDefault="0002767D" w:rsidP="003B523E">
      <w:pPr>
        <w:pStyle w:val="Nadpis2"/>
        <w:spacing w:line="240" w:lineRule="auto"/>
        <w:ind w:left="0"/>
        <w:rPr>
          <w:sz w:val="22"/>
          <w:szCs w:val="22"/>
          <w:lang w:val="cs-CZ"/>
        </w:rPr>
      </w:pPr>
      <w:r w:rsidRPr="003B523E">
        <w:rPr>
          <w:sz w:val="22"/>
          <w:szCs w:val="22"/>
          <w:lang w:val="cs-CZ"/>
        </w:rPr>
        <w:t xml:space="preserve">Přílohy uvedené v textu Smlouvy a sumarizované v závěrečných ustanoveních Smlouvy tvoří nedílnou součást Smlouvy spolu s nabídkou Zhotovitele podanou </w:t>
      </w:r>
      <w:r w:rsidR="002837AF" w:rsidRPr="003B523E">
        <w:rPr>
          <w:sz w:val="22"/>
          <w:szCs w:val="22"/>
          <w:lang w:val="cs-CZ"/>
        </w:rPr>
        <w:t>v</w:t>
      </w:r>
      <w:r w:rsidR="00DD6623">
        <w:rPr>
          <w:sz w:val="22"/>
          <w:szCs w:val="22"/>
          <w:lang w:val="cs-CZ"/>
        </w:rPr>
        <w:t>e výběrovém</w:t>
      </w:r>
      <w:r w:rsidR="00C04DA7" w:rsidRPr="003B523E">
        <w:rPr>
          <w:sz w:val="22"/>
          <w:szCs w:val="22"/>
          <w:lang w:val="cs-CZ"/>
        </w:rPr>
        <w:t xml:space="preserve"> </w:t>
      </w:r>
      <w:r w:rsidRPr="003B523E">
        <w:rPr>
          <w:sz w:val="22"/>
          <w:szCs w:val="22"/>
          <w:lang w:val="cs-CZ"/>
        </w:rPr>
        <w:t xml:space="preserve">řízení </w:t>
      </w:r>
      <w:r w:rsidR="00DD6623">
        <w:rPr>
          <w:sz w:val="22"/>
          <w:szCs w:val="22"/>
          <w:lang w:val="cs-CZ"/>
        </w:rPr>
        <w:t>na Veřejnou zakázku</w:t>
      </w:r>
      <w:r w:rsidRPr="003B523E">
        <w:rPr>
          <w:sz w:val="22"/>
          <w:szCs w:val="22"/>
          <w:lang w:val="cs-CZ"/>
        </w:rPr>
        <w:t>, kterou j</w:t>
      </w:r>
      <w:r w:rsidR="004C6656" w:rsidRPr="003B523E">
        <w:rPr>
          <w:sz w:val="22"/>
          <w:szCs w:val="22"/>
          <w:lang w:val="cs-CZ"/>
        </w:rPr>
        <w:t>e Zhotovitel vázán stejně jako S</w:t>
      </w:r>
      <w:r w:rsidRPr="003B523E">
        <w:rPr>
          <w:sz w:val="22"/>
          <w:szCs w:val="22"/>
          <w:lang w:val="cs-CZ"/>
        </w:rPr>
        <w:t>mlouvou.</w:t>
      </w:r>
    </w:p>
    <w:p w14:paraId="35BAA553"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 xml:space="preserve">Případné spory vzniklé ze Smlouvy budou řešeny podle platné právní úpravy dle českého práva věcně a místně příslušnými orgány České republiky, a to v českém jazyce. </w:t>
      </w:r>
      <w:r w:rsidR="004C6656" w:rsidRPr="009432F8">
        <w:rPr>
          <w:snapToGrid w:val="0"/>
          <w:sz w:val="22"/>
          <w:szCs w:val="22"/>
          <w:lang w:val="cs-CZ"/>
        </w:rPr>
        <w:t>Bude-li Smlouva</w:t>
      </w:r>
      <w:r w:rsidRPr="009432F8">
        <w:rPr>
          <w:snapToGrid w:val="0"/>
          <w:sz w:val="22"/>
          <w:szCs w:val="22"/>
          <w:lang w:val="cs-CZ"/>
        </w:rPr>
        <w:t xml:space="preserve"> vyhotovena ve více jazycích, budou se smluvní strany řídit verzí v českém jazyce. Komunikace mezi smluvními stranami musí probíhat v českém jaz</w:t>
      </w:r>
      <w:r w:rsidR="004C6656" w:rsidRPr="009432F8">
        <w:rPr>
          <w:snapToGrid w:val="0"/>
          <w:sz w:val="22"/>
          <w:szCs w:val="22"/>
          <w:lang w:val="cs-CZ"/>
        </w:rPr>
        <w:t>yce. Jakýkoli spor plynoucí ze S</w:t>
      </w:r>
      <w:r w:rsidRPr="009432F8">
        <w:rPr>
          <w:snapToGrid w:val="0"/>
          <w:sz w:val="22"/>
          <w:szCs w:val="22"/>
          <w:lang w:val="cs-CZ"/>
        </w:rPr>
        <w:t>mlouvy není možné rozhodovat v rámci rozhodčího řízení.</w:t>
      </w:r>
    </w:p>
    <w:p w14:paraId="54652D34" w14:textId="77777777" w:rsidR="00731E51" w:rsidRPr="009432F8" w:rsidRDefault="0002767D" w:rsidP="00731E51">
      <w:pPr>
        <w:pStyle w:val="Nadpis2"/>
        <w:spacing w:line="240" w:lineRule="auto"/>
        <w:ind w:left="0"/>
        <w:rPr>
          <w:sz w:val="22"/>
          <w:szCs w:val="22"/>
          <w:lang w:val="cs-CZ"/>
        </w:rPr>
      </w:pPr>
      <w:r w:rsidRPr="009432F8">
        <w:rPr>
          <w:snapToGrid w:val="0"/>
          <w:sz w:val="22"/>
          <w:szCs w:val="22"/>
          <w:lang w:val="cs-CZ"/>
        </w:rPr>
        <w:t xml:space="preserve">Není-li konkrétní věc ve </w:t>
      </w:r>
      <w:r w:rsidR="00457BEB" w:rsidRPr="009432F8">
        <w:rPr>
          <w:snapToGrid w:val="0"/>
          <w:sz w:val="22"/>
          <w:szCs w:val="22"/>
          <w:lang w:val="cs-CZ"/>
        </w:rPr>
        <w:t>S</w:t>
      </w:r>
      <w:r w:rsidR="004C6656" w:rsidRPr="009432F8">
        <w:rPr>
          <w:snapToGrid w:val="0"/>
          <w:sz w:val="22"/>
          <w:szCs w:val="22"/>
          <w:lang w:val="cs-CZ"/>
        </w:rPr>
        <w:t>mlouvě</w:t>
      </w:r>
      <w:r w:rsidRPr="009432F8">
        <w:rPr>
          <w:snapToGrid w:val="0"/>
          <w:sz w:val="22"/>
          <w:szCs w:val="22"/>
          <w:lang w:val="cs-CZ"/>
        </w:rPr>
        <w:t xml:space="preserve"> řešena, budou se smluvní strany řídit zveřejněným zadáním veřejné zakázky, která je předmětem této Smlouvy, </w:t>
      </w:r>
      <w:r w:rsidR="00597828" w:rsidRPr="009432F8">
        <w:rPr>
          <w:snapToGrid w:val="0"/>
          <w:sz w:val="22"/>
          <w:szCs w:val="22"/>
          <w:lang w:val="cs-CZ"/>
        </w:rPr>
        <w:t>Zadavatelem a</w:t>
      </w:r>
      <w:r w:rsidRPr="009432F8">
        <w:rPr>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9432F8">
        <w:rPr>
          <w:b/>
          <w:snapToGrid w:val="0"/>
          <w:sz w:val="22"/>
          <w:szCs w:val="22"/>
          <w:lang w:val="cs-CZ"/>
        </w:rPr>
        <w:t xml:space="preserve">platnou </w:t>
      </w:r>
      <w:r w:rsidR="008D0A0D" w:rsidRPr="009432F8">
        <w:rPr>
          <w:b/>
          <w:snapToGrid w:val="0"/>
          <w:sz w:val="22"/>
          <w:szCs w:val="22"/>
          <w:lang w:val="cs-CZ"/>
        </w:rPr>
        <w:t xml:space="preserve">a účinnou </w:t>
      </w:r>
      <w:r w:rsidRPr="009432F8">
        <w:rPr>
          <w:b/>
          <w:snapToGrid w:val="0"/>
          <w:sz w:val="22"/>
          <w:szCs w:val="22"/>
          <w:lang w:val="cs-CZ"/>
        </w:rPr>
        <w:t>právní úpravou v ČR</w:t>
      </w:r>
      <w:r w:rsidRPr="009432F8">
        <w:rPr>
          <w:snapToGrid w:val="0"/>
          <w:sz w:val="22"/>
          <w:szCs w:val="22"/>
          <w:lang w:val="cs-CZ"/>
        </w:rPr>
        <w:t xml:space="preserve">, především občanským zákoníkem. Smluvní strany se dohodly, že jakékoli obchodní zvyklosti vylučují. </w:t>
      </w:r>
      <w:r w:rsidRPr="009432F8">
        <w:rPr>
          <w:bCs/>
          <w:snapToGrid w:val="0"/>
          <w:sz w:val="22"/>
          <w:szCs w:val="22"/>
          <w:lang w:val="cs-CZ"/>
        </w:rPr>
        <w:t xml:space="preserve">Smluvní vztah založený smlouvou o dílo se v plném rozsahu a bez jakýchkoli výjimek řídí českým právním řádem </w:t>
      </w:r>
      <w:r w:rsidRPr="009432F8">
        <w:rPr>
          <w:snapToGrid w:val="0"/>
          <w:sz w:val="22"/>
          <w:szCs w:val="22"/>
          <w:lang w:val="cs-CZ"/>
        </w:rPr>
        <w:t xml:space="preserve">(pokud zde půjde o smluvní vztah s mezinárodním prvkem, je tedy rozhodným, zvoleným právem </w:t>
      </w:r>
      <w:r w:rsidRPr="009432F8">
        <w:rPr>
          <w:bCs/>
          <w:snapToGrid w:val="0"/>
          <w:sz w:val="22"/>
          <w:szCs w:val="22"/>
          <w:lang w:val="cs-CZ"/>
        </w:rPr>
        <w:t>české právo</w:t>
      </w:r>
      <w:r w:rsidRPr="009432F8">
        <w:rPr>
          <w:snapToGrid w:val="0"/>
          <w:sz w:val="22"/>
          <w:szCs w:val="22"/>
          <w:lang w:val="cs-CZ"/>
        </w:rPr>
        <w:t>).</w:t>
      </w:r>
    </w:p>
    <w:p w14:paraId="48840BBE"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9432F8">
        <w:rPr>
          <w:sz w:val="22"/>
          <w:szCs w:val="22"/>
          <w:lang w:val="cs-CZ"/>
        </w:rPr>
        <w:t>S</w:t>
      </w:r>
      <w:r w:rsidR="00B52CC8" w:rsidRPr="009432F8">
        <w:rPr>
          <w:sz w:val="22"/>
          <w:szCs w:val="22"/>
          <w:lang w:val="cs-CZ"/>
        </w:rPr>
        <w:t>mlouvy.</w:t>
      </w:r>
    </w:p>
    <w:p w14:paraId="0CC3486D"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9432F8">
        <w:rPr>
          <w:sz w:val="22"/>
          <w:szCs w:val="22"/>
          <w:lang w:val="cs-CZ"/>
        </w:rPr>
        <w:t>.</w:t>
      </w:r>
    </w:p>
    <w:p w14:paraId="2CDADE2C" w14:textId="77777777" w:rsidR="00193ED2" w:rsidRPr="009432F8" w:rsidRDefault="0002767D" w:rsidP="00FF0A24">
      <w:pPr>
        <w:pStyle w:val="Nadpis2"/>
        <w:spacing w:line="240" w:lineRule="auto"/>
        <w:ind w:left="0"/>
        <w:rPr>
          <w:sz w:val="22"/>
          <w:szCs w:val="22"/>
          <w:lang w:val="cs-CZ"/>
        </w:rPr>
      </w:pPr>
      <w:r w:rsidRPr="009432F8">
        <w:rPr>
          <w:sz w:val="22"/>
          <w:szCs w:val="22"/>
          <w:lang w:val="cs-CZ"/>
        </w:rPr>
        <w:t xml:space="preserve">Zhotovitel bere na vědomí, </w:t>
      </w:r>
      <w:r w:rsidRPr="00C33834">
        <w:rPr>
          <w:sz w:val="22"/>
          <w:szCs w:val="22"/>
          <w:lang w:val="cs-CZ"/>
        </w:rPr>
        <w:t>že areál staveniště je trvale monitorován</w:t>
      </w:r>
      <w:r w:rsidRPr="009432F8">
        <w:rPr>
          <w:sz w:val="22"/>
          <w:szCs w:val="22"/>
          <w:lang w:val="cs-CZ"/>
        </w:rPr>
        <w:t xml:space="preserve"> pro zajištění objektové bezpečnosti. Smluvní strany souhlasí s tím, že záznam z kamerového systému může sloužit jako důkazní prostředek v případě sporu ohledně plnění předmětu Smlouvy.</w:t>
      </w:r>
    </w:p>
    <w:p w14:paraId="638A035E" w14:textId="77777777" w:rsidR="00F25B70" w:rsidRPr="009432F8" w:rsidRDefault="0002767D" w:rsidP="00C23526">
      <w:pPr>
        <w:pStyle w:val="Nadpis1"/>
        <w:spacing w:before="360"/>
        <w:ind w:left="0"/>
        <w:rPr>
          <w:szCs w:val="22"/>
          <w:lang w:val="cs-CZ"/>
        </w:rPr>
      </w:pPr>
      <w:r w:rsidRPr="009432F8">
        <w:rPr>
          <w:szCs w:val="22"/>
          <w:lang w:val="cs-CZ"/>
        </w:rPr>
        <w:t>Závěrečná ustanovení</w:t>
      </w:r>
    </w:p>
    <w:p w14:paraId="53261464" w14:textId="77777777" w:rsidR="00BE74FE" w:rsidRPr="00BE74FE" w:rsidRDefault="00BE74FE" w:rsidP="00BE74FE">
      <w:pPr>
        <w:pStyle w:val="Nadpis2"/>
        <w:numPr>
          <w:ilvl w:val="1"/>
          <w:numId w:val="20"/>
        </w:numPr>
        <w:spacing w:line="240" w:lineRule="auto"/>
        <w:ind w:left="0"/>
        <w:rPr>
          <w:sz w:val="22"/>
          <w:szCs w:val="22"/>
          <w:lang w:val="cs-CZ"/>
        </w:rPr>
      </w:pPr>
      <w:r w:rsidRPr="00BE74FE">
        <w:rPr>
          <w:sz w:val="22"/>
          <w:szCs w:val="22"/>
          <w:lang w:val="cs-CZ"/>
        </w:rPr>
        <w:t>Tato smlouva nabývá platnosti dnem jejího podpisu smluvními stranami a účinnosti dnem jejího uveřejnění Objednatelem v registru smluv podle zákona č. 340/2015 Sb., o registru smluv, ve znění pozdějších předpisů. Tato smlouva je účinná do úplného splnění práv a povinností z této smlouvy vyplývajících. Stavební práce budou zahájeny až na písemný pokyn Objednatele. Osoba(y), podepisující Smlouvu za Zhotovitele, prohlašuje, že je (jsou) oprávněna(y) tento smluvní vztah uzavřít a podepsat, a že na straně Zhotovitele byly splněny všechny předpoklady a podmínky pro platné uzavření této Smlouvy.</w:t>
      </w:r>
    </w:p>
    <w:p w14:paraId="4176BD7E" w14:textId="77777777" w:rsidR="0086395C" w:rsidRPr="0086395C" w:rsidRDefault="0086395C" w:rsidP="0086395C">
      <w:pPr>
        <w:pStyle w:val="Nadpis2"/>
        <w:spacing w:line="240" w:lineRule="auto"/>
        <w:ind w:left="0"/>
        <w:rPr>
          <w:sz w:val="22"/>
          <w:szCs w:val="22"/>
          <w:lang w:val="cs-CZ"/>
        </w:rPr>
      </w:pPr>
      <w:r w:rsidRPr="0086395C">
        <w:rPr>
          <w:sz w:val="22"/>
          <w:szCs w:val="22"/>
          <w:lang w:val="cs-CZ"/>
        </w:rPr>
        <w:t xml:space="preserve">Smluvní strany konstatují, že smlouva byla vyhotovena v elektronické podobě, přičemž každá smluvní strana obdrží její elektronický originál opatřený zaručenými elektronickými podpisy. </w:t>
      </w:r>
    </w:p>
    <w:p w14:paraId="2D04035E" w14:textId="77777777" w:rsidR="00731E51" w:rsidRPr="00BE74FE" w:rsidRDefault="0002767D" w:rsidP="00731E51">
      <w:pPr>
        <w:pStyle w:val="Nadpis2"/>
        <w:spacing w:line="240" w:lineRule="auto"/>
        <w:ind w:left="0"/>
        <w:rPr>
          <w:sz w:val="22"/>
          <w:szCs w:val="22"/>
          <w:lang w:val="cs-CZ"/>
        </w:rPr>
      </w:pPr>
      <w:r w:rsidRPr="00BE74FE">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E01FB3A" w14:textId="77777777" w:rsidR="00731E51" w:rsidRPr="00BE74FE" w:rsidRDefault="0002767D" w:rsidP="00731E51">
      <w:pPr>
        <w:pStyle w:val="Nadpis2"/>
        <w:spacing w:line="240" w:lineRule="auto"/>
        <w:ind w:left="0"/>
        <w:rPr>
          <w:sz w:val="22"/>
          <w:szCs w:val="22"/>
          <w:lang w:val="cs-CZ"/>
        </w:rPr>
      </w:pPr>
      <w:r w:rsidRPr="00BE74FE">
        <w:rPr>
          <w:sz w:val="22"/>
          <w:szCs w:val="22"/>
          <w:lang w:val="cs-CZ"/>
        </w:rPr>
        <w:lastRenderedPageBreak/>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BE74FE">
        <w:rPr>
          <w:sz w:val="22"/>
          <w:szCs w:val="22"/>
          <w:lang w:val="cs-CZ"/>
        </w:rPr>
        <w:t>sem svého oprávněného zástupce.</w:t>
      </w:r>
    </w:p>
    <w:p w14:paraId="6DA4328D" w14:textId="77777777" w:rsidR="00BE74FE" w:rsidRPr="00BE74FE" w:rsidRDefault="00BE74FE" w:rsidP="00BE74FE">
      <w:pPr>
        <w:pStyle w:val="Nadpis2"/>
        <w:spacing w:line="240" w:lineRule="auto"/>
        <w:ind w:left="0"/>
        <w:rPr>
          <w:rFonts w:cs="Arial"/>
          <w:sz w:val="22"/>
          <w:szCs w:val="22"/>
          <w:lang w:val="cs-CZ"/>
        </w:rPr>
      </w:pPr>
      <w:r w:rsidRPr="00BE74FE">
        <w:rPr>
          <w:sz w:val="22"/>
          <w:szCs w:val="22"/>
          <w:lang w:val="cs-CZ"/>
        </w:rPr>
        <w:t>Pro případ pochybností o doručení konkrétní písemnosti (např. odstoupení od smlouvy, vyúčtování smluvní pokuty nebo vzniklé škody) smluvní strana nebo v případě, že smluvní strana doručení písemnosti zmaří nebo její přijetí odmítne, se sjednává, že písemnost bude považovaná za doručenou smluvní straně po odeslání (předání k poštovní přepravě) do oficiálního sídla smluvní strany, a to bez ohledu na skutečnost, zda se bude smluvní strana na této adrese zdržovat či nikoli, za podmínek stanovených § 573 občanského zákoníku. Smluvní strany se dále dohodly, že pokud bude smluvní strana doručovat smluvní straně písemnost sama a druhá smluvní strana písemnost nepřevezme nebo jakkoli zmaří její doručení, bude za den doručení písemnosti smluvní straně považován den, kdy písemnost bude vhozena do schránky v místě sídla smluvní straně nebo se jinak dostane do sféry vlivu. Smluvní straně lze také zasílat písemnosti datovou schránkou, má-li ji zřízenu.</w:t>
      </w:r>
    </w:p>
    <w:p w14:paraId="5B28E1AF" w14:textId="77777777" w:rsidR="00731E51" w:rsidRPr="009432F8" w:rsidRDefault="00151E8C" w:rsidP="00731E51">
      <w:pPr>
        <w:pStyle w:val="Nadpis2"/>
        <w:spacing w:line="240" w:lineRule="auto"/>
        <w:ind w:left="0"/>
        <w:rPr>
          <w:sz w:val="22"/>
          <w:szCs w:val="22"/>
          <w:lang w:val="cs-CZ"/>
        </w:rPr>
      </w:pPr>
      <w:r w:rsidRPr="009432F8">
        <w:rPr>
          <w:sz w:val="22"/>
          <w:szCs w:val="22"/>
          <w:lang w:val="cs-CZ"/>
        </w:rPr>
        <w:t xml:space="preserve">Zhotovitel </w:t>
      </w:r>
      <w:r w:rsidR="0002767D" w:rsidRPr="009432F8">
        <w:rPr>
          <w:sz w:val="22"/>
          <w:szCs w:val="22"/>
          <w:lang w:val="cs-CZ"/>
        </w:rPr>
        <w:t xml:space="preserve">souhlasí s tím, aby výše uvedená </w:t>
      </w:r>
      <w:r w:rsidR="000677D9" w:rsidRPr="009432F8">
        <w:rPr>
          <w:sz w:val="22"/>
          <w:szCs w:val="22"/>
          <w:lang w:val="cs-CZ"/>
        </w:rPr>
        <w:t>S</w:t>
      </w:r>
      <w:r w:rsidR="0002767D" w:rsidRPr="009432F8">
        <w:rPr>
          <w:sz w:val="22"/>
          <w:szCs w:val="22"/>
          <w:lang w:val="cs-CZ"/>
        </w:rPr>
        <w:t xml:space="preserve">mlouva byla uvedena v evidenci smluv, vedené Objednatelem, která bude obsahovat údaje </w:t>
      </w:r>
      <w:r w:rsidR="004C6656" w:rsidRPr="009432F8">
        <w:rPr>
          <w:sz w:val="22"/>
          <w:szCs w:val="22"/>
          <w:lang w:val="cs-CZ"/>
        </w:rPr>
        <w:t>o smluvních stranách, předmětu Smlouvy, číselné označení této S</w:t>
      </w:r>
      <w:r w:rsidR="0002767D" w:rsidRPr="009432F8">
        <w:rPr>
          <w:sz w:val="22"/>
          <w:szCs w:val="22"/>
          <w:lang w:val="cs-CZ"/>
        </w:rPr>
        <w:t xml:space="preserve">mlouvy a datum jejího podpisu. Smluvní strany výslovně souhlasí, že jejich osobní údaje uvedené v této smlouvě budou zpracovávány pro účely vedení evidence smluv. </w:t>
      </w:r>
      <w:r w:rsidR="008E4A91" w:rsidRPr="009432F8">
        <w:rPr>
          <w:sz w:val="22"/>
          <w:szCs w:val="22"/>
          <w:lang w:val="cs-CZ"/>
        </w:rPr>
        <w:t>Dále prohlašují, že skutečnosti uvedené ve výše uvedené Smlouvě nepovažují za obchodní tajemství ve smyslu § 504 občanského zákoníku a udělují svolení k jejich užití a zveřejnění bez stanove</w:t>
      </w:r>
      <w:r w:rsidR="00A96528" w:rsidRPr="009432F8">
        <w:rPr>
          <w:sz w:val="22"/>
          <w:szCs w:val="22"/>
          <w:lang w:val="cs-CZ"/>
        </w:rPr>
        <w:t>ní jakýchkoliv dalších podmínek</w:t>
      </w:r>
      <w:r w:rsidR="008E4A91" w:rsidRPr="009432F8">
        <w:rPr>
          <w:sz w:val="22"/>
          <w:szCs w:val="22"/>
          <w:lang w:val="cs-CZ"/>
        </w:rPr>
        <w:t>.</w:t>
      </w:r>
    </w:p>
    <w:p w14:paraId="4A66D6B5"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Nedílnou součást Smlouvy tvoří jako přílohy Smlouvy:</w:t>
      </w:r>
    </w:p>
    <w:p w14:paraId="6647B950" w14:textId="563B2808" w:rsidR="00731E51" w:rsidRDefault="00731E51" w:rsidP="00BE74FE">
      <w:pPr>
        <w:spacing w:after="0" w:line="240" w:lineRule="auto"/>
        <w:jc w:val="both"/>
        <w:rPr>
          <w:rFonts w:ascii="Cambria" w:hAnsi="Cambria" w:cs="Cambria"/>
          <w:lang w:val="cs-CZ"/>
        </w:rPr>
      </w:pPr>
      <w:r w:rsidRPr="00DD6623">
        <w:rPr>
          <w:rFonts w:ascii="Cambria" w:hAnsi="Cambria" w:cs="Cambria"/>
          <w:lang w:val="cs-CZ"/>
        </w:rPr>
        <w:t>Příloha č. 1</w:t>
      </w:r>
      <w:r w:rsidRPr="00DD6623">
        <w:rPr>
          <w:rFonts w:ascii="Cambria" w:hAnsi="Cambria" w:cs="Cambria"/>
          <w:lang w:val="cs-CZ"/>
        </w:rPr>
        <w:tab/>
        <w:t>Oceněný soupis stavebních prací, dodávek a služeb s výkazem výměr</w:t>
      </w:r>
    </w:p>
    <w:p w14:paraId="690AC4DE" w14:textId="76160DF6" w:rsidR="00BE74FE" w:rsidRPr="00BE74FE" w:rsidRDefault="00425EEA" w:rsidP="00BE74FE">
      <w:pPr>
        <w:pStyle w:val="Nadpis2"/>
        <w:spacing w:before="120" w:line="240" w:lineRule="auto"/>
        <w:ind w:left="0"/>
        <w:rPr>
          <w:sz w:val="22"/>
          <w:szCs w:val="22"/>
          <w:lang w:val="cs-CZ"/>
        </w:rPr>
      </w:pPr>
      <w:r w:rsidRPr="009432F8">
        <w:rPr>
          <w:sz w:val="22"/>
          <w:szCs w:val="22"/>
          <w:lang w:val="cs-CZ"/>
        </w:rPr>
        <w:t xml:space="preserve">Pro případ, že tato </w:t>
      </w:r>
      <w:r w:rsidR="000677D9" w:rsidRPr="009432F8">
        <w:rPr>
          <w:sz w:val="22"/>
          <w:szCs w:val="22"/>
          <w:lang w:val="cs-CZ"/>
        </w:rPr>
        <w:t>S</w:t>
      </w:r>
      <w:r w:rsidRPr="009432F8">
        <w:rPr>
          <w:sz w:val="22"/>
          <w:szCs w:val="22"/>
          <w:lang w:val="cs-CZ"/>
        </w:rPr>
        <w:t xml:space="preserve">mlouva není uzavírána za přítomnosti obou smluvních stran, platí, že </w:t>
      </w:r>
      <w:r w:rsidR="000677D9" w:rsidRPr="009432F8">
        <w:rPr>
          <w:sz w:val="22"/>
          <w:szCs w:val="22"/>
          <w:lang w:val="cs-CZ"/>
        </w:rPr>
        <w:t>S</w:t>
      </w:r>
      <w:r w:rsidRPr="009432F8">
        <w:rPr>
          <w:sz w:val="22"/>
          <w:szCs w:val="22"/>
          <w:lang w:val="cs-CZ"/>
        </w:rPr>
        <w:t>mlouva nebude uzavřena, pokud ji některý z účastníků podepíše s jakoukoli změnou či odchylkou, byť nepodstatnou, nebo dodatkem, ledaže druhá smluvní strana takovou změnu či odchylku nebo dodatek následně schválí.</w:t>
      </w:r>
    </w:p>
    <w:p w14:paraId="0903B958" w14:textId="35705D7B" w:rsidR="00E25691" w:rsidRPr="009432F8" w:rsidRDefault="00E25691" w:rsidP="00BE74FE">
      <w:pPr>
        <w:tabs>
          <w:tab w:val="left" w:pos="4678"/>
        </w:tabs>
        <w:spacing w:after="120"/>
        <w:jc w:val="both"/>
        <w:rPr>
          <w:rFonts w:ascii="Cambria" w:hAnsi="Cambria" w:cs="Cambria"/>
          <w:lang w:val="cs-CZ"/>
        </w:rPr>
      </w:pPr>
      <w:r w:rsidRPr="009432F8">
        <w:rPr>
          <w:rFonts w:ascii="Cambria" w:hAnsi="Cambria" w:cs="Cambria"/>
          <w:lang w:val="cs-CZ"/>
        </w:rPr>
        <w:t>Objednatel</w:t>
      </w:r>
      <w:r w:rsidRPr="009432F8">
        <w:rPr>
          <w:rFonts w:ascii="Cambria" w:hAnsi="Cambria" w:cs="Cambria"/>
          <w:lang w:val="cs-CZ"/>
        </w:rPr>
        <w:tab/>
      </w:r>
      <w:r w:rsidR="005922BD">
        <w:rPr>
          <w:rFonts w:ascii="Cambria" w:hAnsi="Cambria" w:cs="Cambria"/>
          <w:lang w:val="cs-CZ"/>
        </w:rPr>
        <w:t xml:space="preserve">         </w:t>
      </w:r>
      <w:r w:rsidRPr="009432F8">
        <w:rPr>
          <w:rFonts w:ascii="Cambria" w:hAnsi="Cambria" w:cs="Cambria"/>
          <w:lang w:val="cs-CZ"/>
        </w:rPr>
        <w:t>Zhotovitel</w:t>
      </w:r>
    </w:p>
    <w:p w14:paraId="6EEA1E10" w14:textId="43E42B9E" w:rsidR="00E25691" w:rsidRPr="009432F8" w:rsidRDefault="00E25691" w:rsidP="007E0B94">
      <w:pPr>
        <w:tabs>
          <w:tab w:val="left" w:pos="4678"/>
        </w:tabs>
        <w:jc w:val="both"/>
        <w:rPr>
          <w:rFonts w:ascii="Cambria" w:hAnsi="Cambria" w:cs="Cambria"/>
          <w:lang w:val="cs-CZ"/>
        </w:rPr>
      </w:pPr>
      <w:r w:rsidRPr="009432F8">
        <w:rPr>
          <w:rFonts w:ascii="Cambria" w:hAnsi="Cambria" w:cs="Cambria"/>
          <w:lang w:val="cs-CZ"/>
        </w:rPr>
        <w:t>V</w:t>
      </w:r>
      <w:r w:rsidR="00A63014">
        <w:rPr>
          <w:rFonts w:ascii="Cambria" w:hAnsi="Cambria" w:cs="Cambria"/>
          <w:lang w:val="cs-CZ"/>
        </w:rPr>
        <w:t>e Střelicích</w:t>
      </w:r>
      <w:r w:rsidRPr="009432F8">
        <w:rPr>
          <w:rFonts w:ascii="Cambria" w:hAnsi="Cambria" w:cs="Cambria"/>
          <w:lang w:val="cs-CZ"/>
        </w:rPr>
        <w:t xml:space="preserve"> dne</w:t>
      </w:r>
      <w:r w:rsidR="00082F56">
        <w:rPr>
          <w:rFonts w:ascii="Cambria" w:hAnsi="Cambria" w:cs="Cambria"/>
          <w:lang w:val="cs-CZ"/>
        </w:rPr>
        <w:t xml:space="preserve"> 23.5.2025</w:t>
      </w:r>
      <w:r w:rsidRPr="009432F8">
        <w:rPr>
          <w:rFonts w:ascii="Cambria" w:hAnsi="Cambria" w:cs="Cambria"/>
          <w:lang w:val="cs-CZ"/>
        </w:rPr>
        <w:tab/>
      </w:r>
      <w:r w:rsidR="005922BD">
        <w:rPr>
          <w:rFonts w:ascii="Cambria" w:hAnsi="Cambria" w:cs="Cambria"/>
          <w:lang w:val="cs-CZ"/>
        </w:rPr>
        <w:t xml:space="preserve">         </w:t>
      </w:r>
      <w:r w:rsidRPr="009432F8">
        <w:rPr>
          <w:rFonts w:ascii="Cambria" w:hAnsi="Cambria" w:cs="Cambria"/>
          <w:lang w:val="cs-CZ"/>
        </w:rPr>
        <w:t>V</w:t>
      </w:r>
      <w:r w:rsidR="00082F56">
        <w:rPr>
          <w:rFonts w:ascii="Cambria" w:hAnsi="Cambria" w:cs="Cambria"/>
          <w:lang w:val="cs-CZ"/>
        </w:rPr>
        <w:t xml:space="preserve">e Zbýšově </w:t>
      </w:r>
      <w:r w:rsidR="007E0B94">
        <w:rPr>
          <w:rFonts w:ascii="Cambria" w:hAnsi="Cambria" w:cs="Cambria"/>
          <w:lang w:val="cs-CZ"/>
        </w:rPr>
        <w:t xml:space="preserve"> </w:t>
      </w:r>
      <w:r w:rsidRPr="009432F8">
        <w:rPr>
          <w:rFonts w:ascii="Cambria" w:hAnsi="Cambria" w:cs="Cambria"/>
          <w:lang w:val="cs-CZ"/>
        </w:rPr>
        <w:t>dne</w:t>
      </w:r>
      <w:r w:rsidR="00082F56">
        <w:rPr>
          <w:rFonts w:ascii="Cambria" w:hAnsi="Cambria" w:cs="Cambria"/>
          <w:lang w:val="cs-CZ"/>
        </w:rPr>
        <w:t xml:space="preserve"> 2</w:t>
      </w:r>
      <w:r w:rsidR="0095539E">
        <w:rPr>
          <w:rFonts w:ascii="Cambria" w:hAnsi="Cambria" w:cs="Cambria"/>
          <w:lang w:val="cs-CZ"/>
        </w:rPr>
        <w:t>2</w:t>
      </w:r>
      <w:r w:rsidR="00082F56">
        <w:rPr>
          <w:rFonts w:ascii="Cambria" w:hAnsi="Cambria" w:cs="Cambria"/>
          <w:lang w:val="cs-CZ"/>
        </w:rPr>
        <w:t>.5.2025</w:t>
      </w:r>
    </w:p>
    <w:p w14:paraId="26903563" w14:textId="77777777" w:rsidR="00922006" w:rsidRDefault="00922006" w:rsidP="004D137E">
      <w:pPr>
        <w:tabs>
          <w:tab w:val="left" w:pos="5387"/>
        </w:tabs>
        <w:spacing w:after="0" w:line="240" w:lineRule="auto"/>
        <w:rPr>
          <w:rFonts w:ascii="Cambria" w:hAnsi="Cambria"/>
          <w:bCs/>
          <w:iCs/>
          <w:lang w:val="cs-CZ"/>
        </w:rPr>
      </w:pPr>
    </w:p>
    <w:p w14:paraId="055CEE43" w14:textId="77777777" w:rsidR="006B1925" w:rsidRDefault="006B1925" w:rsidP="004D137E">
      <w:pPr>
        <w:tabs>
          <w:tab w:val="left" w:pos="5387"/>
        </w:tabs>
        <w:spacing w:after="0" w:line="240" w:lineRule="auto"/>
        <w:rPr>
          <w:rFonts w:ascii="Cambria" w:hAnsi="Cambria"/>
          <w:bCs/>
          <w:iCs/>
          <w:lang w:val="cs-CZ"/>
        </w:rPr>
      </w:pPr>
    </w:p>
    <w:p w14:paraId="497F5D6F" w14:textId="77777777" w:rsidR="0054428C" w:rsidRDefault="0054428C" w:rsidP="004D137E">
      <w:pPr>
        <w:tabs>
          <w:tab w:val="left" w:pos="5387"/>
        </w:tabs>
        <w:spacing w:after="0" w:line="240" w:lineRule="auto"/>
        <w:rPr>
          <w:rFonts w:ascii="Cambria" w:hAnsi="Cambria"/>
          <w:bCs/>
          <w:iCs/>
          <w:lang w:val="cs-CZ"/>
        </w:rPr>
      </w:pPr>
    </w:p>
    <w:p w14:paraId="592D24E7" w14:textId="3ACBA832" w:rsidR="007E0B94" w:rsidRDefault="00922006" w:rsidP="007E0B94">
      <w:pPr>
        <w:tabs>
          <w:tab w:val="left" w:pos="5387"/>
        </w:tabs>
        <w:spacing w:after="0" w:line="240" w:lineRule="auto"/>
        <w:rPr>
          <w:rFonts w:ascii="Cambria" w:hAnsi="Cambria"/>
          <w:bCs/>
          <w:iCs/>
          <w:lang w:val="cs-CZ"/>
        </w:rPr>
      </w:pPr>
      <w:r>
        <w:rPr>
          <w:rFonts w:ascii="Cambria" w:hAnsi="Cambria"/>
          <w:bCs/>
          <w:iCs/>
          <w:lang w:val="cs-CZ"/>
        </w:rPr>
        <w:t>……………………………………………………………</w:t>
      </w:r>
      <w:r w:rsidR="007E0B94">
        <w:rPr>
          <w:rFonts w:ascii="Cambria" w:hAnsi="Cambria"/>
          <w:bCs/>
          <w:iCs/>
          <w:lang w:val="cs-CZ"/>
        </w:rPr>
        <w:t>…</w:t>
      </w:r>
      <w:r w:rsidR="005922BD">
        <w:rPr>
          <w:rFonts w:ascii="Cambria" w:hAnsi="Cambria"/>
          <w:bCs/>
          <w:iCs/>
          <w:lang w:val="cs-CZ"/>
        </w:rPr>
        <w:t>….</w:t>
      </w:r>
      <w:r w:rsidR="007E0B94">
        <w:rPr>
          <w:rFonts w:ascii="Cambria" w:hAnsi="Cambria"/>
          <w:bCs/>
          <w:iCs/>
          <w:lang w:val="cs-CZ"/>
        </w:rPr>
        <w:t xml:space="preserve">            </w:t>
      </w:r>
      <w:r w:rsidR="005922BD">
        <w:rPr>
          <w:rFonts w:ascii="Cambria" w:hAnsi="Cambria"/>
          <w:bCs/>
          <w:iCs/>
          <w:lang w:val="cs-CZ"/>
        </w:rPr>
        <w:t xml:space="preserve">    </w:t>
      </w:r>
      <w:r w:rsidR="007E0B94">
        <w:rPr>
          <w:rFonts w:ascii="Cambria" w:hAnsi="Cambria"/>
          <w:bCs/>
          <w:iCs/>
          <w:lang w:val="cs-CZ"/>
        </w:rPr>
        <w:t xml:space="preserve">   ………………………………………………………………</w:t>
      </w:r>
    </w:p>
    <w:p w14:paraId="507F645B" w14:textId="4239CF06" w:rsidR="00082F56" w:rsidRPr="00A63014" w:rsidRDefault="005922BD" w:rsidP="007E0B94">
      <w:pPr>
        <w:tabs>
          <w:tab w:val="left" w:pos="4678"/>
        </w:tabs>
        <w:spacing w:after="0" w:line="240" w:lineRule="auto"/>
        <w:rPr>
          <w:rFonts w:ascii="Cambria" w:hAnsi="Cambria"/>
          <w:bCs/>
          <w:iCs/>
          <w:lang w:val="cs-CZ"/>
        </w:rPr>
      </w:pPr>
      <w:proofErr w:type="spellStart"/>
      <w:r>
        <w:rPr>
          <w:rFonts w:ascii="Cambria" w:hAnsi="Cambria"/>
          <w:b/>
          <w:bCs/>
          <w:iCs/>
          <w:lang w:val="cs-CZ"/>
        </w:rPr>
        <w:t>PhDr.</w:t>
      </w:r>
      <w:r w:rsidR="00922006" w:rsidRPr="00A63014">
        <w:rPr>
          <w:rFonts w:ascii="Cambria" w:hAnsi="Cambria"/>
          <w:b/>
          <w:bCs/>
          <w:iCs/>
          <w:lang w:val="cs-CZ"/>
        </w:rPr>
        <w:t>Mgr</w:t>
      </w:r>
      <w:proofErr w:type="spellEnd"/>
      <w:r w:rsidR="00922006" w:rsidRPr="00A63014">
        <w:rPr>
          <w:rFonts w:ascii="Cambria" w:hAnsi="Cambria"/>
          <w:b/>
          <w:bCs/>
          <w:iCs/>
          <w:lang w:val="cs-CZ"/>
        </w:rPr>
        <w:t>.</w:t>
      </w:r>
      <w:r>
        <w:rPr>
          <w:rFonts w:ascii="Cambria" w:hAnsi="Cambria"/>
          <w:b/>
          <w:bCs/>
          <w:iCs/>
          <w:lang w:val="cs-CZ"/>
        </w:rPr>
        <w:t xml:space="preserve"> Soňa Chaloupková PhD,</w:t>
      </w:r>
      <w:r w:rsidR="00922006" w:rsidRPr="00A63014">
        <w:rPr>
          <w:rFonts w:ascii="Cambria" w:hAnsi="Cambria" w:cs="Cambria"/>
          <w:b/>
          <w:lang w:val="cs-CZ"/>
        </w:rPr>
        <w:t xml:space="preserve"> ředitel</w:t>
      </w:r>
      <w:r>
        <w:rPr>
          <w:rFonts w:ascii="Cambria" w:hAnsi="Cambria" w:cs="Cambria"/>
          <w:b/>
          <w:lang w:val="cs-CZ"/>
        </w:rPr>
        <w:t>ka</w:t>
      </w:r>
      <w:r w:rsidR="00922006" w:rsidRPr="00A63014">
        <w:rPr>
          <w:rFonts w:ascii="Cambria" w:hAnsi="Cambria"/>
          <w:bCs/>
          <w:iCs/>
          <w:lang w:val="cs-CZ"/>
        </w:rPr>
        <w:tab/>
      </w:r>
      <w:r w:rsidR="00082F56">
        <w:rPr>
          <w:rFonts w:ascii="Cambria" w:hAnsi="Cambria"/>
          <w:bCs/>
          <w:iCs/>
          <w:lang w:val="cs-CZ"/>
        </w:rPr>
        <w:t xml:space="preserve">                            Drahomír Drápal </w:t>
      </w:r>
    </w:p>
    <w:p w14:paraId="557B2E55" w14:textId="42DC881F" w:rsidR="00922006" w:rsidRPr="00BE74FE" w:rsidRDefault="005922BD" w:rsidP="007E0B94">
      <w:pPr>
        <w:tabs>
          <w:tab w:val="left" w:pos="4678"/>
        </w:tabs>
        <w:spacing w:after="0" w:line="240" w:lineRule="auto"/>
        <w:rPr>
          <w:rFonts w:ascii="Cambria" w:hAnsi="Cambria"/>
          <w:bCs/>
          <w:iCs/>
          <w:lang w:val="cs-CZ"/>
        </w:rPr>
      </w:pPr>
      <w:r>
        <w:rPr>
          <w:rFonts w:asciiTheme="majorHAnsi" w:hAnsiTheme="majorHAnsi"/>
          <w:bCs/>
          <w:lang w:val="cs-CZ"/>
        </w:rPr>
        <w:t xml:space="preserve">   </w:t>
      </w:r>
      <w:r w:rsidR="00A63014" w:rsidRPr="00A63014">
        <w:rPr>
          <w:rFonts w:asciiTheme="majorHAnsi" w:hAnsiTheme="majorHAnsi"/>
          <w:bCs/>
          <w:lang w:val="cs-CZ"/>
        </w:rPr>
        <w:t>Zámeček Střelice</w:t>
      </w:r>
      <w:r w:rsidR="00642981">
        <w:rPr>
          <w:rFonts w:ascii="Cambria" w:hAnsi="Cambria"/>
          <w:bCs/>
          <w:iCs/>
          <w:lang w:val="cs-CZ"/>
        </w:rPr>
        <w:t>,</w:t>
      </w:r>
      <w:r w:rsidR="00A63014">
        <w:rPr>
          <w:rFonts w:ascii="Cambria" w:hAnsi="Cambria"/>
          <w:bCs/>
          <w:iCs/>
          <w:lang w:val="cs-CZ"/>
        </w:rPr>
        <w:t xml:space="preserve"> příspěvková organizace</w:t>
      </w:r>
      <w:r w:rsidR="00AB5C8D">
        <w:rPr>
          <w:rFonts w:ascii="Cambria" w:hAnsi="Cambria"/>
          <w:bCs/>
          <w:iCs/>
          <w:lang w:val="cs-CZ"/>
        </w:rPr>
        <w:tab/>
      </w:r>
      <w:r w:rsidR="00082F56">
        <w:rPr>
          <w:rFonts w:ascii="Cambria" w:hAnsi="Cambria"/>
          <w:bCs/>
          <w:iCs/>
          <w:lang w:val="cs-CZ"/>
        </w:rPr>
        <w:t xml:space="preserve">                                    jednatel</w:t>
      </w:r>
    </w:p>
    <w:sectPr w:rsidR="00922006" w:rsidRPr="00BE74FE" w:rsidSect="00205E7D">
      <w:footerReference w:type="default" r:id="rId8"/>
      <w:footerReference w:type="first" r:id="rId9"/>
      <w:pgSz w:w="11906" w:h="16838"/>
      <w:pgMar w:top="1395"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557C" w14:textId="77777777" w:rsidR="00466133" w:rsidRPr="00AF3C37" w:rsidRDefault="00466133" w:rsidP="00B80DA7">
      <w:pPr>
        <w:spacing w:after="0" w:line="240" w:lineRule="auto"/>
      </w:pPr>
      <w:r>
        <w:separator/>
      </w:r>
    </w:p>
  </w:endnote>
  <w:endnote w:type="continuationSeparator" w:id="0">
    <w:p w14:paraId="335CBE04" w14:textId="77777777" w:rsidR="00466133" w:rsidRPr="00AF3C37" w:rsidRDefault="00466133"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rPr>
        <w:rFonts w:asciiTheme="majorHAnsi" w:hAnsiTheme="majorHAnsi"/>
      </w:rPr>
    </w:sdtEndPr>
    <w:sdtContent>
      <w:p w14:paraId="4F3EFA98" w14:textId="77777777" w:rsidR="00F06860" w:rsidRPr="00BC2701" w:rsidRDefault="00F06860">
        <w:pPr>
          <w:pStyle w:val="Zpat"/>
          <w:jc w:val="center"/>
          <w:rPr>
            <w:rFonts w:asciiTheme="majorHAnsi" w:hAnsiTheme="majorHAnsi"/>
          </w:rPr>
        </w:pPr>
        <w:r w:rsidRPr="00BC2701">
          <w:rPr>
            <w:rFonts w:asciiTheme="majorHAnsi" w:hAnsiTheme="majorHAnsi"/>
          </w:rPr>
          <w:fldChar w:fldCharType="begin"/>
        </w:r>
        <w:r w:rsidRPr="00BC2701">
          <w:rPr>
            <w:rFonts w:asciiTheme="majorHAnsi" w:hAnsiTheme="majorHAnsi"/>
          </w:rPr>
          <w:instrText>PAGE   \* MERGEFORMAT</w:instrText>
        </w:r>
        <w:r w:rsidRPr="00BC2701">
          <w:rPr>
            <w:rFonts w:asciiTheme="majorHAnsi" w:hAnsiTheme="majorHAnsi"/>
          </w:rPr>
          <w:fldChar w:fldCharType="separate"/>
        </w:r>
        <w:r w:rsidR="006238A2" w:rsidRPr="006238A2">
          <w:rPr>
            <w:rFonts w:asciiTheme="majorHAnsi" w:hAnsiTheme="majorHAnsi"/>
            <w:noProof/>
            <w:lang w:val="cs-CZ"/>
          </w:rPr>
          <w:t>3</w:t>
        </w:r>
        <w:r w:rsidRPr="00BC2701">
          <w:rPr>
            <w:rFonts w:asciiTheme="majorHAnsi" w:hAnsiTheme="majorHAnsi"/>
            <w:noProof/>
            <w:lang w:val="cs-CZ"/>
          </w:rPr>
          <w:fldChar w:fldCharType="end"/>
        </w:r>
      </w:p>
    </w:sdtContent>
  </w:sdt>
  <w:p w14:paraId="3E20777B" w14:textId="77777777" w:rsidR="00F06860" w:rsidRDefault="00F068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Content>
      <w:p w14:paraId="3F8EE9B7" w14:textId="77777777" w:rsidR="00F06860" w:rsidRDefault="00F06860">
        <w:pPr>
          <w:pStyle w:val="Zpat"/>
          <w:jc w:val="center"/>
        </w:pPr>
        <w:r>
          <w:fldChar w:fldCharType="begin"/>
        </w:r>
        <w:r>
          <w:instrText>PAGE   \* MERGEFORMAT</w:instrText>
        </w:r>
        <w:r>
          <w:fldChar w:fldCharType="separate"/>
        </w:r>
        <w:r w:rsidR="006238A2" w:rsidRPr="006238A2">
          <w:rPr>
            <w:noProof/>
            <w:lang w:val="cs-CZ"/>
          </w:rPr>
          <w:t>1</w:t>
        </w:r>
        <w:r>
          <w:rPr>
            <w:noProof/>
            <w:lang w:val="cs-CZ"/>
          </w:rPr>
          <w:fldChar w:fldCharType="end"/>
        </w:r>
      </w:p>
    </w:sdtContent>
  </w:sdt>
  <w:p w14:paraId="68A8E95F" w14:textId="77777777" w:rsidR="00F06860" w:rsidRDefault="00F06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26F3" w14:textId="77777777" w:rsidR="00466133" w:rsidRPr="00AF3C37" w:rsidRDefault="00466133" w:rsidP="00B80DA7">
      <w:pPr>
        <w:spacing w:after="0" w:line="240" w:lineRule="auto"/>
      </w:pPr>
      <w:r>
        <w:separator/>
      </w:r>
    </w:p>
  </w:footnote>
  <w:footnote w:type="continuationSeparator" w:id="0">
    <w:p w14:paraId="1765CE0B" w14:textId="77777777" w:rsidR="00466133" w:rsidRPr="00AF3C37" w:rsidRDefault="00466133" w:rsidP="00B80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1764A05C"/>
    <w:lvl w:ilvl="0">
      <w:start w:val="1"/>
      <w:numFmt w:val="upperRoman"/>
      <w:pStyle w:val="Nadpis1"/>
      <w:lvlText w:val="%1."/>
      <w:lvlJc w:val="left"/>
      <w:pPr>
        <w:ind w:left="2835"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4477C28"/>
    <w:multiLevelType w:val="hybridMultilevel"/>
    <w:tmpl w:val="3872F49E"/>
    <w:lvl w:ilvl="0" w:tplc="0405001B">
      <w:start w:val="1"/>
      <w:numFmt w:val="lowerRoman"/>
      <w:lvlText w:val="%1."/>
      <w:lvlJc w:val="right"/>
      <w:pPr>
        <w:ind w:left="1778"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274C49E8"/>
    <w:multiLevelType w:val="multilevel"/>
    <w:tmpl w:val="8D44FA1E"/>
    <w:lvl w:ilvl="0">
      <w:start w:val="9"/>
      <w:numFmt w:val="upperRoman"/>
      <w:lvlText w:val="%1."/>
      <w:lvlJc w:val="left"/>
      <w:pPr>
        <w:ind w:left="720" w:firstLine="0"/>
      </w:pPr>
      <w:rPr>
        <w:rFonts w:cs="Times New Roman" w:hint="default"/>
      </w:rPr>
    </w:lvl>
    <w:lvl w:ilvl="1">
      <w:start w:val="1"/>
      <w:numFmt w:val="decimal"/>
      <w:lvlText w:val="%2."/>
      <w:lvlJc w:val="left"/>
      <w:pPr>
        <w:ind w:left="1277"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4" w15:restartNumberingAfterBreak="0">
    <w:nsid w:val="57774498"/>
    <w:multiLevelType w:val="hybridMultilevel"/>
    <w:tmpl w:val="92FC771A"/>
    <w:lvl w:ilvl="0" w:tplc="7ACE9398">
      <w:start w:val="1"/>
      <w:numFmt w:val="bullet"/>
      <w:lvlText w:val=""/>
      <w:lvlJc w:val="left"/>
      <w:pPr>
        <w:ind w:left="720" w:hanging="360"/>
      </w:pPr>
      <w:rPr>
        <w:rFonts w:ascii="Symbol" w:hAnsi="Symbol" w:hint="default"/>
      </w:rPr>
    </w:lvl>
    <w:lvl w:ilvl="1" w:tplc="B066BAE2" w:tentative="1">
      <w:start w:val="1"/>
      <w:numFmt w:val="bullet"/>
      <w:lvlText w:val="o"/>
      <w:lvlJc w:val="left"/>
      <w:pPr>
        <w:ind w:left="1440" w:hanging="360"/>
      </w:pPr>
      <w:rPr>
        <w:rFonts w:ascii="Courier New" w:hAnsi="Courier New" w:cs="Courier New" w:hint="default"/>
      </w:rPr>
    </w:lvl>
    <w:lvl w:ilvl="2" w:tplc="FFB8C448" w:tentative="1">
      <w:start w:val="1"/>
      <w:numFmt w:val="bullet"/>
      <w:lvlText w:val=""/>
      <w:lvlJc w:val="left"/>
      <w:pPr>
        <w:ind w:left="2160" w:hanging="360"/>
      </w:pPr>
      <w:rPr>
        <w:rFonts w:ascii="Wingdings" w:hAnsi="Wingdings" w:hint="default"/>
      </w:rPr>
    </w:lvl>
    <w:lvl w:ilvl="3" w:tplc="7AF0AAEC" w:tentative="1">
      <w:start w:val="1"/>
      <w:numFmt w:val="bullet"/>
      <w:lvlText w:val=""/>
      <w:lvlJc w:val="left"/>
      <w:pPr>
        <w:ind w:left="2880" w:hanging="360"/>
      </w:pPr>
      <w:rPr>
        <w:rFonts w:ascii="Symbol" w:hAnsi="Symbol" w:hint="default"/>
      </w:rPr>
    </w:lvl>
    <w:lvl w:ilvl="4" w:tplc="A6825E64" w:tentative="1">
      <w:start w:val="1"/>
      <w:numFmt w:val="bullet"/>
      <w:lvlText w:val="o"/>
      <w:lvlJc w:val="left"/>
      <w:pPr>
        <w:ind w:left="3600" w:hanging="360"/>
      </w:pPr>
      <w:rPr>
        <w:rFonts w:ascii="Courier New" w:hAnsi="Courier New" w:cs="Courier New" w:hint="default"/>
      </w:rPr>
    </w:lvl>
    <w:lvl w:ilvl="5" w:tplc="AC907AE6" w:tentative="1">
      <w:start w:val="1"/>
      <w:numFmt w:val="bullet"/>
      <w:lvlText w:val=""/>
      <w:lvlJc w:val="left"/>
      <w:pPr>
        <w:ind w:left="4320" w:hanging="360"/>
      </w:pPr>
      <w:rPr>
        <w:rFonts w:ascii="Wingdings" w:hAnsi="Wingdings" w:hint="default"/>
      </w:rPr>
    </w:lvl>
    <w:lvl w:ilvl="6" w:tplc="5AD642BC" w:tentative="1">
      <w:start w:val="1"/>
      <w:numFmt w:val="bullet"/>
      <w:lvlText w:val=""/>
      <w:lvlJc w:val="left"/>
      <w:pPr>
        <w:ind w:left="5040" w:hanging="360"/>
      </w:pPr>
      <w:rPr>
        <w:rFonts w:ascii="Symbol" w:hAnsi="Symbol" w:hint="default"/>
      </w:rPr>
    </w:lvl>
    <w:lvl w:ilvl="7" w:tplc="8CDC7274" w:tentative="1">
      <w:start w:val="1"/>
      <w:numFmt w:val="bullet"/>
      <w:lvlText w:val="o"/>
      <w:lvlJc w:val="left"/>
      <w:pPr>
        <w:ind w:left="5760" w:hanging="360"/>
      </w:pPr>
      <w:rPr>
        <w:rFonts w:ascii="Courier New" w:hAnsi="Courier New" w:cs="Courier New" w:hint="default"/>
      </w:rPr>
    </w:lvl>
    <w:lvl w:ilvl="8" w:tplc="6EC4D1A8" w:tentative="1">
      <w:start w:val="1"/>
      <w:numFmt w:val="bullet"/>
      <w:lvlText w:val=""/>
      <w:lvlJc w:val="left"/>
      <w:pPr>
        <w:ind w:left="6480" w:hanging="360"/>
      </w:pPr>
      <w:rPr>
        <w:rFonts w:ascii="Wingdings" w:hAnsi="Wingdings" w:hint="default"/>
      </w:rPr>
    </w:lvl>
  </w:abstractNum>
  <w:abstractNum w:abstractNumId="15" w15:restartNumberingAfterBreak="0">
    <w:nsid w:val="5D217987"/>
    <w:multiLevelType w:val="hybridMultilevel"/>
    <w:tmpl w:val="9982B79E"/>
    <w:lvl w:ilvl="0" w:tplc="C1243D56">
      <w:start w:val="1"/>
      <w:numFmt w:val="upperLetter"/>
      <w:lvlText w:val="%1."/>
      <w:lvlJc w:val="left"/>
      <w:pPr>
        <w:ind w:left="1139" w:hanging="360"/>
      </w:pPr>
      <w:rPr>
        <w:i w:val="0"/>
      </w:r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16" w15:restartNumberingAfterBreak="0">
    <w:nsid w:val="624116C6"/>
    <w:multiLevelType w:val="hybridMultilevel"/>
    <w:tmpl w:val="D6122F70"/>
    <w:lvl w:ilvl="0" w:tplc="864EF2AC">
      <w:start w:val="1"/>
      <w:numFmt w:val="bullet"/>
      <w:lvlText w:val="-"/>
      <w:lvlJc w:val="left"/>
      <w:pPr>
        <w:ind w:left="720" w:hanging="360"/>
      </w:pPr>
      <w:rPr>
        <w:rFonts w:ascii="Cambria" w:eastAsia="Times New Roman" w:hAnsi="Cambria"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A73C58"/>
    <w:multiLevelType w:val="multilevel"/>
    <w:tmpl w:val="453C8ABA"/>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645A0CFD"/>
    <w:multiLevelType w:val="hybridMultilevel"/>
    <w:tmpl w:val="F37EA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24"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752005982">
    <w:abstractNumId w:val="13"/>
  </w:num>
  <w:num w:numId="2" w16cid:durableId="1634405353">
    <w:abstractNumId w:val="22"/>
  </w:num>
  <w:num w:numId="3" w16cid:durableId="154220406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56900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389534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77729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159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0497888">
    <w:abstractNumId w:val="19"/>
  </w:num>
  <w:num w:numId="9" w16cid:durableId="795022779">
    <w:abstractNumId w:val="11"/>
  </w:num>
  <w:num w:numId="10" w16cid:durableId="254175753">
    <w:abstractNumId w:val="9"/>
  </w:num>
  <w:num w:numId="11" w16cid:durableId="267979114">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808158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1818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4787407">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0833999">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2849398">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9565">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635726">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9536767">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8712359">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8253773">
    <w:abstractNumId w:val="6"/>
  </w:num>
  <w:num w:numId="22" w16cid:durableId="239607083">
    <w:abstractNumId w:val="7"/>
  </w:num>
  <w:num w:numId="23" w16cid:durableId="1070420364">
    <w:abstractNumId w:val="24"/>
  </w:num>
  <w:num w:numId="24" w16cid:durableId="966543494">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6803359">
    <w:abstractNumId w:val="20"/>
  </w:num>
  <w:num w:numId="26" w16cid:durableId="1210340588">
    <w:abstractNumId w:val="21"/>
  </w:num>
  <w:num w:numId="27" w16cid:durableId="217058364">
    <w:abstractNumId w:val="14"/>
  </w:num>
  <w:num w:numId="28" w16cid:durableId="1569874625">
    <w:abstractNumId w:val="23"/>
  </w:num>
  <w:num w:numId="29" w16cid:durableId="886262128">
    <w:abstractNumId w:val="17"/>
  </w:num>
  <w:num w:numId="30" w16cid:durableId="450973512">
    <w:abstractNumId w:val="12"/>
  </w:num>
  <w:num w:numId="31" w16cid:durableId="1736927987">
    <w:abstractNumId w:val="8"/>
  </w:num>
  <w:num w:numId="32" w16cid:durableId="379938767">
    <w:abstractNumId w:val="15"/>
  </w:num>
  <w:num w:numId="33" w16cid:durableId="1083719645">
    <w:abstractNumId w:val="9"/>
  </w:num>
  <w:num w:numId="34" w16cid:durableId="556163250">
    <w:abstractNumId w:val="9"/>
  </w:num>
  <w:num w:numId="35" w16cid:durableId="119494550">
    <w:abstractNumId w:val="16"/>
  </w:num>
  <w:num w:numId="36" w16cid:durableId="524440029">
    <w:abstractNumId w:val="9"/>
  </w:num>
  <w:num w:numId="37" w16cid:durableId="72286359">
    <w:abstractNumId w:val="18"/>
  </w:num>
  <w:num w:numId="38" w16cid:durableId="2479319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24A"/>
    <w:rsid w:val="0000262B"/>
    <w:rsid w:val="00002746"/>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22F8"/>
    <w:rsid w:val="0005242F"/>
    <w:rsid w:val="00053A84"/>
    <w:rsid w:val="0005657C"/>
    <w:rsid w:val="00057951"/>
    <w:rsid w:val="00057AEE"/>
    <w:rsid w:val="000602CD"/>
    <w:rsid w:val="00061AE9"/>
    <w:rsid w:val="0006204F"/>
    <w:rsid w:val="00063CBB"/>
    <w:rsid w:val="000658F8"/>
    <w:rsid w:val="000665AA"/>
    <w:rsid w:val="000666EE"/>
    <w:rsid w:val="000667AE"/>
    <w:rsid w:val="00066B53"/>
    <w:rsid w:val="0006768A"/>
    <w:rsid w:val="000677D9"/>
    <w:rsid w:val="00070115"/>
    <w:rsid w:val="000705EE"/>
    <w:rsid w:val="0007126C"/>
    <w:rsid w:val="00072D15"/>
    <w:rsid w:val="00073A4A"/>
    <w:rsid w:val="00074FAB"/>
    <w:rsid w:val="00075C54"/>
    <w:rsid w:val="00075F6B"/>
    <w:rsid w:val="00080C6B"/>
    <w:rsid w:val="00081FCA"/>
    <w:rsid w:val="0008284F"/>
    <w:rsid w:val="00082F56"/>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35"/>
    <w:rsid w:val="000951AE"/>
    <w:rsid w:val="00095FD9"/>
    <w:rsid w:val="0009705D"/>
    <w:rsid w:val="000971AE"/>
    <w:rsid w:val="000976D9"/>
    <w:rsid w:val="000A1662"/>
    <w:rsid w:val="000A3158"/>
    <w:rsid w:val="000A331E"/>
    <w:rsid w:val="000A37D7"/>
    <w:rsid w:val="000A3C6B"/>
    <w:rsid w:val="000A4DDA"/>
    <w:rsid w:val="000A6A2A"/>
    <w:rsid w:val="000A719E"/>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5160"/>
    <w:rsid w:val="000D5266"/>
    <w:rsid w:val="000D5349"/>
    <w:rsid w:val="000D5C6E"/>
    <w:rsid w:val="000D5DFA"/>
    <w:rsid w:val="000D603B"/>
    <w:rsid w:val="000D78BC"/>
    <w:rsid w:val="000E088F"/>
    <w:rsid w:val="000E28EE"/>
    <w:rsid w:val="000E6B5A"/>
    <w:rsid w:val="000E6E0D"/>
    <w:rsid w:val="000E77E4"/>
    <w:rsid w:val="000E7FC9"/>
    <w:rsid w:val="000F0E7B"/>
    <w:rsid w:val="000F1587"/>
    <w:rsid w:val="000F2847"/>
    <w:rsid w:val="000F29BB"/>
    <w:rsid w:val="000F2A08"/>
    <w:rsid w:val="000F2C1F"/>
    <w:rsid w:val="000F3170"/>
    <w:rsid w:val="000F3262"/>
    <w:rsid w:val="000F3593"/>
    <w:rsid w:val="000F4218"/>
    <w:rsid w:val="000F4BBD"/>
    <w:rsid w:val="000F5A63"/>
    <w:rsid w:val="000F6D3D"/>
    <w:rsid w:val="000F790D"/>
    <w:rsid w:val="001010C3"/>
    <w:rsid w:val="0010232E"/>
    <w:rsid w:val="00103305"/>
    <w:rsid w:val="00104511"/>
    <w:rsid w:val="0010460B"/>
    <w:rsid w:val="00104BAD"/>
    <w:rsid w:val="0010692D"/>
    <w:rsid w:val="00106F9A"/>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75A"/>
    <w:rsid w:val="00125A7B"/>
    <w:rsid w:val="00125D70"/>
    <w:rsid w:val="0012679B"/>
    <w:rsid w:val="0012689E"/>
    <w:rsid w:val="0012730D"/>
    <w:rsid w:val="001279E2"/>
    <w:rsid w:val="00130587"/>
    <w:rsid w:val="00130611"/>
    <w:rsid w:val="001308D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43AC"/>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27FB"/>
    <w:rsid w:val="00153986"/>
    <w:rsid w:val="00153FA6"/>
    <w:rsid w:val="00154997"/>
    <w:rsid w:val="0015513E"/>
    <w:rsid w:val="001560C3"/>
    <w:rsid w:val="00156D0A"/>
    <w:rsid w:val="00157A08"/>
    <w:rsid w:val="001606B9"/>
    <w:rsid w:val="00160C79"/>
    <w:rsid w:val="00160DDC"/>
    <w:rsid w:val="0016192A"/>
    <w:rsid w:val="00161A39"/>
    <w:rsid w:val="00162E39"/>
    <w:rsid w:val="00162EAD"/>
    <w:rsid w:val="001634AA"/>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0DAC"/>
    <w:rsid w:val="0019295C"/>
    <w:rsid w:val="001929AF"/>
    <w:rsid w:val="00193ED2"/>
    <w:rsid w:val="001943F3"/>
    <w:rsid w:val="00194F24"/>
    <w:rsid w:val="00195897"/>
    <w:rsid w:val="00195BF0"/>
    <w:rsid w:val="00196245"/>
    <w:rsid w:val="001969E6"/>
    <w:rsid w:val="00197A05"/>
    <w:rsid w:val="00197A1D"/>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78F"/>
    <w:rsid w:val="001E7C0A"/>
    <w:rsid w:val="001F02AF"/>
    <w:rsid w:val="001F0B34"/>
    <w:rsid w:val="001F25DE"/>
    <w:rsid w:val="001F4939"/>
    <w:rsid w:val="001F577C"/>
    <w:rsid w:val="001F68BE"/>
    <w:rsid w:val="00200330"/>
    <w:rsid w:val="0020102A"/>
    <w:rsid w:val="00201EF2"/>
    <w:rsid w:val="002022FC"/>
    <w:rsid w:val="002025E6"/>
    <w:rsid w:val="0020294F"/>
    <w:rsid w:val="00203401"/>
    <w:rsid w:val="002034FD"/>
    <w:rsid w:val="00203718"/>
    <w:rsid w:val="00205E7D"/>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228BE"/>
    <w:rsid w:val="00222ADC"/>
    <w:rsid w:val="00224B02"/>
    <w:rsid w:val="00224BE2"/>
    <w:rsid w:val="00224C30"/>
    <w:rsid w:val="0022573F"/>
    <w:rsid w:val="00225DAD"/>
    <w:rsid w:val="00226D17"/>
    <w:rsid w:val="00226FE7"/>
    <w:rsid w:val="00227451"/>
    <w:rsid w:val="00227E4E"/>
    <w:rsid w:val="00230795"/>
    <w:rsid w:val="00232EFD"/>
    <w:rsid w:val="002331CE"/>
    <w:rsid w:val="002333F5"/>
    <w:rsid w:val="002336B8"/>
    <w:rsid w:val="00233885"/>
    <w:rsid w:val="00234781"/>
    <w:rsid w:val="002349FE"/>
    <w:rsid w:val="00234EAF"/>
    <w:rsid w:val="0023506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57CE3"/>
    <w:rsid w:val="00260198"/>
    <w:rsid w:val="00260322"/>
    <w:rsid w:val="00261E55"/>
    <w:rsid w:val="00261E8F"/>
    <w:rsid w:val="0026238A"/>
    <w:rsid w:val="002628AD"/>
    <w:rsid w:val="002659AD"/>
    <w:rsid w:val="00266982"/>
    <w:rsid w:val="0026713F"/>
    <w:rsid w:val="00267771"/>
    <w:rsid w:val="00267ABF"/>
    <w:rsid w:val="00270467"/>
    <w:rsid w:val="00270D15"/>
    <w:rsid w:val="00271288"/>
    <w:rsid w:val="00272F78"/>
    <w:rsid w:val="002732C1"/>
    <w:rsid w:val="00273B3C"/>
    <w:rsid w:val="00273E7D"/>
    <w:rsid w:val="002751AF"/>
    <w:rsid w:val="002774D4"/>
    <w:rsid w:val="00280D43"/>
    <w:rsid w:val="0028102D"/>
    <w:rsid w:val="002833E2"/>
    <w:rsid w:val="00283512"/>
    <w:rsid w:val="002837AF"/>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6A33"/>
    <w:rsid w:val="002C70C0"/>
    <w:rsid w:val="002C71C0"/>
    <w:rsid w:val="002C7708"/>
    <w:rsid w:val="002C7BCA"/>
    <w:rsid w:val="002D037C"/>
    <w:rsid w:val="002D153A"/>
    <w:rsid w:val="002D2A1F"/>
    <w:rsid w:val="002D4FF4"/>
    <w:rsid w:val="002D57AF"/>
    <w:rsid w:val="002D616A"/>
    <w:rsid w:val="002E19C2"/>
    <w:rsid w:val="002E38E2"/>
    <w:rsid w:val="002E49FC"/>
    <w:rsid w:val="002E51B8"/>
    <w:rsid w:val="002E697D"/>
    <w:rsid w:val="002F3421"/>
    <w:rsid w:val="002F3A1A"/>
    <w:rsid w:val="002F4A21"/>
    <w:rsid w:val="002F541C"/>
    <w:rsid w:val="002F70C8"/>
    <w:rsid w:val="002F72BD"/>
    <w:rsid w:val="002F75AC"/>
    <w:rsid w:val="002F7670"/>
    <w:rsid w:val="00300262"/>
    <w:rsid w:val="0030038A"/>
    <w:rsid w:val="0030103D"/>
    <w:rsid w:val="0030206D"/>
    <w:rsid w:val="00304E25"/>
    <w:rsid w:val="003051A9"/>
    <w:rsid w:val="003057D1"/>
    <w:rsid w:val="00305D1C"/>
    <w:rsid w:val="003066E6"/>
    <w:rsid w:val="00306DA5"/>
    <w:rsid w:val="00307B7F"/>
    <w:rsid w:val="00310EB8"/>
    <w:rsid w:val="00310F4D"/>
    <w:rsid w:val="003118CF"/>
    <w:rsid w:val="00312C1A"/>
    <w:rsid w:val="0031387A"/>
    <w:rsid w:val="00313D2E"/>
    <w:rsid w:val="00315708"/>
    <w:rsid w:val="00315C71"/>
    <w:rsid w:val="00315D25"/>
    <w:rsid w:val="00315F42"/>
    <w:rsid w:val="00316406"/>
    <w:rsid w:val="003205DD"/>
    <w:rsid w:val="003224AE"/>
    <w:rsid w:val="003229CB"/>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997"/>
    <w:rsid w:val="00334ACB"/>
    <w:rsid w:val="0033597E"/>
    <w:rsid w:val="00335AA8"/>
    <w:rsid w:val="00335D59"/>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6B9"/>
    <w:rsid w:val="00375B17"/>
    <w:rsid w:val="00376A70"/>
    <w:rsid w:val="00377B15"/>
    <w:rsid w:val="003812A2"/>
    <w:rsid w:val="0038156F"/>
    <w:rsid w:val="0038219F"/>
    <w:rsid w:val="00383912"/>
    <w:rsid w:val="0038483F"/>
    <w:rsid w:val="00384C15"/>
    <w:rsid w:val="003855AD"/>
    <w:rsid w:val="00385B5A"/>
    <w:rsid w:val="0038674F"/>
    <w:rsid w:val="00386C90"/>
    <w:rsid w:val="0038720D"/>
    <w:rsid w:val="00387AE2"/>
    <w:rsid w:val="00390AD1"/>
    <w:rsid w:val="00393FA7"/>
    <w:rsid w:val="00394F16"/>
    <w:rsid w:val="00396C9C"/>
    <w:rsid w:val="00396DA1"/>
    <w:rsid w:val="003A00AE"/>
    <w:rsid w:val="003A0C46"/>
    <w:rsid w:val="003A1475"/>
    <w:rsid w:val="003A16AD"/>
    <w:rsid w:val="003A1D54"/>
    <w:rsid w:val="003A1F92"/>
    <w:rsid w:val="003A27D9"/>
    <w:rsid w:val="003A2E41"/>
    <w:rsid w:val="003A30BE"/>
    <w:rsid w:val="003A7335"/>
    <w:rsid w:val="003B0036"/>
    <w:rsid w:val="003B038D"/>
    <w:rsid w:val="003B06A7"/>
    <w:rsid w:val="003B0AEE"/>
    <w:rsid w:val="003B0BBC"/>
    <w:rsid w:val="003B1683"/>
    <w:rsid w:val="003B1B3D"/>
    <w:rsid w:val="003B2114"/>
    <w:rsid w:val="003B277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0C73"/>
    <w:rsid w:val="003D108F"/>
    <w:rsid w:val="003D12CA"/>
    <w:rsid w:val="003D2293"/>
    <w:rsid w:val="003D4328"/>
    <w:rsid w:val="003D4940"/>
    <w:rsid w:val="003D5489"/>
    <w:rsid w:val="003D58E1"/>
    <w:rsid w:val="003D6980"/>
    <w:rsid w:val="003D6E5D"/>
    <w:rsid w:val="003D7BC6"/>
    <w:rsid w:val="003D7CAF"/>
    <w:rsid w:val="003E00B5"/>
    <w:rsid w:val="003E0853"/>
    <w:rsid w:val="003E30C9"/>
    <w:rsid w:val="003E313C"/>
    <w:rsid w:val="003E542F"/>
    <w:rsid w:val="003E61DE"/>
    <w:rsid w:val="003E652C"/>
    <w:rsid w:val="003E662A"/>
    <w:rsid w:val="003E6793"/>
    <w:rsid w:val="003E6EC9"/>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9D9"/>
    <w:rsid w:val="00404B94"/>
    <w:rsid w:val="00404D3C"/>
    <w:rsid w:val="00411A16"/>
    <w:rsid w:val="004125C8"/>
    <w:rsid w:val="0041274D"/>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371A6"/>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09F"/>
    <w:rsid w:val="00460DE2"/>
    <w:rsid w:val="00461762"/>
    <w:rsid w:val="004618FD"/>
    <w:rsid w:val="00462332"/>
    <w:rsid w:val="004627B6"/>
    <w:rsid w:val="00462B90"/>
    <w:rsid w:val="00462C9E"/>
    <w:rsid w:val="00464D8C"/>
    <w:rsid w:val="004653AE"/>
    <w:rsid w:val="00465A89"/>
    <w:rsid w:val="00466133"/>
    <w:rsid w:val="00467037"/>
    <w:rsid w:val="00471894"/>
    <w:rsid w:val="00472B76"/>
    <w:rsid w:val="00473B24"/>
    <w:rsid w:val="00473B2C"/>
    <w:rsid w:val="00474906"/>
    <w:rsid w:val="004754D0"/>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1D28"/>
    <w:rsid w:val="004A2B8B"/>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1F5"/>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DDD"/>
    <w:rsid w:val="004E09D4"/>
    <w:rsid w:val="004E1132"/>
    <w:rsid w:val="004E1265"/>
    <w:rsid w:val="004E145E"/>
    <w:rsid w:val="004E1FFE"/>
    <w:rsid w:val="004E20FD"/>
    <w:rsid w:val="004E25F1"/>
    <w:rsid w:val="004E2B58"/>
    <w:rsid w:val="004E3039"/>
    <w:rsid w:val="004E3BB8"/>
    <w:rsid w:val="004E4092"/>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3E3"/>
    <w:rsid w:val="00502601"/>
    <w:rsid w:val="00502F8A"/>
    <w:rsid w:val="00502FEA"/>
    <w:rsid w:val="00503240"/>
    <w:rsid w:val="005035E4"/>
    <w:rsid w:val="00503DAD"/>
    <w:rsid w:val="00504170"/>
    <w:rsid w:val="005063F5"/>
    <w:rsid w:val="00507935"/>
    <w:rsid w:val="0051157B"/>
    <w:rsid w:val="00513460"/>
    <w:rsid w:val="00513592"/>
    <w:rsid w:val="00515A69"/>
    <w:rsid w:val="00515F1C"/>
    <w:rsid w:val="005161DC"/>
    <w:rsid w:val="00516239"/>
    <w:rsid w:val="00516567"/>
    <w:rsid w:val="00516C44"/>
    <w:rsid w:val="00517BE6"/>
    <w:rsid w:val="00517BEC"/>
    <w:rsid w:val="00517DFB"/>
    <w:rsid w:val="00520B8C"/>
    <w:rsid w:val="00522A7F"/>
    <w:rsid w:val="005236AE"/>
    <w:rsid w:val="005260D9"/>
    <w:rsid w:val="005260FE"/>
    <w:rsid w:val="00527729"/>
    <w:rsid w:val="00527787"/>
    <w:rsid w:val="005303E7"/>
    <w:rsid w:val="00530B32"/>
    <w:rsid w:val="00530C35"/>
    <w:rsid w:val="00530DA9"/>
    <w:rsid w:val="00531127"/>
    <w:rsid w:val="0053271F"/>
    <w:rsid w:val="0053586D"/>
    <w:rsid w:val="00535FAC"/>
    <w:rsid w:val="005363B7"/>
    <w:rsid w:val="005364E3"/>
    <w:rsid w:val="00541134"/>
    <w:rsid w:val="005416CA"/>
    <w:rsid w:val="00541F48"/>
    <w:rsid w:val="005421E9"/>
    <w:rsid w:val="00542714"/>
    <w:rsid w:val="00542891"/>
    <w:rsid w:val="00542EF9"/>
    <w:rsid w:val="0054428C"/>
    <w:rsid w:val="00545662"/>
    <w:rsid w:val="005462E6"/>
    <w:rsid w:val="005500A4"/>
    <w:rsid w:val="00550974"/>
    <w:rsid w:val="00550FB2"/>
    <w:rsid w:val="00551C67"/>
    <w:rsid w:val="005520D6"/>
    <w:rsid w:val="00552639"/>
    <w:rsid w:val="00553E00"/>
    <w:rsid w:val="005544EF"/>
    <w:rsid w:val="00554BBE"/>
    <w:rsid w:val="00554D7C"/>
    <w:rsid w:val="00555B08"/>
    <w:rsid w:val="00560E1F"/>
    <w:rsid w:val="005611E2"/>
    <w:rsid w:val="00561474"/>
    <w:rsid w:val="00562C21"/>
    <w:rsid w:val="00562CE6"/>
    <w:rsid w:val="00562D65"/>
    <w:rsid w:val="00563707"/>
    <w:rsid w:val="00564363"/>
    <w:rsid w:val="00564BEC"/>
    <w:rsid w:val="0056589C"/>
    <w:rsid w:val="005658AF"/>
    <w:rsid w:val="00567285"/>
    <w:rsid w:val="00571117"/>
    <w:rsid w:val="0057259A"/>
    <w:rsid w:val="0057683F"/>
    <w:rsid w:val="00577471"/>
    <w:rsid w:val="00577619"/>
    <w:rsid w:val="0058006E"/>
    <w:rsid w:val="00580500"/>
    <w:rsid w:val="00581504"/>
    <w:rsid w:val="005817A4"/>
    <w:rsid w:val="00582BCA"/>
    <w:rsid w:val="00583159"/>
    <w:rsid w:val="00583559"/>
    <w:rsid w:val="00584F51"/>
    <w:rsid w:val="005860A1"/>
    <w:rsid w:val="005869B9"/>
    <w:rsid w:val="005922BD"/>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918"/>
    <w:rsid w:val="005B0C44"/>
    <w:rsid w:val="005B1336"/>
    <w:rsid w:val="005B2C1D"/>
    <w:rsid w:val="005B34F4"/>
    <w:rsid w:val="005B3681"/>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441"/>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FD"/>
    <w:rsid w:val="00620796"/>
    <w:rsid w:val="0062192F"/>
    <w:rsid w:val="00621DE2"/>
    <w:rsid w:val="00622D7B"/>
    <w:rsid w:val="00623437"/>
    <w:rsid w:val="006238A2"/>
    <w:rsid w:val="00623A22"/>
    <w:rsid w:val="00625542"/>
    <w:rsid w:val="006255C0"/>
    <w:rsid w:val="00626258"/>
    <w:rsid w:val="00626BD8"/>
    <w:rsid w:val="00627D8E"/>
    <w:rsid w:val="00627E59"/>
    <w:rsid w:val="006308EC"/>
    <w:rsid w:val="00630F7D"/>
    <w:rsid w:val="00630F82"/>
    <w:rsid w:val="00631058"/>
    <w:rsid w:val="00631CCD"/>
    <w:rsid w:val="00631FB4"/>
    <w:rsid w:val="00632339"/>
    <w:rsid w:val="00632C54"/>
    <w:rsid w:val="00634B06"/>
    <w:rsid w:val="00634EDF"/>
    <w:rsid w:val="006359B3"/>
    <w:rsid w:val="00636954"/>
    <w:rsid w:val="006405E0"/>
    <w:rsid w:val="00641BF1"/>
    <w:rsid w:val="006421CC"/>
    <w:rsid w:val="00642981"/>
    <w:rsid w:val="006429AA"/>
    <w:rsid w:val="00642EF9"/>
    <w:rsid w:val="00643B73"/>
    <w:rsid w:val="006440EF"/>
    <w:rsid w:val="0064541E"/>
    <w:rsid w:val="00646A4C"/>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6785"/>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3E1A"/>
    <w:rsid w:val="00685632"/>
    <w:rsid w:val="00686346"/>
    <w:rsid w:val="00686451"/>
    <w:rsid w:val="00686E35"/>
    <w:rsid w:val="00687981"/>
    <w:rsid w:val="00687ABC"/>
    <w:rsid w:val="00690D16"/>
    <w:rsid w:val="00690EF5"/>
    <w:rsid w:val="006912F1"/>
    <w:rsid w:val="006913CC"/>
    <w:rsid w:val="00692239"/>
    <w:rsid w:val="00692E71"/>
    <w:rsid w:val="00695418"/>
    <w:rsid w:val="00695A29"/>
    <w:rsid w:val="00695A81"/>
    <w:rsid w:val="0069649B"/>
    <w:rsid w:val="00697011"/>
    <w:rsid w:val="006A0DAF"/>
    <w:rsid w:val="006A1A31"/>
    <w:rsid w:val="006A1CEC"/>
    <w:rsid w:val="006A1D5D"/>
    <w:rsid w:val="006A1FEA"/>
    <w:rsid w:val="006A3E50"/>
    <w:rsid w:val="006A4318"/>
    <w:rsid w:val="006A4396"/>
    <w:rsid w:val="006A47A7"/>
    <w:rsid w:val="006A4C23"/>
    <w:rsid w:val="006A582C"/>
    <w:rsid w:val="006A7B77"/>
    <w:rsid w:val="006B0099"/>
    <w:rsid w:val="006B02B1"/>
    <w:rsid w:val="006B0A84"/>
    <w:rsid w:val="006B1457"/>
    <w:rsid w:val="006B16E6"/>
    <w:rsid w:val="006B1925"/>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3B3"/>
    <w:rsid w:val="00700D09"/>
    <w:rsid w:val="00701E25"/>
    <w:rsid w:val="00701E8F"/>
    <w:rsid w:val="0070428A"/>
    <w:rsid w:val="00704B33"/>
    <w:rsid w:val="0070507B"/>
    <w:rsid w:val="00705A20"/>
    <w:rsid w:val="007100B5"/>
    <w:rsid w:val="00712C24"/>
    <w:rsid w:val="00713E70"/>
    <w:rsid w:val="00715068"/>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406DB"/>
    <w:rsid w:val="00742611"/>
    <w:rsid w:val="007447D0"/>
    <w:rsid w:val="00744E01"/>
    <w:rsid w:val="007467A7"/>
    <w:rsid w:val="00746EE5"/>
    <w:rsid w:val="0075095B"/>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20ED"/>
    <w:rsid w:val="007824A9"/>
    <w:rsid w:val="00783518"/>
    <w:rsid w:val="0078534D"/>
    <w:rsid w:val="00786A16"/>
    <w:rsid w:val="00786BFF"/>
    <w:rsid w:val="00786C67"/>
    <w:rsid w:val="007901B0"/>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A03B0"/>
    <w:rsid w:val="007A0475"/>
    <w:rsid w:val="007A2F22"/>
    <w:rsid w:val="007A5ABA"/>
    <w:rsid w:val="007A5C4A"/>
    <w:rsid w:val="007A647A"/>
    <w:rsid w:val="007A69BA"/>
    <w:rsid w:val="007A6BBF"/>
    <w:rsid w:val="007A74D7"/>
    <w:rsid w:val="007A7DB0"/>
    <w:rsid w:val="007B11B1"/>
    <w:rsid w:val="007B1386"/>
    <w:rsid w:val="007B29B0"/>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A2"/>
    <w:rsid w:val="007D02CD"/>
    <w:rsid w:val="007D14A7"/>
    <w:rsid w:val="007D16C9"/>
    <w:rsid w:val="007D1AF9"/>
    <w:rsid w:val="007D3FF5"/>
    <w:rsid w:val="007D5163"/>
    <w:rsid w:val="007D5671"/>
    <w:rsid w:val="007D6299"/>
    <w:rsid w:val="007D6857"/>
    <w:rsid w:val="007D7437"/>
    <w:rsid w:val="007E0B94"/>
    <w:rsid w:val="007E0E49"/>
    <w:rsid w:val="007E2CFF"/>
    <w:rsid w:val="007E3E61"/>
    <w:rsid w:val="007E493B"/>
    <w:rsid w:val="007E5786"/>
    <w:rsid w:val="007E6027"/>
    <w:rsid w:val="007E7C44"/>
    <w:rsid w:val="007F24F3"/>
    <w:rsid w:val="007F39DF"/>
    <w:rsid w:val="007F46FA"/>
    <w:rsid w:val="007F5480"/>
    <w:rsid w:val="007F560D"/>
    <w:rsid w:val="007F5D2E"/>
    <w:rsid w:val="007F69E3"/>
    <w:rsid w:val="007F6D1C"/>
    <w:rsid w:val="008003A5"/>
    <w:rsid w:val="00800567"/>
    <w:rsid w:val="00800801"/>
    <w:rsid w:val="008010E6"/>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2236"/>
    <w:rsid w:val="00813219"/>
    <w:rsid w:val="00813655"/>
    <w:rsid w:val="00814524"/>
    <w:rsid w:val="00814563"/>
    <w:rsid w:val="00814BDB"/>
    <w:rsid w:val="0081549A"/>
    <w:rsid w:val="00816803"/>
    <w:rsid w:val="00816C6F"/>
    <w:rsid w:val="00820801"/>
    <w:rsid w:val="00820B3F"/>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C"/>
    <w:rsid w:val="00831BD0"/>
    <w:rsid w:val="008330FC"/>
    <w:rsid w:val="00833898"/>
    <w:rsid w:val="00835231"/>
    <w:rsid w:val="00835CA6"/>
    <w:rsid w:val="00835D4A"/>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00B7"/>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395C"/>
    <w:rsid w:val="0086404A"/>
    <w:rsid w:val="0086464E"/>
    <w:rsid w:val="00865A03"/>
    <w:rsid w:val="008663E9"/>
    <w:rsid w:val="008664B5"/>
    <w:rsid w:val="00866ECE"/>
    <w:rsid w:val="008671F3"/>
    <w:rsid w:val="00870003"/>
    <w:rsid w:val="00870B4B"/>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D7F"/>
    <w:rsid w:val="008914BF"/>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5862"/>
    <w:rsid w:val="008A6B62"/>
    <w:rsid w:val="008A6B7F"/>
    <w:rsid w:val="008A6F53"/>
    <w:rsid w:val="008B023B"/>
    <w:rsid w:val="008B1523"/>
    <w:rsid w:val="008B2D7A"/>
    <w:rsid w:val="008B35BE"/>
    <w:rsid w:val="008B3775"/>
    <w:rsid w:val="008B3FED"/>
    <w:rsid w:val="008B4CBD"/>
    <w:rsid w:val="008B6464"/>
    <w:rsid w:val="008B6B4F"/>
    <w:rsid w:val="008B6BEA"/>
    <w:rsid w:val="008C08FE"/>
    <w:rsid w:val="008C2597"/>
    <w:rsid w:val="008C38F8"/>
    <w:rsid w:val="008C5256"/>
    <w:rsid w:val="008D07D1"/>
    <w:rsid w:val="008D0A0D"/>
    <w:rsid w:val="008D0CA1"/>
    <w:rsid w:val="008D1105"/>
    <w:rsid w:val="008D42BD"/>
    <w:rsid w:val="008D439E"/>
    <w:rsid w:val="008D4AD6"/>
    <w:rsid w:val="008D4ADB"/>
    <w:rsid w:val="008D4B3A"/>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4F7"/>
    <w:rsid w:val="008E7B11"/>
    <w:rsid w:val="008E7BD2"/>
    <w:rsid w:val="008E7CA1"/>
    <w:rsid w:val="008F03E3"/>
    <w:rsid w:val="008F0831"/>
    <w:rsid w:val="008F1350"/>
    <w:rsid w:val="008F192F"/>
    <w:rsid w:val="008F1F98"/>
    <w:rsid w:val="008F2829"/>
    <w:rsid w:val="008F3258"/>
    <w:rsid w:val="008F5AE0"/>
    <w:rsid w:val="008F74C3"/>
    <w:rsid w:val="008F7E65"/>
    <w:rsid w:val="00901665"/>
    <w:rsid w:val="00901BB1"/>
    <w:rsid w:val="00902D6C"/>
    <w:rsid w:val="009037FB"/>
    <w:rsid w:val="00903B4A"/>
    <w:rsid w:val="0090633E"/>
    <w:rsid w:val="00907C3F"/>
    <w:rsid w:val="0091069F"/>
    <w:rsid w:val="009108FE"/>
    <w:rsid w:val="009109C7"/>
    <w:rsid w:val="00910C5C"/>
    <w:rsid w:val="0091169F"/>
    <w:rsid w:val="0091183A"/>
    <w:rsid w:val="009119D6"/>
    <w:rsid w:val="00911D30"/>
    <w:rsid w:val="00912680"/>
    <w:rsid w:val="00913EA4"/>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3255"/>
    <w:rsid w:val="00934474"/>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39E"/>
    <w:rsid w:val="00955AA4"/>
    <w:rsid w:val="00955D76"/>
    <w:rsid w:val="0095653D"/>
    <w:rsid w:val="0096274E"/>
    <w:rsid w:val="00964423"/>
    <w:rsid w:val="0096489C"/>
    <w:rsid w:val="00965780"/>
    <w:rsid w:val="009665F4"/>
    <w:rsid w:val="00966FB7"/>
    <w:rsid w:val="009675A6"/>
    <w:rsid w:val="00970709"/>
    <w:rsid w:val="00970D1D"/>
    <w:rsid w:val="00971CBA"/>
    <w:rsid w:val="00972DE2"/>
    <w:rsid w:val="00973FE0"/>
    <w:rsid w:val="00974D63"/>
    <w:rsid w:val="009751FC"/>
    <w:rsid w:val="00975692"/>
    <w:rsid w:val="00975783"/>
    <w:rsid w:val="00975F61"/>
    <w:rsid w:val="00976833"/>
    <w:rsid w:val="00981901"/>
    <w:rsid w:val="00982DE6"/>
    <w:rsid w:val="00983AC5"/>
    <w:rsid w:val="00983B98"/>
    <w:rsid w:val="00984255"/>
    <w:rsid w:val="009842FA"/>
    <w:rsid w:val="009853EE"/>
    <w:rsid w:val="009853F9"/>
    <w:rsid w:val="00985D24"/>
    <w:rsid w:val="009864E0"/>
    <w:rsid w:val="009865D8"/>
    <w:rsid w:val="009869DB"/>
    <w:rsid w:val="0098707A"/>
    <w:rsid w:val="00990FDD"/>
    <w:rsid w:val="00991FE2"/>
    <w:rsid w:val="0099210F"/>
    <w:rsid w:val="00993A76"/>
    <w:rsid w:val="009952DD"/>
    <w:rsid w:val="00995788"/>
    <w:rsid w:val="00995CA4"/>
    <w:rsid w:val="009963AC"/>
    <w:rsid w:val="009964B0"/>
    <w:rsid w:val="009A014A"/>
    <w:rsid w:val="009A0884"/>
    <w:rsid w:val="009A1174"/>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6E5"/>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042"/>
    <w:rsid w:val="009E09C8"/>
    <w:rsid w:val="009E3BC0"/>
    <w:rsid w:val="009E40AC"/>
    <w:rsid w:val="009E5582"/>
    <w:rsid w:val="009E7C42"/>
    <w:rsid w:val="009F3D63"/>
    <w:rsid w:val="009F3EB1"/>
    <w:rsid w:val="009F41A6"/>
    <w:rsid w:val="009F46A4"/>
    <w:rsid w:val="009F49E2"/>
    <w:rsid w:val="009F67B7"/>
    <w:rsid w:val="009F7F60"/>
    <w:rsid w:val="00A0023D"/>
    <w:rsid w:val="00A00905"/>
    <w:rsid w:val="00A00B8F"/>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4610"/>
    <w:rsid w:val="00A26230"/>
    <w:rsid w:val="00A27E6B"/>
    <w:rsid w:val="00A3034C"/>
    <w:rsid w:val="00A315F2"/>
    <w:rsid w:val="00A32758"/>
    <w:rsid w:val="00A32FA1"/>
    <w:rsid w:val="00A338A7"/>
    <w:rsid w:val="00A33940"/>
    <w:rsid w:val="00A340B0"/>
    <w:rsid w:val="00A361F7"/>
    <w:rsid w:val="00A366D4"/>
    <w:rsid w:val="00A36C07"/>
    <w:rsid w:val="00A36E32"/>
    <w:rsid w:val="00A37CD1"/>
    <w:rsid w:val="00A425C1"/>
    <w:rsid w:val="00A4265A"/>
    <w:rsid w:val="00A426EF"/>
    <w:rsid w:val="00A42BB3"/>
    <w:rsid w:val="00A43DC7"/>
    <w:rsid w:val="00A43E92"/>
    <w:rsid w:val="00A45300"/>
    <w:rsid w:val="00A45A0A"/>
    <w:rsid w:val="00A462A2"/>
    <w:rsid w:val="00A463FC"/>
    <w:rsid w:val="00A46646"/>
    <w:rsid w:val="00A46A51"/>
    <w:rsid w:val="00A47619"/>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3014"/>
    <w:rsid w:val="00A64950"/>
    <w:rsid w:val="00A65B14"/>
    <w:rsid w:val="00A65FAC"/>
    <w:rsid w:val="00A66B9D"/>
    <w:rsid w:val="00A67398"/>
    <w:rsid w:val="00A6779D"/>
    <w:rsid w:val="00A67C96"/>
    <w:rsid w:val="00A713A0"/>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4B0"/>
    <w:rsid w:val="00A83636"/>
    <w:rsid w:val="00A862DD"/>
    <w:rsid w:val="00A86706"/>
    <w:rsid w:val="00A90485"/>
    <w:rsid w:val="00A9060B"/>
    <w:rsid w:val="00A90D1A"/>
    <w:rsid w:val="00A91515"/>
    <w:rsid w:val="00A92867"/>
    <w:rsid w:val="00A92E28"/>
    <w:rsid w:val="00A93EAC"/>
    <w:rsid w:val="00A946F9"/>
    <w:rsid w:val="00A94965"/>
    <w:rsid w:val="00A955DD"/>
    <w:rsid w:val="00A95FB5"/>
    <w:rsid w:val="00A96326"/>
    <w:rsid w:val="00A96528"/>
    <w:rsid w:val="00A96899"/>
    <w:rsid w:val="00A96997"/>
    <w:rsid w:val="00A96A7C"/>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5738"/>
    <w:rsid w:val="00AB5C8D"/>
    <w:rsid w:val="00AB5E80"/>
    <w:rsid w:val="00AB6C30"/>
    <w:rsid w:val="00AB774B"/>
    <w:rsid w:val="00AB7919"/>
    <w:rsid w:val="00AB7979"/>
    <w:rsid w:val="00AB7BCF"/>
    <w:rsid w:val="00AC1492"/>
    <w:rsid w:val="00AC1FD0"/>
    <w:rsid w:val="00AC360F"/>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595B"/>
    <w:rsid w:val="00AE6694"/>
    <w:rsid w:val="00AE683F"/>
    <w:rsid w:val="00AE71A2"/>
    <w:rsid w:val="00AE7846"/>
    <w:rsid w:val="00AE7E2B"/>
    <w:rsid w:val="00AF044D"/>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3AB2"/>
    <w:rsid w:val="00B1401E"/>
    <w:rsid w:val="00B14728"/>
    <w:rsid w:val="00B16468"/>
    <w:rsid w:val="00B16F31"/>
    <w:rsid w:val="00B203C8"/>
    <w:rsid w:val="00B2081C"/>
    <w:rsid w:val="00B2192F"/>
    <w:rsid w:val="00B21CC1"/>
    <w:rsid w:val="00B21CE4"/>
    <w:rsid w:val="00B22294"/>
    <w:rsid w:val="00B2269C"/>
    <w:rsid w:val="00B230B7"/>
    <w:rsid w:val="00B23F1E"/>
    <w:rsid w:val="00B241D1"/>
    <w:rsid w:val="00B25266"/>
    <w:rsid w:val="00B306C5"/>
    <w:rsid w:val="00B32D4A"/>
    <w:rsid w:val="00B34A73"/>
    <w:rsid w:val="00B34D4A"/>
    <w:rsid w:val="00B35E2A"/>
    <w:rsid w:val="00B37937"/>
    <w:rsid w:val="00B4085C"/>
    <w:rsid w:val="00B408F7"/>
    <w:rsid w:val="00B40926"/>
    <w:rsid w:val="00B40B46"/>
    <w:rsid w:val="00B4138A"/>
    <w:rsid w:val="00B41391"/>
    <w:rsid w:val="00B420EF"/>
    <w:rsid w:val="00B4255C"/>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4C9D"/>
    <w:rsid w:val="00B554EE"/>
    <w:rsid w:val="00B55B0B"/>
    <w:rsid w:val="00B5654A"/>
    <w:rsid w:val="00B56A6D"/>
    <w:rsid w:val="00B60B6F"/>
    <w:rsid w:val="00B60F20"/>
    <w:rsid w:val="00B6124B"/>
    <w:rsid w:val="00B6251B"/>
    <w:rsid w:val="00B6255E"/>
    <w:rsid w:val="00B625AC"/>
    <w:rsid w:val="00B63138"/>
    <w:rsid w:val="00B64236"/>
    <w:rsid w:val="00B6490D"/>
    <w:rsid w:val="00B65AEC"/>
    <w:rsid w:val="00B65DEC"/>
    <w:rsid w:val="00B66C6A"/>
    <w:rsid w:val="00B670E5"/>
    <w:rsid w:val="00B67E54"/>
    <w:rsid w:val="00B70825"/>
    <w:rsid w:val="00B71399"/>
    <w:rsid w:val="00B71F65"/>
    <w:rsid w:val="00B72527"/>
    <w:rsid w:val="00B7271F"/>
    <w:rsid w:val="00B7404F"/>
    <w:rsid w:val="00B7454D"/>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674"/>
    <w:rsid w:val="00B9795B"/>
    <w:rsid w:val="00B97C0A"/>
    <w:rsid w:val="00B97F51"/>
    <w:rsid w:val="00BA069B"/>
    <w:rsid w:val="00BA1100"/>
    <w:rsid w:val="00BA12F6"/>
    <w:rsid w:val="00BA1C82"/>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4E7F"/>
    <w:rsid w:val="00BB5998"/>
    <w:rsid w:val="00BB65EF"/>
    <w:rsid w:val="00BB6839"/>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23A6"/>
    <w:rsid w:val="00BE255F"/>
    <w:rsid w:val="00BE3298"/>
    <w:rsid w:val="00BE4368"/>
    <w:rsid w:val="00BE4D18"/>
    <w:rsid w:val="00BE4F74"/>
    <w:rsid w:val="00BE4F9C"/>
    <w:rsid w:val="00BE5825"/>
    <w:rsid w:val="00BE6382"/>
    <w:rsid w:val="00BE72C0"/>
    <w:rsid w:val="00BE74FE"/>
    <w:rsid w:val="00BF179F"/>
    <w:rsid w:val="00BF3BBF"/>
    <w:rsid w:val="00BF487A"/>
    <w:rsid w:val="00BF4A83"/>
    <w:rsid w:val="00BF55FE"/>
    <w:rsid w:val="00BF6BCB"/>
    <w:rsid w:val="00BF7086"/>
    <w:rsid w:val="00BF7728"/>
    <w:rsid w:val="00C000B1"/>
    <w:rsid w:val="00C0094B"/>
    <w:rsid w:val="00C00D8D"/>
    <w:rsid w:val="00C01F65"/>
    <w:rsid w:val="00C0243B"/>
    <w:rsid w:val="00C02C35"/>
    <w:rsid w:val="00C0364C"/>
    <w:rsid w:val="00C038D9"/>
    <w:rsid w:val="00C03CA5"/>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57"/>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304DE"/>
    <w:rsid w:val="00C31B2A"/>
    <w:rsid w:val="00C330AD"/>
    <w:rsid w:val="00C335FB"/>
    <w:rsid w:val="00C33834"/>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4C98"/>
    <w:rsid w:val="00C67180"/>
    <w:rsid w:val="00C67BF1"/>
    <w:rsid w:val="00C67C2F"/>
    <w:rsid w:val="00C7173A"/>
    <w:rsid w:val="00C72319"/>
    <w:rsid w:val="00C73987"/>
    <w:rsid w:val="00C73A55"/>
    <w:rsid w:val="00C740E9"/>
    <w:rsid w:val="00C742E2"/>
    <w:rsid w:val="00C74CAB"/>
    <w:rsid w:val="00C77FE2"/>
    <w:rsid w:val="00C80ACD"/>
    <w:rsid w:val="00C80E8F"/>
    <w:rsid w:val="00C8367A"/>
    <w:rsid w:val="00C84005"/>
    <w:rsid w:val="00C84C48"/>
    <w:rsid w:val="00C8543A"/>
    <w:rsid w:val="00C85760"/>
    <w:rsid w:val="00C861D8"/>
    <w:rsid w:val="00C8692E"/>
    <w:rsid w:val="00C86944"/>
    <w:rsid w:val="00C86E4B"/>
    <w:rsid w:val="00C86F75"/>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D0"/>
    <w:rsid w:val="00CA2B8E"/>
    <w:rsid w:val="00CA4C86"/>
    <w:rsid w:val="00CA653D"/>
    <w:rsid w:val="00CA6EA6"/>
    <w:rsid w:val="00CB0A51"/>
    <w:rsid w:val="00CB1109"/>
    <w:rsid w:val="00CB1539"/>
    <w:rsid w:val="00CB21A9"/>
    <w:rsid w:val="00CB2CC1"/>
    <w:rsid w:val="00CB3278"/>
    <w:rsid w:val="00CB56A3"/>
    <w:rsid w:val="00CB5C25"/>
    <w:rsid w:val="00CB6100"/>
    <w:rsid w:val="00CB6730"/>
    <w:rsid w:val="00CB6AA2"/>
    <w:rsid w:val="00CB7202"/>
    <w:rsid w:val="00CB7BDD"/>
    <w:rsid w:val="00CB7D7C"/>
    <w:rsid w:val="00CB7F17"/>
    <w:rsid w:val="00CC078A"/>
    <w:rsid w:val="00CC167E"/>
    <w:rsid w:val="00CC1C33"/>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0BCB"/>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5F2"/>
    <w:rsid w:val="00D04A42"/>
    <w:rsid w:val="00D064F2"/>
    <w:rsid w:val="00D06E7B"/>
    <w:rsid w:val="00D06EE4"/>
    <w:rsid w:val="00D06F31"/>
    <w:rsid w:val="00D10AE6"/>
    <w:rsid w:val="00D10B30"/>
    <w:rsid w:val="00D10D81"/>
    <w:rsid w:val="00D10F08"/>
    <w:rsid w:val="00D123F0"/>
    <w:rsid w:val="00D1293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567"/>
    <w:rsid w:val="00D4670F"/>
    <w:rsid w:val="00D46AE1"/>
    <w:rsid w:val="00D47F1E"/>
    <w:rsid w:val="00D5113E"/>
    <w:rsid w:val="00D513B5"/>
    <w:rsid w:val="00D51440"/>
    <w:rsid w:val="00D514BA"/>
    <w:rsid w:val="00D514C3"/>
    <w:rsid w:val="00D51B62"/>
    <w:rsid w:val="00D5206D"/>
    <w:rsid w:val="00D5252E"/>
    <w:rsid w:val="00D528A6"/>
    <w:rsid w:val="00D5291E"/>
    <w:rsid w:val="00D53056"/>
    <w:rsid w:val="00D53F37"/>
    <w:rsid w:val="00D548D0"/>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6700C"/>
    <w:rsid w:val="00D704E0"/>
    <w:rsid w:val="00D706C6"/>
    <w:rsid w:val="00D71E70"/>
    <w:rsid w:val="00D726C8"/>
    <w:rsid w:val="00D7274F"/>
    <w:rsid w:val="00D74336"/>
    <w:rsid w:val="00D74BE3"/>
    <w:rsid w:val="00D75474"/>
    <w:rsid w:val="00D75AFD"/>
    <w:rsid w:val="00D76F71"/>
    <w:rsid w:val="00D8098F"/>
    <w:rsid w:val="00D80AF1"/>
    <w:rsid w:val="00D81A99"/>
    <w:rsid w:val="00D82DCA"/>
    <w:rsid w:val="00D832B8"/>
    <w:rsid w:val="00D84100"/>
    <w:rsid w:val="00D84321"/>
    <w:rsid w:val="00D84E74"/>
    <w:rsid w:val="00D850C0"/>
    <w:rsid w:val="00D854F4"/>
    <w:rsid w:val="00D8749B"/>
    <w:rsid w:val="00D87EF4"/>
    <w:rsid w:val="00D902B8"/>
    <w:rsid w:val="00D90662"/>
    <w:rsid w:val="00D90F8A"/>
    <w:rsid w:val="00D92F8C"/>
    <w:rsid w:val="00D937A2"/>
    <w:rsid w:val="00D93D38"/>
    <w:rsid w:val="00D93E3B"/>
    <w:rsid w:val="00D95D67"/>
    <w:rsid w:val="00D96477"/>
    <w:rsid w:val="00D97798"/>
    <w:rsid w:val="00DA01C6"/>
    <w:rsid w:val="00DA1240"/>
    <w:rsid w:val="00DA1C29"/>
    <w:rsid w:val="00DA1F14"/>
    <w:rsid w:val="00DA3437"/>
    <w:rsid w:val="00DA3904"/>
    <w:rsid w:val="00DA4084"/>
    <w:rsid w:val="00DA4DD9"/>
    <w:rsid w:val="00DA631A"/>
    <w:rsid w:val="00DA692C"/>
    <w:rsid w:val="00DA6ABA"/>
    <w:rsid w:val="00DB0842"/>
    <w:rsid w:val="00DB0EC9"/>
    <w:rsid w:val="00DB1ADE"/>
    <w:rsid w:val="00DB1D75"/>
    <w:rsid w:val="00DB30DC"/>
    <w:rsid w:val="00DB3182"/>
    <w:rsid w:val="00DB3841"/>
    <w:rsid w:val="00DB38BD"/>
    <w:rsid w:val="00DB46B9"/>
    <w:rsid w:val="00DB5BA9"/>
    <w:rsid w:val="00DB70EE"/>
    <w:rsid w:val="00DB7875"/>
    <w:rsid w:val="00DC1243"/>
    <w:rsid w:val="00DC13EA"/>
    <w:rsid w:val="00DC25BA"/>
    <w:rsid w:val="00DC27A5"/>
    <w:rsid w:val="00DC354D"/>
    <w:rsid w:val="00DC365D"/>
    <w:rsid w:val="00DC4828"/>
    <w:rsid w:val="00DC4CDC"/>
    <w:rsid w:val="00DC4E27"/>
    <w:rsid w:val="00DC5E15"/>
    <w:rsid w:val="00DC6F17"/>
    <w:rsid w:val="00DC77C2"/>
    <w:rsid w:val="00DD12B7"/>
    <w:rsid w:val="00DD2646"/>
    <w:rsid w:val="00DD2A4F"/>
    <w:rsid w:val="00DD3E54"/>
    <w:rsid w:val="00DD447A"/>
    <w:rsid w:val="00DD45C4"/>
    <w:rsid w:val="00DD47BA"/>
    <w:rsid w:val="00DD5564"/>
    <w:rsid w:val="00DD5B72"/>
    <w:rsid w:val="00DD6482"/>
    <w:rsid w:val="00DD6623"/>
    <w:rsid w:val="00DD6F5B"/>
    <w:rsid w:val="00DD74C3"/>
    <w:rsid w:val="00DD7630"/>
    <w:rsid w:val="00DE07AA"/>
    <w:rsid w:val="00DE1B42"/>
    <w:rsid w:val="00DE2041"/>
    <w:rsid w:val="00DE2DD0"/>
    <w:rsid w:val="00DE33DF"/>
    <w:rsid w:val="00DE3BB2"/>
    <w:rsid w:val="00DE4179"/>
    <w:rsid w:val="00DE46E6"/>
    <w:rsid w:val="00DE4BE3"/>
    <w:rsid w:val="00DE54EA"/>
    <w:rsid w:val="00DE5CED"/>
    <w:rsid w:val="00DF01C8"/>
    <w:rsid w:val="00DF0501"/>
    <w:rsid w:val="00DF0548"/>
    <w:rsid w:val="00DF0883"/>
    <w:rsid w:val="00DF0980"/>
    <w:rsid w:val="00DF0DAC"/>
    <w:rsid w:val="00DF2414"/>
    <w:rsid w:val="00DF2844"/>
    <w:rsid w:val="00DF2E68"/>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579"/>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4A7B"/>
    <w:rsid w:val="00E15414"/>
    <w:rsid w:val="00E15CDE"/>
    <w:rsid w:val="00E15D85"/>
    <w:rsid w:val="00E17843"/>
    <w:rsid w:val="00E179B5"/>
    <w:rsid w:val="00E21A57"/>
    <w:rsid w:val="00E21AD7"/>
    <w:rsid w:val="00E21DAB"/>
    <w:rsid w:val="00E238C7"/>
    <w:rsid w:val="00E24A4C"/>
    <w:rsid w:val="00E25075"/>
    <w:rsid w:val="00E2529E"/>
    <w:rsid w:val="00E25691"/>
    <w:rsid w:val="00E25784"/>
    <w:rsid w:val="00E25B98"/>
    <w:rsid w:val="00E263D5"/>
    <w:rsid w:val="00E26DC5"/>
    <w:rsid w:val="00E27103"/>
    <w:rsid w:val="00E27634"/>
    <w:rsid w:val="00E317EC"/>
    <w:rsid w:val="00E32603"/>
    <w:rsid w:val="00E32CBF"/>
    <w:rsid w:val="00E35876"/>
    <w:rsid w:val="00E35C59"/>
    <w:rsid w:val="00E3771D"/>
    <w:rsid w:val="00E40576"/>
    <w:rsid w:val="00E40E8B"/>
    <w:rsid w:val="00E41C6C"/>
    <w:rsid w:val="00E42404"/>
    <w:rsid w:val="00E43798"/>
    <w:rsid w:val="00E4450D"/>
    <w:rsid w:val="00E44668"/>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0AC1"/>
    <w:rsid w:val="00E71688"/>
    <w:rsid w:val="00E7237C"/>
    <w:rsid w:val="00E72EF2"/>
    <w:rsid w:val="00E7339A"/>
    <w:rsid w:val="00E7375D"/>
    <w:rsid w:val="00E73DB4"/>
    <w:rsid w:val="00E76091"/>
    <w:rsid w:val="00E76BC0"/>
    <w:rsid w:val="00E76D53"/>
    <w:rsid w:val="00E77416"/>
    <w:rsid w:val="00E77627"/>
    <w:rsid w:val="00E77BE7"/>
    <w:rsid w:val="00E8006D"/>
    <w:rsid w:val="00E803E6"/>
    <w:rsid w:val="00E80D92"/>
    <w:rsid w:val="00E81FB8"/>
    <w:rsid w:val="00E827FA"/>
    <w:rsid w:val="00E831EF"/>
    <w:rsid w:val="00E83AA5"/>
    <w:rsid w:val="00E84103"/>
    <w:rsid w:val="00E84AB8"/>
    <w:rsid w:val="00E85052"/>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37F3"/>
    <w:rsid w:val="00EA3AEB"/>
    <w:rsid w:val="00EA4558"/>
    <w:rsid w:val="00EA4C5C"/>
    <w:rsid w:val="00EA4CA2"/>
    <w:rsid w:val="00EA510D"/>
    <w:rsid w:val="00EA6868"/>
    <w:rsid w:val="00EA7E3C"/>
    <w:rsid w:val="00EB03B7"/>
    <w:rsid w:val="00EB0B16"/>
    <w:rsid w:val="00EB1679"/>
    <w:rsid w:val="00EB1A92"/>
    <w:rsid w:val="00EB2D30"/>
    <w:rsid w:val="00EB34A5"/>
    <w:rsid w:val="00EB4C3C"/>
    <w:rsid w:val="00EB4EDD"/>
    <w:rsid w:val="00EB5250"/>
    <w:rsid w:val="00EB5838"/>
    <w:rsid w:val="00EB630D"/>
    <w:rsid w:val="00EB64D9"/>
    <w:rsid w:val="00EB6829"/>
    <w:rsid w:val="00EB6AAA"/>
    <w:rsid w:val="00EC07E2"/>
    <w:rsid w:val="00EC156E"/>
    <w:rsid w:val="00EC17AD"/>
    <w:rsid w:val="00EC3332"/>
    <w:rsid w:val="00EC365C"/>
    <w:rsid w:val="00EC463F"/>
    <w:rsid w:val="00EC5CA0"/>
    <w:rsid w:val="00EC6064"/>
    <w:rsid w:val="00EC68EB"/>
    <w:rsid w:val="00EC6CA8"/>
    <w:rsid w:val="00EC7505"/>
    <w:rsid w:val="00ED03EF"/>
    <w:rsid w:val="00ED0787"/>
    <w:rsid w:val="00ED08E7"/>
    <w:rsid w:val="00ED0D85"/>
    <w:rsid w:val="00ED1371"/>
    <w:rsid w:val="00ED1B1B"/>
    <w:rsid w:val="00ED28BA"/>
    <w:rsid w:val="00ED2B5E"/>
    <w:rsid w:val="00ED3DEB"/>
    <w:rsid w:val="00ED3E29"/>
    <w:rsid w:val="00ED5252"/>
    <w:rsid w:val="00ED5834"/>
    <w:rsid w:val="00ED5E64"/>
    <w:rsid w:val="00ED754B"/>
    <w:rsid w:val="00EE13A9"/>
    <w:rsid w:val="00EE147C"/>
    <w:rsid w:val="00EE2863"/>
    <w:rsid w:val="00EE2B6C"/>
    <w:rsid w:val="00EE494C"/>
    <w:rsid w:val="00EE5A23"/>
    <w:rsid w:val="00EE6A6E"/>
    <w:rsid w:val="00EE766C"/>
    <w:rsid w:val="00EE79B2"/>
    <w:rsid w:val="00EE7CAE"/>
    <w:rsid w:val="00EE7E27"/>
    <w:rsid w:val="00EF0842"/>
    <w:rsid w:val="00EF1189"/>
    <w:rsid w:val="00EF13D4"/>
    <w:rsid w:val="00EF1641"/>
    <w:rsid w:val="00EF1A45"/>
    <w:rsid w:val="00EF204A"/>
    <w:rsid w:val="00EF21E1"/>
    <w:rsid w:val="00EF40CC"/>
    <w:rsid w:val="00EF477F"/>
    <w:rsid w:val="00EF5873"/>
    <w:rsid w:val="00EF6526"/>
    <w:rsid w:val="00EF6BFD"/>
    <w:rsid w:val="00EF7154"/>
    <w:rsid w:val="00EF7D9A"/>
    <w:rsid w:val="00EF7E70"/>
    <w:rsid w:val="00F0007E"/>
    <w:rsid w:val="00F003F5"/>
    <w:rsid w:val="00F01662"/>
    <w:rsid w:val="00F01B61"/>
    <w:rsid w:val="00F01F3D"/>
    <w:rsid w:val="00F04D5B"/>
    <w:rsid w:val="00F051FF"/>
    <w:rsid w:val="00F05563"/>
    <w:rsid w:val="00F05690"/>
    <w:rsid w:val="00F0574E"/>
    <w:rsid w:val="00F05D6F"/>
    <w:rsid w:val="00F06860"/>
    <w:rsid w:val="00F06D56"/>
    <w:rsid w:val="00F07611"/>
    <w:rsid w:val="00F11FDF"/>
    <w:rsid w:val="00F12E9D"/>
    <w:rsid w:val="00F14BD7"/>
    <w:rsid w:val="00F16478"/>
    <w:rsid w:val="00F178FE"/>
    <w:rsid w:val="00F207D7"/>
    <w:rsid w:val="00F20E01"/>
    <w:rsid w:val="00F21C37"/>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1D8E"/>
    <w:rsid w:val="00F42CB0"/>
    <w:rsid w:val="00F430B6"/>
    <w:rsid w:val="00F431C4"/>
    <w:rsid w:val="00F43D19"/>
    <w:rsid w:val="00F45778"/>
    <w:rsid w:val="00F46AEE"/>
    <w:rsid w:val="00F46C81"/>
    <w:rsid w:val="00F510FD"/>
    <w:rsid w:val="00F5123A"/>
    <w:rsid w:val="00F5161E"/>
    <w:rsid w:val="00F52356"/>
    <w:rsid w:val="00F52E7A"/>
    <w:rsid w:val="00F5515C"/>
    <w:rsid w:val="00F57CDC"/>
    <w:rsid w:val="00F57EC4"/>
    <w:rsid w:val="00F60573"/>
    <w:rsid w:val="00F60F6C"/>
    <w:rsid w:val="00F6184D"/>
    <w:rsid w:val="00F63187"/>
    <w:rsid w:val="00F63A25"/>
    <w:rsid w:val="00F63F80"/>
    <w:rsid w:val="00F6418A"/>
    <w:rsid w:val="00F657A0"/>
    <w:rsid w:val="00F66886"/>
    <w:rsid w:val="00F678CD"/>
    <w:rsid w:val="00F711CC"/>
    <w:rsid w:val="00F71815"/>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E67"/>
    <w:rsid w:val="00FA4FE9"/>
    <w:rsid w:val="00FA6C32"/>
    <w:rsid w:val="00FA7FD3"/>
    <w:rsid w:val="00FB120D"/>
    <w:rsid w:val="00FB185A"/>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6DE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2DB"/>
    <w:rsid w:val="00FF1966"/>
    <w:rsid w:val="00FF1FD3"/>
    <w:rsid w:val="00FF2720"/>
    <w:rsid w:val="00FF2961"/>
    <w:rsid w:val="00FF2B1A"/>
    <w:rsid w:val="00FF2DD9"/>
    <w:rsid w:val="00FF2E79"/>
    <w:rsid w:val="00FF30BD"/>
    <w:rsid w:val="00FF389B"/>
    <w:rsid w:val="00FF4449"/>
    <w:rsid w:val="00FF498C"/>
    <w:rsid w:val="00FF4EBB"/>
    <w:rsid w:val="00FF507D"/>
    <w:rsid w:val="00FF523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FD48B0D"/>
  <w15:docId w15:val="{E53851A7-ACAA-40D1-9334-29F6B3FE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_Nadpis 1"/>
    <w:basedOn w:val="Normln"/>
    <w:next w:val="Normln"/>
    <w:link w:val="Nadpis1Char"/>
    <w:uiPriority w:val="99"/>
    <w:qFormat/>
    <w:rsid w:val="006B1925"/>
    <w:pPr>
      <w:numPr>
        <w:numId w:val="10"/>
      </w:numPr>
      <w:pBdr>
        <w:bottom w:val="single" w:sz="18" w:space="1" w:color="548DD4" w:themeColor="text2" w:themeTint="99"/>
      </w:pBdr>
      <w:spacing w:before="120" w:after="120" w:line="240" w:lineRule="auto"/>
      <w:ind w:left="3080"/>
      <w:jc w:val="center"/>
      <w:outlineLvl w:val="0"/>
    </w:pPr>
    <w:rPr>
      <w:rFonts w:ascii="Cambria" w:hAnsi="Cambria" w:cs="Times New Roman"/>
      <w:b/>
      <w:bCs/>
      <w:szCs w:val="28"/>
    </w:rPr>
  </w:style>
  <w:style w:type="paragraph" w:styleId="Nadpis2">
    <w:name w:val="heading 2"/>
    <w:basedOn w:val="Normln"/>
    <w:next w:val="Normln"/>
    <w:link w:val="Nadpis2Char"/>
    <w:uiPriority w:val="9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lang w:val="cs-CZ"/>
    </w:rPr>
  </w:style>
  <w:style w:type="paragraph" w:styleId="Nadpis6">
    <w:name w:val="heading 6"/>
    <w:basedOn w:val="Normln"/>
    <w:next w:val="Normln"/>
    <w:link w:val="Nadpis6Char"/>
    <w:uiPriority w:val="9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locked/>
    <w:rsid w:val="006B1925"/>
    <w:rPr>
      <w:rFonts w:ascii="Cambria" w:hAnsi="Cambria"/>
      <w:b/>
      <w:bCs/>
      <w:sz w:val="22"/>
      <w:szCs w:val="28"/>
      <w:lang w:val="sk-SK" w:eastAsia="en-US"/>
    </w:rPr>
  </w:style>
  <w:style w:type="character" w:customStyle="1" w:styleId="Nadpis2Char">
    <w:name w:val="Nadpis 2 Char"/>
    <w:link w:val="Nadpis2"/>
    <w:uiPriority w:val="9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61DE0-E6A9-4861-8193-AECC280F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9587</Words>
  <Characters>56565</Characters>
  <Application>Microsoft Office Word</Application>
  <DocSecurity>0</DocSecurity>
  <Lines>471</Lines>
  <Paragraphs>132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66020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Miloš Voštera</cp:lastModifiedBy>
  <cp:revision>9</cp:revision>
  <cp:lastPrinted>2025-05-23T08:22:00Z</cp:lastPrinted>
  <dcterms:created xsi:type="dcterms:W3CDTF">2025-05-23T08:12:00Z</dcterms:created>
  <dcterms:modified xsi:type="dcterms:W3CDTF">2025-05-23T10:19:00Z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2022-08-12T05:49:36.8816303Z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