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A74F9" w14:textId="77777777" w:rsidR="00D72314" w:rsidRPr="002336CA" w:rsidRDefault="00D72314" w:rsidP="00D72314">
      <w:pPr>
        <w:autoSpaceDE w:val="0"/>
        <w:autoSpaceDN w:val="0"/>
        <w:spacing w:after="0"/>
        <w:jc w:val="center"/>
        <w:rPr>
          <w:rFonts w:ascii="Calibri" w:eastAsia="Arial" w:hAnsi="Calibri" w:cs="Calibri"/>
          <w:b/>
          <w:sz w:val="24"/>
          <w:szCs w:val="24"/>
        </w:rPr>
      </w:pPr>
    </w:p>
    <w:p w14:paraId="5D2D5976" w14:textId="77777777" w:rsidR="00D72314" w:rsidRPr="002336CA" w:rsidRDefault="00FF6501" w:rsidP="00D72314">
      <w:pPr>
        <w:autoSpaceDE w:val="0"/>
        <w:autoSpaceDN w:val="0"/>
        <w:spacing w:after="0"/>
        <w:jc w:val="center"/>
        <w:rPr>
          <w:rFonts w:ascii="Calibri" w:eastAsia="Times New Roman" w:hAnsi="Calibri" w:cs="Calibri"/>
          <w:b/>
          <w:spacing w:val="11"/>
          <w:sz w:val="24"/>
          <w:szCs w:val="24"/>
        </w:rPr>
      </w:pPr>
      <w:r w:rsidRPr="002336CA">
        <w:rPr>
          <w:rFonts w:ascii="Calibri" w:eastAsia="Arial" w:hAnsi="Calibri" w:cs="Calibri"/>
          <w:b/>
          <w:sz w:val="24"/>
          <w:szCs w:val="24"/>
        </w:rPr>
        <w:t>SERVISNÍ</w:t>
      </w:r>
      <w:r w:rsidRPr="002336CA">
        <w:rPr>
          <w:rFonts w:ascii="Calibri" w:eastAsia="Times New Roman" w:hAnsi="Calibri" w:cs="Calibri"/>
          <w:b/>
          <w:spacing w:val="9"/>
          <w:sz w:val="24"/>
          <w:szCs w:val="24"/>
        </w:rPr>
        <w:t xml:space="preserve"> </w:t>
      </w:r>
      <w:r w:rsidRPr="002336CA">
        <w:rPr>
          <w:rFonts w:ascii="Calibri" w:eastAsia="Arial" w:hAnsi="Calibri" w:cs="Calibri"/>
          <w:b/>
          <w:sz w:val="24"/>
          <w:szCs w:val="24"/>
        </w:rPr>
        <w:t>SMLOUVA</w:t>
      </w:r>
      <w:r w:rsidRPr="002336CA">
        <w:rPr>
          <w:rFonts w:ascii="Calibri" w:eastAsia="Times New Roman" w:hAnsi="Calibri" w:cs="Calibri"/>
          <w:b/>
          <w:spacing w:val="11"/>
          <w:sz w:val="24"/>
          <w:szCs w:val="24"/>
        </w:rPr>
        <w:t xml:space="preserve"> </w:t>
      </w:r>
    </w:p>
    <w:p w14:paraId="259B8D44" w14:textId="1048C5F5" w:rsidR="00FF6501" w:rsidRPr="002336CA" w:rsidRDefault="00FF6501" w:rsidP="00D72314">
      <w:pPr>
        <w:autoSpaceDE w:val="0"/>
        <w:autoSpaceDN w:val="0"/>
        <w:spacing w:after="0"/>
        <w:jc w:val="center"/>
        <w:rPr>
          <w:rFonts w:ascii="Calibri" w:eastAsia="Arial" w:hAnsi="Calibri" w:cs="Calibri"/>
          <w:b/>
          <w:sz w:val="24"/>
          <w:szCs w:val="24"/>
        </w:rPr>
      </w:pPr>
      <w:r w:rsidRPr="002336CA">
        <w:rPr>
          <w:rFonts w:ascii="Calibri" w:eastAsia="Arial" w:hAnsi="Calibri" w:cs="Calibri"/>
          <w:b/>
          <w:spacing w:val="-2"/>
          <w:sz w:val="24"/>
          <w:szCs w:val="24"/>
        </w:rPr>
        <w:t>O</w:t>
      </w:r>
      <w:r w:rsidRPr="002336CA">
        <w:rPr>
          <w:rFonts w:ascii="Calibri" w:eastAsia="Times New Roman" w:hAnsi="Calibri" w:cs="Calibri"/>
          <w:b/>
          <w:spacing w:val="9"/>
          <w:sz w:val="24"/>
          <w:szCs w:val="24"/>
        </w:rPr>
        <w:t xml:space="preserve"> </w:t>
      </w:r>
      <w:r w:rsidRPr="002336CA">
        <w:rPr>
          <w:rFonts w:ascii="Calibri" w:eastAsia="Arial" w:hAnsi="Calibri" w:cs="Calibri"/>
          <w:b/>
          <w:sz w:val="24"/>
          <w:szCs w:val="24"/>
        </w:rPr>
        <w:t>PREVENTIVNÍCH</w:t>
      </w:r>
      <w:r w:rsidR="00D72314" w:rsidRPr="002336CA">
        <w:rPr>
          <w:rFonts w:ascii="Calibri" w:eastAsia="Arial" w:hAnsi="Calibri" w:cs="Calibri"/>
          <w:b/>
          <w:sz w:val="24"/>
          <w:szCs w:val="24"/>
        </w:rPr>
        <w:t xml:space="preserve"> </w:t>
      </w:r>
      <w:r w:rsidRPr="002336CA">
        <w:rPr>
          <w:rFonts w:ascii="Calibri" w:eastAsia="Arial" w:hAnsi="Calibri" w:cs="Calibri"/>
          <w:b/>
          <w:sz w:val="24"/>
          <w:szCs w:val="24"/>
        </w:rPr>
        <w:t>PROHLÍDKÁCH</w:t>
      </w:r>
      <w:r w:rsidRPr="002336CA">
        <w:rPr>
          <w:rFonts w:ascii="Calibri" w:eastAsia="Times New Roman" w:hAnsi="Calibri" w:cs="Calibri"/>
          <w:b/>
          <w:spacing w:val="11"/>
          <w:sz w:val="24"/>
          <w:szCs w:val="24"/>
        </w:rPr>
        <w:t xml:space="preserve"> </w:t>
      </w:r>
      <w:r w:rsidRPr="002336CA">
        <w:rPr>
          <w:rFonts w:ascii="Calibri" w:eastAsia="Arial" w:hAnsi="Calibri" w:cs="Calibri"/>
          <w:b/>
          <w:sz w:val="24"/>
          <w:szCs w:val="24"/>
        </w:rPr>
        <w:t>A</w:t>
      </w:r>
      <w:r w:rsidRPr="002336CA">
        <w:rPr>
          <w:rFonts w:ascii="Calibri" w:eastAsia="Times New Roman" w:hAnsi="Calibri" w:cs="Calibri"/>
          <w:b/>
          <w:spacing w:val="9"/>
          <w:sz w:val="24"/>
          <w:szCs w:val="24"/>
        </w:rPr>
        <w:t xml:space="preserve"> </w:t>
      </w:r>
      <w:r w:rsidRPr="002336CA">
        <w:rPr>
          <w:rFonts w:ascii="Calibri" w:eastAsia="Arial" w:hAnsi="Calibri" w:cs="Calibri"/>
          <w:b/>
          <w:sz w:val="24"/>
          <w:szCs w:val="24"/>
        </w:rPr>
        <w:t>SERVISU</w:t>
      </w:r>
      <w:r w:rsidRPr="002336CA">
        <w:rPr>
          <w:rFonts w:ascii="Calibri" w:eastAsia="Times New Roman" w:hAnsi="Calibri" w:cs="Calibri"/>
          <w:b/>
          <w:spacing w:val="9"/>
          <w:sz w:val="24"/>
          <w:szCs w:val="24"/>
        </w:rPr>
        <w:t xml:space="preserve"> </w:t>
      </w:r>
      <w:r w:rsidR="00D72314" w:rsidRPr="002336CA">
        <w:rPr>
          <w:rFonts w:ascii="Calibri" w:eastAsia="Times New Roman" w:hAnsi="Calibri" w:cs="Calibri"/>
          <w:b/>
          <w:spacing w:val="9"/>
          <w:sz w:val="24"/>
          <w:szCs w:val="24"/>
        </w:rPr>
        <w:t xml:space="preserve">KUCHYŇSKÉHO </w:t>
      </w:r>
      <w:r w:rsidRPr="002336CA">
        <w:rPr>
          <w:rFonts w:ascii="Calibri" w:eastAsia="Arial" w:hAnsi="Calibri" w:cs="Calibri"/>
          <w:b/>
          <w:sz w:val="24"/>
          <w:szCs w:val="24"/>
        </w:rPr>
        <w:t>ZAŘÍZENÍ</w:t>
      </w:r>
    </w:p>
    <w:p w14:paraId="58D98763" w14:textId="77777777" w:rsidR="000738A6" w:rsidRPr="002336CA" w:rsidRDefault="000738A6" w:rsidP="000738A6">
      <w:pPr>
        <w:autoSpaceDE w:val="0"/>
        <w:autoSpaceDN w:val="0"/>
        <w:spacing w:after="0"/>
        <w:jc w:val="center"/>
        <w:rPr>
          <w:rFonts w:ascii="Calibri" w:eastAsia="Arial" w:hAnsi="Calibri" w:cs="Calibri"/>
          <w:b/>
          <w:sz w:val="24"/>
          <w:szCs w:val="24"/>
        </w:rPr>
      </w:pPr>
      <w:r w:rsidRPr="002336CA">
        <w:rPr>
          <w:rFonts w:ascii="Calibri" w:eastAsia="Arial" w:hAnsi="Calibri" w:cs="Calibri"/>
          <w:b/>
          <w:sz w:val="24"/>
          <w:szCs w:val="24"/>
        </w:rPr>
        <w:t>MUZ/</w:t>
      </w:r>
      <w:r>
        <w:rPr>
          <w:rFonts w:ascii="Calibri" w:eastAsia="Arial" w:hAnsi="Calibri" w:cs="Calibri"/>
          <w:b/>
          <w:sz w:val="24"/>
          <w:szCs w:val="24"/>
        </w:rPr>
        <w:t>101</w:t>
      </w:r>
      <w:r w:rsidRPr="002336CA">
        <w:rPr>
          <w:rFonts w:ascii="Calibri" w:eastAsia="Arial" w:hAnsi="Calibri" w:cs="Calibri"/>
          <w:b/>
          <w:sz w:val="24"/>
          <w:szCs w:val="24"/>
        </w:rPr>
        <w:t>/2025</w:t>
      </w:r>
    </w:p>
    <w:p w14:paraId="19DE7121" w14:textId="77777777" w:rsidR="00D72314" w:rsidRPr="002336CA" w:rsidRDefault="00D72314" w:rsidP="00D72314">
      <w:pPr>
        <w:autoSpaceDE w:val="0"/>
        <w:autoSpaceDN w:val="0"/>
        <w:spacing w:after="0"/>
        <w:jc w:val="center"/>
        <w:rPr>
          <w:rFonts w:ascii="Calibri" w:eastAsia="Arial" w:hAnsi="Calibri" w:cs="Calibri"/>
          <w:b/>
          <w:sz w:val="24"/>
          <w:szCs w:val="24"/>
        </w:rPr>
      </w:pPr>
    </w:p>
    <w:p w14:paraId="2F016DB7" w14:textId="77777777" w:rsidR="00D72314" w:rsidRPr="002336CA" w:rsidRDefault="00D72314" w:rsidP="00D72314">
      <w:pPr>
        <w:spacing w:after="0"/>
        <w:jc w:val="both"/>
        <w:rPr>
          <w:rFonts w:ascii="Calibri" w:eastAsia="Calibri" w:hAnsi="Calibri" w:cs="Calibri"/>
          <w:b/>
          <w:bCs/>
        </w:rPr>
      </w:pPr>
      <w:r w:rsidRPr="002336CA">
        <w:rPr>
          <w:rFonts w:ascii="Calibri" w:eastAsia="Calibri" w:hAnsi="Calibri" w:cs="Calibri"/>
          <w:b/>
          <w:bCs/>
        </w:rPr>
        <w:t>Smluvní strany:</w:t>
      </w:r>
    </w:p>
    <w:p w14:paraId="64DAC312" w14:textId="77777777" w:rsidR="00D72314" w:rsidRPr="002336CA" w:rsidRDefault="00D72314" w:rsidP="00D72314">
      <w:pPr>
        <w:spacing w:after="0"/>
        <w:jc w:val="both"/>
        <w:rPr>
          <w:rFonts w:ascii="Calibri" w:eastAsia="Calibri" w:hAnsi="Calibri" w:cs="Calibri"/>
        </w:rPr>
      </w:pPr>
    </w:p>
    <w:p w14:paraId="377A6F38" w14:textId="77777777" w:rsidR="00D72314" w:rsidRPr="002336CA" w:rsidRDefault="00D72314" w:rsidP="00D72314">
      <w:pPr>
        <w:numPr>
          <w:ilvl w:val="0"/>
          <w:numId w:val="19"/>
        </w:numPr>
        <w:spacing w:after="0"/>
        <w:ind w:left="567" w:hanging="567"/>
        <w:contextualSpacing/>
        <w:jc w:val="both"/>
        <w:rPr>
          <w:rFonts w:ascii="Calibri" w:eastAsia="Calibri" w:hAnsi="Calibri" w:cs="Calibri"/>
          <w:b/>
          <w:bCs/>
          <w:i/>
        </w:rPr>
      </w:pPr>
      <w:r w:rsidRPr="002336CA">
        <w:rPr>
          <w:rFonts w:ascii="Calibri" w:eastAsia="Calibri" w:hAnsi="Calibri" w:cs="Calibri"/>
          <w:b/>
          <w:bCs/>
        </w:rPr>
        <w:t>Muzeum hlavního města Prahy, příspěvková organizace</w:t>
      </w:r>
    </w:p>
    <w:p w14:paraId="6F097D79" w14:textId="77777777" w:rsidR="00D72314" w:rsidRPr="002336CA" w:rsidRDefault="00D72314" w:rsidP="00D72314">
      <w:pPr>
        <w:spacing w:after="0"/>
        <w:ind w:left="567"/>
        <w:contextualSpacing/>
        <w:rPr>
          <w:rFonts w:ascii="Calibri" w:eastAsia="Calibri" w:hAnsi="Calibri" w:cs="Calibri"/>
          <w:iCs/>
        </w:rPr>
      </w:pPr>
      <w:r w:rsidRPr="002336CA">
        <w:rPr>
          <w:rFonts w:ascii="Calibri" w:eastAsia="Calibri" w:hAnsi="Calibri" w:cs="Calibri"/>
          <w:iCs/>
        </w:rPr>
        <w:t>IČO: 00064432, DIČ: CZ00064432</w:t>
      </w:r>
    </w:p>
    <w:p w14:paraId="5A1F8BC2" w14:textId="77777777" w:rsidR="00D72314" w:rsidRPr="002336CA" w:rsidRDefault="00D72314" w:rsidP="00D72314">
      <w:pPr>
        <w:spacing w:after="0"/>
        <w:ind w:left="567"/>
        <w:contextualSpacing/>
        <w:rPr>
          <w:rFonts w:ascii="Calibri" w:eastAsia="Calibri" w:hAnsi="Calibri" w:cs="Calibri"/>
        </w:rPr>
      </w:pPr>
      <w:r w:rsidRPr="002336CA">
        <w:rPr>
          <w:rFonts w:ascii="Calibri" w:eastAsia="Calibri" w:hAnsi="Calibri" w:cs="Calibri"/>
        </w:rPr>
        <w:t>se sídlem Kožná 1/475, 110 01 Praha</w:t>
      </w:r>
      <w:r w:rsidRPr="002336CA">
        <w:rPr>
          <w:rFonts w:ascii="Calibri" w:eastAsia="Calibri" w:hAnsi="Calibri" w:cs="Calibri"/>
        </w:rPr>
        <w:br/>
        <w:t>zastoupen RNDr. Ing. Ivem Mackem, ředitelem</w:t>
      </w:r>
    </w:p>
    <w:p w14:paraId="0741749C" w14:textId="77777777" w:rsidR="00D72314" w:rsidRPr="002336CA" w:rsidRDefault="00D72314" w:rsidP="00D72314">
      <w:pPr>
        <w:spacing w:after="0"/>
        <w:ind w:left="567"/>
        <w:contextualSpacing/>
        <w:jc w:val="both"/>
        <w:rPr>
          <w:rFonts w:ascii="Calibri" w:eastAsia="Calibri" w:hAnsi="Calibri" w:cs="Calibri"/>
          <w:iCs/>
        </w:rPr>
      </w:pPr>
      <w:r w:rsidRPr="002336CA">
        <w:rPr>
          <w:rFonts w:ascii="Calibri" w:eastAsia="Calibri" w:hAnsi="Calibri" w:cs="Calibri"/>
        </w:rPr>
        <w:t>e-mail: macek@muzeumprahy.cz</w:t>
      </w:r>
    </w:p>
    <w:p w14:paraId="7523440F" w14:textId="77777777" w:rsidR="00D72314" w:rsidRPr="002336CA" w:rsidRDefault="00D72314" w:rsidP="00D72314">
      <w:pPr>
        <w:spacing w:after="0"/>
        <w:ind w:left="567"/>
        <w:contextualSpacing/>
        <w:rPr>
          <w:rFonts w:ascii="Calibri" w:eastAsia="Calibri" w:hAnsi="Calibri" w:cs="Calibri"/>
        </w:rPr>
      </w:pPr>
    </w:p>
    <w:p w14:paraId="64F6E6E9" w14:textId="77777777" w:rsidR="00D72314" w:rsidRPr="002336CA" w:rsidRDefault="00D72314" w:rsidP="00D72314">
      <w:pPr>
        <w:ind w:firstLine="567"/>
        <w:contextualSpacing/>
        <w:rPr>
          <w:rFonts w:ascii="Calibri" w:eastAsia="Calibri" w:hAnsi="Calibri" w:cs="Calibri"/>
        </w:rPr>
      </w:pPr>
      <w:r w:rsidRPr="002336CA">
        <w:rPr>
          <w:rFonts w:ascii="Calibri" w:eastAsia="Calibri" w:hAnsi="Calibri" w:cs="Calibri"/>
        </w:rPr>
        <w:t>(dále jen „</w:t>
      </w:r>
      <w:r w:rsidRPr="002336CA">
        <w:rPr>
          <w:rFonts w:ascii="Calibri" w:eastAsia="Calibri" w:hAnsi="Calibri" w:cs="Calibri"/>
          <w:b/>
        </w:rPr>
        <w:t>Objednatel</w:t>
      </w:r>
      <w:r w:rsidRPr="002336CA">
        <w:rPr>
          <w:rFonts w:ascii="Calibri" w:eastAsia="Calibri" w:hAnsi="Calibri" w:cs="Calibri"/>
        </w:rPr>
        <w:t>“) na straně jedné</w:t>
      </w:r>
    </w:p>
    <w:p w14:paraId="6F057566" w14:textId="77777777" w:rsidR="00D72314" w:rsidRPr="002336CA" w:rsidRDefault="00D72314" w:rsidP="00D72314">
      <w:pPr>
        <w:contextualSpacing/>
        <w:rPr>
          <w:rFonts w:ascii="Calibri" w:eastAsia="Calibri" w:hAnsi="Calibri" w:cs="Calibri"/>
        </w:rPr>
      </w:pPr>
    </w:p>
    <w:p w14:paraId="3F75B474" w14:textId="77777777" w:rsidR="00D72314" w:rsidRPr="002336CA" w:rsidRDefault="00D72314" w:rsidP="00D72314">
      <w:pPr>
        <w:contextualSpacing/>
        <w:rPr>
          <w:rFonts w:ascii="Calibri" w:eastAsia="Calibri" w:hAnsi="Calibri" w:cs="Calibri"/>
        </w:rPr>
      </w:pPr>
      <w:r w:rsidRPr="002336CA">
        <w:rPr>
          <w:rFonts w:ascii="Calibri" w:eastAsia="Calibri" w:hAnsi="Calibri" w:cs="Calibri"/>
        </w:rPr>
        <w:t>a</w:t>
      </w:r>
    </w:p>
    <w:p w14:paraId="21989D49" w14:textId="77777777" w:rsidR="00D72314" w:rsidRPr="002336CA" w:rsidRDefault="00D72314" w:rsidP="00D72314">
      <w:pPr>
        <w:contextualSpacing/>
        <w:rPr>
          <w:rFonts w:ascii="Calibri" w:eastAsia="Calibri" w:hAnsi="Calibri" w:cs="Calibri"/>
        </w:rPr>
      </w:pPr>
    </w:p>
    <w:p w14:paraId="031BE749" w14:textId="77777777" w:rsidR="00D72314" w:rsidRPr="002336CA" w:rsidRDefault="00D72314" w:rsidP="00D72314">
      <w:pPr>
        <w:numPr>
          <w:ilvl w:val="0"/>
          <w:numId w:val="19"/>
        </w:numPr>
        <w:spacing w:after="0"/>
        <w:ind w:left="567" w:hanging="567"/>
        <w:contextualSpacing/>
        <w:jc w:val="both"/>
        <w:rPr>
          <w:rFonts w:ascii="Calibri" w:eastAsia="Calibri" w:hAnsi="Calibri" w:cs="Calibri"/>
          <w:b/>
          <w:bCs/>
        </w:rPr>
      </w:pPr>
      <w:r w:rsidRPr="002336CA">
        <w:rPr>
          <w:rFonts w:ascii="Calibri" w:eastAsia="Arial" w:hAnsi="Calibri" w:cs="Calibri"/>
          <w:b/>
          <w:bCs/>
          <w:spacing w:val="2"/>
          <w:sz w:val="24"/>
          <w:szCs w:val="24"/>
        </w:rPr>
        <w:t>IMPERCOMM, spol. s r.o.</w:t>
      </w:r>
    </w:p>
    <w:p w14:paraId="262493E3" w14:textId="567C7FC5" w:rsidR="00D72314" w:rsidRPr="002336CA" w:rsidRDefault="00D72314" w:rsidP="00D72314">
      <w:pPr>
        <w:spacing w:after="0"/>
        <w:ind w:left="567"/>
        <w:contextualSpacing/>
        <w:jc w:val="both"/>
        <w:rPr>
          <w:rFonts w:ascii="Calibri" w:eastAsia="Calibri" w:hAnsi="Calibri" w:cs="Calibri"/>
        </w:rPr>
      </w:pPr>
      <w:r w:rsidRPr="002336CA">
        <w:rPr>
          <w:rFonts w:ascii="Calibri" w:eastAsia="Arial" w:hAnsi="Calibri" w:cs="Calibri"/>
          <w:spacing w:val="2"/>
          <w:sz w:val="24"/>
          <w:szCs w:val="24"/>
        </w:rPr>
        <w:t>I</w:t>
      </w:r>
      <w:r w:rsidRPr="002336CA">
        <w:rPr>
          <w:rFonts w:ascii="Calibri" w:eastAsia="Calibri" w:hAnsi="Calibri" w:cs="Calibri"/>
        </w:rPr>
        <w:t xml:space="preserve">ČO </w:t>
      </w:r>
      <w:r w:rsidRPr="002336CA">
        <w:rPr>
          <w:rFonts w:ascii="Calibri" w:eastAsia="Arial" w:hAnsi="Calibri" w:cs="Calibri"/>
          <w:sz w:val="24"/>
          <w:szCs w:val="24"/>
        </w:rPr>
        <w:t>49446479</w:t>
      </w:r>
      <w:r w:rsidRPr="002336CA">
        <w:rPr>
          <w:rFonts w:ascii="Calibri" w:eastAsia="Calibri" w:hAnsi="Calibri" w:cs="Calibri"/>
        </w:rPr>
        <w:t xml:space="preserve">, DIČ </w:t>
      </w:r>
      <w:r w:rsidRPr="002336CA">
        <w:rPr>
          <w:rFonts w:ascii="Calibri" w:eastAsia="Arial" w:hAnsi="Calibri" w:cs="Calibri"/>
          <w:sz w:val="24"/>
          <w:szCs w:val="24"/>
        </w:rPr>
        <w:t>CZ49446479</w:t>
      </w:r>
    </w:p>
    <w:p w14:paraId="644A2C47" w14:textId="74F10817" w:rsidR="00D72314" w:rsidRPr="002336CA" w:rsidRDefault="00D72314" w:rsidP="00D72314">
      <w:pPr>
        <w:spacing w:after="0"/>
        <w:ind w:left="567"/>
        <w:contextualSpacing/>
        <w:rPr>
          <w:rFonts w:ascii="Calibri" w:eastAsia="Calibri" w:hAnsi="Calibri" w:cs="Calibri"/>
        </w:rPr>
      </w:pPr>
      <w:r w:rsidRPr="002336CA">
        <w:rPr>
          <w:rFonts w:ascii="Calibri" w:eastAsia="Calibri" w:hAnsi="Calibri" w:cs="Calibri"/>
        </w:rPr>
        <w:t>se sídlem Trojská 79/14, 182 00 Praha 8</w:t>
      </w:r>
      <w:r w:rsidRPr="002336CA">
        <w:rPr>
          <w:rFonts w:ascii="Calibri" w:eastAsia="Calibri" w:hAnsi="Calibri" w:cs="Calibri"/>
        </w:rPr>
        <w:br/>
        <w:t xml:space="preserve">bankovní spojení: </w:t>
      </w:r>
      <w:r w:rsidR="00DD651C">
        <w:rPr>
          <w:rFonts w:ascii="Calibri" w:eastAsia="Calibri" w:hAnsi="Calibri" w:cs="Calibri"/>
        </w:rPr>
        <w:t>Komerční banka, a.s.</w:t>
      </w:r>
      <w:r w:rsidRPr="002336CA">
        <w:rPr>
          <w:rFonts w:ascii="Calibri" w:eastAsia="Calibri" w:hAnsi="Calibri" w:cs="Calibri"/>
        </w:rPr>
        <w:t xml:space="preserve">, č. </w:t>
      </w:r>
      <w:proofErr w:type="spellStart"/>
      <w:r w:rsidRPr="002336CA">
        <w:rPr>
          <w:rFonts w:ascii="Calibri" w:eastAsia="Calibri" w:hAnsi="Calibri" w:cs="Calibri"/>
        </w:rPr>
        <w:t>ú.</w:t>
      </w:r>
      <w:proofErr w:type="spellEnd"/>
      <w:r w:rsidRPr="002336CA">
        <w:rPr>
          <w:rFonts w:ascii="Calibri" w:eastAsia="Calibri" w:hAnsi="Calibri" w:cs="Calibri"/>
        </w:rPr>
        <w:t xml:space="preserve">: </w:t>
      </w:r>
      <w:r w:rsidR="00DD651C">
        <w:rPr>
          <w:rFonts w:ascii="Calibri" w:eastAsia="Calibri" w:hAnsi="Calibri" w:cs="Calibri"/>
        </w:rPr>
        <w:t>107-1448730217/0100</w:t>
      </w:r>
    </w:p>
    <w:p w14:paraId="0C917E35" w14:textId="0C5D8B5E" w:rsidR="00D72314" w:rsidRPr="002336CA" w:rsidRDefault="00D72314" w:rsidP="00D72314">
      <w:pPr>
        <w:spacing w:after="0"/>
        <w:ind w:left="567"/>
        <w:contextualSpacing/>
        <w:rPr>
          <w:rFonts w:ascii="Calibri" w:eastAsia="Calibri" w:hAnsi="Calibri" w:cs="Calibri"/>
        </w:rPr>
      </w:pPr>
      <w:r w:rsidRPr="002336CA">
        <w:rPr>
          <w:rFonts w:ascii="Calibri" w:eastAsia="Calibri" w:hAnsi="Calibri" w:cs="Calibri"/>
        </w:rPr>
        <w:t xml:space="preserve">zastoupen </w:t>
      </w:r>
      <w:r w:rsidRPr="002336CA">
        <w:rPr>
          <w:rFonts w:ascii="Calibri" w:eastAsia="Arial" w:hAnsi="Calibri" w:cs="Calibri"/>
          <w:sz w:val="24"/>
          <w:szCs w:val="24"/>
        </w:rPr>
        <w:t>Ing. Miroslav Urbanec, jednatelem</w:t>
      </w:r>
    </w:p>
    <w:p w14:paraId="44A365A2" w14:textId="3BA33155" w:rsidR="00D72314" w:rsidRPr="002336CA" w:rsidRDefault="00D72314" w:rsidP="00D72314">
      <w:pPr>
        <w:spacing w:after="0"/>
        <w:ind w:left="567"/>
        <w:contextualSpacing/>
        <w:rPr>
          <w:rFonts w:ascii="Calibri" w:eastAsia="Calibri" w:hAnsi="Calibri" w:cs="Calibri"/>
        </w:rPr>
      </w:pPr>
      <w:r w:rsidRPr="002336CA">
        <w:rPr>
          <w:rFonts w:ascii="Calibri" w:eastAsia="Calibri" w:hAnsi="Calibri" w:cs="Calibri"/>
        </w:rPr>
        <w:t>e-mail: urbanec@impercomm.cz</w:t>
      </w:r>
    </w:p>
    <w:p w14:paraId="4B7EE266" w14:textId="77777777" w:rsidR="00D72314" w:rsidRPr="002336CA" w:rsidRDefault="00D72314" w:rsidP="00D72314">
      <w:pPr>
        <w:contextualSpacing/>
        <w:rPr>
          <w:rFonts w:ascii="Calibri" w:eastAsia="Calibri" w:hAnsi="Calibri" w:cs="Calibri"/>
        </w:rPr>
      </w:pPr>
    </w:p>
    <w:p w14:paraId="5DC04822" w14:textId="77777777" w:rsidR="00D72314" w:rsidRPr="002336CA" w:rsidRDefault="00D72314" w:rsidP="00D72314">
      <w:pPr>
        <w:ind w:firstLine="567"/>
        <w:contextualSpacing/>
        <w:rPr>
          <w:rFonts w:ascii="Calibri" w:eastAsia="Calibri" w:hAnsi="Calibri" w:cs="Calibri"/>
        </w:rPr>
      </w:pPr>
      <w:r w:rsidRPr="002336CA">
        <w:rPr>
          <w:rFonts w:ascii="Calibri" w:eastAsia="Calibri" w:hAnsi="Calibri" w:cs="Calibri"/>
        </w:rPr>
        <w:t>(dále jen „</w:t>
      </w:r>
      <w:r w:rsidRPr="002336CA">
        <w:rPr>
          <w:rFonts w:ascii="Calibri" w:eastAsia="Calibri" w:hAnsi="Calibri" w:cs="Calibri"/>
          <w:b/>
        </w:rPr>
        <w:t>Zhotovitel</w:t>
      </w:r>
      <w:r w:rsidRPr="002336CA">
        <w:rPr>
          <w:rFonts w:ascii="Calibri" w:eastAsia="Calibri" w:hAnsi="Calibri" w:cs="Calibri"/>
        </w:rPr>
        <w:t xml:space="preserve">“) na straně druhé </w:t>
      </w:r>
    </w:p>
    <w:p w14:paraId="349C1B77" w14:textId="77777777" w:rsidR="00D72314" w:rsidRPr="002336CA" w:rsidRDefault="00D72314" w:rsidP="00D72314">
      <w:pPr>
        <w:contextualSpacing/>
        <w:rPr>
          <w:rFonts w:ascii="Calibri" w:eastAsia="Calibri" w:hAnsi="Calibri" w:cs="Calibri"/>
        </w:rPr>
      </w:pPr>
    </w:p>
    <w:p w14:paraId="63D67946" w14:textId="77777777" w:rsidR="00D72314" w:rsidRPr="002336CA" w:rsidRDefault="00D72314" w:rsidP="00D72314">
      <w:pPr>
        <w:contextualSpacing/>
        <w:rPr>
          <w:rFonts w:ascii="Calibri" w:eastAsia="Calibri" w:hAnsi="Calibri" w:cs="Calibri"/>
        </w:rPr>
      </w:pPr>
      <w:r w:rsidRPr="002336CA">
        <w:rPr>
          <w:rFonts w:ascii="Calibri" w:eastAsia="Calibri" w:hAnsi="Calibri" w:cs="Calibri"/>
        </w:rPr>
        <w:t>(Objednatel a Zhotovitel společně dále také jen jako „</w:t>
      </w:r>
      <w:r w:rsidRPr="002336CA">
        <w:rPr>
          <w:rFonts w:ascii="Calibri" w:eastAsia="Calibri" w:hAnsi="Calibri" w:cs="Calibri"/>
          <w:b/>
        </w:rPr>
        <w:t>Smluvní strany</w:t>
      </w:r>
      <w:r w:rsidRPr="002336CA">
        <w:rPr>
          <w:rFonts w:ascii="Calibri" w:eastAsia="Calibri" w:hAnsi="Calibri" w:cs="Calibri"/>
        </w:rPr>
        <w:t>“)</w:t>
      </w:r>
    </w:p>
    <w:p w14:paraId="35F7527D" w14:textId="77777777" w:rsidR="00D72314" w:rsidRPr="002336CA" w:rsidRDefault="00D72314" w:rsidP="00D72314">
      <w:pPr>
        <w:contextualSpacing/>
        <w:rPr>
          <w:rFonts w:ascii="Calibri" w:eastAsia="Calibri" w:hAnsi="Calibri" w:cs="Calibri"/>
        </w:rPr>
      </w:pPr>
    </w:p>
    <w:p w14:paraId="6C245A00" w14:textId="77777777" w:rsidR="00D72314" w:rsidRPr="002336CA" w:rsidRDefault="00D72314" w:rsidP="00D72314">
      <w:pPr>
        <w:contextualSpacing/>
        <w:jc w:val="both"/>
        <w:rPr>
          <w:rFonts w:ascii="Calibri" w:eastAsia="Calibri" w:hAnsi="Calibri" w:cs="Calibri"/>
        </w:rPr>
      </w:pPr>
      <w:r w:rsidRPr="002336CA">
        <w:rPr>
          <w:rFonts w:ascii="Calibri" w:eastAsia="Calibri" w:hAnsi="Calibri" w:cs="Calibri"/>
        </w:rPr>
        <w:t>uzavírají tuto smlouvu o dílo následujícího znění (dále jen „</w:t>
      </w:r>
      <w:r w:rsidRPr="002336CA">
        <w:rPr>
          <w:rFonts w:ascii="Calibri" w:eastAsia="Calibri" w:hAnsi="Calibri" w:cs="Calibri"/>
          <w:b/>
          <w:bCs/>
        </w:rPr>
        <w:t>Smlouva</w:t>
      </w:r>
      <w:r w:rsidRPr="002336CA">
        <w:rPr>
          <w:rFonts w:ascii="Calibri" w:eastAsia="Calibri" w:hAnsi="Calibri" w:cs="Calibri"/>
        </w:rPr>
        <w:t>“):</w:t>
      </w:r>
    </w:p>
    <w:p w14:paraId="66169C8A" w14:textId="77777777" w:rsidR="00D72314" w:rsidRPr="002336CA" w:rsidRDefault="00D72314" w:rsidP="00D72314">
      <w:pPr>
        <w:autoSpaceDE w:val="0"/>
        <w:autoSpaceDN w:val="0"/>
        <w:spacing w:after="0"/>
        <w:jc w:val="both"/>
        <w:rPr>
          <w:rFonts w:ascii="Calibri" w:eastAsia="Arial" w:hAnsi="Calibri" w:cs="Calibri"/>
          <w:b/>
          <w:sz w:val="24"/>
          <w:szCs w:val="24"/>
        </w:rPr>
      </w:pPr>
    </w:p>
    <w:p w14:paraId="3F9650B8" w14:textId="77777777" w:rsidR="00FF6501" w:rsidRPr="002336CA" w:rsidRDefault="00FF6501" w:rsidP="00D72314">
      <w:pPr>
        <w:tabs>
          <w:tab w:val="left" w:pos="2268"/>
        </w:tabs>
        <w:autoSpaceDE w:val="0"/>
        <w:autoSpaceDN w:val="0"/>
        <w:spacing w:after="0"/>
        <w:ind w:left="400"/>
        <w:rPr>
          <w:rFonts w:ascii="Calibri" w:hAnsi="Calibri" w:cs="Calibri"/>
          <w:sz w:val="24"/>
          <w:szCs w:val="24"/>
        </w:rPr>
      </w:pPr>
    </w:p>
    <w:p w14:paraId="6F559E7C" w14:textId="430B0B24" w:rsidR="00CE66D1" w:rsidRPr="002336CA" w:rsidRDefault="00CE66D1" w:rsidP="00D72314">
      <w:pPr>
        <w:autoSpaceDE w:val="0"/>
        <w:autoSpaceDN w:val="0"/>
        <w:spacing w:after="0"/>
        <w:ind w:left="400"/>
        <w:jc w:val="center"/>
        <w:rPr>
          <w:rFonts w:ascii="Calibri" w:eastAsia="Arial" w:hAnsi="Calibri" w:cs="Calibri"/>
          <w:b/>
          <w:sz w:val="24"/>
          <w:szCs w:val="24"/>
        </w:rPr>
      </w:pPr>
      <w:r w:rsidRPr="002336CA">
        <w:rPr>
          <w:rFonts w:ascii="Calibri" w:eastAsia="Arial" w:hAnsi="Calibri" w:cs="Calibri"/>
          <w:b/>
          <w:sz w:val="24"/>
          <w:szCs w:val="24"/>
        </w:rPr>
        <w:t>PREAMBULE</w:t>
      </w:r>
    </w:p>
    <w:p w14:paraId="54F0361E" w14:textId="77777777" w:rsidR="00686E1C" w:rsidRPr="002336CA" w:rsidRDefault="00686E1C" w:rsidP="00686E1C">
      <w:pPr>
        <w:pStyle w:val="Odstavecseseznamem"/>
        <w:numPr>
          <w:ilvl w:val="0"/>
          <w:numId w:val="20"/>
        </w:numPr>
        <w:autoSpaceDE w:val="0"/>
        <w:autoSpaceDN w:val="0"/>
        <w:spacing w:after="0"/>
        <w:jc w:val="both"/>
        <w:rPr>
          <w:rFonts w:ascii="Calibri" w:eastAsia="Arial" w:hAnsi="Calibri" w:cs="Calibri"/>
          <w:sz w:val="24"/>
          <w:szCs w:val="24"/>
        </w:rPr>
      </w:pPr>
      <w:r w:rsidRPr="002336CA">
        <w:rPr>
          <w:rFonts w:ascii="Calibri" w:eastAsia="Arial" w:hAnsi="Calibri" w:cs="Calibri"/>
          <w:sz w:val="24"/>
          <w:szCs w:val="24"/>
        </w:rPr>
        <w:t>Objednatel prohlašuje, že je v souladu se zřizovací listinou příspěvkové organizace Muzea hlavního města Prahy vydané Radou hlavního města Prahy (dále jen „zřizovací listina“ a právními předpisy platnými a účinnými na území České republiky, zejm. zákonem č. 250/2000 Sb. o rozpočtových pravidlech územních rozpočtů, zákonem č. 131/2000 Sb., o hlavním městě Praze oprávněn tuto smlouvu uzavřít.</w:t>
      </w:r>
    </w:p>
    <w:p w14:paraId="1E5901D4" w14:textId="6E8B23B7" w:rsidR="00686E1C" w:rsidRPr="002336CA" w:rsidRDefault="00686E1C" w:rsidP="00686E1C">
      <w:pPr>
        <w:pStyle w:val="Odstavecseseznamem"/>
        <w:numPr>
          <w:ilvl w:val="0"/>
          <w:numId w:val="20"/>
        </w:numPr>
        <w:autoSpaceDE w:val="0"/>
        <w:autoSpaceDN w:val="0"/>
        <w:spacing w:after="0"/>
        <w:jc w:val="both"/>
        <w:rPr>
          <w:rFonts w:ascii="Calibri" w:eastAsia="Arial" w:hAnsi="Calibri" w:cs="Calibri"/>
          <w:sz w:val="24"/>
          <w:szCs w:val="24"/>
        </w:rPr>
      </w:pPr>
      <w:r w:rsidRPr="002336CA">
        <w:rPr>
          <w:rFonts w:ascii="Calibri" w:eastAsia="Arial" w:hAnsi="Calibri" w:cs="Calibri"/>
          <w:sz w:val="24"/>
          <w:szCs w:val="24"/>
        </w:rPr>
        <w:t xml:space="preserve">Objednatel prohlašuje, že na základě zřizovací listiny má ve své správě svěřen mimo jiné </w:t>
      </w:r>
      <w:bookmarkStart w:id="0" w:name="_Hlk194053012"/>
      <w:bookmarkStart w:id="1" w:name="_Hlk194048473"/>
      <w:r w:rsidRPr="002336CA">
        <w:rPr>
          <w:rFonts w:ascii="Calibri" w:eastAsia="Arial" w:hAnsi="Calibri" w:cs="Calibri"/>
          <w:sz w:val="24"/>
          <w:szCs w:val="24"/>
        </w:rPr>
        <w:t>Hlavní budovu muzea, Na Poříčí 1554/52, 180 00 Praha 8 – Nové Město</w:t>
      </w:r>
      <w:bookmarkEnd w:id="0"/>
      <w:r w:rsidRPr="002336CA">
        <w:rPr>
          <w:rFonts w:ascii="Calibri" w:eastAsia="Arial" w:hAnsi="Calibri" w:cs="Calibri"/>
          <w:sz w:val="24"/>
          <w:szCs w:val="24"/>
        </w:rPr>
        <w:t xml:space="preserve"> </w:t>
      </w:r>
      <w:bookmarkEnd w:id="1"/>
      <w:r w:rsidRPr="002336CA">
        <w:rPr>
          <w:rFonts w:ascii="Calibri" w:eastAsia="Arial" w:hAnsi="Calibri" w:cs="Calibri"/>
          <w:sz w:val="24"/>
          <w:szCs w:val="24"/>
        </w:rPr>
        <w:t>(dále též jen „</w:t>
      </w:r>
      <w:r w:rsidRPr="002336CA">
        <w:rPr>
          <w:rFonts w:ascii="Calibri" w:eastAsia="Arial" w:hAnsi="Calibri" w:cs="Calibri"/>
          <w:b/>
          <w:bCs/>
          <w:sz w:val="24"/>
          <w:szCs w:val="24"/>
        </w:rPr>
        <w:t>Objekt</w:t>
      </w:r>
      <w:r w:rsidRPr="002336CA">
        <w:rPr>
          <w:rFonts w:ascii="Calibri" w:eastAsia="Arial" w:hAnsi="Calibri" w:cs="Calibri"/>
          <w:sz w:val="24"/>
          <w:szCs w:val="24"/>
        </w:rPr>
        <w:t xml:space="preserve">“). </w:t>
      </w:r>
    </w:p>
    <w:p w14:paraId="57A7EF31" w14:textId="77777777" w:rsidR="00686E1C" w:rsidRPr="002336CA" w:rsidRDefault="00686E1C" w:rsidP="00686E1C">
      <w:pPr>
        <w:pStyle w:val="Odstavecseseznamem"/>
        <w:numPr>
          <w:ilvl w:val="0"/>
          <w:numId w:val="20"/>
        </w:numPr>
        <w:autoSpaceDE w:val="0"/>
        <w:autoSpaceDN w:val="0"/>
        <w:spacing w:after="0"/>
        <w:jc w:val="both"/>
        <w:rPr>
          <w:rFonts w:ascii="Calibri" w:eastAsia="Arial" w:hAnsi="Calibri" w:cs="Calibri"/>
          <w:sz w:val="24"/>
          <w:szCs w:val="24"/>
        </w:rPr>
      </w:pPr>
      <w:r w:rsidRPr="002336CA">
        <w:rPr>
          <w:rFonts w:ascii="Calibri" w:eastAsia="Arial" w:hAnsi="Calibri" w:cs="Calibri"/>
          <w:sz w:val="24"/>
          <w:szCs w:val="24"/>
        </w:rPr>
        <w:t>Zhotovitel prohlašuje, že je odborně způsobilý ke splnění všech svých závazků podle této smlouvy, a to s ohledem na předmět plnění, jak je vymezen níže.</w:t>
      </w:r>
    </w:p>
    <w:p w14:paraId="2533F907" w14:textId="77777777" w:rsidR="00CE66D1" w:rsidRPr="002336CA" w:rsidRDefault="00CE66D1" w:rsidP="00D72314">
      <w:pPr>
        <w:autoSpaceDE w:val="0"/>
        <w:autoSpaceDN w:val="0"/>
        <w:spacing w:after="0"/>
        <w:ind w:left="400"/>
        <w:jc w:val="center"/>
        <w:rPr>
          <w:rFonts w:ascii="Calibri" w:eastAsia="Arial" w:hAnsi="Calibri" w:cs="Calibri"/>
          <w:b/>
          <w:sz w:val="24"/>
          <w:szCs w:val="24"/>
        </w:rPr>
      </w:pPr>
    </w:p>
    <w:p w14:paraId="59B91E3D" w14:textId="77777777" w:rsidR="00CE66D1" w:rsidRPr="002336CA" w:rsidRDefault="00CE66D1" w:rsidP="00D72314">
      <w:pPr>
        <w:autoSpaceDE w:val="0"/>
        <w:autoSpaceDN w:val="0"/>
        <w:spacing w:after="0"/>
        <w:ind w:left="400"/>
        <w:jc w:val="center"/>
        <w:rPr>
          <w:rFonts w:ascii="Calibri" w:eastAsia="Arial" w:hAnsi="Calibri" w:cs="Calibri"/>
          <w:b/>
          <w:sz w:val="24"/>
          <w:szCs w:val="24"/>
        </w:rPr>
      </w:pPr>
    </w:p>
    <w:p w14:paraId="1DC1E568" w14:textId="3C42B80C" w:rsidR="00FF6501" w:rsidRPr="002336CA" w:rsidRDefault="00FF6501" w:rsidP="00CE66D1">
      <w:pPr>
        <w:pStyle w:val="Odstavecseseznamem"/>
        <w:numPr>
          <w:ilvl w:val="0"/>
          <w:numId w:val="22"/>
        </w:numPr>
        <w:autoSpaceDE w:val="0"/>
        <w:autoSpaceDN w:val="0"/>
        <w:spacing w:after="0"/>
        <w:jc w:val="center"/>
        <w:rPr>
          <w:rFonts w:ascii="Calibri" w:hAnsi="Calibri" w:cs="Calibri"/>
          <w:sz w:val="24"/>
          <w:szCs w:val="24"/>
        </w:rPr>
      </w:pPr>
      <w:r w:rsidRPr="002336CA">
        <w:rPr>
          <w:rFonts w:ascii="Calibri" w:eastAsia="Arial" w:hAnsi="Calibri" w:cs="Calibri"/>
          <w:b/>
          <w:sz w:val="24"/>
          <w:szCs w:val="24"/>
        </w:rPr>
        <w:t>P</w:t>
      </w:r>
      <w:r w:rsidR="00D72314" w:rsidRPr="002336CA">
        <w:rPr>
          <w:rFonts w:ascii="Calibri" w:eastAsia="Arial" w:hAnsi="Calibri" w:cs="Calibri"/>
          <w:b/>
          <w:bCs/>
          <w:sz w:val="24"/>
          <w:szCs w:val="24"/>
        </w:rPr>
        <w:t>Ř</w:t>
      </w:r>
      <w:r w:rsidRPr="002336CA">
        <w:rPr>
          <w:rFonts w:ascii="Calibri" w:eastAsia="Arial" w:hAnsi="Calibri" w:cs="Calibri"/>
          <w:b/>
          <w:sz w:val="24"/>
          <w:szCs w:val="24"/>
        </w:rPr>
        <w:t>EDM</w:t>
      </w:r>
      <w:r w:rsidR="00D72314" w:rsidRPr="002336CA">
        <w:rPr>
          <w:rFonts w:ascii="Calibri" w:eastAsia="Arial" w:hAnsi="Calibri" w:cs="Calibri"/>
          <w:b/>
          <w:sz w:val="24"/>
          <w:szCs w:val="24"/>
        </w:rPr>
        <w:t>Ě</w:t>
      </w:r>
      <w:r w:rsidRPr="002336CA">
        <w:rPr>
          <w:rFonts w:ascii="Calibri" w:eastAsia="Arial" w:hAnsi="Calibri" w:cs="Calibri"/>
          <w:b/>
          <w:spacing w:val="2"/>
          <w:sz w:val="24"/>
          <w:szCs w:val="24"/>
        </w:rPr>
        <w:t>T</w:t>
      </w:r>
      <w:r w:rsidRPr="002336CA">
        <w:rPr>
          <w:rFonts w:ascii="Calibri" w:eastAsia="Times New Roman" w:hAnsi="Calibri" w:cs="Calibri"/>
          <w:b/>
          <w:spacing w:val="7"/>
          <w:sz w:val="24"/>
          <w:szCs w:val="24"/>
        </w:rPr>
        <w:t xml:space="preserve"> </w:t>
      </w:r>
      <w:r w:rsidRPr="002336CA">
        <w:rPr>
          <w:rFonts w:ascii="Calibri" w:eastAsia="Arial" w:hAnsi="Calibri" w:cs="Calibri"/>
          <w:b/>
          <w:sz w:val="24"/>
          <w:szCs w:val="24"/>
        </w:rPr>
        <w:t>PLN</w:t>
      </w:r>
      <w:r w:rsidR="00D72314" w:rsidRPr="002336CA">
        <w:rPr>
          <w:rFonts w:ascii="Calibri" w:eastAsia="Arial" w:hAnsi="Calibri" w:cs="Calibri"/>
          <w:b/>
          <w:bCs/>
          <w:sz w:val="24"/>
          <w:szCs w:val="24"/>
        </w:rPr>
        <w:t>Ě</w:t>
      </w:r>
      <w:r w:rsidRPr="002336CA">
        <w:rPr>
          <w:rFonts w:ascii="Calibri" w:eastAsia="Arial" w:hAnsi="Calibri" w:cs="Calibri"/>
          <w:b/>
          <w:w w:val="99"/>
          <w:sz w:val="24"/>
          <w:szCs w:val="24"/>
        </w:rPr>
        <w:t>NÍ</w:t>
      </w:r>
    </w:p>
    <w:p w14:paraId="631F186B" w14:textId="2BF846C0" w:rsidR="00FF6501" w:rsidRPr="000F26CB" w:rsidRDefault="00FF6501" w:rsidP="00686E1C">
      <w:pPr>
        <w:pStyle w:val="Odstavecseseznamem"/>
        <w:numPr>
          <w:ilvl w:val="0"/>
          <w:numId w:val="24"/>
        </w:numPr>
        <w:autoSpaceDE w:val="0"/>
        <w:autoSpaceDN w:val="0"/>
        <w:spacing w:after="0"/>
        <w:jc w:val="both"/>
        <w:rPr>
          <w:rFonts w:ascii="Calibri" w:eastAsia="Arial" w:hAnsi="Calibri" w:cs="Calibri"/>
          <w:spacing w:val="2"/>
          <w:sz w:val="24"/>
          <w:szCs w:val="24"/>
        </w:rPr>
      </w:pPr>
      <w:r w:rsidRPr="000F26CB">
        <w:rPr>
          <w:rFonts w:ascii="Calibri" w:eastAsia="Arial" w:hAnsi="Calibri" w:cs="Calibri"/>
          <w:sz w:val="24"/>
          <w:szCs w:val="24"/>
        </w:rPr>
        <w:t>Předmětem</w:t>
      </w:r>
      <w:r w:rsidRPr="000F26CB">
        <w:rPr>
          <w:rFonts w:ascii="Calibri" w:eastAsia="Times New Roman" w:hAnsi="Calibri" w:cs="Calibri"/>
          <w:spacing w:val="81"/>
          <w:sz w:val="24"/>
          <w:szCs w:val="24"/>
        </w:rPr>
        <w:t xml:space="preserve"> </w:t>
      </w:r>
      <w:r w:rsidRPr="000F26CB">
        <w:rPr>
          <w:rFonts w:ascii="Calibri" w:eastAsia="Arial" w:hAnsi="Calibri" w:cs="Calibri"/>
          <w:sz w:val="24"/>
          <w:szCs w:val="24"/>
        </w:rPr>
        <w:t>plnění</w:t>
      </w:r>
      <w:r w:rsidRPr="000F26CB">
        <w:rPr>
          <w:rFonts w:ascii="Calibri" w:eastAsia="Times New Roman" w:hAnsi="Calibri" w:cs="Calibri"/>
          <w:spacing w:val="82"/>
          <w:sz w:val="24"/>
          <w:szCs w:val="24"/>
        </w:rPr>
        <w:t xml:space="preserve"> </w:t>
      </w:r>
      <w:r w:rsidRPr="000F26CB">
        <w:rPr>
          <w:rFonts w:ascii="Calibri" w:eastAsia="Arial" w:hAnsi="Calibri" w:cs="Calibri"/>
          <w:w w:val="101"/>
          <w:sz w:val="24"/>
          <w:szCs w:val="24"/>
        </w:rPr>
        <w:t>této</w:t>
      </w:r>
      <w:r w:rsidRPr="000F26CB">
        <w:rPr>
          <w:rFonts w:ascii="Calibri" w:eastAsia="Times New Roman" w:hAnsi="Calibri" w:cs="Calibri"/>
          <w:spacing w:val="84"/>
          <w:sz w:val="24"/>
          <w:szCs w:val="24"/>
        </w:rPr>
        <w:t xml:space="preserve"> </w:t>
      </w:r>
      <w:r w:rsidRPr="000F26CB">
        <w:rPr>
          <w:rFonts w:ascii="Calibri" w:eastAsia="Arial" w:hAnsi="Calibri" w:cs="Calibri"/>
          <w:sz w:val="24"/>
          <w:szCs w:val="24"/>
        </w:rPr>
        <w:t>smlouvy</w:t>
      </w:r>
      <w:r w:rsidRPr="000F26CB">
        <w:rPr>
          <w:rFonts w:ascii="Calibri" w:eastAsia="Times New Roman" w:hAnsi="Calibri" w:cs="Calibri"/>
          <w:spacing w:val="82"/>
          <w:sz w:val="24"/>
          <w:szCs w:val="24"/>
        </w:rPr>
        <w:t xml:space="preserve"> </w:t>
      </w:r>
      <w:r w:rsidRPr="000F26CB">
        <w:rPr>
          <w:rFonts w:ascii="Calibri" w:eastAsia="Arial" w:hAnsi="Calibri" w:cs="Calibri"/>
          <w:sz w:val="24"/>
          <w:szCs w:val="24"/>
        </w:rPr>
        <w:t>je</w:t>
      </w:r>
      <w:r w:rsidRPr="000F26CB">
        <w:rPr>
          <w:rFonts w:ascii="Calibri" w:eastAsia="Times New Roman" w:hAnsi="Calibri" w:cs="Calibri"/>
          <w:spacing w:val="81"/>
          <w:sz w:val="24"/>
          <w:szCs w:val="24"/>
        </w:rPr>
        <w:t xml:space="preserve"> </w:t>
      </w:r>
      <w:r w:rsidRPr="000F26CB">
        <w:rPr>
          <w:rFonts w:ascii="Calibri" w:eastAsia="Arial" w:hAnsi="Calibri" w:cs="Calibri"/>
          <w:sz w:val="24"/>
          <w:szCs w:val="24"/>
        </w:rPr>
        <w:t>závazek</w:t>
      </w:r>
      <w:r w:rsidRPr="000F26CB">
        <w:rPr>
          <w:rFonts w:ascii="Calibri" w:eastAsia="Times New Roman" w:hAnsi="Calibri" w:cs="Calibri"/>
          <w:spacing w:val="82"/>
          <w:sz w:val="24"/>
          <w:szCs w:val="24"/>
        </w:rPr>
        <w:t xml:space="preserve"> </w:t>
      </w:r>
      <w:r w:rsidRPr="000F26CB">
        <w:rPr>
          <w:rFonts w:ascii="Calibri" w:eastAsia="Arial" w:hAnsi="Calibri" w:cs="Calibri"/>
          <w:sz w:val="24"/>
          <w:szCs w:val="24"/>
        </w:rPr>
        <w:t>zhotovitele</w:t>
      </w:r>
      <w:r w:rsidRPr="000F26CB">
        <w:rPr>
          <w:rFonts w:ascii="Calibri" w:eastAsia="Times New Roman" w:hAnsi="Calibri" w:cs="Calibri"/>
          <w:spacing w:val="81"/>
          <w:sz w:val="24"/>
          <w:szCs w:val="24"/>
        </w:rPr>
        <w:t xml:space="preserve"> </w:t>
      </w:r>
      <w:r w:rsidRPr="000F26CB">
        <w:rPr>
          <w:rFonts w:ascii="Calibri" w:eastAsia="Arial" w:hAnsi="Calibri" w:cs="Calibri"/>
          <w:sz w:val="24"/>
          <w:szCs w:val="24"/>
        </w:rPr>
        <w:t>zabezpečit</w:t>
      </w:r>
      <w:r w:rsidRPr="000F26CB">
        <w:rPr>
          <w:rFonts w:ascii="Calibri" w:eastAsia="Times New Roman" w:hAnsi="Calibri" w:cs="Calibri"/>
          <w:spacing w:val="82"/>
          <w:sz w:val="24"/>
          <w:szCs w:val="24"/>
        </w:rPr>
        <w:t xml:space="preserve"> </w:t>
      </w:r>
      <w:r w:rsidRPr="000F26CB">
        <w:rPr>
          <w:rFonts w:ascii="Calibri" w:eastAsia="Arial" w:hAnsi="Calibri" w:cs="Calibri"/>
          <w:w w:val="101"/>
          <w:sz w:val="24"/>
          <w:szCs w:val="24"/>
        </w:rPr>
        <w:t>servis</w:t>
      </w:r>
      <w:r w:rsidRPr="000F26CB">
        <w:rPr>
          <w:rFonts w:ascii="Calibri" w:eastAsia="Arial" w:hAnsi="Calibri" w:cs="Calibri"/>
          <w:sz w:val="24"/>
          <w:szCs w:val="24"/>
        </w:rPr>
        <w:t>/havarijní</w:t>
      </w:r>
      <w:r w:rsidRPr="000F26CB">
        <w:rPr>
          <w:rFonts w:ascii="Calibri" w:eastAsia="Times New Roman" w:hAnsi="Calibri" w:cs="Calibri"/>
          <w:spacing w:val="81"/>
          <w:sz w:val="24"/>
          <w:szCs w:val="24"/>
        </w:rPr>
        <w:t xml:space="preserve"> </w:t>
      </w:r>
      <w:r w:rsidRPr="000F26CB">
        <w:rPr>
          <w:rFonts w:ascii="Calibri" w:eastAsia="Arial" w:hAnsi="Calibri" w:cs="Calibri"/>
          <w:w w:val="101"/>
          <w:sz w:val="24"/>
          <w:szCs w:val="24"/>
        </w:rPr>
        <w:t>opravy</w:t>
      </w:r>
      <w:r w:rsidRPr="000F26CB">
        <w:rPr>
          <w:rFonts w:ascii="Calibri" w:eastAsia="Times New Roman" w:hAnsi="Calibri" w:cs="Calibri"/>
          <w:spacing w:val="82"/>
          <w:sz w:val="24"/>
          <w:szCs w:val="24"/>
        </w:rPr>
        <w:t xml:space="preserve"> </w:t>
      </w:r>
      <w:r w:rsidRPr="000F26CB">
        <w:rPr>
          <w:rFonts w:ascii="Calibri" w:eastAsia="Arial" w:hAnsi="Calibri" w:cs="Calibri"/>
          <w:sz w:val="24"/>
          <w:szCs w:val="24"/>
        </w:rPr>
        <w:t>na dodaném</w:t>
      </w:r>
      <w:r w:rsidRPr="000F26CB">
        <w:rPr>
          <w:rFonts w:ascii="Calibri" w:eastAsia="Times New Roman" w:hAnsi="Calibri" w:cs="Calibri"/>
          <w:spacing w:val="27"/>
          <w:sz w:val="24"/>
          <w:szCs w:val="24"/>
        </w:rPr>
        <w:t xml:space="preserve"> </w:t>
      </w:r>
      <w:r w:rsidRPr="000F26CB">
        <w:rPr>
          <w:rFonts w:ascii="Calibri" w:eastAsia="Arial" w:hAnsi="Calibri" w:cs="Calibri"/>
          <w:sz w:val="24"/>
          <w:szCs w:val="24"/>
        </w:rPr>
        <w:t>Technologickém</w:t>
      </w:r>
      <w:r w:rsidRPr="000F26CB">
        <w:rPr>
          <w:rFonts w:ascii="Calibri" w:eastAsia="Times New Roman" w:hAnsi="Calibri" w:cs="Calibri"/>
          <w:spacing w:val="29"/>
          <w:sz w:val="24"/>
          <w:szCs w:val="24"/>
        </w:rPr>
        <w:t xml:space="preserve"> </w:t>
      </w:r>
      <w:r w:rsidRPr="000F26CB">
        <w:rPr>
          <w:rFonts w:ascii="Calibri" w:eastAsia="Arial" w:hAnsi="Calibri" w:cs="Calibri"/>
          <w:sz w:val="24"/>
          <w:szCs w:val="24"/>
        </w:rPr>
        <w:t>zařízení</w:t>
      </w:r>
      <w:r w:rsidRPr="000F26CB">
        <w:rPr>
          <w:rFonts w:ascii="Calibri" w:eastAsia="Times New Roman" w:hAnsi="Calibri" w:cs="Calibri"/>
          <w:spacing w:val="27"/>
          <w:sz w:val="24"/>
          <w:szCs w:val="24"/>
        </w:rPr>
        <w:t xml:space="preserve"> </w:t>
      </w:r>
      <w:r w:rsidRPr="000F26CB">
        <w:rPr>
          <w:rFonts w:ascii="Calibri" w:eastAsia="Arial" w:hAnsi="Calibri" w:cs="Calibri"/>
          <w:sz w:val="24"/>
          <w:szCs w:val="24"/>
        </w:rPr>
        <w:t>dle</w:t>
      </w:r>
      <w:r w:rsidRPr="000F26CB">
        <w:rPr>
          <w:rFonts w:ascii="Calibri" w:eastAsia="Times New Roman" w:hAnsi="Calibri" w:cs="Calibri"/>
          <w:spacing w:val="26"/>
          <w:sz w:val="24"/>
          <w:szCs w:val="24"/>
        </w:rPr>
        <w:t xml:space="preserve"> </w:t>
      </w:r>
      <w:r w:rsidRPr="000F26CB">
        <w:rPr>
          <w:rFonts w:ascii="Calibri" w:eastAsia="Arial" w:hAnsi="Calibri" w:cs="Calibri"/>
          <w:sz w:val="24"/>
          <w:szCs w:val="24"/>
        </w:rPr>
        <w:t>Přílohy</w:t>
      </w:r>
      <w:r w:rsidRPr="000F26CB">
        <w:rPr>
          <w:rFonts w:ascii="Calibri" w:eastAsia="Times New Roman" w:hAnsi="Calibri" w:cs="Calibri"/>
          <w:spacing w:val="27"/>
          <w:sz w:val="24"/>
          <w:szCs w:val="24"/>
        </w:rPr>
        <w:t xml:space="preserve"> </w:t>
      </w:r>
      <w:r w:rsidRPr="000F26CB">
        <w:rPr>
          <w:rFonts w:ascii="Calibri" w:eastAsia="Arial" w:hAnsi="Calibri" w:cs="Calibri"/>
          <w:w w:val="101"/>
          <w:sz w:val="24"/>
          <w:szCs w:val="24"/>
        </w:rPr>
        <w:t>č</w:t>
      </w:r>
      <w:r w:rsidRPr="000F26CB">
        <w:rPr>
          <w:rFonts w:ascii="Calibri" w:eastAsia="Arial" w:hAnsi="Calibri" w:cs="Calibri"/>
          <w:sz w:val="24"/>
          <w:szCs w:val="24"/>
        </w:rPr>
        <w:t>.</w:t>
      </w:r>
      <w:r w:rsidRPr="000F26CB">
        <w:rPr>
          <w:rFonts w:ascii="Calibri" w:eastAsia="Times New Roman" w:hAnsi="Calibri" w:cs="Calibri"/>
          <w:spacing w:val="26"/>
          <w:sz w:val="24"/>
          <w:szCs w:val="24"/>
        </w:rPr>
        <w:t xml:space="preserve"> </w:t>
      </w:r>
      <w:r w:rsidRPr="000F26CB">
        <w:rPr>
          <w:rFonts w:ascii="Calibri" w:eastAsia="Arial" w:hAnsi="Calibri" w:cs="Calibri"/>
          <w:sz w:val="24"/>
          <w:szCs w:val="24"/>
        </w:rPr>
        <w:t>1</w:t>
      </w:r>
      <w:r w:rsidRPr="000F26CB">
        <w:rPr>
          <w:rFonts w:ascii="Calibri" w:eastAsia="Times New Roman" w:hAnsi="Calibri" w:cs="Calibri"/>
          <w:spacing w:val="29"/>
          <w:sz w:val="24"/>
          <w:szCs w:val="24"/>
        </w:rPr>
        <w:t xml:space="preserve"> </w:t>
      </w:r>
      <w:r w:rsidRPr="000F26CB">
        <w:rPr>
          <w:rFonts w:ascii="Calibri" w:eastAsia="Arial" w:hAnsi="Calibri" w:cs="Calibri"/>
          <w:sz w:val="24"/>
          <w:szCs w:val="24"/>
        </w:rPr>
        <w:t>stravovacího</w:t>
      </w:r>
      <w:r w:rsidRPr="000F26CB">
        <w:rPr>
          <w:rFonts w:ascii="Calibri" w:eastAsia="Times New Roman" w:hAnsi="Calibri" w:cs="Calibri"/>
          <w:spacing w:val="27"/>
          <w:sz w:val="24"/>
          <w:szCs w:val="24"/>
        </w:rPr>
        <w:t xml:space="preserve"> </w:t>
      </w:r>
      <w:r w:rsidRPr="000F26CB">
        <w:rPr>
          <w:rFonts w:ascii="Calibri" w:eastAsia="Arial" w:hAnsi="Calibri" w:cs="Calibri"/>
          <w:sz w:val="24"/>
          <w:szCs w:val="24"/>
        </w:rPr>
        <w:t>provozu</w:t>
      </w:r>
      <w:r w:rsidRPr="000F26CB">
        <w:rPr>
          <w:rFonts w:ascii="Calibri" w:eastAsia="Times New Roman" w:hAnsi="Calibri" w:cs="Calibri"/>
          <w:spacing w:val="29"/>
          <w:sz w:val="24"/>
          <w:szCs w:val="24"/>
        </w:rPr>
        <w:t xml:space="preserve"> </w:t>
      </w:r>
      <w:r w:rsidR="00686E1C" w:rsidRPr="000F26CB">
        <w:rPr>
          <w:rFonts w:ascii="Calibri" w:eastAsia="Times New Roman" w:hAnsi="Calibri" w:cs="Calibri"/>
          <w:spacing w:val="29"/>
          <w:sz w:val="24"/>
          <w:szCs w:val="24"/>
        </w:rPr>
        <w:t>Hlavní budov</w:t>
      </w:r>
      <w:r w:rsidR="00F2795A" w:rsidRPr="000F26CB">
        <w:rPr>
          <w:rFonts w:ascii="Calibri" w:eastAsia="Times New Roman" w:hAnsi="Calibri" w:cs="Calibri"/>
          <w:spacing w:val="29"/>
          <w:sz w:val="24"/>
          <w:szCs w:val="24"/>
        </w:rPr>
        <w:t>y</w:t>
      </w:r>
      <w:r w:rsidR="00686E1C" w:rsidRPr="000F26CB">
        <w:rPr>
          <w:rFonts w:ascii="Calibri" w:eastAsia="Times New Roman" w:hAnsi="Calibri" w:cs="Calibri"/>
          <w:spacing w:val="29"/>
          <w:sz w:val="24"/>
          <w:szCs w:val="24"/>
        </w:rPr>
        <w:t xml:space="preserve"> Objednatele na adrese</w:t>
      </w:r>
      <w:r w:rsidR="00686E1C" w:rsidRPr="000F26CB">
        <w:t xml:space="preserve"> </w:t>
      </w:r>
      <w:r w:rsidR="00686E1C" w:rsidRPr="000F26CB">
        <w:rPr>
          <w:rFonts w:ascii="Calibri" w:eastAsia="Times New Roman" w:hAnsi="Calibri" w:cs="Calibri"/>
          <w:spacing w:val="29"/>
          <w:sz w:val="24"/>
          <w:szCs w:val="24"/>
        </w:rPr>
        <w:t>Na Poříčí 1554/52, 180 00 Praha 8 – Nové Město</w:t>
      </w:r>
      <w:r w:rsidRPr="000F26CB">
        <w:rPr>
          <w:rFonts w:ascii="Calibri" w:eastAsia="Arial" w:hAnsi="Calibri" w:cs="Calibri"/>
          <w:spacing w:val="2"/>
          <w:sz w:val="24"/>
          <w:szCs w:val="24"/>
        </w:rPr>
        <w:t>.</w:t>
      </w:r>
    </w:p>
    <w:p w14:paraId="34AE715B" w14:textId="77777777" w:rsidR="00FF6501" w:rsidRPr="002336CA" w:rsidRDefault="00FF6501" w:rsidP="00D72314">
      <w:pPr>
        <w:autoSpaceDE w:val="0"/>
        <w:autoSpaceDN w:val="0"/>
        <w:spacing w:after="0"/>
        <w:ind w:left="403"/>
        <w:rPr>
          <w:rFonts w:ascii="Calibri" w:hAnsi="Calibri" w:cs="Calibri"/>
          <w:sz w:val="24"/>
          <w:szCs w:val="24"/>
        </w:rPr>
      </w:pPr>
    </w:p>
    <w:p w14:paraId="7CE1A155" w14:textId="2D7A0514" w:rsidR="00FF6501" w:rsidRPr="002336CA" w:rsidRDefault="00FF6501" w:rsidP="00686E1C">
      <w:pPr>
        <w:pStyle w:val="Odstavecseseznamem"/>
        <w:numPr>
          <w:ilvl w:val="0"/>
          <w:numId w:val="24"/>
        </w:numPr>
        <w:autoSpaceDE w:val="0"/>
        <w:autoSpaceDN w:val="0"/>
        <w:spacing w:after="0"/>
        <w:jc w:val="both"/>
        <w:rPr>
          <w:rFonts w:ascii="Calibri" w:eastAsia="Arial" w:hAnsi="Calibri" w:cs="Calibri"/>
          <w:spacing w:val="3"/>
          <w:sz w:val="24"/>
          <w:szCs w:val="24"/>
        </w:rPr>
      </w:pPr>
      <w:r w:rsidRPr="002336CA">
        <w:rPr>
          <w:rFonts w:ascii="Calibri" w:eastAsia="Arial" w:hAnsi="Calibri" w:cs="Calibri"/>
          <w:sz w:val="24"/>
          <w:szCs w:val="24"/>
        </w:rPr>
        <w:t>Předmětem</w:t>
      </w:r>
      <w:r w:rsidRPr="002336CA">
        <w:rPr>
          <w:rFonts w:ascii="Calibri" w:eastAsia="Times New Roman" w:hAnsi="Calibri" w:cs="Calibri"/>
          <w:spacing w:val="98"/>
          <w:sz w:val="24"/>
          <w:szCs w:val="24"/>
        </w:rPr>
        <w:t xml:space="preserve"> </w:t>
      </w:r>
      <w:r w:rsidRPr="002336CA">
        <w:rPr>
          <w:rFonts w:ascii="Calibri" w:eastAsia="Arial" w:hAnsi="Calibri" w:cs="Calibri"/>
          <w:sz w:val="24"/>
          <w:szCs w:val="24"/>
        </w:rPr>
        <w:t>plnění</w:t>
      </w:r>
      <w:r w:rsidRPr="002336CA">
        <w:rPr>
          <w:rFonts w:ascii="Calibri" w:eastAsia="Times New Roman" w:hAnsi="Calibri" w:cs="Calibri"/>
          <w:spacing w:val="101"/>
          <w:sz w:val="24"/>
          <w:szCs w:val="24"/>
        </w:rPr>
        <w:t xml:space="preserve"> </w:t>
      </w:r>
      <w:r w:rsidRPr="002336CA">
        <w:rPr>
          <w:rFonts w:ascii="Calibri" w:eastAsia="Arial" w:hAnsi="Calibri" w:cs="Calibri"/>
          <w:sz w:val="24"/>
          <w:szCs w:val="24"/>
        </w:rPr>
        <w:t>této</w:t>
      </w:r>
      <w:r w:rsidRPr="002336CA">
        <w:rPr>
          <w:rFonts w:ascii="Calibri" w:eastAsia="Times New Roman" w:hAnsi="Calibri" w:cs="Calibri"/>
          <w:spacing w:val="101"/>
          <w:sz w:val="24"/>
          <w:szCs w:val="24"/>
        </w:rPr>
        <w:t xml:space="preserve"> </w:t>
      </w:r>
      <w:r w:rsidRPr="002336CA">
        <w:rPr>
          <w:rFonts w:ascii="Calibri" w:eastAsia="Arial" w:hAnsi="Calibri" w:cs="Calibri"/>
          <w:sz w:val="24"/>
          <w:szCs w:val="24"/>
        </w:rPr>
        <w:t>smlouvy</w:t>
      </w:r>
      <w:r w:rsidRPr="002336CA">
        <w:rPr>
          <w:rFonts w:ascii="Calibri" w:eastAsia="Times New Roman" w:hAnsi="Calibri" w:cs="Calibri"/>
          <w:spacing w:val="99"/>
          <w:sz w:val="24"/>
          <w:szCs w:val="24"/>
        </w:rPr>
        <w:t xml:space="preserve"> </w:t>
      </w:r>
      <w:r w:rsidRPr="002336CA">
        <w:rPr>
          <w:rFonts w:ascii="Calibri" w:eastAsia="Arial" w:hAnsi="Calibri" w:cs="Calibri"/>
          <w:sz w:val="24"/>
          <w:szCs w:val="24"/>
        </w:rPr>
        <w:t>je</w:t>
      </w:r>
      <w:r w:rsidRPr="002336CA">
        <w:rPr>
          <w:rFonts w:ascii="Calibri" w:eastAsia="Times New Roman" w:hAnsi="Calibri" w:cs="Calibri"/>
          <w:spacing w:val="98"/>
          <w:sz w:val="24"/>
          <w:szCs w:val="24"/>
        </w:rPr>
        <w:t xml:space="preserve"> </w:t>
      </w:r>
      <w:r w:rsidRPr="002336CA">
        <w:rPr>
          <w:rFonts w:ascii="Calibri" w:eastAsia="Arial" w:hAnsi="Calibri" w:cs="Calibri"/>
          <w:sz w:val="24"/>
          <w:szCs w:val="24"/>
        </w:rPr>
        <w:t>závazek</w:t>
      </w:r>
      <w:r w:rsidRPr="002336CA">
        <w:rPr>
          <w:rFonts w:ascii="Calibri" w:eastAsia="Times New Roman" w:hAnsi="Calibri" w:cs="Calibri"/>
          <w:spacing w:val="99"/>
          <w:sz w:val="24"/>
          <w:szCs w:val="24"/>
        </w:rPr>
        <w:t xml:space="preserve"> </w:t>
      </w:r>
      <w:r w:rsidRPr="002336CA">
        <w:rPr>
          <w:rFonts w:ascii="Calibri" w:eastAsia="Arial" w:hAnsi="Calibri" w:cs="Calibri"/>
          <w:sz w:val="24"/>
          <w:szCs w:val="24"/>
        </w:rPr>
        <w:t>zhotovitele</w:t>
      </w:r>
      <w:r w:rsidRPr="002336CA">
        <w:rPr>
          <w:rFonts w:ascii="Calibri" w:eastAsia="Times New Roman" w:hAnsi="Calibri" w:cs="Calibri"/>
          <w:spacing w:val="98"/>
          <w:sz w:val="24"/>
          <w:szCs w:val="24"/>
        </w:rPr>
        <w:t xml:space="preserve"> </w:t>
      </w:r>
      <w:r w:rsidRPr="002336CA">
        <w:rPr>
          <w:rFonts w:ascii="Calibri" w:eastAsia="Arial" w:hAnsi="Calibri" w:cs="Calibri"/>
          <w:w w:val="101"/>
          <w:sz w:val="24"/>
          <w:szCs w:val="24"/>
        </w:rPr>
        <w:t>za</w:t>
      </w:r>
      <w:r w:rsidRPr="002336CA">
        <w:rPr>
          <w:rFonts w:ascii="Calibri" w:eastAsia="Times New Roman" w:hAnsi="Calibri" w:cs="Calibri"/>
          <w:spacing w:val="99"/>
          <w:sz w:val="24"/>
          <w:szCs w:val="24"/>
        </w:rPr>
        <w:t xml:space="preserve"> </w:t>
      </w:r>
      <w:r w:rsidRPr="002336CA">
        <w:rPr>
          <w:rFonts w:ascii="Calibri" w:eastAsia="Arial" w:hAnsi="Calibri" w:cs="Calibri"/>
          <w:w w:val="101"/>
          <w:sz w:val="24"/>
          <w:szCs w:val="24"/>
        </w:rPr>
        <w:t>úhradu</w:t>
      </w:r>
      <w:r w:rsidRPr="002336CA">
        <w:rPr>
          <w:rFonts w:ascii="Calibri" w:eastAsia="Times New Roman" w:hAnsi="Calibri" w:cs="Calibri"/>
          <w:spacing w:val="99"/>
          <w:sz w:val="24"/>
          <w:szCs w:val="24"/>
        </w:rPr>
        <w:t xml:space="preserve"> </w:t>
      </w:r>
      <w:r w:rsidRPr="002336CA">
        <w:rPr>
          <w:rFonts w:ascii="Calibri" w:eastAsia="Arial" w:hAnsi="Calibri" w:cs="Calibri"/>
          <w:w w:val="101"/>
          <w:sz w:val="24"/>
          <w:szCs w:val="24"/>
        </w:rPr>
        <w:t>(</w:t>
      </w:r>
      <w:r w:rsidR="00F2795A" w:rsidRPr="002336CA">
        <w:rPr>
          <w:rFonts w:ascii="Calibri" w:eastAsia="Arial" w:hAnsi="Calibri" w:cs="Calibri"/>
          <w:sz w:val="24"/>
          <w:szCs w:val="24"/>
        </w:rPr>
        <w:t>O</w:t>
      </w:r>
      <w:r w:rsidRPr="002336CA">
        <w:rPr>
          <w:rFonts w:ascii="Calibri" w:eastAsia="Arial" w:hAnsi="Calibri" w:cs="Calibri"/>
          <w:sz w:val="24"/>
          <w:szCs w:val="24"/>
        </w:rPr>
        <w:t>bjednatelem</w:t>
      </w:r>
      <w:r w:rsidRPr="002336CA">
        <w:rPr>
          <w:rFonts w:ascii="Calibri" w:eastAsia="Arial" w:hAnsi="Calibri" w:cs="Calibri"/>
          <w:spacing w:val="3"/>
          <w:sz w:val="24"/>
          <w:szCs w:val="24"/>
        </w:rPr>
        <w:t>)</w:t>
      </w:r>
      <w:r w:rsidRPr="002336CA">
        <w:rPr>
          <w:rFonts w:ascii="Calibri" w:eastAsia="Times New Roman" w:hAnsi="Calibri" w:cs="Calibri"/>
          <w:spacing w:val="99"/>
          <w:sz w:val="24"/>
          <w:szCs w:val="24"/>
        </w:rPr>
        <w:t xml:space="preserve"> </w:t>
      </w:r>
      <w:r w:rsidRPr="002336CA">
        <w:rPr>
          <w:rFonts w:ascii="Calibri" w:eastAsia="Arial" w:hAnsi="Calibri" w:cs="Calibri"/>
          <w:sz w:val="24"/>
          <w:szCs w:val="24"/>
        </w:rPr>
        <w:t>provádět pravidelné</w:t>
      </w:r>
      <w:r w:rsidRPr="002336CA">
        <w:rPr>
          <w:rFonts w:ascii="Calibri" w:eastAsia="Times New Roman" w:hAnsi="Calibri" w:cs="Calibri"/>
          <w:spacing w:val="29"/>
          <w:sz w:val="24"/>
          <w:szCs w:val="24"/>
        </w:rPr>
        <w:t xml:space="preserve"> </w:t>
      </w:r>
      <w:r w:rsidRPr="002336CA">
        <w:rPr>
          <w:rFonts w:ascii="Calibri" w:eastAsia="Arial" w:hAnsi="Calibri" w:cs="Calibri"/>
          <w:sz w:val="24"/>
          <w:szCs w:val="24"/>
        </w:rPr>
        <w:t>profylaktické</w:t>
      </w:r>
      <w:r w:rsidRPr="002336CA">
        <w:rPr>
          <w:rFonts w:ascii="Calibri" w:eastAsia="Times New Roman" w:hAnsi="Calibri" w:cs="Calibri"/>
          <w:spacing w:val="31"/>
          <w:sz w:val="24"/>
          <w:szCs w:val="24"/>
        </w:rPr>
        <w:t xml:space="preserve"> </w:t>
      </w:r>
      <w:r w:rsidRPr="002336CA">
        <w:rPr>
          <w:rFonts w:ascii="Calibri" w:eastAsia="Arial" w:hAnsi="Calibri" w:cs="Calibri"/>
          <w:sz w:val="24"/>
          <w:szCs w:val="24"/>
        </w:rPr>
        <w:t>prohlídky</w:t>
      </w:r>
      <w:r w:rsidRPr="002336CA">
        <w:rPr>
          <w:rFonts w:ascii="Calibri" w:eastAsia="Times New Roman" w:hAnsi="Calibri" w:cs="Calibri"/>
          <w:spacing w:val="29"/>
          <w:sz w:val="24"/>
          <w:szCs w:val="24"/>
        </w:rPr>
        <w:t xml:space="preserve"> </w:t>
      </w:r>
      <w:r w:rsidRPr="002336CA">
        <w:rPr>
          <w:rFonts w:ascii="Calibri" w:eastAsia="Arial" w:hAnsi="Calibri" w:cs="Calibri"/>
          <w:sz w:val="24"/>
          <w:szCs w:val="24"/>
        </w:rPr>
        <w:t>a</w:t>
      </w:r>
      <w:r w:rsidRPr="002336CA">
        <w:rPr>
          <w:rFonts w:ascii="Calibri" w:eastAsia="Times New Roman" w:hAnsi="Calibri" w:cs="Calibri"/>
          <w:spacing w:val="29"/>
          <w:sz w:val="24"/>
          <w:szCs w:val="24"/>
        </w:rPr>
        <w:t xml:space="preserve"> </w:t>
      </w:r>
      <w:r w:rsidRPr="002336CA">
        <w:rPr>
          <w:rFonts w:ascii="Calibri" w:eastAsia="Arial" w:hAnsi="Calibri" w:cs="Calibri"/>
          <w:w w:val="101"/>
          <w:sz w:val="24"/>
          <w:szCs w:val="24"/>
        </w:rPr>
        <w:t>s</w:t>
      </w:r>
      <w:r w:rsidRPr="002336CA">
        <w:rPr>
          <w:rFonts w:ascii="Calibri" w:eastAsia="Times New Roman" w:hAnsi="Calibri" w:cs="Calibri"/>
          <w:spacing w:val="29"/>
          <w:sz w:val="24"/>
          <w:szCs w:val="24"/>
        </w:rPr>
        <w:t xml:space="preserve"> </w:t>
      </w:r>
      <w:r w:rsidRPr="002336CA">
        <w:rPr>
          <w:rFonts w:ascii="Calibri" w:eastAsia="Arial" w:hAnsi="Calibri" w:cs="Calibri"/>
          <w:sz w:val="24"/>
          <w:szCs w:val="24"/>
        </w:rPr>
        <w:t>tím</w:t>
      </w:r>
      <w:r w:rsidRPr="002336CA">
        <w:rPr>
          <w:rFonts w:ascii="Calibri" w:eastAsia="Times New Roman" w:hAnsi="Calibri" w:cs="Calibri"/>
          <w:spacing w:val="29"/>
          <w:sz w:val="24"/>
          <w:szCs w:val="24"/>
        </w:rPr>
        <w:t xml:space="preserve"> </w:t>
      </w:r>
      <w:r w:rsidRPr="002336CA">
        <w:rPr>
          <w:rFonts w:ascii="Calibri" w:eastAsia="Arial" w:hAnsi="Calibri" w:cs="Calibri"/>
          <w:sz w:val="24"/>
          <w:szCs w:val="24"/>
        </w:rPr>
        <w:t>spojenou</w:t>
      </w:r>
      <w:r w:rsidRPr="002336CA">
        <w:rPr>
          <w:rFonts w:ascii="Calibri" w:eastAsia="Times New Roman" w:hAnsi="Calibri" w:cs="Calibri"/>
          <w:spacing w:val="29"/>
          <w:sz w:val="24"/>
          <w:szCs w:val="24"/>
        </w:rPr>
        <w:t xml:space="preserve"> </w:t>
      </w:r>
      <w:r w:rsidRPr="002336CA">
        <w:rPr>
          <w:rFonts w:ascii="Calibri" w:eastAsia="Arial" w:hAnsi="Calibri" w:cs="Calibri"/>
          <w:w w:val="101"/>
          <w:sz w:val="24"/>
          <w:szCs w:val="24"/>
        </w:rPr>
        <w:t>údržbu</w:t>
      </w:r>
      <w:r w:rsidRPr="002336CA">
        <w:rPr>
          <w:rFonts w:ascii="Calibri" w:eastAsia="Times New Roman" w:hAnsi="Calibri" w:cs="Calibri"/>
          <w:spacing w:val="29"/>
          <w:sz w:val="24"/>
          <w:szCs w:val="24"/>
        </w:rPr>
        <w:t xml:space="preserve"> </w:t>
      </w:r>
      <w:r w:rsidRPr="002336CA">
        <w:rPr>
          <w:rFonts w:ascii="Calibri" w:eastAsia="Arial" w:hAnsi="Calibri" w:cs="Calibri"/>
          <w:w w:val="101"/>
          <w:sz w:val="24"/>
          <w:szCs w:val="24"/>
        </w:rPr>
        <w:t>v</w:t>
      </w:r>
      <w:r w:rsidRPr="002336CA">
        <w:rPr>
          <w:rFonts w:ascii="Calibri" w:eastAsia="Times New Roman" w:hAnsi="Calibri" w:cs="Calibri"/>
          <w:spacing w:val="29"/>
          <w:sz w:val="24"/>
          <w:szCs w:val="24"/>
        </w:rPr>
        <w:t xml:space="preserve"> </w:t>
      </w:r>
      <w:r w:rsidRPr="002336CA">
        <w:rPr>
          <w:rFonts w:ascii="Calibri" w:eastAsia="Arial" w:hAnsi="Calibri" w:cs="Calibri"/>
          <w:sz w:val="24"/>
          <w:szCs w:val="24"/>
        </w:rPr>
        <w:t>rozsahu</w:t>
      </w:r>
      <w:r w:rsidRPr="002336CA">
        <w:rPr>
          <w:rFonts w:ascii="Calibri" w:eastAsia="Times New Roman" w:hAnsi="Calibri" w:cs="Calibri"/>
          <w:spacing w:val="29"/>
          <w:sz w:val="24"/>
          <w:szCs w:val="24"/>
        </w:rPr>
        <w:t xml:space="preserve"> </w:t>
      </w:r>
      <w:r w:rsidRPr="002336CA">
        <w:rPr>
          <w:rFonts w:ascii="Calibri" w:eastAsia="Arial" w:hAnsi="Calibri" w:cs="Calibri"/>
          <w:sz w:val="24"/>
          <w:szCs w:val="24"/>
        </w:rPr>
        <w:t>a</w:t>
      </w:r>
      <w:r w:rsidRPr="002336CA">
        <w:rPr>
          <w:rFonts w:ascii="Calibri" w:eastAsia="Times New Roman" w:hAnsi="Calibri" w:cs="Calibri"/>
          <w:spacing w:val="29"/>
          <w:sz w:val="24"/>
          <w:szCs w:val="24"/>
        </w:rPr>
        <w:t xml:space="preserve"> </w:t>
      </w:r>
      <w:r w:rsidRPr="002336CA">
        <w:rPr>
          <w:rFonts w:ascii="Calibri" w:eastAsia="Arial" w:hAnsi="Calibri" w:cs="Calibri"/>
          <w:w w:val="101"/>
          <w:sz w:val="24"/>
          <w:szCs w:val="24"/>
        </w:rPr>
        <w:t>za</w:t>
      </w:r>
      <w:r w:rsidRPr="002336CA">
        <w:rPr>
          <w:rFonts w:ascii="Calibri" w:eastAsia="Times New Roman" w:hAnsi="Calibri" w:cs="Calibri"/>
          <w:spacing w:val="29"/>
          <w:sz w:val="24"/>
          <w:szCs w:val="24"/>
        </w:rPr>
        <w:t xml:space="preserve"> </w:t>
      </w:r>
      <w:r w:rsidRPr="002336CA">
        <w:rPr>
          <w:rFonts w:ascii="Calibri" w:eastAsia="Arial" w:hAnsi="Calibri" w:cs="Calibri"/>
          <w:sz w:val="24"/>
          <w:szCs w:val="24"/>
        </w:rPr>
        <w:t>podmínek</w:t>
      </w:r>
      <w:r w:rsidRPr="002336CA">
        <w:rPr>
          <w:rFonts w:ascii="Calibri" w:eastAsia="Times New Roman" w:hAnsi="Calibri" w:cs="Calibri"/>
          <w:spacing w:val="29"/>
          <w:sz w:val="24"/>
          <w:szCs w:val="24"/>
        </w:rPr>
        <w:t xml:space="preserve"> </w:t>
      </w:r>
      <w:r w:rsidRPr="002336CA">
        <w:rPr>
          <w:rFonts w:ascii="Calibri" w:eastAsia="Arial" w:hAnsi="Calibri" w:cs="Calibri"/>
          <w:sz w:val="24"/>
          <w:szCs w:val="24"/>
        </w:rPr>
        <w:t>stanovených touto</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smlouvou</w:t>
      </w:r>
      <w:r w:rsidRPr="002336CA">
        <w:rPr>
          <w:rFonts w:ascii="Calibri" w:eastAsia="Times New Roman" w:hAnsi="Calibri" w:cs="Calibri"/>
          <w:spacing w:val="8"/>
          <w:sz w:val="24"/>
          <w:szCs w:val="24"/>
        </w:rPr>
        <w:t xml:space="preserve"> </w:t>
      </w:r>
      <w:r w:rsidRPr="002336CA">
        <w:rPr>
          <w:rFonts w:ascii="Calibri" w:eastAsia="Arial" w:hAnsi="Calibri" w:cs="Calibri"/>
          <w:sz w:val="24"/>
          <w:szCs w:val="24"/>
        </w:rPr>
        <w:t>a</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pokyny</w:t>
      </w:r>
      <w:r w:rsidRPr="002336CA">
        <w:rPr>
          <w:rFonts w:ascii="Calibri" w:eastAsia="Times New Roman" w:hAnsi="Calibri" w:cs="Calibri"/>
          <w:spacing w:val="5"/>
          <w:sz w:val="24"/>
          <w:szCs w:val="24"/>
        </w:rPr>
        <w:t xml:space="preserve"> </w:t>
      </w:r>
      <w:r w:rsidRPr="002336CA">
        <w:rPr>
          <w:rFonts w:ascii="Calibri" w:eastAsia="Arial" w:hAnsi="Calibri" w:cs="Calibri"/>
          <w:spacing w:val="2"/>
          <w:sz w:val="24"/>
          <w:szCs w:val="24"/>
        </w:rPr>
        <w:t>k</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údržbě</w:t>
      </w:r>
      <w:r w:rsidRPr="002336CA">
        <w:rPr>
          <w:rFonts w:ascii="Calibri" w:eastAsia="Times New Roman" w:hAnsi="Calibri" w:cs="Calibri"/>
          <w:spacing w:val="6"/>
          <w:sz w:val="24"/>
          <w:szCs w:val="24"/>
        </w:rPr>
        <w:t xml:space="preserve"> </w:t>
      </w:r>
      <w:r w:rsidRPr="002336CA">
        <w:rPr>
          <w:rFonts w:ascii="Calibri" w:eastAsia="Arial" w:hAnsi="Calibri" w:cs="Calibri"/>
          <w:sz w:val="24"/>
          <w:szCs w:val="24"/>
        </w:rPr>
        <w:t>vydanými</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výrobci</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jednotlivých</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zařízení</w:t>
      </w:r>
      <w:r w:rsidRPr="002336CA">
        <w:rPr>
          <w:rFonts w:ascii="Calibri" w:eastAsia="Arial" w:hAnsi="Calibri" w:cs="Calibri"/>
          <w:spacing w:val="3"/>
          <w:sz w:val="24"/>
          <w:szCs w:val="24"/>
        </w:rPr>
        <w:t>.</w:t>
      </w:r>
    </w:p>
    <w:p w14:paraId="132C3846" w14:textId="77777777" w:rsidR="00FF6501" w:rsidRPr="002336CA" w:rsidRDefault="00FF6501" w:rsidP="00D72314">
      <w:pPr>
        <w:autoSpaceDE w:val="0"/>
        <w:autoSpaceDN w:val="0"/>
        <w:spacing w:after="0"/>
        <w:ind w:left="403"/>
        <w:rPr>
          <w:rFonts w:ascii="Calibri" w:hAnsi="Calibri" w:cs="Calibri"/>
          <w:sz w:val="24"/>
          <w:szCs w:val="24"/>
        </w:rPr>
      </w:pPr>
    </w:p>
    <w:p w14:paraId="2DCD7EFF" w14:textId="57D2EBBC" w:rsidR="00FF6501" w:rsidRPr="002336CA" w:rsidRDefault="00FF6501" w:rsidP="00686E1C">
      <w:pPr>
        <w:pStyle w:val="Odstavecseseznamem"/>
        <w:numPr>
          <w:ilvl w:val="0"/>
          <w:numId w:val="24"/>
        </w:numPr>
        <w:autoSpaceDE w:val="0"/>
        <w:autoSpaceDN w:val="0"/>
        <w:spacing w:after="0"/>
        <w:jc w:val="both"/>
        <w:rPr>
          <w:rFonts w:ascii="Calibri" w:eastAsia="Arial" w:hAnsi="Calibri" w:cs="Calibri"/>
          <w:spacing w:val="3"/>
          <w:sz w:val="24"/>
          <w:szCs w:val="24"/>
        </w:rPr>
      </w:pPr>
      <w:r w:rsidRPr="002336CA">
        <w:rPr>
          <w:rFonts w:ascii="Calibri" w:eastAsia="Arial" w:hAnsi="Calibri" w:cs="Calibri"/>
          <w:sz w:val="24"/>
          <w:szCs w:val="24"/>
        </w:rPr>
        <w:t>Předmětem</w:t>
      </w:r>
      <w:r w:rsidRPr="002336CA">
        <w:rPr>
          <w:rFonts w:ascii="Calibri" w:eastAsia="Times New Roman" w:hAnsi="Calibri" w:cs="Calibri"/>
          <w:spacing w:val="36"/>
          <w:sz w:val="24"/>
          <w:szCs w:val="24"/>
        </w:rPr>
        <w:t xml:space="preserve"> </w:t>
      </w:r>
      <w:r w:rsidRPr="002336CA">
        <w:rPr>
          <w:rFonts w:ascii="Calibri" w:eastAsia="Arial" w:hAnsi="Calibri" w:cs="Calibri"/>
          <w:sz w:val="24"/>
          <w:szCs w:val="24"/>
        </w:rPr>
        <w:t>plnění</w:t>
      </w:r>
      <w:r w:rsidRPr="002336CA">
        <w:rPr>
          <w:rFonts w:ascii="Calibri" w:eastAsia="Times New Roman" w:hAnsi="Calibri" w:cs="Calibri"/>
          <w:spacing w:val="36"/>
          <w:sz w:val="24"/>
          <w:szCs w:val="24"/>
        </w:rPr>
        <w:t xml:space="preserve"> </w:t>
      </w:r>
      <w:r w:rsidRPr="002336CA">
        <w:rPr>
          <w:rFonts w:ascii="Calibri" w:eastAsia="Arial" w:hAnsi="Calibri" w:cs="Calibri"/>
          <w:sz w:val="24"/>
          <w:szCs w:val="24"/>
        </w:rPr>
        <w:t>této</w:t>
      </w:r>
      <w:r w:rsidRPr="002336CA">
        <w:rPr>
          <w:rFonts w:ascii="Calibri" w:eastAsia="Times New Roman" w:hAnsi="Calibri" w:cs="Calibri"/>
          <w:spacing w:val="36"/>
          <w:sz w:val="24"/>
          <w:szCs w:val="24"/>
        </w:rPr>
        <w:t xml:space="preserve"> </w:t>
      </w:r>
      <w:r w:rsidRPr="002336CA">
        <w:rPr>
          <w:rFonts w:ascii="Calibri" w:eastAsia="Arial" w:hAnsi="Calibri" w:cs="Calibri"/>
          <w:sz w:val="24"/>
          <w:szCs w:val="24"/>
        </w:rPr>
        <w:t>smlouvy</w:t>
      </w:r>
      <w:r w:rsidRPr="002336CA">
        <w:rPr>
          <w:rFonts w:ascii="Calibri" w:eastAsia="Times New Roman" w:hAnsi="Calibri" w:cs="Calibri"/>
          <w:spacing w:val="36"/>
          <w:sz w:val="24"/>
          <w:szCs w:val="24"/>
        </w:rPr>
        <w:t xml:space="preserve"> </w:t>
      </w:r>
      <w:r w:rsidRPr="002336CA">
        <w:rPr>
          <w:rFonts w:ascii="Calibri" w:eastAsia="Arial" w:hAnsi="Calibri" w:cs="Calibri"/>
          <w:sz w:val="24"/>
          <w:szCs w:val="24"/>
        </w:rPr>
        <w:t>je</w:t>
      </w:r>
      <w:r w:rsidRPr="002336CA">
        <w:rPr>
          <w:rFonts w:ascii="Calibri" w:eastAsia="Times New Roman" w:hAnsi="Calibri" w:cs="Calibri"/>
          <w:spacing w:val="36"/>
          <w:sz w:val="24"/>
          <w:szCs w:val="24"/>
        </w:rPr>
        <w:t xml:space="preserve"> </w:t>
      </w:r>
      <w:r w:rsidRPr="002336CA">
        <w:rPr>
          <w:rFonts w:ascii="Calibri" w:eastAsia="Arial" w:hAnsi="Calibri" w:cs="Calibri"/>
          <w:sz w:val="24"/>
          <w:szCs w:val="24"/>
        </w:rPr>
        <w:t>závazek</w:t>
      </w:r>
      <w:r w:rsidRPr="002336CA">
        <w:rPr>
          <w:rFonts w:ascii="Calibri" w:eastAsia="Times New Roman" w:hAnsi="Calibri" w:cs="Calibri"/>
          <w:spacing w:val="36"/>
          <w:sz w:val="24"/>
          <w:szCs w:val="24"/>
        </w:rPr>
        <w:t xml:space="preserve"> </w:t>
      </w:r>
      <w:r w:rsidRPr="002336CA">
        <w:rPr>
          <w:rFonts w:ascii="Calibri" w:eastAsia="Arial" w:hAnsi="Calibri" w:cs="Calibri"/>
          <w:sz w:val="24"/>
          <w:szCs w:val="24"/>
        </w:rPr>
        <w:t>objednatele</w:t>
      </w:r>
      <w:r w:rsidRPr="002336CA">
        <w:rPr>
          <w:rFonts w:ascii="Calibri" w:eastAsia="Times New Roman" w:hAnsi="Calibri" w:cs="Calibri"/>
          <w:spacing w:val="39"/>
          <w:sz w:val="24"/>
          <w:szCs w:val="24"/>
        </w:rPr>
        <w:t xml:space="preserve"> </w:t>
      </w:r>
      <w:r w:rsidRPr="002336CA">
        <w:rPr>
          <w:rFonts w:ascii="Calibri" w:eastAsia="Arial" w:hAnsi="Calibri" w:cs="Calibri"/>
          <w:sz w:val="24"/>
          <w:szCs w:val="24"/>
        </w:rPr>
        <w:t>umožnit</w:t>
      </w:r>
      <w:r w:rsidRPr="002336CA">
        <w:rPr>
          <w:rFonts w:ascii="Calibri" w:eastAsia="Times New Roman" w:hAnsi="Calibri" w:cs="Calibri"/>
          <w:spacing w:val="36"/>
          <w:sz w:val="24"/>
          <w:szCs w:val="24"/>
        </w:rPr>
        <w:t xml:space="preserve"> </w:t>
      </w:r>
      <w:r w:rsidRPr="002336CA">
        <w:rPr>
          <w:rFonts w:ascii="Calibri" w:eastAsia="Arial" w:hAnsi="Calibri" w:cs="Calibri"/>
          <w:sz w:val="24"/>
          <w:szCs w:val="24"/>
        </w:rPr>
        <w:t>zhotoviteli</w:t>
      </w:r>
      <w:r w:rsidRPr="002336CA">
        <w:rPr>
          <w:rFonts w:ascii="Calibri" w:eastAsia="Times New Roman" w:hAnsi="Calibri" w:cs="Calibri"/>
          <w:spacing w:val="39"/>
          <w:sz w:val="24"/>
          <w:szCs w:val="24"/>
        </w:rPr>
        <w:t xml:space="preserve"> </w:t>
      </w:r>
      <w:r w:rsidRPr="002336CA">
        <w:rPr>
          <w:rFonts w:ascii="Calibri" w:eastAsia="Arial" w:hAnsi="Calibri" w:cs="Calibri"/>
          <w:sz w:val="24"/>
          <w:szCs w:val="24"/>
        </w:rPr>
        <w:t>bezproblémové</w:t>
      </w:r>
      <w:r w:rsidRPr="002336CA">
        <w:rPr>
          <w:rFonts w:ascii="Calibri" w:eastAsia="Times New Roman" w:hAnsi="Calibri" w:cs="Calibri"/>
          <w:spacing w:val="39"/>
          <w:sz w:val="24"/>
          <w:szCs w:val="24"/>
        </w:rPr>
        <w:t xml:space="preserve"> </w:t>
      </w:r>
      <w:r w:rsidRPr="002336CA">
        <w:rPr>
          <w:rFonts w:ascii="Calibri" w:eastAsia="Arial" w:hAnsi="Calibri" w:cs="Calibri"/>
          <w:sz w:val="24"/>
          <w:szCs w:val="24"/>
        </w:rPr>
        <w:t xml:space="preserve">plnění </w:t>
      </w:r>
      <w:r w:rsidRPr="002336CA">
        <w:rPr>
          <w:rFonts w:ascii="Calibri" w:eastAsia="Arial" w:hAnsi="Calibri" w:cs="Calibri"/>
          <w:w w:val="99"/>
          <w:sz w:val="24"/>
          <w:szCs w:val="24"/>
        </w:rPr>
        <w:t>dle</w:t>
      </w:r>
      <w:r w:rsidRPr="002336CA">
        <w:rPr>
          <w:rFonts w:ascii="Calibri" w:eastAsia="Times New Roman" w:hAnsi="Calibri" w:cs="Calibri"/>
          <w:spacing w:val="31"/>
          <w:sz w:val="24"/>
          <w:szCs w:val="24"/>
        </w:rPr>
        <w:t xml:space="preserve"> </w:t>
      </w:r>
      <w:r w:rsidRPr="002336CA">
        <w:rPr>
          <w:rFonts w:ascii="Calibri" w:eastAsia="Arial" w:hAnsi="Calibri" w:cs="Calibri"/>
          <w:sz w:val="24"/>
          <w:szCs w:val="24"/>
        </w:rPr>
        <w:t>bodu</w:t>
      </w:r>
      <w:r w:rsidRPr="002336CA">
        <w:rPr>
          <w:rFonts w:ascii="Calibri" w:eastAsia="Times New Roman" w:hAnsi="Calibri" w:cs="Calibri"/>
          <w:spacing w:val="32"/>
          <w:sz w:val="24"/>
          <w:szCs w:val="24"/>
        </w:rPr>
        <w:t xml:space="preserve"> </w:t>
      </w:r>
      <w:r w:rsidRPr="002336CA">
        <w:rPr>
          <w:rFonts w:ascii="Calibri" w:eastAsia="Arial" w:hAnsi="Calibri" w:cs="Calibri"/>
          <w:sz w:val="24"/>
          <w:szCs w:val="24"/>
        </w:rPr>
        <w:t>čl</w:t>
      </w:r>
      <w:r w:rsidRPr="002336CA">
        <w:rPr>
          <w:rFonts w:ascii="Calibri" w:eastAsia="Arial" w:hAnsi="Calibri" w:cs="Calibri"/>
          <w:spacing w:val="2"/>
          <w:sz w:val="24"/>
          <w:szCs w:val="24"/>
        </w:rPr>
        <w:t>.</w:t>
      </w:r>
      <w:r w:rsidR="005A7AC2" w:rsidRPr="002336CA">
        <w:rPr>
          <w:rFonts w:ascii="Calibri" w:eastAsia="Arial" w:hAnsi="Calibri" w:cs="Calibri"/>
          <w:spacing w:val="2"/>
          <w:sz w:val="24"/>
          <w:szCs w:val="24"/>
        </w:rPr>
        <w:t xml:space="preserve"> </w:t>
      </w:r>
      <w:r w:rsidRPr="002336CA">
        <w:rPr>
          <w:rFonts w:ascii="Calibri" w:eastAsia="Arial" w:hAnsi="Calibri" w:cs="Calibri"/>
          <w:sz w:val="24"/>
          <w:szCs w:val="24"/>
        </w:rPr>
        <w:t>I</w:t>
      </w:r>
      <w:r w:rsidR="00B10ABD" w:rsidRPr="002336CA">
        <w:rPr>
          <w:rFonts w:ascii="Calibri" w:eastAsia="Arial" w:hAnsi="Calibri" w:cs="Calibri"/>
          <w:sz w:val="24"/>
          <w:szCs w:val="24"/>
        </w:rPr>
        <w:t xml:space="preserve"> odst. 1)</w:t>
      </w:r>
      <w:r w:rsidR="005A7AC2" w:rsidRPr="002336CA">
        <w:rPr>
          <w:rFonts w:ascii="Calibri" w:eastAsia="Arial" w:hAnsi="Calibri" w:cs="Calibri"/>
          <w:sz w:val="24"/>
          <w:szCs w:val="24"/>
        </w:rPr>
        <w:t xml:space="preserve"> </w:t>
      </w:r>
      <w:r w:rsidRPr="002336CA">
        <w:rPr>
          <w:rFonts w:ascii="Calibri" w:eastAsia="Arial" w:hAnsi="Calibri" w:cs="Calibri"/>
          <w:sz w:val="24"/>
          <w:szCs w:val="24"/>
        </w:rPr>
        <w:t>této</w:t>
      </w:r>
      <w:r w:rsidRPr="002336CA">
        <w:rPr>
          <w:rFonts w:ascii="Calibri" w:eastAsia="Times New Roman" w:hAnsi="Calibri" w:cs="Calibri"/>
          <w:spacing w:val="31"/>
          <w:sz w:val="24"/>
          <w:szCs w:val="24"/>
        </w:rPr>
        <w:t xml:space="preserve"> </w:t>
      </w:r>
      <w:r w:rsidRPr="002336CA">
        <w:rPr>
          <w:rFonts w:ascii="Calibri" w:eastAsia="Arial" w:hAnsi="Calibri" w:cs="Calibri"/>
          <w:sz w:val="24"/>
          <w:szCs w:val="24"/>
        </w:rPr>
        <w:t>smlouvy</w:t>
      </w:r>
      <w:r w:rsidRPr="002336CA">
        <w:rPr>
          <w:rFonts w:ascii="Calibri" w:eastAsia="Times New Roman" w:hAnsi="Calibri" w:cs="Calibri"/>
          <w:spacing w:val="31"/>
          <w:sz w:val="24"/>
          <w:szCs w:val="24"/>
        </w:rPr>
        <w:t xml:space="preserve"> </w:t>
      </w:r>
      <w:r w:rsidRPr="002336CA">
        <w:rPr>
          <w:rFonts w:ascii="Calibri" w:eastAsia="Arial" w:hAnsi="Calibri" w:cs="Calibri"/>
          <w:sz w:val="24"/>
          <w:szCs w:val="24"/>
        </w:rPr>
        <w:t>a</w:t>
      </w:r>
      <w:r w:rsidRPr="002336CA">
        <w:rPr>
          <w:rFonts w:ascii="Calibri" w:eastAsia="Times New Roman" w:hAnsi="Calibri" w:cs="Calibri"/>
          <w:spacing w:val="31"/>
          <w:sz w:val="24"/>
          <w:szCs w:val="24"/>
        </w:rPr>
        <w:t xml:space="preserve"> </w:t>
      </w:r>
      <w:r w:rsidRPr="002336CA">
        <w:rPr>
          <w:rFonts w:ascii="Calibri" w:eastAsia="Arial" w:hAnsi="Calibri" w:cs="Calibri"/>
          <w:sz w:val="24"/>
          <w:szCs w:val="24"/>
        </w:rPr>
        <w:t>dále</w:t>
      </w:r>
      <w:r w:rsidRPr="002336CA">
        <w:rPr>
          <w:rFonts w:ascii="Calibri" w:eastAsia="Times New Roman" w:hAnsi="Calibri" w:cs="Calibri"/>
          <w:spacing w:val="31"/>
          <w:sz w:val="24"/>
          <w:szCs w:val="24"/>
        </w:rPr>
        <w:t xml:space="preserve"> </w:t>
      </w:r>
      <w:r w:rsidRPr="002336CA">
        <w:rPr>
          <w:rFonts w:ascii="Calibri" w:eastAsia="Arial" w:hAnsi="Calibri" w:cs="Calibri"/>
          <w:sz w:val="24"/>
          <w:szCs w:val="24"/>
        </w:rPr>
        <w:t>závazek</w:t>
      </w:r>
      <w:r w:rsidRPr="002336CA">
        <w:rPr>
          <w:rFonts w:ascii="Calibri" w:eastAsia="Times New Roman" w:hAnsi="Calibri" w:cs="Calibri"/>
          <w:spacing w:val="31"/>
          <w:sz w:val="24"/>
          <w:szCs w:val="24"/>
        </w:rPr>
        <w:t xml:space="preserve"> </w:t>
      </w:r>
      <w:r w:rsidRPr="002336CA">
        <w:rPr>
          <w:rFonts w:ascii="Calibri" w:eastAsia="Arial" w:hAnsi="Calibri" w:cs="Calibri"/>
          <w:sz w:val="24"/>
          <w:szCs w:val="24"/>
        </w:rPr>
        <w:t>za</w:t>
      </w:r>
      <w:r w:rsidRPr="002336CA">
        <w:rPr>
          <w:rFonts w:ascii="Calibri" w:eastAsia="Times New Roman" w:hAnsi="Calibri" w:cs="Calibri"/>
          <w:spacing w:val="31"/>
          <w:sz w:val="24"/>
          <w:szCs w:val="24"/>
        </w:rPr>
        <w:t xml:space="preserve"> </w:t>
      </w:r>
      <w:r w:rsidRPr="002336CA">
        <w:rPr>
          <w:rFonts w:ascii="Calibri" w:eastAsia="Arial" w:hAnsi="Calibri" w:cs="Calibri"/>
          <w:sz w:val="24"/>
          <w:szCs w:val="24"/>
        </w:rPr>
        <w:t>veškeré</w:t>
      </w:r>
      <w:r w:rsidRPr="002336CA">
        <w:rPr>
          <w:rFonts w:ascii="Calibri" w:eastAsia="Times New Roman" w:hAnsi="Calibri" w:cs="Calibri"/>
          <w:spacing w:val="31"/>
          <w:sz w:val="24"/>
          <w:szCs w:val="24"/>
        </w:rPr>
        <w:t xml:space="preserve"> </w:t>
      </w:r>
      <w:r w:rsidRPr="002336CA">
        <w:rPr>
          <w:rFonts w:ascii="Calibri" w:eastAsia="Arial" w:hAnsi="Calibri" w:cs="Calibri"/>
          <w:w w:val="99"/>
          <w:sz w:val="24"/>
          <w:szCs w:val="24"/>
        </w:rPr>
        <w:t>činnosti</w:t>
      </w:r>
      <w:r w:rsidRPr="002336CA">
        <w:rPr>
          <w:rFonts w:ascii="Calibri" w:eastAsia="Times New Roman" w:hAnsi="Calibri" w:cs="Calibri"/>
          <w:spacing w:val="31"/>
          <w:sz w:val="24"/>
          <w:szCs w:val="24"/>
        </w:rPr>
        <w:t xml:space="preserve"> </w:t>
      </w:r>
      <w:r w:rsidRPr="002336CA">
        <w:rPr>
          <w:rFonts w:ascii="Calibri" w:eastAsia="Arial" w:hAnsi="Calibri" w:cs="Calibri"/>
          <w:sz w:val="24"/>
          <w:szCs w:val="24"/>
        </w:rPr>
        <w:t>vždy</w:t>
      </w:r>
      <w:r w:rsidRPr="002336CA">
        <w:rPr>
          <w:rFonts w:ascii="Calibri" w:eastAsia="Times New Roman" w:hAnsi="Calibri" w:cs="Calibri"/>
          <w:spacing w:val="31"/>
          <w:sz w:val="24"/>
          <w:szCs w:val="24"/>
        </w:rPr>
        <w:t xml:space="preserve"> </w:t>
      </w:r>
      <w:r w:rsidRPr="002336CA">
        <w:rPr>
          <w:rFonts w:ascii="Calibri" w:eastAsia="Arial" w:hAnsi="Calibri" w:cs="Calibri"/>
          <w:w w:val="99"/>
          <w:sz w:val="24"/>
          <w:szCs w:val="24"/>
        </w:rPr>
        <w:t>řádně</w:t>
      </w:r>
      <w:r w:rsidRPr="002336CA">
        <w:rPr>
          <w:rFonts w:ascii="Calibri" w:eastAsia="Times New Roman" w:hAnsi="Calibri" w:cs="Calibri"/>
          <w:spacing w:val="31"/>
          <w:sz w:val="24"/>
          <w:szCs w:val="24"/>
        </w:rPr>
        <w:t xml:space="preserve"> </w:t>
      </w:r>
      <w:r w:rsidRPr="002336CA">
        <w:rPr>
          <w:rFonts w:ascii="Calibri" w:eastAsia="Arial" w:hAnsi="Calibri" w:cs="Calibri"/>
          <w:sz w:val="24"/>
          <w:szCs w:val="24"/>
        </w:rPr>
        <w:t>a</w:t>
      </w:r>
      <w:r w:rsidRPr="002336CA">
        <w:rPr>
          <w:rFonts w:ascii="Calibri" w:eastAsia="Times New Roman" w:hAnsi="Calibri" w:cs="Calibri"/>
          <w:spacing w:val="31"/>
          <w:sz w:val="24"/>
          <w:szCs w:val="24"/>
        </w:rPr>
        <w:t xml:space="preserve"> </w:t>
      </w:r>
      <w:r w:rsidRPr="002336CA">
        <w:rPr>
          <w:rFonts w:ascii="Calibri" w:eastAsia="Arial" w:hAnsi="Calibri" w:cs="Calibri"/>
          <w:spacing w:val="3"/>
          <w:sz w:val="24"/>
          <w:szCs w:val="24"/>
        </w:rPr>
        <w:t>včas</w:t>
      </w:r>
      <w:r w:rsidRPr="002336CA">
        <w:rPr>
          <w:rFonts w:ascii="Calibri" w:eastAsia="Times New Roman" w:hAnsi="Calibri" w:cs="Calibri"/>
          <w:spacing w:val="32"/>
          <w:sz w:val="24"/>
          <w:szCs w:val="24"/>
        </w:rPr>
        <w:t xml:space="preserve"> </w:t>
      </w:r>
      <w:r w:rsidRPr="002336CA">
        <w:rPr>
          <w:rFonts w:ascii="Calibri" w:eastAsia="Arial" w:hAnsi="Calibri" w:cs="Calibri"/>
          <w:sz w:val="24"/>
          <w:szCs w:val="24"/>
        </w:rPr>
        <w:t>zaplatit smluvenou</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cenu</w:t>
      </w:r>
      <w:r w:rsidRPr="002336CA">
        <w:rPr>
          <w:rFonts w:ascii="Calibri" w:eastAsia="Arial" w:hAnsi="Calibri" w:cs="Calibri"/>
          <w:spacing w:val="3"/>
          <w:sz w:val="24"/>
          <w:szCs w:val="24"/>
        </w:rPr>
        <w:t>.</w:t>
      </w:r>
    </w:p>
    <w:p w14:paraId="069DAB91" w14:textId="77777777" w:rsidR="00FF6501" w:rsidRPr="002336CA" w:rsidRDefault="00FF6501" w:rsidP="00D72314">
      <w:pPr>
        <w:autoSpaceDE w:val="0"/>
        <w:autoSpaceDN w:val="0"/>
        <w:spacing w:after="0"/>
        <w:ind w:left="400"/>
        <w:jc w:val="both"/>
        <w:rPr>
          <w:rFonts w:ascii="Calibri" w:hAnsi="Calibri" w:cs="Calibri"/>
          <w:sz w:val="24"/>
          <w:szCs w:val="24"/>
        </w:rPr>
      </w:pPr>
    </w:p>
    <w:p w14:paraId="3F8DD235" w14:textId="04FC3E74" w:rsidR="00FF6501" w:rsidRPr="002336CA" w:rsidRDefault="00FF6501" w:rsidP="00CE66D1">
      <w:pPr>
        <w:autoSpaceDE w:val="0"/>
        <w:autoSpaceDN w:val="0"/>
        <w:spacing w:after="0"/>
        <w:ind w:left="400"/>
        <w:jc w:val="center"/>
        <w:rPr>
          <w:rFonts w:ascii="Calibri" w:hAnsi="Calibri" w:cs="Calibri"/>
          <w:sz w:val="24"/>
          <w:szCs w:val="24"/>
        </w:rPr>
      </w:pPr>
      <w:r w:rsidRPr="002336CA">
        <w:rPr>
          <w:rFonts w:ascii="Calibri" w:eastAsia="Arial" w:hAnsi="Calibri" w:cs="Calibri"/>
          <w:b/>
          <w:w w:val="101"/>
          <w:sz w:val="24"/>
          <w:szCs w:val="24"/>
        </w:rPr>
        <w:t>II</w:t>
      </w:r>
      <w:r w:rsidRPr="002336CA">
        <w:rPr>
          <w:rFonts w:ascii="Calibri" w:eastAsia="Arial" w:hAnsi="Calibri" w:cs="Calibri"/>
          <w:b/>
          <w:w w:val="99"/>
          <w:sz w:val="24"/>
          <w:szCs w:val="24"/>
        </w:rPr>
        <w:t>.</w:t>
      </w:r>
      <w:r w:rsidRPr="002336CA">
        <w:rPr>
          <w:rFonts w:ascii="Calibri" w:eastAsia="Times New Roman" w:hAnsi="Calibri" w:cs="Calibri"/>
          <w:b/>
          <w:spacing w:val="420"/>
          <w:sz w:val="24"/>
          <w:szCs w:val="24"/>
        </w:rPr>
        <w:t xml:space="preserve"> </w:t>
      </w:r>
      <w:r w:rsidR="001468DF" w:rsidRPr="002336CA">
        <w:rPr>
          <w:rFonts w:ascii="Calibri" w:eastAsia="Arial" w:hAnsi="Calibri" w:cs="Calibri"/>
          <w:b/>
          <w:sz w:val="24"/>
          <w:szCs w:val="24"/>
        </w:rPr>
        <w:t>POSKYTOVANÉ ČINNOSTI</w:t>
      </w:r>
    </w:p>
    <w:p w14:paraId="3EC5FF5D" w14:textId="65F5D5F4" w:rsidR="00FF6501" w:rsidRPr="002336CA" w:rsidRDefault="00FF6501" w:rsidP="006D75F8">
      <w:pPr>
        <w:pStyle w:val="Odstavecseseznamem"/>
        <w:numPr>
          <w:ilvl w:val="1"/>
          <w:numId w:val="25"/>
        </w:numPr>
        <w:autoSpaceDE w:val="0"/>
        <w:autoSpaceDN w:val="0"/>
        <w:spacing w:after="0"/>
        <w:ind w:left="709"/>
        <w:rPr>
          <w:rFonts w:ascii="Calibri" w:hAnsi="Calibri" w:cs="Calibri"/>
          <w:sz w:val="24"/>
          <w:szCs w:val="24"/>
        </w:rPr>
      </w:pPr>
      <w:r w:rsidRPr="002336CA">
        <w:rPr>
          <w:rFonts w:ascii="Calibri" w:eastAsia="Arial" w:hAnsi="Calibri" w:cs="Calibri"/>
          <w:sz w:val="24"/>
          <w:szCs w:val="24"/>
        </w:rPr>
        <w:t>Hlavní</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okruhy</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prací</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prováděných</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v</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rámci</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prohlídky</w:t>
      </w:r>
      <w:r w:rsidRPr="002336CA">
        <w:rPr>
          <w:rFonts w:ascii="Calibri" w:eastAsia="Arial" w:hAnsi="Calibri" w:cs="Calibri"/>
          <w:spacing w:val="3"/>
          <w:sz w:val="24"/>
          <w:szCs w:val="24"/>
        </w:rPr>
        <w:t>:</w:t>
      </w:r>
    </w:p>
    <w:p w14:paraId="4CE270E5" w14:textId="2D3E57B4" w:rsidR="00FF6501" w:rsidRPr="002336CA" w:rsidRDefault="00FF6501" w:rsidP="006D75F8">
      <w:pPr>
        <w:pStyle w:val="Odstavecseseznamem"/>
        <w:numPr>
          <w:ilvl w:val="2"/>
          <w:numId w:val="26"/>
        </w:numPr>
        <w:autoSpaceDE w:val="0"/>
        <w:autoSpaceDN w:val="0"/>
        <w:spacing w:after="0"/>
        <w:ind w:left="1134" w:hanging="425"/>
        <w:jc w:val="both"/>
        <w:rPr>
          <w:rFonts w:ascii="Calibri" w:hAnsi="Calibri" w:cs="Calibri"/>
          <w:sz w:val="24"/>
          <w:szCs w:val="24"/>
        </w:rPr>
      </w:pPr>
      <w:r w:rsidRPr="002336CA">
        <w:rPr>
          <w:rFonts w:ascii="Calibri" w:eastAsia="Arial" w:hAnsi="Calibri" w:cs="Calibri"/>
          <w:sz w:val="24"/>
          <w:szCs w:val="24"/>
        </w:rPr>
        <w:t>Zjištění</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stavu</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zavápnění</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všech</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zařízení</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pracujících</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s</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vodou</w:t>
      </w:r>
      <w:r w:rsidRPr="002336CA">
        <w:rPr>
          <w:rFonts w:ascii="Calibri" w:eastAsia="Arial" w:hAnsi="Calibri" w:cs="Calibri"/>
          <w:spacing w:val="4"/>
          <w:sz w:val="24"/>
          <w:szCs w:val="24"/>
        </w:rPr>
        <w:t>.</w:t>
      </w:r>
    </w:p>
    <w:p w14:paraId="16DB8A45" w14:textId="38B85365" w:rsidR="00FF6501" w:rsidRPr="002336CA" w:rsidRDefault="00FF6501" w:rsidP="006D75F8">
      <w:pPr>
        <w:pStyle w:val="Odstavecseseznamem"/>
        <w:numPr>
          <w:ilvl w:val="2"/>
          <w:numId w:val="26"/>
        </w:numPr>
        <w:tabs>
          <w:tab w:val="left" w:pos="1134"/>
        </w:tabs>
        <w:autoSpaceDE w:val="0"/>
        <w:autoSpaceDN w:val="0"/>
        <w:spacing w:after="0"/>
        <w:ind w:left="1134" w:hanging="425"/>
        <w:jc w:val="both"/>
        <w:rPr>
          <w:rFonts w:ascii="Calibri" w:hAnsi="Calibri" w:cs="Calibri"/>
          <w:sz w:val="24"/>
          <w:szCs w:val="24"/>
        </w:rPr>
      </w:pPr>
      <w:r w:rsidRPr="002336CA">
        <w:rPr>
          <w:rFonts w:ascii="Calibri" w:eastAsia="Arial" w:hAnsi="Calibri" w:cs="Calibri"/>
          <w:sz w:val="24"/>
          <w:szCs w:val="24"/>
        </w:rPr>
        <w:t>Technická</w:t>
      </w:r>
      <w:r w:rsidRPr="002336CA">
        <w:rPr>
          <w:rFonts w:ascii="Calibri" w:eastAsia="Times New Roman" w:hAnsi="Calibri" w:cs="Calibri"/>
          <w:spacing w:val="33"/>
          <w:sz w:val="24"/>
          <w:szCs w:val="24"/>
        </w:rPr>
        <w:t xml:space="preserve"> </w:t>
      </w:r>
      <w:proofErr w:type="gramStart"/>
      <w:r w:rsidRPr="002336CA">
        <w:rPr>
          <w:rFonts w:ascii="Calibri" w:eastAsia="Arial" w:hAnsi="Calibri" w:cs="Calibri"/>
          <w:sz w:val="24"/>
          <w:szCs w:val="24"/>
        </w:rPr>
        <w:t>konzultace</w:t>
      </w:r>
      <w:r w:rsidRPr="002336CA">
        <w:rPr>
          <w:rFonts w:ascii="Calibri" w:eastAsia="Times New Roman" w:hAnsi="Calibri" w:cs="Calibri"/>
          <w:spacing w:val="36"/>
          <w:sz w:val="24"/>
          <w:szCs w:val="24"/>
        </w:rPr>
        <w:t xml:space="preserve"> </w:t>
      </w:r>
      <w:r w:rsidRPr="002336CA">
        <w:rPr>
          <w:rFonts w:ascii="Calibri" w:eastAsia="Arial" w:hAnsi="Calibri" w:cs="Calibri"/>
          <w:w w:val="101"/>
          <w:sz w:val="24"/>
          <w:szCs w:val="24"/>
        </w:rPr>
        <w:t>-</w:t>
      </w:r>
      <w:r w:rsidRPr="002336CA">
        <w:rPr>
          <w:rFonts w:ascii="Calibri" w:eastAsia="Times New Roman" w:hAnsi="Calibri" w:cs="Calibri"/>
          <w:spacing w:val="34"/>
          <w:sz w:val="24"/>
          <w:szCs w:val="24"/>
        </w:rPr>
        <w:t xml:space="preserve"> </w:t>
      </w:r>
      <w:r w:rsidRPr="002336CA">
        <w:rPr>
          <w:rFonts w:ascii="Calibri" w:eastAsia="Arial" w:hAnsi="Calibri" w:cs="Calibri"/>
          <w:sz w:val="24"/>
          <w:szCs w:val="24"/>
        </w:rPr>
        <w:t>zodpovězení</w:t>
      </w:r>
      <w:proofErr w:type="gramEnd"/>
      <w:r w:rsidRPr="002336CA">
        <w:rPr>
          <w:rFonts w:ascii="Calibri" w:eastAsia="Times New Roman" w:hAnsi="Calibri" w:cs="Calibri"/>
          <w:spacing w:val="34"/>
          <w:sz w:val="24"/>
          <w:szCs w:val="24"/>
        </w:rPr>
        <w:t xml:space="preserve"> </w:t>
      </w:r>
      <w:r w:rsidRPr="002336CA">
        <w:rPr>
          <w:rFonts w:ascii="Calibri" w:eastAsia="Arial" w:hAnsi="Calibri" w:cs="Calibri"/>
          <w:sz w:val="24"/>
          <w:szCs w:val="24"/>
        </w:rPr>
        <w:t>jednotlivých</w:t>
      </w:r>
      <w:r w:rsidRPr="002336CA">
        <w:rPr>
          <w:rFonts w:ascii="Calibri" w:eastAsia="Times New Roman" w:hAnsi="Calibri" w:cs="Calibri"/>
          <w:spacing w:val="33"/>
          <w:sz w:val="24"/>
          <w:szCs w:val="24"/>
        </w:rPr>
        <w:t xml:space="preserve"> </w:t>
      </w:r>
      <w:r w:rsidRPr="002336CA">
        <w:rPr>
          <w:rFonts w:ascii="Calibri" w:eastAsia="Arial" w:hAnsi="Calibri" w:cs="Calibri"/>
          <w:sz w:val="24"/>
          <w:szCs w:val="24"/>
        </w:rPr>
        <w:t>drobných</w:t>
      </w:r>
      <w:r w:rsidRPr="002336CA">
        <w:rPr>
          <w:rFonts w:ascii="Calibri" w:eastAsia="Times New Roman" w:hAnsi="Calibri" w:cs="Calibri"/>
          <w:spacing w:val="33"/>
          <w:sz w:val="24"/>
          <w:szCs w:val="24"/>
        </w:rPr>
        <w:t xml:space="preserve"> </w:t>
      </w:r>
      <w:r w:rsidRPr="002336CA">
        <w:rPr>
          <w:rFonts w:ascii="Calibri" w:eastAsia="Arial" w:hAnsi="Calibri" w:cs="Calibri"/>
          <w:sz w:val="24"/>
          <w:szCs w:val="24"/>
        </w:rPr>
        <w:t>dotazů</w:t>
      </w:r>
      <w:r w:rsidRPr="002336CA">
        <w:rPr>
          <w:rFonts w:ascii="Calibri" w:eastAsia="Times New Roman" w:hAnsi="Calibri" w:cs="Calibri"/>
          <w:spacing w:val="33"/>
          <w:sz w:val="24"/>
          <w:szCs w:val="24"/>
        </w:rPr>
        <w:t xml:space="preserve"> </w:t>
      </w:r>
      <w:r w:rsidRPr="002336CA">
        <w:rPr>
          <w:rFonts w:ascii="Calibri" w:eastAsia="Arial" w:hAnsi="Calibri" w:cs="Calibri"/>
          <w:sz w:val="24"/>
          <w:szCs w:val="24"/>
        </w:rPr>
        <w:t>týkajících</w:t>
      </w:r>
      <w:r w:rsidRPr="002336CA">
        <w:rPr>
          <w:rFonts w:ascii="Calibri" w:eastAsia="Times New Roman" w:hAnsi="Calibri" w:cs="Calibri"/>
          <w:spacing w:val="33"/>
          <w:sz w:val="24"/>
          <w:szCs w:val="24"/>
        </w:rPr>
        <w:t xml:space="preserve"> </w:t>
      </w:r>
      <w:r w:rsidRPr="002336CA">
        <w:rPr>
          <w:rFonts w:ascii="Calibri" w:eastAsia="Arial" w:hAnsi="Calibri" w:cs="Calibri"/>
          <w:sz w:val="24"/>
          <w:szCs w:val="24"/>
        </w:rPr>
        <w:t>se</w:t>
      </w:r>
      <w:r w:rsidRPr="002336CA">
        <w:rPr>
          <w:rFonts w:ascii="Calibri" w:eastAsia="Times New Roman" w:hAnsi="Calibri" w:cs="Calibri"/>
          <w:spacing w:val="33"/>
          <w:sz w:val="24"/>
          <w:szCs w:val="24"/>
        </w:rPr>
        <w:t xml:space="preserve"> </w:t>
      </w:r>
      <w:r w:rsidRPr="002336CA">
        <w:rPr>
          <w:rFonts w:ascii="Calibri" w:eastAsia="Arial" w:hAnsi="Calibri" w:cs="Calibri"/>
          <w:w w:val="101"/>
          <w:sz w:val="24"/>
          <w:szCs w:val="24"/>
        </w:rPr>
        <w:t>obsluhy</w:t>
      </w:r>
      <w:r w:rsidRPr="002336CA">
        <w:rPr>
          <w:rFonts w:ascii="Calibri" w:eastAsia="Times New Roman" w:hAnsi="Calibri" w:cs="Calibri"/>
          <w:spacing w:val="34"/>
          <w:sz w:val="24"/>
          <w:szCs w:val="24"/>
        </w:rPr>
        <w:t xml:space="preserve"> </w:t>
      </w:r>
      <w:r w:rsidRPr="002336CA">
        <w:rPr>
          <w:rFonts w:ascii="Calibri" w:eastAsia="Arial" w:hAnsi="Calibri" w:cs="Calibri"/>
          <w:spacing w:val="2"/>
          <w:sz w:val="24"/>
          <w:szCs w:val="24"/>
        </w:rPr>
        <w:t xml:space="preserve">a </w:t>
      </w:r>
      <w:r w:rsidRPr="002336CA">
        <w:rPr>
          <w:rFonts w:ascii="Calibri" w:eastAsia="Arial" w:hAnsi="Calibri" w:cs="Calibri"/>
          <w:sz w:val="24"/>
          <w:szCs w:val="24"/>
        </w:rPr>
        <w:t>údržby</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jednotlivých</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zařízení</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pracovníkům</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objednatele</w:t>
      </w:r>
      <w:r w:rsidRPr="002336CA">
        <w:rPr>
          <w:rFonts w:ascii="Calibri" w:eastAsia="Arial" w:hAnsi="Calibri" w:cs="Calibri"/>
          <w:spacing w:val="3"/>
          <w:sz w:val="24"/>
          <w:szCs w:val="24"/>
        </w:rPr>
        <w:t>.</w:t>
      </w:r>
    </w:p>
    <w:p w14:paraId="7F543647" w14:textId="781461F1" w:rsidR="00FF6501" w:rsidRPr="002336CA" w:rsidRDefault="00FF6501" w:rsidP="006D75F8">
      <w:pPr>
        <w:pStyle w:val="Odstavecseseznamem"/>
        <w:numPr>
          <w:ilvl w:val="2"/>
          <w:numId w:val="26"/>
        </w:numPr>
        <w:autoSpaceDE w:val="0"/>
        <w:autoSpaceDN w:val="0"/>
        <w:spacing w:after="0"/>
        <w:ind w:left="1134" w:hanging="425"/>
        <w:jc w:val="both"/>
        <w:rPr>
          <w:rFonts w:ascii="Calibri" w:hAnsi="Calibri" w:cs="Calibri"/>
          <w:sz w:val="24"/>
          <w:szCs w:val="24"/>
        </w:rPr>
      </w:pPr>
      <w:r w:rsidRPr="002336CA">
        <w:rPr>
          <w:rFonts w:ascii="Calibri" w:eastAsia="Arial" w:hAnsi="Calibri" w:cs="Calibri"/>
          <w:sz w:val="24"/>
          <w:szCs w:val="24"/>
        </w:rPr>
        <w:t>Demontáž,</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vyčištění</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a</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zpětná</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montáž</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částí</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zařízení</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nepřístupných</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obsluze</w:t>
      </w:r>
      <w:r w:rsidRPr="002336CA">
        <w:rPr>
          <w:rFonts w:ascii="Calibri" w:eastAsia="Arial" w:hAnsi="Calibri" w:cs="Calibri"/>
          <w:spacing w:val="3"/>
          <w:sz w:val="24"/>
          <w:szCs w:val="24"/>
        </w:rPr>
        <w:t>.</w:t>
      </w:r>
    </w:p>
    <w:p w14:paraId="5CB3515B" w14:textId="464906D8" w:rsidR="00FF6501" w:rsidRPr="002336CA" w:rsidRDefault="00FF6501" w:rsidP="006D75F8">
      <w:pPr>
        <w:pStyle w:val="Odstavecseseznamem"/>
        <w:numPr>
          <w:ilvl w:val="2"/>
          <w:numId w:val="26"/>
        </w:numPr>
        <w:tabs>
          <w:tab w:val="left" w:pos="1134"/>
        </w:tabs>
        <w:autoSpaceDE w:val="0"/>
        <w:autoSpaceDN w:val="0"/>
        <w:spacing w:after="0"/>
        <w:ind w:left="1134" w:hanging="425"/>
        <w:jc w:val="both"/>
        <w:rPr>
          <w:rFonts w:ascii="Calibri" w:eastAsia="Arial" w:hAnsi="Calibri" w:cs="Calibri"/>
          <w:w w:val="101"/>
          <w:sz w:val="24"/>
          <w:szCs w:val="24"/>
        </w:rPr>
      </w:pPr>
      <w:r w:rsidRPr="002336CA">
        <w:rPr>
          <w:rFonts w:ascii="Calibri" w:eastAsia="Arial" w:hAnsi="Calibri" w:cs="Calibri"/>
          <w:sz w:val="24"/>
          <w:szCs w:val="24"/>
        </w:rPr>
        <w:t>Kontrola</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a</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dle</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potřeby</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přetěsnění</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připojovacích</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bodů</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technologických</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zařízení</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(ZTI</w:t>
      </w:r>
      <w:r w:rsidRPr="002336CA">
        <w:rPr>
          <w:rFonts w:ascii="Calibri" w:eastAsia="Arial" w:hAnsi="Calibri" w:cs="Calibri"/>
          <w:spacing w:val="5"/>
          <w:sz w:val="24"/>
          <w:szCs w:val="24"/>
        </w:rPr>
        <w:t>,</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elektro</w:t>
      </w:r>
      <w:r w:rsidRPr="002336CA">
        <w:rPr>
          <w:rFonts w:ascii="Calibri" w:eastAsia="Arial" w:hAnsi="Calibri" w:cs="Calibri"/>
          <w:w w:val="101"/>
          <w:sz w:val="24"/>
          <w:szCs w:val="24"/>
        </w:rPr>
        <w:t>).</w:t>
      </w:r>
    </w:p>
    <w:p w14:paraId="68160049" w14:textId="77777777" w:rsidR="00FF6501" w:rsidRPr="002336CA" w:rsidRDefault="00FF6501" w:rsidP="00D72314">
      <w:pPr>
        <w:tabs>
          <w:tab w:val="left" w:pos="1134"/>
        </w:tabs>
        <w:autoSpaceDE w:val="0"/>
        <w:autoSpaceDN w:val="0"/>
        <w:spacing w:after="0"/>
        <w:ind w:left="1134" w:hanging="386"/>
        <w:rPr>
          <w:rFonts w:ascii="Calibri" w:hAnsi="Calibri" w:cs="Calibri"/>
          <w:sz w:val="24"/>
          <w:szCs w:val="24"/>
        </w:rPr>
      </w:pPr>
    </w:p>
    <w:p w14:paraId="6644EACB" w14:textId="1495CD7D" w:rsidR="00FF6501" w:rsidRPr="002336CA" w:rsidRDefault="00FF6501" w:rsidP="006D75F8">
      <w:pPr>
        <w:pStyle w:val="Odstavecseseznamem"/>
        <w:numPr>
          <w:ilvl w:val="0"/>
          <w:numId w:val="25"/>
        </w:numPr>
        <w:autoSpaceDE w:val="0"/>
        <w:autoSpaceDN w:val="0"/>
        <w:spacing w:after="0"/>
        <w:rPr>
          <w:rFonts w:ascii="Calibri" w:hAnsi="Calibri" w:cs="Calibri"/>
          <w:sz w:val="24"/>
          <w:szCs w:val="24"/>
        </w:rPr>
      </w:pPr>
      <w:r w:rsidRPr="002336CA">
        <w:rPr>
          <w:rFonts w:ascii="Calibri" w:eastAsia="Arial" w:hAnsi="Calibri" w:cs="Calibri"/>
          <w:sz w:val="24"/>
          <w:szCs w:val="24"/>
        </w:rPr>
        <w:t>Seznam</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činností</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prováděných</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v</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rámci</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preventivní</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prohlídky</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aktivní</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technologie</w:t>
      </w:r>
      <w:r w:rsidRPr="002336CA">
        <w:rPr>
          <w:rFonts w:ascii="Calibri" w:eastAsia="Arial" w:hAnsi="Calibri" w:cs="Calibri"/>
          <w:spacing w:val="6"/>
          <w:sz w:val="24"/>
          <w:szCs w:val="24"/>
        </w:rPr>
        <w:t>:</w:t>
      </w:r>
    </w:p>
    <w:p w14:paraId="7CF06CAC" w14:textId="19E152C2" w:rsidR="00FF6501" w:rsidRPr="002336CA" w:rsidRDefault="00FF6501" w:rsidP="006D75F8">
      <w:pPr>
        <w:pStyle w:val="Odstavecseseznamem"/>
        <w:numPr>
          <w:ilvl w:val="1"/>
          <w:numId w:val="27"/>
        </w:numPr>
        <w:tabs>
          <w:tab w:val="left" w:pos="1134"/>
        </w:tabs>
        <w:autoSpaceDE w:val="0"/>
        <w:autoSpaceDN w:val="0"/>
        <w:spacing w:after="0"/>
        <w:ind w:left="1134" w:hanging="425"/>
        <w:jc w:val="both"/>
        <w:rPr>
          <w:rFonts w:ascii="Calibri" w:hAnsi="Calibri" w:cs="Calibri"/>
          <w:sz w:val="24"/>
          <w:szCs w:val="24"/>
        </w:rPr>
      </w:pPr>
      <w:proofErr w:type="gramStart"/>
      <w:r w:rsidRPr="002336CA">
        <w:rPr>
          <w:rFonts w:ascii="Calibri" w:eastAsia="Arial" w:hAnsi="Calibri" w:cs="Calibri"/>
          <w:sz w:val="24"/>
          <w:szCs w:val="24"/>
        </w:rPr>
        <w:t>Vizuální</w:t>
      </w:r>
      <w:r w:rsidRPr="002336CA">
        <w:rPr>
          <w:rFonts w:ascii="Calibri" w:eastAsia="Times New Roman" w:hAnsi="Calibri" w:cs="Calibri"/>
          <w:spacing w:val="6"/>
          <w:sz w:val="24"/>
          <w:szCs w:val="24"/>
        </w:rPr>
        <w:t xml:space="preserve"> </w:t>
      </w:r>
      <w:r w:rsidRPr="002336CA">
        <w:rPr>
          <w:rFonts w:ascii="Calibri" w:eastAsia="Arial" w:hAnsi="Calibri" w:cs="Calibri"/>
          <w:w w:val="101"/>
          <w:sz w:val="24"/>
          <w:szCs w:val="24"/>
        </w:rPr>
        <w:t>-</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pohledová</w:t>
      </w:r>
      <w:proofErr w:type="gramEnd"/>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kontrola,</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zjištění</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velikosti</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zavápnění</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(přístroje</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pracující</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s</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vodou</w:t>
      </w:r>
      <w:r w:rsidRPr="002336CA">
        <w:rPr>
          <w:rFonts w:ascii="Calibri" w:eastAsia="Arial" w:hAnsi="Calibri" w:cs="Calibri"/>
          <w:spacing w:val="3"/>
          <w:sz w:val="24"/>
          <w:szCs w:val="24"/>
        </w:rPr>
        <w:t>).</w:t>
      </w:r>
    </w:p>
    <w:p w14:paraId="2E85F726" w14:textId="799FE6F3" w:rsidR="00FF6501" w:rsidRPr="002336CA" w:rsidRDefault="00FF6501" w:rsidP="006D75F8">
      <w:pPr>
        <w:pStyle w:val="Odstavecseseznamem"/>
        <w:numPr>
          <w:ilvl w:val="1"/>
          <w:numId w:val="27"/>
        </w:numPr>
        <w:tabs>
          <w:tab w:val="left" w:pos="1134"/>
        </w:tabs>
        <w:autoSpaceDE w:val="0"/>
        <w:autoSpaceDN w:val="0"/>
        <w:spacing w:after="0"/>
        <w:ind w:left="1134" w:hanging="425"/>
        <w:rPr>
          <w:rFonts w:ascii="Calibri" w:hAnsi="Calibri" w:cs="Calibri"/>
          <w:sz w:val="24"/>
          <w:szCs w:val="24"/>
        </w:rPr>
      </w:pPr>
      <w:r w:rsidRPr="002336CA">
        <w:rPr>
          <w:rFonts w:ascii="Calibri" w:eastAsia="Arial" w:hAnsi="Calibri" w:cs="Calibri"/>
          <w:sz w:val="24"/>
          <w:szCs w:val="24"/>
        </w:rPr>
        <w:t>Kontrola</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ev.</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vzniku</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prasklin</w:t>
      </w:r>
      <w:r w:rsidRPr="002336CA">
        <w:rPr>
          <w:rFonts w:ascii="Calibri" w:eastAsia="Arial" w:hAnsi="Calibri" w:cs="Calibri"/>
          <w:spacing w:val="2"/>
          <w:sz w:val="24"/>
          <w:szCs w:val="24"/>
        </w:rPr>
        <w:t>.</w:t>
      </w:r>
    </w:p>
    <w:p w14:paraId="64673F99" w14:textId="3FAAD4CF" w:rsidR="00FF6501" w:rsidRPr="002336CA" w:rsidRDefault="00FF6501" w:rsidP="006D75F8">
      <w:pPr>
        <w:pStyle w:val="Odstavecseseznamem"/>
        <w:numPr>
          <w:ilvl w:val="1"/>
          <w:numId w:val="27"/>
        </w:numPr>
        <w:tabs>
          <w:tab w:val="left" w:pos="1134"/>
        </w:tabs>
        <w:autoSpaceDE w:val="0"/>
        <w:autoSpaceDN w:val="0"/>
        <w:spacing w:after="0"/>
        <w:ind w:left="1134" w:hanging="425"/>
        <w:rPr>
          <w:rFonts w:ascii="Calibri" w:hAnsi="Calibri" w:cs="Calibri"/>
          <w:sz w:val="24"/>
          <w:szCs w:val="24"/>
        </w:rPr>
      </w:pPr>
      <w:r w:rsidRPr="002336CA">
        <w:rPr>
          <w:rFonts w:ascii="Calibri" w:eastAsia="Arial" w:hAnsi="Calibri" w:cs="Calibri"/>
          <w:sz w:val="24"/>
          <w:szCs w:val="24"/>
        </w:rPr>
        <w:t>Kontrola</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systému</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nahřívání</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(topná</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tělesa,</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plynové</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hořáky</w:t>
      </w:r>
      <w:r w:rsidRPr="002336CA">
        <w:rPr>
          <w:rFonts w:ascii="Calibri" w:eastAsia="Arial" w:hAnsi="Calibri" w:cs="Calibri"/>
          <w:spacing w:val="3"/>
          <w:sz w:val="24"/>
          <w:szCs w:val="24"/>
        </w:rPr>
        <w:t>).</w:t>
      </w:r>
    </w:p>
    <w:p w14:paraId="67FFC5C5" w14:textId="57FF9212" w:rsidR="00FF6501" w:rsidRPr="002336CA" w:rsidRDefault="00FF6501" w:rsidP="006D75F8">
      <w:pPr>
        <w:pStyle w:val="Odstavecseseznamem"/>
        <w:numPr>
          <w:ilvl w:val="1"/>
          <w:numId w:val="27"/>
        </w:numPr>
        <w:tabs>
          <w:tab w:val="left" w:pos="1134"/>
        </w:tabs>
        <w:autoSpaceDE w:val="0"/>
        <w:autoSpaceDN w:val="0"/>
        <w:spacing w:after="0"/>
        <w:ind w:left="1134" w:hanging="425"/>
        <w:rPr>
          <w:rFonts w:ascii="Calibri" w:eastAsia="Arial" w:hAnsi="Calibri" w:cs="Calibri"/>
          <w:spacing w:val="6"/>
          <w:sz w:val="24"/>
          <w:szCs w:val="24"/>
        </w:rPr>
      </w:pPr>
      <w:r w:rsidRPr="002336CA">
        <w:rPr>
          <w:rFonts w:ascii="Calibri" w:eastAsia="Arial" w:hAnsi="Calibri" w:cs="Calibri"/>
          <w:sz w:val="24"/>
          <w:szCs w:val="24"/>
        </w:rPr>
        <w:t>Kontrola</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funkce</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všech</w:t>
      </w:r>
      <w:r w:rsidRPr="002336CA">
        <w:rPr>
          <w:rFonts w:ascii="Calibri" w:eastAsia="Times New Roman" w:hAnsi="Calibri" w:cs="Calibri"/>
          <w:spacing w:val="5"/>
          <w:sz w:val="24"/>
          <w:szCs w:val="24"/>
        </w:rPr>
        <w:t xml:space="preserve"> </w:t>
      </w:r>
      <w:r w:rsidRPr="002336CA">
        <w:rPr>
          <w:rFonts w:ascii="Calibri" w:eastAsia="Arial" w:hAnsi="Calibri" w:cs="Calibri"/>
          <w:w w:val="101"/>
          <w:sz w:val="24"/>
          <w:szCs w:val="24"/>
        </w:rPr>
        <w:t>spínačů</w:t>
      </w:r>
      <w:r w:rsidRPr="002336CA">
        <w:rPr>
          <w:rFonts w:ascii="Calibri" w:eastAsia="Arial" w:hAnsi="Calibri" w:cs="Calibri"/>
          <w:sz w:val="24"/>
          <w:szCs w:val="24"/>
        </w:rPr>
        <w:t>,</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přepínačů,</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ovládacích</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a</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signalizačních</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prvků</w:t>
      </w:r>
      <w:r w:rsidRPr="002336CA">
        <w:rPr>
          <w:rFonts w:ascii="Calibri" w:eastAsia="Arial" w:hAnsi="Calibri" w:cs="Calibri"/>
          <w:spacing w:val="6"/>
          <w:sz w:val="24"/>
          <w:szCs w:val="24"/>
        </w:rPr>
        <w:t>.</w:t>
      </w:r>
    </w:p>
    <w:p w14:paraId="7C72F68D" w14:textId="2BFACABA" w:rsidR="00FF6501" w:rsidRPr="002336CA" w:rsidRDefault="00FF6501" w:rsidP="006D75F8">
      <w:pPr>
        <w:pStyle w:val="Odstavecseseznamem"/>
        <w:numPr>
          <w:ilvl w:val="1"/>
          <w:numId w:val="27"/>
        </w:numPr>
        <w:tabs>
          <w:tab w:val="left" w:pos="1134"/>
        </w:tabs>
        <w:autoSpaceDE w:val="0"/>
        <w:autoSpaceDN w:val="0"/>
        <w:spacing w:after="0"/>
        <w:ind w:left="1134" w:hanging="425"/>
        <w:rPr>
          <w:rFonts w:ascii="Calibri" w:hAnsi="Calibri" w:cs="Calibri"/>
          <w:sz w:val="24"/>
          <w:szCs w:val="24"/>
        </w:rPr>
      </w:pPr>
      <w:r w:rsidRPr="002336CA">
        <w:rPr>
          <w:rFonts w:ascii="Calibri" w:eastAsia="Arial" w:hAnsi="Calibri" w:cs="Calibri"/>
          <w:sz w:val="24"/>
          <w:szCs w:val="24"/>
        </w:rPr>
        <w:t>Kontrola</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funkce</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všech</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vstupů,</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pantů,</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pohybu</w:t>
      </w:r>
      <w:r w:rsidRPr="002336CA">
        <w:rPr>
          <w:rFonts w:ascii="Calibri" w:eastAsia="Times New Roman" w:hAnsi="Calibri" w:cs="Calibri"/>
          <w:spacing w:val="11"/>
          <w:sz w:val="24"/>
          <w:szCs w:val="24"/>
        </w:rPr>
        <w:t xml:space="preserve"> </w:t>
      </w:r>
      <w:r w:rsidRPr="002336CA">
        <w:rPr>
          <w:rFonts w:ascii="Calibri" w:eastAsia="Arial" w:hAnsi="Calibri" w:cs="Calibri"/>
          <w:sz w:val="24"/>
          <w:szCs w:val="24"/>
        </w:rPr>
        <w:t>dveří,</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krytů</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apod</w:t>
      </w:r>
      <w:r w:rsidRPr="002336CA">
        <w:rPr>
          <w:rFonts w:ascii="Calibri" w:eastAsia="Arial" w:hAnsi="Calibri" w:cs="Calibri"/>
          <w:spacing w:val="3"/>
          <w:sz w:val="24"/>
          <w:szCs w:val="24"/>
        </w:rPr>
        <w:t>.</w:t>
      </w:r>
    </w:p>
    <w:p w14:paraId="61696FD7" w14:textId="3B741ACA" w:rsidR="00FF6501" w:rsidRPr="002336CA" w:rsidRDefault="00FF6501" w:rsidP="006D75F8">
      <w:pPr>
        <w:pStyle w:val="Odstavecseseznamem"/>
        <w:numPr>
          <w:ilvl w:val="1"/>
          <w:numId w:val="27"/>
        </w:numPr>
        <w:tabs>
          <w:tab w:val="left" w:pos="1134"/>
        </w:tabs>
        <w:autoSpaceDE w:val="0"/>
        <w:autoSpaceDN w:val="0"/>
        <w:spacing w:after="0"/>
        <w:ind w:left="1134" w:hanging="425"/>
        <w:rPr>
          <w:rFonts w:ascii="Calibri" w:hAnsi="Calibri" w:cs="Calibri"/>
          <w:sz w:val="24"/>
          <w:szCs w:val="24"/>
        </w:rPr>
      </w:pPr>
      <w:r w:rsidRPr="002336CA">
        <w:rPr>
          <w:rFonts w:ascii="Calibri" w:eastAsia="Arial" w:hAnsi="Calibri" w:cs="Calibri"/>
          <w:sz w:val="24"/>
          <w:szCs w:val="24"/>
        </w:rPr>
        <w:t>Kontrola</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těsnosti</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všech</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tlakových,</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vodních</w:t>
      </w:r>
      <w:r w:rsidRPr="002336CA">
        <w:rPr>
          <w:rFonts w:ascii="Calibri" w:eastAsia="Times New Roman" w:hAnsi="Calibri" w:cs="Calibri"/>
          <w:spacing w:val="5"/>
          <w:sz w:val="24"/>
          <w:szCs w:val="24"/>
        </w:rPr>
        <w:t xml:space="preserve"> </w:t>
      </w:r>
      <w:r w:rsidRPr="002336CA">
        <w:rPr>
          <w:rFonts w:ascii="Calibri" w:eastAsia="Arial" w:hAnsi="Calibri" w:cs="Calibri"/>
          <w:w w:val="101"/>
          <w:sz w:val="24"/>
          <w:szCs w:val="24"/>
        </w:rPr>
        <w:t>a</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odpadních</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systémů</w:t>
      </w:r>
      <w:r w:rsidRPr="002336CA">
        <w:rPr>
          <w:rFonts w:ascii="Calibri" w:eastAsia="Arial" w:hAnsi="Calibri" w:cs="Calibri"/>
          <w:spacing w:val="5"/>
          <w:sz w:val="24"/>
          <w:szCs w:val="24"/>
        </w:rPr>
        <w:t>.</w:t>
      </w:r>
    </w:p>
    <w:p w14:paraId="24F4653F" w14:textId="72BB2C8B" w:rsidR="00FF6501" w:rsidRPr="002336CA" w:rsidRDefault="00FF6501" w:rsidP="006D75F8">
      <w:pPr>
        <w:pStyle w:val="Odstavecseseznamem"/>
        <w:numPr>
          <w:ilvl w:val="1"/>
          <w:numId w:val="27"/>
        </w:numPr>
        <w:tabs>
          <w:tab w:val="left" w:pos="1134"/>
        </w:tabs>
        <w:autoSpaceDE w:val="0"/>
        <w:autoSpaceDN w:val="0"/>
        <w:spacing w:after="0"/>
        <w:ind w:left="1134" w:hanging="425"/>
        <w:rPr>
          <w:rFonts w:ascii="Calibri" w:hAnsi="Calibri" w:cs="Calibri"/>
          <w:sz w:val="24"/>
          <w:szCs w:val="24"/>
        </w:rPr>
      </w:pPr>
      <w:r w:rsidRPr="002336CA">
        <w:rPr>
          <w:rFonts w:ascii="Calibri" w:eastAsia="Arial" w:hAnsi="Calibri" w:cs="Calibri"/>
          <w:sz w:val="24"/>
          <w:szCs w:val="24"/>
        </w:rPr>
        <w:t>Kontrola</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smyslu</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otáčení</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všech</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součástí</w:t>
      </w:r>
      <w:r w:rsidRPr="002336CA">
        <w:rPr>
          <w:rFonts w:ascii="Calibri" w:eastAsia="Times New Roman" w:hAnsi="Calibri" w:cs="Calibri"/>
          <w:spacing w:val="5"/>
          <w:sz w:val="24"/>
          <w:szCs w:val="24"/>
        </w:rPr>
        <w:t xml:space="preserve"> </w:t>
      </w:r>
      <w:r w:rsidRPr="002336CA">
        <w:rPr>
          <w:rFonts w:ascii="Calibri" w:eastAsia="Arial" w:hAnsi="Calibri" w:cs="Calibri"/>
          <w:w w:val="101"/>
          <w:sz w:val="24"/>
          <w:szCs w:val="24"/>
        </w:rPr>
        <w:t>u</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zařízení</w:t>
      </w:r>
      <w:r w:rsidRPr="002336CA">
        <w:rPr>
          <w:rFonts w:ascii="Calibri" w:eastAsia="Arial" w:hAnsi="Calibri" w:cs="Calibri"/>
          <w:spacing w:val="7"/>
          <w:sz w:val="24"/>
          <w:szCs w:val="24"/>
        </w:rPr>
        <w:t>.</w:t>
      </w:r>
    </w:p>
    <w:p w14:paraId="0BE62073" w14:textId="3EAD830A" w:rsidR="00FF6501" w:rsidRPr="002336CA" w:rsidRDefault="00FF6501" w:rsidP="006D75F8">
      <w:pPr>
        <w:pStyle w:val="Odstavecseseznamem"/>
        <w:numPr>
          <w:ilvl w:val="1"/>
          <w:numId w:val="27"/>
        </w:numPr>
        <w:tabs>
          <w:tab w:val="left" w:pos="1134"/>
        </w:tabs>
        <w:autoSpaceDE w:val="0"/>
        <w:autoSpaceDN w:val="0"/>
        <w:spacing w:after="0"/>
        <w:ind w:left="1134" w:hanging="425"/>
        <w:jc w:val="both"/>
        <w:rPr>
          <w:rFonts w:ascii="Calibri" w:hAnsi="Calibri" w:cs="Calibri"/>
          <w:sz w:val="24"/>
          <w:szCs w:val="24"/>
        </w:rPr>
      </w:pPr>
      <w:r w:rsidRPr="002336CA">
        <w:rPr>
          <w:rFonts w:ascii="Calibri" w:eastAsia="Arial" w:hAnsi="Calibri" w:cs="Calibri"/>
          <w:sz w:val="24"/>
          <w:szCs w:val="24"/>
        </w:rPr>
        <w:t>Kontrola</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dávkování</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všech</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zařízení</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určených</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pro</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dávkování</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chemických</w:t>
      </w:r>
      <w:r w:rsidRPr="002336CA">
        <w:rPr>
          <w:rFonts w:ascii="Calibri" w:eastAsia="Times New Roman" w:hAnsi="Calibri" w:cs="Calibri"/>
          <w:spacing w:val="5"/>
          <w:sz w:val="24"/>
          <w:szCs w:val="24"/>
        </w:rPr>
        <w:t xml:space="preserve"> </w:t>
      </w:r>
      <w:r w:rsidRPr="002336CA">
        <w:rPr>
          <w:rFonts w:ascii="Calibri" w:eastAsia="Arial" w:hAnsi="Calibri" w:cs="Calibri"/>
          <w:spacing w:val="-1"/>
          <w:sz w:val="24"/>
          <w:szCs w:val="24"/>
        </w:rPr>
        <w:t>a</w:t>
      </w:r>
      <w:r w:rsidRPr="002336CA">
        <w:rPr>
          <w:rFonts w:ascii="Calibri" w:eastAsia="Times New Roman" w:hAnsi="Calibri" w:cs="Calibri"/>
          <w:spacing w:val="5"/>
          <w:sz w:val="24"/>
          <w:szCs w:val="24"/>
        </w:rPr>
        <w:t xml:space="preserve"> </w:t>
      </w:r>
      <w:r w:rsidR="002C4ECD" w:rsidRPr="002336CA">
        <w:rPr>
          <w:rFonts w:ascii="Calibri" w:eastAsia="Times New Roman" w:hAnsi="Calibri" w:cs="Calibri"/>
          <w:spacing w:val="5"/>
          <w:sz w:val="24"/>
          <w:szCs w:val="24"/>
        </w:rPr>
        <w:t>č</w:t>
      </w:r>
      <w:r w:rsidRPr="002336CA">
        <w:rPr>
          <w:rFonts w:ascii="Calibri" w:eastAsia="Arial" w:hAnsi="Calibri" w:cs="Calibri"/>
          <w:w w:val="101"/>
          <w:sz w:val="24"/>
          <w:szCs w:val="24"/>
        </w:rPr>
        <w:t>istících</w:t>
      </w:r>
      <w:r w:rsidR="002C4ECD" w:rsidRPr="002336CA">
        <w:rPr>
          <w:rFonts w:ascii="Calibri" w:eastAsia="Arial" w:hAnsi="Calibri" w:cs="Calibri"/>
          <w:w w:val="101"/>
          <w:sz w:val="24"/>
          <w:szCs w:val="24"/>
        </w:rPr>
        <w:t xml:space="preserve"> </w:t>
      </w:r>
      <w:r w:rsidRPr="002336CA">
        <w:rPr>
          <w:rFonts w:ascii="Calibri" w:eastAsia="Arial" w:hAnsi="Calibri" w:cs="Calibri"/>
          <w:sz w:val="24"/>
          <w:szCs w:val="24"/>
        </w:rPr>
        <w:t>prostředků</w:t>
      </w:r>
      <w:r w:rsidRPr="002336CA">
        <w:rPr>
          <w:rFonts w:ascii="Calibri" w:eastAsia="Arial" w:hAnsi="Calibri" w:cs="Calibri"/>
          <w:spacing w:val="3"/>
          <w:sz w:val="24"/>
          <w:szCs w:val="24"/>
        </w:rPr>
        <w:t>.</w:t>
      </w:r>
    </w:p>
    <w:p w14:paraId="16778524" w14:textId="0BA21850" w:rsidR="00FF6501" w:rsidRPr="002336CA" w:rsidRDefault="00FF6501" w:rsidP="006D75F8">
      <w:pPr>
        <w:pStyle w:val="Odstavecseseznamem"/>
        <w:numPr>
          <w:ilvl w:val="1"/>
          <w:numId w:val="27"/>
        </w:numPr>
        <w:tabs>
          <w:tab w:val="left" w:pos="1134"/>
        </w:tabs>
        <w:autoSpaceDE w:val="0"/>
        <w:autoSpaceDN w:val="0"/>
        <w:spacing w:after="0"/>
        <w:ind w:left="1134" w:hanging="425"/>
        <w:rPr>
          <w:rFonts w:ascii="Calibri" w:hAnsi="Calibri" w:cs="Calibri"/>
          <w:sz w:val="24"/>
          <w:szCs w:val="24"/>
        </w:rPr>
      </w:pPr>
      <w:r w:rsidRPr="002336CA">
        <w:rPr>
          <w:rFonts w:ascii="Calibri" w:eastAsia="Arial" w:hAnsi="Calibri" w:cs="Calibri"/>
          <w:sz w:val="24"/>
          <w:szCs w:val="24"/>
        </w:rPr>
        <w:t>Prověření</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všech</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druhů</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provozu,</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přednastavených</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programů</w:t>
      </w:r>
      <w:r w:rsidRPr="002336CA">
        <w:rPr>
          <w:rFonts w:ascii="Calibri" w:eastAsia="Arial" w:hAnsi="Calibri" w:cs="Calibri"/>
          <w:spacing w:val="3"/>
          <w:sz w:val="24"/>
          <w:szCs w:val="24"/>
        </w:rPr>
        <w:t>.</w:t>
      </w:r>
    </w:p>
    <w:p w14:paraId="3588861D" w14:textId="7A900225" w:rsidR="00411B21" w:rsidRPr="002336CA" w:rsidRDefault="00FF6501" w:rsidP="006D75F8">
      <w:pPr>
        <w:pStyle w:val="Odstavecseseznamem"/>
        <w:numPr>
          <w:ilvl w:val="1"/>
          <w:numId w:val="27"/>
        </w:numPr>
        <w:tabs>
          <w:tab w:val="left" w:pos="1134"/>
        </w:tabs>
        <w:autoSpaceDE w:val="0"/>
        <w:autoSpaceDN w:val="0"/>
        <w:spacing w:after="0"/>
        <w:ind w:left="1134" w:hanging="425"/>
        <w:rPr>
          <w:rFonts w:ascii="Calibri" w:eastAsia="Arial" w:hAnsi="Calibri" w:cs="Calibri"/>
          <w:spacing w:val="7"/>
          <w:sz w:val="24"/>
          <w:szCs w:val="24"/>
        </w:rPr>
      </w:pPr>
      <w:r w:rsidRPr="002336CA">
        <w:rPr>
          <w:rFonts w:ascii="Calibri" w:eastAsia="Arial" w:hAnsi="Calibri" w:cs="Calibri"/>
          <w:sz w:val="24"/>
          <w:szCs w:val="24"/>
        </w:rPr>
        <w:t>Kontrola</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všech</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těsnění</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a</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zkou</w:t>
      </w:r>
      <w:r w:rsidR="00411B21" w:rsidRPr="002336CA">
        <w:rPr>
          <w:rFonts w:ascii="Calibri" w:eastAsia="Arial" w:hAnsi="Calibri" w:cs="Calibri"/>
          <w:sz w:val="24"/>
          <w:szCs w:val="24"/>
        </w:rPr>
        <w:t>š</w:t>
      </w:r>
      <w:r w:rsidRPr="002336CA">
        <w:rPr>
          <w:rFonts w:ascii="Calibri" w:eastAsia="Arial" w:hAnsi="Calibri" w:cs="Calibri"/>
          <w:sz w:val="24"/>
          <w:szCs w:val="24"/>
        </w:rPr>
        <w:t>ka</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těsnosti</w:t>
      </w:r>
      <w:r w:rsidRPr="002336CA">
        <w:rPr>
          <w:rFonts w:ascii="Calibri" w:eastAsia="Arial" w:hAnsi="Calibri" w:cs="Calibri"/>
          <w:spacing w:val="7"/>
          <w:sz w:val="24"/>
          <w:szCs w:val="24"/>
        </w:rPr>
        <w:t>.</w:t>
      </w:r>
    </w:p>
    <w:p w14:paraId="4C4A0483" w14:textId="77777777" w:rsidR="00411B21" w:rsidRPr="002336CA" w:rsidRDefault="00411B21" w:rsidP="00D72314">
      <w:pPr>
        <w:tabs>
          <w:tab w:val="left" w:pos="1134"/>
        </w:tabs>
        <w:autoSpaceDE w:val="0"/>
        <w:autoSpaceDN w:val="0"/>
        <w:spacing w:after="0"/>
        <w:ind w:left="748"/>
        <w:rPr>
          <w:rFonts w:ascii="Calibri" w:eastAsia="Arial" w:hAnsi="Calibri" w:cs="Calibri"/>
          <w:spacing w:val="7"/>
          <w:sz w:val="24"/>
          <w:szCs w:val="24"/>
        </w:rPr>
      </w:pPr>
    </w:p>
    <w:p w14:paraId="48DE9DE5" w14:textId="77777777" w:rsidR="000876E4" w:rsidRPr="002336CA" w:rsidRDefault="000876E4" w:rsidP="000876E4">
      <w:pPr>
        <w:pStyle w:val="Odstavecseseznamem"/>
        <w:rPr>
          <w:rFonts w:ascii="Calibri" w:eastAsia="Arial" w:hAnsi="Calibri" w:cs="Calibri"/>
          <w:sz w:val="24"/>
          <w:szCs w:val="24"/>
        </w:rPr>
      </w:pPr>
    </w:p>
    <w:p w14:paraId="73135CDE" w14:textId="4D5EDB6F" w:rsidR="000876E4" w:rsidRPr="002336CA" w:rsidRDefault="000876E4" w:rsidP="000876E4">
      <w:pPr>
        <w:pStyle w:val="Odstavecseseznamem"/>
        <w:numPr>
          <w:ilvl w:val="0"/>
          <w:numId w:val="25"/>
        </w:numPr>
        <w:autoSpaceDE w:val="0"/>
        <w:autoSpaceDN w:val="0"/>
        <w:spacing w:after="0"/>
        <w:jc w:val="both"/>
        <w:rPr>
          <w:rFonts w:ascii="Calibri" w:eastAsia="Arial" w:hAnsi="Calibri" w:cs="Calibri"/>
          <w:sz w:val="24"/>
          <w:szCs w:val="24"/>
        </w:rPr>
      </w:pPr>
      <w:r w:rsidRPr="002336CA">
        <w:rPr>
          <w:rFonts w:ascii="Calibri" w:eastAsia="Arial" w:hAnsi="Calibri" w:cs="Calibri"/>
          <w:sz w:val="24"/>
          <w:szCs w:val="24"/>
        </w:rPr>
        <w:lastRenderedPageBreak/>
        <w:t xml:space="preserve">Zhotovitel je povinen na základě zjištěných závad během prohlídky předložit zástupci Objednatele podrobnou nabídku na odstranění závad, které nebudou řešeny v rámci paušální ceny. </w:t>
      </w:r>
      <w:r w:rsidR="003471AE" w:rsidRPr="002336CA">
        <w:rPr>
          <w:rFonts w:ascii="Calibri" w:eastAsia="Arial" w:hAnsi="Calibri" w:cs="Calibri"/>
          <w:sz w:val="24"/>
          <w:szCs w:val="24"/>
        </w:rPr>
        <w:t>Objednatel následně rozhodne o provedení oprav a vystaví Zhotoviteli platnou objednávku na opravu závad.</w:t>
      </w:r>
    </w:p>
    <w:p w14:paraId="1B86B8EF" w14:textId="77777777" w:rsidR="001468DF" w:rsidRPr="002336CA" w:rsidRDefault="001468DF" w:rsidP="001468DF">
      <w:pPr>
        <w:pStyle w:val="Odstavecseseznamem"/>
        <w:rPr>
          <w:rFonts w:ascii="Calibri" w:eastAsia="Arial" w:hAnsi="Calibri" w:cs="Calibri"/>
          <w:sz w:val="24"/>
          <w:szCs w:val="24"/>
        </w:rPr>
      </w:pPr>
    </w:p>
    <w:p w14:paraId="350F002E" w14:textId="7B07A80B" w:rsidR="001468DF" w:rsidRPr="000F26CB" w:rsidRDefault="001468DF" w:rsidP="001468DF">
      <w:pPr>
        <w:pStyle w:val="Odstavecseseznamem"/>
        <w:numPr>
          <w:ilvl w:val="0"/>
          <w:numId w:val="25"/>
        </w:numPr>
        <w:jc w:val="both"/>
        <w:rPr>
          <w:rFonts w:ascii="Calibri" w:eastAsia="Arial" w:hAnsi="Calibri" w:cs="Calibri"/>
          <w:sz w:val="24"/>
          <w:szCs w:val="24"/>
        </w:rPr>
      </w:pPr>
      <w:r w:rsidRPr="000F26CB">
        <w:rPr>
          <w:rFonts w:ascii="Calibri" w:eastAsia="Arial" w:hAnsi="Calibri" w:cs="Calibri"/>
          <w:sz w:val="24"/>
          <w:szCs w:val="24"/>
        </w:rPr>
        <w:t xml:space="preserve">Předmětem této smlouvy je dále také závazek zhotovitele, že při splnění podmínek uvedených v této smlouvě pro objednatele provede údržbu a opravy vyplývající z nahodilých závad a mimořádných událostí (dále také jako „havarijní opravy“), které nespadají pod běžnou činnost. Servisní zásahy nahodilých závad budou provedeny na základě </w:t>
      </w:r>
      <w:r w:rsidR="008430A2" w:rsidRPr="000F26CB">
        <w:rPr>
          <w:rFonts w:ascii="Calibri" w:eastAsia="Arial" w:hAnsi="Calibri" w:cs="Calibri"/>
          <w:sz w:val="24"/>
          <w:szCs w:val="24"/>
        </w:rPr>
        <w:t>Objednatelem vystavené objednávky</w:t>
      </w:r>
      <w:r w:rsidRPr="000F26CB">
        <w:rPr>
          <w:rFonts w:ascii="Calibri" w:eastAsia="Arial" w:hAnsi="Calibri" w:cs="Calibri"/>
          <w:sz w:val="24"/>
          <w:szCs w:val="24"/>
        </w:rPr>
        <w:t xml:space="preserve"> dle </w:t>
      </w:r>
      <w:r w:rsidR="008430A2" w:rsidRPr="000F26CB">
        <w:rPr>
          <w:rFonts w:ascii="Calibri" w:eastAsia="Arial" w:hAnsi="Calibri" w:cs="Calibri"/>
          <w:sz w:val="24"/>
          <w:szCs w:val="24"/>
        </w:rPr>
        <w:t>cenové nabídky Zhotovitele.</w:t>
      </w:r>
    </w:p>
    <w:p w14:paraId="1A0725E5" w14:textId="77777777" w:rsidR="00F57E52" w:rsidRPr="002336CA" w:rsidRDefault="00F57E52" w:rsidP="00CE66D1">
      <w:pPr>
        <w:autoSpaceDE w:val="0"/>
        <w:autoSpaceDN w:val="0"/>
        <w:spacing w:after="0"/>
        <w:ind w:left="400"/>
        <w:jc w:val="center"/>
        <w:rPr>
          <w:rFonts w:ascii="Calibri" w:eastAsia="Arial" w:hAnsi="Calibri" w:cs="Calibri"/>
          <w:b/>
          <w:sz w:val="24"/>
          <w:szCs w:val="24"/>
        </w:rPr>
      </w:pPr>
    </w:p>
    <w:p w14:paraId="1ED24797" w14:textId="7E3661DF" w:rsidR="00FF6501" w:rsidRPr="002336CA" w:rsidRDefault="00CE66D1" w:rsidP="00CE66D1">
      <w:pPr>
        <w:autoSpaceDE w:val="0"/>
        <w:autoSpaceDN w:val="0"/>
        <w:spacing w:after="0"/>
        <w:ind w:left="400"/>
        <w:jc w:val="center"/>
        <w:rPr>
          <w:rFonts w:ascii="Calibri" w:hAnsi="Calibri" w:cs="Calibri"/>
          <w:sz w:val="24"/>
          <w:szCs w:val="24"/>
        </w:rPr>
      </w:pPr>
      <w:r w:rsidRPr="002336CA">
        <w:rPr>
          <w:rFonts w:ascii="Calibri" w:eastAsia="Arial" w:hAnsi="Calibri" w:cs="Calibri"/>
          <w:b/>
          <w:sz w:val="24"/>
          <w:szCs w:val="24"/>
        </w:rPr>
        <w:t>III</w:t>
      </w:r>
      <w:r w:rsidR="00FF6501" w:rsidRPr="002336CA">
        <w:rPr>
          <w:rFonts w:ascii="Calibri" w:eastAsia="Arial" w:hAnsi="Calibri" w:cs="Calibri"/>
          <w:b/>
          <w:w w:val="98"/>
          <w:sz w:val="24"/>
          <w:szCs w:val="24"/>
        </w:rPr>
        <w:t>.</w:t>
      </w:r>
      <w:r w:rsidR="00FF6501" w:rsidRPr="002336CA">
        <w:rPr>
          <w:rFonts w:ascii="Calibri" w:eastAsia="Times New Roman" w:hAnsi="Calibri" w:cs="Calibri"/>
          <w:b/>
          <w:spacing w:val="396"/>
          <w:sz w:val="24"/>
          <w:szCs w:val="24"/>
        </w:rPr>
        <w:t xml:space="preserve"> </w:t>
      </w:r>
      <w:r w:rsidR="00FF6501" w:rsidRPr="002336CA">
        <w:rPr>
          <w:rFonts w:ascii="Calibri" w:eastAsia="Arial" w:hAnsi="Calibri" w:cs="Calibri"/>
          <w:b/>
          <w:sz w:val="24"/>
          <w:szCs w:val="24"/>
        </w:rPr>
        <w:t>MÍSTO</w:t>
      </w:r>
      <w:r w:rsidR="00FF6501" w:rsidRPr="002336CA">
        <w:rPr>
          <w:rFonts w:ascii="Calibri" w:eastAsia="Times New Roman" w:hAnsi="Calibri" w:cs="Calibri"/>
          <w:b/>
          <w:spacing w:val="7"/>
          <w:sz w:val="24"/>
          <w:szCs w:val="24"/>
        </w:rPr>
        <w:t xml:space="preserve"> </w:t>
      </w:r>
      <w:r w:rsidR="00380322" w:rsidRPr="002336CA">
        <w:rPr>
          <w:rFonts w:ascii="Calibri" w:eastAsia="Times New Roman" w:hAnsi="Calibri" w:cs="Calibri"/>
          <w:b/>
          <w:spacing w:val="7"/>
          <w:sz w:val="24"/>
          <w:szCs w:val="24"/>
        </w:rPr>
        <w:t xml:space="preserve">A TERMÍNY </w:t>
      </w:r>
      <w:r w:rsidR="00FF6501" w:rsidRPr="002336CA">
        <w:rPr>
          <w:rFonts w:ascii="Calibri" w:eastAsia="Arial" w:hAnsi="Calibri" w:cs="Calibri"/>
          <w:b/>
          <w:sz w:val="24"/>
          <w:szCs w:val="24"/>
        </w:rPr>
        <w:t>PLN</w:t>
      </w:r>
      <w:r w:rsidR="00FF6501" w:rsidRPr="002336CA">
        <w:rPr>
          <w:rFonts w:ascii="Calibri" w:eastAsia="Arial" w:hAnsi="Calibri" w:cs="Calibri"/>
          <w:b/>
          <w:bCs/>
          <w:sz w:val="24"/>
          <w:szCs w:val="24"/>
        </w:rPr>
        <w:t>Ě</w:t>
      </w:r>
      <w:r w:rsidR="00FF6501" w:rsidRPr="002336CA">
        <w:rPr>
          <w:rFonts w:ascii="Calibri" w:eastAsia="Arial" w:hAnsi="Calibri" w:cs="Calibri"/>
          <w:b/>
          <w:sz w:val="24"/>
          <w:szCs w:val="24"/>
        </w:rPr>
        <w:t>NÍ</w:t>
      </w:r>
    </w:p>
    <w:p w14:paraId="1FDD7233" w14:textId="15F4BECF" w:rsidR="00FF6501" w:rsidRPr="002336CA" w:rsidRDefault="00FF6501" w:rsidP="006A7502">
      <w:pPr>
        <w:pStyle w:val="Odstavecseseznamem"/>
        <w:numPr>
          <w:ilvl w:val="0"/>
          <w:numId w:val="32"/>
        </w:numPr>
        <w:autoSpaceDE w:val="0"/>
        <w:autoSpaceDN w:val="0"/>
        <w:spacing w:after="0"/>
        <w:jc w:val="both"/>
        <w:rPr>
          <w:rFonts w:ascii="Calibri" w:eastAsia="Arial" w:hAnsi="Calibri" w:cs="Calibri"/>
          <w:sz w:val="24"/>
          <w:szCs w:val="24"/>
        </w:rPr>
      </w:pPr>
      <w:r w:rsidRPr="002336CA">
        <w:rPr>
          <w:rFonts w:ascii="Calibri" w:eastAsia="Arial" w:hAnsi="Calibri" w:cs="Calibri"/>
          <w:sz w:val="24"/>
          <w:szCs w:val="24"/>
        </w:rPr>
        <w:t>Místem</w:t>
      </w:r>
      <w:r w:rsidRPr="002336CA">
        <w:rPr>
          <w:rFonts w:ascii="Calibri" w:eastAsia="Times New Roman" w:hAnsi="Calibri" w:cs="Calibri"/>
          <w:spacing w:val="19"/>
          <w:sz w:val="24"/>
          <w:szCs w:val="24"/>
        </w:rPr>
        <w:t xml:space="preserve"> </w:t>
      </w:r>
      <w:r w:rsidRPr="002336CA">
        <w:rPr>
          <w:rFonts w:ascii="Calibri" w:eastAsia="Arial" w:hAnsi="Calibri" w:cs="Calibri"/>
          <w:sz w:val="24"/>
          <w:szCs w:val="24"/>
        </w:rPr>
        <w:t>plnění</w:t>
      </w:r>
      <w:r w:rsidRPr="002336CA">
        <w:rPr>
          <w:rFonts w:ascii="Calibri" w:eastAsia="Times New Roman" w:hAnsi="Calibri" w:cs="Calibri"/>
          <w:spacing w:val="19"/>
          <w:sz w:val="24"/>
          <w:szCs w:val="24"/>
        </w:rPr>
        <w:t xml:space="preserve"> </w:t>
      </w:r>
      <w:r w:rsidRPr="002336CA">
        <w:rPr>
          <w:rFonts w:ascii="Calibri" w:eastAsia="Arial" w:hAnsi="Calibri" w:cs="Calibri"/>
          <w:w w:val="101"/>
          <w:sz w:val="24"/>
          <w:szCs w:val="24"/>
        </w:rPr>
        <w:t>je</w:t>
      </w:r>
      <w:r w:rsidRPr="002336CA">
        <w:rPr>
          <w:rFonts w:ascii="Calibri" w:eastAsia="Times New Roman" w:hAnsi="Calibri" w:cs="Calibri"/>
          <w:spacing w:val="19"/>
          <w:sz w:val="24"/>
          <w:szCs w:val="24"/>
        </w:rPr>
        <w:t xml:space="preserve"> </w:t>
      </w:r>
      <w:r w:rsidRPr="002336CA">
        <w:rPr>
          <w:rFonts w:ascii="Calibri" w:eastAsia="Arial" w:hAnsi="Calibri" w:cs="Calibri"/>
          <w:sz w:val="24"/>
          <w:szCs w:val="24"/>
        </w:rPr>
        <w:t>gastronomický</w:t>
      </w:r>
      <w:r w:rsidRPr="002336CA">
        <w:rPr>
          <w:rFonts w:ascii="Calibri" w:eastAsia="Times New Roman" w:hAnsi="Calibri" w:cs="Calibri"/>
          <w:spacing w:val="17"/>
          <w:sz w:val="24"/>
          <w:szCs w:val="24"/>
        </w:rPr>
        <w:t xml:space="preserve"> </w:t>
      </w:r>
      <w:r w:rsidRPr="002336CA">
        <w:rPr>
          <w:rFonts w:ascii="Calibri" w:eastAsia="Arial" w:hAnsi="Calibri" w:cs="Calibri"/>
          <w:sz w:val="24"/>
          <w:szCs w:val="24"/>
        </w:rPr>
        <w:t>provoz</w:t>
      </w:r>
      <w:r w:rsidR="00BB5F17" w:rsidRPr="002336CA">
        <w:rPr>
          <w:rFonts w:ascii="Calibri" w:eastAsia="Arial" w:hAnsi="Calibri" w:cs="Calibri"/>
          <w:sz w:val="24"/>
          <w:szCs w:val="24"/>
        </w:rPr>
        <w:t xml:space="preserve"> v prostorách </w:t>
      </w:r>
      <w:r w:rsidR="00B10ABD" w:rsidRPr="002336CA">
        <w:rPr>
          <w:rFonts w:ascii="Calibri" w:eastAsia="Arial" w:hAnsi="Calibri" w:cs="Calibri"/>
          <w:sz w:val="24"/>
          <w:szCs w:val="24"/>
        </w:rPr>
        <w:t>Hlavní budovy muzea, Na Poříčí 1554/52, 180 00 Praha 8 – Nové Město.</w:t>
      </w:r>
    </w:p>
    <w:p w14:paraId="7105F722" w14:textId="77777777" w:rsidR="00C605A4" w:rsidRPr="002336CA" w:rsidRDefault="00C605A4" w:rsidP="00C605A4">
      <w:pPr>
        <w:pStyle w:val="Odstavecseseznamem"/>
        <w:autoSpaceDE w:val="0"/>
        <w:autoSpaceDN w:val="0"/>
        <w:spacing w:after="0"/>
        <w:jc w:val="both"/>
        <w:rPr>
          <w:rFonts w:ascii="Calibri" w:eastAsia="Arial" w:hAnsi="Calibri" w:cs="Calibri"/>
          <w:sz w:val="24"/>
          <w:szCs w:val="24"/>
        </w:rPr>
      </w:pPr>
    </w:p>
    <w:p w14:paraId="7056A4F8" w14:textId="5A62999A" w:rsidR="00380322" w:rsidRPr="002336CA" w:rsidRDefault="00380322" w:rsidP="006A7502">
      <w:pPr>
        <w:pStyle w:val="Odstavecseseznamem"/>
        <w:numPr>
          <w:ilvl w:val="0"/>
          <w:numId w:val="32"/>
        </w:numPr>
        <w:autoSpaceDE w:val="0"/>
        <w:autoSpaceDN w:val="0"/>
        <w:spacing w:after="0"/>
        <w:jc w:val="both"/>
        <w:rPr>
          <w:rFonts w:ascii="Calibri" w:eastAsia="Arial" w:hAnsi="Calibri" w:cs="Calibri"/>
          <w:sz w:val="24"/>
          <w:szCs w:val="24"/>
        </w:rPr>
      </w:pPr>
      <w:r w:rsidRPr="002336CA">
        <w:rPr>
          <w:rFonts w:ascii="Calibri" w:eastAsia="Arial" w:hAnsi="Calibri" w:cs="Calibri"/>
          <w:sz w:val="24"/>
          <w:szCs w:val="24"/>
        </w:rPr>
        <w:t xml:space="preserve">Zhotovitel se zavazuje poskytovat </w:t>
      </w:r>
      <w:r w:rsidR="006A7502" w:rsidRPr="002336CA">
        <w:rPr>
          <w:rFonts w:ascii="Calibri" w:eastAsia="Arial" w:hAnsi="Calibri" w:cs="Calibri"/>
          <w:sz w:val="24"/>
          <w:szCs w:val="24"/>
        </w:rPr>
        <w:t>O</w:t>
      </w:r>
      <w:r w:rsidRPr="002336CA">
        <w:rPr>
          <w:rFonts w:ascii="Calibri" w:eastAsia="Arial" w:hAnsi="Calibri" w:cs="Calibri"/>
          <w:sz w:val="24"/>
          <w:szCs w:val="24"/>
        </w:rPr>
        <w:t>bjednateli služby dle této smlouvy průběžně a kontinuálně </w:t>
      </w:r>
      <w:r w:rsidR="00CB6135" w:rsidRPr="002336CA">
        <w:rPr>
          <w:rFonts w:ascii="Calibri" w:eastAsia="Arial" w:hAnsi="Calibri" w:cs="Calibri"/>
          <w:sz w:val="24"/>
          <w:szCs w:val="24"/>
        </w:rPr>
        <w:t>v rozsahu 2x za rok v půlročním intervalu</w:t>
      </w:r>
      <w:r w:rsidRPr="002336CA">
        <w:rPr>
          <w:rFonts w:ascii="Calibri" w:eastAsia="Arial" w:hAnsi="Calibri" w:cs="Calibri"/>
          <w:sz w:val="24"/>
          <w:szCs w:val="24"/>
        </w:rPr>
        <w:t>, a to ode dne nabytí účinnosti této smlouvy</w:t>
      </w:r>
      <w:r w:rsidR="00CB6135" w:rsidRPr="002336CA">
        <w:t xml:space="preserve"> </w:t>
      </w:r>
      <w:r w:rsidR="00CB6135" w:rsidRPr="002336CA">
        <w:rPr>
          <w:rFonts w:ascii="Calibri" w:eastAsia="Arial" w:hAnsi="Calibri" w:cs="Calibri"/>
          <w:sz w:val="24"/>
          <w:szCs w:val="24"/>
        </w:rPr>
        <w:t>nejpozději však do 1. 6. 2025.</w:t>
      </w:r>
    </w:p>
    <w:p w14:paraId="0AF830BC" w14:textId="77777777" w:rsidR="00A62C80" w:rsidRPr="002336CA" w:rsidRDefault="00A62C80" w:rsidP="00A62C80">
      <w:pPr>
        <w:pStyle w:val="Odstavecseseznamem"/>
        <w:autoSpaceDE w:val="0"/>
        <w:autoSpaceDN w:val="0"/>
        <w:spacing w:after="0"/>
        <w:ind w:left="709"/>
        <w:jc w:val="both"/>
        <w:rPr>
          <w:rFonts w:ascii="Calibri" w:eastAsia="Arial" w:hAnsi="Calibri" w:cs="Calibri"/>
          <w:sz w:val="24"/>
          <w:szCs w:val="24"/>
        </w:rPr>
      </w:pPr>
    </w:p>
    <w:p w14:paraId="2D38A147" w14:textId="05FEE297" w:rsidR="00BB5F17" w:rsidRPr="002336CA" w:rsidRDefault="00C605A4" w:rsidP="006A7502">
      <w:pPr>
        <w:pStyle w:val="Odstavecseseznamem"/>
        <w:numPr>
          <w:ilvl w:val="0"/>
          <w:numId w:val="32"/>
        </w:numPr>
        <w:autoSpaceDE w:val="0"/>
        <w:autoSpaceDN w:val="0"/>
        <w:spacing w:after="0"/>
        <w:jc w:val="both"/>
        <w:rPr>
          <w:rFonts w:ascii="Calibri" w:eastAsia="Arial" w:hAnsi="Calibri" w:cs="Calibri"/>
          <w:sz w:val="24"/>
          <w:szCs w:val="24"/>
        </w:rPr>
      </w:pPr>
      <w:r w:rsidRPr="002336CA">
        <w:rPr>
          <w:rFonts w:ascii="Calibri" w:eastAsia="Arial" w:hAnsi="Calibri" w:cs="Calibri"/>
          <w:sz w:val="24"/>
          <w:szCs w:val="24"/>
        </w:rPr>
        <w:t>Termín provedení plnění dle této smlouvy musí být vždy hlášen Objednateli a to minimálně 7 dní předem a musí být Objednatelem potvrzen</w:t>
      </w:r>
      <w:r w:rsidR="00380322" w:rsidRPr="002336CA">
        <w:rPr>
          <w:rFonts w:ascii="Calibri" w:eastAsia="Arial" w:hAnsi="Calibri" w:cs="Calibri"/>
          <w:sz w:val="24"/>
          <w:szCs w:val="24"/>
        </w:rPr>
        <w:t>. Provádění preventivních prohlídek a předepsané údržby bude prováděno vždy zcela v souladu s pokyny výrobce zařízení. O veškerých závadách zjištěných během prohlídky bude sepsán zápis.</w:t>
      </w:r>
    </w:p>
    <w:p w14:paraId="114CDAA3" w14:textId="77777777" w:rsidR="00C605A4" w:rsidRPr="002336CA" w:rsidRDefault="00C605A4" w:rsidP="00C605A4">
      <w:pPr>
        <w:pStyle w:val="Odstavecseseznamem"/>
        <w:rPr>
          <w:rFonts w:ascii="Calibri" w:eastAsia="Arial" w:hAnsi="Calibri" w:cs="Calibri"/>
          <w:sz w:val="24"/>
          <w:szCs w:val="24"/>
        </w:rPr>
      </w:pPr>
    </w:p>
    <w:p w14:paraId="2A840A11" w14:textId="77777777" w:rsidR="00C605A4" w:rsidRPr="002336CA" w:rsidRDefault="00C605A4" w:rsidP="006A7502">
      <w:pPr>
        <w:pStyle w:val="Odstavecseseznamem"/>
        <w:numPr>
          <w:ilvl w:val="0"/>
          <w:numId w:val="32"/>
        </w:numPr>
        <w:autoSpaceDE w:val="0"/>
        <w:autoSpaceDN w:val="0"/>
        <w:spacing w:after="0"/>
        <w:jc w:val="both"/>
        <w:rPr>
          <w:rFonts w:ascii="Calibri" w:eastAsia="Arial" w:hAnsi="Calibri" w:cs="Calibri"/>
          <w:sz w:val="24"/>
          <w:szCs w:val="24"/>
        </w:rPr>
      </w:pPr>
      <w:r w:rsidRPr="002336CA">
        <w:rPr>
          <w:rFonts w:ascii="Calibri" w:eastAsia="Arial" w:hAnsi="Calibri" w:cs="Calibri"/>
          <w:sz w:val="24"/>
          <w:szCs w:val="24"/>
        </w:rPr>
        <w:t xml:space="preserve">Hlášení požadavků a poruch: </w:t>
      </w:r>
    </w:p>
    <w:p w14:paraId="2682E5ED" w14:textId="4DDD47B0" w:rsidR="00C605A4" w:rsidRPr="002336CA" w:rsidRDefault="00C605A4" w:rsidP="006A7502">
      <w:pPr>
        <w:autoSpaceDE w:val="0"/>
        <w:autoSpaceDN w:val="0"/>
        <w:spacing w:after="0"/>
        <w:ind w:left="708"/>
        <w:jc w:val="both"/>
        <w:rPr>
          <w:rFonts w:ascii="Calibri" w:eastAsia="Arial" w:hAnsi="Calibri" w:cs="Calibri"/>
          <w:sz w:val="24"/>
          <w:szCs w:val="24"/>
        </w:rPr>
      </w:pPr>
      <w:r w:rsidRPr="002336CA">
        <w:rPr>
          <w:rFonts w:ascii="Calibri" w:eastAsia="Arial" w:hAnsi="Calibri" w:cs="Calibri"/>
          <w:sz w:val="24"/>
          <w:szCs w:val="24"/>
        </w:rPr>
        <w:t>Oprávněná osoba Objednatele</w:t>
      </w:r>
      <w:r w:rsidR="007F2808" w:rsidRPr="002336CA">
        <w:rPr>
          <w:rFonts w:ascii="Calibri" w:eastAsia="Arial" w:hAnsi="Calibri" w:cs="Calibri"/>
          <w:sz w:val="24"/>
          <w:szCs w:val="24"/>
        </w:rPr>
        <w:t xml:space="preserve"> nebo jím pověřená osoba</w:t>
      </w:r>
      <w:r w:rsidRPr="002336CA">
        <w:rPr>
          <w:rFonts w:ascii="Calibri" w:eastAsia="Arial" w:hAnsi="Calibri" w:cs="Calibri"/>
          <w:sz w:val="24"/>
          <w:szCs w:val="24"/>
        </w:rPr>
        <w:t xml:space="preserve"> učiní</w:t>
      </w:r>
      <w:r w:rsidR="007F2808" w:rsidRPr="002336CA">
        <w:rPr>
          <w:rFonts w:ascii="Calibri" w:eastAsia="Arial" w:hAnsi="Calibri" w:cs="Calibri"/>
          <w:sz w:val="24"/>
          <w:szCs w:val="24"/>
        </w:rPr>
        <w:t xml:space="preserve"> neprodleně po zjištění závady</w:t>
      </w:r>
      <w:r w:rsidRPr="002336CA">
        <w:rPr>
          <w:rFonts w:ascii="Calibri" w:eastAsia="Arial" w:hAnsi="Calibri" w:cs="Calibri"/>
          <w:sz w:val="24"/>
          <w:szCs w:val="24"/>
        </w:rPr>
        <w:t xml:space="preserve"> nahlášení požadavků či poruchy</w:t>
      </w:r>
      <w:r w:rsidR="007F2808" w:rsidRPr="002336CA">
        <w:rPr>
          <w:rFonts w:ascii="Calibri" w:eastAsia="Arial" w:hAnsi="Calibri" w:cs="Calibri"/>
          <w:sz w:val="24"/>
          <w:szCs w:val="24"/>
        </w:rPr>
        <w:t xml:space="preserve"> Zhotoviteli</w:t>
      </w:r>
      <w:r w:rsidRPr="002336CA">
        <w:rPr>
          <w:rFonts w:ascii="Calibri" w:eastAsia="Arial" w:hAnsi="Calibri" w:cs="Calibri"/>
          <w:sz w:val="24"/>
          <w:szCs w:val="24"/>
        </w:rPr>
        <w:t xml:space="preserve"> </w:t>
      </w:r>
      <w:r w:rsidR="007F2808" w:rsidRPr="002336CA">
        <w:rPr>
          <w:rFonts w:ascii="Calibri" w:eastAsia="Arial" w:hAnsi="Calibri" w:cs="Calibri"/>
          <w:sz w:val="24"/>
          <w:szCs w:val="24"/>
        </w:rPr>
        <w:t xml:space="preserve">buď telefonicky na čísle </w:t>
      </w:r>
      <w:r w:rsidR="00DD651C">
        <w:rPr>
          <w:rFonts w:ascii="Calibri" w:eastAsia="Arial" w:hAnsi="Calibri" w:cs="Calibri"/>
          <w:sz w:val="24"/>
          <w:szCs w:val="24"/>
        </w:rPr>
        <w:t xml:space="preserve">                         777 702 880</w:t>
      </w:r>
      <w:r w:rsidR="007F2808" w:rsidRPr="002336CA">
        <w:rPr>
          <w:rFonts w:ascii="Calibri" w:eastAsia="Arial" w:hAnsi="Calibri" w:cs="Calibri"/>
          <w:sz w:val="24"/>
          <w:szCs w:val="24"/>
        </w:rPr>
        <w:t xml:space="preserve"> nebo emailem </w:t>
      </w:r>
      <w:r w:rsidR="00DD651C">
        <w:rPr>
          <w:rFonts w:ascii="Calibri" w:eastAsia="Arial" w:hAnsi="Calibri" w:cs="Calibri"/>
          <w:sz w:val="24"/>
          <w:szCs w:val="24"/>
        </w:rPr>
        <w:t>urbanec@impercomm.cz</w:t>
      </w:r>
      <w:r w:rsidR="007F2808" w:rsidRPr="002336CA">
        <w:rPr>
          <w:rFonts w:ascii="Calibri" w:eastAsia="Arial" w:hAnsi="Calibri" w:cs="Calibri"/>
          <w:sz w:val="24"/>
          <w:szCs w:val="24"/>
        </w:rPr>
        <w:t xml:space="preserve">. </w:t>
      </w:r>
    </w:p>
    <w:p w14:paraId="6DA098BB" w14:textId="77777777" w:rsidR="006A7502" w:rsidRPr="002336CA" w:rsidRDefault="006A7502" w:rsidP="006A7502">
      <w:pPr>
        <w:autoSpaceDE w:val="0"/>
        <w:autoSpaceDN w:val="0"/>
        <w:spacing w:after="0"/>
        <w:ind w:left="708"/>
        <w:jc w:val="both"/>
        <w:rPr>
          <w:rFonts w:ascii="Calibri" w:eastAsia="Arial" w:hAnsi="Calibri" w:cs="Calibri"/>
          <w:sz w:val="24"/>
          <w:szCs w:val="24"/>
        </w:rPr>
      </w:pPr>
    </w:p>
    <w:p w14:paraId="2E1B10BB" w14:textId="7EB472A2" w:rsidR="006A7502" w:rsidRPr="002336CA" w:rsidRDefault="006A7502" w:rsidP="006A7502">
      <w:pPr>
        <w:pStyle w:val="Odstavecseseznamem"/>
        <w:numPr>
          <w:ilvl w:val="0"/>
          <w:numId w:val="32"/>
        </w:numPr>
        <w:autoSpaceDE w:val="0"/>
        <w:autoSpaceDN w:val="0"/>
        <w:spacing w:after="0"/>
        <w:jc w:val="both"/>
        <w:rPr>
          <w:rFonts w:ascii="Calibri" w:eastAsia="Arial" w:hAnsi="Calibri" w:cs="Calibri"/>
          <w:sz w:val="24"/>
          <w:szCs w:val="24"/>
        </w:rPr>
      </w:pPr>
      <w:r w:rsidRPr="002336CA">
        <w:rPr>
          <w:rFonts w:ascii="Calibri" w:eastAsia="Arial" w:hAnsi="Calibri" w:cs="Calibri"/>
          <w:sz w:val="24"/>
          <w:szCs w:val="24"/>
        </w:rPr>
        <w:t>Zhotovitel je povinen na základě oznámení o celkové nebo dílčí nefunkčnosti Technologického zařízení provést servisní zásah bez zbytečných odkladů.</w:t>
      </w:r>
    </w:p>
    <w:p w14:paraId="601CAA5E" w14:textId="77777777" w:rsidR="006A7502" w:rsidRPr="002336CA" w:rsidRDefault="006A7502" w:rsidP="006A7502">
      <w:pPr>
        <w:pStyle w:val="Odstavecseseznamem"/>
        <w:autoSpaceDE w:val="0"/>
        <w:autoSpaceDN w:val="0"/>
        <w:spacing w:after="0"/>
        <w:jc w:val="both"/>
        <w:rPr>
          <w:rFonts w:ascii="Calibri" w:eastAsia="Arial" w:hAnsi="Calibri" w:cs="Calibri"/>
          <w:sz w:val="24"/>
          <w:szCs w:val="24"/>
        </w:rPr>
      </w:pPr>
    </w:p>
    <w:p w14:paraId="2F37FB8A" w14:textId="77777777" w:rsidR="00A97905" w:rsidRPr="002336CA" w:rsidRDefault="006A7502" w:rsidP="006A7502">
      <w:pPr>
        <w:pStyle w:val="Odstavecseseznamem"/>
        <w:numPr>
          <w:ilvl w:val="0"/>
          <w:numId w:val="32"/>
        </w:numPr>
        <w:autoSpaceDE w:val="0"/>
        <w:autoSpaceDN w:val="0"/>
        <w:spacing w:after="0"/>
        <w:jc w:val="both"/>
        <w:rPr>
          <w:rFonts w:ascii="Calibri" w:eastAsia="Arial" w:hAnsi="Calibri" w:cs="Calibri"/>
          <w:sz w:val="24"/>
          <w:szCs w:val="24"/>
        </w:rPr>
      </w:pPr>
      <w:r w:rsidRPr="002336CA">
        <w:rPr>
          <w:rFonts w:ascii="Calibri" w:eastAsia="Arial" w:hAnsi="Calibri" w:cs="Calibri"/>
          <w:sz w:val="24"/>
          <w:szCs w:val="24"/>
        </w:rPr>
        <w:t xml:space="preserve">Po skončení servisního zásahu nebo ukončení odstranění poruch sdělí (např. emailem, servisní protokol apod.) zhotovitel informaci, která bude </w:t>
      </w:r>
      <w:r w:rsidR="00A97905" w:rsidRPr="002336CA">
        <w:rPr>
          <w:rFonts w:ascii="Calibri" w:eastAsia="Arial" w:hAnsi="Calibri" w:cs="Calibri"/>
          <w:sz w:val="24"/>
          <w:szCs w:val="24"/>
        </w:rPr>
        <w:t xml:space="preserve">minimálně </w:t>
      </w:r>
      <w:r w:rsidRPr="002336CA">
        <w:rPr>
          <w:rFonts w:ascii="Calibri" w:eastAsia="Arial" w:hAnsi="Calibri" w:cs="Calibri"/>
          <w:sz w:val="24"/>
          <w:szCs w:val="24"/>
        </w:rPr>
        <w:t>obsahovat</w:t>
      </w:r>
      <w:r w:rsidR="00A97905" w:rsidRPr="002336CA">
        <w:rPr>
          <w:rFonts w:ascii="Calibri" w:eastAsia="Arial" w:hAnsi="Calibri" w:cs="Calibri"/>
          <w:sz w:val="24"/>
          <w:szCs w:val="24"/>
        </w:rPr>
        <w:t>:</w:t>
      </w:r>
    </w:p>
    <w:p w14:paraId="5F1B8FBD" w14:textId="2B0390CF" w:rsidR="00A97905" w:rsidRPr="002336CA" w:rsidRDefault="00A97905" w:rsidP="00A97905">
      <w:pPr>
        <w:pStyle w:val="Odstavecseseznamem"/>
        <w:numPr>
          <w:ilvl w:val="3"/>
          <w:numId w:val="27"/>
        </w:numPr>
        <w:autoSpaceDE w:val="0"/>
        <w:autoSpaceDN w:val="0"/>
        <w:spacing w:after="0"/>
        <w:ind w:left="1418" w:hanging="425"/>
        <w:jc w:val="both"/>
        <w:rPr>
          <w:rFonts w:ascii="Calibri" w:eastAsia="Arial" w:hAnsi="Calibri" w:cs="Calibri"/>
          <w:sz w:val="24"/>
          <w:szCs w:val="24"/>
        </w:rPr>
      </w:pPr>
      <w:r w:rsidRPr="002336CA">
        <w:rPr>
          <w:rFonts w:ascii="Calibri" w:eastAsia="Arial" w:hAnsi="Calibri" w:cs="Calibri"/>
          <w:sz w:val="24"/>
          <w:szCs w:val="24"/>
        </w:rPr>
        <w:t xml:space="preserve">datum a čas </w:t>
      </w:r>
      <w:r w:rsidR="006A7502" w:rsidRPr="002336CA">
        <w:rPr>
          <w:rFonts w:ascii="Calibri" w:eastAsia="Arial" w:hAnsi="Calibri" w:cs="Calibri"/>
          <w:sz w:val="24"/>
          <w:szCs w:val="24"/>
        </w:rPr>
        <w:t>servisního zásahu</w:t>
      </w:r>
      <w:r w:rsidRPr="002336CA">
        <w:rPr>
          <w:rFonts w:ascii="Calibri" w:eastAsia="Arial" w:hAnsi="Calibri" w:cs="Calibri"/>
          <w:sz w:val="24"/>
          <w:szCs w:val="24"/>
        </w:rPr>
        <w:t xml:space="preserve">, </w:t>
      </w:r>
    </w:p>
    <w:p w14:paraId="372F5A66" w14:textId="217F1F87" w:rsidR="006A7502" w:rsidRPr="002336CA" w:rsidRDefault="00A97905" w:rsidP="00A97905">
      <w:pPr>
        <w:pStyle w:val="Odstavecseseznamem"/>
        <w:numPr>
          <w:ilvl w:val="3"/>
          <w:numId w:val="27"/>
        </w:numPr>
        <w:autoSpaceDE w:val="0"/>
        <w:autoSpaceDN w:val="0"/>
        <w:spacing w:after="0"/>
        <w:ind w:left="1418" w:hanging="425"/>
        <w:jc w:val="both"/>
        <w:rPr>
          <w:rFonts w:ascii="Calibri" w:eastAsia="Arial" w:hAnsi="Calibri" w:cs="Calibri"/>
          <w:sz w:val="24"/>
          <w:szCs w:val="24"/>
        </w:rPr>
      </w:pPr>
      <w:r w:rsidRPr="002336CA">
        <w:rPr>
          <w:rFonts w:ascii="Calibri" w:eastAsia="Arial" w:hAnsi="Calibri" w:cs="Calibri"/>
          <w:sz w:val="24"/>
          <w:szCs w:val="24"/>
        </w:rPr>
        <w:t>osobu, která poruchu hlásila,</w:t>
      </w:r>
    </w:p>
    <w:p w14:paraId="25EEB582" w14:textId="2B5BA285" w:rsidR="00A97905" w:rsidRPr="002336CA" w:rsidRDefault="00A97905" w:rsidP="00A97905">
      <w:pPr>
        <w:pStyle w:val="Odstavecseseznamem"/>
        <w:numPr>
          <w:ilvl w:val="3"/>
          <w:numId w:val="27"/>
        </w:numPr>
        <w:autoSpaceDE w:val="0"/>
        <w:autoSpaceDN w:val="0"/>
        <w:spacing w:after="0"/>
        <w:ind w:left="1418" w:hanging="425"/>
        <w:jc w:val="both"/>
        <w:rPr>
          <w:rFonts w:ascii="Calibri" w:eastAsia="Arial" w:hAnsi="Calibri" w:cs="Calibri"/>
          <w:sz w:val="24"/>
          <w:szCs w:val="24"/>
        </w:rPr>
      </w:pPr>
      <w:r w:rsidRPr="002336CA">
        <w:rPr>
          <w:rFonts w:ascii="Calibri" w:eastAsia="Arial" w:hAnsi="Calibri" w:cs="Calibri"/>
          <w:sz w:val="24"/>
          <w:szCs w:val="24"/>
        </w:rPr>
        <w:t>popis poruchy,</w:t>
      </w:r>
    </w:p>
    <w:p w14:paraId="6135215A" w14:textId="54C32FD6" w:rsidR="00A97905" w:rsidRPr="002336CA" w:rsidRDefault="00A97905" w:rsidP="00A97905">
      <w:pPr>
        <w:pStyle w:val="Odstavecseseznamem"/>
        <w:numPr>
          <w:ilvl w:val="3"/>
          <w:numId w:val="27"/>
        </w:numPr>
        <w:autoSpaceDE w:val="0"/>
        <w:autoSpaceDN w:val="0"/>
        <w:spacing w:after="0"/>
        <w:ind w:left="1418" w:hanging="425"/>
        <w:jc w:val="both"/>
        <w:rPr>
          <w:rFonts w:ascii="Calibri" w:eastAsia="Arial" w:hAnsi="Calibri" w:cs="Calibri"/>
          <w:sz w:val="24"/>
          <w:szCs w:val="24"/>
        </w:rPr>
      </w:pPr>
      <w:r w:rsidRPr="002336CA">
        <w:rPr>
          <w:rFonts w:ascii="Calibri" w:eastAsia="Arial" w:hAnsi="Calibri" w:cs="Calibri"/>
          <w:sz w:val="24"/>
          <w:szCs w:val="24"/>
        </w:rPr>
        <w:t>způsob odstranění poruchy</w:t>
      </w:r>
    </w:p>
    <w:p w14:paraId="6103C0DD" w14:textId="58802141" w:rsidR="00A97905" w:rsidRPr="002336CA" w:rsidRDefault="00A97905" w:rsidP="00A97905">
      <w:pPr>
        <w:pStyle w:val="Odstavecseseznamem"/>
        <w:numPr>
          <w:ilvl w:val="3"/>
          <w:numId w:val="27"/>
        </w:numPr>
        <w:autoSpaceDE w:val="0"/>
        <w:autoSpaceDN w:val="0"/>
        <w:spacing w:after="0"/>
        <w:ind w:left="1418" w:hanging="425"/>
        <w:jc w:val="both"/>
        <w:rPr>
          <w:rFonts w:ascii="Calibri" w:eastAsia="Arial" w:hAnsi="Calibri" w:cs="Calibri"/>
          <w:sz w:val="24"/>
          <w:szCs w:val="24"/>
        </w:rPr>
      </w:pPr>
      <w:r w:rsidRPr="002336CA">
        <w:rPr>
          <w:rFonts w:ascii="Calibri" w:eastAsia="Arial" w:hAnsi="Calibri" w:cs="Calibri"/>
          <w:sz w:val="24"/>
          <w:szCs w:val="24"/>
        </w:rPr>
        <w:t>jméno zasahujícího technika.</w:t>
      </w:r>
    </w:p>
    <w:p w14:paraId="2D00C330" w14:textId="77777777" w:rsidR="00C605A4" w:rsidRPr="002336CA" w:rsidRDefault="00C605A4" w:rsidP="00C605A4">
      <w:pPr>
        <w:pStyle w:val="Odstavecseseznamem"/>
        <w:autoSpaceDE w:val="0"/>
        <w:autoSpaceDN w:val="0"/>
        <w:spacing w:after="0"/>
        <w:jc w:val="both"/>
        <w:rPr>
          <w:rFonts w:ascii="Calibri" w:eastAsia="Arial" w:hAnsi="Calibri" w:cs="Calibri"/>
          <w:sz w:val="24"/>
          <w:szCs w:val="24"/>
        </w:rPr>
      </w:pPr>
    </w:p>
    <w:p w14:paraId="4861102A" w14:textId="77777777" w:rsidR="00380322" w:rsidRPr="002336CA" w:rsidRDefault="00380322" w:rsidP="006A7502">
      <w:pPr>
        <w:pStyle w:val="Odstavecseseznamem"/>
        <w:numPr>
          <w:ilvl w:val="0"/>
          <w:numId w:val="32"/>
        </w:numPr>
        <w:autoSpaceDE w:val="0"/>
        <w:autoSpaceDN w:val="0"/>
        <w:spacing w:after="0"/>
        <w:jc w:val="both"/>
        <w:rPr>
          <w:rFonts w:ascii="Calibri" w:eastAsia="Arial" w:hAnsi="Calibri" w:cs="Calibri"/>
          <w:sz w:val="24"/>
          <w:szCs w:val="24"/>
        </w:rPr>
      </w:pPr>
      <w:r w:rsidRPr="002336CA">
        <w:rPr>
          <w:rFonts w:ascii="Calibri" w:eastAsia="Arial" w:hAnsi="Calibri" w:cs="Calibri"/>
          <w:sz w:val="24"/>
          <w:szCs w:val="24"/>
        </w:rPr>
        <w:lastRenderedPageBreak/>
        <w:t>Na veškeré drobné závady zjištěné během prohlídky bude objednatel upozorněn a tyto budou po dohodě a dle možností v rámci paušálu odstraněny.</w:t>
      </w:r>
    </w:p>
    <w:p w14:paraId="55C65F6C" w14:textId="77777777" w:rsidR="00380322" w:rsidRPr="002336CA" w:rsidRDefault="00380322" w:rsidP="00D72314">
      <w:pPr>
        <w:autoSpaceDE w:val="0"/>
        <w:autoSpaceDN w:val="0"/>
        <w:spacing w:after="0"/>
        <w:ind w:left="426"/>
        <w:rPr>
          <w:rFonts w:ascii="Calibri" w:hAnsi="Calibri" w:cs="Calibri"/>
          <w:sz w:val="24"/>
          <w:szCs w:val="24"/>
        </w:rPr>
      </w:pPr>
    </w:p>
    <w:p w14:paraId="0D72D62A" w14:textId="5410EBF3" w:rsidR="00FF6501" w:rsidRPr="000F26CB" w:rsidRDefault="00CE66D1" w:rsidP="00CE66D1">
      <w:pPr>
        <w:autoSpaceDE w:val="0"/>
        <w:autoSpaceDN w:val="0"/>
        <w:spacing w:after="0"/>
        <w:ind w:left="400"/>
        <w:jc w:val="center"/>
        <w:rPr>
          <w:rFonts w:ascii="Calibri" w:hAnsi="Calibri" w:cs="Calibri"/>
          <w:sz w:val="24"/>
          <w:szCs w:val="24"/>
        </w:rPr>
      </w:pPr>
      <w:r w:rsidRPr="000F26CB">
        <w:rPr>
          <w:rFonts w:ascii="Calibri" w:eastAsia="Arial" w:hAnsi="Calibri" w:cs="Calibri"/>
          <w:b/>
          <w:sz w:val="24"/>
          <w:szCs w:val="24"/>
        </w:rPr>
        <w:t>I</w:t>
      </w:r>
      <w:r w:rsidR="00FF6501" w:rsidRPr="000F26CB">
        <w:rPr>
          <w:rFonts w:ascii="Calibri" w:eastAsia="Arial" w:hAnsi="Calibri" w:cs="Calibri"/>
          <w:b/>
          <w:sz w:val="24"/>
          <w:szCs w:val="24"/>
        </w:rPr>
        <w:t>V</w:t>
      </w:r>
      <w:r w:rsidR="00FF6501" w:rsidRPr="000F26CB">
        <w:rPr>
          <w:rFonts w:ascii="Calibri" w:eastAsia="Arial" w:hAnsi="Calibri" w:cs="Calibri"/>
          <w:b/>
          <w:spacing w:val="1"/>
          <w:sz w:val="24"/>
          <w:szCs w:val="24"/>
        </w:rPr>
        <w:t>.</w:t>
      </w:r>
      <w:r w:rsidR="00FF6501" w:rsidRPr="000F26CB">
        <w:rPr>
          <w:rFonts w:ascii="Calibri" w:eastAsia="Times New Roman" w:hAnsi="Calibri" w:cs="Calibri"/>
          <w:b/>
          <w:spacing w:val="456"/>
          <w:sz w:val="24"/>
          <w:szCs w:val="24"/>
        </w:rPr>
        <w:t xml:space="preserve"> </w:t>
      </w:r>
      <w:r w:rsidR="00F57E52" w:rsidRPr="000F26CB">
        <w:rPr>
          <w:rFonts w:ascii="Calibri" w:eastAsia="Arial" w:hAnsi="Calibri" w:cs="Calibri"/>
          <w:b/>
          <w:sz w:val="24"/>
          <w:szCs w:val="24"/>
        </w:rPr>
        <w:t>DOBA TRVÁNÍ A UKONČENÍ SMLOUVY</w:t>
      </w:r>
    </w:p>
    <w:p w14:paraId="13CE02FD" w14:textId="28B3903B" w:rsidR="00C61C05" w:rsidRPr="000F26CB" w:rsidRDefault="00FF6501" w:rsidP="00C61C05">
      <w:pPr>
        <w:pStyle w:val="Odstavecseseznamem"/>
        <w:numPr>
          <w:ilvl w:val="0"/>
          <w:numId w:val="29"/>
        </w:numPr>
        <w:autoSpaceDE w:val="0"/>
        <w:autoSpaceDN w:val="0"/>
        <w:spacing w:after="0"/>
        <w:ind w:left="709" w:hanging="425"/>
        <w:jc w:val="both"/>
        <w:rPr>
          <w:rFonts w:ascii="Calibri" w:eastAsia="Arial" w:hAnsi="Calibri" w:cs="Calibri"/>
          <w:w w:val="101"/>
          <w:sz w:val="24"/>
          <w:szCs w:val="24"/>
        </w:rPr>
      </w:pPr>
      <w:r w:rsidRPr="000F26CB">
        <w:rPr>
          <w:rFonts w:ascii="Calibri" w:eastAsia="Arial" w:hAnsi="Calibri" w:cs="Calibri"/>
          <w:sz w:val="24"/>
          <w:szCs w:val="24"/>
        </w:rPr>
        <w:t>Smlouva</w:t>
      </w:r>
      <w:r w:rsidRPr="000F26CB">
        <w:rPr>
          <w:rFonts w:ascii="Calibri" w:eastAsia="Times New Roman" w:hAnsi="Calibri" w:cs="Calibri"/>
          <w:spacing w:val="38"/>
          <w:sz w:val="24"/>
          <w:szCs w:val="24"/>
        </w:rPr>
        <w:t xml:space="preserve"> </w:t>
      </w:r>
      <w:r w:rsidRPr="000F26CB">
        <w:rPr>
          <w:rFonts w:ascii="Calibri" w:eastAsia="Arial" w:hAnsi="Calibri" w:cs="Calibri"/>
          <w:w w:val="101"/>
          <w:sz w:val="24"/>
          <w:szCs w:val="24"/>
        </w:rPr>
        <w:t>se</w:t>
      </w:r>
      <w:r w:rsidRPr="000F26CB">
        <w:rPr>
          <w:rFonts w:ascii="Calibri" w:eastAsia="Times New Roman" w:hAnsi="Calibri" w:cs="Calibri"/>
          <w:spacing w:val="39"/>
          <w:sz w:val="24"/>
          <w:szCs w:val="24"/>
        </w:rPr>
        <w:t xml:space="preserve"> </w:t>
      </w:r>
      <w:r w:rsidRPr="000F26CB">
        <w:rPr>
          <w:rFonts w:ascii="Calibri" w:eastAsia="Arial" w:hAnsi="Calibri" w:cs="Calibri"/>
          <w:sz w:val="24"/>
          <w:szCs w:val="24"/>
        </w:rPr>
        <w:t>uzavírá</w:t>
      </w:r>
      <w:r w:rsidRPr="000F26CB">
        <w:rPr>
          <w:rFonts w:ascii="Calibri" w:eastAsia="Times New Roman" w:hAnsi="Calibri" w:cs="Calibri"/>
          <w:spacing w:val="38"/>
          <w:sz w:val="24"/>
          <w:szCs w:val="24"/>
        </w:rPr>
        <w:t xml:space="preserve"> </w:t>
      </w:r>
      <w:r w:rsidRPr="000F26CB">
        <w:rPr>
          <w:rFonts w:ascii="Calibri" w:eastAsia="Arial" w:hAnsi="Calibri" w:cs="Calibri"/>
          <w:sz w:val="24"/>
          <w:szCs w:val="24"/>
        </w:rPr>
        <w:t xml:space="preserve">na dobu </w:t>
      </w:r>
      <w:r w:rsidR="00A62C80" w:rsidRPr="000F26CB">
        <w:rPr>
          <w:rFonts w:ascii="Calibri" w:eastAsia="Arial" w:hAnsi="Calibri" w:cs="Calibri"/>
          <w:sz w:val="24"/>
          <w:szCs w:val="24"/>
        </w:rPr>
        <w:t>neurčitou</w:t>
      </w:r>
      <w:r w:rsidR="00C61C05" w:rsidRPr="000F26CB">
        <w:rPr>
          <w:rFonts w:ascii="Calibri" w:eastAsia="Arial" w:hAnsi="Calibri" w:cs="Calibri"/>
          <w:sz w:val="24"/>
          <w:szCs w:val="24"/>
        </w:rPr>
        <w:t>.</w:t>
      </w:r>
      <w:r w:rsidR="00A62C80" w:rsidRPr="000F26CB">
        <w:rPr>
          <w:rFonts w:ascii="Calibri" w:eastAsia="Arial" w:hAnsi="Calibri" w:cs="Calibri"/>
          <w:sz w:val="24"/>
          <w:szCs w:val="24"/>
        </w:rPr>
        <w:t xml:space="preserve"> </w:t>
      </w:r>
    </w:p>
    <w:p w14:paraId="085B2A6C" w14:textId="6E755104" w:rsidR="00C61C05" w:rsidRPr="002336CA" w:rsidRDefault="00CB6135" w:rsidP="00C61C05">
      <w:pPr>
        <w:pStyle w:val="Odstavecseseznamem"/>
        <w:numPr>
          <w:ilvl w:val="0"/>
          <w:numId w:val="29"/>
        </w:numPr>
        <w:autoSpaceDE w:val="0"/>
        <w:autoSpaceDN w:val="0"/>
        <w:spacing w:after="0"/>
        <w:ind w:left="709" w:hanging="425"/>
        <w:jc w:val="both"/>
        <w:rPr>
          <w:rFonts w:ascii="Calibri" w:eastAsia="Arial" w:hAnsi="Calibri" w:cs="Calibri"/>
          <w:w w:val="101"/>
          <w:sz w:val="24"/>
          <w:szCs w:val="24"/>
        </w:rPr>
      </w:pPr>
      <w:r w:rsidRPr="002336CA">
        <w:rPr>
          <w:rFonts w:ascii="Calibri" w:eastAsia="Arial" w:hAnsi="Calibri" w:cs="Calibri"/>
          <w:w w:val="101"/>
          <w:sz w:val="24"/>
          <w:szCs w:val="24"/>
        </w:rPr>
        <w:t>Platnost smlouvy nabývá platnosti dnem podpisu</w:t>
      </w:r>
      <w:r w:rsidR="00C61C05" w:rsidRPr="002336CA">
        <w:rPr>
          <w:rFonts w:ascii="Calibri" w:eastAsia="Arial" w:hAnsi="Calibri" w:cs="Calibri"/>
          <w:w w:val="101"/>
          <w:sz w:val="24"/>
          <w:szCs w:val="24"/>
        </w:rPr>
        <w:t xml:space="preserve"> této smlouvy</w:t>
      </w:r>
      <w:r w:rsidRPr="002336CA">
        <w:rPr>
          <w:rFonts w:ascii="Calibri" w:eastAsia="Arial" w:hAnsi="Calibri" w:cs="Calibri"/>
          <w:w w:val="101"/>
          <w:sz w:val="24"/>
          <w:szCs w:val="24"/>
        </w:rPr>
        <w:t>. Účinnosti tato smlouva nabývá dnem</w:t>
      </w:r>
      <w:r w:rsidR="00C61C05" w:rsidRPr="002336CA">
        <w:rPr>
          <w:rFonts w:ascii="Calibri" w:eastAsia="Arial" w:hAnsi="Calibri" w:cs="Calibri"/>
          <w:w w:val="101"/>
          <w:sz w:val="24"/>
          <w:szCs w:val="24"/>
        </w:rPr>
        <w:t xml:space="preserve"> zveřejnění smlouvy v Registru smluv ve smyslu zákona č. 340/2015 Sb., o zvláštních podmínkách účinnosti některých smluv, uveřejňování těchto smluv a o registru smluv, ve znění pozdějších předpisů, (dále jen „</w:t>
      </w:r>
      <w:r w:rsidR="003471AE" w:rsidRPr="002336CA">
        <w:rPr>
          <w:rFonts w:ascii="Calibri" w:eastAsia="Arial" w:hAnsi="Calibri" w:cs="Calibri"/>
          <w:w w:val="101"/>
          <w:sz w:val="24"/>
          <w:szCs w:val="24"/>
        </w:rPr>
        <w:t>Z</w:t>
      </w:r>
      <w:r w:rsidR="00C61C05" w:rsidRPr="002336CA">
        <w:rPr>
          <w:rFonts w:ascii="Calibri" w:eastAsia="Arial" w:hAnsi="Calibri" w:cs="Calibri"/>
          <w:w w:val="101"/>
          <w:sz w:val="24"/>
          <w:szCs w:val="24"/>
        </w:rPr>
        <w:t>ákon o registru smluv“).</w:t>
      </w:r>
    </w:p>
    <w:p w14:paraId="6685FE69" w14:textId="634016F5" w:rsidR="00F57E52" w:rsidRPr="002336CA" w:rsidRDefault="00F57E52" w:rsidP="00F57E52">
      <w:pPr>
        <w:pStyle w:val="Odstavecseseznamem"/>
        <w:numPr>
          <w:ilvl w:val="0"/>
          <w:numId w:val="29"/>
        </w:numPr>
        <w:ind w:left="709" w:hanging="425"/>
        <w:jc w:val="both"/>
        <w:rPr>
          <w:rFonts w:ascii="Calibri" w:eastAsia="Arial" w:hAnsi="Calibri" w:cs="Calibri"/>
          <w:sz w:val="24"/>
          <w:szCs w:val="24"/>
        </w:rPr>
      </w:pPr>
      <w:r w:rsidRPr="002336CA">
        <w:rPr>
          <w:rFonts w:ascii="Calibri" w:eastAsia="Arial" w:hAnsi="Calibri" w:cs="Calibri"/>
          <w:sz w:val="24"/>
          <w:szCs w:val="24"/>
        </w:rPr>
        <w:t>Smluvní strany jsou oprávněny vypovědět Smlouvu kdykoliv, a to i bez uvedení důvodu. Výpovědní lhůta činí tři kalendářní měsíce a počíná běžet prvním dnem měsíce následujícího po měsíci, ve kterém byla písemná výpověď příslušné Smluvní straně.</w:t>
      </w:r>
      <w:r w:rsidR="003471AE" w:rsidRPr="002336CA">
        <w:rPr>
          <w:rFonts w:ascii="Calibri" w:eastAsia="Arial" w:hAnsi="Calibri" w:cs="Calibri"/>
          <w:sz w:val="24"/>
          <w:szCs w:val="24"/>
        </w:rPr>
        <w:t xml:space="preserve"> V případě výpovědi bude Zhotoviteli zaplacená poměrná část paušální ceny dle čl. VIII odst. 1 této smlouvy.</w:t>
      </w:r>
    </w:p>
    <w:p w14:paraId="0A81B727" w14:textId="308C52D2" w:rsidR="00E2741D" w:rsidRPr="002336CA" w:rsidRDefault="00E2741D" w:rsidP="00E2741D">
      <w:pPr>
        <w:pStyle w:val="Odstavecseseznamem"/>
        <w:numPr>
          <w:ilvl w:val="0"/>
          <w:numId w:val="29"/>
        </w:numPr>
        <w:ind w:left="709" w:hanging="425"/>
        <w:jc w:val="both"/>
        <w:rPr>
          <w:rFonts w:ascii="Calibri" w:eastAsia="Arial" w:hAnsi="Calibri" w:cs="Calibri"/>
          <w:sz w:val="24"/>
          <w:szCs w:val="24"/>
        </w:rPr>
      </w:pPr>
      <w:r w:rsidRPr="002336CA">
        <w:rPr>
          <w:rFonts w:ascii="Calibri" w:eastAsia="Arial" w:hAnsi="Calibri" w:cs="Calibri"/>
          <w:sz w:val="24"/>
          <w:szCs w:val="24"/>
        </w:rPr>
        <w:t>Smluvní strany jsou oprávněné písemně odstoupit od Smlouvy v případě podstatného porušení závazků z ní vyplývajících druhou smluvní stranou. Odstoupení je účinné dnem následujícím po dni doručení písemného odstoupení druhé smluvní straně.</w:t>
      </w:r>
    </w:p>
    <w:p w14:paraId="0747403F" w14:textId="77777777" w:rsidR="003471AE" w:rsidRPr="002336CA" w:rsidRDefault="003471AE" w:rsidP="003471AE">
      <w:pPr>
        <w:pStyle w:val="Odstavecseseznamem"/>
        <w:numPr>
          <w:ilvl w:val="0"/>
          <w:numId w:val="29"/>
        </w:numPr>
        <w:autoSpaceDE w:val="0"/>
        <w:autoSpaceDN w:val="0"/>
        <w:spacing w:after="0"/>
        <w:ind w:left="709" w:hanging="425"/>
        <w:jc w:val="both"/>
        <w:rPr>
          <w:rFonts w:ascii="Calibri" w:eastAsia="Arial" w:hAnsi="Calibri" w:cs="Calibri"/>
          <w:w w:val="101"/>
          <w:sz w:val="24"/>
          <w:szCs w:val="24"/>
        </w:rPr>
      </w:pPr>
      <w:r w:rsidRPr="002336CA">
        <w:rPr>
          <w:rFonts w:ascii="Calibri" w:eastAsia="Arial" w:hAnsi="Calibri" w:cs="Calibri"/>
          <w:w w:val="101"/>
          <w:sz w:val="24"/>
          <w:szCs w:val="24"/>
        </w:rPr>
        <w:t>Podstatným porušením závazků na straně Objednatele je zejména prodlení Objednatele se zaplacením odměny po dobu delší než 60 dnů nebo opakované neposkytování potřebné součinnosti pro plnění povinností Poskytovatele po písemném upozornění Objednatele na jeho nesoučinnost; na porušení svých povinností musí být Objednatel vždy písemně upozorněn a musí mu být dána lhůta k nápravě v délce alespoň 10 pracovních dnů.</w:t>
      </w:r>
    </w:p>
    <w:p w14:paraId="53786988" w14:textId="18C7C3ED" w:rsidR="003471AE" w:rsidRPr="002336CA" w:rsidRDefault="003471AE" w:rsidP="003471AE">
      <w:pPr>
        <w:pStyle w:val="Odstavecseseznamem"/>
        <w:numPr>
          <w:ilvl w:val="0"/>
          <w:numId w:val="29"/>
        </w:numPr>
        <w:autoSpaceDE w:val="0"/>
        <w:autoSpaceDN w:val="0"/>
        <w:spacing w:after="0"/>
        <w:ind w:left="709" w:hanging="425"/>
        <w:jc w:val="both"/>
        <w:rPr>
          <w:rFonts w:ascii="Calibri" w:eastAsia="Arial" w:hAnsi="Calibri" w:cs="Calibri"/>
          <w:w w:val="101"/>
          <w:sz w:val="24"/>
          <w:szCs w:val="24"/>
        </w:rPr>
      </w:pPr>
      <w:r w:rsidRPr="002336CA">
        <w:rPr>
          <w:rFonts w:ascii="Calibri" w:eastAsia="Arial" w:hAnsi="Calibri" w:cs="Calibri"/>
          <w:w w:val="101"/>
          <w:sz w:val="24"/>
          <w:szCs w:val="24"/>
        </w:rPr>
        <w:t>Podstatným porušením závazků na straně Poskytovatele je zejména opakované porušení povinností Poskytovatele uvedených v čl. VI této Smlouvy.</w:t>
      </w:r>
    </w:p>
    <w:p w14:paraId="07FC390A" w14:textId="77777777" w:rsidR="00BB5F17" w:rsidRPr="002336CA" w:rsidRDefault="00BB5F17" w:rsidP="001468DF">
      <w:pPr>
        <w:autoSpaceDE w:val="0"/>
        <w:autoSpaceDN w:val="0"/>
        <w:spacing w:after="0"/>
        <w:jc w:val="both"/>
        <w:rPr>
          <w:rFonts w:ascii="Calibri" w:hAnsi="Calibri" w:cs="Calibri"/>
          <w:sz w:val="24"/>
          <w:szCs w:val="24"/>
        </w:rPr>
      </w:pPr>
    </w:p>
    <w:p w14:paraId="16B566C7" w14:textId="2A6015F9" w:rsidR="00FF6501" w:rsidRPr="002336CA" w:rsidRDefault="00FF6501" w:rsidP="00CE66D1">
      <w:pPr>
        <w:autoSpaceDE w:val="0"/>
        <w:autoSpaceDN w:val="0"/>
        <w:spacing w:after="0"/>
        <w:ind w:left="400"/>
        <w:jc w:val="center"/>
        <w:rPr>
          <w:rFonts w:ascii="Calibri" w:hAnsi="Calibri" w:cs="Calibri"/>
          <w:sz w:val="24"/>
          <w:szCs w:val="24"/>
        </w:rPr>
      </w:pPr>
      <w:r w:rsidRPr="002336CA">
        <w:rPr>
          <w:rFonts w:ascii="Calibri" w:eastAsia="Arial" w:hAnsi="Calibri" w:cs="Calibri"/>
          <w:b/>
          <w:sz w:val="24"/>
          <w:szCs w:val="24"/>
        </w:rPr>
        <w:t>V</w:t>
      </w:r>
      <w:r w:rsidRPr="002336CA">
        <w:rPr>
          <w:rFonts w:ascii="Calibri" w:eastAsia="Arial" w:hAnsi="Calibri" w:cs="Calibri"/>
          <w:b/>
          <w:w w:val="98"/>
          <w:sz w:val="24"/>
          <w:szCs w:val="24"/>
        </w:rPr>
        <w:t>.</w:t>
      </w:r>
      <w:r w:rsidRPr="002336CA">
        <w:rPr>
          <w:rFonts w:ascii="Calibri" w:eastAsia="Times New Roman" w:hAnsi="Calibri" w:cs="Calibri"/>
          <w:b/>
          <w:spacing w:val="396"/>
          <w:sz w:val="24"/>
          <w:szCs w:val="24"/>
        </w:rPr>
        <w:t xml:space="preserve"> </w:t>
      </w:r>
      <w:r w:rsidRPr="002336CA">
        <w:rPr>
          <w:rFonts w:ascii="Calibri" w:eastAsia="Arial" w:hAnsi="Calibri" w:cs="Calibri"/>
          <w:b/>
          <w:sz w:val="24"/>
          <w:szCs w:val="24"/>
        </w:rPr>
        <w:t>ZÁRU</w:t>
      </w:r>
      <w:r w:rsidRPr="002336CA">
        <w:rPr>
          <w:rFonts w:ascii="Calibri" w:eastAsia="Arial" w:hAnsi="Calibri" w:cs="Calibri"/>
          <w:b/>
          <w:bCs/>
          <w:sz w:val="24"/>
          <w:szCs w:val="24"/>
        </w:rPr>
        <w:t>Č</w:t>
      </w:r>
      <w:r w:rsidRPr="002336CA">
        <w:rPr>
          <w:rFonts w:ascii="Calibri" w:eastAsia="Arial" w:hAnsi="Calibri" w:cs="Calibri"/>
          <w:b/>
          <w:sz w:val="24"/>
          <w:szCs w:val="24"/>
        </w:rPr>
        <w:t>NÍ</w:t>
      </w:r>
      <w:r w:rsidRPr="002336CA">
        <w:rPr>
          <w:rFonts w:ascii="Calibri" w:eastAsia="Times New Roman" w:hAnsi="Calibri" w:cs="Calibri"/>
          <w:b/>
          <w:spacing w:val="7"/>
          <w:sz w:val="24"/>
          <w:szCs w:val="24"/>
        </w:rPr>
        <w:t xml:space="preserve"> </w:t>
      </w:r>
      <w:r w:rsidRPr="002336CA">
        <w:rPr>
          <w:rFonts w:ascii="Calibri" w:eastAsia="Arial" w:hAnsi="Calibri" w:cs="Calibri"/>
          <w:b/>
          <w:sz w:val="24"/>
          <w:szCs w:val="24"/>
        </w:rPr>
        <w:t>LHŮTY</w:t>
      </w:r>
      <w:r w:rsidRPr="002336CA">
        <w:rPr>
          <w:rFonts w:ascii="Calibri" w:eastAsia="Times New Roman" w:hAnsi="Calibri" w:cs="Calibri"/>
          <w:b/>
          <w:spacing w:val="5"/>
          <w:sz w:val="24"/>
          <w:szCs w:val="24"/>
        </w:rPr>
        <w:t xml:space="preserve"> </w:t>
      </w:r>
      <w:r w:rsidRPr="002336CA">
        <w:rPr>
          <w:rFonts w:ascii="Calibri" w:eastAsia="Arial" w:hAnsi="Calibri" w:cs="Calibri"/>
          <w:b/>
          <w:spacing w:val="2"/>
          <w:sz w:val="24"/>
          <w:szCs w:val="24"/>
        </w:rPr>
        <w:t>A</w:t>
      </w:r>
      <w:r w:rsidRPr="002336CA">
        <w:rPr>
          <w:rFonts w:ascii="Calibri" w:eastAsia="Times New Roman" w:hAnsi="Calibri" w:cs="Calibri"/>
          <w:b/>
          <w:spacing w:val="7"/>
          <w:sz w:val="24"/>
          <w:szCs w:val="24"/>
        </w:rPr>
        <w:t xml:space="preserve"> </w:t>
      </w:r>
      <w:r w:rsidRPr="002336CA">
        <w:rPr>
          <w:rFonts w:ascii="Calibri" w:eastAsia="Arial" w:hAnsi="Calibri" w:cs="Calibri"/>
          <w:b/>
          <w:sz w:val="24"/>
          <w:szCs w:val="24"/>
        </w:rPr>
        <w:t>LHŮTY</w:t>
      </w:r>
      <w:r w:rsidRPr="002336CA">
        <w:rPr>
          <w:rFonts w:ascii="Calibri" w:eastAsia="Times New Roman" w:hAnsi="Calibri" w:cs="Calibri"/>
          <w:b/>
          <w:spacing w:val="7"/>
          <w:sz w:val="24"/>
          <w:szCs w:val="24"/>
        </w:rPr>
        <w:t xml:space="preserve"> </w:t>
      </w:r>
      <w:r w:rsidRPr="002336CA">
        <w:rPr>
          <w:rFonts w:ascii="Calibri" w:eastAsia="Arial" w:hAnsi="Calibri" w:cs="Calibri"/>
          <w:b/>
          <w:sz w:val="24"/>
          <w:szCs w:val="24"/>
        </w:rPr>
        <w:t>PLN</w:t>
      </w:r>
      <w:r w:rsidRPr="002336CA">
        <w:rPr>
          <w:rFonts w:ascii="Calibri" w:eastAsia="Arial" w:hAnsi="Calibri" w:cs="Calibri"/>
          <w:b/>
          <w:bCs/>
          <w:sz w:val="24"/>
          <w:szCs w:val="24"/>
        </w:rPr>
        <w:t>Ě</w:t>
      </w:r>
      <w:r w:rsidRPr="002336CA">
        <w:rPr>
          <w:rFonts w:ascii="Calibri" w:eastAsia="Arial" w:hAnsi="Calibri" w:cs="Calibri"/>
          <w:b/>
          <w:w w:val="99"/>
          <w:sz w:val="24"/>
          <w:szCs w:val="24"/>
        </w:rPr>
        <w:t>NÍ</w:t>
      </w:r>
    </w:p>
    <w:p w14:paraId="483499C3" w14:textId="7D0623FF" w:rsidR="00FF6501" w:rsidRPr="002336CA" w:rsidRDefault="00FF6501" w:rsidP="00D72314">
      <w:pPr>
        <w:pStyle w:val="Odstavecseseznamem"/>
        <w:numPr>
          <w:ilvl w:val="0"/>
          <w:numId w:val="10"/>
        </w:numPr>
        <w:autoSpaceDE w:val="0"/>
        <w:autoSpaceDN w:val="0"/>
        <w:spacing w:after="0"/>
        <w:rPr>
          <w:rFonts w:ascii="Calibri" w:eastAsia="Arial" w:hAnsi="Calibri" w:cs="Calibri"/>
          <w:w w:val="101"/>
          <w:sz w:val="24"/>
          <w:szCs w:val="24"/>
        </w:rPr>
      </w:pPr>
      <w:r w:rsidRPr="002336CA">
        <w:rPr>
          <w:rFonts w:ascii="Calibri" w:eastAsia="Arial" w:hAnsi="Calibri" w:cs="Calibri"/>
          <w:sz w:val="24"/>
          <w:szCs w:val="24"/>
        </w:rPr>
        <w:t>Zhotovitel</w:t>
      </w:r>
      <w:r w:rsidRPr="002336CA">
        <w:rPr>
          <w:rFonts w:ascii="Calibri" w:eastAsia="Times New Roman" w:hAnsi="Calibri" w:cs="Calibri"/>
          <w:spacing w:val="5"/>
          <w:sz w:val="24"/>
          <w:szCs w:val="24"/>
        </w:rPr>
        <w:t xml:space="preserve"> </w:t>
      </w:r>
      <w:r w:rsidRPr="002336CA">
        <w:rPr>
          <w:rFonts w:ascii="Calibri" w:eastAsia="Arial" w:hAnsi="Calibri" w:cs="Calibri"/>
          <w:w w:val="101"/>
          <w:sz w:val="24"/>
          <w:szCs w:val="24"/>
        </w:rPr>
        <w:t>se</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zavazuje</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provádět</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preventivní</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prohlídky</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zařízení</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(viz.</w:t>
      </w:r>
      <w:r w:rsidRPr="002336CA">
        <w:rPr>
          <w:rFonts w:ascii="Calibri" w:eastAsia="Times New Roman" w:hAnsi="Calibri" w:cs="Calibri"/>
          <w:spacing w:val="5"/>
          <w:sz w:val="24"/>
          <w:szCs w:val="24"/>
        </w:rPr>
        <w:t xml:space="preserve"> </w:t>
      </w:r>
      <w:r w:rsidR="0013647F" w:rsidRPr="002336CA">
        <w:rPr>
          <w:rFonts w:ascii="Calibri" w:eastAsia="Arial" w:hAnsi="Calibri" w:cs="Calibri"/>
          <w:sz w:val="24"/>
          <w:szCs w:val="24"/>
        </w:rPr>
        <w:t>č. III odst. 2</w:t>
      </w:r>
      <w:r w:rsidRPr="002336CA">
        <w:rPr>
          <w:rFonts w:ascii="Calibri" w:eastAsia="Times New Roman" w:hAnsi="Calibri" w:cs="Calibri"/>
          <w:spacing w:val="5"/>
          <w:sz w:val="24"/>
          <w:szCs w:val="24"/>
        </w:rPr>
        <w:t xml:space="preserve"> </w:t>
      </w:r>
      <w:r w:rsidRPr="002336CA">
        <w:rPr>
          <w:rFonts w:ascii="Calibri" w:eastAsia="Arial" w:hAnsi="Calibri" w:cs="Calibri"/>
          <w:spacing w:val="2"/>
          <w:sz w:val="24"/>
          <w:szCs w:val="24"/>
        </w:rPr>
        <w:t>této</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smlouvy</w:t>
      </w:r>
      <w:r w:rsidRPr="002336CA">
        <w:rPr>
          <w:rFonts w:ascii="Calibri" w:eastAsia="Arial" w:hAnsi="Calibri" w:cs="Calibri"/>
          <w:w w:val="101"/>
          <w:sz w:val="24"/>
          <w:szCs w:val="24"/>
        </w:rPr>
        <w:t>).</w:t>
      </w:r>
    </w:p>
    <w:p w14:paraId="24FBB3E5" w14:textId="6DBACE4E" w:rsidR="00FF6501" w:rsidRPr="002336CA" w:rsidRDefault="00FF6501" w:rsidP="00D72314">
      <w:pPr>
        <w:autoSpaceDE w:val="0"/>
        <w:autoSpaceDN w:val="0"/>
        <w:spacing w:after="0"/>
        <w:ind w:left="40" w:firstLine="360"/>
        <w:rPr>
          <w:rFonts w:ascii="Calibri" w:hAnsi="Calibri" w:cs="Calibri"/>
          <w:sz w:val="24"/>
          <w:szCs w:val="24"/>
        </w:rPr>
      </w:pPr>
      <w:r w:rsidRPr="002336CA">
        <w:rPr>
          <w:rFonts w:ascii="Calibri" w:eastAsia="Arial" w:hAnsi="Calibri" w:cs="Calibri"/>
          <w:b/>
          <w:w w:val="99"/>
          <w:sz w:val="24"/>
          <w:szCs w:val="24"/>
        </w:rPr>
        <w:t>2</w:t>
      </w:r>
      <w:r w:rsidRPr="002336CA">
        <w:rPr>
          <w:rFonts w:ascii="Calibri" w:eastAsia="Arial" w:hAnsi="Calibri" w:cs="Calibri"/>
          <w:b/>
          <w:spacing w:val="3"/>
          <w:sz w:val="24"/>
          <w:szCs w:val="24"/>
        </w:rPr>
        <w:t>.</w:t>
      </w:r>
      <w:r w:rsidR="002F39F7" w:rsidRPr="002336CA">
        <w:rPr>
          <w:rFonts w:ascii="Calibri" w:eastAsia="Times New Roman" w:hAnsi="Calibri" w:cs="Calibri"/>
          <w:spacing w:val="490"/>
          <w:sz w:val="24"/>
          <w:szCs w:val="24"/>
        </w:rPr>
        <w:tab/>
      </w:r>
      <w:r w:rsidRPr="002336CA">
        <w:rPr>
          <w:rFonts w:ascii="Calibri" w:eastAsia="Arial" w:hAnsi="Calibri" w:cs="Calibri"/>
          <w:sz w:val="24"/>
          <w:szCs w:val="24"/>
        </w:rPr>
        <w:t>Podpisem</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této</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smlouvy</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se</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zhotovitel</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zavazuje</w:t>
      </w:r>
      <w:r w:rsidRPr="002336CA">
        <w:rPr>
          <w:rFonts w:ascii="Calibri" w:eastAsia="Arial" w:hAnsi="Calibri" w:cs="Calibri"/>
          <w:spacing w:val="7"/>
          <w:sz w:val="24"/>
          <w:szCs w:val="24"/>
        </w:rPr>
        <w:t>:</w:t>
      </w:r>
    </w:p>
    <w:p w14:paraId="676856E6" w14:textId="5A1AE25B" w:rsidR="00FF6501" w:rsidRPr="002336CA" w:rsidRDefault="00FF6501" w:rsidP="00D72314">
      <w:pPr>
        <w:autoSpaceDE w:val="0"/>
        <w:autoSpaceDN w:val="0"/>
        <w:spacing w:after="0"/>
        <w:ind w:left="1134" w:hanging="386"/>
        <w:jc w:val="both"/>
        <w:rPr>
          <w:rFonts w:ascii="Calibri" w:eastAsia="Arial" w:hAnsi="Calibri" w:cs="Calibri"/>
          <w:spacing w:val="2"/>
          <w:sz w:val="24"/>
          <w:szCs w:val="24"/>
        </w:rPr>
      </w:pPr>
      <w:r w:rsidRPr="002336CA">
        <w:rPr>
          <w:rFonts w:ascii="Calibri" w:eastAsia="Arial" w:hAnsi="Calibri" w:cs="Calibri"/>
          <w:w w:val="99"/>
          <w:sz w:val="24"/>
          <w:szCs w:val="24"/>
        </w:rPr>
        <w:t>a</w:t>
      </w:r>
      <w:r w:rsidRPr="002336CA">
        <w:rPr>
          <w:rFonts w:ascii="Calibri" w:eastAsia="Arial" w:hAnsi="Calibri" w:cs="Calibri"/>
          <w:w w:val="101"/>
          <w:sz w:val="24"/>
          <w:szCs w:val="24"/>
        </w:rPr>
        <w:t>)</w:t>
      </w:r>
      <w:r w:rsidR="002F39F7" w:rsidRPr="002336CA">
        <w:rPr>
          <w:rFonts w:ascii="Calibri" w:eastAsia="Times New Roman" w:hAnsi="Calibri" w:cs="Calibri"/>
          <w:spacing w:val="478"/>
          <w:sz w:val="24"/>
          <w:szCs w:val="24"/>
        </w:rPr>
        <w:tab/>
      </w:r>
      <w:r w:rsidRPr="002336CA">
        <w:rPr>
          <w:rFonts w:ascii="Calibri" w:eastAsia="Arial" w:hAnsi="Calibri" w:cs="Calibri"/>
          <w:sz w:val="24"/>
          <w:szCs w:val="24"/>
        </w:rPr>
        <w:t>Po</w:t>
      </w:r>
      <w:r w:rsidRPr="002336CA">
        <w:rPr>
          <w:rFonts w:ascii="Calibri" w:eastAsia="Times New Roman" w:hAnsi="Calibri" w:cs="Calibri"/>
          <w:spacing w:val="111"/>
          <w:sz w:val="24"/>
          <w:szCs w:val="24"/>
        </w:rPr>
        <w:t xml:space="preserve"> </w:t>
      </w:r>
      <w:r w:rsidRPr="002336CA">
        <w:rPr>
          <w:rFonts w:ascii="Calibri" w:eastAsia="Arial" w:hAnsi="Calibri" w:cs="Calibri"/>
          <w:sz w:val="24"/>
          <w:szCs w:val="24"/>
        </w:rPr>
        <w:t>nahlášení</w:t>
      </w:r>
      <w:r w:rsidRPr="002336CA">
        <w:rPr>
          <w:rFonts w:ascii="Calibri" w:eastAsia="Times New Roman" w:hAnsi="Calibri" w:cs="Calibri"/>
          <w:spacing w:val="111"/>
          <w:sz w:val="24"/>
          <w:szCs w:val="24"/>
        </w:rPr>
        <w:t xml:space="preserve"> </w:t>
      </w:r>
      <w:r w:rsidRPr="002336CA">
        <w:rPr>
          <w:rFonts w:ascii="Calibri" w:eastAsia="Arial" w:hAnsi="Calibri" w:cs="Calibri"/>
          <w:sz w:val="24"/>
          <w:szCs w:val="24"/>
        </w:rPr>
        <w:t>závady</w:t>
      </w:r>
      <w:r w:rsidRPr="002336CA">
        <w:rPr>
          <w:rFonts w:ascii="Calibri" w:eastAsia="Times New Roman" w:hAnsi="Calibri" w:cs="Calibri"/>
          <w:spacing w:val="113"/>
          <w:sz w:val="24"/>
          <w:szCs w:val="24"/>
        </w:rPr>
        <w:t xml:space="preserve"> </w:t>
      </w:r>
      <w:r w:rsidRPr="002336CA">
        <w:rPr>
          <w:rFonts w:ascii="Calibri" w:eastAsia="Arial" w:hAnsi="Calibri" w:cs="Calibri"/>
          <w:sz w:val="24"/>
          <w:szCs w:val="24"/>
        </w:rPr>
        <w:t>obratem</w:t>
      </w:r>
      <w:r w:rsidRPr="002336CA">
        <w:rPr>
          <w:rFonts w:ascii="Calibri" w:eastAsia="Times New Roman" w:hAnsi="Calibri" w:cs="Calibri"/>
          <w:spacing w:val="111"/>
          <w:sz w:val="24"/>
          <w:szCs w:val="24"/>
        </w:rPr>
        <w:t xml:space="preserve"> </w:t>
      </w:r>
      <w:r w:rsidRPr="002336CA">
        <w:rPr>
          <w:rFonts w:ascii="Calibri" w:eastAsia="Arial" w:hAnsi="Calibri" w:cs="Calibri"/>
          <w:sz w:val="24"/>
          <w:szCs w:val="24"/>
        </w:rPr>
        <w:t>telefonicky</w:t>
      </w:r>
      <w:r w:rsidRPr="002336CA">
        <w:rPr>
          <w:rFonts w:ascii="Calibri" w:eastAsia="Times New Roman" w:hAnsi="Calibri" w:cs="Calibri"/>
          <w:spacing w:val="111"/>
          <w:sz w:val="24"/>
          <w:szCs w:val="24"/>
        </w:rPr>
        <w:t xml:space="preserve"> </w:t>
      </w:r>
      <w:r w:rsidRPr="002336CA">
        <w:rPr>
          <w:rFonts w:ascii="Calibri" w:eastAsia="Arial" w:hAnsi="Calibri" w:cs="Calibri"/>
          <w:sz w:val="24"/>
          <w:szCs w:val="24"/>
        </w:rPr>
        <w:t>kontaktovat</w:t>
      </w:r>
      <w:r w:rsidRPr="002336CA">
        <w:rPr>
          <w:rFonts w:ascii="Calibri" w:eastAsia="Times New Roman" w:hAnsi="Calibri" w:cs="Calibri"/>
          <w:spacing w:val="110"/>
          <w:sz w:val="24"/>
          <w:szCs w:val="24"/>
        </w:rPr>
        <w:t xml:space="preserve"> </w:t>
      </w:r>
      <w:r w:rsidRPr="002336CA">
        <w:rPr>
          <w:rFonts w:ascii="Calibri" w:eastAsia="Arial" w:hAnsi="Calibri" w:cs="Calibri"/>
          <w:sz w:val="24"/>
          <w:szCs w:val="24"/>
        </w:rPr>
        <w:t>odpovědného</w:t>
      </w:r>
      <w:r w:rsidR="002F39F7" w:rsidRPr="002336CA">
        <w:rPr>
          <w:rFonts w:ascii="Calibri" w:eastAsia="Times New Roman" w:hAnsi="Calibri" w:cs="Calibri"/>
          <w:spacing w:val="111"/>
          <w:sz w:val="24"/>
          <w:szCs w:val="24"/>
        </w:rPr>
        <w:t xml:space="preserve"> </w:t>
      </w:r>
      <w:r w:rsidR="002F39F7" w:rsidRPr="002336CA">
        <w:rPr>
          <w:rFonts w:ascii="Calibri" w:eastAsia="Arial" w:hAnsi="Calibri" w:cs="Calibri"/>
          <w:spacing w:val="1"/>
          <w:sz w:val="24"/>
          <w:szCs w:val="24"/>
        </w:rPr>
        <w:t>pracovníka</w:t>
      </w:r>
      <w:r w:rsidRPr="002336CA">
        <w:rPr>
          <w:rFonts w:ascii="Calibri" w:eastAsia="Times New Roman" w:hAnsi="Calibri" w:cs="Calibri"/>
          <w:spacing w:val="110"/>
          <w:sz w:val="24"/>
          <w:szCs w:val="24"/>
        </w:rPr>
        <w:t xml:space="preserve"> </w:t>
      </w:r>
      <w:r w:rsidRPr="002336CA">
        <w:rPr>
          <w:rFonts w:ascii="Calibri" w:eastAsia="Arial" w:hAnsi="Calibri" w:cs="Calibri"/>
          <w:w w:val="101"/>
          <w:sz w:val="24"/>
          <w:szCs w:val="24"/>
        </w:rPr>
        <w:t>pro</w:t>
      </w:r>
      <w:r w:rsidR="002F39F7" w:rsidRPr="002336CA">
        <w:rPr>
          <w:rFonts w:ascii="Calibri" w:eastAsia="Arial" w:hAnsi="Calibri" w:cs="Calibri"/>
          <w:w w:val="101"/>
          <w:sz w:val="24"/>
          <w:szCs w:val="24"/>
        </w:rPr>
        <w:t xml:space="preserve"> </w:t>
      </w:r>
      <w:r w:rsidRPr="002336CA">
        <w:rPr>
          <w:rFonts w:ascii="Calibri" w:eastAsia="Arial" w:hAnsi="Calibri" w:cs="Calibri"/>
          <w:sz w:val="24"/>
          <w:szCs w:val="24"/>
        </w:rPr>
        <w:t>upřesnění</w:t>
      </w:r>
      <w:r w:rsidRPr="002336CA">
        <w:rPr>
          <w:rFonts w:ascii="Calibri" w:eastAsia="Times New Roman" w:hAnsi="Calibri" w:cs="Calibri"/>
          <w:spacing w:val="17"/>
          <w:sz w:val="24"/>
          <w:szCs w:val="24"/>
        </w:rPr>
        <w:t xml:space="preserve"> </w:t>
      </w:r>
      <w:r w:rsidRPr="002336CA">
        <w:rPr>
          <w:rFonts w:ascii="Calibri" w:eastAsia="Arial" w:hAnsi="Calibri" w:cs="Calibri"/>
          <w:sz w:val="24"/>
          <w:szCs w:val="24"/>
        </w:rPr>
        <w:t>typu</w:t>
      </w:r>
      <w:r w:rsidRPr="002336CA">
        <w:rPr>
          <w:rFonts w:ascii="Calibri" w:eastAsia="Times New Roman" w:hAnsi="Calibri" w:cs="Calibri"/>
          <w:spacing w:val="17"/>
          <w:sz w:val="24"/>
          <w:szCs w:val="24"/>
        </w:rPr>
        <w:t xml:space="preserve"> </w:t>
      </w:r>
      <w:r w:rsidRPr="002336CA">
        <w:rPr>
          <w:rFonts w:ascii="Calibri" w:eastAsia="Arial" w:hAnsi="Calibri" w:cs="Calibri"/>
          <w:sz w:val="24"/>
          <w:szCs w:val="24"/>
        </w:rPr>
        <w:t>zařízení,</w:t>
      </w:r>
      <w:r w:rsidRPr="002336CA">
        <w:rPr>
          <w:rFonts w:ascii="Calibri" w:eastAsia="Times New Roman" w:hAnsi="Calibri" w:cs="Calibri"/>
          <w:spacing w:val="17"/>
          <w:sz w:val="24"/>
          <w:szCs w:val="24"/>
        </w:rPr>
        <w:t xml:space="preserve"> </w:t>
      </w:r>
      <w:r w:rsidRPr="002336CA">
        <w:rPr>
          <w:rFonts w:ascii="Calibri" w:eastAsia="Arial" w:hAnsi="Calibri" w:cs="Calibri"/>
          <w:sz w:val="24"/>
          <w:szCs w:val="24"/>
        </w:rPr>
        <w:t>závady</w:t>
      </w:r>
      <w:r w:rsidRPr="002336CA">
        <w:rPr>
          <w:rFonts w:ascii="Calibri" w:eastAsia="Times New Roman" w:hAnsi="Calibri" w:cs="Calibri"/>
          <w:spacing w:val="17"/>
          <w:sz w:val="24"/>
          <w:szCs w:val="24"/>
        </w:rPr>
        <w:t xml:space="preserve"> </w:t>
      </w:r>
      <w:r w:rsidRPr="002336CA">
        <w:rPr>
          <w:rFonts w:ascii="Calibri" w:eastAsia="Arial" w:hAnsi="Calibri" w:cs="Calibri"/>
          <w:sz w:val="24"/>
          <w:szCs w:val="24"/>
        </w:rPr>
        <w:t>a</w:t>
      </w:r>
      <w:r w:rsidRPr="002336CA">
        <w:rPr>
          <w:rFonts w:ascii="Calibri" w:eastAsia="Times New Roman" w:hAnsi="Calibri" w:cs="Calibri"/>
          <w:spacing w:val="17"/>
          <w:sz w:val="24"/>
          <w:szCs w:val="24"/>
        </w:rPr>
        <w:t xml:space="preserve"> </w:t>
      </w:r>
      <w:r w:rsidRPr="002336CA">
        <w:rPr>
          <w:rFonts w:ascii="Calibri" w:eastAsia="Arial" w:hAnsi="Calibri" w:cs="Calibri"/>
          <w:sz w:val="24"/>
          <w:szCs w:val="24"/>
        </w:rPr>
        <w:t>ev.</w:t>
      </w:r>
      <w:r w:rsidRPr="002336CA">
        <w:rPr>
          <w:rFonts w:ascii="Calibri" w:eastAsia="Times New Roman" w:hAnsi="Calibri" w:cs="Calibri"/>
          <w:spacing w:val="17"/>
          <w:sz w:val="24"/>
          <w:szCs w:val="24"/>
        </w:rPr>
        <w:t xml:space="preserve"> </w:t>
      </w:r>
      <w:r w:rsidRPr="002336CA">
        <w:rPr>
          <w:rFonts w:ascii="Calibri" w:eastAsia="Arial" w:hAnsi="Calibri" w:cs="Calibri"/>
          <w:w w:val="99"/>
          <w:sz w:val="24"/>
          <w:szCs w:val="24"/>
        </w:rPr>
        <w:t>termínu</w:t>
      </w:r>
      <w:r w:rsidRPr="002336CA">
        <w:rPr>
          <w:rFonts w:ascii="Calibri" w:eastAsia="Times New Roman" w:hAnsi="Calibri" w:cs="Calibri"/>
          <w:spacing w:val="20"/>
          <w:sz w:val="24"/>
          <w:szCs w:val="24"/>
        </w:rPr>
        <w:t xml:space="preserve"> </w:t>
      </w:r>
      <w:r w:rsidRPr="002336CA">
        <w:rPr>
          <w:rFonts w:ascii="Calibri" w:eastAsia="Arial" w:hAnsi="Calibri" w:cs="Calibri"/>
          <w:sz w:val="24"/>
          <w:szCs w:val="24"/>
        </w:rPr>
        <w:t>provedení</w:t>
      </w:r>
      <w:r w:rsidRPr="002336CA">
        <w:rPr>
          <w:rFonts w:ascii="Calibri" w:eastAsia="Times New Roman" w:hAnsi="Calibri" w:cs="Calibri"/>
          <w:spacing w:val="17"/>
          <w:sz w:val="24"/>
          <w:szCs w:val="24"/>
        </w:rPr>
        <w:t xml:space="preserve"> </w:t>
      </w:r>
      <w:r w:rsidRPr="002336CA">
        <w:rPr>
          <w:rFonts w:ascii="Calibri" w:eastAsia="Arial" w:hAnsi="Calibri" w:cs="Calibri"/>
          <w:sz w:val="24"/>
          <w:szCs w:val="24"/>
        </w:rPr>
        <w:t>opravy</w:t>
      </w:r>
      <w:r w:rsidRPr="002336CA">
        <w:rPr>
          <w:rFonts w:ascii="Calibri" w:eastAsia="Arial" w:hAnsi="Calibri" w:cs="Calibri"/>
          <w:spacing w:val="2"/>
          <w:sz w:val="24"/>
          <w:szCs w:val="24"/>
        </w:rPr>
        <w:t>.</w:t>
      </w:r>
      <w:r w:rsidRPr="002336CA">
        <w:rPr>
          <w:rFonts w:ascii="Calibri" w:eastAsia="Times New Roman" w:hAnsi="Calibri" w:cs="Calibri"/>
          <w:spacing w:val="17"/>
          <w:sz w:val="24"/>
          <w:szCs w:val="24"/>
        </w:rPr>
        <w:t xml:space="preserve"> </w:t>
      </w:r>
    </w:p>
    <w:p w14:paraId="4F06E734" w14:textId="02D777FB" w:rsidR="00FF6501" w:rsidRPr="002336CA" w:rsidRDefault="0021619C" w:rsidP="00D72314">
      <w:pPr>
        <w:autoSpaceDE w:val="0"/>
        <w:autoSpaceDN w:val="0"/>
        <w:spacing w:after="0"/>
        <w:ind w:left="1134" w:hanging="386"/>
        <w:jc w:val="both"/>
        <w:rPr>
          <w:rFonts w:ascii="Calibri" w:eastAsia="Arial" w:hAnsi="Calibri" w:cs="Calibri"/>
          <w:spacing w:val="2"/>
          <w:sz w:val="24"/>
          <w:szCs w:val="24"/>
        </w:rPr>
      </w:pPr>
      <w:r w:rsidRPr="002336CA">
        <w:rPr>
          <w:rFonts w:ascii="Calibri" w:eastAsia="Arial" w:hAnsi="Calibri" w:cs="Calibri"/>
          <w:spacing w:val="6"/>
          <w:sz w:val="24"/>
          <w:szCs w:val="24"/>
        </w:rPr>
        <w:t>b</w:t>
      </w:r>
      <w:r w:rsidR="002F39F7" w:rsidRPr="002336CA">
        <w:rPr>
          <w:rFonts w:ascii="Calibri" w:eastAsia="Arial" w:hAnsi="Calibri" w:cs="Calibri"/>
          <w:spacing w:val="6"/>
          <w:sz w:val="24"/>
          <w:szCs w:val="24"/>
        </w:rPr>
        <w:t>)</w:t>
      </w:r>
      <w:r w:rsidR="002F39F7" w:rsidRPr="002336CA">
        <w:rPr>
          <w:rFonts w:ascii="Calibri" w:eastAsia="Arial" w:hAnsi="Calibri" w:cs="Calibri"/>
          <w:spacing w:val="6"/>
          <w:sz w:val="24"/>
          <w:szCs w:val="24"/>
        </w:rPr>
        <w:tab/>
      </w:r>
      <w:r w:rsidR="00FF6501" w:rsidRPr="002336CA">
        <w:rPr>
          <w:rFonts w:ascii="Calibri" w:eastAsia="Arial" w:hAnsi="Calibri" w:cs="Calibri"/>
          <w:sz w:val="24"/>
          <w:szCs w:val="24"/>
        </w:rPr>
        <w:t>Odstranit</w:t>
      </w:r>
      <w:r w:rsidR="00FF6501" w:rsidRPr="002336CA">
        <w:rPr>
          <w:rFonts w:ascii="Calibri" w:eastAsia="Times New Roman" w:hAnsi="Calibri" w:cs="Calibri"/>
          <w:spacing w:val="17"/>
          <w:sz w:val="24"/>
          <w:szCs w:val="24"/>
        </w:rPr>
        <w:t xml:space="preserve"> </w:t>
      </w:r>
      <w:r w:rsidR="00FF6501" w:rsidRPr="002336CA">
        <w:rPr>
          <w:rFonts w:ascii="Calibri" w:eastAsia="Arial" w:hAnsi="Calibri" w:cs="Calibri"/>
          <w:sz w:val="24"/>
          <w:szCs w:val="24"/>
        </w:rPr>
        <w:t>závadu</w:t>
      </w:r>
      <w:r w:rsidR="00F86144" w:rsidRPr="002336CA">
        <w:rPr>
          <w:rFonts w:ascii="Calibri" w:eastAsia="Arial" w:hAnsi="Calibri" w:cs="Calibri"/>
          <w:sz w:val="24"/>
          <w:szCs w:val="24"/>
        </w:rPr>
        <w:t xml:space="preserve"> obratem po nahlášení</w:t>
      </w:r>
      <w:r w:rsidR="00FF6501" w:rsidRPr="002336CA">
        <w:rPr>
          <w:rFonts w:ascii="Calibri" w:eastAsia="Arial" w:hAnsi="Calibri" w:cs="Calibri"/>
          <w:sz w:val="24"/>
          <w:szCs w:val="24"/>
        </w:rPr>
        <w:t>.</w:t>
      </w:r>
      <w:r w:rsidR="00FF6501" w:rsidRPr="002336CA">
        <w:rPr>
          <w:rFonts w:ascii="Calibri" w:eastAsia="Times New Roman" w:hAnsi="Calibri" w:cs="Calibri"/>
          <w:spacing w:val="17"/>
          <w:sz w:val="24"/>
          <w:szCs w:val="24"/>
        </w:rPr>
        <w:t xml:space="preserve"> </w:t>
      </w:r>
      <w:r w:rsidR="00FF6501" w:rsidRPr="002336CA">
        <w:rPr>
          <w:rFonts w:ascii="Calibri" w:eastAsia="Arial" w:hAnsi="Calibri" w:cs="Calibri"/>
          <w:w w:val="101"/>
          <w:sz w:val="24"/>
          <w:szCs w:val="24"/>
        </w:rPr>
        <w:t>Nebude-</w:t>
      </w:r>
      <w:r w:rsidR="00FF6501" w:rsidRPr="002336CA">
        <w:rPr>
          <w:rFonts w:ascii="Calibri" w:eastAsia="Arial" w:hAnsi="Calibri" w:cs="Calibri"/>
          <w:spacing w:val="-1"/>
          <w:sz w:val="24"/>
          <w:szCs w:val="24"/>
        </w:rPr>
        <w:t>li</w:t>
      </w:r>
      <w:r w:rsidR="00FF6501" w:rsidRPr="002336CA">
        <w:rPr>
          <w:rFonts w:ascii="Calibri" w:eastAsia="Times New Roman" w:hAnsi="Calibri" w:cs="Calibri"/>
          <w:spacing w:val="19"/>
          <w:sz w:val="24"/>
          <w:szCs w:val="24"/>
        </w:rPr>
        <w:t xml:space="preserve"> </w:t>
      </w:r>
      <w:r w:rsidR="00FF6501" w:rsidRPr="002336CA">
        <w:rPr>
          <w:rFonts w:ascii="Calibri" w:eastAsia="Arial" w:hAnsi="Calibri" w:cs="Calibri"/>
          <w:sz w:val="24"/>
          <w:szCs w:val="24"/>
        </w:rPr>
        <w:t>možno</w:t>
      </w:r>
      <w:r w:rsidR="00FF6501" w:rsidRPr="002336CA">
        <w:rPr>
          <w:rFonts w:ascii="Calibri" w:eastAsia="Times New Roman" w:hAnsi="Calibri" w:cs="Calibri"/>
          <w:spacing w:val="17"/>
          <w:sz w:val="24"/>
          <w:szCs w:val="24"/>
        </w:rPr>
        <w:t xml:space="preserve"> </w:t>
      </w:r>
      <w:r w:rsidR="00FF6501" w:rsidRPr="002336CA">
        <w:rPr>
          <w:rFonts w:ascii="Calibri" w:eastAsia="Arial" w:hAnsi="Calibri" w:cs="Calibri"/>
          <w:sz w:val="24"/>
          <w:szCs w:val="24"/>
        </w:rPr>
        <w:t>závadu</w:t>
      </w:r>
      <w:r w:rsidR="00FF6501" w:rsidRPr="002336CA">
        <w:rPr>
          <w:rFonts w:ascii="Calibri" w:eastAsia="Times New Roman" w:hAnsi="Calibri" w:cs="Calibri"/>
          <w:spacing w:val="17"/>
          <w:sz w:val="24"/>
          <w:szCs w:val="24"/>
        </w:rPr>
        <w:t xml:space="preserve"> </w:t>
      </w:r>
      <w:r w:rsidR="00FF6501" w:rsidRPr="002336CA">
        <w:rPr>
          <w:rFonts w:ascii="Calibri" w:eastAsia="Arial" w:hAnsi="Calibri" w:cs="Calibri"/>
          <w:sz w:val="24"/>
          <w:szCs w:val="24"/>
        </w:rPr>
        <w:t>odstranit</w:t>
      </w:r>
      <w:r w:rsidR="00FF6501" w:rsidRPr="002336CA">
        <w:rPr>
          <w:rFonts w:ascii="Calibri" w:eastAsia="Times New Roman" w:hAnsi="Calibri" w:cs="Calibri"/>
          <w:spacing w:val="17"/>
          <w:sz w:val="24"/>
          <w:szCs w:val="24"/>
        </w:rPr>
        <w:t xml:space="preserve"> </w:t>
      </w:r>
      <w:r w:rsidR="00FF6501" w:rsidRPr="002336CA">
        <w:rPr>
          <w:rFonts w:ascii="Calibri" w:eastAsia="Arial" w:hAnsi="Calibri" w:cs="Calibri"/>
          <w:spacing w:val="3"/>
          <w:sz w:val="24"/>
          <w:szCs w:val="24"/>
        </w:rPr>
        <w:t>v</w:t>
      </w:r>
      <w:r w:rsidR="002F39F7" w:rsidRPr="002336CA">
        <w:rPr>
          <w:rFonts w:ascii="Calibri" w:eastAsia="Arial" w:hAnsi="Calibri" w:cs="Calibri"/>
          <w:spacing w:val="3"/>
          <w:sz w:val="24"/>
          <w:szCs w:val="24"/>
        </w:rPr>
        <w:t xml:space="preserve"> </w:t>
      </w:r>
      <w:r w:rsidR="00FF6501" w:rsidRPr="002336CA">
        <w:rPr>
          <w:rFonts w:ascii="Calibri" w:eastAsia="Arial" w:hAnsi="Calibri" w:cs="Calibri"/>
          <w:sz w:val="24"/>
          <w:szCs w:val="24"/>
        </w:rPr>
        <w:t>uvedené</w:t>
      </w:r>
      <w:r w:rsidR="00FF6501" w:rsidRPr="002336CA">
        <w:rPr>
          <w:rFonts w:ascii="Calibri" w:eastAsia="Times New Roman" w:hAnsi="Calibri" w:cs="Calibri"/>
          <w:spacing w:val="7"/>
          <w:sz w:val="24"/>
          <w:szCs w:val="24"/>
        </w:rPr>
        <w:t xml:space="preserve"> </w:t>
      </w:r>
      <w:r w:rsidR="00FF6501" w:rsidRPr="002336CA">
        <w:rPr>
          <w:rFonts w:ascii="Calibri" w:eastAsia="Arial" w:hAnsi="Calibri" w:cs="Calibri"/>
          <w:sz w:val="24"/>
          <w:szCs w:val="24"/>
        </w:rPr>
        <w:t>lhůtě,</w:t>
      </w:r>
      <w:r w:rsidR="00FF6501" w:rsidRPr="002336CA">
        <w:rPr>
          <w:rFonts w:ascii="Calibri" w:eastAsia="Times New Roman" w:hAnsi="Calibri" w:cs="Calibri"/>
          <w:spacing w:val="7"/>
          <w:sz w:val="24"/>
          <w:szCs w:val="24"/>
        </w:rPr>
        <w:t xml:space="preserve"> </w:t>
      </w:r>
      <w:r w:rsidR="00FF6501" w:rsidRPr="002336CA">
        <w:rPr>
          <w:rFonts w:ascii="Calibri" w:eastAsia="Arial" w:hAnsi="Calibri" w:cs="Calibri"/>
          <w:sz w:val="24"/>
          <w:szCs w:val="24"/>
        </w:rPr>
        <w:t>zavazuje</w:t>
      </w:r>
      <w:r w:rsidR="00FF6501" w:rsidRPr="002336CA">
        <w:rPr>
          <w:rFonts w:ascii="Calibri" w:eastAsia="Times New Roman" w:hAnsi="Calibri" w:cs="Calibri"/>
          <w:spacing w:val="7"/>
          <w:sz w:val="24"/>
          <w:szCs w:val="24"/>
        </w:rPr>
        <w:t xml:space="preserve"> </w:t>
      </w:r>
      <w:r w:rsidR="00FF6501" w:rsidRPr="002336CA">
        <w:rPr>
          <w:rFonts w:ascii="Calibri" w:eastAsia="Arial" w:hAnsi="Calibri" w:cs="Calibri"/>
          <w:sz w:val="24"/>
          <w:szCs w:val="24"/>
        </w:rPr>
        <w:t>se</w:t>
      </w:r>
      <w:r w:rsidR="00FF6501" w:rsidRPr="002336CA">
        <w:rPr>
          <w:rFonts w:ascii="Calibri" w:eastAsia="Times New Roman" w:hAnsi="Calibri" w:cs="Calibri"/>
          <w:spacing w:val="11"/>
          <w:sz w:val="24"/>
          <w:szCs w:val="24"/>
        </w:rPr>
        <w:t xml:space="preserve"> </w:t>
      </w:r>
      <w:r w:rsidR="00FF6501" w:rsidRPr="002336CA">
        <w:rPr>
          <w:rFonts w:ascii="Calibri" w:eastAsia="Arial" w:hAnsi="Calibri" w:cs="Calibri"/>
          <w:sz w:val="24"/>
          <w:szCs w:val="24"/>
        </w:rPr>
        <w:t>odstranit</w:t>
      </w:r>
      <w:r w:rsidR="00FF6501" w:rsidRPr="002336CA">
        <w:rPr>
          <w:rFonts w:ascii="Calibri" w:eastAsia="Times New Roman" w:hAnsi="Calibri" w:cs="Calibri"/>
          <w:spacing w:val="7"/>
          <w:sz w:val="24"/>
          <w:szCs w:val="24"/>
        </w:rPr>
        <w:t xml:space="preserve"> </w:t>
      </w:r>
      <w:r w:rsidR="00FF6501" w:rsidRPr="002336CA">
        <w:rPr>
          <w:rFonts w:ascii="Calibri" w:eastAsia="Arial" w:hAnsi="Calibri" w:cs="Calibri"/>
          <w:sz w:val="24"/>
          <w:szCs w:val="24"/>
        </w:rPr>
        <w:t>závadu</w:t>
      </w:r>
      <w:r w:rsidR="00FF6501" w:rsidRPr="002336CA">
        <w:rPr>
          <w:rFonts w:ascii="Calibri" w:eastAsia="Times New Roman" w:hAnsi="Calibri" w:cs="Calibri"/>
          <w:spacing w:val="7"/>
          <w:sz w:val="24"/>
          <w:szCs w:val="24"/>
        </w:rPr>
        <w:t xml:space="preserve"> </w:t>
      </w:r>
      <w:r w:rsidR="00F86144" w:rsidRPr="002336CA">
        <w:rPr>
          <w:rFonts w:ascii="Calibri" w:eastAsia="Arial" w:hAnsi="Calibri" w:cs="Calibri"/>
          <w:w w:val="101"/>
          <w:sz w:val="24"/>
          <w:szCs w:val="24"/>
        </w:rPr>
        <w:t>v</w:t>
      </w:r>
      <w:r w:rsidR="00F86144" w:rsidRPr="002336CA">
        <w:rPr>
          <w:rFonts w:ascii="Calibri" w:eastAsia="Times New Roman" w:hAnsi="Calibri" w:cs="Calibri"/>
          <w:spacing w:val="17"/>
          <w:sz w:val="24"/>
          <w:szCs w:val="24"/>
        </w:rPr>
        <w:t xml:space="preserve"> </w:t>
      </w:r>
      <w:r w:rsidR="00F86144" w:rsidRPr="002336CA">
        <w:rPr>
          <w:rFonts w:ascii="Calibri" w:eastAsia="Arial" w:hAnsi="Calibri" w:cs="Calibri"/>
          <w:sz w:val="24"/>
          <w:szCs w:val="24"/>
        </w:rPr>
        <w:t>co</w:t>
      </w:r>
      <w:r w:rsidR="00F86144" w:rsidRPr="002336CA">
        <w:rPr>
          <w:rFonts w:ascii="Calibri" w:eastAsia="Times New Roman" w:hAnsi="Calibri" w:cs="Calibri"/>
          <w:spacing w:val="17"/>
          <w:sz w:val="24"/>
          <w:szCs w:val="24"/>
        </w:rPr>
        <w:t xml:space="preserve"> </w:t>
      </w:r>
      <w:r w:rsidR="00F86144" w:rsidRPr="002336CA">
        <w:rPr>
          <w:rFonts w:ascii="Calibri" w:eastAsia="Arial" w:hAnsi="Calibri" w:cs="Calibri"/>
          <w:sz w:val="24"/>
          <w:szCs w:val="24"/>
        </w:rPr>
        <w:t>nejkratší</w:t>
      </w:r>
      <w:r w:rsidR="00F86144" w:rsidRPr="002336CA">
        <w:rPr>
          <w:rFonts w:ascii="Calibri" w:eastAsia="Times New Roman" w:hAnsi="Calibri" w:cs="Calibri"/>
          <w:spacing w:val="17"/>
          <w:sz w:val="24"/>
          <w:szCs w:val="24"/>
        </w:rPr>
        <w:t xml:space="preserve"> </w:t>
      </w:r>
      <w:r w:rsidR="00F86144" w:rsidRPr="002336CA">
        <w:rPr>
          <w:rFonts w:ascii="Calibri" w:eastAsia="Arial" w:hAnsi="Calibri" w:cs="Calibri"/>
          <w:sz w:val="24"/>
          <w:szCs w:val="24"/>
        </w:rPr>
        <w:t>technicky</w:t>
      </w:r>
      <w:r w:rsidR="00F86144" w:rsidRPr="002336CA">
        <w:rPr>
          <w:rFonts w:ascii="Calibri" w:eastAsia="Times New Roman" w:hAnsi="Calibri" w:cs="Calibri"/>
          <w:spacing w:val="17"/>
          <w:sz w:val="24"/>
          <w:szCs w:val="24"/>
        </w:rPr>
        <w:t xml:space="preserve"> </w:t>
      </w:r>
      <w:r w:rsidR="00F86144" w:rsidRPr="002336CA">
        <w:rPr>
          <w:rFonts w:ascii="Calibri" w:eastAsia="Arial" w:hAnsi="Calibri" w:cs="Calibri"/>
          <w:sz w:val="24"/>
          <w:szCs w:val="24"/>
        </w:rPr>
        <w:t>možné</w:t>
      </w:r>
      <w:r w:rsidR="00F86144" w:rsidRPr="002336CA">
        <w:rPr>
          <w:rFonts w:ascii="Calibri" w:eastAsia="Times New Roman" w:hAnsi="Calibri" w:cs="Calibri"/>
          <w:spacing w:val="19"/>
          <w:sz w:val="24"/>
          <w:szCs w:val="24"/>
        </w:rPr>
        <w:t xml:space="preserve"> </w:t>
      </w:r>
      <w:r w:rsidR="00F86144" w:rsidRPr="002336CA">
        <w:rPr>
          <w:rFonts w:ascii="Calibri" w:eastAsia="Arial" w:hAnsi="Calibri" w:cs="Calibri"/>
          <w:sz w:val="24"/>
          <w:szCs w:val="24"/>
        </w:rPr>
        <w:t>lhůtě</w:t>
      </w:r>
      <w:r w:rsidR="00FF6501" w:rsidRPr="002336CA">
        <w:rPr>
          <w:rFonts w:ascii="Calibri" w:eastAsia="Arial" w:hAnsi="Calibri" w:cs="Calibri"/>
          <w:sz w:val="24"/>
          <w:szCs w:val="24"/>
        </w:rPr>
        <w:t>.</w:t>
      </w:r>
      <w:r w:rsidR="00FF6501" w:rsidRPr="002336CA">
        <w:rPr>
          <w:rFonts w:ascii="Calibri" w:eastAsia="Times New Roman" w:hAnsi="Calibri" w:cs="Calibri"/>
          <w:spacing w:val="5"/>
          <w:sz w:val="24"/>
          <w:szCs w:val="24"/>
        </w:rPr>
        <w:t xml:space="preserve"> </w:t>
      </w:r>
      <w:r w:rsidR="00F86144" w:rsidRPr="002336CA">
        <w:rPr>
          <w:rFonts w:ascii="Calibri" w:eastAsia="Times New Roman" w:hAnsi="Calibri" w:cs="Calibri"/>
          <w:spacing w:val="5"/>
          <w:sz w:val="24"/>
          <w:szCs w:val="24"/>
        </w:rPr>
        <w:t xml:space="preserve">O termínu odstranění závad bude Zhotovitel písemně informovat </w:t>
      </w:r>
      <w:r w:rsidR="00F86144" w:rsidRPr="002336CA">
        <w:rPr>
          <w:rFonts w:ascii="Calibri" w:eastAsia="Arial" w:hAnsi="Calibri" w:cs="Calibri"/>
          <w:sz w:val="24"/>
          <w:szCs w:val="24"/>
        </w:rPr>
        <w:t>(fax</w:t>
      </w:r>
      <w:r w:rsidR="00F86144" w:rsidRPr="002336CA">
        <w:rPr>
          <w:rFonts w:ascii="Calibri" w:eastAsia="Arial" w:hAnsi="Calibri" w:cs="Calibri"/>
          <w:spacing w:val="2"/>
          <w:sz w:val="24"/>
          <w:szCs w:val="24"/>
        </w:rPr>
        <w:t>,</w:t>
      </w:r>
      <w:r w:rsidR="00F86144" w:rsidRPr="002336CA">
        <w:rPr>
          <w:rFonts w:ascii="Calibri" w:eastAsia="Times New Roman" w:hAnsi="Calibri" w:cs="Calibri"/>
          <w:spacing w:val="5"/>
          <w:sz w:val="24"/>
          <w:szCs w:val="24"/>
        </w:rPr>
        <w:t xml:space="preserve"> </w:t>
      </w:r>
      <w:r w:rsidR="00F86144" w:rsidRPr="002336CA">
        <w:rPr>
          <w:rFonts w:ascii="Calibri" w:eastAsia="Arial" w:hAnsi="Calibri" w:cs="Calibri"/>
          <w:spacing w:val="2"/>
          <w:sz w:val="24"/>
          <w:szCs w:val="24"/>
        </w:rPr>
        <w:t>e</w:t>
      </w:r>
      <w:r w:rsidR="00F86144" w:rsidRPr="002336CA">
        <w:rPr>
          <w:rFonts w:ascii="Calibri" w:eastAsia="Arial" w:hAnsi="Calibri" w:cs="Calibri"/>
          <w:w w:val="101"/>
          <w:sz w:val="24"/>
          <w:szCs w:val="24"/>
        </w:rPr>
        <w:t>-</w:t>
      </w:r>
      <w:r w:rsidR="00F86144" w:rsidRPr="002336CA">
        <w:rPr>
          <w:rFonts w:ascii="Calibri" w:eastAsia="Arial" w:hAnsi="Calibri" w:cs="Calibri"/>
          <w:w w:val="99"/>
          <w:sz w:val="24"/>
          <w:szCs w:val="24"/>
        </w:rPr>
        <w:t>mail</w:t>
      </w:r>
      <w:r w:rsidR="00F86144" w:rsidRPr="002336CA">
        <w:rPr>
          <w:rFonts w:ascii="Calibri" w:eastAsia="Arial" w:hAnsi="Calibri" w:cs="Calibri"/>
          <w:spacing w:val="2"/>
          <w:sz w:val="24"/>
          <w:szCs w:val="24"/>
        </w:rPr>
        <w:t xml:space="preserve">) </w:t>
      </w:r>
      <w:r w:rsidR="00F86144" w:rsidRPr="002336CA">
        <w:rPr>
          <w:rFonts w:ascii="Calibri" w:eastAsia="Times New Roman" w:hAnsi="Calibri" w:cs="Calibri"/>
          <w:spacing w:val="5"/>
          <w:sz w:val="24"/>
          <w:szCs w:val="24"/>
        </w:rPr>
        <w:t>Objednatele.</w:t>
      </w:r>
    </w:p>
    <w:p w14:paraId="194AC7DB" w14:textId="77777777" w:rsidR="002F39F7" w:rsidRPr="002336CA" w:rsidRDefault="002F39F7" w:rsidP="00D72314">
      <w:pPr>
        <w:autoSpaceDE w:val="0"/>
        <w:autoSpaceDN w:val="0"/>
        <w:spacing w:after="0"/>
        <w:ind w:left="1134" w:hanging="386"/>
        <w:jc w:val="both"/>
        <w:rPr>
          <w:rFonts w:ascii="Calibri" w:hAnsi="Calibri" w:cs="Calibri"/>
          <w:sz w:val="24"/>
          <w:szCs w:val="24"/>
        </w:rPr>
      </w:pPr>
    </w:p>
    <w:p w14:paraId="56E0A036" w14:textId="4337C766" w:rsidR="00FF6501" w:rsidRPr="002336CA" w:rsidRDefault="00FF6501" w:rsidP="00CE66D1">
      <w:pPr>
        <w:autoSpaceDE w:val="0"/>
        <w:autoSpaceDN w:val="0"/>
        <w:spacing w:after="0"/>
        <w:ind w:left="400"/>
        <w:jc w:val="center"/>
        <w:rPr>
          <w:rFonts w:ascii="Calibri" w:hAnsi="Calibri" w:cs="Calibri"/>
          <w:sz w:val="24"/>
          <w:szCs w:val="24"/>
        </w:rPr>
      </w:pPr>
      <w:r w:rsidRPr="002336CA">
        <w:rPr>
          <w:rFonts w:ascii="Calibri" w:eastAsia="Arial" w:hAnsi="Calibri" w:cs="Calibri"/>
          <w:b/>
          <w:w w:val="101"/>
          <w:sz w:val="24"/>
          <w:szCs w:val="24"/>
        </w:rPr>
        <w:t>VI</w:t>
      </w:r>
      <w:r w:rsidRPr="002336CA">
        <w:rPr>
          <w:rFonts w:ascii="Calibri" w:eastAsia="Arial" w:hAnsi="Calibri" w:cs="Calibri"/>
          <w:b/>
          <w:w w:val="99"/>
          <w:sz w:val="24"/>
          <w:szCs w:val="24"/>
        </w:rPr>
        <w:t>.</w:t>
      </w:r>
      <w:r w:rsidRPr="002336CA">
        <w:rPr>
          <w:rFonts w:ascii="Calibri" w:eastAsia="Times New Roman" w:hAnsi="Calibri" w:cs="Calibri"/>
          <w:b/>
          <w:spacing w:val="334"/>
          <w:sz w:val="24"/>
          <w:szCs w:val="24"/>
        </w:rPr>
        <w:t xml:space="preserve"> </w:t>
      </w:r>
      <w:r w:rsidRPr="002336CA">
        <w:rPr>
          <w:rFonts w:ascii="Calibri" w:eastAsia="Arial" w:hAnsi="Calibri" w:cs="Calibri"/>
          <w:b/>
          <w:sz w:val="24"/>
          <w:szCs w:val="24"/>
        </w:rPr>
        <w:t>POVINNOSTI</w:t>
      </w:r>
      <w:r w:rsidRPr="002336CA">
        <w:rPr>
          <w:rFonts w:ascii="Calibri" w:eastAsia="Times New Roman" w:hAnsi="Calibri" w:cs="Calibri"/>
          <w:b/>
          <w:spacing w:val="8"/>
          <w:sz w:val="24"/>
          <w:szCs w:val="24"/>
        </w:rPr>
        <w:t xml:space="preserve"> </w:t>
      </w:r>
      <w:r w:rsidRPr="002336CA">
        <w:rPr>
          <w:rFonts w:ascii="Calibri" w:eastAsia="Arial" w:hAnsi="Calibri" w:cs="Calibri"/>
          <w:b/>
          <w:sz w:val="24"/>
          <w:szCs w:val="24"/>
        </w:rPr>
        <w:t>ZHOTOVITELE</w:t>
      </w:r>
    </w:p>
    <w:p w14:paraId="1C3F30B6" w14:textId="7830FD69" w:rsidR="00FF6501" w:rsidRPr="002336CA" w:rsidRDefault="00FF6501" w:rsidP="00D72314">
      <w:pPr>
        <w:pStyle w:val="Odstavecseseznamem"/>
        <w:numPr>
          <w:ilvl w:val="0"/>
          <w:numId w:val="11"/>
        </w:numPr>
        <w:autoSpaceDE w:val="0"/>
        <w:autoSpaceDN w:val="0"/>
        <w:spacing w:after="0"/>
        <w:ind w:left="748"/>
        <w:jc w:val="both"/>
        <w:rPr>
          <w:rFonts w:ascii="Calibri" w:hAnsi="Calibri" w:cs="Calibri"/>
          <w:sz w:val="24"/>
          <w:szCs w:val="24"/>
        </w:rPr>
      </w:pPr>
      <w:r w:rsidRPr="002336CA">
        <w:rPr>
          <w:rFonts w:ascii="Calibri" w:eastAsia="Arial" w:hAnsi="Calibri" w:cs="Calibri"/>
          <w:sz w:val="24"/>
          <w:szCs w:val="24"/>
        </w:rPr>
        <w:t>Během</w:t>
      </w:r>
      <w:r w:rsidRPr="002336CA">
        <w:rPr>
          <w:rFonts w:ascii="Calibri" w:eastAsia="Times New Roman" w:hAnsi="Calibri" w:cs="Calibri"/>
          <w:spacing w:val="60"/>
          <w:sz w:val="24"/>
          <w:szCs w:val="24"/>
        </w:rPr>
        <w:t xml:space="preserve"> </w:t>
      </w:r>
      <w:r w:rsidRPr="002336CA">
        <w:rPr>
          <w:rFonts w:ascii="Calibri" w:eastAsia="Arial" w:hAnsi="Calibri" w:cs="Calibri"/>
          <w:sz w:val="24"/>
          <w:szCs w:val="24"/>
        </w:rPr>
        <w:t>servisních</w:t>
      </w:r>
      <w:r w:rsidRPr="002336CA">
        <w:rPr>
          <w:rFonts w:ascii="Calibri" w:eastAsia="Times New Roman" w:hAnsi="Calibri" w:cs="Calibri"/>
          <w:spacing w:val="62"/>
          <w:sz w:val="24"/>
          <w:szCs w:val="24"/>
        </w:rPr>
        <w:t xml:space="preserve"> </w:t>
      </w:r>
      <w:r w:rsidRPr="002336CA">
        <w:rPr>
          <w:rFonts w:ascii="Calibri" w:eastAsia="Arial" w:hAnsi="Calibri" w:cs="Calibri"/>
          <w:sz w:val="24"/>
          <w:szCs w:val="24"/>
        </w:rPr>
        <w:t>prací</w:t>
      </w:r>
      <w:r w:rsidRPr="002336CA">
        <w:rPr>
          <w:rFonts w:ascii="Calibri" w:eastAsia="Times New Roman" w:hAnsi="Calibri" w:cs="Calibri"/>
          <w:spacing w:val="60"/>
          <w:sz w:val="24"/>
          <w:szCs w:val="24"/>
        </w:rPr>
        <w:t xml:space="preserve"> </w:t>
      </w:r>
      <w:r w:rsidRPr="002336CA">
        <w:rPr>
          <w:rFonts w:ascii="Calibri" w:eastAsia="Arial" w:hAnsi="Calibri" w:cs="Calibri"/>
          <w:sz w:val="24"/>
          <w:szCs w:val="24"/>
        </w:rPr>
        <w:t>dodržovat</w:t>
      </w:r>
      <w:r w:rsidRPr="002336CA">
        <w:rPr>
          <w:rFonts w:ascii="Calibri" w:eastAsia="Times New Roman" w:hAnsi="Calibri" w:cs="Calibri"/>
          <w:spacing w:val="60"/>
          <w:sz w:val="24"/>
          <w:szCs w:val="24"/>
        </w:rPr>
        <w:t xml:space="preserve"> </w:t>
      </w:r>
      <w:r w:rsidRPr="002336CA">
        <w:rPr>
          <w:rFonts w:ascii="Calibri" w:eastAsia="Arial" w:hAnsi="Calibri" w:cs="Calibri"/>
          <w:sz w:val="24"/>
          <w:szCs w:val="24"/>
        </w:rPr>
        <w:t>pořádek</w:t>
      </w:r>
      <w:r w:rsidRPr="002336CA">
        <w:rPr>
          <w:rFonts w:ascii="Calibri" w:eastAsia="Times New Roman" w:hAnsi="Calibri" w:cs="Calibri"/>
          <w:spacing w:val="60"/>
          <w:sz w:val="24"/>
          <w:szCs w:val="24"/>
        </w:rPr>
        <w:t xml:space="preserve"> </w:t>
      </w:r>
      <w:r w:rsidRPr="002336CA">
        <w:rPr>
          <w:rFonts w:ascii="Calibri" w:eastAsia="Arial" w:hAnsi="Calibri" w:cs="Calibri"/>
          <w:sz w:val="24"/>
          <w:szCs w:val="24"/>
        </w:rPr>
        <w:t>na</w:t>
      </w:r>
      <w:r w:rsidRPr="002336CA">
        <w:rPr>
          <w:rFonts w:ascii="Calibri" w:eastAsia="Times New Roman" w:hAnsi="Calibri" w:cs="Calibri"/>
          <w:spacing w:val="60"/>
          <w:sz w:val="24"/>
          <w:szCs w:val="24"/>
        </w:rPr>
        <w:t xml:space="preserve"> </w:t>
      </w:r>
      <w:r w:rsidRPr="002336CA">
        <w:rPr>
          <w:rFonts w:ascii="Calibri" w:eastAsia="Arial" w:hAnsi="Calibri" w:cs="Calibri"/>
          <w:sz w:val="24"/>
          <w:szCs w:val="24"/>
        </w:rPr>
        <w:t>pracovišti</w:t>
      </w:r>
      <w:r w:rsidRPr="002336CA">
        <w:rPr>
          <w:rFonts w:ascii="Calibri" w:eastAsia="Times New Roman" w:hAnsi="Calibri" w:cs="Calibri"/>
          <w:spacing w:val="60"/>
          <w:sz w:val="24"/>
          <w:szCs w:val="24"/>
        </w:rPr>
        <w:t xml:space="preserve"> </w:t>
      </w:r>
      <w:r w:rsidRPr="002336CA">
        <w:rPr>
          <w:rFonts w:ascii="Calibri" w:eastAsia="Arial" w:hAnsi="Calibri" w:cs="Calibri"/>
          <w:sz w:val="24"/>
          <w:szCs w:val="24"/>
        </w:rPr>
        <w:t>a</w:t>
      </w:r>
      <w:r w:rsidRPr="002336CA">
        <w:rPr>
          <w:rFonts w:ascii="Calibri" w:eastAsia="Times New Roman" w:hAnsi="Calibri" w:cs="Calibri"/>
          <w:spacing w:val="62"/>
          <w:sz w:val="24"/>
          <w:szCs w:val="24"/>
        </w:rPr>
        <w:t xml:space="preserve"> </w:t>
      </w:r>
      <w:r w:rsidRPr="002336CA">
        <w:rPr>
          <w:rFonts w:ascii="Calibri" w:eastAsia="Arial" w:hAnsi="Calibri" w:cs="Calibri"/>
          <w:w w:val="99"/>
          <w:sz w:val="24"/>
          <w:szCs w:val="24"/>
        </w:rPr>
        <w:t>po</w:t>
      </w:r>
      <w:r w:rsidRPr="002336CA">
        <w:rPr>
          <w:rFonts w:ascii="Calibri" w:eastAsia="Times New Roman" w:hAnsi="Calibri" w:cs="Calibri"/>
          <w:spacing w:val="60"/>
          <w:sz w:val="24"/>
          <w:szCs w:val="24"/>
        </w:rPr>
        <w:t xml:space="preserve"> </w:t>
      </w:r>
      <w:r w:rsidRPr="002336CA">
        <w:rPr>
          <w:rFonts w:ascii="Calibri" w:eastAsia="Arial" w:hAnsi="Calibri" w:cs="Calibri"/>
          <w:w w:val="101"/>
          <w:sz w:val="24"/>
          <w:szCs w:val="24"/>
        </w:rPr>
        <w:t>ukončení</w:t>
      </w:r>
      <w:r w:rsidRPr="002336CA">
        <w:rPr>
          <w:rFonts w:ascii="Calibri" w:eastAsia="Times New Roman" w:hAnsi="Calibri" w:cs="Calibri"/>
          <w:spacing w:val="62"/>
          <w:sz w:val="24"/>
          <w:szCs w:val="24"/>
        </w:rPr>
        <w:t xml:space="preserve"> </w:t>
      </w:r>
      <w:r w:rsidRPr="002336CA">
        <w:rPr>
          <w:rFonts w:ascii="Calibri" w:eastAsia="Arial" w:hAnsi="Calibri" w:cs="Calibri"/>
          <w:sz w:val="24"/>
          <w:szCs w:val="24"/>
        </w:rPr>
        <w:t>provést</w:t>
      </w:r>
      <w:r w:rsidRPr="002336CA">
        <w:rPr>
          <w:rFonts w:ascii="Calibri" w:eastAsia="Times New Roman" w:hAnsi="Calibri" w:cs="Calibri"/>
          <w:spacing w:val="60"/>
          <w:sz w:val="24"/>
          <w:szCs w:val="24"/>
        </w:rPr>
        <w:t xml:space="preserve"> </w:t>
      </w:r>
      <w:r w:rsidRPr="002336CA">
        <w:rPr>
          <w:rFonts w:ascii="Calibri" w:eastAsia="Arial" w:hAnsi="Calibri" w:cs="Calibri"/>
          <w:sz w:val="24"/>
          <w:szCs w:val="24"/>
        </w:rPr>
        <w:t>konečný</w:t>
      </w:r>
      <w:r w:rsidRPr="002336CA">
        <w:rPr>
          <w:rFonts w:ascii="Calibri" w:eastAsia="Times New Roman" w:hAnsi="Calibri" w:cs="Calibri"/>
          <w:spacing w:val="60"/>
          <w:sz w:val="24"/>
          <w:szCs w:val="24"/>
        </w:rPr>
        <w:t xml:space="preserve"> </w:t>
      </w:r>
      <w:r w:rsidRPr="002336CA">
        <w:rPr>
          <w:rFonts w:ascii="Calibri" w:eastAsia="Arial" w:hAnsi="Calibri" w:cs="Calibri"/>
          <w:sz w:val="24"/>
          <w:szCs w:val="24"/>
        </w:rPr>
        <w:t>úklid</w:t>
      </w:r>
      <w:r w:rsidR="00B416C2" w:rsidRPr="002336CA">
        <w:rPr>
          <w:rFonts w:ascii="Calibri" w:eastAsia="Arial" w:hAnsi="Calibri" w:cs="Calibri"/>
          <w:sz w:val="24"/>
          <w:szCs w:val="24"/>
        </w:rPr>
        <w:t xml:space="preserve"> </w:t>
      </w:r>
      <w:r w:rsidRPr="002336CA">
        <w:rPr>
          <w:rFonts w:ascii="Calibri" w:eastAsia="Arial" w:hAnsi="Calibri" w:cs="Calibri"/>
          <w:sz w:val="24"/>
          <w:szCs w:val="24"/>
        </w:rPr>
        <w:t>vyplývající</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z</w:t>
      </w:r>
      <w:r w:rsidRPr="002336CA">
        <w:rPr>
          <w:rFonts w:ascii="Calibri" w:eastAsia="Times New Roman" w:hAnsi="Calibri" w:cs="Calibri"/>
          <w:spacing w:val="5"/>
          <w:sz w:val="24"/>
          <w:szCs w:val="24"/>
        </w:rPr>
        <w:t xml:space="preserve"> </w:t>
      </w:r>
      <w:r w:rsidRPr="002336CA">
        <w:rPr>
          <w:rFonts w:ascii="Calibri" w:eastAsia="Arial" w:hAnsi="Calibri" w:cs="Calibri"/>
          <w:w w:val="99"/>
          <w:sz w:val="24"/>
          <w:szCs w:val="24"/>
        </w:rPr>
        <w:t>dané</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činnosti</w:t>
      </w:r>
      <w:r w:rsidRPr="002336CA">
        <w:rPr>
          <w:rFonts w:ascii="Calibri" w:eastAsia="Arial" w:hAnsi="Calibri" w:cs="Calibri"/>
          <w:spacing w:val="2"/>
          <w:sz w:val="24"/>
          <w:szCs w:val="24"/>
        </w:rPr>
        <w:t>.</w:t>
      </w:r>
      <w:r w:rsidR="00B416C2" w:rsidRPr="002336CA">
        <w:rPr>
          <w:rFonts w:ascii="Calibri" w:eastAsia="Arial" w:hAnsi="Calibri" w:cs="Calibri"/>
          <w:spacing w:val="2"/>
          <w:sz w:val="24"/>
          <w:szCs w:val="24"/>
        </w:rPr>
        <w:t xml:space="preserve"> </w:t>
      </w:r>
      <w:r w:rsidRPr="002336CA">
        <w:rPr>
          <w:rFonts w:ascii="Calibri" w:eastAsia="Arial" w:hAnsi="Calibri" w:cs="Calibri"/>
          <w:sz w:val="24"/>
          <w:szCs w:val="24"/>
        </w:rPr>
        <w:t>Zhotovitel</w:t>
      </w:r>
      <w:r w:rsidRPr="002336CA">
        <w:rPr>
          <w:rFonts w:ascii="Calibri" w:eastAsia="Times New Roman" w:hAnsi="Calibri" w:cs="Calibri"/>
          <w:spacing w:val="22"/>
          <w:sz w:val="24"/>
          <w:szCs w:val="24"/>
        </w:rPr>
        <w:t xml:space="preserve"> </w:t>
      </w:r>
      <w:r w:rsidRPr="002336CA">
        <w:rPr>
          <w:rFonts w:ascii="Calibri" w:eastAsia="Arial" w:hAnsi="Calibri" w:cs="Calibri"/>
          <w:sz w:val="24"/>
          <w:szCs w:val="24"/>
        </w:rPr>
        <w:t>odpovídá</w:t>
      </w:r>
      <w:r w:rsidRPr="002336CA">
        <w:rPr>
          <w:rFonts w:ascii="Calibri" w:eastAsia="Times New Roman" w:hAnsi="Calibri" w:cs="Calibri"/>
          <w:spacing w:val="24"/>
          <w:sz w:val="24"/>
          <w:szCs w:val="24"/>
        </w:rPr>
        <w:t xml:space="preserve"> </w:t>
      </w:r>
      <w:r w:rsidRPr="002336CA">
        <w:rPr>
          <w:rFonts w:ascii="Calibri" w:eastAsia="Arial" w:hAnsi="Calibri" w:cs="Calibri"/>
          <w:sz w:val="24"/>
          <w:szCs w:val="24"/>
        </w:rPr>
        <w:t>objednateli</w:t>
      </w:r>
      <w:r w:rsidRPr="002336CA">
        <w:rPr>
          <w:rFonts w:ascii="Calibri" w:eastAsia="Times New Roman" w:hAnsi="Calibri" w:cs="Calibri"/>
          <w:spacing w:val="22"/>
          <w:sz w:val="24"/>
          <w:szCs w:val="24"/>
        </w:rPr>
        <w:t xml:space="preserve"> </w:t>
      </w:r>
      <w:r w:rsidRPr="002336CA">
        <w:rPr>
          <w:rFonts w:ascii="Calibri" w:eastAsia="Arial" w:hAnsi="Calibri" w:cs="Calibri"/>
          <w:spacing w:val="3"/>
          <w:sz w:val="24"/>
          <w:szCs w:val="24"/>
        </w:rPr>
        <w:t>v</w:t>
      </w:r>
      <w:r w:rsidRPr="002336CA">
        <w:rPr>
          <w:rFonts w:ascii="Calibri" w:eastAsia="Times New Roman" w:hAnsi="Calibri" w:cs="Calibri"/>
          <w:spacing w:val="22"/>
          <w:sz w:val="24"/>
          <w:szCs w:val="24"/>
        </w:rPr>
        <w:t xml:space="preserve"> </w:t>
      </w:r>
      <w:r w:rsidRPr="002336CA">
        <w:rPr>
          <w:rFonts w:ascii="Calibri" w:eastAsia="Arial" w:hAnsi="Calibri" w:cs="Calibri"/>
          <w:sz w:val="24"/>
          <w:szCs w:val="24"/>
        </w:rPr>
        <w:t>celém</w:t>
      </w:r>
      <w:r w:rsidRPr="002336CA">
        <w:rPr>
          <w:rFonts w:ascii="Calibri" w:eastAsia="Times New Roman" w:hAnsi="Calibri" w:cs="Calibri"/>
          <w:spacing w:val="22"/>
          <w:sz w:val="24"/>
          <w:szCs w:val="24"/>
        </w:rPr>
        <w:t xml:space="preserve"> </w:t>
      </w:r>
      <w:r w:rsidRPr="002336CA">
        <w:rPr>
          <w:rFonts w:ascii="Calibri" w:eastAsia="Arial" w:hAnsi="Calibri" w:cs="Calibri"/>
          <w:sz w:val="24"/>
          <w:szCs w:val="24"/>
        </w:rPr>
        <w:lastRenderedPageBreak/>
        <w:t>rozsahu</w:t>
      </w:r>
      <w:r w:rsidRPr="002336CA">
        <w:rPr>
          <w:rFonts w:ascii="Calibri" w:eastAsia="Times New Roman" w:hAnsi="Calibri" w:cs="Calibri"/>
          <w:spacing w:val="22"/>
          <w:sz w:val="24"/>
          <w:szCs w:val="24"/>
        </w:rPr>
        <w:t xml:space="preserve"> </w:t>
      </w:r>
      <w:r w:rsidRPr="002336CA">
        <w:rPr>
          <w:rFonts w:ascii="Calibri" w:eastAsia="Arial" w:hAnsi="Calibri" w:cs="Calibri"/>
          <w:w w:val="101"/>
          <w:sz w:val="24"/>
          <w:szCs w:val="24"/>
        </w:rPr>
        <w:t>za</w:t>
      </w:r>
      <w:r w:rsidRPr="002336CA">
        <w:rPr>
          <w:rFonts w:ascii="Calibri" w:eastAsia="Times New Roman" w:hAnsi="Calibri" w:cs="Calibri"/>
          <w:spacing w:val="22"/>
          <w:sz w:val="24"/>
          <w:szCs w:val="24"/>
        </w:rPr>
        <w:t xml:space="preserve"> </w:t>
      </w:r>
      <w:r w:rsidRPr="002336CA">
        <w:rPr>
          <w:rFonts w:ascii="Calibri" w:eastAsia="Arial" w:hAnsi="Calibri" w:cs="Calibri"/>
          <w:sz w:val="24"/>
          <w:szCs w:val="24"/>
        </w:rPr>
        <w:t>bezpečnost</w:t>
      </w:r>
      <w:r w:rsidRPr="002336CA">
        <w:rPr>
          <w:rFonts w:ascii="Calibri" w:eastAsia="Times New Roman" w:hAnsi="Calibri" w:cs="Calibri"/>
          <w:spacing w:val="24"/>
          <w:sz w:val="24"/>
          <w:szCs w:val="24"/>
        </w:rPr>
        <w:t xml:space="preserve"> </w:t>
      </w:r>
      <w:r w:rsidRPr="002336CA">
        <w:rPr>
          <w:rFonts w:ascii="Calibri" w:eastAsia="Arial" w:hAnsi="Calibri" w:cs="Calibri"/>
          <w:spacing w:val="2"/>
          <w:sz w:val="24"/>
          <w:szCs w:val="24"/>
        </w:rPr>
        <w:t>prací</w:t>
      </w:r>
      <w:r w:rsidRPr="002336CA">
        <w:rPr>
          <w:rFonts w:ascii="Calibri" w:eastAsia="Times New Roman" w:hAnsi="Calibri" w:cs="Calibri"/>
          <w:spacing w:val="24"/>
          <w:sz w:val="24"/>
          <w:szCs w:val="24"/>
        </w:rPr>
        <w:t xml:space="preserve"> </w:t>
      </w:r>
      <w:r w:rsidRPr="002336CA">
        <w:rPr>
          <w:rFonts w:ascii="Calibri" w:eastAsia="Arial" w:hAnsi="Calibri" w:cs="Calibri"/>
          <w:sz w:val="24"/>
          <w:szCs w:val="24"/>
        </w:rPr>
        <w:t>při</w:t>
      </w:r>
      <w:r w:rsidRPr="002336CA">
        <w:rPr>
          <w:rFonts w:ascii="Calibri" w:eastAsia="Times New Roman" w:hAnsi="Calibri" w:cs="Calibri"/>
          <w:spacing w:val="24"/>
          <w:sz w:val="24"/>
          <w:szCs w:val="24"/>
        </w:rPr>
        <w:t xml:space="preserve"> </w:t>
      </w:r>
      <w:r w:rsidRPr="002336CA">
        <w:rPr>
          <w:rFonts w:ascii="Calibri" w:eastAsia="Arial" w:hAnsi="Calibri" w:cs="Calibri"/>
          <w:sz w:val="24"/>
          <w:szCs w:val="24"/>
        </w:rPr>
        <w:t>provádění</w:t>
      </w:r>
      <w:r w:rsidRPr="002336CA">
        <w:rPr>
          <w:rFonts w:ascii="Calibri" w:eastAsia="Times New Roman" w:hAnsi="Calibri" w:cs="Calibri"/>
          <w:spacing w:val="22"/>
          <w:sz w:val="24"/>
          <w:szCs w:val="24"/>
        </w:rPr>
        <w:t xml:space="preserve"> </w:t>
      </w:r>
      <w:proofErr w:type="gramStart"/>
      <w:r w:rsidRPr="002336CA">
        <w:rPr>
          <w:rFonts w:ascii="Calibri" w:eastAsia="Arial" w:hAnsi="Calibri" w:cs="Calibri"/>
          <w:sz w:val="24"/>
          <w:szCs w:val="24"/>
        </w:rPr>
        <w:t>služeb</w:t>
      </w:r>
      <w:proofErr w:type="gramEnd"/>
      <w:r w:rsidRPr="002336CA">
        <w:rPr>
          <w:rFonts w:ascii="Calibri" w:eastAsia="Times New Roman" w:hAnsi="Calibri" w:cs="Calibri"/>
          <w:spacing w:val="22"/>
          <w:sz w:val="24"/>
          <w:szCs w:val="24"/>
        </w:rPr>
        <w:t xml:space="preserve"> </w:t>
      </w:r>
      <w:r w:rsidRPr="002336CA">
        <w:rPr>
          <w:rFonts w:ascii="Calibri" w:eastAsia="Arial" w:hAnsi="Calibri" w:cs="Calibri"/>
          <w:spacing w:val="1"/>
          <w:sz w:val="24"/>
          <w:szCs w:val="24"/>
        </w:rPr>
        <w:t>a</w:t>
      </w:r>
      <w:r w:rsidRPr="002336CA">
        <w:rPr>
          <w:rFonts w:ascii="Calibri" w:eastAsia="Times New Roman" w:hAnsi="Calibri" w:cs="Calibri"/>
          <w:spacing w:val="22"/>
          <w:sz w:val="24"/>
          <w:szCs w:val="24"/>
        </w:rPr>
        <w:t xml:space="preserve"> </w:t>
      </w:r>
      <w:r w:rsidRPr="002336CA">
        <w:rPr>
          <w:rFonts w:ascii="Calibri" w:eastAsia="Arial" w:hAnsi="Calibri" w:cs="Calibri"/>
          <w:w w:val="101"/>
          <w:sz w:val="24"/>
          <w:szCs w:val="24"/>
        </w:rPr>
        <w:t>to</w:t>
      </w:r>
      <w:r w:rsidRPr="002336CA">
        <w:rPr>
          <w:rFonts w:ascii="Calibri" w:eastAsia="Times New Roman" w:hAnsi="Calibri" w:cs="Calibri"/>
          <w:spacing w:val="22"/>
          <w:sz w:val="24"/>
          <w:szCs w:val="24"/>
        </w:rPr>
        <w:t xml:space="preserve"> </w:t>
      </w:r>
      <w:r w:rsidRPr="002336CA">
        <w:rPr>
          <w:rFonts w:ascii="Calibri" w:eastAsia="Arial" w:hAnsi="Calibri" w:cs="Calibri"/>
          <w:sz w:val="24"/>
          <w:szCs w:val="24"/>
        </w:rPr>
        <w:t>jak</w:t>
      </w:r>
      <w:r w:rsidR="00B416C2" w:rsidRPr="002336CA">
        <w:rPr>
          <w:rFonts w:ascii="Calibri" w:eastAsia="Arial" w:hAnsi="Calibri" w:cs="Calibri"/>
          <w:sz w:val="24"/>
          <w:szCs w:val="24"/>
        </w:rPr>
        <w:t xml:space="preserve"> </w:t>
      </w:r>
      <w:r w:rsidRPr="002336CA">
        <w:rPr>
          <w:rFonts w:ascii="Calibri" w:eastAsia="Arial" w:hAnsi="Calibri" w:cs="Calibri"/>
          <w:sz w:val="24"/>
          <w:szCs w:val="24"/>
        </w:rPr>
        <w:t>vlastními,</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tak</w:t>
      </w:r>
      <w:r w:rsidRPr="002336CA">
        <w:rPr>
          <w:rFonts w:ascii="Calibri" w:eastAsia="Times New Roman" w:hAnsi="Calibri" w:cs="Calibri"/>
          <w:spacing w:val="5"/>
          <w:sz w:val="24"/>
          <w:szCs w:val="24"/>
        </w:rPr>
        <w:t xml:space="preserve"> </w:t>
      </w:r>
      <w:r w:rsidRPr="002336CA">
        <w:rPr>
          <w:rFonts w:ascii="Calibri" w:eastAsia="Arial" w:hAnsi="Calibri" w:cs="Calibri"/>
          <w:spacing w:val="-1"/>
          <w:sz w:val="24"/>
          <w:szCs w:val="24"/>
        </w:rPr>
        <w:t>i</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jinými,</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pověřenými</w:t>
      </w:r>
      <w:r w:rsidR="00B416C2" w:rsidRPr="002336CA">
        <w:rPr>
          <w:rFonts w:ascii="Calibri" w:eastAsia="Arial" w:hAnsi="Calibri" w:cs="Calibri"/>
          <w:sz w:val="24"/>
          <w:szCs w:val="24"/>
        </w:rPr>
        <w:t xml:space="preserve"> </w:t>
      </w:r>
      <w:r w:rsidRPr="002336CA">
        <w:rPr>
          <w:rFonts w:ascii="Calibri" w:eastAsia="Arial" w:hAnsi="Calibri" w:cs="Calibri"/>
          <w:sz w:val="24"/>
          <w:szCs w:val="24"/>
        </w:rPr>
        <w:t>osobami</w:t>
      </w:r>
      <w:r w:rsidRPr="002336CA">
        <w:rPr>
          <w:rFonts w:ascii="Calibri" w:eastAsia="Arial" w:hAnsi="Calibri" w:cs="Calibri"/>
          <w:spacing w:val="3"/>
          <w:sz w:val="24"/>
          <w:szCs w:val="24"/>
        </w:rPr>
        <w:t>.</w:t>
      </w:r>
      <w:r w:rsidR="00B416C2" w:rsidRPr="002336CA">
        <w:rPr>
          <w:rFonts w:ascii="Calibri" w:eastAsia="Arial" w:hAnsi="Calibri" w:cs="Calibri"/>
          <w:spacing w:val="3"/>
          <w:sz w:val="24"/>
          <w:szCs w:val="24"/>
        </w:rPr>
        <w:t xml:space="preserve"> </w:t>
      </w:r>
    </w:p>
    <w:p w14:paraId="4FB63E61" w14:textId="3CE7E4BF" w:rsidR="00FF6501" w:rsidRPr="002336CA" w:rsidRDefault="00FF6501" w:rsidP="00D72314">
      <w:pPr>
        <w:pStyle w:val="Odstavecseseznamem"/>
        <w:numPr>
          <w:ilvl w:val="0"/>
          <w:numId w:val="11"/>
        </w:numPr>
        <w:autoSpaceDE w:val="0"/>
        <w:autoSpaceDN w:val="0"/>
        <w:spacing w:after="0"/>
        <w:ind w:left="748"/>
        <w:jc w:val="both"/>
        <w:rPr>
          <w:rFonts w:ascii="Calibri" w:hAnsi="Calibri" w:cs="Calibri"/>
          <w:sz w:val="24"/>
          <w:szCs w:val="24"/>
        </w:rPr>
      </w:pPr>
      <w:r w:rsidRPr="002336CA">
        <w:rPr>
          <w:rFonts w:ascii="Calibri" w:eastAsia="Arial" w:hAnsi="Calibri" w:cs="Calibri"/>
          <w:sz w:val="24"/>
          <w:szCs w:val="24"/>
        </w:rPr>
        <w:t>Zhotovitel</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odpovídá</w:t>
      </w:r>
      <w:r w:rsidRPr="002336CA">
        <w:rPr>
          <w:rFonts w:ascii="Calibri" w:eastAsia="Times New Roman" w:hAnsi="Calibri" w:cs="Calibri"/>
          <w:spacing w:val="5"/>
          <w:sz w:val="24"/>
          <w:szCs w:val="24"/>
        </w:rPr>
        <w:t xml:space="preserve"> </w:t>
      </w:r>
      <w:r w:rsidRPr="002336CA">
        <w:rPr>
          <w:rFonts w:ascii="Calibri" w:eastAsia="Arial" w:hAnsi="Calibri" w:cs="Calibri"/>
          <w:w w:val="101"/>
          <w:sz w:val="24"/>
          <w:szCs w:val="24"/>
        </w:rPr>
        <w:t>za</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likvidaci</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odpadů</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vzniklých</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v</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souvislosti</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s</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prováděnými</w:t>
      </w:r>
      <w:r w:rsidRPr="002336CA">
        <w:rPr>
          <w:rFonts w:ascii="Calibri" w:eastAsia="Times New Roman" w:hAnsi="Calibri" w:cs="Calibri"/>
          <w:spacing w:val="5"/>
          <w:sz w:val="24"/>
          <w:szCs w:val="24"/>
        </w:rPr>
        <w:t xml:space="preserve"> </w:t>
      </w:r>
      <w:proofErr w:type="gramStart"/>
      <w:r w:rsidRPr="002336CA">
        <w:rPr>
          <w:rFonts w:ascii="Calibri" w:eastAsia="Arial" w:hAnsi="Calibri" w:cs="Calibri"/>
          <w:sz w:val="24"/>
          <w:szCs w:val="24"/>
        </w:rPr>
        <w:t>pracemi</w:t>
      </w:r>
      <w:proofErr w:type="gramEnd"/>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a</w:t>
      </w:r>
      <w:r w:rsidRPr="002336CA">
        <w:rPr>
          <w:rFonts w:ascii="Calibri" w:eastAsia="Times New Roman" w:hAnsi="Calibri" w:cs="Calibri"/>
          <w:spacing w:val="7"/>
          <w:sz w:val="24"/>
          <w:szCs w:val="24"/>
        </w:rPr>
        <w:t xml:space="preserve"> </w:t>
      </w:r>
      <w:r w:rsidRPr="002336CA">
        <w:rPr>
          <w:rFonts w:ascii="Calibri" w:eastAsia="Arial" w:hAnsi="Calibri" w:cs="Calibri"/>
          <w:w w:val="101"/>
          <w:sz w:val="24"/>
          <w:szCs w:val="24"/>
        </w:rPr>
        <w:t>to</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na</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vlastní</w:t>
      </w:r>
      <w:r w:rsidR="00CC56D2" w:rsidRPr="002336CA">
        <w:rPr>
          <w:rFonts w:ascii="Calibri" w:eastAsia="Arial" w:hAnsi="Calibri" w:cs="Calibri"/>
          <w:sz w:val="24"/>
          <w:szCs w:val="24"/>
        </w:rPr>
        <w:t xml:space="preserve"> </w:t>
      </w:r>
      <w:r w:rsidRPr="002336CA">
        <w:rPr>
          <w:rFonts w:ascii="Calibri" w:eastAsia="Arial" w:hAnsi="Calibri" w:cs="Calibri"/>
          <w:sz w:val="24"/>
          <w:szCs w:val="24"/>
        </w:rPr>
        <w:t>náklady.</w:t>
      </w:r>
      <w:r w:rsidRPr="002336CA">
        <w:rPr>
          <w:rFonts w:ascii="Calibri" w:eastAsia="Times New Roman" w:hAnsi="Calibri" w:cs="Calibri"/>
          <w:spacing w:val="82"/>
          <w:sz w:val="24"/>
          <w:szCs w:val="24"/>
        </w:rPr>
        <w:t xml:space="preserve"> </w:t>
      </w:r>
      <w:r w:rsidRPr="002336CA">
        <w:rPr>
          <w:rFonts w:ascii="Calibri" w:eastAsia="Arial" w:hAnsi="Calibri" w:cs="Calibri"/>
          <w:sz w:val="24"/>
          <w:szCs w:val="24"/>
        </w:rPr>
        <w:t>Vyjma</w:t>
      </w:r>
      <w:r w:rsidRPr="002336CA">
        <w:rPr>
          <w:rFonts w:ascii="Calibri" w:eastAsia="Times New Roman" w:hAnsi="Calibri" w:cs="Calibri"/>
          <w:spacing w:val="82"/>
          <w:sz w:val="24"/>
          <w:szCs w:val="24"/>
        </w:rPr>
        <w:t xml:space="preserve"> </w:t>
      </w:r>
      <w:r w:rsidRPr="002336CA">
        <w:rPr>
          <w:rFonts w:ascii="Calibri" w:eastAsia="Arial" w:hAnsi="Calibri" w:cs="Calibri"/>
          <w:sz w:val="24"/>
          <w:szCs w:val="24"/>
        </w:rPr>
        <w:t>obalových</w:t>
      </w:r>
      <w:r w:rsidRPr="002336CA">
        <w:rPr>
          <w:rFonts w:ascii="Calibri" w:eastAsia="Times New Roman" w:hAnsi="Calibri" w:cs="Calibri"/>
          <w:spacing w:val="81"/>
          <w:sz w:val="24"/>
          <w:szCs w:val="24"/>
        </w:rPr>
        <w:t xml:space="preserve"> </w:t>
      </w:r>
      <w:r w:rsidRPr="002336CA">
        <w:rPr>
          <w:rFonts w:ascii="Calibri" w:eastAsia="Arial" w:hAnsi="Calibri" w:cs="Calibri"/>
          <w:sz w:val="24"/>
          <w:szCs w:val="24"/>
        </w:rPr>
        <w:t>materiálů,</w:t>
      </w:r>
      <w:r w:rsidRPr="002336CA">
        <w:rPr>
          <w:rFonts w:ascii="Calibri" w:eastAsia="Times New Roman" w:hAnsi="Calibri" w:cs="Calibri"/>
          <w:spacing w:val="81"/>
          <w:sz w:val="24"/>
          <w:szCs w:val="24"/>
        </w:rPr>
        <w:t xml:space="preserve"> </w:t>
      </w:r>
      <w:r w:rsidRPr="002336CA">
        <w:rPr>
          <w:rFonts w:ascii="Calibri" w:eastAsia="Arial" w:hAnsi="Calibri" w:cs="Calibri"/>
          <w:sz w:val="24"/>
          <w:szCs w:val="24"/>
        </w:rPr>
        <w:t>které</w:t>
      </w:r>
      <w:r w:rsidRPr="002336CA">
        <w:rPr>
          <w:rFonts w:ascii="Calibri" w:eastAsia="Times New Roman" w:hAnsi="Calibri" w:cs="Calibri"/>
          <w:spacing w:val="82"/>
          <w:sz w:val="24"/>
          <w:szCs w:val="24"/>
        </w:rPr>
        <w:t xml:space="preserve"> </w:t>
      </w:r>
      <w:r w:rsidRPr="002336CA">
        <w:rPr>
          <w:rFonts w:ascii="Calibri" w:eastAsia="Arial" w:hAnsi="Calibri" w:cs="Calibri"/>
          <w:sz w:val="24"/>
          <w:szCs w:val="24"/>
        </w:rPr>
        <w:t>jsou</w:t>
      </w:r>
      <w:r w:rsidRPr="002336CA">
        <w:rPr>
          <w:rFonts w:ascii="Calibri" w:eastAsia="Times New Roman" w:hAnsi="Calibri" w:cs="Calibri"/>
          <w:spacing w:val="82"/>
          <w:sz w:val="24"/>
          <w:szCs w:val="24"/>
        </w:rPr>
        <w:t xml:space="preserve"> </w:t>
      </w:r>
      <w:r w:rsidRPr="002336CA">
        <w:rPr>
          <w:rFonts w:ascii="Calibri" w:eastAsia="Arial" w:hAnsi="Calibri" w:cs="Calibri"/>
          <w:sz w:val="24"/>
          <w:szCs w:val="24"/>
        </w:rPr>
        <w:t>běžnou</w:t>
      </w:r>
      <w:r w:rsidRPr="002336CA">
        <w:rPr>
          <w:rFonts w:ascii="Calibri" w:eastAsia="Times New Roman" w:hAnsi="Calibri" w:cs="Calibri"/>
          <w:spacing w:val="81"/>
          <w:sz w:val="24"/>
          <w:szCs w:val="24"/>
        </w:rPr>
        <w:t xml:space="preserve"> </w:t>
      </w:r>
      <w:r w:rsidRPr="002336CA">
        <w:rPr>
          <w:rFonts w:ascii="Calibri" w:eastAsia="Arial" w:hAnsi="Calibri" w:cs="Calibri"/>
          <w:sz w:val="24"/>
          <w:szCs w:val="24"/>
        </w:rPr>
        <w:t>součástí</w:t>
      </w:r>
      <w:r w:rsidRPr="002336CA">
        <w:rPr>
          <w:rFonts w:ascii="Calibri" w:eastAsia="Times New Roman" w:hAnsi="Calibri" w:cs="Calibri"/>
          <w:spacing w:val="81"/>
          <w:sz w:val="24"/>
          <w:szCs w:val="24"/>
        </w:rPr>
        <w:t xml:space="preserve"> </w:t>
      </w:r>
      <w:r w:rsidRPr="002336CA">
        <w:rPr>
          <w:rFonts w:ascii="Calibri" w:eastAsia="Arial" w:hAnsi="Calibri" w:cs="Calibri"/>
          <w:sz w:val="24"/>
          <w:szCs w:val="24"/>
        </w:rPr>
        <w:t>dodaného</w:t>
      </w:r>
      <w:r w:rsidRPr="002336CA">
        <w:rPr>
          <w:rFonts w:ascii="Calibri" w:eastAsia="Times New Roman" w:hAnsi="Calibri" w:cs="Calibri"/>
          <w:spacing w:val="90"/>
          <w:sz w:val="24"/>
          <w:szCs w:val="24"/>
        </w:rPr>
        <w:t xml:space="preserve"> </w:t>
      </w:r>
      <w:r w:rsidRPr="002336CA">
        <w:rPr>
          <w:rFonts w:ascii="Calibri" w:eastAsia="Arial" w:hAnsi="Calibri" w:cs="Calibri"/>
          <w:sz w:val="24"/>
          <w:szCs w:val="24"/>
        </w:rPr>
        <w:t>zboží,</w:t>
      </w:r>
      <w:r w:rsidRPr="002336CA">
        <w:rPr>
          <w:rFonts w:ascii="Calibri" w:eastAsia="Times New Roman" w:hAnsi="Calibri" w:cs="Calibri"/>
          <w:spacing w:val="82"/>
          <w:sz w:val="24"/>
          <w:szCs w:val="24"/>
        </w:rPr>
        <w:t xml:space="preserve"> </w:t>
      </w:r>
      <w:r w:rsidRPr="002336CA">
        <w:rPr>
          <w:rFonts w:ascii="Calibri" w:eastAsia="Arial" w:hAnsi="Calibri" w:cs="Calibri"/>
          <w:sz w:val="24"/>
          <w:szCs w:val="24"/>
        </w:rPr>
        <w:t>popřípadě</w:t>
      </w:r>
      <w:r w:rsidR="00CC56D2" w:rsidRPr="002336CA">
        <w:rPr>
          <w:rFonts w:ascii="Calibri" w:eastAsia="Arial" w:hAnsi="Calibri" w:cs="Calibri"/>
          <w:sz w:val="24"/>
          <w:szCs w:val="24"/>
        </w:rPr>
        <w:t xml:space="preserve"> </w:t>
      </w:r>
      <w:r w:rsidRPr="002336CA">
        <w:rPr>
          <w:rFonts w:ascii="Calibri" w:eastAsia="Arial" w:hAnsi="Calibri" w:cs="Calibri"/>
          <w:sz w:val="24"/>
          <w:szCs w:val="24"/>
        </w:rPr>
        <w:t>komponentů</w:t>
      </w:r>
      <w:r w:rsidRPr="002336CA">
        <w:rPr>
          <w:rFonts w:ascii="Calibri" w:eastAsia="Arial" w:hAnsi="Calibri" w:cs="Calibri"/>
          <w:spacing w:val="2"/>
          <w:sz w:val="24"/>
          <w:szCs w:val="24"/>
        </w:rPr>
        <w:t>.</w:t>
      </w:r>
    </w:p>
    <w:p w14:paraId="0DAE58EC" w14:textId="1B8963CB" w:rsidR="00FF6501" w:rsidRPr="002336CA" w:rsidRDefault="00FF6501" w:rsidP="00D72314">
      <w:pPr>
        <w:pStyle w:val="Odstavecseseznamem"/>
        <w:numPr>
          <w:ilvl w:val="0"/>
          <w:numId w:val="11"/>
        </w:numPr>
        <w:autoSpaceDE w:val="0"/>
        <w:autoSpaceDN w:val="0"/>
        <w:spacing w:after="0"/>
        <w:ind w:left="748"/>
        <w:jc w:val="both"/>
        <w:rPr>
          <w:rFonts w:ascii="Calibri" w:hAnsi="Calibri" w:cs="Calibri"/>
          <w:sz w:val="24"/>
          <w:szCs w:val="24"/>
        </w:rPr>
      </w:pPr>
      <w:r w:rsidRPr="002336CA">
        <w:rPr>
          <w:rFonts w:ascii="Calibri" w:eastAsia="Arial" w:hAnsi="Calibri" w:cs="Calibri"/>
          <w:sz w:val="24"/>
          <w:szCs w:val="24"/>
        </w:rPr>
        <w:t>Provádět</w:t>
      </w:r>
      <w:r w:rsidRPr="002336CA">
        <w:rPr>
          <w:rFonts w:ascii="Calibri" w:eastAsia="Times New Roman" w:hAnsi="Calibri" w:cs="Calibri"/>
          <w:spacing w:val="89"/>
          <w:sz w:val="24"/>
          <w:szCs w:val="24"/>
        </w:rPr>
        <w:t xml:space="preserve"> </w:t>
      </w:r>
      <w:r w:rsidRPr="002336CA">
        <w:rPr>
          <w:rFonts w:ascii="Calibri" w:eastAsia="Arial" w:hAnsi="Calibri" w:cs="Calibri"/>
          <w:sz w:val="24"/>
          <w:szCs w:val="24"/>
        </w:rPr>
        <w:t>servisní</w:t>
      </w:r>
      <w:r w:rsidRPr="002336CA">
        <w:rPr>
          <w:rFonts w:ascii="Calibri" w:eastAsia="Times New Roman" w:hAnsi="Calibri" w:cs="Calibri"/>
          <w:spacing w:val="89"/>
          <w:sz w:val="24"/>
          <w:szCs w:val="24"/>
        </w:rPr>
        <w:t xml:space="preserve"> </w:t>
      </w:r>
      <w:r w:rsidRPr="002336CA">
        <w:rPr>
          <w:rFonts w:ascii="Calibri" w:eastAsia="Arial" w:hAnsi="Calibri" w:cs="Calibri"/>
          <w:sz w:val="24"/>
          <w:szCs w:val="24"/>
        </w:rPr>
        <w:t>činnost</w:t>
      </w:r>
      <w:r w:rsidRPr="002336CA">
        <w:rPr>
          <w:rFonts w:ascii="Calibri" w:eastAsia="Times New Roman" w:hAnsi="Calibri" w:cs="Calibri"/>
          <w:spacing w:val="89"/>
          <w:sz w:val="24"/>
          <w:szCs w:val="24"/>
        </w:rPr>
        <w:t xml:space="preserve"> </w:t>
      </w:r>
      <w:r w:rsidRPr="002336CA">
        <w:rPr>
          <w:rFonts w:ascii="Calibri" w:eastAsia="Arial" w:hAnsi="Calibri" w:cs="Calibri"/>
          <w:spacing w:val="4"/>
          <w:sz w:val="24"/>
          <w:szCs w:val="24"/>
        </w:rPr>
        <w:t>v</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rozsahu</w:t>
      </w:r>
      <w:r w:rsidRPr="002336CA">
        <w:rPr>
          <w:rFonts w:ascii="Calibri" w:eastAsia="Times New Roman" w:hAnsi="Calibri" w:cs="Calibri"/>
          <w:spacing w:val="92"/>
          <w:sz w:val="24"/>
          <w:szCs w:val="24"/>
        </w:rPr>
        <w:t xml:space="preserve"> </w:t>
      </w:r>
      <w:r w:rsidRPr="002336CA">
        <w:rPr>
          <w:rFonts w:ascii="Calibri" w:eastAsia="Arial" w:hAnsi="Calibri" w:cs="Calibri"/>
          <w:w w:val="99"/>
          <w:sz w:val="24"/>
          <w:szCs w:val="24"/>
        </w:rPr>
        <w:t>a</w:t>
      </w:r>
      <w:r w:rsidRPr="002336CA">
        <w:rPr>
          <w:rFonts w:ascii="Calibri" w:eastAsia="Times New Roman" w:hAnsi="Calibri" w:cs="Calibri"/>
          <w:spacing w:val="89"/>
          <w:sz w:val="24"/>
          <w:szCs w:val="24"/>
        </w:rPr>
        <w:t xml:space="preserve"> </w:t>
      </w:r>
      <w:r w:rsidRPr="002336CA">
        <w:rPr>
          <w:rFonts w:ascii="Calibri" w:eastAsia="Arial" w:hAnsi="Calibri" w:cs="Calibri"/>
          <w:sz w:val="24"/>
          <w:szCs w:val="24"/>
        </w:rPr>
        <w:t>souladu</w:t>
      </w:r>
      <w:r w:rsidRPr="002336CA">
        <w:rPr>
          <w:rFonts w:ascii="Calibri" w:eastAsia="Times New Roman" w:hAnsi="Calibri" w:cs="Calibri"/>
          <w:spacing w:val="92"/>
          <w:sz w:val="24"/>
          <w:szCs w:val="24"/>
        </w:rPr>
        <w:t xml:space="preserve"> </w:t>
      </w:r>
      <w:r w:rsidRPr="002336CA">
        <w:rPr>
          <w:rFonts w:ascii="Calibri" w:eastAsia="Arial" w:hAnsi="Calibri" w:cs="Calibri"/>
          <w:sz w:val="24"/>
          <w:szCs w:val="24"/>
        </w:rPr>
        <w:t>daném</w:t>
      </w:r>
      <w:r w:rsidRPr="002336CA">
        <w:rPr>
          <w:rFonts w:ascii="Calibri" w:eastAsia="Times New Roman" w:hAnsi="Calibri" w:cs="Calibri"/>
          <w:spacing w:val="89"/>
          <w:sz w:val="24"/>
          <w:szCs w:val="24"/>
        </w:rPr>
        <w:t xml:space="preserve"> </w:t>
      </w:r>
      <w:r w:rsidRPr="002336CA">
        <w:rPr>
          <w:rFonts w:ascii="Calibri" w:eastAsia="Arial" w:hAnsi="Calibri" w:cs="Calibri"/>
          <w:sz w:val="24"/>
          <w:szCs w:val="24"/>
        </w:rPr>
        <w:t>obecně</w:t>
      </w:r>
      <w:r w:rsidRPr="002336CA">
        <w:rPr>
          <w:rFonts w:ascii="Calibri" w:eastAsia="Times New Roman" w:hAnsi="Calibri" w:cs="Calibri"/>
          <w:spacing w:val="89"/>
          <w:sz w:val="24"/>
          <w:szCs w:val="24"/>
        </w:rPr>
        <w:t xml:space="preserve"> </w:t>
      </w:r>
      <w:r w:rsidRPr="002336CA">
        <w:rPr>
          <w:rFonts w:ascii="Calibri" w:eastAsia="Arial" w:hAnsi="Calibri" w:cs="Calibri"/>
          <w:sz w:val="24"/>
          <w:szCs w:val="24"/>
        </w:rPr>
        <w:t>závaznými</w:t>
      </w:r>
      <w:r w:rsidRPr="002336CA">
        <w:rPr>
          <w:rFonts w:ascii="Calibri" w:eastAsia="Times New Roman" w:hAnsi="Calibri" w:cs="Calibri"/>
          <w:spacing w:val="89"/>
          <w:sz w:val="24"/>
          <w:szCs w:val="24"/>
        </w:rPr>
        <w:t xml:space="preserve"> </w:t>
      </w:r>
      <w:r w:rsidRPr="002336CA">
        <w:rPr>
          <w:rFonts w:ascii="Calibri" w:eastAsia="Arial" w:hAnsi="Calibri" w:cs="Calibri"/>
          <w:sz w:val="24"/>
          <w:szCs w:val="24"/>
        </w:rPr>
        <w:t>platnými</w:t>
      </w:r>
      <w:r w:rsidRPr="002336CA">
        <w:rPr>
          <w:rFonts w:ascii="Calibri" w:eastAsia="Times New Roman" w:hAnsi="Calibri" w:cs="Calibri"/>
          <w:spacing w:val="91"/>
          <w:sz w:val="24"/>
          <w:szCs w:val="24"/>
        </w:rPr>
        <w:t xml:space="preserve"> </w:t>
      </w:r>
      <w:r w:rsidRPr="002336CA">
        <w:rPr>
          <w:rFonts w:ascii="Calibri" w:eastAsia="Arial" w:hAnsi="Calibri" w:cs="Calibri"/>
          <w:sz w:val="24"/>
          <w:szCs w:val="24"/>
        </w:rPr>
        <w:t>právními</w:t>
      </w:r>
      <w:r w:rsidR="00CC56D2" w:rsidRPr="002336CA">
        <w:rPr>
          <w:rFonts w:ascii="Calibri" w:eastAsia="Arial" w:hAnsi="Calibri" w:cs="Calibri"/>
          <w:sz w:val="24"/>
          <w:szCs w:val="24"/>
        </w:rPr>
        <w:t xml:space="preserve"> </w:t>
      </w:r>
      <w:r w:rsidRPr="002336CA">
        <w:rPr>
          <w:rFonts w:ascii="Calibri" w:eastAsia="Arial" w:hAnsi="Calibri" w:cs="Calibri"/>
          <w:sz w:val="24"/>
          <w:szCs w:val="24"/>
        </w:rPr>
        <w:t>předpisy</w:t>
      </w:r>
      <w:r w:rsidRPr="002336CA">
        <w:rPr>
          <w:rFonts w:ascii="Calibri" w:eastAsia="Arial" w:hAnsi="Calibri" w:cs="Calibri"/>
          <w:w w:val="99"/>
          <w:sz w:val="24"/>
          <w:szCs w:val="24"/>
        </w:rPr>
        <w:t>,</w:t>
      </w:r>
      <w:r w:rsidRPr="002336CA">
        <w:rPr>
          <w:rFonts w:ascii="Calibri" w:eastAsia="Times New Roman" w:hAnsi="Calibri" w:cs="Calibri"/>
          <w:spacing w:val="65"/>
          <w:sz w:val="24"/>
          <w:szCs w:val="24"/>
        </w:rPr>
        <w:t xml:space="preserve"> </w:t>
      </w:r>
      <w:r w:rsidRPr="002336CA">
        <w:rPr>
          <w:rFonts w:ascii="Calibri" w:eastAsia="Arial" w:hAnsi="Calibri" w:cs="Calibri"/>
          <w:sz w:val="24"/>
          <w:szCs w:val="24"/>
        </w:rPr>
        <w:t>technickými</w:t>
      </w:r>
      <w:r w:rsidRPr="002336CA">
        <w:rPr>
          <w:rFonts w:ascii="Calibri" w:eastAsia="Times New Roman" w:hAnsi="Calibri" w:cs="Calibri"/>
          <w:spacing w:val="65"/>
          <w:sz w:val="24"/>
          <w:szCs w:val="24"/>
        </w:rPr>
        <w:t xml:space="preserve"> </w:t>
      </w:r>
      <w:r w:rsidRPr="002336CA">
        <w:rPr>
          <w:rFonts w:ascii="Calibri" w:eastAsia="Arial" w:hAnsi="Calibri" w:cs="Calibri"/>
          <w:w w:val="101"/>
          <w:sz w:val="24"/>
          <w:szCs w:val="24"/>
        </w:rPr>
        <w:t>normami</w:t>
      </w:r>
      <w:r w:rsidRPr="002336CA">
        <w:rPr>
          <w:rFonts w:ascii="Calibri" w:eastAsia="Arial" w:hAnsi="Calibri" w:cs="Calibri"/>
          <w:sz w:val="24"/>
          <w:szCs w:val="24"/>
        </w:rPr>
        <w:t>,</w:t>
      </w:r>
      <w:r w:rsidRPr="002336CA">
        <w:rPr>
          <w:rFonts w:ascii="Calibri" w:eastAsia="Times New Roman" w:hAnsi="Calibri" w:cs="Calibri"/>
          <w:spacing w:val="65"/>
          <w:sz w:val="24"/>
          <w:szCs w:val="24"/>
        </w:rPr>
        <w:t xml:space="preserve"> </w:t>
      </w:r>
      <w:r w:rsidRPr="002336CA">
        <w:rPr>
          <w:rFonts w:ascii="Calibri" w:eastAsia="Arial" w:hAnsi="Calibri" w:cs="Calibri"/>
          <w:sz w:val="24"/>
          <w:szCs w:val="24"/>
        </w:rPr>
        <w:t>návody</w:t>
      </w:r>
      <w:r w:rsidRPr="002336CA">
        <w:rPr>
          <w:rFonts w:ascii="Calibri" w:eastAsia="Times New Roman" w:hAnsi="Calibri" w:cs="Calibri"/>
          <w:spacing w:val="65"/>
          <w:sz w:val="24"/>
          <w:szCs w:val="24"/>
        </w:rPr>
        <w:t xml:space="preserve"> </w:t>
      </w:r>
      <w:r w:rsidRPr="002336CA">
        <w:rPr>
          <w:rFonts w:ascii="Calibri" w:eastAsia="Arial" w:hAnsi="Calibri" w:cs="Calibri"/>
          <w:spacing w:val="2"/>
          <w:sz w:val="24"/>
          <w:szCs w:val="24"/>
        </w:rPr>
        <w:t>k</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servisu</w:t>
      </w:r>
      <w:r w:rsidRPr="002336CA">
        <w:rPr>
          <w:rFonts w:ascii="Calibri" w:eastAsia="Times New Roman" w:hAnsi="Calibri" w:cs="Calibri"/>
          <w:spacing w:val="67"/>
          <w:sz w:val="24"/>
          <w:szCs w:val="24"/>
        </w:rPr>
        <w:t xml:space="preserve"> </w:t>
      </w:r>
      <w:r w:rsidRPr="002336CA">
        <w:rPr>
          <w:rFonts w:ascii="Calibri" w:eastAsia="Arial" w:hAnsi="Calibri" w:cs="Calibri"/>
          <w:spacing w:val="1"/>
          <w:sz w:val="24"/>
          <w:szCs w:val="24"/>
        </w:rPr>
        <w:t>a</w:t>
      </w:r>
      <w:r w:rsidRPr="002336CA">
        <w:rPr>
          <w:rFonts w:ascii="Calibri" w:eastAsia="Times New Roman" w:hAnsi="Calibri" w:cs="Calibri"/>
          <w:spacing w:val="65"/>
          <w:sz w:val="24"/>
          <w:szCs w:val="24"/>
        </w:rPr>
        <w:t xml:space="preserve"> </w:t>
      </w:r>
      <w:r w:rsidRPr="002336CA">
        <w:rPr>
          <w:rFonts w:ascii="Calibri" w:eastAsia="Arial" w:hAnsi="Calibri" w:cs="Calibri"/>
          <w:sz w:val="24"/>
          <w:szCs w:val="24"/>
        </w:rPr>
        <w:t>údržbě</w:t>
      </w:r>
      <w:r w:rsidRPr="002336CA">
        <w:rPr>
          <w:rFonts w:ascii="Calibri" w:eastAsia="Times New Roman" w:hAnsi="Calibri" w:cs="Calibri"/>
          <w:spacing w:val="65"/>
          <w:sz w:val="24"/>
          <w:szCs w:val="24"/>
        </w:rPr>
        <w:t xml:space="preserve"> </w:t>
      </w:r>
      <w:r w:rsidRPr="002336CA">
        <w:rPr>
          <w:rFonts w:ascii="Calibri" w:eastAsia="Arial" w:hAnsi="Calibri" w:cs="Calibri"/>
          <w:sz w:val="24"/>
          <w:szCs w:val="24"/>
        </w:rPr>
        <w:t>jednotlivých</w:t>
      </w:r>
      <w:r w:rsidRPr="002336CA">
        <w:rPr>
          <w:rFonts w:ascii="Calibri" w:eastAsia="Times New Roman" w:hAnsi="Calibri" w:cs="Calibri"/>
          <w:spacing w:val="65"/>
          <w:sz w:val="24"/>
          <w:szCs w:val="24"/>
        </w:rPr>
        <w:t xml:space="preserve"> </w:t>
      </w:r>
      <w:r w:rsidRPr="002336CA">
        <w:rPr>
          <w:rFonts w:ascii="Calibri" w:eastAsia="Arial" w:hAnsi="Calibri" w:cs="Calibri"/>
          <w:sz w:val="24"/>
          <w:szCs w:val="24"/>
        </w:rPr>
        <w:t>zařízení</w:t>
      </w:r>
      <w:r w:rsidRPr="002336CA">
        <w:rPr>
          <w:rFonts w:ascii="Calibri" w:eastAsia="Times New Roman" w:hAnsi="Calibri" w:cs="Calibri"/>
          <w:spacing w:val="65"/>
          <w:sz w:val="24"/>
          <w:szCs w:val="24"/>
        </w:rPr>
        <w:t xml:space="preserve"> </w:t>
      </w:r>
      <w:r w:rsidRPr="002336CA">
        <w:rPr>
          <w:rFonts w:ascii="Calibri" w:eastAsia="Arial" w:hAnsi="Calibri" w:cs="Calibri"/>
          <w:w w:val="101"/>
          <w:sz w:val="24"/>
          <w:szCs w:val="24"/>
        </w:rPr>
        <w:t>či</w:t>
      </w:r>
      <w:r w:rsidRPr="002336CA">
        <w:rPr>
          <w:rFonts w:ascii="Calibri" w:eastAsia="Times New Roman" w:hAnsi="Calibri" w:cs="Calibri"/>
          <w:spacing w:val="65"/>
          <w:sz w:val="24"/>
          <w:szCs w:val="24"/>
        </w:rPr>
        <w:t xml:space="preserve"> </w:t>
      </w:r>
      <w:r w:rsidRPr="002336CA">
        <w:rPr>
          <w:rFonts w:ascii="Calibri" w:eastAsia="Arial" w:hAnsi="Calibri" w:cs="Calibri"/>
          <w:sz w:val="24"/>
          <w:szCs w:val="24"/>
        </w:rPr>
        <w:t>technologií</w:t>
      </w:r>
      <w:r w:rsidRPr="002336CA">
        <w:rPr>
          <w:rFonts w:ascii="Calibri" w:eastAsia="Arial" w:hAnsi="Calibri" w:cs="Calibri"/>
          <w:spacing w:val="2"/>
          <w:sz w:val="24"/>
          <w:szCs w:val="24"/>
        </w:rPr>
        <w:t>,</w:t>
      </w:r>
      <w:r w:rsidR="00CC56D2" w:rsidRPr="002336CA">
        <w:rPr>
          <w:rFonts w:ascii="Calibri" w:eastAsia="Arial" w:hAnsi="Calibri" w:cs="Calibri"/>
          <w:spacing w:val="2"/>
          <w:sz w:val="24"/>
          <w:szCs w:val="24"/>
        </w:rPr>
        <w:t xml:space="preserve"> </w:t>
      </w:r>
      <w:r w:rsidRPr="002336CA">
        <w:rPr>
          <w:rFonts w:ascii="Calibri" w:eastAsia="Arial" w:hAnsi="Calibri" w:cs="Calibri"/>
          <w:sz w:val="24"/>
          <w:szCs w:val="24"/>
        </w:rPr>
        <w:t>dodržovat</w:t>
      </w:r>
      <w:r w:rsidRPr="002336CA">
        <w:rPr>
          <w:rFonts w:ascii="Calibri" w:eastAsia="Times New Roman" w:hAnsi="Calibri" w:cs="Calibri"/>
          <w:spacing w:val="26"/>
          <w:sz w:val="24"/>
          <w:szCs w:val="24"/>
        </w:rPr>
        <w:t xml:space="preserve"> </w:t>
      </w:r>
      <w:r w:rsidRPr="002336CA">
        <w:rPr>
          <w:rFonts w:ascii="Calibri" w:eastAsia="Arial" w:hAnsi="Calibri" w:cs="Calibri"/>
          <w:sz w:val="24"/>
          <w:szCs w:val="24"/>
        </w:rPr>
        <w:t>předpisy</w:t>
      </w:r>
      <w:r w:rsidRPr="002336CA">
        <w:rPr>
          <w:rFonts w:ascii="Calibri" w:eastAsia="Times New Roman" w:hAnsi="Calibri" w:cs="Calibri"/>
          <w:spacing w:val="27"/>
          <w:sz w:val="24"/>
          <w:szCs w:val="24"/>
        </w:rPr>
        <w:t xml:space="preserve"> </w:t>
      </w:r>
      <w:r w:rsidRPr="002336CA">
        <w:rPr>
          <w:rFonts w:ascii="Calibri" w:eastAsia="Arial" w:hAnsi="Calibri" w:cs="Calibri"/>
          <w:sz w:val="24"/>
          <w:szCs w:val="24"/>
        </w:rPr>
        <w:t>o</w:t>
      </w:r>
      <w:r w:rsidRPr="002336CA">
        <w:rPr>
          <w:rFonts w:ascii="Calibri" w:eastAsia="Times New Roman" w:hAnsi="Calibri" w:cs="Calibri"/>
          <w:spacing w:val="26"/>
          <w:sz w:val="24"/>
          <w:szCs w:val="24"/>
        </w:rPr>
        <w:t xml:space="preserve"> </w:t>
      </w:r>
      <w:r w:rsidRPr="002336CA">
        <w:rPr>
          <w:rFonts w:ascii="Calibri" w:eastAsia="Arial" w:hAnsi="Calibri" w:cs="Calibri"/>
          <w:sz w:val="24"/>
          <w:szCs w:val="24"/>
        </w:rPr>
        <w:t>bezpečnosti</w:t>
      </w:r>
      <w:r w:rsidRPr="002336CA">
        <w:rPr>
          <w:rFonts w:ascii="Calibri" w:eastAsia="Times New Roman" w:hAnsi="Calibri" w:cs="Calibri"/>
          <w:spacing w:val="29"/>
          <w:sz w:val="24"/>
          <w:szCs w:val="24"/>
        </w:rPr>
        <w:t xml:space="preserve"> </w:t>
      </w:r>
      <w:r w:rsidRPr="002336CA">
        <w:rPr>
          <w:rFonts w:ascii="Calibri" w:eastAsia="Arial" w:hAnsi="Calibri" w:cs="Calibri"/>
          <w:sz w:val="24"/>
          <w:szCs w:val="24"/>
        </w:rPr>
        <w:t>a</w:t>
      </w:r>
      <w:r w:rsidRPr="002336CA">
        <w:rPr>
          <w:rFonts w:ascii="Calibri" w:eastAsia="Times New Roman" w:hAnsi="Calibri" w:cs="Calibri"/>
          <w:spacing w:val="26"/>
          <w:sz w:val="24"/>
          <w:szCs w:val="24"/>
        </w:rPr>
        <w:t xml:space="preserve"> </w:t>
      </w:r>
      <w:r w:rsidRPr="002336CA">
        <w:rPr>
          <w:rFonts w:ascii="Calibri" w:eastAsia="Arial" w:hAnsi="Calibri" w:cs="Calibri"/>
          <w:w w:val="101"/>
          <w:sz w:val="24"/>
          <w:szCs w:val="24"/>
        </w:rPr>
        <w:t>ochraně</w:t>
      </w:r>
      <w:r w:rsidRPr="002336CA">
        <w:rPr>
          <w:rFonts w:ascii="Calibri" w:eastAsia="Times New Roman" w:hAnsi="Calibri" w:cs="Calibri"/>
          <w:spacing w:val="26"/>
          <w:sz w:val="24"/>
          <w:szCs w:val="24"/>
        </w:rPr>
        <w:t xml:space="preserve"> </w:t>
      </w:r>
      <w:r w:rsidRPr="002336CA">
        <w:rPr>
          <w:rFonts w:ascii="Calibri" w:eastAsia="Arial" w:hAnsi="Calibri" w:cs="Calibri"/>
          <w:sz w:val="24"/>
          <w:szCs w:val="24"/>
        </w:rPr>
        <w:t>zdraví</w:t>
      </w:r>
      <w:r w:rsidRPr="002336CA">
        <w:rPr>
          <w:rFonts w:ascii="Calibri" w:eastAsia="Times New Roman" w:hAnsi="Calibri" w:cs="Calibri"/>
          <w:spacing w:val="26"/>
          <w:sz w:val="24"/>
          <w:szCs w:val="24"/>
        </w:rPr>
        <w:t xml:space="preserve"> </w:t>
      </w:r>
      <w:r w:rsidRPr="002336CA">
        <w:rPr>
          <w:rFonts w:ascii="Calibri" w:eastAsia="Arial" w:hAnsi="Calibri" w:cs="Calibri"/>
          <w:sz w:val="24"/>
          <w:szCs w:val="24"/>
        </w:rPr>
        <w:t>při</w:t>
      </w:r>
      <w:r w:rsidRPr="002336CA">
        <w:rPr>
          <w:rFonts w:ascii="Calibri" w:eastAsia="Times New Roman" w:hAnsi="Calibri" w:cs="Calibri"/>
          <w:spacing w:val="27"/>
          <w:sz w:val="24"/>
          <w:szCs w:val="24"/>
        </w:rPr>
        <w:t xml:space="preserve"> </w:t>
      </w:r>
      <w:r w:rsidRPr="002336CA">
        <w:rPr>
          <w:rFonts w:ascii="Calibri" w:eastAsia="Arial" w:hAnsi="Calibri" w:cs="Calibri"/>
          <w:sz w:val="24"/>
          <w:szCs w:val="24"/>
        </w:rPr>
        <w:t>práci,</w:t>
      </w:r>
      <w:r w:rsidRPr="002336CA">
        <w:rPr>
          <w:rFonts w:ascii="Calibri" w:eastAsia="Times New Roman" w:hAnsi="Calibri" w:cs="Calibri"/>
          <w:spacing w:val="29"/>
          <w:sz w:val="24"/>
          <w:szCs w:val="24"/>
        </w:rPr>
        <w:t xml:space="preserve"> </w:t>
      </w:r>
      <w:r w:rsidRPr="002336CA">
        <w:rPr>
          <w:rFonts w:ascii="Calibri" w:eastAsia="Arial" w:hAnsi="Calibri" w:cs="Calibri"/>
          <w:sz w:val="24"/>
          <w:szCs w:val="24"/>
        </w:rPr>
        <w:t>požární</w:t>
      </w:r>
      <w:r w:rsidRPr="002336CA">
        <w:rPr>
          <w:rFonts w:ascii="Calibri" w:eastAsia="Times New Roman" w:hAnsi="Calibri" w:cs="Calibri"/>
          <w:spacing w:val="29"/>
          <w:sz w:val="24"/>
          <w:szCs w:val="24"/>
        </w:rPr>
        <w:t xml:space="preserve"> </w:t>
      </w:r>
      <w:r w:rsidRPr="002336CA">
        <w:rPr>
          <w:rFonts w:ascii="Calibri" w:eastAsia="Arial" w:hAnsi="Calibri" w:cs="Calibri"/>
          <w:sz w:val="24"/>
          <w:szCs w:val="24"/>
        </w:rPr>
        <w:t>ochraně</w:t>
      </w:r>
      <w:r w:rsidRPr="002336CA">
        <w:rPr>
          <w:rFonts w:ascii="Calibri" w:eastAsia="Times New Roman" w:hAnsi="Calibri" w:cs="Calibri"/>
          <w:spacing w:val="26"/>
          <w:sz w:val="24"/>
          <w:szCs w:val="24"/>
        </w:rPr>
        <w:t xml:space="preserve"> </w:t>
      </w:r>
      <w:r w:rsidRPr="002336CA">
        <w:rPr>
          <w:rFonts w:ascii="Calibri" w:eastAsia="Arial" w:hAnsi="Calibri" w:cs="Calibri"/>
          <w:spacing w:val="1"/>
          <w:sz w:val="24"/>
          <w:szCs w:val="24"/>
        </w:rPr>
        <w:t>a</w:t>
      </w:r>
      <w:r w:rsidRPr="002336CA">
        <w:rPr>
          <w:rFonts w:ascii="Calibri" w:eastAsia="Times New Roman" w:hAnsi="Calibri" w:cs="Calibri"/>
          <w:spacing w:val="27"/>
          <w:sz w:val="24"/>
          <w:szCs w:val="24"/>
        </w:rPr>
        <w:t xml:space="preserve"> </w:t>
      </w:r>
      <w:r w:rsidRPr="002336CA">
        <w:rPr>
          <w:rFonts w:ascii="Calibri" w:eastAsia="Arial" w:hAnsi="Calibri" w:cs="Calibri"/>
          <w:sz w:val="24"/>
          <w:szCs w:val="24"/>
        </w:rPr>
        <w:t>ochraně</w:t>
      </w:r>
      <w:r w:rsidRPr="002336CA">
        <w:rPr>
          <w:rFonts w:ascii="Calibri" w:eastAsia="Times New Roman" w:hAnsi="Calibri" w:cs="Calibri"/>
          <w:spacing w:val="26"/>
          <w:sz w:val="24"/>
          <w:szCs w:val="24"/>
        </w:rPr>
        <w:t xml:space="preserve"> </w:t>
      </w:r>
      <w:r w:rsidRPr="002336CA">
        <w:rPr>
          <w:rFonts w:ascii="Calibri" w:eastAsia="Arial" w:hAnsi="Calibri" w:cs="Calibri"/>
          <w:w w:val="101"/>
          <w:sz w:val="24"/>
          <w:szCs w:val="24"/>
        </w:rPr>
        <w:t>životního</w:t>
      </w:r>
      <w:r w:rsidR="00CC56D2" w:rsidRPr="002336CA">
        <w:rPr>
          <w:rFonts w:ascii="Calibri" w:eastAsia="Arial" w:hAnsi="Calibri" w:cs="Calibri"/>
          <w:w w:val="101"/>
          <w:sz w:val="24"/>
          <w:szCs w:val="24"/>
        </w:rPr>
        <w:t xml:space="preserve"> </w:t>
      </w:r>
      <w:r w:rsidRPr="002336CA">
        <w:rPr>
          <w:rFonts w:ascii="Calibri" w:eastAsia="Arial" w:hAnsi="Calibri" w:cs="Calibri"/>
          <w:sz w:val="24"/>
          <w:szCs w:val="24"/>
        </w:rPr>
        <w:t>prostředí</w:t>
      </w:r>
      <w:r w:rsidRPr="002336CA">
        <w:rPr>
          <w:rFonts w:ascii="Calibri" w:eastAsia="Arial" w:hAnsi="Calibri" w:cs="Calibri"/>
          <w:spacing w:val="2"/>
          <w:sz w:val="24"/>
          <w:szCs w:val="24"/>
        </w:rPr>
        <w:t>.</w:t>
      </w:r>
    </w:p>
    <w:p w14:paraId="427D2895" w14:textId="72A2AA5D" w:rsidR="00FF6501" w:rsidRPr="002336CA" w:rsidRDefault="00FF6501" w:rsidP="00D72314">
      <w:pPr>
        <w:pStyle w:val="Odstavecseseznamem"/>
        <w:numPr>
          <w:ilvl w:val="0"/>
          <w:numId w:val="11"/>
        </w:numPr>
        <w:autoSpaceDE w:val="0"/>
        <w:autoSpaceDN w:val="0"/>
        <w:spacing w:after="0"/>
        <w:ind w:left="748"/>
        <w:jc w:val="both"/>
        <w:rPr>
          <w:rFonts w:ascii="Calibri" w:eastAsia="Arial" w:hAnsi="Calibri" w:cs="Calibri"/>
          <w:w w:val="99"/>
          <w:sz w:val="24"/>
          <w:szCs w:val="24"/>
        </w:rPr>
      </w:pPr>
      <w:r w:rsidRPr="002336CA">
        <w:rPr>
          <w:rFonts w:ascii="Calibri" w:eastAsia="Arial" w:hAnsi="Calibri" w:cs="Calibri"/>
          <w:sz w:val="24"/>
          <w:szCs w:val="24"/>
        </w:rPr>
        <w:t>Zabezpečit</w:t>
      </w:r>
      <w:r w:rsidRPr="002336CA">
        <w:rPr>
          <w:rFonts w:ascii="Calibri" w:eastAsia="Times New Roman" w:hAnsi="Calibri" w:cs="Calibri"/>
          <w:spacing w:val="41"/>
          <w:sz w:val="24"/>
          <w:szCs w:val="24"/>
        </w:rPr>
        <w:t xml:space="preserve"> </w:t>
      </w:r>
      <w:r w:rsidRPr="002336CA">
        <w:rPr>
          <w:rFonts w:ascii="Calibri" w:eastAsia="Arial" w:hAnsi="Calibri" w:cs="Calibri"/>
          <w:sz w:val="24"/>
          <w:szCs w:val="24"/>
        </w:rPr>
        <w:t>dodávku</w:t>
      </w:r>
      <w:r w:rsidRPr="002336CA">
        <w:rPr>
          <w:rFonts w:ascii="Calibri" w:eastAsia="Times New Roman" w:hAnsi="Calibri" w:cs="Calibri"/>
          <w:spacing w:val="41"/>
          <w:sz w:val="24"/>
          <w:szCs w:val="24"/>
        </w:rPr>
        <w:t xml:space="preserve"> </w:t>
      </w:r>
      <w:r w:rsidRPr="002336CA">
        <w:rPr>
          <w:rFonts w:ascii="Calibri" w:eastAsia="Arial" w:hAnsi="Calibri" w:cs="Calibri"/>
          <w:sz w:val="24"/>
          <w:szCs w:val="24"/>
        </w:rPr>
        <w:t>stanovených</w:t>
      </w:r>
      <w:r w:rsidRPr="002336CA">
        <w:rPr>
          <w:rFonts w:ascii="Calibri" w:eastAsia="Times New Roman" w:hAnsi="Calibri" w:cs="Calibri"/>
          <w:spacing w:val="41"/>
          <w:sz w:val="24"/>
          <w:szCs w:val="24"/>
        </w:rPr>
        <w:t xml:space="preserve"> </w:t>
      </w:r>
      <w:r w:rsidRPr="002336CA">
        <w:rPr>
          <w:rFonts w:ascii="Calibri" w:eastAsia="Arial" w:hAnsi="Calibri" w:cs="Calibri"/>
          <w:sz w:val="24"/>
          <w:szCs w:val="24"/>
        </w:rPr>
        <w:t>chemických</w:t>
      </w:r>
      <w:r w:rsidRPr="002336CA">
        <w:rPr>
          <w:rFonts w:ascii="Calibri" w:eastAsia="Times New Roman" w:hAnsi="Calibri" w:cs="Calibri"/>
          <w:spacing w:val="41"/>
          <w:sz w:val="24"/>
          <w:szCs w:val="24"/>
        </w:rPr>
        <w:t xml:space="preserve"> </w:t>
      </w:r>
      <w:r w:rsidRPr="002336CA">
        <w:rPr>
          <w:rFonts w:ascii="Calibri" w:eastAsia="Arial" w:hAnsi="Calibri" w:cs="Calibri"/>
          <w:sz w:val="24"/>
          <w:szCs w:val="24"/>
        </w:rPr>
        <w:t>a</w:t>
      </w:r>
      <w:r w:rsidRPr="002336CA">
        <w:rPr>
          <w:rFonts w:ascii="Calibri" w:eastAsia="Times New Roman" w:hAnsi="Calibri" w:cs="Calibri"/>
          <w:spacing w:val="41"/>
          <w:sz w:val="24"/>
          <w:szCs w:val="24"/>
        </w:rPr>
        <w:t xml:space="preserve"> </w:t>
      </w:r>
      <w:r w:rsidRPr="002336CA">
        <w:rPr>
          <w:rFonts w:ascii="Calibri" w:eastAsia="Arial" w:hAnsi="Calibri" w:cs="Calibri"/>
          <w:sz w:val="24"/>
          <w:szCs w:val="24"/>
        </w:rPr>
        <w:t>čistících</w:t>
      </w:r>
      <w:r w:rsidRPr="002336CA">
        <w:rPr>
          <w:rFonts w:ascii="Calibri" w:eastAsia="Times New Roman" w:hAnsi="Calibri" w:cs="Calibri"/>
          <w:spacing w:val="41"/>
          <w:sz w:val="24"/>
          <w:szCs w:val="24"/>
        </w:rPr>
        <w:t xml:space="preserve"> </w:t>
      </w:r>
      <w:r w:rsidRPr="002336CA">
        <w:rPr>
          <w:rFonts w:ascii="Calibri" w:eastAsia="Arial" w:hAnsi="Calibri" w:cs="Calibri"/>
          <w:sz w:val="24"/>
          <w:szCs w:val="24"/>
        </w:rPr>
        <w:t>prostředků</w:t>
      </w:r>
      <w:r w:rsidRPr="002336CA">
        <w:rPr>
          <w:rFonts w:ascii="Calibri" w:eastAsia="Times New Roman" w:hAnsi="Calibri" w:cs="Calibri"/>
          <w:spacing w:val="41"/>
          <w:sz w:val="24"/>
          <w:szCs w:val="24"/>
        </w:rPr>
        <w:t xml:space="preserve"> </w:t>
      </w:r>
      <w:r w:rsidRPr="002336CA">
        <w:rPr>
          <w:rFonts w:ascii="Calibri" w:eastAsia="Arial" w:hAnsi="Calibri" w:cs="Calibri"/>
          <w:sz w:val="24"/>
          <w:szCs w:val="24"/>
        </w:rPr>
        <w:t>pro</w:t>
      </w:r>
      <w:r w:rsidRPr="002336CA">
        <w:rPr>
          <w:rFonts w:ascii="Calibri" w:eastAsia="Times New Roman" w:hAnsi="Calibri" w:cs="Calibri"/>
          <w:spacing w:val="41"/>
          <w:sz w:val="24"/>
          <w:szCs w:val="24"/>
        </w:rPr>
        <w:t xml:space="preserve"> </w:t>
      </w:r>
      <w:r w:rsidRPr="002336CA">
        <w:rPr>
          <w:rFonts w:ascii="Calibri" w:eastAsia="Arial" w:hAnsi="Calibri" w:cs="Calibri"/>
          <w:sz w:val="24"/>
          <w:szCs w:val="24"/>
        </w:rPr>
        <w:t>správnou</w:t>
      </w:r>
      <w:r w:rsidRPr="002336CA">
        <w:rPr>
          <w:rFonts w:ascii="Calibri" w:eastAsia="Times New Roman" w:hAnsi="Calibri" w:cs="Calibri"/>
          <w:spacing w:val="41"/>
          <w:sz w:val="24"/>
          <w:szCs w:val="24"/>
        </w:rPr>
        <w:t xml:space="preserve"> </w:t>
      </w:r>
      <w:r w:rsidRPr="002336CA">
        <w:rPr>
          <w:rFonts w:ascii="Calibri" w:eastAsia="Arial" w:hAnsi="Calibri" w:cs="Calibri"/>
          <w:w w:val="101"/>
          <w:sz w:val="24"/>
          <w:szCs w:val="24"/>
        </w:rPr>
        <w:t>funkci</w:t>
      </w:r>
      <w:r w:rsidRPr="002336CA">
        <w:rPr>
          <w:rFonts w:ascii="Calibri" w:eastAsia="Times New Roman" w:hAnsi="Calibri" w:cs="Calibri"/>
          <w:spacing w:val="41"/>
          <w:sz w:val="24"/>
          <w:szCs w:val="24"/>
        </w:rPr>
        <w:t xml:space="preserve"> </w:t>
      </w:r>
      <w:r w:rsidRPr="002336CA">
        <w:rPr>
          <w:rFonts w:ascii="Calibri" w:eastAsia="Arial" w:hAnsi="Calibri" w:cs="Calibri"/>
          <w:sz w:val="24"/>
          <w:szCs w:val="24"/>
        </w:rPr>
        <w:t>zařízení</w:t>
      </w:r>
      <w:r w:rsidR="00CC56D2" w:rsidRPr="002336CA">
        <w:rPr>
          <w:rFonts w:ascii="Calibri" w:eastAsia="Arial" w:hAnsi="Calibri" w:cs="Calibri"/>
          <w:sz w:val="24"/>
          <w:szCs w:val="24"/>
        </w:rPr>
        <w:t xml:space="preserve"> </w:t>
      </w:r>
      <w:r w:rsidRPr="002336CA">
        <w:rPr>
          <w:rFonts w:ascii="Calibri" w:eastAsia="Arial" w:hAnsi="Calibri" w:cs="Calibri"/>
          <w:w w:val="101"/>
          <w:sz w:val="24"/>
          <w:szCs w:val="24"/>
        </w:rPr>
        <w:t>(</w:t>
      </w:r>
      <w:r w:rsidRPr="002336CA">
        <w:rPr>
          <w:rFonts w:ascii="Calibri" w:eastAsia="Arial" w:hAnsi="Calibri" w:cs="Calibri"/>
          <w:sz w:val="24"/>
          <w:szCs w:val="24"/>
        </w:rPr>
        <w:t>mycí</w:t>
      </w:r>
      <w:r w:rsidRPr="002336CA">
        <w:rPr>
          <w:rFonts w:ascii="Calibri" w:eastAsia="Times New Roman" w:hAnsi="Calibri" w:cs="Calibri"/>
          <w:spacing w:val="67"/>
          <w:sz w:val="24"/>
          <w:szCs w:val="24"/>
        </w:rPr>
        <w:t xml:space="preserve"> </w:t>
      </w:r>
      <w:r w:rsidRPr="002336CA">
        <w:rPr>
          <w:rFonts w:ascii="Calibri" w:eastAsia="Arial" w:hAnsi="Calibri" w:cs="Calibri"/>
          <w:sz w:val="24"/>
          <w:szCs w:val="24"/>
        </w:rPr>
        <w:t>stroje,</w:t>
      </w:r>
      <w:r w:rsidRPr="002336CA">
        <w:rPr>
          <w:rFonts w:ascii="Calibri" w:eastAsia="Times New Roman" w:hAnsi="Calibri" w:cs="Calibri"/>
          <w:spacing w:val="67"/>
          <w:sz w:val="24"/>
          <w:szCs w:val="24"/>
        </w:rPr>
        <w:t xml:space="preserve"> </w:t>
      </w:r>
      <w:r w:rsidRPr="002336CA">
        <w:rPr>
          <w:rFonts w:ascii="Calibri" w:eastAsia="Arial" w:hAnsi="Calibri" w:cs="Calibri"/>
          <w:sz w:val="24"/>
          <w:szCs w:val="24"/>
        </w:rPr>
        <w:t>konvektomaty</w:t>
      </w:r>
      <w:r w:rsidRPr="002336CA">
        <w:rPr>
          <w:rFonts w:ascii="Calibri" w:eastAsia="Times New Roman" w:hAnsi="Calibri" w:cs="Calibri"/>
          <w:spacing w:val="67"/>
          <w:sz w:val="24"/>
          <w:szCs w:val="24"/>
        </w:rPr>
        <w:t xml:space="preserve"> </w:t>
      </w:r>
      <w:r w:rsidRPr="002336CA">
        <w:rPr>
          <w:rFonts w:ascii="Calibri" w:eastAsia="Arial" w:hAnsi="Calibri" w:cs="Calibri"/>
          <w:w w:val="99"/>
          <w:sz w:val="24"/>
          <w:szCs w:val="24"/>
        </w:rPr>
        <w:t>apod</w:t>
      </w:r>
      <w:r w:rsidRPr="002336CA">
        <w:rPr>
          <w:rFonts w:ascii="Calibri" w:eastAsia="Arial" w:hAnsi="Calibri" w:cs="Calibri"/>
          <w:w w:val="101"/>
          <w:sz w:val="24"/>
          <w:szCs w:val="24"/>
        </w:rPr>
        <w:t>.)</w:t>
      </w:r>
      <w:r w:rsidRPr="002336CA">
        <w:rPr>
          <w:rFonts w:ascii="Calibri" w:eastAsia="Times New Roman" w:hAnsi="Calibri" w:cs="Calibri"/>
          <w:spacing w:val="68"/>
          <w:sz w:val="24"/>
          <w:szCs w:val="24"/>
        </w:rPr>
        <w:t xml:space="preserve"> </w:t>
      </w:r>
      <w:r w:rsidRPr="002336CA">
        <w:rPr>
          <w:rFonts w:ascii="Calibri" w:eastAsia="Arial" w:hAnsi="Calibri" w:cs="Calibri"/>
          <w:sz w:val="24"/>
          <w:szCs w:val="24"/>
        </w:rPr>
        <w:t>za</w:t>
      </w:r>
      <w:r w:rsidRPr="002336CA">
        <w:rPr>
          <w:rFonts w:ascii="Calibri" w:eastAsia="Times New Roman" w:hAnsi="Calibri" w:cs="Calibri"/>
          <w:spacing w:val="67"/>
          <w:sz w:val="24"/>
          <w:szCs w:val="24"/>
        </w:rPr>
        <w:t xml:space="preserve"> </w:t>
      </w:r>
      <w:r w:rsidRPr="002336CA">
        <w:rPr>
          <w:rFonts w:ascii="Calibri" w:eastAsia="Arial" w:hAnsi="Calibri" w:cs="Calibri"/>
          <w:sz w:val="24"/>
          <w:szCs w:val="24"/>
        </w:rPr>
        <w:t>ceny</w:t>
      </w:r>
      <w:r w:rsidRPr="002336CA">
        <w:rPr>
          <w:rFonts w:ascii="Calibri" w:eastAsia="Times New Roman" w:hAnsi="Calibri" w:cs="Calibri"/>
          <w:spacing w:val="67"/>
          <w:sz w:val="24"/>
          <w:szCs w:val="24"/>
        </w:rPr>
        <w:t xml:space="preserve"> </w:t>
      </w:r>
      <w:r w:rsidRPr="002336CA">
        <w:rPr>
          <w:rFonts w:ascii="Calibri" w:eastAsia="Arial" w:hAnsi="Calibri" w:cs="Calibri"/>
          <w:spacing w:val="2"/>
          <w:sz w:val="24"/>
          <w:szCs w:val="24"/>
        </w:rPr>
        <w:t>v</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konkurenční</w:t>
      </w:r>
      <w:r w:rsidRPr="002336CA">
        <w:rPr>
          <w:rFonts w:ascii="Calibri" w:eastAsia="Times New Roman" w:hAnsi="Calibri" w:cs="Calibri"/>
          <w:spacing w:val="67"/>
          <w:sz w:val="24"/>
          <w:szCs w:val="24"/>
        </w:rPr>
        <w:t xml:space="preserve"> </w:t>
      </w:r>
      <w:r w:rsidRPr="002336CA">
        <w:rPr>
          <w:rFonts w:ascii="Calibri" w:eastAsia="Arial" w:hAnsi="Calibri" w:cs="Calibri"/>
          <w:sz w:val="24"/>
          <w:szCs w:val="24"/>
        </w:rPr>
        <w:t>cenové</w:t>
      </w:r>
      <w:r w:rsidRPr="002336CA">
        <w:rPr>
          <w:rFonts w:ascii="Calibri" w:eastAsia="Times New Roman" w:hAnsi="Calibri" w:cs="Calibri"/>
          <w:spacing w:val="67"/>
          <w:sz w:val="24"/>
          <w:szCs w:val="24"/>
        </w:rPr>
        <w:t xml:space="preserve"> </w:t>
      </w:r>
      <w:r w:rsidRPr="002336CA">
        <w:rPr>
          <w:rFonts w:ascii="Calibri" w:eastAsia="Arial" w:hAnsi="Calibri" w:cs="Calibri"/>
          <w:sz w:val="24"/>
          <w:szCs w:val="24"/>
        </w:rPr>
        <w:t>hladině.</w:t>
      </w:r>
      <w:r w:rsidRPr="002336CA">
        <w:rPr>
          <w:rFonts w:ascii="Calibri" w:eastAsia="Times New Roman" w:hAnsi="Calibri" w:cs="Calibri"/>
          <w:spacing w:val="69"/>
          <w:sz w:val="24"/>
          <w:szCs w:val="24"/>
        </w:rPr>
        <w:t xml:space="preserve"> </w:t>
      </w:r>
      <w:r w:rsidRPr="002336CA">
        <w:rPr>
          <w:rFonts w:ascii="Calibri" w:eastAsia="Arial" w:hAnsi="Calibri" w:cs="Calibri"/>
          <w:spacing w:val="2"/>
          <w:sz w:val="24"/>
          <w:szCs w:val="24"/>
        </w:rPr>
        <w:t>V</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případě,</w:t>
      </w:r>
      <w:r w:rsidRPr="002336CA">
        <w:rPr>
          <w:rFonts w:ascii="Calibri" w:eastAsia="Times New Roman" w:hAnsi="Calibri" w:cs="Calibri"/>
          <w:spacing w:val="67"/>
          <w:sz w:val="24"/>
          <w:szCs w:val="24"/>
        </w:rPr>
        <w:t xml:space="preserve"> </w:t>
      </w:r>
      <w:r w:rsidRPr="002336CA">
        <w:rPr>
          <w:rFonts w:ascii="Calibri" w:eastAsia="Arial" w:hAnsi="Calibri" w:cs="Calibri"/>
          <w:sz w:val="24"/>
          <w:szCs w:val="24"/>
        </w:rPr>
        <w:t>že</w:t>
      </w:r>
      <w:r w:rsidRPr="002336CA">
        <w:rPr>
          <w:rFonts w:ascii="Calibri" w:eastAsia="Times New Roman" w:hAnsi="Calibri" w:cs="Calibri"/>
          <w:spacing w:val="67"/>
          <w:sz w:val="24"/>
          <w:szCs w:val="24"/>
        </w:rPr>
        <w:t xml:space="preserve"> </w:t>
      </w:r>
      <w:r w:rsidRPr="002336CA">
        <w:rPr>
          <w:rFonts w:ascii="Calibri" w:eastAsia="Arial" w:hAnsi="Calibri" w:cs="Calibri"/>
          <w:sz w:val="24"/>
          <w:szCs w:val="24"/>
        </w:rPr>
        <w:t>bude</w:t>
      </w:r>
      <w:r w:rsidR="00CC56D2" w:rsidRPr="002336CA">
        <w:rPr>
          <w:rFonts w:ascii="Calibri" w:eastAsia="Arial" w:hAnsi="Calibri" w:cs="Calibri"/>
          <w:sz w:val="24"/>
          <w:szCs w:val="24"/>
        </w:rPr>
        <w:t xml:space="preserve"> </w:t>
      </w:r>
      <w:r w:rsidRPr="002336CA">
        <w:rPr>
          <w:rFonts w:ascii="Calibri" w:eastAsia="Arial" w:hAnsi="Calibri" w:cs="Calibri"/>
          <w:sz w:val="24"/>
          <w:szCs w:val="24"/>
        </w:rPr>
        <w:t>objednatel</w:t>
      </w:r>
      <w:r w:rsidRPr="002336CA">
        <w:rPr>
          <w:rFonts w:ascii="Calibri" w:eastAsia="Times New Roman" w:hAnsi="Calibri" w:cs="Calibri"/>
          <w:spacing w:val="15"/>
          <w:sz w:val="24"/>
          <w:szCs w:val="24"/>
        </w:rPr>
        <w:t xml:space="preserve"> </w:t>
      </w:r>
      <w:r w:rsidRPr="002336CA">
        <w:rPr>
          <w:rFonts w:ascii="Calibri" w:eastAsia="Arial" w:hAnsi="Calibri" w:cs="Calibri"/>
          <w:sz w:val="24"/>
          <w:szCs w:val="24"/>
        </w:rPr>
        <w:t>schopen</w:t>
      </w:r>
      <w:r w:rsidRPr="002336CA">
        <w:rPr>
          <w:rFonts w:ascii="Calibri" w:eastAsia="Times New Roman" w:hAnsi="Calibri" w:cs="Calibri"/>
          <w:spacing w:val="15"/>
          <w:sz w:val="24"/>
          <w:szCs w:val="24"/>
        </w:rPr>
        <w:t xml:space="preserve"> </w:t>
      </w:r>
      <w:r w:rsidRPr="002336CA">
        <w:rPr>
          <w:rFonts w:ascii="Calibri" w:eastAsia="Arial" w:hAnsi="Calibri" w:cs="Calibri"/>
          <w:sz w:val="24"/>
          <w:szCs w:val="24"/>
        </w:rPr>
        <w:t>koupit</w:t>
      </w:r>
      <w:r w:rsidRPr="002336CA">
        <w:rPr>
          <w:rFonts w:ascii="Calibri" w:eastAsia="Times New Roman" w:hAnsi="Calibri" w:cs="Calibri"/>
          <w:spacing w:val="17"/>
          <w:sz w:val="24"/>
          <w:szCs w:val="24"/>
        </w:rPr>
        <w:t xml:space="preserve"> </w:t>
      </w:r>
      <w:r w:rsidRPr="002336CA">
        <w:rPr>
          <w:rFonts w:ascii="Calibri" w:eastAsia="Arial" w:hAnsi="Calibri" w:cs="Calibri"/>
          <w:sz w:val="24"/>
          <w:szCs w:val="24"/>
        </w:rPr>
        <w:t>shodný</w:t>
      </w:r>
      <w:r w:rsidRPr="002336CA">
        <w:rPr>
          <w:rFonts w:ascii="Calibri" w:eastAsia="Times New Roman" w:hAnsi="Calibri" w:cs="Calibri"/>
          <w:spacing w:val="15"/>
          <w:sz w:val="24"/>
          <w:szCs w:val="24"/>
        </w:rPr>
        <w:t xml:space="preserve"> </w:t>
      </w:r>
      <w:r w:rsidRPr="002336CA">
        <w:rPr>
          <w:rFonts w:ascii="Calibri" w:eastAsia="Arial" w:hAnsi="Calibri" w:cs="Calibri"/>
          <w:sz w:val="24"/>
          <w:szCs w:val="24"/>
        </w:rPr>
        <w:t>chemický</w:t>
      </w:r>
      <w:r w:rsidRPr="002336CA">
        <w:rPr>
          <w:rFonts w:ascii="Calibri" w:eastAsia="Times New Roman" w:hAnsi="Calibri" w:cs="Calibri"/>
          <w:spacing w:val="15"/>
          <w:sz w:val="24"/>
          <w:szCs w:val="24"/>
        </w:rPr>
        <w:t xml:space="preserve"> </w:t>
      </w:r>
      <w:r w:rsidRPr="002336CA">
        <w:rPr>
          <w:rFonts w:ascii="Calibri" w:eastAsia="Arial" w:hAnsi="Calibri" w:cs="Calibri"/>
          <w:sz w:val="24"/>
          <w:szCs w:val="24"/>
        </w:rPr>
        <w:t>či</w:t>
      </w:r>
      <w:r w:rsidRPr="002336CA">
        <w:rPr>
          <w:rFonts w:ascii="Calibri" w:eastAsia="Times New Roman" w:hAnsi="Calibri" w:cs="Calibri"/>
          <w:spacing w:val="15"/>
          <w:sz w:val="24"/>
          <w:szCs w:val="24"/>
        </w:rPr>
        <w:t xml:space="preserve"> </w:t>
      </w:r>
      <w:r w:rsidRPr="002336CA">
        <w:rPr>
          <w:rFonts w:ascii="Calibri" w:eastAsia="Arial" w:hAnsi="Calibri" w:cs="Calibri"/>
          <w:sz w:val="24"/>
          <w:szCs w:val="24"/>
        </w:rPr>
        <w:t>čistící</w:t>
      </w:r>
      <w:r w:rsidRPr="002336CA">
        <w:rPr>
          <w:rFonts w:ascii="Calibri" w:eastAsia="Times New Roman" w:hAnsi="Calibri" w:cs="Calibri"/>
          <w:spacing w:val="17"/>
          <w:sz w:val="24"/>
          <w:szCs w:val="24"/>
        </w:rPr>
        <w:t xml:space="preserve"> </w:t>
      </w:r>
      <w:r w:rsidRPr="002336CA">
        <w:rPr>
          <w:rFonts w:ascii="Calibri" w:eastAsia="Arial" w:hAnsi="Calibri" w:cs="Calibri"/>
          <w:w w:val="101"/>
          <w:sz w:val="24"/>
          <w:szCs w:val="24"/>
        </w:rPr>
        <w:t>prostředek</w:t>
      </w:r>
      <w:r w:rsidRPr="002336CA">
        <w:rPr>
          <w:rFonts w:ascii="Calibri" w:eastAsia="Times New Roman" w:hAnsi="Calibri" w:cs="Calibri"/>
          <w:spacing w:val="15"/>
          <w:sz w:val="24"/>
          <w:szCs w:val="24"/>
        </w:rPr>
        <w:t xml:space="preserve"> </w:t>
      </w:r>
      <w:r w:rsidRPr="002336CA">
        <w:rPr>
          <w:rFonts w:ascii="Calibri" w:eastAsia="Arial" w:hAnsi="Calibri" w:cs="Calibri"/>
          <w:sz w:val="24"/>
          <w:szCs w:val="24"/>
        </w:rPr>
        <w:t>levněji</w:t>
      </w:r>
      <w:r w:rsidRPr="002336CA">
        <w:rPr>
          <w:rFonts w:ascii="Calibri" w:eastAsia="Arial" w:hAnsi="Calibri" w:cs="Calibri"/>
          <w:spacing w:val="2"/>
          <w:sz w:val="24"/>
          <w:szCs w:val="24"/>
        </w:rPr>
        <w:t>,</w:t>
      </w:r>
      <w:r w:rsidRPr="002336CA">
        <w:rPr>
          <w:rFonts w:ascii="Calibri" w:eastAsia="Times New Roman" w:hAnsi="Calibri" w:cs="Calibri"/>
          <w:spacing w:val="15"/>
          <w:sz w:val="24"/>
          <w:szCs w:val="24"/>
        </w:rPr>
        <w:t xml:space="preserve"> </w:t>
      </w:r>
      <w:r w:rsidRPr="002336CA">
        <w:rPr>
          <w:rFonts w:ascii="Calibri" w:eastAsia="Arial" w:hAnsi="Calibri" w:cs="Calibri"/>
          <w:sz w:val="24"/>
          <w:szCs w:val="24"/>
        </w:rPr>
        <w:t>bude</w:t>
      </w:r>
      <w:r w:rsidRPr="002336CA">
        <w:rPr>
          <w:rFonts w:ascii="Calibri" w:eastAsia="Times New Roman" w:hAnsi="Calibri" w:cs="Calibri"/>
          <w:spacing w:val="17"/>
          <w:sz w:val="24"/>
          <w:szCs w:val="24"/>
        </w:rPr>
        <w:t xml:space="preserve"> </w:t>
      </w:r>
      <w:r w:rsidRPr="002336CA">
        <w:rPr>
          <w:rFonts w:ascii="Calibri" w:eastAsia="Arial" w:hAnsi="Calibri" w:cs="Calibri"/>
          <w:sz w:val="24"/>
          <w:szCs w:val="24"/>
        </w:rPr>
        <w:t>mu</w:t>
      </w:r>
      <w:r w:rsidRPr="002336CA">
        <w:rPr>
          <w:rFonts w:ascii="Calibri" w:eastAsia="Times New Roman" w:hAnsi="Calibri" w:cs="Calibri"/>
          <w:spacing w:val="14"/>
          <w:sz w:val="24"/>
          <w:szCs w:val="24"/>
        </w:rPr>
        <w:t xml:space="preserve"> </w:t>
      </w:r>
      <w:r w:rsidRPr="002336CA">
        <w:rPr>
          <w:rFonts w:ascii="Calibri" w:eastAsia="Arial" w:hAnsi="Calibri" w:cs="Calibri"/>
          <w:sz w:val="24"/>
          <w:szCs w:val="24"/>
        </w:rPr>
        <w:t>to</w:t>
      </w:r>
      <w:r w:rsidRPr="002336CA">
        <w:rPr>
          <w:rFonts w:ascii="Calibri" w:eastAsia="Times New Roman" w:hAnsi="Calibri" w:cs="Calibri"/>
          <w:spacing w:val="17"/>
          <w:sz w:val="24"/>
          <w:szCs w:val="24"/>
        </w:rPr>
        <w:t xml:space="preserve"> </w:t>
      </w:r>
      <w:r w:rsidRPr="002336CA">
        <w:rPr>
          <w:rFonts w:ascii="Calibri" w:eastAsia="Arial" w:hAnsi="Calibri" w:cs="Calibri"/>
          <w:w w:val="99"/>
          <w:sz w:val="24"/>
          <w:szCs w:val="24"/>
        </w:rPr>
        <w:t>buď</w:t>
      </w:r>
      <w:r w:rsidRPr="002336CA">
        <w:rPr>
          <w:rFonts w:ascii="Calibri" w:eastAsia="Times New Roman" w:hAnsi="Calibri" w:cs="Calibri"/>
          <w:spacing w:val="17"/>
          <w:sz w:val="24"/>
          <w:szCs w:val="24"/>
        </w:rPr>
        <w:t xml:space="preserve"> </w:t>
      </w:r>
      <w:r w:rsidRPr="002336CA">
        <w:rPr>
          <w:rFonts w:ascii="Calibri" w:eastAsia="Arial" w:hAnsi="Calibri" w:cs="Calibri"/>
          <w:sz w:val="24"/>
          <w:szCs w:val="24"/>
        </w:rPr>
        <w:t>umožněno</w:t>
      </w:r>
      <w:r w:rsidR="00CC56D2" w:rsidRPr="002336CA">
        <w:rPr>
          <w:rFonts w:ascii="Calibri" w:eastAsia="Arial" w:hAnsi="Calibri" w:cs="Calibri"/>
          <w:sz w:val="24"/>
          <w:szCs w:val="24"/>
        </w:rPr>
        <w:t xml:space="preserve"> </w:t>
      </w:r>
      <w:r w:rsidRPr="002336CA">
        <w:rPr>
          <w:rFonts w:ascii="Calibri" w:eastAsia="Arial" w:hAnsi="Calibri" w:cs="Calibri"/>
          <w:sz w:val="24"/>
          <w:szCs w:val="24"/>
        </w:rPr>
        <w:t>bez</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ztráty</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záruky</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případně</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bude</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zboží</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zhotovitelem</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dodáno</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za</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shodnou</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cenu</w:t>
      </w:r>
      <w:r w:rsidRPr="002336CA">
        <w:rPr>
          <w:rFonts w:ascii="Calibri" w:eastAsia="Arial" w:hAnsi="Calibri" w:cs="Calibri"/>
          <w:spacing w:val="5"/>
          <w:sz w:val="24"/>
          <w:szCs w:val="24"/>
        </w:rPr>
        <w:t>.</w:t>
      </w:r>
      <w:r w:rsidR="00B13134" w:rsidRPr="002336CA">
        <w:rPr>
          <w:rFonts w:ascii="Calibri" w:eastAsia="Arial" w:hAnsi="Calibri" w:cs="Calibri"/>
          <w:spacing w:val="5"/>
          <w:sz w:val="24"/>
          <w:szCs w:val="24"/>
        </w:rPr>
        <w:t xml:space="preserve"> </w:t>
      </w:r>
      <w:r w:rsidRPr="002336CA">
        <w:rPr>
          <w:rFonts w:ascii="Calibri" w:eastAsia="Arial" w:hAnsi="Calibri" w:cs="Calibri"/>
          <w:sz w:val="24"/>
          <w:szCs w:val="24"/>
        </w:rPr>
        <w:t>Provedení</w:t>
      </w:r>
      <w:r w:rsidRPr="002336CA">
        <w:rPr>
          <w:rFonts w:ascii="Calibri" w:eastAsia="Times New Roman" w:hAnsi="Calibri" w:cs="Calibri"/>
          <w:spacing w:val="19"/>
          <w:sz w:val="24"/>
          <w:szCs w:val="24"/>
        </w:rPr>
        <w:t xml:space="preserve"> </w:t>
      </w:r>
      <w:r w:rsidRPr="002336CA">
        <w:rPr>
          <w:rFonts w:ascii="Calibri" w:eastAsia="Arial" w:hAnsi="Calibri" w:cs="Calibri"/>
          <w:sz w:val="24"/>
          <w:szCs w:val="24"/>
        </w:rPr>
        <w:t>zaškolení</w:t>
      </w:r>
      <w:r w:rsidRPr="002336CA">
        <w:rPr>
          <w:rFonts w:ascii="Calibri" w:eastAsia="Times New Roman" w:hAnsi="Calibri" w:cs="Calibri"/>
          <w:spacing w:val="21"/>
          <w:sz w:val="24"/>
          <w:szCs w:val="24"/>
        </w:rPr>
        <w:t xml:space="preserve"> </w:t>
      </w:r>
      <w:r w:rsidRPr="002336CA">
        <w:rPr>
          <w:rFonts w:ascii="Calibri" w:eastAsia="Arial" w:hAnsi="Calibri" w:cs="Calibri"/>
          <w:sz w:val="24"/>
          <w:szCs w:val="24"/>
        </w:rPr>
        <w:t>pracovníků</w:t>
      </w:r>
      <w:r w:rsidRPr="002336CA">
        <w:rPr>
          <w:rFonts w:ascii="Calibri" w:eastAsia="Times New Roman" w:hAnsi="Calibri" w:cs="Calibri"/>
          <w:spacing w:val="19"/>
          <w:sz w:val="24"/>
          <w:szCs w:val="24"/>
        </w:rPr>
        <w:t xml:space="preserve"> </w:t>
      </w:r>
      <w:r w:rsidRPr="002336CA">
        <w:rPr>
          <w:rFonts w:ascii="Calibri" w:eastAsia="Arial" w:hAnsi="Calibri" w:cs="Calibri"/>
          <w:sz w:val="24"/>
          <w:szCs w:val="24"/>
        </w:rPr>
        <w:t>objednatele</w:t>
      </w:r>
      <w:r w:rsidRPr="002336CA">
        <w:rPr>
          <w:rFonts w:ascii="Calibri" w:eastAsia="Times New Roman" w:hAnsi="Calibri" w:cs="Calibri"/>
          <w:spacing w:val="22"/>
          <w:sz w:val="24"/>
          <w:szCs w:val="24"/>
        </w:rPr>
        <w:t xml:space="preserve"> </w:t>
      </w:r>
      <w:r w:rsidRPr="002336CA">
        <w:rPr>
          <w:rFonts w:ascii="Calibri" w:eastAsia="Arial" w:hAnsi="Calibri" w:cs="Calibri"/>
          <w:sz w:val="24"/>
          <w:szCs w:val="24"/>
        </w:rPr>
        <w:t>o</w:t>
      </w:r>
      <w:r w:rsidRPr="002336CA">
        <w:rPr>
          <w:rFonts w:ascii="Calibri" w:eastAsia="Times New Roman" w:hAnsi="Calibri" w:cs="Calibri"/>
          <w:spacing w:val="19"/>
          <w:sz w:val="24"/>
          <w:szCs w:val="24"/>
        </w:rPr>
        <w:t xml:space="preserve"> </w:t>
      </w:r>
      <w:r w:rsidRPr="002336CA">
        <w:rPr>
          <w:rFonts w:ascii="Calibri" w:eastAsia="Arial" w:hAnsi="Calibri" w:cs="Calibri"/>
          <w:sz w:val="24"/>
          <w:szCs w:val="24"/>
        </w:rPr>
        <w:t>používání</w:t>
      </w:r>
      <w:r w:rsidRPr="002336CA">
        <w:rPr>
          <w:rFonts w:ascii="Calibri" w:eastAsia="Times New Roman" w:hAnsi="Calibri" w:cs="Calibri"/>
          <w:spacing w:val="19"/>
          <w:sz w:val="24"/>
          <w:szCs w:val="24"/>
        </w:rPr>
        <w:t xml:space="preserve"> </w:t>
      </w:r>
      <w:r w:rsidRPr="002336CA">
        <w:rPr>
          <w:rFonts w:ascii="Calibri" w:eastAsia="Arial" w:hAnsi="Calibri" w:cs="Calibri"/>
          <w:spacing w:val="1"/>
          <w:sz w:val="24"/>
          <w:szCs w:val="24"/>
        </w:rPr>
        <w:t>a</w:t>
      </w:r>
      <w:r w:rsidRPr="002336CA">
        <w:rPr>
          <w:rFonts w:ascii="Calibri" w:eastAsia="Times New Roman" w:hAnsi="Calibri" w:cs="Calibri"/>
          <w:spacing w:val="19"/>
          <w:sz w:val="24"/>
          <w:szCs w:val="24"/>
        </w:rPr>
        <w:t xml:space="preserve"> </w:t>
      </w:r>
      <w:r w:rsidRPr="002336CA">
        <w:rPr>
          <w:rFonts w:ascii="Calibri" w:eastAsia="Arial" w:hAnsi="Calibri" w:cs="Calibri"/>
          <w:sz w:val="24"/>
          <w:szCs w:val="24"/>
        </w:rPr>
        <w:t>sortimentu</w:t>
      </w:r>
      <w:r w:rsidRPr="002336CA">
        <w:rPr>
          <w:rFonts w:ascii="Calibri" w:eastAsia="Times New Roman" w:hAnsi="Calibri" w:cs="Calibri"/>
          <w:spacing w:val="19"/>
          <w:sz w:val="24"/>
          <w:szCs w:val="24"/>
        </w:rPr>
        <w:t xml:space="preserve"> </w:t>
      </w:r>
      <w:r w:rsidRPr="002336CA">
        <w:rPr>
          <w:rFonts w:ascii="Calibri" w:eastAsia="Arial" w:hAnsi="Calibri" w:cs="Calibri"/>
          <w:sz w:val="24"/>
          <w:szCs w:val="24"/>
        </w:rPr>
        <w:t>čistících</w:t>
      </w:r>
      <w:r w:rsidRPr="002336CA">
        <w:rPr>
          <w:rFonts w:ascii="Calibri" w:eastAsia="Times New Roman" w:hAnsi="Calibri" w:cs="Calibri"/>
          <w:spacing w:val="19"/>
          <w:sz w:val="24"/>
          <w:szCs w:val="24"/>
        </w:rPr>
        <w:t xml:space="preserve"> </w:t>
      </w:r>
      <w:r w:rsidRPr="002336CA">
        <w:rPr>
          <w:rFonts w:ascii="Calibri" w:eastAsia="Arial" w:hAnsi="Calibri" w:cs="Calibri"/>
          <w:w w:val="101"/>
          <w:sz w:val="24"/>
          <w:szCs w:val="24"/>
        </w:rPr>
        <w:t>prostředků</w:t>
      </w:r>
      <w:r w:rsidRPr="002336CA">
        <w:rPr>
          <w:rFonts w:ascii="Calibri" w:eastAsia="Times New Roman" w:hAnsi="Calibri" w:cs="Calibri"/>
          <w:spacing w:val="20"/>
          <w:sz w:val="24"/>
          <w:szCs w:val="24"/>
        </w:rPr>
        <w:t xml:space="preserve"> </w:t>
      </w:r>
      <w:r w:rsidRPr="002336CA">
        <w:rPr>
          <w:rFonts w:ascii="Calibri" w:eastAsia="Arial" w:hAnsi="Calibri" w:cs="Calibri"/>
          <w:w w:val="101"/>
          <w:sz w:val="24"/>
          <w:szCs w:val="24"/>
        </w:rPr>
        <w:t>k</w:t>
      </w:r>
      <w:r w:rsidR="00CC56D2" w:rsidRPr="002336CA">
        <w:rPr>
          <w:rFonts w:ascii="Calibri" w:eastAsia="Times New Roman" w:hAnsi="Calibri" w:cs="Calibri"/>
          <w:spacing w:val="19"/>
          <w:sz w:val="24"/>
          <w:szCs w:val="24"/>
        </w:rPr>
        <w:t> </w:t>
      </w:r>
      <w:r w:rsidRPr="002336CA">
        <w:rPr>
          <w:rFonts w:ascii="Calibri" w:eastAsia="Arial" w:hAnsi="Calibri" w:cs="Calibri"/>
          <w:sz w:val="24"/>
          <w:szCs w:val="24"/>
        </w:rPr>
        <w:t>daným</w:t>
      </w:r>
      <w:r w:rsidR="00CC56D2" w:rsidRPr="002336CA">
        <w:rPr>
          <w:rFonts w:ascii="Calibri" w:eastAsia="Arial" w:hAnsi="Calibri" w:cs="Calibri"/>
          <w:sz w:val="24"/>
          <w:szCs w:val="24"/>
        </w:rPr>
        <w:t xml:space="preserve"> </w:t>
      </w:r>
      <w:r w:rsidRPr="002336CA">
        <w:rPr>
          <w:rFonts w:ascii="Calibri" w:eastAsia="Arial" w:hAnsi="Calibri" w:cs="Calibri"/>
          <w:sz w:val="24"/>
          <w:szCs w:val="24"/>
        </w:rPr>
        <w:t>typům</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technologie</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a</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pracoviště</w:t>
      </w:r>
      <w:r w:rsidRPr="002336CA">
        <w:rPr>
          <w:rFonts w:ascii="Calibri" w:eastAsia="Arial" w:hAnsi="Calibri" w:cs="Calibri"/>
          <w:spacing w:val="4"/>
          <w:sz w:val="24"/>
          <w:szCs w:val="24"/>
        </w:rPr>
        <w:t>.</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Perioda</w:t>
      </w:r>
      <w:r w:rsidRPr="002336CA">
        <w:rPr>
          <w:rFonts w:ascii="Calibri" w:eastAsia="Times New Roman" w:hAnsi="Calibri" w:cs="Calibri"/>
          <w:spacing w:val="5"/>
          <w:sz w:val="24"/>
          <w:szCs w:val="24"/>
        </w:rPr>
        <w:t xml:space="preserve"> </w:t>
      </w:r>
      <w:r w:rsidRPr="002336CA">
        <w:rPr>
          <w:rFonts w:ascii="Calibri" w:eastAsia="Arial" w:hAnsi="Calibri" w:cs="Calibri"/>
          <w:spacing w:val="-1"/>
          <w:sz w:val="24"/>
          <w:szCs w:val="24"/>
        </w:rPr>
        <w:t>a</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rozsah</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dodávky</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chemických</w:t>
      </w:r>
      <w:r w:rsidRPr="002336CA">
        <w:rPr>
          <w:rFonts w:ascii="Calibri" w:eastAsia="Times New Roman" w:hAnsi="Calibri" w:cs="Calibri"/>
          <w:spacing w:val="9"/>
          <w:sz w:val="24"/>
          <w:szCs w:val="24"/>
        </w:rPr>
        <w:t xml:space="preserve"> </w:t>
      </w:r>
      <w:r w:rsidRPr="002336CA">
        <w:rPr>
          <w:rFonts w:ascii="Calibri" w:eastAsia="Arial" w:hAnsi="Calibri" w:cs="Calibri"/>
          <w:sz w:val="24"/>
          <w:szCs w:val="24"/>
        </w:rPr>
        <w:t>prostředků</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bude</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stanoven</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dohodou</w:t>
      </w:r>
      <w:r w:rsidRPr="002336CA">
        <w:rPr>
          <w:rFonts w:ascii="Calibri" w:eastAsia="Times New Roman" w:hAnsi="Calibri" w:cs="Calibri"/>
          <w:spacing w:val="5"/>
          <w:sz w:val="24"/>
          <w:szCs w:val="24"/>
        </w:rPr>
        <w:t xml:space="preserve"> </w:t>
      </w:r>
      <w:r w:rsidRPr="002336CA">
        <w:rPr>
          <w:rFonts w:ascii="Calibri" w:eastAsia="Arial" w:hAnsi="Calibri" w:cs="Calibri"/>
          <w:spacing w:val="1"/>
          <w:sz w:val="24"/>
          <w:szCs w:val="24"/>
        </w:rPr>
        <w:t>obou</w:t>
      </w:r>
      <w:r w:rsidR="00CC56D2" w:rsidRPr="002336CA">
        <w:rPr>
          <w:rFonts w:ascii="Calibri" w:eastAsia="Arial" w:hAnsi="Calibri" w:cs="Calibri"/>
          <w:spacing w:val="1"/>
          <w:sz w:val="24"/>
          <w:szCs w:val="24"/>
        </w:rPr>
        <w:t xml:space="preserve"> </w:t>
      </w:r>
      <w:r w:rsidRPr="002336CA">
        <w:rPr>
          <w:rFonts w:ascii="Calibri" w:eastAsia="Arial" w:hAnsi="Calibri" w:cs="Calibri"/>
          <w:sz w:val="24"/>
          <w:szCs w:val="24"/>
        </w:rPr>
        <w:t>smluvních</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stran</w:t>
      </w:r>
      <w:r w:rsidRPr="002336CA">
        <w:rPr>
          <w:rFonts w:ascii="Calibri" w:eastAsia="Arial" w:hAnsi="Calibri" w:cs="Calibri"/>
          <w:w w:val="99"/>
          <w:sz w:val="24"/>
          <w:szCs w:val="24"/>
        </w:rPr>
        <w:t>.</w:t>
      </w:r>
    </w:p>
    <w:p w14:paraId="5E559C9E" w14:textId="77777777" w:rsidR="00380322" w:rsidRPr="002336CA" w:rsidRDefault="00380322" w:rsidP="00380322">
      <w:pPr>
        <w:pStyle w:val="Odstavecseseznamem"/>
        <w:numPr>
          <w:ilvl w:val="0"/>
          <w:numId w:val="11"/>
        </w:numPr>
        <w:autoSpaceDE w:val="0"/>
        <w:autoSpaceDN w:val="0"/>
        <w:spacing w:after="0"/>
        <w:jc w:val="both"/>
        <w:rPr>
          <w:rFonts w:ascii="Calibri" w:eastAsia="Arial" w:hAnsi="Calibri" w:cs="Calibri"/>
          <w:sz w:val="24"/>
          <w:szCs w:val="24"/>
        </w:rPr>
      </w:pPr>
      <w:r w:rsidRPr="002336CA">
        <w:rPr>
          <w:rFonts w:ascii="Calibri" w:eastAsia="Arial" w:hAnsi="Calibri" w:cs="Calibri"/>
          <w:sz w:val="24"/>
          <w:szCs w:val="24"/>
        </w:rPr>
        <w:t xml:space="preserve">Zhotovitel odpovídá za veškeré škody na movitých a nemovitých věcech ve vlastnictví objednatele či třetích osob vzniklé v důsledku činnosti či opomenutí zhotovitele v průběhu poskytování plnění. </w:t>
      </w:r>
    </w:p>
    <w:p w14:paraId="6C0F82E9" w14:textId="4F70045F" w:rsidR="00C605A4" w:rsidRPr="000F26CB" w:rsidRDefault="00C605A4" w:rsidP="001713D5">
      <w:pPr>
        <w:pStyle w:val="Odstavecseseznamem"/>
        <w:numPr>
          <w:ilvl w:val="0"/>
          <w:numId w:val="11"/>
        </w:numPr>
        <w:jc w:val="both"/>
        <w:rPr>
          <w:rFonts w:ascii="Calibri" w:eastAsia="Arial" w:hAnsi="Calibri" w:cs="Calibri"/>
          <w:w w:val="99"/>
          <w:sz w:val="24"/>
          <w:szCs w:val="24"/>
        </w:rPr>
      </w:pPr>
      <w:r w:rsidRPr="008C0921">
        <w:rPr>
          <w:rFonts w:ascii="Calibri" w:eastAsia="Arial" w:hAnsi="Calibri" w:cs="Calibri"/>
          <w:w w:val="99"/>
          <w:sz w:val="24"/>
          <w:szCs w:val="24"/>
        </w:rPr>
        <w:t>Zhotovitel</w:t>
      </w:r>
      <w:r w:rsidR="000F26CB" w:rsidRPr="008C0921">
        <w:rPr>
          <w:rFonts w:ascii="Calibri" w:eastAsia="Arial" w:hAnsi="Calibri" w:cs="Calibri"/>
          <w:w w:val="99"/>
          <w:sz w:val="24"/>
          <w:szCs w:val="24"/>
        </w:rPr>
        <w:t xml:space="preserve"> bude při provádění prací dodržovat</w:t>
      </w:r>
      <w:r w:rsidRPr="008C0921">
        <w:rPr>
          <w:rFonts w:ascii="Calibri" w:eastAsia="Arial" w:hAnsi="Calibri" w:cs="Calibri"/>
          <w:w w:val="99"/>
          <w:sz w:val="24"/>
          <w:szCs w:val="24"/>
        </w:rPr>
        <w:t xml:space="preserve"> </w:t>
      </w:r>
      <w:r w:rsidRPr="000F26CB">
        <w:rPr>
          <w:rFonts w:ascii="Calibri" w:eastAsia="Arial" w:hAnsi="Calibri" w:cs="Calibri"/>
          <w:w w:val="99"/>
          <w:sz w:val="24"/>
          <w:szCs w:val="24"/>
        </w:rPr>
        <w:t>veškerá bezpečnostní, hygienická, ochranná a jiná opatření v místě plnění předepsaná platnými právními předpisy.</w:t>
      </w:r>
    </w:p>
    <w:p w14:paraId="12A5C83D" w14:textId="77777777" w:rsidR="00380322" w:rsidRPr="002336CA" w:rsidRDefault="00380322" w:rsidP="001713D5">
      <w:pPr>
        <w:pStyle w:val="Odstavecseseznamem"/>
        <w:autoSpaceDE w:val="0"/>
        <w:autoSpaceDN w:val="0"/>
        <w:spacing w:after="0"/>
        <w:ind w:left="748"/>
        <w:jc w:val="both"/>
        <w:rPr>
          <w:rFonts w:ascii="Calibri" w:eastAsia="Arial" w:hAnsi="Calibri" w:cs="Calibri"/>
          <w:w w:val="99"/>
          <w:sz w:val="24"/>
          <w:szCs w:val="24"/>
        </w:rPr>
      </w:pPr>
    </w:p>
    <w:p w14:paraId="7F84E1C0" w14:textId="77777777" w:rsidR="00CC56D2" w:rsidRPr="002336CA" w:rsidRDefault="00CC56D2" w:rsidP="00D72314">
      <w:pPr>
        <w:autoSpaceDE w:val="0"/>
        <w:autoSpaceDN w:val="0"/>
        <w:spacing w:after="0"/>
        <w:ind w:left="748"/>
        <w:rPr>
          <w:rFonts w:ascii="Calibri" w:hAnsi="Calibri" w:cs="Calibri"/>
          <w:sz w:val="24"/>
          <w:szCs w:val="24"/>
        </w:rPr>
      </w:pPr>
    </w:p>
    <w:p w14:paraId="568AB811" w14:textId="4DE97B01" w:rsidR="00FF6501" w:rsidRPr="002336CA" w:rsidRDefault="00FF6501" w:rsidP="00CE66D1">
      <w:pPr>
        <w:autoSpaceDE w:val="0"/>
        <w:autoSpaceDN w:val="0"/>
        <w:spacing w:after="0"/>
        <w:ind w:left="400"/>
        <w:jc w:val="center"/>
        <w:rPr>
          <w:rFonts w:ascii="Calibri" w:eastAsia="Arial" w:hAnsi="Calibri" w:cs="Calibri"/>
          <w:b/>
          <w:sz w:val="24"/>
          <w:szCs w:val="24"/>
        </w:rPr>
      </w:pPr>
      <w:r w:rsidRPr="002336CA">
        <w:rPr>
          <w:rFonts w:ascii="Calibri" w:eastAsia="Arial" w:hAnsi="Calibri" w:cs="Calibri"/>
          <w:b/>
          <w:sz w:val="24"/>
          <w:szCs w:val="24"/>
        </w:rPr>
        <w:t>VII</w:t>
      </w:r>
      <w:r w:rsidRPr="002336CA">
        <w:rPr>
          <w:rFonts w:ascii="Calibri" w:eastAsia="Arial" w:hAnsi="Calibri" w:cs="Calibri"/>
          <w:b/>
          <w:w w:val="99"/>
          <w:sz w:val="24"/>
          <w:szCs w:val="24"/>
        </w:rPr>
        <w:t>.</w:t>
      </w:r>
      <w:r w:rsidRPr="002336CA">
        <w:rPr>
          <w:rFonts w:ascii="Calibri" w:eastAsia="Times New Roman" w:hAnsi="Calibri" w:cs="Calibri"/>
          <w:b/>
          <w:spacing w:val="274"/>
          <w:sz w:val="24"/>
          <w:szCs w:val="24"/>
        </w:rPr>
        <w:t xml:space="preserve"> </w:t>
      </w:r>
      <w:r w:rsidRPr="002336CA">
        <w:rPr>
          <w:rFonts w:ascii="Calibri" w:eastAsia="Arial" w:hAnsi="Calibri" w:cs="Calibri"/>
          <w:b/>
          <w:sz w:val="24"/>
          <w:szCs w:val="24"/>
        </w:rPr>
        <w:t>POVINNOSTI</w:t>
      </w:r>
      <w:r w:rsidRPr="002336CA">
        <w:rPr>
          <w:rFonts w:ascii="Calibri" w:eastAsia="Times New Roman" w:hAnsi="Calibri" w:cs="Calibri"/>
          <w:b/>
          <w:spacing w:val="68"/>
          <w:sz w:val="24"/>
          <w:szCs w:val="24"/>
        </w:rPr>
        <w:t xml:space="preserve"> </w:t>
      </w:r>
      <w:r w:rsidRPr="002336CA">
        <w:rPr>
          <w:rFonts w:ascii="Calibri" w:eastAsia="Arial" w:hAnsi="Calibri" w:cs="Calibri"/>
          <w:b/>
          <w:sz w:val="24"/>
          <w:szCs w:val="24"/>
        </w:rPr>
        <w:t>OBJEDNATELE</w:t>
      </w:r>
    </w:p>
    <w:p w14:paraId="735551C9" w14:textId="64B638D1" w:rsidR="00FF6501" w:rsidRPr="002336CA" w:rsidRDefault="00FF6501" w:rsidP="00D72314">
      <w:pPr>
        <w:pStyle w:val="Odstavecseseznamem"/>
        <w:numPr>
          <w:ilvl w:val="0"/>
          <w:numId w:val="12"/>
        </w:numPr>
        <w:autoSpaceDE w:val="0"/>
        <w:autoSpaceDN w:val="0"/>
        <w:spacing w:after="0"/>
        <w:ind w:left="748"/>
        <w:jc w:val="both"/>
        <w:rPr>
          <w:rFonts w:ascii="Calibri" w:hAnsi="Calibri" w:cs="Calibri"/>
          <w:sz w:val="24"/>
          <w:szCs w:val="24"/>
        </w:rPr>
      </w:pPr>
      <w:r w:rsidRPr="002336CA">
        <w:rPr>
          <w:rFonts w:ascii="Calibri" w:eastAsia="Arial" w:hAnsi="Calibri" w:cs="Calibri"/>
          <w:sz w:val="24"/>
          <w:szCs w:val="24"/>
        </w:rPr>
        <w:t>Objednatel</w:t>
      </w:r>
      <w:r w:rsidRPr="002336CA">
        <w:rPr>
          <w:rFonts w:ascii="Calibri" w:eastAsia="Times New Roman" w:hAnsi="Calibri" w:cs="Calibri"/>
          <w:spacing w:val="51"/>
          <w:sz w:val="24"/>
          <w:szCs w:val="24"/>
        </w:rPr>
        <w:t xml:space="preserve"> </w:t>
      </w:r>
      <w:r w:rsidRPr="002336CA">
        <w:rPr>
          <w:rFonts w:ascii="Calibri" w:eastAsia="Arial" w:hAnsi="Calibri" w:cs="Calibri"/>
          <w:sz w:val="24"/>
          <w:szCs w:val="24"/>
        </w:rPr>
        <w:t>je</w:t>
      </w:r>
      <w:r w:rsidRPr="002336CA">
        <w:rPr>
          <w:rFonts w:ascii="Calibri" w:eastAsia="Times New Roman" w:hAnsi="Calibri" w:cs="Calibri"/>
          <w:spacing w:val="53"/>
          <w:sz w:val="24"/>
          <w:szCs w:val="24"/>
        </w:rPr>
        <w:t xml:space="preserve"> </w:t>
      </w:r>
      <w:r w:rsidRPr="002336CA">
        <w:rPr>
          <w:rFonts w:ascii="Calibri" w:eastAsia="Arial" w:hAnsi="Calibri" w:cs="Calibri"/>
          <w:sz w:val="24"/>
          <w:szCs w:val="24"/>
        </w:rPr>
        <w:t>povinen</w:t>
      </w:r>
      <w:r w:rsidRPr="002336CA">
        <w:rPr>
          <w:rFonts w:ascii="Calibri" w:eastAsia="Times New Roman" w:hAnsi="Calibri" w:cs="Calibri"/>
          <w:spacing w:val="51"/>
          <w:sz w:val="24"/>
          <w:szCs w:val="24"/>
        </w:rPr>
        <w:t xml:space="preserve"> </w:t>
      </w:r>
      <w:r w:rsidRPr="002336CA">
        <w:rPr>
          <w:rFonts w:ascii="Calibri" w:eastAsia="Arial" w:hAnsi="Calibri" w:cs="Calibri"/>
          <w:sz w:val="24"/>
          <w:szCs w:val="24"/>
        </w:rPr>
        <w:t>provozovat</w:t>
      </w:r>
      <w:r w:rsidRPr="002336CA">
        <w:rPr>
          <w:rFonts w:ascii="Calibri" w:eastAsia="Times New Roman" w:hAnsi="Calibri" w:cs="Calibri"/>
          <w:spacing w:val="50"/>
          <w:sz w:val="24"/>
          <w:szCs w:val="24"/>
        </w:rPr>
        <w:t xml:space="preserve"> </w:t>
      </w:r>
      <w:r w:rsidRPr="002336CA">
        <w:rPr>
          <w:rFonts w:ascii="Calibri" w:eastAsia="Arial" w:hAnsi="Calibri" w:cs="Calibri"/>
          <w:sz w:val="24"/>
          <w:szCs w:val="24"/>
        </w:rPr>
        <w:t>zařízení</w:t>
      </w:r>
      <w:r w:rsidRPr="002336CA">
        <w:rPr>
          <w:rFonts w:ascii="Calibri" w:eastAsia="Times New Roman" w:hAnsi="Calibri" w:cs="Calibri"/>
          <w:spacing w:val="50"/>
          <w:sz w:val="24"/>
          <w:szCs w:val="24"/>
        </w:rPr>
        <w:t xml:space="preserve"> </w:t>
      </w:r>
      <w:r w:rsidRPr="002336CA">
        <w:rPr>
          <w:rFonts w:ascii="Calibri" w:eastAsia="Arial" w:hAnsi="Calibri" w:cs="Calibri"/>
          <w:w w:val="101"/>
          <w:sz w:val="24"/>
          <w:szCs w:val="24"/>
        </w:rPr>
        <w:t>v</w:t>
      </w:r>
      <w:r w:rsidRPr="002336CA">
        <w:rPr>
          <w:rFonts w:ascii="Calibri" w:eastAsia="Times New Roman" w:hAnsi="Calibri" w:cs="Calibri"/>
          <w:spacing w:val="51"/>
          <w:sz w:val="24"/>
          <w:szCs w:val="24"/>
        </w:rPr>
        <w:t xml:space="preserve"> </w:t>
      </w:r>
      <w:r w:rsidRPr="002336CA">
        <w:rPr>
          <w:rFonts w:ascii="Calibri" w:eastAsia="Arial" w:hAnsi="Calibri" w:cs="Calibri"/>
          <w:sz w:val="24"/>
          <w:szCs w:val="24"/>
        </w:rPr>
        <w:t>souladu</w:t>
      </w:r>
      <w:r w:rsidRPr="002336CA">
        <w:rPr>
          <w:rFonts w:ascii="Calibri" w:eastAsia="Times New Roman" w:hAnsi="Calibri" w:cs="Calibri"/>
          <w:spacing w:val="50"/>
          <w:sz w:val="24"/>
          <w:szCs w:val="24"/>
        </w:rPr>
        <w:t xml:space="preserve"> </w:t>
      </w:r>
      <w:r w:rsidRPr="002336CA">
        <w:rPr>
          <w:rFonts w:ascii="Calibri" w:eastAsia="Arial" w:hAnsi="Calibri" w:cs="Calibri"/>
          <w:w w:val="101"/>
          <w:sz w:val="24"/>
          <w:szCs w:val="24"/>
        </w:rPr>
        <w:t>s</w:t>
      </w:r>
      <w:r w:rsidRPr="002336CA">
        <w:rPr>
          <w:rFonts w:ascii="Calibri" w:eastAsia="Times New Roman" w:hAnsi="Calibri" w:cs="Calibri"/>
          <w:spacing w:val="51"/>
          <w:sz w:val="24"/>
          <w:szCs w:val="24"/>
        </w:rPr>
        <w:t xml:space="preserve"> </w:t>
      </w:r>
      <w:r w:rsidRPr="002336CA">
        <w:rPr>
          <w:rFonts w:ascii="Calibri" w:eastAsia="Arial" w:hAnsi="Calibri" w:cs="Calibri"/>
          <w:sz w:val="24"/>
          <w:szCs w:val="24"/>
        </w:rPr>
        <w:t>návody</w:t>
      </w:r>
      <w:r w:rsidRPr="002336CA">
        <w:rPr>
          <w:rFonts w:ascii="Calibri" w:eastAsia="Times New Roman" w:hAnsi="Calibri" w:cs="Calibri"/>
          <w:spacing w:val="51"/>
          <w:sz w:val="24"/>
          <w:szCs w:val="24"/>
        </w:rPr>
        <w:t xml:space="preserve"> </w:t>
      </w:r>
      <w:r w:rsidRPr="002336CA">
        <w:rPr>
          <w:rFonts w:ascii="Calibri" w:eastAsia="Arial" w:hAnsi="Calibri" w:cs="Calibri"/>
          <w:w w:val="101"/>
          <w:sz w:val="24"/>
          <w:szCs w:val="24"/>
        </w:rPr>
        <w:t>k</w:t>
      </w:r>
      <w:r w:rsidRPr="002336CA">
        <w:rPr>
          <w:rFonts w:ascii="Calibri" w:eastAsia="Times New Roman" w:hAnsi="Calibri" w:cs="Calibri"/>
          <w:spacing w:val="51"/>
          <w:sz w:val="24"/>
          <w:szCs w:val="24"/>
        </w:rPr>
        <w:t xml:space="preserve"> </w:t>
      </w:r>
      <w:r w:rsidRPr="002336CA">
        <w:rPr>
          <w:rFonts w:ascii="Calibri" w:eastAsia="Arial" w:hAnsi="Calibri" w:cs="Calibri"/>
          <w:spacing w:val="1"/>
          <w:sz w:val="24"/>
          <w:szCs w:val="24"/>
        </w:rPr>
        <w:t>obsluze</w:t>
      </w:r>
      <w:r w:rsidRPr="002336CA">
        <w:rPr>
          <w:rFonts w:ascii="Calibri" w:eastAsia="Times New Roman" w:hAnsi="Calibri" w:cs="Calibri"/>
          <w:spacing w:val="50"/>
          <w:sz w:val="24"/>
          <w:szCs w:val="24"/>
        </w:rPr>
        <w:t xml:space="preserve"> </w:t>
      </w:r>
      <w:r w:rsidRPr="002336CA">
        <w:rPr>
          <w:rFonts w:ascii="Calibri" w:eastAsia="Arial" w:hAnsi="Calibri" w:cs="Calibri"/>
          <w:sz w:val="24"/>
          <w:szCs w:val="24"/>
        </w:rPr>
        <w:t>a</w:t>
      </w:r>
      <w:r w:rsidRPr="002336CA">
        <w:rPr>
          <w:rFonts w:ascii="Calibri" w:eastAsia="Times New Roman" w:hAnsi="Calibri" w:cs="Calibri"/>
          <w:spacing w:val="53"/>
          <w:sz w:val="24"/>
          <w:szCs w:val="24"/>
        </w:rPr>
        <w:t xml:space="preserve"> </w:t>
      </w:r>
      <w:r w:rsidRPr="002336CA">
        <w:rPr>
          <w:rFonts w:ascii="Calibri" w:eastAsia="Arial" w:hAnsi="Calibri" w:cs="Calibri"/>
          <w:sz w:val="24"/>
          <w:szCs w:val="24"/>
        </w:rPr>
        <w:t>údržbě</w:t>
      </w:r>
      <w:r w:rsidRPr="002336CA">
        <w:rPr>
          <w:rFonts w:ascii="Calibri" w:eastAsia="Times New Roman" w:hAnsi="Calibri" w:cs="Calibri"/>
          <w:spacing w:val="51"/>
          <w:sz w:val="24"/>
          <w:szCs w:val="24"/>
        </w:rPr>
        <w:t xml:space="preserve"> </w:t>
      </w:r>
      <w:r w:rsidRPr="002336CA">
        <w:rPr>
          <w:rFonts w:ascii="Calibri" w:eastAsia="Arial" w:hAnsi="Calibri" w:cs="Calibri"/>
          <w:sz w:val="24"/>
          <w:szCs w:val="24"/>
        </w:rPr>
        <w:t>jednotlivých</w:t>
      </w:r>
      <w:r w:rsidR="00CC56D2" w:rsidRPr="002336CA">
        <w:rPr>
          <w:rFonts w:ascii="Calibri" w:eastAsia="Arial" w:hAnsi="Calibri" w:cs="Calibri"/>
          <w:sz w:val="24"/>
          <w:szCs w:val="24"/>
        </w:rPr>
        <w:t xml:space="preserve"> </w:t>
      </w:r>
      <w:r w:rsidRPr="002336CA">
        <w:rPr>
          <w:rFonts w:ascii="Calibri" w:eastAsia="Arial" w:hAnsi="Calibri" w:cs="Calibri"/>
          <w:sz w:val="24"/>
          <w:szCs w:val="24"/>
        </w:rPr>
        <w:t>zařízení</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dle</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pokynů</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zhotovitele</w:t>
      </w:r>
      <w:r w:rsidRPr="002336CA">
        <w:rPr>
          <w:rFonts w:ascii="Calibri" w:eastAsia="Arial" w:hAnsi="Calibri" w:cs="Calibri"/>
          <w:spacing w:val="5"/>
          <w:sz w:val="24"/>
          <w:szCs w:val="24"/>
        </w:rPr>
        <w:t>.</w:t>
      </w:r>
      <w:r w:rsidR="00CC56D2" w:rsidRPr="002336CA">
        <w:rPr>
          <w:rFonts w:ascii="Calibri" w:eastAsia="Arial" w:hAnsi="Calibri" w:cs="Calibri"/>
          <w:spacing w:val="5"/>
          <w:sz w:val="24"/>
          <w:szCs w:val="24"/>
        </w:rPr>
        <w:t xml:space="preserve"> </w:t>
      </w:r>
      <w:r w:rsidRPr="002336CA">
        <w:rPr>
          <w:rFonts w:ascii="Calibri" w:eastAsia="Arial" w:hAnsi="Calibri" w:cs="Calibri"/>
          <w:sz w:val="24"/>
          <w:szCs w:val="24"/>
        </w:rPr>
        <w:t>Objednatel</w:t>
      </w:r>
      <w:r w:rsidRPr="002336CA">
        <w:rPr>
          <w:rFonts w:ascii="Calibri" w:eastAsia="Times New Roman" w:hAnsi="Calibri" w:cs="Calibri"/>
          <w:spacing w:val="65"/>
          <w:sz w:val="24"/>
          <w:szCs w:val="24"/>
        </w:rPr>
        <w:t xml:space="preserve"> </w:t>
      </w:r>
      <w:r w:rsidRPr="002336CA">
        <w:rPr>
          <w:rFonts w:ascii="Calibri" w:eastAsia="Arial" w:hAnsi="Calibri" w:cs="Calibri"/>
          <w:w w:val="101"/>
          <w:sz w:val="24"/>
          <w:szCs w:val="24"/>
        </w:rPr>
        <w:t>se</w:t>
      </w:r>
      <w:r w:rsidRPr="002336CA">
        <w:rPr>
          <w:rFonts w:ascii="Calibri" w:eastAsia="Times New Roman" w:hAnsi="Calibri" w:cs="Calibri"/>
          <w:spacing w:val="65"/>
          <w:sz w:val="24"/>
          <w:szCs w:val="24"/>
        </w:rPr>
        <w:t xml:space="preserve"> </w:t>
      </w:r>
      <w:r w:rsidRPr="002336CA">
        <w:rPr>
          <w:rFonts w:ascii="Calibri" w:eastAsia="Arial" w:hAnsi="Calibri" w:cs="Calibri"/>
          <w:sz w:val="24"/>
          <w:szCs w:val="24"/>
        </w:rPr>
        <w:t>zavazuje</w:t>
      </w:r>
      <w:r w:rsidRPr="002336CA">
        <w:rPr>
          <w:rFonts w:ascii="Calibri" w:eastAsia="Times New Roman" w:hAnsi="Calibri" w:cs="Calibri"/>
          <w:spacing w:val="65"/>
          <w:sz w:val="24"/>
          <w:szCs w:val="24"/>
        </w:rPr>
        <w:t xml:space="preserve"> </w:t>
      </w:r>
      <w:r w:rsidRPr="002336CA">
        <w:rPr>
          <w:rFonts w:ascii="Calibri" w:eastAsia="Arial" w:hAnsi="Calibri" w:cs="Calibri"/>
          <w:sz w:val="24"/>
          <w:szCs w:val="24"/>
        </w:rPr>
        <w:t>umožnit</w:t>
      </w:r>
      <w:r w:rsidRPr="002336CA">
        <w:rPr>
          <w:rFonts w:ascii="Calibri" w:eastAsia="Times New Roman" w:hAnsi="Calibri" w:cs="Calibri"/>
          <w:spacing w:val="65"/>
          <w:sz w:val="24"/>
          <w:szCs w:val="24"/>
        </w:rPr>
        <w:t xml:space="preserve"> </w:t>
      </w:r>
      <w:r w:rsidRPr="002336CA">
        <w:rPr>
          <w:rFonts w:ascii="Calibri" w:eastAsia="Arial" w:hAnsi="Calibri" w:cs="Calibri"/>
          <w:sz w:val="24"/>
          <w:szCs w:val="24"/>
        </w:rPr>
        <w:t>zhotoviteli,</w:t>
      </w:r>
      <w:r w:rsidRPr="002336CA">
        <w:rPr>
          <w:rFonts w:ascii="Calibri" w:eastAsia="Times New Roman" w:hAnsi="Calibri" w:cs="Calibri"/>
          <w:spacing w:val="72"/>
          <w:sz w:val="24"/>
          <w:szCs w:val="24"/>
        </w:rPr>
        <w:t xml:space="preserve"> </w:t>
      </w:r>
      <w:r w:rsidRPr="002336CA">
        <w:rPr>
          <w:rFonts w:ascii="Calibri" w:eastAsia="Arial" w:hAnsi="Calibri" w:cs="Calibri"/>
          <w:sz w:val="24"/>
          <w:szCs w:val="24"/>
        </w:rPr>
        <w:t>nebo</w:t>
      </w:r>
      <w:r w:rsidRPr="002336CA">
        <w:rPr>
          <w:rFonts w:ascii="Calibri" w:eastAsia="Times New Roman" w:hAnsi="Calibri" w:cs="Calibri"/>
          <w:spacing w:val="65"/>
          <w:sz w:val="24"/>
          <w:szCs w:val="24"/>
        </w:rPr>
        <w:t xml:space="preserve"> </w:t>
      </w:r>
      <w:r w:rsidRPr="002336CA">
        <w:rPr>
          <w:rFonts w:ascii="Calibri" w:eastAsia="Arial" w:hAnsi="Calibri" w:cs="Calibri"/>
          <w:sz w:val="24"/>
          <w:szCs w:val="24"/>
        </w:rPr>
        <w:t>smluvním</w:t>
      </w:r>
      <w:r w:rsidRPr="002336CA">
        <w:rPr>
          <w:rFonts w:ascii="Calibri" w:eastAsia="Times New Roman" w:hAnsi="Calibri" w:cs="Calibri"/>
          <w:spacing w:val="67"/>
          <w:sz w:val="24"/>
          <w:szCs w:val="24"/>
        </w:rPr>
        <w:t xml:space="preserve"> </w:t>
      </w:r>
      <w:r w:rsidRPr="002336CA">
        <w:rPr>
          <w:rFonts w:ascii="Calibri" w:eastAsia="Arial" w:hAnsi="Calibri" w:cs="Calibri"/>
          <w:sz w:val="24"/>
          <w:szCs w:val="24"/>
        </w:rPr>
        <w:t>partnerům</w:t>
      </w:r>
      <w:r w:rsidRPr="002336CA">
        <w:rPr>
          <w:rFonts w:ascii="Calibri" w:eastAsia="Times New Roman" w:hAnsi="Calibri" w:cs="Calibri"/>
          <w:spacing w:val="65"/>
          <w:sz w:val="24"/>
          <w:szCs w:val="24"/>
        </w:rPr>
        <w:t xml:space="preserve"> </w:t>
      </w:r>
      <w:r w:rsidRPr="002336CA">
        <w:rPr>
          <w:rFonts w:ascii="Calibri" w:eastAsia="Arial" w:hAnsi="Calibri" w:cs="Calibri"/>
          <w:sz w:val="24"/>
          <w:szCs w:val="24"/>
        </w:rPr>
        <w:t>zhotovitele</w:t>
      </w:r>
      <w:r w:rsidRPr="002336CA">
        <w:rPr>
          <w:rFonts w:ascii="Calibri" w:eastAsia="Times New Roman" w:hAnsi="Calibri" w:cs="Calibri"/>
          <w:spacing w:val="65"/>
          <w:sz w:val="24"/>
          <w:szCs w:val="24"/>
        </w:rPr>
        <w:t xml:space="preserve"> </w:t>
      </w:r>
      <w:r w:rsidRPr="002336CA">
        <w:rPr>
          <w:rFonts w:ascii="Calibri" w:eastAsia="Arial" w:hAnsi="Calibri" w:cs="Calibri"/>
          <w:sz w:val="24"/>
          <w:szCs w:val="24"/>
        </w:rPr>
        <w:t>zpřístupnění</w:t>
      </w:r>
      <w:r w:rsidR="00CC56D2" w:rsidRPr="002336CA">
        <w:rPr>
          <w:rFonts w:ascii="Calibri" w:eastAsia="Arial" w:hAnsi="Calibri" w:cs="Calibri"/>
          <w:sz w:val="24"/>
          <w:szCs w:val="24"/>
        </w:rPr>
        <w:t xml:space="preserve"> </w:t>
      </w:r>
      <w:r w:rsidRPr="002336CA">
        <w:rPr>
          <w:rFonts w:ascii="Calibri" w:eastAsia="Arial" w:hAnsi="Calibri" w:cs="Calibri"/>
          <w:sz w:val="24"/>
          <w:szCs w:val="24"/>
        </w:rPr>
        <w:t>Provozu</w:t>
      </w:r>
      <w:r w:rsidRPr="002336CA">
        <w:rPr>
          <w:rFonts w:ascii="Calibri" w:eastAsia="Times New Roman" w:hAnsi="Calibri" w:cs="Calibri"/>
          <w:spacing w:val="44"/>
          <w:sz w:val="24"/>
          <w:szCs w:val="24"/>
        </w:rPr>
        <w:t xml:space="preserve"> </w:t>
      </w:r>
      <w:r w:rsidRPr="002336CA">
        <w:rPr>
          <w:rFonts w:ascii="Calibri" w:eastAsia="Arial" w:hAnsi="Calibri" w:cs="Calibri"/>
          <w:w w:val="101"/>
          <w:sz w:val="24"/>
          <w:szCs w:val="24"/>
        </w:rPr>
        <w:t>(</w:t>
      </w:r>
      <w:r w:rsidRPr="002336CA">
        <w:rPr>
          <w:rFonts w:ascii="Calibri" w:eastAsia="Arial" w:hAnsi="Calibri" w:cs="Calibri"/>
          <w:sz w:val="24"/>
          <w:szCs w:val="24"/>
        </w:rPr>
        <w:t>a</w:t>
      </w:r>
      <w:r w:rsidRPr="002336CA">
        <w:rPr>
          <w:rFonts w:ascii="Calibri" w:eastAsia="Times New Roman" w:hAnsi="Calibri" w:cs="Calibri"/>
          <w:spacing w:val="43"/>
          <w:sz w:val="24"/>
          <w:szCs w:val="24"/>
        </w:rPr>
        <w:t xml:space="preserve"> </w:t>
      </w:r>
      <w:r w:rsidRPr="002336CA">
        <w:rPr>
          <w:rFonts w:ascii="Calibri" w:eastAsia="Arial" w:hAnsi="Calibri" w:cs="Calibri"/>
          <w:sz w:val="24"/>
          <w:szCs w:val="24"/>
        </w:rPr>
        <w:t>to</w:t>
      </w:r>
      <w:r w:rsidRPr="002336CA">
        <w:rPr>
          <w:rFonts w:ascii="Calibri" w:eastAsia="Times New Roman" w:hAnsi="Calibri" w:cs="Calibri"/>
          <w:spacing w:val="43"/>
          <w:sz w:val="24"/>
          <w:szCs w:val="24"/>
        </w:rPr>
        <w:t xml:space="preserve"> </w:t>
      </w:r>
      <w:r w:rsidRPr="002336CA">
        <w:rPr>
          <w:rFonts w:ascii="Calibri" w:eastAsia="Arial" w:hAnsi="Calibri" w:cs="Calibri"/>
          <w:spacing w:val="-1"/>
          <w:sz w:val="24"/>
          <w:szCs w:val="24"/>
        </w:rPr>
        <w:t>i</w:t>
      </w:r>
      <w:r w:rsidRPr="002336CA">
        <w:rPr>
          <w:rFonts w:ascii="Calibri" w:eastAsia="Times New Roman" w:hAnsi="Calibri" w:cs="Calibri"/>
          <w:spacing w:val="43"/>
          <w:sz w:val="24"/>
          <w:szCs w:val="24"/>
        </w:rPr>
        <w:t xml:space="preserve"> </w:t>
      </w:r>
      <w:r w:rsidRPr="002336CA">
        <w:rPr>
          <w:rFonts w:ascii="Calibri" w:eastAsia="Arial" w:hAnsi="Calibri" w:cs="Calibri"/>
          <w:sz w:val="24"/>
          <w:szCs w:val="24"/>
        </w:rPr>
        <w:t>mimo</w:t>
      </w:r>
      <w:r w:rsidRPr="002336CA">
        <w:rPr>
          <w:rFonts w:ascii="Calibri" w:eastAsia="Times New Roman" w:hAnsi="Calibri" w:cs="Calibri"/>
          <w:spacing w:val="43"/>
          <w:sz w:val="24"/>
          <w:szCs w:val="24"/>
        </w:rPr>
        <w:t xml:space="preserve"> </w:t>
      </w:r>
      <w:r w:rsidRPr="002336CA">
        <w:rPr>
          <w:rFonts w:ascii="Calibri" w:eastAsia="Arial" w:hAnsi="Calibri" w:cs="Calibri"/>
          <w:sz w:val="24"/>
          <w:szCs w:val="24"/>
        </w:rPr>
        <w:t>svou</w:t>
      </w:r>
      <w:r w:rsidRPr="002336CA">
        <w:rPr>
          <w:rFonts w:ascii="Calibri" w:eastAsia="Times New Roman" w:hAnsi="Calibri" w:cs="Calibri"/>
          <w:spacing w:val="43"/>
          <w:sz w:val="24"/>
          <w:szCs w:val="24"/>
        </w:rPr>
        <w:t xml:space="preserve"> </w:t>
      </w:r>
      <w:r w:rsidRPr="002336CA">
        <w:rPr>
          <w:rFonts w:ascii="Calibri" w:eastAsia="Arial" w:hAnsi="Calibri" w:cs="Calibri"/>
          <w:sz w:val="24"/>
          <w:szCs w:val="24"/>
        </w:rPr>
        <w:t>pracovní</w:t>
      </w:r>
      <w:r w:rsidRPr="002336CA">
        <w:rPr>
          <w:rFonts w:ascii="Calibri" w:eastAsia="Times New Roman" w:hAnsi="Calibri" w:cs="Calibri"/>
          <w:spacing w:val="43"/>
          <w:sz w:val="24"/>
          <w:szCs w:val="24"/>
        </w:rPr>
        <w:t xml:space="preserve"> </w:t>
      </w:r>
      <w:r w:rsidRPr="002336CA">
        <w:rPr>
          <w:rFonts w:ascii="Calibri" w:eastAsia="Arial" w:hAnsi="Calibri" w:cs="Calibri"/>
          <w:w w:val="101"/>
          <w:sz w:val="24"/>
          <w:szCs w:val="24"/>
        </w:rPr>
        <w:t>dobu)</w:t>
      </w:r>
      <w:r w:rsidRPr="002336CA">
        <w:rPr>
          <w:rFonts w:ascii="Calibri" w:eastAsia="Times New Roman" w:hAnsi="Calibri" w:cs="Calibri"/>
          <w:spacing w:val="43"/>
          <w:sz w:val="24"/>
          <w:szCs w:val="24"/>
        </w:rPr>
        <w:t xml:space="preserve"> </w:t>
      </w:r>
      <w:r w:rsidRPr="002336CA">
        <w:rPr>
          <w:rFonts w:ascii="Calibri" w:eastAsia="Arial" w:hAnsi="Calibri" w:cs="Calibri"/>
          <w:sz w:val="24"/>
          <w:szCs w:val="24"/>
        </w:rPr>
        <w:t>tak,</w:t>
      </w:r>
      <w:r w:rsidRPr="002336CA">
        <w:rPr>
          <w:rFonts w:ascii="Calibri" w:eastAsia="Times New Roman" w:hAnsi="Calibri" w:cs="Calibri"/>
          <w:spacing w:val="43"/>
          <w:sz w:val="24"/>
          <w:szCs w:val="24"/>
        </w:rPr>
        <w:t xml:space="preserve"> </w:t>
      </w:r>
      <w:r w:rsidRPr="002336CA">
        <w:rPr>
          <w:rFonts w:ascii="Calibri" w:eastAsia="Arial" w:hAnsi="Calibri" w:cs="Calibri"/>
          <w:sz w:val="24"/>
          <w:szCs w:val="24"/>
        </w:rPr>
        <w:t>aby</w:t>
      </w:r>
      <w:r w:rsidRPr="002336CA">
        <w:rPr>
          <w:rFonts w:ascii="Calibri" w:eastAsia="Times New Roman" w:hAnsi="Calibri" w:cs="Calibri"/>
          <w:spacing w:val="43"/>
          <w:sz w:val="24"/>
          <w:szCs w:val="24"/>
        </w:rPr>
        <w:t xml:space="preserve"> </w:t>
      </w:r>
      <w:r w:rsidRPr="002336CA">
        <w:rPr>
          <w:rFonts w:ascii="Calibri" w:eastAsia="Arial" w:hAnsi="Calibri" w:cs="Calibri"/>
          <w:sz w:val="24"/>
          <w:szCs w:val="24"/>
        </w:rPr>
        <w:t>zhotovitel</w:t>
      </w:r>
      <w:r w:rsidRPr="002336CA">
        <w:rPr>
          <w:rFonts w:ascii="Calibri" w:eastAsia="Times New Roman" w:hAnsi="Calibri" w:cs="Calibri"/>
          <w:spacing w:val="43"/>
          <w:sz w:val="24"/>
          <w:szCs w:val="24"/>
        </w:rPr>
        <w:t xml:space="preserve"> </w:t>
      </w:r>
      <w:r w:rsidRPr="002336CA">
        <w:rPr>
          <w:rFonts w:ascii="Calibri" w:eastAsia="Arial" w:hAnsi="Calibri" w:cs="Calibri"/>
          <w:sz w:val="24"/>
          <w:szCs w:val="24"/>
        </w:rPr>
        <w:t>mohl</w:t>
      </w:r>
      <w:r w:rsidRPr="002336CA">
        <w:rPr>
          <w:rFonts w:ascii="Calibri" w:eastAsia="Times New Roman" w:hAnsi="Calibri" w:cs="Calibri"/>
          <w:spacing w:val="43"/>
          <w:sz w:val="24"/>
          <w:szCs w:val="24"/>
        </w:rPr>
        <w:t xml:space="preserve"> </w:t>
      </w:r>
      <w:r w:rsidRPr="002336CA">
        <w:rPr>
          <w:rFonts w:ascii="Calibri" w:eastAsia="Arial" w:hAnsi="Calibri" w:cs="Calibri"/>
          <w:sz w:val="24"/>
          <w:szCs w:val="24"/>
        </w:rPr>
        <w:t>naplnit</w:t>
      </w:r>
      <w:r w:rsidRPr="002336CA">
        <w:rPr>
          <w:rFonts w:ascii="Calibri" w:eastAsia="Times New Roman" w:hAnsi="Calibri" w:cs="Calibri"/>
          <w:spacing w:val="43"/>
          <w:sz w:val="24"/>
          <w:szCs w:val="24"/>
        </w:rPr>
        <w:t xml:space="preserve"> </w:t>
      </w:r>
      <w:r w:rsidRPr="002336CA">
        <w:rPr>
          <w:rFonts w:ascii="Calibri" w:eastAsia="Arial" w:hAnsi="Calibri" w:cs="Calibri"/>
          <w:sz w:val="24"/>
          <w:szCs w:val="24"/>
        </w:rPr>
        <w:t>nerušeně</w:t>
      </w:r>
      <w:r w:rsidRPr="002336CA">
        <w:rPr>
          <w:rFonts w:ascii="Calibri" w:eastAsia="Times New Roman" w:hAnsi="Calibri" w:cs="Calibri"/>
          <w:spacing w:val="43"/>
          <w:sz w:val="24"/>
          <w:szCs w:val="24"/>
        </w:rPr>
        <w:t xml:space="preserve"> </w:t>
      </w:r>
      <w:r w:rsidRPr="002336CA">
        <w:rPr>
          <w:rFonts w:ascii="Calibri" w:eastAsia="Arial" w:hAnsi="Calibri" w:cs="Calibri"/>
          <w:sz w:val="24"/>
          <w:szCs w:val="24"/>
        </w:rPr>
        <w:t>plnění</w:t>
      </w:r>
      <w:r w:rsidRPr="002336CA">
        <w:rPr>
          <w:rFonts w:ascii="Calibri" w:eastAsia="Times New Roman" w:hAnsi="Calibri" w:cs="Calibri"/>
          <w:spacing w:val="43"/>
          <w:sz w:val="24"/>
          <w:szCs w:val="24"/>
        </w:rPr>
        <w:t xml:space="preserve"> </w:t>
      </w:r>
      <w:r w:rsidRPr="002336CA">
        <w:rPr>
          <w:rFonts w:ascii="Calibri" w:eastAsia="Arial" w:hAnsi="Calibri" w:cs="Calibri"/>
          <w:spacing w:val="2"/>
          <w:sz w:val="24"/>
          <w:szCs w:val="24"/>
        </w:rPr>
        <w:t>této</w:t>
      </w:r>
      <w:r w:rsidR="00CC56D2" w:rsidRPr="002336CA">
        <w:rPr>
          <w:rFonts w:ascii="Calibri" w:eastAsia="Arial" w:hAnsi="Calibri" w:cs="Calibri"/>
          <w:spacing w:val="2"/>
          <w:sz w:val="24"/>
          <w:szCs w:val="24"/>
        </w:rPr>
        <w:t xml:space="preserve"> </w:t>
      </w:r>
      <w:r w:rsidRPr="002336CA">
        <w:rPr>
          <w:rFonts w:ascii="Calibri" w:eastAsia="Arial" w:hAnsi="Calibri" w:cs="Calibri"/>
          <w:sz w:val="24"/>
          <w:szCs w:val="24"/>
        </w:rPr>
        <w:t>smlouvy</w:t>
      </w:r>
      <w:r w:rsidRPr="002336CA">
        <w:rPr>
          <w:rFonts w:ascii="Calibri" w:eastAsia="Arial" w:hAnsi="Calibri" w:cs="Calibri"/>
          <w:w w:val="101"/>
          <w:sz w:val="24"/>
          <w:szCs w:val="24"/>
        </w:rPr>
        <w:t>.</w:t>
      </w:r>
      <w:r w:rsidRPr="002336CA">
        <w:rPr>
          <w:rFonts w:ascii="Calibri" w:eastAsia="Times New Roman" w:hAnsi="Calibri" w:cs="Calibri"/>
          <w:spacing w:val="96"/>
          <w:sz w:val="24"/>
          <w:szCs w:val="24"/>
        </w:rPr>
        <w:t xml:space="preserve"> </w:t>
      </w:r>
      <w:r w:rsidRPr="002336CA">
        <w:rPr>
          <w:rFonts w:ascii="Calibri" w:eastAsia="Arial" w:hAnsi="Calibri" w:cs="Calibri"/>
          <w:sz w:val="24"/>
          <w:szCs w:val="24"/>
        </w:rPr>
        <w:t>Termín</w:t>
      </w:r>
      <w:r w:rsidRPr="002336CA">
        <w:rPr>
          <w:rFonts w:ascii="Calibri" w:eastAsia="Times New Roman" w:hAnsi="Calibri" w:cs="Calibri"/>
          <w:spacing w:val="96"/>
          <w:sz w:val="24"/>
          <w:szCs w:val="24"/>
        </w:rPr>
        <w:t xml:space="preserve"> </w:t>
      </w:r>
      <w:r w:rsidRPr="002336CA">
        <w:rPr>
          <w:rFonts w:ascii="Calibri" w:eastAsia="Arial" w:hAnsi="Calibri" w:cs="Calibri"/>
          <w:sz w:val="24"/>
          <w:szCs w:val="24"/>
        </w:rPr>
        <w:t>provedení</w:t>
      </w:r>
      <w:r w:rsidRPr="002336CA">
        <w:rPr>
          <w:rFonts w:ascii="Calibri" w:eastAsia="Times New Roman" w:hAnsi="Calibri" w:cs="Calibri"/>
          <w:spacing w:val="96"/>
          <w:sz w:val="24"/>
          <w:szCs w:val="24"/>
        </w:rPr>
        <w:t xml:space="preserve"> </w:t>
      </w:r>
      <w:r w:rsidRPr="002336CA">
        <w:rPr>
          <w:rFonts w:ascii="Calibri" w:eastAsia="Arial" w:hAnsi="Calibri" w:cs="Calibri"/>
          <w:sz w:val="24"/>
          <w:szCs w:val="24"/>
        </w:rPr>
        <w:t>servisu</w:t>
      </w:r>
      <w:r w:rsidRPr="002336CA">
        <w:rPr>
          <w:rFonts w:ascii="Calibri" w:eastAsia="Times New Roman" w:hAnsi="Calibri" w:cs="Calibri"/>
          <w:spacing w:val="96"/>
          <w:sz w:val="24"/>
          <w:szCs w:val="24"/>
        </w:rPr>
        <w:t xml:space="preserve"> </w:t>
      </w:r>
      <w:r w:rsidRPr="002336CA">
        <w:rPr>
          <w:rFonts w:ascii="Calibri" w:eastAsia="Arial" w:hAnsi="Calibri" w:cs="Calibri"/>
          <w:w w:val="101"/>
          <w:sz w:val="24"/>
          <w:szCs w:val="24"/>
        </w:rPr>
        <w:t>či</w:t>
      </w:r>
      <w:r w:rsidRPr="002336CA">
        <w:rPr>
          <w:rFonts w:ascii="Calibri" w:eastAsia="Times New Roman" w:hAnsi="Calibri" w:cs="Calibri"/>
          <w:spacing w:val="96"/>
          <w:sz w:val="24"/>
          <w:szCs w:val="24"/>
        </w:rPr>
        <w:t xml:space="preserve"> </w:t>
      </w:r>
      <w:r w:rsidRPr="002336CA">
        <w:rPr>
          <w:rFonts w:ascii="Calibri" w:eastAsia="Arial" w:hAnsi="Calibri" w:cs="Calibri"/>
          <w:sz w:val="24"/>
          <w:szCs w:val="24"/>
        </w:rPr>
        <w:t>opravy</w:t>
      </w:r>
      <w:r w:rsidRPr="002336CA">
        <w:rPr>
          <w:rFonts w:ascii="Calibri" w:eastAsia="Times New Roman" w:hAnsi="Calibri" w:cs="Calibri"/>
          <w:spacing w:val="99"/>
          <w:sz w:val="24"/>
          <w:szCs w:val="24"/>
        </w:rPr>
        <w:t xml:space="preserve"> </w:t>
      </w:r>
      <w:r w:rsidRPr="002336CA">
        <w:rPr>
          <w:rFonts w:ascii="Calibri" w:eastAsia="Arial" w:hAnsi="Calibri" w:cs="Calibri"/>
          <w:sz w:val="24"/>
          <w:szCs w:val="24"/>
        </w:rPr>
        <w:t>bude</w:t>
      </w:r>
      <w:r w:rsidRPr="002336CA">
        <w:rPr>
          <w:rFonts w:ascii="Calibri" w:eastAsia="Times New Roman" w:hAnsi="Calibri" w:cs="Calibri"/>
          <w:spacing w:val="96"/>
          <w:sz w:val="24"/>
          <w:szCs w:val="24"/>
        </w:rPr>
        <w:t xml:space="preserve"> </w:t>
      </w:r>
      <w:r w:rsidRPr="002336CA">
        <w:rPr>
          <w:rFonts w:ascii="Calibri" w:eastAsia="Arial" w:hAnsi="Calibri" w:cs="Calibri"/>
          <w:sz w:val="24"/>
          <w:szCs w:val="24"/>
        </w:rPr>
        <w:t>vždy</w:t>
      </w:r>
      <w:r w:rsidRPr="002336CA">
        <w:rPr>
          <w:rFonts w:ascii="Calibri" w:eastAsia="Times New Roman" w:hAnsi="Calibri" w:cs="Calibri"/>
          <w:spacing w:val="99"/>
          <w:sz w:val="24"/>
          <w:szCs w:val="24"/>
        </w:rPr>
        <w:t xml:space="preserve"> </w:t>
      </w:r>
      <w:r w:rsidRPr="002336CA">
        <w:rPr>
          <w:rFonts w:ascii="Calibri" w:eastAsia="Arial" w:hAnsi="Calibri" w:cs="Calibri"/>
          <w:sz w:val="24"/>
          <w:szCs w:val="24"/>
        </w:rPr>
        <w:t>před</w:t>
      </w:r>
      <w:r w:rsidRPr="002336CA">
        <w:rPr>
          <w:rFonts w:ascii="Calibri" w:eastAsia="Times New Roman" w:hAnsi="Calibri" w:cs="Calibri"/>
          <w:spacing w:val="96"/>
          <w:sz w:val="24"/>
          <w:szCs w:val="24"/>
        </w:rPr>
        <w:t xml:space="preserve"> </w:t>
      </w:r>
      <w:r w:rsidRPr="002336CA">
        <w:rPr>
          <w:rFonts w:ascii="Calibri" w:eastAsia="Arial" w:hAnsi="Calibri" w:cs="Calibri"/>
          <w:sz w:val="24"/>
          <w:szCs w:val="24"/>
        </w:rPr>
        <w:t>provedením</w:t>
      </w:r>
      <w:r w:rsidRPr="002336CA">
        <w:rPr>
          <w:rFonts w:ascii="Calibri" w:eastAsia="Times New Roman" w:hAnsi="Calibri" w:cs="Calibri"/>
          <w:spacing w:val="96"/>
          <w:sz w:val="24"/>
          <w:szCs w:val="24"/>
        </w:rPr>
        <w:t xml:space="preserve"> </w:t>
      </w:r>
      <w:r w:rsidRPr="002336CA">
        <w:rPr>
          <w:rFonts w:ascii="Calibri" w:eastAsia="Arial" w:hAnsi="Calibri" w:cs="Calibri"/>
          <w:sz w:val="24"/>
          <w:szCs w:val="24"/>
        </w:rPr>
        <w:t>prací</w:t>
      </w:r>
      <w:r w:rsidRPr="002336CA">
        <w:rPr>
          <w:rFonts w:ascii="Calibri" w:eastAsia="Times New Roman" w:hAnsi="Calibri" w:cs="Calibri"/>
          <w:spacing w:val="96"/>
          <w:sz w:val="24"/>
          <w:szCs w:val="24"/>
        </w:rPr>
        <w:t xml:space="preserve"> </w:t>
      </w:r>
      <w:r w:rsidRPr="002336CA">
        <w:rPr>
          <w:rFonts w:ascii="Calibri" w:eastAsia="Arial" w:hAnsi="Calibri" w:cs="Calibri"/>
          <w:sz w:val="24"/>
          <w:szCs w:val="24"/>
        </w:rPr>
        <w:t>vzájemně</w:t>
      </w:r>
      <w:r w:rsidR="00CC56D2" w:rsidRPr="002336CA">
        <w:rPr>
          <w:rFonts w:ascii="Calibri" w:eastAsia="Arial" w:hAnsi="Calibri" w:cs="Calibri"/>
          <w:sz w:val="24"/>
          <w:szCs w:val="24"/>
        </w:rPr>
        <w:t xml:space="preserve"> </w:t>
      </w:r>
      <w:r w:rsidRPr="002336CA">
        <w:rPr>
          <w:rFonts w:ascii="Calibri" w:eastAsia="Arial" w:hAnsi="Calibri" w:cs="Calibri"/>
          <w:sz w:val="24"/>
          <w:szCs w:val="24"/>
        </w:rPr>
        <w:t>odsouhlasen</w:t>
      </w:r>
      <w:r w:rsidRPr="002336CA">
        <w:rPr>
          <w:rFonts w:ascii="Calibri" w:eastAsia="Arial" w:hAnsi="Calibri" w:cs="Calibri"/>
          <w:spacing w:val="3"/>
          <w:sz w:val="24"/>
          <w:szCs w:val="24"/>
        </w:rPr>
        <w:t>.</w:t>
      </w:r>
    </w:p>
    <w:p w14:paraId="5A3477AD" w14:textId="796BD4A4" w:rsidR="00FF6501" w:rsidRPr="002336CA" w:rsidRDefault="00FF6501" w:rsidP="00D72314">
      <w:pPr>
        <w:pStyle w:val="Odstavecseseznamem"/>
        <w:numPr>
          <w:ilvl w:val="0"/>
          <w:numId w:val="12"/>
        </w:numPr>
        <w:autoSpaceDE w:val="0"/>
        <w:autoSpaceDN w:val="0"/>
        <w:spacing w:after="0"/>
        <w:ind w:left="746"/>
        <w:jc w:val="both"/>
        <w:rPr>
          <w:rFonts w:ascii="Calibri" w:hAnsi="Calibri" w:cs="Calibri"/>
          <w:sz w:val="24"/>
          <w:szCs w:val="24"/>
        </w:rPr>
      </w:pPr>
      <w:r w:rsidRPr="002336CA">
        <w:rPr>
          <w:rFonts w:ascii="Calibri" w:eastAsia="Arial" w:hAnsi="Calibri" w:cs="Calibri"/>
          <w:spacing w:val="-1"/>
          <w:sz w:val="24"/>
          <w:szCs w:val="24"/>
        </w:rPr>
        <w:t>V</w:t>
      </w:r>
      <w:r w:rsidRPr="002336CA">
        <w:rPr>
          <w:rFonts w:ascii="Calibri" w:eastAsia="Times New Roman" w:hAnsi="Calibri" w:cs="Calibri"/>
          <w:spacing w:val="67"/>
          <w:sz w:val="24"/>
          <w:szCs w:val="24"/>
        </w:rPr>
        <w:t xml:space="preserve"> </w:t>
      </w:r>
      <w:r w:rsidRPr="002336CA">
        <w:rPr>
          <w:rFonts w:ascii="Calibri" w:eastAsia="Arial" w:hAnsi="Calibri" w:cs="Calibri"/>
          <w:sz w:val="24"/>
          <w:szCs w:val="24"/>
        </w:rPr>
        <w:t>případě</w:t>
      </w:r>
      <w:r w:rsidRPr="002336CA">
        <w:rPr>
          <w:rFonts w:ascii="Calibri" w:eastAsia="Times New Roman" w:hAnsi="Calibri" w:cs="Calibri"/>
          <w:spacing w:val="70"/>
          <w:sz w:val="24"/>
          <w:szCs w:val="24"/>
        </w:rPr>
        <w:t xml:space="preserve"> </w:t>
      </w:r>
      <w:r w:rsidRPr="002336CA">
        <w:rPr>
          <w:rFonts w:ascii="Calibri" w:eastAsia="Arial" w:hAnsi="Calibri" w:cs="Calibri"/>
          <w:sz w:val="24"/>
          <w:szCs w:val="24"/>
        </w:rPr>
        <w:t>nutnosti</w:t>
      </w:r>
      <w:r w:rsidRPr="002336CA">
        <w:rPr>
          <w:rFonts w:ascii="Calibri" w:eastAsia="Times New Roman" w:hAnsi="Calibri" w:cs="Calibri"/>
          <w:spacing w:val="67"/>
          <w:sz w:val="24"/>
          <w:szCs w:val="24"/>
        </w:rPr>
        <w:t xml:space="preserve"> </w:t>
      </w:r>
      <w:r w:rsidRPr="002336CA">
        <w:rPr>
          <w:rFonts w:ascii="Calibri" w:eastAsia="Arial" w:hAnsi="Calibri" w:cs="Calibri"/>
          <w:w w:val="101"/>
          <w:sz w:val="24"/>
          <w:szCs w:val="24"/>
        </w:rPr>
        <w:t>zajistí</w:t>
      </w:r>
      <w:r w:rsidRPr="002336CA">
        <w:rPr>
          <w:rFonts w:ascii="Calibri" w:eastAsia="Times New Roman" w:hAnsi="Calibri" w:cs="Calibri"/>
          <w:spacing w:val="67"/>
          <w:sz w:val="24"/>
          <w:szCs w:val="24"/>
        </w:rPr>
        <w:t xml:space="preserve"> </w:t>
      </w:r>
      <w:r w:rsidRPr="002336CA">
        <w:rPr>
          <w:rFonts w:ascii="Calibri" w:eastAsia="Arial" w:hAnsi="Calibri" w:cs="Calibri"/>
          <w:sz w:val="24"/>
          <w:szCs w:val="24"/>
        </w:rPr>
        <w:t>objednatel</w:t>
      </w:r>
      <w:r w:rsidRPr="002336CA">
        <w:rPr>
          <w:rFonts w:ascii="Calibri" w:eastAsia="Times New Roman" w:hAnsi="Calibri" w:cs="Calibri"/>
          <w:spacing w:val="67"/>
          <w:sz w:val="24"/>
          <w:szCs w:val="24"/>
        </w:rPr>
        <w:t xml:space="preserve"> </w:t>
      </w:r>
      <w:r w:rsidRPr="002336CA">
        <w:rPr>
          <w:rFonts w:ascii="Calibri" w:eastAsia="Arial" w:hAnsi="Calibri" w:cs="Calibri"/>
          <w:sz w:val="24"/>
          <w:szCs w:val="24"/>
        </w:rPr>
        <w:t>místo</w:t>
      </w:r>
      <w:r w:rsidRPr="002336CA">
        <w:rPr>
          <w:rFonts w:ascii="Calibri" w:eastAsia="Times New Roman" w:hAnsi="Calibri" w:cs="Calibri"/>
          <w:spacing w:val="67"/>
          <w:sz w:val="24"/>
          <w:szCs w:val="24"/>
        </w:rPr>
        <w:t xml:space="preserve"> </w:t>
      </w:r>
      <w:r w:rsidRPr="002336CA">
        <w:rPr>
          <w:rFonts w:ascii="Calibri" w:eastAsia="Arial" w:hAnsi="Calibri" w:cs="Calibri"/>
          <w:w w:val="101"/>
          <w:sz w:val="24"/>
          <w:szCs w:val="24"/>
        </w:rPr>
        <w:t>k</w:t>
      </w:r>
      <w:r w:rsidRPr="002336CA">
        <w:rPr>
          <w:rFonts w:ascii="Calibri" w:eastAsia="Times New Roman" w:hAnsi="Calibri" w:cs="Calibri"/>
          <w:spacing w:val="67"/>
          <w:sz w:val="24"/>
          <w:szCs w:val="24"/>
        </w:rPr>
        <w:t xml:space="preserve"> </w:t>
      </w:r>
      <w:r w:rsidRPr="002336CA">
        <w:rPr>
          <w:rFonts w:ascii="Calibri" w:eastAsia="Arial" w:hAnsi="Calibri" w:cs="Calibri"/>
          <w:sz w:val="24"/>
          <w:szCs w:val="24"/>
        </w:rPr>
        <w:t>parkování</w:t>
      </w:r>
      <w:r w:rsidRPr="002336CA">
        <w:rPr>
          <w:rFonts w:ascii="Calibri" w:eastAsia="Times New Roman" w:hAnsi="Calibri" w:cs="Calibri"/>
          <w:spacing w:val="67"/>
          <w:sz w:val="24"/>
          <w:szCs w:val="24"/>
        </w:rPr>
        <w:t xml:space="preserve"> </w:t>
      </w:r>
      <w:r w:rsidRPr="002336CA">
        <w:rPr>
          <w:rFonts w:ascii="Calibri" w:eastAsia="Arial" w:hAnsi="Calibri" w:cs="Calibri"/>
          <w:sz w:val="24"/>
          <w:szCs w:val="24"/>
        </w:rPr>
        <w:t>servisního</w:t>
      </w:r>
      <w:r w:rsidRPr="002336CA">
        <w:rPr>
          <w:rFonts w:ascii="Calibri" w:eastAsia="Times New Roman" w:hAnsi="Calibri" w:cs="Calibri"/>
          <w:spacing w:val="67"/>
          <w:sz w:val="24"/>
          <w:szCs w:val="24"/>
        </w:rPr>
        <w:t xml:space="preserve"> </w:t>
      </w:r>
      <w:r w:rsidRPr="002336CA">
        <w:rPr>
          <w:rFonts w:ascii="Calibri" w:eastAsia="Arial" w:hAnsi="Calibri" w:cs="Calibri"/>
          <w:sz w:val="24"/>
          <w:szCs w:val="24"/>
        </w:rPr>
        <w:t>vozidla</w:t>
      </w:r>
      <w:r w:rsidRPr="002336CA">
        <w:rPr>
          <w:rFonts w:ascii="Calibri" w:eastAsia="Times New Roman" w:hAnsi="Calibri" w:cs="Calibri"/>
          <w:spacing w:val="70"/>
          <w:sz w:val="24"/>
          <w:szCs w:val="24"/>
        </w:rPr>
        <w:t xml:space="preserve"> </w:t>
      </w:r>
      <w:r w:rsidRPr="002336CA">
        <w:rPr>
          <w:rFonts w:ascii="Calibri" w:eastAsia="Arial" w:hAnsi="Calibri" w:cs="Calibri"/>
          <w:sz w:val="24"/>
          <w:szCs w:val="24"/>
        </w:rPr>
        <w:t>zhotovitele</w:t>
      </w:r>
      <w:r w:rsidRPr="002336CA">
        <w:rPr>
          <w:rFonts w:ascii="Calibri" w:eastAsia="Times New Roman" w:hAnsi="Calibri" w:cs="Calibri"/>
          <w:spacing w:val="67"/>
          <w:sz w:val="24"/>
          <w:szCs w:val="24"/>
        </w:rPr>
        <w:t xml:space="preserve"> </w:t>
      </w:r>
      <w:r w:rsidRPr="002336CA">
        <w:rPr>
          <w:rFonts w:ascii="Calibri" w:eastAsia="Arial" w:hAnsi="Calibri" w:cs="Calibri"/>
          <w:w w:val="101"/>
          <w:sz w:val="24"/>
          <w:szCs w:val="24"/>
        </w:rPr>
        <w:t>(</w:t>
      </w:r>
      <w:r w:rsidRPr="002336CA">
        <w:rPr>
          <w:rFonts w:ascii="Calibri" w:eastAsia="Arial" w:hAnsi="Calibri" w:cs="Calibri"/>
          <w:spacing w:val="2"/>
          <w:sz w:val="24"/>
          <w:szCs w:val="24"/>
        </w:rPr>
        <w:t>snadná</w:t>
      </w:r>
      <w:r w:rsidR="00CC56D2" w:rsidRPr="002336CA">
        <w:rPr>
          <w:rFonts w:ascii="Calibri" w:eastAsia="Arial" w:hAnsi="Calibri" w:cs="Calibri"/>
          <w:spacing w:val="2"/>
          <w:sz w:val="24"/>
          <w:szCs w:val="24"/>
        </w:rPr>
        <w:t xml:space="preserve"> </w:t>
      </w:r>
      <w:r w:rsidRPr="002336CA">
        <w:rPr>
          <w:rFonts w:ascii="Calibri" w:eastAsia="Arial" w:hAnsi="Calibri" w:cs="Calibri"/>
          <w:sz w:val="24"/>
          <w:szCs w:val="24"/>
        </w:rPr>
        <w:t>manipulace</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s</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materiálem</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apod</w:t>
      </w:r>
      <w:r w:rsidRPr="002336CA">
        <w:rPr>
          <w:rFonts w:ascii="Calibri" w:eastAsia="Arial" w:hAnsi="Calibri" w:cs="Calibri"/>
          <w:spacing w:val="1"/>
          <w:sz w:val="24"/>
          <w:szCs w:val="24"/>
        </w:rPr>
        <w:t>.).</w:t>
      </w:r>
    </w:p>
    <w:p w14:paraId="14B2CBD3" w14:textId="0C72EC0A" w:rsidR="00FF6501" w:rsidRPr="002336CA" w:rsidRDefault="00FF6501" w:rsidP="00D72314">
      <w:pPr>
        <w:pStyle w:val="Odstavecseseznamem"/>
        <w:numPr>
          <w:ilvl w:val="0"/>
          <w:numId w:val="12"/>
        </w:numPr>
        <w:autoSpaceDE w:val="0"/>
        <w:autoSpaceDN w:val="0"/>
        <w:spacing w:after="0"/>
        <w:ind w:left="746"/>
        <w:jc w:val="both"/>
        <w:rPr>
          <w:rFonts w:ascii="Calibri" w:hAnsi="Calibri" w:cs="Calibri"/>
          <w:sz w:val="24"/>
          <w:szCs w:val="24"/>
        </w:rPr>
      </w:pPr>
      <w:r w:rsidRPr="002336CA">
        <w:rPr>
          <w:rFonts w:ascii="Calibri" w:eastAsia="Arial" w:hAnsi="Calibri" w:cs="Calibri"/>
          <w:w w:val="99"/>
          <w:sz w:val="24"/>
          <w:szCs w:val="24"/>
        </w:rPr>
        <w:t>Při</w:t>
      </w:r>
      <w:r w:rsidRPr="002336CA">
        <w:rPr>
          <w:rFonts w:ascii="Calibri" w:eastAsia="Times New Roman" w:hAnsi="Calibri" w:cs="Calibri"/>
          <w:spacing w:val="53"/>
          <w:sz w:val="24"/>
          <w:szCs w:val="24"/>
        </w:rPr>
        <w:t xml:space="preserve"> </w:t>
      </w:r>
      <w:r w:rsidRPr="002336CA">
        <w:rPr>
          <w:rFonts w:ascii="Calibri" w:eastAsia="Arial" w:hAnsi="Calibri" w:cs="Calibri"/>
          <w:sz w:val="24"/>
          <w:szCs w:val="24"/>
        </w:rPr>
        <w:t>hlášení</w:t>
      </w:r>
      <w:r w:rsidRPr="002336CA">
        <w:rPr>
          <w:rFonts w:ascii="Calibri" w:eastAsia="Times New Roman" w:hAnsi="Calibri" w:cs="Calibri"/>
          <w:spacing w:val="53"/>
          <w:sz w:val="24"/>
          <w:szCs w:val="24"/>
        </w:rPr>
        <w:t xml:space="preserve"> </w:t>
      </w:r>
      <w:r w:rsidRPr="002336CA">
        <w:rPr>
          <w:rFonts w:ascii="Calibri" w:eastAsia="Arial" w:hAnsi="Calibri" w:cs="Calibri"/>
          <w:sz w:val="24"/>
          <w:szCs w:val="24"/>
        </w:rPr>
        <w:t>závad</w:t>
      </w:r>
      <w:r w:rsidRPr="002336CA">
        <w:rPr>
          <w:rFonts w:ascii="Calibri" w:eastAsia="Arial" w:hAnsi="Calibri" w:cs="Calibri"/>
          <w:w w:val="101"/>
          <w:sz w:val="24"/>
          <w:szCs w:val="24"/>
        </w:rPr>
        <w:t>(y)</w:t>
      </w:r>
      <w:r w:rsidRPr="002336CA">
        <w:rPr>
          <w:rFonts w:ascii="Calibri" w:eastAsia="Times New Roman" w:hAnsi="Calibri" w:cs="Calibri"/>
          <w:spacing w:val="53"/>
          <w:sz w:val="24"/>
          <w:szCs w:val="24"/>
        </w:rPr>
        <w:t xml:space="preserve"> </w:t>
      </w:r>
      <w:r w:rsidRPr="002336CA">
        <w:rPr>
          <w:rFonts w:ascii="Calibri" w:eastAsia="Arial" w:hAnsi="Calibri" w:cs="Calibri"/>
          <w:sz w:val="24"/>
          <w:szCs w:val="24"/>
        </w:rPr>
        <w:t>sdělit</w:t>
      </w:r>
      <w:r w:rsidRPr="002336CA">
        <w:rPr>
          <w:rFonts w:ascii="Calibri" w:eastAsia="Times New Roman" w:hAnsi="Calibri" w:cs="Calibri"/>
          <w:spacing w:val="53"/>
          <w:sz w:val="24"/>
          <w:szCs w:val="24"/>
        </w:rPr>
        <w:t xml:space="preserve"> </w:t>
      </w:r>
      <w:r w:rsidRPr="002336CA">
        <w:rPr>
          <w:rFonts w:ascii="Calibri" w:eastAsia="Arial" w:hAnsi="Calibri" w:cs="Calibri"/>
          <w:sz w:val="24"/>
          <w:szCs w:val="24"/>
        </w:rPr>
        <w:t>zhotoviteli</w:t>
      </w:r>
      <w:r w:rsidRPr="002336CA">
        <w:rPr>
          <w:rFonts w:ascii="Calibri" w:eastAsia="Times New Roman" w:hAnsi="Calibri" w:cs="Calibri"/>
          <w:spacing w:val="53"/>
          <w:sz w:val="24"/>
          <w:szCs w:val="24"/>
        </w:rPr>
        <w:t xml:space="preserve"> </w:t>
      </w:r>
      <w:r w:rsidRPr="002336CA">
        <w:rPr>
          <w:rFonts w:ascii="Calibri" w:eastAsia="Arial" w:hAnsi="Calibri" w:cs="Calibri"/>
          <w:sz w:val="24"/>
          <w:szCs w:val="24"/>
        </w:rPr>
        <w:t>NÁZEV,</w:t>
      </w:r>
      <w:r w:rsidRPr="002336CA">
        <w:rPr>
          <w:rFonts w:ascii="Calibri" w:eastAsia="Times New Roman" w:hAnsi="Calibri" w:cs="Calibri"/>
          <w:spacing w:val="53"/>
          <w:sz w:val="24"/>
          <w:szCs w:val="24"/>
        </w:rPr>
        <w:t xml:space="preserve"> </w:t>
      </w:r>
      <w:r w:rsidRPr="002336CA">
        <w:rPr>
          <w:rFonts w:ascii="Calibri" w:eastAsia="Arial" w:hAnsi="Calibri" w:cs="Calibri"/>
          <w:sz w:val="24"/>
          <w:szCs w:val="24"/>
        </w:rPr>
        <w:t>TYP</w:t>
      </w:r>
      <w:r w:rsidRPr="002336CA">
        <w:rPr>
          <w:rFonts w:ascii="Calibri" w:eastAsia="Times New Roman" w:hAnsi="Calibri" w:cs="Calibri"/>
          <w:spacing w:val="53"/>
          <w:sz w:val="24"/>
          <w:szCs w:val="24"/>
        </w:rPr>
        <w:t xml:space="preserve"> </w:t>
      </w:r>
      <w:r w:rsidRPr="002336CA">
        <w:rPr>
          <w:rFonts w:ascii="Calibri" w:eastAsia="Arial" w:hAnsi="Calibri" w:cs="Calibri"/>
          <w:sz w:val="24"/>
          <w:szCs w:val="24"/>
        </w:rPr>
        <w:t>a</w:t>
      </w:r>
      <w:r w:rsidRPr="002336CA">
        <w:rPr>
          <w:rFonts w:ascii="Calibri" w:eastAsia="Times New Roman" w:hAnsi="Calibri" w:cs="Calibri"/>
          <w:spacing w:val="53"/>
          <w:sz w:val="24"/>
          <w:szCs w:val="24"/>
        </w:rPr>
        <w:t xml:space="preserve"> </w:t>
      </w:r>
      <w:r w:rsidRPr="002336CA">
        <w:rPr>
          <w:rFonts w:ascii="Calibri" w:eastAsia="Arial" w:hAnsi="Calibri" w:cs="Calibri"/>
          <w:sz w:val="24"/>
          <w:szCs w:val="24"/>
        </w:rPr>
        <w:t>MODEL</w:t>
      </w:r>
      <w:r w:rsidRPr="002336CA">
        <w:rPr>
          <w:rFonts w:ascii="Calibri" w:eastAsia="Times New Roman" w:hAnsi="Calibri" w:cs="Calibri"/>
          <w:spacing w:val="53"/>
          <w:sz w:val="24"/>
          <w:szCs w:val="24"/>
        </w:rPr>
        <w:t xml:space="preserve"> </w:t>
      </w:r>
      <w:r w:rsidRPr="002336CA">
        <w:rPr>
          <w:rFonts w:ascii="Calibri" w:eastAsia="Arial" w:hAnsi="Calibri" w:cs="Calibri"/>
          <w:sz w:val="24"/>
          <w:szCs w:val="24"/>
        </w:rPr>
        <w:t>zařízení,</w:t>
      </w:r>
      <w:r w:rsidRPr="002336CA">
        <w:rPr>
          <w:rFonts w:ascii="Calibri" w:eastAsia="Times New Roman" w:hAnsi="Calibri" w:cs="Calibri"/>
          <w:spacing w:val="53"/>
          <w:sz w:val="24"/>
          <w:szCs w:val="24"/>
        </w:rPr>
        <w:t xml:space="preserve"> </w:t>
      </w:r>
      <w:r w:rsidRPr="002336CA">
        <w:rPr>
          <w:rFonts w:ascii="Calibri" w:eastAsia="Arial" w:hAnsi="Calibri" w:cs="Calibri"/>
          <w:sz w:val="24"/>
          <w:szCs w:val="24"/>
        </w:rPr>
        <w:t>podrobný</w:t>
      </w:r>
      <w:r w:rsidRPr="002336CA">
        <w:rPr>
          <w:rFonts w:ascii="Calibri" w:eastAsia="Times New Roman" w:hAnsi="Calibri" w:cs="Calibri"/>
          <w:spacing w:val="53"/>
          <w:sz w:val="24"/>
          <w:szCs w:val="24"/>
        </w:rPr>
        <w:t xml:space="preserve"> </w:t>
      </w:r>
      <w:r w:rsidRPr="002336CA">
        <w:rPr>
          <w:rFonts w:ascii="Calibri" w:eastAsia="Arial" w:hAnsi="Calibri" w:cs="Calibri"/>
          <w:sz w:val="24"/>
          <w:szCs w:val="24"/>
        </w:rPr>
        <w:t>popis</w:t>
      </w:r>
      <w:r w:rsidRPr="002336CA">
        <w:rPr>
          <w:rFonts w:ascii="Calibri" w:eastAsia="Times New Roman" w:hAnsi="Calibri" w:cs="Calibri"/>
          <w:spacing w:val="53"/>
          <w:sz w:val="24"/>
          <w:szCs w:val="24"/>
        </w:rPr>
        <w:t xml:space="preserve"> </w:t>
      </w:r>
      <w:r w:rsidRPr="002336CA">
        <w:rPr>
          <w:rFonts w:ascii="Calibri" w:eastAsia="Arial" w:hAnsi="Calibri" w:cs="Calibri"/>
          <w:w w:val="101"/>
          <w:sz w:val="24"/>
          <w:szCs w:val="24"/>
        </w:rPr>
        <w:t>zjištěné</w:t>
      </w:r>
      <w:r w:rsidR="00CC56D2" w:rsidRPr="002336CA">
        <w:rPr>
          <w:rFonts w:ascii="Calibri" w:eastAsia="Arial" w:hAnsi="Calibri" w:cs="Calibri"/>
          <w:w w:val="101"/>
          <w:sz w:val="24"/>
          <w:szCs w:val="24"/>
        </w:rPr>
        <w:t xml:space="preserve"> </w:t>
      </w:r>
      <w:r w:rsidRPr="002336CA">
        <w:rPr>
          <w:rFonts w:ascii="Calibri" w:eastAsia="Arial" w:hAnsi="Calibri" w:cs="Calibri"/>
          <w:sz w:val="24"/>
          <w:szCs w:val="24"/>
        </w:rPr>
        <w:t>závady</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a</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případná</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chybová</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hlášení</w:t>
      </w:r>
      <w:r w:rsidRPr="002336CA">
        <w:rPr>
          <w:rFonts w:ascii="Calibri" w:eastAsia="Arial" w:hAnsi="Calibri" w:cs="Calibri"/>
          <w:spacing w:val="2"/>
          <w:sz w:val="24"/>
          <w:szCs w:val="24"/>
        </w:rPr>
        <w:t>.</w:t>
      </w:r>
    </w:p>
    <w:p w14:paraId="0C0F12C7" w14:textId="0BBE7B86" w:rsidR="00FF6501" w:rsidRPr="002336CA" w:rsidRDefault="00FF6501" w:rsidP="00D72314">
      <w:pPr>
        <w:pStyle w:val="Odstavecseseznamem"/>
        <w:numPr>
          <w:ilvl w:val="0"/>
          <w:numId w:val="12"/>
        </w:numPr>
        <w:autoSpaceDE w:val="0"/>
        <w:autoSpaceDN w:val="0"/>
        <w:spacing w:after="0"/>
        <w:ind w:left="746"/>
        <w:jc w:val="both"/>
        <w:rPr>
          <w:rFonts w:ascii="Calibri" w:hAnsi="Calibri" w:cs="Calibri"/>
          <w:sz w:val="24"/>
          <w:szCs w:val="24"/>
        </w:rPr>
      </w:pPr>
      <w:r w:rsidRPr="002336CA">
        <w:rPr>
          <w:rFonts w:ascii="Calibri" w:eastAsia="Arial" w:hAnsi="Calibri" w:cs="Calibri"/>
          <w:sz w:val="24"/>
          <w:szCs w:val="24"/>
        </w:rPr>
        <w:t>Podmínkou</w:t>
      </w:r>
      <w:r w:rsidRPr="002336CA">
        <w:rPr>
          <w:rFonts w:ascii="Calibri" w:eastAsia="Times New Roman" w:hAnsi="Calibri" w:cs="Calibri"/>
          <w:spacing w:val="77"/>
          <w:sz w:val="24"/>
          <w:szCs w:val="24"/>
        </w:rPr>
        <w:t xml:space="preserve"> </w:t>
      </w:r>
      <w:r w:rsidRPr="002336CA">
        <w:rPr>
          <w:rFonts w:ascii="Calibri" w:eastAsia="Arial" w:hAnsi="Calibri" w:cs="Calibri"/>
          <w:w w:val="101"/>
          <w:sz w:val="24"/>
          <w:szCs w:val="24"/>
        </w:rPr>
        <w:t>pro</w:t>
      </w:r>
      <w:r w:rsidRPr="002336CA">
        <w:rPr>
          <w:rFonts w:ascii="Calibri" w:eastAsia="Times New Roman" w:hAnsi="Calibri" w:cs="Calibri"/>
          <w:spacing w:val="77"/>
          <w:sz w:val="24"/>
          <w:szCs w:val="24"/>
        </w:rPr>
        <w:t xml:space="preserve"> </w:t>
      </w:r>
      <w:r w:rsidRPr="002336CA">
        <w:rPr>
          <w:rFonts w:ascii="Calibri" w:eastAsia="Arial" w:hAnsi="Calibri" w:cs="Calibri"/>
          <w:sz w:val="24"/>
          <w:szCs w:val="24"/>
        </w:rPr>
        <w:t>plnění</w:t>
      </w:r>
      <w:r w:rsidRPr="002336CA">
        <w:rPr>
          <w:rFonts w:ascii="Calibri" w:eastAsia="Times New Roman" w:hAnsi="Calibri" w:cs="Calibri"/>
          <w:spacing w:val="77"/>
          <w:sz w:val="24"/>
          <w:szCs w:val="24"/>
        </w:rPr>
        <w:t xml:space="preserve"> </w:t>
      </w:r>
      <w:r w:rsidRPr="002336CA">
        <w:rPr>
          <w:rFonts w:ascii="Calibri" w:eastAsia="Arial" w:hAnsi="Calibri" w:cs="Calibri"/>
          <w:sz w:val="24"/>
          <w:szCs w:val="24"/>
        </w:rPr>
        <w:t>této</w:t>
      </w:r>
      <w:r w:rsidRPr="002336CA">
        <w:rPr>
          <w:rFonts w:ascii="Calibri" w:eastAsia="Times New Roman" w:hAnsi="Calibri" w:cs="Calibri"/>
          <w:spacing w:val="77"/>
          <w:sz w:val="24"/>
          <w:szCs w:val="24"/>
        </w:rPr>
        <w:t xml:space="preserve"> </w:t>
      </w:r>
      <w:r w:rsidRPr="002336CA">
        <w:rPr>
          <w:rFonts w:ascii="Calibri" w:eastAsia="Arial" w:hAnsi="Calibri" w:cs="Calibri"/>
          <w:sz w:val="24"/>
          <w:szCs w:val="24"/>
        </w:rPr>
        <w:t>smlouvy</w:t>
      </w:r>
      <w:r w:rsidRPr="002336CA">
        <w:rPr>
          <w:rFonts w:ascii="Calibri" w:eastAsia="Times New Roman" w:hAnsi="Calibri" w:cs="Calibri"/>
          <w:spacing w:val="77"/>
          <w:sz w:val="24"/>
          <w:szCs w:val="24"/>
        </w:rPr>
        <w:t xml:space="preserve"> </w:t>
      </w:r>
      <w:r w:rsidRPr="002336CA">
        <w:rPr>
          <w:rFonts w:ascii="Calibri" w:eastAsia="Arial" w:hAnsi="Calibri" w:cs="Calibri"/>
          <w:sz w:val="24"/>
          <w:szCs w:val="24"/>
        </w:rPr>
        <w:t>je</w:t>
      </w:r>
      <w:r w:rsidRPr="002336CA">
        <w:rPr>
          <w:rFonts w:ascii="Calibri" w:eastAsia="Times New Roman" w:hAnsi="Calibri" w:cs="Calibri"/>
          <w:spacing w:val="79"/>
          <w:sz w:val="24"/>
          <w:szCs w:val="24"/>
        </w:rPr>
        <w:t xml:space="preserve"> </w:t>
      </w:r>
      <w:r w:rsidRPr="002336CA">
        <w:rPr>
          <w:rFonts w:ascii="Calibri" w:eastAsia="Arial" w:hAnsi="Calibri" w:cs="Calibri"/>
          <w:sz w:val="24"/>
          <w:szCs w:val="24"/>
        </w:rPr>
        <w:t>pravidelné</w:t>
      </w:r>
      <w:r w:rsidRPr="002336CA">
        <w:rPr>
          <w:rFonts w:ascii="Calibri" w:eastAsia="Times New Roman" w:hAnsi="Calibri" w:cs="Calibri"/>
          <w:spacing w:val="85"/>
          <w:sz w:val="24"/>
          <w:szCs w:val="24"/>
        </w:rPr>
        <w:t xml:space="preserve"> </w:t>
      </w:r>
      <w:r w:rsidRPr="002336CA">
        <w:rPr>
          <w:rFonts w:ascii="Calibri" w:eastAsia="Arial" w:hAnsi="Calibri" w:cs="Calibri"/>
          <w:sz w:val="24"/>
          <w:szCs w:val="24"/>
        </w:rPr>
        <w:t>používání</w:t>
      </w:r>
      <w:r w:rsidRPr="002336CA">
        <w:rPr>
          <w:rFonts w:ascii="Calibri" w:eastAsia="Times New Roman" w:hAnsi="Calibri" w:cs="Calibri"/>
          <w:spacing w:val="78"/>
          <w:sz w:val="24"/>
          <w:szCs w:val="24"/>
        </w:rPr>
        <w:t xml:space="preserve"> </w:t>
      </w:r>
      <w:r w:rsidRPr="002336CA">
        <w:rPr>
          <w:rFonts w:ascii="Calibri" w:eastAsia="Arial" w:hAnsi="Calibri" w:cs="Calibri"/>
          <w:sz w:val="24"/>
          <w:szCs w:val="24"/>
        </w:rPr>
        <w:t>originálních</w:t>
      </w:r>
      <w:r w:rsidRPr="002336CA">
        <w:rPr>
          <w:rFonts w:ascii="Calibri" w:eastAsia="Times New Roman" w:hAnsi="Calibri" w:cs="Calibri"/>
          <w:spacing w:val="77"/>
          <w:sz w:val="24"/>
          <w:szCs w:val="24"/>
        </w:rPr>
        <w:t xml:space="preserve"> </w:t>
      </w:r>
      <w:r w:rsidRPr="002336CA">
        <w:rPr>
          <w:rFonts w:ascii="Calibri" w:eastAsia="Arial" w:hAnsi="Calibri" w:cs="Calibri"/>
          <w:sz w:val="24"/>
          <w:szCs w:val="24"/>
        </w:rPr>
        <w:t>chemických</w:t>
      </w:r>
      <w:r w:rsidRPr="002336CA">
        <w:rPr>
          <w:rFonts w:ascii="Calibri" w:eastAsia="Times New Roman" w:hAnsi="Calibri" w:cs="Calibri"/>
          <w:spacing w:val="77"/>
          <w:sz w:val="24"/>
          <w:szCs w:val="24"/>
        </w:rPr>
        <w:t xml:space="preserve"> </w:t>
      </w:r>
      <w:r w:rsidRPr="002336CA">
        <w:rPr>
          <w:rFonts w:ascii="Calibri" w:eastAsia="Arial" w:hAnsi="Calibri" w:cs="Calibri"/>
          <w:sz w:val="24"/>
          <w:szCs w:val="24"/>
        </w:rPr>
        <w:t>čistících</w:t>
      </w:r>
      <w:r w:rsidR="00CC56D2" w:rsidRPr="002336CA">
        <w:rPr>
          <w:rFonts w:ascii="Calibri" w:eastAsia="Arial" w:hAnsi="Calibri" w:cs="Calibri"/>
          <w:sz w:val="24"/>
          <w:szCs w:val="24"/>
        </w:rPr>
        <w:t xml:space="preserve"> </w:t>
      </w:r>
      <w:r w:rsidRPr="002336CA">
        <w:rPr>
          <w:rFonts w:ascii="Calibri" w:eastAsia="Arial" w:hAnsi="Calibri" w:cs="Calibri"/>
          <w:sz w:val="24"/>
          <w:szCs w:val="24"/>
        </w:rPr>
        <w:t>prostředků</w:t>
      </w:r>
      <w:r w:rsidRPr="002336CA">
        <w:rPr>
          <w:rFonts w:ascii="Calibri" w:eastAsia="Arial" w:hAnsi="Calibri" w:cs="Calibri"/>
          <w:w w:val="99"/>
          <w:sz w:val="24"/>
          <w:szCs w:val="24"/>
        </w:rPr>
        <w:t>,</w:t>
      </w:r>
      <w:r w:rsidRPr="002336CA">
        <w:rPr>
          <w:rFonts w:ascii="Calibri" w:eastAsia="Times New Roman" w:hAnsi="Calibri" w:cs="Calibri"/>
          <w:spacing w:val="116"/>
          <w:sz w:val="24"/>
          <w:szCs w:val="24"/>
        </w:rPr>
        <w:t xml:space="preserve"> </w:t>
      </w:r>
      <w:r w:rsidRPr="002336CA">
        <w:rPr>
          <w:rFonts w:ascii="Calibri" w:eastAsia="Arial" w:hAnsi="Calibri" w:cs="Calibri"/>
          <w:sz w:val="24"/>
          <w:szCs w:val="24"/>
        </w:rPr>
        <w:t>doporučených</w:t>
      </w:r>
      <w:r w:rsidRPr="002336CA">
        <w:rPr>
          <w:rFonts w:ascii="Calibri" w:eastAsia="Times New Roman" w:hAnsi="Calibri" w:cs="Calibri"/>
          <w:spacing w:val="115"/>
          <w:sz w:val="24"/>
          <w:szCs w:val="24"/>
        </w:rPr>
        <w:t xml:space="preserve"> </w:t>
      </w:r>
      <w:r w:rsidRPr="002336CA">
        <w:rPr>
          <w:rFonts w:ascii="Calibri" w:eastAsia="Arial" w:hAnsi="Calibri" w:cs="Calibri"/>
          <w:sz w:val="24"/>
          <w:szCs w:val="24"/>
        </w:rPr>
        <w:t>zhotovitelem</w:t>
      </w:r>
      <w:r w:rsidRPr="002336CA">
        <w:rPr>
          <w:rFonts w:ascii="Calibri" w:eastAsia="Times New Roman" w:hAnsi="Calibri" w:cs="Calibri"/>
          <w:spacing w:val="115"/>
          <w:sz w:val="24"/>
          <w:szCs w:val="24"/>
        </w:rPr>
        <w:t xml:space="preserve"> </w:t>
      </w:r>
      <w:r w:rsidRPr="002336CA">
        <w:rPr>
          <w:rFonts w:ascii="Calibri" w:eastAsia="Arial" w:hAnsi="Calibri" w:cs="Calibri"/>
          <w:spacing w:val="4"/>
          <w:sz w:val="24"/>
          <w:szCs w:val="24"/>
        </w:rPr>
        <w:t>k</w:t>
      </w:r>
      <w:r w:rsidRPr="002336CA">
        <w:rPr>
          <w:rFonts w:ascii="Calibri" w:eastAsia="Times New Roman" w:hAnsi="Calibri" w:cs="Calibri"/>
          <w:spacing w:val="116"/>
          <w:sz w:val="24"/>
          <w:szCs w:val="24"/>
        </w:rPr>
        <w:t xml:space="preserve"> </w:t>
      </w:r>
      <w:r w:rsidRPr="002336CA">
        <w:rPr>
          <w:rFonts w:ascii="Calibri" w:eastAsia="Arial" w:hAnsi="Calibri" w:cs="Calibri"/>
          <w:sz w:val="24"/>
          <w:szCs w:val="24"/>
        </w:rPr>
        <w:t>jednotlivým</w:t>
      </w:r>
      <w:r w:rsidRPr="002336CA">
        <w:rPr>
          <w:rFonts w:ascii="Calibri" w:eastAsia="Times New Roman" w:hAnsi="Calibri" w:cs="Calibri"/>
          <w:spacing w:val="115"/>
          <w:sz w:val="24"/>
          <w:szCs w:val="24"/>
        </w:rPr>
        <w:t xml:space="preserve"> </w:t>
      </w:r>
      <w:r w:rsidRPr="002336CA">
        <w:rPr>
          <w:rFonts w:ascii="Calibri" w:eastAsia="Arial" w:hAnsi="Calibri" w:cs="Calibri"/>
          <w:sz w:val="24"/>
          <w:szCs w:val="24"/>
        </w:rPr>
        <w:t>technologickým</w:t>
      </w:r>
      <w:r w:rsidRPr="002336CA">
        <w:rPr>
          <w:rFonts w:ascii="Calibri" w:eastAsia="Times New Roman" w:hAnsi="Calibri" w:cs="Calibri"/>
          <w:spacing w:val="115"/>
          <w:sz w:val="24"/>
          <w:szCs w:val="24"/>
        </w:rPr>
        <w:t xml:space="preserve"> </w:t>
      </w:r>
      <w:r w:rsidRPr="002336CA">
        <w:rPr>
          <w:rFonts w:ascii="Calibri" w:eastAsia="Arial" w:hAnsi="Calibri" w:cs="Calibri"/>
          <w:sz w:val="24"/>
          <w:szCs w:val="24"/>
        </w:rPr>
        <w:t>zařízením</w:t>
      </w:r>
      <w:r w:rsidRPr="002336CA">
        <w:rPr>
          <w:rFonts w:ascii="Calibri" w:eastAsia="Arial" w:hAnsi="Calibri" w:cs="Calibri"/>
          <w:spacing w:val="3"/>
          <w:sz w:val="24"/>
          <w:szCs w:val="24"/>
        </w:rPr>
        <w:t>,</w:t>
      </w:r>
      <w:r w:rsidRPr="002336CA">
        <w:rPr>
          <w:rFonts w:ascii="Calibri" w:eastAsia="Times New Roman" w:hAnsi="Calibri" w:cs="Calibri"/>
          <w:spacing w:val="116"/>
          <w:sz w:val="24"/>
          <w:szCs w:val="24"/>
        </w:rPr>
        <w:t xml:space="preserve"> </w:t>
      </w:r>
      <w:r w:rsidRPr="002336CA">
        <w:rPr>
          <w:rFonts w:ascii="Calibri" w:eastAsia="Arial" w:hAnsi="Calibri" w:cs="Calibri"/>
          <w:w w:val="101"/>
          <w:sz w:val="24"/>
          <w:szCs w:val="24"/>
        </w:rPr>
        <w:t>v</w:t>
      </w:r>
      <w:r w:rsidR="00CC56D2" w:rsidRPr="002336CA">
        <w:rPr>
          <w:rFonts w:ascii="Calibri" w:eastAsia="Times New Roman" w:hAnsi="Calibri" w:cs="Calibri"/>
          <w:spacing w:val="115"/>
          <w:sz w:val="24"/>
          <w:szCs w:val="24"/>
        </w:rPr>
        <w:t> </w:t>
      </w:r>
      <w:r w:rsidRPr="002336CA">
        <w:rPr>
          <w:rFonts w:ascii="Calibri" w:eastAsia="Arial" w:hAnsi="Calibri" w:cs="Calibri"/>
          <w:sz w:val="24"/>
          <w:szCs w:val="24"/>
        </w:rPr>
        <w:t>rozsahu</w:t>
      </w:r>
      <w:r w:rsidR="00CC56D2" w:rsidRPr="002336CA">
        <w:rPr>
          <w:rFonts w:ascii="Calibri" w:eastAsia="Arial" w:hAnsi="Calibri" w:cs="Calibri"/>
          <w:sz w:val="24"/>
          <w:szCs w:val="24"/>
        </w:rPr>
        <w:t xml:space="preserve"> </w:t>
      </w:r>
      <w:r w:rsidRPr="002336CA">
        <w:rPr>
          <w:rFonts w:ascii="Calibri" w:eastAsia="Arial" w:hAnsi="Calibri" w:cs="Calibri"/>
          <w:sz w:val="24"/>
          <w:szCs w:val="24"/>
        </w:rPr>
        <w:t>potřebném</w:t>
      </w:r>
      <w:r w:rsidRPr="002336CA">
        <w:rPr>
          <w:rFonts w:ascii="Calibri" w:eastAsia="Times New Roman" w:hAnsi="Calibri" w:cs="Calibri"/>
          <w:spacing w:val="43"/>
          <w:sz w:val="24"/>
          <w:szCs w:val="24"/>
        </w:rPr>
        <w:t xml:space="preserve"> </w:t>
      </w:r>
      <w:r w:rsidRPr="002336CA">
        <w:rPr>
          <w:rFonts w:ascii="Calibri" w:eastAsia="Arial" w:hAnsi="Calibri" w:cs="Calibri"/>
          <w:sz w:val="24"/>
          <w:szCs w:val="24"/>
        </w:rPr>
        <w:t>ke</w:t>
      </w:r>
      <w:r w:rsidRPr="002336CA">
        <w:rPr>
          <w:rFonts w:ascii="Calibri" w:eastAsia="Times New Roman" w:hAnsi="Calibri" w:cs="Calibri"/>
          <w:spacing w:val="43"/>
          <w:sz w:val="24"/>
          <w:szCs w:val="24"/>
        </w:rPr>
        <w:t xml:space="preserve"> </w:t>
      </w:r>
      <w:r w:rsidRPr="002336CA">
        <w:rPr>
          <w:rFonts w:ascii="Calibri" w:eastAsia="Arial" w:hAnsi="Calibri" w:cs="Calibri"/>
          <w:sz w:val="24"/>
          <w:szCs w:val="24"/>
        </w:rPr>
        <w:t>stálému</w:t>
      </w:r>
      <w:r w:rsidRPr="002336CA">
        <w:rPr>
          <w:rFonts w:ascii="Calibri" w:eastAsia="Times New Roman" w:hAnsi="Calibri" w:cs="Calibri"/>
          <w:spacing w:val="44"/>
          <w:sz w:val="24"/>
          <w:szCs w:val="24"/>
        </w:rPr>
        <w:t xml:space="preserve"> </w:t>
      </w:r>
      <w:r w:rsidRPr="002336CA">
        <w:rPr>
          <w:rFonts w:ascii="Calibri" w:eastAsia="Arial" w:hAnsi="Calibri" w:cs="Calibri"/>
          <w:sz w:val="24"/>
          <w:szCs w:val="24"/>
        </w:rPr>
        <w:t>zajištění</w:t>
      </w:r>
      <w:r w:rsidRPr="002336CA">
        <w:rPr>
          <w:rFonts w:ascii="Calibri" w:eastAsia="Times New Roman" w:hAnsi="Calibri" w:cs="Calibri"/>
          <w:spacing w:val="43"/>
          <w:sz w:val="24"/>
          <w:szCs w:val="24"/>
        </w:rPr>
        <w:t xml:space="preserve"> </w:t>
      </w:r>
      <w:r w:rsidRPr="002336CA">
        <w:rPr>
          <w:rFonts w:ascii="Calibri" w:eastAsia="Arial" w:hAnsi="Calibri" w:cs="Calibri"/>
          <w:sz w:val="24"/>
          <w:szCs w:val="24"/>
        </w:rPr>
        <w:t>hygienických</w:t>
      </w:r>
      <w:r w:rsidRPr="002336CA">
        <w:rPr>
          <w:rFonts w:ascii="Calibri" w:eastAsia="Times New Roman" w:hAnsi="Calibri" w:cs="Calibri"/>
          <w:spacing w:val="43"/>
          <w:sz w:val="24"/>
          <w:szCs w:val="24"/>
        </w:rPr>
        <w:t xml:space="preserve"> </w:t>
      </w:r>
      <w:r w:rsidRPr="002336CA">
        <w:rPr>
          <w:rFonts w:ascii="Calibri" w:eastAsia="Arial" w:hAnsi="Calibri" w:cs="Calibri"/>
          <w:sz w:val="24"/>
          <w:szCs w:val="24"/>
        </w:rPr>
        <w:t>norem</w:t>
      </w:r>
      <w:r w:rsidRPr="002336CA">
        <w:rPr>
          <w:rFonts w:ascii="Calibri" w:eastAsia="Arial" w:hAnsi="Calibri" w:cs="Calibri"/>
          <w:spacing w:val="1"/>
          <w:sz w:val="24"/>
          <w:szCs w:val="24"/>
        </w:rPr>
        <w:t>,</w:t>
      </w:r>
      <w:r w:rsidRPr="002336CA">
        <w:rPr>
          <w:rFonts w:ascii="Calibri" w:eastAsia="Times New Roman" w:hAnsi="Calibri" w:cs="Calibri"/>
          <w:spacing w:val="43"/>
          <w:sz w:val="24"/>
          <w:szCs w:val="24"/>
        </w:rPr>
        <w:t xml:space="preserve"> </w:t>
      </w:r>
      <w:r w:rsidRPr="002336CA">
        <w:rPr>
          <w:rFonts w:ascii="Calibri" w:eastAsia="Arial" w:hAnsi="Calibri" w:cs="Calibri"/>
          <w:sz w:val="24"/>
          <w:szCs w:val="24"/>
        </w:rPr>
        <w:t>předpisů</w:t>
      </w:r>
      <w:r w:rsidRPr="002336CA">
        <w:rPr>
          <w:rFonts w:ascii="Calibri" w:eastAsia="Times New Roman" w:hAnsi="Calibri" w:cs="Calibri"/>
          <w:spacing w:val="45"/>
          <w:sz w:val="24"/>
          <w:szCs w:val="24"/>
        </w:rPr>
        <w:t xml:space="preserve"> </w:t>
      </w:r>
      <w:r w:rsidRPr="002336CA">
        <w:rPr>
          <w:rFonts w:ascii="Calibri" w:eastAsia="Arial" w:hAnsi="Calibri" w:cs="Calibri"/>
          <w:sz w:val="24"/>
          <w:szCs w:val="24"/>
        </w:rPr>
        <w:t>a</w:t>
      </w:r>
      <w:r w:rsidRPr="002336CA">
        <w:rPr>
          <w:rFonts w:ascii="Calibri" w:eastAsia="Times New Roman" w:hAnsi="Calibri" w:cs="Calibri"/>
          <w:spacing w:val="45"/>
          <w:sz w:val="24"/>
          <w:szCs w:val="24"/>
        </w:rPr>
        <w:t xml:space="preserve"> </w:t>
      </w:r>
      <w:r w:rsidRPr="002336CA">
        <w:rPr>
          <w:rFonts w:ascii="Calibri" w:eastAsia="Arial" w:hAnsi="Calibri" w:cs="Calibri"/>
          <w:w w:val="101"/>
          <w:sz w:val="24"/>
          <w:szCs w:val="24"/>
        </w:rPr>
        <w:t>udržení</w:t>
      </w:r>
      <w:r w:rsidRPr="002336CA">
        <w:rPr>
          <w:rFonts w:ascii="Calibri" w:eastAsia="Times New Roman" w:hAnsi="Calibri" w:cs="Calibri"/>
          <w:spacing w:val="44"/>
          <w:sz w:val="24"/>
          <w:szCs w:val="24"/>
        </w:rPr>
        <w:t xml:space="preserve"> </w:t>
      </w:r>
      <w:r w:rsidRPr="002336CA">
        <w:rPr>
          <w:rFonts w:ascii="Calibri" w:eastAsia="Arial" w:hAnsi="Calibri" w:cs="Calibri"/>
          <w:sz w:val="24"/>
          <w:szCs w:val="24"/>
        </w:rPr>
        <w:t>bezvadné</w:t>
      </w:r>
      <w:r w:rsidRPr="002336CA">
        <w:rPr>
          <w:rFonts w:ascii="Calibri" w:eastAsia="Times New Roman" w:hAnsi="Calibri" w:cs="Calibri"/>
          <w:spacing w:val="44"/>
          <w:sz w:val="24"/>
          <w:szCs w:val="24"/>
        </w:rPr>
        <w:t xml:space="preserve"> </w:t>
      </w:r>
      <w:r w:rsidRPr="002336CA">
        <w:rPr>
          <w:rFonts w:ascii="Calibri" w:eastAsia="Arial" w:hAnsi="Calibri" w:cs="Calibri"/>
          <w:sz w:val="24"/>
          <w:szCs w:val="24"/>
        </w:rPr>
        <w:t>funkce</w:t>
      </w:r>
      <w:r w:rsidRPr="002336CA">
        <w:rPr>
          <w:rFonts w:ascii="Calibri" w:eastAsia="Times New Roman" w:hAnsi="Calibri" w:cs="Calibri"/>
          <w:spacing w:val="43"/>
          <w:sz w:val="24"/>
          <w:szCs w:val="24"/>
        </w:rPr>
        <w:t xml:space="preserve"> </w:t>
      </w:r>
      <w:r w:rsidRPr="002336CA">
        <w:rPr>
          <w:rFonts w:ascii="Calibri" w:eastAsia="Arial" w:hAnsi="Calibri" w:cs="Calibri"/>
          <w:sz w:val="24"/>
          <w:szCs w:val="24"/>
        </w:rPr>
        <w:t>všech</w:t>
      </w:r>
      <w:r w:rsidR="00CC56D2" w:rsidRPr="002336CA">
        <w:rPr>
          <w:rFonts w:ascii="Calibri" w:eastAsia="Arial" w:hAnsi="Calibri" w:cs="Calibri"/>
          <w:sz w:val="24"/>
          <w:szCs w:val="24"/>
        </w:rPr>
        <w:t xml:space="preserve"> </w:t>
      </w:r>
      <w:r w:rsidRPr="002336CA">
        <w:rPr>
          <w:rFonts w:ascii="Calibri" w:eastAsia="Arial" w:hAnsi="Calibri" w:cs="Calibri"/>
          <w:sz w:val="24"/>
          <w:szCs w:val="24"/>
        </w:rPr>
        <w:t>zařízení</w:t>
      </w:r>
      <w:r w:rsidRPr="002336CA">
        <w:rPr>
          <w:rFonts w:ascii="Calibri" w:eastAsia="Arial" w:hAnsi="Calibri" w:cs="Calibri"/>
          <w:spacing w:val="2"/>
          <w:sz w:val="24"/>
          <w:szCs w:val="24"/>
        </w:rPr>
        <w:t>.</w:t>
      </w:r>
    </w:p>
    <w:p w14:paraId="51513507" w14:textId="1499834F" w:rsidR="00FF6501" w:rsidRPr="002336CA" w:rsidRDefault="00FF6501" w:rsidP="00D72314">
      <w:pPr>
        <w:pStyle w:val="Odstavecseseznamem"/>
        <w:numPr>
          <w:ilvl w:val="0"/>
          <w:numId w:val="12"/>
        </w:numPr>
        <w:autoSpaceDE w:val="0"/>
        <w:autoSpaceDN w:val="0"/>
        <w:spacing w:after="0"/>
        <w:ind w:left="748"/>
        <w:jc w:val="both"/>
        <w:rPr>
          <w:rFonts w:ascii="Calibri" w:hAnsi="Calibri" w:cs="Calibri"/>
          <w:sz w:val="24"/>
          <w:szCs w:val="24"/>
        </w:rPr>
      </w:pPr>
      <w:r w:rsidRPr="002336CA">
        <w:rPr>
          <w:rFonts w:ascii="Calibri" w:eastAsia="Arial" w:hAnsi="Calibri" w:cs="Calibri"/>
          <w:sz w:val="24"/>
          <w:szCs w:val="24"/>
        </w:rPr>
        <w:t>Objednatel</w:t>
      </w:r>
      <w:r w:rsidRPr="002336CA">
        <w:rPr>
          <w:rFonts w:ascii="Calibri" w:eastAsia="Times New Roman" w:hAnsi="Calibri" w:cs="Calibri"/>
          <w:spacing w:val="94"/>
          <w:sz w:val="24"/>
          <w:szCs w:val="24"/>
        </w:rPr>
        <w:t xml:space="preserve"> </w:t>
      </w:r>
      <w:r w:rsidRPr="002336CA">
        <w:rPr>
          <w:rFonts w:ascii="Calibri" w:eastAsia="Arial" w:hAnsi="Calibri" w:cs="Calibri"/>
          <w:sz w:val="24"/>
          <w:szCs w:val="24"/>
        </w:rPr>
        <w:t>potvrzuje</w:t>
      </w:r>
      <w:r w:rsidRPr="002336CA">
        <w:rPr>
          <w:rFonts w:ascii="Calibri" w:eastAsia="Times New Roman" w:hAnsi="Calibri" w:cs="Calibri"/>
          <w:spacing w:val="93"/>
          <w:sz w:val="24"/>
          <w:szCs w:val="24"/>
        </w:rPr>
        <w:t xml:space="preserve"> </w:t>
      </w:r>
      <w:r w:rsidRPr="002336CA">
        <w:rPr>
          <w:rFonts w:ascii="Calibri" w:eastAsia="Arial" w:hAnsi="Calibri" w:cs="Calibri"/>
          <w:sz w:val="24"/>
          <w:szCs w:val="24"/>
        </w:rPr>
        <w:t>servisním</w:t>
      </w:r>
      <w:r w:rsidRPr="002336CA">
        <w:rPr>
          <w:rFonts w:ascii="Calibri" w:eastAsia="Times New Roman" w:hAnsi="Calibri" w:cs="Calibri"/>
          <w:spacing w:val="94"/>
          <w:sz w:val="24"/>
          <w:szCs w:val="24"/>
        </w:rPr>
        <w:t xml:space="preserve"> </w:t>
      </w:r>
      <w:r w:rsidRPr="002336CA">
        <w:rPr>
          <w:rFonts w:ascii="Calibri" w:eastAsia="Arial" w:hAnsi="Calibri" w:cs="Calibri"/>
          <w:sz w:val="24"/>
          <w:szCs w:val="24"/>
        </w:rPr>
        <w:t>technikům</w:t>
      </w:r>
      <w:r w:rsidRPr="002336CA">
        <w:rPr>
          <w:rFonts w:ascii="Calibri" w:eastAsia="Times New Roman" w:hAnsi="Calibri" w:cs="Calibri"/>
          <w:spacing w:val="93"/>
          <w:sz w:val="24"/>
          <w:szCs w:val="24"/>
        </w:rPr>
        <w:t xml:space="preserve"> </w:t>
      </w:r>
      <w:r w:rsidRPr="002336CA">
        <w:rPr>
          <w:rFonts w:ascii="Calibri" w:eastAsia="Arial" w:hAnsi="Calibri" w:cs="Calibri"/>
          <w:sz w:val="24"/>
          <w:szCs w:val="24"/>
        </w:rPr>
        <w:t>zhotovitele</w:t>
      </w:r>
      <w:r w:rsidRPr="002336CA">
        <w:rPr>
          <w:rFonts w:ascii="Calibri" w:eastAsia="Times New Roman" w:hAnsi="Calibri" w:cs="Calibri"/>
          <w:spacing w:val="93"/>
          <w:sz w:val="24"/>
          <w:szCs w:val="24"/>
        </w:rPr>
        <w:t xml:space="preserve"> </w:t>
      </w:r>
      <w:r w:rsidRPr="002336CA">
        <w:rPr>
          <w:rFonts w:ascii="Calibri" w:eastAsia="Arial" w:hAnsi="Calibri" w:cs="Calibri"/>
          <w:w w:val="101"/>
          <w:sz w:val="24"/>
          <w:szCs w:val="24"/>
        </w:rPr>
        <w:t>servisní</w:t>
      </w:r>
      <w:r w:rsidRPr="002336CA">
        <w:rPr>
          <w:rFonts w:ascii="Calibri" w:eastAsia="Times New Roman" w:hAnsi="Calibri" w:cs="Calibri"/>
          <w:spacing w:val="96"/>
          <w:sz w:val="24"/>
          <w:szCs w:val="24"/>
        </w:rPr>
        <w:t xml:space="preserve"> </w:t>
      </w:r>
      <w:r w:rsidRPr="002336CA">
        <w:rPr>
          <w:rFonts w:ascii="Calibri" w:eastAsia="Arial" w:hAnsi="Calibri" w:cs="Calibri"/>
          <w:sz w:val="24"/>
          <w:szCs w:val="24"/>
        </w:rPr>
        <w:t>listy</w:t>
      </w:r>
      <w:r w:rsidRPr="002336CA">
        <w:rPr>
          <w:rFonts w:ascii="Calibri" w:eastAsia="Times New Roman" w:hAnsi="Calibri" w:cs="Calibri"/>
          <w:spacing w:val="94"/>
          <w:sz w:val="24"/>
          <w:szCs w:val="24"/>
        </w:rPr>
        <w:t xml:space="preserve"> </w:t>
      </w:r>
      <w:r w:rsidRPr="002336CA">
        <w:rPr>
          <w:rFonts w:ascii="Calibri" w:eastAsia="Arial" w:hAnsi="Calibri" w:cs="Calibri"/>
          <w:sz w:val="24"/>
          <w:szCs w:val="24"/>
        </w:rPr>
        <w:t>a</w:t>
      </w:r>
      <w:r w:rsidRPr="002336CA">
        <w:rPr>
          <w:rFonts w:ascii="Calibri" w:eastAsia="Times New Roman" w:hAnsi="Calibri" w:cs="Calibri"/>
          <w:spacing w:val="93"/>
          <w:sz w:val="24"/>
          <w:szCs w:val="24"/>
        </w:rPr>
        <w:t xml:space="preserve"> </w:t>
      </w:r>
      <w:r w:rsidR="001713D5" w:rsidRPr="002336CA">
        <w:rPr>
          <w:rFonts w:ascii="Calibri" w:eastAsia="Arial" w:hAnsi="Calibri" w:cs="Calibri"/>
          <w:sz w:val="24"/>
          <w:szCs w:val="24"/>
        </w:rPr>
        <w:t>eventuelně</w:t>
      </w:r>
      <w:r w:rsidRPr="002336CA">
        <w:rPr>
          <w:rFonts w:ascii="Calibri" w:eastAsia="Times New Roman" w:hAnsi="Calibri" w:cs="Calibri"/>
          <w:spacing w:val="93"/>
          <w:sz w:val="24"/>
          <w:szCs w:val="24"/>
        </w:rPr>
        <w:t xml:space="preserve"> </w:t>
      </w:r>
      <w:r w:rsidRPr="002336CA">
        <w:rPr>
          <w:rFonts w:ascii="Calibri" w:eastAsia="Arial" w:hAnsi="Calibri" w:cs="Calibri"/>
          <w:sz w:val="24"/>
          <w:szCs w:val="24"/>
        </w:rPr>
        <w:t>protokoly</w:t>
      </w:r>
      <w:r w:rsidRPr="002336CA">
        <w:rPr>
          <w:rFonts w:ascii="Calibri" w:eastAsia="Times New Roman" w:hAnsi="Calibri" w:cs="Calibri"/>
          <w:spacing w:val="96"/>
          <w:sz w:val="24"/>
          <w:szCs w:val="24"/>
        </w:rPr>
        <w:t xml:space="preserve"> </w:t>
      </w:r>
      <w:r w:rsidRPr="002336CA">
        <w:rPr>
          <w:rFonts w:ascii="Calibri" w:eastAsia="Arial" w:hAnsi="Calibri" w:cs="Calibri"/>
          <w:spacing w:val="5"/>
          <w:sz w:val="24"/>
          <w:szCs w:val="24"/>
        </w:rPr>
        <w:t>o</w:t>
      </w:r>
      <w:r w:rsidR="00CC56D2" w:rsidRPr="002336CA">
        <w:rPr>
          <w:rFonts w:ascii="Calibri" w:eastAsia="Arial" w:hAnsi="Calibri" w:cs="Calibri"/>
          <w:spacing w:val="5"/>
          <w:sz w:val="24"/>
          <w:szCs w:val="24"/>
        </w:rPr>
        <w:t xml:space="preserve"> </w:t>
      </w:r>
      <w:r w:rsidRPr="002336CA">
        <w:rPr>
          <w:rFonts w:ascii="Calibri" w:eastAsia="Arial" w:hAnsi="Calibri" w:cs="Calibri"/>
          <w:sz w:val="24"/>
          <w:szCs w:val="24"/>
        </w:rPr>
        <w:t>provedené</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práci</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a</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stvrzuje</w:t>
      </w:r>
      <w:r w:rsidRPr="002336CA">
        <w:rPr>
          <w:rFonts w:ascii="Calibri" w:eastAsia="Times New Roman" w:hAnsi="Calibri" w:cs="Calibri"/>
          <w:spacing w:val="7"/>
          <w:sz w:val="24"/>
          <w:szCs w:val="24"/>
        </w:rPr>
        <w:t xml:space="preserve"> </w:t>
      </w:r>
      <w:r w:rsidRPr="002336CA">
        <w:rPr>
          <w:rFonts w:ascii="Calibri" w:eastAsia="Arial" w:hAnsi="Calibri" w:cs="Calibri"/>
          <w:w w:val="99"/>
          <w:sz w:val="24"/>
          <w:szCs w:val="24"/>
        </w:rPr>
        <w:t>tím</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převzetí</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provedení</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prací</w:t>
      </w:r>
      <w:r w:rsidRPr="002336CA">
        <w:rPr>
          <w:rFonts w:ascii="Calibri" w:eastAsia="Arial" w:hAnsi="Calibri" w:cs="Calibri"/>
          <w:spacing w:val="2"/>
          <w:sz w:val="24"/>
          <w:szCs w:val="24"/>
        </w:rPr>
        <w:t>.</w:t>
      </w:r>
    </w:p>
    <w:p w14:paraId="799C29EB" w14:textId="77777777" w:rsidR="00B13134" w:rsidRPr="002336CA" w:rsidRDefault="00B13134" w:rsidP="00D72314">
      <w:pPr>
        <w:pStyle w:val="Odstavecseseznamem"/>
        <w:spacing w:after="0"/>
        <w:rPr>
          <w:rFonts w:ascii="Calibri" w:hAnsi="Calibri" w:cs="Calibri"/>
          <w:sz w:val="24"/>
          <w:szCs w:val="24"/>
        </w:rPr>
      </w:pPr>
    </w:p>
    <w:p w14:paraId="5951D3B3" w14:textId="7C77EA26" w:rsidR="00FF6501" w:rsidRPr="002336CA" w:rsidRDefault="00FF6501" w:rsidP="00D72314">
      <w:pPr>
        <w:pStyle w:val="Odstavecseseznamem"/>
        <w:numPr>
          <w:ilvl w:val="0"/>
          <w:numId w:val="12"/>
        </w:numPr>
        <w:autoSpaceDE w:val="0"/>
        <w:autoSpaceDN w:val="0"/>
        <w:spacing w:after="0"/>
        <w:ind w:left="746"/>
        <w:jc w:val="both"/>
        <w:rPr>
          <w:rFonts w:ascii="Calibri" w:hAnsi="Calibri" w:cs="Calibri"/>
          <w:sz w:val="24"/>
          <w:szCs w:val="24"/>
        </w:rPr>
      </w:pPr>
      <w:r w:rsidRPr="002336CA">
        <w:rPr>
          <w:rFonts w:ascii="Calibri" w:eastAsia="Arial" w:hAnsi="Calibri" w:cs="Calibri"/>
          <w:w w:val="99"/>
          <w:sz w:val="24"/>
          <w:szCs w:val="24"/>
        </w:rPr>
        <w:t>Při</w:t>
      </w:r>
      <w:r w:rsidRPr="002336CA">
        <w:rPr>
          <w:rFonts w:ascii="Calibri" w:eastAsia="Times New Roman" w:hAnsi="Calibri" w:cs="Calibri"/>
          <w:spacing w:val="101"/>
          <w:sz w:val="24"/>
          <w:szCs w:val="24"/>
        </w:rPr>
        <w:t xml:space="preserve"> </w:t>
      </w:r>
      <w:r w:rsidRPr="002336CA">
        <w:rPr>
          <w:rFonts w:ascii="Calibri" w:eastAsia="Arial" w:hAnsi="Calibri" w:cs="Calibri"/>
          <w:sz w:val="24"/>
          <w:szCs w:val="24"/>
        </w:rPr>
        <w:t>prohlídce</w:t>
      </w:r>
      <w:r w:rsidRPr="002336CA">
        <w:rPr>
          <w:rFonts w:ascii="Calibri" w:eastAsia="Times New Roman" w:hAnsi="Calibri" w:cs="Calibri"/>
          <w:spacing w:val="101"/>
          <w:sz w:val="24"/>
          <w:szCs w:val="24"/>
        </w:rPr>
        <w:t xml:space="preserve"> </w:t>
      </w:r>
      <w:r w:rsidRPr="002336CA">
        <w:rPr>
          <w:rFonts w:ascii="Calibri" w:eastAsia="Arial" w:hAnsi="Calibri" w:cs="Calibri"/>
          <w:sz w:val="24"/>
          <w:szCs w:val="24"/>
        </w:rPr>
        <w:t>informovat</w:t>
      </w:r>
      <w:r w:rsidRPr="002336CA">
        <w:rPr>
          <w:rFonts w:ascii="Calibri" w:eastAsia="Times New Roman" w:hAnsi="Calibri" w:cs="Calibri"/>
          <w:spacing w:val="101"/>
          <w:sz w:val="24"/>
          <w:szCs w:val="24"/>
        </w:rPr>
        <w:t xml:space="preserve"> </w:t>
      </w:r>
      <w:r w:rsidRPr="002336CA">
        <w:rPr>
          <w:rFonts w:ascii="Calibri" w:eastAsia="Arial" w:hAnsi="Calibri" w:cs="Calibri"/>
          <w:sz w:val="24"/>
          <w:szCs w:val="24"/>
        </w:rPr>
        <w:t>zhotovitele</w:t>
      </w:r>
      <w:r w:rsidRPr="002336CA">
        <w:rPr>
          <w:rFonts w:ascii="Calibri" w:eastAsia="Times New Roman" w:hAnsi="Calibri" w:cs="Calibri"/>
          <w:spacing w:val="99"/>
          <w:sz w:val="24"/>
          <w:szCs w:val="24"/>
        </w:rPr>
        <w:t xml:space="preserve"> </w:t>
      </w:r>
      <w:r w:rsidRPr="002336CA">
        <w:rPr>
          <w:rFonts w:ascii="Calibri" w:eastAsia="Arial" w:hAnsi="Calibri" w:cs="Calibri"/>
          <w:sz w:val="24"/>
          <w:szCs w:val="24"/>
        </w:rPr>
        <w:t>o</w:t>
      </w:r>
      <w:r w:rsidRPr="002336CA">
        <w:rPr>
          <w:rFonts w:ascii="Calibri" w:eastAsia="Times New Roman" w:hAnsi="Calibri" w:cs="Calibri"/>
          <w:spacing w:val="101"/>
          <w:sz w:val="24"/>
          <w:szCs w:val="24"/>
        </w:rPr>
        <w:t xml:space="preserve"> </w:t>
      </w:r>
      <w:r w:rsidRPr="002336CA">
        <w:rPr>
          <w:rFonts w:ascii="Calibri" w:eastAsia="Arial" w:hAnsi="Calibri" w:cs="Calibri"/>
          <w:sz w:val="24"/>
          <w:szCs w:val="24"/>
        </w:rPr>
        <w:t>dalších</w:t>
      </w:r>
      <w:r w:rsidRPr="002336CA">
        <w:rPr>
          <w:rFonts w:ascii="Calibri" w:eastAsia="Times New Roman" w:hAnsi="Calibri" w:cs="Calibri"/>
          <w:spacing w:val="98"/>
          <w:sz w:val="24"/>
          <w:szCs w:val="24"/>
        </w:rPr>
        <w:t xml:space="preserve"> </w:t>
      </w:r>
      <w:r w:rsidRPr="002336CA">
        <w:rPr>
          <w:rFonts w:ascii="Calibri" w:eastAsia="Arial" w:hAnsi="Calibri" w:cs="Calibri"/>
          <w:w w:val="102"/>
          <w:sz w:val="24"/>
          <w:szCs w:val="24"/>
        </w:rPr>
        <w:t>i</w:t>
      </w:r>
      <w:r w:rsidRPr="002336CA">
        <w:rPr>
          <w:rFonts w:ascii="Calibri" w:eastAsia="Times New Roman" w:hAnsi="Calibri" w:cs="Calibri"/>
          <w:spacing w:val="99"/>
          <w:sz w:val="24"/>
          <w:szCs w:val="24"/>
        </w:rPr>
        <w:t xml:space="preserve"> </w:t>
      </w:r>
      <w:r w:rsidRPr="002336CA">
        <w:rPr>
          <w:rFonts w:ascii="Calibri" w:eastAsia="Arial" w:hAnsi="Calibri" w:cs="Calibri"/>
          <w:sz w:val="24"/>
          <w:szCs w:val="24"/>
        </w:rPr>
        <w:t>potencionálních</w:t>
      </w:r>
      <w:r w:rsidRPr="002336CA">
        <w:rPr>
          <w:rFonts w:ascii="Calibri" w:eastAsia="Times New Roman" w:hAnsi="Calibri" w:cs="Calibri"/>
          <w:spacing w:val="106"/>
          <w:sz w:val="24"/>
          <w:szCs w:val="24"/>
        </w:rPr>
        <w:t xml:space="preserve"> </w:t>
      </w:r>
      <w:r w:rsidRPr="002336CA">
        <w:rPr>
          <w:rFonts w:ascii="Calibri" w:eastAsia="Arial" w:hAnsi="Calibri" w:cs="Calibri"/>
          <w:sz w:val="24"/>
          <w:szCs w:val="24"/>
        </w:rPr>
        <w:t>vadách</w:t>
      </w:r>
      <w:r w:rsidRPr="002336CA">
        <w:rPr>
          <w:rFonts w:ascii="Calibri" w:eastAsia="Times New Roman" w:hAnsi="Calibri" w:cs="Calibri"/>
          <w:spacing w:val="98"/>
          <w:sz w:val="24"/>
          <w:szCs w:val="24"/>
        </w:rPr>
        <w:t xml:space="preserve"> </w:t>
      </w:r>
      <w:r w:rsidRPr="002336CA">
        <w:rPr>
          <w:rFonts w:ascii="Calibri" w:eastAsia="Arial" w:hAnsi="Calibri" w:cs="Calibri"/>
          <w:sz w:val="24"/>
          <w:szCs w:val="24"/>
        </w:rPr>
        <w:t>zařízení,</w:t>
      </w:r>
      <w:r w:rsidRPr="002336CA">
        <w:rPr>
          <w:rFonts w:ascii="Calibri" w:eastAsia="Times New Roman" w:hAnsi="Calibri" w:cs="Calibri"/>
          <w:spacing w:val="98"/>
          <w:sz w:val="24"/>
          <w:szCs w:val="24"/>
        </w:rPr>
        <w:t xml:space="preserve"> </w:t>
      </w:r>
      <w:r w:rsidRPr="002336CA">
        <w:rPr>
          <w:rFonts w:ascii="Calibri" w:eastAsia="Arial" w:hAnsi="Calibri" w:cs="Calibri"/>
          <w:sz w:val="24"/>
          <w:szCs w:val="24"/>
        </w:rPr>
        <w:t>zjištěných</w:t>
      </w:r>
      <w:r w:rsidR="00CC56D2" w:rsidRPr="002336CA">
        <w:rPr>
          <w:rFonts w:ascii="Calibri" w:eastAsia="Arial" w:hAnsi="Calibri" w:cs="Calibri"/>
          <w:sz w:val="24"/>
          <w:szCs w:val="24"/>
        </w:rPr>
        <w:t xml:space="preserve"> </w:t>
      </w:r>
      <w:r w:rsidRPr="002336CA">
        <w:rPr>
          <w:rFonts w:ascii="Calibri" w:eastAsia="Arial" w:hAnsi="Calibri" w:cs="Calibri"/>
          <w:sz w:val="24"/>
          <w:szCs w:val="24"/>
        </w:rPr>
        <w:t>personálem</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provozu</w:t>
      </w:r>
      <w:r w:rsidRPr="002336CA">
        <w:rPr>
          <w:rFonts w:ascii="Calibri" w:eastAsia="Arial" w:hAnsi="Calibri" w:cs="Calibri"/>
          <w:spacing w:val="4"/>
          <w:sz w:val="24"/>
          <w:szCs w:val="24"/>
        </w:rPr>
        <w:t>.</w:t>
      </w:r>
    </w:p>
    <w:p w14:paraId="5678170A" w14:textId="1280127C" w:rsidR="00FF6501" w:rsidRPr="002336CA" w:rsidRDefault="00FF6501" w:rsidP="00D72314">
      <w:pPr>
        <w:pStyle w:val="Odstavecseseznamem"/>
        <w:numPr>
          <w:ilvl w:val="0"/>
          <w:numId w:val="12"/>
        </w:numPr>
        <w:autoSpaceDE w:val="0"/>
        <w:autoSpaceDN w:val="0"/>
        <w:spacing w:after="0"/>
        <w:ind w:left="746"/>
        <w:jc w:val="both"/>
        <w:rPr>
          <w:rFonts w:ascii="Calibri" w:hAnsi="Calibri" w:cs="Calibri"/>
          <w:sz w:val="24"/>
          <w:szCs w:val="24"/>
        </w:rPr>
      </w:pPr>
      <w:r w:rsidRPr="002336CA">
        <w:rPr>
          <w:rFonts w:ascii="Calibri" w:eastAsia="Arial" w:hAnsi="Calibri" w:cs="Calibri"/>
          <w:sz w:val="24"/>
          <w:szCs w:val="24"/>
        </w:rPr>
        <w:t>Objednatel</w:t>
      </w:r>
      <w:r w:rsidRPr="002336CA">
        <w:rPr>
          <w:rFonts w:ascii="Calibri" w:eastAsia="Times New Roman" w:hAnsi="Calibri" w:cs="Calibri"/>
          <w:spacing w:val="43"/>
          <w:sz w:val="24"/>
          <w:szCs w:val="24"/>
        </w:rPr>
        <w:t xml:space="preserve"> </w:t>
      </w:r>
      <w:r w:rsidRPr="002336CA">
        <w:rPr>
          <w:rFonts w:ascii="Calibri" w:eastAsia="Arial" w:hAnsi="Calibri" w:cs="Calibri"/>
          <w:sz w:val="24"/>
          <w:szCs w:val="24"/>
        </w:rPr>
        <w:t>je</w:t>
      </w:r>
      <w:r w:rsidRPr="002336CA">
        <w:rPr>
          <w:rFonts w:ascii="Calibri" w:eastAsia="Times New Roman" w:hAnsi="Calibri" w:cs="Calibri"/>
          <w:spacing w:val="43"/>
          <w:sz w:val="24"/>
          <w:szCs w:val="24"/>
        </w:rPr>
        <w:t xml:space="preserve"> </w:t>
      </w:r>
      <w:r w:rsidRPr="002336CA">
        <w:rPr>
          <w:rFonts w:ascii="Calibri" w:eastAsia="Arial" w:hAnsi="Calibri" w:cs="Calibri"/>
          <w:sz w:val="24"/>
          <w:szCs w:val="24"/>
        </w:rPr>
        <w:t>povinen</w:t>
      </w:r>
      <w:r w:rsidRPr="002336CA">
        <w:rPr>
          <w:rFonts w:ascii="Calibri" w:eastAsia="Times New Roman" w:hAnsi="Calibri" w:cs="Calibri"/>
          <w:spacing w:val="43"/>
          <w:sz w:val="24"/>
          <w:szCs w:val="24"/>
        </w:rPr>
        <w:t xml:space="preserve"> </w:t>
      </w:r>
      <w:r w:rsidRPr="002336CA">
        <w:rPr>
          <w:rFonts w:ascii="Calibri" w:eastAsia="Arial" w:hAnsi="Calibri" w:cs="Calibri"/>
          <w:w w:val="101"/>
          <w:sz w:val="24"/>
          <w:szCs w:val="24"/>
        </w:rPr>
        <w:t>využít</w:t>
      </w:r>
      <w:r w:rsidRPr="002336CA">
        <w:rPr>
          <w:rFonts w:ascii="Calibri" w:eastAsia="Times New Roman" w:hAnsi="Calibri" w:cs="Calibri"/>
          <w:spacing w:val="43"/>
          <w:sz w:val="24"/>
          <w:szCs w:val="24"/>
        </w:rPr>
        <w:t xml:space="preserve"> </w:t>
      </w:r>
      <w:r w:rsidRPr="002336CA">
        <w:rPr>
          <w:rFonts w:ascii="Calibri" w:eastAsia="Arial" w:hAnsi="Calibri" w:cs="Calibri"/>
          <w:w w:val="101"/>
          <w:sz w:val="24"/>
          <w:szCs w:val="24"/>
        </w:rPr>
        <w:t>k</w:t>
      </w:r>
      <w:r w:rsidRPr="002336CA">
        <w:rPr>
          <w:rFonts w:ascii="Calibri" w:eastAsia="Times New Roman" w:hAnsi="Calibri" w:cs="Calibri"/>
          <w:spacing w:val="43"/>
          <w:sz w:val="24"/>
          <w:szCs w:val="24"/>
        </w:rPr>
        <w:t xml:space="preserve"> </w:t>
      </w:r>
      <w:r w:rsidRPr="002336CA">
        <w:rPr>
          <w:rFonts w:ascii="Calibri" w:eastAsia="Arial" w:hAnsi="Calibri" w:cs="Calibri"/>
          <w:sz w:val="24"/>
          <w:szCs w:val="24"/>
        </w:rPr>
        <w:t>servisním</w:t>
      </w:r>
      <w:r w:rsidRPr="002336CA">
        <w:rPr>
          <w:rFonts w:ascii="Calibri" w:eastAsia="Times New Roman" w:hAnsi="Calibri" w:cs="Calibri"/>
          <w:spacing w:val="43"/>
          <w:sz w:val="24"/>
          <w:szCs w:val="24"/>
        </w:rPr>
        <w:t xml:space="preserve"> </w:t>
      </w:r>
      <w:r w:rsidRPr="002336CA">
        <w:rPr>
          <w:rFonts w:ascii="Calibri" w:eastAsia="Arial" w:hAnsi="Calibri" w:cs="Calibri"/>
          <w:sz w:val="24"/>
          <w:szCs w:val="24"/>
        </w:rPr>
        <w:t>službám</w:t>
      </w:r>
      <w:r w:rsidRPr="002336CA">
        <w:rPr>
          <w:rFonts w:ascii="Calibri" w:eastAsia="Times New Roman" w:hAnsi="Calibri" w:cs="Calibri"/>
          <w:spacing w:val="46"/>
          <w:sz w:val="24"/>
          <w:szCs w:val="24"/>
        </w:rPr>
        <w:t xml:space="preserve"> </w:t>
      </w:r>
      <w:r w:rsidRPr="002336CA">
        <w:rPr>
          <w:rFonts w:ascii="Calibri" w:eastAsia="Arial" w:hAnsi="Calibri" w:cs="Calibri"/>
          <w:sz w:val="24"/>
          <w:szCs w:val="24"/>
        </w:rPr>
        <w:t>pouze</w:t>
      </w:r>
      <w:r w:rsidRPr="002336CA">
        <w:rPr>
          <w:rFonts w:ascii="Calibri" w:eastAsia="Times New Roman" w:hAnsi="Calibri" w:cs="Calibri"/>
          <w:spacing w:val="43"/>
          <w:sz w:val="24"/>
          <w:szCs w:val="24"/>
        </w:rPr>
        <w:t xml:space="preserve"> </w:t>
      </w:r>
      <w:r w:rsidRPr="002336CA">
        <w:rPr>
          <w:rFonts w:ascii="Calibri" w:eastAsia="Arial" w:hAnsi="Calibri" w:cs="Calibri"/>
          <w:sz w:val="24"/>
          <w:szCs w:val="24"/>
        </w:rPr>
        <w:t>zhotovitelem</w:t>
      </w:r>
      <w:r w:rsidRPr="002336CA">
        <w:rPr>
          <w:rFonts w:ascii="Calibri" w:eastAsia="Times New Roman" w:hAnsi="Calibri" w:cs="Calibri"/>
          <w:spacing w:val="43"/>
          <w:sz w:val="24"/>
          <w:szCs w:val="24"/>
        </w:rPr>
        <w:t xml:space="preserve"> </w:t>
      </w:r>
      <w:r w:rsidRPr="002336CA">
        <w:rPr>
          <w:rFonts w:ascii="Calibri" w:eastAsia="Arial" w:hAnsi="Calibri" w:cs="Calibri"/>
          <w:sz w:val="24"/>
          <w:szCs w:val="24"/>
        </w:rPr>
        <w:t>schválené,</w:t>
      </w:r>
      <w:r w:rsidRPr="002336CA">
        <w:rPr>
          <w:rFonts w:ascii="Calibri" w:eastAsia="Times New Roman" w:hAnsi="Calibri" w:cs="Calibri"/>
          <w:spacing w:val="43"/>
          <w:sz w:val="24"/>
          <w:szCs w:val="24"/>
        </w:rPr>
        <w:t xml:space="preserve"> </w:t>
      </w:r>
      <w:r w:rsidRPr="002336CA">
        <w:rPr>
          <w:rFonts w:ascii="Calibri" w:eastAsia="Arial" w:hAnsi="Calibri" w:cs="Calibri"/>
          <w:sz w:val="24"/>
          <w:szCs w:val="24"/>
        </w:rPr>
        <w:t>certifikované</w:t>
      </w:r>
      <w:r w:rsidRPr="002336CA">
        <w:rPr>
          <w:rFonts w:ascii="Calibri" w:eastAsia="Times New Roman" w:hAnsi="Calibri" w:cs="Calibri"/>
          <w:spacing w:val="43"/>
          <w:sz w:val="24"/>
          <w:szCs w:val="24"/>
        </w:rPr>
        <w:t xml:space="preserve"> </w:t>
      </w:r>
      <w:r w:rsidRPr="002336CA">
        <w:rPr>
          <w:rFonts w:ascii="Calibri" w:eastAsia="Arial" w:hAnsi="Calibri" w:cs="Calibri"/>
          <w:spacing w:val="5"/>
          <w:sz w:val="24"/>
          <w:szCs w:val="24"/>
        </w:rPr>
        <w:t>a</w:t>
      </w:r>
      <w:r w:rsidR="00CC56D2" w:rsidRPr="002336CA">
        <w:rPr>
          <w:rFonts w:ascii="Calibri" w:eastAsia="Arial" w:hAnsi="Calibri" w:cs="Calibri"/>
          <w:spacing w:val="5"/>
          <w:sz w:val="24"/>
          <w:szCs w:val="24"/>
        </w:rPr>
        <w:t xml:space="preserve"> </w:t>
      </w:r>
      <w:r w:rsidRPr="002336CA">
        <w:rPr>
          <w:rFonts w:ascii="Calibri" w:eastAsia="Arial" w:hAnsi="Calibri" w:cs="Calibri"/>
          <w:sz w:val="24"/>
          <w:szCs w:val="24"/>
        </w:rPr>
        <w:t>odborně</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způsobilé</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pracovníky,</w:t>
      </w:r>
      <w:r w:rsidRPr="002336CA">
        <w:rPr>
          <w:rFonts w:ascii="Calibri" w:eastAsia="Times New Roman" w:hAnsi="Calibri" w:cs="Calibri"/>
          <w:spacing w:val="5"/>
          <w:sz w:val="24"/>
          <w:szCs w:val="24"/>
        </w:rPr>
        <w:t xml:space="preserve"> </w:t>
      </w:r>
      <w:r w:rsidRPr="002336CA">
        <w:rPr>
          <w:rFonts w:ascii="Calibri" w:eastAsia="Arial" w:hAnsi="Calibri" w:cs="Calibri"/>
          <w:w w:val="99"/>
          <w:sz w:val="24"/>
          <w:szCs w:val="24"/>
        </w:rPr>
        <w:t>nebo</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spolupracující</w:t>
      </w:r>
      <w:r w:rsidRPr="002336CA">
        <w:rPr>
          <w:rFonts w:ascii="Calibri" w:eastAsia="Times New Roman" w:hAnsi="Calibri" w:cs="Calibri"/>
          <w:spacing w:val="5"/>
          <w:sz w:val="24"/>
          <w:szCs w:val="24"/>
        </w:rPr>
        <w:t xml:space="preserve"> </w:t>
      </w:r>
      <w:r w:rsidRPr="002336CA">
        <w:rPr>
          <w:rFonts w:ascii="Calibri" w:eastAsia="Arial" w:hAnsi="Calibri" w:cs="Calibri"/>
          <w:spacing w:val="1"/>
          <w:sz w:val="24"/>
          <w:szCs w:val="24"/>
        </w:rPr>
        <w:t>firmy</w:t>
      </w:r>
      <w:r w:rsidRPr="002336CA">
        <w:rPr>
          <w:rFonts w:ascii="Calibri" w:eastAsia="Arial" w:hAnsi="Calibri" w:cs="Calibri"/>
          <w:w w:val="99"/>
          <w:sz w:val="24"/>
          <w:szCs w:val="24"/>
        </w:rPr>
        <w:t>.</w:t>
      </w:r>
    </w:p>
    <w:p w14:paraId="1CAA08FC" w14:textId="77777777" w:rsidR="00CC56D2" w:rsidRPr="002336CA" w:rsidRDefault="00CC56D2" w:rsidP="00D72314">
      <w:pPr>
        <w:pStyle w:val="Odstavecseseznamem"/>
        <w:autoSpaceDE w:val="0"/>
        <w:autoSpaceDN w:val="0"/>
        <w:spacing w:after="0"/>
        <w:ind w:left="746"/>
        <w:jc w:val="both"/>
        <w:rPr>
          <w:rFonts w:ascii="Calibri" w:hAnsi="Calibri" w:cs="Calibri"/>
          <w:sz w:val="24"/>
          <w:szCs w:val="24"/>
        </w:rPr>
      </w:pPr>
    </w:p>
    <w:p w14:paraId="5818BBD0" w14:textId="28112EA4" w:rsidR="00FF6501" w:rsidRPr="002336CA" w:rsidRDefault="00CE66D1" w:rsidP="00CE66D1">
      <w:pPr>
        <w:autoSpaceDE w:val="0"/>
        <w:autoSpaceDN w:val="0"/>
        <w:spacing w:after="0"/>
        <w:ind w:left="400"/>
        <w:jc w:val="center"/>
        <w:rPr>
          <w:rFonts w:ascii="Calibri" w:eastAsia="Arial" w:hAnsi="Calibri" w:cs="Calibri"/>
          <w:b/>
          <w:sz w:val="24"/>
          <w:szCs w:val="24"/>
        </w:rPr>
      </w:pPr>
      <w:r w:rsidRPr="002336CA">
        <w:rPr>
          <w:rFonts w:ascii="Calibri" w:eastAsia="Arial" w:hAnsi="Calibri" w:cs="Calibri"/>
          <w:b/>
          <w:sz w:val="24"/>
          <w:szCs w:val="24"/>
        </w:rPr>
        <w:t>VIII</w:t>
      </w:r>
      <w:r w:rsidR="00FF6501" w:rsidRPr="002336CA">
        <w:rPr>
          <w:rFonts w:ascii="Calibri" w:eastAsia="Arial" w:hAnsi="Calibri" w:cs="Calibri"/>
          <w:b/>
          <w:w w:val="98"/>
          <w:sz w:val="24"/>
          <w:szCs w:val="24"/>
        </w:rPr>
        <w:t>.</w:t>
      </w:r>
      <w:r w:rsidR="00FF6501" w:rsidRPr="002336CA">
        <w:rPr>
          <w:rFonts w:ascii="Calibri" w:eastAsia="Times New Roman" w:hAnsi="Calibri" w:cs="Calibri"/>
          <w:b/>
          <w:spacing w:val="396"/>
          <w:sz w:val="24"/>
          <w:szCs w:val="24"/>
        </w:rPr>
        <w:t xml:space="preserve"> </w:t>
      </w:r>
      <w:r w:rsidR="00FF6501" w:rsidRPr="002336CA">
        <w:rPr>
          <w:rFonts w:ascii="Calibri" w:eastAsia="Arial" w:hAnsi="Calibri" w:cs="Calibri"/>
          <w:b/>
          <w:sz w:val="24"/>
          <w:szCs w:val="24"/>
        </w:rPr>
        <w:t>CENY</w:t>
      </w:r>
      <w:r w:rsidR="00FF6501" w:rsidRPr="002336CA">
        <w:rPr>
          <w:rFonts w:ascii="Calibri" w:eastAsia="Times New Roman" w:hAnsi="Calibri" w:cs="Calibri"/>
          <w:b/>
          <w:spacing w:val="7"/>
          <w:sz w:val="24"/>
          <w:szCs w:val="24"/>
        </w:rPr>
        <w:t xml:space="preserve"> </w:t>
      </w:r>
      <w:r w:rsidR="00FF6501" w:rsidRPr="002336CA">
        <w:rPr>
          <w:rFonts w:ascii="Calibri" w:eastAsia="Arial" w:hAnsi="Calibri" w:cs="Calibri"/>
          <w:b/>
          <w:spacing w:val="2"/>
          <w:sz w:val="24"/>
          <w:szCs w:val="24"/>
        </w:rPr>
        <w:t>A</w:t>
      </w:r>
      <w:r w:rsidR="00FF6501" w:rsidRPr="002336CA">
        <w:rPr>
          <w:rFonts w:ascii="Calibri" w:eastAsia="Times New Roman" w:hAnsi="Calibri" w:cs="Calibri"/>
          <w:b/>
          <w:spacing w:val="7"/>
          <w:sz w:val="24"/>
          <w:szCs w:val="24"/>
        </w:rPr>
        <w:t xml:space="preserve"> </w:t>
      </w:r>
      <w:r w:rsidR="00FF6501" w:rsidRPr="002336CA">
        <w:rPr>
          <w:rFonts w:ascii="Calibri" w:eastAsia="Arial" w:hAnsi="Calibri" w:cs="Calibri"/>
          <w:b/>
          <w:sz w:val="24"/>
          <w:szCs w:val="24"/>
        </w:rPr>
        <w:t>PLATEBNÍ</w:t>
      </w:r>
      <w:r w:rsidR="00FF6501" w:rsidRPr="002336CA">
        <w:rPr>
          <w:rFonts w:ascii="Calibri" w:eastAsia="Times New Roman" w:hAnsi="Calibri" w:cs="Calibri"/>
          <w:b/>
          <w:spacing w:val="7"/>
          <w:sz w:val="24"/>
          <w:szCs w:val="24"/>
        </w:rPr>
        <w:t xml:space="preserve"> </w:t>
      </w:r>
      <w:r w:rsidR="00FF6501" w:rsidRPr="002336CA">
        <w:rPr>
          <w:rFonts w:ascii="Calibri" w:eastAsia="Arial" w:hAnsi="Calibri" w:cs="Calibri"/>
          <w:b/>
          <w:sz w:val="24"/>
          <w:szCs w:val="24"/>
        </w:rPr>
        <w:t>PODMÍNKY</w:t>
      </w:r>
    </w:p>
    <w:p w14:paraId="0A98FDD7" w14:textId="0924E2D3" w:rsidR="00FF6501" w:rsidRPr="002336CA" w:rsidRDefault="00FF6501" w:rsidP="00D72314">
      <w:pPr>
        <w:pStyle w:val="Odstavecseseznamem"/>
        <w:numPr>
          <w:ilvl w:val="0"/>
          <w:numId w:val="13"/>
        </w:numPr>
        <w:autoSpaceDE w:val="0"/>
        <w:autoSpaceDN w:val="0"/>
        <w:spacing w:after="0"/>
        <w:ind w:left="748"/>
        <w:jc w:val="both"/>
        <w:rPr>
          <w:rFonts w:ascii="Calibri" w:hAnsi="Calibri" w:cs="Calibri"/>
          <w:sz w:val="24"/>
          <w:szCs w:val="24"/>
        </w:rPr>
      </w:pPr>
      <w:r w:rsidRPr="002336CA">
        <w:rPr>
          <w:rFonts w:ascii="Calibri" w:eastAsia="Arial" w:hAnsi="Calibri" w:cs="Calibri"/>
          <w:sz w:val="24"/>
          <w:szCs w:val="24"/>
        </w:rPr>
        <w:t>Cena</w:t>
      </w:r>
      <w:r w:rsidRPr="002336CA">
        <w:rPr>
          <w:rFonts w:ascii="Calibri" w:eastAsia="Times New Roman" w:hAnsi="Calibri" w:cs="Calibri"/>
          <w:spacing w:val="41"/>
          <w:sz w:val="24"/>
          <w:szCs w:val="24"/>
        </w:rPr>
        <w:t xml:space="preserve"> </w:t>
      </w:r>
      <w:r w:rsidRPr="002336CA">
        <w:rPr>
          <w:rFonts w:ascii="Calibri" w:eastAsia="Arial" w:hAnsi="Calibri" w:cs="Calibri"/>
          <w:sz w:val="24"/>
          <w:szCs w:val="24"/>
        </w:rPr>
        <w:t>pololetní</w:t>
      </w:r>
      <w:r w:rsidRPr="002336CA">
        <w:rPr>
          <w:rFonts w:ascii="Calibri" w:eastAsia="Times New Roman" w:hAnsi="Calibri" w:cs="Calibri"/>
          <w:spacing w:val="40"/>
          <w:sz w:val="24"/>
          <w:szCs w:val="24"/>
        </w:rPr>
        <w:t xml:space="preserve"> </w:t>
      </w:r>
      <w:r w:rsidRPr="002336CA">
        <w:rPr>
          <w:rFonts w:ascii="Calibri" w:eastAsia="Arial" w:hAnsi="Calibri" w:cs="Calibri"/>
          <w:w w:val="101"/>
          <w:sz w:val="24"/>
          <w:szCs w:val="24"/>
        </w:rPr>
        <w:t>servisní</w:t>
      </w:r>
      <w:r w:rsidRPr="002336CA">
        <w:rPr>
          <w:rFonts w:ascii="Calibri" w:eastAsia="Times New Roman" w:hAnsi="Calibri" w:cs="Calibri"/>
          <w:spacing w:val="41"/>
          <w:sz w:val="24"/>
          <w:szCs w:val="24"/>
        </w:rPr>
        <w:t xml:space="preserve"> </w:t>
      </w:r>
      <w:r w:rsidRPr="002336CA">
        <w:rPr>
          <w:rFonts w:ascii="Calibri" w:eastAsia="Arial" w:hAnsi="Calibri" w:cs="Calibri"/>
          <w:sz w:val="24"/>
          <w:szCs w:val="24"/>
        </w:rPr>
        <w:t>prohlídky</w:t>
      </w:r>
      <w:r w:rsidRPr="002336CA">
        <w:rPr>
          <w:rFonts w:ascii="Calibri" w:eastAsia="Times New Roman" w:hAnsi="Calibri" w:cs="Calibri"/>
          <w:spacing w:val="41"/>
          <w:sz w:val="24"/>
          <w:szCs w:val="24"/>
        </w:rPr>
        <w:t xml:space="preserve"> </w:t>
      </w:r>
      <w:r w:rsidRPr="002336CA">
        <w:rPr>
          <w:rFonts w:ascii="Calibri" w:eastAsia="Arial" w:hAnsi="Calibri" w:cs="Calibri"/>
          <w:sz w:val="24"/>
          <w:szCs w:val="24"/>
        </w:rPr>
        <w:t>činí</w:t>
      </w:r>
      <w:r w:rsidRPr="002336CA">
        <w:rPr>
          <w:rFonts w:ascii="Calibri" w:eastAsia="Times New Roman" w:hAnsi="Calibri" w:cs="Calibri"/>
          <w:spacing w:val="43"/>
          <w:sz w:val="24"/>
          <w:szCs w:val="24"/>
        </w:rPr>
        <w:t xml:space="preserve"> </w:t>
      </w:r>
      <w:r w:rsidR="00B53491" w:rsidRPr="002336CA">
        <w:rPr>
          <w:rFonts w:ascii="Calibri" w:eastAsia="Times New Roman" w:hAnsi="Calibri" w:cs="Calibri"/>
          <w:spacing w:val="43"/>
          <w:sz w:val="24"/>
          <w:szCs w:val="24"/>
        </w:rPr>
        <w:t>19.400</w:t>
      </w:r>
      <w:r w:rsidRPr="002336CA">
        <w:rPr>
          <w:rFonts w:ascii="Calibri" w:eastAsia="Arial" w:hAnsi="Calibri" w:cs="Calibri"/>
          <w:sz w:val="24"/>
          <w:szCs w:val="24"/>
        </w:rPr>
        <w:t>,-</w:t>
      </w:r>
      <w:r w:rsidRPr="002336CA">
        <w:rPr>
          <w:rFonts w:ascii="Calibri" w:eastAsia="Times New Roman" w:hAnsi="Calibri" w:cs="Calibri"/>
          <w:spacing w:val="44"/>
          <w:sz w:val="24"/>
          <w:szCs w:val="24"/>
        </w:rPr>
        <w:t xml:space="preserve"> </w:t>
      </w:r>
      <w:r w:rsidRPr="002336CA">
        <w:rPr>
          <w:rFonts w:ascii="Calibri" w:eastAsia="Arial" w:hAnsi="Calibri" w:cs="Calibri"/>
          <w:sz w:val="24"/>
          <w:szCs w:val="24"/>
        </w:rPr>
        <w:t>Kč</w:t>
      </w:r>
      <w:r w:rsidRPr="002336CA">
        <w:rPr>
          <w:rFonts w:ascii="Calibri" w:eastAsia="Times New Roman" w:hAnsi="Calibri" w:cs="Calibri"/>
          <w:spacing w:val="41"/>
          <w:sz w:val="24"/>
          <w:szCs w:val="24"/>
        </w:rPr>
        <w:t xml:space="preserve"> </w:t>
      </w:r>
      <w:r w:rsidRPr="002336CA">
        <w:rPr>
          <w:rFonts w:ascii="Calibri" w:eastAsia="Arial" w:hAnsi="Calibri" w:cs="Calibri"/>
          <w:sz w:val="24"/>
          <w:szCs w:val="24"/>
        </w:rPr>
        <w:t>bez</w:t>
      </w:r>
      <w:r w:rsidRPr="002336CA">
        <w:rPr>
          <w:rFonts w:ascii="Calibri" w:eastAsia="Times New Roman" w:hAnsi="Calibri" w:cs="Calibri"/>
          <w:spacing w:val="41"/>
          <w:sz w:val="24"/>
          <w:szCs w:val="24"/>
        </w:rPr>
        <w:t xml:space="preserve"> </w:t>
      </w:r>
      <w:r w:rsidRPr="002336CA">
        <w:rPr>
          <w:rFonts w:ascii="Calibri" w:eastAsia="Arial" w:hAnsi="Calibri" w:cs="Calibri"/>
          <w:sz w:val="24"/>
          <w:szCs w:val="24"/>
        </w:rPr>
        <w:t>DPH</w:t>
      </w:r>
      <w:r w:rsidRPr="002336CA">
        <w:rPr>
          <w:rFonts w:ascii="Calibri" w:eastAsia="Arial" w:hAnsi="Calibri" w:cs="Calibri"/>
          <w:w w:val="99"/>
          <w:sz w:val="24"/>
          <w:szCs w:val="24"/>
        </w:rPr>
        <w:t>,</w:t>
      </w:r>
      <w:r w:rsidRPr="002336CA">
        <w:rPr>
          <w:rFonts w:ascii="Calibri" w:eastAsia="Times New Roman" w:hAnsi="Calibri" w:cs="Calibri"/>
          <w:spacing w:val="41"/>
          <w:sz w:val="24"/>
          <w:szCs w:val="24"/>
        </w:rPr>
        <w:t xml:space="preserve"> </w:t>
      </w:r>
      <w:r w:rsidRPr="002336CA">
        <w:rPr>
          <w:rFonts w:ascii="Calibri" w:eastAsia="Arial" w:hAnsi="Calibri" w:cs="Calibri"/>
          <w:sz w:val="24"/>
          <w:szCs w:val="24"/>
        </w:rPr>
        <w:t>roční</w:t>
      </w:r>
      <w:r w:rsidRPr="002336CA">
        <w:rPr>
          <w:rFonts w:ascii="Calibri" w:eastAsia="Times New Roman" w:hAnsi="Calibri" w:cs="Calibri"/>
          <w:spacing w:val="41"/>
          <w:sz w:val="24"/>
          <w:szCs w:val="24"/>
        </w:rPr>
        <w:t xml:space="preserve"> </w:t>
      </w:r>
      <w:r w:rsidRPr="002336CA">
        <w:rPr>
          <w:rFonts w:ascii="Calibri" w:eastAsia="Arial" w:hAnsi="Calibri" w:cs="Calibri"/>
          <w:sz w:val="24"/>
          <w:szCs w:val="24"/>
        </w:rPr>
        <w:t>paušální</w:t>
      </w:r>
      <w:r w:rsidRPr="002336CA">
        <w:rPr>
          <w:rFonts w:ascii="Calibri" w:eastAsia="Times New Roman" w:hAnsi="Calibri" w:cs="Calibri"/>
          <w:spacing w:val="41"/>
          <w:sz w:val="24"/>
          <w:szCs w:val="24"/>
        </w:rPr>
        <w:t xml:space="preserve"> </w:t>
      </w:r>
      <w:r w:rsidRPr="002336CA">
        <w:rPr>
          <w:rFonts w:ascii="Calibri" w:eastAsia="Arial" w:hAnsi="Calibri" w:cs="Calibri"/>
          <w:sz w:val="24"/>
          <w:szCs w:val="24"/>
        </w:rPr>
        <w:t>cena</w:t>
      </w:r>
      <w:r w:rsidRPr="002336CA">
        <w:rPr>
          <w:rFonts w:ascii="Calibri" w:eastAsia="Times New Roman" w:hAnsi="Calibri" w:cs="Calibri"/>
          <w:spacing w:val="41"/>
          <w:sz w:val="24"/>
          <w:szCs w:val="24"/>
        </w:rPr>
        <w:t xml:space="preserve"> </w:t>
      </w:r>
      <w:r w:rsidRPr="002336CA">
        <w:rPr>
          <w:rFonts w:ascii="Calibri" w:eastAsia="Arial" w:hAnsi="Calibri" w:cs="Calibri"/>
          <w:sz w:val="24"/>
          <w:szCs w:val="24"/>
        </w:rPr>
        <w:t>za</w:t>
      </w:r>
      <w:r w:rsidRPr="002336CA">
        <w:rPr>
          <w:rFonts w:ascii="Calibri" w:eastAsia="Times New Roman" w:hAnsi="Calibri" w:cs="Calibri"/>
          <w:spacing w:val="41"/>
          <w:sz w:val="24"/>
          <w:szCs w:val="24"/>
        </w:rPr>
        <w:t xml:space="preserve"> </w:t>
      </w:r>
      <w:r w:rsidRPr="002336CA">
        <w:rPr>
          <w:rFonts w:ascii="Calibri" w:eastAsia="Arial" w:hAnsi="Calibri" w:cs="Calibri"/>
          <w:sz w:val="24"/>
          <w:szCs w:val="24"/>
        </w:rPr>
        <w:t>poskytování</w:t>
      </w:r>
      <w:r w:rsidR="00B53491" w:rsidRPr="002336CA">
        <w:rPr>
          <w:rFonts w:ascii="Calibri" w:eastAsia="Arial" w:hAnsi="Calibri" w:cs="Calibri"/>
          <w:sz w:val="24"/>
          <w:szCs w:val="24"/>
        </w:rPr>
        <w:t xml:space="preserve"> </w:t>
      </w:r>
      <w:r w:rsidRPr="002336CA">
        <w:rPr>
          <w:rFonts w:ascii="Calibri" w:eastAsia="Arial" w:hAnsi="Calibri" w:cs="Calibri"/>
          <w:sz w:val="24"/>
          <w:szCs w:val="24"/>
        </w:rPr>
        <w:t>údržby</w:t>
      </w:r>
      <w:r w:rsidRPr="002336CA">
        <w:rPr>
          <w:rFonts w:ascii="Calibri" w:eastAsia="Times New Roman" w:hAnsi="Calibri" w:cs="Calibri"/>
          <w:spacing w:val="17"/>
          <w:sz w:val="24"/>
          <w:szCs w:val="24"/>
        </w:rPr>
        <w:t xml:space="preserve"> </w:t>
      </w:r>
      <w:r w:rsidRPr="002336CA">
        <w:rPr>
          <w:rFonts w:ascii="Calibri" w:eastAsia="Arial" w:hAnsi="Calibri" w:cs="Calibri"/>
          <w:sz w:val="24"/>
          <w:szCs w:val="24"/>
        </w:rPr>
        <w:t>a</w:t>
      </w:r>
      <w:r w:rsidRPr="002336CA">
        <w:rPr>
          <w:rFonts w:ascii="Calibri" w:eastAsia="Times New Roman" w:hAnsi="Calibri" w:cs="Calibri"/>
          <w:spacing w:val="18"/>
          <w:sz w:val="24"/>
          <w:szCs w:val="24"/>
        </w:rPr>
        <w:t xml:space="preserve"> </w:t>
      </w:r>
      <w:r w:rsidRPr="002336CA">
        <w:rPr>
          <w:rFonts w:ascii="Calibri" w:eastAsia="Arial" w:hAnsi="Calibri" w:cs="Calibri"/>
          <w:sz w:val="24"/>
          <w:szCs w:val="24"/>
        </w:rPr>
        <w:t>provádění</w:t>
      </w:r>
      <w:r w:rsidRPr="002336CA">
        <w:rPr>
          <w:rFonts w:ascii="Calibri" w:eastAsia="Times New Roman" w:hAnsi="Calibri" w:cs="Calibri"/>
          <w:spacing w:val="19"/>
          <w:sz w:val="24"/>
          <w:szCs w:val="24"/>
        </w:rPr>
        <w:t xml:space="preserve"> </w:t>
      </w:r>
      <w:r w:rsidRPr="002336CA">
        <w:rPr>
          <w:rFonts w:ascii="Calibri" w:eastAsia="Arial" w:hAnsi="Calibri" w:cs="Calibri"/>
          <w:sz w:val="24"/>
          <w:szCs w:val="24"/>
        </w:rPr>
        <w:t>2</w:t>
      </w:r>
      <w:r w:rsidRPr="002336CA">
        <w:rPr>
          <w:rFonts w:ascii="Calibri" w:eastAsia="Times New Roman" w:hAnsi="Calibri" w:cs="Calibri"/>
          <w:spacing w:val="17"/>
          <w:sz w:val="24"/>
          <w:szCs w:val="24"/>
        </w:rPr>
        <w:t xml:space="preserve"> </w:t>
      </w:r>
      <w:r w:rsidRPr="002336CA">
        <w:rPr>
          <w:rFonts w:ascii="Calibri" w:eastAsia="Arial" w:hAnsi="Calibri" w:cs="Calibri"/>
          <w:sz w:val="24"/>
          <w:szCs w:val="24"/>
        </w:rPr>
        <w:t>pololetních</w:t>
      </w:r>
      <w:r w:rsidRPr="002336CA">
        <w:rPr>
          <w:rFonts w:ascii="Calibri" w:eastAsia="Times New Roman" w:hAnsi="Calibri" w:cs="Calibri"/>
          <w:spacing w:val="19"/>
          <w:sz w:val="24"/>
          <w:szCs w:val="24"/>
        </w:rPr>
        <w:t xml:space="preserve"> </w:t>
      </w:r>
      <w:r w:rsidRPr="002336CA">
        <w:rPr>
          <w:rFonts w:ascii="Calibri" w:eastAsia="Arial" w:hAnsi="Calibri" w:cs="Calibri"/>
          <w:sz w:val="24"/>
          <w:szCs w:val="24"/>
        </w:rPr>
        <w:t>prohlídek</w:t>
      </w:r>
      <w:r w:rsidRPr="002336CA">
        <w:rPr>
          <w:rFonts w:ascii="Calibri" w:eastAsia="Times New Roman" w:hAnsi="Calibri" w:cs="Calibri"/>
          <w:spacing w:val="19"/>
          <w:sz w:val="24"/>
          <w:szCs w:val="24"/>
        </w:rPr>
        <w:t xml:space="preserve"> </w:t>
      </w:r>
      <w:r w:rsidRPr="002336CA">
        <w:rPr>
          <w:rFonts w:ascii="Calibri" w:eastAsia="Arial" w:hAnsi="Calibri" w:cs="Calibri"/>
          <w:sz w:val="24"/>
          <w:szCs w:val="24"/>
        </w:rPr>
        <w:t>dle</w:t>
      </w:r>
      <w:r w:rsidRPr="002336CA">
        <w:rPr>
          <w:rFonts w:ascii="Calibri" w:eastAsia="Times New Roman" w:hAnsi="Calibri" w:cs="Calibri"/>
          <w:spacing w:val="17"/>
          <w:sz w:val="24"/>
          <w:szCs w:val="24"/>
        </w:rPr>
        <w:t xml:space="preserve"> </w:t>
      </w:r>
      <w:r w:rsidRPr="002336CA">
        <w:rPr>
          <w:rFonts w:ascii="Calibri" w:eastAsia="Arial" w:hAnsi="Calibri" w:cs="Calibri"/>
          <w:sz w:val="24"/>
          <w:szCs w:val="24"/>
        </w:rPr>
        <w:t>znění</w:t>
      </w:r>
      <w:r w:rsidRPr="002336CA">
        <w:rPr>
          <w:rFonts w:ascii="Calibri" w:eastAsia="Times New Roman" w:hAnsi="Calibri" w:cs="Calibri"/>
          <w:spacing w:val="17"/>
          <w:sz w:val="24"/>
          <w:szCs w:val="24"/>
        </w:rPr>
        <w:t xml:space="preserve"> </w:t>
      </w:r>
      <w:r w:rsidRPr="002336CA">
        <w:rPr>
          <w:rFonts w:ascii="Calibri" w:eastAsia="Arial" w:hAnsi="Calibri" w:cs="Calibri"/>
          <w:sz w:val="24"/>
          <w:szCs w:val="24"/>
        </w:rPr>
        <w:t>této</w:t>
      </w:r>
      <w:r w:rsidRPr="002336CA">
        <w:rPr>
          <w:rFonts w:ascii="Calibri" w:eastAsia="Times New Roman" w:hAnsi="Calibri" w:cs="Calibri"/>
          <w:spacing w:val="20"/>
          <w:sz w:val="24"/>
          <w:szCs w:val="24"/>
        </w:rPr>
        <w:t xml:space="preserve"> </w:t>
      </w:r>
      <w:r w:rsidRPr="002336CA">
        <w:rPr>
          <w:rFonts w:ascii="Calibri" w:eastAsia="Arial" w:hAnsi="Calibri" w:cs="Calibri"/>
          <w:sz w:val="24"/>
          <w:szCs w:val="24"/>
        </w:rPr>
        <w:t>smlouvy</w:t>
      </w:r>
      <w:r w:rsidRPr="002336CA">
        <w:rPr>
          <w:rFonts w:ascii="Calibri" w:eastAsia="Times New Roman" w:hAnsi="Calibri" w:cs="Calibri"/>
          <w:spacing w:val="17"/>
          <w:sz w:val="24"/>
          <w:szCs w:val="24"/>
        </w:rPr>
        <w:t xml:space="preserve"> </w:t>
      </w:r>
      <w:r w:rsidRPr="002336CA">
        <w:rPr>
          <w:rFonts w:ascii="Calibri" w:eastAsia="Arial" w:hAnsi="Calibri" w:cs="Calibri"/>
          <w:sz w:val="24"/>
          <w:szCs w:val="24"/>
        </w:rPr>
        <w:t>a</w:t>
      </w:r>
      <w:r w:rsidRPr="002336CA">
        <w:rPr>
          <w:rFonts w:ascii="Calibri" w:eastAsia="Times New Roman" w:hAnsi="Calibri" w:cs="Calibri"/>
          <w:spacing w:val="17"/>
          <w:sz w:val="24"/>
          <w:szCs w:val="24"/>
        </w:rPr>
        <w:t xml:space="preserve"> </w:t>
      </w:r>
      <w:r w:rsidRPr="002336CA">
        <w:rPr>
          <w:rFonts w:ascii="Calibri" w:eastAsia="Arial" w:hAnsi="Calibri" w:cs="Calibri"/>
          <w:sz w:val="24"/>
          <w:szCs w:val="24"/>
        </w:rPr>
        <w:t>celkem</w:t>
      </w:r>
      <w:r w:rsidRPr="002336CA">
        <w:rPr>
          <w:rFonts w:ascii="Calibri" w:eastAsia="Times New Roman" w:hAnsi="Calibri" w:cs="Calibri"/>
          <w:spacing w:val="20"/>
          <w:sz w:val="24"/>
          <w:szCs w:val="24"/>
        </w:rPr>
        <w:t xml:space="preserve"> </w:t>
      </w:r>
      <w:r w:rsidRPr="002336CA">
        <w:rPr>
          <w:rFonts w:ascii="Calibri" w:eastAsia="Arial" w:hAnsi="Calibri" w:cs="Calibri"/>
          <w:sz w:val="24"/>
          <w:szCs w:val="24"/>
        </w:rPr>
        <w:t>činí</w:t>
      </w:r>
      <w:r w:rsidRPr="002336CA">
        <w:rPr>
          <w:rFonts w:ascii="Calibri" w:eastAsia="Times New Roman" w:hAnsi="Calibri" w:cs="Calibri"/>
          <w:spacing w:val="19"/>
          <w:sz w:val="24"/>
          <w:szCs w:val="24"/>
        </w:rPr>
        <w:t xml:space="preserve"> </w:t>
      </w:r>
      <w:r w:rsidRPr="002336CA">
        <w:rPr>
          <w:rFonts w:ascii="Calibri" w:eastAsia="Arial" w:hAnsi="Calibri" w:cs="Calibri"/>
          <w:sz w:val="24"/>
          <w:szCs w:val="24"/>
        </w:rPr>
        <w:t>bez</w:t>
      </w:r>
      <w:r w:rsidRPr="002336CA">
        <w:rPr>
          <w:rFonts w:ascii="Calibri" w:eastAsia="Times New Roman" w:hAnsi="Calibri" w:cs="Calibri"/>
          <w:spacing w:val="17"/>
          <w:sz w:val="24"/>
          <w:szCs w:val="24"/>
        </w:rPr>
        <w:t xml:space="preserve"> </w:t>
      </w:r>
      <w:r w:rsidRPr="002336CA">
        <w:rPr>
          <w:rFonts w:ascii="Calibri" w:eastAsia="Arial" w:hAnsi="Calibri" w:cs="Calibri"/>
          <w:sz w:val="24"/>
          <w:szCs w:val="24"/>
        </w:rPr>
        <w:t>DPH</w:t>
      </w:r>
      <w:r w:rsidRPr="002336CA">
        <w:rPr>
          <w:rFonts w:ascii="Calibri" w:eastAsia="Arial" w:hAnsi="Calibri" w:cs="Calibri"/>
          <w:w w:val="101"/>
          <w:sz w:val="24"/>
          <w:szCs w:val="24"/>
        </w:rPr>
        <w:t>:</w:t>
      </w:r>
      <w:r w:rsidRPr="002336CA">
        <w:rPr>
          <w:rFonts w:ascii="Calibri" w:eastAsia="Times New Roman" w:hAnsi="Calibri" w:cs="Calibri"/>
          <w:spacing w:val="17"/>
          <w:sz w:val="24"/>
          <w:szCs w:val="24"/>
        </w:rPr>
        <w:t xml:space="preserve"> </w:t>
      </w:r>
      <w:proofErr w:type="gramStart"/>
      <w:r w:rsidR="00B53491" w:rsidRPr="002336CA">
        <w:rPr>
          <w:rFonts w:ascii="Calibri" w:eastAsia="Times New Roman" w:hAnsi="Calibri" w:cs="Calibri"/>
          <w:spacing w:val="17"/>
          <w:sz w:val="24"/>
          <w:szCs w:val="24"/>
        </w:rPr>
        <w:t>38.800</w:t>
      </w:r>
      <w:r w:rsidRPr="002336CA">
        <w:rPr>
          <w:rFonts w:ascii="Calibri" w:eastAsia="Arial" w:hAnsi="Calibri" w:cs="Calibri"/>
          <w:spacing w:val="2"/>
          <w:sz w:val="24"/>
          <w:szCs w:val="24"/>
        </w:rPr>
        <w:t>,-</w:t>
      </w:r>
      <w:proofErr w:type="gramEnd"/>
      <w:r w:rsidR="00B53491" w:rsidRPr="002336CA">
        <w:rPr>
          <w:rFonts w:ascii="Calibri" w:eastAsia="Arial" w:hAnsi="Calibri" w:cs="Calibri"/>
          <w:spacing w:val="2"/>
          <w:sz w:val="24"/>
          <w:szCs w:val="24"/>
        </w:rPr>
        <w:t xml:space="preserve"> </w:t>
      </w:r>
      <w:r w:rsidRPr="002336CA">
        <w:rPr>
          <w:rFonts w:ascii="Calibri" w:eastAsia="Arial" w:hAnsi="Calibri" w:cs="Calibri"/>
          <w:sz w:val="24"/>
          <w:szCs w:val="24"/>
        </w:rPr>
        <w:t>Kč</w:t>
      </w:r>
      <w:r w:rsidRPr="002336CA">
        <w:rPr>
          <w:rFonts w:ascii="Calibri" w:eastAsia="Arial" w:hAnsi="Calibri" w:cs="Calibri"/>
          <w:w w:val="99"/>
          <w:sz w:val="24"/>
          <w:szCs w:val="24"/>
        </w:rPr>
        <w:t>.</w:t>
      </w:r>
    </w:p>
    <w:p w14:paraId="13C12534" w14:textId="08398A01" w:rsidR="00FF6501" w:rsidRPr="002336CA" w:rsidRDefault="00FF6501" w:rsidP="00D72314">
      <w:pPr>
        <w:pStyle w:val="Odstavecseseznamem"/>
        <w:numPr>
          <w:ilvl w:val="0"/>
          <w:numId w:val="13"/>
        </w:numPr>
        <w:autoSpaceDE w:val="0"/>
        <w:autoSpaceDN w:val="0"/>
        <w:spacing w:after="0"/>
        <w:ind w:left="748"/>
        <w:jc w:val="both"/>
        <w:rPr>
          <w:rFonts w:ascii="Calibri" w:hAnsi="Calibri" w:cs="Calibri"/>
          <w:sz w:val="24"/>
          <w:szCs w:val="24"/>
        </w:rPr>
      </w:pPr>
      <w:r w:rsidRPr="002336CA">
        <w:rPr>
          <w:rFonts w:ascii="Calibri" w:eastAsia="Arial" w:hAnsi="Calibri" w:cs="Calibri"/>
          <w:w w:val="99"/>
          <w:sz w:val="24"/>
          <w:szCs w:val="24"/>
        </w:rPr>
        <w:t>Po</w:t>
      </w:r>
      <w:r w:rsidRPr="002336CA">
        <w:rPr>
          <w:rFonts w:ascii="Calibri" w:eastAsia="Times New Roman" w:hAnsi="Calibri" w:cs="Calibri"/>
          <w:spacing w:val="93"/>
          <w:sz w:val="24"/>
          <w:szCs w:val="24"/>
        </w:rPr>
        <w:t xml:space="preserve"> </w:t>
      </w:r>
      <w:r w:rsidRPr="002336CA">
        <w:rPr>
          <w:rFonts w:ascii="Calibri" w:eastAsia="Arial" w:hAnsi="Calibri" w:cs="Calibri"/>
          <w:sz w:val="24"/>
          <w:szCs w:val="24"/>
        </w:rPr>
        <w:t>předání</w:t>
      </w:r>
      <w:r w:rsidRPr="002336CA">
        <w:rPr>
          <w:rFonts w:ascii="Calibri" w:eastAsia="Times New Roman" w:hAnsi="Calibri" w:cs="Calibri"/>
          <w:spacing w:val="94"/>
          <w:sz w:val="24"/>
          <w:szCs w:val="24"/>
        </w:rPr>
        <w:t xml:space="preserve"> </w:t>
      </w:r>
      <w:r w:rsidRPr="002336CA">
        <w:rPr>
          <w:rFonts w:ascii="Calibri" w:eastAsia="Arial" w:hAnsi="Calibri" w:cs="Calibri"/>
          <w:sz w:val="24"/>
          <w:szCs w:val="24"/>
        </w:rPr>
        <w:t>a</w:t>
      </w:r>
      <w:r w:rsidRPr="002336CA">
        <w:rPr>
          <w:rFonts w:ascii="Calibri" w:eastAsia="Times New Roman" w:hAnsi="Calibri" w:cs="Calibri"/>
          <w:spacing w:val="93"/>
          <w:sz w:val="24"/>
          <w:szCs w:val="24"/>
        </w:rPr>
        <w:t xml:space="preserve"> </w:t>
      </w:r>
      <w:r w:rsidRPr="002336CA">
        <w:rPr>
          <w:rFonts w:ascii="Calibri" w:eastAsia="Arial" w:hAnsi="Calibri" w:cs="Calibri"/>
          <w:sz w:val="24"/>
          <w:szCs w:val="24"/>
        </w:rPr>
        <w:t>převzetí</w:t>
      </w:r>
      <w:r w:rsidRPr="002336CA">
        <w:rPr>
          <w:rFonts w:ascii="Calibri" w:eastAsia="Times New Roman" w:hAnsi="Calibri" w:cs="Calibri"/>
          <w:spacing w:val="94"/>
          <w:sz w:val="24"/>
          <w:szCs w:val="24"/>
        </w:rPr>
        <w:t xml:space="preserve"> </w:t>
      </w:r>
      <w:r w:rsidRPr="002336CA">
        <w:rPr>
          <w:rFonts w:ascii="Calibri" w:eastAsia="Arial" w:hAnsi="Calibri" w:cs="Calibri"/>
          <w:sz w:val="24"/>
          <w:szCs w:val="24"/>
        </w:rPr>
        <w:t>prohlídky,</w:t>
      </w:r>
      <w:r w:rsidRPr="002336CA">
        <w:rPr>
          <w:rFonts w:ascii="Calibri" w:eastAsia="Times New Roman" w:hAnsi="Calibri" w:cs="Calibri"/>
          <w:spacing w:val="94"/>
          <w:sz w:val="24"/>
          <w:szCs w:val="24"/>
        </w:rPr>
        <w:t xml:space="preserve"> </w:t>
      </w:r>
      <w:r w:rsidRPr="002336CA">
        <w:rPr>
          <w:rFonts w:ascii="Calibri" w:eastAsia="Arial" w:hAnsi="Calibri" w:cs="Calibri"/>
          <w:sz w:val="24"/>
          <w:szCs w:val="24"/>
        </w:rPr>
        <w:t>údržby,</w:t>
      </w:r>
      <w:r w:rsidRPr="002336CA">
        <w:rPr>
          <w:rFonts w:ascii="Calibri" w:eastAsia="Times New Roman" w:hAnsi="Calibri" w:cs="Calibri"/>
          <w:spacing w:val="94"/>
          <w:sz w:val="24"/>
          <w:szCs w:val="24"/>
        </w:rPr>
        <w:t xml:space="preserve"> </w:t>
      </w:r>
      <w:r w:rsidRPr="002336CA">
        <w:rPr>
          <w:rFonts w:ascii="Calibri" w:eastAsia="Arial" w:hAnsi="Calibri" w:cs="Calibri"/>
          <w:sz w:val="24"/>
          <w:szCs w:val="24"/>
        </w:rPr>
        <w:t>bude</w:t>
      </w:r>
      <w:r w:rsidRPr="002336CA">
        <w:rPr>
          <w:rFonts w:ascii="Calibri" w:eastAsia="Times New Roman" w:hAnsi="Calibri" w:cs="Calibri"/>
          <w:spacing w:val="93"/>
          <w:sz w:val="24"/>
          <w:szCs w:val="24"/>
        </w:rPr>
        <w:t xml:space="preserve"> </w:t>
      </w:r>
      <w:r w:rsidRPr="002336CA">
        <w:rPr>
          <w:rFonts w:ascii="Calibri" w:eastAsia="Arial" w:hAnsi="Calibri" w:cs="Calibri"/>
          <w:sz w:val="24"/>
          <w:szCs w:val="24"/>
        </w:rPr>
        <w:t>zhotovitelem</w:t>
      </w:r>
      <w:r w:rsidRPr="002336CA">
        <w:rPr>
          <w:rFonts w:ascii="Calibri" w:eastAsia="Times New Roman" w:hAnsi="Calibri" w:cs="Calibri"/>
          <w:spacing w:val="94"/>
          <w:sz w:val="24"/>
          <w:szCs w:val="24"/>
        </w:rPr>
        <w:t xml:space="preserve"> </w:t>
      </w:r>
      <w:r w:rsidRPr="002336CA">
        <w:rPr>
          <w:rFonts w:ascii="Calibri" w:eastAsia="Arial" w:hAnsi="Calibri" w:cs="Calibri"/>
          <w:sz w:val="24"/>
          <w:szCs w:val="24"/>
        </w:rPr>
        <w:t>vystavena</w:t>
      </w:r>
      <w:r w:rsidRPr="002336CA">
        <w:rPr>
          <w:rFonts w:ascii="Calibri" w:eastAsia="Times New Roman" w:hAnsi="Calibri" w:cs="Calibri"/>
          <w:spacing w:val="96"/>
          <w:sz w:val="24"/>
          <w:szCs w:val="24"/>
        </w:rPr>
        <w:t xml:space="preserve"> </w:t>
      </w:r>
      <w:r w:rsidRPr="002336CA">
        <w:rPr>
          <w:rFonts w:ascii="Calibri" w:eastAsia="Arial" w:hAnsi="Calibri" w:cs="Calibri"/>
          <w:spacing w:val="1"/>
          <w:sz w:val="24"/>
          <w:szCs w:val="24"/>
        </w:rPr>
        <w:t>faktura</w:t>
      </w:r>
      <w:r w:rsidRPr="002336CA">
        <w:rPr>
          <w:rFonts w:ascii="Calibri" w:eastAsia="Times New Roman" w:hAnsi="Calibri" w:cs="Calibri"/>
          <w:spacing w:val="93"/>
          <w:sz w:val="24"/>
          <w:szCs w:val="24"/>
        </w:rPr>
        <w:t xml:space="preserve"> </w:t>
      </w:r>
      <w:r w:rsidRPr="002336CA">
        <w:rPr>
          <w:rFonts w:ascii="Calibri" w:eastAsia="Arial" w:hAnsi="Calibri" w:cs="Calibri"/>
          <w:w w:val="101"/>
          <w:sz w:val="24"/>
          <w:szCs w:val="24"/>
        </w:rPr>
        <w:t>s</w:t>
      </w:r>
      <w:r w:rsidR="00B53491" w:rsidRPr="002336CA">
        <w:rPr>
          <w:rFonts w:ascii="Calibri" w:eastAsia="Times New Roman" w:hAnsi="Calibri" w:cs="Calibri"/>
          <w:spacing w:val="94"/>
          <w:sz w:val="24"/>
          <w:szCs w:val="24"/>
        </w:rPr>
        <w:t> </w:t>
      </w:r>
      <w:r w:rsidRPr="002336CA">
        <w:rPr>
          <w:rFonts w:ascii="Calibri" w:eastAsia="Arial" w:hAnsi="Calibri" w:cs="Calibri"/>
          <w:sz w:val="24"/>
          <w:szCs w:val="24"/>
        </w:rPr>
        <w:t>veškerými</w:t>
      </w:r>
      <w:r w:rsidR="00B53491" w:rsidRPr="002336CA">
        <w:rPr>
          <w:rFonts w:ascii="Calibri" w:eastAsia="Arial" w:hAnsi="Calibri" w:cs="Calibri"/>
          <w:sz w:val="24"/>
          <w:szCs w:val="24"/>
        </w:rPr>
        <w:t xml:space="preserve"> </w:t>
      </w:r>
      <w:r w:rsidRPr="002336CA">
        <w:rPr>
          <w:rFonts w:ascii="Calibri" w:eastAsia="Arial" w:hAnsi="Calibri" w:cs="Calibri"/>
          <w:sz w:val="24"/>
          <w:szCs w:val="24"/>
        </w:rPr>
        <w:t>náležitostmi</w:t>
      </w:r>
      <w:r w:rsidRPr="002336CA">
        <w:rPr>
          <w:rFonts w:ascii="Calibri" w:eastAsia="Times New Roman" w:hAnsi="Calibri" w:cs="Calibri"/>
          <w:spacing w:val="19"/>
          <w:sz w:val="24"/>
          <w:szCs w:val="24"/>
        </w:rPr>
        <w:t xml:space="preserve"> </w:t>
      </w:r>
      <w:r w:rsidRPr="002336CA">
        <w:rPr>
          <w:rFonts w:ascii="Calibri" w:eastAsia="Arial" w:hAnsi="Calibri" w:cs="Calibri"/>
          <w:sz w:val="24"/>
          <w:szCs w:val="24"/>
        </w:rPr>
        <w:t>daňového</w:t>
      </w:r>
      <w:r w:rsidRPr="002336CA">
        <w:rPr>
          <w:rFonts w:ascii="Calibri" w:eastAsia="Times New Roman" w:hAnsi="Calibri" w:cs="Calibri"/>
          <w:spacing w:val="19"/>
          <w:sz w:val="24"/>
          <w:szCs w:val="24"/>
        </w:rPr>
        <w:t xml:space="preserve"> </w:t>
      </w:r>
      <w:r w:rsidRPr="002336CA">
        <w:rPr>
          <w:rFonts w:ascii="Calibri" w:eastAsia="Arial" w:hAnsi="Calibri" w:cs="Calibri"/>
          <w:sz w:val="24"/>
          <w:szCs w:val="24"/>
        </w:rPr>
        <w:t>dokladu</w:t>
      </w:r>
      <w:r w:rsidRPr="002336CA">
        <w:rPr>
          <w:rFonts w:ascii="Calibri" w:eastAsia="Times New Roman" w:hAnsi="Calibri" w:cs="Calibri"/>
          <w:spacing w:val="19"/>
          <w:sz w:val="24"/>
          <w:szCs w:val="24"/>
        </w:rPr>
        <w:t xml:space="preserve"> </w:t>
      </w:r>
      <w:r w:rsidRPr="002336CA">
        <w:rPr>
          <w:rFonts w:ascii="Calibri" w:eastAsia="Arial" w:hAnsi="Calibri" w:cs="Calibri"/>
          <w:sz w:val="24"/>
          <w:szCs w:val="24"/>
        </w:rPr>
        <w:t>ve</w:t>
      </w:r>
      <w:r w:rsidRPr="002336CA">
        <w:rPr>
          <w:rFonts w:ascii="Calibri" w:eastAsia="Times New Roman" w:hAnsi="Calibri" w:cs="Calibri"/>
          <w:spacing w:val="19"/>
          <w:sz w:val="24"/>
          <w:szCs w:val="24"/>
        </w:rPr>
        <w:t xml:space="preserve"> </w:t>
      </w:r>
      <w:r w:rsidRPr="002336CA">
        <w:rPr>
          <w:rFonts w:ascii="Calibri" w:eastAsia="Arial" w:hAnsi="Calibri" w:cs="Calibri"/>
          <w:sz w:val="24"/>
          <w:szCs w:val="24"/>
        </w:rPr>
        <w:t>smyslu</w:t>
      </w:r>
      <w:r w:rsidRPr="002336CA">
        <w:rPr>
          <w:rFonts w:ascii="Calibri" w:eastAsia="Times New Roman" w:hAnsi="Calibri" w:cs="Calibri"/>
          <w:spacing w:val="19"/>
          <w:sz w:val="24"/>
          <w:szCs w:val="24"/>
        </w:rPr>
        <w:t xml:space="preserve"> </w:t>
      </w:r>
      <w:r w:rsidRPr="002336CA">
        <w:rPr>
          <w:rFonts w:ascii="Calibri" w:eastAsia="Arial" w:hAnsi="Calibri" w:cs="Calibri"/>
          <w:sz w:val="24"/>
          <w:szCs w:val="24"/>
        </w:rPr>
        <w:t>§</w:t>
      </w:r>
      <w:r w:rsidRPr="002336CA">
        <w:rPr>
          <w:rFonts w:ascii="Calibri" w:eastAsia="Times New Roman" w:hAnsi="Calibri" w:cs="Calibri"/>
          <w:spacing w:val="19"/>
          <w:sz w:val="24"/>
          <w:szCs w:val="24"/>
        </w:rPr>
        <w:t xml:space="preserve"> </w:t>
      </w:r>
      <w:r w:rsidRPr="002336CA">
        <w:rPr>
          <w:rFonts w:ascii="Calibri" w:eastAsia="Arial" w:hAnsi="Calibri" w:cs="Calibri"/>
          <w:w w:val="99"/>
          <w:sz w:val="24"/>
          <w:szCs w:val="24"/>
        </w:rPr>
        <w:t>12</w:t>
      </w:r>
      <w:r w:rsidRPr="002336CA">
        <w:rPr>
          <w:rFonts w:ascii="Calibri" w:eastAsia="Times New Roman" w:hAnsi="Calibri" w:cs="Calibri"/>
          <w:spacing w:val="19"/>
          <w:sz w:val="24"/>
          <w:szCs w:val="24"/>
        </w:rPr>
        <w:t xml:space="preserve"> </w:t>
      </w:r>
      <w:r w:rsidRPr="002336CA">
        <w:rPr>
          <w:rFonts w:ascii="Calibri" w:eastAsia="Arial" w:hAnsi="Calibri" w:cs="Calibri"/>
          <w:sz w:val="24"/>
          <w:szCs w:val="24"/>
        </w:rPr>
        <w:t>zák.</w:t>
      </w:r>
      <w:r w:rsidRPr="002336CA">
        <w:rPr>
          <w:rFonts w:ascii="Calibri" w:eastAsia="Times New Roman" w:hAnsi="Calibri" w:cs="Calibri"/>
          <w:spacing w:val="19"/>
          <w:sz w:val="24"/>
          <w:szCs w:val="24"/>
        </w:rPr>
        <w:t xml:space="preserve"> </w:t>
      </w:r>
      <w:r w:rsidRPr="002336CA">
        <w:rPr>
          <w:rFonts w:ascii="Calibri" w:eastAsia="Arial" w:hAnsi="Calibri" w:cs="Calibri"/>
          <w:w w:val="101"/>
          <w:sz w:val="24"/>
          <w:szCs w:val="24"/>
        </w:rPr>
        <w:t>č</w:t>
      </w:r>
      <w:r w:rsidRPr="002336CA">
        <w:rPr>
          <w:rFonts w:ascii="Calibri" w:eastAsia="Arial" w:hAnsi="Calibri" w:cs="Calibri"/>
          <w:sz w:val="24"/>
          <w:szCs w:val="24"/>
        </w:rPr>
        <w:t>.</w:t>
      </w:r>
      <w:r w:rsidRPr="002336CA">
        <w:rPr>
          <w:rFonts w:ascii="Calibri" w:eastAsia="Times New Roman" w:hAnsi="Calibri" w:cs="Calibri"/>
          <w:spacing w:val="19"/>
          <w:sz w:val="24"/>
          <w:szCs w:val="24"/>
        </w:rPr>
        <w:t xml:space="preserve"> </w:t>
      </w:r>
      <w:r w:rsidRPr="002336CA">
        <w:rPr>
          <w:rFonts w:ascii="Calibri" w:eastAsia="Arial" w:hAnsi="Calibri" w:cs="Calibri"/>
          <w:w w:val="99"/>
          <w:sz w:val="24"/>
          <w:szCs w:val="24"/>
        </w:rPr>
        <w:t>588</w:t>
      </w:r>
      <w:r w:rsidRPr="002336CA">
        <w:rPr>
          <w:rFonts w:ascii="Calibri" w:eastAsia="Arial" w:hAnsi="Calibri" w:cs="Calibri"/>
          <w:sz w:val="24"/>
          <w:szCs w:val="24"/>
        </w:rPr>
        <w:t>/1992</w:t>
      </w:r>
      <w:r w:rsidRPr="002336CA">
        <w:rPr>
          <w:rFonts w:ascii="Calibri" w:eastAsia="Times New Roman" w:hAnsi="Calibri" w:cs="Calibri"/>
          <w:spacing w:val="22"/>
          <w:sz w:val="24"/>
          <w:szCs w:val="24"/>
        </w:rPr>
        <w:t xml:space="preserve"> </w:t>
      </w:r>
      <w:r w:rsidRPr="002336CA">
        <w:rPr>
          <w:rFonts w:ascii="Calibri" w:eastAsia="Arial" w:hAnsi="Calibri" w:cs="Calibri"/>
          <w:w w:val="99"/>
          <w:sz w:val="24"/>
          <w:szCs w:val="24"/>
        </w:rPr>
        <w:t>Sb.,</w:t>
      </w:r>
      <w:r w:rsidRPr="002336CA">
        <w:rPr>
          <w:rFonts w:ascii="Calibri" w:eastAsia="Times New Roman" w:hAnsi="Calibri" w:cs="Calibri"/>
          <w:spacing w:val="19"/>
          <w:sz w:val="24"/>
          <w:szCs w:val="24"/>
        </w:rPr>
        <w:t xml:space="preserve"> </w:t>
      </w:r>
      <w:r w:rsidRPr="002336CA">
        <w:rPr>
          <w:rFonts w:ascii="Calibri" w:eastAsia="Arial" w:hAnsi="Calibri" w:cs="Calibri"/>
          <w:sz w:val="24"/>
          <w:szCs w:val="24"/>
        </w:rPr>
        <w:t>o</w:t>
      </w:r>
      <w:r w:rsidRPr="002336CA">
        <w:rPr>
          <w:rFonts w:ascii="Calibri" w:eastAsia="Times New Roman" w:hAnsi="Calibri" w:cs="Calibri"/>
          <w:spacing w:val="19"/>
          <w:sz w:val="24"/>
          <w:szCs w:val="24"/>
        </w:rPr>
        <w:t xml:space="preserve"> </w:t>
      </w:r>
      <w:r w:rsidRPr="002336CA">
        <w:rPr>
          <w:rFonts w:ascii="Calibri" w:eastAsia="Arial" w:hAnsi="Calibri" w:cs="Calibri"/>
          <w:sz w:val="24"/>
          <w:szCs w:val="24"/>
        </w:rPr>
        <w:t>dani</w:t>
      </w:r>
      <w:r w:rsidRPr="002336CA">
        <w:rPr>
          <w:rFonts w:ascii="Calibri" w:eastAsia="Times New Roman" w:hAnsi="Calibri" w:cs="Calibri"/>
          <w:spacing w:val="19"/>
          <w:sz w:val="24"/>
          <w:szCs w:val="24"/>
        </w:rPr>
        <w:t xml:space="preserve"> </w:t>
      </w:r>
      <w:r w:rsidRPr="002336CA">
        <w:rPr>
          <w:rFonts w:ascii="Calibri" w:eastAsia="Arial" w:hAnsi="Calibri" w:cs="Calibri"/>
          <w:w w:val="101"/>
          <w:sz w:val="24"/>
          <w:szCs w:val="24"/>
        </w:rPr>
        <w:t>z</w:t>
      </w:r>
      <w:r w:rsidRPr="002336CA">
        <w:rPr>
          <w:rFonts w:ascii="Calibri" w:eastAsia="Times New Roman" w:hAnsi="Calibri" w:cs="Calibri"/>
          <w:spacing w:val="19"/>
          <w:sz w:val="24"/>
          <w:szCs w:val="24"/>
        </w:rPr>
        <w:t xml:space="preserve"> </w:t>
      </w:r>
      <w:r w:rsidRPr="002336CA">
        <w:rPr>
          <w:rFonts w:ascii="Calibri" w:eastAsia="Arial" w:hAnsi="Calibri" w:cs="Calibri"/>
          <w:w w:val="99"/>
          <w:sz w:val="24"/>
          <w:szCs w:val="24"/>
        </w:rPr>
        <w:t>přidané</w:t>
      </w:r>
      <w:r w:rsidRPr="002336CA">
        <w:rPr>
          <w:rFonts w:ascii="Calibri" w:eastAsia="Times New Roman" w:hAnsi="Calibri" w:cs="Calibri"/>
          <w:spacing w:val="19"/>
          <w:sz w:val="24"/>
          <w:szCs w:val="24"/>
        </w:rPr>
        <w:t xml:space="preserve"> </w:t>
      </w:r>
      <w:proofErr w:type="gramStart"/>
      <w:r w:rsidRPr="002336CA">
        <w:rPr>
          <w:rFonts w:ascii="Calibri" w:eastAsia="Arial" w:hAnsi="Calibri" w:cs="Calibri"/>
          <w:spacing w:val="1"/>
          <w:sz w:val="24"/>
          <w:szCs w:val="24"/>
        </w:rPr>
        <w:t>hodnoty</w:t>
      </w:r>
      <w:proofErr w:type="gramEnd"/>
      <w:r w:rsidRPr="002336CA">
        <w:rPr>
          <w:rFonts w:ascii="Calibri" w:eastAsia="Times New Roman" w:hAnsi="Calibri" w:cs="Calibri"/>
          <w:spacing w:val="19"/>
          <w:sz w:val="24"/>
          <w:szCs w:val="24"/>
        </w:rPr>
        <w:t xml:space="preserve"> </w:t>
      </w:r>
      <w:r w:rsidRPr="002336CA">
        <w:rPr>
          <w:rFonts w:ascii="Calibri" w:eastAsia="Arial" w:hAnsi="Calibri" w:cs="Calibri"/>
          <w:sz w:val="24"/>
          <w:szCs w:val="24"/>
        </w:rPr>
        <w:t>a</w:t>
      </w:r>
      <w:r w:rsidRPr="002336CA">
        <w:rPr>
          <w:rFonts w:ascii="Calibri" w:eastAsia="Times New Roman" w:hAnsi="Calibri" w:cs="Calibri"/>
          <w:spacing w:val="20"/>
          <w:sz w:val="24"/>
          <w:szCs w:val="24"/>
        </w:rPr>
        <w:t xml:space="preserve"> </w:t>
      </w:r>
      <w:r w:rsidRPr="002336CA">
        <w:rPr>
          <w:rFonts w:ascii="Calibri" w:eastAsia="Arial" w:hAnsi="Calibri" w:cs="Calibri"/>
          <w:spacing w:val="2"/>
          <w:sz w:val="24"/>
          <w:szCs w:val="24"/>
        </w:rPr>
        <w:t>to</w:t>
      </w:r>
      <w:r w:rsidR="00B53491" w:rsidRPr="002336CA">
        <w:rPr>
          <w:rFonts w:ascii="Calibri" w:eastAsia="Arial" w:hAnsi="Calibri" w:cs="Calibri"/>
          <w:spacing w:val="2"/>
          <w:sz w:val="24"/>
          <w:szCs w:val="24"/>
        </w:rPr>
        <w:t xml:space="preserve"> </w:t>
      </w:r>
      <w:r w:rsidRPr="002336CA">
        <w:rPr>
          <w:rFonts w:ascii="Calibri" w:eastAsia="Arial" w:hAnsi="Calibri" w:cs="Calibri"/>
          <w:sz w:val="24"/>
          <w:szCs w:val="24"/>
        </w:rPr>
        <w:t>ve</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výši</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celkové</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částky</w:t>
      </w:r>
      <w:r w:rsidRPr="002336CA">
        <w:rPr>
          <w:rFonts w:ascii="Calibri" w:eastAsia="Times New Roman" w:hAnsi="Calibri" w:cs="Calibri"/>
          <w:spacing w:val="5"/>
          <w:sz w:val="24"/>
          <w:szCs w:val="24"/>
        </w:rPr>
        <w:t xml:space="preserve"> </w:t>
      </w:r>
      <w:r w:rsidRPr="002336CA">
        <w:rPr>
          <w:rFonts w:ascii="Calibri" w:eastAsia="Arial" w:hAnsi="Calibri" w:cs="Calibri"/>
          <w:spacing w:val="1"/>
          <w:sz w:val="24"/>
          <w:szCs w:val="24"/>
        </w:rPr>
        <w:t>za</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každou</w:t>
      </w:r>
      <w:r w:rsidRPr="002336CA">
        <w:rPr>
          <w:rFonts w:ascii="Calibri" w:eastAsia="Times New Roman" w:hAnsi="Calibri" w:cs="Calibri"/>
          <w:spacing w:val="8"/>
          <w:sz w:val="24"/>
          <w:szCs w:val="24"/>
        </w:rPr>
        <w:t xml:space="preserve"> </w:t>
      </w:r>
      <w:r w:rsidRPr="002336CA">
        <w:rPr>
          <w:rFonts w:ascii="Calibri" w:eastAsia="Arial" w:hAnsi="Calibri" w:cs="Calibri"/>
          <w:sz w:val="24"/>
          <w:szCs w:val="24"/>
        </w:rPr>
        <w:t>prohlídku</w:t>
      </w:r>
      <w:r w:rsidRPr="002336CA">
        <w:rPr>
          <w:rFonts w:ascii="Calibri" w:eastAsia="Times New Roman" w:hAnsi="Calibri" w:cs="Calibri"/>
          <w:spacing w:val="5"/>
          <w:sz w:val="24"/>
          <w:szCs w:val="24"/>
        </w:rPr>
        <w:t xml:space="preserve"> </w:t>
      </w:r>
      <w:r w:rsidRPr="002336CA">
        <w:rPr>
          <w:rFonts w:ascii="Calibri" w:eastAsia="Arial" w:hAnsi="Calibri" w:cs="Calibri"/>
          <w:w w:val="101"/>
          <w:sz w:val="24"/>
          <w:szCs w:val="24"/>
        </w:rPr>
        <w:t>či</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vyžádaný</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servisní</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zásah</w:t>
      </w:r>
      <w:r w:rsidRPr="002336CA">
        <w:rPr>
          <w:rFonts w:ascii="Calibri" w:eastAsia="Arial" w:hAnsi="Calibri" w:cs="Calibri"/>
          <w:spacing w:val="2"/>
          <w:sz w:val="24"/>
          <w:szCs w:val="24"/>
        </w:rPr>
        <w:t>.</w:t>
      </w:r>
      <w:r w:rsidR="009319D2" w:rsidRPr="002336CA">
        <w:rPr>
          <w:rFonts w:ascii="Calibri" w:eastAsia="Arial" w:hAnsi="Calibri" w:cs="Calibri"/>
          <w:spacing w:val="2"/>
          <w:sz w:val="24"/>
          <w:szCs w:val="24"/>
        </w:rPr>
        <w:t xml:space="preserve"> </w:t>
      </w:r>
      <w:r w:rsidRPr="002336CA">
        <w:rPr>
          <w:rFonts w:ascii="Calibri" w:eastAsia="Arial" w:hAnsi="Calibri" w:cs="Calibri"/>
          <w:sz w:val="24"/>
          <w:szCs w:val="24"/>
        </w:rPr>
        <w:t>Podkladem</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pro</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fakturaci</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je</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stvrzený</w:t>
      </w:r>
      <w:r w:rsidRPr="002336CA">
        <w:rPr>
          <w:rFonts w:ascii="Calibri" w:eastAsia="Times New Roman" w:hAnsi="Calibri" w:cs="Calibri"/>
          <w:spacing w:val="5"/>
          <w:sz w:val="24"/>
          <w:szCs w:val="24"/>
        </w:rPr>
        <w:t xml:space="preserve"> </w:t>
      </w:r>
      <w:r w:rsidRPr="002336CA">
        <w:rPr>
          <w:rFonts w:ascii="Calibri" w:eastAsia="Arial" w:hAnsi="Calibri" w:cs="Calibri"/>
          <w:w w:val="99"/>
          <w:sz w:val="24"/>
          <w:szCs w:val="24"/>
        </w:rPr>
        <w:t>protokol</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o</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provedených</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prac</w:t>
      </w:r>
      <w:r w:rsidR="009319D2" w:rsidRPr="002336CA">
        <w:rPr>
          <w:rFonts w:ascii="Calibri" w:eastAsia="Arial" w:hAnsi="Calibri" w:cs="Calibri"/>
          <w:sz w:val="24"/>
          <w:szCs w:val="24"/>
        </w:rPr>
        <w:t>í</w:t>
      </w:r>
      <w:r w:rsidRPr="002336CA">
        <w:rPr>
          <w:rFonts w:ascii="Calibri" w:eastAsia="Arial" w:hAnsi="Calibri" w:cs="Calibri"/>
          <w:sz w:val="24"/>
          <w:szCs w:val="24"/>
        </w:rPr>
        <w:t>ch</w:t>
      </w:r>
      <w:r w:rsidRPr="002336CA">
        <w:rPr>
          <w:rFonts w:ascii="Calibri" w:eastAsia="Times New Roman" w:hAnsi="Calibri" w:cs="Calibri"/>
          <w:spacing w:val="7"/>
          <w:sz w:val="24"/>
          <w:szCs w:val="24"/>
        </w:rPr>
        <w:t xml:space="preserve"> </w:t>
      </w:r>
      <w:r w:rsidRPr="002336CA">
        <w:rPr>
          <w:rFonts w:ascii="Calibri" w:eastAsia="Arial" w:hAnsi="Calibri" w:cs="Calibri"/>
          <w:w w:val="101"/>
          <w:sz w:val="24"/>
          <w:szCs w:val="24"/>
        </w:rPr>
        <w:t>objednatelem</w:t>
      </w:r>
      <w:r w:rsidR="00622700" w:rsidRPr="002336CA">
        <w:rPr>
          <w:rFonts w:ascii="Calibri" w:eastAsia="Arial" w:hAnsi="Calibri" w:cs="Calibri"/>
          <w:spacing w:val="2"/>
          <w:sz w:val="24"/>
          <w:szCs w:val="24"/>
        </w:rPr>
        <w:t>, případně pověřeným zástupcem provozovatele. Zástupce provozovatele bude písemně pro tuto činnost zmocněn objednatelem.</w:t>
      </w:r>
    </w:p>
    <w:p w14:paraId="72950577" w14:textId="4447784C" w:rsidR="00FF6501" w:rsidRPr="002336CA" w:rsidRDefault="00FF6501" w:rsidP="00D72314">
      <w:pPr>
        <w:pStyle w:val="Odstavecseseznamem"/>
        <w:numPr>
          <w:ilvl w:val="0"/>
          <w:numId w:val="13"/>
        </w:numPr>
        <w:autoSpaceDE w:val="0"/>
        <w:autoSpaceDN w:val="0"/>
        <w:spacing w:after="0"/>
        <w:ind w:left="818"/>
        <w:jc w:val="both"/>
        <w:rPr>
          <w:rFonts w:ascii="Calibri" w:eastAsia="Arial" w:hAnsi="Calibri" w:cs="Calibri"/>
          <w:sz w:val="24"/>
          <w:szCs w:val="24"/>
        </w:rPr>
      </w:pPr>
      <w:r w:rsidRPr="002336CA">
        <w:rPr>
          <w:rFonts w:ascii="Calibri" w:eastAsia="Arial" w:hAnsi="Calibri" w:cs="Calibri"/>
          <w:sz w:val="24"/>
          <w:szCs w:val="24"/>
        </w:rPr>
        <w:t>Vícepráce</w:t>
      </w:r>
      <w:r w:rsidRPr="002336CA">
        <w:rPr>
          <w:rFonts w:ascii="Calibri" w:eastAsia="Times New Roman" w:hAnsi="Calibri" w:cs="Calibri"/>
          <w:spacing w:val="62"/>
          <w:sz w:val="24"/>
          <w:szCs w:val="24"/>
        </w:rPr>
        <w:t xml:space="preserve"> </w:t>
      </w:r>
      <w:r w:rsidRPr="002336CA">
        <w:rPr>
          <w:rFonts w:ascii="Calibri" w:eastAsia="Arial" w:hAnsi="Calibri" w:cs="Calibri"/>
          <w:sz w:val="24"/>
          <w:szCs w:val="24"/>
        </w:rPr>
        <w:t>a</w:t>
      </w:r>
      <w:r w:rsidRPr="002336CA">
        <w:rPr>
          <w:rFonts w:ascii="Calibri" w:eastAsia="Times New Roman" w:hAnsi="Calibri" w:cs="Calibri"/>
          <w:spacing w:val="60"/>
          <w:sz w:val="24"/>
          <w:szCs w:val="24"/>
        </w:rPr>
        <w:t xml:space="preserve"> </w:t>
      </w:r>
      <w:r w:rsidRPr="002336CA">
        <w:rPr>
          <w:rFonts w:ascii="Calibri" w:eastAsia="Arial" w:hAnsi="Calibri" w:cs="Calibri"/>
          <w:sz w:val="24"/>
          <w:szCs w:val="24"/>
        </w:rPr>
        <w:t>mimozáruční</w:t>
      </w:r>
      <w:r w:rsidRPr="002336CA">
        <w:rPr>
          <w:rFonts w:ascii="Calibri" w:eastAsia="Times New Roman" w:hAnsi="Calibri" w:cs="Calibri"/>
          <w:spacing w:val="60"/>
          <w:sz w:val="24"/>
          <w:szCs w:val="24"/>
        </w:rPr>
        <w:t xml:space="preserve"> </w:t>
      </w:r>
      <w:r w:rsidRPr="002336CA">
        <w:rPr>
          <w:rFonts w:ascii="Calibri" w:eastAsia="Arial" w:hAnsi="Calibri" w:cs="Calibri"/>
          <w:sz w:val="24"/>
          <w:szCs w:val="24"/>
        </w:rPr>
        <w:t>opravy,</w:t>
      </w:r>
      <w:r w:rsidRPr="002336CA">
        <w:rPr>
          <w:rFonts w:ascii="Calibri" w:eastAsia="Times New Roman" w:hAnsi="Calibri" w:cs="Calibri"/>
          <w:spacing w:val="60"/>
          <w:sz w:val="24"/>
          <w:szCs w:val="24"/>
        </w:rPr>
        <w:t xml:space="preserve"> </w:t>
      </w:r>
      <w:r w:rsidRPr="002336CA">
        <w:rPr>
          <w:rFonts w:ascii="Calibri" w:eastAsia="Arial" w:hAnsi="Calibri" w:cs="Calibri"/>
          <w:sz w:val="24"/>
          <w:szCs w:val="24"/>
        </w:rPr>
        <w:t>které</w:t>
      </w:r>
      <w:r w:rsidRPr="002336CA">
        <w:rPr>
          <w:rFonts w:ascii="Calibri" w:eastAsia="Times New Roman" w:hAnsi="Calibri" w:cs="Calibri"/>
          <w:spacing w:val="60"/>
          <w:sz w:val="24"/>
          <w:szCs w:val="24"/>
        </w:rPr>
        <w:t xml:space="preserve"> </w:t>
      </w:r>
      <w:r w:rsidRPr="002336CA">
        <w:rPr>
          <w:rFonts w:ascii="Calibri" w:eastAsia="Arial" w:hAnsi="Calibri" w:cs="Calibri"/>
          <w:sz w:val="24"/>
          <w:szCs w:val="24"/>
        </w:rPr>
        <w:t>nejsou</w:t>
      </w:r>
      <w:r w:rsidRPr="002336CA">
        <w:rPr>
          <w:rFonts w:ascii="Calibri" w:eastAsia="Times New Roman" w:hAnsi="Calibri" w:cs="Calibri"/>
          <w:spacing w:val="60"/>
          <w:sz w:val="24"/>
          <w:szCs w:val="24"/>
        </w:rPr>
        <w:t xml:space="preserve"> </w:t>
      </w:r>
      <w:r w:rsidRPr="002336CA">
        <w:rPr>
          <w:rFonts w:ascii="Calibri" w:eastAsia="Arial" w:hAnsi="Calibri" w:cs="Calibri"/>
          <w:sz w:val="24"/>
          <w:szCs w:val="24"/>
        </w:rPr>
        <w:t>zahrnuty</w:t>
      </w:r>
      <w:r w:rsidRPr="002336CA">
        <w:rPr>
          <w:rFonts w:ascii="Calibri" w:eastAsia="Times New Roman" w:hAnsi="Calibri" w:cs="Calibri"/>
          <w:spacing w:val="60"/>
          <w:sz w:val="24"/>
          <w:szCs w:val="24"/>
        </w:rPr>
        <w:t xml:space="preserve"> </w:t>
      </w:r>
      <w:r w:rsidRPr="002336CA">
        <w:rPr>
          <w:rFonts w:ascii="Calibri" w:eastAsia="Arial" w:hAnsi="Calibri" w:cs="Calibri"/>
          <w:w w:val="99"/>
          <w:sz w:val="24"/>
          <w:szCs w:val="24"/>
        </w:rPr>
        <w:t>do</w:t>
      </w:r>
      <w:r w:rsidRPr="002336CA">
        <w:rPr>
          <w:rFonts w:ascii="Calibri" w:eastAsia="Times New Roman" w:hAnsi="Calibri" w:cs="Calibri"/>
          <w:spacing w:val="60"/>
          <w:sz w:val="24"/>
          <w:szCs w:val="24"/>
        </w:rPr>
        <w:t xml:space="preserve"> </w:t>
      </w:r>
      <w:r w:rsidRPr="002336CA">
        <w:rPr>
          <w:rFonts w:ascii="Calibri" w:eastAsia="Arial" w:hAnsi="Calibri" w:cs="Calibri"/>
          <w:sz w:val="24"/>
          <w:szCs w:val="24"/>
        </w:rPr>
        <w:t>jednotlivých</w:t>
      </w:r>
      <w:r w:rsidRPr="002336CA">
        <w:rPr>
          <w:rFonts w:ascii="Calibri" w:eastAsia="Times New Roman" w:hAnsi="Calibri" w:cs="Calibri"/>
          <w:spacing w:val="60"/>
          <w:sz w:val="24"/>
          <w:szCs w:val="24"/>
        </w:rPr>
        <w:t xml:space="preserve"> </w:t>
      </w:r>
      <w:r w:rsidRPr="002336CA">
        <w:rPr>
          <w:rFonts w:ascii="Calibri" w:eastAsia="Arial" w:hAnsi="Calibri" w:cs="Calibri"/>
          <w:sz w:val="24"/>
          <w:szCs w:val="24"/>
        </w:rPr>
        <w:t>servisních</w:t>
      </w:r>
      <w:r w:rsidRPr="002336CA">
        <w:rPr>
          <w:rFonts w:ascii="Calibri" w:eastAsia="Times New Roman" w:hAnsi="Calibri" w:cs="Calibri"/>
          <w:spacing w:val="60"/>
          <w:sz w:val="24"/>
          <w:szCs w:val="24"/>
        </w:rPr>
        <w:t xml:space="preserve"> </w:t>
      </w:r>
      <w:r w:rsidRPr="002336CA">
        <w:rPr>
          <w:rFonts w:ascii="Calibri" w:eastAsia="Arial" w:hAnsi="Calibri" w:cs="Calibri"/>
          <w:spacing w:val="1"/>
          <w:sz w:val="24"/>
          <w:szCs w:val="24"/>
        </w:rPr>
        <w:t>prohlídek</w:t>
      </w:r>
      <w:r w:rsidRPr="002336CA">
        <w:rPr>
          <w:rFonts w:ascii="Calibri" w:eastAsia="Times New Roman" w:hAnsi="Calibri" w:cs="Calibri"/>
          <w:spacing w:val="60"/>
          <w:sz w:val="24"/>
          <w:szCs w:val="24"/>
        </w:rPr>
        <w:t xml:space="preserve"> </w:t>
      </w:r>
      <w:r w:rsidRPr="002336CA">
        <w:rPr>
          <w:rFonts w:ascii="Calibri" w:eastAsia="Arial" w:hAnsi="Calibri" w:cs="Calibri"/>
          <w:spacing w:val="2"/>
          <w:sz w:val="24"/>
          <w:szCs w:val="24"/>
        </w:rPr>
        <w:t>a</w:t>
      </w:r>
      <w:r w:rsidR="009319D2" w:rsidRPr="002336CA">
        <w:rPr>
          <w:rFonts w:ascii="Calibri" w:eastAsia="Arial" w:hAnsi="Calibri" w:cs="Calibri"/>
          <w:spacing w:val="2"/>
          <w:sz w:val="24"/>
          <w:szCs w:val="24"/>
        </w:rPr>
        <w:t xml:space="preserve"> </w:t>
      </w:r>
      <w:r w:rsidRPr="002336CA">
        <w:rPr>
          <w:rFonts w:ascii="Calibri" w:eastAsia="Arial" w:hAnsi="Calibri" w:cs="Calibri"/>
          <w:sz w:val="24"/>
          <w:szCs w:val="24"/>
        </w:rPr>
        <w:t>jejichž</w:t>
      </w:r>
      <w:r w:rsidRPr="002336CA">
        <w:rPr>
          <w:rFonts w:ascii="Calibri" w:eastAsia="Times New Roman" w:hAnsi="Calibri" w:cs="Calibri"/>
          <w:spacing w:val="48"/>
          <w:sz w:val="24"/>
          <w:szCs w:val="24"/>
        </w:rPr>
        <w:t xml:space="preserve"> </w:t>
      </w:r>
      <w:r w:rsidRPr="002336CA">
        <w:rPr>
          <w:rFonts w:ascii="Calibri" w:eastAsia="Arial" w:hAnsi="Calibri" w:cs="Calibri"/>
          <w:sz w:val="24"/>
          <w:szCs w:val="24"/>
        </w:rPr>
        <w:t>odstranění</w:t>
      </w:r>
      <w:r w:rsidRPr="002336CA">
        <w:rPr>
          <w:rFonts w:ascii="Calibri" w:eastAsia="Times New Roman" w:hAnsi="Calibri" w:cs="Calibri"/>
          <w:spacing w:val="50"/>
          <w:sz w:val="24"/>
          <w:szCs w:val="24"/>
        </w:rPr>
        <w:t xml:space="preserve"> </w:t>
      </w:r>
      <w:r w:rsidRPr="002336CA">
        <w:rPr>
          <w:rFonts w:ascii="Calibri" w:eastAsia="Arial" w:hAnsi="Calibri" w:cs="Calibri"/>
          <w:sz w:val="24"/>
          <w:szCs w:val="24"/>
        </w:rPr>
        <w:t>požaduje</w:t>
      </w:r>
      <w:r w:rsidRPr="002336CA">
        <w:rPr>
          <w:rFonts w:ascii="Calibri" w:eastAsia="Times New Roman" w:hAnsi="Calibri" w:cs="Calibri"/>
          <w:spacing w:val="48"/>
          <w:sz w:val="24"/>
          <w:szCs w:val="24"/>
        </w:rPr>
        <w:t xml:space="preserve"> </w:t>
      </w:r>
      <w:r w:rsidRPr="002336CA">
        <w:rPr>
          <w:rFonts w:ascii="Calibri" w:eastAsia="Arial" w:hAnsi="Calibri" w:cs="Calibri"/>
          <w:sz w:val="24"/>
          <w:szCs w:val="24"/>
        </w:rPr>
        <w:t>objednatel,</w:t>
      </w:r>
      <w:r w:rsidRPr="002336CA">
        <w:rPr>
          <w:rFonts w:ascii="Calibri" w:eastAsia="Times New Roman" w:hAnsi="Calibri" w:cs="Calibri"/>
          <w:spacing w:val="48"/>
          <w:sz w:val="24"/>
          <w:szCs w:val="24"/>
        </w:rPr>
        <w:t xml:space="preserve"> </w:t>
      </w:r>
      <w:r w:rsidRPr="002336CA">
        <w:rPr>
          <w:rFonts w:ascii="Calibri" w:eastAsia="Arial" w:hAnsi="Calibri" w:cs="Calibri"/>
          <w:sz w:val="24"/>
          <w:szCs w:val="24"/>
        </w:rPr>
        <w:t>popř.</w:t>
      </w:r>
      <w:r w:rsidRPr="002336CA">
        <w:rPr>
          <w:rFonts w:ascii="Calibri" w:eastAsia="Times New Roman" w:hAnsi="Calibri" w:cs="Calibri"/>
          <w:spacing w:val="48"/>
          <w:sz w:val="24"/>
          <w:szCs w:val="24"/>
        </w:rPr>
        <w:t xml:space="preserve"> </w:t>
      </w:r>
      <w:r w:rsidRPr="002336CA">
        <w:rPr>
          <w:rFonts w:ascii="Calibri" w:eastAsia="Arial" w:hAnsi="Calibri" w:cs="Calibri"/>
          <w:sz w:val="24"/>
          <w:szCs w:val="24"/>
        </w:rPr>
        <w:t>jejichž</w:t>
      </w:r>
      <w:r w:rsidRPr="002336CA">
        <w:rPr>
          <w:rFonts w:ascii="Calibri" w:eastAsia="Times New Roman" w:hAnsi="Calibri" w:cs="Calibri"/>
          <w:spacing w:val="48"/>
          <w:sz w:val="24"/>
          <w:szCs w:val="24"/>
        </w:rPr>
        <w:t xml:space="preserve"> </w:t>
      </w:r>
      <w:r w:rsidRPr="002336CA">
        <w:rPr>
          <w:rFonts w:ascii="Calibri" w:eastAsia="Arial" w:hAnsi="Calibri" w:cs="Calibri"/>
          <w:w w:val="101"/>
          <w:sz w:val="24"/>
          <w:szCs w:val="24"/>
        </w:rPr>
        <w:t>odstranění</w:t>
      </w:r>
      <w:r w:rsidRPr="002336CA">
        <w:rPr>
          <w:rFonts w:ascii="Calibri" w:eastAsia="Times New Roman" w:hAnsi="Calibri" w:cs="Calibri"/>
          <w:spacing w:val="48"/>
          <w:sz w:val="24"/>
          <w:szCs w:val="24"/>
        </w:rPr>
        <w:t xml:space="preserve"> </w:t>
      </w:r>
      <w:r w:rsidRPr="002336CA">
        <w:rPr>
          <w:rFonts w:ascii="Calibri" w:eastAsia="Arial" w:hAnsi="Calibri" w:cs="Calibri"/>
          <w:sz w:val="24"/>
          <w:szCs w:val="24"/>
        </w:rPr>
        <w:t>není</w:t>
      </w:r>
      <w:r w:rsidRPr="002336CA">
        <w:rPr>
          <w:rFonts w:ascii="Calibri" w:eastAsia="Times New Roman" w:hAnsi="Calibri" w:cs="Calibri"/>
          <w:spacing w:val="50"/>
          <w:sz w:val="24"/>
          <w:szCs w:val="24"/>
        </w:rPr>
        <w:t xml:space="preserve"> </w:t>
      </w:r>
      <w:r w:rsidRPr="002336CA">
        <w:rPr>
          <w:rFonts w:ascii="Calibri" w:eastAsia="Arial" w:hAnsi="Calibri" w:cs="Calibri"/>
          <w:sz w:val="24"/>
          <w:szCs w:val="24"/>
        </w:rPr>
        <w:t>nezbytné</w:t>
      </w:r>
      <w:r w:rsidRPr="002336CA">
        <w:rPr>
          <w:rFonts w:ascii="Calibri" w:eastAsia="Times New Roman" w:hAnsi="Calibri" w:cs="Calibri"/>
          <w:spacing w:val="48"/>
          <w:sz w:val="24"/>
          <w:szCs w:val="24"/>
        </w:rPr>
        <w:t xml:space="preserve"> </w:t>
      </w:r>
      <w:r w:rsidRPr="002336CA">
        <w:rPr>
          <w:rFonts w:ascii="Calibri" w:eastAsia="Arial" w:hAnsi="Calibri" w:cs="Calibri"/>
          <w:sz w:val="24"/>
          <w:szCs w:val="24"/>
        </w:rPr>
        <w:t>pro</w:t>
      </w:r>
      <w:r w:rsidRPr="002336CA">
        <w:rPr>
          <w:rFonts w:ascii="Calibri" w:eastAsia="Times New Roman" w:hAnsi="Calibri" w:cs="Calibri"/>
          <w:spacing w:val="48"/>
          <w:sz w:val="24"/>
          <w:szCs w:val="24"/>
        </w:rPr>
        <w:t xml:space="preserve"> </w:t>
      </w:r>
      <w:r w:rsidRPr="002336CA">
        <w:rPr>
          <w:rFonts w:ascii="Calibri" w:eastAsia="Arial" w:hAnsi="Calibri" w:cs="Calibri"/>
          <w:sz w:val="24"/>
          <w:szCs w:val="24"/>
        </w:rPr>
        <w:t>řádný</w:t>
      </w:r>
      <w:r w:rsidRPr="002336CA">
        <w:rPr>
          <w:rFonts w:ascii="Calibri" w:eastAsia="Times New Roman" w:hAnsi="Calibri" w:cs="Calibri"/>
          <w:spacing w:val="51"/>
          <w:sz w:val="24"/>
          <w:szCs w:val="24"/>
        </w:rPr>
        <w:t xml:space="preserve"> </w:t>
      </w:r>
      <w:r w:rsidRPr="002336CA">
        <w:rPr>
          <w:rFonts w:ascii="Calibri" w:eastAsia="Arial" w:hAnsi="Calibri" w:cs="Calibri"/>
          <w:w w:val="101"/>
          <w:sz w:val="24"/>
          <w:szCs w:val="24"/>
        </w:rPr>
        <w:t>provoz</w:t>
      </w:r>
      <w:r w:rsidR="005F5FB8" w:rsidRPr="002336CA">
        <w:rPr>
          <w:rFonts w:ascii="Calibri" w:eastAsia="Arial" w:hAnsi="Calibri" w:cs="Calibri"/>
          <w:w w:val="101"/>
          <w:sz w:val="24"/>
          <w:szCs w:val="24"/>
        </w:rPr>
        <w:t xml:space="preserve"> </w:t>
      </w:r>
      <w:r w:rsidRPr="002336CA">
        <w:rPr>
          <w:rFonts w:ascii="Calibri" w:eastAsia="Arial" w:hAnsi="Calibri" w:cs="Calibri"/>
          <w:sz w:val="24"/>
          <w:szCs w:val="24"/>
        </w:rPr>
        <w:t>zařízení,</w:t>
      </w:r>
      <w:r w:rsidRPr="002336CA">
        <w:rPr>
          <w:rFonts w:ascii="Calibri" w:eastAsia="Times New Roman" w:hAnsi="Calibri" w:cs="Calibri"/>
          <w:spacing w:val="17"/>
          <w:sz w:val="24"/>
          <w:szCs w:val="24"/>
        </w:rPr>
        <w:t xml:space="preserve"> </w:t>
      </w:r>
      <w:r w:rsidRPr="002336CA">
        <w:rPr>
          <w:rFonts w:ascii="Calibri" w:eastAsia="Arial" w:hAnsi="Calibri" w:cs="Calibri"/>
          <w:sz w:val="24"/>
          <w:szCs w:val="24"/>
        </w:rPr>
        <w:t>dodávky</w:t>
      </w:r>
      <w:r w:rsidRPr="002336CA">
        <w:rPr>
          <w:rFonts w:ascii="Calibri" w:eastAsia="Times New Roman" w:hAnsi="Calibri" w:cs="Calibri"/>
          <w:spacing w:val="17"/>
          <w:sz w:val="24"/>
          <w:szCs w:val="24"/>
        </w:rPr>
        <w:t xml:space="preserve"> </w:t>
      </w:r>
      <w:r w:rsidRPr="002336CA">
        <w:rPr>
          <w:rFonts w:ascii="Calibri" w:eastAsia="Arial" w:hAnsi="Calibri" w:cs="Calibri"/>
          <w:sz w:val="24"/>
          <w:szCs w:val="24"/>
        </w:rPr>
        <w:t>chemických</w:t>
      </w:r>
      <w:r w:rsidRPr="002336CA">
        <w:rPr>
          <w:rFonts w:ascii="Calibri" w:eastAsia="Times New Roman" w:hAnsi="Calibri" w:cs="Calibri"/>
          <w:spacing w:val="17"/>
          <w:sz w:val="24"/>
          <w:szCs w:val="24"/>
        </w:rPr>
        <w:t xml:space="preserve"> </w:t>
      </w:r>
      <w:r w:rsidRPr="002336CA">
        <w:rPr>
          <w:rFonts w:ascii="Calibri" w:eastAsia="Arial" w:hAnsi="Calibri" w:cs="Calibri"/>
          <w:sz w:val="24"/>
          <w:szCs w:val="24"/>
        </w:rPr>
        <w:t>prostředků apod. nejsou zahrnuty v paušální ceně a budou účtovány</w:t>
      </w:r>
      <w:r w:rsidR="005F5FB8" w:rsidRPr="002336CA">
        <w:rPr>
          <w:rFonts w:ascii="Calibri" w:eastAsia="Arial" w:hAnsi="Calibri" w:cs="Calibri"/>
          <w:sz w:val="24"/>
          <w:szCs w:val="24"/>
        </w:rPr>
        <w:t xml:space="preserve"> </w:t>
      </w:r>
      <w:r w:rsidRPr="002336CA">
        <w:rPr>
          <w:rFonts w:ascii="Calibri" w:eastAsia="Arial" w:hAnsi="Calibri" w:cs="Calibri"/>
          <w:sz w:val="24"/>
          <w:szCs w:val="24"/>
        </w:rPr>
        <w:t>samostatně.</w:t>
      </w:r>
    </w:p>
    <w:p w14:paraId="7967592B" w14:textId="70F4CDC0" w:rsidR="001713D5" w:rsidRPr="002336CA" w:rsidRDefault="001713D5" w:rsidP="00D72314">
      <w:pPr>
        <w:pStyle w:val="Odstavecseseznamem"/>
        <w:numPr>
          <w:ilvl w:val="0"/>
          <w:numId w:val="13"/>
        </w:numPr>
        <w:autoSpaceDE w:val="0"/>
        <w:autoSpaceDN w:val="0"/>
        <w:spacing w:after="0"/>
        <w:ind w:left="820"/>
        <w:jc w:val="both"/>
        <w:rPr>
          <w:rFonts w:ascii="Calibri" w:eastAsia="Arial" w:hAnsi="Calibri" w:cs="Calibri"/>
          <w:sz w:val="24"/>
          <w:szCs w:val="24"/>
        </w:rPr>
      </w:pPr>
      <w:r w:rsidRPr="002336CA">
        <w:rPr>
          <w:rFonts w:ascii="Calibri" w:eastAsia="Arial" w:hAnsi="Calibri" w:cs="Calibri"/>
          <w:sz w:val="24"/>
          <w:szCs w:val="24"/>
        </w:rPr>
        <w:t>Paušální cena služeb dle článku VIII. odst. 1 této smlouvy</w:t>
      </w:r>
      <w:r w:rsidR="00B829CB" w:rsidRPr="002336CA">
        <w:rPr>
          <w:rFonts w:ascii="Calibri" w:eastAsia="Arial" w:hAnsi="Calibri" w:cs="Calibri"/>
          <w:sz w:val="24"/>
          <w:szCs w:val="24"/>
        </w:rPr>
        <w:t xml:space="preserve"> může být zvýšena o výši indexu cen tržních služeb v produkční sféře za předchozí rok publikovaný Českým statistickým úřadem. Zhotovitel je povinen Objednateli oznámit návrh na navýšení paušální ceny nejpozději do 28.2. následujícího kalendářního roku. </w:t>
      </w:r>
    </w:p>
    <w:p w14:paraId="299A55D8" w14:textId="0CD4C720" w:rsidR="00FF6501" w:rsidRPr="002336CA" w:rsidRDefault="00FF6501" w:rsidP="001713D5">
      <w:pPr>
        <w:pStyle w:val="Odstavecseseznamem"/>
        <w:autoSpaceDE w:val="0"/>
        <w:autoSpaceDN w:val="0"/>
        <w:spacing w:after="0"/>
        <w:ind w:left="820"/>
        <w:jc w:val="both"/>
        <w:rPr>
          <w:rFonts w:ascii="Calibri" w:hAnsi="Calibri" w:cs="Calibri"/>
          <w:sz w:val="24"/>
          <w:szCs w:val="24"/>
        </w:rPr>
      </w:pPr>
      <w:r w:rsidRPr="002336CA">
        <w:rPr>
          <w:rFonts w:ascii="Calibri" w:eastAsia="Arial" w:hAnsi="Calibri" w:cs="Calibri"/>
          <w:sz w:val="24"/>
          <w:szCs w:val="24"/>
        </w:rPr>
        <w:t>Úprava ceny</w:t>
      </w:r>
      <w:r w:rsidR="005F5FB8" w:rsidRPr="002336CA">
        <w:rPr>
          <w:rFonts w:ascii="Calibri" w:eastAsia="Arial" w:hAnsi="Calibri" w:cs="Calibri"/>
          <w:sz w:val="24"/>
          <w:szCs w:val="24"/>
        </w:rPr>
        <w:t xml:space="preserve"> </w:t>
      </w:r>
      <w:r w:rsidRPr="002336CA">
        <w:rPr>
          <w:rFonts w:ascii="Calibri" w:eastAsia="Arial" w:hAnsi="Calibri" w:cs="Calibri"/>
          <w:sz w:val="24"/>
          <w:szCs w:val="24"/>
        </w:rPr>
        <w:t>musí být řešena dohodou smluvních stran a následně uzavřením písemného dodatku</w:t>
      </w:r>
      <w:r w:rsidRPr="002336CA">
        <w:rPr>
          <w:rFonts w:ascii="Calibri" w:eastAsia="Times New Roman" w:hAnsi="Calibri" w:cs="Calibri"/>
          <w:spacing w:val="9"/>
          <w:sz w:val="24"/>
          <w:szCs w:val="24"/>
        </w:rPr>
        <w:t xml:space="preserve"> </w:t>
      </w:r>
      <w:r w:rsidRPr="002336CA">
        <w:rPr>
          <w:rFonts w:ascii="Calibri" w:eastAsia="Arial" w:hAnsi="Calibri" w:cs="Calibri"/>
          <w:w w:val="101"/>
          <w:sz w:val="24"/>
          <w:szCs w:val="24"/>
        </w:rPr>
        <w:t>k</w:t>
      </w:r>
      <w:r w:rsidRPr="002336CA">
        <w:rPr>
          <w:rFonts w:ascii="Calibri" w:eastAsia="Times New Roman" w:hAnsi="Calibri" w:cs="Calibri"/>
          <w:spacing w:val="10"/>
          <w:sz w:val="24"/>
          <w:szCs w:val="24"/>
        </w:rPr>
        <w:t xml:space="preserve"> </w:t>
      </w:r>
      <w:r w:rsidRPr="002336CA">
        <w:rPr>
          <w:rFonts w:ascii="Calibri" w:eastAsia="Arial" w:hAnsi="Calibri" w:cs="Calibri"/>
          <w:w w:val="99"/>
          <w:sz w:val="24"/>
          <w:szCs w:val="24"/>
        </w:rPr>
        <w:t>této</w:t>
      </w:r>
      <w:r w:rsidRPr="002336CA">
        <w:rPr>
          <w:rFonts w:ascii="Calibri" w:eastAsia="Times New Roman" w:hAnsi="Calibri" w:cs="Calibri"/>
          <w:spacing w:val="12"/>
          <w:sz w:val="24"/>
          <w:szCs w:val="24"/>
        </w:rPr>
        <w:t xml:space="preserve"> </w:t>
      </w:r>
      <w:r w:rsidRPr="002336CA">
        <w:rPr>
          <w:rFonts w:ascii="Calibri" w:eastAsia="Arial" w:hAnsi="Calibri" w:cs="Calibri"/>
          <w:w w:val="101"/>
          <w:sz w:val="24"/>
          <w:szCs w:val="24"/>
        </w:rPr>
        <w:t>Servisní</w:t>
      </w:r>
      <w:r w:rsidR="005F5FB8" w:rsidRPr="002336CA">
        <w:rPr>
          <w:rFonts w:ascii="Calibri" w:eastAsia="Arial" w:hAnsi="Calibri" w:cs="Calibri"/>
          <w:w w:val="101"/>
          <w:sz w:val="24"/>
          <w:szCs w:val="24"/>
        </w:rPr>
        <w:t xml:space="preserve"> </w:t>
      </w:r>
      <w:r w:rsidRPr="002336CA">
        <w:rPr>
          <w:rFonts w:ascii="Calibri" w:eastAsia="Arial" w:hAnsi="Calibri" w:cs="Calibri"/>
          <w:sz w:val="24"/>
          <w:szCs w:val="24"/>
        </w:rPr>
        <w:t>smlouvě</w:t>
      </w:r>
      <w:r w:rsidRPr="002336CA">
        <w:rPr>
          <w:rFonts w:ascii="Calibri" w:eastAsia="Arial" w:hAnsi="Calibri" w:cs="Calibri"/>
          <w:spacing w:val="2"/>
          <w:sz w:val="24"/>
          <w:szCs w:val="24"/>
        </w:rPr>
        <w:t>.</w:t>
      </w:r>
    </w:p>
    <w:p w14:paraId="55E5C5FB" w14:textId="5120617D" w:rsidR="00FF6501" w:rsidRPr="002336CA" w:rsidRDefault="00FF6501" w:rsidP="00D72314">
      <w:pPr>
        <w:pStyle w:val="Odstavecseseznamem"/>
        <w:numPr>
          <w:ilvl w:val="0"/>
          <w:numId w:val="13"/>
        </w:numPr>
        <w:autoSpaceDE w:val="0"/>
        <w:autoSpaceDN w:val="0"/>
        <w:spacing w:after="0"/>
        <w:ind w:left="818"/>
        <w:jc w:val="both"/>
        <w:rPr>
          <w:rFonts w:ascii="Calibri" w:hAnsi="Calibri" w:cs="Calibri"/>
          <w:sz w:val="24"/>
          <w:szCs w:val="24"/>
        </w:rPr>
      </w:pPr>
      <w:r w:rsidRPr="002336CA">
        <w:rPr>
          <w:rFonts w:ascii="Calibri" w:eastAsia="Arial" w:hAnsi="Calibri" w:cs="Calibri"/>
          <w:sz w:val="24"/>
          <w:szCs w:val="24"/>
        </w:rPr>
        <w:t>Veškeré</w:t>
      </w:r>
      <w:r w:rsidRPr="002336CA">
        <w:rPr>
          <w:rFonts w:ascii="Calibri" w:eastAsia="Times New Roman" w:hAnsi="Calibri" w:cs="Calibri"/>
          <w:spacing w:val="48"/>
          <w:sz w:val="24"/>
          <w:szCs w:val="24"/>
        </w:rPr>
        <w:t xml:space="preserve"> </w:t>
      </w:r>
      <w:r w:rsidRPr="002336CA">
        <w:rPr>
          <w:rFonts w:ascii="Calibri" w:eastAsia="Arial" w:hAnsi="Calibri" w:cs="Calibri"/>
          <w:sz w:val="24"/>
          <w:szCs w:val="24"/>
        </w:rPr>
        <w:t>platby</w:t>
      </w:r>
      <w:r w:rsidRPr="002336CA">
        <w:rPr>
          <w:rFonts w:ascii="Calibri" w:eastAsia="Times New Roman" w:hAnsi="Calibri" w:cs="Calibri"/>
          <w:spacing w:val="48"/>
          <w:sz w:val="24"/>
          <w:szCs w:val="24"/>
        </w:rPr>
        <w:t xml:space="preserve"> </w:t>
      </w:r>
      <w:r w:rsidRPr="002336CA">
        <w:rPr>
          <w:rFonts w:ascii="Calibri" w:eastAsia="Arial" w:hAnsi="Calibri" w:cs="Calibri"/>
          <w:sz w:val="24"/>
          <w:szCs w:val="24"/>
        </w:rPr>
        <w:t>dle</w:t>
      </w:r>
      <w:r w:rsidRPr="002336CA">
        <w:rPr>
          <w:rFonts w:ascii="Calibri" w:eastAsia="Times New Roman" w:hAnsi="Calibri" w:cs="Calibri"/>
          <w:spacing w:val="48"/>
          <w:sz w:val="24"/>
          <w:szCs w:val="24"/>
        </w:rPr>
        <w:t xml:space="preserve"> </w:t>
      </w:r>
      <w:r w:rsidRPr="002336CA">
        <w:rPr>
          <w:rFonts w:ascii="Calibri" w:eastAsia="Arial" w:hAnsi="Calibri" w:cs="Calibri"/>
          <w:sz w:val="24"/>
          <w:szCs w:val="24"/>
        </w:rPr>
        <w:t>této</w:t>
      </w:r>
      <w:r w:rsidRPr="002336CA">
        <w:rPr>
          <w:rFonts w:ascii="Calibri" w:eastAsia="Times New Roman" w:hAnsi="Calibri" w:cs="Calibri"/>
          <w:spacing w:val="48"/>
          <w:sz w:val="24"/>
          <w:szCs w:val="24"/>
        </w:rPr>
        <w:t xml:space="preserve"> </w:t>
      </w:r>
      <w:r w:rsidRPr="002336CA">
        <w:rPr>
          <w:rFonts w:ascii="Calibri" w:eastAsia="Arial" w:hAnsi="Calibri" w:cs="Calibri"/>
          <w:sz w:val="24"/>
          <w:szCs w:val="24"/>
        </w:rPr>
        <w:t>smlouvy</w:t>
      </w:r>
      <w:r w:rsidRPr="002336CA">
        <w:rPr>
          <w:rFonts w:ascii="Calibri" w:eastAsia="Times New Roman" w:hAnsi="Calibri" w:cs="Calibri"/>
          <w:spacing w:val="48"/>
          <w:sz w:val="24"/>
          <w:szCs w:val="24"/>
        </w:rPr>
        <w:t xml:space="preserve"> </w:t>
      </w:r>
      <w:r w:rsidRPr="002336CA">
        <w:rPr>
          <w:rFonts w:ascii="Calibri" w:eastAsia="Arial" w:hAnsi="Calibri" w:cs="Calibri"/>
          <w:sz w:val="24"/>
          <w:szCs w:val="24"/>
        </w:rPr>
        <w:t>jsou</w:t>
      </w:r>
      <w:r w:rsidRPr="002336CA">
        <w:rPr>
          <w:rFonts w:ascii="Calibri" w:eastAsia="Times New Roman" w:hAnsi="Calibri" w:cs="Calibri"/>
          <w:spacing w:val="48"/>
          <w:sz w:val="24"/>
          <w:szCs w:val="24"/>
        </w:rPr>
        <w:t xml:space="preserve"> </w:t>
      </w:r>
      <w:r w:rsidRPr="002336CA">
        <w:rPr>
          <w:rFonts w:ascii="Calibri" w:eastAsia="Arial" w:hAnsi="Calibri" w:cs="Calibri"/>
          <w:w w:val="99"/>
          <w:sz w:val="24"/>
          <w:szCs w:val="24"/>
        </w:rPr>
        <w:t>splatné</w:t>
      </w:r>
      <w:r w:rsidRPr="002336CA">
        <w:rPr>
          <w:rFonts w:ascii="Calibri" w:eastAsia="Times New Roman" w:hAnsi="Calibri" w:cs="Calibri"/>
          <w:spacing w:val="48"/>
          <w:sz w:val="24"/>
          <w:szCs w:val="24"/>
        </w:rPr>
        <w:t xml:space="preserve"> </w:t>
      </w:r>
      <w:r w:rsidRPr="002336CA">
        <w:rPr>
          <w:rFonts w:ascii="Calibri" w:eastAsia="Arial" w:hAnsi="Calibri" w:cs="Calibri"/>
          <w:sz w:val="24"/>
          <w:szCs w:val="24"/>
        </w:rPr>
        <w:t>ve</w:t>
      </w:r>
      <w:r w:rsidRPr="002336CA">
        <w:rPr>
          <w:rFonts w:ascii="Calibri" w:eastAsia="Times New Roman" w:hAnsi="Calibri" w:cs="Calibri"/>
          <w:spacing w:val="50"/>
          <w:sz w:val="24"/>
          <w:szCs w:val="24"/>
        </w:rPr>
        <w:t xml:space="preserve"> </w:t>
      </w:r>
      <w:r w:rsidRPr="002336CA">
        <w:rPr>
          <w:rFonts w:ascii="Calibri" w:eastAsia="Arial" w:hAnsi="Calibri" w:cs="Calibri"/>
          <w:sz w:val="24"/>
          <w:szCs w:val="24"/>
        </w:rPr>
        <w:t>lhůtě</w:t>
      </w:r>
      <w:r w:rsidRPr="002336CA">
        <w:rPr>
          <w:rFonts w:ascii="Calibri" w:eastAsia="Times New Roman" w:hAnsi="Calibri" w:cs="Calibri"/>
          <w:spacing w:val="48"/>
          <w:sz w:val="24"/>
          <w:szCs w:val="24"/>
        </w:rPr>
        <w:t xml:space="preserve"> </w:t>
      </w:r>
      <w:r w:rsidRPr="002336CA">
        <w:rPr>
          <w:rFonts w:ascii="Calibri" w:eastAsia="Arial" w:hAnsi="Calibri" w:cs="Calibri"/>
          <w:w w:val="99"/>
          <w:sz w:val="24"/>
          <w:szCs w:val="24"/>
        </w:rPr>
        <w:t>do</w:t>
      </w:r>
      <w:r w:rsidRPr="002336CA">
        <w:rPr>
          <w:rFonts w:ascii="Calibri" w:eastAsia="Times New Roman" w:hAnsi="Calibri" w:cs="Calibri"/>
          <w:spacing w:val="57"/>
          <w:sz w:val="24"/>
          <w:szCs w:val="24"/>
        </w:rPr>
        <w:t xml:space="preserve"> </w:t>
      </w:r>
      <w:r w:rsidRPr="002336CA">
        <w:rPr>
          <w:rFonts w:ascii="Calibri" w:eastAsia="Arial" w:hAnsi="Calibri" w:cs="Calibri"/>
          <w:w w:val="99"/>
          <w:sz w:val="24"/>
          <w:szCs w:val="24"/>
        </w:rPr>
        <w:t>30</w:t>
      </w:r>
      <w:r w:rsidRPr="002336CA">
        <w:rPr>
          <w:rFonts w:ascii="Calibri" w:eastAsia="Times New Roman" w:hAnsi="Calibri" w:cs="Calibri"/>
          <w:spacing w:val="48"/>
          <w:sz w:val="24"/>
          <w:szCs w:val="24"/>
        </w:rPr>
        <w:t xml:space="preserve"> </w:t>
      </w:r>
      <w:r w:rsidRPr="002336CA">
        <w:rPr>
          <w:rFonts w:ascii="Calibri" w:eastAsia="Arial" w:hAnsi="Calibri" w:cs="Calibri"/>
          <w:sz w:val="24"/>
          <w:szCs w:val="24"/>
        </w:rPr>
        <w:t>dnů</w:t>
      </w:r>
      <w:r w:rsidRPr="002336CA">
        <w:rPr>
          <w:rFonts w:ascii="Calibri" w:eastAsia="Times New Roman" w:hAnsi="Calibri" w:cs="Calibri"/>
          <w:spacing w:val="48"/>
          <w:sz w:val="24"/>
          <w:szCs w:val="24"/>
        </w:rPr>
        <w:t xml:space="preserve"> </w:t>
      </w:r>
      <w:r w:rsidRPr="002336CA">
        <w:rPr>
          <w:rFonts w:ascii="Calibri" w:eastAsia="Arial" w:hAnsi="Calibri" w:cs="Calibri"/>
          <w:sz w:val="24"/>
          <w:szCs w:val="24"/>
        </w:rPr>
        <w:t>ode</w:t>
      </w:r>
      <w:r w:rsidRPr="002336CA">
        <w:rPr>
          <w:rFonts w:ascii="Calibri" w:eastAsia="Times New Roman" w:hAnsi="Calibri" w:cs="Calibri"/>
          <w:spacing w:val="48"/>
          <w:sz w:val="24"/>
          <w:szCs w:val="24"/>
        </w:rPr>
        <w:t xml:space="preserve"> </w:t>
      </w:r>
      <w:r w:rsidRPr="002336CA">
        <w:rPr>
          <w:rFonts w:ascii="Calibri" w:eastAsia="Arial" w:hAnsi="Calibri" w:cs="Calibri"/>
          <w:sz w:val="24"/>
          <w:szCs w:val="24"/>
        </w:rPr>
        <w:t>dne</w:t>
      </w:r>
      <w:r w:rsidRPr="002336CA">
        <w:rPr>
          <w:rFonts w:ascii="Calibri" w:eastAsia="Times New Roman" w:hAnsi="Calibri" w:cs="Calibri"/>
          <w:spacing w:val="48"/>
          <w:sz w:val="24"/>
          <w:szCs w:val="24"/>
        </w:rPr>
        <w:t xml:space="preserve"> </w:t>
      </w:r>
      <w:r w:rsidRPr="002336CA">
        <w:rPr>
          <w:rFonts w:ascii="Calibri" w:eastAsia="Arial" w:hAnsi="Calibri" w:cs="Calibri"/>
          <w:sz w:val="24"/>
          <w:szCs w:val="24"/>
        </w:rPr>
        <w:t>doručení</w:t>
      </w:r>
      <w:r w:rsidRPr="002336CA">
        <w:rPr>
          <w:rFonts w:ascii="Calibri" w:eastAsia="Times New Roman" w:hAnsi="Calibri" w:cs="Calibri"/>
          <w:spacing w:val="48"/>
          <w:sz w:val="24"/>
          <w:szCs w:val="24"/>
        </w:rPr>
        <w:t xml:space="preserve"> </w:t>
      </w:r>
      <w:r w:rsidRPr="002336CA">
        <w:rPr>
          <w:rFonts w:ascii="Calibri" w:eastAsia="Arial" w:hAnsi="Calibri" w:cs="Calibri"/>
          <w:sz w:val="24"/>
          <w:szCs w:val="24"/>
        </w:rPr>
        <w:t>účetního</w:t>
      </w:r>
      <w:r w:rsidRPr="002336CA">
        <w:rPr>
          <w:rFonts w:ascii="Calibri" w:eastAsia="Times New Roman" w:hAnsi="Calibri" w:cs="Calibri"/>
          <w:spacing w:val="48"/>
          <w:sz w:val="24"/>
          <w:szCs w:val="24"/>
        </w:rPr>
        <w:t xml:space="preserve"> </w:t>
      </w:r>
      <w:r w:rsidRPr="002336CA">
        <w:rPr>
          <w:rFonts w:ascii="Calibri" w:eastAsia="Arial" w:hAnsi="Calibri" w:cs="Calibri"/>
          <w:spacing w:val="4"/>
          <w:sz w:val="24"/>
          <w:szCs w:val="24"/>
        </w:rPr>
        <w:t>a</w:t>
      </w:r>
      <w:r w:rsidR="005F5FB8" w:rsidRPr="002336CA">
        <w:rPr>
          <w:rFonts w:ascii="Calibri" w:eastAsia="Arial" w:hAnsi="Calibri" w:cs="Calibri"/>
          <w:spacing w:val="4"/>
          <w:sz w:val="24"/>
          <w:szCs w:val="24"/>
        </w:rPr>
        <w:t xml:space="preserve"> </w:t>
      </w:r>
      <w:r w:rsidRPr="002336CA">
        <w:rPr>
          <w:rFonts w:ascii="Calibri" w:eastAsia="Arial" w:hAnsi="Calibri" w:cs="Calibri"/>
          <w:sz w:val="24"/>
          <w:szCs w:val="24"/>
        </w:rPr>
        <w:t>daňového</w:t>
      </w:r>
      <w:r w:rsidRPr="002336CA">
        <w:rPr>
          <w:rFonts w:ascii="Calibri" w:eastAsia="Times New Roman" w:hAnsi="Calibri" w:cs="Calibri"/>
          <w:spacing w:val="15"/>
          <w:sz w:val="24"/>
          <w:szCs w:val="24"/>
        </w:rPr>
        <w:t xml:space="preserve"> </w:t>
      </w:r>
      <w:r w:rsidRPr="002336CA">
        <w:rPr>
          <w:rFonts w:ascii="Calibri" w:eastAsia="Arial" w:hAnsi="Calibri" w:cs="Calibri"/>
          <w:sz w:val="24"/>
          <w:szCs w:val="24"/>
        </w:rPr>
        <w:t>dokladu</w:t>
      </w:r>
      <w:r w:rsidRPr="002336CA">
        <w:rPr>
          <w:rFonts w:ascii="Calibri" w:eastAsia="Times New Roman" w:hAnsi="Calibri" w:cs="Calibri"/>
          <w:spacing w:val="17"/>
          <w:sz w:val="24"/>
          <w:szCs w:val="24"/>
        </w:rPr>
        <w:t xml:space="preserve"> </w:t>
      </w:r>
      <w:r w:rsidRPr="002336CA">
        <w:rPr>
          <w:rFonts w:ascii="Calibri" w:eastAsia="Arial" w:hAnsi="Calibri" w:cs="Calibri"/>
          <w:sz w:val="24"/>
          <w:szCs w:val="24"/>
        </w:rPr>
        <w:t>objednateli.</w:t>
      </w:r>
      <w:r w:rsidRPr="002336CA">
        <w:rPr>
          <w:rFonts w:ascii="Calibri" w:eastAsia="Times New Roman" w:hAnsi="Calibri" w:cs="Calibri"/>
          <w:spacing w:val="14"/>
          <w:sz w:val="24"/>
          <w:szCs w:val="24"/>
        </w:rPr>
        <w:t xml:space="preserve"> </w:t>
      </w:r>
      <w:r w:rsidRPr="002336CA">
        <w:rPr>
          <w:rFonts w:ascii="Calibri" w:eastAsia="Arial" w:hAnsi="Calibri" w:cs="Calibri"/>
          <w:w w:val="101"/>
          <w:sz w:val="24"/>
          <w:szCs w:val="24"/>
        </w:rPr>
        <w:t>Závazek</w:t>
      </w:r>
      <w:r w:rsidRPr="002336CA">
        <w:rPr>
          <w:rFonts w:ascii="Calibri" w:eastAsia="Times New Roman" w:hAnsi="Calibri" w:cs="Calibri"/>
          <w:spacing w:val="15"/>
          <w:sz w:val="24"/>
          <w:szCs w:val="24"/>
        </w:rPr>
        <w:t xml:space="preserve"> </w:t>
      </w:r>
      <w:r w:rsidRPr="002336CA">
        <w:rPr>
          <w:rFonts w:ascii="Calibri" w:eastAsia="Arial" w:hAnsi="Calibri" w:cs="Calibri"/>
          <w:sz w:val="24"/>
          <w:szCs w:val="24"/>
        </w:rPr>
        <w:t>úhrady</w:t>
      </w:r>
      <w:r w:rsidRPr="002336CA">
        <w:rPr>
          <w:rFonts w:ascii="Calibri" w:eastAsia="Times New Roman" w:hAnsi="Calibri" w:cs="Calibri"/>
          <w:spacing w:val="15"/>
          <w:sz w:val="24"/>
          <w:szCs w:val="24"/>
        </w:rPr>
        <w:t xml:space="preserve"> </w:t>
      </w:r>
      <w:r w:rsidRPr="002336CA">
        <w:rPr>
          <w:rFonts w:ascii="Calibri" w:eastAsia="Arial" w:hAnsi="Calibri" w:cs="Calibri"/>
          <w:w w:val="101"/>
          <w:sz w:val="24"/>
          <w:szCs w:val="24"/>
        </w:rPr>
        <w:t>se</w:t>
      </w:r>
      <w:r w:rsidRPr="002336CA">
        <w:rPr>
          <w:rFonts w:ascii="Calibri" w:eastAsia="Times New Roman" w:hAnsi="Calibri" w:cs="Calibri"/>
          <w:spacing w:val="15"/>
          <w:sz w:val="24"/>
          <w:szCs w:val="24"/>
        </w:rPr>
        <w:t xml:space="preserve"> </w:t>
      </w:r>
      <w:r w:rsidRPr="002336CA">
        <w:rPr>
          <w:rFonts w:ascii="Calibri" w:eastAsia="Arial" w:hAnsi="Calibri" w:cs="Calibri"/>
          <w:sz w:val="24"/>
          <w:szCs w:val="24"/>
        </w:rPr>
        <w:t>považuje</w:t>
      </w:r>
      <w:r w:rsidRPr="002336CA">
        <w:rPr>
          <w:rFonts w:ascii="Calibri" w:eastAsia="Times New Roman" w:hAnsi="Calibri" w:cs="Calibri"/>
          <w:spacing w:val="14"/>
          <w:sz w:val="24"/>
          <w:szCs w:val="24"/>
        </w:rPr>
        <w:t xml:space="preserve"> </w:t>
      </w:r>
      <w:r w:rsidRPr="002336CA">
        <w:rPr>
          <w:rFonts w:ascii="Calibri" w:eastAsia="Arial" w:hAnsi="Calibri" w:cs="Calibri"/>
          <w:sz w:val="24"/>
          <w:szCs w:val="24"/>
        </w:rPr>
        <w:t>za</w:t>
      </w:r>
      <w:r w:rsidRPr="002336CA">
        <w:rPr>
          <w:rFonts w:ascii="Calibri" w:eastAsia="Times New Roman" w:hAnsi="Calibri" w:cs="Calibri"/>
          <w:spacing w:val="14"/>
          <w:sz w:val="24"/>
          <w:szCs w:val="24"/>
        </w:rPr>
        <w:t xml:space="preserve"> </w:t>
      </w:r>
      <w:r w:rsidRPr="002336CA">
        <w:rPr>
          <w:rFonts w:ascii="Calibri" w:eastAsia="Arial" w:hAnsi="Calibri" w:cs="Calibri"/>
          <w:sz w:val="24"/>
          <w:szCs w:val="24"/>
        </w:rPr>
        <w:t>dodržený</w:t>
      </w:r>
      <w:r w:rsidRPr="002336CA">
        <w:rPr>
          <w:rFonts w:ascii="Calibri" w:eastAsia="Arial" w:hAnsi="Calibri" w:cs="Calibri"/>
          <w:spacing w:val="2"/>
          <w:sz w:val="24"/>
          <w:szCs w:val="24"/>
        </w:rPr>
        <w:t>,</w:t>
      </w:r>
      <w:r w:rsidRPr="002336CA">
        <w:rPr>
          <w:rFonts w:ascii="Calibri" w:eastAsia="Times New Roman" w:hAnsi="Calibri" w:cs="Calibri"/>
          <w:spacing w:val="15"/>
          <w:sz w:val="24"/>
          <w:szCs w:val="24"/>
        </w:rPr>
        <w:t xml:space="preserve"> </w:t>
      </w:r>
      <w:r w:rsidRPr="002336CA">
        <w:rPr>
          <w:rFonts w:ascii="Calibri" w:eastAsia="Arial" w:hAnsi="Calibri" w:cs="Calibri"/>
          <w:spacing w:val="3"/>
          <w:sz w:val="24"/>
          <w:szCs w:val="24"/>
        </w:rPr>
        <w:t>je</w:t>
      </w:r>
      <w:r w:rsidRPr="002336CA">
        <w:rPr>
          <w:rFonts w:ascii="Calibri" w:eastAsia="Arial" w:hAnsi="Calibri" w:cs="Calibri"/>
          <w:w w:val="101"/>
          <w:sz w:val="24"/>
          <w:szCs w:val="24"/>
        </w:rPr>
        <w:t>-</w:t>
      </w:r>
      <w:r w:rsidRPr="002336CA">
        <w:rPr>
          <w:rFonts w:ascii="Calibri" w:eastAsia="Arial" w:hAnsi="Calibri" w:cs="Calibri"/>
          <w:sz w:val="24"/>
          <w:szCs w:val="24"/>
        </w:rPr>
        <w:t>li</w:t>
      </w:r>
      <w:r w:rsidRPr="002336CA">
        <w:rPr>
          <w:rFonts w:ascii="Calibri" w:eastAsia="Times New Roman" w:hAnsi="Calibri" w:cs="Calibri"/>
          <w:spacing w:val="15"/>
          <w:sz w:val="24"/>
          <w:szCs w:val="24"/>
        </w:rPr>
        <w:t xml:space="preserve"> </w:t>
      </w:r>
      <w:r w:rsidRPr="002336CA">
        <w:rPr>
          <w:rFonts w:ascii="Calibri" w:eastAsia="Arial" w:hAnsi="Calibri" w:cs="Calibri"/>
          <w:sz w:val="24"/>
          <w:szCs w:val="24"/>
        </w:rPr>
        <w:t>nejpozději</w:t>
      </w:r>
      <w:r w:rsidRPr="002336CA">
        <w:rPr>
          <w:rFonts w:ascii="Calibri" w:eastAsia="Times New Roman" w:hAnsi="Calibri" w:cs="Calibri"/>
          <w:spacing w:val="15"/>
          <w:sz w:val="24"/>
          <w:szCs w:val="24"/>
        </w:rPr>
        <w:t xml:space="preserve"> </w:t>
      </w:r>
      <w:r w:rsidRPr="002336CA">
        <w:rPr>
          <w:rFonts w:ascii="Calibri" w:eastAsia="Arial" w:hAnsi="Calibri" w:cs="Calibri"/>
          <w:spacing w:val="3"/>
          <w:sz w:val="24"/>
          <w:szCs w:val="24"/>
        </w:rPr>
        <w:t>v</w:t>
      </w:r>
      <w:r w:rsidR="005F5FB8" w:rsidRPr="002336CA">
        <w:rPr>
          <w:rFonts w:ascii="Calibri" w:eastAsia="Times New Roman" w:hAnsi="Calibri" w:cs="Calibri"/>
          <w:spacing w:val="15"/>
          <w:sz w:val="24"/>
          <w:szCs w:val="24"/>
        </w:rPr>
        <w:t> </w:t>
      </w:r>
      <w:r w:rsidRPr="002336CA">
        <w:rPr>
          <w:rFonts w:ascii="Calibri" w:eastAsia="Arial" w:hAnsi="Calibri" w:cs="Calibri"/>
          <w:sz w:val="24"/>
          <w:szCs w:val="24"/>
        </w:rPr>
        <w:t>poslední</w:t>
      </w:r>
      <w:r w:rsidR="005F5FB8" w:rsidRPr="002336CA">
        <w:rPr>
          <w:rFonts w:ascii="Calibri" w:eastAsia="Arial" w:hAnsi="Calibri" w:cs="Calibri"/>
          <w:sz w:val="24"/>
          <w:szCs w:val="24"/>
        </w:rPr>
        <w:t xml:space="preserve"> </w:t>
      </w:r>
      <w:r w:rsidRPr="002336CA">
        <w:rPr>
          <w:rFonts w:ascii="Calibri" w:eastAsia="Arial" w:hAnsi="Calibri" w:cs="Calibri"/>
          <w:w w:val="99"/>
          <w:sz w:val="24"/>
          <w:szCs w:val="24"/>
        </w:rPr>
        <w:t>den</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lhůty</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připsána</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předmětná</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platba</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na</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účet</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zhotovitele</w:t>
      </w:r>
      <w:r w:rsidRPr="002336CA">
        <w:rPr>
          <w:rFonts w:ascii="Calibri" w:eastAsia="Arial" w:hAnsi="Calibri" w:cs="Calibri"/>
          <w:spacing w:val="4"/>
          <w:sz w:val="24"/>
          <w:szCs w:val="24"/>
        </w:rPr>
        <w:t>.</w:t>
      </w:r>
    </w:p>
    <w:p w14:paraId="1D1305CE" w14:textId="77777777" w:rsidR="005F5FB8" w:rsidRPr="002336CA" w:rsidRDefault="005F5FB8" w:rsidP="00D72314">
      <w:pPr>
        <w:pStyle w:val="Odstavecseseznamem"/>
        <w:autoSpaceDE w:val="0"/>
        <w:autoSpaceDN w:val="0"/>
        <w:spacing w:after="0"/>
        <w:ind w:left="818"/>
        <w:jc w:val="both"/>
        <w:rPr>
          <w:rFonts w:ascii="Calibri" w:hAnsi="Calibri" w:cs="Calibri"/>
          <w:sz w:val="24"/>
          <w:szCs w:val="24"/>
        </w:rPr>
      </w:pPr>
    </w:p>
    <w:p w14:paraId="6AE90240" w14:textId="363711BC" w:rsidR="00FF6501" w:rsidRPr="002336CA" w:rsidRDefault="00CE66D1" w:rsidP="00CE66D1">
      <w:pPr>
        <w:autoSpaceDE w:val="0"/>
        <w:autoSpaceDN w:val="0"/>
        <w:spacing w:after="0"/>
        <w:ind w:left="472"/>
        <w:jc w:val="center"/>
        <w:rPr>
          <w:rFonts w:ascii="Calibri" w:eastAsia="Arial" w:hAnsi="Calibri" w:cs="Calibri"/>
          <w:b/>
          <w:sz w:val="24"/>
          <w:szCs w:val="24"/>
        </w:rPr>
      </w:pPr>
      <w:r w:rsidRPr="002336CA">
        <w:rPr>
          <w:rFonts w:ascii="Calibri" w:eastAsia="Arial" w:hAnsi="Calibri" w:cs="Calibri"/>
          <w:b/>
          <w:sz w:val="24"/>
          <w:szCs w:val="24"/>
        </w:rPr>
        <w:t>I</w:t>
      </w:r>
      <w:r w:rsidR="00FF6501" w:rsidRPr="002336CA">
        <w:rPr>
          <w:rFonts w:ascii="Calibri" w:eastAsia="Arial" w:hAnsi="Calibri" w:cs="Calibri"/>
          <w:b/>
          <w:sz w:val="24"/>
          <w:szCs w:val="24"/>
        </w:rPr>
        <w:t>X</w:t>
      </w:r>
      <w:r w:rsidR="00FF6501" w:rsidRPr="002336CA">
        <w:rPr>
          <w:rFonts w:ascii="Calibri" w:eastAsia="Arial" w:hAnsi="Calibri" w:cs="Calibri"/>
          <w:b/>
          <w:spacing w:val="1"/>
          <w:sz w:val="24"/>
          <w:szCs w:val="24"/>
        </w:rPr>
        <w:t>.</w:t>
      </w:r>
      <w:r w:rsidR="00FF6501" w:rsidRPr="002336CA">
        <w:rPr>
          <w:rFonts w:ascii="Calibri" w:eastAsia="Times New Roman" w:hAnsi="Calibri" w:cs="Calibri"/>
          <w:b/>
          <w:spacing w:val="456"/>
          <w:sz w:val="24"/>
          <w:szCs w:val="24"/>
        </w:rPr>
        <w:t xml:space="preserve"> </w:t>
      </w:r>
      <w:r w:rsidR="00FF6501" w:rsidRPr="002336CA">
        <w:rPr>
          <w:rFonts w:ascii="Calibri" w:eastAsia="Arial" w:hAnsi="Calibri" w:cs="Calibri"/>
          <w:b/>
          <w:sz w:val="24"/>
          <w:szCs w:val="24"/>
        </w:rPr>
        <w:t>ZÁRU</w:t>
      </w:r>
      <w:r w:rsidR="00FF6501" w:rsidRPr="002336CA">
        <w:rPr>
          <w:rFonts w:ascii="Calibri" w:eastAsia="Arial" w:hAnsi="Calibri" w:cs="Calibri"/>
          <w:b/>
          <w:bCs/>
          <w:sz w:val="24"/>
          <w:szCs w:val="24"/>
        </w:rPr>
        <w:t>Č</w:t>
      </w:r>
      <w:r w:rsidR="00FF6501" w:rsidRPr="002336CA">
        <w:rPr>
          <w:rFonts w:ascii="Calibri" w:eastAsia="Arial" w:hAnsi="Calibri" w:cs="Calibri"/>
          <w:b/>
          <w:sz w:val="24"/>
          <w:szCs w:val="24"/>
        </w:rPr>
        <w:t>NÍ</w:t>
      </w:r>
      <w:r w:rsidR="00FF6501" w:rsidRPr="002336CA">
        <w:rPr>
          <w:rFonts w:ascii="Calibri" w:eastAsia="Times New Roman" w:hAnsi="Calibri" w:cs="Calibri"/>
          <w:b/>
          <w:spacing w:val="7"/>
          <w:sz w:val="24"/>
          <w:szCs w:val="24"/>
        </w:rPr>
        <w:t xml:space="preserve"> </w:t>
      </w:r>
      <w:r w:rsidR="00FF6501" w:rsidRPr="002336CA">
        <w:rPr>
          <w:rFonts w:ascii="Calibri" w:eastAsia="Arial" w:hAnsi="Calibri" w:cs="Calibri"/>
          <w:b/>
          <w:sz w:val="24"/>
          <w:szCs w:val="24"/>
        </w:rPr>
        <w:t>PODMÍNKY</w:t>
      </w:r>
    </w:p>
    <w:p w14:paraId="61FFD3F9" w14:textId="510A9446" w:rsidR="00FF6501" w:rsidRPr="002336CA" w:rsidRDefault="00FF6501" w:rsidP="00D72314">
      <w:pPr>
        <w:pStyle w:val="Odstavecseseznamem"/>
        <w:numPr>
          <w:ilvl w:val="0"/>
          <w:numId w:val="14"/>
        </w:numPr>
        <w:autoSpaceDE w:val="0"/>
        <w:autoSpaceDN w:val="0"/>
        <w:spacing w:after="0"/>
        <w:ind w:left="832"/>
        <w:jc w:val="both"/>
        <w:rPr>
          <w:rFonts w:ascii="Calibri" w:hAnsi="Calibri" w:cs="Calibri"/>
          <w:sz w:val="24"/>
          <w:szCs w:val="24"/>
        </w:rPr>
      </w:pPr>
      <w:r w:rsidRPr="002336CA">
        <w:rPr>
          <w:rFonts w:ascii="Calibri" w:eastAsia="Arial" w:hAnsi="Calibri" w:cs="Calibri"/>
          <w:sz w:val="24"/>
          <w:szCs w:val="24"/>
        </w:rPr>
        <w:t>Záruka</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se</w:t>
      </w:r>
      <w:r w:rsidRPr="002336CA">
        <w:rPr>
          <w:rFonts w:ascii="Calibri" w:eastAsia="Times New Roman" w:hAnsi="Calibri" w:cs="Calibri"/>
          <w:spacing w:val="9"/>
          <w:sz w:val="24"/>
          <w:szCs w:val="24"/>
        </w:rPr>
        <w:t xml:space="preserve"> </w:t>
      </w:r>
      <w:r w:rsidRPr="002336CA">
        <w:rPr>
          <w:rFonts w:ascii="Calibri" w:eastAsia="Arial" w:hAnsi="Calibri" w:cs="Calibri"/>
          <w:sz w:val="24"/>
          <w:szCs w:val="24"/>
        </w:rPr>
        <w:t>nevztahuje</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na</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vady</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způsobené</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neodborným</w:t>
      </w:r>
      <w:r w:rsidRPr="002336CA">
        <w:rPr>
          <w:rFonts w:ascii="Calibri" w:eastAsia="Times New Roman" w:hAnsi="Calibri" w:cs="Calibri"/>
          <w:spacing w:val="7"/>
          <w:sz w:val="24"/>
          <w:szCs w:val="24"/>
        </w:rPr>
        <w:t xml:space="preserve"> </w:t>
      </w:r>
      <w:r w:rsidRPr="002336CA">
        <w:rPr>
          <w:rFonts w:ascii="Calibri" w:eastAsia="Arial" w:hAnsi="Calibri" w:cs="Calibri"/>
          <w:w w:val="101"/>
          <w:sz w:val="24"/>
          <w:szCs w:val="24"/>
        </w:rPr>
        <w:t>zacházením</w:t>
      </w:r>
      <w:r w:rsidRPr="002336CA">
        <w:rPr>
          <w:rFonts w:ascii="Calibri" w:eastAsia="Arial" w:hAnsi="Calibri" w:cs="Calibri"/>
          <w:spacing w:val="2"/>
          <w:sz w:val="24"/>
          <w:szCs w:val="24"/>
        </w:rPr>
        <w:t>,</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nedodržováním</w:t>
      </w:r>
      <w:r w:rsidRPr="002336CA">
        <w:rPr>
          <w:rFonts w:ascii="Calibri" w:eastAsia="Times New Roman" w:hAnsi="Calibri" w:cs="Calibri"/>
          <w:spacing w:val="7"/>
          <w:sz w:val="24"/>
          <w:szCs w:val="24"/>
        </w:rPr>
        <w:t xml:space="preserve"> </w:t>
      </w:r>
      <w:r w:rsidRPr="002336CA">
        <w:rPr>
          <w:rFonts w:ascii="Calibri" w:eastAsia="Arial" w:hAnsi="Calibri" w:cs="Calibri"/>
          <w:w w:val="101"/>
          <w:sz w:val="24"/>
          <w:szCs w:val="24"/>
        </w:rPr>
        <w:t>zásad</w:t>
      </w:r>
      <w:r w:rsidRPr="002336CA">
        <w:rPr>
          <w:rFonts w:ascii="Calibri" w:eastAsia="Times New Roman" w:hAnsi="Calibri" w:cs="Calibri"/>
          <w:spacing w:val="8"/>
          <w:sz w:val="24"/>
          <w:szCs w:val="24"/>
        </w:rPr>
        <w:t xml:space="preserve"> </w:t>
      </w:r>
      <w:r w:rsidRPr="002336CA">
        <w:rPr>
          <w:rFonts w:ascii="Calibri" w:eastAsia="Arial" w:hAnsi="Calibri" w:cs="Calibri"/>
          <w:w w:val="101"/>
          <w:sz w:val="24"/>
          <w:szCs w:val="24"/>
        </w:rPr>
        <w:t>"</w:t>
      </w:r>
      <w:r w:rsidRPr="002336CA">
        <w:rPr>
          <w:rFonts w:ascii="Calibri" w:eastAsia="Arial" w:hAnsi="Calibri" w:cs="Calibri"/>
          <w:sz w:val="24"/>
          <w:szCs w:val="24"/>
        </w:rPr>
        <w:t>Návodu</w:t>
      </w:r>
      <w:r w:rsidR="008F5E48" w:rsidRPr="002336CA">
        <w:rPr>
          <w:rFonts w:ascii="Calibri" w:eastAsia="Arial" w:hAnsi="Calibri" w:cs="Calibri"/>
          <w:sz w:val="24"/>
          <w:szCs w:val="24"/>
        </w:rPr>
        <w:t xml:space="preserve"> </w:t>
      </w:r>
      <w:r w:rsidRPr="002336CA">
        <w:rPr>
          <w:rFonts w:ascii="Calibri" w:eastAsia="Arial" w:hAnsi="Calibri" w:cs="Calibri"/>
          <w:w w:val="101"/>
          <w:sz w:val="24"/>
          <w:szCs w:val="24"/>
        </w:rPr>
        <w:t>k</w:t>
      </w:r>
      <w:r w:rsidRPr="002336CA">
        <w:rPr>
          <w:rFonts w:ascii="Calibri" w:eastAsia="Times New Roman" w:hAnsi="Calibri" w:cs="Calibri"/>
          <w:spacing w:val="10"/>
          <w:sz w:val="24"/>
          <w:szCs w:val="24"/>
        </w:rPr>
        <w:t xml:space="preserve"> </w:t>
      </w:r>
      <w:r w:rsidRPr="002336CA">
        <w:rPr>
          <w:rFonts w:ascii="Calibri" w:eastAsia="Arial" w:hAnsi="Calibri" w:cs="Calibri"/>
          <w:w w:val="99"/>
          <w:sz w:val="24"/>
          <w:szCs w:val="24"/>
        </w:rPr>
        <w:t>použití</w:t>
      </w:r>
      <w:r w:rsidRPr="002336CA">
        <w:rPr>
          <w:rFonts w:ascii="Calibri" w:eastAsia="Arial" w:hAnsi="Calibri" w:cs="Calibri"/>
          <w:sz w:val="24"/>
          <w:szCs w:val="24"/>
        </w:rPr>
        <w:t>",</w:t>
      </w:r>
      <w:r w:rsidRPr="002336CA">
        <w:rPr>
          <w:rFonts w:ascii="Calibri" w:eastAsia="Times New Roman" w:hAnsi="Calibri" w:cs="Calibri"/>
          <w:spacing w:val="10"/>
          <w:sz w:val="24"/>
          <w:szCs w:val="24"/>
        </w:rPr>
        <w:t xml:space="preserve"> </w:t>
      </w:r>
      <w:r w:rsidRPr="002336CA">
        <w:rPr>
          <w:rFonts w:ascii="Calibri" w:eastAsia="Arial" w:hAnsi="Calibri" w:cs="Calibri"/>
          <w:sz w:val="24"/>
          <w:szCs w:val="24"/>
        </w:rPr>
        <w:t>svévolnou</w:t>
      </w:r>
      <w:r w:rsidRPr="002336CA">
        <w:rPr>
          <w:rFonts w:ascii="Calibri" w:eastAsia="Times New Roman" w:hAnsi="Calibri" w:cs="Calibri"/>
          <w:spacing w:val="10"/>
          <w:sz w:val="24"/>
          <w:szCs w:val="24"/>
        </w:rPr>
        <w:t xml:space="preserve"> </w:t>
      </w:r>
      <w:r w:rsidRPr="002336CA">
        <w:rPr>
          <w:rFonts w:ascii="Calibri" w:eastAsia="Arial" w:hAnsi="Calibri" w:cs="Calibri"/>
          <w:w w:val="101"/>
          <w:sz w:val="24"/>
          <w:szCs w:val="24"/>
        </w:rPr>
        <w:t>změnou</w:t>
      </w:r>
      <w:r w:rsidRPr="002336CA">
        <w:rPr>
          <w:rFonts w:ascii="Calibri" w:eastAsia="Times New Roman" w:hAnsi="Calibri" w:cs="Calibri"/>
          <w:spacing w:val="10"/>
          <w:sz w:val="24"/>
          <w:szCs w:val="24"/>
        </w:rPr>
        <w:t xml:space="preserve"> </w:t>
      </w:r>
      <w:r w:rsidRPr="002336CA">
        <w:rPr>
          <w:rFonts w:ascii="Calibri" w:eastAsia="Arial" w:hAnsi="Calibri" w:cs="Calibri"/>
          <w:sz w:val="24"/>
          <w:szCs w:val="24"/>
        </w:rPr>
        <w:t>konstrukce</w:t>
      </w:r>
      <w:r w:rsidRPr="002336CA">
        <w:rPr>
          <w:rFonts w:ascii="Calibri" w:eastAsia="Times New Roman" w:hAnsi="Calibri" w:cs="Calibri"/>
          <w:spacing w:val="9"/>
          <w:sz w:val="24"/>
          <w:szCs w:val="24"/>
        </w:rPr>
        <w:t xml:space="preserve"> </w:t>
      </w:r>
      <w:r w:rsidRPr="002336CA">
        <w:rPr>
          <w:rFonts w:ascii="Calibri" w:eastAsia="Arial" w:hAnsi="Calibri" w:cs="Calibri"/>
          <w:sz w:val="24"/>
          <w:szCs w:val="24"/>
        </w:rPr>
        <w:t>přístroje,</w:t>
      </w:r>
      <w:r w:rsidRPr="002336CA">
        <w:rPr>
          <w:rFonts w:ascii="Calibri" w:eastAsia="Times New Roman" w:hAnsi="Calibri" w:cs="Calibri"/>
          <w:spacing w:val="9"/>
          <w:sz w:val="24"/>
          <w:szCs w:val="24"/>
        </w:rPr>
        <w:t xml:space="preserve"> </w:t>
      </w:r>
      <w:r w:rsidRPr="002336CA">
        <w:rPr>
          <w:rFonts w:ascii="Calibri" w:eastAsia="Arial" w:hAnsi="Calibri" w:cs="Calibri"/>
          <w:sz w:val="24"/>
          <w:szCs w:val="24"/>
        </w:rPr>
        <w:t>zabudováním</w:t>
      </w:r>
      <w:r w:rsidRPr="002336CA">
        <w:rPr>
          <w:rFonts w:ascii="Calibri" w:eastAsia="Times New Roman" w:hAnsi="Calibri" w:cs="Calibri"/>
          <w:spacing w:val="12"/>
          <w:sz w:val="24"/>
          <w:szCs w:val="24"/>
        </w:rPr>
        <w:t xml:space="preserve"> </w:t>
      </w:r>
      <w:r w:rsidRPr="002336CA">
        <w:rPr>
          <w:rFonts w:ascii="Calibri" w:eastAsia="Arial" w:hAnsi="Calibri" w:cs="Calibri"/>
          <w:sz w:val="24"/>
          <w:szCs w:val="24"/>
        </w:rPr>
        <w:t>neoriginálních</w:t>
      </w:r>
      <w:r w:rsidRPr="002336CA">
        <w:rPr>
          <w:rFonts w:ascii="Calibri" w:eastAsia="Times New Roman" w:hAnsi="Calibri" w:cs="Calibri"/>
          <w:spacing w:val="12"/>
          <w:sz w:val="24"/>
          <w:szCs w:val="24"/>
        </w:rPr>
        <w:t xml:space="preserve"> </w:t>
      </w:r>
      <w:r w:rsidRPr="002336CA">
        <w:rPr>
          <w:rFonts w:ascii="Calibri" w:eastAsia="Arial" w:hAnsi="Calibri" w:cs="Calibri"/>
          <w:sz w:val="24"/>
          <w:szCs w:val="24"/>
        </w:rPr>
        <w:t>dílů</w:t>
      </w:r>
      <w:r w:rsidRPr="002336CA">
        <w:rPr>
          <w:rFonts w:ascii="Calibri" w:eastAsia="Arial" w:hAnsi="Calibri" w:cs="Calibri"/>
          <w:spacing w:val="6"/>
          <w:sz w:val="24"/>
          <w:szCs w:val="24"/>
        </w:rPr>
        <w:t>,</w:t>
      </w:r>
      <w:r w:rsidRPr="002336CA">
        <w:rPr>
          <w:rFonts w:ascii="Calibri" w:eastAsia="Times New Roman" w:hAnsi="Calibri" w:cs="Calibri"/>
          <w:spacing w:val="10"/>
          <w:sz w:val="24"/>
          <w:szCs w:val="24"/>
        </w:rPr>
        <w:t xml:space="preserve"> </w:t>
      </w:r>
      <w:r w:rsidRPr="002336CA">
        <w:rPr>
          <w:rFonts w:ascii="Calibri" w:eastAsia="Arial" w:hAnsi="Calibri" w:cs="Calibri"/>
          <w:sz w:val="24"/>
          <w:szCs w:val="24"/>
        </w:rPr>
        <w:t>zásahem</w:t>
      </w:r>
      <w:r w:rsidRPr="002336CA">
        <w:rPr>
          <w:rFonts w:ascii="Calibri" w:eastAsia="Times New Roman" w:hAnsi="Calibri" w:cs="Calibri"/>
          <w:spacing w:val="10"/>
          <w:sz w:val="24"/>
          <w:szCs w:val="24"/>
        </w:rPr>
        <w:t xml:space="preserve"> </w:t>
      </w:r>
      <w:r w:rsidRPr="002336CA">
        <w:rPr>
          <w:rFonts w:ascii="Calibri" w:eastAsia="Arial" w:hAnsi="Calibri" w:cs="Calibri"/>
          <w:sz w:val="24"/>
          <w:szCs w:val="24"/>
        </w:rPr>
        <w:t>cizích</w:t>
      </w:r>
      <w:r w:rsidR="008F5E48" w:rsidRPr="002336CA">
        <w:rPr>
          <w:rFonts w:ascii="Calibri" w:eastAsia="Arial" w:hAnsi="Calibri" w:cs="Calibri"/>
          <w:sz w:val="24"/>
          <w:szCs w:val="24"/>
        </w:rPr>
        <w:t xml:space="preserve"> </w:t>
      </w:r>
      <w:r w:rsidRPr="002336CA">
        <w:rPr>
          <w:rFonts w:ascii="Calibri" w:eastAsia="Arial" w:hAnsi="Calibri" w:cs="Calibri"/>
          <w:sz w:val="24"/>
          <w:szCs w:val="24"/>
        </w:rPr>
        <w:t>osob,</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vadným</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skladováním</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a</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nedostatečnou</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údržbou</w:t>
      </w:r>
      <w:r w:rsidRPr="002336CA">
        <w:rPr>
          <w:rFonts w:ascii="Calibri" w:eastAsia="Arial" w:hAnsi="Calibri" w:cs="Calibri"/>
          <w:spacing w:val="5"/>
          <w:sz w:val="24"/>
          <w:szCs w:val="24"/>
        </w:rPr>
        <w:t>.</w:t>
      </w:r>
    </w:p>
    <w:p w14:paraId="2F9AFAF8" w14:textId="4DF9A6D7" w:rsidR="00FF6501" w:rsidRPr="002336CA" w:rsidRDefault="00FF6501" w:rsidP="00D72314">
      <w:pPr>
        <w:pStyle w:val="Odstavecseseznamem"/>
        <w:numPr>
          <w:ilvl w:val="0"/>
          <w:numId w:val="14"/>
        </w:numPr>
        <w:autoSpaceDE w:val="0"/>
        <w:autoSpaceDN w:val="0"/>
        <w:spacing w:after="0"/>
        <w:ind w:left="818"/>
        <w:jc w:val="both"/>
        <w:rPr>
          <w:rFonts w:ascii="Calibri" w:hAnsi="Calibri" w:cs="Calibri"/>
          <w:sz w:val="24"/>
          <w:szCs w:val="24"/>
        </w:rPr>
      </w:pPr>
      <w:r w:rsidRPr="002336CA">
        <w:rPr>
          <w:rFonts w:ascii="Calibri" w:eastAsia="Arial" w:hAnsi="Calibri" w:cs="Calibri"/>
          <w:sz w:val="24"/>
          <w:szCs w:val="24"/>
        </w:rPr>
        <w:t>Záruka</w:t>
      </w:r>
      <w:r w:rsidRPr="002336CA">
        <w:rPr>
          <w:rFonts w:ascii="Calibri" w:eastAsia="Times New Roman" w:hAnsi="Calibri" w:cs="Calibri"/>
          <w:spacing w:val="60"/>
          <w:sz w:val="24"/>
          <w:szCs w:val="24"/>
        </w:rPr>
        <w:t xml:space="preserve"> </w:t>
      </w:r>
      <w:r w:rsidRPr="002336CA">
        <w:rPr>
          <w:rFonts w:ascii="Calibri" w:eastAsia="Arial" w:hAnsi="Calibri" w:cs="Calibri"/>
          <w:sz w:val="24"/>
          <w:szCs w:val="24"/>
        </w:rPr>
        <w:t>se</w:t>
      </w:r>
      <w:r w:rsidRPr="002336CA">
        <w:rPr>
          <w:rFonts w:ascii="Calibri" w:eastAsia="Times New Roman" w:hAnsi="Calibri" w:cs="Calibri"/>
          <w:spacing w:val="62"/>
          <w:sz w:val="24"/>
          <w:szCs w:val="24"/>
        </w:rPr>
        <w:t xml:space="preserve"> </w:t>
      </w:r>
      <w:r w:rsidRPr="002336CA">
        <w:rPr>
          <w:rFonts w:ascii="Calibri" w:eastAsia="Arial" w:hAnsi="Calibri" w:cs="Calibri"/>
          <w:sz w:val="24"/>
          <w:szCs w:val="24"/>
        </w:rPr>
        <w:t>nevztahuje</w:t>
      </w:r>
      <w:r w:rsidRPr="002336CA">
        <w:rPr>
          <w:rFonts w:ascii="Calibri" w:eastAsia="Times New Roman" w:hAnsi="Calibri" w:cs="Calibri"/>
          <w:spacing w:val="60"/>
          <w:sz w:val="24"/>
          <w:szCs w:val="24"/>
        </w:rPr>
        <w:t xml:space="preserve"> </w:t>
      </w:r>
      <w:r w:rsidRPr="002336CA">
        <w:rPr>
          <w:rFonts w:ascii="Calibri" w:eastAsia="Arial" w:hAnsi="Calibri" w:cs="Calibri"/>
          <w:w w:val="101"/>
          <w:sz w:val="24"/>
          <w:szCs w:val="24"/>
        </w:rPr>
        <w:t>též</w:t>
      </w:r>
      <w:r w:rsidRPr="002336CA">
        <w:rPr>
          <w:rFonts w:ascii="Calibri" w:eastAsia="Times New Roman" w:hAnsi="Calibri" w:cs="Calibri"/>
          <w:spacing w:val="60"/>
          <w:sz w:val="24"/>
          <w:szCs w:val="24"/>
        </w:rPr>
        <w:t xml:space="preserve"> </w:t>
      </w:r>
      <w:r w:rsidRPr="002336CA">
        <w:rPr>
          <w:rFonts w:ascii="Calibri" w:eastAsia="Arial" w:hAnsi="Calibri" w:cs="Calibri"/>
          <w:sz w:val="24"/>
          <w:szCs w:val="24"/>
        </w:rPr>
        <w:t>na</w:t>
      </w:r>
      <w:r w:rsidRPr="002336CA">
        <w:rPr>
          <w:rFonts w:ascii="Calibri" w:eastAsia="Times New Roman" w:hAnsi="Calibri" w:cs="Calibri"/>
          <w:spacing w:val="60"/>
          <w:sz w:val="24"/>
          <w:szCs w:val="24"/>
        </w:rPr>
        <w:t xml:space="preserve"> </w:t>
      </w:r>
      <w:r w:rsidRPr="002336CA">
        <w:rPr>
          <w:rFonts w:ascii="Calibri" w:eastAsia="Arial" w:hAnsi="Calibri" w:cs="Calibri"/>
          <w:sz w:val="24"/>
          <w:szCs w:val="24"/>
        </w:rPr>
        <w:t>přirozené</w:t>
      </w:r>
      <w:r w:rsidRPr="002336CA">
        <w:rPr>
          <w:rFonts w:ascii="Calibri" w:eastAsia="Times New Roman" w:hAnsi="Calibri" w:cs="Calibri"/>
          <w:spacing w:val="60"/>
          <w:sz w:val="24"/>
          <w:szCs w:val="24"/>
        </w:rPr>
        <w:t xml:space="preserve"> </w:t>
      </w:r>
      <w:r w:rsidRPr="002336CA">
        <w:rPr>
          <w:rFonts w:ascii="Calibri" w:eastAsia="Arial" w:hAnsi="Calibri" w:cs="Calibri"/>
          <w:sz w:val="24"/>
          <w:szCs w:val="24"/>
        </w:rPr>
        <w:t>opotřebení</w:t>
      </w:r>
      <w:r w:rsidRPr="002336CA">
        <w:rPr>
          <w:rFonts w:ascii="Calibri" w:eastAsia="Times New Roman" w:hAnsi="Calibri" w:cs="Calibri"/>
          <w:spacing w:val="60"/>
          <w:sz w:val="24"/>
          <w:szCs w:val="24"/>
        </w:rPr>
        <w:t xml:space="preserve"> </w:t>
      </w:r>
      <w:r w:rsidRPr="002336CA">
        <w:rPr>
          <w:rFonts w:ascii="Calibri" w:eastAsia="Arial" w:hAnsi="Calibri" w:cs="Calibri"/>
          <w:sz w:val="24"/>
          <w:szCs w:val="24"/>
        </w:rPr>
        <w:t>součástí</w:t>
      </w:r>
      <w:r w:rsidRPr="002336CA">
        <w:rPr>
          <w:rFonts w:ascii="Calibri" w:eastAsia="Times New Roman" w:hAnsi="Calibri" w:cs="Calibri"/>
          <w:spacing w:val="62"/>
          <w:sz w:val="24"/>
          <w:szCs w:val="24"/>
        </w:rPr>
        <w:t xml:space="preserve"> </w:t>
      </w:r>
      <w:r w:rsidRPr="002336CA">
        <w:rPr>
          <w:rFonts w:ascii="Calibri" w:eastAsia="Arial" w:hAnsi="Calibri" w:cs="Calibri"/>
          <w:sz w:val="24"/>
          <w:szCs w:val="24"/>
        </w:rPr>
        <w:t>a</w:t>
      </w:r>
      <w:r w:rsidRPr="002336CA">
        <w:rPr>
          <w:rFonts w:ascii="Calibri" w:eastAsia="Times New Roman" w:hAnsi="Calibri" w:cs="Calibri"/>
          <w:spacing w:val="62"/>
          <w:sz w:val="24"/>
          <w:szCs w:val="24"/>
        </w:rPr>
        <w:t xml:space="preserve"> </w:t>
      </w:r>
      <w:r w:rsidRPr="002336CA">
        <w:rPr>
          <w:rFonts w:ascii="Calibri" w:eastAsia="Arial" w:hAnsi="Calibri" w:cs="Calibri"/>
          <w:w w:val="99"/>
          <w:sz w:val="24"/>
          <w:szCs w:val="24"/>
        </w:rPr>
        <w:t>na</w:t>
      </w:r>
      <w:r w:rsidRPr="002336CA">
        <w:rPr>
          <w:rFonts w:ascii="Calibri" w:eastAsia="Times New Roman" w:hAnsi="Calibri" w:cs="Calibri"/>
          <w:spacing w:val="60"/>
          <w:sz w:val="24"/>
          <w:szCs w:val="24"/>
        </w:rPr>
        <w:t xml:space="preserve"> </w:t>
      </w:r>
      <w:r w:rsidRPr="002336CA">
        <w:rPr>
          <w:rFonts w:ascii="Calibri" w:eastAsia="Arial" w:hAnsi="Calibri" w:cs="Calibri"/>
          <w:spacing w:val="2"/>
          <w:sz w:val="24"/>
          <w:szCs w:val="24"/>
        </w:rPr>
        <w:t>veškeré</w:t>
      </w:r>
      <w:r w:rsidRPr="002336CA">
        <w:rPr>
          <w:rFonts w:ascii="Calibri" w:eastAsia="Times New Roman" w:hAnsi="Calibri" w:cs="Calibri"/>
          <w:spacing w:val="60"/>
          <w:sz w:val="24"/>
          <w:szCs w:val="24"/>
        </w:rPr>
        <w:t xml:space="preserve"> </w:t>
      </w:r>
      <w:r w:rsidRPr="002336CA">
        <w:rPr>
          <w:rFonts w:ascii="Calibri" w:eastAsia="Arial" w:hAnsi="Calibri" w:cs="Calibri"/>
          <w:sz w:val="24"/>
          <w:szCs w:val="24"/>
        </w:rPr>
        <w:t>díly,</w:t>
      </w:r>
      <w:r w:rsidRPr="002336CA">
        <w:rPr>
          <w:rFonts w:ascii="Calibri" w:eastAsia="Times New Roman" w:hAnsi="Calibri" w:cs="Calibri"/>
          <w:spacing w:val="60"/>
          <w:sz w:val="24"/>
          <w:szCs w:val="24"/>
        </w:rPr>
        <w:t xml:space="preserve"> </w:t>
      </w:r>
      <w:r w:rsidRPr="002336CA">
        <w:rPr>
          <w:rFonts w:ascii="Calibri" w:eastAsia="Arial" w:hAnsi="Calibri" w:cs="Calibri"/>
          <w:sz w:val="24"/>
          <w:szCs w:val="24"/>
        </w:rPr>
        <w:t>které</w:t>
      </w:r>
      <w:r w:rsidRPr="002336CA">
        <w:rPr>
          <w:rFonts w:ascii="Calibri" w:eastAsia="Times New Roman" w:hAnsi="Calibri" w:cs="Calibri"/>
          <w:spacing w:val="60"/>
          <w:sz w:val="24"/>
          <w:szCs w:val="24"/>
        </w:rPr>
        <w:t xml:space="preserve"> </w:t>
      </w:r>
      <w:r w:rsidRPr="002336CA">
        <w:rPr>
          <w:rFonts w:ascii="Calibri" w:eastAsia="Arial" w:hAnsi="Calibri" w:cs="Calibri"/>
          <w:w w:val="101"/>
          <w:sz w:val="24"/>
          <w:szCs w:val="24"/>
        </w:rPr>
        <w:t>podléhají</w:t>
      </w:r>
      <w:r w:rsidR="008F5E48" w:rsidRPr="002336CA">
        <w:rPr>
          <w:rFonts w:ascii="Calibri" w:eastAsia="Arial" w:hAnsi="Calibri" w:cs="Calibri"/>
          <w:w w:val="101"/>
          <w:sz w:val="24"/>
          <w:szCs w:val="24"/>
        </w:rPr>
        <w:t xml:space="preserve"> </w:t>
      </w:r>
      <w:r w:rsidRPr="002336CA">
        <w:rPr>
          <w:rFonts w:ascii="Calibri" w:eastAsia="Arial" w:hAnsi="Calibri" w:cs="Calibri"/>
          <w:sz w:val="24"/>
          <w:szCs w:val="24"/>
        </w:rPr>
        <w:t>opotřebení</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(žárovky,</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těsnění</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apod</w:t>
      </w:r>
      <w:r w:rsidRPr="002336CA">
        <w:rPr>
          <w:rFonts w:ascii="Calibri" w:eastAsia="Arial" w:hAnsi="Calibri" w:cs="Calibri"/>
          <w:w w:val="101"/>
          <w:sz w:val="24"/>
          <w:szCs w:val="24"/>
        </w:rPr>
        <w:t>.),</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zapojením</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na</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napětí</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jiné,</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než</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je</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uvedeno</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na</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štítku</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stroje</w:t>
      </w:r>
      <w:r w:rsidRPr="002336CA">
        <w:rPr>
          <w:rFonts w:ascii="Calibri" w:eastAsia="Arial" w:hAnsi="Calibri" w:cs="Calibri"/>
          <w:spacing w:val="5"/>
          <w:sz w:val="24"/>
          <w:szCs w:val="24"/>
        </w:rPr>
        <w:t>.</w:t>
      </w:r>
    </w:p>
    <w:p w14:paraId="3636EFBA" w14:textId="6FCCDDFF" w:rsidR="00FF6501" w:rsidRPr="002336CA" w:rsidRDefault="00FF6501" w:rsidP="00D72314">
      <w:pPr>
        <w:pStyle w:val="Odstavecseseznamem"/>
        <w:numPr>
          <w:ilvl w:val="0"/>
          <w:numId w:val="14"/>
        </w:numPr>
        <w:autoSpaceDE w:val="0"/>
        <w:autoSpaceDN w:val="0"/>
        <w:spacing w:after="0"/>
        <w:ind w:left="820"/>
        <w:jc w:val="both"/>
        <w:rPr>
          <w:rFonts w:ascii="Calibri" w:hAnsi="Calibri" w:cs="Calibri"/>
          <w:sz w:val="24"/>
          <w:szCs w:val="24"/>
        </w:rPr>
      </w:pPr>
      <w:r w:rsidRPr="002336CA">
        <w:rPr>
          <w:rFonts w:ascii="Calibri" w:eastAsia="Arial" w:hAnsi="Calibri" w:cs="Calibri"/>
          <w:sz w:val="24"/>
          <w:szCs w:val="24"/>
        </w:rPr>
        <w:lastRenderedPageBreak/>
        <w:t>Zhotovitel</w:t>
      </w:r>
      <w:r w:rsidRPr="002336CA">
        <w:rPr>
          <w:rFonts w:ascii="Calibri" w:eastAsia="Times New Roman" w:hAnsi="Calibri" w:cs="Calibri"/>
          <w:spacing w:val="53"/>
          <w:sz w:val="24"/>
          <w:szCs w:val="24"/>
        </w:rPr>
        <w:t xml:space="preserve"> </w:t>
      </w:r>
      <w:r w:rsidRPr="002336CA">
        <w:rPr>
          <w:rFonts w:ascii="Calibri" w:eastAsia="Arial" w:hAnsi="Calibri" w:cs="Calibri"/>
          <w:sz w:val="24"/>
          <w:szCs w:val="24"/>
        </w:rPr>
        <w:t>neručí</w:t>
      </w:r>
      <w:r w:rsidRPr="002336CA">
        <w:rPr>
          <w:rFonts w:ascii="Calibri" w:eastAsia="Times New Roman" w:hAnsi="Calibri" w:cs="Calibri"/>
          <w:spacing w:val="53"/>
          <w:sz w:val="24"/>
          <w:szCs w:val="24"/>
        </w:rPr>
        <w:t xml:space="preserve"> </w:t>
      </w:r>
      <w:r w:rsidRPr="002336CA">
        <w:rPr>
          <w:rFonts w:ascii="Calibri" w:eastAsia="Arial" w:hAnsi="Calibri" w:cs="Calibri"/>
          <w:sz w:val="24"/>
          <w:szCs w:val="24"/>
        </w:rPr>
        <w:t>za</w:t>
      </w:r>
      <w:r w:rsidRPr="002336CA">
        <w:rPr>
          <w:rFonts w:ascii="Calibri" w:eastAsia="Times New Roman" w:hAnsi="Calibri" w:cs="Calibri"/>
          <w:spacing w:val="53"/>
          <w:sz w:val="24"/>
          <w:szCs w:val="24"/>
        </w:rPr>
        <w:t xml:space="preserve"> </w:t>
      </w:r>
      <w:r w:rsidRPr="002336CA">
        <w:rPr>
          <w:rFonts w:ascii="Calibri" w:eastAsia="Arial" w:hAnsi="Calibri" w:cs="Calibri"/>
          <w:sz w:val="24"/>
          <w:szCs w:val="24"/>
        </w:rPr>
        <w:t>závady</w:t>
      </w:r>
      <w:r w:rsidRPr="002336CA">
        <w:rPr>
          <w:rFonts w:ascii="Calibri" w:eastAsia="Times New Roman" w:hAnsi="Calibri" w:cs="Calibri"/>
          <w:spacing w:val="53"/>
          <w:sz w:val="24"/>
          <w:szCs w:val="24"/>
        </w:rPr>
        <w:t xml:space="preserve"> </w:t>
      </w:r>
      <w:r w:rsidRPr="002336CA">
        <w:rPr>
          <w:rFonts w:ascii="Calibri" w:eastAsia="Arial" w:hAnsi="Calibri" w:cs="Calibri"/>
          <w:sz w:val="24"/>
          <w:szCs w:val="24"/>
        </w:rPr>
        <w:t>způsobené</w:t>
      </w:r>
      <w:r w:rsidRPr="002336CA">
        <w:rPr>
          <w:rFonts w:ascii="Calibri" w:eastAsia="Times New Roman" w:hAnsi="Calibri" w:cs="Calibri"/>
          <w:spacing w:val="53"/>
          <w:sz w:val="24"/>
          <w:szCs w:val="24"/>
        </w:rPr>
        <w:t xml:space="preserve"> </w:t>
      </w:r>
      <w:r w:rsidRPr="002336CA">
        <w:rPr>
          <w:rFonts w:ascii="Calibri" w:eastAsia="Arial" w:hAnsi="Calibri" w:cs="Calibri"/>
          <w:sz w:val="24"/>
          <w:szCs w:val="24"/>
        </w:rPr>
        <w:t>používáním</w:t>
      </w:r>
      <w:r w:rsidRPr="002336CA">
        <w:rPr>
          <w:rFonts w:ascii="Calibri" w:eastAsia="Times New Roman" w:hAnsi="Calibri" w:cs="Calibri"/>
          <w:spacing w:val="53"/>
          <w:sz w:val="24"/>
          <w:szCs w:val="24"/>
        </w:rPr>
        <w:t xml:space="preserve"> </w:t>
      </w:r>
      <w:r w:rsidRPr="002336CA">
        <w:rPr>
          <w:rFonts w:ascii="Calibri" w:eastAsia="Arial" w:hAnsi="Calibri" w:cs="Calibri"/>
          <w:sz w:val="24"/>
          <w:szCs w:val="24"/>
        </w:rPr>
        <w:t>jiných</w:t>
      </w:r>
      <w:r w:rsidRPr="002336CA">
        <w:rPr>
          <w:rFonts w:ascii="Calibri" w:eastAsia="Times New Roman" w:hAnsi="Calibri" w:cs="Calibri"/>
          <w:spacing w:val="53"/>
          <w:sz w:val="24"/>
          <w:szCs w:val="24"/>
        </w:rPr>
        <w:t xml:space="preserve"> </w:t>
      </w:r>
      <w:r w:rsidRPr="002336CA">
        <w:rPr>
          <w:rFonts w:ascii="Calibri" w:eastAsia="Arial" w:hAnsi="Calibri" w:cs="Calibri"/>
          <w:sz w:val="24"/>
          <w:szCs w:val="24"/>
        </w:rPr>
        <w:t>chemických</w:t>
      </w:r>
      <w:r w:rsidRPr="002336CA">
        <w:rPr>
          <w:rFonts w:ascii="Calibri" w:eastAsia="Times New Roman" w:hAnsi="Calibri" w:cs="Calibri"/>
          <w:spacing w:val="53"/>
          <w:sz w:val="24"/>
          <w:szCs w:val="24"/>
        </w:rPr>
        <w:t xml:space="preserve"> </w:t>
      </w:r>
      <w:r w:rsidRPr="002336CA">
        <w:rPr>
          <w:rFonts w:ascii="Calibri" w:eastAsia="Arial" w:hAnsi="Calibri" w:cs="Calibri"/>
          <w:sz w:val="24"/>
          <w:szCs w:val="24"/>
        </w:rPr>
        <w:t>prostředků</w:t>
      </w:r>
      <w:r w:rsidRPr="002336CA">
        <w:rPr>
          <w:rFonts w:ascii="Calibri" w:eastAsia="Times New Roman" w:hAnsi="Calibri" w:cs="Calibri"/>
          <w:spacing w:val="55"/>
          <w:sz w:val="24"/>
          <w:szCs w:val="24"/>
        </w:rPr>
        <w:t xml:space="preserve"> </w:t>
      </w:r>
      <w:r w:rsidRPr="002336CA">
        <w:rPr>
          <w:rFonts w:ascii="Calibri" w:eastAsia="Arial" w:hAnsi="Calibri" w:cs="Calibri"/>
          <w:sz w:val="24"/>
          <w:szCs w:val="24"/>
        </w:rPr>
        <w:t>pro</w:t>
      </w:r>
      <w:r w:rsidRPr="002336CA">
        <w:rPr>
          <w:rFonts w:ascii="Calibri" w:eastAsia="Times New Roman" w:hAnsi="Calibri" w:cs="Calibri"/>
          <w:spacing w:val="56"/>
          <w:sz w:val="24"/>
          <w:szCs w:val="24"/>
        </w:rPr>
        <w:t xml:space="preserve"> </w:t>
      </w:r>
      <w:r w:rsidRPr="002336CA">
        <w:rPr>
          <w:rFonts w:ascii="Calibri" w:eastAsia="Arial" w:hAnsi="Calibri" w:cs="Calibri"/>
          <w:sz w:val="24"/>
          <w:szCs w:val="24"/>
        </w:rPr>
        <w:t>provoz</w:t>
      </w:r>
      <w:r w:rsidRPr="002336CA">
        <w:rPr>
          <w:rFonts w:ascii="Calibri" w:eastAsia="Times New Roman" w:hAnsi="Calibri" w:cs="Calibri"/>
          <w:spacing w:val="53"/>
          <w:sz w:val="24"/>
          <w:szCs w:val="24"/>
        </w:rPr>
        <w:t xml:space="preserve"> </w:t>
      </w:r>
      <w:r w:rsidRPr="002336CA">
        <w:rPr>
          <w:rFonts w:ascii="Calibri" w:eastAsia="Arial" w:hAnsi="Calibri" w:cs="Calibri"/>
          <w:sz w:val="24"/>
          <w:szCs w:val="24"/>
        </w:rPr>
        <w:t>a</w:t>
      </w:r>
      <w:r w:rsidR="008F5E48" w:rsidRPr="002336CA">
        <w:rPr>
          <w:rFonts w:ascii="Calibri" w:eastAsia="Arial" w:hAnsi="Calibri" w:cs="Calibri"/>
          <w:sz w:val="24"/>
          <w:szCs w:val="24"/>
        </w:rPr>
        <w:t xml:space="preserve"> </w:t>
      </w:r>
      <w:r w:rsidRPr="002336CA">
        <w:rPr>
          <w:rFonts w:ascii="Calibri" w:eastAsia="Arial" w:hAnsi="Calibri" w:cs="Calibri"/>
          <w:sz w:val="24"/>
          <w:szCs w:val="24"/>
        </w:rPr>
        <w:t>údržbu</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jednotlivých</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technologií,</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než</w:t>
      </w:r>
      <w:r w:rsidRPr="002336CA">
        <w:rPr>
          <w:rFonts w:ascii="Calibri" w:eastAsia="Times New Roman" w:hAnsi="Calibri" w:cs="Calibri"/>
          <w:spacing w:val="5"/>
          <w:sz w:val="24"/>
          <w:szCs w:val="24"/>
        </w:rPr>
        <w:t xml:space="preserve"> </w:t>
      </w:r>
      <w:r w:rsidRPr="002336CA">
        <w:rPr>
          <w:rFonts w:ascii="Calibri" w:eastAsia="Arial" w:hAnsi="Calibri" w:cs="Calibri"/>
          <w:spacing w:val="1"/>
          <w:sz w:val="24"/>
          <w:szCs w:val="24"/>
        </w:rPr>
        <w:t>které</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jsou</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doporučeny</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zhotovitelem</w:t>
      </w:r>
      <w:r w:rsidRPr="002336CA">
        <w:rPr>
          <w:rFonts w:ascii="Calibri" w:eastAsia="Arial" w:hAnsi="Calibri" w:cs="Calibri"/>
          <w:spacing w:val="5"/>
          <w:sz w:val="24"/>
          <w:szCs w:val="24"/>
        </w:rPr>
        <w:t>.</w:t>
      </w:r>
    </w:p>
    <w:p w14:paraId="445067C6" w14:textId="41C1B2E8" w:rsidR="00FF6501" w:rsidRPr="002336CA" w:rsidRDefault="00FF6501" w:rsidP="00D72314">
      <w:pPr>
        <w:pStyle w:val="Odstavecseseznamem"/>
        <w:numPr>
          <w:ilvl w:val="0"/>
          <w:numId w:val="14"/>
        </w:numPr>
        <w:autoSpaceDE w:val="0"/>
        <w:autoSpaceDN w:val="0"/>
        <w:spacing w:after="0"/>
        <w:ind w:left="818"/>
        <w:jc w:val="both"/>
        <w:rPr>
          <w:rFonts w:ascii="Calibri" w:hAnsi="Calibri" w:cs="Calibri"/>
          <w:sz w:val="24"/>
          <w:szCs w:val="24"/>
        </w:rPr>
      </w:pPr>
      <w:r w:rsidRPr="002336CA">
        <w:rPr>
          <w:rFonts w:ascii="Calibri" w:eastAsia="Arial" w:hAnsi="Calibri" w:cs="Calibri"/>
          <w:sz w:val="24"/>
          <w:szCs w:val="24"/>
        </w:rPr>
        <w:t>Objednatel</w:t>
      </w:r>
      <w:r w:rsidRPr="002336CA">
        <w:rPr>
          <w:rFonts w:ascii="Calibri" w:eastAsia="Times New Roman" w:hAnsi="Calibri" w:cs="Calibri"/>
          <w:spacing w:val="55"/>
          <w:sz w:val="24"/>
          <w:szCs w:val="24"/>
        </w:rPr>
        <w:t xml:space="preserve"> </w:t>
      </w:r>
      <w:r w:rsidRPr="002336CA">
        <w:rPr>
          <w:rFonts w:ascii="Calibri" w:eastAsia="Arial" w:hAnsi="Calibri" w:cs="Calibri"/>
          <w:sz w:val="24"/>
          <w:szCs w:val="24"/>
        </w:rPr>
        <w:t>je</w:t>
      </w:r>
      <w:r w:rsidRPr="002336CA">
        <w:rPr>
          <w:rFonts w:ascii="Calibri" w:eastAsia="Times New Roman" w:hAnsi="Calibri" w:cs="Calibri"/>
          <w:spacing w:val="55"/>
          <w:sz w:val="24"/>
          <w:szCs w:val="24"/>
        </w:rPr>
        <w:t xml:space="preserve"> </w:t>
      </w:r>
      <w:r w:rsidRPr="002336CA">
        <w:rPr>
          <w:rFonts w:ascii="Calibri" w:eastAsia="Arial" w:hAnsi="Calibri" w:cs="Calibri"/>
          <w:sz w:val="24"/>
          <w:szCs w:val="24"/>
        </w:rPr>
        <w:t>povinen</w:t>
      </w:r>
      <w:r w:rsidRPr="002336CA">
        <w:rPr>
          <w:rFonts w:ascii="Calibri" w:eastAsia="Times New Roman" w:hAnsi="Calibri" w:cs="Calibri"/>
          <w:spacing w:val="55"/>
          <w:sz w:val="24"/>
          <w:szCs w:val="24"/>
        </w:rPr>
        <w:t xml:space="preserve"> </w:t>
      </w:r>
      <w:r w:rsidRPr="002336CA">
        <w:rPr>
          <w:rFonts w:ascii="Calibri" w:eastAsia="Arial" w:hAnsi="Calibri" w:cs="Calibri"/>
          <w:sz w:val="24"/>
          <w:szCs w:val="24"/>
        </w:rPr>
        <w:t>písemně</w:t>
      </w:r>
      <w:r w:rsidRPr="002336CA">
        <w:rPr>
          <w:rFonts w:ascii="Calibri" w:eastAsia="Times New Roman" w:hAnsi="Calibri" w:cs="Calibri"/>
          <w:spacing w:val="58"/>
          <w:sz w:val="24"/>
          <w:szCs w:val="24"/>
        </w:rPr>
        <w:t xml:space="preserve"> </w:t>
      </w:r>
      <w:r w:rsidRPr="002336CA">
        <w:rPr>
          <w:rFonts w:ascii="Calibri" w:eastAsia="Arial" w:hAnsi="Calibri" w:cs="Calibri"/>
          <w:sz w:val="24"/>
          <w:szCs w:val="24"/>
        </w:rPr>
        <w:t>a</w:t>
      </w:r>
      <w:r w:rsidRPr="002336CA">
        <w:rPr>
          <w:rFonts w:ascii="Calibri" w:eastAsia="Times New Roman" w:hAnsi="Calibri" w:cs="Calibri"/>
          <w:spacing w:val="55"/>
          <w:sz w:val="24"/>
          <w:szCs w:val="24"/>
        </w:rPr>
        <w:t xml:space="preserve"> </w:t>
      </w:r>
      <w:r w:rsidRPr="002336CA">
        <w:rPr>
          <w:rFonts w:ascii="Calibri" w:eastAsia="Arial" w:hAnsi="Calibri" w:cs="Calibri"/>
          <w:sz w:val="24"/>
          <w:szCs w:val="24"/>
        </w:rPr>
        <w:t>včas</w:t>
      </w:r>
      <w:r w:rsidRPr="002336CA">
        <w:rPr>
          <w:rFonts w:ascii="Calibri" w:eastAsia="Times New Roman" w:hAnsi="Calibri" w:cs="Calibri"/>
          <w:spacing w:val="55"/>
          <w:sz w:val="24"/>
          <w:szCs w:val="24"/>
        </w:rPr>
        <w:t xml:space="preserve"> </w:t>
      </w:r>
      <w:r w:rsidRPr="002336CA">
        <w:rPr>
          <w:rFonts w:ascii="Calibri" w:eastAsia="Arial" w:hAnsi="Calibri" w:cs="Calibri"/>
          <w:sz w:val="24"/>
          <w:szCs w:val="24"/>
        </w:rPr>
        <w:t>vady</w:t>
      </w:r>
      <w:r w:rsidRPr="002336CA">
        <w:rPr>
          <w:rFonts w:ascii="Calibri" w:eastAsia="Times New Roman" w:hAnsi="Calibri" w:cs="Calibri"/>
          <w:spacing w:val="55"/>
          <w:sz w:val="24"/>
          <w:szCs w:val="24"/>
        </w:rPr>
        <w:t xml:space="preserve"> </w:t>
      </w:r>
      <w:r w:rsidRPr="002336CA">
        <w:rPr>
          <w:rFonts w:ascii="Calibri" w:eastAsia="Arial" w:hAnsi="Calibri" w:cs="Calibri"/>
          <w:sz w:val="24"/>
          <w:szCs w:val="24"/>
        </w:rPr>
        <w:t>reklamovat</w:t>
      </w:r>
      <w:r w:rsidRPr="002336CA">
        <w:rPr>
          <w:rFonts w:ascii="Calibri" w:eastAsia="Arial" w:hAnsi="Calibri" w:cs="Calibri"/>
          <w:w w:val="98"/>
          <w:sz w:val="24"/>
          <w:szCs w:val="24"/>
        </w:rPr>
        <w:t>.</w:t>
      </w:r>
      <w:r w:rsidRPr="002336CA">
        <w:rPr>
          <w:rFonts w:ascii="Calibri" w:eastAsia="Times New Roman" w:hAnsi="Calibri" w:cs="Calibri"/>
          <w:spacing w:val="58"/>
          <w:sz w:val="24"/>
          <w:szCs w:val="24"/>
        </w:rPr>
        <w:t xml:space="preserve"> </w:t>
      </w:r>
      <w:r w:rsidRPr="002336CA">
        <w:rPr>
          <w:rFonts w:ascii="Calibri" w:eastAsia="Arial" w:hAnsi="Calibri" w:cs="Calibri"/>
          <w:spacing w:val="-1"/>
          <w:sz w:val="24"/>
          <w:szCs w:val="24"/>
        </w:rPr>
        <w:t>V</w:t>
      </w:r>
      <w:r w:rsidRPr="002336CA">
        <w:rPr>
          <w:rFonts w:ascii="Calibri" w:eastAsia="Times New Roman" w:hAnsi="Calibri" w:cs="Calibri"/>
          <w:spacing w:val="55"/>
          <w:sz w:val="24"/>
          <w:szCs w:val="24"/>
        </w:rPr>
        <w:t xml:space="preserve"> </w:t>
      </w:r>
      <w:r w:rsidRPr="002336CA">
        <w:rPr>
          <w:rFonts w:ascii="Calibri" w:eastAsia="Arial" w:hAnsi="Calibri" w:cs="Calibri"/>
          <w:sz w:val="24"/>
          <w:szCs w:val="24"/>
        </w:rPr>
        <w:t>případě</w:t>
      </w:r>
      <w:r w:rsidRPr="002336CA">
        <w:rPr>
          <w:rFonts w:ascii="Calibri" w:eastAsia="Times New Roman" w:hAnsi="Calibri" w:cs="Calibri"/>
          <w:spacing w:val="55"/>
          <w:sz w:val="24"/>
          <w:szCs w:val="24"/>
        </w:rPr>
        <w:t xml:space="preserve"> </w:t>
      </w:r>
      <w:r w:rsidRPr="002336CA">
        <w:rPr>
          <w:rFonts w:ascii="Calibri" w:eastAsia="Arial" w:hAnsi="Calibri" w:cs="Calibri"/>
          <w:sz w:val="24"/>
          <w:szCs w:val="24"/>
        </w:rPr>
        <w:t>zjištění</w:t>
      </w:r>
      <w:r w:rsidRPr="002336CA">
        <w:rPr>
          <w:rFonts w:ascii="Calibri" w:eastAsia="Arial" w:hAnsi="Calibri" w:cs="Calibri"/>
          <w:spacing w:val="2"/>
          <w:sz w:val="24"/>
          <w:szCs w:val="24"/>
        </w:rPr>
        <w:t>,</w:t>
      </w:r>
      <w:r w:rsidRPr="002336CA">
        <w:rPr>
          <w:rFonts w:ascii="Calibri" w:eastAsia="Times New Roman" w:hAnsi="Calibri" w:cs="Calibri"/>
          <w:spacing w:val="55"/>
          <w:sz w:val="24"/>
          <w:szCs w:val="24"/>
        </w:rPr>
        <w:t xml:space="preserve"> </w:t>
      </w:r>
      <w:r w:rsidRPr="002336CA">
        <w:rPr>
          <w:rFonts w:ascii="Calibri" w:eastAsia="Arial" w:hAnsi="Calibri" w:cs="Calibri"/>
          <w:sz w:val="24"/>
          <w:szCs w:val="24"/>
        </w:rPr>
        <w:t>že</w:t>
      </w:r>
      <w:r w:rsidRPr="002336CA">
        <w:rPr>
          <w:rFonts w:ascii="Calibri" w:eastAsia="Times New Roman" w:hAnsi="Calibri" w:cs="Calibri"/>
          <w:spacing w:val="55"/>
          <w:sz w:val="24"/>
          <w:szCs w:val="24"/>
        </w:rPr>
        <w:t xml:space="preserve"> </w:t>
      </w:r>
      <w:r w:rsidRPr="002336CA">
        <w:rPr>
          <w:rFonts w:ascii="Calibri" w:eastAsia="Arial" w:hAnsi="Calibri" w:cs="Calibri"/>
          <w:w w:val="99"/>
          <w:sz w:val="24"/>
          <w:szCs w:val="24"/>
        </w:rPr>
        <w:t>bylo</w:t>
      </w:r>
      <w:r w:rsidRPr="002336CA">
        <w:rPr>
          <w:rFonts w:ascii="Calibri" w:eastAsia="Times New Roman" w:hAnsi="Calibri" w:cs="Calibri"/>
          <w:spacing w:val="55"/>
          <w:sz w:val="24"/>
          <w:szCs w:val="24"/>
        </w:rPr>
        <w:t xml:space="preserve"> </w:t>
      </w:r>
      <w:r w:rsidRPr="002336CA">
        <w:rPr>
          <w:rFonts w:ascii="Calibri" w:eastAsia="Arial" w:hAnsi="Calibri" w:cs="Calibri"/>
          <w:sz w:val="24"/>
          <w:szCs w:val="24"/>
        </w:rPr>
        <w:t>možno</w:t>
      </w:r>
      <w:r w:rsidRPr="002336CA">
        <w:rPr>
          <w:rFonts w:ascii="Calibri" w:eastAsia="Times New Roman" w:hAnsi="Calibri" w:cs="Calibri"/>
          <w:spacing w:val="55"/>
          <w:sz w:val="24"/>
          <w:szCs w:val="24"/>
        </w:rPr>
        <w:t xml:space="preserve"> </w:t>
      </w:r>
      <w:r w:rsidRPr="002336CA">
        <w:rPr>
          <w:rFonts w:ascii="Calibri" w:eastAsia="Arial" w:hAnsi="Calibri" w:cs="Calibri"/>
          <w:spacing w:val="4"/>
          <w:sz w:val="24"/>
          <w:szCs w:val="24"/>
        </w:rPr>
        <w:t>na</w:t>
      </w:r>
      <w:r w:rsidR="008F5E48" w:rsidRPr="002336CA">
        <w:rPr>
          <w:rFonts w:ascii="Calibri" w:eastAsia="Arial" w:hAnsi="Calibri" w:cs="Calibri"/>
          <w:spacing w:val="4"/>
          <w:sz w:val="24"/>
          <w:szCs w:val="24"/>
        </w:rPr>
        <w:t xml:space="preserve"> </w:t>
      </w:r>
      <w:r w:rsidRPr="002336CA">
        <w:rPr>
          <w:rFonts w:ascii="Calibri" w:eastAsia="Arial" w:hAnsi="Calibri" w:cs="Calibri"/>
          <w:sz w:val="24"/>
          <w:szCs w:val="24"/>
        </w:rPr>
        <w:t>závadu</w:t>
      </w:r>
      <w:r w:rsidRPr="002336CA">
        <w:rPr>
          <w:rFonts w:ascii="Calibri" w:eastAsia="Times New Roman" w:hAnsi="Calibri" w:cs="Calibri"/>
          <w:spacing w:val="48"/>
          <w:sz w:val="24"/>
          <w:szCs w:val="24"/>
        </w:rPr>
        <w:t xml:space="preserve"> </w:t>
      </w:r>
      <w:r w:rsidRPr="002336CA">
        <w:rPr>
          <w:rFonts w:ascii="Calibri" w:eastAsia="Arial" w:hAnsi="Calibri" w:cs="Calibri"/>
          <w:sz w:val="24"/>
          <w:szCs w:val="24"/>
        </w:rPr>
        <w:t>upozornit</w:t>
      </w:r>
      <w:r w:rsidRPr="002336CA">
        <w:rPr>
          <w:rFonts w:ascii="Calibri" w:eastAsia="Times New Roman" w:hAnsi="Calibri" w:cs="Calibri"/>
          <w:spacing w:val="50"/>
          <w:sz w:val="24"/>
          <w:szCs w:val="24"/>
        </w:rPr>
        <w:t xml:space="preserve"> </w:t>
      </w:r>
      <w:r w:rsidRPr="002336CA">
        <w:rPr>
          <w:rFonts w:ascii="Calibri" w:eastAsia="Arial" w:hAnsi="Calibri" w:cs="Calibri"/>
          <w:sz w:val="24"/>
          <w:szCs w:val="24"/>
        </w:rPr>
        <w:t>dříve</w:t>
      </w:r>
      <w:r w:rsidRPr="002336CA">
        <w:rPr>
          <w:rFonts w:ascii="Calibri" w:eastAsia="Times New Roman" w:hAnsi="Calibri" w:cs="Calibri"/>
          <w:spacing w:val="48"/>
          <w:sz w:val="24"/>
          <w:szCs w:val="24"/>
        </w:rPr>
        <w:t xml:space="preserve"> </w:t>
      </w:r>
      <w:r w:rsidRPr="002336CA">
        <w:rPr>
          <w:rFonts w:ascii="Calibri" w:eastAsia="Arial" w:hAnsi="Calibri" w:cs="Calibri"/>
          <w:w w:val="101"/>
          <w:sz w:val="24"/>
          <w:szCs w:val="24"/>
        </w:rPr>
        <w:t>v</w:t>
      </w:r>
      <w:r w:rsidRPr="002336CA">
        <w:rPr>
          <w:rFonts w:ascii="Calibri" w:eastAsia="Times New Roman" w:hAnsi="Calibri" w:cs="Calibri"/>
          <w:spacing w:val="48"/>
          <w:sz w:val="24"/>
          <w:szCs w:val="24"/>
        </w:rPr>
        <w:t xml:space="preserve"> </w:t>
      </w:r>
      <w:r w:rsidRPr="002336CA">
        <w:rPr>
          <w:rFonts w:ascii="Calibri" w:eastAsia="Arial" w:hAnsi="Calibri" w:cs="Calibri"/>
          <w:sz w:val="24"/>
          <w:szCs w:val="24"/>
        </w:rPr>
        <w:t>důsledku</w:t>
      </w:r>
      <w:r w:rsidRPr="002336CA">
        <w:rPr>
          <w:rFonts w:ascii="Calibri" w:eastAsia="Times New Roman" w:hAnsi="Calibri" w:cs="Calibri"/>
          <w:spacing w:val="48"/>
          <w:sz w:val="24"/>
          <w:szCs w:val="24"/>
        </w:rPr>
        <w:t xml:space="preserve"> </w:t>
      </w:r>
      <w:r w:rsidRPr="002336CA">
        <w:rPr>
          <w:rFonts w:ascii="Calibri" w:eastAsia="Arial" w:hAnsi="Calibri" w:cs="Calibri"/>
          <w:sz w:val="24"/>
          <w:szCs w:val="24"/>
        </w:rPr>
        <w:t>čehož</w:t>
      </w:r>
      <w:r w:rsidRPr="002336CA">
        <w:rPr>
          <w:rFonts w:ascii="Calibri" w:eastAsia="Times New Roman" w:hAnsi="Calibri" w:cs="Calibri"/>
          <w:spacing w:val="48"/>
          <w:sz w:val="24"/>
          <w:szCs w:val="24"/>
        </w:rPr>
        <w:t xml:space="preserve"> </w:t>
      </w:r>
      <w:r w:rsidRPr="002336CA">
        <w:rPr>
          <w:rFonts w:ascii="Calibri" w:eastAsia="Arial" w:hAnsi="Calibri" w:cs="Calibri"/>
          <w:sz w:val="24"/>
          <w:szCs w:val="24"/>
        </w:rPr>
        <w:t>vznikl</w:t>
      </w:r>
      <w:r w:rsidRPr="002336CA">
        <w:rPr>
          <w:rFonts w:ascii="Calibri" w:eastAsia="Times New Roman" w:hAnsi="Calibri" w:cs="Calibri"/>
          <w:spacing w:val="48"/>
          <w:sz w:val="24"/>
          <w:szCs w:val="24"/>
        </w:rPr>
        <w:t xml:space="preserve"> </w:t>
      </w:r>
      <w:r w:rsidRPr="002336CA">
        <w:rPr>
          <w:rFonts w:ascii="Calibri" w:eastAsia="Arial" w:hAnsi="Calibri" w:cs="Calibri"/>
          <w:sz w:val="24"/>
          <w:szCs w:val="24"/>
        </w:rPr>
        <w:t>zhotoviteli</w:t>
      </w:r>
      <w:r w:rsidRPr="002336CA">
        <w:rPr>
          <w:rFonts w:ascii="Calibri" w:eastAsia="Times New Roman" w:hAnsi="Calibri" w:cs="Calibri"/>
          <w:spacing w:val="48"/>
          <w:sz w:val="24"/>
          <w:szCs w:val="24"/>
        </w:rPr>
        <w:t xml:space="preserve"> </w:t>
      </w:r>
      <w:r w:rsidRPr="002336CA">
        <w:rPr>
          <w:rFonts w:ascii="Calibri" w:eastAsia="Arial" w:hAnsi="Calibri" w:cs="Calibri"/>
          <w:sz w:val="24"/>
          <w:szCs w:val="24"/>
        </w:rPr>
        <w:t>zvýšený</w:t>
      </w:r>
      <w:r w:rsidRPr="002336CA">
        <w:rPr>
          <w:rFonts w:ascii="Calibri" w:eastAsia="Times New Roman" w:hAnsi="Calibri" w:cs="Calibri"/>
          <w:spacing w:val="48"/>
          <w:sz w:val="24"/>
          <w:szCs w:val="24"/>
        </w:rPr>
        <w:t xml:space="preserve"> </w:t>
      </w:r>
      <w:r w:rsidRPr="002336CA">
        <w:rPr>
          <w:rFonts w:ascii="Calibri" w:eastAsia="Arial" w:hAnsi="Calibri" w:cs="Calibri"/>
          <w:w w:val="99"/>
          <w:sz w:val="24"/>
          <w:szCs w:val="24"/>
        </w:rPr>
        <w:t>náklad</w:t>
      </w:r>
      <w:r w:rsidRPr="002336CA">
        <w:rPr>
          <w:rFonts w:ascii="Calibri" w:eastAsia="Times New Roman" w:hAnsi="Calibri" w:cs="Calibri"/>
          <w:spacing w:val="51"/>
          <w:sz w:val="24"/>
          <w:szCs w:val="24"/>
        </w:rPr>
        <w:t xml:space="preserve"> </w:t>
      </w:r>
      <w:r w:rsidRPr="002336CA">
        <w:rPr>
          <w:rFonts w:ascii="Calibri" w:eastAsia="Arial" w:hAnsi="Calibri" w:cs="Calibri"/>
          <w:sz w:val="24"/>
          <w:szCs w:val="24"/>
        </w:rPr>
        <w:t>na</w:t>
      </w:r>
      <w:r w:rsidRPr="002336CA">
        <w:rPr>
          <w:rFonts w:ascii="Calibri" w:eastAsia="Times New Roman" w:hAnsi="Calibri" w:cs="Calibri"/>
          <w:spacing w:val="48"/>
          <w:sz w:val="24"/>
          <w:szCs w:val="24"/>
        </w:rPr>
        <w:t xml:space="preserve"> </w:t>
      </w:r>
      <w:r w:rsidRPr="002336CA">
        <w:rPr>
          <w:rFonts w:ascii="Calibri" w:eastAsia="Arial" w:hAnsi="Calibri" w:cs="Calibri"/>
          <w:sz w:val="24"/>
          <w:szCs w:val="24"/>
        </w:rPr>
        <w:t>opravu</w:t>
      </w:r>
      <w:r w:rsidRPr="002336CA">
        <w:rPr>
          <w:rFonts w:ascii="Calibri" w:eastAsia="Times New Roman" w:hAnsi="Calibri" w:cs="Calibri"/>
          <w:spacing w:val="48"/>
          <w:sz w:val="24"/>
          <w:szCs w:val="24"/>
        </w:rPr>
        <w:t xml:space="preserve"> </w:t>
      </w:r>
      <w:r w:rsidRPr="002336CA">
        <w:rPr>
          <w:rFonts w:ascii="Calibri" w:eastAsia="Arial" w:hAnsi="Calibri" w:cs="Calibri"/>
          <w:sz w:val="24"/>
          <w:szCs w:val="24"/>
        </w:rPr>
        <w:t>bude</w:t>
      </w:r>
      <w:r w:rsidRPr="002336CA">
        <w:rPr>
          <w:rFonts w:ascii="Calibri" w:eastAsia="Times New Roman" w:hAnsi="Calibri" w:cs="Calibri"/>
          <w:spacing w:val="48"/>
          <w:sz w:val="24"/>
          <w:szCs w:val="24"/>
        </w:rPr>
        <w:t xml:space="preserve"> </w:t>
      </w:r>
      <w:r w:rsidRPr="002336CA">
        <w:rPr>
          <w:rFonts w:ascii="Calibri" w:eastAsia="Arial" w:hAnsi="Calibri" w:cs="Calibri"/>
          <w:spacing w:val="2"/>
          <w:sz w:val="24"/>
          <w:szCs w:val="24"/>
        </w:rPr>
        <w:t>tato</w:t>
      </w:r>
      <w:r w:rsidR="008F5E48" w:rsidRPr="002336CA">
        <w:rPr>
          <w:rFonts w:ascii="Calibri" w:eastAsia="Arial" w:hAnsi="Calibri" w:cs="Calibri"/>
          <w:spacing w:val="2"/>
          <w:sz w:val="24"/>
          <w:szCs w:val="24"/>
        </w:rPr>
        <w:t xml:space="preserve"> </w:t>
      </w:r>
      <w:r w:rsidRPr="002336CA">
        <w:rPr>
          <w:rFonts w:ascii="Calibri" w:eastAsia="Arial" w:hAnsi="Calibri" w:cs="Calibri"/>
          <w:sz w:val="24"/>
          <w:szCs w:val="24"/>
        </w:rPr>
        <w:t>závada</w:t>
      </w:r>
      <w:r w:rsidRPr="002336CA">
        <w:rPr>
          <w:rFonts w:ascii="Calibri" w:eastAsia="Times New Roman" w:hAnsi="Calibri" w:cs="Calibri"/>
          <w:spacing w:val="5"/>
          <w:sz w:val="24"/>
          <w:szCs w:val="24"/>
        </w:rPr>
        <w:t xml:space="preserve"> </w:t>
      </w:r>
      <w:r w:rsidRPr="002336CA">
        <w:rPr>
          <w:rFonts w:ascii="Calibri" w:eastAsia="Arial" w:hAnsi="Calibri" w:cs="Calibri"/>
          <w:spacing w:val="-1"/>
          <w:sz w:val="24"/>
          <w:szCs w:val="24"/>
        </w:rPr>
        <w:t>a</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veškeré</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vzniklé</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náklady</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připsány</w:t>
      </w:r>
      <w:r w:rsidRPr="002336CA">
        <w:rPr>
          <w:rFonts w:ascii="Calibri" w:eastAsia="Times New Roman" w:hAnsi="Calibri" w:cs="Calibri"/>
          <w:spacing w:val="7"/>
          <w:sz w:val="24"/>
          <w:szCs w:val="24"/>
        </w:rPr>
        <w:t xml:space="preserve"> </w:t>
      </w:r>
      <w:r w:rsidRPr="002336CA">
        <w:rPr>
          <w:rFonts w:ascii="Calibri" w:eastAsia="Arial" w:hAnsi="Calibri" w:cs="Calibri"/>
          <w:w w:val="99"/>
          <w:sz w:val="24"/>
          <w:szCs w:val="24"/>
        </w:rPr>
        <w:t>na</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vrub</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objednatele</w:t>
      </w:r>
      <w:r w:rsidRPr="002336CA">
        <w:rPr>
          <w:rFonts w:ascii="Calibri" w:eastAsia="Arial" w:hAnsi="Calibri" w:cs="Calibri"/>
          <w:spacing w:val="5"/>
          <w:sz w:val="24"/>
          <w:szCs w:val="24"/>
        </w:rPr>
        <w:t>.</w:t>
      </w:r>
    </w:p>
    <w:p w14:paraId="2EC2D1C0" w14:textId="77777777" w:rsidR="00B47713" w:rsidRPr="002336CA" w:rsidRDefault="00B47713" w:rsidP="00B47713">
      <w:pPr>
        <w:pStyle w:val="Odstavecseseznamem"/>
        <w:numPr>
          <w:ilvl w:val="0"/>
          <w:numId w:val="14"/>
        </w:numPr>
        <w:jc w:val="both"/>
        <w:rPr>
          <w:rFonts w:ascii="Calibri" w:hAnsi="Calibri" w:cs="Calibri"/>
          <w:sz w:val="24"/>
          <w:szCs w:val="24"/>
        </w:rPr>
      </w:pPr>
      <w:r w:rsidRPr="002336CA">
        <w:rPr>
          <w:rFonts w:ascii="Calibri" w:hAnsi="Calibri" w:cs="Calibri"/>
          <w:sz w:val="24"/>
          <w:szCs w:val="24"/>
        </w:rPr>
        <w:t xml:space="preserve">Neodstraní-li zhotovitel ve stanovené lhůtě vadu sám, je objednatel oprávněn zajistit odstranění vady třetí osobou, přičemž náklady na odstranění takové vady nese zhotovitel. Ten je povinen uhradit náklady se lhůtou splatnosti 14 dnů po předložení vyúčtování objednatelem. </w:t>
      </w:r>
    </w:p>
    <w:p w14:paraId="042A063D" w14:textId="1B0333F1" w:rsidR="00B47713" w:rsidRPr="002336CA" w:rsidRDefault="00B47713" w:rsidP="00B47713">
      <w:pPr>
        <w:pStyle w:val="Odstavecseseznamem"/>
        <w:numPr>
          <w:ilvl w:val="0"/>
          <w:numId w:val="14"/>
        </w:numPr>
        <w:jc w:val="both"/>
        <w:rPr>
          <w:rFonts w:ascii="Calibri" w:hAnsi="Calibri" w:cs="Calibri"/>
          <w:sz w:val="24"/>
          <w:szCs w:val="24"/>
        </w:rPr>
      </w:pPr>
      <w:r w:rsidRPr="002336CA">
        <w:rPr>
          <w:rFonts w:ascii="Calibri" w:hAnsi="Calibri" w:cs="Calibri"/>
          <w:sz w:val="24"/>
          <w:szCs w:val="24"/>
        </w:rPr>
        <w:t xml:space="preserve">Záruční doba podle tohoto článku se prodlužuje o dobu, po kterou nebylo možno zařízení dle přílohy č. 1 této smlouvy v plném rozsahu užívat z důvodu nastalé vady a jejího odstraňování. </w:t>
      </w:r>
    </w:p>
    <w:p w14:paraId="7CB25A88" w14:textId="77777777" w:rsidR="008F5E48" w:rsidRPr="002336CA" w:rsidRDefault="008F5E48" w:rsidP="00D72314">
      <w:pPr>
        <w:pStyle w:val="Odstavecseseznamem"/>
        <w:autoSpaceDE w:val="0"/>
        <w:autoSpaceDN w:val="0"/>
        <w:spacing w:after="0"/>
        <w:ind w:left="818"/>
        <w:jc w:val="both"/>
        <w:rPr>
          <w:rFonts w:ascii="Calibri" w:hAnsi="Calibri" w:cs="Calibri"/>
          <w:sz w:val="24"/>
          <w:szCs w:val="24"/>
        </w:rPr>
      </w:pPr>
    </w:p>
    <w:p w14:paraId="5BA9E514" w14:textId="79B03010" w:rsidR="00FF6501" w:rsidRPr="002336CA" w:rsidRDefault="00FF6501" w:rsidP="00CE66D1">
      <w:pPr>
        <w:autoSpaceDE w:val="0"/>
        <w:autoSpaceDN w:val="0"/>
        <w:spacing w:after="0"/>
        <w:ind w:left="472"/>
        <w:jc w:val="center"/>
        <w:rPr>
          <w:rFonts w:ascii="Calibri" w:eastAsia="Arial" w:hAnsi="Calibri" w:cs="Calibri"/>
          <w:b/>
          <w:sz w:val="24"/>
          <w:szCs w:val="24"/>
        </w:rPr>
      </w:pPr>
      <w:r w:rsidRPr="002336CA">
        <w:rPr>
          <w:rFonts w:ascii="Calibri" w:eastAsia="Arial" w:hAnsi="Calibri" w:cs="Calibri"/>
          <w:b/>
          <w:sz w:val="24"/>
          <w:szCs w:val="24"/>
        </w:rPr>
        <w:t>X</w:t>
      </w:r>
      <w:r w:rsidRPr="002336CA">
        <w:rPr>
          <w:rFonts w:ascii="Calibri" w:eastAsia="Arial" w:hAnsi="Calibri" w:cs="Calibri"/>
          <w:b/>
          <w:w w:val="98"/>
          <w:sz w:val="24"/>
          <w:szCs w:val="24"/>
        </w:rPr>
        <w:t>.</w:t>
      </w:r>
      <w:r w:rsidRPr="002336CA">
        <w:rPr>
          <w:rFonts w:ascii="Calibri" w:eastAsia="Times New Roman" w:hAnsi="Calibri" w:cs="Calibri"/>
          <w:b/>
          <w:spacing w:val="396"/>
          <w:sz w:val="24"/>
          <w:szCs w:val="24"/>
        </w:rPr>
        <w:t xml:space="preserve"> </w:t>
      </w:r>
      <w:r w:rsidRPr="002336CA">
        <w:rPr>
          <w:rFonts w:ascii="Calibri" w:eastAsia="Arial" w:hAnsi="Calibri" w:cs="Calibri"/>
          <w:b/>
          <w:sz w:val="24"/>
          <w:szCs w:val="24"/>
        </w:rPr>
        <w:t>SANKCE</w:t>
      </w:r>
    </w:p>
    <w:p w14:paraId="1076F7D2" w14:textId="7DFE9531" w:rsidR="00FF6501" w:rsidRPr="002336CA" w:rsidRDefault="00FF6501" w:rsidP="00D72314">
      <w:pPr>
        <w:pStyle w:val="Odstavecseseznamem"/>
        <w:numPr>
          <w:ilvl w:val="0"/>
          <w:numId w:val="15"/>
        </w:numPr>
        <w:autoSpaceDE w:val="0"/>
        <w:autoSpaceDN w:val="0"/>
        <w:spacing w:after="0"/>
        <w:ind w:left="820"/>
        <w:jc w:val="both"/>
        <w:rPr>
          <w:rFonts w:ascii="Calibri" w:hAnsi="Calibri" w:cs="Calibri"/>
          <w:sz w:val="24"/>
          <w:szCs w:val="24"/>
        </w:rPr>
      </w:pPr>
      <w:r w:rsidRPr="002336CA">
        <w:rPr>
          <w:rFonts w:ascii="Calibri" w:eastAsia="Arial" w:hAnsi="Calibri" w:cs="Calibri"/>
          <w:sz w:val="24"/>
          <w:szCs w:val="24"/>
        </w:rPr>
        <w:t>Nebude</w:t>
      </w:r>
      <w:r w:rsidRPr="002336CA">
        <w:rPr>
          <w:rFonts w:ascii="Calibri" w:eastAsia="Arial" w:hAnsi="Calibri" w:cs="Calibri"/>
          <w:w w:val="101"/>
          <w:sz w:val="24"/>
          <w:szCs w:val="24"/>
        </w:rPr>
        <w:t>-</w:t>
      </w:r>
      <w:r w:rsidRPr="002336CA">
        <w:rPr>
          <w:rFonts w:ascii="Calibri" w:eastAsia="Arial" w:hAnsi="Calibri" w:cs="Calibri"/>
          <w:sz w:val="24"/>
          <w:szCs w:val="24"/>
        </w:rPr>
        <w:t>li</w:t>
      </w:r>
      <w:r w:rsidRPr="002336CA">
        <w:rPr>
          <w:rFonts w:ascii="Calibri" w:eastAsia="Times New Roman" w:hAnsi="Calibri" w:cs="Calibri"/>
          <w:spacing w:val="60"/>
          <w:sz w:val="24"/>
          <w:szCs w:val="24"/>
        </w:rPr>
        <w:t xml:space="preserve"> </w:t>
      </w:r>
      <w:r w:rsidRPr="002336CA">
        <w:rPr>
          <w:rFonts w:ascii="Calibri" w:eastAsia="Arial" w:hAnsi="Calibri" w:cs="Calibri"/>
          <w:sz w:val="24"/>
          <w:szCs w:val="24"/>
        </w:rPr>
        <w:t>faktura</w:t>
      </w:r>
      <w:r w:rsidRPr="002336CA">
        <w:rPr>
          <w:rFonts w:ascii="Calibri" w:eastAsia="Times New Roman" w:hAnsi="Calibri" w:cs="Calibri"/>
          <w:spacing w:val="60"/>
          <w:sz w:val="24"/>
          <w:szCs w:val="24"/>
        </w:rPr>
        <w:t xml:space="preserve"> </w:t>
      </w:r>
      <w:r w:rsidRPr="002336CA">
        <w:rPr>
          <w:rFonts w:ascii="Calibri" w:eastAsia="Arial" w:hAnsi="Calibri" w:cs="Calibri"/>
          <w:sz w:val="24"/>
          <w:szCs w:val="24"/>
        </w:rPr>
        <w:t>za</w:t>
      </w:r>
      <w:r w:rsidRPr="002336CA">
        <w:rPr>
          <w:rFonts w:ascii="Calibri" w:eastAsia="Times New Roman" w:hAnsi="Calibri" w:cs="Calibri"/>
          <w:spacing w:val="62"/>
          <w:sz w:val="24"/>
          <w:szCs w:val="24"/>
        </w:rPr>
        <w:t xml:space="preserve"> </w:t>
      </w:r>
      <w:r w:rsidRPr="002336CA">
        <w:rPr>
          <w:rFonts w:ascii="Calibri" w:eastAsia="Arial" w:hAnsi="Calibri" w:cs="Calibri"/>
          <w:sz w:val="24"/>
          <w:szCs w:val="24"/>
        </w:rPr>
        <w:t>provedené</w:t>
      </w:r>
      <w:r w:rsidRPr="002336CA">
        <w:rPr>
          <w:rFonts w:ascii="Calibri" w:eastAsia="Times New Roman" w:hAnsi="Calibri" w:cs="Calibri"/>
          <w:spacing w:val="60"/>
          <w:sz w:val="24"/>
          <w:szCs w:val="24"/>
        </w:rPr>
        <w:t xml:space="preserve"> </w:t>
      </w:r>
      <w:r w:rsidRPr="002336CA">
        <w:rPr>
          <w:rFonts w:ascii="Calibri" w:eastAsia="Arial" w:hAnsi="Calibri" w:cs="Calibri"/>
          <w:sz w:val="24"/>
          <w:szCs w:val="24"/>
        </w:rPr>
        <w:t>práce</w:t>
      </w:r>
      <w:r w:rsidRPr="002336CA">
        <w:rPr>
          <w:rFonts w:ascii="Calibri" w:eastAsia="Times New Roman" w:hAnsi="Calibri" w:cs="Calibri"/>
          <w:spacing w:val="60"/>
          <w:sz w:val="24"/>
          <w:szCs w:val="24"/>
        </w:rPr>
        <w:t xml:space="preserve"> </w:t>
      </w:r>
      <w:r w:rsidRPr="002336CA">
        <w:rPr>
          <w:rFonts w:ascii="Calibri" w:eastAsia="Arial" w:hAnsi="Calibri" w:cs="Calibri"/>
          <w:sz w:val="24"/>
          <w:szCs w:val="24"/>
        </w:rPr>
        <w:t>zhotovitele</w:t>
      </w:r>
      <w:r w:rsidRPr="002336CA">
        <w:rPr>
          <w:rFonts w:ascii="Calibri" w:eastAsia="Times New Roman" w:hAnsi="Calibri" w:cs="Calibri"/>
          <w:spacing w:val="60"/>
          <w:sz w:val="24"/>
          <w:szCs w:val="24"/>
        </w:rPr>
        <w:t xml:space="preserve"> </w:t>
      </w:r>
      <w:r w:rsidRPr="002336CA">
        <w:rPr>
          <w:rFonts w:ascii="Calibri" w:eastAsia="Arial" w:hAnsi="Calibri" w:cs="Calibri"/>
          <w:sz w:val="24"/>
          <w:szCs w:val="24"/>
        </w:rPr>
        <w:t>uhrazena</w:t>
      </w:r>
      <w:r w:rsidRPr="002336CA">
        <w:rPr>
          <w:rFonts w:ascii="Calibri" w:eastAsia="Times New Roman" w:hAnsi="Calibri" w:cs="Calibri"/>
          <w:spacing w:val="60"/>
          <w:sz w:val="24"/>
          <w:szCs w:val="24"/>
        </w:rPr>
        <w:t xml:space="preserve"> </w:t>
      </w:r>
      <w:r w:rsidRPr="002336CA">
        <w:rPr>
          <w:rFonts w:ascii="Calibri" w:eastAsia="Arial" w:hAnsi="Calibri" w:cs="Calibri"/>
          <w:sz w:val="24"/>
          <w:szCs w:val="24"/>
        </w:rPr>
        <w:t>objednatelem</w:t>
      </w:r>
      <w:r w:rsidRPr="002336CA">
        <w:rPr>
          <w:rFonts w:ascii="Calibri" w:eastAsia="Times New Roman" w:hAnsi="Calibri" w:cs="Calibri"/>
          <w:spacing w:val="60"/>
          <w:sz w:val="24"/>
          <w:szCs w:val="24"/>
        </w:rPr>
        <w:t xml:space="preserve"> </w:t>
      </w:r>
      <w:r w:rsidRPr="002336CA">
        <w:rPr>
          <w:rFonts w:ascii="Calibri" w:eastAsia="Arial" w:hAnsi="Calibri" w:cs="Calibri"/>
          <w:w w:val="101"/>
          <w:sz w:val="24"/>
          <w:szCs w:val="24"/>
        </w:rPr>
        <w:t>v</w:t>
      </w:r>
      <w:r w:rsidRPr="002336CA">
        <w:rPr>
          <w:rFonts w:ascii="Calibri" w:eastAsia="Times New Roman" w:hAnsi="Calibri" w:cs="Calibri"/>
          <w:spacing w:val="60"/>
          <w:sz w:val="24"/>
          <w:szCs w:val="24"/>
        </w:rPr>
        <w:t xml:space="preserve"> </w:t>
      </w:r>
      <w:r w:rsidRPr="002336CA">
        <w:rPr>
          <w:rFonts w:ascii="Calibri" w:eastAsia="Arial" w:hAnsi="Calibri" w:cs="Calibri"/>
          <w:w w:val="99"/>
          <w:sz w:val="24"/>
          <w:szCs w:val="24"/>
        </w:rPr>
        <w:t>době</w:t>
      </w:r>
      <w:r w:rsidRPr="002336CA">
        <w:rPr>
          <w:rFonts w:ascii="Calibri" w:eastAsia="Times New Roman" w:hAnsi="Calibri" w:cs="Calibri"/>
          <w:spacing w:val="60"/>
          <w:sz w:val="24"/>
          <w:szCs w:val="24"/>
        </w:rPr>
        <w:t xml:space="preserve"> </w:t>
      </w:r>
      <w:r w:rsidRPr="002336CA">
        <w:rPr>
          <w:rFonts w:ascii="Calibri" w:eastAsia="Arial" w:hAnsi="Calibri" w:cs="Calibri"/>
          <w:sz w:val="24"/>
          <w:szCs w:val="24"/>
        </w:rPr>
        <w:t>splatnosti,</w:t>
      </w:r>
      <w:r w:rsidRPr="002336CA">
        <w:rPr>
          <w:rFonts w:ascii="Calibri" w:eastAsia="Times New Roman" w:hAnsi="Calibri" w:cs="Calibri"/>
          <w:spacing w:val="60"/>
          <w:sz w:val="24"/>
          <w:szCs w:val="24"/>
        </w:rPr>
        <w:t xml:space="preserve"> </w:t>
      </w:r>
      <w:r w:rsidRPr="002336CA">
        <w:rPr>
          <w:rFonts w:ascii="Calibri" w:eastAsia="Arial" w:hAnsi="Calibri" w:cs="Calibri"/>
          <w:spacing w:val="5"/>
          <w:sz w:val="24"/>
          <w:szCs w:val="24"/>
        </w:rPr>
        <w:t>je</w:t>
      </w:r>
      <w:r w:rsidR="00AE5089" w:rsidRPr="002336CA">
        <w:rPr>
          <w:rFonts w:ascii="Calibri" w:eastAsia="Arial" w:hAnsi="Calibri" w:cs="Calibri"/>
          <w:spacing w:val="5"/>
          <w:sz w:val="24"/>
          <w:szCs w:val="24"/>
        </w:rPr>
        <w:t xml:space="preserve"> </w:t>
      </w:r>
      <w:r w:rsidRPr="002336CA">
        <w:rPr>
          <w:rFonts w:ascii="Calibri" w:eastAsia="Arial" w:hAnsi="Calibri" w:cs="Calibri"/>
          <w:sz w:val="24"/>
          <w:szCs w:val="24"/>
        </w:rPr>
        <w:t>zhotovitel</w:t>
      </w:r>
      <w:r w:rsidRPr="002336CA">
        <w:rPr>
          <w:rFonts w:ascii="Calibri" w:eastAsia="Times New Roman" w:hAnsi="Calibri" w:cs="Calibri"/>
          <w:spacing w:val="41"/>
          <w:sz w:val="24"/>
          <w:szCs w:val="24"/>
        </w:rPr>
        <w:t xml:space="preserve"> </w:t>
      </w:r>
      <w:r w:rsidRPr="002336CA">
        <w:rPr>
          <w:rFonts w:ascii="Calibri" w:eastAsia="Arial" w:hAnsi="Calibri" w:cs="Calibri"/>
          <w:sz w:val="24"/>
          <w:szCs w:val="24"/>
        </w:rPr>
        <w:t>oprávněn</w:t>
      </w:r>
      <w:r w:rsidRPr="002336CA">
        <w:rPr>
          <w:rFonts w:ascii="Calibri" w:eastAsia="Times New Roman" w:hAnsi="Calibri" w:cs="Calibri"/>
          <w:spacing w:val="43"/>
          <w:sz w:val="24"/>
          <w:szCs w:val="24"/>
        </w:rPr>
        <w:t xml:space="preserve"> </w:t>
      </w:r>
      <w:r w:rsidRPr="002336CA">
        <w:rPr>
          <w:rFonts w:ascii="Calibri" w:eastAsia="Arial" w:hAnsi="Calibri" w:cs="Calibri"/>
          <w:sz w:val="24"/>
          <w:szCs w:val="24"/>
        </w:rPr>
        <w:t>účtovat</w:t>
      </w:r>
      <w:r w:rsidRPr="002336CA">
        <w:rPr>
          <w:rFonts w:ascii="Calibri" w:eastAsia="Times New Roman" w:hAnsi="Calibri" w:cs="Calibri"/>
          <w:spacing w:val="41"/>
          <w:sz w:val="24"/>
          <w:szCs w:val="24"/>
        </w:rPr>
        <w:t xml:space="preserve"> </w:t>
      </w:r>
      <w:r w:rsidRPr="002336CA">
        <w:rPr>
          <w:rFonts w:ascii="Calibri" w:eastAsia="Arial" w:hAnsi="Calibri" w:cs="Calibri"/>
          <w:sz w:val="24"/>
          <w:szCs w:val="24"/>
        </w:rPr>
        <w:t>objednateli</w:t>
      </w:r>
      <w:r w:rsidRPr="002336CA">
        <w:rPr>
          <w:rFonts w:ascii="Calibri" w:eastAsia="Times New Roman" w:hAnsi="Calibri" w:cs="Calibri"/>
          <w:spacing w:val="41"/>
          <w:sz w:val="24"/>
          <w:szCs w:val="24"/>
        </w:rPr>
        <w:t xml:space="preserve"> </w:t>
      </w:r>
      <w:r w:rsidRPr="002336CA">
        <w:rPr>
          <w:rFonts w:ascii="Calibri" w:eastAsia="Arial" w:hAnsi="Calibri" w:cs="Calibri"/>
          <w:sz w:val="24"/>
          <w:szCs w:val="24"/>
        </w:rPr>
        <w:t>za</w:t>
      </w:r>
      <w:r w:rsidRPr="002336CA">
        <w:rPr>
          <w:rFonts w:ascii="Calibri" w:eastAsia="Times New Roman" w:hAnsi="Calibri" w:cs="Calibri"/>
          <w:spacing w:val="41"/>
          <w:sz w:val="24"/>
          <w:szCs w:val="24"/>
        </w:rPr>
        <w:t xml:space="preserve"> </w:t>
      </w:r>
      <w:r w:rsidRPr="002336CA">
        <w:rPr>
          <w:rFonts w:ascii="Calibri" w:eastAsia="Arial" w:hAnsi="Calibri" w:cs="Calibri"/>
          <w:sz w:val="24"/>
          <w:szCs w:val="24"/>
        </w:rPr>
        <w:t>každý</w:t>
      </w:r>
      <w:r w:rsidRPr="002336CA">
        <w:rPr>
          <w:rFonts w:ascii="Calibri" w:eastAsia="Times New Roman" w:hAnsi="Calibri" w:cs="Calibri"/>
          <w:spacing w:val="41"/>
          <w:sz w:val="24"/>
          <w:szCs w:val="24"/>
        </w:rPr>
        <w:t xml:space="preserve"> </w:t>
      </w:r>
      <w:r w:rsidRPr="002336CA">
        <w:rPr>
          <w:rFonts w:ascii="Calibri" w:eastAsia="Arial" w:hAnsi="Calibri" w:cs="Calibri"/>
          <w:sz w:val="24"/>
          <w:szCs w:val="24"/>
        </w:rPr>
        <w:t>započatý</w:t>
      </w:r>
      <w:r w:rsidRPr="002336CA">
        <w:rPr>
          <w:rFonts w:ascii="Calibri" w:eastAsia="Times New Roman" w:hAnsi="Calibri" w:cs="Calibri"/>
          <w:spacing w:val="41"/>
          <w:sz w:val="24"/>
          <w:szCs w:val="24"/>
        </w:rPr>
        <w:t xml:space="preserve"> </w:t>
      </w:r>
      <w:r w:rsidRPr="002336CA">
        <w:rPr>
          <w:rFonts w:ascii="Calibri" w:eastAsia="Arial" w:hAnsi="Calibri" w:cs="Calibri"/>
          <w:w w:val="99"/>
          <w:sz w:val="24"/>
          <w:szCs w:val="24"/>
        </w:rPr>
        <w:t>den</w:t>
      </w:r>
      <w:r w:rsidRPr="002336CA">
        <w:rPr>
          <w:rFonts w:ascii="Calibri" w:eastAsia="Times New Roman" w:hAnsi="Calibri" w:cs="Calibri"/>
          <w:spacing w:val="41"/>
          <w:sz w:val="24"/>
          <w:szCs w:val="24"/>
        </w:rPr>
        <w:t xml:space="preserve"> </w:t>
      </w:r>
      <w:r w:rsidRPr="002336CA">
        <w:rPr>
          <w:rFonts w:ascii="Calibri" w:eastAsia="Arial" w:hAnsi="Calibri" w:cs="Calibri"/>
          <w:sz w:val="24"/>
          <w:szCs w:val="24"/>
        </w:rPr>
        <w:t>prodlení</w:t>
      </w:r>
      <w:r w:rsidRPr="002336CA">
        <w:rPr>
          <w:rFonts w:ascii="Calibri" w:eastAsia="Times New Roman" w:hAnsi="Calibri" w:cs="Calibri"/>
          <w:spacing w:val="41"/>
          <w:sz w:val="24"/>
          <w:szCs w:val="24"/>
        </w:rPr>
        <w:t xml:space="preserve"> </w:t>
      </w:r>
      <w:r w:rsidRPr="002336CA">
        <w:rPr>
          <w:rFonts w:ascii="Calibri" w:eastAsia="Arial" w:hAnsi="Calibri" w:cs="Calibri"/>
          <w:sz w:val="24"/>
          <w:szCs w:val="24"/>
        </w:rPr>
        <w:t>smluvní</w:t>
      </w:r>
      <w:r w:rsidRPr="002336CA">
        <w:rPr>
          <w:rFonts w:ascii="Calibri" w:eastAsia="Times New Roman" w:hAnsi="Calibri" w:cs="Calibri"/>
          <w:spacing w:val="41"/>
          <w:sz w:val="24"/>
          <w:szCs w:val="24"/>
        </w:rPr>
        <w:t xml:space="preserve"> </w:t>
      </w:r>
      <w:r w:rsidRPr="002336CA">
        <w:rPr>
          <w:rFonts w:ascii="Calibri" w:eastAsia="Arial" w:hAnsi="Calibri" w:cs="Calibri"/>
          <w:w w:val="99"/>
          <w:sz w:val="24"/>
          <w:szCs w:val="24"/>
        </w:rPr>
        <w:t>pokutu</w:t>
      </w:r>
      <w:r w:rsidRPr="002336CA">
        <w:rPr>
          <w:rFonts w:ascii="Calibri" w:eastAsia="Times New Roman" w:hAnsi="Calibri" w:cs="Calibri"/>
          <w:spacing w:val="41"/>
          <w:sz w:val="24"/>
          <w:szCs w:val="24"/>
        </w:rPr>
        <w:t xml:space="preserve"> </w:t>
      </w:r>
      <w:proofErr w:type="gramStart"/>
      <w:r w:rsidRPr="002336CA">
        <w:rPr>
          <w:rFonts w:ascii="Calibri" w:eastAsia="Arial" w:hAnsi="Calibri" w:cs="Calibri"/>
          <w:spacing w:val="1"/>
          <w:sz w:val="24"/>
          <w:szCs w:val="24"/>
        </w:rPr>
        <w:t>0</w:t>
      </w:r>
      <w:r w:rsidRPr="002336CA">
        <w:rPr>
          <w:rFonts w:ascii="Calibri" w:eastAsia="Arial" w:hAnsi="Calibri" w:cs="Calibri"/>
          <w:sz w:val="24"/>
          <w:szCs w:val="24"/>
        </w:rPr>
        <w:t>,</w:t>
      </w:r>
      <w:r w:rsidRPr="002336CA">
        <w:rPr>
          <w:rFonts w:ascii="Calibri" w:eastAsia="Arial" w:hAnsi="Calibri" w:cs="Calibri"/>
          <w:w w:val="99"/>
          <w:sz w:val="24"/>
          <w:szCs w:val="24"/>
        </w:rPr>
        <w:t>02</w:t>
      </w:r>
      <w:r w:rsidRPr="002336CA">
        <w:rPr>
          <w:rFonts w:ascii="Calibri" w:eastAsia="Arial" w:hAnsi="Calibri" w:cs="Calibri"/>
          <w:sz w:val="24"/>
          <w:szCs w:val="24"/>
        </w:rPr>
        <w:t>%</w:t>
      </w:r>
      <w:proofErr w:type="gramEnd"/>
      <w:r w:rsidRPr="002336CA">
        <w:rPr>
          <w:rFonts w:ascii="Calibri" w:eastAsia="Times New Roman" w:hAnsi="Calibri" w:cs="Calibri"/>
          <w:spacing w:val="41"/>
          <w:sz w:val="24"/>
          <w:szCs w:val="24"/>
        </w:rPr>
        <w:t xml:space="preserve"> </w:t>
      </w:r>
      <w:r w:rsidRPr="002336CA">
        <w:rPr>
          <w:rFonts w:ascii="Calibri" w:eastAsia="Arial" w:hAnsi="Calibri" w:cs="Calibri"/>
          <w:spacing w:val="11"/>
          <w:sz w:val="24"/>
          <w:szCs w:val="24"/>
        </w:rPr>
        <w:t>z</w:t>
      </w:r>
      <w:r w:rsidR="00AE5089" w:rsidRPr="002336CA">
        <w:rPr>
          <w:rFonts w:ascii="Calibri" w:eastAsia="Arial" w:hAnsi="Calibri" w:cs="Calibri"/>
          <w:spacing w:val="11"/>
          <w:sz w:val="24"/>
          <w:szCs w:val="24"/>
        </w:rPr>
        <w:t xml:space="preserve"> </w:t>
      </w:r>
      <w:r w:rsidRPr="002336CA">
        <w:rPr>
          <w:rFonts w:ascii="Calibri" w:eastAsia="Arial" w:hAnsi="Calibri" w:cs="Calibri"/>
          <w:sz w:val="24"/>
          <w:szCs w:val="24"/>
        </w:rPr>
        <w:t>nezaplacené</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částky</w:t>
      </w:r>
      <w:r w:rsidRPr="002336CA">
        <w:rPr>
          <w:rFonts w:ascii="Calibri" w:eastAsia="Arial" w:hAnsi="Calibri" w:cs="Calibri"/>
          <w:spacing w:val="2"/>
          <w:sz w:val="24"/>
          <w:szCs w:val="24"/>
        </w:rPr>
        <w:t>.</w:t>
      </w:r>
    </w:p>
    <w:p w14:paraId="44BF8363" w14:textId="7FF20749" w:rsidR="00FF6501" w:rsidRPr="002336CA" w:rsidRDefault="00FF6501" w:rsidP="00D72314">
      <w:pPr>
        <w:pStyle w:val="Odstavecseseznamem"/>
        <w:numPr>
          <w:ilvl w:val="0"/>
          <w:numId w:val="15"/>
        </w:numPr>
        <w:autoSpaceDE w:val="0"/>
        <w:autoSpaceDN w:val="0"/>
        <w:spacing w:after="0"/>
        <w:ind w:left="818"/>
        <w:jc w:val="both"/>
        <w:rPr>
          <w:rFonts w:ascii="Calibri" w:hAnsi="Calibri" w:cs="Calibri"/>
          <w:sz w:val="24"/>
          <w:szCs w:val="24"/>
        </w:rPr>
      </w:pPr>
      <w:r w:rsidRPr="002336CA">
        <w:rPr>
          <w:rFonts w:ascii="Calibri" w:eastAsia="Arial" w:hAnsi="Calibri" w:cs="Calibri"/>
          <w:spacing w:val="-1"/>
          <w:sz w:val="24"/>
          <w:szCs w:val="24"/>
        </w:rPr>
        <w:t>V</w:t>
      </w:r>
      <w:r w:rsidRPr="002336CA">
        <w:rPr>
          <w:rFonts w:ascii="Calibri" w:eastAsia="Times New Roman" w:hAnsi="Calibri" w:cs="Calibri"/>
          <w:spacing w:val="31"/>
          <w:sz w:val="24"/>
          <w:szCs w:val="24"/>
        </w:rPr>
        <w:t xml:space="preserve"> </w:t>
      </w:r>
      <w:r w:rsidRPr="002336CA">
        <w:rPr>
          <w:rFonts w:ascii="Calibri" w:eastAsia="Arial" w:hAnsi="Calibri" w:cs="Calibri"/>
          <w:sz w:val="24"/>
          <w:szCs w:val="24"/>
        </w:rPr>
        <w:t>případě</w:t>
      </w:r>
      <w:r w:rsidRPr="002336CA">
        <w:rPr>
          <w:rFonts w:ascii="Calibri" w:eastAsia="Times New Roman" w:hAnsi="Calibri" w:cs="Calibri"/>
          <w:spacing w:val="33"/>
          <w:sz w:val="24"/>
          <w:szCs w:val="24"/>
        </w:rPr>
        <w:t xml:space="preserve"> </w:t>
      </w:r>
      <w:r w:rsidRPr="002336CA">
        <w:rPr>
          <w:rFonts w:ascii="Calibri" w:eastAsia="Arial" w:hAnsi="Calibri" w:cs="Calibri"/>
          <w:sz w:val="24"/>
          <w:szCs w:val="24"/>
        </w:rPr>
        <w:t>nedodržení</w:t>
      </w:r>
      <w:r w:rsidRPr="002336CA">
        <w:rPr>
          <w:rFonts w:ascii="Calibri" w:eastAsia="Times New Roman" w:hAnsi="Calibri" w:cs="Calibri"/>
          <w:spacing w:val="31"/>
          <w:sz w:val="24"/>
          <w:szCs w:val="24"/>
        </w:rPr>
        <w:t xml:space="preserve"> </w:t>
      </w:r>
      <w:r w:rsidRPr="002336CA">
        <w:rPr>
          <w:rFonts w:ascii="Calibri" w:eastAsia="Arial" w:hAnsi="Calibri" w:cs="Calibri"/>
          <w:sz w:val="24"/>
          <w:szCs w:val="24"/>
        </w:rPr>
        <w:t>sjednaného</w:t>
      </w:r>
      <w:r w:rsidRPr="002336CA">
        <w:rPr>
          <w:rFonts w:ascii="Calibri" w:eastAsia="Times New Roman" w:hAnsi="Calibri" w:cs="Calibri"/>
          <w:spacing w:val="31"/>
          <w:sz w:val="24"/>
          <w:szCs w:val="24"/>
        </w:rPr>
        <w:t xml:space="preserve"> </w:t>
      </w:r>
      <w:r w:rsidRPr="002336CA">
        <w:rPr>
          <w:rFonts w:ascii="Calibri" w:eastAsia="Arial" w:hAnsi="Calibri" w:cs="Calibri"/>
          <w:sz w:val="24"/>
          <w:szCs w:val="24"/>
        </w:rPr>
        <w:t>termínu</w:t>
      </w:r>
      <w:r w:rsidRPr="002336CA">
        <w:rPr>
          <w:rFonts w:ascii="Calibri" w:eastAsia="Times New Roman" w:hAnsi="Calibri" w:cs="Calibri"/>
          <w:spacing w:val="31"/>
          <w:sz w:val="24"/>
          <w:szCs w:val="24"/>
        </w:rPr>
        <w:t xml:space="preserve"> </w:t>
      </w:r>
      <w:r w:rsidRPr="002336CA">
        <w:rPr>
          <w:rFonts w:ascii="Calibri" w:eastAsia="Arial" w:hAnsi="Calibri" w:cs="Calibri"/>
          <w:sz w:val="24"/>
          <w:szCs w:val="24"/>
        </w:rPr>
        <w:t>servisní</w:t>
      </w:r>
      <w:r w:rsidRPr="002336CA">
        <w:rPr>
          <w:rFonts w:ascii="Calibri" w:eastAsia="Times New Roman" w:hAnsi="Calibri" w:cs="Calibri"/>
          <w:spacing w:val="33"/>
          <w:sz w:val="24"/>
          <w:szCs w:val="24"/>
        </w:rPr>
        <w:t xml:space="preserve"> </w:t>
      </w:r>
      <w:r w:rsidRPr="002336CA">
        <w:rPr>
          <w:rFonts w:ascii="Calibri" w:eastAsia="Arial" w:hAnsi="Calibri" w:cs="Calibri"/>
          <w:sz w:val="24"/>
          <w:szCs w:val="24"/>
        </w:rPr>
        <w:t xml:space="preserve">prohlídky dle článku </w:t>
      </w:r>
      <w:r w:rsidR="00A62158" w:rsidRPr="002336CA">
        <w:rPr>
          <w:rFonts w:ascii="Calibri" w:eastAsia="Arial" w:hAnsi="Calibri" w:cs="Calibri"/>
          <w:sz w:val="24"/>
          <w:szCs w:val="24"/>
        </w:rPr>
        <w:t>III</w:t>
      </w:r>
      <w:r w:rsidRPr="002336CA">
        <w:rPr>
          <w:rFonts w:ascii="Calibri" w:eastAsia="Arial" w:hAnsi="Calibri" w:cs="Calibri"/>
          <w:sz w:val="24"/>
          <w:szCs w:val="24"/>
        </w:rPr>
        <w:t>. odst.</w:t>
      </w:r>
      <w:r w:rsidR="00A62158" w:rsidRPr="002336CA">
        <w:rPr>
          <w:rFonts w:ascii="Calibri" w:eastAsia="Arial" w:hAnsi="Calibri" w:cs="Calibri"/>
          <w:sz w:val="24"/>
          <w:szCs w:val="24"/>
        </w:rPr>
        <w:t xml:space="preserve"> 2</w:t>
      </w:r>
      <w:r w:rsidRPr="002336CA">
        <w:rPr>
          <w:rFonts w:ascii="Calibri" w:eastAsia="Arial" w:hAnsi="Calibri" w:cs="Calibri"/>
          <w:sz w:val="24"/>
          <w:szCs w:val="24"/>
        </w:rPr>
        <w:t xml:space="preserve"> této smlouvy,</w:t>
      </w:r>
      <w:r w:rsidR="00AE5089" w:rsidRPr="002336CA">
        <w:rPr>
          <w:rFonts w:ascii="Calibri" w:eastAsia="Arial" w:hAnsi="Calibri" w:cs="Calibri"/>
          <w:sz w:val="24"/>
          <w:szCs w:val="24"/>
        </w:rPr>
        <w:t xml:space="preserve"> </w:t>
      </w:r>
      <w:r w:rsidRPr="002336CA">
        <w:rPr>
          <w:rFonts w:ascii="Calibri" w:eastAsia="Arial" w:hAnsi="Calibri" w:cs="Calibri"/>
          <w:sz w:val="24"/>
          <w:szCs w:val="24"/>
        </w:rPr>
        <w:t>k</w:t>
      </w:r>
      <w:r w:rsidR="00AE5089" w:rsidRPr="002336CA">
        <w:rPr>
          <w:rFonts w:ascii="Calibri" w:eastAsia="Arial" w:hAnsi="Calibri" w:cs="Calibri"/>
          <w:sz w:val="24"/>
          <w:szCs w:val="24"/>
        </w:rPr>
        <w:t xml:space="preserve"> </w:t>
      </w:r>
      <w:r w:rsidRPr="002336CA">
        <w:rPr>
          <w:rFonts w:ascii="Calibri" w:eastAsia="Arial" w:hAnsi="Calibri" w:cs="Calibri"/>
          <w:sz w:val="24"/>
          <w:szCs w:val="24"/>
        </w:rPr>
        <w:t>čemuž došlo výlučně z důvodů na straně zhotovitele, zaplatí</w:t>
      </w:r>
      <w:r w:rsidRPr="002336CA">
        <w:rPr>
          <w:rFonts w:ascii="Calibri" w:eastAsia="Times New Roman" w:hAnsi="Calibri" w:cs="Calibri"/>
          <w:spacing w:val="39"/>
          <w:sz w:val="24"/>
          <w:szCs w:val="24"/>
        </w:rPr>
        <w:t xml:space="preserve"> </w:t>
      </w:r>
      <w:r w:rsidRPr="002336CA">
        <w:rPr>
          <w:rFonts w:ascii="Calibri" w:eastAsia="Arial" w:hAnsi="Calibri" w:cs="Calibri"/>
          <w:w w:val="101"/>
          <w:sz w:val="24"/>
          <w:szCs w:val="24"/>
        </w:rPr>
        <w:t>zhotovitel</w:t>
      </w:r>
      <w:r w:rsidRPr="002336CA">
        <w:rPr>
          <w:rFonts w:ascii="Calibri" w:eastAsia="Times New Roman" w:hAnsi="Calibri" w:cs="Calibri"/>
          <w:spacing w:val="39"/>
          <w:sz w:val="24"/>
          <w:szCs w:val="24"/>
        </w:rPr>
        <w:t xml:space="preserve"> </w:t>
      </w:r>
      <w:r w:rsidRPr="002336CA">
        <w:rPr>
          <w:rFonts w:ascii="Calibri" w:eastAsia="Arial" w:hAnsi="Calibri" w:cs="Calibri"/>
          <w:sz w:val="24"/>
          <w:szCs w:val="24"/>
        </w:rPr>
        <w:t>objednateli</w:t>
      </w:r>
      <w:r w:rsidRPr="002336CA">
        <w:rPr>
          <w:rFonts w:ascii="Calibri" w:eastAsia="Times New Roman" w:hAnsi="Calibri" w:cs="Calibri"/>
          <w:spacing w:val="39"/>
          <w:sz w:val="24"/>
          <w:szCs w:val="24"/>
        </w:rPr>
        <w:t xml:space="preserve"> </w:t>
      </w:r>
      <w:r w:rsidRPr="002336CA">
        <w:rPr>
          <w:rFonts w:ascii="Calibri" w:eastAsia="Arial" w:hAnsi="Calibri" w:cs="Calibri"/>
          <w:w w:val="101"/>
          <w:sz w:val="24"/>
          <w:szCs w:val="24"/>
        </w:rPr>
        <w:t>za</w:t>
      </w:r>
      <w:r w:rsidRPr="002336CA">
        <w:rPr>
          <w:rFonts w:ascii="Calibri" w:eastAsia="Times New Roman" w:hAnsi="Calibri" w:cs="Calibri"/>
          <w:spacing w:val="39"/>
          <w:sz w:val="24"/>
          <w:szCs w:val="24"/>
        </w:rPr>
        <w:t xml:space="preserve"> </w:t>
      </w:r>
      <w:r w:rsidRPr="002336CA">
        <w:rPr>
          <w:rFonts w:ascii="Calibri" w:eastAsia="Arial" w:hAnsi="Calibri" w:cs="Calibri"/>
          <w:w w:val="101"/>
          <w:sz w:val="24"/>
          <w:szCs w:val="24"/>
        </w:rPr>
        <w:t>každý</w:t>
      </w:r>
      <w:r w:rsidRPr="002336CA">
        <w:rPr>
          <w:rFonts w:ascii="Calibri" w:eastAsia="Times New Roman" w:hAnsi="Calibri" w:cs="Calibri"/>
          <w:spacing w:val="41"/>
          <w:sz w:val="24"/>
          <w:szCs w:val="24"/>
        </w:rPr>
        <w:t xml:space="preserve"> </w:t>
      </w:r>
      <w:r w:rsidRPr="002336CA">
        <w:rPr>
          <w:rFonts w:ascii="Calibri" w:eastAsia="Arial" w:hAnsi="Calibri" w:cs="Calibri"/>
          <w:sz w:val="24"/>
          <w:szCs w:val="24"/>
        </w:rPr>
        <w:t>den</w:t>
      </w:r>
      <w:r w:rsidR="00AE5089" w:rsidRPr="002336CA">
        <w:rPr>
          <w:rFonts w:ascii="Calibri" w:eastAsia="Arial" w:hAnsi="Calibri" w:cs="Calibri"/>
          <w:sz w:val="24"/>
          <w:szCs w:val="24"/>
        </w:rPr>
        <w:t xml:space="preserve"> </w:t>
      </w:r>
      <w:r w:rsidRPr="002336CA">
        <w:rPr>
          <w:rFonts w:ascii="Calibri" w:eastAsia="Arial" w:hAnsi="Calibri" w:cs="Calibri"/>
          <w:sz w:val="24"/>
          <w:szCs w:val="24"/>
        </w:rPr>
        <w:t>zpoždění</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smluvní</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pokutu</w:t>
      </w:r>
      <w:r w:rsidRPr="002336CA">
        <w:rPr>
          <w:rFonts w:ascii="Calibri" w:eastAsia="Times New Roman" w:hAnsi="Calibri" w:cs="Calibri"/>
          <w:spacing w:val="5"/>
          <w:sz w:val="24"/>
          <w:szCs w:val="24"/>
        </w:rPr>
        <w:t xml:space="preserve"> </w:t>
      </w:r>
      <w:r w:rsidRPr="002336CA">
        <w:rPr>
          <w:rFonts w:ascii="Calibri" w:eastAsia="Arial" w:hAnsi="Calibri" w:cs="Calibri"/>
          <w:spacing w:val="1"/>
          <w:sz w:val="24"/>
          <w:szCs w:val="24"/>
        </w:rPr>
        <w:t>ve</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výši</w:t>
      </w:r>
      <w:r w:rsidRPr="002336CA">
        <w:rPr>
          <w:rFonts w:ascii="Calibri" w:eastAsia="Times New Roman" w:hAnsi="Calibri" w:cs="Calibri"/>
          <w:spacing w:val="5"/>
          <w:sz w:val="24"/>
          <w:szCs w:val="24"/>
        </w:rPr>
        <w:t xml:space="preserve"> </w:t>
      </w:r>
      <w:proofErr w:type="gramStart"/>
      <w:r w:rsidRPr="002336CA">
        <w:rPr>
          <w:rFonts w:ascii="Calibri" w:eastAsia="Arial" w:hAnsi="Calibri" w:cs="Calibri"/>
          <w:sz w:val="24"/>
          <w:szCs w:val="24"/>
        </w:rPr>
        <w:t>0</w:t>
      </w:r>
      <w:r w:rsidRPr="002336CA">
        <w:rPr>
          <w:rFonts w:ascii="Calibri" w:eastAsia="Arial" w:hAnsi="Calibri" w:cs="Calibri"/>
          <w:w w:val="98"/>
          <w:sz w:val="24"/>
          <w:szCs w:val="24"/>
        </w:rPr>
        <w:t>,</w:t>
      </w:r>
      <w:r w:rsidRPr="002336CA">
        <w:rPr>
          <w:rFonts w:ascii="Calibri" w:eastAsia="Arial" w:hAnsi="Calibri" w:cs="Calibri"/>
          <w:w w:val="99"/>
          <w:sz w:val="24"/>
          <w:szCs w:val="24"/>
        </w:rPr>
        <w:t>02</w:t>
      </w:r>
      <w:r w:rsidRPr="002336CA">
        <w:rPr>
          <w:rFonts w:ascii="Calibri" w:eastAsia="Arial" w:hAnsi="Calibri" w:cs="Calibri"/>
          <w:spacing w:val="2"/>
          <w:sz w:val="24"/>
          <w:szCs w:val="24"/>
        </w:rPr>
        <w:t>%</w:t>
      </w:r>
      <w:proofErr w:type="gramEnd"/>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z</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paušální</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ceny</w:t>
      </w:r>
      <w:r w:rsidRPr="002336CA">
        <w:rPr>
          <w:rFonts w:ascii="Calibri" w:eastAsia="Times New Roman" w:hAnsi="Calibri" w:cs="Calibri"/>
          <w:spacing w:val="5"/>
          <w:sz w:val="24"/>
          <w:szCs w:val="24"/>
        </w:rPr>
        <w:t xml:space="preserve"> </w:t>
      </w:r>
      <w:r w:rsidRPr="002336CA">
        <w:rPr>
          <w:rFonts w:ascii="Calibri" w:eastAsia="Arial" w:hAnsi="Calibri" w:cs="Calibri"/>
          <w:w w:val="99"/>
          <w:sz w:val="24"/>
          <w:szCs w:val="24"/>
        </w:rPr>
        <w:t>jedné</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splátky</w:t>
      </w:r>
      <w:r w:rsidRPr="002336CA">
        <w:rPr>
          <w:rFonts w:ascii="Calibri" w:eastAsia="Times New Roman" w:hAnsi="Calibri" w:cs="Calibri"/>
          <w:spacing w:val="5"/>
          <w:sz w:val="24"/>
          <w:szCs w:val="24"/>
        </w:rPr>
        <w:t xml:space="preserve"> </w:t>
      </w:r>
      <w:r w:rsidR="0021619C" w:rsidRPr="002336CA">
        <w:rPr>
          <w:rFonts w:ascii="Calibri" w:eastAsia="Times New Roman" w:hAnsi="Calibri" w:cs="Calibri"/>
          <w:spacing w:val="5"/>
          <w:sz w:val="24"/>
          <w:szCs w:val="24"/>
        </w:rPr>
        <w:t>pololetní servisní prohlídky dle této</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smlouvy</w:t>
      </w:r>
      <w:r w:rsidRPr="002336CA">
        <w:rPr>
          <w:rFonts w:ascii="Calibri" w:eastAsia="Arial" w:hAnsi="Calibri" w:cs="Calibri"/>
          <w:w w:val="99"/>
          <w:sz w:val="24"/>
          <w:szCs w:val="24"/>
        </w:rPr>
        <w:t>.</w:t>
      </w:r>
    </w:p>
    <w:p w14:paraId="465442B5" w14:textId="1C8BB956" w:rsidR="00FF6501" w:rsidRPr="002336CA" w:rsidRDefault="00FF6501" w:rsidP="00D72314">
      <w:pPr>
        <w:pStyle w:val="Odstavecseseznamem"/>
        <w:numPr>
          <w:ilvl w:val="0"/>
          <w:numId w:val="15"/>
        </w:numPr>
        <w:autoSpaceDE w:val="0"/>
        <w:autoSpaceDN w:val="0"/>
        <w:spacing w:after="0"/>
        <w:ind w:left="818"/>
        <w:jc w:val="both"/>
        <w:rPr>
          <w:rFonts w:ascii="Calibri" w:hAnsi="Calibri" w:cs="Calibri"/>
          <w:sz w:val="24"/>
          <w:szCs w:val="24"/>
        </w:rPr>
      </w:pPr>
      <w:r w:rsidRPr="002336CA">
        <w:rPr>
          <w:rFonts w:ascii="Calibri" w:eastAsia="Arial" w:hAnsi="Calibri" w:cs="Calibri"/>
          <w:w w:val="99"/>
          <w:sz w:val="24"/>
          <w:szCs w:val="24"/>
        </w:rPr>
        <w:t>Pokud</w:t>
      </w:r>
      <w:r w:rsidRPr="002336CA">
        <w:rPr>
          <w:rFonts w:ascii="Calibri" w:eastAsia="Times New Roman" w:hAnsi="Calibri" w:cs="Calibri"/>
          <w:spacing w:val="108"/>
          <w:sz w:val="24"/>
          <w:szCs w:val="24"/>
        </w:rPr>
        <w:t xml:space="preserve"> </w:t>
      </w:r>
      <w:r w:rsidRPr="002336CA">
        <w:rPr>
          <w:rFonts w:ascii="Calibri" w:eastAsia="Arial" w:hAnsi="Calibri" w:cs="Calibri"/>
          <w:sz w:val="24"/>
          <w:szCs w:val="24"/>
        </w:rPr>
        <w:t>by</w:t>
      </w:r>
      <w:r w:rsidRPr="002336CA">
        <w:rPr>
          <w:rFonts w:ascii="Calibri" w:eastAsia="Times New Roman" w:hAnsi="Calibri" w:cs="Calibri"/>
          <w:spacing w:val="106"/>
          <w:sz w:val="24"/>
          <w:szCs w:val="24"/>
        </w:rPr>
        <w:t xml:space="preserve"> </w:t>
      </w:r>
      <w:r w:rsidRPr="002336CA">
        <w:rPr>
          <w:rFonts w:ascii="Calibri" w:eastAsia="Arial" w:hAnsi="Calibri" w:cs="Calibri"/>
          <w:sz w:val="24"/>
          <w:szCs w:val="24"/>
        </w:rPr>
        <w:t>během</w:t>
      </w:r>
      <w:r w:rsidRPr="002336CA">
        <w:rPr>
          <w:rFonts w:ascii="Calibri" w:eastAsia="Times New Roman" w:hAnsi="Calibri" w:cs="Calibri"/>
          <w:spacing w:val="108"/>
          <w:sz w:val="24"/>
          <w:szCs w:val="24"/>
        </w:rPr>
        <w:t xml:space="preserve"> </w:t>
      </w:r>
      <w:r w:rsidRPr="002336CA">
        <w:rPr>
          <w:rFonts w:ascii="Calibri" w:eastAsia="Arial" w:hAnsi="Calibri" w:cs="Calibri"/>
          <w:sz w:val="24"/>
          <w:szCs w:val="24"/>
        </w:rPr>
        <w:t>provádění</w:t>
      </w:r>
      <w:r w:rsidRPr="002336CA">
        <w:rPr>
          <w:rFonts w:ascii="Calibri" w:eastAsia="Times New Roman" w:hAnsi="Calibri" w:cs="Calibri"/>
          <w:spacing w:val="105"/>
          <w:sz w:val="24"/>
          <w:szCs w:val="24"/>
        </w:rPr>
        <w:t xml:space="preserve"> </w:t>
      </w:r>
      <w:r w:rsidRPr="002336CA">
        <w:rPr>
          <w:rFonts w:ascii="Calibri" w:eastAsia="Arial" w:hAnsi="Calibri" w:cs="Calibri"/>
          <w:sz w:val="24"/>
          <w:szCs w:val="24"/>
        </w:rPr>
        <w:t>servisu</w:t>
      </w:r>
      <w:r w:rsidRPr="002336CA">
        <w:rPr>
          <w:rFonts w:ascii="Calibri" w:eastAsia="Times New Roman" w:hAnsi="Calibri" w:cs="Calibri"/>
          <w:spacing w:val="108"/>
          <w:sz w:val="24"/>
          <w:szCs w:val="24"/>
        </w:rPr>
        <w:t xml:space="preserve"> </w:t>
      </w:r>
      <w:r w:rsidRPr="002336CA">
        <w:rPr>
          <w:rFonts w:ascii="Calibri" w:eastAsia="Arial" w:hAnsi="Calibri" w:cs="Calibri"/>
          <w:w w:val="99"/>
          <w:sz w:val="24"/>
          <w:szCs w:val="24"/>
        </w:rPr>
        <w:t>bylo</w:t>
      </w:r>
      <w:r w:rsidRPr="002336CA">
        <w:rPr>
          <w:rFonts w:ascii="Calibri" w:eastAsia="Times New Roman" w:hAnsi="Calibri" w:cs="Calibri"/>
          <w:spacing w:val="105"/>
          <w:sz w:val="24"/>
          <w:szCs w:val="24"/>
        </w:rPr>
        <w:t xml:space="preserve"> </w:t>
      </w:r>
      <w:r w:rsidRPr="002336CA">
        <w:rPr>
          <w:rFonts w:ascii="Calibri" w:eastAsia="Arial" w:hAnsi="Calibri" w:cs="Calibri"/>
          <w:w w:val="101"/>
          <w:sz w:val="24"/>
          <w:szCs w:val="24"/>
        </w:rPr>
        <w:t>zhotoviteli</w:t>
      </w:r>
      <w:r w:rsidRPr="002336CA">
        <w:rPr>
          <w:rFonts w:ascii="Calibri" w:eastAsia="Times New Roman" w:hAnsi="Calibri" w:cs="Calibri"/>
          <w:spacing w:val="106"/>
          <w:sz w:val="24"/>
          <w:szCs w:val="24"/>
        </w:rPr>
        <w:t xml:space="preserve"> </w:t>
      </w:r>
      <w:r w:rsidRPr="002336CA">
        <w:rPr>
          <w:rFonts w:ascii="Calibri" w:eastAsia="Arial" w:hAnsi="Calibri" w:cs="Calibri"/>
          <w:sz w:val="24"/>
          <w:szCs w:val="24"/>
        </w:rPr>
        <w:t>znemožněno</w:t>
      </w:r>
      <w:r w:rsidRPr="002336CA">
        <w:rPr>
          <w:rFonts w:ascii="Calibri" w:eastAsia="Times New Roman" w:hAnsi="Calibri" w:cs="Calibri"/>
          <w:spacing w:val="105"/>
          <w:sz w:val="24"/>
          <w:szCs w:val="24"/>
        </w:rPr>
        <w:t xml:space="preserve"> </w:t>
      </w:r>
      <w:r w:rsidRPr="002336CA">
        <w:rPr>
          <w:rFonts w:ascii="Calibri" w:eastAsia="Arial" w:hAnsi="Calibri" w:cs="Calibri"/>
          <w:sz w:val="24"/>
          <w:szCs w:val="24"/>
        </w:rPr>
        <w:t>její</w:t>
      </w:r>
      <w:r w:rsidRPr="002336CA">
        <w:rPr>
          <w:rFonts w:ascii="Calibri" w:eastAsia="Times New Roman" w:hAnsi="Calibri" w:cs="Calibri"/>
          <w:spacing w:val="106"/>
          <w:sz w:val="24"/>
          <w:szCs w:val="24"/>
        </w:rPr>
        <w:t xml:space="preserve"> </w:t>
      </w:r>
      <w:r w:rsidRPr="002336CA">
        <w:rPr>
          <w:rFonts w:ascii="Calibri" w:eastAsia="Arial" w:hAnsi="Calibri" w:cs="Calibri"/>
          <w:sz w:val="24"/>
          <w:szCs w:val="24"/>
        </w:rPr>
        <w:t>provádění</w:t>
      </w:r>
      <w:r w:rsidRPr="002336CA">
        <w:rPr>
          <w:rFonts w:ascii="Calibri" w:eastAsia="Times New Roman" w:hAnsi="Calibri" w:cs="Calibri"/>
          <w:spacing w:val="106"/>
          <w:sz w:val="24"/>
          <w:szCs w:val="24"/>
        </w:rPr>
        <w:t xml:space="preserve"> </w:t>
      </w:r>
      <w:r w:rsidRPr="002336CA">
        <w:rPr>
          <w:rFonts w:ascii="Calibri" w:eastAsia="Arial" w:hAnsi="Calibri" w:cs="Calibri"/>
          <w:sz w:val="24"/>
          <w:szCs w:val="24"/>
        </w:rPr>
        <w:t>ze</w:t>
      </w:r>
      <w:r w:rsidRPr="002336CA">
        <w:rPr>
          <w:rFonts w:ascii="Calibri" w:eastAsia="Times New Roman" w:hAnsi="Calibri" w:cs="Calibri"/>
          <w:spacing w:val="105"/>
          <w:sz w:val="24"/>
          <w:szCs w:val="24"/>
        </w:rPr>
        <w:t xml:space="preserve"> </w:t>
      </w:r>
      <w:r w:rsidRPr="002336CA">
        <w:rPr>
          <w:rFonts w:ascii="Calibri" w:eastAsia="Arial" w:hAnsi="Calibri" w:cs="Calibri"/>
          <w:w w:val="101"/>
          <w:sz w:val="24"/>
          <w:szCs w:val="24"/>
        </w:rPr>
        <w:t>strany</w:t>
      </w:r>
      <w:r w:rsidR="00AE5089" w:rsidRPr="002336CA">
        <w:rPr>
          <w:rFonts w:ascii="Calibri" w:eastAsia="Arial" w:hAnsi="Calibri" w:cs="Calibri"/>
          <w:w w:val="101"/>
          <w:sz w:val="24"/>
          <w:szCs w:val="24"/>
        </w:rPr>
        <w:t xml:space="preserve"> </w:t>
      </w:r>
      <w:r w:rsidRPr="002336CA">
        <w:rPr>
          <w:rFonts w:ascii="Calibri" w:eastAsia="Arial" w:hAnsi="Calibri" w:cs="Calibri"/>
          <w:sz w:val="24"/>
          <w:szCs w:val="24"/>
        </w:rPr>
        <w:t>objednatele,</w:t>
      </w:r>
      <w:r w:rsidRPr="002336CA">
        <w:rPr>
          <w:rFonts w:ascii="Calibri" w:eastAsia="Times New Roman" w:hAnsi="Calibri" w:cs="Calibri"/>
          <w:spacing w:val="43"/>
          <w:sz w:val="24"/>
          <w:szCs w:val="24"/>
        </w:rPr>
        <w:t xml:space="preserve"> </w:t>
      </w:r>
      <w:r w:rsidRPr="002336CA">
        <w:rPr>
          <w:rFonts w:ascii="Calibri" w:eastAsia="Arial" w:hAnsi="Calibri" w:cs="Calibri"/>
          <w:sz w:val="24"/>
          <w:szCs w:val="24"/>
        </w:rPr>
        <w:t>nebo</w:t>
      </w:r>
      <w:r w:rsidRPr="002336CA">
        <w:rPr>
          <w:rFonts w:ascii="Calibri" w:eastAsia="Times New Roman" w:hAnsi="Calibri" w:cs="Calibri"/>
          <w:spacing w:val="45"/>
          <w:sz w:val="24"/>
          <w:szCs w:val="24"/>
        </w:rPr>
        <w:t xml:space="preserve"> </w:t>
      </w:r>
      <w:r w:rsidRPr="002336CA">
        <w:rPr>
          <w:rFonts w:ascii="Calibri" w:eastAsia="Arial" w:hAnsi="Calibri" w:cs="Calibri"/>
          <w:sz w:val="24"/>
          <w:szCs w:val="24"/>
        </w:rPr>
        <w:t>třetími</w:t>
      </w:r>
      <w:r w:rsidRPr="002336CA">
        <w:rPr>
          <w:rFonts w:ascii="Calibri" w:eastAsia="Times New Roman" w:hAnsi="Calibri" w:cs="Calibri"/>
          <w:spacing w:val="46"/>
          <w:sz w:val="24"/>
          <w:szCs w:val="24"/>
        </w:rPr>
        <w:t xml:space="preserve"> </w:t>
      </w:r>
      <w:r w:rsidRPr="002336CA">
        <w:rPr>
          <w:rFonts w:ascii="Calibri" w:eastAsia="Arial" w:hAnsi="Calibri" w:cs="Calibri"/>
          <w:sz w:val="24"/>
          <w:szCs w:val="24"/>
        </w:rPr>
        <w:t>osobami</w:t>
      </w:r>
      <w:r w:rsidRPr="002336CA">
        <w:rPr>
          <w:rFonts w:ascii="Calibri" w:eastAsia="Times New Roman" w:hAnsi="Calibri" w:cs="Calibri"/>
          <w:spacing w:val="43"/>
          <w:sz w:val="24"/>
          <w:szCs w:val="24"/>
        </w:rPr>
        <w:t xml:space="preserve"> </w:t>
      </w:r>
      <w:r w:rsidRPr="002336CA">
        <w:rPr>
          <w:rFonts w:ascii="Calibri" w:eastAsia="Arial" w:hAnsi="Calibri" w:cs="Calibri"/>
          <w:sz w:val="24"/>
          <w:szCs w:val="24"/>
        </w:rPr>
        <w:t>zdržujícími</w:t>
      </w:r>
      <w:r w:rsidRPr="002336CA">
        <w:rPr>
          <w:rFonts w:ascii="Calibri" w:eastAsia="Times New Roman" w:hAnsi="Calibri" w:cs="Calibri"/>
          <w:spacing w:val="43"/>
          <w:sz w:val="24"/>
          <w:szCs w:val="24"/>
        </w:rPr>
        <w:t xml:space="preserve"> </w:t>
      </w:r>
      <w:r w:rsidRPr="002336CA">
        <w:rPr>
          <w:rFonts w:ascii="Calibri" w:eastAsia="Arial" w:hAnsi="Calibri" w:cs="Calibri"/>
          <w:sz w:val="24"/>
          <w:szCs w:val="24"/>
        </w:rPr>
        <w:t>se</w:t>
      </w:r>
      <w:r w:rsidRPr="002336CA">
        <w:rPr>
          <w:rFonts w:ascii="Calibri" w:eastAsia="Times New Roman" w:hAnsi="Calibri" w:cs="Calibri"/>
          <w:spacing w:val="43"/>
          <w:sz w:val="24"/>
          <w:szCs w:val="24"/>
        </w:rPr>
        <w:t xml:space="preserve"> </w:t>
      </w:r>
      <w:r w:rsidRPr="002336CA">
        <w:rPr>
          <w:rFonts w:ascii="Calibri" w:eastAsia="Arial" w:hAnsi="Calibri" w:cs="Calibri"/>
          <w:w w:val="101"/>
          <w:sz w:val="24"/>
          <w:szCs w:val="24"/>
        </w:rPr>
        <w:t>v</w:t>
      </w:r>
      <w:r w:rsidRPr="002336CA">
        <w:rPr>
          <w:rFonts w:ascii="Calibri" w:eastAsia="Times New Roman" w:hAnsi="Calibri" w:cs="Calibri"/>
          <w:spacing w:val="46"/>
          <w:sz w:val="24"/>
          <w:szCs w:val="24"/>
        </w:rPr>
        <w:t xml:space="preserve"> </w:t>
      </w:r>
      <w:r w:rsidRPr="002336CA">
        <w:rPr>
          <w:rFonts w:ascii="Calibri" w:eastAsia="Arial" w:hAnsi="Calibri" w:cs="Calibri"/>
          <w:w w:val="101"/>
          <w:sz w:val="24"/>
          <w:szCs w:val="24"/>
        </w:rPr>
        <w:t>objektu</w:t>
      </w:r>
      <w:r w:rsidRPr="002336CA">
        <w:rPr>
          <w:rFonts w:ascii="Calibri" w:eastAsia="Arial" w:hAnsi="Calibri" w:cs="Calibri"/>
          <w:w w:val="98"/>
          <w:sz w:val="24"/>
          <w:szCs w:val="24"/>
        </w:rPr>
        <w:t>,</w:t>
      </w:r>
      <w:r w:rsidRPr="002336CA">
        <w:rPr>
          <w:rFonts w:ascii="Calibri" w:eastAsia="Times New Roman" w:hAnsi="Calibri" w:cs="Calibri"/>
          <w:spacing w:val="43"/>
          <w:sz w:val="24"/>
          <w:szCs w:val="24"/>
        </w:rPr>
        <w:t xml:space="preserve"> </w:t>
      </w:r>
      <w:r w:rsidRPr="002336CA">
        <w:rPr>
          <w:rFonts w:ascii="Calibri" w:eastAsia="Arial" w:hAnsi="Calibri" w:cs="Calibri"/>
          <w:sz w:val="24"/>
          <w:szCs w:val="24"/>
        </w:rPr>
        <w:t>budou</w:t>
      </w:r>
      <w:r w:rsidRPr="002336CA">
        <w:rPr>
          <w:rFonts w:ascii="Calibri" w:eastAsia="Times New Roman" w:hAnsi="Calibri" w:cs="Calibri"/>
          <w:spacing w:val="43"/>
          <w:sz w:val="24"/>
          <w:szCs w:val="24"/>
        </w:rPr>
        <w:t xml:space="preserve"> </w:t>
      </w:r>
      <w:r w:rsidRPr="002336CA">
        <w:rPr>
          <w:rFonts w:ascii="Calibri" w:eastAsia="Arial" w:hAnsi="Calibri" w:cs="Calibri"/>
          <w:sz w:val="24"/>
          <w:szCs w:val="24"/>
        </w:rPr>
        <w:t>objednatelem</w:t>
      </w:r>
      <w:r w:rsidRPr="002336CA">
        <w:rPr>
          <w:rFonts w:ascii="Calibri" w:eastAsia="Times New Roman" w:hAnsi="Calibri" w:cs="Calibri"/>
          <w:spacing w:val="43"/>
          <w:sz w:val="24"/>
          <w:szCs w:val="24"/>
        </w:rPr>
        <w:t xml:space="preserve"> </w:t>
      </w:r>
      <w:r w:rsidRPr="002336CA">
        <w:rPr>
          <w:rFonts w:ascii="Calibri" w:eastAsia="Arial" w:hAnsi="Calibri" w:cs="Calibri"/>
          <w:sz w:val="24"/>
          <w:szCs w:val="24"/>
        </w:rPr>
        <w:t>uhrazeny</w:t>
      </w:r>
      <w:r w:rsidRPr="002336CA">
        <w:rPr>
          <w:rFonts w:ascii="Calibri" w:eastAsia="Times New Roman" w:hAnsi="Calibri" w:cs="Calibri"/>
          <w:spacing w:val="43"/>
          <w:sz w:val="24"/>
          <w:szCs w:val="24"/>
        </w:rPr>
        <w:t xml:space="preserve"> </w:t>
      </w:r>
      <w:r w:rsidRPr="002336CA">
        <w:rPr>
          <w:rFonts w:ascii="Calibri" w:eastAsia="Arial" w:hAnsi="Calibri" w:cs="Calibri"/>
          <w:w w:val="101"/>
          <w:sz w:val="24"/>
          <w:szCs w:val="24"/>
        </w:rPr>
        <w:t>přímé</w:t>
      </w:r>
      <w:r w:rsidR="00AE5089" w:rsidRPr="002336CA">
        <w:rPr>
          <w:rFonts w:ascii="Calibri" w:eastAsia="Arial" w:hAnsi="Calibri" w:cs="Calibri"/>
          <w:w w:val="101"/>
          <w:sz w:val="24"/>
          <w:szCs w:val="24"/>
        </w:rPr>
        <w:t xml:space="preserve"> </w:t>
      </w:r>
      <w:r w:rsidRPr="002336CA">
        <w:rPr>
          <w:rFonts w:ascii="Calibri" w:eastAsia="Arial" w:hAnsi="Calibri" w:cs="Calibri"/>
          <w:sz w:val="24"/>
          <w:szCs w:val="24"/>
        </w:rPr>
        <w:t>náklady</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spojené</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s</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planým</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výjezdem</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technika(</w:t>
      </w:r>
      <w:proofErr w:type="spellStart"/>
      <w:r w:rsidRPr="002336CA">
        <w:rPr>
          <w:rFonts w:ascii="Calibri" w:eastAsia="Arial" w:hAnsi="Calibri" w:cs="Calibri"/>
          <w:sz w:val="24"/>
          <w:szCs w:val="24"/>
        </w:rPr>
        <w:t>ků</w:t>
      </w:r>
      <w:proofErr w:type="spellEnd"/>
      <w:r w:rsidRPr="002336CA">
        <w:rPr>
          <w:rFonts w:ascii="Calibri" w:eastAsia="Arial" w:hAnsi="Calibri" w:cs="Calibri"/>
          <w:sz w:val="24"/>
          <w:szCs w:val="24"/>
        </w:rPr>
        <w:t>)</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dle</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platného</w:t>
      </w:r>
      <w:r w:rsidRPr="002336CA">
        <w:rPr>
          <w:rFonts w:ascii="Calibri" w:eastAsia="Times New Roman" w:hAnsi="Calibri" w:cs="Calibri"/>
          <w:spacing w:val="11"/>
          <w:sz w:val="24"/>
          <w:szCs w:val="24"/>
        </w:rPr>
        <w:t xml:space="preserve"> </w:t>
      </w:r>
      <w:r w:rsidRPr="002336CA">
        <w:rPr>
          <w:rFonts w:ascii="Calibri" w:eastAsia="Arial" w:hAnsi="Calibri" w:cs="Calibri"/>
          <w:sz w:val="24"/>
          <w:szCs w:val="24"/>
        </w:rPr>
        <w:t>ceníku</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a</w:t>
      </w:r>
      <w:r w:rsidRPr="002336CA">
        <w:rPr>
          <w:rFonts w:ascii="Calibri" w:eastAsia="Times New Roman" w:hAnsi="Calibri" w:cs="Calibri"/>
          <w:spacing w:val="5"/>
          <w:sz w:val="24"/>
          <w:szCs w:val="24"/>
        </w:rPr>
        <w:t xml:space="preserve"> </w:t>
      </w:r>
      <w:r w:rsidRPr="002336CA">
        <w:rPr>
          <w:rFonts w:ascii="Calibri" w:eastAsia="Arial" w:hAnsi="Calibri" w:cs="Calibri"/>
          <w:w w:val="101"/>
          <w:sz w:val="24"/>
          <w:szCs w:val="24"/>
        </w:rPr>
        <w:t>to</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jako</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poplatek</w:t>
      </w:r>
      <w:r w:rsidRPr="002336CA">
        <w:rPr>
          <w:rFonts w:ascii="Calibri" w:eastAsia="Times New Roman" w:hAnsi="Calibri" w:cs="Calibri"/>
          <w:spacing w:val="5"/>
          <w:sz w:val="24"/>
          <w:szCs w:val="24"/>
        </w:rPr>
        <w:t xml:space="preserve"> </w:t>
      </w:r>
      <w:r w:rsidRPr="002336CA">
        <w:rPr>
          <w:rFonts w:ascii="Calibri" w:eastAsia="Arial" w:hAnsi="Calibri" w:cs="Calibri"/>
          <w:spacing w:val="1"/>
          <w:sz w:val="24"/>
          <w:szCs w:val="24"/>
        </w:rPr>
        <w:t>za</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storno</w:t>
      </w:r>
      <w:r w:rsidR="0021619C" w:rsidRPr="002336CA">
        <w:rPr>
          <w:rFonts w:ascii="Calibri" w:eastAsia="Arial" w:hAnsi="Calibri" w:cs="Calibri"/>
          <w:sz w:val="24"/>
          <w:szCs w:val="24"/>
        </w:rPr>
        <w:t xml:space="preserve">, maximálně však do výše 30% ceny pololetní servisní prohlídky, tzn. </w:t>
      </w:r>
      <w:proofErr w:type="gramStart"/>
      <w:r w:rsidR="0021619C" w:rsidRPr="002336CA">
        <w:rPr>
          <w:rFonts w:ascii="Calibri" w:eastAsia="Arial" w:hAnsi="Calibri" w:cs="Calibri"/>
          <w:sz w:val="24"/>
          <w:szCs w:val="24"/>
        </w:rPr>
        <w:t>maximálně  5</w:t>
      </w:r>
      <w:r w:rsidR="00A62158" w:rsidRPr="002336CA">
        <w:rPr>
          <w:rFonts w:ascii="Calibri" w:eastAsia="Arial" w:hAnsi="Calibri" w:cs="Calibri"/>
          <w:sz w:val="24"/>
          <w:szCs w:val="24"/>
        </w:rPr>
        <w:t>.</w:t>
      </w:r>
      <w:r w:rsidR="0021619C" w:rsidRPr="002336CA">
        <w:rPr>
          <w:rFonts w:ascii="Calibri" w:eastAsia="Arial" w:hAnsi="Calibri" w:cs="Calibri"/>
          <w:sz w:val="24"/>
          <w:szCs w:val="24"/>
        </w:rPr>
        <w:t>820</w:t>
      </w:r>
      <w:proofErr w:type="gramEnd"/>
      <w:r w:rsidR="00A62158" w:rsidRPr="002336CA">
        <w:rPr>
          <w:rFonts w:ascii="Calibri" w:eastAsia="Arial" w:hAnsi="Calibri" w:cs="Calibri"/>
          <w:sz w:val="24"/>
          <w:szCs w:val="24"/>
        </w:rPr>
        <w:t>,-</w:t>
      </w:r>
      <w:r w:rsidR="0021619C" w:rsidRPr="002336CA">
        <w:rPr>
          <w:rFonts w:ascii="Calibri" w:eastAsia="Arial" w:hAnsi="Calibri" w:cs="Calibri"/>
          <w:sz w:val="24"/>
          <w:szCs w:val="24"/>
        </w:rPr>
        <w:t xml:space="preserve"> Kč bez DPH</w:t>
      </w:r>
      <w:r w:rsidRPr="002336CA">
        <w:rPr>
          <w:rFonts w:ascii="Calibri" w:eastAsia="Arial" w:hAnsi="Calibri" w:cs="Calibri"/>
          <w:spacing w:val="2"/>
          <w:sz w:val="24"/>
          <w:szCs w:val="24"/>
        </w:rPr>
        <w:t>.</w:t>
      </w:r>
    </w:p>
    <w:p w14:paraId="65BA5390" w14:textId="77777777" w:rsidR="0021619C" w:rsidRPr="002336CA" w:rsidRDefault="0021619C" w:rsidP="00D72314">
      <w:pPr>
        <w:autoSpaceDE w:val="0"/>
        <w:autoSpaceDN w:val="0"/>
        <w:spacing w:after="0"/>
        <w:ind w:left="472"/>
        <w:rPr>
          <w:rFonts w:ascii="Calibri" w:eastAsia="Arial" w:hAnsi="Calibri" w:cs="Calibri"/>
          <w:b/>
          <w:w w:val="101"/>
          <w:sz w:val="24"/>
          <w:szCs w:val="24"/>
        </w:rPr>
      </w:pPr>
    </w:p>
    <w:p w14:paraId="298FE4AF" w14:textId="7730BCB0" w:rsidR="00FF6501" w:rsidRPr="002336CA" w:rsidRDefault="00FF6501" w:rsidP="00CE66D1">
      <w:pPr>
        <w:autoSpaceDE w:val="0"/>
        <w:autoSpaceDN w:val="0"/>
        <w:spacing w:after="0"/>
        <w:ind w:left="472"/>
        <w:jc w:val="center"/>
        <w:rPr>
          <w:rFonts w:ascii="Calibri" w:eastAsia="Arial" w:hAnsi="Calibri" w:cs="Calibri"/>
          <w:b/>
          <w:sz w:val="24"/>
          <w:szCs w:val="24"/>
        </w:rPr>
      </w:pPr>
      <w:r w:rsidRPr="002336CA">
        <w:rPr>
          <w:rFonts w:ascii="Calibri" w:eastAsia="Arial" w:hAnsi="Calibri" w:cs="Calibri"/>
          <w:b/>
          <w:w w:val="101"/>
          <w:sz w:val="24"/>
          <w:szCs w:val="24"/>
        </w:rPr>
        <w:t>XI</w:t>
      </w:r>
      <w:r w:rsidRPr="002336CA">
        <w:rPr>
          <w:rFonts w:ascii="Calibri" w:eastAsia="Arial" w:hAnsi="Calibri" w:cs="Calibri"/>
          <w:b/>
          <w:w w:val="99"/>
          <w:sz w:val="24"/>
          <w:szCs w:val="24"/>
        </w:rPr>
        <w:t>.</w:t>
      </w:r>
      <w:r w:rsidRPr="002336CA">
        <w:rPr>
          <w:rFonts w:ascii="Calibri" w:eastAsia="Times New Roman" w:hAnsi="Calibri" w:cs="Calibri"/>
          <w:b/>
          <w:spacing w:val="334"/>
          <w:sz w:val="24"/>
          <w:szCs w:val="24"/>
        </w:rPr>
        <w:t xml:space="preserve"> </w:t>
      </w:r>
      <w:r w:rsidRPr="002336CA">
        <w:rPr>
          <w:rFonts w:ascii="Calibri" w:eastAsia="Arial" w:hAnsi="Calibri" w:cs="Calibri"/>
          <w:b/>
          <w:sz w:val="24"/>
          <w:szCs w:val="24"/>
        </w:rPr>
        <w:t>OSTATNÍ</w:t>
      </w:r>
      <w:r w:rsidRPr="002336CA">
        <w:rPr>
          <w:rFonts w:ascii="Calibri" w:eastAsia="Times New Roman" w:hAnsi="Calibri" w:cs="Calibri"/>
          <w:b/>
          <w:spacing w:val="7"/>
          <w:sz w:val="24"/>
          <w:szCs w:val="24"/>
        </w:rPr>
        <w:t xml:space="preserve"> </w:t>
      </w:r>
      <w:r w:rsidRPr="002336CA">
        <w:rPr>
          <w:rFonts w:ascii="Calibri" w:eastAsia="Arial" w:hAnsi="Calibri" w:cs="Calibri"/>
          <w:b/>
          <w:sz w:val="24"/>
          <w:szCs w:val="24"/>
        </w:rPr>
        <w:t>UJEDNÁNÍ</w:t>
      </w:r>
    </w:p>
    <w:p w14:paraId="51D4EB5C" w14:textId="4250FE3D" w:rsidR="00FF6501" w:rsidRPr="002336CA" w:rsidRDefault="00FF6501" w:rsidP="00A62158">
      <w:pPr>
        <w:pStyle w:val="Odstavecseseznamem"/>
        <w:numPr>
          <w:ilvl w:val="0"/>
          <w:numId w:val="16"/>
        </w:numPr>
        <w:autoSpaceDE w:val="0"/>
        <w:autoSpaceDN w:val="0"/>
        <w:spacing w:after="0"/>
        <w:ind w:left="804"/>
        <w:jc w:val="both"/>
        <w:rPr>
          <w:rFonts w:ascii="Calibri" w:eastAsia="Arial" w:hAnsi="Calibri" w:cs="Calibri"/>
          <w:sz w:val="24"/>
          <w:szCs w:val="24"/>
        </w:rPr>
      </w:pPr>
      <w:r w:rsidRPr="002336CA">
        <w:rPr>
          <w:rFonts w:ascii="Calibri" w:eastAsia="Arial" w:hAnsi="Calibri" w:cs="Calibri"/>
          <w:sz w:val="24"/>
          <w:szCs w:val="24"/>
        </w:rPr>
        <w:t>Smlouvu</w:t>
      </w:r>
      <w:r w:rsidRPr="002336CA">
        <w:rPr>
          <w:rFonts w:ascii="Calibri" w:eastAsia="Times New Roman" w:hAnsi="Calibri" w:cs="Calibri"/>
          <w:spacing w:val="120"/>
          <w:sz w:val="24"/>
          <w:szCs w:val="24"/>
        </w:rPr>
        <w:t xml:space="preserve"> </w:t>
      </w:r>
      <w:r w:rsidRPr="002336CA">
        <w:rPr>
          <w:rFonts w:ascii="Calibri" w:eastAsia="Arial" w:hAnsi="Calibri" w:cs="Calibri"/>
          <w:sz w:val="24"/>
          <w:szCs w:val="24"/>
        </w:rPr>
        <w:t>lze</w:t>
      </w:r>
      <w:r w:rsidRPr="002336CA">
        <w:rPr>
          <w:rFonts w:ascii="Calibri" w:eastAsia="Times New Roman" w:hAnsi="Calibri" w:cs="Calibri"/>
          <w:spacing w:val="120"/>
          <w:sz w:val="24"/>
          <w:szCs w:val="24"/>
        </w:rPr>
        <w:t xml:space="preserve"> </w:t>
      </w:r>
      <w:r w:rsidRPr="002336CA">
        <w:rPr>
          <w:rFonts w:ascii="Calibri" w:eastAsia="Arial" w:hAnsi="Calibri" w:cs="Calibri"/>
          <w:sz w:val="24"/>
          <w:szCs w:val="24"/>
        </w:rPr>
        <w:t>měnit</w:t>
      </w:r>
      <w:r w:rsidRPr="002336CA">
        <w:rPr>
          <w:rFonts w:ascii="Calibri" w:eastAsia="Times New Roman" w:hAnsi="Calibri" w:cs="Calibri"/>
          <w:spacing w:val="120"/>
          <w:sz w:val="24"/>
          <w:szCs w:val="24"/>
        </w:rPr>
        <w:t xml:space="preserve"> </w:t>
      </w:r>
      <w:r w:rsidRPr="002336CA">
        <w:rPr>
          <w:rFonts w:ascii="Calibri" w:eastAsia="Arial" w:hAnsi="Calibri" w:cs="Calibri"/>
          <w:sz w:val="24"/>
          <w:szCs w:val="24"/>
        </w:rPr>
        <w:t>nebo</w:t>
      </w:r>
      <w:r w:rsidRPr="002336CA">
        <w:rPr>
          <w:rFonts w:ascii="Calibri" w:eastAsia="Times New Roman" w:hAnsi="Calibri" w:cs="Calibri"/>
          <w:spacing w:val="120"/>
          <w:sz w:val="24"/>
          <w:szCs w:val="24"/>
        </w:rPr>
        <w:t xml:space="preserve"> </w:t>
      </w:r>
      <w:r w:rsidRPr="002336CA">
        <w:rPr>
          <w:rFonts w:ascii="Calibri" w:eastAsia="Arial" w:hAnsi="Calibri" w:cs="Calibri"/>
          <w:sz w:val="24"/>
          <w:szCs w:val="24"/>
        </w:rPr>
        <w:t>doplňovat</w:t>
      </w:r>
      <w:r w:rsidRPr="002336CA">
        <w:rPr>
          <w:rFonts w:ascii="Calibri" w:eastAsia="Times New Roman" w:hAnsi="Calibri" w:cs="Calibri"/>
          <w:spacing w:val="120"/>
          <w:sz w:val="24"/>
          <w:szCs w:val="24"/>
        </w:rPr>
        <w:t xml:space="preserve"> </w:t>
      </w:r>
      <w:r w:rsidRPr="002336CA">
        <w:rPr>
          <w:rFonts w:ascii="Calibri" w:eastAsia="Arial" w:hAnsi="Calibri" w:cs="Calibri"/>
          <w:sz w:val="24"/>
          <w:szCs w:val="24"/>
        </w:rPr>
        <w:t>pouze</w:t>
      </w:r>
      <w:r w:rsidRPr="002336CA">
        <w:rPr>
          <w:rFonts w:ascii="Calibri" w:eastAsia="Times New Roman" w:hAnsi="Calibri" w:cs="Calibri"/>
          <w:spacing w:val="122"/>
          <w:sz w:val="24"/>
          <w:szCs w:val="24"/>
        </w:rPr>
        <w:t xml:space="preserve"> </w:t>
      </w:r>
      <w:r w:rsidRPr="002336CA">
        <w:rPr>
          <w:rFonts w:ascii="Calibri" w:eastAsia="Arial" w:hAnsi="Calibri" w:cs="Calibri"/>
          <w:sz w:val="24"/>
          <w:szCs w:val="24"/>
        </w:rPr>
        <w:t>písemnými</w:t>
      </w:r>
      <w:r w:rsidRPr="002336CA">
        <w:rPr>
          <w:rFonts w:ascii="Calibri" w:eastAsia="Times New Roman" w:hAnsi="Calibri" w:cs="Calibri"/>
          <w:spacing w:val="120"/>
          <w:sz w:val="24"/>
          <w:szCs w:val="24"/>
        </w:rPr>
        <w:t xml:space="preserve"> </w:t>
      </w:r>
      <w:r w:rsidRPr="002336CA">
        <w:rPr>
          <w:rFonts w:ascii="Calibri" w:eastAsia="Arial" w:hAnsi="Calibri" w:cs="Calibri"/>
          <w:w w:val="101"/>
          <w:sz w:val="24"/>
          <w:szCs w:val="24"/>
        </w:rPr>
        <w:t>dodatky</w:t>
      </w:r>
      <w:r w:rsidRPr="002336CA">
        <w:rPr>
          <w:rFonts w:ascii="Calibri" w:eastAsia="Arial" w:hAnsi="Calibri" w:cs="Calibri"/>
          <w:sz w:val="24"/>
          <w:szCs w:val="24"/>
        </w:rPr>
        <w:t>,</w:t>
      </w:r>
      <w:r w:rsidRPr="002336CA">
        <w:rPr>
          <w:rFonts w:ascii="Calibri" w:eastAsia="Times New Roman" w:hAnsi="Calibri" w:cs="Calibri"/>
          <w:spacing w:val="123"/>
          <w:sz w:val="24"/>
          <w:szCs w:val="24"/>
        </w:rPr>
        <w:t xml:space="preserve"> </w:t>
      </w:r>
      <w:r w:rsidRPr="002336CA">
        <w:rPr>
          <w:rFonts w:ascii="Calibri" w:eastAsia="Arial" w:hAnsi="Calibri" w:cs="Calibri"/>
          <w:sz w:val="24"/>
          <w:szCs w:val="24"/>
        </w:rPr>
        <w:t>oboustranně</w:t>
      </w:r>
      <w:r w:rsidRPr="002336CA">
        <w:rPr>
          <w:rFonts w:ascii="Calibri" w:eastAsia="Times New Roman" w:hAnsi="Calibri" w:cs="Calibri"/>
          <w:spacing w:val="120"/>
          <w:sz w:val="24"/>
          <w:szCs w:val="24"/>
        </w:rPr>
        <w:t xml:space="preserve"> </w:t>
      </w:r>
      <w:r w:rsidRPr="002336CA">
        <w:rPr>
          <w:rFonts w:ascii="Calibri" w:eastAsia="Arial" w:hAnsi="Calibri" w:cs="Calibri"/>
          <w:sz w:val="24"/>
          <w:szCs w:val="24"/>
        </w:rPr>
        <w:t>podepsanými</w:t>
      </w:r>
      <w:r w:rsidR="00F15ED7" w:rsidRPr="002336CA">
        <w:rPr>
          <w:rFonts w:ascii="Calibri" w:eastAsia="Arial" w:hAnsi="Calibri" w:cs="Calibri"/>
          <w:sz w:val="24"/>
          <w:szCs w:val="24"/>
        </w:rPr>
        <w:t xml:space="preserve"> </w:t>
      </w:r>
      <w:r w:rsidRPr="002336CA">
        <w:rPr>
          <w:rFonts w:ascii="Calibri" w:eastAsia="Arial" w:hAnsi="Calibri" w:cs="Calibri"/>
          <w:sz w:val="24"/>
          <w:szCs w:val="24"/>
        </w:rPr>
        <w:t>oprávněnými zástupci smluvních stran.</w:t>
      </w:r>
    </w:p>
    <w:p w14:paraId="5B573B0F" w14:textId="514205F3" w:rsidR="00A62158" w:rsidRPr="002336CA" w:rsidRDefault="00FF6501" w:rsidP="00A62158">
      <w:pPr>
        <w:pStyle w:val="Odstavecseseznamem"/>
        <w:numPr>
          <w:ilvl w:val="0"/>
          <w:numId w:val="16"/>
        </w:numPr>
        <w:jc w:val="both"/>
        <w:rPr>
          <w:rFonts w:ascii="Calibri" w:eastAsia="Arial" w:hAnsi="Calibri" w:cs="Calibri"/>
          <w:sz w:val="24"/>
          <w:szCs w:val="24"/>
        </w:rPr>
      </w:pPr>
      <w:r w:rsidRPr="002336CA">
        <w:rPr>
          <w:rFonts w:ascii="Calibri" w:eastAsia="Arial" w:hAnsi="Calibri" w:cs="Calibri"/>
          <w:sz w:val="24"/>
          <w:szCs w:val="24"/>
        </w:rPr>
        <w:t>Smlouva se vyhotovuje ve 2 stejnopisech, po dvou kusech pro každou smluvní stranu.</w:t>
      </w:r>
      <w:r w:rsidR="00A62158" w:rsidRPr="002336CA">
        <w:rPr>
          <w:rFonts w:ascii="Calibri" w:eastAsia="Arial" w:hAnsi="Calibri" w:cs="Calibri"/>
          <w:sz w:val="24"/>
          <w:szCs w:val="24"/>
        </w:rPr>
        <w:t xml:space="preserve"> Pro případ, že tato Smlouva je uzavírána elektronicky za využití uznávaných elektronických podpisů, je vyhotovena v jednom (1) provedení, na kterém jsou zaznamenány uznávané elektronické podpisy zástupců Smluvních stran oprávněných tuto Smlouvu uzavřít. </w:t>
      </w:r>
    </w:p>
    <w:p w14:paraId="31A3F35B" w14:textId="076A77BE" w:rsidR="00FF6501" w:rsidRPr="002336CA" w:rsidRDefault="00FF6501" w:rsidP="00D72314">
      <w:pPr>
        <w:pStyle w:val="Odstavecseseznamem"/>
        <w:numPr>
          <w:ilvl w:val="0"/>
          <w:numId w:val="16"/>
        </w:numPr>
        <w:autoSpaceDE w:val="0"/>
        <w:autoSpaceDN w:val="0"/>
        <w:spacing w:after="0"/>
        <w:ind w:left="804"/>
        <w:jc w:val="both"/>
        <w:rPr>
          <w:rFonts w:ascii="Calibri" w:hAnsi="Calibri" w:cs="Calibri"/>
          <w:sz w:val="24"/>
          <w:szCs w:val="24"/>
        </w:rPr>
      </w:pPr>
      <w:r w:rsidRPr="002336CA">
        <w:rPr>
          <w:rFonts w:ascii="Calibri" w:eastAsia="Arial" w:hAnsi="Calibri" w:cs="Calibri"/>
          <w:sz w:val="24"/>
          <w:szCs w:val="24"/>
        </w:rPr>
        <w:t>Právní</w:t>
      </w:r>
      <w:r w:rsidRPr="002336CA">
        <w:rPr>
          <w:rFonts w:ascii="Calibri" w:eastAsia="Times New Roman" w:hAnsi="Calibri" w:cs="Calibri"/>
          <w:spacing w:val="10"/>
          <w:sz w:val="24"/>
          <w:szCs w:val="24"/>
        </w:rPr>
        <w:t xml:space="preserve"> </w:t>
      </w:r>
      <w:r w:rsidRPr="002336CA">
        <w:rPr>
          <w:rFonts w:ascii="Calibri" w:eastAsia="Arial" w:hAnsi="Calibri" w:cs="Calibri"/>
          <w:sz w:val="24"/>
          <w:szCs w:val="24"/>
        </w:rPr>
        <w:t>vztahy</w:t>
      </w:r>
      <w:r w:rsidR="00F15ED7" w:rsidRPr="002336CA">
        <w:rPr>
          <w:rFonts w:ascii="Calibri" w:eastAsia="Arial" w:hAnsi="Calibri" w:cs="Calibri"/>
          <w:sz w:val="24"/>
          <w:szCs w:val="24"/>
        </w:rPr>
        <w:t xml:space="preserve"> </w:t>
      </w:r>
      <w:r w:rsidRPr="002336CA">
        <w:rPr>
          <w:rFonts w:ascii="Calibri" w:eastAsia="Arial" w:hAnsi="Calibri" w:cs="Calibri"/>
          <w:sz w:val="24"/>
          <w:szCs w:val="24"/>
        </w:rPr>
        <w:t>smlouvou</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výslovně</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neupravené</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se</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řídí</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příslušnými</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ustanoveními</w:t>
      </w:r>
      <w:r w:rsidRPr="002336CA">
        <w:rPr>
          <w:rFonts w:ascii="Calibri" w:eastAsia="Times New Roman" w:hAnsi="Calibri" w:cs="Calibri"/>
          <w:spacing w:val="11"/>
          <w:sz w:val="24"/>
          <w:szCs w:val="24"/>
        </w:rPr>
        <w:t xml:space="preserve"> </w:t>
      </w:r>
      <w:r w:rsidRPr="002336CA">
        <w:rPr>
          <w:rFonts w:ascii="Calibri" w:eastAsia="Arial" w:hAnsi="Calibri" w:cs="Calibri"/>
          <w:sz w:val="24"/>
          <w:szCs w:val="24"/>
        </w:rPr>
        <w:t>občanského</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zákoníku</w:t>
      </w:r>
      <w:r w:rsidRPr="002336CA">
        <w:rPr>
          <w:rFonts w:ascii="Calibri" w:eastAsia="Arial" w:hAnsi="Calibri" w:cs="Calibri"/>
          <w:spacing w:val="2"/>
          <w:sz w:val="24"/>
          <w:szCs w:val="24"/>
        </w:rPr>
        <w:t>.</w:t>
      </w:r>
    </w:p>
    <w:p w14:paraId="716E3216" w14:textId="77777777" w:rsidR="00FF6501" w:rsidRPr="002336CA" w:rsidRDefault="00FF6501" w:rsidP="00D72314">
      <w:pPr>
        <w:pStyle w:val="Odstavecseseznamem"/>
        <w:numPr>
          <w:ilvl w:val="0"/>
          <w:numId w:val="16"/>
        </w:numPr>
        <w:autoSpaceDE w:val="0"/>
        <w:autoSpaceDN w:val="0"/>
        <w:spacing w:after="0"/>
        <w:ind w:left="804"/>
        <w:jc w:val="both"/>
        <w:rPr>
          <w:rFonts w:ascii="Calibri" w:hAnsi="Calibri" w:cs="Calibri"/>
          <w:sz w:val="24"/>
          <w:szCs w:val="24"/>
        </w:rPr>
      </w:pPr>
      <w:r w:rsidRPr="002336CA">
        <w:rPr>
          <w:rFonts w:ascii="Calibri" w:eastAsia="Arial" w:hAnsi="Calibri" w:cs="Calibri"/>
          <w:sz w:val="24"/>
          <w:szCs w:val="24"/>
        </w:rPr>
        <w:t>Zhotovitel</w:t>
      </w:r>
      <w:r w:rsidRPr="002336CA">
        <w:rPr>
          <w:rFonts w:ascii="Calibri" w:eastAsia="Times New Roman" w:hAnsi="Calibri" w:cs="Calibri"/>
          <w:spacing w:val="41"/>
          <w:sz w:val="24"/>
          <w:szCs w:val="24"/>
        </w:rPr>
        <w:t xml:space="preserve"> </w:t>
      </w:r>
      <w:r w:rsidRPr="002336CA">
        <w:rPr>
          <w:rFonts w:ascii="Calibri" w:eastAsia="Arial" w:hAnsi="Calibri" w:cs="Calibri"/>
          <w:sz w:val="24"/>
          <w:szCs w:val="24"/>
        </w:rPr>
        <w:t>provádí</w:t>
      </w:r>
      <w:r w:rsidRPr="002336CA">
        <w:rPr>
          <w:rFonts w:ascii="Calibri" w:eastAsia="Times New Roman" w:hAnsi="Calibri" w:cs="Calibri"/>
          <w:spacing w:val="40"/>
          <w:sz w:val="24"/>
          <w:szCs w:val="24"/>
        </w:rPr>
        <w:t xml:space="preserve"> </w:t>
      </w:r>
      <w:r w:rsidRPr="002336CA">
        <w:rPr>
          <w:rFonts w:ascii="Calibri" w:eastAsia="Arial" w:hAnsi="Calibri" w:cs="Calibri"/>
          <w:sz w:val="24"/>
          <w:szCs w:val="24"/>
        </w:rPr>
        <w:t>revizi</w:t>
      </w:r>
      <w:r w:rsidRPr="002336CA">
        <w:rPr>
          <w:rFonts w:ascii="Calibri" w:eastAsia="Times New Roman" w:hAnsi="Calibri" w:cs="Calibri"/>
          <w:spacing w:val="43"/>
          <w:sz w:val="24"/>
          <w:szCs w:val="24"/>
        </w:rPr>
        <w:t xml:space="preserve"> </w:t>
      </w:r>
      <w:r w:rsidRPr="002336CA">
        <w:rPr>
          <w:rFonts w:ascii="Calibri" w:eastAsia="Arial" w:hAnsi="Calibri" w:cs="Calibri"/>
          <w:sz w:val="24"/>
          <w:szCs w:val="24"/>
        </w:rPr>
        <w:t>elektro,</w:t>
      </w:r>
      <w:r w:rsidRPr="002336CA">
        <w:rPr>
          <w:rFonts w:ascii="Calibri" w:eastAsia="Times New Roman" w:hAnsi="Calibri" w:cs="Calibri"/>
          <w:spacing w:val="40"/>
          <w:sz w:val="24"/>
          <w:szCs w:val="24"/>
        </w:rPr>
        <w:t xml:space="preserve"> </w:t>
      </w:r>
      <w:r w:rsidRPr="002336CA">
        <w:rPr>
          <w:rFonts w:ascii="Calibri" w:eastAsia="Arial" w:hAnsi="Calibri" w:cs="Calibri"/>
          <w:sz w:val="24"/>
          <w:szCs w:val="24"/>
        </w:rPr>
        <w:t>nebo</w:t>
      </w:r>
      <w:r w:rsidRPr="002336CA">
        <w:rPr>
          <w:rFonts w:ascii="Calibri" w:eastAsia="Times New Roman" w:hAnsi="Calibri" w:cs="Calibri"/>
          <w:spacing w:val="41"/>
          <w:sz w:val="24"/>
          <w:szCs w:val="24"/>
        </w:rPr>
        <w:t xml:space="preserve"> </w:t>
      </w:r>
      <w:r w:rsidRPr="002336CA">
        <w:rPr>
          <w:rFonts w:ascii="Calibri" w:eastAsia="Arial" w:hAnsi="Calibri" w:cs="Calibri"/>
          <w:sz w:val="24"/>
          <w:szCs w:val="24"/>
        </w:rPr>
        <w:t>plynové</w:t>
      </w:r>
      <w:r w:rsidRPr="002336CA">
        <w:rPr>
          <w:rFonts w:ascii="Calibri" w:eastAsia="Times New Roman" w:hAnsi="Calibri" w:cs="Calibri"/>
          <w:spacing w:val="41"/>
          <w:sz w:val="24"/>
          <w:szCs w:val="24"/>
        </w:rPr>
        <w:t xml:space="preserve"> </w:t>
      </w:r>
      <w:r w:rsidRPr="002336CA">
        <w:rPr>
          <w:rFonts w:ascii="Calibri" w:eastAsia="Arial" w:hAnsi="Calibri" w:cs="Calibri"/>
          <w:w w:val="101"/>
          <w:sz w:val="24"/>
          <w:szCs w:val="24"/>
        </w:rPr>
        <w:t>technologie</w:t>
      </w:r>
      <w:r w:rsidRPr="002336CA">
        <w:rPr>
          <w:rFonts w:ascii="Calibri" w:eastAsia="Times New Roman" w:hAnsi="Calibri" w:cs="Calibri"/>
          <w:spacing w:val="41"/>
          <w:sz w:val="24"/>
          <w:szCs w:val="24"/>
        </w:rPr>
        <w:t xml:space="preserve"> </w:t>
      </w:r>
      <w:r w:rsidRPr="002336CA">
        <w:rPr>
          <w:rFonts w:ascii="Calibri" w:eastAsia="Arial" w:hAnsi="Calibri" w:cs="Calibri"/>
          <w:w w:val="101"/>
          <w:sz w:val="24"/>
          <w:szCs w:val="24"/>
        </w:rPr>
        <w:t>za</w:t>
      </w:r>
      <w:r w:rsidRPr="002336CA">
        <w:rPr>
          <w:rFonts w:ascii="Calibri" w:eastAsia="Times New Roman" w:hAnsi="Calibri" w:cs="Calibri"/>
          <w:spacing w:val="41"/>
          <w:sz w:val="24"/>
          <w:szCs w:val="24"/>
        </w:rPr>
        <w:t xml:space="preserve"> </w:t>
      </w:r>
      <w:r w:rsidRPr="002336CA">
        <w:rPr>
          <w:rFonts w:ascii="Calibri" w:eastAsia="Arial" w:hAnsi="Calibri" w:cs="Calibri"/>
          <w:sz w:val="24"/>
          <w:szCs w:val="24"/>
        </w:rPr>
        <w:t>předpokladu</w:t>
      </w:r>
      <w:r w:rsidRPr="002336CA">
        <w:rPr>
          <w:rFonts w:ascii="Calibri" w:eastAsia="Arial" w:hAnsi="Calibri" w:cs="Calibri"/>
          <w:spacing w:val="1"/>
          <w:sz w:val="24"/>
          <w:szCs w:val="24"/>
        </w:rPr>
        <w:t>,</w:t>
      </w:r>
      <w:r w:rsidRPr="002336CA">
        <w:rPr>
          <w:rFonts w:ascii="Calibri" w:eastAsia="Times New Roman" w:hAnsi="Calibri" w:cs="Calibri"/>
          <w:spacing w:val="41"/>
          <w:sz w:val="24"/>
          <w:szCs w:val="24"/>
        </w:rPr>
        <w:t xml:space="preserve"> </w:t>
      </w:r>
      <w:r w:rsidRPr="002336CA">
        <w:rPr>
          <w:rFonts w:ascii="Calibri" w:eastAsia="Arial" w:hAnsi="Calibri" w:cs="Calibri"/>
          <w:w w:val="101"/>
          <w:sz w:val="24"/>
          <w:szCs w:val="24"/>
        </w:rPr>
        <w:t>že</w:t>
      </w:r>
      <w:r w:rsidRPr="002336CA">
        <w:rPr>
          <w:rFonts w:ascii="Calibri" w:eastAsia="Times New Roman" w:hAnsi="Calibri" w:cs="Calibri"/>
          <w:spacing w:val="41"/>
          <w:sz w:val="24"/>
          <w:szCs w:val="24"/>
        </w:rPr>
        <w:t xml:space="preserve"> </w:t>
      </w:r>
      <w:r w:rsidRPr="002336CA">
        <w:rPr>
          <w:rFonts w:ascii="Calibri" w:eastAsia="Arial" w:hAnsi="Calibri" w:cs="Calibri"/>
          <w:w w:val="101"/>
          <w:sz w:val="24"/>
          <w:szCs w:val="24"/>
        </w:rPr>
        <w:t>z</w:t>
      </w:r>
      <w:r w:rsidRPr="002336CA">
        <w:rPr>
          <w:rFonts w:ascii="Calibri" w:eastAsia="Times New Roman" w:hAnsi="Calibri" w:cs="Calibri"/>
          <w:spacing w:val="41"/>
          <w:sz w:val="24"/>
          <w:szCs w:val="24"/>
        </w:rPr>
        <w:t xml:space="preserve"> </w:t>
      </w:r>
      <w:r w:rsidRPr="002336CA">
        <w:rPr>
          <w:rFonts w:ascii="Calibri" w:eastAsia="Arial" w:hAnsi="Calibri" w:cs="Calibri"/>
          <w:sz w:val="24"/>
          <w:szCs w:val="24"/>
        </w:rPr>
        <w:t>důvodu</w:t>
      </w:r>
      <w:r w:rsidRPr="002336CA">
        <w:rPr>
          <w:rFonts w:ascii="Calibri" w:eastAsia="Times New Roman" w:hAnsi="Calibri" w:cs="Calibri"/>
          <w:spacing w:val="41"/>
          <w:sz w:val="24"/>
          <w:szCs w:val="24"/>
        </w:rPr>
        <w:t xml:space="preserve"> </w:t>
      </w:r>
      <w:r w:rsidRPr="002336CA">
        <w:rPr>
          <w:rFonts w:ascii="Calibri" w:eastAsia="Arial" w:hAnsi="Calibri" w:cs="Calibri"/>
          <w:w w:val="101"/>
          <w:sz w:val="24"/>
          <w:szCs w:val="24"/>
        </w:rPr>
        <w:t>servisní</w:t>
      </w:r>
      <w:r w:rsidR="00F15ED7" w:rsidRPr="002336CA">
        <w:rPr>
          <w:rFonts w:ascii="Calibri" w:eastAsia="Arial" w:hAnsi="Calibri" w:cs="Calibri"/>
          <w:w w:val="101"/>
          <w:sz w:val="24"/>
          <w:szCs w:val="24"/>
        </w:rPr>
        <w:t xml:space="preserve"> </w:t>
      </w:r>
      <w:r w:rsidRPr="002336CA">
        <w:rPr>
          <w:rFonts w:ascii="Calibri" w:eastAsia="Arial" w:hAnsi="Calibri" w:cs="Calibri"/>
          <w:sz w:val="24"/>
          <w:szCs w:val="24"/>
        </w:rPr>
        <w:t>činnosti</w:t>
      </w:r>
      <w:r w:rsidRPr="002336CA">
        <w:rPr>
          <w:rFonts w:ascii="Calibri" w:eastAsia="Times New Roman" w:hAnsi="Calibri" w:cs="Calibri"/>
          <w:spacing w:val="34"/>
          <w:sz w:val="24"/>
          <w:szCs w:val="24"/>
        </w:rPr>
        <w:t xml:space="preserve"> </w:t>
      </w:r>
      <w:r w:rsidRPr="002336CA">
        <w:rPr>
          <w:rFonts w:ascii="Calibri" w:eastAsia="Arial" w:hAnsi="Calibri" w:cs="Calibri"/>
          <w:sz w:val="24"/>
          <w:szCs w:val="24"/>
        </w:rPr>
        <w:t>musí</w:t>
      </w:r>
      <w:r w:rsidRPr="002336CA">
        <w:rPr>
          <w:rFonts w:ascii="Calibri" w:eastAsia="Times New Roman" w:hAnsi="Calibri" w:cs="Calibri"/>
          <w:spacing w:val="34"/>
          <w:sz w:val="24"/>
          <w:szCs w:val="24"/>
        </w:rPr>
        <w:t xml:space="preserve"> </w:t>
      </w:r>
      <w:r w:rsidRPr="002336CA">
        <w:rPr>
          <w:rFonts w:ascii="Calibri" w:eastAsia="Arial" w:hAnsi="Calibri" w:cs="Calibri"/>
          <w:sz w:val="24"/>
          <w:szCs w:val="24"/>
        </w:rPr>
        <w:t>technologický</w:t>
      </w:r>
      <w:r w:rsidRPr="002336CA">
        <w:rPr>
          <w:rFonts w:ascii="Calibri" w:eastAsia="Times New Roman" w:hAnsi="Calibri" w:cs="Calibri"/>
          <w:spacing w:val="34"/>
          <w:sz w:val="24"/>
          <w:szCs w:val="24"/>
        </w:rPr>
        <w:t xml:space="preserve"> </w:t>
      </w:r>
      <w:r w:rsidRPr="002336CA">
        <w:rPr>
          <w:rFonts w:ascii="Calibri" w:eastAsia="Arial" w:hAnsi="Calibri" w:cs="Calibri"/>
          <w:sz w:val="24"/>
          <w:szCs w:val="24"/>
        </w:rPr>
        <w:t>prvek</w:t>
      </w:r>
      <w:r w:rsidRPr="002336CA">
        <w:rPr>
          <w:rFonts w:ascii="Calibri" w:eastAsia="Times New Roman" w:hAnsi="Calibri" w:cs="Calibri"/>
          <w:spacing w:val="34"/>
          <w:sz w:val="24"/>
          <w:szCs w:val="24"/>
        </w:rPr>
        <w:t xml:space="preserve"> </w:t>
      </w:r>
      <w:r w:rsidRPr="002336CA">
        <w:rPr>
          <w:rFonts w:ascii="Calibri" w:eastAsia="Arial" w:hAnsi="Calibri" w:cs="Calibri"/>
          <w:w w:val="99"/>
          <w:sz w:val="24"/>
          <w:szCs w:val="24"/>
        </w:rPr>
        <w:t>odpojit</w:t>
      </w:r>
      <w:r w:rsidRPr="002336CA">
        <w:rPr>
          <w:rFonts w:ascii="Calibri" w:eastAsia="Times New Roman" w:hAnsi="Calibri" w:cs="Calibri"/>
          <w:spacing w:val="34"/>
          <w:sz w:val="24"/>
          <w:szCs w:val="24"/>
        </w:rPr>
        <w:t xml:space="preserve"> </w:t>
      </w:r>
      <w:r w:rsidRPr="002336CA">
        <w:rPr>
          <w:rFonts w:ascii="Calibri" w:eastAsia="Arial" w:hAnsi="Calibri" w:cs="Calibri"/>
          <w:w w:val="99"/>
          <w:sz w:val="24"/>
          <w:szCs w:val="24"/>
        </w:rPr>
        <w:t>od</w:t>
      </w:r>
      <w:r w:rsidRPr="002336CA">
        <w:rPr>
          <w:rFonts w:ascii="Calibri" w:eastAsia="Times New Roman" w:hAnsi="Calibri" w:cs="Calibri"/>
          <w:spacing w:val="34"/>
          <w:sz w:val="24"/>
          <w:szCs w:val="24"/>
        </w:rPr>
        <w:t xml:space="preserve"> </w:t>
      </w:r>
      <w:r w:rsidRPr="002336CA">
        <w:rPr>
          <w:rFonts w:ascii="Calibri" w:eastAsia="Arial" w:hAnsi="Calibri" w:cs="Calibri"/>
          <w:sz w:val="24"/>
          <w:szCs w:val="24"/>
        </w:rPr>
        <w:t>zdroje</w:t>
      </w:r>
      <w:r w:rsidRPr="002336CA">
        <w:rPr>
          <w:rFonts w:ascii="Calibri" w:eastAsia="Times New Roman" w:hAnsi="Calibri" w:cs="Calibri"/>
          <w:spacing w:val="36"/>
          <w:sz w:val="24"/>
          <w:szCs w:val="24"/>
        </w:rPr>
        <w:t xml:space="preserve"> </w:t>
      </w:r>
      <w:r w:rsidRPr="002336CA">
        <w:rPr>
          <w:rFonts w:ascii="Calibri" w:eastAsia="Arial" w:hAnsi="Calibri" w:cs="Calibri"/>
          <w:spacing w:val="-1"/>
          <w:sz w:val="24"/>
          <w:szCs w:val="24"/>
        </w:rPr>
        <w:t>el</w:t>
      </w:r>
      <w:r w:rsidRPr="002336CA">
        <w:rPr>
          <w:rFonts w:ascii="Calibri" w:eastAsia="Arial" w:hAnsi="Calibri" w:cs="Calibri"/>
          <w:spacing w:val="5"/>
          <w:sz w:val="24"/>
          <w:szCs w:val="24"/>
        </w:rPr>
        <w:t>.</w:t>
      </w:r>
      <w:r w:rsidRPr="002336CA">
        <w:rPr>
          <w:rFonts w:ascii="Calibri" w:eastAsia="Times New Roman" w:hAnsi="Calibri" w:cs="Calibri"/>
          <w:spacing w:val="34"/>
          <w:sz w:val="24"/>
          <w:szCs w:val="24"/>
        </w:rPr>
        <w:t xml:space="preserve"> </w:t>
      </w:r>
      <w:r w:rsidRPr="002336CA">
        <w:rPr>
          <w:rFonts w:ascii="Calibri" w:eastAsia="Arial" w:hAnsi="Calibri" w:cs="Calibri"/>
          <w:sz w:val="24"/>
          <w:szCs w:val="24"/>
        </w:rPr>
        <w:t>energie,</w:t>
      </w:r>
      <w:r w:rsidRPr="002336CA">
        <w:rPr>
          <w:rFonts w:ascii="Calibri" w:eastAsia="Times New Roman" w:hAnsi="Calibri" w:cs="Calibri"/>
          <w:spacing w:val="33"/>
          <w:sz w:val="24"/>
          <w:szCs w:val="24"/>
        </w:rPr>
        <w:t xml:space="preserve"> </w:t>
      </w:r>
      <w:r w:rsidRPr="002336CA">
        <w:rPr>
          <w:rFonts w:ascii="Calibri" w:eastAsia="Arial" w:hAnsi="Calibri" w:cs="Calibri"/>
          <w:sz w:val="24"/>
          <w:szCs w:val="24"/>
        </w:rPr>
        <w:lastRenderedPageBreak/>
        <w:t>nebo</w:t>
      </w:r>
      <w:r w:rsidRPr="002336CA">
        <w:rPr>
          <w:rFonts w:ascii="Calibri" w:eastAsia="Times New Roman" w:hAnsi="Calibri" w:cs="Calibri"/>
          <w:spacing w:val="36"/>
          <w:sz w:val="24"/>
          <w:szCs w:val="24"/>
        </w:rPr>
        <w:t xml:space="preserve"> </w:t>
      </w:r>
      <w:r w:rsidRPr="002336CA">
        <w:rPr>
          <w:rFonts w:ascii="Calibri" w:eastAsia="Arial" w:hAnsi="Calibri" w:cs="Calibri"/>
          <w:sz w:val="24"/>
          <w:szCs w:val="24"/>
        </w:rPr>
        <w:t>plynu</w:t>
      </w:r>
      <w:r w:rsidRPr="002336CA">
        <w:rPr>
          <w:rFonts w:ascii="Calibri" w:eastAsia="Arial" w:hAnsi="Calibri" w:cs="Calibri"/>
          <w:spacing w:val="2"/>
          <w:sz w:val="24"/>
          <w:szCs w:val="24"/>
        </w:rPr>
        <w:t>.</w:t>
      </w:r>
      <w:r w:rsidRPr="002336CA">
        <w:rPr>
          <w:rFonts w:ascii="Calibri" w:eastAsia="Times New Roman" w:hAnsi="Calibri" w:cs="Calibri"/>
          <w:spacing w:val="34"/>
          <w:sz w:val="24"/>
          <w:szCs w:val="24"/>
        </w:rPr>
        <w:t xml:space="preserve"> </w:t>
      </w:r>
      <w:r w:rsidRPr="002336CA">
        <w:rPr>
          <w:rFonts w:ascii="Calibri" w:eastAsia="Arial" w:hAnsi="Calibri" w:cs="Calibri"/>
          <w:w w:val="101"/>
          <w:sz w:val="24"/>
          <w:szCs w:val="24"/>
        </w:rPr>
        <w:t>V</w:t>
      </w:r>
      <w:r w:rsidRPr="002336CA">
        <w:rPr>
          <w:rFonts w:ascii="Calibri" w:eastAsia="Times New Roman" w:hAnsi="Calibri" w:cs="Calibri"/>
          <w:spacing w:val="34"/>
          <w:sz w:val="24"/>
          <w:szCs w:val="24"/>
        </w:rPr>
        <w:t xml:space="preserve"> </w:t>
      </w:r>
      <w:r w:rsidRPr="002336CA">
        <w:rPr>
          <w:rFonts w:ascii="Calibri" w:eastAsia="Arial" w:hAnsi="Calibri" w:cs="Calibri"/>
          <w:sz w:val="24"/>
          <w:szCs w:val="24"/>
        </w:rPr>
        <w:t>případě</w:t>
      </w:r>
      <w:r w:rsidRPr="002336CA">
        <w:rPr>
          <w:rFonts w:ascii="Calibri" w:eastAsia="Times New Roman" w:hAnsi="Calibri" w:cs="Calibri"/>
          <w:spacing w:val="33"/>
          <w:sz w:val="24"/>
          <w:szCs w:val="24"/>
        </w:rPr>
        <w:t xml:space="preserve"> </w:t>
      </w:r>
      <w:r w:rsidRPr="002336CA">
        <w:rPr>
          <w:rFonts w:ascii="Calibri" w:eastAsia="Arial" w:hAnsi="Calibri" w:cs="Calibri"/>
          <w:sz w:val="24"/>
          <w:szCs w:val="24"/>
        </w:rPr>
        <w:t>požadavku</w:t>
      </w:r>
      <w:r w:rsidR="00F15ED7" w:rsidRPr="002336CA">
        <w:rPr>
          <w:rFonts w:ascii="Calibri" w:eastAsia="Arial" w:hAnsi="Calibri" w:cs="Calibri"/>
          <w:sz w:val="24"/>
          <w:szCs w:val="24"/>
        </w:rPr>
        <w:t xml:space="preserve"> </w:t>
      </w:r>
      <w:r w:rsidRPr="002336CA">
        <w:rPr>
          <w:rFonts w:ascii="Calibri" w:eastAsia="Arial" w:hAnsi="Calibri" w:cs="Calibri"/>
          <w:sz w:val="24"/>
          <w:szCs w:val="24"/>
        </w:rPr>
        <w:t>objednatele</w:t>
      </w:r>
      <w:r w:rsidRPr="002336CA">
        <w:rPr>
          <w:rFonts w:ascii="Calibri" w:eastAsia="Times New Roman" w:hAnsi="Calibri" w:cs="Calibri"/>
          <w:spacing w:val="24"/>
          <w:sz w:val="24"/>
          <w:szCs w:val="24"/>
        </w:rPr>
        <w:t xml:space="preserve"> </w:t>
      </w:r>
      <w:r w:rsidRPr="002336CA">
        <w:rPr>
          <w:rFonts w:ascii="Calibri" w:eastAsia="Arial" w:hAnsi="Calibri" w:cs="Calibri"/>
          <w:sz w:val="24"/>
          <w:szCs w:val="24"/>
        </w:rPr>
        <w:t>na</w:t>
      </w:r>
      <w:r w:rsidRPr="002336CA">
        <w:rPr>
          <w:rFonts w:ascii="Calibri" w:eastAsia="Times New Roman" w:hAnsi="Calibri" w:cs="Calibri"/>
          <w:spacing w:val="24"/>
          <w:sz w:val="24"/>
          <w:szCs w:val="24"/>
        </w:rPr>
        <w:t xml:space="preserve"> </w:t>
      </w:r>
      <w:r w:rsidRPr="002336CA">
        <w:rPr>
          <w:rFonts w:ascii="Calibri" w:eastAsia="Arial" w:hAnsi="Calibri" w:cs="Calibri"/>
          <w:sz w:val="24"/>
          <w:szCs w:val="24"/>
        </w:rPr>
        <w:t>zpracování</w:t>
      </w:r>
      <w:r w:rsidRPr="002336CA">
        <w:rPr>
          <w:rFonts w:ascii="Calibri" w:eastAsia="Times New Roman" w:hAnsi="Calibri" w:cs="Calibri"/>
          <w:spacing w:val="24"/>
          <w:sz w:val="24"/>
          <w:szCs w:val="24"/>
        </w:rPr>
        <w:t xml:space="preserve"> </w:t>
      </w:r>
      <w:r w:rsidRPr="002336CA">
        <w:rPr>
          <w:rFonts w:ascii="Calibri" w:eastAsia="Arial" w:hAnsi="Calibri" w:cs="Calibri"/>
          <w:sz w:val="24"/>
          <w:szCs w:val="24"/>
        </w:rPr>
        <w:t>roční</w:t>
      </w:r>
      <w:r w:rsidRPr="002336CA">
        <w:rPr>
          <w:rFonts w:ascii="Calibri" w:eastAsia="Times New Roman" w:hAnsi="Calibri" w:cs="Calibri"/>
          <w:spacing w:val="24"/>
          <w:sz w:val="24"/>
          <w:szCs w:val="24"/>
        </w:rPr>
        <w:t xml:space="preserve"> </w:t>
      </w:r>
      <w:r w:rsidRPr="002336CA">
        <w:rPr>
          <w:rFonts w:ascii="Calibri" w:eastAsia="Arial" w:hAnsi="Calibri" w:cs="Calibri"/>
          <w:sz w:val="24"/>
          <w:szCs w:val="24"/>
        </w:rPr>
        <w:t>výchozí</w:t>
      </w:r>
      <w:r w:rsidRPr="002336CA">
        <w:rPr>
          <w:rFonts w:ascii="Calibri" w:eastAsia="Times New Roman" w:hAnsi="Calibri" w:cs="Calibri"/>
          <w:spacing w:val="24"/>
          <w:sz w:val="24"/>
          <w:szCs w:val="24"/>
        </w:rPr>
        <w:t xml:space="preserve"> </w:t>
      </w:r>
      <w:r w:rsidRPr="002336CA">
        <w:rPr>
          <w:rFonts w:ascii="Calibri" w:eastAsia="Arial" w:hAnsi="Calibri" w:cs="Calibri"/>
          <w:sz w:val="24"/>
          <w:szCs w:val="24"/>
        </w:rPr>
        <w:t>revizní</w:t>
      </w:r>
      <w:r w:rsidRPr="002336CA">
        <w:rPr>
          <w:rFonts w:ascii="Calibri" w:eastAsia="Times New Roman" w:hAnsi="Calibri" w:cs="Calibri"/>
          <w:spacing w:val="24"/>
          <w:sz w:val="24"/>
          <w:szCs w:val="24"/>
        </w:rPr>
        <w:t xml:space="preserve"> </w:t>
      </w:r>
      <w:r w:rsidRPr="002336CA">
        <w:rPr>
          <w:rFonts w:ascii="Calibri" w:eastAsia="Arial" w:hAnsi="Calibri" w:cs="Calibri"/>
          <w:sz w:val="24"/>
          <w:szCs w:val="24"/>
        </w:rPr>
        <w:t>zprávy</w:t>
      </w:r>
      <w:r w:rsidRPr="002336CA">
        <w:rPr>
          <w:rFonts w:ascii="Calibri" w:eastAsia="Times New Roman" w:hAnsi="Calibri" w:cs="Calibri"/>
          <w:spacing w:val="24"/>
          <w:sz w:val="24"/>
          <w:szCs w:val="24"/>
        </w:rPr>
        <w:t xml:space="preserve"> </w:t>
      </w:r>
      <w:r w:rsidRPr="002336CA">
        <w:rPr>
          <w:rFonts w:ascii="Calibri" w:eastAsia="Arial" w:hAnsi="Calibri" w:cs="Calibri"/>
          <w:w w:val="99"/>
          <w:sz w:val="24"/>
          <w:szCs w:val="24"/>
        </w:rPr>
        <w:t>na</w:t>
      </w:r>
      <w:r w:rsidRPr="002336CA">
        <w:rPr>
          <w:rFonts w:ascii="Calibri" w:eastAsia="Times New Roman" w:hAnsi="Calibri" w:cs="Calibri"/>
          <w:spacing w:val="24"/>
          <w:sz w:val="24"/>
          <w:szCs w:val="24"/>
        </w:rPr>
        <w:t xml:space="preserve"> </w:t>
      </w:r>
      <w:r w:rsidRPr="002336CA">
        <w:rPr>
          <w:rFonts w:ascii="Calibri" w:eastAsia="Arial" w:hAnsi="Calibri" w:cs="Calibri"/>
          <w:sz w:val="24"/>
          <w:szCs w:val="24"/>
        </w:rPr>
        <w:t>připojení</w:t>
      </w:r>
      <w:r w:rsidRPr="002336CA">
        <w:rPr>
          <w:rFonts w:ascii="Calibri" w:eastAsia="Times New Roman" w:hAnsi="Calibri" w:cs="Calibri"/>
          <w:spacing w:val="24"/>
          <w:sz w:val="24"/>
          <w:szCs w:val="24"/>
        </w:rPr>
        <w:t xml:space="preserve"> </w:t>
      </w:r>
      <w:r w:rsidRPr="002336CA">
        <w:rPr>
          <w:rFonts w:ascii="Calibri" w:eastAsia="Arial" w:hAnsi="Calibri" w:cs="Calibri"/>
          <w:sz w:val="24"/>
          <w:szCs w:val="24"/>
        </w:rPr>
        <w:t>jednotlivých</w:t>
      </w:r>
      <w:r w:rsidRPr="002336CA">
        <w:rPr>
          <w:rFonts w:ascii="Calibri" w:eastAsia="Times New Roman" w:hAnsi="Calibri" w:cs="Calibri"/>
          <w:spacing w:val="24"/>
          <w:sz w:val="24"/>
          <w:szCs w:val="24"/>
        </w:rPr>
        <w:t xml:space="preserve"> </w:t>
      </w:r>
      <w:r w:rsidRPr="002336CA">
        <w:rPr>
          <w:rFonts w:ascii="Calibri" w:eastAsia="Arial" w:hAnsi="Calibri" w:cs="Calibri"/>
          <w:sz w:val="24"/>
          <w:szCs w:val="24"/>
        </w:rPr>
        <w:t>zařízení</w:t>
      </w:r>
      <w:r w:rsidRPr="002336CA">
        <w:rPr>
          <w:rFonts w:ascii="Calibri" w:eastAsia="Times New Roman" w:hAnsi="Calibri" w:cs="Calibri"/>
          <w:spacing w:val="24"/>
          <w:sz w:val="24"/>
          <w:szCs w:val="24"/>
        </w:rPr>
        <w:t xml:space="preserve"> </w:t>
      </w:r>
      <w:r w:rsidRPr="002336CA">
        <w:rPr>
          <w:rFonts w:ascii="Calibri" w:eastAsia="Arial" w:hAnsi="Calibri" w:cs="Calibri"/>
          <w:sz w:val="24"/>
          <w:szCs w:val="24"/>
        </w:rPr>
        <w:t>bude</w:t>
      </w:r>
      <w:r w:rsidRPr="002336CA">
        <w:rPr>
          <w:rFonts w:ascii="Calibri" w:eastAsia="Times New Roman" w:hAnsi="Calibri" w:cs="Calibri"/>
          <w:spacing w:val="24"/>
          <w:sz w:val="24"/>
          <w:szCs w:val="24"/>
        </w:rPr>
        <w:t xml:space="preserve"> </w:t>
      </w:r>
      <w:r w:rsidRPr="002336CA">
        <w:rPr>
          <w:rFonts w:ascii="Calibri" w:eastAsia="Arial" w:hAnsi="Calibri" w:cs="Calibri"/>
          <w:sz w:val="24"/>
          <w:szCs w:val="24"/>
        </w:rPr>
        <w:t>tato</w:t>
      </w:r>
      <w:r w:rsidR="00F15ED7" w:rsidRPr="002336CA">
        <w:rPr>
          <w:rFonts w:ascii="Calibri" w:eastAsia="Arial" w:hAnsi="Calibri" w:cs="Calibri"/>
          <w:sz w:val="24"/>
          <w:szCs w:val="24"/>
        </w:rPr>
        <w:t xml:space="preserve"> </w:t>
      </w:r>
      <w:r w:rsidRPr="002336CA">
        <w:rPr>
          <w:rFonts w:ascii="Calibri" w:eastAsia="Arial" w:hAnsi="Calibri" w:cs="Calibri"/>
          <w:sz w:val="24"/>
          <w:szCs w:val="24"/>
        </w:rPr>
        <w:t>činnost</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účtována</w:t>
      </w:r>
      <w:r w:rsidRPr="002336CA">
        <w:rPr>
          <w:rFonts w:ascii="Calibri" w:eastAsia="Times New Roman" w:hAnsi="Calibri" w:cs="Calibri"/>
          <w:spacing w:val="5"/>
          <w:sz w:val="24"/>
          <w:szCs w:val="24"/>
        </w:rPr>
        <w:t xml:space="preserve"> </w:t>
      </w:r>
      <w:r w:rsidRPr="002336CA">
        <w:rPr>
          <w:rFonts w:ascii="Calibri" w:eastAsia="Arial" w:hAnsi="Calibri" w:cs="Calibri"/>
          <w:w w:val="101"/>
          <w:sz w:val="24"/>
          <w:szCs w:val="24"/>
        </w:rPr>
        <w:t>dle</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platného</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ceníku</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služe</w:t>
      </w:r>
      <w:r w:rsidR="00E10612" w:rsidRPr="002336CA">
        <w:rPr>
          <w:rFonts w:ascii="Calibri" w:eastAsia="Arial" w:hAnsi="Calibri" w:cs="Calibri"/>
          <w:sz w:val="24"/>
          <w:szCs w:val="24"/>
        </w:rPr>
        <w:t>b.</w:t>
      </w:r>
    </w:p>
    <w:p w14:paraId="291D89AD" w14:textId="72069BC1" w:rsidR="00FF6501" w:rsidRPr="002336CA" w:rsidRDefault="00FF6501" w:rsidP="00D72314">
      <w:pPr>
        <w:pStyle w:val="Odstavecseseznamem"/>
        <w:numPr>
          <w:ilvl w:val="0"/>
          <w:numId w:val="16"/>
        </w:numPr>
        <w:autoSpaceDE w:val="0"/>
        <w:autoSpaceDN w:val="0"/>
        <w:spacing w:after="0"/>
        <w:ind w:left="732"/>
        <w:jc w:val="both"/>
        <w:rPr>
          <w:rFonts w:ascii="Calibri" w:hAnsi="Calibri" w:cs="Calibri"/>
          <w:sz w:val="24"/>
          <w:szCs w:val="24"/>
        </w:rPr>
      </w:pPr>
      <w:r w:rsidRPr="002336CA">
        <w:rPr>
          <w:rFonts w:ascii="Calibri" w:eastAsia="Arial" w:hAnsi="Calibri" w:cs="Calibri"/>
          <w:spacing w:val="-1"/>
          <w:sz w:val="24"/>
          <w:szCs w:val="24"/>
        </w:rPr>
        <w:t>V</w:t>
      </w:r>
      <w:r w:rsidRPr="002336CA">
        <w:rPr>
          <w:rFonts w:ascii="Calibri" w:eastAsia="Times New Roman" w:hAnsi="Calibri" w:cs="Calibri"/>
          <w:spacing w:val="41"/>
          <w:sz w:val="24"/>
          <w:szCs w:val="24"/>
        </w:rPr>
        <w:t xml:space="preserve"> </w:t>
      </w:r>
      <w:r w:rsidRPr="002336CA">
        <w:rPr>
          <w:rFonts w:ascii="Calibri" w:eastAsia="Arial" w:hAnsi="Calibri" w:cs="Calibri"/>
          <w:sz w:val="24"/>
          <w:szCs w:val="24"/>
        </w:rPr>
        <w:t>případě</w:t>
      </w:r>
      <w:r w:rsidRPr="002336CA">
        <w:rPr>
          <w:rFonts w:ascii="Calibri" w:eastAsia="Times New Roman" w:hAnsi="Calibri" w:cs="Calibri"/>
          <w:spacing w:val="43"/>
          <w:sz w:val="24"/>
          <w:szCs w:val="24"/>
        </w:rPr>
        <w:t xml:space="preserve"> </w:t>
      </w:r>
      <w:r w:rsidRPr="002336CA">
        <w:rPr>
          <w:rFonts w:ascii="Calibri" w:eastAsia="Arial" w:hAnsi="Calibri" w:cs="Calibri"/>
          <w:sz w:val="24"/>
          <w:szCs w:val="24"/>
        </w:rPr>
        <w:t>požadavku</w:t>
      </w:r>
      <w:r w:rsidRPr="002336CA">
        <w:rPr>
          <w:rFonts w:ascii="Calibri" w:eastAsia="Times New Roman" w:hAnsi="Calibri" w:cs="Calibri"/>
          <w:spacing w:val="41"/>
          <w:sz w:val="24"/>
          <w:szCs w:val="24"/>
        </w:rPr>
        <w:t xml:space="preserve"> </w:t>
      </w:r>
      <w:r w:rsidRPr="002336CA">
        <w:rPr>
          <w:rFonts w:ascii="Calibri" w:eastAsia="Arial" w:hAnsi="Calibri" w:cs="Calibri"/>
          <w:sz w:val="24"/>
          <w:szCs w:val="24"/>
        </w:rPr>
        <w:t>objednatele</w:t>
      </w:r>
      <w:r w:rsidRPr="002336CA">
        <w:rPr>
          <w:rFonts w:ascii="Calibri" w:eastAsia="Times New Roman" w:hAnsi="Calibri" w:cs="Calibri"/>
          <w:spacing w:val="41"/>
          <w:sz w:val="24"/>
          <w:szCs w:val="24"/>
        </w:rPr>
        <w:t xml:space="preserve"> </w:t>
      </w:r>
      <w:r w:rsidRPr="002336CA">
        <w:rPr>
          <w:rFonts w:ascii="Calibri" w:eastAsia="Arial" w:hAnsi="Calibri" w:cs="Calibri"/>
          <w:sz w:val="24"/>
          <w:szCs w:val="24"/>
        </w:rPr>
        <w:t>na</w:t>
      </w:r>
      <w:r w:rsidRPr="002336CA">
        <w:rPr>
          <w:rFonts w:ascii="Calibri" w:eastAsia="Times New Roman" w:hAnsi="Calibri" w:cs="Calibri"/>
          <w:spacing w:val="41"/>
          <w:sz w:val="24"/>
          <w:szCs w:val="24"/>
        </w:rPr>
        <w:t xml:space="preserve"> </w:t>
      </w:r>
      <w:r w:rsidRPr="002336CA">
        <w:rPr>
          <w:rFonts w:ascii="Calibri" w:eastAsia="Arial" w:hAnsi="Calibri" w:cs="Calibri"/>
          <w:sz w:val="24"/>
          <w:szCs w:val="24"/>
        </w:rPr>
        <w:t>kompletní</w:t>
      </w:r>
      <w:r w:rsidRPr="002336CA">
        <w:rPr>
          <w:rFonts w:ascii="Calibri" w:eastAsia="Times New Roman" w:hAnsi="Calibri" w:cs="Calibri"/>
          <w:spacing w:val="41"/>
          <w:sz w:val="24"/>
          <w:szCs w:val="24"/>
        </w:rPr>
        <w:t xml:space="preserve"> </w:t>
      </w:r>
      <w:r w:rsidRPr="002336CA">
        <w:rPr>
          <w:rFonts w:ascii="Calibri" w:eastAsia="Arial" w:hAnsi="Calibri" w:cs="Calibri"/>
          <w:sz w:val="24"/>
          <w:szCs w:val="24"/>
        </w:rPr>
        <w:t>technické</w:t>
      </w:r>
      <w:r w:rsidRPr="002336CA">
        <w:rPr>
          <w:rFonts w:ascii="Calibri" w:eastAsia="Times New Roman" w:hAnsi="Calibri" w:cs="Calibri"/>
          <w:spacing w:val="41"/>
          <w:sz w:val="24"/>
          <w:szCs w:val="24"/>
        </w:rPr>
        <w:t xml:space="preserve"> </w:t>
      </w:r>
      <w:r w:rsidRPr="002336CA">
        <w:rPr>
          <w:rFonts w:ascii="Calibri" w:eastAsia="Arial" w:hAnsi="Calibri" w:cs="Calibri"/>
          <w:w w:val="101"/>
          <w:sz w:val="24"/>
          <w:szCs w:val="24"/>
        </w:rPr>
        <w:t>proškolení</w:t>
      </w:r>
      <w:r w:rsidRPr="002336CA">
        <w:rPr>
          <w:rFonts w:ascii="Calibri" w:eastAsia="Times New Roman" w:hAnsi="Calibri" w:cs="Calibri"/>
          <w:spacing w:val="41"/>
          <w:sz w:val="24"/>
          <w:szCs w:val="24"/>
        </w:rPr>
        <w:t xml:space="preserve"> </w:t>
      </w:r>
      <w:r w:rsidRPr="002336CA">
        <w:rPr>
          <w:rFonts w:ascii="Calibri" w:eastAsia="Arial" w:hAnsi="Calibri" w:cs="Calibri"/>
          <w:sz w:val="24"/>
          <w:szCs w:val="24"/>
        </w:rPr>
        <w:t>obsluhy</w:t>
      </w:r>
      <w:r w:rsidRPr="002336CA">
        <w:rPr>
          <w:rFonts w:ascii="Calibri" w:eastAsia="Times New Roman" w:hAnsi="Calibri" w:cs="Calibri"/>
          <w:spacing w:val="43"/>
          <w:sz w:val="24"/>
          <w:szCs w:val="24"/>
        </w:rPr>
        <w:t xml:space="preserve"> </w:t>
      </w:r>
      <w:r w:rsidRPr="002336CA">
        <w:rPr>
          <w:rFonts w:ascii="Calibri" w:eastAsia="Arial" w:hAnsi="Calibri" w:cs="Calibri"/>
          <w:sz w:val="24"/>
          <w:szCs w:val="24"/>
        </w:rPr>
        <w:t>o</w:t>
      </w:r>
      <w:r w:rsidRPr="002336CA">
        <w:rPr>
          <w:rFonts w:ascii="Calibri" w:eastAsia="Times New Roman" w:hAnsi="Calibri" w:cs="Calibri"/>
          <w:spacing w:val="41"/>
          <w:sz w:val="24"/>
          <w:szCs w:val="24"/>
        </w:rPr>
        <w:t xml:space="preserve"> </w:t>
      </w:r>
      <w:r w:rsidRPr="002336CA">
        <w:rPr>
          <w:rFonts w:ascii="Calibri" w:eastAsia="Arial" w:hAnsi="Calibri" w:cs="Calibri"/>
          <w:sz w:val="24"/>
          <w:szCs w:val="24"/>
        </w:rPr>
        <w:t>užívání</w:t>
      </w:r>
      <w:r w:rsidRPr="002336CA">
        <w:rPr>
          <w:rFonts w:ascii="Calibri" w:eastAsia="Times New Roman" w:hAnsi="Calibri" w:cs="Calibri"/>
          <w:spacing w:val="41"/>
          <w:sz w:val="24"/>
          <w:szCs w:val="24"/>
        </w:rPr>
        <w:t xml:space="preserve"> </w:t>
      </w:r>
      <w:r w:rsidRPr="002336CA">
        <w:rPr>
          <w:rFonts w:ascii="Calibri" w:eastAsia="Arial" w:hAnsi="Calibri" w:cs="Calibri"/>
          <w:spacing w:val="1"/>
          <w:sz w:val="24"/>
          <w:szCs w:val="24"/>
        </w:rPr>
        <w:t>a</w:t>
      </w:r>
      <w:r w:rsidRPr="002336CA">
        <w:rPr>
          <w:rFonts w:ascii="Calibri" w:eastAsia="Times New Roman" w:hAnsi="Calibri" w:cs="Calibri"/>
          <w:spacing w:val="41"/>
          <w:sz w:val="24"/>
          <w:szCs w:val="24"/>
        </w:rPr>
        <w:t xml:space="preserve"> </w:t>
      </w:r>
      <w:r w:rsidRPr="002336CA">
        <w:rPr>
          <w:rFonts w:ascii="Calibri" w:eastAsia="Arial" w:hAnsi="Calibri" w:cs="Calibri"/>
          <w:w w:val="101"/>
          <w:sz w:val="24"/>
          <w:szCs w:val="24"/>
        </w:rPr>
        <w:t>údržbě</w:t>
      </w:r>
      <w:r w:rsidR="00E10612" w:rsidRPr="002336CA">
        <w:rPr>
          <w:rFonts w:ascii="Calibri" w:eastAsia="Arial" w:hAnsi="Calibri" w:cs="Calibri"/>
          <w:w w:val="101"/>
          <w:sz w:val="24"/>
          <w:szCs w:val="24"/>
        </w:rPr>
        <w:t xml:space="preserve"> </w:t>
      </w:r>
      <w:r w:rsidRPr="002336CA">
        <w:rPr>
          <w:rFonts w:ascii="Calibri" w:eastAsia="Arial" w:hAnsi="Calibri" w:cs="Calibri"/>
          <w:sz w:val="24"/>
          <w:szCs w:val="24"/>
        </w:rPr>
        <w:t>technologie</w:t>
      </w:r>
      <w:r w:rsidRPr="002336CA">
        <w:rPr>
          <w:rFonts w:ascii="Calibri" w:eastAsia="Times New Roman" w:hAnsi="Calibri" w:cs="Calibri"/>
          <w:spacing w:val="24"/>
          <w:sz w:val="24"/>
          <w:szCs w:val="24"/>
        </w:rPr>
        <w:t xml:space="preserve"> </w:t>
      </w:r>
      <w:r w:rsidRPr="002336CA">
        <w:rPr>
          <w:rFonts w:ascii="Calibri" w:eastAsia="Arial" w:hAnsi="Calibri" w:cs="Calibri"/>
          <w:w w:val="101"/>
          <w:sz w:val="24"/>
          <w:szCs w:val="24"/>
        </w:rPr>
        <w:t>(</w:t>
      </w:r>
      <w:r w:rsidRPr="002336CA">
        <w:rPr>
          <w:rFonts w:ascii="Calibri" w:eastAsia="Arial" w:hAnsi="Calibri" w:cs="Calibri"/>
          <w:sz w:val="24"/>
          <w:szCs w:val="24"/>
        </w:rPr>
        <w:t>příjem</w:t>
      </w:r>
      <w:r w:rsidRPr="002336CA">
        <w:rPr>
          <w:rFonts w:ascii="Calibri" w:eastAsia="Times New Roman" w:hAnsi="Calibri" w:cs="Calibri"/>
          <w:spacing w:val="24"/>
          <w:sz w:val="24"/>
          <w:szCs w:val="24"/>
        </w:rPr>
        <w:t xml:space="preserve"> </w:t>
      </w:r>
      <w:r w:rsidRPr="002336CA">
        <w:rPr>
          <w:rFonts w:ascii="Calibri" w:eastAsia="Arial" w:hAnsi="Calibri" w:cs="Calibri"/>
          <w:sz w:val="24"/>
          <w:szCs w:val="24"/>
        </w:rPr>
        <w:t>nových</w:t>
      </w:r>
      <w:r w:rsidRPr="002336CA">
        <w:rPr>
          <w:rFonts w:ascii="Calibri" w:eastAsia="Times New Roman" w:hAnsi="Calibri" w:cs="Calibri"/>
          <w:spacing w:val="24"/>
          <w:sz w:val="24"/>
          <w:szCs w:val="24"/>
        </w:rPr>
        <w:t xml:space="preserve"> </w:t>
      </w:r>
      <w:r w:rsidRPr="002336CA">
        <w:rPr>
          <w:rFonts w:ascii="Calibri" w:eastAsia="Arial" w:hAnsi="Calibri" w:cs="Calibri"/>
          <w:sz w:val="24"/>
          <w:szCs w:val="24"/>
        </w:rPr>
        <w:t>pracovníků</w:t>
      </w:r>
      <w:r w:rsidRPr="002336CA">
        <w:rPr>
          <w:rFonts w:ascii="Calibri" w:eastAsia="Times New Roman" w:hAnsi="Calibri" w:cs="Calibri"/>
          <w:spacing w:val="24"/>
          <w:sz w:val="24"/>
          <w:szCs w:val="24"/>
        </w:rPr>
        <w:t xml:space="preserve"> </w:t>
      </w:r>
      <w:r w:rsidRPr="002336CA">
        <w:rPr>
          <w:rFonts w:ascii="Calibri" w:eastAsia="Arial" w:hAnsi="Calibri" w:cs="Calibri"/>
          <w:sz w:val="24"/>
          <w:szCs w:val="24"/>
        </w:rPr>
        <w:t>apod.)</w:t>
      </w:r>
      <w:r w:rsidRPr="002336CA">
        <w:rPr>
          <w:rFonts w:ascii="Calibri" w:eastAsia="Times New Roman" w:hAnsi="Calibri" w:cs="Calibri"/>
          <w:spacing w:val="24"/>
          <w:sz w:val="24"/>
          <w:szCs w:val="24"/>
        </w:rPr>
        <w:t xml:space="preserve"> </w:t>
      </w:r>
      <w:r w:rsidRPr="002336CA">
        <w:rPr>
          <w:rFonts w:ascii="Calibri" w:eastAsia="Arial" w:hAnsi="Calibri" w:cs="Calibri"/>
          <w:sz w:val="24"/>
          <w:szCs w:val="24"/>
        </w:rPr>
        <w:t>zajistí</w:t>
      </w:r>
      <w:r w:rsidRPr="002336CA">
        <w:rPr>
          <w:rFonts w:ascii="Calibri" w:eastAsia="Times New Roman" w:hAnsi="Calibri" w:cs="Calibri"/>
          <w:spacing w:val="24"/>
          <w:sz w:val="24"/>
          <w:szCs w:val="24"/>
        </w:rPr>
        <w:t xml:space="preserve"> </w:t>
      </w:r>
      <w:r w:rsidRPr="002336CA">
        <w:rPr>
          <w:rFonts w:ascii="Calibri" w:eastAsia="Arial" w:hAnsi="Calibri" w:cs="Calibri"/>
          <w:sz w:val="24"/>
          <w:szCs w:val="24"/>
        </w:rPr>
        <w:t>toto</w:t>
      </w:r>
      <w:r w:rsidRPr="002336CA">
        <w:rPr>
          <w:rFonts w:ascii="Calibri" w:eastAsia="Times New Roman" w:hAnsi="Calibri" w:cs="Calibri"/>
          <w:spacing w:val="24"/>
          <w:sz w:val="24"/>
          <w:szCs w:val="24"/>
        </w:rPr>
        <w:t xml:space="preserve"> </w:t>
      </w:r>
      <w:r w:rsidRPr="002336CA">
        <w:rPr>
          <w:rFonts w:ascii="Calibri" w:eastAsia="Arial" w:hAnsi="Calibri" w:cs="Calibri"/>
          <w:sz w:val="24"/>
          <w:szCs w:val="24"/>
        </w:rPr>
        <w:t>zhotovitel</w:t>
      </w:r>
      <w:r w:rsidR="00E10612" w:rsidRPr="002336CA">
        <w:rPr>
          <w:rFonts w:ascii="Calibri" w:eastAsia="Arial" w:hAnsi="Calibri" w:cs="Calibri"/>
          <w:sz w:val="24"/>
          <w:szCs w:val="24"/>
        </w:rPr>
        <w:t>,</w:t>
      </w:r>
      <w:r w:rsidRPr="002336CA">
        <w:rPr>
          <w:rFonts w:ascii="Calibri" w:eastAsia="Times New Roman" w:hAnsi="Calibri" w:cs="Calibri"/>
          <w:spacing w:val="24"/>
          <w:sz w:val="24"/>
          <w:szCs w:val="24"/>
        </w:rPr>
        <w:t xml:space="preserve"> </w:t>
      </w:r>
      <w:r w:rsidRPr="002336CA">
        <w:rPr>
          <w:rFonts w:ascii="Calibri" w:eastAsia="Arial" w:hAnsi="Calibri" w:cs="Calibri"/>
          <w:sz w:val="24"/>
          <w:szCs w:val="24"/>
        </w:rPr>
        <w:t>a</w:t>
      </w:r>
      <w:r w:rsidRPr="002336CA">
        <w:rPr>
          <w:rFonts w:ascii="Calibri" w:eastAsia="Times New Roman" w:hAnsi="Calibri" w:cs="Calibri"/>
          <w:spacing w:val="24"/>
          <w:sz w:val="24"/>
          <w:szCs w:val="24"/>
        </w:rPr>
        <w:t xml:space="preserve"> </w:t>
      </w:r>
      <w:r w:rsidRPr="002336CA">
        <w:rPr>
          <w:rFonts w:ascii="Calibri" w:eastAsia="Arial" w:hAnsi="Calibri" w:cs="Calibri"/>
          <w:w w:val="101"/>
          <w:sz w:val="24"/>
          <w:szCs w:val="24"/>
        </w:rPr>
        <w:t>to</w:t>
      </w:r>
      <w:r w:rsidRPr="002336CA">
        <w:rPr>
          <w:rFonts w:ascii="Calibri" w:eastAsia="Times New Roman" w:hAnsi="Calibri" w:cs="Calibri"/>
          <w:spacing w:val="33"/>
          <w:sz w:val="24"/>
          <w:szCs w:val="24"/>
        </w:rPr>
        <w:t xml:space="preserve"> </w:t>
      </w:r>
      <w:r w:rsidRPr="002336CA">
        <w:rPr>
          <w:rFonts w:ascii="Calibri" w:eastAsia="Arial" w:hAnsi="Calibri" w:cs="Calibri"/>
          <w:w w:val="101"/>
          <w:sz w:val="24"/>
          <w:szCs w:val="24"/>
        </w:rPr>
        <w:t>v</w:t>
      </w:r>
      <w:r w:rsidRPr="002336CA">
        <w:rPr>
          <w:rFonts w:ascii="Calibri" w:eastAsia="Times New Roman" w:hAnsi="Calibri" w:cs="Calibri"/>
          <w:spacing w:val="24"/>
          <w:sz w:val="24"/>
          <w:szCs w:val="24"/>
        </w:rPr>
        <w:t xml:space="preserve"> </w:t>
      </w:r>
      <w:r w:rsidRPr="002336CA">
        <w:rPr>
          <w:rFonts w:ascii="Calibri" w:eastAsia="Arial" w:hAnsi="Calibri" w:cs="Calibri"/>
          <w:sz w:val="24"/>
          <w:szCs w:val="24"/>
        </w:rPr>
        <w:t>rozsahu</w:t>
      </w:r>
      <w:r w:rsidRPr="002336CA">
        <w:rPr>
          <w:rFonts w:ascii="Calibri" w:eastAsia="Times New Roman" w:hAnsi="Calibri" w:cs="Calibri"/>
          <w:spacing w:val="24"/>
          <w:sz w:val="24"/>
          <w:szCs w:val="24"/>
        </w:rPr>
        <w:t xml:space="preserve"> </w:t>
      </w:r>
      <w:r w:rsidRPr="002336CA">
        <w:rPr>
          <w:rFonts w:ascii="Calibri" w:eastAsia="Arial" w:hAnsi="Calibri" w:cs="Calibri"/>
          <w:sz w:val="24"/>
          <w:szCs w:val="24"/>
        </w:rPr>
        <w:t>dle</w:t>
      </w:r>
      <w:r w:rsidRPr="002336CA">
        <w:rPr>
          <w:rFonts w:ascii="Calibri" w:eastAsia="Times New Roman" w:hAnsi="Calibri" w:cs="Calibri"/>
          <w:spacing w:val="24"/>
          <w:sz w:val="24"/>
          <w:szCs w:val="24"/>
        </w:rPr>
        <w:t xml:space="preserve"> </w:t>
      </w:r>
      <w:r w:rsidRPr="002336CA">
        <w:rPr>
          <w:rFonts w:ascii="Calibri" w:eastAsia="Arial" w:hAnsi="Calibri" w:cs="Calibri"/>
          <w:sz w:val="24"/>
          <w:szCs w:val="24"/>
        </w:rPr>
        <w:t>dohody.</w:t>
      </w:r>
      <w:r w:rsidR="00E10612" w:rsidRPr="002336CA">
        <w:rPr>
          <w:rFonts w:ascii="Calibri" w:eastAsia="Arial" w:hAnsi="Calibri" w:cs="Calibri"/>
          <w:sz w:val="24"/>
          <w:szCs w:val="24"/>
        </w:rPr>
        <w:t xml:space="preserve"> </w:t>
      </w:r>
      <w:r w:rsidRPr="002336CA">
        <w:rPr>
          <w:rFonts w:ascii="Calibri" w:eastAsia="Arial" w:hAnsi="Calibri" w:cs="Calibri"/>
          <w:sz w:val="24"/>
          <w:szCs w:val="24"/>
        </w:rPr>
        <w:t>Tato</w:t>
      </w:r>
      <w:r w:rsidR="00E10612" w:rsidRPr="002336CA">
        <w:rPr>
          <w:rFonts w:ascii="Calibri" w:eastAsia="Arial" w:hAnsi="Calibri" w:cs="Calibri"/>
          <w:sz w:val="24"/>
          <w:szCs w:val="24"/>
        </w:rPr>
        <w:t xml:space="preserve"> </w:t>
      </w:r>
      <w:r w:rsidRPr="002336CA">
        <w:rPr>
          <w:rFonts w:ascii="Calibri" w:eastAsia="Arial" w:hAnsi="Calibri" w:cs="Calibri"/>
          <w:sz w:val="24"/>
          <w:szCs w:val="24"/>
        </w:rPr>
        <w:t>činnost</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bude</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účtována</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dle</w:t>
      </w:r>
      <w:r w:rsidRPr="002336CA">
        <w:rPr>
          <w:rFonts w:ascii="Calibri" w:eastAsia="Times New Roman" w:hAnsi="Calibri" w:cs="Calibri"/>
          <w:spacing w:val="7"/>
          <w:sz w:val="24"/>
          <w:szCs w:val="24"/>
        </w:rPr>
        <w:t xml:space="preserve"> </w:t>
      </w:r>
      <w:r w:rsidRPr="002336CA">
        <w:rPr>
          <w:rFonts w:ascii="Calibri" w:eastAsia="Arial" w:hAnsi="Calibri" w:cs="Calibri"/>
          <w:sz w:val="24"/>
          <w:szCs w:val="24"/>
        </w:rPr>
        <w:t>platného</w:t>
      </w:r>
      <w:r w:rsidRPr="002336CA">
        <w:rPr>
          <w:rFonts w:ascii="Calibri" w:eastAsia="Times New Roman" w:hAnsi="Calibri" w:cs="Calibri"/>
          <w:spacing w:val="5"/>
          <w:sz w:val="24"/>
          <w:szCs w:val="24"/>
        </w:rPr>
        <w:t xml:space="preserve"> </w:t>
      </w:r>
      <w:r w:rsidRPr="002336CA">
        <w:rPr>
          <w:rFonts w:ascii="Calibri" w:eastAsia="Arial" w:hAnsi="Calibri" w:cs="Calibri"/>
          <w:sz w:val="24"/>
          <w:szCs w:val="24"/>
        </w:rPr>
        <w:t>ceníku</w:t>
      </w:r>
      <w:r w:rsidRPr="002336CA">
        <w:rPr>
          <w:rFonts w:ascii="Calibri" w:eastAsia="Arial" w:hAnsi="Calibri" w:cs="Calibri"/>
          <w:spacing w:val="3"/>
          <w:sz w:val="24"/>
          <w:szCs w:val="24"/>
        </w:rPr>
        <w:t>.</w:t>
      </w:r>
    </w:p>
    <w:p w14:paraId="0CF463BF" w14:textId="77777777" w:rsidR="00E10612" w:rsidRPr="002336CA" w:rsidRDefault="00E10612" w:rsidP="00D72314">
      <w:pPr>
        <w:autoSpaceDE w:val="0"/>
        <w:autoSpaceDN w:val="0"/>
        <w:spacing w:after="0"/>
        <w:ind w:left="400"/>
        <w:rPr>
          <w:rFonts w:ascii="Calibri" w:eastAsia="Arial" w:hAnsi="Calibri" w:cs="Calibri"/>
          <w:b/>
          <w:sz w:val="24"/>
          <w:szCs w:val="24"/>
        </w:rPr>
      </w:pPr>
    </w:p>
    <w:p w14:paraId="1F49BE60" w14:textId="23C394EA" w:rsidR="00E10612" w:rsidRPr="002336CA" w:rsidRDefault="00FF6501" w:rsidP="00CE66D1">
      <w:pPr>
        <w:autoSpaceDE w:val="0"/>
        <w:autoSpaceDN w:val="0"/>
        <w:spacing w:after="0"/>
        <w:ind w:left="400"/>
        <w:jc w:val="center"/>
        <w:rPr>
          <w:rFonts w:ascii="Calibri" w:eastAsia="Arial" w:hAnsi="Calibri" w:cs="Calibri"/>
          <w:b/>
          <w:sz w:val="24"/>
          <w:szCs w:val="24"/>
        </w:rPr>
      </w:pPr>
      <w:r w:rsidRPr="002336CA">
        <w:rPr>
          <w:rFonts w:ascii="Calibri" w:eastAsia="Arial" w:hAnsi="Calibri" w:cs="Calibri"/>
          <w:b/>
          <w:sz w:val="24"/>
          <w:szCs w:val="24"/>
        </w:rPr>
        <w:t>XII</w:t>
      </w:r>
      <w:r w:rsidRPr="002336CA">
        <w:rPr>
          <w:rFonts w:ascii="Calibri" w:eastAsia="Arial" w:hAnsi="Calibri" w:cs="Calibri"/>
          <w:b/>
          <w:w w:val="99"/>
          <w:sz w:val="24"/>
          <w:szCs w:val="24"/>
        </w:rPr>
        <w:t>.</w:t>
      </w:r>
      <w:r w:rsidRPr="002336CA">
        <w:rPr>
          <w:rFonts w:ascii="Calibri" w:eastAsia="Times New Roman" w:hAnsi="Calibri" w:cs="Calibri"/>
          <w:b/>
          <w:spacing w:val="274"/>
          <w:sz w:val="24"/>
          <w:szCs w:val="24"/>
        </w:rPr>
        <w:t xml:space="preserve"> </w:t>
      </w:r>
      <w:r w:rsidRPr="002336CA">
        <w:rPr>
          <w:rFonts w:ascii="Calibri" w:eastAsia="Arial" w:hAnsi="Calibri" w:cs="Calibri"/>
          <w:b/>
          <w:sz w:val="24"/>
          <w:szCs w:val="24"/>
        </w:rPr>
        <w:t>KONTAKTNÍ</w:t>
      </w:r>
      <w:r w:rsidRPr="002336CA">
        <w:rPr>
          <w:rFonts w:ascii="Calibri" w:eastAsia="Times New Roman" w:hAnsi="Calibri" w:cs="Calibri"/>
          <w:b/>
          <w:spacing w:val="7"/>
          <w:sz w:val="24"/>
          <w:szCs w:val="24"/>
        </w:rPr>
        <w:t xml:space="preserve"> </w:t>
      </w:r>
      <w:r w:rsidRPr="002336CA">
        <w:rPr>
          <w:rFonts w:ascii="Calibri" w:eastAsia="Arial" w:hAnsi="Calibri" w:cs="Calibri"/>
          <w:b/>
          <w:sz w:val="24"/>
          <w:szCs w:val="24"/>
        </w:rPr>
        <w:t>OSOBY</w:t>
      </w:r>
    </w:p>
    <w:p w14:paraId="66B14D58" w14:textId="420B69F7" w:rsidR="00A35682" w:rsidRPr="002336CA" w:rsidRDefault="00A35682" w:rsidP="00D72314">
      <w:pPr>
        <w:autoSpaceDE w:val="0"/>
        <w:autoSpaceDN w:val="0"/>
        <w:spacing w:after="0"/>
        <w:ind w:left="400"/>
        <w:rPr>
          <w:rFonts w:ascii="Calibri" w:eastAsia="Arial" w:hAnsi="Calibri" w:cs="Calibri"/>
          <w:bCs/>
          <w:sz w:val="24"/>
          <w:szCs w:val="24"/>
        </w:rPr>
      </w:pPr>
      <w:r w:rsidRPr="002336CA">
        <w:rPr>
          <w:rFonts w:ascii="Calibri" w:eastAsia="Arial" w:hAnsi="Calibri" w:cs="Calibri"/>
          <w:bCs/>
          <w:sz w:val="24"/>
          <w:szCs w:val="24"/>
        </w:rPr>
        <w:t>Na níže uvedené kontakty bude prováděno hlášení poruch.</w:t>
      </w:r>
    </w:p>
    <w:p w14:paraId="09C5744F" w14:textId="0AFC2FCC" w:rsidR="00FF6501" w:rsidRPr="002336CA" w:rsidRDefault="00FF6501" w:rsidP="00D72314">
      <w:pPr>
        <w:pStyle w:val="Odstavecseseznamem"/>
        <w:numPr>
          <w:ilvl w:val="0"/>
          <w:numId w:val="17"/>
        </w:numPr>
        <w:autoSpaceDE w:val="0"/>
        <w:autoSpaceDN w:val="0"/>
        <w:spacing w:after="0"/>
        <w:jc w:val="both"/>
        <w:rPr>
          <w:rFonts w:ascii="Calibri" w:hAnsi="Calibri" w:cs="Calibri"/>
          <w:sz w:val="24"/>
          <w:szCs w:val="24"/>
        </w:rPr>
      </w:pPr>
      <w:r w:rsidRPr="002336CA">
        <w:rPr>
          <w:rFonts w:ascii="Calibri" w:eastAsia="Arial" w:hAnsi="Calibri" w:cs="Calibri"/>
          <w:sz w:val="24"/>
          <w:szCs w:val="24"/>
        </w:rPr>
        <w:t>ZHOTOVITEL</w:t>
      </w:r>
      <w:r w:rsidRPr="002336CA">
        <w:rPr>
          <w:rFonts w:ascii="Calibri" w:eastAsia="Arial" w:hAnsi="Calibri" w:cs="Calibri"/>
          <w:spacing w:val="3"/>
          <w:sz w:val="24"/>
          <w:szCs w:val="24"/>
        </w:rPr>
        <w:t>:</w:t>
      </w:r>
    </w:p>
    <w:p w14:paraId="770BB507" w14:textId="0B12F3B5" w:rsidR="00FF6501" w:rsidRPr="002336CA" w:rsidRDefault="00E10612" w:rsidP="00D72314">
      <w:pPr>
        <w:autoSpaceDE w:val="0"/>
        <w:autoSpaceDN w:val="0"/>
        <w:spacing w:after="0"/>
        <w:ind w:left="748"/>
        <w:rPr>
          <w:rFonts w:ascii="Calibri" w:hAnsi="Calibri" w:cs="Calibri"/>
          <w:sz w:val="24"/>
          <w:szCs w:val="24"/>
        </w:rPr>
      </w:pPr>
      <w:r w:rsidRPr="002336CA">
        <w:rPr>
          <w:rFonts w:ascii="Calibri" w:eastAsia="Arial" w:hAnsi="Calibri" w:cs="Calibri"/>
          <w:w w:val="99"/>
          <w:sz w:val="24"/>
          <w:szCs w:val="24"/>
        </w:rPr>
        <w:t xml:space="preserve">Ing. Miroslav Urbanec, tel. </w:t>
      </w:r>
      <w:proofErr w:type="spellStart"/>
      <w:r w:rsidR="000738A6">
        <w:rPr>
          <w:rFonts w:ascii="Calibri" w:eastAsia="Arial" w:hAnsi="Calibri" w:cs="Calibri"/>
          <w:w w:val="99"/>
          <w:sz w:val="24"/>
          <w:szCs w:val="24"/>
        </w:rPr>
        <w:t>xxx</w:t>
      </w:r>
      <w:proofErr w:type="spellEnd"/>
      <w:r w:rsidRPr="002336CA">
        <w:rPr>
          <w:rFonts w:ascii="Calibri" w:eastAsia="Arial" w:hAnsi="Calibri" w:cs="Calibri"/>
          <w:w w:val="99"/>
          <w:sz w:val="24"/>
          <w:szCs w:val="24"/>
        </w:rPr>
        <w:t xml:space="preserve">, </w:t>
      </w:r>
      <w:r w:rsidR="00FF6501" w:rsidRPr="002336CA">
        <w:rPr>
          <w:rFonts w:ascii="Calibri" w:eastAsia="Arial" w:hAnsi="Calibri" w:cs="Calibri"/>
          <w:w w:val="99"/>
          <w:sz w:val="24"/>
          <w:szCs w:val="24"/>
        </w:rPr>
        <w:t>e</w:t>
      </w:r>
      <w:r w:rsidR="00FF6501" w:rsidRPr="002336CA">
        <w:rPr>
          <w:rFonts w:ascii="Calibri" w:eastAsia="Arial" w:hAnsi="Calibri" w:cs="Calibri"/>
          <w:w w:val="101"/>
          <w:sz w:val="24"/>
          <w:szCs w:val="24"/>
        </w:rPr>
        <w:t>-</w:t>
      </w:r>
      <w:r w:rsidR="00FF6501" w:rsidRPr="002336CA">
        <w:rPr>
          <w:rFonts w:ascii="Calibri" w:eastAsia="Arial" w:hAnsi="Calibri" w:cs="Calibri"/>
          <w:w w:val="99"/>
          <w:sz w:val="24"/>
          <w:szCs w:val="24"/>
        </w:rPr>
        <w:t>mail</w:t>
      </w:r>
      <w:r w:rsidR="00FF6501" w:rsidRPr="002336CA">
        <w:rPr>
          <w:rFonts w:ascii="Calibri" w:eastAsia="Arial" w:hAnsi="Calibri" w:cs="Calibri"/>
          <w:sz w:val="24"/>
          <w:szCs w:val="24"/>
        </w:rPr>
        <w:t>:</w:t>
      </w:r>
      <w:r w:rsidR="00FF6501" w:rsidRPr="002336CA">
        <w:rPr>
          <w:rFonts w:ascii="Calibri" w:eastAsia="Times New Roman" w:hAnsi="Calibri" w:cs="Calibri"/>
          <w:spacing w:val="7"/>
          <w:sz w:val="24"/>
          <w:szCs w:val="24"/>
        </w:rPr>
        <w:t xml:space="preserve"> </w:t>
      </w:r>
      <w:proofErr w:type="spellStart"/>
      <w:r w:rsidR="000738A6">
        <w:rPr>
          <w:rFonts w:ascii="Calibri" w:eastAsia="Times New Roman" w:hAnsi="Calibri" w:cs="Calibri"/>
          <w:spacing w:val="7"/>
          <w:sz w:val="24"/>
          <w:szCs w:val="24"/>
        </w:rPr>
        <w:t>xxx</w:t>
      </w:r>
      <w:proofErr w:type="spellEnd"/>
    </w:p>
    <w:p w14:paraId="67BED9C4" w14:textId="1B758E44" w:rsidR="00A35682" w:rsidRPr="002336CA" w:rsidRDefault="00A35682" w:rsidP="00D72314">
      <w:pPr>
        <w:pStyle w:val="Odstavecseseznamem"/>
        <w:numPr>
          <w:ilvl w:val="0"/>
          <w:numId w:val="17"/>
        </w:numPr>
        <w:autoSpaceDE w:val="0"/>
        <w:autoSpaceDN w:val="0"/>
        <w:spacing w:after="0"/>
        <w:jc w:val="both"/>
        <w:rPr>
          <w:rFonts w:ascii="Calibri" w:hAnsi="Calibri" w:cs="Calibri"/>
          <w:sz w:val="24"/>
          <w:szCs w:val="24"/>
        </w:rPr>
      </w:pPr>
      <w:r w:rsidRPr="002336CA">
        <w:rPr>
          <w:rFonts w:ascii="Calibri" w:eastAsia="Arial" w:hAnsi="Calibri" w:cs="Calibri"/>
          <w:sz w:val="24"/>
          <w:szCs w:val="24"/>
        </w:rPr>
        <w:t>OBJEDNATEL</w:t>
      </w:r>
      <w:r w:rsidRPr="002336CA">
        <w:rPr>
          <w:rFonts w:ascii="Calibri" w:eastAsia="Arial" w:hAnsi="Calibri" w:cs="Calibri"/>
          <w:spacing w:val="3"/>
          <w:sz w:val="24"/>
          <w:szCs w:val="24"/>
        </w:rPr>
        <w:t>:</w:t>
      </w:r>
    </w:p>
    <w:p w14:paraId="3A1DFFAC" w14:textId="77777777" w:rsidR="00B31FDC" w:rsidRPr="002336CA" w:rsidRDefault="00B31FDC" w:rsidP="00D72314">
      <w:pPr>
        <w:pStyle w:val="Odstavecseseznamem"/>
        <w:autoSpaceDE w:val="0"/>
        <w:autoSpaceDN w:val="0"/>
        <w:spacing w:after="0"/>
        <w:ind w:left="786"/>
        <w:jc w:val="both"/>
        <w:rPr>
          <w:rFonts w:ascii="Calibri" w:eastAsia="Arial" w:hAnsi="Calibri" w:cs="Calibri"/>
          <w:spacing w:val="3"/>
          <w:sz w:val="24"/>
          <w:szCs w:val="24"/>
        </w:rPr>
      </w:pPr>
      <w:r w:rsidRPr="002336CA">
        <w:rPr>
          <w:rFonts w:ascii="Calibri" w:eastAsia="Arial" w:hAnsi="Calibri" w:cs="Calibri"/>
          <w:spacing w:val="3"/>
          <w:sz w:val="24"/>
          <w:szCs w:val="24"/>
        </w:rPr>
        <w:t xml:space="preserve">Ve věcech smluvních: </w:t>
      </w:r>
    </w:p>
    <w:p w14:paraId="26DD002A" w14:textId="72C51428" w:rsidR="00A35682" w:rsidRPr="002336CA" w:rsidRDefault="000738A6" w:rsidP="00D72314">
      <w:pPr>
        <w:pStyle w:val="Odstavecseseznamem"/>
        <w:autoSpaceDE w:val="0"/>
        <w:autoSpaceDN w:val="0"/>
        <w:spacing w:after="0"/>
        <w:ind w:left="786"/>
        <w:jc w:val="both"/>
        <w:rPr>
          <w:rFonts w:ascii="Calibri" w:eastAsia="Arial" w:hAnsi="Calibri" w:cs="Calibri"/>
          <w:spacing w:val="3"/>
          <w:sz w:val="24"/>
          <w:szCs w:val="24"/>
        </w:rPr>
      </w:pPr>
      <w:proofErr w:type="spellStart"/>
      <w:r>
        <w:rPr>
          <w:rFonts w:ascii="Calibri" w:eastAsia="Arial" w:hAnsi="Calibri" w:cs="Calibri"/>
          <w:spacing w:val="3"/>
          <w:sz w:val="24"/>
          <w:szCs w:val="24"/>
        </w:rPr>
        <w:t>xxx</w:t>
      </w:r>
      <w:proofErr w:type="spellEnd"/>
      <w:r w:rsidR="007B2230" w:rsidRPr="002336CA">
        <w:rPr>
          <w:rFonts w:ascii="Calibri" w:eastAsia="Arial" w:hAnsi="Calibri" w:cs="Calibri"/>
          <w:spacing w:val="3"/>
          <w:sz w:val="24"/>
          <w:szCs w:val="24"/>
        </w:rPr>
        <w:t xml:space="preserve">, tel. </w:t>
      </w:r>
      <w:proofErr w:type="spellStart"/>
      <w:r>
        <w:rPr>
          <w:rFonts w:ascii="Calibri" w:eastAsia="Arial" w:hAnsi="Calibri" w:cs="Calibri"/>
          <w:spacing w:val="3"/>
          <w:sz w:val="24"/>
          <w:szCs w:val="24"/>
        </w:rPr>
        <w:t>xxx</w:t>
      </w:r>
      <w:proofErr w:type="spellEnd"/>
      <w:r w:rsidR="00991837" w:rsidRPr="002336CA">
        <w:rPr>
          <w:rFonts w:ascii="Calibri" w:eastAsia="Arial" w:hAnsi="Calibri" w:cs="Calibri"/>
          <w:spacing w:val="3"/>
          <w:sz w:val="24"/>
          <w:szCs w:val="24"/>
        </w:rPr>
        <w:t xml:space="preserve">, e-mail: </w:t>
      </w:r>
      <w:hyperlink r:id="rId6" w:history="1">
        <w:proofErr w:type="spellStart"/>
        <w:r>
          <w:rPr>
            <w:rStyle w:val="Hypertextovodkaz"/>
            <w:rFonts w:ascii="Calibri" w:eastAsia="Arial" w:hAnsi="Calibri" w:cs="Calibri"/>
            <w:color w:val="auto"/>
            <w:spacing w:val="3"/>
            <w:sz w:val="24"/>
            <w:szCs w:val="24"/>
          </w:rPr>
          <w:t>xxx</w:t>
        </w:r>
        <w:proofErr w:type="spellEnd"/>
      </w:hyperlink>
    </w:p>
    <w:p w14:paraId="3F8F0DB5" w14:textId="6C19B39B" w:rsidR="00B31FDC" w:rsidRPr="002336CA" w:rsidRDefault="00B31FDC" w:rsidP="00D72314">
      <w:pPr>
        <w:pStyle w:val="Odstavecseseznamem"/>
        <w:autoSpaceDE w:val="0"/>
        <w:autoSpaceDN w:val="0"/>
        <w:spacing w:after="0"/>
        <w:ind w:left="786"/>
        <w:jc w:val="both"/>
        <w:rPr>
          <w:rFonts w:ascii="Calibri" w:eastAsia="Arial" w:hAnsi="Calibri" w:cs="Calibri"/>
          <w:spacing w:val="3"/>
          <w:sz w:val="24"/>
          <w:szCs w:val="24"/>
        </w:rPr>
      </w:pPr>
      <w:r w:rsidRPr="002336CA">
        <w:rPr>
          <w:rFonts w:ascii="Calibri" w:eastAsia="Arial" w:hAnsi="Calibri" w:cs="Calibri"/>
          <w:spacing w:val="3"/>
          <w:sz w:val="24"/>
          <w:szCs w:val="24"/>
        </w:rPr>
        <w:t>Ve věcech technických:</w:t>
      </w:r>
    </w:p>
    <w:p w14:paraId="38BD9AD6" w14:textId="60AB3154" w:rsidR="00B31FDC" w:rsidRPr="002336CA" w:rsidRDefault="000738A6" w:rsidP="00D72314">
      <w:pPr>
        <w:pStyle w:val="Odstavecseseznamem"/>
        <w:autoSpaceDE w:val="0"/>
        <w:autoSpaceDN w:val="0"/>
        <w:spacing w:after="0"/>
        <w:ind w:left="786"/>
        <w:jc w:val="both"/>
        <w:rPr>
          <w:rFonts w:ascii="Calibri" w:eastAsia="Arial" w:hAnsi="Calibri" w:cs="Calibri"/>
          <w:spacing w:val="3"/>
          <w:sz w:val="24"/>
          <w:szCs w:val="24"/>
        </w:rPr>
      </w:pPr>
      <w:proofErr w:type="spellStart"/>
      <w:r>
        <w:rPr>
          <w:rFonts w:ascii="Calibri" w:eastAsia="Arial" w:hAnsi="Calibri" w:cs="Calibri"/>
          <w:spacing w:val="3"/>
          <w:sz w:val="24"/>
          <w:szCs w:val="24"/>
        </w:rPr>
        <w:t>xxx</w:t>
      </w:r>
      <w:proofErr w:type="spellEnd"/>
      <w:r w:rsidR="00B31FDC" w:rsidRPr="002336CA">
        <w:rPr>
          <w:rFonts w:ascii="Calibri" w:eastAsia="Arial" w:hAnsi="Calibri" w:cs="Calibri"/>
          <w:spacing w:val="3"/>
          <w:sz w:val="24"/>
          <w:szCs w:val="24"/>
        </w:rPr>
        <w:t xml:space="preserve">, tel. </w:t>
      </w:r>
      <w:proofErr w:type="spellStart"/>
      <w:r>
        <w:rPr>
          <w:rFonts w:ascii="Calibri" w:eastAsia="Arial" w:hAnsi="Calibri" w:cs="Calibri"/>
          <w:spacing w:val="3"/>
          <w:sz w:val="24"/>
          <w:szCs w:val="24"/>
        </w:rPr>
        <w:t>xxx</w:t>
      </w:r>
      <w:proofErr w:type="spellEnd"/>
      <w:r w:rsidR="00B47713" w:rsidRPr="002336CA">
        <w:rPr>
          <w:rFonts w:ascii="Calibri" w:eastAsia="Arial" w:hAnsi="Calibri" w:cs="Calibri"/>
          <w:spacing w:val="3"/>
          <w:sz w:val="24"/>
          <w:szCs w:val="24"/>
        </w:rPr>
        <w:t xml:space="preserve">, e-mail: </w:t>
      </w:r>
      <w:hyperlink r:id="rId7" w:history="1">
        <w:proofErr w:type="spellStart"/>
        <w:r>
          <w:rPr>
            <w:rStyle w:val="Hypertextovodkaz"/>
            <w:rFonts w:ascii="Calibri" w:eastAsia="Arial" w:hAnsi="Calibri" w:cs="Calibri"/>
            <w:color w:val="auto"/>
            <w:spacing w:val="3"/>
            <w:sz w:val="24"/>
            <w:szCs w:val="24"/>
          </w:rPr>
          <w:t>xxx</w:t>
        </w:r>
        <w:proofErr w:type="spellEnd"/>
      </w:hyperlink>
    </w:p>
    <w:p w14:paraId="7C8EB20C" w14:textId="77777777" w:rsidR="00A35682" w:rsidRPr="002336CA" w:rsidRDefault="00A35682" w:rsidP="00D72314">
      <w:pPr>
        <w:autoSpaceDE w:val="0"/>
        <w:autoSpaceDN w:val="0"/>
        <w:spacing w:after="0"/>
        <w:ind w:left="426"/>
        <w:rPr>
          <w:rFonts w:ascii="Calibri" w:eastAsia="Arial" w:hAnsi="Calibri" w:cs="Calibri"/>
          <w:sz w:val="24"/>
          <w:szCs w:val="24"/>
        </w:rPr>
      </w:pPr>
    </w:p>
    <w:p w14:paraId="4FD9AACF" w14:textId="68F28182" w:rsidR="00A35682" w:rsidRPr="002336CA" w:rsidRDefault="00A35682" w:rsidP="00D72314">
      <w:pPr>
        <w:autoSpaceDE w:val="0"/>
        <w:autoSpaceDN w:val="0"/>
        <w:spacing w:after="0"/>
        <w:ind w:left="426"/>
        <w:rPr>
          <w:rFonts w:ascii="Calibri" w:eastAsia="Arial" w:hAnsi="Calibri" w:cs="Calibri"/>
          <w:sz w:val="24"/>
          <w:szCs w:val="24"/>
        </w:rPr>
      </w:pPr>
      <w:r w:rsidRPr="002336CA">
        <w:rPr>
          <w:rFonts w:ascii="Calibri" w:eastAsia="Arial" w:hAnsi="Calibri" w:cs="Calibri"/>
          <w:sz w:val="24"/>
          <w:szCs w:val="24"/>
        </w:rPr>
        <w:t>Přílohy Servisní smlouvy:</w:t>
      </w:r>
    </w:p>
    <w:p w14:paraId="750CF9EF" w14:textId="7826AFF2" w:rsidR="00A35682" w:rsidRPr="002336CA" w:rsidRDefault="00A16C69" w:rsidP="00D72314">
      <w:pPr>
        <w:pStyle w:val="Odstavecseseznamem"/>
        <w:numPr>
          <w:ilvl w:val="0"/>
          <w:numId w:val="18"/>
        </w:numPr>
        <w:autoSpaceDE w:val="0"/>
        <w:autoSpaceDN w:val="0"/>
        <w:spacing w:after="0"/>
        <w:rPr>
          <w:rFonts w:ascii="Calibri" w:eastAsia="Arial" w:hAnsi="Calibri" w:cs="Calibri"/>
          <w:sz w:val="24"/>
          <w:szCs w:val="24"/>
        </w:rPr>
      </w:pPr>
      <w:r w:rsidRPr="002336CA">
        <w:rPr>
          <w:rFonts w:ascii="Calibri" w:eastAsia="Arial" w:hAnsi="Calibri" w:cs="Calibri"/>
          <w:sz w:val="24"/>
          <w:szCs w:val="24"/>
        </w:rPr>
        <w:t>p</w:t>
      </w:r>
      <w:r w:rsidR="00A35682" w:rsidRPr="002336CA">
        <w:rPr>
          <w:rFonts w:ascii="Calibri" w:eastAsia="Arial" w:hAnsi="Calibri" w:cs="Calibri"/>
          <w:sz w:val="24"/>
          <w:szCs w:val="24"/>
        </w:rPr>
        <w:t>říloha č.1 – soupis dodaného zařízení</w:t>
      </w:r>
    </w:p>
    <w:p w14:paraId="4362030E" w14:textId="52E4653A" w:rsidR="00A16C69" w:rsidRPr="002336CA" w:rsidRDefault="00A16C69" w:rsidP="00D72314">
      <w:pPr>
        <w:pStyle w:val="Odstavecseseznamem"/>
        <w:numPr>
          <w:ilvl w:val="0"/>
          <w:numId w:val="18"/>
        </w:numPr>
        <w:autoSpaceDE w:val="0"/>
        <w:autoSpaceDN w:val="0"/>
        <w:spacing w:after="0"/>
        <w:rPr>
          <w:rFonts w:ascii="Calibri" w:eastAsia="Arial" w:hAnsi="Calibri" w:cs="Calibri"/>
          <w:sz w:val="24"/>
          <w:szCs w:val="24"/>
        </w:rPr>
      </w:pPr>
      <w:r w:rsidRPr="002336CA">
        <w:rPr>
          <w:rFonts w:ascii="Calibri" w:eastAsia="Arial" w:hAnsi="Calibri" w:cs="Calibri"/>
          <w:sz w:val="24"/>
          <w:szCs w:val="24"/>
        </w:rPr>
        <w:t>příloha č.2 – vzorový reklamační protokol</w:t>
      </w:r>
    </w:p>
    <w:p w14:paraId="748D4C33" w14:textId="77777777" w:rsidR="00A35682" w:rsidRPr="002336CA" w:rsidRDefault="00A35682" w:rsidP="00D72314">
      <w:pPr>
        <w:autoSpaceDE w:val="0"/>
        <w:autoSpaceDN w:val="0"/>
        <w:spacing w:after="0"/>
        <w:ind w:left="748"/>
        <w:rPr>
          <w:rFonts w:ascii="Calibri" w:eastAsia="Arial" w:hAnsi="Calibri" w:cs="Calibri"/>
          <w:sz w:val="24"/>
          <w:szCs w:val="24"/>
        </w:rPr>
      </w:pPr>
    </w:p>
    <w:p w14:paraId="6F53244D" w14:textId="46580F0B" w:rsidR="00A35682" w:rsidRPr="002336CA" w:rsidRDefault="00A35682" w:rsidP="00D72314">
      <w:pPr>
        <w:autoSpaceDE w:val="0"/>
        <w:autoSpaceDN w:val="0"/>
        <w:spacing w:after="0"/>
        <w:rPr>
          <w:rFonts w:ascii="Calibri" w:eastAsia="Arial" w:hAnsi="Calibri" w:cs="Calibri"/>
          <w:sz w:val="24"/>
          <w:szCs w:val="24"/>
        </w:rPr>
      </w:pPr>
      <w:r w:rsidRPr="002336CA">
        <w:rPr>
          <w:rFonts w:ascii="Calibri" w:eastAsia="Arial" w:hAnsi="Calibri" w:cs="Calibri"/>
          <w:sz w:val="24"/>
          <w:szCs w:val="24"/>
        </w:rPr>
        <w:t xml:space="preserve">V Praze dne: </w:t>
      </w:r>
    </w:p>
    <w:p w14:paraId="087D8996" w14:textId="77777777" w:rsidR="00A35682" w:rsidRPr="002336CA" w:rsidRDefault="00A35682" w:rsidP="00D72314">
      <w:pPr>
        <w:autoSpaceDE w:val="0"/>
        <w:autoSpaceDN w:val="0"/>
        <w:spacing w:after="0"/>
        <w:ind w:left="748"/>
        <w:rPr>
          <w:rFonts w:ascii="Calibri" w:eastAsia="Arial" w:hAnsi="Calibri" w:cs="Calibri"/>
          <w:sz w:val="24"/>
          <w:szCs w:val="24"/>
        </w:rPr>
      </w:pPr>
    </w:p>
    <w:p w14:paraId="3531F3A3" w14:textId="77777777" w:rsidR="00A35682" w:rsidRPr="002336CA" w:rsidRDefault="00A35682" w:rsidP="00D72314">
      <w:pPr>
        <w:autoSpaceDE w:val="0"/>
        <w:autoSpaceDN w:val="0"/>
        <w:spacing w:after="0"/>
        <w:ind w:left="748"/>
        <w:rPr>
          <w:rFonts w:ascii="Calibri" w:eastAsia="Arial" w:hAnsi="Calibri" w:cs="Calibri"/>
          <w:sz w:val="24"/>
          <w:szCs w:val="24"/>
        </w:rPr>
      </w:pPr>
    </w:p>
    <w:p w14:paraId="0488DB2C" w14:textId="0713898E" w:rsidR="00A35682" w:rsidRPr="002336CA" w:rsidRDefault="00A35682" w:rsidP="00D72314">
      <w:pPr>
        <w:autoSpaceDE w:val="0"/>
        <w:autoSpaceDN w:val="0"/>
        <w:spacing w:after="0"/>
        <w:rPr>
          <w:rFonts w:ascii="Calibri" w:eastAsia="Times New Roman" w:hAnsi="Calibri" w:cs="Calibri"/>
          <w:spacing w:val="7"/>
          <w:sz w:val="24"/>
          <w:szCs w:val="24"/>
        </w:rPr>
      </w:pPr>
      <w:r w:rsidRPr="002336CA">
        <w:rPr>
          <w:rFonts w:ascii="Calibri" w:eastAsia="Arial" w:hAnsi="Calibri" w:cs="Calibri"/>
          <w:sz w:val="24"/>
          <w:szCs w:val="24"/>
        </w:rPr>
        <w:t xml:space="preserve">Za </w:t>
      </w:r>
      <w:r w:rsidR="00FF6501" w:rsidRPr="002336CA">
        <w:rPr>
          <w:rFonts w:ascii="Calibri" w:eastAsia="Arial" w:hAnsi="Calibri" w:cs="Calibri"/>
          <w:sz w:val="24"/>
          <w:szCs w:val="24"/>
        </w:rPr>
        <w:t>Objednatel</w:t>
      </w:r>
      <w:r w:rsidRPr="002336CA">
        <w:rPr>
          <w:rFonts w:ascii="Calibri" w:eastAsia="Arial" w:hAnsi="Calibri" w:cs="Calibri"/>
          <w:sz w:val="24"/>
          <w:szCs w:val="24"/>
        </w:rPr>
        <w:t>e</w:t>
      </w:r>
      <w:r w:rsidR="00FF6501" w:rsidRPr="002336CA">
        <w:rPr>
          <w:rFonts w:ascii="Calibri" w:eastAsia="Arial" w:hAnsi="Calibri" w:cs="Calibri"/>
          <w:sz w:val="24"/>
          <w:szCs w:val="24"/>
        </w:rPr>
        <w:t>:</w:t>
      </w:r>
      <w:r w:rsidR="00FF6501" w:rsidRPr="002336CA">
        <w:rPr>
          <w:rFonts w:ascii="Calibri" w:eastAsia="Times New Roman" w:hAnsi="Calibri" w:cs="Calibri"/>
          <w:spacing w:val="7"/>
          <w:sz w:val="24"/>
          <w:szCs w:val="24"/>
        </w:rPr>
        <w:t xml:space="preserve"> </w:t>
      </w:r>
      <w:r w:rsidR="00E5233A">
        <w:rPr>
          <w:rFonts w:ascii="Calibri" w:eastAsia="Arial" w:hAnsi="Calibri" w:cs="Calibri"/>
          <w:sz w:val="24"/>
          <w:szCs w:val="24"/>
        </w:rPr>
        <w:t>16.4.2025</w:t>
      </w:r>
      <w:r w:rsidRPr="002336CA">
        <w:rPr>
          <w:rFonts w:ascii="Calibri" w:eastAsia="Times New Roman" w:hAnsi="Calibri" w:cs="Calibri"/>
          <w:spacing w:val="7"/>
          <w:sz w:val="24"/>
          <w:szCs w:val="24"/>
        </w:rPr>
        <w:tab/>
      </w:r>
      <w:r w:rsidRPr="002336CA">
        <w:rPr>
          <w:rFonts w:ascii="Calibri" w:eastAsia="Times New Roman" w:hAnsi="Calibri" w:cs="Calibri"/>
          <w:spacing w:val="7"/>
          <w:sz w:val="24"/>
          <w:szCs w:val="24"/>
        </w:rPr>
        <w:tab/>
      </w:r>
      <w:r w:rsidRPr="002336CA">
        <w:rPr>
          <w:rFonts w:ascii="Calibri" w:eastAsia="Times New Roman" w:hAnsi="Calibri" w:cs="Calibri"/>
          <w:spacing w:val="7"/>
          <w:sz w:val="24"/>
          <w:szCs w:val="24"/>
        </w:rPr>
        <w:tab/>
      </w:r>
      <w:r w:rsidRPr="002336CA">
        <w:rPr>
          <w:rFonts w:ascii="Calibri" w:eastAsia="Times New Roman" w:hAnsi="Calibri" w:cs="Calibri"/>
          <w:spacing w:val="7"/>
          <w:sz w:val="24"/>
          <w:szCs w:val="24"/>
        </w:rPr>
        <w:tab/>
        <w:t>Za Zhotovitele:</w:t>
      </w:r>
      <w:r w:rsidR="00E5233A">
        <w:rPr>
          <w:rFonts w:ascii="Calibri" w:eastAsia="Times New Roman" w:hAnsi="Calibri" w:cs="Calibri"/>
          <w:spacing w:val="7"/>
          <w:sz w:val="24"/>
          <w:szCs w:val="24"/>
        </w:rPr>
        <w:t xml:space="preserve"> 17.4.2025</w:t>
      </w:r>
    </w:p>
    <w:p w14:paraId="4E2BDE1B" w14:textId="77777777" w:rsidR="00A35682" w:rsidRPr="002336CA" w:rsidRDefault="00A35682" w:rsidP="00D72314">
      <w:pPr>
        <w:autoSpaceDE w:val="0"/>
        <w:autoSpaceDN w:val="0"/>
        <w:spacing w:after="0"/>
        <w:rPr>
          <w:rFonts w:ascii="Calibri" w:eastAsia="Times New Roman" w:hAnsi="Calibri" w:cs="Calibri"/>
          <w:spacing w:val="7"/>
          <w:sz w:val="24"/>
          <w:szCs w:val="24"/>
        </w:rPr>
      </w:pPr>
    </w:p>
    <w:p w14:paraId="57B52FF1" w14:textId="77777777" w:rsidR="00A35682" w:rsidRPr="002336CA" w:rsidRDefault="00A35682" w:rsidP="00D72314">
      <w:pPr>
        <w:autoSpaceDE w:val="0"/>
        <w:autoSpaceDN w:val="0"/>
        <w:spacing w:after="0"/>
        <w:rPr>
          <w:rFonts w:ascii="Calibri" w:eastAsia="Times New Roman" w:hAnsi="Calibri" w:cs="Calibri"/>
          <w:spacing w:val="7"/>
          <w:sz w:val="24"/>
          <w:szCs w:val="24"/>
        </w:rPr>
      </w:pPr>
    </w:p>
    <w:p w14:paraId="5ABC7267" w14:textId="7218F1C6" w:rsidR="0070553C" w:rsidRPr="002336CA" w:rsidRDefault="00FF6501" w:rsidP="00D72314">
      <w:pPr>
        <w:autoSpaceDE w:val="0"/>
        <w:autoSpaceDN w:val="0"/>
        <w:spacing w:after="0"/>
        <w:rPr>
          <w:rFonts w:ascii="Calibri" w:eastAsia="Arial" w:hAnsi="Calibri" w:cs="Calibri"/>
          <w:sz w:val="24"/>
          <w:szCs w:val="24"/>
        </w:rPr>
      </w:pPr>
      <w:r w:rsidRPr="002336CA">
        <w:rPr>
          <w:rFonts w:ascii="Calibri" w:eastAsia="Arial" w:hAnsi="Calibri" w:cs="Calibri"/>
          <w:sz w:val="24"/>
          <w:szCs w:val="24"/>
        </w:rPr>
        <w:t>..............................................</w:t>
      </w:r>
      <w:r w:rsidR="00A35682" w:rsidRPr="002336CA">
        <w:rPr>
          <w:rFonts w:ascii="Calibri" w:eastAsia="Arial" w:hAnsi="Calibri" w:cs="Calibri"/>
          <w:sz w:val="24"/>
          <w:szCs w:val="24"/>
        </w:rPr>
        <w:t xml:space="preserve">                                   </w:t>
      </w:r>
      <w:r w:rsidR="00E5233A">
        <w:rPr>
          <w:rFonts w:ascii="Calibri" w:eastAsia="Arial" w:hAnsi="Calibri" w:cs="Calibri"/>
          <w:sz w:val="24"/>
          <w:szCs w:val="24"/>
        </w:rPr>
        <w:tab/>
      </w:r>
      <w:r w:rsidR="00A35682" w:rsidRPr="002336CA">
        <w:rPr>
          <w:rFonts w:ascii="Calibri" w:eastAsia="Arial" w:hAnsi="Calibri" w:cs="Calibri"/>
          <w:sz w:val="24"/>
          <w:szCs w:val="24"/>
        </w:rPr>
        <w:t xml:space="preserve">     ……………………………..</w:t>
      </w:r>
    </w:p>
    <w:p w14:paraId="06D212C5" w14:textId="77777777" w:rsidR="0070553C" w:rsidRPr="002336CA" w:rsidRDefault="0070553C" w:rsidP="00D72314">
      <w:pPr>
        <w:autoSpaceDE w:val="0"/>
        <w:autoSpaceDN w:val="0"/>
        <w:spacing w:after="0"/>
        <w:rPr>
          <w:rFonts w:ascii="Calibri" w:eastAsia="Arial" w:hAnsi="Calibri" w:cs="Calibri"/>
          <w:sz w:val="24"/>
          <w:szCs w:val="24"/>
        </w:rPr>
      </w:pPr>
      <w:r w:rsidRPr="002336CA">
        <w:rPr>
          <w:rFonts w:ascii="Calibri" w:eastAsia="Arial" w:hAnsi="Calibri" w:cs="Calibri"/>
          <w:sz w:val="24"/>
          <w:szCs w:val="24"/>
        </w:rPr>
        <w:t>RNDr. Ing. Ivo Macek, ředitel</w:t>
      </w:r>
      <w:r w:rsidRPr="002336CA">
        <w:rPr>
          <w:rFonts w:ascii="Calibri" w:eastAsia="Arial" w:hAnsi="Calibri" w:cs="Calibri"/>
          <w:sz w:val="24"/>
          <w:szCs w:val="24"/>
        </w:rPr>
        <w:tab/>
      </w:r>
      <w:r w:rsidRPr="002336CA">
        <w:rPr>
          <w:rFonts w:ascii="Calibri" w:eastAsia="Arial" w:hAnsi="Calibri" w:cs="Calibri"/>
          <w:sz w:val="24"/>
          <w:szCs w:val="24"/>
        </w:rPr>
        <w:tab/>
      </w:r>
      <w:r w:rsidRPr="002336CA">
        <w:rPr>
          <w:rFonts w:ascii="Calibri" w:eastAsia="Arial" w:hAnsi="Calibri" w:cs="Calibri"/>
          <w:sz w:val="24"/>
          <w:szCs w:val="24"/>
        </w:rPr>
        <w:tab/>
        <w:t xml:space="preserve">                   Ing. Miroslav Urbanec</w:t>
      </w:r>
    </w:p>
    <w:p w14:paraId="0368AFCC" w14:textId="689058D0" w:rsidR="0070553C" w:rsidRPr="002336CA" w:rsidRDefault="0070553C" w:rsidP="00D72314">
      <w:pPr>
        <w:autoSpaceDE w:val="0"/>
        <w:autoSpaceDN w:val="0"/>
        <w:spacing w:after="0"/>
        <w:rPr>
          <w:rFonts w:ascii="Calibri" w:eastAsia="Times New Roman" w:hAnsi="Calibri" w:cs="Calibri"/>
          <w:spacing w:val="1273"/>
          <w:sz w:val="24"/>
          <w:szCs w:val="24"/>
        </w:rPr>
      </w:pPr>
      <w:r w:rsidRPr="002336CA">
        <w:rPr>
          <w:rFonts w:ascii="Calibri" w:eastAsia="Arial" w:hAnsi="Calibri" w:cs="Calibri"/>
          <w:sz w:val="24"/>
          <w:szCs w:val="24"/>
        </w:rPr>
        <w:t>Muzeum hl.</w:t>
      </w:r>
      <w:r w:rsidR="004D09B9" w:rsidRPr="002336CA">
        <w:rPr>
          <w:rFonts w:ascii="Calibri" w:eastAsia="Arial" w:hAnsi="Calibri" w:cs="Calibri"/>
          <w:sz w:val="24"/>
          <w:szCs w:val="24"/>
        </w:rPr>
        <w:t xml:space="preserve"> </w:t>
      </w:r>
      <w:r w:rsidRPr="002336CA">
        <w:rPr>
          <w:rFonts w:ascii="Calibri" w:eastAsia="Arial" w:hAnsi="Calibri" w:cs="Calibri"/>
          <w:sz w:val="24"/>
          <w:szCs w:val="24"/>
        </w:rPr>
        <w:t xml:space="preserve">m. Prahy, </w:t>
      </w:r>
      <w:proofErr w:type="spellStart"/>
      <w:r w:rsidRPr="002336CA">
        <w:rPr>
          <w:rFonts w:ascii="Calibri" w:eastAsia="Arial" w:hAnsi="Calibri" w:cs="Calibri"/>
          <w:sz w:val="24"/>
          <w:szCs w:val="24"/>
        </w:rPr>
        <w:t>p.o</w:t>
      </w:r>
      <w:proofErr w:type="spellEnd"/>
      <w:r w:rsidRPr="002336CA">
        <w:rPr>
          <w:rFonts w:ascii="Calibri" w:eastAsia="Arial" w:hAnsi="Calibri" w:cs="Calibri"/>
          <w:sz w:val="24"/>
          <w:szCs w:val="24"/>
        </w:rPr>
        <w:t>.</w:t>
      </w:r>
      <w:r w:rsidRPr="002336CA">
        <w:rPr>
          <w:rFonts w:ascii="Calibri" w:eastAsia="Arial" w:hAnsi="Calibri" w:cs="Calibri"/>
          <w:sz w:val="24"/>
          <w:szCs w:val="24"/>
        </w:rPr>
        <w:tab/>
      </w:r>
      <w:r w:rsidRPr="002336CA">
        <w:rPr>
          <w:rFonts w:ascii="Calibri" w:eastAsia="Arial" w:hAnsi="Calibri" w:cs="Calibri"/>
          <w:sz w:val="24"/>
          <w:szCs w:val="24"/>
        </w:rPr>
        <w:tab/>
      </w:r>
      <w:r w:rsidRPr="002336CA">
        <w:rPr>
          <w:rFonts w:ascii="Calibri" w:eastAsia="Arial" w:hAnsi="Calibri" w:cs="Calibri"/>
          <w:sz w:val="24"/>
          <w:szCs w:val="24"/>
        </w:rPr>
        <w:tab/>
      </w:r>
      <w:r w:rsidR="00CE66D1" w:rsidRPr="002336CA">
        <w:rPr>
          <w:rFonts w:ascii="Calibri" w:eastAsia="Arial" w:hAnsi="Calibri" w:cs="Calibri"/>
          <w:sz w:val="24"/>
          <w:szCs w:val="24"/>
        </w:rPr>
        <w:t xml:space="preserve">        </w:t>
      </w:r>
      <w:r w:rsidRPr="002336CA">
        <w:rPr>
          <w:rFonts w:ascii="Calibri" w:eastAsia="Arial" w:hAnsi="Calibri" w:cs="Calibri"/>
          <w:sz w:val="24"/>
          <w:szCs w:val="24"/>
        </w:rPr>
        <w:t xml:space="preserve">       </w:t>
      </w:r>
      <w:r w:rsidR="00B47713" w:rsidRPr="002336CA">
        <w:rPr>
          <w:rFonts w:ascii="Calibri" w:eastAsia="Arial" w:hAnsi="Calibri" w:cs="Calibri"/>
          <w:sz w:val="24"/>
          <w:szCs w:val="24"/>
        </w:rPr>
        <w:t xml:space="preserve">  </w:t>
      </w:r>
      <w:r w:rsidRPr="002336CA">
        <w:rPr>
          <w:rFonts w:ascii="Calibri" w:eastAsia="Arial" w:hAnsi="Calibri" w:cs="Calibri"/>
          <w:sz w:val="24"/>
          <w:szCs w:val="24"/>
        </w:rPr>
        <w:t>IMPERCOMM, spol. s r.o.</w:t>
      </w:r>
      <w:r w:rsidR="00FF6501" w:rsidRPr="002336CA">
        <w:rPr>
          <w:rFonts w:ascii="Calibri" w:eastAsia="Times New Roman" w:hAnsi="Calibri" w:cs="Calibri"/>
          <w:spacing w:val="1273"/>
          <w:sz w:val="24"/>
          <w:szCs w:val="24"/>
        </w:rPr>
        <w:t xml:space="preserve"> </w:t>
      </w:r>
    </w:p>
    <w:p w14:paraId="6938A95D" w14:textId="39F2769D" w:rsidR="0070553C" w:rsidRPr="002336CA" w:rsidRDefault="0070553C" w:rsidP="00D72314">
      <w:pPr>
        <w:autoSpaceDE w:val="0"/>
        <w:autoSpaceDN w:val="0"/>
        <w:spacing w:after="0"/>
        <w:rPr>
          <w:rFonts w:ascii="Calibri" w:eastAsia="Times New Roman" w:hAnsi="Calibri" w:cs="Calibri"/>
          <w:spacing w:val="1273"/>
          <w:sz w:val="24"/>
          <w:szCs w:val="24"/>
        </w:rPr>
      </w:pPr>
    </w:p>
    <w:p w14:paraId="08D20719" w14:textId="77777777" w:rsidR="0061174B" w:rsidRPr="002336CA" w:rsidRDefault="0061174B" w:rsidP="00D72314">
      <w:pPr>
        <w:rPr>
          <w:rFonts w:ascii="Calibri" w:hAnsi="Calibri" w:cs="Calibri"/>
          <w:sz w:val="24"/>
          <w:szCs w:val="24"/>
        </w:rPr>
      </w:pPr>
    </w:p>
    <w:sectPr w:rsidR="0061174B" w:rsidRPr="002336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abstractNum w:abstractNumId="9" w15:restartNumberingAfterBreak="0">
    <w:nsid w:val="040E4ED9"/>
    <w:multiLevelType w:val="hybridMultilevel"/>
    <w:tmpl w:val="105E5B52"/>
    <w:lvl w:ilvl="0" w:tplc="FFFFFFFF">
      <w:start w:val="1"/>
      <w:numFmt w:val="decimal"/>
      <w:lvlText w:val="%1."/>
      <w:lvlJc w:val="left"/>
      <w:pPr>
        <w:ind w:left="786" w:hanging="360"/>
      </w:pPr>
      <w:rPr>
        <w:rFonts w:eastAsia="Arial" w:hint="default"/>
        <w:b/>
        <w:bCs/>
        <w:color w:val="00000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0D120AEA"/>
    <w:multiLevelType w:val="multilevel"/>
    <w:tmpl w:val="69D2F500"/>
    <w:lvl w:ilvl="0">
      <w:start w:val="1"/>
      <w:numFmt w:val="decimal"/>
      <w:lvlText w:val="%1."/>
      <w:lvlJc w:val="left"/>
      <w:pPr>
        <w:ind w:left="720" w:hanging="360"/>
      </w:pPr>
      <w:rPr>
        <w:i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1" w15:restartNumberingAfterBreak="0">
    <w:nsid w:val="0E9F20C7"/>
    <w:multiLevelType w:val="hybridMultilevel"/>
    <w:tmpl w:val="CAEE8758"/>
    <w:lvl w:ilvl="0" w:tplc="3CCE3CBE">
      <w:start w:val="1"/>
      <w:numFmt w:val="decimal"/>
      <w:lvlText w:val="%1."/>
      <w:lvlJc w:val="left"/>
      <w:pPr>
        <w:ind w:left="760" w:hanging="360"/>
      </w:pPr>
      <w:rPr>
        <w:rFonts w:hint="default"/>
        <w:b/>
        <w:w w:val="99"/>
      </w:rPr>
    </w:lvl>
    <w:lvl w:ilvl="1" w:tplc="04050019" w:tentative="1">
      <w:start w:val="1"/>
      <w:numFmt w:val="lowerLetter"/>
      <w:lvlText w:val="%2."/>
      <w:lvlJc w:val="left"/>
      <w:pPr>
        <w:ind w:left="1480" w:hanging="360"/>
      </w:pPr>
    </w:lvl>
    <w:lvl w:ilvl="2" w:tplc="0405001B" w:tentative="1">
      <w:start w:val="1"/>
      <w:numFmt w:val="lowerRoman"/>
      <w:lvlText w:val="%3."/>
      <w:lvlJc w:val="right"/>
      <w:pPr>
        <w:ind w:left="2200" w:hanging="180"/>
      </w:pPr>
    </w:lvl>
    <w:lvl w:ilvl="3" w:tplc="0405000F" w:tentative="1">
      <w:start w:val="1"/>
      <w:numFmt w:val="decimal"/>
      <w:lvlText w:val="%4."/>
      <w:lvlJc w:val="left"/>
      <w:pPr>
        <w:ind w:left="2920" w:hanging="360"/>
      </w:pPr>
    </w:lvl>
    <w:lvl w:ilvl="4" w:tplc="04050019" w:tentative="1">
      <w:start w:val="1"/>
      <w:numFmt w:val="lowerLetter"/>
      <w:lvlText w:val="%5."/>
      <w:lvlJc w:val="left"/>
      <w:pPr>
        <w:ind w:left="3640" w:hanging="360"/>
      </w:pPr>
    </w:lvl>
    <w:lvl w:ilvl="5" w:tplc="0405001B" w:tentative="1">
      <w:start w:val="1"/>
      <w:numFmt w:val="lowerRoman"/>
      <w:lvlText w:val="%6."/>
      <w:lvlJc w:val="right"/>
      <w:pPr>
        <w:ind w:left="4360" w:hanging="180"/>
      </w:pPr>
    </w:lvl>
    <w:lvl w:ilvl="6" w:tplc="0405000F" w:tentative="1">
      <w:start w:val="1"/>
      <w:numFmt w:val="decimal"/>
      <w:lvlText w:val="%7."/>
      <w:lvlJc w:val="left"/>
      <w:pPr>
        <w:ind w:left="5080" w:hanging="360"/>
      </w:pPr>
    </w:lvl>
    <w:lvl w:ilvl="7" w:tplc="04050019" w:tentative="1">
      <w:start w:val="1"/>
      <w:numFmt w:val="lowerLetter"/>
      <w:lvlText w:val="%8."/>
      <w:lvlJc w:val="left"/>
      <w:pPr>
        <w:ind w:left="5800" w:hanging="360"/>
      </w:pPr>
    </w:lvl>
    <w:lvl w:ilvl="8" w:tplc="0405001B" w:tentative="1">
      <w:start w:val="1"/>
      <w:numFmt w:val="lowerRoman"/>
      <w:lvlText w:val="%9."/>
      <w:lvlJc w:val="right"/>
      <w:pPr>
        <w:ind w:left="6520" w:hanging="180"/>
      </w:pPr>
    </w:lvl>
  </w:abstractNum>
  <w:abstractNum w:abstractNumId="12" w15:restartNumberingAfterBreak="0">
    <w:nsid w:val="141C3414"/>
    <w:multiLevelType w:val="hybridMultilevel"/>
    <w:tmpl w:val="3CC8336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4511DE4"/>
    <w:multiLevelType w:val="hybridMultilevel"/>
    <w:tmpl w:val="0CC06946"/>
    <w:lvl w:ilvl="0" w:tplc="EE96A08E">
      <w:start w:val="1"/>
      <w:numFmt w:val="decimal"/>
      <w:lvlText w:val="%1."/>
      <w:lvlJc w:val="left"/>
      <w:pPr>
        <w:ind w:left="940" w:hanging="540"/>
      </w:pPr>
      <w:rPr>
        <w:rFonts w:hint="default"/>
        <w:b/>
        <w:w w:val="99"/>
      </w:rPr>
    </w:lvl>
    <w:lvl w:ilvl="1" w:tplc="04050019" w:tentative="1">
      <w:start w:val="1"/>
      <w:numFmt w:val="lowerLetter"/>
      <w:lvlText w:val="%2."/>
      <w:lvlJc w:val="left"/>
      <w:pPr>
        <w:ind w:left="1480" w:hanging="360"/>
      </w:pPr>
    </w:lvl>
    <w:lvl w:ilvl="2" w:tplc="0405001B" w:tentative="1">
      <w:start w:val="1"/>
      <w:numFmt w:val="lowerRoman"/>
      <w:lvlText w:val="%3."/>
      <w:lvlJc w:val="right"/>
      <w:pPr>
        <w:ind w:left="2200" w:hanging="180"/>
      </w:pPr>
    </w:lvl>
    <w:lvl w:ilvl="3" w:tplc="0405000F" w:tentative="1">
      <w:start w:val="1"/>
      <w:numFmt w:val="decimal"/>
      <w:lvlText w:val="%4."/>
      <w:lvlJc w:val="left"/>
      <w:pPr>
        <w:ind w:left="2920" w:hanging="360"/>
      </w:pPr>
    </w:lvl>
    <w:lvl w:ilvl="4" w:tplc="04050019" w:tentative="1">
      <w:start w:val="1"/>
      <w:numFmt w:val="lowerLetter"/>
      <w:lvlText w:val="%5."/>
      <w:lvlJc w:val="left"/>
      <w:pPr>
        <w:ind w:left="3640" w:hanging="360"/>
      </w:pPr>
    </w:lvl>
    <w:lvl w:ilvl="5" w:tplc="0405001B" w:tentative="1">
      <w:start w:val="1"/>
      <w:numFmt w:val="lowerRoman"/>
      <w:lvlText w:val="%6."/>
      <w:lvlJc w:val="right"/>
      <w:pPr>
        <w:ind w:left="4360" w:hanging="180"/>
      </w:pPr>
    </w:lvl>
    <w:lvl w:ilvl="6" w:tplc="0405000F" w:tentative="1">
      <w:start w:val="1"/>
      <w:numFmt w:val="decimal"/>
      <w:lvlText w:val="%7."/>
      <w:lvlJc w:val="left"/>
      <w:pPr>
        <w:ind w:left="5080" w:hanging="360"/>
      </w:pPr>
    </w:lvl>
    <w:lvl w:ilvl="7" w:tplc="04050019" w:tentative="1">
      <w:start w:val="1"/>
      <w:numFmt w:val="lowerLetter"/>
      <w:lvlText w:val="%8."/>
      <w:lvlJc w:val="left"/>
      <w:pPr>
        <w:ind w:left="5800" w:hanging="360"/>
      </w:pPr>
    </w:lvl>
    <w:lvl w:ilvl="8" w:tplc="0405001B" w:tentative="1">
      <w:start w:val="1"/>
      <w:numFmt w:val="lowerRoman"/>
      <w:lvlText w:val="%9."/>
      <w:lvlJc w:val="right"/>
      <w:pPr>
        <w:ind w:left="6520" w:hanging="180"/>
      </w:pPr>
    </w:lvl>
  </w:abstractNum>
  <w:abstractNum w:abstractNumId="14" w15:restartNumberingAfterBreak="0">
    <w:nsid w:val="15047F79"/>
    <w:multiLevelType w:val="hybridMultilevel"/>
    <w:tmpl w:val="64AA5E22"/>
    <w:lvl w:ilvl="0" w:tplc="04050011">
      <w:start w:val="1"/>
      <w:numFmt w:val="decimal"/>
      <w:lvlText w:val="%1)"/>
      <w:lvlJc w:val="left"/>
      <w:pPr>
        <w:ind w:left="720" w:hanging="360"/>
      </w:pPr>
    </w:lvl>
    <w:lvl w:ilvl="1" w:tplc="C598FA9C">
      <w:start w:val="1"/>
      <w:numFmt w:val="decimal"/>
      <w:lvlText w:val="%2)"/>
      <w:lvlJc w:val="left"/>
      <w:pPr>
        <w:ind w:left="1440" w:hanging="360"/>
      </w:pPr>
      <w:rPr>
        <w:rFonts w:ascii="Calibri" w:eastAsia="Arial" w:hAnsi="Calibri" w:cs="Calibri"/>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C405EA"/>
    <w:multiLevelType w:val="hybridMultilevel"/>
    <w:tmpl w:val="38EAD21A"/>
    <w:lvl w:ilvl="0" w:tplc="04B63566">
      <w:start w:val="1"/>
      <w:numFmt w:val="decimal"/>
      <w:lvlText w:val="%1."/>
      <w:lvlJc w:val="left"/>
      <w:pPr>
        <w:ind w:left="786" w:hanging="360"/>
      </w:pPr>
      <w:rPr>
        <w:rFonts w:eastAsia="Arial" w:hint="default"/>
        <w:b/>
        <w:bCs/>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62A5BF6"/>
    <w:multiLevelType w:val="hybridMultilevel"/>
    <w:tmpl w:val="63FADD0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E675AF"/>
    <w:multiLevelType w:val="hybridMultilevel"/>
    <w:tmpl w:val="DFFC5A32"/>
    <w:lvl w:ilvl="0" w:tplc="04050011">
      <w:start w:val="1"/>
      <w:numFmt w:val="decimal"/>
      <w:lvlText w:val="%1)"/>
      <w:lvlJc w:val="left"/>
      <w:pPr>
        <w:ind w:left="720" w:hanging="360"/>
      </w:pPr>
    </w:lvl>
    <w:lvl w:ilvl="1" w:tplc="9662CA4E">
      <w:start w:val="1"/>
      <w:numFmt w:val="lowerLetter"/>
      <w:lvlText w:val="%2)"/>
      <w:lvlJc w:val="left"/>
      <w:pPr>
        <w:ind w:left="1470" w:hanging="390"/>
      </w:pPr>
      <w:rPr>
        <w:rFonts w:eastAsia="Arial" w:hint="default"/>
        <w:color w:val="000000"/>
        <w:w w:val="99"/>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1B15A8"/>
    <w:multiLevelType w:val="hybridMultilevel"/>
    <w:tmpl w:val="5820427E"/>
    <w:lvl w:ilvl="0" w:tplc="D228BE4A">
      <w:start w:val="1"/>
      <w:numFmt w:val="upperRoman"/>
      <w:lvlText w:val="%1."/>
      <w:lvlJc w:val="left"/>
      <w:pPr>
        <w:ind w:left="1120" w:hanging="720"/>
      </w:pPr>
      <w:rPr>
        <w:rFonts w:eastAsia="Arial" w:hint="default"/>
        <w:b/>
        <w:color w:val="000000"/>
      </w:rPr>
    </w:lvl>
    <w:lvl w:ilvl="1" w:tplc="5F64003E">
      <w:start w:val="1"/>
      <w:numFmt w:val="decimal"/>
      <w:lvlText w:val="%2)"/>
      <w:lvlJc w:val="left"/>
      <w:pPr>
        <w:ind w:left="1480" w:hanging="360"/>
      </w:pPr>
      <w:rPr>
        <w:rFonts w:eastAsia="Arial" w:hint="default"/>
        <w:b/>
        <w:color w:val="000000"/>
        <w:w w:val="99"/>
      </w:rPr>
    </w:lvl>
    <w:lvl w:ilvl="2" w:tplc="62CEE83A">
      <w:start w:val="1"/>
      <w:numFmt w:val="lowerLetter"/>
      <w:lvlText w:val="%3)"/>
      <w:lvlJc w:val="left"/>
      <w:pPr>
        <w:ind w:left="2410" w:hanging="390"/>
      </w:pPr>
      <w:rPr>
        <w:rFonts w:eastAsia="Arial" w:hint="default"/>
        <w:color w:val="000000"/>
      </w:rPr>
    </w:lvl>
    <w:lvl w:ilvl="3" w:tplc="0405000F" w:tentative="1">
      <w:start w:val="1"/>
      <w:numFmt w:val="decimal"/>
      <w:lvlText w:val="%4."/>
      <w:lvlJc w:val="left"/>
      <w:pPr>
        <w:ind w:left="2920" w:hanging="360"/>
      </w:pPr>
    </w:lvl>
    <w:lvl w:ilvl="4" w:tplc="04050019" w:tentative="1">
      <w:start w:val="1"/>
      <w:numFmt w:val="lowerLetter"/>
      <w:lvlText w:val="%5."/>
      <w:lvlJc w:val="left"/>
      <w:pPr>
        <w:ind w:left="3640" w:hanging="360"/>
      </w:pPr>
    </w:lvl>
    <w:lvl w:ilvl="5" w:tplc="0405001B" w:tentative="1">
      <w:start w:val="1"/>
      <w:numFmt w:val="lowerRoman"/>
      <w:lvlText w:val="%6."/>
      <w:lvlJc w:val="right"/>
      <w:pPr>
        <w:ind w:left="4360" w:hanging="180"/>
      </w:pPr>
    </w:lvl>
    <w:lvl w:ilvl="6" w:tplc="0405000F" w:tentative="1">
      <w:start w:val="1"/>
      <w:numFmt w:val="decimal"/>
      <w:lvlText w:val="%7."/>
      <w:lvlJc w:val="left"/>
      <w:pPr>
        <w:ind w:left="5080" w:hanging="360"/>
      </w:pPr>
    </w:lvl>
    <w:lvl w:ilvl="7" w:tplc="04050019" w:tentative="1">
      <w:start w:val="1"/>
      <w:numFmt w:val="lowerLetter"/>
      <w:lvlText w:val="%8."/>
      <w:lvlJc w:val="left"/>
      <w:pPr>
        <w:ind w:left="5800" w:hanging="360"/>
      </w:pPr>
    </w:lvl>
    <w:lvl w:ilvl="8" w:tplc="0405001B" w:tentative="1">
      <w:start w:val="1"/>
      <w:numFmt w:val="lowerRoman"/>
      <w:lvlText w:val="%9."/>
      <w:lvlJc w:val="right"/>
      <w:pPr>
        <w:ind w:left="6520" w:hanging="180"/>
      </w:pPr>
    </w:lvl>
  </w:abstractNum>
  <w:abstractNum w:abstractNumId="19" w15:restartNumberingAfterBreak="0">
    <w:nsid w:val="350E08DB"/>
    <w:multiLevelType w:val="hybridMultilevel"/>
    <w:tmpl w:val="C622BA1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A255B40"/>
    <w:multiLevelType w:val="hybridMultilevel"/>
    <w:tmpl w:val="11ECFB7A"/>
    <w:lvl w:ilvl="0" w:tplc="FFFFFFFF">
      <w:start w:val="1"/>
      <w:numFmt w:val="decimal"/>
      <w:lvlText w:val="%1)"/>
      <w:lvlJc w:val="left"/>
      <w:pPr>
        <w:ind w:left="720" w:hanging="360"/>
      </w:pPr>
    </w:lvl>
    <w:lvl w:ilvl="1" w:tplc="04050017">
      <w:start w:val="1"/>
      <w:numFmt w:val="lowerLetter"/>
      <w:lvlText w:val="%2)"/>
      <w:lvlJc w:val="left"/>
      <w:pPr>
        <w:ind w:left="1440" w:hanging="360"/>
      </w:pPr>
    </w:lvl>
    <w:lvl w:ilvl="2" w:tplc="FFFFFFFF">
      <w:start w:val="1"/>
      <w:numFmt w:val="lowerRoman"/>
      <w:lvlText w:val="%3."/>
      <w:lvlJc w:val="right"/>
      <w:pPr>
        <w:ind w:left="2160" w:hanging="180"/>
      </w:pPr>
    </w:lvl>
    <w:lvl w:ilvl="3" w:tplc="2AA0A04A">
      <w:start w:val="3"/>
      <w:numFmt w:val="bullet"/>
      <w:lvlText w:val="-"/>
      <w:lvlJc w:val="left"/>
      <w:pPr>
        <w:ind w:left="2880" w:hanging="360"/>
      </w:pPr>
      <w:rPr>
        <w:rFonts w:ascii="Calibri" w:eastAsia="Arial"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256D7C"/>
    <w:multiLevelType w:val="hybridMultilevel"/>
    <w:tmpl w:val="105E5B52"/>
    <w:lvl w:ilvl="0" w:tplc="C7464BF4">
      <w:start w:val="1"/>
      <w:numFmt w:val="decimal"/>
      <w:lvlText w:val="%1."/>
      <w:lvlJc w:val="left"/>
      <w:pPr>
        <w:ind w:left="786" w:hanging="360"/>
      </w:pPr>
      <w:rPr>
        <w:rFonts w:eastAsia="Arial" w:hint="default"/>
        <w:b/>
        <w:bCs/>
        <w:color w:val="00000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3D827249"/>
    <w:multiLevelType w:val="hybridMultilevel"/>
    <w:tmpl w:val="7278CD4E"/>
    <w:lvl w:ilvl="0" w:tplc="003C55DE">
      <w:start w:val="1"/>
      <w:numFmt w:val="decimal"/>
      <w:lvlText w:val="%1."/>
      <w:lvlJc w:val="left"/>
      <w:pPr>
        <w:ind w:left="786" w:hanging="360"/>
      </w:pPr>
      <w:rPr>
        <w:rFonts w:eastAsia="Arial" w:hint="default"/>
        <w:b/>
        <w:bCs/>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49A1B89"/>
    <w:multiLevelType w:val="hybridMultilevel"/>
    <w:tmpl w:val="3E64DFF2"/>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485E7C32"/>
    <w:multiLevelType w:val="hybridMultilevel"/>
    <w:tmpl w:val="105E5B52"/>
    <w:lvl w:ilvl="0" w:tplc="FFFFFFFF">
      <w:start w:val="1"/>
      <w:numFmt w:val="decimal"/>
      <w:lvlText w:val="%1."/>
      <w:lvlJc w:val="left"/>
      <w:pPr>
        <w:ind w:left="786" w:hanging="360"/>
      </w:pPr>
      <w:rPr>
        <w:rFonts w:eastAsia="Arial" w:hint="default"/>
        <w:b/>
        <w:bCs/>
        <w:color w:val="00000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55D33B9D"/>
    <w:multiLevelType w:val="hybridMultilevel"/>
    <w:tmpl w:val="DF18531A"/>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26" w15:restartNumberingAfterBreak="0">
    <w:nsid w:val="660472F9"/>
    <w:multiLevelType w:val="hybridMultilevel"/>
    <w:tmpl w:val="3B8273C2"/>
    <w:lvl w:ilvl="0" w:tplc="62D4EABE">
      <w:start w:val="1"/>
      <w:numFmt w:val="decimal"/>
      <w:lvlText w:val="%1."/>
      <w:lvlJc w:val="left"/>
      <w:pPr>
        <w:ind w:left="786" w:hanging="360"/>
      </w:pPr>
      <w:rPr>
        <w:rFonts w:eastAsia="Arial" w:hint="default"/>
        <w:b/>
        <w:bCs/>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F4B5D47"/>
    <w:multiLevelType w:val="hybridMultilevel"/>
    <w:tmpl w:val="8DB01072"/>
    <w:lvl w:ilvl="0" w:tplc="023AD3CA">
      <w:start w:val="13"/>
      <w:numFmt w:val="bullet"/>
      <w:lvlText w:val="-"/>
      <w:lvlJc w:val="left"/>
      <w:pPr>
        <w:ind w:left="786" w:hanging="360"/>
      </w:pPr>
      <w:rPr>
        <w:rFonts w:ascii="Times New Roman" w:eastAsia="Arial"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8" w15:restartNumberingAfterBreak="0">
    <w:nsid w:val="797A0CC3"/>
    <w:multiLevelType w:val="hybridMultilevel"/>
    <w:tmpl w:val="B1F0D78E"/>
    <w:lvl w:ilvl="0" w:tplc="04050011">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9" w15:restartNumberingAfterBreak="0">
    <w:nsid w:val="7A3B0010"/>
    <w:multiLevelType w:val="hybridMultilevel"/>
    <w:tmpl w:val="63845712"/>
    <w:lvl w:ilvl="0" w:tplc="FFFFFFFF">
      <w:start w:val="1"/>
      <w:numFmt w:val="decimal"/>
      <w:lvlText w:val="%1)"/>
      <w:lvlJc w:val="left"/>
      <w:pPr>
        <w:ind w:left="720" w:hanging="360"/>
      </w:pPr>
    </w:lvl>
    <w:lvl w:ilvl="1" w:tplc="FFFFFFFF">
      <w:start w:val="1"/>
      <w:numFmt w:val="decimal"/>
      <w:lvlText w:val="%2)"/>
      <w:lvlJc w:val="left"/>
      <w:pPr>
        <w:ind w:left="1440" w:hanging="360"/>
      </w:pPr>
      <w:rPr>
        <w:rFonts w:ascii="Calibri" w:eastAsia="Arial" w:hAnsi="Calibri" w:cs="Calibri"/>
      </w:r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A30FE2"/>
    <w:multiLevelType w:val="hybridMultilevel"/>
    <w:tmpl w:val="0CB28F2C"/>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15:restartNumberingAfterBreak="0">
    <w:nsid w:val="7DA31852"/>
    <w:multiLevelType w:val="hybridMultilevel"/>
    <w:tmpl w:val="105E5B52"/>
    <w:lvl w:ilvl="0" w:tplc="FFFFFFFF">
      <w:start w:val="1"/>
      <w:numFmt w:val="decimal"/>
      <w:lvlText w:val="%1."/>
      <w:lvlJc w:val="left"/>
      <w:pPr>
        <w:ind w:left="786" w:hanging="360"/>
      </w:pPr>
      <w:rPr>
        <w:rFonts w:eastAsia="Arial" w:hint="default"/>
        <w:b/>
        <w:bCs/>
        <w:color w:val="00000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1364555098">
    <w:abstractNumId w:val="8"/>
  </w:num>
  <w:num w:numId="2" w16cid:durableId="657147085">
    <w:abstractNumId w:val="6"/>
  </w:num>
  <w:num w:numId="3" w16cid:durableId="1935821038">
    <w:abstractNumId w:val="5"/>
  </w:num>
  <w:num w:numId="4" w16cid:durableId="950667179">
    <w:abstractNumId w:val="4"/>
  </w:num>
  <w:num w:numId="5" w16cid:durableId="847014951">
    <w:abstractNumId w:val="7"/>
  </w:num>
  <w:num w:numId="6" w16cid:durableId="1381637694">
    <w:abstractNumId w:val="3"/>
  </w:num>
  <w:num w:numId="7" w16cid:durableId="1675569007">
    <w:abstractNumId w:val="2"/>
  </w:num>
  <w:num w:numId="8" w16cid:durableId="737442037">
    <w:abstractNumId w:val="1"/>
  </w:num>
  <w:num w:numId="9" w16cid:durableId="1566795107">
    <w:abstractNumId w:val="0"/>
  </w:num>
  <w:num w:numId="10" w16cid:durableId="461536438">
    <w:abstractNumId w:val="11"/>
  </w:num>
  <w:num w:numId="11" w16cid:durableId="849368840">
    <w:abstractNumId w:val="21"/>
  </w:num>
  <w:num w:numId="12" w16cid:durableId="1793936788">
    <w:abstractNumId w:val="26"/>
  </w:num>
  <w:num w:numId="13" w16cid:durableId="1893419383">
    <w:abstractNumId w:val="15"/>
  </w:num>
  <w:num w:numId="14" w16cid:durableId="1086727201">
    <w:abstractNumId w:val="22"/>
  </w:num>
  <w:num w:numId="15" w16cid:durableId="1238200094">
    <w:abstractNumId w:val="31"/>
  </w:num>
  <w:num w:numId="16" w16cid:durableId="733966214">
    <w:abstractNumId w:val="9"/>
  </w:num>
  <w:num w:numId="17" w16cid:durableId="1599563807">
    <w:abstractNumId w:val="24"/>
  </w:num>
  <w:num w:numId="18" w16cid:durableId="1255629967">
    <w:abstractNumId w:val="27"/>
  </w:num>
  <w:num w:numId="19" w16cid:durableId="3856147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485052">
    <w:abstractNumId w:val="16"/>
  </w:num>
  <w:num w:numId="21" w16cid:durableId="1711803532">
    <w:abstractNumId w:val="13"/>
  </w:num>
  <w:num w:numId="22" w16cid:durableId="669912850">
    <w:abstractNumId w:val="18"/>
  </w:num>
  <w:num w:numId="23" w16cid:durableId="761486546">
    <w:abstractNumId w:val="25"/>
  </w:num>
  <w:num w:numId="24" w16cid:durableId="499004830">
    <w:abstractNumId w:val="17"/>
  </w:num>
  <w:num w:numId="25" w16cid:durableId="808473061">
    <w:abstractNumId w:val="14"/>
  </w:num>
  <w:num w:numId="26" w16cid:durableId="318924884">
    <w:abstractNumId w:val="29"/>
  </w:num>
  <w:num w:numId="27" w16cid:durableId="1651908836">
    <w:abstractNumId w:val="20"/>
  </w:num>
  <w:num w:numId="28" w16cid:durableId="1067067911">
    <w:abstractNumId w:val="30"/>
  </w:num>
  <w:num w:numId="29" w16cid:durableId="1049718646">
    <w:abstractNumId w:val="23"/>
  </w:num>
  <w:num w:numId="30" w16cid:durableId="1514345289">
    <w:abstractNumId w:val="28"/>
  </w:num>
  <w:num w:numId="31" w16cid:durableId="1053507095">
    <w:abstractNumId w:val="19"/>
  </w:num>
  <w:num w:numId="32" w16cid:durableId="3982099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501"/>
    <w:rsid w:val="00005304"/>
    <w:rsid w:val="00034A08"/>
    <w:rsid w:val="00063E36"/>
    <w:rsid w:val="000738A6"/>
    <w:rsid w:val="000876E4"/>
    <w:rsid w:val="000F26CB"/>
    <w:rsid w:val="0010296C"/>
    <w:rsid w:val="0013647F"/>
    <w:rsid w:val="001468DF"/>
    <w:rsid w:val="001713D5"/>
    <w:rsid w:val="00197E91"/>
    <w:rsid w:val="001E698C"/>
    <w:rsid w:val="001F23FD"/>
    <w:rsid w:val="0021619C"/>
    <w:rsid w:val="002336CA"/>
    <w:rsid w:val="0029133C"/>
    <w:rsid w:val="002C06E3"/>
    <w:rsid w:val="002C4ECD"/>
    <w:rsid w:val="002F39F7"/>
    <w:rsid w:val="003471AE"/>
    <w:rsid w:val="003523F2"/>
    <w:rsid w:val="00380322"/>
    <w:rsid w:val="003A547A"/>
    <w:rsid w:val="003C5588"/>
    <w:rsid w:val="00411B21"/>
    <w:rsid w:val="00466773"/>
    <w:rsid w:val="004D09B9"/>
    <w:rsid w:val="005A7AC2"/>
    <w:rsid w:val="005F5FB8"/>
    <w:rsid w:val="005F6B9C"/>
    <w:rsid w:val="0061174B"/>
    <w:rsid w:val="00622700"/>
    <w:rsid w:val="00686E1C"/>
    <w:rsid w:val="006A7502"/>
    <w:rsid w:val="006D75F8"/>
    <w:rsid w:val="0070553C"/>
    <w:rsid w:val="007A3ACB"/>
    <w:rsid w:val="007B2230"/>
    <w:rsid w:val="007F2808"/>
    <w:rsid w:val="008430A2"/>
    <w:rsid w:val="008B640F"/>
    <w:rsid w:val="008C0921"/>
    <w:rsid w:val="008E6A8B"/>
    <w:rsid w:val="008F5E48"/>
    <w:rsid w:val="009319D2"/>
    <w:rsid w:val="00991837"/>
    <w:rsid w:val="00A16C69"/>
    <w:rsid w:val="00A35682"/>
    <w:rsid w:val="00A60EDC"/>
    <w:rsid w:val="00A62158"/>
    <w:rsid w:val="00A62C80"/>
    <w:rsid w:val="00A97905"/>
    <w:rsid w:val="00AC352D"/>
    <w:rsid w:val="00AE5089"/>
    <w:rsid w:val="00AF33CD"/>
    <w:rsid w:val="00AF5F82"/>
    <w:rsid w:val="00B10ABD"/>
    <w:rsid w:val="00B13134"/>
    <w:rsid w:val="00B31FDC"/>
    <w:rsid w:val="00B416C2"/>
    <w:rsid w:val="00B47713"/>
    <w:rsid w:val="00B5173E"/>
    <w:rsid w:val="00B53491"/>
    <w:rsid w:val="00B829CB"/>
    <w:rsid w:val="00BB5F17"/>
    <w:rsid w:val="00BF0292"/>
    <w:rsid w:val="00BF1D57"/>
    <w:rsid w:val="00C46AE3"/>
    <w:rsid w:val="00C51FAC"/>
    <w:rsid w:val="00C605A4"/>
    <w:rsid w:val="00C61C05"/>
    <w:rsid w:val="00C72F11"/>
    <w:rsid w:val="00CB6135"/>
    <w:rsid w:val="00CC56D2"/>
    <w:rsid w:val="00CE66D1"/>
    <w:rsid w:val="00D72314"/>
    <w:rsid w:val="00DD651C"/>
    <w:rsid w:val="00E10612"/>
    <w:rsid w:val="00E2741D"/>
    <w:rsid w:val="00E5233A"/>
    <w:rsid w:val="00E6657C"/>
    <w:rsid w:val="00EF182A"/>
    <w:rsid w:val="00F15ED7"/>
    <w:rsid w:val="00F2795A"/>
    <w:rsid w:val="00F57E52"/>
    <w:rsid w:val="00F86144"/>
    <w:rsid w:val="00FA411F"/>
    <w:rsid w:val="00FB2277"/>
    <w:rsid w:val="00FE1934"/>
    <w:rsid w:val="00FF65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F194F"/>
  <w15:chartTrackingRefBased/>
  <w15:docId w15:val="{884D195B-9C11-4F29-B4D2-9BEC3E9C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6501"/>
    <w:pPr>
      <w:spacing w:after="200" w:line="276" w:lineRule="auto"/>
    </w:pPr>
    <w:rPr>
      <w:rFonts w:eastAsiaTheme="minorEastAsia"/>
      <w:kern w:val="0"/>
      <w14:ligatures w14:val="none"/>
    </w:rPr>
  </w:style>
  <w:style w:type="paragraph" w:styleId="Nadpis1">
    <w:name w:val="heading 1"/>
    <w:basedOn w:val="Normln"/>
    <w:next w:val="Normln"/>
    <w:link w:val="Nadpis1Char"/>
    <w:uiPriority w:val="9"/>
    <w:qFormat/>
    <w:rsid w:val="00FF65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unhideWhenUsed/>
    <w:qFormat/>
    <w:rsid w:val="00FF65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unhideWhenUsed/>
    <w:qFormat/>
    <w:rsid w:val="00FF6501"/>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FF6501"/>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FF6501"/>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FF650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F650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F650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F650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F6501"/>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rsid w:val="00FF6501"/>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rsid w:val="00FF6501"/>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FF6501"/>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FF6501"/>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FF650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F650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F650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F6501"/>
    <w:rPr>
      <w:rFonts w:eastAsiaTheme="majorEastAsia" w:cstheme="majorBidi"/>
      <w:color w:val="272727" w:themeColor="text1" w:themeTint="D8"/>
    </w:rPr>
  </w:style>
  <w:style w:type="paragraph" w:styleId="Nzev">
    <w:name w:val="Title"/>
    <w:basedOn w:val="Normln"/>
    <w:next w:val="Normln"/>
    <w:link w:val="NzevChar"/>
    <w:uiPriority w:val="10"/>
    <w:qFormat/>
    <w:rsid w:val="00FF65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F650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F650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F650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F6501"/>
    <w:pPr>
      <w:spacing w:before="160"/>
      <w:jc w:val="center"/>
    </w:pPr>
    <w:rPr>
      <w:i/>
      <w:iCs/>
      <w:color w:val="404040" w:themeColor="text1" w:themeTint="BF"/>
    </w:rPr>
  </w:style>
  <w:style w:type="character" w:customStyle="1" w:styleId="CittChar">
    <w:name w:val="Citát Char"/>
    <w:basedOn w:val="Standardnpsmoodstavce"/>
    <w:link w:val="Citt"/>
    <w:uiPriority w:val="29"/>
    <w:rsid w:val="00FF6501"/>
    <w:rPr>
      <w:i/>
      <w:iCs/>
      <w:color w:val="404040" w:themeColor="text1" w:themeTint="BF"/>
    </w:rPr>
  </w:style>
  <w:style w:type="paragraph" w:styleId="Odstavecseseznamem">
    <w:name w:val="List Paragraph"/>
    <w:basedOn w:val="Normln"/>
    <w:uiPriority w:val="34"/>
    <w:qFormat/>
    <w:rsid w:val="00FF6501"/>
    <w:pPr>
      <w:ind w:left="720"/>
      <w:contextualSpacing/>
    </w:pPr>
  </w:style>
  <w:style w:type="character" w:styleId="Zdraznnintenzivn">
    <w:name w:val="Intense Emphasis"/>
    <w:basedOn w:val="Standardnpsmoodstavce"/>
    <w:uiPriority w:val="21"/>
    <w:qFormat/>
    <w:rsid w:val="00FF6501"/>
    <w:rPr>
      <w:i/>
      <w:iCs/>
      <w:color w:val="2F5496" w:themeColor="accent1" w:themeShade="BF"/>
    </w:rPr>
  </w:style>
  <w:style w:type="paragraph" w:styleId="Vrazncitt">
    <w:name w:val="Intense Quote"/>
    <w:basedOn w:val="Normln"/>
    <w:next w:val="Normln"/>
    <w:link w:val="VrazncittChar"/>
    <w:uiPriority w:val="30"/>
    <w:qFormat/>
    <w:rsid w:val="00FF65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FF6501"/>
    <w:rPr>
      <w:i/>
      <w:iCs/>
      <w:color w:val="2F5496" w:themeColor="accent1" w:themeShade="BF"/>
    </w:rPr>
  </w:style>
  <w:style w:type="character" w:styleId="Odkazintenzivn">
    <w:name w:val="Intense Reference"/>
    <w:basedOn w:val="Standardnpsmoodstavce"/>
    <w:uiPriority w:val="32"/>
    <w:qFormat/>
    <w:rsid w:val="00FF6501"/>
    <w:rPr>
      <w:b/>
      <w:bCs/>
      <w:smallCaps/>
      <w:color w:val="2F5496" w:themeColor="accent1" w:themeShade="BF"/>
      <w:spacing w:val="5"/>
    </w:rPr>
  </w:style>
  <w:style w:type="paragraph" w:styleId="Zhlav">
    <w:name w:val="header"/>
    <w:basedOn w:val="Normln"/>
    <w:link w:val="ZhlavChar"/>
    <w:uiPriority w:val="99"/>
    <w:unhideWhenUsed/>
    <w:rsid w:val="00FF6501"/>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FF6501"/>
    <w:rPr>
      <w:rFonts w:eastAsiaTheme="minorEastAsia"/>
      <w:kern w:val="0"/>
      <w:lang w:val="en-US"/>
      <w14:ligatures w14:val="none"/>
    </w:rPr>
  </w:style>
  <w:style w:type="paragraph" w:styleId="Zpat">
    <w:name w:val="footer"/>
    <w:basedOn w:val="Normln"/>
    <w:link w:val="ZpatChar"/>
    <w:uiPriority w:val="99"/>
    <w:unhideWhenUsed/>
    <w:rsid w:val="00FF6501"/>
    <w:pPr>
      <w:tabs>
        <w:tab w:val="center" w:pos="4680"/>
        <w:tab w:val="right" w:pos="9360"/>
      </w:tabs>
      <w:spacing w:after="0" w:line="240" w:lineRule="auto"/>
    </w:pPr>
  </w:style>
  <w:style w:type="character" w:customStyle="1" w:styleId="ZpatChar">
    <w:name w:val="Zápatí Char"/>
    <w:basedOn w:val="Standardnpsmoodstavce"/>
    <w:link w:val="Zpat"/>
    <w:uiPriority w:val="99"/>
    <w:rsid w:val="00FF6501"/>
    <w:rPr>
      <w:rFonts w:eastAsiaTheme="minorEastAsia"/>
      <w:kern w:val="0"/>
      <w:lang w:val="en-US"/>
      <w14:ligatures w14:val="none"/>
    </w:rPr>
  </w:style>
  <w:style w:type="paragraph" w:styleId="Bezmezer">
    <w:name w:val="No Spacing"/>
    <w:uiPriority w:val="1"/>
    <w:qFormat/>
    <w:rsid w:val="00FF6501"/>
    <w:pPr>
      <w:spacing w:after="0" w:line="240" w:lineRule="auto"/>
    </w:pPr>
    <w:rPr>
      <w:rFonts w:eastAsiaTheme="minorEastAsia"/>
      <w:kern w:val="0"/>
      <w:lang w:val="en-US"/>
      <w14:ligatures w14:val="none"/>
    </w:rPr>
  </w:style>
  <w:style w:type="paragraph" w:styleId="Zkladntext">
    <w:name w:val="Body Text"/>
    <w:basedOn w:val="Normln"/>
    <w:link w:val="ZkladntextChar"/>
    <w:uiPriority w:val="99"/>
    <w:unhideWhenUsed/>
    <w:rsid w:val="00FF6501"/>
    <w:pPr>
      <w:spacing w:after="120"/>
    </w:pPr>
  </w:style>
  <w:style w:type="character" w:customStyle="1" w:styleId="ZkladntextChar">
    <w:name w:val="Základní text Char"/>
    <w:basedOn w:val="Standardnpsmoodstavce"/>
    <w:link w:val="Zkladntext"/>
    <w:uiPriority w:val="99"/>
    <w:rsid w:val="00FF6501"/>
    <w:rPr>
      <w:rFonts w:eastAsiaTheme="minorEastAsia"/>
      <w:kern w:val="0"/>
      <w:lang w:val="en-US"/>
      <w14:ligatures w14:val="none"/>
    </w:rPr>
  </w:style>
  <w:style w:type="paragraph" w:styleId="Zkladntext2">
    <w:name w:val="Body Text 2"/>
    <w:basedOn w:val="Normln"/>
    <w:link w:val="Zkladntext2Char"/>
    <w:uiPriority w:val="99"/>
    <w:unhideWhenUsed/>
    <w:rsid w:val="00FF6501"/>
    <w:pPr>
      <w:spacing w:after="120" w:line="480" w:lineRule="auto"/>
    </w:pPr>
  </w:style>
  <w:style w:type="character" w:customStyle="1" w:styleId="Zkladntext2Char">
    <w:name w:val="Základní text 2 Char"/>
    <w:basedOn w:val="Standardnpsmoodstavce"/>
    <w:link w:val="Zkladntext2"/>
    <w:uiPriority w:val="99"/>
    <w:rsid w:val="00FF6501"/>
    <w:rPr>
      <w:rFonts w:eastAsiaTheme="minorEastAsia"/>
      <w:kern w:val="0"/>
      <w:lang w:val="en-US"/>
      <w14:ligatures w14:val="none"/>
    </w:rPr>
  </w:style>
  <w:style w:type="paragraph" w:styleId="Zkladntext3">
    <w:name w:val="Body Text 3"/>
    <w:basedOn w:val="Normln"/>
    <w:link w:val="Zkladntext3Char"/>
    <w:uiPriority w:val="99"/>
    <w:unhideWhenUsed/>
    <w:rsid w:val="00FF6501"/>
    <w:pPr>
      <w:spacing w:after="120"/>
    </w:pPr>
    <w:rPr>
      <w:sz w:val="16"/>
      <w:szCs w:val="16"/>
    </w:rPr>
  </w:style>
  <w:style w:type="character" w:customStyle="1" w:styleId="Zkladntext3Char">
    <w:name w:val="Základní text 3 Char"/>
    <w:basedOn w:val="Standardnpsmoodstavce"/>
    <w:link w:val="Zkladntext3"/>
    <w:uiPriority w:val="99"/>
    <w:rsid w:val="00FF6501"/>
    <w:rPr>
      <w:rFonts w:eastAsiaTheme="minorEastAsia"/>
      <w:kern w:val="0"/>
      <w:sz w:val="16"/>
      <w:szCs w:val="16"/>
      <w:lang w:val="en-US"/>
      <w14:ligatures w14:val="none"/>
    </w:rPr>
  </w:style>
  <w:style w:type="paragraph" w:styleId="Seznam">
    <w:name w:val="List"/>
    <w:basedOn w:val="Normln"/>
    <w:uiPriority w:val="99"/>
    <w:unhideWhenUsed/>
    <w:rsid w:val="00FF6501"/>
    <w:pPr>
      <w:ind w:left="360" w:hanging="360"/>
      <w:contextualSpacing/>
    </w:pPr>
  </w:style>
  <w:style w:type="paragraph" w:styleId="Seznam2">
    <w:name w:val="List 2"/>
    <w:basedOn w:val="Normln"/>
    <w:uiPriority w:val="99"/>
    <w:unhideWhenUsed/>
    <w:rsid w:val="00FF6501"/>
    <w:pPr>
      <w:ind w:left="720" w:hanging="360"/>
      <w:contextualSpacing/>
    </w:pPr>
  </w:style>
  <w:style w:type="paragraph" w:styleId="Seznam3">
    <w:name w:val="List 3"/>
    <w:basedOn w:val="Normln"/>
    <w:uiPriority w:val="99"/>
    <w:unhideWhenUsed/>
    <w:rsid w:val="00FF6501"/>
    <w:pPr>
      <w:ind w:left="1080" w:hanging="360"/>
      <w:contextualSpacing/>
    </w:pPr>
  </w:style>
  <w:style w:type="paragraph" w:styleId="Seznamsodrkami">
    <w:name w:val="List Bullet"/>
    <w:basedOn w:val="Normln"/>
    <w:uiPriority w:val="99"/>
    <w:unhideWhenUsed/>
    <w:rsid w:val="00FF6501"/>
    <w:pPr>
      <w:numPr>
        <w:numId w:val="1"/>
      </w:numPr>
      <w:contextualSpacing/>
    </w:pPr>
  </w:style>
  <w:style w:type="paragraph" w:styleId="Seznamsodrkami2">
    <w:name w:val="List Bullet 2"/>
    <w:basedOn w:val="Normln"/>
    <w:uiPriority w:val="99"/>
    <w:unhideWhenUsed/>
    <w:rsid w:val="00FF6501"/>
    <w:pPr>
      <w:numPr>
        <w:numId w:val="2"/>
      </w:numPr>
      <w:contextualSpacing/>
    </w:pPr>
  </w:style>
  <w:style w:type="paragraph" w:styleId="Seznamsodrkami3">
    <w:name w:val="List Bullet 3"/>
    <w:basedOn w:val="Normln"/>
    <w:uiPriority w:val="99"/>
    <w:unhideWhenUsed/>
    <w:rsid w:val="00FF6501"/>
    <w:pPr>
      <w:numPr>
        <w:numId w:val="3"/>
      </w:numPr>
      <w:contextualSpacing/>
    </w:pPr>
  </w:style>
  <w:style w:type="paragraph" w:styleId="slovanseznam">
    <w:name w:val="List Number"/>
    <w:basedOn w:val="Normln"/>
    <w:uiPriority w:val="99"/>
    <w:unhideWhenUsed/>
    <w:rsid w:val="00FF6501"/>
    <w:pPr>
      <w:numPr>
        <w:numId w:val="5"/>
      </w:numPr>
      <w:contextualSpacing/>
    </w:pPr>
  </w:style>
  <w:style w:type="paragraph" w:styleId="slovanseznam2">
    <w:name w:val="List Number 2"/>
    <w:basedOn w:val="Normln"/>
    <w:uiPriority w:val="99"/>
    <w:unhideWhenUsed/>
    <w:rsid w:val="00FF6501"/>
    <w:pPr>
      <w:numPr>
        <w:numId w:val="6"/>
      </w:numPr>
      <w:contextualSpacing/>
    </w:pPr>
  </w:style>
  <w:style w:type="paragraph" w:styleId="slovanseznam3">
    <w:name w:val="List Number 3"/>
    <w:basedOn w:val="Normln"/>
    <w:uiPriority w:val="99"/>
    <w:unhideWhenUsed/>
    <w:rsid w:val="00FF6501"/>
    <w:pPr>
      <w:numPr>
        <w:numId w:val="7"/>
      </w:numPr>
      <w:contextualSpacing/>
    </w:pPr>
  </w:style>
  <w:style w:type="paragraph" w:styleId="Pokraovnseznamu">
    <w:name w:val="List Continue"/>
    <w:basedOn w:val="Normln"/>
    <w:uiPriority w:val="99"/>
    <w:unhideWhenUsed/>
    <w:rsid w:val="00FF6501"/>
    <w:pPr>
      <w:spacing w:after="120"/>
      <w:ind w:left="360"/>
      <w:contextualSpacing/>
    </w:pPr>
  </w:style>
  <w:style w:type="paragraph" w:styleId="Pokraovnseznamu2">
    <w:name w:val="List Continue 2"/>
    <w:basedOn w:val="Normln"/>
    <w:uiPriority w:val="99"/>
    <w:unhideWhenUsed/>
    <w:rsid w:val="00FF6501"/>
    <w:pPr>
      <w:spacing w:after="120"/>
      <w:ind w:left="720"/>
      <w:contextualSpacing/>
    </w:pPr>
  </w:style>
  <w:style w:type="paragraph" w:styleId="Pokraovnseznamu3">
    <w:name w:val="List Continue 3"/>
    <w:basedOn w:val="Normln"/>
    <w:uiPriority w:val="99"/>
    <w:unhideWhenUsed/>
    <w:rsid w:val="00FF6501"/>
    <w:pPr>
      <w:spacing w:after="120"/>
      <w:ind w:left="1080"/>
      <w:contextualSpacing/>
    </w:pPr>
  </w:style>
  <w:style w:type="paragraph" w:styleId="Textmakra">
    <w:name w:val="macro"/>
    <w:link w:val="TextmakraChar"/>
    <w:uiPriority w:val="99"/>
    <w:unhideWhenUsed/>
    <w:rsid w:val="00FF6501"/>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lang w:val="en-US"/>
      <w14:ligatures w14:val="none"/>
    </w:rPr>
  </w:style>
  <w:style w:type="character" w:customStyle="1" w:styleId="TextmakraChar">
    <w:name w:val="Text makra Char"/>
    <w:basedOn w:val="Standardnpsmoodstavce"/>
    <w:link w:val="Textmakra"/>
    <w:uiPriority w:val="99"/>
    <w:rsid w:val="00FF6501"/>
    <w:rPr>
      <w:rFonts w:ascii="Courier" w:eastAsiaTheme="minorEastAsia" w:hAnsi="Courier"/>
      <w:kern w:val="0"/>
      <w:sz w:val="20"/>
      <w:szCs w:val="20"/>
      <w:lang w:val="en-US"/>
      <w14:ligatures w14:val="none"/>
    </w:rPr>
  </w:style>
  <w:style w:type="paragraph" w:styleId="Titulek">
    <w:name w:val="caption"/>
    <w:basedOn w:val="Normln"/>
    <w:next w:val="Normln"/>
    <w:uiPriority w:val="35"/>
    <w:semiHidden/>
    <w:unhideWhenUsed/>
    <w:qFormat/>
    <w:rsid w:val="00FF6501"/>
    <w:pPr>
      <w:spacing w:line="240" w:lineRule="auto"/>
    </w:pPr>
    <w:rPr>
      <w:b/>
      <w:bCs/>
      <w:color w:val="4472C4" w:themeColor="accent1"/>
      <w:sz w:val="18"/>
      <w:szCs w:val="18"/>
    </w:rPr>
  </w:style>
  <w:style w:type="character" w:styleId="Siln">
    <w:name w:val="Strong"/>
    <w:basedOn w:val="Standardnpsmoodstavce"/>
    <w:uiPriority w:val="22"/>
    <w:qFormat/>
    <w:rsid w:val="00FF6501"/>
    <w:rPr>
      <w:b/>
      <w:bCs/>
    </w:rPr>
  </w:style>
  <w:style w:type="character" w:styleId="Zdraznn">
    <w:name w:val="Emphasis"/>
    <w:basedOn w:val="Standardnpsmoodstavce"/>
    <w:uiPriority w:val="20"/>
    <w:qFormat/>
    <w:rsid w:val="00FF6501"/>
    <w:rPr>
      <w:i/>
      <w:iCs/>
    </w:rPr>
  </w:style>
  <w:style w:type="character" w:styleId="Zdraznnjemn">
    <w:name w:val="Subtle Emphasis"/>
    <w:basedOn w:val="Standardnpsmoodstavce"/>
    <w:uiPriority w:val="19"/>
    <w:qFormat/>
    <w:rsid w:val="00FF6501"/>
    <w:rPr>
      <w:i/>
      <w:iCs/>
      <w:color w:val="808080" w:themeColor="text1" w:themeTint="7F"/>
    </w:rPr>
  </w:style>
  <w:style w:type="character" w:styleId="Odkazjemn">
    <w:name w:val="Subtle Reference"/>
    <w:basedOn w:val="Standardnpsmoodstavce"/>
    <w:uiPriority w:val="31"/>
    <w:qFormat/>
    <w:rsid w:val="00FF6501"/>
    <w:rPr>
      <w:smallCaps/>
      <w:color w:val="ED7D31" w:themeColor="accent2"/>
      <w:u w:val="single"/>
    </w:rPr>
  </w:style>
  <w:style w:type="character" w:styleId="Nzevknihy">
    <w:name w:val="Book Title"/>
    <w:basedOn w:val="Standardnpsmoodstavce"/>
    <w:uiPriority w:val="33"/>
    <w:qFormat/>
    <w:rsid w:val="00FF6501"/>
    <w:rPr>
      <w:b/>
      <w:bCs/>
      <w:smallCaps/>
      <w:spacing w:val="5"/>
    </w:rPr>
  </w:style>
  <w:style w:type="paragraph" w:styleId="Nadpisobsahu">
    <w:name w:val="TOC Heading"/>
    <w:basedOn w:val="Nadpis1"/>
    <w:next w:val="Normln"/>
    <w:uiPriority w:val="39"/>
    <w:semiHidden/>
    <w:unhideWhenUsed/>
    <w:qFormat/>
    <w:rsid w:val="00FF6501"/>
    <w:pPr>
      <w:spacing w:before="480" w:after="0"/>
      <w:outlineLvl w:val="9"/>
    </w:pPr>
    <w:rPr>
      <w:b/>
      <w:bCs/>
      <w:sz w:val="28"/>
      <w:szCs w:val="28"/>
      <w:lang w:val="en-US"/>
    </w:rPr>
  </w:style>
  <w:style w:type="table" w:styleId="Mkatabulky">
    <w:name w:val="Table Grid"/>
    <w:basedOn w:val="Normlntabulka"/>
    <w:uiPriority w:val="59"/>
    <w:rsid w:val="00FF6501"/>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F6501"/>
    <w:pPr>
      <w:spacing w:after="0" w:line="240" w:lineRule="auto"/>
    </w:pPr>
    <w:rPr>
      <w:rFonts w:eastAsiaTheme="minorEastAsia"/>
      <w:color w:val="000000" w:themeColor="text1" w:themeShade="BF"/>
      <w:kern w:val="0"/>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F6501"/>
    <w:pPr>
      <w:spacing w:after="0" w:line="240" w:lineRule="auto"/>
    </w:pPr>
    <w:rPr>
      <w:rFonts w:eastAsiaTheme="minorEastAsia"/>
      <w:color w:val="2F5496" w:themeColor="accent1" w:themeShade="BF"/>
      <w:kern w:val="0"/>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vtlstnovnzvraznn2">
    <w:name w:val="Light Shading Accent 2"/>
    <w:basedOn w:val="Normlntabulka"/>
    <w:uiPriority w:val="60"/>
    <w:rsid w:val="00FF6501"/>
    <w:pPr>
      <w:spacing w:after="0" w:line="240" w:lineRule="auto"/>
    </w:pPr>
    <w:rPr>
      <w:rFonts w:eastAsiaTheme="minorEastAsia"/>
      <w:color w:val="C45911" w:themeColor="accent2" w:themeShade="BF"/>
      <w:kern w:val="0"/>
      <w:lang w:val="en-US"/>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vtlstnovnzvraznn3">
    <w:name w:val="Light Shading Accent 3"/>
    <w:basedOn w:val="Normlntabulka"/>
    <w:uiPriority w:val="60"/>
    <w:rsid w:val="00FF6501"/>
    <w:pPr>
      <w:spacing w:after="0" w:line="240" w:lineRule="auto"/>
    </w:pPr>
    <w:rPr>
      <w:rFonts w:eastAsiaTheme="minorEastAsia"/>
      <w:color w:val="7B7B7B" w:themeColor="accent3" w:themeShade="BF"/>
      <w:kern w:val="0"/>
      <w:lang w:val="en-US"/>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vtlstnovnzvraznn4">
    <w:name w:val="Light Shading Accent 4"/>
    <w:basedOn w:val="Normlntabulka"/>
    <w:uiPriority w:val="60"/>
    <w:rsid w:val="00FF6501"/>
    <w:pPr>
      <w:spacing w:after="0" w:line="240" w:lineRule="auto"/>
    </w:pPr>
    <w:rPr>
      <w:rFonts w:eastAsiaTheme="minorEastAsia"/>
      <w:color w:val="BF8F00" w:themeColor="accent4" w:themeShade="BF"/>
      <w:kern w:val="0"/>
      <w:lang w:val="en-US"/>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vtlstnovnzvraznn5">
    <w:name w:val="Light Shading Accent 5"/>
    <w:basedOn w:val="Normlntabulka"/>
    <w:uiPriority w:val="60"/>
    <w:rsid w:val="00FF6501"/>
    <w:pPr>
      <w:spacing w:after="0" w:line="240" w:lineRule="auto"/>
    </w:pPr>
    <w:rPr>
      <w:rFonts w:eastAsiaTheme="minorEastAsia"/>
      <w:color w:val="2E74B5" w:themeColor="accent5" w:themeShade="BF"/>
      <w:kern w:val="0"/>
      <w:lang w:val="en-US"/>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vtlstnovnzvraznn6">
    <w:name w:val="Light Shading Accent 6"/>
    <w:basedOn w:val="Normlntabulka"/>
    <w:uiPriority w:val="60"/>
    <w:rsid w:val="00FF6501"/>
    <w:pPr>
      <w:spacing w:after="0" w:line="240" w:lineRule="auto"/>
    </w:pPr>
    <w:rPr>
      <w:rFonts w:eastAsiaTheme="minorEastAsia"/>
      <w:color w:val="538135" w:themeColor="accent6" w:themeShade="BF"/>
      <w:kern w:val="0"/>
      <w:lang w:val="en-US"/>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Svtlseznam">
    <w:name w:val="Light List"/>
    <w:basedOn w:val="Normlntabulka"/>
    <w:uiPriority w:val="61"/>
    <w:rsid w:val="00FF6501"/>
    <w:pPr>
      <w:spacing w:after="0" w:line="240" w:lineRule="auto"/>
    </w:pPr>
    <w:rPr>
      <w:rFonts w:eastAsiaTheme="minorEastAsia"/>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F6501"/>
    <w:pPr>
      <w:spacing w:after="0" w:line="240" w:lineRule="auto"/>
    </w:pPr>
    <w:rPr>
      <w:rFonts w:eastAsiaTheme="minorEastAsia"/>
      <w:kern w:val="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Svtlseznamzvraznn2">
    <w:name w:val="Light List Accent 2"/>
    <w:basedOn w:val="Normlntabulka"/>
    <w:uiPriority w:val="61"/>
    <w:rsid w:val="00FF6501"/>
    <w:pPr>
      <w:spacing w:after="0" w:line="240" w:lineRule="auto"/>
    </w:pPr>
    <w:rPr>
      <w:rFonts w:eastAsiaTheme="minorEastAsia"/>
      <w:kern w:val="0"/>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Svtlseznamzvraznn3">
    <w:name w:val="Light List Accent 3"/>
    <w:basedOn w:val="Normlntabulka"/>
    <w:uiPriority w:val="61"/>
    <w:rsid w:val="00FF6501"/>
    <w:pPr>
      <w:spacing w:after="0" w:line="240" w:lineRule="auto"/>
    </w:pPr>
    <w:rPr>
      <w:rFonts w:eastAsiaTheme="minorEastAsia"/>
      <w:kern w:val="0"/>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Svtlseznamzvraznn4">
    <w:name w:val="Light List Accent 4"/>
    <w:basedOn w:val="Normlntabulka"/>
    <w:uiPriority w:val="61"/>
    <w:rsid w:val="00FF6501"/>
    <w:pPr>
      <w:spacing w:after="0" w:line="240" w:lineRule="auto"/>
    </w:pPr>
    <w:rPr>
      <w:rFonts w:eastAsiaTheme="minorEastAsia"/>
      <w:kern w:val="0"/>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Svtlseznamzvraznn5">
    <w:name w:val="Light List Accent 5"/>
    <w:basedOn w:val="Normlntabulka"/>
    <w:uiPriority w:val="61"/>
    <w:rsid w:val="00FF6501"/>
    <w:pPr>
      <w:spacing w:after="0" w:line="240" w:lineRule="auto"/>
    </w:pPr>
    <w:rPr>
      <w:rFonts w:eastAsiaTheme="minorEastAsia"/>
      <w:kern w:val="0"/>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Svtlseznamzvraznn6">
    <w:name w:val="Light List Accent 6"/>
    <w:basedOn w:val="Normlntabulka"/>
    <w:uiPriority w:val="61"/>
    <w:rsid w:val="00FF6501"/>
    <w:pPr>
      <w:spacing w:after="0" w:line="240" w:lineRule="auto"/>
    </w:pPr>
    <w:rPr>
      <w:rFonts w:eastAsiaTheme="minorEastAsia"/>
      <w:kern w:val="0"/>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vtlmka">
    <w:name w:val="Light Grid"/>
    <w:basedOn w:val="Normlntabulka"/>
    <w:uiPriority w:val="62"/>
    <w:rsid w:val="00FF6501"/>
    <w:pPr>
      <w:spacing w:after="0" w:line="240" w:lineRule="auto"/>
    </w:pPr>
    <w:rPr>
      <w:rFonts w:eastAsiaTheme="minorEastAsia"/>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FF6501"/>
    <w:pPr>
      <w:spacing w:after="0" w:line="240" w:lineRule="auto"/>
    </w:pPr>
    <w:rPr>
      <w:rFonts w:eastAsiaTheme="minorEastAsia"/>
      <w:kern w:val="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Svtlmkazvraznn2">
    <w:name w:val="Light Grid Accent 2"/>
    <w:basedOn w:val="Normlntabulka"/>
    <w:uiPriority w:val="62"/>
    <w:rsid w:val="00FF6501"/>
    <w:pPr>
      <w:spacing w:after="0" w:line="240" w:lineRule="auto"/>
    </w:pPr>
    <w:rPr>
      <w:rFonts w:eastAsiaTheme="minorEastAsia"/>
      <w:kern w:val="0"/>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Svtlmkazvraznn3">
    <w:name w:val="Light Grid Accent 3"/>
    <w:basedOn w:val="Normlntabulka"/>
    <w:uiPriority w:val="62"/>
    <w:rsid w:val="00FF6501"/>
    <w:pPr>
      <w:spacing w:after="0" w:line="240" w:lineRule="auto"/>
    </w:pPr>
    <w:rPr>
      <w:rFonts w:eastAsiaTheme="minorEastAsia"/>
      <w:kern w:val="0"/>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Svtlmkazvraznn4">
    <w:name w:val="Light Grid Accent 4"/>
    <w:basedOn w:val="Normlntabulka"/>
    <w:uiPriority w:val="62"/>
    <w:rsid w:val="00FF6501"/>
    <w:pPr>
      <w:spacing w:after="0" w:line="240" w:lineRule="auto"/>
    </w:pPr>
    <w:rPr>
      <w:rFonts w:eastAsiaTheme="minorEastAsia"/>
      <w:kern w:val="0"/>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Svtlmkazvraznn5">
    <w:name w:val="Light Grid Accent 5"/>
    <w:basedOn w:val="Normlntabulka"/>
    <w:uiPriority w:val="62"/>
    <w:rsid w:val="00FF6501"/>
    <w:pPr>
      <w:spacing w:after="0" w:line="240" w:lineRule="auto"/>
    </w:pPr>
    <w:rPr>
      <w:rFonts w:eastAsiaTheme="minorEastAsia"/>
      <w:kern w:val="0"/>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Svtlmkazvraznn6">
    <w:name w:val="Light Grid Accent 6"/>
    <w:basedOn w:val="Normlntabulka"/>
    <w:uiPriority w:val="62"/>
    <w:rsid w:val="00FF6501"/>
    <w:pPr>
      <w:spacing w:after="0" w:line="240" w:lineRule="auto"/>
    </w:pPr>
    <w:rPr>
      <w:rFonts w:eastAsiaTheme="minorEastAsia"/>
      <w:kern w:val="0"/>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Stednstnovn1">
    <w:name w:val="Medium Shading 1"/>
    <w:basedOn w:val="Normlntabulka"/>
    <w:uiPriority w:val="63"/>
    <w:rsid w:val="00FF6501"/>
    <w:pPr>
      <w:spacing w:after="0" w:line="240" w:lineRule="auto"/>
    </w:pPr>
    <w:rPr>
      <w:rFonts w:eastAsiaTheme="minorEastAsia"/>
      <w:kern w:val="0"/>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FF6501"/>
    <w:pPr>
      <w:spacing w:after="0" w:line="240" w:lineRule="auto"/>
    </w:pPr>
    <w:rPr>
      <w:rFonts w:eastAsiaTheme="minorEastAsia"/>
      <w:kern w:val="0"/>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FF6501"/>
    <w:pPr>
      <w:spacing w:after="0" w:line="240" w:lineRule="auto"/>
    </w:pPr>
    <w:rPr>
      <w:rFonts w:eastAsiaTheme="minorEastAsia"/>
      <w:kern w:val="0"/>
      <w:lang w:val="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FF6501"/>
    <w:pPr>
      <w:spacing w:after="0" w:line="240" w:lineRule="auto"/>
    </w:pPr>
    <w:rPr>
      <w:rFonts w:eastAsiaTheme="minorEastAsia"/>
      <w:kern w:val="0"/>
      <w:lang w:val="en-US"/>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FF6501"/>
    <w:pPr>
      <w:spacing w:after="0" w:line="240" w:lineRule="auto"/>
    </w:pPr>
    <w:rPr>
      <w:rFonts w:eastAsiaTheme="minorEastAsia"/>
      <w:kern w:val="0"/>
      <w:lang w:val="en-US"/>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FF6501"/>
    <w:pPr>
      <w:spacing w:after="0" w:line="240" w:lineRule="auto"/>
    </w:pPr>
    <w:rPr>
      <w:rFonts w:eastAsiaTheme="minorEastAsia"/>
      <w:kern w:val="0"/>
      <w:lang w:val="en-US"/>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FF6501"/>
    <w:pPr>
      <w:spacing w:after="0" w:line="240" w:lineRule="auto"/>
    </w:pPr>
    <w:rPr>
      <w:rFonts w:eastAsiaTheme="minorEastAsia"/>
      <w:kern w:val="0"/>
      <w:lang w:val="en-US"/>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FF6501"/>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FF6501"/>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FF6501"/>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FF6501"/>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FF6501"/>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FF6501"/>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FF6501"/>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FF6501"/>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FF6501"/>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Stednseznam1zvraznn2">
    <w:name w:val="Medium List 1 Accent 2"/>
    <w:basedOn w:val="Normlntabulka"/>
    <w:uiPriority w:val="65"/>
    <w:rsid w:val="00FF6501"/>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Stednseznam1zvraznn3">
    <w:name w:val="Medium List 1 Accent 3"/>
    <w:basedOn w:val="Normlntabulka"/>
    <w:uiPriority w:val="65"/>
    <w:rsid w:val="00FF6501"/>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Stednseznam1zvraznn4">
    <w:name w:val="Medium List 1 Accent 4"/>
    <w:basedOn w:val="Normlntabulka"/>
    <w:uiPriority w:val="65"/>
    <w:rsid w:val="00FF6501"/>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Stednseznam1zvraznn5">
    <w:name w:val="Medium List 1 Accent 5"/>
    <w:basedOn w:val="Normlntabulka"/>
    <w:uiPriority w:val="65"/>
    <w:rsid w:val="00FF6501"/>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Stednseznam1zvraznn6">
    <w:name w:val="Medium List 1 Accent 6"/>
    <w:basedOn w:val="Normlntabulka"/>
    <w:uiPriority w:val="65"/>
    <w:rsid w:val="00FF6501"/>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Stednseznam2">
    <w:name w:val="Medium List 2"/>
    <w:basedOn w:val="Normlntabulka"/>
    <w:uiPriority w:val="66"/>
    <w:rsid w:val="00FF6501"/>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FF6501"/>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FF6501"/>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FF6501"/>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FF6501"/>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FF6501"/>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FF6501"/>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FF6501"/>
    <w:pPr>
      <w:spacing w:after="0" w:line="240" w:lineRule="auto"/>
    </w:pPr>
    <w:rPr>
      <w:rFonts w:eastAsiaTheme="minorEastAsia"/>
      <w:kern w:val="0"/>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FF6501"/>
    <w:pPr>
      <w:spacing w:after="0" w:line="240" w:lineRule="auto"/>
    </w:pPr>
    <w:rPr>
      <w:rFonts w:eastAsiaTheme="minorEastAsia"/>
      <w:kern w:val="0"/>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Stednmka1zvraznn2">
    <w:name w:val="Medium Grid 1 Accent 2"/>
    <w:basedOn w:val="Normlntabulka"/>
    <w:uiPriority w:val="67"/>
    <w:rsid w:val="00FF6501"/>
    <w:pPr>
      <w:spacing w:after="0" w:line="240" w:lineRule="auto"/>
    </w:pPr>
    <w:rPr>
      <w:rFonts w:eastAsiaTheme="minorEastAsia"/>
      <w:kern w:val="0"/>
      <w:lang w:val="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tednmka1zvraznn3">
    <w:name w:val="Medium Grid 1 Accent 3"/>
    <w:basedOn w:val="Normlntabulka"/>
    <w:uiPriority w:val="67"/>
    <w:rsid w:val="00FF6501"/>
    <w:pPr>
      <w:spacing w:after="0" w:line="240" w:lineRule="auto"/>
    </w:pPr>
    <w:rPr>
      <w:rFonts w:eastAsiaTheme="minorEastAsia"/>
      <w:kern w:val="0"/>
      <w:lang w:val="en-US"/>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tednmka1zvraznn4">
    <w:name w:val="Medium Grid 1 Accent 4"/>
    <w:basedOn w:val="Normlntabulka"/>
    <w:uiPriority w:val="67"/>
    <w:rsid w:val="00FF6501"/>
    <w:pPr>
      <w:spacing w:after="0" w:line="240" w:lineRule="auto"/>
    </w:pPr>
    <w:rPr>
      <w:rFonts w:eastAsiaTheme="minorEastAsia"/>
      <w:kern w:val="0"/>
      <w:lang w:val="en-US"/>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tednmka1zvraznn5">
    <w:name w:val="Medium Grid 1 Accent 5"/>
    <w:basedOn w:val="Normlntabulka"/>
    <w:uiPriority w:val="67"/>
    <w:rsid w:val="00FF6501"/>
    <w:pPr>
      <w:spacing w:after="0" w:line="240" w:lineRule="auto"/>
    </w:pPr>
    <w:rPr>
      <w:rFonts w:eastAsiaTheme="minorEastAsia"/>
      <w:kern w:val="0"/>
      <w:lang w:val="en-US"/>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Stednmka1zvraznn6">
    <w:name w:val="Medium Grid 1 Accent 6"/>
    <w:basedOn w:val="Normlntabulka"/>
    <w:uiPriority w:val="67"/>
    <w:rsid w:val="00FF6501"/>
    <w:pPr>
      <w:spacing w:after="0" w:line="240" w:lineRule="auto"/>
    </w:pPr>
    <w:rPr>
      <w:rFonts w:eastAsiaTheme="minorEastAsia"/>
      <w:kern w:val="0"/>
      <w:lang w:val="en-US"/>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Stednmka2">
    <w:name w:val="Medium Grid 2"/>
    <w:basedOn w:val="Normlntabulka"/>
    <w:uiPriority w:val="68"/>
    <w:rsid w:val="00FF6501"/>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FF6501"/>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FF6501"/>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FF6501"/>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FF6501"/>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FF6501"/>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FF6501"/>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FF6501"/>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FF6501"/>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Stednmka3zvraznn2">
    <w:name w:val="Medium Grid 3 Accent 2"/>
    <w:basedOn w:val="Normlntabulka"/>
    <w:uiPriority w:val="69"/>
    <w:rsid w:val="00FF6501"/>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Stednmka3zvraznn3">
    <w:name w:val="Medium Grid 3 Accent 3"/>
    <w:basedOn w:val="Normlntabulka"/>
    <w:uiPriority w:val="69"/>
    <w:rsid w:val="00FF6501"/>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Stednmka3zvraznn4">
    <w:name w:val="Medium Grid 3 Accent 4"/>
    <w:basedOn w:val="Normlntabulka"/>
    <w:uiPriority w:val="69"/>
    <w:rsid w:val="00FF6501"/>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Stednmka3zvraznn5">
    <w:name w:val="Medium Grid 3 Accent 5"/>
    <w:basedOn w:val="Normlntabulka"/>
    <w:uiPriority w:val="69"/>
    <w:rsid w:val="00FF6501"/>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Stednmka3zvraznn6">
    <w:name w:val="Medium Grid 3 Accent 6"/>
    <w:basedOn w:val="Normlntabulka"/>
    <w:uiPriority w:val="69"/>
    <w:rsid w:val="00FF6501"/>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Tmavseznam">
    <w:name w:val="Dark List"/>
    <w:basedOn w:val="Normlntabulka"/>
    <w:uiPriority w:val="70"/>
    <w:rsid w:val="00FF6501"/>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FF6501"/>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Tmavseznamzvraznn2">
    <w:name w:val="Dark List Accent 2"/>
    <w:basedOn w:val="Normlntabulka"/>
    <w:uiPriority w:val="70"/>
    <w:rsid w:val="00FF6501"/>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mavseznamzvraznn3">
    <w:name w:val="Dark List Accent 3"/>
    <w:basedOn w:val="Normlntabulka"/>
    <w:uiPriority w:val="70"/>
    <w:rsid w:val="00FF6501"/>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mavseznamzvraznn4">
    <w:name w:val="Dark List Accent 4"/>
    <w:basedOn w:val="Normlntabulka"/>
    <w:uiPriority w:val="70"/>
    <w:rsid w:val="00FF6501"/>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mavseznamzvraznn5">
    <w:name w:val="Dark List Accent 5"/>
    <w:basedOn w:val="Normlntabulka"/>
    <w:uiPriority w:val="70"/>
    <w:rsid w:val="00FF6501"/>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Tmavseznamzvraznn6">
    <w:name w:val="Dark List Accent 6"/>
    <w:basedOn w:val="Normlntabulka"/>
    <w:uiPriority w:val="70"/>
    <w:rsid w:val="00FF6501"/>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Barevnstnovn">
    <w:name w:val="Colorful Shading"/>
    <w:basedOn w:val="Normlntabulka"/>
    <w:uiPriority w:val="71"/>
    <w:rsid w:val="00FF6501"/>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FF6501"/>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FF6501"/>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FF6501"/>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Barevnstnovnzvraznn4">
    <w:name w:val="Colorful Shading Accent 4"/>
    <w:basedOn w:val="Normlntabulka"/>
    <w:uiPriority w:val="71"/>
    <w:rsid w:val="00FF6501"/>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FF6501"/>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FF6501"/>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FF6501"/>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FF6501"/>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Barevnseznamzvraznn2">
    <w:name w:val="Colorful List Accent 2"/>
    <w:basedOn w:val="Normlntabulka"/>
    <w:uiPriority w:val="72"/>
    <w:rsid w:val="00FF6501"/>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Barevnseznamzvraznn3">
    <w:name w:val="Colorful List Accent 3"/>
    <w:basedOn w:val="Normlntabulka"/>
    <w:uiPriority w:val="72"/>
    <w:rsid w:val="00FF6501"/>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Barevnseznamzvraznn4">
    <w:name w:val="Colorful List Accent 4"/>
    <w:basedOn w:val="Normlntabulka"/>
    <w:uiPriority w:val="72"/>
    <w:rsid w:val="00FF6501"/>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Barevnseznamzvraznn5">
    <w:name w:val="Colorful List Accent 5"/>
    <w:basedOn w:val="Normlntabulka"/>
    <w:uiPriority w:val="72"/>
    <w:rsid w:val="00FF6501"/>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Barevnseznamzvraznn6">
    <w:name w:val="Colorful List Accent 6"/>
    <w:basedOn w:val="Normlntabulka"/>
    <w:uiPriority w:val="72"/>
    <w:rsid w:val="00FF6501"/>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Barevnmka">
    <w:name w:val="Colorful Grid"/>
    <w:basedOn w:val="Normlntabulka"/>
    <w:uiPriority w:val="73"/>
    <w:rsid w:val="00FF6501"/>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FF6501"/>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Barevnmkazvraznn2">
    <w:name w:val="Colorful Grid Accent 2"/>
    <w:basedOn w:val="Normlntabulka"/>
    <w:uiPriority w:val="73"/>
    <w:rsid w:val="00FF6501"/>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Barevnmkazvraznn3">
    <w:name w:val="Colorful Grid Accent 3"/>
    <w:basedOn w:val="Normlntabulka"/>
    <w:uiPriority w:val="73"/>
    <w:rsid w:val="00FF6501"/>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Barevnmkazvraznn4">
    <w:name w:val="Colorful Grid Accent 4"/>
    <w:basedOn w:val="Normlntabulka"/>
    <w:uiPriority w:val="73"/>
    <w:rsid w:val="00FF6501"/>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Barevnmkazvraznn5">
    <w:name w:val="Colorful Grid Accent 5"/>
    <w:basedOn w:val="Normlntabulka"/>
    <w:uiPriority w:val="73"/>
    <w:rsid w:val="00FF6501"/>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Barevnmkazvraznn6">
    <w:name w:val="Colorful Grid Accent 6"/>
    <w:basedOn w:val="Normlntabulka"/>
    <w:uiPriority w:val="73"/>
    <w:rsid w:val="00FF6501"/>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Hypertextovodkaz">
    <w:name w:val="Hyperlink"/>
    <w:basedOn w:val="Standardnpsmoodstavce"/>
    <w:uiPriority w:val="99"/>
    <w:unhideWhenUsed/>
    <w:rsid w:val="00B31FDC"/>
    <w:rPr>
      <w:color w:val="0563C1" w:themeColor="hyperlink"/>
      <w:u w:val="single"/>
    </w:rPr>
  </w:style>
  <w:style w:type="character" w:styleId="Nevyeenzmnka">
    <w:name w:val="Unresolved Mention"/>
    <w:basedOn w:val="Standardnpsmoodstavce"/>
    <w:uiPriority w:val="99"/>
    <w:semiHidden/>
    <w:unhideWhenUsed/>
    <w:rsid w:val="00B31F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565596">
      <w:bodyDiv w:val="1"/>
      <w:marLeft w:val="0"/>
      <w:marRight w:val="0"/>
      <w:marTop w:val="0"/>
      <w:marBottom w:val="0"/>
      <w:divBdr>
        <w:top w:val="none" w:sz="0" w:space="0" w:color="auto"/>
        <w:left w:val="none" w:sz="0" w:space="0" w:color="auto"/>
        <w:bottom w:val="none" w:sz="0" w:space="0" w:color="auto"/>
        <w:right w:val="none" w:sz="0" w:space="0" w:color="auto"/>
      </w:divBdr>
    </w:div>
    <w:div w:id="636302904">
      <w:bodyDiv w:val="1"/>
      <w:marLeft w:val="0"/>
      <w:marRight w:val="0"/>
      <w:marTop w:val="0"/>
      <w:marBottom w:val="0"/>
      <w:divBdr>
        <w:top w:val="none" w:sz="0" w:space="0" w:color="auto"/>
        <w:left w:val="none" w:sz="0" w:space="0" w:color="auto"/>
        <w:bottom w:val="none" w:sz="0" w:space="0" w:color="auto"/>
        <w:right w:val="none" w:sz="0" w:space="0" w:color="auto"/>
      </w:divBdr>
    </w:div>
    <w:div w:id="88849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ulrych@muzeumprahy.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alesova@muzeumprahy.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46176-AFFB-41EC-8E6A-E658A10EA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2412</Words>
  <Characters>14233</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Kateřina Mátlová</cp:lastModifiedBy>
  <cp:revision>5</cp:revision>
  <cp:lastPrinted>2025-03-28T08:32:00Z</cp:lastPrinted>
  <dcterms:created xsi:type="dcterms:W3CDTF">2025-04-08T07:55:00Z</dcterms:created>
  <dcterms:modified xsi:type="dcterms:W3CDTF">2025-04-25T14:14:00Z</dcterms:modified>
</cp:coreProperties>
</file>