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83007" w14:textId="77777777" w:rsidR="00006C6F" w:rsidRDefault="000637C1">
      <w:pPr>
        <w:pStyle w:val="Nadpis1"/>
      </w:pPr>
      <w:r>
        <w:t>SMLOUVA O DÍLO</w:t>
      </w:r>
    </w:p>
    <w:p w14:paraId="37A7521D" w14:textId="77777777" w:rsidR="00006C6F" w:rsidRDefault="000637C1">
      <w:r>
        <w:t>uzavřená dle § 2586 a násl. zákona č. 89/2012 Sb., občanského zákoníku (dále jen „občanský zákoník“)</w:t>
      </w:r>
    </w:p>
    <w:p w14:paraId="2905E6A6" w14:textId="77777777" w:rsidR="00006C6F" w:rsidRDefault="000637C1">
      <w:pPr>
        <w:pStyle w:val="Nadpis2"/>
      </w:pPr>
      <w:r>
        <w:t>I. Smluvní strany</w:t>
      </w:r>
    </w:p>
    <w:p w14:paraId="626E260D" w14:textId="2A467E70" w:rsidR="000637C1" w:rsidRDefault="000637C1">
      <w:proofErr w:type="spellStart"/>
      <w:r>
        <w:t>Objednatel</w:t>
      </w:r>
      <w:proofErr w:type="spellEnd"/>
      <w:r>
        <w:t>:</w:t>
      </w:r>
      <w:r>
        <w:br/>
      </w:r>
      <w:proofErr w:type="spellStart"/>
      <w:r>
        <w:t>Název</w:t>
      </w:r>
      <w:proofErr w:type="spellEnd"/>
      <w:r w:rsidR="00D01FC4">
        <w:t xml:space="preserve"> </w:t>
      </w:r>
      <w:proofErr w:type="spellStart"/>
      <w:r>
        <w:t>firmy</w:t>
      </w:r>
      <w:proofErr w:type="spellEnd"/>
      <w:r>
        <w:t xml:space="preserve">: </w:t>
      </w:r>
      <w:r w:rsidRPr="000637C1">
        <w:t>Služby</w:t>
      </w:r>
      <w:r w:rsidR="00D01FC4">
        <w:t xml:space="preserve"> </w:t>
      </w:r>
      <w:proofErr w:type="spellStart"/>
      <w:proofErr w:type="gramStart"/>
      <w:r w:rsidRPr="000637C1">
        <w:t>Boskovice,s.r.o</w:t>
      </w:r>
      <w:proofErr w:type="spellEnd"/>
      <w:r w:rsidRPr="000637C1">
        <w:t>.</w:t>
      </w:r>
      <w:proofErr w:type="gramEnd"/>
      <w:r>
        <w:br/>
      </w:r>
      <w:proofErr w:type="spellStart"/>
      <w:r>
        <w:t>Sídlo</w:t>
      </w:r>
      <w:proofErr w:type="spellEnd"/>
      <w:r>
        <w:t xml:space="preserve">: </w:t>
      </w:r>
      <w:r w:rsidRPr="000637C1">
        <w:t xml:space="preserve">U </w:t>
      </w:r>
      <w:proofErr w:type="spellStart"/>
      <w:r w:rsidRPr="000637C1">
        <w:t>Lázní</w:t>
      </w:r>
      <w:proofErr w:type="spellEnd"/>
      <w:r w:rsidRPr="000637C1">
        <w:t xml:space="preserve"> 2063/3</w:t>
      </w:r>
      <w:r w:rsidR="00D01FC4">
        <w:t>, 680 01 Boskovice</w:t>
      </w:r>
      <w:r>
        <w:br/>
        <w:t>IČ: 26944855 DIČ: CZ26944855</w:t>
      </w:r>
      <w:r>
        <w:br/>
      </w:r>
      <w:proofErr w:type="spellStart"/>
      <w:r>
        <w:t>Zastoupený</w:t>
      </w:r>
      <w:proofErr w:type="spellEnd"/>
      <w:r>
        <w:t xml:space="preserve">: </w:t>
      </w:r>
      <w:r w:rsidR="00195DEC">
        <w:t xml:space="preserve">Mgr. </w:t>
      </w:r>
      <w:proofErr w:type="spellStart"/>
      <w:r w:rsidR="00195DEC">
        <w:t>Milanem</w:t>
      </w:r>
      <w:proofErr w:type="spellEnd"/>
      <w:r w:rsidR="00195DEC">
        <w:t xml:space="preserve"> </w:t>
      </w:r>
      <w:proofErr w:type="spellStart"/>
      <w:proofErr w:type="gramStart"/>
      <w:r w:rsidR="00195DEC">
        <w:t>Stryou</w:t>
      </w:r>
      <w:proofErr w:type="spellEnd"/>
      <w:r w:rsidR="00195DEC">
        <w:t xml:space="preserve"> ,</w:t>
      </w:r>
      <w:proofErr w:type="gramEnd"/>
      <w:r w:rsidR="00195DEC">
        <w:t xml:space="preserve"> </w:t>
      </w:r>
      <w:proofErr w:type="spellStart"/>
      <w:r w:rsidR="00195DEC">
        <w:t>jednatelem</w:t>
      </w:r>
      <w:proofErr w:type="spellEnd"/>
    </w:p>
    <w:p w14:paraId="36B69FF5" w14:textId="325F06DB" w:rsidR="00006C6F" w:rsidRDefault="000637C1">
      <w:r>
        <w:br/>
      </w:r>
      <w:proofErr w:type="spellStart"/>
      <w:r>
        <w:t>Zhotovitel</w:t>
      </w:r>
      <w:proofErr w:type="spellEnd"/>
      <w:r>
        <w:t>:</w:t>
      </w:r>
      <w:r>
        <w:br/>
      </w:r>
      <w:proofErr w:type="spellStart"/>
      <w:r>
        <w:t>Název</w:t>
      </w:r>
      <w:proofErr w:type="spellEnd"/>
      <w:r w:rsidR="00195DEC">
        <w:t xml:space="preserve"> </w:t>
      </w:r>
      <w:proofErr w:type="spellStart"/>
      <w:r>
        <w:t>firmy</w:t>
      </w:r>
      <w:proofErr w:type="spellEnd"/>
      <w:r>
        <w:t xml:space="preserve">: </w:t>
      </w:r>
      <w:proofErr w:type="spellStart"/>
      <w:r>
        <w:t>Trávníky</w:t>
      </w:r>
      <w:proofErr w:type="spellEnd"/>
      <w:r>
        <w:t xml:space="preserve"> Hirsch </w:t>
      </w:r>
      <w:proofErr w:type="spellStart"/>
      <w:r>
        <w:t>s.r.o.</w:t>
      </w:r>
      <w:proofErr w:type="spellEnd"/>
      <w:r>
        <w:br/>
      </w:r>
      <w:proofErr w:type="spellStart"/>
      <w:r>
        <w:t>Sídlo</w:t>
      </w:r>
      <w:proofErr w:type="spellEnd"/>
      <w:r>
        <w:t xml:space="preserve">: </w:t>
      </w:r>
      <w:proofErr w:type="spellStart"/>
      <w:r>
        <w:t>Husitská</w:t>
      </w:r>
      <w:proofErr w:type="spellEnd"/>
      <w:r>
        <w:t xml:space="preserve"> 1120/10</w:t>
      </w:r>
      <w:r w:rsidR="00D01FC4">
        <w:t>, 612 00 Brno</w:t>
      </w:r>
      <w:r w:rsidR="00385A4D">
        <w:t xml:space="preserve"> – </w:t>
      </w:r>
      <w:proofErr w:type="spellStart"/>
      <w:r w:rsidR="00385A4D">
        <w:t>Královo</w:t>
      </w:r>
      <w:proofErr w:type="spellEnd"/>
      <w:r w:rsidR="00385A4D">
        <w:t xml:space="preserve"> Pole</w:t>
      </w:r>
      <w:r>
        <w:t xml:space="preserve"> </w:t>
      </w:r>
      <w:r>
        <w:br/>
        <w:t>IČ: 06937870 DIČ:  CZ06937870</w:t>
      </w:r>
      <w:r>
        <w:br/>
      </w:r>
      <w:proofErr w:type="spellStart"/>
      <w:r>
        <w:t>Zastoupený</w:t>
      </w:r>
      <w:proofErr w:type="spellEnd"/>
      <w:r>
        <w:t xml:space="preserve">: </w:t>
      </w:r>
      <w:proofErr w:type="spellStart"/>
      <w:r>
        <w:t>Adam</w:t>
      </w:r>
      <w:r w:rsidR="00195DEC">
        <w:t>em</w:t>
      </w:r>
      <w:proofErr w:type="spellEnd"/>
      <w:r>
        <w:t xml:space="preserve"> </w:t>
      </w:r>
      <w:proofErr w:type="spellStart"/>
      <w:r>
        <w:t>Hirsch</w:t>
      </w:r>
      <w:r w:rsidR="00195DEC">
        <w:t>em</w:t>
      </w:r>
      <w:proofErr w:type="spellEnd"/>
      <w:r w:rsidR="00195DEC">
        <w:t xml:space="preserve">, </w:t>
      </w:r>
      <w:proofErr w:type="spellStart"/>
      <w:r w:rsidR="00195DEC">
        <w:t>jednatelem</w:t>
      </w:r>
      <w:proofErr w:type="spellEnd"/>
    </w:p>
    <w:p w14:paraId="17234EAD" w14:textId="77777777" w:rsidR="00006C6F" w:rsidRDefault="000637C1">
      <w:pPr>
        <w:pStyle w:val="Nadpis2"/>
      </w:pPr>
      <w:r>
        <w:t>II. Předmět smlouvy</w:t>
      </w:r>
    </w:p>
    <w:p w14:paraId="408E0010" w14:textId="570A27AF" w:rsidR="00006C6F" w:rsidRDefault="000637C1">
      <w:r>
        <w:t xml:space="preserve">Předmětem této smlouvy je provedení regenerace fotbalového hřiště (dále jen „dílo“) dle požadavků objednatele. Dílo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provedeno</w:t>
      </w:r>
      <w:proofErr w:type="spellEnd"/>
      <w:r>
        <w:t xml:space="preserve"> v </w:t>
      </w:r>
      <w:proofErr w:type="spellStart"/>
      <w:r>
        <w:t>rozsahu</w:t>
      </w:r>
      <w:proofErr w:type="spellEnd"/>
      <w:r>
        <w:t xml:space="preserve"> a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uvedeným</w:t>
      </w:r>
      <w:proofErr w:type="spellEnd"/>
      <w:r>
        <w:t xml:space="preserve"> v</w:t>
      </w:r>
      <w:r w:rsidR="002828CE">
        <w:t xml:space="preserve"> </w:t>
      </w:r>
      <w:proofErr w:type="spellStart"/>
      <w:r w:rsidR="002828CE">
        <w:t>objednávce</w:t>
      </w:r>
      <w:proofErr w:type="spellEnd"/>
      <w:r w:rsidR="002828CE">
        <w:t xml:space="preserve"> </w:t>
      </w:r>
      <w:proofErr w:type="spellStart"/>
      <w:r w:rsidR="002779E6">
        <w:t>číslo</w:t>
      </w:r>
      <w:proofErr w:type="spellEnd"/>
      <w:r w:rsidR="002779E6">
        <w:t xml:space="preserve"> OBJ- </w:t>
      </w:r>
      <w:r w:rsidR="00944B89">
        <w:t>2</w:t>
      </w:r>
      <w:r w:rsidR="002779E6">
        <w:t>5- 040</w:t>
      </w:r>
      <w:r w:rsidR="0085540E">
        <w:t xml:space="preserve">, </w:t>
      </w:r>
      <w:proofErr w:type="spellStart"/>
      <w:r w:rsidR="0085540E">
        <w:t>která</w:t>
      </w:r>
      <w:proofErr w:type="spellEnd"/>
      <w:r w:rsidR="0085540E">
        <w:t xml:space="preserve"> </w:t>
      </w:r>
      <w:proofErr w:type="spellStart"/>
      <w:r w:rsidR="0085540E">
        <w:t>tvoří</w:t>
      </w:r>
      <w:proofErr w:type="spellEnd"/>
      <w:r w:rsidR="0085540E">
        <w:t xml:space="preserve"> </w:t>
      </w:r>
      <w:proofErr w:type="spellStart"/>
      <w:r w:rsidR="0085540E">
        <w:t>přílohu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 w:rsidR="0085540E">
        <w:t>.</w:t>
      </w:r>
    </w:p>
    <w:p w14:paraId="22A54F04" w14:textId="77777777" w:rsidR="00006C6F" w:rsidRDefault="000637C1">
      <w:pPr>
        <w:pStyle w:val="Nadpis2"/>
      </w:pPr>
      <w:r>
        <w:t>III. Cena díla</w:t>
      </w:r>
    </w:p>
    <w:p w14:paraId="3AD500D4" w14:textId="043841A8" w:rsidR="00742B6C" w:rsidRDefault="000637C1">
      <w:r>
        <w:t xml:space="preserve">Cena za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činí</w:t>
      </w:r>
      <w:proofErr w:type="spellEnd"/>
      <w:r>
        <w:t xml:space="preserve"> </w:t>
      </w:r>
      <w:r w:rsidR="00DE53B9">
        <w:t>1</w:t>
      </w:r>
      <w:r w:rsidR="00EA6D35">
        <w:t xml:space="preserve">29 </w:t>
      </w:r>
      <w:proofErr w:type="gramStart"/>
      <w:r w:rsidR="00EA6D35">
        <w:t>100</w:t>
      </w:r>
      <w:r w:rsidR="00DE53B9">
        <w:t>,-</w:t>
      </w:r>
      <w:proofErr w:type="gramEnd"/>
      <w:r>
        <w:t xml:space="preserve"> </w:t>
      </w:r>
      <w:proofErr w:type="spellStart"/>
      <w:r>
        <w:t>Kč</w:t>
      </w:r>
      <w:proofErr w:type="spellEnd"/>
      <w:r>
        <w:t xml:space="preserve"> bez DPH. K této částce bude připočtena DPH dle platných právních předpisů.</w:t>
      </w:r>
      <w:r>
        <w:br/>
      </w:r>
      <w:r w:rsidR="00742B6C">
        <w:t xml:space="preserve">Pro </w:t>
      </w:r>
      <w:proofErr w:type="spellStart"/>
      <w:r w:rsidR="00742B6C">
        <w:t>závazné</w:t>
      </w:r>
      <w:proofErr w:type="spellEnd"/>
      <w:r w:rsidR="00742B6C">
        <w:t xml:space="preserve"> </w:t>
      </w:r>
      <w:proofErr w:type="spellStart"/>
      <w:r w:rsidR="00742B6C">
        <w:t>potvrzení</w:t>
      </w:r>
      <w:proofErr w:type="spellEnd"/>
      <w:r w:rsidR="00742B6C">
        <w:t xml:space="preserve"> </w:t>
      </w:r>
      <w:proofErr w:type="spellStart"/>
      <w:r w:rsidR="00742B6C">
        <w:t>objednávky</w:t>
      </w:r>
      <w:proofErr w:type="spellEnd"/>
      <w:r w:rsidR="00742B6C">
        <w:t xml:space="preserve"> </w:t>
      </w:r>
      <w:proofErr w:type="spellStart"/>
      <w:r w:rsidR="00742B6C">
        <w:t>uhradí</w:t>
      </w:r>
      <w:proofErr w:type="spellEnd"/>
      <w:r w:rsidR="00742B6C">
        <w:t xml:space="preserve"> </w:t>
      </w:r>
      <w:proofErr w:type="spellStart"/>
      <w:r w:rsidR="00742B6C">
        <w:t>objednatel</w:t>
      </w:r>
      <w:proofErr w:type="spellEnd"/>
      <w:r w:rsidR="00742B6C">
        <w:t xml:space="preserve"> </w:t>
      </w:r>
      <w:proofErr w:type="spellStart"/>
      <w:r w:rsidR="00742B6C">
        <w:t>zálohu</w:t>
      </w:r>
      <w:proofErr w:type="spellEnd"/>
      <w:r w:rsidR="00742B6C">
        <w:t xml:space="preserve"> </w:t>
      </w:r>
      <w:proofErr w:type="spellStart"/>
      <w:r w:rsidR="00742B6C">
        <w:t>ve</w:t>
      </w:r>
      <w:proofErr w:type="spellEnd"/>
      <w:r w:rsidR="00742B6C">
        <w:t xml:space="preserve"> </w:t>
      </w:r>
      <w:proofErr w:type="spellStart"/>
      <w:r w:rsidR="00742B6C">
        <w:t>výši</w:t>
      </w:r>
      <w:proofErr w:type="spellEnd"/>
      <w:r w:rsidR="00742B6C">
        <w:t xml:space="preserve"> 40 </w:t>
      </w:r>
      <w:proofErr w:type="gramStart"/>
      <w:r w:rsidR="00742B6C">
        <w:t>000,-</w:t>
      </w:r>
      <w:proofErr w:type="gramEnd"/>
      <w:r w:rsidR="00742B6C">
        <w:t xml:space="preserve"> </w:t>
      </w:r>
      <w:proofErr w:type="spellStart"/>
      <w:r w:rsidR="002D1211">
        <w:t>Kč</w:t>
      </w:r>
      <w:proofErr w:type="spellEnd"/>
      <w:r w:rsidR="002D1211">
        <w:t xml:space="preserve"> </w:t>
      </w:r>
      <w:proofErr w:type="spellStart"/>
      <w:r w:rsidR="00742B6C">
        <w:t>na</w:t>
      </w:r>
      <w:proofErr w:type="spellEnd"/>
      <w:r w:rsidR="00742B6C">
        <w:t xml:space="preserve"> </w:t>
      </w:r>
      <w:proofErr w:type="spellStart"/>
      <w:r w:rsidR="00742B6C">
        <w:t>účet</w:t>
      </w:r>
      <w:proofErr w:type="spellEnd"/>
      <w:r w:rsidR="00742B6C">
        <w:t xml:space="preserve"> </w:t>
      </w:r>
      <w:proofErr w:type="spellStart"/>
      <w:proofErr w:type="gramStart"/>
      <w:r w:rsidR="00742B6C">
        <w:t>zhotovitele</w:t>
      </w:r>
      <w:proofErr w:type="spellEnd"/>
      <w:r w:rsidR="00742B6C">
        <w:t xml:space="preserve">  číslo</w:t>
      </w:r>
      <w:proofErr w:type="gramEnd"/>
      <w:r w:rsidR="00742B6C">
        <w:t>:1025917303/</w:t>
      </w:r>
      <w:proofErr w:type="gramStart"/>
      <w:r w:rsidR="00742B6C">
        <w:t>5500,jenž</w:t>
      </w:r>
      <w:proofErr w:type="gramEnd"/>
      <w:r w:rsidR="00742B6C">
        <w:t xml:space="preserve"> </w:t>
      </w:r>
      <w:proofErr w:type="spellStart"/>
      <w:r w:rsidR="00742B6C">
        <w:t>bude</w:t>
      </w:r>
      <w:proofErr w:type="spellEnd"/>
      <w:r w:rsidR="00742B6C">
        <w:t xml:space="preserve"> </w:t>
      </w:r>
      <w:proofErr w:type="spellStart"/>
      <w:r w:rsidR="00742B6C">
        <w:t>odečtena</w:t>
      </w:r>
      <w:proofErr w:type="spellEnd"/>
      <w:r w:rsidR="00742B6C">
        <w:t xml:space="preserve"> </w:t>
      </w:r>
      <w:proofErr w:type="spellStart"/>
      <w:r w:rsidR="00742B6C">
        <w:t>při</w:t>
      </w:r>
      <w:proofErr w:type="spellEnd"/>
      <w:r w:rsidR="00742B6C">
        <w:t xml:space="preserve"> </w:t>
      </w:r>
      <w:proofErr w:type="spellStart"/>
      <w:r w:rsidR="00742B6C">
        <w:t>doplatku</w:t>
      </w:r>
      <w:proofErr w:type="spellEnd"/>
      <w:r w:rsidR="00742B6C">
        <w:t xml:space="preserve"> </w:t>
      </w:r>
      <w:proofErr w:type="spellStart"/>
      <w:r w:rsidR="00742B6C">
        <w:t>celkové</w:t>
      </w:r>
      <w:proofErr w:type="spellEnd"/>
      <w:r w:rsidR="00742B6C">
        <w:t xml:space="preserve"> </w:t>
      </w:r>
      <w:proofErr w:type="spellStart"/>
      <w:r w:rsidR="00742B6C">
        <w:t>ceny</w:t>
      </w:r>
      <w:proofErr w:type="spellEnd"/>
      <w:r w:rsidR="00742B6C">
        <w:t>.</w:t>
      </w:r>
    </w:p>
    <w:p w14:paraId="188D9D95" w14:textId="77777777" w:rsidR="00006C6F" w:rsidRDefault="000637C1">
      <w:pPr>
        <w:pStyle w:val="Nadpis2"/>
      </w:pPr>
      <w:r>
        <w:t>IV. Termín plnění</w:t>
      </w:r>
    </w:p>
    <w:p w14:paraId="0BE32B6F" w14:textId="738C9931" w:rsidR="00006C6F" w:rsidRDefault="000637C1">
      <w:proofErr w:type="spellStart"/>
      <w:r>
        <w:t>Zhotovitel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a </w:t>
      </w:r>
      <w:proofErr w:type="spellStart"/>
      <w:r>
        <w:t>předat</w:t>
      </w:r>
      <w:proofErr w:type="spellEnd"/>
      <w:r>
        <w:t xml:space="preserve"> ho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do </w:t>
      </w:r>
      <w:r w:rsidR="00DE53B9">
        <w:t>30.6</w:t>
      </w:r>
      <w:r>
        <w:t>.</w:t>
      </w:r>
      <w:r w:rsidR="003675D5">
        <w:t xml:space="preserve">2025 </w:t>
      </w:r>
      <w:proofErr w:type="spellStart"/>
      <w:r w:rsidR="00DE53B9">
        <w:t>nebo</w:t>
      </w:r>
      <w:proofErr w:type="spellEnd"/>
      <w:r w:rsidR="00DE53B9">
        <w:t xml:space="preserve"> </w:t>
      </w:r>
      <w:proofErr w:type="spellStart"/>
      <w:r w:rsidR="00DE53B9">
        <w:t>dle</w:t>
      </w:r>
      <w:proofErr w:type="spellEnd"/>
      <w:r w:rsidR="00DE53B9">
        <w:t xml:space="preserve"> </w:t>
      </w:r>
      <w:proofErr w:type="spellStart"/>
      <w:proofErr w:type="gramStart"/>
      <w:r w:rsidR="00DE53B9">
        <w:t>dohody</w:t>
      </w:r>
      <w:proofErr w:type="spellEnd"/>
      <w:r w:rsidR="00DE53B9">
        <w:t xml:space="preserve">  v</w:t>
      </w:r>
      <w:proofErr w:type="gramEnd"/>
      <w:r w:rsidR="00DE53B9">
        <w:t xml:space="preserve"> </w:t>
      </w:r>
      <w:proofErr w:type="spellStart"/>
      <w:r w:rsidR="00DE53B9">
        <w:t>případě</w:t>
      </w:r>
      <w:proofErr w:type="spellEnd"/>
      <w:r w:rsidR="00DE53B9">
        <w:t xml:space="preserve"> </w:t>
      </w:r>
      <w:proofErr w:type="spellStart"/>
      <w:r w:rsidR="00DE53B9">
        <w:t>nečekaných</w:t>
      </w:r>
      <w:proofErr w:type="spellEnd"/>
      <w:r w:rsidR="00DE53B9">
        <w:t xml:space="preserve"> </w:t>
      </w:r>
      <w:proofErr w:type="spellStart"/>
      <w:r w:rsidR="00DE53B9">
        <w:t>změn</w:t>
      </w:r>
      <w:proofErr w:type="spellEnd"/>
      <w:r w:rsidR="00DE53B9">
        <w:t xml:space="preserve"> </w:t>
      </w:r>
      <w:proofErr w:type="spellStart"/>
      <w:proofErr w:type="gramStart"/>
      <w:r w:rsidR="00DE53B9">
        <w:t>např</w:t>
      </w:r>
      <w:proofErr w:type="spellEnd"/>
      <w:r w:rsidR="00DE53B9">
        <w:t xml:space="preserve"> .</w:t>
      </w:r>
      <w:proofErr w:type="gramEnd"/>
      <w:r w:rsidR="00DE53B9">
        <w:t xml:space="preserve">: </w:t>
      </w:r>
      <w:proofErr w:type="spellStart"/>
      <w:r w:rsidR="00DE53B9">
        <w:t>nepříznivé</w:t>
      </w:r>
      <w:proofErr w:type="spellEnd"/>
      <w:r w:rsidR="00DE53B9">
        <w:t xml:space="preserve"> </w:t>
      </w:r>
      <w:proofErr w:type="spellStart"/>
      <w:r w:rsidR="00DE53B9">
        <w:t>počasí</w:t>
      </w:r>
      <w:proofErr w:type="spellEnd"/>
      <w:r w:rsidR="00DE53B9">
        <w:t xml:space="preserve"> </w:t>
      </w:r>
      <w:proofErr w:type="spellStart"/>
      <w:r w:rsidR="00DE53B9">
        <w:t>apod</w:t>
      </w:r>
      <w:proofErr w:type="spellEnd"/>
      <w:r w:rsidR="00DE53B9">
        <w:t>.</w:t>
      </w:r>
      <w:r>
        <w:br/>
      </w:r>
    </w:p>
    <w:p w14:paraId="2505EDAF" w14:textId="77777777" w:rsidR="00006C6F" w:rsidRDefault="000637C1">
      <w:pPr>
        <w:pStyle w:val="Nadpis2"/>
      </w:pPr>
      <w:r>
        <w:t>V. Práva a povinnosti smluvních stran</w:t>
      </w:r>
    </w:p>
    <w:p w14:paraId="6F7C1A6E" w14:textId="77777777" w:rsidR="00006C6F" w:rsidRDefault="000637C1">
      <w:r>
        <w:t>Zhotovitel se zavazuje provést dílo řádně a včas.</w:t>
      </w:r>
      <w:r>
        <w:br/>
        <w:t>Objednatel se zavazuje zaplatit za řádně provedené dílo dohodnutou cenu.</w:t>
      </w:r>
      <w:r>
        <w:br/>
        <w:t>Objednatel je oprávněn kontrolovat průběh provádění díla.</w:t>
      </w:r>
    </w:p>
    <w:p w14:paraId="070ECF39" w14:textId="77777777" w:rsidR="00006C6F" w:rsidRDefault="000637C1">
      <w:pPr>
        <w:pStyle w:val="Nadpis2"/>
      </w:pPr>
      <w:r>
        <w:lastRenderedPageBreak/>
        <w:t>VI. Záruka a odpovědnost za vady</w:t>
      </w:r>
    </w:p>
    <w:p w14:paraId="5E30687D" w14:textId="263EA110" w:rsidR="00006C6F" w:rsidRDefault="000637C1">
      <w:proofErr w:type="spellStart"/>
      <w:r>
        <w:t>Zhotovitel</w:t>
      </w:r>
      <w:proofErr w:type="spellEnd"/>
      <w:r>
        <w:t xml:space="preserve"> </w:t>
      </w:r>
      <w:proofErr w:type="spellStart"/>
      <w:r>
        <w:t>poskytuje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provedené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záruku</w:t>
      </w:r>
      <w:proofErr w:type="spellEnd"/>
      <w:r>
        <w:t xml:space="preserve"> </w:t>
      </w:r>
      <w:r w:rsidR="00DE53B9">
        <w:t xml:space="preserve">do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převzetí</w:t>
      </w:r>
      <w:proofErr w:type="spellEnd"/>
      <w:r>
        <w:t>.</w:t>
      </w:r>
      <w:r>
        <w:br/>
        <w:t>Vady bude zhotovitel odstraňovat na vlastní náklady.</w:t>
      </w:r>
    </w:p>
    <w:p w14:paraId="022578C1" w14:textId="77777777" w:rsidR="00006C6F" w:rsidRDefault="000637C1">
      <w:pPr>
        <w:pStyle w:val="Nadpis2"/>
      </w:pPr>
      <w:r>
        <w:t>VII. Závěrečná ustanovení</w:t>
      </w:r>
    </w:p>
    <w:p w14:paraId="72962275" w14:textId="77777777" w:rsidR="00006C6F" w:rsidRDefault="000637C1">
      <w:r>
        <w:t>Tato smlouva nabývá účinnosti dnem jejího podpisu oběma smluvními stranami.</w:t>
      </w:r>
      <w:r>
        <w:br/>
        <w:t>Smlouva je vyhotovena ve dvou stejnopisech, z nichž každá strana obdrží po jednom.</w:t>
      </w:r>
      <w:r>
        <w:br/>
        <w:t>Práva a povinnosti neupravené touto smlouvou se řídí občanským zákoníkem.</w:t>
      </w:r>
    </w:p>
    <w:p w14:paraId="04B4D201" w14:textId="367039DD" w:rsidR="00006C6F" w:rsidRDefault="000637C1">
      <w:r>
        <w:br/>
      </w:r>
      <w:proofErr w:type="gramStart"/>
      <w:r>
        <w:t>V</w:t>
      </w:r>
      <w:r w:rsidR="00DE53B9">
        <w:t xml:space="preserve"> </w:t>
      </w:r>
      <w:r>
        <w:t xml:space="preserve"> </w:t>
      </w:r>
      <w:proofErr w:type="spellStart"/>
      <w:r w:rsidR="00DE53B9">
        <w:t>B</w:t>
      </w:r>
      <w:r w:rsidR="00716420">
        <w:t>rn</w:t>
      </w:r>
      <w:r w:rsidR="00DE53B9">
        <w:t>ě</w:t>
      </w:r>
      <w:proofErr w:type="spellEnd"/>
      <w:proofErr w:type="gramEnd"/>
      <w:r>
        <w:t xml:space="preserve"> </w:t>
      </w:r>
      <w:proofErr w:type="spellStart"/>
      <w:r>
        <w:t>dne</w:t>
      </w:r>
      <w:proofErr w:type="spellEnd"/>
      <w:r>
        <w:t xml:space="preserve"> </w:t>
      </w:r>
      <w:r w:rsidR="00742B6C">
        <w:t>8.4.2025</w:t>
      </w:r>
    </w:p>
    <w:p w14:paraId="4B03D713" w14:textId="77777777" w:rsidR="009B6A7B" w:rsidRDefault="009B6A7B"/>
    <w:sectPr w:rsidR="009B6A7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71073239">
    <w:abstractNumId w:val="8"/>
  </w:num>
  <w:num w:numId="2" w16cid:durableId="1038045149">
    <w:abstractNumId w:val="6"/>
  </w:num>
  <w:num w:numId="3" w16cid:durableId="1358702843">
    <w:abstractNumId w:val="5"/>
  </w:num>
  <w:num w:numId="4" w16cid:durableId="1908107110">
    <w:abstractNumId w:val="4"/>
  </w:num>
  <w:num w:numId="5" w16cid:durableId="937760255">
    <w:abstractNumId w:val="7"/>
  </w:num>
  <w:num w:numId="6" w16cid:durableId="499201747">
    <w:abstractNumId w:val="3"/>
  </w:num>
  <w:num w:numId="7" w16cid:durableId="612983859">
    <w:abstractNumId w:val="2"/>
  </w:num>
  <w:num w:numId="8" w16cid:durableId="1108964523">
    <w:abstractNumId w:val="1"/>
  </w:num>
  <w:num w:numId="9" w16cid:durableId="1318999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6C6F"/>
    <w:rsid w:val="00034616"/>
    <w:rsid w:val="0006063C"/>
    <w:rsid w:val="000637C1"/>
    <w:rsid w:val="0015074B"/>
    <w:rsid w:val="00195DEC"/>
    <w:rsid w:val="00244646"/>
    <w:rsid w:val="002779E6"/>
    <w:rsid w:val="002828CE"/>
    <w:rsid w:val="0029639D"/>
    <w:rsid w:val="002D1211"/>
    <w:rsid w:val="00326F90"/>
    <w:rsid w:val="003675D5"/>
    <w:rsid w:val="00385A4D"/>
    <w:rsid w:val="00432DCA"/>
    <w:rsid w:val="00433287"/>
    <w:rsid w:val="00716420"/>
    <w:rsid w:val="00742B6C"/>
    <w:rsid w:val="008457CA"/>
    <w:rsid w:val="0085540E"/>
    <w:rsid w:val="00870B86"/>
    <w:rsid w:val="009244C6"/>
    <w:rsid w:val="00944B89"/>
    <w:rsid w:val="009B6A7B"/>
    <w:rsid w:val="00AA1D8D"/>
    <w:rsid w:val="00B47730"/>
    <w:rsid w:val="00C13A38"/>
    <w:rsid w:val="00C525E7"/>
    <w:rsid w:val="00C633A3"/>
    <w:rsid w:val="00CB0664"/>
    <w:rsid w:val="00D01FC4"/>
    <w:rsid w:val="00DE53B9"/>
    <w:rsid w:val="00EA6D35"/>
    <w:rsid w:val="00EF2433"/>
    <w:rsid w:val="00F208E7"/>
    <w:rsid w:val="00F61DBF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A8086D"/>
  <w15:docId w15:val="{B7406AFE-3C47-4D9E-BA55-53A68577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x-record-code">
    <w:name w:val="x-record-code"/>
    <w:basedOn w:val="Standardnpsmoodstavce"/>
    <w:rsid w:val="00DE53B9"/>
  </w:style>
  <w:style w:type="paragraph" w:styleId="Textbubliny">
    <w:name w:val="Balloon Text"/>
    <w:basedOn w:val="Normln"/>
    <w:link w:val="TextbublinyChar"/>
    <w:uiPriority w:val="99"/>
    <w:semiHidden/>
    <w:unhideWhenUsed/>
    <w:rsid w:val="0074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3A7699-745B-4C7C-B84B-42C061F75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Milan Strya</cp:lastModifiedBy>
  <cp:revision>3</cp:revision>
  <dcterms:created xsi:type="dcterms:W3CDTF">2025-04-08T12:10:00Z</dcterms:created>
  <dcterms:modified xsi:type="dcterms:W3CDTF">2025-04-09T07:53:00Z</dcterms:modified>
</cp:coreProperties>
</file>