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7FC71" w14:textId="77777777" w:rsidR="0096485F" w:rsidRDefault="0096485F" w:rsidP="00FF2961">
      <w:pPr>
        <w:pBdr>
          <w:bottom w:val="single" w:sz="24" w:space="1" w:color="548DD4" w:themeColor="text2" w:themeTint="99"/>
        </w:pBdr>
        <w:spacing w:after="0" w:line="240" w:lineRule="auto"/>
        <w:jc w:val="center"/>
        <w:rPr>
          <w:rFonts w:ascii="Cambria" w:hAnsi="Cambria" w:cs="Cambria"/>
          <w:b/>
          <w:bCs/>
          <w:sz w:val="44"/>
          <w:szCs w:val="44"/>
          <w:lang w:val="cs-CZ"/>
        </w:rPr>
      </w:pPr>
    </w:p>
    <w:p w14:paraId="07297DC0" w14:textId="3F57C817" w:rsidR="00F25B70" w:rsidRPr="002A779D" w:rsidRDefault="00AF044D" w:rsidP="00FF2961">
      <w:pPr>
        <w:pBdr>
          <w:bottom w:val="single" w:sz="24" w:space="1" w:color="548DD4" w:themeColor="text2" w:themeTint="99"/>
        </w:pBdr>
        <w:spacing w:after="0" w:line="240" w:lineRule="auto"/>
        <w:jc w:val="center"/>
        <w:rPr>
          <w:rFonts w:ascii="Cambria" w:hAnsi="Cambria" w:cs="Cambria"/>
          <w:b/>
          <w:bCs/>
          <w:sz w:val="26"/>
          <w:szCs w:val="26"/>
          <w:lang w:val="cs-CZ"/>
        </w:rPr>
      </w:pPr>
      <w:r w:rsidRPr="002A779D">
        <w:rPr>
          <w:rFonts w:ascii="Cambria" w:hAnsi="Cambria" w:cs="Cambria"/>
          <w:b/>
          <w:bCs/>
          <w:sz w:val="44"/>
          <w:szCs w:val="44"/>
          <w:lang w:val="cs-CZ"/>
        </w:rPr>
        <w:t xml:space="preserve"> </w:t>
      </w:r>
      <w:r w:rsidR="0009276E">
        <w:rPr>
          <w:rFonts w:ascii="Cambria" w:hAnsi="Cambria" w:cs="Cambria"/>
          <w:b/>
          <w:bCs/>
          <w:sz w:val="44"/>
          <w:szCs w:val="44"/>
          <w:lang w:val="cs-CZ"/>
        </w:rPr>
        <w:t>Dodatek č.1 k SOD ze dne 18.6.2024</w:t>
      </w:r>
      <w:r w:rsidR="00516C44" w:rsidRPr="002A779D">
        <w:rPr>
          <w:rFonts w:ascii="Cambria" w:hAnsi="Cambria" w:cs="Cambria"/>
          <w:b/>
          <w:bCs/>
          <w:sz w:val="44"/>
          <w:szCs w:val="44"/>
          <w:lang w:val="cs-CZ"/>
        </w:rPr>
        <w:br/>
      </w:r>
      <w:r w:rsidR="00D84321" w:rsidRPr="002A779D">
        <w:rPr>
          <w:rFonts w:ascii="Cambria" w:hAnsi="Cambria" w:cs="Cambria"/>
          <w:bCs/>
          <w:lang w:val="cs-CZ"/>
        </w:rPr>
        <w:t>k</w:t>
      </w:r>
      <w:r w:rsidR="007B29B0" w:rsidRPr="002A779D">
        <w:rPr>
          <w:rFonts w:ascii="Cambria" w:hAnsi="Cambria" w:cs="Cambria"/>
          <w:bCs/>
          <w:lang w:val="cs-CZ"/>
        </w:rPr>
        <w:t xml:space="preserve"> veřejné zakázce</w:t>
      </w:r>
      <w:r w:rsidR="00516C44" w:rsidRPr="002A779D">
        <w:rPr>
          <w:rFonts w:ascii="Cambria" w:hAnsi="Cambria" w:cs="Cambria"/>
          <w:bCs/>
          <w:lang w:val="cs-CZ"/>
        </w:rPr>
        <w:t xml:space="preserve">: </w:t>
      </w:r>
      <w:r w:rsidR="00516C44" w:rsidRPr="002A779D">
        <w:rPr>
          <w:rFonts w:ascii="Cambria" w:hAnsi="Cambria" w:cs="Cambria"/>
          <w:b/>
          <w:bCs/>
          <w:lang w:val="cs-CZ"/>
        </w:rPr>
        <w:t>„</w:t>
      </w:r>
      <w:r w:rsidR="006933DB" w:rsidRPr="00464E24">
        <w:rPr>
          <w:b/>
        </w:rPr>
        <w:t xml:space="preserve">Výstavba výukových skleníkových </w:t>
      </w:r>
      <w:proofErr w:type="spellStart"/>
      <w:r w:rsidR="006933DB" w:rsidRPr="00464E24">
        <w:rPr>
          <w:b/>
        </w:rPr>
        <w:t>učeben</w:t>
      </w:r>
      <w:proofErr w:type="spellEnd"/>
      <w:r w:rsidR="006933DB" w:rsidRPr="00464E24">
        <w:rPr>
          <w:b/>
        </w:rPr>
        <w:t xml:space="preserve"> a </w:t>
      </w:r>
      <w:proofErr w:type="spellStart"/>
      <w:r w:rsidR="006933DB" w:rsidRPr="00464E24">
        <w:rPr>
          <w:b/>
        </w:rPr>
        <w:t>technologií</w:t>
      </w:r>
      <w:proofErr w:type="spellEnd"/>
      <w:r w:rsidR="00516C44" w:rsidRPr="002A779D">
        <w:rPr>
          <w:rFonts w:ascii="Cambria" w:hAnsi="Cambria" w:cs="Cambria"/>
          <w:b/>
          <w:bCs/>
          <w:lang w:val="cs-CZ"/>
        </w:rPr>
        <w:t>“</w:t>
      </w:r>
    </w:p>
    <w:p w14:paraId="6A416CF6" w14:textId="13E96D2B" w:rsidR="006100B6" w:rsidRPr="002A779D" w:rsidRDefault="00C84005" w:rsidP="00F0007E">
      <w:pPr>
        <w:spacing w:before="120"/>
        <w:jc w:val="center"/>
        <w:rPr>
          <w:rFonts w:asciiTheme="majorHAnsi" w:hAnsiTheme="majorHAnsi" w:cs="Cambria"/>
          <w:b/>
          <w:bCs/>
          <w:lang w:val="cs-CZ"/>
        </w:rPr>
      </w:pPr>
      <w:r w:rsidRPr="002A779D">
        <w:rPr>
          <w:rFonts w:ascii="Cambria" w:hAnsi="Cambria" w:cs="Cambria"/>
          <w:lang w:val="cs-CZ"/>
        </w:rPr>
        <w:t>(dále</w:t>
      </w:r>
      <w:r w:rsidR="00F84014" w:rsidRPr="002A779D">
        <w:rPr>
          <w:rFonts w:ascii="Cambria" w:hAnsi="Cambria" w:cs="Cambria"/>
          <w:lang w:val="cs-CZ"/>
        </w:rPr>
        <w:t xml:space="preserve"> též </w:t>
      </w:r>
      <w:r w:rsidRPr="002A779D">
        <w:rPr>
          <w:rFonts w:ascii="Cambria" w:hAnsi="Cambria" w:cs="Cambria"/>
          <w:lang w:val="cs-CZ"/>
        </w:rPr>
        <w:t xml:space="preserve">„Smlouva“) uzavřená dle § </w:t>
      </w:r>
      <w:smartTag w:uri="urn:schemas-microsoft-com:office:smarttags" w:element="metricconverter">
        <w:smartTagPr>
          <w:attr w:name="ProductID" w:val="2586 a"/>
        </w:smartTagPr>
        <w:r w:rsidRPr="002A779D">
          <w:rPr>
            <w:rFonts w:ascii="Cambria" w:hAnsi="Cambria" w:cs="Cambria"/>
            <w:lang w:val="cs-CZ"/>
          </w:rPr>
          <w:t>2586 a</w:t>
        </w:r>
      </w:smartTag>
      <w:r w:rsidR="006100B6" w:rsidRPr="002A779D">
        <w:rPr>
          <w:rFonts w:ascii="Cambria" w:hAnsi="Cambria" w:cs="Cambria"/>
          <w:lang w:val="cs-CZ"/>
        </w:rPr>
        <w:t xml:space="preserve"> násl. zákona </w:t>
      </w:r>
      <w:r w:rsidRPr="002A779D">
        <w:rPr>
          <w:rFonts w:ascii="Cambria" w:hAnsi="Cambria" w:cs="Cambria"/>
          <w:lang w:val="cs-CZ"/>
        </w:rPr>
        <w:t>č. 89/2012 Sb., občanský zákoník, ve znění</w:t>
      </w:r>
      <w:r w:rsidR="006100B6" w:rsidRPr="002A779D">
        <w:rPr>
          <w:rFonts w:ascii="Cambria" w:hAnsi="Cambria" w:cs="Cambria"/>
          <w:lang w:val="cs-CZ"/>
        </w:rPr>
        <w:t xml:space="preserve"> pozdějších předpisů (dále jen </w:t>
      </w:r>
      <w:r w:rsidRPr="002A779D">
        <w:rPr>
          <w:rFonts w:ascii="Cambria" w:hAnsi="Cambria" w:cs="Cambria"/>
          <w:lang w:val="cs-CZ"/>
        </w:rPr>
        <w:t>„občanský zákoník“)</w:t>
      </w:r>
    </w:p>
    <w:p w14:paraId="6AFE0809" w14:textId="77777777" w:rsidR="00F25B70" w:rsidRPr="002A779D" w:rsidRDefault="00F25B70" w:rsidP="00792142">
      <w:pPr>
        <w:pStyle w:val="Nadpis1"/>
        <w:spacing w:before="360"/>
        <w:ind w:left="0"/>
        <w:rPr>
          <w:szCs w:val="22"/>
          <w:lang w:val="cs-CZ"/>
        </w:rPr>
      </w:pPr>
      <w:r w:rsidRPr="002A779D">
        <w:rPr>
          <w:szCs w:val="22"/>
          <w:lang w:val="cs-CZ"/>
        </w:rPr>
        <w:t>Smluvní strany</w:t>
      </w:r>
    </w:p>
    <w:p w14:paraId="11C8A018" w14:textId="60D1C527" w:rsidR="006100B6" w:rsidRPr="002A779D" w:rsidRDefault="002A779D" w:rsidP="0009276E">
      <w:pPr>
        <w:pStyle w:val="Nadpis2"/>
        <w:numPr>
          <w:ilvl w:val="1"/>
          <w:numId w:val="3"/>
        </w:numPr>
        <w:ind w:left="851" w:hanging="420"/>
        <w:rPr>
          <w:rFonts w:asciiTheme="majorHAnsi" w:hAnsiTheme="majorHAnsi"/>
          <w:b/>
          <w:bCs/>
          <w:i/>
          <w:iCs/>
          <w:sz w:val="22"/>
          <w:szCs w:val="22"/>
          <w:lang w:val="cs-CZ"/>
        </w:rPr>
      </w:pPr>
      <w:r w:rsidRPr="002A779D">
        <w:rPr>
          <w:rFonts w:asciiTheme="majorHAnsi" w:hAnsiTheme="majorHAnsi" w:cstheme="majorHAnsi"/>
          <w:b/>
          <w:sz w:val="22"/>
          <w:szCs w:val="22"/>
          <w:lang w:val="cs-CZ"/>
        </w:rPr>
        <w:t>Střední zahradnická škola Rajhrad, příspěvková organizace</w:t>
      </w:r>
    </w:p>
    <w:p w14:paraId="58B27C01" w14:textId="1BD897AE" w:rsidR="00396C9C" w:rsidRPr="002A779D" w:rsidRDefault="00396C9C" w:rsidP="00396C9C">
      <w:pPr>
        <w:tabs>
          <w:tab w:val="left" w:pos="3402"/>
        </w:tabs>
        <w:spacing w:line="240" w:lineRule="auto"/>
        <w:ind w:left="3402" w:hanging="3402"/>
        <w:jc w:val="both"/>
        <w:rPr>
          <w:rFonts w:asciiTheme="majorHAnsi" w:hAnsiTheme="majorHAnsi"/>
          <w:lang w:val="cs-CZ"/>
        </w:rPr>
      </w:pPr>
      <w:r w:rsidRPr="002A779D">
        <w:rPr>
          <w:rFonts w:asciiTheme="majorHAnsi" w:hAnsiTheme="majorHAnsi" w:cs="Cambria"/>
          <w:lang w:val="cs-CZ"/>
        </w:rPr>
        <w:t>Sídlo:</w:t>
      </w:r>
      <w:r w:rsidRPr="002A779D">
        <w:rPr>
          <w:rFonts w:asciiTheme="majorHAnsi" w:hAnsiTheme="majorHAnsi"/>
          <w:lang w:val="cs-CZ"/>
        </w:rPr>
        <w:tab/>
      </w:r>
      <w:r w:rsidR="002A779D" w:rsidRPr="002A779D">
        <w:rPr>
          <w:rFonts w:asciiTheme="majorHAnsi" w:hAnsiTheme="majorHAnsi" w:cstheme="majorHAnsi"/>
          <w:lang w:val="cs-CZ"/>
        </w:rPr>
        <w:t>Masarykova 198, 664 61 Rajhrad</w:t>
      </w:r>
    </w:p>
    <w:p w14:paraId="524C108C" w14:textId="271663D1" w:rsidR="00396C9C" w:rsidRPr="002A779D" w:rsidRDefault="00396C9C" w:rsidP="003929D6">
      <w:pPr>
        <w:pStyle w:val="Bezmezer"/>
        <w:tabs>
          <w:tab w:val="left" w:pos="3402"/>
        </w:tabs>
        <w:spacing w:line="240" w:lineRule="auto"/>
        <w:rPr>
          <w:rFonts w:asciiTheme="majorHAnsi" w:hAnsiTheme="majorHAnsi"/>
          <w:sz w:val="22"/>
          <w:szCs w:val="22"/>
        </w:rPr>
      </w:pPr>
      <w:r w:rsidRPr="002A779D">
        <w:rPr>
          <w:rFonts w:asciiTheme="majorHAnsi" w:hAnsiTheme="majorHAnsi"/>
          <w:sz w:val="22"/>
          <w:szCs w:val="22"/>
        </w:rPr>
        <w:t>Statutární zástupce:</w:t>
      </w:r>
      <w:r w:rsidRPr="002A779D">
        <w:rPr>
          <w:rFonts w:asciiTheme="majorHAnsi" w:hAnsiTheme="majorHAnsi"/>
          <w:sz w:val="22"/>
          <w:szCs w:val="22"/>
        </w:rPr>
        <w:tab/>
      </w:r>
      <w:r w:rsidR="00E841E3" w:rsidRPr="0008244B">
        <w:rPr>
          <w:rFonts w:asciiTheme="majorHAnsi" w:hAnsiTheme="majorHAnsi"/>
          <w:sz w:val="22"/>
          <w:szCs w:val="22"/>
        </w:rPr>
        <w:t xml:space="preserve">PaedDr. Marek Kňažík </w:t>
      </w:r>
      <w:r w:rsidR="00E841E3" w:rsidRPr="00325D6D">
        <w:rPr>
          <w:rFonts w:asciiTheme="majorHAnsi" w:hAnsiTheme="majorHAnsi"/>
          <w:sz w:val="22"/>
          <w:szCs w:val="22"/>
        </w:rPr>
        <w:t>, ředitel</w:t>
      </w:r>
    </w:p>
    <w:p w14:paraId="4B23B110" w14:textId="75DECC66" w:rsidR="00396C9C" w:rsidRPr="002A779D" w:rsidRDefault="00396C9C" w:rsidP="00396C9C">
      <w:pPr>
        <w:pStyle w:val="Bezmezer"/>
        <w:tabs>
          <w:tab w:val="left" w:pos="3402"/>
        </w:tabs>
        <w:spacing w:line="240" w:lineRule="auto"/>
        <w:rPr>
          <w:rFonts w:asciiTheme="majorHAnsi" w:hAnsiTheme="majorHAnsi"/>
          <w:sz w:val="22"/>
          <w:szCs w:val="22"/>
        </w:rPr>
      </w:pPr>
      <w:r w:rsidRPr="002A779D">
        <w:rPr>
          <w:rFonts w:asciiTheme="majorHAnsi" w:hAnsiTheme="majorHAnsi"/>
          <w:sz w:val="22"/>
          <w:szCs w:val="22"/>
        </w:rPr>
        <w:t>IČ</w:t>
      </w:r>
      <w:r w:rsidR="00DE3BB2" w:rsidRPr="002A779D">
        <w:rPr>
          <w:rFonts w:asciiTheme="majorHAnsi" w:hAnsiTheme="majorHAnsi"/>
          <w:sz w:val="22"/>
          <w:szCs w:val="22"/>
        </w:rPr>
        <w:t>O</w:t>
      </w:r>
      <w:r w:rsidRPr="002A779D">
        <w:rPr>
          <w:rFonts w:asciiTheme="majorHAnsi" w:hAnsiTheme="majorHAnsi"/>
          <w:sz w:val="22"/>
          <w:szCs w:val="22"/>
        </w:rPr>
        <w:t>:</w:t>
      </w:r>
      <w:r w:rsidRPr="002A779D">
        <w:rPr>
          <w:rFonts w:asciiTheme="majorHAnsi" w:hAnsiTheme="majorHAnsi"/>
          <w:sz w:val="22"/>
          <w:szCs w:val="22"/>
        </w:rPr>
        <w:tab/>
      </w:r>
      <w:r w:rsidR="002A779D" w:rsidRPr="002A779D">
        <w:rPr>
          <w:rFonts w:asciiTheme="majorHAnsi" w:hAnsiTheme="majorHAnsi" w:cstheme="majorHAnsi"/>
          <w:sz w:val="22"/>
          <w:szCs w:val="22"/>
        </w:rPr>
        <w:t>00055468</w:t>
      </w:r>
    </w:p>
    <w:p w14:paraId="017E6737" w14:textId="337ACEED" w:rsidR="001242C6" w:rsidRPr="00C827A2" w:rsidRDefault="001E3D7B" w:rsidP="00C827A2">
      <w:pPr>
        <w:pStyle w:val="Bezmezer"/>
        <w:spacing w:before="240"/>
        <w:rPr>
          <w:rFonts w:asciiTheme="majorHAnsi" w:hAnsiTheme="majorHAnsi"/>
          <w:sz w:val="22"/>
          <w:szCs w:val="22"/>
        </w:rPr>
      </w:pPr>
      <w:r w:rsidRPr="002A779D">
        <w:rPr>
          <w:rFonts w:asciiTheme="majorHAnsi" w:hAnsiTheme="majorHAnsi"/>
          <w:sz w:val="22"/>
          <w:szCs w:val="22"/>
        </w:rPr>
        <w:t>(dále jen „Zadavatel</w:t>
      </w:r>
      <w:r w:rsidR="00B93188" w:rsidRPr="002A779D">
        <w:rPr>
          <w:rFonts w:asciiTheme="majorHAnsi" w:hAnsiTheme="majorHAnsi"/>
          <w:sz w:val="22"/>
          <w:szCs w:val="22"/>
        </w:rPr>
        <w:t>“</w:t>
      </w:r>
      <w:r w:rsidRPr="002A779D">
        <w:rPr>
          <w:rFonts w:asciiTheme="majorHAnsi" w:hAnsiTheme="majorHAnsi"/>
          <w:sz w:val="22"/>
          <w:szCs w:val="22"/>
        </w:rPr>
        <w:t xml:space="preserve"> nebo </w:t>
      </w:r>
      <w:r w:rsidR="00B93188" w:rsidRPr="002A779D">
        <w:rPr>
          <w:rFonts w:asciiTheme="majorHAnsi" w:hAnsiTheme="majorHAnsi"/>
          <w:sz w:val="22"/>
          <w:szCs w:val="22"/>
        </w:rPr>
        <w:t>„</w:t>
      </w:r>
      <w:r w:rsidRPr="002A779D">
        <w:rPr>
          <w:rFonts w:asciiTheme="majorHAnsi" w:hAnsiTheme="majorHAnsi"/>
          <w:sz w:val="22"/>
          <w:szCs w:val="22"/>
        </w:rPr>
        <w:t>Objednatel“)</w:t>
      </w:r>
    </w:p>
    <w:p w14:paraId="3A047135" w14:textId="258B7D93" w:rsidR="00F106B1" w:rsidRDefault="00F106B1" w:rsidP="0009276E">
      <w:pPr>
        <w:pStyle w:val="Nadpis2"/>
        <w:numPr>
          <w:ilvl w:val="1"/>
          <w:numId w:val="3"/>
        </w:numPr>
        <w:ind w:left="567"/>
        <w:rPr>
          <w:b/>
          <w:bCs/>
          <w:i/>
          <w:iCs/>
          <w:sz w:val="22"/>
          <w:szCs w:val="22"/>
          <w:lang w:val="cs-CZ"/>
        </w:rPr>
      </w:pPr>
      <w:r>
        <w:rPr>
          <w:b/>
          <w:bCs/>
          <w:i/>
          <w:iCs/>
          <w:sz w:val="22"/>
          <w:szCs w:val="22"/>
          <w:lang w:val="cs-CZ"/>
        </w:rPr>
        <w:t>KONSORCIUM FIREM:</w:t>
      </w:r>
    </w:p>
    <w:p w14:paraId="69FAED03" w14:textId="24964B04" w:rsidR="00E8124C" w:rsidRPr="00E8124C" w:rsidRDefault="00E8124C" w:rsidP="00C827A2">
      <w:pPr>
        <w:spacing w:after="0"/>
        <w:rPr>
          <w:b/>
          <w:bCs/>
          <w:sz w:val="24"/>
          <w:szCs w:val="24"/>
          <w:lang w:val="cs-CZ"/>
        </w:rPr>
      </w:pPr>
      <w:r w:rsidRPr="00E8124C">
        <w:rPr>
          <w:b/>
          <w:bCs/>
          <w:sz w:val="24"/>
          <w:szCs w:val="24"/>
          <w:lang w:val="cs-CZ"/>
        </w:rPr>
        <w:t xml:space="preserve">AGRO-SUR i </w:t>
      </w:r>
      <w:proofErr w:type="spellStart"/>
      <w:r w:rsidRPr="00E8124C">
        <w:rPr>
          <w:b/>
          <w:bCs/>
          <w:sz w:val="24"/>
          <w:szCs w:val="24"/>
          <w:lang w:val="cs-CZ"/>
        </w:rPr>
        <w:t>wspólnicy</w:t>
      </w:r>
      <w:proofErr w:type="spellEnd"/>
      <w:r w:rsidRPr="00E8124C">
        <w:rPr>
          <w:b/>
          <w:bCs/>
          <w:sz w:val="24"/>
          <w:szCs w:val="24"/>
          <w:lang w:val="cs-CZ"/>
        </w:rPr>
        <w:t xml:space="preserve">, </w:t>
      </w:r>
      <w:proofErr w:type="spellStart"/>
      <w:r w:rsidRPr="00E8124C">
        <w:rPr>
          <w:b/>
          <w:bCs/>
          <w:sz w:val="24"/>
          <w:szCs w:val="24"/>
          <w:lang w:val="cs-CZ"/>
        </w:rPr>
        <w:t>Sp</w:t>
      </w:r>
      <w:proofErr w:type="spellEnd"/>
      <w:r w:rsidRPr="00E8124C">
        <w:rPr>
          <w:b/>
          <w:bCs/>
          <w:sz w:val="24"/>
          <w:szCs w:val="24"/>
          <w:lang w:val="cs-CZ"/>
        </w:rPr>
        <w:t>. Z </w:t>
      </w:r>
      <w:proofErr w:type="spellStart"/>
      <w:r w:rsidRPr="00E8124C">
        <w:rPr>
          <w:b/>
          <w:bCs/>
          <w:sz w:val="24"/>
          <w:szCs w:val="24"/>
          <w:lang w:val="cs-CZ"/>
        </w:rPr>
        <w:t>o.o</w:t>
      </w:r>
      <w:proofErr w:type="spellEnd"/>
      <w:r w:rsidRPr="00E8124C">
        <w:rPr>
          <w:b/>
          <w:bCs/>
          <w:sz w:val="24"/>
          <w:szCs w:val="24"/>
          <w:lang w:val="cs-CZ"/>
        </w:rPr>
        <w:t>. – účastník 1</w:t>
      </w:r>
    </w:p>
    <w:p w14:paraId="65877DA4" w14:textId="1401B6D3" w:rsidR="00FF2961" w:rsidRPr="00E8124C" w:rsidRDefault="00FF2961" w:rsidP="00C827A2">
      <w:pPr>
        <w:pStyle w:val="Bezmezer"/>
        <w:tabs>
          <w:tab w:val="left" w:pos="3402"/>
        </w:tabs>
        <w:spacing w:after="0" w:line="240" w:lineRule="auto"/>
        <w:rPr>
          <w:sz w:val="22"/>
          <w:szCs w:val="22"/>
        </w:rPr>
      </w:pPr>
      <w:r w:rsidRPr="009556B1">
        <w:rPr>
          <w:sz w:val="22"/>
          <w:szCs w:val="22"/>
        </w:rPr>
        <w:t>Sídlo:</w:t>
      </w:r>
      <w:r w:rsidRPr="009556B1">
        <w:rPr>
          <w:sz w:val="22"/>
          <w:szCs w:val="22"/>
        </w:rPr>
        <w:tab/>
      </w:r>
      <w:r w:rsidR="00E8124C" w:rsidRPr="00610053">
        <w:rPr>
          <w:rFonts w:asciiTheme="majorHAnsi" w:hAnsiTheme="majorHAnsi"/>
          <w:sz w:val="22"/>
          <w:szCs w:val="22"/>
        </w:rPr>
        <w:t xml:space="preserve">42-582 </w:t>
      </w:r>
      <w:proofErr w:type="spellStart"/>
      <w:r w:rsidR="00E8124C" w:rsidRPr="00610053">
        <w:rPr>
          <w:rFonts w:asciiTheme="majorHAnsi" w:hAnsiTheme="majorHAnsi"/>
          <w:sz w:val="22"/>
          <w:szCs w:val="22"/>
        </w:rPr>
        <w:t>Rogóznik</w:t>
      </w:r>
      <w:proofErr w:type="spellEnd"/>
      <w:r w:rsidR="00E8124C" w:rsidRPr="00610053">
        <w:rPr>
          <w:rFonts w:asciiTheme="majorHAnsi" w:hAnsiTheme="majorHAnsi"/>
          <w:sz w:val="22"/>
          <w:szCs w:val="22"/>
        </w:rPr>
        <w:t xml:space="preserve">, ul. </w:t>
      </w:r>
      <w:proofErr w:type="spellStart"/>
      <w:r w:rsidR="00E8124C" w:rsidRPr="00610053">
        <w:rPr>
          <w:rFonts w:asciiTheme="majorHAnsi" w:hAnsiTheme="majorHAnsi"/>
          <w:sz w:val="22"/>
          <w:szCs w:val="22"/>
        </w:rPr>
        <w:t>Kościuszki</w:t>
      </w:r>
      <w:proofErr w:type="spellEnd"/>
      <w:r w:rsidR="00E8124C" w:rsidRPr="00610053">
        <w:rPr>
          <w:rFonts w:asciiTheme="majorHAnsi" w:hAnsiTheme="majorHAnsi"/>
          <w:sz w:val="22"/>
          <w:szCs w:val="22"/>
        </w:rPr>
        <w:t xml:space="preserve"> 231 A, PL</w:t>
      </w:r>
    </w:p>
    <w:p w14:paraId="19EBDDFD" w14:textId="667C5D84" w:rsidR="00FF2961" w:rsidRPr="00E8124C" w:rsidRDefault="00FF2961" w:rsidP="00FF2961">
      <w:pPr>
        <w:pStyle w:val="Nadpis2"/>
        <w:numPr>
          <w:ilvl w:val="0"/>
          <w:numId w:val="0"/>
        </w:numPr>
        <w:tabs>
          <w:tab w:val="left" w:pos="3402"/>
        </w:tabs>
        <w:spacing w:after="80" w:line="240" w:lineRule="auto"/>
        <w:rPr>
          <w:sz w:val="22"/>
          <w:szCs w:val="22"/>
          <w:lang w:val="cs-CZ"/>
        </w:rPr>
      </w:pPr>
      <w:r w:rsidRPr="00E8124C">
        <w:rPr>
          <w:sz w:val="22"/>
          <w:szCs w:val="22"/>
          <w:lang w:val="cs-CZ"/>
        </w:rPr>
        <w:t>Statutární zástupce:</w:t>
      </w:r>
      <w:r w:rsidRPr="00E8124C">
        <w:rPr>
          <w:sz w:val="22"/>
          <w:szCs w:val="22"/>
          <w:lang w:val="cs-CZ"/>
        </w:rPr>
        <w:tab/>
      </w:r>
      <w:r w:rsidR="00E8124C" w:rsidRPr="00610053">
        <w:rPr>
          <w:rFonts w:asciiTheme="majorHAnsi" w:hAnsiTheme="majorHAnsi" w:cs="Cambria"/>
          <w:sz w:val="22"/>
          <w:szCs w:val="22"/>
          <w:lang w:val="cs-CZ"/>
        </w:rPr>
        <w:t xml:space="preserve">Ing. Malgorzata </w:t>
      </w:r>
      <w:proofErr w:type="spellStart"/>
      <w:r w:rsidR="00E8124C" w:rsidRPr="00610053">
        <w:rPr>
          <w:rFonts w:asciiTheme="majorHAnsi" w:hAnsiTheme="majorHAnsi" w:cs="Cambria"/>
          <w:sz w:val="22"/>
          <w:szCs w:val="22"/>
          <w:lang w:val="cs-CZ"/>
        </w:rPr>
        <w:t>Surowiec</w:t>
      </w:r>
      <w:proofErr w:type="spellEnd"/>
      <w:r w:rsidR="00E8124C" w:rsidRPr="00610053">
        <w:rPr>
          <w:rFonts w:asciiTheme="majorHAnsi" w:hAnsiTheme="majorHAnsi" w:cs="Cambria"/>
          <w:sz w:val="22"/>
          <w:szCs w:val="22"/>
          <w:lang w:val="cs-CZ"/>
        </w:rPr>
        <w:t>, jednatel</w:t>
      </w:r>
    </w:p>
    <w:p w14:paraId="08AFEB7C" w14:textId="7AE2F51D" w:rsidR="00FF2961" w:rsidRPr="00E8124C" w:rsidRDefault="00FF2961" w:rsidP="00FF2961">
      <w:pPr>
        <w:pStyle w:val="Bezmezer"/>
        <w:tabs>
          <w:tab w:val="left" w:pos="3402"/>
        </w:tabs>
        <w:spacing w:after="80" w:line="240" w:lineRule="auto"/>
        <w:rPr>
          <w:sz w:val="22"/>
          <w:szCs w:val="22"/>
          <w:shd w:val="clear" w:color="auto" w:fill="FFFF00"/>
        </w:rPr>
      </w:pPr>
      <w:r w:rsidRPr="00E8124C">
        <w:rPr>
          <w:sz w:val="22"/>
          <w:szCs w:val="22"/>
        </w:rPr>
        <w:t>IČO:</w:t>
      </w:r>
      <w:r w:rsidRPr="00E8124C">
        <w:rPr>
          <w:sz w:val="22"/>
          <w:szCs w:val="22"/>
        </w:rPr>
        <w:tab/>
      </w:r>
      <w:r w:rsidR="00E8124C" w:rsidRPr="00E8124C">
        <w:rPr>
          <w:sz w:val="22"/>
          <w:szCs w:val="22"/>
        </w:rPr>
        <w:t>REGON 241469227</w:t>
      </w:r>
    </w:p>
    <w:p w14:paraId="5FE9ACD7" w14:textId="43EC0D4C" w:rsidR="00FF2961" w:rsidRPr="00E8124C" w:rsidRDefault="00FF2961" w:rsidP="00FF2961">
      <w:pPr>
        <w:pStyle w:val="Bezmezer"/>
        <w:tabs>
          <w:tab w:val="left" w:pos="3402"/>
        </w:tabs>
        <w:spacing w:after="80" w:line="240" w:lineRule="auto"/>
        <w:rPr>
          <w:sz w:val="22"/>
          <w:szCs w:val="22"/>
          <w:shd w:val="clear" w:color="auto" w:fill="FFFF00"/>
        </w:rPr>
      </w:pPr>
      <w:r w:rsidRPr="00E8124C">
        <w:rPr>
          <w:sz w:val="22"/>
          <w:szCs w:val="22"/>
        </w:rPr>
        <w:t>DIČ:</w:t>
      </w:r>
      <w:r w:rsidRPr="00E8124C">
        <w:rPr>
          <w:sz w:val="22"/>
          <w:szCs w:val="22"/>
        </w:rPr>
        <w:tab/>
      </w:r>
      <w:r w:rsidR="00E8124C" w:rsidRPr="00610053">
        <w:rPr>
          <w:rFonts w:asciiTheme="majorHAnsi" w:hAnsiTheme="majorHAnsi"/>
          <w:sz w:val="22"/>
          <w:szCs w:val="22"/>
        </w:rPr>
        <w:t>PL 6252409938</w:t>
      </w:r>
    </w:p>
    <w:p w14:paraId="2298A82C" w14:textId="55F86D42" w:rsidR="00FF2961" w:rsidRPr="00610053" w:rsidRDefault="00FF2961" w:rsidP="00FF2961">
      <w:pPr>
        <w:pStyle w:val="Bezmezer"/>
        <w:spacing w:after="80" w:line="240" w:lineRule="auto"/>
        <w:rPr>
          <w:rFonts w:asciiTheme="majorHAnsi" w:hAnsiTheme="majorHAnsi"/>
          <w:sz w:val="22"/>
          <w:szCs w:val="22"/>
        </w:rPr>
      </w:pPr>
      <w:r w:rsidRPr="00610053">
        <w:rPr>
          <w:rFonts w:asciiTheme="majorHAnsi" w:hAnsiTheme="majorHAnsi"/>
          <w:sz w:val="22"/>
          <w:szCs w:val="22"/>
        </w:rPr>
        <w:t xml:space="preserve">Zapsán v Obchodním rejstříku vedeném </w:t>
      </w:r>
      <w:r w:rsidR="00E8124C" w:rsidRPr="00610053">
        <w:rPr>
          <w:rFonts w:asciiTheme="majorHAnsi" w:hAnsiTheme="majorHAnsi"/>
          <w:sz w:val="22"/>
          <w:szCs w:val="22"/>
        </w:rPr>
        <w:t xml:space="preserve">KRS </w:t>
      </w:r>
      <w:proofErr w:type="spellStart"/>
      <w:r w:rsidRPr="00610053">
        <w:rPr>
          <w:rFonts w:asciiTheme="majorHAnsi" w:hAnsiTheme="majorHAnsi"/>
          <w:sz w:val="22"/>
          <w:szCs w:val="22"/>
        </w:rPr>
        <w:t>sp</w:t>
      </w:r>
      <w:proofErr w:type="spellEnd"/>
      <w:r w:rsidRPr="00610053">
        <w:rPr>
          <w:rFonts w:asciiTheme="majorHAnsi" w:hAnsiTheme="majorHAnsi"/>
          <w:sz w:val="22"/>
          <w:szCs w:val="22"/>
        </w:rPr>
        <w:t>. zn.</w:t>
      </w:r>
      <w:r w:rsidR="00E8124C" w:rsidRPr="00610053">
        <w:rPr>
          <w:rFonts w:asciiTheme="majorHAnsi" w:hAnsiTheme="majorHAnsi"/>
          <w:sz w:val="22"/>
          <w:szCs w:val="22"/>
        </w:rPr>
        <w:t>0001077130</w:t>
      </w:r>
    </w:p>
    <w:p w14:paraId="6F2F6595" w14:textId="3AF8BE42" w:rsidR="00C827A2" w:rsidRPr="00610053" w:rsidRDefault="00C827A2" w:rsidP="00FF2961">
      <w:pPr>
        <w:pStyle w:val="Bezmezer"/>
        <w:spacing w:after="80" w:line="240" w:lineRule="auto"/>
        <w:rPr>
          <w:rFonts w:asciiTheme="majorHAnsi" w:hAnsiTheme="majorHAnsi"/>
          <w:sz w:val="22"/>
          <w:szCs w:val="22"/>
        </w:rPr>
      </w:pPr>
      <w:r w:rsidRPr="00610053">
        <w:rPr>
          <w:rFonts w:asciiTheme="majorHAnsi" w:hAnsiTheme="majorHAnsi"/>
          <w:sz w:val="22"/>
          <w:szCs w:val="22"/>
        </w:rPr>
        <w:t xml:space="preserve">Bankovní spojení, </w:t>
      </w:r>
      <w:proofErr w:type="spellStart"/>
      <w:r w:rsidRPr="00610053">
        <w:rPr>
          <w:rFonts w:asciiTheme="majorHAnsi" w:hAnsiTheme="majorHAnsi"/>
          <w:sz w:val="22"/>
          <w:szCs w:val="22"/>
        </w:rPr>
        <w:t>č.ú</w:t>
      </w:r>
      <w:proofErr w:type="spellEnd"/>
      <w:r w:rsidRPr="00610053">
        <w:rPr>
          <w:rFonts w:asciiTheme="majorHAnsi" w:hAnsiTheme="majorHAnsi"/>
          <w:sz w:val="22"/>
          <w:szCs w:val="22"/>
        </w:rPr>
        <w:t>. / kód banky</w:t>
      </w:r>
      <w:r w:rsidRPr="00610053">
        <w:rPr>
          <w:rFonts w:asciiTheme="majorHAnsi" w:hAnsiTheme="majorHAnsi"/>
          <w:sz w:val="22"/>
          <w:szCs w:val="22"/>
        </w:rPr>
        <w:tab/>
      </w:r>
      <w:r w:rsidRPr="00522769">
        <w:rPr>
          <w:rFonts w:asciiTheme="majorHAnsi" w:hAnsiTheme="majorHAnsi"/>
          <w:sz w:val="22"/>
          <w:szCs w:val="22"/>
          <w:highlight w:val="black"/>
        </w:rPr>
        <w:t>BIC BREXPLPWXX/PL53 1140 1078 0000 4074 7400 1003</w:t>
      </w:r>
    </w:p>
    <w:p w14:paraId="0ECC988C" w14:textId="77777777" w:rsidR="00E8124C" w:rsidRPr="00C827A2" w:rsidRDefault="00E8124C" w:rsidP="00FF2961">
      <w:pPr>
        <w:pStyle w:val="Bezmezer"/>
        <w:tabs>
          <w:tab w:val="left" w:pos="3402"/>
        </w:tabs>
        <w:spacing w:after="80" w:line="240" w:lineRule="auto"/>
        <w:rPr>
          <w:sz w:val="16"/>
          <w:szCs w:val="16"/>
        </w:rPr>
      </w:pPr>
    </w:p>
    <w:p w14:paraId="0AD8B84C" w14:textId="36845C10" w:rsidR="00FF2961" w:rsidRPr="00E8124C" w:rsidRDefault="00FF2961" w:rsidP="00FF2961">
      <w:pPr>
        <w:pStyle w:val="Bezmezer"/>
        <w:tabs>
          <w:tab w:val="left" w:pos="3402"/>
        </w:tabs>
        <w:spacing w:after="80" w:line="240" w:lineRule="auto"/>
        <w:rPr>
          <w:sz w:val="22"/>
          <w:szCs w:val="22"/>
          <w:lang w:eastAsia="cs-CZ"/>
        </w:rPr>
      </w:pPr>
      <w:r w:rsidRPr="00E8124C">
        <w:rPr>
          <w:sz w:val="22"/>
          <w:szCs w:val="22"/>
          <w:lang w:eastAsia="cs-CZ"/>
        </w:rPr>
        <w:t>Osoba oprávněná jednat</w:t>
      </w:r>
    </w:p>
    <w:p w14:paraId="3723026B" w14:textId="09512D57" w:rsidR="00FF2961" w:rsidRPr="00610053" w:rsidRDefault="00FF2961" w:rsidP="00FF2961">
      <w:pPr>
        <w:pStyle w:val="Bezmezer"/>
        <w:tabs>
          <w:tab w:val="left" w:pos="3402"/>
        </w:tabs>
        <w:spacing w:after="80" w:line="240" w:lineRule="auto"/>
        <w:rPr>
          <w:rFonts w:asciiTheme="majorHAnsi" w:hAnsiTheme="majorHAnsi"/>
          <w:sz w:val="22"/>
          <w:szCs w:val="22"/>
        </w:rPr>
      </w:pPr>
      <w:r w:rsidRPr="00E8124C">
        <w:rPr>
          <w:sz w:val="22"/>
          <w:szCs w:val="22"/>
          <w:lang w:eastAsia="cs-CZ"/>
        </w:rPr>
        <w:t xml:space="preserve">ve </w:t>
      </w:r>
      <w:r w:rsidRPr="00610053">
        <w:rPr>
          <w:rFonts w:asciiTheme="majorHAnsi" w:hAnsiTheme="majorHAnsi"/>
          <w:sz w:val="22"/>
          <w:szCs w:val="22"/>
        </w:rPr>
        <w:t>věcech technických:</w:t>
      </w:r>
      <w:r w:rsidRPr="00610053">
        <w:rPr>
          <w:rFonts w:asciiTheme="majorHAnsi" w:hAnsiTheme="majorHAnsi"/>
          <w:sz w:val="22"/>
          <w:szCs w:val="22"/>
        </w:rPr>
        <w:tab/>
      </w:r>
      <w:r w:rsidR="00E8124C" w:rsidRPr="00610053">
        <w:rPr>
          <w:rFonts w:asciiTheme="majorHAnsi" w:hAnsiTheme="majorHAnsi"/>
          <w:sz w:val="22"/>
          <w:szCs w:val="22"/>
        </w:rPr>
        <w:t xml:space="preserve">Ing. </w:t>
      </w:r>
      <w:proofErr w:type="spellStart"/>
      <w:r w:rsidR="00E8124C" w:rsidRPr="00610053">
        <w:rPr>
          <w:rFonts w:asciiTheme="majorHAnsi" w:hAnsiTheme="majorHAnsi"/>
          <w:sz w:val="22"/>
          <w:szCs w:val="22"/>
        </w:rPr>
        <w:t>Radoslaw</w:t>
      </w:r>
      <w:proofErr w:type="spellEnd"/>
      <w:r w:rsidR="00E8124C" w:rsidRPr="00610053">
        <w:rPr>
          <w:rFonts w:asciiTheme="majorHAnsi" w:hAnsiTheme="majorHAnsi"/>
          <w:sz w:val="22"/>
          <w:szCs w:val="22"/>
        </w:rPr>
        <w:t xml:space="preserve"> </w:t>
      </w:r>
      <w:proofErr w:type="spellStart"/>
      <w:r w:rsidR="00E8124C" w:rsidRPr="00610053">
        <w:rPr>
          <w:rFonts w:asciiTheme="majorHAnsi" w:hAnsiTheme="majorHAnsi"/>
          <w:sz w:val="22"/>
          <w:szCs w:val="22"/>
        </w:rPr>
        <w:t>Rodomski</w:t>
      </w:r>
      <w:proofErr w:type="spellEnd"/>
    </w:p>
    <w:p w14:paraId="55208F4C" w14:textId="50C392C9" w:rsidR="00FF2961" w:rsidRPr="00610053" w:rsidRDefault="00FF2961" w:rsidP="00610053">
      <w:pPr>
        <w:pStyle w:val="Bezmezer"/>
        <w:tabs>
          <w:tab w:val="left" w:pos="3402"/>
        </w:tabs>
        <w:spacing w:after="80" w:line="240" w:lineRule="auto"/>
        <w:rPr>
          <w:rFonts w:asciiTheme="majorHAnsi" w:hAnsiTheme="majorHAnsi"/>
          <w:sz w:val="22"/>
          <w:szCs w:val="22"/>
        </w:rPr>
      </w:pPr>
      <w:r w:rsidRPr="00610053">
        <w:rPr>
          <w:rFonts w:asciiTheme="majorHAnsi" w:hAnsiTheme="majorHAnsi"/>
          <w:sz w:val="22"/>
          <w:szCs w:val="22"/>
        </w:rPr>
        <w:t>e-mail:</w:t>
      </w:r>
      <w:r w:rsidRPr="00610053">
        <w:rPr>
          <w:rFonts w:asciiTheme="majorHAnsi" w:hAnsiTheme="majorHAnsi"/>
          <w:sz w:val="22"/>
          <w:szCs w:val="22"/>
        </w:rPr>
        <w:tab/>
      </w:r>
      <w:r w:rsidR="00E8124C" w:rsidRPr="00522769">
        <w:rPr>
          <w:rFonts w:asciiTheme="majorHAnsi" w:hAnsiTheme="majorHAnsi"/>
          <w:sz w:val="22"/>
          <w:szCs w:val="22"/>
          <w:highlight w:val="black"/>
        </w:rPr>
        <w:t>dt@agrosur.com.pl</w:t>
      </w:r>
    </w:p>
    <w:p w14:paraId="5D263AF0" w14:textId="6A35F80F" w:rsidR="00FF2961" w:rsidRPr="00610053" w:rsidRDefault="00FF2961" w:rsidP="00FF2961">
      <w:pPr>
        <w:pStyle w:val="Bezmezer"/>
        <w:tabs>
          <w:tab w:val="left" w:pos="3402"/>
        </w:tabs>
        <w:spacing w:after="80" w:line="240" w:lineRule="auto"/>
        <w:rPr>
          <w:rFonts w:asciiTheme="majorHAnsi" w:hAnsiTheme="majorHAnsi"/>
          <w:sz w:val="22"/>
          <w:szCs w:val="22"/>
        </w:rPr>
      </w:pPr>
      <w:r w:rsidRPr="00610053">
        <w:rPr>
          <w:rFonts w:asciiTheme="majorHAnsi" w:hAnsiTheme="majorHAnsi"/>
          <w:sz w:val="22"/>
          <w:szCs w:val="22"/>
        </w:rPr>
        <w:t>telefon:</w:t>
      </w:r>
      <w:r w:rsidRPr="00610053">
        <w:rPr>
          <w:rFonts w:asciiTheme="majorHAnsi" w:hAnsiTheme="majorHAnsi"/>
          <w:sz w:val="22"/>
          <w:szCs w:val="22"/>
        </w:rPr>
        <w:tab/>
      </w:r>
      <w:r w:rsidR="00E8124C" w:rsidRPr="00522769">
        <w:rPr>
          <w:rFonts w:asciiTheme="majorHAnsi" w:hAnsiTheme="majorHAnsi"/>
          <w:sz w:val="22"/>
          <w:szCs w:val="22"/>
          <w:highlight w:val="black"/>
        </w:rPr>
        <w:t>0048 500 038 406</w:t>
      </w:r>
    </w:p>
    <w:p w14:paraId="6558E517" w14:textId="77777777" w:rsidR="00E8124C" w:rsidRPr="00C827A2" w:rsidRDefault="00E8124C" w:rsidP="00FF2961">
      <w:pPr>
        <w:pStyle w:val="Bezmezer"/>
        <w:tabs>
          <w:tab w:val="left" w:pos="3402"/>
        </w:tabs>
        <w:spacing w:after="80" w:line="240" w:lineRule="auto"/>
        <w:rPr>
          <w:sz w:val="16"/>
          <w:szCs w:val="16"/>
          <w:shd w:val="clear" w:color="auto" w:fill="FFFF00"/>
        </w:rPr>
      </w:pPr>
    </w:p>
    <w:p w14:paraId="71C52608" w14:textId="76DAFB9C" w:rsidR="00E8124C" w:rsidRPr="00E8124C" w:rsidRDefault="00E8124C" w:rsidP="00C827A2">
      <w:pPr>
        <w:spacing w:after="0"/>
        <w:rPr>
          <w:b/>
          <w:bCs/>
          <w:sz w:val="24"/>
          <w:szCs w:val="24"/>
          <w:lang w:val="cs-CZ"/>
        </w:rPr>
      </w:pPr>
      <w:r w:rsidRPr="00E8124C">
        <w:rPr>
          <w:b/>
          <w:bCs/>
          <w:sz w:val="24"/>
          <w:szCs w:val="24"/>
          <w:lang w:val="cs-CZ"/>
        </w:rPr>
        <w:t xml:space="preserve">AGRO-SUR </w:t>
      </w:r>
      <w:r>
        <w:rPr>
          <w:b/>
          <w:bCs/>
          <w:sz w:val="24"/>
          <w:szCs w:val="24"/>
          <w:lang w:val="cs-CZ"/>
        </w:rPr>
        <w:t>TECHNIKA, s.r.o</w:t>
      </w:r>
      <w:r w:rsidRPr="00E8124C">
        <w:rPr>
          <w:b/>
          <w:bCs/>
          <w:sz w:val="24"/>
          <w:szCs w:val="24"/>
          <w:lang w:val="cs-CZ"/>
        </w:rPr>
        <w:t xml:space="preserve"> – účastník </w:t>
      </w:r>
      <w:r>
        <w:rPr>
          <w:b/>
          <w:bCs/>
          <w:sz w:val="24"/>
          <w:szCs w:val="24"/>
          <w:lang w:val="cs-CZ"/>
        </w:rPr>
        <w:t>2</w:t>
      </w:r>
    </w:p>
    <w:p w14:paraId="3350E6BC" w14:textId="765113D3" w:rsidR="00E8124C" w:rsidRPr="00610053" w:rsidRDefault="00E8124C" w:rsidP="00610053">
      <w:pPr>
        <w:pStyle w:val="Bezmezer"/>
        <w:tabs>
          <w:tab w:val="left" w:pos="3402"/>
        </w:tabs>
        <w:spacing w:after="80" w:line="240" w:lineRule="auto"/>
        <w:rPr>
          <w:rFonts w:asciiTheme="majorHAnsi" w:hAnsiTheme="majorHAnsi"/>
          <w:sz w:val="22"/>
          <w:szCs w:val="22"/>
        </w:rPr>
      </w:pPr>
      <w:r w:rsidRPr="009556B1">
        <w:rPr>
          <w:sz w:val="22"/>
          <w:szCs w:val="22"/>
        </w:rPr>
        <w:t>Sídlo:</w:t>
      </w:r>
      <w:r w:rsidRPr="00610053">
        <w:rPr>
          <w:rFonts w:asciiTheme="majorHAnsi" w:hAnsiTheme="majorHAnsi"/>
          <w:sz w:val="22"/>
          <w:szCs w:val="22"/>
        </w:rPr>
        <w:tab/>
        <w:t>737 01 Český Těšín, Štefánikova 123/22, CZ</w:t>
      </w:r>
    </w:p>
    <w:p w14:paraId="41B08E71" w14:textId="6174AC2D" w:rsidR="00E8124C" w:rsidRPr="00610053" w:rsidRDefault="00E8124C" w:rsidP="00610053">
      <w:pPr>
        <w:pStyle w:val="Bezmezer"/>
        <w:tabs>
          <w:tab w:val="left" w:pos="3402"/>
        </w:tabs>
        <w:spacing w:after="80" w:line="240" w:lineRule="auto"/>
        <w:rPr>
          <w:rFonts w:asciiTheme="majorHAnsi" w:hAnsiTheme="majorHAnsi"/>
          <w:sz w:val="22"/>
          <w:szCs w:val="22"/>
        </w:rPr>
      </w:pPr>
      <w:r w:rsidRPr="00610053">
        <w:rPr>
          <w:rFonts w:asciiTheme="majorHAnsi" w:hAnsiTheme="majorHAnsi"/>
          <w:sz w:val="22"/>
          <w:szCs w:val="22"/>
        </w:rPr>
        <w:t>Statutární zástupce:</w:t>
      </w:r>
      <w:r w:rsidRPr="00610053">
        <w:rPr>
          <w:rFonts w:asciiTheme="majorHAnsi" w:hAnsiTheme="majorHAnsi"/>
          <w:sz w:val="22"/>
          <w:szCs w:val="22"/>
        </w:rPr>
        <w:tab/>
        <w:t xml:space="preserve">Wojciech </w:t>
      </w:r>
      <w:proofErr w:type="spellStart"/>
      <w:r w:rsidRPr="00610053">
        <w:rPr>
          <w:rFonts w:asciiTheme="majorHAnsi" w:hAnsiTheme="majorHAnsi"/>
          <w:sz w:val="22"/>
          <w:szCs w:val="22"/>
        </w:rPr>
        <w:t>Surowiec</w:t>
      </w:r>
      <w:proofErr w:type="spellEnd"/>
      <w:r w:rsidRPr="00610053">
        <w:rPr>
          <w:rFonts w:asciiTheme="majorHAnsi" w:hAnsiTheme="majorHAnsi"/>
          <w:sz w:val="22"/>
          <w:szCs w:val="22"/>
        </w:rPr>
        <w:t>, jednatel</w:t>
      </w:r>
    </w:p>
    <w:p w14:paraId="2D555E38" w14:textId="3C3D2FAB" w:rsidR="00E8124C" w:rsidRPr="00610053" w:rsidRDefault="00E8124C" w:rsidP="00E8124C">
      <w:pPr>
        <w:pStyle w:val="Bezmezer"/>
        <w:tabs>
          <w:tab w:val="left" w:pos="3402"/>
        </w:tabs>
        <w:spacing w:after="80" w:line="240" w:lineRule="auto"/>
        <w:rPr>
          <w:rFonts w:asciiTheme="majorHAnsi" w:hAnsiTheme="majorHAnsi"/>
          <w:sz w:val="22"/>
          <w:szCs w:val="22"/>
        </w:rPr>
      </w:pPr>
      <w:r w:rsidRPr="00610053">
        <w:rPr>
          <w:rFonts w:asciiTheme="majorHAnsi" w:hAnsiTheme="majorHAnsi"/>
          <w:sz w:val="22"/>
          <w:szCs w:val="22"/>
        </w:rPr>
        <w:t>IČO:</w:t>
      </w:r>
      <w:r w:rsidRPr="00610053">
        <w:rPr>
          <w:rFonts w:asciiTheme="majorHAnsi" w:hAnsiTheme="majorHAnsi"/>
          <w:sz w:val="22"/>
          <w:szCs w:val="22"/>
        </w:rPr>
        <w:tab/>
        <w:t>03196674</w:t>
      </w:r>
    </w:p>
    <w:p w14:paraId="3F0C43AA" w14:textId="0042BFCC" w:rsidR="00E8124C" w:rsidRPr="00610053" w:rsidRDefault="00E8124C" w:rsidP="00E8124C">
      <w:pPr>
        <w:pStyle w:val="Bezmezer"/>
        <w:tabs>
          <w:tab w:val="left" w:pos="3402"/>
        </w:tabs>
        <w:spacing w:after="80" w:line="240" w:lineRule="auto"/>
        <w:rPr>
          <w:rFonts w:asciiTheme="majorHAnsi" w:hAnsiTheme="majorHAnsi"/>
          <w:sz w:val="22"/>
          <w:szCs w:val="22"/>
        </w:rPr>
      </w:pPr>
      <w:r w:rsidRPr="00610053">
        <w:rPr>
          <w:rFonts w:asciiTheme="majorHAnsi" w:hAnsiTheme="majorHAnsi"/>
          <w:sz w:val="22"/>
          <w:szCs w:val="22"/>
        </w:rPr>
        <w:t>DIČ:</w:t>
      </w:r>
      <w:r w:rsidRPr="00610053">
        <w:rPr>
          <w:rFonts w:asciiTheme="majorHAnsi" w:hAnsiTheme="majorHAnsi"/>
          <w:sz w:val="22"/>
          <w:szCs w:val="22"/>
        </w:rPr>
        <w:tab/>
        <w:t>CZ03196674</w:t>
      </w:r>
    </w:p>
    <w:p w14:paraId="548CA8DF" w14:textId="3D7B04FA" w:rsidR="00E8124C" w:rsidRPr="00610053" w:rsidRDefault="00E8124C" w:rsidP="00610053">
      <w:pPr>
        <w:pStyle w:val="Bezmezer"/>
        <w:tabs>
          <w:tab w:val="left" w:pos="3402"/>
        </w:tabs>
        <w:spacing w:after="80" w:line="240" w:lineRule="auto"/>
        <w:rPr>
          <w:rFonts w:asciiTheme="majorHAnsi" w:hAnsiTheme="majorHAnsi"/>
          <w:sz w:val="22"/>
          <w:szCs w:val="22"/>
        </w:rPr>
      </w:pPr>
      <w:r w:rsidRPr="00610053">
        <w:rPr>
          <w:rFonts w:asciiTheme="majorHAnsi" w:hAnsiTheme="majorHAnsi"/>
          <w:sz w:val="22"/>
          <w:szCs w:val="22"/>
        </w:rPr>
        <w:t>Zapsán v Obchodním rejstříku vedeném K</w:t>
      </w:r>
      <w:r w:rsidR="00C827A2" w:rsidRPr="00610053">
        <w:rPr>
          <w:rFonts w:asciiTheme="majorHAnsi" w:hAnsiTheme="majorHAnsi"/>
          <w:sz w:val="22"/>
          <w:szCs w:val="22"/>
        </w:rPr>
        <w:t>rajským soudem v Ostravě</w:t>
      </w:r>
      <w:r w:rsidRPr="00610053">
        <w:rPr>
          <w:rFonts w:asciiTheme="majorHAnsi" w:hAnsiTheme="majorHAnsi"/>
          <w:sz w:val="22"/>
          <w:szCs w:val="22"/>
        </w:rPr>
        <w:t xml:space="preserve"> </w:t>
      </w:r>
      <w:proofErr w:type="spellStart"/>
      <w:r w:rsidRPr="00610053">
        <w:rPr>
          <w:rFonts w:asciiTheme="majorHAnsi" w:hAnsiTheme="majorHAnsi"/>
          <w:sz w:val="22"/>
          <w:szCs w:val="22"/>
        </w:rPr>
        <w:t>sp</w:t>
      </w:r>
      <w:proofErr w:type="spellEnd"/>
      <w:r w:rsidRPr="00610053">
        <w:rPr>
          <w:rFonts w:asciiTheme="majorHAnsi" w:hAnsiTheme="majorHAnsi"/>
          <w:sz w:val="22"/>
          <w:szCs w:val="22"/>
        </w:rPr>
        <w:t>. zn.</w:t>
      </w:r>
      <w:r w:rsidR="00C827A2" w:rsidRPr="00610053">
        <w:rPr>
          <w:rFonts w:asciiTheme="majorHAnsi" w:hAnsiTheme="majorHAnsi"/>
          <w:sz w:val="22"/>
          <w:szCs w:val="22"/>
        </w:rPr>
        <w:t>59549</w:t>
      </w:r>
    </w:p>
    <w:p w14:paraId="3337643B" w14:textId="47847838" w:rsidR="00E8124C" w:rsidRPr="00610053" w:rsidRDefault="00C827A2" w:rsidP="00610053">
      <w:pPr>
        <w:pStyle w:val="Bezmezer"/>
        <w:tabs>
          <w:tab w:val="left" w:pos="3402"/>
        </w:tabs>
        <w:spacing w:after="80" w:line="240" w:lineRule="auto"/>
        <w:rPr>
          <w:rFonts w:asciiTheme="majorHAnsi" w:hAnsiTheme="majorHAnsi"/>
          <w:sz w:val="22"/>
          <w:szCs w:val="22"/>
        </w:rPr>
      </w:pPr>
      <w:r w:rsidRPr="00610053">
        <w:rPr>
          <w:rFonts w:asciiTheme="majorHAnsi" w:hAnsiTheme="majorHAnsi"/>
          <w:sz w:val="22"/>
          <w:szCs w:val="22"/>
        </w:rPr>
        <w:t xml:space="preserve">Bankovní spojení, </w:t>
      </w:r>
      <w:proofErr w:type="spellStart"/>
      <w:r w:rsidRPr="00610053">
        <w:rPr>
          <w:rFonts w:asciiTheme="majorHAnsi" w:hAnsiTheme="majorHAnsi"/>
          <w:sz w:val="22"/>
          <w:szCs w:val="22"/>
        </w:rPr>
        <w:t>č.ú</w:t>
      </w:r>
      <w:proofErr w:type="spellEnd"/>
      <w:r w:rsidRPr="00610053">
        <w:rPr>
          <w:rFonts w:asciiTheme="majorHAnsi" w:hAnsiTheme="majorHAnsi"/>
          <w:sz w:val="22"/>
          <w:szCs w:val="22"/>
        </w:rPr>
        <w:t>. / kód banky</w:t>
      </w:r>
      <w:r w:rsidRPr="00610053">
        <w:rPr>
          <w:rFonts w:asciiTheme="majorHAnsi" w:hAnsiTheme="majorHAnsi"/>
          <w:sz w:val="22"/>
          <w:szCs w:val="22"/>
        </w:rPr>
        <w:tab/>
      </w:r>
      <w:r w:rsidRPr="00522769">
        <w:rPr>
          <w:rFonts w:asciiTheme="majorHAnsi" w:hAnsiTheme="majorHAnsi"/>
          <w:sz w:val="22"/>
          <w:szCs w:val="22"/>
          <w:highlight w:val="black"/>
        </w:rPr>
        <w:t>RZBCCZPP/CZ 32 5500 0000 0081 2332 4001</w:t>
      </w:r>
    </w:p>
    <w:p w14:paraId="6F0CF084" w14:textId="77777777" w:rsidR="00E8124C" w:rsidRPr="00610053" w:rsidRDefault="00E8124C" w:rsidP="00E8124C">
      <w:pPr>
        <w:pStyle w:val="Bezmezer"/>
        <w:tabs>
          <w:tab w:val="left" w:pos="3402"/>
        </w:tabs>
        <w:spacing w:after="80" w:line="240" w:lineRule="auto"/>
        <w:rPr>
          <w:rFonts w:asciiTheme="majorHAnsi" w:hAnsiTheme="majorHAnsi"/>
          <w:sz w:val="22"/>
          <w:szCs w:val="22"/>
        </w:rPr>
      </w:pPr>
      <w:r w:rsidRPr="00610053">
        <w:rPr>
          <w:rFonts w:asciiTheme="majorHAnsi" w:hAnsiTheme="majorHAnsi"/>
          <w:sz w:val="22"/>
          <w:szCs w:val="22"/>
        </w:rPr>
        <w:t>Osoba oprávněná jednat</w:t>
      </w:r>
    </w:p>
    <w:p w14:paraId="5E73E3EC" w14:textId="77777777" w:rsidR="00E8124C" w:rsidRPr="00610053" w:rsidRDefault="00E8124C" w:rsidP="00E8124C">
      <w:pPr>
        <w:pStyle w:val="Bezmezer"/>
        <w:tabs>
          <w:tab w:val="left" w:pos="3402"/>
        </w:tabs>
        <w:spacing w:after="80" w:line="240" w:lineRule="auto"/>
        <w:rPr>
          <w:rFonts w:asciiTheme="majorHAnsi" w:hAnsiTheme="majorHAnsi"/>
          <w:sz w:val="22"/>
          <w:szCs w:val="22"/>
        </w:rPr>
      </w:pPr>
      <w:r w:rsidRPr="00610053">
        <w:rPr>
          <w:rFonts w:asciiTheme="majorHAnsi" w:hAnsiTheme="majorHAnsi"/>
          <w:sz w:val="22"/>
          <w:szCs w:val="22"/>
        </w:rPr>
        <w:t>ve věcech technických:</w:t>
      </w:r>
      <w:r w:rsidRPr="00610053">
        <w:rPr>
          <w:rFonts w:asciiTheme="majorHAnsi" w:hAnsiTheme="majorHAnsi"/>
          <w:sz w:val="22"/>
          <w:szCs w:val="22"/>
        </w:rPr>
        <w:tab/>
        <w:t xml:space="preserve">Ing. </w:t>
      </w:r>
      <w:proofErr w:type="spellStart"/>
      <w:r w:rsidRPr="00610053">
        <w:rPr>
          <w:rFonts w:asciiTheme="majorHAnsi" w:hAnsiTheme="majorHAnsi"/>
          <w:sz w:val="22"/>
          <w:szCs w:val="22"/>
        </w:rPr>
        <w:t>Radoslaw</w:t>
      </w:r>
      <w:proofErr w:type="spellEnd"/>
      <w:r w:rsidRPr="00610053">
        <w:rPr>
          <w:rFonts w:asciiTheme="majorHAnsi" w:hAnsiTheme="majorHAnsi"/>
          <w:sz w:val="22"/>
          <w:szCs w:val="22"/>
        </w:rPr>
        <w:t xml:space="preserve"> </w:t>
      </w:r>
      <w:proofErr w:type="spellStart"/>
      <w:r w:rsidRPr="00610053">
        <w:rPr>
          <w:rFonts w:asciiTheme="majorHAnsi" w:hAnsiTheme="majorHAnsi"/>
          <w:sz w:val="22"/>
          <w:szCs w:val="22"/>
        </w:rPr>
        <w:t>Rodomski</w:t>
      </w:r>
      <w:proofErr w:type="spellEnd"/>
    </w:p>
    <w:p w14:paraId="1EFBCB33" w14:textId="77777777" w:rsidR="00E8124C" w:rsidRPr="00610053" w:rsidRDefault="00E8124C" w:rsidP="00610053">
      <w:pPr>
        <w:pStyle w:val="Bezmezer"/>
        <w:tabs>
          <w:tab w:val="left" w:pos="3402"/>
        </w:tabs>
        <w:spacing w:after="80" w:line="240" w:lineRule="auto"/>
        <w:rPr>
          <w:rFonts w:asciiTheme="majorHAnsi" w:hAnsiTheme="majorHAnsi"/>
          <w:sz w:val="22"/>
          <w:szCs w:val="22"/>
        </w:rPr>
      </w:pPr>
      <w:r w:rsidRPr="00610053">
        <w:rPr>
          <w:rFonts w:asciiTheme="majorHAnsi" w:hAnsiTheme="majorHAnsi"/>
          <w:sz w:val="22"/>
          <w:szCs w:val="22"/>
        </w:rPr>
        <w:t>e-mail:</w:t>
      </w:r>
      <w:r w:rsidRPr="00610053">
        <w:rPr>
          <w:rFonts w:asciiTheme="majorHAnsi" w:hAnsiTheme="majorHAnsi"/>
          <w:sz w:val="22"/>
          <w:szCs w:val="22"/>
        </w:rPr>
        <w:tab/>
      </w:r>
      <w:r w:rsidRPr="00522769">
        <w:rPr>
          <w:rFonts w:asciiTheme="majorHAnsi" w:hAnsiTheme="majorHAnsi"/>
          <w:sz w:val="22"/>
          <w:szCs w:val="22"/>
          <w:highlight w:val="black"/>
        </w:rPr>
        <w:t>dt@agrosur.com.pl</w:t>
      </w:r>
    </w:p>
    <w:p w14:paraId="3CAF1DAC" w14:textId="64125D5A" w:rsidR="00E8124C" w:rsidRPr="00610053" w:rsidRDefault="00E8124C" w:rsidP="00E8124C">
      <w:pPr>
        <w:pStyle w:val="Bezmezer"/>
        <w:tabs>
          <w:tab w:val="left" w:pos="3402"/>
        </w:tabs>
        <w:spacing w:after="80" w:line="240" w:lineRule="auto"/>
        <w:rPr>
          <w:rFonts w:asciiTheme="majorHAnsi" w:hAnsiTheme="majorHAnsi"/>
          <w:sz w:val="22"/>
          <w:szCs w:val="22"/>
        </w:rPr>
      </w:pPr>
      <w:r w:rsidRPr="00610053">
        <w:rPr>
          <w:rFonts w:asciiTheme="majorHAnsi" w:hAnsiTheme="majorHAnsi"/>
          <w:sz w:val="22"/>
          <w:szCs w:val="22"/>
        </w:rPr>
        <w:t>telefon:</w:t>
      </w:r>
      <w:r w:rsidRPr="00610053">
        <w:rPr>
          <w:rFonts w:asciiTheme="majorHAnsi" w:hAnsiTheme="majorHAnsi"/>
          <w:sz w:val="22"/>
          <w:szCs w:val="22"/>
        </w:rPr>
        <w:tab/>
      </w:r>
      <w:r w:rsidRPr="00522769">
        <w:rPr>
          <w:rFonts w:asciiTheme="majorHAnsi" w:hAnsiTheme="majorHAnsi"/>
          <w:sz w:val="22"/>
          <w:szCs w:val="22"/>
          <w:highlight w:val="black"/>
        </w:rPr>
        <w:t>0048 500 038 406</w:t>
      </w:r>
    </w:p>
    <w:p w14:paraId="25C5A5DA" w14:textId="77777777" w:rsidR="00E8124C" w:rsidRPr="009556B1" w:rsidRDefault="00E8124C" w:rsidP="00FF2961">
      <w:pPr>
        <w:pStyle w:val="Bezmezer"/>
        <w:tabs>
          <w:tab w:val="left" w:pos="3402"/>
        </w:tabs>
        <w:spacing w:after="80" w:line="240" w:lineRule="auto"/>
        <w:rPr>
          <w:sz w:val="22"/>
          <w:szCs w:val="22"/>
        </w:rPr>
      </w:pPr>
    </w:p>
    <w:p w14:paraId="5DE466DC" w14:textId="63AF5F62" w:rsidR="0004479A" w:rsidRPr="00C827A2" w:rsidRDefault="00FF2961" w:rsidP="00C827A2">
      <w:pPr>
        <w:pStyle w:val="Bezmezer"/>
        <w:rPr>
          <w:sz w:val="22"/>
          <w:szCs w:val="22"/>
        </w:rPr>
      </w:pPr>
      <w:r w:rsidRPr="009556B1">
        <w:rPr>
          <w:sz w:val="22"/>
          <w:szCs w:val="22"/>
        </w:rPr>
        <w:t xml:space="preserve"> </w:t>
      </w:r>
      <w:r w:rsidR="00F25B70" w:rsidRPr="009556B1">
        <w:rPr>
          <w:sz w:val="22"/>
          <w:szCs w:val="22"/>
        </w:rPr>
        <w:t>(d</w:t>
      </w:r>
      <w:r w:rsidR="00383912" w:rsidRPr="009556B1">
        <w:rPr>
          <w:sz w:val="22"/>
          <w:szCs w:val="22"/>
        </w:rPr>
        <w:t>á</w:t>
      </w:r>
      <w:r w:rsidR="00F25B70" w:rsidRPr="009556B1">
        <w:rPr>
          <w:sz w:val="22"/>
          <w:szCs w:val="22"/>
        </w:rPr>
        <w:t>le jen „</w:t>
      </w:r>
      <w:r w:rsidR="00E25691" w:rsidRPr="009556B1">
        <w:rPr>
          <w:sz w:val="22"/>
          <w:szCs w:val="22"/>
        </w:rPr>
        <w:t>Dodavatel</w:t>
      </w:r>
      <w:r w:rsidR="00F25B70" w:rsidRPr="009556B1">
        <w:rPr>
          <w:sz w:val="22"/>
          <w:szCs w:val="22"/>
        </w:rPr>
        <w:t xml:space="preserve">“ nebo </w:t>
      </w:r>
      <w:r w:rsidR="00C11789" w:rsidRPr="009556B1">
        <w:rPr>
          <w:sz w:val="22"/>
          <w:szCs w:val="22"/>
        </w:rPr>
        <w:t xml:space="preserve">též </w:t>
      </w:r>
      <w:r w:rsidR="00F25B70" w:rsidRPr="009556B1">
        <w:rPr>
          <w:sz w:val="22"/>
          <w:szCs w:val="22"/>
        </w:rPr>
        <w:t>„Zhotovitel“)</w:t>
      </w:r>
      <w:r w:rsidR="006E351B" w:rsidRPr="005E5210">
        <w:rPr>
          <w:color w:val="FF0000"/>
        </w:rPr>
        <w:br w:type="page"/>
      </w:r>
    </w:p>
    <w:p w14:paraId="7FD9F8FB" w14:textId="3FF01235" w:rsidR="00F106B1" w:rsidRPr="009F41AF" w:rsidRDefault="00F106B1" w:rsidP="00F106B1">
      <w:pPr>
        <w:pStyle w:val="Nadpis1"/>
        <w:numPr>
          <w:ilvl w:val="0"/>
          <w:numId w:val="0"/>
        </w:numPr>
        <w:spacing w:before="360"/>
        <w:ind w:firstLine="3828"/>
        <w:jc w:val="left"/>
        <w:rPr>
          <w:szCs w:val="22"/>
          <w:lang w:val="cs-CZ"/>
        </w:rPr>
      </w:pPr>
      <w:r>
        <w:rPr>
          <w:szCs w:val="22"/>
          <w:lang w:val="cs-CZ"/>
        </w:rPr>
        <w:lastRenderedPageBreak/>
        <w:t>PREAMBULE</w:t>
      </w:r>
    </w:p>
    <w:p w14:paraId="6BE308EA" w14:textId="122C111E" w:rsidR="00F106B1" w:rsidRPr="00F106B1" w:rsidRDefault="00F106B1" w:rsidP="00F106B1">
      <w:pPr>
        <w:spacing w:after="0" w:line="240" w:lineRule="auto"/>
        <w:rPr>
          <w:rFonts w:ascii="Cambria" w:hAnsi="Cambria" w:cs="Cambria"/>
          <w:color w:val="FF0000"/>
          <w:lang w:val="cs-CZ"/>
        </w:rPr>
      </w:pPr>
      <w:r>
        <w:rPr>
          <w:lang w:val="cs-CZ"/>
        </w:rPr>
        <w:t xml:space="preserve">Smluvní strany uzavřeli dne 18.6.2024 Smlouvu o dílo na realizaci stavby </w:t>
      </w:r>
      <w:r w:rsidRPr="00F106B1">
        <w:rPr>
          <w:b/>
          <w:bCs/>
          <w:lang w:val="cs-CZ"/>
        </w:rPr>
        <w:t>,,Novostavba výukových skleníkových učeben a technologií“</w:t>
      </w:r>
      <w:r>
        <w:rPr>
          <w:lang w:val="cs-CZ"/>
        </w:rPr>
        <w:t xml:space="preserve"> . V průběhu realizace stavby vznikla oprávněná potřeba rozšíření předmětu díla o práce, které jsou potřebné pro řádné dokončení funkčního díla. Zároveň vznikla potřeba některé práce / činnosti nerealizovat. Smluvní strany se domluvy na změně / úpravě smlou</w:t>
      </w:r>
      <w:r w:rsidRPr="00FE02D6">
        <w:rPr>
          <w:lang w:val="cs-CZ"/>
        </w:rPr>
        <w:t xml:space="preserve">vy. </w:t>
      </w:r>
      <w:r w:rsidR="00786F96" w:rsidRPr="00FE02D6">
        <w:rPr>
          <w:lang w:val="cs-CZ"/>
        </w:rPr>
        <w:t>Současně bylo konstatováno, že potřeba dodatečných prací s sebou nese časovou dotaci navíc a v kombinaci s nepříznivým počasím v době provádění bude dokončení díla prodlouženo o 1 měsíc.</w:t>
      </w:r>
    </w:p>
    <w:p w14:paraId="50111264" w14:textId="7F7A818D" w:rsidR="00F25B70" w:rsidRPr="009F41AF" w:rsidRDefault="00F25B70" w:rsidP="00C23526">
      <w:pPr>
        <w:pStyle w:val="Nadpis1"/>
        <w:spacing w:before="360"/>
        <w:ind w:left="0"/>
        <w:rPr>
          <w:szCs w:val="22"/>
          <w:lang w:val="cs-CZ"/>
        </w:rPr>
      </w:pPr>
      <w:r w:rsidRPr="009F41AF">
        <w:rPr>
          <w:szCs w:val="22"/>
          <w:lang w:val="cs-CZ"/>
        </w:rPr>
        <w:t>Předmět Smlouvy</w:t>
      </w:r>
    </w:p>
    <w:p w14:paraId="5DDBB9D7" w14:textId="333DF1F0" w:rsidR="00F25B70" w:rsidRDefault="00F106B1" w:rsidP="0009276E">
      <w:pPr>
        <w:pStyle w:val="Nadpis2"/>
        <w:numPr>
          <w:ilvl w:val="1"/>
          <w:numId w:val="7"/>
        </w:numPr>
        <w:spacing w:line="240" w:lineRule="auto"/>
        <w:ind w:left="0"/>
        <w:rPr>
          <w:sz w:val="22"/>
          <w:szCs w:val="22"/>
          <w:lang w:val="cs-CZ"/>
        </w:rPr>
      </w:pPr>
      <w:r>
        <w:rPr>
          <w:sz w:val="22"/>
          <w:szCs w:val="22"/>
          <w:lang w:val="cs-CZ"/>
        </w:rPr>
        <w:t>Předmět díla byl rozšířený o práce potřebné k řádnému dokončení</w:t>
      </w:r>
      <w:r w:rsidR="00C827A2">
        <w:rPr>
          <w:sz w:val="22"/>
          <w:szCs w:val="22"/>
          <w:lang w:val="cs-CZ"/>
        </w:rPr>
        <w:t xml:space="preserve"> stavby</w:t>
      </w:r>
      <w:r w:rsidR="00FE02D6">
        <w:rPr>
          <w:sz w:val="22"/>
          <w:szCs w:val="22"/>
          <w:lang w:val="cs-CZ"/>
        </w:rPr>
        <w:t>. Změny jsou podrobně popsány ve změnových listech, které jsou nedílnou součástí této smlouvy.</w:t>
      </w:r>
    </w:p>
    <w:p w14:paraId="6152FFBE" w14:textId="3D5F9D00" w:rsidR="0099539D" w:rsidRPr="00C827A2" w:rsidRDefault="0002767D" w:rsidP="00C827A2">
      <w:pPr>
        <w:pStyle w:val="Nadpis1"/>
        <w:numPr>
          <w:ilvl w:val="0"/>
          <w:numId w:val="9"/>
        </w:numPr>
        <w:spacing w:before="360"/>
        <w:ind w:left="0"/>
        <w:rPr>
          <w:szCs w:val="22"/>
          <w:lang w:val="cs-CZ"/>
        </w:rPr>
      </w:pPr>
      <w:r w:rsidRPr="0099539D">
        <w:rPr>
          <w:szCs w:val="22"/>
          <w:lang w:val="cs-CZ"/>
        </w:rPr>
        <w:t>Doba plnění</w:t>
      </w:r>
      <w:bookmarkStart w:id="0" w:name="_Ref389125091"/>
    </w:p>
    <w:p w14:paraId="1189DA41" w14:textId="686B4242" w:rsidR="0099539D" w:rsidRPr="0099539D" w:rsidRDefault="0099539D" w:rsidP="0099539D">
      <w:pPr>
        <w:rPr>
          <w:b/>
          <w:bCs/>
          <w:lang w:val="cs-CZ"/>
        </w:rPr>
      </w:pPr>
      <w:r w:rsidRPr="0099539D">
        <w:rPr>
          <w:b/>
          <w:bCs/>
          <w:lang w:val="cs-CZ"/>
        </w:rPr>
        <w:t>Bod č.3 odstavce IV nově zní:</w:t>
      </w:r>
    </w:p>
    <w:p w14:paraId="10666BFC" w14:textId="4A6DA3D2" w:rsidR="00697D95" w:rsidRPr="00C827A2" w:rsidRDefault="00697D95" w:rsidP="0009276E">
      <w:pPr>
        <w:pStyle w:val="Nadpis2"/>
        <w:numPr>
          <w:ilvl w:val="1"/>
          <w:numId w:val="10"/>
        </w:numPr>
        <w:ind w:left="0"/>
        <w:rPr>
          <w:rFonts w:asciiTheme="majorHAnsi" w:hAnsiTheme="majorHAnsi"/>
          <w:sz w:val="22"/>
          <w:szCs w:val="22"/>
          <w:lang w:val="cs-CZ"/>
        </w:rPr>
      </w:pPr>
      <w:r w:rsidRPr="00C827A2">
        <w:rPr>
          <w:rFonts w:asciiTheme="majorHAnsi" w:hAnsiTheme="majorHAnsi"/>
          <w:sz w:val="22"/>
          <w:szCs w:val="22"/>
          <w:lang w:val="cs-CZ"/>
        </w:rPr>
        <w:t xml:space="preserve">Maximální délka realizace díla je do </w:t>
      </w:r>
      <w:r w:rsidR="0099539D" w:rsidRPr="00C827A2">
        <w:rPr>
          <w:rFonts w:asciiTheme="majorHAnsi" w:hAnsiTheme="majorHAnsi"/>
          <w:sz w:val="22"/>
          <w:szCs w:val="22"/>
          <w:lang w:val="cs-CZ"/>
        </w:rPr>
        <w:t>8</w:t>
      </w:r>
      <w:r w:rsidRPr="00C827A2">
        <w:rPr>
          <w:rFonts w:asciiTheme="majorHAnsi" w:hAnsiTheme="majorHAnsi"/>
          <w:sz w:val="22"/>
          <w:szCs w:val="22"/>
          <w:lang w:val="cs-CZ"/>
        </w:rPr>
        <w:t xml:space="preserve"> měsíců od doručení písemné výzvy k převzetí staveniště a zahájení plnění předmětu veřejné zakázky. </w:t>
      </w:r>
    </w:p>
    <w:bookmarkEnd w:id="0"/>
    <w:p w14:paraId="6B31A116" w14:textId="77777777" w:rsidR="00F25B70" w:rsidRPr="001B36EE" w:rsidRDefault="0002767D" w:rsidP="00C23526">
      <w:pPr>
        <w:pStyle w:val="Nadpis1"/>
        <w:spacing w:before="360"/>
        <w:ind w:left="0"/>
        <w:rPr>
          <w:szCs w:val="22"/>
          <w:lang w:val="cs-CZ"/>
        </w:rPr>
      </w:pPr>
      <w:r w:rsidRPr="001B36EE">
        <w:rPr>
          <w:szCs w:val="22"/>
          <w:lang w:val="cs-CZ"/>
        </w:rPr>
        <w:t>Cena za provedení díla</w:t>
      </w:r>
    </w:p>
    <w:p w14:paraId="26E3CB18" w14:textId="70B0BC50" w:rsidR="0099539D" w:rsidRPr="00C827A2" w:rsidRDefault="0099539D" w:rsidP="0099539D">
      <w:pPr>
        <w:rPr>
          <w:b/>
          <w:bCs/>
          <w:lang w:val="cs-CZ"/>
        </w:rPr>
      </w:pPr>
      <w:r w:rsidRPr="00C827A2">
        <w:rPr>
          <w:b/>
          <w:bCs/>
          <w:lang w:val="cs-CZ"/>
        </w:rPr>
        <w:t>Bod č.1 odstavce V. nově zní:</w:t>
      </w:r>
    </w:p>
    <w:p w14:paraId="787681AE" w14:textId="1BCED898" w:rsidR="00F05D6F" w:rsidRPr="001B36EE" w:rsidRDefault="0065196D" w:rsidP="0009276E">
      <w:pPr>
        <w:pStyle w:val="Nadpis2"/>
        <w:numPr>
          <w:ilvl w:val="1"/>
          <w:numId w:val="6"/>
        </w:numPr>
        <w:spacing w:line="240" w:lineRule="auto"/>
        <w:ind w:left="0"/>
        <w:rPr>
          <w:sz w:val="22"/>
          <w:szCs w:val="22"/>
          <w:lang w:val="cs-CZ"/>
        </w:rPr>
      </w:pPr>
      <w:r w:rsidRPr="001B36EE">
        <w:rPr>
          <w:b/>
          <w:sz w:val="22"/>
          <w:szCs w:val="22"/>
          <w:lang w:val="cs-CZ"/>
        </w:rPr>
        <w:t>Celková cena za provedení díla</w:t>
      </w:r>
      <w:r w:rsidRPr="001B36EE">
        <w:rPr>
          <w:sz w:val="22"/>
          <w:szCs w:val="22"/>
          <w:lang w:val="cs-CZ"/>
        </w:rPr>
        <w:t xml:space="preserve"> je stanovena dohodou smluvních stran na základě cenové nabídky Zhotovitele podané v rámci </w:t>
      </w:r>
      <w:r w:rsidR="004E5749" w:rsidRPr="001B36EE">
        <w:rPr>
          <w:sz w:val="22"/>
          <w:szCs w:val="22"/>
          <w:lang w:val="cs-CZ"/>
        </w:rPr>
        <w:t>zadávacíh</w:t>
      </w:r>
      <w:r w:rsidRPr="001B36EE">
        <w:rPr>
          <w:sz w:val="22"/>
          <w:szCs w:val="22"/>
          <w:lang w:val="cs-CZ"/>
        </w:rPr>
        <w:t xml:space="preserve">o řízení na Veřejnou zakázku </w:t>
      </w:r>
      <w:r w:rsidR="00F8646D">
        <w:rPr>
          <w:sz w:val="22"/>
          <w:szCs w:val="22"/>
          <w:lang w:val="cs-CZ"/>
        </w:rPr>
        <w:t>a předložení změnových listů k tomuto dodatku</w:t>
      </w:r>
      <w:r w:rsidRPr="001B36EE">
        <w:rPr>
          <w:sz w:val="22"/>
          <w:szCs w:val="22"/>
          <w:lang w:val="cs-CZ"/>
        </w:rPr>
        <w:t xml:space="preserve"> </w:t>
      </w:r>
      <w:r w:rsidRPr="001B36EE">
        <w:rPr>
          <w:b/>
          <w:sz w:val="22"/>
          <w:szCs w:val="22"/>
          <w:lang w:val="cs-CZ"/>
        </w:rPr>
        <w:t>činí</w:t>
      </w:r>
      <w:r w:rsidRPr="001B36EE">
        <w:rPr>
          <w:sz w:val="22"/>
          <w:szCs w:val="22"/>
          <w:lang w:val="cs-CZ"/>
        </w:rPr>
        <w:t xml:space="preserve"> </w:t>
      </w:r>
      <w:r w:rsidR="00F05D6F" w:rsidRPr="001B36EE">
        <w:rPr>
          <w:sz w:val="22"/>
          <w:szCs w:val="22"/>
          <w:lang w:val="cs-CZ"/>
        </w:rPr>
        <w:t>celkem:</w:t>
      </w:r>
    </w:p>
    <w:tbl>
      <w:tblPr>
        <w:tblW w:w="9396" w:type="dxa"/>
        <w:tblCellMar>
          <w:left w:w="70" w:type="dxa"/>
          <w:right w:w="70" w:type="dxa"/>
        </w:tblCellMar>
        <w:tblLook w:val="04A0" w:firstRow="1" w:lastRow="0" w:firstColumn="1" w:lastColumn="0" w:noHBand="0" w:noVBand="1"/>
      </w:tblPr>
      <w:tblGrid>
        <w:gridCol w:w="3197"/>
        <w:gridCol w:w="1708"/>
        <w:gridCol w:w="2244"/>
        <w:gridCol w:w="2247"/>
      </w:tblGrid>
      <w:tr w:rsidR="00FE02D6" w:rsidRPr="00FE02D6" w14:paraId="2A2D8067" w14:textId="77777777" w:rsidTr="00FE02D6">
        <w:trPr>
          <w:trHeight w:val="315"/>
        </w:trPr>
        <w:tc>
          <w:tcPr>
            <w:tcW w:w="3197" w:type="dxa"/>
            <w:tcBorders>
              <w:top w:val="nil"/>
              <w:left w:val="nil"/>
              <w:bottom w:val="nil"/>
              <w:right w:val="nil"/>
            </w:tcBorders>
            <w:shd w:val="clear" w:color="auto" w:fill="auto"/>
            <w:noWrap/>
            <w:vAlign w:val="bottom"/>
            <w:hideMark/>
          </w:tcPr>
          <w:p w14:paraId="035478CF" w14:textId="77777777" w:rsidR="00FE02D6" w:rsidRPr="00FE02D6" w:rsidRDefault="00FE02D6" w:rsidP="00FE02D6">
            <w:pPr>
              <w:spacing w:after="0" w:line="240" w:lineRule="auto"/>
              <w:rPr>
                <w:rFonts w:ascii="Times New Roman" w:eastAsia="Times New Roman" w:hAnsi="Times New Roman" w:cs="Times New Roman"/>
                <w:sz w:val="20"/>
                <w:szCs w:val="20"/>
                <w:lang w:val="cs-CZ" w:eastAsia="cs-CZ"/>
              </w:rPr>
            </w:pPr>
          </w:p>
        </w:tc>
        <w:tc>
          <w:tcPr>
            <w:tcW w:w="17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AB5CE3" w14:textId="77777777" w:rsidR="00FE02D6" w:rsidRPr="00FE02D6" w:rsidRDefault="00FE02D6" w:rsidP="00FE02D6">
            <w:pPr>
              <w:spacing w:after="0" w:line="240" w:lineRule="auto"/>
              <w:jc w:val="center"/>
              <w:rPr>
                <w:rFonts w:eastAsia="Times New Roman"/>
                <w:b/>
                <w:bCs/>
                <w:color w:val="000000"/>
                <w:lang w:val="cs-CZ" w:eastAsia="cs-CZ"/>
              </w:rPr>
            </w:pPr>
            <w:r w:rsidRPr="00FE02D6">
              <w:rPr>
                <w:rFonts w:eastAsia="Times New Roman"/>
                <w:b/>
                <w:bCs/>
                <w:color w:val="000000"/>
                <w:lang w:val="cs-CZ" w:eastAsia="cs-CZ"/>
              </w:rPr>
              <w:t>Kč bez DPH</w:t>
            </w:r>
          </w:p>
        </w:tc>
        <w:tc>
          <w:tcPr>
            <w:tcW w:w="2244" w:type="dxa"/>
            <w:tcBorders>
              <w:top w:val="single" w:sz="8" w:space="0" w:color="auto"/>
              <w:left w:val="nil"/>
              <w:bottom w:val="single" w:sz="8" w:space="0" w:color="auto"/>
              <w:right w:val="single" w:sz="8" w:space="0" w:color="auto"/>
            </w:tcBorders>
            <w:shd w:val="clear" w:color="auto" w:fill="auto"/>
            <w:noWrap/>
            <w:vAlign w:val="center"/>
            <w:hideMark/>
          </w:tcPr>
          <w:p w14:paraId="7B175970" w14:textId="77777777" w:rsidR="00FE02D6" w:rsidRPr="00FE02D6" w:rsidRDefault="00FE02D6" w:rsidP="00FE02D6">
            <w:pPr>
              <w:spacing w:after="0" w:line="240" w:lineRule="auto"/>
              <w:jc w:val="center"/>
              <w:rPr>
                <w:rFonts w:eastAsia="Times New Roman"/>
                <w:b/>
                <w:bCs/>
                <w:color w:val="000000"/>
                <w:lang w:val="cs-CZ" w:eastAsia="cs-CZ"/>
              </w:rPr>
            </w:pPr>
            <w:r w:rsidRPr="00FE02D6">
              <w:rPr>
                <w:rFonts w:eastAsia="Times New Roman"/>
                <w:b/>
                <w:bCs/>
                <w:color w:val="000000"/>
                <w:lang w:val="cs-CZ" w:eastAsia="cs-CZ"/>
              </w:rPr>
              <w:t>DPH</w:t>
            </w:r>
          </w:p>
        </w:tc>
        <w:tc>
          <w:tcPr>
            <w:tcW w:w="2247" w:type="dxa"/>
            <w:tcBorders>
              <w:top w:val="single" w:sz="8" w:space="0" w:color="auto"/>
              <w:left w:val="nil"/>
              <w:bottom w:val="single" w:sz="8" w:space="0" w:color="auto"/>
              <w:right w:val="single" w:sz="8" w:space="0" w:color="auto"/>
            </w:tcBorders>
            <w:shd w:val="clear" w:color="auto" w:fill="auto"/>
            <w:noWrap/>
            <w:vAlign w:val="center"/>
            <w:hideMark/>
          </w:tcPr>
          <w:p w14:paraId="49CF20E3" w14:textId="77777777" w:rsidR="00FE02D6" w:rsidRPr="00FE02D6" w:rsidRDefault="00FE02D6" w:rsidP="00FE02D6">
            <w:pPr>
              <w:spacing w:after="0" w:line="240" w:lineRule="auto"/>
              <w:jc w:val="center"/>
              <w:rPr>
                <w:rFonts w:eastAsia="Times New Roman"/>
                <w:b/>
                <w:bCs/>
                <w:color w:val="000000"/>
                <w:lang w:val="cs-CZ" w:eastAsia="cs-CZ"/>
              </w:rPr>
            </w:pPr>
            <w:r w:rsidRPr="00FE02D6">
              <w:rPr>
                <w:rFonts w:eastAsia="Times New Roman"/>
                <w:b/>
                <w:bCs/>
                <w:color w:val="000000"/>
                <w:lang w:val="cs-CZ" w:eastAsia="cs-CZ"/>
              </w:rPr>
              <w:t>Kč celkem</w:t>
            </w:r>
          </w:p>
        </w:tc>
      </w:tr>
      <w:tr w:rsidR="00FE02D6" w:rsidRPr="00FE02D6" w14:paraId="646E7C98" w14:textId="77777777" w:rsidTr="00FE02D6">
        <w:trPr>
          <w:trHeight w:val="300"/>
        </w:trPr>
        <w:tc>
          <w:tcPr>
            <w:tcW w:w="319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A3C463" w14:textId="77777777" w:rsidR="00FE02D6" w:rsidRPr="00FE02D6" w:rsidRDefault="00FE02D6" w:rsidP="00FE02D6">
            <w:pPr>
              <w:spacing w:after="0" w:line="240" w:lineRule="auto"/>
              <w:rPr>
                <w:rFonts w:eastAsia="Times New Roman"/>
                <w:color w:val="000000"/>
                <w:lang w:val="cs-CZ" w:eastAsia="cs-CZ"/>
              </w:rPr>
            </w:pPr>
            <w:r w:rsidRPr="00FE02D6">
              <w:rPr>
                <w:rFonts w:eastAsia="Times New Roman"/>
                <w:color w:val="000000"/>
                <w:lang w:val="cs-CZ" w:eastAsia="cs-CZ"/>
              </w:rPr>
              <w:t>CENA DLE SOD</w:t>
            </w:r>
          </w:p>
        </w:tc>
        <w:tc>
          <w:tcPr>
            <w:tcW w:w="170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B1E30E" w14:textId="53F0AE8D" w:rsidR="00FE02D6" w:rsidRPr="00FE02D6" w:rsidRDefault="00FE02D6" w:rsidP="00FE02D6">
            <w:pPr>
              <w:spacing w:after="0" w:line="240" w:lineRule="auto"/>
              <w:jc w:val="right"/>
              <w:rPr>
                <w:rFonts w:eastAsia="Times New Roman"/>
                <w:color w:val="000000"/>
                <w:lang w:val="cs-CZ" w:eastAsia="cs-CZ"/>
              </w:rPr>
            </w:pPr>
            <w:r w:rsidRPr="00FE02D6">
              <w:rPr>
                <w:rFonts w:eastAsia="Times New Roman"/>
                <w:color w:val="000000"/>
                <w:lang w:val="cs-CZ" w:eastAsia="cs-CZ"/>
              </w:rPr>
              <w:t>38</w:t>
            </w:r>
            <w:r w:rsidR="00C827A2">
              <w:rPr>
                <w:rFonts w:eastAsia="Times New Roman"/>
                <w:color w:val="000000"/>
                <w:lang w:val="cs-CZ" w:eastAsia="cs-CZ"/>
              </w:rPr>
              <w:t>.</w:t>
            </w:r>
            <w:r w:rsidRPr="00FE02D6">
              <w:rPr>
                <w:rFonts w:eastAsia="Times New Roman"/>
                <w:color w:val="000000"/>
                <w:lang w:val="cs-CZ" w:eastAsia="cs-CZ"/>
              </w:rPr>
              <w:t>293</w:t>
            </w:r>
            <w:r w:rsidR="00C827A2">
              <w:rPr>
                <w:rFonts w:eastAsia="Times New Roman"/>
                <w:color w:val="000000"/>
                <w:lang w:val="cs-CZ" w:eastAsia="cs-CZ"/>
              </w:rPr>
              <w:t>.</w:t>
            </w:r>
            <w:r w:rsidRPr="00FE02D6">
              <w:rPr>
                <w:rFonts w:eastAsia="Times New Roman"/>
                <w:color w:val="000000"/>
                <w:lang w:val="cs-CZ" w:eastAsia="cs-CZ"/>
              </w:rPr>
              <w:t>000,00 Kč</w:t>
            </w:r>
          </w:p>
        </w:tc>
        <w:tc>
          <w:tcPr>
            <w:tcW w:w="2244" w:type="dxa"/>
            <w:tcBorders>
              <w:top w:val="single" w:sz="8" w:space="0" w:color="auto"/>
              <w:left w:val="nil"/>
              <w:bottom w:val="single" w:sz="4" w:space="0" w:color="auto"/>
              <w:right w:val="single" w:sz="4" w:space="0" w:color="auto"/>
            </w:tcBorders>
            <w:shd w:val="clear" w:color="auto" w:fill="auto"/>
            <w:noWrap/>
            <w:vAlign w:val="center"/>
            <w:hideMark/>
          </w:tcPr>
          <w:p w14:paraId="526068CD" w14:textId="1F6B1922" w:rsidR="00FE02D6" w:rsidRPr="00FE02D6" w:rsidRDefault="00FE02D6" w:rsidP="00FE02D6">
            <w:pPr>
              <w:spacing w:after="0" w:line="240" w:lineRule="auto"/>
              <w:jc w:val="right"/>
              <w:rPr>
                <w:rFonts w:eastAsia="Times New Roman"/>
                <w:color w:val="000000"/>
                <w:lang w:val="cs-CZ" w:eastAsia="cs-CZ"/>
              </w:rPr>
            </w:pPr>
            <w:r w:rsidRPr="00FE02D6">
              <w:rPr>
                <w:rFonts w:eastAsia="Times New Roman"/>
                <w:color w:val="000000"/>
                <w:lang w:val="cs-CZ" w:eastAsia="cs-CZ"/>
              </w:rPr>
              <w:t>8</w:t>
            </w:r>
            <w:r w:rsidR="00C827A2">
              <w:rPr>
                <w:rFonts w:eastAsia="Times New Roman"/>
                <w:color w:val="000000"/>
                <w:lang w:val="cs-CZ" w:eastAsia="cs-CZ"/>
              </w:rPr>
              <w:t>.</w:t>
            </w:r>
            <w:r w:rsidRPr="00FE02D6">
              <w:rPr>
                <w:rFonts w:eastAsia="Times New Roman"/>
                <w:color w:val="000000"/>
                <w:lang w:val="cs-CZ" w:eastAsia="cs-CZ"/>
              </w:rPr>
              <w:t>041</w:t>
            </w:r>
            <w:r w:rsidR="00C827A2">
              <w:rPr>
                <w:rFonts w:eastAsia="Times New Roman"/>
                <w:color w:val="000000"/>
                <w:lang w:val="cs-CZ" w:eastAsia="cs-CZ"/>
              </w:rPr>
              <w:t>.</w:t>
            </w:r>
            <w:r w:rsidRPr="00FE02D6">
              <w:rPr>
                <w:rFonts w:eastAsia="Times New Roman"/>
                <w:color w:val="000000"/>
                <w:lang w:val="cs-CZ" w:eastAsia="cs-CZ"/>
              </w:rPr>
              <w:t>530,00 Kč</w:t>
            </w:r>
          </w:p>
        </w:tc>
        <w:tc>
          <w:tcPr>
            <w:tcW w:w="2247" w:type="dxa"/>
            <w:tcBorders>
              <w:top w:val="nil"/>
              <w:left w:val="single" w:sz="4" w:space="0" w:color="auto"/>
              <w:bottom w:val="single" w:sz="4" w:space="0" w:color="auto"/>
              <w:right w:val="single" w:sz="8" w:space="0" w:color="auto"/>
            </w:tcBorders>
            <w:shd w:val="clear" w:color="auto" w:fill="auto"/>
            <w:noWrap/>
            <w:vAlign w:val="center"/>
            <w:hideMark/>
          </w:tcPr>
          <w:p w14:paraId="57A15CB5" w14:textId="2673F5E7" w:rsidR="00FE02D6" w:rsidRPr="00FE02D6" w:rsidRDefault="00FE02D6" w:rsidP="00FE02D6">
            <w:pPr>
              <w:spacing w:after="0" w:line="240" w:lineRule="auto"/>
              <w:jc w:val="right"/>
              <w:rPr>
                <w:rFonts w:eastAsia="Times New Roman"/>
                <w:color w:val="000000"/>
                <w:lang w:val="cs-CZ" w:eastAsia="cs-CZ"/>
              </w:rPr>
            </w:pPr>
            <w:r w:rsidRPr="00FE02D6">
              <w:rPr>
                <w:rFonts w:eastAsia="Times New Roman"/>
                <w:color w:val="000000"/>
                <w:lang w:val="cs-CZ" w:eastAsia="cs-CZ"/>
              </w:rPr>
              <w:t>4</w:t>
            </w:r>
            <w:r w:rsidR="00C827A2">
              <w:rPr>
                <w:rFonts w:eastAsia="Times New Roman"/>
                <w:color w:val="000000"/>
                <w:lang w:val="cs-CZ" w:eastAsia="cs-CZ"/>
              </w:rPr>
              <w:t>6.</w:t>
            </w:r>
            <w:r w:rsidRPr="00FE02D6">
              <w:rPr>
                <w:rFonts w:eastAsia="Times New Roman"/>
                <w:color w:val="000000"/>
                <w:lang w:val="cs-CZ" w:eastAsia="cs-CZ"/>
              </w:rPr>
              <w:t>334</w:t>
            </w:r>
            <w:r w:rsidR="00C827A2">
              <w:rPr>
                <w:rFonts w:eastAsia="Times New Roman"/>
                <w:color w:val="000000"/>
                <w:lang w:val="cs-CZ" w:eastAsia="cs-CZ"/>
              </w:rPr>
              <w:t>.</w:t>
            </w:r>
            <w:r w:rsidRPr="00FE02D6">
              <w:rPr>
                <w:rFonts w:eastAsia="Times New Roman"/>
                <w:color w:val="000000"/>
                <w:lang w:val="cs-CZ" w:eastAsia="cs-CZ"/>
              </w:rPr>
              <w:t>530,00 Kč</w:t>
            </w:r>
          </w:p>
        </w:tc>
      </w:tr>
      <w:tr w:rsidR="00FE02D6" w:rsidRPr="00FE02D6" w14:paraId="621DDF00" w14:textId="77777777" w:rsidTr="00FE02D6">
        <w:trPr>
          <w:trHeight w:val="315"/>
        </w:trPr>
        <w:tc>
          <w:tcPr>
            <w:tcW w:w="319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DAEC22F" w14:textId="77777777" w:rsidR="00FE02D6" w:rsidRPr="00FE02D6" w:rsidRDefault="00FE02D6" w:rsidP="00FE02D6">
            <w:pPr>
              <w:spacing w:after="0" w:line="240" w:lineRule="auto"/>
              <w:rPr>
                <w:rFonts w:eastAsia="Times New Roman"/>
                <w:color w:val="000000"/>
                <w:lang w:val="cs-CZ" w:eastAsia="cs-CZ"/>
              </w:rPr>
            </w:pPr>
            <w:r w:rsidRPr="00FE02D6">
              <w:rPr>
                <w:rFonts w:eastAsia="Times New Roman"/>
                <w:color w:val="000000"/>
                <w:lang w:val="cs-CZ" w:eastAsia="cs-CZ"/>
              </w:rPr>
              <w:t>CENA DLE DODATKU Č.1</w:t>
            </w:r>
          </w:p>
        </w:tc>
        <w:tc>
          <w:tcPr>
            <w:tcW w:w="170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45C85A7" w14:textId="320F00AD" w:rsidR="00FE02D6" w:rsidRPr="00FE02D6" w:rsidRDefault="00FE02D6" w:rsidP="00FE02D6">
            <w:pPr>
              <w:spacing w:after="0" w:line="240" w:lineRule="auto"/>
              <w:jc w:val="right"/>
              <w:rPr>
                <w:rFonts w:eastAsia="Times New Roman"/>
                <w:color w:val="000000"/>
                <w:lang w:val="cs-CZ" w:eastAsia="cs-CZ"/>
              </w:rPr>
            </w:pPr>
            <w:r w:rsidRPr="00FE02D6">
              <w:rPr>
                <w:rFonts w:eastAsia="Times New Roman"/>
                <w:color w:val="000000"/>
                <w:lang w:val="cs-CZ" w:eastAsia="cs-CZ"/>
              </w:rPr>
              <w:t>1</w:t>
            </w:r>
            <w:r w:rsidR="00C827A2">
              <w:rPr>
                <w:rFonts w:eastAsia="Times New Roman"/>
                <w:color w:val="000000"/>
                <w:lang w:val="cs-CZ" w:eastAsia="cs-CZ"/>
              </w:rPr>
              <w:t>.</w:t>
            </w:r>
            <w:r w:rsidRPr="00FE02D6">
              <w:rPr>
                <w:rFonts w:eastAsia="Times New Roman"/>
                <w:color w:val="000000"/>
                <w:lang w:val="cs-CZ" w:eastAsia="cs-CZ"/>
              </w:rPr>
              <w:t>697</w:t>
            </w:r>
            <w:r w:rsidR="00C827A2">
              <w:rPr>
                <w:rFonts w:eastAsia="Times New Roman"/>
                <w:color w:val="000000"/>
                <w:lang w:val="cs-CZ" w:eastAsia="cs-CZ"/>
              </w:rPr>
              <w:t>.</w:t>
            </w:r>
            <w:r w:rsidRPr="00FE02D6">
              <w:rPr>
                <w:rFonts w:eastAsia="Times New Roman"/>
                <w:color w:val="000000"/>
                <w:lang w:val="cs-CZ" w:eastAsia="cs-CZ"/>
              </w:rPr>
              <w:t>867,7</w:t>
            </w:r>
            <w:r w:rsidR="00DC2965">
              <w:rPr>
                <w:rFonts w:eastAsia="Times New Roman"/>
                <w:color w:val="000000"/>
                <w:lang w:val="cs-CZ" w:eastAsia="cs-CZ"/>
              </w:rPr>
              <w:t>4</w:t>
            </w:r>
            <w:r w:rsidRPr="00FE02D6">
              <w:rPr>
                <w:rFonts w:eastAsia="Times New Roman"/>
                <w:color w:val="000000"/>
                <w:lang w:val="cs-CZ" w:eastAsia="cs-CZ"/>
              </w:rPr>
              <w:t xml:space="preserve"> Kč</w:t>
            </w:r>
          </w:p>
        </w:tc>
        <w:tc>
          <w:tcPr>
            <w:tcW w:w="2244" w:type="dxa"/>
            <w:tcBorders>
              <w:top w:val="single" w:sz="4" w:space="0" w:color="auto"/>
              <w:left w:val="nil"/>
              <w:bottom w:val="single" w:sz="8" w:space="0" w:color="auto"/>
              <w:right w:val="single" w:sz="4" w:space="0" w:color="auto"/>
            </w:tcBorders>
            <w:shd w:val="clear" w:color="auto" w:fill="auto"/>
            <w:noWrap/>
            <w:vAlign w:val="center"/>
            <w:hideMark/>
          </w:tcPr>
          <w:p w14:paraId="5C8025D1" w14:textId="12079DCC" w:rsidR="00FE02D6" w:rsidRPr="00FE02D6" w:rsidRDefault="00FE02D6" w:rsidP="00FE02D6">
            <w:pPr>
              <w:spacing w:after="0" w:line="240" w:lineRule="auto"/>
              <w:jc w:val="right"/>
              <w:rPr>
                <w:rFonts w:eastAsia="Times New Roman"/>
                <w:color w:val="000000"/>
                <w:lang w:val="cs-CZ" w:eastAsia="cs-CZ"/>
              </w:rPr>
            </w:pPr>
            <w:r w:rsidRPr="00FE02D6">
              <w:rPr>
                <w:rFonts w:eastAsia="Times New Roman"/>
                <w:color w:val="000000"/>
                <w:lang w:val="cs-CZ" w:eastAsia="cs-CZ"/>
              </w:rPr>
              <w:t>356</w:t>
            </w:r>
            <w:r w:rsidR="00DC2965">
              <w:rPr>
                <w:rFonts w:eastAsia="Times New Roman"/>
                <w:color w:val="000000"/>
                <w:lang w:val="cs-CZ" w:eastAsia="cs-CZ"/>
              </w:rPr>
              <w:t>.</w:t>
            </w:r>
            <w:r w:rsidRPr="00FE02D6">
              <w:rPr>
                <w:rFonts w:eastAsia="Times New Roman"/>
                <w:color w:val="000000"/>
                <w:lang w:val="cs-CZ" w:eastAsia="cs-CZ"/>
              </w:rPr>
              <w:t>552,23 Kč</w:t>
            </w:r>
          </w:p>
        </w:tc>
        <w:tc>
          <w:tcPr>
            <w:tcW w:w="2247"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3B37AE13" w14:textId="43E2611A" w:rsidR="00FE02D6" w:rsidRPr="00FE02D6" w:rsidRDefault="00FE02D6" w:rsidP="00FE02D6">
            <w:pPr>
              <w:spacing w:after="0" w:line="240" w:lineRule="auto"/>
              <w:jc w:val="right"/>
              <w:rPr>
                <w:rFonts w:eastAsia="Times New Roman"/>
                <w:color w:val="000000"/>
                <w:lang w:val="cs-CZ" w:eastAsia="cs-CZ"/>
              </w:rPr>
            </w:pPr>
            <w:r w:rsidRPr="00FE02D6">
              <w:rPr>
                <w:rFonts w:eastAsia="Times New Roman"/>
                <w:color w:val="000000"/>
                <w:lang w:val="cs-CZ" w:eastAsia="cs-CZ"/>
              </w:rPr>
              <w:t>2</w:t>
            </w:r>
            <w:r w:rsidR="00DC2965">
              <w:rPr>
                <w:rFonts w:eastAsia="Times New Roman"/>
                <w:color w:val="000000"/>
                <w:lang w:val="cs-CZ" w:eastAsia="cs-CZ"/>
              </w:rPr>
              <w:t>.</w:t>
            </w:r>
            <w:r w:rsidRPr="00FE02D6">
              <w:rPr>
                <w:rFonts w:eastAsia="Times New Roman"/>
                <w:color w:val="000000"/>
                <w:lang w:val="cs-CZ" w:eastAsia="cs-CZ"/>
              </w:rPr>
              <w:t>054</w:t>
            </w:r>
            <w:r w:rsidR="00DC2965">
              <w:rPr>
                <w:rFonts w:eastAsia="Times New Roman"/>
                <w:color w:val="000000"/>
                <w:lang w:val="cs-CZ" w:eastAsia="cs-CZ"/>
              </w:rPr>
              <w:t>.</w:t>
            </w:r>
            <w:r w:rsidRPr="00FE02D6">
              <w:rPr>
                <w:rFonts w:eastAsia="Times New Roman"/>
                <w:color w:val="000000"/>
                <w:lang w:val="cs-CZ" w:eastAsia="cs-CZ"/>
              </w:rPr>
              <w:t>419,9</w:t>
            </w:r>
            <w:r w:rsidR="00DC2965">
              <w:rPr>
                <w:rFonts w:eastAsia="Times New Roman"/>
                <w:color w:val="000000"/>
                <w:lang w:val="cs-CZ" w:eastAsia="cs-CZ"/>
              </w:rPr>
              <w:t>7</w:t>
            </w:r>
            <w:r w:rsidRPr="00FE02D6">
              <w:rPr>
                <w:rFonts w:eastAsia="Times New Roman"/>
                <w:color w:val="000000"/>
                <w:lang w:val="cs-CZ" w:eastAsia="cs-CZ"/>
              </w:rPr>
              <w:t xml:space="preserve"> Kč</w:t>
            </w:r>
          </w:p>
        </w:tc>
      </w:tr>
      <w:tr w:rsidR="00FE02D6" w:rsidRPr="00FE02D6" w14:paraId="552DFB11" w14:textId="77777777" w:rsidTr="00FE02D6">
        <w:trPr>
          <w:trHeight w:val="315"/>
        </w:trPr>
        <w:tc>
          <w:tcPr>
            <w:tcW w:w="3197" w:type="dxa"/>
            <w:tcBorders>
              <w:top w:val="nil"/>
              <w:left w:val="single" w:sz="8" w:space="0" w:color="auto"/>
              <w:bottom w:val="single" w:sz="8" w:space="0" w:color="auto"/>
              <w:right w:val="single" w:sz="8" w:space="0" w:color="auto"/>
            </w:tcBorders>
            <w:shd w:val="clear" w:color="000000" w:fill="D0CECE"/>
            <w:noWrap/>
            <w:vAlign w:val="center"/>
            <w:hideMark/>
          </w:tcPr>
          <w:p w14:paraId="2F00E382" w14:textId="77777777" w:rsidR="00FE02D6" w:rsidRPr="00FE02D6" w:rsidRDefault="00FE02D6" w:rsidP="00FE02D6">
            <w:pPr>
              <w:spacing w:after="0" w:line="240" w:lineRule="auto"/>
              <w:rPr>
                <w:rFonts w:eastAsia="Times New Roman"/>
                <w:b/>
                <w:bCs/>
                <w:color w:val="000000"/>
                <w:lang w:val="cs-CZ" w:eastAsia="cs-CZ"/>
              </w:rPr>
            </w:pPr>
            <w:r w:rsidRPr="00FE02D6">
              <w:rPr>
                <w:rFonts w:eastAsia="Times New Roman"/>
                <w:b/>
                <w:bCs/>
                <w:color w:val="000000"/>
                <w:lang w:val="cs-CZ" w:eastAsia="cs-CZ"/>
              </w:rPr>
              <w:t>CENA DLE SOD A DODATKU Č.1</w:t>
            </w:r>
          </w:p>
        </w:tc>
        <w:tc>
          <w:tcPr>
            <w:tcW w:w="1708" w:type="dxa"/>
            <w:tcBorders>
              <w:top w:val="nil"/>
              <w:left w:val="nil"/>
              <w:bottom w:val="single" w:sz="8" w:space="0" w:color="auto"/>
              <w:right w:val="single" w:sz="8" w:space="0" w:color="auto"/>
            </w:tcBorders>
            <w:shd w:val="clear" w:color="000000" w:fill="D0CECE"/>
            <w:noWrap/>
            <w:vAlign w:val="center"/>
            <w:hideMark/>
          </w:tcPr>
          <w:p w14:paraId="5024CA44" w14:textId="1720C560" w:rsidR="00FE02D6" w:rsidRPr="00FE02D6" w:rsidRDefault="00FE02D6" w:rsidP="00FE02D6">
            <w:pPr>
              <w:spacing w:after="0" w:line="240" w:lineRule="auto"/>
              <w:jc w:val="right"/>
              <w:rPr>
                <w:rFonts w:eastAsia="Times New Roman"/>
                <w:b/>
                <w:bCs/>
                <w:color w:val="000000"/>
                <w:lang w:val="cs-CZ" w:eastAsia="cs-CZ"/>
              </w:rPr>
            </w:pPr>
            <w:r w:rsidRPr="00FE02D6">
              <w:rPr>
                <w:rFonts w:eastAsia="Times New Roman"/>
                <w:b/>
                <w:bCs/>
                <w:color w:val="000000"/>
                <w:lang w:val="cs-CZ" w:eastAsia="cs-CZ"/>
              </w:rPr>
              <w:t>39</w:t>
            </w:r>
            <w:r w:rsidR="00C827A2">
              <w:rPr>
                <w:rFonts w:eastAsia="Times New Roman"/>
                <w:b/>
                <w:bCs/>
                <w:color w:val="000000"/>
                <w:lang w:val="cs-CZ" w:eastAsia="cs-CZ"/>
              </w:rPr>
              <w:t>.</w:t>
            </w:r>
            <w:r w:rsidRPr="00FE02D6">
              <w:rPr>
                <w:rFonts w:eastAsia="Times New Roman"/>
                <w:b/>
                <w:bCs/>
                <w:color w:val="000000"/>
                <w:lang w:val="cs-CZ" w:eastAsia="cs-CZ"/>
              </w:rPr>
              <w:t>990</w:t>
            </w:r>
            <w:r w:rsidR="00C827A2">
              <w:rPr>
                <w:rFonts w:eastAsia="Times New Roman"/>
                <w:b/>
                <w:bCs/>
                <w:color w:val="000000"/>
                <w:lang w:val="cs-CZ" w:eastAsia="cs-CZ"/>
              </w:rPr>
              <w:t>.</w:t>
            </w:r>
            <w:r w:rsidRPr="00FE02D6">
              <w:rPr>
                <w:rFonts w:eastAsia="Times New Roman"/>
                <w:b/>
                <w:bCs/>
                <w:color w:val="000000"/>
                <w:lang w:val="cs-CZ" w:eastAsia="cs-CZ"/>
              </w:rPr>
              <w:t>867,7</w:t>
            </w:r>
            <w:r w:rsidR="00DC2965">
              <w:rPr>
                <w:rFonts w:eastAsia="Times New Roman"/>
                <w:b/>
                <w:bCs/>
                <w:color w:val="000000"/>
                <w:lang w:val="cs-CZ" w:eastAsia="cs-CZ"/>
              </w:rPr>
              <w:t>4</w:t>
            </w:r>
            <w:r w:rsidRPr="00FE02D6">
              <w:rPr>
                <w:rFonts w:eastAsia="Times New Roman"/>
                <w:b/>
                <w:bCs/>
                <w:color w:val="000000"/>
                <w:lang w:val="cs-CZ" w:eastAsia="cs-CZ"/>
              </w:rPr>
              <w:t xml:space="preserve"> Kč</w:t>
            </w:r>
          </w:p>
        </w:tc>
        <w:tc>
          <w:tcPr>
            <w:tcW w:w="2244" w:type="dxa"/>
            <w:tcBorders>
              <w:top w:val="nil"/>
              <w:left w:val="nil"/>
              <w:bottom w:val="single" w:sz="8" w:space="0" w:color="auto"/>
              <w:right w:val="single" w:sz="8" w:space="0" w:color="auto"/>
            </w:tcBorders>
            <w:shd w:val="clear" w:color="000000" w:fill="D0CECE"/>
            <w:noWrap/>
            <w:vAlign w:val="center"/>
            <w:hideMark/>
          </w:tcPr>
          <w:p w14:paraId="2E707CF4" w14:textId="04481C9B" w:rsidR="00FE02D6" w:rsidRPr="00FE02D6" w:rsidRDefault="00FE02D6" w:rsidP="00FE02D6">
            <w:pPr>
              <w:spacing w:after="0" w:line="240" w:lineRule="auto"/>
              <w:jc w:val="right"/>
              <w:rPr>
                <w:rFonts w:eastAsia="Times New Roman"/>
                <w:b/>
                <w:bCs/>
                <w:color w:val="000000"/>
                <w:lang w:val="cs-CZ" w:eastAsia="cs-CZ"/>
              </w:rPr>
            </w:pPr>
            <w:r w:rsidRPr="00FE02D6">
              <w:rPr>
                <w:rFonts w:eastAsia="Times New Roman"/>
                <w:b/>
                <w:bCs/>
                <w:color w:val="000000"/>
                <w:lang w:val="cs-CZ" w:eastAsia="cs-CZ"/>
              </w:rPr>
              <w:t>8</w:t>
            </w:r>
            <w:r w:rsidR="00C827A2">
              <w:rPr>
                <w:rFonts w:eastAsia="Times New Roman"/>
                <w:b/>
                <w:bCs/>
                <w:color w:val="000000"/>
                <w:lang w:val="cs-CZ" w:eastAsia="cs-CZ"/>
              </w:rPr>
              <w:t>.</w:t>
            </w:r>
            <w:r w:rsidRPr="00FE02D6">
              <w:rPr>
                <w:rFonts w:eastAsia="Times New Roman"/>
                <w:b/>
                <w:bCs/>
                <w:color w:val="000000"/>
                <w:lang w:val="cs-CZ" w:eastAsia="cs-CZ"/>
              </w:rPr>
              <w:t>398</w:t>
            </w:r>
            <w:r w:rsidR="00C827A2">
              <w:rPr>
                <w:rFonts w:eastAsia="Times New Roman"/>
                <w:b/>
                <w:bCs/>
                <w:color w:val="000000"/>
                <w:lang w:val="cs-CZ" w:eastAsia="cs-CZ"/>
              </w:rPr>
              <w:t>.</w:t>
            </w:r>
            <w:r w:rsidRPr="00FE02D6">
              <w:rPr>
                <w:rFonts w:eastAsia="Times New Roman"/>
                <w:b/>
                <w:bCs/>
                <w:color w:val="000000"/>
                <w:lang w:val="cs-CZ" w:eastAsia="cs-CZ"/>
              </w:rPr>
              <w:t>082,23 Kč</w:t>
            </w:r>
          </w:p>
        </w:tc>
        <w:tc>
          <w:tcPr>
            <w:tcW w:w="2247" w:type="dxa"/>
            <w:tcBorders>
              <w:top w:val="nil"/>
              <w:left w:val="nil"/>
              <w:bottom w:val="single" w:sz="8" w:space="0" w:color="auto"/>
              <w:right w:val="single" w:sz="8" w:space="0" w:color="auto"/>
            </w:tcBorders>
            <w:shd w:val="clear" w:color="000000" w:fill="D0CECE"/>
            <w:noWrap/>
            <w:vAlign w:val="center"/>
            <w:hideMark/>
          </w:tcPr>
          <w:p w14:paraId="2C7665D9" w14:textId="398C1212" w:rsidR="00FE02D6" w:rsidRPr="00FE02D6" w:rsidRDefault="00DC2965" w:rsidP="00FE02D6">
            <w:pPr>
              <w:spacing w:after="0" w:line="240" w:lineRule="auto"/>
              <w:ind w:firstLineChars="200" w:firstLine="442"/>
              <w:rPr>
                <w:rFonts w:eastAsia="Times New Roman"/>
                <w:b/>
                <w:bCs/>
                <w:color w:val="000000"/>
                <w:lang w:val="cs-CZ" w:eastAsia="cs-CZ"/>
              </w:rPr>
            </w:pPr>
            <w:r>
              <w:rPr>
                <w:rFonts w:eastAsia="Times New Roman"/>
                <w:b/>
                <w:bCs/>
                <w:color w:val="000000"/>
                <w:lang w:val="cs-CZ" w:eastAsia="cs-CZ"/>
              </w:rPr>
              <w:t xml:space="preserve">  </w:t>
            </w:r>
            <w:r w:rsidR="00FE02D6" w:rsidRPr="00FE02D6">
              <w:rPr>
                <w:rFonts w:eastAsia="Times New Roman"/>
                <w:b/>
                <w:bCs/>
                <w:color w:val="000000"/>
                <w:lang w:val="cs-CZ" w:eastAsia="cs-CZ"/>
              </w:rPr>
              <w:t>48</w:t>
            </w:r>
            <w:r w:rsidR="00C827A2">
              <w:rPr>
                <w:rFonts w:eastAsia="Times New Roman"/>
                <w:b/>
                <w:bCs/>
                <w:color w:val="000000"/>
                <w:lang w:val="cs-CZ" w:eastAsia="cs-CZ"/>
              </w:rPr>
              <w:t>.</w:t>
            </w:r>
            <w:r w:rsidR="00FE02D6" w:rsidRPr="00FE02D6">
              <w:rPr>
                <w:rFonts w:eastAsia="Times New Roman"/>
                <w:b/>
                <w:bCs/>
                <w:color w:val="000000"/>
                <w:lang w:val="cs-CZ" w:eastAsia="cs-CZ"/>
              </w:rPr>
              <w:t>388</w:t>
            </w:r>
            <w:r w:rsidR="00C827A2">
              <w:rPr>
                <w:rFonts w:eastAsia="Times New Roman"/>
                <w:b/>
                <w:bCs/>
                <w:color w:val="000000"/>
                <w:lang w:val="cs-CZ" w:eastAsia="cs-CZ"/>
              </w:rPr>
              <w:t>.</w:t>
            </w:r>
            <w:r w:rsidR="00FE02D6" w:rsidRPr="00FE02D6">
              <w:rPr>
                <w:rFonts w:eastAsia="Times New Roman"/>
                <w:b/>
                <w:bCs/>
                <w:color w:val="000000"/>
                <w:lang w:val="cs-CZ" w:eastAsia="cs-CZ"/>
              </w:rPr>
              <w:t>949,9</w:t>
            </w:r>
            <w:r>
              <w:rPr>
                <w:rFonts w:eastAsia="Times New Roman"/>
                <w:b/>
                <w:bCs/>
                <w:color w:val="000000"/>
                <w:lang w:val="cs-CZ" w:eastAsia="cs-CZ"/>
              </w:rPr>
              <w:t>7</w:t>
            </w:r>
            <w:r w:rsidR="00FE02D6" w:rsidRPr="00FE02D6">
              <w:rPr>
                <w:rFonts w:eastAsia="Times New Roman"/>
                <w:b/>
                <w:bCs/>
                <w:color w:val="000000"/>
                <w:lang w:val="cs-CZ" w:eastAsia="cs-CZ"/>
              </w:rPr>
              <w:t xml:space="preserve"> Kč</w:t>
            </w:r>
          </w:p>
        </w:tc>
      </w:tr>
    </w:tbl>
    <w:p w14:paraId="37E2DA56" w14:textId="77777777" w:rsidR="002049E7" w:rsidRDefault="002049E7" w:rsidP="00F8646D">
      <w:pPr>
        <w:pStyle w:val="Nadpis2"/>
        <w:numPr>
          <w:ilvl w:val="0"/>
          <w:numId w:val="0"/>
        </w:numPr>
        <w:spacing w:line="240" w:lineRule="auto"/>
        <w:rPr>
          <w:sz w:val="22"/>
          <w:szCs w:val="22"/>
          <w:lang w:val="cs-CZ"/>
        </w:rPr>
      </w:pPr>
    </w:p>
    <w:p w14:paraId="5A39EFAE" w14:textId="78498792" w:rsidR="00F8646D" w:rsidRPr="00F8646D" w:rsidRDefault="00F8646D" w:rsidP="00F8646D">
      <w:pPr>
        <w:pStyle w:val="Nadpis2"/>
        <w:numPr>
          <w:ilvl w:val="0"/>
          <w:numId w:val="0"/>
        </w:numPr>
        <w:spacing w:line="240" w:lineRule="auto"/>
        <w:rPr>
          <w:sz w:val="22"/>
          <w:szCs w:val="22"/>
          <w:lang w:val="cs-CZ"/>
        </w:rPr>
      </w:pPr>
      <w:r w:rsidRPr="00F8646D">
        <w:rPr>
          <w:sz w:val="22"/>
          <w:szCs w:val="22"/>
          <w:lang w:val="cs-CZ"/>
        </w:rPr>
        <w:t>Tímto dodatkem č. 1 ke smlouvě Objednatel realizuje změny smlouvy v souladu s ustanovením § 222 odst. 4 ZZVZ, když splňuje následující podmínky dané tímto ustanovením: změna nemění celkovou povahu veřejné zakázky – změny jsou realizovány nadále pouze za původním účelem díla daným smlouvou, a její hodnota je:</w:t>
      </w:r>
    </w:p>
    <w:p w14:paraId="7BACC9F0" w14:textId="1D10D082" w:rsidR="00F8646D" w:rsidRPr="00F8646D" w:rsidRDefault="00F8646D" w:rsidP="0009276E">
      <w:pPr>
        <w:pStyle w:val="Nadpis2"/>
        <w:numPr>
          <w:ilvl w:val="0"/>
          <w:numId w:val="12"/>
        </w:numPr>
        <w:spacing w:line="240" w:lineRule="auto"/>
        <w:rPr>
          <w:sz w:val="22"/>
          <w:szCs w:val="22"/>
          <w:lang w:val="cs-CZ"/>
        </w:rPr>
      </w:pPr>
      <w:r w:rsidRPr="00F8646D">
        <w:rPr>
          <w:sz w:val="22"/>
          <w:szCs w:val="22"/>
          <w:lang w:val="cs-CZ"/>
        </w:rPr>
        <w:t>nižší než finanční limit pro nadlimitní veřejnou zakázku a</w:t>
      </w:r>
    </w:p>
    <w:p w14:paraId="2ECBF353" w14:textId="116619AB" w:rsidR="00F8646D" w:rsidRPr="00F8646D" w:rsidRDefault="00F8646D" w:rsidP="0009276E">
      <w:pPr>
        <w:pStyle w:val="Nadpis2"/>
        <w:numPr>
          <w:ilvl w:val="0"/>
          <w:numId w:val="12"/>
        </w:numPr>
        <w:spacing w:line="240" w:lineRule="auto"/>
        <w:rPr>
          <w:sz w:val="22"/>
          <w:szCs w:val="22"/>
          <w:lang w:val="cs-CZ"/>
        </w:rPr>
      </w:pPr>
      <w:r w:rsidRPr="00F8646D">
        <w:rPr>
          <w:sz w:val="22"/>
          <w:szCs w:val="22"/>
          <w:lang w:val="cs-CZ"/>
        </w:rPr>
        <w:t>nižší než 15 % původní hodnoty závazku ze smlouvy na veřejnou zakázku na stavební práce, která není koncesí.</w:t>
      </w:r>
    </w:p>
    <w:p w14:paraId="614289CC" w14:textId="561C351B" w:rsidR="00F8646D" w:rsidRPr="00F8646D" w:rsidRDefault="00F8646D" w:rsidP="0009276E">
      <w:pPr>
        <w:pStyle w:val="Nadpis2"/>
        <w:numPr>
          <w:ilvl w:val="0"/>
          <w:numId w:val="0"/>
        </w:numPr>
        <w:spacing w:line="240" w:lineRule="auto"/>
        <w:rPr>
          <w:sz w:val="22"/>
          <w:szCs w:val="22"/>
          <w:lang w:val="cs-CZ"/>
        </w:rPr>
      </w:pPr>
      <w:r w:rsidRPr="00F8646D">
        <w:rPr>
          <w:sz w:val="22"/>
          <w:szCs w:val="22"/>
          <w:lang w:val="cs-CZ"/>
        </w:rPr>
        <w:t xml:space="preserve">Původní hodnota závazku ze smlouvy činila </w:t>
      </w:r>
      <w:r w:rsidR="0009276E">
        <w:rPr>
          <w:sz w:val="22"/>
          <w:szCs w:val="22"/>
          <w:lang w:val="cs-CZ"/>
        </w:rPr>
        <w:t>38.293.000,00</w:t>
      </w:r>
      <w:r w:rsidRPr="00F8646D">
        <w:rPr>
          <w:sz w:val="22"/>
          <w:szCs w:val="22"/>
          <w:lang w:val="cs-CZ"/>
        </w:rPr>
        <w:t xml:space="preserve"> Kč bez DPH. Změna ceny díla dle tohoto dodatku č. 1 spočívá ve vícepracích ve výši </w:t>
      </w:r>
      <w:r w:rsidR="004C0CD0">
        <w:rPr>
          <w:sz w:val="22"/>
          <w:szCs w:val="22"/>
          <w:lang w:val="cs-CZ"/>
        </w:rPr>
        <w:t>2.905.702,46</w:t>
      </w:r>
      <w:r w:rsidR="00A10765">
        <w:rPr>
          <w:sz w:val="22"/>
          <w:szCs w:val="22"/>
          <w:lang w:val="cs-CZ"/>
        </w:rPr>
        <w:t xml:space="preserve"> </w:t>
      </w:r>
      <w:r w:rsidRPr="00F8646D">
        <w:rPr>
          <w:sz w:val="22"/>
          <w:szCs w:val="22"/>
          <w:lang w:val="cs-CZ"/>
        </w:rPr>
        <w:t>Kč bez DPH</w:t>
      </w:r>
      <w:r w:rsidR="0009276E">
        <w:rPr>
          <w:sz w:val="22"/>
          <w:szCs w:val="22"/>
          <w:lang w:val="cs-CZ"/>
        </w:rPr>
        <w:t xml:space="preserve"> a </w:t>
      </w:r>
      <w:proofErr w:type="spellStart"/>
      <w:r w:rsidR="0009276E">
        <w:rPr>
          <w:sz w:val="22"/>
          <w:szCs w:val="22"/>
          <w:lang w:val="cs-CZ"/>
        </w:rPr>
        <w:t>méněpracech</w:t>
      </w:r>
      <w:proofErr w:type="spellEnd"/>
      <w:r w:rsidR="0009276E">
        <w:rPr>
          <w:sz w:val="22"/>
          <w:szCs w:val="22"/>
          <w:lang w:val="cs-CZ"/>
        </w:rPr>
        <w:t xml:space="preserve"> ve výši -1.207.834,71 </w:t>
      </w:r>
      <w:proofErr w:type="gramStart"/>
      <w:r w:rsidR="0009276E">
        <w:rPr>
          <w:sz w:val="22"/>
          <w:szCs w:val="22"/>
          <w:lang w:val="cs-CZ"/>
        </w:rPr>
        <w:t>Kč</w:t>
      </w:r>
      <w:proofErr w:type="gramEnd"/>
      <w:r w:rsidR="0009276E">
        <w:rPr>
          <w:sz w:val="22"/>
          <w:szCs w:val="22"/>
          <w:lang w:val="cs-CZ"/>
        </w:rPr>
        <w:t xml:space="preserve"> </w:t>
      </w:r>
      <w:r w:rsidRPr="00F8646D">
        <w:rPr>
          <w:sz w:val="22"/>
          <w:szCs w:val="22"/>
          <w:lang w:val="cs-CZ"/>
        </w:rPr>
        <w:t>tj.</w:t>
      </w:r>
      <w:r w:rsidR="0009276E">
        <w:rPr>
          <w:sz w:val="22"/>
          <w:szCs w:val="22"/>
          <w:lang w:val="cs-CZ"/>
        </w:rPr>
        <w:t xml:space="preserve"> v absolutní hodnotě 10,74</w:t>
      </w:r>
      <w:r w:rsidRPr="00F8646D">
        <w:rPr>
          <w:sz w:val="22"/>
          <w:szCs w:val="22"/>
          <w:lang w:val="cs-CZ"/>
        </w:rPr>
        <w:t xml:space="preserve">% původní hodnoty závazku, a tedy nepřesáhne 15 % původní hodnoty závazku. </w:t>
      </w:r>
    </w:p>
    <w:p w14:paraId="798571B7" w14:textId="77777777" w:rsidR="003171E3" w:rsidRDefault="003171E3" w:rsidP="007E0B94">
      <w:pPr>
        <w:tabs>
          <w:tab w:val="left" w:pos="4678"/>
        </w:tabs>
        <w:jc w:val="both"/>
        <w:rPr>
          <w:rFonts w:ascii="Cambria" w:hAnsi="Cambria" w:cs="Cambria"/>
          <w:b/>
          <w:bCs/>
          <w:color w:val="FF0000"/>
          <w:sz w:val="24"/>
          <w:szCs w:val="24"/>
          <w:lang w:val="cs-CZ"/>
        </w:rPr>
      </w:pPr>
    </w:p>
    <w:p w14:paraId="79E65F9D" w14:textId="77777777" w:rsidR="00C827A2" w:rsidRPr="003171E3" w:rsidRDefault="00C827A2" w:rsidP="007E0B94">
      <w:pPr>
        <w:tabs>
          <w:tab w:val="left" w:pos="4678"/>
        </w:tabs>
        <w:jc w:val="both"/>
        <w:rPr>
          <w:rFonts w:ascii="Cambria" w:hAnsi="Cambria" w:cs="Cambria"/>
          <w:b/>
          <w:bCs/>
          <w:color w:val="FF0000"/>
          <w:sz w:val="24"/>
          <w:szCs w:val="24"/>
          <w:lang w:val="cs-CZ"/>
        </w:rPr>
      </w:pPr>
    </w:p>
    <w:p w14:paraId="1C5E182A" w14:textId="77777777" w:rsidR="003171E3" w:rsidRPr="00FE02D6" w:rsidRDefault="003171E3" w:rsidP="003171E3">
      <w:pPr>
        <w:tabs>
          <w:tab w:val="left" w:pos="4678"/>
        </w:tabs>
        <w:jc w:val="center"/>
        <w:rPr>
          <w:rFonts w:ascii="Cambria" w:hAnsi="Cambria" w:cs="Cambria"/>
          <w:b/>
          <w:bCs/>
          <w:sz w:val="24"/>
          <w:szCs w:val="24"/>
          <w:lang w:val="cs-CZ"/>
        </w:rPr>
      </w:pPr>
      <w:r w:rsidRPr="00FE02D6">
        <w:rPr>
          <w:rFonts w:ascii="Cambria" w:hAnsi="Cambria" w:cs="Cambria"/>
          <w:b/>
          <w:bCs/>
          <w:sz w:val="24"/>
          <w:szCs w:val="24"/>
          <w:lang w:val="cs-CZ"/>
        </w:rPr>
        <w:lastRenderedPageBreak/>
        <w:t>XXIV. Závěrečná ustanovení</w:t>
      </w:r>
    </w:p>
    <w:p w14:paraId="35C083F1" w14:textId="090ED668" w:rsidR="003171E3" w:rsidRPr="00FE02D6" w:rsidRDefault="003171E3" w:rsidP="003171E3">
      <w:pPr>
        <w:pStyle w:val="Nadpis2"/>
        <w:numPr>
          <w:ilvl w:val="0"/>
          <w:numId w:val="0"/>
        </w:numPr>
        <w:spacing w:line="240" w:lineRule="auto"/>
        <w:rPr>
          <w:sz w:val="22"/>
          <w:szCs w:val="22"/>
          <w:lang w:val="cs-CZ"/>
        </w:rPr>
      </w:pPr>
      <w:r w:rsidRPr="00FE02D6">
        <w:rPr>
          <w:sz w:val="22"/>
          <w:szCs w:val="22"/>
          <w:lang w:val="cs-CZ"/>
        </w:rPr>
        <w:t>1. T</w:t>
      </w:r>
      <w:r w:rsidR="00A21AC1" w:rsidRPr="00FE02D6">
        <w:rPr>
          <w:sz w:val="22"/>
          <w:szCs w:val="22"/>
          <w:lang w:val="cs-CZ"/>
        </w:rPr>
        <w:t>ento dodatek č. 1 smlouvy o dílo</w:t>
      </w:r>
      <w:r w:rsidRPr="00FE02D6">
        <w:rPr>
          <w:sz w:val="22"/>
          <w:szCs w:val="22"/>
          <w:lang w:val="cs-CZ"/>
        </w:rPr>
        <w:t xml:space="preserve"> nabývá platnosti dnem jejího podpisu smluvními stranami a účinnosti dnem jejího uveřejnění Objednatelem v registru smluv podle zákona č. 340/2015 Sb., o registru smluv, ve znění pozdějších předpisů. Tato smlouva je účinná do úplného splnění práv a povinností z této smlouvy vyplývajících. Stavební práce budou zahájeny až na písemný pokyn Objednatele. Osoba(y), podepisující Smlouvu za Zhotovitele, prohlašuje, že je (jsou) oprávněna(y) tento smluvní vztah uzavřít a podepsat, a že na straně Zhotovitele byly splněny všechny předpoklady a podmínky pro platné uzavření této Smlouvy.</w:t>
      </w:r>
    </w:p>
    <w:p w14:paraId="376420AF" w14:textId="77777777" w:rsidR="003171E3" w:rsidRPr="00FE02D6" w:rsidRDefault="003171E3" w:rsidP="003171E3">
      <w:pPr>
        <w:tabs>
          <w:tab w:val="left" w:pos="4678"/>
        </w:tabs>
        <w:jc w:val="both"/>
        <w:rPr>
          <w:rFonts w:ascii="Cambria" w:hAnsi="Cambria" w:cs="Cambria"/>
          <w:b/>
          <w:bCs/>
          <w:sz w:val="24"/>
          <w:szCs w:val="24"/>
          <w:lang w:val="cs-CZ"/>
        </w:rPr>
      </w:pPr>
      <w:r w:rsidRPr="00FE02D6">
        <w:rPr>
          <w:rFonts w:ascii="Cambria" w:hAnsi="Cambria" w:cs="Cambria"/>
          <w:b/>
          <w:bCs/>
          <w:sz w:val="24"/>
          <w:szCs w:val="24"/>
          <w:lang w:val="cs-CZ"/>
        </w:rPr>
        <w:t>Ostatní body smlouvy ze dne 18. 6. 2024 se nemění a zůstávají v platnosti.</w:t>
      </w:r>
    </w:p>
    <w:p w14:paraId="65D40623" w14:textId="77777777" w:rsidR="003171E3" w:rsidRDefault="003171E3" w:rsidP="007E0B94">
      <w:pPr>
        <w:tabs>
          <w:tab w:val="left" w:pos="4678"/>
        </w:tabs>
        <w:jc w:val="both"/>
        <w:rPr>
          <w:rFonts w:ascii="Cambria" w:hAnsi="Cambria" w:cs="Cambria"/>
          <w:b/>
          <w:bCs/>
          <w:sz w:val="24"/>
          <w:szCs w:val="24"/>
          <w:lang w:val="cs-CZ"/>
        </w:rPr>
      </w:pPr>
    </w:p>
    <w:p w14:paraId="33F0213E" w14:textId="00EB0E7E" w:rsidR="00F8646D" w:rsidRDefault="00F8646D" w:rsidP="007E0B94">
      <w:pPr>
        <w:tabs>
          <w:tab w:val="left" w:pos="4678"/>
        </w:tabs>
        <w:jc w:val="both"/>
        <w:rPr>
          <w:rFonts w:ascii="Cambria" w:hAnsi="Cambria" w:cs="Cambria"/>
          <w:b/>
          <w:bCs/>
          <w:sz w:val="24"/>
          <w:szCs w:val="24"/>
          <w:lang w:val="cs-CZ"/>
        </w:rPr>
      </w:pPr>
      <w:r w:rsidRPr="00FE02D6">
        <w:rPr>
          <w:rFonts w:ascii="Cambria" w:hAnsi="Cambria" w:cs="Cambria"/>
          <w:b/>
          <w:bCs/>
          <w:sz w:val="24"/>
          <w:szCs w:val="24"/>
          <w:lang w:val="cs-CZ"/>
        </w:rPr>
        <w:t>Nedílnou přílohou tohoto dodatku je příloha č.1</w:t>
      </w:r>
      <w:r w:rsidR="00D31BA0" w:rsidRPr="00FE02D6">
        <w:rPr>
          <w:rFonts w:ascii="Cambria" w:hAnsi="Cambria" w:cs="Cambria"/>
          <w:b/>
          <w:bCs/>
          <w:sz w:val="24"/>
          <w:szCs w:val="24"/>
          <w:lang w:val="cs-CZ"/>
        </w:rPr>
        <w:t>, kterou tvoří</w:t>
      </w:r>
      <w:r w:rsidRPr="00FE02D6">
        <w:rPr>
          <w:rFonts w:ascii="Cambria" w:hAnsi="Cambria" w:cs="Cambria"/>
          <w:b/>
          <w:bCs/>
          <w:sz w:val="24"/>
          <w:szCs w:val="24"/>
          <w:lang w:val="cs-CZ"/>
        </w:rPr>
        <w:t xml:space="preserve"> – Změnové listy </w:t>
      </w:r>
      <w:r w:rsidR="00D31BA0" w:rsidRPr="00FE02D6">
        <w:rPr>
          <w:rFonts w:ascii="Cambria" w:hAnsi="Cambria" w:cs="Cambria"/>
          <w:b/>
          <w:bCs/>
          <w:sz w:val="24"/>
          <w:szCs w:val="24"/>
          <w:lang w:val="cs-CZ"/>
        </w:rPr>
        <w:t xml:space="preserve">a rozpočty </w:t>
      </w:r>
      <w:r w:rsidRPr="00FE02D6">
        <w:rPr>
          <w:rFonts w:ascii="Cambria" w:hAnsi="Cambria" w:cs="Cambria"/>
          <w:b/>
          <w:bCs/>
          <w:sz w:val="24"/>
          <w:szCs w:val="24"/>
          <w:lang w:val="cs-CZ"/>
        </w:rPr>
        <w:t>č.1,2,3,4,5,6,7 a 8</w:t>
      </w:r>
    </w:p>
    <w:p w14:paraId="7702910F" w14:textId="77777777" w:rsidR="00610053" w:rsidRDefault="00610053" w:rsidP="007E0B94">
      <w:pPr>
        <w:tabs>
          <w:tab w:val="left" w:pos="4678"/>
        </w:tabs>
        <w:jc w:val="both"/>
        <w:rPr>
          <w:rFonts w:ascii="Cambria" w:hAnsi="Cambria" w:cs="Cambria"/>
          <w:b/>
          <w:bCs/>
          <w:sz w:val="24"/>
          <w:szCs w:val="24"/>
          <w:lang w:val="cs-CZ"/>
        </w:rPr>
      </w:pPr>
    </w:p>
    <w:p w14:paraId="38B5CD6F" w14:textId="77777777" w:rsidR="00610053" w:rsidRDefault="00610053" w:rsidP="007E0B94">
      <w:pPr>
        <w:tabs>
          <w:tab w:val="left" w:pos="4678"/>
        </w:tabs>
        <w:jc w:val="both"/>
        <w:rPr>
          <w:rFonts w:ascii="Cambria" w:hAnsi="Cambria" w:cs="Cambria"/>
          <w:b/>
          <w:bCs/>
          <w:sz w:val="24"/>
          <w:szCs w:val="24"/>
          <w:lang w:val="cs-CZ"/>
        </w:rPr>
      </w:pPr>
    </w:p>
    <w:p w14:paraId="03A7A7B5" w14:textId="421723D0" w:rsidR="00610053" w:rsidRPr="005A6C42" w:rsidRDefault="005A6C42" w:rsidP="007E0B94">
      <w:pPr>
        <w:tabs>
          <w:tab w:val="left" w:pos="4678"/>
        </w:tabs>
        <w:jc w:val="both"/>
        <w:rPr>
          <w:rFonts w:ascii="Cambria" w:hAnsi="Cambria" w:cs="Cambria"/>
          <w:bCs/>
          <w:lang w:val="cs-CZ"/>
        </w:rPr>
      </w:pPr>
      <w:r w:rsidRPr="005A6C42">
        <w:rPr>
          <w:rFonts w:ascii="Cambria" w:hAnsi="Cambria" w:cs="Cambria"/>
          <w:bCs/>
          <w:lang w:val="cs-CZ"/>
        </w:rPr>
        <w:t>Dne 20.02.2025</w:t>
      </w:r>
      <w:r>
        <w:rPr>
          <w:rFonts w:ascii="Cambria" w:hAnsi="Cambria" w:cs="Cambria"/>
          <w:bCs/>
          <w:lang w:val="cs-CZ"/>
        </w:rPr>
        <w:t xml:space="preserve">                                                                  Dne 20.02.2025</w:t>
      </w:r>
    </w:p>
    <w:p w14:paraId="59D9BF4A" w14:textId="77777777" w:rsidR="00E25691" w:rsidRPr="00AF6BD2" w:rsidRDefault="00E25691" w:rsidP="007E0B94">
      <w:pPr>
        <w:tabs>
          <w:tab w:val="left" w:pos="4678"/>
        </w:tabs>
        <w:jc w:val="both"/>
        <w:rPr>
          <w:rFonts w:ascii="Cambria" w:hAnsi="Cambria" w:cs="Cambria"/>
          <w:lang w:val="cs-CZ"/>
        </w:rPr>
      </w:pPr>
      <w:r w:rsidRPr="00AF6BD2">
        <w:rPr>
          <w:rFonts w:ascii="Cambria" w:hAnsi="Cambria" w:cs="Cambria"/>
          <w:lang w:val="cs-CZ"/>
        </w:rPr>
        <w:t>Objednatel</w:t>
      </w:r>
      <w:r w:rsidRPr="00AF6BD2">
        <w:rPr>
          <w:rFonts w:ascii="Cambria" w:hAnsi="Cambria" w:cs="Cambria"/>
          <w:lang w:val="cs-CZ"/>
        </w:rPr>
        <w:tab/>
        <w:t>Zhotovitel</w:t>
      </w:r>
    </w:p>
    <w:p w14:paraId="28A7CF01" w14:textId="77777777" w:rsidR="00922006" w:rsidRDefault="00922006" w:rsidP="004D137E">
      <w:pPr>
        <w:tabs>
          <w:tab w:val="left" w:pos="5387"/>
        </w:tabs>
        <w:spacing w:after="0" w:line="240" w:lineRule="auto"/>
        <w:rPr>
          <w:rFonts w:ascii="Cambria" w:hAnsi="Cambria" w:cs="Cambria"/>
          <w:lang w:val="cs-CZ"/>
        </w:rPr>
      </w:pPr>
    </w:p>
    <w:p w14:paraId="0C814AE4" w14:textId="77777777" w:rsidR="00C827A2" w:rsidRDefault="00C827A2" w:rsidP="004D137E">
      <w:pPr>
        <w:tabs>
          <w:tab w:val="left" w:pos="5387"/>
        </w:tabs>
        <w:spacing w:after="0" w:line="240" w:lineRule="auto"/>
        <w:rPr>
          <w:rFonts w:ascii="Cambria" w:hAnsi="Cambria"/>
          <w:bCs/>
          <w:iCs/>
          <w:lang w:val="cs-CZ"/>
        </w:rPr>
      </w:pPr>
    </w:p>
    <w:p w14:paraId="2A6A2D34" w14:textId="77777777" w:rsidR="00610053" w:rsidRDefault="00610053" w:rsidP="004D137E">
      <w:pPr>
        <w:tabs>
          <w:tab w:val="left" w:pos="5387"/>
        </w:tabs>
        <w:spacing w:after="0" w:line="240" w:lineRule="auto"/>
        <w:rPr>
          <w:rFonts w:ascii="Cambria" w:hAnsi="Cambria"/>
          <w:bCs/>
          <w:iCs/>
          <w:lang w:val="cs-CZ"/>
        </w:rPr>
      </w:pPr>
    </w:p>
    <w:p w14:paraId="40C2B837" w14:textId="77777777" w:rsidR="00610053" w:rsidRPr="00AF6BD2" w:rsidRDefault="00610053" w:rsidP="004D137E">
      <w:pPr>
        <w:tabs>
          <w:tab w:val="left" w:pos="5387"/>
        </w:tabs>
        <w:spacing w:after="0" w:line="240" w:lineRule="auto"/>
        <w:rPr>
          <w:rFonts w:ascii="Cambria" w:hAnsi="Cambria"/>
          <w:bCs/>
          <w:iCs/>
          <w:lang w:val="cs-CZ"/>
        </w:rPr>
      </w:pPr>
    </w:p>
    <w:p w14:paraId="64D969C1" w14:textId="77777777" w:rsidR="006B1925" w:rsidRPr="00AF6BD2" w:rsidRDefault="006B1925" w:rsidP="004D137E">
      <w:pPr>
        <w:tabs>
          <w:tab w:val="left" w:pos="5387"/>
        </w:tabs>
        <w:spacing w:after="0" w:line="240" w:lineRule="auto"/>
        <w:rPr>
          <w:rFonts w:ascii="Cambria" w:hAnsi="Cambria"/>
          <w:bCs/>
          <w:iCs/>
          <w:lang w:val="cs-CZ"/>
        </w:rPr>
      </w:pPr>
    </w:p>
    <w:p w14:paraId="4C0E1653" w14:textId="77777777" w:rsidR="006B1925" w:rsidRPr="00AF6BD2" w:rsidRDefault="006B1925" w:rsidP="004D137E">
      <w:pPr>
        <w:tabs>
          <w:tab w:val="left" w:pos="5387"/>
        </w:tabs>
        <w:spacing w:after="0" w:line="240" w:lineRule="auto"/>
        <w:rPr>
          <w:rFonts w:ascii="Cambria" w:hAnsi="Cambria"/>
          <w:bCs/>
          <w:iCs/>
          <w:lang w:val="cs-CZ"/>
        </w:rPr>
      </w:pPr>
    </w:p>
    <w:p w14:paraId="470BCF3B" w14:textId="1A882C6A" w:rsidR="007E0B94" w:rsidRPr="00AF6BD2" w:rsidRDefault="00922006" w:rsidP="007E0B94">
      <w:pPr>
        <w:tabs>
          <w:tab w:val="left" w:pos="5387"/>
        </w:tabs>
        <w:spacing w:after="0" w:line="240" w:lineRule="auto"/>
        <w:rPr>
          <w:rFonts w:ascii="Cambria" w:hAnsi="Cambria"/>
          <w:bCs/>
          <w:iCs/>
          <w:lang w:val="cs-CZ"/>
        </w:rPr>
      </w:pPr>
      <w:r w:rsidRPr="00AF6BD2">
        <w:rPr>
          <w:rFonts w:ascii="Cambria" w:hAnsi="Cambria"/>
          <w:bCs/>
          <w:iCs/>
          <w:lang w:val="cs-CZ"/>
        </w:rPr>
        <w:t>……………………………………………………………</w:t>
      </w:r>
      <w:r w:rsidR="007E0B94" w:rsidRPr="00AF6BD2">
        <w:rPr>
          <w:rFonts w:ascii="Cambria" w:hAnsi="Cambria"/>
          <w:bCs/>
          <w:iCs/>
          <w:lang w:val="cs-CZ"/>
        </w:rPr>
        <w:t>…               ………………………………………………………………</w:t>
      </w:r>
    </w:p>
    <w:p w14:paraId="64B9FCF4" w14:textId="3AAF0D61" w:rsidR="00922006" w:rsidRPr="00AF6BD2" w:rsidRDefault="00B57160" w:rsidP="007E0B94">
      <w:pPr>
        <w:tabs>
          <w:tab w:val="left" w:pos="4678"/>
        </w:tabs>
        <w:spacing w:after="0" w:line="240" w:lineRule="auto"/>
        <w:rPr>
          <w:rFonts w:ascii="Cambria" w:hAnsi="Cambria"/>
          <w:bCs/>
          <w:iCs/>
          <w:lang w:val="cs-CZ"/>
        </w:rPr>
      </w:pPr>
      <w:r w:rsidRPr="00B57160">
        <w:rPr>
          <w:rFonts w:ascii="Cambria" w:hAnsi="Cambria"/>
          <w:bCs/>
          <w:iCs/>
          <w:lang w:val="cs-CZ"/>
        </w:rPr>
        <w:t>PaedDr. Marek Kňažík, ředitel</w:t>
      </w:r>
      <w:r w:rsidR="00610053">
        <w:rPr>
          <w:rFonts w:ascii="Cambria" w:hAnsi="Cambria"/>
          <w:bCs/>
          <w:iCs/>
          <w:lang w:val="cs-CZ"/>
        </w:rPr>
        <w:tab/>
      </w:r>
      <w:r w:rsidR="00610053" w:rsidRPr="00610053">
        <w:rPr>
          <w:rFonts w:ascii="Cambria" w:hAnsi="Cambria"/>
          <w:bCs/>
          <w:iCs/>
          <w:lang w:val="cs-CZ"/>
        </w:rPr>
        <w:t xml:space="preserve">Ing. Malgorzata </w:t>
      </w:r>
      <w:proofErr w:type="spellStart"/>
      <w:r w:rsidR="00610053" w:rsidRPr="00610053">
        <w:rPr>
          <w:rFonts w:ascii="Cambria" w:hAnsi="Cambria"/>
          <w:bCs/>
          <w:iCs/>
          <w:lang w:val="cs-CZ"/>
        </w:rPr>
        <w:t>Surowiec</w:t>
      </w:r>
      <w:proofErr w:type="spellEnd"/>
      <w:r w:rsidR="00610053" w:rsidRPr="00610053">
        <w:rPr>
          <w:rFonts w:ascii="Cambria" w:hAnsi="Cambria"/>
          <w:bCs/>
          <w:iCs/>
          <w:lang w:val="cs-CZ"/>
        </w:rPr>
        <w:t>, jednatel</w:t>
      </w:r>
    </w:p>
    <w:p w14:paraId="2D829699" w14:textId="62EEC518" w:rsidR="00B57160" w:rsidRDefault="00B57160" w:rsidP="007E0B94">
      <w:pPr>
        <w:tabs>
          <w:tab w:val="left" w:pos="4678"/>
        </w:tabs>
        <w:spacing w:after="0" w:line="240" w:lineRule="auto"/>
        <w:rPr>
          <w:rFonts w:ascii="Cambria" w:hAnsi="Cambria"/>
          <w:bCs/>
          <w:iCs/>
          <w:lang w:val="cs-CZ"/>
        </w:rPr>
      </w:pPr>
      <w:r w:rsidRPr="00B57160">
        <w:rPr>
          <w:rFonts w:ascii="Cambria" w:hAnsi="Cambria"/>
          <w:bCs/>
          <w:iCs/>
          <w:lang w:val="cs-CZ"/>
        </w:rPr>
        <w:t>Střední zahradnická škola Rajhrad,</w:t>
      </w:r>
      <w:r w:rsidRPr="00610053">
        <w:rPr>
          <w:rFonts w:ascii="Cambria" w:hAnsi="Cambria"/>
          <w:bCs/>
          <w:iCs/>
          <w:lang w:val="cs-CZ"/>
        </w:rPr>
        <w:t xml:space="preserve"> </w:t>
      </w:r>
      <w:r w:rsidRPr="00610053">
        <w:rPr>
          <w:rFonts w:ascii="Cambria" w:hAnsi="Cambria"/>
          <w:bCs/>
          <w:iCs/>
          <w:lang w:val="cs-CZ"/>
        </w:rPr>
        <w:tab/>
      </w:r>
      <w:r w:rsidR="00C827A2" w:rsidRPr="00610053">
        <w:rPr>
          <w:rFonts w:ascii="Cambria" w:hAnsi="Cambria"/>
          <w:bCs/>
          <w:iCs/>
          <w:lang w:val="cs-CZ"/>
        </w:rPr>
        <w:t xml:space="preserve">AGRO-SUR i </w:t>
      </w:r>
      <w:proofErr w:type="spellStart"/>
      <w:r w:rsidR="00C827A2" w:rsidRPr="00610053">
        <w:rPr>
          <w:rFonts w:ascii="Cambria" w:hAnsi="Cambria"/>
          <w:bCs/>
          <w:iCs/>
          <w:lang w:val="cs-CZ"/>
        </w:rPr>
        <w:t>wsp</w:t>
      </w:r>
      <w:r w:rsidR="00610053" w:rsidRPr="00610053">
        <w:rPr>
          <w:rFonts w:ascii="Cambria" w:hAnsi="Cambria"/>
          <w:bCs/>
          <w:iCs/>
          <w:lang w:val="cs-CZ"/>
        </w:rPr>
        <w:t>ólnicy</w:t>
      </w:r>
      <w:proofErr w:type="spellEnd"/>
      <w:r w:rsidR="00610053" w:rsidRPr="00610053">
        <w:rPr>
          <w:rFonts w:ascii="Cambria" w:hAnsi="Cambria"/>
          <w:bCs/>
          <w:iCs/>
          <w:lang w:val="cs-CZ"/>
        </w:rPr>
        <w:t xml:space="preserve">, </w:t>
      </w:r>
      <w:proofErr w:type="spellStart"/>
      <w:r w:rsidR="00610053" w:rsidRPr="00610053">
        <w:rPr>
          <w:rFonts w:ascii="Cambria" w:hAnsi="Cambria"/>
          <w:bCs/>
          <w:iCs/>
          <w:lang w:val="cs-CZ"/>
        </w:rPr>
        <w:t>Sp</w:t>
      </w:r>
      <w:proofErr w:type="spellEnd"/>
      <w:r w:rsidR="00610053" w:rsidRPr="00610053">
        <w:rPr>
          <w:rFonts w:ascii="Cambria" w:hAnsi="Cambria"/>
          <w:bCs/>
          <w:iCs/>
          <w:lang w:val="cs-CZ"/>
        </w:rPr>
        <w:t>. Z </w:t>
      </w:r>
      <w:proofErr w:type="spellStart"/>
      <w:r w:rsidR="00610053" w:rsidRPr="00610053">
        <w:rPr>
          <w:rFonts w:ascii="Cambria" w:hAnsi="Cambria"/>
          <w:bCs/>
          <w:iCs/>
          <w:lang w:val="cs-CZ"/>
        </w:rPr>
        <w:t>o.o</w:t>
      </w:r>
      <w:proofErr w:type="spellEnd"/>
      <w:r w:rsidR="00610053" w:rsidRPr="00610053">
        <w:rPr>
          <w:rFonts w:ascii="Cambria" w:hAnsi="Cambria"/>
          <w:bCs/>
          <w:iCs/>
          <w:lang w:val="cs-CZ"/>
        </w:rPr>
        <w:t>.</w:t>
      </w:r>
    </w:p>
    <w:p w14:paraId="78383042" w14:textId="77777777" w:rsidR="00C827A2" w:rsidRDefault="00B57160" w:rsidP="007E0B94">
      <w:pPr>
        <w:tabs>
          <w:tab w:val="left" w:pos="4678"/>
        </w:tabs>
        <w:spacing w:after="0" w:line="240" w:lineRule="auto"/>
        <w:rPr>
          <w:rFonts w:ascii="Cambria" w:hAnsi="Cambria"/>
          <w:bCs/>
          <w:iCs/>
          <w:lang w:val="cs-CZ"/>
        </w:rPr>
      </w:pPr>
      <w:r w:rsidRPr="00B57160">
        <w:rPr>
          <w:rFonts w:ascii="Cambria" w:hAnsi="Cambria"/>
          <w:bCs/>
          <w:iCs/>
          <w:lang w:val="cs-CZ"/>
        </w:rPr>
        <w:t>příspěvková organizace</w:t>
      </w:r>
    </w:p>
    <w:p w14:paraId="08C72F15" w14:textId="77777777" w:rsidR="00C827A2" w:rsidRDefault="00C827A2" w:rsidP="007E0B94">
      <w:pPr>
        <w:tabs>
          <w:tab w:val="left" w:pos="4678"/>
        </w:tabs>
        <w:spacing w:after="0" w:line="240" w:lineRule="auto"/>
        <w:rPr>
          <w:rFonts w:ascii="Cambria" w:hAnsi="Cambria"/>
          <w:bCs/>
          <w:iCs/>
          <w:lang w:val="cs-CZ"/>
        </w:rPr>
      </w:pPr>
    </w:p>
    <w:p w14:paraId="4B7ECC3B" w14:textId="77777777" w:rsidR="00C827A2" w:rsidRDefault="00C827A2" w:rsidP="007E0B94">
      <w:pPr>
        <w:tabs>
          <w:tab w:val="left" w:pos="4678"/>
        </w:tabs>
        <w:spacing w:after="0" w:line="240" w:lineRule="auto"/>
        <w:rPr>
          <w:rFonts w:ascii="Cambria" w:hAnsi="Cambria"/>
          <w:bCs/>
          <w:iCs/>
          <w:lang w:val="cs-CZ"/>
        </w:rPr>
      </w:pPr>
    </w:p>
    <w:p w14:paraId="44A782BA" w14:textId="77777777" w:rsidR="00C827A2" w:rsidRDefault="00C827A2" w:rsidP="007E0B94">
      <w:pPr>
        <w:tabs>
          <w:tab w:val="left" w:pos="4678"/>
        </w:tabs>
        <w:spacing w:after="0" w:line="240" w:lineRule="auto"/>
        <w:rPr>
          <w:rFonts w:ascii="Cambria" w:hAnsi="Cambria"/>
          <w:bCs/>
          <w:iCs/>
          <w:lang w:val="cs-CZ"/>
        </w:rPr>
      </w:pPr>
    </w:p>
    <w:p w14:paraId="14897892" w14:textId="77777777" w:rsidR="00C827A2" w:rsidRDefault="00C827A2" w:rsidP="007E0B94">
      <w:pPr>
        <w:tabs>
          <w:tab w:val="left" w:pos="4678"/>
        </w:tabs>
        <w:spacing w:after="0" w:line="240" w:lineRule="auto"/>
        <w:rPr>
          <w:rFonts w:ascii="Cambria" w:hAnsi="Cambria"/>
          <w:bCs/>
          <w:iCs/>
          <w:lang w:val="cs-CZ"/>
        </w:rPr>
      </w:pPr>
    </w:p>
    <w:p w14:paraId="3EC7EEC5" w14:textId="77777777" w:rsidR="00C827A2" w:rsidRDefault="00C827A2" w:rsidP="007E0B94">
      <w:pPr>
        <w:tabs>
          <w:tab w:val="left" w:pos="4678"/>
        </w:tabs>
        <w:spacing w:after="0" w:line="240" w:lineRule="auto"/>
        <w:rPr>
          <w:rFonts w:ascii="Cambria" w:hAnsi="Cambria"/>
          <w:bCs/>
          <w:iCs/>
          <w:lang w:val="cs-CZ"/>
        </w:rPr>
      </w:pPr>
    </w:p>
    <w:p w14:paraId="3CFFB4CC" w14:textId="77777777" w:rsidR="00C827A2" w:rsidRDefault="00C827A2" w:rsidP="007E0B94">
      <w:pPr>
        <w:tabs>
          <w:tab w:val="left" w:pos="4678"/>
        </w:tabs>
        <w:spacing w:after="0" w:line="240" w:lineRule="auto"/>
        <w:rPr>
          <w:rFonts w:ascii="Cambria" w:hAnsi="Cambria"/>
          <w:bCs/>
          <w:iCs/>
          <w:lang w:val="cs-CZ"/>
        </w:rPr>
      </w:pPr>
      <w:bookmarkStart w:id="1" w:name="_GoBack"/>
      <w:bookmarkEnd w:id="1"/>
    </w:p>
    <w:p w14:paraId="628D4573" w14:textId="77777777" w:rsidR="00C827A2" w:rsidRDefault="00C827A2" w:rsidP="007E0B94">
      <w:pPr>
        <w:tabs>
          <w:tab w:val="left" w:pos="4678"/>
        </w:tabs>
        <w:spacing w:after="0" w:line="240" w:lineRule="auto"/>
        <w:rPr>
          <w:rFonts w:ascii="Cambria" w:hAnsi="Cambria"/>
          <w:bCs/>
          <w:iCs/>
          <w:lang w:val="cs-CZ"/>
        </w:rPr>
      </w:pPr>
    </w:p>
    <w:p w14:paraId="17F4A011" w14:textId="77777777" w:rsidR="00C827A2" w:rsidRDefault="00C827A2" w:rsidP="007E0B94">
      <w:pPr>
        <w:tabs>
          <w:tab w:val="left" w:pos="4678"/>
        </w:tabs>
        <w:spacing w:after="0" w:line="240" w:lineRule="auto"/>
        <w:rPr>
          <w:rFonts w:ascii="Cambria" w:hAnsi="Cambria"/>
          <w:bCs/>
          <w:iCs/>
          <w:lang w:val="cs-CZ"/>
        </w:rPr>
      </w:pPr>
    </w:p>
    <w:p w14:paraId="1EAD76E2" w14:textId="26470CED" w:rsidR="00C827A2" w:rsidRPr="00610053" w:rsidRDefault="00610053" w:rsidP="00610053">
      <w:pPr>
        <w:tabs>
          <w:tab w:val="left" w:pos="5387"/>
        </w:tabs>
        <w:spacing w:after="0" w:line="240" w:lineRule="auto"/>
        <w:ind w:left="4678"/>
        <w:rPr>
          <w:rFonts w:ascii="Cambria" w:hAnsi="Cambria"/>
          <w:bCs/>
          <w:iCs/>
          <w:lang w:val="cs-CZ"/>
        </w:rPr>
      </w:pPr>
      <w:r>
        <w:rPr>
          <w:rFonts w:ascii="Cambria" w:hAnsi="Cambria"/>
          <w:bCs/>
          <w:iCs/>
          <w:lang w:val="cs-CZ"/>
        </w:rPr>
        <w:tab/>
      </w:r>
      <w:r w:rsidR="00C827A2" w:rsidRPr="00610053">
        <w:rPr>
          <w:rFonts w:ascii="Cambria" w:hAnsi="Cambria"/>
          <w:bCs/>
          <w:iCs/>
          <w:lang w:val="cs-CZ"/>
        </w:rPr>
        <w:t xml:space="preserve">              ………………………………………………………………</w:t>
      </w:r>
    </w:p>
    <w:p w14:paraId="7FB6733F" w14:textId="1CFBD778" w:rsidR="00C827A2" w:rsidRPr="00610053" w:rsidRDefault="00C827A2" w:rsidP="00C827A2">
      <w:pPr>
        <w:tabs>
          <w:tab w:val="left" w:pos="4678"/>
        </w:tabs>
        <w:spacing w:after="0" w:line="240" w:lineRule="auto"/>
        <w:rPr>
          <w:rFonts w:ascii="Cambria" w:hAnsi="Cambria"/>
          <w:bCs/>
          <w:iCs/>
          <w:lang w:val="cs-CZ"/>
        </w:rPr>
      </w:pPr>
      <w:r w:rsidRPr="00610053">
        <w:rPr>
          <w:rFonts w:ascii="Cambria" w:hAnsi="Cambria"/>
          <w:bCs/>
          <w:iCs/>
          <w:lang w:val="cs-CZ"/>
        </w:rPr>
        <w:tab/>
        <w:t xml:space="preserve">Wojciech </w:t>
      </w:r>
      <w:proofErr w:type="spellStart"/>
      <w:r w:rsidRPr="00610053">
        <w:rPr>
          <w:rFonts w:ascii="Cambria" w:hAnsi="Cambria"/>
          <w:bCs/>
          <w:iCs/>
          <w:lang w:val="cs-CZ"/>
        </w:rPr>
        <w:t>Surowiec</w:t>
      </w:r>
      <w:proofErr w:type="spellEnd"/>
      <w:r w:rsidRPr="00610053">
        <w:rPr>
          <w:rFonts w:ascii="Cambria" w:hAnsi="Cambria"/>
          <w:bCs/>
          <w:iCs/>
          <w:lang w:val="cs-CZ"/>
        </w:rPr>
        <w:t>, jednatel</w:t>
      </w:r>
    </w:p>
    <w:p w14:paraId="15702C1A" w14:textId="63CE2D8A" w:rsidR="00C827A2" w:rsidRDefault="00C827A2" w:rsidP="00C827A2">
      <w:pPr>
        <w:tabs>
          <w:tab w:val="left" w:pos="4678"/>
        </w:tabs>
        <w:spacing w:after="0" w:line="240" w:lineRule="auto"/>
        <w:rPr>
          <w:rFonts w:ascii="Cambria" w:hAnsi="Cambria"/>
          <w:bCs/>
          <w:iCs/>
          <w:lang w:val="cs-CZ"/>
        </w:rPr>
      </w:pPr>
      <w:r w:rsidRPr="00610053">
        <w:rPr>
          <w:rFonts w:ascii="Cambria" w:hAnsi="Cambria"/>
          <w:bCs/>
          <w:iCs/>
          <w:lang w:val="cs-CZ"/>
        </w:rPr>
        <w:tab/>
        <w:t>AGRO-SUR TECHNIKA, s.ro.</w:t>
      </w:r>
    </w:p>
    <w:p w14:paraId="12FC9FCE" w14:textId="68F047A4" w:rsidR="00D62695" w:rsidRDefault="00AE69EB" w:rsidP="00C827A2">
      <w:pPr>
        <w:tabs>
          <w:tab w:val="left" w:pos="4678"/>
        </w:tabs>
        <w:spacing w:after="0" w:line="240" w:lineRule="auto"/>
        <w:rPr>
          <w:rFonts w:ascii="Cambria" w:hAnsi="Cambria"/>
          <w:bCs/>
          <w:iCs/>
          <w:lang w:val="cs-CZ"/>
        </w:rPr>
      </w:pPr>
      <w:r w:rsidRPr="00AF6BD2">
        <w:rPr>
          <w:rFonts w:ascii="Cambria" w:hAnsi="Cambria"/>
          <w:bCs/>
          <w:iCs/>
          <w:lang w:val="cs-CZ"/>
        </w:rPr>
        <w:tab/>
      </w:r>
    </w:p>
    <w:p w14:paraId="57D7A64F" w14:textId="77777777" w:rsidR="00D62695" w:rsidRDefault="00D62695">
      <w:pPr>
        <w:spacing w:after="0" w:line="240" w:lineRule="auto"/>
        <w:rPr>
          <w:rFonts w:ascii="Cambria" w:hAnsi="Cambria"/>
          <w:bCs/>
          <w:iCs/>
          <w:lang w:val="cs-CZ"/>
        </w:rPr>
        <w:sectPr w:rsidR="00D62695" w:rsidSect="00D26904">
          <w:footerReference w:type="default" r:id="rId8"/>
          <w:footerReference w:type="first" r:id="rId9"/>
          <w:pgSz w:w="11906" w:h="16838"/>
          <w:pgMar w:top="1395" w:right="1417" w:bottom="1134" w:left="1417" w:header="708" w:footer="0" w:gutter="0"/>
          <w:cols w:space="708"/>
          <w:titlePg/>
          <w:docGrid w:linePitch="360"/>
        </w:sectPr>
      </w:pPr>
      <w:r>
        <w:rPr>
          <w:rFonts w:ascii="Cambria" w:hAnsi="Cambria"/>
          <w:bCs/>
          <w:iCs/>
          <w:lang w:val="cs-CZ"/>
        </w:rPr>
        <w:br w:type="page"/>
      </w:r>
    </w:p>
    <w:tbl>
      <w:tblPr>
        <w:tblW w:w="9806" w:type="dxa"/>
        <w:tblCellMar>
          <w:left w:w="70" w:type="dxa"/>
          <w:right w:w="70" w:type="dxa"/>
        </w:tblCellMar>
        <w:tblLook w:val="04A0" w:firstRow="1" w:lastRow="0" w:firstColumn="1" w:lastColumn="0" w:noHBand="0" w:noVBand="1"/>
      </w:tblPr>
      <w:tblGrid>
        <w:gridCol w:w="1134"/>
        <w:gridCol w:w="1233"/>
        <w:gridCol w:w="918"/>
        <w:gridCol w:w="968"/>
        <w:gridCol w:w="1276"/>
        <w:gridCol w:w="1275"/>
        <w:gridCol w:w="1316"/>
        <w:gridCol w:w="1540"/>
        <w:gridCol w:w="146"/>
      </w:tblGrid>
      <w:tr w:rsidR="00D62695" w:rsidRPr="00D62695" w14:paraId="4FE05FAF" w14:textId="77777777" w:rsidTr="00522769">
        <w:trPr>
          <w:gridAfter w:val="1"/>
          <w:wAfter w:w="146" w:type="dxa"/>
          <w:trHeight w:val="336"/>
        </w:trPr>
        <w:tc>
          <w:tcPr>
            <w:tcW w:w="6804" w:type="dxa"/>
            <w:gridSpan w:val="6"/>
            <w:tcBorders>
              <w:top w:val="nil"/>
              <w:left w:val="nil"/>
              <w:bottom w:val="nil"/>
              <w:right w:val="nil"/>
            </w:tcBorders>
            <w:shd w:val="clear" w:color="auto" w:fill="auto"/>
            <w:noWrap/>
            <w:vAlign w:val="center"/>
            <w:hideMark/>
          </w:tcPr>
          <w:p w14:paraId="25DB5FBC" w14:textId="77777777" w:rsidR="00D62695" w:rsidRPr="00D62695" w:rsidRDefault="00D62695" w:rsidP="00D62695">
            <w:pPr>
              <w:spacing w:after="0" w:line="240" w:lineRule="auto"/>
              <w:ind w:firstLineChars="100" w:firstLine="261"/>
              <w:rPr>
                <w:rFonts w:ascii="Verdana" w:eastAsia="Times New Roman" w:hAnsi="Verdana"/>
                <w:b/>
                <w:bCs/>
                <w:i/>
                <w:iCs/>
                <w:color w:val="211F1F"/>
                <w:sz w:val="26"/>
                <w:szCs w:val="26"/>
                <w:lang w:val="cs-CZ" w:eastAsia="cs-CZ"/>
              </w:rPr>
            </w:pPr>
            <w:bookmarkStart w:id="2" w:name="RANGE!A1:H35"/>
            <w:r w:rsidRPr="00D62695">
              <w:rPr>
                <w:rFonts w:ascii="Verdana" w:eastAsia="Times New Roman" w:hAnsi="Verdana"/>
                <w:b/>
                <w:bCs/>
                <w:i/>
                <w:iCs/>
                <w:color w:val="211F1F"/>
                <w:sz w:val="26"/>
                <w:szCs w:val="26"/>
                <w:lang w:val="cs-CZ" w:eastAsia="cs-CZ"/>
              </w:rPr>
              <w:lastRenderedPageBreak/>
              <w:t>PŘÍLOHA Č.1: Tabulka evidence změn</w:t>
            </w:r>
            <w:bookmarkEnd w:id="2"/>
          </w:p>
        </w:tc>
        <w:tc>
          <w:tcPr>
            <w:tcW w:w="1316" w:type="dxa"/>
            <w:tcBorders>
              <w:top w:val="nil"/>
              <w:left w:val="nil"/>
              <w:bottom w:val="nil"/>
              <w:right w:val="nil"/>
            </w:tcBorders>
            <w:shd w:val="clear" w:color="auto" w:fill="auto"/>
            <w:noWrap/>
            <w:vAlign w:val="bottom"/>
            <w:hideMark/>
          </w:tcPr>
          <w:p w14:paraId="6BF47940" w14:textId="77777777" w:rsidR="00D62695" w:rsidRPr="00D62695" w:rsidRDefault="00D62695" w:rsidP="00D62695">
            <w:pPr>
              <w:spacing w:after="0" w:line="240" w:lineRule="auto"/>
              <w:ind w:firstLineChars="100" w:firstLine="261"/>
              <w:rPr>
                <w:rFonts w:ascii="Verdana" w:eastAsia="Times New Roman" w:hAnsi="Verdana"/>
                <w:b/>
                <w:bCs/>
                <w:i/>
                <w:iCs/>
                <w:color w:val="211F1F"/>
                <w:sz w:val="26"/>
                <w:szCs w:val="26"/>
                <w:lang w:val="cs-CZ" w:eastAsia="cs-CZ"/>
              </w:rPr>
            </w:pPr>
          </w:p>
        </w:tc>
        <w:tc>
          <w:tcPr>
            <w:tcW w:w="1540" w:type="dxa"/>
            <w:tcBorders>
              <w:top w:val="nil"/>
              <w:left w:val="nil"/>
              <w:bottom w:val="nil"/>
              <w:right w:val="nil"/>
            </w:tcBorders>
            <w:shd w:val="clear" w:color="auto" w:fill="auto"/>
            <w:noWrap/>
            <w:vAlign w:val="bottom"/>
            <w:hideMark/>
          </w:tcPr>
          <w:p w14:paraId="1CDC70CE"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0A6DEF33" w14:textId="77777777" w:rsidTr="00522769">
        <w:trPr>
          <w:gridAfter w:val="1"/>
          <w:wAfter w:w="146" w:type="dxa"/>
          <w:trHeight w:val="288"/>
        </w:trPr>
        <w:tc>
          <w:tcPr>
            <w:tcW w:w="1134" w:type="dxa"/>
            <w:tcBorders>
              <w:top w:val="single" w:sz="8" w:space="0" w:color="211F1F"/>
              <w:left w:val="single" w:sz="8" w:space="0" w:color="211F1F"/>
              <w:bottom w:val="nil"/>
              <w:right w:val="single" w:sz="8" w:space="0" w:color="211F1F"/>
            </w:tcBorders>
            <w:shd w:val="clear" w:color="auto" w:fill="auto"/>
            <w:vAlign w:val="center"/>
            <w:hideMark/>
          </w:tcPr>
          <w:p w14:paraId="6DC39609" w14:textId="77777777" w:rsidR="00D62695" w:rsidRPr="00D62695" w:rsidRDefault="00D62695" w:rsidP="00D62695">
            <w:pPr>
              <w:spacing w:after="0" w:line="240" w:lineRule="auto"/>
              <w:rPr>
                <w:rFonts w:ascii="Verdana" w:eastAsia="Times New Roman" w:hAnsi="Verdana"/>
                <w:b/>
                <w:bCs/>
                <w:i/>
                <w:iCs/>
                <w:color w:val="000000"/>
                <w:sz w:val="14"/>
                <w:szCs w:val="14"/>
                <w:lang w:val="cs-CZ" w:eastAsia="cs-CZ"/>
              </w:rPr>
            </w:pPr>
            <w:r w:rsidRPr="00D62695">
              <w:rPr>
                <w:rFonts w:ascii="Verdana" w:eastAsia="Times New Roman" w:hAnsi="Verdana"/>
                <w:b/>
                <w:bCs/>
                <w:i/>
                <w:iCs/>
                <w:color w:val="000000"/>
                <w:sz w:val="14"/>
                <w:szCs w:val="14"/>
                <w:lang w:val="cs-CZ" w:eastAsia="cs-CZ"/>
              </w:rPr>
              <w:t> </w:t>
            </w:r>
          </w:p>
        </w:tc>
        <w:tc>
          <w:tcPr>
            <w:tcW w:w="1233" w:type="dxa"/>
            <w:tcBorders>
              <w:top w:val="single" w:sz="8" w:space="0" w:color="211F1F"/>
              <w:left w:val="nil"/>
              <w:bottom w:val="nil"/>
              <w:right w:val="single" w:sz="8" w:space="0" w:color="211F1F"/>
            </w:tcBorders>
            <w:shd w:val="clear" w:color="auto" w:fill="auto"/>
            <w:vAlign w:val="center"/>
            <w:hideMark/>
          </w:tcPr>
          <w:p w14:paraId="035FD2D5" w14:textId="77777777" w:rsidR="00D62695" w:rsidRPr="00D62695" w:rsidRDefault="00D62695" w:rsidP="00D62695">
            <w:pPr>
              <w:spacing w:after="0" w:line="240" w:lineRule="auto"/>
              <w:rPr>
                <w:rFonts w:ascii="Verdana" w:eastAsia="Times New Roman" w:hAnsi="Verdana"/>
                <w:b/>
                <w:bCs/>
                <w:i/>
                <w:iCs/>
                <w:color w:val="000000"/>
                <w:sz w:val="14"/>
                <w:szCs w:val="14"/>
                <w:lang w:val="cs-CZ" w:eastAsia="cs-CZ"/>
              </w:rPr>
            </w:pPr>
            <w:r w:rsidRPr="00D62695">
              <w:rPr>
                <w:rFonts w:ascii="Verdana" w:eastAsia="Times New Roman" w:hAnsi="Verdana"/>
                <w:b/>
                <w:bCs/>
                <w:i/>
                <w:iCs/>
                <w:color w:val="000000"/>
                <w:sz w:val="14"/>
                <w:szCs w:val="14"/>
                <w:lang w:val="cs-CZ" w:eastAsia="cs-CZ"/>
              </w:rPr>
              <w:t> </w:t>
            </w:r>
          </w:p>
        </w:tc>
        <w:tc>
          <w:tcPr>
            <w:tcW w:w="918" w:type="dxa"/>
            <w:tcBorders>
              <w:top w:val="single" w:sz="8" w:space="0" w:color="211F1F"/>
              <w:left w:val="nil"/>
              <w:bottom w:val="nil"/>
              <w:right w:val="single" w:sz="8" w:space="0" w:color="211F1F"/>
            </w:tcBorders>
            <w:shd w:val="clear" w:color="auto" w:fill="auto"/>
            <w:vAlign w:val="center"/>
            <w:hideMark/>
          </w:tcPr>
          <w:p w14:paraId="0E27D6BA" w14:textId="77777777" w:rsidR="00D62695" w:rsidRPr="00D62695" w:rsidRDefault="00D62695" w:rsidP="00D62695">
            <w:pPr>
              <w:spacing w:after="0" w:line="240" w:lineRule="auto"/>
              <w:rPr>
                <w:rFonts w:ascii="Verdana" w:eastAsia="Times New Roman" w:hAnsi="Verdana"/>
                <w:b/>
                <w:bCs/>
                <w:i/>
                <w:iCs/>
                <w:color w:val="000000"/>
                <w:sz w:val="14"/>
                <w:szCs w:val="14"/>
                <w:lang w:val="cs-CZ" w:eastAsia="cs-CZ"/>
              </w:rPr>
            </w:pPr>
            <w:r w:rsidRPr="00D62695">
              <w:rPr>
                <w:rFonts w:ascii="Verdana" w:eastAsia="Times New Roman" w:hAnsi="Verdana"/>
                <w:b/>
                <w:bCs/>
                <w:i/>
                <w:iCs/>
                <w:color w:val="000000"/>
                <w:sz w:val="14"/>
                <w:szCs w:val="14"/>
                <w:lang w:val="cs-CZ" w:eastAsia="cs-CZ"/>
              </w:rPr>
              <w:t> </w:t>
            </w:r>
          </w:p>
        </w:tc>
        <w:tc>
          <w:tcPr>
            <w:tcW w:w="968" w:type="dxa"/>
            <w:tcBorders>
              <w:top w:val="single" w:sz="8" w:space="0" w:color="211F1F"/>
              <w:left w:val="nil"/>
              <w:bottom w:val="nil"/>
              <w:right w:val="single" w:sz="8" w:space="0" w:color="211F1F"/>
            </w:tcBorders>
            <w:shd w:val="clear" w:color="auto" w:fill="auto"/>
            <w:vAlign w:val="center"/>
            <w:hideMark/>
          </w:tcPr>
          <w:p w14:paraId="29654A87" w14:textId="77777777" w:rsidR="00D62695" w:rsidRPr="00D62695" w:rsidRDefault="00D62695" w:rsidP="00D62695">
            <w:pPr>
              <w:spacing w:after="0" w:line="240" w:lineRule="auto"/>
              <w:rPr>
                <w:rFonts w:ascii="Verdana" w:eastAsia="Times New Roman" w:hAnsi="Verdana"/>
                <w:b/>
                <w:bCs/>
                <w:i/>
                <w:iCs/>
                <w:color w:val="000000"/>
                <w:sz w:val="14"/>
                <w:szCs w:val="14"/>
                <w:lang w:val="cs-CZ" w:eastAsia="cs-CZ"/>
              </w:rPr>
            </w:pPr>
            <w:r w:rsidRPr="00D62695">
              <w:rPr>
                <w:rFonts w:ascii="Verdana" w:eastAsia="Times New Roman" w:hAnsi="Verdana"/>
                <w:b/>
                <w:bCs/>
                <w:i/>
                <w:iCs/>
                <w:color w:val="000000"/>
                <w:sz w:val="14"/>
                <w:szCs w:val="14"/>
                <w:lang w:val="cs-CZ" w:eastAsia="cs-CZ"/>
              </w:rPr>
              <w:t> </w:t>
            </w:r>
          </w:p>
        </w:tc>
        <w:tc>
          <w:tcPr>
            <w:tcW w:w="3867" w:type="dxa"/>
            <w:gridSpan w:val="3"/>
            <w:vMerge w:val="restart"/>
            <w:tcBorders>
              <w:top w:val="single" w:sz="8" w:space="0" w:color="211F1F"/>
              <w:left w:val="single" w:sz="8" w:space="0" w:color="211F1F"/>
              <w:bottom w:val="single" w:sz="8" w:space="0" w:color="211F1F"/>
              <w:right w:val="single" w:sz="8" w:space="0" w:color="211F1F"/>
            </w:tcBorders>
            <w:shd w:val="clear" w:color="auto" w:fill="auto"/>
            <w:vAlign w:val="center"/>
            <w:hideMark/>
          </w:tcPr>
          <w:p w14:paraId="2DE8F649" w14:textId="77777777" w:rsidR="00D62695" w:rsidRPr="00D62695" w:rsidRDefault="00D62695" w:rsidP="00D62695">
            <w:pPr>
              <w:spacing w:after="0" w:line="240" w:lineRule="auto"/>
              <w:ind w:firstLineChars="800" w:firstLine="964"/>
              <w:rPr>
                <w:rFonts w:ascii="Verdana" w:eastAsia="Times New Roman" w:hAnsi="Verdana"/>
                <w:b/>
                <w:bCs/>
                <w:i/>
                <w:iCs/>
                <w:color w:val="211F1F"/>
                <w:sz w:val="12"/>
                <w:szCs w:val="12"/>
                <w:lang w:val="cs-CZ" w:eastAsia="cs-CZ"/>
              </w:rPr>
            </w:pPr>
            <w:r w:rsidRPr="00D62695">
              <w:rPr>
                <w:rFonts w:ascii="Verdana" w:eastAsia="Times New Roman" w:hAnsi="Verdana"/>
                <w:b/>
                <w:bCs/>
                <w:i/>
                <w:iCs/>
                <w:color w:val="211F1F"/>
                <w:sz w:val="12"/>
                <w:szCs w:val="12"/>
                <w:lang w:val="cs-CZ" w:eastAsia="cs-CZ"/>
              </w:rPr>
              <w:t>cenové údaje bez DPH</w:t>
            </w:r>
          </w:p>
        </w:tc>
        <w:tc>
          <w:tcPr>
            <w:tcW w:w="1540" w:type="dxa"/>
            <w:tcBorders>
              <w:top w:val="single" w:sz="8" w:space="0" w:color="211F1F"/>
              <w:left w:val="nil"/>
              <w:bottom w:val="nil"/>
              <w:right w:val="single" w:sz="8" w:space="0" w:color="211F1F"/>
            </w:tcBorders>
            <w:shd w:val="clear" w:color="auto" w:fill="auto"/>
            <w:vAlign w:val="center"/>
            <w:hideMark/>
          </w:tcPr>
          <w:p w14:paraId="5D3D0ECE" w14:textId="77777777" w:rsidR="00D62695" w:rsidRPr="00D62695" w:rsidRDefault="00D62695" w:rsidP="00D62695">
            <w:pPr>
              <w:spacing w:after="0" w:line="240" w:lineRule="auto"/>
              <w:jc w:val="center"/>
              <w:rPr>
                <w:rFonts w:ascii="Verdana" w:eastAsia="Times New Roman" w:hAnsi="Verdana"/>
                <w:b/>
                <w:bCs/>
                <w:i/>
                <w:iCs/>
                <w:color w:val="211F1F"/>
                <w:sz w:val="12"/>
                <w:szCs w:val="12"/>
                <w:lang w:val="cs-CZ" w:eastAsia="cs-CZ"/>
              </w:rPr>
            </w:pPr>
            <w:r w:rsidRPr="00D62695">
              <w:rPr>
                <w:rFonts w:ascii="Verdana" w:eastAsia="Times New Roman" w:hAnsi="Verdana"/>
                <w:b/>
                <w:bCs/>
                <w:i/>
                <w:iCs/>
                <w:color w:val="211F1F"/>
                <w:sz w:val="12"/>
                <w:szCs w:val="12"/>
                <w:lang w:val="cs-CZ" w:eastAsia="cs-CZ"/>
              </w:rPr>
              <w:t>cenové údaje vč.</w:t>
            </w:r>
          </w:p>
        </w:tc>
      </w:tr>
      <w:tr w:rsidR="00D62695" w:rsidRPr="00D62695" w14:paraId="63CCAD39" w14:textId="77777777" w:rsidTr="00522769">
        <w:trPr>
          <w:gridAfter w:val="1"/>
          <w:wAfter w:w="146" w:type="dxa"/>
          <w:trHeight w:val="300"/>
        </w:trPr>
        <w:tc>
          <w:tcPr>
            <w:tcW w:w="1134" w:type="dxa"/>
            <w:tcBorders>
              <w:top w:val="nil"/>
              <w:left w:val="single" w:sz="8" w:space="0" w:color="211F1F"/>
              <w:bottom w:val="nil"/>
              <w:right w:val="single" w:sz="8" w:space="0" w:color="211F1F"/>
            </w:tcBorders>
            <w:shd w:val="clear" w:color="auto" w:fill="auto"/>
            <w:vAlign w:val="center"/>
            <w:hideMark/>
          </w:tcPr>
          <w:p w14:paraId="367E1C65" w14:textId="77777777" w:rsidR="00D62695" w:rsidRPr="00D62695" w:rsidRDefault="00D62695" w:rsidP="00D62695">
            <w:pPr>
              <w:spacing w:after="0" w:line="240" w:lineRule="auto"/>
              <w:rPr>
                <w:rFonts w:ascii="Verdana" w:eastAsia="Times New Roman" w:hAnsi="Verdana"/>
                <w:b/>
                <w:bCs/>
                <w:i/>
                <w:iCs/>
                <w:color w:val="000000"/>
                <w:sz w:val="14"/>
                <w:szCs w:val="14"/>
                <w:lang w:val="cs-CZ" w:eastAsia="cs-CZ"/>
              </w:rPr>
            </w:pPr>
            <w:r w:rsidRPr="00D62695">
              <w:rPr>
                <w:rFonts w:ascii="Verdana" w:eastAsia="Times New Roman" w:hAnsi="Verdana"/>
                <w:b/>
                <w:bCs/>
                <w:i/>
                <w:iCs/>
                <w:color w:val="000000"/>
                <w:sz w:val="14"/>
                <w:szCs w:val="14"/>
                <w:lang w:val="cs-CZ" w:eastAsia="cs-CZ"/>
              </w:rPr>
              <w:t> </w:t>
            </w:r>
          </w:p>
        </w:tc>
        <w:tc>
          <w:tcPr>
            <w:tcW w:w="1233" w:type="dxa"/>
            <w:tcBorders>
              <w:top w:val="nil"/>
              <w:left w:val="nil"/>
              <w:bottom w:val="nil"/>
              <w:right w:val="single" w:sz="8" w:space="0" w:color="211F1F"/>
            </w:tcBorders>
            <w:shd w:val="clear" w:color="auto" w:fill="auto"/>
            <w:vAlign w:val="center"/>
            <w:hideMark/>
          </w:tcPr>
          <w:p w14:paraId="1F141042" w14:textId="77777777" w:rsidR="00D62695" w:rsidRPr="00D62695" w:rsidRDefault="00D62695" w:rsidP="00D62695">
            <w:pPr>
              <w:spacing w:after="0" w:line="240" w:lineRule="auto"/>
              <w:rPr>
                <w:rFonts w:ascii="Verdana" w:eastAsia="Times New Roman" w:hAnsi="Verdana"/>
                <w:b/>
                <w:bCs/>
                <w:i/>
                <w:iCs/>
                <w:color w:val="000000"/>
                <w:sz w:val="16"/>
                <w:szCs w:val="16"/>
                <w:lang w:val="cs-CZ" w:eastAsia="cs-CZ"/>
              </w:rPr>
            </w:pPr>
            <w:r w:rsidRPr="00D62695">
              <w:rPr>
                <w:rFonts w:ascii="Verdana" w:eastAsia="Times New Roman" w:hAnsi="Verdana"/>
                <w:b/>
                <w:bCs/>
                <w:i/>
                <w:iCs/>
                <w:color w:val="000000"/>
                <w:sz w:val="16"/>
                <w:szCs w:val="16"/>
                <w:lang w:val="cs-CZ" w:eastAsia="cs-CZ"/>
              </w:rPr>
              <w:t> </w:t>
            </w:r>
          </w:p>
        </w:tc>
        <w:tc>
          <w:tcPr>
            <w:tcW w:w="918" w:type="dxa"/>
            <w:tcBorders>
              <w:top w:val="nil"/>
              <w:left w:val="nil"/>
              <w:bottom w:val="nil"/>
              <w:right w:val="single" w:sz="8" w:space="0" w:color="211F1F"/>
            </w:tcBorders>
            <w:shd w:val="clear" w:color="auto" w:fill="auto"/>
            <w:vAlign w:val="center"/>
            <w:hideMark/>
          </w:tcPr>
          <w:p w14:paraId="5FC064FA" w14:textId="77777777" w:rsidR="00D62695" w:rsidRPr="00D62695" w:rsidRDefault="00D62695" w:rsidP="00D62695">
            <w:pPr>
              <w:spacing w:after="0" w:line="240" w:lineRule="auto"/>
              <w:rPr>
                <w:rFonts w:ascii="Verdana" w:eastAsia="Times New Roman" w:hAnsi="Verdana"/>
                <w:b/>
                <w:bCs/>
                <w:i/>
                <w:iCs/>
                <w:color w:val="000000"/>
                <w:sz w:val="10"/>
                <w:szCs w:val="10"/>
                <w:lang w:val="cs-CZ" w:eastAsia="cs-CZ"/>
              </w:rPr>
            </w:pPr>
            <w:r w:rsidRPr="00D62695">
              <w:rPr>
                <w:rFonts w:ascii="Verdana" w:eastAsia="Times New Roman" w:hAnsi="Verdana"/>
                <w:b/>
                <w:bCs/>
                <w:i/>
                <w:iCs/>
                <w:color w:val="000000"/>
                <w:sz w:val="10"/>
                <w:szCs w:val="10"/>
                <w:lang w:val="cs-CZ" w:eastAsia="cs-CZ"/>
              </w:rPr>
              <w:t> </w:t>
            </w:r>
          </w:p>
        </w:tc>
        <w:tc>
          <w:tcPr>
            <w:tcW w:w="968" w:type="dxa"/>
            <w:tcBorders>
              <w:top w:val="nil"/>
              <w:left w:val="nil"/>
              <w:bottom w:val="nil"/>
              <w:right w:val="single" w:sz="8" w:space="0" w:color="211F1F"/>
            </w:tcBorders>
            <w:shd w:val="clear" w:color="auto" w:fill="auto"/>
            <w:vAlign w:val="center"/>
            <w:hideMark/>
          </w:tcPr>
          <w:p w14:paraId="72EEC314" w14:textId="77777777" w:rsidR="00D62695" w:rsidRPr="00D62695" w:rsidRDefault="00D62695" w:rsidP="00D62695">
            <w:pPr>
              <w:spacing w:after="0" w:line="240" w:lineRule="auto"/>
              <w:rPr>
                <w:rFonts w:ascii="Verdana" w:eastAsia="Times New Roman" w:hAnsi="Verdana"/>
                <w:b/>
                <w:bCs/>
                <w:i/>
                <w:iCs/>
                <w:color w:val="000000"/>
                <w:sz w:val="10"/>
                <w:szCs w:val="10"/>
                <w:lang w:val="cs-CZ" w:eastAsia="cs-CZ"/>
              </w:rPr>
            </w:pPr>
            <w:r w:rsidRPr="00D62695">
              <w:rPr>
                <w:rFonts w:ascii="Verdana" w:eastAsia="Times New Roman" w:hAnsi="Verdana"/>
                <w:b/>
                <w:bCs/>
                <w:i/>
                <w:iCs/>
                <w:color w:val="000000"/>
                <w:sz w:val="10"/>
                <w:szCs w:val="10"/>
                <w:lang w:val="cs-CZ" w:eastAsia="cs-CZ"/>
              </w:rPr>
              <w:t> </w:t>
            </w:r>
          </w:p>
        </w:tc>
        <w:tc>
          <w:tcPr>
            <w:tcW w:w="3867" w:type="dxa"/>
            <w:gridSpan w:val="3"/>
            <w:vMerge/>
            <w:tcBorders>
              <w:top w:val="nil"/>
              <w:left w:val="nil"/>
              <w:bottom w:val="nil"/>
              <w:right w:val="single" w:sz="8" w:space="0" w:color="211F1F"/>
            </w:tcBorders>
            <w:vAlign w:val="center"/>
            <w:hideMark/>
          </w:tcPr>
          <w:p w14:paraId="4CBEC48F" w14:textId="77777777" w:rsidR="00D62695" w:rsidRPr="00D62695" w:rsidRDefault="00D62695" w:rsidP="00D62695">
            <w:pPr>
              <w:spacing w:after="0" w:line="240" w:lineRule="auto"/>
              <w:rPr>
                <w:rFonts w:ascii="Verdana" w:eastAsia="Times New Roman" w:hAnsi="Verdana"/>
                <w:b/>
                <w:bCs/>
                <w:i/>
                <w:iCs/>
                <w:color w:val="211F1F"/>
                <w:sz w:val="12"/>
                <w:szCs w:val="12"/>
                <w:lang w:val="cs-CZ" w:eastAsia="cs-CZ"/>
              </w:rPr>
            </w:pPr>
          </w:p>
        </w:tc>
        <w:tc>
          <w:tcPr>
            <w:tcW w:w="1540" w:type="dxa"/>
            <w:tcBorders>
              <w:top w:val="nil"/>
              <w:left w:val="nil"/>
              <w:bottom w:val="single" w:sz="8" w:space="0" w:color="211F1F"/>
              <w:right w:val="single" w:sz="8" w:space="0" w:color="211F1F"/>
            </w:tcBorders>
            <w:shd w:val="clear" w:color="auto" w:fill="auto"/>
            <w:vAlign w:val="center"/>
            <w:hideMark/>
          </w:tcPr>
          <w:p w14:paraId="4D878A2D" w14:textId="77777777" w:rsidR="00D62695" w:rsidRPr="00D62695" w:rsidRDefault="00D62695" w:rsidP="00D62695">
            <w:pPr>
              <w:spacing w:after="0" w:line="240" w:lineRule="auto"/>
              <w:jc w:val="center"/>
              <w:rPr>
                <w:rFonts w:ascii="Verdana" w:eastAsia="Times New Roman" w:hAnsi="Verdana"/>
                <w:b/>
                <w:bCs/>
                <w:i/>
                <w:iCs/>
                <w:color w:val="211F1F"/>
                <w:sz w:val="12"/>
                <w:szCs w:val="12"/>
                <w:lang w:val="cs-CZ" w:eastAsia="cs-CZ"/>
              </w:rPr>
            </w:pPr>
            <w:r w:rsidRPr="00D62695">
              <w:rPr>
                <w:rFonts w:ascii="Verdana" w:eastAsia="Times New Roman" w:hAnsi="Verdana"/>
                <w:b/>
                <w:bCs/>
                <w:i/>
                <w:iCs/>
                <w:color w:val="211F1F"/>
                <w:sz w:val="12"/>
                <w:szCs w:val="12"/>
                <w:lang w:val="cs-CZ" w:eastAsia="cs-CZ"/>
              </w:rPr>
              <w:t>DPH</w:t>
            </w:r>
          </w:p>
        </w:tc>
      </w:tr>
      <w:tr w:rsidR="00D62695" w:rsidRPr="00D62695" w14:paraId="10288FDF" w14:textId="77777777" w:rsidTr="00522769">
        <w:trPr>
          <w:gridAfter w:val="1"/>
          <w:wAfter w:w="146" w:type="dxa"/>
          <w:trHeight w:val="721"/>
        </w:trPr>
        <w:tc>
          <w:tcPr>
            <w:tcW w:w="1134" w:type="dxa"/>
            <w:tcBorders>
              <w:top w:val="nil"/>
              <w:left w:val="single" w:sz="8" w:space="0" w:color="211F1F"/>
              <w:bottom w:val="nil"/>
              <w:right w:val="single" w:sz="8" w:space="0" w:color="211F1F"/>
            </w:tcBorders>
            <w:shd w:val="clear" w:color="auto" w:fill="auto"/>
            <w:vAlign w:val="center"/>
            <w:hideMark/>
          </w:tcPr>
          <w:p w14:paraId="06204DF0" w14:textId="77777777" w:rsidR="00D62695" w:rsidRDefault="00D62695" w:rsidP="00522769">
            <w:pPr>
              <w:spacing w:after="0" w:line="240" w:lineRule="auto"/>
              <w:ind w:firstLineChars="400" w:firstLine="482"/>
              <w:jc w:val="right"/>
              <w:rPr>
                <w:rFonts w:ascii="Verdana" w:eastAsia="Times New Roman" w:hAnsi="Verdana"/>
                <w:b/>
                <w:bCs/>
                <w:i/>
                <w:iCs/>
                <w:color w:val="211F1F"/>
                <w:sz w:val="12"/>
                <w:szCs w:val="12"/>
                <w:lang w:val="cs-CZ" w:eastAsia="cs-CZ"/>
              </w:rPr>
            </w:pPr>
            <w:r w:rsidRPr="00D62695">
              <w:rPr>
                <w:rFonts w:ascii="Verdana" w:eastAsia="Times New Roman" w:hAnsi="Verdana"/>
                <w:b/>
                <w:bCs/>
                <w:i/>
                <w:iCs/>
                <w:color w:val="211F1F"/>
                <w:sz w:val="12"/>
                <w:szCs w:val="12"/>
                <w:lang w:val="cs-CZ" w:eastAsia="cs-CZ"/>
              </w:rPr>
              <w:t xml:space="preserve">číslo </w:t>
            </w:r>
            <w:r w:rsidR="00522769">
              <w:rPr>
                <w:rFonts w:ascii="Verdana" w:eastAsia="Times New Roman" w:hAnsi="Verdana"/>
                <w:b/>
                <w:bCs/>
                <w:i/>
                <w:iCs/>
                <w:color w:val="211F1F"/>
                <w:sz w:val="12"/>
                <w:szCs w:val="12"/>
                <w:lang w:val="cs-CZ" w:eastAsia="cs-CZ"/>
              </w:rPr>
              <w:t xml:space="preserve"> </w:t>
            </w:r>
          </w:p>
          <w:p w14:paraId="1B491DB8" w14:textId="2DF76450" w:rsidR="00522769" w:rsidRDefault="00522769" w:rsidP="00522769">
            <w:pPr>
              <w:spacing w:after="0" w:line="240" w:lineRule="auto"/>
              <w:ind w:firstLineChars="400" w:firstLine="482"/>
              <w:jc w:val="center"/>
              <w:rPr>
                <w:rFonts w:ascii="Verdana" w:eastAsia="Times New Roman" w:hAnsi="Verdana"/>
                <w:b/>
                <w:bCs/>
                <w:i/>
                <w:iCs/>
                <w:color w:val="211F1F"/>
                <w:sz w:val="12"/>
                <w:szCs w:val="12"/>
                <w:lang w:val="cs-CZ" w:eastAsia="cs-CZ"/>
              </w:rPr>
            </w:pPr>
            <w:r>
              <w:rPr>
                <w:rFonts w:ascii="Verdana" w:eastAsia="Times New Roman" w:hAnsi="Verdana"/>
                <w:b/>
                <w:bCs/>
                <w:i/>
                <w:iCs/>
                <w:color w:val="211F1F"/>
                <w:sz w:val="12"/>
                <w:szCs w:val="12"/>
                <w:lang w:val="cs-CZ" w:eastAsia="cs-CZ"/>
              </w:rPr>
              <w:t xml:space="preserve">    </w:t>
            </w:r>
            <w:proofErr w:type="spellStart"/>
            <w:r>
              <w:rPr>
                <w:rFonts w:ascii="Verdana" w:eastAsia="Times New Roman" w:hAnsi="Verdana"/>
                <w:b/>
                <w:bCs/>
                <w:i/>
                <w:iCs/>
                <w:color w:val="211F1F"/>
                <w:sz w:val="12"/>
                <w:szCs w:val="12"/>
                <w:lang w:val="cs-CZ" w:eastAsia="cs-CZ"/>
              </w:rPr>
              <w:t>změ</w:t>
            </w:r>
            <w:proofErr w:type="spellEnd"/>
          </w:p>
          <w:p w14:paraId="3E1E4B7C" w14:textId="34E41B48" w:rsidR="00522769" w:rsidRPr="00D62695" w:rsidRDefault="00522769" w:rsidP="00522769">
            <w:pPr>
              <w:spacing w:after="0" w:line="240" w:lineRule="auto"/>
              <w:ind w:firstLineChars="400" w:firstLine="482"/>
              <w:jc w:val="center"/>
              <w:rPr>
                <w:rFonts w:ascii="Verdana" w:eastAsia="Times New Roman" w:hAnsi="Verdana"/>
                <w:b/>
                <w:bCs/>
                <w:i/>
                <w:iCs/>
                <w:color w:val="211F1F"/>
                <w:sz w:val="12"/>
                <w:szCs w:val="12"/>
                <w:lang w:val="cs-CZ" w:eastAsia="cs-CZ"/>
              </w:rPr>
            </w:pPr>
            <w:r>
              <w:rPr>
                <w:rFonts w:ascii="Verdana" w:eastAsia="Times New Roman" w:hAnsi="Verdana"/>
                <w:b/>
                <w:bCs/>
                <w:i/>
                <w:iCs/>
                <w:color w:val="211F1F"/>
                <w:sz w:val="12"/>
                <w:szCs w:val="12"/>
                <w:lang w:val="cs-CZ" w:eastAsia="cs-CZ"/>
              </w:rPr>
              <w:t xml:space="preserve"> </w:t>
            </w:r>
            <w:proofErr w:type="spellStart"/>
            <w:r>
              <w:rPr>
                <w:rFonts w:ascii="Verdana" w:eastAsia="Times New Roman" w:hAnsi="Verdana"/>
                <w:b/>
                <w:bCs/>
                <w:i/>
                <w:iCs/>
                <w:color w:val="211F1F"/>
                <w:sz w:val="12"/>
                <w:szCs w:val="12"/>
                <w:lang w:val="cs-CZ" w:eastAsia="cs-CZ"/>
              </w:rPr>
              <w:t>ny</w:t>
            </w:r>
            <w:proofErr w:type="spellEnd"/>
          </w:p>
        </w:tc>
        <w:tc>
          <w:tcPr>
            <w:tcW w:w="1233" w:type="dxa"/>
            <w:tcBorders>
              <w:top w:val="nil"/>
              <w:left w:val="nil"/>
              <w:bottom w:val="nil"/>
              <w:right w:val="single" w:sz="8" w:space="0" w:color="211F1F"/>
            </w:tcBorders>
            <w:shd w:val="clear" w:color="auto" w:fill="auto"/>
            <w:vAlign w:val="center"/>
            <w:hideMark/>
          </w:tcPr>
          <w:p w14:paraId="3221A976" w14:textId="77777777" w:rsidR="00522769" w:rsidRDefault="00D62695" w:rsidP="00D62695">
            <w:pPr>
              <w:spacing w:after="0" w:line="240" w:lineRule="auto"/>
              <w:ind w:firstLineChars="100" w:firstLine="120"/>
              <w:rPr>
                <w:rFonts w:ascii="Verdana" w:eastAsia="Times New Roman" w:hAnsi="Verdana"/>
                <w:b/>
                <w:bCs/>
                <w:i/>
                <w:iCs/>
                <w:color w:val="211F1F"/>
                <w:sz w:val="12"/>
                <w:szCs w:val="12"/>
                <w:lang w:val="cs-CZ" w:eastAsia="cs-CZ"/>
              </w:rPr>
            </w:pPr>
            <w:r w:rsidRPr="00D62695">
              <w:rPr>
                <w:rFonts w:ascii="Verdana" w:eastAsia="Times New Roman" w:hAnsi="Verdana"/>
                <w:b/>
                <w:bCs/>
                <w:i/>
                <w:iCs/>
                <w:color w:val="211F1F"/>
                <w:sz w:val="12"/>
                <w:szCs w:val="12"/>
                <w:lang w:val="cs-CZ" w:eastAsia="cs-CZ"/>
              </w:rPr>
              <w:t xml:space="preserve">snížení </w:t>
            </w:r>
          </w:p>
          <w:p w14:paraId="2B429D7A" w14:textId="286E7F98" w:rsidR="00D62695" w:rsidRPr="00D62695" w:rsidRDefault="00D62695" w:rsidP="00D62695">
            <w:pPr>
              <w:spacing w:after="0" w:line="240" w:lineRule="auto"/>
              <w:ind w:firstLineChars="100" w:firstLine="120"/>
              <w:rPr>
                <w:rFonts w:ascii="Verdana" w:eastAsia="Times New Roman" w:hAnsi="Verdana"/>
                <w:b/>
                <w:bCs/>
                <w:i/>
                <w:iCs/>
                <w:color w:val="211F1F"/>
                <w:sz w:val="12"/>
                <w:szCs w:val="12"/>
                <w:lang w:val="cs-CZ" w:eastAsia="cs-CZ"/>
              </w:rPr>
            </w:pPr>
            <w:r w:rsidRPr="00D62695">
              <w:rPr>
                <w:rFonts w:ascii="Verdana" w:eastAsia="Times New Roman" w:hAnsi="Verdana"/>
                <w:b/>
                <w:bCs/>
                <w:i/>
                <w:iCs/>
                <w:color w:val="211F1F"/>
                <w:sz w:val="12"/>
                <w:szCs w:val="12"/>
                <w:lang w:val="cs-CZ" w:eastAsia="cs-CZ"/>
              </w:rPr>
              <w:t>ceny</w:t>
            </w:r>
          </w:p>
        </w:tc>
        <w:tc>
          <w:tcPr>
            <w:tcW w:w="918" w:type="dxa"/>
            <w:tcBorders>
              <w:top w:val="nil"/>
              <w:left w:val="nil"/>
              <w:bottom w:val="nil"/>
              <w:right w:val="single" w:sz="8" w:space="0" w:color="211F1F"/>
            </w:tcBorders>
            <w:shd w:val="clear" w:color="auto" w:fill="auto"/>
            <w:vAlign w:val="center"/>
            <w:hideMark/>
          </w:tcPr>
          <w:p w14:paraId="35A02B76" w14:textId="77777777" w:rsidR="00D62695" w:rsidRPr="00D62695" w:rsidRDefault="00D62695" w:rsidP="00D62695">
            <w:pPr>
              <w:spacing w:after="0" w:line="240" w:lineRule="auto"/>
              <w:rPr>
                <w:rFonts w:ascii="Verdana" w:eastAsia="Times New Roman" w:hAnsi="Verdana"/>
                <w:b/>
                <w:bCs/>
                <w:i/>
                <w:iCs/>
                <w:color w:val="211F1F"/>
                <w:sz w:val="12"/>
                <w:szCs w:val="12"/>
                <w:lang w:val="cs-CZ" w:eastAsia="cs-CZ"/>
              </w:rPr>
            </w:pPr>
            <w:r w:rsidRPr="00D62695">
              <w:rPr>
                <w:rFonts w:ascii="Verdana" w:eastAsia="Times New Roman" w:hAnsi="Verdana"/>
                <w:b/>
                <w:bCs/>
                <w:i/>
                <w:iCs/>
                <w:color w:val="211F1F"/>
                <w:sz w:val="12"/>
                <w:szCs w:val="12"/>
                <w:lang w:val="cs-CZ" w:eastAsia="cs-CZ"/>
              </w:rPr>
              <w:t>bez dopadu do ceny</w:t>
            </w:r>
          </w:p>
        </w:tc>
        <w:tc>
          <w:tcPr>
            <w:tcW w:w="968" w:type="dxa"/>
            <w:tcBorders>
              <w:top w:val="nil"/>
              <w:left w:val="nil"/>
              <w:bottom w:val="nil"/>
              <w:right w:val="single" w:sz="8" w:space="0" w:color="211F1F"/>
            </w:tcBorders>
            <w:shd w:val="clear" w:color="auto" w:fill="auto"/>
            <w:vAlign w:val="center"/>
            <w:hideMark/>
          </w:tcPr>
          <w:p w14:paraId="5CB0150C" w14:textId="77777777" w:rsidR="00D62695" w:rsidRPr="00D62695" w:rsidRDefault="00D62695" w:rsidP="00D62695">
            <w:pPr>
              <w:spacing w:after="0" w:line="240" w:lineRule="auto"/>
              <w:jc w:val="center"/>
              <w:rPr>
                <w:rFonts w:ascii="Verdana" w:eastAsia="Times New Roman" w:hAnsi="Verdana"/>
                <w:b/>
                <w:bCs/>
                <w:i/>
                <w:iCs/>
                <w:color w:val="211F1F"/>
                <w:sz w:val="12"/>
                <w:szCs w:val="12"/>
                <w:lang w:val="cs-CZ" w:eastAsia="cs-CZ"/>
              </w:rPr>
            </w:pPr>
            <w:r w:rsidRPr="00D62695">
              <w:rPr>
                <w:rFonts w:ascii="Verdana" w:eastAsia="Times New Roman" w:hAnsi="Verdana"/>
                <w:b/>
                <w:bCs/>
                <w:i/>
                <w:iCs/>
                <w:color w:val="211F1F"/>
                <w:sz w:val="12"/>
                <w:szCs w:val="12"/>
                <w:lang w:val="cs-CZ" w:eastAsia="cs-CZ"/>
              </w:rPr>
              <w:t>nad rámec</w:t>
            </w:r>
            <w:r w:rsidRPr="00D62695">
              <w:rPr>
                <w:rFonts w:ascii="Times New Roman" w:eastAsia="Times New Roman" w:hAnsi="Times New Roman" w:cs="Times New Roman"/>
                <w:color w:val="211F1F"/>
                <w:sz w:val="12"/>
                <w:szCs w:val="12"/>
                <w:lang w:val="cs-CZ" w:eastAsia="cs-CZ"/>
              </w:rPr>
              <w:t xml:space="preserve"> </w:t>
            </w:r>
            <w:r w:rsidRPr="00D62695">
              <w:rPr>
                <w:rFonts w:ascii="Verdana" w:eastAsia="Times New Roman" w:hAnsi="Verdana"/>
                <w:b/>
                <w:bCs/>
                <w:i/>
                <w:iCs/>
                <w:color w:val="211F1F"/>
                <w:sz w:val="12"/>
                <w:szCs w:val="12"/>
                <w:lang w:val="cs-CZ" w:eastAsia="cs-CZ"/>
              </w:rPr>
              <w:t>ceny</w:t>
            </w:r>
          </w:p>
        </w:tc>
        <w:tc>
          <w:tcPr>
            <w:tcW w:w="1276" w:type="dxa"/>
            <w:tcBorders>
              <w:top w:val="nil"/>
              <w:left w:val="nil"/>
              <w:bottom w:val="nil"/>
              <w:right w:val="single" w:sz="8" w:space="0" w:color="211F1F"/>
            </w:tcBorders>
            <w:shd w:val="clear" w:color="auto" w:fill="auto"/>
            <w:vAlign w:val="center"/>
            <w:hideMark/>
          </w:tcPr>
          <w:p w14:paraId="6A245CA0" w14:textId="77777777" w:rsidR="00D62695" w:rsidRPr="00D62695" w:rsidRDefault="00D62695" w:rsidP="00D62695">
            <w:pPr>
              <w:spacing w:after="0" w:line="240" w:lineRule="auto"/>
              <w:rPr>
                <w:rFonts w:ascii="Verdana" w:eastAsia="Times New Roman" w:hAnsi="Verdana"/>
                <w:b/>
                <w:bCs/>
                <w:i/>
                <w:iCs/>
                <w:color w:val="000000"/>
                <w:sz w:val="14"/>
                <w:szCs w:val="14"/>
                <w:lang w:val="cs-CZ" w:eastAsia="cs-CZ"/>
              </w:rPr>
            </w:pPr>
            <w:r w:rsidRPr="00D62695">
              <w:rPr>
                <w:rFonts w:ascii="Verdana" w:eastAsia="Times New Roman" w:hAnsi="Verdana"/>
                <w:b/>
                <w:bCs/>
                <w:i/>
                <w:iCs/>
                <w:color w:val="000000"/>
                <w:sz w:val="14"/>
                <w:szCs w:val="14"/>
                <w:lang w:val="cs-CZ" w:eastAsia="cs-CZ"/>
              </w:rPr>
              <w:t> </w:t>
            </w:r>
          </w:p>
        </w:tc>
        <w:tc>
          <w:tcPr>
            <w:tcW w:w="1275" w:type="dxa"/>
            <w:tcBorders>
              <w:top w:val="nil"/>
              <w:left w:val="nil"/>
              <w:bottom w:val="nil"/>
              <w:right w:val="single" w:sz="8" w:space="0" w:color="211F1F"/>
            </w:tcBorders>
            <w:shd w:val="clear" w:color="auto" w:fill="auto"/>
            <w:vAlign w:val="center"/>
            <w:hideMark/>
          </w:tcPr>
          <w:p w14:paraId="10025C37" w14:textId="77777777" w:rsidR="00D62695" w:rsidRPr="00D62695" w:rsidRDefault="00D62695" w:rsidP="00D62695">
            <w:pPr>
              <w:spacing w:after="0" w:line="240" w:lineRule="auto"/>
              <w:rPr>
                <w:rFonts w:ascii="Verdana" w:eastAsia="Times New Roman" w:hAnsi="Verdana"/>
                <w:b/>
                <w:bCs/>
                <w:i/>
                <w:iCs/>
                <w:color w:val="000000"/>
                <w:sz w:val="14"/>
                <w:szCs w:val="14"/>
                <w:lang w:val="cs-CZ" w:eastAsia="cs-CZ"/>
              </w:rPr>
            </w:pPr>
            <w:r w:rsidRPr="00D62695">
              <w:rPr>
                <w:rFonts w:ascii="Verdana" w:eastAsia="Times New Roman" w:hAnsi="Verdana"/>
                <w:b/>
                <w:bCs/>
                <w:i/>
                <w:iCs/>
                <w:color w:val="000000"/>
                <w:sz w:val="14"/>
                <w:szCs w:val="14"/>
                <w:lang w:val="cs-CZ" w:eastAsia="cs-CZ"/>
              </w:rPr>
              <w:t> </w:t>
            </w:r>
          </w:p>
        </w:tc>
        <w:tc>
          <w:tcPr>
            <w:tcW w:w="1316" w:type="dxa"/>
            <w:tcBorders>
              <w:top w:val="nil"/>
              <w:left w:val="nil"/>
              <w:bottom w:val="nil"/>
              <w:right w:val="single" w:sz="8" w:space="0" w:color="211F1F"/>
            </w:tcBorders>
            <w:shd w:val="clear" w:color="auto" w:fill="auto"/>
            <w:vAlign w:val="center"/>
            <w:hideMark/>
          </w:tcPr>
          <w:p w14:paraId="459867A5" w14:textId="77777777" w:rsidR="00D62695" w:rsidRPr="00D62695" w:rsidRDefault="00D62695" w:rsidP="00D62695">
            <w:pPr>
              <w:spacing w:after="0" w:line="240" w:lineRule="auto"/>
              <w:rPr>
                <w:rFonts w:ascii="Verdana" w:eastAsia="Times New Roman" w:hAnsi="Verdana"/>
                <w:b/>
                <w:bCs/>
                <w:i/>
                <w:iCs/>
                <w:color w:val="000000"/>
                <w:sz w:val="11"/>
                <w:szCs w:val="11"/>
                <w:lang w:val="cs-CZ" w:eastAsia="cs-CZ"/>
              </w:rPr>
            </w:pPr>
            <w:r w:rsidRPr="00D62695">
              <w:rPr>
                <w:rFonts w:ascii="Verdana" w:eastAsia="Times New Roman" w:hAnsi="Verdana"/>
                <w:b/>
                <w:bCs/>
                <w:i/>
                <w:iCs/>
                <w:color w:val="000000"/>
                <w:sz w:val="11"/>
                <w:szCs w:val="11"/>
                <w:lang w:val="cs-CZ" w:eastAsia="cs-CZ"/>
              </w:rPr>
              <w:t> </w:t>
            </w:r>
          </w:p>
        </w:tc>
        <w:tc>
          <w:tcPr>
            <w:tcW w:w="1540" w:type="dxa"/>
            <w:tcBorders>
              <w:top w:val="nil"/>
              <w:left w:val="nil"/>
              <w:bottom w:val="nil"/>
              <w:right w:val="single" w:sz="8" w:space="0" w:color="211F1F"/>
            </w:tcBorders>
            <w:shd w:val="clear" w:color="auto" w:fill="auto"/>
            <w:vAlign w:val="center"/>
            <w:hideMark/>
          </w:tcPr>
          <w:p w14:paraId="02CD1197" w14:textId="77777777" w:rsidR="00D62695" w:rsidRPr="00D62695" w:rsidRDefault="00D62695" w:rsidP="00D62695">
            <w:pPr>
              <w:spacing w:after="0" w:line="240" w:lineRule="auto"/>
              <w:rPr>
                <w:rFonts w:ascii="Verdana" w:eastAsia="Times New Roman" w:hAnsi="Verdana"/>
                <w:b/>
                <w:bCs/>
                <w:i/>
                <w:iCs/>
                <w:color w:val="000000"/>
                <w:sz w:val="14"/>
                <w:szCs w:val="14"/>
                <w:lang w:val="cs-CZ" w:eastAsia="cs-CZ"/>
              </w:rPr>
            </w:pPr>
            <w:r w:rsidRPr="00D62695">
              <w:rPr>
                <w:rFonts w:ascii="Verdana" w:eastAsia="Times New Roman" w:hAnsi="Verdana"/>
                <w:b/>
                <w:bCs/>
                <w:i/>
                <w:iCs/>
                <w:color w:val="000000"/>
                <w:sz w:val="14"/>
                <w:szCs w:val="14"/>
                <w:lang w:val="cs-CZ" w:eastAsia="cs-CZ"/>
              </w:rPr>
              <w:t> </w:t>
            </w:r>
          </w:p>
        </w:tc>
      </w:tr>
      <w:tr w:rsidR="00D62695" w:rsidRPr="00D62695" w14:paraId="409DC71C" w14:textId="77777777" w:rsidTr="00522769">
        <w:trPr>
          <w:gridAfter w:val="1"/>
          <w:wAfter w:w="146" w:type="dxa"/>
          <w:trHeight w:val="300"/>
        </w:trPr>
        <w:tc>
          <w:tcPr>
            <w:tcW w:w="1134" w:type="dxa"/>
            <w:tcBorders>
              <w:top w:val="nil"/>
              <w:left w:val="single" w:sz="8" w:space="0" w:color="211F1F"/>
              <w:bottom w:val="nil"/>
              <w:right w:val="single" w:sz="8" w:space="0" w:color="211F1F"/>
            </w:tcBorders>
            <w:shd w:val="clear" w:color="auto" w:fill="auto"/>
            <w:hideMark/>
          </w:tcPr>
          <w:p w14:paraId="7F241276"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 </w:t>
            </w:r>
          </w:p>
        </w:tc>
        <w:tc>
          <w:tcPr>
            <w:tcW w:w="1233" w:type="dxa"/>
            <w:tcBorders>
              <w:top w:val="nil"/>
              <w:left w:val="nil"/>
              <w:bottom w:val="nil"/>
              <w:right w:val="single" w:sz="8" w:space="0" w:color="211F1F"/>
            </w:tcBorders>
            <w:shd w:val="clear" w:color="auto" w:fill="auto"/>
            <w:hideMark/>
          </w:tcPr>
          <w:p w14:paraId="25E52F68"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 </w:t>
            </w:r>
          </w:p>
        </w:tc>
        <w:tc>
          <w:tcPr>
            <w:tcW w:w="918" w:type="dxa"/>
            <w:tcBorders>
              <w:top w:val="nil"/>
              <w:left w:val="nil"/>
              <w:bottom w:val="nil"/>
              <w:right w:val="single" w:sz="8" w:space="0" w:color="211F1F"/>
            </w:tcBorders>
            <w:shd w:val="clear" w:color="auto" w:fill="auto"/>
            <w:hideMark/>
          </w:tcPr>
          <w:p w14:paraId="64586A0B"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 </w:t>
            </w:r>
          </w:p>
        </w:tc>
        <w:tc>
          <w:tcPr>
            <w:tcW w:w="968" w:type="dxa"/>
            <w:tcBorders>
              <w:top w:val="nil"/>
              <w:left w:val="nil"/>
              <w:bottom w:val="nil"/>
              <w:right w:val="single" w:sz="8" w:space="0" w:color="211F1F"/>
            </w:tcBorders>
            <w:shd w:val="clear" w:color="auto" w:fill="auto"/>
            <w:hideMark/>
          </w:tcPr>
          <w:p w14:paraId="2EE909DB"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 </w:t>
            </w:r>
          </w:p>
        </w:tc>
        <w:tc>
          <w:tcPr>
            <w:tcW w:w="1276" w:type="dxa"/>
            <w:tcBorders>
              <w:top w:val="nil"/>
              <w:left w:val="nil"/>
              <w:bottom w:val="nil"/>
              <w:right w:val="single" w:sz="8" w:space="0" w:color="211F1F"/>
            </w:tcBorders>
            <w:shd w:val="clear" w:color="auto" w:fill="auto"/>
            <w:vAlign w:val="center"/>
            <w:hideMark/>
          </w:tcPr>
          <w:p w14:paraId="3D2BD294" w14:textId="77777777" w:rsidR="00D62695" w:rsidRPr="00D62695" w:rsidRDefault="00D62695" w:rsidP="00D62695">
            <w:pPr>
              <w:spacing w:after="0" w:line="240" w:lineRule="auto"/>
              <w:ind w:firstLineChars="200" w:firstLine="241"/>
              <w:rPr>
                <w:rFonts w:ascii="Verdana" w:eastAsia="Times New Roman" w:hAnsi="Verdana"/>
                <w:b/>
                <w:bCs/>
                <w:i/>
                <w:iCs/>
                <w:color w:val="211F1F"/>
                <w:sz w:val="12"/>
                <w:szCs w:val="12"/>
                <w:lang w:val="cs-CZ" w:eastAsia="cs-CZ"/>
              </w:rPr>
            </w:pPr>
            <w:r w:rsidRPr="00D62695">
              <w:rPr>
                <w:rFonts w:ascii="Verdana" w:eastAsia="Times New Roman" w:hAnsi="Verdana"/>
                <w:b/>
                <w:bCs/>
                <w:i/>
                <w:iCs/>
                <w:color w:val="211F1F"/>
                <w:sz w:val="12"/>
                <w:szCs w:val="12"/>
                <w:lang w:val="cs-CZ" w:eastAsia="cs-CZ"/>
              </w:rPr>
              <w:t>přípočty</w:t>
            </w:r>
          </w:p>
        </w:tc>
        <w:tc>
          <w:tcPr>
            <w:tcW w:w="1275" w:type="dxa"/>
            <w:tcBorders>
              <w:top w:val="nil"/>
              <w:left w:val="nil"/>
              <w:bottom w:val="nil"/>
              <w:right w:val="single" w:sz="8" w:space="0" w:color="211F1F"/>
            </w:tcBorders>
            <w:shd w:val="clear" w:color="auto" w:fill="auto"/>
            <w:vAlign w:val="center"/>
            <w:hideMark/>
          </w:tcPr>
          <w:p w14:paraId="553A3E32" w14:textId="77777777" w:rsidR="00D62695" w:rsidRPr="00D62695" w:rsidRDefault="00D62695" w:rsidP="00D62695">
            <w:pPr>
              <w:spacing w:after="0" w:line="240" w:lineRule="auto"/>
              <w:ind w:firstLineChars="200" w:firstLine="241"/>
              <w:rPr>
                <w:rFonts w:ascii="Verdana" w:eastAsia="Times New Roman" w:hAnsi="Verdana"/>
                <w:b/>
                <w:bCs/>
                <w:i/>
                <w:iCs/>
                <w:color w:val="211F1F"/>
                <w:sz w:val="12"/>
                <w:szCs w:val="12"/>
                <w:lang w:val="cs-CZ" w:eastAsia="cs-CZ"/>
              </w:rPr>
            </w:pPr>
            <w:r w:rsidRPr="00D62695">
              <w:rPr>
                <w:rFonts w:ascii="Verdana" w:eastAsia="Times New Roman" w:hAnsi="Verdana"/>
                <w:b/>
                <w:bCs/>
                <w:i/>
                <w:iCs/>
                <w:color w:val="211F1F"/>
                <w:sz w:val="12"/>
                <w:szCs w:val="12"/>
                <w:lang w:val="cs-CZ" w:eastAsia="cs-CZ"/>
              </w:rPr>
              <w:t>odpočty</w:t>
            </w:r>
          </w:p>
        </w:tc>
        <w:tc>
          <w:tcPr>
            <w:tcW w:w="1316" w:type="dxa"/>
            <w:tcBorders>
              <w:top w:val="nil"/>
              <w:left w:val="nil"/>
              <w:bottom w:val="single" w:sz="8" w:space="0" w:color="211F1F"/>
              <w:right w:val="single" w:sz="8" w:space="0" w:color="211F1F"/>
            </w:tcBorders>
            <w:shd w:val="clear" w:color="auto" w:fill="auto"/>
            <w:vAlign w:val="center"/>
            <w:hideMark/>
          </w:tcPr>
          <w:p w14:paraId="3670FA7A" w14:textId="77777777" w:rsidR="00D62695" w:rsidRPr="00D62695" w:rsidRDefault="00D62695" w:rsidP="00D62695">
            <w:pPr>
              <w:spacing w:after="0" w:line="240" w:lineRule="auto"/>
              <w:jc w:val="center"/>
              <w:rPr>
                <w:rFonts w:ascii="Verdana" w:eastAsia="Times New Roman" w:hAnsi="Verdana"/>
                <w:b/>
                <w:bCs/>
                <w:i/>
                <w:iCs/>
                <w:color w:val="211F1F"/>
                <w:sz w:val="12"/>
                <w:szCs w:val="12"/>
                <w:lang w:val="cs-CZ" w:eastAsia="cs-CZ"/>
              </w:rPr>
            </w:pPr>
            <w:r w:rsidRPr="00D62695">
              <w:rPr>
                <w:rFonts w:ascii="Verdana" w:eastAsia="Times New Roman" w:hAnsi="Verdana"/>
                <w:b/>
                <w:bCs/>
                <w:i/>
                <w:iCs/>
                <w:color w:val="211F1F"/>
                <w:sz w:val="12"/>
                <w:szCs w:val="12"/>
                <w:lang w:val="cs-CZ" w:eastAsia="cs-CZ"/>
              </w:rPr>
              <w:t>cena díla</w:t>
            </w:r>
          </w:p>
        </w:tc>
        <w:tc>
          <w:tcPr>
            <w:tcW w:w="1540" w:type="dxa"/>
            <w:tcBorders>
              <w:top w:val="nil"/>
              <w:left w:val="nil"/>
              <w:bottom w:val="nil"/>
              <w:right w:val="single" w:sz="8" w:space="0" w:color="211F1F"/>
            </w:tcBorders>
            <w:shd w:val="clear" w:color="auto" w:fill="auto"/>
            <w:vAlign w:val="center"/>
            <w:hideMark/>
          </w:tcPr>
          <w:p w14:paraId="2745ECE5" w14:textId="77777777" w:rsidR="00D62695" w:rsidRPr="00D62695" w:rsidRDefault="00D62695" w:rsidP="00D62695">
            <w:pPr>
              <w:spacing w:after="0" w:line="240" w:lineRule="auto"/>
              <w:rPr>
                <w:rFonts w:ascii="Verdana" w:eastAsia="Times New Roman" w:hAnsi="Verdana"/>
                <w:b/>
                <w:bCs/>
                <w:i/>
                <w:iCs/>
                <w:color w:val="211F1F"/>
                <w:sz w:val="12"/>
                <w:szCs w:val="12"/>
                <w:lang w:val="cs-CZ" w:eastAsia="cs-CZ"/>
              </w:rPr>
            </w:pPr>
            <w:r w:rsidRPr="00D62695">
              <w:rPr>
                <w:rFonts w:ascii="Verdana" w:eastAsia="Times New Roman" w:hAnsi="Verdana"/>
                <w:b/>
                <w:bCs/>
                <w:i/>
                <w:iCs/>
                <w:color w:val="211F1F"/>
                <w:sz w:val="12"/>
                <w:szCs w:val="12"/>
                <w:lang w:val="cs-CZ" w:eastAsia="cs-CZ"/>
              </w:rPr>
              <w:t>cena díla vč. DPH</w:t>
            </w:r>
          </w:p>
        </w:tc>
      </w:tr>
      <w:tr w:rsidR="00D62695" w:rsidRPr="00D62695" w14:paraId="470F6136" w14:textId="77777777" w:rsidTr="00522769">
        <w:trPr>
          <w:gridAfter w:val="1"/>
          <w:wAfter w:w="146" w:type="dxa"/>
          <w:trHeight w:val="300"/>
        </w:trPr>
        <w:tc>
          <w:tcPr>
            <w:tcW w:w="1134" w:type="dxa"/>
            <w:tcBorders>
              <w:top w:val="nil"/>
              <w:left w:val="single" w:sz="8" w:space="0" w:color="211F1F"/>
              <w:bottom w:val="single" w:sz="8" w:space="0" w:color="211F1F"/>
              <w:right w:val="single" w:sz="8" w:space="0" w:color="211F1F"/>
            </w:tcBorders>
            <w:shd w:val="clear" w:color="auto" w:fill="auto"/>
            <w:hideMark/>
          </w:tcPr>
          <w:p w14:paraId="7FEC66AB"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 </w:t>
            </w:r>
          </w:p>
        </w:tc>
        <w:tc>
          <w:tcPr>
            <w:tcW w:w="1233" w:type="dxa"/>
            <w:tcBorders>
              <w:top w:val="nil"/>
              <w:left w:val="nil"/>
              <w:bottom w:val="single" w:sz="8" w:space="0" w:color="211F1F"/>
              <w:right w:val="single" w:sz="8" w:space="0" w:color="211F1F"/>
            </w:tcBorders>
            <w:shd w:val="clear" w:color="auto" w:fill="auto"/>
            <w:hideMark/>
          </w:tcPr>
          <w:p w14:paraId="2B2BA4BC"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 </w:t>
            </w:r>
          </w:p>
        </w:tc>
        <w:tc>
          <w:tcPr>
            <w:tcW w:w="918" w:type="dxa"/>
            <w:tcBorders>
              <w:top w:val="nil"/>
              <w:left w:val="nil"/>
              <w:bottom w:val="single" w:sz="8" w:space="0" w:color="211F1F"/>
              <w:right w:val="single" w:sz="8" w:space="0" w:color="211F1F"/>
            </w:tcBorders>
            <w:shd w:val="clear" w:color="auto" w:fill="auto"/>
            <w:hideMark/>
          </w:tcPr>
          <w:p w14:paraId="445B8874"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 </w:t>
            </w:r>
          </w:p>
        </w:tc>
        <w:tc>
          <w:tcPr>
            <w:tcW w:w="968" w:type="dxa"/>
            <w:tcBorders>
              <w:top w:val="nil"/>
              <w:left w:val="nil"/>
              <w:bottom w:val="single" w:sz="8" w:space="0" w:color="211F1F"/>
              <w:right w:val="single" w:sz="8" w:space="0" w:color="211F1F"/>
            </w:tcBorders>
            <w:shd w:val="clear" w:color="auto" w:fill="auto"/>
            <w:hideMark/>
          </w:tcPr>
          <w:p w14:paraId="068EA0E9"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 </w:t>
            </w:r>
          </w:p>
        </w:tc>
        <w:tc>
          <w:tcPr>
            <w:tcW w:w="1276" w:type="dxa"/>
            <w:tcBorders>
              <w:top w:val="nil"/>
              <w:left w:val="nil"/>
              <w:bottom w:val="single" w:sz="8" w:space="0" w:color="211F1F"/>
              <w:right w:val="single" w:sz="8" w:space="0" w:color="211F1F"/>
            </w:tcBorders>
            <w:shd w:val="clear" w:color="auto" w:fill="auto"/>
            <w:hideMark/>
          </w:tcPr>
          <w:p w14:paraId="28BFCB29"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 </w:t>
            </w:r>
          </w:p>
        </w:tc>
        <w:tc>
          <w:tcPr>
            <w:tcW w:w="1275" w:type="dxa"/>
            <w:tcBorders>
              <w:top w:val="nil"/>
              <w:left w:val="nil"/>
              <w:bottom w:val="single" w:sz="8" w:space="0" w:color="211F1F"/>
              <w:right w:val="single" w:sz="8" w:space="0" w:color="211F1F"/>
            </w:tcBorders>
            <w:shd w:val="clear" w:color="auto" w:fill="auto"/>
            <w:hideMark/>
          </w:tcPr>
          <w:p w14:paraId="60E1A66E"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 </w:t>
            </w:r>
          </w:p>
        </w:tc>
        <w:tc>
          <w:tcPr>
            <w:tcW w:w="1316" w:type="dxa"/>
            <w:tcBorders>
              <w:top w:val="nil"/>
              <w:left w:val="nil"/>
              <w:bottom w:val="single" w:sz="8" w:space="0" w:color="211F1F"/>
              <w:right w:val="single" w:sz="8" w:space="0" w:color="211F1F"/>
            </w:tcBorders>
            <w:shd w:val="clear" w:color="auto" w:fill="auto"/>
            <w:vAlign w:val="center"/>
            <w:hideMark/>
          </w:tcPr>
          <w:p w14:paraId="4BBAAF30" w14:textId="77777777" w:rsidR="00D62695" w:rsidRPr="00D62695" w:rsidRDefault="00D62695" w:rsidP="00D62695">
            <w:pPr>
              <w:spacing w:after="0" w:line="240" w:lineRule="auto"/>
              <w:jc w:val="center"/>
              <w:rPr>
                <w:rFonts w:ascii="Verdana" w:eastAsia="Times New Roman" w:hAnsi="Verdana"/>
                <w:b/>
                <w:bCs/>
                <w:i/>
                <w:iCs/>
                <w:color w:val="211F1F"/>
                <w:sz w:val="12"/>
                <w:szCs w:val="12"/>
                <w:lang w:val="cs-CZ" w:eastAsia="cs-CZ"/>
              </w:rPr>
            </w:pPr>
            <w:r w:rsidRPr="00D62695">
              <w:rPr>
                <w:rFonts w:ascii="Verdana" w:eastAsia="Times New Roman" w:hAnsi="Verdana"/>
                <w:b/>
                <w:bCs/>
                <w:i/>
                <w:iCs/>
                <w:color w:val="211F1F"/>
                <w:sz w:val="12"/>
                <w:szCs w:val="12"/>
                <w:lang w:val="cs-CZ" w:eastAsia="cs-CZ"/>
              </w:rPr>
              <w:t>čl. 4.1.1. SOD</w:t>
            </w:r>
          </w:p>
        </w:tc>
        <w:tc>
          <w:tcPr>
            <w:tcW w:w="1540" w:type="dxa"/>
            <w:tcBorders>
              <w:top w:val="nil"/>
              <w:left w:val="nil"/>
              <w:bottom w:val="single" w:sz="8" w:space="0" w:color="211F1F"/>
              <w:right w:val="single" w:sz="8" w:space="0" w:color="211F1F"/>
            </w:tcBorders>
            <w:shd w:val="clear" w:color="auto" w:fill="auto"/>
            <w:hideMark/>
          </w:tcPr>
          <w:p w14:paraId="53DFAD7C"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 </w:t>
            </w:r>
          </w:p>
        </w:tc>
      </w:tr>
      <w:tr w:rsidR="00D62695" w:rsidRPr="00D62695" w14:paraId="45BE9918" w14:textId="77777777" w:rsidTr="00522769">
        <w:trPr>
          <w:gridAfter w:val="1"/>
          <w:wAfter w:w="146" w:type="dxa"/>
          <w:trHeight w:val="372"/>
        </w:trPr>
        <w:tc>
          <w:tcPr>
            <w:tcW w:w="1134" w:type="dxa"/>
            <w:tcBorders>
              <w:top w:val="nil"/>
              <w:left w:val="single" w:sz="8" w:space="0" w:color="211F1F"/>
              <w:bottom w:val="single" w:sz="8" w:space="0" w:color="211F1F"/>
              <w:right w:val="single" w:sz="8" w:space="0" w:color="211F1F"/>
            </w:tcBorders>
            <w:shd w:val="clear" w:color="auto" w:fill="auto"/>
            <w:vAlign w:val="center"/>
            <w:hideMark/>
          </w:tcPr>
          <w:p w14:paraId="3411356D"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r w:rsidRPr="00D62695">
              <w:rPr>
                <w:rFonts w:ascii="Verdana" w:eastAsia="Times New Roman" w:hAnsi="Verdana"/>
                <w:i/>
                <w:iCs/>
                <w:color w:val="211F1F"/>
                <w:sz w:val="14"/>
                <w:szCs w:val="14"/>
                <w:lang w:val="cs-CZ" w:eastAsia="cs-CZ"/>
              </w:rPr>
              <w:t>Základní smlouva</w:t>
            </w:r>
          </w:p>
        </w:tc>
        <w:tc>
          <w:tcPr>
            <w:tcW w:w="1233" w:type="dxa"/>
            <w:tcBorders>
              <w:top w:val="nil"/>
              <w:left w:val="nil"/>
              <w:bottom w:val="single" w:sz="8" w:space="0" w:color="211F1F"/>
              <w:right w:val="single" w:sz="8" w:space="0" w:color="211F1F"/>
            </w:tcBorders>
            <w:shd w:val="clear" w:color="auto" w:fill="auto"/>
            <w:vAlign w:val="center"/>
            <w:hideMark/>
          </w:tcPr>
          <w:p w14:paraId="133B6427" w14:textId="77777777" w:rsidR="00D62695" w:rsidRPr="00D62695" w:rsidRDefault="00D62695" w:rsidP="00D62695">
            <w:pPr>
              <w:spacing w:after="0" w:line="240" w:lineRule="auto"/>
              <w:ind w:firstLineChars="100" w:firstLine="140"/>
              <w:rPr>
                <w:rFonts w:ascii="Verdana" w:eastAsia="Times New Roman" w:hAnsi="Verdana"/>
                <w:i/>
                <w:iCs/>
                <w:color w:val="000000"/>
                <w:sz w:val="14"/>
                <w:szCs w:val="14"/>
                <w:lang w:val="cs-CZ" w:eastAsia="cs-CZ"/>
              </w:rPr>
            </w:pPr>
            <w:r w:rsidRPr="00D62695">
              <w:rPr>
                <w:rFonts w:ascii="Verdana" w:eastAsia="Times New Roman" w:hAnsi="Verdana"/>
                <w:i/>
                <w:iCs/>
                <w:color w:val="000000"/>
                <w:sz w:val="14"/>
                <w:szCs w:val="14"/>
                <w:lang w:val="cs-CZ" w:eastAsia="cs-CZ"/>
              </w:rPr>
              <w:t> </w:t>
            </w:r>
          </w:p>
        </w:tc>
        <w:tc>
          <w:tcPr>
            <w:tcW w:w="918" w:type="dxa"/>
            <w:tcBorders>
              <w:top w:val="nil"/>
              <w:left w:val="nil"/>
              <w:bottom w:val="single" w:sz="8" w:space="0" w:color="211F1F"/>
              <w:right w:val="single" w:sz="8" w:space="0" w:color="211F1F"/>
            </w:tcBorders>
            <w:shd w:val="clear" w:color="auto" w:fill="auto"/>
            <w:vAlign w:val="center"/>
            <w:hideMark/>
          </w:tcPr>
          <w:p w14:paraId="687DDF91" w14:textId="77777777" w:rsidR="00D62695" w:rsidRPr="00D62695" w:rsidRDefault="00D62695" w:rsidP="00D62695">
            <w:pPr>
              <w:spacing w:after="0" w:line="240" w:lineRule="auto"/>
              <w:ind w:firstLineChars="100" w:firstLine="140"/>
              <w:rPr>
                <w:rFonts w:ascii="Verdana" w:eastAsia="Times New Roman" w:hAnsi="Verdana"/>
                <w:i/>
                <w:iCs/>
                <w:color w:val="000000"/>
                <w:sz w:val="14"/>
                <w:szCs w:val="14"/>
                <w:lang w:val="cs-CZ" w:eastAsia="cs-CZ"/>
              </w:rPr>
            </w:pPr>
            <w:r w:rsidRPr="00D62695">
              <w:rPr>
                <w:rFonts w:ascii="Verdana" w:eastAsia="Times New Roman" w:hAnsi="Verdana"/>
                <w:i/>
                <w:iCs/>
                <w:color w:val="000000"/>
                <w:sz w:val="14"/>
                <w:szCs w:val="14"/>
                <w:lang w:val="cs-CZ" w:eastAsia="cs-CZ"/>
              </w:rPr>
              <w:t> </w:t>
            </w:r>
          </w:p>
        </w:tc>
        <w:tc>
          <w:tcPr>
            <w:tcW w:w="968" w:type="dxa"/>
            <w:tcBorders>
              <w:top w:val="nil"/>
              <w:left w:val="nil"/>
              <w:bottom w:val="single" w:sz="8" w:space="0" w:color="211F1F"/>
              <w:right w:val="single" w:sz="8" w:space="0" w:color="211F1F"/>
            </w:tcBorders>
            <w:shd w:val="clear" w:color="auto" w:fill="auto"/>
            <w:vAlign w:val="center"/>
            <w:hideMark/>
          </w:tcPr>
          <w:p w14:paraId="3FF6AEBE" w14:textId="77777777" w:rsidR="00D62695" w:rsidRPr="00D62695" w:rsidRDefault="00D62695" w:rsidP="00D62695">
            <w:pPr>
              <w:spacing w:after="0" w:line="240" w:lineRule="auto"/>
              <w:jc w:val="center"/>
              <w:rPr>
                <w:rFonts w:ascii="Verdana" w:eastAsia="Times New Roman" w:hAnsi="Verdana"/>
                <w:i/>
                <w:iCs/>
                <w:color w:val="000000"/>
                <w:sz w:val="14"/>
                <w:szCs w:val="14"/>
                <w:lang w:val="cs-CZ" w:eastAsia="cs-CZ"/>
              </w:rPr>
            </w:pPr>
            <w:r w:rsidRPr="00D62695">
              <w:rPr>
                <w:rFonts w:ascii="Verdana" w:eastAsia="Times New Roman" w:hAnsi="Verdana"/>
                <w:i/>
                <w:iCs/>
                <w:color w:val="000000"/>
                <w:sz w:val="14"/>
                <w:szCs w:val="14"/>
                <w:lang w:val="cs-CZ" w:eastAsia="cs-CZ"/>
              </w:rPr>
              <w:t> </w:t>
            </w:r>
          </w:p>
        </w:tc>
        <w:tc>
          <w:tcPr>
            <w:tcW w:w="1276" w:type="dxa"/>
            <w:tcBorders>
              <w:top w:val="nil"/>
              <w:left w:val="nil"/>
              <w:bottom w:val="single" w:sz="8" w:space="0" w:color="211F1F"/>
              <w:right w:val="single" w:sz="8" w:space="0" w:color="211F1F"/>
            </w:tcBorders>
            <w:shd w:val="clear" w:color="auto" w:fill="auto"/>
            <w:vAlign w:val="center"/>
            <w:hideMark/>
          </w:tcPr>
          <w:p w14:paraId="759A8C88" w14:textId="77777777" w:rsidR="00D62695" w:rsidRPr="00D62695" w:rsidRDefault="00D62695" w:rsidP="00D62695">
            <w:pPr>
              <w:spacing w:after="0" w:line="240" w:lineRule="auto"/>
              <w:jc w:val="center"/>
              <w:rPr>
                <w:rFonts w:ascii="Verdana" w:eastAsia="Times New Roman" w:hAnsi="Verdana"/>
                <w:i/>
                <w:iCs/>
                <w:color w:val="000000"/>
                <w:sz w:val="14"/>
                <w:szCs w:val="14"/>
                <w:lang w:val="cs-CZ" w:eastAsia="cs-CZ"/>
              </w:rPr>
            </w:pPr>
            <w:r w:rsidRPr="00D62695">
              <w:rPr>
                <w:rFonts w:ascii="Verdana" w:eastAsia="Times New Roman" w:hAnsi="Verdana"/>
                <w:i/>
                <w:iCs/>
                <w:color w:val="000000"/>
                <w:sz w:val="14"/>
                <w:szCs w:val="14"/>
                <w:lang w:val="cs-CZ" w:eastAsia="cs-CZ"/>
              </w:rPr>
              <w:t> </w:t>
            </w:r>
          </w:p>
        </w:tc>
        <w:tc>
          <w:tcPr>
            <w:tcW w:w="1275" w:type="dxa"/>
            <w:tcBorders>
              <w:top w:val="nil"/>
              <w:left w:val="nil"/>
              <w:bottom w:val="single" w:sz="8" w:space="0" w:color="211F1F"/>
              <w:right w:val="single" w:sz="8" w:space="0" w:color="211F1F"/>
            </w:tcBorders>
            <w:shd w:val="clear" w:color="auto" w:fill="auto"/>
            <w:vAlign w:val="center"/>
            <w:hideMark/>
          </w:tcPr>
          <w:p w14:paraId="450E319F" w14:textId="77777777" w:rsidR="00D62695" w:rsidRPr="00D62695" w:rsidRDefault="00D62695" w:rsidP="00D62695">
            <w:pPr>
              <w:spacing w:after="0" w:line="240" w:lineRule="auto"/>
              <w:jc w:val="center"/>
              <w:rPr>
                <w:rFonts w:ascii="Verdana" w:eastAsia="Times New Roman" w:hAnsi="Verdana"/>
                <w:i/>
                <w:iCs/>
                <w:color w:val="000000"/>
                <w:sz w:val="14"/>
                <w:szCs w:val="14"/>
                <w:lang w:val="cs-CZ" w:eastAsia="cs-CZ"/>
              </w:rPr>
            </w:pPr>
            <w:r w:rsidRPr="00D62695">
              <w:rPr>
                <w:rFonts w:ascii="Verdana" w:eastAsia="Times New Roman" w:hAnsi="Verdana"/>
                <w:i/>
                <w:iCs/>
                <w:color w:val="000000"/>
                <w:sz w:val="14"/>
                <w:szCs w:val="14"/>
                <w:lang w:val="cs-CZ" w:eastAsia="cs-CZ"/>
              </w:rPr>
              <w:t> </w:t>
            </w:r>
          </w:p>
        </w:tc>
        <w:tc>
          <w:tcPr>
            <w:tcW w:w="1316" w:type="dxa"/>
            <w:tcBorders>
              <w:top w:val="nil"/>
              <w:left w:val="nil"/>
              <w:bottom w:val="single" w:sz="8" w:space="0" w:color="211F1F"/>
              <w:right w:val="single" w:sz="8" w:space="0" w:color="211F1F"/>
            </w:tcBorders>
            <w:shd w:val="clear" w:color="auto" w:fill="auto"/>
            <w:vAlign w:val="center"/>
            <w:hideMark/>
          </w:tcPr>
          <w:p w14:paraId="4C92701C"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38 293 000,00 Kč</w:t>
            </w:r>
          </w:p>
        </w:tc>
        <w:tc>
          <w:tcPr>
            <w:tcW w:w="1540" w:type="dxa"/>
            <w:tcBorders>
              <w:top w:val="nil"/>
              <w:left w:val="nil"/>
              <w:bottom w:val="single" w:sz="8" w:space="0" w:color="211F1F"/>
              <w:right w:val="single" w:sz="8" w:space="0" w:color="211F1F"/>
            </w:tcBorders>
            <w:shd w:val="clear" w:color="auto" w:fill="auto"/>
            <w:vAlign w:val="center"/>
            <w:hideMark/>
          </w:tcPr>
          <w:p w14:paraId="28E3C9B9"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46 334 530,00 Kč</w:t>
            </w:r>
          </w:p>
        </w:tc>
      </w:tr>
      <w:tr w:rsidR="00D62695" w:rsidRPr="00D62695" w14:paraId="19FEE145" w14:textId="77777777" w:rsidTr="00522769">
        <w:trPr>
          <w:gridAfter w:val="1"/>
          <w:wAfter w:w="146" w:type="dxa"/>
          <w:trHeight w:val="360"/>
        </w:trPr>
        <w:tc>
          <w:tcPr>
            <w:tcW w:w="1134"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3C041439"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r w:rsidRPr="00D62695">
              <w:rPr>
                <w:rFonts w:ascii="Verdana" w:eastAsia="Times New Roman" w:hAnsi="Verdana"/>
                <w:i/>
                <w:iCs/>
                <w:color w:val="211F1F"/>
                <w:sz w:val="14"/>
                <w:szCs w:val="14"/>
                <w:lang w:val="cs-CZ" w:eastAsia="cs-CZ"/>
              </w:rPr>
              <w:t>Změnový list č. 1</w:t>
            </w:r>
          </w:p>
        </w:tc>
        <w:tc>
          <w:tcPr>
            <w:tcW w:w="1233"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038894C5"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NE</w:t>
            </w:r>
          </w:p>
        </w:tc>
        <w:tc>
          <w:tcPr>
            <w:tcW w:w="91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29BFF6AD"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NE</w:t>
            </w:r>
          </w:p>
        </w:tc>
        <w:tc>
          <w:tcPr>
            <w:tcW w:w="96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44670BA9"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ANO</w:t>
            </w:r>
          </w:p>
        </w:tc>
        <w:tc>
          <w:tcPr>
            <w:tcW w:w="127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403730CE"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215 670,79 Kč</w:t>
            </w:r>
          </w:p>
        </w:tc>
        <w:tc>
          <w:tcPr>
            <w:tcW w:w="1275"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20582395"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0,00 Kč</w:t>
            </w:r>
          </w:p>
        </w:tc>
        <w:tc>
          <w:tcPr>
            <w:tcW w:w="131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7059CF50"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215 670,79 Kč</w:t>
            </w:r>
          </w:p>
        </w:tc>
        <w:tc>
          <w:tcPr>
            <w:tcW w:w="1540"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40731524"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260 961,66 Kč</w:t>
            </w:r>
          </w:p>
        </w:tc>
      </w:tr>
      <w:tr w:rsidR="00D62695" w:rsidRPr="00D62695" w14:paraId="26DD8C57" w14:textId="77777777" w:rsidTr="00522769">
        <w:trPr>
          <w:trHeight w:val="300"/>
        </w:trPr>
        <w:tc>
          <w:tcPr>
            <w:tcW w:w="1134" w:type="dxa"/>
            <w:vMerge/>
            <w:tcBorders>
              <w:top w:val="nil"/>
              <w:left w:val="single" w:sz="8" w:space="0" w:color="211F1F"/>
              <w:bottom w:val="single" w:sz="8" w:space="0" w:color="211F1F"/>
              <w:right w:val="single" w:sz="8" w:space="0" w:color="211F1F"/>
            </w:tcBorders>
            <w:vAlign w:val="center"/>
            <w:hideMark/>
          </w:tcPr>
          <w:p w14:paraId="6214C9B7"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p>
        </w:tc>
        <w:tc>
          <w:tcPr>
            <w:tcW w:w="1233" w:type="dxa"/>
            <w:vMerge/>
            <w:tcBorders>
              <w:top w:val="nil"/>
              <w:left w:val="single" w:sz="8" w:space="0" w:color="211F1F"/>
              <w:bottom w:val="single" w:sz="8" w:space="0" w:color="211F1F"/>
              <w:right w:val="single" w:sz="8" w:space="0" w:color="211F1F"/>
            </w:tcBorders>
            <w:vAlign w:val="center"/>
            <w:hideMark/>
          </w:tcPr>
          <w:p w14:paraId="528B4D6B"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18" w:type="dxa"/>
            <w:vMerge/>
            <w:tcBorders>
              <w:top w:val="nil"/>
              <w:left w:val="single" w:sz="8" w:space="0" w:color="211F1F"/>
              <w:bottom w:val="single" w:sz="8" w:space="0" w:color="211F1F"/>
              <w:right w:val="single" w:sz="8" w:space="0" w:color="211F1F"/>
            </w:tcBorders>
            <w:vAlign w:val="center"/>
            <w:hideMark/>
          </w:tcPr>
          <w:p w14:paraId="4525D6D7"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68" w:type="dxa"/>
            <w:vMerge/>
            <w:tcBorders>
              <w:top w:val="nil"/>
              <w:left w:val="single" w:sz="8" w:space="0" w:color="211F1F"/>
              <w:bottom w:val="single" w:sz="8" w:space="0" w:color="211F1F"/>
              <w:right w:val="single" w:sz="8" w:space="0" w:color="211F1F"/>
            </w:tcBorders>
            <w:vAlign w:val="center"/>
            <w:hideMark/>
          </w:tcPr>
          <w:p w14:paraId="57AFCF32"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1276" w:type="dxa"/>
            <w:vMerge/>
            <w:tcBorders>
              <w:top w:val="nil"/>
              <w:left w:val="single" w:sz="8" w:space="0" w:color="211F1F"/>
              <w:bottom w:val="single" w:sz="8" w:space="0" w:color="211F1F"/>
              <w:right w:val="single" w:sz="8" w:space="0" w:color="211F1F"/>
            </w:tcBorders>
            <w:vAlign w:val="center"/>
            <w:hideMark/>
          </w:tcPr>
          <w:p w14:paraId="0EAC89E2"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275" w:type="dxa"/>
            <w:vMerge/>
            <w:tcBorders>
              <w:top w:val="nil"/>
              <w:left w:val="single" w:sz="8" w:space="0" w:color="211F1F"/>
              <w:bottom w:val="single" w:sz="8" w:space="0" w:color="211F1F"/>
              <w:right w:val="single" w:sz="8" w:space="0" w:color="211F1F"/>
            </w:tcBorders>
            <w:vAlign w:val="center"/>
            <w:hideMark/>
          </w:tcPr>
          <w:p w14:paraId="0C3258FA"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316" w:type="dxa"/>
            <w:vMerge/>
            <w:tcBorders>
              <w:top w:val="nil"/>
              <w:left w:val="single" w:sz="8" w:space="0" w:color="211F1F"/>
              <w:bottom w:val="single" w:sz="8" w:space="0" w:color="211F1F"/>
              <w:right w:val="single" w:sz="8" w:space="0" w:color="211F1F"/>
            </w:tcBorders>
            <w:vAlign w:val="center"/>
            <w:hideMark/>
          </w:tcPr>
          <w:p w14:paraId="028C394E"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540" w:type="dxa"/>
            <w:vMerge/>
            <w:tcBorders>
              <w:top w:val="nil"/>
              <w:left w:val="single" w:sz="8" w:space="0" w:color="211F1F"/>
              <w:bottom w:val="single" w:sz="8" w:space="0" w:color="211F1F"/>
              <w:right w:val="single" w:sz="8" w:space="0" w:color="211F1F"/>
            </w:tcBorders>
            <w:vAlign w:val="center"/>
            <w:hideMark/>
          </w:tcPr>
          <w:p w14:paraId="587F0794"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46" w:type="dxa"/>
            <w:tcBorders>
              <w:top w:val="nil"/>
              <w:left w:val="nil"/>
              <w:bottom w:val="nil"/>
              <w:right w:val="nil"/>
            </w:tcBorders>
            <w:shd w:val="clear" w:color="auto" w:fill="auto"/>
            <w:noWrap/>
            <w:vAlign w:val="bottom"/>
            <w:hideMark/>
          </w:tcPr>
          <w:p w14:paraId="1C5292FC"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p>
        </w:tc>
      </w:tr>
      <w:tr w:rsidR="00D62695" w:rsidRPr="00D62695" w14:paraId="13CF683A" w14:textId="77777777" w:rsidTr="00522769">
        <w:trPr>
          <w:trHeight w:val="288"/>
        </w:trPr>
        <w:tc>
          <w:tcPr>
            <w:tcW w:w="1134"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1C5DA153"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r w:rsidRPr="00D62695">
              <w:rPr>
                <w:rFonts w:ascii="Verdana" w:eastAsia="Times New Roman" w:hAnsi="Verdana"/>
                <w:i/>
                <w:iCs/>
                <w:color w:val="211F1F"/>
                <w:sz w:val="14"/>
                <w:szCs w:val="14"/>
                <w:lang w:val="cs-CZ" w:eastAsia="cs-CZ"/>
              </w:rPr>
              <w:t>Změnový list č. 2</w:t>
            </w:r>
          </w:p>
        </w:tc>
        <w:tc>
          <w:tcPr>
            <w:tcW w:w="1233"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4F02BE13"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ANO</w:t>
            </w:r>
          </w:p>
        </w:tc>
        <w:tc>
          <w:tcPr>
            <w:tcW w:w="91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3742BF56"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NE</w:t>
            </w:r>
          </w:p>
        </w:tc>
        <w:tc>
          <w:tcPr>
            <w:tcW w:w="96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16B31751"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ANO</w:t>
            </w:r>
          </w:p>
        </w:tc>
        <w:tc>
          <w:tcPr>
            <w:tcW w:w="127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6F92466E"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784 091,50 Kč</w:t>
            </w:r>
          </w:p>
        </w:tc>
        <w:tc>
          <w:tcPr>
            <w:tcW w:w="1275"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59A4D927"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FF0000"/>
                <w:sz w:val="16"/>
                <w:szCs w:val="16"/>
                <w:lang w:val="cs-CZ" w:eastAsia="cs-CZ"/>
              </w:rPr>
              <w:t>-616 453,31 Kč</w:t>
            </w:r>
          </w:p>
        </w:tc>
        <w:tc>
          <w:tcPr>
            <w:tcW w:w="131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242B9C4A"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167 638,19 Kč</w:t>
            </w:r>
          </w:p>
        </w:tc>
        <w:tc>
          <w:tcPr>
            <w:tcW w:w="1540"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381784AC"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202 842,21 Kč</w:t>
            </w:r>
          </w:p>
        </w:tc>
        <w:tc>
          <w:tcPr>
            <w:tcW w:w="146" w:type="dxa"/>
            <w:vAlign w:val="center"/>
            <w:hideMark/>
          </w:tcPr>
          <w:p w14:paraId="79498064"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079DA7D9" w14:textId="77777777" w:rsidTr="00522769">
        <w:trPr>
          <w:trHeight w:val="300"/>
        </w:trPr>
        <w:tc>
          <w:tcPr>
            <w:tcW w:w="1134" w:type="dxa"/>
            <w:vMerge/>
            <w:tcBorders>
              <w:top w:val="nil"/>
              <w:left w:val="single" w:sz="8" w:space="0" w:color="211F1F"/>
              <w:bottom w:val="single" w:sz="8" w:space="0" w:color="211F1F"/>
              <w:right w:val="single" w:sz="8" w:space="0" w:color="211F1F"/>
            </w:tcBorders>
            <w:vAlign w:val="center"/>
            <w:hideMark/>
          </w:tcPr>
          <w:p w14:paraId="16DE4221"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p>
        </w:tc>
        <w:tc>
          <w:tcPr>
            <w:tcW w:w="1233" w:type="dxa"/>
            <w:vMerge/>
            <w:tcBorders>
              <w:top w:val="nil"/>
              <w:left w:val="single" w:sz="8" w:space="0" w:color="211F1F"/>
              <w:bottom w:val="single" w:sz="8" w:space="0" w:color="211F1F"/>
              <w:right w:val="single" w:sz="8" w:space="0" w:color="211F1F"/>
            </w:tcBorders>
            <w:vAlign w:val="center"/>
            <w:hideMark/>
          </w:tcPr>
          <w:p w14:paraId="679BA349"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18" w:type="dxa"/>
            <w:vMerge/>
            <w:tcBorders>
              <w:top w:val="nil"/>
              <w:left w:val="single" w:sz="8" w:space="0" w:color="211F1F"/>
              <w:bottom w:val="single" w:sz="8" w:space="0" w:color="211F1F"/>
              <w:right w:val="single" w:sz="8" w:space="0" w:color="211F1F"/>
            </w:tcBorders>
            <w:vAlign w:val="center"/>
            <w:hideMark/>
          </w:tcPr>
          <w:p w14:paraId="58D4034E"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68" w:type="dxa"/>
            <w:vMerge/>
            <w:tcBorders>
              <w:top w:val="nil"/>
              <w:left w:val="single" w:sz="8" w:space="0" w:color="211F1F"/>
              <w:bottom w:val="single" w:sz="8" w:space="0" w:color="211F1F"/>
              <w:right w:val="single" w:sz="8" w:space="0" w:color="211F1F"/>
            </w:tcBorders>
            <w:vAlign w:val="center"/>
            <w:hideMark/>
          </w:tcPr>
          <w:p w14:paraId="588FB4BB"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1276" w:type="dxa"/>
            <w:vMerge/>
            <w:tcBorders>
              <w:top w:val="nil"/>
              <w:left w:val="single" w:sz="8" w:space="0" w:color="211F1F"/>
              <w:bottom w:val="single" w:sz="8" w:space="0" w:color="211F1F"/>
              <w:right w:val="single" w:sz="8" w:space="0" w:color="211F1F"/>
            </w:tcBorders>
            <w:vAlign w:val="center"/>
            <w:hideMark/>
          </w:tcPr>
          <w:p w14:paraId="1C154B45"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275" w:type="dxa"/>
            <w:vMerge/>
            <w:tcBorders>
              <w:top w:val="nil"/>
              <w:left w:val="single" w:sz="8" w:space="0" w:color="211F1F"/>
              <w:bottom w:val="single" w:sz="8" w:space="0" w:color="211F1F"/>
              <w:right w:val="single" w:sz="8" w:space="0" w:color="211F1F"/>
            </w:tcBorders>
            <w:vAlign w:val="center"/>
            <w:hideMark/>
          </w:tcPr>
          <w:p w14:paraId="77F547AA"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316" w:type="dxa"/>
            <w:vMerge/>
            <w:tcBorders>
              <w:top w:val="nil"/>
              <w:left w:val="single" w:sz="8" w:space="0" w:color="211F1F"/>
              <w:bottom w:val="single" w:sz="8" w:space="0" w:color="211F1F"/>
              <w:right w:val="single" w:sz="8" w:space="0" w:color="211F1F"/>
            </w:tcBorders>
            <w:vAlign w:val="center"/>
            <w:hideMark/>
          </w:tcPr>
          <w:p w14:paraId="17CB4E67"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540" w:type="dxa"/>
            <w:vMerge/>
            <w:tcBorders>
              <w:top w:val="nil"/>
              <w:left w:val="single" w:sz="8" w:space="0" w:color="211F1F"/>
              <w:bottom w:val="single" w:sz="8" w:space="0" w:color="211F1F"/>
              <w:right w:val="single" w:sz="8" w:space="0" w:color="211F1F"/>
            </w:tcBorders>
            <w:vAlign w:val="center"/>
            <w:hideMark/>
          </w:tcPr>
          <w:p w14:paraId="6D8B92D1"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46" w:type="dxa"/>
            <w:tcBorders>
              <w:top w:val="nil"/>
              <w:left w:val="nil"/>
              <w:bottom w:val="nil"/>
              <w:right w:val="nil"/>
            </w:tcBorders>
            <w:shd w:val="clear" w:color="auto" w:fill="auto"/>
            <w:noWrap/>
            <w:vAlign w:val="bottom"/>
            <w:hideMark/>
          </w:tcPr>
          <w:p w14:paraId="1E8C4E1E"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p>
        </w:tc>
      </w:tr>
      <w:tr w:rsidR="00D62695" w:rsidRPr="00D62695" w14:paraId="713DB0FE" w14:textId="77777777" w:rsidTr="00522769">
        <w:trPr>
          <w:trHeight w:val="288"/>
        </w:trPr>
        <w:tc>
          <w:tcPr>
            <w:tcW w:w="1134"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463CE63B"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r w:rsidRPr="00D62695">
              <w:rPr>
                <w:rFonts w:ascii="Verdana" w:eastAsia="Times New Roman" w:hAnsi="Verdana"/>
                <w:i/>
                <w:iCs/>
                <w:color w:val="211F1F"/>
                <w:sz w:val="14"/>
                <w:szCs w:val="14"/>
                <w:lang w:val="cs-CZ" w:eastAsia="cs-CZ"/>
              </w:rPr>
              <w:t>Změnový list č. 3</w:t>
            </w:r>
          </w:p>
        </w:tc>
        <w:tc>
          <w:tcPr>
            <w:tcW w:w="1233"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29593A54"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NE</w:t>
            </w:r>
          </w:p>
        </w:tc>
        <w:tc>
          <w:tcPr>
            <w:tcW w:w="91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5F1F7AA3"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NE</w:t>
            </w:r>
          </w:p>
        </w:tc>
        <w:tc>
          <w:tcPr>
            <w:tcW w:w="96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55B09C0D"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ANO</w:t>
            </w:r>
          </w:p>
        </w:tc>
        <w:tc>
          <w:tcPr>
            <w:tcW w:w="127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735F7A95"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323 542,32 Kč</w:t>
            </w:r>
          </w:p>
        </w:tc>
        <w:tc>
          <w:tcPr>
            <w:tcW w:w="1275"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30EE9A7E"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0,00 Kč</w:t>
            </w:r>
          </w:p>
        </w:tc>
        <w:tc>
          <w:tcPr>
            <w:tcW w:w="131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4CA9B10F"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323 542,32 Kč</w:t>
            </w:r>
          </w:p>
        </w:tc>
        <w:tc>
          <w:tcPr>
            <w:tcW w:w="1540"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24FA6BC3"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391 486,21 Kč</w:t>
            </w:r>
          </w:p>
        </w:tc>
        <w:tc>
          <w:tcPr>
            <w:tcW w:w="146" w:type="dxa"/>
            <w:vAlign w:val="center"/>
            <w:hideMark/>
          </w:tcPr>
          <w:p w14:paraId="3604CD1D"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04B23B24" w14:textId="77777777" w:rsidTr="00522769">
        <w:trPr>
          <w:trHeight w:val="300"/>
        </w:trPr>
        <w:tc>
          <w:tcPr>
            <w:tcW w:w="1134" w:type="dxa"/>
            <w:vMerge/>
            <w:tcBorders>
              <w:top w:val="nil"/>
              <w:left w:val="single" w:sz="8" w:space="0" w:color="211F1F"/>
              <w:bottom w:val="single" w:sz="8" w:space="0" w:color="211F1F"/>
              <w:right w:val="single" w:sz="8" w:space="0" w:color="211F1F"/>
            </w:tcBorders>
            <w:vAlign w:val="center"/>
            <w:hideMark/>
          </w:tcPr>
          <w:p w14:paraId="66BBE9D8"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p>
        </w:tc>
        <w:tc>
          <w:tcPr>
            <w:tcW w:w="1233" w:type="dxa"/>
            <w:vMerge/>
            <w:tcBorders>
              <w:top w:val="nil"/>
              <w:left w:val="single" w:sz="8" w:space="0" w:color="211F1F"/>
              <w:bottom w:val="single" w:sz="8" w:space="0" w:color="211F1F"/>
              <w:right w:val="single" w:sz="8" w:space="0" w:color="211F1F"/>
            </w:tcBorders>
            <w:vAlign w:val="center"/>
            <w:hideMark/>
          </w:tcPr>
          <w:p w14:paraId="5207011F"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18" w:type="dxa"/>
            <w:vMerge/>
            <w:tcBorders>
              <w:top w:val="nil"/>
              <w:left w:val="single" w:sz="8" w:space="0" w:color="211F1F"/>
              <w:bottom w:val="single" w:sz="8" w:space="0" w:color="211F1F"/>
              <w:right w:val="single" w:sz="8" w:space="0" w:color="211F1F"/>
            </w:tcBorders>
            <w:vAlign w:val="center"/>
            <w:hideMark/>
          </w:tcPr>
          <w:p w14:paraId="71C2F38D"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68" w:type="dxa"/>
            <w:vMerge/>
            <w:tcBorders>
              <w:top w:val="nil"/>
              <w:left w:val="single" w:sz="8" w:space="0" w:color="211F1F"/>
              <w:bottom w:val="single" w:sz="8" w:space="0" w:color="211F1F"/>
              <w:right w:val="single" w:sz="8" w:space="0" w:color="211F1F"/>
            </w:tcBorders>
            <w:vAlign w:val="center"/>
            <w:hideMark/>
          </w:tcPr>
          <w:p w14:paraId="5F065AA3"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1276" w:type="dxa"/>
            <w:vMerge/>
            <w:tcBorders>
              <w:top w:val="nil"/>
              <w:left w:val="single" w:sz="8" w:space="0" w:color="211F1F"/>
              <w:bottom w:val="single" w:sz="8" w:space="0" w:color="211F1F"/>
              <w:right w:val="single" w:sz="8" w:space="0" w:color="211F1F"/>
            </w:tcBorders>
            <w:vAlign w:val="center"/>
            <w:hideMark/>
          </w:tcPr>
          <w:p w14:paraId="11D00725"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275" w:type="dxa"/>
            <w:vMerge/>
            <w:tcBorders>
              <w:top w:val="nil"/>
              <w:left w:val="single" w:sz="8" w:space="0" w:color="211F1F"/>
              <w:bottom w:val="single" w:sz="8" w:space="0" w:color="211F1F"/>
              <w:right w:val="single" w:sz="8" w:space="0" w:color="211F1F"/>
            </w:tcBorders>
            <w:vAlign w:val="center"/>
            <w:hideMark/>
          </w:tcPr>
          <w:p w14:paraId="74AEC771"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316" w:type="dxa"/>
            <w:vMerge/>
            <w:tcBorders>
              <w:top w:val="nil"/>
              <w:left w:val="single" w:sz="8" w:space="0" w:color="211F1F"/>
              <w:bottom w:val="single" w:sz="8" w:space="0" w:color="211F1F"/>
              <w:right w:val="single" w:sz="8" w:space="0" w:color="211F1F"/>
            </w:tcBorders>
            <w:vAlign w:val="center"/>
            <w:hideMark/>
          </w:tcPr>
          <w:p w14:paraId="7026324F"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540" w:type="dxa"/>
            <w:vMerge/>
            <w:tcBorders>
              <w:top w:val="nil"/>
              <w:left w:val="single" w:sz="8" w:space="0" w:color="211F1F"/>
              <w:bottom w:val="single" w:sz="8" w:space="0" w:color="211F1F"/>
              <w:right w:val="single" w:sz="8" w:space="0" w:color="211F1F"/>
            </w:tcBorders>
            <w:vAlign w:val="center"/>
            <w:hideMark/>
          </w:tcPr>
          <w:p w14:paraId="0464EF13"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46" w:type="dxa"/>
            <w:tcBorders>
              <w:top w:val="nil"/>
              <w:left w:val="nil"/>
              <w:bottom w:val="nil"/>
              <w:right w:val="nil"/>
            </w:tcBorders>
            <w:shd w:val="clear" w:color="auto" w:fill="auto"/>
            <w:noWrap/>
            <w:vAlign w:val="bottom"/>
            <w:hideMark/>
          </w:tcPr>
          <w:p w14:paraId="2F344E72"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p>
        </w:tc>
      </w:tr>
      <w:tr w:rsidR="00D62695" w:rsidRPr="00D62695" w14:paraId="661735D2" w14:textId="77777777" w:rsidTr="00522769">
        <w:trPr>
          <w:trHeight w:val="288"/>
        </w:trPr>
        <w:tc>
          <w:tcPr>
            <w:tcW w:w="1134"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449391BF"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r w:rsidRPr="00D62695">
              <w:rPr>
                <w:rFonts w:ascii="Verdana" w:eastAsia="Times New Roman" w:hAnsi="Verdana"/>
                <w:i/>
                <w:iCs/>
                <w:color w:val="211F1F"/>
                <w:sz w:val="14"/>
                <w:szCs w:val="14"/>
                <w:lang w:val="cs-CZ" w:eastAsia="cs-CZ"/>
              </w:rPr>
              <w:t>Změnový list č. 4</w:t>
            </w:r>
          </w:p>
        </w:tc>
        <w:tc>
          <w:tcPr>
            <w:tcW w:w="1233"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6C4B12AB"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NE</w:t>
            </w:r>
          </w:p>
        </w:tc>
        <w:tc>
          <w:tcPr>
            <w:tcW w:w="91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17181280"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NE</w:t>
            </w:r>
          </w:p>
        </w:tc>
        <w:tc>
          <w:tcPr>
            <w:tcW w:w="96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118A6D07"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ANO</w:t>
            </w:r>
          </w:p>
        </w:tc>
        <w:tc>
          <w:tcPr>
            <w:tcW w:w="127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068565AF"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413 522,70 Kč</w:t>
            </w:r>
          </w:p>
        </w:tc>
        <w:tc>
          <w:tcPr>
            <w:tcW w:w="1275"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469AB0A2"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0,00 Kč</w:t>
            </w:r>
          </w:p>
        </w:tc>
        <w:tc>
          <w:tcPr>
            <w:tcW w:w="131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37770A53"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413 522,70 Kč</w:t>
            </w:r>
          </w:p>
        </w:tc>
        <w:tc>
          <w:tcPr>
            <w:tcW w:w="1540"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6CD3D2F7"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500 362,47 Kč</w:t>
            </w:r>
          </w:p>
        </w:tc>
        <w:tc>
          <w:tcPr>
            <w:tcW w:w="146" w:type="dxa"/>
            <w:vAlign w:val="center"/>
            <w:hideMark/>
          </w:tcPr>
          <w:p w14:paraId="15512C25"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5B483202" w14:textId="77777777" w:rsidTr="00522769">
        <w:trPr>
          <w:trHeight w:val="300"/>
        </w:trPr>
        <w:tc>
          <w:tcPr>
            <w:tcW w:w="1134" w:type="dxa"/>
            <w:vMerge/>
            <w:tcBorders>
              <w:top w:val="nil"/>
              <w:left w:val="single" w:sz="8" w:space="0" w:color="211F1F"/>
              <w:bottom w:val="single" w:sz="8" w:space="0" w:color="211F1F"/>
              <w:right w:val="single" w:sz="8" w:space="0" w:color="211F1F"/>
            </w:tcBorders>
            <w:vAlign w:val="center"/>
            <w:hideMark/>
          </w:tcPr>
          <w:p w14:paraId="2378A3D7"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p>
        </w:tc>
        <w:tc>
          <w:tcPr>
            <w:tcW w:w="1233" w:type="dxa"/>
            <w:vMerge/>
            <w:tcBorders>
              <w:top w:val="nil"/>
              <w:left w:val="single" w:sz="8" w:space="0" w:color="211F1F"/>
              <w:bottom w:val="single" w:sz="8" w:space="0" w:color="211F1F"/>
              <w:right w:val="single" w:sz="8" w:space="0" w:color="211F1F"/>
            </w:tcBorders>
            <w:vAlign w:val="center"/>
            <w:hideMark/>
          </w:tcPr>
          <w:p w14:paraId="66322DD2"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18" w:type="dxa"/>
            <w:vMerge/>
            <w:tcBorders>
              <w:top w:val="nil"/>
              <w:left w:val="single" w:sz="8" w:space="0" w:color="211F1F"/>
              <w:bottom w:val="single" w:sz="8" w:space="0" w:color="211F1F"/>
              <w:right w:val="single" w:sz="8" w:space="0" w:color="211F1F"/>
            </w:tcBorders>
            <w:vAlign w:val="center"/>
            <w:hideMark/>
          </w:tcPr>
          <w:p w14:paraId="2E14AC67"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68" w:type="dxa"/>
            <w:vMerge/>
            <w:tcBorders>
              <w:top w:val="nil"/>
              <w:left w:val="single" w:sz="8" w:space="0" w:color="211F1F"/>
              <w:bottom w:val="single" w:sz="8" w:space="0" w:color="211F1F"/>
              <w:right w:val="single" w:sz="8" w:space="0" w:color="211F1F"/>
            </w:tcBorders>
            <w:vAlign w:val="center"/>
            <w:hideMark/>
          </w:tcPr>
          <w:p w14:paraId="6A26C076"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1276" w:type="dxa"/>
            <w:vMerge/>
            <w:tcBorders>
              <w:top w:val="nil"/>
              <w:left w:val="single" w:sz="8" w:space="0" w:color="211F1F"/>
              <w:bottom w:val="single" w:sz="8" w:space="0" w:color="211F1F"/>
              <w:right w:val="single" w:sz="8" w:space="0" w:color="211F1F"/>
            </w:tcBorders>
            <w:vAlign w:val="center"/>
            <w:hideMark/>
          </w:tcPr>
          <w:p w14:paraId="6BB24EEC"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275" w:type="dxa"/>
            <w:vMerge/>
            <w:tcBorders>
              <w:top w:val="nil"/>
              <w:left w:val="single" w:sz="8" w:space="0" w:color="211F1F"/>
              <w:bottom w:val="single" w:sz="8" w:space="0" w:color="211F1F"/>
              <w:right w:val="single" w:sz="8" w:space="0" w:color="211F1F"/>
            </w:tcBorders>
            <w:vAlign w:val="center"/>
            <w:hideMark/>
          </w:tcPr>
          <w:p w14:paraId="328AAEB1"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316" w:type="dxa"/>
            <w:vMerge/>
            <w:tcBorders>
              <w:top w:val="nil"/>
              <w:left w:val="single" w:sz="8" w:space="0" w:color="211F1F"/>
              <w:bottom w:val="single" w:sz="8" w:space="0" w:color="211F1F"/>
              <w:right w:val="single" w:sz="8" w:space="0" w:color="211F1F"/>
            </w:tcBorders>
            <w:vAlign w:val="center"/>
            <w:hideMark/>
          </w:tcPr>
          <w:p w14:paraId="0D5C98FE"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540" w:type="dxa"/>
            <w:vMerge/>
            <w:tcBorders>
              <w:top w:val="nil"/>
              <w:left w:val="single" w:sz="8" w:space="0" w:color="211F1F"/>
              <w:bottom w:val="single" w:sz="8" w:space="0" w:color="211F1F"/>
              <w:right w:val="single" w:sz="8" w:space="0" w:color="211F1F"/>
            </w:tcBorders>
            <w:vAlign w:val="center"/>
            <w:hideMark/>
          </w:tcPr>
          <w:p w14:paraId="3465EFD6"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46" w:type="dxa"/>
            <w:tcBorders>
              <w:top w:val="nil"/>
              <w:left w:val="nil"/>
              <w:bottom w:val="nil"/>
              <w:right w:val="nil"/>
            </w:tcBorders>
            <w:shd w:val="clear" w:color="auto" w:fill="auto"/>
            <w:noWrap/>
            <w:vAlign w:val="bottom"/>
            <w:hideMark/>
          </w:tcPr>
          <w:p w14:paraId="45AEBAFC"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p>
        </w:tc>
      </w:tr>
      <w:tr w:rsidR="00D62695" w:rsidRPr="00D62695" w14:paraId="1CAA95F9" w14:textId="77777777" w:rsidTr="00522769">
        <w:trPr>
          <w:trHeight w:val="288"/>
        </w:trPr>
        <w:tc>
          <w:tcPr>
            <w:tcW w:w="1134"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7BB3561B"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r w:rsidRPr="00D62695">
              <w:rPr>
                <w:rFonts w:ascii="Verdana" w:eastAsia="Times New Roman" w:hAnsi="Verdana"/>
                <w:i/>
                <w:iCs/>
                <w:color w:val="211F1F"/>
                <w:sz w:val="14"/>
                <w:szCs w:val="14"/>
                <w:lang w:val="cs-CZ" w:eastAsia="cs-CZ"/>
              </w:rPr>
              <w:t>Změnový list č. 5</w:t>
            </w:r>
          </w:p>
        </w:tc>
        <w:tc>
          <w:tcPr>
            <w:tcW w:w="1233"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29FB52C7"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NE</w:t>
            </w:r>
          </w:p>
        </w:tc>
        <w:tc>
          <w:tcPr>
            <w:tcW w:w="91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29A377A2"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NE</w:t>
            </w:r>
          </w:p>
        </w:tc>
        <w:tc>
          <w:tcPr>
            <w:tcW w:w="96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7F31456F"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ANO</w:t>
            </w:r>
          </w:p>
        </w:tc>
        <w:tc>
          <w:tcPr>
            <w:tcW w:w="127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2041AD62"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302 006,65 Kč</w:t>
            </w:r>
          </w:p>
        </w:tc>
        <w:tc>
          <w:tcPr>
            <w:tcW w:w="1275"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12A55E66"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0,00 Kč</w:t>
            </w:r>
          </w:p>
        </w:tc>
        <w:tc>
          <w:tcPr>
            <w:tcW w:w="131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6D2321B4"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302 006,65 Kč</w:t>
            </w:r>
          </w:p>
        </w:tc>
        <w:tc>
          <w:tcPr>
            <w:tcW w:w="1540"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77D0EE7F"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365 428,04 Kč</w:t>
            </w:r>
          </w:p>
        </w:tc>
        <w:tc>
          <w:tcPr>
            <w:tcW w:w="146" w:type="dxa"/>
            <w:vAlign w:val="center"/>
            <w:hideMark/>
          </w:tcPr>
          <w:p w14:paraId="255A84EF"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534BAAC2" w14:textId="77777777" w:rsidTr="00522769">
        <w:trPr>
          <w:trHeight w:val="300"/>
        </w:trPr>
        <w:tc>
          <w:tcPr>
            <w:tcW w:w="1134" w:type="dxa"/>
            <w:vMerge/>
            <w:tcBorders>
              <w:top w:val="nil"/>
              <w:left w:val="single" w:sz="8" w:space="0" w:color="211F1F"/>
              <w:bottom w:val="single" w:sz="8" w:space="0" w:color="211F1F"/>
              <w:right w:val="single" w:sz="8" w:space="0" w:color="211F1F"/>
            </w:tcBorders>
            <w:vAlign w:val="center"/>
            <w:hideMark/>
          </w:tcPr>
          <w:p w14:paraId="5748406E"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p>
        </w:tc>
        <w:tc>
          <w:tcPr>
            <w:tcW w:w="1233" w:type="dxa"/>
            <w:vMerge/>
            <w:tcBorders>
              <w:top w:val="nil"/>
              <w:left w:val="single" w:sz="8" w:space="0" w:color="211F1F"/>
              <w:bottom w:val="single" w:sz="8" w:space="0" w:color="211F1F"/>
              <w:right w:val="single" w:sz="8" w:space="0" w:color="211F1F"/>
            </w:tcBorders>
            <w:vAlign w:val="center"/>
            <w:hideMark/>
          </w:tcPr>
          <w:p w14:paraId="09DCA709"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18" w:type="dxa"/>
            <w:vMerge/>
            <w:tcBorders>
              <w:top w:val="nil"/>
              <w:left w:val="single" w:sz="8" w:space="0" w:color="211F1F"/>
              <w:bottom w:val="single" w:sz="8" w:space="0" w:color="211F1F"/>
              <w:right w:val="single" w:sz="8" w:space="0" w:color="211F1F"/>
            </w:tcBorders>
            <w:vAlign w:val="center"/>
            <w:hideMark/>
          </w:tcPr>
          <w:p w14:paraId="7100CD66"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68" w:type="dxa"/>
            <w:vMerge/>
            <w:tcBorders>
              <w:top w:val="nil"/>
              <w:left w:val="single" w:sz="8" w:space="0" w:color="211F1F"/>
              <w:bottom w:val="single" w:sz="8" w:space="0" w:color="211F1F"/>
              <w:right w:val="single" w:sz="8" w:space="0" w:color="211F1F"/>
            </w:tcBorders>
            <w:vAlign w:val="center"/>
            <w:hideMark/>
          </w:tcPr>
          <w:p w14:paraId="46D4A6AF"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1276" w:type="dxa"/>
            <w:vMerge/>
            <w:tcBorders>
              <w:top w:val="nil"/>
              <w:left w:val="single" w:sz="8" w:space="0" w:color="211F1F"/>
              <w:bottom w:val="single" w:sz="8" w:space="0" w:color="211F1F"/>
              <w:right w:val="single" w:sz="8" w:space="0" w:color="211F1F"/>
            </w:tcBorders>
            <w:vAlign w:val="center"/>
            <w:hideMark/>
          </w:tcPr>
          <w:p w14:paraId="670B5F50"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275" w:type="dxa"/>
            <w:vMerge/>
            <w:tcBorders>
              <w:top w:val="nil"/>
              <w:left w:val="single" w:sz="8" w:space="0" w:color="211F1F"/>
              <w:bottom w:val="single" w:sz="8" w:space="0" w:color="211F1F"/>
              <w:right w:val="single" w:sz="8" w:space="0" w:color="211F1F"/>
            </w:tcBorders>
            <w:vAlign w:val="center"/>
            <w:hideMark/>
          </w:tcPr>
          <w:p w14:paraId="3A5474CD"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316" w:type="dxa"/>
            <w:vMerge/>
            <w:tcBorders>
              <w:top w:val="nil"/>
              <w:left w:val="single" w:sz="8" w:space="0" w:color="211F1F"/>
              <w:bottom w:val="single" w:sz="8" w:space="0" w:color="211F1F"/>
              <w:right w:val="single" w:sz="8" w:space="0" w:color="211F1F"/>
            </w:tcBorders>
            <w:vAlign w:val="center"/>
            <w:hideMark/>
          </w:tcPr>
          <w:p w14:paraId="5511B629"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540" w:type="dxa"/>
            <w:vMerge/>
            <w:tcBorders>
              <w:top w:val="nil"/>
              <w:left w:val="single" w:sz="8" w:space="0" w:color="211F1F"/>
              <w:bottom w:val="single" w:sz="8" w:space="0" w:color="211F1F"/>
              <w:right w:val="single" w:sz="8" w:space="0" w:color="211F1F"/>
            </w:tcBorders>
            <w:vAlign w:val="center"/>
            <w:hideMark/>
          </w:tcPr>
          <w:p w14:paraId="23862CFF"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46" w:type="dxa"/>
            <w:tcBorders>
              <w:top w:val="nil"/>
              <w:left w:val="nil"/>
              <w:bottom w:val="nil"/>
              <w:right w:val="nil"/>
            </w:tcBorders>
            <w:shd w:val="clear" w:color="auto" w:fill="auto"/>
            <w:noWrap/>
            <w:vAlign w:val="bottom"/>
            <w:hideMark/>
          </w:tcPr>
          <w:p w14:paraId="6D78EDE7"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p>
        </w:tc>
      </w:tr>
      <w:tr w:rsidR="00D62695" w:rsidRPr="00D62695" w14:paraId="4C8B0E7D" w14:textId="77777777" w:rsidTr="00522769">
        <w:trPr>
          <w:trHeight w:val="288"/>
        </w:trPr>
        <w:tc>
          <w:tcPr>
            <w:tcW w:w="1134"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18E2A76D"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r w:rsidRPr="00D62695">
              <w:rPr>
                <w:rFonts w:ascii="Verdana" w:eastAsia="Times New Roman" w:hAnsi="Verdana"/>
                <w:i/>
                <w:iCs/>
                <w:color w:val="211F1F"/>
                <w:sz w:val="14"/>
                <w:szCs w:val="14"/>
                <w:lang w:val="cs-CZ" w:eastAsia="cs-CZ"/>
              </w:rPr>
              <w:t>Změnový list č. 6</w:t>
            </w:r>
          </w:p>
        </w:tc>
        <w:tc>
          <w:tcPr>
            <w:tcW w:w="1233"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4A3DB6FF"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NE</w:t>
            </w:r>
          </w:p>
        </w:tc>
        <w:tc>
          <w:tcPr>
            <w:tcW w:w="91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3CA22988"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NE</w:t>
            </w:r>
          </w:p>
        </w:tc>
        <w:tc>
          <w:tcPr>
            <w:tcW w:w="96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34201887"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ANO</w:t>
            </w:r>
          </w:p>
        </w:tc>
        <w:tc>
          <w:tcPr>
            <w:tcW w:w="127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4E59CFE1"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274 605,50 Kč</w:t>
            </w:r>
          </w:p>
        </w:tc>
        <w:tc>
          <w:tcPr>
            <w:tcW w:w="1275"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6688C699"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0,00 Kč</w:t>
            </w:r>
          </w:p>
        </w:tc>
        <w:tc>
          <w:tcPr>
            <w:tcW w:w="131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2837CFF3"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274 605,50 Kč</w:t>
            </w:r>
          </w:p>
        </w:tc>
        <w:tc>
          <w:tcPr>
            <w:tcW w:w="1540"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00315421"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332 272,65 Kč</w:t>
            </w:r>
          </w:p>
        </w:tc>
        <w:tc>
          <w:tcPr>
            <w:tcW w:w="146" w:type="dxa"/>
            <w:vAlign w:val="center"/>
            <w:hideMark/>
          </w:tcPr>
          <w:p w14:paraId="7F7527F6"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2D2E377C" w14:textId="77777777" w:rsidTr="00522769">
        <w:trPr>
          <w:trHeight w:val="300"/>
        </w:trPr>
        <w:tc>
          <w:tcPr>
            <w:tcW w:w="1134" w:type="dxa"/>
            <w:vMerge/>
            <w:tcBorders>
              <w:top w:val="nil"/>
              <w:left w:val="single" w:sz="8" w:space="0" w:color="211F1F"/>
              <w:bottom w:val="single" w:sz="8" w:space="0" w:color="211F1F"/>
              <w:right w:val="single" w:sz="8" w:space="0" w:color="211F1F"/>
            </w:tcBorders>
            <w:vAlign w:val="center"/>
            <w:hideMark/>
          </w:tcPr>
          <w:p w14:paraId="0DB7BEE2"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p>
        </w:tc>
        <w:tc>
          <w:tcPr>
            <w:tcW w:w="1233" w:type="dxa"/>
            <w:vMerge/>
            <w:tcBorders>
              <w:top w:val="nil"/>
              <w:left w:val="single" w:sz="8" w:space="0" w:color="211F1F"/>
              <w:bottom w:val="single" w:sz="8" w:space="0" w:color="211F1F"/>
              <w:right w:val="single" w:sz="8" w:space="0" w:color="211F1F"/>
            </w:tcBorders>
            <w:vAlign w:val="center"/>
            <w:hideMark/>
          </w:tcPr>
          <w:p w14:paraId="5D22A609"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18" w:type="dxa"/>
            <w:vMerge/>
            <w:tcBorders>
              <w:top w:val="nil"/>
              <w:left w:val="single" w:sz="8" w:space="0" w:color="211F1F"/>
              <w:bottom w:val="single" w:sz="8" w:space="0" w:color="211F1F"/>
              <w:right w:val="single" w:sz="8" w:space="0" w:color="211F1F"/>
            </w:tcBorders>
            <w:vAlign w:val="center"/>
            <w:hideMark/>
          </w:tcPr>
          <w:p w14:paraId="1548A17B"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68" w:type="dxa"/>
            <w:vMerge/>
            <w:tcBorders>
              <w:top w:val="nil"/>
              <w:left w:val="single" w:sz="8" w:space="0" w:color="211F1F"/>
              <w:bottom w:val="single" w:sz="8" w:space="0" w:color="211F1F"/>
              <w:right w:val="single" w:sz="8" w:space="0" w:color="211F1F"/>
            </w:tcBorders>
            <w:vAlign w:val="center"/>
            <w:hideMark/>
          </w:tcPr>
          <w:p w14:paraId="1E67A8FA"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1276" w:type="dxa"/>
            <w:vMerge/>
            <w:tcBorders>
              <w:top w:val="nil"/>
              <w:left w:val="single" w:sz="8" w:space="0" w:color="211F1F"/>
              <w:bottom w:val="single" w:sz="8" w:space="0" w:color="211F1F"/>
              <w:right w:val="single" w:sz="8" w:space="0" w:color="211F1F"/>
            </w:tcBorders>
            <w:vAlign w:val="center"/>
            <w:hideMark/>
          </w:tcPr>
          <w:p w14:paraId="09CA48A1"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275" w:type="dxa"/>
            <w:vMerge/>
            <w:tcBorders>
              <w:top w:val="nil"/>
              <w:left w:val="single" w:sz="8" w:space="0" w:color="211F1F"/>
              <w:bottom w:val="single" w:sz="8" w:space="0" w:color="211F1F"/>
              <w:right w:val="single" w:sz="8" w:space="0" w:color="211F1F"/>
            </w:tcBorders>
            <w:vAlign w:val="center"/>
            <w:hideMark/>
          </w:tcPr>
          <w:p w14:paraId="3050F8BE"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316" w:type="dxa"/>
            <w:vMerge/>
            <w:tcBorders>
              <w:top w:val="nil"/>
              <w:left w:val="single" w:sz="8" w:space="0" w:color="211F1F"/>
              <w:bottom w:val="single" w:sz="8" w:space="0" w:color="211F1F"/>
              <w:right w:val="single" w:sz="8" w:space="0" w:color="211F1F"/>
            </w:tcBorders>
            <w:vAlign w:val="center"/>
            <w:hideMark/>
          </w:tcPr>
          <w:p w14:paraId="2D6369F7"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540" w:type="dxa"/>
            <w:vMerge/>
            <w:tcBorders>
              <w:top w:val="nil"/>
              <w:left w:val="single" w:sz="8" w:space="0" w:color="211F1F"/>
              <w:bottom w:val="single" w:sz="8" w:space="0" w:color="211F1F"/>
              <w:right w:val="single" w:sz="8" w:space="0" w:color="211F1F"/>
            </w:tcBorders>
            <w:vAlign w:val="center"/>
            <w:hideMark/>
          </w:tcPr>
          <w:p w14:paraId="59E4F382"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46" w:type="dxa"/>
            <w:tcBorders>
              <w:top w:val="nil"/>
              <w:left w:val="nil"/>
              <w:bottom w:val="nil"/>
              <w:right w:val="nil"/>
            </w:tcBorders>
            <w:shd w:val="clear" w:color="auto" w:fill="auto"/>
            <w:noWrap/>
            <w:vAlign w:val="bottom"/>
            <w:hideMark/>
          </w:tcPr>
          <w:p w14:paraId="3F5EA6B5"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p>
        </w:tc>
      </w:tr>
      <w:tr w:rsidR="00D62695" w:rsidRPr="00D62695" w14:paraId="10B42FDD" w14:textId="77777777" w:rsidTr="00522769">
        <w:trPr>
          <w:trHeight w:val="300"/>
        </w:trPr>
        <w:tc>
          <w:tcPr>
            <w:tcW w:w="1134"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61135FB2"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r w:rsidRPr="00D62695">
              <w:rPr>
                <w:rFonts w:ascii="Verdana" w:eastAsia="Times New Roman" w:hAnsi="Verdana"/>
                <w:i/>
                <w:iCs/>
                <w:color w:val="211F1F"/>
                <w:sz w:val="14"/>
                <w:szCs w:val="14"/>
                <w:lang w:val="cs-CZ" w:eastAsia="cs-CZ"/>
              </w:rPr>
              <w:t>Změnový list č. 7</w:t>
            </w:r>
          </w:p>
        </w:tc>
        <w:tc>
          <w:tcPr>
            <w:tcW w:w="1233"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3F4B0CBA"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ANO</w:t>
            </w:r>
          </w:p>
        </w:tc>
        <w:tc>
          <w:tcPr>
            <w:tcW w:w="91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3D3405F9"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NE</w:t>
            </w:r>
          </w:p>
        </w:tc>
        <w:tc>
          <w:tcPr>
            <w:tcW w:w="96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0FD60976"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ANO</w:t>
            </w:r>
          </w:p>
        </w:tc>
        <w:tc>
          <w:tcPr>
            <w:tcW w:w="127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2135ABD7"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97 555,00 Kč</w:t>
            </w:r>
          </w:p>
        </w:tc>
        <w:tc>
          <w:tcPr>
            <w:tcW w:w="1275"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230E24E2"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FF0000"/>
                <w:sz w:val="16"/>
                <w:szCs w:val="16"/>
                <w:lang w:val="cs-CZ" w:eastAsia="cs-CZ"/>
              </w:rPr>
              <w:t>-94 810,00 Kč</w:t>
            </w:r>
          </w:p>
        </w:tc>
        <w:tc>
          <w:tcPr>
            <w:tcW w:w="131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70A9BA68"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2 745,00 Kč</w:t>
            </w:r>
          </w:p>
        </w:tc>
        <w:tc>
          <w:tcPr>
            <w:tcW w:w="1540"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3A610C7C"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3 321,45 Kč</w:t>
            </w:r>
          </w:p>
        </w:tc>
        <w:tc>
          <w:tcPr>
            <w:tcW w:w="146" w:type="dxa"/>
            <w:vAlign w:val="center"/>
            <w:hideMark/>
          </w:tcPr>
          <w:p w14:paraId="3828CFAF"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5B51925B" w14:textId="77777777" w:rsidTr="00522769">
        <w:trPr>
          <w:trHeight w:val="315"/>
        </w:trPr>
        <w:tc>
          <w:tcPr>
            <w:tcW w:w="1134" w:type="dxa"/>
            <w:vMerge/>
            <w:tcBorders>
              <w:top w:val="nil"/>
              <w:left w:val="single" w:sz="8" w:space="0" w:color="211F1F"/>
              <w:bottom w:val="single" w:sz="8" w:space="0" w:color="211F1F"/>
              <w:right w:val="single" w:sz="8" w:space="0" w:color="211F1F"/>
            </w:tcBorders>
            <w:vAlign w:val="center"/>
            <w:hideMark/>
          </w:tcPr>
          <w:p w14:paraId="6B9CE91B"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p>
        </w:tc>
        <w:tc>
          <w:tcPr>
            <w:tcW w:w="1233" w:type="dxa"/>
            <w:vMerge/>
            <w:tcBorders>
              <w:top w:val="nil"/>
              <w:left w:val="single" w:sz="8" w:space="0" w:color="211F1F"/>
              <w:bottom w:val="single" w:sz="8" w:space="0" w:color="211F1F"/>
              <w:right w:val="single" w:sz="8" w:space="0" w:color="211F1F"/>
            </w:tcBorders>
            <w:vAlign w:val="center"/>
            <w:hideMark/>
          </w:tcPr>
          <w:p w14:paraId="7DA79702"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18" w:type="dxa"/>
            <w:vMerge/>
            <w:tcBorders>
              <w:top w:val="nil"/>
              <w:left w:val="single" w:sz="8" w:space="0" w:color="211F1F"/>
              <w:bottom w:val="single" w:sz="8" w:space="0" w:color="211F1F"/>
              <w:right w:val="single" w:sz="8" w:space="0" w:color="211F1F"/>
            </w:tcBorders>
            <w:vAlign w:val="center"/>
            <w:hideMark/>
          </w:tcPr>
          <w:p w14:paraId="21591EA4"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68" w:type="dxa"/>
            <w:vMerge/>
            <w:tcBorders>
              <w:top w:val="nil"/>
              <w:left w:val="single" w:sz="8" w:space="0" w:color="211F1F"/>
              <w:bottom w:val="single" w:sz="8" w:space="0" w:color="211F1F"/>
              <w:right w:val="single" w:sz="8" w:space="0" w:color="211F1F"/>
            </w:tcBorders>
            <w:vAlign w:val="center"/>
            <w:hideMark/>
          </w:tcPr>
          <w:p w14:paraId="72F9373E"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1276" w:type="dxa"/>
            <w:vMerge/>
            <w:tcBorders>
              <w:top w:val="nil"/>
              <w:left w:val="single" w:sz="8" w:space="0" w:color="211F1F"/>
              <w:bottom w:val="single" w:sz="8" w:space="0" w:color="211F1F"/>
              <w:right w:val="single" w:sz="8" w:space="0" w:color="211F1F"/>
            </w:tcBorders>
            <w:vAlign w:val="center"/>
            <w:hideMark/>
          </w:tcPr>
          <w:p w14:paraId="5DC9322B"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275" w:type="dxa"/>
            <w:vMerge/>
            <w:tcBorders>
              <w:top w:val="nil"/>
              <w:left w:val="single" w:sz="8" w:space="0" w:color="211F1F"/>
              <w:bottom w:val="single" w:sz="8" w:space="0" w:color="211F1F"/>
              <w:right w:val="single" w:sz="8" w:space="0" w:color="211F1F"/>
            </w:tcBorders>
            <w:vAlign w:val="center"/>
            <w:hideMark/>
          </w:tcPr>
          <w:p w14:paraId="0A968426"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316" w:type="dxa"/>
            <w:vMerge/>
            <w:tcBorders>
              <w:top w:val="nil"/>
              <w:left w:val="single" w:sz="8" w:space="0" w:color="211F1F"/>
              <w:bottom w:val="single" w:sz="8" w:space="0" w:color="211F1F"/>
              <w:right w:val="single" w:sz="8" w:space="0" w:color="211F1F"/>
            </w:tcBorders>
            <w:vAlign w:val="center"/>
            <w:hideMark/>
          </w:tcPr>
          <w:p w14:paraId="4B586831"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540" w:type="dxa"/>
            <w:vMerge/>
            <w:tcBorders>
              <w:top w:val="nil"/>
              <w:left w:val="single" w:sz="8" w:space="0" w:color="211F1F"/>
              <w:bottom w:val="single" w:sz="8" w:space="0" w:color="211F1F"/>
              <w:right w:val="single" w:sz="8" w:space="0" w:color="211F1F"/>
            </w:tcBorders>
            <w:vAlign w:val="center"/>
            <w:hideMark/>
          </w:tcPr>
          <w:p w14:paraId="19A1F718"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46" w:type="dxa"/>
            <w:tcBorders>
              <w:top w:val="nil"/>
              <w:left w:val="nil"/>
              <w:bottom w:val="nil"/>
              <w:right w:val="nil"/>
            </w:tcBorders>
            <w:shd w:val="clear" w:color="auto" w:fill="auto"/>
            <w:noWrap/>
            <w:vAlign w:val="bottom"/>
            <w:hideMark/>
          </w:tcPr>
          <w:p w14:paraId="75911EA5"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p>
        </w:tc>
      </w:tr>
      <w:tr w:rsidR="00D62695" w:rsidRPr="00D62695" w14:paraId="4C0CEC5B" w14:textId="77777777" w:rsidTr="00522769">
        <w:trPr>
          <w:trHeight w:val="300"/>
        </w:trPr>
        <w:tc>
          <w:tcPr>
            <w:tcW w:w="1134"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636894FB"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r w:rsidRPr="00D62695">
              <w:rPr>
                <w:rFonts w:ascii="Verdana" w:eastAsia="Times New Roman" w:hAnsi="Verdana"/>
                <w:i/>
                <w:iCs/>
                <w:color w:val="211F1F"/>
                <w:sz w:val="14"/>
                <w:szCs w:val="14"/>
                <w:lang w:val="cs-CZ" w:eastAsia="cs-CZ"/>
              </w:rPr>
              <w:t>Změnový list č. 8</w:t>
            </w:r>
          </w:p>
        </w:tc>
        <w:tc>
          <w:tcPr>
            <w:tcW w:w="1233"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3E285EEA"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ANO</w:t>
            </w:r>
          </w:p>
        </w:tc>
        <w:tc>
          <w:tcPr>
            <w:tcW w:w="91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2DCE08E8"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NE</w:t>
            </w:r>
          </w:p>
        </w:tc>
        <w:tc>
          <w:tcPr>
            <w:tcW w:w="968"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54387436"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24"/>
                <w:szCs w:val="24"/>
                <w:lang w:val="cs-CZ" w:eastAsia="cs-CZ"/>
              </w:rPr>
            </w:pPr>
            <w:r w:rsidRPr="00D62695">
              <w:rPr>
                <w:rFonts w:ascii="Times New Roman" w:eastAsia="Times New Roman" w:hAnsi="Times New Roman" w:cs="Times New Roman"/>
                <w:b/>
                <w:bCs/>
                <w:color w:val="000000"/>
                <w:sz w:val="24"/>
                <w:szCs w:val="24"/>
                <w:lang w:val="cs-CZ" w:eastAsia="cs-CZ"/>
              </w:rPr>
              <w:t>ANO</w:t>
            </w:r>
          </w:p>
        </w:tc>
        <w:tc>
          <w:tcPr>
            <w:tcW w:w="127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14CF23D8"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000000"/>
                <w:sz w:val="16"/>
                <w:szCs w:val="16"/>
                <w:lang w:val="cs-CZ" w:eastAsia="cs-CZ"/>
              </w:rPr>
              <w:t>494 708,00 Kč</w:t>
            </w:r>
          </w:p>
        </w:tc>
        <w:tc>
          <w:tcPr>
            <w:tcW w:w="1275"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699EE258"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FF0000"/>
                <w:sz w:val="16"/>
                <w:szCs w:val="16"/>
                <w:lang w:val="cs-CZ" w:eastAsia="cs-CZ"/>
              </w:rPr>
              <w:t>-496 571,40 Kč</w:t>
            </w:r>
          </w:p>
        </w:tc>
        <w:tc>
          <w:tcPr>
            <w:tcW w:w="1316"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0F5E31BF"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FF0000"/>
                <w:sz w:val="16"/>
                <w:szCs w:val="16"/>
                <w:lang w:val="cs-CZ" w:eastAsia="cs-CZ"/>
              </w:rPr>
              <w:t>-1 863,40 Kč</w:t>
            </w:r>
          </w:p>
        </w:tc>
        <w:tc>
          <w:tcPr>
            <w:tcW w:w="1540" w:type="dxa"/>
            <w:vMerge w:val="restart"/>
            <w:tcBorders>
              <w:top w:val="nil"/>
              <w:left w:val="single" w:sz="8" w:space="0" w:color="211F1F"/>
              <w:bottom w:val="single" w:sz="8" w:space="0" w:color="211F1F"/>
              <w:right w:val="single" w:sz="8" w:space="0" w:color="211F1F"/>
            </w:tcBorders>
            <w:shd w:val="clear" w:color="auto" w:fill="auto"/>
            <w:vAlign w:val="center"/>
            <w:hideMark/>
          </w:tcPr>
          <w:p w14:paraId="2BA735D1"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r w:rsidRPr="00D62695">
              <w:rPr>
                <w:rFonts w:ascii="Times New Roman" w:eastAsia="Times New Roman" w:hAnsi="Times New Roman" w:cs="Times New Roman"/>
                <w:color w:val="FF0000"/>
                <w:sz w:val="16"/>
                <w:szCs w:val="16"/>
                <w:lang w:val="cs-CZ" w:eastAsia="cs-CZ"/>
              </w:rPr>
              <w:t>-2 254,71 Kč</w:t>
            </w:r>
          </w:p>
        </w:tc>
        <w:tc>
          <w:tcPr>
            <w:tcW w:w="146" w:type="dxa"/>
            <w:vAlign w:val="center"/>
            <w:hideMark/>
          </w:tcPr>
          <w:p w14:paraId="48C86D10"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09771CF4" w14:textId="77777777" w:rsidTr="00522769">
        <w:trPr>
          <w:trHeight w:val="315"/>
        </w:trPr>
        <w:tc>
          <w:tcPr>
            <w:tcW w:w="1134" w:type="dxa"/>
            <w:vMerge/>
            <w:tcBorders>
              <w:top w:val="nil"/>
              <w:left w:val="single" w:sz="8" w:space="0" w:color="211F1F"/>
              <w:bottom w:val="single" w:sz="8" w:space="0" w:color="211F1F"/>
              <w:right w:val="single" w:sz="8" w:space="0" w:color="211F1F"/>
            </w:tcBorders>
            <w:vAlign w:val="center"/>
            <w:hideMark/>
          </w:tcPr>
          <w:p w14:paraId="26D44E54" w14:textId="77777777" w:rsidR="00D62695" w:rsidRPr="00D62695" w:rsidRDefault="00D62695" w:rsidP="00D62695">
            <w:pPr>
              <w:spacing w:after="0" w:line="240" w:lineRule="auto"/>
              <w:rPr>
                <w:rFonts w:ascii="Verdana" w:eastAsia="Times New Roman" w:hAnsi="Verdana"/>
                <w:i/>
                <w:iCs/>
                <w:color w:val="211F1F"/>
                <w:sz w:val="14"/>
                <w:szCs w:val="14"/>
                <w:lang w:val="cs-CZ" w:eastAsia="cs-CZ"/>
              </w:rPr>
            </w:pPr>
          </w:p>
        </w:tc>
        <w:tc>
          <w:tcPr>
            <w:tcW w:w="1233" w:type="dxa"/>
            <w:vMerge/>
            <w:tcBorders>
              <w:top w:val="nil"/>
              <w:left w:val="single" w:sz="8" w:space="0" w:color="211F1F"/>
              <w:bottom w:val="single" w:sz="8" w:space="0" w:color="211F1F"/>
              <w:right w:val="single" w:sz="8" w:space="0" w:color="211F1F"/>
            </w:tcBorders>
            <w:vAlign w:val="center"/>
            <w:hideMark/>
          </w:tcPr>
          <w:p w14:paraId="39CDBC3D"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18" w:type="dxa"/>
            <w:vMerge/>
            <w:tcBorders>
              <w:top w:val="nil"/>
              <w:left w:val="single" w:sz="8" w:space="0" w:color="211F1F"/>
              <w:bottom w:val="single" w:sz="8" w:space="0" w:color="211F1F"/>
              <w:right w:val="single" w:sz="8" w:space="0" w:color="211F1F"/>
            </w:tcBorders>
            <w:vAlign w:val="center"/>
            <w:hideMark/>
          </w:tcPr>
          <w:p w14:paraId="24BB5431"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968" w:type="dxa"/>
            <w:vMerge/>
            <w:tcBorders>
              <w:top w:val="nil"/>
              <w:left w:val="single" w:sz="8" w:space="0" w:color="211F1F"/>
              <w:bottom w:val="single" w:sz="8" w:space="0" w:color="211F1F"/>
              <w:right w:val="single" w:sz="8" w:space="0" w:color="211F1F"/>
            </w:tcBorders>
            <w:vAlign w:val="center"/>
            <w:hideMark/>
          </w:tcPr>
          <w:p w14:paraId="4199A215" w14:textId="77777777" w:rsidR="00D62695" w:rsidRPr="00D62695" w:rsidRDefault="00D62695" w:rsidP="00D62695">
            <w:pPr>
              <w:spacing w:after="0" w:line="240" w:lineRule="auto"/>
              <w:rPr>
                <w:rFonts w:ascii="Times New Roman" w:eastAsia="Times New Roman" w:hAnsi="Times New Roman" w:cs="Times New Roman"/>
                <w:b/>
                <w:bCs/>
                <w:color w:val="000000"/>
                <w:sz w:val="24"/>
                <w:szCs w:val="24"/>
                <w:lang w:val="cs-CZ" w:eastAsia="cs-CZ"/>
              </w:rPr>
            </w:pPr>
          </w:p>
        </w:tc>
        <w:tc>
          <w:tcPr>
            <w:tcW w:w="1276" w:type="dxa"/>
            <w:vMerge/>
            <w:tcBorders>
              <w:top w:val="nil"/>
              <w:left w:val="single" w:sz="8" w:space="0" w:color="211F1F"/>
              <w:bottom w:val="single" w:sz="8" w:space="0" w:color="211F1F"/>
              <w:right w:val="single" w:sz="8" w:space="0" w:color="211F1F"/>
            </w:tcBorders>
            <w:vAlign w:val="center"/>
            <w:hideMark/>
          </w:tcPr>
          <w:p w14:paraId="3DEBE801"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275" w:type="dxa"/>
            <w:vMerge/>
            <w:tcBorders>
              <w:top w:val="nil"/>
              <w:left w:val="single" w:sz="8" w:space="0" w:color="211F1F"/>
              <w:bottom w:val="single" w:sz="8" w:space="0" w:color="211F1F"/>
              <w:right w:val="single" w:sz="8" w:space="0" w:color="211F1F"/>
            </w:tcBorders>
            <w:vAlign w:val="center"/>
            <w:hideMark/>
          </w:tcPr>
          <w:p w14:paraId="1E30492E"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316" w:type="dxa"/>
            <w:vMerge/>
            <w:tcBorders>
              <w:top w:val="nil"/>
              <w:left w:val="single" w:sz="8" w:space="0" w:color="211F1F"/>
              <w:bottom w:val="single" w:sz="8" w:space="0" w:color="211F1F"/>
              <w:right w:val="single" w:sz="8" w:space="0" w:color="211F1F"/>
            </w:tcBorders>
            <w:vAlign w:val="center"/>
            <w:hideMark/>
          </w:tcPr>
          <w:p w14:paraId="3D7422E2"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540" w:type="dxa"/>
            <w:vMerge/>
            <w:tcBorders>
              <w:top w:val="nil"/>
              <w:left w:val="single" w:sz="8" w:space="0" w:color="211F1F"/>
              <w:bottom w:val="single" w:sz="8" w:space="0" w:color="211F1F"/>
              <w:right w:val="single" w:sz="8" w:space="0" w:color="211F1F"/>
            </w:tcBorders>
            <w:vAlign w:val="center"/>
            <w:hideMark/>
          </w:tcPr>
          <w:p w14:paraId="2B6B0248" w14:textId="77777777" w:rsidR="00D62695" w:rsidRPr="00D62695" w:rsidRDefault="00D62695" w:rsidP="00D62695">
            <w:pPr>
              <w:spacing w:after="0" w:line="240" w:lineRule="auto"/>
              <w:rPr>
                <w:rFonts w:ascii="Times New Roman" w:eastAsia="Times New Roman" w:hAnsi="Times New Roman" w:cs="Times New Roman"/>
                <w:color w:val="000000"/>
                <w:sz w:val="16"/>
                <w:szCs w:val="16"/>
                <w:lang w:val="cs-CZ" w:eastAsia="cs-CZ"/>
              </w:rPr>
            </w:pPr>
          </w:p>
        </w:tc>
        <w:tc>
          <w:tcPr>
            <w:tcW w:w="146" w:type="dxa"/>
            <w:tcBorders>
              <w:top w:val="nil"/>
              <w:left w:val="nil"/>
              <w:bottom w:val="nil"/>
              <w:right w:val="nil"/>
            </w:tcBorders>
            <w:shd w:val="clear" w:color="auto" w:fill="auto"/>
            <w:noWrap/>
            <w:vAlign w:val="bottom"/>
            <w:hideMark/>
          </w:tcPr>
          <w:p w14:paraId="43435740" w14:textId="77777777" w:rsidR="00D62695" w:rsidRPr="00D62695" w:rsidRDefault="00D62695" w:rsidP="00D62695">
            <w:pPr>
              <w:spacing w:after="0" w:line="240" w:lineRule="auto"/>
              <w:jc w:val="center"/>
              <w:rPr>
                <w:rFonts w:ascii="Times New Roman" w:eastAsia="Times New Roman" w:hAnsi="Times New Roman" w:cs="Times New Roman"/>
                <w:color w:val="000000"/>
                <w:sz w:val="16"/>
                <w:szCs w:val="16"/>
                <w:lang w:val="cs-CZ" w:eastAsia="cs-CZ"/>
              </w:rPr>
            </w:pPr>
          </w:p>
        </w:tc>
      </w:tr>
      <w:tr w:rsidR="00D62695" w:rsidRPr="00D62695" w14:paraId="51BA4FA7" w14:textId="77777777" w:rsidTr="00522769">
        <w:trPr>
          <w:trHeight w:val="300"/>
        </w:trPr>
        <w:tc>
          <w:tcPr>
            <w:tcW w:w="1134" w:type="dxa"/>
            <w:tcBorders>
              <w:top w:val="nil"/>
              <w:left w:val="single" w:sz="8" w:space="0" w:color="211F1F"/>
              <w:bottom w:val="single" w:sz="8" w:space="0" w:color="211F1F"/>
              <w:right w:val="single" w:sz="8" w:space="0" w:color="211F1F"/>
            </w:tcBorders>
            <w:shd w:val="clear" w:color="auto" w:fill="auto"/>
            <w:vAlign w:val="center"/>
            <w:hideMark/>
          </w:tcPr>
          <w:p w14:paraId="399E62EE"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33" w:type="dxa"/>
            <w:tcBorders>
              <w:top w:val="nil"/>
              <w:left w:val="nil"/>
              <w:bottom w:val="single" w:sz="8" w:space="0" w:color="211F1F"/>
              <w:right w:val="single" w:sz="8" w:space="0" w:color="211F1F"/>
            </w:tcBorders>
            <w:shd w:val="clear" w:color="auto" w:fill="auto"/>
            <w:vAlign w:val="center"/>
            <w:hideMark/>
          </w:tcPr>
          <w:p w14:paraId="0C461756"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18" w:type="dxa"/>
            <w:tcBorders>
              <w:top w:val="nil"/>
              <w:left w:val="nil"/>
              <w:bottom w:val="single" w:sz="8" w:space="0" w:color="211F1F"/>
              <w:right w:val="single" w:sz="8" w:space="0" w:color="211F1F"/>
            </w:tcBorders>
            <w:shd w:val="clear" w:color="auto" w:fill="auto"/>
            <w:vAlign w:val="center"/>
            <w:hideMark/>
          </w:tcPr>
          <w:p w14:paraId="77F9EDAB"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68" w:type="dxa"/>
            <w:tcBorders>
              <w:top w:val="nil"/>
              <w:left w:val="nil"/>
              <w:bottom w:val="single" w:sz="8" w:space="0" w:color="211F1F"/>
              <w:right w:val="single" w:sz="8" w:space="0" w:color="211F1F"/>
            </w:tcBorders>
            <w:shd w:val="clear" w:color="auto" w:fill="auto"/>
            <w:vAlign w:val="center"/>
            <w:hideMark/>
          </w:tcPr>
          <w:p w14:paraId="4A1FB880"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6" w:type="dxa"/>
            <w:tcBorders>
              <w:top w:val="nil"/>
              <w:left w:val="nil"/>
              <w:bottom w:val="single" w:sz="8" w:space="0" w:color="211F1F"/>
              <w:right w:val="single" w:sz="8" w:space="0" w:color="211F1F"/>
            </w:tcBorders>
            <w:shd w:val="clear" w:color="auto" w:fill="auto"/>
            <w:vAlign w:val="center"/>
            <w:hideMark/>
          </w:tcPr>
          <w:p w14:paraId="3DF5D83F"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5" w:type="dxa"/>
            <w:tcBorders>
              <w:top w:val="nil"/>
              <w:left w:val="nil"/>
              <w:bottom w:val="single" w:sz="8" w:space="0" w:color="211F1F"/>
              <w:right w:val="single" w:sz="8" w:space="0" w:color="211F1F"/>
            </w:tcBorders>
            <w:shd w:val="clear" w:color="auto" w:fill="auto"/>
            <w:vAlign w:val="center"/>
            <w:hideMark/>
          </w:tcPr>
          <w:p w14:paraId="1B75C93F"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316" w:type="dxa"/>
            <w:tcBorders>
              <w:top w:val="nil"/>
              <w:left w:val="nil"/>
              <w:bottom w:val="single" w:sz="8" w:space="0" w:color="211F1F"/>
              <w:right w:val="single" w:sz="8" w:space="0" w:color="211F1F"/>
            </w:tcBorders>
            <w:shd w:val="clear" w:color="auto" w:fill="auto"/>
            <w:vAlign w:val="center"/>
            <w:hideMark/>
          </w:tcPr>
          <w:p w14:paraId="10B63FFE"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540" w:type="dxa"/>
            <w:tcBorders>
              <w:top w:val="nil"/>
              <w:left w:val="nil"/>
              <w:bottom w:val="single" w:sz="8" w:space="0" w:color="211F1F"/>
              <w:right w:val="single" w:sz="8" w:space="0" w:color="211F1F"/>
            </w:tcBorders>
            <w:shd w:val="clear" w:color="auto" w:fill="auto"/>
            <w:vAlign w:val="center"/>
            <w:hideMark/>
          </w:tcPr>
          <w:p w14:paraId="3AC1BF67"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46" w:type="dxa"/>
            <w:vAlign w:val="center"/>
            <w:hideMark/>
          </w:tcPr>
          <w:p w14:paraId="35D89AE0"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3AE8CD49" w14:textId="77777777" w:rsidTr="00522769">
        <w:trPr>
          <w:trHeight w:val="300"/>
        </w:trPr>
        <w:tc>
          <w:tcPr>
            <w:tcW w:w="1134" w:type="dxa"/>
            <w:tcBorders>
              <w:top w:val="nil"/>
              <w:left w:val="single" w:sz="8" w:space="0" w:color="211F1F"/>
              <w:bottom w:val="single" w:sz="8" w:space="0" w:color="211F1F"/>
              <w:right w:val="single" w:sz="8" w:space="0" w:color="211F1F"/>
            </w:tcBorders>
            <w:shd w:val="clear" w:color="auto" w:fill="auto"/>
            <w:vAlign w:val="center"/>
            <w:hideMark/>
          </w:tcPr>
          <w:p w14:paraId="738E900F"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33" w:type="dxa"/>
            <w:tcBorders>
              <w:top w:val="nil"/>
              <w:left w:val="nil"/>
              <w:bottom w:val="single" w:sz="8" w:space="0" w:color="211F1F"/>
              <w:right w:val="single" w:sz="8" w:space="0" w:color="211F1F"/>
            </w:tcBorders>
            <w:shd w:val="clear" w:color="auto" w:fill="auto"/>
            <w:vAlign w:val="center"/>
            <w:hideMark/>
          </w:tcPr>
          <w:p w14:paraId="3F3979D9"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18" w:type="dxa"/>
            <w:tcBorders>
              <w:top w:val="nil"/>
              <w:left w:val="nil"/>
              <w:bottom w:val="single" w:sz="8" w:space="0" w:color="211F1F"/>
              <w:right w:val="single" w:sz="8" w:space="0" w:color="211F1F"/>
            </w:tcBorders>
            <w:shd w:val="clear" w:color="auto" w:fill="auto"/>
            <w:vAlign w:val="center"/>
            <w:hideMark/>
          </w:tcPr>
          <w:p w14:paraId="1B0450FA"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68" w:type="dxa"/>
            <w:tcBorders>
              <w:top w:val="nil"/>
              <w:left w:val="nil"/>
              <w:bottom w:val="single" w:sz="8" w:space="0" w:color="211F1F"/>
              <w:right w:val="single" w:sz="8" w:space="0" w:color="211F1F"/>
            </w:tcBorders>
            <w:shd w:val="clear" w:color="auto" w:fill="auto"/>
            <w:vAlign w:val="center"/>
            <w:hideMark/>
          </w:tcPr>
          <w:p w14:paraId="0FA343D1"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6" w:type="dxa"/>
            <w:tcBorders>
              <w:top w:val="nil"/>
              <w:left w:val="nil"/>
              <w:bottom w:val="single" w:sz="8" w:space="0" w:color="211F1F"/>
              <w:right w:val="single" w:sz="8" w:space="0" w:color="211F1F"/>
            </w:tcBorders>
            <w:shd w:val="clear" w:color="auto" w:fill="auto"/>
            <w:vAlign w:val="center"/>
            <w:hideMark/>
          </w:tcPr>
          <w:p w14:paraId="056D56DC"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5" w:type="dxa"/>
            <w:tcBorders>
              <w:top w:val="nil"/>
              <w:left w:val="nil"/>
              <w:bottom w:val="single" w:sz="8" w:space="0" w:color="211F1F"/>
              <w:right w:val="single" w:sz="8" w:space="0" w:color="211F1F"/>
            </w:tcBorders>
            <w:shd w:val="clear" w:color="auto" w:fill="auto"/>
            <w:vAlign w:val="center"/>
            <w:hideMark/>
          </w:tcPr>
          <w:p w14:paraId="4EA9F6A9"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316" w:type="dxa"/>
            <w:tcBorders>
              <w:top w:val="nil"/>
              <w:left w:val="nil"/>
              <w:bottom w:val="single" w:sz="8" w:space="0" w:color="211F1F"/>
              <w:right w:val="single" w:sz="8" w:space="0" w:color="211F1F"/>
            </w:tcBorders>
            <w:shd w:val="clear" w:color="auto" w:fill="auto"/>
            <w:vAlign w:val="center"/>
            <w:hideMark/>
          </w:tcPr>
          <w:p w14:paraId="696888D5"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540" w:type="dxa"/>
            <w:tcBorders>
              <w:top w:val="nil"/>
              <w:left w:val="nil"/>
              <w:bottom w:val="single" w:sz="8" w:space="0" w:color="211F1F"/>
              <w:right w:val="single" w:sz="8" w:space="0" w:color="211F1F"/>
            </w:tcBorders>
            <w:shd w:val="clear" w:color="auto" w:fill="auto"/>
            <w:vAlign w:val="center"/>
            <w:hideMark/>
          </w:tcPr>
          <w:p w14:paraId="6A56529B"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46" w:type="dxa"/>
            <w:vAlign w:val="center"/>
            <w:hideMark/>
          </w:tcPr>
          <w:p w14:paraId="0CABEE7C"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0A7B782E" w14:textId="77777777" w:rsidTr="00522769">
        <w:trPr>
          <w:trHeight w:val="300"/>
        </w:trPr>
        <w:tc>
          <w:tcPr>
            <w:tcW w:w="1134" w:type="dxa"/>
            <w:tcBorders>
              <w:top w:val="nil"/>
              <w:left w:val="single" w:sz="8" w:space="0" w:color="211F1F"/>
              <w:bottom w:val="single" w:sz="8" w:space="0" w:color="211F1F"/>
              <w:right w:val="single" w:sz="8" w:space="0" w:color="211F1F"/>
            </w:tcBorders>
            <w:shd w:val="clear" w:color="auto" w:fill="auto"/>
            <w:vAlign w:val="center"/>
            <w:hideMark/>
          </w:tcPr>
          <w:p w14:paraId="101832E1"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33" w:type="dxa"/>
            <w:tcBorders>
              <w:top w:val="nil"/>
              <w:left w:val="nil"/>
              <w:bottom w:val="single" w:sz="8" w:space="0" w:color="211F1F"/>
              <w:right w:val="single" w:sz="8" w:space="0" w:color="211F1F"/>
            </w:tcBorders>
            <w:shd w:val="clear" w:color="auto" w:fill="auto"/>
            <w:vAlign w:val="center"/>
            <w:hideMark/>
          </w:tcPr>
          <w:p w14:paraId="0B648E8D"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18" w:type="dxa"/>
            <w:tcBorders>
              <w:top w:val="nil"/>
              <w:left w:val="nil"/>
              <w:bottom w:val="single" w:sz="8" w:space="0" w:color="211F1F"/>
              <w:right w:val="single" w:sz="8" w:space="0" w:color="211F1F"/>
            </w:tcBorders>
            <w:shd w:val="clear" w:color="auto" w:fill="auto"/>
            <w:vAlign w:val="center"/>
            <w:hideMark/>
          </w:tcPr>
          <w:p w14:paraId="2BBD5C2A"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68" w:type="dxa"/>
            <w:tcBorders>
              <w:top w:val="nil"/>
              <w:left w:val="nil"/>
              <w:bottom w:val="single" w:sz="8" w:space="0" w:color="211F1F"/>
              <w:right w:val="single" w:sz="8" w:space="0" w:color="211F1F"/>
            </w:tcBorders>
            <w:shd w:val="clear" w:color="auto" w:fill="auto"/>
            <w:vAlign w:val="center"/>
            <w:hideMark/>
          </w:tcPr>
          <w:p w14:paraId="1A857FCA"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6" w:type="dxa"/>
            <w:tcBorders>
              <w:top w:val="nil"/>
              <w:left w:val="nil"/>
              <w:bottom w:val="single" w:sz="8" w:space="0" w:color="211F1F"/>
              <w:right w:val="single" w:sz="8" w:space="0" w:color="211F1F"/>
            </w:tcBorders>
            <w:shd w:val="clear" w:color="auto" w:fill="auto"/>
            <w:vAlign w:val="center"/>
            <w:hideMark/>
          </w:tcPr>
          <w:p w14:paraId="0E843BA2"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5" w:type="dxa"/>
            <w:tcBorders>
              <w:top w:val="nil"/>
              <w:left w:val="nil"/>
              <w:bottom w:val="single" w:sz="8" w:space="0" w:color="211F1F"/>
              <w:right w:val="single" w:sz="8" w:space="0" w:color="211F1F"/>
            </w:tcBorders>
            <w:shd w:val="clear" w:color="auto" w:fill="auto"/>
            <w:vAlign w:val="center"/>
            <w:hideMark/>
          </w:tcPr>
          <w:p w14:paraId="01F061C3"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316" w:type="dxa"/>
            <w:tcBorders>
              <w:top w:val="nil"/>
              <w:left w:val="nil"/>
              <w:bottom w:val="single" w:sz="8" w:space="0" w:color="211F1F"/>
              <w:right w:val="single" w:sz="8" w:space="0" w:color="211F1F"/>
            </w:tcBorders>
            <w:shd w:val="clear" w:color="auto" w:fill="auto"/>
            <w:vAlign w:val="center"/>
            <w:hideMark/>
          </w:tcPr>
          <w:p w14:paraId="7DE33A3F"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540" w:type="dxa"/>
            <w:tcBorders>
              <w:top w:val="nil"/>
              <w:left w:val="nil"/>
              <w:bottom w:val="single" w:sz="8" w:space="0" w:color="211F1F"/>
              <w:right w:val="single" w:sz="8" w:space="0" w:color="211F1F"/>
            </w:tcBorders>
            <w:shd w:val="clear" w:color="auto" w:fill="auto"/>
            <w:vAlign w:val="center"/>
            <w:hideMark/>
          </w:tcPr>
          <w:p w14:paraId="113E7CE0"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46" w:type="dxa"/>
            <w:vAlign w:val="center"/>
            <w:hideMark/>
          </w:tcPr>
          <w:p w14:paraId="25495CD7"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5D1AA370" w14:textId="77777777" w:rsidTr="00522769">
        <w:trPr>
          <w:trHeight w:val="300"/>
        </w:trPr>
        <w:tc>
          <w:tcPr>
            <w:tcW w:w="1134" w:type="dxa"/>
            <w:tcBorders>
              <w:top w:val="nil"/>
              <w:left w:val="single" w:sz="8" w:space="0" w:color="211F1F"/>
              <w:bottom w:val="single" w:sz="8" w:space="0" w:color="211F1F"/>
              <w:right w:val="single" w:sz="8" w:space="0" w:color="211F1F"/>
            </w:tcBorders>
            <w:shd w:val="clear" w:color="auto" w:fill="auto"/>
            <w:vAlign w:val="center"/>
            <w:hideMark/>
          </w:tcPr>
          <w:p w14:paraId="3DBE288B"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33" w:type="dxa"/>
            <w:tcBorders>
              <w:top w:val="nil"/>
              <w:left w:val="nil"/>
              <w:bottom w:val="single" w:sz="8" w:space="0" w:color="211F1F"/>
              <w:right w:val="single" w:sz="8" w:space="0" w:color="211F1F"/>
            </w:tcBorders>
            <w:shd w:val="clear" w:color="auto" w:fill="auto"/>
            <w:vAlign w:val="center"/>
            <w:hideMark/>
          </w:tcPr>
          <w:p w14:paraId="4326404D"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18" w:type="dxa"/>
            <w:tcBorders>
              <w:top w:val="nil"/>
              <w:left w:val="nil"/>
              <w:bottom w:val="single" w:sz="8" w:space="0" w:color="211F1F"/>
              <w:right w:val="single" w:sz="8" w:space="0" w:color="211F1F"/>
            </w:tcBorders>
            <w:shd w:val="clear" w:color="auto" w:fill="auto"/>
            <w:vAlign w:val="center"/>
            <w:hideMark/>
          </w:tcPr>
          <w:p w14:paraId="2D7DA1B7"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68" w:type="dxa"/>
            <w:tcBorders>
              <w:top w:val="nil"/>
              <w:left w:val="nil"/>
              <w:bottom w:val="single" w:sz="8" w:space="0" w:color="211F1F"/>
              <w:right w:val="single" w:sz="8" w:space="0" w:color="211F1F"/>
            </w:tcBorders>
            <w:shd w:val="clear" w:color="auto" w:fill="auto"/>
            <w:vAlign w:val="center"/>
            <w:hideMark/>
          </w:tcPr>
          <w:p w14:paraId="47B1B7DB"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6" w:type="dxa"/>
            <w:tcBorders>
              <w:top w:val="nil"/>
              <w:left w:val="nil"/>
              <w:bottom w:val="single" w:sz="8" w:space="0" w:color="211F1F"/>
              <w:right w:val="single" w:sz="8" w:space="0" w:color="211F1F"/>
            </w:tcBorders>
            <w:shd w:val="clear" w:color="auto" w:fill="auto"/>
            <w:vAlign w:val="center"/>
            <w:hideMark/>
          </w:tcPr>
          <w:p w14:paraId="07E72640"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5" w:type="dxa"/>
            <w:tcBorders>
              <w:top w:val="nil"/>
              <w:left w:val="nil"/>
              <w:bottom w:val="single" w:sz="8" w:space="0" w:color="211F1F"/>
              <w:right w:val="single" w:sz="8" w:space="0" w:color="211F1F"/>
            </w:tcBorders>
            <w:shd w:val="clear" w:color="auto" w:fill="auto"/>
            <w:vAlign w:val="center"/>
            <w:hideMark/>
          </w:tcPr>
          <w:p w14:paraId="49B328FC"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316" w:type="dxa"/>
            <w:tcBorders>
              <w:top w:val="nil"/>
              <w:left w:val="nil"/>
              <w:bottom w:val="single" w:sz="8" w:space="0" w:color="211F1F"/>
              <w:right w:val="single" w:sz="8" w:space="0" w:color="211F1F"/>
            </w:tcBorders>
            <w:shd w:val="clear" w:color="auto" w:fill="auto"/>
            <w:vAlign w:val="center"/>
            <w:hideMark/>
          </w:tcPr>
          <w:p w14:paraId="79382D2D"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540" w:type="dxa"/>
            <w:tcBorders>
              <w:top w:val="nil"/>
              <w:left w:val="nil"/>
              <w:bottom w:val="single" w:sz="8" w:space="0" w:color="211F1F"/>
              <w:right w:val="single" w:sz="8" w:space="0" w:color="211F1F"/>
            </w:tcBorders>
            <w:shd w:val="clear" w:color="auto" w:fill="auto"/>
            <w:vAlign w:val="center"/>
            <w:hideMark/>
          </w:tcPr>
          <w:p w14:paraId="7B2A0B2F"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46" w:type="dxa"/>
            <w:vAlign w:val="center"/>
            <w:hideMark/>
          </w:tcPr>
          <w:p w14:paraId="16FC0363"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6FDA8AC9" w14:textId="77777777" w:rsidTr="00522769">
        <w:trPr>
          <w:trHeight w:val="300"/>
        </w:trPr>
        <w:tc>
          <w:tcPr>
            <w:tcW w:w="1134" w:type="dxa"/>
            <w:tcBorders>
              <w:top w:val="nil"/>
              <w:left w:val="single" w:sz="8" w:space="0" w:color="211F1F"/>
              <w:bottom w:val="single" w:sz="8" w:space="0" w:color="211F1F"/>
              <w:right w:val="single" w:sz="8" w:space="0" w:color="211F1F"/>
            </w:tcBorders>
            <w:shd w:val="clear" w:color="auto" w:fill="auto"/>
            <w:vAlign w:val="center"/>
            <w:hideMark/>
          </w:tcPr>
          <w:p w14:paraId="61FCDB8C"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33" w:type="dxa"/>
            <w:tcBorders>
              <w:top w:val="nil"/>
              <w:left w:val="nil"/>
              <w:bottom w:val="single" w:sz="8" w:space="0" w:color="211F1F"/>
              <w:right w:val="single" w:sz="8" w:space="0" w:color="211F1F"/>
            </w:tcBorders>
            <w:shd w:val="clear" w:color="auto" w:fill="auto"/>
            <w:vAlign w:val="center"/>
            <w:hideMark/>
          </w:tcPr>
          <w:p w14:paraId="3C7F7E39"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18" w:type="dxa"/>
            <w:tcBorders>
              <w:top w:val="nil"/>
              <w:left w:val="nil"/>
              <w:bottom w:val="single" w:sz="8" w:space="0" w:color="211F1F"/>
              <w:right w:val="single" w:sz="8" w:space="0" w:color="211F1F"/>
            </w:tcBorders>
            <w:shd w:val="clear" w:color="auto" w:fill="auto"/>
            <w:vAlign w:val="center"/>
            <w:hideMark/>
          </w:tcPr>
          <w:p w14:paraId="021A2DEC"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68" w:type="dxa"/>
            <w:tcBorders>
              <w:top w:val="nil"/>
              <w:left w:val="nil"/>
              <w:bottom w:val="single" w:sz="8" w:space="0" w:color="211F1F"/>
              <w:right w:val="single" w:sz="8" w:space="0" w:color="211F1F"/>
            </w:tcBorders>
            <w:shd w:val="clear" w:color="auto" w:fill="auto"/>
            <w:vAlign w:val="center"/>
            <w:hideMark/>
          </w:tcPr>
          <w:p w14:paraId="416068B6"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6" w:type="dxa"/>
            <w:tcBorders>
              <w:top w:val="nil"/>
              <w:left w:val="nil"/>
              <w:bottom w:val="single" w:sz="8" w:space="0" w:color="211F1F"/>
              <w:right w:val="single" w:sz="8" w:space="0" w:color="211F1F"/>
            </w:tcBorders>
            <w:shd w:val="clear" w:color="auto" w:fill="auto"/>
            <w:vAlign w:val="center"/>
            <w:hideMark/>
          </w:tcPr>
          <w:p w14:paraId="2A9DEDE1"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5" w:type="dxa"/>
            <w:tcBorders>
              <w:top w:val="nil"/>
              <w:left w:val="nil"/>
              <w:bottom w:val="single" w:sz="8" w:space="0" w:color="211F1F"/>
              <w:right w:val="single" w:sz="8" w:space="0" w:color="211F1F"/>
            </w:tcBorders>
            <w:shd w:val="clear" w:color="auto" w:fill="auto"/>
            <w:vAlign w:val="center"/>
            <w:hideMark/>
          </w:tcPr>
          <w:p w14:paraId="07BBA077"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316" w:type="dxa"/>
            <w:tcBorders>
              <w:top w:val="nil"/>
              <w:left w:val="nil"/>
              <w:bottom w:val="single" w:sz="8" w:space="0" w:color="211F1F"/>
              <w:right w:val="single" w:sz="8" w:space="0" w:color="211F1F"/>
            </w:tcBorders>
            <w:shd w:val="clear" w:color="auto" w:fill="auto"/>
            <w:vAlign w:val="center"/>
            <w:hideMark/>
          </w:tcPr>
          <w:p w14:paraId="4407B2E6"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540" w:type="dxa"/>
            <w:tcBorders>
              <w:top w:val="nil"/>
              <w:left w:val="nil"/>
              <w:bottom w:val="single" w:sz="8" w:space="0" w:color="211F1F"/>
              <w:right w:val="single" w:sz="8" w:space="0" w:color="211F1F"/>
            </w:tcBorders>
            <w:shd w:val="clear" w:color="auto" w:fill="auto"/>
            <w:vAlign w:val="center"/>
            <w:hideMark/>
          </w:tcPr>
          <w:p w14:paraId="7666E7D6"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46" w:type="dxa"/>
            <w:vAlign w:val="center"/>
            <w:hideMark/>
          </w:tcPr>
          <w:p w14:paraId="64D8E51E"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1DC748D9" w14:textId="77777777" w:rsidTr="00522769">
        <w:trPr>
          <w:trHeight w:val="300"/>
        </w:trPr>
        <w:tc>
          <w:tcPr>
            <w:tcW w:w="1134" w:type="dxa"/>
            <w:tcBorders>
              <w:top w:val="nil"/>
              <w:left w:val="single" w:sz="8" w:space="0" w:color="211F1F"/>
              <w:bottom w:val="single" w:sz="8" w:space="0" w:color="211F1F"/>
              <w:right w:val="single" w:sz="8" w:space="0" w:color="211F1F"/>
            </w:tcBorders>
            <w:shd w:val="clear" w:color="auto" w:fill="auto"/>
            <w:vAlign w:val="center"/>
            <w:hideMark/>
          </w:tcPr>
          <w:p w14:paraId="2E0B2786"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33" w:type="dxa"/>
            <w:tcBorders>
              <w:top w:val="nil"/>
              <w:left w:val="nil"/>
              <w:bottom w:val="single" w:sz="8" w:space="0" w:color="211F1F"/>
              <w:right w:val="single" w:sz="8" w:space="0" w:color="211F1F"/>
            </w:tcBorders>
            <w:shd w:val="clear" w:color="auto" w:fill="auto"/>
            <w:vAlign w:val="center"/>
            <w:hideMark/>
          </w:tcPr>
          <w:p w14:paraId="7CF805BC"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18" w:type="dxa"/>
            <w:tcBorders>
              <w:top w:val="nil"/>
              <w:left w:val="nil"/>
              <w:bottom w:val="single" w:sz="8" w:space="0" w:color="211F1F"/>
              <w:right w:val="single" w:sz="8" w:space="0" w:color="211F1F"/>
            </w:tcBorders>
            <w:shd w:val="clear" w:color="auto" w:fill="auto"/>
            <w:vAlign w:val="center"/>
            <w:hideMark/>
          </w:tcPr>
          <w:p w14:paraId="5200F721"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68" w:type="dxa"/>
            <w:tcBorders>
              <w:top w:val="nil"/>
              <w:left w:val="nil"/>
              <w:bottom w:val="single" w:sz="8" w:space="0" w:color="211F1F"/>
              <w:right w:val="single" w:sz="8" w:space="0" w:color="211F1F"/>
            </w:tcBorders>
            <w:shd w:val="clear" w:color="auto" w:fill="auto"/>
            <w:vAlign w:val="center"/>
            <w:hideMark/>
          </w:tcPr>
          <w:p w14:paraId="0A159451"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6" w:type="dxa"/>
            <w:tcBorders>
              <w:top w:val="nil"/>
              <w:left w:val="nil"/>
              <w:bottom w:val="single" w:sz="8" w:space="0" w:color="211F1F"/>
              <w:right w:val="single" w:sz="8" w:space="0" w:color="211F1F"/>
            </w:tcBorders>
            <w:shd w:val="clear" w:color="auto" w:fill="auto"/>
            <w:vAlign w:val="center"/>
            <w:hideMark/>
          </w:tcPr>
          <w:p w14:paraId="78E7AD68"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5" w:type="dxa"/>
            <w:tcBorders>
              <w:top w:val="nil"/>
              <w:left w:val="nil"/>
              <w:bottom w:val="single" w:sz="8" w:space="0" w:color="211F1F"/>
              <w:right w:val="single" w:sz="8" w:space="0" w:color="211F1F"/>
            </w:tcBorders>
            <w:shd w:val="clear" w:color="auto" w:fill="auto"/>
            <w:vAlign w:val="center"/>
            <w:hideMark/>
          </w:tcPr>
          <w:p w14:paraId="6AF461A5"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316" w:type="dxa"/>
            <w:tcBorders>
              <w:top w:val="nil"/>
              <w:left w:val="nil"/>
              <w:bottom w:val="single" w:sz="8" w:space="0" w:color="211F1F"/>
              <w:right w:val="single" w:sz="8" w:space="0" w:color="211F1F"/>
            </w:tcBorders>
            <w:shd w:val="clear" w:color="auto" w:fill="auto"/>
            <w:vAlign w:val="center"/>
            <w:hideMark/>
          </w:tcPr>
          <w:p w14:paraId="3C52E250"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540" w:type="dxa"/>
            <w:tcBorders>
              <w:top w:val="nil"/>
              <w:left w:val="nil"/>
              <w:bottom w:val="single" w:sz="8" w:space="0" w:color="211F1F"/>
              <w:right w:val="single" w:sz="8" w:space="0" w:color="211F1F"/>
            </w:tcBorders>
            <w:shd w:val="clear" w:color="auto" w:fill="auto"/>
            <w:vAlign w:val="center"/>
            <w:hideMark/>
          </w:tcPr>
          <w:p w14:paraId="52C0FC24"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46" w:type="dxa"/>
            <w:vAlign w:val="center"/>
            <w:hideMark/>
          </w:tcPr>
          <w:p w14:paraId="5095CC31"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1D806968" w14:textId="77777777" w:rsidTr="00522769">
        <w:trPr>
          <w:trHeight w:val="300"/>
        </w:trPr>
        <w:tc>
          <w:tcPr>
            <w:tcW w:w="1134" w:type="dxa"/>
            <w:tcBorders>
              <w:top w:val="nil"/>
              <w:left w:val="single" w:sz="8" w:space="0" w:color="211F1F"/>
              <w:bottom w:val="single" w:sz="8" w:space="0" w:color="211F1F"/>
              <w:right w:val="single" w:sz="8" w:space="0" w:color="211F1F"/>
            </w:tcBorders>
            <w:shd w:val="clear" w:color="auto" w:fill="auto"/>
            <w:vAlign w:val="center"/>
            <w:hideMark/>
          </w:tcPr>
          <w:p w14:paraId="01426688"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33" w:type="dxa"/>
            <w:tcBorders>
              <w:top w:val="nil"/>
              <w:left w:val="nil"/>
              <w:bottom w:val="single" w:sz="8" w:space="0" w:color="211F1F"/>
              <w:right w:val="single" w:sz="8" w:space="0" w:color="211F1F"/>
            </w:tcBorders>
            <w:shd w:val="clear" w:color="auto" w:fill="auto"/>
            <w:vAlign w:val="center"/>
            <w:hideMark/>
          </w:tcPr>
          <w:p w14:paraId="6B641DA2"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18" w:type="dxa"/>
            <w:tcBorders>
              <w:top w:val="nil"/>
              <w:left w:val="nil"/>
              <w:bottom w:val="single" w:sz="8" w:space="0" w:color="211F1F"/>
              <w:right w:val="single" w:sz="8" w:space="0" w:color="211F1F"/>
            </w:tcBorders>
            <w:shd w:val="clear" w:color="auto" w:fill="auto"/>
            <w:vAlign w:val="center"/>
            <w:hideMark/>
          </w:tcPr>
          <w:p w14:paraId="7AD1D2D3"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68" w:type="dxa"/>
            <w:tcBorders>
              <w:top w:val="nil"/>
              <w:left w:val="nil"/>
              <w:bottom w:val="single" w:sz="8" w:space="0" w:color="211F1F"/>
              <w:right w:val="single" w:sz="8" w:space="0" w:color="211F1F"/>
            </w:tcBorders>
            <w:shd w:val="clear" w:color="auto" w:fill="auto"/>
            <w:vAlign w:val="center"/>
            <w:hideMark/>
          </w:tcPr>
          <w:p w14:paraId="5E91E183"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6" w:type="dxa"/>
            <w:tcBorders>
              <w:top w:val="nil"/>
              <w:left w:val="nil"/>
              <w:bottom w:val="single" w:sz="8" w:space="0" w:color="211F1F"/>
              <w:right w:val="single" w:sz="8" w:space="0" w:color="211F1F"/>
            </w:tcBorders>
            <w:shd w:val="clear" w:color="auto" w:fill="auto"/>
            <w:vAlign w:val="center"/>
            <w:hideMark/>
          </w:tcPr>
          <w:p w14:paraId="1D8537FB"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5" w:type="dxa"/>
            <w:tcBorders>
              <w:top w:val="nil"/>
              <w:left w:val="nil"/>
              <w:bottom w:val="single" w:sz="8" w:space="0" w:color="211F1F"/>
              <w:right w:val="single" w:sz="8" w:space="0" w:color="211F1F"/>
            </w:tcBorders>
            <w:shd w:val="clear" w:color="auto" w:fill="auto"/>
            <w:vAlign w:val="center"/>
            <w:hideMark/>
          </w:tcPr>
          <w:p w14:paraId="1AC16669"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316" w:type="dxa"/>
            <w:tcBorders>
              <w:top w:val="nil"/>
              <w:left w:val="nil"/>
              <w:bottom w:val="single" w:sz="8" w:space="0" w:color="211F1F"/>
              <w:right w:val="single" w:sz="8" w:space="0" w:color="211F1F"/>
            </w:tcBorders>
            <w:shd w:val="clear" w:color="auto" w:fill="auto"/>
            <w:vAlign w:val="center"/>
            <w:hideMark/>
          </w:tcPr>
          <w:p w14:paraId="088295E7"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540" w:type="dxa"/>
            <w:tcBorders>
              <w:top w:val="nil"/>
              <w:left w:val="nil"/>
              <w:bottom w:val="single" w:sz="8" w:space="0" w:color="211F1F"/>
              <w:right w:val="single" w:sz="8" w:space="0" w:color="211F1F"/>
            </w:tcBorders>
            <w:shd w:val="clear" w:color="auto" w:fill="auto"/>
            <w:vAlign w:val="center"/>
            <w:hideMark/>
          </w:tcPr>
          <w:p w14:paraId="14BD6489"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46" w:type="dxa"/>
            <w:vAlign w:val="center"/>
            <w:hideMark/>
          </w:tcPr>
          <w:p w14:paraId="40C6964A"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7819606E" w14:textId="77777777" w:rsidTr="00522769">
        <w:trPr>
          <w:trHeight w:val="300"/>
        </w:trPr>
        <w:tc>
          <w:tcPr>
            <w:tcW w:w="1134" w:type="dxa"/>
            <w:tcBorders>
              <w:top w:val="nil"/>
              <w:left w:val="single" w:sz="8" w:space="0" w:color="211F1F"/>
              <w:bottom w:val="single" w:sz="8" w:space="0" w:color="211F1F"/>
              <w:right w:val="single" w:sz="8" w:space="0" w:color="211F1F"/>
            </w:tcBorders>
            <w:shd w:val="clear" w:color="auto" w:fill="auto"/>
            <w:vAlign w:val="center"/>
            <w:hideMark/>
          </w:tcPr>
          <w:p w14:paraId="62586A0F"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33" w:type="dxa"/>
            <w:tcBorders>
              <w:top w:val="nil"/>
              <w:left w:val="nil"/>
              <w:bottom w:val="single" w:sz="8" w:space="0" w:color="211F1F"/>
              <w:right w:val="single" w:sz="8" w:space="0" w:color="211F1F"/>
            </w:tcBorders>
            <w:shd w:val="clear" w:color="auto" w:fill="auto"/>
            <w:vAlign w:val="center"/>
            <w:hideMark/>
          </w:tcPr>
          <w:p w14:paraId="74E9B2E3"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18" w:type="dxa"/>
            <w:tcBorders>
              <w:top w:val="nil"/>
              <w:left w:val="nil"/>
              <w:bottom w:val="single" w:sz="8" w:space="0" w:color="211F1F"/>
              <w:right w:val="single" w:sz="8" w:space="0" w:color="211F1F"/>
            </w:tcBorders>
            <w:shd w:val="clear" w:color="auto" w:fill="auto"/>
            <w:vAlign w:val="center"/>
            <w:hideMark/>
          </w:tcPr>
          <w:p w14:paraId="4480AED1"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68" w:type="dxa"/>
            <w:tcBorders>
              <w:top w:val="nil"/>
              <w:left w:val="nil"/>
              <w:bottom w:val="single" w:sz="8" w:space="0" w:color="211F1F"/>
              <w:right w:val="single" w:sz="8" w:space="0" w:color="211F1F"/>
            </w:tcBorders>
            <w:shd w:val="clear" w:color="auto" w:fill="auto"/>
            <w:vAlign w:val="center"/>
            <w:hideMark/>
          </w:tcPr>
          <w:p w14:paraId="17BF679D"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6" w:type="dxa"/>
            <w:tcBorders>
              <w:top w:val="nil"/>
              <w:left w:val="nil"/>
              <w:bottom w:val="single" w:sz="8" w:space="0" w:color="211F1F"/>
              <w:right w:val="single" w:sz="8" w:space="0" w:color="211F1F"/>
            </w:tcBorders>
            <w:shd w:val="clear" w:color="auto" w:fill="auto"/>
            <w:vAlign w:val="center"/>
            <w:hideMark/>
          </w:tcPr>
          <w:p w14:paraId="24F6A3CA"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5" w:type="dxa"/>
            <w:tcBorders>
              <w:top w:val="nil"/>
              <w:left w:val="nil"/>
              <w:bottom w:val="single" w:sz="8" w:space="0" w:color="211F1F"/>
              <w:right w:val="single" w:sz="8" w:space="0" w:color="211F1F"/>
            </w:tcBorders>
            <w:shd w:val="clear" w:color="auto" w:fill="auto"/>
            <w:vAlign w:val="center"/>
            <w:hideMark/>
          </w:tcPr>
          <w:p w14:paraId="24F6473D"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316" w:type="dxa"/>
            <w:tcBorders>
              <w:top w:val="nil"/>
              <w:left w:val="nil"/>
              <w:bottom w:val="single" w:sz="8" w:space="0" w:color="211F1F"/>
              <w:right w:val="single" w:sz="8" w:space="0" w:color="211F1F"/>
            </w:tcBorders>
            <w:shd w:val="clear" w:color="auto" w:fill="auto"/>
            <w:vAlign w:val="center"/>
            <w:hideMark/>
          </w:tcPr>
          <w:p w14:paraId="1717B43F"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540" w:type="dxa"/>
            <w:tcBorders>
              <w:top w:val="nil"/>
              <w:left w:val="nil"/>
              <w:bottom w:val="single" w:sz="8" w:space="0" w:color="211F1F"/>
              <w:right w:val="single" w:sz="8" w:space="0" w:color="211F1F"/>
            </w:tcBorders>
            <w:shd w:val="clear" w:color="auto" w:fill="auto"/>
            <w:vAlign w:val="center"/>
            <w:hideMark/>
          </w:tcPr>
          <w:p w14:paraId="036A9A80"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46" w:type="dxa"/>
            <w:vAlign w:val="center"/>
            <w:hideMark/>
          </w:tcPr>
          <w:p w14:paraId="2BB5CA29"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5E3F8876" w14:textId="77777777" w:rsidTr="00522769">
        <w:trPr>
          <w:trHeight w:val="300"/>
        </w:trPr>
        <w:tc>
          <w:tcPr>
            <w:tcW w:w="1134" w:type="dxa"/>
            <w:tcBorders>
              <w:top w:val="nil"/>
              <w:left w:val="single" w:sz="8" w:space="0" w:color="211F1F"/>
              <w:bottom w:val="single" w:sz="8" w:space="0" w:color="211F1F"/>
              <w:right w:val="single" w:sz="8" w:space="0" w:color="211F1F"/>
            </w:tcBorders>
            <w:shd w:val="clear" w:color="auto" w:fill="auto"/>
            <w:vAlign w:val="center"/>
            <w:hideMark/>
          </w:tcPr>
          <w:p w14:paraId="00955E7D"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33" w:type="dxa"/>
            <w:tcBorders>
              <w:top w:val="nil"/>
              <w:left w:val="nil"/>
              <w:bottom w:val="single" w:sz="8" w:space="0" w:color="211F1F"/>
              <w:right w:val="single" w:sz="8" w:space="0" w:color="211F1F"/>
            </w:tcBorders>
            <w:shd w:val="clear" w:color="auto" w:fill="auto"/>
            <w:vAlign w:val="center"/>
            <w:hideMark/>
          </w:tcPr>
          <w:p w14:paraId="7D56A511"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18" w:type="dxa"/>
            <w:tcBorders>
              <w:top w:val="nil"/>
              <w:left w:val="nil"/>
              <w:bottom w:val="single" w:sz="8" w:space="0" w:color="211F1F"/>
              <w:right w:val="single" w:sz="8" w:space="0" w:color="211F1F"/>
            </w:tcBorders>
            <w:shd w:val="clear" w:color="auto" w:fill="auto"/>
            <w:vAlign w:val="center"/>
            <w:hideMark/>
          </w:tcPr>
          <w:p w14:paraId="00077E35"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68" w:type="dxa"/>
            <w:tcBorders>
              <w:top w:val="nil"/>
              <w:left w:val="nil"/>
              <w:bottom w:val="single" w:sz="8" w:space="0" w:color="211F1F"/>
              <w:right w:val="single" w:sz="8" w:space="0" w:color="211F1F"/>
            </w:tcBorders>
            <w:shd w:val="clear" w:color="auto" w:fill="auto"/>
            <w:vAlign w:val="center"/>
            <w:hideMark/>
          </w:tcPr>
          <w:p w14:paraId="3A816E07"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6" w:type="dxa"/>
            <w:tcBorders>
              <w:top w:val="nil"/>
              <w:left w:val="nil"/>
              <w:bottom w:val="single" w:sz="8" w:space="0" w:color="211F1F"/>
              <w:right w:val="single" w:sz="8" w:space="0" w:color="211F1F"/>
            </w:tcBorders>
            <w:shd w:val="clear" w:color="auto" w:fill="auto"/>
            <w:vAlign w:val="center"/>
            <w:hideMark/>
          </w:tcPr>
          <w:p w14:paraId="1266D3EB"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5" w:type="dxa"/>
            <w:tcBorders>
              <w:top w:val="nil"/>
              <w:left w:val="nil"/>
              <w:bottom w:val="single" w:sz="8" w:space="0" w:color="211F1F"/>
              <w:right w:val="single" w:sz="8" w:space="0" w:color="211F1F"/>
            </w:tcBorders>
            <w:shd w:val="clear" w:color="auto" w:fill="auto"/>
            <w:vAlign w:val="center"/>
            <w:hideMark/>
          </w:tcPr>
          <w:p w14:paraId="0DDCA987"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316" w:type="dxa"/>
            <w:tcBorders>
              <w:top w:val="nil"/>
              <w:left w:val="nil"/>
              <w:bottom w:val="single" w:sz="8" w:space="0" w:color="211F1F"/>
              <w:right w:val="single" w:sz="8" w:space="0" w:color="211F1F"/>
            </w:tcBorders>
            <w:shd w:val="clear" w:color="auto" w:fill="auto"/>
            <w:vAlign w:val="center"/>
            <w:hideMark/>
          </w:tcPr>
          <w:p w14:paraId="65605AA3"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540" w:type="dxa"/>
            <w:tcBorders>
              <w:top w:val="nil"/>
              <w:left w:val="nil"/>
              <w:bottom w:val="single" w:sz="8" w:space="0" w:color="211F1F"/>
              <w:right w:val="single" w:sz="8" w:space="0" w:color="211F1F"/>
            </w:tcBorders>
            <w:shd w:val="clear" w:color="auto" w:fill="auto"/>
            <w:vAlign w:val="center"/>
            <w:hideMark/>
          </w:tcPr>
          <w:p w14:paraId="3C81FAB4"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46" w:type="dxa"/>
            <w:vAlign w:val="center"/>
            <w:hideMark/>
          </w:tcPr>
          <w:p w14:paraId="617B9CE9"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2A3D63AA" w14:textId="77777777" w:rsidTr="00522769">
        <w:trPr>
          <w:trHeight w:val="300"/>
        </w:trPr>
        <w:tc>
          <w:tcPr>
            <w:tcW w:w="1134" w:type="dxa"/>
            <w:tcBorders>
              <w:top w:val="nil"/>
              <w:left w:val="single" w:sz="8" w:space="0" w:color="211F1F"/>
              <w:bottom w:val="single" w:sz="8" w:space="0" w:color="211F1F"/>
              <w:right w:val="single" w:sz="8" w:space="0" w:color="211F1F"/>
            </w:tcBorders>
            <w:shd w:val="clear" w:color="auto" w:fill="auto"/>
            <w:vAlign w:val="center"/>
            <w:hideMark/>
          </w:tcPr>
          <w:p w14:paraId="4662ED56"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33" w:type="dxa"/>
            <w:tcBorders>
              <w:top w:val="nil"/>
              <w:left w:val="nil"/>
              <w:bottom w:val="single" w:sz="8" w:space="0" w:color="211F1F"/>
              <w:right w:val="single" w:sz="8" w:space="0" w:color="211F1F"/>
            </w:tcBorders>
            <w:shd w:val="clear" w:color="auto" w:fill="auto"/>
            <w:vAlign w:val="center"/>
            <w:hideMark/>
          </w:tcPr>
          <w:p w14:paraId="5C37C73E"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18" w:type="dxa"/>
            <w:tcBorders>
              <w:top w:val="nil"/>
              <w:left w:val="nil"/>
              <w:bottom w:val="single" w:sz="8" w:space="0" w:color="211F1F"/>
              <w:right w:val="single" w:sz="8" w:space="0" w:color="211F1F"/>
            </w:tcBorders>
            <w:shd w:val="clear" w:color="auto" w:fill="auto"/>
            <w:vAlign w:val="center"/>
            <w:hideMark/>
          </w:tcPr>
          <w:p w14:paraId="62E38EE8"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68" w:type="dxa"/>
            <w:tcBorders>
              <w:top w:val="nil"/>
              <w:left w:val="nil"/>
              <w:bottom w:val="single" w:sz="8" w:space="0" w:color="211F1F"/>
              <w:right w:val="single" w:sz="8" w:space="0" w:color="211F1F"/>
            </w:tcBorders>
            <w:shd w:val="clear" w:color="auto" w:fill="auto"/>
            <w:vAlign w:val="center"/>
            <w:hideMark/>
          </w:tcPr>
          <w:p w14:paraId="4EEE3E03"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6" w:type="dxa"/>
            <w:tcBorders>
              <w:top w:val="nil"/>
              <w:left w:val="nil"/>
              <w:bottom w:val="single" w:sz="8" w:space="0" w:color="211F1F"/>
              <w:right w:val="single" w:sz="8" w:space="0" w:color="211F1F"/>
            </w:tcBorders>
            <w:shd w:val="clear" w:color="auto" w:fill="auto"/>
            <w:vAlign w:val="center"/>
            <w:hideMark/>
          </w:tcPr>
          <w:p w14:paraId="24CDC9DD"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5" w:type="dxa"/>
            <w:tcBorders>
              <w:top w:val="nil"/>
              <w:left w:val="nil"/>
              <w:bottom w:val="single" w:sz="8" w:space="0" w:color="211F1F"/>
              <w:right w:val="single" w:sz="8" w:space="0" w:color="211F1F"/>
            </w:tcBorders>
            <w:shd w:val="clear" w:color="auto" w:fill="auto"/>
            <w:vAlign w:val="center"/>
            <w:hideMark/>
          </w:tcPr>
          <w:p w14:paraId="05C5F5C9"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316" w:type="dxa"/>
            <w:tcBorders>
              <w:top w:val="nil"/>
              <w:left w:val="nil"/>
              <w:bottom w:val="single" w:sz="8" w:space="0" w:color="211F1F"/>
              <w:right w:val="single" w:sz="8" w:space="0" w:color="211F1F"/>
            </w:tcBorders>
            <w:shd w:val="clear" w:color="auto" w:fill="auto"/>
            <w:vAlign w:val="center"/>
            <w:hideMark/>
          </w:tcPr>
          <w:p w14:paraId="1672D2F9"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540" w:type="dxa"/>
            <w:tcBorders>
              <w:top w:val="nil"/>
              <w:left w:val="nil"/>
              <w:bottom w:val="single" w:sz="8" w:space="0" w:color="211F1F"/>
              <w:right w:val="single" w:sz="8" w:space="0" w:color="211F1F"/>
            </w:tcBorders>
            <w:shd w:val="clear" w:color="auto" w:fill="auto"/>
            <w:vAlign w:val="center"/>
            <w:hideMark/>
          </w:tcPr>
          <w:p w14:paraId="4E1461B7"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46" w:type="dxa"/>
            <w:vAlign w:val="center"/>
            <w:hideMark/>
          </w:tcPr>
          <w:p w14:paraId="7EF5795A"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1458D1A3" w14:textId="77777777" w:rsidTr="00522769">
        <w:trPr>
          <w:trHeight w:val="300"/>
        </w:trPr>
        <w:tc>
          <w:tcPr>
            <w:tcW w:w="1134" w:type="dxa"/>
            <w:tcBorders>
              <w:top w:val="nil"/>
              <w:left w:val="single" w:sz="8" w:space="0" w:color="211F1F"/>
              <w:bottom w:val="single" w:sz="8" w:space="0" w:color="211F1F"/>
              <w:right w:val="single" w:sz="8" w:space="0" w:color="211F1F"/>
            </w:tcBorders>
            <w:shd w:val="clear" w:color="auto" w:fill="auto"/>
            <w:vAlign w:val="center"/>
            <w:hideMark/>
          </w:tcPr>
          <w:p w14:paraId="10252EE0"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33" w:type="dxa"/>
            <w:tcBorders>
              <w:top w:val="nil"/>
              <w:left w:val="nil"/>
              <w:bottom w:val="single" w:sz="8" w:space="0" w:color="211F1F"/>
              <w:right w:val="single" w:sz="8" w:space="0" w:color="211F1F"/>
            </w:tcBorders>
            <w:shd w:val="clear" w:color="auto" w:fill="auto"/>
            <w:vAlign w:val="center"/>
            <w:hideMark/>
          </w:tcPr>
          <w:p w14:paraId="7D84111A"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18" w:type="dxa"/>
            <w:tcBorders>
              <w:top w:val="nil"/>
              <w:left w:val="nil"/>
              <w:bottom w:val="single" w:sz="8" w:space="0" w:color="211F1F"/>
              <w:right w:val="single" w:sz="8" w:space="0" w:color="211F1F"/>
            </w:tcBorders>
            <w:shd w:val="clear" w:color="auto" w:fill="auto"/>
            <w:vAlign w:val="center"/>
            <w:hideMark/>
          </w:tcPr>
          <w:p w14:paraId="4E910875"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968" w:type="dxa"/>
            <w:tcBorders>
              <w:top w:val="nil"/>
              <w:left w:val="nil"/>
              <w:bottom w:val="single" w:sz="8" w:space="0" w:color="211F1F"/>
              <w:right w:val="single" w:sz="8" w:space="0" w:color="211F1F"/>
            </w:tcBorders>
            <w:shd w:val="clear" w:color="auto" w:fill="auto"/>
            <w:vAlign w:val="center"/>
            <w:hideMark/>
          </w:tcPr>
          <w:p w14:paraId="2CFE4DA4"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6" w:type="dxa"/>
            <w:tcBorders>
              <w:top w:val="nil"/>
              <w:left w:val="nil"/>
              <w:bottom w:val="single" w:sz="8" w:space="0" w:color="211F1F"/>
              <w:right w:val="single" w:sz="8" w:space="0" w:color="211F1F"/>
            </w:tcBorders>
            <w:shd w:val="clear" w:color="auto" w:fill="auto"/>
            <w:vAlign w:val="center"/>
            <w:hideMark/>
          </w:tcPr>
          <w:p w14:paraId="32F55DF4"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275" w:type="dxa"/>
            <w:tcBorders>
              <w:top w:val="nil"/>
              <w:left w:val="nil"/>
              <w:bottom w:val="single" w:sz="8" w:space="0" w:color="211F1F"/>
              <w:right w:val="single" w:sz="8" w:space="0" w:color="211F1F"/>
            </w:tcBorders>
            <w:shd w:val="clear" w:color="auto" w:fill="auto"/>
            <w:vAlign w:val="center"/>
            <w:hideMark/>
          </w:tcPr>
          <w:p w14:paraId="0A221729"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316" w:type="dxa"/>
            <w:tcBorders>
              <w:top w:val="nil"/>
              <w:left w:val="nil"/>
              <w:bottom w:val="single" w:sz="8" w:space="0" w:color="211F1F"/>
              <w:right w:val="single" w:sz="8" w:space="0" w:color="211F1F"/>
            </w:tcBorders>
            <w:shd w:val="clear" w:color="auto" w:fill="auto"/>
            <w:vAlign w:val="center"/>
            <w:hideMark/>
          </w:tcPr>
          <w:p w14:paraId="58DF383D"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540" w:type="dxa"/>
            <w:tcBorders>
              <w:top w:val="nil"/>
              <w:left w:val="nil"/>
              <w:bottom w:val="single" w:sz="8" w:space="0" w:color="211F1F"/>
              <w:right w:val="single" w:sz="8" w:space="0" w:color="211F1F"/>
            </w:tcBorders>
            <w:shd w:val="clear" w:color="auto" w:fill="auto"/>
            <w:vAlign w:val="center"/>
            <w:hideMark/>
          </w:tcPr>
          <w:p w14:paraId="067D6CC8" w14:textId="77777777" w:rsidR="00D62695" w:rsidRPr="00D62695" w:rsidRDefault="00D62695" w:rsidP="00D62695">
            <w:pPr>
              <w:spacing w:after="0" w:line="240" w:lineRule="auto"/>
              <w:rPr>
                <w:rFonts w:ascii="Times New Roman" w:eastAsia="Times New Roman" w:hAnsi="Times New Roman" w:cs="Times New Roman"/>
                <w:color w:val="000000"/>
                <w:sz w:val="12"/>
                <w:szCs w:val="12"/>
                <w:lang w:val="cs-CZ" w:eastAsia="cs-CZ"/>
              </w:rPr>
            </w:pPr>
            <w:r w:rsidRPr="00D62695">
              <w:rPr>
                <w:rFonts w:ascii="Times New Roman" w:eastAsia="Times New Roman" w:hAnsi="Times New Roman" w:cs="Times New Roman"/>
                <w:color w:val="000000"/>
                <w:sz w:val="12"/>
                <w:szCs w:val="12"/>
                <w:lang w:val="cs-CZ" w:eastAsia="cs-CZ"/>
              </w:rPr>
              <w:t> </w:t>
            </w:r>
          </w:p>
        </w:tc>
        <w:tc>
          <w:tcPr>
            <w:tcW w:w="146" w:type="dxa"/>
            <w:vAlign w:val="center"/>
            <w:hideMark/>
          </w:tcPr>
          <w:p w14:paraId="14C2E85C"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1202835A" w14:textId="77777777" w:rsidTr="00522769">
        <w:trPr>
          <w:trHeight w:val="300"/>
        </w:trPr>
        <w:tc>
          <w:tcPr>
            <w:tcW w:w="4253" w:type="dxa"/>
            <w:gridSpan w:val="4"/>
            <w:tcBorders>
              <w:top w:val="single" w:sz="8" w:space="0" w:color="211F1F"/>
              <w:left w:val="single" w:sz="8" w:space="0" w:color="211F1F"/>
              <w:bottom w:val="single" w:sz="8" w:space="0" w:color="211F1F"/>
              <w:right w:val="single" w:sz="8" w:space="0" w:color="211F1F"/>
            </w:tcBorders>
            <w:shd w:val="clear" w:color="auto" w:fill="auto"/>
            <w:vAlign w:val="center"/>
            <w:hideMark/>
          </w:tcPr>
          <w:p w14:paraId="2E6F273E" w14:textId="77777777" w:rsidR="00D62695" w:rsidRPr="00D62695" w:rsidRDefault="00D62695" w:rsidP="00D62695">
            <w:pPr>
              <w:spacing w:after="0" w:line="240" w:lineRule="auto"/>
              <w:rPr>
                <w:rFonts w:ascii="Verdana" w:eastAsia="Times New Roman" w:hAnsi="Verdana"/>
                <w:b/>
                <w:bCs/>
                <w:i/>
                <w:iCs/>
                <w:color w:val="211F1F"/>
                <w:sz w:val="14"/>
                <w:szCs w:val="14"/>
                <w:lang w:val="cs-CZ" w:eastAsia="cs-CZ"/>
              </w:rPr>
            </w:pPr>
            <w:r w:rsidRPr="00D62695">
              <w:rPr>
                <w:rFonts w:ascii="Verdana" w:eastAsia="Times New Roman" w:hAnsi="Verdana"/>
                <w:b/>
                <w:bCs/>
                <w:i/>
                <w:iCs/>
                <w:color w:val="211F1F"/>
                <w:sz w:val="14"/>
                <w:szCs w:val="14"/>
                <w:lang w:val="cs-CZ" w:eastAsia="cs-CZ"/>
              </w:rPr>
              <w:t>Součty</w:t>
            </w:r>
          </w:p>
        </w:tc>
        <w:tc>
          <w:tcPr>
            <w:tcW w:w="1276" w:type="dxa"/>
            <w:tcBorders>
              <w:top w:val="nil"/>
              <w:left w:val="nil"/>
              <w:bottom w:val="single" w:sz="8" w:space="0" w:color="211F1F"/>
              <w:right w:val="single" w:sz="8" w:space="0" w:color="211F1F"/>
            </w:tcBorders>
            <w:shd w:val="clear" w:color="auto" w:fill="auto"/>
            <w:vAlign w:val="center"/>
            <w:hideMark/>
          </w:tcPr>
          <w:p w14:paraId="794144DF" w14:textId="77777777" w:rsidR="00D62695" w:rsidRPr="00D62695" w:rsidRDefault="00D62695" w:rsidP="00D62695">
            <w:pPr>
              <w:spacing w:after="0" w:line="240" w:lineRule="auto"/>
              <w:jc w:val="right"/>
              <w:rPr>
                <w:rFonts w:ascii="Times New Roman" w:eastAsia="Times New Roman" w:hAnsi="Times New Roman" w:cs="Times New Roman"/>
                <w:b/>
                <w:bCs/>
                <w:color w:val="000000"/>
                <w:sz w:val="16"/>
                <w:szCs w:val="16"/>
                <w:lang w:val="cs-CZ" w:eastAsia="cs-CZ"/>
              </w:rPr>
            </w:pPr>
            <w:r w:rsidRPr="00D62695">
              <w:rPr>
                <w:rFonts w:ascii="Times New Roman" w:eastAsia="Times New Roman" w:hAnsi="Times New Roman" w:cs="Times New Roman"/>
                <w:b/>
                <w:bCs/>
                <w:color w:val="000000"/>
                <w:sz w:val="16"/>
                <w:szCs w:val="16"/>
                <w:lang w:val="cs-CZ" w:eastAsia="cs-CZ"/>
              </w:rPr>
              <w:t>2 905 702,46 Kč</w:t>
            </w:r>
          </w:p>
        </w:tc>
        <w:tc>
          <w:tcPr>
            <w:tcW w:w="1275" w:type="dxa"/>
            <w:tcBorders>
              <w:top w:val="nil"/>
              <w:left w:val="nil"/>
              <w:bottom w:val="single" w:sz="8" w:space="0" w:color="211F1F"/>
              <w:right w:val="single" w:sz="8" w:space="0" w:color="211F1F"/>
            </w:tcBorders>
            <w:shd w:val="clear" w:color="auto" w:fill="auto"/>
            <w:vAlign w:val="center"/>
            <w:hideMark/>
          </w:tcPr>
          <w:p w14:paraId="57FC0690" w14:textId="77777777" w:rsidR="00D62695" w:rsidRPr="00D62695" w:rsidRDefault="00D62695" w:rsidP="00D62695">
            <w:pPr>
              <w:spacing w:after="0" w:line="240" w:lineRule="auto"/>
              <w:jc w:val="right"/>
              <w:rPr>
                <w:rFonts w:ascii="Times New Roman" w:eastAsia="Times New Roman" w:hAnsi="Times New Roman" w:cs="Times New Roman"/>
                <w:b/>
                <w:bCs/>
                <w:color w:val="000000"/>
                <w:sz w:val="16"/>
                <w:szCs w:val="16"/>
                <w:lang w:val="cs-CZ" w:eastAsia="cs-CZ"/>
              </w:rPr>
            </w:pPr>
            <w:r w:rsidRPr="00D62695">
              <w:rPr>
                <w:rFonts w:ascii="Times New Roman" w:eastAsia="Times New Roman" w:hAnsi="Times New Roman" w:cs="Times New Roman"/>
                <w:b/>
                <w:bCs/>
                <w:color w:val="FF0000"/>
                <w:sz w:val="16"/>
                <w:szCs w:val="16"/>
                <w:lang w:val="cs-CZ" w:eastAsia="cs-CZ"/>
              </w:rPr>
              <w:t>-1 207 834,71 Kč</w:t>
            </w:r>
          </w:p>
        </w:tc>
        <w:tc>
          <w:tcPr>
            <w:tcW w:w="1316" w:type="dxa"/>
            <w:tcBorders>
              <w:top w:val="nil"/>
              <w:left w:val="nil"/>
              <w:bottom w:val="single" w:sz="8" w:space="0" w:color="211F1F"/>
              <w:right w:val="single" w:sz="8" w:space="0" w:color="211F1F"/>
            </w:tcBorders>
            <w:shd w:val="clear" w:color="auto" w:fill="auto"/>
            <w:vAlign w:val="center"/>
            <w:hideMark/>
          </w:tcPr>
          <w:p w14:paraId="7A949D59"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16"/>
                <w:szCs w:val="16"/>
                <w:lang w:val="cs-CZ" w:eastAsia="cs-CZ"/>
              </w:rPr>
            </w:pPr>
            <w:r w:rsidRPr="00D62695">
              <w:rPr>
                <w:rFonts w:ascii="Times New Roman" w:eastAsia="Times New Roman" w:hAnsi="Times New Roman" w:cs="Times New Roman"/>
                <w:b/>
                <w:bCs/>
                <w:color w:val="000000"/>
                <w:sz w:val="16"/>
                <w:szCs w:val="16"/>
                <w:lang w:val="cs-CZ" w:eastAsia="cs-CZ"/>
              </w:rPr>
              <w:t>39 990 867,74</w:t>
            </w:r>
          </w:p>
        </w:tc>
        <w:tc>
          <w:tcPr>
            <w:tcW w:w="1540" w:type="dxa"/>
            <w:tcBorders>
              <w:top w:val="nil"/>
              <w:left w:val="nil"/>
              <w:bottom w:val="single" w:sz="8" w:space="0" w:color="211F1F"/>
              <w:right w:val="single" w:sz="8" w:space="0" w:color="211F1F"/>
            </w:tcBorders>
            <w:shd w:val="clear" w:color="auto" w:fill="auto"/>
            <w:vAlign w:val="center"/>
            <w:hideMark/>
          </w:tcPr>
          <w:p w14:paraId="326553C6" w14:textId="77777777" w:rsidR="00D62695" w:rsidRPr="00D62695" w:rsidRDefault="00D62695" w:rsidP="00D62695">
            <w:pPr>
              <w:spacing w:after="0" w:line="240" w:lineRule="auto"/>
              <w:jc w:val="center"/>
              <w:rPr>
                <w:rFonts w:ascii="Times New Roman" w:eastAsia="Times New Roman" w:hAnsi="Times New Roman" w:cs="Times New Roman"/>
                <w:b/>
                <w:bCs/>
                <w:color w:val="000000"/>
                <w:sz w:val="16"/>
                <w:szCs w:val="16"/>
                <w:lang w:val="cs-CZ" w:eastAsia="cs-CZ"/>
              </w:rPr>
            </w:pPr>
            <w:r w:rsidRPr="00D62695">
              <w:rPr>
                <w:rFonts w:ascii="Times New Roman" w:eastAsia="Times New Roman" w:hAnsi="Times New Roman" w:cs="Times New Roman"/>
                <w:b/>
                <w:bCs/>
                <w:color w:val="000000"/>
                <w:sz w:val="16"/>
                <w:szCs w:val="16"/>
                <w:lang w:val="cs-CZ" w:eastAsia="cs-CZ"/>
              </w:rPr>
              <w:t>48 388 949,97</w:t>
            </w:r>
          </w:p>
        </w:tc>
        <w:tc>
          <w:tcPr>
            <w:tcW w:w="146" w:type="dxa"/>
            <w:vAlign w:val="center"/>
            <w:hideMark/>
          </w:tcPr>
          <w:p w14:paraId="744B90E4"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bl>
    <w:p w14:paraId="3C7C1E91" w14:textId="77777777" w:rsidR="00D62695" w:rsidRDefault="00D62695">
      <w:pPr>
        <w:spacing w:after="0" w:line="240" w:lineRule="auto"/>
        <w:rPr>
          <w:rFonts w:ascii="Cambria" w:hAnsi="Cambria"/>
          <w:bCs/>
          <w:iCs/>
          <w:lang w:val="cs-CZ"/>
        </w:rPr>
        <w:sectPr w:rsidR="00D62695" w:rsidSect="00D62695">
          <w:pgSz w:w="11906" w:h="16838"/>
          <w:pgMar w:top="1395" w:right="1417" w:bottom="1134" w:left="1417" w:header="708" w:footer="0" w:gutter="0"/>
          <w:cols w:space="708"/>
          <w:titlePg/>
          <w:docGrid w:linePitch="360"/>
        </w:sectPr>
      </w:pPr>
    </w:p>
    <w:tbl>
      <w:tblPr>
        <w:tblW w:w="17124" w:type="dxa"/>
        <w:tblCellMar>
          <w:left w:w="70" w:type="dxa"/>
          <w:right w:w="70" w:type="dxa"/>
        </w:tblCellMar>
        <w:tblLook w:val="04A0" w:firstRow="1" w:lastRow="0" w:firstColumn="1" w:lastColumn="0" w:noHBand="0" w:noVBand="1"/>
      </w:tblPr>
      <w:tblGrid>
        <w:gridCol w:w="760"/>
        <w:gridCol w:w="3351"/>
        <w:gridCol w:w="573"/>
        <w:gridCol w:w="4388"/>
        <w:gridCol w:w="1418"/>
        <w:gridCol w:w="1559"/>
        <w:gridCol w:w="1559"/>
        <w:gridCol w:w="1559"/>
        <w:gridCol w:w="1957"/>
      </w:tblGrid>
      <w:tr w:rsidR="00D62695" w:rsidRPr="00D62695" w14:paraId="58768DEE" w14:textId="77777777" w:rsidTr="00522769">
        <w:trPr>
          <w:gridAfter w:val="1"/>
          <w:wAfter w:w="1957" w:type="dxa"/>
          <w:trHeight w:val="420"/>
        </w:trPr>
        <w:tc>
          <w:tcPr>
            <w:tcW w:w="4111" w:type="dxa"/>
            <w:gridSpan w:val="2"/>
            <w:tcBorders>
              <w:top w:val="nil"/>
              <w:left w:val="nil"/>
              <w:bottom w:val="nil"/>
              <w:right w:val="nil"/>
            </w:tcBorders>
            <w:shd w:val="clear" w:color="auto" w:fill="auto"/>
            <w:noWrap/>
            <w:vAlign w:val="bottom"/>
            <w:hideMark/>
          </w:tcPr>
          <w:p w14:paraId="2F37A815" w14:textId="77777777" w:rsidR="00D62695" w:rsidRPr="00D62695" w:rsidRDefault="00D62695" w:rsidP="00D62695">
            <w:pPr>
              <w:spacing w:after="0" w:line="240" w:lineRule="auto"/>
              <w:rPr>
                <w:rFonts w:eastAsia="Times New Roman"/>
                <w:b/>
                <w:bCs/>
                <w:color w:val="000000"/>
                <w:sz w:val="32"/>
                <w:szCs w:val="32"/>
                <w:lang w:val="cs-CZ" w:eastAsia="cs-CZ"/>
              </w:rPr>
            </w:pPr>
            <w:bookmarkStart w:id="3" w:name="RANGE!A1:H18"/>
            <w:r w:rsidRPr="00D62695">
              <w:rPr>
                <w:rFonts w:eastAsia="Times New Roman"/>
                <w:b/>
                <w:bCs/>
                <w:color w:val="000000"/>
                <w:sz w:val="32"/>
                <w:szCs w:val="32"/>
                <w:lang w:val="cs-CZ" w:eastAsia="cs-CZ"/>
              </w:rPr>
              <w:lastRenderedPageBreak/>
              <w:t>PŘÍLOHA Č.1: Rekapitulace</w:t>
            </w:r>
            <w:bookmarkEnd w:id="3"/>
          </w:p>
        </w:tc>
        <w:tc>
          <w:tcPr>
            <w:tcW w:w="573" w:type="dxa"/>
            <w:tcBorders>
              <w:top w:val="nil"/>
              <w:left w:val="nil"/>
              <w:bottom w:val="nil"/>
              <w:right w:val="nil"/>
            </w:tcBorders>
            <w:shd w:val="clear" w:color="auto" w:fill="auto"/>
            <w:noWrap/>
            <w:vAlign w:val="bottom"/>
            <w:hideMark/>
          </w:tcPr>
          <w:p w14:paraId="05380CCB" w14:textId="77777777" w:rsidR="00D62695" w:rsidRPr="00D62695" w:rsidRDefault="00D62695" w:rsidP="00D62695">
            <w:pPr>
              <w:spacing w:after="0" w:line="240" w:lineRule="auto"/>
              <w:rPr>
                <w:rFonts w:eastAsia="Times New Roman"/>
                <w:b/>
                <w:bCs/>
                <w:color w:val="000000"/>
                <w:sz w:val="32"/>
                <w:szCs w:val="32"/>
                <w:lang w:val="cs-CZ" w:eastAsia="cs-CZ"/>
              </w:rPr>
            </w:pPr>
          </w:p>
        </w:tc>
        <w:tc>
          <w:tcPr>
            <w:tcW w:w="4388" w:type="dxa"/>
            <w:tcBorders>
              <w:top w:val="nil"/>
              <w:left w:val="nil"/>
              <w:bottom w:val="nil"/>
              <w:right w:val="nil"/>
            </w:tcBorders>
            <w:shd w:val="clear" w:color="auto" w:fill="auto"/>
            <w:noWrap/>
            <w:vAlign w:val="bottom"/>
            <w:hideMark/>
          </w:tcPr>
          <w:p w14:paraId="524F6F15"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418" w:type="dxa"/>
            <w:tcBorders>
              <w:top w:val="nil"/>
              <w:left w:val="nil"/>
              <w:bottom w:val="nil"/>
              <w:right w:val="nil"/>
            </w:tcBorders>
            <w:shd w:val="clear" w:color="auto" w:fill="auto"/>
            <w:noWrap/>
            <w:vAlign w:val="bottom"/>
            <w:hideMark/>
          </w:tcPr>
          <w:p w14:paraId="4C656054"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559" w:type="dxa"/>
            <w:tcBorders>
              <w:top w:val="nil"/>
              <w:left w:val="nil"/>
              <w:bottom w:val="nil"/>
              <w:right w:val="nil"/>
            </w:tcBorders>
            <w:shd w:val="clear" w:color="auto" w:fill="auto"/>
            <w:noWrap/>
            <w:vAlign w:val="bottom"/>
            <w:hideMark/>
          </w:tcPr>
          <w:p w14:paraId="682D5F57"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559" w:type="dxa"/>
            <w:tcBorders>
              <w:top w:val="nil"/>
              <w:left w:val="nil"/>
              <w:bottom w:val="nil"/>
              <w:right w:val="nil"/>
            </w:tcBorders>
            <w:shd w:val="clear" w:color="auto" w:fill="auto"/>
            <w:noWrap/>
            <w:vAlign w:val="bottom"/>
            <w:hideMark/>
          </w:tcPr>
          <w:p w14:paraId="2FAF6ADE"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559" w:type="dxa"/>
            <w:tcBorders>
              <w:top w:val="nil"/>
              <w:left w:val="nil"/>
              <w:bottom w:val="nil"/>
              <w:right w:val="nil"/>
            </w:tcBorders>
            <w:shd w:val="clear" w:color="auto" w:fill="auto"/>
            <w:noWrap/>
            <w:vAlign w:val="bottom"/>
            <w:hideMark/>
          </w:tcPr>
          <w:p w14:paraId="77A38D74"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005F557F" w14:textId="77777777" w:rsidTr="00522769">
        <w:trPr>
          <w:gridAfter w:val="1"/>
          <w:wAfter w:w="1957" w:type="dxa"/>
          <w:trHeight w:val="300"/>
        </w:trPr>
        <w:tc>
          <w:tcPr>
            <w:tcW w:w="760" w:type="dxa"/>
            <w:tcBorders>
              <w:top w:val="nil"/>
              <w:left w:val="nil"/>
              <w:bottom w:val="nil"/>
              <w:right w:val="nil"/>
            </w:tcBorders>
            <w:shd w:val="clear" w:color="auto" w:fill="auto"/>
            <w:noWrap/>
            <w:vAlign w:val="bottom"/>
            <w:hideMark/>
          </w:tcPr>
          <w:p w14:paraId="572FC7CA"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351" w:type="dxa"/>
            <w:tcBorders>
              <w:top w:val="nil"/>
              <w:left w:val="nil"/>
              <w:bottom w:val="nil"/>
              <w:right w:val="nil"/>
            </w:tcBorders>
            <w:shd w:val="clear" w:color="auto" w:fill="auto"/>
            <w:noWrap/>
            <w:vAlign w:val="bottom"/>
            <w:hideMark/>
          </w:tcPr>
          <w:p w14:paraId="5F10728A"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573" w:type="dxa"/>
            <w:tcBorders>
              <w:top w:val="nil"/>
              <w:left w:val="nil"/>
              <w:bottom w:val="nil"/>
              <w:right w:val="nil"/>
            </w:tcBorders>
            <w:shd w:val="clear" w:color="auto" w:fill="auto"/>
            <w:noWrap/>
            <w:vAlign w:val="bottom"/>
            <w:hideMark/>
          </w:tcPr>
          <w:p w14:paraId="1506F007"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4388" w:type="dxa"/>
            <w:tcBorders>
              <w:top w:val="nil"/>
              <w:left w:val="nil"/>
              <w:bottom w:val="nil"/>
              <w:right w:val="nil"/>
            </w:tcBorders>
            <w:shd w:val="clear" w:color="auto" w:fill="auto"/>
            <w:noWrap/>
            <w:vAlign w:val="bottom"/>
            <w:hideMark/>
          </w:tcPr>
          <w:p w14:paraId="4632F27E"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418" w:type="dxa"/>
            <w:tcBorders>
              <w:top w:val="nil"/>
              <w:left w:val="nil"/>
              <w:bottom w:val="nil"/>
              <w:right w:val="nil"/>
            </w:tcBorders>
            <w:shd w:val="clear" w:color="auto" w:fill="auto"/>
            <w:noWrap/>
            <w:vAlign w:val="bottom"/>
            <w:hideMark/>
          </w:tcPr>
          <w:p w14:paraId="2B8D9D39"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559" w:type="dxa"/>
            <w:tcBorders>
              <w:top w:val="nil"/>
              <w:left w:val="nil"/>
              <w:bottom w:val="nil"/>
              <w:right w:val="nil"/>
            </w:tcBorders>
            <w:shd w:val="clear" w:color="auto" w:fill="auto"/>
            <w:noWrap/>
            <w:vAlign w:val="bottom"/>
            <w:hideMark/>
          </w:tcPr>
          <w:p w14:paraId="72D55830"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559" w:type="dxa"/>
            <w:tcBorders>
              <w:top w:val="nil"/>
              <w:left w:val="nil"/>
              <w:bottom w:val="nil"/>
              <w:right w:val="nil"/>
            </w:tcBorders>
            <w:shd w:val="clear" w:color="auto" w:fill="auto"/>
            <w:noWrap/>
            <w:vAlign w:val="bottom"/>
            <w:hideMark/>
          </w:tcPr>
          <w:p w14:paraId="7DA52A63"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559" w:type="dxa"/>
            <w:tcBorders>
              <w:top w:val="nil"/>
              <w:left w:val="nil"/>
              <w:bottom w:val="nil"/>
              <w:right w:val="nil"/>
            </w:tcBorders>
            <w:shd w:val="clear" w:color="auto" w:fill="auto"/>
            <w:noWrap/>
            <w:vAlign w:val="bottom"/>
            <w:hideMark/>
          </w:tcPr>
          <w:p w14:paraId="44580908"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1F25B45E" w14:textId="77777777" w:rsidTr="00522769">
        <w:trPr>
          <w:gridAfter w:val="1"/>
          <w:wAfter w:w="1957" w:type="dxa"/>
          <w:trHeight w:val="600"/>
        </w:trPr>
        <w:tc>
          <w:tcPr>
            <w:tcW w:w="76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45F9797" w14:textId="77777777" w:rsidR="00D62695" w:rsidRPr="00D62695" w:rsidRDefault="00D62695" w:rsidP="00D62695">
            <w:pPr>
              <w:spacing w:after="0" w:line="240" w:lineRule="auto"/>
              <w:rPr>
                <w:rFonts w:eastAsia="Times New Roman"/>
                <w:b/>
                <w:bCs/>
                <w:color w:val="000000"/>
                <w:lang w:val="cs-CZ" w:eastAsia="cs-CZ"/>
              </w:rPr>
            </w:pPr>
            <w:r w:rsidRPr="00D62695">
              <w:rPr>
                <w:rFonts w:eastAsia="Times New Roman"/>
                <w:b/>
                <w:bCs/>
                <w:color w:val="000000"/>
                <w:lang w:val="cs-CZ" w:eastAsia="cs-CZ"/>
              </w:rPr>
              <w:t>Č.SO.</w:t>
            </w:r>
          </w:p>
        </w:tc>
        <w:tc>
          <w:tcPr>
            <w:tcW w:w="3351" w:type="dxa"/>
            <w:tcBorders>
              <w:top w:val="single" w:sz="8" w:space="0" w:color="auto"/>
              <w:left w:val="nil"/>
              <w:bottom w:val="single" w:sz="8" w:space="0" w:color="auto"/>
              <w:right w:val="single" w:sz="8" w:space="0" w:color="auto"/>
            </w:tcBorders>
            <w:shd w:val="clear" w:color="000000" w:fill="D9D9D9"/>
            <w:vAlign w:val="center"/>
            <w:hideMark/>
          </w:tcPr>
          <w:p w14:paraId="42476D60" w14:textId="77777777" w:rsidR="00D62695" w:rsidRPr="00D62695" w:rsidRDefault="00D62695" w:rsidP="00D62695">
            <w:pPr>
              <w:spacing w:after="0" w:line="240" w:lineRule="auto"/>
              <w:rPr>
                <w:rFonts w:eastAsia="Times New Roman"/>
                <w:b/>
                <w:bCs/>
                <w:color w:val="000000"/>
                <w:lang w:val="cs-CZ" w:eastAsia="cs-CZ"/>
              </w:rPr>
            </w:pPr>
            <w:r w:rsidRPr="00D62695">
              <w:rPr>
                <w:rFonts w:eastAsia="Times New Roman"/>
                <w:b/>
                <w:bCs/>
                <w:color w:val="000000"/>
                <w:lang w:val="cs-CZ" w:eastAsia="cs-CZ"/>
              </w:rPr>
              <w:t>OBJEKT</w:t>
            </w:r>
          </w:p>
        </w:tc>
        <w:tc>
          <w:tcPr>
            <w:tcW w:w="573" w:type="dxa"/>
            <w:tcBorders>
              <w:top w:val="single" w:sz="8" w:space="0" w:color="auto"/>
              <w:left w:val="nil"/>
              <w:bottom w:val="single" w:sz="8" w:space="0" w:color="auto"/>
              <w:right w:val="single" w:sz="8" w:space="0" w:color="auto"/>
            </w:tcBorders>
            <w:shd w:val="clear" w:color="000000" w:fill="D9D9D9"/>
            <w:vAlign w:val="center"/>
            <w:hideMark/>
          </w:tcPr>
          <w:p w14:paraId="493BC4DB" w14:textId="77777777" w:rsidR="00D62695" w:rsidRPr="00D62695" w:rsidRDefault="00D62695" w:rsidP="00D62695">
            <w:pPr>
              <w:spacing w:after="0" w:line="240" w:lineRule="auto"/>
              <w:jc w:val="center"/>
              <w:rPr>
                <w:rFonts w:eastAsia="Times New Roman"/>
                <w:b/>
                <w:bCs/>
                <w:color w:val="000000"/>
                <w:lang w:val="cs-CZ" w:eastAsia="cs-CZ"/>
              </w:rPr>
            </w:pPr>
            <w:r w:rsidRPr="00D62695">
              <w:rPr>
                <w:rFonts w:eastAsia="Times New Roman"/>
                <w:b/>
                <w:bCs/>
                <w:color w:val="000000"/>
                <w:lang w:val="cs-CZ" w:eastAsia="cs-CZ"/>
              </w:rPr>
              <w:t>Č.ZL.</w:t>
            </w:r>
          </w:p>
        </w:tc>
        <w:tc>
          <w:tcPr>
            <w:tcW w:w="4388" w:type="dxa"/>
            <w:tcBorders>
              <w:top w:val="single" w:sz="8" w:space="0" w:color="auto"/>
              <w:left w:val="nil"/>
              <w:bottom w:val="single" w:sz="8" w:space="0" w:color="auto"/>
              <w:right w:val="single" w:sz="8" w:space="0" w:color="auto"/>
            </w:tcBorders>
            <w:shd w:val="clear" w:color="000000" w:fill="D9D9D9"/>
            <w:vAlign w:val="center"/>
            <w:hideMark/>
          </w:tcPr>
          <w:p w14:paraId="14FBDC41" w14:textId="77777777" w:rsidR="00D62695" w:rsidRPr="00D62695" w:rsidRDefault="00D62695" w:rsidP="00D62695">
            <w:pPr>
              <w:spacing w:after="0" w:line="240" w:lineRule="auto"/>
              <w:rPr>
                <w:rFonts w:eastAsia="Times New Roman"/>
                <w:b/>
                <w:bCs/>
                <w:color w:val="000000"/>
                <w:lang w:val="cs-CZ" w:eastAsia="cs-CZ"/>
              </w:rPr>
            </w:pPr>
            <w:r w:rsidRPr="00D62695">
              <w:rPr>
                <w:rFonts w:eastAsia="Times New Roman"/>
                <w:b/>
                <w:bCs/>
                <w:color w:val="000000"/>
                <w:lang w:val="cs-CZ" w:eastAsia="cs-CZ"/>
              </w:rPr>
              <w:t>NÁZEV</w:t>
            </w: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1D3D6329" w14:textId="77777777" w:rsidR="00D62695" w:rsidRPr="00D62695" w:rsidRDefault="00D62695" w:rsidP="00D62695">
            <w:pPr>
              <w:spacing w:after="0" w:line="240" w:lineRule="auto"/>
              <w:jc w:val="center"/>
              <w:rPr>
                <w:rFonts w:eastAsia="Times New Roman"/>
                <w:b/>
                <w:bCs/>
                <w:color w:val="000000"/>
                <w:lang w:val="cs-CZ" w:eastAsia="cs-CZ"/>
              </w:rPr>
            </w:pPr>
            <w:r w:rsidRPr="00D62695">
              <w:rPr>
                <w:rFonts w:eastAsia="Times New Roman"/>
                <w:b/>
                <w:bCs/>
                <w:color w:val="000000"/>
                <w:lang w:val="cs-CZ" w:eastAsia="cs-CZ"/>
              </w:rPr>
              <w:t>PŘÍPOČTY</w:t>
            </w:r>
          </w:p>
        </w:tc>
        <w:tc>
          <w:tcPr>
            <w:tcW w:w="1559" w:type="dxa"/>
            <w:tcBorders>
              <w:top w:val="single" w:sz="8" w:space="0" w:color="auto"/>
              <w:left w:val="nil"/>
              <w:bottom w:val="single" w:sz="8" w:space="0" w:color="auto"/>
              <w:right w:val="single" w:sz="8" w:space="0" w:color="auto"/>
            </w:tcBorders>
            <w:shd w:val="clear" w:color="000000" w:fill="D9D9D9"/>
            <w:vAlign w:val="center"/>
            <w:hideMark/>
          </w:tcPr>
          <w:p w14:paraId="5711E28D" w14:textId="77777777" w:rsidR="00D62695" w:rsidRPr="00D62695" w:rsidRDefault="00D62695" w:rsidP="00D62695">
            <w:pPr>
              <w:spacing w:after="0" w:line="240" w:lineRule="auto"/>
              <w:rPr>
                <w:rFonts w:eastAsia="Times New Roman"/>
                <w:b/>
                <w:bCs/>
                <w:color w:val="000000"/>
                <w:lang w:val="cs-CZ" w:eastAsia="cs-CZ"/>
              </w:rPr>
            </w:pPr>
            <w:r w:rsidRPr="00D62695">
              <w:rPr>
                <w:rFonts w:eastAsia="Times New Roman"/>
                <w:b/>
                <w:bCs/>
                <w:color w:val="000000"/>
                <w:lang w:val="cs-CZ" w:eastAsia="cs-CZ"/>
              </w:rPr>
              <w:t>ODPOČTY</w:t>
            </w:r>
          </w:p>
        </w:tc>
        <w:tc>
          <w:tcPr>
            <w:tcW w:w="1559" w:type="dxa"/>
            <w:tcBorders>
              <w:top w:val="single" w:sz="8" w:space="0" w:color="auto"/>
              <w:left w:val="nil"/>
              <w:bottom w:val="single" w:sz="8" w:space="0" w:color="auto"/>
              <w:right w:val="single" w:sz="8" w:space="0" w:color="auto"/>
            </w:tcBorders>
            <w:shd w:val="clear" w:color="000000" w:fill="D9D9D9"/>
            <w:vAlign w:val="center"/>
            <w:hideMark/>
          </w:tcPr>
          <w:p w14:paraId="642D2013" w14:textId="77777777" w:rsidR="00D62695" w:rsidRPr="00D62695" w:rsidRDefault="00D62695" w:rsidP="00D62695">
            <w:pPr>
              <w:spacing w:after="0" w:line="240" w:lineRule="auto"/>
              <w:rPr>
                <w:rFonts w:eastAsia="Times New Roman"/>
                <w:b/>
                <w:bCs/>
                <w:color w:val="000000"/>
                <w:lang w:val="cs-CZ" w:eastAsia="cs-CZ"/>
              </w:rPr>
            </w:pPr>
            <w:r w:rsidRPr="00D62695">
              <w:rPr>
                <w:rFonts w:eastAsia="Times New Roman"/>
                <w:b/>
                <w:bCs/>
                <w:color w:val="000000"/>
                <w:lang w:val="cs-CZ" w:eastAsia="cs-CZ"/>
              </w:rPr>
              <w:t>CELKEM</w:t>
            </w:r>
          </w:p>
        </w:tc>
        <w:tc>
          <w:tcPr>
            <w:tcW w:w="1559" w:type="dxa"/>
            <w:tcBorders>
              <w:top w:val="single" w:sz="8" w:space="0" w:color="auto"/>
              <w:left w:val="nil"/>
              <w:bottom w:val="single" w:sz="8" w:space="0" w:color="auto"/>
              <w:right w:val="single" w:sz="8" w:space="0" w:color="auto"/>
            </w:tcBorders>
            <w:shd w:val="clear" w:color="000000" w:fill="D9D9D9"/>
            <w:vAlign w:val="center"/>
            <w:hideMark/>
          </w:tcPr>
          <w:p w14:paraId="32346579" w14:textId="77777777" w:rsidR="00D62695" w:rsidRPr="00D62695" w:rsidRDefault="00D62695" w:rsidP="00D62695">
            <w:pPr>
              <w:spacing w:after="0" w:line="240" w:lineRule="auto"/>
              <w:rPr>
                <w:rFonts w:eastAsia="Times New Roman"/>
                <w:b/>
                <w:bCs/>
                <w:color w:val="000000"/>
                <w:lang w:val="cs-CZ" w:eastAsia="cs-CZ"/>
              </w:rPr>
            </w:pPr>
            <w:r w:rsidRPr="00D62695">
              <w:rPr>
                <w:rFonts w:eastAsia="Times New Roman"/>
                <w:b/>
                <w:bCs/>
                <w:color w:val="000000"/>
                <w:lang w:val="cs-CZ" w:eastAsia="cs-CZ"/>
              </w:rPr>
              <w:t>ABSOLUTNÍ HODNOTA</w:t>
            </w:r>
          </w:p>
        </w:tc>
      </w:tr>
      <w:tr w:rsidR="00D62695" w:rsidRPr="00D62695" w14:paraId="5CE4D081" w14:textId="77777777" w:rsidTr="00522769">
        <w:trPr>
          <w:gridAfter w:val="1"/>
          <w:wAfter w:w="1957" w:type="dxa"/>
          <w:trHeight w:val="288"/>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48532B9" w14:textId="77777777" w:rsidR="00D62695" w:rsidRPr="00D62695" w:rsidRDefault="00D62695" w:rsidP="00D62695">
            <w:pPr>
              <w:spacing w:after="0" w:line="240" w:lineRule="auto"/>
              <w:rPr>
                <w:rFonts w:ascii="Arial CE" w:eastAsia="Times New Roman" w:hAnsi="Arial CE" w:cs="Arial CE"/>
                <w:sz w:val="12"/>
                <w:szCs w:val="12"/>
                <w:lang w:val="cs-CZ" w:eastAsia="cs-CZ"/>
              </w:rPr>
            </w:pPr>
            <w:r w:rsidRPr="00D62695">
              <w:rPr>
                <w:rFonts w:ascii="Arial CE" w:eastAsia="Times New Roman" w:hAnsi="Arial CE" w:cs="Arial CE"/>
                <w:sz w:val="12"/>
                <w:szCs w:val="12"/>
                <w:lang w:val="cs-CZ" w:eastAsia="cs-CZ"/>
              </w:rPr>
              <w:t>SO-01-01</w:t>
            </w:r>
          </w:p>
        </w:tc>
        <w:tc>
          <w:tcPr>
            <w:tcW w:w="3351" w:type="dxa"/>
            <w:tcBorders>
              <w:top w:val="nil"/>
              <w:left w:val="nil"/>
              <w:bottom w:val="single" w:sz="4" w:space="0" w:color="auto"/>
              <w:right w:val="single" w:sz="4" w:space="0" w:color="auto"/>
            </w:tcBorders>
            <w:shd w:val="clear" w:color="auto" w:fill="auto"/>
            <w:noWrap/>
            <w:vAlign w:val="bottom"/>
            <w:hideMark/>
          </w:tcPr>
          <w:p w14:paraId="04F79C02" w14:textId="77777777" w:rsidR="00D62695" w:rsidRPr="00D62695" w:rsidRDefault="00D62695" w:rsidP="00D62695">
            <w:pPr>
              <w:spacing w:after="0" w:line="240" w:lineRule="auto"/>
              <w:rPr>
                <w:rFonts w:ascii="Arial CE" w:eastAsia="Times New Roman" w:hAnsi="Arial CE" w:cs="Arial CE"/>
                <w:sz w:val="18"/>
                <w:szCs w:val="18"/>
                <w:lang w:val="cs-CZ" w:eastAsia="cs-CZ"/>
              </w:rPr>
            </w:pPr>
            <w:proofErr w:type="gramStart"/>
            <w:r w:rsidRPr="00D62695">
              <w:rPr>
                <w:rFonts w:ascii="Arial CE" w:eastAsia="Times New Roman" w:hAnsi="Arial CE" w:cs="Arial CE"/>
                <w:sz w:val="18"/>
                <w:szCs w:val="18"/>
                <w:lang w:val="cs-CZ" w:eastAsia="cs-CZ"/>
              </w:rPr>
              <w:t>DEMOLICE - Demontáže</w:t>
            </w:r>
            <w:proofErr w:type="gramEnd"/>
            <w:r w:rsidRPr="00D62695">
              <w:rPr>
                <w:rFonts w:ascii="Arial CE" w:eastAsia="Times New Roman" w:hAnsi="Arial CE" w:cs="Arial CE"/>
                <w:sz w:val="18"/>
                <w:szCs w:val="18"/>
                <w:lang w:val="cs-CZ" w:eastAsia="cs-CZ"/>
              </w:rPr>
              <w:t>, demolice</w:t>
            </w:r>
          </w:p>
        </w:tc>
        <w:tc>
          <w:tcPr>
            <w:tcW w:w="573" w:type="dxa"/>
            <w:tcBorders>
              <w:top w:val="nil"/>
              <w:left w:val="nil"/>
              <w:bottom w:val="single" w:sz="4" w:space="0" w:color="auto"/>
              <w:right w:val="single" w:sz="4" w:space="0" w:color="auto"/>
            </w:tcBorders>
            <w:shd w:val="clear" w:color="auto" w:fill="auto"/>
            <w:noWrap/>
            <w:vAlign w:val="bottom"/>
            <w:hideMark/>
          </w:tcPr>
          <w:p w14:paraId="2A28A011" w14:textId="77777777" w:rsidR="00D62695" w:rsidRPr="00D62695" w:rsidRDefault="00D62695" w:rsidP="00D62695">
            <w:pPr>
              <w:spacing w:after="0" w:line="240" w:lineRule="auto"/>
              <w:jc w:val="center"/>
              <w:rPr>
                <w:rFonts w:eastAsia="Times New Roman"/>
                <w:color w:val="000000"/>
                <w:sz w:val="18"/>
                <w:szCs w:val="18"/>
                <w:lang w:val="cs-CZ" w:eastAsia="cs-CZ"/>
              </w:rPr>
            </w:pPr>
            <w:r w:rsidRPr="00D62695">
              <w:rPr>
                <w:rFonts w:eastAsia="Times New Roman"/>
                <w:color w:val="000000"/>
                <w:sz w:val="18"/>
                <w:szCs w:val="18"/>
                <w:lang w:val="cs-CZ" w:eastAsia="cs-CZ"/>
              </w:rPr>
              <w:t>1</w:t>
            </w:r>
          </w:p>
        </w:tc>
        <w:tc>
          <w:tcPr>
            <w:tcW w:w="4388" w:type="dxa"/>
            <w:tcBorders>
              <w:top w:val="nil"/>
              <w:left w:val="nil"/>
              <w:bottom w:val="single" w:sz="4" w:space="0" w:color="auto"/>
              <w:right w:val="single" w:sz="4" w:space="0" w:color="auto"/>
            </w:tcBorders>
            <w:shd w:val="clear" w:color="auto" w:fill="auto"/>
            <w:noWrap/>
            <w:vAlign w:val="bottom"/>
            <w:hideMark/>
          </w:tcPr>
          <w:p w14:paraId="73916D83" w14:textId="77777777" w:rsidR="00D62695" w:rsidRPr="00D62695" w:rsidRDefault="00D62695" w:rsidP="00D62695">
            <w:pPr>
              <w:spacing w:after="0" w:line="240" w:lineRule="auto"/>
              <w:rPr>
                <w:rFonts w:eastAsia="Times New Roman"/>
                <w:color w:val="000000"/>
                <w:sz w:val="18"/>
                <w:szCs w:val="18"/>
                <w:lang w:val="cs-CZ" w:eastAsia="cs-CZ"/>
              </w:rPr>
            </w:pPr>
            <w:r w:rsidRPr="00D62695">
              <w:rPr>
                <w:rFonts w:eastAsia="Times New Roman"/>
                <w:color w:val="000000"/>
                <w:sz w:val="18"/>
                <w:szCs w:val="18"/>
                <w:lang w:val="cs-CZ" w:eastAsia="cs-CZ"/>
              </w:rPr>
              <w:t xml:space="preserve">SKUTEČNĚ PROVEDENÉ </w:t>
            </w:r>
            <w:proofErr w:type="gramStart"/>
            <w:r w:rsidRPr="00D62695">
              <w:rPr>
                <w:rFonts w:eastAsia="Times New Roman"/>
                <w:color w:val="000000"/>
                <w:sz w:val="18"/>
                <w:szCs w:val="18"/>
                <w:lang w:val="cs-CZ" w:eastAsia="cs-CZ"/>
              </w:rPr>
              <w:t>PRÁCE - DEMOLICE</w:t>
            </w:r>
            <w:proofErr w:type="gramEnd"/>
          </w:p>
        </w:tc>
        <w:tc>
          <w:tcPr>
            <w:tcW w:w="1418" w:type="dxa"/>
            <w:tcBorders>
              <w:top w:val="nil"/>
              <w:left w:val="nil"/>
              <w:bottom w:val="single" w:sz="4" w:space="0" w:color="auto"/>
              <w:right w:val="single" w:sz="4" w:space="0" w:color="auto"/>
            </w:tcBorders>
            <w:shd w:val="clear" w:color="auto" w:fill="auto"/>
            <w:noWrap/>
            <w:vAlign w:val="bottom"/>
            <w:hideMark/>
          </w:tcPr>
          <w:p w14:paraId="2D23236A"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215 670,79 Kč</w:t>
            </w:r>
          </w:p>
        </w:tc>
        <w:tc>
          <w:tcPr>
            <w:tcW w:w="1559" w:type="dxa"/>
            <w:tcBorders>
              <w:top w:val="nil"/>
              <w:left w:val="nil"/>
              <w:bottom w:val="single" w:sz="4" w:space="0" w:color="auto"/>
              <w:right w:val="single" w:sz="4" w:space="0" w:color="auto"/>
            </w:tcBorders>
            <w:shd w:val="clear" w:color="auto" w:fill="auto"/>
            <w:noWrap/>
            <w:vAlign w:val="bottom"/>
            <w:hideMark/>
          </w:tcPr>
          <w:p w14:paraId="381277D8"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0,00 Kč</w:t>
            </w:r>
          </w:p>
        </w:tc>
        <w:tc>
          <w:tcPr>
            <w:tcW w:w="1559" w:type="dxa"/>
            <w:tcBorders>
              <w:top w:val="nil"/>
              <w:left w:val="nil"/>
              <w:bottom w:val="single" w:sz="4" w:space="0" w:color="auto"/>
              <w:right w:val="single" w:sz="4" w:space="0" w:color="auto"/>
            </w:tcBorders>
            <w:shd w:val="clear" w:color="auto" w:fill="auto"/>
            <w:noWrap/>
            <w:vAlign w:val="bottom"/>
            <w:hideMark/>
          </w:tcPr>
          <w:p w14:paraId="378C673F"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215 670,79 Kč</w:t>
            </w:r>
          </w:p>
        </w:tc>
        <w:tc>
          <w:tcPr>
            <w:tcW w:w="1559" w:type="dxa"/>
            <w:tcBorders>
              <w:top w:val="nil"/>
              <w:left w:val="nil"/>
              <w:bottom w:val="single" w:sz="4" w:space="0" w:color="auto"/>
              <w:right w:val="single" w:sz="4" w:space="0" w:color="auto"/>
            </w:tcBorders>
            <w:shd w:val="clear" w:color="auto" w:fill="auto"/>
            <w:noWrap/>
            <w:vAlign w:val="bottom"/>
            <w:hideMark/>
          </w:tcPr>
          <w:p w14:paraId="2061A432"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215 670,79 Kč</w:t>
            </w:r>
          </w:p>
        </w:tc>
      </w:tr>
      <w:tr w:rsidR="00D62695" w:rsidRPr="00D62695" w14:paraId="6BB706B0" w14:textId="77777777" w:rsidTr="00522769">
        <w:trPr>
          <w:gridAfter w:val="1"/>
          <w:wAfter w:w="1957" w:type="dxa"/>
          <w:trHeight w:val="288"/>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11FC37F" w14:textId="77777777" w:rsidR="00D62695" w:rsidRPr="00D62695" w:rsidRDefault="00D62695" w:rsidP="00D62695">
            <w:pPr>
              <w:spacing w:after="0" w:line="240" w:lineRule="auto"/>
              <w:rPr>
                <w:rFonts w:ascii="Arial CE" w:eastAsia="Times New Roman" w:hAnsi="Arial CE" w:cs="Arial CE"/>
                <w:sz w:val="12"/>
                <w:szCs w:val="12"/>
                <w:lang w:val="cs-CZ" w:eastAsia="cs-CZ"/>
              </w:rPr>
            </w:pPr>
            <w:r w:rsidRPr="00D62695">
              <w:rPr>
                <w:rFonts w:ascii="Arial CE" w:eastAsia="Times New Roman" w:hAnsi="Arial CE" w:cs="Arial CE"/>
                <w:sz w:val="12"/>
                <w:szCs w:val="12"/>
                <w:lang w:val="cs-CZ" w:eastAsia="cs-CZ"/>
              </w:rPr>
              <w:t>SO-01-02</w:t>
            </w:r>
          </w:p>
        </w:tc>
        <w:tc>
          <w:tcPr>
            <w:tcW w:w="3351" w:type="dxa"/>
            <w:tcBorders>
              <w:top w:val="nil"/>
              <w:left w:val="nil"/>
              <w:bottom w:val="single" w:sz="4" w:space="0" w:color="auto"/>
              <w:right w:val="single" w:sz="4" w:space="0" w:color="auto"/>
            </w:tcBorders>
            <w:shd w:val="clear" w:color="auto" w:fill="auto"/>
            <w:noWrap/>
            <w:vAlign w:val="bottom"/>
            <w:hideMark/>
          </w:tcPr>
          <w:p w14:paraId="4A9BC8C9" w14:textId="77777777" w:rsidR="00D62695" w:rsidRPr="00D62695" w:rsidRDefault="00D62695" w:rsidP="00D62695">
            <w:pPr>
              <w:spacing w:after="0" w:line="240" w:lineRule="auto"/>
              <w:rPr>
                <w:rFonts w:ascii="Arial CE" w:eastAsia="Times New Roman" w:hAnsi="Arial CE" w:cs="Arial CE"/>
                <w:sz w:val="18"/>
                <w:szCs w:val="18"/>
                <w:lang w:val="cs-CZ" w:eastAsia="cs-CZ"/>
              </w:rPr>
            </w:pPr>
            <w:proofErr w:type="gramStart"/>
            <w:r w:rsidRPr="00D62695">
              <w:rPr>
                <w:rFonts w:ascii="Arial CE" w:eastAsia="Times New Roman" w:hAnsi="Arial CE" w:cs="Arial CE"/>
                <w:sz w:val="18"/>
                <w:szCs w:val="18"/>
                <w:lang w:val="cs-CZ" w:eastAsia="cs-CZ"/>
              </w:rPr>
              <w:t>NOVOSTAVBA - Montáže</w:t>
            </w:r>
            <w:proofErr w:type="gramEnd"/>
            <w:r w:rsidRPr="00D62695">
              <w:rPr>
                <w:rFonts w:ascii="Arial CE" w:eastAsia="Times New Roman" w:hAnsi="Arial CE" w:cs="Arial CE"/>
                <w:sz w:val="18"/>
                <w:szCs w:val="18"/>
                <w:lang w:val="cs-CZ" w:eastAsia="cs-CZ"/>
              </w:rPr>
              <w:t>, přistavování</w:t>
            </w:r>
          </w:p>
        </w:tc>
        <w:tc>
          <w:tcPr>
            <w:tcW w:w="573" w:type="dxa"/>
            <w:tcBorders>
              <w:top w:val="nil"/>
              <w:left w:val="nil"/>
              <w:bottom w:val="single" w:sz="4" w:space="0" w:color="auto"/>
              <w:right w:val="single" w:sz="4" w:space="0" w:color="auto"/>
            </w:tcBorders>
            <w:shd w:val="clear" w:color="auto" w:fill="auto"/>
            <w:noWrap/>
            <w:vAlign w:val="bottom"/>
            <w:hideMark/>
          </w:tcPr>
          <w:p w14:paraId="5572A534" w14:textId="77777777" w:rsidR="00D62695" w:rsidRPr="00D62695" w:rsidRDefault="00D62695" w:rsidP="00D62695">
            <w:pPr>
              <w:spacing w:after="0" w:line="240" w:lineRule="auto"/>
              <w:jc w:val="center"/>
              <w:rPr>
                <w:rFonts w:eastAsia="Times New Roman"/>
                <w:color w:val="000000"/>
                <w:sz w:val="18"/>
                <w:szCs w:val="18"/>
                <w:lang w:val="cs-CZ" w:eastAsia="cs-CZ"/>
              </w:rPr>
            </w:pPr>
            <w:r w:rsidRPr="00D62695">
              <w:rPr>
                <w:rFonts w:eastAsia="Times New Roman"/>
                <w:color w:val="000000"/>
                <w:sz w:val="18"/>
                <w:szCs w:val="18"/>
                <w:lang w:val="cs-CZ" w:eastAsia="cs-CZ"/>
              </w:rPr>
              <w:t>2</w:t>
            </w:r>
          </w:p>
        </w:tc>
        <w:tc>
          <w:tcPr>
            <w:tcW w:w="4388" w:type="dxa"/>
            <w:tcBorders>
              <w:top w:val="nil"/>
              <w:left w:val="nil"/>
              <w:bottom w:val="single" w:sz="4" w:space="0" w:color="auto"/>
              <w:right w:val="single" w:sz="4" w:space="0" w:color="auto"/>
            </w:tcBorders>
            <w:shd w:val="clear" w:color="auto" w:fill="auto"/>
            <w:noWrap/>
            <w:vAlign w:val="bottom"/>
            <w:hideMark/>
          </w:tcPr>
          <w:p w14:paraId="2A38A218" w14:textId="77777777" w:rsidR="00D62695" w:rsidRPr="00D62695" w:rsidRDefault="00D62695" w:rsidP="00D62695">
            <w:pPr>
              <w:spacing w:after="0" w:line="240" w:lineRule="auto"/>
              <w:rPr>
                <w:rFonts w:eastAsia="Times New Roman"/>
                <w:color w:val="000000"/>
                <w:sz w:val="18"/>
                <w:szCs w:val="18"/>
                <w:lang w:val="cs-CZ" w:eastAsia="cs-CZ"/>
              </w:rPr>
            </w:pPr>
            <w:r w:rsidRPr="00D62695">
              <w:rPr>
                <w:rFonts w:eastAsia="Times New Roman"/>
                <w:color w:val="000000"/>
                <w:sz w:val="18"/>
                <w:szCs w:val="18"/>
                <w:lang w:val="cs-CZ" w:eastAsia="cs-CZ"/>
              </w:rPr>
              <w:t xml:space="preserve">SKUTEČNĚ PROVEDENÉ </w:t>
            </w:r>
            <w:proofErr w:type="gramStart"/>
            <w:r w:rsidRPr="00D62695">
              <w:rPr>
                <w:rFonts w:eastAsia="Times New Roman"/>
                <w:color w:val="000000"/>
                <w:sz w:val="18"/>
                <w:szCs w:val="18"/>
                <w:lang w:val="cs-CZ" w:eastAsia="cs-CZ"/>
              </w:rPr>
              <w:t>PRÁCE - NOVOSTAVBA</w:t>
            </w:r>
            <w:proofErr w:type="gramEnd"/>
          </w:p>
        </w:tc>
        <w:tc>
          <w:tcPr>
            <w:tcW w:w="1418" w:type="dxa"/>
            <w:tcBorders>
              <w:top w:val="nil"/>
              <w:left w:val="nil"/>
              <w:bottom w:val="single" w:sz="4" w:space="0" w:color="auto"/>
              <w:right w:val="single" w:sz="4" w:space="0" w:color="auto"/>
            </w:tcBorders>
            <w:shd w:val="clear" w:color="auto" w:fill="auto"/>
            <w:noWrap/>
            <w:vAlign w:val="bottom"/>
            <w:hideMark/>
          </w:tcPr>
          <w:p w14:paraId="59AF4344"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784 091,50 Kč</w:t>
            </w:r>
          </w:p>
        </w:tc>
        <w:tc>
          <w:tcPr>
            <w:tcW w:w="1559" w:type="dxa"/>
            <w:tcBorders>
              <w:top w:val="nil"/>
              <w:left w:val="nil"/>
              <w:bottom w:val="single" w:sz="4" w:space="0" w:color="auto"/>
              <w:right w:val="single" w:sz="4" w:space="0" w:color="auto"/>
            </w:tcBorders>
            <w:shd w:val="clear" w:color="auto" w:fill="auto"/>
            <w:noWrap/>
            <w:vAlign w:val="bottom"/>
            <w:hideMark/>
          </w:tcPr>
          <w:p w14:paraId="33B46BA9"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FF0000"/>
                <w:sz w:val="18"/>
                <w:szCs w:val="18"/>
                <w:lang w:val="cs-CZ" w:eastAsia="cs-CZ"/>
              </w:rPr>
              <w:t>-616 453,31 Kč</w:t>
            </w:r>
          </w:p>
        </w:tc>
        <w:tc>
          <w:tcPr>
            <w:tcW w:w="1559" w:type="dxa"/>
            <w:tcBorders>
              <w:top w:val="nil"/>
              <w:left w:val="nil"/>
              <w:bottom w:val="single" w:sz="4" w:space="0" w:color="auto"/>
              <w:right w:val="single" w:sz="4" w:space="0" w:color="auto"/>
            </w:tcBorders>
            <w:shd w:val="clear" w:color="auto" w:fill="auto"/>
            <w:noWrap/>
            <w:vAlign w:val="bottom"/>
            <w:hideMark/>
          </w:tcPr>
          <w:p w14:paraId="2B92F1B6"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167 638,19 Kč</w:t>
            </w:r>
          </w:p>
        </w:tc>
        <w:tc>
          <w:tcPr>
            <w:tcW w:w="1559" w:type="dxa"/>
            <w:tcBorders>
              <w:top w:val="nil"/>
              <w:left w:val="nil"/>
              <w:bottom w:val="single" w:sz="4" w:space="0" w:color="auto"/>
              <w:right w:val="single" w:sz="4" w:space="0" w:color="auto"/>
            </w:tcBorders>
            <w:shd w:val="clear" w:color="auto" w:fill="auto"/>
            <w:noWrap/>
            <w:vAlign w:val="bottom"/>
            <w:hideMark/>
          </w:tcPr>
          <w:p w14:paraId="3F4F9940"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1 400 544,81 Kč</w:t>
            </w:r>
          </w:p>
        </w:tc>
      </w:tr>
      <w:tr w:rsidR="00D62695" w:rsidRPr="00D62695" w14:paraId="2B21395F" w14:textId="77777777" w:rsidTr="00522769">
        <w:trPr>
          <w:gridAfter w:val="1"/>
          <w:wAfter w:w="1957" w:type="dxa"/>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78870FE" w14:textId="77777777" w:rsidR="00D62695" w:rsidRPr="00D62695" w:rsidRDefault="00D62695" w:rsidP="00D62695">
            <w:pPr>
              <w:spacing w:after="0" w:line="240" w:lineRule="auto"/>
              <w:rPr>
                <w:rFonts w:ascii="Arial CE" w:eastAsia="Times New Roman" w:hAnsi="Arial CE" w:cs="Arial CE"/>
                <w:sz w:val="12"/>
                <w:szCs w:val="12"/>
                <w:lang w:val="cs-CZ" w:eastAsia="cs-CZ"/>
              </w:rPr>
            </w:pPr>
            <w:r w:rsidRPr="00D62695">
              <w:rPr>
                <w:rFonts w:ascii="Arial CE" w:eastAsia="Times New Roman" w:hAnsi="Arial CE" w:cs="Arial CE"/>
                <w:sz w:val="12"/>
                <w:szCs w:val="12"/>
                <w:lang w:val="cs-CZ" w:eastAsia="cs-CZ"/>
              </w:rPr>
              <w:t>SO-01-02</w:t>
            </w:r>
          </w:p>
        </w:tc>
        <w:tc>
          <w:tcPr>
            <w:tcW w:w="3351" w:type="dxa"/>
            <w:tcBorders>
              <w:top w:val="nil"/>
              <w:left w:val="nil"/>
              <w:bottom w:val="single" w:sz="4" w:space="0" w:color="auto"/>
              <w:right w:val="single" w:sz="4" w:space="0" w:color="auto"/>
            </w:tcBorders>
            <w:shd w:val="clear" w:color="auto" w:fill="auto"/>
            <w:noWrap/>
            <w:vAlign w:val="bottom"/>
            <w:hideMark/>
          </w:tcPr>
          <w:p w14:paraId="78639F34" w14:textId="77777777" w:rsidR="00D62695" w:rsidRPr="00D62695" w:rsidRDefault="00D62695" w:rsidP="00D62695">
            <w:pPr>
              <w:spacing w:after="0" w:line="240" w:lineRule="auto"/>
              <w:rPr>
                <w:rFonts w:ascii="Arial CE" w:eastAsia="Times New Roman" w:hAnsi="Arial CE" w:cs="Arial CE"/>
                <w:sz w:val="18"/>
                <w:szCs w:val="18"/>
                <w:lang w:val="cs-CZ" w:eastAsia="cs-CZ"/>
              </w:rPr>
            </w:pPr>
            <w:proofErr w:type="gramStart"/>
            <w:r w:rsidRPr="00D62695">
              <w:rPr>
                <w:rFonts w:ascii="Arial CE" w:eastAsia="Times New Roman" w:hAnsi="Arial CE" w:cs="Arial CE"/>
                <w:sz w:val="18"/>
                <w:szCs w:val="18"/>
                <w:lang w:val="cs-CZ" w:eastAsia="cs-CZ"/>
              </w:rPr>
              <w:t>NOVOSTAVBA - Montáže</w:t>
            </w:r>
            <w:proofErr w:type="gramEnd"/>
            <w:r w:rsidRPr="00D62695">
              <w:rPr>
                <w:rFonts w:ascii="Arial CE" w:eastAsia="Times New Roman" w:hAnsi="Arial CE" w:cs="Arial CE"/>
                <w:sz w:val="18"/>
                <w:szCs w:val="18"/>
                <w:lang w:val="cs-CZ" w:eastAsia="cs-CZ"/>
              </w:rPr>
              <w:t>, přistavování</w:t>
            </w:r>
          </w:p>
        </w:tc>
        <w:tc>
          <w:tcPr>
            <w:tcW w:w="573" w:type="dxa"/>
            <w:tcBorders>
              <w:top w:val="nil"/>
              <w:left w:val="nil"/>
              <w:bottom w:val="single" w:sz="4" w:space="0" w:color="auto"/>
              <w:right w:val="single" w:sz="4" w:space="0" w:color="auto"/>
            </w:tcBorders>
            <w:shd w:val="clear" w:color="auto" w:fill="auto"/>
            <w:noWrap/>
            <w:vAlign w:val="bottom"/>
            <w:hideMark/>
          </w:tcPr>
          <w:p w14:paraId="20DF936A" w14:textId="77777777" w:rsidR="00D62695" w:rsidRPr="00D62695" w:rsidRDefault="00D62695" w:rsidP="00D62695">
            <w:pPr>
              <w:spacing w:after="0" w:line="240" w:lineRule="auto"/>
              <w:jc w:val="center"/>
              <w:rPr>
                <w:rFonts w:eastAsia="Times New Roman"/>
                <w:color w:val="000000"/>
                <w:sz w:val="18"/>
                <w:szCs w:val="18"/>
                <w:lang w:val="cs-CZ" w:eastAsia="cs-CZ"/>
              </w:rPr>
            </w:pPr>
            <w:r w:rsidRPr="00D62695">
              <w:rPr>
                <w:rFonts w:eastAsia="Times New Roman"/>
                <w:color w:val="000000"/>
                <w:sz w:val="18"/>
                <w:szCs w:val="18"/>
                <w:lang w:val="cs-CZ" w:eastAsia="cs-CZ"/>
              </w:rPr>
              <w:t>3</w:t>
            </w:r>
          </w:p>
        </w:tc>
        <w:tc>
          <w:tcPr>
            <w:tcW w:w="4388" w:type="dxa"/>
            <w:tcBorders>
              <w:top w:val="nil"/>
              <w:left w:val="nil"/>
              <w:bottom w:val="single" w:sz="4" w:space="0" w:color="auto"/>
              <w:right w:val="single" w:sz="4" w:space="0" w:color="auto"/>
            </w:tcBorders>
            <w:shd w:val="clear" w:color="auto" w:fill="auto"/>
            <w:noWrap/>
            <w:vAlign w:val="bottom"/>
            <w:hideMark/>
          </w:tcPr>
          <w:p w14:paraId="3C27175C" w14:textId="77777777" w:rsidR="00D62695" w:rsidRPr="00D62695" w:rsidRDefault="00D62695" w:rsidP="00D62695">
            <w:pPr>
              <w:spacing w:after="0" w:line="240" w:lineRule="auto"/>
              <w:rPr>
                <w:rFonts w:eastAsia="Times New Roman"/>
                <w:color w:val="000000"/>
                <w:sz w:val="18"/>
                <w:szCs w:val="18"/>
                <w:lang w:val="cs-CZ" w:eastAsia="cs-CZ"/>
              </w:rPr>
            </w:pPr>
            <w:r w:rsidRPr="00D62695">
              <w:rPr>
                <w:rFonts w:eastAsia="Times New Roman"/>
                <w:color w:val="000000"/>
                <w:sz w:val="18"/>
                <w:szCs w:val="18"/>
                <w:lang w:val="cs-CZ" w:eastAsia="cs-CZ"/>
              </w:rPr>
              <w:t>JÍMKA NA ZÁLIVKOVOU VODU</w:t>
            </w:r>
          </w:p>
        </w:tc>
        <w:tc>
          <w:tcPr>
            <w:tcW w:w="1418" w:type="dxa"/>
            <w:tcBorders>
              <w:top w:val="nil"/>
              <w:left w:val="nil"/>
              <w:bottom w:val="single" w:sz="4" w:space="0" w:color="auto"/>
              <w:right w:val="single" w:sz="4" w:space="0" w:color="auto"/>
            </w:tcBorders>
            <w:shd w:val="clear" w:color="auto" w:fill="auto"/>
            <w:noWrap/>
            <w:vAlign w:val="bottom"/>
            <w:hideMark/>
          </w:tcPr>
          <w:p w14:paraId="42B7F3B2"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323 542,32 Kč</w:t>
            </w:r>
          </w:p>
        </w:tc>
        <w:tc>
          <w:tcPr>
            <w:tcW w:w="1559" w:type="dxa"/>
            <w:tcBorders>
              <w:top w:val="nil"/>
              <w:left w:val="nil"/>
              <w:bottom w:val="single" w:sz="4" w:space="0" w:color="auto"/>
              <w:right w:val="single" w:sz="4" w:space="0" w:color="auto"/>
            </w:tcBorders>
            <w:shd w:val="clear" w:color="auto" w:fill="auto"/>
            <w:noWrap/>
            <w:vAlign w:val="bottom"/>
            <w:hideMark/>
          </w:tcPr>
          <w:p w14:paraId="260CD440"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0,00 Kč</w:t>
            </w:r>
          </w:p>
        </w:tc>
        <w:tc>
          <w:tcPr>
            <w:tcW w:w="1559" w:type="dxa"/>
            <w:tcBorders>
              <w:top w:val="nil"/>
              <w:left w:val="nil"/>
              <w:bottom w:val="single" w:sz="4" w:space="0" w:color="auto"/>
              <w:right w:val="single" w:sz="4" w:space="0" w:color="auto"/>
            </w:tcBorders>
            <w:shd w:val="clear" w:color="auto" w:fill="auto"/>
            <w:noWrap/>
            <w:vAlign w:val="bottom"/>
            <w:hideMark/>
          </w:tcPr>
          <w:p w14:paraId="553753E5"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323 542,32 Kč</w:t>
            </w:r>
          </w:p>
        </w:tc>
        <w:tc>
          <w:tcPr>
            <w:tcW w:w="1559" w:type="dxa"/>
            <w:tcBorders>
              <w:top w:val="nil"/>
              <w:left w:val="nil"/>
              <w:bottom w:val="single" w:sz="4" w:space="0" w:color="auto"/>
              <w:right w:val="single" w:sz="4" w:space="0" w:color="auto"/>
            </w:tcBorders>
            <w:shd w:val="clear" w:color="auto" w:fill="auto"/>
            <w:noWrap/>
            <w:vAlign w:val="bottom"/>
            <w:hideMark/>
          </w:tcPr>
          <w:p w14:paraId="469A5E52" w14:textId="6AAB1BCA"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 xml:space="preserve">  323 542,32 Kč</w:t>
            </w:r>
          </w:p>
        </w:tc>
      </w:tr>
      <w:tr w:rsidR="00D62695" w:rsidRPr="00D62695" w14:paraId="57718D20" w14:textId="77777777" w:rsidTr="00522769">
        <w:trPr>
          <w:gridAfter w:val="1"/>
          <w:wAfter w:w="1957" w:type="dxa"/>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4A2B33A" w14:textId="4507B5E5" w:rsidR="00D62695" w:rsidRPr="00D62695" w:rsidRDefault="00D62695" w:rsidP="00D62695">
            <w:pPr>
              <w:spacing w:after="0" w:line="240" w:lineRule="auto"/>
              <w:rPr>
                <w:rFonts w:ascii="Arial CE" w:eastAsia="Times New Roman" w:hAnsi="Arial CE" w:cs="Arial CE"/>
                <w:sz w:val="12"/>
                <w:szCs w:val="12"/>
                <w:lang w:val="cs-CZ" w:eastAsia="cs-CZ"/>
              </w:rPr>
            </w:pPr>
            <w:r>
              <w:rPr>
                <w:rFonts w:ascii="Arial CE" w:eastAsia="Times New Roman" w:hAnsi="Arial CE" w:cs="Arial CE"/>
                <w:sz w:val="12"/>
                <w:szCs w:val="12"/>
                <w:lang w:val="cs-CZ" w:eastAsia="cs-CZ"/>
              </w:rPr>
              <w:t xml:space="preserve">   </w:t>
            </w:r>
          </w:p>
        </w:tc>
        <w:tc>
          <w:tcPr>
            <w:tcW w:w="3351" w:type="dxa"/>
            <w:tcBorders>
              <w:top w:val="nil"/>
              <w:left w:val="nil"/>
              <w:bottom w:val="single" w:sz="4" w:space="0" w:color="auto"/>
              <w:right w:val="single" w:sz="4" w:space="0" w:color="auto"/>
            </w:tcBorders>
            <w:shd w:val="clear" w:color="auto" w:fill="auto"/>
            <w:noWrap/>
            <w:vAlign w:val="bottom"/>
            <w:hideMark/>
          </w:tcPr>
          <w:p w14:paraId="60C27702" w14:textId="77777777" w:rsidR="00D62695" w:rsidRPr="00D62695" w:rsidRDefault="00D62695" w:rsidP="00D62695">
            <w:pPr>
              <w:spacing w:after="0" w:line="240" w:lineRule="auto"/>
              <w:rPr>
                <w:rFonts w:ascii="Arial CE" w:eastAsia="Times New Roman" w:hAnsi="Arial CE" w:cs="Arial CE"/>
                <w:sz w:val="18"/>
                <w:szCs w:val="18"/>
                <w:lang w:val="cs-CZ" w:eastAsia="cs-CZ"/>
              </w:rPr>
            </w:pPr>
            <w:proofErr w:type="gramStart"/>
            <w:r w:rsidRPr="00D62695">
              <w:rPr>
                <w:rFonts w:ascii="Arial CE" w:eastAsia="Times New Roman" w:hAnsi="Arial CE" w:cs="Arial CE"/>
                <w:sz w:val="18"/>
                <w:szCs w:val="18"/>
                <w:lang w:val="cs-CZ" w:eastAsia="cs-CZ"/>
              </w:rPr>
              <w:t>NOVOSTAVBA - Montáže</w:t>
            </w:r>
            <w:proofErr w:type="gramEnd"/>
            <w:r w:rsidRPr="00D62695">
              <w:rPr>
                <w:rFonts w:ascii="Arial CE" w:eastAsia="Times New Roman" w:hAnsi="Arial CE" w:cs="Arial CE"/>
                <w:sz w:val="18"/>
                <w:szCs w:val="18"/>
                <w:lang w:val="cs-CZ" w:eastAsia="cs-CZ"/>
              </w:rPr>
              <w:t>, přistavování</w:t>
            </w:r>
          </w:p>
        </w:tc>
        <w:tc>
          <w:tcPr>
            <w:tcW w:w="573" w:type="dxa"/>
            <w:tcBorders>
              <w:top w:val="nil"/>
              <w:left w:val="nil"/>
              <w:bottom w:val="single" w:sz="4" w:space="0" w:color="auto"/>
              <w:right w:val="single" w:sz="4" w:space="0" w:color="auto"/>
            </w:tcBorders>
            <w:shd w:val="clear" w:color="auto" w:fill="auto"/>
            <w:noWrap/>
            <w:vAlign w:val="bottom"/>
            <w:hideMark/>
          </w:tcPr>
          <w:p w14:paraId="1F5C77BF" w14:textId="77777777" w:rsidR="00D62695" w:rsidRPr="00D62695" w:rsidRDefault="00D62695" w:rsidP="00D62695">
            <w:pPr>
              <w:spacing w:after="0" w:line="240" w:lineRule="auto"/>
              <w:jc w:val="center"/>
              <w:rPr>
                <w:rFonts w:eastAsia="Times New Roman"/>
                <w:color w:val="000000"/>
                <w:sz w:val="18"/>
                <w:szCs w:val="18"/>
                <w:lang w:val="cs-CZ" w:eastAsia="cs-CZ"/>
              </w:rPr>
            </w:pPr>
            <w:r w:rsidRPr="00D62695">
              <w:rPr>
                <w:rFonts w:eastAsia="Times New Roman"/>
                <w:color w:val="000000"/>
                <w:sz w:val="18"/>
                <w:szCs w:val="18"/>
                <w:lang w:val="cs-CZ" w:eastAsia="cs-CZ"/>
              </w:rPr>
              <w:t>4</w:t>
            </w:r>
          </w:p>
        </w:tc>
        <w:tc>
          <w:tcPr>
            <w:tcW w:w="4388" w:type="dxa"/>
            <w:tcBorders>
              <w:top w:val="nil"/>
              <w:left w:val="nil"/>
              <w:bottom w:val="single" w:sz="4" w:space="0" w:color="auto"/>
              <w:right w:val="single" w:sz="4" w:space="0" w:color="auto"/>
            </w:tcBorders>
            <w:shd w:val="clear" w:color="auto" w:fill="auto"/>
            <w:noWrap/>
            <w:vAlign w:val="bottom"/>
            <w:hideMark/>
          </w:tcPr>
          <w:p w14:paraId="396AA311" w14:textId="77777777" w:rsidR="00D62695" w:rsidRPr="00D62695" w:rsidRDefault="00D62695" w:rsidP="00D62695">
            <w:pPr>
              <w:spacing w:after="0" w:line="240" w:lineRule="auto"/>
              <w:rPr>
                <w:rFonts w:eastAsia="Times New Roman"/>
                <w:color w:val="000000"/>
                <w:sz w:val="18"/>
                <w:szCs w:val="18"/>
                <w:lang w:val="cs-CZ" w:eastAsia="cs-CZ"/>
              </w:rPr>
            </w:pPr>
            <w:r w:rsidRPr="00D62695">
              <w:rPr>
                <w:rFonts w:eastAsia="Times New Roman"/>
                <w:color w:val="000000"/>
                <w:sz w:val="18"/>
                <w:szCs w:val="18"/>
                <w:lang w:val="cs-CZ" w:eastAsia="cs-CZ"/>
              </w:rPr>
              <w:t>VENKOVNÍ ÚPRAVY SKLENÍK Č.3 A PROVEDENÍ OBRUB</w:t>
            </w:r>
          </w:p>
        </w:tc>
        <w:tc>
          <w:tcPr>
            <w:tcW w:w="1418" w:type="dxa"/>
            <w:tcBorders>
              <w:top w:val="nil"/>
              <w:left w:val="nil"/>
              <w:bottom w:val="single" w:sz="4" w:space="0" w:color="auto"/>
              <w:right w:val="single" w:sz="4" w:space="0" w:color="auto"/>
            </w:tcBorders>
            <w:shd w:val="clear" w:color="auto" w:fill="auto"/>
            <w:noWrap/>
            <w:vAlign w:val="bottom"/>
            <w:hideMark/>
          </w:tcPr>
          <w:p w14:paraId="4AFEA45C"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413 522,70 Kč</w:t>
            </w:r>
          </w:p>
        </w:tc>
        <w:tc>
          <w:tcPr>
            <w:tcW w:w="1559" w:type="dxa"/>
            <w:tcBorders>
              <w:top w:val="nil"/>
              <w:left w:val="nil"/>
              <w:bottom w:val="single" w:sz="4" w:space="0" w:color="auto"/>
              <w:right w:val="single" w:sz="4" w:space="0" w:color="auto"/>
            </w:tcBorders>
            <w:shd w:val="clear" w:color="auto" w:fill="auto"/>
            <w:noWrap/>
            <w:vAlign w:val="bottom"/>
            <w:hideMark/>
          </w:tcPr>
          <w:p w14:paraId="25F42774"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0,00 Kč</w:t>
            </w:r>
          </w:p>
        </w:tc>
        <w:tc>
          <w:tcPr>
            <w:tcW w:w="1559" w:type="dxa"/>
            <w:tcBorders>
              <w:top w:val="nil"/>
              <w:left w:val="nil"/>
              <w:bottom w:val="single" w:sz="4" w:space="0" w:color="auto"/>
              <w:right w:val="single" w:sz="4" w:space="0" w:color="auto"/>
            </w:tcBorders>
            <w:shd w:val="clear" w:color="auto" w:fill="auto"/>
            <w:noWrap/>
            <w:vAlign w:val="bottom"/>
            <w:hideMark/>
          </w:tcPr>
          <w:p w14:paraId="229A524D"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413 522,70 Kč</w:t>
            </w:r>
          </w:p>
        </w:tc>
        <w:tc>
          <w:tcPr>
            <w:tcW w:w="1559" w:type="dxa"/>
            <w:tcBorders>
              <w:top w:val="nil"/>
              <w:left w:val="nil"/>
              <w:bottom w:val="single" w:sz="4" w:space="0" w:color="auto"/>
              <w:right w:val="single" w:sz="4" w:space="0" w:color="auto"/>
            </w:tcBorders>
            <w:shd w:val="clear" w:color="auto" w:fill="auto"/>
            <w:noWrap/>
            <w:vAlign w:val="bottom"/>
            <w:hideMark/>
          </w:tcPr>
          <w:p w14:paraId="1554208D"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413 522,70 Kč</w:t>
            </w:r>
          </w:p>
        </w:tc>
      </w:tr>
      <w:tr w:rsidR="00D62695" w:rsidRPr="00D62695" w14:paraId="5346D26E" w14:textId="77777777" w:rsidTr="00522769">
        <w:trPr>
          <w:gridAfter w:val="1"/>
          <w:wAfter w:w="1957" w:type="dxa"/>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A3FDE8A" w14:textId="77777777" w:rsidR="00D62695" w:rsidRPr="00D62695" w:rsidRDefault="00D62695" w:rsidP="00D62695">
            <w:pPr>
              <w:spacing w:after="0" w:line="240" w:lineRule="auto"/>
              <w:rPr>
                <w:rFonts w:ascii="Arial CE" w:eastAsia="Times New Roman" w:hAnsi="Arial CE" w:cs="Arial CE"/>
                <w:sz w:val="12"/>
                <w:szCs w:val="12"/>
                <w:lang w:val="cs-CZ" w:eastAsia="cs-CZ"/>
              </w:rPr>
            </w:pPr>
            <w:r w:rsidRPr="00D62695">
              <w:rPr>
                <w:rFonts w:ascii="Arial CE" w:eastAsia="Times New Roman" w:hAnsi="Arial CE" w:cs="Arial CE"/>
                <w:sz w:val="12"/>
                <w:szCs w:val="12"/>
                <w:lang w:val="cs-CZ" w:eastAsia="cs-CZ"/>
              </w:rPr>
              <w:t>SO-01-02</w:t>
            </w:r>
          </w:p>
        </w:tc>
        <w:tc>
          <w:tcPr>
            <w:tcW w:w="3351" w:type="dxa"/>
            <w:tcBorders>
              <w:top w:val="nil"/>
              <w:left w:val="nil"/>
              <w:bottom w:val="single" w:sz="4" w:space="0" w:color="auto"/>
              <w:right w:val="single" w:sz="4" w:space="0" w:color="auto"/>
            </w:tcBorders>
            <w:shd w:val="clear" w:color="auto" w:fill="auto"/>
            <w:noWrap/>
            <w:vAlign w:val="bottom"/>
            <w:hideMark/>
          </w:tcPr>
          <w:p w14:paraId="3F492CC6" w14:textId="77777777" w:rsidR="00D62695" w:rsidRPr="00D62695" w:rsidRDefault="00D62695" w:rsidP="00D62695">
            <w:pPr>
              <w:spacing w:after="0" w:line="240" w:lineRule="auto"/>
              <w:rPr>
                <w:rFonts w:ascii="Arial CE" w:eastAsia="Times New Roman" w:hAnsi="Arial CE" w:cs="Arial CE"/>
                <w:sz w:val="18"/>
                <w:szCs w:val="18"/>
                <w:lang w:val="cs-CZ" w:eastAsia="cs-CZ"/>
              </w:rPr>
            </w:pPr>
            <w:proofErr w:type="gramStart"/>
            <w:r w:rsidRPr="00D62695">
              <w:rPr>
                <w:rFonts w:ascii="Arial CE" w:eastAsia="Times New Roman" w:hAnsi="Arial CE" w:cs="Arial CE"/>
                <w:sz w:val="18"/>
                <w:szCs w:val="18"/>
                <w:lang w:val="cs-CZ" w:eastAsia="cs-CZ"/>
              </w:rPr>
              <w:t>NOVOSTAVBA - Montáže</w:t>
            </w:r>
            <w:proofErr w:type="gramEnd"/>
            <w:r w:rsidRPr="00D62695">
              <w:rPr>
                <w:rFonts w:ascii="Arial CE" w:eastAsia="Times New Roman" w:hAnsi="Arial CE" w:cs="Arial CE"/>
                <w:sz w:val="18"/>
                <w:szCs w:val="18"/>
                <w:lang w:val="cs-CZ" w:eastAsia="cs-CZ"/>
              </w:rPr>
              <w:t>, přistavování</w:t>
            </w:r>
          </w:p>
        </w:tc>
        <w:tc>
          <w:tcPr>
            <w:tcW w:w="573" w:type="dxa"/>
            <w:tcBorders>
              <w:top w:val="nil"/>
              <w:left w:val="nil"/>
              <w:bottom w:val="single" w:sz="4" w:space="0" w:color="auto"/>
              <w:right w:val="single" w:sz="4" w:space="0" w:color="auto"/>
            </w:tcBorders>
            <w:shd w:val="clear" w:color="auto" w:fill="auto"/>
            <w:noWrap/>
            <w:vAlign w:val="bottom"/>
            <w:hideMark/>
          </w:tcPr>
          <w:p w14:paraId="75477D32" w14:textId="77777777" w:rsidR="00D62695" w:rsidRPr="00D62695" w:rsidRDefault="00D62695" w:rsidP="00D62695">
            <w:pPr>
              <w:spacing w:after="0" w:line="240" w:lineRule="auto"/>
              <w:jc w:val="center"/>
              <w:rPr>
                <w:rFonts w:eastAsia="Times New Roman"/>
                <w:color w:val="000000"/>
                <w:sz w:val="18"/>
                <w:szCs w:val="18"/>
                <w:lang w:val="cs-CZ" w:eastAsia="cs-CZ"/>
              </w:rPr>
            </w:pPr>
            <w:r w:rsidRPr="00D62695">
              <w:rPr>
                <w:rFonts w:eastAsia="Times New Roman"/>
                <w:color w:val="000000"/>
                <w:sz w:val="18"/>
                <w:szCs w:val="18"/>
                <w:lang w:val="cs-CZ" w:eastAsia="cs-CZ"/>
              </w:rPr>
              <w:t>5</w:t>
            </w:r>
          </w:p>
        </w:tc>
        <w:tc>
          <w:tcPr>
            <w:tcW w:w="4388" w:type="dxa"/>
            <w:tcBorders>
              <w:top w:val="nil"/>
              <w:left w:val="nil"/>
              <w:bottom w:val="single" w:sz="4" w:space="0" w:color="auto"/>
              <w:right w:val="single" w:sz="4" w:space="0" w:color="auto"/>
            </w:tcBorders>
            <w:shd w:val="clear" w:color="auto" w:fill="auto"/>
            <w:noWrap/>
            <w:vAlign w:val="bottom"/>
            <w:hideMark/>
          </w:tcPr>
          <w:p w14:paraId="529ADC20" w14:textId="77777777" w:rsidR="00D62695" w:rsidRPr="00D62695" w:rsidRDefault="00D62695" w:rsidP="00D62695">
            <w:pPr>
              <w:spacing w:after="0" w:line="240" w:lineRule="auto"/>
              <w:rPr>
                <w:rFonts w:eastAsia="Times New Roman"/>
                <w:color w:val="000000"/>
                <w:sz w:val="18"/>
                <w:szCs w:val="18"/>
                <w:lang w:val="cs-CZ" w:eastAsia="cs-CZ"/>
              </w:rPr>
            </w:pPr>
            <w:r w:rsidRPr="00D62695">
              <w:rPr>
                <w:rFonts w:eastAsia="Times New Roman"/>
                <w:color w:val="000000"/>
                <w:sz w:val="18"/>
                <w:szCs w:val="18"/>
                <w:lang w:val="cs-CZ" w:eastAsia="cs-CZ"/>
              </w:rPr>
              <w:t>POVRCHOVÉ ÚPRAVY</w:t>
            </w:r>
          </w:p>
        </w:tc>
        <w:tc>
          <w:tcPr>
            <w:tcW w:w="1418" w:type="dxa"/>
            <w:tcBorders>
              <w:top w:val="nil"/>
              <w:left w:val="nil"/>
              <w:bottom w:val="single" w:sz="4" w:space="0" w:color="auto"/>
              <w:right w:val="single" w:sz="4" w:space="0" w:color="auto"/>
            </w:tcBorders>
            <w:shd w:val="clear" w:color="auto" w:fill="auto"/>
            <w:noWrap/>
            <w:vAlign w:val="bottom"/>
            <w:hideMark/>
          </w:tcPr>
          <w:p w14:paraId="19FBA64C"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302 006,65 Kč</w:t>
            </w:r>
          </w:p>
        </w:tc>
        <w:tc>
          <w:tcPr>
            <w:tcW w:w="1559" w:type="dxa"/>
            <w:tcBorders>
              <w:top w:val="nil"/>
              <w:left w:val="nil"/>
              <w:bottom w:val="single" w:sz="4" w:space="0" w:color="auto"/>
              <w:right w:val="single" w:sz="4" w:space="0" w:color="auto"/>
            </w:tcBorders>
            <w:shd w:val="clear" w:color="auto" w:fill="auto"/>
            <w:noWrap/>
            <w:vAlign w:val="bottom"/>
            <w:hideMark/>
          </w:tcPr>
          <w:p w14:paraId="66276FF3"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0,00 Kč</w:t>
            </w:r>
          </w:p>
        </w:tc>
        <w:tc>
          <w:tcPr>
            <w:tcW w:w="1559" w:type="dxa"/>
            <w:tcBorders>
              <w:top w:val="nil"/>
              <w:left w:val="nil"/>
              <w:bottom w:val="single" w:sz="4" w:space="0" w:color="auto"/>
              <w:right w:val="single" w:sz="4" w:space="0" w:color="auto"/>
            </w:tcBorders>
            <w:shd w:val="clear" w:color="auto" w:fill="auto"/>
            <w:noWrap/>
            <w:vAlign w:val="bottom"/>
            <w:hideMark/>
          </w:tcPr>
          <w:p w14:paraId="11FE9BEA"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302 006,65 Kč</w:t>
            </w:r>
          </w:p>
        </w:tc>
        <w:tc>
          <w:tcPr>
            <w:tcW w:w="1559" w:type="dxa"/>
            <w:tcBorders>
              <w:top w:val="nil"/>
              <w:left w:val="nil"/>
              <w:bottom w:val="single" w:sz="4" w:space="0" w:color="auto"/>
              <w:right w:val="single" w:sz="4" w:space="0" w:color="auto"/>
            </w:tcBorders>
            <w:shd w:val="clear" w:color="auto" w:fill="auto"/>
            <w:noWrap/>
            <w:vAlign w:val="bottom"/>
            <w:hideMark/>
          </w:tcPr>
          <w:p w14:paraId="6FB0234A"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302 006,65 Kč</w:t>
            </w:r>
          </w:p>
        </w:tc>
      </w:tr>
      <w:tr w:rsidR="00D62695" w:rsidRPr="00D62695" w14:paraId="6EF58EFD" w14:textId="77777777" w:rsidTr="00522769">
        <w:trPr>
          <w:gridAfter w:val="1"/>
          <w:wAfter w:w="1957" w:type="dxa"/>
          <w:trHeight w:val="288"/>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F03AC3D" w14:textId="77777777" w:rsidR="00D62695" w:rsidRPr="00D62695" w:rsidRDefault="00D62695" w:rsidP="00D62695">
            <w:pPr>
              <w:spacing w:after="0" w:line="240" w:lineRule="auto"/>
              <w:rPr>
                <w:rFonts w:ascii="Arial CE" w:eastAsia="Times New Roman" w:hAnsi="Arial CE" w:cs="Arial CE"/>
                <w:sz w:val="12"/>
                <w:szCs w:val="12"/>
                <w:lang w:val="cs-CZ" w:eastAsia="cs-CZ"/>
              </w:rPr>
            </w:pPr>
            <w:r w:rsidRPr="00D62695">
              <w:rPr>
                <w:rFonts w:ascii="Arial CE" w:eastAsia="Times New Roman" w:hAnsi="Arial CE" w:cs="Arial CE"/>
                <w:sz w:val="12"/>
                <w:szCs w:val="12"/>
                <w:lang w:val="cs-CZ" w:eastAsia="cs-CZ"/>
              </w:rPr>
              <w:t>SO-01-02</w:t>
            </w:r>
          </w:p>
        </w:tc>
        <w:tc>
          <w:tcPr>
            <w:tcW w:w="3351" w:type="dxa"/>
            <w:tcBorders>
              <w:top w:val="nil"/>
              <w:left w:val="nil"/>
              <w:bottom w:val="single" w:sz="4" w:space="0" w:color="auto"/>
              <w:right w:val="single" w:sz="4" w:space="0" w:color="auto"/>
            </w:tcBorders>
            <w:shd w:val="clear" w:color="auto" w:fill="auto"/>
            <w:noWrap/>
            <w:vAlign w:val="bottom"/>
            <w:hideMark/>
          </w:tcPr>
          <w:p w14:paraId="2AF377AE" w14:textId="77777777" w:rsidR="00D62695" w:rsidRPr="00D62695" w:rsidRDefault="00D62695" w:rsidP="00D62695">
            <w:pPr>
              <w:spacing w:after="0" w:line="240" w:lineRule="auto"/>
              <w:rPr>
                <w:rFonts w:ascii="Arial CE" w:eastAsia="Times New Roman" w:hAnsi="Arial CE" w:cs="Arial CE"/>
                <w:sz w:val="18"/>
                <w:szCs w:val="18"/>
                <w:lang w:val="cs-CZ" w:eastAsia="cs-CZ"/>
              </w:rPr>
            </w:pPr>
            <w:proofErr w:type="gramStart"/>
            <w:r w:rsidRPr="00D62695">
              <w:rPr>
                <w:rFonts w:ascii="Arial CE" w:eastAsia="Times New Roman" w:hAnsi="Arial CE" w:cs="Arial CE"/>
                <w:sz w:val="18"/>
                <w:szCs w:val="18"/>
                <w:lang w:val="cs-CZ" w:eastAsia="cs-CZ"/>
              </w:rPr>
              <w:t>NOVOSTAVBA - Montáže</w:t>
            </w:r>
            <w:proofErr w:type="gramEnd"/>
            <w:r w:rsidRPr="00D62695">
              <w:rPr>
                <w:rFonts w:ascii="Arial CE" w:eastAsia="Times New Roman" w:hAnsi="Arial CE" w:cs="Arial CE"/>
                <w:sz w:val="18"/>
                <w:szCs w:val="18"/>
                <w:lang w:val="cs-CZ" w:eastAsia="cs-CZ"/>
              </w:rPr>
              <w:t>, přistavování</w:t>
            </w:r>
          </w:p>
        </w:tc>
        <w:tc>
          <w:tcPr>
            <w:tcW w:w="573" w:type="dxa"/>
            <w:tcBorders>
              <w:top w:val="nil"/>
              <w:left w:val="nil"/>
              <w:bottom w:val="single" w:sz="4" w:space="0" w:color="auto"/>
              <w:right w:val="single" w:sz="4" w:space="0" w:color="auto"/>
            </w:tcBorders>
            <w:shd w:val="clear" w:color="auto" w:fill="auto"/>
            <w:noWrap/>
            <w:vAlign w:val="bottom"/>
            <w:hideMark/>
          </w:tcPr>
          <w:p w14:paraId="594307AE" w14:textId="77777777" w:rsidR="00D62695" w:rsidRPr="00D62695" w:rsidRDefault="00D62695" w:rsidP="00D62695">
            <w:pPr>
              <w:spacing w:after="0" w:line="240" w:lineRule="auto"/>
              <w:jc w:val="center"/>
              <w:rPr>
                <w:rFonts w:eastAsia="Times New Roman"/>
                <w:color w:val="000000"/>
                <w:sz w:val="18"/>
                <w:szCs w:val="18"/>
                <w:lang w:val="cs-CZ" w:eastAsia="cs-CZ"/>
              </w:rPr>
            </w:pPr>
            <w:r w:rsidRPr="00D62695">
              <w:rPr>
                <w:rFonts w:eastAsia="Times New Roman"/>
                <w:color w:val="000000"/>
                <w:sz w:val="18"/>
                <w:szCs w:val="18"/>
                <w:lang w:val="cs-CZ" w:eastAsia="cs-CZ"/>
              </w:rPr>
              <w:t>6</w:t>
            </w:r>
          </w:p>
        </w:tc>
        <w:tc>
          <w:tcPr>
            <w:tcW w:w="4388" w:type="dxa"/>
            <w:tcBorders>
              <w:top w:val="nil"/>
              <w:left w:val="nil"/>
              <w:bottom w:val="single" w:sz="4" w:space="0" w:color="auto"/>
              <w:right w:val="single" w:sz="4" w:space="0" w:color="auto"/>
            </w:tcBorders>
            <w:shd w:val="clear" w:color="auto" w:fill="auto"/>
            <w:noWrap/>
            <w:vAlign w:val="bottom"/>
            <w:hideMark/>
          </w:tcPr>
          <w:p w14:paraId="7B8A8443" w14:textId="77777777" w:rsidR="00D62695" w:rsidRPr="00D62695" w:rsidRDefault="00D62695" w:rsidP="00D62695">
            <w:pPr>
              <w:spacing w:after="0" w:line="240" w:lineRule="auto"/>
              <w:rPr>
                <w:rFonts w:eastAsia="Times New Roman"/>
                <w:color w:val="000000"/>
                <w:sz w:val="18"/>
                <w:szCs w:val="18"/>
                <w:lang w:val="cs-CZ" w:eastAsia="cs-CZ"/>
              </w:rPr>
            </w:pPr>
            <w:r w:rsidRPr="00D62695">
              <w:rPr>
                <w:rFonts w:eastAsia="Times New Roman"/>
                <w:color w:val="000000"/>
                <w:sz w:val="18"/>
                <w:szCs w:val="18"/>
                <w:lang w:val="cs-CZ" w:eastAsia="cs-CZ"/>
              </w:rPr>
              <w:t>VODOVOD A LINIOVÉ ŽLABY</w:t>
            </w:r>
          </w:p>
        </w:tc>
        <w:tc>
          <w:tcPr>
            <w:tcW w:w="1418" w:type="dxa"/>
            <w:tcBorders>
              <w:top w:val="nil"/>
              <w:left w:val="nil"/>
              <w:bottom w:val="single" w:sz="4" w:space="0" w:color="auto"/>
              <w:right w:val="single" w:sz="4" w:space="0" w:color="auto"/>
            </w:tcBorders>
            <w:shd w:val="clear" w:color="auto" w:fill="auto"/>
            <w:noWrap/>
            <w:vAlign w:val="bottom"/>
            <w:hideMark/>
          </w:tcPr>
          <w:p w14:paraId="0C00E751"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274 605,50 Kč</w:t>
            </w:r>
          </w:p>
        </w:tc>
        <w:tc>
          <w:tcPr>
            <w:tcW w:w="1559" w:type="dxa"/>
            <w:tcBorders>
              <w:top w:val="nil"/>
              <w:left w:val="nil"/>
              <w:bottom w:val="single" w:sz="4" w:space="0" w:color="auto"/>
              <w:right w:val="single" w:sz="4" w:space="0" w:color="auto"/>
            </w:tcBorders>
            <w:shd w:val="clear" w:color="auto" w:fill="auto"/>
            <w:noWrap/>
            <w:vAlign w:val="bottom"/>
            <w:hideMark/>
          </w:tcPr>
          <w:p w14:paraId="19B6D456"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0,00 Kč</w:t>
            </w:r>
          </w:p>
        </w:tc>
        <w:tc>
          <w:tcPr>
            <w:tcW w:w="1559" w:type="dxa"/>
            <w:tcBorders>
              <w:top w:val="nil"/>
              <w:left w:val="nil"/>
              <w:bottom w:val="single" w:sz="4" w:space="0" w:color="auto"/>
              <w:right w:val="single" w:sz="4" w:space="0" w:color="auto"/>
            </w:tcBorders>
            <w:shd w:val="clear" w:color="auto" w:fill="auto"/>
            <w:noWrap/>
            <w:vAlign w:val="bottom"/>
            <w:hideMark/>
          </w:tcPr>
          <w:p w14:paraId="15FCACC7"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274 605,50 Kč</w:t>
            </w:r>
          </w:p>
        </w:tc>
        <w:tc>
          <w:tcPr>
            <w:tcW w:w="1559" w:type="dxa"/>
            <w:tcBorders>
              <w:top w:val="nil"/>
              <w:left w:val="nil"/>
              <w:bottom w:val="single" w:sz="4" w:space="0" w:color="auto"/>
              <w:right w:val="single" w:sz="4" w:space="0" w:color="auto"/>
            </w:tcBorders>
            <w:shd w:val="clear" w:color="auto" w:fill="auto"/>
            <w:noWrap/>
            <w:vAlign w:val="bottom"/>
            <w:hideMark/>
          </w:tcPr>
          <w:p w14:paraId="197D175A"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274 605,50 Kč</w:t>
            </w:r>
          </w:p>
        </w:tc>
      </w:tr>
      <w:tr w:rsidR="00D62695" w:rsidRPr="00D62695" w14:paraId="3E62D254" w14:textId="77777777" w:rsidTr="00522769">
        <w:trPr>
          <w:gridAfter w:val="1"/>
          <w:wAfter w:w="1957" w:type="dxa"/>
          <w:trHeight w:val="288"/>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D7B820F" w14:textId="77777777" w:rsidR="00D62695" w:rsidRPr="00D62695" w:rsidRDefault="00D62695" w:rsidP="00D62695">
            <w:pPr>
              <w:spacing w:after="0" w:line="240" w:lineRule="auto"/>
              <w:rPr>
                <w:rFonts w:ascii="Arial CE" w:eastAsia="Times New Roman" w:hAnsi="Arial CE" w:cs="Arial CE"/>
                <w:sz w:val="12"/>
                <w:szCs w:val="12"/>
                <w:lang w:val="cs-CZ" w:eastAsia="cs-CZ"/>
              </w:rPr>
            </w:pPr>
            <w:r w:rsidRPr="00D62695">
              <w:rPr>
                <w:rFonts w:ascii="Arial CE" w:eastAsia="Times New Roman" w:hAnsi="Arial CE" w:cs="Arial CE"/>
                <w:sz w:val="12"/>
                <w:szCs w:val="12"/>
                <w:lang w:val="cs-CZ" w:eastAsia="cs-CZ"/>
              </w:rPr>
              <w:t>SO-02-01</w:t>
            </w:r>
          </w:p>
        </w:tc>
        <w:tc>
          <w:tcPr>
            <w:tcW w:w="3351" w:type="dxa"/>
            <w:tcBorders>
              <w:top w:val="nil"/>
              <w:left w:val="nil"/>
              <w:bottom w:val="single" w:sz="4" w:space="0" w:color="auto"/>
              <w:right w:val="single" w:sz="4" w:space="0" w:color="auto"/>
            </w:tcBorders>
            <w:shd w:val="clear" w:color="auto" w:fill="auto"/>
            <w:noWrap/>
            <w:vAlign w:val="bottom"/>
            <w:hideMark/>
          </w:tcPr>
          <w:p w14:paraId="663966EB" w14:textId="77777777" w:rsidR="00D62695" w:rsidRPr="00D62695" w:rsidRDefault="00D62695" w:rsidP="00D62695">
            <w:pPr>
              <w:spacing w:after="0" w:line="240" w:lineRule="auto"/>
              <w:rPr>
                <w:rFonts w:ascii="Arial CE" w:eastAsia="Times New Roman" w:hAnsi="Arial CE" w:cs="Arial CE"/>
                <w:sz w:val="18"/>
                <w:szCs w:val="18"/>
                <w:lang w:val="cs-CZ" w:eastAsia="cs-CZ"/>
              </w:rPr>
            </w:pPr>
            <w:r w:rsidRPr="00D62695">
              <w:rPr>
                <w:rFonts w:ascii="Arial CE" w:eastAsia="Times New Roman" w:hAnsi="Arial CE" w:cs="Arial CE"/>
                <w:sz w:val="18"/>
                <w:szCs w:val="18"/>
                <w:lang w:val="cs-CZ" w:eastAsia="cs-CZ"/>
              </w:rPr>
              <w:t>KONSTRUKCE SKLENÍKŮ</w:t>
            </w:r>
          </w:p>
        </w:tc>
        <w:tc>
          <w:tcPr>
            <w:tcW w:w="573" w:type="dxa"/>
            <w:tcBorders>
              <w:top w:val="nil"/>
              <w:left w:val="nil"/>
              <w:bottom w:val="single" w:sz="4" w:space="0" w:color="auto"/>
              <w:right w:val="single" w:sz="4" w:space="0" w:color="auto"/>
            </w:tcBorders>
            <w:shd w:val="clear" w:color="auto" w:fill="auto"/>
            <w:noWrap/>
            <w:vAlign w:val="bottom"/>
            <w:hideMark/>
          </w:tcPr>
          <w:p w14:paraId="432E2DAC" w14:textId="77777777" w:rsidR="00D62695" w:rsidRPr="00D62695" w:rsidRDefault="00D62695" w:rsidP="00D62695">
            <w:pPr>
              <w:spacing w:after="0" w:line="240" w:lineRule="auto"/>
              <w:jc w:val="center"/>
              <w:rPr>
                <w:rFonts w:eastAsia="Times New Roman"/>
                <w:color w:val="000000"/>
                <w:sz w:val="18"/>
                <w:szCs w:val="18"/>
                <w:lang w:val="cs-CZ" w:eastAsia="cs-CZ"/>
              </w:rPr>
            </w:pPr>
            <w:r w:rsidRPr="00D62695">
              <w:rPr>
                <w:rFonts w:eastAsia="Times New Roman"/>
                <w:color w:val="000000"/>
                <w:sz w:val="18"/>
                <w:szCs w:val="18"/>
                <w:lang w:val="cs-CZ" w:eastAsia="cs-CZ"/>
              </w:rPr>
              <w:t>7</w:t>
            </w:r>
          </w:p>
        </w:tc>
        <w:tc>
          <w:tcPr>
            <w:tcW w:w="4388" w:type="dxa"/>
            <w:tcBorders>
              <w:top w:val="nil"/>
              <w:left w:val="nil"/>
              <w:bottom w:val="single" w:sz="4" w:space="0" w:color="auto"/>
              <w:right w:val="single" w:sz="4" w:space="0" w:color="auto"/>
            </w:tcBorders>
            <w:shd w:val="clear" w:color="auto" w:fill="auto"/>
            <w:noWrap/>
            <w:vAlign w:val="bottom"/>
            <w:hideMark/>
          </w:tcPr>
          <w:p w14:paraId="5D9AF354" w14:textId="77777777" w:rsidR="00D62695" w:rsidRPr="00D62695" w:rsidRDefault="00D62695" w:rsidP="00D62695">
            <w:pPr>
              <w:spacing w:after="0" w:line="240" w:lineRule="auto"/>
              <w:rPr>
                <w:rFonts w:eastAsia="Times New Roman"/>
                <w:color w:val="000000"/>
                <w:sz w:val="18"/>
                <w:szCs w:val="18"/>
                <w:lang w:val="cs-CZ" w:eastAsia="cs-CZ"/>
              </w:rPr>
            </w:pPr>
            <w:r w:rsidRPr="00D62695">
              <w:rPr>
                <w:rFonts w:eastAsia="Times New Roman"/>
                <w:color w:val="000000"/>
                <w:sz w:val="18"/>
                <w:szCs w:val="18"/>
                <w:lang w:val="cs-CZ" w:eastAsia="cs-CZ"/>
              </w:rPr>
              <w:t xml:space="preserve">SKUTEČNĚ PROVEDENÉ </w:t>
            </w:r>
            <w:proofErr w:type="gramStart"/>
            <w:r w:rsidRPr="00D62695">
              <w:rPr>
                <w:rFonts w:eastAsia="Times New Roman"/>
                <w:color w:val="000000"/>
                <w:sz w:val="18"/>
                <w:szCs w:val="18"/>
                <w:lang w:val="cs-CZ" w:eastAsia="cs-CZ"/>
              </w:rPr>
              <w:t>PRÁCE - KONSTRUKCE</w:t>
            </w:r>
            <w:proofErr w:type="gramEnd"/>
            <w:r w:rsidRPr="00D62695">
              <w:rPr>
                <w:rFonts w:eastAsia="Times New Roman"/>
                <w:color w:val="000000"/>
                <w:sz w:val="18"/>
                <w:szCs w:val="18"/>
                <w:lang w:val="cs-CZ" w:eastAsia="cs-CZ"/>
              </w:rPr>
              <w:t xml:space="preserve"> SKLENÍKU</w:t>
            </w:r>
          </w:p>
        </w:tc>
        <w:tc>
          <w:tcPr>
            <w:tcW w:w="1418" w:type="dxa"/>
            <w:tcBorders>
              <w:top w:val="nil"/>
              <w:left w:val="nil"/>
              <w:bottom w:val="single" w:sz="4" w:space="0" w:color="auto"/>
              <w:right w:val="single" w:sz="4" w:space="0" w:color="auto"/>
            </w:tcBorders>
            <w:shd w:val="clear" w:color="auto" w:fill="auto"/>
            <w:noWrap/>
            <w:vAlign w:val="bottom"/>
            <w:hideMark/>
          </w:tcPr>
          <w:p w14:paraId="1C75C12C"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97 555,00 Kč</w:t>
            </w:r>
          </w:p>
        </w:tc>
        <w:tc>
          <w:tcPr>
            <w:tcW w:w="1559" w:type="dxa"/>
            <w:tcBorders>
              <w:top w:val="nil"/>
              <w:left w:val="nil"/>
              <w:bottom w:val="single" w:sz="4" w:space="0" w:color="auto"/>
              <w:right w:val="single" w:sz="4" w:space="0" w:color="auto"/>
            </w:tcBorders>
            <w:shd w:val="clear" w:color="auto" w:fill="auto"/>
            <w:noWrap/>
            <w:vAlign w:val="bottom"/>
            <w:hideMark/>
          </w:tcPr>
          <w:p w14:paraId="6C807EC9"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FF0000"/>
                <w:sz w:val="18"/>
                <w:szCs w:val="18"/>
                <w:lang w:val="cs-CZ" w:eastAsia="cs-CZ"/>
              </w:rPr>
              <w:t>-94 810,00 Kč</w:t>
            </w:r>
          </w:p>
        </w:tc>
        <w:tc>
          <w:tcPr>
            <w:tcW w:w="1559" w:type="dxa"/>
            <w:tcBorders>
              <w:top w:val="nil"/>
              <w:left w:val="nil"/>
              <w:bottom w:val="single" w:sz="4" w:space="0" w:color="auto"/>
              <w:right w:val="single" w:sz="4" w:space="0" w:color="auto"/>
            </w:tcBorders>
            <w:shd w:val="clear" w:color="auto" w:fill="auto"/>
            <w:noWrap/>
            <w:vAlign w:val="bottom"/>
            <w:hideMark/>
          </w:tcPr>
          <w:p w14:paraId="188CE201"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2 745,00 Kč</w:t>
            </w:r>
          </w:p>
        </w:tc>
        <w:tc>
          <w:tcPr>
            <w:tcW w:w="1559" w:type="dxa"/>
            <w:tcBorders>
              <w:top w:val="nil"/>
              <w:left w:val="nil"/>
              <w:bottom w:val="single" w:sz="4" w:space="0" w:color="auto"/>
              <w:right w:val="single" w:sz="4" w:space="0" w:color="auto"/>
            </w:tcBorders>
            <w:shd w:val="clear" w:color="auto" w:fill="auto"/>
            <w:noWrap/>
            <w:vAlign w:val="bottom"/>
            <w:hideMark/>
          </w:tcPr>
          <w:p w14:paraId="6FC6F2F0"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192 365,00 Kč</w:t>
            </w:r>
          </w:p>
        </w:tc>
      </w:tr>
      <w:tr w:rsidR="00D62695" w:rsidRPr="00D62695" w14:paraId="57D582DA" w14:textId="77777777" w:rsidTr="00522769">
        <w:trPr>
          <w:gridAfter w:val="1"/>
          <w:wAfter w:w="1957" w:type="dxa"/>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02BC524" w14:textId="77777777" w:rsidR="00D62695" w:rsidRPr="00D62695" w:rsidRDefault="00D62695" w:rsidP="00D62695">
            <w:pPr>
              <w:spacing w:after="0" w:line="240" w:lineRule="auto"/>
              <w:rPr>
                <w:rFonts w:ascii="Arial CE" w:eastAsia="Times New Roman" w:hAnsi="Arial CE" w:cs="Arial CE"/>
                <w:sz w:val="12"/>
                <w:szCs w:val="12"/>
                <w:lang w:val="cs-CZ" w:eastAsia="cs-CZ"/>
              </w:rPr>
            </w:pPr>
            <w:r w:rsidRPr="00D62695">
              <w:rPr>
                <w:rFonts w:ascii="Arial CE" w:eastAsia="Times New Roman" w:hAnsi="Arial CE" w:cs="Arial CE"/>
                <w:sz w:val="12"/>
                <w:szCs w:val="12"/>
                <w:lang w:val="cs-CZ" w:eastAsia="cs-CZ"/>
              </w:rPr>
              <w:t>SO-02-02</w:t>
            </w:r>
          </w:p>
        </w:tc>
        <w:tc>
          <w:tcPr>
            <w:tcW w:w="3351" w:type="dxa"/>
            <w:tcBorders>
              <w:top w:val="nil"/>
              <w:left w:val="nil"/>
              <w:bottom w:val="single" w:sz="4" w:space="0" w:color="auto"/>
              <w:right w:val="single" w:sz="4" w:space="0" w:color="auto"/>
            </w:tcBorders>
            <w:shd w:val="clear" w:color="auto" w:fill="auto"/>
            <w:noWrap/>
            <w:vAlign w:val="bottom"/>
            <w:hideMark/>
          </w:tcPr>
          <w:p w14:paraId="5A36F41B" w14:textId="77777777" w:rsidR="00D62695" w:rsidRPr="00D62695" w:rsidRDefault="00D62695" w:rsidP="00D62695">
            <w:pPr>
              <w:spacing w:after="0" w:line="240" w:lineRule="auto"/>
              <w:rPr>
                <w:rFonts w:ascii="Arial CE" w:eastAsia="Times New Roman" w:hAnsi="Arial CE" w:cs="Arial CE"/>
                <w:sz w:val="18"/>
                <w:szCs w:val="18"/>
                <w:lang w:val="cs-CZ" w:eastAsia="cs-CZ"/>
              </w:rPr>
            </w:pPr>
            <w:r w:rsidRPr="00D62695">
              <w:rPr>
                <w:rFonts w:ascii="Arial CE" w:eastAsia="Times New Roman" w:hAnsi="Arial CE" w:cs="Arial CE"/>
                <w:sz w:val="18"/>
                <w:szCs w:val="18"/>
                <w:lang w:val="cs-CZ" w:eastAsia="cs-CZ"/>
              </w:rPr>
              <w:t>PLÁŠŤ SKLENÍKŮ</w:t>
            </w:r>
          </w:p>
        </w:tc>
        <w:tc>
          <w:tcPr>
            <w:tcW w:w="573" w:type="dxa"/>
            <w:tcBorders>
              <w:top w:val="nil"/>
              <w:left w:val="nil"/>
              <w:bottom w:val="single" w:sz="4" w:space="0" w:color="auto"/>
              <w:right w:val="single" w:sz="4" w:space="0" w:color="auto"/>
            </w:tcBorders>
            <w:shd w:val="clear" w:color="auto" w:fill="auto"/>
            <w:noWrap/>
            <w:vAlign w:val="bottom"/>
            <w:hideMark/>
          </w:tcPr>
          <w:p w14:paraId="093F9DBB" w14:textId="77777777" w:rsidR="00D62695" w:rsidRPr="00D62695" w:rsidRDefault="00D62695" w:rsidP="00D62695">
            <w:pPr>
              <w:spacing w:after="0" w:line="240" w:lineRule="auto"/>
              <w:jc w:val="center"/>
              <w:rPr>
                <w:rFonts w:eastAsia="Times New Roman"/>
                <w:color w:val="000000"/>
                <w:sz w:val="18"/>
                <w:szCs w:val="18"/>
                <w:lang w:val="cs-CZ" w:eastAsia="cs-CZ"/>
              </w:rPr>
            </w:pPr>
            <w:r w:rsidRPr="00D62695">
              <w:rPr>
                <w:rFonts w:eastAsia="Times New Roman"/>
                <w:color w:val="000000"/>
                <w:sz w:val="18"/>
                <w:szCs w:val="18"/>
                <w:lang w:val="cs-CZ" w:eastAsia="cs-CZ"/>
              </w:rPr>
              <w:t>8</w:t>
            </w:r>
          </w:p>
        </w:tc>
        <w:tc>
          <w:tcPr>
            <w:tcW w:w="4388" w:type="dxa"/>
            <w:tcBorders>
              <w:top w:val="nil"/>
              <w:left w:val="nil"/>
              <w:bottom w:val="single" w:sz="4" w:space="0" w:color="auto"/>
              <w:right w:val="single" w:sz="4" w:space="0" w:color="auto"/>
            </w:tcBorders>
            <w:shd w:val="clear" w:color="auto" w:fill="auto"/>
            <w:noWrap/>
            <w:vAlign w:val="bottom"/>
            <w:hideMark/>
          </w:tcPr>
          <w:p w14:paraId="6892D451" w14:textId="77777777" w:rsidR="00D62695" w:rsidRPr="00D62695" w:rsidRDefault="00D62695" w:rsidP="00D62695">
            <w:pPr>
              <w:spacing w:after="0" w:line="240" w:lineRule="auto"/>
              <w:rPr>
                <w:rFonts w:eastAsia="Times New Roman"/>
                <w:color w:val="000000"/>
                <w:sz w:val="18"/>
                <w:szCs w:val="18"/>
                <w:lang w:val="cs-CZ" w:eastAsia="cs-CZ"/>
              </w:rPr>
            </w:pPr>
            <w:r w:rsidRPr="00D62695">
              <w:rPr>
                <w:rFonts w:eastAsia="Times New Roman"/>
                <w:color w:val="000000"/>
                <w:sz w:val="18"/>
                <w:szCs w:val="18"/>
                <w:lang w:val="cs-CZ" w:eastAsia="cs-CZ"/>
              </w:rPr>
              <w:t xml:space="preserve">SKUTEČNĚ PROVEDENÉ </w:t>
            </w:r>
            <w:proofErr w:type="gramStart"/>
            <w:r w:rsidRPr="00D62695">
              <w:rPr>
                <w:rFonts w:eastAsia="Times New Roman"/>
                <w:color w:val="000000"/>
                <w:sz w:val="18"/>
                <w:szCs w:val="18"/>
                <w:lang w:val="cs-CZ" w:eastAsia="cs-CZ"/>
              </w:rPr>
              <w:t>PRÁCE - PLÁŠŤ</w:t>
            </w:r>
            <w:proofErr w:type="gramEnd"/>
            <w:r w:rsidRPr="00D62695">
              <w:rPr>
                <w:rFonts w:eastAsia="Times New Roman"/>
                <w:color w:val="000000"/>
                <w:sz w:val="18"/>
                <w:szCs w:val="18"/>
                <w:lang w:val="cs-CZ" w:eastAsia="cs-CZ"/>
              </w:rPr>
              <w:t xml:space="preserve"> SKLENÍKŮ</w:t>
            </w:r>
          </w:p>
        </w:tc>
        <w:tc>
          <w:tcPr>
            <w:tcW w:w="1418" w:type="dxa"/>
            <w:tcBorders>
              <w:top w:val="nil"/>
              <w:left w:val="nil"/>
              <w:bottom w:val="single" w:sz="4" w:space="0" w:color="auto"/>
              <w:right w:val="single" w:sz="4" w:space="0" w:color="auto"/>
            </w:tcBorders>
            <w:shd w:val="clear" w:color="auto" w:fill="auto"/>
            <w:noWrap/>
            <w:vAlign w:val="bottom"/>
            <w:hideMark/>
          </w:tcPr>
          <w:p w14:paraId="63E808E8"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494 708,00 Kč</w:t>
            </w:r>
          </w:p>
        </w:tc>
        <w:tc>
          <w:tcPr>
            <w:tcW w:w="1559" w:type="dxa"/>
            <w:tcBorders>
              <w:top w:val="nil"/>
              <w:left w:val="nil"/>
              <w:bottom w:val="single" w:sz="4" w:space="0" w:color="auto"/>
              <w:right w:val="single" w:sz="4" w:space="0" w:color="auto"/>
            </w:tcBorders>
            <w:shd w:val="clear" w:color="auto" w:fill="auto"/>
            <w:noWrap/>
            <w:vAlign w:val="bottom"/>
            <w:hideMark/>
          </w:tcPr>
          <w:p w14:paraId="57AA922F"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FF0000"/>
                <w:sz w:val="18"/>
                <w:szCs w:val="18"/>
                <w:lang w:val="cs-CZ" w:eastAsia="cs-CZ"/>
              </w:rPr>
              <w:t>-496 571,40 Kč</w:t>
            </w:r>
          </w:p>
        </w:tc>
        <w:tc>
          <w:tcPr>
            <w:tcW w:w="1559" w:type="dxa"/>
            <w:tcBorders>
              <w:top w:val="nil"/>
              <w:left w:val="nil"/>
              <w:bottom w:val="single" w:sz="4" w:space="0" w:color="auto"/>
              <w:right w:val="single" w:sz="4" w:space="0" w:color="auto"/>
            </w:tcBorders>
            <w:shd w:val="clear" w:color="auto" w:fill="auto"/>
            <w:noWrap/>
            <w:vAlign w:val="bottom"/>
            <w:hideMark/>
          </w:tcPr>
          <w:p w14:paraId="45B6F01D"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FF0000"/>
                <w:sz w:val="18"/>
                <w:szCs w:val="18"/>
                <w:lang w:val="cs-CZ" w:eastAsia="cs-CZ"/>
              </w:rPr>
              <w:t>-1 863,40 Kč</w:t>
            </w:r>
          </w:p>
        </w:tc>
        <w:tc>
          <w:tcPr>
            <w:tcW w:w="1559" w:type="dxa"/>
            <w:tcBorders>
              <w:top w:val="nil"/>
              <w:left w:val="nil"/>
              <w:bottom w:val="single" w:sz="4" w:space="0" w:color="auto"/>
              <w:right w:val="single" w:sz="4" w:space="0" w:color="auto"/>
            </w:tcBorders>
            <w:shd w:val="clear" w:color="auto" w:fill="auto"/>
            <w:noWrap/>
            <w:vAlign w:val="bottom"/>
            <w:hideMark/>
          </w:tcPr>
          <w:p w14:paraId="1626569D" w14:textId="77777777" w:rsidR="00D62695" w:rsidRPr="00D62695" w:rsidRDefault="00D62695" w:rsidP="00D62695">
            <w:pPr>
              <w:spacing w:after="0" w:line="240" w:lineRule="auto"/>
              <w:jc w:val="right"/>
              <w:rPr>
                <w:rFonts w:eastAsia="Times New Roman"/>
                <w:color w:val="000000"/>
                <w:sz w:val="18"/>
                <w:szCs w:val="18"/>
                <w:lang w:val="cs-CZ" w:eastAsia="cs-CZ"/>
              </w:rPr>
            </w:pPr>
            <w:r w:rsidRPr="00D62695">
              <w:rPr>
                <w:rFonts w:eastAsia="Times New Roman"/>
                <w:color w:val="000000"/>
                <w:sz w:val="18"/>
                <w:szCs w:val="18"/>
                <w:lang w:val="cs-CZ" w:eastAsia="cs-CZ"/>
              </w:rPr>
              <w:t>991 279,40 Kč</w:t>
            </w:r>
          </w:p>
        </w:tc>
      </w:tr>
      <w:tr w:rsidR="00D62695" w:rsidRPr="00D62695" w14:paraId="60452E3F" w14:textId="77777777" w:rsidTr="00522769">
        <w:trPr>
          <w:gridAfter w:val="1"/>
          <w:wAfter w:w="1957" w:type="dxa"/>
          <w:trHeight w:val="300"/>
        </w:trPr>
        <w:tc>
          <w:tcPr>
            <w:tcW w:w="760" w:type="dxa"/>
            <w:tcBorders>
              <w:top w:val="nil"/>
              <w:left w:val="nil"/>
              <w:bottom w:val="nil"/>
              <w:right w:val="nil"/>
            </w:tcBorders>
            <w:shd w:val="clear" w:color="auto" w:fill="auto"/>
            <w:noWrap/>
            <w:vAlign w:val="bottom"/>
            <w:hideMark/>
          </w:tcPr>
          <w:p w14:paraId="3509B96A" w14:textId="77777777" w:rsidR="00D62695" w:rsidRPr="00D62695" w:rsidRDefault="00D62695" w:rsidP="00D62695">
            <w:pPr>
              <w:spacing w:after="0" w:line="240" w:lineRule="auto"/>
              <w:jc w:val="right"/>
              <w:rPr>
                <w:rFonts w:eastAsia="Times New Roman"/>
                <w:color w:val="000000"/>
                <w:lang w:val="cs-CZ" w:eastAsia="cs-CZ"/>
              </w:rPr>
            </w:pPr>
          </w:p>
        </w:tc>
        <w:tc>
          <w:tcPr>
            <w:tcW w:w="3351" w:type="dxa"/>
            <w:tcBorders>
              <w:top w:val="nil"/>
              <w:left w:val="nil"/>
              <w:bottom w:val="nil"/>
              <w:right w:val="nil"/>
            </w:tcBorders>
            <w:shd w:val="clear" w:color="auto" w:fill="auto"/>
            <w:noWrap/>
            <w:vAlign w:val="bottom"/>
            <w:hideMark/>
          </w:tcPr>
          <w:p w14:paraId="511AF7A4" w14:textId="77777777" w:rsidR="00D62695" w:rsidRPr="00D62695" w:rsidRDefault="00D62695" w:rsidP="00D62695">
            <w:pPr>
              <w:spacing w:after="0" w:line="240" w:lineRule="auto"/>
              <w:rPr>
                <w:rFonts w:ascii="Times New Roman" w:eastAsia="Times New Roman" w:hAnsi="Times New Roman" w:cs="Times New Roman"/>
                <w:sz w:val="18"/>
                <w:szCs w:val="18"/>
                <w:lang w:val="cs-CZ" w:eastAsia="cs-CZ"/>
              </w:rPr>
            </w:pPr>
          </w:p>
        </w:tc>
        <w:tc>
          <w:tcPr>
            <w:tcW w:w="573" w:type="dxa"/>
            <w:tcBorders>
              <w:top w:val="nil"/>
              <w:left w:val="nil"/>
              <w:bottom w:val="nil"/>
              <w:right w:val="nil"/>
            </w:tcBorders>
            <w:shd w:val="clear" w:color="auto" w:fill="auto"/>
            <w:noWrap/>
            <w:vAlign w:val="bottom"/>
            <w:hideMark/>
          </w:tcPr>
          <w:p w14:paraId="129B2A25" w14:textId="77777777" w:rsidR="00D62695" w:rsidRPr="00D62695" w:rsidRDefault="00D62695" w:rsidP="00D62695">
            <w:pPr>
              <w:spacing w:after="0" w:line="240" w:lineRule="auto"/>
              <w:rPr>
                <w:rFonts w:ascii="Times New Roman" w:eastAsia="Times New Roman" w:hAnsi="Times New Roman" w:cs="Times New Roman"/>
                <w:sz w:val="18"/>
                <w:szCs w:val="18"/>
                <w:lang w:val="cs-CZ" w:eastAsia="cs-CZ"/>
              </w:rPr>
            </w:pPr>
          </w:p>
        </w:tc>
        <w:tc>
          <w:tcPr>
            <w:tcW w:w="4388"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65AC7F91" w14:textId="77777777" w:rsidR="00D62695" w:rsidRPr="00D62695" w:rsidRDefault="00D62695" w:rsidP="00D62695">
            <w:pPr>
              <w:spacing w:after="0" w:line="240" w:lineRule="auto"/>
              <w:rPr>
                <w:rFonts w:eastAsia="Times New Roman"/>
                <w:b/>
                <w:bCs/>
                <w:color w:val="000000"/>
                <w:sz w:val="18"/>
                <w:szCs w:val="18"/>
                <w:lang w:val="cs-CZ" w:eastAsia="cs-CZ"/>
              </w:rPr>
            </w:pPr>
            <w:r w:rsidRPr="00D62695">
              <w:rPr>
                <w:rFonts w:eastAsia="Times New Roman"/>
                <w:b/>
                <w:bCs/>
                <w:color w:val="000000"/>
                <w:sz w:val="18"/>
                <w:szCs w:val="18"/>
                <w:lang w:val="cs-CZ" w:eastAsia="cs-CZ"/>
              </w:rPr>
              <w:t>CELKEM:</w:t>
            </w:r>
          </w:p>
        </w:tc>
        <w:tc>
          <w:tcPr>
            <w:tcW w:w="1418" w:type="dxa"/>
            <w:tcBorders>
              <w:top w:val="single" w:sz="8" w:space="0" w:color="auto"/>
              <w:left w:val="nil"/>
              <w:bottom w:val="single" w:sz="8" w:space="0" w:color="auto"/>
              <w:right w:val="single" w:sz="8" w:space="0" w:color="auto"/>
            </w:tcBorders>
            <w:shd w:val="clear" w:color="000000" w:fill="D9D9D9"/>
            <w:noWrap/>
            <w:vAlign w:val="bottom"/>
            <w:hideMark/>
          </w:tcPr>
          <w:p w14:paraId="25A6CB5F" w14:textId="77777777" w:rsidR="00D62695" w:rsidRPr="00D62695" w:rsidRDefault="00D62695" w:rsidP="00D62695">
            <w:pPr>
              <w:spacing w:after="0" w:line="240" w:lineRule="auto"/>
              <w:jc w:val="right"/>
              <w:rPr>
                <w:rFonts w:eastAsia="Times New Roman"/>
                <w:b/>
                <w:bCs/>
                <w:color w:val="000000"/>
                <w:sz w:val="18"/>
                <w:szCs w:val="18"/>
                <w:lang w:val="cs-CZ" w:eastAsia="cs-CZ"/>
              </w:rPr>
            </w:pPr>
            <w:r w:rsidRPr="00D62695">
              <w:rPr>
                <w:rFonts w:eastAsia="Times New Roman"/>
                <w:b/>
                <w:bCs/>
                <w:color w:val="000000"/>
                <w:sz w:val="18"/>
                <w:szCs w:val="18"/>
                <w:lang w:val="cs-CZ" w:eastAsia="cs-CZ"/>
              </w:rPr>
              <w:t>2 905 702,46 Kč</w:t>
            </w:r>
          </w:p>
        </w:tc>
        <w:tc>
          <w:tcPr>
            <w:tcW w:w="1559" w:type="dxa"/>
            <w:tcBorders>
              <w:top w:val="single" w:sz="8" w:space="0" w:color="auto"/>
              <w:left w:val="nil"/>
              <w:bottom w:val="single" w:sz="8" w:space="0" w:color="auto"/>
              <w:right w:val="single" w:sz="8" w:space="0" w:color="auto"/>
            </w:tcBorders>
            <w:shd w:val="clear" w:color="000000" w:fill="D9D9D9"/>
            <w:noWrap/>
            <w:vAlign w:val="bottom"/>
            <w:hideMark/>
          </w:tcPr>
          <w:p w14:paraId="0AD4D25B" w14:textId="77777777" w:rsidR="00D62695" w:rsidRPr="00D62695" w:rsidRDefault="00D62695" w:rsidP="00D62695">
            <w:pPr>
              <w:spacing w:after="0" w:line="240" w:lineRule="auto"/>
              <w:jc w:val="right"/>
              <w:rPr>
                <w:rFonts w:eastAsia="Times New Roman"/>
                <w:b/>
                <w:bCs/>
                <w:color w:val="000000"/>
                <w:sz w:val="18"/>
                <w:szCs w:val="18"/>
                <w:lang w:val="cs-CZ" w:eastAsia="cs-CZ"/>
              </w:rPr>
            </w:pPr>
            <w:r w:rsidRPr="00D62695">
              <w:rPr>
                <w:rFonts w:eastAsia="Times New Roman"/>
                <w:b/>
                <w:bCs/>
                <w:color w:val="FF0000"/>
                <w:sz w:val="18"/>
                <w:szCs w:val="18"/>
                <w:lang w:val="cs-CZ" w:eastAsia="cs-CZ"/>
              </w:rPr>
              <w:t>-1 207 834,71 Kč</w:t>
            </w:r>
          </w:p>
        </w:tc>
        <w:tc>
          <w:tcPr>
            <w:tcW w:w="1559" w:type="dxa"/>
            <w:tcBorders>
              <w:top w:val="single" w:sz="8" w:space="0" w:color="auto"/>
              <w:left w:val="nil"/>
              <w:bottom w:val="single" w:sz="8" w:space="0" w:color="auto"/>
              <w:right w:val="single" w:sz="8" w:space="0" w:color="auto"/>
            </w:tcBorders>
            <w:shd w:val="clear" w:color="000000" w:fill="D9D9D9"/>
            <w:noWrap/>
            <w:vAlign w:val="bottom"/>
            <w:hideMark/>
          </w:tcPr>
          <w:p w14:paraId="2196B48B" w14:textId="77777777" w:rsidR="00D62695" w:rsidRPr="00D62695" w:rsidRDefault="00D62695" w:rsidP="00D62695">
            <w:pPr>
              <w:spacing w:after="0" w:line="240" w:lineRule="auto"/>
              <w:jc w:val="right"/>
              <w:rPr>
                <w:rFonts w:eastAsia="Times New Roman"/>
                <w:b/>
                <w:bCs/>
                <w:color w:val="000000"/>
                <w:sz w:val="18"/>
                <w:szCs w:val="18"/>
                <w:lang w:val="cs-CZ" w:eastAsia="cs-CZ"/>
              </w:rPr>
            </w:pPr>
            <w:r w:rsidRPr="00D62695">
              <w:rPr>
                <w:rFonts w:eastAsia="Times New Roman"/>
                <w:b/>
                <w:bCs/>
                <w:color w:val="000000"/>
                <w:sz w:val="18"/>
                <w:szCs w:val="18"/>
                <w:lang w:val="cs-CZ" w:eastAsia="cs-CZ"/>
              </w:rPr>
              <w:t>1 697 867,74 Kč</w:t>
            </w:r>
          </w:p>
        </w:tc>
        <w:tc>
          <w:tcPr>
            <w:tcW w:w="1559" w:type="dxa"/>
            <w:tcBorders>
              <w:top w:val="single" w:sz="8" w:space="0" w:color="auto"/>
              <w:left w:val="nil"/>
              <w:bottom w:val="single" w:sz="8" w:space="0" w:color="auto"/>
              <w:right w:val="single" w:sz="8" w:space="0" w:color="auto"/>
            </w:tcBorders>
            <w:shd w:val="clear" w:color="000000" w:fill="D9D9D9"/>
            <w:noWrap/>
            <w:vAlign w:val="bottom"/>
            <w:hideMark/>
          </w:tcPr>
          <w:p w14:paraId="2D98F6EA" w14:textId="77777777" w:rsidR="00D62695" w:rsidRPr="00D62695" w:rsidRDefault="00D62695" w:rsidP="00D62695">
            <w:pPr>
              <w:spacing w:after="0" w:line="240" w:lineRule="auto"/>
              <w:jc w:val="right"/>
              <w:rPr>
                <w:rFonts w:eastAsia="Times New Roman"/>
                <w:b/>
                <w:bCs/>
                <w:color w:val="000000"/>
                <w:sz w:val="18"/>
                <w:szCs w:val="18"/>
                <w:lang w:val="cs-CZ" w:eastAsia="cs-CZ"/>
              </w:rPr>
            </w:pPr>
            <w:r w:rsidRPr="00D62695">
              <w:rPr>
                <w:rFonts w:eastAsia="Times New Roman"/>
                <w:b/>
                <w:bCs/>
                <w:color w:val="000000"/>
                <w:sz w:val="18"/>
                <w:szCs w:val="18"/>
                <w:lang w:val="cs-CZ" w:eastAsia="cs-CZ"/>
              </w:rPr>
              <w:t>4 113 537,17 Kč</w:t>
            </w:r>
          </w:p>
        </w:tc>
      </w:tr>
      <w:tr w:rsidR="00D62695" w:rsidRPr="00D62695" w14:paraId="2E7D11BC" w14:textId="77777777" w:rsidTr="00522769">
        <w:trPr>
          <w:gridAfter w:val="1"/>
          <w:wAfter w:w="1957" w:type="dxa"/>
          <w:trHeight w:val="300"/>
        </w:trPr>
        <w:tc>
          <w:tcPr>
            <w:tcW w:w="760" w:type="dxa"/>
            <w:tcBorders>
              <w:top w:val="nil"/>
              <w:left w:val="nil"/>
              <w:bottom w:val="nil"/>
              <w:right w:val="nil"/>
            </w:tcBorders>
            <w:shd w:val="clear" w:color="auto" w:fill="auto"/>
            <w:noWrap/>
            <w:vAlign w:val="bottom"/>
            <w:hideMark/>
          </w:tcPr>
          <w:p w14:paraId="590C0C6A" w14:textId="77777777" w:rsidR="00D62695" w:rsidRPr="00D62695" w:rsidRDefault="00D62695" w:rsidP="00D62695">
            <w:pPr>
              <w:spacing w:after="0" w:line="240" w:lineRule="auto"/>
              <w:jc w:val="right"/>
              <w:rPr>
                <w:rFonts w:eastAsia="Times New Roman"/>
                <w:b/>
                <w:bCs/>
                <w:color w:val="000000"/>
                <w:lang w:val="cs-CZ" w:eastAsia="cs-CZ"/>
              </w:rPr>
            </w:pPr>
          </w:p>
        </w:tc>
        <w:tc>
          <w:tcPr>
            <w:tcW w:w="3351" w:type="dxa"/>
            <w:tcBorders>
              <w:top w:val="nil"/>
              <w:left w:val="nil"/>
              <w:bottom w:val="nil"/>
              <w:right w:val="nil"/>
            </w:tcBorders>
            <w:shd w:val="clear" w:color="auto" w:fill="auto"/>
            <w:noWrap/>
            <w:vAlign w:val="bottom"/>
            <w:hideMark/>
          </w:tcPr>
          <w:p w14:paraId="3E451D11"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573" w:type="dxa"/>
            <w:tcBorders>
              <w:top w:val="nil"/>
              <w:left w:val="nil"/>
              <w:bottom w:val="nil"/>
              <w:right w:val="nil"/>
            </w:tcBorders>
            <w:shd w:val="clear" w:color="auto" w:fill="auto"/>
            <w:noWrap/>
            <w:vAlign w:val="bottom"/>
            <w:hideMark/>
          </w:tcPr>
          <w:p w14:paraId="7C78F7DA"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4388" w:type="dxa"/>
            <w:tcBorders>
              <w:top w:val="nil"/>
              <w:left w:val="nil"/>
              <w:bottom w:val="nil"/>
              <w:right w:val="nil"/>
            </w:tcBorders>
            <w:shd w:val="clear" w:color="auto" w:fill="auto"/>
            <w:noWrap/>
            <w:vAlign w:val="bottom"/>
            <w:hideMark/>
          </w:tcPr>
          <w:p w14:paraId="47C96EDD"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418" w:type="dxa"/>
            <w:tcBorders>
              <w:top w:val="nil"/>
              <w:left w:val="nil"/>
              <w:bottom w:val="nil"/>
              <w:right w:val="nil"/>
            </w:tcBorders>
            <w:shd w:val="clear" w:color="auto" w:fill="auto"/>
            <w:noWrap/>
            <w:vAlign w:val="bottom"/>
            <w:hideMark/>
          </w:tcPr>
          <w:p w14:paraId="15AEFA1E"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559" w:type="dxa"/>
            <w:tcBorders>
              <w:top w:val="nil"/>
              <w:left w:val="nil"/>
              <w:bottom w:val="nil"/>
              <w:right w:val="nil"/>
            </w:tcBorders>
            <w:shd w:val="clear" w:color="auto" w:fill="auto"/>
            <w:noWrap/>
            <w:vAlign w:val="bottom"/>
            <w:hideMark/>
          </w:tcPr>
          <w:p w14:paraId="74BDFE9A"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559" w:type="dxa"/>
            <w:tcBorders>
              <w:top w:val="nil"/>
              <w:left w:val="nil"/>
              <w:bottom w:val="nil"/>
              <w:right w:val="nil"/>
            </w:tcBorders>
            <w:shd w:val="clear" w:color="auto" w:fill="auto"/>
            <w:noWrap/>
            <w:vAlign w:val="bottom"/>
            <w:hideMark/>
          </w:tcPr>
          <w:p w14:paraId="37DD5281"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559" w:type="dxa"/>
            <w:tcBorders>
              <w:top w:val="nil"/>
              <w:left w:val="nil"/>
              <w:bottom w:val="nil"/>
              <w:right w:val="nil"/>
            </w:tcBorders>
            <w:shd w:val="clear" w:color="auto" w:fill="auto"/>
            <w:noWrap/>
            <w:vAlign w:val="bottom"/>
            <w:hideMark/>
          </w:tcPr>
          <w:p w14:paraId="40B302BE"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006B9346" w14:textId="77777777" w:rsidTr="00522769">
        <w:trPr>
          <w:trHeight w:val="288"/>
        </w:trPr>
        <w:tc>
          <w:tcPr>
            <w:tcW w:w="760" w:type="dxa"/>
            <w:tcBorders>
              <w:top w:val="nil"/>
              <w:left w:val="nil"/>
              <w:bottom w:val="nil"/>
              <w:right w:val="nil"/>
            </w:tcBorders>
            <w:shd w:val="clear" w:color="auto" w:fill="auto"/>
            <w:noWrap/>
            <w:vAlign w:val="bottom"/>
            <w:hideMark/>
          </w:tcPr>
          <w:p w14:paraId="0F1E238E"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351" w:type="dxa"/>
            <w:tcBorders>
              <w:top w:val="nil"/>
              <w:left w:val="nil"/>
              <w:bottom w:val="nil"/>
              <w:right w:val="nil"/>
            </w:tcBorders>
            <w:shd w:val="clear" w:color="auto" w:fill="auto"/>
            <w:noWrap/>
            <w:vAlign w:val="bottom"/>
            <w:hideMark/>
          </w:tcPr>
          <w:p w14:paraId="1246B24A" w14:textId="77777777" w:rsidR="00D62695" w:rsidRPr="00D62695" w:rsidRDefault="00D62695" w:rsidP="00D62695">
            <w:pPr>
              <w:spacing w:after="0" w:line="240" w:lineRule="auto"/>
              <w:rPr>
                <w:rFonts w:ascii="Times New Roman" w:eastAsia="Times New Roman" w:hAnsi="Times New Roman" w:cs="Times New Roman"/>
                <w:sz w:val="18"/>
                <w:szCs w:val="18"/>
                <w:lang w:val="cs-CZ" w:eastAsia="cs-CZ"/>
              </w:rPr>
            </w:pPr>
          </w:p>
        </w:tc>
        <w:tc>
          <w:tcPr>
            <w:tcW w:w="573" w:type="dxa"/>
            <w:tcBorders>
              <w:top w:val="nil"/>
              <w:left w:val="nil"/>
              <w:bottom w:val="nil"/>
              <w:right w:val="nil"/>
            </w:tcBorders>
            <w:shd w:val="clear" w:color="auto" w:fill="auto"/>
            <w:noWrap/>
            <w:vAlign w:val="bottom"/>
            <w:hideMark/>
          </w:tcPr>
          <w:p w14:paraId="3D328119" w14:textId="77777777" w:rsidR="00D62695" w:rsidRPr="00D62695" w:rsidRDefault="00D62695" w:rsidP="00D62695">
            <w:pPr>
              <w:spacing w:after="0" w:line="240" w:lineRule="auto"/>
              <w:rPr>
                <w:rFonts w:ascii="Times New Roman" w:eastAsia="Times New Roman" w:hAnsi="Times New Roman" w:cs="Times New Roman"/>
                <w:sz w:val="18"/>
                <w:szCs w:val="18"/>
                <w:lang w:val="cs-CZ" w:eastAsia="cs-CZ"/>
              </w:rPr>
            </w:pPr>
          </w:p>
        </w:tc>
        <w:tc>
          <w:tcPr>
            <w:tcW w:w="4388" w:type="dxa"/>
            <w:tcBorders>
              <w:top w:val="single" w:sz="8" w:space="0" w:color="auto"/>
              <w:left w:val="single" w:sz="8" w:space="0" w:color="auto"/>
              <w:bottom w:val="single" w:sz="4" w:space="0" w:color="auto"/>
              <w:right w:val="single" w:sz="4" w:space="0" w:color="auto"/>
            </w:tcBorders>
            <w:shd w:val="clear" w:color="000000" w:fill="D0CECE"/>
            <w:noWrap/>
            <w:vAlign w:val="bottom"/>
            <w:hideMark/>
          </w:tcPr>
          <w:p w14:paraId="558F691B" w14:textId="77777777" w:rsidR="00D62695" w:rsidRPr="00D62695" w:rsidRDefault="00D62695" w:rsidP="00D62695">
            <w:pPr>
              <w:spacing w:after="0" w:line="240" w:lineRule="auto"/>
              <w:rPr>
                <w:rFonts w:eastAsia="Times New Roman"/>
                <w:b/>
                <w:bCs/>
                <w:color w:val="000000"/>
                <w:sz w:val="18"/>
                <w:szCs w:val="18"/>
                <w:lang w:val="cs-CZ" w:eastAsia="cs-CZ"/>
              </w:rPr>
            </w:pPr>
            <w:r w:rsidRPr="00D62695">
              <w:rPr>
                <w:rFonts w:eastAsia="Times New Roman"/>
                <w:b/>
                <w:bCs/>
                <w:color w:val="000000"/>
                <w:sz w:val="18"/>
                <w:szCs w:val="18"/>
                <w:lang w:val="cs-CZ" w:eastAsia="cs-CZ"/>
              </w:rPr>
              <w:t>Cena díla dle SOD</w:t>
            </w:r>
          </w:p>
        </w:tc>
        <w:tc>
          <w:tcPr>
            <w:tcW w:w="1418" w:type="dxa"/>
            <w:tcBorders>
              <w:top w:val="single" w:sz="8" w:space="0" w:color="auto"/>
              <w:left w:val="nil"/>
              <w:bottom w:val="single" w:sz="4" w:space="0" w:color="auto"/>
              <w:right w:val="single" w:sz="8" w:space="0" w:color="auto"/>
            </w:tcBorders>
            <w:shd w:val="clear" w:color="000000" w:fill="D0CECE"/>
            <w:noWrap/>
            <w:vAlign w:val="bottom"/>
            <w:hideMark/>
          </w:tcPr>
          <w:p w14:paraId="79C02685" w14:textId="77777777" w:rsidR="00D62695" w:rsidRPr="00D62695" w:rsidRDefault="00D62695" w:rsidP="00D62695">
            <w:pPr>
              <w:spacing w:after="0" w:line="240" w:lineRule="auto"/>
              <w:jc w:val="right"/>
              <w:rPr>
                <w:rFonts w:eastAsia="Times New Roman"/>
                <w:b/>
                <w:bCs/>
                <w:color w:val="000000"/>
                <w:sz w:val="18"/>
                <w:szCs w:val="18"/>
                <w:lang w:val="cs-CZ" w:eastAsia="cs-CZ"/>
              </w:rPr>
            </w:pPr>
            <w:r w:rsidRPr="00D62695">
              <w:rPr>
                <w:rFonts w:eastAsia="Times New Roman"/>
                <w:b/>
                <w:bCs/>
                <w:color w:val="000000"/>
                <w:sz w:val="18"/>
                <w:szCs w:val="18"/>
                <w:lang w:val="cs-CZ" w:eastAsia="cs-CZ"/>
              </w:rPr>
              <w:t>38 293 000,00 Kč</w:t>
            </w:r>
          </w:p>
        </w:tc>
        <w:tc>
          <w:tcPr>
            <w:tcW w:w="1559" w:type="dxa"/>
            <w:tcBorders>
              <w:top w:val="nil"/>
              <w:left w:val="nil"/>
              <w:bottom w:val="nil"/>
              <w:right w:val="nil"/>
            </w:tcBorders>
            <w:shd w:val="clear" w:color="auto" w:fill="auto"/>
            <w:noWrap/>
            <w:vAlign w:val="bottom"/>
            <w:hideMark/>
          </w:tcPr>
          <w:p w14:paraId="5B92A3DE" w14:textId="77777777" w:rsidR="00D62695" w:rsidRPr="00D62695" w:rsidRDefault="00D62695" w:rsidP="00D62695">
            <w:pPr>
              <w:spacing w:after="0" w:line="240" w:lineRule="auto"/>
              <w:jc w:val="right"/>
              <w:rPr>
                <w:rFonts w:eastAsia="Times New Roman"/>
                <w:b/>
                <w:bCs/>
                <w:color w:val="000000"/>
                <w:sz w:val="18"/>
                <w:szCs w:val="18"/>
                <w:lang w:val="cs-CZ" w:eastAsia="cs-CZ"/>
              </w:rPr>
            </w:pPr>
          </w:p>
        </w:tc>
        <w:tc>
          <w:tcPr>
            <w:tcW w:w="1559" w:type="dxa"/>
            <w:tcBorders>
              <w:top w:val="nil"/>
              <w:left w:val="nil"/>
              <w:bottom w:val="nil"/>
              <w:right w:val="nil"/>
            </w:tcBorders>
            <w:shd w:val="clear" w:color="auto" w:fill="auto"/>
            <w:noWrap/>
            <w:vAlign w:val="bottom"/>
            <w:hideMark/>
          </w:tcPr>
          <w:p w14:paraId="23A556B0" w14:textId="77777777" w:rsidR="00D62695" w:rsidRPr="00D62695" w:rsidRDefault="00D62695" w:rsidP="00D62695">
            <w:pPr>
              <w:spacing w:after="0" w:line="240" w:lineRule="auto"/>
              <w:rPr>
                <w:rFonts w:ascii="Times New Roman" w:eastAsia="Times New Roman" w:hAnsi="Times New Roman" w:cs="Times New Roman"/>
                <w:sz w:val="18"/>
                <w:szCs w:val="18"/>
                <w:lang w:val="cs-CZ" w:eastAsia="cs-CZ"/>
              </w:rPr>
            </w:pPr>
          </w:p>
        </w:tc>
        <w:tc>
          <w:tcPr>
            <w:tcW w:w="3516" w:type="dxa"/>
            <w:gridSpan w:val="2"/>
            <w:tcBorders>
              <w:top w:val="nil"/>
              <w:left w:val="nil"/>
              <w:bottom w:val="nil"/>
              <w:right w:val="nil"/>
            </w:tcBorders>
            <w:shd w:val="clear" w:color="auto" w:fill="auto"/>
            <w:noWrap/>
            <w:vAlign w:val="bottom"/>
            <w:hideMark/>
          </w:tcPr>
          <w:p w14:paraId="18FB6C04" w14:textId="77777777" w:rsidR="00D62695" w:rsidRPr="00D62695" w:rsidRDefault="00D62695" w:rsidP="00D62695">
            <w:pPr>
              <w:spacing w:after="0" w:line="240" w:lineRule="auto"/>
              <w:rPr>
                <w:rFonts w:ascii="Times New Roman" w:eastAsia="Times New Roman" w:hAnsi="Times New Roman" w:cs="Times New Roman"/>
                <w:sz w:val="18"/>
                <w:szCs w:val="18"/>
                <w:lang w:val="cs-CZ" w:eastAsia="cs-CZ"/>
              </w:rPr>
            </w:pPr>
          </w:p>
        </w:tc>
      </w:tr>
      <w:tr w:rsidR="00D62695" w:rsidRPr="00D62695" w14:paraId="328A9220" w14:textId="77777777" w:rsidTr="00522769">
        <w:trPr>
          <w:trHeight w:val="288"/>
        </w:trPr>
        <w:tc>
          <w:tcPr>
            <w:tcW w:w="760" w:type="dxa"/>
            <w:tcBorders>
              <w:top w:val="nil"/>
              <w:left w:val="nil"/>
              <w:bottom w:val="nil"/>
              <w:right w:val="nil"/>
            </w:tcBorders>
            <w:shd w:val="clear" w:color="auto" w:fill="auto"/>
            <w:noWrap/>
            <w:vAlign w:val="bottom"/>
            <w:hideMark/>
          </w:tcPr>
          <w:p w14:paraId="39FD9249"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351" w:type="dxa"/>
            <w:tcBorders>
              <w:top w:val="nil"/>
              <w:left w:val="nil"/>
              <w:bottom w:val="nil"/>
              <w:right w:val="nil"/>
            </w:tcBorders>
            <w:shd w:val="clear" w:color="auto" w:fill="auto"/>
            <w:noWrap/>
            <w:vAlign w:val="bottom"/>
            <w:hideMark/>
          </w:tcPr>
          <w:p w14:paraId="4FE1DAA7" w14:textId="77777777" w:rsidR="00D62695" w:rsidRPr="00D62695" w:rsidRDefault="00D62695" w:rsidP="00D62695">
            <w:pPr>
              <w:spacing w:after="0" w:line="240" w:lineRule="auto"/>
              <w:rPr>
                <w:rFonts w:ascii="Times New Roman" w:eastAsia="Times New Roman" w:hAnsi="Times New Roman" w:cs="Times New Roman"/>
                <w:sz w:val="18"/>
                <w:szCs w:val="18"/>
                <w:lang w:val="cs-CZ" w:eastAsia="cs-CZ"/>
              </w:rPr>
            </w:pPr>
          </w:p>
        </w:tc>
        <w:tc>
          <w:tcPr>
            <w:tcW w:w="573" w:type="dxa"/>
            <w:tcBorders>
              <w:top w:val="nil"/>
              <w:left w:val="nil"/>
              <w:bottom w:val="nil"/>
              <w:right w:val="nil"/>
            </w:tcBorders>
            <w:shd w:val="clear" w:color="auto" w:fill="auto"/>
            <w:noWrap/>
            <w:vAlign w:val="bottom"/>
            <w:hideMark/>
          </w:tcPr>
          <w:p w14:paraId="268E1FB2" w14:textId="77777777" w:rsidR="00D62695" w:rsidRPr="00D62695" w:rsidRDefault="00D62695" w:rsidP="00D62695">
            <w:pPr>
              <w:spacing w:after="0" w:line="240" w:lineRule="auto"/>
              <w:rPr>
                <w:rFonts w:ascii="Times New Roman" w:eastAsia="Times New Roman" w:hAnsi="Times New Roman" w:cs="Times New Roman"/>
                <w:sz w:val="18"/>
                <w:szCs w:val="18"/>
                <w:lang w:val="cs-CZ" w:eastAsia="cs-CZ"/>
              </w:rPr>
            </w:pPr>
          </w:p>
        </w:tc>
        <w:tc>
          <w:tcPr>
            <w:tcW w:w="4388" w:type="dxa"/>
            <w:tcBorders>
              <w:top w:val="single" w:sz="4" w:space="0" w:color="auto"/>
              <w:left w:val="single" w:sz="8" w:space="0" w:color="auto"/>
              <w:bottom w:val="single" w:sz="4" w:space="0" w:color="auto"/>
              <w:right w:val="single" w:sz="4" w:space="0" w:color="auto"/>
            </w:tcBorders>
            <w:shd w:val="clear" w:color="000000" w:fill="D0CECE"/>
            <w:noWrap/>
            <w:vAlign w:val="bottom"/>
            <w:hideMark/>
          </w:tcPr>
          <w:p w14:paraId="3562C023" w14:textId="77777777" w:rsidR="00D62695" w:rsidRPr="00D62695" w:rsidRDefault="00D62695" w:rsidP="00D62695">
            <w:pPr>
              <w:spacing w:after="0" w:line="240" w:lineRule="auto"/>
              <w:rPr>
                <w:rFonts w:eastAsia="Times New Roman"/>
                <w:b/>
                <w:bCs/>
                <w:color w:val="000000"/>
                <w:sz w:val="18"/>
                <w:szCs w:val="18"/>
                <w:lang w:val="cs-CZ" w:eastAsia="cs-CZ"/>
              </w:rPr>
            </w:pPr>
            <w:r w:rsidRPr="00D62695">
              <w:rPr>
                <w:rFonts w:eastAsia="Times New Roman"/>
                <w:b/>
                <w:bCs/>
                <w:color w:val="000000"/>
                <w:sz w:val="18"/>
                <w:szCs w:val="18"/>
                <w:lang w:val="cs-CZ" w:eastAsia="cs-CZ"/>
              </w:rPr>
              <w:t>Absolutní hodnota víceprací / méněprací</w:t>
            </w:r>
          </w:p>
        </w:tc>
        <w:tc>
          <w:tcPr>
            <w:tcW w:w="1418" w:type="dxa"/>
            <w:tcBorders>
              <w:top w:val="single" w:sz="4" w:space="0" w:color="auto"/>
              <w:left w:val="nil"/>
              <w:bottom w:val="single" w:sz="4" w:space="0" w:color="auto"/>
              <w:right w:val="single" w:sz="8" w:space="0" w:color="auto"/>
            </w:tcBorders>
            <w:shd w:val="clear" w:color="000000" w:fill="D0CECE"/>
            <w:noWrap/>
            <w:vAlign w:val="bottom"/>
            <w:hideMark/>
          </w:tcPr>
          <w:p w14:paraId="2871DBB4" w14:textId="77777777" w:rsidR="00D62695" w:rsidRPr="00D62695" w:rsidRDefault="00D62695" w:rsidP="00D62695">
            <w:pPr>
              <w:spacing w:after="0" w:line="240" w:lineRule="auto"/>
              <w:jc w:val="right"/>
              <w:rPr>
                <w:rFonts w:eastAsia="Times New Roman"/>
                <w:b/>
                <w:bCs/>
                <w:color w:val="000000"/>
                <w:sz w:val="18"/>
                <w:szCs w:val="18"/>
                <w:lang w:val="cs-CZ" w:eastAsia="cs-CZ"/>
              </w:rPr>
            </w:pPr>
            <w:r w:rsidRPr="00D62695">
              <w:rPr>
                <w:rFonts w:eastAsia="Times New Roman"/>
                <w:b/>
                <w:bCs/>
                <w:color w:val="000000"/>
                <w:sz w:val="18"/>
                <w:szCs w:val="18"/>
                <w:lang w:val="cs-CZ" w:eastAsia="cs-CZ"/>
              </w:rPr>
              <w:t>4 113 537,17 Kč</w:t>
            </w:r>
          </w:p>
        </w:tc>
        <w:tc>
          <w:tcPr>
            <w:tcW w:w="1559" w:type="dxa"/>
            <w:tcBorders>
              <w:top w:val="nil"/>
              <w:left w:val="nil"/>
              <w:bottom w:val="nil"/>
              <w:right w:val="nil"/>
            </w:tcBorders>
            <w:shd w:val="clear" w:color="auto" w:fill="auto"/>
            <w:noWrap/>
            <w:vAlign w:val="bottom"/>
            <w:hideMark/>
          </w:tcPr>
          <w:p w14:paraId="33064BD4" w14:textId="77777777" w:rsidR="00D62695" w:rsidRPr="00D62695" w:rsidRDefault="00D62695" w:rsidP="00D62695">
            <w:pPr>
              <w:spacing w:after="0" w:line="240" w:lineRule="auto"/>
              <w:jc w:val="right"/>
              <w:rPr>
                <w:rFonts w:eastAsia="Times New Roman"/>
                <w:b/>
                <w:bCs/>
                <w:color w:val="000000"/>
                <w:sz w:val="18"/>
                <w:szCs w:val="18"/>
                <w:lang w:val="cs-CZ" w:eastAsia="cs-CZ"/>
              </w:rPr>
            </w:pPr>
          </w:p>
        </w:tc>
        <w:tc>
          <w:tcPr>
            <w:tcW w:w="1559" w:type="dxa"/>
            <w:tcBorders>
              <w:top w:val="nil"/>
              <w:left w:val="nil"/>
              <w:bottom w:val="nil"/>
              <w:right w:val="nil"/>
            </w:tcBorders>
            <w:shd w:val="clear" w:color="auto" w:fill="auto"/>
            <w:noWrap/>
            <w:vAlign w:val="bottom"/>
            <w:hideMark/>
          </w:tcPr>
          <w:p w14:paraId="1397C9C7" w14:textId="77777777" w:rsidR="00D62695" w:rsidRPr="00D62695" w:rsidRDefault="00D62695" w:rsidP="00D62695">
            <w:pPr>
              <w:spacing w:after="0" w:line="240" w:lineRule="auto"/>
              <w:rPr>
                <w:rFonts w:ascii="Times New Roman" w:eastAsia="Times New Roman" w:hAnsi="Times New Roman" w:cs="Times New Roman"/>
                <w:sz w:val="18"/>
                <w:szCs w:val="18"/>
                <w:lang w:val="cs-CZ" w:eastAsia="cs-CZ"/>
              </w:rPr>
            </w:pPr>
          </w:p>
        </w:tc>
        <w:tc>
          <w:tcPr>
            <w:tcW w:w="3516" w:type="dxa"/>
            <w:gridSpan w:val="2"/>
            <w:tcBorders>
              <w:top w:val="nil"/>
              <w:left w:val="nil"/>
              <w:bottom w:val="nil"/>
              <w:right w:val="nil"/>
            </w:tcBorders>
            <w:shd w:val="clear" w:color="auto" w:fill="auto"/>
            <w:noWrap/>
            <w:vAlign w:val="bottom"/>
            <w:hideMark/>
          </w:tcPr>
          <w:p w14:paraId="41248EE4" w14:textId="77777777" w:rsidR="00D62695" w:rsidRPr="00D62695" w:rsidRDefault="00D62695" w:rsidP="00D62695">
            <w:pPr>
              <w:spacing w:after="0" w:line="240" w:lineRule="auto"/>
              <w:rPr>
                <w:rFonts w:ascii="Times New Roman" w:eastAsia="Times New Roman" w:hAnsi="Times New Roman" w:cs="Times New Roman"/>
                <w:sz w:val="18"/>
                <w:szCs w:val="18"/>
                <w:lang w:val="cs-CZ" w:eastAsia="cs-CZ"/>
              </w:rPr>
            </w:pPr>
          </w:p>
        </w:tc>
      </w:tr>
      <w:tr w:rsidR="00D62695" w:rsidRPr="00D62695" w14:paraId="7925D9C9" w14:textId="77777777" w:rsidTr="00522769">
        <w:trPr>
          <w:trHeight w:val="300"/>
        </w:trPr>
        <w:tc>
          <w:tcPr>
            <w:tcW w:w="760" w:type="dxa"/>
            <w:tcBorders>
              <w:top w:val="nil"/>
              <w:left w:val="nil"/>
              <w:bottom w:val="nil"/>
              <w:right w:val="nil"/>
            </w:tcBorders>
            <w:shd w:val="clear" w:color="auto" w:fill="auto"/>
            <w:noWrap/>
            <w:vAlign w:val="bottom"/>
            <w:hideMark/>
          </w:tcPr>
          <w:p w14:paraId="0914B28A"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351" w:type="dxa"/>
            <w:tcBorders>
              <w:top w:val="nil"/>
              <w:left w:val="nil"/>
              <w:bottom w:val="nil"/>
              <w:right w:val="nil"/>
            </w:tcBorders>
            <w:shd w:val="clear" w:color="auto" w:fill="auto"/>
            <w:noWrap/>
            <w:vAlign w:val="bottom"/>
            <w:hideMark/>
          </w:tcPr>
          <w:p w14:paraId="7A121499" w14:textId="77777777" w:rsidR="00D62695" w:rsidRPr="00D62695" w:rsidRDefault="00D62695" w:rsidP="00D62695">
            <w:pPr>
              <w:spacing w:after="0" w:line="240" w:lineRule="auto"/>
              <w:rPr>
                <w:rFonts w:ascii="Times New Roman" w:eastAsia="Times New Roman" w:hAnsi="Times New Roman" w:cs="Times New Roman"/>
                <w:sz w:val="18"/>
                <w:szCs w:val="18"/>
                <w:lang w:val="cs-CZ" w:eastAsia="cs-CZ"/>
              </w:rPr>
            </w:pPr>
          </w:p>
        </w:tc>
        <w:tc>
          <w:tcPr>
            <w:tcW w:w="573" w:type="dxa"/>
            <w:tcBorders>
              <w:top w:val="nil"/>
              <w:left w:val="nil"/>
              <w:bottom w:val="nil"/>
              <w:right w:val="nil"/>
            </w:tcBorders>
            <w:shd w:val="clear" w:color="auto" w:fill="auto"/>
            <w:noWrap/>
            <w:vAlign w:val="bottom"/>
            <w:hideMark/>
          </w:tcPr>
          <w:p w14:paraId="22AD21D4" w14:textId="77777777" w:rsidR="00D62695" w:rsidRPr="00D62695" w:rsidRDefault="00D62695" w:rsidP="00D62695">
            <w:pPr>
              <w:spacing w:after="0" w:line="240" w:lineRule="auto"/>
              <w:rPr>
                <w:rFonts w:ascii="Times New Roman" w:eastAsia="Times New Roman" w:hAnsi="Times New Roman" w:cs="Times New Roman"/>
                <w:sz w:val="18"/>
                <w:szCs w:val="18"/>
                <w:lang w:val="cs-CZ" w:eastAsia="cs-CZ"/>
              </w:rPr>
            </w:pPr>
          </w:p>
        </w:tc>
        <w:tc>
          <w:tcPr>
            <w:tcW w:w="4388" w:type="dxa"/>
            <w:tcBorders>
              <w:top w:val="nil"/>
              <w:left w:val="single" w:sz="8" w:space="0" w:color="auto"/>
              <w:bottom w:val="single" w:sz="8" w:space="0" w:color="auto"/>
              <w:right w:val="single" w:sz="4" w:space="0" w:color="auto"/>
            </w:tcBorders>
            <w:shd w:val="clear" w:color="000000" w:fill="D0CECE"/>
            <w:noWrap/>
            <w:vAlign w:val="bottom"/>
            <w:hideMark/>
          </w:tcPr>
          <w:p w14:paraId="66F77963" w14:textId="77777777" w:rsidR="00D62695" w:rsidRPr="00D62695" w:rsidRDefault="00D62695" w:rsidP="00D62695">
            <w:pPr>
              <w:spacing w:after="0" w:line="240" w:lineRule="auto"/>
              <w:rPr>
                <w:rFonts w:eastAsia="Times New Roman"/>
                <w:b/>
                <w:bCs/>
                <w:color w:val="000000"/>
                <w:sz w:val="18"/>
                <w:szCs w:val="18"/>
                <w:lang w:val="cs-CZ" w:eastAsia="cs-CZ"/>
              </w:rPr>
            </w:pPr>
            <w:r w:rsidRPr="00D62695">
              <w:rPr>
                <w:rFonts w:eastAsia="Times New Roman"/>
                <w:b/>
                <w:bCs/>
                <w:color w:val="000000"/>
                <w:sz w:val="18"/>
                <w:szCs w:val="18"/>
                <w:lang w:val="cs-CZ" w:eastAsia="cs-CZ"/>
              </w:rPr>
              <w:t>Procentuální vyjádření</w:t>
            </w:r>
          </w:p>
        </w:tc>
        <w:tc>
          <w:tcPr>
            <w:tcW w:w="1418" w:type="dxa"/>
            <w:tcBorders>
              <w:top w:val="nil"/>
              <w:left w:val="nil"/>
              <w:bottom w:val="single" w:sz="8" w:space="0" w:color="auto"/>
              <w:right w:val="single" w:sz="8" w:space="0" w:color="auto"/>
            </w:tcBorders>
            <w:shd w:val="clear" w:color="000000" w:fill="D0CECE"/>
            <w:noWrap/>
            <w:vAlign w:val="bottom"/>
            <w:hideMark/>
          </w:tcPr>
          <w:p w14:paraId="3EF8ADB9" w14:textId="77777777" w:rsidR="00D62695" w:rsidRPr="00D62695" w:rsidRDefault="00D62695" w:rsidP="00D62695">
            <w:pPr>
              <w:spacing w:after="0" w:line="240" w:lineRule="auto"/>
              <w:jc w:val="right"/>
              <w:rPr>
                <w:rFonts w:eastAsia="Times New Roman"/>
                <w:b/>
                <w:bCs/>
                <w:color w:val="000000"/>
                <w:sz w:val="18"/>
                <w:szCs w:val="18"/>
                <w:lang w:val="cs-CZ" w:eastAsia="cs-CZ"/>
              </w:rPr>
            </w:pPr>
            <w:proofErr w:type="gramStart"/>
            <w:r w:rsidRPr="00D62695">
              <w:rPr>
                <w:rFonts w:eastAsia="Times New Roman"/>
                <w:b/>
                <w:bCs/>
                <w:color w:val="000000"/>
                <w:sz w:val="18"/>
                <w:szCs w:val="18"/>
                <w:lang w:val="cs-CZ" w:eastAsia="cs-CZ"/>
              </w:rPr>
              <w:t>10,74%</w:t>
            </w:r>
            <w:proofErr w:type="gramEnd"/>
          </w:p>
        </w:tc>
        <w:tc>
          <w:tcPr>
            <w:tcW w:w="1559" w:type="dxa"/>
            <w:tcBorders>
              <w:top w:val="nil"/>
              <w:left w:val="nil"/>
              <w:bottom w:val="nil"/>
              <w:right w:val="nil"/>
            </w:tcBorders>
            <w:shd w:val="clear" w:color="auto" w:fill="auto"/>
            <w:noWrap/>
            <w:vAlign w:val="bottom"/>
            <w:hideMark/>
          </w:tcPr>
          <w:p w14:paraId="652D551E" w14:textId="77777777" w:rsidR="00D62695" w:rsidRPr="00D62695" w:rsidRDefault="00D62695" w:rsidP="00D62695">
            <w:pPr>
              <w:spacing w:after="0" w:line="240" w:lineRule="auto"/>
              <w:jc w:val="right"/>
              <w:rPr>
                <w:rFonts w:eastAsia="Times New Roman"/>
                <w:b/>
                <w:bCs/>
                <w:color w:val="000000"/>
                <w:sz w:val="18"/>
                <w:szCs w:val="18"/>
                <w:lang w:val="cs-CZ" w:eastAsia="cs-CZ"/>
              </w:rPr>
            </w:pPr>
          </w:p>
        </w:tc>
        <w:tc>
          <w:tcPr>
            <w:tcW w:w="1559" w:type="dxa"/>
            <w:tcBorders>
              <w:top w:val="nil"/>
              <w:left w:val="nil"/>
              <w:bottom w:val="nil"/>
              <w:right w:val="nil"/>
            </w:tcBorders>
            <w:shd w:val="clear" w:color="auto" w:fill="auto"/>
            <w:noWrap/>
            <w:vAlign w:val="bottom"/>
            <w:hideMark/>
          </w:tcPr>
          <w:p w14:paraId="1727419C" w14:textId="77777777" w:rsidR="00D62695" w:rsidRPr="00D62695" w:rsidRDefault="00D62695" w:rsidP="00D62695">
            <w:pPr>
              <w:spacing w:after="0" w:line="240" w:lineRule="auto"/>
              <w:rPr>
                <w:rFonts w:ascii="Times New Roman" w:eastAsia="Times New Roman" w:hAnsi="Times New Roman" w:cs="Times New Roman"/>
                <w:sz w:val="18"/>
                <w:szCs w:val="18"/>
                <w:lang w:val="cs-CZ" w:eastAsia="cs-CZ"/>
              </w:rPr>
            </w:pPr>
          </w:p>
        </w:tc>
        <w:tc>
          <w:tcPr>
            <w:tcW w:w="3516" w:type="dxa"/>
            <w:gridSpan w:val="2"/>
            <w:tcBorders>
              <w:top w:val="nil"/>
              <w:left w:val="nil"/>
              <w:bottom w:val="nil"/>
              <w:right w:val="nil"/>
            </w:tcBorders>
            <w:shd w:val="clear" w:color="auto" w:fill="auto"/>
            <w:noWrap/>
            <w:vAlign w:val="bottom"/>
            <w:hideMark/>
          </w:tcPr>
          <w:p w14:paraId="580CABC0" w14:textId="77777777" w:rsidR="00D62695" w:rsidRPr="00D62695" w:rsidRDefault="00D62695" w:rsidP="00D62695">
            <w:pPr>
              <w:spacing w:after="0" w:line="240" w:lineRule="auto"/>
              <w:rPr>
                <w:rFonts w:ascii="Times New Roman" w:eastAsia="Times New Roman" w:hAnsi="Times New Roman" w:cs="Times New Roman"/>
                <w:sz w:val="18"/>
                <w:szCs w:val="18"/>
                <w:lang w:val="cs-CZ" w:eastAsia="cs-CZ"/>
              </w:rPr>
            </w:pPr>
          </w:p>
        </w:tc>
      </w:tr>
    </w:tbl>
    <w:p w14:paraId="64F9441B" w14:textId="77777777" w:rsidR="00D62695" w:rsidRDefault="00D62695">
      <w:pPr>
        <w:spacing w:after="0" w:line="240" w:lineRule="auto"/>
        <w:rPr>
          <w:rFonts w:ascii="Cambria" w:hAnsi="Cambria"/>
          <w:bCs/>
          <w:iCs/>
          <w:lang w:val="cs-CZ"/>
        </w:rPr>
      </w:pPr>
    </w:p>
    <w:p w14:paraId="47BE723B" w14:textId="77777777" w:rsidR="00D62695" w:rsidRDefault="00D62695" w:rsidP="00C827A2">
      <w:pPr>
        <w:tabs>
          <w:tab w:val="left" w:pos="4678"/>
        </w:tabs>
        <w:spacing w:after="0" w:line="240" w:lineRule="auto"/>
        <w:rPr>
          <w:rFonts w:asciiTheme="majorHAnsi" w:hAnsiTheme="majorHAnsi"/>
          <w:color w:val="FF0000"/>
          <w:shd w:val="clear" w:color="auto" w:fill="FFFF00"/>
          <w:lang w:val="cs-CZ"/>
        </w:rPr>
        <w:sectPr w:rsidR="00D62695" w:rsidSect="00D62695">
          <w:pgSz w:w="16838" w:h="11906" w:orient="landscape"/>
          <w:pgMar w:top="720" w:right="720" w:bottom="720" w:left="720" w:header="708" w:footer="0" w:gutter="0"/>
          <w:cols w:space="708"/>
          <w:titlePg/>
          <w:docGrid w:linePitch="360"/>
        </w:sectPr>
      </w:pPr>
    </w:p>
    <w:p w14:paraId="78B593B4" w14:textId="11169AC4" w:rsidR="00922006" w:rsidRPr="00D62695" w:rsidRDefault="00D62695" w:rsidP="00C827A2">
      <w:pPr>
        <w:tabs>
          <w:tab w:val="left" w:pos="4678"/>
        </w:tabs>
        <w:spacing w:after="0" w:line="240" w:lineRule="auto"/>
        <w:rPr>
          <w:rFonts w:asciiTheme="majorHAnsi" w:hAnsiTheme="majorHAnsi"/>
          <w:b/>
          <w:bCs/>
          <w:color w:val="FF0000"/>
          <w:shd w:val="clear" w:color="auto" w:fill="FFFF00"/>
          <w:lang w:val="cs-CZ"/>
        </w:rPr>
      </w:pPr>
      <w:r w:rsidRPr="00D62695">
        <w:rPr>
          <w:b/>
          <w:bCs/>
          <w:color w:val="211F1F"/>
        </w:rPr>
        <w:lastRenderedPageBreak/>
        <w:t>Protokol</w:t>
      </w:r>
      <w:r w:rsidRPr="00D62695">
        <w:rPr>
          <w:b/>
          <w:bCs/>
          <w:color w:val="211F1F"/>
          <w:spacing w:val="-3"/>
        </w:rPr>
        <w:t xml:space="preserve"> </w:t>
      </w:r>
      <w:r w:rsidRPr="00D62695">
        <w:rPr>
          <w:b/>
          <w:bCs/>
          <w:color w:val="211F1F"/>
        </w:rPr>
        <w:t>o</w:t>
      </w:r>
      <w:r w:rsidRPr="00D62695">
        <w:rPr>
          <w:b/>
          <w:bCs/>
          <w:color w:val="211F1F"/>
          <w:spacing w:val="-2"/>
        </w:rPr>
        <w:t xml:space="preserve"> </w:t>
      </w:r>
      <w:proofErr w:type="spellStart"/>
      <w:r w:rsidRPr="00D62695">
        <w:rPr>
          <w:b/>
          <w:bCs/>
          <w:color w:val="211F1F"/>
        </w:rPr>
        <w:t>změně</w:t>
      </w:r>
      <w:proofErr w:type="spellEnd"/>
      <w:r w:rsidRPr="00D62695">
        <w:rPr>
          <w:b/>
          <w:bCs/>
          <w:color w:val="211F1F"/>
          <w:spacing w:val="-2"/>
        </w:rPr>
        <w:t xml:space="preserve"> </w:t>
      </w:r>
      <w:proofErr w:type="spellStart"/>
      <w:r w:rsidRPr="00D62695">
        <w:rPr>
          <w:b/>
          <w:bCs/>
          <w:color w:val="211F1F"/>
        </w:rPr>
        <w:t>díla</w:t>
      </w:r>
      <w:proofErr w:type="spellEnd"/>
      <w:r>
        <w:rPr>
          <w:b/>
          <w:bCs/>
          <w:color w:val="211F1F"/>
        </w:rPr>
        <w:tab/>
      </w:r>
      <w:r>
        <w:rPr>
          <w:b/>
          <w:bCs/>
          <w:color w:val="211F1F"/>
        </w:rPr>
        <w:tab/>
      </w:r>
      <w:r>
        <w:rPr>
          <w:b/>
          <w:bCs/>
          <w:color w:val="211F1F"/>
        </w:rPr>
        <w:tab/>
      </w:r>
      <w:r>
        <w:rPr>
          <w:b/>
          <w:bCs/>
          <w:color w:val="211F1F"/>
        </w:rPr>
        <w:tab/>
      </w:r>
      <w:r>
        <w:rPr>
          <w:b/>
          <w:bCs/>
          <w:color w:val="211F1F"/>
        </w:rPr>
        <w:tab/>
      </w:r>
      <w:r>
        <w:rPr>
          <w:b/>
          <w:bCs/>
          <w:color w:val="211F1F"/>
        </w:rPr>
        <w:tab/>
      </w:r>
      <w:proofErr w:type="spellStart"/>
      <w:r w:rsidRPr="00D62695">
        <w:rPr>
          <w:b/>
          <w:bCs/>
          <w:color w:val="211F1F"/>
        </w:rPr>
        <w:t>Změnový</w:t>
      </w:r>
      <w:proofErr w:type="spellEnd"/>
      <w:r w:rsidRPr="00D62695">
        <w:rPr>
          <w:b/>
          <w:bCs/>
          <w:color w:val="211F1F"/>
          <w:spacing w:val="-3"/>
        </w:rPr>
        <w:t xml:space="preserve"> </w:t>
      </w:r>
      <w:r w:rsidRPr="00D62695">
        <w:rPr>
          <w:b/>
          <w:bCs/>
          <w:color w:val="211F1F"/>
        </w:rPr>
        <w:t>list</w:t>
      </w:r>
      <w:r w:rsidRPr="00D62695">
        <w:rPr>
          <w:b/>
          <w:bCs/>
          <w:color w:val="211F1F"/>
          <w:spacing w:val="-3"/>
        </w:rPr>
        <w:t xml:space="preserve"> </w:t>
      </w:r>
      <w:r w:rsidRPr="00D62695">
        <w:rPr>
          <w:b/>
          <w:bCs/>
          <w:color w:val="211F1F"/>
        </w:rPr>
        <w:t>číslo</w:t>
      </w:r>
      <w:r w:rsidRPr="00D62695">
        <w:rPr>
          <w:b/>
          <w:bCs/>
          <w:color w:val="211F1F"/>
          <w:spacing w:val="-3"/>
        </w:rPr>
        <w:t xml:space="preserve"> </w:t>
      </w:r>
      <w:r w:rsidRPr="00D62695">
        <w:rPr>
          <w:b/>
          <w:bCs/>
          <w:color w:val="211F1F"/>
        </w:rPr>
        <w:t>1</w:t>
      </w:r>
    </w:p>
    <w:tbl>
      <w:tblPr>
        <w:tblStyle w:val="TableNormal"/>
        <w:tblW w:w="0" w:type="auto"/>
        <w:tblInd w:w="136"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Look w:val="01E0" w:firstRow="1" w:lastRow="1" w:firstColumn="1" w:lastColumn="1" w:noHBand="0" w:noVBand="0"/>
      </w:tblPr>
      <w:tblGrid>
        <w:gridCol w:w="1262"/>
        <w:gridCol w:w="600"/>
        <w:gridCol w:w="1488"/>
        <w:gridCol w:w="1627"/>
        <w:gridCol w:w="580"/>
        <w:gridCol w:w="2056"/>
        <w:gridCol w:w="1833"/>
      </w:tblGrid>
      <w:tr w:rsidR="00D62695" w14:paraId="19815656" w14:textId="77777777" w:rsidTr="00B67DE5">
        <w:trPr>
          <w:trHeight w:val="253"/>
        </w:trPr>
        <w:tc>
          <w:tcPr>
            <w:tcW w:w="1862" w:type="dxa"/>
            <w:gridSpan w:val="2"/>
            <w:tcBorders>
              <w:bottom w:val="single" w:sz="4" w:space="0" w:color="211F1F"/>
              <w:right w:val="single" w:sz="4" w:space="0" w:color="211F1F"/>
            </w:tcBorders>
          </w:tcPr>
          <w:p w14:paraId="5BA7FD86" w14:textId="77777777" w:rsidR="00D62695" w:rsidRDefault="00D62695" w:rsidP="00B67DE5">
            <w:pPr>
              <w:pStyle w:val="TableParagraph"/>
              <w:spacing w:before="38"/>
              <w:ind w:left="255"/>
              <w:rPr>
                <w:i/>
                <w:sz w:val="16"/>
              </w:rPr>
            </w:pPr>
            <w:r>
              <w:rPr>
                <w:i/>
                <w:color w:val="211F1F"/>
                <w:sz w:val="16"/>
              </w:rPr>
              <w:t>Předmět</w:t>
            </w:r>
            <w:r>
              <w:rPr>
                <w:i/>
                <w:color w:val="211F1F"/>
                <w:spacing w:val="-4"/>
                <w:sz w:val="16"/>
              </w:rPr>
              <w:t xml:space="preserve"> </w:t>
            </w:r>
            <w:r>
              <w:rPr>
                <w:i/>
                <w:color w:val="211F1F"/>
                <w:sz w:val="16"/>
              </w:rPr>
              <w:t>díla:</w:t>
            </w:r>
          </w:p>
        </w:tc>
        <w:tc>
          <w:tcPr>
            <w:tcW w:w="7584" w:type="dxa"/>
            <w:gridSpan w:val="5"/>
            <w:tcBorders>
              <w:left w:val="single" w:sz="4" w:space="0" w:color="211F1F"/>
              <w:bottom w:val="single" w:sz="4" w:space="0" w:color="211F1F"/>
            </w:tcBorders>
          </w:tcPr>
          <w:p w14:paraId="56B5DA37" w14:textId="77777777" w:rsidR="00D62695" w:rsidRPr="00F36283" w:rsidRDefault="00D62695" w:rsidP="00B67DE5">
            <w:pPr>
              <w:pStyle w:val="TableParagraph"/>
              <w:rPr>
                <w:i/>
                <w:sz w:val="16"/>
              </w:rPr>
            </w:pPr>
            <w:r w:rsidRPr="00241B0F">
              <w:rPr>
                <w:i/>
                <w:sz w:val="16"/>
              </w:rPr>
              <w:t xml:space="preserve">SKUTEČNĚ PROVEDENÉ </w:t>
            </w:r>
            <w:proofErr w:type="gramStart"/>
            <w:r w:rsidRPr="00241B0F">
              <w:rPr>
                <w:i/>
                <w:sz w:val="16"/>
              </w:rPr>
              <w:t>PRÁCE - DEMOLICE</w:t>
            </w:r>
            <w:proofErr w:type="gramEnd"/>
          </w:p>
        </w:tc>
      </w:tr>
      <w:tr w:rsidR="00D62695" w14:paraId="2E3E0E91"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11D9D95E" w14:textId="77777777" w:rsidR="00D62695" w:rsidRDefault="00D62695" w:rsidP="00B67DE5">
            <w:pPr>
              <w:pStyle w:val="TableParagraph"/>
              <w:spacing w:before="38"/>
              <w:ind w:left="255"/>
              <w:rPr>
                <w:i/>
                <w:sz w:val="16"/>
              </w:rPr>
            </w:pPr>
            <w:r>
              <w:rPr>
                <w:i/>
                <w:color w:val="211F1F"/>
                <w:sz w:val="16"/>
              </w:rPr>
              <w:t>Objekt:</w:t>
            </w:r>
          </w:p>
        </w:tc>
        <w:tc>
          <w:tcPr>
            <w:tcW w:w="7584" w:type="dxa"/>
            <w:gridSpan w:val="5"/>
            <w:tcBorders>
              <w:top w:val="single" w:sz="4" w:space="0" w:color="211F1F"/>
              <w:left w:val="single" w:sz="4" w:space="0" w:color="211F1F"/>
              <w:bottom w:val="single" w:sz="4" w:space="0" w:color="211F1F"/>
            </w:tcBorders>
          </w:tcPr>
          <w:p w14:paraId="6D74A07F" w14:textId="77777777" w:rsidR="00D62695" w:rsidRPr="00F36283" w:rsidRDefault="00D62695" w:rsidP="00B67DE5">
            <w:pPr>
              <w:pStyle w:val="TableParagraph"/>
              <w:rPr>
                <w:i/>
                <w:sz w:val="16"/>
              </w:rPr>
            </w:pPr>
            <w:r w:rsidRPr="00241B0F">
              <w:rPr>
                <w:i/>
                <w:sz w:val="16"/>
              </w:rPr>
              <w:t>S.01 DEMOLICE</w:t>
            </w:r>
          </w:p>
        </w:tc>
      </w:tr>
      <w:tr w:rsidR="00D62695" w14:paraId="2057A171"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1DC18FD8" w14:textId="77777777" w:rsidR="00D62695" w:rsidRDefault="00D62695" w:rsidP="00B67DE5">
            <w:pPr>
              <w:pStyle w:val="TableParagraph"/>
              <w:spacing w:before="35"/>
              <w:ind w:left="255"/>
              <w:rPr>
                <w:i/>
                <w:sz w:val="16"/>
              </w:rPr>
            </w:pPr>
            <w:r>
              <w:rPr>
                <w:i/>
                <w:color w:val="211F1F"/>
                <w:sz w:val="16"/>
              </w:rPr>
              <w:t>Objednatel:</w:t>
            </w:r>
          </w:p>
        </w:tc>
        <w:tc>
          <w:tcPr>
            <w:tcW w:w="7584" w:type="dxa"/>
            <w:gridSpan w:val="5"/>
            <w:tcBorders>
              <w:top w:val="single" w:sz="4" w:space="0" w:color="211F1F"/>
              <w:left w:val="single" w:sz="4" w:space="0" w:color="211F1F"/>
              <w:bottom w:val="single" w:sz="4" w:space="0" w:color="211F1F"/>
            </w:tcBorders>
          </w:tcPr>
          <w:p w14:paraId="25B809AB" w14:textId="77777777" w:rsidR="00D62695" w:rsidRPr="00F36283" w:rsidRDefault="00D62695" w:rsidP="00B67DE5">
            <w:pPr>
              <w:pStyle w:val="TableParagraph"/>
              <w:rPr>
                <w:i/>
                <w:sz w:val="16"/>
              </w:rPr>
            </w:pPr>
            <w:r w:rsidRPr="00241B0F">
              <w:rPr>
                <w:i/>
                <w:sz w:val="16"/>
              </w:rPr>
              <w:t>Střední zahradnická škola Rajhrad, příspěvková organizace</w:t>
            </w:r>
          </w:p>
        </w:tc>
      </w:tr>
      <w:tr w:rsidR="00D62695" w14:paraId="5E62B683"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5CD927FE" w14:textId="77777777" w:rsidR="00D62695" w:rsidRDefault="00D62695" w:rsidP="00B67DE5">
            <w:pPr>
              <w:pStyle w:val="TableParagraph"/>
              <w:spacing w:before="38"/>
              <w:ind w:left="255"/>
              <w:rPr>
                <w:i/>
                <w:sz w:val="16"/>
              </w:rPr>
            </w:pPr>
            <w:r>
              <w:rPr>
                <w:i/>
                <w:color w:val="211F1F"/>
                <w:sz w:val="16"/>
              </w:rPr>
              <w:t>Zhotovitel:</w:t>
            </w:r>
          </w:p>
        </w:tc>
        <w:tc>
          <w:tcPr>
            <w:tcW w:w="7584" w:type="dxa"/>
            <w:gridSpan w:val="5"/>
            <w:tcBorders>
              <w:top w:val="single" w:sz="4" w:space="0" w:color="211F1F"/>
              <w:left w:val="single" w:sz="4" w:space="0" w:color="211F1F"/>
              <w:bottom w:val="single" w:sz="4" w:space="0" w:color="211F1F"/>
            </w:tcBorders>
          </w:tcPr>
          <w:p w14:paraId="11E0211B" w14:textId="77777777" w:rsidR="00D62695" w:rsidRPr="00F36283" w:rsidRDefault="00D62695" w:rsidP="00B67DE5">
            <w:pPr>
              <w:pStyle w:val="TableParagraph"/>
              <w:rPr>
                <w:i/>
                <w:sz w:val="16"/>
              </w:rPr>
            </w:pPr>
            <w:r>
              <w:rPr>
                <w:i/>
                <w:sz w:val="16"/>
              </w:rPr>
              <w:t xml:space="preserve">Konsorcium společností: AGRO-SUR TECHNIKA, s.r.o a AGRO-SUR i </w:t>
            </w:r>
            <w:proofErr w:type="spellStart"/>
            <w:r>
              <w:rPr>
                <w:i/>
                <w:sz w:val="16"/>
              </w:rPr>
              <w:t>wspólnicy</w:t>
            </w:r>
            <w:proofErr w:type="spellEnd"/>
            <w:r>
              <w:rPr>
                <w:i/>
                <w:sz w:val="16"/>
              </w:rPr>
              <w:t xml:space="preserve">, </w:t>
            </w:r>
            <w:proofErr w:type="spellStart"/>
            <w:r>
              <w:rPr>
                <w:i/>
                <w:sz w:val="16"/>
              </w:rPr>
              <w:t>Sp</w:t>
            </w:r>
            <w:proofErr w:type="spellEnd"/>
            <w:r>
              <w:rPr>
                <w:i/>
                <w:sz w:val="16"/>
              </w:rPr>
              <w:t xml:space="preserve"> z </w:t>
            </w:r>
            <w:proofErr w:type="spellStart"/>
            <w:r>
              <w:rPr>
                <w:i/>
                <w:sz w:val="16"/>
              </w:rPr>
              <w:t>o.o</w:t>
            </w:r>
            <w:proofErr w:type="spellEnd"/>
            <w:r>
              <w:rPr>
                <w:i/>
                <w:sz w:val="16"/>
              </w:rPr>
              <w:t>.</w:t>
            </w:r>
          </w:p>
        </w:tc>
      </w:tr>
      <w:tr w:rsidR="00D62695" w14:paraId="6F6AD169"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0C00B827" w14:textId="77777777" w:rsidR="00D62695" w:rsidRDefault="00D62695" w:rsidP="00B67DE5">
            <w:pPr>
              <w:pStyle w:val="TableParagraph"/>
              <w:spacing w:before="38"/>
              <w:ind w:left="255"/>
              <w:rPr>
                <w:i/>
                <w:sz w:val="16"/>
              </w:rPr>
            </w:pPr>
            <w:r>
              <w:rPr>
                <w:i/>
                <w:color w:val="211F1F"/>
                <w:sz w:val="16"/>
              </w:rPr>
              <w:t>TDI:</w:t>
            </w:r>
          </w:p>
        </w:tc>
        <w:tc>
          <w:tcPr>
            <w:tcW w:w="7584" w:type="dxa"/>
            <w:gridSpan w:val="5"/>
            <w:tcBorders>
              <w:top w:val="single" w:sz="4" w:space="0" w:color="211F1F"/>
              <w:left w:val="single" w:sz="4" w:space="0" w:color="211F1F"/>
              <w:bottom w:val="single" w:sz="4" w:space="0" w:color="211F1F"/>
            </w:tcBorders>
          </w:tcPr>
          <w:p w14:paraId="12A56D9D" w14:textId="77777777" w:rsidR="00D62695" w:rsidRPr="00F36283" w:rsidRDefault="00D62695" w:rsidP="00B67DE5">
            <w:pPr>
              <w:pStyle w:val="TableParagraph"/>
              <w:rPr>
                <w:i/>
                <w:sz w:val="16"/>
              </w:rPr>
            </w:pPr>
            <w:r w:rsidRPr="00F36283">
              <w:rPr>
                <w:i/>
                <w:sz w:val="16"/>
              </w:rPr>
              <w:t>Ing. Boris Biely</w:t>
            </w:r>
          </w:p>
        </w:tc>
      </w:tr>
      <w:tr w:rsidR="00D62695" w14:paraId="1527AF4D" w14:textId="77777777" w:rsidTr="00B67DE5">
        <w:trPr>
          <w:trHeight w:val="253"/>
        </w:trPr>
        <w:tc>
          <w:tcPr>
            <w:tcW w:w="1862" w:type="dxa"/>
            <w:gridSpan w:val="2"/>
            <w:tcBorders>
              <w:top w:val="single" w:sz="4" w:space="0" w:color="211F1F"/>
              <w:bottom w:val="single" w:sz="12" w:space="0" w:color="211F1F"/>
              <w:right w:val="single" w:sz="4" w:space="0" w:color="211F1F"/>
            </w:tcBorders>
          </w:tcPr>
          <w:p w14:paraId="6FF09DE1" w14:textId="77777777" w:rsidR="00D62695" w:rsidRDefault="00D62695" w:rsidP="00B67DE5">
            <w:pPr>
              <w:pStyle w:val="TableParagraph"/>
              <w:spacing w:before="38"/>
              <w:ind w:left="255"/>
              <w:rPr>
                <w:i/>
                <w:sz w:val="16"/>
              </w:rPr>
            </w:pPr>
            <w:r>
              <w:rPr>
                <w:i/>
                <w:color w:val="211F1F"/>
                <w:sz w:val="16"/>
              </w:rPr>
              <w:t>Projektant:</w:t>
            </w:r>
          </w:p>
        </w:tc>
        <w:tc>
          <w:tcPr>
            <w:tcW w:w="7584" w:type="dxa"/>
            <w:gridSpan w:val="5"/>
            <w:tcBorders>
              <w:top w:val="single" w:sz="4" w:space="0" w:color="211F1F"/>
              <w:left w:val="single" w:sz="4" w:space="0" w:color="211F1F"/>
              <w:bottom w:val="single" w:sz="12" w:space="0" w:color="211F1F"/>
            </w:tcBorders>
          </w:tcPr>
          <w:p w14:paraId="7CE5C0F0" w14:textId="77777777" w:rsidR="00D62695" w:rsidRPr="00F36283" w:rsidRDefault="00D62695" w:rsidP="00B67DE5">
            <w:pPr>
              <w:pStyle w:val="TableParagraph"/>
              <w:rPr>
                <w:i/>
                <w:sz w:val="16"/>
              </w:rPr>
            </w:pPr>
            <w:r w:rsidRPr="00F36283">
              <w:rPr>
                <w:i/>
                <w:sz w:val="16"/>
              </w:rPr>
              <w:t xml:space="preserve">Ing. </w:t>
            </w:r>
            <w:r>
              <w:rPr>
                <w:i/>
                <w:sz w:val="16"/>
              </w:rPr>
              <w:t>arch. Vrána Petr</w:t>
            </w:r>
          </w:p>
        </w:tc>
      </w:tr>
      <w:tr w:rsidR="00D62695" w14:paraId="06529213" w14:textId="77777777" w:rsidTr="00B67DE5">
        <w:trPr>
          <w:trHeight w:val="1184"/>
        </w:trPr>
        <w:tc>
          <w:tcPr>
            <w:tcW w:w="9446" w:type="dxa"/>
            <w:gridSpan w:val="7"/>
            <w:tcBorders>
              <w:top w:val="single" w:sz="12" w:space="0" w:color="211F1F"/>
              <w:left w:val="single" w:sz="12" w:space="0" w:color="211F1F"/>
              <w:bottom w:val="single" w:sz="12" w:space="0" w:color="211F1F"/>
              <w:right w:val="single" w:sz="12" w:space="0" w:color="211F1F"/>
            </w:tcBorders>
          </w:tcPr>
          <w:p w14:paraId="2E7CD70B" w14:textId="77777777" w:rsidR="00D62695" w:rsidRDefault="00D62695" w:rsidP="00B67DE5">
            <w:pPr>
              <w:pStyle w:val="TableParagraph"/>
              <w:spacing w:before="37"/>
              <w:ind w:left="250"/>
              <w:rPr>
                <w:i/>
                <w:sz w:val="16"/>
              </w:rPr>
            </w:pPr>
            <w:r>
              <w:rPr>
                <w:i/>
                <w:color w:val="211F1F"/>
                <w:sz w:val="16"/>
              </w:rPr>
              <w:t>Popis</w:t>
            </w:r>
            <w:r>
              <w:rPr>
                <w:i/>
                <w:color w:val="211F1F"/>
                <w:spacing w:val="-4"/>
                <w:sz w:val="16"/>
              </w:rPr>
              <w:t xml:space="preserve"> </w:t>
            </w:r>
            <w:r>
              <w:rPr>
                <w:i/>
                <w:color w:val="211F1F"/>
                <w:sz w:val="16"/>
              </w:rPr>
              <w:t xml:space="preserve">změny: </w:t>
            </w:r>
            <w:r w:rsidRPr="00241B0F">
              <w:rPr>
                <w:i/>
                <w:color w:val="211F1F"/>
                <w:sz w:val="16"/>
              </w:rPr>
              <w:t xml:space="preserve">Během výkopových prací narazil zhotovitel v zemi na betonové </w:t>
            </w:r>
            <w:r>
              <w:rPr>
                <w:i/>
                <w:color w:val="211F1F"/>
                <w:sz w:val="16"/>
              </w:rPr>
              <w:t xml:space="preserve">základové </w:t>
            </w:r>
            <w:r w:rsidRPr="00241B0F">
              <w:rPr>
                <w:i/>
                <w:color w:val="211F1F"/>
                <w:sz w:val="16"/>
              </w:rPr>
              <w:t>konstrukce, které nebyly obsaženy v projektové dokumentaci a výkazu výměr.</w:t>
            </w:r>
            <w:r>
              <w:rPr>
                <w:i/>
                <w:color w:val="211F1F"/>
                <w:sz w:val="16"/>
              </w:rPr>
              <w:t xml:space="preserve"> Rozměry a rozsah základových konstrukcí byl zásadně </w:t>
            </w:r>
            <w:proofErr w:type="gramStart"/>
            <w:r>
              <w:rPr>
                <w:i/>
                <w:color w:val="211F1F"/>
                <w:sz w:val="16"/>
              </w:rPr>
              <w:t>větší</w:t>
            </w:r>
            <w:proofErr w:type="gramEnd"/>
            <w:r>
              <w:rPr>
                <w:i/>
                <w:color w:val="211F1F"/>
                <w:sz w:val="16"/>
              </w:rPr>
              <w:t xml:space="preserve"> než se u takového typu stavby dalo předpokládat. </w:t>
            </w:r>
          </w:p>
        </w:tc>
      </w:tr>
      <w:tr w:rsidR="00D62695" w14:paraId="167BB7B1" w14:textId="77777777" w:rsidTr="00B67DE5">
        <w:trPr>
          <w:trHeight w:val="507"/>
        </w:trPr>
        <w:tc>
          <w:tcPr>
            <w:tcW w:w="9446" w:type="dxa"/>
            <w:gridSpan w:val="7"/>
            <w:tcBorders>
              <w:top w:val="single" w:sz="12" w:space="0" w:color="211F1F"/>
              <w:left w:val="single" w:sz="12" w:space="0" w:color="211F1F"/>
              <w:bottom w:val="single" w:sz="12" w:space="0" w:color="211F1F"/>
              <w:right w:val="single" w:sz="12" w:space="0" w:color="211F1F"/>
            </w:tcBorders>
          </w:tcPr>
          <w:p w14:paraId="28BA848C" w14:textId="77777777" w:rsidR="00D62695" w:rsidRDefault="00D62695" w:rsidP="00B67DE5">
            <w:pPr>
              <w:pStyle w:val="TableParagraph"/>
              <w:spacing w:before="69"/>
              <w:ind w:left="250"/>
              <w:rPr>
                <w:i/>
                <w:sz w:val="16"/>
              </w:rPr>
            </w:pPr>
            <w:r>
              <w:rPr>
                <w:i/>
                <w:color w:val="211F1F"/>
                <w:sz w:val="16"/>
              </w:rPr>
              <w:t>Odůvodnění</w:t>
            </w:r>
            <w:r>
              <w:rPr>
                <w:i/>
                <w:color w:val="211F1F"/>
                <w:spacing w:val="-4"/>
                <w:sz w:val="16"/>
              </w:rPr>
              <w:t xml:space="preserve"> </w:t>
            </w:r>
            <w:r>
              <w:rPr>
                <w:i/>
                <w:color w:val="211F1F"/>
                <w:sz w:val="16"/>
              </w:rPr>
              <w:t>změny: Na základě požadavku objednatele, po odsouhlasení projektantem a po dohodě se zhotovitelem akce.</w:t>
            </w:r>
          </w:p>
        </w:tc>
      </w:tr>
      <w:tr w:rsidR="00D62695" w14:paraId="3693AEAA" w14:textId="77777777" w:rsidTr="00B67DE5">
        <w:trPr>
          <w:trHeight w:val="289"/>
        </w:trPr>
        <w:tc>
          <w:tcPr>
            <w:tcW w:w="1262" w:type="dxa"/>
            <w:vMerge w:val="restart"/>
            <w:tcBorders>
              <w:top w:val="single" w:sz="12" w:space="0" w:color="211F1F"/>
              <w:right w:val="single" w:sz="4" w:space="0" w:color="211F1F"/>
            </w:tcBorders>
            <w:textDirection w:val="btLr"/>
          </w:tcPr>
          <w:p w14:paraId="2342CA0F" w14:textId="77777777" w:rsidR="00D62695" w:rsidRDefault="00D62695" w:rsidP="00B67DE5">
            <w:pPr>
              <w:pStyle w:val="TableParagraph"/>
              <w:rPr>
                <w:b/>
                <w:i/>
                <w:sz w:val="20"/>
              </w:rPr>
            </w:pPr>
          </w:p>
          <w:p w14:paraId="544E633C" w14:textId="77777777" w:rsidR="00D62695" w:rsidRDefault="00D62695" w:rsidP="00B67DE5">
            <w:pPr>
              <w:pStyle w:val="TableParagraph"/>
              <w:spacing w:before="9"/>
              <w:rPr>
                <w:b/>
                <w:i/>
                <w:sz w:val="24"/>
              </w:rPr>
            </w:pPr>
          </w:p>
          <w:p w14:paraId="5E41E111" w14:textId="77777777" w:rsidR="00D62695" w:rsidRDefault="00D62695" w:rsidP="00B67DE5">
            <w:pPr>
              <w:pStyle w:val="TableParagraph"/>
              <w:ind w:left="1162"/>
              <w:rPr>
                <w:b/>
                <w:i/>
                <w:sz w:val="16"/>
              </w:rPr>
            </w:pPr>
            <w:r>
              <w:rPr>
                <w:b/>
                <w:i/>
                <w:color w:val="211F1F"/>
                <w:sz w:val="16"/>
              </w:rPr>
              <w:t>údaje</w:t>
            </w:r>
            <w:r>
              <w:rPr>
                <w:b/>
                <w:i/>
                <w:color w:val="211F1F"/>
                <w:spacing w:val="-2"/>
                <w:sz w:val="16"/>
              </w:rPr>
              <w:t xml:space="preserve"> </w:t>
            </w:r>
            <w:r>
              <w:rPr>
                <w:b/>
                <w:i/>
                <w:color w:val="211F1F"/>
                <w:sz w:val="16"/>
              </w:rPr>
              <w:t>o</w:t>
            </w:r>
            <w:r>
              <w:rPr>
                <w:b/>
                <w:i/>
                <w:color w:val="211F1F"/>
                <w:spacing w:val="-1"/>
                <w:sz w:val="16"/>
              </w:rPr>
              <w:t xml:space="preserve"> </w:t>
            </w:r>
            <w:r>
              <w:rPr>
                <w:b/>
                <w:i/>
                <w:color w:val="211F1F"/>
                <w:sz w:val="16"/>
              </w:rPr>
              <w:t>změně</w:t>
            </w:r>
          </w:p>
        </w:tc>
        <w:tc>
          <w:tcPr>
            <w:tcW w:w="2088" w:type="dxa"/>
            <w:gridSpan w:val="2"/>
            <w:tcBorders>
              <w:top w:val="single" w:sz="12" w:space="0" w:color="211F1F"/>
              <w:left w:val="single" w:sz="4" w:space="0" w:color="211F1F"/>
              <w:bottom w:val="single" w:sz="4" w:space="0" w:color="211F1F"/>
              <w:right w:val="single" w:sz="4" w:space="0" w:color="211F1F"/>
            </w:tcBorders>
          </w:tcPr>
          <w:p w14:paraId="20643513" w14:textId="77777777" w:rsidR="00D62695" w:rsidRPr="00F36283" w:rsidRDefault="00D62695" w:rsidP="00B67DE5">
            <w:pPr>
              <w:pStyle w:val="TableParagraph"/>
              <w:spacing w:before="57"/>
              <w:ind w:left="24"/>
              <w:rPr>
                <w:i/>
                <w:sz w:val="16"/>
              </w:rPr>
            </w:pPr>
            <w:r w:rsidRPr="00F36283">
              <w:rPr>
                <w:i/>
                <w:color w:val="211F1F"/>
                <w:sz w:val="16"/>
              </w:rPr>
              <w:t>Změnu</w:t>
            </w:r>
            <w:r w:rsidRPr="00F36283">
              <w:rPr>
                <w:i/>
                <w:color w:val="211F1F"/>
                <w:spacing w:val="-4"/>
                <w:sz w:val="16"/>
              </w:rPr>
              <w:t xml:space="preserve"> </w:t>
            </w:r>
            <w:r w:rsidRPr="00F36283">
              <w:rPr>
                <w:i/>
                <w:color w:val="211F1F"/>
                <w:sz w:val="16"/>
              </w:rPr>
              <w:t>vyvolal:</w:t>
            </w:r>
          </w:p>
        </w:tc>
        <w:tc>
          <w:tcPr>
            <w:tcW w:w="6096" w:type="dxa"/>
            <w:gridSpan w:val="4"/>
            <w:tcBorders>
              <w:top w:val="single" w:sz="12" w:space="0" w:color="211F1F"/>
              <w:left w:val="single" w:sz="4" w:space="0" w:color="211F1F"/>
            </w:tcBorders>
            <w:vAlign w:val="center"/>
          </w:tcPr>
          <w:p w14:paraId="3F54E2F5" w14:textId="77777777" w:rsidR="00D62695" w:rsidRPr="00F36283" w:rsidRDefault="00D62695" w:rsidP="00B67DE5">
            <w:pPr>
              <w:pStyle w:val="TableParagraph"/>
              <w:rPr>
                <w:i/>
                <w:sz w:val="16"/>
              </w:rPr>
            </w:pPr>
            <w:r>
              <w:rPr>
                <w:i/>
                <w:sz w:val="16"/>
              </w:rPr>
              <w:t>Objednatel díla</w:t>
            </w:r>
          </w:p>
        </w:tc>
      </w:tr>
      <w:tr w:rsidR="00D62695" w14:paraId="62687F4A" w14:textId="77777777" w:rsidTr="00B67DE5">
        <w:trPr>
          <w:trHeight w:val="294"/>
        </w:trPr>
        <w:tc>
          <w:tcPr>
            <w:tcW w:w="1262" w:type="dxa"/>
            <w:vMerge/>
            <w:tcBorders>
              <w:top w:val="nil"/>
              <w:right w:val="single" w:sz="4" w:space="0" w:color="211F1F"/>
            </w:tcBorders>
            <w:textDirection w:val="btLr"/>
          </w:tcPr>
          <w:p w14:paraId="5AA08B8B" w14:textId="77777777" w:rsidR="00D62695" w:rsidRDefault="00D62695"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5C1640E4" w14:textId="77777777" w:rsidR="00D62695" w:rsidRPr="00F36283" w:rsidRDefault="00D62695" w:rsidP="00B67DE5">
            <w:pPr>
              <w:pStyle w:val="TableParagraph"/>
              <w:spacing w:before="3"/>
              <w:rPr>
                <w:b/>
                <w:i/>
              </w:rPr>
            </w:pPr>
          </w:p>
          <w:p w14:paraId="5CC44C29" w14:textId="77777777" w:rsidR="00D62695" w:rsidRPr="00F36283" w:rsidRDefault="00D62695" w:rsidP="00B67DE5">
            <w:pPr>
              <w:pStyle w:val="TableParagraph"/>
              <w:ind w:left="24" w:right="515" w:hanging="1"/>
              <w:rPr>
                <w:i/>
                <w:sz w:val="16"/>
              </w:rPr>
            </w:pPr>
            <w:r w:rsidRPr="00F36283">
              <w:rPr>
                <w:i/>
                <w:color w:val="211F1F"/>
                <w:sz w:val="16"/>
              </w:rPr>
              <w:t>Jedná se o změnu:</w:t>
            </w:r>
            <w:r w:rsidRPr="00F36283">
              <w:rPr>
                <w:i/>
                <w:color w:val="211F1F"/>
                <w:spacing w:val="-54"/>
                <w:sz w:val="16"/>
              </w:rPr>
              <w:t xml:space="preserve"> </w:t>
            </w: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71AA98DC" w14:textId="77777777" w:rsidR="00D62695" w:rsidRPr="00241B0F" w:rsidRDefault="00D62695" w:rsidP="00B67DE5">
            <w:pPr>
              <w:pStyle w:val="TableParagraph"/>
              <w:spacing w:before="64"/>
              <w:ind w:left="26"/>
              <w:rPr>
                <w:i/>
                <w:strike/>
                <w:sz w:val="16"/>
              </w:rPr>
            </w:pPr>
            <w:r w:rsidRPr="00241B0F">
              <w:rPr>
                <w:i/>
                <w:strike/>
                <w:color w:val="211F1F"/>
                <w:sz w:val="16"/>
              </w:rPr>
              <w:t>zúžení</w:t>
            </w:r>
            <w:r w:rsidRPr="00241B0F">
              <w:rPr>
                <w:i/>
                <w:strike/>
                <w:color w:val="211F1F"/>
                <w:spacing w:val="-4"/>
                <w:sz w:val="16"/>
              </w:rPr>
              <w:t xml:space="preserve"> </w:t>
            </w:r>
            <w:r w:rsidRPr="00241B0F">
              <w:rPr>
                <w:i/>
                <w:strike/>
                <w:color w:val="211F1F"/>
                <w:sz w:val="16"/>
              </w:rPr>
              <w:t>předmětu</w:t>
            </w:r>
            <w:r w:rsidRPr="00241B0F">
              <w:rPr>
                <w:i/>
                <w:strike/>
                <w:color w:val="211F1F"/>
                <w:spacing w:val="-3"/>
                <w:sz w:val="16"/>
              </w:rPr>
              <w:t xml:space="preserve"> </w:t>
            </w:r>
            <w:r w:rsidRPr="00241B0F">
              <w:rPr>
                <w:i/>
                <w:strike/>
                <w:color w:val="211F1F"/>
                <w:sz w:val="16"/>
              </w:rPr>
              <w:t>díla,</w:t>
            </w:r>
            <w:r w:rsidRPr="00241B0F">
              <w:rPr>
                <w:i/>
                <w:strike/>
                <w:color w:val="211F1F"/>
                <w:spacing w:val="-2"/>
                <w:sz w:val="16"/>
              </w:rPr>
              <w:t xml:space="preserve"> </w:t>
            </w:r>
            <w:r w:rsidRPr="00241B0F">
              <w:rPr>
                <w:i/>
                <w:strike/>
                <w:color w:val="211F1F"/>
                <w:sz w:val="16"/>
              </w:rPr>
              <w:t>kterou</w:t>
            </w:r>
            <w:r w:rsidRPr="00241B0F">
              <w:rPr>
                <w:i/>
                <w:strike/>
                <w:color w:val="211F1F"/>
                <w:spacing w:val="-4"/>
                <w:sz w:val="16"/>
              </w:rPr>
              <w:t xml:space="preserve"> </w:t>
            </w:r>
            <w:r w:rsidRPr="00241B0F">
              <w:rPr>
                <w:i/>
                <w:strike/>
                <w:color w:val="211F1F"/>
                <w:sz w:val="16"/>
              </w:rPr>
              <w:t>se</w:t>
            </w:r>
            <w:r w:rsidRPr="00241B0F">
              <w:rPr>
                <w:i/>
                <w:strike/>
                <w:color w:val="211F1F"/>
                <w:spacing w:val="-3"/>
                <w:sz w:val="16"/>
              </w:rPr>
              <w:t xml:space="preserve"> </w:t>
            </w:r>
            <w:r w:rsidRPr="00241B0F">
              <w:rPr>
                <w:i/>
                <w:strike/>
                <w:color w:val="211F1F"/>
                <w:sz w:val="16"/>
              </w:rPr>
              <w:t>snižuje</w:t>
            </w:r>
            <w:r w:rsidRPr="00241B0F">
              <w:rPr>
                <w:i/>
                <w:strike/>
                <w:color w:val="211F1F"/>
                <w:spacing w:val="-3"/>
                <w:sz w:val="16"/>
              </w:rPr>
              <w:t xml:space="preserve"> </w:t>
            </w:r>
            <w:r w:rsidRPr="00241B0F">
              <w:rPr>
                <w:i/>
                <w:strike/>
                <w:color w:val="211F1F"/>
                <w:sz w:val="16"/>
              </w:rPr>
              <w:t>cena</w:t>
            </w:r>
            <w:r w:rsidRPr="00241B0F">
              <w:rPr>
                <w:i/>
                <w:strike/>
                <w:color w:val="211F1F"/>
                <w:spacing w:val="-4"/>
                <w:sz w:val="16"/>
              </w:rPr>
              <w:t xml:space="preserve"> </w:t>
            </w:r>
            <w:r w:rsidRPr="00241B0F">
              <w:rPr>
                <w:i/>
                <w:strike/>
                <w:color w:val="211F1F"/>
                <w:sz w:val="16"/>
              </w:rPr>
              <w:t>díla</w:t>
            </w:r>
          </w:p>
        </w:tc>
        <w:tc>
          <w:tcPr>
            <w:tcW w:w="1833" w:type="dxa"/>
            <w:vAlign w:val="center"/>
          </w:tcPr>
          <w:p w14:paraId="38B71334" w14:textId="77777777" w:rsidR="00D62695" w:rsidRPr="00F36283" w:rsidRDefault="00D62695" w:rsidP="00B67DE5">
            <w:pPr>
              <w:pStyle w:val="TableParagraph"/>
              <w:jc w:val="center"/>
              <w:rPr>
                <w:i/>
                <w:sz w:val="16"/>
              </w:rPr>
            </w:pPr>
            <w:r>
              <w:rPr>
                <w:i/>
                <w:sz w:val="16"/>
              </w:rPr>
              <w:t>Ano</w:t>
            </w:r>
          </w:p>
        </w:tc>
      </w:tr>
      <w:tr w:rsidR="00D62695" w14:paraId="408D42A8" w14:textId="77777777" w:rsidTr="00B67DE5">
        <w:trPr>
          <w:trHeight w:val="284"/>
        </w:trPr>
        <w:tc>
          <w:tcPr>
            <w:tcW w:w="1262" w:type="dxa"/>
            <w:vMerge/>
            <w:tcBorders>
              <w:top w:val="nil"/>
              <w:right w:val="single" w:sz="4" w:space="0" w:color="211F1F"/>
            </w:tcBorders>
            <w:textDirection w:val="btLr"/>
          </w:tcPr>
          <w:p w14:paraId="5DE82C12" w14:textId="77777777" w:rsidR="00D62695" w:rsidRDefault="00D6269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2EEFA7D9" w14:textId="77777777" w:rsidR="00D62695" w:rsidRPr="00F36283" w:rsidRDefault="00D6269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3B070C98" w14:textId="77777777" w:rsidR="00D62695" w:rsidRPr="0070756B" w:rsidRDefault="00D62695" w:rsidP="00B67DE5">
            <w:pPr>
              <w:pStyle w:val="TableParagraph"/>
              <w:spacing w:before="54"/>
              <w:ind w:left="26"/>
              <w:rPr>
                <w:i/>
                <w:strike/>
                <w:sz w:val="16"/>
              </w:rPr>
            </w:pPr>
            <w:r w:rsidRPr="0070756B">
              <w:rPr>
                <w:i/>
                <w:strike/>
                <w:color w:val="211F1F"/>
                <w:sz w:val="16"/>
              </w:rPr>
              <w:t>úprava</w:t>
            </w:r>
            <w:r w:rsidRPr="0070756B">
              <w:rPr>
                <w:i/>
                <w:strike/>
                <w:color w:val="211F1F"/>
                <w:spacing w:val="-3"/>
                <w:sz w:val="16"/>
              </w:rPr>
              <w:t xml:space="preserve"> </w:t>
            </w:r>
            <w:r w:rsidRPr="0070756B">
              <w:rPr>
                <w:i/>
                <w:strike/>
                <w:color w:val="211F1F"/>
                <w:sz w:val="16"/>
              </w:rPr>
              <w:t>předmětu</w:t>
            </w:r>
            <w:r w:rsidRPr="0070756B">
              <w:rPr>
                <w:i/>
                <w:strike/>
                <w:color w:val="211F1F"/>
                <w:spacing w:val="-3"/>
                <w:sz w:val="16"/>
              </w:rPr>
              <w:t xml:space="preserve"> </w:t>
            </w:r>
            <w:r w:rsidRPr="0070756B">
              <w:rPr>
                <w:i/>
                <w:strike/>
                <w:color w:val="211F1F"/>
                <w:sz w:val="16"/>
              </w:rPr>
              <w:t>díla</w:t>
            </w:r>
            <w:r w:rsidRPr="0070756B">
              <w:rPr>
                <w:i/>
                <w:strike/>
                <w:color w:val="211F1F"/>
                <w:spacing w:val="-3"/>
                <w:sz w:val="16"/>
              </w:rPr>
              <w:t xml:space="preserve"> </w:t>
            </w:r>
            <w:r w:rsidRPr="0070756B">
              <w:rPr>
                <w:i/>
                <w:strike/>
                <w:color w:val="211F1F"/>
                <w:sz w:val="16"/>
              </w:rPr>
              <w:t>bez</w:t>
            </w:r>
            <w:r w:rsidRPr="0070756B">
              <w:rPr>
                <w:i/>
                <w:strike/>
                <w:color w:val="211F1F"/>
                <w:spacing w:val="-3"/>
                <w:sz w:val="16"/>
              </w:rPr>
              <w:t xml:space="preserve"> </w:t>
            </w:r>
            <w:r w:rsidRPr="0070756B">
              <w:rPr>
                <w:i/>
                <w:strike/>
                <w:color w:val="211F1F"/>
                <w:sz w:val="16"/>
              </w:rPr>
              <w:t>vlivu</w:t>
            </w:r>
            <w:r w:rsidRPr="0070756B">
              <w:rPr>
                <w:i/>
                <w:strike/>
                <w:color w:val="211F1F"/>
                <w:spacing w:val="-2"/>
                <w:sz w:val="16"/>
              </w:rPr>
              <w:t xml:space="preserve"> </w:t>
            </w:r>
            <w:r w:rsidRPr="0070756B">
              <w:rPr>
                <w:i/>
                <w:strike/>
                <w:color w:val="211F1F"/>
                <w:sz w:val="16"/>
              </w:rPr>
              <w:t>na</w:t>
            </w:r>
            <w:r w:rsidRPr="0070756B">
              <w:rPr>
                <w:i/>
                <w:strike/>
                <w:color w:val="211F1F"/>
                <w:spacing w:val="-3"/>
                <w:sz w:val="16"/>
              </w:rPr>
              <w:t xml:space="preserve"> </w:t>
            </w:r>
            <w:r w:rsidRPr="0070756B">
              <w:rPr>
                <w:i/>
                <w:strike/>
                <w:color w:val="211F1F"/>
                <w:sz w:val="16"/>
              </w:rPr>
              <w:t>cenu</w:t>
            </w:r>
            <w:r w:rsidRPr="0070756B">
              <w:rPr>
                <w:i/>
                <w:strike/>
                <w:color w:val="211F1F"/>
                <w:spacing w:val="-3"/>
                <w:sz w:val="16"/>
              </w:rPr>
              <w:t xml:space="preserve"> </w:t>
            </w:r>
            <w:r w:rsidRPr="0070756B">
              <w:rPr>
                <w:i/>
                <w:strike/>
                <w:color w:val="211F1F"/>
                <w:sz w:val="16"/>
              </w:rPr>
              <w:t>díla</w:t>
            </w:r>
          </w:p>
        </w:tc>
        <w:tc>
          <w:tcPr>
            <w:tcW w:w="1833" w:type="dxa"/>
            <w:vAlign w:val="center"/>
          </w:tcPr>
          <w:p w14:paraId="187AF81E" w14:textId="77777777" w:rsidR="00D62695" w:rsidRPr="00F36283" w:rsidRDefault="00D62695" w:rsidP="00B67DE5">
            <w:pPr>
              <w:pStyle w:val="TableParagraph"/>
              <w:jc w:val="center"/>
              <w:rPr>
                <w:i/>
                <w:sz w:val="16"/>
              </w:rPr>
            </w:pPr>
            <w:r>
              <w:rPr>
                <w:i/>
                <w:sz w:val="16"/>
              </w:rPr>
              <w:t>Ne</w:t>
            </w:r>
          </w:p>
        </w:tc>
      </w:tr>
      <w:tr w:rsidR="00D62695" w14:paraId="2EE36485" w14:textId="77777777" w:rsidTr="00B67DE5">
        <w:trPr>
          <w:trHeight w:val="287"/>
        </w:trPr>
        <w:tc>
          <w:tcPr>
            <w:tcW w:w="1262" w:type="dxa"/>
            <w:vMerge/>
            <w:tcBorders>
              <w:top w:val="nil"/>
              <w:right w:val="single" w:sz="4" w:space="0" w:color="211F1F"/>
            </w:tcBorders>
            <w:textDirection w:val="btLr"/>
          </w:tcPr>
          <w:p w14:paraId="064303DF" w14:textId="77777777" w:rsidR="00D62695" w:rsidRDefault="00D6269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53F83782" w14:textId="77777777" w:rsidR="00D62695" w:rsidRPr="00F36283" w:rsidRDefault="00D6269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74766A96" w14:textId="77777777" w:rsidR="00D62695" w:rsidRPr="00F36283" w:rsidRDefault="00D62695" w:rsidP="00B67DE5">
            <w:pPr>
              <w:pStyle w:val="TableParagraph"/>
              <w:spacing w:before="54"/>
              <w:ind w:left="26"/>
              <w:rPr>
                <w:i/>
                <w:sz w:val="16"/>
              </w:rPr>
            </w:pPr>
            <w:r w:rsidRPr="00F36283">
              <w:rPr>
                <w:i/>
                <w:color w:val="211F1F"/>
                <w:sz w:val="16"/>
              </w:rPr>
              <w:t>práce</w:t>
            </w:r>
            <w:r w:rsidRPr="00F36283">
              <w:rPr>
                <w:i/>
                <w:color w:val="211F1F"/>
                <w:spacing w:val="-4"/>
                <w:sz w:val="16"/>
              </w:rPr>
              <w:t xml:space="preserve"> </w:t>
            </w:r>
            <w:r w:rsidRPr="00F36283">
              <w:rPr>
                <w:i/>
                <w:color w:val="211F1F"/>
                <w:sz w:val="16"/>
              </w:rPr>
              <w:t>realizované</w:t>
            </w:r>
            <w:r w:rsidRPr="00F36283">
              <w:rPr>
                <w:i/>
                <w:color w:val="211F1F"/>
                <w:spacing w:val="-3"/>
                <w:sz w:val="16"/>
              </w:rPr>
              <w:t xml:space="preserve"> </w:t>
            </w:r>
            <w:r w:rsidRPr="00F36283">
              <w:rPr>
                <w:i/>
                <w:color w:val="211F1F"/>
                <w:sz w:val="16"/>
              </w:rPr>
              <w:t>a</w:t>
            </w:r>
            <w:r w:rsidRPr="00F36283">
              <w:rPr>
                <w:i/>
                <w:color w:val="211F1F"/>
                <w:spacing w:val="-3"/>
                <w:sz w:val="16"/>
              </w:rPr>
              <w:t xml:space="preserve"> </w:t>
            </w:r>
            <w:r w:rsidRPr="00F36283">
              <w:rPr>
                <w:i/>
                <w:color w:val="211F1F"/>
                <w:sz w:val="16"/>
              </w:rPr>
              <w:t>hrazené</w:t>
            </w:r>
            <w:r w:rsidRPr="00F36283">
              <w:rPr>
                <w:i/>
                <w:color w:val="211F1F"/>
                <w:spacing w:val="-3"/>
                <w:sz w:val="16"/>
              </w:rPr>
              <w:t xml:space="preserve"> </w:t>
            </w:r>
            <w:r w:rsidRPr="00F36283">
              <w:rPr>
                <w:i/>
                <w:color w:val="211F1F"/>
                <w:sz w:val="16"/>
              </w:rPr>
              <w:t>nad</w:t>
            </w:r>
            <w:r w:rsidRPr="00F36283">
              <w:rPr>
                <w:i/>
                <w:color w:val="211F1F"/>
                <w:spacing w:val="-3"/>
                <w:sz w:val="16"/>
              </w:rPr>
              <w:t xml:space="preserve"> </w:t>
            </w:r>
            <w:r w:rsidRPr="00F36283">
              <w:rPr>
                <w:i/>
                <w:color w:val="211F1F"/>
                <w:sz w:val="16"/>
              </w:rPr>
              <w:t>rámec</w:t>
            </w:r>
            <w:r w:rsidRPr="00F36283">
              <w:rPr>
                <w:i/>
                <w:color w:val="211F1F"/>
                <w:spacing w:val="-3"/>
                <w:sz w:val="16"/>
              </w:rPr>
              <w:t xml:space="preserve"> </w:t>
            </w:r>
            <w:r w:rsidRPr="00F36283">
              <w:rPr>
                <w:i/>
                <w:color w:val="211F1F"/>
                <w:sz w:val="16"/>
              </w:rPr>
              <w:t>ceny</w:t>
            </w:r>
            <w:r w:rsidRPr="00F36283">
              <w:rPr>
                <w:i/>
                <w:color w:val="211F1F"/>
                <w:spacing w:val="-3"/>
                <w:sz w:val="16"/>
              </w:rPr>
              <w:t xml:space="preserve"> </w:t>
            </w:r>
            <w:r w:rsidRPr="00F36283">
              <w:rPr>
                <w:i/>
                <w:color w:val="211F1F"/>
                <w:sz w:val="16"/>
              </w:rPr>
              <w:t>díla</w:t>
            </w:r>
          </w:p>
        </w:tc>
        <w:tc>
          <w:tcPr>
            <w:tcW w:w="1833" w:type="dxa"/>
            <w:vAlign w:val="center"/>
          </w:tcPr>
          <w:p w14:paraId="7DE40010" w14:textId="77777777" w:rsidR="00D62695" w:rsidRPr="00F36283" w:rsidRDefault="00D62695" w:rsidP="00B67DE5">
            <w:pPr>
              <w:pStyle w:val="TableParagraph"/>
              <w:jc w:val="center"/>
              <w:rPr>
                <w:i/>
                <w:sz w:val="16"/>
              </w:rPr>
            </w:pPr>
            <w:r>
              <w:rPr>
                <w:i/>
                <w:sz w:val="16"/>
              </w:rPr>
              <w:t>Ano</w:t>
            </w:r>
          </w:p>
        </w:tc>
      </w:tr>
      <w:tr w:rsidR="00D62695" w14:paraId="2058C5A6" w14:textId="77777777" w:rsidTr="00B67DE5">
        <w:trPr>
          <w:trHeight w:val="284"/>
        </w:trPr>
        <w:tc>
          <w:tcPr>
            <w:tcW w:w="1262" w:type="dxa"/>
            <w:vMerge/>
            <w:tcBorders>
              <w:top w:val="nil"/>
              <w:right w:val="single" w:sz="4" w:space="0" w:color="211F1F"/>
            </w:tcBorders>
            <w:textDirection w:val="btLr"/>
          </w:tcPr>
          <w:p w14:paraId="6493FBC9" w14:textId="77777777" w:rsidR="00D62695" w:rsidRDefault="00D62695"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1C2F3413" w14:textId="77777777" w:rsidR="00D62695" w:rsidRPr="00F36283" w:rsidRDefault="00D62695" w:rsidP="00B67DE5">
            <w:pPr>
              <w:pStyle w:val="TableParagraph"/>
              <w:spacing w:before="11"/>
              <w:rPr>
                <w:b/>
                <w:i/>
                <w:sz w:val="17"/>
              </w:rPr>
            </w:pPr>
          </w:p>
          <w:p w14:paraId="59ED7F83" w14:textId="77777777" w:rsidR="00D62695" w:rsidRPr="00F36283" w:rsidRDefault="00D62695" w:rsidP="00B67DE5">
            <w:pPr>
              <w:pStyle w:val="TableParagraph"/>
              <w:ind w:left="24" w:right="341" w:hanging="1"/>
              <w:rPr>
                <w:i/>
                <w:sz w:val="16"/>
              </w:rPr>
            </w:pPr>
            <w:r w:rsidRPr="00F36283">
              <w:rPr>
                <w:i/>
                <w:color w:val="211F1F"/>
                <w:sz w:val="16"/>
              </w:rPr>
              <w:t>Jedná se o změnu ve</w:t>
            </w:r>
            <w:r w:rsidRPr="00F36283">
              <w:rPr>
                <w:i/>
                <w:color w:val="211F1F"/>
                <w:spacing w:val="-54"/>
                <w:sz w:val="16"/>
              </w:rPr>
              <w:t xml:space="preserve"> </w:t>
            </w:r>
            <w:r w:rsidRPr="00F36283">
              <w:rPr>
                <w:i/>
                <w:color w:val="211F1F"/>
                <w:sz w:val="16"/>
              </w:rPr>
              <w:t>smyslu</w:t>
            </w:r>
            <w:r w:rsidRPr="00F36283">
              <w:rPr>
                <w:i/>
                <w:color w:val="211F1F"/>
                <w:spacing w:val="-2"/>
                <w:sz w:val="16"/>
              </w:rPr>
              <w:t xml:space="preserve"> </w:t>
            </w:r>
            <w:r w:rsidRPr="00F36283">
              <w:rPr>
                <w:i/>
                <w:color w:val="211F1F"/>
                <w:sz w:val="16"/>
              </w:rPr>
              <w:t>zákona</w:t>
            </w:r>
            <w:r w:rsidRPr="00F36283">
              <w:rPr>
                <w:i/>
                <w:color w:val="211F1F"/>
                <w:spacing w:val="-1"/>
                <w:sz w:val="16"/>
              </w:rPr>
              <w:t xml:space="preserve"> </w:t>
            </w:r>
            <w:r w:rsidRPr="00F36283">
              <w:rPr>
                <w:i/>
                <w:color w:val="211F1F"/>
                <w:sz w:val="16"/>
              </w:rPr>
              <w:t>č.</w:t>
            </w:r>
          </w:p>
          <w:p w14:paraId="0741B0CA" w14:textId="77777777" w:rsidR="00D62695" w:rsidRPr="00F36283" w:rsidRDefault="00D62695" w:rsidP="00B67DE5">
            <w:pPr>
              <w:pStyle w:val="TableParagraph"/>
              <w:ind w:left="24"/>
              <w:rPr>
                <w:i/>
                <w:sz w:val="16"/>
              </w:rPr>
            </w:pPr>
            <w:r w:rsidRPr="00F36283">
              <w:rPr>
                <w:i/>
                <w:color w:val="211F1F"/>
                <w:sz w:val="16"/>
              </w:rPr>
              <w:t>134/2016</w:t>
            </w:r>
            <w:r w:rsidRPr="00F36283">
              <w:rPr>
                <w:i/>
                <w:color w:val="211F1F"/>
                <w:spacing w:val="-4"/>
                <w:sz w:val="16"/>
              </w:rPr>
              <w:t xml:space="preserve"> </w:t>
            </w:r>
            <w:r w:rsidRPr="00F36283">
              <w:rPr>
                <w:i/>
                <w:color w:val="211F1F"/>
                <w:sz w:val="16"/>
              </w:rPr>
              <w:t>Sb.:</w:t>
            </w:r>
          </w:p>
          <w:p w14:paraId="7E27F3F2" w14:textId="77777777" w:rsidR="00D62695" w:rsidRPr="00F36283" w:rsidRDefault="00D62695" w:rsidP="00B67DE5">
            <w:pPr>
              <w:pStyle w:val="TableParagraph"/>
              <w:ind w:left="24"/>
              <w:rPr>
                <w:i/>
                <w:sz w:val="16"/>
              </w:rPr>
            </w:pP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5DC67E74" w14:textId="77777777" w:rsidR="00D62695" w:rsidRPr="00F36283" w:rsidRDefault="00D62695" w:rsidP="00B67DE5">
            <w:pPr>
              <w:pStyle w:val="TableParagraph"/>
              <w:spacing w:before="52"/>
              <w:ind w:left="26"/>
              <w:rPr>
                <w:i/>
                <w:sz w:val="16"/>
              </w:rPr>
            </w:pPr>
            <w:r w:rsidRPr="00F36283">
              <w:rPr>
                <w:i/>
                <w:color w:val="211F1F"/>
                <w:sz w:val="16"/>
              </w:rPr>
              <w:t>§</w:t>
            </w:r>
            <w:r w:rsidRPr="00F36283">
              <w:rPr>
                <w:i/>
                <w:color w:val="211F1F"/>
                <w:spacing w:val="-2"/>
                <w:sz w:val="16"/>
              </w:rPr>
              <w:t xml:space="preserve"> </w:t>
            </w:r>
            <w:r w:rsidRPr="00F36283">
              <w:rPr>
                <w:i/>
                <w:color w:val="211F1F"/>
                <w:sz w:val="16"/>
              </w:rPr>
              <w:t>222</w:t>
            </w:r>
            <w:r w:rsidRPr="00F36283">
              <w:rPr>
                <w:i/>
                <w:color w:val="211F1F"/>
                <w:spacing w:val="-2"/>
                <w:sz w:val="16"/>
              </w:rPr>
              <w:t xml:space="preserve"> </w:t>
            </w:r>
            <w:r w:rsidRPr="00F36283">
              <w:rPr>
                <w:i/>
                <w:color w:val="211F1F"/>
                <w:sz w:val="16"/>
              </w:rPr>
              <w:t>odst.</w:t>
            </w:r>
            <w:r w:rsidRPr="00F36283">
              <w:rPr>
                <w:i/>
                <w:color w:val="211F1F"/>
                <w:spacing w:val="-1"/>
                <w:sz w:val="16"/>
              </w:rPr>
              <w:t xml:space="preserve"> </w:t>
            </w:r>
            <w:r w:rsidRPr="00F36283">
              <w:rPr>
                <w:i/>
                <w:color w:val="211F1F"/>
                <w:sz w:val="16"/>
              </w:rPr>
              <w:t>4</w:t>
            </w:r>
          </w:p>
        </w:tc>
        <w:tc>
          <w:tcPr>
            <w:tcW w:w="1833" w:type="dxa"/>
            <w:vAlign w:val="center"/>
          </w:tcPr>
          <w:p w14:paraId="22EE0594" w14:textId="77777777" w:rsidR="00D62695" w:rsidRPr="00F36283" w:rsidRDefault="00D62695" w:rsidP="00B67DE5">
            <w:pPr>
              <w:pStyle w:val="TableParagraph"/>
              <w:jc w:val="center"/>
              <w:rPr>
                <w:i/>
                <w:sz w:val="16"/>
              </w:rPr>
            </w:pPr>
            <w:r>
              <w:rPr>
                <w:i/>
                <w:sz w:val="16"/>
              </w:rPr>
              <w:t>Ano</w:t>
            </w:r>
          </w:p>
        </w:tc>
      </w:tr>
      <w:tr w:rsidR="00D62695" w14:paraId="15FB110B" w14:textId="77777777" w:rsidTr="00B67DE5">
        <w:trPr>
          <w:trHeight w:val="284"/>
        </w:trPr>
        <w:tc>
          <w:tcPr>
            <w:tcW w:w="1262" w:type="dxa"/>
            <w:vMerge/>
            <w:tcBorders>
              <w:top w:val="nil"/>
              <w:right w:val="single" w:sz="4" w:space="0" w:color="211F1F"/>
            </w:tcBorders>
            <w:textDirection w:val="btLr"/>
          </w:tcPr>
          <w:p w14:paraId="08A344B4" w14:textId="77777777" w:rsidR="00D62695" w:rsidRDefault="00D6269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7A8F673B" w14:textId="77777777" w:rsidR="00D62695" w:rsidRPr="00F36283" w:rsidRDefault="00D6269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6A784B53" w14:textId="77777777" w:rsidR="00D62695" w:rsidRPr="0070756B" w:rsidRDefault="00D62695"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5</w:t>
            </w:r>
          </w:p>
        </w:tc>
        <w:tc>
          <w:tcPr>
            <w:tcW w:w="1833" w:type="dxa"/>
            <w:vAlign w:val="center"/>
          </w:tcPr>
          <w:p w14:paraId="23EEA9F6" w14:textId="77777777" w:rsidR="00D62695" w:rsidRPr="00F36283" w:rsidRDefault="00D62695" w:rsidP="00B67DE5">
            <w:pPr>
              <w:pStyle w:val="TableParagraph"/>
              <w:jc w:val="center"/>
              <w:rPr>
                <w:i/>
                <w:sz w:val="16"/>
              </w:rPr>
            </w:pPr>
            <w:r>
              <w:rPr>
                <w:i/>
                <w:sz w:val="16"/>
              </w:rPr>
              <w:t>Ne</w:t>
            </w:r>
          </w:p>
        </w:tc>
      </w:tr>
      <w:tr w:rsidR="00D62695" w14:paraId="1D0D0D04" w14:textId="77777777" w:rsidTr="00B67DE5">
        <w:trPr>
          <w:trHeight w:val="284"/>
        </w:trPr>
        <w:tc>
          <w:tcPr>
            <w:tcW w:w="1262" w:type="dxa"/>
            <w:vMerge/>
            <w:tcBorders>
              <w:top w:val="nil"/>
              <w:right w:val="single" w:sz="4" w:space="0" w:color="211F1F"/>
            </w:tcBorders>
            <w:textDirection w:val="btLr"/>
          </w:tcPr>
          <w:p w14:paraId="5BC9A232" w14:textId="77777777" w:rsidR="00D62695" w:rsidRDefault="00D6269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616031C7" w14:textId="77777777" w:rsidR="00D62695" w:rsidRPr="00F36283" w:rsidRDefault="00D6269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4262826C" w14:textId="77777777" w:rsidR="00D62695" w:rsidRPr="0070756B" w:rsidRDefault="00D62695"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 6</w:t>
            </w:r>
          </w:p>
        </w:tc>
        <w:tc>
          <w:tcPr>
            <w:tcW w:w="1833" w:type="dxa"/>
            <w:vAlign w:val="center"/>
          </w:tcPr>
          <w:p w14:paraId="58324EFC" w14:textId="77777777" w:rsidR="00D62695" w:rsidRPr="00F36283" w:rsidRDefault="00D62695" w:rsidP="00B67DE5">
            <w:pPr>
              <w:pStyle w:val="TableParagraph"/>
              <w:jc w:val="center"/>
              <w:rPr>
                <w:i/>
                <w:sz w:val="16"/>
              </w:rPr>
            </w:pPr>
            <w:r>
              <w:rPr>
                <w:i/>
                <w:sz w:val="16"/>
              </w:rPr>
              <w:t>Ne</w:t>
            </w:r>
          </w:p>
        </w:tc>
      </w:tr>
      <w:tr w:rsidR="00D62695" w14:paraId="0DFD5DAA" w14:textId="77777777" w:rsidTr="00B67DE5">
        <w:trPr>
          <w:trHeight w:val="284"/>
        </w:trPr>
        <w:tc>
          <w:tcPr>
            <w:tcW w:w="1262" w:type="dxa"/>
            <w:vMerge/>
            <w:tcBorders>
              <w:top w:val="nil"/>
              <w:right w:val="single" w:sz="4" w:space="0" w:color="211F1F"/>
            </w:tcBorders>
            <w:textDirection w:val="btLr"/>
          </w:tcPr>
          <w:p w14:paraId="18B90269" w14:textId="77777777" w:rsidR="00D62695" w:rsidRDefault="00D6269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0C9E3337" w14:textId="77777777" w:rsidR="00D62695" w:rsidRPr="00F36283" w:rsidRDefault="00D6269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2C1F79E2" w14:textId="77777777" w:rsidR="00D62695" w:rsidRPr="0070756B" w:rsidRDefault="00D62695"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7</w:t>
            </w:r>
          </w:p>
        </w:tc>
        <w:tc>
          <w:tcPr>
            <w:tcW w:w="1833" w:type="dxa"/>
            <w:vAlign w:val="center"/>
          </w:tcPr>
          <w:p w14:paraId="4E938FB8" w14:textId="77777777" w:rsidR="00D62695" w:rsidRPr="00F36283" w:rsidRDefault="00D62695" w:rsidP="00B67DE5">
            <w:pPr>
              <w:pStyle w:val="TableParagraph"/>
              <w:jc w:val="center"/>
              <w:rPr>
                <w:i/>
                <w:sz w:val="16"/>
              </w:rPr>
            </w:pPr>
            <w:r>
              <w:rPr>
                <w:i/>
                <w:sz w:val="16"/>
              </w:rPr>
              <w:t>Ne</w:t>
            </w:r>
          </w:p>
        </w:tc>
      </w:tr>
      <w:tr w:rsidR="00D62695" w14:paraId="160A4C2B" w14:textId="77777777" w:rsidTr="00B67DE5">
        <w:trPr>
          <w:trHeight w:val="279"/>
        </w:trPr>
        <w:tc>
          <w:tcPr>
            <w:tcW w:w="1262" w:type="dxa"/>
            <w:vMerge/>
            <w:tcBorders>
              <w:top w:val="nil"/>
              <w:right w:val="single" w:sz="4" w:space="0" w:color="211F1F"/>
            </w:tcBorders>
            <w:textDirection w:val="btLr"/>
          </w:tcPr>
          <w:p w14:paraId="4BFEF1BD" w14:textId="77777777" w:rsidR="00D62695" w:rsidRDefault="00D62695" w:rsidP="00B67DE5">
            <w:pPr>
              <w:rPr>
                <w:sz w:val="2"/>
                <w:szCs w:val="2"/>
              </w:rPr>
            </w:pPr>
          </w:p>
        </w:tc>
        <w:tc>
          <w:tcPr>
            <w:tcW w:w="2088" w:type="dxa"/>
            <w:gridSpan w:val="2"/>
            <w:vMerge w:val="restart"/>
            <w:tcBorders>
              <w:top w:val="single" w:sz="4" w:space="0" w:color="211F1F"/>
              <w:left w:val="single" w:sz="4" w:space="0" w:color="211F1F"/>
              <w:right w:val="single" w:sz="4" w:space="0" w:color="211F1F"/>
            </w:tcBorders>
          </w:tcPr>
          <w:p w14:paraId="0E8CB53B" w14:textId="77777777" w:rsidR="00D62695" w:rsidRPr="00F36283" w:rsidRDefault="00D62695" w:rsidP="00B67DE5">
            <w:pPr>
              <w:pStyle w:val="TableParagraph"/>
              <w:spacing w:before="7"/>
              <w:rPr>
                <w:b/>
                <w:i/>
                <w:sz w:val="25"/>
              </w:rPr>
            </w:pPr>
          </w:p>
          <w:p w14:paraId="47115C8B" w14:textId="77777777" w:rsidR="00D62695" w:rsidRPr="00F36283" w:rsidRDefault="00D62695" w:rsidP="00B67DE5">
            <w:pPr>
              <w:pStyle w:val="TableParagraph"/>
              <w:ind w:left="24" w:right="450"/>
              <w:rPr>
                <w:i/>
                <w:sz w:val="16"/>
              </w:rPr>
            </w:pPr>
            <w:r w:rsidRPr="00F36283">
              <w:rPr>
                <w:i/>
                <w:color w:val="211F1F"/>
                <w:sz w:val="16"/>
              </w:rPr>
              <w:t>Způsob projekčního</w:t>
            </w:r>
            <w:r w:rsidRPr="00F36283">
              <w:rPr>
                <w:i/>
                <w:color w:val="211F1F"/>
                <w:spacing w:val="-55"/>
                <w:sz w:val="16"/>
              </w:rPr>
              <w:t xml:space="preserve"> </w:t>
            </w:r>
            <w:r w:rsidRPr="00F36283">
              <w:rPr>
                <w:i/>
                <w:color w:val="211F1F"/>
                <w:sz w:val="16"/>
              </w:rPr>
              <w:t>řešení změny:</w:t>
            </w:r>
            <w:r w:rsidRPr="00F36283">
              <w:rPr>
                <w:i/>
                <w:color w:val="211F1F"/>
                <w:spacing w:val="1"/>
                <w:sz w:val="16"/>
              </w:rPr>
              <w:t xml:space="preserve"> </w:t>
            </w:r>
            <w:r w:rsidRPr="00F36283">
              <w:rPr>
                <w:i/>
                <w:color w:val="211F1F"/>
                <w:sz w:val="16"/>
              </w:rPr>
              <w:t>(zaškrtnout)</w:t>
            </w:r>
          </w:p>
        </w:tc>
        <w:tc>
          <w:tcPr>
            <w:tcW w:w="4263" w:type="dxa"/>
            <w:gridSpan w:val="3"/>
            <w:tcBorders>
              <w:top w:val="single" w:sz="4" w:space="0" w:color="211F1F"/>
              <w:left w:val="single" w:sz="4" w:space="0" w:color="211F1F"/>
              <w:bottom w:val="single" w:sz="4" w:space="0" w:color="211F1F"/>
            </w:tcBorders>
          </w:tcPr>
          <w:p w14:paraId="00181E9C" w14:textId="77777777" w:rsidR="00D62695" w:rsidRPr="00F36283" w:rsidRDefault="00D62695" w:rsidP="00B67DE5">
            <w:pPr>
              <w:pStyle w:val="TableParagraph"/>
              <w:spacing w:before="47"/>
              <w:ind w:left="26"/>
              <w:rPr>
                <w:i/>
                <w:sz w:val="16"/>
              </w:rPr>
            </w:pPr>
            <w:r w:rsidRPr="00F36283">
              <w:rPr>
                <w:i/>
                <w:color w:val="211F1F"/>
                <w:sz w:val="16"/>
              </w:rPr>
              <w:t>zápis</w:t>
            </w:r>
            <w:r w:rsidRPr="00F36283">
              <w:rPr>
                <w:i/>
                <w:color w:val="211F1F"/>
                <w:spacing w:val="-3"/>
                <w:sz w:val="16"/>
              </w:rPr>
              <w:t xml:space="preserve"> </w:t>
            </w:r>
            <w:r w:rsidRPr="00F36283">
              <w:rPr>
                <w:i/>
                <w:color w:val="211F1F"/>
                <w:sz w:val="16"/>
              </w:rPr>
              <w:t>do</w:t>
            </w:r>
            <w:r w:rsidRPr="00F36283">
              <w:rPr>
                <w:i/>
                <w:color w:val="211F1F"/>
                <w:spacing w:val="-2"/>
                <w:sz w:val="16"/>
              </w:rPr>
              <w:t xml:space="preserve"> </w:t>
            </w:r>
            <w:r w:rsidRPr="00F36283">
              <w:rPr>
                <w:i/>
                <w:color w:val="211F1F"/>
                <w:sz w:val="16"/>
              </w:rPr>
              <w:t>SD</w:t>
            </w:r>
            <w:r w:rsidRPr="00F36283">
              <w:rPr>
                <w:i/>
                <w:color w:val="211F1F"/>
                <w:spacing w:val="-3"/>
                <w:sz w:val="16"/>
              </w:rPr>
              <w:t xml:space="preserve"> </w:t>
            </w:r>
            <w:r w:rsidRPr="00F36283">
              <w:rPr>
                <w:i/>
                <w:color w:val="211F1F"/>
                <w:sz w:val="16"/>
              </w:rPr>
              <w:t>(deníku</w:t>
            </w:r>
            <w:r w:rsidRPr="00F36283">
              <w:rPr>
                <w:i/>
                <w:color w:val="211F1F"/>
                <w:spacing w:val="-3"/>
                <w:sz w:val="16"/>
              </w:rPr>
              <w:t xml:space="preserve"> </w:t>
            </w:r>
            <w:r w:rsidRPr="00F36283">
              <w:rPr>
                <w:i/>
                <w:color w:val="211F1F"/>
                <w:sz w:val="16"/>
              </w:rPr>
              <w:t>změn</w:t>
            </w:r>
            <w:r>
              <w:rPr>
                <w:i/>
                <w:color w:val="211F1F"/>
                <w:sz w:val="16"/>
              </w:rPr>
              <w:t>, či v rámci KD</w:t>
            </w:r>
            <w:r w:rsidRPr="00F36283">
              <w:rPr>
                <w:i/>
                <w:color w:val="211F1F"/>
                <w:sz w:val="16"/>
              </w:rPr>
              <w:t>)</w:t>
            </w:r>
          </w:p>
        </w:tc>
        <w:tc>
          <w:tcPr>
            <w:tcW w:w="1833" w:type="dxa"/>
            <w:vAlign w:val="center"/>
          </w:tcPr>
          <w:p w14:paraId="385AFF8B" w14:textId="77777777" w:rsidR="00D62695" w:rsidRPr="00F36283" w:rsidRDefault="00D62695" w:rsidP="00B67DE5">
            <w:pPr>
              <w:pStyle w:val="TableParagraph"/>
              <w:jc w:val="center"/>
              <w:rPr>
                <w:i/>
                <w:sz w:val="16"/>
              </w:rPr>
            </w:pPr>
            <w:r>
              <w:rPr>
                <w:i/>
                <w:sz w:val="16"/>
              </w:rPr>
              <w:t>Ano</w:t>
            </w:r>
          </w:p>
        </w:tc>
      </w:tr>
      <w:tr w:rsidR="00D62695" w14:paraId="29E17E3C" w14:textId="77777777" w:rsidTr="00B67DE5">
        <w:trPr>
          <w:trHeight w:val="284"/>
        </w:trPr>
        <w:tc>
          <w:tcPr>
            <w:tcW w:w="1262" w:type="dxa"/>
            <w:vMerge/>
            <w:tcBorders>
              <w:top w:val="nil"/>
              <w:right w:val="single" w:sz="4" w:space="0" w:color="211F1F"/>
            </w:tcBorders>
            <w:textDirection w:val="btLr"/>
          </w:tcPr>
          <w:p w14:paraId="2418D87A" w14:textId="77777777" w:rsidR="00D62695" w:rsidRDefault="00D62695" w:rsidP="00B67DE5">
            <w:pPr>
              <w:rPr>
                <w:sz w:val="2"/>
                <w:szCs w:val="2"/>
              </w:rPr>
            </w:pPr>
          </w:p>
        </w:tc>
        <w:tc>
          <w:tcPr>
            <w:tcW w:w="2088" w:type="dxa"/>
            <w:gridSpan w:val="2"/>
            <w:vMerge/>
            <w:tcBorders>
              <w:top w:val="nil"/>
              <w:left w:val="single" w:sz="4" w:space="0" w:color="211F1F"/>
              <w:right w:val="single" w:sz="4" w:space="0" w:color="211F1F"/>
            </w:tcBorders>
          </w:tcPr>
          <w:p w14:paraId="68358567" w14:textId="77777777" w:rsidR="00D62695" w:rsidRPr="00F36283" w:rsidRDefault="00D6269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684BAC63" w14:textId="77777777" w:rsidR="00D62695" w:rsidRPr="00FA0712" w:rsidRDefault="00D62695" w:rsidP="00B67DE5">
            <w:pPr>
              <w:pStyle w:val="TableParagraph"/>
              <w:spacing w:before="52"/>
              <w:ind w:left="26"/>
              <w:rPr>
                <w:i/>
                <w:strike/>
                <w:sz w:val="16"/>
              </w:rPr>
            </w:pPr>
            <w:r w:rsidRPr="00FA0712">
              <w:rPr>
                <w:i/>
                <w:strike/>
                <w:color w:val="211F1F"/>
                <w:sz w:val="16"/>
              </w:rPr>
              <w:t>dodatek</w:t>
            </w:r>
            <w:r w:rsidRPr="00FA0712">
              <w:rPr>
                <w:i/>
                <w:strike/>
                <w:color w:val="211F1F"/>
                <w:spacing w:val="-2"/>
                <w:sz w:val="16"/>
              </w:rPr>
              <w:t xml:space="preserve"> </w:t>
            </w:r>
            <w:r w:rsidRPr="00FA0712">
              <w:rPr>
                <w:i/>
                <w:strike/>
                <w:color w:val="211F1F"/>
                <w:sz w:val="16"/>
              </w:rPr>
              <w:t>k</w:t>
            </w:r>
            <w:r w:rsidRPr="00FA0712">
              <w:rPr>
                <w:i/>
                <w:strike/>
                <w:color w:val="211F1F"/>
                <w:spacing w:val="-2"/>
                <w:sz w:val="16"/>
              </w:rPr>
              <w:t xml:space="preserve"> </w:t>
            </w:r>
            <w:r w:rsidRPr="00FA0712">
              <w:rPr>
                <w:i/>
                <w:strike/>
                <w:color w:val="211F1F"/>
                <w:sz w:val="16"/>
              </w:rPr>
              <w:t>PD</w:t>
            </w:r>
          </w:p>
        </w:tc>
        <w:tc>
          <w:tcPr>
            <w:tcW w:w="1833" w:type="dxa"/>
            <w:vAlign w:val="center"/>
          </w:tcPr>
          <w:p w14:paraId="3A21485A" w14:textId="77777777" w:rsidR="00D62695" w:rsidRPr="00F36283" w:rsidRDefault="00D62695" w:rsidP="00B67DE5">
            <w:pPr>
              <w:pStyle w:val="TableParagraph"/>
              <w:jc w:val="center"/>
              <w:rPr>
                <w:i/>
                <w:sz w:val="16"/>
              </w:rPr>
            </w:pPr>
            <w:r>
              <w:rPr>
                <w:i/>
                <w:sz w:val="16"/>
              </w:rPr>
              <w:t>Ne</w:t>
            </w:r>
          </w:p>
        </w:tc>
      </w:tr>
      <w:tr w:rsidR="00D62695" w14:paraId="648FAA49" w14:textId="77777777" w:rsidTr="00B67DE5">
        <w:trPr>
          <w:trHeight w:val="284"/>
        </w:trPr>
        <w:tc>
          <w:tcPr>
            <w:tcW w:w="1262" w:type="dxa"/>
            <w:vMerge/>
            <w:tcBorders>
              <w:top w:val="nil"/>
              <w:right w:val="single" w:sz="4" w:space="0" w:color="211F1F"/>
            </w:tcBorders>
            <w:textDirection w:val="btLr"/>
          </w:tcPr>
          <w:p w14:paraId="4AB49FF5" w14:textId="77777777" w:rsidR="00D62695" w:rsidRDefault="00D62695" w:rsidP="00B67DE5">
            <w:pPr>
              <w:rPr>
                <w:sz w:val="2"/>
                <w:szCs w:val="2"/>
              </w:rPr>
            </w:pPr>
          </w:p>
        </w:tc>
        <w:tc>
          <w:tcPr>
            <w:tcW w:w="2088" w:type="dxa"/>
            <w:gridSpan w:val="2"/>
            <w:vMerge/>
            <w:tcBorders>
              <w:top w:val="nil"/>
              <w:left w:val="single" w:sz="4" w:space="0" w:color="211F1F"/>
              <w:right w:val="single" w:sz="4" w:space="0" w:color="211F1F"/>
            </w:tcBorders>
          </w:tcPr>
          <w:p w14:paraId="0E6963E2" w14:textId="77777777" w:rsidR="00D62695" w:rsidRPr="00F36283" w:rsidRDefault="00D6269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7C297B76" w14:textId="77777777" w:rsidR="00D62695" w:rsidRPr="00241B0F" w:rsidRDefault="00D62695" w:rsidP="00B67DE5">
            <w:pPr>
              <w:pStyle w:val="TableParagraph"/>
              <w:spacing w:before="52"/>
              <w:ind w:left="26"/>
              <w:rPr>
                <w:i/>
                <w:strike/>
                <w:sz w:val="16"/>
              </w:rPr>
            </w:pPr>
            <w:r w:rsidRPr="00241B0F">
              <w:rPr>
                <w:i/>
                <w:strike/>
                <w:color w:val="211F1F"/>
                <w:sz w:val="16"/>
              </w:rPr>
              <w:t>dokumentace</w:t>
            </w:r>
            <w:r w:rsidRPr="00241B0F">
              <w:rPr>
                <w:i/>
                <w:strike/>
                <w:color w:val="211F1F"/>
                <w:spacing w:val="-8"/>
                <w:sz w:val="16"/>
              </w:rPr>
              <w:t xml:space="preserve"> </w:t>
            </w:r>
            <w:r w:rsidRPr="00241B0F">
              <w:rPr>
                <w:i/>
                <w:strike/>
                <w:color w:val="211F1F"/>
                <w:sz w:val="16"/>
              </w:rPr>
              <w:t>skutečného provedení</w:t>
            </w:r>
          </w:p>
        </w:tc>
        <w:tc>
          <w:tcPr>
            <w:tcW w:w="1833" w:type="dxa"/>
            <w:vAlign w:val="center"/>
          </w:tcPr>
          <w:p w14:paraId="5E725E11" w14:textId="77777777" w:rsidR="00D62695" w:rsidRPr="00F36283" w:rsidRDefault="00D62695" w:rsidP="00B67DE5">
            <w:pPr>
              <w:pStyle w:val="TableParagraph"/>
              <w:jc w:val="center"/>
              <w:rPr>
                <w:i/>
                <w:sz w:val="16"/>
              </w:rPr>
            </w:pPr>
            <w:r>
              <w:rPr>
                <w:i/>
                <w:sz w:val="16"/>
              </w:rPr>
              <w:t>Ano</w:t>
            </w:r>
          </w:p>
        </w:tc>
      </w:tr>
      <w:tr w:rsidR="00D62695" w14:paraId="3F7384CD" w14:textId="77777777" w:rsidTr="00B67DE5">
        <w:trPr>
          <w:trHeight w:val="289"/>
        </w:trPr>
        <w:tc>
          <w:tcPr>
            <w:tcW w:w="1262" w:type="dxa"/>
            <w:vMerge/>
            <w:tcBorders>
              <w:top w:val="nil"/>
              <w:right w:val="single" w:sz="4" w:space="0" w:color="211F1F"/>
            </w:tcBorders>
            <w:textDirection w:val="btLr"/>
          </w:tcPr>
          <w:p w14:paraId="768492E0" w14:textId="77777777" w:rsidR="00D62695" w:rsidRDefault="00D62695" w:rsidP="00B67DE5">
            <w:pPr>
              <w:rPr>
                <w:sz w:val="2"/>
                <w:szCs w:val="2"/>
              </w:rPr>
            </w:pPr>
          </w:p>
        </w:tc>
        <w:tc>
          <w:tcPr>
            <w:tcW w:w="2088" w:type="dxa"/>
            <w:gridSpan w:val="2"/>
            <w:vMerge/>
            <w:tcBorders>
              <w:top w:val="nil"/>
              <w:left w:val="single" w:sz="4" w:space="0" w:color="211F1F"/>
              <w:right w:val="single" w:sz="4" w:space="0" w:color="211F1F"/>
            </w:tcBorders>
          </w:tcPr>
          <w:p w14:paraId="57038BD7" w14:textId="77777777" w:rsidR="00D62695" w:rsidRPr="00F36283" w:rsidRDefault="00D62695" w:rsidP="00B67DE5">
            <w:pPr>
              <w:rPr>
                <w:i/>
                <w:sz w:val="2"/>
                <w:szCs w:val="2"/>
              </w:rPr>
            </w:pPr>
          </w:p>
        </w:tc>
        <w:tc>
          <w:tcPr>
            <w:tcW w:w="4263" w:type="dxa"/>
            <w:gridSpan w:val="3"/>
            <w:tcBorders>
              <w:top w:val="single" w:sz="4" w:space="0" w:color="211F1F"/>
              <w:left w:val="single" w:sz="4" w:space="0" w:color="211F1F"/>
            </w:tcBorders>
          </w:tcPr>
          <w:p w14:paraId="3E18A9AC" w14:textId="77777777" w:rsidR="00D62695" w:rsidRPr="00FA0712" w:rsidRDefault="00D62695" w:rsidP="00B67DE5">
            <w:pPr>
              <w:pStyle w:val="TableParagraph"/>
              <w:spacing w:before="52"/>
              <w:ind w:left="26"/>
              <w:rPr>
                <w:i/>
                <w:strike/>
                <w:sz w:val="16"/>
              </w:rPr>
            </w:pPr>
            <w:r w:rsidRPr="00FA0712">
              <w:rPr>
                <w:i/>
                <w:strike/>
                <w:color w:val="211F1F"/>
                <w:sz w:val="16"/>
              </w:rPr>
              <w:t>jiné</w:t>
            </w:r>
          </w:p>
        </w:tc>
        <w:tc>
          <w:tcPr>
            <w:tcW w:w="1833" w:type="dxa"/>
            <w:vAlign w:val="center"/>
          </w:tcPr>
          <w:p w14:paraId="5331FAE8" w14:textId="77777777" w:rsidR="00D62695" w:rsidRPr="00F36283" w:rsidRDefault="00D62695" w:rsidP="00B67DE5">
            <w:pPr>
              <w:pStyle w:val="TableParagraph"/>
              <w:jc w:val="center"/>
              <w:rPr>
                <w:i/>
                <w:sz w:val="16"/>
              </w:rPr>
            </w:pPr>
            <w:r>
              <w:rPr>
                <w:i/>
                <w:sz w:val="16"/>
              </w:rPr>
              <w:t>Ne</w:t>
            </w:r>
          </w:p>
        </w:tc>
      </w:tr>
      <w:tr w:rsidR="00D62695" w14:paraId="03E3A7E3" w14:textId="77777777" w:rsidTr="00B67DE5">
        <w:trPr>
          <w:trHeight w:val="289"/>
        </w:trPr>
        <w:tc>
          <w:tcPr>
            <w:tcW w:w="1262" w:type="dxa"/>
            <w:vMerge w:val="restart"/>
            <w:tcBorders>
              <w:right w:val="single" w:sz="4" w:space="0" w:color="211F1F"/>
            </w:tcBorders>
            <w:textDirection w:val="btLr"/>
          </w:tcPr>
          <w:p w14:paraId="4DBA833D" w14:textId="77777777" w:rsidR="00D62695" w:rsidRDefault="00D62695" w:rsidP="00B67DE5">
            <w:pPr>
              <w:pStyle w:val="TableParagraph"/>
              <w:spacing w:before="9"/>
              <w:rPr>
                <w:b/>
                <w:i/>
                <w:sz w:val="28"/>
              </w:rPr>
            </w:pPr>
          </w:p>
          <w:p w14:paraId="0749A20A" w14:textId="77777777" w:rsidR="00D62695" w:rsidRDefault="00D62695" w:rsidP="00B67DE5">
            <w:pPr>
              <w:pStyle w:val="TableParagraph"/>
              <w:ind w:left="50" w:right="64"/>
              <w:jc w:val="center"/>
              <w:rPr>
                <w:b/>
                <w:i/>
                <w:sz w:val="16"/>
              </w:rPr>
            </w:pPr>
            <w:r>
              <w:rPr>
                <w:b/>
                <w:i/>
                <w:color w:val="211F1F"/>
                <w:sz w:val="16"/>
              </w:rPr>
              <w:t>údaje o</w:t>
            </w:r>
            <w:r>
              <w:rPr>
                <w:b/>
                <w:i/>
                <w:color w:val="211F1F"/>
                <w:spacing w:val="1"/>
                <w:sz w:val="16"/>
              </w:rPr>
              <w:t xml:space="preserve"> </w:t>
            </w:r>
            <w:r>
              <w:rPr>
                <w:b/>
                <w:i/>
                <w:color w:val="211F1F"/>
                <w:sz w:val="16"/>
              </w:rPr>
              <w:t>složení</w:t>
            </w:r>
            <w:r>
              <w:rPr>
                <w:b/>
                <w:i/>
                <w:color w:val="211F1F"/>
                <w:spacing w:val="-13"/>
                <w:sz w:val="16"/>
              </w:rPr>
              <w:t xml:space="preserve"> </w:t>
            </w:r>
            <w:r>
              <w:rPr>
                <w:b/>
                <w:i/>
                <w:color w:val="211F1F"/>
                <w:sz w:val="16"/>
              </w:rPr>
              <w:t>ceny</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tcBorders>
          </w:tcPr>
          <w:p w14:paraId="2EDA1C2C" w14:textId="77777777" w:rsidR="00D62695" w:rsidRPr="00F36283" w:rsidRDefault="00D62695" w:rsidP="00B67DE5">
            <w:pPr>
              <w:pStyle w:val="TableParagraph"/>
              <w:spacing w:before="59"/>
              <w:ind w:left="24"/>
              <w:rPr>
                <w:i/>
                <w:sz w:val="16"/>
              </w:rPr>
            </w:pPr>
            <w:r w:rsidRPr="00F36283">
              <w:rPr>
                <w:i/>
                <w:color w:val="211F1F"/>
                <w:sz w:val="16"/>
              </w:rPr>
              <w:t>hodnota</w:t>
            </w:r>
            <w:r w:rsidRPr="00F36283">
              <w:rPr>
                <w:i/>
                <w:color w:val="211F1F"/>
                <w:spacing w:val="-6"/>
                <w:sz w:val="16"/>
              </w:rPr>
              <w:t xml:space="preserve"> </w:t>
            </w:r>
            <w:r w:rsidRPr="00F36283">
              <w:rPr>
                <w:i/>
                <w:color w:val="211F1F"/>
                <w:sz w:val="16"/>
              </w:rPr>
              <w:t>přípočtů</w:t>
            </w:r>
            <w:r w:rsidRPr="00F36283">
              <w:rPr>
                <w:i/>
                <w:color w:val="211F1F"/>
                <w:spacing w:val="-5"/>
                <w:sz w:val="16"/>
              </w:rPr>
              <w:t xml:space="preserve"> </w:t>
            </w:r>
            <w:r w:rsidRPr="00F36283">
              <w:rPr>
                <w:i/>
                <w:color w:val="211F1F"/>
                <w:sz w:val="16"/>
              </w:rPr>
              <w:t>(víceprací)</w:t>
            </w:r>
          </w:p>
        </w:tc>
        <w:tc>
          <w:tcPr>
            <w:tcW w:w="3889" w:type="dxa"/>
            <w:gridSpan w:val="2"/>
            <w:vMerge w:val="restart"/>
            <w:vAlign w:val="center"/>
          </w:tcPr>
          <w:p w14:paraId="007782DA" w14:textId="77777777" w:rsidR="00D62695" w:rsidRPr="00F36283" w:rsidRDefault="00D62695" w:rsidP="00B67DE5">
            <w:pPr>
              <w:pStyle w:val="TableParagraph"/>
              <w:jc w:val="center"/>
              <w:rPr>
                <w:i/>
                <w:sz w:val="16"/>
              </w:rPr>
            </w:pPr>
            <w:r>
              <w:rPr>
                <w:i/>
                <w:sz w:val="16"/>
              </w:rPr>
              <w:t>215 670,80 Kč</w:t>
            </w:r>
          </w:p>
        </w:tc>
      </w:tr>
      <w:tr w:rsidR="00D62695" w14:paraId="44F0EC96" w14:textId="77777777" w:rsidTr="00B67DE5">
        <w:trPr>
          <w:trHeight w:val="289"/>
        </w:trPr>
        <w:tc>
          <w:tcPr>
            <w:tcW w:w="1262" w:type="dxa"/>
            <w:vMerge/>
            <w:tcBorders>
              <w:top w:val="nil"/>
              <w:right w:val="single" w:sz="4" w:space="0" w:color="211F1F"/>
            </w:tcBorders>
            <w:textDirection w:val="btLr"/>
          </w:tcPr>
          <w:p w14:paraId="4FAC55E7" w14:textId="77777777" w:rsidR="00D62695" w:rsidRDefault="00D62695"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21686B39" w14:textId="77777777" w:rsidR="00D62695" w:rsidRPr="00F36283" w:rsidRDefault="00D62695" w:rsidP="00B67DE5">
            <w:pPr>
              <w:pStyle w:val="TableParagraph"/>
              <w:spacing w:before="54"/>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3DE63E4D" w14:textId="77777777" w:rsidR="00D62695" w:rsidRPr="00F36283" w:rsidRDefault="00D62695" w:rsidP="00B67DE5">
            <w:pPr>
              <w:rPr>
                <w:i/>
                <w:sz w:val="2"/>
                <w:szCs w:val="2"/>
              </w:rPr>
            </w:pPr>
          </w:p>
        </w:tc>
      </w:tr>
      <w:tr w:rsidR="00D62695" w14:paraId="6E550229" w14:textId="77777777" w:rsidTr="00B67DE5">
        <w:trPr>
          <w:trHeight w:val="291"/>
        </w:trPr>
        <w:tc>
          <w:tcPr>
            <w:tcW w:w="1262" w:type="dxa"/>
            <w:vMerge/>
            <w:tcBorders>
              <w:top w:val="nil"/>
              <w:right w:val="single" w:sz="4" w:space="0" w:color="211F1F"/>
            </w:tcBorders>
            <w:textDirection w:val="btLr"/>
          </w:tcPr>
          <w:p w14:paraId="69B0FD72" w14:textId="77777777" w:rsidR="00D62695" w:rsidRDefault="00D62695"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45F7FF24" w14:textId="77777777" w:rsidR="00D62695" w:rsidRPr="00F36283" w:rsidRDefault="00D62695" w:rsidP="00B67DE5">
            <w:pPr>
              <w:pStyle w:val="TableParagraph"/>
              <w:spacing w:before="59"/>
              <w:ind w:left="24"/>
              <w:rPr>
                <w:i/>
                <w:sz w:val="16"/>
              </w:rPr>
            </w:pPr>
            <w:r w:rsidRPr="00F36283">
              <w:rPr>
                <w:i/>
                <w:color w:val="211F1F"/>
                <w:sz w:val="16"/>
              </w:rPr>
              <w:t>hodnota</w:t>
            </w:r>
            <w:r w:rsidRPr="00F36283">
              <w:rPr>
                <w:i/>
                <w:color w:val="211F1F"/>
                <w:spacing w:val="-5"/>
                <w:sz w:val="16"/>
              </w:rPr>
              <w:t xml:space="preserve"> </w:t>
            </w:r>
            <w:r w:rsidRPr="00F36283">
              <w:rPr>
                <w:i/>
                <w:color w:val="211F1F"/>
                <w:sz w:val="16"/>
              </w:rPr>
              <w:t>odpočtů</w:t>
            </w:r>
            <w:r w:rsidRPr="00F36283">
              <w:rPr>
                <w:i/>
                <w:color w:val="211F1F"/>
                <w:spacing w:val="-5"/>
                <w:sz w:val="16"/>
              </w:rPr>
              <w:t xml:space="preserve"> </w:t>
            </w:r>
            <w:r w:rsidRPr="00F36283">
              <w:rPr>
                <w:i/>
                <w:color w:val="211F1F"/>
                <w:sz w:val="16"/>
              </w:rPr>
              <w:t>(méněprací)</w:t>
            </w:r>
          </w:p>
        </w:tc>
        <w:tc>
          <w:tcPr>
            <w:tcW w:w="3889" w:type="dxa"/>
            <w:gridSpan w:val="2"/>
            <w:vMerge w:val="restart"/>
            <w:vAlign w:val="center"/>
          </w:tcPr>
          <w:p w14:paraId="5603E42A" w14:textId="77777777" w:rsidR="00D62695" w:rsidRPr="00F36283" w:rsidRDefault="00D62695" w:rsidP="00B67DE5">
            <w:pPr>
              <w:pStyle w:val="TableParagraph"/>
              <w:jc w:val="center"/>
              <w:rPr>
                <w:i/>
                <w:sz w:val="16"/>
              </w:rPr>
            </w:pPr>
            <w:r>
              <w:rPr>
                <w:i/>
                <w:sz w:val="16"/>
              </w:rPr>
              <w:t xml:space="preserve">         0,00 Kč</w:t>
            </w:r>
          </w:p>
        </w:tc>
      </w:tr>
      <w:tr w:rsidR="00D62695" w14:paraId="7BD8F0A5" w14:textId="77777777" w:rsidTr="00B67DE5">
        <w:trPr>
          <w:trHeight w:val="289"/>
        </w:trPr>
        <w:tc>
          <w:tcPr>
            <w:tcW w:w="1262" w:type="dxa"/>
            <w:vMerge/>
            <w:tcBorders>
              <w:top w:val="nil"/>
              <w:right w:val="single" w:sz="4" w:space="0" w:color="211F1F"/>
            </w:tcBorders>
            <w:textDirection w:val="btLr"/>
          </w:tcPr>
          <w:p w14:paraId="4E40D61B" w14:textId="77777777" w:rsidR="00D62695" w:rsidRDefault="00D62695" w:rsidP="00B67DE5">
            <w:pPr>
              <w:rPr>
                <w:sz w:val="2"/>
                <w:szCs w:val="2"/>
              </w:rPr>
            </w:pPr>
          </w:p>
        </w:tc>
        <w:tc>
          <w:tcPr>
            <w:tcW w:w="4295" w:type="dxa"/>
            <w:gridSpan w:val="4"/>
            <w:tcBorders>
              <w:top w:val="single" w:sz="4" w:space="0" w:color="211F1F"/>
              <w:left w:val="single" w:sz="4" w:space="0" w:color="211F1F"/>
            </w:tcBorders>
          </w:tcPr>
          <w:p w14:paraId="2862A35A" w14:textId="77777777" w:rsidR="00D62695" w:rsidRPr="00F36283" w:rsidRDefault="00D62695" w:rsidP="00B67DE5">
            <w:pPr>
              <w:pStyle w:val="TableParagraph"/>
              <w:spacing w:before="52"/>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6B21697E" w14:textId="77777777" w:rsidR="00D62695" w:rsidRPr="00F36283" w:rsidRDefault="00D62695" w:rsidP="00B67DE5">
            <w:pPr>
              <w:rPr>
                <w:i/>
                <w:sz w:val="2"/>
                <w:szCs w:val="2"/>
              </w:rPr>
            </w:pPr>
          </w:p>
        </w:tc>
      </w:tr>
      <w:tr w:rsidR="00D62695" w14:paraId="7A7142E7" w14:textId="77777777" w:rsidTr="00B67DE5">
        <w:trPr>
          <w:trHeight w:val="294"/>
        </w:trPr>
        <w:tc>
          <w:tcPr>
            <w:tcW w:w="1262" w:type="dxa"/>
            <w:vMerge w:val="restart"/>
            <w:tcBorders>
              <w:right w:val="single" w:sz="4" w:space="0" w:color="211F1F"/>
            </w:tcBorders>
            <w:textDirection w:val="btLr"/>
          </w:tcPr>
          <w:p w14:paraId="4C94DD1B" w14:textId="77777777" w:rsidR="00D62695" w:rsidRDefault="00D62695" w:rsidP="00B67DE5">
            <w:pPr>
              <w:pStyle w:val="TableParagraph"/>
              <w:rPr>
                <w:b/>
                <w:i/>
                <w:sz w:val="20"/>
              </w:rPr>
            </w:pPr>
          </w:p>
          <w:p w14:paraId="05F335B2" w14:textId="77777777" w:rsidR="00D62695" w:rsidRDefault="00D62695" w:rsidP="00B67DE5">
            <w:pPr>
              <w:pStyle w:val="TableParagraph"/>
              <w:spacing w:before="10"/>
              <w:rPr>
                <w:b/>
                <w:i/>
                <w:sz w:val="16"/>
              </w:rPr>
            </w:pPr>
          </w:p>
          <w:p w14:paraId="5E5F9BD2" w14:textId="77777777" w:rsidR="00D62695" w:rsidRDefault="00D62695" w:rsidP="00B67DE5">
            <w:pPr>
              <w:pStyle w:val="TableParagraph"/>
              <w:spacing w:before="1"/>
              <w:ind w:left="479" w:right="210" w:hanging="277"/>
              <w:rPr>
                <w:b/>
                <w:i/>
                <w:sz w:val="16"/>
              </w:rPr>
            </w:pPr>
            <w:r>
              <w:rPr>
                <w:b/>
                <w:i/>
                <w:color w:val="211F1F"/>
                <w:sz w:val="16"/>
              </w:rPr>
              <w:t>údaje</w:t>
            </w:r>
            <w:r>
              <w:rPr>
                <w:b/>
                <w:i/>
                <w:color w:val="211F1F"/>
                <w:spacing w:val="-7"/>
                <w:sz w:val="16"/>
              </w:rPr>
              <w:t xml:space="preserve"> </w:t>
            </w:r>
            <w:r>
              <w:rPr>
                <w:b/>
                <w:i/>
                <w:color w:val="211F1F"/>
                <w:sz w:val="16"/>
              </w:rPr>
              <w:t>o</w:t>
            </w:r>
            <w:r>
              <w:rPr>
                <w:b/>
                <w:i/>
                <w:color w:val="211F1F"/>
                <w:spacing w:val="-7"/>
                <w:sz w:val="16"/>
              </w:rPr>
              <w:t xml:space="preserve"> </w:t>
            </w:r>
            <w:r>
              <w:rPr>
                <w:b/>
                <w:i/>
                <w:color w:val="211F1F"/>
                <w:sz w:val="16"/>
              </w:rPr>
              <w:t>ceně</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right w:val="single" w:sz="4" w:space="0" w:color="211F1F"/>
            </w:tcBorders>
          </w:tcPr>
          <w:p w14:paraId="14E99CEF" w14:textId="77777777" w:rsidR="00D62695" w:rsidRPr="00F36283" w:rsidRDefault="00D62695" w:rsidP="00B67DE5">
            <w:pPr>
              <w:pStyle w:val="TableParagraph"/>
              <w:spacing w:before="57"/>
              <w:ind w:left="24"/>
              <w:rPr>
                <w:i/>
                <w:sz w:val="16"/>
              </w:rPr>
            </w:pPr>
            <w:r w:rsidRPr="00F36283">
              <w:rPr>
                <w:i/>
                <w:color w:val="211F1F"/>
                <w:sz w:val="16"/>
              </w:rPr>
              <w:t>ocenění</w:t>
            </w:r>
            <w:r w:rsidRPr="00F36283">
              <w:rPr>
                <w:i/>
                <w:color w:val="211F1F"/>
                <w:spacing w:val="-5"/>
                <w:sz w:val="16"/>
              </w:rPr>
              <w:t xml:space="preserve"> </w:t>
            </w:r>
            <w:r w:rsidRPr="00F36283">
              <w:rPr>
                <w:i/>
                <w:color w:val="211F1F"/>
                <w:sz w:val="16"/>
              </w:rPr>
              <w:t>změny</w:t>
            </w:r>
            <w:r w:rsidRPr="00F36283">
              <w:rPr>
                <w:i/>
                <w:color w:val="211F1F"/>
                <w:spacing w:val="-4"/>
                <w:sz w:val="16"/>
              </w:rPr>
              <w:t xml:space="preserve"> </w:t>
            </w:r>
            <w:r w:rsidRPr="00F36283">
              <w:rPr>
                <w:i/>
                <w:color w:val="211F1F"/>
                <w:sz w:val="16"/>
              </w:rPr>
              <w:t>předložil:</w:t>
            </w:r>
          </w:p>
        </w:tc>
        <w:tc>
          <w:tcPr>
            <w:tcW w:w="3889" w:type="dxa"/>
            <w:gridSpan w:val="2"/>
            <w:tcBorders>
              <w:left w:val="single" w:sz="4" w:space="0" w:color="211F1F"/>
              <w:bottom w:val="single" w:sz="12" w:space="0" w:color="211F1F"/>
            </w:tcBorders>
            <w:vAlign w:val="center"/>
          </w:tcPr>
          <w:p w14:paraId="613647E7" w14:textId="77777777" w:rsidR="00D62695" w:rsidRPr="00F36283" w:rsidRDefault="00D62695" w:rsidP="00B67DE5">
            <w:pPr>
              <w:pStyle w:val="TableParagraph"/>
              <w:jc w:val="center"/>
              <w:rPr>
                <w:i/>
                <w:sz w:val="16"/>
              </w:rPr>
            </w:pPr>
            <w:r>
              <w:rPr>
                <w:i/>
                <w:sz w:val="16"/>
              </w:rPr>
              <w:t>zhotovitel</w:t>
            </w:r>
          </w:p>
        </w:tc>
      </w:tr>
      <w:tr w:rsidR="00D62695" w14:paraId="1F298BD2" w14:textId="77777777" w:rsidTr="00B67DE5">
        <w:trPr>
          <w:trHeight w:val="294"/>
        </w:trPr>
        <w:tc>
          <w:tcPr>
            <w:tcW w:w="1262" w:type="dxa"/>
            <w:vMerge/>
            <w:tcBorders>
              <w:top w:val="nil"/>
              <w:right w:val="single" w:sz="4" w:space="0" w:color="211F1F"/>
            </w:tcBorders>
            <w:textDirection w:val="btLr"/>
          </w:tcPr>
          <w:p w14:paraId="66209DE3" w14:textId="77777777" w:rsidR="00D62695" w:rsidRDefault="00D62695" w:rsidP="00B67DE5">
            <w:pPr>
              <w:rPr>
                <w:sz w:val="2"/>
                <w:szCs w:val="2"/>
              </w:rPr>
            </w:pPr>
          </w:p>
        </w:tc>
        <w:tc>
          <w:tcPr>
            <w:tcW w:w="4295" w:type="dxa"/>
            <w:gridSpan w:val="4"/>
            <w:tcBorders>
              <w:top w:val="single" w:sz="4" w:space="0" w:color="211F1F"/>
              <w:left w:val="single" w:sz="4" w:space="0" w:color="211F1F"/>
              <w:right w:val="single" w:sz="12" w:space="0" w:color="211F1F"/>
            </w:tcBorders>
          </w:tcPr>
          <w:p w14:paraId="0C5604FB" w14:textId="77777777" w:rsidR="00D62695" w:rsidRPr="00F36283" w:rsidRDefault="00D62695" w:rsidP="00B67DE5">
            <w:pPr>
              <w:pStyle w:val="TableParagraph"/>
              <w:spacing w:before="59"/>
              <w:ind w:left="24"/>
              <w:rPr>
                <w:i/>
                <w:sz w:val="16"/>
              </w:rPr>
            </w:pPr>
            <w:r w:rsidRPr="00F36283">
              <w:rPr>
                <w:i/>
                <w:color w:val="211F1F"/>
                <w:sz w:val="16"/>
              </w:rPr>
              <w:t>náklady</w:t>
            </w:r>
            <w:r w:rsidRPr="00F36283">
              <w:rPr>
                <w:i/>
                <w:color w:val="211F1F"/>
                <w:spacing w:val="-2"/>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tcBorders>
              <w:top w:val="single" w:sz="12" w:space="0" w:color="211F1F"/>
              <w:left w:val="single" w:sz="12" w:space="0" w:color="211F1F"/>
              <w:right w:val="single" w:sz="12" w:space="0" w:color="211F1F"/>
            </w:tcBorders>
            <w:vAlign w:val="center"/>
          </w:tcPr>
          <w:p w14:paraId="5B09B9CB" w14:textId="77777777" w:rsidR="00D62695" w:rsidRPr="005D4A37" w:rsidRDefault="00D62695" w:rsidP="00B67DE5">
            <w:pPr>
              <w:pStyle w:val="TableParagraph"/>
              <w:jc w:val="center"/>
              <w:rPr>
                <w:b/>
                <w:i/>
                <w:sz w:val="16"/>
              </w:rPr>
            </w:pPr>
            <w:r>
              <w:rPr>
                <w:b/>
                <w:i/>
                <w:sz w:val="16"/>
              </w:rPr>
              <w:t>215 670,80 Kč</w:t>
            </w:r>
          </w:p>
        </w:tc>
      </w:tr>
      <w:tr w:rsidR="00D62695" w14:paraId="209CB65B" w14:textId="77777777" w:rsidTr="00B67DE5">
        <w:trPr>
          <w:trHeight w:val="296"/>
        </w:trPr>
        <w:tc>
          <w:tcPr>
            <w:tcW w:w="1262" w:type="dxa"/>
            <w:vMerge/>
            <w:tcBorders>
              <w:top w:val="nil"/>
              <w:right w:val="single" w:sz="4" w:space="0" w:color="211F1F"/>
            </w:tcBorders>
            <w:textDirection w:val="btLr"/>
          </w:tcPr>
          <w:p w14:paraId="17E5C06C" w14:textId="77777777" w:rsidR="00D62695" w:rsidRDefault="00D62695" w:rsidP="00B67DE5">
            <w:pPr>
              <w:rPr>
                <w:sz w:val="2"/>
                <w:szCs w:val="2"/>
              </w:rPr>
            </w:pPr>
          </w:p>
        </w:tc>
        <w:tc>
          <w:tcPr>
            <w:tcW w:w="3715" w:type="dxa"/>
            <w:gridSpan w:val="3"/>
            <w:tcBorders>
              <w:top w:val="single" w:sz="4" w:space="0" w:color="211F1F"/>
              <w:left w:val="single" w:sz="4" w:space="0" w:color="211F1F"/>
              <w:bottom w:val="single" w:sz="4" w:space="0" w:color="211F1F"/>
            </w:tcBorders>
          </w:tcPr>
          <w:p w14:paraId="6413AD7F" w14:textId="77777777" w:rsidR="00D62695" w:rsidRPr="00F36283" w:rsidRDefault="00D62695" w:rsidP="00B67DE5">
            <w:pPr>
              <w:pStyle w:val="TableParagraph"/>
              <w:tabs>
                <w:tab w:val="left" w:pos="2114"/>
              </w:tabs>
              <w:spacing w:before="59"/>
              <w:ind w:left="24"/>
              <w:rPr>
                <w:i/>
                <w:sz w:val="16"/>
              </w:rPr>
            </w:pPr>
            <w:r w:rsidRPr="00F36283">
              <w:rPr>
                <w:i/>
                <w:color w:val="211F1F"/>
                <w:sz w:val="16"/>
              </w:rPr>
              <w:t>Výše</w:t>
            </w:r>
            <w:r w:rsidRPr="00F36283">
              <w:rPr>
                <w:i/>
                <w:color w:val="211F1F"/>
                <w:spacing w:val="-2"/>
                <w:sz w:val="16"/>
              </w:rPr>
              <w:t xml:space="preserve"> </w:t>
            </w:r>
            <w:r w:rsidRPr="00F36283">
              <w:rPr>
                <w:i/>
                <w:color w:val="211F1F"/>
                <w:sz w:val="16"/>
              </w:rPr>
              <w:t>DPH</w:t>
            </w:r>
            <w:r w:rsidRPr="00F36283">
              <w:rPr>
                <w:i/>
                <w:color w:val="211F1F"/>
                <w:sz w:val="16"/>
              </w:rPr>
              <w:tab/>
              <w:t>sazba:</w:t>
            </w:r>
          </w:p>
        </w:tc>
        <w:tc>
          <w:tcPr>
            <w:tcW w:w="580" w:type="dxa"/>
            <w:tcBorders>
              <w:right w:val="single" w:sz="12" w:space="0" w:color="211F1F"/>
            </w:tcBorders>
          </w:tcPr>
          <w:p w14:paraId="61F3DF2A" w14:textId="77777777" w:rsidR="00D62695" w:rsidRPr="00F36283" w:rsidRDefault="00D62695" w:rsidP="00B67DE5">
            <w:pPr>
              <w:pStyle w:val="TableParagraph"/>
              <w:rPr>
                <w:i/>
                <w:sz w:val="16"/>
              </w:rPr>
            </w:pPr>
            <w:r>
              <w:rPr>
                <w:i/>
                <w:sz w:val="16"/>
              </w:rPr>
              <w:t>21 %</w:t>
            </w:r>
          </w:p>
        </w:tc>
        <w:tc>
          <w:tcPr>
            <w:tcW w:w="3889" w:type="dxa"/>
            <w:gridSpan w:val="2"/>
            <w:tcBorders>
              <w:left w:val="single" w:sz="12" w:space="0" w:color="211F1F"/>
              <w:right w:val="single" w:sz="12" w:space="0" w:color="211F1F"/>
            </w:tcBorders>
            <w:vAlign w:val="center"/>
          </w:tcPr>
          <w:p w14:paraId="63C53C07" w14:textId="77777777" w:rsidR="00D62695" w:rsidRPr="005D4A37" w:rsidRDefault="00D62695" w:rsidP="00B67DE5">
            <w:pPr>
              <w:pStyle w:val="TableParagraph"/>
              <w:jc w:val="center"/>
              <w:rPr>
                <w:b/>
                <w:i/>
                <w:sz w:val="16"/>
              </w:rPr>
            </w:pPr>
            <w:r>
              <w:rPr>
                <w:b/>
                <w:i/>
                <w:sz w:val="16"/>
              </w:rPr>
              <w:t xml:space="preserve">  45 290,87 Kč</w:t>
            </w:r>
          </w:p>
        </w:tc>
      </w:tr>
      <w:tr w:rsidR="00D62695" w14:paraId="5893F556" w14:textId="77777777" w:rsidTr="00B67DE5">
        <w:trPr>
          <w:trHeight w:val="294"/>
        </w:trPr>
        <w:tc>
          <w:tcPr>
            <w:tcW w:w="1262" w:type="dxa"/>
            <w:vMerge/>
            <w:tcBorders>
              <w:top w:val="nil"/>
              <w:right w:val="single" w:sz="4" w:space="0" w:color="211F1F"/>
            </w:tcBorders>
            <w:textDirection w:val="btLr"/>
          </w:tcPr>
          <w:p w14:paraId="370C846C" w14:textId="77777777" w:rsidR="00D62695" w:rsidRDefault="00D62695" w:rsidP="00B67DE5">
            <w:pPr>
              <w:rPr>
                <w:sz w:val="2"/>
                <w:szCs w:val="2"/>
              </w:rPr>
            </w:pPr>
          </w:p>
        </w:tc>
        <w:tc>
          <w:tcPr>
            <w:tcW w:w="4295" w:type="dxa"/>
            <w:gridSpan w:val="4"/>
            <w:tcBorders>
              <w:left w:val="single" w:sz="4" w:space="0" w:color="211F1F"/>
              <w:bottom w:val="nil"/>
              <w:right w:val="single" w:sz="12" w:space="0" w:color="211F1F"/>
            </w:tcBorders>
          </w:tcPr>
          <w:p w14:paraId="7640E205" w14:textId="77777777" w:rsidR="00D62695" w:rsidRPr="00F36283" w:rsidRDefault="00D62695" w:rsidP="00B67DE5">
            <w:pPr>
              <w:pStyle w:val="TableParagraph"/>
              <w:spacing w:before="57"/>
              <w:ind w:left="24"/>
              <w:rPr>
                <w:i/>
                <w:sz w:val="16"/>
              </w:rPr>
            </w:pPr>
            <w:r w:rsidRPr="00F36283">
              <w:rPr>
                <w:i/>
                <w:color w:val="211F1F"/>
                <w:sz w:val="16"/>
              </w:rPr>
              <w:t>náklady</w:t>
            </w:r>
            <w:r w:rsidRPr="00F36283">
              <w:rPr>
                <w:i/>
                <w:color w:val="211F1F"/>
                <w:spacing w:val="-3"/>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vč.</w:t>
            </w:r>
            <w:r w:rsidRPr="00F36283">
              <w:rPr>
                <w:i/>
                <w:color w:val="211F1F"/>
                <w:spacing w:val="-3"/>
                <w:sz w:val="16"/>
              </w:rPr>
              <w:t xml:space="preserve"> </w:t>
            </w:r>
            <w:r w:rsidRPr="00F36283">
              <w:rPr>
                <w:i/>
                <w:color w:val="211F1F"/>
                <w:sz w:val="16"/>
              </w:rPr>
              <w:t>DPH</w:t>
            </w:r>
          </w:p>
        </w:tc>
        <w:tc>
          <w:tcPr>
            <w:tcW w:w="3889" w:type="dxa"/>
            <w:gridSpan w:val="2"/>
            <w:tcBorders>
              <w:left w:val="single" w:sz="12" w:space="0" w:color="211F1F"/>
              <w:bottom w:val="single" w:sz="12" w:space="0" w:color="211F1F"/>
              <w:right w:val="single" w:sz="12" w:space="0" w:color="211F1F"/>
            </w:tcBorders>
            <w:vAlign w:val="center"/>
          </w:tcPr>
          <w:p w14:paraId="322BE243" w14:textId="77777777" w:rsidR="00D62695" w:rsidRPr="005D4A37" w:rsidRDefault="00D62695" w:rsidP="00B67DE5">
            <w:pPr>
              <w:pStyle w:val="TableParagraph"/>
              <w:jc w:val="center"/>
              <w:rPr>
                <w:b/>
                <w:i/>
                <w:sz w:val="16"/>
              </w:rPr>
            </w:pPr>
            <w:r>
              <w:rPr>
                <w:b/>
                <w:i/>
                <w:sz w:val="16"/>
              </w:rPr>
              <w:t>260 961,67 Kč</w:t>
            </w:r>
          </w:p>
        </w:tc>
      </w:tr>
      <w:tr w:rsidR="00D62695" w14:paraId="1B080EB7" w14:textId="77777777" w:rsidTr="00B67DE5">
        <w:trPr>
          <w:trHeight w:val="284"/>
        </w:trPr>
        <w:tc>
          <w:tcPr>
            <w:tcW w:w="1262" w:type="dxa"/>
            <w:vMerge/>
            <w:tcBorders>
              <w:top w:val="nil"/>
              <w:right w:val="single" w:sz="4" w:space="0" w:color="211F1F"/>
            </w:tcBorders>
            <w:textDirection w:val="btLr"/>
          </w:tcPr>
          <w:p w14:paraId="3F37CBA5" w14:textId="77777777" w:rsidR="00D62695" w:rsidRDefault="00D62695" w:rsidP="00B67DE5">
            <w:pPr>
              <w:rPr>
                <w:sz w:val="2"/>
                <w:szCs w:val="2"/>
              </w:rPr>
            </w:pPr>
          </w:p>
        </w:tc>
        <w:tc>
          <w:tcPr>
            <w:tcW w:w="6351" w:type="dxa"/>
            <w:gridSpan w:val="5"/>
            <w:tcBorders>
              <w:top w:val="nil"/>
              <w:left w:val="single" w:sz="4" w:space="0" w:color="211F1F"/>
            </w:tcBorders>
          </w:tcPr>
          <w:p w14:paraId="5A8C45E4" w14:textId="77777777" w:rsidR="00D62695" w:rsidRPr="00F36283" w:rsidRDefault="00D62695" w:rsidP="00B67DE5">
            <w:pPr>
              <w:pStyle w:val="TableParagraph"/>
              <w:spacing w:before="47"/>
              <w:ind w:left="24" w:right="-15"/>
              <w:rPr>
                <w:i/>
                <w:sz w:val="16"/>
              </w:rPr>
            </w:pPr>
            <w:r w:rsidRPr="00F36283">
              <w:rPr>
                <w:i/>
                <w:color w:val="211F1F"/>
                <w:sz w:val="16"/>
              </w:rPr>
              <w:t>údaje</w:t>
            </w:r>
            <w:r w:rsidRPr="00F36283">
              <w:rPr>
                <w:i/>
                <w:color w:val="211F1F"/>
                <w:spacing w:val="-4"/>
                <w:sz w:val="16"/>
              </w:rPr>
              <w:t xml:space="preserve"> </w:t>
            </w:r>
            <w:r w:rsidRPr="00F36283">
              <w:rPr>
                <w:i/>
                <w:color w:val="211F1F"/>
                <w:sz w:val="16"/>
              </w:rPr>
              <w:t>o</w:t>
            </w:r>
            <w:r w:rsidRPr="00F36283">
              <w:rPr>
                <w:i/>
                <w:color w:val="211F1F"/>
                <w:spacing w:val="-3"/>
                <w:sz w:val="16"/>
              </w:rPr>
              <w:t xml:space="preserve"> </w:t>
            </w:r>
            <w:r w:rsidRPr="00F36283">
              <w:rPr>
                <w:i/>
                <w:color w:val="211F1F"/>
                <w:sz w:val="16"/>
              </w:rPr>
              <w:t>dosud</w:t>
            </w:r>
            <w:r w:rsidRPr="00F36283">
              <w:rPr>
                <w:i/>
                <w:color w:val="211F1F"/>
                <w:spacing w:val="-3"/>
                <w:sz w:val="16"/>
              </w:rPr>
              <w:t xml:space="preserve"> </w:t>
            </w:r>
            <w:r w:rsidRPr="00F36283">
              <w:rPr>
                <w:i/>
                <w:color w:val="211F1F"/>
                <w:sz w:val="16"/>
              </w:rPr>
              <w:t>schválených</w:t>
            </w:r>
            <w:r w:rsidRPr="00F36283">
              <w:rPr>
                <w:i/>
                <w:color w:val="211F1F"/>
                <w:spacing w:val="-3"/>
                <w:sz w:val="16"/>
              </w:rPr>
              <w:t xml:space="preserve"> </w:t>
            </w:r>
            <w:r w:rsidRPr="00F36283">
              <w:rPr>
                <w:i/>
                <w:color w:val="211F1F"/>
                <w:sz w:val="16"/>
              </w:rPr>
              <w:t>změnách</w:t>
            </w:r>
            <w:r w:rsidRPr="00F36283">
              <w:rPr>
                <w:i/>
                <w:color w:val="211F1F"/>
                <w:spacing w:val="-3"/>
                <w:sz w:val="16"/>
              </w:rPr>
              <w:t xml:space="preserve"> </w:t>
            </w:r>
            <w:r w:rsidRPr="00F36283">
              <w:rPr>
                <w:i/>
                <w:color w:val="211F1F"/>
                <w:sz w:val="16"/>
              </w:rPr>
              <w:t>jsou</w:t>
            </w:r>
            <w:r w:rsidRPr="00F36283">
              <w:rPr>
                <w:i/>
                <w:color w:val="211F1F"/>
                <w:spacing w:val="-3"/>
                <w:sz w:val="16"/>
              </w:rPr>
              <w:t xml:space="preserve"> </w:t>
            </w:r>
            <w:r w:rsidRPr="00F36283">
              <w:rPr>
                <w:i/>
                <w:color w:val="211F1F"/>
                <w:sz w:val="16"/>
              </w:rPr>
              <w:t>uvedeny</w:t>
            </w:r>
            <w:r w:rsidRPr="00F36283">
              <w:rPr>
                <w:i/>
                <w:color w:val="211F1F"/>
                <w:spacing w:val="-3"/>
                <w:sz w:val="16"/>
              </w:rPr>
              <w:t xml:space="preserve"> </w:t>
            </w:r>
            <w:r w:rsidRPr="00F36283">
              <w:rPr>
                <w:i/>
                <w:color w:val="211F1F"/>
                <w:sz w:val="16"/>
              </w:rPr>
              <w:t>v</w:t>
            </w:r>
            <w:r w:rsidRPr="00F36283">
              <w:rPr>
                <w:i/>
                <w:color w:val="211F1F"/>
                <w:spacing w:val="-3"/>
                <w:sz w:val="16"/>
              </w:rPr>
              <w:t xml:space="preserve"> </w:t>
            </w:r>
            <w:r w:rsidRPr="00F36283">
              <w:rPr>
                <w:i/>
                <w:color w:val="211F1F"/>
                <w:sz w:val="16"/>
              </w:rPr>
              <w:t>tabulce</w:t>
            </w:r>
            <w:r w:rsidRPr="00F36283">
              <w:rPr>
                <w:i/>
                <w:color w:val="211F1F"/>
                <w:spacing w:val="-3"/>
                <w:sz w:val="16"/>
              </w:rPr>
              <w:t xml:space="preserve"> </w:t>
            </w:r>
            <w:r w:rsidRPr="00F36283">
              <w:rPr>
                <w:i/>
                <w:color w:val="211F1F"/>
                <w:sz w:val="16"/>
              </w:rPr>
              <w:t>evidence</w:t>
            </w:r>
            <w:r w:rsidRPr="00F36283">
              <w:rPr>
                <w:i/>
                <w:color w:val="211F1F"/>
                <w:spacing w:val="-3"/>
                <w:sz w:val="16"/>
              </w:rPr>
              <w:t xml:space="preserve"> </w:t>
            </w:r>
            <w:r w:rsidRPr="00F36283">
              <w:rPr>
                <w:i/>
                <w:color w:val="211F1F"/>
                <w:sz w:val="16"/>
              </w:rPr>
              <w:t>změn</w:t>
            </w:r>
            <w:r w:rsidRPr="00F36283">
              <w:rPr>
                <w:i/>
                <w:color w:val="211F1F"/>
                <w:spacing w:val="-3"/>
                <w:sz w:val="16"/>
              </w:rPr>
              <w:t xml:space="preserve"> </w:t>
            </w:r>
            <w:r w:rsidRPr="00F36283">
              <w:rPr>
                <w:i/>
                <w:color w:val="211F1F"/>
                <w:sz w:val="16"/>
              </w:rPr>
              <w:t>č.</w:t>
            </w:r>
          </w:p>
        </w:tc>
        <w:tc>
          <w:tcPr>
            <w:tcW w:w="1833" w:type="dxa"/>
            <w:tcBorders>
              <w:top w:val="single" w:sz="12" w:space="0" w:color="211F1F"/>
            </w:tcBorders>
          </w:tcPr>
          <w:p w14:paraId="52622A92" w14:textId="77777777" w:rsidR="00D62695" w:rsidRPr="00F36283" w:rsidRDefault="00D62695" w:rsidP="00B67DE5">
            <w:pPr>
              <w:pStyle w:val="TableParagraph"/>
              <w:rPr>
                <w:i/>
                <w:sz w:val="16"/>
              </w:rPr>
            </w:pPr>
            <w:r w:rsidRPr="00F36283">
              <w:rPr>
                <w:i/>
                <w:sz w:val="16"/>
              </w:rPr>
              <w:t xml:space="preserve"> 1</w:t>
            </w:r>
          </w:p>
        </w:tc>
      </w:tr>
      <w:tr w:rsidR="00D62695" w14:paraId="67412EFA" w14:textId="77777777" w:rsidTr="00B67DE5">
        <w:trPr>
          <w:trHeight w:val="270"/>
        </w:trPr>
        <w:tc>
          <w:tcPr>
            <w:tcW w:w="1262" w:type="dxa"/>
            <w:vMerge w:val="restart"/>
            <w:tcBorders>
              <w:right w:val="single" w:sz="4" w:space="0" w:color="211F1F"/>
            </w:tcBorders>
            <w:textDirection w:val="btLr"/>
          </w:tcPr>
          <w:p w14:paraId="1F2936A2" w14:textId="77777777" w:rsidR="00D62695" w:rsidRDefault="00D62695" w:rsidP="00B67DE5">
            <w:pPr>
              <w:pStyle w:val="TableParagraph"/>
              <w:jc w:val="center"/>
              <w:rPr>
                <w:b/>
                <w:i/>
                <w:sz w:val="20"/>
              </w:rPr>
            </w:pPr>
          </w:p>
          <w:p w14:paraId="0B21A884" w14:textId="77777777" w:rsidR="00D62695" w:rsidRDefault="00D62695" w:rsidP="00B67DE5">
            <w:pPr>
              <w:pStyle w:val="TableParagraph"/>
              <w:spacing w:before="10"/>
              <w:jc w:val="center"/>
              <w:rPr>
                <w:b/>
                <w:i/>
                <w:sz w:val="16"/>
              </w:rPr>
            </w:pPr>
          </w:p>
          <w:p w14:paraId="254A8441" w14:textId="77777777" w:rsidR="00D62695" w:rsidRDefault="00D62695" w:rsidP="00B67DE5">
            <w:pPr>
              <w:pStyle w:val="TableParagraph"/>
              <w:spacing w:before="1"/>
              <w:ind w:left="163" w:right="27" w:hanging="133"/>
              <w:jc w:val="center"/>
              <w:rPr>
                <w:b/>
                <w:i/>
                <w:sz w:val="16"/>
              </w:rPr>
            </w:pPr>
            <w:r>
              <w:rPr>
                <w:b/>
                <w:i/>
                <w:color w:val="211F1F"/>
                <w:sz w:val="16"/>
              </w:rPr>
              <w:t>termíny</w:t>
            </w:r>
          </w:p>
        </w:tc>
        <w:tc>
          <w:tcPr>
            <w:tcW w:w="4295" w:type="dxa"/>
            <w:gridSpan w:val="4"/>
            <w:tcBorders>
              <w:left w:val="single" w:sz="4" w:space="0" w:color="211F1F"/>
              <w:bottom w:val="single" w:sz="4" w:space="0" w:color="211F1F"/>
              <w:right w:val="single" w:sz="4" w:space="0" w:color="211F1F"/>
            </w:tcBorders>
          </w:tcPr>
          <w:p w14:paraId="36C08336" w14:textId="77777777" w:rsidR="00D62695" w:rsidRPr="00F36283" w:rsidRDefault="00D62695" w:rsidP="00B67DE5">
            <w:pPr>
              <w:pStyle w:val="TableParagraph"/>
              <w:spacing w:before="47"/>
              <w:ind w:left="24"/>
              <w:rPr>
                <w:i/>
                <w:sz w:val="16"/>
              </w:rPr>
            </w:pPr>
            <w:r w:rsidRPr="00F36283">
              <w:rPr>
                <w:i/>
                <w:color w:val="211F1F"/>
                <w:sz w:val="16"/>
              </w:rPr>
              <w:t>Termín</w:t>
            </w:r>
            <w:r w:rsidRPr="00F36283">
              <w:rPr>
                <w:i/>
                <w:color w:val="211F1F"/>
                <w:spacing w:val="-5"/>
                <w:sz w:val="16"/>
              </w:rPr>
              <w:t xml:space="preserve"> </w:t>
            </w:r>
            <w:r w:rsidRPr="00F36283">
              <w:rPr>
                <w:i/>
                <w:color w:val="211F1F"/>
                <w:sz w:val="16"/>
              </w:rPr>
              <w:t>realizace</w:t>
            </w:r>
            <w:r w:rsidRPr="00F36283">
              <w:rPr>
                <w:i/>
                <w:color w:val="211F1F"/>
                <w:spacing w:val="-4"/>
                <w:sz w:val="16"/>
              </w:rPr>
              <w:t xml:space="preserve"> </w:t>
            </w:r>
            <w:r w:rsidRPr="00F36283">
              <w:rPr>
                <w:i/>
                <w:color w:val="211F1F"/>
                <w:sz w:val="16"/>
              </w:rPr>
              <w:t>změny:</w:t>
            </w:r>
            <w:r>
              <w:rPr>
                <w:i/>
                <w:color w:val="211F1F"/>
                <w:sz w:val="16"/>
              </w:rPr>
              <w:t xml:space="preserve"> </w:t>
            </w:r>
          </w:p>
        </w:tc>
        <w:tc>
          <w:tcPr>
            <w:tcW w:w="3889" w:type="dxa"/>
            <w:gridSpan w:val="2"/>
            <w:tcBorders>
              <w:left w:val="single" w:sz="4" w:space="0" w:color="211F1F"/>
              <w:bottom w:val="single" w:sz="4" w:space="0" w:color="211F1F"/>
            </w:tcBorders>
          </w:tcPr>
          <w:p w14:paraId="1276810B" w14:textId="77777777" w:rsidR="00D62695" w:rsidRPr="00F36283" w:rsidRDefault="00D62695" w:rsidP="00B67DE5">
            <w:pPr>
              <w:pStyle w:val="TableParagraph"/>
              <w:rPr>
                <w:i/>
                <w:sz w:val="16"/>
              </w:rPr>
            </w:pPr>
            <w:r>
              <w:rPr>
                <w:i/>
                <w:sz w:val="16"/>
              </w:rPr>
              <w:t>průběžně</w:t>
            </w:r>
          </w:p>
        </w:tc>
      </w:tr>
      <w:tr w:rsidR="00D62695" w14:paraId="76485595" w14:textId="77777777" w:rsidTr="00B67DE5">
        <w:trPr>
          <w:trHeight w:val="658"/>
        </w:trPr>
        <w:tc>
          <w:tcPr>
            <w:tcW w:w="1262" w:type="dxa"/>
            <w:vMerge/>
            <w:tcBorders>
              <w:top w:val="nil"/>
              <w:right w:val="single" w:sz="4" w:space="0" w:color="211F1F"/>
            </w:tcBorders>
            <w:textDirection w:val="btLr"/>
          </w:tcPr>
          <w:p w14:paraId="4AB41E90" w14:textId="77777777" w:rsidR="00D62695" w:rsidRDefault="00D62695" w:rsidP="00B67DE5">
            <w:pPr>
              <w:rPr>
                <w:sz w:val="2"/>
                <w:szCs w:val="2"/>
              </w:rPr>
            </w:pPr>
          </w:p>
        </w:tc>
        <w:tc>
          <w:tcPr>
            <w:tcW w:w="4295" w:type="dxa"/>
            <w:gridSpan w:val="4"/>
            <w:tcBorders>
              <w:top w:val="single" w:sz="4" w:space="0" w:color="211F1F"/>
              <w:left w:val="single" w:sz="4" w:space="0" w:color="211F1F"/>
              <w:right w:val="single" w:sz="4" w:space="0" w:color="211F1F"/>
            </w:tcBorders>
          </w:tcPr>
          <w:p w14:paraId="7B0549CF" w14:textId="77777777" w:rsidR="00D62695" w:rsidRPr="00F36283" w:rsidRDefault="00D62695" w:rsidP="00B67DE5">
            <w:pPr>
              <w:pStyle w:val="TableParagraph"/>
              <w:spacing w:before="42"/>
              <w:ind w:left="24"/>
              <w:rPr>
                <w:i/>
                <w:sz w:val="16"/>
              </w:rPr>
            </w:pPr>
            <w:r w:rsidRPr="00F36283">
              <w:rPr>
                <w:i/>
                <w:color w:val="211F1F"/>
                <w:sz w:val="16"/>
              </w:rPr>
              <w:t>Vliv</w:t>
            </w:r>
            <w:r w:rsidRPr="00F36283">
              <w:rPr>
                <w:i/>
                <w:color w:val="211F1F"/>
                <w:spacing w:val="-4"/>
                <w:sz w:val="16"/>
              </w:rPr>
              <w:t xml:space="preserve"> </w:t>
            </w:r>
            <w:r w:rsidRPr="00F36283">
              <w:rPr>
                <w:i/>
                <w:color w:val="211F1F"/>
                <w:sz w:val="16"/>
              </w:rPr>
              <w:t>změny</w:t>
            </w:r>
            <w:r w:rsidRPr="00F36283">
              <w:rPr>
                <w:i/>
                <w:color w:val="211F1F"/>
                <w:spacing w:val="-3"/>
                <w:sz w:val="16"/>
              </w:rPr>
              <w:t xml:space="preserve"> </w:t>
            </w:r>
            <w:r w:rsidRPr="00F36283">
              <w:rPr>
                <w:i/>
                <w:color w:val="211F1F"/>
                <w:sz w:val="16"/>
              </w:rPr>
              <w:t>na</w:t>
            </w:r>
            <w:r w:rsidRPr="00F36283">
              <w:rPr>
                <w:i/>
                <w:color w:val="211F1F"/>
                <w:spacing w:val="-3"/>
                <w:sz w:val="16"/>
              </w:rPr>
              <w:t xml:space="preserve"> </w:t>
            </w:r>
            <w:r>
              <w:rPr>
                <w:i/>
                <w:color w:val="211F1F"/>
                <w:sz w:val="16"/>
              </w:rPr>
              <w:t>ter</w:t>
            </w:r>
            <w:r w:rsidRPr="00F36283">
              <w:rPr>
                <w:i/>
                <w:color w:val="211F1F"/>
                <w:sz w:val="16"/>
              </w:rPr>
              <w:t>m</w:t>
            </w:r>
            <w:r>
              <w:rPr>
                <w:i/>
                <w:color w:val="211F1F"/>
                <w:sz w:val="16"/>
              </w:rPr>
              <w:t>ín</w:t>
            </w:r>
            <w:r w:rsidRPr="00F36283">
              <w:rPr>
                <w:i/>
                <w:color w:val="211F1F"/>
                <w:spacing w:val="-3"/>
                <w:sz w:val="16"/>
              </w:rPr>
              <w:t xml:space="preserve"> </w:t>
            </w:r>
            <w:r w:rsidRPr="00F36283">
              <w:rPr>
                <w:i/>
                <w:color w:val="211F1F"/>
                <w:sz w:val="16"/>
              </w:rPr>
              <w:t>dokončení</w:t>
            </w:r>
            <w:r w:rsidRPr="00F36283">
              <w:rPr>
                <w:i/>
                <w:color w:val="211F1F"/>
                <w:spacing w:val="-2"/>
                <w:sz w:val="16"/>
              </w:rPr>
              <w:t xml:space="preserve"> </w:t>
            </w:r>
            <w:r w:rsidRPr="00F36283">
              <w:rPr>
                <w:i/>
                <w:color w:val="211F1F"/>
                <w:sz w:val="16"/>
              </w:rPr>
              <w:t>díla</w:t>
            </w:r>
            <w:r>
              <w:rPr>
                <w:i/>
                <w:color w:val="211F1F"/>
                <w:sz w:val="16"/>
              </w:rPr>
              <w:t xml:space="preserve"> vč vlivu klimatických</w:t>
            </w:r>
            <w:r w:rsidRPr="00F36283">
              <w:rPr>
                <w:i/>
                <w:color w:val="211F1F"/>
                <w:sz w:val="16"/>
              </w:rPr>
              <w:t>:</w:t>
            </w:r>
          </w:p>
        </w:tc>
        <w:tc>
          <w:tcPr>
            <w:tcW w:w="3889" w:type="dxa"/>
            <w:gridSpan w:val="2"/>
            <w:tcBorders>
              <w:top w:val="single" w:sz="4" w:space="0" w:color="211F1F"/>
              <w:left w:val="single" w:sz="4" w:space="0" w:color="211F1F"/>
            </w:tcBorders>
          </w:tcPr>
          <w:p w14:paraId="14ED7FB1" w14:textId="77777777" w:rsidR="00D62695" w:rsidRPr="00F36283" w:rsidRDefault="00D62695" w:rsidP="00B67DE5">
            <w:pPr>
              <w:pStyle w:val="TableParagraph"/>
              <w:rPr>
                <w:i/>
                <w:sz w:val="16"/>
              </w:rPr>
            </w:pPr>
            <w:r>
              <w:rPr>
                <w:i/>
                <w:sz w:val="16"/>
              </w:rPr>
              <w:t>Prodloužení délky realizace o 24 dnů</w:t>
            </w:r>
          </w:p>
        </w:tc>
      </w:tr>
      <w:tr w:rsidR="00D62695" w14:paraId="31226797" w14:textId="77777777" w:rsidTr="00B67DE5">
        <w:trPr>
          <w:trHeight w:val="270"/>
        </w:trPr>
        <w:tc>
          <w:tcPr>
            <w:tcW w:w="1262" w:type="dxa"/>
            <w:vMerge w:val="restart"/>
            <w:tcBorders>
              <w:right w:val="single" w:sz="4" w:space="0" w:color="211F1F"/>
            </w:tcBorders>
            <w:textDirection w:val="btLr"/>
            <w:vAlign w:val="center"/>
          </w:tcPr>
          <w:p w14:paraId="50081C61" w14:textId="77777777" w:rsidR="00D62695" w:rsidRDefault="00D62695" w:rsidP="00B67DE5">
            <w:pPr>
              <w:pStyle w:val="TableParagraph"/>
              <w:spacing w:before="1"/>
              <w:ind w:left="547" w:right="256" w:hanging="299"/>
              <w:jc w:val="center"/>
              <w:rPr>
                <w:b/>
                <w:i/>
                <w:color w:val="211F1F"/>
                <w:spacing w:val="-1"/>
                <w:sz w:val="16"/>
              </w:rPr>
            </w:pPr>
            <w:r>
              <w:rPr>
                <w:b/>
                <w:i/>
                <w:color w:val="211F1F"/>
                <w:spacing w:val="-1"/>
                <w:sz w:val="16"/>
              </w:rPr>
              <w:t>Stanovisko</w:t>
            </w:r>
          </w:p>
          <w:p w14:paraId="62359AC4" w14:textId="77777777" w:rsidR="00D62695" w:rsidRDefault="00D62695" w:rsidP="00B67DE5">
            <w:pPr>
              <w:pStyle w:val="TableParagraph"/>
              <w:spacing w:before="1"/>
              <w:ind w:left="547" w:right="256" w:hanging="299"/>
              <w:jc w:val="center"/>
              <w:rPr>
                <w:b/>
                <w:i/>
                <w:sz w:val="16"/>
              </w:rPr>
            </w:pPr>
            <w:r>
              <w:rPr>
                <w:b/>
                <w:i/>
                <w:color w:val="211F1F"/>
                <w:spacing w:val="-1"/>
                <w:sz w:val="16"/>
              </w:rPr>
              <w:t>ke změně</w:t>
            </w:r>
          </w:p>
        </w:tc>
        <w:tc>
          <w:tcPr>
            <w:tcW w:w="4295" w:type="dxa"/>
            <w:gridSpan w:val="4"/>
            <w:tcBorders>
              <w:left w:val="single" w:sz="4" w:space="0" w:color="211F1F"/>
              <w:bottom w:val="single" w:sz="4" w:space="0" w:color="211F1F"/>
              <w:right w:val="single" w:sz="4" w:space="0" w:color="211F1F"/>
            </w:tcBorders>
          </w:tcPr>
          <w:p w14:paraId="3D7F2FC3" w14:textId="77777777" w:rsidR="00D62695" w:rsidRPr="00F36283" w:rsidRDefault="00D62695" w:rsidP="00B67DE5">
            <w:pPr>
              <w:pStyle w:val="TableParagraph"/>
              <w:spacing w:before="47"/>
              <w:ind w:left="24"/>
              <w:rPr>
                <w:b/>
                <w:i/>
                <w:sz w:val="16"/>
              </w:rPr>
            </w:pPr>
            <w:r w:rsidRPr="00F36283">
              <w:rPr>
                <w:b/>
                <w:i/>
                <w:color w:val="211F1F"/>
                <w:sz w:val="16"/>
              </w:rPr>
              <w:t>Změnu</w:t>
            </w:r>
            <w:r w:rsidRPr="00F36283">
              <w:rPr>
                <w:b/>
                <w:i/>
                <w:color w:val="211F1F"/>
                <w:spacing w:val="-4"/>
                <w:sz w:val="16"/>
              </w:rPr>
              <w:t xml:space="preserve"> </w:t>
            </w:r>
            <w:r w:rsidRPr="00F36283">
              <w:rPr>
                <w:b/>
                <w:i/>
                <w:color w:val="211F1F"/>
                <w:sz w:val="16"/>
              </w:rPr>
              <w:t>odsouhlasil:</w:t>
            </w:r>
          </w:p>
        </w:tc>
        <w:tc>
          <w:tcPr>
            <w:tcW w:w="2056" w:type="dxa"/>
            <w:tcBorders>
              <w:left w:val="single" w:sz="4" w:space="0" w:color="211F1F"/>
              <w:bottom w:val="single" w:sz="4" w:space="0" w:color="211F1F"/>
              <w:right w:val="single" w:sz="4" w:space="0" w:color="211F1F"/>
            </w:tcBorders>
          </w:tcPr>
          <w:p w14:paraId="53582E85" w14:textId="77777777" w:rsidR="00D62695" w:rsidRPr="00F36283" w:rsidRDefault="00D62695" w:rsidP="00B67DE5">
            <w:pPr>
              <w:pStyle w:val="TableParagraph"/>
              <w:spacing w:before="47"/>
              <w:ind w:left="731" w:right="699"/>
              <w:jc w:val="center"/>
              <w:rPr>
                <w:b/>
                <w:i/>
                <w:sz w:val="16"/>
              </w:rPr>
            </w:pPr>
            <w:r w:rsidRPr="00F36283">
              <w:rPr>
                <w:b/>
                <w:i/>
                <w:color w:val="211F1F"/>
                <w:sz w:val="16"/>
              </w:rPr>
              <w:t>datum</w:t>
            </w:r>
          </w:p>
        </w:tc>
        <w:tc>
          <w:tcPr>
            <w:tcW w:w="1833" w:type="dxa"/>
            <w:tcBorders>
              <w:left w:val="single" w:sz="4" w:space="0" w:color="211F1F"/>
              <w:bottom w:val="single" w:sz="4" w:space="0" w:color="211F1F"/>
            </w:tcBorders>
          </w:tcPr>
          <w:p w14:paraId="78FD869F" w14:textId="77777777" w:rsidR="00D62695" w:rsidRPr="00F36283" w:rsidRDefault="00D62695" w:rsidP="00B67DE5">
            <w:pPr>
              <w:pStyle w:val="TableParagraph"/>
              <w:spacing w:before="47"/>
              <w:ind w:left="630"/>
              <w:rPr>
                <w:b/>
                <w:i/>
                <w:sz w:val="16"/>
              </w:rPr>
            </w:pPr>
            <w:r w:rsidRPr="00F36283">
              <w:rPr>
                <w:b/>
                <w:i/>
                <w:color w:val="211F1F"/>
                <w:sz w:val="16"/>
              </w:rPr>
              <w:t>podpis</w:t>
            </w:r>
          </w:p>
        </w:tc>
      </w:tr>
      <w:tr w:rsidR="00D62695" w14:paraId="38A682FA" w14:textId="77777777" w:rsidTr="00B67DE5">
        <w:trPr>
          <w:cantSplit/>
          <w:trHeight w:val="340"/>
        </w:trPr>
        <w:tc>
          <w:tcPr>
            <w:tcW w:w="1262" w:type="dxa"/>
            <w:vMerge/>
            <w:tcBorders>
              <w:top w:val="nil"/>
              <w:right w:val="single" w:sz="4" w:space="0" w:color="211F1F"/>
            </w:tcBorders>
            <w:textDirection w:val="btLr"/>
          </w:tcPr>
          <w:p w14:paraId="0FECE001" w14:textId="77777777" w:rsidR="00D62695" w:rsidRDefault="00D62695"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0D5A392B" w14:textId="77777777" w:rsidR="00D62695" w:rsidRPr="00F36283" w:rsidRDefault="00D62695" w:rsidP="00B67DE5">
            <w:pPr>
              <w:pStyle w:val="TableParagraph"/>
              <w:spacing w:before="42"/>
              <w:ind w:left="24"/>
              <w:rPr>
                <w:i/>
                <w:sz w:val="16"/>
              </w:rPr>
            </w:pPr>
            <w:r w:rsidRPr="00F36283">
              <w:rPr>
                <w:i/>
                <w:color w:val="211F1F"/>
                <w:sz w:val="16"/>
              </w:rPr>
              <w:t>Zhotovitel</w:t>
            </w:r>
            <w:r w:rsidRPr="00F36283">
              <w:rPr>
                <w:i/>
                <w:color w:val="211F1F"/>
                <w:spacing w:val="-7"/>
                <w:sz w:val="16"/>
              </w:rPr>
              <w:t xml:space="preserve"> </w:t>
            </w:r>
            <w:r w:rsidRPr="00F36283">
              <w:rPr>
                <w:i/>
                <w:color w:val="211F1F"/>
                <w:sz w:val="16"/>
              </w:rPr>
              <w:t>(statutární</w:t>
            </w:r>
            <w:r w:rsidRPr="00F36283">
              <w:rPr>
                <w:i/>
                <w:color w:val="211F1F"/>
                <w:spacing w:val="-6"/>
                <w:sz w:val="16"/>
              </w:rPr>
              <w:t xml:space="preserve"> </w:t>
            </w:r>
            <w:r w:rsidRPr="00F36283">
              <w:rPr>
                <w:i/>
                <w:color w:val="211F1F"/>
                <w:sz w:val="16"/>
              </w:rPr>
              <w:t>zástupce):</w:t>
            </w:r>
          </w:p>
        </w:tc>
        <w:tc>
          <w:tcPr>
            <w:tcW w:w="2056" w:type="dxa"/>
            <w:tcBorders>
              <w:top w:val="single" w:sz="4" w:space="0" w:color="211F1F"/>
              <w:left w:val="single" w:sz="4" w:space="0" w:color="211F1F"/>
              <w:bottom w:val="single" w:sz="4" w:space="0" w:color="211F1F"/>
              <w:right w:val="single" w:sz="4" w:space="0" w:color="211F1F"/>
            </w:tcBorders>
          </w:tcPr>
          <w:p w14:paraId="594FDFF1" w14:textId="77777777" w:rsidR="00D62695" w:rsidRPr="00F36283" w:rsidRDefault="00D62695"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684EF8AA" w14:textId="77777777" w:rsidR="00D62695" w:rsidRPr="00F36283" w:rsidRDefault="00D62695" w:rsidP="00B67DE5">
            <w:pPr>
              <w:pStyle w:val="TableParagraph"/>
              <w:rPr>
                <w:i/>
                <w:sz w:val="16"/>
              </w:rPr>
            </w:pPr>
          </w:p>
        </w:tc>
      </w:tr>
      <w:tr w:rsidR="00D62695" w14:paraId="3E117876" w14:textId="77777777" w:rsidTr="00B67DE5">
        <w:trPr>
          <w:cantSplit/>
          <w:trHeight w:val="340"/>
        </w:trPr>
        <w:tc>
          <w:tcPr>
            <w:tcW w:w="1262" w:type="dxa"/>
            <w:vMerge/>
            <w:tcBorders>
              <w:top w:val="nil"/>
              <w:right w:val="single" w:sz="4" w:space="0" w:color="211F1F"/>
            </w:tcBorders>
            <w:textDirection w:val="btLr"/>
          </w:tcPr>
          <w:p w14:paraId="66FB75E7" w14:textId="77777777" w:rsidR="00D62695" w:rsidRDefault="00D62695"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57E70AE3" w14:textId="77777777" w:rsidR="00D62695" w:rsidRPr="00F36283" w:rsidRDefault="00D62695" w:rsidP="00B67DE5">
            <w:pPr>
              <w:pStyle w:val="TableParagraph"/>
              <w:spacing w:before="42"/>
              <w:ind w:left="24"/>
              <w:rPr>
                <w:i/>
                <w:sz w:val="16"/>
              </w:rPr>
            </w:pPr>
            <w:r w:rsidRPr="00F36283">
              <w:rPr>
                <w:i/>
                <w:color w:val="211F1F"/>
                <w:sz w:val="16"/>
              </w:rPr>
              <w:t>TDI:</w:t>
            </w:r>
          </w:p>
        </w:tc>
        <w:tc>
          <w:tcPr>
            <w:tcW w:w="2056" w:type="dxa"/>
            <w:tcBorders>
              <w:top w:val="single" w:sz="4" w:space="0" w:color="211F1F"/>
              <w:left w:val="single" w:sz="4" w:space="0" w:color="211F1F"/>
              <w:bottom w:val="single" w:sz="4" w:space="0" w:color="211F1F"/>
              <w:right w:val="single" w:sz="4" w:space="0" w:color="211F1F"/>
            </w:tcBorders>
          </w:tcPr>
          <w:p w14:paraId="55999CDA" w14:textId="77777777" w:rsidR="00D62695" w:rsidRPr="00F36283" w:rsidRDefault="00D62695"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012330BD" w14:textId="77777777" w:rsidR="00D62695" w:rsidRPr="00F36283" w:rsidRDefault="00D62695" w:rsidP="00B67DE5">
            <w:pPr>
              <w:pStyle w:val="TableParagraph"/>
              <w:rPr>
                <w:i/>
                <w:sz w:val="16"/>
              </w:rPr>
            </w:pPr>
          </w:p>
        </w:tc>
      </w:tr>
      <w:tr w:rsidR="00D62695" w14:paraId="12101088" w14:textId="77777777" w:rsidTr="00B67DE5">
        <w:trPr>
          <w:cantSplit/>
          <w:trHeight w:val="340"/>
        </w:trPr>
        <w:tc>
          <w:tcPr>
            <w:tcW w:w="1262" w:type="dxa"/>
            <w:vMerge/>
            <w:tcBorders>
              <w:top w:val="nil"/>
              <w:right w:val="single" w:sz="4" w:space="0" w:color="211F1F"/>
            </w:tcBorders>
            <w:textDirection w:val="btLr"/>
          </w:tcPr>
          <w:p w14:paraId="3F470A61" w14:textId="77777777" w:rsidR="00D62695" w:rsidRDefault="00D62695"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2366036E" w14:textId="77777777" w:rsidR="00D62695" w:rsidRPr="00F36283" w:rsidRDefault="00D62695" w:rsidP="00B67DE5">
            <w:pPr>
              <w:pStyle w:val="TableParagraph"/>
              <w:spacing w:before="42"/>
              <w:ind w:left="24"/>
              <w:rPr>
                <w:i/>
                <w:sz w:val="16"/>
              </w:rPr>
            </w:pPr>
            <w:r w:rsidRPr="00F36283">
              <w:rPr>
                <w:i/>
                <w:color w:val="211F1F"/>
                <w:sz w:val="16"/>
              </w:rPr>
              <w:t>Projektant:</w:t>
            </w:r>
          </w:p>
        </w:tc>
        <w:tc>
          <w:tcPr>
            <w:tcW w:w="2056" w:type="dxa"/>
            <w:tcBorders>
              <w:top w:val="single" w:sz="4" w:space="0" w:color="211F1F"/>
              <w:left w:val="single" w:sz="4" w:space="0" w:color="211F1F"/>
              <w:bottom w:val="single" w:sz="4" w:space="0" w:color="211F1F"/>
              <w:right w:val="single" w:sz="4" w:space="0" w:color="211F1F"/>
            </w:tcBorders>
          </w:tcPr>
          <w:p w14:paraId="1B9E64C9" w14:textId="77777777" w:rsidR="00D62695" w:rsidRPr="00F36283" w:rsidRDefault="00D62695"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268D33FC" w14:textId="77777777" w:rsidR="00D62695" w:rsidRPr="00F36283" w:rsidRDefault="00D62695" w:rsidP="00B67DE5">
            <w:pPr>
              <w:pStyle w:val="TableParagraph"/>
              <w:rPr>
                <w:i/>
                <w:sz w:val="16"/>
              </w:rPr>
            </w:pPr>
          </w:p>
        </w:tc>
      </w:tr>
      <w:tr w:rsidR="00D62695" w14:paraId="5D751673" w14:textId="77777777" w:rsidTr="00B67DE5">
        <w:trPr>
          <w:cantSplit/>
          <w:trHeight w:val="340"/>
        </w:trPr>
        <w:tc>
          <w:tcPr>
            <w:tcW w:w="1262" w:type="dxa"/>
            <w:vMerge/>
            <w:tcBorders>
              <w:top w:val="nil"/>
              <w:right w:val="single" w:sz="4" w:space="0" w:color="211F1F"/>
            </w:tcBorders>
            <w:textDirection w:val="btLr"/>
          </w:tcPr>
          <w:p w14:paraId="0D56FDE9" w14:textId="77777777" w:rsidR="00D62695" w:rsidRDefault="00D62695" w:rsidP="00B67DE5">
            <w:pPr>
              <w:rPr>
                <w:sz w:val="2"/>
                <w:szCs w:val="2"/>
              </w:rPr>
            </w:pPr>
          </w:p>
        </w:tc>
        <w:tc>
          <w:tcPr>
            <w:tcW w:w="4295" w:type="dxa"/>
            <w:gridSpan w:val="4"/>
            <w:tcBorders>
              <w:top w:val="single" w:sz="4" w:space="0" w:color="211F1F"/>
              <w:left w:val="single" w:sz="4" w:space="0" w:color="211F1F"/>
              <w:right w:val="single" w:sz="4" w:space="0" w:color="211F1F"/>
            </w:tcBorders>
            <w:vAlign w:val="center"/>
          </w:tcPr>
          <w:p w14:paraId="5D579894" w14:textId="77777777" w:rsidR="00D62695" w:rsidRPr="00F36283" w:rsidRDefault="00D62695" w:rsidP="00B67DE5">
            <w:pPr>
              <w:pStyle w:val="TableParagraph"/>
              <w:spacing w:before="42"/>
              <w:ind w:left="24"/>
              <w:rPr>
                <w:i/>
                <w:sz w:val="16"/>
              </w:rPr>
            </w:pPr>
            <w:r w:rsidRPr="00F36283">
              <w:rPr>
                <w:i/>
                <w:color w:val="211F1F"/>
                <w:sz w:val="16"/>
              </w:rPr>
              <w:t>Objednatel</w:t>
            </w:r>
            <w:r w:rsidRPr="00F36283">
              <w:rPr>
                <w:i/>
                <w:color w:val="211F1F"/>
                <w:spacing w:val="-6"/>
                <w:sz w:val="16"/>
              </w:rPr>
              <w:t xml:space="preserve"> </w:t>
            </w:r>
            <w:r w:rsidRPr="00F36283">
              <w:rPr>
                <w:i/>
                <w:color w:val="211F1F"/>
                <w:sz w:val="16"/>
              </w:rPr>
              <w:t>(statutární</w:t>
            </w:r>
            <w:r w:rsidRPr="00F36283">
              <w:rPr>
                <w:i/>
                <w:color w:val="211F1F"/>
                <w:spacing w:val="-5"/>
                <w:sz w:val="16"/>
              </w:rPr>
              <w:t xml:space="preserve"> </w:t>
            </w:r>
            <w:r w:rsidRPr="00F36283">
              <w:rPr>
                <w:i/>
                <w:color w:val="211F1F"/>
                <w:sz w:val="16"/>
              </w:rPr>
              <w:t>zástupce):</w:t>
            </w:r>
          </w:p>
        </w:tc>
        <w:tc>
          <w:tcPr>
            <w:tcW w:w="2056" w:type="dxa"/>
            <w:tcBorders>
              <w:top w:val="single" w:sz="4" w:space="0" w:color="211F1F"/>
              <w:left w:val="single" w:sz="4" w:space="0" w:color="211F1F"/>
              <w:right w:val="single" w:sz="4" w:space="0" w:color="211F1F"/>
            </w:tcBorders>
          </w:tcPr>
          <w:p w14:paraId="048543CE" w14:textId="77777777" w:rsidR="00D62695" w:rsidRPr="00F36283" w:rsidRDefault="00D62695" w:rsidP="00B67DE5">
            <w:pPr>
              <w:pStyle w:val="TableParagraph"/>
              <w:rPr>
                <w:i/>
                <w:sz w:val="16"/>
              </w:rPr>
            </w:pPr>
          </w:p>
        </w:tc>
        <w:tc>
          <w:tcPr>
            <w:tcW w:w="1833" w:type="dxa"/>
            <w:tcBorders>
              <w:top w:val="single" w:sz="4" w:space="0" w:color="211F1F"/>
              <w:left w:val="single" w:sz="4" w:space="0" w:color="211F1F"/>
            </w:tcBorders>
          </w:tcPr>
          <w:p w14:paraId="0786E7BE" w14:textId="77777777" w:rsidR="00D62695" w:rsidRPr="00F36283" w:rsidRDefault="00D62695" w:rsidP="00B67DE5">
            <w:pPr>
              <w:pStyle w:val="TableParagraph"/>
              <w:rPr>
                <w:i/>
                <w:sz w:val="16"/>
              </w:rPr>
            </w:pPr>
          </w:p>
        </w:tc>
      </w:tr>
      <w:tr w:rsidR="00D62695" w14:paraId="6D0421C9" w14:textId="77777777" w:rsidTr="00B67DE5">
        <w:trPr>
          <w:trHeight w:val="820"/>
        </w:trPr>
        <w:tc>
          <w:tcPr>
            <w:tcW w:w="1262" w:type="dxa"/>
            <w:tcBorders>
              <w:right w:val="single" w:sz="4" w:space="0" w:color="211F1F"/>
            </w:tcBorders>
            <w:textDirection w:val="btLr"/>
          </w:tcPr>
          <w:p w14:paraId="6FEB1CFB" w14:textId="77777777" w:rsidR="00D62695" w:rsidRDefault="00D62695" w:rsidP="00B67DE5">
            <w:pPr>
              <w:pStyle w:val="TableParagraph"/>
              <w:jc w:val="center"/>
              <w:rPr>
                <w:b/>
                <w:i/>
                <w:sz w:val="20"/>
              </w:rPr>
            </w:pPr>
          </w:p>
          <w:p w14:paraId="29C3B5E8" w14:textId="77777777" w:rsidR="00D62695" w:rsidRDefault="00D62695" w:rsidP="00B67DE5">
            <w:pPr>
              <w:pStyle w:val="TableParagraph"/>
              <w:spacing w:before="10"/>
              <w:jc w:val="center"/>
              <w:rPr>
                <w:b/>
                <w:i/>
                <w:sz w:val="16"/>
              </w:rPr>
            </w:pPr>
          </w:p>
          <w:p w14:paraId="54264E56" w14:textId="77777777" w:rsidR="00D62695" w:rsidRDefault="00D62695" w:rsidP="00B67DE5">
            <w:pPr>
              <w:pStyle w:val="TableParagraph"/>
              <w:spacing w:before="1"/>
              <w:ind w:left="218" w:right="1" w:hanging="211"/>
              <w:jc w:val="center"/>
              <w:rPr>
                <w:b/>
                <w:i/>
                <w:sz w:val="16"/>
              </w:rPr>
            </w:pPr>
            <w:r>
              <w:rPr>
                <w:b/>
                <w:i/>
                <w:color w:val="211F1F"/>
                <w:sz w:val="16"/>
              </w:rPr>
              <w:t>příloh</w:t>
            </w:r>
            <w:r>
              <w:rPr>
                <w:b/>
                <w:i/>
                <w:color w:val="211F1F"/>
                <w:spacing w:val="-52"/>
                <w:sz w:val="16"/>
              </w:rPr>
              <w:t xml:space="preserve"> </w:t>
            </w:r>
            <w:r>
              <w:rPr>
                <w:b/>
                <w:i/>
                <w:color w:val="211F1F"/>
                <w:sz w:val="16"/>
              </w:rPr>
              <w:t>y</w:t>
            </w:r>
          </w:p>
        </w:tc>
        <w:tc>
          <w:tcPr>
            <w:tcW w:w="8184" w:type="dxa"/>
            <w:gridSpan w:val="6"/>
            <w:tcBorders>
              <w:left w:val="single" w:sz="4" w:space="0" w:color="211F1F"/>
            </w:tcBorders>
          </w:tcPr>
          <w:p w14:paraId="5C9816E7" w14:textId="77777777" w:rsidR="00D62695" w:rsidRDefault="00D62695" w:rsidP="00B67DE5">
            <w:pPr>
              <w:pStyle w:val="TableParagraph"/>
              <w:spacing w:before="47"/>
              <w:ind w:left="24"/>
              <w:rPr>
                <w:i/>
                <w:color w:val="211F1F"/>
                <w:sz w:val="16"/>
              </w:rPr>
            </w:pPr>
            <w:r w:rsidRPr="00F36283">
              <w:rPr>
                <w:i/>
                <w:color w:val="211F1F"/>
                <w:sz w:val="16"/>
              </w:rPr>
              <w:t>Přílohy:</w:t>
            </w:r>
          </w:p>
          <w:p w14:paraId="51B377B4" w14:textId="77777777" w:rsidR="00D62695" w:rsidRPr="00F36283" w:rsidRDefault="00D62695" w:rsidP="00B67DE5">
            <w:pPr>
              <w:pStyle w:val="TableParagraph"/>
              <w:spacing w:before="47"/>
              <w:ind w:left="24"/>
              <w:rPr>
                <w:i/>
                <w:sz w:val="16"/>
              </w:rPr>
            </w:pPr>
            <w:r>
              <w:rPr>
                <w:i/>
                <w:color w:val="211F1F"/>
                <w:sz w:val="16"/>
              </w:rPr>
              <w:t>Příloha č.1 změnového listu č.1</w:t>
            </w:r>
          </w:p>
        </w:tc>
      </w:tr>
    </w:tbl>
    <w:p w14:paraId="6F3CA6F2" w14:textId="7F1B0BBE" w:rsidR="00D62695" w:rsidRDefault="00D62695" w:rsidP="00C827A2">
      <w:pPr>
        <w:tabs>
          <w:tab w:val="left" w:pos="4678"/>
        </w:tabs>
        <w:spacing w:after="0" w:line="240" w:lineRule="auto"/>
        <w:rPr>
          <w:rFonts w:asciiTheme="majorHAnsi" w:hAnsiTheme="majorHAnsi"/>
          <w:color w:val="FF0000"/>
          <w:shd w:val="clear" w:color="auto" w:fill="FFFF00"/>
          <w:lang w:val="cs-CZ"/>
        </w:rPr>
      </w:pPr>
    </w:p>
    <w:p w14:paraId="4B9E6292" w14:textId="77777777" w:rsidR="00D62695" w:rsidRDefault="00D62695">
      <w:pPr>
        <w:spacing w:after="0" w:line="240" w:lineRule="auto"/>
        <w:rPr>
          <w:rFonts w:asciiTheme="majorHAnsi" w:hAnsiTheme="majorHAnsi"/>
          <w:color w:val="FF0000"/>
          <w:shd w:val="clear" w:color="auto" w:fill="FFFF00"/>
          <w:lang w:val="cs-CZ"/>
        </w:rPr>
      </w:pPr>
      <w:r>
        <w:rPr>
          <w:rFonts w:asciiTheme="majorHAnsi" w:hAnsiTheme="majorHAnsi"/>
          <w:color w:val="FF0000"/>
          <w:shd w:val="clear" w:color="auto" w:fill="FFFF00"/>
          <w:lang w:val="cs-CZ"/>
        </w:rPr>
        <w:br w:type="page"/>
      </w:r>
    </w:p>
    <w:p w14:paraId="16386045" w14:textId="77777777" w:rsidR="00D62695" w:rsidRDefault="00D62695" w:rsidP="00C827A2">
      <w:pPr>
        <w:tabs>
          <w:tab w:val="left" w:pos="4678"/>
        </w:tabs>
        <w:spacing w:after="0" w:line="240" w:lineRule="auto"/>
        <w:rPr>
          <w:rFonts w:asciiTheme="majorHAnsi" w:hAnsiTheme="majorHAnsi"/>
          <w:color w:val="FF0000"/>
          <w:shd w:val="clear" w:color="auto" w:fill="FFFF00"/>
          <w:lang w:val="cs-CZ"/>
        </w:rPr>
        <w:sectPr w:rsidR="00D62695" w:rsidSect="00D62695">
          <w:pgSz w:w="11906" w:h="16838"/>
          <w:pgMar w:top="720" w:right="720" w:bottom="720" w:left="720" w:header="708" w:footer="0" w:gutter="0"/>
          <w:cols w:space="708"/>
          <w:titlePg/>
          <w:docGrid w:linePitch="360"/>
        </w:sectPr>
      </w:pPr>
    </w:p>
    <w:tbl>
      <w:tblPr>
        <w:tblW w:w="13952" w:type="dxa"/>
        <w:tblCellMar>
          <w:left w:w="70" w:type="dxa"/>
          <w:right w:w="70" w:type="dxa"/>
        </w:tblCellMar>
        <w:tblLook w:val="04A0" w:firstRow="1" w:lastRow="0" w:firstColumn="1" w:lastColumn="0" w:noHBand="0" w:noVBand="1"/>
      </w:tblPr>
      <w:tblGrid>
        <w:gridCol w:w="993"/>
        <w:gridCol w:w="534"/>
        <w:gridCol w:w="1260"/>
        <w:gridCol w:w="3293"/>
        <w:gridCol w:w="399"/>
        <w:gridCol w:w="1096"/>
        <w:gridCol w:w="1192"/>
        <w:gridCol w:w="1145"/>
        <w:gridCol w:w="960"/>
        <w:gridCol w:w="960"/>
        <w:gridCol w:w="960"/>
        <w:gridCol w:w="1160"/>
      </w:tblGrid>
      <w:tr w:rsidR="00D62695" w:rsidRPr="00D62695" w14:paraId="40AD43C9" w14:textId="77777777" w:rsidTr="00522769">
        <w:trPr>
          <w:trHeight w:val="312"/>
        </w:trPr>
        <w:tc>
          <w:tcPr>
            <w:tcW w:w="1527" w:type="dxa"/>
            <w:gridSpan w:val="2"/>
            <w:tcBorders>
              <w:top w:val="nil"/>
              <w:left w:val="nil"/>
              <w:bottom w:val="nil"/>
              <w:right w:val="nil"/>
            </w:tcBorders>
            <w:shd w:val="clear" w:color="auto" w:fill="auto"/>
            <w:noWrap/>
            <w:vAlign w:val="bottom"/>
            <w:hideMark/>
          </w:tcPr>
          <w:p w14:paraId="43B32C63" w14:textId="77777777" w:rsidR="00D62695" w:rsidRPr="00D62695" w:rsidRDefault="00D62695" w:rsidP="00D62695">
            <w:pPr>
              <w:spacing w:after="0" w:line="240" w:lineRule="auto"/>
              <w:rPr>
                <w:rFonts w:eastAsia="Times New Roman"/>
                <w:b/>
                <w:bCs/>
                <w:color w:val="000000"/>
                <w:sz w:val="24"/>
                <w:szCs w:val="24"/>
                <w:lang w:val="cs-CZ" w:eastAsia="cs-CZ"/>
              </w:rPr>
            </w:pPr>
            <w:bookmarkStart w:id="4" w:name="RANGE!A1:L14"/>
            <w:r w:rsidRPr="00D62695">
              <w:rPr>
                <w:rFonts w:eastAsia="Times New Roman"/>
                <w:b/>
                <w:bCs/>
                <w:color w:val="000000"/>
                <w:sz w:val="24"/>
                <w:szCs w:val="24"/>
                <w:lang w:val="cs-CZ" w:eastAsia="cs-CZ"/>
              </w:rPr>
              <w:lastRenderedPageBreak/>
              <w:t>PŘÍLOHA Č.:</w:t>
            </w:r>
            <w:bookmarkEnd w:id="4"/>
          </w:p>
        </w:tc>
        <w:tc>
          <w:tcPr>
            <w:tcW w:w="1260" w:type="dxa"/>
            <w:tcBorders>
              <w:top w:val="nil"/>
              <w:left w:val="nil"/>
              <w:bottom w:val="nil"/>
              <w:right w:val="nil"/>
            </w:tcBorders>
            <w:shd w:val="clear" w:color="auto" w:fill="auto"/>
            <w:noWrap/>
            <w:vAlign w:val="bottom"/>
            <w:hideMark/>
          </w:tcPr>
          <w:p w14:paraId="4BBAA163" w14:textId="77777777" w:rsidR="00D62695" w:rsidRPr="00D62695" w:rsidRDefault="00D62695" w:rsidP="00D62695">
            <w:pPr>
              <w:spacing w:after="0" w:line="240" w:lineRule="auto"/>
              <w:jc w:val="center"/>
              <w:rPr>
                <w:rFonts w:eastAsia="Times New Roman"/>
                <w:b/>
                <w:bCs/>
                <w:color w:val="000000"/>
                <w:sz w:val="24"/>
                <w:szCs w:val="24"/>
                <w:lang w:val="cs-CZ" w:eastAsia="cs-CZ"/>
              </w:rPr>
            </w:pPr>
            <w:r w:rsidRPr="00D62695">
              <w:rPr>
                <w:rFonts w:eastAsia="Times New Roman"/>
                <w:b/>
                <w:bCs/>
                <w:color w:val="000000"/>
                <w:sz w:val="24"/>
                <w:szCs w:val="24"/>
                <w:lang w:val="cs-CZ" w:eastAsia="cs-CZ"/>
              </w:rPr>
              <w:t>1</w:t>
            </w:r>
          </w:p>
        </w:tc>
        <w:tc>
          <w:tcPr>
            <w:tcW w:w="7125" w:type="dxa"/>
            <w:gridSpan w:val="5"/>
            <w:tcBorders>
              <w:top w:val="nil"/>
              <w:left w:val="nil"/>
              <w:bottom w:val="nil"/>
              <w:right w:val="nil"/>
            </w:tcBorders>
            <w:shd w:val="clear" w:color="auto" w:fill="auto"/>
            <w:noWrap/>
            <w:vAlign w:val="bottom"/>
            <w:hideMark/>
          </w:tcPr>
          <w:p w14:paraId="51CE417C" w14:textId="77777777" w:rsidR="00D62695" w:rsidRPr="00D62695" w:rsidRDefault="00D62695" w:rsidP="00D62695">
            <w:pPr>
              <w:spacing w:after="0" w:line="240" w:lineRule="auto"/>
              <w:rPr>
                <w:rFonts w:eastAsia="Times New Roman"/>
                <w:b/>
                <w:bCs/>
                <w:color w:val="000000"/>
                <w:sz w:val="24"/>
                <w:szCs w:val="24"/>
                <w:lang w:val="cs-CZ" w:eastAsia="cs-CZ"/>
              </w:rPr>
            </w:pPr>
            <w:r w:rsidRPr="00D62695">
              <w:rPr>
                <w:rFonts w:eastAsia="Times New Roman"/>
                <w:b/>
                <w:bCs/>
                <w:color w:val="000000"/>
                <w:sz w:val="24"/>
                <w:szCs w:val="24"/>
                <w:lang w:val="cs-CZ" w:eastAsia="cs-CZ"/>
              </w:rPr>
              <w:t xml:space="preserve">SKUTEČNĚ PROVEDENÉ </w:t>
            </w:r>
            <w:proofErr w:type="gramStart"/>
            <w:r w:rsidRPr="00D62695">
              <w:rPr>
                <w:rFonts w:eastAsia="Times New Roman"/>
                <w:b/>
                <w:bCs/>
                <w:color w:val="000000"/>
                <w:sz w:val="24"/>
                <w:szCs w:val="24"/>
                <w:lang w:val="cs-CZ" w:eastAsia="cs-CZ"/>
              </w:rPr>
              <w:t>PRÁCE - DEMOLICE</w:t>
            </w:r>
            <w:proofErr w:type="gramEnd"/>
          </w:p>
        </w:tc>
        <w:tc>
          <w:tcPr>
            <w:tcW w:w="960" w:type="dxa"/>
            <w:tcBorders>
              <w:top w:val="nil"/>
              <w:left w:val="nil"/>
              <w:bottom w:val="nil"/>
              <w:right w:val="nil"/>
            </w:tcBorders>
            <w:shd w:val="clear" w:color="auto" w:fill="auto"/>
            <w:noWrap/>
            <w:vAlign w:val="bottom"/>
            <w:hideMark/>
          </w:tcPr>
          <w:p w14:paraId="70B308D0" w14:textId="77777777" w:rsidR="00D62695" w:rsidRPr="00D62695" w:rsidRDefault="00D62695" w:rsidP="00D62695">
            <w:pPr>
              <w:spacing w:after="0" w:line="240" w:lineRule="auto"/>
              <w:rPr>
                <w:rFonts w:eastAsia="Times New Roman"/>
                <w:b/>
                <w:bCs/>
                <w:color w:val="000000"/>
                <w:sz w:val="24"/>
                <w:szCs w:val="24"/>
                <w:lang w:val="cs-CZ" w:eastAsia="cs-CZ"/>
              </w:rPr>
            </w:pPr>
          </w:p>
        </w:tc>
        <w:tc>
          <w:tcPr>
            <w:tcW w:w="960" w:type="dxa"/>
            <w:tcBorders>
              <w:top w:val="nil"/>
              <w:left w:val="nil"/>
              <w:bottom w:val="nil"/>
              <w:right w:val="nil"/>
            </w:tcBorders>
            <w:shd w:val="clear" w:color="auto" w:fill="auto"/>
            <w:noWrap/>
            <w:vAlign w:val="bottom"/>
            <w:hideMark/>
          </w:tcPr>
          <w:p w14:paraId="1F65FA71"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960" w:type="dxa"/>
            <w:tcBorders>
              <w:top w:val="nil"/>
              <w:left w:val="nil"/>
              <w:bottom w:val="nil"/>
              <w:right w:val="nil"/>
            </w:tcBorders>
            <w:shd w:val="clear" w:color="auto" w:fill="auto"/>
            <w:noWrap/>
            <w:vAlign w:val="bottom"/>
            <w:hideMark/>
          </w:tcPr>
          <w:p w14:paraId="264583AA"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160" w:type="dxa"/>
            <w:tcBorders>
              <w:top w:val="nil"/>
              <w:left w:val="nil"/>
              <w:bottom w:val="nil"/>
              <w:right w:val="nil"/>
            </w:tcBorders>
            <w:shd w:val="clear" w:color="auto" w:fill="auto"/>
            <w:noWrap/>
            <w:vAlign w:val="bottom"/>
            <w:hideMark/>
          </w:tcPr>
          <w:p w14:paraId="53D8D697"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7FEDA7FA" w14:textId="77777777" w:rsidTr="00522769">
        <w:trPr>
          <w:trHeight w:val="300"/>
        </w:trPr>
        <w:tc>
          <w:tcPr>
            <w:tcW w:w="993" w:type="dxa"/>
            <w:tcBorders>
              <w:top w:val="nil"/>
              <w:left w:val="nil"/>
              <w:bottom w:val="nil"/>
              <w:right w:val="nil"/>
            </w:tcBorders>
            <w:shd w:val="clear" w:color="auto" w:fill="auto"/>
            <w:noWrap/>
            <w:vAlign w:val="bottom"/>
            <w:hideMark/>
          </w:tcPr>
          <w:p w14:paraId="520E4332"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534" w:type="dxa"/>
            <w:tcBorders>
              <w:top w:val="nil"/>
              <w:left w:val="nil"/>
              <w:bottom w:val="nil"/>
              <w:right w:val="nil"/>
            </w:tcBorders>
            <w:shd w:val="clear" w:color="auto" w:fill="auto"/>
            <w:noWrap/>
            <w:vAlign w:val="bottom"/>
            <w:hideMark/>
          </w:tcPr>
          <w:p w14:paraId="0834B274"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260" w:type="dxa"/>
            <w:tcBorders>
              <w:top w:val="nil"/>
              <w:left w:val="nil"/>
              <w:bottom w:val="nil"/>
              <w:right w:val="nil"/>
            </w:tcBorders>
            <w:shd w:val="clear" w:color="auto" w:fill="auto"/>
            <w:noWrap/>
            <w:vAlign w:val="bottom"/>
            <w:hideMark/>
          </w:tcPr>
          <w:p w14:paraId="68AEC515"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293" w:type="dxa"/>
            <w:tcBorders>
              <w:top w:val="nil"/>
              <w:left w:val="nil"/>
              <w:bottom w:val="nil"/>
              <w:right w:val="nil"/>
            </w:tcBorders>
            <w:shd w:val="clear" w:color="auto" w:fill="auto"/>
            <w:noWrap/>
            <w:vAlign w:val="bottom"/>
            <w:hideMark/>
          </w:tcPr>
          <w:p w14:paraId="13CBB8A2"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0976D7F3"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096" w:type="dxa"/>
            <w:tcBorders>
              <w:top w:val="nil"/>
              <w:left w:val="nil"/>
              <w:bottom w:val="nil"/>
              <w:right w:val="nil"/>
            </w:tcBorders>
            <w:shd w:val="clear" w:color="auto" w:fill="auto"/>
            <w:noWrap/>
            <w:vAlign w:val="bottom"/>
            <w:hideMark/>
          </w:tcPr>
          <w:p w14:paraId="2F47487D"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192" w:type="dxa"/>
            <w:tcBorders>
              <w:top w:val="nil"/>
              <w:left w:val="nil"/>
              <w:bottom w:val="nil"/>
              <w:right w:val="nil"/>
            </w:tcBorders>
            <w:shd w:val="clear" w:color="auto" w:fill="auto"/>
            <w:noWrap/>
            <w:vAlign w:val="bottom"/>
            <w:hideMark/>
          </w:tcPr>
          <w:p w14:paraId="5CB4BAA0"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145" w:type="dxa"/>
            <w:tcBorders>
              <w:top w:val="nil"/>
              <w:left w:val="nil"/>
              <w:bottom w:val="nil"/>
              <w:right w:val="nil"/>
            </w:tcBorders>
            <w:shd w:val="clear" w:color="auto" w:fill="auto"/>
            <w:noWrap/>
            <w:vAlign w:val="bottom"/>
            <w:hideMark/>
          </w:tcPr>
          <w:p w14:paraId="1C687673"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960" w:type="dxa"/>
            <w:tcBorders>
              <w:top w:val="nil"/>
              <w:left w:val="nil"/>
              <w:bottom w:val="nil"/>
              <w:right w:val="nil"/>
            </w:tcBorders>
            <w:shd w:val="clear" w:color="auto" w:fill="auto"/>
            <w:noWrap/>
            <w:vAlign w:val="bottom"/>
            <w:hideMark/>
          </w:tcPr>
          <w:p w14:paraId="6E94E9F3"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960" w:type="dxa"/>
            <w:tcBorders>
              <w:top w:val="nil"/>
              <w:left w:val="nil"/>
              <w:bottom w:val="nil"/>
              <w:right w:val="nil"/>
            </w:tcBorders>
            <w:shd w:val="clear" w:color="auto" w:fill="auto"/>
            <w:noWrap/>
            <w:vAlign w:val="bottom"/>
            <w:hideMark/>
          </w:tcPr>
          <w:p w14:paraId="61DFF6C0"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960" w:type="dxa"/>
            <w:tcBorders>
              <w:top w:val="nil"/>
              <w:left w:val="nil"/>
              <w:bottom w:val="nil"/>
              <w:right w:val="nil"/>
            </w:tcBorders>
            <w:shd w:val="clear" w:color="auto" w:fill="auto"/>
            <w:noWrap/>
            <w:vAlign w:val="bottom"/>
            <w:hideMark/>
          </w:tcPr>
          <w:p w14:paraId="680A1E1B"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160" w:type="dxa"/>
            <w:tcBorders>
              <w:top w:val="nil"/>
              <w:left w:val="nil"/>
              <w:bottom w:val="nil"/>
              <w:right w:val="nil"/>
            </w:tcBorders>
            <w:shd w:val="clear" w:color="auto" w:fill="auto"/>
            <w:noWrap/>
            <w:vAlign w:val="bottom"/>
            <w:hideMark/>
          </w:tcPr>
          <w:p w14:paraId="6731E366"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411331D8" w14:textId="77777777" w:rsidTr="00522769">
        <w:trPr>
          <w:trHeight w:val="288"/>
        </w:trPr>
        <w:tc>
          <w:tcPr>
            <w:tcW w:w="993" w:type="dxa"/>
            <w:tcBorders>
              <w:top w:val="nil"/>
              <w:left w:val="nil"/>
              <w:bottom w:val="nil"/>
              <w:right w:val="nil"/>
            </w:tcBorders>
            <w:shd w:val="clear" w:color="auto" w:fill="auto"/>
            <w:noWrap/>
            <w:vAlign w:val="bottom"/>
            <w:hideMark/>
          </w:tcPr>
          <w:p w14:paraId="5B521F8C"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534" w:type="dxa"/>
            <w:tcBorders>
              <w:top w:val="nil"/>
              <w:left w:val="nil"/>
              <w:bottom w:val="nil"/>
              <w:right w:val="nil"/>
            </w:tcBorders>
            <w:shd w:val="clear" w:color="auto" w:fill="auto"/>
            <w:noWrap/>
            <w:vAlign w:val="bottom"/>
            <w:hideMark/>
          </w:tcPr>
          <w:p w14:paraId="78913644"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260" w:type="dxa"/>
            <w:tcBorders>
              <w:top w:val="nil"/>
              <w:left w:val="nil"/>
              <w:bottom w:val="nil"/>
              <w:right w:val="nil"/>
            </w:tcBorders>
            <w:shd w:val="clear" w:color="auto" w:fill="auto"/>
            <w:noWrap/>
            <w:vAlign w:val="bottom"/>
            <w:hideMark/>
          </w:tcPr>
          <w:p w14:paraId="75DBCAEE"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293" w:type="dxa"/>
            <w:tcBorders>
              <w:top w:val="nil"/>
              <w:left w:val="nil"/>
              <w:bottom w:val="nil"/>
              <w:right w:val="nil"/>
            </w:tcBorders>
            <w:shd w:val="clear" w:color="auto" w:fill="auto"/>
            <w:noWrap/>
            <w:vAlign w:val="bottom"/>
            <w:hideMark/>
          </w:tcPr>
          <w:p w14:paraId="0C0512F6"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39B51CA4"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433"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74189F09" w14:textId="77777777" w:rsidR="00D62695" w:rsidRPr="00D62695" w:rsidRDefault="00D62695" w:rsidP="00D62695">
            <w:pPr>
              <w:spacing w:after="0" w:line="240" w:lineRule="auto"/>
              <w:jc w:val="center"/>
              <w:rPr>
                <w:rFonts w:eastAsia="Times New Roman"/>
                <w:b/>
                <w:bCs/>
                <w:color w:val="000000"/>
                <w:lang w:val="cs-CZ" w:eastAsia="cs-CZ"/>
              </w:rPr>
            </w:pPr>
            <w:r w:rsidRPr="00D62695">
              <w:rPr>
                <w:rFonts w:eastAsia="Times New Roman"/>
                <w:b/>
                <w:bCs/>
                <w:color w:val="000000"/>
                <w:lang w:val="cs-CZ" w:eastAsia="cs-CZ"/>
              </w:rPr>
              <w:t>SOD</w:t>
            </w:r>
          </w:p>
        </w:tc>
        <w:tc>
          <w:tcPr>
            <w:tcW w:w="1920"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6F9A05D7" w14:textId="77777777" w:rsidR="00D62695" w:rsidRPr="00D62695" w:rsidRDefault="00D62695" w:rsidP="00D62695">
            <w:pPr>
              <w:spacing w:after="0" w:line="240" w:lineRule="auto"/>
              <w:jc w:val="center"/>
              <w:rPr>
                <w:rFonts w:eastAsia="Times New Roman"/>
                <w:b/>
                <w:bCs/>
                <w:color w:val="000000"/>
                <w:lang w:val="cs-CZ" w:eastAsia="cs-CZ"/>
              </w:rPr>
            </w:pPr>
            <w:r w:rsidRPr="00D62695">
              <w:rPr>
                <w:rFonts w:eastAsia="Times New Roman"/>
                <w:b/>
                <w:bCs/>
                <w:color w:val="000000"/>
                <w:lang w:val="cs-CZ" w:eastAsia="cs-CZ"/>
              </w:rPr>
              <w:t>SKUTEČNOST</w:t>
            </w:r>
          </w:p>
        </w:tc>
        <w:tc>
          <w:tcPr>
            <w:tcW w:w="2120"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02DF06C4" w14:textId="77777777" w:rsidR="00D62695" w:rsidRPr="00D62695" w:rsidRDefault="00D62695" w:rsidP="00D62695">
            <w:pPr>
              <w:spacing w:after="0" w:line="240" w:lineRule="auto"/>
              <w:jc w:val="center"/>
              <w:rPr>
                <w:rFonts w:eastAsia="Times New Roman"/>
                <w:b/>
                <w:bCs/>
                <w:color w:val="000000"/>
                <w:lang w:val="cs-CZ" w:eastAsia="cs-CZ"/>
              </w:rPr>
            </w:pPr>
            <w:r w:rsidRPr="00D62695">
              <w:rPr>
                <w:rFonts w:eastAsia="Times New Roman"/>
                <w:b/>
                <w:bCs/>
                <w:color w:val="000000"/>
                <w:lang w:val="cs-CZ" w:eastAsia="cs-CZ"/>
              </w:rPr>
              <w:t>DOD.Č.1</w:t>
            </w:r>
          </w:p>
        </w:tc>
      </w:tr>
      <w:tr w:rsidR="00D62695" w:rsidRPr="00D62695" w14:paraId="620E09D0" w14:textId="77777777" w:rsidTr="00522769">
        <w:trPr>
          <w:trHeight w:val="288"/>
        </w:trPr>
        <w:tc>
          <w:tcPr>
            <w:tcW w:w="99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86BFE7F" w14:textId="77777777" w:rsidR="00D62695" w:rsidRPr="00D62695" w:rsidRDefault="00D62695" w:rsidP="00D62695">
            <w:pPr>
              <w:spacing w:after="0" w:line="240" w:lineRule="auto"/>
              <w:jc w:val="center"/>
              <w:rPr>
                <w:rFonts w:eastAsia="Times New Roman"/>
                <w:color w:val="000000"/>
                <w:lang w:val="cs-CZ" w:eastAsia="cs-CZ"/>
              </w:rPr>
            </w:pPr>
            <w:r w:rsidRPr="00D62695">
              <w:rPr>
                <w:rFonts w:eastAsia="Times New Roman"/>
                <w:color w:val="000000"/>
                <w:lang w:val="cs-CZ" w:eastAsia="cs-CZ"/>
              </w:rPr>
              <w:t>SOD/N.P.</w:t>
            </w:r>
          </w:p>
        </w:tc>
        <w:tc>
          <w:tcPr>
            <w:tcW w:w="534"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20EFC26" w14:textId="77777777" w:rsidR="00D62695" w:rsidRPr="00D62695" w:rsidRDefault="00D62695" w:rsidP="00D62695">
            <w:pPr>
              <w:spacing w:after="0" w:line="240" w:lineRule="auto"/>
              <w:rPr>
                <w:rFonts w:eastAsia="Times New Roman"/>
                <w:color w:val="000000"/>
                <w:lang w:val="cs-CZ" w:eastAsia="cs-CZ"/>
              </w:rPr>
            </w:pPr>
            <w:proofErr w:type="spellStart"/>
            <w:r w:rsidRPr="00D62695">
              <w:rPr>
                <w:rFonts w:eastAsia="Times New Roman"/>
                <w:color w:val="000000"/>
                <w:lang w:val="cs-CZ" w:eastAsia="cs-CZ"/>
              </w:rPr>
              <w:t>P.č</w:t>
            </w:r>
            <w:proofErr w:type="spellEnd"/>
            <w:r w:rsidRPr="00D62695">
              <w:rPr>
                <w:rFonts w:eastAsia="Times New Roman"/>
                <w:color w:val="000000"/>
                <w:lang w:val="cs-CZ" w:eastAsia="cs-CZ"/>
              </w:rPr>
              <w:t>.</w:t>
            </w:r>
          </w:p>
        </w:tc>
        <w:tc>
          <w:tcPr>
            <w:tcW w:w="1260" w:type="dxa"/>
            <w:tcBorders>
              <w:top w:val="single" w:sz="4" w:space="0" w:color="auto"/>
              <w:left w:val="nil"/>
              <w:bottom w:val="single" w:sz="4" w:space="0" w:color="auto"/>
              <w:right w:val="single" w:sz="4" w:space="0" w:color="auto"/>
            </w:tcBorders>
            <w:shd w:val="clear" w:color="000000" w:fill="DBDBDB"/>
            <w:noWrap/>
            <w:vAlign w:val="bottom"/>
            <w:hideMark/>
          </w:tcPr>
          <w:p w14:paraId="13EBDF27"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Číslo položky</w:t>
            </w:r>
          </w:p>
        </w:tc>
        <w:tc>
          <w:tcPr>
            <w:tcW w:w="3293" w:type="dxa"/>
            <w:tcBorders>
              <w:top w:val="single" w:sz="4" w:space="0" w:color="auto"/>
              <w:left w:val="nil"/>
              <w:bottom w:val="single" w:sz="4" w:space="0" w:color="auto"/>
              <w:right w:val="single" w:sz="4" w:space="0" w:color="auto"/>
            </w:tcBorders>
            <w:shd w:val="clear" w:color="000000" w:fill="DBDBDB"/>
            <w:noWrap/>
            <w:vAlign w:val="bottom"/>
            <w:hideMark/>
          </w:tcPr>
          <w:p w14:paraId="5ADC8820"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Název položky</w:t>
            </w:r>
          </w:p>
        </w:tc>
        <w:tc>
          <w:tcPr>
            <w:tcW w:w="399" w:type="dxa"/>
            <w:tcBorders>
              <w:top w:val="single" w:sz="4" w:space="0" w:color="auto"/>
              <w:left w:val="single" w:sz="4" w:space="0" w:color="auto"/>
              <w:bottom w:val="single" w:sz="4" w:space="0" w:color="auto"/>
              <w:right w:val="nil"/>
            </w:tcBorders>
            <w:shd w:val="clear" w:color="000000" w:fill="DBDBDB"/>
            <w:noWrap/>
            <w:vAlign w:val="bottom"/>
            <w:hideMark/>
          </w:tcPr>
          <w:p w14:paraId="595F23DE" w14:textId="77777777" w:rsidR="00D62695" w:rsidRPr="00D62695" w:rsidRDefault="00D62695" w:rsidP="00D62695">
            <w:pPr>
              <w:spacing w:after="0" w:line="240" w:lineRule="auto"/>
              <w:jc w:val="center"/>
              <w:rPr>
                <w:rFonts w:eastAsia="Times New Roman"/>
                <w:color w:val="000000"/>
                <w:lang w:val="cs-CZ" w:eastAsia="cs-CZ"/>
              </w:rPr>
            </w:pPr>
            <w:r w:rsidRPr="00D62695">
              <w:rPr>
                <w:rFonts w:eastAsia="Times New Roman"/>
                <w:color w:val="000000"/>
                <w:lang w:val="cs-CZ" w:eastAsia="cs-CZ"/>
              </w:rPr>
              <w:t>MJ</w:t>
            </w:r>
          </w:p>
        </w:tc>
        <w:tc>
          <w:tcPr>
            <w:tcW w:w="1096" w:type="dxa"/>
            <w:tcBorders>
              <w:top w:val="nil"/>
              <w:left w:val="single" w:sz="8" w:space="0" w:color="auto"/>
              <w:bottom w:val="single" w:sz="4" w:space="0" w:color="auto"/>
              <w:right w:val="single" w:sz="4" w:space="0" w:color="auto"/>
            </w:tcBorders>
            <w:shd w:val="clear" w:color="000000" w:fill="DBDBDB"/>
            <w:noWrap/>
            <w:vAlign w:val="bottom"/>
            <w:hideMark/>
          </w:tcPr>
          <w:p w14:paraId="31EFD93C"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Množství</w:t>
            </w:r>
          </w:p>
        </w:tc>
        <w:tc>
          <w:tcPr>
            <w:tcW w:w="1192" w:type="dxa"/>
            <w:tcBorders>
              <w:top w:val="nil"/>
              <w:left w:val="nil"/>
              <w:bottom w:val="single" w:sz="4" w:space="0" w:color="auto"/>
              <w:right w:val="nil"/>
            </w:tcBorders>
            <w:shd w:val="clear" w:color="000000" w:fill="DBDBDB"/>
            <w:noWrap/>
            <w:vAlign w:val="bottom"/>
            <w:hideMark/>
          </w:tcPr>
          <w:p w14:paraId="596DA79D"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Cena / MJ</w:t>
            </w:r>
          </w:p>
        </w:tc>
        <w:tc>
          <w:tcPr>
            <w:tcW w:w="1145" w:type="dxa"/>
            <w:tcBorders>
              <w:top w:val="nil"/>
              <w:left w:val="single" w:sz="4" w:space="0" w:color="auto"/>
              <w:bottom w:val="single" w:sz="4" w:space="0" w:color="auto"/>
              <w:right w:val="single" w:sz="8" w:space="0" w:color="auto"/>
            </w:tcBorders>
            <w:shd w:val="clear" w:color="000000" w:fill="DBDBDB"/>
            <w:noWrap/>
            <w:vAlign w:val="bottom"/>
            <w:hideMark/>
          </w:tcPr>
          <w:p w14:paraId="5EC4238D"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Celkem</w:t>
            </w:r>
          </w:p>
        </w:tc>
        <w:tc>
          <w:tcPr>
            <w:tcW w:w="960" w:type="dxa"/>
            <w:tcBorders>
              <w:top w:val="nil"/>
              <w:left w:val="single" w:sz="8" w:space="0" w:color="auto"/>
              <w:bottom w:val="single" w:sz="4" w:space="0" w:color="auto"/>
              <w:right w:val="single" w:sz="4" w:space="0" w:color="auto"/>
            </w:tcBorders>
            <w:shd w:val="clear" w:color="000000" w:fill="D0CECE"/>
            <w:noWrap/>
            <w:vAlign w:val="bottom"/>
            <w:hideMark/>
          </w:tcPr>
          <w:p w14:paraId="2594B92F" w14:textId="77777777" w:rsidR="00D62695" w:rsidRPr="00D62695" w:rsidRDefault="00D62695" w:rsidP="00D62695">
            <w:pPr>
              <w:spacing w:after="0" w:line="240" w:lineRule="auto"/>
              <w:jc w:val="center"/>
              <w:rPr>
                <w:rFonts w:eastAsia="Times New Roman"/>
                <w:color w:val="000000"/>
                <w:lang w:val="cs-CZ" w:eastAsia="cs-CZ"/>
              </w:rPr>
            </w:pPr>
            <w:r w:rsidRPr="00D62695">
              <w:rPr>
                <w:rFonts w:eastAsia="Times New Roman"/>
                <w:color w:val="000000"/>
                <w:lang w:val="cs-CZ" w:eastAsia="cs-CZ"/>
              </w:rPr>
              <w:t>Množství</w:t>
            </w:r>
          </w:p>
        </w:tc>
        <w:tc>
          <w:tcPr>
            <w:tcW w:w="960" w:type="dxa"/>
            <w:tcBorders>
              <w:top w:val="nil"/>
              <w:left w:val="single" w:sz="4" w:space="0" w:color="auto"/>
              <w:bottom w:val="single" w:sz="4" w:space="0" w:color="auto"/>
              <w:right w:val="single" w:sz="8" w:space="0" w:color="auto"/>
            </w:tcBorders>
            <w:shd w:val="clear" w:color="000000" w:fill="D0CECE"/>
            <w:noWrap/>
            <w:vAlign w:val="bottom"/>
            <w:hideMark/>
          </w:tcPr>
          <w:p w14:paraId="5590F533" w14:textId="77777777" w:rsidR="00D62695" w:rsidRPr="00D62695" w:rsidRDefault="00D62695" w:rsidP="00D62695">
            <w:pPr>
              <w:spacing w:after="0" w:line="240" w:lineRule="auto"/>
              <w:jc w:val="center"/>
              <w:rPr>
                <w:rFonts w:eastAsia="Times New Roman"/>
                <w:color w:val="000000"/>
                <w:lang w:val="cs-CZ" w:eastAsia="cs-CZ"/>
              </w:rPr>
            </w:pPr>
            <w:r w:rsidRPr="00D62695">
              <w:rPr>
                <w:rFonts w:eastAsia="Times New Roman"/>
                <w:color w:val="000000"/>
                <w:lang w:val="cs-CZ" w:eastAsia="cs-CZ"/>
              </w:rPr>
              <w:t>Celkem</w:t>
            </w:r>
          </w:p>
        </w:tc>
        <w:tc>
          <w:tcPr>
            <w:tcW w:w="960" w:type="dxa"/>
            <w:tcBorders>
              <w:top w:val="nil"/>
              <w:left w:val="single" w:sz="8" w:space="0" w:color="auto"/>
              <w:bottom w:val="single" w:sz="4" w:space="0" w:color="auto"/>
              <w:right w:val="single" w:sz="4" w:space="0" w:color="auto"/>
            </w:tcBorders>
            <w:shd w:val="clear" w:color="000000" w:fill="D0CECE"/>
            <w:noWrap/>
            <w:vAlign w:val="bottom"/>
            <w:hideMark/>
          </w:tcPr>
          <w:p w14:paraId="351B770D"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Množství</w:t>
            </w:r>
          </w:p>
        </w:tc>
        <w:tc>
          <w:tcPr>
            <w:tcW w:w="1160" w:type="dxa"/>
            <w:tcBorders>
              <w:top w:val="nil"/>
              <w:left w:val="nil"/>
              <w:bottom w:val="single" w:sz="4" w:space="0" w:color="auto"/>
              <w:right w:val="single" w:sz="8" w:space="0" w:color="auto"/>
            </w:tcBorders>
            <w:shd w:val="clear" w:color="000000" w:fill="D0CECE"/>
            <w:noWrap/>
            <w:vAlign w:val="bottom"/>
            <w:hideMark/>
          </w:tcPr>
          <w:p w14:paraId="79B2F92C"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Celkem</w:t>
            </w:r>
          </w:p>
        </w:tc>
      </w:tr>
      <w:tr w:rsidR="00D62695" w:rsidRPr="00D62695" w14:paraId="0711016C" w14:textId="77777777" w:rsidTr="00522769">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4F9B6214" w14:textId="77777777" w:rsidR="00D62695" w:rsidRPr="00D62695" w:rsidRDefault="00D62695" w:rsidP="00D62695">
            <w:pPr>
              <w:spacing w:after="0" w:line="240" w:lineRule="auto"/>
              <w:jc w:val="center"/>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SOD</w:t>
            </w:r>
          </w:p>
        </w:tc>
        <w:tc>
          <w:tcPr>
            <w:tcW w:w="534" w:type="dxa"/>
            <w:tcBorders>
              <w:top w:val="single" w:sz="4" w:space="0" w:color="auto"/>
              <w:left w:val="nil"/>
              <w:bottom w:val="single" w:sz="4" w:space="0" w:color="auto"/>
              <w:right w:val="single" w:sz="4" w:space="0" w:color="808080"/>
            </w:tcBorders>
            <w:shd w:val="clear" w:color="auto" w:fill="auto"/>
            <w:noWrap/>
            <w:hideMark/>
          </w:tcPr>
          <w:p w14:paraId="170E7A3A"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6</w:t>
            </w:r>
          </w:p>
        </w:tc>
        <w:tc>
          <w:tcPr>
            <w:tcW w:w="1260" w:type="dxa"/>
            <w:tcBorders>
              <w:top w:val="single" w:sz="4" w:space="0" w:color="auto"/>
              <w:left w:val="nil"/>
              <w:bottom w:val="single" w:sz="4" w:space="0" w:color="auto"/>
              <w:right w:val="single" w:sz="4" w:space="0" w:color="808080"/>
            </w:tcBorders>
            <w:shd w:val="clear" w:color="auto" w:fill="auto"/>
            <w:noWrap/>
            <w:hideMark/>
          </w:tcPr>
          <w:p w14:paraId="2173B832" w14:textId="77777777" w:rsidR="00D62695" w:rsidRPr="00D62695" w:rsidRDefault="00D62695" w:rsidP="00D62695">
            <w:pPr>
              <w:spacing w:after="0" w:line="240" w:lineRule="auto"/>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961100016RA0</w:t>
            </w:r>
          </w:p>
        </w:tc>
        <w:tc>
          <w:tcPr>
            <w:tcW w:w="3293" w:type="dxa"/>
            <w:tcBorders>
              <w:top w:val="single" w:sz="4" w:space="0" w:color="auto"/>
              <w:left w:val="nil"/>
              <w:bottom w:val="single" w:sz="4" w:space="0" w:color="auto"/>
              <w:right w:val="single" w:sz="4" w:space="0" w:color="808080"/>
            </w:tcBorders>
            <w:shd w:val="clear" w:color="auto" w:fill="auto"/>
            <w:hideMark/>
          </w:tcPr>
          <w:p w14:paraId="6F6E27AF" w14:textId="77777777" w:rsidR="00D62695" w:rsidRPr="00D62695" w:rsidRDefault="00D62695" w:rsidP="00D62695">
            <w:pPr>
              <w:spacing w:after="0" w:line="240" w:lineRule="auto"/>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Bourání základů z železobetonu</w:t>
            </w:r>
          </w:p>
        </w:tc>
        <w:tc>
          <w:tcPr>
            <w:tcW w:w="399" w:type="dxa"/>
            <w:tcBorders>
              <w:top w:val="nil"/>
              <w:left w:val="nil"/>
              <w:bottom w:val="single" w:sz="4" w:space="0" w:color="auto"/>
              <w:right w:val="nil"/>
            </w:tcBorders>
            <w:shd w:val="clear" w:color="auto" w:fill="auto"/>
            <w:noWrap/>
            <w:hideMark/>
          </w:tcPr>
          <w:p w14:paraId="6FF55663" w14:textId="77777777" w:rsidR="00D62695" w:rsidRPr="00D62695" w:rsidRDefault="00D62695" w:rsidP="00D62695">
            <w:pPr>
              <w:spacing w:after="0" w:line="240" w:lineRule="auto"/>
              <w:jc w:val="center"/>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m3</w:t>
            </w:r>
          </w:p>
        </w:tc>
        <w:tc>
          <w:tcPr>
            <w:tcW w:w="1096" w:type="dxa"/>
            <w:tcBorders>
              <w:top w:val="nil"/>
              <w:left w:val="single" w:sz="8" w:space="0" w:color="auto"/>
              <w:bottom w:val="single" w:sz="4" w:space="0" w:color="auto"/>
              <w:right w:val="single" w:sz="4" w:space="0" w:color="808080"/>
            </w:tcBorders>
            <w:shd w:val="clear" w:color="auto" w:fill="auto"/>
            <w:noWrap/>
            <w:hideMark/>
          </w:tcPr>
          <w:p w14:paraId="320010DF"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288,08288</w:t>
            </w:r>
          </w:p>
        </w:tc>
        <w:tc>
          <w:tcPr>
            <w:tcW w:w="1192" w:type="dxa"/>
            <w:tcBorders>
              <w:top w:val="nil"/>
              <w:left w:val="nil"/>
              <w:bottom w:val="single" w:sz="4" w:space="0" w:color="auto"/>
              <w:right w:val="single" w:sz="4" w:space="0" w:color="808080"/>
            </w:tcBorders>
            <w:shd w:val="clear" w:color="000000" w:fill="FFFF00"/>
            <w:noWrap/>
            <w:hideMark/>
          </w:tcPr>
          <w:p w14:paraId="47940D0F"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650,00</w:t>
            </w:r>
          </w:p>
        </w:tc>
        <w:tc>
          <w:tcPr>
            <w:tcW w:w="1145" w:type="dxa"/>
            <w:tcBorders>
              <w:top w:val="nil"/>
              <w:left w:val="nil"/>
              <w:bottom w:val="single" w:sz="4" w:space="0" w:color="auto"/>
              <w:right w:val="single" w:sz="8" w:space="0" w:color="auto"/>
            </w:tcBorders>
            <w:shd w:val="clear" w:color="auto" w:fill="auto"/>
            <w:noWrap/>
            <w:hideMark/>
          </w:tcPr>
          <w:p w14:paraId="15C5CE52"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187 253,87</w:t>
            </w:r>
          </w:p>
        </w:tc>
        <w:tc>
          <w:tcPr>
            <w:tcW w:w="960" w:type="dxa"/>
            <w:tcBorders>
              <w:top w:val="nil"/>
              <w:left w:val="nil"/>
              <w:bottom w:val="single" w:sz="4" w:space="0" w:color="auto"/>
              <w:right w:val="single" w:sz="4" w:space="0" w:color="808080"/>
            </w:tcBorders>
            <w:shd w:val="clear" w:color="000000" w:fill="FFFFFF"/>
            <w:noWrap/>
            <w:hideMark/>
          </w:tcPr>
          <w:p w14:paraId="6088D968"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352,72364</w:t>
            </w:r>
          </w:p>
        </w:tc>
        <w:tc>
          <w:tcPr>
            <w:tcW w:w="960" w:type="dxa"/>
            <w:tcBorders>
              <w:top w:val="nil"/>
              <w:left w:val="nil"/>
              <w:bottom w:val="single" w:sz="4" w:space="0" w:color="auto"/>
              <w:right w:val="single" w:sz="8" w:space="0" w:color="auto"/>
            </w:tcBorders>
            <w:shd w:val="clear" w:color="000000" w:fill="FFFFFF"/>
            <w:noWrap/>
            <w:hideMark/>
          </w:tcPr>
          <w:p w14:paraId="7D095EC4"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229 270,37</w:t>
            </w:r>
          </w:p>
        </w:tc>
        <w:tc>
          <w:tcPr>
            <w:tcW w:w="960" w:type="dxa"/>
            <w:tcBorders>
              <w:top w:val="nil"/>
              <w:left w:val="nil"/>
              <w:bottom w:val="single" w:sz="4" w:space="0" w:color="auto"/>
              <w:right w:val="single" w:sz="4" w:space="0" w:color="808080"/>
            </w:tcBorders>
            <w:shd w:val="clear" w:color="000000" w:fill="FFFFFF"/>
            <w:noWrap/>
            <w:hideMark/>
          </w:tcPr>
          <w:p w14:paraId="6B858C4C"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64,64076</w:t>
            </w:r>
          </w:p>
        </w:tc>
        <w:tc>
          <w:tcPr>
            <w:tcW w:w="1160" w:type="dxa"/>
            <w:tcBorders>
              <w:top w:val="nil"/>
              <w:left w:val="nil"/>
              <w:bottom w:val="single" w:sz="4" w:space="0" w:color="auto"/>
              <w:right w:val="single" w:sz="8" w:space="0" w:color="auto"/>
            </w:tcBorders>
            <w:shd w:val="clear" w:color="000000" w:fill="FFFFFF"/>
            <w:noWrap/>
            <w:hideMark/>
          </w:tcPr>
          <w:p w14:paraId="7D642CA0"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42 016,49</w:t>
            </w:r>
          </w:p>
        </w:tc>
      </w:tr>
      <w:tr w:rsidR="00D62695" w:rsidRPr="00D62695" w14:paraId="7C86F72F" w14:textId="77777777" w:rsidTr="00522769">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32703320" w14:textId="77777777" w:rsidR="00D62695" w:rsidRPr="00D62695" w:rsidRDefault="00D62695" w:rsidP="00D62695">
            <w:pPr>
              <w:spacing w:after="0" w:line="240" w:lineRule="auto"/>
              <w:jc w:val="center"/>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15661085"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15</w:t>
            </w:r>
          </w:p>
        </w:tc>
        <w:tc>
          <w:tcPr>
            <w:tcW w:w="1260" w:type="dxa"/>
            <w:tcBorders>
              <w:top w:val="nil"/>
              <w:left w:val="nil"/>
              <w:bottom w:val="single" w:sz="4" w:space="0" w:color="auto"/>
              <w:right w:val="single" w:sz="4" w:space="0" w:color="808080"/>
            </w:tcBorders>
            <w:shd w:val="clear" w:color="auto" w:fill="auto"/>
            <w:noWrap/>
            <w:hideMark/>
          </w:tcPr>
          <w:p w14:paraId="07947325" w14:textId="77777777" w:rsidR="00D62695" w:rsidRPr="00D62695" w:rsidRDefault="00D62695" w:rsidP="00D62695">
            <w:pPr>
              <w:spacing w:after="0" w:line="240" w:lineRule="auto"/>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979951111R00</w:t>
            </w:r>
          </w:p>
        </w:tc>
        <w:tc>
          <w:tcPr>
            <w:tcW w:w="3293" w:type="dxa"/>
            <w:tcBorders>
              <w:top w:val="nil"/>
              <w:left w:val="nil"/>
              <w:bottom w:val="single" w:sz="4" w:space="0" w:color="auto"/>
              <w:right w:val="single" w:sz="4" w:space="0" w:color="808080"/>
            </w:tcBorders>
            <w:shd w:val="clear" w:color="auto" w:fill="auto"/>
            <w:hideMark/>
          </w:tcPr>
          <w:p w14:paraId="65120817" w14:textId="77777777" w:rsidR="00D62695" w:rsidRPr="00D62695" w:rsidRDefault="00D62695" w:rsidP="00D62695">
            <w:pPr>
              <w:spacing w:after="0" w:line="240" w:lineRule="auto"/>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Výkup kovů železný šrot, tloušťky do 4 mm</w:t>
            </w:r>
          </w:p>
        </w:tc>
        <w:tc>
          <w:tcPr>
            <w:tcW w:w="399" w:type="dxa"/>
            <w:tcBorders>
              <w:top w:val="nil"/>
              <w:left w:val="nil"/>
              <w:bottom w:val="single" w:sz="4" w:space="0" w:color="auto"/>
              <w:right w:val="nil"/>
            </w:tcBorders>
            <w:shd w:val="clear" w:color="auto" w:fill="auto"/>
            <w:noWrap/>
            <w:hideMark/>
          </w:tcPr>
          <w:p w14:paraId="7FCD364A" w14:textId="77777777" w:rsidR="00D62695" w:rsidRPr="00D62695" w:rsidRDefault="00D62695" w:rsidP="00D62695">
            <w:pPr>
              <w:spacing w:after="0" w:line="240" w:lineRule="auto"/>
              <w:jc w:val="center"/>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t</w:t>
            </w:r>
          </w:p>
        </w:tc>
        <w:tc>
          <w:tcPr>
            <w:tcW w:w="1096" w:type="dxa"/>
            <w:tcBorders>
              <w:top w:val="nil"/>
              <w:left w:val="single" w:sz="8" w:space="0" w:color="auto"/>
              <w:bottom w:val="single" w:sz="4" w:space="0" w:color="auto"/>
              <w:right w:val="single" w:sz="4" w:space="0" w:color="808080"/>
            </w:tcBorders>
            <w:shd w:val="clear" w:color="auto" w:fill="auto"/>
            <w:noWrap/>
            <w:hideMark/>
          </w:tcPr>
          <w:p w14:paraId="7EA8B036"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36,34000</w:t>
            </w:r>
          </w:p>
        </w:tc>
        <w:tc>
          <w:tcPr>
            <w:tcW w:w="1192" w:type="dxa"/>
            <w:tcBorders>
              <w:top w:val="nil"/>
              <w:left w:val="nil"/>
              <w:bottom w:val="single" w:sz="4" w:space="0" w:color="auto"/>
              <w:right w:val="single" w:sz="4" w:space="0" w:color="808080"/>
            </w:tcBorders>
            <w:shd w:val="clear" w:color="000000" w:fill="FFFF00"/>
            <w:noWrap/>
            <w:hideMark/>
          </w:tcPr>
          <w:p w14:paraId="287D0739"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-3 980,00</w:t>
            </w:r>
          </w:p>
        </w:tc>
        <w:tc>
          <w:tcPr>
            <w:tcW w:w="1145" w:type="dxa"/>
            <w:tcBorders>
              <w:top w:val="nil"/>
              <w:left w:val="nil"/>
              <w:bottom w:val="single" w:sz="4" w:space="0" w:color="auto"/>
              <w:right w:val="single" w:sz="8" w:space="0" w:color="auto"/>
            </w:tcBorders>
            <w:shd w:val="clear" w:color="auto" w:fill="auto"/>
            <w:noWrap/>
            <w:hideMark/>
          </w:tcPr>
          <w:p w14:paraId="5F8AD612"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-144 633,20</w:t>
            </w:r>
          </w:p>
        </w:tc>
        <w:tc>
          <w:tcPr>
            <w:tcW w:w="960" w:type="dxa"/>
            <w:tcBorders>
              <w:top w:val="nil"/>
              <w:left w:val="nil"/>
              <w:bottom w:val="single" w:sz="4" w:space="0" w:color="auto"/>
              <w:right w:val="single" w:sz="4" w:space="0" w:color="808080"/>
            </w:tcBorders>
            <w:shd w:val="clear" w:color="000000" w:fill="FFFFFF"/>
            <w:noWrap/>
            <w:hideMark/>
          </w:tcPr>
          <w:p w14:paraId="6C434B80"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33,21140</w:t>
            </w:r>
          </w:p>
        </w:tc>
        <w:tc>
          <w:tcPr>
            <w:tcW w:w="960" w:type="dxa"/>
            <w:tcBorders>
              <w:top w:val="nil"/>
              <w:left w:val="nil"/>
              <w:bottom w:val="single" w:sz="4" w:space="0" w:color="auto"/>
              <w:right w:val="single" w:sz="8" w:space="0" w:color="auto"/>
            </w:tcBorders>
            <w:shd w:val="clear" w:color="000000" w:fill="FFFFFF"/>
            <w:noWrap/>
            <w:hideMark/>
          </w:tcPr>
          <w:p w14:paraId="6CB45AF8"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-132 181,37</w:t>
            </w:r>
          </w:p>
        </w:tc>
        <w:tc>
          <w:tcPr>
            <w:tcW w:w="960" w:type="dxa"/>
            <w:tcBorders>
              <w:top w:val="nil"/>
              <w:left w:val="nil"/>
              <w:bottom w:val="single" w:sz="4" w:space="0" w:color="auto"/>
              <w:right w:val="single" w:sz="4" w:space="0" w:color="808080"/>
            </w:tcBorders>
            <w:shd w:val="clear" w:color="000000" w:fill="FFFFFF"/>
            <w:noWrap/>
            <w:hideMark/>
          </w:tcPr>
          <w:p w14:paraId="5E12C478"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-3,12860</w:t>
            </w:r>
          </w:p>
        </w:tc>
        <w:tc>
          <w:tcPr>
            <w:tcW w:w="1160" w:type="dxa"/>
            <w:tcBorders>
              <w:top w:val="nil"/>
              <w:left w:val="nil"/>
              <w:bottom w:val="single" w:sz="4" w:space="0" w:color="auto"/>
              <w:right w:val="single" w:sz="8" w:space="0" w:color="auto"/>
            </w:tcBorders>
            <w:shd w:val="clear" w:color="000000" w:fill="FFFFFF"/>
            <w:noWrap/>
            <w:hideMark/>
          </w:tcPr>
          <w:p w14:paraId="11080A7C"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12 451,83</w:t>
            </w:r>
          </w:p>
        </w:tc>
      </w:tr>
      <w:tr w:rsidR="00D62695" w:rsidRPr="00D62695" w14:paraId="1F6D83E9" w14:textId="77777777" w:rsidTr="00522769">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60C5B27E" w14:textId="77777777" w:rsidR="00D62695" w:rsidRPr="00D62695" w:rsidRDefault="00D62695" w:rsidP="00D62695">
            <w:pPr>
              <w:spacing w:after="0" w:line="240" w:lineRule="auto"/>
              <w:jc w:val="center"/>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1B5D85AF"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16</w:t>
            </w:r>
          </w:p>
        </w:tc>
        <w:tc>
          <w:tcPr>
            <w:tcW w:w="1260" w:type="dxa"/>
            <w:tcBorders>
              <w:top w:val="nil"/>
              <w:left w:val="nil"/>
              <w:bottom w:val="single" w:sz="4" w:space="0" w:color="auto"/>
              <w:right w:val="single" w:sz="4" w:space="0" w:color="808080"/>
            </w:tcBorders>
            <w:shd w:val="clear" w:color="auto" w:fill="auto"/>
            <w:noWrap/>
            <w:hideMark/>
          </w:tcPr>
          <w:p w14:paraId="6DDE525A" w14:textId="77777777" w:rsidR="00D62695" w:rsidRPr="00D62695" w:rsidRDefault="00D62695" w:rsidP="00D62695">
            <w:pPr>
              <w:spacing w:after="0" w:line="240" w:lineRule="auto"/>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979087213R00</w:t>
            </w:r>
          </w:p>
        </w:tc>
        <w:tc>
          <w:tcPr>
            <w:tcW w:w="3293" w:type="dxa"/>
            <w:tcBorders>
              <w:top w:val="nil"/>
              <w:left w:val="nil"/>
              <w:bottom w:val="single" w:sz="4" w:space="0" w:color="auto"/>
              <w:right w:val="single" w:sz="4" w:space="0" w:color="808080"/>
            </w:tcBorders>
            <w:shd w:val="clear" w:color="auto" w:fill="auto"/>
            <w:hideMark/>
          </w:tcPr>
          <w:p w14:paraId="050A475A" w14:textId="77777777" w:rsidR="00D62695" w:rsidRPr="00D62695" w:rsidRDefault="00D62695" w:rsidP="00D62695">
            <w:pPr>
              <w:spacing w:after="0" w:line="240" w:lineRule="auto"/>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Nakládání na dopravní prostředky vybouraných hmot</w:t>
            </w:r>
          </w:p>
        </w:tc>
        <w:tc>
          <w:tcPr>
            <w:tcW w:w="399" w:type="dxa"/>
            <w:tcBorders>
              <w:top w:val="nil"/>
              <w:left w:val="nil"/>
              <w:bottom w:val="single" w:sz="4" w:space="0" w:color="auto"/>
              <w:right w:val="nil"/>
            </w:tcBorders>
            <w:shd w:val="clear" w:color="auto" w:fill="auto"/>
            <w:noWrap/>
            <w:hideMark/>
          </w:tcPr>
          <w:p w14:paraId="765FF686" w14:textId="77777777" w:rsidR="00D62695" w:rsidRPr="00D62695" w:rsidRDefault="00D62695" w:rsidP="00D62695">
            <w:pPr>
              <w:spacing w:after="0" w:line="240" w:lineRule="auto"/>
              <w:jc w:val="center"/>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t</w:t>
            </w:r>
          </w:p>
        </w:tc>
        <w:tc>
          <w:tcPr>
            <w:tcW w:w="1096" w:type="dxa"/>
            <w:tcBorders>
              <w:top w:val="nil"/>
              <w:left w:val="single" w:sz="8" w:space="0" w:color="auto"/>
              <w:bottom w:val="single" w:sz="4" w:space="0" w:color="auto"/>
              <w:right w:val="single" w:sz="4" w:space="0" w:color="808080"/>
            </w:tcBorders>
            <w:shd w:val="clear" w:color="auto" w:fill="auto"/>
            <w:noWrap/>
            <w:hideMark/>
          </w:tcPr>
          <w:p w14:paraId="5A8160AC"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802,32922</w:t>
            </w:r>
          </w:p>
        </w:tc>
        <w:tc>
          <w:tcPr>
            <w:tcW w:w="1192" w:type="dxa"/>
            <w:tcBorders>
              <w:top w:val="nil"/>
              <w:left w:val="nil"/>
              <w:bottom w:val="single" w:sz="4" w:space="0" w:color="auto"/>
              <w:right w:val="single" w:sz="4" w:space="0" w:color="808080"/>
            </w:tcBorders>
            <w:shd w:val="clear" w:color="000000" w:fill="FFFF00"/>
            <w:noWrap/>
            <w:hideMark/>
          </w:tcPr>
          <w:p w14:paraId="30669933"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90,00</w:t>
            </w:r>
          </w:p>
        </w:tc>
        <w:tc>
          <w:tcPr>
            <w:tcW w:w="1145" w:type="dxa"/>
            <w:tcBorders>
              <w:top w:val="nil"/>
              <w:left w:val="nil"/>
              <w:bottom w:val="single" w:sz="4" w:space="0" w:color="auto"/>
              <w:right w:val="single" w:sz="8" w:space="0" w:color="auto"/>
            </w:tcBorders>
            <w:shd w:val="clear" w:color="auto" w:fill="auto"/>
            <w:noWrap/>
            <w:hideMark/>
          </w:tcPr>
          <w:p w14:paraId="6B1016E3"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72 209,63</w:t>
            </w:r>
          </w:p>
        </w:tc>
        <w:tc>
          <w:tcPr>
            <w:tcW w:w="960" w:type="dxa"/>
            <w:tcBorders>
              <w:top w:val="nil"/>
              <w:left w:val="nil"/>
              <w:bottom w:val="single" w:sz="4" w:space="0" w:color="auto"/>
              <w:right w:val="single" w:sz="4" w:space="0" w:color="808080"/>
            </w:tcBorders>
            <w:shd w:val="clear" w:color="000000" w:fill="FFFFFF"/>
            <w:noWrap/>
            <w:hideMark/>
          </w:tcPr>
          <w:p w14:paraId="634AE8BD"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1 270,22735</w:t>
            </w:r>
          </w:p>
        </w:tc>
        <w:tc>
          <w:tcPr>
            <w:tcW w:w="960" w:type="dxa"/>
            <w:tcBorders>
              <w:top w:val="nil"/>
              <w:left w:val="nil"/>
              <w:bottom w:val="single" w:sz="4" w:space="0" w:color="auto"/>
              <w:right w:val="single" w:sz="8" w:space="0" w:color="auto"/>
            </w:tcBorders>
            <w:shd w:val="clear" w:color="000000" w:fill="FFFFFF"/>
            <w:noWrap/>
            <w:hideMark/>
          </w:tcPr>
          <w:p w14:paraId="4BCF989D"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114 320,46</w:t>
            </w:r>
          </w:p>
        </w:tc>
        <w:tc>
          <w:tcPr>
            <w:tcW w:w="960" w:type="dxa"/>
            <w:tcBorders>
              <w:top w:val="nil"/>
              <w:left w:val="nil"/>
              <w:bottom w:val="single" w:sz="4" w:space="0" w:color="auto"/>
              <w:right w:val="single" w:sz="4" w:space="0" w:color="808080"/>
            </w:tcBorders>
            <w:shd w:val="clear" w:color="000000" w:fill="FFFFFF"/>
            <w:noWrap/>
            <w:hideMark/>
          </w:tcPr>
          <w:p w14:paraId="761EA5D5"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467,89813</w:t>
            </w:r>
          </w:p>
        </w:tc>
        <w:tc>
          <w:tcPr>
            <w:tcW w:w="1160" w:type="dxa"/>
            <w:tcBorders>
              <w:top w:val="nil"/>
              <w:left w:val="nil"/>
              <w:bottom w:val="single" w:sz="4" w:space="0" w:color="auto"/>
              <w:right w:val="single" w:sz="8" w:space="0" w:color="auto"/>
            </w:tcBorders>
            <w:shd w:val="clear" w:color="000000" w:fill="FFFFFF"/>
            <w:noWrap/>
            <w:hideMark/>
          </w:tcPr>
          <w:p w14:paraId="10CCE4AD"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42 110,83</w:t>
            </w:r>
          </w:p>
        </w:tc>
      </w:tr>
      <w:tr w:rsidR="00D62695" w:rsidRPr="00D62695" w14:paraId="06AB914D" w14:textId="77777777" w:rsidTr="00522769">
        <w:trPr>
          <w:trHeight w:val="408"/>
        </w:trPr>
        <w:tc>
          <w:tcPr>
            <w:tcW w:w="993" w:type="dxa"/>
            <w:tcBorders>
              <w:top w:val="nil"/>
              <w:left w:val="single" w:sz="4" w:space="0" w:color="auto"/>
              <w:bottom w:val="single" w:sz="4" w:space="0" w:color="auto"/>
              <w:right w:val="single" w:sz="4" w:space="0" w:color="auto"/>
            </w:tcBorders>
            <w:shd w:val="clear" w:color="auto" w:fill="auto"/>
            <w:noWrap/>
            <w:hideMark/>
          </w:tcPr>
          <w:p w14:paraId="476A4AED" w14:textId="77777777" w:rsidR="00D62695" w:rsidRPr="00D62695" w:rsidRDefault="00D62695" w:rsidP="00D62695">
            <w:pPr>
              <w:spacing w:after="0" w:line="240" w:lineRule="auto"/>
              <w:jc w:val="center"/>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53C9324D"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20</w:t>
            </w:r>
          </w:p>
        </w:tc>
        <w:tc>
          <w:tcPr>
            <w:tcW w:w="1260" w:type="dxa"/>
            <w:tcBorders>
              <w:top w:val="nil"/>
              <w:left w:val="nil"/>
              <w:bottom w:val="single" w:sz="4" w:space="0" w:color="auto"/>
              <w:right w:val="single" w:sz="4" w:space="0" w:color="808080"/>
            </w:tcBorders>
            <w:shd w:val="clear" w:color="auto" w:fill="auto"/>
            <w:noWrap/>
            <w:hideMark/>
          </w:tcPr>
          <w:p w14:paraId="689B8365" w14:textId="77777777" w:rsidR="00D62695" w:rsidRPr="00D62695" w:rsidRDefault="00D62695" w:rsidP="00D62695">
            <w:pPr>
              <w:spacing w:after="0" w:line="240" w:lineRule="auto"/>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979990103R00</w:t>
            </w:r>
          </w:p>
        </w:tc>
        <w:tc>
          <w:tcPr>
            <w:tcW w:w="3293" w:type="dxa"/>
            <w:tcBorders>
              <w:top w:val="nil"/>
              <w:left w:val="nil"/>
              <w:bottom w:val="single" w:sz="4" w:space="0" w:color="auto"/>
              <w:right w:val="single" w:sz="4" w:space="0" w:color="808080"/>
            </w:tcBorders>
            <w:shd w:val="clear" w:color="auto" w:fill="auto"/>
            <w:hideMark/>
          </w:tcPr>
          <w:p w14:paraId="310CA836" w14:textId="77777777" w:rsidR="00D62695" w:rsidRPr="00D62695" w:rsidRDefault="00D62695" w:rsidP="00D62695">
            <w:pPr>
              <w:spacing w:after="0" w:line="240" w:lineRule="auto"/>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Poplatek za uložení, betonu,  , skupina 17 01 01 z Katalogu odpadů</w:t>
            </w:r>
          </w:p>
        </w:tc>
        <w:tc>
          <w:tcPr>
            <w:tcW w:w="399" w:type="dxa"/>
            <w:tcBorders>
              <w:top w:val="nil"/>
              <w:left w:val="nil"/>
              <w:bottom w:val="single" w:sz="4" w:space="0" w:color="auto"/>
              <w:right w:val="nil"/>
            </w:tcBorders>
            <w:shd w:val="clear" w:color="auto" w:fill="auto"/>
            <w:noWrap/>
            <w:hideMark/>
          </w:tcPr>
          <w:p w14:paraId="4D9DF662" w14:textId="77777777" w:rsidR="00D62695" w:rsidRPr="00D62695" w:rsidRDefault="00D62695" w:rsidP="00D62695">
            <w:pPr>
              <w:spacing w:after="0" w:line="240" w:lineRule="auto"/>
              <w:jc w:val="center"/>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t</w:t>
            </w:r>
          </w:p>
        </w:tc>
        <w:tc>
          <w:tcPr>
            <w:tcW w:w="1096" w:type="dxa"/>
            <w:tcBorders>
              <w:top w:val="nil"/>
              <w:left w:val="single" w:sz="8" w:space="0" w:color="auto"/>
              <w:bottom w:val="single" w:sz="4" w:space="0" w:color="auto"/>
              <w:right w:val="single" w:sz="4" w:space="0" w:color="808080"/>
            </w:tcBorders>
            <w:shd w:val="clear" w:color="auto" w:fill="auto"/>
            <w:noWrap/>
            <w:hideMark/>
          </w:tcPr>
          <w:p w14:paraId="4001F47A"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691,40000</w:t>
            </w:r>
          </w:p>
        </w:tc>
        <w:tc>
          <w:tcPr>
            <w:tcW w:w="1192" w:type="dxa"/>
            <w:tcBorders>
              <w:top w:val="nil"/>
              <w:left w:val="nil"/>
              <w:bottom w:val="single" w:sz="4" w:space="0" w:color="auto"/>
              <w:right w:val="single" w:sz="4" w:space="0" w:color="808080"/>
            </w:tcBorders>
            <w:shd w:val="clear" w:color="000000" w:fill="FFFF00"/>
            <w:noWrap/>
            <w:hideMark/>
          </w:tcPr>
          <w:p w14:paraId="260CD539"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180,00</w:t>
            </w:r>
          </w:p>
        </w:tc>
        <w:tc>
          <w:tcPr>
            <w:tcW w:w="1145" w:type="dxa"/>
            <w:tcBorders>
              <w:top w:val="nil"/>
              <w:left w:val="nil"/>
              <w:bottom w:val="single" w:sz="4" w:space="0" w:color="auto"/>
              <w:right w:val="single" w:sz="8" w:space="0" w:color="auto"/>
            </w:tcBorders>
            <w:shd w:val="clear" w:color="auto" w:fill="auto"/>
            <w:noWrap/>
            <w:hideMark/>
          </w:tcPr>
          <w:p w14:paraId="555CAA92"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124 452,00</w:t>
            </w:r>
          </w:p>
        </w:tc>
        <w:tc>
          <w:tcPr>
            <w:tcW w:w="960" w:type="dxa"/>
            <w:tcBorders>
              <w:top w:val="nil"/>
              <w:left w:val="nil"/>
              <w:bottom w:val="single" w:sz="4" w:space="0" w:color="auto"/>
              <w:right w:val="single" w:sz="4" w:space="0" w:color="808080"/>
            </w:tcBorders>
            <w:shd w:val="clear" w:color="000000" w:fill="FFFFFF"/>
            <w:noWrap/>
            <w:hideMark/>
          </w:tcPr>
          <w:p w14:paraId="5F088C16"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1 312,46907</w:t>
            </w:r>
          </w:p>
        </w:tc>
        <w:tc>
          <w:tcPr>
            <w:tcW w:w="960" w:type="dxa"/>
            <w:tcBorders>
              <w:top w:val="nil"/>
              <w:left w:val="nil"/>
              <w:bottom w:val="single" w:sz="4" w:space="0" w:color="auto"/>
              <w:right w:val="single" w:sz="8" w:space="0" w:color="auto"/>
            </w:tcBorders>
            <w:shd w:val="clear" w:color="000000" w:fill="FFFFFF"/>
            <w:noWrap/>
            <w:hideMark/>
          </w:tcPr>
          <w:p w14:paraId="65F31B28"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236 244,43</w:t>
            </w:r>
          </w:p>
        </w:tc>
        <w:tc>
          <w:tcPr>
            <w:tcW w:w="960" w:type="dxa"/>
            <w:tcBorders>
              <w:top w:val="nil"/>
              <w:left w:val="nil"/>
              <w:bottom w:val="single" w:sz="4" w:space="0" w:color="auto"/>
              <w:right w:val="single" w:sz="4" w:space="0" w:color="808080"/>
            </w:tcBorders>
            <w:shd w:val="clear" w:color="000000" w:fill="FFFFFF"/>
            <w:noWrap/>
            <w:hideMark/>
          </w:tcPr>
          <w:p w14:paraId="3A65AE57"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621,06907</w:t>
            </w:r>
          </w:p>
        </w:tc>
        <w:tc>
          <w:tcPr>
            <w:tcW w:w="1160" w:type="dxa"/>
            <w:tcBorders>
              <w:top w:val="nil"/>
              <w:left w:val="nil"/>
              <w:bottom w:val="single" w:sz="4" w:space="0" w:color="auto"/>
              <w:right w:val="single" w:sz="8" w:space="0" w:color="auto"/>
            </w:tcBorders>
            <w:shd w:val="clear" w:color="000000" w:fill="FFFFFF"/>
            <w:noWrap/>
            <w:hideMark/>
          </w:tcPr>
          <w:p w14:paraId="69DE0D27"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111 792,43</w:t>
            </w:r>
          </w:p>
        </w:tc>
      </w:tr>
      <w:tr w:rsidR="00D62695" w:rsidRPr="00D62695" w14:paraId="6BFF0D81" w14:textId="77777777" w:rsidTr="0052276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7EF1DB4F" w14:textId="77777777" w:rsidR="00D62695" w:rsidRPr="00D62695" w:rsidRDefault="00D62695" w:rsidP="00D62695">
            <w:pPr>
              <w:spacing w:after="0" w:line="240" w:lineRule="auto"/>
              <w:jc w:val="center"/>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1F776993"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24</w:t>
            </w:r>
          </w:p>
        </w:tc>
        <w:tc>
          <w:tcPr>
            <w:tcW w:w="1260" w:type="dxa"/>
            <w:tcBorders>
              <w:top w:val="nil"/>
              <w:left w:val="nil"/>
              <w:bottom w:val="single" w:sz="4" w:space="0" w:color="auto"/>
              <w:right w:val="single" w:sz="4" w:space="0" w:color="808080"/>
            </w:tcBorders>
            <w:shd w:val="clear" w:color="auto" w:fill="auto"/>
            <w:noWrap/>
            <w:hideMark/>
          </w:tcPr>
          <w:p w14:paraId="4319FA41" w14:textId="77777777" w:rsidR="00D62695" w:rsidRPr="00D62695" w:rsidRDefault="00D62695" w:rsidP="00D62695">
            <w:pPr>
              <w:spacing w:after="0" w:line="240" w:lineRule="auto"/>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979093111R00</w:t>
            </w:r>
          </w:p>
        </w:tc>
        <w:tc>
          <w:tcPr>
            <w:tcW w:w="3293" w:type="dxa"/>
            <w:tcBorders>
              <w:top w:val="nil"/>
              <w:left w:val="nil"/>
              <w:bottom w:val="single" w:sz="4" w:space="0" w:color="auto"/>
              <w:right w:val="single" w:sz="4" w:space="0" w:color="808080"/>
            </w:tcBorders>
            <w:shd w:val="clear" w:color="auto" w:fill="auto"/>
            <w:hideMark/>
          </w:tcPr>
          <w:p w14:paraId="56A25EE3" w14:textId="77777777" w:rsidR="00D62695" w:rsidRPr="00D62695" w:rsidRDefault="00D62695" w:rsidP="00D62695">
            <w:pPr>
              <w:spacing w:after="0" w:line="240" w:lineRule="auto"/>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Uložení suti na skládku bez zhutnění</w:t>
            </w:r>
          </w:p>
        </w:tc>
        <w:tc>
          <w:tcPr>
            <w:tcW w:w="399" w:type="dxa"/>
            <w:tcBorders>
              <w:top w:val="nil"/>
              <w:left w:val="nil"/>
              <w:bottom w:val="single" w:sz="4" w:space="0" w:color="auto"/>
              <w:right w:val="nil"/>
            </w:tcBorders>
            <w:shd w:val="clear" w:color="auto" w:fill="auto"/>
            <w:noWrap/>
            <w:hideMark/>
          </w:tcPr>
          <w:p w14:paraId="2E1F0B0D" w14:textId="77777777" w:rsidR="00D62695" w:rsidRPr="00D62695" w:rsidRDefault="00D62695" w:rsidP="00D62695">
            <w:pPr>
              <w:spacing w:after="0" w:line="240" w:lineRule="auto"/>
              <w:jc w:val="center"/>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t</w:t>
            </w:r>
          </w:p>
        </w:tc>
        <w:tc>
          <w:tcPr>
            <w:tcW w:w="1096" w:type="dxa"/>
            <w:tcBorders>
              <w:top w:val="nil"/>
              <w:left w:val="single" w:sz="8" w:space="0" w:color="auto"/>
              <w:bottom w:val="single" w:sz="8" w:space="0" w:color="auto"/>
              <w:right w:val="single" w:sz="4" w:space="0" w:color="808080"/>
            </w:tcBorders>
            <w:shd w:val="clear" w:color="auto" w:fill="auto"/>
            <w:noWrap/>
            <w:hideMark/>
          </w:tcPr>
          <w:p w14:paraId="77F7AA5E"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802,32922</w:t>
            </w:r>
          </w:p>
        </w:tc>
        <w:tc>
          <w:tcPr>
            <w:tcW w:w="1192" w:type="dxa"/>
            <w:tcBorders>
              <w:top w:val="nil"/>
              <w:left w:val="nil"/>
              <w:bottom w:val="single" w:sz="8" w:space="0" w:color="auto"/>
              <w:right w:val="single" w:sz="4" w:space="0" w:color="808080"/>
            </w:tcBorders>
            <w:shd w:val="clear" w:color="000000" w:fill="FFFF00"/>
            <w:noWrap/>
            <w:hideMark/>
          </w:tcPr>
          <w:p w14:paraId="734FBE46"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15,60</w:t>
            </w:r>
          </w:p>
        </w:tc>
        <w:tc>
          <w:tcPr>
            <w:tcW w:w="1145" w:type="dxa"/>
            <w:tcBorders>
              <w:top w:val="nil"/>
              <w:left w:val="nil"/>
              <w:bottom w:val="single" w:sz="8" w:space="0" w:color="auto"/>
              <w:right w:val="single" w:sz="8" w:space="0" w:color="auto"/>
            </w:tcBorders>
            <w:shd w:val="clear" w:color="auto" w:fill="auto"/>
            <w:noWrap/>
            <w:hideMark/>
          </w:tcPr>
          <w:p w14:paraId="55437372"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12 516,34</w:t>
            </w:r>
          </w:p>
        </w:tc>
        <w:tc>
          <w:tcPr>
            <w:tcW w:w="960" w:type="dxa"/>
            <w:tcBorders>
              <w:top w:val="nil"/>
              <w:left w:val="nil"/>
              <w:bottom w:val="single" w:sz="8" w:space="0" w:color="auto"/>
              <w:right w:val="single" w:sz="4" w:space="0" w:color="808080"/>
            </w:tcBorders>
            <w:shd w:val="clear" w:color="000000" w:fill="FFFFFF"/>
            <w:noWrap/>
            <w:hideMark/>
          </w:tcPr>
          <w:p w14:paraId="17B0CB89"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1 270,22735</w:t>
            </w:r>
          </w:p>
        </w:tc>
        <w:tc>
          <w:tcPr>
            <w:tcW w:w="960" w:type="dxa"/>
            <w:tcBorders>
              <w:top w:val="nil"/>
              <w:left w:val="nil"/>
              <w:bottom w:val="single" w:sz="8" w:space="0" w:color="000000"/>
              <w:right w:val="single" w:sz="8" w:space="0" w:color="auto"/>
            </w:tcBorders>
            <w:shd w:val="clear" w:color="000000" w:fill="FFFFFF"/>
            <w:noWrap/>
            <w:hideMark/>
          </w:tcPr>
          <w:p w14:paraId="747D088E"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19 815,55</w:t>
            </w:r>
          </w:p>
        </w:tc>
        <w:tc>
          <w:tcPr>
            <w:tcW w:w="960" w:type="dxa"/>
            <w:tcBorders>
              <w:top w:val="nil"/>
              <w:left w:val="nil"/>
              <w:bottom w:val="single" w:sz="8" w:space="0" w:color="auto"/>
              <w:right w:val="single" w:sz="4" w:space="0" w:color="808080"/>
            </w:tcBorders>
            <w:shd w:val="clear" w:color="000000" w:fill="FFFFFF"/>
            <w:noWrap/>
            <w:hideMark/>
          </w:tcPr>
          <w:p w14:paraId="7BBE1BDB"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467,89813</w:t>
            </w:r>
          </w:p>
        </w:tc>
        <w:tc>
          <w:tcPr>
            <w:tcW w:w="1160" w:type="dxa"/>
            <w:tcBorders>
              <w:top w:val="nil"/>
              <w:left w:val="nil"/>
              <w:bottom w:val="single" w:sz="8" w:space="0" w:color="auto"/>
              <w:right w:val="single" w:sz="8" w:space="0" w:color="auto"/>
            </w:tcBorders>
            <w:shd w:val="clear" w:color="000000" w:fill="FFFFFF"/>
            <w:noWrap/>
            <w:hideMark/>
          </w:tcPr>
          <w:p w14:paraId="473F8C88"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7 299,21</w:t>
            </w:r>
          </w:p>
        </w:tc>
      </w:tr>
      <w:tr w:rsidR="00D62695" w:rsidRPr="00D62695" w14:paraId="0C608ABF" w14:textId="77777777" w:rsidTr="00522769">
        <w:trPr>
          <w:trHeight w:val="300"/>
        </w:trPr>
        <w:tc>
          <w:tcPr>
            <w:tcW w:w="993" w:type="dxa"/>
            <w:tcBorders>
              <w:top w:val="nil"/>
              <w:left w:val="nil"/>
              <w:bottom w:val="nil"/>
              <w:right w:val="nil"/>
            </w:tcBorders>
            <w:shd w:val="clear" w:color="auto" w:fill="auto"/>
            <w:noWrap/>
            <w:vAlign w:val="bottom"/>
            <w:hideMark/>
          </w:tcPr>
          <w:p w14:paraId="32B5EE5F" w14:textId="77777777" w:rsidR="00D62695" w:rsidRPr="00D62695" w:rsidRDefault="00D62695" w:rsidP="00D62695">
            <w:pPr>
              <w:spacing w:after="0" w:line="240" w:lineRule="auto"/>
              <w:jc w:val="right"/>
              <w:rPr>
                <w:rFonts w:ascii="Arial CE" w:eastAsia="Times New Roman" w:hAnsi="Arial CE" w:cs="Arial CE"/>
                <w:sz w:val="16"/>
                <w:szCs w:val="16"/>
                <w:lang w:val="cs-CZ" w:eastAsia="cs-CZ"/>
              </w:rPr>
            </w:pPr>
          </w:p>
        </w:tc>
        <w:tc>
          <w:tcPr>
            <w:tcW w:w="534" w:type="dxa"/>
            <w:tcBorders>
              <w:top w:val="nil"/>
              <w:left w:val="nil"/>
              <w:bottom w:val="nil"/>
              <w:right w:val="nil"/>
            </w:tcBorders>
            <w:shd w:val="clear" w:color="auto" w:fill="auto"/>
            <w:noWrap/>
            <w:vAlign w:val="bottom"/>
            <w:hideMark/>
          </w:tcPr>
          <w:p w14:paraId="08868A8E"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260" w:type="dxa"/>
            <w:tcBorders>
              <w:top w:val="nil"/>
              <w:left w:val="nil"/>
              <w:bottom w:val="nil"/>
              <w:right w:val="nil"/>
            </w:tcBorders>
            <w:shd w:val="clear" w:color="auto" w:fill="auto"/>
            <w:noWrap/>
            <w:vAlign w:val="bottom"/>
            <w:hideMark/>
          </w:tcPr>
          <w:p w14:paraId="2C7E2D79"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293" w:type="dxa"/>
            <w:tcBorders>
              <w:top w:val="nil"/>
              <w:left w:val="nil"/>
              <w:bottom w:val="nil"/>
              <w:right w:val="nil"/>
            </w:tcBorders>
            <w:shd w:val="clear" w:color="auto" w:fill="auto"/>
            <w:noWrap/>
            <w:vAlign w:val="bottom"/>
            <w:hideMark/>
          </w:tcPr>
          <w:p w14:paraId="7FA34429"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357AC47E"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096" w:type="dxa"/>
            <w:tcBorders>
              <w:top w:val="nil"/>
              <w:left w:val="nil"/>
              <w:bottom w:val="nil"/>
              <w:right w:val="nil"/>
            </w:tcBorders>
            <w:shd w:val="clear" w:color="auto" w:fill="auto"/>
            <w:noWrap/>
            <w:vAlign w:val="bottom"/>
            <w:hideMark/>
          </w:tcPr>
          <w:p w14:paraId="41D0E952"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192" w:type="dxa"/>
            <w:tcBorders>
              <w:top w:val="nil"/>
              <w:left w:val="nil"/>
              <w:bottom w:val="nil"/>
              <w:right w:val="nil"/>
            </w:tcBorders>
            <w:shd w:val="clear" w:color="auto" w:fill="auto"/>
            <w:noWrap/>
            <w:vAlign w:val="bottom"/>
            <w:hideMark/>
          </w:tcPr>
          <w:p w14:paraId="0693B693"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145" w:type="dxa"/>
            <w:tcBorders>
              <w:top w:val="nil"/>
              <w:left w:val="nil"/>
              <w:bottom w:val="nil"/>
              <w:right w:val="nil"/>
            </w:tcBorders>
            <w:shd w:val="clear" w:color="auto" w:fill="auto"/>
            <w:noWrap/>
            <w:vAlign w:val="bottom"/>
            <w:hideMark/>
          </w:tcPr>
          <w:p w14:paraId="6BCFD953"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960" w:type="dxa"/>
            <w:tcBorders>
              <w:top w:val="nil"/>
              <w:left w:val="nil"/>
              <w:bottom w:val="nil"/>
              <w:right w:val="nil"/>
            </w:tcBorders>
            <w:shd w:val="clear" w:color="auto" w:fill="auto"/>
            <w:noWrap/>
            <w:vAlign w:val="bottom"/>
            <w:hideMark/>
          </w:tcPr>
          <w:p w14:paraId="1FD140A3"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960" w:type="dxa"/>
            <w:tcBorders>
              <w:top w:val="nil"/>
              <w:left w:val="nil"/>
              <w:bottom w:val="nil"/>
              <w:right w:val="nil"/>
            </w:tcBorders>
            <w:shd w:val="clear" w:color="auto" w:fill="auto"/>
            <w:noWrap/>
            <w:vAlign w:val="bottom"/>
            <w:hideMark/>
          </w:tcPr>
          <w:p w14:paraId="39A96DE1"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960" w:type="dxa"/>
            <w:tcBorders>
              <w:top w:val="nil"/>
              <w:left w:val="nil"/>
              <w:bottom w:val="nil"/>
              <w:right w:val="nil"/>
            </w:tcBorders>
            <w:shd w:val="clear" w:color="auto" w:fill="auto"/>
            <w:noWrap/>
            <w:vAlign w:val="bottom"/>
            <w:hideMark/>
          </w:tcPr>
          <w:p w14:paraId="33E92136"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160" w:type="dxa"/>
            <w:tcBorders>
              <w:top w:val="nil"/>
              <w:left w:val="nil"/>
              <w:bottom w:val="nil"/>
              <w:right w:val="nil"/>
            </w:tcBorders>
            <w:shd w:val="clear" w:color="auto" w:fill="auto"/>
            <w:noWrap/>
            <w:vAlign w:val="bottom"/>
            <w:hideMark/>
          </w:tcPr>
          <w:p w14:paraId="11ABF19B"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r>
      <w:tr w:rsidR="00D62695" w:rsidRPr="00D62695" w14:paraId="2F36B26B" w14:textId="77777777" w:rsidTr="00522769">
        <w:trPr>
          <w:trHeight w:val="288"/>
        </w:trPr>
        <w:tc>
          <w:tcPr>
            <w:tcW w:w="993" w:type="dxa"/>
            <w:tcBorders>
              <w:top w:val="nil"/>
              <w:left w:val="nil"/>
              <w:bottom w:val="nil"/>
              <w:right w:val="nil"/>
            </w:tcBorders>
            <w:shd w:val="clear" w:color="auto" w:fill="auto"/>
            <w:noWrap/>
            <w:vAlign w:val="bottom"/>
            <w:hideMark/>
          </w:tcPr>
          <w:p w14:paraId="6EB78724"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534" w:type="dxa"/>
            <w:tcBorders>
              <w:top w:val="nil"/>
              <w:left w:val="nil"/>
              <w:bottom w:val="nil"/>
              <w:right w:val="nil"/>
            </w:tcBorders>
            <w:shd w:val="clear" w:color="auto" w:fill="auto"/>
            <w:noWrap/>
            <w:vAlign w:val="bottom"/>
            <w:hideMark/>
          </w:tcPr>
          <w:p w14:paraId="11C87468"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260" w:type="dxa"/>
            <w:tcBorders>
              <w:top w:val="nil"/>
              <w:left w:val="nil"/>
              <w:bottom w:val="nil"/>
              <w:right w:val="nil"/>
            </w:tcBorders>
            <w:shd w:val="clear" w:color="000000" w:fill="FFFF00"/>
            <w:noWrap/>
            <w:vAlign w:val="bottom"/>
            <w:hideMark/>
          </w:tcPr>
          <w:p w14:paraId="522664DD"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 </w:t>
            </w:r>
          </w:p>
        </w:tc>
        <w:tc>
          <w:tcPr>
            <w:tcW w:w="3293" w:type="dxa"/>
            <w:tcBorders>
              <w:top w:val="nil"/>
              <w:left w:val="nil"/>
              <w:bottom w:val="nil"/>
              <w:right w:val="nil"/>
            </w:tcBorders>
            <w:shd w:val="clear" w:color="auto" w:fill="auto"/>
            <w:hideMark/>
          </w:tcPr>
          <w:p w14:paraId="25F85D23" w14:textId="77777777" w:rsidR="00D62695" w:rsidRPr="00D62695" w:rsidRDefault="00D62695" w:rsidP="00D62695">
            <w:pPr>
              <w:spacing w:after="0" w:line="240" w:lineRule="auto"/>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cena dle SOD</w:t>
            </w:r>
          </w:p>
        </w:tc>
        <w:tc>
          <w:tcPr>
            <w:tcW w:w="399" w:type="dxa"/>
            <w:tcBorders>
              <w:top w:val="nil"/>
              <w:left w:val="nil"/>
              <w:bottom w:val="nil"/>
              <w:right w:val="nil"/>
            </w:tcBorders>
            <w:shd w:val="clear" w:color="auto" w:fill="auto"/>
            <w:noWrap/>
            <w:vAlign w:val="bottom"/>
            <w:hideMark/>
          </w:tcPr>
          <w:p w14:paraId="4419BBF1" w14:textId="77777777" w:rsidR="00D62695" w:rsidRPr="00D62695" w:rsidRDefault="00D62695" w:rsidP="00D62695">
            <w:pPr>
              <w:spacing w:after="0" w:line="240" w:lineRule="auto"/>
              <w:rPr>
                <w:rFonts w:ascii="Arial CE" w:eastAsia="Times New Roman" w:hAnsi="Arial CE" w:cs="Arial CE"/>
                <w:sz w:val="16"/>
                <w:szCs w:val="16"/>
                <w:lang w:val="cs-CZ" w:eastAsia="cs-CZ"/>
              </w:rPr>
            </w:pPr>
          </w:p>
        </w:tc>
        <w:tc>
          <w:tcPr>
            <w:tcW w:w="1096" w:type="dxa"/>
            <w:tcBorders>
              <w:top w:val="nil"/>
              <w:left w:val="nil"/>
              <w:bottom w:val="nil"/>
              <w:right w:val="nil"/>
            </w:tcBorders>
            <w:shd w:val="clear" w:color="auto" w:fill="auto"/>
            <w:noWrap/>
            <w:vAlign w:val="bottom"/>
            <w:hideMark/>
          </w:tcPr>
          <w:p w14:paraId="2A4BD72E"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192" w:type="dxa"/>
            <w:tcBorders>
              <w:top w:val="nil"/>
              <w:left w:val="nil"/>
              <w:bottom w:val="nil"/>
              <w:right w:val="nil"/>
            </w:tcBorders>
            <w:shd w:val="clear" w:color="auto" w:fill="auto"/>
            <w:noWrap/>
            <w:vAlign w:val="bottom"/>
            <w:hideMark/>
          </w:tcPr>
          <w:p w14:paraId="3A8AD641"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145" w:type="dxa"/>
            <w:tcBorders>
              <w:top w:val="nil"/>
              <w:left w:val="nil"/>
              <w:bottom w:val="nil"/>
              <w:right w:val="nil"/>
            </w:tcBorders>
            <w:shd w:val="clear" w:color="auto" w:fill="auto"/>
            <w:noWrap/>
            <w:vAlign w:val="bottom"/>
            <w:hideMark/>
          </w:tcPr>
          <w:p w14:paraId="7B4A4D95"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960" w:type="dxa"/>
            <w:tcBorders>
              <w:top w:val="nil"/>
              <w:left w:val="nil"/>
              <w:bottom w:val="nil"/>
              <w:right w:val="nil"/>
            </w:tcBorders>
            <w:shd w:val="clear" w:color="auto" w:fill="auto"/>
            <w:noWrap/>
            <w:vAlign w:val="bottom"/>
            <w:hideMark/>
          </w:tcPr>
          <w:p w14:paraId="6C8F4264"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920" w:type="dxa"/>
            <w:gridSpan w:val="2"/>
            <w:tcBorders>
              <w:top w:val="single" w:sz="8" w:space="0" w:color="auto"/>
              <w:left w:val="single" w:sz="8" w:space="0" w:color="auto"/>
              <w:bottom w:val="single" w:sz="4" w:space="0" w:color="auto"/>
              <w:right w:val="single" w:sz="4" w:space="0" w:color="000000"/>
            </w:tcBorders>
            <w:shd w:val="clear" w:color="000000" w:fill="FCE4D6"/>
            <w:noWrap/>
            <w:vAlign w:val="bottom"/>
            <w:hideMark/>
          </w:tcPr>
          <w:p w14:paraId="4EF2DA82" w14:textId="77777777" w:rsidR="00D62695" w:rsidRPr="00D62695" w:rsidRDefault="00D62695" w:rsidP="00D62695">
            <w:pPr>
              <w:spacing w:after="0" w:line="240" w:lineRule="auto"/>
              <w:jc w:val="center"/>
              <w:rPr>
                <w:rFonts w:eastAsia="Times New Roman"/>
                <w:b/>
                <w:bCs/>
                <w:color w:val="000000"/>
                <w:lang w:val="cs-CZ" w:eastAsia="cs-CZ"/>
              </w:rPr>
            </w:pPr>
            <w:r w:rsidRPr="00D62695">
              <w:rPr>
                <w:rFonts w:eastAsia="Times New Roman"/>
                <w:b/>
                <w:bCs/>
                <w:color w:val="000000"/>
                <w:lang w:val="cs-CZ" w:eastAsia="cs-CZ"/>
              </w:rPr>
              <w:t>přípočty:</w:t>
            </w:r>
          </w:p>
        </w:tc>
        <w:tc>
          <w:tcPr>
            <w:tcW w:w="1160" w:type="dxa"/>
            <w:tcBorders>
              <w:top w:val="single" w:sz="8" w:space="0" w:color="auto"/>
              <w:left w:val="nil"/>
              <w:bottom w:val="single" w:sz="4" w:space="0" w:color="auto"/>
              <w:right w:val="single" w:sz="8" w:space="0" w:color="auto"/>
            </w:tcBorders>
            <w:shd w:val="clear" w:color="000000" w:fill="FCE4D6"/>
            <w:noWrap/>
            <w:vAlign w:val="bottom"/>
            <w:hideMark/>
          </w:tcPr>
          <w:p w14:paraId="55B58185" w14:textId="77777777" w:rsidR="00D62695" w:rsidRPr="00D62695" w:rsidRDefault="00D62695" w:rsidP="00D62695">
            <w:pPr>
              <w:spacing w:after="0" w:line="240" w:lineRule="auto"/>
              <w:jc w:val="right"/>
              <w:rPr>
                <w:rFonts w:eastAsia="Times New Roman"/>
                <w:b/>
                <w:bCs/>
                <w:color w:val="000000"/>
                <w:lang w:val="cs-CZ" w:eastAsia="cs-CZ"/>
              </w:rPr>
            </w:pPr>
            <w:r w:rsidRPr="00D62695">
              <w:rPr>
                <w:rFonts w:eastAsia="Times New Roman"/>
                <w:b/>
                <w:bCs/>
                <w:color w:val="000000"/>
                <w:lang w:val="cs-CZ" w:eastAsia="cs-CZ"/>
              </w:rPr>
              <w:t xml:space="preserve">215 670,79 </w:t>
            </w:r>
          </w:p>
        </w:tc>
      </w:tr>
      <w:tr w:rsidR="00D62695" w:rsidRPr="00D62695" w14:paraId="7F9B5780" w14:textId="77777777" w:rsidTr="00522769">
        <w:trPr>
          <w:trHeight w:val="288"/>
        </w:trPr>
        <w:tc>
          <w:tcPr>
            <w:tcW w:w="993" w:type="dxa"/>
            <w:tcBorders>
              <w:top w:val="nil"/>
              <w:left w:val="nil"/>
              <w:bottom w:val="nil"/>
              <w:right w:val="nil"/>
            </w:tcBorders>
            <w:shd w:val="clear" w:color="auto" w:fill="auto"/>
            <w:noWrap/>
            <w:vAlign w:val="bottom"/>
            <w:hideMark/>
          </w:tcPr>
          <w:p w14:paraId="60678A50" w14:textId="77777777" w:rsidR="00D62695" w:rsidRPr="00D62695" w:rsidRDefault="00D62695" w:rsidP="00D62695">
            <w:pPr>
              <w:spacing w:after="0" w:line="240" w:lineRule="auto"/>
              <w:jc w:val="right"/>
              <w:rPr>
                <w:rFonts w:eastAsia="Times New Roman"/>
                <w:b/>
                <w:bCs/>
                <w:color w:val="000000"/>
                <w:lang w:val="cs-CZ" w:eastAsia="cs-CZ"/>
              </w:rPr>
            </w:pPr>
          </w:p>
        </w:tc>
        <w:tc>
          <w:tcPr>
            <w:tcW w:w="534" w:type="dxa"/>
            <w:tcBorders>
              <w:top w:val="nil"/>
              <w:left w:val="nil"/>
              <w:bottom w:val="nil"/>
              <w:right w:val="nil"/>
            </w:tcBorders>
            <w:shd w:val="clear" w:color="auto" w:fill="auto"/>
            <w:noWrap/>
            <w:vAlign w:val="bottom"/>
            <w:hideMark/>
          </w:tcPr>
          <w:p w14:paraId="7F31F7ED"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260" w:type="dxa"/>
            <w:tcBorders>
              <w:top w:val="nil"/>
              <w:left w:val="nil"/>
              <w:bottom w:val="nil"/>
              <w:right w:val="nil"/>
            </w:tcBorders>
            <w:shd w:val="clear" w:color="000000" w:fill="92D050"/>
            <w:noWrap/>
            <w:vAlign w:val="bottom"/>
            <w:hideMark/>
          </w:tcPr>
          <w:p w14:paraId="3B012946" w14:textId="77777777" w:rsidR="00D62695" w:rsidRPr="00D62695" w:rsidRDefault="00D62695" w:rsidP="00D62695">
            <w:pPr>
              <w:spacing w:after="0" w:line="240" w:lineRule="auto"/>
              <w:rPr>
                <w:rFonts w:eastAsia="Times New Roman"/>
                <w:color w:val="000000"/>
                <w:lang w:val="cs-CZ" w:eastAsia="cs-CZ"/>
              </w:rPr>
            </w:pPr>
            <w:r w:rsidRPr="00D62695">
              <w:rPr>
                <w:rFonts w:eastAsia="Times New Roman"/>
                <w:color w:val="000000"/>
                <w:lang w:val="cs-CZ" w:eastAsia="cs-CZ"/>
              </w:rPr>
              <w:t> </w:t>
            </w:r>
          </w:p>
        </w:tc>
        <w:tc>
          <w:tcPr>
            <w:tcW w:w="3293" w:type="dxa"/>
            <w:tcBorders>
              <w:top w:val="nil"/>
              <w:left w:val="nil"/>
              <w:bottom w:val="nil"/>
              <w:right w:val="nil"/>
            </w:tcBorders>
            <w:shd w:val="clear" w:color="auto" w:fill="auto"/>
            <w:hideMark/>
          </w:tcPr>
          <w:p w14:paraId="369924BE" w14:textId="77777777" w:rsidR="00D62695" w:rsidRPr="00D62695" w:rsidRDefault="00D62695" w:rsidP="00D62695">
            <w:pPr>
              <w:spacing w:after="0" w:line="240" w:lineRule="auto"/>
              <w:rPr>
                <w:rFonts w:ascii="Arial CE" w:eastAsia="Times New Roman" w:hAnsi="Arial CE" w:cs="Arial CE"/>
                <w:sz w:val="16"/>
                <w:szCs w:val="16"/>
                <w:lang w:val="cs-CZ" w:eastAsia="cs-CZ"/>
              </w:rPr>
            </w:pPr>
            <w:r w:rsidRPr="00D62695">
              <w:rPr>
                <w:rFonts w:ascii="Arial CE" w:eastAsia="Times New Roman" w:hAnsi="Arial CE" w:cs="Arial CE"/>
                <w:sz w:val="16"/>
                <w:szCs w:val="16"/>
                <w:lang w:val="cs-CZ" w:eastAsia="cs-CZ"/>
              </w:rPr>
              <w:t>Nová cena RT 2024 II / kalkulace</w:t>
            </w:r>
          </w:p>
        </w:tc>
        <w:tc>
          <w:tcPr>
            <w:tcW w:w="399" w:type="dxa"/>
            <w:tcBorders>
              <w:top w:val="nil"/>
              <w:left w:val="nil"/>
              <w:bottom w:val="nil"/>
              <w:right w:val="nil"/>
            </w:tcBorders>
            <w:shd w:val="clear" w:color="auto" w:fill="auto"/>
            <w:noWrap/>
            <w:vAlign w:val="bottom"/>
            <w:hideMark/>
          </w:tcPr>
          <w:p w14:paraId="2C235D59" w14:textId="77777777" w:rsidR="00D62695" w:rsidRPr="00D62695" w:rsidRDefault="00D62695" w:rsidP="00D62695">
            <w:pPr>
              <w:spacing w:after="0" w:line="240" w:lineRule="auto"/>
              <w:rPr>
                <w:rFonts w:ascii="Arial CE" w:eastAsia="Times New Roman" w:hAnsi="Arial CE" w:cs="Arial CE"/>
                <w:sz w:val="16"/>
                <w:szCs w:val="16"/>
                <w:lang w:val="cs-CZ" w:eastAsia="cs-CZ"/>
              </w:rPr>
            </w:pPr>
          </w:p>
        </w:tc>
        <w:tc>
          <w:tcPr>
            <w:tcW w:w="1096" w:type="dxa"/>
            <w:tcBorders>
              <w:top w:val="nil"/>
              <w:left w:val="nil"/>
              <w:bottom w:val="nil"/>
              <w:right w:val="nil"/>
            </w:tcBorders>
            <w:shd w:val="clear" w:color="auto" w:fill="auto"/>
            <w:noWrap/>
            <w:vAlign w:val="bottom"/>
            <w:hideMark/>
          </w:tcPr>
          <w:p w14:paraId="63C0EE61"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192" w:type="dxa"/>
            <w:tcBorders>
              <w:top w:val="nil"/>
              <w:left w:val="nil"/>
              <w:bottom w:val="nil"/>
              <w:right w:val="nil"/>
            </w:tcBorders>
            <w:shd w:val="clear" w:color="auto" w:fill="auto"/>
            <w:noWrap/>
            <w:vAlign w:val="bottom"/>
            <w:hideMark/>
          </w:tcPr>
          <w:p w14:paraId="7B85F147"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145" w:type="dxa"/>
            <w:tcBorders>
              <w:top w:val="nil"/>
              <w:left w:val="nil"/>
              <w:bottom w:val="nil"/>
              <w:right w:val="nil"/>
            </w:tcBorders>
            <w:shd w:val="clear" w:color="auto" w:fill="auto"/>
            <w:noWrap/>
            <w:vAlign w:val="bottom"/>
            <w:hideMark/>
          </w:tcPr>
          <w:p w14:paraId="5C861C2A"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960" w:type="dxa"/>
            <w:tcBorders>
              <w:top w:val="nil"/>
              <w:left w:val="nil"/>
              <w:bottom w:val="nil"/>
              <w:right w:val="nil"/>
            </w:tcBorders>
            <w:shd w:val="clear" w:color="auto" w:fill="auto"/>
            <w:noWrap/>
            <w:vAlign w:val="bottom"/>
            <w:hideMark/>
          </w:tcPr>
          <w:p w14:paraId="1FF35C57"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920" w:type="dxa"/>
            <w:gridSpan w:val="2"/>
            <w:tcBorders>
              <w:top w:val="single" w:sz="4" w:space="0" w:color="auto"/>
              <w:left w:val="single" w:sz="8" w:space="0" w:color="auto"/>
              <w:bottom w:val="single" w:sz="4" w:space="0" w:color="auto"/>
              <w:right w:val="single" w:sz="4" w:space="0" w:color="000000"/>
            </w:tcBorders>
            <w:shd w:val="clear" w:color="000000" w:fill="E2EFDA"/>
            <w:noWrap/>
            <w:vAlign w:val="bottom"/>
            <w:hideMark/>
          </w:tcPr>
          <w:p w14:paraId="562A2A5B" w14:textId="77777777" w:rsidR="00D62695" w:rsidRPr="00D62695" w:rsidRDefault="00D62695" w:rsidP="00D62695">
            <w:pPr>
              <w:spacing w:after="0" w:line="240" w:lineRule="auto"/>
              <w:jc w:val="center"/>
              <w:rPr>
                <w:rFonts w:eastAsia="Times New Roman"/>
                <w:b/>
                <w:bCs/>
                <w:color w:val="000000"/>
                <w:lang w:val="cs-CZ" w:eastAsia="cs-CZ"/>
              </w:rPr>
            </w:pPr>
            <w:r w:rsidRPr="00D62695">
              <w:rPr>
                <w:rFonts w:eastAsia="Times New Roman"/>
                <w:b/>
                <w:bCs/>
                <w:color w:val="000000"/>
                <w:lang w:val="cs-CZ" w:eastAsia="cs-CZ"/>
              </w:rPr>
              <w:t>odpočty:</w:t>
            </w:r>
          </w:p>
        </w:tc>
        <w:tc>
          <w:tcPr>
            <w:tcW w:w="1160" w:type="dxa"/>
            <w:tcBorders>
              <w:top w:val="single" w:sz="4" w:space="0" w:color="auto"/>
              <w:left w:val="single" w:sz="4" w:space="0" w:color="auto"/>
              <w:bottom w:val="single" w:sz="4" w:space="0" w:color="auto"/>
              <w:right w:val="single" w:sz="8" w:space="0" w:color="auto"/>
            </w:tcBorders>
            <w:shd w:val="clear" w:color="000000" w:fill="E2EFDA"/>
            <w:noWrap/>
            <w:vAlign w:val="bottom"/>
            <w:hideMark/>
          </w:tcPr>
          <w:p w14:paraId="2AA7BA1B" w14:textId="77777777" w:rsidR="00D62695" w:rsidRPr="00D62695" w:rsidRDefault="00D62695" w:rsidP="00D62695">
            <w:pPr>
              <w:spacing w:after="0" w:line="240" w:lineRule="auto"/>
              <w:jc w:val="right"/>
              <w:rPr>
                <w:rFonts w:eastAsia="Times New Roman"/>
                <w:b/>
                <w:bCs/>
                <w:color w:val="000000"/>
                <w:lang w:val="cs-CZ" w:eastAsia="cs-CZ"/>
              </w:rPr>
            </w:pPr>
            <w:r w:rsidRPr="00D62695">
              <w:rPr>
                <w:rFonts w:eastAsia="Times New Roman"/>
                <w:b/>
                <w:bCs/>
                <w:color w:val="000000"/>
                <w:lang w:val="cs-CZ" w:eastAsia="cs-CZ"/>
              </w:rPr>
              <w:t xml:space="preserve">0,00 </w:t>
            </w:r>
          </w:p>
        </w:tc>
      </w:tr>
      <w:tr w:rsidR="00D62695" w:rsidRPr="00D62695" w14:paraId="6E12B329" w14:textId="77777777" w:rsidTr="00522769">
        <w:trPr>
          <w:trHeight w:val="288"/>
        </w:trPr>
        <w:tc>
          <w:tcPr>
            <w:tcW w:w="993" w:type="dxa"/>
            <w:tcBorders>
              <w:top w:val="nil"/>
              <w:left w:val="nil"/>
              <w:bottom w:val="nil"/>
              <w:right w:val="nil"/>
            </w:tcBorders>
            <w:shd w:val="clear" w:color="auto" w:fill="auto"/>
            <w:noWrap/>
            <w:vAlign w:val="bottom"/>
            <w:hideMark/>
          </w:tcPr>
          <w:p w14:paraId="0578C476" w14:textId="77777777" w:rsidR="00D62695" w:rsidRPr="00D62695" w:rsidRDefault="00D62695" w:rsidP="00D62695">
            <w:pPr>
              <w:spacing w:after="0" w:line="240" w:lineRule="auto"/>
              <w:jc w:val="right"/>
              <w:rPr>
                <w:rFonts w:eastAsia="Times New Roman"/>
                <w:b/>
                <w:bCs/>
                <w:color w:val="000000"/>
                <w:lang w:val="cs-CZ" w:eastAsia="cs-CZ"/>
              </w:rPr>
            </w:pPr>
          </w:p>
        </w:tc>
        <w:tc>
          <w:tcPr>
            <w:tcW w:w="534" w:type="dxa"/>
            <w:tcBorders>
              <w:top w:val="nil"/>
              <w:left w:val="nil"/>
              <w:bottom w:val="nil"/>
              <w:right w:val="nil"/>
            </w:tcBorders>
            <w:shd w:val="clear" w:color="auto" w:fill="auto"/>
            <w:noWrap/>
            <w:vAlign w:val="bottom"/>
            <w:hideMark/>
          </w:tcPr>
          <w:p w14:paraId="05159932"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260" w:type="dxa"/>
            <w:tcBorders>
              <w:top w:val="nil"/>
              <w:left w:val="nil"/>
              <w:bottom w:val="nil"/>
              <w:right w:val="nil"/>
            </w:tcBorders>
            <w:shd w:val="clear" w:color="auto" w:fill="auto"/>
            <w:noWrap/>
            <w:vAlign w:val="bottom"/>
            <w:hideMark/>
          </w:tcPr>
          <w:p w14:paraId="28A2BABA"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293" w:type="dxa"/>
            <w:tcBorders>
              <w:top w:val="nil"/>
              <w:left w:val="nil"/>
              <w:bottom w:val="nil"/>
              <w:right w:val="nil"/>
            </w:tcBorders>
            <w:shd w:val="clear" w:color="auto" w:fill="auto"/>
            <w:noWrap/>
            <w:vAlign w:val="bottom"/>
            <w:hideMark/>
          </w:tcPr>
          <w:p w14:paraId="05E247D1"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54E9D306"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096" w:type="dxa"/>
            <w:tcBorders>
              <w:top w:val="nil"/>
              <w:left w:val="nil"/>
              <w:bottom w:val="nil"/>
              <w:right w:val="nil"/>
            </w:tcBorders>
            <w:shd w:val="clear" w:color="auto" w:fill="auto"/>
            <w:noWrap/>
            <w:vAlign w:val="bottom"/>
            <w:hideMark/>
          </w:tcPr>
          <w:p w14:paraId="29516C91"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192" w:type="dxa"/>
            <w:tcBorders>
              <w:top w:val="nil"/>
              <w:left w:val="nil"/>
              <w:bottom w:val="nil"/>
              <w:right w:val="nil"/>
            </w:tcBorders>
            <w:shd w:val="clear" w:color="auto" w:fill="auto"/>
            <w:noWrap/>
            <w:vAlign w:val="bottom"/>
            <w:hideMark/>
          </w:tcPr>
          <w:p w14:paraId="33BEB2EB"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145" w:type="dxa"/>
            <w:tcBorders>
              <w:top w:val="nil"/>
              <w:left w:val="nil"/>
              <w:bottom w:val="nil"/>
              <w:right w:val="nil"/>
            </w:tcBorders>
            <w:shd w:val="clear" w:color="auto" w:fill="auto"/>
            <w:noWrap/>
            <w:vAlign w:val="bottom"/>
            <w:hideMark/>
          </w:tcPr>
          <w:p w14:paraId="35E2BCB6"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960" w:type="dxa"/>
            <w:tcBorders>
              <w:top w:val="nil"/>
              <w:left w:val="nil"/>
              <w:bottom w:val="nil"/>
              <w:right w:val="nil"/>
            </w:tcBorders>
            <w:shd w:val="clear" w:color="auto" w:fill="auto"/>
            <w:noWrap/>
            <w:vAlign w:val="bottom"/>
            <w:hideMark/>
          </w:tcPr>
          <w:p w14:paraId="566E55B4"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920" w:type="dxa"/>
            <w:gridSpan w:val="2"/>
            <w:tcBorders>
              <w:top w:val="single" w:sz="4" w:space="0" w:color="auto"/>
              <w:left w:val="single" w:sz="8" w:space="0" w:color="auto"/>
              <w:bottom w:val="single" w:sz="4" w:space="0" w:color="auto"/>
              <w:right w:val="single" w:sz="4" w:space="0" w:color="000000"/>
            </w:tcBorders>
            <w:shd w:val="clear" w:color="000000" w:fill="DDEBF7"/>
            <w:noWrap/>
            <w:vAlign w:val="bottom"/>
            <w:hideMark/>
          </w:tcPr>
          <w:p w14:paraId="61DAAE15" w14:textId="77777777" w:rsidR="00D62695" w:rsidRPr="00D62695" w:rsidRDefault="00D62695" w:rsidP="00D62695">
            <w:pPr>
              <w:spacing w:after="0" w:line="240" w:lineRule="auto"/>
              <w:jc w:val="center"/>
              <w:rPr>
                <w:rFonts w:eastAsia="Times New Roman"/>
                <w:b/>
                <w:bCs/>
                <w:color w:val="000000"/>
                <w:lang w:val="cs-CZ" w:eastAsia="cs-CZ"/>
              </w:rPr>
            </w:pPr>
            <w:r w:rsidRPr="00D62695">
              <w:rPr>
                <w:rFonts w:eastAsia="Times New Roman"/>
                <w:b/>
                <w:bCs/>
                <w:color w:val="000000"/>
                <w:lang w:val="cs-CZ" w:eastAsia="cs-CZ"/>
              </w:rPr>
              <w:t>celkem:</w:t>
            </w:r>
          </w:p>
        </w:tc>
        <w:tc>
          <w:tcPr>
            <w:tcW w:w="1160" w:type="dxa"/>
            <w:tcBorders>
              <w:top w:val="nil"/>
              <w:left w:val="single" w:sz="4" w:space="0" w:color="auto"/>
              <w:bottom w:val="single" w:sz="4" w:space="0" w:color="auto"/>
              <w:right w:val="single" w:sz="8" w:space="0" w:color="auto"/>
            </w:tcBorders>
            <w:shd w:val="clear" w:color="000000" w:fill="DDEBF7"/>
            <w:noWrap/>
            <w:vAlign w:val="bottom"/>
            <w:hideMark/>
          </w:tcPr>
          <w:p w14:paraId="1D5557B6" w14:textId="77777777" w:rsidR="00D62695" w:rsidRPr="00D62695" w:rsidRDefault="00D62695" w:rsidP="00D62695">
            <w:pPr>
              <w:spacing w:after="0" w:line="240" w:lineRule="auto"/>
              <w:jc w:val="right"/>
              <w:rPr>
                <w:rFonts w:eastAsia="Times New Roman"/>
                <w:b/>
                <w:bCs/>
                <w:color w:val="000000"/>
                <w:lang w:val="cs-CZ" w:eastAsia="cs-CZ"/>
              </w:rPr>
            </w:pPr>
            <w:r w:rsidRPr="00D62695">
              <w:rPr>
                <w:rFonts w:eastAsia="Times New Roman"/>
                <w:b/>
                <w:bCs/>
                <w:color w:val="000000"/>
                <w:lang w:val="cs-CZ" w:eastAsia="cs-CZ"/>
              </w:rPr>
              <w:t xml:space="preserve">215 670,79 </w:t>
            </w:r>
          </w:p>
        </w:tc>
      </w:tr>
      <w:tr w:rsidR="00D62695" w:rsidRPr="00D62695" w14:paraId="7CC1566F" w14:textId="77777777" w:rsidTr="00522769">
        <w:trPr>
          <w:trHeight w:val="300"/>
        </w:trPr>
        <w:tc>
          <w:tcPr>
            <w:tcW w:w="993" w:type="dxa"/>
            <w:tcBorders>
              <w:top w:val="nil"/>
              <w:left w:val="nil"/>
              <w:bottom w:val="nil"/>
              <w:right w:val="nil"/>
            </w:tcBorders>
            <w:shd w:val="clear" w:color="auto" w:fill="auto"/>
            <w:noWrap/>
            <w:vAlign w:val="bottom"/>
            <w:hideMark/>
          </w:tcPr>
          <w:p w14:paraId="5E702820" w14:textId="77777777" w:rsidR="00D62695" w:rsidRPr="00D62695" w:rsidRDefault="00D62695" w:rsidP="00D62695">
            <w:pPr>
              <w:spacing w:after="0" w:line="240" w:lineRule="auto"/>
              <w:jc w:val="right"/>
              <w:rPr>
                <w:rFonts w:eastAsia="Times New Roman"/>
                <w:b/>
                <w:bCs/>
                <w:color w:val="000000"/>
                <w:lang w:val="cs-CZ" w:eastAsia="cs-CZ"/>
              </w:rPr>
            </w:pPr>
          </w:p>
        </w:tc>
        <w:tc>
          <w:tcPr>
            <w:tcW w:w="534" w:type="dxa"/>
            <w:tcBorders>
              <w:top w:val="nil"/>
              <w:left w:val="nil"/>
              <w:bottom w:val="nil"/>
              <w:right w:val="nil"/>
            </w:tcBorders>
            <w:shd w:val="clear" w:color="auto" w:fill="auto"/>
            <w:noWrap/>
            <w:vAlign w:val="bottom"/>
            <w:hideMark/>
          </w:tcPr>
          <w:p w14:paraId="0FC033C3"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260" w:type="dxa"/>
            <w:tcBorders>
              <w:top w:val="nil"/>
              <w:left w:val="nil"/>
              <w:bottom w:val="nil"/>
              <w:right w:val="nil"/>
            </w:tcBorders>
            <w:shd w:val="clear" w:color="auto" w:fill="auto"/>
            <w:noWrap/>
            <w:vAlign w:val="bottom"/>
            <w:hideMark/>
          </w:tcPr>
          <w:p w14:paraId="5B8E750A"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293" w:type="dxa"/>
            <w:tcBorders>
              <w:top w:val="nil"/>
              <w:left w:val="nil"/>
              <w:bottom w:val="nil"/>
              <w:right w:val="nil"/>
            </w:tcBorders>
            <w:shd w:val="clear" w:color="auto" w:fill="auto"/>
            <w:noWrap/>
            <w:vAlign w:val="bottom"/>
            <w:hideMark/>
          </w:tcPr>
          <w:p w14:paraId="032CD921"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6A9267F4"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096" w:type="dxa"/>
            <w:tcBorders>
              <w:top w:val="nil"/>
              <w:left w:val="nil"/>
              <w:bottom w:val="nil"/>
              <w:right w:val="nil"/>
            </w:tcBorders>
            <w:shd w:val="clear" w:color="auto" w:fill="auto"/>
            <w:noWrap/>
            <w:vAlign w:val="bottom"/>
            <w:hideMark/>
          </w:tcPr>
          <w:p w14:paraId="0DAAF8DA" w14:textId="77777777" w:rsidR="00D62695" w:rsidRPr="00D62695" w:rsidRDefault="00D62695" w:rsidP="00D62695">
            <w:pPr>
              <w:spacing w:after="0" w:line="240" w:lineRule="auto"/>
              <w:jc w:val="center"/>
              <w:rPr>
                <w:rFonts w:ascii="Times New Roman" w:eastAsia="Times New Roman" w:hAnsi="Times New Roman" w:cs="Times New Roman"/>
                <w:sz w:val="20"/>
                <w:szCs w:val="20"/>
                <w:lang w:val="cs-CZ" w:eastAsia="cs-CZ"/>
              </w:rPr>
            </w:pPr>
          </w:p>
        </w:tc>
        <w:tc>
          <w:tcPr>
            <w:tcW w:w="1192" w:type="dxa"/>
            <w:tcBorders>
              <w:top w:val="nil"/>
              <w:left w:val="nil"/>
              <w:bottom w:val="nil"/>
              <w:right w:val="nil"/>
            </w:tcBorders>
            <w:shd w:val="clear" w:color="auto" w:fill="auto"/>
            <w:noWrap/>
            <w:vAlign w:val="bottom"/>
            <w:hideMark/>
          </w:tcPr>
          <w:p w14:paraId="73197B50"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145" w:type="dxa"/>
            <w:tcBorders>
              <w:top w:val="nil"/>
              <w:left w:val="nil"/>
              <w:bottom w:val="nil"/>
              <w:right w:val="nil"/>
            </w:tcBorders>
            <w:shd w:val="clear" w:color="auto" w:fill="auto"/>
            <w:noWrap/>
            <w:vAlign w:val="bottom"/>
            <w:hideMark/>
          </w:tcPr>
          <w:p w14:paraId="339CAE24"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960" w:type="dxa"/>
            <w:tcBorders>
              <w:top w:val="nil"/>
              <w:left w:val="nil"/>
              <w:bottom w:val="nil"/>
              <w:right w:val="nil"/>
            </w:tcBorders>
            <w:shd w:val="clear" w:color="auto" w:fill="auto"/>
            <w:noWrap/>
            <w:vAlign w:val="bottom"/>
            <w:hideMark/>
          </w:tcPr>
          <w:p w14:paraId="1CD15B25" w14:textId="77777777" w:rsidR="00D62695" w:rsidRPr="00D62695" w:rsidRDefault="00D62695" w:rsidP="00D62695">
            <w:pPr>
              <w:spacing w:after="0" w:line="240" w:lineRule="auto"/>
              <w:rPr>
                <w:rFonts w:ascii="Times New Roman" w:eastAsia="Times New Roman" w:hAnsi="Times New Roman" w:cs="Times New Roman"/>
                <w:sz w:val="20"/>
                <w:szCs w:val="20"/>
                <w:lang w:val="cs-CZ" w:eastAsia="cs-CZ"/>
              </w:rPr>
            </w:pPr>
          </w:p>
        </w:tc>
        <w:tc>
          <w:tcPr>
            <w:tcW w:w="1920" w:type="dxa"/>
            <w:gridSpan w:val="2"/>
            <w:tcBorders>
              <w:top w:val="single" w:sz="4" w:space="0" w:color="auto"/>
              <w:left w:val="single" w:sz="8" w:space="0" w:color="auto"/>
              <w:bottom w:val="single" w:sz="8" w:space="0" w:color="auto"/>
              <w:right w:val="single" w:sz="4" w:space="0" w:color="000000"/>
            </w:tcBorders>
            <w:shd w:val="clear" w:color="000000" w:fill="FFF2CC"/>
            <w:noWrap/>
            <w:vAlign w:val="bottom"/>
            <w:hideMark/>
          </w:tcPr>
          <w:p w14:paraId="26A25988" w14:textId="77777777" w:rsidR="00D62695" w:rsidRPr="00D62695" w:rsidRDefault="00D62695" w:rsidP="00D62695">
            <w:pPr>
              <w:spacing w:after="0" w:line="240" w:lineRule="auto"/>
              <w:jc w:val="center"/>
              <w:rPr>
                <w:rFonts w:eastAsia="Times New Roman"/>
                <w:b/>
                <w:bCs/>
                <w:color w:val="000000"/>
                <w:lang w:val="cs-CZ" w:eastAsia="cs-CZ"/>
              </w:rPr>
            </w:pPr>
            <w:r w:rsidRPr="00D62695">
              <w:rPr>
                <w:rFonts w:eastAsia="Times New Roman"/>
                <w:b/>
                <w:bCs/>
                <w:color w:val="000000"/>
                <w:lang w:val="cs-CZ" w:eastAsia="cs-CZ"/>
              </w:rPr>
              <w:t>absolutní hodnota:</w:t>
            </w:r>
          </w:p>
        </w:tc>
        <w:tc>
          <w:tcPr>
            <w:tcW w:w="1160" w:type="dxa"/>
            <w:tcBorders>
              <w:top w:val="nil"/>
              <w:left w:val="nil"/>
              <w:bottom w:val="single" w:sz="8" w:space="0" w:color="auto"/>
              <w:right w:val="single" w:sz="8" w:space="0" w:color="auto"/>
            </w:tcBorders>
            <w:shd w:val="clear" w:color="000000" w:fill="FFF2CC"/>
            <w:noWrap/>
            <w:vAlign w:val="bottom"/>
            <w:hideMark/>
          </w:tcPr>
          <w:p w14:paraId="3D518DFF" w14:textId="77777777" w:rsidR="00D62695" w:rsidRPr="00D62695" w:rsidRDefault="00D62695" w:rsidP="00D62695">
            <w:pPr>
              <w:spacing w:after="0" w:line="240" w:lineRule="auto"/>
              <w:jc w:val="right"/>
              <w:rPr>
                <w:rFonts w:eastAsia="Times New Roman"/>
                <w:b/>
                <w:bCs/>
                <w:color w:val="000000"/>
                <w:lang w:val="cs-CZ" w:eastAsia="cs-CZ"/>
              </w:rPr>
            </w:pPr>
            <w:r w:rsidRPr="00D62695">
              <w:rPr>
                <w:rFonts w:eastAsia="Times New Roman"/>
                <w:b/>
                <w:bCs/>
                <w:color w:val="000000"/>
                <w:lang w:val="cs-CZ" w:eastAsia="cs-CZ"/>
              </w:rPr>
              <w:t xml:space="preserve">215 670,79 </w:t>
            </w:r>
          </w:p>
        </w:tc>
      </w:tr>
    </w:tbl>
    <w:p w14:paraId="19A7BE1F" w14:textId="77777777" w:rsidR="00D62695" w:rsidRDefault="00D62695" w:rsidP="00C827A2">
      <w:pPr>
        <w:tabs>
          <w:tab w:val="left" w:pos="4678"/>
        </w:tabs>
        <w:spacing w:after="0" w:line="240" w:lineRule="auto"/>
        <w:rPr>
          <w:rFonts w:asciiTheme="majorHAnsi" w:hAnsiTheme="majorHAnsi"/>
          <w:color w:val="FF0000"/>
          <w:shd w:val="clear" w:color="auto" w:fill="FFFF00"/>
          <w:lang w:val="cs-CZ"/>
        </w:rPr>
        <w:sectPr w:rsidR="00D62695" w:rsidSect="00D62695">
          <w:pgSz w:w="16838" w:h="11906" w:orient="landscape"/>
          <w:pgMar w:top="720" w:right="720" w:bottom="720" w:left="720" w:header="708" w:footer="0" w:gutter="0"/>
          <w:cols w:space="708"/>
          <w:titlePg/>
          <w:docGrid w:linePitch="360"/>
        </w:sectPr>
      </w:pPr>
    </w:p>
    <w:p w14:paraId="154D3D33" w14:textId="203AF05C" w:rsidR="00D62695" w:rsidRPr="00D62695" w:rsidRDefault="00172D9B" w:rsidP="00D62695">
      <w:pPr>
        <w:tabs>
          <w:tab w:val="left" w:pos="4678"/>
        </w:tabs>
        <w:spacing w:after="0" w:line="240" w:lineRule="auto"/>
        <w:rPr>
          <w:rFonts w:asciiTheme="majorHAnsi" w:hAnsiTheme="majorHAnsi"/>
          <w:b/>
          <w:bCs/>
          <w:color w:val="FF0000"/>
          <w:shd w:val="clear" w:color="auto" w:fill="FFFF00"/>
          <w:lang w:val="cs-CZ"/>
        </w:rPr>
      </w:pPr>
      <w:r>
        <w:rPr>
          <w:b/>
          <w:bCs/>
          <w:color w:val="211F1F"/>
        </w:rPr>
        <w:lastRenderedPageBreak/>
        <w:t xml:space="preserve">   </w:t>
      </w:r>
      <w:r w:rsidR="00D62695" w:rsidRPr="00D62695">
        <w:rPr>
          <w:b/>
          <w:bCs/>
          <w:color w:val="211F1F"/>
        </w:rPr>
        <w:t>Protokol</w:t>
      </w:r>
      <w:r w:rsidR="00D62695" w:rsidRPr="00D62695">
        <w:rPr>
          <w:b/>
          <w:bCs/>
          <w:color w:val="211F1F"/>
          <w:spacing w:val="-3"/>
        </w:rPr>
        <w:t xml:space="preserve"> </w:t>
      </w:r>
      <w:r w:rsidR="00D62695" w:rsidRPr="00D62695">
        <w:rPr>
          <w:b/>
          <w:bCs/>
          <w:color w:val="211F1F"/>
        </w:rPr>
        <w:t>o</w:t>
      </w:r>
      <w:r w:rsidR="00D62695" w:rsidRPr="00D62695">
        <w:rPr>
          <w:b/>
          <w:bCs/>
          <w:color w:val="211F1F"/>
          <w:spacing w:val="-2"/>
        </w:rPr>
        <w:t xml:space="preserve"> </w:t>
      </w:r>
      <w:proofErr w:type="spellStart"/>
      <w:r w:rsidR="00D62695" w:rsidRPr="00D62695">
        <w:rPr>
          <w:b/>
          <w:bCs/>
          <w:color w:val="211F1F"/>
        </w:rPr>
        <w:t>změně</w:t>
      </w:r>
      <w:proofErr w:type="spellEnd"/>
      <w:r w:rsidR="00D62695" w:rsidRPr="00D62695">
        <w:rPr>
          <w:b/>
          <w:bCs/>
          <w:color w:val="211F1F"/>
          <w:spacing w:val="-2"/>
        </w:rPr>
        <w:t xml:space="preserve"> </w:t>
      </w:r>
      <w:proofErr w:type="spellStart"/>
      <w:r w:rsidR="00D62695" w:rsidRPr="00D62695">
        <w:rPr>
          <w:b/>
          <w:bCs/>
          <w:color w:val="211F1F"/>
        </w:rPr>
        <w:t>díla</w:t>
      </w:r>
      <w:proofErr w:type="spellEnd"/>
      <w:r w:rsidR="00D62695">
        <w:rPr>
          <w:b/>
          <w:bCs/>
          <w:color w:val="211F1F"/>
        </w:rPr>
        <w:tab/>
      </w:r>
      <w:r w:rsidR="00D62695">
        <w:rPr>
          <w:b/>
          <w:bCs/>
          <w:color w:val="211F1F"/>
        </w:rPr>
        <w:tab/>
      </w:r>
      <w:r w:rsidR="00D62695">
        <w:rPr>
          <w:b/>
          <w:bCs/>
          <w:color w:val="211F1F"/>
        </w:rPr>
        <w:tab/>
      </w:r>
      <w:r w:rsidR="00D62695">
        <w:rPr>
          <w:b/>
          <w:bCs/>
          <w:color w:val="211F1F"/>
        </w:rPr>
        <w:tab/>
      </w:r>
      <w:r w:rsidR="00D62695">
        <w:rPr>
          <w:b/>
          <w:bCs/>
          <w:color w:val="211F1F"/>
        </w:rPr>
        <w:tab/>
      </w:r>
      <w:r w:rsidR="00D62695">
        <w:rPr>
          <w:b/>
          <w:bCs/>
          <w:color w:val="211F1F"/>
        </w:rPr>
        <w:tab/>
      </w:r>
      <w:proofErr w:type="spellStart"/>
      <w:r w:rsidR="00D62695" w:rsidRPr="00D62695">
        <w:rPr>
          <w:b/>
          <w:bCs/>
          <w:color w:val="211F1F"/>
        </w:rPr>
        <w:t>Změnový</w:t>
      </w:r>
      <w:proofErr w:type="spellEnd"/>
      <w:r w:rsidR="00D62695" w:rsidRPr="00D62695">
        <w:rPr>
          <w:b/>
          <w:bCs/>
          <w:color w:val="211F1F"/>
          <w:spacing w:val="-3"/>
        </w:rPr>
        <w:t xml:space="preserve"> </w:t>
      </w:r>
      <w:r w:rsidR="00D62695" w:rsidRPr="00D62695">
        <w:rPr>
          <w:b/>
          <w:bCs/>
          <w:color w:val="211F1F"/>
        </w:rPr>
        <w:t>list</w:t>
      </w:r>
      <w:r w:rsidR="00D62695" w:rsidRPr="00D62695">
        <w:rPr>
          <w:b/>
          <w:bCs/>
          <w:color w:val="211F1F"/>
          <w:spacing w:val="-3"/>
        </w:rPr>
        <w:t xml:space="preserve"> </w:t>
      </w:r>
      <w:r w:rsidR="00D62695" w:rsidRPr="00D62695">
        <w:rPr>
          <w:b/>
          <w:bCs/>
          <w:color w:val="211F1F"/>
        </w:rPr>
        <w:t>číslo</w:t>
      </w:r>
      <w:r w:rsidR="00D62695" w:rsidRPr="00D62695">
        <w:rPr>
          <w:b/>
          <w:bCs/>
          <w:color w:val="211F1F"/>
          <w:spacing w:val="-3"/>
        </w:rPr>
        <w:t xml:space="preserve"> </w:t>
      </w:r>
      <w:r w:rsidR="00D62695">
        <w:rPr>
          <w:b/>
          <w:bCs/>
          <w:color w:val="211F1F"/>
        </w:rPr>
        <w:t>2</w:t>
      </w:r>
    </w:p>
    <w:tbl>
      <w:tblPr>
        <w:tblStyle w:val="TableNormal"/>
        <w:tblW w:w="0" w:type="auto"/>
        <w:tblInd w:w="136"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Look w:val="01E0" w:firstRow="1" w:lastRow="1" w:firstColumn="1" w:lastColumn="1" w:noHBand="0" w:noVBand="0"/>
      </w:tblPr>
      <w:tblGrid>
        <w:gridCol w:w="1262"/>
        <w:gridCol w:w="600"/>
        <w:gridCol w:w="1488"/>
        <w:gridCol w:w="1627"/>
        <w:gridCol w:w="580"/>
        <w:gridCol w:w="2056"/>
        <w:gridCol w:w="1833"/>
      </w:tblGrid>
      <w:tr w:rsidR="00172D9B" w14:paraId="34E454F1" w14:textId="77777777" w:rsidTr="00B67DE5">
        <w:trPr>
          <w:trHeight w:val="253"/>
        </w:trPr>
        <w:tc>
          <w:tcPr>
            <w:tcW w:w="1862" w:type="dxa"/>
            <w:gridSpan w:val="2"/>
            <w:tcBorders>
              <w:bottom w:val="single" w:sz="4" w:space="0" w:color="211F1F"/>
              <w:right w:val="single" w:sz="4" w:space="0" w:color="211F1F"/>
            </w:tcBorders>
          </w:tcPr>
          <w:p w14:paraId="512E161F" w14:textId="77777777" w:rsidR="00172D9B" w:rsidRDefault="00172D9B" w:rsidP="00B67DE5">
            <w:pPr>
              <w:pStyle w:val="TableParagraph"/>
              <w:spacing w:before="38"/>
              <w:ind w:left="255"/>
              <w:rPr>
                <w:i/>
                <w:sz w:val="16"/>
              </w:rPr>
            </w:pPr>
            <w:r>
              <w:rPr>
                <w:i/>
                <w:color w:val="211F1F"/>
                <w:sz w:val="16"/>
              </w:rPr>
              <w:t>Předmět</w:t>
            </w:r>
            <w:r>
              <w:rPr>
                <w:i/>
                <w:color w:val="211F1F"/>
                <w:spacing w:val="-4"/>
                <w:sz w:val="16"/>
              </w:rPr>
              <w:t xml:space="preserve"> </w:t>
            </w:r>
            <w:r>
              <w:rPr>
                <w:i/>
                <w:color w:val="211F1F"/>
                <w:sz w:val="16"/>
              </w:rPr>
              <w:t>díla:</w:t>
            </w:r>
          </w:p>
        </w:tc>
        <w:tc>
          <w:tcPr>
            <w:tcW w:w="7584" w:type="dxa"/>
            <w:gridSpan w:val="5"/>
            <w:tcBorders>
              <w:left w:val="single" w:sz="4" w:space="0" w:color="211F1F"/>
              <w:bottom w:val="single" w:sz="4" w:space="0" w:color="211F1F"/>
            </w:tcBorders>
          </w:tcPr>
          <w:p w14:paraId="70137109" w14:textId="77777777" w:rsidR="00172D9B" w:rsidRPr="00F36283" w:rsidRDefault="00172D9B" w:rsidP="00B67DE5">
            <w:pPr>
              <w:pStyle w:val="TableParagraph"/>
              <w:rPr>
                <w:i/>
                <w:sz w:val="16"/>
              </w:rPr>
            </w:pPr>
            <w:r w:rsidRPr="006471EC">
              <w:rPr>
                <w:i/>
                <w:sz w:val="16"/>
              </w:rPr>
              <w:t xml:space="preserve">SKUTEČNĚ PROVEDENÉ </w:t>
            </w:r>
            <w:proofErr w:type="gramStart"/>
            <w:r w:rsidRPr="006471EC">
              <w:rPr>
                <w:i/>
                <w:sz w:val="16"/>
              </w:rPr>
              <w:t>PRÁCE - NOVOSTAVBA</w:t>
            </w:r>
            <w:proofErr w:type="gramEnd"/>
          </w:p>
        </w:tc>
      </w:tr>
      <w:tr w:rsidR="00172D9B" w14:paraId="5AF1DE68"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369B5FF8" w14:textId="77777777" w:rsidR="00172D9B" w:rsidRDefault="00172D9B" w:rsidP="00B67DE5">
            <w:pPr>
              <w:pStyle w:val="TableParagraph"/>
              <w:spacing w:before="38"/>
              <w:ind w:left="255"/>
              <w:rPr>
                <w:i/>
                <w:sz w:val="16"/>
              </w:rPr>
            </w:pPr>
            <w:r>
              <w:rPr>
                <w:i/>
                <w:color w:val="211F1F"/>
                <w:sz w:val="16"/>
              </w:rPr>
              <w:t>Objekt:</w:t>
            </w:r>
          </w:p>
        </w:tc>
        <w:tc>
          <w:tcPr>
            <w:tcW w:w="7584" w:type="dxa"/>
            <w:gridSpan w:val="5"/>
            <w:tcBorders>
              <w:top w:val="single" w:sz="4" w:space="0" w:color="211F1F"/>
              <w:left w:val="single" w:sz="4" w:space="0" w:color="211F1F"/>
              <w:bottom w:val="single" w:sz="4" w:space="0" w:color="211F1F"/>
            </w:tcBorders>
          </w:tcPr>
          <w:p w14:paraId="01BD6C56" w14:textId="77777777" w:rsidR="00172D9B" w:rsidRPr="00F36283" w:rsidRDefault="00172D9B" w:rsidP="00B67DE5">
            <w:pPr>
              <w:pStyle w:val="TableParagraph"/>
              <w:rPr>
                <w:i/>
                <w:sz w:val="16"/>
              </w:rPr>
            </w:pPr>
            <w:r w:rsidRPr="00241B0F">
              <w:rPr>
                <w:i/>
                <w:sz w:val="16"/>
              </w:rPr>
              <w:t xml:space="preserve">S.01 </w:t>
            </w:r>
            <w:r>
              <w:rPr>
                <w:i/>
                <w:sz w:val="16"/>
              </w:rPr>
              <w:t>NOVOSTAVBA</w:t>
            </w:r>
          </w:p>
        </w:tc>
      </w:tr>
      <w:tr w:rsidR="00172D9B" w14:paraId="5D21711F"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0BEE1A59" w14:textId="77777777" w:rsidR="00172D9B" w:rsidRDefault="00172D9B" w:rsidP="00B67DE5">
            <w:pPr>
              <w:pStyle w:val="TableParagraph"/>
              <w:spacing w:before="35"/>
              <w:ind w:left="255"/>
              <w:rPr>
                <w:i/>
                <w:sz w:val="16"/>
              </w:rPr>
            </w:pPr>
            <w:r>
              <w:rPr>
                <w:i/>
                <w:color w:val="211F1F"/>
                <w:sz w:val="16"/>
              </w:rPr>
              <w:t>Objednatel:</w:t>
            </w:r>
          </w:p>
        </w:tc>
        <w:tc>
          <w:tcPr>
            <w:tcW w:w="7584" w:type="dxa"/>
            <w:gridSpan w:val="5"/>
            <w:tcBorders>
              <w:top w:val="single" w:sz="4" w:space="0" w:color="211F1F"/>
              <w:left w:val="single" w:sz="4" w:space="0" w:color="211F1F"/>
              <w:bottom w:val="single" w:sz="4" w:space="0" w:color="211F1F"/>
            </w:tcBorders>
          </w:tcPr>
          <w:p w14:paraId="4875754A" w14:textId="77777777" w:rsidR="00172D9B" w:rsidRPr="00F36283" w:rsidRDefault="00172D9B" w:rsidP="00B67DE5">
            <w:pPr>
              <w:pStyle w:val="TableParagraph"/>
              <w:rPr>
                <w:i/>
                <w:sz w:val="16"/>
              </w:rPr>
            </w:pPr>
            <w:r w:rsidRPr="00241B0F">
              <w:rPr>
                <w:i/>
                <w:sz w:val="16"/>
              </w:rPr>
              <w:t>Střední zahradnická škola Rajhrad, příspěvková organizace</w:t>
            </w:r>
          </w:p>
        </w:tc>
      </w:tr>
      <w:tr w:rsidR="00172D9B" w14:paraId="15C57A98"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66FD98E9" w14:textId="77777777" w:rsidR="00172D9B" w:rsidRDefault="00172D9B" w:rsidP="00B67DE5">
            <w:pPr>
              <w:pStyle w:val="TableParagraph"/>
              <w:spacing w:before="38"/>
              <w:ind w:left="255"/>
              <w:rPr>
                <w:i/>
                <w:sz w:val="16"/>
              </w:rPr>
            </w:pPr>
            <w:r>
              <w:rPr>
                <w:i/>
                <w:color w:val="211F1F"/>
                <w:sz w:val="16"/>
              </w:rPr>
              <w:t>Zhotovitel:</w:t>
            </w:r>
          </w:p>
        </w:tc>
        <w:tc>
          <w:tcPr>
            <w:tcW w:w="7584" w:type="dxa"/>
            <w:gridSpan w:val="5"/>
            <w:tcBorders>
              <w:top w:val="single" w:sz="4" w:space="0" w:color="211F1F"/>
              <w:left w:val="single" w:sz="4" w:space="0" w:color="211F1F"/>
              <w:bottom w:val="single" w:sz="4" w:space="0" w:color="211F1F"/>
            </w:tcBorders>
          </w:tcPr>
          <w:p w14:paraId="29E01D01" w14:textId="77777777" w:rsidR="00172D9B" w:rsidRPr="00F36283" w:rsidRDefault="00172D9B" w:rsidP="00B67DE5">
            <w:pPr>
              <w:pStyle w:val="TableParagraph"/>
              <w:rPr>
                <w:i/>
                <w:sz w:val="16"/>
              </w:rPr>
            </w:pPr>
            <w:r>
              <w:rPr>
                <w:i/>
                <w:sz w:val="16"/>
              </w:rPr>
              <w:t xml:space="preserve">Konsorcium společností: AGRO-SUR TECHNIKA, s.r.o a AGRO-SUR i </w:t>
            </w:r>
            <w:proofErr w:type="spellStart"/>
            <w:r>
              <w:rPr>
                <w:i/>
                <w:sz w:val="16"/>
              </w:rPr>
              <w:t>wspólnicy</w:t>
            </w:r>
            <w:proofErr w:type="spellEnd"/>
            <w:r>
              <w:rPr>
                <w:i/>
                <w:sz w:val="16"/>
              </w:rPr>
              <w:t xml:space="preserve">, </w:t>
            </w:r>
            <w:proofErr w:type="spellStart"/>
            <w:r>
              <w:rPr>
                <w:i/>
                <w:sz w:val="16"/>
              </w:rPr>
              <w:t>Sp</w:t>
            </w:r>
            <w:proofErr w:type="spellEnd"/>
            <w:r>
              <w:rPr>
                <w:i/>
                <w:sz w:val="16"/>
              </w:rPr>
              <w:t xml:space="preserve"> z </w:t>
            </w:r>
            <w:proofErr w:type="spellStart"/>
            <w:r>
              <w:rPr>
                <w:i/>
                <w:sz w:val="16"/>
              </w:rPr>
              <w:t>o.o</w:t>
            </w:r>
            <w:proofErr w:type="spellEnd"/>
            <w:r>
              <w:rPr>
                <w:i/>
                <w:sz w:val="16"/>
              </w:rPr>
              <w:t>.</w:t>
            </w:r>
          </w:p>
        </w:tc>
      </w:tr>
      <w:tr w:rsidR="00172D9B" w14:paraId="18F47214"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53FCDAC8" w14:textId="77777777" w:rsidR="00172D9B" w:rsidRDefault="00172D9B" w:rsidP="00B67DE5">
            <w:pPr>
              <w:pStyle w:val="TableParagraph"/>
              <w:spacing w:before="38"/>
              <w:ind w:left="255"/>
              <w:rPr>
                <w:i/>
                <w:sz w:val="16"/>
              </w:rPr>
            </w:pPr>
            <w:r>
              <w:rPr>
                <w:i/>
                <w:color w:val="211F1F"/>
                <w:sz w:val="16"/>
              </w:rPr>
              <w:t>TDI:</w:t>
            </w:r>
          </w:p>
        </w:tc>
        <w:tc>
          <w:tcPr>
            <w:tcW w:w="7584" w:type="dxa"/>
            <w:gridSpan w:val="5"/>
            <w:tcBorders>
              <w:top w:val="single" w:sz="4" w:space="0" w:color="211F1F"/>
              <w:left w:val="single" w:sz="4" w:space="0" w:color="211F1F"/>
              <w:bottom w:val="single" w:sz="4" w:space="0" w:color="211F1F"/>
            </w:tcBorders>
          </w:tcPr>
          <w:p w14:paraId="26620206" w14:textId="77777777" w:rsidR="00172D9B" w:rsidRPr="00F36283" w:rsidRDefault="00172D9B" w:rsidP="00B67DE5">
            <w:pPr>
              <w:pStyle w:val="TableParagraph"/>
              <w:rPr>
                <w:i/>
                <w:sz w:val="16"/>
              </w:rPr>
            </w:pPr>
            <w:r w:rsidRPr="00F36283">
              <w:rPr>
                <w:i/>
                <w:sz w:val="16"/>
              </w:rPr>
              <w:t>Ing. Boris Biely</w:t>
            </w:r>
          </w:p>
        </w:tc>
      </w:tr>
      <w:tr w:rsidR="00172D9B" w14:paraId="42CD5048" w14:textId="77777777" w:rsidTr="00B67DE5">
        <w:trPr>
          <w:trHeight w:val="253"/>
        </w:trPr>
        <w:tc>
          <w:tcPr>
            <w:tcW w:w="1862" w:type="dxa"/>
            <w:gridSpan w:val="2"/>
            <w:tcBorders>
              <w:top w:val="single" w:sz="4" w:space="0" w:color="211F1F"/>
              <w:bottom w:val="single" w:sz="12" w:space="0" w:color="211F1F"/>
              <w:right w:val="single" w:sz="4" w:space="0" w:color="211F1F"/>
            </w:tcBorders>
          </w:tcPr>
          <w:p w14:paraId="74C93132" w14:textId="77777777" w:rsidR="00172D9B" w:rsidRDefault="00172D9B" w:rsidP="00B67DE5">
            <w:pPr>
              <w:pStyle w:val="TableParagraph"/>
              <w:spacing w:before="38"/>
              <w:ind w:left="255"/>
              <w:rPr>
                <w:i/>
                <w:sz w:val="16"/>
              </w:rPr>
            </w:pPr>
            <w:r>
              <w:rPr>
                <w:i/>
                <w:color w:val="211F1F"/>
                <w:sz w:val="16"/>
              </w:rPr>
              <w:t>Projektant:</w:t>
            </w:r>
          </w:p>
        </w:tc>
        <w:tc>
          <w:tcPr>
            <w:tcW w:w="7584" w:type="dxa"/>
            <w:gridSpan w:val="5"/>
            <w:tcBorders>
              <w:top w:val="single" w:sz="4" w:space="0" w:color="211F1F"/>
              <w:left w:val="single" w:sz="4" w:space="0" w:color="211F1F"/>
              <w:bottom w:val="single" w:sz="12" w:space="0" w:color="211F1F"/>
            </w:tcBorders>
          </w:tcPr>
          <w:p w14:paraId="65713363" w14:textId="77777777" w:rsidR="00172D9B" w:rsidRPr="00F36283" w:rsidRDefault="00172D9B" w:rsidP="00B67DE5">
            <w:pPr>
              <w:pStyle w:val="TableParagraph"/>
              <w:rPr>
                <w:i/>
                <w:sz w:val="16"/>
              </w:rPr>
            </w:pPr>
            <w:r w:rsidRPr="00F36283">
              <w:rPr>
                <w:i/>
                <w:sz w:val="16"/>
              </w:rPr>
              <w:t xml:space="preserve">Ing. </w:t>
            </w:r>
            <w:r>
              <w:rPr>
                <w:i/>
                <w:sz w:val="16"/>
              </w:rPr>
              <w:t>arch. Vrána Petr</w:t>
            </w:r>
          </w:p>
        </w:tc>
      </w:tr>
      <w:tr w:rsidR="00172D9B" w14:paraId="29A14D71" w14:textId="77777777" w:rsidTr="00B67DE5">
        <w:trPr>
          <w:trHeight w:val="1184"/>
        </w:trPr>
        <w:tc>
          <w:tcPr>
            <w:tcW w:w="9446" w:type="dxa"/>
            <w:gridSpan w:val="7"/>
            <w:tcBorders>
              <w:top w:val="single" w:sz="12" w:space="0" w:color="211F1F"/>
              <w:left w:val="single" w:sz="12" w:space="0" w:color="211F1F"/>
              <w:bottom w:val="single" w:sz="12" w:space="0" w:color="211F1F"/>
              <w:right w:val="single" w:sz="12" w:space="0" w:color="211F1F"/>
            </w:tcBorders>
          </w:tcPr>
          <w:p w14:paraId="598DA289" w14:textId="77777777" w:rsidR="00172D9B" w:rsidRDefault="00172D9B" w:rsidP="00B67DE5">
            <w:pPr>
              <w:pStyle w:val="TableParagraph"/>
              <w:spacing w:before="37"/>
              <w:ind w:left="250"/>
              <w:rPr>
                <w:i/>
                <w:sz w:val="16"/>
              </w:rPr>
            </w:pPr>
            <w:r>
              <w:rPr>
                <w:i/>
                <w:color w:val="211F1F"/>
                <w:sz w:val="16"/>
              </w:rPr>
              <w:t>Popis</w:t>
            </w:r>
            <w:r>
              <w:rPr>
                <w:i/>
                <w:color w:val="211F1F"/>
                <w:spacing w:val="-4"/>
                <w:sz w:val="16"/>
              </w:rPr>
              <w:t xml:space="preserve"> </w:t>
            </w:r>
            <w:r>
              <w:rPr>
                <w:i/>
                <w:color w:val="211F1F"/>
                <w:sz w:val="16"/>
              </w:rPr>
              <w:t xml:space="preserve">změny: </w:t>
            </w:r>
            <w:r w:rsidRPr="006471EC">
              <w:rPr>
                <w:i/>
                <w:color w:val="211F1F"/>
                <w:sz w:val="16"/>
              </w:rPr>
              <w:t>Během realizace S.01-02 došlo k potřebě na rozšíření / zmenšení objemu stavebních prací. Z důvodu nevyhovující zeminy ke zpětnému použití se obsyp dělal nakupovaným materiálem. Změnil se systém hydroizolace jímky na dešťovou vodu, doplnily se</w:t>
            </w:r>
            <w:r>
              <w:rPr>
                <w:i/>
                <w:color w:val="211F1F"/>
                <w:sz w:val="16"/>
              </w:rPr>
              <w:t xml:space="preserve"> dva</w:t>
            </w:r>
            <w:r w:rsidRPr="006471EC">
              <w:rPr>
                <w:i/>
                <w:color w:val="211F1F"/>
                <w:sz w:val="16"/>
              </w:rPr>
              <w:t xml:space="preserve"> revizn</w:t>
            </w:r>
            <w:r>
              <w:rPr>
                <w:i/>
                <w:color w:val="211F1F"/>
                <w:sz w:val="16"/>
              </w:rPr>
              <w:t>í</w:t>
            </w:r>
            <w:r w:rsidRPr="006471EC">
              <w:rPr>
                <w:i/>
                <w:color w:val="211F1F"/>
                <w:sz w:val="16"/>
              </w:rPr>
              <w:t xml:space="preserve"> vstupy a bylo domluveno, že </w:t>
            </w:r>
            <w:proofErr w:type="gramStart"/>
            <w:r w:rsidRPr="006471EC">
              <w:rPr>
                <w:i/>
                <w:color w:val="211F1F"/>
                <w:sz w:val="16"/>
              </w:rPr>
              <w:t>kalové</w:t>
            </w:r>
            <w:proofErr w:type="gramEnd"/>
            <w:r w:rsidRPr="006471EC">
              <w:rPr>
                <w:i/>
                <w:color w:val="211F1F"/>
                <w:sz w:val="16"/>
              </w:rPr>
              <w:t xml:space="preserve"> čerpadla si dodá </w:t>
            </w:r>
            <w:r>
              <w:rPr>
                <w:i/>
                <w:color w:val="211F1F"/>
                <w:sz w:val="16"/>
              </w:rPr>
              <w:t>objednatel</w:t>
            </w:r>
            <w:r w:rsidRPr="006471EC">
              <w:rPr>
                <w:i/>
                <w:color w:val="211F1F"/>
                <w:sz w:val="16"/>
              </w:rPr>
              <w:t>. Z</w:t>
            </w:r>
            <w:r>
              <w:rPr>
                <w:i/>
                <w:color w:val="211F1F"/>
                <w:sz w:val="16"/>
              </w:rPr>
              <w:t>o</w:t>
            </w:r>
            <w:r w:rsidRPr="006471EC">
              <w:rPr>
                <w:i/>
                <w:color w:val="211F1F"/>
                <w:sz w:val="16"/>
              </w:rPr>
              <w:t>hlednily se skutečně provedené práce při bourání</w:t>
            </w:r>
            <w:r>
              <w:rPr>
                <w:i/>
                <w:color w:val="211F1F"/>
                <w:sz w:val="16"/>
              </w:rPr>
              <w:t xml:space="preserve"> nových otvorů.</w:t>
            </w:r>
          </w:p>
        </w:tc>
      </w:tr>
      <w:tr w:rsidR="00172D9B" w14:paraId="1948F857" w14:textId="77777777" w:rsidTr="00B67DE5">
        <w:trPr>
          <w:trHeight w:val="507"/>
        </w:trPr>
        <w:tc>
          <w:tcPr>
            <w:tcW w:w="9446" w:type="dxa"/>
            <w:gridSpan w:val="7"/>
            <w:tcBorders>
              <w:top w:val="single" w:sz="12" w:space="0" w:color="211F1F"/>
              <w:left w:val="single" w:sz="12" w:space="0" w:color="211F1F"/>
              <w:bottom w:val="single" w:sz="12" w:space="0" w:color="211F1F"/>
              <w:right w:val="single" w:sz="12" w:space="0" w:color="211F1F"/>
            </w:tcBorders>
          </w:tcPr>
          <w:p w14:paraId="2C24C291" w14:textId="77777777" w:rsidR="00172D9B" w:rsidRDefault="00172D9B" w:rsidP="00B67DE5">
            <w:pPr>
              <w:pStyle w:val="TableParagraph"/>
              <w:spacing w:before="69"/>
              <w:ind w:left="250"/>
              <w:rPr>
                <w:i/>
                <w:sz w:val="16"/>
              </w:rPr>
            </w:pPr>
            <w:r>
              <w:rPr>
                <w:i/>
                <w:color w:val="211F1F"/>
                <w:sz w:val="16"/>
              </w:rPr>
              <w:t>Odůvodnění</w:t>
            </w:r>
            <w:r>
              <w:rPr>
                <w:i/>
                <w:color w:val="211F1F"/>
                <w:spacing w:val="-4"/>
                <w:sz w:val="16"/>
              </w:rPr>
              <w:t xml:space="preserve"> </w:t>
            </w:r>
            <w:r>
              <w:rPr>
                <w:i/>
                <w:color w:val="211F1F"/>
                <w:sz w:val="16"/>
              </w:rPr>
              <w:t>změny: Na základě požadavku objednatele, po odsouhlasení projektantem a po dohodě se zhotovitelem akce.</w:t>
            </w:r>
          </w:p>
        </w:tc>
      </w:tr>
      <w:tr w:rsidR="00172D9B" w14:paraId="6A568591" w14:textId="77777777" w:rsidTr="00B67DE5">
        <w:trPr>
          <w:trHeight w:val="289"/>
        </w:trPr>
        <w:tc>
          <w:tcPr>
            <w:tcW w:w="1262" w:type="dxa"/>
            <w:vMerge w:val="restart"/>
            <w:tcBorders>
              <w:top w:val="single" w:sz="12" w:space="0" w:color="211F1F"/>
              <w:right w:val="single" w:sz="4" w:space="0" w:color="211F1F"/>
            </w:tcBorders>
            <w:textDirection w:val="btLr"/>
          </w:tcPr>
          <w:p w14:paraId="1F6BD5E8" w14:textId="77777777" w:rsidR="00172D9B" w:rsidRDefault="00172D9B" w:rsidP="00B67DE5">
            <w:pPr>
              <w:pStyle w:val="TableParagraph"/>
              <w:rPr>
                <w:b/>
                <w:i/>
                <w:sz w:val="20"/>
              </w:rPr>
            </w:pPr>
          </w:p>
          <w:p w14:paraId="06F9F6E2" w14:textId="77777777" w:rsidR="00172D9B" w:rsidRDefault="00172D9B" w:rsidP="00B67DE5">
            <w:pPr>
              <w:pStyle w:val="TableParagraph"/>
              <w:spacing w:before="9"/>
              <w:rPr>
                <w:b/>
                <w:i/>
                <w:sz w:val="24"/>
              </w:rPr>
            </w:pPr>
          </w:p>
          <w:p w14:paraId="3E80E829" w14:textId="77777777" w:rsidR="00172D9B" w:rsidRDefault="00172D9B" w:rsidP="00B67DE5">
            <w:pPr>
              <w:pStyle w:val="TableParagraph"/>
              <w:ind w:left="1162"/>
              <w:rPr>
                <w:b/>
                <w:i/>
                <w:sz w:val="16"/>
              </w:rPr>
            </w:pPr>
            <w:r>
              <w:rPr>
                <w:b/>
                <w:i/>
                <w:color w:val="211F1F"/>
                <w:sz w:val="16"/>
              </w:rPr>
              <w:t>údaje</w:t>
            </w:r>
            <w:r>
              <w:rPr>
                <w:b/>
                <w:i/>
                <w:color w:val="211F1F"/>
                <w:spacing w:val="-2"/>
                <w:sz w:val="16"/>
              </w:rPr>
              <w:t xml:space="preserve"> </w:t>
            </w:r>
            <w:r>
              <w:rPr>
                <w:b/>
                <w:i/>
                <w:color w:val="211F1F"/>
                <w:sz w:val="16"/>
              </w:rPr>
              <w:t>o</w:t>
            </w:r>
            <w:r>
              <w:rPr>
                <w:b/>
                <w:i/>
                <w:color w:val="211F1F"/>
                <w:spacing w:val="-1"/>
                <w:sz w:val="16"/>
              </w:rPr>
              <w:t xml:space="preserve"> </w:t>
            </w:r>
            <w:r>
              <w:rPr>
                <w:b/>
                <w:i/>
                <w:color w:val="211F1F"/>
                <w:sz w:val="16"/>
              </w:rPr>
              <w:t>změně</w:t>
            </w:r>
          </w:p>
        </w:tc>
        <w:tc>
          <w:tcPr>
            <w:tcW w:w="2088" w:type="dxa"/>
            <w:gridSpan w:val="2"/>
            <w:tcBorders>
              <w:top w:val="single" w:sz="12" w:space="0" w:color="211F1F"/>
              <w:left w:val="single" w:sz="4" w:space="0" w:color="211F1F"/>
              <w:bottom w:val="single" w:sz="4" w:space="0" w:color="211F1F"/>
              <w:right w:val="single" w:sz="4" w:space="0" w:color="211F1F"/>
            </w:tcBorders>
          </w:tcPr>
          <w:p w14:paraId="72573F3D" w14:textId="77777777" w:rsidR="00172D9B" w:rsidRPr="00F36283" w:rsidRDefault="00172D9B" w:rsidP="00B67DE5">
            <w:pPr>
              <w:pStyle w:val="TableParagraph"/>
              <w:spacing w:before="57"/>
              <w:ind w:left="24"/>
              <w:rPr>
                <w:i/>
                <w:sz w:val="16"/>
              </w:rPr>
            </w:pPr>
            <w:r w:rsidRPr="00F36283">
              <w:rPr>
                <w:i/>
                <w:color w:val="211F1F"/>
                <w:sz w:val="16"/>
              </w:rPr>
              <w:t>Změnu</w:t>
            </w:r>
            <w:r w:rsidRPr="00F36283">
              <w:rPr>
                <w:i/>
                <w:color w:val="211F1F"/>
                <w:spacing w:val="-4"/>
                <w:sz w:val="16"/>
              </w:rPr>
              <w:t xml:space="preserve"> </w:t>
            </w:r>
            <w:r w:rsidRPr="00F36283">
              <w:rPr>
                <w:i/>
                <w:color w:val="211F1F"/>
                <w:sz w:val="16"/>
              </w:rPr>
              <w:t>vyvolal:</w:t>
            </w:r>
          </w:p>
        </w:tc>
        <w:tc>
          <w:tcPr>
            <w:tcW w:w="6096" w:type="dxa"/>
            <w:gridSpan w:val="4"/>
            <w:tcBorders>
              <w:top w:val="single" w:sz="12" w:space="0" w:color="211F1F"/>
              <w:left w:val="single" w:sz="4" w:space="0" w:color="211F1F"/>
            </w:tcBorders>
            <w:vAlign w:val="center"/>
          </w:tcPr>
          <w:p w14:paraId="1821F8E7" w14:textId="77777777" w:rsidR="00172D9B" w:rsidRPr="00F36283" w:rsidRDefault="00172D9B" w:rsidP="00B67DE5">
            <w:pPr>
              <w:pStyle w:val="TableParagraph"/>
              <w:rPr>
                <w:i/>
                <w:sz w:val="16"/>
              </w:rPr>
            </w:pPr>
            <w:r>
              <w:rPr>
                <w:i/>
                <w:sz w:val="16"/>
              </w:rPr>
              <w:t>Objednatel díla</w:t>
            </w:r>
          </w:p>
        </w:tc>
      </w:tr>
      <w:tr w:rsidR="00172D9B" w14:paraId="47D89D2F" w14:textId="77777777" w:rsidTr="00B67DE5">
        <w:trPr>
          <w:trHeight w:val="294"/>
        </w:trPr>
        <w:tc>
          <w:tcPr>
            <w:tcW w:w="1262" w:type="dxa"/>
            <w:vMerge/>
            <w:tcBorders>
              <w:top w:val="nil"/>
              <w:right w:val="single" w:sz="4" w:space="0" w:color="211F1F"/>
            </w:tcBorders>
            <w:textDirection w:val="btLr"/>
          </w:tcPr>
          <w:p w14:paraId="144EE8BD" w14:textId="77777777" w:rsidR="00172D9B" w:rsidRDefault="00172D9B"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32436511" w14:textId="77777777" w:rsidR="00172D9B" w:rsidRPr="00F36283" w:rsidRDefault="00172D9B" w:rsidP="00B67DE5">
            <w:pPr>
              <w:pStyle w:val="TableParagraph"/>
              <w:spacing w:before="3"/>
              <w:rPr>
                <w:b/>
                <w:i/>
              </w:rPr>
            </w:pPr>
          </w:p>
          <w:p w14:paraId="5E88FED0" w14:textId="77777777" w:rsidR="00172D9B" w:rsidRPr="00F36283" w:rsidRDefault="00172D9B" w:rsidP="00B67DE5">
            <w:pPr>
              <w:pStyle w:val="TableParagraph"/>
              <w:ind w:left="24" w:right="515" w:hanging="1"/>
              <w:rPr>
                <w:i/>
                <w:sz w:val="16"/>
              </w:rPr>
            </w:pPr>
            <w:r w:rsidRPr="00F36283">
              <w:rPr>
                <w:i/>
                <w:color w:val="211F1F"/>
                <w:sz w:val="16"/>
              </w:rPr>
              <w:t>Jedná se o změnu:</w:t>
            </w:r>
            <w:r w:rsidRPr="00F36283">
              <w:rPr>
                <w:i/>
                <w:color w:val="211F1F"/>
                <w:spacing w:val="-54"/>
                <w:sz w:val="16"/>
              </w:rPr>
              <w:t xml:space="preserve"> </w:t>
            </w: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48A44FE6" w14:textId="77777777" w:rsidR="00172D9B" w:rsidRPr="006471EC" w:rsidRDefault="00172D9B" w:rsidP="00B67DE5">
            <w:pPr>
              <w:pStyle w:val="TableParagraph"/>
              <w:spacing w:before="64"/>
              <w:ind w:left="26"/>
              <w:rPr>
                <w:i/>
                <w:sz w:val="16"/>
              </w:rPr>
            </w:pPr>
            <w:r w:rsidRPr="006471EC">
              <w:rPr>
                <w:i/>
                <w:color w:val="211F1F"/>
                <w:sz w:val="16"/>
              </w:rPr>
              <w:t>zúžení</w:t>
            </w:r>
            <w:r w:rsidRPr="006471EC">
              <w:rPr>
                <w:i/>
                <w:color w:val="211F1F"/>
                <w:spacing w:val="-4"/>
                <w:sz w:val="16"/>
              </w:rPr>
              <w:t xml:space="preserve"> </w:t>
            </w:r>
            <w:r w:rsidRPr="006471EC">
              <w:rPr>
                <w:i/>
                <w:color w:val="211F1F"/>
                <w:sz w:val="16"/>
              </w:rPr>
              <w:t>předmětu</w:t>
            </w:r>
            <w:r w:rsidRPr="006471EC">
              <w:rPr>
                <w:i/>
                <w:color w:val="211F1F"/>
                <w:spacing w:val="-3"/>
                <w:sz w:val="16"/>
              </w:rPr>
              <w:t xml:space="preserve"> </w:t>
            </w:r>
            <w:r w:rsidRPr="006471EC">
              <w:rPr>
                <w:i/>
                <w:color w:val="211F1F"/>
                <w:sz w:val="16"/>
              </w:rPr>
              <w:t>díla,</w:t>
            </w:r>
            <w:r w:rsidRPr="006471EC">
              <w:rPr>
                <w:i/>
                <w:color w:val="211F1F"/>
                <w:spacing w:val="-2"/>
                <w:sz w:val="16"/>
              </w:rPr>
              <w:t xml:space="preserve"> </w:t>
            </w:r>
            <w:r w:rsidRPr="006471EC">
              <w:rPr>
                <w:i/>
                <w:color w:val="211F1F"/>
                <w:sz w:val="16"/>
              </w:rPr>
              <w:t>kterou</w:t>
            </w:r>
            <w:r w:rsidRPr="006471EC">
              <w:rPr>
                <w:i/>
                <w:color w:val="211F1F"/>
                <w:spacing w:val="-4"/>
                <w:sz w:val="16"/>
              </w:rPr>
              <w:t xml:space="preserve"> </w:t>
            </w:r>
            <w:r w:rsidRPr="006471EC">
              <w:rPr>
                <w:i/>
                <w:color w:val="211F1F"/>
                <w:sz w:val="16"/>
              </w:rPr>
              <w:t>se</w:t>
            </w:r>
            <w:r w:rsidRPr="006471EC">
              <w:rPr>
                <w:i/>
                <w:color w:val="211F1F"/>
                <w:spacing w:val="-3"/>
                <w:sz w:val="16"/>
              </w:rPr>
              <w:t xml:space="preserve"> </w:t>
            </w:r>
            <w:r w:rsidRPr="006471EC">
              <w:rPr>
                <w:i/>
                <w:color w:val="211F1F"/>
                <w:sz w:val="16"/>
              </w:rPr>
              <w:t>snižuje</w:t>
            </w:r>
            <w:r w:rsidRPr="006471EC">
              <w:rPr>
                <w:i/>
                <w:color w:val="211F1F"/>
                <w:spacing w:val="-3"/>
                <w:sz w:val="16"/>
              </w:rPr>
              <w:t xml:space="preserve"> </w:t>
            </w:r>
            <w:r w:rsidRPr="006471EC">
              <w:rPr>
                <w:i/>
                <w:color w:val="211F1F"/>
                <w:sz w:val="16"/>
              </w:rPr>
              <w:t>cena</w:t>
            </w:r>
            <w:r w:rsidRPr="006471EC">
              <w:rPr>
                <w:i/>
                <w:color w:val="211F1F"/>
                <w:spacing w:val="-4"/>
                <w:sz w:val="16"/>
              </w:rPr>
              <w:t xml:space="preserve"> </w:t>
            </w:r>
            <w:r w:rsidRPr="006471EC">
              <w:rPr>
                <w:i/>
                <w:color w:val="211F1F"/>
                <w:sz w:val="16"/>
              </w:rPr>
              <w:t>díla</w:t>
            </w:r>
          </w:p>
        </w:tc>
        <w:tc>
          <w:tcPr>
            <w:tcW w:w="1833" w:type="dxa"/>
            <w:vAlign w:val="center"/>
          </w:tcPr>
          <w:p w14:paraId="6299F854" w14:textId="77777777" w:rsidR="00172D9B" w:rsidRPr="00F36283" w:rsidRDefault="00172D9B" w:rsidP="00B67DE5">
            <w:pPr>
              <w:pStyle w:val="TableParagraph"/>
              <w:jc w:val="center"/>
              <w:rPr>
                <w:i/>
                <w:sz w:val="16"/>
              </w:rPr>
            </w:pPr>
            <w:r>
              <w:rPr>
                <w:i/>
                <w:sz w:val="16"/>
              </w:rPr>
              <w:t>Ano</w:t>
            </w:r>
          </w:p>
        </w:tc>
      </w:tr>
      <w:tr w:rsidR="00172D9B" w14:paraId="4CDBAD3E" w14:textId="77777777" w:rsidTr="00B67DE5">
        <w:trPr>
          <w:trHeight w:val="284"/>
        </w:trPr>
        <w:tc>
          <w:tcPr>
            <w:tcW w:w="1262" w:type="dxa"/>
            <w:vMerge/>
            <w:tcBorders>
              <w:top w:val="nil"/>
              <w:right w:val="single" w:sz="4" w:space="0" w:color="211F1F"/>
            </w:tcBorders>
            <w:textDirection w:val="btLr"/>
          </w:tcPr>
          <w:p w14:paraId="5C12F8C7"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5EDEC8ED"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23CF15C0" w14:textId="77777777" w:rsidR="00172D9B" w:rsidRPr="0070756B" w:rsidRDefault="00172D9B" w:rsidP="00B67DE5">
            <w:pPr>
              <w:pStyle w:val="TableParagraph"/>
              <w:spacing w:before="54"/>
              <w:ind w:left="26"/>
              <w:rPr>
                <w:i/>
                <w:strike/>
                <w:sz w:val="16"/>
              </w:rPr>
            </w:pPr>
            <w:r w:rsidRPr="0070756B">
              <w:rPr>
                <w:i/>
                <w:strike/>
                <w:color w:val="211F1F"/>
                <w:sz w:val="16"/>
              </w:rPr>
              <w:t>úprava</w:t>
            </w:r>
            <w:r w:rsidRPr="0070756B">
              <w:rPr>
                <w:i/>
                <w:strike/>
                <w:color w:val="211F1F"/>
                <w:spacing w:val="-3"/>
                <w:sz w:val="16"/>
              </w:rPr>
              <w:t xml:space="preserve"> </w:t>
            </w:r>
            <w:r w:rsidRPr="0070756B">
              <w:rPr>
                <w:i/>
                <w:strike/>
                <w:color w:val="211F1F"/>
                <w:sz w:val="16"/>
              </w:rPr>
              <w:t>předmětu</w:t>
            </w:r>
            <w:r w:rsidRPr="0070756B">
              <w:rPr>
                <w:i/>
                <w:strike/>
                <w:color w:val="211F1F"/>
                <w:spacing w:val="-3"/>
                <w:sz w:val="16"/>
              </w:rPr>
              <w:t xml:space="preserve"> </w:t>
            </w:r>
            <w:r w:rsidRPr="0070756B">
              <w:rPr>
                <w:i/>
                <w:strike/>
                <w:color w:val="211F1F"/>
                <w:sz w:val="16"/>
              </w:rPr>
              <w:t>díla</w:t>
            </w:r>
            <w:r w:rsidRPr="0070756B">
              <w:rPr>
                <w:i/>
                <w:strike/>
                <w:color w:val="211F1F"/>
                <w:spacing w:val="-3"/>
                <w:sz w:val="16"/>
              </w:rPr>
              <w:t xml:space="preserve"> </w:t>
            </w:r>
            <w:r w:rsidRPr="0070756B">
              <w:rPr>
                <w:i/>
                <w:strike/>
                <w:color w:val="211F1F"/>
                <w:sz w:val="16"/>
              </w:rPr>
              <w:t>bez</w:t>
            </w:r>
            <w:r w:rsidRPr="0070756B">
              <w:rPr>
                <w:i/>
                <w:strike/>
                <w:color w:val="211F1F"/>
                <w:spacing w:val="-3"/>
                <w:sz w:val="16"/>
              </w:rPr>
              <w:t xml:space="preserve"> </w:t>
            </w:r>
            <w:r w:rsidRPr="0070756B">
              <w:rPr>
                <w:i/>
                <w:strike/>
                <w:color w:val="211F1F"/>
                <w:sz w:val="16"/>
              </w:rPr>
              <w:t>vlivu</w:t>
            </w:r>
            <w:r w:rsidRPr="0070756B">
              <w:rPr>
                <w:i/>
                <w:strike/>
                <w:color w:val="211F1F"/>
                <w:spacing w:val="-2"/>
                <w:sz w:val="16"/>
              </w:rPr>
              <w:t xml:space="preserve"> </w:t>
            </w:r>
            <w:r w:rsidRPr="0070756B">
              <w:rPr>
                <w:i/>
                <w:strike/>
                <w:color w:val="211F1F"/>
                <w:sz w:val="16"/>
              </w:rPr>
              <w:t>na</w:t>
            </w:r>
            <w:r w:rsidRPr="0070756B">
              <w:rPr>
                <w:i/>
                <w:strike/>
                <w:color w:val="211F1F"/>
                <w:spacing w:val="-3"/>
                <w:sz w:val="16"/>
              </w:rPr>
              <w:t xml:space="preserve"> </w:t>
            </w:r>
            <w:r w:rsidRPr="0070756B">
              <w:rPr>
                <w:i/>
                <w:strike/>
                <w:color w:val="211F1F"/>
                <w:sz w:val="16"/>
              </w:rPr>
              <w:t>cenu</w:t>
            </w:r>
            <w:r w:rsidRPr="0070756B">
              <w:rPr>
                <w:i/>
                <w:strike/>
                <w:color w:val="211F1F"/>
                <w:spacing w:val="-3"/>
                <w:sz w:val="16"/>
              </w:rPr>
              <w:t xml:space="preserve"> </w:t>
            </w:r>
            <w:r w:rsidRPr="0070756B">
              <w:rPr>
                <w:i/>
                <w:strike/>
                <w:color w:val="211F1F"/>
                <w:sz w:val="16"/>
              </w:rPr>
              <w:t>díla</w:t>
            </w:r>
          </w:p>
        </w:tc>
        <w:tc>
          <w:tcPr>
            <w:tcW w:w="1833" w:type="dxa"/>
            <w:vAlign w:val="center"/>
          </w:tcPr>
          <w:p w14:paraId="5A821E92" w14:textId="77777777" w:rsidR="00172D9B" w:rsidRPr="00F36283" w:rsidRDefault="00172D9B" w:rsidP="00B67DE5">
            <w:pPr>
              <w:pStyle w:val="TableParagraph"/>
              <w:jc w:val="center"/>
              <w:rPr>
                <w:i/>
                <w:sz w:val="16"/>
              </w:rPr>
            </w:pPr>
            <w:r>
              <w:rPr>
                <w:i/>
                <w:sz w:val="16"/>
              </w:rPr>
              <w:t>Ne</w:t>
            </w:r>
          </w:p>
        </w:tc>
      </w:tr>
      <w:tr w:rsidR="00172D9B" w14:paraId="72AC40DE" w14:textId="77777777" w:rsidTr="00B67DE5">
        <w:trPr>
          <w:trHeight w:val="287"/>
        </w:trPr>
        <w:tc>
          <w:tcPr>
            <w:tcW w:w="1262" w:type="dxa"/>
            <w:vMerge/>
            <w:tcBorders>
              <w:top w:val="nil"/>
              <w:right w:val="single" w:sz="4" w:space="0" w:color="211F1F"/>
            </w:tcBorders>
            <w:textDirection w:val="btLr"/>
          </w:tcPr>
          <w:p w14:paraId="2291F413"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544D3A7E"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31C9D974" w14:textId="77777777" w:rsidR="00172D9B" w:rsidRPr="00F36283" w:rsidRDefault="00172D9B" w:rsidP="00B67DE5">
            <w:pPr>
              <w:pStyle w:val="TableParagraph"/>
              <w:spacing w:before="54"/>
              <w:ind w:left="26"/>
              <w:rPr>
                <w:i/>
                <w:sz w:val="16"/>
              </w:rPr>
            </w:pPr>
            <w:r w:rsidRPr="00F36283">
              <w:rPr>
                <w:i/>
                <w:color w:val="211F1F"/>
                <w:sz w:val="16"/>
              </w:rPr>
              <w:t>práce</w:t>
            </w:r>
            <w:r w:rsidRPr="00F36283">
              <w:rPr>
                <w:i/>
                <w:color w:val="211F1F"/>
                <w:spacing w:val="-4"/>
                <w:sz w:val="16"/>
              </w:rPr>
              <w:t xml:space="preserve"> </w:t>
            </w:r>
            <w:r w:rsidRPr="00F36283">
              <w:rPr>
                <w:i/>
                <w:color w:val="211F1F"/>
                <w:sz w:val="16"/>
              </w:rPr>
              <w:t>realizované</w:t>
            </w:r>
            <w:r w:rsidRPr="00F36283">
              <w:rPr>
                <w:i/>
                <w:color w:val="211F1F"/>
                <w:spacing w:val="-3"/>
                <w:sz w:val="16"/>
              </w:rPr>
              <w:t xml:space="preserve"> </w:t>
            </w:r>
            <w:r w:rsidRPr="00F36283">
              <w:rPr>
                <w:i/>
                <w:color w:val="211F1F"/>
                <w:sz w:val="16"/>
              </w:rPr>
              <w:t>a</w:t>
            </w:r>
            <w:r w:rsidRPr="00F36283">
              <w:rPr>
                <w:i/>
                <w:color w:val="211F1F"/>
                <w:spacing w:val="-3"/>
                <w:sz w:val="16"/>
              </w:rPr>
              <w:t xml:space="preserve"> </w:t>
            </w:r>
            <w:r w:rsidRPr="00F36283">
              <w:rPr>
                <w:i/>
                <w:color w:val="211F1F"/>
                <w:sz w:val="16"/>
              </w:rPr>
              <w:t>hrazené</w:t>
            </w:r>
            <w:r w:rsidRPr="00F36283">
              <w:rPr>
                <w:i/>
                <w:color w:val="211F1F"/>
                <w:spacing w:val="-3"/>
                <w:sz w:val="16"/>
              </w:rPr>
              <w:t xml:space="preserve"> </w:t>
            </w:r>
            <w:r w:rsidRPr="00F36283">
              <w:rPr>
                <w:i/>
                <w:color w:val="211F1F"/>
                <w:sz w:val="16"/>
              </w:rPr>
              <w:t>nad</w:t>
            </w:r>
            <w:r w:rsidRPr="00F36283">
              <w:rPr>
                <w:i/>
                <w:color w:val="211F1F"/>
                <w:spacing w:val="-3"/>
                <w:sz w:val="16"/>
              </w:rPr>
              <w:t xml:space="preserve"> </w:t>
            </w:r>
            <w:r w:rsidRPr="00F36283">
              <w:rPr>
                <w:i/>
                <w:color w:val="211F1F"/>
                <w:sz w:val="16"/>
              </w:rPr>
              <w:t>rámec</w:t>
            </w:r>
            <w:r w:rsidRPr="00F36283">
              <w:rPr>
                <w:i/>
                <w:color w:val="211F1F"/>
                <w:spacing w:val="-3"/>
                <w:sz w:val="16"/>
              </w:rPr>
              <w:t xml:space="preserve"> </w:t>
            </w:r>
            <w:r w:rsidRPr="00F36283">
              <w:rPr>
                <w:i/>
                <w:color w:val="211F1F"/>
                <w:sz w:val="16"/>
              </w:rPr>
              <w:t>ceny</w:t>
            </w:r>
            <w:r w:rsidRPr="00F36283">
              <w:rPr>
                <w:i/>
                <w:color w:val="211F1F"/>
                <w:spacing w:val="-3"/>
                <w:sz w:val="16"/>
              </w:rPr>
              <w:t xml:space="preserve"> </w:t>
            </w:r>
            <w:r w:rsidRPr="00F36283">
              <w:rPr>
                <w:i/>
                <w:color w:val="211F1F"/>
                <w:sz w:val="16"/>
              </w:rPr>
              <w:t>díla</w:t>
            </w:r>
          </w:p>
        </w:tc>
        <w:tc>
          <w:tcPr>
            <w:tcW w:w="1833" w:type="dxa"/>
            <w:vAlign w:val="center"/>
          </w:tcPr>
          <w:p w14:paraId="27A7FD46" w14:textId="77777777" w:rsidR="00172D9B" w:rsidRPr="00F36283" w:rsidRDefault="00172D9B" w:rsidP="00B67DE5">
            <w:pPr>
              <w:pStyle w:val="TableParagraph"/>
              <w:jc w:val="center"/>
              <w:rPr>
                <w:i/>
                <w:sz w:val="16"/>
              </w:rPr>
            </w:pPr>
            <w:r>
              <w:rPr>
                <w:i/>
                <w:sz w:val="16"/>
              </w:rPr>
              <w:t>Ano</w:t>
            </w:r>
          </w:p>
        </w:tc>
      </w:tr>
      <w:tr w:rsidR="00172D9B" w14:paraId="51F366B6" w14:textId="77777777" w:rsidTr="00B67DE5">
        <w:trPr>
          <w:trHeight w:val="284"/>
        </w:trPr>
        <w:tc>
          <w:tcPr>
            <w:tcW w:w="1262" w:type="dxa"/>
            <w:vMerge/>
            <w:tcBorders>
              <w:top w:val="nil"/>
              <w:right w:val="single" w:sz="4" w:space="0" w:color="211F1F"/>
            </w:tcBorders>
            <w:textDirection w:val="btLr"/>
          </w:tcPr>
          <w:p w14:paraId="554167B4" w14:textId="77777777" w:rsidR="00172D9B" w:rsidRDefault="00172D9B"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49344353" w14:textId="77777777" w:rsidR="00172D9B" w:rsidRPr="00F36283" w:rsidRDefault="00172D9B" w:rsidP="00B67DE5">
            <w:pPr>
              <w:pStyle w:val="TableParagraph"/>
              <w:spacing w:before="11"/>
              <w:rPr>
                <w:b/>
                <w:i/>
                <w:sz w:val="17"/>
              </w:rPr>
            </w:pPr>
          </w:p>
          <w:p w14:paraId="7507A64F" w14:textId="77777777" w:rsidR="00172D9B" w:rsidRPr="00F36283" w:rsidRDefault="00172D9B" w:rsidP="00B67DE5">
            <w:pPr>
              <w:pStyle w:val="TableParagraph"/>
              <w:ind w:left="24" w:right="341" w:hanging="1"/>
              <w:rPr>
                <w:i/>
                <w:sz w:val="16"/>
              </w:rPr>
            </w:pPr>
            <w:r w:rsidRPr="00F36283">
              <w:rPr>
                <w:i/>
                <w:color w:val="211F1F"/>
                <w:sz w:val="16"/>
              </w:rPr>
              <w:t>Jedná se o změnu ve</w:t>
            </w:r>
            <w:r w:rsidRPr="00F36283">
              <w:rPr>
                <w:i/>
                <w:color w:val="211F1F"/>
                <w:spacing w:val="-54"/>
                <w:sz w:val="16"/>
              </w:rPr>
              <w:t xml:space="preserve"> </w:t>
            </w:r>
            <w:r w:rsidRPr="00F36283">
              <w:rPr>
                <w:i/>
                <w:color w:val="211F1F"/>
                <w:sz w:val="16"/>
              </w:rPr>
              <w:t>smyslu</w:t>
            </w:r>
            <w:r w:rsidRPr="00F36283">
              <w:rPr>
                <w:i/>
                <w:color w:val="211F1F"/>
                <w:spacing w:val="-2"/>
                <w:sz w:val="16"/>
              </w:rPr>
              <w:t xml:space="preserve"> </w:t>
            </w:r>
            <w:r w:rsidRPr="00F36283">
              <w:rPr>
                <w:i/>
                <w:color w:val="211F1F"/>
                <w:sz w:val="16"/>
              </w:rPr>
              <w:t>zákona</w:t>
            </w:r>
            <w:r w:rsidRPr="00F36283">
              <w:rPr>
                <w:i/>
                <w:color w:val="211F1F"/>
                <w:spacing w:val="-1"/>
                <w:sz w:val="16"/>
              </w:rPr>
              <w:t xml:space="preserve"> </w:t>
            </w:r>
            <w:r w:rsidRPr="00F36283">
              <w:rPr>
                <w:i/>
                <w:color w:val="211F1F"/>
                <w:sz w:val="16"/>
              </w:rPr>
              <w:t>č.</w:t>
            </w:r>
          </w:p>
          <w:p w14:paraId="418418C3" w14:textId="77777777" w:rsidR="00172D9B" w:rsidRPr="00F36283" w:rsidRDefault="00172D9B" w:rsidP="00B67DE5">
            <w:pPr>
              <w:pStyle w:val="TableParagraph"/>
              <w:ind w:left="24"/>
              <w:rPr>
                <w:i/>
                <w:sz w:val="16"/>
              </w:rPr>
            </w:pPr>
            <w:r w:rsidRPr="00F36283">
              <w:rPr>
                <w:i/>
                <w:color w:val="211F1F"/>
                <w:sz w:val="16"/>
              </w:rPr>
              <w:t>134/2016</w:t>
            </w:r>
            <w:r w:rsidRPr="00F36283">
              <w:rPr>
                <w:i/>
                <w:color w:val="211F1F"/>
                <w:spacing w:val="-4"/>
                <w:sz w:val="16"/>
              </w:rPr>
              <w:t xml:space="preserve"> </w:t>
            </w:r>
            <w:r w:rsidRPr="00F36283">
              <w:rPr>
                <w:i/>
                <w:color w:val="211F1F"/>
                <w:sz w:val="16"/>
              </w:rPr>
              <w:t>Sb.:</w:t>
            </w:r>
          </w:p>
          <w:p w14:paraId="03B6D89F" w14:textId="77777777" w:rsidR="00172D9B" w:rsidRPr="00F36283" w:rsidRDefault="00172D9B" w:rsidP="00B67DE5">
            <w:pPr>
              <w:pStyle w:val="TableParagraph"/>
              <w:ind w:left="24"/>
              <w:rPr>
                <w:i/>
                <w:sz w:val="16"/>
              </w:rPr>
            </w:pP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18A0EED5" w14:textId="77777777" w:rsidR="00172D9B" w:rsidRPr="00F36283" w:rsidRDefault="00172D9B" w:rsidP="00B67DE5">
            <w:pPr>
              <w:pStyle w:val="TableParagraph"/>
              <w:spacing w:before="52"/>
              <w:ind w:left="26"/>
              <w:rPr>
                <w:i/>
                <w:sz w:val="16"/>
              </w:rPr>
            </w:pPr>
            <w:r w:rsidRPr="00F36283">
              <w:rPr>
                <w:i/>
                <w:color w:val="211F1F"/>
                <w:sz w:val="16"/>
              </w:rPr>
              <w:t>§</w:t>
            </w:r>
            <w:r w:rsidRPr="00F36283">
              <w:rPr>
                <w:i/>
                <w:color w:val="211F1F"/>
                <w:spacing w:val="-2"/>
                <w:sz w:val="16"/>
              </w:rPr>
              <w:t xml:space="preserve"> </w:t>
            </w:r>
            <w:r w:rsidRPr="00F36283">
              <w:rPr>
                <w:i/>
                <w:color w:val="211F1F"/>
                <w:sz w:val="16"/>
              </w:rPr>
              <w:t>222</w:t>
            </w:r>
            <w:r w:rsidRPr="00F36283">
              <w:rPr>
                <w:i/>
                <w:color w:val="211F1F"/>
                <w:spacing w:val="-2"/>
                <w:sz w:val="16"/>
              </w:rPr>
              <w:t xml:space="preserve"> </w:t>
            </w:r>
            <w:r w:rsidRPr="00F36283">
              <w:rPr>
                <w:i/>
                <w:color w:val="211F1F"/>
                <w:sz w:val="16"/>
              </w:rPr>
              <w:t>odst.</w:t>
            </w:r>
            <w:r w:rsidRPr="00F36283">
              <w:rPr>
                <w:i/>
                <w:color w:val="211F1F"/>
                <w:spacing w:val="-1"/>
                <w:sz w:val="16"/>
              </w:rPr>
              <w:t xml:space="preserve"> </w:t>
            </w:r>
            <w:r w:rsidRPr="00F36283">
              <w:rPr>
                <w:i/>
                <w:color w:val="211F1F"/>
                <w:sz w:val="16"/>
              </w:rPr>
              <w:t>4</w:t>
            </w:r>
          </w:p>
        </w:tc>
        <w:tc>
          <w:tcPr>
            <w:tcW w:w="1833" w:type="dxa"/>
            <w:vAlign w:val="center"/>
          </w:tcPr>
          <w:p w14:paraId="70F71527" w14:textId="77777777" w:rsidR="00172D9B" w:rsidRPr="00F36283" w:rsidRDefault="00172D9B" w:rsidP="00B67DE5">
            <w:pPr>
              <w:pStyle w:val="TableParagraph"/>
              <w:jc w:val="center"/>
              <w:rPr>
                <w:i/>
                <w:sz w:val="16"/>
              </w:rPr>
            </w:pPr>
            <w:r>
              <w:rPr>
                <w:i/>
                <w:sz w:val="16"/>
              </w:rPr>
              <w:t>Ano</w:t>
            </w:r>
          </w:p>
        </w:tc>
      </w:tr>
      <w:tr w:rsidR="00172D9B" w14:paraId="4BB42949" w14:textId="77777777" w:rsidTr="00B67DE5">
        <w:trPr>
          <w:trHeight w:val="284"/>
        </w:trPr>
        <w:tc>
          <w:tcPr>
            <w:tcW w:w="1262" w:type="dxa"/>
            <w:vMerge/>
            <w:tcBorders>
              <w:top w:val="nil"/>
              <w:right w:val="single" w:sz="4" w:space="0" w:color="211F1F"/>
            </w:tcBorders>
            <w:textDirection w:val="btLr"/>
          </w:tcPr>
          <w:p w14:paraId="01B8438A"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1503BC6F"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4B60A3C0" w14:textId="77777777" w:rsidR="00172D9B" w:rsidRPr="0070756B" w:rsidRDefault="00172D9B"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5</w:t>
            </w:r>
          </w:p>
        </w:tc>
        <w:tc>
          <w:tcPr>
            <w:tcW w:w="1833" w:type="dxa"/>
            <w:vAlign w:val="center"/>
          </w:tcPr>
          <w:p w14:paraId="5576DAC9" w14:textId="77777777" w:rsidR="00172D9B" w:rsidRPr="00F36283" w:rsidRDefault="00172D9B" w:rsidP="00B67DE5">
            <w:pPr>
              <w:pStyle w:val="TableParagraph"/>
              <w:jc w:val="center"/>
              <w:rPr>
                <w:i/>
                <w:sz w:val="16"/>
              </w:rPr>
            </w:pPr>
            <w:r>
              <w:rPr>
                <w:i/>
                <w:sz w:val="16"/>
              </w:rPr>
              <w:t>Ne</w:t>
            </w:r>
          </w:p>
        </w:tc>
      </w:tr>
      <w:tr w:rsidR="00172D9B" w14:paraId="4FC5B5CA" w14:textId="77777777" w:rsidTr="00B67DE5">
        <w:trPr>
          <w:trHeight w:val="284"/>
        </w:trPr>
        <w:tc>
          <w:tcPr>
            <w:tcW w:w="1262" w:type="dxa"/>
            <w:vMerge/>
            <w:tcBorders>
              <w:top w:val="nil"/>
              <w:right w:val="single" w:sz="4" w:space="0" w:color="211F1F"/>
            </w:tcBorders>
            <w:textDirection w:val="btLr"/>
          </w:tcPr>
          <w:p w14:paraId="59A0AE4F"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044BEFE9"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703F5DA3" w14:textId="77777777" w:rsidR="00172D9B" w:rsidRPr="0070756B" w:rsidRDefault="00172D9B"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 6</w:t>
            </w:r>
          </w:p>
        </w:tc>
        <w:tc>
          <w:tcPr>
            <w:tcW w:w="1833" w:type="dxa"/>
            <w:vAlign w:val="center"/>
          </w:tcPr>
          <w:p w14:paraId="49F8258F" w14:textId="77777777" w:rsidR="00172D9B" w:rsidRPr="00F36283" w:rsidRDefault="00172D9B" w:rsidP="00B67DE5">
            <w:pPr>
              <w:pStyle w:val="TableParagraph"/>
              <w:jc w:val="center"/>
              <w:rPr>
                <w:i/>
                <w:sz w:val="16"/>
              </w:rPr>
            </w:pPr>
            <w:r>
              <w:rPr>
                <w:i/>
                <w:sz w:val="16"/>
              </w:rPr>
              <w:t>Ne</w:t>
            </w:r>
          </w:p>
        </w:tc>
      </w:tr>
      <w:tr w:rsidR="00172D9B" w14:paraId="6CB455A5" w14:textId="77777777" w:rsidTr="00B67DE5">
        <w:trPr>
          <w:trHeight w:val="284"/>
        </w:trPr>
        <w:tc>
          <w:tcPr>
            <w:tcW w:w="1262" w:type="dxa"/>
            <w:vMerge/>
            <w:tcBorders>
              <w:top w:val="nil"/>
              <w:right w:val="single" w:sz="4" w:space="0" w:color="211F1F"/>
            </w:tcBorders>
            <w:textDirection w:val="btLr"/>
          </w:tcPr>
          <w:p w14:paraId="6EDBF43A"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073539DA"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1FF91F83" w14:textId="77777777" w:rsidR="00172D9B" w:rsidRPr="0070756B" w:rsidRDefault="00172D9B"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7</w:t>
            </w:r>
          </w:p>
        </w:tc>
        <w:tc>
          <w:tcPr>
            <w:tcW w:w="1833" w:type="dxa"/>
            <w:vAlign w:val="center"/>
          </w:tcPr>
          <w:p w14:paraId="333AAAB9" w14:textId="77777777" w:rsidR="00172D9B" w:rsidRPr="00F36283" w:rsidRDefault="00172D9B" w:rsidP="00B67DE5">
            <w:pPr>
              <w:pStyle w:val="TableParagraph"/>
              <w:jc w:val="center"/>
              <w:rPr>
                <w:i/>
                <w:sz w:val="16"/>
              </w:rPr>
            </w:pPr>
            <w:r>
              <w:rPr>
                <w:i/>
                <w:sz w:val="16"/>
              </w:rPr>
              <w:t>Ne</w:t>
            </w:r>
          </w:p>
        </w:tc>
      </w:tr>
      <w:tr w:rsidR="00172D9B" w14:paraId="50399A2C" w14:textId="77777777" w:rsidTr="00B67DE5">
        <w:trPr>
          <w:trHeight w:val="279"/>
        </w:trPr>
        <w:tc>
          <w:tcPr>
            <w:tcW w:w="1262" w:type="dxa"/>
            <w:vMerge/>
            <w:tcBorders>
              <w:top w:val="nil"/>
              <w:right w:val="single" w:sz="4" w:space="0" w:color="211F1F"/>
            </w:tcBorders>
            <w:textDirection w:val="btLr"/>
          </w:tcPr>
          <w:p w14:paraId="5D467DFF" w14:textId="77777777" w:rsidR="00172D9B" w:rsidRDefault="00172D9B" w:rsidP="00B67DE5">
            <w:pPr>
              <w:rPr>
                <w:sz w:val="2"/>
                <w:szCs w:val="2"/>
              </w:rPr>
            </w:pPr>
          </w:p>
        </w:tc>
        <w:tc>
          <w:tcPr>
            <w:tcW w:w="2088" w:type="dxa"/>
            <w:gridSpan w:val="2"/>
            <w:vMerge w:val="restart"/>
            <w:tcBorders>
              <w:top w:val="single" w:sz="4" w:space="0" w:color="211F1F"/>
              <w:left w:val="single" w:sz="4" w:space="0" w:color="211F1F"/>
              <w:right w:val="single" w:sz="4" w:space="0" w:color="211F1F"/>
            </w:tcBorders>
          </w:tcPr>
          <w:p w14:paraId="745C7E91" w14:textId="77777777" w:rsidR="00172D9B" w:rsidRPr="00F36283" w:rsidRDefault="00172D9B" w:rsidP="00B67DE5">
            <w:pPr>
              <w:pStyle w:val="TableParagraph"/>
              <w:spacing w:before="7"/>
              <w:rPr>
                <w:b/>
                <w:i/>
                <w:sz w:val="25"/>
              </w:rPr>
            </w:pPr>
          </w:p>
          <w:p w14:paraId="1B708633" w14:textId="77777777" w:rsidR="00172D9B" w:rsidRPr="00F36283" w:rsidRDefault="00172D9B" w:rsidP="00B67DE5">
            <w:pPr>
              <w:pStyle w:val="TableParagraph"/>
              <w:ind w:left="24" w:right="450"/>
              <w:rPr>
                <w:i/>
                <w:sz w:val="16"/>
              </w:rPr>
            </w:pPr>
            <w:r w:rsidRPr="00F36283">
              <w:rPr>
                <w:i/>
                <w:color w:val="211F1F"/>
                <w:sz w:val="16"/>
              </w:rPr>
              <w:t>Způsob projekčního</w:t>
            </w:r>
            <w:r w:rsidRPr="00F36283">
              <w:rPr>
                <w:i/>
                <w:color w:val="211F1F"/>
                <w:spacing w:val="-55"/>
                <w:sz w:val="16"/>
              </w:rPr>
              <w:t xml:space="preserve"> </w:t>
            </w:r>
            <w:r w:rsidRPr="00F36283">
              <w:rPr>
                <w:i/>
                <w:color w:val="211F1F"/>
                <w:sz w:val="16"/>
              </w:rPr>
              <w:t>řešení změny:</w:t>
            </w:r>
            <w:r w:rsidRPr="00F36283">
              <w:rPr>
                <w:i/>
                <w:color w:val="211F1F"/>
                <w:spacing w:val="1"/>
                <w:sz w:val="16"/>
              </w:rPr>
              <w:t xml:space="preserve"> </w:t>
            </w:r>
            <w:r w:rsidRPr="00F36283">
              <w:rPr>
                <w:i/>
                <w:color w:val="211F1F"/>
                <w:sz w:val="16"/>
              </w:rPr>
              <w:t>(zaškrtnout)</w:t>
            </w:r>
          </w:p>
        </w:tc>
        <w:tc>
          <w:tcPr>
            <w:tcW w:w="4263" w:type="dxa"/>
            <w:gridSpan w:val="3"/>
            <w:tcBorders>
              <w:top w:val="single" w:sz="4" w:space="0" w:color="211F1F"/>
              <w:left w:val="single" w:sz="4" w:space="0" w:color="211F1F"/>
              <w:bottom w:val="single" w:sz="4" w:space="0" w:color="211F1F"/>
            </w:tcBorders>
          </w:tcPr>
          <w:p w14:paraId="46D92061" w14:textId="77777777" w:rsidR="00172D9B" w:rsidRPr="00F36283" w:rsidRDefault="00172D9B" w:rsidP="00B67DE5">
            <w:pPr>
              <w:pStyle w:val="TableParagraph"/>
              <w:spacing w:before="47"/>
              <w:ind w:left="26"/>
              <w:rPr>
                <w:i/>
                <w:sz w:val="16"/>
              </w:rPr>
            </w:pPr>
            <w:r w:rsidRPr="00F36283">
              <w:rPr>
                <w:i/>
                <w:color w:val="211F1F"/>
                <w:sz w:val="16"/>
              </w:rPr>
              <w:t>zápis</w:t>
            </w:r>
            <w:r w:rsidRPr="00F36283">
              <w:rPr>
                <w:i/>
                <w:color w:val="211F1F"/>
                <w:spacing w:val="-3"/>
                <w:sz w:val="16"/>
              </w:rPr>
              <w:t xml:space="preserve"> </w:t>
            </w:r>
            <w:r w:rsidRPr="00F36283">
              <w:rPr>
                <w:i/>
                <w:color w:val="211F1F"/>
                <w:sz w:val="16"/>
              </w:rPr>
              <w:t>do</w:t>
            </w:r>
            <w:r w:rsidRPr="00F36283">
              <w:rPr>
                <w:i/>
                <w:color w:val="211F1F"/>
                <w:spacing w:val="-2"/>
                <w:sz w:val="16"/>
              </w:rPr>
              <w:t xml:space="preserve"> </w:t>
            </w:r>
            <w:r w:rsidRPr="00F36283">
              <w:rPr>
                <w:i/>
                <w:color w:val="211F1F"/>
                <w:sz w:val="16"/>
              </w:rPr>
              <w:t>SD</w:t>
            </w:r>
            <w:r w:rsidRPr="00F36283">
              <w:rPr>
                <w:i/>
                <w:color w:val="211F1F"/>
                <w:spacing w:val="-3"/>
                <w:sz w:val="16"/>
              </w:rPr>
              <w:t xml:space="preserve"> </w:t>
            </w:r>
            <w:r w:rsidRPr="00F36283">
              <w:rPr>
                <w:i/>
                <w:color w:val="211F1F"/>
                <w:sz w:val="16"/>
              </w:rPr>
              <w:t>(deníku</w:t>
            </w:r>
            <w:r w:rsidRPr="00F36283">
              <w:rPr>
                <w:i/>
                <w:color w:val="211F1F"/>
                <w:spacing w:val="-3"/>
                <w:sz w:val="16"/>
              </w:rPr>
              <w:t xml:space="preserve"> </w:t>
            </w:r>
            <w:r w:rsidRPr="00F36283">
              <w:rPr>
                <w:i/>
                <w:color w:val="211F1F"/>
                <w:sz w:val="16"/>
              </w:rPr>
              <w:t>změn</w:t>
            </w:r>
            <w:r>
              <w:rPr>
                <w:i/>
                <w:color w:val="211F1F"/>
                <w:sz w:val="16"/>
              </w:rPr>
              <w:t>, či v rámci KD</w:t>
            </w:r>
            <w:r w:rsidRPr="00F36283">
              <w:rPr>
                <w:i/>
                <w:color w:val="211F1F"/>
                <w:sz w:val="16"/>
              </w:rPr>
              <w:t>)</w:t>
            </w:r>
          </w:p>
        </w:tc>
        <w:tc>
          <w:tcPr>
            <w:tcW w:w="1833" w:type="dxa"/>
            <w:vAlign w:val="center"/>
          </w:tcPr>
          <w:p w14:paraId="12BBF884" w14:textId="77777777" w:rsidR="00172D9B" w:rsidRPr="00F36283" w:rsidRDefault="00172D9B" w:rsidP="00B67DE5">
            <w:pPr>
              <w:pStyle w:val="TableParagraph"/>
              <w:jc w:val="center"/>
              <w:rPr>
                <w:i/>
                <w:sz w:val="16"/>
              </w:rPr>
            </w:pPr>
            <w:r>
              <w:rPr>
                <w:i/>
                <w:sz w:val="16"/>
              </w:rPr>
              <w:t>Ano</w:t>
            </w:r>
          </w:p>
        </w:tc>
      </w:tr>
      <w:tr w:rsidR="00172D9B" w14:paraId="01A5BF6D" w14:textId="77777777" w:rsidTr="00B67DE5">
        <w:trPr>
          <w:trHeight w:val="284"/>
        </w:trPr>
        <w:tc>
          <w:tcPr>
            <w:tcW w:w="1262" w:type="dxa"/>
            <w:vMerge/>
            <w:tcBorders>
              <w:top w:val="nil"/>
              <w:right w:val="single" w:sz="4" w:space="0" w:color="211F1F"/>
            </w:tcBorders>
            <w:textDirection w:val="btLr"/>
          </w:tcPr>
          <w:p w14:paraId="4CDC68FE" w14:textId="77777777" w:rsidR="00172D9B" w:rsidRDefault="00172D9B" w:rsidP="00B67DE5">
            <w:pPr>
              <w:rPr>
                <w:sz w:val="2"/>
                <w:szCs w:val="2"/>
              </w:rPr>
            </w:pPr>
          </w:p>
        </w:tc>
        <w:tc>
          <w:tcPr>
            <w:tcW w:w="2088" w:type="dxa"/>
            <w:gridSpan w:val="2"/>
            <w:vMerge/>
            <w:tcBorders>
              <w:top w:val="nil"/>
              <w:left w:val="single" w:sz="4" w:space="0" w:color="211F1F"/>
              <w:right w:val="single" w:sz="4" w:space="0" w:color="211F1F"/>
            </w:tcBorders>
          </w:tcPr>
          <w:p w14:paraId="3EB4BE67"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36F93F00" w14:textId="77777777" w:rsidR="00172D9B" w:rsidRPr="00FA0712" w:rsidRDefault="00172D9B" w:rsidP="00B67DE5">
            <w:pPr>
              <w:pStyle w:val="TableParagraph"/>
              <w:spacing w:before="52"/>
              <w:ind w:left="26"/>
              <w:rPr>
                <w:i/>
                <w:strike/>
                <w:sz w:val="16"/>
              </w:rPr>
            </w:pPr>
            <w:r w:rsidRPr="00FA0712">
              <w:rPr>
                <w:i/>
                <w:strike/>
                <w:color w:val="211F1F"/>
                <w:sz w:val="16"/>
              </w:rPr>
              <w:t>dodatek</w:t>
            </w:r>
            <w:r w:rsidRPr="00FA0712">
              <w:rPr>
                <w:i/>
                <w:strike/>
                <w:color w:val="211F1F"/>
                <w:spacing w:val="-2"/>
                <w:sz w:val="16"/>
              </w:rPr>
              <w:t xml:space="preserve"> </w:t>
            </w:r>
            <w:r w:rsidRPr="00FA0712">
              <w:rPr>
                <w:i/>
                <w:strike/>
                <w:color w:val="211F1F"/>
                <w:sz w:val="16"/>
              </w:rPr>
              <w:t>k</w:t>
            </w:r>
            <w:r w:rsidRPr="00FA0712">
              <w:rPr>
                <w:i/>
                <w:strike/>
                <w:color w:val="211F1F"/>
                <w:spacing w:val="-2"/>
                <w:sz w:val="16"/>
              </w:rPr>
              <w:t xml:space="preserve"> </w:t>
            </w:r>
            <w:r w:rsidRPr="00FA0712">
              <w:rPr>
                <w:i/>
                <w:strike/>
                <w:color w:val="211F1F"/>
                <w:sz w:val="16"/>
              </w:rPr>
              <w:t>PD</w:t>
            </w:r>
          </w:p>
        </w:tc>
        <w:tc>
          <w:tcPr>
            <w:tcW w:w="1833" w:type="dxa"/>
            <w:vAlign w:val="center"/>
          </w:tcPr>
          <w:p w14:paraId="12F2A4B7" w14:textId="77777777" w:rsidR="00172D9B" w:rsidRPr="00F36283" w:rsidRDefault="00172D9B" w:rsidP="00B67DE5">
            <w:pPr>
              <w:pStyle w:val="TableParagraph"/>
              <w:jc w:val="center"/>
              <w:rPr>
                <w:i/>
                <w:sz w:val="16"/>
              </w:rPr>
            </w:pPr>
            <w:r>
              <w:rPr>
                <w:i/>
                <w:sz w:val="16"/>
              </w:rPr>
              <w:t>Ne</w:t>
            </w:r>
          </w:p>
        </w:tc>
      </w:tr>
      <w:tr w:rsidR="00172D9B" w14:paraId="46AA8085" w14:textId="77777777" w:rsidTr="00B67DE5">
        <w:trPr>
          <w:trHeight w:val="284"/>
        </w:trPr>
        <w:tc>
          <w:tcPr>
            <w:tcW w:w="1262" w:type="dxa"/>
            <w:vMerge/>
            <w:tcBorders>
              <w:top w:val="nil"/>
              <w:right w:val="single" w:sz="4" w:space="0" w:color="211F1F"/>
            </w:tcBorders>
            <w:textDirection w:val="btLr"/>
          </w:tcPr>
          <w:p w14:paraId="4EAD5BE3" w14:textId="77777777" w:rsidR="00172D9B" w:rsidRDefault="00172D9B" w:rsidP="00B67DE5">
            <w:pPr>
              <w:rPr>
                <w:sz w:val="2"/>
                <w:szCs w:val="2"/>
              </w:rPr>
            </w:pPr>
          </w:p>
        </w:tc>
        <w:tc>
          <w:tcPr>
            <w:tcW w:w="2088" w:type="dxa"/>
            <w:gridSpan w:val="2"/>
            <w:vMerge/>
            <w:tcBorders>
              <w:top w:val="nil"/>
              <w:left w:val="single" w:sz="4" w:space="0" w:color="211F1F"/>
              <w:right w:val="single" w:sz="4" w:space="0" w:color="211F1F"/>
            </w:tcBorders>
          </w:tcPr>
          <w:p w14:paraId="6BAB0282"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1A8C21E0" w14:textId="77777777" w:rsidR="00172D9B" w:rsidRPr="00241B0F" w:rsidRDefault="00172D9B" w:rsidP="00B67DE5">
            <w:pPr>
              <w:pStyle w:val="TableParagraph"/>
              <w:spacing w:before="52"/>
              <w:ind w:left="26"/>
              <w:rPr>
                <w:i/>
                <w:strike/>
                <w:sz w:val="16"/>
              </w:rPr>
            </w:pPr>
            <w:r w:rsidRPr="00241B0F">
              <w:rPr>
                <w:i/>
                <w:strike/>
                <w:color w:val="211F1F"/>
                <w:sz w:val="16"/>
              </w:rPr>
              <w:t>dokumentace</w:t>
            </w:r>
            <w:r w:rsidRPr="00241B0F">
              <w:rPr>
                <w:i/>
                <w:strike/>
                <w:color w:val="211F1F"/>
                <w:spacing w:val="-8"/>
                <w:sz w:val="16"/>
              </w:rPr>
              <w:t xml:space="preserve"> </w:t>
            </w:r>
            <w:r w:rsidRPr="00241B0F">
              <w:rPr>
                <w:i/>
                <w:strike/>
                <w:color w:val="211F1F"/>
                <w:sz w:val="16"/>
              </w:rPr>
              <w:t>skutečného provedení</w:t>
            </w:r>
          </w:p>
        </w:tc>
        <w:tc>
          <w:tcPr>
            <w:tcW w:w="1833" w:type="dxa"/>
            <w:vAlign w:val="center"/>
          </w:tcPr>
          <w:p w14:paraId="0CFC508A" w14:textId="77777777" w:rsidR="00172D9B" w:rsidRPr="00F36283" w:rsidRDefault="00172D9B" w:rsidP="00B67DE5">
            <w:pPr>
              <w:pStyle w:val="TableParagraph"/>
              <w:jc w:val="center"/>
              <w:rPr>
                <w:i/>
                <w:sz w:val="16"/>
              </w:rPr>
            </w:pPr>
            <w:r>
              <w:rPr>
                <w:i/>
                <w:sz w:val="16"/>
              </w:rPr>
              <w:t>Ano</w:t>
            </w:r>
          </w:p>
        </w:tc>
      </w:tr>
      <w:tr w:rsidR="00172D9B" w14:paraId="101BB4D0" w14:textId="77777777" w:rsidTr="00B67DE5">
        <w:trPr>
          <w:trHeight w:val="289"/>
        </w:trPr>
        <w:tc>
          <w:tcPr>
            <w:tcW w:w="1262" w:type="dxa"/>
            <w:vMerge/>
            <w:tcBorders>
              <w:top w:val="nil"/>
              <w:right w:val="single" w:sz="4" w:space="0" w:color="211F1F"/>
            </w:tcBorders>
            <w:textDirection w:val="btLr"/>
          </w:tcPr>
          <w:p w14:paraId="1611459C" w14:textId="77777777" w:rsidR="00172D9B" w:rsidRDefault="00172D9B" w:rsidP="00B67DE5">
            <w:pPr>
              <w:rPr>
                <w:sz w:val="2"/>
                <w:szCs w:val="2"/>
              </w:rPr>
            </w:pPr>
          </w:p>
        </w:tc>
        <w:tc>
          <w:tcPr>
            <w:tcW w:w="2088" w:type="dxa"/>
            <w:gridSpan w:val="2"/>
            <w:vMerge/>
            <w:tcBorders>
              <w:top w:val="nil"/>
              <w:left w:val="single" w:sz="4" w:space="0" w:color="211F1F"/>
              <w:right w:val="single" w:sz="4" w:space="0" w:color="211F1F"/>
            </w:tcBorders>
          </w:tcPr>
          <w:p w14:paraId="2FA83C9A"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tcBorders>
          </w:tcPr>
          <w:p w14:paraId="6429ABFF" w14:textId="77777777" w:rsidR="00172D9B" w:rsidRPr="00FA0712" w:rsidRDefault="00172D9B" w:rsidP="00B67DE5">
            <w:pPr>
              <w:pStyle w:val="TableParagraph"/>
              <w:spacing w:before="52"/>
              <w:ind w:left="26"/>
              <w:rPr>
                <w:i/>
                <w:strike/>
                <w:sz w:val="16"/>
              </w:rPr>
            </w:pPr>
            <w:r w:rsidRPr="00FA0712">
              <w:rPr>
                <w:i/>
                <w:strike/>
                <w:color w:val="211F1F"/>
                <w:sz w:val="16"/>
              </w:rPr>
              <w:t>jiné</w:t>
            </w:r>
          </w:p>
        </w:tc>
        <w:tc>
          <w:tcPr>
            <w:tcW w:w="1833" w:type="dxa"/>
            <w:vAlign w:val="center"/>
          </w:tcPr>
          <w:p w14:paraId="2DB83D7D" w14:textId="77777777" w:rsidR="00172D9B" w:rsidRPr="00F36283" w:rsidRDefault="00172D9B" w:rsidP="00B67DE5">
            <w:pPr>
              <w:pStyle w:val="TableParagraph"/>
              <w:jc w:val="center"/>
              <w:rPr>
                <w:i/>
                <w:sz w:val="16"/>
              </w:rPr>
            </w:pPr>
            <w:r>
              <w:rPr>
                <w:i/>
                <w:sz w:val="16"/>
              </w:rPr>
              <w:t>Ne</w:t>
            </w:r>
          </w:p>
        </w:tc>
      </w:tr>
      <w:tr w:rsidR="00172D9B" w14:paraId="13ED280C" w14:textId="77777777" w:rsidTr="00B67DE5">
        <w:trPr>
          <w:trHeight w:val="289"/>
        </w:trPr>
        <w:tc>
          <w:tcPr>
            <w:tcW w:w="1262" w:type="dxa"/>
            <w:vMerge w:val="restart"/>
            <w:tcBorders>
              <w:right w:val="single" w:sz="4" w:space="0" w:color="211F1F"/>
            </w:tcBorders>
            <w:textDirection w:val="btLr"/>
          </w:tcPr>
          <w:p w14:paraId="11F43F38" w14:textId="77777777" w:rsidR="00172D9B" w:rsidRDefault="00172D9B" w:rsidP="00B67DE5">
            <w:pPr>
              <w:pStyle w:val="TableParagraph"/>
              <w:spacing w:before="9"/>
              <w:rPr>
                <w:b/>
                <w:i/>
                <w:sz w:val="28"/>
              </w:rPr>
            </w:pPr>
          </w:p>
          <w:p w14:paraId="622A0EE6" w14:textId="77777777" w:rsidR="00172D9B" w:rsidRDefault="00172D9B" w:rsidP="00B67DE5">
            <w:pPr>
              <w:pStyle w:val="TableParagraph"/>
              <w:ind w:left="50" w:right="64"/>
              <w:jc w:val="center"/>
              <w:rPr>
                <w:b/>
                <w:i/>
                <w:sz w:val="16"/>
              </w:rPr>
            </w:pPr>
            <w:r>
              <w:rPr>
                <w:b/>
                <w:i/>
                <w:color w:val="211F1F"/>
                <w:sz w:val="16"/>
              </w:rPr>
              <w:t>údaje o</w:t>
            </w:r>
            <w:r>
              <w:rPr>
                <w:b/>
                <w:i/>
                <w:color w:val="211F1F"/>
                <w:spacing w:val="1"/>
                <w:sz w:val="16"/>
              </w:rPr>
              <w:t xml:space="preserve"> </w:t>
            </w:r>
            <w:r>
              <w:rPr>
                <w:b/>
                <w:i/>
                <w:color w:val="211F1F"/>
                <w:sz w:val="16"/>
              </w:rPr>
              <w:t>složení</w:t>
            </w:r>
            <w:r>
              <w:rPr>
                <w:b/>
                <w:i/>
                <w:color w:val="211F1F"/>
                <w:spacing w:val="-13"/>
                <w:sz w:val="16"/>
              </w:rPr>
              <w:t xml:space="preserve"> </w:t>
            </w:r>
            <w:r>
              <w:rPr>
                <w:b/>
                <w:i/>
                <w:color w:val="211F1F"/>
                <w:sz w:val="16"/>
              </w:rPr>
              <w:t>ceny</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tcBorders>
          </w:tcPr>
          <w:p w14:paraId="028A794E" w14:textId="77777777" w:rsidR="00172D9B" w:rsidRPr="00F36283" w:rsidRDefault="00172D9B" w:rsidP="00B67DE5">
            <w:pPr>
              <w:pStyle w:val="TableParagraph"/>
              <w:spacing w:before="59"/>
              <w:ind w:left="24"/>
              <w:rPr>
                <w:i/>
                <w:sz w:val="16"/>
              </w:rPr>
            </w:pPr>
            <w:r w:rsidRPr="00F36283">
              <w:rPr>
                <w:i/>
                <w:color w:val="211F1F"/>
                <w:sz w:val="16"/>
              </w:rPr>
              <w:t>hodnota</w:t>
            </w:r>
            <w:r w:rsidRPr="00F36283">
              <w:rPr>
                <w:i/>
                <w:color w:val="211F1F"/>
                <w:spacing w:val="-6"/>
                <w:sz w:val="16"/>
              </w:rPr>
              <w:t xml:space="preserve"> </w:t>
            </w:r>
            <w:r w:rsidRPr="00F36283">
              <w:rPr>
                <w:i/>
                <w:color w:val="211F1F"/>
                <w:sz w:val="16"/>
              </w:rPr>
              <w:t>přípočtů</w:t>
            </w:r>
            <w:r w:rsidRPr="00F36283">
              <w:rPr>
                <w:i/>
                <w:color w:val="211F1F"/>
                <w:spacing w:val="-5"/>
                <w:sz w:val="16"/>
              </w:rPr>
              <w:t xml:space="preserve"> </w:t>
            </w:r>
            <w:r w:rsidRPr="00F36283">
              <w:rPr>
                <w:i/>
                <w:color w:val="211F1F"/>
                <w:sz w:val="16"/>
              </w:rPr>
              <w:t>(víceprací)</w:t>
            </w:r>
          </w:p>
        </w:tc>
        <w:tc>
          <w:tcPr>
            <w:tcW w:w="3889" w:type="dxa"/>
            <w:gridSpan w:val="2"/>
            <w:vMerge w:val="restart"/>
            <w:vAlign w:val="center"/>
          </w:tcPr>
          <w:p w14:paraId="155C6075" w14:textId="77777777" w:rsidR="00172D9B" w:rsidRPr="00F36283" w:rsidRDefault="00172D9B" w:rsidP="00B67DE5">
            <w:pPr>
              <w:pStyle w:val="TableParagraph"/>
              <w:jc w:val="center"/>
              <w:rPr>
                <w:i/>
                <w:sz w:val="16"/>
              </w:rPr>
            </w:pPr>
            <w:r>
              <w:rPr>
                <w:i/>
                <w:sz w:val="16"/>
              </w:rPr>
              <w:t>784 091,50 Kč</w:t>
            </w:r>
          </w:p>
        </w:tc>
      </w:tr>
      <w:tr w:rsidR="00172D9B" w14:paraId="6FB5C445" w14:textId="77777777" w:rsidTr="00B67DE5">
        <w:trPr>
          <w:trHeight w:val="289"/>
        </w:trPr>
        <w:tc>
          <w:tcPr>
            <w:tcW w:w="1262" w:type="dxa"/>
            <w:vMerge/>
            <w:tcBorders>
              <w:top w:val="nil"/>
              <w:right w:val="single" w:sz="4" w:space="0" w:color="211F1F"/>
            </w:tcBorders>
            <w:textDirection w:val="btLr"/>
          </w:tcPr>
          <w:p w14:paraId="0C26200A"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2DA7E4A5" w14:textId="77777777" w:rsidR="00172D9B" w:rsidRPr="00F36283" w:rsidRDefault="00172D9B" w:rsidP="00B67DE5">
            <w:pPr>
              <w:pStyle w:val="TableParagraph"/>
              <w:spacing w:before="54"/>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1CFB4C95" w14:textId="77777777" w:rsidR="00172D9B" w:rsidRPr="00F36283" w:rsidRDefault="00172D9B" w:rsidP="00B67DE5">
            <w:pPr>
              <w:rPr>
                <w:i/>
                <w:sz w:val="2"/>
                <w:szCs w:val="2"/>
              </w:rPr>
            </w:pPr>
          </w:p>
        </w:tc>
      </w:tr>
      <w:tr w:rsidR="00172D9B" w14:paraId="57CDDDE7" w14:textId="77777777" w:rsidTr="00B67DE5">
        <w:trPr>
          <w:trHeight w:val="291"/>
        </w:trPr>
        <w:tc>
          <w:tcPr>
            <w:tcW w:w="1262" w:type="dxa"/>
            <w:vMerge/>
            <w:tcBorders>
              <w:top w:val="nil"/>
              <w:right w:val="single" w:sz="4" w:space="0" w:color="211F1F"/>
            </w:tcBorders>
            <w:textDirection w:val="btLr"/>
          </w:tcPr>
          <w:p w14:paraId="2B378A99"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0CCCC90E" w14:textId="77777777" w:rsidR="00172D9B" w:rsidRPr="00F36283" w:rsidRDefault="00172D9B" w:rsidP="00B67DE5">
            <w:pPr>
              <w:pStyle w:val="TableParagraph"/>
              <w:spacing w:before="59"/>
              <w:ind w:left="24"/>
              <w:rPr>
                <w:i/>
                <w:sz w:val="16"/>
              </w:rPr>
            </w:pPr>
            <w:r w:rsidRPr="00F36283">
              <w:rPr>
                <w:i/>
                <w:color w:val="211F1F"/>
                <w:sz w:val="16"/>
              </w:rPr>
              <w:t>hodnota</w:t>
            </w:r>
            <w:r w:rsidRPr="00F36283">
              <w:rPr>
                <w:i/>
                <w:color w:val="211F1F"/>
                <w:spacing w:val="-5"/>
                <w:sz w:val="16"/>
              </w:rPr>
              <w:t xml:space="preserve"> </w:t>
            </w:r>
            <w:r w:rsidRPr="00F36283">
              <w:rPr>
                <w:i/>
                <w:color w:val="211F1F"/>
                <w:sz w:val="16"/>
              </w:rPr>
              <w:t>odpočtů</w:t>
            </w:r>
            <w:r w:rsidRPr="00F36283">
              <w:rPr>
                <w:i/>
                <w:color w:val="211F1F"/>
                <w:spacing w:val="-5"/>
                <w:sz w:val="16"/>
              </w:rPr>
              <w:t xml:space="preserve"> </w:t>
            </w:r>
            <w:r w:rsidRPr="00F36283">
              <w:rPr>
                <w:i/>
                <w:color w:val="211F1F"/>
                <w:sz w:val="16"/>
              </w:rPr>
              <w:t>(méněprací)</w:t>
            </w:r>
          </w:p>
        </w:tc>
        <w:tc>
          <w:tcPr>
            <w:tcW w:w="3889" w:type="dxa"/>
            <w:gridSpan w:val="2"/>
            <w:vMerge w:val="restart"/>
            <w:vAlign w:val="center"/>
          </w:tcPr>
          <w:p w14:paraId="2749DDC7" w14:textId="77777777" w:rsidR="00172D9B" w:rsidRPr="00F36283" w:rsidRDefault="00172D9B" w:rsidP="00B67DE5">
            <w:pPr>
              <w:pStyle w:val="TableParagraph"/>
              <w:jc w:val="center"/>
              <w:rPr>
                <w:i/>
                <w:sz w:val="16"/>
              </w:rPr>
            </w:pPr>
            <w:r>
              <w:rPr>
                <w:i/>
                <w:sz w:val="16"/>
              </w:rPr>
              <w:t>-616 453,31 Kč</w:t>
            </w:r>
          </w:p>
        </w:tc>
      </w:tr>
      <w:tr w:rsidR="00172D9B" w14:paraId="0B955112" w14:textId="77777777" w:rsidTr="00B67DE5">
        <w:trPr>
          <w:trHeight w:val="289"/>
        </w:trPr>
        <w:tc>
          <w:tcPr>
            <w:tcW w:w="1262" w:type="dxa"/>
            <w:vMerge/>
            <w:tcBorders>
              <w:top w:val="nil"/>
              <w:right w:val="single" w:sz="4" w:space="0" w:color="211F1F"/>
            </w:tcBorders>
            <w:textDirection w:val="btLr"/>
          </w:tcPr>
          <w:p w14:paraId="0FC6D31E" w14:textId="77777777" w:rsidR="00172D9B" w:rsidRDefault="00172D9B" w:rsidP="00B67DE5">
            <w:pPr>
              <w:rPr>
                <w:sz w:val="2"/>
                <w:szCs w:val="2"/>
              </w:rPr>
            </w:pPr>
          </w:p>
        </w:tc>
        <w:tc>
          <w:tcPr>
            <w:tcW w:w="4295" w:type="dxa"/>
            <w:gridSpan w:val="4"/>
            <w:tcBorders>
              <w:top w:val="single" w:sz="4" w:space="0" w:color="211F1F"/>
              <w:left w:val="single" w:sz="4" w:space="0" w:color="211F1F"/>
            </w:tcBorders>
          </w:tcPr>
          <w:p w14:paraId="599DE476" w14:textId="77777777" w:rsidR="00172D9B" w:rsidRPr="00F36283" w:rsidRDefault="00172D9B" w:rsidP="00B67DE5">
            <w:pPr>
              <w:pStyle w:val="TableParagraph"/>
              <w:spacing w:before="52"/>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19527669" w14:textId="77777777" w:rsidR="00172D9B" w:rsidRPr="00F36283" w:rsidRDefault="00172D9B" w:rsidP="00B67DE5">
            <w:pPr>
              <w:rPr>
                <w:i/>
                <w:sz w:val="2"/>
                <w:szCs w:val="2"/>
              </w:rPr>
            </w:pPr>
          </w:p>
        </w:tc>
      </w:tr>
      <w:tr w:rsidR="00172D9B" w14:paraId="33610DF9" w14:textId="77777777" w:rsidTr="00B67DE5">
        <w:trPr>
          <w:trHeight w:val="294"/>
        </w:trPr>
        <w:tc>
          <w:tcPr>
            <w:tcW w:w="1262" w:type="dxa"/>
            <w:vMerge w:val="restart"/>
            <w:tcBorders>
              <w:right w:val="single" w:sz="4" w:space="0" w:color="211F1F"/>
            </w:tcBorders>
            <w:textDirection w:val="btLr"/>
          </w:tcPr>
          <w:p w14:paraId="7A53D87B" w14:textId="77777777" w:rsidR="00172D9B" w:rsidRDefault="00172D9B" w:rsidP="00B67DE5">
            <w:pPr>
              <w:pStyle w:val="TableParagraph"/>
              <w:rPr>
                <w:b/>
                <w:i/>
                <w:sz w:val="20"/>
              </w:rPr>
            </w:pPr>
          </w:p>
          <w:p w14:paraId="7DA4E8AE" w14:textId="77777777" w:rsidR="00172D9B" w:rsidRDefault="00172D9B" w:rsidP="00B67DE5">
            <w:pPr>
              <w:pStyle w:val="TableParagraph"/>
              <w:spacing w:before="10"/>
              <w:rPr>
                <w:b/>
                <w:i/>
                <w:sz w:val="16"/>
              </w:rPr>
            </w:pPr>
          </w:p>
          <w:p w14:paraId="3A7F611C" w14:textId="77777777" w:rsidR="00172D9B" w:rsidRDefault="00172D9B" w:rsidP="00B67DE5">
            <w:pPr>
              <w:pStyle w:val="TableParagraph"/>
              <w:spacing w:before="1"/>
              <w:ind w:left="479" w:right="210" w:hanging="277"/>
              <w:rPr>
                <w:b/>
                <w:i/>
                <w:sz w:val="16"/>
              </w:rPr>
            </w:pPr>
            <w:r>
              <w:rPr>
                <w:b/>
                <w:i/>
                <w:color w:val="211F1F"/>
                <w:sz w:val="16"/>
              </w:rPr>
              <w:t>údaje</w:t>
            </w:r>
            <w:r>
              <w:rPr>
                <w:b/>
                <w:i/>
                <w:color w:val="211F1F"/>
                <w:spacing w:val="-7"/>
                <w:sz w:val="16"/>
              </w:rPr>
              <w:t xml:space="preserve"> </w:t>
            </w:r>
            <w:r>
              <w:rPr>
                <w:b/>
                <w:i/>
                <w:color w:val="211F1F"/>
                <w:sz w:val="16"/>
              </w:rPr>
              <w:t>o</w:t>
            </w:r>
            <w:r>
              <w:rPr>
                <w:b/>
                <w:i/>
                <w:color w:val="211F1F"/>
                <w:spacing w:val="-7"/>
                <w:sz w:val="16"/>
              </w:rPr>
              <w:t xml:space="preserve"> </w:t>
            </w:r>
            <w:r>
              <w:rPr>
                <w:b/>
                <w:i/>
                <w:color w:val="211F1F"/>
                <w:sz w:val="16"/>
              </w:rPr>
              <w:t>ceně</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right w:val="single" w:sz="4" w:space="0" w:color="211F1F"/>
            </w:tcBorders>
          </w:tcPr>
          <w:p w14:paraId="43BD396D" w14:textId="77777777" w:rsidR="00172D9B" w:rsidRPr="00F36283" w:rsidRDefault="00172D9B" w:rsidP="00B67DE5">
            <w:pPr>
              <w:pStyle w:val="TableParagraph"/>
              <w:spacing w:before="57"/>
              <w:ind w:left="24"/>
              <w:rPr>
                <w:i/>
                <w:sz w:val="16"/>
              </w:rPr>
            </w:pPr>
            <w:r w:rsidRPr="00F36283">
              <w:rPr>
                <w:i/>
                <w:color w:val="211F1F"/>
                <w:sz w:val="16"/>
              </w:rPr>
              <w:t>ocenění</w:t>
            </w:r>
            <w:r w:rsidRPr="00F36283">
              <w:rPr>
                <w:i/>
                <w:color w:val="211F1F"/>
                <w:spacing w:val="-5"/>
                <w:sz w:val="16"/>
              </w:rPr>
              <w:t xml:space="preserve"> </w:t>
            </w:r>
            <w:r w:rsidRPr="00F36283">
              <w:rPr>
                <w:i/>
                <w:color w:val="211F1F"/>
                <w:sz w:val="16"/>
              </w:rPr>
              <w:t>změny</w:t>
            </w:r>
            <w:r w:rsidRPr="00F36283">
              <w:rPr>
                <w:i/>
                <w:color w:val="211F1F"/>
                <w:spacing w:val="-4"/>
                <w:sz w:val="16"/>
              </w:rPr>
              <w:t xml:space="preserve"> </w:t>
            </w:r>
            <w:r w:rsidRPr="00F36283">
              <w:rPr>
                <w:i/>
                <w:color w:val="211F1F"/>
                <w:sz w:val="16"/>
              </w:rPr>
              <w:t>předložil:</w:t>
            </w:r>
          </w:p>
        </w:tc>
        <w:tc>
          <w:tcPr>
            <w:tcW w:w="3889" w:type="dxa"/>
            <w:gridSpan w:val="2"/>
            <w:tcBorders>
              <w:left w:val="single" w:sz="4" w:space="0" w:color="211F1F"/>
              <w:bottom w:val="single" w:sz="12" w:space="0" w:color="211F1F"/>
            </w:tcBorders>
            <w:vAlign w:val="center"/>
          </w:tcPr>
          <w:p w14:paraId="4D50E4A9" w14:textId="77777777" w:rsidR="00172D9B" w:rsidRPr="00F36283" w:rsidRDefault="00172D9B" w:rsidP="00B67DE5">
            <w:pPr>
              <w:pStyle w:val="TableParagraph"/>
              <w:jc w:val="center"/>
              <w:rPr>
                <w:i/>
                <w:sz w:val="16"/>
              </w:rPr>
            </w:pPr>
            <w:r>
              <w:rPr>
                <w:i/>
                <w:sz w:val="16"/>
              </w:rPr>
              <w:t>zhotovitel</w:t>
            </w:r>
          </w:p>
        </w:tc>
      </w:tr>
      <w:tr w:rsidR="00172D9B" w14:paraId="66547969" w14:textId="77777777" w:rsidTr="00B67DE5">
        <w:trPr>
          <w:trHeight w:val="294"/>
        </w:trPr>
        <w:tc>
          <w:tcPr>
            <w:tcW w:w="1262" w:type="dxa"/>
            <w:vMerge/>
            <w:tcBorders>
              <w:top w:val="nil"/>
              <w:right w:val="single" w:sz="4" w:space="0" w:color="211F1F"/>
            </w:tcBorders>
            <w:textDirection w:val="btLr"/>
          </w:tcPr>
          <w:p w14:paraId="2D61D67C" w14:textId="77777777" w:rsidR="00172D9B" w:rsidRDefault="00172D9B" w:rsidP="00B67DE5">
            <w:pPr>
              <w:rPr>
                <w:sz w:val="2"/>
                <w:szCs w:val="2"/>
              </w:rPr>
            </w:pPr>
          </w:p>
        </w:tc>
        <w:tc>
          <w:tcPr>
            <w:tcW w:w="4295" w:type="dxa"/>
            <w:gridSpan w:val="4"/>
            <w:tcBorders>
              <w:top w:val="single" w:sz="4" w:space="0" w:color="211F1F"/>
              <w:left w:val="single" w:sz="4" w:space="0" w:color="211F1F"/>
              <w:right w:val="single" w:sz="12" w:space="0" w:color="211F1F"/>
            </w:tcBorders>
          </w:tcPr>
          <w:p w14:paraId="1D6E2266" w14:textId="77777777" w:rsidR="00172D9B" w:rsidRPr="00F36283" w:rsidRDefault="00172D9B" w:rsidP="00B67DE5">
            <w:pPr>
              <w:pStyle w:val="TableParagraph"/>
              <w:spacing w:before="59"/>
              <w:ind w:left="24"/>
              <w:rPr>
                <w:i/>
                <w:sz w:val="16"/>
              </w:rPr>
            </w:pPr>
            <w:r w:rsidRPr="00F36283">
              <w:rPr>
                <w:i/>
                <w:color w:val="211F1F"/>
                <w:sz w:val="16"/>
              </w:rPr>
              <w:t>náklady</w:t>
            </w:r>
            <w:r w:rsidRPr="00F36283">
              <w:rPr>
                <w:i/>
                <w:color w:val="211F1F"/>
                <w:spacing w:val="-2"/>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tcBorders>
              <w:top w:val="single" w:sz="12" w:space="0" w:color="211F1F"/>
              <w:left w:val="single" w:sz="12" w:space="0" w:color="211F1F"/>
              <w:right w:val="single" w:sz="12" w:space="0" w:color="211F1F"/>
            </w:tcBorders>
            <w:vAlign w:val="center"/>
          </w:tcPr>
          <w:p w14:paraId="252A643F" w14:textId="77777777" w:rsidR="00172D9B" w:rsidRPr="005D4A37" w:rsidRDefault="00172D9B" w:rsidP="00B67DE5">
            <w:pPr>
              <w:pStyle w:val="TableParagraph"/>
              <w:jc w:val="center"/>
              <w:rPr>
                <w:b/>
                <w:i/>
                <w:sz w:val="16"/>
              </w:rPr>
            </w:pPr>
            <w:r>
              <w:rPr>
                <w:b/>
                <w:i/>
                <w:sz w:val="16"/>
              </w:rPr>
              <w:t>167 638,19 Kč</w:t>
            </w:r>
          </w:p>
        </w:tc>
      </w:tr>
      <w:tr w:rsidR="00172D9B" w14:paraId="03C157CC" w14:textId="77777777" w:rsidTr="00B67DE5">
        <w:trPr>
          <w:trHeight w:val="296"/>
        </w:trPr>
        <w:tc>
          <w:tcPr>
            <w:tcW w:w="1262" w:type="dxa"/>
            <w:vMerge/>
            <w:tcBorders>
              <w:top w:val="nil"/>
              <w:right w:val="single" w:sz="4" w:space="0" w:color="211F1F"/>
            </w:tcBorders>
            <w:textDirection w:val="btLr"/>
          </w:tcPr>
          <w:p w14:paraId="51C297A5" w14:textId="77777777" w:rsidR="00172D9B" w:rsidRDefault="00172D9B" w:rsidP="00B67DE5">
            <w:pPr>
              <w:rPr>
                <w:sz w:val="2"/>
                <w:szCs w:val="2"/>
              </w:rPr>
            </w:pPr>
          </w:p>
        </w:tc>
        <w:tc>
          <w:tcPr>
            <w:tcW w:w="3715" w:type="dxa"/>
            <w:gridSpan w:val="3"/>
            <w:tcBorders>
              <w:top w:val="single" w:sz="4" w:space="0" w:color="211F1F"/>
              <w:left w:val="single" w:sz="4" w:space="0" w:color="211F1F"/>
              <w:bottom w:val="single" w:sz="4" w:space="0" w:color="211F1F"/>
            </w:tcBorders>
          </w:tcPr>
          <w:p w14:paraId="3140815D" w14:textId="77777777" w:rsidR="00172D9B" w:rsidRPr="00F36283" w:rsidRDefault="00172D9B" w:rsidP="00B67DE5">
            <w:pPr>
              <w:pStyle w:val="TableParagraph"/>
              <w:tabs>
                <w:tab w:val="left" w:pos="2114"/>
              </w:tabs>
              <w:spacing w:before="59"/>
              <w:ind w:left="24"/>
              <w:rPr>
                <w:i/>
                <w:sz w:val="16"/>
              </w:rPr>
            </w:pPr>
            <w:r w:rsidRPr="00F36283">
              <w:rPr>
                <w:i/>
                <w:color w:val="211F1F"/>
                <w:sz w:val="16"/>
              </w:rPr>
              <w:t>Výše</w:t>
            </w:r>
            <w:r w:rsidRPr="00F36283">
              <w:rPr>
                <w:i/>
                <w:color w:val="211F1F"/>
                <w:spacing w:val="-2"/>
                <w:sz w:val="16"/>
              </w:rPr>
              <w:t xml:space="preserve"> </w:t>
            </w:r>
            <w:r w:rsidRPr="00F36283">
              <w:rPr>
                <w:i/>
                <w:color w:val="211F1F"/>
                <w:sz w:val="16"/>
              </w:rPr>
              <w:t>DPH</w:t>
            </w:r>
            <w:r w:rsidRPr="00F36283">
              <w:rPr>
                <w:i/>
                <w:color w:val="211F1F"/>
                <w:sz w:val="16"/>
              </w:rPr>
              <w:tab/>
              <w:t>sazba:</w:t>
            </w:r>
          </w:p>
        </w:tc>
        <w:tc>
          <w:tcPr>
            <w:tcW w:w="580" w:type="dxa"/>
            <w:tcBorders>
              <w:right w:val="single" w:sz="12" w:space="0" w:color="211F1F"/>
            </w:tcBorders>
          </w:tcPr>
          <w:p w14:paraId="12AFA042" w14:textId="77777777" w:rsidR="00172D9B" w:rsidRPr="00F36283" w:rsidRDefault="00172D9B" w:rsidP="00B67DE5">
            <w:pPr>
              <w:pStyle w:val="TableParagraph"/>
              <w:rPr>
                <w:i/>
                <w:sz w:val="16"/>
              </w:rPr>
            </w:pPr>
            <w:r>
              <w:rPr>
                <w:i/>
                <w:sz w:val="16"/>
              </w:rPr>
              <w:t>21 %</w:t>
            </w:r>
          </w:p>
        </w:tc>
        <w:tc>
          <w:tcPr>
            <w:tcW w:w="3889" w:type="dxa"/>
            <w:gridSpan w:val="2"/>
            <w:tcBorders>
              <w:left w:val="single" w:sz="12" w:space="0" w:color="211F1F"/>
              <w:right w:val="single" w:sz="12" w:space="0" w:color="211F1F"/>
            </w:tcBorders>
            <w:vAlign w:val="center"/>
          </w:tcPr>
          <w:p w14:paraId="76A3C4C9" w14:textId="77777777" w:rsidR="00172D9B" w:rsidRPr="005D4A37" w:rsidRDefault="00172D9B" w:rsidP="00B67DE5">
            <w:pPr>
              <w:pStyle w:val="TableParagraph"/>
              <w:jc w:val="center"/>
              <w:rPr>
                <w:b/>
                <w:i/>
                <w:sz w:val="16"/>
              </w:rPr>
            </w:pPr>
            <w:r>
              <w:rPr>
                <w:b/>
                <w:i/>
                <w:sz w:val="16"/>
              </w:rPr>
              <w:t xml:space="preserve">  35 204,02 Kč</w:t>
            </w:r>
          </w:p>
        </w:tc>
      </w:tr>
      <w:tr w:rsidR="00172D9B" w14:paraId="699880D0" w14:textId="77777777" w:rsidTr="00B67DE5">
        <w:trPr>
          <w:trHeight w:val="294"/>
        </w:trPr>
        <w:tc>
          <w:tcPr>
            <w:tcW w:w="1262" w:type="dxa"/>
            <w:vMerge/>
            <w:tcBorders>
              <w:top w:val="nil"/>
              <w:right w:val="single" w:sz="4" w:space="0" w:color="211F1F"/>
            </w:tcBorders>
            <w:textDirection w:val="btLr"/>
          </w:tcPr>
          <w:p w14:paraId="2B51DB7E" w14:textId="77777777" w:rsidR="00172D9B" w:rsidRDefault="00172D9B" w:rsidP="00B67DE5">
            <w:pPr>
              <w:rPr>
                <w:sz w:val="2"/>
                <w:szCs w:val="2"/>
              </w:rPr>
            </w:pPr>
          </w:p>
        </w:tc>
        <w:tc>
          <w:tcPr>
            <w:tcW w:w="4295" w:type="dxa"/>
            <w:gridSpan w:val="4"/>
            <w:tcBorders>
              <w:left w:val="single" w:sz="4" w:space="0" w:color="211F1F"/>
              <w:bottom w:val="nil"/>
              <w:right w:val="single" w:sz="12" w:space="0" w:color="211F1F"/>
            </w:tcBorders>
          </w:tcPr>
          <w:p w14:paraId="7E5E34F4" w14:textId="77777777" w:rsidR="00172D9B" w:rsidRPr="00F36283" w:rsidRDefault="00172D9B" w:rsidP="00B67DE5">
            <w:pPr>
              <w:pStyle w:val="TableParagraph"/>
              <w:spacing w:before="57"/>
              <w:ind w:left="24"/>
              <w:rPr>
                <w:i/>
                <w:sz w:val="16"/>
              </w:rPr>
            </w:pPr>
            <w:r w:rsidRPr="00F36283">
              <w:rPr>
                <w:i/>
                <w:color w:val="211F1F"/>
                <w:sz w:val="16"/>
              </w:rPr>
              <w:t>náklady</w:t>
            </w:r>
            <w:r w:rsidRPr="00F36283">
              <w:rPr>
                <w:i/>
                <w:color w:val="211F1F"/>
                <w:spacing w:val="-3"/>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vč.</w:t>
            </w:r>
            <w:r w:rsidRPr="00F36283">
              <w:rPr>
                <w:i/>
                <w:color w:val="211F1F"/>
                <w:spacing w:val="-3"/>
                <w:sz w:val="16"/>
              </w:rPr>
              <w:t xml:space="preserve"> </w:t>
            </w:r>
            <w:r w:rsidRPr="00F36283">
              <w:rPr>
                <w:i/>
                <w:color w:val="211F1F"/>
                <w:sz w:val="16"/>
              </w:rPr>
              <w:t>DPH</w:t>
            </w:r>
          </w:p>
        </w:tc>
        <w:tc>
          <w:tcPr>
            <w:tcW w:w="3889" w:type="dxa"/>
            <w:gridSpan w:val="2"/>
            <w:tcBorders>
              <w:left w:val="single" w:sz="12" w:space="0" w:color="211F1F"/>
              <w:bottom w:val="single" w:sz="12" w:space="0" w:color="211F1F"/>
              <w:right w:val="single" w:sz="12" w:space="0" w:color="211F1F"/>
            </w:tcBorders>
            <w:vAlign w:val="center"/>
          </w:tcPr>
          <w:p w14:paraId="7F228014" w14:textId="77777777" w:rsidR="00172D9B" w:rsidRPr="005D4A37" w:rsidRDefault="00172D9B" w:rsidP="00B67DE5">
            <w:pPr>
              <w:pStyle w:val="TableParagraph"/>
              <w:jc w:val="center"/>
              <w:rPr>
                <w:b/>
                <w:i/>
                <w:sz w:val="16"/>
              </w:rPr>
            </w:pPr>
            <w:r>
              <w:rPr>
                <w:b/>
                <w:i/>
                <w:sz w:val="16"/>
              </w:rPr>
              <w:t>202 842,21 Kč</w:t>
            </w:r>
          </w:p>
        </w:tc>
      </w:tr>
      <w:tr w:rsidR="00172D9B" w14:paraId="16B91C84" w14:textId="77777777" w:rsidTr="00B67DE5">
        <w:trPr>
          <w:trHeight w:val="284"/>
        </w:trPr>
        <w:tc>
          <w:tcPr>
            <w:tcW w:w="1262" w:type="dxa"/>
            <w:vMerge/>
            <w:tcBorders>
              <w:top w:val="nil"/>
              <w:right w:val="single" w:sz="4" w:space="0" w:color="211F1F"/>
            </w:tcBorders>
            <w:textDirection w:val="btLr"/>
          </w:tcPr>
          <w:p w14:paraId="1A92AE04" w14:textId="77777777" w:rsidR="00172D9B" w:rsidRDefault="00172D9B" w:rsidP="00B67DE5">
            <w:pPr>
              <w:rPr>
                <w:sz w:val="2"/>
                <w:szCs w:val="2"/>
              </w:rPr>
            </w:pPr>
          </w:p>
        </w:tc>
        <w:tc>
          <w:tcPr>
            <w:tcW w:w="6351" w:type="dxa"/>
            <w:gridSpan w:val="5"/>
            <w:tcBorders>
              <w:top w:val="nil"/>
              <w:left w:val="single" w:sz="4" w:space="0" w:color="211F1F"/>
            </w:tcBorders>
          </w:tcPr>
          <w:p w14:paraId="082A8C00" w14:textId="77777777" w:rsidR="00172D9B" w:rsidRPr="00F36283" w:rsidRDefault="00172D9B" w:rsidP="00B67DE5">
            <w:pPr>
              <w:pStyle w:val="TableParagraph"/>
              <w:spacing w:before="47"/>
              <w:ind w:left="24" w:right="-15"/>
              <w:rPr>
                <w:i/>
                <w:sz w:val="16"/>
              </w:rPr>
            </w:pPr>
            <w:r w:rsidRPr="00F36283">
              <w:rPr>
                <w:i/>
                <w:color w:val="211F1F"/>
                <w:sz w:val="16"/>
              </w:rPr>
              <w:t>údaje</w:t>
            </w:r>
            <w:r w:rsidRPr="00F36283">
              <w:rPr>
                <w:i/>
                <w:color w:val="211F1F"/>
                <w:spacing w:val="-4"/>
                <w:sz w:val="16"/>
              </w:rPr>
              <w:t xml:space="preserve"> </w:t>
            </w:r>
            <w:r w:rsidRPr="00F36283">
              <w:rPr>
                <w:i/>
                <w:color w:val="211F1F"/>
                <w:sz w:val="16"/>
              </w:rPr>
              <w:t>o</w:t>
            </w:r>
            <w:r w:rsidRPr="00F36283">
              <w:rPr>
                <w:i/>
                <w:color w:val="211F1F"/>
                <w:spacing w:val="-3"/>
                <w:sz w:val="16"/>
              </w:rPr>
              <w:t xml:space="preserve"> </w:t>
            </w:r>
            <w:r w:rsidRPr="00F36283">
              <w:rPr>
                <w:i/>
                <w:color w:val="211F1F"/>
                <w:sz w:val="16"/>
              </w:rPr>
              <w:t>dosud</w:t>
            </w:r>
            <w:r w:rsidRPr="00F36283">
              <w:rPr>
                <w:i/>
                <w:color w:val="211F1F"/>
                <w:spacing w:val="-3"/>
                <w:sz w:val="16"/>
              </w:rPr>
              <w:t xml:space="preserve"> </w:t>
            </w:r>
            <w:r w:rsidRPr="00F36283">
              <w:rPr>
                <w:i/>
                <w:color w:val="211F1F"/>
                <w:sz w:val="16"/>
              </w:rPr>
              <w:t>schválených</w:t>
            </w:r>
            <w:r w:rsidRPr="00F36283">
              <w:rPr>
                <w:i/>
                <w:color w:val="211F1F"/>
                <w:spacing w:val="-3"/>
                <w:sz w:val="16"/>
              </w:rPr>
              <w:t xml:space="preserve"> </w:t>
            </w:r>
            <w:r w:rsidRPr="00F36283">
              <w:rPr>
                <w:i/>
                <w:color w:val="211F1F"/>
                <w:sz w:val="16"/>
              </w:rPr>
              <w:t>změnách</w:t>
            </w:r>
            <w:r w:rsidRPr="00F36283">
              <w:rPr>
                <w:i/>
                <w:color w:val="211F1F"/>
                <w:spacing w:val="-3"/>
                <w:sz w:val="16"/>
              </w:rPr>
              <w:t xml:space="preserve"> </w:t>
            </w:r>
            <w:r w:rsidRPr="00F36283">
              <w:rPr>
                <w:i/>
                <w:color w:val="211F1F"/>
                <w:sz w:val="16"/>
              </w:rPr>
              <w:t>jsou</w:t>
            </w:r>
            <w:r w:rsidRPr="00F36283">
              <w:rPr>
                <w:i/>
                <w:color w:val="211F1F"/>
                <w:spacing w:val="-3"/>
                <w:sz w:val="16"/>
              </w:rPr>
              <w:t xml:space="preserve"> </w:t>
            </w:r>
            <w:r w:rsidRPr="00F36283">
              <w:rPr>
                <w:i/>
                <w:color w:val="211F1F"/>
                <w:sz w:val="16"/>
              </w:rPr>
              <w:t>uvedeny</w:t>
            </w:r>
            <w:r w:rsidRPr="00F36283">
              <w:rPr>
                <w:i/>
                <w:color w:val="211F1F"/>
                <w:spacing w:val="-3"/>
                <w:sz w:val="16"/>
              </w:rPr>
              <w:t xml:space="preserve"> </w:t>
            </w:r>
            <w:r w:rsidRPr="00F36283">
              <w:rPr>
                <w:i/>
                <w:color w:val="211F1F"/>
                <w:sz w:val="16"/>
              </w:rPr>
              <w:t>v</w:t>
            </w:r>
            <w:r w:rsidRPr="00F36283">
              <w:rPr>
                <w:i/>
                <w:color w:val="211F1F"/>
                <w:spacing w:val="-3"/>
                <w:sz w:val="16"/>
              </w:rPr>
              <w:t xml:space="preserve"> </w:t>
            </w:r>
            <w:r w:rsidRPr="00F36283">
              <w:rPr>
                <w:i/>
                <w:color w:val="211F1F"/>
                <w:sz w:val="16"/>
              </w:rPr>
              <w:t>tabulce</w:t>
            </w:r>
            <w:r w:rsidRPr="00F36283">
              <w:rPr>
                <w:i/>
                <w:color w:val="211F1F"/>
                <w:spacing w:val="-3"/>
                <w:sz w:val="16"/>
              </w:rPr>
              <w:t xml:space="preserve"> </w:t>
            </w:r>
            <w:r w:rsidRPr="00F36283">
              <w:rPr>
                <w:i/>
                <w:color w:val="211F1F"/>
                <w:sz w:val="16"/>
              </w:rPr>
              <w:t>evidence</w:t>
            </w:r>
            <w:r w:rsidRPr="00F36283">
              <w:rPr>
                <w:i/>
                <w:color w:val="211F1F"/>
                <w:spacing w:val="-3"/>
                <w:sz w:val="16"/>
              </w:rPr>
              <w:t xml:space="preserve"> </w:t>
            </w:r>
            <w:r w:rsidRPr="00F36283">
              <w:rPr>
                <w:i/>
                <w:color w:val="211F1F"/>
                <w:sz w:val="16"/>
              </w:rPr>
              <w:t>změn</w:t>
            </w:r>
            <w:r w:rsidRPr="00F36283">
              <w:rPr>
                <w:i/>
                <w:color w:val="211F1F"/>
                <w:spacing w:val="-3"/>
                <w:sz w:val="16"/>
              </w:rPr>
              <w:t xml:space="preserve"> </w:t>
            </w:r>
            <w:r w:rsidRPr="00F36283">
              <w:rPr>
                <w:i/>
                <w:color w:val="211F1F"/>
                <w:sz w:val="16"/>
              </w:rPr>
              <w:t>č.</w:t>
            </w:r>
          </w:p>
        </w:tc>
        <w:tc>
          <w:tcPr>
            <w:tcW w:w="1833" w:type="dxa"/>
            <w:tcBorders>
              <w:top w:val="single" w:sz="12" w:space="0" w:color="211F1F"/>
            </w:tcBorders>
          </w:tcPr>
          <w:p w14:paraId="6349867C" w14:textId="77777777" w:rsidR="00172D9B" w:rsidRPr="00F36283" w:rsidRDefault="00172D9B" w:rsidP="00B67DE5">
            <w:pPr>
              <w:pStyle w:val="TableParagraph"/>
              <w:rPr>
                <w:i/>
                <w:sz w:val="16"/>
              </w:rPr>
            </w:pPr>
            <w:r w:rsidRPr="00F36283">
              <w:rPr>
                <w:i/>
                <w:sz w:val="16"/>
              </w:rPr>
              <w:t xml:space="preserve"> 1</w:t>
            </w:r>
          </w:p>
        </w:tc>
      </w:tr>
      <w:tr w:rsidR="00172D9B" w14:paraId="49E689A4" w14:textId="77777777" w:rsidTr="00B67DE5">
        <w:trPr>
          <w:trHeight w:val="270"/>
        </w:trPr>
        <w:tc>
          <w:tcPr>
            <w:tcW w:w="1262" w:type="dxa"/>
            <w:vMerge w:val="restart"/>
            <w:tcBorders>
              <w:right w:val="single" w:sz="4" w:space="0" w:color="211F1F"/>
            </w:tcBorders>
            <w:textDirection w:val="btLr"/>
          </w:tcPr>
          <w:p w14:paraId="5687A2C8" w14:textId="77777777" w:rsidR="00172D9B" w:rsidRDefault="00172D9B" w:rsidP="00B67DE5">
            <w:pPr>
              <w:pStyle w:val="TableParagraph"/>
              <w:jc w:val="center"/>
              <w:rPr>
                <w:b/>
                <w:i/>
                <w:sz w:val="20"/>
              </w:rPr>
            </w:pPr>
          </w:p>
          <w:p w14:paraId="2C7CC0A7" w14:textId="77777777" w:rsidR="00172D9B" w:rsidRDefault="00172D9B" w:rsidP="00B67DE5">
            <w:pPr>
              <w:pStyle w:val="TableParagraph"/>
              <w:spacing w:before="10"/>
              <w:jc w:val="center"/>
              <w:rPr>
                <w:b/>
                <w:i/>
                <w:sz w:val="16"/>
              </w:rPr>
            </w:pPr>
          </w:p>
          <w:p w14:paraId="48F79305" w14:textId="77777777" w:rsidR="00172D9B" w:rsidRDefault="00172D9B" w:rsidP="00B67DE5">
            <w:pPr>
              <w:pStyle w:val="TableParagraph"/>
              <w:spacing w:before="1"/>
              <w:ind w:left="163" w:right="27" w:hanging="133"/>
              <w:jc w:val="center"/>
              <w:rPr>
                <w:b/>
                <w:i/>
                <w:sz w:val="16"/>
              </w:rPr>
            </w:pPr>
            <w:r>
              <w:rPr>
                <w:b/>
                <w:i/>
                <w:color w:val="211F1F"/>
                <w:sz w:val="16"/>
              </w:rPr>
              <w:t>termíny</w:t>
            </w:r>
          </w:p>
        </w:tc>
        <w:tc>
          <w:tcPr>
            <w:tcW w:w="4295" w:type="dxa"/>
            <w:gridSpan w:val="4"/>
            <w:tcBorders>
              <w:left w:val="single" w:sz="4" w:space="0" w:color="211F1F"/>
              <w:bottom w:val="single" w:sz="4" w:space="0" w:color="211F1F"/>
              <w:right w:val="single" w:sz="4" w:space="0" w:color="211F1F"/>
            </w:tcBorders>
          </w:tcPr>
          <w:p w14:paraId="5CD0042D" w14:textId="77777777" w:rsidR="00172D9B" w:rsidRPr="00F36283" w:rsidRDefault="00172D9B" w:rsidP="00B67DE5">
            <w:pPr>
              <w:pStyle w:val="TableParagraph"/>
              <w:spacing w:before="47"/>
              <w:ind w:left="24"/>
              <w:rPr>
                <w:i/>
                <w:sz w:val="16"/>
              </w:rPr>
            </w:pPr>
            <w:r w:rsidRPr="00F36283">
              <w:rPr>
                <w:i/>
                <w:color w:val="211F1F"/>
                <w:sz w:val="16"/>
              </w:rPr>
              <w:t>Termín</w:t>
            </w:r>
            <w:r w:rsidRPr="00F36283">
              <w:rPr>
                <w:i/>
                <w:color w:val="211F1F"/>
                <w:spacing w:val="-5"/>
                <w:sz w:val="16"/>
              </w:rPr>
              <w:t xml:space="preserve"> </w:t>
            </w:r>
            <w:r w:rsidRPr="00F36283">
              <w:rPr>
                <w:i/>
                <w:color w:val="211F1F"/>
                <w:sz w:val="16"/>
              </w:rPr>
              <w:t>realizace</w:t>
            </w:r>
            <w:r w:rsidRPr="00F36283">
              <w:rPr>
                <w:i/>
                <w:color w:val="211F1F"/>
                <w:spacing w:val="-4"/>
                <w:sz w:val="16"/>
              </w:rPr>
              <w:t xml:space="preserve"> </w:t>
            </w:r>
            <w:r w:rsidRPr="00F36283">
              <w:rPr>
                <w:i/>
                <w:color w:val="211F1F"/>
                <w:sz w:val="16"/>
              </w:rPr>
              <w:t>změny:</w:t>
            </w:r>
            <w:r>
              <w:rPr>
                <w:i/>
                <w:color w:val="211F1F"/>
                <w:sz w:val="16"/>
              </w:rPr>
              <w:t xml:space="preserve"> </w:t>
            </w:r>
          </w:p>
        </w:tc>
        <w:tc>
          <w:tcPr>
            <w:tcW w:w="3889" w:type="dxa"/>
            <w:gridSpan w:val="2"/>
            <w:tcBorders>
              <w:left w:val="single" w:sz="4" w:space="0" w:color="211F1F"/>
              <w:bottom w:val="single" w:sz="4" w:space="0" w:color="211F1F"/>
            </w:tcBorders>
          </w:tcPr>
          <w:p w14:paraId="333D18A0" w14:textId="77777777" w:rsidR="00172D9B" w:rsidRPr="00F36283" w:rsidRDefault="00172D9B" w:rsidP="00B67DE5">
            <w:pPr>
              <w:pStyle w:val="TableParagraph"/>
              <w:rPr>
                <w:i/>
                <w:sz w:val="16"/>
              </w:rPr>
            </w:pPr>
            <w:r>
              <w:rPr>
                <w:i/>
                <w:sz w:val="16"/>
              </w:rPr>
              <w:t>průběžně</w:t>
            </w:r>
          </w:p>
        </w:tc>
      </w:tr>
      <w:tr w:rsidR="00172D9B" w14:paraId="0CC2DFFD" w14:textId="77777777" w:rsidTr="00B67DE5">
        <w:trPr>
          <w:trHeight w:val="658"/>
        </w:trPr>
        <w:tc>
          <w:tcPr>
            <w:tcW w:w="1262" w:type="dxa"/>
            <w:vMerge/>
            <w:tcBorders>
              <w:top w:val="nil"/>
              <w:right w:val="single" w:sz="4" w:space="0" w:color="211F1F"/>
            </w:tcBorders>
            <w:textDirection w:val="btLr"/>
          </w:tcPr>
          <w:p w14:paraId="2C3B386A" w14:textId="77777777" w:rsidR="00172D9B" w:rsidRDefault="00172D9B" w:rsidP="00B67DE5">
            <w:pPr>
              <w:rPr>
                <w:sz w:val="2"/>
                <w:szCs w:val="2"/>
              </w:rPr>
            </w:pPr>
          </w:p>
        </w:tc>
        <w:tc>
          <w:tcPr>
            <w:tcW w:w="4295" w:type="dxa"/>
            <w:gridSpan w:val="4"/>
            <w:tcBorders>
              <w:top w:val="single" w:sz="4" w:space="0" w:color="211F1F"/>
              <w:left w:val="single" w:sz="4" w:space="0" w:color="211F1F"/>
              <w:right w:val="single" w:sz="4" w:space="0" w:color="211F1F"/>
            </w:tcBorders>
          </w:tcPr>
          <w:p w14:paraId="76EFFA32" w14:textId="77777777" w:rsidR="00172D9B" w:rsidRPr="00F36283" w:rsidRDefault="00172D9B" w:rsidP="00B67DE5">
            <w:pPr>
              <w:pStyle w:val="TableParagraph"/>
              <w:spacing w:before="42"/>
              <w:ind w:left="24"/>
              <w:rPr>
                <w:i/>
                <w:sz w:val="16"/>
              </w:rPr>
            </w:pPr>
            <w:r w:rsidRPr="00F36283">
              <w:rPr>
                <w:i/>
                <w:color w:val="211F1F"/>
                <w:sz w:val="16"/>
              </w:rPr>
              <w:t>Vliv</w:t>
            </w:r>
            <w:r w:rsidRPr="00F36283">
              <w:rPr>
                <w:i/>
                <w:color w:val="211F1F"/>
                <w:spacing w:val="-4"/>
                <w:sz w:val="16"/>
              </w:rPr>
              <w:t xml:space="preserve"> </w:t>
            </w:r>
            <w:r w:rsidRPr="00F36283">
              <w:rPr>
                <w:i/>
                <w:color w:val="211F1F"/>
                <w:sz w:val="16"/>
              </w:rPr>
              <w:t>změny</w:t>
            </w:r>
            <w:r w:rsidRPr="00F36283">
              <w:rPr>
                <w:i/>
                <w:color w:val="211F1F"/>
                <w:spacing w:val="-3"/>
                <w:sz w:val="16"/>
              </w:rPr>
              <w:t xml:space="preserve"> </w:t>
            </w:r>
            <w:r w:rsidRPr="00F36283">
              <w:rPr>
                <w:i/>
                <w:color w:val="211F1F"/>
                <w:sz w:val="16"/>
              </w:rPr>
              <w:t>na</w:t>
            </w:r>
            <w:r w:rsidRPr="00F36283">
              <w:rPr>
                <w:i/>
                <w:color w:val="211F1F"/>
                <w:spacing w:val="-3"/>
                <w:sz w:val="16"/>
              </w:rPr>
              <w:t xml:space="preserve"> </w:t>
            </w:r>
            <w:r>
              <w:rPr>
                <w:i/>
                <w:color w:val="211F1F"/>
                <w:sz w:val="16"/>
              </w:rPr>
              <w:t>ter</w:t>
            </w:r>
            <w:r w:rsidRPr="00F36283">
              <w:rPr>
                <w:i/>
                <w:color w:val="211F1F"/>
                <w:sz w:val="16"/>
              </w:rPr>
              <w:t>m</w:t>
            </w:r>
            <w:r>
              <w:rPr>
                <w:i/>
                <w:color w:val="211F1F"/>
                <w:sz w:val="16"/>
              </w:rPr>
              <w:t>ín</w:t>
            </w:r>
            <w:r w:rsidRPr="00F36283">
              <w:rPr>
                <w:i/>
                <w:color w:val="211F1F"/>
                <w:spacing w:val="-3"/>
                <w:sz w:val="16"/>
              </w:rPr>
              <w:t xml:space="preserve"> </w:t>
            </w:r>
            <w:r w:rsidRPr="00F36283">
              <w:rPr>
                <w:i/>
                <w:color w:val="211F1F"/>
                <w:sz w:val="16"/>
              </w:rPr>
              <w:t>dokončení</w:t>
            </w:r>
            <w:r w:rsidRPr="00F36283">
              <w:rPr>
                <w:i/>
                <w:color w:val="211F1F"/>
                <w:spacing w:val="-2"/>
                <w:sz w:val="16"/>
              </w:rPr>
              <w:t xml:space="preserve"> </w:t>
            </w:r>
            <w:r w:rsidRPr="00F36283">
              <w:rPr>
                <w:i/>
                <w:color w:val="211F1F"/>
                <w:sz w:val="16"/>
              </w:rPr>
              <w:t>díla:</w:t>
            </w:r>
          </w:p>
        </w:tc>
        <w:tc>
          <w:tcPr>
            <w:tcW w:w="3889" w:type="dxa"/>
            <w:gridSpan w:val="2"/>
            <w:tcBorders>
              <w:top w:val="single" w:sz="4" w:space="0" w:color="211F1F"/>
              <w:left w:val="single" w:sz="4" w:space="0" w:color="211F1F"/>
            </w:tcBorders>
          </w:tcPr>
          <w:p w14:paraId="6F5E3923" w14:textId="77777777" w:rsidR="00172D9B" w:rsidRPr="00F36283" w:rsidRDefault="00172D9B" w:rsidP="00B67DE5">
            <w:pPr>
              <w:pStyle w:val="TableParagraph"/>
              <w:rPr>
                <w:i/>
                <w:sz w:val="16"/>
              </w:rPr>
            </w:pPr>
            <w:r>
              <w:rPr>
                <w:i/>
                <w:sz w:val="16"/>
              </w:rPr>
              <w:t>Bez dopadu do termínu</w:t>
            </w:r>
          </w:p>
        </w:tc>
      </w:tr>
      <w:tr w:rsidR="00172D9B" w14:paraId="32FF23C2" w14:textId="77777777" w:rsidTr="00B67DE5">
        <w:trPr>
          <w:trHeight w:val="270"/>
        </w:trPr>
        <w:tc>
          <w:tcPr>
            <w:tcW w:w="1262" w:type="dxa"/>
            <w:vMerge w:val="restart"/>
            <w:tcBorders>
              <w:right w:val="single" w:sz="4" w:space="0" w:color="211F1F"/>
            </w:tcBorders>
            <w:textDirection w:val="btLr"/>
            <w:vAlign w:val="center"/>
          </w:tcPr>
          <w:p w14:paraId="2B17B285" w14:textId="77777777" w:rsidR="00172D9B" w:rsidRDefault="00172D9B" w:rsidP="00B67DE5">
            <w:pPr>
              <w:pStyle w:val="TableParagraph"/>
              <w:spacing w:before="1"/>
              <w:ind w:left="547" w:right="256" w:hanging="299"/>
              <w:jc w:val="center"/>
              <w:rPr>
                <w:b/>
                <w:i/>
                <w:color w:val="211F1F"/>
                <w:spacing w:val="-1"/>
                <w:sz w:val="16"/>
              </w:rPr>
            </w:pPr>
            <w:r>
              <w:rPr>
                <w:b/>
                <w:i/>
                <w:color w:val="211F1F"/>
                <w:spacing w:val="-1"/>
                <w:sz w:val="16"/>
              </w:rPr>
              <w:t>Stanovisko</w:t>
            </w:r>
          </w:p>
          <w:p w14:paraId="47286857" w14:textId="77777777" w:rsidR="00172D9B" w:rsidRDefault="00172D9B" w:rsidP="00B67DE5">
            <w:pPr>
              <w:pStyle w:val="TableParagraph"/>
              <w:spacing w:before="1"/>
              <w:ind w:left="547" w:right="256" w:hanging="299"/>
              <w:jc w:val="center"/>
              <w:rPr>
                <w:b/>
                <w:i/>
                <w:sz w:val="16"/>
              </w:rPr>
            </w:pPr>
            <w:r>
              <w:rPr>
                <w:b/>
                <w:i/>
                <w:color w:val="211F1F"/>
                <w:spacing w:val="-1"/>
                <w:sz w:val="16"/>
              </w:rPr>
              <w:t>ke změně</w:t>
            </w:r>
          </w:p>
        </w:tc>
        <w:tc>
          <w:tcPr>
            <w:tcW w:w="4295" w:type="dxa"/>
            <w:gridSpan w:val="4"/>
            <w:tcBorders>
              <w:left w:val="single" w:sz="4" w:space="0" w:color="211F1F"/>
              <w:bottom w:val="single" w:sz="4" w:space="0" w:color="211F1F"/>
              <w:right w:val="single" w:sz="4" w:space="0" w:color="211F1F"/>
            </w:tcBorders>
          </w:tcPr>
          <w:p w14:paraId="7437AB24" w14:textId="77777777" w:rsidR="00172D9B" w:rsidRPr="00F36283" w:rsidRDefault="00172D9B" w:rsidP="00B67DE5">
            <w:pPr>
              <w:pStyle w:val="TableParagraph"/>
              <w:spacing w:before="47"/>
              <w:ind w:left="24"/>
              <w:rPr>
                <w:b/>
                <w:i/>
                <w:sz w:val="16"/>
              </w:rPr>
            </w:pPr>
            <w:r w:rsidRPr="00F36283">
              <w:rPr>
                <w:b/>
                <w:i/>
                <w:color w:val="211F1F"/>
                <w:sz w:val="16"/>
              </w:rPr>
              <w:t>Změnu</w:t>
            </w:r>
            <w:r w:rsidRPr="00F36283">
              <w:rPr>
                <w:b/>
                <w:i/>
                <w:color w:val="211F1F"/>
                <w:spacing w:val="-4"/>
                <w:sz w:val="16"/>
              </w:rPr>
              <w:t xml:space="preserve"> </w:t>
            </w:r>
            <w:r w:rsidRPr="00F36283">
              <w:rPr>
                <w:b/>
                <w:i/>
                <w:color w:val="211F1F"/>
                <w:sz w:val="16"/>
              </w:rPr>
              <w:t>odsouhlasil:</w:t>
            </w:r>
          </w:p>
        </w:tc>
        <w:tc>
          <w:tcPr>
            <w:tcW w:w="2056" w:type="dxa"/>
            <w:tcBorders>
              <w:left w:val="single" w:sz="4" w:space="0" w:color="211F1F"/>
              <w:bottom w:val="single" w:sz="4" w:space="0" w:color="211F1F"/>
              <w:right w:val="single" w:sz="4" w:space="0" w:color="211F1F"/>
            </w:tcBorders>
          </w:tcPr>
          <w:p w14:paraId="16AD869B" w14:textId="77777777" w:rsidR="00172D9B" w:rsidRPr="00F36283" w:rsidRDefault="00172D9B" w:rsidP="00B67DE5">
            <w:pPr>
              <w:pStyle w:val="TableParagraph"/>
              <w:spacing w:before="47"/>
              <w:ind w:left="731" w:right="699"/>
              <w:jc w:val="center"/>
              <w:rPr>
                <w:b/>
                <w:i/>
                <w:sz w:val="16"/>
              </w:rPr>
            </w:pPr>
            <w:r w:rsidRPr="00F36283">
              <w:rPr>
                <w:b/>
                <w:i/>
                <w:color w:val="211F1F"/>
                <w:sz w:val="16"/>
              </w:rPr>
              <w:t>datum</w:t>
            </w:r>
          </w:p>
        </w:tc>
        <w:tc>
          <w:tcPr>
            <w:tcW w:w="1833" w:type="dxa"/>
            <w:tcBorders>
              <w:left w:val="single" w:sz="4" w:space="0" w:color="211F1F"/>
              <w:bottom w:val="single" w:sz="4" w:space="0" w:color="211F1F"/>
            </w:tcBorders>
          </w:tcPr>
          <w:p w14:paraId="1A11ABF9" w14:textId="77777777" w:rsidR="00172D9B" w:rsidRPr="00F36283" w:rsidRDefault="00172D9B" w:rsidP="00B67DE5">
            <w:pPr>
              <w:pStyle w:val="TableParagraph"/>
              <w:spacing w:before="47"/>
              <w:ind w:left="630"/>
              <w:rPr>
                <w:b/>
                <w:i/>
                <w:sz w:val="16"/>
              </w:rPr>
            </w:pPr>
            <w:r w:rsidRPr="00F36283">
              <w:rPr>
                <w:b/>
                <w:i/>
                <w:color w:val="211F1F"/>
                <w:sz w:val="16"/>
              </w:rPr>
              <w:t>podpis</w:t>
            </w:r>
          </w:p>
        </w:tc>
      </w:tr>
      <w:tr w:rsidR="00172D9B" w14:paraId="7CC6EC58" w14:textId="77777777" w:rsidTr="00B67DE5">
        <w:trPr>
          <w:cantSplit/>
          <w:trHeight w:val="340"/>
        </w:trPr>
        <w:tc>
          <w:tcPr>
            <w:tcW w:w="1262" w:type="dxa"/>
            <w:vMerge/>
            <w:tcBorders>
              <w:top w:val="nil"/>
              <w:right w:val="single" w:sz="4" w:space="0" w:color="211F1F"/>
            </w:tcBorders>
            <w:textDirection w:val="btLr"/>
          </w:tcPr>
          <w:p w14:paraId="010B9B14"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3548FA53" w14:textId="77777777" w:rsidR="00172D9B" w:rsidRPr="00F36283" w:rsidRDefault="00172D9B" w:rsidP="00B67DE5">
            <w:pPr>
              <w:pStyle w:val="TableParagraph"/>
              <w:spacing w:before="42"/>
              <w:ind w:left="24"/>
              <w:rPr>
                <w:i/>
                <w:sz w:val="16"/>
              </w:rPr>
            </w:pPr>
            <w:r w:rsidRPr="00F36283">
              <w:rPr>
                <w:i/>
                <w:color w:val="211F1F"/>
                <w:sz w:val="16"/>
              </w:rPr>
              <w:t>Zhotovitel</w:t>
            </w:r>
            <w:r w:rsidRPr="00F36283">
              <w:rPr>
                <w:i/>
                <w:color w:val="211F1F"/>
                <w:spacing w:val="-7"/>
                <w:sz w:val="16"/>
              </w:rPr>
              <w:t xml:space="preserve"> </w:t>
            </w:r>
            <w:r w:rsidRPr="00F36283">
              <w:rPr>
                <w:i/>
                <w:color w:val="211F1F"/>
                <w:sz w:val="16"/>
              </w:rPr>
              <w:t>(statutární</w:t>
            </w:r>
            <w:r w:rsidRPr="00F36283">
              <w:rPr>
                <w:i/>
                <w:color w:val="211F1F"/>
                <w:spacing w:val="-6"/>
                <w:sz w:val="16"/>
              </w:rPr>
              <w:t xml:space="preserve"> </w:t>
            </w:r>
            <w:r w:rsidRPr="00F36283">
              <w:rPr>
                <w:i/>
                <w:color w:val="211F1F"/>
                <w:sz w:val="16"/>
              </w:rPr>
              <w:t>zástupce):</w:t>
            </w:r>
          </w:p>
        </w:tc>
        <w:tc>
          <w:tcPr>
            <w:tcW w:w="2056" w:type="dxa"/>
            <w:tcBorders>
              <w:top w:val="single" w:sz="4" w:space="0" w:color="211F1F"/>
              <w:left w:val="single" w:sz="4" w:space="0" w:color="211F1F"/>
              <w:bottom w:val="single" w:sz="4" w:space="0" w:color="211F1F"/>
              <w:right w:val="single" w:sz="4" w:space="0" w:color="211F1F"/>
            </w:tcBorders>
          </w:tcPr>
          <w:p w14:paraId="4BB81480" w14:textId="77777777" w:rsidR="00172D9B" w:rsidRPr="00F36283" w:rsidRDefault="00172D9B"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6FF74960" w14:textId="77777777" w:rsidR="00172D9B" w:rsidRPr="00F36283" w:rsidRDefault="00172D9B" w:rsidP="00B67DE5">
            <w:pPr>
              <w:pStyle w:val="TableParagraph"/>
              <w:rPr>
                <w:i/>
                <w:sz w:val="16"/>
              </w:rPr>
            </w:pPr>
          </w:p>
        </w:tc>
      </w:tr>
      <w:tr w:rsidR="00172D9B" w14:paraId="55DF1F48" w14:textId="77777777" w:rsidTr="00B67DE5">
        <w:trPr>
          <w:cantSplit/>
          <w:trHeight w:val="340"/>
        </w:trPr>
        <w:tc>
          <w:tcPr>
            <w:tcW w:w="1262" w:type="dxa"/>
            <w:vMerge/>
            <w:tcBorders>
              <w:top w:val="nil"/>
              <w:right w:val="single" w:sz="4" w:space="0" w:color="211F1F"/>
            </w:tcBorders>
            <w:textDirection w:val="btLr"/>
          </w:tcPr>
          <w:p w14:paraId="7665F190"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3FF11C6C" w14:textId="77777777" w:rsidR="00172D9B" w:rsidRPr="00F36283" w:rsidRDefault="00172D9B" w:rsidP="00B67DE5">
            <w:pPr>
              <w:pStyle w:val="TableParagraph"/>
              <w:spacing w:before="42"/>
              <w:ind w:left="24"/>
              <w:rPr>
                <w:i/>
                <w:sz w:val="16"/>
              </w:rPr>
            </w:pPr>
            <w:r w:rsidRPr="00F36283">
              <w:rPr>
                <w:i/>
                <w:color w:val="211F1F"/>
                <w:sz w:val="16"/>
              </w:rPr>
              <w:t>TDI:</w:t>
            </w:r>
          </w:p>
        </w:tc>
        <w:tc>
          <w:tcPr>
            <w:tcW w:w="2056" w:type="dxa"/>
            <w:tcBorders>
              <w:top w:val="single" w:sz="4" w:space="0" w:color="211F1F"/>
              <w:left w:val="single" w:sz="4" w:space="0" w:color="211F1F"/>
              <w:bottom w:val="single" w:sz="4" w:space="0" w:color="211F1F"/>
              <w:right w:val="single" w:sz="4" w:space="0" w:color="211F1F"/>
            </w:tcBorders>
          </w:tcPr>
          <w:p w14:paraId="1FDC1F7F" w14:textId="77777777" w:rsidR="00172D9B" w:rsidRPr="00F36283" w:rsidRDefault="00172D9B"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5AB110D2" w14:textId="77777777" w:rsidR="00172D9B" w:rsidRPr="00F36283" w:rsidRDefault="00172D9B" w:rsidP="00B67DE5">
            <w:pPr>
              <w:pStyle w:val="TableParagraph"/>
              <w:rPr>
                <w:i/>
                <w:sz w:val="16"/>
              </w:rPr>
            </w:pPr>
          </w:p>
        </w:tc>
      </w:tr>
      <w:tr w:rsidR="00172D9B" w14:paraId="7C8544FF" w14:textId="77777777" w:rsidTr="00B67DE5">
        <w:trPr>
          <w:cantSplit/>
          <w:trHeight w:val="340"/>
        </w:trPr>
        <w:tc>
          <w:tcPr>
            <w:tcW w:w="1262" w:type="dxa"/>
            <w:vMerge/>
            <w:tcBorders>
              <w:top w:val="nil"/>
              <w:right w:val="single" w:sz="4" w:space="0" w:color="211F1F"/>
            </w:tcBorders>
            <w:textDirection w:val="btLr"/>
          </w:tcPr>
          <w:p w14:paraId="6BBFE292"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3B63FDF0" w14:textId="77777777" w:rsidR="00172D9B" w:rsidRPr="00F36283" w:rsidRDefault="00172D9B" w:rsidP="00B67DE5">
            <w:pPr>
              <w:pStyle w:val="TableParagraph"/>
              <w:spacing w:before="42"/>
              <w:ind w:left="24"/>
              <w:rPr>
                <w:i/>
                <w:sz w:val="16"/>
              </w:rPr>
            </w:pPr>
            <w:r w:rsidRPr="00F36283">
              <w:rPr>
                <w:i/>
                <w:color w:val="211F1F"/>
                <w:sz w:val="16"/>
              </w:rPr>
              <w:t>Projektant:</w:t>
            </w:r>
          </w:p>
        </w:tc>
        <w:tc>
          <w:tcPr>
            <w:tcW w:w="2056" w:type="dxa"/>
            <w:tcBorders>
              <w:top w:val="single" w:sz="4" w:space="0" w:color="211F1F"/>
              <w:left w:val="single" w:sz="4" w:space="0" w:color="211F1F"/>
              <w:bottom w:val="single" w:sz="4" w:space="0" w:color="211F1F"/>
              <w:right w:val="single" w:sz="4" w:space="0" w:color="211F1F"/>
            </w:tcBorders>
          </w:tcPr>
          <w:p w14:paraId="0611C69E" w14:textId="77777777" w:rsidR="00172D9B" w:rsidRPr="00F36283" w:rsidRDefault="00172D9B"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72FD5A7C" w14:textId="77777777" w:rsidR="00172D9B" w:rsidRPr="00F36283" w:rsidRDefault="00172D9B" w:rsidP="00B67DE5">
            <w:pPr>
              <w:pStyle w:val="TableParagraph"/>
              <w:rPr>
                <w:i/>
                <w:sz w:val="16"/>
              </w:rPr>
            </w:pPr>
          </w:p>
        </w:tc>
      </w:tr>
      <w:tr w:rsidR="00172D9B" w14:paraId="40833BA2" w14:textId="77777777" w:rsidTr="00B67DE5">
        <w:trPr>
          <w:cantSplit/>
          <w:trHeight w:val="340"/>
        </w:trPr>
        <w:tc>
          <w:tcPr>
            <w:tcW w:w="1262" w:type="dxa"/>
            <w:vMerge/>
            <w:tcBorders>
              <w:top w:val="nil"/>
              <w:right w:val="single" w:sz="4" w:space="0" w:color="211F1F"/>
            </w:tcBorders>
            <w:textDirection w:val="btLr"/>
          </w:tcPr>
          <w:p w14:paraId="1FB4F7E1" w14:textId="77777777" w:rsidR="00172D9B" w:rsidRDefault="00172D9B" w:rsidP="00B67DE5">
            <w:pPr>
              <w:rPr>
                <w:sz w:val="2"/>
                <w:szCs w:val="2"/>
              </w:rPr>
            </w:pPr>
          </w:p>
        </w:tc>
        <w:tc>
          <w:tcPr>
            <w:tcW w:w="4295" w:type="dxa"/>
            <w:gridSpan w:val="4"/>
            <w:tcBorders>
              <w:top w:val="single" w:sz="4" w:space="0" w:color="211F1F"/>
              <w:left w:val="single" w:sz="4" w:space="0" w:color="211F1F"/>
              <w:right w:val="single" w:sz="4" w:space="0" w:color="211F1F"/>
            </w:tcBorders>
            <w:vAlign w:val="center"/>
          </w:tcPr>
          <w:p w14:paraId="7C963559" w14:textId="77777777" w:rsidR="00172D9B" w:rsidRPr="00F36283" w:rsidRDefault="00172D9B" w:rsidP="00B67DE5">
            <w:pPr>
              <w:pStyle w:val="TableParagraph"/>
              <w:spacing w:before="42"/>
              <w:ind w:left="24"/>
              <w:rPr>
                <w:i/>
                <w:sz w:val="16"/>
              </w:rPr>
            </w:pPr>
            <w:r w:rsidRPr="00F36283">
              <w:rPr>
                <w:i/>
                <w:color w:val="211F1F"/>
                <w:sz w:val="16"/>
              </w:rPr>
              <w:t>Objednatel</w:t>
            </w:r>
            <w:r w:rsidRPr="00F36283">
              <w:rPr>
                <w:i/>
                <w:color w:val="211F1F"/>
                <w:spacing w:val="-6"/>
                <w:sz w:val="16"/>
              </w:rPr>
              <w:t xml:space="preserve"> </w:t>
            </w:r>
            <w:r w:rsidRPr="00F36283">
              <w:rPr>
                <w:i/>
                <w:color w:val="211F1F"/>
                <w:sz w:val="16"/>
              </w:rPr>
              <w:t>(statutární</w:t>
            </w:r>
            <w:r w:rsidRPr="00F36283">
              <w:rPr>
                <w:i/>
                <w:color w:val="211F1F"/>
                <w:spacing w:val="-5"/>
                <w:sz w:val="16"/>
              </w:rPr>
              <w:t xml:space="preserve"> </w:t>
            </w:r>
            <w:r w:rsidRPr="00F36283">
              <w:rPr>
                <w:i/>
                <w:color w:val="211F1F"/>
                <w:sz w:val="16"/>
              </w:rPr>
              <w:t>zástupce):</w:t>
            </w:r>
          </w:p>
        </w:tc>
        <w:tc>
          <w:tcPr>
            <w:tcW w:w="2056" w:type="dxa"/>
            <w:tcBorders>
              <w:top w:val="single" w:sz="4" w:space="0" w:color="211F1F"/>
              <w:left w:val="single" w:sz="4" w:space="0" w:color="211F1F"/>
              <w:right w:val="single" w:sz="4" w:space="0" w:color="211F1F"/>
            </w:tcBorders>
          </w:tcPr>
          <w:p w14:paraId="29898388" w14:textId="77777777" w:rsidR="00172D9B" w:rsidRPr="00F36283" w:rsidRDefault="00172D9B" w:rsidP="00B67DE5">
            <w:pPr>
              <w:pStyle w:val="TableParagraph"/>
              <w:rPr>
                <w:i/>
                <w:sz w:val="16"/>
              </w:rPr>
            </w:pPr>
          </w:p>
        </w:tc>
        <w:tc>
          <w:tcPr>
            <w:tcW w:w="1833" w:type="dxa"/>
            <w:tcBorders>
              <w:top w:val="single" w:sz="4" w:space="0" w:color="211F1F"/>
              <w:left w:val="single" w:sz="4" w:space="0" w:color="211F1F"/>
            </w:tcBorders>
          </w:tcPr>
          <w:p w14:paraId="1B87B6F9" w14:textId="77777777" w:rsidR="00172D9B" w:rsidRPr="00F36283" w:rsidRDefault="00172D9B" w:rsidP="00B67DE5">
            <w:pPr>
              <w:pStyle w:val="TableParagraph"/>
              <w:rPr>
                <w:i/>
                <w:sz w:val="16"/>
              </w:rPr>
            </w:pPr>
          </w:p>
        </w:tc>
      </w:tr>
      <w:tr w:rsidR="00172D9B" w14:paraId="022BFD91" w14:textId="77777777" w:rsidTr="00B67DE5">
        <w:trPr>
          <w:trHeight w:val="820"/>
        </w:trPr>
        <w:tc>
          <w:tcPr>
            <w:tcW w:w="1262" w:type="dxa"/>
            <w:tcBorders>
              <w:right w:val="single" w:sz="4" w:space="0" w:color="211F1F"/>
            </w:tcBorders>
            <w:textDirection w:val="btLr"/>
          </w:tcPr>
          <w:p w14:paraId="05939324" w14:textId="77777777" w:rsidR="00172D9B" w:rsidRDefault="00172D9B" w:rsidP="00B67DE5">
            <w:pPr>
              <w:pStyle w:val="TableParagraph"/>
              <w:jc w:val="center"/>
              <w:rPr>
                <w:b/>
                <w:i/>
                <w:sz w:val="20"/>
              </w:rPr>
            </w:pPr>
          </w:p>
          <w:p w14:paraId="09808507" w14:textId="77777777" w:rsidR="00172D9B" w:rsidRDefault="00172D9B" w:rsidP="00B67DE5">
            <w:pPr>
              <w:pStyle w:val="TableParagraph"/>
              <w:spacing w:before="10"/>
              <w:jc w:val="center"/>
              <w:rPr>
                <w:b/>
                <w:i/>
                <w:sz w:val="16"/>
              </w:rPr>
            </w:pPr>
          </w:p>
          <w:p w14:paraId="227C12D2" w14:textId="77777777" w:rsidR="00172D9B" w:rsidRDefault="00172D9B" w:rsidP="00B67DE5">
            <w:pPr>
              <w:pStyle w:val="TableParagraph"/>
              <w:spacing w:before="1"/>
              <w:ind w:left="218" w:right="1" w:hanging="211"/>
              <w:jc w:val="center"/>
              <w:rPr>
                <w:b/>
                <w:i/>
                <w:sz w:val="16"/>
              </w:rPr>
            </w:pPr>
            <w:r>
              <w:rPr>
                <w:b/>
                <w:i/>
                <w:color w:val="211F1F"/>
                <w:sz w:val="16"/>
              </w:rPr>
              <w:t>příloh</w:t>
            </w:r>
            <w:r>
              <w:rPr>
                <w:b/>
                <w:i/>
                <w:color w:val="211F1F"/>
                <w:spacing w:val="-52"/>
                <w:sz w:val="16"/>
              </w:rPr>
              <w:t xml:space="preserve"> </w:t>
            </w:r>
            <w:r>
              <w:rPr>
                <w:b/>
                <w:i/>
                <w:color w:val="211F1F"/>
                <w:sz w:val="16"/>
              </w:rPr>
              <w:t>y</w:t>
            </w:r>
          </w:p>
        </w:tc>
        <w:tc>
          <w:tcPr>
            <w:tcW w:w="8184" w:type="dxa"/>
            <w:gridSpan w:val="6"/>
            <w:tcBorders>
              <w:left w:val="single" w:sz="4" w:space="0" w:color="211F1F"/>
            </w:tcBorders>
          </w:tcPr>
          <w:p w14:paraId="0CEABB63" w14:textId="77777777" w:rsidR="00172D9B" w:rsidRDefault="00172D9B" w:rsidP="00B67DE5">
            <w:pPr>
              <w:pStyle w:val="TableParagraph"/>
              <w:spacing w:before="47"/>
              <w:ind w:left="24"/>
              <w:rPr>
                <w:i/>
                <w:color w:val="211F1F"/>
                <w:sz w:val="16"/>
              </w:rPr>
            </w:pPr>
            <w:r w:rsidRPr="00F36283">
              <w:rPr>
                <w:i/>
                <w:color w:val="211F1F"/>
                <w:sz w:val="16"/>
              </w:rPr>
              <w:t>Přílohy:</w:t>
            </w:r>
          </w:p>
          <w:p w14:paraId="2423882D" w14:textId="77777777" w:rsidR="00172D9B" w:rsidRPr="00F36283" w:rsidRDefault="00172D9B" w:rsidP="00B67DE5">
            <w:pPr>
              <w:pStyle w:val="TableParagraph"/>
              <w:spacing w:before="47"/>
              <w:ind w:left="24"/>
              <w:rPr>
                <w:i/>
                <w:sz w:val="16"/>
              </w:rPr>
            </w:pPr>
            <w:r>
              <w:rPr>
                <w:i/>
                <w:color w:val="211F1F"/>
                <w:sz w:val="16"/>
              </w:rPr>
              <w:t>Příloha č.1 změnového listu č.2</w:t>
            </w:r>
          </w:p>
        </w:tc>
      </w:tr>
    </w:tbl>
    <w:p w14:paraId="52D13AA2" w14:textId="77777777" w:rsidR="00172D9B" w:rsidRDefault="00172D9B" w:rsidP="00D62695">
      <w:pPr>
        <w:tabs>
          <w:tab w:val="left" w:pos="4678"/>
        </w:tabs>
        <w:spacing w:after="0" w:line="240" w:lineRule="auto"/>
        <w:rPr>
          <w:rFonts w:asciiTheme="majorHAnsi" w:hAnsiTheme="majorHAnsi"/>
          <w:color w:val="FF0000"/>
          <w:shd w:val="clear" w:color="auto" w:fill="FFFF00"/>
          <w:lang w:val="cs-CZ"/>
        </w:rPr>
        <w:sectPr w:rsidR="00172D9B" w:rsidSect="00D62695">
          <w:pgSz w:w="11906" w:h="16838"/>
          <w:pgMar w:top="720" w:right="720" w:bottom="720" w:left="720" w:header="708" w:footer="0" w:gutter="0"/>
          <w:cols w:space="708"/>
          <w:titlePg/>
          <w:docGrid w:linePitch="360"/>
        </w:sectPr>
      </w:pPr>
    </w:p>
    <w:tbl>
      <w:tblPr>
        <w:tblW w:w="14938" w:type="dxa"/>
        <w:tblCellMar>
          <w:left w:w="70" w:type="dxa"/>
          <w:right w:w="70" w:type="dxa"/>
        </w:tblCellMar>
        <w:tblLook w:val="04A0" w:firstRow="1" w:lastRow="0" w:firstColumn="1" w:lastColumn="0" w:noHBand="0" w:noVBand="1"/>
      </w:tblPr>
      <w:tblGrid>
        <w:gridCol w:w="993"/>
        <w:gridCol w:w="534"/>
        <w:gridCol w:w="1279"/>
        <w:gridCol w:w="3998"/>
        <w:gridCol w:w="567"/>
        <w:gridCol w:w="1121"/>
        <w:gridCol w:w="1149"/>
        <w:gridCol w:w="1175"/>
        <w:gridCol w:w="979"/>
        <w:gridCol w:w="965"/>
        <w:gridCol w:w="979"/>
        <w:gridCol w:w="1340"/>
      </w:tblGrid>
      <w:tr w:rsidR="00172D9B" w:rsidRPr="00172D9B" w14:paraId="006B325F" w14:textId="77777777" w:rsidTr="00D52D83">
        <w:trPr>
          <w:trHeight w:val="312"/>
        </w:trPr>
        <w:tc>
          <w:tcPr>
            <w:tcW w:w="1527" w:type="dxa"/>
            <w:gridSpan w:val="2"/>
            <w:tcBorders>
              <w:top w:val="nil"/>
              <w:left w:val="nil"/>
              <w:bottom w:val="nil"/>
              <w:right w:val="nil"/>
            </w:tcBorders>
            <w:shd w:val="clear" w:color="auto" w:fill="auto"/>
            <w:noWrap/>
            <w:vAlign w:val="bottom"/>
            <w:hideMark/>
          </w:tcPr>
          <w:p w14:paraId="2B3ECD24" w14:textId="77777777" w:rsidR="00172D9B" w:rsidRPr="00172D9B" w:rsidRDefault="00172D9B" w:rsidP="00172D9B">
            <w:pPr>
              <w:spacing w:after="0" w:line="240" w:lineRule="auto"/>
              <w:rPr>
                <w:rFonts w:eastAsia="Times New Roman"/>
                <w:b/>
                <w:bCs/>
                <w:color w:val="000000"/>
                <w:sz w:val="24"/>
                <w:szCs w:val="24"/>
                <w:lang w:val="cs-CZ" w:eastAsia="cs-CZ"/>
              </w:rPr>
            </w:pPr>
            <w:bookmarkStart w:id="5" w:name="RANGE!A1:L33"/>
            <w:r w:rsidRPr="00172D9B">
              <w:rPr>
                <w:rFonts w:eastAsia="Times New Roman"/>
                <w:b/>
                <w:bCs/>
                <w:color w:val="000000"/>
                <w:sz w:val="24"/>
                <w:szCs w:val="24"/>
                <w:lang w:val="cs-CZ" w:eastAsia="cs-CZ"/>
              </w:rPr>
              <w:lastRenderedPageBreak/>
              <w:t>PŘÍLOHA Č.:</w:t>
            </w:r>
            <w:bookmarkEnd w:id="5"/>
          </w:p>
        </w:tc>
        <w:tc>
          <w:tcPr>
            <w:tcW w:w="1279" w:type="dxa"/>
            <w:tcBorders>
              <w:top w:val="nil"/>
              <w:left w:val="nil"/>
              <w:bottom w:val="nil"/>
              <w:right w:val="nil"/>
            </w:tcBorders>
            <w:shd w:val="clear" w:color="auto" w:fill="auto"/>
            <w:noWrap/>
            <w:vAlign w:val="bottom"/>
            <w:hideMark/>
          </w:tcPr>
          <w:p w14:paraId="2350B9F1" w14:textId="77777777" w:rsidR="00172D9B" w:rsidRPr="00172D9B" w:rsidRDefault="00172D9B" w:rsidP="00172D9B">
            <w:pPr>
              <w:spacing w:after="0" w:line="240" w:lineRule="auto"/>
              <w:jc w:val="center"/>
              <w:rPr>
                <w:rFonts w:eastAsia="Times New Roman"/>
                <w:b/>
                <w:bCs/>
                <w:color w:val="000000"/>
                <w:sz w:val="24"/>
                <w:szCs w:val="24"/>
                <w:lang w:val="cs-CZ" w:eastAsia="cs-CZ"/>
              </w:rPr>
            </w:pPr>
            <w:r w:rsidRPr="00172D9B">
              <w:rPr>
                <w:rFonts w:eastAsia="Times New Roman"/>
                <w:b/>
                <w:bCs/>
                <w:color w:val="000000"/>
                <w:sz w:val="24"/>
                <w:szCs w:val="24"/>
                <w:lang w:val="cs-CZ" w:eastAsia="cs-CZ"/>
              </w:rPr>
              <w:t>1</w:t>
            </w:r>
          </w:p>
        </w:tc>
        <w:tc>
          <w:tcPr>
            <w:tcW w:w="7869" w:type="dxa"/>
            <w:gridSpan w:val="5"/>
            <w:tcBorders>
              <w:top w:val="nil"/>
              <w:left w:val="nil"/>
              <w:bottom w:val="nil"/>
              <w:right w:val="nil"/>
            </w:tcBorders>
            <w:shd w:val="clear" w:color="auto" w:fill="auto"/>
            <w:noWrap/>
            <w:vAlign w:val="bottom"/>
            <w:hideMark/>
          </w:tcPr>
          <w:p w14:paraId="249EE211" w14:textId="62F2FBAD" w:rsidR="00172D9B" w:rsidRDefault="00172D9B" w:rsidP="00172D9B">
            <w:pPr>
              <w:spacing w:after="0" w:line="240" w:lineRule="auto"/>
              <w:rPr>
                <w:rFonts w:eastAsia="Times New Roman"/>
                <w:b/>
                <w:bCs/>
                <w:color w:val="000000"/>
                <w:sz w:val="24"/>
                <w:szCs w:val="24"/>
                <w:lang w:val="cs-CZ" w:eastAsia="cs-CZ"/>
              </w:rPr>
            </w:pPr>
            <w:r w:rsidRPr="00172D9B">
              <w:rPr>
                <w:rFonts w:eastAsia="Times New Roman"/>
                <w:b/>
                <w:bCs/>
                <w:color w:val="000000"/>
                <w:sz w:val="24"/>
                <w:szCs w:val="24"/>
                <w:lang w:val="cs-CZ" w:eastAsia="cs-CZ"/>
              </w:rPr>
              <w:t xml:space="preserve">SKUTEČNĚ PROVEDENÉ PRÁCE </w:t>
            </w:r>
            <w:r w:rsidR="00D52D83">
              <w:rPr>
                <w:rFonts w:eastAsia="Times New Roman"/>
                <w:b/>
                <w:bCs/>
                <w:color w:val="000000"/>
                <w:sz w:val="24"/>
                <w:szCs w:val="24"/>
                <w:lang w:val="cs-CZ" w:eastAsia="cs-CZ"/>
              </w:rPr>
              <w:t>–</w:t>
            </w:r>
            <w:r w:rsidRPr="00172D9B">
              <w:rPr>
                <w:rFonts w:eastAsia="Times New Roman"/>
                <w:b/>
                <w:bCs/>
                <w:color w:val="000000"/>
                <w:sz w:val="24"/>
                <w:szCs w:val="24"/>
                <w:lang w:val="cs-CZ" w:eastAsia="cs-CZ"/>
              </w:rPr>
              <w:t xml:space="preserve"> NOVOSTAVBA</w:t>
            </w:r>
          </w:p>
          <w:p w14:paraId="6AFA208D" w14:textId="77777777" w:rsidR="00D52D83" w:rsidRPr="00172D9B" w:rsidRDefault="00D52D83" w:rsidP="00172D9B">
            <w:pPr>
              <w:spacing w:after="0" w:line="240" w:lineRule="auto"/>
              <w:rPr>
                <w:rFonts w:eastAsia="Times New Roman"/>
                <w:b/>
                <w:bCs/>
                <w:color w:val="000000"/>
                <w:sz w:val="24"/>
                <w:szCs w:val="24"/>
                <w:lang w:val="cs-CZ" w:eastAsia="cs-CZ"/>
              </w:rPr>
            </w:pPr>
          </w:p>
        </w:tc>
        <w:tc>
          <w:tcPr>
            <w:tcW w:w="979" w:type="dxa"/>
            <w:tcBorders>
              <w:top w:val="nil"/>
              <w:left w:val="nil"/>
              <w:bottom w:val="nil"/>
              <w:right w:val="nil"/>
            </w:tcBorders>
            <w:shd w:val="clear" w:color="auto" w:fill="auto"/>
            <w:noWrap/>
            <w:vAlign w:val="bottom"/>
            <w:hideMark/>
          </w:tcPr>
          <w:p w14:paraId="18BF9E70" w14:textId="77777777" w:rsidR="00172D9B" w:rsidRPr="00172D9B" w:rsidRDefault="00172D9B" w:rsidP="00172D9B">
            <w:pPr>
              <w:spacing w:after="0" w:line="240" w:lineRule="auto"/>
              <w:rPr>
                <w:rFonts w:eastAsia="Times New Roman"/>
                <w:b/>
                <w:bCs/>
                <w:color w:val="000000"/>
                <w:sz w:val="24"/>
                <w:szCs w:val="24"/>
                <w:lang w:val="cs-CZ" w:eastAsia="cs-CZ"/>
              </w:rPr>
            </w:pPr>
          </w:p>
        </w:tc>
        <w:tc>
          <w:tcPr>
            <w:tcW w:w="965" w:type="dxa"/>
            <w:tcBorders>
              <w:top w:val="nil"/>
              <w:left w:val="nil"/>
              <w:bottom w:val="nil"/>
              <w:right w:val="nil"/>
            </w:tcBorders>
            <w:shd w:val="clear" w:color="auto" w:fill="auto"/>
            <w:noWrap/>
            <w:vAlign w:val="bottom"/>
            <w:hideMark/>
          </w:tcPr>
          <w:p w14:paraId="0A2DE0AB"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79" w:type="dxa"/>
            <w:tcBorders>
              <w:top w:val="nil"/>
              <w:left w:val="nil"/>
              <w:bottom w:val="nil"/>
              <w:right w:val="nil"/>
            </w:tcBorders>
            <w:shd w:val="clear" w:color="auto" w:fill="auto"/>
            <w:noWrap/>
            <w:vAlign w:val="bottom"/>
            <w:hideMark/>
          </w:tcPr>
          <w:p w14:paraId="1D10B985"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340" w:type="dxa"/>
            <w:tcBorders>
              <w:top w:val="nil"/>
              <w:left w:val="nil"/>
              <w:bottom w:val="nil"/>
              <w:right w:val="nil"/>
            </w:tcBorders>
            <w:shd w:val="clear" w:color="auto" w:fill="auto"/>
            <w:noWrap/>
            <w:vAlign w:val="bottom"/>
            <w:hideMark/>
          </w:tcPr>
          <w:p w14:paraId="25A9DC0A"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r>
      <w:tr w:rsidR="00172D9B" w:rsidRPr="00172D9B" w14:paraId="51A559B3" w14:textId="77777777" w:rsidTr="00D52D83">
        <w:trPr>
          <w:trHeight w:val="300"/>
        </w:trPr>
        <w:tc>
          <w:tcPr>
            <w:tcW w:w="993" w:type="dxa"/>
            <w:tcBorders>
              <w:top w:val="nil"/>
              <w:left w:val="nil"/>
              <w:bottom w:val="nil"/>
              <w:right w:val="nil"/>
            </w:tcBorders>
            <w:shd w:val="clear" w:color="auto" w:fill="auto"/>
            <w:noWrap/>
            <w:vAlign w:val="bottom"/>
            <w:hideMark/>
          </w:tcPr>
          <w:p w14:paraId="2B78059C"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534" w:type="dxa"/>
            <w:tcBorders>
              <w:top w:val="nil"/>
              <w:left w:val="nil"/>
              <w:bottom w:val="nil"/>
              <w:right w:val="nil"/>
            </w:tcBorders>
            <w:shd w:val="clear" w:color="auto" w:fill="auto"/>
            <w:noWrap/>
            <w:vAlign w:val="bottom"/>
            <w:hideMark/>
          </w:tcPr>
          <w:p w14:paraId="367BF3C3"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279" w:type="dxa"/>
            <w:tcBorders>
              <w:top w:val="nil"/>
              <w:left w:val="nil"/>
              <w:bottom w:val="nil"/>
              <w:right w:val="nil"/>
            </w:tcBorders>
            <w:shd w:val="clear" w:color="auto" w:fill="auto"/>
            <w:noWrap/>
            <w:vAlign w:val="bottom"/>
            <w:hideMark/>
          </w:tcPr>
          <w:p w14:paraId="4C4346C2"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3998" w:type="dxa"/>
            <w:tcBorders>
              <w:top w:val="nil"/>
              <w:left w:val="nil"/>
              <w:bottom w:val="nil"/>
              <w:right w:val="nil"/>
            </w:tcBorders>
            <w:shd w:val="clear" w:color="auto" w:fill="auto"/>
            <w:noWrap/>
            <w:vAlign w:val="bottom"/>
            <w:hideMark/>
          </w:tcPr>
          <w:p w14:paraId="4BFE6A93"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26" w:type="dxa"/>
            <w:tcBorders>
              <w:top w:val="nil"/>
              <w:left w:val="nil"/>
              <w:bottom w:val="nil"/>
              <w:right w:val="nil"/>
            </w:tcBorders>
            <w:shd w:val="clear" w:color="auto" w:fill="auto"/>
            <w:noWrap/>
            <w:vAlign w:val="bottom"/>
            <w:hideMark/>
          </w:tcPr>
          <w:p w14:paraId="7A4B6B08"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21" w:type="dxa"/>
            <w:tcBorders>
              <w:top w:val="nil"/>
              <w:left w:val="nil"/>
              <w:bottom w:val="nil"/>
              <w:right w:val="nil"/>
            </w:tcBorders>
            <w:shd w:val="clear" w:color="auto" w:fill="auto"/>
            <w:noWrap/>
            <w:vAlign w:val="bottom"/>
            <w:hideMark/>
          </w:tcPr>
          <w:p w14:paraId="3A5605BF"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49" w:type="dxa"/>
            <w:tcBorders>
              <w:top w:val="nil"/>
              <w:left w:val="nil"/>
              <w:bottom w:val="nil"/>
              <w:right w:val="nil"/>
            </w:tcBorders>
            <w:shd w:val="clear" w:color="auto" w:fill="auto"/>
            <w:noWrap/>
            <w:vAlign w:val="bottom"/>
            <w:hideMark/>
          </w:tcPr>
          <w:p w14:paraId="11274356"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75" w:type="dxa"/>
            <w:tcBorders>
              <w:top w:val="nil"/>
              <w:left w:val="nil"/>
              <w:bottom w:val="nil"/>
              <w:right w:val="nil"/>
            </w:tcBorders>
            <w:shd w:val="clear" w:color="auto" w:fill="auto"/>
            <w:noWrap/>
            <w:vAlign w:val="bottom"/>
            <w:hideMark/>
          </w:tcPr>
          <w:p w14:paraId="2A4EF0A4"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79" w:type="dxa"/>
            <w:tcBorders>
              <w:top w:val="nil"/>
              <w:left w:val="nil"/>
              <w:bottom w:val="nil"/>
              <w:right w:val="nil"/>
            </w:tcBorders>
            <w:shd w:val="clear" w:color="auto" w:fill="auto"/>
            <w:noWrap/>
            <w:vAlign w:val="bottom"/>
            <w:hideMark/>
          </w:tcPr>
          <w:p w14:paraId="31729879"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65" w:type="dxa"/>
            <w:tcBorders>
              <w:top w:val="nil"/>
              <w:left w:val="nil"/>
              <w:bottom w:val="nil"/>
              <w:right w:val="nil"/>
            </w:tcBorders>
            <w:shd w:val="clear" w:color="auto" w:fill="auto"/>
            <w:noWrap/>
            <w:vAlign w:val="bottom"/>
            <w:hideMark/>
          </w:tcPr>
          <w:p w14:paraId="14502C15"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79" w:type="dxa"/>
            <w:tcBorders>
              <w:top w:val="nil"/>
              <w:left w:val="nil"/>
              <w:bottom w:val="nil"/>
              <w:right w:val="nil"/>
            </w:tcBorders>
            <w:shd w:val="clear" w:color="auto" w:fill="auto"/>
            <w:noWrap/>
            <w:vAlign w:val="bottom"/>
            <w:hideMark/>
          </w:tcPr>
          <w:p w14:paraId="62B7D81A"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340" w:type="dxa"/>
            <w:tcBorders>
              <w:top w:val="nil"/>
              <w:left w:val="nil"/>
              <w:bottom w:val="nil"/>
              <w:right w:val="nil"/>
            </w:tcBorders>
            <w:shd w:val="clear" w:color="auto" w:fill="auto"/>
            <w:noWrap/>
            <w:vAlign w:val="bottom"/>
            <w:hideMark/>
          </w:tcPr>
          <w:p w14:paraId="41EA394F"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r>
      <w:tr w:rsidR="00172D9B" w:rsidRPr="00172D9B" w14:paraId="6DBD2BC1" w14:textId="77777777" w:rsidTr="00D52D83">
        <w:trPr>
          <w:trHeight w:val="300"/>
        </w:trPr>
        <w:tc>
          <w:tcPr>
            <w:tcW w:w="993" w:type="dxa"/>
            <w:tcBorders>
              <w:top w:val="nil"/>
              <w:left w:val="nil"/>
              <w:bottom w:val="nil"/>
              <w:right w:val="nil"/>
            </w:tcBorders>
            <w:shd w:val="clear" w:color="auto" w:fill="auto"/>
            <w:noWrap/>
            <w:vAlign w:val="bottom"/>
            <w:hideMark/>
          </w:tcPr>
          <w:p w14:paraId="4F6F053D"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534" w:type="dxa"/>
            <w:tcBorders>
              <w:top w:val="nil"/>
              <w:left w:val="nil"/>
              <w:bottom w:val="nil"/>
              <w:right w:val="nil"/>
            </w:tcBorders>
            <w:shd w:val="clear" w:color="auto" w:fill="auto"/>
            <w:noWrap/>
            <w:vAlign w:val="bottom"/>
            <w:hideMark/>
          </w:tcPr>
          <w:p w14:paraId="7128CD7F"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279" w:type="dxa"/>
            <w:tcBorders>
              <w:top w:val="nil"/>
              <w:left w:val="nil"/>
              <w:bottom w:val="nil"/>
              <w:right w:val="nil"/>
            </w:tcBorders>
            <w:shd w:val="clear" w:color="auto" w:fill="auto"/>
            <w:noWrap/>
            <w:vAlign w:val="bottom"/>
            <w:hideMark/>
          </w:tcPr>
          <w:p w14:paraId="45608742"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3998" w:type="dxa"/>
            <w:tcBorders>
              <w:top w:val="nil"/>
              <w:left w:val="nil"/>
              <w:bottom w:val="nil"/>
              <w:right w:val="nil"/>
            </w:tcBorders>
            <w:shd w:val="clear" w:color="auto" w:fill="auto"/>
            <w:noWrap/>
            <w:vAlign w:val="bottom"/>
            <w:hideMark/>
          </w:tcPr>
          <w:p w14:paraId="2331CE36"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26" w:type="dxa"/>
            <w:tcBorders>
              <w:top w:val="nil"/>
              <w:left w:val="nil"/>
              <w:bottom w:val="nil"/>
              <w:right w:val="nil"/>
            </w:tcBorders>
            <w:shd w:val="clear" w:color="auto" w:fill="auto"/>
            <w:noWrap/>
            <w:vAlign w:val="bottom"/>
            <w:hideMark/>
          </w:tcPr>
          <w:p w14:paraId="48C0C249"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3445"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25EA4E1A"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SOD</w:t>
            </w:r>
          </w:p>
        </w:tc>
        <w:tc>
          <w:tcPr>
            <w:tcW w:w="1944" w:type="dxa"/>
            <w:gridSpan w:val="2"/>
            <w:tcBorders>
              <w:top w:val="single" w:sz="8" w:space="0" w:color="auto"/>
              <w:left w:val="nil"/>
              <w:bottom w:val="single" w:sz="4" w:space="0" w:color="auto"/>
              <w:right w:val="single" w:sz="8" w:space="0" w:color="000000"/>
            </w:tcBorders>
            <w:shd w:val="clear" w:color="000000" w:fill="DBDBDB"/>
            <w:noWrap/>
            <w:vAlign w:val="bottom"/>
            <w:hideMark/>
          </w:tcPr>
          <w:p w14:paraId="28C2FE48"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SKUTEČNOST</w:t>
            </w:r>
          </w:p>
        </w:tc>
        <w:tc>
          <w:tcPr>
            <w:tcW w:w="2319" w:type="dxa"/>
            <w:gridSpan w:val="2"/>
            <w:tcBorders>
              <w:top w:val="single" w:sz="8" w:space="0" w:color="auto"/>
              <w:left w:val="nil"/>
              <w:bottom w:val="single" w:sz="4" w:space="0" w:color="auto"/>
              <w:right w:val="single" w:sz="8" w:space="0" w:color="000000"/>
            </w:tcBorders>
            <w:shd w:val="clear" w:color="000000" w:fill="DBDBDB"/>
            <w:noWrap/>
            <w:vAlign w:val="bottom"/>
            <w:hideMark/>
          </w:tcPr>
          <w:p w14:paraId="5BA1EAE5"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DOD.Č.1</w:t>
            </w:r>
          </w:p>
        </w:tc>
      </w:tr>
      <w:tr w:rsidR="00172D9B" w:rsidRPr="00172D9B" w14:paraId="0ED33756" w14:textId="77777777" w:rsidTr="00D52D83">
        <w:trPr>
          <w:trHeight w:val="288"/>
        </w:trPr>
        <w:tc>
          <w:tcPr>
            <w:tcW w:w="993" w:type="dxa"/>
            <w:tcBorders>
              <w:top w:val="single" w:sz="8" w:space="0" w:color="auto"/>
              <w:left w:val="single" w:sz="8" w:space="0" w:color="auto"/>
              <w:bottom w:val="single" w:sz="4" w:space="0" w:color="auto"/>
              <w:right w:val="single" w:sz="4" w:space="0" w:color="auto"/>
            </w:tcBorders>
            <w:shd w:val="clear" w:color="000000" w:fill="DBDBDB"/>
            <w:noWrap/>
            <w:vAlign w:val="bottom"/>
            <w:hideMark/>
          </w:tcPr>
          <w:p w14:paraId="0D447FC8" w14:textId="77777777" w:rsidR="00172D9B" w:rsidRPr="00172D9B" w:rsidRDefault="00172D9B" w:rsidP="00172D9B">
            <w:pPr>
              <w:spacing w:after="0" w:line="240" w:lineRule="auto"/>
              <w:jc w:val="center"/>
              <w:rPr>
                <w:rFonts w:eastAsia="Times New Roman"/>
                <w:color w:val="000000"/>
                <w:lang w:val="cs-CZ" w:eastAsia="cs-CZ"/>
              </w:rPr>
            </w:pPr>
            <w:r w:rsidRPr="00172D9B">
              <w:rPr>
                <w:rFonts w:eastAsia="Times New Roman"/>
                <w:color w:val="000000"/>
                <w:lang w:val="cs-CZ" w:eastAsia="cs-CZ"/>
              </w:rPr>
              <w:t>SOD/N.P.</w:t>
            </w:r>
          </w:p>
        </w:tc>
        <w:tc>
          <w:tcPr>
            <w:tcW w:w="534" w:type="dxa"/>
            <w:tcBorders>
              <w:top w:val="single" w:sz="8" w:space="0" w:color="auto"/>
              <w:left w:val="single" w:sz="4" w:space="0" w:color="auto"/>
              <w:bottom w:val="single" w:sz="4" w:space="0" w:color="auto"/>
              <w:right w:val="single" w:sz="4" w:space="0" w:color="auto"/>
            </w:tcBorders>
            <w:shd w:val="clear" w:color="000000" w:fill="DBDBDB"/>
            <w:noWrap/>
            <w:vAlign w:val="bottom"/>
            <w:hideMark/>
          </w:tcPr>
          <w:p w14:paraId="17E6C817" w14:textId="77777777" w:rsidR="00172D9B" w:rsidRPr="00172D9B" w:rsidRDefault="00172D9B" w:rsidP="00172D9B">
            <w:pPr>
              <w:spacing w:after="0" w:line="240" w:lineRule="auto"/>
              <w:rPr>
                <w:rFonts w:eastAsia="Times New Roman"/>
                <w:color w:val="000000"/>
                <w:lang w:val="cs-CZ" w:eastAsia="cs-CZ"/>
              </w:rPr>
            </w:pPr>
            <w:proofErr w:type="spellStart"/>
            <w:r w:rsidRPr="00172D9B">
              <w:rPr>
                <w:rFonts w:eastAsia="Times New Roman"/>
                <w:color w:val="000000"/>
                <w:lang w:val="cs-CZ" w:eastAsia="cs-CZ"/>
              </w:rPr>
              <w:t>P.č</w:t>
            </w:r>
            <w:proofErr w:type="spellEnd"/>
            <w:r w:rsidRPr="00172D9B">
              <w:rPr>
                <w:rFonts w:eastAsia="Times New Roman"/>
                <w:color w:val="000000"/>
                <w:lang w:val="cs-CZ" w:eastAsia="cs-CZ"/>
              </w:rPr>
              <w:t>.</w:t>
            </w:r>
          </w:p>
        </w:tc>
        <w:tc>
          <w:tcPr>
            <w:tcW w:w="1279" w:type="dxa"/>
            <w:tcBorders>
              <w:top w:val="single" w:sz="8" w:space="0" w:color="auto"/>
              <w:left w:val="nil"/>
              <w:bottom w:val="single" w:sz="4" w:space="0" w:color="auto"/>
              <w:right w:val="single" w:sz="4" w:space="0" w:color="auto"/>
            </w:tcBorders>
            <w:shd w:val="clear" w:color="000000" w:fill="DBDBDB"/>
            <w:noWrap/>
            <w:vAlign w:val="bottom"/>
            <w:hideMark/>
          </w:tcPr>
          <w:p w14:paraId="0B96E92F" w14:textId="77777777" w:rsidR="00172D9B" w:rsidRPr="00172D9B" w:rsidRDefault="00172D9B" w:rsidP="00172D9B">
            <w:pPr>
              <w:spacing w:after="0" w:line="240" w:lineRule="auto"/>
              <w:rPr>
                <w:rFonts w:eastAsia="Times New Roman"/>
                <w:color w:val="000000"/>
                <w:lang w:val="cs-CZ" w:eastAsia="cs-CZ"/>
              </w:rPr>
            </w:pPr>
            <w:r w:rsidRPr="00172D9B">
              <w:rPr>
                <w:rFonts w:eastAsia="Times New Roman"/>
                <w:color w:val="000000"/>
                <w:lang w:val="cs-CZ" w:eastAsia="cs-CZ"/>
              </w:rPr>
              <w:t>Číslo položky</w:t>
            </w:r>
          </w:p>
        </w:tc>
        <w:tc>
          <w:tcPr>
            <w:tcW w:w="3998" w:type="dxa"/>
            <w:tcBorders>
              <w:top w:val="single" w:sz="8" w:space="0" w:color="auto"/>
              <w:left w:val="nil"/>
              <w:bottom w:val="single" w:sz="4" w:space="0" w:color="auto"/>
              <w:right w:val="single" w:sz="4" w:space="0" w:color="auto"/>
            </w:tcBorders>
            <w:shd w:val="clear" w:color="000000" w:fill="DBDBDB"/>
            <w:noWrap/>
            <w:vAlign w:val="bottom"/>
            <w:hideMark/>
          </w:tcPr>
          <w:p w14:paraId="377C66D9" w14:textId="77777777" w:rsidR="00172D9B" w:rsidRPr="00172D9B" w:rsidRDefault="00172D9B" w:rsidP="00172D9B">
            <w:pPr>
              <w:spacing w:after="0" w:line="240" w:lineRule="auto"/>
              <w:rPr>
                <w:rFonts w:eastAsia="Times New Roman"/>
                <w:color w:val="000000"/>
                <w:lang w:val="cs-CZ" w:eastAsia="cs-CZ"/>
              </w:rPr>
            </w:pPr>
            <w:r w:rsidRPr="00172D9B">
              <w:rPr>
                <w:rFonts w:eastAsia="Times New Roman"/>
                <w:color w:val="000000"/>
                <w:lang w:val="cs-CZ" w:eastAsia="cs-CZ"/>
              </w:rPr>
              <w:t>Název položky</w:t>
            </w:r>
          </w:p>
        </w:tc>
        <w:tc>
          <w:tcPr>
            <w:tcW w:w="426" w:type="dxa"/>
            <w:tcBorders>
              <w:top w:val="single" w:sz="8" w:space="0" w:color="auto"/>
              <w:left w:val="single" w:sz="4" w:space="0" w:color="auto"/>
              <w:bottom w:val="single" w:sz="4" w:space="0" w:color="auto"/>
              <w:right w:val="nil"/>
            </w:tcBorders>
            <w:shd w:val="clear" w:color="000000" w:fill="DBDBDB"/>
            <w:noWrap/>
            <w:vAlign w:val="bottom"/>
            <w:hideMark/>
          </w:tcPr>
          <w:p w14:paraId="3A826434" w14:textId="77777777" w:rsidR="00172D9B" w:rsidRPr="00172D9B" w:rsidRDefault="00172D9B" w:rsidP="00172D9B">
            <w:pPr>
              <w:spacing w:after="0" w:line="240" w:lineRule="auto"/>
              <w:jc w:val="center"/>
              <w:rPr>
                <w:rFonts w:eastAsia="Times New Roman"/>
                <w:color w:val="000000"/>
                <w:lang w:val="cs-CZ" w:eastAsia="cs-CZ"/>
              </w:rPr>
            </w:pPr>
            <w:r w:rsidRPr="00172D9B">
              <w:rPr>
                <w:rFonts w:eastAsia="Times New Roman"/>
                <w:color w:val="000000"/>
                <w:lang w:val="cs-CZ" w:eastAsia="cs-CZ"/>
              </w:rPr>
              <w:t>MJ</w:t>
            </w:r>
          </w:p>
        </w:tc>
        <w:tc>
          <w:tcPr>
            <w:tcW w:w="1121" w:type="dxa"/>
            <w:tcBorders>
              <w:top w:val="nil"/>
              <w:left w:val="single" w:sz="8" w:space="0" w:color="auto"/>
              <w:bottom w:val="single" w:sz="4" w:space="0" w:color="auto"/>
              <w:right w:val="single" w:sz="4" w:space="0" w:color="auto"/>
            </w:tcBorders>
            <w:shd w:val="clear" w:color="000000" w:fill="DBDBDB"/>
            <w:noWrap/>
            <w:vAlign w:val="bottom"/>
            <w:hideMark/>
          </w:tcPr>
          <w:p w14:paraId="374B02C5"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Množství</w:t>
            </w:r>
          </w:p>
        </w:tc>
        <w:tc>
          <w:tcPr>
            <w:tcW w:w="1149" w:type="dxa"/>
            <w:tcBorders>
              <w:top w:val="nil"/>
              <w:left w:val="nil"/>
              <w:bottom w:val="single" w:sz="4" w:space="0" w:color="auto"/>
              <w:right w:val="nil"/>
            </w:tcBorders>
            <w:shd w:val="clear" w:color="000000" w:fill="DBDBDB"/>
            <w:noWrap/>
            <w:vAlign w:val="bottom"/>
            <w:hideMark/>
          </w:tcPr>
          <w:p w14:paraId="53B61E46"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Cena / MJ</w:t>
            </w:r>
          </w:p>
        </w:tc>
        <w:tc>
          <w:tcPr>
            <w:tcW w:w="1175" w:type="dxa"/>
            <w:tcBorders>
              <w:top w:val="nil"/>
              <w:left w:val="single" w:sz="4" w:space="0" w:color="auto"/>
              <w:bottom w:val="single" w:sz="4" w:space="0" w:color="auto"/>
              <w:right w:val="single" w:sz="8" w:space="0" w:color="auto"/>
            </w:tcBorders>
            <w:shd w:val="clear" w:color="000000" w:fill="DBDBDB"/>
            <w:noWrap/>
            <w:vAlign w:val="bottom"/>
            <w:hideMark/>
          </w:tcPr>
          <w:p w14:paraId="0CB4540D"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Celkem</w:t>
            </w:r>
          </w:p>
        </w:tc>
        <w:tc>
          <w:tcPr>
            <w:tcW w:w="979" w:type="dxa"/>
            <w:tcBorders>
              <w:top w:val="nil"/>
              <w:left w:val="single" w:sz="8" w:space="0" w:color="auto"/>
              <w:bottom w:val="single" w:sz="4" w:space="0" w:color="auto"/>
              <w:right w:val="single" w:sz="4" w:space="0" w:color="auto"/>
            </w:tcBorders>
            <w:shd w:val="clear" w:color="000000" w:fill="DBDBDB"/>
            <w:noWrap/>
            <w:vAlign w:val="bottom"/>
            <w:hideMark/>
          </w:tcPr>
          <w:p w14:paraId="7D092A6B"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Množství</w:t>
            </w:r>
          </w:p>
        </w:tc>
        <w:tc>
          <w:tcPr>
            <w:tcW w:w="965" w:type="dxa"/>
            <w:tcBorders>
              <w:top w:val="nil"/>
              <w:left w:val="nil"/>
              <w:bottom w:val="single" w:sz="4" w:space="0" w:color="auto"/>
              <w:right w:val="single" w:sz="8" w:space="0" w:color="auto"/>
            </w:tcBorders>
            <w:shd w:val="clear" w:color="000000" w:fill="DBDBDB"/>
            <w:noWrap/>
            <w:vAlign w:val="bottom"/>
            <w:hideMark/>
          </w:tcPr>
          <w:p w14:paraId="63AD57CF"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Celkem</w:t>
            </w:r>
          </w:p>
        </w:tc>
        <w:tc>
          <w:tcPr>
            <w:tcW w:w="979" w:type="dxa"/>
            <w:tcBorders>
              <w:top w:val="nil"/>
              <w:left w:val="single" w:sz="8" w:space="0" w:color="auto"/>
              <w:bottom w:val="single" w:sz="4" w:space="0" w:color="auto"/>
              <w:right w:val="single" w:sz="4" w:space="0" w:color="auto"/>
            </w:tcBorders>
            <w:shd w:val="clear" w:color="000000" w:fill="DBDBDB"/>
            <w:noWrap/>
            <w:vAlign w:val="bottom"/>
            <w:hideMark/>
          </w:tcPr>
          <w:p w14:paraId="0C0E93AB"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Množství</w:t>
            </w:r>
          </w:p>
        </w:tc>
        <w:tc>
          <w:tcPr>
            <w:tcW w:w="1340" w:type="dxa"/>
            <w:tcBorders>
              <w:top w:val="nil"/>
              <w:left w:val="nil"/>
              <w:bottom w:val="single" w:sz="4" w:space="0" w:color="auto"/>
              <w:right w:val="single" w:sz="8" w:space="0" w:color="auto"/>
            </w:tcBorders>
            <w:shd w:val="clear" w:color="000000" w:fill="DBDBDB"/>
            <w:noWrap/>
            <w:vAlign w:val="bottom"/>
            <w:hideMark/>
          </w:tcPr>
          <w:p w14:paraId="2643B714"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Celkem</w:t>
            </w:r>
          </w:p>
        </w:tc>
      </w:tr>
      <w:tr w:rsidR="00172D9B" w:rsidRPr="00172D9B" w14:paraId="393CD006" w14:textId="77777777" w:rsidTr="00D52D83">
        <w:trPr>
          <w:trHeight w:val="408"/>
        </w:trPr>
        <w:tc>
          <w:tcPr>
            <w:tcW w:w="993" w:type="dxa"/>
            <w:tcBorders>
              <w:top w:val="nil"/>
              <w:left w:val="single" w:sz="8" w:space="0" w:color="auto"/>
              <w:bottom w:val="single" w:sz="4" w:space="0" w:color="auto"/>
              <w:right w:val="single" w:sz="4" w:space="0" w:color="auto"/>
            </w:tcBorders>
            <w:shd w:val="clear" w:color="auto" w:fill="auto"/>
            <w:noWrap/>
            <w:hideMark/>
          </w:tcPr>
          <w:p w14:paraId="57FE9324"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single" w:sz="4" w:space="0" w:color="auto"/>
              <w:left w:val="nil"/>
              <w:bottom w:val="single" w:sz="4" w:space="0" w:color="auto"/>
              <w:right w:val="single" w:sz="4" w:space="0" w:color="808080"/>
            </w:tcBorders>
            <w:shd w:val="clear" w:color="auto" w:fill="auto"/>
            <w:noWrap/>
            <w:hideMark/>
          </w:tcPr>
          <w:p w14:paraId="5C5FAF0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w:t>
            </w:r>
          </w:p>
        </w:tc>
        <w:tc>
          <w:tcPr>
            <w:tcW w:w="1279" w:type="dxa"/>
            <w:tcBorders>
              <w:top w:val="single" w:sz="4" w:space="0" w:color="auto"/>
              <w:left w:val="nil"/>
              <w:bottom w:val="single" w:sz="4" w:space="0" w:color="auto"/>
              <w:right w:val="single" w:sz="4" w:space="0" w:color="808080"/>
            </w:tcBorders>
            <w:shd w:val="clear" w:color="auto" w:fill="auto"/>
            <w:noWrap/>
            <w:hideMark/>
          </w:tcPr>
          <w:p w14:paraId="5DCBAA44"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175200010RAF</w:t>
            </w:r>
          </w:p>
        </w:tc>
        <w:tc>
          <w:tcPr>
            <w:tcW w:w="3998" w:type="dxa"/>
            <w:tcBorders>
              <w:top w:val="single" w:sz="4" w:space="0" w:color="auto"/>
              <w:left w:val="nil"/>
              <w:bottom w:val="single" w:sz="4" w:space="0" w:color="auto"/>
              <w:right w:val="single" w:sz="4" w:space="0" w:color="808080"/>
            </w:tcBorders>
            <w:shd w:val="clear" w:color="auto" w:fill="auto"/>
            <w:hideMark/>
          </w:tcPr>
          <w:p w14:paraId="694FC80B"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Obsyp objektů vč dodávky vhodného zásypového mater</w:t>
            </w:r>
          </w:p>
        </w:tc>
        <w:tc>
          <w:tcPr>
            <w:tcW w:w="426" w:type="dxa"/>
            <w:tcBorders>
              <w:top w:val="nil"/>
              <w:left w:val="nil"/>
              <w:bottom w:val="single" w:sz="4" w:space="0" w:color="auto"/>
              <w:right w:val="nil"/>
            </w:tcBorders>
            <w:shd w:val="clear" w:color="auto" w:fill="auto"/>
            <w:noWrap/>
            <w:hideMark/>
          </w:tcPr>
          <w:p w14:paraId="34BA49EE"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m3</w:t>
            </w:r>
          </w:p>
        </w:tc>
        <w:tc>
          <w:tcPr>
            <w:tcW w:w="1121" w:type="dxa"/>
            <w:tcBorders>
              <w:top w:val="nil"/>
              <w:left w:val="single" w:sz="8" w:space="0" w:color="auto"/>
              <w:bottom w:val="single" w:sz="4" w:space="0" w:color="auto"/>
              <w:right w:val="single" w:sz="4" w:space="0" w:color="808080"/>
            </w:tcBorders>
            <w:shd w:val="clear" w:color="auto" w:fill="auto"/>
            <w:noWrap/>
            <w:hideMark/>
          </w:tcPr>
          <w:p w14:paraId="69B2F39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399,64100</w:t>
            </w:r>
          </w:p>
        </w:tc>
        <w:tc>
          <w:tcPr>
            <w:tcW w:w="1149" w:type="dxa"/>
            <w:tcBorders>
              <w:top w:val="nil"/>
              <w:left w:val="nil"/>
              <w:bottom w:val="single" w:sz="4" w:space="0" w:color="auto"/>
              <w:right w:val="single" w:sz="4" w:space="0" w:color="808080"/>
            </w:tcBorders>
            <w:shd w:val="clear" w:color="000000" w:fill="FFFF00"/>
            <w:noWrap/>
            <w:hideMark/>
          </w:tcPr>
          <w:p w14:paraId="11370627"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950,00</w:t>
            </w:r>
          </w:p>
        </w:tc>
        <w:tc>
          <w:tcPr>
            <w:tcW w:w="1175" w:type="dxa"/>
            <w:tcBorders>
              <w:top w:val="nil"/>
              <w:left w:val="nil"/>
              <w:bottom w:val="single" w:sz="4" w:space="0" w:color="auto"/>
              <w:right w:val="single" w:sz="8" w:space="0" w:color="auto"/>
            </w:tcBorders>
            <w:shd w:val="clear" w:color="auto" w:fill="auto"/>
            <w:noWrap/>
            <w:hideMark/>
          </w:tcPr>
          <w:p w14:paraId="06F3BF0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379 658,95</w:t>
            </w:r>
          </w:p>
        </w:tc>
        <w:tc>
          <w:tcPr>
            <w:tcW w:w="979" w:type="dxa"/>
            <w:tcBorders>
              <w:top w:val="nil"/>
              <w:left w:val="nil"/>
              <w:bottom w:val="single" w:sz="4" w:space="0" w:color="auto"/>
              <w:right w:val="single" w:sz="4" w:space="0" w:color="808080"/>
            </w:tcBorders>
            <w:shd w:val="clear" w:color="000000" w:fill="FFFFFF"/>
            <w:noWrap/>
            <w:hideMark/>
          </w:tcPr>
          <w:p w14:paraId="4FF4B74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653,82000</w:t>
            </w:r>
          </w:p>
        </w:tc>
        <w:tc>
          <w:tcPr>
            <w:tcW w:w="965" w:type="dxa"/>
            <w:tcBorders>
              <w:top w:val="nil"/>
              <w:left w:val="nil"/>
              <w:bottom w:val="single" w:sz="4" w:space="0" w:color="auto"/>
              <w:right w:val="single" w:sz="8" w:space="0" w:color="auto"/>
            </w:tcBorders>
            <w:shd w:val="clear" w:color="000000" w:fill="FFFFFF"/>
            <w:noWrap/>
            <w:hideMark/>
          </w:tcPr>
          <w:p w14:paraId="7A28E88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621 129,00</w:t>
            </w:r>
          </w:p>
        </w:tc>
        <w:tc>
          <w:tcPr>
            <w:tcW w:w="979" w:type="dxa"/>
            <w:tcBorders>
              <w:top w:val="nil"/>
              <w:left w:val="nil"/>
              <w:bottom w:val="single" w:sz="4" w:space="0" w:color="auto"/>
              <w:right w:val="single" w:sz="4" w:space="0" w:color="808080"/>
            </w:tcBorders>
            <w:shd w:val="clear" w:color="000000" w:fill="FFFFFF"/>
            <w:noWrap/>
            <w:hideMark/>
          </w:tcPr>
          <w:p w14:paraId="0E6E526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254,17900</w:t>
            </w:r>
          </w:p>
        </w:tc>
        <w:tc>
          <w:tcPr>
            <w:tcW w:w="1340" w:type="dxa"/>
            <w:tcBorders>
              <w:top w:val="nil"/>
              <w:left w:val="nil"/>
              <w:bottom w:val="single" w:sz="4" w:space="0" w:color="auto"/>
              <w:right w:val="single" w:sz="8" w:space="0" w:color="auto"/>
            </w:tcBorders>
            <w:shd w:val="clear" w:color="000000" w:fill="FFFFFF"/>
            <w:noWrap/>
            <w:hideMark/>
          </w:tcPr>
          <w:p w14:paraId="395CD3F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241 470,05</w:t>
            </w:r>
          </w:p>
        </w:tc>
      </w:tr>
      <w:tr w:rsidR="00172D9B" w:rsidRPr="00172D9B" w14:paraId="4403C421" w14:textId="77777777" w:rsidTr="00D52D83">
        <w:trPr>
          <w:trHeight w:val="350"/>
        </w:trPr>
        <w:tc>
          <w:tcPr>
            <w:tcW w:w="993" w:type="dxa"/>
            <w:tcBorders>
              <w:top w:val="nil"/>
              <w:left w:val="single" w:sz="8" w:space="0" w:color="auto"/>
              <w:bottom w:val="single" w:sz="4" w:space="0" w:color="auto"/>
              <w:right w:val="single" w:sz="4" w:space="0" w:color="auto"/>
            </w:tcBorders>
            <w:shd w:val="clear" w:color="auto" w:fill="auto"/>
            <w:noWrap/>
            <w:hideMark/>
          </w:tcPr>
          <w:p w14:paraId="6D05447A"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7E20F567"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12</w:t>
            </w:r>
          </w:p>
        </w:tc>
        <w:tc>
          <w:tcPr>
            <w:tcW w:w="1279" w:type="dxa"/>
            <w:tcBorders>
              <w:top w:val="nil"/>
              <w:left w:val="nil"/>
              <w:bottom w:val="single" w:sz="4" w:space="0" w:color="auto"/>
              <w:right w:val="single" w:sz="4" w:space="0" w:color="808080"/>
            </w:tcBorders>
            <w:shd w:val="clear" w:color="auto" w:fill="auto"/>
            <w:noWrap/>
            <w:hideMark/>
          </w:tcPr>
          <w:p w14:paraId="51735EA3"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310100011RAC</w:t>
            </w:r>
          </w:p>
        </w:tc>
        <w:tc>
          <w:tcPr>
            <w:tcW w:w="3998" w:type="dxa"/>
            <w:tcBorders>
              <w:top w:val="nil"/>
              <w:left w:val="nil"/>
              <w:bottom w:val="single" w:sz="4" w:space="0" w:color="auto"/>
              <w:right w:val="single" w:sz="4" w:space="0" w:color="808080"/>
            </w:tcBorders>
            <w:shd w:val="clear" w:color="auto" w:fill="auto"/>
            <w:hideMark/>
          </w:tcPr>
          <w:p w14:paraId="5202748C"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Zazdívky otvorů ve zdivu nosném cihelném tloušťka</w:t>
            </w:r>
          </w:p>
        </w:tc>
        <w:tc>
          <w:tcPr>
            <w:tcW w:w="426" w:type="dxa"/>
            <w:tcBorders>
              <w:top w:val="nil"/>
              <w:left w:val="nil"/>
              <w:bottom w:val="single" w:sz="4" w:space="0" w:color="auto"/>
              <w:right w:val="nil"/>
            </w:tcBorders>
            <w:shd w:val="clear" w:color="auto" w:fill="auto"/>
            <w:noWrap/>
            <w:hideMark/>
          </w:tcPr>
          <w:p w14:paraId="433DF6D3"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m2</w:t>
            </w:r>
          </w:p>
        </w:tc>
        <w:tc>
          <w:tcPr>
            <w:tcW w:w="1121" w:type="dxa"/>
            <w:tcBorders>
              <w:top w:val="nil"/>
              <w:left w:val="single" w:sz="8" w:space="0" w:color="auto"/>
              <w:bottom w:val="single" w:sz="4" w:space="0" w:color="auto"/>
              <w:right w:val="single" w:sz="4" w:space="0" w:color="808080"/>
            </w:tcBorders>
            <w:shd w:val="clear" w:color="auto" w:fill="auto"/>
            <w:noWrap/>
            <w:hideMark/>
          </w:tcPr>
          <w:p w14:paraId="3B32DFE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8,17025</w:t>
            </w:r>
          </w:p>
        </w:tc>
        <w:tc>
          <w:tcPr>
            <w:tcW w:w="1149" w:type="dxa"/>
            <w:tcBorders>
              <w:top w:val="nil"/>
              <w:left w:val="nil"/>
              <w:bottom w:val="single" w:sz="4" w:space="0" w:color="auto"/>
              <w:right w:val="single" w:sz="4" w:space="0" w:color="808080"/>
            </w:tcBorders>
            <w:shd w:val="clear" w:color="000000" w:fill="FFFF00"/>
            <w:noWrap/>
            <w:hideMark/>
          </w:tcPr>
          <w:p w14:paraId="29C5A127"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6 500,00</w:t>
            </w:r>
          </w:p>
        </w:tc>
        <w:tc>
          <w:tcPr>
            <w:tcW w:w="1175" w:type="dxa"/>
            <w:tcBorders>
              <w:top w:val="nil"/>
              <w:left w:val="nil"/>
              <w:bottom w:val="single" w:sz="4" w:space="0" w:color="auto"/>
              <w:right w:val="single" w:sz="8" w:space="0" w:color="auto"/>
            </w:tcBorders>
            <w:shd w:val="clear" w:color="auto" w:fill="auto"/>
            <w:noWrap/>
            <w:hideMark/>
          </w:tcPr>
          <w:p w14:paraId="1DC41A0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53 106,63</w:t>
            </w:r>
          </w:p>
        </w:tc>
        <w:tc>
          <w:tcPr>
            <w:tcW w:w="979" w:type="dxa"/>
            <w:tcBorders>
              <w:top w:val="nil"/>
              <w:left w:val="nil"/>
              <w:bottom w:val="single" w:sz="4" w:space="0" w:color="auto"/>
              <w:right w:val="single" w:sz="4" w:space="0" w:color="808080"/>
            </w:tcBorders>
            <w:shd w:val="clear" w:color="000000" w:fill="FFFFFF"/>
            <w:noWrap/>
            <w:hideMark/>
          </w:tcPr>
          <w:p w14:paraId="0727559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13,68000</w:t>
            </w:r>
          </w:p>
        </w:tc>
        <w:tc>
          <w:tcPr>
            <w:tcW w:w="965" w:type="dxa"/>
            <w:tcBorders>
              <w:top w:val="nil"/>
              <w:left w:val="nil"/>
              <w:bottom w:val="single" w:sz="4" w:space="0" w:color="auto"/>
              <w:right w:val="single" w:sz="8" w:space="0" w:color="auto"/>
            </w:tcBorders>
            <w:shd w:val="clear" w:color="000000" w:fill="FFFFFF"/>
            <w:noWrap/>
            <w:hideMark/>
          </w:tcPr>
          <w:p w14:paraId="0B0C1E1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88 920,00</w:t>
            </w:r>
          </w:p>
        </w:tc>
        <w:tc>
          <w:tcPr>
            <w:tcW w:w="979" w:type="dxa"/>
            <w:tcBorders>
              <w:top w:val="nil"/>
              <w:left w:val="nil"/>
              <w:bottom w:val="single" w:sz="4" w:space="0" w:color="auto"/>
              <w:right w:val="single" w:sz="4" w:space="0" w:color="808080"/>
            </w:tcBorders>
            <w:shd w:val="clear" w:color="000000" w:fill="FFFFFF"/>
            <w:noWrap/>
            <w:hideMark/>
          </w:tcPr>
          <w:p w14:paraId="6AE9FDD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5,50975</w:t>
            </w:r>
          </w:p>
        </w:tc>
        <w:tc>
          <w:tcPr>
            <w:tcW w:w="1340" w:type="dxa"/>
            <w:tcBorders>
              <w:top w:val="nil"/>
              <w:left w:val="nil"/>
              <w:bottom w:val="single" w:sz="4" w:space="0" w:color="auto"/>
              <w:right w:val="single" w:sz="8" w:space="0" w:color="auto"/>
            </w:tcBorders>
            <w:shd w:val="clear" w:color="000000" w:fill="FFFFFF"/>
            <w:noWrap/>
            <w:hideMark/>
          </w:tcPr>
          <w:p w14:paraId="2DBCEE0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35 813,38</w:t>
            </w:r>
          </w:p>
        </w:tc>
      </w:tr>
      <w:tr w:rsidR="00172D9B" w:rsidRPr="00172D9B" w14:paraId="02460F92" w14:textId="77777777" w:rsidTr="00D52D83">
        <w:trPr>
          <w:trHeight w:val="1020"/>
        </w:trPr>
        <w:tc>
          <w:tcPr>
            <w:tcW w:w="993" w:type="dxa"/>
            <w:tcBorders>
              <w:top w:val="nil"/>
              <w:left w:val="single" w:sz="8" w:space="0" w:color="auto"/>
              <w:bottom w:val="single" w:sz="4" w:space="0" w:color="auto"/>
              <w:right w:val="single" w:sz="4" w:space="0" w:color="auto"/>
            </w:tcBorders>
            <w:shd w:val="clear" w:color="auto" w:fill="auto"/>
            <w:noWrap/>
            <w:hideMark/>
          </w:tcPr>
          <w:p w14:paraId="5F87F410"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7DAAEDF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14</w:t>
            </w:r>
          </w:p>
        </w:tc>
        <w:tc>
          <w:tcPr>
            <w:tcW w:w="1279" w:type="dxa"/>
            <w:tcBorders>
              <w:top w:val="nil"/>
              <w:left w:val="nil"/>
              <w:bottom w:val="single" w:sz="4" w:space="0" w:color="auto"/>
              <w:right w:val="single" w:sz="4" w:space="0" w:color="808080"/>
            </w:tcBorders>
            <w:shd w:val="clear" w:color="auto" w:fill="auto"/>
            <w:noWrap/>
            <w:hideMark/>
          </w:tcPr>
          <w:p w14:paraId="2178FD7F"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311320052RAA</w:t>
            </w:r>
          </w:p>
        </w:tc>
        <w:tc>
          <w:tcPr>
            <w:tcW w:w="3998" w:type="dxa"/>
            <w:tcBorders>
              <w:top w:val="nil"/>
              <w:left w:val="nil"/>
              <w:bottom w:val="single" w:sz="4" w:space="0" w:color="auto"/>
              <w:right w:val="single" w:sz="4" w:space="0" w:color="808080"/>
            </w:tcBorders>
            <w:shd w:val="clear" w:color="auto" w:fill="auto"/>
            <w:hideMark/>
          </w:tcPr>
          <w:p w14:paraId="39A1AAE8"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Zdi nadzákladové ze železobetonu C 30/37, tloušťky 300 mm, výztuž 90 kg/m3, oboustranné bednění a odbednění, s výztuží, včetně bednění a odbednění nebo do ztraceného bednění a případného pomocného lešení.</w:t>
            </w:r>
          </w:p>
        </w:tc>
        <w:tc>
          <w:tcPr>
            <w:tcW w:w="426" w:type="dxa"/>
            <w:tcBorders>
              <w:top w:val="nil"/>
              <w:left w:val="nil"/>
              <w:bottom w:val="single" w:sz="4" w:space="0" w:color="auto"/>
              <w:right w:val="nil"/>
            </w:tcBorders>
            <w:shd w:val="clear" w:color="auto" w:fill="auto"/>
            <w:noWrap/>
            <w:hideMark/>
          </w:tcPr>
          <w:p w14:paraId="0A2661D9"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m2</w:t>
            </w:r>
          </w:p>
        </w:tc>
        <w:tc>
          <w:tcPr>
            <w:tcW w:w="1121" w:type="dxa"/>
            <w:tcBorders>
              <w:top w:val="nil"/>
              <w:left w:val="single" w:sz="8" w:space="0" w:color="auto"/>
              <w:bottom w:val="single" w:sz="4" w:space="0" w:color="auto"/>
              <w:right w:val="single" w:sz="4" w:space="0" w:color="808080"/>
            </w:tcBorders>
            <w:shd w:val="clear" w:color="auto" w:fill="auto"/>
            <w:noWrap/>
            <w:hideMark/>
          </w:tcPr>
          <w:p w14:paraId="7D8473F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166,98000</w:t>
            </w:r>
          </w:p>
        </w:tc>
        <w:tc>
          <w:tcPr>
            <w:tcW w:w="1149" w:type="dxa"/>
            <w:tcBorders>
              <w:top w:val="nil"/>
              <w:left w:val="nil"/>
              <w:bottom w:val="single" w:sz="4" w:space="0" w:color="auto"/>
              <w:right w:val="single" w:sz="4" w:space="0" w:color="808080"/>
            </w:tcBorders>
            <w:shd w:val="clear" w:color="000000" w:fill="FFFF00"/>
            <w:noWrap/>
            <w:hideMark/>
          </w:tcPr>
          <w:p w14:paraId="5D616BB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3 456,50</w:t>
            </w:r>
          </w:p>
        </w:tc>
        <w:tc>
          <w:tcPr>
            <w:tcW w:w="1175" w:type="dxa"/>
            <w:tcBorders>
              <w:top w:val="nil"/>
              <w:left w:val="nil"/>
              <w:bottom w:val="single" w:sz="4" w:space="0" w:color="auto"/>
              <w:right w:val="single" w:sz="8" w:space="0" w:color="auto"/>
            </w:tcBorders>
            <w:shd w:val="clear" w:color="auto" w:fill="auto"/>
            <w:noWrap/>
            <w:hideMark/>
          </w:tcPr>
          <w:p w14:paraId="7D6D88DE"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577 166,37</w:t>
            </w:r>
          </w:p>
        </w:tc>
        <w:tc>
          <w:tcPr>
            <w:tcW w:w="979" w:type="dxa"/>
            <w:tcBorders>
              <w:top w:val="nil"/>
              <w:left w:val="nil"/>
              <w:bottom w:val="single" w:sz="4" w:space="0" w:color="auto"/>
              <w:right w:val="single" w:sz="4" w:space="0" w:color="808080"/>
            </w:tcBorders>
            <w:shd w:val="clear" w:color="000000" w:fill="FFFFFF"/>
            <w:noWrap/>
            <w:hideMark/>
          </w:tcPr>
          <w:p w14:paraId="6E289A7E"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182,64600</w:t>
            </w:r>
          </w:p>
        </w:tc>
        <w:tc>
          <w:tcPr>
            <w:tcW w:w="965" w:type="dxa"/>
            <w:tcBorders>
              <w:top w:val="nil"/>
              <w:left w:val="nil"/>
              <w:bottom w:val="single" w:sz="4" w:space="0" w:color="auto"/>
              <w:right w:val="single" w:sz="8" w:space="0" w:color="auto"/>
            </w:tcBorders>
            <w:shd w:val="clear" w:color="000000" w:fill="FFFFFF"/>
            <w:noWrap/>
            <w:hideMark/>
          </w:tcPr>
          <w:p w14:paraId="26BBB8B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631 315,90</w:t>
            </w:r>
          </w:p>
        </w:tc>
        <w:tc>
          <w:tcPr>
            <w:tcW w:w="979" w:type="dxa"/>
            <w:tcBorders>
              <w:top w:val="nil"/>
              <w:left w:val="nil"/>
              <w:bottom w:val="single" w:sz="4" w:space="0" w:color="auto"/>
              <w:right w:val="single" w:sz="4" w:space="0" w:color="808080"/>
            </w:tcBorders>
            <w:shd w:val="clear" w:color="000000" w:fill="FFFFFF"/>
            <w:noWrap/>
            <w:hideMark/>
          </w:tcPr>
          <w:p w14:paraId="0AA99EA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15,66600</w:t>
            </w:r>
          </w:p>
        </w:tc>
        <w:tc>
          <w:tcPr>
            <w:tcW w:w="1340" w:type="dxa"/>
            <w:tcBorders>
              <w:top w:val="nil"/>
              <w:left w:val="nil"/>
              <w:bottom w:val="single" w:sz="4" w:space="0" w:color="auto"/>
              <w:right w:val="single" w:sz="8" w:space="0" w:color="auto"/>
            </w:tcBorders>
            <w:shd w:val="clear" w:color="000000" w:fill="FFFFFF"/>
            <w:noWrap/>
            <w:hideMark/>
          </w:tcPr>
          <w:p w14:paraId="2837DDD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54 149,53</w:t>
            </w:r>
          </w:p>
        </w:tc>
      </w:tr>
      <w:tr w:rsidR="00172D9B" w:rsidRPr="00172D9B" w14:paraId="19911708" w14:textId="77777777" w:rsidTr="00D52D83">
        <w:trPr>
          <w:trHeight w:val="408"/>
        </w:trPr>
        <w:tc>
          <w:tcPr>
            <w:tcW w:w="993" w:type="dxa"/>
            <w:tcBorders>
              <w:top w:val="nil"/>
              <w:left w:val="single" w:sz="8" w:space="0" w:color="auto"/>
              <w:bottom w:val="single" w:sz="4" w:space="0" w:color="auto"/>
              <w:right w:val="single" w:sz="4" w:space="0" w:color="auto"/>
            </w:tcBorders>
            <w:shd w:val="clear" w:color="auto" w:fill="auto"/>
            <w:noWrap/>
            <w:hideMark/>
          </w:tcPr>
          <w:p w14:paraId="54D009B0"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4C1080E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18</w:t>
            </w:r>
          </w:p>
        </w:tc>
        <w:tc>
          <w:tcPr>
            <w:tcW w:w="1279" w:type="dxa"/>
            <w:tcBorders>
              <w:top w:val="nil"/>
              <w:left w:val="nil"/>
              <w:bottom w:val="single" w:sz="4" w:space="0" w:color="auto"/>
              <w:right w:val="single" w:sz="4" w:space="0" w:color="808080"/>
            </w:tcBorders>
            <w:shd w:val="clear" w:color="auto" w:fill="auto"/>
            <w:noWrap/>
            <w:hideMark/>
          </w:tcPr>
          <w:p w14:paraId="302CFD59" w14:textId="77777777" w:rsidR="00172D9B" w:rsidRPr="00172D9B" w:rsidRDefault="00172D9B" w:rsidP="00172D9B">
            <w:pPr>
              <w:spacing w:after="0" w:line="240" w:lineRule="auto"/>
              <w:rPr>
                <w:rFonts w:ascii="Arial CE" w:eastAsia="Times New Roman" w:hAnsi="Arial CE" w:cs="Arial CE"/>
                <w:sz w:val="16"/>
                <w:szCs w:val="16"/>
                <w:lang w:val="cs-CZ" w:eastAsia="cs-CZ"/>
              </w:rPr>
            </w:pPr>
            <w:proofErr w:type="gramStart"/>
            <w:r w:rsidRPr="00172D9B">
              <w:rPr>
                <w:rFonts w:ascii="Arial CE" w:eastAsia="Times New Roman" w:hAnsi="Arial CE" w:cs="Arial CE"/>
                <w:sz w:val="16"/>
                <w:szCs w:val="16"/>
                <w:lang w:val="cs-CZ" w:eastAsia="cs-CZ"/>
              </w:rPr>
              <w:t>59610003p</w:t>
            </w:r>
            <w:proofErr w:type="gramEnd"/>
          </w:p>
        </w:tc>
        <w:tc>
          <w:tcPr>
            <w:tcW w:w="3998" w:type="dxa"/>
            <w:tcBorders>
              <w:top w:val="nil"/>
              <w:left w:val="nil"/>
              <w:bottom w:val="single" w:sz="4" w:space="0" w:color="auto"/>
              <w:right w:val="single" w:sz="4" w:space="0" w:color="808080"/>
            </w:tcBorders>
            <w:shd w:val="clear" w:color="auto" w:fill="auto"/>
            <w:hideMark/>
          </w:tcPr>
          <w:p w14:paraId="49000F5B"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D+M dlažba betonová </w:t>
            </w:r>
            <w:proofErr w:type="spellStart"/>
            <w:r w:rsidRPr="00172D9B">
              <w:rPr>
                <w:rFonts w:ascii="Arial CE" w:eastAsia="Times New Roman" w:hAnsi="Arial CE" w:cs="Arial CE"/>
                <w:sz w:val="16"/>
                <w:szCs w:val="16"/>
                <w:lang w:val="cs-CZ" w:eastAsia="cs-CZ"/>
              </w:rPr>
              <w:t>tl</w:t>
            </w:r>
            <w:proofErr w:type="spellEnd"/>
            <w:r w:rsidRPr="00172D9B">
              <w:rPr>
                <w:rFonts w:ascii="Arial CE" w:eastAsia="Times New Roman" w:hAnsi="Arial CE" w:cs="Arial CE"/>
                <w:sz w:val="16"/>
                <w:szCs w:val="16"/>
                <w:lang w:val="cs-CZ" w:eastAsia="cs-CZ"/>
              </w:rPr>
              <w:t>. 40 mm bez fazety (500/500,</w:t>
            </w:r>
          </w:p>
        </w:tc>
        <w:tc>
          <w:tcPr>
            <w:tcW w:w="426" w:type="dxa"/>
            <w:tcBorders>
              <w:top w:val="nil"/>
              <w:left w:val="nil"/>
              <w:bottom w:val="single" w:sz="4" w:space="0" w:color="auto"/>
              <w:right w:val="nil"/>
            </w:tcBorders>
            <w:shd w:val="clear" w:color="auto" w:fill="auto"/>
            <w:noWrap/>
            <w:hideMark/>
          </w:tcPr>
          <w:p w14:paraId="2259EF9A"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proofErr w:type="spellStart"/>
            <w:r w:rsidRPr="00172D9B">
              <w:rPr>
                <w:rFonts w:ascii="Arial CE" w:eastAsia="Times New Roman" w:hAnsi="Arial CE" w:cs="Arial CE"/>
                <w:sz w:val="16"/>
                <w:szCs w:val="16"/>
                <w:lang w:val="cs-CZ" w:eastAsia="cs-CZ"/>
              </w:rPr>
              <w:t>kompl</w:t>
            </w:r>
            <w:proofErr w:type="spellEnd"/>
          </w:p>
        </w:tc>
        <w:tc>
          <w:tcPr>
            <w:tcW w:w="1121" w:type="dxa"/>
            <w:tcBorders>
              <w:top w:val="nil"/>
              <w:left w:val="single" w:sz="8" w:space="0" w:color="auto"/>
              <w:bottom w:val="single" w:sz="4" w:space="0" w:color="auto"/>
              <w:right w:val="single" w:sz="4" w:space="0" w:color="808080"/>
            </w:tcBorders>
            <w:shd w:val="clear" w:color="auto" w:fill="auto"/>
            <w:noWrap/>
            <w:hideMark/>
          </w:tcPr>
          <w:p w14:paraId="6F499CBE"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1 536,00000</w:t>
            </w:r>
          </w:p>
        </w:tc>
        <w:tc>
          <w:tcPr>
            <w:tcW w:w="1149" w:type="dxa"/>
            <w:tcBorders>
              <w:top w:val="nil"/>
              <w:left w:val="nil"/>
              <w:bottom w:val="single" w:sz="4" w:space="0" w:color="auto"/>
              <w:right w:val="single" w:sz="4" w:space="0" w:color="808080"/>
            </w:tcBorders>
            <w:shd w:val="clear" w:color="000000" w:fill="FFFF00"/>
            <w:noWrap/>
            <w:hideMark/>
          </w:tcPr>
          <w:p w14:paraId="760F0EE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1 156,00</w:t>
            </w:r>
          </w:p>
        </w:tc>
        <w:tc>
          <w:tcPr>
            <w:tcW w:w="1175" w:type="dxa"/>
            <w:tcBorders>
              <w:top w:val="nil"/>
              <w:left w:val="nil"/>
              <w:bottom w:val="single" w:sz="4" w:space="0" w:color="auto"/>
              <w:right w:val="single" w:sz="8" w:space="0" w:color="auto"/>
            </w:tcBorders>
            <w:shd w:val="clear" w:color="auto" w:fill="auto"/>
            <w:noWrap/>
            <w:hideMark/>
          </w:tcPr>
          <w:p w14:paraId="3ABB5A5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1 775 616,00</w:t>
            </w:r>
          </w:p>
        </w:tc>
        <w:tc>
          <w:tcPr>
            <w:tcW w:w="979" w:type="dxa"/>
            <w:tcBorders>
              <w:top w:val="nil"/>
              <w:left w:val="nil"/>
              <w:bottom w:val="single" w:sz="4" w:space="0" w:color="auto"/>
              <w:right w:val="single" w:sz="4" w:space="0" w:color="808080"/>
            </w:tcBorders>
            <w:shd w:val="clear" w:color="000000" w:fill="FFFFFF"/>
            <w:noWrap/>
            <w:hideMark/>
          </w:tcPr>
          <w:p w14:paraId="408635F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1 358,40600</w:t>
            </w:r>
          </w:p>
        </w:tc>
        <w:tc>
          <w:tcPr>
            <w:tcW w:w="965" w:type="dxa"/>
            <w:tcBorders>
              <w:top w:val="nil"/>
              <w:left w:val="nil"/>
              <w:bottom w:val="single" w:sz="4" w:space="0" w:color="auto"/>
              <w:right w:val="single" w:sz="8" w:space="0" w:color="auto"/>
            </w:tcBorders>
            <w:shd w:val="clear" w:color="000000" w:fill="FFFFFF"/>
            <w:noWrap/>
            <w:hideMark/>
          </w:tcPr>
          <w:p w14:paraId="77D0331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1 570 317,34</w:t>
            </w:r>
          </w:p>
        </w:tc>
        <w:tc>
          <w:tcPr>
            <w:tcW w:w="979" w:type="dxa"/>
            <w:tcBorders>
              <w:top w:val="nil"/>
              <w:left w:val="nil"/>
              <w:bottom w:val="single" w:sz="4" w:space="0" w:color="auto"/>
              <w:right w:val="single" w:sz="4" w:space="0" w:color="808080"/>
            </w:tcBorders>
            <w:shd w:val="clear" w:color="000000" w:fill="FFFFFF"/>
            <w:noWrap/>
            <w:hideMark/>
          </w:tcPr>
          <w:p w14:paraId="09440F3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-177,59400</w:t>
            </w:r>
          </w:p>
        </w:tc>
        <w:tc>
          <w:tcPr>
            <w:tcW w:w="1340" w:type="dxa"/>
            <w:tcBorders>
              <w:top w:val="nil"/>
              <w:left w:val="nil"/>
              <w:bottom w:val="single" w:sz="4" w:space="0" w:color="auto"/>
              <w:right w:val="single" w:sz="8" w:space="0" w:color="auto"/>
            </w:tcBorders>
            <w:shd w:val="clear" w:color="000000" w:fill="FFFFFF"/>
            <w:noWrap/>
            <w:hideMark/>
          </w:tcPr>
          <w:p w14:paraId="1307493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-205 298,66</w:t>
            </w:r>
          </w:p>
        </w:tc>
      </w:tr>
      <w:tr w:rsidR="00172D9B" w:rsidRPr="00172D9B" w14:paraId="227F4456" w14:textId="77777777" w:rsidTr="00D52D83">
        <w:trPr>
          <w:trHeight w:val="288"/>
        </w:trPr>
        <w:tc>
          <w:tcPr>
            <w:tcW w:w="993" w:type="dxa"/>
            <w:tcBorders>
              <w:top w:val="nil"/>
              <w:left w:val="single" w:sz="8" w:space="0" w:color="auto"/>
              <w:bottom w:val="single" w:sz="4" w:space="0" w:color="auto"/>
              <w:right w:val="single" w:sz="4" w:space="0" w:color="auto"/>
            </w:tcBorders>
            <w:shd w:val="clear" w:color="auto" w:fill="auto"/>
            <w:noWrap/>
            <w:hideMark/>
          </w:tcPr>
          <w:p w14:paraId="6E2D4307"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59715B6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19</w:t>
            </w:r>
          </w:p>
        </w:tc>
        <w:tc>
          <w:tcPr>
            <w:tcW w:w="1279" w:type="dxa"/>
            <w:tcBorders>
              <w:top w:val="nil"/>
              <w:left w:val="nil"/>
              <w:bottom w:val="single" w:sz="4" w:space="0" w:color="auto"/>
              <w:right w:val="single" w:sz="4" w:space="0" w:color="808080"/>
            </w:tcBorders>
            <w:shd w:val="clear" w:color="auto" w:fill="auto"/>
            <w:noWrap/>
            <w:hideMark/>
          </w:tcPr>
          <w:p w14:paraId="6CCD5669"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596100051RAp</w:t>
            </w:r>
          </w:p>
        </w:tc>
        <w:tc>
          <w:tcPr>
            <w:tcW w:w="3998" w:type="dxa"/>
            <w:tcBorders>
              <w:top w:val="nil"/>
              <w:left w:val="nil"/>
              <w:bottom w:val="single" w:sz="4" w:space="0" w:color="auto"/>
              <w:right w:val="single" w:sz="4" w:space="0" w:color="808080"/>
            </w:tcBorders>
            <w:shd w:val="clear" w:color="auto" w:fill="auto"/>
            <w:hideMark/>
          </w:tcPr>
          <w:p w14:paraId="1C78F6FA"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Podklad ze </w:t>
            </w:r>
            <w:proofErr w:type="spellStart"/>
            <w:r w:rsidRPr="00172D9B">
              <w:rPr>
                <w:rFonts w:ascii="Arial CE" w:eastAsia="Times New Roman" w:hAnsi="Arial CE" w:cs="Arial CE"/>
                <w:sz w:val="16"/>
                <w:szCs w:val="16"/>
                <w:lang w:val="cs-CZ" w:eastAsia="cs-CZ"/>
              </w:rPr>
              <w:t>štěrkodrti</w:t>
            </w:r>
            <w:proofErr w:type="spellEnd"/>
            <w:r w:rsidRPr="00172D9B">
              <w:rPr>
                <w:rFonts w:ascii="Arial CE" w:eastAsia="Times New Roman" w:hAnsi="Arial CE" w:cs="Arial CE"/>
                <w:sz w:val="16"/>
                <w:szCs w:val="16"/>
                <w:lang w:val="cs-CZ" w:eastAsia="cs-CZ"/>
              </w:rPr>
              <w:t xml:space="preserve"> </w:t>
            </w:r>
            <w:proofErr w:type="spellStart"/>
            <w:r w:rsidRPr="00172D9B">
              <w:rPr>
                <w:rFonts w:ascii="Arial CE" w:eastAsia="Times New Roman" w:hAnsi="Arial CE" w:cs="Arial CE"/>
                <w:sz w:val="16"/>
                <w:szCs w:val="16"/>
                <w:lang w:val="cs-CZ" w:eastAsia="cs-CZ"/>
              </w:rPr>
              <w:t>tl</w:t>
            </w:r>
            <w:proofErr w:type="spellEnd"/>
            <w:r w:rsidRPr="00172D9B">
              <w:rPr>
                <w:rFonts w:ascii="Arial CE" w:eastAsia="Times New Roman" w:hAnsi="Arial CE" w:cs="Arial CE"/>
                <w:sz w:val="16"/>
                <w:szCs w:val="16"/>
                <w:lang w:val="cs-CZ" w:eastAsia="cs-CZ"/>
              </w:rPr>
              <w:t xml:space="preserve"> 10 cm</w:t>
            </w:r>
          </w:p>
        </w:tc>
        <w:tc>
          <w:tcPr>
            <w:tcW w:w="426" w:type="dxa"/>
            <w:tcBorders>
              <w:top w:val="nil"/>
              <w:left w:val="nil"/>
              <w:bottom w:val="single" w:sz="4" w:space="0" w:color="auto"/>
              <w:right w:val="nil"/>
            </w:tcBorders>
            <w:shd w:val="clear" w:color="auto" w:fill="auto"/>
            <w:noWrap/>
            <w:hideMark/>
          </w:tcPr>
          <w:p w14:paraId="67A79FF9"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m2</w:t>
            </w:r>
          </w:p>
        </w:tc>
        <w:tc>
          <w:tcPr>
            <w:tcW w:w="1121" w:type="dxa"/>
            <w:tcBorders>
              <w:top w:val="nil"/>
              <w:left w:val="single" w:sz="8" w:space="0" w:color="auto"/>
              <w:bottom w:val="single" w:sz="4" w:space="0" w:color="auto"/>
              <w:right w:val="single" w:sz="4" w:space="0" w:color="808080"/>
            </w:tcBorders>
            <w:shd w:val="clear" w:color="auto" w:fill="auto"/>
            <w:noWrap/>
            <w:hideMark/>
          </w:tcPr>
          <w:p w14:paraId="24B0F46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1 536,00000</w:t>
            </w:r>
          </w:p>
        </w:tc>
        <w:tc>
          <w:tcPr>
            <w:tcW w:w="1149" w:type="dxa"/>
            <w:tcBorders>
              <w:top w:val="nil"/>
              <w:left w:val="nil"/>
              <w:bottom w:val="single" w:sz="4" w:space="0" w:color="auto"/>
              <w:right w:val="single" w:sz="4" w:space="0" w:color="808080"/>
            </w:tcBorders>
            <w:shd w:val="clear" w:color="000000" w:fill="FFFF00"/>
            <w:noWrap/>
            <w:hideMark/>
          </w:tcPr>
          <w:p w14:paraId="339D61F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135,00</w:t>
            </w:r>
          </w:p>
        </w:tc>
        <w:tc>
          <w:tcPr>
            <w:tcW w:w="1175" w:type="dxa"/>
            <w:tcBorders>
              <w:top w:val="nil"/>
              <w:left w:val="nil"/>
              <w:bottom w:val="single" w:sz="4" w:space="0" w:color="auto"/>
              <w:right w:val="single" w:sz="8" w:space="0" w:color="auto"/>
            </w:tcBorders>
            <w:shd w:val="clear" w:color="auto" w:fill="auto"/>
            <w:noWrap/>
            <w:hideMark/>
          </w:tcPr>
          <w:p w14:paraId="37C5452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207 360,00</w:t>
            </w:r>
          </w:p>
        </w:tc>
        <w:tc>
          <w:tcPr>
            <w:tcW w:w="979" w:type="dxa"/>
            <w:tcBorders>
              <w:top w:val="nil"/>
              <w:left w:val="nil"/>
              <w:bottom w:val="single" w:sz="4" w:space="0" w:color="auto"/>
              <w:right w:val="single" w:sz="4" w:space="0" w:color="808080"/>
            </w:tcBorders>
            <w:shd w:val="clear" w:color="000000" w:fill="FFFFFF"/>
            <w:noWrap/>
            <w:hideMark/>
          </w:tcPr>
          <w:p w14:paraId="25FB015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1 494,24660</w:t>
            </w:r>
          </w:p>
        </w:tc>
        <w:tc>
          <w:tcPr>
            <w:tcW w:w="965" w:type="dxa"/>
            <w:tcBorders>
              <w:top w:val="nil"/>
              <w:left w:val="nil"/>
              <w:bottom w:val="single" w:sz="4" w:space="0" w:color="auto"/>
              <w:right w:val="single" w:sz="8" w:space="0" w:color="auto"/>
            </w:tcBorders>
            <w:shd w:val="clear" w:color="000000" w:fill="FFFFFF"/>
            <w:noWrap/>
            <w:hideMark/>
          </w:tcPr>
          <w:p w14:paraId="296F89C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201 723,29</w:t>
            </w:r>
          </w:p>
        </w:tc>
        <w:tc>
          <w:tcPr>
            <w:tcW w:w="979" w:type="dxa"/>
            <w:tcBorders>
              <w:top w:val="nil"/>
              <w:left w:val="nil"/>
              <w:bottom w:val="single" w:sz="4" w:space="0" w:color="auto"/>
              <w:right w:val="single" w:sz="4" w:space="0" w:color="808080"/>
            </w:tcBorders>
            <w:shd w:val="clear" w:color="000000" w:fill="FFFFFF"/>
            <w:noWrap/>
            <w:hideMark/>
          </w:tcPr>
          <w:p w14:paraId="3706487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-41,75340</w:t>
            </w:r>
          </w:p>
        </w:tc>
        <w:tc>
          <w:tcPr>
            <w:tcW w:w="1340" w:type="dxa"/>
            <w:tcBorders>
              <w:top w:val="nil"/>
              <w:left w:val="nil"/>
              <w:bottom w:val="single" w:sz="4" w:space="0" w:color="auto"/>
              <w:right w:val="single" w:sz="8" w:space="0" w:color="auto"/>
            </w:tcBorders>
            <w:shd w:val="clear" w:color="000000" w:fill="FFFFFF"/>
            <w:noWrap/>
            <w:hideMark/>
          </w:tcPr>
          <w:p w14:paraId="0717435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-5 636,71</w:t>
            </w:r>
          </w:p>
        </w:tc>
      </w:tr>
      <w:tr w:rsidR="00172D9B" w:rsidRPr="00172D9B" w14:paraId="6335A52C" w14:textId="77777777" w:rsidTr="00D52D83">
        <w:trPr>
          <w:trHeight w:val="288"/>
        </w:trPr>
        <w:tc>
          <w:tcPr>
            <w:tcW w:w="993" w:type="dxa"/>
            <w:tcBorders>
              <w:top w:val="nil"/>
              <w:left w:val="single" w:sz="8" w:space="0" w:color="auto"/>
              <w:bottom w:val="single" w:sz="4" w:space="0" w:color="auto"/>
              <w:right w:val="single" w:sz="4" w:space="0" w:color="auto"/>
            </w:tcBorders>
            <w:shd w:val="clear" w:color="auto" w:fill="auto"/>
            <w:noWrap/>
            <w:hideMark/>
          </w:tcPr>
          <w:p w14:paraId="076D6805"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0B3C33F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20</w:t>
            </w:r>
          </w:p>
        </w:tc>
        <w:tc>
          <w:tcPr>
            <w:tcW w:w="1279" w:type="dxa"/>
            <w:tcBorders>
              <w:top w:val="nil"/>
              <w:left w:val="nil"/>
              <w:bottom w:val="single" w:sz="4" w:space="0" w:color="auto"/>
              <w:right w:val="single" w:sz="4" w:space="0" w:color="808080"/>
            </w:tcBorders>
            <w:shd w:val="clear" w:color="auto" w:fill="auto"/>
            <w:noWrap/>
            <w:hideMark/>
          </w:tcPr>
          <w:p w14:paraId="1FA1CA98"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596100051RA</w:t>
            </w:r>
          </w:p>
        </w:tc>
        <w:tc>
          <w:tcPr>
            <w:tcW w:w="3998" w:type="dxa"/>
            <w:tcBorders>
              <w:top w:val="nil"/>
              <w:left w:val="nil"/>
              <w:bottom w:val="single" w:sz="4" w:space="0" w:color="auto"/>
              <w:right w:val="single" w:sz="4" w:space="0" w:color="808080"/>
            </w:tcBorders>
            <w:shd w:val="clear" w:color="auto" w:fill="auto"/>
            <w:hideMark/>
          </w:tcPr>
          <w:p w14:paraId="1CE5F07A"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Podklad ze </w:t>
            </w:r>
            <w:proofErr w:type="spellStart"/>
            <w:r w:rsidRPr="00172D9B">
              <w:rPr>
                <w:rFonts w:ascii="Arial CE" w:eastAsia="Times New Roman" w:hAnsi="Arial CE" w:cs="Arial CE"/>
                <w:sz w:val="16"/>
                <w:szCs w:val="16"/>
                <w:lang w:val="cs-CZ" w:eastAsia="cs-CZ"/>
              </w:rPr>
              <w:t>štěrkodrti</w:t>
            </w:r>
            <w:proofErr w:type="spellEnd"/>
            <w:r w:rsidRPr="00172D9B">
              <w:rPr>
                <w:rFonts w:ascii="Arial CE" w:eastAsia="Times New Roman" w:hAnsi="Arial CE" w:cs="Arial CE"/>
                <w:sz w:val="16"/>
                <w:szCs w:val="16"/>
                <w:lang w:val="cs-CZ" w:eastAsia="cs-CZ"/>
              </w:rPr>
              <w:t xml:space="preserve"> </w:t>
            </w:r>
            <w:proofErr w:type="spellStart"/>
            <w:r w:rsidRPr="00172D9B">
              <w:rPr>
                <w:rFonts w:ascii="Arial CE" w:eastAsia="Times New Roman" w:hAnsi="Arial CE" w:cs="Arial CE"/>
                <w:sz w:val="16"/>
                <w:szCs w:val="16"/>
                <w:lang w:val="cs-CZ" w:eastAsia="cs-CZ"/>
              </w:rPr>
              <w:t>tl</w:t>
            </w:r>
            <w:proofErr w:type="spellEnd"/>
            <w:r w:rsidRPr="00172D9B">
              <w:rPr>
                <w:rFonts w:ascii="Arial CE" w:eastAsia="Times New Roman" w:hAnsi="Arial CE" w:cs="Arial CE"/>
                <w:sz w:val="16"/>
                <w:szCs w:val="16"/>
                <w:lang w:val="cs-CZ" w:eastAsia="cs-CZ"/>
              </w:rPr>
              <w:t xml:space="preserve"> 20 cm</w:t>
            </w:r>
          </w:p>
        </w:tc>
        <w:tc>
          <w:tcPr>
            <w:tcW w:w="426" w:type="dxa"/>
            <w:tcBorders>
              <w:top w:val="nil"/>
              <w:left w:val="nil"/>
              <w:bottom w:val="single" w:sz="4" w:space="0" w:color="auto"/>
              <w:right w:val="nil"/>
            </w:tcBorders>
            <w:shd w:val="clear" w:color="auto" w:fill="auto"/>
            <w:noWrap/>
            <w:hideMark/>
          </w:tcPr>
          <w:p w14:paraId="3C474832"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m2</w:t>
            </w:r>
          </w:p>
        </w:tc>
        <w:tc>
          <w:tcPr>
            <w:tcW w:w="1121" w:type="dxa"/>
            <w:tcBorders>
              <w:top w:val="nil"/>
              <w:left w:val="single" w:sz="8" w:space="0" w:color="auto"/>
              <w:bottom w:val="single" w:sz="4" w:space="0" w:color="auto"/>
              <w:right w:val="single" w:sz="4" w:space="0" w:color="808080"/>
            </w:tcBorders>
            <w:shd w:val="clear" w:color="auto" w:fill="auto"/>
            <w:noWrap/>
            <w:hideMark/>
          </w:tcPr>
          <w:p w14:paraId="15A971C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1 536,00000</w:t>
            </w:r>
          </w:p>
        </w:tc>
        <w:tc>
          <w:tcPr>
            <w:tcW w:w="1149" w:type="dxa"/>
            <w:tcBorders>
              <w:top w:val="nil"/>
              <w:left w:val="nil"/>
              <w:bottom w:val="single" w:sz="4" w:space="0" w:color="auto"/>
              <w:right w:val="single" w:sz="4" w:space="0" w:color="808080"/>
            </w:tcBorders>
            <w:shd w:val="clear" w:color="000000" w:fill="FFFF00"/>
            <w:noWrap/>
            <w:hideMark/>
          </w:tcPr>
          <w:p w14:paraId="207E509C"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270,00</w:t>
            </w:r>
          </w:p>
        </w:tc>
        <w:tc>
          <w:tcPr>
            <w:tcW w:w="1175" w:type="dxa"/>
            <w:tcBorders>
              <w:top w:val="nil"/>
              <w:left w:val="nil"/>
              <w:bottom w:val="single" w:sz="4" w:space="0" w:color="auto"/>
              <w:right w:val="single" w:sz="8" w:space="0" w:color="auto"/>
            </w:tcBorders>
            <w:shd w:val="clear" w:color="auto" w:fill="auto"/>
            <w:noWrap/>
            <w:hideMark/>
          </w:tcPr>
          <w:p w14:paraId="28E7336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414 720,00</w:t>
            </w:r>
          </w:p>
        </w:tc>
        <w:tc>
          <w:tcPr>
            <w:tcW w:w="979" w:type="dxa"/>
            <w:tcBorders>
              <w:top w:val="nil"/>
              <w:left w:val="nil"/>
              <w:bottom w:val="single" w:sz="4" w:space="0" w:color="auto"/>
              <w:right w:val="single" w:sz="4" w:space="0" w:color="808080"/>
            </w:tcBorders>
            <w:shd w:val="clear" w:color="000000" w:fill="FFFFFF"/>
            <w:noWrap/>
            <w:hideMark/>
          </w:tcPr>
          <w:p w14:paraId="48ACFD1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1 494,24660</w:t>
            </w:r>
          </w:p>
        </w:tc>
        <w:tc>
          <w:tcPr>
            <w:tcW w:w="965" w:type="dxa"/>
            <w:tcBorders>
              <w:top w:val="nil"/>
              <w:left w:val="nil"/>
              <w:bottom w:val="single" w:sz="4" w:space="0" w:color="auto"/>
              <w:right w:val="single" w:sz="8" w:space="0" w:color="auto"/>
            </w:tcBorders>
            <w:shd w:val="clear" w:color="000000" w:fill="FFFFFF"/>
            <w:noWrap/>
            <w:hideMark/>
          </w:tcPr>
          <w:p w14:paraId="2F765E6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403 446,58</w:t>
            </w:r>
          </w:p>
        </w:tc>
        <w:tc>
          <w:tcPr>
            <w:tcW w:w="979" w:type="dxa"/>
            <w:tcBorders>
              <w:top w:val="nil"/>
              <w:left w:val="nil"/>
              <w:bottom w:val="single" w:sz="4" w:space="0" w:color="auto"/>
              <w:right w:val="single" w:sz="4" w:space="0" w:color="808080"/>
            </w:tcBorders>
            <w:shd w:val="clear" w:color="000000" w:fill="FFFFFF"/>
            <w:noWrap/>
            <w:hideMark/>
          </w:tcPr>
          <w:p w14:paraId="6B1089B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-41,75340</w:t>
            </w:r>
          </w:p>
        </w:tc>
        <w:tc>
          <w:tcPr>
            <w:tcW w:w="1340" w:type="dxa"/>
            <w:tcBorders>
              <w:top w:val="nil"/>
              <w:left w:val="nil"/>
              <w:bottom w:val="single" w:sz="4" w:space="0" w:color="auto"/>
              <w:right w:val="single" w:sz="8" w:space="0" w:color="auto"/>
            </w:tcBorders>
            <w:shd w:val="clear" w:color="000000" w:fill="FFFFFF"/>
            <w:noWrap/>
            <w:hideMark/>
          </w:tcPr>
          <w:p w14:paraId="747FBAFE"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-11 273,42</w:t>
            </w:r>
          </w:p>
        </w:tc>
      </w:tr>
      <w:tr w:rsidR="00172D9B" w:rsidRPr="00172D9B" w14:paraId="12363C6D" w14:textId="77777777" w:rsidTr="00D52D83">
        <w:trPr>
          <w:trHeight w:val="288"/>
        </w:trPr>
        <w:tc>
          <w:tcPr>
            <w:tcW w:w="993" w:type="dxa"/>
            <w:tcBorders>
              <w:top w:val="nil"/>
              <w:left w:val="single" w:sz="8" w:space="0" w:color="auto"/>
              <w:bottom w:val="single" w:sz="4" w:space="0" w:color="auto"/>
              <w:right w:val="single" w:sz="4" w:space="0" w:color="auto"/>
            </w:tcBorders>
            <w:shd w:val="clear" w:color="auto" w:fill="auto"/>
            <w:noWrap/>
            <w:hideMark/>
          </w:tcPr>
          <w:p w14:paraId="1C0E6F6A"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70D4F49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27</w:t>
            </w:r>
          </w:p>
        </w:tc>
        <w:tc>
          <w:tcPr>
            <w:tcW w:w="1279" w:type="dxa"/>
            <w:tcBorders>
              <w:top w:val="nil"/>
              <w:left w:val="nil"/>
              <w:bottom w:val="single" w:sz="4" w:space="0" w:color="auto"/>
              <w:right w:val="single" w:sz="4" w:space="0" w:color="808080"/>
            </w:tcBorders>
            <w:shd w:val="clear" w:color="auto" w:fill="auto"/>
            <w:noWrap/>
            <w:hideMark/>
          </w:tcPr>
          <w:p w14:paraId="34B8692D"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642940022RA0</w:t>
            </w:r>
          </w:p>
        </w:tc>
        <w:tc>
          <w:tcPr>
            <w:tcW w:w="3998" w:type="dxa"/>
            <w:tcBorders>
              <w:top w:val="nil"/>
              <w:left w:val="nil"/>
              <w:bottom w:val="single" w:sz="4" w:space="0" w:color="auto"/>
              <w:right w:val="single" w:sz="4" w:space="0" w:color="808080"/>
            </w:tcBorders>
            <w:shd w:val="clear" w:color="auto" w:fill="auto"/>
            <w:hideMark/>
          </w:tcPr>
          <w:p w14:paraId="21A7A3DD"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D+M hliníkové dveře 1,2x2,1 vč zárubně</w:t>
            </w:r>
          </w:p>
        </w:tc>
        <w:tc>
          <w:tcPr>
            <w:tcW w:w="426" w:type="dxa"/>
            <w:tcBorders>
              <w:top w:val="nil"/>
              <w:left w:val="nil"/>
              <w:bottom w:val="single" w:sz="4" w:space="0" w:color="auto"/>
              <w:right w:val="nil"/>
            </w:tcBorders>
            <w:shd w:val="clear" w:color="auto" w:fill="auto"/>
            <w:noWrap/>
            <w:hideMark/>
          </w:tcPr>
          <w:p w14:paraId="374617D3"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kus</w:t>
            </w:r>
          </w:p>
        </w:tc>
        <w:tc>
          <w:tcPr>
            <w:tcW w:w="1121" w:type="dxa"/>
            <w:tcBorders>
              <w:top w:val="nil"/>
              <w:left w:val="single" w:sz="8" w:space="0" w:color="auto"/>
              <w:bottom w:val="single" w:sz="4" w:space="0" w:color="auto"/>
              <w:right w:val="single" w:sz="4" w:space="0" w:color="808080"/>
            </w:tcBorders>
            <w:shd w:val="clear" w:color="auto" w:fill="auto"/>
            <w:noWrap/>
            <w:hideMark/>
          </w:tcPr>
          <w:p w14:paraId="170CB88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2,00000</w:t>
            </w:r>
          </w:p>
        </w:tc>
        <w:tc>
          <w:tcPr>
            <w:tcW w:w="1149" w:type="dxa"/>
            <w:tcBorders>
              <w:top w:val="nil"/>
              <w:left w:val="nil"/>
              <w:bottom w:val="single" w:sz="4" w:space="0" w:color="auto"/>
              <w:right w:val="single" w:sz="4" w:space="0" w:color="808080"/>
            </w:tcBorders>
            <w:shd w:val="clear" w:color="000000" w:fill="FFFF00"/>
            <w:noWrap/>
            <w:hideMark/>
          </w:tcPr>
          <w:p w14:paraId="5E0F890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106 923,80</w:t>
            </w:r>
          </w:p>
        </w:tc>
        <w:tc>
          <w:tcPr>
            <w:tcW w:w="1175" w:type="dxa"/>
            <w:tcBorders>
              <w:top w:val="nil"/>
              <w:left w:val="nil"/>
              <w:bottom w:val="single" w:sz="4" w:space="0" w:color="auto"/>
              <w:right w:val="single" w:sz="8" w:space="0" w:color="auto"/>
            </w:tcBorders>
            <w:shd w:val="clear" w:color="auto" w:fill="auto"/>
            <w:noWrap/>
            <w:hideMark/>
          </w:tcPr>
          <w:p w14:paraId="1507B82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213 847,60</w:t>
            </w:r>
          </w:p>
        </w:tc>
        <w:tc>
          <w:tcPr>
            <w:tcW w:w="979" w:type="dxa"/>
            <w:tcBorders>
              <w:top w:val="nil"/>
              <w:left w:val="nil"/>
              <w:bottom w:val="single" w:sz="4" w:space="0" w:color="auto"/>
              <w:right w:val="single" w:sz="4" w:space="0" w:color="808080"/>
            </w:tcBorders>
            <w:shd w:val="clear" w:color="000000" w:fill="FFFFFF"/>
            <w:noWrap/>
            <w:hideMark/>
          </w:tcPr>
          <w:p w14:paraId="6431041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3,00000</w:t>
            </w:r>
          </w:p>
        </w:tc>
        <w:tc>
          <w:tcPr>
            <w:tcW w:w="965" w:type="dxa"/>
            <w:tcBorders>
              <w:top w:val="nil"/>
              <w:left w:val="nil"/>
              <w:bottom w:val="single" w:sz="4" w:space="0" w:color="auto"/>
              <w:right w:val="single" w:sz="8" w:space="0" w:color="auto"/>
            </w:tcBorders>
            <w:shd w:val="clear" w:color="000000" w:fill="FFFFFF"/>
            <w:noWrap/>
            <w:hideMark/>
          </w:tcPr>
          <w:p w14:paraId="4775CDB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320 771,40</w:t>
            </w:r>
          </w:p>
        </w:tc>
        <w:tc>
          <w:tcPr>
            <w:tcW w:w="979" w:type="dxa"/>
            <w:tcBorders>
              <w:top w:val="nil"/>
              <w:left w:val="nil"/>
              <w:bottom w:val="single" w:sz="4" w:space="0" w:color="auto"/>
              <w:right w:val="single" w:sz="4" w:space="0" w:color="808080"/>
            </w:tcBorders>
            <w:shd w:val="clear" w:color="000000" w:fill="FFFFFF"/>
            <w:noWrap/>
            <w:hideMark/>
          </w:tcPr>
          <w:p w14:paraId="0D62325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1,00000</w:t>
            </w:r>
          </w:p>
        </w:tc>
        <w:tc>
          <w:tcPr>
            <w:tcW w:w="1340" w:type="dxa"/>
            <w:tcBorders>
              <w:top w:val="nil"/>
              <w:left w:val="nil"/>
              <w:bottom w:val="single" w:sz="4" w:space="0" w:color="auto"/>
              <w:right w:val="single" w:sz="8" w:space="0" w:color="auto"/>
            </w:tcBorders>
            <w:shd w:val="clear" w:color="000000" w:fill="FFFFFF"/>
            <w:noWrap/>
            <w:hideMark/>
          </w:tcPr>
          <w:p w14:paraId="0B31D7F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106 923,80</w:t>
            </w:r>
          </w:p>
        </w:tc>
      </w:tr>
      <w:tr w:rsidR="00172D9B" w:rsidRPr="00172D9B" w14:paraId="023815A8" w14:textId="77777777" w:rsidTr="00D52D83">
        <w:trPr>
          <w:trHeight w:val="480"/>
        </w:trPr>
        <w:tc>
          <w:tcPr>
            <w:tcW w:w="993" w:type="dxa"/>
            <w:tcBorders>
              <w:top w:val="nil"/>
              <w:left w:val="single" w:sz="8" w:space="0" w:color="auto"/>
              <w:bottom w:val="single" w:sz="4" w:space="0" w:color="auto"/>
              <w:right w:val="single" w:sz="4" w:space="0" w:color="auto"/>
            </w:tcBorders>
            <w:shd w:val="clear" w:color="auto" w:fill="auto"/>
            <w:noWrap/>
            <w:hideMark/>
          </w:tcPr>
          <w:p w14:paraId="45B8EF73"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62C6DE0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28</w:t>
            </w:r>
          </w:p>
        </w:tc>
        <w:tc>
          <w:tcPr>
            <w:tcW w:w="1279" w:type="dxa"/>
            <w:tcBorders>
              <w:top w:val="nil"/>
              <w:left w:val="nil"/>
              <w:bottom w:val="single" w:sz="4" w:space="0" w:color="auto"/>
              <w:right w:val="single" w:sz="4" w:space="0" w:color="808080"/>
            </w:tcBorders>
            <w:shd w:val="clear" w:color="auto" w:fill="auto"/>
            <w:noWrap/>
            <w:hideMark/>
          </w:tcPr>
          <w:p w14:paraId="0241794F"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766670020RAA</w:t>
            </w:r>
          </w:p>
        </w:tc>
        <w:tc>
          <w:tcPr>
            <w:tcW w:w="3998" w:type="dxa"/>
            <w:tcBorders>
              <w:top w:val="nil"/>
              <w:left w:val="nil"/>
              <w:bottom w:val="single" w:sz="4" w:space="0" w:color="auto"/>
              <w:right w:val="single" w:sz="4" w:space="0" w:color="808080"/>
            </w:tcBorders>
            <w:shd w:val="clear" w:color="auto" w:fill="auto"/>
            <w:hideMark/>
          </w:tcPr>
          <w:p w14:paraId="24D78459"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D+M okno plastové bílé, dvojsklo, plocha do 1,5 m2</w:t>
            </w:r>
          </w:p>
        </w:tc>
        <w:tc>
          <w:tcPr>
            <w:tcW w:w="426" w:type="dxa"/>
            <w:tcBorders>
              <w:top w:val="nil"/>
              <w:left w:val="nil"/>
              <w:bottom w:val="single" w:sz="4" w:space="0" w:color="auto"/>
              <w:right w:val="nil"/>
            </w:tcBorders>
            <w:shd w:val="clear" w:color="auto" w:fill="auto"/>
            <w:noWrap/>
            <w:hideMark/>
          </w:tcPr>
          <w:p w14:paraId="7AFD0A18"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ks</w:t>
            </w:r>
          </w:p>
        </w:tc>
        <w:tc>
          <w:tcPr>
            <w:tcW w:w="1121" w:type="dxa"/>
            <w:tcBorders>
              <w:top w:val="nil"/>
              <w:left w:val="single" w:sz="8" w:space="0" w:color="auto"/>
              <w:bottom w:val="single" w:sz="4" w:space="0" w:color="auto"/>
              <w:right w:val="single" w:sz="4" w:space="0" w:color="808080"/>
            </w:tcBorders>
            <w:shd w:val="clear" w:color="auto" w:fill="auto"/>
            <w:noWrap/>
            <w:hideMark/>
          </w:tcPr>
          <w:p w14:paraId="587941A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5,00000</w:t>
            </w:r>
          </w:p>
        </w:tc>
        <w:tc>
          <w:tcPr>
            <w:tcW w:w="1149" w:type="dxa"/>
            <w:tcBorders>
              <w:top w:val="nil"/>
              <w:left w:val="nil"/>
              <w:bottom w:val="single" w:sz="4" w:space="0" w:color="auto"/>
              <w:right w:val="single" w:sz="4" w:space="0" w:color="808080"/>
            </w:tcBorders>
            <w:shd w:val="clear" w:color="000000" w:fill="FFFF00"/>
            <w:noWrap/>
            <w:hideMark/>
          </w:tcPr>
          <w:p w14:paraId="3ED8F5D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30 092,40</w:t>
            </w:r>
          </w:p>
        </w:tc>
        <w:tc>
          <w:tcPr>
            <w:tcW w:w="1175" w:type="dxa"/>
            <w:tcBorders>
              <w:top w:val="nil"/>
              <w:left w:val="nil"/>
              <w:bottom w:val="single" w:sz="4" w:space="0" w:color="auto"/>
              <w:right w:val="single" w:sz="8" w:space="0" w:color="auto"/>
            </w:tcBorders>
            <w:shd w:val="clear" w:color="auto" w:fill="auto"/>
            <w:noWrap/>
            <w:hideMark/>
          </w:tcPr>
          <w:p w14:paraId="245C263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150 462,00</w:t>
            </w:r>
          </w:p>
        </w:tc>
        <w:tc>
          <w:tcPr>
            <w:tcW w:w="979" w:type="dxa"/>
            <w:tcBorders>
              <w:top w:val="nil"/>
              <w:left w:val="nil"/>
              <w:bottom w:val="single" w:sz="4" w:space="0" w:color="auto"/>
              <w:right w:val="single" w:sz="4" w:space="0" w:color="808080"/>
            </w:tcBorders>
            <w:shd w:val="clear" w:color="000000" w:fill="FFFFFF"/>
            <w:noWrap/>
            <w:hideMark/>
          </w:tcPr>
          <w:p w14:paraId="7E325E5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3,00000</w:t>
            </w:r>
          </w:p>
        </w:tc>
        <w:tc>
          <w:tcPr>
            <w:tcW w:w="965" w:type="dxa"/>
            <w:tcBorders>
              <w:top w:val="nil"/>
              <w:left w:val="nil"/>
              <w:bottom w:val="single" w:sz="4" w:space="0" w:color="auto"/>
              <w:right w:val="single" w:sz="8" w:space="0" w:color="auto"/>
            </w:tcBorders>
            <w:shd w:val="clear" w:color="000000" w:fill="FFFFFF"/>
            <w:noWrap/>
            <w:hideMark/>
          </w:tcPr>
          <w:p w14:paraId="6D5A64C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90 277,20</w:t>
            </w:r>
          </w:p>
        </w:tc>
        <w:tc>
          <w:tcPr>
            <w:tcW w:w="979" w:type="dxa"/>
            <w:tcBorders>
              <w:top w:val="nil"/>
              <w:left w:val="nil"/>
              <w:bottom w:val="single" w:sz="4" w:space="0" w:color="auto"/>
              <w:right w:val="single" w:sz="4" w:space="0" w:color="808080"/>
            </w:tcBorders>
            <w:shd w:val="clear" w:color="000000" w:fill="FFFFFF"/>
            <w:noWrap/>
            <w:hideMark/>
          </w:tcPr>
          <w:p w14:paraId="3FD92E9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-2,00000</w:t>
            </w:r>
          </w:p>
        </w:tc>
        <w:tc>
          <w:tcPr>
            <w:tcW w:w="1340" w:type="dxa"/>
            <w:tcBorders>
              <w:top w:val="nil"/>
              <w:left w:val="nil"/>
              <w:bottom w:val="single" w:sz="4" w:space="0" w:color="auto"/>
              <w:right w:val="single" w:sz="8" w:space="0" w:color="auto"/>
            </w:tcBorders>
            <w:shd w:val="clear" w:color="000000" w:fill="FFFFFF"/>
            <w:noWrap/>
            <w:hideMark/>
          </w:tcPr>
          <w:p w14:paraId="09DD19EC"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-60 184,80</w:t>
            </w:r>
          </w:p>
        </w:tc>
      </w:tr>
      <w:tr w:rsidR="00172D9B" w:rsidRPr="00172D9B" w14:paraId="5B1BD371" w14:textId="77777777" w:rsidTr="00D52D83">
        <w:trPr>
          <w:trHeight w:val="410"/>
        </w:trPr>
        <w:tc>
          <w:tcPr>
            <w:tcW w:w="993" w:type="dxa"/>
            <w:tcBorders>
              <w:top w:val="nil"/>
              <w:left w:val="single" w:sz="8" w:space="0" w:color="auto"/>
              <w:bottom w:val="single" w:sz="4" w:space="0" w:color="auto"/>
              <w:right w:val="single" w:sz="4" w:space="0" w:color="auto"/>
            </w:tcBorders>
            <w:shd w:val="clear" w:color="auto" w:fill="auto"/>
            <w:noWrap/>
            <w:hideMark/>
          </w:tcPr>
          <w:p w14:paraId="3CA373DF"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65A1017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31</w:t>
            </w:r>
          </w:p>
        </w:tc>
        <w:tc>
          <w:tcPr>
            <w:tcW w:w="1279" w:type="dxa"/>
            <w:tcBorders>
              <w:top w:val="nil"/>
              <w:left w:val="nil"/>
              <w:bottom w:val="single" w:sz="4" w:space="0" w:color="auto"/>
              <w:right w:val="single" w:sz="4" w:space="0" w:color="808080"/>
            </w:tcBorders>
            <w:shd w:val="clear" w:color="auto" w:fill="auto"/>
            <w:noWrap/>
            <w:hideMark/>
          </w:tcPr>
          <w:p w14:paraId="6CC104D8"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971100021RAC</w:t>
            </w:r>
          </w:p>
        </w:tc>
        <w:tc>
          <w:tcPr>
            <w:tcW w:w="3998" w:type="dxa"/>
            <w:tcBorders>
              <w:top w:val="nil"/>
              <w:left w:val="nil"/>
              <w:bottom w:val="single" w:sz="4" w:space="0" w:color="auto"/>
              <w:right w:val="single" w:sz="4" w:space="0" w:color="808080"/>
            </w:tcBorders>
            <w:shd w:val="clear" w:color="auto" w:fill="auto"/>
            <w:hideMark/>
          </w:tcPr>
          <w:p w14:paraId="43E3C688"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Vybourání otvorů ve zdivu z cihel tloušťka 60 cm</w:t>
            </w:r>
          </w:p>
        </w:tc>
        <w:tc>
          <w:tcPr>
            <w:tcW w:w="426" w:type="dxa"/>
            <w:tcBorders>
              <w:top w:val="nil"/>
              <w:left w:val="nil"/>
              <w:bottom w:val="single" w:sz="4" w:space="0" w:color="auto"/>
              <w:right w:val="nil"/>
            </w:tcBorders>
            <w:shd w:val="clear" w:color="auto" w:fill="auto"/>
            <w:noWrap/>
            <w:hideMark/>
          </w:tcPr>
          <w:p w14:paraId="1444372F"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m2</w:t>
            </w:r>
          </w:p>
        </w:tc>
        <w:tc>
          <w:tcPr>
            <w:tcW w:w="1121" w:type="dxa"/>
            <w:tcBorders>
              <w:top w:val="nil"/>
              <w:left w:val="single" w:sz="8" w:space="0" w:color="auto"/>
              <w:bottom w:val="single" w:sz="4" w:space="0" w:color="auto"/>
              <w:right w:val="single" w:sz="4" w:space="0" w:color="808080"/>
            </w:tcBorders>
            <w:shd w:val="clear" w:color="auto" w:fill="auto"/>
            <w:noWrap/>
            <w:hideMark/>
          </w:tcPr>
          <w:p w14:paraId="1805CF8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5,04000</w:t>
            </w:r>
          </w:p>
        </w:tc>
        <w:tc>
          <w:tcPr>
            <w:tcW w:w="1149" w:type="dxa"/>
            <w:tcBorders>
              <w:top w:val="nil"/>
              <w:left w:val="nil"/>
              <w:bottom w:val="single" w:sz="4" w:space="0" w:color="auto"/>
              <w:right w:val="single" w:sz="4" w:space="0" w:color="808080"/>
            </w:tcBorders>
            <w:shd w:val="clear" w:color="000000" w:fill="FFFF00"/>
            <w:noWrap/>
            <w:hideMark/>
          </w:tcPr>
          <w:p w14:paraId="31F6620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1 110,00</w:t>
            </w:r>
          </w:p>
        </w:tc>
        <w:tc>
          <w:tcPr>
            <w:tcW w:w="1175" w:type="dxa"/>
            <w:tcBorders>
              <w:top w:val="nil"/>
              <w:left w:val="nil"/>
              <w:bottom w:val="single" w:sz="4" w:space="0" w:color="auto"/>
              <w:right w:val="single" w:sz="8" w:space="0" w:color="auto"/>
            </w:tcBorders>
            <w:shd w:val="clear" w:color="auto" w:fill="auto"/>
            <w:noWrap/>
            <w:hideMark/>
          </w:tcPr>
          <w:p w14:paraId="541A878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5 594,40</w:t>
            </w:r>
          </w:p>
        </w:tc>
        <w:tc>
          <w:tcPr>
            <w:tcW w:w="979" w:type="dxa"/>
            <w:tcBorders>
              <w:top w:val="nil"/>
              <w:left w:val="nil"/>
              <w:bottom w:val="single" w:sz="4" w:space="0" w:color="auto"/>
              <w:right w:val="single" w:sz="4" w:space="0" w:color="808080"/>
            </w:tcBorders>
            <w:shd w:val="clear" w:color="000000" w:fill="FFFFFF"/>
            <w:noWrap/>
            <w:hideMark/>
          </w:tcPr>
          <w:p w14:paraId="18CECEC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9,12000</w:t>
            </w:r>
          </w:p>
        </w:tc>
        <w:tc>
          <w:tcPr>
            <w:tcW w:w="965" w:type="dxa"/>
            <w:tcBorders>
              <w:top w:val="nil"/>
              <w:left w:val="nil"/>
              <w:bottom w:val="single" w:sz="4" w:space="0" w:color="auto"/>
              <w:right w:val="single" w:sz="8" w:space="0" w:color="auto"/>
            </w:tcBorders>
            <w:shd w:val="clear" w:color="000000" w:fill="FFFFFF"/>
            <w:noWrap/>
            <w:hideMark/>
          </w:tcPr>
          <w:p w14:paraId="50DF04E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10 123,20</w:t>
            </w:r>
          </w:p>
        </w:tc>
        <w:tc>
          <w:tcPr>
            <w:tcW w:w="979" w:type="dxa"/>
            <w:tcBorders>
              <w:top w:val="nil"/>
              <w:left w:val="nil"/>
              <w:bottom w:val="single" w:sz="4" w:space="0" w:color="auto"/>
              <w:right w:val="single" w:sz="4" w:space="0" w:color="808080"/>
            </w:tcBorders>
            <w:shd w:val="clear" w:color="000000" w:fill="FFFFFF"/>
            <w:noWrap/>
            <w:hideMark/>
          </w:tcPr>
          <w:p w14:paraId="16CCDC2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4,08000</w:t>
            </w:r>
          </w:p>
        </w:tc>
        <w:tc>
          <w:tcPr>
            <w:tcW w:w="1340" w:type="dxa"/>
            <w:tcBorders>
              <w:top w:val="nil"/>
              <w:left w:val="nil"/>
              <w:bottom w:val="single" w:sz="4" w:space="0" w:color="auto"/>
              <w:right w:val="single" w:sz="8" w:space="0" w:color="auto"/>
            </w:tcBorders>
            <w:shd w:val="clear" w:color="000000" w:fill="FFFFFF"/>
            <w:noWrap/>
            <w:hideMark/>
          </w:tcPr>
          <w:p w14:paraId="4C25A44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4 528,80</w:t>
            </w:r>
          </w:p>
        </w:tc>
      </w:tr>
      <w:tr w:rsidR="00172D9B" w:rsidRPr="00172D9B" w14:paraId="46D889E3" w14:textId="77777777" w:rsidTr="00D52D83">
        <w:trPr>
          <w:trHeight w:val="408"/>
        </w:trPr>
        <w:tc>
          <w:tcPr>
            <w:tcW w:w="993" w:type="dxa"/>
            <w:tcBorders>
              <w:top w:val="nil"/>
              <w:left w:val="single" w:sz="8" w:space="0" w:color="auto"/>
              <w:bottom w:val="single" w:sz="4" w:space="0" w:color="auto"/>
              <w:right w:val="single" w:sz="4" w:space="0" w:color="auto"/>
            </w:tcBorders>
            <w:shd w:val="clear" w:color="auto" w:fill="auto"/>
            <w:noWrap/>
            <w:hideMark/>
          </w:tcPr>
          <w:p w14:paraId="558B70DD"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6175ADD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32</w:t>
            </w:r>
          </w:p>
        </w:tc>
        <w:tc>
          <w:tcPr>
            <w:tcW w:w="1279" w:type="dxa"/>
            <w:tcBorders>
              <w:top w:val="nil"/>
              <w:left w:val="nil"/>
              <w:bottom w:val="single" w:sz="4" w:space="0" w:color="auto"/>
              <w:right w:val="single" w:sz="4" w:space="0" w:color="808080"/>
            </w:tcBorders>
            <w:shd w:val="clear" w:color="auto" w:fill="auto"/>
            <w:noWrap/>
            <w:hideMark/>
          </w:tcPr>
          <w:p w14:paraId="7A9A1B77"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971100011R1p</w:t>
            </w:r>
          </w:p>
        </w:tc>
        <w:tc>
          <w:tcPr>
            <w:tcW w:w="3998" w:type="dxa"/>
            <w:tcBorders>
              <w:top w:val="nil"/>
              <w:left w:val="nil"/>
              <w:bottom w:val="single" w:sz="4" w:space="0" w:color="auto"/>
              <w:right w:val="single" w:sz="4" w:space="0" w:color="808080"/>
            </w:tcBorders>
            <w:shd w:val="clear" w:color="auto" w:fill="auto"/>
            <w:hideMark/>
          </w:tcPr>
          <w:p w14:paraId="051C9DB1"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Vybourání okna / dveří vč zárubně, odvozu na skládku</w:t>
            </w:r>
          </w:p>
        </w:tc>
        <w:tc>
          <w:tcPr>
            <w:tcW w:w="426" w:type="dxa"/>
            <w:tcBorders>
              <w:top w:val="nil"/>
              <w:left w:val="nil"/>
              <w:bottom w:val="single" w:sz="4" w:space="0" w:color="auto"/>
              <w:right w:val="nil"/>
            </w:tcBorders>
            <w:shd w:val="clear" w:color="auto" w:fill="auto"/>
            <w:noWrap/>
            <w:hideMark/>
          </w:tcPr>
          <w:p w14:paraId="35DA53B6"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ks</w:t>
            </w:r>
          </w:p>
        </w:tc>
        <w:tc>
          <w:tcPr>
            <w:tcW w:w="1121" w:type="dxa"/>
            <w:tcBorders>
              <w:top w:val="nil"/>
              <w:left w:val="single" w:sz="8" w:space="0" w:color="auto"/>
              <w:bottom w:val="single" w:sz="4" w:space="0" w:color="auto"/>
              <w:right w:val="single" w:sz="4" w:space="0" w:color="808080"/>
            </w:tcBorders>
            <w:shd w:val="clear" w:color="auto" w:fill="auto"/>
            <w:noWrap/>
            <w:hideMark/>
          </w:tcPr>
          <w:p w14:paraId="13CA40B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8,00000</w:t>
            </w:r>
          </w:p>
        </w:tc>
        <w:tc>
          <w:tcPr>
            <w:tcW w:w="1149" w:type="dxa"/>
            <w:tcBorders>
              <w:top w:val="nil"/>
              <w:left w:val="nil"/>
              <w:bottom w:val="single" w:sz="4" w:space="0" w:color="auto"/>
              <w:right w:val="single" w:sz="4" w:space="0" w:color="808080"/>
            </w:tcBorders>
            <w:shd w:val="clear" w:color="000000" w:fill="FFFF00"/>
            <w:noWrap/>
            <w:hideMark/>
          </w:tcPr>
          <w:p w14:paraId="5122616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7 500,00</w:t>
            </w:r>
          </w:p>
        </w:tc>
        <w:tc>
          <w:tcPr>
            <w:tcW w:w="1175" w:type="dxa"/>
            <w:tcBorders>
              <w:top w:val="nil"/>
              <w:left w:val="nil"/>
              <w:bottom w:val="single" w:sz="4" w:space="0" w:color="auto"/>
              <w:right w:val="single" w:sz="8" w:space="0" w:color="auto"/>
            </w:tcBorders>
            <w:shd w:val="clear" w:color="auto" w:fill="auto"/>
            <w:noWrap/>
            <w:hideMark/>
          </w:tcPr>
          <w:p w14:paraId="2EFFCF5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60 000,00</w:t>
            </w:r>
          </w:p>
        </w:tc>
        <w:tc>
          <w:tcPr>
            <w:tcW w:w="979" w:type="dxa"/>
            <w:tcBorders>
              <w:top w:val="nil"/>
              <w:left w:val="nil"/>
              <w:bottom w:val="single" w:sz="4" w:space="0" w:color="auto"/>
              <w:right w:val="single" w:sz="4" w:space="0" w:color="808080"/>
            </w:tcBorders>
            <w:shd w:val="clear" w:color="000000" w:fill="FFFFFF"/>
            <w:noWrap/>
            <w:hideMark/>
          </w:tcPr>
          <w:p w14:paraId="26C1058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8,00000</w:t>
            </w:r>
          </w:p>
        </w:tc>
        <w:tc>
          <w:tcPr>
            <w:tcW w:w="965" w:type="dxa"/>
            <w:tcBorders>
              <w:top w:val="nil"/>
              <w:left w:val="nil"/>
              <w:bottom w:val="single" w:sz="4" w:space="0" w:color="auto"/>
              <w:right w:val="single" w:sz="8" w:space="0" w:color="auto"/>
            </w:tcBorders>
            <w:shd w:val="clear" w:color="000000" w:fill="FFFFFF"/>
            <w:noWrap/>
            <w:hideMark/>
          </w:tcPr>
          <w:p w14:paraId="55FEFC17"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60 000,00</w:t>
            </w:r>
          </w:p>
        </w:tc>
        <w:tc>
          <w:tcPr>
            <w:tcW w:w="979" w:type="dxa"/>
            <w:tcBorders>
              <w:top w:val="nil"/>
              <w:left w:val="nil"/>
              <w:bottom w:val="single" w:sz="4" w:space="0" w:color="auto"/>
              <w:right w:val="single" w:sz="4" w:space="0" w:color="808080"/>
            </w:tcBorders>
            <w:shd w:val="clear" w:color="000000" w:fill="FFFFFF"/>
            <w:noWrap/>
            <w:hideMark/>
          </w:tcPr>
          <w:p w14:paraId="3219E09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0,00000</w:t>
            </w:r>
          </w:p>
        </w:tc>
        <w:tc>
          <w:tcPr>
            <w:tcW w:w="1340" w:type="dxa"/>
            <w:tcBorders>
              <w:top w:val="nil"/>
              <w:left w:val="nil"/>
              <w:bottom w:val="single" w:sz="4" w:space="0" w:color="auto"/>
              <w:right w:val="single" w:sz="8" w:space="0" w:color="auto"/>
            </w:tcBorders>
            <w:shd w:val="clear" w:color="000000" w:fill="FFFFFF"/>
            <w:noWrap/>
            <w:hideMark/>
          </w:tcPr>
          <w:p w14:paraId="25C9B95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w:t>
            </w:r>
          </w:p>
        </w:tc>
      </w:tr>
      <w:tr w:rsidR="00172D9B" w:rsidRPr="00172D9B" w14:paraId="6834680A" w14:textId="77777777" w:rsidTr="00D52D83">
        <w:trPr>
          <w:trHeight w:val="408"/>
        </w:trPr>
        <w:tc>
          <w:tcPr>
            <w:tcW w:w="993" w:type="dxa"/>
            <w:tcBorders>
              <w:top w:val="nil"/>
              <w:left w:val="single" w:sz="8" w:space="0" w:color="auto"/>
              <w:bottom w:val="single" w:sz="4" w:space="0" w:color="auto"/>
              <w:right w:val="single" w:sz="4" w:space="0" w:color="auto"/>
            </w:tcBorders>
            <w:shd w:val="clear" w:color="auto" w:fill="auto"/>
            <w:noWrap/>
            <w:hideMark/>
          </w:tcPr>
          <w:p w14:paraId="7C2E9B48"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230826D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33</w:t>
            </w:r>
          </w:p>
        </w:tc>
        <w:tc>
          <w:tcPr>
            <w:tcW w:w="1279" w:type="dxa"/>
            <w:tcBorders>
              <w:top w:val="nil"/>
              <w:left w:val="nil"/>
              <w:bottom w:val="single" w:sz="4" w:space="0" w:color="auto"/>
              <w:right w:val="single" w:sz="4" w:space="0" w:color="808080"/>
            </w:tcBorders>
            <w:shd w:val="clear" w:color="auto" w:fill="auto"/>
            <w:noWrap/>
            <w:hideMark/>
          </w:tcPr>
          <w:p w14:paraId="0AC718E5"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998011002R00</w:t>
            </w:r>
          </w:p>
        </w:tc>
        <w:tc>
          <w:tcPr>
            <w:tcW w:w="3998" w:type="dxa"/>
            <w:tcBorders>
              <w:top w:val="nil"/>
              <w:left w:val="nil"/>
              <w:bottom w:val="single" w:sz="4" w:space="0" w:color="auto"/>
              <w:right w:val="single" w:sz="4" w:space="0" w:color="808080"/>
            </w:tcBorders>
            <w:shd w:val="clear" w:color="auto" w:fill="auto"/>
            <w:hideMark/>
          </w:tcPr>
          <w:p w14:paraId="1312B64D"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Přesun hmot pro budovy s nosnou konstrukcí zděnou</w:t>
            </w:r>
          </w:p>
        </w:tc>
        <w:tc>
          <w:tcPr>
            <w:tcW w:w="426" w:type="dxa"/>
            <w:tcBorders>
              <w:top w:val="nil"/>
              <w:left w:val="nil"/>
              <w:bottom w:val="single" w:sz="4" w:space="0" w:color="auto"/>
              <w:right w:val="nil"/>
            </w:tcBorders>
            <w:shd w:val="clear" w:color="auto" w:fill="auto"/>
            <w:noWrap/>
            <w:hideMark/>
          </w:tcPr>
          <w:p w14:paraId="4FE868C9"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t</w:t>
            </w:r>
          </w:p>
        </w:tc>
        <w:tc>
          <w:tcPr>
            <w:tcW w:w="1121" w:type="dxa"/>
            <w:tcBorders>
              <w:top w:val="nil"/>
              <w:left w:val="single" w:sz="8" w:space="0" w:color="auto"/>
              <w:bottom w:val="single" w:sz="4" w:space="0" w:color="auto"/>
              <w:right w:val="single" w:sz="4" w:space="0" w:color="808080"/>
            </w:tcBorders>
            <w:shd w:val="clear" w:color="auto" w:fill="auto"/>
            <w:noWrap/>
            <w:hideMark/>
          </w:tcPr>
          <w:p w14:paraId="2208C56E"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2 191,96598</w:t>
            </w:r>
          </w:p>
        </w:tc>
        <w:tc>
          <w:tcPr>
            <w:tcW w:w="1149" w:type="dxa"/>
            <w:tcBorders>
              <w:top w:val="nil"/>
              <w:left w:val="nil"/>
              <w:bottom w:val="single" w:sz="4" w:space="0" w:color="auto"/>
              <w:right w:val="single" w:sz="4" w:space="0" w:color="808080"/>
            </w:tcBorders>
            <w:shd w:val="clear" w:color="000000" w:fill="FFFF00"/>
            <w:noWrap/>
            <w:hideMark/>
          </w:tcPr>
          <w:p w14:paraId="458AE1B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190,00</w:t>
            </w:r>
          </w:p>
        </w:tc>
        <w:tc>
          <w:tcPr>
            <w:tcW w:w="1175" w:type="dxa"/>
            <w:tcBorders>
              <w:top w:val="nil"/>
              <w:left w:val="nil"/>
              <w:bottom w:val="single" w:sz="4" w:space="0" w:color="auto"/>
              <w:right w:val="single" w:sz="8" w:space="0" w:color="auto"/>
            </w:tcBorders>
            <w:shd w:val="clear" w:color="auto" w:fill="auto"/>
            <w:noWrap/>
            <w:hideMark/>
          </w:tcPr>
          <w:p w14:paraId="7C01A0E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416 473,54</w:t>
            </w:r>
          </w:p>
        </w:tc>
        <w:tc>
          <w:tcPr>
            <w:tcW w:w="979" w:type="dxa"/>
            <w:tcBorders>
              <w:top w:val="nil"/>
              <w:left w:val="nil"/>
              <w:bottom w:val="single" w:sz="4" w:space="0" w:color="auto"/>
              <w:right w:val="single" w:sz="4" w:space="0" w:color="808080"/>
            </w:tcBorders>
            <w:shd w:val="clear" w:color="000000" w:fill="FFFFFF"/>
            <w:noWrap/>
            <w:hideMark/>
          </w:tcPr>
          <w:p w14:paraId="6587FC4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3 712,52359</w:t>
            </w:r>
          </w:p>
        </w:tc>
        <w:tc>
          <w:tcPr>
            <w:tcW w:w="965" w:type="dxa"/>
            <w:tcBorders>
              <w:top w:val="nil"/>
              <w:left w:val="nil"/>
              <w:bottom w:val="single" w:sz="4" w:space="0" w:color="auto"/>
              <w:right w:val="single" w:sz="8" w:space="0" w:color="auto"/>
            </w:tcBorders>
            <w:shd w:val="clear" w:color="000000" w:fill="FFFFFF"/>
            <w:noWrap/>
            <w:hideMark/>
          </w:tcPr>
          <w:p w14:paraId="2CE597E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705 379,48</w:t>
            </w:r>
          </w:p>
        </w:tc>
        <w:tc>
          <w:tcPr>
            <w:tcW w:w="979" w:type="dxa"/>
            <w:tcBorders>
              <w:top w:val="nil"/>
              <w:left w:val="nil"/>
              <w:bottom w:val="single" w:sz="4" w:space="0" w:color="auto"/>
              <w:right w:val="single" w:sz="4" w:space="0" w:color="808080"/>
            </w:tcBorders>
            <w:shd w:val="clear" w:color="000000" w:fill="FFFFFF"/>
            <w:noWrap/>
            <w:hideMark/>
          </w:tcPr>
          <w:p w14:paraId="7F00E1D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1 520,55761</w:t>
            </w:r>
          </w:p>
        </w:tc>
        <w:tc>
          <w:tcPr>
            <w:tcW w:w="1340" w:type="dxa"/>
            <w:tcBorders>
              <w:top w:val="nil"/>
              <w:left w:val="nil"/>
              <w:bottom w:val="single" w:sz="4" w:space="0" w:color="auto"/>
              <w:right w:val="single" w:sz="8" w:space="0" w:color="auto"/>
            </w:tcBorders>
            <w:shd w:val="clear" w:color="000000" w:fill="FFFFFF"/>
            <w:noWrap/>
            <w:hideMark/>
          </w:tcPr>
          <w:p w14:paraId="5FE4D10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288 905,95</w:t>
            </w:r>
          </w:p>
        </w:tc>
      </w:tr>
      <w:tr w:rsidR="00172D9B" w:rsidRPr="00172D9B" w14:paraId="27218E5F" w14:textId="77777777" w:rsidTr="00D52D83">
        <w:trPr>
          <w:trHeight w:val="408"/>
        </w:trPr>
        <w:tc>
          <w:tcPr>
            <w:tcW w:w="993" w:type="dxa"/>
            <w:tcBorders>
              <w:top w:val="nil"/>
              <w:left w:val="single" w:sz="8" w:space="0" w:color="auto"/>
              <w:bottom w:val="single" w:sz="4" w:space="0" w:color="auto"/>
              <w:right w:val="single" w:sz="4" w:space="0" w:color="auto"/>
            </w:tcBorders>
            <w:shd w:val="clear" w:color="auto" w:fill="auto"/>
            <w:noWrap/>
            <w:hideMark/>
          </w:tcPr>
          <w:p w14:paraId="3D8827B1"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2B6785E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34</w:t>
            </w:r>
          </w:p>
        </w:tc>
        <w:tc>
          <w:tcPr>
            <w:tcW w:w="1279" w:type="dxa"/>
            <w:tcBorders>
              <w:top w:val="nil"/>
              <w:left w:val="nil"/>
              <w:bottom w:val="single" w:sz="4" w:space="0" w:color="auto"/>
              <w:right w:val="single" w:sz="4" w:space="0" w:color="808080"/>
            </w:tcBorders>
            <w:shd w:val="clear" w:color="auto" w:fill="auto"/>
            <w:noWrap/>
            <w:hideMark/>
          </w:tcPr>
          <w:p w14:paraId="3D887ECE"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711141559RZ2</w:t>
            </w:r>
          </w:p>
        </w:tc>
        <w:tc>
          <w:tcPr>
            <w:tcW w:w="3998" w:type="dxa"/>
            <w:tcBorders>
              <w:top w:val="nil"/>
              <w:left w:val="nil"/>
              <w:bottom w:val="single" w:sz="4" w:space="0" w:color="auto"/>
              <w:right w:val="single" w:sz="4" w:space="0" w:color="808080"/>
            </w:tcBorders>
            <w:shd w:val="clear" w:color="auto" w:fill="auto"/>
            <w:hideMark/>
          </w:tcPr>
          <w:p w14:paraId="38756BCB"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Provedení izolace proti zemní vlhkosti pásy přitav, pásu se skleněnou nebo polyesterovou vložkou, vč p</w:t>
            </w:r>
          </w:p>
        </w:tc>
        <w:tc>
          <w:tcPr>
            <w:tcW w:w="426" w:type="dxa"/>
            <w:tcBorders>
              <w:top w:val="nil"/>
              <w:left w:val="nil"/>
              <w:bottom w:val="single" w:sz="4" w:space="0" w:color="auto"/>
              <w:right w:val="nil"/>
            </w:tcBorders>
            <w:shd w:val="clear" w:color="auto" w:fill="auto"/>
            <w:noWrap/>
            <w:hideMark/>
          </w:tcPr>
          <w:p w14:paraId="0BB5251D"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m2</w:t>
            </w:r>
          </w:p>
        </w:tc>
        <w:tc>
          <w:tcPr>
            <w:tcW w:w="1121" w:type="dxa"/>
            <w:tcBorders>
              <w:top w:val="nil"/>
              <w:left w:val="single" w:sz="8" w:space="0" w:color="auto"/>
              <w:bottom w:val="single" w:sz="4" w:space="0" w:color="auto"/>
              <w:right w:val="single" w:sz="4" w:space="0" w:color="808080"/>
            </w:tcBorders>
            <w:shd w:val="clear" w:color="auto" w:fill="auto"/>
            <w:noWrap/>
            <w:hideMark/>
          </w:tcPr>
          <w:p w14:paraId="3F5D7F4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112,32000</w:t>
            </w:r>
          </w:p>
        </w:tc>
        <w:tc>
          <w:tcPr>
            <w:tcW w:w="1149" w:type="dxa"/>
            <w:tcBorders>
              <w:top w:val="nil"/>
              <w:left w:val="nil"/>
              <w:bottom w:val="single" w:sz="4" w:space="0" w:color="auto"/>
              <w:right w:val="single" w:sz="4" w:space="0" w:color="808080"/>
            </w:tcBorders>
            <w:shd w:val="clear" w:color="000000" w:fill="FFFF00"/>
            <w:noWrap/>
            <w:hideMark/>
          </w:tcPr>
          <w:p w14:paraId="00E7E9E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650,00</w:t>
            </w:r>
          </w:p>
        </w:tc>
        <w:tc>
          <w:tcPr>
            <w:tcW w:w="1175" w:type="dxa"/>
            <w:tcBorders>
              <w:top w:val="nil"/>
              <w:left w:val="nil"/>
              <w:bottom w:val="single" w:sz="4" w:space="0" w:color="auto"/>
              <w:right w:val="single" w:sz="8" w:space="0" w:color="auto"/>
            </w:tcBorders>
            <w:shd w:val="clear" w:color="auto" w:fill="auto"/>
            <w:noWrap/>
            <w:hideMark/>
          </w:tcPr>
          <w:p w14:paraId="5C0453F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73 008,00</w:t>
            </w:r>
          </w:p>
        </w:tc>
        <w:tc>
          <w:tcPr>
            <w:tcW w:w="979" w:type="dxa"/>
            <w:tcBorders>
              <w:top w:val="nil"/>
              <w:left w:val="nil"/>
              <w:bottom w:val="single" w:sz="4" w:space="0" w:color="auto"/>
              <w:right w:val="single" w:sz="4" w:space="0" w:color="808080"/>
            </w:tcBorders>
            <w:shd w:val="clear" w:color="000000" w:fill="FFFFFF"/>
            <w:noWrap/>
            <w:hideMark/>
          </w:tcPr>
          <w:p w14:paraId="2D156AB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0,00000</w:t>
            </w:r>
          </w:p>
        </w:tc>
        <w:tc>
          <w:tcPr>
            <w:tcW w:w="965" w:type="dxa"/>
            <w:tcBorders>
              <w:top w:val="nil"/>
              <w:left w:val="nil"/>
              <w:bottom w:val="single" w:sz="4" w:space="0" w:color="auto"/>
              <w:right w:val="single" w:sz="8" w:space="0" w:color="auto"/>
            </w:tcBorders>
            <w:shd w:val="clear" w:color="000000" w:fill="FFFFFF"/>
            <w:noWrap/>
            <w:hideMark/>
          </w:tcPr>
          <w:p w14:paraId="29ACDBA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w:t>
            </w:r>
          </w:p>
        </w:tc>
        <w:tc>
          <w:tcPr>
            <w:tcW w:w="979" w:type="dxa"/>
            <w:tcBorders>
              <w:top w:val="nil"/>
              <w:left w:val="nil"/>
              <w:bottom w:val="single" w:sz="4" w:space="0" w:color="auto"/>
              <w:right w:val="single" w:sz="4" w:space="0" w:color="808080"/>
            </w:tcBorders>
            <w:shd w:val="clear" w:color="000000" w:fill="FFFFFF"/>
            <w:noWrap/>
            <w:hideMark/>
          </w:tcPr>
          <w:p w14:paraId="6774883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-112,32000</w:t>
            </w:r>
          </w:p>
        </w:tc>
        <w:tc>
          <w:tcPr>
            <w:tcW w:w="1340" w:type="dxa"/>
            <w:tcBorders>
              <w:top w:val="nil"/>
              <w:left w:val="nil"/>
              <w:bottom w:val="single" w:sz="4" w:space="0" w:color="auto"/>
              <w:right w:val="single" w:sz="8" w:space="0" w:color="auto"/>
            </w:tcBorders>
            <w:shd w:val="clear" w:color="000000" w:fill="FFFFFF"/>
            <w:noWrap/>
            <w:hideMark/>
          </w:tcPr>
          <w:p w14:paraId="7C997B7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-73 008,00</w:t>
            </w:r>
          </w:p>
        </w:tc>
      </w:tr>
      <w:tr w:rsidR="00172D9B" w:rsidRPr="00172D9B" w14:paraId="59AF943E" w14:textId="77777777" w:rsidTr="00D52D83">
        <w:trPr>
          <w:trHeight w:val="612"/>
        </w:trPr>
        <w:tc>
          <w:tcPr>
            <w:tcW w:w="993" w:type="dxa"/>
            <w:tcBorders>
              <w:top w:val="nil"/>
              <w:left w:val="single" w:sz="8" w:space="0" w:color="auto"/>
              <w:bottom w:val="single" w:sz="4" w:space="0" w:color="auto"/>
              <w:right w:val="single" w:sz="4" w:space="0" w:color="auto"/>
            </w:tcBorders>
            <w:shd w:val="clear" w:color="auto" w:fill="auto"/>
            <w:noWrap/>
            <w:hideMark/>
          </w:tcPr>
          <w:p w14:paraId="4D5F90C7"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6641F9F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35</w:t>
            </w:r>
          </w:p>
        </w:tc>
        <w:tc>
          <w:tcPr>
            <w:tcW w:w="1279" w:type="dxa"/>
            <w:tcBorders>
              <w:top w:val="nil"/>
              <w:left w:val="nil"/>
              <w:bottom w:val="single" w:sz="4" w:space="0" w:color="auto"/>
              <w:right w:val="single" w:sz="4" w:space="0" w:color="808080"/>
            </w:tcBorders>
            <w:shd w:val="clear" w:color="auto" w:fill="auto"/>
            <w:noWrap/>
            <w:hideMark/>
          </w:tcPr>
          <w:p w14:paraId="0C1F19C7"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711142559RZ3</w:t>
            </w:r>
          </w:p>
        </w:tc>
        <w:tc>
          <w:tcPr>
            <w:tcW w:w="3998" w:type="dxa"/>
            <w:tcBorders>
              <w:top w:val="nil"/>
              <w:left w:val="nil"/>
              <w:bottom w:val="single" w:sz="4" w:space="0" w:color="auto"/>
              <w:right w:val="single" w:sz="4" w:space="0" w:color="808080"/>
            </w:tcBorders>
            <w:shd w:val="clear" w:color="auto" w:fill="auto"/>
            <w:hideMark/>
          </w:tcPr>
          <w:p w14:paraId="202C9EBE"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Provedení izolace proti zemní vlhkosti pásy přitav, se skleněnou nebo polyesterovou vložkou, vč penetrace</w:t>
            </w:r>
          </w:p>
        </w:tc>
        <w:tc>
          <w:tcPr>
            <w:tcW w:w="426" w:type="dxa"/>
            <w:tcBorders>
              <w:top w:val="nil"/>
              <w:left w:val="nil"/>
              <w:bottom w:val="single" w:sz="4" w:space="0" w:color="auto"/>
              <w:right w:val="nil"/>
            </w:tcBorders>
            <w:shd w:val="clear" w:color="auto" w:fill="auto"/>
            <w:noWrap/>
            <w:hideMark/>
          </w:tcPr>
          <w:p w14:paraId="6AD2A262"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m2</w:t>
            </w:r>
          </w:p>
        </w:tc>
        <w:tc>
          <w:tcPr>
            <w:tcW w:w="1121" w:type="dxa"/>
            <w:tcBorders>
              <w:top w:val="nil"/>
              <w:left w:val="single" w:sz="8" w:space="0" w:color="auto"/>
              <w:bottom w:val="single" w:sz="4" w:space="0" w:color="auto"/>
              <w:right w:val="single" w:sz="4" w:space="0" w:color="808080"/>
            </w:tcBorders>
            <w:shd w:val="clear" w:color="auto" w:fill="auto"/>
            <w:noWrap/>
            <w:hideMark/>
          </w:tcPr>
          <w:p w14:paraId="2DAC6EC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137,85640</w:t>
            </w:r>
          </w:p>
        </w:tc>
        <w:tc>
          <w:tcPr>
            <w:tcW w:w="1149" w:type="dxa"/>
            <w:tcBorders>
              <w:top w:val="nil"/>
              <w:left w:val="nil"/>
              <w:bottom w:val="single" w:sz="4" w:space="0" w:color="auto"/>
              <w:right w:val="single" w:sz="4" w:space="0" w:color="808080"/>
            </w:tcBorders>
            <w:shd w:val="clear" w:color="000000" w:fill="FFFF00"/>
            <w:noWrap/>
            <w:hideMark/>
          </w:tcPr>
          <w:p w14:paraId="4B21C45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650,00</w:t>
            </w:r>
          </w:p>
        </w:tc>
        <w:tc>
          <w:tcPr>
            <w:tcW w:w="1175" w:type="dxa"/>
            <w:tcBorders>
              <w:top w:val="nil"/>
              <w:left w:val="nil"/>
              <w:bottom w:val="single" w:sz="4" w:space="0" w:color="auto"/>
              <w:right w:val="single" w:sz="8" w:space="0" w:color="auto"/>
            </w:tcBorders>
            <w:shd w:val="clear" w:color="auto" w:fill="auto"/>
            <w:noWrap/>
            <w:hideMark/>
          </w:tcPr>
          <w:p w14:paraId="697642D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89 606,66</w:t>
            </w:r>
          </w:p>
        </w:tc>
        <w:tc>
          <w:tcPr>
            <w:tcW w:w="979" w:type="dxa"/>
            <w:tcBorders>
              <w:top w:val="nil"/>
              <w:left w:val="nil"/>
              <w:bottom w:val="single" w:sz="4" w:space="0" w:color="auto"/>
              <w:right w:val="single" w:sz="4" w:space="0" w:color="808080"/>
            </w:tcBorders>
            <w:shd w:val="clear" w:color="000000" w:fill="FFFFFF"/>
            <w:noWrap/>
            <w:hideMark/>
          </w:tcPr>
          <w:p w14:paraId="78EE973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0,00000</w:t>
            </w:r>
          </w:p>
        </w:tc>
        <w:tc>
          <w:tcPr>
            <w:tcW w:w="965" w:type="dxa"/>
            <w:tcBorders>
              <w:top w:val="nil"/>
              <w:left w:val="nil"/>
              <w:bottom w:val="single" w:sz="4" w:space="0" w:color="auto"/>
              <w:right w:val="single" w:sz="8" w:space="0" w:color="auto"/>
            </w:tcBorders>
            <w:shd w:val="clear" w:color="000000" w:fill="FFFFFF"/>
            <w:noWrap/>
            <w:hideMark/>
          </w:tcPr>
          <w:p w14:paraId="742B9E1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w:t>
            </w:r>
          </w:p>
        </w:tc>
        <w:tc>
          <w:tcPr>
            <w:tcW w:w="979" w:type="dxa"/>
            <w:tcBorders>
              <w:top w:val="nil"/>
              <w:left w:val="nil"/>
              <w:bottom w:val="single" w:sz="4" w:space="0" w:color="auto"/>
              <w:right w:val="single" w:sz="4" w:space="0" w:color="808080"/>
            </w:tcBorders>
            <w:shd w:val="clear" w:color="000000" w:fill="FFFFFF"/>
            <w:noWrap/>
            <w:hideMark/>
          </w:tcPr>
          <w:p w14:paraId="485C263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-137,85640</w:t>
            </w:r>
          </w:p>
        </w:tc>
        <w:tc>
          <w:tcPr>
            <w:tcW w:w="1340" w:type="dxa"/>
            <w:tcBorders>
              <w:top w:val="nil"/>
              <w:left w:val="nil"/>
              <w:bottom w:val="single" w:sz="4" w:space="0" w:color="auto"/>
              <w:right w:val="single" w:sz="8" w:space="0" w:color="auto"/>
            </w:tcBorders>
            <w:shd w:val="clear" w:color="000000" w:fill="FFFFFF"/>
            <w:noWrap/>
            <w:hideMark/>
          </w:tcPr>
          <w:p w14:paraId="12336B7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-89 606,66</w:t>
            </w:r>
          </w:p>
        </w:tc>
      </w:tr>
      <w:tr w:rsidR="00172D9B" w:rsidRPr="00172D9B" w14:paraId="7697CE2A" w14:textId="77777777" w:rsidTr="00D52D83">
        <w:trPr>
          <w:trHeight w:val="612"/>
        </w:trPr>
        <w:tc>
          <w:tcPr>
            <w:tcW w:w="993" w:type="dxa"/>
            <w:tcBorders>
              <w:top w:val="nil"/>
              <w:left w:val="single" w:sz="8" w:space="0" w:color="auto"/>
              <w:bottom w:val="single" w:sz="4" w:space="0" w:color="auto"/>
              <w:right w:val="single" w:sz="4" w:space="0" w:color="auto"/>
            </w:tcBorders>
            <w:shd w:val="clear" w:color="auto" w:fill="auto"/>
            <w:noWrap/>
            <w:hideMark/>
          </w:tcPr>
          <w:p w14:paraId="3FD6F5B3"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349CB27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36</w:t>
            </w:r>
          </w:p>
        </w:tc>
        <w:tc>
          <w:tcPr>
            <w:tcW w:w="1279" w:type="dxa"/>
            <w:tcBorders>
              <w:top w:val="nil"/>
              <w:left w:val="nil"/>
              <w:bottom w:val="single" w:sz="4" w:space="0" w:color="auto"/>
              <w:right w:val="single" w:sz="4" w:space="0" w:color="808080"/>
            </w:tcBorders>
            <w:shd w:val="clear" w:color="auto" w:fill="auto"/>
            <w:noWrap/>
            <w:hideMark/>
          </w:tcPr>
          <w:p w14:paraId="7A76476E"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831350013RAB</w:t>
            </w:r>
          </w:p>
        </w:tc>
        <w:tc>
          <w:tcPr>
            <w:tcW w:w="3998" w:type="dxa"/>
            <w:tcBorders>
              <w:top w:val="nil"/>
              <w:left w:val="nil"/>
              <w:bottom w:val="single" w:sz="4" w:space="0" w:color="auto"/>
              <w:right w:val="single" w:sz="4" w:space="0" w:color="808080"/>
            </w:tcBorders>
            <w:shd w:val="clear" w:color="auto" w:fill="auto"/>
            <w:hideMark/>
          </w:tcPr>
          <w:p w14:paraId="269F3183"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Kanalizace z trub plastových D 200 mm, hloubka 1,5, hrdlový; potrubí: jednovrstvé; materiál: PVC-U; po</w:t>
            </w:r>
          </w:p>
        </w:tc>
        <w:tc>
          <w:tcPr>
            <w:tcW w:w="426" w:type="dxa"/>
            <w:tcBorders>
              <w:top w:val="nil"/>
              <w:left w:val="nil"/>
              <w:bottom w:val="single" w:sz="4" w:space="0" w:color="auto"/>
              <w:right w:val="nil"/>
            </w:tcBorders>
            <w:shd w:val="clear" w:color="auto" w:fill="auto"/>
            <w:noWrap/>
            <w:hideMark/>
          </w:tcPr>
          <w:p w14:paraId="443B2D74"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w:t>
            </w:r>
          </w:p>
        </w:tc>
        <w:tc>
          <w:tcPr>
            <w:tcW w:w="1121" w:type="dxa"/>
            <w:tcBorders>
              <w:top w:val="nil"/>
              <w:left w:val="single" w:sz="8" w:space="0" w:color="auto"/>
              <w:bottom w:val="single" w:sz="4" w:space="0" w:color="auto"/>
              <w:right w:val="single" w:sz="4" w:space="0" w:color="808080"/>
            </w:tcBorders>
            <w:shd w:val="clear" w:color="auto" w:fill="auto"/>
            <w:noWrap/>
            <w:hideMark/>
          </w:tcPr>
          <w:p w14:paraId="2D4BA43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3,00000</w:t>
            </w:r>
          </w:p>
        </w:tc>
        <w:tc>
          <w:tcPr>
            <w:tcW w:w="1149" w:type="dxa"/>
            <w:tcBorders>
              <w:top w:val="nil"/>
              <w:left w:val="nil"/>
              <w:bottom w:val="single" w:sz="4" w:space="0" w:color="auto"/>
              <w:right w:val="single" w:sz="4" w:space="0" w:color="808080"/>
            </w:tcBorders>
            <w:shd w:val="clear" w:color="000000" w:fill="FFFF00"/>
            <w:noWrap/>
            <w:hideMark/>
          </w:tcPr>
          <w:p w14:paraId="49E6B89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13 525,00</w:t>
            </w:r>
          </w:p>
        </w:tc>
        <w:tc>
          <w:tcPr>
            <w:tcW w:w="1175" w:type="dxa"/>
            <w:tcBorders>
              <w:top w:val="nil"/>
              <w:left w:val="nil"/>
              <w:bottom w:val="single" w:sz="4" w:space="0" w:color="auto"/>
              <w:right w:val="single" w:sz="8" w:space="0" w:color="auto"/>
            </w:tcBorders>
            <w:shd w:val="clear" w:color="auto" w:fill="auto"/>
            <w:noWrap/>
            <w:hideMark/>
          </w:tcPr>
          <w:p w14:paraId="3344CCC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40 575,00</w:t>
            </w:r>
          </w:p>
        </w:tc>
        <w:tc>
          <w:tcPr>
            <w:tcW w:w="979" w:type="dxa"/>
            <w:tcBorders>
              <w:top w:val="nil"/>
              <w:left w:val="nil"/>
              <w:bottom w:val="single" w:sz="4" w:space="0" w:color="auto"/>
              <w:right w:val="single" w:sz="4" w:space="0" w:color="808080"/>
            </w:tcBorders>
            <w:shd w:val="clear" w:color="000000" w:fill="FFFFFF"/>
            <w:noWrap/>
            <w:hideMark/>
          </w:tcPr>
          <w:p w14:paraId="716FD5A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3,00000</w:t>
            </w:r>
          </w:p>
        </w:tc>
        <w:tc>
          <w:tcPr>
            <w:tcW w:w="965" w:type="dxa"/>
            <w:tcBorders>
              <w:top w:val="nil"/>
              <w:left w:val="nil"/>
              <w:bottom w:val="single" w:sz="4" w:space="0" w:color="auto"/>
              <w:right w:val="single" w:sz="8" w:space="0" w:color="auto"/>
            </w:tcBorders>
            <w:shd w:val="clear" w:color="000000" w:fill="FFFFFF"/>
            <w:noWrap/>
            <w:hideMark/>
          </w:tcPr>
          <w:p w14:paraId="6A64B48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40 575,00</w:t>
            </w:r>
          </w:p>
        </w:tc>
        <w:tc>
          <w:tcPr>
            <w:tcW w:w="979" w:type="dxa"/>
            <w:tcBorders>
              <w:top w:val="nil"/>
              <w:left w:val="nil"/>
              <w:bottom w:val="single" w:sz="4" w:space="0" w:color="auto"/>
              <w:right w:val="single" w:sz="4" w:space="0" w:color="808080"/>
            </w:tcBorders>
            <w:shd w:val="clear" w:color="000000" w:fill="FFFFFF"/>
            <w:noWrap/>
            <w:hideMark/>
          </w:tcPr>
          <w:p w14:paraId="346E438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0,00000</w:t>
            </w:r>
          </w:p>
        </w:tc>
        <w:tc>
          <w:tcPr>
            <w:tcW w:w="1340" w:type="dxa"/>
            <w:tcBorders>
              <w:top w:val="nil"/>
              <w:left w:val="nil"/>
              <w:bottom w:val="single" w:sz="4" w:space="0" w:color="auto"/>
              <w:right w:val="single" w:sz="8" w:space="0" w:color="auto"/>
            </w:tcBorders>
            <w:shd w:val="clear" w:color="000000" w:fill="FFFFFF"/>
            <w:noWrap/>
            <w:hideMark/>
          </w:tcPr>
          <w:p w14:paraId="0521A3D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w:t>
            </w:r>
          </w:p>
        </w:tc>
      </w:tr>
      <w:tr w:rsidR="00172D9B" w:rsidRPr="00172D9B" w14:paraId="435368FD" w14:textId="77777777" w:rsidTr="00D52D83">
        <w:trPr>
          <w:trHeight w:val="466"/>
        </w:trPr>
        <w:tc>
          <w:tcPr>
            <w:tcW w:w="993" w:type="dxa"/>
            <w:tcBorders>
              <w:top w:val="nil"/>
              <w:left w:val="single" w:sz="8" w:space="0" w:color="auto"/>
              <w:bottom w:val="single" w:sz="4" w:space="0" w:color="auto"/>
              <w:right w:val="single" w:sz="4" w:space="0" w:color="auto"/>
            </w:tcBorders>
            <w:shd w:val="clear" w:color="auto" w:fill="auto"/>
            <w:noWrap/>
            <w:hideMark/>
          </w:tcPr>
          <w:p w14:paraId="38CD17A5"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2F10EE7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37</w:t>
            </w:r>
          </w:p>
        </w:tc>
        <w:tc>
          <w:tcPr>
            <w:tcW w:w="1279" w:type="dxa"/>
            <w:tcBorders>
              <w:top w:val="nil"/>
              <w:left w:val="nil"/>
              <w:bottom w:val="single" w:sz="4" w:space="0" w:color="auto"/>
              <w:right w:val="single" w:sz="4" w:space="0" w:color="808080"/>
            </w:tcBorders>
            <w:shd w:val="clear" w:color="auto" w:fill="auto"/>
            <w:noWrap/>
            <w:hideMark/>
          </w:tcPr>
          <w:p w14:paraId="3799C0D9"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894431421RDA</w:t>
            </w:r>
          </w:p>
        </w:tc>
        <w:tc>
          <w:tcPr>
            <w:tcW w:w="3998" w:type="dxa"/>
            <w:tcBorders>
              <w:top w:val="nil"/>
              <w:left w:val="nil"/>
              <w:bottom w:val="single" w:sz="4" w:space="0" w:color="auto"/>
              <w:right w:val="single" w:sz="4" w:space="0" w:color="808080"/>
            </w:tcBorders>
            <w:shd w:val="clear" w:color="auto" w:fill="auto"/>
            <w:hideMark/>
          </w:tcPr>
          <w:p w14:paraId="20880858"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D+M vstup do retenční nádrže vč poklopu</w:t>
            </w:r>
          </w:p>
        </w:tc>
        <w:tc>
          <w:tcPr>
            <w:tcW w:w="426" w:type="dxa"/>
            <w:tcBorders>
              <w:top w:val="nil"/>
              <w:left w:val="nil"/>
              <w:bottom w:val="single" w:sz="4" w:space="0" w:color="auto"/>
              <w:right w:val="nil"/>
            </w:tcBorders>
            <w:shd w:val="clear" w:color="auto" w:fill="auto"/>
            <w:noWrap/>
            <w:hideMark/>
          </w:tcPr>
          <w:p w14:paraId="1DB4E4B3"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kus</w:t>
            </w:r>
          </w:p>
        </w:tc>
        <w:tc>
          <w:tcPr>
            <w:tcW w:w="1121" w:type="dxa"/>
            <w:tcBorders>
              <w:top w:val="nil"/>
              <w:left w:val="single" w:sz="8" w:space="0" w:color="auto"/>
              <w:bottom w:val="single" w:sz="4" w:space="0" w:color="auto"/>
              <w:right w:val="single" w:sz="4" w:space="0" w:color="808080"/>
            </w:tcBorders>
            <w:shd w:val="clear" w:color="auto" w:fill="auto"/>
            <w:noWrap/>
            <w:hideMark/>
          </w:tcPr>
          <w:p w14:paraId="3FB65A8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4,00000</w:t>
            </w:r>
          </w:p>
        </w:tc>
        <w:tc>
          <w:tcPr>
            <w:tcW w:w="1149" w:type="dxa"/>
            <w:tcBorders>
              <w:top w:val="nil"/>
              <w:left w:val="nil"/>
              <w:bottom w:val="single" w:sz="4" w:space="0" w:color="auto"/>
              <w:right w:val="single" w:sz="4" w:space="0" w:color="808080"/>
            </w:tcBorders>
            <w:shd w:val="clear" w:color="000000" w:fill="FFFF00"/>
            <w:noWrap/>
            <w:hideMark/>
          </w:tcPr>
          <w:p w14:paraId="51BAD88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11 150,00</w:t>
            </w:r>
          </w:p>
        </w:tc>
        <w:tc>
          <w:tcPr>
            <w:tcW w:w="1175" w:type="dxa"/>
            <w:tcBorders>
              <w:top w:val="nil"/>
              <w:left w:val="nil"/>
              <w:bottom w:val="single" w:sz="4" w:space="0" w:color="auto"/>
              <w:right w:val="single" w:sz="8" w:space="0" w:color="auto"/>
            </w:tcBorders>
            <w:shd w:val="clear" w:color="auto" w:fill="auto"/>
            <w:noWrap/>
            <w:hideMark/>
          </w:tcPr>
          <w:p w14:paraId="0811D92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44 600,00</w:t>
            </w:r>
          </w:p>
        </w:tc>
        <w:tc>
          <w:tcPr>
            <w:tcW w:w="979" w:type="dxa"/>
            <w:tcBorders>
              <w:top w:val="nil"/>
              <w:left w:val="nil"/>
              <w:bottom w:val="single" w:sz="4" w:space="0" w:color="auto"/>
              <w:right w:val="single" w:sz="4" w:space="0" w:color="808080"/>
            </w:tcBorders>
            <w:shd w:val="clear" w:color="000000" w:fill="FFFFFF"/>
            <w:noWrap/>
            <w:hideMark/>
          </w:tcPr>
          <w:p w14:paraId="2FC4C81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6,00000</w:t>
            </w:r>
          </w:p>
        </w:tc>
        <w:tc>
          <w:tcPr>
            <w:tcW w:w="965" w:type="dxa"/>
            <w:tcBorders>
              <w:top w:val="nil"/>
              <w:left w:val="nil"/>
              <w:bottom w:val="single" w:sz="4" w:space="0" w:color="auto"/>
              <w:right w:val="single" w:sz="8" w:space="0" w:color="auto"/>
            </w:tcBorders>
            <w:shd w:val="clear" w:color="000000" w:fill="FFFFFF"/>
            <w:noWrap/>
            <w:hideMark/>
          </w:tcPr>
          <w:p w14:paraId="2B3E190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66 900,00</w:t>
            </w:r>
          </w:p>
        </w:tc>
        <w:tc>
          <w:tcPr>
            <w:tcW w:w="979" w:type="dxa"/>
            <w:tcBorders>
              <w:top w:val="nil"/>
              <w:left w:val="nil"/>
              <w:bottom w:val="single" w:sz="4" w:space="0" w:color="auto"/>
              <w:right w:val="single" w:sz="4" w:space="0" w:color="808080"/>
            </w:tcBorders>
            <w:shd w:val="clear" w:color="000000" w:fill="FFFFFF"/>
            <w:noWrap/>
            <w:hideMark/>
          </w:tcPr>
          <w:p w14:paraId="08527A6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2,00000</w:t>
            </w:r>
          </w:p>
        </w:tc>
        <w:tc>
          <w:tcPr>
            <w:tcW w:w="1340" w:type="dxa"/>
            <w:tcBorders>
              <w:top w:val="nil"/>
              <w:left w:val="nil"/>
              <w:bottom w:val="single" w:sz="4" w:space="0" w:color="auto"/>
              <w:right w:val="single" w:sz="8" w:space="0" w:color="auto"/>
            </w:tcBorders>
            <w:shd w:val="clear" w:color="000000" w:fill="FFFFFF"/>
            <w:noWrap/>
            <w:hideMark/>
          </w:tcPr>
          <w:p w14:paraId="5F2FAED7"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22 300,00</w:t>
            </w:r>
          </w:p>
        </w:tc>
      </w:tr>
      <w:tr w:rsidR="00172D9B" w:rsidRPr="00172D9B" w14:paraId="21A6649E" w14:textId="77777777" w:rsidTr="00D52D83">
        <w:trPr>
          <w:trHeight w:val="612"/>
        </w:trPr>
        <w:tc>
          <w:tcPr>
            <w:tcW w:w="993" w:type="dxa"/>
            <w:tcBorders>
              <w:top w:val="nil"/>
              <w:left w:val="single" w:sz="8" w:space="0" w:color="auto"/>
              <w:bottom w:val="single" w:sz="4" w:space="0" w:color="auto"/>
              <w:right w:val="single" w:sz="4" w:space="0" w:color="auto"/>
            </w:tcBorders>
            <w:shd w:val="clear" w:color="auto" w:fill="auto"/>
            <w:noWrap/>
            <w:hideMark/>
          </w:tcPr>
          <w:p w14:paraId="71EF878D"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0D301DA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38</w:t>
            </w:r>
          </w:p>
        </w:tc>
        <w:tc>
          <w:tcPr>
            <w:tcW w:w="1279" w:type="dxa"/>
            <w:tcBorders>
              <w:top w:val="nil"/>
              <w:left w:val="nil"/>
              <w:bottom w:val="single" w:sz="4" w:space="0" w:color="auto"/>
              <w:right w:val="single" w:sz="4" w:space="0" w:color="808080"/>
            </w:tcBorders>
            <w:shd w:val="clear" w:color="auto" w:fill="auto"/>
            <w:noWrap/>
            <w:hideMark/>
          </w:tcPr>
          <w:p w14:paraId="09EEDCE6"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83135011</w:t>
            </w:r>
          </w:p>
        </w:tc>
        <w:tc>
          <w:tcPr>
            <w:tcW w:w="3998" w:type="dxa"/>
            <w:tcBorders>
              <w:top w:val="nil"/>
              <w:left w:val="nil"/>
              <w:bottom w:val="single" w:sz="4" w:space="0" w:color="auto"/>
              <w:right w:val="single" w:sz="4" w:space="0" w:color="808080"/>
            </w:tcBorders>
            <w:shd w:val="clear" w:color="auto" w:fill="auto"/>
            <w:hideMark/>
          </w:tcPr>
          <w:p w14:paraId="2B9D2ABD"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Kanalizační přípojka z trub PVC, D 200 mm vč zemní, skládku a opravy </w:t>
            </w:r>
            <w:proofErr w:type="gramStart"/>
            <w:r w:rsidRPr="00172D9B">
              <w:rPr>
                <w:rFonts w:ascii="Arial CE" w:eastAsia="Times New Roman" w:hAnsi="Arial CE" w:cs="Arial CE"/>
                <w:sz w:val="16"/>
                <w:szCs w:val="16"/>
                <w:lang w:val="cs-CZ" w:eastAsia="cs-CZ"/>
              </w:rPr>
              <w:t>povrchu - napojení</w:t>
            </w:r>
            <w:proofErr w:type="gramEnd"/>
            <w:r w:rsidRPr="00172D9B">
              <w:rPr>
                <w:rFonts w:ascii="Arial CE" w:eastAsia="Times New Roman" w:hAnsi="Arial CE" w:cs="Arial CE"/>
                <w:sz w:val="16"/>
                <w:szCs w:val="16"/>
                <w:lang w:val="cs-CZ" w:eastAsia="cs-CZ"/>
              </w:rPr>
              <w:t xml:space="preserve"> na stávající k</w:t>
            </w:r>
          </w:p>
        </w:tc>
        <w:tc>
          <w:tcPr>
            <w:tcW w:w="426" w:type="dxa"/>
            <w:tcBorders>
              <w:top w:val="nil"/>
              <w:left w:val="nil"/>
              <w:bottom w:val="single" w:sz="4" w:space="0" w:color="auto"/>
              <w:right w:val="nil"/>
            </w:tcBorders>
            <w:shd w:val="clear" w:color="auto" w:fill="auto"/>
            <w:noWrap/>
            <w:hideMark/>
          </w:tcPr>
          <w:p w14:paraId="477D5D91"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w:t>
            </w:r>
          </w:p>
        </w:tc>
        <w:tc>
          <w:tcPr>
            <w:tcW w:w="1121" w:type="dxa"/>
            <w:tcBorders>
              <w:top w:val="nil"/>
              <w:left w:val="single" w:sz="8" w:space="0" w:color="auto"/>
              <w:bottom w:val="single" w:sz="4" w:space="0" w:color="auto"/>
              <w:right w:val="single" w:sz="4" w:space="0" w:color="808080"/>
            </w:tcBorders>
            <w:shd w:val="clear" w:color="auto" w:fill="auto"/>
            <w:noWrap/>
            <w:hideMark/>
          </w:tcPr>
          <w:p w14:paraId="2F7B5367"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6,00000</w:t>
            </w:r>
          </w:p>
        </w:tc>
        <w:tc>
          <w:tcPr>
            <w:tcW w:w="1149" w:type="dxa"/>
            <w:tcBorders>
              <w:top w:val="nil"/>
              <w:left w:val="nil"/>
              <w:bottom w:val="single" w:sz="4" w:space="0" w:color="auto"/>
              <w:right w:val="single" w:sz="4" w:space="0" w:color="808080"/>
            </w:tcBorders>
            <w:shd w:val="clear" w:color="000000" w:fill="FFFF00"/>
            <w:noWrap/>
            <w:hideMark/>
          </w:tcPr>
          <w:p w14:paraId="293B541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16 480,00</w:t>
            </w:r>
          </w:p>
        </w:tc>
        <w:tc>
          <w:tcPr>
            <w:tcW w:w="1175" w:type="dxa"/>
            <w:tcBorders>
              <w:top w:val="nil"/>
              <w:left w:val="nil"/>
              <w:bottom w:val="single" w:sz="4" w:space="0" w:color="auto"/>
              <w:right w:val="single" w:sz="8" w:space="0" w:color="auto"/>
            </w:tcBorders>
            <w:shd w:val="clear" w:color="auto" w:fill="auto"/>
            <w:noWrap/>
            <w:hideMark/>
          </w:tcPr>
          <w:p w14:paraId="6415964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98 880,00</w:t>
            </w:r>
          </w:p>
        </w:tc>
        <w:tc>
          <w:tcPr>
            <w:tcW w:w="979" w:type="dxa"/>
            <w:tcBorders>
              <w:top w:val="nil"/>
              <w:left w:val="nil"/>
              <w:bottom w:val="single" w:sz="4" w:space="0" w:color="auto"/>
              <w:right w:val="single" w:sz="4" w:space="0" w:color="808080"/>
            </w:tcBorders>
            <w:shd w:val="clear" w:color="000000" w:fill="FFFFFF"/>
            <w:noWrap/>
            <w:hideMark/>
          </w:tcPr>
          <w:p w14:paraId="2B32E3CE"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6,00000</w:t>
            </w:r>
          </w:p>
        </w:tc>
        <w:tc>
          <w:tcPr>
            <w:tcW w:w="965" w:type="dxa"/>
            <w:tcBorders>
              <w:top w:val="nil"/>
              <w:left w:val="nil"/>
              <w:bottom w:val="single" w:sz="4" w:space="0" w:color="auto"/>
              <w:right w:val="single" w:sz="8" w:space="0" w:color="auto"/>
            </w:tcBorders>
            <w:shd w:val="clear" w:color="000000" w:fill="FFFFFF"/>
            <w:noWrap/>
            <w:hideMark/>
          </w:tcPr>
          <w:p w14:paraId="5A5A30A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98 880,00</w:t>
            </w:r>
          </w:p>
        </w:tc>
        <w:tc>
          <w:tcPr>
            <w:tcW w:w="979" w:type="dxa"/>
            <w:tcBorders>
              <w:top w:val="nil"/>
              <w:left w:val="nil"/>
              <w:bottom w:val="single" w:sz="4" w:space="0" w:color="auto"/>
              <w:right w:val="single" w:sz="4" w:space="0" w:color="808080"/>
            </w:tcBorders>
            <w:shd w:val="clear" w:color="000000" w:fill="FFFFFF"/>
            <w:noWrap/>
            <w:hideMark/>
          </w:tcPr>
          <w:p w14:paraId="51092FD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0,00000</w:t>
            </w:r>
          </w:p>
        </w:tc>
        <w:tc>
          <w:tcPr>
            <w:tcW w:w="1340" w:type="dxa"/>
            <w:tcBorders>
              <w:top w:val="nil"/>
              <w:left w:val="nil"/>
              <w:bottom w:val="single" w:sz="4" w:space="0" w:color="auto"/>
              <w:right w:val="single" w:sz="8" w:space="0" w:color="auto"/>
            </w:tcBorders>
            <w:shd w:val="clear" w:color="000000" w:fill="FFFFFF"/>
            <w:noWrap/>
            <w:hideMark/>
          </w:tcPr>
          <w:p w14:paraId="687D154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w:t>
            </w:r>
          </w:p>
        </w:tc>
      </w:tr>
      <w:tr w:rsidR="00172D9B" w:rsidRPr="00172D9B" w14:paraId="44065DAF" w14:textId="77777777" w:rsidTr="00D52D83">
        <w:trPr>
          <w:trHeight w:val="612"/>
        </w:trPr>
        <w:tc>
          <w:tcPr>
            <w:tcW w:w="993" w:type="dxa"/>
            <w:tcBorders>
              <w:top w:val="nil"/>
              <w:left w:val="single" w:sz="8" w:space="0" w:color="auto"/>
              <w:bottom w:val="single" w:sz="4" w:space="0" w:color="auto"/>
              <w:right w:val="single" w:sz="4" w:space="0" w:color="auto"/>
            </w:tcBorders>
            <w:shd w:val="clear" w:color="auto" w:fill="auto"/>
            <w:noWrap/>
            <w:hideMark/>
          </w:tcPr>
          <w:p w14:paraId="076EC5BD"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3FA489F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39</w:t>
            </w:r>
          </w:p>
        </w:tc>
        <w:tc>
          <w:tcPr>
            <w:tcW w:w="1279" w:type="dxa"/>
            <w:tcBorders>
              <w:top w:val="nil"/>
              <w:left w:val="nil"/>
              <w:bottom w:val="single" w:sz="4" w:space="0" w:color="auto"/>
              <w:right w:val="single" w:sz="4" w:space="0" w:color="808080"/>
            </w:tcBorders>
            <w:shd w:val="clear" w:color="auto" w:fill="auto"/>
            <w:noWrap/>
            <w:hideMark/>
          </w:tcPr>
          <w:p w14:paraId="264D0226"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721100013RAB</w:t>
            </w:r>
          </w:p>
        </w:tc>
        <w:tc>
          <w:tcPr>
            <w:tcW w:w="3998" w:type="dxa"/>
            <w:tcBorders>
              <w:top w:val="nil"/>
              <w:left w:val="nil"/>
              <w:bottom w:val="single" w:sz="4" w:space="0" w:color="auto"/>
              <w:right w:val="single" w:sz="4" w:space="0" w:color="808080"/>
            </w:tcBorders>
            <w:shd w:val="clear" w:color="auto" w:fill="auto"/>
            <w:hideMark/>
          </w:tcPr>
          <w:p w14:paraId="73584198"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Potrubí svodné pod podlahou vnitřní, PVC, D 160 mm, nestanovené těžené; frakce 4,0 až 8,0 mm, odvoz př</w:t>
            </w:r>
          </w:p>
        </w:tc>
        <w:tc>
          <w:tcPr>
            <w:tcW w:w="426" w:type="dxa"/>
            <w:tcBorders>
              <w:top w:val="nil"/>
              <w:left w:val="nil"/>
              <w:bottom w:val="single" w:sz="4" w:space="0" w:color="auto"/>
              <w:right w:val="nil"/>
            </w:tcBorders>
            <w:shd w:val="clear" w:color="auto" w:fill="auto"/>
            <w:noWrap/>
            <w:hideMark/>
          </w:tcPr>
          <w:p w14:paraId="1BD96399"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w:t>
            </w:r>
          </w:p>
        </w:tc>
        <w:tc>
          <w:tcPr>
            <w:tcW w:w="1121" w:type="dxa"/>
            <w:tcBorders>
              <w:top w:val="nil"/>
              <w:left w:val="single" w:sz="8" w:space="0" w:color="auto"/>
              <w:bottom w:val="single" w:sz="4" w:space="0" w:color="auto"/>
              <w:right w:val="single" w:sz="4" w:space="0" w:color="808080"/>
            </w:tcBorders>
            <w:shd w:val="clear" w:color="auto" w:fill="auto"/>
            <w:noWrap/>
            <w:hideMark/>
          </w:tcPr>
          <w:p w14:paraId="7DCEB65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162,50000</w:t>
            </w:r>
          </w:p>
        </w:tc>
        <w:tc>
          <w:tcPr>
            <w:tcW w:w="1149" w:type="dxa"/>
            <w:tcBorders>
              <w:top w:val="nil"/>
              <w:left w:val="nil"/>
              <w:bottom w:val="single" w:sz="4" w:space="0" w:color="auto"/>
              <w:right w:val="single" w:sz="4" w:space="0" w:color="808080"/>
            </w:tcBorders>
            <w:shd w:val="clear" w:color="000000" w:fill="FFFF00"/>
            <w:noWrap/>
            <w:hideMark/>
          </w:tcPr>
          <w:p w14:paraId="7E3594D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1 350,00</w:t>
            </w:r>
          </w:p>
        </w:tc>
        <w:tc>
          <w:tcPr>
            <w:tcW w:w="1175" w:type="dxa"/>
            <w:tcBorders>
              <w:top w:val="nil"/>
              <w:left w:val="nil"/>
              <w:bottom w:val="single" w:sz="4" w:space="0" w:color="auto"/>
              <w:right w:val="single" w:sz="8" w:space="0" w:color="auto"/>
            </w:tcBorders>
            <w:shd w:val="clear" w:color="auto" w:fill="auto"/>
            <w:noWrap/>
            <w:hideMark/>
          </w:tcPr>
          <w:p w14:paraId="689D1FA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219 375,00</w:t>
            </w:r>
          </w:p>
        </w:tc>
        <w:tc>
          <w:tcPr>
            <w:tcW w:w="979" w:type="dxa"/>
            <w:tcBorders>
              <w:top w:val="nil"/>
              <w:left w:val="nil"/>
              <w:bottom w:val="single" w:sz="4" w:space="0" w:color="auto"/>
              <w:right w:val="single" w:sz="4" w:space="0" w:color="808080"/>
            </w:tcBorders>
            <w:shd w:val="clear" w:color="000000" w:fill="FFFFFF"/>
            <w:noWrap/>
            <w:hideMark/>
          </w:tcPr>
          <w:p w14:paraId="6ED33DA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162,50000</w:t>
            </w:r>
          </w:p>
        </w:tc>
        <w:tc>
          <w:tcPr>
            <w:tcW w:w="965" w:type="dxa"/>
            <w:tcBorders>
              <w:top w:val="nil"/>
              <w:left w:val="nil"/>
              <w:bottom w:val="single" w:sz="4" w:space="0" w:color="auto"/>
              <w:right w:val="single" w:sz="8" w:space="0" w:color="auto"/>
            </w:tcBorders>
            <w:shd w:val="clear" w:color="000000" w:fill="FFFFFF"/>
            <w:noWrap/>
            <w:hideMark/>
          </w:tcPr>
          <w:p w14:paraId="38F010AC"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219 375,00</w:t>
            </w:r>
          </w:p>
        </w:tc>
        <w:tc>
          <w:tcPr>
            <w:tcW w:w="979" w:type="dxa"/>
            <w:tcBorders>
              <w:top w:val="nil"/>
              <w:left w:val="nil"/>
              <w:bottom w:val="single" w:sz="4" w:space="0" w:color="auto"/>
              <w:right w:val="single" w:sz="4" w:space="0" w:color="808080"/>
            </w:tcBorders>
            <w:shd w:val="clear" w:color="000000" w:fill="FFFFFF"/>
            <w:noWrap/>
            <w:hideMark/>
          </w:tcPr>
          <w:p w14:paraId="6CBC5F8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0,00000</w:t>
            </w:r>
          </w:p>
        </w:tc>
        <w:tc>
          <w:tcPr>
            <w:tcW w:w="1340" w:type="dxa"/>
            <w:tcBorders>
              <w:top w:val="nil"/>
              <w:left w:val="nil"/>
              <w:bottom w:val="single" w:sz="4" w:space="0" w:color="auto"/>
              <w:right w:val="single" w:sz="8" w:space="0" w:color="auto"/>
            </w:tcBorders>
            <w:shd w:val="clear" w:color="000000" w:fill="FFFFFF"/>
            <w:noWrap/>
            <w:hideMark/>
          </w:tcPr>
          <w:p w14:paraId="11AA0ECC"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w:t>
            </w:r>
          </w:p>
        </w:tc>
      </w:tr>
      <w:tr w:rsidR="00172D9B" w:rsidRPr="00172D9B" w14:paraId="0F539FF2" w14:textId="77777777" w:rsidTr="00D52D83">
        <w:trPr>
          <w:trHeight w:val="288"/>
        </w:trPr>
        <w:tc>
          <w:tcPr>
            <w:tcW w:w="993" w:type="dxa"/>
            <w:tcBorders>
              <w:top w:val="nil"/>
              <w:left w:val="single" w:sz="8" w:space="0" w:color="auto"/>
              <w:bottom w:val="single" w:sz="4" w:space="0" w:color="auto"/>
              <w:right w:val="single" w:sz="4" w:space="0" w:color="auto"/>
            </w:tcBorders>
            <w:shd w:val="clear" w:color="auto" w:fill="auto"/>
            <w:noWrap/>
            <w:hideMark/>
          </w:tcPr>
          <w:p w14:paraId="4344D78B"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lastRenderedPageBreak/>
              <w:t>SOD</w:t>
            </w:r>
          </w:p>
        </w:tc>
        <w:tc>
          <w:tcPr>
            <w:tcW w:w="534" w:type="dxa"/>
            <w:tcBorders>
              <w:top w:val="nil"/>
              <w:left w:val="nil"/>
              <w:bottom w:val="single" w:sz="4" w:space="0" w:color="auto"/>
              <w:right w:val="single" w:sz="4" w:space="0" w:color="808080"/>
            </w:tcBorders>
            <w:shd w:val="clear" w:color="auto" w:fill="auto"/>
            <w:noWrap/>
            <w:hideMark/>
          </w:tcPr>
          <w:p w14:paraId="430DC89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40</w:t>
            </w:r>
          </w:p>
        </w:tc>
        <w:tc>
          <w:tcPr>
            <w:tcW w:w="1279" w:type="dxa"/>
            <w:tcBorders>
              <w:top w:val="nil"/>
              <w:left w:val="nil"/>
              <w:bottom w:val="single" w:sz="4" w:space="0" w:color="auto"/>
              <w:right w:val="single" w:sz="4" w:space="0" w:color="808080"/>
            </w:tcBorders>
            <w:shd w:val="clear" w:color="auto" w:fill="auto"/>
            <w:noWrap/>
            <w:hideMark/>
          </w:tcPr>
          <w:p w14:paraId="02D4FB36"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899000001RA0</w:t>
            </w:r>
          </w:p>
        </w:tc>
        <w:tc>
          <w:tcPr>
            <w:tcW w:w="3998" w:type="dxa"/>
            <w:tcBorders>
              <w:top w:val="nil"/>
              <w:left w:val="nil"/>
              <w:bottom w:val="single" w:sz="4" w:space="0" w:color="auto"/>
              <w:right w:val="single" w:sz="4" w:space="0" w:color="808080"/>
            </w:tcBorders>
            <w:shd w:val="clear" w:color="auto" w:fill="auto"/>
            <w:hideMark/>
          </w:tcPr>
          <w:p w14:paraId="3FB5FC7E"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Kalové čerpadlo</w:t>
            </w:r>
          </w:p>
        </w:tc>
        <w:tc>
          <w:tcPr>
            <w:tcW w:w="426" w:type="dxa"/>
            <w:tcBorders>
              <w:top w:val="nil"/>
              <w:left w:val="nil"/>
              <w:bottom w:val="single" w:sz="4" w:space="0" w:color="auto"/>
              <w:right w:val="nil"/>
            </w:tcBorders>
            <w:shd w:val="clear" w:color="auto" w:fill="auto"/>
            <w:noWrap/>
            <w:hideMark/>
          </w:tcPr>
          <w:p w14:paraId="43A43841"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proofErr w:type="spellStart"/>
            <w:r w:rsidRPr="00172D9B">
              <w:rPr>
                <w:rFonts w:ascii="Arial CE" w:eastAsia="Times New Roman" w:hAnsi="Arial CE" w:cs="Arial CE"/>
                <w:sz w:val="16"/>
                <w:szCs w:val="16"/>
                <w:lang w:val="cs-CZ" w:eastAsia="cs-CZ"/>
              </w:rPr>
              <w:t>kpl</w:t>
            </w:r>
            <w:proofErr w:type="spellEnd"/>
          </w:p>
        </w:tc>
        <w:tc>
          <w:tcPr>
            <w:tcW w:w="1121" w:type="dxa"/>
            <w:tcBorders>
              <w:top w:val="nil"/>
              <w:left w:val="single" w:sz="8" w:space="0" w:color="auto"/>
              <w:bottom w:val="single" w:sz="4" w:space="0" w:color="auto"/>
              <w:right w:val="single" w:sz="4" w:space="0" w:color="808080"/>
            </w:tcBorders>
            <w:shd w:val="clear" w:color="auto" w:fill="auto"/>
            <w:noWrap/>
            <w:hideMark/>
          </w:tcPr>
          <w:p w14:paraId="0E0EF53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3,00000</w:t>
            </w:r>
          </w:p>
        </w:tc>
        <w:tc>
          <w:tcPr>
            <w:tcW w:w="1149" w:type="dxa"/>
            <w:tcBorders>
              <w:top w:val="nil"/>
              <w:left w:val="nil"/>
              <w:bottom w:val="single" w:sz="4" w:space="0" w:color="auto"/>
              <w:right w:val="single" w:sz="4" w:space="0" w:color="808080"/>
            </w:tcBorders>
            <w:shd w:val="clear" w:color="000000" w:fill="FFFF00"/>
            <w:noWrap/>
            <w:hideMark/>
          </w:tcPr>
          <w:p w14:paraId="6EE25CD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45 458,60</w:t>
            </w:r>
          </w:p>
        </w:tc>
        <w:tc>
          <w:tcPr>
            <w:tcW w:w="1175" w:type="dxa"/>
            <w:tcBorders>
              <w:top w:val="nil"/>
              <w:left w:val="nil"/>
              <w:bottom w:val="single" w:sz="4" w:space="0" w:color="auto"/>
              <w:right w:val="single" w:sz="8" w:space="0" w:color="auto"/>
            </w:tcBorders>
            <w:shd w:val="clear" w:color="auto" w:fill="auto"/>
            <w:noWrap/>
            <w:hideMark/>
          </w:tcPr>
          <w:p w14:paraId="7D110C8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136 375,80</w:t>
            </w:r>
          </w:p>
        </w:tc>
        <w:tc>
          <w:tcPr>
            <w:tcW w:w="979" w:type="dxa"/>
            <w:tcBorders>
              <w:top w:val="nil"/>
              <w:left w:val="nil"/>
              <w:bottom w:val="single" w:sz="4" w:space="0" w:color="auto"/>
              <w:right w:val="single" w:sz="4" w:space="0" w:color="808080"/>
            </w:tcBorders>
            <w:shd w:val="clear" w:color="000000" w:fill="FFFFFF"/>
            <w:noWrap/>
            <w:hideMark/>
          </w:tcPr>
          <w:p w14:paraId="121AA8A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0,00000</w:t>
            </w:r>
          </w:p>
        </w:tc>
        <w:tc>
          <w:tcPr>
            <w:tcW w:w="965" w:type="dxa"/>
            <w:tcBorders>
              <w:top w:val="nil"/>
              <w:left w:val="nil"/>
              <w:bottom w:val="single" w:sz="4" w:space="0" w:color="auto"/>
              <w:right w:val="single" w:sz="8" w:space="0" w:color="auto"/>
            </w:tcBorders>
            <w:shd w:val="clear" w:color="000000" w:fill="FFFFFF"/>
            <w:noWrap/>
            <w:hideMark/>
          </w:tcPr>
          <w:p w14:paraId="23C3FFA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w:t>
            </w:r>
          </w:p>
        </w:tc>
        <w:tc>
          <w:tcPr>
            <w:tcW w:w="979" w:type="dxa"/>
            <w:tcBorders>
              <w:top w:val="nil"/>
              <w:left w:val="nil"/>
              <w:bottom w:val="single" w:sz="4" w:space="0" w:color="auto"/>
              <w:right w:val="single" w:sz="4" w:space="0" w:color="808080"/>
            </w:tcBorders>
            <w:shd w:val="clear" w:color="000000" w:fill="FFFFFF"/>
            <w:noWrap/>
            <w:hideMark/>
          </w:tcPr>
          <w:p w14:paraId="3132A6D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-3,00000</w:t>
            </w:r>
          </w:p>
        </w:tc>
        <w:tc>
          <w:tcPr>
            <w:tcW w:w="1340" w:type="dxa"/>
            <w:tcBorders>
              <w:top w:val="nil"/>
              <w:left w:val="nil"/>
              <w:bottom w:val="single" w:sz="4" w:space="0" w:color="auto"/>
              <w:right w:val="single" w:sz="8" w:space="0" w:color="auto"/>
            </w:tcBorders>
            <w:shd w:val="clear" w:color="000000" w:fill="FFFFFF"/>
            <w:noWrap/>
            <w:hideMark/>
          </w:tcPr>
          <w:p w14:paraId="7F3780C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-136 375,80</w:t>
            </w:r>
          </w:p>
        </w:tc>
      </w:tr>
      <w:tr w:rsidR="00172D9B" w:rsidRPr="00172D9B" w14:paraId="65CCF5D8" w14:textId="77777777" w:rsidTr="00D52D83">
        <w:trPr>
          <w:trHeight w:val="288"/>
        </w:trPr>
        <w:tc>
          <w:tcPr>
            <w:tcW w:w="993" w:type="dxa"/>
            <w:tcBorders>
              <w:top w:val="nil"/>
              <w:left w:val="single" w:sz="8" w:space="0" w:color="auto"/>
              <w:bottom w:val="single" w:sz="4" w:space="0" w:color="auto"/>
              <w:right w:val="single" w:sz="4" w:space="0" w:color="auto"/>
            </w:tcBorders>
            <w:shd w:val="clear" w:color="auto" w:fill="auto"/>
            <w:noWrap/>
            <w:hideMark/>
          </w:tcPr>
          <w:p w14:paraId="162BB7FF"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263E642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41</w:t>
            </w:r>
          </w:p>
        </w:tc>
        <w:tc>
          <w:tcPr>
            <w:tcW w:w="1279" w:type="dxa"/>
            <w:tcBorders>
              <w:top w:val="nil"/>
              <w:left w:val="nil"/>
              <w:bottom w:val="single" w:sz="4" w:space="0" w:color="auto"/>
              <w:right w:val="single" w:sz="4" w:space="0" w:color="808080"/>
            </w:tcBorders>
            <w:shd w:val="clear" w:color="auto" w:fill="auto"/>
            <w:noWrap/>
            <w:hideMark/>
          </w:tcPr>
          <w:p w14:paraId="42947CE3"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721176</w:t>
            </w:r>
          </w:p>
        </w:tc>
        <w:tc>
          <w:tcPr>
            <w:tcW w:w="3998" w:type="dxa"/>
            <w:tcBorders>
              <w:top w:val="nil"/>
              <w:left w:val="nil"/>
              <w:bottom w:val="single" w:sz="4" w:space="0" w:color="auto"/>
              <w:right w:val="single" w:sz="4" w:space="0" w:color="808080"/>
            </w:tcBorders>
            <w:shd w:val="clear" w:color="auto" w:fill="auto"/>
            <w:hideMark/>
          </w:tcPr>
          <w:p w14:paraId="5587F910"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Prostup do retenční nádrže vč utěsnění</w:t>
            </w:r>
          </w:p>
        </w:tc>
        <w:tc>
          <w:tcPr>
            <w:tcW w:w="426" w:type="dxa"/>
            <w:tcBorders>
              <w:top w:val="nil"/>
              <w:left w:val="nil"/>
              <w:bottom w:val="single" w:sz="4" w:space="0" w:color="auto"/>
              <w:right w:val="nil"/>
            </w:tcBorders>
            <w:shd w:val="clear" w:color="auto" w:fill="auto"/>
            <w:noWrap/>
            <w:hideMark/>
          </w:tcPr>
          <w:p w14:paraId="5C6ACA87"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ks</w:t>
            </w:r>
          </w:p>
        </w:tc>
        <w:tc>
          <w:tcPr>
            <w:tcW w:w="1121" w:type="dxa"/>
            <w:tcBorders>
              <w:top w:val="nil"/>
              <w:left w:val="single" w:sz="8" w:space="0" w:color="auto"/>
              <w:bottom w:val="single" w:sz="4" w:space="0" w:color="auto"/>
              <w:right w:val="single" w:sz="4" w:space="0" w:color="808080"/>
            </w:tcBorders>
            <w:shd w:val="clear" w:color="auto" w:fill="auto"/>
            <w:noWrap/>
            <w:hideMark/>
          </w:tcPr>
          <w:p w14:paraId="07E8969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4,00000</w:t>
            </w:r>
          </w:p>
        </w:tc>
        <w:tc>
          <w:tcPr>
            <w:tcW w:w="1149" w:type="dxa"/>
            <w:tcBorders>
              <w:top w:val="nil"/>
              <w:left w:val="nil"/>
              <w:bottom w:val="single" w:sz="4" w:space="0" w:color="auto"/>
              <w:right w:val="single" w:sz="4" w:space="0" w:color="808080"/>
            </w:tcBorders>
            <w:shd w:val="clear" w:color="000000" w:fill="FFFF00"/>
            <w:noWrap/>
            <w:hideMark/>
          </w:tcPr>
          <w:p w14:paraId="00E5771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5 000,00</w:t>
            </w:r>
          </w:p>
        </w:tc>
        <w:tc>
          <w:tcPr>
            <w:tcW w:w="1175" w:type="dxa"/>
            <w:tcBorders>
              <w:top w:val="nil"/>
              <w:left w:val="nil"/>
              <w:bottom w:val="single" w:sz="4" w:space="0" w:color="auto"/>
              <w:right w:val="single" w:sz="8" w:space="0" w:color="auto"/>
            </w:tcBorders>
            <w:shd w:val="clear" w:color="auto" w:fill="auto"/>
            <w:noWrap/>
            <w:hideMark/>
          </w:tcPr>
          <w:p w14:paraId="7E15B61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20 000,00</w:t>
            </w:r>
          </w:p>
        </w:tc>
        <w:tc>
          <w:tcPr>
            <w:tcW w:w="979" w:type="dxa"/>
            <w:tcBorders>
              <w:top w:val="nil"/>
              <w:left w:val="nil"/>
              <w:bottom w:val="single" w:sz="4" w:space="0" w:color="auto"/>
              <w:right w:val="single" w:sz="4" w:space="0" w:color="808080"/>
            </w:tcBorders>
            <w:shd w:val="clear" w:color="000000" w:fill="FFFFFF"/>
            <w:noWrap/>
            <w:hideMark/>
          </w:tcPr>
          <w:p w14:paraId="21F6A3C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10,00000</w:t>
            </w:r>
          </w:p>
        </w:tc>
        <w:tc>
          <w:tcPr>
            <w:tcW w:w="965" w:type="dxa"/>
            <w:tcBorders>
              <w:top w:val="nil"/>
              <w:left w:val="nil"/>
              <w:bottom w:val="single" w:sz="4" w:space="0" w:color="auto"/>
              <w:right w:val="single" w:sz="8" w:space="0" w:color="auto"/>
            </w:tcBorders>
            <w:shd w:val="clear" w:color="000000" w:fill="FFFFFF"/>
            <w:noWrap/>
            <w:hideMark/>
          </w:tcPr>
          <w:p w14:paraId="0DF633E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50 000,00</w:t>
            </w:r>
          </w:p>
        </w:tc>
        <w:tc>
          <w:tcPr>
            <w:tcW w:w="979" w:type="dxa"/>
            <w:tcBorders>
              <w:top w:val="nil"/>
              <w:left w:val="nil"/>
              <w:bottom w:val="single" w:sz="4" w:space="0" w:color="auto"/>
              <w:right w:val="single" w:sz="4" w:space="0" w:color="808080"/>
            </w:tcBorders>
            <w:shd w:val="clear" w:color="000000" w:fill="FFFFFF"/>
            <w:noWrap/>
            <w:hideMark/>
          </w:tcPr>
          <w:p w14:paraId="3932159C"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6,00000</w:t>
            </w:r>
          </w:p>
        </w:tc>
        <w:tc>
          <w:tcPr>
            <w:tcW w:w="1340" w:type="dxa"/>
            <w:tcBorders>
              <w:top w:val="nil"/>
              <w:left w:val="nil"/>
              <w:bottom w:val="single" w:sz="4" w:space="0" w:color="auto"/>
              <w:right w:val="single" w:sz="8" w:space="0" w:color="auto"/>
            </w:tcBorders>
            <w:shd w:val="clear" w:color="000000" w:fill="FFFFFF"/>
            <w:noWrap/>
            <w:hideMark/>
          </w:tcPr>
          <w:p w14:paraId="5173E2B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30 000,00</w:t>
            </w:r>
          </w:p>
        </w:tc>
      </w:tr>
      <w:tr w:rsidR="00172D9B" w:rsidRPr="00172D9B" w14:paraId="44E79988" w14:textId="77777777" w:rsidTr="00D52D83">
        <w:trPr>
          <w:trHeight w:val="288"/>
        </w:trPr>
        <w:tc>
          <w:tcPr>
            <w:tcW w:w="993" w:type="dxa"/>
            <w:tcBorders>
              <w:top w:val="nil"/>
              <w:left w:val="single" w:sz="8" w:space="0" w:color="auto"/>
              <w:bottom w:val="single" w:sz="4" w:space="0" w:color="auto"/>
              <w:right w:val="single" w:sz="4" w:space="0" w:color="auto"/>
            </w:tcBorders>
            <w:shd w:val="clear" w:color="auto" w:fill="auto"/>
            <w:noWrap/>
            <w:hideMark/>
          </w:tcPr>
          <w:p w14:paraId="0300533D"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3E85F0A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42</w:t>
            </w:r>
          </w:p>
        </w:tc>
        <w:tc>
          <w:tcPr>
            <w:tcW w:w="1279" w:type="dxa"/>
            <w:tcBorders>
              <w:top w:val="nil"/>
              <w:left w:val="nil"/>
              <w:bottom w:val="single" w:sz="4" w:space="0" w:color="auto"/>
              <w:right w:val="single" w:sz="4" w:space="0" w:color="808080"/>
            </w:tcBorders>
            <w:shd w:val="clear" w:color="auto" w:fill="auto"/>
            <w:noWrap/>
            <w:hideMark/>
          </w:tcPr>
          <w:p w14:paraId="336CFD13"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722200002RA0</w:t>
            </w:r>
          </w:p>
        </w:tc>
        <w:tc>
          <w:tcPr>
            <w:tcW w:w="3998" w:type="dxa"/>
            <w:tcBorders>
              <w:top w:val="nil"/>
              <w:left w:val="nil"/>
              <w:bottom w:val="single" w:sz="4" w:space="0" w:color="auto"/>
              <w:right w:val="single" w:sz="4" w:space="0" w:color="808080"/>
            </w:tcBorders>
            <w:shd w:val="clear" w:color="auto" w:fill="auto"/>
            <w:hideMark/>
          </w:tcPr>
          <w:p w14:paraId="77358F4D"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Vodovod z trub polyetylénových DN 40/4,3,</w:t>
            </w:r>
          </w:p>
        </w:tc>
        <w:tc>
          <w:tcPr>
            <w:tcW w:w="426" w:type="dxa"/>
            <w:tcBorders>
              <w:top w:val="nil"/>
              <w:left w:val="nil"/>
              <w:bottom w:val="single" w:sz="4" w:space="0" w:color="auto"/>
              <w:right w:val="nil"/>
            </w:tcBorders>
            <w:shd w:val="clear" w:color="auto" w:fill="auto"/>
            <w:noWrap/>
            <w:hideMark/>
          </w:tcPr>
          <w:p w14:paraId="5CC76F29"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w:t>
            </w:r>
          </w:p>
        </w:tc>
        <w:tc>
          <w:tcPr>
            <w:tcW w:w="1121" w:type="dxa"/>
            <w:tcBorders>
              <w:top w:val="nil"/>
              <w:left w:val="single" w:sz="8" w:space="0" w:color="auto"/>
              <w:bottom w:val="single" w:sz="4" w:space="0" w:color="auto"/>
              <w:right w:val="single" w:sz="4" w:space="0" w:color="808080"/>
            </w:tcBorders>
            <w:shd w:val="clear" w:color="auto" w:fill="auto"/>
            <w:noWrap/>
            <w:hideMark/>
          </w:tcPr>
          <w:p w14:paraId="6A00713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189,00000</w:t>
            </w:r>
          </w:p>
        </w:tc>
        <w:tc>
          <w:tcPr>
            <w:tcW w:w="1149" w:type="dxa"/>
            <w:tcBorders>
              <w:top w:val="nil"/>
              <w:left w:val="nil"/>
              <w:bottom w:val="single" w:sz="4" w:space="0" w:color="auto"/>
              <w:right w:val="single" w:sz="4" w:space="0" w:color="808080"/>
            </w:tcBorders>
            <w:shd w:val="clear" w:color="000000" w:fill="FFFF00"/>
            <w:noWrap/>
            <w:hideMark/>
          </w:tcPr>
          <w:p w14:paraId="2E03B4A7"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634,50</w:t>
            </w:r>
          </w:p>
        </w:tc>
        <w:tc>
          <w:tcPr>
            <w:tcW w:w="1175" w:type="dxa"/>
            <w:tcBorders>
              <w:top w:val="nil"/>
              <w:left w:val="nil"/>
              <w:bottom w:val="single" w:sz="4" w:space="0" w:color="auto"/>
              <w:right w:val="single" w:sz="8" w:space="0" w:color="auto"/>
            </w:tcBorders>
            <w:shd w:val="clear" w:color="auto" w:fill="auto"/>
            <w:noWrap/>
            <w:hideMark/>
          </w:tcPr>
          <w:p w14:paraId="5F363F8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119 920,50</w:t>
            </w:r>
          </w:p>
        </w:tc>
        <w:tc>
          <w:tcPr>
            <w:tcW w:w="979" w:type="dxa"/>
            <w:tcBorders>
              <w:top w:val="nil"/>
              <w:left w:val="nil"/>
              <w:bottom w:val="single" w:sz="4" w:space="0" w:color="auto"/>
              <w:right w:val="single" w:sz="4" w:space="0" w:color="808080"/>
            </w:tcBorders>
            <w:shd w:val="clear" w:color="000000" w:fill="FFFFFF"/>
            <w:noWrap/>
            <w:hideMark/>
          </w:tcPr>
          <w:p w14:paraId="3F31496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189,00000</w:t>
            </w:r>
          </w:p>
        </w:tc>
        <w:tc>
          <w:tcPr>
            <w:tcW w:w="965" w:type="dxa"/>
            <w:tcBorders>
              <w:top w:val="nil"/>
              <w:left w:val="nil"/>
              <w:bottom w:val="single" w:sz="4" w:space="0" w:color="auto"/>
              <w:right w:val="single" w:sz="8" w:space="0" w:color="auto"/>
            </w:tcBorders>
            <w:shd w:val="clear" w:color="000000" w:fill="FFFFFF"/>
            <w:noWrap/>
            <w:hideMark/>
          </w:tcPr>
          <w:p w14:paraId="60DB042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119 920,50</w:t>
            </w:r>
          </w:p>
        </w:tc>
        <w:tc>
          <w:tcPr>
            <w:tcW w:w="979" w:type="dxa"/>
            <w:tcBorders>
              <w:top w:val="nil"/>
              <w:left w:val="nil"/>
              <w:bottom w:val="single" w:sz="4" w:space="0" w:color="auto"/>
              <w:right w:val="single" w:sz="4" w:space="0" w:color="808080"/>
            </w:tcBorders>
            <w:shd w:val="clear" w:color="000000" w:fill="FFFFFF"/>
            <w:noWrap/>
            <w:hideMark/>
          </w:tcPr>
          <w:p w14:paraId="4D3B74C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0,00000</w:t>
            </w:r>
          </w:p>
        </w:tc>
        <w:tc>
          <w:tcPr>
            <w:tcW w:w="1340" w:type="dxa"/>
            <w:tcBorders>
              <w:top w:val="nil"/>
              <w:left w:val="nil"/>
              <w:bottom w:val="single" w:sz="4" w:space="0" w:color="auto"/>
              <w:right w:val="single" w:sz="8" w:space="0" w:color="auto"/>
            </w:tcBorders>
            <w:shd w:val="clear" w:color="000000" w:fill="FFFFFF"/>
            <w:noWrap/>
            <w:hideMark/>
          </w:tcPr>
          <w:p w14:paraId="7CFB047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w:t>
            </w:r>
          </w:p>
        </w:tc>
      </w:tr>
      <w:tr w:rsidR="00172D9B" w:rsidRPr="00172D9B" w14:paraId="1F624D1C" w14:textId="77777777" w:rsidTr="00D52D83">
        <w:trPr>
          <w:trHeight w:val="288"/>
        </w:trPr>
        <w:tc>
          <w:tcPr>
            <w:tcW w:w="993" w:type="dxa"/>
            <w:tcBorders>
              <w:top w:val="nil"/>
              <w:left w:val="single" w:sz="8" w:space="0" w:color="auto"/>
              <w:bottom w:val="single" w:sz="4" w:space="0" w:color="auto"/>
              <w:right w:val="single" w:sz="4" w:space="0" w:color="auto"/>
            </w:tcBorders>
            <w:shd w:val="clear" w:color="auto" w:fill="auto"/>
            <w:noWrap/>
            <w:hideMark/>
          </w:tcPr>
          <w:p w14:paraId="03F9CEC0"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217D552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43</w:t>
            </w:r>
          </w:p>
        </w:tc>
        <w:tc>
          <w:tcPr>
            <w:tcW w:w="1279" w:type="dxa"/>
            <w:tcBorders>
              <w:top w:val="nil"/>
              <w:left w:val="nil"/>
              <w:bottom w:val="single" w:sz="4" w:space="0" w:color="auto"/>
              <w:right w:val="single" w:sz="4" w:space="0" w:color="808080"/>
            </w:tcBorders>
            <w:shd w:val="clear" w:color="auto" w:fill="auto"/>
            <w:noWrap/>
            <w:hideMark/>
          </w:tcPr>
          <w:p w14:paraId="60384B86"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764817140R00</w:t>
            </w:r>
          </w:p>
        </w:tc>
        <w:tc>
          <w:tcPr>
            <w:tcW w:w="3998" w:type="dxa"/>
            <w:tcBorders>
              <w:top w:val="nil"/>
              <w:left w:val="nil"/>
              <w:bottom w:val="single" w:sz="4" w:space="0" w:color="auto"/>
              <w:right w:val="single" w:sz="4" w:space="0" w:color="808080"/>
            </w:tcBorders>
            <w:shd w:val="clear" w:color="auto" w:fill="auto"/>
            <w:hideMark/>
          </w:tcPr>
          <w:p w14:paraId="6AB640C6" w14:textId="77777777" w:rsidR="00172D9B" w:rsidRPr="00172D9B" w:rsidRDefault="00172D9B" w:rsidP="00172D9B">
            <w:pPr>
              <w:spacing w:after="0" w:line="240" w:lineRule="auto"/>
              <w:rPr>
                <w:rFonts w:ascii="Arial CE" w:eastAsia="Times New Roman" w:hAnsi="Arial CE" w:cs="Arial CE"/>
                <w:sz w:val="16"/>
                <w:szCs w:val="16"/>
                <w:lang w:val="cs-CZ" w:eastAsia="cs-CZ"/>
              </w:rPr>
            </w:pPr>
            <w:proofErr w:type="gramStart"/>
            <w:r w:rsidRPr="00172D9B">
              <w:rPr>
                <w:rFonts w:ascii="Arial CE" w:eastAsia="Times New Roman" w:hAnsi="Arial CE" w:cs="Arial CE"/>
                <w:sz w:val="16"/>
                <w:szCs w:val="16"/>
                <w:lang w:val="cs-CZ" w:eastAsia="cs-CZ"/>
              </w:rPr>
              <w:t>Oplechování  zdí</w:t>
            </w:r>
            <w:proofErr w:type="gramEnd"/>
            <w:r w:rsidRPr="00172D9B">
              <w:rPr>
                <w:rFonts w:ascii="Arial CE" w:eastAsia="Times New Roman" w:hAnsi="Arial CE" w:cs="Arial CE"/>
                <w:sz w:val="16"/>
                <w:szCs w:val="16"/>
                <w:lang w:val="cs-CZ" w:eastAsia="cs-CZ"/>
              </w:rPr>
              <w:t xml:space="preserve"> - napojení skleníku na fasádu</w:t>
            </w:r>
          </w:p>
        </w:tc>
        <w:tc>
          <w:tcPr>
            <w:tcW w:w="426" w:type="dxa"/>
            <w:tcBorders>
              <w:top w:val="nil"/>
              <w:left w:val="nil"/>
              <w:bottom w:val="single" w:sz="4" w:space="0" w:color="auto"/>
              <w:right w:val="nil"/>
            </w:tcBorders>
            <w:shd w:val="clear" w:color="auto" w:fill="auto"/>
            <w:noWrap/>
            <w:hideMark/>
          </w:tcPr>
          <w:p w14:paraId="6CDFD7C0"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w:t>
            </w:r>
          </w:p>
        </w:tc>
        <w:tc>
          <w:tcPr>
            <w:tcW w:w="1121" w:type="dxa"/>
            <w:tcBorders>
              <w:top w:val="nil"/>
              <w:left w:val="single" w:sz="8" w:space="0" w:color="auto"/>
              <w:bottom w:val="single" w:sz="4" w:space="0" w:color="auto"/>
              <w:right w:val="single" w:sz="4" w:space="0" w:color="808080"/>
            </w:tcBorders>
            <w:shd w:val="clear" w:color="auto" w:fill="auto"/>
            <w:noWrap/>
            <w:hideMark/>
          </w:tcPr>
          <w:p w14:paraId="6264C93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50,00000</w:t>
            </w:r>
          </w:p>
        </w:tc>
        <w:tc>
          <w:tcPr>
            <w:tcW w:w="1149" w:type="dxa"/>
            <w:tcBorders>
              <w:top w:val="nil"/>
              <w:left w:val="nil"/>
              <w:bottom w:val="single" w:sz="4" w:space="0" w:color="auto"/>
              <w:right w:val="single" w:sz="4" w:space="0" w:color="808080"/>
            </w:tcBorders>
            <w:shd w:val="clear" w:color="000000" w:fill="FFFF00"/>
            <w:noWrap/>
            <w:hideMark/>
          </w:tcPr>
          <w:p w14:paraId="4F878B7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825,00</w:t>
            </w:r>
          </w:p>
        </w:tc>
        <w:tc>
          <w:tcPr>
            <w:tcW w:w="1175" w:type="dxa"/>
            <w:tcBorders>
              <w:top w:val="nil"/>
              <w:left w:val="nil"/>
              <w:bottom w:val="single" w:sz="4" w:space="0" w:color="auto"/>
              <w:right w:val="single" w:sz="8" w:space="0" w:color="auto"/>
            </w:tcBorders>
            <w:shd w:val="clear" w:color="auto" w:fill="auto"/>
            <w:noWrap/>
            <w:hideMark/>
          </w:tcPr>
          <w:p w14:paraId="1DFDF0D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41 250,00</w:t>
            </w:r>
          </w:p>
        </w:tc>
        <w:tc>
          <w:tcPr>
            <w:tcW w:w="979" w:type="dxa"/>
            <w:tcBorders>
              <w:top w:val="nil"/>
              <w:left w:val="nil"/>
              <w:bottom w:val="single" w:sz="4" w:space="0" w:color="auto"/>
              <w:right w:val="single" w:sz="4" w:space="0" w:color="808080"/>
            </w:tcBorders>
            <w:shd w:val="clear" w:color="000000" w:fill="FFFFFF"/>
            <w:noWrap/>
            <w:hideMark/>
          </w:tcPr>
          <w:p w14:paraId="320DC3D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50,00000</w:t>
            </w:r>
          </w:p>
        </w:tc>
        <w:tc>
          <w:tcPr>
            <w:tcW w:w="965" w:type="dxa"/>
            <w:tcBorders>
              <w:top w:val="nil"/>
              <w:left w:val="nil"/>
              <w:bottom w:val="single" w:sz="4" w:space="0" w:color="auto"/>
              <w:right w:val="single" w:sz="8" w:space="0" w:color="auto"/>
            </w:tcBorders>
            <w:shd w:val="clear" w:color="000000" w:fill="FFFFFF"/>
            <w:noWrap/>
            <w:hideMark/>
          </w:tcPr>
          <w:p w14:paraId="5520125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41 250,00</w:t>
            </w:r>
          </w:p>
        </w:tc>
        <w:tc>
          <w:tcPr>
            <w:tcW w:w="979" w:type="dxa"/>
            <w:tcBorders>
              <w:top w:val="nil"/>
              <w:left w:val="nil"/>
              <w:bottom w:val="single" w:sz="4" w:space="0" w:color="auto"/>
              <w:right w:val="single" w:sz="4" w:space="0" w:color="808080"/>
            </w:tcBorders>
            <w:shd w:val="clear" w:color="000000" w:fill="FFFFFF"/>
            <w:noWrap/>
            <w:hideMark/>
          </w:tcPr>
          <w:p w14:paraId="4A6C3C4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0,00000</w:t>
            </w:r>
          </w:p>
        </w:tc>
        <w:tc>
          <w:tcPr>
            <w:tcW w:w="1340" w:type="dxa"/>
            <w:tcBorders>
              <w:top w:val="nil"/>
              <w:left w:val="nil"/>
              <w:bottom w:val="single" w:sz="4" w:space="0" w:color="auto"/>
              <w:right w:val="single" w:sz="8" w:space="0" w:color="auto"/>
            </w:tcBorders>
            <w:shd w:val="clear" w:color="000000" w:fill="FFFFFF"/>
            <w:noWrap/>
            <w:hideMark/>
          </w:tcPr>
          <w:p w14:paraId="3551D4E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w:t>
            </w:r>
          </w:p>
        </w:tc>
      </w:tr>
      <w:tr w:rsidR="00172D9B" w:rsidRPr="00172D9B" w14:paraId="388B8520" w14:textId="77777777" w:rsidTr="00D52D83">
        <w:trPr>
          <w:trHeight w:val="288"/>
        </w:trPr>
        <w:tc>
          <w:tcPr>
            <w:tcW w:w="993" w:type="dxa"/>
            <w:tcBorders>
              <w:top w:val="nil"/>
              <w:left w:val="single" w:sz="8" w:space="0" w:color="auto"/>
              <w:bottom w:val="single" w:sz="4" w:space="0" w:color="auto"/>
              <w:right w:val="single" w:sz="4" w:space="0" w:color="auto"/>
            </w:tcBorders>
            <w:shd w:val="clear" w:color="auto" w:fill="auto"/>
            <w:noWrap/>
            <w:hideMark/>
          </w:tcPr>
          <w:p w14:paraId="1934E9D1"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1DFAA4B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44</w:t>
            </w:r>
          </w:p>
        </w:tc>
        <w:tc>
          <w:tcPr>
            <w:tcW w:w="1279" w:type="dxa"/>
            <w:tcBorders>
              <w:top w:val="nil"/>
              <w:left w:val="nil"/>
              <w:bottom w:val="single" w:sz="4" w:space="0" w:color="auto"/>
              <w:right w:val="single" w:sz="4" w:space="0" w:color="808080"/>
            </w:tcBorders>
            <w:shd w:val="clear" w:color="auto" w:fill="auto"/>
            <w:noWrap/>
            <w:hideMark/>
          </w:tcPr>
          <w:p w14:paraId="338D8CEB"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776520020RAI</w:t>
            </w:r>
          </w:p>
        </w:tc>
        <w:tc>
          <w:tcPr>
            <w:tcW w:w="3998" w:type="dxa"/>
            <w:tcBorders>
              <w:top w:val="nil"/>
              <w:left w:val="nil"/>
              <w:bottom w:val="single" w:sz="4" w:space="0" w:color="auto"/>
              <w:right w:val="single" w:sz="4" w:space="0" w:color="808080"/>
            </w:tcBorders>
            <w:shd w:val="clear" w:color="auto" w:fill="auto"/>
            <w:hideMark/>
          </w:tcPr>
          <w:p w14:paraId="5863F30E"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Oprava a doplnění podlahy u nových dveří</w:t>
            </w:r>
          </w:p>
        </w:tc>
        <w:tc>
          <w:tcPr>
            <w:tcW w:w="426" w:type="dxa"/>
            <w:tcBorders>
              <w:top w:val="nil"/>
              <w:left w:val="nil"/>
              <w:bottom w:val="single" w:sz="4" w:space="0" w:color="auto"/>
              <w:right w:val="nil"/>
            </w:tcBorders>
            <w:shd w:val="clear" w:color="auto" w:fill="auto"/>
            <w:noWrap/>
            <w:hideMark/>
          </w:tcPr>
          <w:p w14:paraId="0D703834"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proofErr w:type="spellStart"/>
            <w:r w:rsidRPr="00172D9B">
              <w:rPr>
                <w:rFonts w:ascii="Arial CE" w:eastAsia="Times New Roman" w:hAnsi="Arial CE" w:cs="Arial CE"/>
                <w:sz w:val="16"/>
                <w:szCs w:val="16"/>
                <w:lang w:val="cs-CZ" w:eastAsia="cs-CZ"/>
              </w:rPr>
              <w:t>kpl</w:t>
            </w:r>
            <w:proofErr w:type="spellEnd"/>
          </w:p>
        </w:tc>
        <w:tc>
          <w:tcPr>
            <w:tcW w:w="1121" w:type="dxa"/>
            <w:tcBorders>
              <w:top w:val="nil"/>
              <w:left w:val="single" w:sz="8" w:space="0" w:color="auto"/>
              <w:bottom w:val="single" w:sz="4" w:space="0" w:color="auto"/>
              <w:right w:val="single" w:sz="4" w:space="0" w:color="808080"/>
            </w:tcBorders>
            <w:shd w:val="clear" w:color="auto" w:fill="auto"/>
            <w:noWrap/>
            <w:hideMark/>
          </w:tcPr>
          <w:p w14:paraId="2528EDB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1,00000</w:t>
            </w:r>
          </w:p>
        </w:tc>
        <w:tc>
          <w:tcPr>
            <w:tcW w:w="1149" w:type="dxa"/>
            <w:tcBorders>
              <w:top w:val="nil"/>
              <w:left w:val="nil"/>
              <w:bottom w:val="single" w:sz="4" w:space="0" w:color="auto"/>
              <w:right w:val="single" w:sz="4" w:space="0" w:color="808080"/>
            </w:tcBorders>
            <w:shd w:val="clear" w:color="000000" w:fill="FFFF00"/>
            <w:noWrap/>
            <w:hideMark/>
          </w:tcPr>
          <w:p w14:paraId="2E357D7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21 508,00</w:t>
            </w:r>
          </w:p>
        </w:tc>
        <w:tc>
          <w:tcPr>
            <w:tcW w:w="1175" w:type="dxa"/>
            <w:tcBorders>
              <w:top w:val="nil"/>
              <w:left w:val="nil"/>
              <w:bottom w:val="single" w:sz="4" w:space="0" w:color="auto"/>
              <w:right w:val="single" w:sz="8" w:space="0" w:color="auto"/>
            </w:tcBorders>
            <w:shd w:val="clear" w:color="auto" w:fill="auto"/>
            <w:noWrap/>
            <w:hideMark/>
          </w:tcPr>
          <w:p w14:paraId="551B509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21 508,00</w:t>
            </w:r>
          </w:p>
        </w:tc>
        <w:tc>
          <w:tcPr>
            <w:tcW w:w="979" w:type="dxa"/>
            <w:tcBorders>
              <w:top w:val="nil"/>
              <w:left w:val="nil"/>
              <w:bottom w:val="single" w:sz="4" w:space="0" w:color="auto"/>
              <w:right w:val="single" w:sz="4" w:space="0" w:color="808080"/>
            </w:tcBorders>
            <w:shd w:val="clear" w:color="000000" w:fill="FFFFFF"/>
            <w:noWrap/>
            <w:hideMark/>
          </w:tcPr>
          <w:p w14:paraId="13EE9AB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1,00000</w:t>
            </w:r>
          </w:p>
        </w:tc>
        <w:tc>
          <w:tcPr>
            <w:tcW w:w="965" w:type="dxa"/>
            <w:tcBorders>
              <w:top w:val="nil"/>
              <w:left w:val="nil"/>
              <w:bottom w:val="single" w:sz="4" w:space="0" w:color="auto"/>
              <w:right w:val="single" w:sz="8" w:space="0" w:color="auto"/>
            </w:tcBorders>
            <w:shd w:val="clear" w:color="000000" w:fill="FFFFFF"/>
            <w:noWrap/>
            <w:hideMark/>
          </w:tcPr>
          <w:p w14:paraId="43B19E9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21 508,00</w:t>
            </w:r>
          </w:p>
        </w:tc>
        <w:tc>
          <w:tcPr>
            <w:tcW w:w="979" w:type="dxa"/>
            <w:tcBorders>
              <w:top w:val="nil"/>
              <w:left w:val="nil"/>
              <w:bottom w:val="single" w:sz="4" w:space="0" w:color="auto"/>
              <w:right w:val="single" w:sz="4" w:space="0" w:color="808080"/>
            </w:tcBorders>
            <w:shd w:val="clear" w:color="000000" w:fill="FFFFFF"/>
            <w:noWrap/>
            <w:hideMark/>
          </w:tcPr>
          <w:p w14:paraId="101CFCD7"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0,00000</w:t>
            </w:r>
          </w:p>
        </w:tc>
        <w:tc>
          <w:tcPr>
            <w:tcW w:w="1340" w:type="dxa"/>
            <w:tcBorders>
              <w:top w:val="nil"/>
              <w:left w:val="nil"/>
              <w:bottom w:val="single" w:sz="4" w:space="0" w:color="auto"/>
              <w:right w:val="single" w:sz="8" w:space="0" w:color="auto"/>
            </w:tcBorders>
            <w:shd w:val="clear" w:color="000000" w:fill="FFFFFF"/>
            <w:noWrap/>
            <w:hideMark/>
          </w:tcPr>
          <w:p w14:paraId="431C879E"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w:t>
            </w:r>
          </w:p>
        </w:tc>
      </w:tr>
      <w:tr w:rsidR="00172D9B" w:rsidRPr="00172D9B" w14:paraId="09DB0D60" w14:textId="77777777" w:rsidTr="00D52D83">
        <w:trPr>
          <w:trHeight w:val="408"/>
        </w:trPr>
        <w:tc>
          <w:tcPr>
            <w:tcW w:w="993" w:type="dxa"/>
            <w:tcBorders>
              <w:top w:val="nil"/>
              <w:left w:val="single" w:sz="8" w:space="0" w:color="auto"/>
              <w:bottom w:val="single" w:sz="4" w:space="0" w:color="auto"/>
              <w:right w:val="single" w:sz="4" w:space="0" w:color="auto"/>
            </w:tcBorders>
            <w:shd w:val="clear" w:color="auto" w:fill="auto"/>
            <w:noWrap/>
            <w:hideMark/>
          </w:tcPr>
          <w:p w14:paraId="5B7EF676"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4" w:space="0" w:color="auto"/>
              <w:right w:val="single" w:sz="4" w:space="0" w:color="808080"/>
            </w:tcBorders>
            <w:shd w:val="clear" w:color="auto" w:fill="auto"/>
            <w:noWrap/>
            <w:hideMark/>
          </w:tcPr>
          <w:p w14:paraId="30C204E7"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45</w:t>
            </w:r>
          </w:p>
        </w:tc>
        <w:tc>
          <w:tcPr>
            <w:tcW w:w="1279" w:type="dxa"/>
            <w:tcBorders>
              <w:top w:val="nil"/>
              <w:left w:val="nil"/>
              <w:bottom w:val="single" w:sz="4" w:space="0" w:color="auto"/>
              <w:right w:val="single" w:sz="4" w:space="0" w:color="808080"/>
            </w:tcBorders>
            <w:shd w:val="clear" w:color="auto" w:fill="auto"/>
            <w:noWrap/>
            <w:hideMark/>
          </w:tcPr>
          <w:p w14:paraId="1E42EB4F"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784442021RT2</w:t>
            </w:r>
          </w:p>
        </w:tc>
        <w:tc>
          <w:tcPr>
            <w:tcW w:w="3998" w:type="dxa"/>
            <w:tcBorders>
              <w:top w:val="nil"/>
              <w:left w:val="nil"/>
              <w:bottom w:val="single" w:sz="4" w:space="0" w:color="auto"/>
              <w:right w:val="single" w:sz="4" w:space="0" w:color="808080"/>
            </w:tcBorders>
            <w:shd w:val="clear" w:color="auto" w:fill="auto"/>
            <w:hideMark/>
          </w:tcPr>
          <w:p w14:paraId="084A03EE"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Malby z malířských směsí disperzních, v místnostech, penetrace</w:t>
            </w:r>
          </w:p>
        </w:tc>
        <w:tc>
          <w:tcPr>
            <w:tcW w:w="426" w:type="dxa"/>
            <w:tcBorders>
              <w:top w:val="nil"/>
              <w:left w:val="nil"/>
              <w:bottom w:val="single" w:sz="4" w:space="0" w:color="auto"/>
              <w:right w:val="nil"/>
            </w:tcBorders>
            <w:shd w:val="clear" w:color="auto" w:fill="auto"/>
            <w:noWrap/>
            <w:hideMark/>
          </w:tcPr>
          <w:p w14:paraId="1A8566DA"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m2</w:t>
            </w:r>
          </w:p>
        </w:tc>
        <w:tc>
          <w:tcPr>
            <w:tcW w:w="1121" w:type="dxa"/>
            <w:tcBorders>
              <w:top w:val="nil"/>
              <w:left w:val="single" w:sz="8" w:space="0" w:color="auto"/>
              <w:bottom w:val="single" w:sz="4" w:space="0" w:color="auto"/>
              <w:right w:val="single" w:sz="4" w:space="0" w:color="808080"/>
            </w:tcBorders>
            <w:shd w:val="clear" w:color="auto" w:fill="auto"/>
            <w:noWrap/>
            <w:hideMark/>
          </w:tcPr>
          <w:p w14:paraId="0AC7852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233,10000</w:t>
            </w:r>
          </w:p>
        </w:tc>
        <w:tc>
          <w:tcPr>
            <w:tcW w:w="1149" w:type="dxa"/>
            <w:tcBorders>
              <w:top w:val="nil"/>
              <w:left w:val="nil"/>
              <w:bottom w:val="single" w:sz="4" w:space="0" w:color="auto"/>
              <w:right w:val="single" w:sz="4" w:space="0" w:color="808080"/>
            </w:tcBorders>
            <w:shd w:val="clear" w:color="000000" w:fill="FFFF00"/>
            <w:noWrap/>
            <w:hideMark/>
          </w:tcPr>
          <w:p w14:paraId="234CC9DE"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88,60</w:t>
            </w:r>
          </w:p>
        </w:tc>
        <w:tc>
          <w:tcPr>
            <w:tcW w:w="1175" w:type="dxa"/>
            <w:tcBorders>
              <w:top w:val="nil"/>
              <w:left w:val="nil"/>
              <w:bottom w:val="single" w:sz="4" w:space="0" w:color="auto"/>
              <w:right w:val="single" w:sz="8" w:space="0" w:color="auto"/>
            </w:tcBorders>
            <w:shd w:val="clear" w:color="auto" w:fill="auto"/>
            <w:noWrap/>
            <w:hideMark/>
          </w:tcPr>
          <w:p w14:paraId="53E91E2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20 652,66</w:t>
            </w:r>
          </w:p>
        </w:tc>
        <w:tc>
          <w:tcPr>
            <w:tcW w:w="979" w:type="dxa"/>
            <w:tcBorders>
              <w:top w:val="nil"/>
              <w:left w:val="nil"/>
              <w:bottom w:val="single" w:sz="4" w:space="0" w:color="auto"/>
              <w:right w:val="single" w:sz="4" w:space="0" w:color="808080"/>
            </w:tcBorders>
            <w:shd w:val="clear" w:color="000000" w:fill="FFFFFF"/>
            <w:noWrap/>
            <w:hideMark/>
          </w:tcPr>
          <w:p w14:paraId="31372D4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233,10000</w:t>
            </w:r>
          </w:p>
        </w:tc>
        <w:tc>
          <w:tcPr>
            <w:tcW w:w="965" w:type="dxa"/>
            <w:tcBorders>
              <w:top w:val="nil"/>
              <w:left w:val="nil"/>
              <w:bottom w:val="single" w:sz="4" w:space="0" w:color="auto"/>
              <w:right w:val="single" w:sz="8" w:space="0" w:color="auto"/>
            </w:tcBorders>
            <w:shd w:val="clear" w:color="000000" w:fill="FFFFFF"/>
            <w:noWrap/>
            <w:hideMark/>
          </w:tcPr>
          <w:p w14:paraId="2CD054C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20 652,66</w:t>
            </w:r>
          </w:p>
        </w:tc>
        <w:tc>
          <w:tcPr>
            <w:tcW w:w="979" w:type="dxa"/>
            <w:tcBorders>
              <w:top w:val="nil"/>
              <w:left w:val="nil"/>
              <w:bottom w:val="single" w:sz="4" w:space="0" w:color="auto"/>
              <w:right w:val="single" w:sz="4" w:space="0" w:color="808080"/>
            </w:tcBorders>
            <w:shd w:val="clear" w:color="000000" w:fill="FFFFFF"/>
            <w:noWrap/>
            <w:hideMark/>
          </w:tcPr>
          <w:p w14:paraId="4F5156A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0,00000</w:t>
            </w:r>
          </w:p>
        </w:tc>
        <w:tc>
          <w:tcPr>
            <w:tcW w:w="1340" w:type="dxa"/>
            <w:tcBorders>
              <w:top w:val="nil"/>
              <w:left w:val="nil"/>
              <w:bottom w:val="single" w:sz="4" w:space="0" w:color="auto"/>
              <w:right w:val="single" w:sz="8" w:space="0" w:color="auto"/>
            </w:tcBorders>
            <w:shd w:val="clear" w:color="000000" w:fill="FFFFFF"/>
            <w:noWrap/>
            <w:hideMark/>
          </w:tcPr>
          <w:p w14:paraId="7E75D78C"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0,00</w:t>
            </w:r>
          </w:p>
        </w:tc>
      </w:tr>
      <w:tr w:rsidR="00172D9B" w:rsidRPr="00172D9B" w14:paraId="451042CE" w14:textId="77777777" w:rsidTr="00D52D83">
        <w:trPr>
          <w:trHeight w:val="300"/>
        </w:trPr>
        <w:tc>
          <w:tcPr>
            <w:tcW w:w="993" w:type="dxa"/>
            <w:tcBorders>
              <w:top w:val="nil"/>
              <w:left w:val="single" w:sz="8" w:space="0" w:color="auto"/>
              <w:bottom w:val="single" w:sz="8" w:space="0" w:color="auto"/>
              <w:right w:val="single" w:sz="4" w:space="0" w:color="auto"/>
            </w:tcBorders>
            <w:shd w:val="clear" w:color="auto" w:fill="auto"/>
            <w:noWrap/>
            <w:hideMark/>
          </w:tcPr>
          <w:p w14:paraId="339CC490"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534" w:type="dxa"/>
            <w:tcBorders>
              <w:top w:val="nil"/>
              <w:left w:val="nil"/>
              <w:bottom w:val="single" w:sz="8" w:space="0" w:color="auto"/>
              <w:right w:val="single" w:sz="4" w:space="0" w:color="808080"/>
            </w:tcBorders>
            <w:shd w:val="clear" w:color="auto" w:fill="auto"/>
            <w:noWrap/>
            <w:hideMark/>
          </w:tcPr>
          <w:p w14:paraId="202D93FE"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46</w:t>
            </w:r>
          </w:p>
        </w:tc>
        <w:tc>
          <w:tcPr>
            <w:tcW w:w="1279" w:type="dxa"/>
            <w:tcBorders>
              <w:top w:val="nil"/>
              <w:left w:val="nil"/>
              <w:bottom w:val="single" w:sz="8" w:space="0" w:color="auto"/>
              <w:right w:val="single" w:sz="4" w:space="0" w:color="808080"/>
            </w:tcBorders>
            <w:shd w:val="clear" w:color="auto" w:fill="auto"/>
            <w:noWrap/>
            <w:hideMark/>
          </w:tcPr>
          <w:p w14:paraId="0F933C49"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210200020RA0</w:t>
            </w:r>
          </w:p>
        </w:tc>
        <w:tc>
          <w:tcPr>
            <w:tcW w:w="3998" w:type="dxa"/>
            <w:tcBorders>
              <w:top w:val="nil"/>
              <w:left w:val="nil"/>
              <w:bottom w:val="single" w:sz="8" w:space="0" w:color="auto"/>
              <w:right w:val="single" w:sz="4" w:space="0" w:color="808080"/>
            </w:tcBorders>
            <w:shd w:val="clear" w:color="auto" w:fill="auto"/>
            <w:hideMark/>
          </w:tcPr>
          <w:p w14:paraId="1E7C7B29"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Hromosvod</w:t>
            </w:r>
          </w:p>
        </w:tc>
        <w:tc>
          <w:tcPr>
            <w:tcW w:w="426" w:type="dxa"/>
            <w:tcBorders>
              <w:top w:val="nil"/>
              <w:left w:val="nil"/>
              <w:bottom w:val="single" w:sz="8" w:space="0" w:color="auto"/>
              <w:right w:val="nil"/>
            </w:tcBorders>
            <w:shd w:val="clear" w:color="auto" w:fill="auto"/>
            <w:noWrap/>
            <w:hideMark/>
          </w:tcPr>
          <w:p w14:paraId="288DA80A"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proofErr w:type="spellStart"/>
            <w:r w:rsidRPr="00172D9B">
              <w:rPr>
                <w:rFonts w:ascii="Arial CE" w:eastAsia="Times New Roman" w:hAnsi="Arial CE" w:cs="Arial CE"/>
                <w:sz w:val="16"/>
                <w:szCs w:val="16"/>
                <w:lang w:val="cs-CZ" w:eastAsia="cs-CZ"/>
              </w:rPr>
              <w:t>kompl</w:t>
            </w:r>
            <w:proofErr w:type="spellEnd"/>
          </w:p>
        </w:tc>
        <w:tc>
          <w:tcPr>
            <w:tcW w:w="1121" w:type="dxa"/>
            <w:tcBorders>
              <w:top w:val="nil"/>
              <w:left w:val="single" w:sz="8" w:space="0" w:color="auto"/>
              <w:bottom w:val="single" w:sz="8" w:space="0" w:color="auto"/>
              <w:right w:val="single" w:sz="4" w:space="0" w:color="808080"/>
            </w:tcBorders>
            <w:shd w:val="clear" w:color="auto" w:fill="auto"/>
            <w:noWrap/>
            <w:hideMark/>
          </w:tcPr>
          <w:p w14:paraId="5D7460CC"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1,00000</w:t>
            </w:r>
          </w:p>
        </w:tc>
        <w:tc>
          <w:tcPr>
            <w:tcW w:w="1149" w:type="dxa"/>
            <w:tcBorders>
              <w:top w:val="nil"/>
              <w:left w:val="nil"/>
              <w:bottom w:val="single" w:sz="8" w:space="0" w:color="auto"/>
              <w:right w:val="single" w:sz="4" w:space="0" w:color="808080"/>
            </w:tcBorders>
            <w:shd w:val="clear" w:color="000000" w:fill="FFFF00"/>
            <w:noWrap/>
            <w:hideMark/>
          </w:tcPr>
          <w:p w14:paraId="54B251C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167 450,00</w:t>
            </w:r>
          </w:p>
        </w:tc>
        <w:tc>
          <w:tcPr>
            <w:tcW w:w="1175" w:type="dxa"/>
            <w:tcBorders>
              <w:top w:val="nil"/>
              <w:left w:val="nil"/>
              <w:bottom w:val="single" w:sz="8" w:space="0" w:color="auto"/>
              <w:right w:val="single" w:sz="8" w:space="0" w:color="auto"/>
            </w:tcBorders>
            <w:shd w:val="clear" w:color="auto" w:fill="auto"/>
            <w:noWrap/>
            <w:hideMark/>
          </w:tcPr>
          <w:p w14:paraId="57F8B0DC"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167 450,00</w:t>
            </w:r>
          </w:p>
        </w:tc>
        <w:tc>
          <w:tcPr>
            <w:tcW w:w="979" w:type="dxa"/>
            <w:tcBorders>
              <w:top w:val="nil"/>
              <w:left w:val="nil"/>
              <w:bottom w:val="single" w:sz="8" w:space="0" w:color="auto"/>
              <w:right w:val="single" w:sz="4" w:space="0" w:color="808080"/>
            </w:tcBorders>
            <w:shd w:val="clear" w:color="000000" w:fill="FFFFFF"/>
            <w:noWrap/>
            <w:hideMark/>
          </w:tcPr>
          <w:p w14:paraId="7AA5D92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0,79057</w:t>
            </w:r>
          </w:p>
        </w:tc>
        <w:tc>
          <w:tcPr>
            <w:tcW w:w="965" w:type="dxa"/>
            <w:tcBorders>
              <w:top w:val="nil"/>
              <w:left w:val="nil"/>
              <w:bottom w:val="single" w:sz="4" w:space="0" w:color="auto"/>
              <w:right w:val="single" w:sz="8" w:space="0" w:color="auto"/>
            </w:tcBorders>
            <w:shd w:val="clear" w:color="000000" w:fill="FFFFFF"/>
            <w:noWrap/>
            <w:hideMark/>
          </w:tcPr>
          <w:p w14:paraId="4787FF2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132 380,74</w:t>
            </w:r>
          </w:p>
        </w:tc>
        <w:tc>
          <w:tcPr>
            <w:tcW w:w="979" w:type="dxa"/>
            <w:tcBorders>
              <w:top w:val="nil"/>
              <w:left w:val="nil"/>
              <w:bottom w:val="single" w:sz="8" w:space="0" w:color="auto"/>
              <w:right w:val="single" w:sz="4" w:space="0" w:color="808080"/>
            </w:tcBorders>
            <w:shd w:val="clear" w:color="000000" w:fill="FFFFFF"/>
            <w:noWrap/>
            <w:hideMark/>
          </w:tcPr>
          <w:p w14:paraId="4754B40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-0,20943</w:t>
            </w:r>
          </w:p>
        </w:tc>
        <w:tc>
          <w:tcPr>
            <w:tcW w:w="1340" w:type="dxa"/>
            <w:tcBorders>
              <w:top w:val="nil"/>
              <w:left w:val="nil"/>
              <w:bottom w:val="single" w:sz="8" w:space="0" w:color="auto"/>
              <w:right w:val="single" w:sz="8" w:space="0" w:color="auto"/>
            </w:tcBorders>
            <w:shd w:val="clear" w:color="000000" w:fill="FFFFFF"/>
            <w:noWrap/>
            <w:hideMark/>
          </w:tcPr>
          <w:p w14:paraId="178ADB6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-35 069,26</w:t>
            </w:r>
          </w:p>
        </w:tc>
      </w:tr>
      <w:tr w:rsidR="00172D9B" w:rsidRPr="00172D9B" w14:paraId="0715A2C3" w14:textId="77777777" w:rsidTr="00D52D83">
        <w:trPr>
          <w:trHeight w:val="300"/>
        </w:trPr>
        <w:tc>
          <w:tcPr>
            <w:tcW w:w="993" w:type="dxa"/>
            <w:tcBorders>
              <w:top w:val="nil"/>
              <w:left w:val="nil"/>
              <w:bottom w:val="nil"/>
              <w:right w:val="nil"/>
            </w:tcBorders>
            <w:shd w:val="clear" w:color="auto" w:fill="auto"/>
            <w:noWrap/>
            <w:vAlign w:val="bottom"/>
            <w:hideMark/>
          </w:tcPr>
          <w:p w14:paraId="1BDFB5C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p>
        </w:tc>
        <w:tc>
          <w:tcPr>
            <w:tcW w:w="534" w:type="dxa"/>
            <w:tcBorders>
              <w:top w:val="nil"/>
              <w:left w:val="nil"/>
              <w:bottom w:val="nil"/>
              <w:right w:val="nil"/>
            </w:tcBorders>
            <w:shd w:val="clear" w:color="auto" w:fill="auto"/>
            <w:noWrap/>
            <w:vAlign w:val="bottom"/>
            <w:hideMark/>
          </w:tcPr>
          <w:p w14:paraId="704C4337"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279" w:type="dxa"/>
            <w:tcBorders>
              <w:top w:val="nil"/>
              <w:left w:val="nil"/>
              <w:bottom w:val="nil"/>
              <w:right w:val="nil"/>
            </w:tcBorders>
            <w:shd w:val="clear" w:color="auto" w:fill="auto"/>
            <w:noWrap/>
            <w:vAlign w:val="bottom"/>
            <w:hideMark/>
          </w:tcPr>
          <w:p w14:paraId="38BB8539"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3998" w:type="dxa"/>
            <w:tcBorders>
              <w:top w:val="nil"/>
              <w:left w:val="nil"/>
              <w:bottom w:val="nil"/>
              <w:right w:val="nil"/>
            </w:tcBorders>
            <w:shd w:val="clear" w:color="auto" w:fill="auto"/>
            <w:noWrap/>
            <w:vAlign w:val="bottom"/>
            <w:hideMark/>
          </w:tcPr>
          <w:p w14:paraId="0CF2B972"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26" w:type="dxa"/>
            <w:tcBorders>
              <w:top w:val="nil"/>
              <w:left w:val="nil"/>
              <w:bottom w:val="nil"/>
              <w:right w:val="nil"/>
            </w:tcBorders>
            <w:shd w:val="clear" w:color="auto" w:fill="auto"/>
            <w:noWrap/>
            <w:vAlign w:val="bottom"/>
            <w:hideMark/>
          </w:tcPr>
          <w:p w14:paraId="56C106CE"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21" w:type="dxa"/>
            <w:tcBorders>
              <w:top w:val="nil"/>
              <w:left w:val="nil"/>
              <w:bottom w:val="nil"/>
              <w:right w:val="nil"/>
            </w:tcBorders>
            <w:shd w:val="clear" w:color="auto" w:fill="auto"/>
            <w:noWrap/>
            <w:vAlign w:val="bottom"/>
            <w:hideMark/>
          </w:tcPr>
          <w:p w14:paraId="462EF61C"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49" w:type="dxa"/>
            <w:tcBorders>
              <w:top w:val="nil"/>
              <w:left w:val="nil"/>
              <w:bottom w:val="nil"/>
              <w:right w:val="nil"/>
            </w:tcBorders>
            <w:shd w:val="clear" w:color="auto" w:fill="auto"/>
            <w:noWrap/>
            <w:vAlign w:val="bottom"/>
            <w:hideMark/>
          </w:tcPr>
          <w:p w14:paraId="12A471E2"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75" w:type="dxa"/>
            <w:tcBorders>
              <w:top w:val="nil"/>
              <w:left w:val="nil"/>
              <w:bottom w:val="nil"/>
              <w:right w:val="nil"/>
            </w:tcBorders>
            <w:shd w:val="clear" w:color="auto" w:fill="auto"/>
            <w:noWrap/>
            <w:vAlign w:val="bottom"/>
            <w:hideMark/>
          </w:tcPr>
          <w:p w14:paraId="49B1992F"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79" w:type="dxa"/>
            <w:tcBorders>
              <w:top w:val="nil"/>
              <w:left w:val="nil"/>
              <w:bottom w:val="nil"/>
              <w:right w:val="nil"/>
            </w:tcBorders>
            <w:shd w:val="clear" w:color="auto" w:fill="auto"/>
            <w:noWrap/>
            <w:vAlign w:val="bottom"/>
            <w:hideMark/>
          </w:tcPr>
          <w:p w14:paraId="3D4E6EC0"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65" w:type="dxa"/>
            <w:tcBorders>
              <w:top w:val="nil"/>
              <w:left w:val="nil"/>
              <w:bottom w:val="nil"/>
              <w:right w:val="nil"/>
            </w:tcBorders>
            <w:shd w:val="clear" w:color="auto" w:fill="auto"/>
            <w:noWrap/>
            <w:vAlign w:val="bottom"/>
            <w:hideMark/>
          </w:tcPr>
          <w:p w14:paraId="04FB8AF4"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79" w:type="dxa"/>
            <w:tcBorders>
              <w:top w:val="nil"/>
              <w:left w:val="nil"/>
              <w:bottom w:val="nil"/>
              <w:right w:val="nil"/>
            </w:tcBorders>
            <w:shd w:val="clear" w:color="auto" w:fill="auto"/>
            <w:noWrap/>
            <w:vAlign w:val="bottom"/>
            <w:hideMark/>
          </w:tcPr>
          <w:p w14:paraId="410E65E4"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340" w:type="dxa"/>
            <w:tcBorders>
              <w:top w:val="nil"/>
              <w:left w:val="nil"/>
              <w:bottom w:val="nil"/>
              <w:right w:val="nil"/>
            </w:tcBorders>
            <w:shd w:val="clear" w:color="auto" w:fill="auto"/>
            <w:noWrap/>
            <w:vAlign w:val="bottom"/>
            <w:hideMark/>
          </w:tcPr>
          <w:p w14:paraId="6067BEF5"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r>
      <w:tr w:rsidR="00172D9B" w:rsidRPr="00172D9B" w14:paraId="2A8EF020" w14:textId="77777777" w:rsidTr="00D52D83">
        <w:trPr>
          <w:trHeight w:val="288"/>
        </w:trPr>
        <w:tc>
          <w:tcPr>
            <w:tcW w:w="993" w:type="dxa"/>
            <w:tcBorders>
              <w:top w:val="nil"/>
              <w:left w:val="nil"/>
              <w:bottom w:val="nil"/>
              <w:right w:val="nil"/>
            </w:tcBorders>
            <w:shd w:val="clear" w:color="auto" w:fill="auto"/>
            <w:noWrap/>
            <w:vAlign w:val="bottom"/>
            <w:hideMark/>
          </w:tcPr>
          <w:p w14:paraId="6411B993"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534" w:type="dxa"/>
            <w:tcBorders>
              <w:top w:val="nil"/>
              <w:left w:val="nil"/>
              <w:bottom w:val="nil"/>
              <w:right w:val="nil"/>
            </w:tcBorders>
            <w:shd w:val="clear" w:color="auto" w:fill="auto"/>
            <w:noWrap/>
            <w:vAlign w:val="bottom"/>
            <w:hideMark/>
          </w:tcPr>
          <w:p w14:paraId="17093916"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279" w:type="dxa"/>
            <w:tcBorders>
              <w:top w:val="nil"/>
              <w:left w:val="nil"/>
              <w:bottom w:val="nil"/>
              <w:right w:val="nil"/>
            </w:tcBorders>
            <w:shd w:val="clear" w:color="000000" w:fill="FFFF00"/>
            <w:noWrap/>
            <w:vAlign w:val="bottom"/>
            <w:hideMark/>
          </w:tcPr>
          <w:p w14:paraId="57DFBE0F" w14:textId="77777777" w:rsidR="00172D9B" w:rsidRPr="00172D9B" w:rsidRDefault="00172D9B" w:rsidP="00172D9B">
            <w:pPr>
              <w:spacing w:after="0" w:line="240" w:lineRule="auto"/>
              <w:rPr>
                <w:rFonts w:eastAsia="Times New Roman"/>
                <w:color w:val="000000"/>
                <w:lang w:val="cs-CZ" w:eastAsia="cs-CZ"/>
              </w:rPr>
            </w:pPr>
            <w:r w:rsidRPr="00172D9B">
              <w:rPr>
                <w:rFonts w:eastAsia="Times New Roman"/>
                <w:color w:val="000000"/>
                <w:lang w:val="cs-CZ" w:eastAsia="cs-CZ"/>
              </w:rPr>
              <w:t> </w:t>
            </w:r>
          </w:p>
        </w:tc>
        <w:tc>
          <w:tcPr>
            <w:tcW w:w="3998" w:type="dxa"/>
            <w:tcBorders>
              <w:top w:val="nil"/>
              <w:left w:val="nil"/>
              <w:bottom w:val="nil"/>
              <w:right w:val="nil"/>
            </w:tcBorders>
            <w:shd w:val="clear" w:color="auto" w:fill="auto"/>
            <w:hideMark/>
          </w:tcPr>
          <w:p w14:paraId="3D8B20B6"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cena dle SOD</w:t>
            </w:r>
          </w:p>
        </w:tc>
        <w:tc>
          <w:tcPr>
            <w:tcW w:w="426" w:type="dxa"/>
            <w:tcBorders>
              <w:top w:val="nil"/>
              <w:left w:val="nil"/>
              <w:bottom w:val="nil"/>
              <w:right w:val="nil"/>
            </w:tcBorders>
            <w:shd w:val="clear" w:color="auto" w:fill="auto"/>
            <w:noWrap/>
            <w:vAlign w:val="bottom"/>
            <w:hideMark/>
          </w:tcPr>
          <w:p w14:paraId="1D72C91A" w14:textId="77777777" w:rsidR="00172D9B" w:rsidRPr="00172D9B" w:rsidRDefault="00172D9B" w:rsidP="00172D9B">
            <w:pPr>
              <w:spacing w:after="0" w:line="240" w:lineRule="auto"/>
              <w:rPr>
                <w:rFonts w:ascii="Arial CE" w:eastAsia="Times New Roman" w:hAnsi="Arial CE" w:cs="Arial CE"/>
                <w:sz w:val="16"/>
                <w:szCs w:val="16"/>
                <w:lang w:val="cs-CZ" w:eastAsia="cs-CZ"/>
              </w:rPr>
            </w:pPr>
          </w:p>
        </w:tc>
        <w:tc>
          <w:tcPr>
            <w:tcW w:w="1121" w:type="dxa"/>
            <w:tcBorders>
              <w:top w:val="nil"/>
              <w:left w:val="nil"/>
              <w:bottom w:val="nil"/>
              <w:right w:val="nil"/>
            </w:tcBorders>
            <w:shd w:val="clear" w:color="auto" w:fill="auto"/>
            <w:noWrap/>
            <w:vAlign w:val="bottom"/>
            <w:hideMark/>
          </w:tcPr>
          <w:p w14:paraId="57999BE6"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49" w:type="dxa"/>
            <w:tcBorders>
              <w:top w:val="nil"/>
              <w:left w:val="nil"/>
              <w:bottom w:val="nil"/>
              <w:right w:val="nil"/>
            </w:tcBorders>
            <w:shd w:val="clear" w:color="auto" w:fill="auto"/>
            <w:noWrap/>
            <w:vAlign w:val="bottom"/>
            <w:hideMark/>
          </w:tcPr>
          <w:p w14:paraId="3AFE9BE6"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75" w:type="dxa"/>
            <w:tcBorders>
              <w:top w:val="nil"/>
              <w:left w:val="nil"/>
              <w:bottom w:val="nil"/>
              <w:right w:val="nil"/>
            </w:tcBorders>
            <w:shd w:val="clear" w:color="auto" w:fill="auto"/>
            <w:noWrap/>
            <w:vAlign w:val="bottom"/>
            <w:hideMark/>
          </w:tcPr>
          <w:p w14:paraId="54AF9C1F"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79" w:type="dxa"/>
            <w:tcBorders>
              <w:top w:val="nil"/>
              <w:left w:val="nil"/>
              <w:bottom w:val="nil"/>
              <w:right w:val="nil"/>
            </w:tcBorders>
            <w:shd w:val="clear" w:color="auto" w:fill="auto"/>
            <w:noWrap/>
            <w:vAlign w:val="bottom"/>
            <w:hideMark/>
          </w:tcPr>
          <w:p w14:paraId="70053BBB"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944" w:type="dxa"/>
            <w:gridSpan w:val="2"/>
            <w:tcBorders>
              <w:top w:val="single" w:sz="8" w:space="0" w:color="auto"/>
              <w:left w:val="single" w:sz="8" w:space="0" w:color="auto"/>
              <w:bottom w:val="single" w:sz="4" w:space="0" w:color="auto"/>
              <w:right w:val="single" w:sz="4" w:space="0" w:color="000000"/>
            </w:tcBorders>
            <w:shd w:val="clear" w:color="000000" w:fill="FCE4D6"/>
            <w:noWrap/>
            <w:vAlign w:val="bottom"/>
            <w:hideMark/>
          </w:tcPr>
          <w:p w14:paraId="13D17969"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přípočty:</w:t>
            </w:r>
          </w:p>
        </w:tc>
        <w:tc>
          <w:tcPr>
            <w:tcW w:w="1340" w:type="dxa"/>
            <w:tcBorders>
              <w:top w:val="single" w:sz="8" w:space="0" w:color="auto"/>
              <w:left w:val="nil"/>
              <w:bottom w:val="single" w:sz="4" w:space="0" w:color="auto"/>
              <w:right w:val="single" w:sz="8" w:space="0" w:color="auto"/>
            </w:tcBorders>
            <w:shd w:val="clear" w:color="000000" w:fill="FCE4D6"/>
            <w:noWrap/>
            <w:vAlign w:val="bottom"/>
            <w:hideMark/>
          </w:tcPr>
          <w:p w14:paraId="662B6A03" w14:textId="77777777" w:rsidR="00172D9B" w:rsidRPr="00172D9B" w:rsidRDefault="00172D9B" w:rsidP="00172D9B">
            <w:pPr>
              <w:spacing w:after="0" w:line="240" w:lineRule="auto"/>
              <w:jc w:val="right"/>
              <w:rPr>
                <w:rFonts w:eastAsia="Times New Roman"/>
                <w:b/>
                <w:bCs/>
                <w:color w:val="000000"/>
                <w:lang w:val="cs-CZ" w:eastAsia="cs-CZ"/>
              </w:rPr>
            </w:pPr>
            <w:r w:rsidRPr="00172D9B">
              <w:rPr>
                <w:rFonts w:eastAsia="Times New Roman"/>
                <w:b/>
                <w:bCs/>
                <w:color w:val="000000"/>
                <w:lang w:val="cs-CZ" w:eastAsia="cs-CZ"/>
              </w:rPr>
              <w:t xml:space="preserve">784 091,50 </w:t>
            </w:r>
          </w:p>
        </w:tc>
      </w:tr>
      <w:tr w:rsidR="00172D9B" w:rsidRPr="00172D9B" w14:paraId="4C309B1C" w14:textId="77777777" w:rsidTr="00D52D83">
        <w:trPr>
          <w:trHeight w:val="288"/>
        </w:trPr>
        <w:tc>
          <w:tcPr>
            <w:tcW w:w="993" w:type="dxa"/>
            <w:tcBorders>
              <w:top w:val="nil"/>
              <w:left w:val="nil"/>
              <w:bottom w:val="nil"/>
              <w:right w:val="nil"/>
            </w:tcBorders>
            <w:shd w:val="clear" w:color="auto" w:fill="auto"/>
            <w:noWrap/>
            <w:vAlign w:val="bottom"/>
            <w:hideMark/>
          </w:tcPr>
          <w:p w14:paraId="489EB8D7" w14:textId="77777777" w:rsidR="00172D9B" w:rsidRPr="00172D9B" w:rsidRDefault="00172D9B" w:rsidP="00172D9B">
            <w:pPr>
              <w:spacing w:after="0" w:line="240" w:lineRule="auto"/>
              <w:jc w:val="right"/>
              <w:rPr>
                <w:rFonts w:eastAsia="Times New Roman"/>
                <w:b/>
                <w:bCs/>
                <w:color w:val="000000"/>
                <w:lang w:val="cs-CZ" w:eastAsia="cs-CZ"/>
              </w:rPr>
            </w:pPr>
          </w:p>
        </w:tc>
        <w:tc>
          <w:tcPr>
            <w:tcW w:w="534" w:type="dxa"/>
            <w:tcBorders>
              <w:top w:val="nil"/>
              <w:left w:val="nil"/>
              <w:bottom w:val="nil"/>
              <w:right w:val="nil"/>
            </w:tcBorders>
            <w:shd w:val="clear" w:color="auto" w:fill="auto"/>
            <w:noWrap/>
            <w:vAlign w:val="bottom"/>
            <w:hideMark/>
          </w:tcPr>
          <w:p w14:paraId="0C25F94F"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279" w:type="dxa"/>
            <w:tcBorders>
              <w:top w:val="nil"/>
              <w:left w:val="nil"/>
              <w:bottom w:val="nil"/>
              <w:right w:val="nil"/>
            </w:tcBorders>
            <w:shd w:val="clear" w:color="000000" w:fill="92D050"/>
            <w:noWrap/>
            <w:vAlign w:val="bottom"/>
            <w:hideMark/>
          </w:tcPr>
          <w:p w14:paraId="27DA0013" w14:textId="77777777" w:rsidR="00172D9B" w:rsidRPr="00172D9B" w:rsidRDefault="00172D9B" w:rsidP="00172D9B">
            <w:pPr>
              <w:spacing w:after="0" w:line="240" w:lineRule="auto"/>
              <w:rPr>
                <w:rFonts w:eastAsia="Times New Roman"/>
                <w:color w:val="000000"/>
                <w:lang w:val="cs-CZ" w:eastAsia="cs-CZ"/>
              </w:rPr>
            </w:pPr>
            <w:r w:rsidRPr="00172D9B">
              <w:rPr>
                <w:rFonts w:eastAsia="Times New Roman"/>
                <w:color w:val="000000"/>
                <w:lang w:val="cs-CZ" w:eastAsia="cs-CZ"/>
              </w:rPr>
              <w:t> </w:t>
            </w:r>
          </w:p>
        </w:tc>
        <w:tc>
          <w:tcPr>
            <w:tcW w:w="3998" w:type="dxa"/>
            <w:tcBorders>
              <w:top w:val="nil"/>
              <w:left w:val="nil"/>
              <w:bottom w:val="nil"/>
              <w:right w:val="nil"/>
            </w:tcBorders>
            <w:shd w:val="clear" w:color="auto" w:fill="auto"/>
            <w:hideMark/>
          </w:tcPr>
          <w:p w14:paraId="7141B177"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Nová cena RT 2024 II / kalkulace</w:t>
            </w:r>
          </w:p>
        </w:tc>
        <w:tc>
          <w:tcPr>
            <w:tcW w:w="426" w:type="dxa"/>
            <w:tcBorders>
              <w:top w:val="nil"/>
              <w:left w:val="nil"/>
              <w:bottom w:val="nil"/>
              <w:right w:val="nil"/>
            </w:tcBorders>
            <w:shd w:val="clear" w:color="auto" w:fill="auto"/>
            <w:noWrap/>
            <w:vAlign w:val="bottom"/>
            <w:hideMark/>
          </w:tcPr>
          <w:p w14:paraId="004216E6" w14:textId="77777777" w:rsidR="00172D9B" w:rsidRPr="00172D9B" w:rsidRDefault="00172D9B" w:rsidP="00172D9B">
            <w:pPr>
              <w:spacing w:after="0" w:line="240" w:lineRule="auto"/>
              <w:rPr>
                <w:rFonts w:ascii="Arial CE" w:eastAsia="Times New Roman" w:hAnsi="Arial CE" w:cs="Arial CE"/>
                <w:sz w:val="16"/>
                <w:szCs w:val="16"/>
                <w:lang w:val="cs-CZ" w:eastAsia="cs-CZ"/>
              </w:rPr>
            </w:pPr>
          </w:p>
        </w:tc>
        <w:tc>
          <w:tcPr>
            <w:tcW w:w="1121" w:type="dxa"/>
            <w:tcBorders>
              <w:top w:val="nil"/>
              <w:left w:val="nil"/>
              <w:bottom w:val="nil"/>
              <w:right w:val="nil"/>
            </w:tcBorders>
            <w:shd w:val="clear" w:color="auto" w:fill="auto"/>
            <w:noWrap/>
            <w:vAlign w:val="bottom"/>
            <w:hideMark/>
          </w:tcPr>
          <w:p w14:paraId="027521FE"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49" w:type="dxa"/>
            <w:tcBorders>
              <w:top w:val="nil"/>
              <w:left w:val="nil"/>
              <w:bottom w:val="nil"/>
              <w:right w:val="nil"/>
            </w:tcBorders>
            <w:shd w:val="clear" w:color="auto" w:fill="auto"/>
            <w:noWrap/>
            <w:vAlign w:val="bottom"/>
            <w:hideMark/>
          </w:tcPr>
          <w:p w14:paraId="62A5B5BC"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75" w:type="dxa"/>
            <w:tcBorders>
              <w:top w:val="nil"/>
              <w:left w:val="nil"/>
              <w:bottom w:val="nil"/>
              <w:right w:val="nil"/>
            </w:tcBorders>
            <w:shd w:val="clear" w:color="auto" w:fill="auto"/>
            <w:noWrap/>
            <w:vAlign w:val="bottom"/>
            <w:hideMark/>
          </w:tcPr>
          <w:p w14:paraId="0A39D8D0"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79" w:type="dxa"/>
            <w:tcBorders>
              <w:top w:val="nil"/>
              <w:left w:val="nil"/>
              <w:bottom w:val="nil"/>
              <w:right w:val="nil"/>
            </w:tcBorders>
            <w:shd w:val="clear" w:color="auto" w:fill="auto"/>
            <w:noWrap/>
            <w:vAlign w:val="bottom"/>
            <w:hideMark/>
          </w:tcPr>
          <w:p w14:paraId="683F49D9"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944" w:type="dxa"/>
            <w:gridSpan w:val="2"/>
            <w:tcBorders>
              <w:top w:val="single" w:sz="4" w:space="0" w:color="auto"/>
              <w:left w:val="single" w:sz="8" w:space="0" w:color="auto"/>
              <w:bottom w:val="single" w:sz="4" w:space="0" w:color="auto"/>
              <w:right w:val="single" w:sz="4" w:space="0" w:color="000000"/>
            </w:tcBorders>
            <w:shd w:val="clear" w:color="000000" w:fill="E2EFDA"/>
            <w:noWrap/>
            <w:vAlign w:val="bottom"/>
            <w:hideMark/>
          </w:tcPr>
          <w:p w14:paraId="5F010310"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odpočty:</w:t>
            </w:r>
          </w:p>
        </w:tc>
        <w:tc>
          <w:tcPr>
            <w:tcW w:w="1340" w:type="dxa"/>
            <w:tcBorders>
              <w:top w:val="single" w:sz="4" w:space="0" w:color="auto"/>
              <w:left w:val="single" w:sz="4" w:space="0" w:color="auto"/>
              <w:bottom w:val="single" w:sz="4" w:space="0" w:color="auto"/>
              <w:right w:val="single" w:sz="8" w:space="0" w:color="auto"/>
            </w:tcBorders>
            <w:shd w:val="clear" w:color="000000" w:fill="E2EFDA"/>
            <w:noWrap/>
            <w:vAlign w:val="bottom"/>
            <w:hideMark/>
          </w:tcPr>
          <w:p w14:paraId="44DF78F8" w14:textId="77777777" w:rsidR="00172D9B" w:rsidRPr="00172D9B" w:rsidRDefault="00172D9B" w:rsidP="00172D9B">
            <w:pPr>
              <w:spacing w:after="0" w:line="240" w:lineRule="auto"/>
              <w:jc w:val="right"/>
              <w:rPr>
                <w:rFonts w:eastAsia="Times New Roman"/>
                <w:b/>
                <w:bCs/>
                <w:color w:val="000000"/>
                <w:lang w:val="cs-CZ" w:eastAsia="cs-CZ"/>
              </w:rPr>
            </w:pPr>
            <w:r w:rsidRPr="00172D9B">
              <w:rPr>
                <w:rFonts w:eastAsia="Times New Roman"/>
                <w:b/>
                <w:bCs/>
                <w:color w:val="FF0000"/>
                <w:lang w:val="cs-CZ" w:eastAsia="cs-CZ"/>
              </w:rPr>
              <w:t xml:space="preserve">-616 453,31 </w:t>
            </w:r>
          </w:p>
        </w:tc>
      </w:tr>
      <w:tr w:rsidR="00172D9B" w:rsidRPr="00172D9B" w14:paraId="1395E269" w14:textId="77777777" w:rsidTr="00D52D83">
        <w:trPr>
          <w:trHeight w:val="288"/>
        </w:trPr>
        <w:tc>
          <w:tcPr>
            <w:tcW w:w="993" w:type="dxa"/>
            <w:tcBorders>
              <w:top w:val="nil"/>
              <w:left w:val="nil"/>
              <w:bottom w:val="nil"/>
              <w:right w:val="nil"/>
            </w:tcBorders>
            <w:shd w:val="clear" w:color="auto" w:fill="auto"/>
            <w:noWrap/>
            <w:vAlign w:val="bottom"/>
            <w:hideMark/>
          </w:tcPr>
          <w:p w14:paraId="7FBB52EA" w14:textId="77777777" w:rsidR="00172D9B" w:rsidRPr="00172D9B" w:rsidRDefault="00172D9B" w:rsidP="00172D9B">
            <w:pPr>
              <w:spacing w:after="0" w:line="240" w:lineRule="auto"/>
              <w:jc w:val="right"/>
              <w:rPr>
                <w:rFonts w:eastAsia="Times New Roman"/>
                <w:b/>
                <w:bCs/>
                <w:color w:val="000000"/>
                <w:lang w:val="cs-CZ" w:eastAsia="cs-CZ"/>
              </w:rPr>
            </w:pPr>
          </w:p>
        </w:tc>
        <w:tc>
          <w:tcPr>
            <w:tcW w:w="534" w:type="dxa"/>
            <w:tcBorders>
              <w:top w:val="nil"/>
              <w:left w:val="nil"/>
              <w:bottom w:val="nil"/>
              <w:right w:val="nil"/>
            </w:tcBorders>
            <w:shd w:val="clear" w:color="auto" w:fill="auto"/>
            <w:noWrap/>
            <w:vAlign w:val="bottom"/>
            <w:hideMark/>
          </w:tcPr>
          <w:p w14:paraId="5068E1BA"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279" w:type="dxa"/>
            <w:tcBorders>
              <w:top w:val="nil"/>
              <w:left w:val="nil"/>
              <w:bottom w:val="nil"/>
              <w:right w:val="nil"/>
            </w:tcBorders>
            <w:shd w:val="clear" w:color="auto" w:fill="auto"/>
            <w:noWrap/>
            <w:vAlign w:val="bottom"/>
            <w:hideMark/>
          </w:tcPr>
          <w:p w14:paraId="62A88D30"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3998" w:type="dxa"/>
            <w:tcBorders>
              <w:top w:val="nil"/>
              <w:left w:val="nil"/>
              <w:bottom w:val="nil"/>
              <w:right w:val="nil"/>
            </w:tcBorders>
            <w:shd w:val="clear" w:color="auto" w:fill="auto"/>
            <w:noWrap/>
            <w:vAlign w:val="bottom"/>
            <w:hideMark/>
          </w:tcPr>
          <w:p w14:paraId="773D4480"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26" w:type="dxa"/>
            <w:tcBorders>
              <w:top w:val="nil"/>
              <w:left w:val="nil"/>
              <w:bottom w:val="nil"/>
              <w:right w:val="nil"/>
            </w:tcBorders>
            <w:shd w:val="clear" w:color="auto" w:fill="auto"/>
            <w:noWrap/>
            <w:vAlign w:val="bottom"/>
            <w:hideMark/>
          </w:tcPr>
          <w:p w14:paraId="0479C915"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21" w:type="dxa"/>
            <w:tcBorders>
              <w:top w:val="nil"/>
              <w:left w:val="nil"/>
              <w:bottom w:val="nil"/>
              <w:right w:val="nil"/>
            </w:tcBorders>
            <w:shd w:val="clear" w:color="auto" w:fill="auto"/>
            <w:noWrap/>
            <w:vAlign w:val="bottom"/>
            <w:hideMark/>
          </w:tcPr>
          <w:p w14:paraId="4F23D15E"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49" w:type="dxa"/>
            <w:tcBorders>
              <w:top w:val="nil"/>
              <w:left w:val="nil"/>
              <w:bottom w:val="nil"/>
              <w:right w:val="nil"/>
            </w:tcBorders>
            <w:shd w:val="clear" w:color="auto" w:fill="auto"/>
            <w:noWrap/>
            <w:vAlign w:val="bottom"/>
            <w:hideMark/>
          </w:tcPr>
          <w:p w14:paraId="2C23D978"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75" w:type="dxa"/>
            <w:tcBorders>
              <w:top w:val="nil"/>
              <w:left w:val="nil"/>
              <w:bottom w:val="nil"/>
              <w:right w:val="nil"/>
            </w:tcBorders>
            <w:shd w:val="clear" w:color="auto" w:fill="auto"/>
            <w:noWrap/>
            <w:vAlign w:val="bottom"/>
            <w:hideMark/>
          </w:tcPr>
          <w:p w14:paraId="765A8DA8"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79" w:type="dxa"/>
            <w:tcBorders>
              <w:top w:val="nil"/>
              <w:left w:val="nil"/>
              <w:bottom w:val="nil"/>
              <w:right w:val="nil"/>
            </w:tcBorders>
            <w:shd w:val="clear" w:color="auto" w:fill="auto"/>
            <w:noWrap/>
            <w:vAlign w:val="bottom"/>
            <w:hideMark/>
          </w:tcPr>
          <w:p w14:paraId="0AF967A9"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944" w:type="dxa"/>
            <w:gridSpan w:val="2"/>
            <w:tcBorders>
              <w:top w:val="single" w:sz="4" w:space="0" w:color="auto"/>
              <w:left w:val="single" w:sz="8" w:space="0" w:color="auto"/>
              <w:bottom w:val="single" w:sz="4" w:space="0" w:color="auto"/>
              <w:right w:val="single" w:sz="4" w:space="0" w:color="000000"/>
            </w:tcBorders>
            <w:shd w:val="clear" w:color="000000" w:fill="DDEBF7"/>
            <w:noWrap/>
            <w:vAlign w:val="bottom"/>
            <w:hideMark/>
          </w:tcPr>
          <w:p w14:paraId="1D0A7B2A"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celkem:</w:t>
            </w:r>
          </w:p>
        </w:tc>
        <w:tc>
          <w:tcPr>
            <w:tcW w:w="1340" w:type="dxa"/>
            <w:tcBorders>
              <w:top w:val="nil"/>
              <w:left w:val="single" w:sz="4" w:space="0" w:color="auto"/>
              <w:bottom w:val="single" w:sz="4" w:space="0" w:color="auto"/>
              <w:right w:val="single" w:sz="8" w:space="0" w:color="auto"/>
            </w:tcBorders>
            <w:shd w:val="clear" w:color="000000" w:fill="DDEBF7"/>
            <w:noWrap/>
            <w:vAlign w:val="bottom"/>
            <w:hideMark/>
          </w:tcPr>
          <w:p w14:paraId="3623B9A6" w14:textId="77777777" w:rsidR="00172D9B" w:rsidRPr="00172D9B" w:rsidRDefault="00172D9B" w:rsidP="00172D9B">
            <w:pPr>
              <w:spacing w:after="0" w:line="240" w:lineRule="auto"/>
              <w:jc w:val="right"/>
              <w:rPr>
                <w:rFonts w:eastAsia="Times New Roman"/>
                <w:b/>
                <w:bCs/>
                <w:color w:val="000000"/>
                <w:lang w:val="cs-CZ" w:eastAsia="cs-CZ"/>
              </w:rPr>
            </w:pPr>
            <w:r w:rsidRPr="00172D9B">
              <w:rPr>
                <w:rFonts w:eastAsia="Times New Roman"/>
                <w:b/>
                <w:bCs/>
                <w:color w:val="000000"/>
                <w:lang w:val="cs-CZ" w:eastAsia="cs-CZ"/>
              </w:rPr>
              <w:t xml:space="preserve">167 638,19 </w:t>
            </w:r>
          </w:p>
        </w:tc>
      </w:tr>
      <w:tr w:rsidR="00172D9B" w:rsidRPr="00172D9B" w14:paraId="6CFD7283" w14:textId="77777777" w:rsidTr="00D52D83">
        <w:trPr>
          <w:trHeight w:val="300"/>
        </w:trPr>
        <w:tc>
          <w:tcPr>
            <w:tcW w:w="993" w:type="dxa"/>
            <w:tcBorders>
              <w:top w:val="nil"/>
              <w:left w:val="nil"/>
              <w:bottom w:val="nil"/>
              <w:right w:val="nil"/>
            </w:tcBorders>
            <w:shd w:val="clear" w:color="auto" w:fill="auto"/>
            <w:noWrap/>
            <w:vAlign w:val="bottom"/>
            <w:hideMark/>
          </w:tcPr>
          <w:p w14:paraId="781B8618" w14:textId="77777777" w:rsidR="00172D9B" w:rsidRPr="00172D9B" w:rsidRDefault="00172D9B" w:rsidP="00172D9B">
            <w:pPr>
              <w:spacing w:after="0" w:line="240" w:lineRule="auto"/>
              <w:jc w:val="right"/>
              <w:rPr>
                <w:rFonts w:eastAsia="Times New Roman"/>
                <w:b/>
                <w:bCs/>
                <w:color w:val="000000"/>
                <w:lang w:val="cs-CZ" w:eastAsia="cs-CZ"/>
              </w:rPr>
            </w:pPr>
          </w:p>
        </w:tc>
        <w:tc>
          <w:tcPr>
            <w:tcW w:w="534" w:type="dxa"/>
            <w:tcBorders>
              <w:top w:val="nil"/>
              <w:left w:val="nil"/>
              <w:bottom w:val="nil"/>
              <w:right w:val="nil"/>
            </w:tcBorders>
            <w:shd w:val="clear" w:color="auto" w:fill="auto"/>
            <w:noWrap/>
            <w:vAlign w:val="bottom"/>
            <w:hideMark/>
          </w:tcPr>
          <w:p w14:paraId="52F45083"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279" w:type="dxa"/>
            <w:tcBorders>
              <w:top w:val="nil"/>
              <w:left w:val="nil"/>
              <w:bottom w:val="nil"/>
              <w:right w:val="nil"/>
            </w:tcBorders>
            <w:shd w:val="clear" w:color="auto" w:fill="auto"/>
            <w:noWrap/>
            <w:vAlign w:val="bottom"/>
            <w:hideMark/>
          </w:tcPr>
          <w:p w14:paraId="01C18CEE"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3998" w:type="dxa"/>
            <w:tcBorders>
              <w:top w:val="nil"/>
              <w:left w:val="nil"/>
              <w:bottom w:val="nil"/>
              <w:right w:val="nil"/>
            </w:tcBorders>
            <w:shd w:val="clear" w:color="auto" w:fill="auto"/>
            <w:noWrap/>
            <w:vAlign w:val="bottom"/>
            <w:hideMark/>
          </w:tcPr>
          <w:p w14:paraId="79484A0B"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26" w:type="dxa"/>
            <w:tcBorders>
              <w:top w:val="nil"/>
              <w:left w:val="nil"/>
              <w:bottom w:val="nil"/>
              <w:right w:val="nil"/>
            </w:tcBorders>
            <w:shd w:val="clear" w:color="auto" w:fill="auto"/>
            <w:noWrap/>
            <w:vAlign w:val="bottom"/>
            <w:hideMark/>
          </w:tcPr>
          <w:p w14:paraId="654D820E"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21" w:type="dxa"/>
            <w:tcBorders>
              <w:top w:val="nil"/>
              <w:left w:val="nil"/>
              <w:bottom w:val="nil"/>
              <w:right w:val="nil"/>
            </w:tcBorders>
            <w:shd w:val="clear" w:color="auto" w:fill="auto"/>
            <w:noWrap/>
            <w:vAlign w:val="bottom"/>
            <w:hideMark/>
          </w:tcPr>
          <w:p w14:paraId="69833FCE"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49" w:type="dxa"/>
            <w:tcBorders>
              <w:top w:val="nil"/>
              <w:left w:val="nil"/>
              <w:bottom w:val="nil"/>
              <w:right w:val="nil"/>
            </w:tcBorders>
            <w:shd w:val="clear" w:color="auto" w:fill="auto"/>
            <w:noWrap/>
            <w:vAlign w:val="bottom"/>
            <w:hideMark/>
          </w:tcPr>
          <w:p w14:paraId="6B33B12D"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75" w:type="dxa"/>
            <w:tcBorders>
              <w:top w:val="nil"/>
              <w:left w:val="nil"/>
              <w:bottom w:val="nil"/>
              <w:right w:val="nil"/>
            </w:tcBorders>
            <w:shd w:val="clear" w:color="auto" w:fill="auto"/>
            <w:noWrap/>
            <w:vAlign w:val="bottom"/>
            <w:hideMark/>
          </w:tcPr>
          <w:p w14:paraId="39210867"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79" w:type="dxa"/>
            <w:tcBorders>
              <w:top w:val="nil"/>
              <w:left w:val="nil"/>
              <w:bottom w:val="nil"/>
              <w:right w:val="nil"/>
            </w:tcBorders>
            <w:shd w:val="clear" w:color="auto" w:fill="auto"/>
            <w:noWrap/>
            <w:vAlign w:val="bottom"/>
            <w:hideMark/>
          </w:tcPr>
          <w:p w14:paraId="434C3767"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944" w:type="dxa"/>
            <w:gridSpan w:val="2"/>
            <w:tcBorders>
              <w:top w:val="single" w:sz="4" w:space="0" w:color="auto"/>
              <w:left w:val="single" w:sz="8" w:space="0" w:color="auto"/>
              <w:bottom w:val="single" w:sz="8" w:space="0" w:color="auto"/>
              <w:right w:val="single" w:sz="4" w:space="0" w:color="000000"/>
            </w:tcBorders>
            <w:shd w:val="clear" w:color="000000" w:fill="FFF2CC"/>
            <w:noWrap/>
            <w:vAlign w:val="bottom"/>
            <w:hideMark/>
          </w:tcPr>
          <w:p w14:paraId="5DF6380B"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absolutní hodnota:</w:t>
            </w:r>
          </w:p>
        </w:tc>
        <w:tc>
          <w:tcPr>
            <w:tcW w:w="1340" w:type="dxa"/>
            <w:tcBorders>
              <w:top w:val="nil"/>
              <w:left w:val="nil"/>
              <w:bottom w:val="single" w:sz="8" w:space="0" w:color="auto"/>
              <w:right w:val="single" w:sz="8" w:space="0" w:color="auto"/>
            </w:tcBorders>
            <w:shd w:val="clear" w:color="000000" w:fill="FFF2CC"/>
            <w:noWrap/>
            <w:vAlign w:val="bottom"/>
            <w:hideMark/>
          </w:tcPr>
          <w:p w14:paraId="49D0DEBA" w14:textId="77777777" w:rsidR="00172D9B" w:rsidRPr="00172D9B" w:rsidRDefault="00172D9B" w:rsidP="00172D9B">
            <w:pPr>
              <w:spacing w:after="0" w:line="240" w:lineRule="auto"/>
              <w:jc w:val="right"/>
              <w:rPr>
                <w:rFonts w:eastAsia="Times New Roman"/>
                <w:b/>
                <w:bCs/>
                <w:color w:val="000000"/>
                <w:lang w:val="cs-CZ" w:eastAsia="cs-CZ"/>
              </w:rPr>
            </w:pPr>
            <w:r w:rsidRPr="00172D9B">
              <w:rPr>
                <w:rFonts w:eastAsia="Times New Roman"/>
                <w:b/>
                <w:bCs/>
                <w:color w:val="000000"/>
                <w:lang w:val="cs-CZ" w:eastAsia="cs-CZ"/>
              </w:rPr>
              <w:t xml:space="preserve">1 400 544,81 </w:t>
            </w:r>
          </w:p>
        </w:tc>
      </w:tr>
    </w:tbl>
    <w:p w14:paraId="78C76F08" w14:textId="77777777" w:rsidR="00172D9B" w:rsidRDefault="00172D9B" w:rsidP="00D62695">
      <w:pPr>
        <w:tabs>
          <w:tab w:val="left" w:pos="4678"/>
        </w:tabs>
        <w:spacing w:after="0" w:line="240" w:lineRule="auto"/>
        <w:rPr>
          <w:rFonts w:asciiTheme="majorHAnsi" w:hAnsiTheme="majorHAnsi"/>
          <w:color w:val="FF0000"/>
          <w:shd w:val="clear" w:color="auto" w:fill="FFFF00"/>
          <w:lang w:val="cs-CZ"/>
        </w:rPr>
        <w:sectPr w:rsidR="00172D9B" w:rsidSect="00172D9B">
          <w:pgSz w:w="16838" w:h="11906" w:orient="landscape"/>
          <w:pgMar w:top="720" w:right="720" w:bottom="720" w:left="720" w:header="708" w:footer="0" w:gutter="0"/>
          <w:cols w:space="708"/>
          <w:titlePg/>
          <w:docGrid w:linePitch="360"/>
        </w:sectPr>
      </w:pPr>
    </w:p>
    <w:p w14:paraId="6A2ED40A" w14:textId="60ED8CC7" w:rsidR="00172D9B" w:rsidRPr="00D62695" w:rsidRDefault="00172D9B" w:rsidP="00172D9B">
      <w:pPr>
        <w:tabs>
          <w:tab w:val="left" w:pos="4678"/>
        </w:tabs>
        <w:spacing w:after="0" w:line="240" w:lineRule="auto"/>
        <w:rPr>
          <w:rFonts w:asciiTheme="majorHAnsi" w:hAnsiTheme="majorHAnsi"/>
          <w:b/>
          <w:bCs/>
          <w:color w:val="FF0000"/>
          <w:shd w:val="clear" w:color="auto" w:fill="FFFF00"/>
          <w:lang w:val="cs-CZ"/>
        </w:rPr>
      </w:pPr>
      <w:r>
        <w:rPr>
          <w:b/>
          <w:bCs/>
          <w:color w:val="211F1F"/>
        </w:rPr>
        <w:lastRenderedPageBreak/>
        <w:t xml:space="preserve">   </w:t>
      </w:r>
      <w:r w:rsidRPr="00D62695">
        <w:rPr>
          <w:b/>
          <w:bCs/>
          <w:color w:val="211F1F"/>
        </w:rPr>
        <w:t>Protokol</w:t>
      </w:r>
      <w:r w:rsidRPr="00D62695">
        <w:rPr>
          <w:b/>
          <w:bCs/>
          <w:color w:val="211F1F"/>
          <w:spacing w:val="-3"/>
        </w:rPr>
        <w:t xml:space="preserve"> </w:t>
      </w:r>
      <w:r w:rsidRPr="00D62695">
        <w:rPr>
          <w:b/>
          <w:bCs/>
          <w:color w:val="211F1F"/>
        </w:rPr>
        <w:t>o</w:t>
      </w:r>
      <w:r w:rsidRPr="00D62695">
        <w:rPr>
          <w:b/>
          <w:bCs/>
          <w:color w:val="211F1F"/>
          <w:spacing w:val="-2"/>
        </w:rPr>
        <w:t xml:space="preserve"> </w:t>
      </w:r>
      <w:proofErr w:type="spellStart"/>
      <w:r w:rsidRPr="00D62695">
        <w:rPr>
          <w:b/>
          <w:bCs/>
          <w:color w:val="211F1F"/>
        </w:rPr>
        <w:t>změně</w:t>
      </w:r>
      <w:proofErr w:type="spellEnd"/>
      <w:r w:rsidRPr="00D62695">
        <w:rPr>
          <w:b/>
          <w:bCs/>
          <w:color w:val="211F1F"/>
          <w:spacing w:val="-2"/>
        </w:rPr>
        <w:t xml:space="preserve"> </w:t>
      </w:r>
      <w:proofErr w:type="spellStart"/>
      <w:r w:rsidRPr="00D62695">
        <w:rPr>
          <w:b/>
          <w:bCs/>
          <w:color w:val="211F1F"/>
        </w:rPr>
        <w:t>díla</w:t>
      </w:r>
      <w:proofErr w:type="spellEnd"/>
      <w:r>
        <w:rPr>
          <w:b/>
          <w:bCs/>
          <w:color w:val="211F1F"/>
        </w:rPr>
        <w:tab/>
      </w:r>
      <w:r>
        <w:rPr>
          <w:b/>
          <w:bCs/>
          <w:color w:val="211F1F"/>
        </w:rPr>
        <w:tab/>
      </w:r>
      <w:r>
        <w:rPr>
          <w:b/>
          <w:bCs/>
          <w:color w:val="211F1F"/>
        </w:rPr>
        <w:tab/>
      </w:r>
      <w:r>
        <w:rPr>
          <w:b/>
          <w:bCs/>
          <w:color w:val="211F1F"/>
        </w:rPr>
        <w:tab/>
      </w:r>
      <w:r>
        <w:rPr>
          <w:b/>
          <w:bCs/>
          <w:color w:val="211F1F"/>
        </w:rPr>
        <w:tab/>
      </w:r>
      <w:r>
        <w:rPr>
          <w:b/>
          <w:bCs/>
          <w:color w:val="211F1F"/>
        </w:rPr>
        <w:tab/>
      </w:r>
      <w:proofErr w:type="spellStart"/>
      <w:r w:rsidRPr="00D62695">
        <w:rPr>
          <w:b/>
          <w:bCs/>
          <w:color w:val="211F1F"/>
        </w:rPr>
        <w:t>Změnový</w:t>
      </w:r>
      <w:proofErr w:type="spellEnd"/>
      <w:r w:rsidRPr="00D62695">
        <w:rPr>
          <w:b/>
          <w:bCs/>
          <w:color w:val="211F1F"/>
          <w:spacing w:val="-3"/>
        </w:rPr>
        <w:t xml:space="preserve"> </w:t>
      </w:r>
      <w:r w:rsidRPr="00D62695">
        <w:rPr>
          <w:b/>
          <w:bCs/>
          <w:color w:val="211F1F"/>
        </w:rPr>
        <w:t>list</w:t>
      </w:r>
      <w:r w:rsidRPr="00D62695">
        <w:rPr>
          <w:b/>
          <w:bCs/>
          <w:color w:val="211F1F"/>
          <w:spacing w:val="-3"/>
        </w:rPr>
        <w:t xml:space="preserve"> </w:t>
      </w:r>
      <w:r w:rsidRPr="00D62695">
        <w:rPr>
          <w:b/>
          <w:bCs/>
          <w:color w:val="211F1F"/>
        </w:rPr>
        <w:t>číslo</w:t>
      </w:r>
      <w:r w:rsidRPr="00D62695">
        <w:rPr>
          <w:b/>
          <w:bCs/>
          <w:color w:val="211F1F"/>
          <w:spacing w:val="-3"/>
        </w:rPr>
        <w:t xml:space="preserve"> </w:t>
      </w:r>
      <w:r>
        <w:rPr>
          <w:b/>
          <w:bCs/>
          <w:color w:val="211F1F"/>
        </w:rPr>
        <w:t>3</w:t>
      </w:r>
    </w:p>
    <w:tbl>
      <w:tblPr>
        <w:tblStyle w:val="TableNormal"/>
        <w:tblW w:w="0" w:type="auto"/>
        <w:tblInd w:w="136"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Look w:val="01E0" w:firstRow="1" w:lastRow="1" w:firstColumn="1" w:lastColumn="1" w:noHBand="0" w:noVBand="0"/>
      </w:tblPr>
      <w:tblGrid>
        <w:gridCol w:w="1262"/>
        <w:gridCol w:w="600"/>
        <w:gridCol w:w="1488"/>
        <w:gridCol w:w="1627"/>
        <w:gridCol w:w="580"/>
        <w:gridCol w:w="2056"/>
        <w:gridCol w:w="1833"/>
      </w:tblGrid>
      <w:tr w:rsidR="00172D9B" w14:paraId="3C679F6F" w14:textId="77777777" w:rsidTr="00B67DE5">
        <w:trPr>
          <w:trHeight w:val="253"/>
        </w:trPr>
        <w:tc>
          <w:tcPr>
            <w:tcW w:w="1862" w:type="dxa"/>
            <w:gridSpan w:val="2"/>
            <w:tcBorders>
              <w:bottom w:val="single" w:sz="4" w:space="0" w:color="211F1F"/>
              <w:right w:val="single" w:sz="4" w:space="0" w:color="211F1F"/>
            </w:tcBorders>
          </w:tcPr>
          <w:p w14:paraId="21896B7C" w14:textId="77777777" w:rsidR="00172D9B" w:rsidRDefault="00172D9B" w:rsidP="00B67DE5">
            <w:pPr>
              <w:pStyle w:val="TableParagraph"/>
              <w:spacing w:before="38"/>
              <w:ind w:left="255"/>
              <w:rPr>
                <w:i/>
                <w:sz w:val="16"/>
              </w:rPr>
            </w:pPr>
            <w:r>
              <w:rPr>
                <w:i/>
                <w:color w:val="211F1F"/>
                <w:sz w:val="16"/>
              </w:rPr>
              <w:t>Předmět</w:t>
            </w:r>
            <w:r>
              <w:rPr>
                <w:i/>
                <w:color w:val="211F1F"/>
                <w:spacing w:val="-4"/>
                <w:sz w:val="16"/>
              </w:rPr>
              <w:t xml:space="preserve"> </w:t>
            </w:r>
            <w:r>
              <w:rPr>
                <w:i/>
                <w:color w:val="211F1F"/>
                <w:sz w:val="16"/>
              </w:rPr>
              <w:t>díla:</w:t>
            </w:r>
          </w:p>
        </w:tc>
        <w:tc>
          <w:tcPr>
            <w:tcW w:w="7584" w:type="dxa"/>
            <w:gridSpan w:val="5"/>
            <w:tcBorders>
              <w:left w:val="single" w:sz="4" w:space="0" w:color="211F1F"/>
              <w:bottom w:val="single" w:sz="4" w:space="0" w:color="211F1F"/>
            </w:tcBorders>
          </w:tcPr>
          <w:p w14:paraId="2FED4472" w14:textId="77777777" w:rsidR="00172D9B" w:rsidRPr="00F36283" w:rsidRDefault="00172D9B" w:rsidP="00B67DE5">
            <w:pPr>
              <w:pStyle w:val="TableParagraph"/>
              <w:rPr>
                <w:i/>
                <w:sz w:val="16"/>
              </w:rPr>
            </w:pPr>
            <w:r w:rsidRPr="006471EC">
              <w:rPr>
                <w:i/>
                <w:sz w:val="16"/>
              </w:rPr>
              <w:t xml:space="preserve">SKUTEČNĚ PROVEDENÉ </w:t>
            </w:r>
            <w:proofErr w:type="gramStart"/>
            <w:r w:rsidRPr="006471EC">
              <w:rPr>
                <w:i/>
                <w:sz w:val="16"/>
              </w:rPr>
              <w:t>PRÁCE - NOVOSTAVBA</w:t>
            </w:r>
            <w:proofErr w:type="gramEnd"/>
          </w:p>
        </w:tc>
      </w:tr>
      <w:tr w:rsidR="00172D9B" w14:paraId="6E1D39AD"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6E5C2CE1" w14:textId="77777777" w:rsidR="00172D9B" w:rsidRDefault="00172D9B" w:rsidP="00B67DE5">
            <w:pPr>
              <w:pStyle w:val="TableParagraph"/>
              <w:spacing w:before="38"/>
              <w:ind w:left="255"/>
              <w:rPr>
                <w:i/>
                <w:sz w:val="16"/>
              </w:rPr>
            </w:pPr>
            <w:r>
              <w:rPr>
                <w:i/>
                <w:color w:val="211F1F"/>
                <w:sz w:val="16"/>
              </w:rPr>
              <w:t>Objekt:</w:t>
            </w:r>
          </w:p>
        </w:tc>
        <w:tc>
          <w:tcPr>
            <w:tcW w:w="7584" w:type="dxa"/>
            <w:gridSpan w:val="5"/>
            <w:tcBorders>
              <w:top w:val="single" w:sz="4" w:space="0" w:color="211F1F"/>
              <w:left w:val="single" w:sz="4" w:space="0" w:color="211F1F"/>
              <w:bottom w:val="single" w:sz="4" w:space="0" w:color="211F1F"/>
            </w:tcBorders>
          </w:tcPr>
          <w:p w14:paraId="61329F7C" w14:textId="77777777" w:rsidR="00172D9B" w:rsidRPr="00F36283" w:rsidRDefault="00172D9B" w:rsidP="00B67DE5">
            <w:pPr>
              <w:pStyle w:val="TableParagraph"/>
              <w:rPr>
                <w:i/>
                <w:sz w:val="16"/>
              </w:rPr>
            </w:pPr>
            <w:r w:rsidRPr="00241B0F">
              <w:rPr>
                <w:i/>
                <w:sz w:val="16"/>
              </w:rPr>
              <w:t xml:space="preserve">S.01 </w:t>
            </w:r>
            <w:r>
              <w:rPr>
                <w:i/>
                <w:sz w:val="16"/>
              </w:rPr>
              <w:t>NOVOSTAVBA</w:t>
            </w:r>
          </w:p>
        </w:tc>
      </w:tr>
      <w:tr w:rsidR="00172D9B" w14:paraId="64D7E1F0"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723A95AF" w14:textId="77777777" w:rsidR="00172D9B" w:rsidRDefault="00172D9B" w:rsidP="00B67DE5">
            <w:pPr>
              <w:pStyle w:val="TableParagraph"/>
              <w:spacing w:before="35"/>
              <w:ind w:left="255"/>
              <w:rPr>
                <w:i/>
                <w:sz w:val="16"/>
              </w:rPr>
            </w:pPr>
            <w:r>
              <w:rPr>
                <w:i/>
                <w:color w:val="211F1F"/>
                <w:sz w:val="16"/>
              </w:rPr>
              <w:t>Objednatel:</w:t>
            </w:r>
          </w:p>
        </w:tc>
        <w:tc>
          <w:tcPr>
            <w:tcW w:w="7584" w:type="dxa"/>
            <w:gridSpan w:val="5"/>
            <w:tcBorders>
              <w:top w:val="single" w:sz="4" w:space="0" w:color="211F1F"/>
              <w:left w:val="single" w:sz="4" w:space="0" w:color="211F1F"/>
              <w:bottom w:val="single" w:sz="4" w:space="0" w:color="211F1F"/>
            </w:tcBorders>
          </w:tcPr>
          <w:p w14:paraId="4C8D53E2" w14:textId="77777777" w:rsidR="00172D9B" w:rsidRPr="00F36283" w:rsidRDefault="00172D9B" w:rsidP="00B67DE5">
            <w:pPr>
              <w:pStyle w:val="TableParagraph"/>
              <w:rPr>
                <w:i/>
                <w:sz w:val="16"/>
              </w:rPr>
            </w:pPr>
            <w:r w:rsidRPr="00241B0F">
              <w:rPr>
                <w:i/>
                <w:sz w:val="16"/>
              </w:rPr>
              <w:t>Střední zahradnická škola Rajhrad, příspěvková organizace</w:t>
            </w:r>
          </w:p>
        </w:tc>
      </w:tr>
      <w:tr w:rsidR="00172D9B" w14:paraId="0520666C"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4903900D" w14:textId="77777777" w:rsidR="00172D9B" w:rsidRDefault="00172D9B" w:rsidP="00B67DE5">
            <w:pPr>
              <w:pStyle w:val="TableParagraph"/>
              <w:spacing w:before="38"/>
              <w:ind w:left="255"/>
              <w:rPr>
                <w:i/>
                <w:sz w:val="16"/>
              </w:rPr>
            </w:pPr>
            <w:r>
              <w:rPr>
                <w:i/>
                <w:color w:val="211F1F"/>
                <w:sz w:val="16"/>
              </w:rPr>
              <w:t>Zhotovitel:</w:t>
            </w:r>
          </w:p>
        </w:tc>
        <w:tc>
          <w:tcPr>
            <w:tcW w:w="7584" w:type="dxa"/>
            <w:gridSpan w:val="5"/>
            <w:tcBorders>
              <w:top w:val="single" w:sz="4" w:space="0" w:color="211F1F"/>
              <w:left w:val="single" w:sz="4" w:space="0" w:color="211F1F"/>
              <w:bottom w:val="single" w:sz="4" w:space="0" w:color="211F1F"/>
            </w:tcBorders>
          </w:tcPr>
          <w:p w14:paraId="28BA10BA" w14:textId="77777777" w:rsidR="00172D9B" w:rsidRPr="00F36283" w:rsidRDefault="00172D9B" w:rsidP="00B67DE5">
            <w:pPr>
              <w:pStyle w:val="TableParagraph"/>
              <w:rPr>
                <w:i/>
                <w:sz w:val="16"/>
              </w:rPr>
            </w:pPr>
            <w:r>
              <w:rPr>
                <w:i/>
                <w:sz w:val="16"/>
              </w:rPr>
              <w:t xml:space="preserve">Konsorcium společností: AGRO-SUR TECHNIKA, s.r.o a AGRO-SUR i </w:t>
            </w:r>
            <w:proofErr w:type="spellStart"/>
            <w:r>
              <w:rPr>
                <w:i/>
                <w:sz w:val="16"/>
              </w:rPr>
              <w:t>wspólnicy</w:t>
            </w:r>
            <w:proofErr w:type="spellEnd"/>
            <w:r>
              <w:rPr>
                <w:i/>
                <w:sz w:val="16"/>
              </w:rPr>
              <w:t xml:space="preserve">, </w:t>
            </w:r>
            <w:proofErr w:type="spellStart"/>
            <w:r>
              <w:rPr>
                <w:i/>
                <w:sz w:val="16"/>
              </w:rPr>
              <w:t>Sp</w:t>
            </w:r>
            <w:proofErr w:type="spellEnd"/>
            <w:r>
              <w:rPr>
                <w:i/>
                <w:sz w:val="16"/>
              </w:rPr>
              <w:t xml:space="preserve"> z </w:t>
            </w:r>
            <w:proofErr w:type="spellStart"/>
            <w:r>
              <w:rPr>
                <w:i/>
                <w:sz w:val="16"/>
              </w:rPr>
              <w:t>o.o</w:t>
            </w:r>
            <w:proofErr w:type="spellEnd"/>
            <w:r>
              <w:rPr>
                <w:i/>
                <w:sz w:val="16"/>
              </w:rPr>
              <w:t>.</w:t>
            </w:r>
          </w:p>
        </w:tc>
      </w:tr>
      <w:tr w:rsidR="00172D9B" w14:paraId="047EA3F7"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4705EF36" w14:textId="77777777" w:rsidR="00172D9B" w:rsidRDefault="00172D9B" w:rsidP="00B67DE5">
            <w:pPr>
              <w:pStyle w:val="TableParagraph"/>
              <w:spacing w:before="38"/>
              <w:ind w:left="255"/>
              <w:rPr>
                <w:i/>
                <w:sz w:val="16"/>
              </w:rPr>
            </w:pPr>
            <w:r>
              <w:rPr>
                <w:i/>
                <w:color w:val="211F1F"/>
                <w:sz w:val="16"/>
              </w:rPr>
              <w:t>TDI:</w:t>
            </w:r>
          </w:p>
        </w:tc>
        <w:tc>
          <w:tcPr>
            <w:tcW w:w="7584" w:type="dxa"/>
            <w:gridSpan w:val="5"/>
            <w:tcBorders>
              <w:top w:val="single" w:sz="4" w:space="0" w:color="211F1F"/>
              <w:left w:val="single" w:sz="4" w:space="0" w:color="211F1F"/>
              <w:bottom w:val="single" w:sz="4" w:space="0" w:color="211F1F"/>
            </w:tcBorders>
          </w:tcPr>
          <w:p w14:paraId="49B6CA60" w14:textId="77777777" w:rsidR="00172D9B" w:rsidRPr="00F36283" w:rsidRDefault="00172D9B" w:rsidP="00B67DE5">
            <w:pPr>
              <w:pStyle w:val="TableParagraph"/>
              <w:rPr>
                <w:i/>
                <w:sz w:val="16"/>
              </w:rPr>
            </w:pPr>
            <w:r w:rsidRPr="00F36283">
              <w:rPr>
                <w:i/>
                <w:sz w:val="16"/>
              </w:rPr>
              <w:t>Ing. Boris Biely</w:t>
            </w:r>
          </w:p>
        </w:tc>
      </w:tr>
      <w:tr w:rsidR="00172D9B" w14:paraId="24583B5F" w14:textId="77777777" w:rsidTr="00B67DE5">
        <w:trPr>
          <w:trHeight w:val="253"/>
        </w:trPr>
        <w:tc>
          <w:tcPr>
            <w:tcW w:w="1862" w:type="dxa"/>
            <w:gridSpan w:val="2"/>
            <w:tcBorders>
              <w:top w:val="single" w:sz="4" w:space="0" w:color="211F1F"/>
              <w:bottom w:val="single" w:sz="12" w:space="0" w:color="211F1F"/>
              <w:right w:val="single" w:sz="4" w:space="0" w:color="211F1F"/>
            </w:tcBorders>
          </w:tcPr>
          <w:p w14:paraId="0964DB1A" w14:textId="77777777" w:rsidR="00172D9B" w:rsidRDefault="00172D9B" w:rsidP="00B67DE5">
            <w:pPr>
              <w:pStyle w:val="TableParagraph"/>
              <w:spacing w:before="38"/>
              <w:ind w:left="255"/>
              <w:rPr>
                <w:i/>
                <w:sz w:val="16"/>
              </w:rPr>
            </w:pPr>
            <w:r>
              <w:rPr>
                <w:i/>
                <w:color w:val="211F1F"/>
                <w:sz w:val="16"/>
              </w:rPr>
              <w:t>Projektant:</w:t>
            </w:r>
          </w:p>
        </w:tc>
        <w:tc>
          <w:tcPr>
            <w:tcW w:w="7584" w:type="dxa"/>
            <w:gridSpan w:val="5"/>
            <w:tcBorders>
              <w:top w:val="single" w:sz="4" w:space="0" w:color="211F1F"/>
              <w:left w:val="single" w:sz="4" w:space="0" w:color="211F1F"/>
              <w:bottom w:val="single" w:sz="12" w:space="0" w:color="211F1F"/>
            </w:tcBorders>
          </w:tcPr>
          <w:p w14:paraId="7D3639E7" w14:textId="77777777" w:rsidR="00172D9B" w:rsidRPr="00F36283" w:rsidRDefault="00172D9B" w:rsidP="00B67DE5">
            <w:pPr>
              <w:pStyle w:val="TableParagraph"/>
              <w:rPr>
                <w:i/>
                <w:sz w:val="16"/>
              </w:rPr>
            </w:pPr>
            <w:r w:rsidRPr="00F36283">
              <w:rPr>
                <w:i/>
                <w:sz w:val="16"/>
              </w:rPr>
              <w:t xml:space="preserve">Ing. </w:t>
            </w:r>
            <w:r>
              <w:rPr>
                <w:i/>
                <w:sz w:val="16"/>
              </w:rPr>
              <w:t>arch. Vrána Petr</w:t>
            </w:r>
          </w:p>
        </w:tc>
      </w:tr>
      <w:tr w:rsidR="00172D9B" w14:paraId="2681539E" w14:textId="77777777" w:rsidTr="00B67DE5">
        <w:trPr>
          <w:trHeight w:val="1184"/>
        </w:trPr>
        <w:tc>
          <w:tcPr>
            <w:tcW w:w="9446" w:type="dxa"/>
            <w:gridSpan w:val="7"/>
            <w:tcBorders>
              <w:top w:val="single" w:sz="12" w:space="0" w:color="211F1F"/>
              <w:left w:val="single" w:sz="12" w:space="0" w:color="211F1F"/>
              <w:bottom w:val="single" w:sz="12" w:space="0" w:color="211F1F"/>
              <w:right w:val="single" w:sz="12" w:space="0" w:color="211F1F"/>
            </w:tcBorders>
          </w:tcPr>
          <w:p w14:paraId="67EA6714" w14:textId="77777777" w:rsidR="00172D9B" w:rsidRDefault="00172D9B" w:rsidP="00B67DE5">
            <w:pPr>
              <w:pStyle w:val="TableParagraph"/>
              <w:spacing w:before="37"/>
              <w:ind w:left="250"/>
              <w:rPr>
                <w:i/>
                <w:sz w:val="16"/>
              </w:rPr>
            </w:pPr>
            <w:r>
              <w:rPr>
                <w:i/>
                <w:color w:val="211F1F"/>
                <w:sz w:val="16"/>
              </w:rPr>
              <w:t>Popis</w:t>
            </w:r>
            <w:r>
              <w:rPr>
                <w:i/>
                <w:color w:val="211F1F"/>
                <w:spacing w:val="-4"/>
                <w:sz w:val="16"/>
              </w:rPr>
              <w:t xml:space="preserve"> </w:t>
            </w:r>
            <w:r>
              <w:rPr>
                <w:i/>
                <w:color w:val="211F1F"/>
                <w:sz w:val="16"/>
              </w:rPr>
              <w:t xml:space="preserve">změny: </w:t>
            </w:r>
            <w:r w:rsidRPr="006471EC">
              <w:rPr>
                <w:i/>
                <w:color w:val="211F1F"/>
                <w:sz w:val="16"/>
              </w:rPr>
              <w:t>Během realizace S.01-02 došlo k potřebě na rozšíření / zmenšení objemu stavebních prací. Z důvodu nevyhovující zeminy ke zpětnému použití se obsyp dělal nakupovaným materiálem. Změnil se systém hydroizolace jímky na dešťovou vodu, doplnily se</w:t>
            </w:r>
            <w:r>
              <w:rPr>
                <w:i/>
                <w:color w:val="211F1F"/>
                <w:sz w:val="16"/>
              </w:rPr>
              <w:t xml:space="preserve"> dva</w:t>
            </w:r>
            <w:r w:rsidRPr="006471EC">
              <w:rPr>
                <w:i/>
                <w:color w:val="211F1F"/>
                <w:sz w:val="16"/>
              </w:rPr>
              <w:t xml:space="preserve"> revizn</w:t>
            </w:r>
            <w:r>
              <w:rPr>
                <w:i/>
                <w:color w:val="211F1F"/>
                <w:sz w:val="16"/>
              </w:rPr>
              <w:t>í</w:t>
            </w:r>
            <w:r w:rsidRPr="006471EC">
              <w:rPr>
                <w:i/>
                <w:color w:val="211F1F"/>
                <w:sz w:val="16"/>
              </w:rPr>
              <w:t xml:space="preserve"> vstupy a bylo domluveno, že </w:t>
            </w:r>
            <w:proofErr w:type="gramStart"/>
            <w:r w:rsidRPr="006471EC">
              <w:rPr>
                <w:i/>
                <w:color w:val="211F1F"/>
                <w:sz w:val="16"/>
              </w:rPr>
              <w:t>kalové</w:t>
            </w:r>
            <w:proofErr w:type="gramEnd"/>
            <w:r w:rsidRPr="006471EC">
              <w:rPr>
                <w:i/>
                <w:color w:val="211F1F"/>
                <w:sz w:val="16"/>
              </w:rPr>
              <w:t xml:space="preserve"> čerpadla si dodá </w:t>
            </w:r>
            <w:r>
              <w:rPr>
                <w:i/>
                <w:color w:val="211F1F"/>
                <w:sz w:val="16"/>
              </w:rPr>
              <w:t>objednatel</w:t>
            </w:r>
            <w:r w:rsidRPr="006471EC">
              <w:rPr>
                <w:i/>
                <w:color w:val="211F1F"/>
                <w:sz w:val="16"/>
              </w:rPr>
              <w:t>. Z</w:t>
            </w:r>
            <w:r>
              <w:rPr>
                <w:i/>
                <w:color w:val="211F1F"/>
                <w:sz w:val="16"/>
              </w:rPr>
              <w:t>o</w:t>
            </w:r>
            <w:r w:rsidRPr="006471EC">
              <w:rPr>
                <w:i/>
                <w:color w:val="211F1F"/>
                <w:sz w:val="16"/>
              </w:rPr>
              <w:t>hlednily se skutečně provedené práce při bourání</w:t>
            </w:r>
            <w:r>
              <w:rPr>
                <w:i/>
                <w:color w:val="211F1F"/>
                <w:sz w:val="16"/>
              </w:rPr>
              <w:t xml:space="preserve"> nových otvorů.</w:t>
            </w:r>
          </w:p>
        </w:tc>
      </w:tr>
      <w:tr w:rsidR="00172D9B" w14:paraId="02AF9472" w14:textId="77777777" w:rsidTr="00B67DE5">
        <w:trPr>
          <w:trHeight w:val="507"/>
        </w:trPr>
        <w:tc>
          <w:tcPr>
            <w:tcW w:w="9446" w:type="dxa"/>
            <w:gridSpan w:val="7"/>
            <w:tcBorders>
              <w:top w:val="single" w:sz="12" w:space="0" w:color="211F1F"/>
              <w:left w:val="single" w:sz="12" w:space="0" w:color="211F1F"/>
              <w:bottom w:val="single" w:sz="12" w:space="0" w:color="211F1F"/>
              <w:right w:val="single" w:sz="12" w:space="0" w:color="211F1F"/>
            </w:tcBorders>
          </w:tcPr>
          <w:p w14:paraId="4A7196B6" w14:textId="77777777" w:rsidR="00172D9B" w:rsidRDefault="00172D9B" w:rsidP="00B67DE5">
            <w:pPr>
              <w:pStyle w:val="TableParagraph"/>
              <w:spacing w:before="69"/>
              <w:ind w:left="250"/>
              <w:rPr>
                <w:i/>
                <w:sz w:val="16"/>
              </w:rPr>
            </w:pPr>
            <w:r>
              <w:rPr>
                <w:i/>
                <w:color w:val="211F1F"/>
                <w:sz w:val="16"/>
              </w:rPr>
              <w:t>Odůvodnění</w:t>
            </w:r>
            <w:r>
              <w:rPr>
                <w:i/>
                <w:color w:val="211F1F"/>
                <w:spacing w:val="-4"/>
                <w:sz w:val="16"/>
              </w:rPr>
              <w:t xml:space="preserve"> </w:t>
            </w:r>
            <w:r>
              <w:rPr>
                <w:i/>
                <w:color w:val="211F1F"/>
                <w:sz w:val="16"/>
              </w:rPr>
              <w:t>změny: Na základě požadavku objednatele, po odsouhlasení projektantem a po dohodě se zhotovitelem akce.</w:t>
            </w:r>
          </w:p>
        </w:tc>
      </w:tr>
      <w:tr w:rsidR="00172D9B" w14:paraId="50D25FCE" w14:textId="77777777" w:rsidTr="00B67DE5">
        <w:trPr>
          <w:trHeight w:val="289"/>
        </w:trPr>
        <w:tc>
          <w:tcPr>
            <w:tcW w:w="1262" w:type="dxa"/>
            <w:vMerge w:val="restart"/>
            <w:tcBorders>
              <w:top w:val="single" w:sz="12" w:space="0" w:color="211F1F"/>
              <w:right w:val="single" w:sz="4" w:space="0" w:color="211F1F"/>
            </w:tcBorders>
            <w:textDirection w:val="btLr"/>
          </w:tcPr>
          <w:p w14:paraId="24DE821A" w14:textId="77777777" w:rsidR="00172D9B" w:rsidRDefault="00172D9B" w:rsidP="00B67DE5">
            <w:pPr>
              <w:pStyle w:val="TableParagraph"/>
              <w:rPr>
                <w:b/>
                <w:i/>
                <w:sz w:val="20"/>
              </w:rPr>
            </w:pPr>
          </w:p>
          <w:p w14:paraId="0731EB21" w14:textId="77777777" w:rsidR="00172D9B" w:rsidRDefault="00172D9B" w:rsidP="00B67DE5">
            <w:pPr>
              <w:pStyle w:val="TableParagraph"/>
              <w:spacing w:before="9"/>
              <w:rPr>
                <w:b/>
                <w:i/>
                <w:sz w:val="24"/>
              </w:rPr>
            </w:pPr>
          </w:p>
          <w:p w14:paraId="211606A4" w14:textId="77777777" w:rsidR="00172D9B" w:rsidRDefault="00172D9B" w:rsidP="00B67DE5">
            <w:pPr>
              <w:pStyle w:val="TableParagraph"/>
              <w:ind w:left="1162"/>
              <w:rPr>
                <w:b/>
                <w:i/>
                <w:sz w:val="16"/>
              </w:rPr>
            </w:pPr>
            <w:r>
              <w:rPr>
                <w:b/>
                <w:i/>
                <w:color w:val="211F1F"/>
                <w:sz w:val="16"/>
              </w:rPr>
              <w:t>údaje</w:t>
            </w:r>
            <w:r>
              <w:rPr>
                <w:b/>
                <w:i/>
                <w:color w:val="211F1F"/>
                <w:spacing w:val="-2"/>
                <w:sz w:val="16"/>
              </w:rPr>
              <w:t xml:space="preserve"> </w:t>
            </w:r>
            <w:r>
              <w:rPr>
                <w:b/>
                <w:i/>
                <w:color w:val="211F1F"/>
                <w:sz w:val="16"/>
              </w:rPr>
              <w:t>o</w:t>
            </w:r>
            <w:r>
              <w:rPr>
                <w:b/>
                <w:i/>
                <w:color w:val="211F1F"/>
                <w:spacing w:val="-1"/>
                <w:sz w:val="16"/>
              </w:rPr>
              <w:t xml:space="preserve"> </w:t>
            </w:r>
            <w:r>
              <w:rPr>
                <w:b/>
                <w:i/>
                <w:color w:val="211F1F"/>
                <w:sz w:val="16"/>
              </w:rPr>
              <w:t>změně</w:t>
            </w:r>
          </w:p>
        </w:tc>
        <w:tc>
          <w:tcPr>
            <w:tcW w:w="2088" w:type="dxa"/>
            <w:gridSpan w:val="2"/>
            <w:tcBorders>
              <w:top w:val="single" w:sz="12" w:space="0" w:color="211F1F"/>
              <w:left w:val="single" w:sz="4" w:space="0" w:color="211F1F"/>
              <w:bottom w:val="single" w:sz="4" w:space="0" w:color="211F1F"/>
              <w:right w:val="single" w:sz="4" w:space="0" w:color="211F1F"/>
            </w:tcBorders>
          </w:tcPr>
          <w:p w14:paraId="65097726" w14:textId="77777777" w:rsidR="00172D9B" w:rsidRPr="00F36283" w:rsidRDefault="00172D9B" w:rsidP="00B67DE5">
            <w:pPr>
              <w:pStyle w:val="TableParagraph"/>
              <w:spacing w:before="57"/>
              <w:ind w:left="24"/>
              <w:rPr>
                <w:i/>
                <w:sz w:val="16"/>
              </w:rPr>
            </w:pPr>
            <w:r w:rsidRPr="00F36283">
              <w:rPr>
                <w:i/>
                <w:color w:val="211F1F"/>
                <w:sz w:val="16"/>
              </w:rPr>
              <w:t>Změnu</w:t>
            </w:r>
            <w:r w:rsidRPr="00F36283">
              <w:rPr>
                <w:i/>
                <w:color w:val="211F1F"/>
                <w:spacing w:val="-4"/>
                <w:sz w:val="16"/>
              </w:rPr>
              <w:t xml:space="preserve"> </w:t>
            </w:r>
            <w:r w:rsidRPr="00F36283">
              <w:rPr>
                <w:i/>
                <w:color w:val="211F1F"/>
                <w:sz w:val="16"/>
              </w:rPr>
              <w:t>vyvolal:</w:t>
            </w:r>
          </w:p>
        </w:tc>
        <w:tc>
          <w:tcPr>
            <w:tcW w:w="6096" w:type="dxa"/>
            <w:gridSpan w:val="4"/>
            <w:tcBorders>
              <w:top w:val="single" w:sz="12" w:space="0" w:color="211F1F"/>
              <w:left w:val="single" w:sz="4" w:space="0" w:color="211F1F"/>
            </w:tcBorders>
            <w:vAlign w:val="center"/>
          </w:tcPr>
          <w:p w14:paraId="372CE823" w14:textId="77777777" w:rsidR="00172D9B" w:rsidRPr="00F36283" w:rsidRDefault="00172D9B" w:rsidP="00B67DE5">
            <w:pPr>
              <w:pStyle w:val="TableParagraph"/>
              <w:rPr>
                <w:i/>
                <w:sz w:val="16"/>
              </w:rPr>
            </w:pPr>
            <w:r>
              <w:rPr>
                <w:i/>
                <w:sz w:val="16"/>
              </w:rPr>
              <w:t>Objednatel díla</w:t>
            </w:r>
          </w:p>
        </w:tc>
      </w:tr>
      <w:tr w:rsidR="00172D9B" w14:paraId="01C85493" w14:textId="77777777" w:rsidTr="00B67DE5">
        <w:trPr>
          <w:trHeight w:val="294"/>
        </w:trPr>
        <w:tc>
          <w:tcPr>
            <w:tcW w:w="1262" w:type="dxa"/>
            <w:vMerge/>
            <w:tcBorders>
              <w:top w:val="nil"/>
              <w:right w:val="single" w:sz="4" w:space="0" w:color="211F1F"/>
            </w:tcBorders>
            <w:textDirection w:val="btLr"/>
          </w:tcPr>
          <w:p w14:paraId="31B23A8D" w14:textId="77777777" w:rsidR="00172D9B" w:rsidRDefault="00172D9B"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1D7D0F76" w14:textId="77777777" w:rsidR="00172D9B" w:rsidRPr="00F36283" w:rsidRDefault="00172D9B" w:rsidP="00B67DE5">
            <w:pPr>
              <w:pStyle w:val="TableParagraph"/>
              <w:spacing w:before="3"/>
              <w:rPr>
                <w:b/>
                <w:i/>
              </w:rPr>
            </w:pPr>
          </w:p>
          <w:p w14:paraId="61C6EC58" w14:textId="77777777" w:rsidR="00172D9B" w:rsidRPr="00F36283" w:rsidRDefault="00172D9B" w:rsidP="00B67DE5">
            <w:pPr>
              <w:pStyle w:val="TableParagraph"/>
              <w:ind w:left="24" w:right="515" w:hanging="1"/>
              <w:rPr>
                <w:i/>
                <w:sz w:val="16"/>
              </w:rPr>
            </w:pPr>
            <w:r w:rsidRPr="00F36283">
              <w:rPr>
                <w:i/>
                <w:color w:val="211F1F"/>
                <w:sz w:val="16"/>
              </w:rPr>
              <w:t>Jedná se o změnu:</w:t>
            </w:r>
            <w:r w:rsidRPr="00F36283">
              <w:rPr>
                <w:i/>
                <w:color w:val="211F1F"/>
                <w:spacing w:val="-54"/>
                <w:sz w:val="16"/>
              </w:rPr>
              <w:t xml:space="preserve"> </w:t>
            </w: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2765DAF0" w14:textId="77777777" w:rsidR="00172D9B" w:rsidRPr="006471EC" w:rsidRDefault="00172D9B" w:rsidP="00B67DE5">
            <w:pPr>
              <w:pStyle w:val="TableParagraph"/>
              <w:spacing w:before="64"/>
              <w:ind w:left="26"/>
              <w:rPr>
                <w:i/>
                <w:sz w:val="16"/>
              </w:rPr>
            </w:pPr>
            <w:r w:rsidRPr="006471EC">
              <w:rPr>
                <w:i/>
                <w:color w:val="211F1F"/>
                <w:sz w:val="16"/>
              </w:rPr>
              <w:t>zúžení</w:t>
            </w:r>
            <w:r w:rsidRPr="006471EC">
              <w:rPr>
                <w:i/>
                <w:color w:val="211F1F"/>
                <w:spacing w:val="-4"/>
                <w:sz w:val="16"/>
              </w:rPr>
              <w:t xml:space="preserve"> </w:t>
            </w:r>
            <w:r w:rsidRPr="006471EC">
              <w:rPr>
                <w:i/>
                <w:color w:val="211F1F"/>
                <w:sz w:val="16"/>
              </w:rPr>
              <w:t>předmětu</w:t>
            </w:r>
            <w:r w:rsidRPr="006471EC">
              <w:rPr>
                <w:i/>
                <w:color w:val="211F1F"/>
                <w:spacing w:val="-3"/>
                <w:sz w:val="16"/>
              </w:rPr>
              <w:t xml:space="preserve"> </w:t>
            </w:r>
            <w:r w:rsidRPr="006471EC">
              <w:rPr>
                <w:i/>
                <w:color w:val="211F1F"/>
                <w:sz w:val="16"/>
              </w:rPr>
              <w:t>díla,</w:t>
            </w:r>
            <w:r w:rsidRPr="006471EC">
              <w:rPr>
                <w:i/>
                <w:color w:val="211F1F"/>
                <w:spacing w:val="-2"/>
                <w:sz w:val="16"/>
              </w:rPr>
              <w:t xml:space="preserve"> </w:t>
            </w:r>
            <w:r w:rsidRPr="006471EC">
              <w:rPr>
                <w:i/>
                <w:color w:val="211F1F"/>
                <w:sz w:val="16"/>
              </w:rPr>
              <w:t>kterou</w:t>
            </w:r>
            <w:r w:rsidRPr="006471EC">
              <w:rPr>
                <w:i/>
                <w:color w:val="211F1F"/>
                <w:spacing w:val="-4"/>
                <w:sz w:val="16"/>
              </w:rPr>
              <w:t xml:space="preserve"> </w:t>
            </w:r>
            <w:r w:rsidRPr="006471EC">
              <w:rPr>
                <w:i/>
                <w:color w:val="211F1F"/>
                <w:sz w:val="16"/>
              </w:rPr>
              <w:t>se</w:t>
            </w:r>
            <w:r w:rsidRPr="006471EC">
              <w:rPr>
                <w:i/>
                <w:color w:val="211F1F"/>
                <w:spacing w:val="-3"/>
                <w:sz w:val="16"/>
              </w:rPr>
              <w:t xml:space="preserve"> </w:t>
            </w:r>
            <w:r w:rsidRPr="006471EC">
              <w:rPr>
                <w:i/>
                <w:color w:val="211F1F"/>
                <w:sz w:val="16"/>
              </w:rPr>
              <w:t>snižuje</w:t>
            </w:r>
            <w:r w:rsidRPr="006471EC">
              <w:rPr>
                <w:i/>
                <w:color w:val="211F1F"/>
                <w:spacing w:val="-3"/>
                <w:sz w:val="16"/>
              </w:rPr>
              <w:t xml:space="preserve"> </w:t>
            </w:r>
            <w:r w:rsidRPr="006471EC">
              <w:rPr>
                <w:i/>
                <w:color w:val="211F1F"/>
                <w:sz w:val="16"/>
              </w:rPr>
              <w:t>cena</w:t>
            </w:r>
            <w:r w:rsidRPr="006471EC">
              <w:rPr>
                <w:i/>
                <w:color w:val="211F1F"/>
                <w:spacing w:val="-4"/>
                <w:sz w:val="16"/>
              </w:rPr>
              <w:t xml:space="preserve"> </w:t>
            </w:r>
            <w:r w:rsidRPr="006471EC">
              <w:rPr>
                <w:i/>
                <w:color w:val="211F1F"/>
                <w:sz w:val="16"/>
              </w:rPr>
              <w:t>díla</w:t>
            </w:r>
          </w:p>
        </w:tc>
        <w:tc>
          <w:tcPr>
            <w:tcW w:w="1833" w:type="dxa"/>
            <w:vAlign w:val="center"/>
          </w:tcPr>
          <w:p w14:paraId="098D0368" w14:textId="77777777" w:rsidR="00172D9B" w:rsidRPr="00F36283" w:rsidRDefault="00172D9B" w:rsidP="00B67DE5">
            <w:pPr>
              <w:pStyle w:val="TableParagraph"/>
              <w:jc w:val="center"/>
              <w:rPr>
                <w:i/>
                <w:sz w:val="16"/>
              </w:rPr>
            </w:pPr>
            <w:r>
              <w:rPr>
                <w:i/>
                <w:sz w:val="16"/>
              </w:rPr>
              <w:t>Ano</w:t>
            </w:r>
          </w:p>
        </w:tc>
      </w:tr>
      <w:tr w:rsidR="00172D9B" w14:paraId="7989C122" w14:textId="77777777" w:rsidTr="00B67DE5">
        <w:trPr>
          <w:trHeight w:val="284"/>
        </w:trPr>
        <w:tc>
          <w:tcPr>
            <w:tcW w:w="1262" w:type="dxa"/>
            <w:vMerge/>
            <w:tcBorders>
              <w:top w:val="nil"/>
              <w:right w:val="single" w:sz="4" w:space="0" w:color="211F1F"/>
            </w:tcBorders>
            <w:textDirection w:val="btLr"/>
          </w:tcPr>
          <w:p w14:paraId="7D6129D2"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138E53C2"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562FE442" w14:textId="77777777" w:rsidR="00172D9B" w:rsidRPr="0070756B" w:rsidRDefault="00172D9B" w:rsidP="00B67DE5">
            <w:pPr>
              <w:pStyle w:val="TableParagraph"/>
              <w:spacing w:before="54"/>
              <w:ind w:left="26"/>
              <w:rPr>
                <w:i/>
                <w:strike/>
                <w:sz w:val="16"/>
              </w:rPr>
            </w:pPr>
            <w:r w:rsidRPr="0070756B">
              <w:rPr>
                <w:i/>
                <w:strike/>
                <w:color w:val="211F1F"/>
                <w:sz w:val="16"/>
              </w:rPr>
              <w:t>úprava</w:t>
            </w:r>
            <w:r w:rsidRPr="0070756B">
              <w:rPr>
                <w:i/>
                <w:strike/>
                <w:color w:val="211F1F"/>
                <w:spacing w:val="-3"/>
                <w:sz w:val="16"/>
              </w:rPr>
              <w:t xml:space="preserve"> </w:t>
            </w:r>
            <w:r w:rsidRPr="0070756B">
              <w:rPr>
                <w:i/>
                <w:strike/>
                <w:color w:val="211F1F"/>
                <w:sz w:val="16"/>
              </w:rPr>
              <w:t>předmětu</w:t>
            </w:r>
            <w:r w:rsidRPr="0070756B">
              <w:rPr>
                <w:i/>
                <w:strike/>
                <w:color w:val="211F1F"/>
                <w:spacing w:val="-3"/>
                <w:sz w:val="16"/>
              </w:rPr>
              <w:t xml:space="preserve"> </w:t>
            </w:r>
            <w:r w:rsidRPr="0070756B">
              <w:rPr>
                <w:i/>
                <w:strike/>
                <w:color w:val="211F1F"/>
                <w:sz w:val="16"/>
              </w:rPr>
              <w:t>díla</w:t>
            </w:r>
            <w:r w:rsidRPr="0070756B">
              <w:rPr>
                <w:i/>
                <w:strike/>
                <w:color w:val="211F1F"/>
                <w:spacing w:val="-3"/>
                <w:sz w:val="16"/>
              </w:rPr>
              <w:t xml:space="preserve"> </w:t>
            </w:r>
            <w:r w:rsidRPr="0070756B">
              <w:rPr>
                <w:i/>
                <w:strike/>
                <w:color w:val="211F1F"/>
                <w:sz w:val="16"/>
              </w:rPr>
              <w:t>bez</w:t>
            </w:r>
            <w:r w:rsidRPr="0070756B">
              <w:rPr>
                <w:i/>
                <w:strike/>
                <w:color w:val="211F1F"/>
                <w:spacing w:val="-3"/>
                <w:sz w:val="16"/>
              </w:rPr>
              <w:t xml:space="preserve"> </w:t>
            </w:r>
            <w:r w:rsidRPr="0070756B">
              <w:rPr>
                <w:i/>
                <w:strike/>
                <w:color w:val="211F1F"/>
                <w:sz w:val="16"/>
              </w:rPr>
              <w:t>vlivu</w:t>
            </w:r>
            <w:r w:rsidRPr="0070756B">
              <w:rPr>
                <w:i/>
                <w:strike/>
                <w:color w:val="211F1F"/>
                <w:spacing w:val="-2"/>
                <w:sz w:val="16"/>
              </w:rPr>
              <w:t xml:space="preserve"> </w:t>
            </w:r>
            <w:r w:rsidRPr="0070756B">
              <w:rPr>
                <w:i/>
                <w:strike/>
                <w:color w:val="211F1F"/>
                <w:sz w:val="16"/>
              </w:rPr>
              <w:t>na</w:t>
            </w:r>
            <w:r w:rsidRPr="0070756B">
              <w:rPr>
                <w:i/>
                <w:strike/>
                <w:color w:val="211F1F"/>
                <w:spacing w:val="-3"/>
                <w:sz w:val="16"/>
              </w:rPr>
              <w:t xml:space="preserve"> </w:t>
            </w:r>
            <w:r w:rsidRPr="0070756B">
              <w:rPr>
                <w:i/>
                <w:strike/>
                <w:color w:val="211F1F"/>
                <w:sz w:val="16"/>
              </w:rPr>
              <w:t>cenu</w:t>
            </w:r>
            <w:r w:rsidRPr="0070756B">
              <w:rPr>
                <w:i/>
                <w:strike/>
                <w:color w:val="211F1F"/>
                <w:spacing w:val="-3"/>
                <w:sz w:val="16"/>
              </w:rPr>
              <w:t xml:space="preserve"> </w:t>
            </w:r>
            <w:r w:rsidRPr="0070756B">
              <w:rPr>
                <w:i/>
                <w:strike/>
                <w:color w:val="211F1F"/>
                <w:sz w:val="16"/>
              </w:rPr>
              <w:t>díla</w:t>
            </w:r>
          </w:p>
        </w:tc>
        <w:tc>
          <w:tcPr>
            <w:tcW w:w="1833" w:type="dxa"/>
            <w:vAlign w:val="center"/>
          </w:tcPr>
          <w:p w14:paraId="0654AD51" w14:textId="77777777" w:rsidR="00172D9B" w:rsidRPr="00F36283" w:rsidRDefault="00172D9B" w:rsidP="00B67DE5">
            <w:pPr>
              <w:pStyle w:val="TableParagraph"/>
              <w:jc w:val="center"/>
              <w:rPr>
                <w:i/>
                <w:sz w:val="16"/>
              </w:rPr>
            </w:pPr>
            <w:r>
              <w:rPr>
                <w:i/>
                <w:sz w:val="16"/>
              </w:rPr>
              <w:t>Ne</w:t>
            </w:r>
          </w:p>
        </w:tc>
      </w:tr>
      <w:tr w:rsidR="00172D9B" w14:paraId="40E38E57" w14:textId="77777777" w:rsidTr="00B67DE5">
        <w:trPr>
          <w:trHeight w:val="287"/>
        </w:trPr>
        <w:tc>
          <w:tcPr>
            <w:tcW w:w="1262" w:type="dxa"/>
            <w:vMerge/>
            <w:tcBorders>
              <w:top w:val="nil"/>
              <w:right w:val="single" w:sz="4" w:space="0" w:color="211F1F"/>
            </w:tcBorders>
            <w:textDirection w:val="btLr"/>
          </w:tcPr>
          <w:p w14:paraId="34C324D9"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3D695719"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0D3F31C0" w14:textId="77777777" w:rsidR="00172D9B" w:rsidRPr="00F36283" w:rsidRDefault="00172D9B" w:rsidP="00B67DE5">
            <w:pPr>
              <w:pStyle w:val="TableParagraph"/>
              <w:spacing w:before="54"/>
              <w:ind w:left="26"/>
              <w:rPr>
                <w:i/>
                <w:sz w:val="16"/>
              </w:rPr>
            </w:pPr>
            <w:r w:rsidRPr="00F36283">
              <w:rPr>
                <w:i/>
                <w:color w:val="211F1F"/>
                <w:sz w:val="16"/>
              </w:rPr>
              <w:t>práce</w:t>
            </w:r>
            <w:r w:rsidRPr="00F36283">
              <w:rPr>
                <w:i/>
                <w:color w:val="211F1F"/>
                <w:spacing w:val="-4"/>
                <w:sz w:val="16"/>
              </w:rPr>
              <w:t xml:space="preserve"> </w:t>
            </w:r>
            <w:r w:rsidRPr="00F36283">
              <w:rPr>
                <w:i/>
                <w:color w:val="211F1F"/>
                <w:sz w:val="16"/>
              </w:rPr>
              <w:t>realizované</w:t>
            </w:r>
            <w:r w:rsidRPr="00F36283">
              <w:rPr>
                <w:i/>
                <w:color w:val="211F1F"/>
                <w:spacing w:val="-3"/>
                <w:sz w:val="16"/>
              </w:rPr>
              <w:t xml:space="preserve"> </w:t>
            </w:r>
            <w:r w:rsidRPr="00F36283">
              <w:rPr>
                <w:i/>
                <w:color w:val="211F1F"/>
                <w:sz w:val="16"/>
              </w:rPr>
              <w:t>a</w:t>
            </w:r>
            <w:r w:rsidRPr="00F36283">
              <w:rPr>
                <w:i/>
                <w:color w:val="211F1F"/>
                <w:spacing w:val="-3"/>
                <w:sz w:val="16"/>
              </w:rPr>
              <w:t xml:space="preserve"> </w:t>
            </w:r>
            <w:r w:rsidRPr="00F36283">
              <w:rPr>
                <w:i/>
                <w:color w:val="211F1F"/>
                <w:sz w:val="16"/>
              </w:rPr>
              <w:t>hrazené</w:t>
            </w:r>
            <w:r w:rsidRPr="00F36283">
              <w:rPr>
                <w:i/>
                <w:color w:val="211F1F"/>
                <w:spacing w:val="-3"/>
                <w:sz w:val="16"/>
              </w:rPr>
              <w:t xml:space="preserve"> </w:t>
            </w:r>
            <w:r w:rsidRPr="00F36283">
              <w:rPr>
                <w:i/>
                <w:color w:val="211F1F"/>
                <w:sz w:val="16"/>
              </w:rPr>
              <w:t>nad</w:t>
            </w:r>
            <w:r w:rsidRPr="00F36283">
              <w:rPr>
                <w:i/>
                <w:color w:val="211F1F"/>
                <w:spacing w:val="-3"/>
                <w:sz w:val="16"/>
              </w:rPr>
              <w:t xml:space="preserve"> </w:t>
            </w:r>
            <w:r w:rsidRPr="00F36283">
              <w:rPr>
                <w:i/>
                <w:color w:val="211F1F"/>
                <w:sz w:val="16"/>
              </w:rPr>
              <w:t>rámec</w:t>
            </w:r>
            <w:r w:rsidRPr="00F36283">
              <w:rPr>
                <w:i/>
                <w:color w:val="211F1F"/>
                <w:spacing w:val="-3"/>
                <w:sz w:val="16"/>
              </w:rPr>
              <w:t xml:space="preserve"> </w:t>
            </w:r>
            <w:r w:rsidRPr="00F36283">
              <w:rPr>
                <w:i/>
                <w:color w:val="211F1F"/>
                <w:sz w:val="16"/>
              </w:rPr>
              <w:t>ceny</w:t>
            </w:r>
            <w:r w:rsidRPr="00F36283">
              <w:rPr>
                <w:i/>
                <w:color w:val="211F1F"/>
                <w:spacing w:val="-3"/>
                <w:sz w:val="16"/>
              </w:rPr>
              <w:t xml:space="preserve"> </w:t>
            </w:r>
            <w:r w:rsidRPr="00F36283">
              <w:rPr>
                <w:i/>
                <w:color w:val="211F1F"/>
                <w:sz w:val="16"/>
              </w:rPr>
              <w:t>díla</w:t>
            </w:r>
          </w:p>
        </w:tc>
        <w:tc>
          <w:tcPr>
            <w:tcW w:w="1833" w:type="dxa"/>
            <w:vAlign w:val="center"/>
          </w:tcPr>
          <w:p w14:paraId="4C645A28" w14:textId="77777777" w:rsidR="00172D9B" w:rsidRPr="00F36283" w:rsidRDefault="00172D9B" w:rsidP="00B67DE5">
            <w:pPr>
              <w:pStyle w:val="TableParagraph"/>
              <w:jc w:val="center"/>
              <w:rPr>
                <w:i/>
                <w:sz w:val="16"/>
              </w:rPr>
            </w:pPr>
            <w:r>
              <w:rPr>
                <w:i/>
                <w:sz w:val="16"/>
              </w:rPr>
              <w:t>Ano</w:t>
            </w:r>
          </w:p>
        </w:tc>
      </w:tr>
      <w:tr w:rsidR="00172D9B" w14:paraId="71F40B57" w14:textId="77777777" w:rsidTr="00B67DE5">
        <w:trPr>
          <w:trHeight w:val="284"/>
        </w:trPr>
        <w:tc>
          <w:tcPr>
            <w:tcW w:w="1262" w:type="dxa"/>
            <w:vMerge/>
            <w:tcBorders>
              <w:top w:val="nil"/>
              <w:right w:val="single" w:sz="4" w:space="0" w:color="211F1F"/>
            </w:tcBorders>
            <w:textDirection w:val="btLr"/>
          </w:tcPr>
          <w:p w14:paraId="74D88954" w14:textId="77777777" w:rsidR="00172D9B" w:rsidRDefault="00172D9B"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321940AC" w14:textId="77777777" w:rsidR="00172D9B" w:rsidRPr="00F36283" w:rsidRDefault="00172D9B" w:rsidP="00B67DE5">
            <w:pPr>
              <w:pStyle w:val="TableParagraph"/>
              <w:spacing w:before="11"/>
              <w:rPr>
                <w:b/>
                <w:i/>
                <w:sz w:val="17"/>
              </w:rPr>
            </w:pPr>
          </w:p>
          <w:p w14:paraId="0DD2C25B" w14:textId="77777777" w:rsidR="00172D9B" w:rsidRPr="00F36283" w:rsidRDefault="00172D9B" w:rsidP="00B67DE5">
            <w:pPr>
              <w:pStyle w:val="TableParagraph"/>
              <w:ind w:left="24" w:right="341" w:hanging="1"/>
              <w:rPr>
                <w:i/>
                <w:sz w:val="16"/>
              </w:rPr>
            </w:pPr>
            <w:r w:rsidRPr="00F36283">
              <w:rPr>
                <w:i/>
                <w:color w:val="211F1F"/>
                <w:sz w:val="16"/>
              </w:rPr>
              <w:t>Jedná se o změnu ve</w:t>
            </w:r>
            <w:r w:rsidRPr="00F36283">
              <w:rPr>
                <w:i/>
                <w:color w:val="211F1F"/>
                <w:spacing w:val="-54"/>
                <w:sz w:val="16"/>
              </w:rPr>
              <w:t xml:space="preserve"> </w:t>
            </w:r>
            <w:r w:rsidRPr="00F36283">
              <w:rPr>
                <w:i/>
                <w:color w:val="211F1F"/>
                <w:sz w:val="16"/>
              </w:rPr>
              <w:t>smyslu</w:t>
            </w:r>
            <w:r w:rsidRPr="00F36283">
              <w:rPr>
                <w:i/>
                <w:color w:val="211F1F"/>
                <w:spacing w:val="-2"/>
                <w:sz w:val="16"/>
              </w:rPr>
              <w:t xml:space="preserve"> </w:t>
            </w:r>
            <w:r w:rsidRPr="00F36283">
              <w:rPr>
                <w:i/>
                <w:color w:val="211F1F"/>
                <w:sz w:val="16"/>
              </w:rPr>
              <w:t>zákona</w:t>
            </w:r>
            <w:r w:rsidRPr="00F36283">
              <w:rPr>
                <w:i/>
                <w:color w:val="211F1F"/>
                <w:spacing w:val="-1"/>
                <w:sz w:val="16"/>
              </w:rPr>
              <w:t xml:space="preserve"> </w:t>
            </w:r>
            <w:r w:rsidRPr="00F36283">
              <w:rPr>
                <w:i/>
                <w:color w:val="211F1F"/>
                <w:sz w:val="16"/>
              </w:rPr>
              <w:t>č.</w:t>
            </w:r>
          </w:p>
          <w:p w14:paraId="6976D58D" w14:textId="77777777" w:rsidR="00172D9B" w:rsidRPr="00F36283" w:rsidRDefault="00172D9B" w:rsidP="00B67DE5">
            <w:pPr>
              <w:pStyle w:val="TableParagraph"/>
              <w:ind w:left="24"/>
              <w:rPr>
                <w:i/>
                <w:sz w:val="16"/>
              </w:rPr>
            </w:pPr>
            <w:r w:rsidRPr="00F36283">
              <w:rPr>
                <w:i/>
                <w:color w:val="211F1F"/>
                <w:sz w:val="16"/>
              </w:rPr>
              <w:t>134/2016</w:t>
            </w:r>
            <w:r w:rsidRPr="00F36283">
              <w:rPr>
                <w:i/>
                <w:color w:val="211F1F"/>
                <w:spacing w:val="-4"/>
                <w:sz w:val="16"/>
              </w:rPr>
              <w:t xml:space="preserve"> </w:t>
            </w:r>
            <w:r w:rsidRPr="00F36283">
              <w:rPr>
                <w:i/>
                <w:color w:val="211F1F"/>
                <w:sz w:val="16"/>
              </w:rPr>
              <w:t>Sb.:</w:t>
            </w:r>
          </w:p>
          <w:p w14:paraId="0EEB80C8" w14:textId="77777777" w:rsidR="00172D9B" w:rsidRPr="00F36283" w:rsidRDefault="00172D9B" w:rsidP="00B67DE5">
            <w:pPr>
              <w:pStyle w:val="TableParagraph"/>
              <w:ind w:left="24"/>
              <w:rPr>
                <w:i/>
                <w:sz w:val="16"/>
              </w:rPr>
            </w:pP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7BB8241D" w14:textId="77777777" w:rsidR="00172D9B" w:rsidRPr="00F36283" w:rsidRDefault="00172D9B" w:rsidP="00B67DE5">
            <w:pPr>
              <w:pStyle w:val="TableParagraph"/>
              <w:spacing w:before="52"/>
              <w:ind w:left="26"/>
              <w:rPr>
                <w:i/>
                <w:sz w:val="16"/>
              </w:rPr>
            </w:pPr>
            <w:r w:rsidRPr="00F36283">
              <w:rPr>
                <w:i/>
                <w:color w:val="211F1F"/>
                <w:sz w:val="16"/>
              </w:rPr>
              <w:t>§</w:t>
            </w:r>
            <w:r w:rsidRPr="00F36283">
              <w:rPr>
                <w:i/>
                <w:color w:val="211F1F"/>
                <w:spacing w:val="-2"/>
                <w:sz w:val="16"/>
              </w:rPr>
              <w:t xml:space="preserve"> </w:t>
            </w:r>
            <w:r w:rsidRPr="00F36283">
              <w:rPr>
                <w:i/>
                <w:color w:val="211F1F"/>
                <w:sz w:val="16"/>
              </w:rPr>
              <w:t>222</w:t>
            </w:r>
            <w:r w:rsidRPr="00F36283">
              <w:rPr>
                <w:i/>
                <w:color w:val="211F1F"/>
                <w:spacing w:val="-2"/>
                <w:sz w:val="16"/>
              </w:rPr>
              <w:t xml:space="preserve"> </w:t>
            </w:r>
            <w:r w:rsidRPr="00F36283">
              <w:rPr>
                <w:i/>
                <w:color w:val="211F1F"/>
                <w:sz w:val="16"/>
              </w:rPr>
              <w:t>odst.</w:t>
            </w:r>
            <w:r w:rsidRPr="00F36283">
              <w:rPr>
                <w:i/>
                <w:color w:val="211F1F"/>
                <w:spacing w:val="-1"/>
                <w:sz w:val="16"/>
              </w:rPr>
              <w:t xml:space="preserve"> </w:t>
            </w:r>
            <w:r w:rsidRPr="00F36283">
              <w:rPr>
                <w:i/>
                <w:color w:val="211F1F"/>
                <w:sz w:val="16"/>
              </w:rPr>
              <w:t>4</w:t>
            </w:r>
          </w:p>
        </w:tc>
        <w:tc>
          <w:tcPr>
            <w:tcW w:w="1833" w:type="dxa"/>
            <w:vAlign w:val="center"/>
          </w:tcPr>
          <w:p w14:paraId="624E53DC" w14:textId="77777777" w:rsidR="00172D9B" w:rsidRPr="00F36283" w:rsidRDefault="00172D9B" w:rsidP="00B67DE5">
            <w:pPr>
              <w:pStyle w:val="TableParagraph"/>
              <w:jc w:val="center"/>
              <w:rPr>
                <w:i/>
                <w:sz w:val="16"/>
              </w:rPr>
            </w:pPr>
            <w:r>
              <w:rPr>
                <w:i/>
                <w:sz w:val="16"/>
              </w:rPr>
              <w:t>Ano</w:t>
            </w:r>
          </w:p>
        </w:tc>
      </w:tr>
      <w:tr w:rsidR="00172D9B" w14:paraId="481BE6BC" w14:textId="77777777" w:rsidTr="00B67DE5">
        <w:trPr>
          <w:trHeight w:val="284"/>
        </w:trPr>
        <w:tc>
          <w:tcPr>
            <w:tcW w:w="1262" w:type="dxa"/>
            <w:vMerge/>
            <w:tcBorders>
              <w:top w:val="nil"/>
              <w:right w:val="single" w:sz="4" w:space="0" w:color="211F1F"/>
            </w:tcBorders>
            <w:textDirection w:val="btLr"/>
          </w:tcPr>
          <w:p w14:paraId="3A640271"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29BE6A04"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08F5E171" w14:textId="77777777" w:rsidR="00172D9B" w:rsidRPr="0070756B" w:rsidRDefault="00172D9B"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5</w:t>
            </w:r>
          </w:p>
        </w:tc>
        <w:tc>
          <w:tcPr>
            <w:tcW w:w="1833" w:type="dxa"/>
            <w:vAlign w:val="center"/>
          </w:tcPr>
          <w:p w14:paraId="5BD65230" w14:textId="77777777" w:rsidR="00172D9B" w:rsidRPr="00F36283" w:rsidRDefault="00172D9B" w:rsidP="00B67DE5">
            <w:pPr>
              <w:pStyle w:val="TableParagraph"/>
              <w:jc w:val="center"/>
              <w:rPr>
                <w:i/>
                <w:sz w:val="16"/>
              </w:rPr>
            </w:pPr>
            <w:r>
              <w:rPr>
                <w:i/>
                <w:sz w:val="16"/>
              </w:rPr>
              <w:t>Ne</w:t>
            </w:r>
          </w:p>
        </w:tc>
      </w:tr>
      <w:tr w:rsidR="00172D9B" w14:paraId="4EA244B7" w14:textId="77777777" w:rsidTr="00B67DE5">
        <w:trPr>
          <w:trHeight w:val="284"/>
        </w:trPr>
        <w:tc>
          <w:tcPr>
            <w:tcW w:w="1262" w:type="dxa"/>
            <w:vMerge/>
            <w:tcBorders>
              <w:top w:val="nil"/>
              <w:right w:val="single" w:sz="4" w:space="0" w:color="211F1F"/>
            </w:tcBorders>
            <w:textDirection w:val="btLr"/>
          </w:tcPr>
          <w:p w14:paraId="716F9854"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6133CD25"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1B51DD62" w14:textId="77777777" w:rsidR="00172D9B" w:rsidRPr="0070756B" w:rsidRDefault="00172D9B"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 6</w:t>
            </w:r>
          </w:p>
        </w:tc>
        <w:tc>
          <w:tcPr>
            <w:tcW w:w="1833" w:type="dxa"/>
            <w:vAlign w:val="center"/>
          </w:tcPr>
          <w:p w14:paraId="2EA6C362" w14:textId="77777777" w:rsidR="00172D9B" w:rsidRPr="00F36283" w:rsidRDefault="00172D9B" w:rsidP="00B67DE5">
            <w:pPr>
              <w:pStyle w:val="TableParagraph"/>
              <w:jc w:val="center"/>
              <w:rPr>
                <w:i/>
                <w:sz w:val="16"/>
              </w:rPr>
            </w:pPr>
            <w:r>
              <w:rPr>
                <w:i/>
                <w:sz w:val="16"/>
              </w:rPr>
              <w:t>Ne</w:t>
            </w:r>
          </w:p>
        </w:tc>
      </w:tr>
      <w:tr w:rsidR="00172D9B" w14:paraId="0283863D" w14:textId="77777777" w:rsidTr="00B67DE5">
        <w:trPr>
          <w:trHeight w:val="284"/>
        </w:trPr>
        <w:tc>
          <w:tcPr>
            <w:tcW w:w="1262" w:type="dxa"/>
            <w:vMerge/>
            <w:tcBorders>
              <w:top w:val="nil"/>
              <w:right w:val="single" w:sz="4" w:space="0" w:color="211F1F"/>
            </w:tcBorders>
            <w:textDirection w:val="btLr"/>
          </w:tcPr>
          <w:p w14:paraId="42331093"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3C0FA70D"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3F887AC9" w14:textId="77777777" w:rsidR="00172D9B" w:rsidRPr="0070756B" w:rsidRDefault="00172D9B"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7</w:t>
            </w:r>
          </w:p>
        </w:tc>
        <w:tc>
          <w:tcPr>
            <w:tcW w:w="1833" w:type="dxa"/>
            <w:vAlign w:val="center"/>
          </w:tcPr>
          <w:p w14:paraId="71DB3B6C" w14:textId="77777777" w:rsidR="00172D9B" w:rsidRPr="00F36283" w:rsidRDefault="00172D9B" w:rsidP="00B67DE5">
            <w:pPr>
              <w:pStyle w:val="TableParagraph"/>
              <w:jc w:val="center"/>
              <w:rPr>
                <w:i/>
                <w:sz w:val="16"/>
              </w:rPr>
            </w:pPr>
            <w:r>
              <w:rPr>
                <w:i/>
                <w:sz w:val="16"/>
              </w:rPr>
              <w:t>Ne</w:t>
            </w:r>
          </w:p>
        </w:tc>
      </w:tr>
      <w:tr w:rsidR="00172D9B" w14:paraId="1B2A4BD0" w14:textId="77777777" w:rsidTr="00B67DE5">
        <w:trPr>
          <w:trHeight w:val="279"/>
        </w:trPr>
        <w:tc>
          <w:tcPr>
            <w:tcW w:w="1262" w:type="dxa"/>
            <w:vMerge/>
            <w:tcBorders>
              <w:top w:val="nil"/>
              <w:right w:val="single" w:sz="4" w:space="0" w:color="211F1F"/>
            </w:tcBorders>
            <w:textDirection w:val="btLr"/>
          </w:tcPr>
          <w:p w14:paraId="0AC18A23" w14:textId="77777777" w:rsidR="00172D9B" w:rsidRDefault="00172D9B" w:rsidP="00B67DE5">
            <w:pPr>
              <w:rPr>
                <w:sz w:val="2"/>
                <w:szCs w:val="2"/>
              </w:rPr>
            </w:pPr>
          </w:p>
        </w:tc>
        <w:tc>
          <w:tcPr>
            <w:tcW w:w="2088" w:type="dxa"/>
            <w:gridSpan w:val="2"/>
            <w:vMerge w:val="restart"/>
            <w:tcBorders>
              <w:top w:val="single" w:sz="4" w:space="0" w:color="211F1F"/>
              <w:left w:val="single" w:sz="4" w:space="0" w:color="211F1F"/>
              <w:right w:val="single" w:sz="4" w:space="0" w:color="211F1F"/>
            </w:tcBorders>
          </w:tcPr>
          <w:p w14:paraId="3DDD0821" w14:textId="77777777" w:rsidR="00172D9B" w:rsidRPr="00F36283" w:rsidRDefault="00172D9B" w:rsidP="00B67DE5">
            <w:pPr>
              <w:pStyle w:val="TableParagraph"/>
              <w:spacing w:before="7"/>
              <w:rPr>
                <w:b/>
                <w:i/>
                <w:sz w:val="25"/>
              </w:rPr>
            </w:pPr>
          </w:p>
          <w:p w14:paraId="638DB949" w14:textId="77777777" w:rsidR="00172D9B" w:rsidRPr="00F36283" w:rsidRDefault="00172D9B" w:rsidP="00B67DE5">
            <w:pPr>
              <w:pStyle w:val="TableParagraph"/>
              <w:ind w:left="24" w:right="450"/>
              <w:rPr>
                <w:i/>
                <w:sz w:val="16"/>
              </w:rPr>
            </w:pPr>
            <w:r w:rsidRPr="00F36283">
              <w:rPr>
                <w:i/>
                <w:color w:val="211F1F"/>
                <w:sz w:val="16"/>
              </w:rPr>
              <w:t>Způsob projekčního</w:t>
            </w:r>
            <w:r w:rsidRPr="00F36283">
              <w:rPr>
                <w:i/>
                <w:color w:val="211F1F"/>
                <w:spacing w:val="-55"/>
                <w:sz w:val="16"/>
              </w:rPr>
              <w:t xml:space="preserve"> </w:t>
            </w:r>
            <w:r w:rsidRPr="00F36283">
              <w:rPr>
                <w:i/>
                <w:color w:val="211F1F"/>
                <w:sz w:val="16"/>
              </w:rPr>
              <w:t>řešení změny:</w:t>
            </w:r>
            <w:r w:rsidRPr="00F36283">
              <w:rPr>
                <w:i/>
                <w:color w:val="211F1F"/>
                <w:spacing w:val="1"/>
                <w:sz w:val="16"/>
              </w:rPr>
              <w:t xml:space="preserve"> </w:t>
            </w:r>
            <w:r w:rsidRPr="00F36283">
              <w:rPr>
                <w:i/>
                <w:color w:val="211F1F"/>
                <w:sz w:val="16"/>
              </w:rPr>
              <w:t>(zaškrtnout)</w:t>
            </w:r>
          </w:p>
        </w:tc>
        <w:tc>
          <w:tcPr>
            <w:tcW w:w="4263" w:type="dxa"/>
            <w:gridSpan w:val="3"/>
            <w:tcBorders>
              <w:top w:val="single" w:sz="4" w:space="0" w:color="211F1F"/>
              <w:left w:val="single" w:sz="4" w:space="0" w:color="211F1F"/>
              <w:bottom w:val="single" w:sz="4" w:space="0" w:color="211F1F"/>
            </w:tcBorders>
          </w:tcPr>
          <w:p w14:paraId="4F0A183C" w14:textId="77777777" w:rsidR="00172D9B" w:rsidRPr="00F36283" w:rsidRDefault="00172D9B" w:rsidP="00B67DE5">
            <w:pPr>
              <w:pStyle w:val="TableParagraph"/>
              <w:spacing w:before="47"/>
              <w:ind w:left="26"/>
              <w:rPr>
                <w:i/>
                <w:sz w:val="16"/>
              </w:rPr>
            </w:pPr>
            <w:r w:rsidRPr="00F36283">
              <w:rPr>
                <w:i/>
                <w:color w:val="211F1F"/>
                <w:sz w:val="16"/>
              </w:rPr>
              <w:t>zápis</w:t>
            </w:r>
            <w:r w:rsidRPr="00F36283">
              <w:rPr>
                <w:i/>
                <w:color w:val="211F1F"/>
                <w:spacing w:val="-3"/>
                <w:sz w:val="16"/>
              </w:rPr>
              <w:t xml:space="preserve"> </w:t>
            </w:r>
            <w:r w:rsidRPr="00F36283">
              <w:rPr>
                <w:i/>
                <w:color w:val="211F1F"/>
                <w:sz w:val="16"/>
              </w:rPr>
              <w:t>do</w:t>
            </w:r>
            <w:r w:rsidRPr="00F36283">
              <w:rPr>
                <w:i/>
                <w:color w:val="211F1F"/>
                <w:spacing w:val="-2"/>
                <w:sz w:val="16"/>
              </w:rPr>
              <w:t xml:space="preserve"> </w:t>
            </w:r>
            <w:r w:rsidRPr="00F36283">
              <w:rPr>
                <w:i/>
                <w:color w:val="211F1F"/>
                <w:sz w:val="16"/>
              </w:rPr>
              <w:t>SD</w:t>
            </w:r>
            <w:r w:rsidRPr="00F36283">
              <w:rPr>
                <w:i/>
                <w:color w:val="211F1F"/>
                <w:spacing w:val="-3"/>
                <w:sz w:val="16"/>
              </w:rPr>
              <w:t xml:space="preserve"> </w:t>
            </w:r>
            <w:r w:rsidRPr="00F36283">
              <w:rPr>
                <w:i/>
                <w:color w:val="211F1F"/>
                <w:sz w:val="16"/>
              </w:rPr>
              <w:t>(deníku</w:t>
            </w:r>
            <w:r w:rsidRPr="00F36283">
              <w:rPr>
                <w:i/>
                <w:color w:val="211F1F"/>
                <w:spacing w:val="-3"/>
                <w:sz w:val="16"/>
              </w:rPr>
              <w:t xml:space="preserve"> </w:t>
            </w:r>
            <w:r w:rsidRPr="00F36283">
              <w:rPr>
                <w:i/>
                <w:color w:val="211F1F"/>
                <w:sz w:val="16"/>
              </w:rPr>
              <w:t>změn</w:t>
            </w:r>
            <w:r>
              <w:rPr>
                <w:i/>
                <w:color w:val="211F1F"/>
                <w:sz w:val="16"/>
              </w:rPr>
              <w:t>, či v rámci KD</w:t>
            </w:r>
            <w:r w:rsidRPr="00F36283">
              <w:rPr>
                <w:i/>
                <w:color w:val="211F1F"/>
                <w:sz w:val="16"/>
              </w:rPr>
              <w:t>)</w:t>
            </w:r>
          </w:p>
        </w:tc>
        <w:tc>
          <w:tcPr>
            <w:tcW w:w="1833" w:type="dxa"/>
            <w:vAlign w:val="center"/>
          </w:tcPr>
          <w:p w14:paraId="51509328" w14:textId="77777777" w:rsidR="00172D9B" w:rsidRPr="00F36283" w:rsidRDefault="00172D9B" w:rsidP="00B67DE5">
            <w:pPr>
              <w:pStyle w:val="TableParagraph"/>
              <w:jc w:val="center"/>
              <w:rPr>
                <w:i/>
                <w:sz w:val="16"/>
              </w:rPr>
            </w:pPr>
            <w:r>
              <w:rPr>
                <w:i/>
                <w:sz w:val="16"/>
              </w:rPr>
              <w:t>Ano</w:t>
            </w:r>
          </w:p>
        </w:tc>
      </w:tr>
      <w:tr w:rsidR="00172D9B" w14:paraId="2DE9862A" w14:textId="77777777" w:rsidTr="00B67DE5">
        <w:trPr>
          <w:trHeight w:val="284"/>
        </w:trPr>
        <w:tc>
          <w:tcPr>
            <w:tcW w:w="1262" w:type="dxa"/>
            <w:vMerge/>
            <w:tcBorders>
              <w:top w:val="nil"/>
              <w:right w:val="single" w:sz="4" w:space="0" w:color="211F1F"/>
            </w:tcBorders>
            <w:textDirection w:val="btLr"/>
          </w:tcPr>
          <w:p w14:paraId="40AB1BB7" w14:textId="77777777" w:rsidR="00172D9B" w:rsidRDefault="00172D9B" w:rsidP="00B67DE5">
            <w:pPr>
              <w:rPr>
                <w:sz w:val="2"/>
                <w:szCs w:val="2"/>
              </w:rPr>
            </w:pPr>
          </w:p>
        </w:tc>
        <w:tc>
          <w:tcPr>
            <w:tcW w:w="2088" w:type="dxa"/>
            <w:gridSpan w:val="2"/>
            <w:vMerge/>
            <w:tcBorders>
              <w:top w:val="nil"/>
              <w:left w:val="single" w:sz="4" w:space="0" w:color="211F1F"/>
              <w:right w:val="single" w:sz="4" w:space="0" w:color="211F1F"/>
            </w:tcBorders>
          </w:tcPr>
          <w:p w14:paraId="7F531B4F"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324BB21E" w14:textId="77777777" w:rsidR="00172D9B" w:rsidRPr="00FA0712" w:rsidRDefault="00172D9B" w:rsidP="00B67DE5">
            <w:pPr>
              <w:pStyle w:val="TableParagraph"/>
              <w:spacing w:before="52"/>
              <w:ind w:left="26"/>
              <w:rPr>
                <w:i/>
                <w:strike/>
                <w:sz w:val="16"/>
              </w:rPr>
            </w:pPr>
            <w:r w:rsidRPr="00FA0712">
              <w:rPr>
                <w:i/>
                <w:strike/>
                <w:color w:val="211F1F"/>
                <w:sz w:val="16"/>
              </w:rPr>
              <w:t>dodatek</w:t>
            </w:r>
            <w:r w:rsidRPr="00FA0712">
              <w:rPr>
                <w:i/>
                <w:strike/>
                <w:color w:val="211F1F"/>
                <w:spacing w:val="-2"/>
                <w:sz w:val="16"/>
              </w:rPr>
              <w:t xml:space="preserve"> </w:t>
            </w:r>
            <w:r w:rsidRPr="00FA0712">
              <w:rPr>
                <w:i/>
                <w:strike/>
                <w:color w:val="211F1F"/>
                <w:sz w:val="16"/>
              </w:rPr>
              <w:t>k</w:t>
            </w:r>
            <w:r w:rsidRPr="00FA0712">
              <w:rPr>
                <w:i/>
                <w:strike/>
                <w:color w:val="211F1F"/>
                <w:spacing w:val="-2"/>
                <w:sz w:val="16"/>
              </w:rPr>
              <w:t xml:space="preserve"> </w:t>
            </w:r>
            <w:r w:rsidRPr="00FA0712">
              <w:rPr>
                <w:i/>
                <w:strike/>
                <w:color w:val="211F1F"/>
                <w:sz w:val="16"/>
              </w:rPr>
              <w:t>PD</w:t>
            </w:r>
          </w:p>
        </w:tc>
        <w:tc>
          <w:tcPr>
            <w:tcW w:w="1833" w:type="dxa"/>
            <w:vAlign w:val="center"/>
          </w:tcPr>
          <w:p w14:paraId="1CFCEBA9" w14:textId="77777777" w:rsidR="00172D9B" w:rsidRPr="00F36283" w:rsidRDefault="00172D9B" w:rsidP="00B67DE5">
            <w:pPr>
              <w:pStyle w:val="TableParagraph"/>
              <w:jc w:val="center"/>
              <w:rPr>
                <w:i/>
                <w:sz w:val="16"/>
              </w:rPr>
            </w:pPr>
            <w:r>
              <w:rPr>
                <w:i/>
                <w:sz w:val="16"/>
              </w:rPr>
              <w:t>Ne</w:t>
            </w:r>
          </w:p>
        </w:tc>
      </w:tr>
      <w:tr w:rsidR="00172D9B" w14:paraId="05FBAD22" w14:textId="77777777" w:rsidTr="00B67DE5">
        <w:trPr>
          <w:trHeight w:val="284"/>
        </w:trPr>
        <w:tc>
          <w:tcPr>
            <w:tcW w:w="1262" w:type="dxa"/>
            <w:vMerge/>
            <w:tcBorders>
              <w:top w:val="nil"/>
              <w:right w:val="single" w:sz="4" w:space="0" w:color="211F1F"/>
            </w:tcBorders>
            <w:textDirection w:val="btLr"/>
          </w:tcPr>
          <w:p w14:paraId="72CCD5F1" w14:textId="77777777" w:rsidR="00172D9B" w:rsidRDefault="00172D9B" w:rsidP="00B67DE5">
            <w:pPr>
              <w:rPr>
                <w:sz w:val="2"/>
                <w:szCs w:val="2"/>
              </w:rPr>
            </w:pPr>
          </w:p>
        </w:tc>
        <w:tc>
          <w:tcPr>
            <w:tcW w:w="2088" w:type="dxa"/>
            <w:gridSpan w:val="2"/>
            <w:vMerge/>
            <w:tcBorders>
              <w:top w:val="nil"/>
              <w:left w:val="single" w:sz="4" w:space="0" w:color="211F1F"/>
              <w:right w:val="single" w:sz="4" w:space="0" w:color="211F1F"/>
            </w:tcBorders>
          </w:tcPr>
          <w:p w14:paraId="373872D7"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0B9A785A" w14:textId="77777777" w:rsidR="00172D9B" w:rsidRPr="00241B0F" w:rsidRDefault="00172D9B" w:rsidP="00B67DE5">
            <w:pPr>
              <w:pStyle w:val="TableParagraph"/>
              <w:spacing w:before="52"/>
              <w:ind w:left="26"/>
              <w:rPr>
                <w:i/>
                <w:strike/>
                <w:sz w:val="16"/>
              </w:rPr>
            </w:pPr>
            <w:r w:rsidRPr="00241B0F">
              <w:rPr>
                <w:i/>
                <w:strike/>
                <w:color w:val="211F1F"/>
                <w:sz w:val="16"/>
              </w:rPr>
              <w:t>dokumentace</w:t>
            </w:r>
            <w:r w:rsidRPr="00241B0F">
              <w:rPr>
                <w:i/>
                <w:strike/>
                <w:color w:val="211F1F"/>
                <w:spacing w:val="-8"/>
                <w:sz w:val="16"/>
              </w:rPr>
              <w:t xml:space="preserve"> </w:t>
            </w:r>
            <w:r w:rsidRPr="00241B0F">
              <w:rPr>
                <w:i/>
                <w:strike/>
                <w:color w:val="211F1F"/>
                <w:sz w:val="16"/>
              </w:rPr>
              <w:t>skutečného provedení</w:t>
            </w:r>
          </w:p>
        </w:tc>
        <w:tc>
          <w:tcPr>
            <w:tcW w:w="1833" w:type="dxa"/>
            <w:vAlign w:val="center"/>
          </w:tcPr>
          <w:p w14:paraId="4007CACB" w14:textId="77777777" w:rsidR="00172D9B" w:rsidRPr="00F36283" w:rsidRDefault="00172D9B" w:rsidP="00B67DE5">
            <w:pPr>
              <w:pStyle w:val="TableParagraph"/>
              <w:jc w:val="center"/>
              <w:rPr>
                <w:i/>
                <w:sz w:val="16"/>
              </w:rPr>
            </w:pPr>
            <w:r>
              <w:rPr>
                <w:i/>
                <w:sz w:val="16"/>
              </w:rPr>
              <w:t>Ano</w:t>
            </w:r>
          </w:p>
        </w:tc>
      </w:tr>
      <w:tr w:rsidR="00172D9B" w14:paraId="21EB99F3" w14:textId="77777777" w:rsidTr="00B67DE5">
        <w:trPr>
          <w:trHeight w:val="289"/>
        </w:trPr>
        <w:tc>
          <w:tcPr>
            <w:tcW w:w="1262" w:type="dxa"/>
            <w:vMerge/>
            <w:tcBorders>
              <w:top w:val="nil"/>
              <w:right w:val="single" w:sz="4" w:space="0" w:color="211F1F"/>
            </w:tcBorders>
            <w:textDirection w:val="btLr"/>
          </w:tcPr>
          <w:p w14:paraId="232DAD99" w14:textId="77777777" w:rsidR="00172D9B" w:rsidRDefault="00172D9B" w:rsidP="00B67DE5">
            <w:pPr>
              <w:rPr>
                <w:sz w:val="2"/>
                <w:szCs w:val="2"/>
              </w:rPr>
            </w:pPr>
          </w:p>
        </w:tc>
        <w:tc>
          <w:tcPr>
            <w:tcW w:w="2088" w:type="dxa"/>
            <w:gridSpan w:val="2"/>
            <w:vMerge/>
            <w:tcBorders>
              <w:top w:val="nil"/>
              <w:left w:val="single" w:sz="4" w:space="0" w:color="211F1F"/>
              <w:right w:val="single" w:sz="4" w:space="0" w:color="211F1F"/>
            </w:tcBorders>
          </w:tcPr>
          <w:p w14:paraId="2A697B8F"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tcBorders>
          </w:tcPr>
          <w:p w14:paraId="2BB5E089" w14:textId="77777777" w:rsidR="00172D9B" w:rsidRPr="00FA0712" w:rsidRDefault="00172D9B" w:rsidP="00B67DE5">
            <w:pPr>
              <w:pStyle w:val="TableParagraph"/>
              <w:spacing w:before="52"/>
              <w:ind w:left="26"/>
              <w:rPr>
                <w:i/>
                <w:strike/>
                <w:sz w:val="16"/>
              </w:rPr>
            </w:pPr>
            <w:r w:rsidRPr="00FA0712">
              <w:rPr>
                <w:i/>
                <w:strike/>
                <w:color w:val="211F1F"/>
                <w:sz w:val="16"/>
              </w:rPr>
              <w:t>jiné</w:t>
            </w:r>
          </w:p>
        </w:tc>
        <w:tc>
          <w:tcPr>
            <w:tcW w:w="1833" w:type="dxa"/>
            <w:vAlign w:val="center"/>
          </w:tcPr>
          <w:p w14:paraId="7B73BB76" w14:textId="77777777" w:rsidR="00172D9B" w:rsidRPr="00F36283" w:rsidRDefault="00172D9B" w:rsidP="00B67DE5">
            <w:pPr>
              <w:pStyle w:val="TableParagraph"/>
              <w:jc w:val="center"/>
              <w:rPr>
                <w:i/>
                <w:sz w:val="16"/>
              </w:rPr>
            </w:pPr>
            <w:r>
              <w:rPr>
                <w:i/>
                <w:sz w:val="16"/>
              </w:rPr>
              <w:t>Ne</w:t>
            </w:r>
          </w:p>
        </w:tc>
      </w:tr>
      <w:tr w:rsidR="00172D9B" w14:paraId="40D623D1" w14:textId="77777777" w:rsidTr="00B67DE5">
        <w:trPr>
          <w:trHeight w:val="289"/>
        </w:trPr>
        <w:tc>
          <w:tcPr>
            <w:tcW w:w="1262" w:type="dxa"/>
            <w:vMerge w:val="restart"/>
            <w:tcBorders>
              <w:right w:val="single" w:sz="4" w:space="0" w:color="211F1F"/>
            </w:tcBorders>
            <w:textDirection w:val="btLr"/>
          </w:tcPr>
          <w:p w14:paraId="667DD152" w14:textId="77777777" w:rsidR="00172D9B" w:rsidRDefault="00172D9B" w:rsidP="00B67DE5">
            <w:pPr>
              <w:pStyle w:val="TableParagraph"/>
              <w:spacing w:before="9"/>
              <w:rPr>
                <w:b/>
                <w:i/>
                <w:sz w:val="28"/>
              </w:rPr>
            </w:pPr>
          </w:p>
          <w:p w14:paraId="03D43306" w14:textId="77777777" w:rsidR="00172D9B" w:rsidRDefault="00172D9B" w:rsidP="00B67DE5">
            <w:pPr>
              <w:pStyle w:val="TableParagraph"/>
              <w:ind w:left="50" w:right="64"/>
              <w:jc w:val="center"/>
              <w:rPr>
                <w:b/>
                <w:i/>
                <w:sz w:val="16"/>
              </w:rPr>
            </w:pPr>
            <w:r>
              <w:rPr>
                <w:b/>
                <w:i/>
                <w:color w:val="211F1F"/>
                <w:sz w:val="16"/>
              </w:rPr>
              <w:t>údaje o</w:t>
            </w:r>
            <w:r>
              <w:rPr>
                <w:b/>
                <w:i/>
                <w:color w:val="211F1F"/>
                <w:spacing w:val="1"/>
                <w:sz w:val="16"/>
              </w:rPr>
              <w:t xml:space="preserve"> </w:t>
            </w:r>
            <w:r>
              <w:rPr>
                <w:b/>
                <w:i/>
                <w:color w:val="211F1F"/>
                <w:sz w:val="16"/>
              </w:rPr>
              <w:t>složení</w:t>
            </w:r>
            <w:r>
              <w:rPr>
                <w:b/>
                <w:i/>
                <w:color w:val="211F1F"/>
                <w:spacing w:val="-13"/>
                <w:sz w:val="16"/>
              </w:rPr>
              <w:t xml:space="preserve"> </w:t>
            </w:r>
            <w:r>
              <w:rPr>
                <w:b/>
                <w:i/>
                <w:color w:val="211F1F"/>
                <w:sz w:val="16"/>
              </w:rPr>
              <w:t>ceny</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tcBorders>
          </w:tcPr>
          <w:p w14:paraId="7EB626CC" w14:textId="77777777" w:rsidR="00172D9B" w:rsidRPr="00F36283" w:rsidRDefault="00172D9B" w:rsidP="00B67DE5">
            <w:pPr>
              <w:pStyle w:val="TableParagraph"/>
              <w:spacing w:before="59"/>
              <w:ind w:left="24"/>
              <w:rPr>
                <w:i/>
                <w:sz w:val="16"/>
              </w:rPr>
            </w:pPr>
            <w:r w:rsidRPr="00F36283">
              <w:rPr>
                <w:i/>
                <w:color w:val="211F1F"/>
                <w:sz w:val="16"/>
              </w:rPr>
              <w:t>hodnota</w:t>
            </w:r>
            <w:r w:rsidRPr="00F36283">
              <w:rPr>
                <w:i/>
                <w:color w:val="211F1F"/>
                <w:spacing w:val="-6"/>
                <w:sz w:val="16"/>
              </w:rPr>
              <w:t xml:space="preserve"> </w:t>
            </w:r>
            <w:r w:rsidRPr="00F36283">
              <w:rPr>
                <w:i/>
                <w:color w:val="211F1F"/>
                <w:sz w:val="16"/>
              </w:rPr>
              <w:t>přípočtů</w:t>
            </w:r>
            <w:r w:rsidRPr="00F36283">
              <w:rPr>
                <w:i/>
                <w:color w:val="211F1F"/>
                <w:spacing w:val="-5"/>
                <w:sz w:val="16"/>
              </w:rPr>
              <w:t xml:space="preserve"> </w:t>
            </w:r>
            <w:r w:rsidRPr="00F36283">
              <w:rPr>
                <w:i/>
                <w:color w:val="211F1F"/>
                <w:sz w:val="16"/>
              </w:rPr>
              <w:t>(víceprací)</w:t>
            </w:r>
          </w:p>
        </w:tc>
        <w:tc>
          <w:tcPr>
            <w:tcW w:w="3889" w:type="dxa"/>
            <w:gridSpan w:val="2"/>
            <w:vMerge w:val="restart"/>
            <w:vAlign w:val="center"/>
          </w:tcPr>
          <w:p w14:paraId="2CFB541A" w14:textId="77777777" w:rsidR="00172D9B" w:rsidRPr="00F36283" w:rsidRDefault="00172D9B" w:rsidP="00B67DE5">
            <w:pPr>
              <w:pStyle w:val="TableParagraph"/>
              <w:jc w:val="center"/>
              <w:rPr>
                <w:i/>
                <w:sz w:val="16"/>
              </w:rPr>
            </w:pPr>
            <w:r>
              <w:rPr>
                <w:i/>
                <w:sz w:val="16"/>
              </w:rPr>
              <w:t>784 091,50 Kč</w:t>
            </w:r>
          </w:p>
        </w:tc>
      </w:tr>
      <w:tr w:rsidR="00172D9B" w14:paraId="4A152530" w14:textId="77777777" w:rsidTr="00B67DE5">
        <w:trPr>
          <w:trHeight w:val="289"/>
        </w:trPr>
        <w:tc>
          <w:tcPr>
            <w:tcW w:w="1262" w:type="dxa"/>
            <w:vMerge/>
            <w:tcBorders>
              <w:top w:val="nil"/>
              <w:right w:val="single" w:sz="4" w:space="0" w:color="211F1F"/>
            </w:tcBorders>
            <w:textDirection w:val="btLr"/>
          </w:tcPr>
          <w:p w14:paraId="7228CF81"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22AD8C1D" w14:textId="77777777" w:rsidR="00172D9B" w:rsidRPr="00F36283" w:rsidRDefault="00172D9B" w:rsidP="00B67DE5">
            <w:pPr>
              <w:pStyle w:val="TableParagraph"/>
              <w:spacing w:before="54"/>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76E4FEF0" w14:textId="77777777" w:rsidR="00172D9B" w:rsidRPr="00F36283" w:rsidRDefault="00172D9B" w:rsidP="00B67DE5">
            <w:pPr>
              <w:rPr>
                <w:i/>
                <w:sz w:val="2"/>
                <w:szCs w:val="2"/>
              </w:rPr>
            </w:pPr>
          </w:p>
        </w:tc>
      </w:tr>
      <w:tr w:rsidR="00172D9B" w14:paraId="08EEED28" w14:textId="77777777" w:rsidTr="00B67DE5">
        <w:trPr>
          <w:trHeight w:val="291"/>
        </w:trPr>
        <w:tc>
          <w:tcPr>
            <w:tcW w:w="1262" w:type="dxa"/>
            <w:vMerge/>
            <w:tcBorders>
              <w:top w:val="nil"/>
              <w:right w:val="single" w:sz="4" w:space="0" w:color="211F1F"/>
            </w:tcBorders>
            <w:textDirection w:val="btLr"/>
          </w:tcPr>
          <w:p w14:paraId="284080C6"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4D98F9B4" w14:textId="77777777" w:rsidR="00172D9B" w:rsidRPr="00F36283" w:rsidRDefault="00172D9B" w:rsidP="00B67DE5">
            <w:pPr>
              <w:pStyle w:val="TableParagraph"/>
              <w:spacing w:before="59"/>
              <w:ind w:left="24"/>
              <w:rPr>
                <w:i/>
                <w:sz w:val="16"/>
              </w:rPr>
            </w:pPr>
            <w:r w:rsidRPr="00F36283">
              <w:rPr>
                <w:i/>
                <w:color w:val="211F1F"/>
                <w:sz w:val="16"/>
              </w:rPr>
              <w:t>hodnota</w:t>
            </w:r>
            <w:r w:rsidRPr="00F36283">
              <w:rPr>
                <w:i/>
                <w:color w:val="211F1F"/>
                <w:spacing w:val="-5"/>
                <w:sz w:val="16"/>
              </w:rPr>
              <w:t xml:space="preserve"> </w:t>
            </w:r>
            <w:r w:rsidRPr="00F36283">
              <w:rPr>
                <w:i/>
                <w:color w:val="211F1F"/>
                <w:sz w:val="16"/>
              </w:rPr>
              <w:t>odpočtů</w:t>
            </w:r>
            <w:r w:rsidRPr="00F36283">
              <w:rPr>
                <w:i/>
                <w:color w:val="211F1F"/>
                <w:spacing w:val="-5"/>
                <w:sz w:val="16"/>
              </w:rPr>
              <w:t xml:space="preserve"> </w:t>
            </w:r>
            <w:r w:rsidRPr="00F36283">
              <w:rPr>
                <w:i/>
                <w:color w:val="211F1F"/>
                <w:sz w:val="16"/>
              </w:rPr>
              <w:t>(méněprací)</w:t>
            </w:r>
          </w:p>
        </w:tc>
        <w:tc>
          <w:tcPr>
            <w:tcW w:w="3889" w:type="dxa"/>
            <w:gridSpan w:val="2"/>
            <w:vMerge w:val="restart"/>
            <w:vAlign w:val="center"/>
          </w:tcPr>
          <w:p w14:paraId="00B05D10" w14:textId="77777777" w:rsidR="00172D9B" w:rsidRPr="00F36283" w:rsidRDefault="00172D9B" w:rsidP="00B67DE5">
            <w:pPr>
              <w:pStyle w:val="TableParagraph"/>
              <w:jc w:val="center"/>
              <w:rPr>
                <w:i/>
                <w:sz w:val="16"/>
              </w:rPr>
            </w:pPr>
            <w:r>
              <w:rPr>
                <w:i/>
                <w:sz w:val="16"/>
              </w:rPr>
              <w:t>-616 453,31 Kč</w:t>
            </w:r>
          </w:p>
        </w:tc>
      </w:tr>
      <w:tr w:rsidR="00172D9B" w14:paraId="46F7DDE6" w14:textId="77777777" w:rsidTr="00B67DE5">
        <w:trPr>
          <w:trHeight w:val="289"/>
        </w:trPr>
        <w:tc>
          <w:tcPr>
            <w:tcW w:w="1262" w:type="dxa"/>
            <w:vMerge/>
            <w:tcBorders>
              <w:top w:val="nil"/>
              <w:right w:val="single" w:sz="4" w:space="0" w:color="211F1F"/>
            </w:tcBorders>
            <w:textDirection w:val="btLr"/>
          </w:tcPr>
          <w:p w14:paraId="510CCFCE" w14:textId="77777777" w:rsidR="00172D9B" w:rsidRDefault="00172D9B" w:rsidP="00B67DE5">
            <w:pPr>
              <w:rPr>
                <w:sz w:val="2"/>
                <w:szCs w:val="2"/>
              </w:rPr>
            </w:pPr>
          </w:p>
        </w:tc>
        <w:tc>
          <w:tcPr>
            <w:tcW w:w="4295" w:type="dxa"/>
            <w:gridSpan w:val="4"/>
            <w:tcBorders>
              <w:top w:val="single" w:sz="4" w:space="0" w:color="211F1F"/>
              <w:left w:val="single" w:sz="4" w:space="0" w:color="211F1F"/>
            </w:tcBorders>
          </w:tcPr>
          <w:p w14:paraId="738CE09F" w14:textId="77777777" w:rsidR="00172D9B" w:rsidRPr="00F36283" w:rsidRDefault="00172D9B" w:rsidP="00B67DE5">
            <w:pPr>
              <w:pStyle w:val="TableParagraph"/>
              <w:spacing w:before="52"/>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7E92208E" w14:textId="77777777" w:rsidR="00172D9B" w:rsidRPr="00F36283" w:rsidRDefault="00172D9B" w:rsidP="00B67DE5">
            <w:pPr>
              <w:rPr>
                <w:i/>
                <w:sz w:val="2"/>
                <w:szCs w:val="2"/>
              </w:rPr>
            </w:pPr>
          </w:p>
        </w:tc>
      </w:tr>
      <w:tr w:rsidR="00172D9B" w14:paraId="3C01F97E" w14:textId="77777777" w:rsidTr="00B67DE5">
        <w:trPr>
          <w:trHeight w:val="294"/>
        </w:trPr>
        <w:tc>
          <w:tcPr>
            <w:tcW w:w="1262" w:type="dxa"/>
            <w:vMerge w:val="restart"/>
            <w:tcBorders>
              <w:right w:val="single" w:sz="4" w:space="0" w:color="211F1F"/>
            </w:tcBorders>
            <w:textDirection w:val="btLr"/>
          </w:tcPr>
          <w:p w14:paraId="2E089334" w14:textId="77777777" w:rsidR="00172D9B" w:rsidRDefault="00172D9B" w:rsidP="00B67DE5">
            <w:pPr>
              <w:pStyle w:val="TableParagraph"/>
              <w:rPr>
                <w:b/>
                <w:i/>
                <w:sz w:val="20"/>
              </w:rPr>
            </w:pPr>
          </w:p>
          <w:p w14:paraId="1A03F2C8" w14:textId="77777777" w:rsidR="00172D9B" w:rsidRDefault="00172D9B" w:rsidP="00B67DE5">
            <w:pPr>
              <w:pStyle w:val="TableParagraph"/>
              <w:spacing w:before="10"/>
              <w:rPr>
                <w:b/>
                <w:i/>
                <w:sz w:val="16"/>
              </w:rPr>
            </w:pPr>
          </w:p>
          <w:p w14:paraId="2485A1AC" w14:textId="77777777" w:rsidR="00172D9B" w:rsidRDefault="00172D9B" w:rsidP="00B67DE5">
            <w:pPr>
              <w:pStyle w:val="TableParagraph"/>
              <w:spacing w:before="1"/>
              <w:ind w:left="479" w:right="210" w:hanging="277"/>
              <w:rPr>
                <w:b/>
                <w:i/>
                <w:sz w:val="16"/>
              </w:rPr>
            </w:pPr>
            <w:r>
              <w:rPr>
                <w:b/>
                <w:i/>
                <w:color w:val="211F1F"/>
                <w:sz w:val="16"/>
              </w:rPr>
              <w:t>údaje</w:t>
            </w:r>
            <w:r>
              <w:rPr>
                <w:b/>
                <w:i/>
                <w:color w:val="211F1F"/>
                <w:spacing w:val="-7"/>
                <w:sz w:val="16"/>
              </w:rPr>
              <w:t xml:space="preserve"> </w:t>
            </w:r>
            <w:r>
              <w:rPr>
                <w:b/>
                <w:i/>
                <w:color w:val="211F1F"/>
                <w:sz w:val="16"/>
              </w:rPr>
              <w:t>o</w:t>
            </w:r>
            <w:r>
              <w:rPr>
                <w:b/>
                <w:i/>
                <w:color w:val="211F1F"/>
                <w:spacing w:val="-7"/>
                <w:sz w:val="16"/>
              </w:rPr>
              <w:t xml:space="preserve"> </w:t>
            </w:r>
            <w:r>
              <w:rPr>
                <w:b/>
                <w:i/>
                <w:color w:val="211F1F"/>
                <w:sz w:val="16"/>
              </w:rPr>
              <w:t>ceně</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right w:val="single" w:sz="4" w:space="0" w:color="211F1F"/>
            </w:tcBorders>
          </w:tcPr>
          <w:p w14:paraId="3598141C" w14:textId="77777777" w:rsidR="00172D9B" w:rsidRPr="00F36283" w:rsidRDefault="00172D9B" w:rsidP="00B67DE5">
            <w:pPr>
              <w:pStyle w:val="TableParagraph"/>
              <w:spacing w:before="57"/>
              <w:ind w:left="24"/>
              <w:rPr>
                <w:i/>
                <w:sz w:val="16"/>
              </w:rPr>
            </w:pPr>
            <w:r w:rsidRPr="00F36283">
              <w:rPr>
                <w:i/>
                <w:color w:val="211F1F"/>
                <w:sz w:val="16"/>
              </w:rPr>
              <w:t>ocenění</w:t>
            </w:r>
            <w:r w:rsidRPr="00F36283">
              <w:rPr>
                <w:i/>
                <w:color w:val="211F1F"/>
                <w:spacing w:val="-5"/>
                <w:sz w:val="16"/>
              </w:rPr>
              <w:t xml:space="preserve"> </w:t>
            </w:r>
            <w:r w:rsidRPr="00F36283">
              <w:rPr>
                <w:i/>
                <w:color w:val="211F1F"/>
                <w:sz w:val="16"/>
              </w:rPr>
              <w:t>změny</w:t>
            </w:r>
            <w:r w:rsidRPr="00F36283">
              <w:rPr>
                <w:i/>
                <w:color w:val="211F1F"/>
                <w:spacing w:val="-4"/>
                <w:sz w:val="16"/>
              </w:rPr>
              <w:t xml:space="preserve"> </w:t>
            </w:r>
            <w:r w:rsidRPr="00F36283">
              <w:rPr>
                <w:i/>
                <w:color w:val="211F1F"/>
                <w:sz w:val="16"/>
              </w:rPr>
              <w:t>předložil:</w:t>
            </w:r>
          </w:p>
        </w:tc>
        <w:tc>
          <w:tcPr>
            <w:tcW w:w="3889" w:type="dxa"/>
            <w:gridSpan w:val="2"/>
            <w:tcBorders>
              <w:left w:val="single" w:sz="4" w:space="0" w:color="211F1F"/>
              <w:bottom w:val="single" w:sz="12" w:space="0" w:color="211F1F"/>
            </w:tcBorders>
            <w:vAlign w:val="center"/>
          </w:tcPr>
          <w:p w14:paraId="26483ABC" w14:textId="77777777" w:rsidR="00172D9B" w:rsidRPr="00F36283" w:rsidRDefault="00172D9B" w:rsidP="00B67DE5">
            <w:pPr>
              <w:pStyle w:val="TableParagraph"/>
              <w:jc w:val="center"/>
              <w:rPr>
                <w:i/>
                <w:sz w:val="16"/>
              </w:rPr>
            </w:pPr>
            <w:r>
              <w:rPr>
                <w:i/>
                <w:sz w:val="16"/>
              </w:rPr>
              <w:t>zhotovitel</w:t>
            </w:r>
          </w:p>
        </w:tc>
      </w:tr>
      <w:tr w:rsidR="00172D9B" w14:paraId="3CA8025B" w14:textId="77777777" w:rsidTr="00B67DE5">
        <w:trPr>
          <w:trHeight w:val="294"/>
        </w:trPr>
        <w:tc>
          <w:tcPr>
            <w:tcW w:w="1262" w:type="dxa"/>
            <w:vMerge/>
            <w:tcBorders>
              <w:top w:val="nil"/>
              <w:right w:val="single" w:sz="4" w:space="0" w:color="211F1F"/>
            </w:tcBorders>
            <w:textDirection w:val="btLr"/>
          </w:tcPr>
          <w:p w14:paraId="32CD1D48" w14:textId="77777777" w:rsidR="00172D9B" w:rsidRDefault="00172D9B" w:rsidP="00B67DE5">
            <w:pPr>
              <w:rPr>
                <w:sz w:val="2"/>
                <w:szCs w:val="2"/>
              </w:rPr>
            </w:pPr>
          </w:p>
        </w:tc>
        <w:tc>
          <w:tcPr>
            <w:tcW w:w="4295" w:type="dxa"/>
            <w:gridSpan w:val="4"/>
            <w:tcBorders>
              <w:top w:val="single" w:sz="4" w:space="0" w:color="211F1F"/>
              <w:left w:val="single" w:sz="4" w:space="0" w:color="211F1F"/>
              <w:right w:val="single" w:sz="12" w:space="0" w:color="211F1F"/>
            </w:tcBorders>
          </w:tcPr>
          <w:p w14:paraId="01E92A14" w14:textId="77777777" w:rsidR="00172D9B" w:rsidRPr="00F36283" w:rsidRDefault="00172D9B" w:rsidP="00B67DE5">
            <w:pPr>
              <w:pStyle w:val="TableParagraph"/>
              <w:spacing w:before="59"/>
              <w:ind w:left="24"/>
              <w:rPr>
                <w:i/>
                <w:sz w:val="16"/>
              </w:rPr>
            </w:pPr>
            <w:r w:rsidRPr="00F36283">
              <w:rPr>
                <w:i/>
                <w:color w:val="211F1F"/>
                <w:sz w:val="16"/>
              </w:rPr>
              <w:t>náklady</w:t>
            </w:r>
            <w:r w:rsidRPr="00F36283">
              <w:rPr>
                <w:i/>
                <w:color w:val="211F1F"/>
                <w:spacing w:val="-2"/>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tcBorders>
              <w:top w:val="single" w:sz="12" w:space="0" w:color="211F1F"/>
              <w:left w:val="single" w:sz="12" w:space="0" w:color="211F1F"/>
              <w:right w:val="single" w:sz="12" w:space="0" w:color="211F1F"/>
            </w:tcBorders>
            <w:vAlign w:val="center"/>
          </w:tcPr>
          <w:p w14:paraId="68FFE95A" w14:textId="77777777" w:rsidR="00172D9B" w:rsidRPr="005D4A37" w:rsidRDefault="00172D9B" w:rsidP="00B67DE5">
            <w:pPr>
              <w:pStyle w:val="TableParagraph"/>
              <w:jc w:val="center"/>
              <w:rPr>
                <w:b/>
                <w:i/>
                <w:sz w:val="16"/>
              </w:rPr>
            </w:pPr>
            <w:r>
              <w:rPr>
                <w:b/>
                <w:i/>
                <w:sz w:val="16"/>
              </w:rPr>
              <w:t>167 638,19 Kč</w:t>
            </w:r>
          </w:p>
        </w:tc>
      </w:tr>
      <w:tr w:rsidR="00172D9B" w14:paraId="50F27D9B" w14:textId="77777777" w:rsidTr="00B67DE5">
        <w:trPr>
          <w:trHeight w:val="296"/>
        </w:trPr>
        <w:tc>
          <w:tcPr>
            <w:tcW w:w="1262" w:type="dxa"/>
            <w:vMerge/>
            <w:tcBorders>
              <w:top w:val="nil"/>
              <w:right w:val="single" w:sz="4" w:space="0" w:color="211F1F"/>
            </w:tcBorders>
            <w:textDirection w:val="btLr"/>
          </w:tcPr>
          <w:p w14:paraId="146F33AE" w14:textId="77777777" w:rsidR="00172D9B" w:rsidRDefault="00172D9B" w:rsidP="00B67DE5">
            <w:pPr>
              <w:rPr>
                <w:sz w:val="2"/>
                <w:szCs w:val="2"/>
              </w:rPr>
            </w:pPr>
          </w:p>
        </w:tc>
        <w:tc>
          <w:tcPr>
            <w:tcW w:w="3715" w:type="dxa"/>
            <w:gridSpan w:val="3"/>
            <w:tcBorders>
              <w:top w:val="single" w:sz="4" w:space="0" w:color="211F1F"/>
              <w:left w:val="single" w:sz="4" w:space="0" w:color="211F1F"/>
              <w:bottom w:val="single" w:sz="4" w:space="0" w:color="211F1F"/>
            </w:tcBorders>
          </w:tcPr>
          <w:p w14:paraId="091E4CCB" w14:textId="77777777" w:rsidR="00172D9B" w:rsidRPr="00F36283" w:rsidRDefault="00172D9B" w:rsidP="00B67DE5">
            <w:pPr>
              <w:pStyle w:val="TableParagraph"/>
              <w:tabs>
                <w:tab w:val="left" w:pos="2114"/>
              </w:tabs>
              <w:spacing w:before="59"/>
              <w:ind w:left="24"/>
              <w:rPr>
                <w:i/>
                <w:sz w:val="16"/>
              </w:rPr>
            </w:pPr>
            <w:r w:rsidRPr="00F36283">
              <w:rPr>
                <w:i/>
                <w:color w:val="211F1F"/>
                <w:sz w:val="16"/>
              </w:rPr>
              <w:t>Výše</w:t>
            </w:r>
            <w:r w:rsidRPr="00F36283">
              <w:rPr>
                <w:i/>
                <w:color w:val="211F1F"/>
                <w:spacing w:val="-2"/>
                <w:sz w:val="16"/>
              </w:rPr>
              <w:t xml:space="preserve"> </w:t>
            </w:r>
            <w:r w:rsidRPr="00F36283">
              <w:rPr>
                <w:i/>
                <w:color w:val="211F1F"/>
                <w:sz w:val="16"/>
              </w:rPr>
              <w:t>DPH</w:t>
            </w:r>
            <w:r w:rsidRPr="00F36283">
              <w:rPr>
                <w:i/>
                <w:color w:val="211F1F"/>
                <w:sz w:val="16"/>
              </w:rPr>
              <w:tab/>
              <w:t>sazba:</w:t>
            </w:r>
          </w:p>
        </w:tc>
        <w:tc>
          <w:tcPr>
            <w:tcW w:w="580" w:type="dxa"/>
            <w:tcBorders>
              <w:right w:val="single" w:sz="12" w:space="0" w:color="211F1F"/>
            </w:tcBorders>
          </w:tcPr>
          <w:p w14:paraId="6A74AC29" w14:textId="77777777" w:rsidR="00172D9B" w:rsidRPr="00F36283" w:rsidRDefault="00172D9B" w:rsidP="00B67DE5">
            <w:pPr>
              <w:pStyle w:val="TableParagraph"/>
              <w:rPr>
                <w:i/>
                <w:sz w:val="16"/>
              </w:rPr>
            </w:pPr>
            <w:r>
              <w:rPr>
                <w:i/>
                <w:sz w:val="16"/>
              </w:rPr>
              <w:t>21 %</w:t>
            </w:r>
          </w:p>
        </w:tc>
        <w:tc>
          <w:tcPr>
            <w:tcW w:w="3889" w:type="dxa"/>
            <w:gridSpan w:val="2"/>
            <w:tcBorders>
              <w:left w:val="single" w:sz="12" w:space="0" w:color="211F1F"/>
              <w:right w:val="single" w:sz="12" w:space="0" w:color="211F1F"/>
            </w:tcBorders>
            <w:vAlign w:val="center"/>
          </w:tcPr>
          <w:p w14:paraId="18FD8560" w14:textId="77777777" w:rsidR="00172D9B" w:rsidRPr="005D4A37" w:rsidRDefault="00172D9B" w:rsidP="00B67DE5">
            <w:pPr>
              <w:pStyle w:val="TableParagraph"/>
              <w:jc w:val="center"/>
              <w:rPr>
                <w:b/>
                <w:i/>
                <w:sz w:val="16"/>
              </w:rPr>
            </w:pPr>
            <w:r>
              <w:rPr>
                <w:b/>
                <w:i/>
                <w:sz w:val="16"/>
              </w:rPr>
              <w:t xml:space="preserve">  35 204,02 Kč</w:t>
            </w:r>
          </w:p>
        </w:tc>
      </w:tr>
      <w:tr w:rsidR="00172D9B" w14:paraId="76A9D8C4" w14:textId="77777777" w:rsidTr="00B67DE5">
        <w:trPr>
          <w:trHeight w:val="294"/>
        </w:trPr>
        <w:tc>
          <w:tcPr>
            <w:tcW w:w="1262" w:type="dxa"/>
            <w:vMerge/>
            <w:tcBorders>
              <w:top w:val="nil"/>
              <w:right w:val="single" w:sz="4" w:space="0" w:color="211F1F"/>
            </w:tcBorders>
            <w:textDirection w:val="btLr"/>
          </w:tcPr>
          <w:p w14:paraId="01C972F6" w14:textId="77777777" w:rsidR="00172D9B" w:rsidRDefault="00172D9B" w:rsidP="00B67DE5">
            <w:pPr>
              <w:rPr>
                <w:sz w:val="2"/>
                <w:szCs w:val="2"/>
              </w:rPr>
            </w:pPr>
          </w:p>
        </w:tc>
        <w:tc>
          <w:tcPr>
            <w:tcW w:w="4295" w:type="dxa"/>
            <w:gridSpan w:val="4"/>
            <w:tcBorders>
              <w:left w:val="single" w:sz="4" w:space="0" w:color="211F1F"/>
              <w:bottom w:val="nil"/>
              <w:right w:val="single" w:sz="12" w:space="0" w:color="211F1F"/>
            </w:tcBorders>
          </w:tcPr>
          <w:p w14:paraId="284BFE11" w14:textId="77777777" w:rsidR="00172D9B" w:rsidRPr="00F36283" w:rsidRDefault="00172D9B" w:rsidP="00B67DE5">
            <w:pPr>
              <w:pStyle w:val="TableParagraph"/>
              <w:spacing w:before="57"/>
              <w:ind w:left="24"/>
              <w:rPr>
                <w:i/>
                <w:sz w:val="16"/>
              </w:rPr>
            </w:pPr>
            <w:r w:rsidRPr="00F36283">
              <w:rPr>
                <w:i/>
                <w:color w:val="211F1F"/>
                <w:sz w:val="16"/>
              </w:rPr>
              <w:t>náklady</w:t>
            </w:r>
            <w:r w:rsidRPr="00F36283">
              <w:rPr>
                <w:i/>
                <w:color w:val="211F1F"/>
                <w:spacing w:val="-3"/>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vč.</w:t>
            </w:r>
            <w:r w:rsidRPr="00F36283">
              <w:rPr>
                <w:i/>
                <w:color w:val="211F1F"/>
                <w:spacing w:val="-3"/>
                <w:sz w:val="16"/>
              </w:rPr>
              <w:t xml:space="preserve"> </w:t>
            </w:r>
            <w:r w:rsidRPr="00F36283">
              <w:rPr>
                <w:i/>
                <w:color w:val="211F1F"/>
                <w:sz w:val="16"/>
              </w:rPr>
              <w:t>DPH</w:t>
            </w:r>
          </w:p>
        </w:tc>
        <w:tc>
          <w:tcPr>
            <w:tcW w:w="3889" w:type="dxa"/>
            <w:gridSpan w:val="2"/>
            <w:tcBorders>
              <w:left w:val="single" w:sz="12" w:space="0" w:color="211F1F"/>
              <w:bottom w:val="single" w:sz="12" w:space="0" w:color="211F1F"/>
              <w:right w:val="single" w:sz="12" w:space="0" w:color="211F1F"/>
            </w:tcBorders>
            <w:vAlign w:val="center"/>
          </w:tcPr>
          <w:p w14:paraId="065E9C96" w14:textId="77777777" w:rsidR="00172D9B" w:rsidRPr="005D4A37" w:rsidRDefault="00172D9B" w:rsidP="00B67DE5">
            <w:pPr>
              <w:pStyle w:val="TableParagraph"/>
              <w:jc w:val="center"/>
              <w:rPr>
                <w:b/>
                <w:i/>
                <w:sz w:val="16"/>
              </w:rPr>
            </w:pPr>
            <w:r>
              <w:rPr>
                <w:b/>
                <w:i/>
                <w:sz w:val="16"/>
              </w:rPr>
              <w:t>202 842,21 Kč</w:t>
            </w:r>
          </w:p>
        </w:tc>
      </w:tr>
      <w:tr w:rsidR="00172D9B" w14:paraId="453447FD" w14:textId="77777777" w:rsidTr="00B67DE5">
        <w:trPr>
          <w:trHeight w:val="284"/>
        </w:trPr>
        <w:tc>
          <w:tcPr>
            <w:tcW w:w="1262" w:type="dxa"/>
            <w:vMerge/>
            <w:tcBorders>
              <w:top w:val="nil"/>
              <w:right w:val="single" w:sz="4" w:space="0" w:color="211F1F"/>
            </w:tcBorders>
            <w:textDirection w:val="btLr"/>
          </w:tcPr>
          <w:p w14:paraId="6CEDD2D5" w14:textId="77777777" w:rsidR="00172D9B" w:rsidRDefault="00172D9B" w:rsidP="00B67DE5">
            <w:pPr>
              <w:rPr>
                <w:sz w:val="2"/>
                <w:szCs w:val="2"/>
              </w:rPr>
            </w:pPr>
          </w:p>
        </w:tc>
        <w:tc>
          <w:tcPr>
            <w:tcW w:w="6351" w:type="dxa"/>
            <w:gridSpan w:val="5"/>
            <w:tcBorders>
              <w:top w:val="nil"/>
              <w:left w:val="single" w:sz="4" w:space="0" w:color="211F1F"/>
            </w:tcBorders>
          </w:tcPr>
          <w:p w14:paraId="7ABE2A7D" w14:textId="77777777" w:rsidR="00172D9B" w:rsidRPr="00F36283" w:rsidRDefault="00172D9B" w:rsidP="00B67DE5">
            <w:pPr>
              <w:pStyle w:val="TableParagraph"/>
              <w:spacing w:before="47"/>
              <w:ind w:left="24" w:right="-15"/>
              <w:rPr>
                <w:i/>
                <w:sz w:val="16"/>
              </w:rPr>
            </w:pPr>
            <w:r w:rsidRPr="00F36283">
              <w:rPr>
                <w:i/>
                <w:color w:val="211F1F"/>
                <w:sz w:val="16"/>
              </w:rPr>
              <w:t>údaje</w:t>
            </w:r>
            <w:r w:rsidRPr="00F36283">
              <w:rPr>
                <w:i/>
                <w:color w:val="211F1F"/>
                <w:spacing w:val="-4"/>
                <w:sz w:val="16"/>
              </w:rPr>
              <w:t xml:space="preserve"> </w:t>
            </w:r>
            <w:r w:rsidRPr="00F36283">
              <w:rPr>
                <w:i/>
                <w:color w:val="211F1F"/>
                <w:sz w:val="16"/>
              </w:rPr>
              <w:t>o</w:t>
            </w:r>
            <w:r w:rsidRPr="00F36283">
              <w:rPr>
                <w:i/>
                <w:color w:val="211F1F"/>
                <w:spacing w:val="-3"/>
                <w:sz w:val="16"/>
              </w:rPr>
              <w:t xml:space="preserve"> </w:t>
            </w:r>
            <w:r w:rsidRPr="00F36283">
              <w:rPr>
                <w:i/>
                <w:color w:val="211F1F"/>
                <w:sz w:val="16"/>
              </w:rPr>
              <w:t>dosud</w:t>
            </w:r>
            <w:r w:rsidRPr="00F36283">
              <w:rPr>
                <w:i/>
                <w:color w:val="211F1F"/>
                <w:spacing w:val="-3"/>
                <w:sz w:val="16"/>
              </w:rPr>
              <w:t xml:space="preserve"> </w:t>
            </w:r>
            <w:r w:rsidRPr="00F36283">
              <w:rPr>
                <w:i/>
                <w:color w:val="211F1F"/>
                <w:sz w:val="16"/>
              </w:rPr>
              <w:t>schválených</w:t>
            </w:r>
            <w:r w:rsidRPr="00F36283">
              <w:rPr>
                <w:i/>
                <w:color w:val="211F1F"/>
                <w:spacing w:val="-3"/>
                <w:sz w:val="16"/>
              </w:rPr>
              <w:t xml:space="preserve"> </w:t>
            </w:r>
            <w:r w:rsidRPr="00F36283">
              <w:rPr>
                <w:i/>
                <w:color w:val="211F1F"/>
                <w:sz w:val="16"/>
              </w:rPr>
              <w:t>změnách</w:t>
            </w:r>
            <w:r w:rsidRPr="00F36283">
              <w:rPr>
                <w:i/>
                <w:color w:val="211F1F"/>
                <w:spacing w:val="-3"/>
                <w:sz w:val="16"/>
              </w:rPr>
              <w:t xml:space="preserve"> </w:t>
            </w:r>
            <w:r w:rsidRPr="00F36283">
              <w:rPr>
                <w:i/>
                <w:color w:val="211F1F"/>
                <w:sz w:val="16"/>
              </w:rPr>
              <w:t>jsou</w:t>
            </w:r>
            <w:r w:rsidRPr="00F36283">
              <w:rPr>
                <w:i/>
                <w:color w:val="211F1F"/>
                <w:spacing w:val="-3"/>
                <w:sz w:val="16"/>
              </w:rPr>
              <w:t xml:space="preserve"> </w:t>
            </w:r>
            <w:r w:rsidRPr="00F36283">
              <w:rPr>
                <w:i/>
                <w:color w:val="211F1F"/>
                <w:sz w:val="16"/>
              </w:rPr>
              <w:t>uvedeny</w:t>
            </w:r>
            <w:r w:rsidRPr="00F36283">
              <w:rPr>
                <w:i/>
                <w:color w:val="211F1F"/>
                <w:spacing w:val="-3"/>
                <w:sz w:val="16"/>
              </w:rPr>
              <w:t xml:space="preserve"> </w:t>
            </w:r>
            <w:r w:rsidRPr="00F36283">
              <w:rPr>
                <w:i/>
                <w:color w:val="211F1F"/>
                <w:sz w:val="16"/>
              </w:rPr>
              <w:t>v</w:t>
            </w:r>
            <w:r w:rsidRPr="00F36283">
              <w:rPr>
                <w:i/>
                <w:color w:val="211F1F"/>
                <w:spacing w:val="-3"/>
                <w:sz w:val="16"/>
              </w:rPr>
              <w:t xml:space="preserve"> </w:t>
            </w:r>
            <w:r w:rsidRPr="00F36283">
              <w:rPr>
                <w:i/>
                <w:color w:val="211F1F"/>
                <w:sz w:val="16"/>
              </w:rPr>
              <w:t>tabulce</w:t>
            </w:r>
            <w:r w:rsidRPr="00F36283">
              <w:rPr>
                <w:i/>
                <w:color w:val="211F1F"/>
                <w:spacing w:val="-3"/>
                <w:sz w:val="16"/>
              </w:rPr>
              <w:t xml:space="preserve"> </w:t>
            </w:r>
            <w:r w:rsidRPr="00F36283">
              <w:rPr>
                <w:i/>
                <w:color w:val="211F1F"/>
                <w:sz w:val="16"/>
              </w:rPr>
              <w:t>evidence</w:t>
            </w:r>
            <w:r w:rsidRPr="00F36283">
              <w:rPr>
                <w:i/>
                <w:color w:val="211F1F"/>
                <w:spacing w:val="-3"/>
                <w:sz w:val="16"/>
              </w:rPr>
              <w:t xml:space="preserve"> </w:t>
            </w:r>
            <w:r w:rsidRPr="00F36283">
              <w:rPr>
                <w:i/>
                <w:color w:val="211F1F"/>
                <w:sz w:val="16"/>
              </w:rPr>
              <w:t>změn</w:t>
            </w:r>
            <w:r w:rsidRPr="00F36283">
              <w:rPr>
                <w:i/>
                <w:color w:val="211F1F"/>
                <w:spacing w:val="-3"/>
                <w:sz w:val="16"/>
              </w:rPr>
              <w:t xml:space="preserve"> </w:t>
            </w:r>
            <w:r w:rsidRPr="00F36283">
              <w:rPr>
                <w:i/>
                <w:color w:val="211F1F"/>
                <w:sz w:val="16"/>
              </w:rPr>
              <w:t>č.</w:t>
            </w:r>
          </w:p>
        </w:tc>
        <w:tc>
          <w:tcPr>
            <w:tcW w:w="1833" w:type="dxa"/>
            <w:tcBorders>
              <w:top w:val="single" w:sz="12" w:space="0" w:color="211F1F"/>
            </w:tcBorders>
          </w:tcPr>
          <w:p w14:paraId="6C70FA03" w14:textId="77777777" w:rsidR="00172D9B" w:rsidRPr="00F36283" w:rsidRDefault="00172D9B" w:rsidP="00B67DE5">
            <w:pPr>
              <w:pStyle w:val="TableParagraph"/>
              <w:rPr>
                <w:i/>
                <w:sz w:val="16"/>
              </w:rPr>
            </w:pPr>
            <w:r w:rsidRPr="00F36283">
              <w:rPr>
                <w:i/>
                <w:sz w:val="16"/>
              </w:rPr>
              <w:t xml:space="preserve"> 1</w:t>
            </w:r>
          </w:p>
        </w:tc>
      </w:tr>
      <w:tr w:rsidR="00172D9B" w14:paraId="7FF4019E" w14:textId="77777777" w:rsidTr="00B67DE5">
        <w:trPr>
          <w:trHeight w:val="270"/>
        </w:trPr>
        <w:tc>
          <w:tcPr>
            <w:tcW w:w="1262" w:type="dxa"/>
            <w:vMerge w:val="restart"/>
            <w:tcBorders>
              <w:right w:val="single" w:sz="4" w:space="0" w:color="211F1F"/>
            </w:tcBorders>
            <w:textDirection w:val="btLr"/>
          </w:tcPr>
          <w:p w14:paraId="01BA9B57" w14:textId="77777777" w:rsidR="00172D9B" w:rsidRDefault="00172D9B" w:rsidP="00B67DE5">
            <w:pPr>
              <w:pStyle w:val="TableParagraph"/>
              <w:jc w:val="center"/>
              <w:rPr>
                <w:b/>
                <w:i/>
                <w:sz w:val="20"/>
              </w:rPr>
            </w:pPr>
          </w:p>
          <w:p w14:paraId="6EE617B1" w14:textId="77777777" w:rsidR="00172D9B" w:rsidRDefault="00172D9B" w:rsidP="00B67DE5">
            <w:pPr>
              <w:pStyle w:val="TableParagraph"/>
              <w:spacing w:before="10"/>
              <w:jc w:val="center"/>
              <w:rPr>
                <w:b/>
                <w:i/>
                <w:sz w:val="16"/>
              </w:rPr>
            </w:pPr>
          </w:p>
          <w:p w14:paraId="0C27DF43" w14:textId="77777777" w:rsidR="00172D9B" w:rsidRDefault="00172D9B" w:rsidP="00B67DE5">
            <w:pPr>
              <w:pStyle w:val="TableParagraph"/>
              <w:spacing w:before="1"/>
              <w:ind w:left="163" w:right="27" w:hanging="133"/>
              <w:jc w:val="center"/>
              <w:rPr>
                <w:b/>
                <w:i/>
                <w:sz w:val="16"/>
              </w:rPr>
            </w:pPr>
            <w:r>
              <w:rPr>
                <w:b/>
                <w:i/>
                <w:color w:val="211F1F"/>
                <w:sz w:val="16"/>
              </w:rPr>
              <w:t>termíny</w:t>
            </w:r>
          </w:p>
        </w:tc>
        <w:tc>
          <w:tcPr>
            <w:tcW w:w="4295" w:type="dxa"/>
            <w:gridSpan w:val="4"/>
            <w:tcBorders>
              <w:left w:val="single" w:sz="4" w:space="0" w:color="211F1F"/>
              <w:bottom w:val="single" w:sz="4" w:space="0" w:color="211F1F"/>
              <w:right w:val="single" w:sz="4" w:space="0" w:color="211F1F"/>
            </w:tcBorders>
          </w:tcPr>
          <w:p w14:paraId="70ACBE6A" w14:textId="77777777" w:rsidR="00172D9B" w:rsidRPr="00F36283" w:rsidRDefault="00172D9B" w:rsidP="00B67DE5">
            <w:pPr>
              <w:pStyle w:val="TableParagraph"/>
              <w:spacing w:before="47"/>
              <w:ind w:left="24"/>
              <w:rPr>
                <w:i/>
                <w:sz w:val="16"/>
              </w:rPr>
            </w:pPr>
            <w:r w:rsidRPr="00F36283">
              <w:rPr>
                <w:i/>
                <w:color w:val="211F1F"/>
                <w:sz w:val="16"/>
              </w:rPr>
              <w:t>Termín</w:t>
            </w:r>
            <w:r w:rsidRPr="00F36283">
              <w:rPr>
                <w:i/>
                <w:color w:val="211F1F"/>
                <w:spacing w:val="-5"/>
                <w:sz w:val="16"/>
              </w:rPr>
              <w:t xml:space="preserve"> </w:t>
            </w:r>
            <w:r w:rsidRPr="00F36283">
              <w:rPr>
                <w:i/>
                <w:color w:val="211F1F"/>
                <w:sz w:val="16"/>
              </w:rPr>
              <w:t>realizace</w:t>
            </w:r>
            <w:r w:rsidRPr="00F36283">
              <w:rPr>
                <w:i/>
                <w:color w:val="211F1F"/>
                <w:spacing w:val="-4"/>
                <w:sz w:val="16"/>
              </w:rPr>
              <w:t xml:space="preserve"> </w:t>
            </w:r>
            <w:r w:rsidRPr="00F36283">
              <w:rPr>
                <w:i/>
                <w:color w:val="211F1F"/>
                <w:sz w:val="16"/>
              </w:rPr>
              <w:t>změny:</w:t>
            </w:r>
            <w:r>
              <w:rPr>
                <w:i/>
                <w:color w:val="211F1F"/>
                <w:sz w:val="16"/>
              </w:rPr>
              <w:t xml:space="preserve"> </w:t>
            </w:r>
          </w:p>
        </w:tc>
        <w:tc>
          <w:tcPr>
            <w:tcW w:w="3889" w:type="dxa"/>
            <w:gridSpan w:val="2"/>
            <w:tcBorders>
              <w:left w:val="single" w:sz="4" w:space="0" w:color="211F1F"/>
              <w:bottom w:val="single" w:sz="4" w:space="0" w:color="211F1F"/>
            </w:tcBorders>
          </w:tcPr>
          <w:p w14:paraId="2E11E7BD" w14:textId="77777777" w:rsidR="00172D9B" w:rsidRPr="00F36283" w:rsidRDefault="00172D9B" w:rsidP="00B67DE5">
            <w:pPr>
              <w:pStyle w:val="TableParagraph"/>
              <w:rPr>
                <w:i/>
                <w:sz w:val="16"/>
              </w:rPr>
            </w:pPr>
            <w:r>
              <w:rPr>
                <w:i/>
                <w:sz w:val="16"/>
              </w:rPr>
              <w:t>průběžně</w:t>
            </w:r>
          </w:p>
        </w:tc>
      </w:tr>
      <w:tr w:rsidR="00172D9B" w14:paraId="49272A3B" w14:textId="77777777" w:rsidTr="00B67DE5">
        <w:trPr>
          <w:trHeight w:val="658"/>
        </w:trPr>
        <w:tc>
          <w:tcPr>
            <w:tcW w:w="1262" w:type="dxa"/>
            <w:vMerge/>
            <w:tcBorders>
              <w:top w:val="nil"/>
              <w:right w:val="single" w:sz="4" w:space="0" w:color="211F1F"/>
            </w:tcBorders>
            <w:textDirection w:val="btLr"/>
          </w:tcPr>
          <w:p w14:paraId="4EEF00EF" w14:textId="77777777" w:rsidR="00172D9B" w:rsidRDefault="00172D9B" w:rsidP="00B67DE5">
            <w:pPr>
              <w:rPr>
                <w:sz w:val="2"/>
                <w:szCs w:val="2"/>
              </w:rPr>
            </w:pPr>
          </w:p>
        </w:tc>
        <w:tc>
          <w:tcPr>
            <w:tcW w:w="4295" w:type="dxa"/>
            <w:gridSpan w:val="4"/>
            <w:tcBorders>
              <w:top w:val="single" w:sz="4" w:space="0" w:color="211F1F"/>
              <w:left w:val="single" w:sz="4" w:space="0" w:color="211F1F"/>
              <w:right w:val="single" w:sz="4" w:space="0" w:color="211F1F"/>
            </w:tcBorders>
          </w:tcPr>
          <w:p w14:paraId="4203B873" w14:textId="77777777" w:rsidR="00172D9B" w:rsidRPr="00F36283" w:rsidRDefault="00172D9B" w:rsidP="00B67DE5">
            <w:pPr>
              <w:pStyle w:val="TableParagraph"/>
              <w:spacing w:before="42"/>
              <w:ind w:left="24"/>
              <w:rPr>
                <w:i/>
                <w:sz w:val="16"/>
              </w:rPr>
            </w:pPr>
            <w:r w:rsidRPr="00F36283">
              <w:rPr>
                <w:i/>
                <w:color w:val="211F1F"/>
                <w:sz w:val="16"/>
              </w:rPr>
              <w:t>Vliv</w:t>
            </w:r>
            <w:r w:rsidRPr="00F36283">
              <w:rPr>
                <w:i/>
                <w:color w:val="211F1F"/>
                <w:spacing w:val="-4"/>
                <w:sz w:val="16"/>
              </w:rPr>
              <w:t xml:space="preserve"> </w:t>
            </w:r>
            <w:r w:rsidRPr="00F36283">
              <w:rPr>
                <w:i/>
                <w:color w:val="211F1F"/>
                <w:sz w:val="16"/>
              </w:rPr>
              <w:t>změny</w:t>
            </w:r>
            <w:r w:rsidRPr="00F36283">
              <w:rPr>
                <w:i/>
                <w:color w:val="211F1F"/>
                <w:spacing w:val="-3"/>
                <w:sz w:val="16"/>
              </w:rPr>
              <w:t xml:space="preserve"> </w:t>
            </w:r>
            <w:r w:rsidRPr="00F36283">
              <w:rPr>
                <w:i/>
                <w:color w:val="211F1F"/>
                <w:sz w:val="16"/>
              </w:rPr>
              <w:t>na</w:t>
            </w:r>
            <w:r w:rsidRPr="00F36283">
              <w:rPr>
                <w:i/>
                <w:color w:val="211F1F"/>
                <w:spacing w:val="-3"/>
                <w:sz w:val="16"/>
              </w:rPr>
              <w:t xml:space="preserve"> </w:t>
            </w:r>
            <w:r>
              <w:rPr>
                <w:i/>
                <w:color w:val="211F1F"/>
                <w:sz w:val="16"/>
              </w:rPr>
              <w:t>ter</w:t>
            </w:r>
            <w:r w:rsidRPr="00F36283">
              <w:rPr>
                <w:i/>
                <w:color w:val="211F1F"/>
                <w:sz w:val="16"/>
              </w:rPr>
              <w:t>m</w:t>
            </w:r>
            <w:r>
              <w:rPr>
                <w:i/>
                <w:color w:val="211F1F"/>
                <w:sz w:val="16"/>
              </w:rPr>
              <w:t>ín</w:t>
            </w:r>
            <w:r w:rsidRPr="00F36283">
              <w:rPr>
                <w:i/>
                <w:color w:val="211F1F"/>
                <w:spacing w:val="-3"/>
                <w:sz w:val="16"/>
              </w:rPr>
              <w:t xml:space="preserve"> </w:t>
            </w:r>
            <w:r w:rsidRPr="00F36283">
              <w:rPr>
                <w:i/>
                <w:color w:val="211F1F"/>
                <w:sz w:val="16"/>
              </w:rPr>
              <w:t>dokončení</w:t>
            </w:r>
            <w:r w:rsidRPr="00F36283">
              <w:rPr>
                <w:i/>
                <w:color w:val="211F1F"/>
                <w:spacing w:val="-2"/>
                <w:sz w:val="16"/>
              </w:rPr>
              <w:t xml:space="preserve"> </w:t>
            </w:r>
            <w:r w:rsidRPr="00F36283">
              <w:rPr>
                <w:i/>
                <w:color w:val="211F1F"/>
                <w:sz w:val="16"/>
              </w:rPr>
              <w:t>díla:</w:t>
            </w:r>
          </w:p>
        </w:tc>
        <w:tc>
          <w:tcPr>
            <w:tcW w:w="3889" w:type="dxa"/>
            <w:gridSpan w:val="2"/>
            <w:tcBorders>
              <w:top w:val="single" w:sz="4" w:space="0" w:color="211F1F"/>
              <w:left w:val="single" w:sz="4" w:space="0" w:color="211F1F"/>
            </w:tcBorders>
          </w:tcPr>
          <w:p w14:paraId="23C7F5A3" w14:textId="77777777" w:rsidR="00172D9B" w:rsidRPr="00F36283" w:rsidRDefault="00172D9B" w:rsidP="00B67DE5">
            <w:pPr>
              <w:pStyle w:val="TableParagraph"/>
              <w:rPr>
                <w:i/>
                <w:sz w:val="16"/>
              </w:rPr>
            </w:pPr>
            <w:r>
              <w:rPr>
                <w:i/>
                <w:sz w:val="16"/>
              </w:rPr>
              <w:t>Bez dopadu do termínu</w:t>
            </w:r>
          </w:p>
        </w:tc>
      </w:tr>
      <w:tr w:rsidR="00172D9B" w14:paraId="7B840457" w14:textId="77777777" w:rsidTr="00B67DE5">
        <w:trPr>
          <w:trHeight w:val="270"/>
        </w:trPr>
        <w:tc>
          <w:tcPr>
            <w:tcW w:w="1262" w:type="dxa"/>
            <w:vMerge w:val="restart"/>
            <w:tcBorders>
              <w:right w:val="single" w:sz="4" w:space="0" w:color="211F1F"/>
            </w:tcBorders>
            <w:textDirection w:val="btLr"/>
            <w:vAlign w:val="center"/>
          </w:tcPr>
          <w:p w14:paraId="7E8C063A" w14:textId="77777777" w:rsidR="00172D9B" w:rsidRDefault="00172D9B" w:rsidP="00B67DE5">
            <w:pPr>
              <w:pStyle w:val="TableParagraph"/>
              <w:spacing w:before="1"/>
              <w:ind w:left="547" w:right="256" w:hanging="299"/>
              <w:jc w:val="center"/>
              <w:rPr>
                <w:b/>
                <w:i/>
                <w:color w:val="211F1F"/>
                <w:spacing w:val="-1"/>
                <w:sz w:val="16"/>
              </w:rPr>
            </w:pPr>
            <w:r>
              <w:rPr>
                <w:b/>
                <w:i/>
                <w:color w:val="211F1F"/>
                <w:spacing w:val="-1"/>
                <w:sz w:val="16"/>
              </w:rPr>
              <w:t>Stanovisko</w:t>
            </w:r>
          </w:p>
          <w:p w14:paraId="5CD7D561" w14:textId="77777777" w:rsidR="00172D9B" w:rsidRDefault="00172D9B" w:rsidP="00B67DE5">
            <w:pPr>
              <w:pStyle w:val="TableParagraph"/>
              <w:spacing w:before="1"/>
              <w:ind w:left="547" w:right="256" w:hanging="299"/>
              <w:jc w:val="center"/>
              <w:rPr>
                <w:b/>
                <w:i/>
                <w:sz w:val="16"/>
              </w:rPr>
            </w:pPr>
            <w:r>
              <w:rPr>
                <w:b/>
                <w:i/>
                <w:color w:val="211F1F"/>
                <w:spacing w:val="-1"/>
                <w:sz w:val="16"/>
              </w:rPr>
              <w:t>ke změně</w:t>
            </w:r>
          </w:p>
        </w:tc>
        <w:tc>
          <w:tcPr>
            <w:tcW w:w="4295" w:type="dxa"/>
            <w:gridSpan w:val="4"/>
            <w:tcBorders>
              <w:left w:val="single" w:sz="4" w:space="0" w:color="211F1F"/>
              <w:bottom w:val="single" w:sz="4" w:space="0" w:color="211F1F"/>
              <w:right w:val="single" w:sz="4" w:space="0" w:color="211F1F"/>
            </w:tcBorders>
          </w:tcPr>
          <w:p w14:paraId="5F21E33F" w14:textId="77777777" w:rsidR="00172D9B" w:rsidRPr="00F36283" w:rsidRDefault="00172D9B" w:rsidP="00B67DE5">
            <w:pPr>
              <w:pStyle w:val="TableParagraph"/>
              <w:spacing w:before="47"/>
              <w:ind w:left="24"/>
              <w:rPr>
                <w:b/>
                <w:i/>
                <w:sz w:val="16"/>
              </w:rPr>
            </w:pPr>
            <w:r w:rsidRPr="00F36283">
              <w:rPr>
                <w:b/>
                <w:i/>
                <w:color w:val="211F1F"/>
                <w:sz w:val="16"/>
              </w:rPr>
              <w:t>Změnu</w:t>
            </w:r>
            <w:r w:rsidRPr="00F36283">
              <w:rPr>
                <w:b/>
                <w:i/>
                <w:color w:val="211F1F"/>
                <w:spacing w:val="-4"/>
                <w:sz w:val="16"/>
              </w:rPr>
              <w:t xml:space="preserve"> </w:t>
            </w:r>
            <w:r w:rsidRPr="00F36283">
              <w:rPr>
                <w:b/>
                <w:i/>
                <w:color w:val="211F1F"/>
                <w:sz w:val="16"/>
              </w:rPr>
              <w:t>odsouhlasil:</w:t>
            </w:r>
          </w:p>
        </w:tc>
        <w:tc>
          <w:tcPr>
            <w:tcW w:w="2056" w:type="dxa"/>
            <w:tcBorders>
              <w:left w:val="single" w:sz="4" w:space="0" w:color="211F1F"/>
              <w:bottom w:val="single" w:sz="4" w:space="0" w:color="211F1F"/>
              <w:right w:val="single" w:sz="4" w:space="0" w:color="211F1F"/>
            </w:tcBorders>
          </w:tcPr>
          <w:p w14:paraId="3217CF24" w14:textId="77777777" w:rsidR="00172D9B" w:rsidRPr="00F36283" w:rsidRDefault="00172D9B" w:rsidP="00B67DE5">
            <w:pPr>
              <w:pStyle w:val="TableParagraph"/>
              <w:spacing w:before="47"/>
              <w:ind w:left="731" w:right="699"/>
              <w:jc w:val="center"/>
              <w:rPr>
                <w:b/>
                <w:i/>
                <w:sz w:val="16"/>
              </w:rPr>
            </w:pPr>
            <w:r w:rsidRPr="00F36283">
              <w:rPr>
                <w:b/>
                <w:i/>
                <w:color w:val="211F1F"/>
                <w:sz w:val="16"/>
              </w:rPr>
              <w:t>datum</w:t>
            </w:r>
          </w:p>
        </w:tc>
        <w:tc>
          <w:tcPr>
            <w:tcW w:w="1833" w:type="dxa"/>
            <w:tcBorders>
              <w:left w:val="single" w:sz="4" w:space="0" w:color="211F1F"/>
              <w:bottom w:val="single" w:sz="4" w:space="0" w:color="211F1F"/>
            </w:tcBorders>
          </w:tcPr>
          <w:p w14:paraId="56725717" w14:textId="77777777" w:rsidR="00172D9B" w:rsidRPr="00F36283" w:rsidRDefault="00172D9B" w:rsidP="00B67DE5">
            <w:pPr>
              <w:pStyle w:val="TableParagraph"/>
              <w:spacing w:before="47"/>
              <w:ind w:left="630"/>
              <w:rPr>
                <w:b/>
                <w:i/>
                <w:sz w:val="16"/>
              </w:rPr>
            </w:pPr>
            <w:r w:rsidRPr="00F36283">
              <w:rPr>
                <w:b/>
                <w:i/>
                <w:color w:val="211F1F"/>
                <w:sz w:val="16"/>
              </w:rPr>
              <w:t>podpis</w:t>
            </w:r>
          </w:p>
        </w:tc>
      </w:tr>
      <w:tr w:rsidR="00172D9B" w14:paraId="70EDB119" w14:textId="77777777" w:rsidTr="00B67DE5">
        <w:trPr>
          <w:cantSplit/>
          <w:trHeight w:val="340"/>
        </w:trPr>
        <w:tc>
          <w:tcPr>
            <w:tcW w:w="1262" w:type="dxa"/>
            <w:vMerge/>
            <w:tcBorders>
              <w:top w:val="nil"/>
              <w:right w:val="single" w:sz="4" w:space="0" w:color="211F1F"/>
            </w:tcBorders>
            <w:textDirection w:val="btLr"/>
          </w:tcPr>
          <w:p w14:paraId="12A76888"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3B61E4AD" w14:textId="77777777" w:rsidR="00172D9B" w:rsidRPr="00F36283" w:rsidRDefault="00172D9B" w:rsidP="00B67DE5">
            <w:pPr>
              <w:pStyle w:val="TableParagraph"/>
              <w:spacing w:before="42"/>
              <w:ind w:left="24"/>
              <w:rPr>
                <w:i/>
                <w:sz w:val="16"/>
              </w:rPr>
            </w:pPr>
            <w:r w:rsidRPr="00F36283">
              <w:rPr>
                <w:i/>
                <w:color w:val="211F1F"/>
                <w:sz w:val="16"/>
              </w:rPr>
              <w:t>Zhotovitel</w:t>
            </w:r>
            <w:r w:rsidRPr="00F36283">
              <w:rPr>
                <w:i/>
                <w:color w:val="211F1F"/>
                <w:spacing w:val="-7"/>
                <w:sz w:val="16"/>
              </w:rPr>
              <w:t xml:space="preserve"> </w:t>
            </w:r>
            <w:r w:rsidRPr="00F36283">
              <w:rPr>
                <w:i/>
                <w:color w:val="211F1F"/>
                <w:sz w:val="16"/>
              </w:rPr>
              <w:t>(statutární</w:t>
            </w:r>
            <w:r w:rsidRPr="00F36283">
              <w:rPr>
                <w:i/>
                <w:color w:val="211F1F"/>
                <w:spacing w:val="-6"/>
                <w:sz w:val="16"/>
              </w:rPr>
              <w:t xml:space="preserve"> </w:t>
            </w:r>
            <w:r w:rsidRPr="00F36283">
              <w:rPr>
                <w:i/>
                <w:color w:val="211F1F"/>
                <w:sz w:val="16"/>
              </w:rPr>
              <w:t>zástupce):</w:t>
            </w:r>
          </w:p>
        </w:tc>
        <w:tc>
          <w:tcPr>
            <w:tcW w:w="2056" w:type="dxa"/>
            <w:tcBorders>
              <w:top w:val="single" w:sz="4" w:space="0" w:color="211F1F"/>
              <w:left w:val="single" w:sz="4" w:space="0" w:color="211F1F"/>
              <w:bottom w:val="single" w:sz="4" w:space="0" w:color="211F1F"/>
              <w:right w:val="single" w:sz="4" w:space="0" w:color="211F1F"/>
            </w:tcBorders>
          </w:tcPr>
          <w:p w14:paraId="358E8E53" w14:textId="77777777" w:rsidR="00172D9B" w:rsidRPr="00F36283" w:rsidRDefault="00172D9B"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38F6D8F3" w14:textId="77777777" w:rsidR="00172D9B" w:rsidRPr="00F36283" w:rsidRDefault="00172D9B" w:rsidP="00B67DE5">
            <w:pPr>
              <w:pStyle w:val="TableParagraph"/>
              <w:rPr>
                <w:i/>
                <w:sz w:val="16"/>
              </w:rPr>
            </w:pPr>
          </w:p>
        </w:tc>
      </w:tr>
      <w:tr w:rsidR="00172D9B" w14:paraId="6A9109BB" w14:textId="77777777" w:rsidTr="00B67DE5">
        <w:trPr>
          <w:cantSplit/>
          <w:trHeight w:val="340"/>
        </w:trPr>
        <w:tc>
          <w:tcPr>
            <w:tcW w:w="1262" w:type="dxa"/>
            <w:vMerge/>
            <w:tcBorders>
              <w:top w:val="nil"/>
              <w:right w:val="single" w:sz="4" w:space="0" w:color="211F1F"/>
            </w:tcBorders>
            <w:textDirection w:val="btLr"/>
          </w:tcPr>
          <w:p w14:paraId="69B00F94"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22529894" w14:textId="77777777" w:rsidR="00172D9B" w:rsidRPr="00F36283" w:rsidRDefault="00172D9B" w:rsidP="00B67DE5">
            <w:pPr>
              <w:pStyle w:val="TableParagraph"/>
              <w:spacing w:before="42"/>
              <w:ind w:left="24"/>
              <w:rPr>
                <w:i/>
                <w:sz w:val="16"/>
              </w:rPr>
            </w:pPr>
            <w:r w:rsidRPr="00F36283">
              <w:rPr>
                <w:i/>
                <w:color w:val="211F1F"/>
                <w:sz w:val="16"/>
              </w:rPr>
              <w:t>TDI:</w:t>
            </w:r>
          </w:p>
        </w:tc>
        <w:tc>
          <w:tcPr>
            <w:tcW w:w="2056" w:type="dxa"/>
            <w:tcBorders>
              <w:top w:val="single" w:sz="4" w:space="0" w:color="211F1F"/>
              <w:left w:val="single" w:sz="4" w:space="0" w:color="211F1F"/>
              <w:bottom w:val="single" w:sz="4" w:space="0" w:color="211F1F"/>
              <w:right w:val="single" w:sz="4" w:space="0" w:color="211F1F"/>
            </w:tcBorders>
          </w:tcPr>
          <w:p w14:paraId="55B42A40" w14:textId="77777777" w:rsidR="00172D9B" w:rsidRPr="00F36283" w:rsidRDefault="00172D9B"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7BC5B3D6" w14:textId="77777777" w:rsidR="00172D9B" w:rsidRPr="00F36283" w:rsidRDefault="00172D9B" w:rsidP="00B67DE5">
            <w:pPr>
              <w:pStyle w:val="TableParagraph"/>
              <w:rPr>
                <w:i/>
                <w:sz w:val="16"/>
              </w:rPr>
            </w:pPr>
          </w:p>
        </w:tc>
      </w:tr>
      <w:tr w:rsidR="00172D9B" w14:paraId="1166B70A" w14:textId="77777777" w:rsidTr="00B67DE5">
        <w:trPr>
          <w:cantSplit/>
          <w:trHeight w:val="340"/>
        </w:trPr>
        <w:tc>
          <w:tcPr>
            <w:tcW w:w="1262" w:type="dxa"/>
            <w:vMerge/>
            <w:tcBorders>
              <w:top w:val="nil"/>
              <w:right w:val="single" w:sz="4" w:space="0" w:color="211F1F"/>
            </w:tcBorders>
            <w:textDirection w:val="btLr"/>
          </w:tcPr>
          <w:p w14:paraId="592F47D6"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05E3D515" w14:textId="77777777" w:rsidR="00172D9B" w:rsidRPr="00F36283" w:rsidRDefault="00172D9B" w:rsidP="00B67DE5">
            <w:pPr>
              <w:pStyle w:val="TableParagraph"/>
              <w:spacing w:before="42"/>
              <w:ind w:left="24"/>
              <w:rPr>
                <w:i/>
                <w:sz w:val="16"/>
              </w:rPr>
            </w:pPr>
            <w:r w:rsidRPr="00F36283">
              <w:rPr>
                <w:i/>
                <w:color w:val="211F1F"/>
                <w:sz w:val="16"/>
              </w:rPr>
              <w:t>Projektant:</w:t>
            </w:r>
          </w:p>
        </w:tc>
        <w:tc>
          <w:tcPr>
            <w:tcW w:w="2056" w:type="dxa"/>
            <w:tcBorders>
              <w:top w:val="single" w:sz="4" w:space="0" w:color="211F1F"/>
              <w:left w:val="single" w:sz="4" w:space="0" w:color="211F1F"/>
              <w:bottom w:val="single" w:sz="4" w:space="0" w:color="211F1F"/>
              <w:right w:val="single" w:sz="4" w:space="0" w:color="211F1F"/>
            </w:tcBorders>
          </w:tcPr>
          <w:p w14:paraId="10722F2B" w14:textId="77777777" w:rsidR="00172D9B" w:rsidRPr="00F36283" w:rsidRDefault="00172D9B"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0788425E" w14:textId="77777777" w:rsidR="00172D9B" w:rsidRPr="00F36283" w:rsidRDefault="00172D9B" w:rsidP="00B67DE5">
            <w:pPr>
              <w:pStyle w:val="TableParagraph"/>
              <w:rPr>
                <w:i/>
                <w:sz w:val="16"/>
              </w:rPr>
            </w:pPr>
          </w:p>
        </w:tc>
      </w:tr>
      <w:tr w:rsidR="00172D9B" w14:paraId="04CCA7DA" w14:textId="77777777" w:rsidTr="00B67DE5">
        <w:trPr>
          <w:cantSplit/>
          <w:trHeight w:val="340"/>
        </w:trPr>
        <w:tc>
          <w:tcPr>
            <w:tcW w:w="1262" w:type="dxa"/>
            <w:vMerge/>
            <w:tcBorders>
              <w:top w:val="nil"/>
              <w:right w:val="single" w:sz="4" w:space="0" w:color="211F1F"/>
            </w:tcBorders>
            <w:textDirection w:val="btLr"/>
          </w:tcPr>
          <w:p w14:paraId="2C88B886" w14:textId="77777777" w:rsidR="00172D9B" w:rsidRDefault="00172D9B" w:rsidP="00B67DE5">
            <w:pPr>
              <w:rPr>
                <w:sz w:val="2"/>
                <w:szCs w:val="2"/>
              </w:rPr>
            </w:pPr>
          </w:p>
        </w:tc>
        <w:tc>
          <w:tcPr>
            <w:tcW w:w="4295" w:type="dxa"/>
            <w:gridSpan w:val="4"/>
            <w:tcBorders>
              <w:top w:val="single" w:sz="4" w:space="0" w:color="211F1F"/>
              <w:left w:val="single" w:sz="4" w:space="0" w:color="211F1F"/>
              <w:right w:val="single" w:sz="4" w:space="0" w:color="211F1F"/>
            </w:tcBorders>
            <w:vAlign w:val="center"/>
          </w:tcPr>
          <w:p w14:paraId="141BC7DF" w14:textId="77777777" w:rsidR="00172D9B" w:rsidRPr="00F36283" w:rsidRDefault="00172D9B" w:rsidP="00B67DE5">
            <w:pPr>
              <w:pStyle w:val="TableParagraph"/>
              <w:spacing w:before="42"/>
              <w:ind w:left="24"/>
              <w:rPr>
                <w:i/>
                <w:sz w:val="16"/>
              </w:rPr>
            </w:pPr>
            <w:r w:rsidRPr="00F36283">
              <w:rPr>
                <w:i/>
                <w:color w:val="211F1F"/>
                <w:sz w:val="16"/>
              </w:rPr>
              <w:t>Objednatel</w:t>
            </w:r>
            <w:r w:rsidRPr="00F36283">
              <w:rPr>
                <w:i/>
                <w:color w:val="211F1F"/>
                <w:spacing w:val="-6"/>
                <w:sz w:val="16"/>
              </w:rPr>
              <w:t xml:space="preserve"> </w:t>
            </w:r>
            <w:r w:rsidRPr="00F36283">
              <w:rPr>
                <w:i/>
                <w:color w:val="211F1F"/>
                <w:sz w:val="16"/>
              </w:rPr>
              <w:t>(statutární</w:t>
            </w:r>
            <w:r w:rsidRPr="00F36283">
              <w:rPr>
                <w:i/>
                <w:color w:val="211F1F"/>
                <w:spacing w:val="-5"/>
                <w:sz w:val="16"/>
              </w:rPr>
              <w:t xml:space="preserve"> </w:t>
            </w:r>
            <w:r w:rsidRPr="00F36283">
              <w:rPr>
                <w:i/>
                <w:color w:val="211F1F"/>
                <w:sz w:val="16"/>
              </w:rPr>
              <w:t>zástupce):</w:t>
            </w:r>
          </w:p>
        </w:tc>
        <w:tc>
          <w:tcPr>
            <w:tcW w:w="2056" w:type="dxa"/>
            <w:tcBorders>
              <w:top w:val="single" w:sz="4" w:space="0" w:color="211F1F"/>
              <w:left w:val="single" w:sz="4" w:space="0" w:color="211F1F"/>
              <w:right w:val="single" w:sz="4" w:space="0" w:color="211F1F"/>
            </w:tcBorders>
          </w:tcPr>
          <w:p w14:paraId="08CF6BAA" w14:textId="77777777" w:rsidR="00172D9B" w:rsidRPr="00F36283" w:rsidRDefault="00172D9B" w:rsidP="00B67DE5">
            <w:pPr>
              <w:pStyle w:val="TableParagraph"/>
              <w:rPr>
                <w:i/>
                <w:sz w:val="16"/>
              </w:rPr>
            </w:pPr>
          </w:p>
        </w:tc>
        <w:tc>
          <w:tcPr>
            <w:tcW w:w="1833" w:type="dxa"/>
            <w:tcBorders>
              <w:top w:val="single" w:sz="4" w:space="0" w:color="211F1F"/>
              <w:left w:val="single" w:sz="4" w:space="0" w:color="211F1F"/>
            </w:tcBorders>
          </w:tcPr>
          <w:p w14:paraId="18620E56" w14:textId="77777777" w:rsidR="00172D9B" w:rsidRPr="00F36283" w:rsidRDefault="00172D9B" w:rsidP="00B67DE5">
            <w:pPr>
              <w:pStyle w:val="TableParagraph"/>
              <w:rPr>
                <w:i/>
                <w:sz w:val="16"/>
              </w:rPr>
            </w:pPr>
          </w:p>
        </w:tc>
      </w:tr>
      <w:tr w:rsidR="00172D9B" w14:paraId="0B7E5BEB" w14:textId="77777777" w:rsidTr="00B67DE5">
        <w:trPr>
          <w:trHeight w:val="820"/>
        </w:trPr>
        <w:tc>
          <w:tcPr>
            <w:tcW w:w="1262" w:type="dxa"/>
            <w:tcBorders>
              <w:right w:val="single" w:sz="4" w:space="0" w:color="211F1F"/>
            </w:tcBorders>
            <w:textDirection w:val="btLr"/>
          </w:tcPr>
          <w:p w14:paraId="3A5008EC" w14:textId="77777777" w:rsidR="00172D9B" w:rsidRDefault="00172D9B" w:rsidP="00B67DE5">
            <w:pPr>
              <w:pStyle w:val="TableParagraph"/>
              <w:jc w:val="center"/>
              <w:rPr>
                <w:b/>
                <w:i/>
                <w:sz w:val="20"/>
              </w:rPr>
            </w:pPr>
          </w:p>
          <w:p w14:paraId="2B731E73" w14:textId="77777777" w:rsidR="00172D9B" w:rsidRDefault="00172D9B" w:rsidP="00B67DE5">
            <w:pPr>
              <w:pStyle w:val="TableParagraph"/>
              <w:spacing w:before="10"/>
              <w:jc w:val="center"/>
              <w:rPr>
                <w:b/>
                <w:i/>
                <w:sz w:val="16"/>
              </w:rPr>
            </w:pPr>
          </w:p>
          <w:p w14:paraId="7A63FE03" w14:textId="77777777" w:rsidR="00172D9B" w:rsidRDefault="00172D9B" w:rsidP="00B67DE5">
            <w:pPr>
              <w:pStyle w:val="TableParagraph"/>
              <w:spacing w:before="1"/>
              <w:ind w:left="218" w:right="1" w:hanging="211"/>
              <w:jc w:val="center"/>
              <w:rPr>
                <w:b/>
                <w:i/>
                <w:sz w:val="16"/>
              </w:rPr>
            </w:pPr>
            <w:r>
              <w:rPr>
                <w:b/>
                <w:i/>
                <w:color w:val="211F1F"/>
                <w:sz w:val="16"/>
              </w:rPr>
              <w:t>příloh</w:t>
            </w:r>
            <w:r>
              <w:rPr>
                <w:b/>
                <w:i/>
                <w:color w:val="211F1F"/>
                <w:spacing w:val="-52"/>
                <w:sz w:val="16"/>
              </w:rPr>
              <w:t xml:space="preserve"> </w:t>
            </w:r>
            <w:r>
              <w:rPr>
                <w:b/>
                <w:i/>
                <w:color w:val="211F1F"/>
                <w:sz w:val="16"/>
              </w:rPr>
              <w:t>y</w:t>
            </w:r>
          </w:p>
        </w:tc>
        <w:tc>
          <w:tcPr>
            <w:tcW w:w="8184" w:type="dxa"/>
            <w:gridSpan w:val="6"/>
            <w:tcBorders>
              <w:left w:val="single" w:sz="4" w:space="0" w:color="211F1F"/>
            </w:tcBorders>
          </w:tcPr>
          <w:p w14:paraId="6914A9EE" w14:textId="77777777" w:rsidR="00172D9B" w:rsidRDefault="00172D9B" w:rsidP="00B67DE5">
            <w:pPr>
              <w:pStyle w:val="TableParagraph"/>
              <w:spacing w:before="47"/>
              <w:ind w:left="24"/>
              <w:rPr>
                <w:i/>
                <w:color w:val="211F1F"/>
                <w:sz w:val="16"/>
              </w:rPr>
            </w:pPr>
            <w:r w:rsidRPr="00F36283">
              <w:rPr>
                <w:i/>
                <w:color w:val="211F1F"/>
                <w:sz w:val="16"/>
              </w:rPr>
              <w:t>Přílohy:</w:t>
            </w:r>
          </w:p>
          <w:p w14:paraId="58C7FE94" w14:textId="77777777" w:rsidR="00172D9B" w:rsidRPr="00F36283" w:rsidRDefault="00172D9B" w:rsidP="00B67DE5">
            <w:pPr>
              <w:pStyle w:val="TableParagraph"/>
              <w:spacing w:before="47"/>
              <w:ind w:left="24"/>
              <w:rPr>
                <w:i/>
                <w:sz w:val="16"/>
              </w:rPr>
            </w:pPr>
            <w:r>
              <w:rPr>
                <w:i/>
                <w:color w:val="211F1F"/>
                <w:sz w:val="16"/>
              </w:rPr>
              <w:t>Příloha č.1 změnového listu č.2</w:t>
            </w:r>
          </w:p>
        </w:tc>
      </w:tr>
    </w:tbl>
    <w:p w14:paraId="342B3460" w14:textId="77777777" w:rsidR="00D62695" w:rsidRDefault="00D62695" w:rsidP="00D62695">
      <w:pPr>
        <w:tabs>
          <w:tab w:val="left" w:pos="4678"/>
        </w:tabs>
        <w:spacing w:after="0" w:line="240" w:lineRule="auto"/>
        <w:rPr>
          <w:rFonts w:asciiTheme="majorHAnsi" w:hAnsiTheme="majorHAnsi"/>
          <w:color w:val="FF0000"/>
          <w:shd w:val="clear" w:color="auto" w:fill="FFFF00"/>
          <w:lang w:val="cs-CZ"/>
        </w:rPr>
      </w:pPr>
    </w:p>
    <w:p w14:paraId="143EA9A1" w14:textId="77777777" w:rsidR="00172D9B" w:rsidRDefault="00D62695" w:rsidP="00D62695">
      <w:pPr>
        <w:spacing w:after="0" w:line="240" w:lineRule="auto"/>
        <w:rPr>
          <w:rFonts w:asciiTheme="majorHAnsi" w:hAnsiTheme="majorHAnsi"/>
          <w:color w:val="FF0000"/>
          <w:shd w:val="clear" w:color="auto" w:fill="FFFF00"/>
          <w:lang w:val="cs-CZ"/>
        </w:rPr>
        <w:sectPr w:rsidR="00172D9B" w:rsidSect="00172D9B">
          <w:pgSz w:w="11906" w:h="16838"/>
          <w:pgMar w:top="720" w:right="720" w:bottom="720" w:left="720" w:header="708" w:footer="0" w:gutter="0"/>
          <w:cols w:space="708"/>
          <w:titlePg/>
          <w:docGrid w:linePitch="360"/>
        </w:sectPr>
      </w:pPr>
      <w:r>
        <w:rPr>
          <w:rFonts w:asciiTheme="majorHAnsi" w:hAnsiTheme="majorHAnsi"/>
          <w:color w:val="FF0000"/>
          <w:shd w:val="clear" w:color="auto" w:fill="FFFF00"/>
          <w:lang w:val="cs-CZ"/>
        </w:rPr>
        <w:br w:type="page"/>
      </w:r>
    </w:p>
    <w:tbl>
      <w:tblPr>
        <w:tblW w:w="14848" w:type="dxa"/>
        <w:tblCellMar>
          <w:left w:w="70" w:type="dxa"/>
          <w:right w:w="70" w:type="dxa"/>
        </w:tblCellMar>
        <w:tblLook w:val="04A0" w:firstRow="1" w:lastRow="0" w:firstColumn="1" w:lastColumn="0" w:noHBand="0" w:noVBand="1"/>
      </w:tblPr>
      <w:tblGrid>
        <w:gridCol w:w="1069"/>
        <w:gridCol w:w="458"/>
        <w:gridCol w:w="1377"/>
        <w:gridCol w:w="4067"/>
        <w:gridCol w:w="399"/>
        <w:gridCol w:w="1145"/>
        <w:gridCol w:w="1242"/>
        <w:gridCol w:w="980"/>
        <w:gridCol w:w="980"/>
        <w:gridCol w:w="980"/>
        <w:gridCol w:w="980"/>
        <w:gridCol w:w="1240"/>
      </w:tblGrid>
      <w:tr w:rsidR="00172D9B" w:rsidRPr="00172D9B" w14:paraId="79B0D401" w14:textId="77777777" w:rsidTr="00D52D83">
        <w:trPr>
          <w:trHeight w:val="312"/>
        </w:trPr>
        <w:tc>
          <w:tcPr>
            <w:tcW w:w="1527" w:type="dxa"/>
            <w:gridSpan w:val="2"/>
            <w:tcBorders>
              <w:top w:val="nil"/>
              <w:left w:val="nil"/>
              <w:bottom w:val="nil"/>
              <w:right w:val="nil"/>
            </w:tcBorders>
            <w:shd w:val="clear" w:color="auto" w:fill="auto"/>
            <w:noWrap/>
            <w:vAlign w:val="bottom"/>
            <w:hideMark/>
          </w:tcPr>
          <w:p w14:paraId="225016D9" w14:textId="77777777" w:rsidR="00172D9B" w:rsidRPr="00172D9B" w:rsidRDefault="00172D9B" w:rsidP="00172D9B">
            <w:pPr>
              <w:spacing w:after="0" w:line="240" w:lineRule="auto"/>
              <w:rPr>
                <w:rFonts w:eastAsia="Times New Roman"/>
                <w:b/>
                <w:bCs/>
                <w:color w:val="000000"/>
                <w:sz w:val="24"/>
                <w:szCs w:val="24"/>
                <w:lang w:val="cs-CZ" w:eastAsia="cs-CZ"/>
              </w:rPr>
            </w:pPr>
            <w:bookmarkStart w:id="6" w:name="RANGE!A1:L21"/>
            <w:r w:rsidRPr="00172D9B">
              <w:rPr>
                <w:rFonts w:eastAsia="Times New Roman"/>
                <w:b/>
                <w:bCs/>
                <w:color w:val="000000"/>
                <w:sz w:val="24"/>
                <w:szCs w:val="24"/>
                <w:lang w:val="cs-CZ" w:eastAsia="cs-CZ"/>
              </w:rPr>
              <w:lastRenderedPageBreak/>
              <w:t>PŘÍLOHA Č.:</w:t>
            </w:r>
            <w:bookmarkEnd w:id="6"/>
          </w:p>
        </w:tc>
        <w:tc>
          <w:tcPr>
            <w:tcW w:w="1308" w:type="dxa"/>
            <w:tcBorders>
              <w:top w:val="nil"/>
              <w:left w:val="nil"/>
              <w:bottom w:val="nil"/>
              <w:right w:val="nil"/>
            </w:tcBorders>
            <w:shd w:val="clear" w:color="auto" w:fill="auto"/>
            <w:noWrap/>
            <w:vAlign w:val="bottom"/>
            <w:hideMark/>
          </w:tcPr>
          <w:p w14:paraId="75895A6C" w14:textId="77777777" w:rsidR="00172D9B" w:rsidRPr="00172D9B" w:rsidRDefault="00172D9B" w:rsidP="00172D9B">
            <w:pPr>
              <w:spacing w:after="0" w:line="240" w:lineRule="auto"/>
              <w:jc w:val="center"/>
              <w:rPr>
                <w:rFonts w:eastAsia="Times New Roman"/>
                <w:b/>
                <w:bCs/>
                <w:color w:val="000000"/>
                <w:sz w:val="24"/>
                <w:szCs w:val="24"/>
                <w:lang w:val="cs-CZ" w:eastAsia="cs-CZ"/>
              </w:rPr>
            </w:pPr>
            <w:r w:rsidRPr="00172D9B">
              <w:rPr>
                <w:rFonts w:eastAsia="Times New Roman"/>
                <w:b/>
                <w:bCs/>
                <w:color w:val="000000"/>
                <w:sz w:val="24"/>
                <w:szCs w:val="24"/>
                <w:lang w:val="cs-CZ" w:eastAsia="cs-CZ"/>
              </w:rPr>
              <w:t>1</w:t>
            </w:r>
          </w:p>
        </w:tc>
        <w:tc>
          <w:tcPr>
            <w:tcW w:w="6853" w:type="dxa"/>
            <w:gridSpan w:val="4"/>
            <w:tcBorders>
              <w:top w:val="nil"/>
              <w:left w:val="nil"/>
              <w:bottom w:val="nil"/>
              <w:right w:val="nil"/>
            </w:tcBorders>
            <w:shd w:val="clear" w:color="auto" w:fill="auto"/>
            <w:noWrap/>
            <w:vAlign w:val="bottom"/>
            <w:hideMark/>
          </w:tcPr>
          <w:p w14:paraId="315EC80A" w14:textId="77777777" w:rsidR="00172D9B" w:rsidRPr="00172D9B" w:rsidRDefault="00172D9B" w:rsidP="00172D9B">
            <w:pPr>
              <w:spacing w:after="0" w:line="240" w:lineRule="auto"/>
              <w:rPr>
                <w:rFonts w:eastAsia="Times New Roman"/>
                <w:b/>
                <w:bCs/>
                <w:color w:val="000000"/>
                <w:sz w:val="24"/>
                <w:szCs w:val="24"/>
                <w:lang w:val="cs-CZ" w:eastAsia="cs-CZ"/>
              </w:rPr>
            </w:pPr>
            <w:r w:rsidRPr="00172D9B">
              <w:rPr>
                <w:rFonts w:eastAsia="Times New Roman"/>
                <w:b/>
                <w:bCs/>
                <w:color w:val="000000"/>
                <w:sz w:val="24"/>
                <w:szCs w:val="24"/>
                <w:lang w:val="cs-CZ" w:eastAsia="cs-CZ"/>
              </w:rPr>
              <w:t>JÍMKA NA ZÁLIVKOVOU VODU</w:t>
            </w:r>
          </w:p>
        </w:tc>
        <w:tc>
          <w:tcPr>
            <w:tcW w:w="980" w:type="dxa"/>
            <w:tcBorders>
              <w:top w:val="nil"/>
              <w:left w:val="nil"/>
              <w:bottom w:val="nil"/>
              <w:right w:val="nil"/>
            </w:tcBorders>
            <w:shd w:val="clear" w:color="auto" w:fill="auto"/>
            <w:noWrap/>
            <w:vAlign w:val="bottom"/>
            <w:hideMark/>
          </w:tcPr>
          <w:p w14:paraId="1C2CE334" w14:textId="77777777" w:rsidR="00172D9B" w:rsidRPr="00172D9B" w:rsidRDefault="00172D9B" w:rsidP="00172D9B">
            <w:pPr>
              <w:spacing w:after="0" w:line="240" w:lineRule="auto"/>
              <w:rPr>
                <w:rFonts w:eastAsia="Times New Roman"/>
                <w:b/>
                <w:bCs/>
                <w:color w:val="000000"/>
                <w:sz w:val="24"/>
                <w:szCs w:val="24"/>
                <w:lang w:val="cs-CZ" w:eastAsia="cs-CZ"/>
              </w:rPr>
            </w:pPr>
          </w:p>
        </w:tc>
        <w:tc>
          <w:tcPr>
            <w:tcW w:w="980" w:type="dxa"/>
            <w:tcBorders>
              <w:top w:val="nil"/>
              <w:left w:val="nil"/>
              <w:bottom w:val="nil"/>
              <w:right w:val="nil"/>
            </w:tcBorders>
            <w:shd w:val="clear" w:color="auto" w:fill="auto"/>
            <w:noWrap/>
            <w:vAlign w:val="bottom"/>
            <w:hideMark/>
          </w:tcPr>
          <w:p w14:paraId="011504E1"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E68EE0D"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A81390C"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0A765BEA"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r>
      <w:tr w:rsidR="00172D9B" w:rsidRPr="00172D9B" w14:paraId="2AAA7CF2" w14:textId="77777777" w:rsidTr="00D52D83">
        <w:trPr>
          <w:trHeight w:val="288"/>
        </w:trPr>
        <w:tc>
          <w:tcPr>
            <w:tcW w:w="1069" w:type="dxa"/>
            <w:tcBorders>
              <w:top w:val="nil"/>
              <w:left w:val="nil"/>
              <w:bottom w:val="nil"/>
              <w:right w:val="nil"/>
            </w:tcBorders>
            <w:shd w:val="clear" w:color="auto" w:fill="auto"/>
            <w:noWrap/>
            <w:vAlign w:val="bottom"/>
            <w:hideMark/>
          </w:tcPr>
          <w:p w14:paraId="0FC22CD1"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273E0A8B"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auto" w:fill="auto"/>
            <w:noWrap/>
            <w:vAlign w:val="bottom"/>
            <w:hideMark/>
          </w:tcPr>
          <w:p w14:paraId="12274E51"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067" w:type="dxa"/>
            <w:tcBorders>
              <w:top w:val="nil"/>
              <w:left w:val="nil"/>
              <w:bottom w:val="nil"/>
              <w:right w:val="nil"/>
            </w:tcBorders>
            <w:shd w:val="clear" w:color="auto" w:fill="auto"/>
            <w:noWrap/>
            <w:vAlign w:val="bottom"/>
            <w:hideMark/>
          </w:tcPr>
          <w:p w14:paraId="08F42869"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19BEF35A"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45" w:type="dxa"/>
            <w:tcBorders>
              <w:top w:val="nil"/>
              <w:left w:val="nil"/>
              <w:bottom w:val="nil"/>
              <w:right w:val="nil"/>
            </w:tcBorders>
            <w:shd w:val="clear" w:color="auto" w:fill="auto"/>
            <w:noWrap/>
            <w:vAlign w:val="bottom"/>
            <w:hideMark/>
          </w:tcPr>
          <w:p w14:paraId="4D8A87CE"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242" w:type="dxa"/>
            <w:tcBorders>
              <w:top w:val="nil"/>
              <w:left w:val="nil"/>
              <w:bottom w:val="nil"/>
              <w:right w:val="nil"/>
            </w:tcBorders>
            <w:shd w:val="clear" w:color="auto" w:fill="auto"/>
            <w:noWrap/>
            <w:vAlign w:val="bottom"/>
            <w:hideMark/>
          </w:tcPr>
          <w:p w14:paraId="5688C7F2"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86B6E26"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C6D7C7A"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7F4D1188"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4AA69DF8"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75070DD4"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r>
      <w:tr w:rsidR="00172D9B" w:rsidRPr="00172D9B" w14:paraId="2B310041" w14:textId="77777777" w:rsidTr="00D52D83">
        <w:trPr>
          <w:trHeight w:val="300"/>
        </w:trPr>
        <w:tc>
          <w:tcPr>
            <w:tcW w:w="1069" w:type="dxa"/>
            <w:tcBorders>
              <w:top w:val="nil"/>
              <w:left w:val="nil"/>
              <w:bottom w:val="nil"/>
              <w:right w:val="nil"/>
            </w:tcBorders>
            <w:shd w:val="clear" w:color="auto" w:fill="auto"/>
            <w:noWrap/>
            <w:vAlign w:val="bottom"/>
            <w:hideMark/>
          </w:tcPr>
          <w:p w14:paraId="69881E5D"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2601B672"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auto" w:fill="auto"/>
            <w:noWrap/>
            <w:vAlign w:val="bottom"/>
            <w:hideMark/>
          </w:tcPr>
          <w:p w14:paraId="2AC0F308"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067" w:type="dxa"/>
            <w:tcBorders>
              <w:top w:val="nil"/>
              <w:left w:val="nil"/>
              <w:bottom w:val="nil"/>
              <w:right w:val="nil"/>
            </w:tcBorders>
            <w:shd w:val="clear" w:color="auto" w:fill="auto"/>
            <w:noWrap/>
            <w:vAlign w:val="bottom"/>
            <w:hideMark/>
          </w:tcPr>
          <w:p w14:paraId="4738358D"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526B2C2D"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45" w:type="dxa"/>
            <w:tcBorders>
              <w:top w:val="nil"/>
              <w:left w:val="nil"/>
              <w:bottom w:val="nil"/>
              <w:right w:val="nil"/>
            </w:tcBorders>
            <w:shd w:val="clear" w:color="auto" w:fill="auto"/>
            <w:noWrap/>
            <w:vAlign w:val="bottom"/>
            <w:hideMark/>
          </w:tcPr>
          <w:p w14:paraId="748A9EE6"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242" w:type="dxa"/>
            <w:tcBorders>
              <w:top w:val="nil"/>
              <w:left w:val="nil"/>
              <w:bottom w:val="nil"/>
              <w:right w:val="nil"/>
            </w:tcBorders>
            <w:shd w:val="clear" w:color="auto" w:fill="auto"/>
            <w:noWrap/>
            <w:vAlign w:val="bottom"/>
            <w:hideMark/>
          </w:tcPr>
          <w:p w14:paraId="04FED49F"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F2F7D00"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BDB4D68"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4735518B"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3861544"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29EAAE64"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r>
      <w:tr w:rsidR="00172D9B" w:rsidRPr="00172D9B" w14:paraId="57DFCE15" w14:textId="77777777" w:rsidTr="00D52D83">
        <w:trPr>
          <w:trHeight w:val="288"/>
        </w:trPr>
        <w:tc>
          <w:tcPr>
            <w:tcW w:w="1069" w:type="dxa"/>
            <w:tcBorders>
              <w:top w:val="nil"/>
              <w:left w:val="nil"/>
              <w:bottom w:val="nil"/>
              <w:right w:val="nil"/>
            </w:tcBorders>
            <w:shd w:val="clear" w:color="auto" w:fill="auto"/>
            <w:noWrap/>
            <w:vAlign w:val="bottom"/>
            <w:hideMark/>
          </w:tcPr>
          <w:p w14:paraId="11E393DC"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62AC1505"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auto" w:fill="auto"/>
            <w:noWrap/>
            <w:vAlign w:val="bottom"/>
            <w:hideMark/>
          </w:tcPr>
          <w:p w14:paraId="7EAF4032"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067" w:type="dxa"/>
            <w:tcBorders>
              <w:top w:val="nil"/>
              <w:left w:val="nil"/>
              <w:bottom w:val="nil"/>
              <w:right w:val="nil"/>
            </w:tcBorders>
            <w:shd w:val="clear" w:color="auto" w:fill="auto"/>
            <w:noWrap/>
            <w:vAlign w:val="bottom"/>
            <w:hideMark/>
          </w:tcPr>
          <w:p w14:paraId="243EC723"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176A3EB1"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3367"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61F3CFE2"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SOD</w:t>
            </w:r>
          </w:p>
        </w:tc>
        <w:tc>
          <w:tcPr>
            <w:tcW w:w="1960"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617B0B28"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SKUTEČNOST</w:t>
            </w:r>
          </w:p>
        </w:tc>
        <w:tc>
          <w:tcPr>
            <w:tcW w:w="2220"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4867F99D"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DOD.Č.1</w:t>
            </w:r>
          </w:p>
        </w:tc>
      </w:tr>
      <w:tr w:rsidR="00172D9B" w:rsidRPr="00172D9B" w14:paraId="429CF7A7" w14:textId="77777777" w:rsidTr="00D52D83">
        <w:trPr>
          <w:trHeight w:val="288"/>
        </w:trPr>
        <w:tc>
          <w:tcPr>
            <w:tcW w:w="1069"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FF1D17F" w14:textId="77777777" w:rsidR="00172D9B" w:rsidRPr="00172D9B" w:rsidRDefault="00172D9B" w:rsidP="00172D9B">
            <w:pPr>
              <w:spacing w:after="0" w:line="240" w:lineRule="auto"/>
              <w:jc w:val="center"/>
              <w:rPr>
                <w:rFonts w:eastAsia="Times New Roman"/>
                <w:color w:val="000000"/>
                <w:lang w:val="cs-CZ" w:eastAsia="cs-CZ"/>
              </w:rPr>
            </w:pPr>
            <w:r w:rsidRPr="00172D9B">
              <w:rPr>
                <w:rFonts w:eastAsia="Times New Roman"/>
                <w:color w:val="000000"/>
                <w:lang w:val="cs-CZ" w:eastAsia="cs-CZ"/>
              </w:rPr>
              <w:t>SOD/N.P.</w:t>
            </w:r>
          </w:p>
        </w:tc>
        <w:tc>
          <w:tcPr>
            <w:tcW w:w="458" w:type="dxa"/>
            <w:tcBorders>
              <w:top w:val="single" w:sz="4" w:space="0" w:color="auto"/>
              <w:left w:val="nil"/>
              <w:bottom w:val="single" w:sz="4" w:space="0" w:color="auto"/>
              <w:right w:val="single" w:sz="4" w:space="0" w:color="auto"/>
            </w:tcBorders>
            <w:shd w:val="clear" w:color="000000" w:fill="DBDBDB"/>
            <w:noWrap/>
            <w:vAlign w:val="bottom"/>
            <w:hideMark/>
          </w:tcPr>
          <w:p w14:paraId="3AFED51F" w14:textId="77777777" w:rsidR="00172D9B" w:rsidRPr="00172D9B" w:rsidRDefault="00172D9B" w:rsidP="00172D9B">
            <w:pPr>
              <w:spacing w:after="0" w:line="240" w:lineRule="auto"/>
              <w:rPr>
                <w:rFonts w:eastAsia="Times New Roman"/>
                <w:color w:val="000000"/>
                <w:lang w:val="cs-CZ" w:eastAsia="cs-CZ"/>
              </w:rPr>
            </w:pPr>
            <w:proofErr w:type="spellStart"/>
            <w:r w:rsidRPr="00172D9B">
              <w:rPr>
                <w:rFonts w:eastAsia="Times New Roman"/>
                <w:color w:val="000000"/>
                <w:lang w:val="cs-CZ" w:eastAsia="cs-CZ"/>
              </w:rPr>
              <w:t>P.č</w:t>
            </w:r>
            <w:proofErr w:type="spellEnd"/>
            <w:r w:rsidRPr="00172D9B">
              <w:rPr>
                <w:rFonts w:eastAsia="Times New Roman"/>
                <w:color w:val="000000"/>
                <w:lang w:val="cs-CZ" w:eastAsia="cs-CZ"/>
              </w:rPr>
              <w:t>.</w:t>
            </w:r>
          </w:p>
        </w:tc>
        <w:tc>
          <w:tcPr>
            <w:tcW w:w="1308" w:type="dxa"/>
            <w:tcBorders>
              <w:top w:val="single" w:sz="4" w:space="0" w:color="auto"/>
              <w:left w:val="nil"/>
              <w:bottom w:val="single" w:sz="4" w:space="0" w:color="auto"/>
              <w:right w:val="single" w:sz="4" w:space="0" w:color="auto"/>
            </w:tcBorders>
            <w:shd w:val="clear" w:color="000000" w:fill="DBDBDB"/>
            <w:noWrap/>
            <w:vAlign w:val="bottom"/>
            <w:hideMark/>
          </w:tcPr>
          <w:p w14:paraId="5D42D3E3" w14:textId="77777777" w:rsidR="00172D9B" w:rsidRPr="00172D9B" w:rsidRDefault="00172D9B" w:rsidP="00172D9B">
            <w:pPr>
              <w:spacing w:after="0" w:line="240" w:lineRule="auto"/>
              <w:rPr>
                <w:rFonts w:eastAsia="Times New Roman"/>
                <w:color w:val="000000"/>
                <w:lang w:val="cs-CZ" w:eastAsia="cs-CZ"/>
              </w:rPr>
            </w:pPr>
            <w:r w:rsidRPr="00172D9B">
              <w:rPr>
                <w:rFonts w:eastAsia="Times New Roman"/>
                <w:color w:val="000000"/>
                <w:lang w:val="cs-CZ" w:eastAsia="cs-CZ"/>
              </w:rPr>
              <w:t>Číslo položky</w:t>
            </w:r>
          </w:p>
        </w:tc>
        <w:tc>
          <w:tcPr>
            <w:tcW w:w="4067" w:type="dxa"/>
            <w:tcBorders>
              <w:top w:val="single" w:sz="4" w:space="0" w:color="auto"/>
              <w:left w:val="nil"/>
              <w:bottom w:val="single" w:sz="4" w:space="0" w:color="auto"/>
              <w:right w:val="single" w:sz="4" w:space="0" w:color="auto"/>
            </w:tcBorders>
            <w:shd w:val="clear" w:color="000000" w:fill="DBDBDB"/>
            <w:noWrap/>
            <w:vAlign w:val="bottom"/>
            <w:hideMark/>
          </w:tcPr>
          <w:p w14:paraId="67C78C32" w14:textId="77777777" w:rsidR="00172D9B" w:rsidRPr="00172D9B" w:rsidRDefault="00172D9B" w:rsidP="00172D9B">
            <w:pPr>
              <w:spacing w:after="0" w:line="240" w:lineRule="auto"/>
              <w:rPr>
                <w:rFonts w:eastAsia="Times New Roman"/>
                <w:color w:val="000000"/>
                <w:lang w:val="cs-CZ" w:eastAsia="cs-CZ"/>
              </w:rPr>
            </w:pPr>
            <w:r w:rsidRPr="00172D9B">
              <w:rPr>
                <w:rFonts w:eastAsia="Times New Roman"/>
                <w:color w:val="000000"/>
                <w:lang w:val="cs-CZ" w:eastAsia="cs-CZ"/>
              </w:rPr>
              <w:t>Název položky</w:t>
            </w:r>
          </w:p>
        </w:tc>
        <w:tc>
          <w:tcPr>
            <w:tcW w:w="399" w:type="dxa"/>
            <w:tcBorders>
              <w:top w:val="single" w:sz="4" w:space="0" w:color="auto"/>
              <w:left w:val="nil"/>
              <w:bottom w:val="single" w:sz="4" w:space="0" w:color="auto"/>
              <w:right w:val="nil"/>
            </w:tcBorders>
            <w:shd w:val="clear" w:color="000000" w:fill="DBDBDB"/>
            <w:noWrap/>
            <w:vAlign w:val="bottom"/>
            <w:hideMark/>
          </w:tcPr>
          <w:p w14:paraId="6D5A471B" w14:textId="77777777" w:rsidR="00172D9B" w:rsidRPr="00172D9B" w:rsidRDefault="00172D9B" w:rsidP="00172D9B">
            <w:pPr>
              <w:spacing w:after="0" w:line="240" w:lineRule="auto"/>
              <w:jc w:val="center"/>
              <w:rPr>
                <w:rFonts w:eastAsia="Times New Roman"/>
                <w:color w:val="000000"/>
                <w:lang w:val="cs-CZ" w:eastAsia="cs-CZ"/>
              </w:rPr>
            </w:pPr>
            <w:r w:rsidRPr="00172D9B">
              <w:rPr>
                <w:rFonts w:eastAsia="Times New Roman"/>
                <w:color w:val="000000"/>
                <w:lang w:val="cs-CZ" w:eastAsia="cs-CZ"/>
              </w:rPr>
              <w:t>MJ</w:t>
            </w:r>
          </w:p>
        </w:tc>
        <w:tc>
          <w:tcPr>
            <w:tcW w:w="1145" w:type="dxa"/>
            <w:tcBorders>
              <w:top w:val="nil"/>
              <w:left w:val="single" w:sz="8" w:space="0" w:color="auto"/>
              <w:bottom w:val="single" w:sz="4" w:space="0" w:color="auto"/>
              <w:right w:val="single" w:sz="4" w:space="0" w:color="auto"/>
            </w:tcBorders>
            <w:shd w:val="clear" w:color="000000" w:fill="DBDBDB"/>
            <w:noWrap/>
            <w:vAlign w:val="bottom"/>
            <w:hideMark/>
          </w:tcPr>
          <w:p w14:paraId="3B66DB0F" w14:textId="77777777" w:rsidR="00172D9B" w:rsidRPr="00172D9B" w:rsidRDefault="00172D9B" w:rsidP="00172D9B">
            <w:pPr>
              <w:spacing w:after="0" w:line="240" w:lineRule="auto"/>
              <w:rPr>
                <w:rFonts w:eastAsia="Times New Roman"/>
                <w:b/>
                <w:bCs/>
                <w:color w:val="000000"/>
                <w:lang w:val="cs-CZ" w:eastAsia="cs-CZ"/>
              </w:rPr>
            </w:pPr>
            <w:r w:rsidRPr="00172D9B">
              <w:rPr>
                <w:rFonts w:eastAsia="Times New Roman"/>
                <w:b/>
                <w:bCs/>
                <w:color w:val="000000"/>
                <w:lang w:val="cs-CZ" w:eastAsia="cs-CZ"/>
              </w:rPr>
              <w:t>Množství</w:t>
            </w:r>
          </w:p>
        </w:tc>
        <w:tc>
          <w:tcPr>
            <w:tcW w:w="1242" w:type="dxa"/>
            <w:tcBorders>
              <w:top w:val="nil"/>
              <w:left w:val="nil"/>
              <w:bottom w:val="single" w:sz="4" w:space="0" w:color="auto"/>
              <w:right w:val="nil"/>
            </w:tcBorders>
            <w:shd w:val="clear" w:color="000000" w:fill="DBDBDB"/>
            <w:noWrap/>
            <w:vAlign w:val="bottom"/>
            <w:hideMark/>
          </w:tcPr>
          <w:p w14:paraId="73EE98DA" w14:textId="77777777" w:rsidR="00172D9B" w:rsidRPr="00172D9B" w:rsidRDefault="00172D9B" w:rsidP="00172D9B">
            <w:pPr>
              <w:spacing w:after="0" w:line="240" w:lineRule="auto"/>
              <w:rPr>
                <w:rFonts w:eastAsia="Times New Roman"/>
                <w:b/>
                <w:bCs/>
                <w:color w:val="000000"/>
                <w:lang w:val="cs-CZ" w:eastAsia="cs-CZ"/>
              </w:rPr>
            </w:pPr>
            <w:r w:rsidRPr="00172D9B">
              <w:rPr>
                <w:rFonts w:eastAsia="Times New Roman"/>
                <w:b/>
                <w:bCs/>
                <w:color w:val="000000"/>
                <w:lang w:val="cs-CZ" w:eastAsia="cs-CZ"/>
              </w:rPr>
              <w:t>Cena / MJ</w:t>
            </w:r>
          </w:p>
        </w:tc>
        <w:tc>
          <w:tcPr>
            <w:tcW w:w="980" w:type="dxa"/>
            <w:tcBorders>
              <w:top w:val="nil"/>
              <w:left w:val="single" w:sz="4" w:space="0" w:color="auto"/>
              <w:bottom w:val="single" w:sz="4" w:space="0" w:color="auto"/>
              <w:right w:val="single" w:sz="8" w:space="0" w:color="auto"/>
            </w:tcBorders>
            <w:shd w:val="clear" w:color="000000" w:fill="DBDBDB"/>
            <w:noWrap/>
            <w:vAlign w:val="bottom"/>
            <w:hideMark/>
          </w:tcPr>
          <w:p w14:paraId="236ACB33" w14:textId="77777777" w:rsidR="00172D9B" w:rsidRPr="00172D9B" w:rsidRDefault="00172D9B" w:rsidP="00172D9B">
            <w:pPr>
              <w:spacing w:after="0" w:line="240" w:lineRule="auto"/>
              <w:rPr>
                <w:rFonts w:eastAsia="Times New Roman"/>
                <w:b/>
                <w:bCs/>
                <w:color w:val="000000"/>
                <w:lang w:val="cs-CZ" w:eastAsia="cs-CZ"/>
              </w:rPr>
            </w:pPr>
            <w:r w:rsidRPr="00172D9B">
              <w:rPr>
                <w:rFonts w:eastAsia="Times New Roman"/>
                <w:b/>
                <w:bCs/>
                <w:color w:val="000000"/>
                <w:lang w:val="cs-CZ" w:eastAsia="cs-CZ"/>
              </w:rPr>
              <w:t>Celkem</w:t>
            </w:r>
          </w:p>
        </w:tc>
        <w:tc>
          <w:tcPr>
            <w:tcW w:w="980" w:type="dxa"/>
            <w:tcBorders>
              <w:top w:val="nil"/>
              <w:left w:val="single" w:sz="8" w:space="0" w:color="auto"/>
              <w:bottom w:val="single" w:sz="4" w:space="0" w:color="auto"/>
              <w:right w:val="single" w:sz="4" w:space="0" w:color="auto"/>
            </w:tcBorders>
            <w:shd w:val="clear" w:color="000000" w:fill="DBDBDB"/>
            <w:noWrap/>
            <w:vAlign w:val="bottom"/>
            <w:hideMark/>
          </w:tcPr>
          <w:p w14:paraId="53021B7F" w14:textId="77777777" w:rsidR="00172D9B" w:rsidRPr="00172D9B" w:rsidRDefault="00172D9B" w:rsidP="00172D9B">
            <w:pPr>
              <w:spacing w:after="0" w:line="240" w:lineRule="auto"/>
              <w:rPr>
                <w:rFonts w:eastAsia="Times New Roman"/>
                <w:b/>
                <w:bCs/>
                <w:color w:val="000000"/>
                <w:lang w:val="cs-CZ" w:eastAsia="cs-CZ"/>
              </w:rPr>
            </w:pPr>
            <w:r w:rsidRPr="00172D9B">
              <w:rPr>
                <w:rFonts w:eastAsia="Times New Roman"/>
                <w:b/>
                <w:bCs/>
                <w:color w:val="000000"/>
                <w:lang w:val="cs-CZ" w:eastAsia="cs-CZ"/>
              </w:rPr>
              <w:t>Množství</w:t>
            </w:r>
          </w:p>
        </w:tc>
        <w:tc>
          <w:tcPr>
            <w:tcW w:w="980" w:type="dxa"/>
            <w:tcBorders>
              <w:top w:val="nil"/>
              <w:left w:val="nil"/>
              <w:bottom w:val="single" w:sz="4" w:space="0" w:color="auto"/>
              <w:right w:val="single" w:sz="8" w:space="0" w:color="auto"/>
            </w:tcBorders>
            <w:shd w:val="clear" w:color="000000" w:fill="DBDBDB"/>
            <w:noWrap/>
            <w:vAlign w:val="bottom"/>
            <w:hideMark/>
          </w:tcPr>
          <w:p w14:paraId="12E5CB47" w14:textId="77777777" w:rsidR="00172D9B" w:rsidRPr="00172D9B" w:rsidRDefault="00172D9B" w:rsidP="00172D9B">
            <w:pPr>
              <w:spacing w:after="0" w:line="240" w:lineRule="auto"/>
              <w:rPr>
                <w:rFonts w:eastAsia="Times New Roman"/>
                <w:b/>
                <w:bCs/>
                <w:color w:val="000000"/>
                <w:lang w:val="cs-CZ" w:eastAsia="cs-CZ"/>
              </w:rPr>
            </w:pPr>
            <w:r w:rsidRPr="00172D9B">
              <w:rPr>
                <w:rFonts w:eastAsia="Times New Roman"/>
                <w:b/>
                <w:bCs/>
                <w:color w:val="000000"/>
                <w:lang w:val="cs-CZ" w:eastAsia="cs-CZ"/>
              </w:rPr>
              <w:t>Celkem</w:t>
            </w:r>
          </w:p>
        </w:tc>
        <w:tc>
          <w:tcPr>
            <w:tcW w:w="980" w:type="dxa"/>
            <w:tcBorders>
              <w:top w:val="nil"/>
              <w:left w:val="single" w:sz="8" w:space="0" w:color="auto"/>
              <w:bottom w:val="single" w:sz="4" w:space="0" w:color="auto"/>
              <w:right w:val="single" w:sz="4" w:space="0" w:color="auto"/>
            </w:tcBorders>
            <w:shd w:val="clear" w:color="000000" w:fill="DBDBDB"/>
            <w:noWrap/>
            <w:vAlign w:val="bottom"/>
            <w:hideMark/>
          </w:tcPr>
          <w:p w14:paraId="14B42B1A" w14:textId="77777777" w:rsidR="00172D9B" w:rsidRPr="00172D9B" w:rsidRDefault="00172D9B" w:rsidP="00172D9B">
            <w:pPr>
              <w:spacing w:after="0" w:line="240" w:lineRule="auto"/>
              <w:rPr>
                <w:rFonts w:eastAsia="Times New Roman"/>
                <w:b/>
                <w:bCs/>
                <w:color w:val="000000"/>
                <w:lang w:val="cs-CZ" w:eastAsia="cs-CZ"/>
              </w:rPr>
            </w:pPr>
            <w:r w:rsidRPr="00172D9B">
              <w:rPr>
                <w:rFonts w:eastAsia="Times New Roman"/>
                <w:b/>
                <w:bCs/>
                <w:color w:val="000000"/>
                <w:lang w:val="cs-CZ" w:eastAsia="cs-CZ"/>
              </w:rPr>
              <w:t>Množství</w:t>
            </w:r>
          </w:p>
        </w:tc>
        <w:tc>
          <w:tcPr>
            <w:tcW w:w="1240" w:type="dxa"/>
            <w:tcBorders>
              <w:top w:val="nil"/>
              <w:left w:val="nil"/>
              <w:bottom w:val="single" w:sz="4" w:space="0" w:color="auto"/>
              <w:right w:val="single" w:sz="8" w:space="0" w:color="auto"/>
            </w:tcBorders>
            <w:shd w:val="clear" w:color="000000" w:fill="DBDBDB"/>
            <w:noWrap/>
            <w:vAlign w:val="bottom"/>
            <w:hideMark/>
          </w:tcPr>
          <w:p w14:paraId="5EE642C9" w14:textId="77777777" w:rsidR="00172D9B" w:rsidRPr="00172D9B" w:rsidRDefault="00172D9B" w:rsidP="00172D9B">
            <w:pPr>
              <w:spacing w:after="0" w:line="240" w:lineRule="auto"/>
              <w:rPr>
                <w:rFonts w:eastAsia="Times New Roman"/>
                <w:b/>
                <w:bCs/>
                <w:color w:val="000000"/>
                <w:lang w:val="cs-CZ" w:eastAsia="cs-CZ"/>
              </w:rPr>
            </w:pPr>
            <w:r w:rsidRPr="00172D9B">
              <w:rPr>
                <w:rFonts w:eastAsia="Times New Roman"/>
                <w:b/>
                <w:bCs/>
                <w:color w:val="000000"/>
                <w:lang w:val="cs-CZ" w:eastAsia="cs-CZ"/>
              </w:rPr>
              <w:t>Celkem</w:t>
            </w:r>
          </w:p>
        </w:tc>
      </w:tr>
      <w:tr w:rsidR="00172D9B" w:rsidRPr="00172D9B" w14:paraId="2359EB58" w14:textId="77777777" w:rsidTr="00D52D83">
        <w:trPr>
          <w:trHeight w:val="408"/>
        </w:trPr>
        <w:tc>
          <w:tcPr>
            <w:tcW w:w="1069" w:type="dxa"/>
            <w:tcBorders>
              <w:top w:val="nil"/>
              <w:left w:val="single" w:sz="8" w:space="0" w:color="auto"/>
              <w:bottom w:val="single" w:sz="4" w:space="0" w:color="auto"/>
              <w:right w:val="single" w:sz="4" w:space="0" w:color="auto"/>
            </w:tcBorders>
            <w:shd w:val="clear" w:color="auto" w:fill="auto"/>
            <w:noWrap/>
            <w:vAlign w:val="center"/>
            <w:hideMark/>
          </w:tcPr>
          <w:p w14:paraId="1AD5AB52"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N.P.</w:t>
            </w:r>
          </w:p>
        </w:tc>
        <w:tc>
          <w:tcPr>
            <w:tcW w:w="458" w:type="dxa"/>
            <w:tcBorders>
              <w:top w:val="nil"/>
              <w:left w:val="nil"/>
              <w:bottom w:val="single" w:sz="4" w:space="0" w:color="auto"/>
              <w:right w:val="single" w:sz="4" w:space="0" w:color="808080"/>
            </w:tcBorders>
            <w:shd w:val="clear" w:color="auto" w:fill="auto"/>
            <w:noWrap/>
            <w:hideMark/>
          </w:tcPr>
          <w:p w14:paraId="121A209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w:t>
            </w:r>
          </w:p>
        </w:tc>
        <w:tc>
          <w:tcPr>
            <w:tcW w:w="1308" w:type="dxa"/>
            <w:tcBorders>
              <w:top w:val="nil"/>
              <w:left w:val="nil"/>
              <w:bottom w:val="nil"/>
              <w:right w:val="single" w:sz="4" w:space="0" w:color="808080"/>
            </w:tcBorders>
            <w:shd w:val="clear" w:color="auto" w:fill="auto"/>
            <w:noWrap/>
            <w:hideMark/>
          </w:tcPr>
          <w:p w14:paraId="0F61E6E1"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711191271R00</w:t>
            </w:r>
          </w:p>
        </w:tc>
        <w:tc>
          <w:tcPr>
            <w:tcW w:w="4067" w:type="dxa"/>
            <w:tcBorders>
              <w:top w:val="nil"/>
              <w:left w:val="nil"/>
              <w:bottom w:val="nil"/>
              <w:right w:val="single" w:sz="4" w:space="0" w:color="808080"/>
            </w:tcBorders>
            <w:shd w:val="clear" w:color="auto" w:fill="auto"/>
            <w:hideMark/>
          </w:tcPr>
          <w:p w14:paraId="39E2EFEC"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Provedení izolace proti vlhkosti na ploše svislé, podkladní textilií</w:t>
            </w:r>
          </w:p>
        </w:tc>
        <w:tc>
          <w:tcPr>
            <w:tcW w:w="399" w:type="dxa"/>
            <w:tcBorders>
              <w:top w:val="nil"/>
              <w:left w:val="nil"/>
              <w:bottom w:val="nil"/>
              <w:right w:val="nil"/>
            </w:tcBorders>
            <w:shd w:val="clear" w:color="auto" w:fill="auto"/>
            <w:noWrap/>
            <w:hideMark/>
          </w:tcPr>
          <w:p w14:paraId="521B14B0"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m2</w:t>
            </w:r>
          </w:p>
        </w:tc>
        <w:tc>
          <w:tcPr>
            <w:tcW w:w="1145" w:type="dxa"/>
            <w:tcBorders>
              <w:top w:val="nil"/>
              <w:left w:val="single" w:sz="8" w:space="0" w:color="auto"/>
              <w:bottom w:val="nil"/>
              <w:right w:val="single" w:sz="4" w:space="0" w:color="808080"/>
            </w:tcBorders>
            <w:shd w:val="clear" w:color="auto" w:fill="auto"/>
            <w:noWrap/>
            <w:hideMark/>
          </w:tcPr>
          <w:p w14:paraId="73F5899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1242" w:type="dxa"/>
            <w:tcBorders>
              <w:top w:val="nil"/>
              <w:left w:val="nil"/>
              <w:bottom w:val="nil"/>
              <w:right w:val="single" w:sz="4" w:space="0" w:color="808080"/>
            </w:tcBorders>
            <w:shd w:val="clear" w:color="000000" w:fill="92D050"/>
            <w:noWrap/>
            <w:hideMark/>
          </w:tcPr>
          <w:p w14:paraId="2DAD388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77,30 </w:t>
            </w:r>
          </w:p>
        </w:tc>
        <w:tc>
          <w:tcPr>
            <w:tcW w:w="980" w:type="dxa"/>
            <w:tcBorders>
              <w:top w:val="nil"/>
              <w:left w:val="nil"/>
              <w:bottom w:val="nil"/>
              <w:right w:val="single" w:sz="8" w:space="0" w:color="auto"/>
            </w:tcBorders>
            <w:shd w:val="clear" w:color="auto" w:fill="auto"/>
            <w:noWrap/>
            <w:hideMark/>
          </w:tcPr>
          <w:p w14:paraId="695E93D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980" w:type="dxa"/>
            <w:tcBorders>
              <w:top w:val="nil"/>
              <w:left w:val="nil"/>
              <w:bottom w:val="nil"/>
              <w:right w:val="single" w:sz="4" w:space="0" w:color="808080"/>
            </w:tcBorders>
            <w:shd w:val="clear" w:color="auto" w:fill="auto"/>
            <w:noWrap/>
            <w:hideMark/>
          </w:tcPr>
          <w:p w14:paraId="6C5AA88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258,00 </w:t>
            </w:r>
          </w:p>
        </w:tc>
        <w:tc>
          <w:tcPr>
            <w:tcW w:w="980" w:type="dxa"/>
            <w:tcBorders>
              <w:top w:val="nil"/>
              <w:left w:val="nil"/>
              <w:bottom w:val="nil"/>
              <w:right w:val="single" w:sz="8" w:space="0" w:color="auto"/>
            </w:tcBorders>
            <w:shd w:val="clear" w:color="auto" w:fill="auto"/>
            <w:noWrap/>
            <w:hideMark/>
          </w:tcPr>
          <w:p w14:paraId="6CFFFB7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19 943,40 </w:t>
            </w:r>
          </w:p>
        </w:tc>
        <w:tc>
          <w:tcPr>
            <w:tcW w:w="980" w:type="dxa"/>
            <w:tcBorders>
              <w:top w:val="nil"/>
              <w:left w:val="nil"/>
              <w:bottom w:val="nil"/>
              <w:right w:val="single" w:sz="4" w:space="0" w:color="808080"/>
            </w:tcBorders>
            <w:shd w:val="clear" w:color="auto" w:fill="auto"/>
            <w:noWrap/>
            <w:hideMark/>
          </w:tcPr>
          <w:p w14:paraId="335ED587"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258,00 </w:t>
            </w:r>
          </w:p>
        </w:tc>
        <w:tc>
          <w:tcPr>
            <w:tcW w:w="1240" w:type="dxa"/>
            <w:tcBorders>
              <w:top w:val="nil"/>
              <w:left w:val="nil"/>
              <w:bottom w:val="nil"/>
              <w:right w:val="single" w:sz="8" w:space="0" w:color="auto"/>
            </w:tcBorders>
            <w:shd w:val="clear" w:color="auto" w:fill="auto"/>
            <w:noWrap/>
            <w:hideMark/>
          </w:tcPr>
          <w:p w14:paraId="58327907"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19 943,40 </w:t>
            </w:r>
          </w:p>
        </w:tc>
      </w:tr>
      <w:tr w:rsidR="00172D9B" w:rsidRPr="00172D9B" w14:paraId="220F3DCB" w14:textId="77777777" w:rsidTr="00D52D83">
        <w:trPr>
          <w:trHeight w:val="288"/>
        </w:trPr>
        <w:tc>
          <w:tcPr>
            <w:tcW w:w="1069" w:type="dxa"/>
            <w:tcBorders>
              <w:top w:val="nil"/>
              <w:left w:val="single" w:sz="8" w:space="0" w:color="auto"/>
              <w:bottom w:val="single" w:sz="4" w:space="0" w:color="auto"/>
              <w:right w:val="single" w:sz="4" w:space="0" w:color="auto"/>
            </w:tcBorders>
            <w:shd w:val="clear" w:color="auto" w:fill="auto"/>
            <w:noWrap/>
            <w:vAlign w:val="center"/>
            <w:hideMark/>
          </w:tcPr>
          <w:p w14:paraId="4BA654BA"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470D418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w:t>
            </w:r>
          </w:p>
        </w:tc>
        <w:tc>
          <w:tcPr>
            <w:tcW w:w="1308" w:type="dxa"/>
            <w:tcBorders>
              <w:top w:val="single" w:sz="4" w:space="0" w:color="auto"/>
              <w:left w:val="nil"/>
              <w:bottom w:val="nil"/>
              <w:right w:val="single" w:sz="4" w:space="0" w:color="808080"/>
            </w:tcBorders>
            <w:shd w:val="clear" w:color="auto" w:fill="auto"/>
            <w:noWrap/>
            <w:hideMark/>
          </w:tcPr>
          <w:p w14:paraId="6297CFB4"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69366198R</w:t>
            </w:r>
          </w:p>
        </w:tc>
        <w:tc>
          <w:tcPr>
            <w:tcW w:w="4067" w:type="dxa"/>
            <w:tcBorders>
              <w:top w:val="single" w:sz="4" w:space="0" w:color="auto"/>
              <w:left w:val="nil"/>
              <w:bottom w:val="nil"/>
              <w:right w:val="single" w:sz="4" w:space="0" w:color="808080"/>
            </w:tcBorders>
            <w:shd w:val="clear" w:color="auto" w:fill="auto"/>
            <w:hideMark/>
          </w:tcPr>
          <w:p w14:paraId="7508094C"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Geotextilie netkaná FILTEK 300 g/m2</w:t>
            </w:r>
          </w:p>
        </w:tc>
        <w:tc>
          <w:tcPr>
            <w:tcW w:w="399" w:type="dxa"/>
            <w:tcBorders>
              <w:top w:val="single" w:sz="4" w:space="0" w:color="auto"/>
              <w:left w:val="nil"/>
              <w:bottom w:val="nil"/>
              <w:right w:val="nil"/>
            </w:tcBorders>
            <w:shd w:val="clear" w:color="auto" w:fill="auto"/>
            <w:noWrap/>
            <w:hideMark/>
          </w:tcPr>
          <w:p w14:paraId="5059B1CD"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m2</w:t>
            </w:r>
          </w:p>
        </w:tc>
        <w:tc>
          <w:tcPr>
            <w:tcW w:w="1145" w:type="dxa"/>
            <w:tcBorders>
              <w:top w:val="single" w:sz="4" w:space="0" w:color="auto"/>
              <w:left w:val="single" w:sz="8" w:space="0" w:color="auto"/>
              <w:bottom w:val="nil"/>
              <w:right w:val="single" w:sz="4" w:space="0" w:color="808080"/>
            </w:tcBorders>
            <w:shd w:val="clear" w:color="auto" w:fill="auto"/>
            <w:noWrap/>
            <w:hideMark/>
          </w:tcPr>
          <w:p w14:paraId="1C06F5C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1242" w:type="dxa"/>
            <w:tcBorders>
              <w:top w:val="single" w:sz="4" w:space="0" w:color="auto"/>
              <w:left w:val="nil"/>
              <w:bottom w:val="nil"/>
              <w:right w:val="single" w:sz="4" w:space="0" w:color="808080"/>
            </w:tcBorders>
            <w:shd w:val="clear" w:color="000000" w:fill="92D050"/>
            <w:noWrap/>
            <w:hideMark/>
          </w:tcPr>
          <w:p w14:paraId="52102AF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47,80 </w:t>
            </w:r>
          </w:p>
        </w:tc>
        <w:tc>
          <w:tcPr>
            <w:tcW w:w="980" w:type="dxa"/>
            <w:tcBorders>
              <w:top w:val="single" w:sz="4" w:space="0" w:color="auto"/>
              <w:left w:val="nil"/>
              <w:bottom w:val="nil"/>
              <w:right w:val="single" w:sz="8" w:space="0" w:color="auto"/>
            </w:tcBorders>
            <w:shd w:val="clear" w:color="auto" w:fill="auto"/>
            <w:noWrap/>
            <w:hideMark/>
          </w:tcPr>
          <w:p w14:paraId="514C09E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980" w:type="dxa"/>
            <w:tcBorders>
              <w:top w:val="single" w:sz="4" w:space="0" w:color="auto"/>
              <w:left w:val="nil"/>
              <w:bottom w:val="nil"/>
              <w:right w:val="single" w:sz="4" w:space="0" w:color="808080"/>
            </w:tcBorders>
            <w:shd w:val="clear" w:color="auto" w:fill="auto"/>
            <w:noWrap/>
            <w:hideMark/>
          </w:tcPr>
          <w:p w14:paraId="6D2414F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283,80 </w:t>
            </w:r>
          </w:p>
        </w:tc>
        <w:tc>
          <w:tcPr>
            <w:tcW w:w="980" w:type="dxa"/>
            <w:tcBorders>
              <w:top w:val="single" w:sz="4" w:space="0" w:color="auto"/>
              <w:left w:val="nil"/>
              <w:bottom w:val="nil"/>
              <w:right w:val="single" w:sz="8" w:space="0" w:color="auto"/>
            </w:tcBorders>
            <w:shd w:val="clear" w:color="auto" w:fill="auto"/>
            <w:noWrap/>
            <w:hideMark/>
          </w:tcPr>
          <w:p w14:paraId="1C4631B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13 565,64 </w:t>
            </w:r>
          </w:p>
        </w:tc>
        <w:tc>
          <w:tcPr>
            <w:tcW w:w="980" w:type="dxa"/>
            <w:tcBorders>
              <w:top w:val="single" w:sz="4" w:space="0" w:color="auto"/>
              <w:left w:val="nil"/>
              <w:bottom w:val="nil"/>
              <w:right w:val="single" w:sz="4" w:space="0" w:color="808080"/>
            </w:tcBorders>
            <w:shd w:val="clear" w:color="auto" w:fill="auto"/>
            <w:noWrap/>
            <w:hideMark/>
          </w:tcPr>
          <w:p w14:paraId="4BEDDA1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283,80 </w:t>
            </w:r>
          </w:p>
        </w:tc>
        <w:tc>
          <w:tcPr>
            <w:tcW w:w="1240" w:type="dxa"/>
            <w:tcBorders>
              <w:top w:val="single" w:sz="4" w:space="0" w:color="auto"/>
              <w:left w:val="nil"/>
              <w:bottom w:val="nil"/>
              <w:right w:val="single" w:sz="8" w:space="0" w:color="auto"/>
            </w:tcBorders>
            <w:shd w:val="clear" w:color="auto" w:fill="auto"/>
            <w:noWrap/>
            <w:hideMark/>
          </w:tcPr>
          <w:p w14:paraId="7ED3E54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13 565,64 </w:t>
            </w:r>
          </w:p>
        </w:tc>
      </w:tr>
      <w:tr w:rsidR="00172D9B" w:rsidRPr="00172D9B" w14:paraId="5CA0450F" w14:textId="77777777" w:rsidTr="00D52D83">
        <w:trPr>
          <w:trHeight w:val="408"/>
        </w:trPr>
        <w:tc>
          <w:tcPr>
            <w:tcW w:w="1069" w:type="dxa"/>
            <w:tcBorders>
              <w:top w:val="nil"/>
              <w:left w:val="single" w:sz="8" w:space="0" w:color="auto"/>
              <w:bottom w:val="single" w:sz="4" w:space="0" w:color="auto"/>
              <w:right w:val="single" w:sz="4" w:space="0" w:color="auto"/>
            </w:tcBorders>
            <w:shd w:val="clear" w:color="auto" w:fill="auto"/>
            <w:noWrap/>
            <w:vAlign w:val="center"/>
            <w:hideMark/>
          </w:tcPr>
          <w:p w14:paraId="3DC2515D"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62B8349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w:t>
            </w:r>
          </w:p>
        </w:tc>
        <w:tc>
          <w:tcPr>
            <w:tcW w:w="1308" w:type="dxa"/>
            <w:tcBorders>
              <w:top w:val="single" w:sz="4" w:space="0" w:color="auto"/>
              <w:left w:val="nil"/>
              <w:bottom w:val="nil"/>
              <w:right w:val="single" w:sz="4" w:space="0" w:color="808080"/>
            </w:tcBorders>
            <w:shd w:val="clear" w:color="auto" w:fill="auto"/>
            <w:noWrap/>
            <w:hideMark/>
          </w:tcPr>
          <w:p w14:paraId="4FC6CD4A"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711172559R00</w:t>
            </w:r>
          </w:p>
        </w:tc>
        <w:tc>
          <w:tcPr>
            <w:tcW w:w="4067" w:type="dxa"/>
            <w:tcBorders>
              <w:top w:val="single" w:sz="4" w:space="0" w:color="auto"/>
              <w:left w:val="nil"/>
              <w:bottom w:val="nil"/>
              <w:right w:val="single" w:sz="4" w:space="0" w:color="808080"/>
            </w:tcBorders>
            <w:shd w:val="clear" w:color="auto" w:fill="auto"/>
            <w:hideMark/>
          </w:tcPr>
          <w:p w14:paraId="18BE6574"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Provedení izolace proti vlhkosti na ploše svislé, fólií, volně</w:t>
            </w:r>
          </w:p>
        </w:tc>
        <w:tc>
          <w:tcPr>
            <w:tcW w:w="399" w:type="dxa"/>
            <w:tcBorders>
              <w:top w:val="single" w:sz="4" w:space="0" w:color="auto"/>
              <w:left w:val="nil"/>
              <w:bottom w:val="nil"/>
              <w:right w:val="nil"/>
            </w:tcBorders>
            <w:shd w:val="clear" w:color="auto" w:fill="auto"/>
            <w:noWrap/>
            <w:hideMark/>
          </w:tcPr>
          <w:p w14:paraId="5B46D740"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m2</w:t>
            </w:r>
          </w:p>
        </w:tc>
        <w:tc>
          <w:tcPr>
            <w:tcW w:w="1145" w:type="dxa"/>
            <w:tcBorders>
              <w:top w:val="single" w:sz="4" w:space="0" w:color="auto"/>
              <w:left w:val="single" w:sz="8" w:space="0" w:color="auto"/>
              <w:bottom w:val="nil"/>
              <w:right w:val="single" w:sz="4" w:space="0" w:color="808080"/>
            </w:tcBorders>
            <w:shd w:val="clear" w:color="auto" w:fill="auto"/>
            <w:noWrap/>
            <w:hideMark/>
          </w:tcPr>
          <w:p w14:paraId="47BC905C"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1242" w:type="dxa"/>
            <w:tcBorders>
              <w:top w:val="single" w:sz="4" w:space="0" w:color="auto"/>
              <w:left w:val="nil"/>
              <w:bottom w:val="nil"/>
              <w:right w:val="single" w:sz="4" w:space="0" w:color="808080"/>
            </w:tcBorders>
            <w:shd w:val="clear" w:color="000000" w:fill="92D050"/>
            <w:noWrap/>
            <w:hideMark/>
          </w:tcPr>
          <w:p w14:paraId="27FAF8A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275,50 </w:t>
            </w:r>
          </w:p>
        </w:tc>
        <w:tc>
          <w:tcPr>
            <w:tcW w:w="980" w:type="dxa"/>
            <w:tcBorders>
              <w:top w:val="single" w:sz="4" w:space="0" w:color="auto"/>
              <w:left w:val="nil"/>
              <w:bottom w:val="nil"/>
              <w:right w:val="single" w:sz="8" w:space="0" w:color="auto"/>
            </w:tcBorders>
            <w:shd w:val="clear" w:color="auto" w:fill="auto"/>
            <w:noWrap/>
            <w:hideMark/>
          </w:tcPr>
          <w:p w14:paraId="622219B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980" w:type="dxa"/>
            <w:tcBorders>
              <w:top w:val="single" w:sz="4" w:space="0" w:color="auto"/>
              <w:left w:val="nil"/>
              <w:bottom w:val="nil"/>
              <w:right w:val="single" w:sz="4" w:space="0" w:color="808080"/>
            </w:tcBorders>
            <w:shd w:val="clear" w:color="auto" w:fill="auto"/>
            <w:noWrap/>
            <w:hideMark/>
          </w:tcPr>
          <w:p w14:paraId="5140CB9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258,00 </w:t>
            </w:r>
          </w:p>
        </w:tc>
        <w:tc>
          <w:tcPr>
            <w:tcW w:w="980" w:type="dxa"/>
            <w:tcBorders>
              <w:top w:val="single" w:sz="4" w:space="0" w:color="auto"/>
              <w:left w:val="nil"/>
              <w:bottom w:val="nil"/>
              <w:right w:val="single" w:sz="8" w:space="0" w:color="auto"/>
            </w:tcBorders>
            <w:shd w:val="clear" w:color="auto" w:fill="auto"/>
            <w:noWrap/>
            <w:hideMark/>
          </w:tcPr>
          <w:p w14:paraId="3DCFE28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71 079,00 </w:t>
            </w:r>
          </w:p>
        </w:tc>
        <w:tc>
          <w:tcPr>
            <w:tcW w:w="980" w:type="dxa"/>
            <w:tcBorders>
              <w:top w:val="single" w:sz="4" w:space="0" w:color="auto"/>
              <w:left w:val="nil"/>
              <w:bottom w:val="nil"/>
              <w:right w:val="single" w:sz="4" w:space="0" w:color="808080"/>
            </w:tcBorders>
            <w:shd w:val="clear" w:color="auto" w:fill="auto"/>
            <w:noWrap/>
            <w:hideMark/>
          </w:tcPr>
          <w:p w14:paraId="6B316FF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258,00 </w:t>
            </w:r>
          </w:p>
        </w:tc>
        <w:tc>
          <w:tcPr>
            <w:tcW w:w="1240" w:type="dxa"/>
            <w:tcBorders>
              <w:top w:val="single" w:sz="4" w:space="0" w:color="auto"/>
              <w:left w:val="nil"/>
              <w:bottom w:val="nil"/>
              <w:right w:val="single" w:sz="8" w:space="0" w:color="auto"/>
            </w:tcBorders>
            <w:shd w:val="clear" w:color="auto" w:fill="auto"/>
            <w:noWrap/>
            <w:hideMark/>
          </w:tcPr>
          <w:p w14:paraId="62A12F4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71 079,00 </w:t>
            </w:r>
          </w:p>
        </w:tc>
      </w:tr>
      <w:tr w:rsidR="00172D9B" w:rsidRPr="00172D9B" w14:paraId="3B1D641C" w14:textId="77777777" w:rsidTr="00D52D83">
        <w:trPr>
          <w:trHeight w:val="408"/>
        </w:trPr>
        <w:tc>
          <w:tcPr>
            <w:tcW w:w="1069" w:type="dxa"/>
            <w:tcBorders>
              <w:top w:val="nil"/>
              <w:left w:val="single" w:sz="8" w:space="0" w:color="auto"/>
              <w:bottom w:val="single" w:sz="4" w:space="0" w:color="auto"/>
              <w:right w:val="single" w:sz="4" w:space="0" w:color="auto"/>
            </w:tcBorders>
            <w:shd w:val="clear" w:color="auto" w:fill="auto"/>
            <w:noWrap/>
            <w:vAlign w:val="center"/>
            <w:hideMark/>
          </w:tcPr>
          <w:p w14:paraId="0B86311C"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3616BEC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4</w:t>
            </w:r>
          </w:p>
        </w:tc>
        <w:tc>
          <w:tcPr>
            <w:tcW w:w="1308" w:type="dxa"/>
            <w:tcBorders>
              <w:top w:val="single" w:sz="4" w:space="0" w:color="auto"/>
              <w:left w:val="nil"/>
              <w:bottom w:val="nil"/>
              <w:right w:val="single" w:sz="4" w:space="0" w:color="808080"/>
            </w:tcBorders>
            <w:shd w:val="clear" w:color="auto" w:fill="auto"/>
            <w:noWrap/>
            <w:hideMark/>
          </w:tcPr>
          <w:p w14:paraId="21A20707"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283220186R</w:t>
            </w:r>
            <w:r w:rsidRPr="00172D9B">
              <w:rPr>
                <w:rFonts w:ascii="Arial CE" w:eastAsia="Times New Roman" w:hAnsi="Arial CE" w:cs="Arial CE"/>
                <w:color w:val="FF0000"/>
                <w:sz w:val="16"/>
                <w:szCs w:val="16"/>
                <w:lang w:val="cs-CZ" w:eastAsia="cs-CZ"/>
              </w:rPr>
              <w:t>1</w:t>
            </w:r>
          </w:p>
        </w:tc>
        <w:tc>
          <w:tcPr>
            <w:tcW w:w="4067" w:type="dxa"/>
            <w:tcBorders>
              <w:top w:val="single" w:sz="4" w:space="0" w:color="auto"/>
              <w:left w:val="nil"/>
              <w:bottom w:val="nil"/>
              <w:right w:val="single" w:sz="4" w:space="0" w:color="808080"/>
            </w:tcBorders>
            <w:shd w:val="clear" w:color="auto" w:fill="auto"/>
            <w:hideMark/>
          </w:tcPr>
          <w:p w14:paraId="5FF4617F"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Fólie hydroizolační PVC-P, ALKORPLAN 35254 </w:t>
            </w:r>
            <w:proofErr w:type="spellStart"/>
            <w:r w:rsidRPr="00172D9B">
              <w:rPr>
                <w:rFonts w:ascii="Arial CE" w:eastAsia="Times New Roman" w:hAnsi="Arial CE" w:cs="Arial CE"/>
                <w:sz w:val="16"/>
                <w:szCs w:val="16"/>
                <w:lang w:val="cs-CZ" w:eastAsia="cs-CZ"/>
              </w:rPr>
              <w:t>tl</w:t>
            </w:r>
            <w:proofErr w:type="spellEnd"/>
            <w:r w:rsidRPr="00172D9B">
              <w:rPr>
                <w:rFonts w:ascii="Arial CE" w:eastAsia="Times New Roman" w:hAnsi="Arial CE" w:cs="Arial CE"/>
                <w:sz w:val="16"/>
                <w:szCs w:val="16"/>
                <w:lang w:val="cs-CZ" w:eastAsia="cs-CZ"/>
              </w:rPr>
              <w:t>. 1,2 mm, vodní plochy</w:t>
            </w:r>
          </w:p>
        </w:tc>
        <w:tc>
          <w:tcPr>
            <w:tcW w:w="399" w:type="dxa"/>
            <w:tcBorders>
              <w:top w:val="single" w:sz="4" w:space="0" w:color="auto"/>
              <w:left w:val="nil"/>
              <w:bottom w:val="nil"/>
              <w:right w:val="nil"/>
            </w:tcBorders>
            <w:shd w:val="clear" w:color="auto" w:fill="auto"/>
            <w:noWrap/>
            <w:hideMark/>
          </w:tcPr>
          <w:p w14:paraId="3D4D29B1"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m2</w:t>
            </w:r>
          </w:p>
        </w:tc>
        <w:tc>
          <w:tcPr>
            <w:tcW w:w="1145" w:type="dxa"/>
            <w:tcBorders>
              <w:top w:val="single" w:sz="4" w:space="0" w:color="auto"/>
              <w:left w:val="single" w:sz="8" w:space="0" w:color="auto"/>
              <w:bottom w:val="nil"/>
              <w:right w:val="single" w:sz="4" w:space="0" w:color="808080"/>
            </w:tcBorders>
            <w:shd w:val="clear" w:color="auto" w:fill="auto"/>
            <w:noWrap/>
            <w:hideMark/>
          </w:tcPr>
          <w:p w14:paraId="54453BF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1242" w:type="dxa"/>
            <w:tcBorders>
              <w:top w:val="single" w:sz="4" w:space="0" w:color="auto"/>
              <w:left w:val="nil"/>
              <w:bottom w:val="nil"/>
              <w:right w:val="single" w:sz="4" w:space="0" w:color="808080"/>
            </w:tcBorders>
            <w:shd w:val="clear" w:color="000000" w:fill="92D050"/>
            <w:noWrap/>
            <w:hideMark/>
          </w:tcPr>
          <w:p w14:paraId="7F1B978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342,00 </w:t>
            </w:r>
          </w:p>
        </w:tc>
        <w:tc>
          <w:tcPr>
            <w:tcW w:w="980" w:type="dxa"/>
            <w:tcBorders>
              <w:top w:val="single" w:sz="4" w:space="0" w:color="auto"/>
              <w:left w:val="nil"/>
              <w:bottom w:val="nil"/>
              <w:right w:val="single" w:sz="8" w:space="0" w:color="auto"/>
            </w:tcBorders>
            <w:shd w:val="clear" w:color="auto" w:fill="auto"/>
            <w:noWrap/>
            <w:hideMark/>
          </w:tcPr>
          <w:p w14:paraId="6090F37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980" w:type="dxa"/>
            <w:tcBorders>
              <w:top w:val="single" w:sz="4" w:space="0" w:color="auto"/>
              <w:left w:val="nil"/>
              <w:bottom w:val="nil"/>
              <w:right w:val="single" w:sz="4" w:space="0" w:color="808080"/>
            </w:tcBorders>
            <w:shd w:val="clear" w:color="auto" w:fill="auto"/>
            <w:noWrap/>
            <w:hideMark/>
          </w:tcPr>
          <w:p w14:paraId="33D97CA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283,80 </w:t>
            </w:r>
          </w:p>
        </w:tc>
        <w:tc>
          <w:tcPr>
            <w:tcW w:w="980" w:type="dxa"/>
            <w:tcBorders>
              <w:top w:val="single" w:sz="4" w:space="0" w:color="auto"/>
              <w:left w:val="nil"/>
              <w:bottom w:val="nil"/>
              <w:right w:val="single" w:sz="8" w:space="0" w:color="auto"/>
            </w:tcBorders>
            <w:shd w:val="clear" w:color="auto" w:fill="auto"/>
            <w:noWrap/>
            <w:hideMark/>
          </w:tcPr>
          <w:p w14:paraId="398F79F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97 059,60 </w:t>
            </w:r>
          </w:p>
        </w:tc>
        <w:tc>
          <w:tcPr>
            <w:tcW w:w="980" w:type="dxa"/>
            <w:tcBorders>
              <w:top w:val="single" w:sz="4" w:space="0" w:color="auto"/>
              <w:left w:val="nil"/>
              <w:bottom w:val="nil"/>
              <w:right w:val="single" w:sz="4" w:space="0" w:color="808080"/>
            </w:tcBorders>
            <w:shd w:val="clear" w:color="auto" w:fill="auto"/>
            <w:noWrap/>
            <w:hideMark/>
          </w:tcPr>
          <w:p w14:paraId="5045EEA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283,80 </w:t>
            </w:r>
          </w:p>
        </w:tc>
        <w:tc>
          <w:tcPr>
            <w:tcW w:w="1240" w:type="dxa"/>
            <w:tcBorders>
              <w:top w:val="single" w:sz="4" w:space="0" w:color="auto"/>
              <w:left w:val="nil"/>
              <w:bottom w:val="nil"/>
              <w:right w:val="single" w:sz="8" w:space="0" w:color="auto"/>
            </w:tcBorders>
            <w:shd w:val="clear" w:color="auto" w:fill="auto"/>
            <w:noWrap/>
            <w:hideMark/>
          </w:tcPr>
          <w:p w14:paraId="25E0C61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97 059,60 </w:t>
            </w:r>
          </w:p>
        </w:tc>
      </w:tr>
      <w:tr w:rsidR="00172D9B" w:rsidRPr="00172D9B" w14:paraId="60A0D904" w14:textId="77777777" w:rsidTr="00D52D83">
        <w:trPr>
          <w:trHeight w:val="408"/>
        </w:trPr>
        <w:tc>
          <w:tcPr>
            <w:tcW w:w="1069" w:type="dxa"/>
            <w:tcBorders>
              <w:top w:val="nil"/>
              <w:left w:val="single" w:sz="8" w:space="0" w:color="auto"/>
              <w:bottom w:val="single" w:sz="4" w:space="0" w:color="auto"/>
              <w:right w:val="single" w:sz="4" w:space="0" w:color="auto"/>
            </w:tcBorders>
            <w:shd w:val="clear" w:color="auto" w:fill="auto"/>
            <w:noWrap/>
            <w:vAlign w:val="center"/>
            <w:hideMark/>
          </w:tcPr>
          <w:p w14:paraId="71965FA2"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30DFC56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w:t>
            </w:r>
          </w:p>
        </w:tc>
        <w:tc>
          <w:tcPr>
            <w:tcW w:w="1308" w:type="dxa"/>
            <w:tcBorders>
              <w:top w:val="single" w:sz="4" w:space="0" w:color="auto"/>
              <w:left w:val="nil"/>
              <w:bottom w:val="nil"/>
              <w:right w:val="single" w:sz="4" w:space="0" w:color="808080"/>
            </w:tcBorders>
            <w:shd w:val="clear" w:color="auto" w:fill="auto"/>
            <w:noWrap/>
            <w:hideMark/>
          </w:tcPr>
          <w:p w14:paraId="13A514DB"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55326104R_MG</w:t>
            </w:r>
          </w:p>
        </w:tc>
        <w:tc>
          <w:tcPr>
            <w:tcW w:w="4067" w:type="dxa"/>
            <w:tcBorders>
              <w:top w:val="single" w:sz="4" w:space="0" w:color="auto"/>
              <w:left w:val="nil"/>
              <w:bottom w:val="nil"/>
              <w:right w:val="single" w:sz="4" w:space="0" w:color="808080"/>
            </w:tcBorders>
            <w:shd w:val="clear" w:color="auto" w:fill="auto"/>
            <w:hideMark/>
          </w:tcPr>
          <w:p w14:paraId="3F1DC284"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color w:val="FF0000"/>
                <w:sz w:val="16"/>
                <w:szCs w:val="16"/>
                <w:lang w:val="cs-CZ" w:eastAsia="cs-CZ"/>
              </w:rPr>
              <w:t>D+M</w:t>
            </w:r>
            <w:r w:rsidRPr="00172D9B">
              <w:rPr>
                <w:rFonts w:ascii="Arial CE" w:eastAsia="Times New Roman" w:hAnsi="Arial CE" w:cs="Arial CE"/>
                <w:sz w:val="16"/>
                <w:szCs w:val="16"/>
                <w:lang w:val="cs-CZ" w:eastAsia="cs-CZ"/>
              </w:rPr>
              <w:t xml:space="preserve"> Okapnice VIPLANYL, poplastovaný </w:t>
            </w:r>
            <w:proofErr w:type="gramStart"/>
            <w:r w:rsidRPr="00172D9B">
              <w:rPr>
                <w:rFonts w:ascii="Arial CE" w:eastAsia="Times New Roman" w:hAnsi="Arial CE" w:cs="Arial CE"/>
                <w:sz w:val="16"/>
                <w:szCs w:val="16"/>
                <w:lang w:val="cs-CZ" w:eastAsia="cs-CZ"/>
              </w:rPr>
              <w:t xml:space="preserve">plech - </w:t>
            </w:r>
            <w:r w:rsidRPr="00172D9B">
              <w:rPr>
                <w:rFonts w:ascii="Arial CE" w:eastAsia="Times New Roman" w:hAnsi="Arial CE" w:cs="Arial CE"/>
                <w:color w:val="FF0000"/>
                <w:sz w:val="16"/>
                <w:szCs w:val="16"/>
                <w:lang w:val="cs-CZ" w:eastAsia="cs-CZ"/>
              </w:rPr>
              <w:t>olištování</w:t>
            </w:r>
            <w:proofErr w:type="gramEnd"/>
            <w:r w:rsidRPr="00172D9B">
              <w:rPr>
                <w:rFonts w:ascii="Arial CE" w:eastAsia="Times New Roman" w:hAnsi="Arial CE" w:cs="Arial CE"/>
                <w:color w:val="FF0000"/>
                <w:sz w:val="16"/>
                <w:szCs w:val="16"/>
                <w:lang w:val="cs-CZ" w:eastAsia="cs-CZ"/>
              </w:rPr>
              <w:t xml:space="preserve"> jímky</w:t>
            </w:r>
          </w:p>
        </w:tc>
        <w:tc>
          <w:tcPr>
            <w:tcW w:w="399" w:type="dxa"/>
            <w:tcBorders>
              <w:top w:val="single" w:sz="4" w:space="0" w:color="auto"/>
              <w:left w:val="nil"/>
              <w:bottom w:val="nil"/>
              <w:right w:val="nil"/>
            </w:tcBorders>
            <w:shd w:val="clear" w:color="auto" w:fill="auto"/>
            <w:noWrap/>
            <w:hideMark/>
          </w:tcPr>
          <w:p w14:paraId="73BC1B31"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w:t>
            </w:r>
          </w:p>
        </w:tc>
        <w:tc>
          <w:tcPr>
            <w:tcW w:w="1145" w:type="dxa"/>
            <w:tcBorders>
              <w:top w:val="single" w:sz="4" w:space="0" w:color="auto"/>
              <w:left w:val="single" w:sz="8" w:space="0" w:color="auto"/>
              <w:bottom w:val="nil"/>
              <w:right w:val="single" w:sz="4" w:space="0" w:color="808080"/>
            </w:tcBorders>
            <w:shd w:val="clear" w:color="auto" w:fill="auto"/>
            <w:noWrap/>
            <w:hideMark/>
          </w:tcPr>
          <w:p w14:paraId="126C0D7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1242" w:type="dxa"/>
            <w:tcBorders>
              <w:top w:val="single" w:sz="4" w:space="0" w:color="auto"/>
              <w:left w:val="nil"/>
              <w:bottom w:val="nil"/>
              <w:right w:val="single" w:sz="4" w:space="0" w:color="808080"/>
            </w:tcBorders>
            <w:shd w:val="clear" w:color="000000" w:fill="92D050"/>
            <w:noWrap/>
            <w:hideMark/>
          </w:tcPr>
          <w:p w14:paraId="564CEF4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294,48 </w:t>
            </w:r>
          </w:p>
        </w:tc>
        <w:tc>
          <w:tcPr>
            <w:tcW w:w="980" w:type="dxa"/>
            <w:tcBorders>
              <w:top w:val="single" w:sz="4" w:space="0" w:color="auto"/>
              <w:left w:val="nil"/>
              <w:bottom w:val="nil"/>
              <w:right w:val="single" w:sz="8" w:space="0" w:color="auto"/>
            </w:tcBorders>
            <w:shd w:val="clear" w:color="auto" w:fill="auto"/>
            <w:noWrap/>
            <w:hideMark/>
          </w:tcPr>
          <w:p w14:paraId="60849CA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980" w:type="dxa"/>
            <w:tcBorders>
              <w:top w:val="single" w:sz="4" w:space="0" w:color="auto"/>
              <w:left w:val="nil"/>
              <w:bottom w:val="nil"/>
              <w:right w:val="single" w:sz="4" w:space="0" w:color="808080"/>
            </w:tcBorders>
            <w:shd w:val="clear" w:color="auto" w:fill="auto"/>
            <w:noWrap/>
            <w:hideMark/>
          </w:tcPr>
          <w:p w14:paraId="5A7BC54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82,40 </w:t>
            </w:r>
          </w:p>
        </w:tc>
        <w:tc>
          <w:tcPr>
            <w:tcW w:w="980" w:type="dxa"/>
            <w:tcBorders>
              <w:top w:val="single" w:sz="4" w:space="0" w:color="auto"/>
              <w:left w:val="nil"/>
              <w:bottom w:val="nil"/>
              <w:right w:val="single" w:sz="8" w:space="0" w:color="auto"/>
            </w:tcBorders>
            <w:shd w:val="clear" w:color="auto" w:fill="auto"/>
            <w:noWrap/>
            <w:hideMark/>
          </w:tcPr>
          <w:p w14:paraId="594B4D17"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24 265,15 </w:t>
            </w:r>
          </w:p>
        </w:tc>
        <w:tc>
          <w:tcPr>
            <w:tcW w:w="980" w:type="dxa"/>
            <w:tcBorders>
              <w:top w:val="single" w:sz="4" w:space="0" w:color="auto"/>
              <w:left w:val="nil"/>
              <w:bottom w:val="nil"/>
              <w:right w:val="single" w:sz="4" w:space="0" w:color="808080"/>
            </w:tcBorders>
            <w:shd w:val="clear" w:color="auto" w:fill="auto"/>
            <w:noWrap/>
            <w:hideMark/>
          </w:tcPr>
          <w:p w14:paraId="38D95C9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82,40 </w:t>
            </w:r>
          </w:p>
        </w:tc>
        <w:tc>
          <w:tcPr>
            <w:tcW w:w="1240" w:type="dxa"/>
            <w:tcBorders>
              <w:top w:val="single" w:sz="4" w:space="0" w:color="auto"/>
              <w:left w:val="nil"/>
              <w:bottom w:val="nil"/>
              <w:right w:val="single" w:sz="8" w:space="0" w:color="auto"/>
            </w:tcBorders>
            <w:shd w:val="clear" w:color="auto" w:fill="auto"/>
            <w:noWrap/>
            <w:hideMark/>
          </w:tcPr>
          <w:p w14:paraId="05C1387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24 265,15 </w:t>
            </w:r>
          </w:p>
        </w:tc>
      </w:tr>
      <w:tr w:rsidR="00172D9B" w:rsidRPr="00172D9B" w14:paraId="6DBFB915" w14:textId="77777777" w:rsidTr="00D52D83">
        <w:trPr>
          <w:trHeight w:val="344"/>
        </w:trPr>
        <w:tc>
          <w:tcPr>
            <w:tcW w:w="1069" w:type="dxa"/>
            <w:tcBorders>
              <w:top w:val="nil"/>
              <w:left w:val="single" w:sz="8" w:space="0" w:color="auto"/>
              <w:bottom w:val="single" w:sz="4" w:space="0" w:color="auto"/>
              <w:right w:val="single" w:sz="4" w:space="0" w:color="auto"/>
            </w:tcBorders>
            <w:shd w:val="clear" w:color="auto" w:fill="auto"/>
            <w:noWrap/>
            <w:vAlign w:val="center"/>
            <w:hideMark/>
          </w:tcPr>
          <w:p w14:paraId="15B264D8"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77D365A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6</w:t>
            </w:r>
          </w:p>
        </w:tc>
        <w:tc>
          <w:tcPr>
            <w:tcW w:w="1308" w:type="dxa"/>
            <w:tcBorders>
              <w:top w:val="single" w:sz="4" w:space="0" w:color="auto"/>
              <w:left w:val="nil"/>
              <w:bottom w:val="nil"/>
              <w:right w:val="single" w:sz="4" w:space="0" w:color="808080"/>
            </w:tcBorders>
            <w:shd w:val="clear" w:color="auto" w:fill="auto"/>
            <w:noWrap/>
            <w:hideMark/>
          </w:tcPr>
          <w:p w14:paraId="03EF471B"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711777588R00</w:t>
            </w:r>
          </w:p>
        </w:tc>
        <w:tc>
          <w:tcPr>
            <w:tcW w:w="4067" w:type="dxa"/>
            <w:tcBorders>
              <w:top w:val="single" w:sz="4" w:space="0" w:color="auto"/>
              <w:left w:val="nil"/>
              <w:bottom w:val="nil"/>
              <w:right w:val="single" w:sz="4" w:space="0" w:color="808080"/>
            </w:tcBorders>
            <w:shd w:val="clear" w:color="auto" w:fill="auto"/>
            <w:hideMark/>
          </w:tcPr>
          <w:p w14:paraId="0D879A79"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Opracování prostupů trub termoplasty, D do 200 mm</w:t>
            </w:r>
          </w:p>
        </w:tc>
        <w:tc>
          <w:tcPr>
            <w:tcW w:w="399" w:type="dxa"/>
            <w:tcBorders>
              <w:top w:val="single" w:sz="4" w:space="0" w:color="auto"/>
              <w:left w:val="nil"/>
              <w:bottom w:val="nil"/>
              <w:right w:val="nil"/>
            </w:tcBorders>
            <w:shd w:val="clear" w:color="auto" w:fill="auto"/>
            <w:noWrap/>
            <w:hideMark/>
          </w:tcPr>
          <w:p w14:paraId="263DC842"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ks</w:t>
            </w:r>
          </w:p>
        </w:tc>
        <w:tc>
          <w:tcPr>
            <w:tcW w:w="1145" w:type="dxa"/>
            <w:tcBorders>
              <w:top w:val="single" w:sz="4" w:space="0" w:color="auto"/>
              <w:left w:val="single" w:sz="8" w:space="0" w:color="auto"/>
              <w:bottom w:val="nil"/>
              <w:right w:val="single" w:sz="4" w:space="0" w:color="808080"/>
            </w:tcBorders>
            <w:shd w:val="clear" w:color="auto" w:fill="auto"/>
            <w:noWrap/>
            <w:hideMark/>
          </w:tcPr>
          <w:p w14:paraId="2B385D9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1242" w:type="dxa"/>
            <w:tcBorders>
              <w:top w:val="single" w:sz="4" w:space="0" w:color="auto"/>
              <w:left w:val="nil"/>
              <w:bottom w:val="nil"/>
              <w:right w:val="single" w:sz="4" w:space="0" w:color="808080"/>
            </w:tcBorders>
            <w:shd w:val="clear" w:color="000000" w:fill="92D050"/>
            <w:noWrap/>
            <w:hideMark/>
          </w:tcPr>
          <w:p w14:paraId="2C6AA2D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1 407,00 </w:t>
            </w:r>
          </w:p>
        </w:tc>
        <w:tc>
          <w:tcPr>
            <w:tcW w:w="980" w:type="dxa"/>
            <w:tcBorders>
              <w:top w:val="single" w:sz="4" w:space="0" w:color="auto"/>
              <w:left w:val="nil"/>
              <w:bottom w:val="nil"/>
              <w:right w:val="single" w:sz="8" w:space="0" w:color="auto"/>
            </w:tcBorders>
            <w:shd w:val="clear" w:color="auto" w:fill="auto"/>
            <w:noWrap/>
            <w:hideMark/>
          </w:tcPr>
          <w:p w14:paraId="11F54B0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980" w:type="dxa"/>
            <w:tcBorders>
              <w:top w:val="single" w:sz="4" w:space="0" w:color="auto"/>
              <w:left w:val="nil"/>
              <w:bottom w:val="nil"/>
              <w:right w:val="single" w:sz="4" w:space="0" w:color="808080"/>
            </w:tcBorders>
            <w:shd w:val="clear" w:color="auto" w:fill="auto"/>
            <w:noWrap/>
            <w:hideMark/>
          </w:tcPr>
          <w:p w14:paraId="0A4B0A6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19,00 </w:t>
            </w:r>
          </w:p>
        </w:tc>
        <w:tc>
          <w:tcPr>
            <w:tcW w:w="980" w:type="dxa"/>
            <w:tcBorders>
              <w:top w:val="single" w:sz="4" w:space="0" w:color="auto"/>
              <w:left w:val="nil"/>
              <w:bottom w:val="nil"/>
              <w:right w:val="single" w:sz="8" w:space="0" w:color="auto"/>
            </w:tcBorders>
            <w:shd w:val="clear" w:color="auto" w:fill="auto"/>
            <w:noWrap/>
            <w:hideMark/>
          </w:tcPr>
          <w:p w14:paraId="7BD9FABC"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26 733,00 </w:t>
            </w:r>
          </w:p>
        </w:tc>
        <w:tc>
          <w:tcPr>
            <w:tcW w:w="980" w:type="dxa"/>
            <w:tcBorders>
              <w:top w:val="single" w:sz="4" w:space="0" w:color="auto"/>
              <w:left w:val="nil"/>
              <w:bottom w:val="nil"/>
              <w:right w:val="single" w:sz="4" w:space="0" w:color="808080"/>
            </w:tcBorders>
            <w:shd w:val="clear" w:color="auto" w:fill="auto"/>
            <w:noWrap/>
            <w:hideMark/>
          </w:tcPr>
          <w:p w14:paraId="7474F3C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19,00 </w:t>
            </w:r>
          </w:p>
        </w:tc>
        <w:tc>
          <w:tcPr>
            <w:tcW w:w="1240" w:type="dxa"/>
            <w:tcBorders>
              <w:top w:val="single" w:sz="4" w:space="0" w:color="auto"/>
              <w:left w:val="nil"/>
              <w:bottom w:val="nil"/>
              <w:right w:val="single" w:sz="8" w:space="0" w:color="auto"/>
            </w:tcBorders>
            <w:shd w:val="clear" w:color="auto" w:fill="auto"/>
            <w:noWrap/>
            <w:hideMark/>
          </w:tcPr>
          <w:p w14:paraId="45B938A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26 733,00 </w:t>
            </w:r>
          </w:p>
        </w:tc>
      </w:tr>
      <w:tr w:rsidR="00172D9B" w:rsidRPr="00172D9B" w14:paraId="6EB3B70D" w14:textId="77777777" w:rsidTr="00D52D83">
        <w:trPr>
          <w:trHeight w:val="420"/>
        </w:trPr>
        <w:tc>
          <w:tcPr>
            <w:tcW w:w="1069" w:type="dxa"/>
            <w:tcBorders>
              <w:top w:val="nil"/>
              <w:left w:val="single" w:sz="8" w:space="0" w:color="auto"/>
              <w:bottom w:val="single" w:sz="4" w:space="0" w:color="auto"/>
              <w:right w:val="single" w:sz="4" w:space="0" w:color="auto"/>
            </w:tcBorders>
            <w:shd w:val="clear" w:color="auto" w:fill="auto"/>
            <w:noWrap/>
            <w:vAlign w:val="center"/>
            <w:hideMark/>
          </w:tcPr>
          <w:p w14:paraId="6F2C46F9"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10ABB17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w:t>
            </w:r>
          </w:p>
        </w:tc>
        <w:tc>
          <w:tcPr>
            <w:tcW w:w="1308" w:type="dxa"/>
            <w:tcBorders>
              <w:top w:val="single" w:sz="4" w:space="0" w:color="auto"/>
              <w:left w:val="nil"/>
              <w:bottom w:val="nil"/>
              <w:right w:val="single" w:sz="4" w:space="0" w:color="808080"/>
            </w:tcBorders>
            <w:shd w:val="clear" w:color="auto" w:fill="auto"/>
            <w:noWrap/>
            <w:hideMark/>
          </w:tcPr>
          <w:p w14:paraId="25C441E8"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711777688R00</w:t>
            </w:r>
          </w:p>
        </w:tc>
        <w:tc>
          <w:tcPr>
            <w:tcW w:w="4067" w:type="dxa"/>
            <w:tcBorders>
              <w:top w:val="single" w:sz="4" w:space="0" w:color="auto"/>
              <w:left w:val="nil"/>
              <w:bottom w:val="nil"/>
              <w:right w:val="single" w:sz="4" w:space="0" w:color="808080"/>
            </w:tcBorders>
            <w:shd w:val="clear" w:color="auto" w:fill="auto"/>
            <w:hideMark/>
          </w:tcPr>
          <w:p w14:paraId="752117AD"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Opracování prostupů trub termoplasty, D do 500 mm</w:t>
            </w:r>
          </w:p>
        </w:tc>
        <w:tc>
          <w:tcPr>
            <w:tcW w:w="399" w:type="dxa"/>
            <w:tcBorders>
              <w:top w:val="single" w:sz="4" w:space="0" w:color="auto"/>
              <w:left w:val="nil"/>
              <w:bottom w:val="nil"/>
              <w:right w:val="nil"/>
            </w:tcBorders>
            <w:shd w:val="clear" w:color="auto" w:fill="auto"/>
            <w:noWrap/>
            <w:hideMark/>
          </w:tcPr>
          <w:p w14:paraId="1196431C"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ks</w:t>
            </w:r>
          </w:p>
        </w:tc>
        <w:tc>
          <w:tcPr>
            <w:tcW w:w="1145" w:type="dxa"/>
            <w:tcBorders>
              <w:top w:val="single" w:sz="4" w:space="0" w:color="auto"/>
              <w:left w:val="single" w:sz="8" w:space="0" w:color="auto"/>
              <w:bottom w:val="nil"/>
              <w:right w:val="single" w:sz="4" w:space="0" w:color="808080"/>
            </w:tcBorders>
            <w:shd w:val="clear" w:color="auto" w:fill="auto"/>
            <w:noWrap/>
            <w:hideMark/>
          </w:tcPr>
          <w:p w14:paraId="4C99350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1242" w:type="dxa"/>
            <w:tcBorders>
              <w:top w:val="single" w:sz="4" w:space="0" w:color="auto"/>
              <w:left w:val="nil"/>
              <w:bottom w:val="nil"/>
              <w:right w:val="single" w:sz="4" w:space="0" w:color="808080"/>
            </w:tcBorders>
            <w:shd w:val="clear" w:color="000000" w:fill="92D050"/>
            <w:noWrap/>
            <w:hideMark/>
          </w:tcPr>
          <w:p w14:paraId="2C934B2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2 165,00 </w:t>
            </w:r>
          </w:p>
        </w:tc>
        <w:tc>
          <w:tcPr>
            <w:tcW w:w="980" w:type="dxa"/>
            <w:tcBorders>
              <w:top w:val="single" w:sz="4" w:space="0" w:color="auto"/>
              <w:left w:val="nil"/>
              <w:bottom w:val="nil"/>
              <w:right w:val="single" w:sz="8" w:space="0" w:color="auto"/>
            </w:tcBorders>
            <w:shd w:val="clear" w:color="auto" w:fill="auto"/>
            <w:noWrap/>
            <w:hideMark/>
          </w:tcPr>
          <w:p w14:paraId="29B7885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980" w:type="dxa"/>
            <w:tcBorders>
              <w:top w:val="single" w:sz="4" w:space="0" w:color="auto"/>
              <w:left w:val="nil"/>
              <w:bottom w:val="nil"/>
              <w:right w:val="single" w:sz="4" w:space="0" w:color="808080"/>
            </w:tcBorders>
            <w:shd w:val="clear" w:color="auto" w:fill="auto"/>
            <w:noWrap/>
            <w:hideMark/>
          </w:tcPr>
          <w:p w14:paraId="00F7262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2,00 </w:t>
            </w:r>
          </w:p>
        </w:tc>
        <w:tc>
          <w:tcPr>
            <w:tcW w:w="980" w:type="dxa"/>
            <w:tcBorders>
              <w:top w:val="single" w:sz="4" w:space="0" w:color="auto"/>
              <w:left w:val="nil"/>
              <w:bottom w:val="nil"/>
              <w:right w:val="single" w:sz="8" w:space="0" w:color="auto"/>
            </w:tcBorders>
            <w:shd w:val="clear" w:color="auto" w:fill="auto"/>
            <w:noWrap/>
            <w:hideMark/>
          </w:tcPr>
          <w:p w14:paraId="247FCC9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4 330,00 </w:t>
            </w:r>
          </w:p>
        </w:tc>
        <w:tc>
          <w:tcPr>
            <w:tcW w:w="980" w:type="dxa"/>
            <w:tcBorders>
              <w:top w:val="single" w:sz="4" w:space="0" w:color="auto"/>
              <w:left w:val="nil"/>
              <w:bottom w:val="nil"/>
              <w:right w:val="single" w:sz="4" w:space="0" w:color="808080"/>
            </w:tcBorders>
            <w:shd w:val="clear" w:color="auto" w:fill="auto"/>
            <w:noWrap/>
            <w:hideMark/>
          </w:tcPr>
          <w:p w14:paraId="55D85A3A"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2,00 </w:t>
            </w:r>
          </w:p>
        </w:tc>
        <w:tc>
          <w:tcPr>
            <w:tcW w:w="1240" w:type="dxa"/>
            <w:tcBorders>
              <w:top w:val="single" w:sz="4" w:space="0" w:color="auto"/>
              <w:left w:val="nil"/>
              <w:bottom w:val="nil"/>
              <w:right w:val="single" w:sz="8" w:space="0" w:color="auto"/>
            </w:tcBorders>
            <w:shd w:val="clear" w:color="auto" w:fill="auto"/>
            <w:noWrap/>
            <w:hideMark/>
          </w:tcPr>
          <w:p w14:paraId="680A503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4 330,00 </w:t>
            </w:r>
          </w:p>
        </w:tc>
      </w:tr>
      <w:tr w:rsidR="00172D9B" w:rsidRPr="00172D9B" w14:paraId="6470ABCD" w14:textId="77777777" w:rsidTr="00D52D83">
        <w:trPr>
          <w:trHeight w:val="288"/>
        </w:trPr>
        <w:tc>
          <w:tcPr>
            <w:tcW w:w="1069" w:type="dxa"/>
            <w:tcBorders>
              <w:top w:val="nil"/>
              <w:left w:val="single" w:sz="8" w:space="0" w:color="auto"/>
              <w:bottom w:val="single" w:sz="4" w:space="0" w:color="auto"/>
              <w:right w:val="single" w:sz="4" w:space="0" w:color="auto"/>
            </w:tcBorders>
            <w:shd w:val="clear" w:color="auto" w:fill="auto"/>
            <w:noWrap/>
            <w:vAlign w:val="center"/>
            <w:hideMark/>
          </w:tcPr>
          <w:p w14:paraId="7F825798"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4667556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8</w:t>
            </w:r>
          </w:p>
        </w:tc>
        <w:tc>
          <w:tcPr>
            <w:tcW w:w="1308" w:type="dxa"/>
            <w:tcBorders>
              <w:top w:val="single" w:sz="4" w:space="0" w:color="auto"/>
              <w:left w:val="nil"/>
              <w:bottom w:val="nil"/>
              <w:right w:val="single" w:sz="4" w:space="0" w:color="808080"/>
            </w:tcBorders>
            <w:shd w:val="clear" w:color="auto" w:fill="auto"/>
            <w:noWrap/>
            <w:hideMark/>
          </w:tcPr>
          <w:p w14:paraId="0543717D"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711777688R00r1</w:t>
            </w:r>
          </w:p>
        </w:tc>
        <w:tc>
          <w:tcPr>
            <w:tcW w:w="4067" w:type="dxa"/>
            <w:tcBorders>
              <w:top w:val="single" w:sz="4" w:space="0" w:color="auto"/>
              <w:left w:val="nil"/>
              <w:bottom w:val="nil"/>
              <w:right w:val="single" w:sz="4" w:space="0" w:color="808080"/>
            </w:tcBorders>
            <w:shd w:val="clear" w:color="auto" w:fill="auto"/>
            <w:hideMark/>
          </w:tcPr>
          <w:p w14:paraId="07657692"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Opracování dna čerpacích jímek</w:t>
            </w:r>
          </w:p>
        </w:tc>
        <w:tc>
          <w:tcPr>
            <w:tcW w:w="399" w:type="dxa"/>
            <w:tcBorders>
              <w:top w:val="single" w:sz="4" w:space="0" w:color="auto"/>
              <w:left w:val="nil"/>
              <w:bottom w:val="nil"/>
              <w:right w:val="nil"/>
            </w:tcBorders>
            <w:shd w:val="clear" w:color="auto" w:fill="auto"/>
            <w:noWrap/>
            <w:hideMark/>
          </w:tcPr>
          <w:p w14:paraId="5A826E51"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ks</w:t>
            </w:r>
          </w:p>
        </w:tc>
        <w:tc>
          <w:tcPr>
            <w:tcW w:w="1145" w:type="dxa"/>
            <w:tcBorders>
              <w:top w:val="single" w:sz="4" w:space="0" w:color="auto"/>
              <w:left w:val="single" w:sz="8" w:space="0" w:color="auto"/>
              <w:bottom w:val="nil"/>
              <w:right w:val="single" w:sz="4" w:space="0" w:color="808080"/>
            </w:tcBorders>
            <w:shd w:val="clear" w:color="auto" w:fill="auto"/>
            <w:noWrap/>
            <w:hideMark/>
          </w:tcPr>
          <w:p w14:paraId="58CF0ADE"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1242" w:type="dxa"/>
            <w:tcBorders>
              <w:top w:val="single" w:sz="4" w:space="0" w:color="auto"/>
              <w:left w:val="nil"/>
              <w:bottom w:val="nil"/>
              <w:right w:val="single" w:sz="4" w:space="0" w:color="808080"/>
            </w:tcBorders>
            <w:shd w:val="clear" w:color="000000" w:fill="92D050"/>
            <w:noWrap/>
            <w:hideMark/>
          </w:tcPr>
          <w:p w14:paraId="19E0C0A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2 500,00 </w:t>
            </w:r>
          </w:p>
        </w:tc>
        <w:tc>
          <w:tcPr>
            <w:tcW w:w="980" w:type="dxa"/>
            <w:tcBorders>
              <w:top w:val="single" w:sz="4" w:space="0" w:color="auto"/>
              <w:left w:val="nil"/>
              <w:bottom w:val="nil"/>
              <w:right w:val="single" w:sz="8" w:space="0" w:color="auto"/>
            </w:tcBorders>
            <w:shd w:val="clear" w:color="auto" w:fill="auto"/>
            <w:noWrap/>
            <w:hideMark/>
          </w:tcPr>
          <w:p w14:paraId="5E4B0CD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980" w:type="dxa"/>
            <w:tcBorders>
              <w:top w:val="single" w:sz="4" w:space="0" w:color="auto"/>
              <w:left w:val="nil"/>
              <w:bottom w:val="nil"/>
              <w:right w:val="single" w:sz="4" w:space="0" w:color="808080"/>
            </w:tcBorders>
            <w:shd w:val="clear" w:color="auto" w:fill="auto"/>
            <w:noWrap/>
            <w:hideMark/>
          </w:tcPr>
          <w:p w14:paraId="0037CBCE"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6,00 </w:t>
            </w:r>
          </w:p>
        </w:tc>
        <w:tc>
          <w:tcPr>
            <w:tcW w:w="980" w:type="dxa"/>
            <w:tcBorders>
              <w:top w:val="single" w:sz="4" w:space="0" w:color="auto"/>
              <w:left w:val="nil"/>
              <w:bottom w:val="nil"/>
              <w:right w:val="single" w:sz="8" w:space="0" w:color="auto"/>
            </w:tcBorders>
            <w:shd w:val="clear" w:color="auto" w:fill="auto"/>
            <w:noWrap/>
            <w:hideMark/>
          </w:tcPr>
          <w:p w14:paraId="7792467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15 000,00 </w:t>
            </w:r>
          </w:p>
        </w:tc>
        <w:tc>
          <w:tcPr>
            <w:tcW w:w="980" w:type="dxa"/>
            <w:tcBorders>
              <w:top w:val="single" w:sz="4" w:space="0" w:color="auto"/>
              <w:left w:val="nil"/>
              <w:bottom w:val="nil"/>
              <w:right w:val="single" w:sz="4" w:space="0" w:color="808080"/>
            </w:tcBorders>
            <w:shd w:val="clear" w:color="auto" w:fill="auto"/>
            <w:noWrap/>
            <w:hideMark/>
          </w:tcPr>
          <w:p w14:paraId="41A56E7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6,00 </w:t>
            </w:r>
          </w:p>
        </w:tc>
        <w:tc>
          <w:tcPr>
            <w:tcW w:w="1240" w:type="dxa"/>
            <w:tcBorders>
              <w:top w:val="single" w:sz="4" w:space="0" w:color="auto"/>
              <w:left w:val="nil"/>
              <w:bottom w:val="nil"/>
              <w:right w:val="single" w:sz="8" w:space="0" w:color="auto"/>
            </w:tcBorders>
            <w:shd w:val="clear" w:color="auto" w:fill="auto"/>
            <w:noWrap/>
            <w:hideMark/>
          </w:tcPr>
          <w:p w14:paraId="028C8901"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15 000,00 </w:t>
            </w:r>
          </w:p>
        </w:tc>
      </w:tr>
      <w:tr w:rsidR="00172D9B" w:rsidRPr="00172D9B" w14:paraId="0858A108" w14:textId="77777777" w:rsidTr="00D52D83">
        <w:trPr>
          <w:trHeight w:val="408"/>
        </w:trPr>
        <w:tc>
          <w:tcPr>
            <w:tcW w:w="1069" w:type="dxa"/>
            <w:tcBorders>
              <w:top w:val="nil"/>
              <w:left w:val="single" w:sz="8" w:space="0" w:color="auto"/>
              <w:bottom w:val="single" w:sz="4" w:space="0" w:color="auto"/>
              <w:right w:val="single" w:sz="4" w:space="0" w:color="auto"/>
            </w:tcBorders>
            <w:shd w:val="clear" w:color="auto" w:fill="auto"/>
            <w:noWrap/>
            <w:vAlign w:val="center"/>
            <w:hideMark/>
          </w:tcPr>
          <w:p w14:paraId="517BB968"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1284A4C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9</w:t>
            </w:r>
          </w:p>
        </w:tc>
        <w:tc>
          <w:tcPr>
            <w:tcW w:w="1308" w:type="dxa"/>
            <w:tcBorders>
              <w:top w:val="single" w:sz="4" w:space="0" w:color="auto"/>
              <w:left w:val="nil"/>
              <w:bottom w:val="nil"/>
              <w:right w:val="single" w:sz="4" w:space="0" w:color="808080"/>
            </w:tcBorders>
            <w:shd w:val="clear" w:color="auto" w:fill="auto"/>
            <w:noWrap/>
            <w:hideMark/>
          </w:tcPr>
          <w:p w14:paraId="05B1F92E"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317941123RU3</w:t>
            </w:r>
          </w:p>
        </w:tc>
        <w:tc>
          <w:tcPr>
            <w:tcW w:w="4067" w:type="dxa"/>
            <w:tcBorders>
              <w:top w:val="single" w:sz="4" w:space="0" w:color="auto"/>
              <w:left w:val="nil"/>
              <w:bottom w:val="nil"/>
              <w:right w:val="single" w:sz="4" w:space="0" w:color="808080"/>
            </w:tcBorders>
            <w:shd w:val="clear" w:color="auto" w:fill="auto"/>
            <w:hideMark/>
          </w:tcPr>
          <w:p w14:paraId="17B1047F"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Osazení ocelových válcovaných </w:t>
            </w:r>
            <w:proofErr w:type="gramStart"/>
            <w:r w:rsidRPr="00172D9B">
              <w:rPr>
                <w:rFonts w:ascii="Arial CE" w:eastAsia="Times New Roman" w:hAnsi="Arial CE" w:cs="Arial CE"/>
                <w:sz w:val="16"/>
                <w:szCs w:val="16"/>
                <w:lang w:val="cs-CZ" w:eastAsia="cs-CZ"/>
              </w:rPr>
              <w:t>nosníků  č.</w:t>
            </w:r>
            <w:proofErr w:type="gramEnd"/>
            <w:r w:rsidRPr="00172D9B">
              <w:rPr>
                <w:rFonts w:ascii="Arial CE" w:eastAsia="Times New Roman" w:hAnsi="Arial CE" w:cs="Arial CE"/>
                <w:sz w:val="16"/>
                <w:szCs w:val="16"/>
                <w:lang w:val="cs-CZ" w:eastAsia="cs-CZ"/>
              </w:rPr>
              <w:t xml:space="preserve"> 14 - 22 včetně dodávky profilu U č. 16</w:t>
            </w:r>
          </w:p>
        </w:tc>
        <w:tc>
          <w:tcPr>
            <w:tcW w:w="399" w:type="dxa"/>
            <w:tcBorders>
              <w:top w:val="single" w:sz="4" w:space="0" w:color="auto"/>
              <w:left w:val="nil"/>
              <w:bottom w:val="nil"/>
              <w:right w:val="nil"/>
            </w:tcBorders>
            <w:shd w:val="clear" w:color="auto" w:fill="auto"/>
            <w:noWrap/>
            <w:hideMark/>
          </w:tcPr>
          <w:p w14:paraId="7D064B1C"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t</w:t>
            </w:r>
          </w:p>
        </w:tc>
        <w:tc>
          <w:tcPr>
            <w:tcW w:w="1145" w:type="dxa"/>
            <w:tcBorders>
              <w:top w:val="single" w:sz="4" w:space="0" w:color="auto"/>
              <w:left w:val="single" w:sz="8" w:space="0" w:color="auto"/>
              <w:bottom w:val="nil"/>
              <w:right w:val="single" w:sz="4" w:space="0" w:color="808080"/>
            </w:tcBorders>
            <w:shd w:val="clear" w:color="auto" w:fill="auto"/>
            <w:noWrap/>
            <w:hideMark/>
          </w:tcPr>
          <w:p w14:paraId="757C5C3E"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1242" w:type="dxa"/>
            <w:tcBorders>
              <w:top w:val="single" w:sz="4" w:space="0" w:color="auto"/>
              <w:left w:val="nil"/>
              <w:bottom w:val="nil"/>
              <w:right w:val="single" w:sz="4" w:space="0" w:color="808080"/>
            </w:tcBorders>
            <w:shd w:val="clear" w:color="000000" w:fill="92D050"/>
            <w:noWrap/>
            <w:hideMark/>
          </w:tcPr>
          <w:p w14:paraId="3EEBA618"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49 850,00 </w:t>
            </w:r>
          </w:p>
        </w:tc>
        <w:tc>
          <w:tcPr>
            <w:tcW w:w="980" w:type="dxa"/>
            <w:tcBorders>
              <w:top w:val="single" w:sz="4" w:space="0" w:color="auto"/>
              <w:left w:val="nil"/>
              <w:bottom w:val="nil"/>
              <w:right w:val="single" w:sz="8" w:space="0" w:color="auto"/>
            </w:tcBorders>
            <w:shd w:val="clear" w:color="auto" w:fill="auto"/>
            <w:noWrap/>
            <w:hideMark/>
          </w:tcPr>
          <w:p w14:paraId="714FAC0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980" w:type="dxa"/>
            <w:tcBorders>
              <w:top w:val="single" w:sz="4" w:space="0" w:color="auto"/>
              <w:left w:val="nil"/>
              <w:bottom w:val="nil"/>
              <w:right w:val="single" w:sz="4" w:space="0" w:color="808080"/>
            </w:tcBorders>
            <w:shd w:val="clear" w:color="auto" w:fill="auto"/>
            <w:noWrap/>
            <w:hideMark/>
          </w:tcPr>
          <w:p w14:paraId="1887630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0,86 </w:t>
            </w:r>
          </w:p>
        </w:tc>
        <w:tc>
          <w:tcPr>
            <w:tcW w:w="980" w:type="dxa"/>
            <w:tcBorders>
              <w:top w:val="single" w:sz="4" w:space="0" w:color="auto"/>
              <w:left w:val="nil"/>
              <w:bottom w:val="nil"/>
              <w:right w:val="single" w:sz="8" w:space="0" w:color="auto"/>
            </w:tcBorders>
            <w:shd w:val="clear" w:color="auto" w:fill="auto"/>
            <w:noWrap/>
            <w:hideMark/>
          </w:tcPr>
          <w:p w14:paraId="1CEFFA1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42 777,22 </w:t>
            </w:r>
          </w:p>
        </w:tc>
        <w:tc>
          <w:tcPr>
            <w:tcW w:w="980" w:type="dxa"/>
            <w:tcBorders>
              <w:top w:val="single" w:sz="4" w:space="0" w:color="auto"/>
              <w:left w:val="nil"/>
              <w:bottom w:val="nil"/>
              <w:right w:val="single" w:sz="4" w:space="0" w:color="808080"/>
            </w:tcBorders>
            <w:shd w:val="clear" w:color="auto" w:fill="auto"/>
            <w:noWrap/>
            <w:hideMark/>
          </w:tcPr>
          <w:p w14:paraId="3D5ADED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0,86 </w:t>
            </w:r>
          </w:p>
        </w:tc>
        <w:tc>
          <w:tcPr>
            <w:tcW w:w="1240" w:type="dxa"/>
            <w:tcBorders>
              <w:top w:val="single" w:sz="4" w:space="0" w:color="auto"/>
              <w:left w:val="nil"/>
              <w:bottom w:val="nil"/>
              <w:right w:val="single" w:sz="8" w:space="0" w:color="auto"/>
            </w:tcBorders>
            <w:shd w:val="clear" w:color="auto" w:fill="auto"/>
            <w:noWrap/>
            <w:hideMark/>
          </w:tcPr>
          <w:p w14:paraId="6223895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42 777,22 </w:t>
            </w:r>
          </w:p>
        </w:tc>
      </w:tr>
      <w:tr w:rsidR="00172D9B" w:rsidRPr="00172D9B" w14:paraId="5146D7ED" w14:textId="77777777" w:rsidTr="00D52D83">
        <w:trPr>
          <w:trHeight w:val="288"/>
        </w:trPr>
        <w:tc>
          <w:tcPr>
            <w:tcW w:w="1069" w:type="dxa"/>
            <w:tcBorders>
              <w:top w:val="nil"/>
              <w:left w:val="single" w:sz="8" w:space="0" w:color="auto"/>
              <w:bottom w:val="single" w:sz="4" w:space="0" w:color="auto"/>
              <w:right w:val="single" w:sz="4" w:space="0" w:color="auto"/>
            </w:tcBorders>
            <w:shd w:val="clear" w:color="auto" w:fill="auto"/>
            <w:noWrap/>
            <w:vAlign w:val="center"/>
            <w:hideMark/>
          </w:tcPr>
          <w:p w14:paraId="4B265BE4"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19A0053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10</w:t>
            </w:r>
          </w:p>
        </w:tc>
        <w:tc>
          <w:tcPr>
            <w:tcW w:w="1308" w:type="dxa"/>
            <w:tcBorders>
              <w:top w:val="single" w:sz="4" w:space="0" w:color="auto"/>
              <w:left w:val="nil"/>
              <w:bottom w:val="nil"/>
              <w:right w:val="single" w:sz="4" w:space="0" w:color="808080"/>
            </w:tcBorders>
            <w:shd w:val="clear" w:color="auto" w:fill="auto"/>
            <w:noWrap/>
            <w:hideMark/>
          </w:tcPr>
          <w:p w14:paraId="2AF491C1"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783222110RT1</w:t>
            </w:r>
          </w:p>
        </w:tc>
        <w:tc>
          <w:tcPr>
            <w:tcW w:w="4067" w:type="dxa"/>
            <w:tcBorders>
              <w:top w:val="single" w:sz="4" w:space="0" w:color="auto"/>
              <w:left w:val="nil"/>
              <w:bottom w:val="nil"/>
              <w:right w:val="single" w:sz="4" w:space="0" w:color="808080"/>
            </w:tcBorders>
            <w:shd w:val="clear" w:color="auto" w:fill="auto"/>
            <w:hideMark/>
          </w:tcPr>
          <w:p w14:paraId="0388683E"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Nátěr syntetický kovových konstrukcí 2 x</w:t>
            </w:r>
          </w:p>
        </w:tc>
        <w:tc>
          <w:tcPr>
            <w:tcW w:w="399" w:type="dxa"/>
            <w:tcBorders>
              <w:top w:val="single" w:sz="4" w:space="0" w:color="auto"/>
              <w:left w:val="nil"/>
              <w:bottom w:val="nil"/>
              <w:right w:val="nil"/>
            </w:tcBorders>
            <w:shd w:val="clear" w:color="auto" w:fill="auto"/>
            <w:noWrap/>
            <w:hideMark/>
          </w:tcPr>
          <w:p w14:paraId="2313BECF"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m2</w:t>
            </w:r>
          </w:p>
        </w:tc>
        <w:tc>
          <w:tcPr>
            <w:tcW w:w="1145" w:type="dxa"/>
            <w:tcBorders>
              <w:top w:val="single" w:sz="4" w:space="0" w:color="auto"/>
              <w:left w:val="single" w:sz="8" w:space="0" w:color="auto"/>
              <w:bottom w:val="nil"/>
              <w:right w:val="single" w:sz="4" w:space="0" w:color="808080"/>
            </w:tcBorders>
            <w:shd w:val="clear" w:color="auto" w:fill="auto"/>
            <w:noWrap/>
            <w:hideMark/>
          </w:tcPr>
          <w:p w14:paraId="478BCC1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1242" w:type="dxa"/>
            <w:tcBorders>
              <w:top w:val="single" w:sz="4" w:space="0" w:color="auto"/>
              <w:left w:val="nil"/>
              <w:bottom w:val="nil"/>
              <w:right w:val="single" w:sz="4" w:space="0" w:color="808080"/>
            </w:tcBorders>
            <w:shd w:val="clear" w:color="000000" w:fill="92D050"/>
            <w:noWrap/>
            <w:hideMark/>
          </w:tcPr>
          <w:p w14:paraId="59214D5E"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312,50 </w:t>
            </w:r>
          </w:p>
        </w:tc>
        <w:tc>
          <w:tcPr>
            <w:tcW w:w="980" w:type="dxa"/>
            <w:tcBorders>
              <w:top w:val="single" w:sz="4" w:space="0" w:color="auto"/>
              <w:left w:val="nil"/>
              <w:bottom w:val="nil"/>
              <w:right w:val="single" w:sz="8" w:space="0" w:color="auto"/>
            </w:tcBorders>
            <w:shd w:val="clear" w:color="auto" w:fill="auto"/>
            <w:noWrap/>
            <w:hideMark/>
          </w:tcPr>
          <w:p w14:paraId="6DA20622"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980" w:type="dxa"/>
            <w:tcBorders>
              <w:top w:val="single" w:sz="4" w:space="0" w:color="auto"/>
              <w:left w:val="nil"/>
              <w:bottom w:val="nil"/>
              <w:right w:val="single" w:sz="4" w:space="0" w:color="808080"/>
            </w:tcBorders>
            <w:shd w:val="clear" w:color="auto" w:fill="auto"/>
            <w:noWrap/>
            <w:hideMark/>
          </w:tcPr>
          <w:p w14:paraId="7BD23145"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26,99 </w:t>
            </w:r>
          </w:p>
        </w:tc>
        <w:tc>
          <w:tcPr>
            <w:tcW w:w="980" w:type="dxa"/>
            <w:tcBorders>
              <w:top w:val="single" w:sz="4" w:space="0" w:color="auto"/>
              <w:left w:val="nil"/>
              <w:bottom w:val="nil"/>
              <w:right w:val="single" w:sz="8" w:space="0" w:color="auto"/>
            </w:tcBorders>
            <w:shd w:val="clear" w:color="auto" w:fill="auto"/>
            <w:noWrap/>
            <w:hideMark/>
          </w:tcPr>
          <w:p w14:paraId="49B92C1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8 435,31 </w:t>
            </w:r>
          </w:p>
        </w:tc>
        <w:tc>
          <w:tcPr>
            <w:tcW w:w="980" w:type="dxa"/>
            <w:tcBorders>
              <w:top w:val="single" w:sz="4" w:space="0" w:color="auto"/>
              <w:left w:val="nil"/>
              <w:bottom w:val="nil"/>
              <w:right w:val="single" w:sz="4" w:space="0" w:color="808080"/>
            </w:tcBorders>
            <w:shd w:val="clear" w:color="auto" w:fill="auto"/>
            <w:noWrap/>
            <w:hideMark/>
          </w:tcPr>
          <w:p w14:paraId="5FDC2F5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26,99 </w:t>
            </w:r>
          </w:p>
        </w:tc>
        <w:tc>
          <w:tcPr>
            <w:tcW w:w="1240" w:type="dxa"/>
            <w:tcBorders>
              <w:top w:val="single" w:sz="4" w:space="0" w:color="auto"/>
              <w:left w:val="nil"/>
              <w:bottom w:val="nil"/>
              <w:right w:val="single" w:sz="8" w:space="0" w:color="auto"/>
            </w:tcBorders>
            <w:shd w:val="clear" w:color="auto" w:fill="auto"/>
            <w:noWrap/>
            <w:hideMark/>
          </w:tcPr>
          <w:p w14:paraId="1D11DC8D"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8 435,31 </w:t>
            </w:r>
          </w:p>
        </w:tc>
      </w:tr>
      <w:tr w:rsidR="00172D9B" w:rsidRPr="00172D9B" w14:paraId="036D246B" w14:textId="77777777" w:rsidTr="00D52D83">
        <w:trPr>
          <w:trHeight w:val="420"/>
        </w:trPr>
        <w:tc>
          <w:tcPr>
            <w:tcW w:w="1069" w:type="dxa"/>
            <w:tcBorders>
              <w:top w:val="nil"/>
              <w:left w:val="single" w:sz="8" w:space="0" w:color="auto"/>
              <w:bottom w:val="single" w:sz="4" w:space="0" w:color="auto"/>
              <w:right w:val="single" w:sz="4" w:space="0" w:color="auto"/>
            </w:tcBorders>
            <w:shd w:val="clear" w:color="auto" w:fill="auto"/>
            <w:noWrap/>
            <w:vAlign w:val="center"/>
            <w:hideMark/>
          </w:tcPr>
          <w:p w14:paraId="25D67C9C"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SOD</w:t>
            </w:r>
          </w:p>
        </w:tc>
        <w:tc>
          <w:tcPr>
            <w:tcW w:w="458" w:type="dxa"/>
            <w:tcBorders>
              <w:top w:val="single" w:sz="4" w:space="0" w:color="auto"/>
              <w:left w:val="nil"/>
              <w:bottom w:val="single" w:sz="4" w:space="0" w:color="auto"/>
              <w:right w:val="single" w:sz="4" w:space="0" w:color="808080"/>
            </w:tcBorders>
            <w:shd w:val="clear" w:color="auto" w:fill="auto"/>
            <w:noWrap/>
            <w:hideMark/>
          </w:tcPr>
          <w:p w14:paraId="30773A8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33</w:t>
            </w:r>
          </w:p>
        </w:tc>
        <w:tc>
          <w:tcPr>
            <w:tcW w:w="1308" w:type="dxa"/>
            <w:tcBorders>
              <w:top w:val="single" w:sz="4" w:space="0" w:color="auto"/>
              <w:left w:val="nil"/>
              <w:bottom w:val="single" w:sz="4" w:space="0" w:color="auto"/>
              <w:right w:val="single" w:sz="4" w:space="0" w:color="808080"/>
            </w:tcBorders>
            <w:shd w:val="clear" w:color="auto" w:fill="auto"/>
            <w:noWrap/>
            <w:hideMark/>
          </w:tcPr>
          <w:p w14:paraId="690CF5F4"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998011002R00</w:t>
            </w:r>
          </w:p>
        </w:tc>
        <w:tc>
          <w:tcPr>
            <w:tcW w:w="4067" w:type="dxa"/>
            <w:tcBorders>
              <w:top w:val="single" w:sz="4" w:space="0" w:color="auto"/>
              <w:left w:val="nil"/>
              <w:bottom w:val="single" w:sz="4" w:space="0" w:color="auto"/>
              <w:right w:val="single" w:sz="4" w:space="0" w:color="808080"/>
            </w:tcBorders>
            <w:shd w:val="clear" w:color="auto" w:fill="auto"/>
            <w:hideMark/>
          </w:tcPr>
          <w:p w14:paraId="31447239"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Přesun hmot pro budovy s nosnou konstrukcí zděnou</w:t>
            </w:r>
          </w:p>
        </w:tc>
        <w:tc>
          <w:tcPr>
            <w:tcW w:w="399" w:type="dxa"/>
            <w:tcBorders>
              <w:top w:val="single" w:sz="4" w:space="0" w:color="auto"/>
              <w:left w:val="nil"/>
              <w:bottom w:val="single" w:sz="4" w:space="0" w:color="auto"/>
              <w:right w:val="nil"/>
            </w:tcBorders>
            <w:shd w:val="clear" w:color="auto" w:fill="auto"/>
            <w:noWrap/>
            <w:hideMark/>
          </w:tcPr>
          <w:p w14:paraId="29DED3B8" w14:textId="77777777" w:rsidR="00172D9B" w:rsidRPr="00172D9B" w:rsidRDefault="00172D9B" w:rsidP="00172D9B">
            <w:pPr>
              <w:spacing w:after="0" w:line="240" w:lineRule="auto"/>
              <w:jc w:val="center"/>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t</w:t>
            </w:r>
          </w:p>
        </w:tc>
        <w:tc>
          <w:tcPr>
            <w:tcW w:w="1145" w:type="dxa"/>
            <w:tcBorders>
              <w:top w:val="single" w:sz="4" w:space="0" w:color="auto"/>
              <w:left w:val="single" w:sz="8" w:space="0" w:color="auto"/>
              <w:bottom w:val="single" w:sz="8" w:space="0" w:color="auto"/>
              <w:right w:val="single" w:sz="4" w:space="0" w:color="808080"/>
            </w:tcBorders>
            <w:shd w:val="clear" w:color="auto" w:fill="auto"/>
            <w:noWrap/>
            <w:hideMark/>
          </w:tcPr>
          <w:p w14:paraId="646CF99B"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1242" w:type="dxa"/>
            <w:tcBorders>
              <w:top w:val="single" w:sz="4" w:space="0" w:color="auto"/>
              <w:left w:val="nil"/>
              <w:bottom w:val="single" w:sz="8" w:space="0" w:color="auto"/>
              <w:right w:val="single" w:sz="4" w:space="0" w:color="808080"/>
            </w:tcBorders>
            <w:shd w:val="clear" w:color="000000" w:fill="FFFF00"/>
            <w:noWrap/>
            <w:hideMark/>
          </w:tcPr>
          <w:p w14:paraId="43B09F40"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190,00 </w:t>
            </w:r>
          </w:p>
        </w:tc>
        <w:tc>
          <w:tcPr>
            <w:tcW w:w="980" w:type="dxa"/>
            <w:tcBorders>
              <w:top w:val="single" w:sz="4" w:space="0" w:color="auto"/>
              <w:left w:val="nil"/>
              <w:bottom w:val="single" w:sz="8" w:space="0" w:color="auto"/>
              <w:right w:val="single" w:sz="8" w:space="0" w:color="auto"/>
            </w:tcBorders>
            <w:shd w:val="clear" w:color="auto" w:fill="auto"/>
            <w:noWrap/>
            <w:hideMark/>
          </w:tcPr>
          <w:p w14:paraId="69DA4253"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0,00 </w:t>
            </w:r>
          </w:p>
        </w:tc>
        <w:tc>
          <w:tcPr>
            <w:tcW w:w="980" w:type="dxa"/>
            <w:tcBorders>
              <w:top w:val="single" w:sz="4" w:space="0" w:color="auto"/>
              <w:left w:val="nil"/>
              <w:bottom w:val="single" w:sz="8" w:space="0" w:color="auto"/>
              <w:right w:val="single" w:sz="4" w:space="0" w:color="808080"/>
            </w:tcBorders>
            <w:shd w:val="clear" w:color="auto" w:fill="auto"/>
            <w:noWrap/>
            <w:hideMark/>
          </w:tcPr>
          <w:p w14:paraId="752F4F7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1,86 </w:t>
            </w:r>
          </w:p>
        </w:tc>
        <w:tc>
          <w:tcPr>
            <w:tcW w:w="980" w:type="dxa"/>
            <w:tcBorders>
              <w:top w:val="single" w:sz="4" w:space="0" w:color="auto"/>
              <w:left w:val="nil"/>
              <w:bottom w:val="single" w:sz="8" w:space="0" w:color="auto"/>
              <w:right w:val="single" w:sz="8" w:space="0" w:color="auto"/>
            </w:tcBorders>
            <w:shd w:val="clear" w:color="auto" w:fill="auto"/>
            <w:noWrap/>
            <w:hideMark/>
          </w:tcPr>
          <w:p w14:paraId="33080529"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354,00 </w:t>
            </w:r>
          </w:p>
        </w:tc>
        <w:tc>
          <w:tcPr>
            <w:tcW w:w="980" w:type="dxa"/>
            <w:tcBorders>
              <w:top w:val="single" w:sz="4" w:space="0" w:color="auto"/>
              <w:left w:val="nil"/>
              <w:bottom w:val="single" w:sz="8" w:space="0" w:color="auto"/>
              <w:right w:val="single" w:sz="4" w:space="0" w:color="808080"/>
            </w:tcBorders>
            <w:shd w:val="clear" w:color="auto" w:fill="auto"/>
            <w:noWrap/>
            <w:hideMark/>
          </w:tcPr>
          <w:p w14:paraId="55BABEA6"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1,86 </w:t>
            </w:r>
          </w:p>
        </w:tc>
        <w:tc>
          <w:tcPr>
            <w:tcW w:w="1240" w:type="dxa"/>
            <w:tcBorders>
              <w:top w:val="single" w:sz="4" w:space="0" w:color="auto"/>
              <w:left w:val="nil"/>
              <w:bottom w:val="single" w:sz="8" w:space="0" w:color="auto"/>
              <w:right w:val="single" w:sz="8" w:space="0" w:color="auto"/>
            </w:tcBorders>
            <w:shd w:val="clear" w:color="auto" w:fill="auto"/>
            <w:noWrap/>
            <w:hideMark/>
          </w:tcPr>
          <w:p w14:paraId="7830CE74"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 xml:space="preserve">354,00 </w:t>
            </w:r>
          </w:p>
        </w:tc>
      </w:tr>
      <w:tr w:rsidR="00172D9B" w:rsidRPr="00172D9B" w14:paraId="0FE42A1B" w14:textId="77777777" w:rsidTr="00D52D83">
        <w:trPr>
          <w:trHeight w:val="300"/>
        </w:trPr>
        <w:tc>
          <w:tcPr>
            <w:tcW w:w="1069" w:type="dxa"/>
            <w:tcBorders>
              <w:top w:val="nil"/>
              <w:left w:val="nil"/>
              <w:bottom w:val="nil"/>
              <w:right w:val="nil"/>
            </w:tcBorders>
            <w:shd w:val="clear" w:color="auto" w:fill="auto"/>
            <w:noWrap/>
            <w:vAlign w:val="bottom"/>
            <w:hideMark/>
          </w:tcPr>
          <w:p w14:paraId="0D1ABC1F" w14:textId="77777777" w:rsidR="00172D9B" w:rsidRPr="00172D9B" w:rsidRDefault="00172D9B" w:rsidP="00172D9B">
            <w:pPr>
              <w:spacing w:after="0" w:line="240" w:lineRule="auto"/>
              <w:jc w:val="right"/>
              <w:rPr>
                <w:rFonts w:ascii="Arial CE" w:eastAsia="Times New Roman" w:hAnsi="Arial CE" w:cs="Arial CE"/>
                <w:sz w:val="16"/>
                <w:szCs w:val="16"/>
                <w:lang w:val="cs-CZ" w:eastAsia="cs-CZ"/>
              </w:rPr>
            </w:pPr>
          </w:p>
        </w:tc>
        <w:tc>
          <w:tcPr>
            <w:tcW w:w="458" w:type="dxa"/>
            <w:tcBorders>
              <w:top w:val="nil"/>
              <w:left w:val="nil"/>
              <w:bottom w:val="nil"/>
              <w:right w:val="nil"/>
            </w:tcBorders>
            <w:shd w:val="clear" w:color="auto" w:fill="auto"/>
            <w:noWrap/>
            <w:vAlign w:val="bottom"/>
            <w:hideMark/>
          </w:tcPr>
          <w:p w14:paraId="55AF9AEC"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auto" w:fill="auto"/>
            <w:noWrap/>
            <w:vAlign w:val="bottom"/>
            <w:hideMark/>
          </w:tcPr>
          <w:p w14:paraId="4CD72946"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067" w:type="dxa"/>
            <w:tcBorders>
              <w:top w:val="nil"/>
              <w:left w:val="nil"/>
              <w:bottom w:val="nil"/>
              <w:right w:val="nil"/>
            </w:tcBorders>
            <w:shd w:val="clear" w:color="auto" w:fill="auto"/>
            <w:noWrap/>
            <w:vAlign w:val="bottom"/>
            <w:hideMark/>
          </w:tcPr>
          <w:p w14:paraId="75573E97"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2F0910BB"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45" w:type="dxa"/>
            <w:tcBorders>
              <w:top w:val="nil"/>
              <w:left w:val="nil"/>
              <w:bottom w:val="nil"/>
              <w:right w:val="nil"/>
            </w:tcBorders>
            <w:shd w:val="clear" w:color="auto" w:fill="auto"/>
            <w:noWrap/>
            <w:vAlign w:val="bottom"/>
            <w:hideMark/>
          </w:tcPr>
          <w:p w14:paraId="09D3A2BD"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242" w:type="dxa"/>
            <w:tcBorders>
              <w:top w:val="nil"/>
              <w:left w:val="nil"/>
              <w:bottom w:val="nil"/>
              <w:right w:val="nil"/>
            </w:tcBorders>
            <w:shd w:val="clear" w:color="auto" w:fill="auto"/>
            <w:noWrap/>
            <w:vAlign w:val="bottom"/>
            <w:hideMark/>
          </w:tcPr>
          <w:p w14:paraId="1716E71B"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4ACC45C"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2F5D72F"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C4D1724"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747D9D96"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121377B6"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r>
      <w:tr w:rsidR="00172D9B" w:rsidRPr="00172D9B" w14:paraId="0E93BEF7" w14:textId="77777777" w:rsidTr="00D52D83">
        <w:trPr>
          <w:trHeight w:val="288"/>
        </w:trPr>
        <w:tc>
          <w:tcPr>
            <w:tcW w:w="1069" w:type="dxa"/>
            <w:tcBorders>
              <w:top w:val="nil"/>
              <w:left w:val="nil"/>
              <w:bottom w:val="nil"/>
              <w:right w:val="nil"/>
            </w:tcBorders>
            <w:shd w:val="clear" w:color="auto" w:fill="auto"/>
            <w:noWrap/>
            <w:vAlign w:val="bottom"/>
            <w:hideMark/>
          </w:tcPr>
          <w:p w14:paraId="3F300EFF"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31BC2787"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000000" w:fill="FFFF00"/>
            <w:noWrap/>
            <w:vAlign w:val="bottom"/>
            <w:hideMark/>
          </w:tcPr>
          <w:p w14:paraId="1A45262F" w14:textId="77777777" w:rsidR="00172D9B" w:rsidRPr="00172D9B" w:rsidRDefault="00172D9B" w:rsidP="00172D9B">
            <w:pPr>
              <w:spacing w:after="0" w:line="240" w:lineRule="auto"/>
              <w:rPr>
                <w:rFonts w:eastAsia="Times New Roman"/>
                <w:color w:val="000000"/>
                <w:lang w:val="cs-CZ" w:eastAsia="cs-CZ"/>
              </w:rPr>
            </w:pPr>
            <w:r w:rsidRPr="00172D9B">
              <w:rPr>
                <w:rFonts w:eastAsia="Times New Roman"/>
                <w:color w:val="000000"/>
                <w:lang w:val="cs-CZ" w:eastAsia="cs-CZ"/>
              </w:rPr>
              <w:t> </w:t>
            </w:r>
          </w:p>
        </w:tc>
        <w:tc>
          <w:tcPr>
            <w:tcW w:w="4067" w:type="dxa"/>
            <w:tcBorders>
              <w:top w:val="nil"/>
              <w:left w:val="nil"/>
              <w:bottom w:val="nil"/>
              <w:right w:val="nil"/>
            </w:tcBorders>
            <w:shd w:val="clear" w:color="auto" w:fill="auto"/>
            <w:hideMark/>
          </w:tcPr>
          <w:p w14:paraId="69D69F21"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cena dle SOD</w:t>
            </w:r>
          </w:p>
        </w:tc>
        <w:tc>
          <w:tcPr>
            <w:tcW w:w="399" w:type="dxa"/>
            <w:tcBorders>
              <w:top w:val="nil"/>
              <w:left w:val="nil"/>
              <w:bottom w:val="nil"/>
              <w:right w:val="nil"/>
            </w:tcBorders>
            <w:shd w:val="clear" w:color="auto" w:fill="auto"/>
            <w:noWrap/>
            <w:vAlign w:val="bottom"/>
            <w:hideMark/>
          </w:tcPr>
          <w:p w14:paraId="69A3AED2" w14:textId="77777777" w:rsidR="00172D9B" w:rsidRPr="00172D9B" w:rsidRDefault="00172D9B" w:rsidP="00172D9B">
            <w:pPr>
              <w:spacing w:after="0" w:line="240" w:lineRule="auto"/>
              <w:rPr>
                <w:rFonts w:ascii="Arial CE" w:eastAsia="Times New Roman" w:hAnsi="Arial CE" w:cs="Arial CE"/>
                <w:sz w:val="16"/>
                <w:szCs w:val="16"/>
                <w:lang w:val="cs-CZ" w:eastAsia="cs-CZ"/>
              </w:rPr>
            </w:pPr>
          </w:p>
        </w:tc>
        <w:tc>
          <w:tcPr>
            <w:tcW w:w="1145" w:type="dxa"/>
            <w:tcBorders>
              <w:top w:val="nil"/>
              <w:left w:val="nil"/>
              <w:bottom w:val="nil"/>
              <w:right w:val="nil"/>
            </w:tcBorders>
            <w:shd w:val="clear" w:color="auto" w:fill="auto"/>
            <w:noWrap/>
            <w:vAlign w:val="bottom"/>
            <w:hideMark/>
          </w:tcPr>
          <w:p w14:paraId="47769577"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242" w:type="dxa"/>
            <w:tcBorders>
              <w:top w:val="nil"/>
              <w:left w:val="nil"/>
              <w:bottom w:val="nil"/>
              <w:right w:val="nil"/>
            </w:tcBorders>
            <w:shd w:val="clear" w:color="auto" w:fill="auto"/>
            <w:noWrap/>
            <w:vAlign w:val="bottom"/>
            <w:hideMark/>
          </w:tcPr>
          <w:p w14:paraId="2B50D4A4"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6FA6C52"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01A7056"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8" w:space="0" w:color="auto"/>
              <w:left w:val="single" w:sz="8" w:space="0" w:color="auto"/>
              <w:bottom w:val="single" w:sz="4" w:space="0" w:color="auto"/>
              <w:right w:val="single" w:sz="4" w:space="0" w:color="000000"/>
            </w:tcBorders>
            <w:shd w:val="clear" w:color="000000" w:fill="FCE4D6"/>
            <w:noWrap/>
            <w:vAlign w:val="bottom"/>
            <w:hideMark/>
          </w:tcPr>
          <w:p w14:paraId="71547851"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přípočty:</w:t>
            </w:r>
          </w:p>
        </w:tc>
        <w:tc>
          <w:tcPr>
            <w:tcW w:w="1240" w:type="dxa"/>
            <w:tcBorders>
              <w:top w:val="single" w:sz="8" w:space="0" w:color="auto"/>
              <w:left w:val="nil"/>
              <w:bottom w:val="single" w:sz="4" w:space="0" w:color="auto"/>
              <w:right w:val="single" w:sz="8" w:space="0" w:color="auto"/>
            </w:tcBorders>
            <w:shd w:val="clear" w:color="000000" w:fill="FCE4D6"/>
            <w:noWrap/>
            <w:vAlign w:val="bottom"/>
            <w:hideMark/>
          </w:tcPr>
          <w:p w14:paraId="5098BCE7" w14:textId="77777777" w:rsidR="00172D9B" w:rsidRPr="00172D9B" w:rsidRDefault="00172D9B" w:rsidP="00172D9B">
            <w:pPr>
              <w:spacing w:after="0" w:line="240" w:lineRule="auto"/>
              <w:jc w:val="right"/>
              <w:rPr>
                <w:rFonts w:eastAsia="Times New Roman"/>
                <w:b/>
                <w:bCs/>
                <w:color w:val="000000"/>
                <w:lang w:val="cs-CZ" w:eastAsia="cs-CZ"/>
              </w:rPr>
            </w:pPr>
            <w:r w:rsidRPr="00172D9B">
              <w:rPr>
                <w:rFonts w:eastAsia="Times New Roman"/>
                <w:b/>
                <w:bCs/>
                <w:color w:val="000000"/>
                <w:lang w:val="cs-CZ" w:eastAsia="cs-CZ"/>
              </w:rPr>
              <w:t xml:space="preserve">323 542,32 </w:t>
            </w:r>
          </w:p>
        </w:tc>
      </w:tr>
      <w:tr w:rsidR="00172D9B" w:rsidRPr="00172D9B" w14:paraId="48F5C837" w14:textId="77777777" w:rsidTr="00D52D83">
        <w:trPr>
          <w:trHeight w:val="288"/>
        </w:trPr>
        <w:tc>
          <w:tcPr>
            <w:tcW w:w="1069" w:type="dxa"/>
            <w:tcBorders>
              <w:top w:val="nil"/>
              <w:left w:val="nil"/>
              <w:bottom w:val="nil"/>
              <w:right w:val="nil"/>
            </w:tcBorders>
            <w:shd w:val="clear" w:color="auto" w:fill="auto"/>
            <w:noWrap/>
            <w:vAlign w:val="bottom"/>
            <w:hideMark/>
          </w:tcPr>
          <w:p w14:paraId="5511C36D" w14:textId="77777777" w:rsidR="00172D9B" w:rsidRPr="00172D9B" w:rsidRDefault="00172D9B" w:rsidP="00172D9B">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25830132"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000000" w:fill="92D050"/>
            <w:noWrap/>
            <w:vAlign w:val="bottom"/>
            <w:hideMark/>
          </w:tcPr>
          <w:p w14:paraId="2DD1916A" w14:textId="77777777" w:rsidR="00172D9B" w:rsidRPr="00172D9B" w:rsidRDefault="00172D9B" w:rsidP="00172D9B">
            <w:pPr>
              <w:spacing w:after="0" w:line="240" w:lineRule="auto"/>
              <w:rPr>
                <w:rFonts w:eastAsia="Times New Roman"/>
                <w:color w:val="000000"/>
                <w:lang w:val="cs-CZ" w:eastAsia="cs-CZ"/>
              </w:rPr>
            </w:pPr>
            <w:r w:rsidRPr="00172D9B">
              <w:rPr>
                <w:rFonts w:eastAsia="Times New Roman"/>
                <w:color w:val="000000"/>
                <w:lang w:val="cs-CZ" w:eastAsia="cs-CZ"/>
              </w:rPr>
              <w:t> </w:t>
            </w:r>
          </w:p>
        </w:tc>
        <w:tc>
          <w:tcPr>
            <w:tcW w:w="4067" w:type="dxa"/>
            <w:tcBorders>
              <w:top w:val="nil"/>
              <w:left w:val="nil"/>
              <w:bottom w:val="nil"/>
              <w:right w:val="nil"/>
            </w:tcBorders>
            <w:shd w:val="clear" w:color="auto" w:fill="auto"/>
            <w:hideMark/>
          </w:tcPr>
          <w:p w14:paraId="5BC45677" w14:textId="77777777" w:rsidR="00172D9B" w:rsidRPr="00172D9B" w:rsidRDefault="00172D9B" w:rsidP="00172D9B">
            <w:pPr>
              <w:spacing w:after="0" w:line="240" w:lineRule="auto"/>
              <w:rPr>
                <w:rFonts w:ascii="Arial CE" w:eastAsia="Times New Roman" w:hAnsi="Arial CE" w:cs="Arial CE"/>
                <w:sz w:val="16"/>
                <w:szCs w:val="16"/>
                <w:lang w:val="cs-CZ" w:eastAsia="cs-CZ"/>
              </w:rPr>
            </w:pPr>
            <w:r w:rsidRPr="00172D9B">
              <w:rPr>
                <w:rFonts w:ascii="Arial CE" w:eastAsia="Times New Roman" w:hAnsi="Arial CE" w:cs="Arial CE"/>
                <w:sz w:val="16"/>
                <w:szCs w:val="16"/>
                <w:lang w:val="cs-CZ" w:eastAsia="cs-CZ"/>
              </w:rPr>
              <w:t>Nová cena RT 2024 II / kalkulace</w:t>
            </w:r>
          </w:p>
        </w:tc>
        <w:tc>
          <w:tcPr>
            <w:tcW w:w="399" w:type="dxa"/>
            <w:tcBorders>
              <w:top w:val="nil"/>
              <w:left w:val="nil"/>
              <w:bottom w:val="nil"/>
              <w:right w:val="nil"/>
            </w:tcBorders>
            <w:shd w:val="clear" w:color="auto" w:fill="auto"/>
            <w:noWrap/>
            <w:vAlign w:val="bottom"/>
            <w:hideMark/>
          </w:tcPr>
          <w:p w14:paraId="1635ED99" w14:textId="77777777" w:rsidR="00172D9B" w:rsidRPr="00172D9B" w:rsidRDefault="00172D9B" w:rsidP="00172D9B">
            <w:pPr>
              <w:spacing w:after="0" w:line="240" w:lineRule="auto"/>
              <w:rPr>
                <w:rFonts w:ascii="Arial CE" w:eastAsia="Times New Roman" w:hAnsi="Arial CE" w:cs="Arial CE"/>
                <w:sz w:val="16"/>
                <w:szCs w:val="16"/>
                <w:lang w:val="cs-CZ" w:eastAsia="cs-CZ"/>
              </w:rPr>
            </w:pPr>
          </w:p>
        </w:tc>
        <w:tc>
          <w:tcPr>
            <w:tcW w:w="1145" w:type="dxa"/>
            <w:tcBorders>
              <w:top w:val="nil"/>
              <w:left w:val="nil"/>
              <w:bottom w:val="nil"/>
              <w:right w:val="nil"/>
            </w:tcBorders>
            <w:shd w:val="clear" w:color="auto" w:fill="auto"/>
            <w:noWrap/>
            <w:vAlign w:val="bottom"/>
            <w:hideMark/>
          </w:tcPr>
          <w:p w14:paraId="2DE8BC4F"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242" w:type="dxa"/>
            <w:tcBorders>
              <w:top w:val="nil"/>
              <w:left w:val="nil"/>
              <w:bottom w:val="nil"/>
              <w:right w:val="nil"/>
            </w:tcBorders>
            <w:shd w:val="clear" w:color="auto" w:fill="auto"/>
            <w:noWrap/>
            <w:vAlign w:val="bottom"/>
            <w:hideMark/>
          </w:tcPr>
          <w:p w14:paraId="548CDF3E"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B5D1E5F"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7E62FBF9"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4" w:space="0" w:color="auto"/>
              <w:right w:val="single" w:sz="4" w:space="0" w:color="000000"/>
            </w:tcBorders>
            <w:shd w:val="clear" w:color="000000" w:fill="E2EFDA"/>
            <w:noWrap/>
            <w:vAlign w:val="bottom"/>
            <w:hideMark/>
          </w:tcPr>
          <w:p w14:paraId="36697B04"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odpočty:</w:t>
            </w:r>
          </w:p>
        </w:tc>
        <w:tc>
          <w:tcPr>
            <w:tcW w:w="1240" w:type="dxa"/>
            <w:tcBorders>
              <w:top w:val="single" w:sz="4" w:space="0" w:color="auto"/>
              <w:left w:val="single" w:sz="4" w:space="0" w:color="auto"/>
              <w:bottom w:val="single" w:sz="4" w:space="0" w:color="auto"/>
              <w:right w:val="single" w:sz="8" w:space="0" w:color="auto"/>
            </w:tcBorders>
            <w:shd w:val="clear" w:color="000000" w:fill="E2EFDA"/>
            <w:noWrap/>
            <w:vAlign w:val="bottom"/>
            <w:hideMark/>
          </w:tcPr>
          <w:p w14:paraId="07A1102A" w14:textId="77777777" w:rsidR="00172D9B" w:rsidRPr="00172D9B" w:rsidRDefault="00172D9B" w:rsidP="00172D9B">
            <w:pPr>
              <w:spacing w:after="0" w:line="240" w:lineRule="auto"/>
              <w:jc w:val="right"/>
              <w:rPr>
                <w:rFonts w:eastAsia="Times New Roman"/>
                <w:b/>
                <w:bCs/>
                <w:color w:val="000000"/>
                <w:lang w:val="cs-CZ" w:eastAsia="cs-CZ"/>
              </w:rPr>
            </w:pPr>
            <w:r w:rsidRPr="00172D9B">
              <w:rPr>
                <w:rFonts w:eastAsia="Times New Roman"/>
                <w:b/>
                <w:bCs/>
                <w:color w:val="000000"/>
                <w:lang w:val="cs-CZ" w:eastAsia="cs-CZ"/>
              </w:rPr>
              <w:t xml:space="preserve">0,00 </w:t>
            </w:r>
          </w:p>
        </w:tc>
      </w:tr>
      <w:tr w:rsidR="00172D9B" w:rsidRPr="00172D9B" w14:paraId="4AF3783D" w14:textId="77777777" w:rsidTr="00D52D83">
        <w:trPr>
          <w:trHeight w:val="288"/>
        </w:trPr>
        <w:tc>
          <w:tcPr>
            <w:tcW w:w="1069" w:type="dxa"/>
            <w:tcBorders>
              <w:top w:val="nil"/>
              <w:left w:val="nil"/>
              <w:bottom w:val="nil"/>
              <w:right w:val="nil"/>
            </w:tcBorders>
            <w:shd w:val="clear" w:color="auto" w:fill="auto"/>
            <w:noWrap/>
            <w:vAlign w:val="bottom"/>
            <w:hideMark/>
          </w:tcPr>
          <w:p w14:paraId="180EBF39" w14:textId="77777777" w:rsidR="00172D9B" w:rsidRPr="00172D9B" w:rsidRDefault="00172D9B" w:rsidP="00172D9B">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08CAAE00"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auto" w:fill="auto"/>
            <w:noWrap/>
            <w:vAlign w:val="bottom"/>
            <w:hideMark/>
          </w:tcPr>
          <w:p w14:paraId="6281E3A1"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067" w:type="dxa"/>
            <w:tcBorders>
              <w:top w:val="nil"/>
              <w:left w:val="nil"/>
              <w:bottom w:val="nil"/>
              <w:right w:val="nil"/>
            </w:tcBorders>
            <w:shd w:val="clear" w:color="auto" w:fill="auto"/>
            <w:noWrap/>
            <w:vAlign w:val="bottom"/>
            <w:hideMark/>
          </w:tcPr>
          <w:p w14:paraId="2C068915"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11C5AC32"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45" w:type="dxa"/>
            <w:tcBorders>
              <w:top w:val="nil"/>
              <w:left w:val="nil"/>
              <w:bottom w:val="nil"/>
              <w:right w:val="nil"/>
            </w:tcBorders>
            <w:shd w:val="clear" w:color="auto" w:fill="auto"/>
            <w:noWrap/>
            <w:vAlign w:val="bottom"/>
            <w:hideMark/>
          </w:tcPr>
          <w:p w14:paraId="676BAB2A"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242" w:type="dxa"/>
            <w:tcBorders>
              <w:top w:val="nil"/>
              <w:left w:val="nil"/>
              <w:bottom w:val="nil"/>
              <w:right w:val="nil"/>
            </w:tcBorders>
            <w:shd w:val="clear" w:color="auto" w:fill="auto"/>
            <w:noWrap/>
            <w:vAlign w:val="bottom"/>
            <w:hideMark/>
          </w:tcPr>
          <w:p w14:paraId="28926285"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2DA5040"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C45691C"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4" w:space="0" w:color="auto"/>
              <w:right w:val="single" w:sz="4" w:space="0" w:color="000000"/>
            </w:tcBorders>
            <w:shd w:val="clear" w:color="000000" w:fill="DDEBF7"/>
            <w:noWrap/>
            <w:vAlign w:val="bottom"/>
            <w:hideMark/>
          </w:tcPr>
          <w:p w14:paraId="6DDE4A69"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celkem:</w:t>
            </w:r>
          </w:p>
        </w:tc>
        <w:tc>
          <w:tcPr>
            <w:tcW w:w="1240" w:type="dxa"/>
            <w:tcBorders>
              <w:top w:val="nil"/>
              <w:left w:val="single" w:sz="4" w:space="0" w:color="auto"/>
              <w:bottom w:val="single" w:sz="4" w:space="0" w:color="auto"/>
              <w:right w:val="single" w:sz="8" w:space="0" w:color="auto"/>
            </w:tcBorders>
            <w:shd w:val="clear" w:color="000000" w:fill="DDEBF7"/>
            <w:noWrap/>
            <w:vAlign w:val="bottom"/>
            <w:hideMark/>
          </w:tcPr>
          <w:p w14:paraId="03D985ED" w14:textId="77777777" w:rsidR="00172D9B" w:rsidRPr="00172D9B" w:rsidRDefault="00172D9B" w:rsidP="00172D9B">
            <w:pPr>
              <w:spacing w:after="0" w:line="240" w:lineRule="auto"/>
              <w:jc w:val="right"/>
              <w:rPr>
                <w:rFonts w:eastAsia="Times New Roman"/>
                <w:b/>
                <w:bCs/>
                <w:color w:val="000000"/>
                <w:lang w:val="cs-CZ" w:eastAsia="cs-CZ"/>
              </w:rPr>
            </w:pPr>
            <w:r w:rsidRPr="00172D9B">
              <w:rPr>
                <w:rFonts w:eastAsia="Times New Roman"/>
                <w:b/>
                <w:bCs/>
                <w:color w:val="000000"/>
                <w:lang w:val="cs-CZ" w:eastAsia="cs-CZ"/>
              </w:rPr>
              <w:t xml:space="preserve">323 542,32 </w:t>
            </w:r>
          </w:p>
        </w:tc>
      </w:tr>
      <w:tr w:rsidR="00172D9B" w:rsidRPr="00172D9B" w14:paraId="32DA5D9A" w14:textId="77777777" w:rsidTr="00D52D83">
        <w:trPr>
          <w:trHeight w:val="300"/>
        </w:trPr>
        <w:tc>
          <w:tcPr>
            <w:tcW w:w="1069" w:type="dxa"/>
            <w:tcBorders>
              <w:top w:val="nil"/>
              <w:left w:val="nil"/>
              <w:bottom w:val="nil"/>
              <w:right w:val="nil"/>
            </w:tcBorders>
            <w:shd w:val="clear" w:color="auto" w:fill="auto"/>
            <w:noWrap/>
            <w:vAlign w:val="bottom"/>
            <w:hideMark/>
          </w:tcPr>
          <w:p w14:paraId="79589D44" w14:textId="77777777" w:rsidR="00172D9B" w:rsidRPr="00172D9B" w:rsidRDefault="00172D9B" w:rsidP="00172D9B">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57962320" w14:textId="77777777" w:rsidR="00172D9B" w:rsidRPr="00172D9B" w:rsidRDefault="00172D9B" w:rsidP="00172D9B">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auto" w:fill="auto"/>
            <w:noWrap/>
            <w:vAlign w:val="bottom"/>
            <w:hideMark/>
          </w:tcPr>
          <w:p w14:paraId="35CE7258"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4067" w:type="dxa"/>
            <w:tcBorders>
              <w:top w:val="nil"/>
              <w:left w:val="nil"/>
              <w:bottom w:val="nil"/>
              <w:right w:val="nil"/>
            </w:tcBorders>
            <w:shd w:val="clear" w:color="auto" w:fill="auto"/>
            <w:noWrap/>
            <w:vAlign w:val="bottom"/>
            <w:hideMark/>
          </w:tcPr>
          <w:p w14:paraId="4C056D24"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0738C963"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145" w:type="dxa"/>
            <w:tcBorders>
              <w:top w:val="nil"/>
              <w:left w:val="nil"/>
              <w:bottom w:val="nil"/>
              <w:right w:val="nil"/>
            </w:tcBorders>
            <w:shd w:val="clear" w:color="auto" w:fill="auto"/>
            <w:noWrap/>
            <w:vAlign w:val="bottom"/>
            <w:hideMark/>
          </w:tcPr>
          <w:p w14:paraId="28927D22"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242" w:type="dxa"/>
            <w:tcBorders>
              <w:top w:val="nil"/>
              <w:left w:val="nil"/>
              <w:bottom w:val="nil"/>
              <w:right w:val="nil"/>
            </w:tcBorders>
            <w:shd w:val="clear" w:color="auto" w:fill="auto"/>
            <w:noWrap/>
            <w:vAlign w:val="bottom"/>
            <w:hideMark/>
          </w:tcPr>
          <w:p w14:paraId="16D7549A"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DD543DA"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998ECF8" w14:textId="77777777" w:rsidR="00172D9B" w:rsidRPr="00172D9B" w:rsidRDefault="00172D9B" w:rsidP="00172D9B">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8" w:space="0" w:color="auto"/>
              <w:right w:val="single" w:sz="4" w:space="0" w:color="000000"/>
            </w:tcBorders>
            <w:shd w:val="clear" w:color="000000" w:fill="FFF2CC"/>
            <w:noWrap/>
            <w:vAlign w:val="bottom"/>
            <w:hideMark/>
          </w:tcPr>
          <w:p w14:paraId="5AC7B9B6" w14:textId="77777777" w:rsidR="00172D9B" w:rsidRPr="00172D9B" w:rsidRDefault="00172D9B" w:rsidP="00172D9B">
            <w:pPr>
              <w:spacing w:after="0" w:line="240" w:lineRule="auto"/>
              <w:jc w:val="center"/>
              <w:rPr>
                <w:rFonts w:eastAsia="Times New Roman"/>
                <w:b/>
                <w:bCs/>
                <w:color w:val="000000"/>
                <w:lang w:val="cs-CZ" w:eastAsia="cs-CZ"/>
              </w:rPr>
            </w:pPr>
            <w:r w:rsidRPr="00172D9B">
              <w:rPr>
                <w:rFonts w:eastAsia="Times New Roman"/>
                <w:b/>
                <w:bCs/>
                <w:color w:val="000000"/>
                <w:lang w:val="cs-CZ" w:eastAsia="cs-CZ"/>
              </w:rPr>
              <w:t>absolutní hodnota:</w:t>
            </w:r>
          </w:p>
        </w:tc>
        <w:tc>
          <w:tcPr>
            <w:tcW w:w="1240" w:type="dxa"/>
            <w:tcBorders>
              <w:top w:val="nil"/>
              <w:left w:val="nil"/>
              <w:bottom w:val="single" w:sz="8" w:space="0" w:color="auto"/>
              <w:right w:val="single" w:sz="8" w:space="0" w:color="auto"/>
            </w:tcBorders>
            <w:shd w:val="clear" w:color="000000" w:fill="FFF2CC"/>
            <w:noWrap/>
            <w:vAlign w:val="bottom"/>
            <w:hideMark/>
          </w:tcPr>
          <w:p w14:paraId="3B2C703B" w14:textId="77777777" w:rsidR="00172D9B" w:rsidRPr="00172D9B" w:rsidRDefault="00172D9B" w:rsidP="00172D9B">
            <w:pPr>
              <w:spacing w:after="0" w:line="240" w:lineRule="auto"/>
              <w:jc w:val="right"/>
              <w:rPr>
                <w:rFonts w:eastAsia="Times New Roman"/>
                <w:b/>
                <w:bCs/>
                <w:color w:val="000000"/>
                <w:lang w:val="cs-CZ" w:eastAsia="cs-CZ"/>
              </w:rPr>
            </w:pPr>
            <w:r w:rsidRPr="00172D9B">
              <w:rPr>
                <w:rFonts w:eastAsia="Times New Roman"/>
                <w:b/>
                <w:bCs/>
                <w:color w:val="000000"/>
                <w:lang w:val="cs-CZ" w:eastAsia="cs-CZ"/>
              </w:rPr>
              <w:t xml:space="preserve">323 542,32 </w:t>
            </w:r>
          </w:p>
        </w:tc>
      </w:tr>
    </w:tbl>
    <w:p w14:paraId="7172EB09" w14:textId="77777777" w:rsidR="00172D9B" w:rsidRDefault="00172D9B" w:rsidP="00D62695">
      <w:pPr>
        <w:spacing w:after="0" w:line="240" w:lineRule="auto"/>
        <w:rPr>
          <w:rFonts w:asciiTheme="majorHAnsi" w:hAnsiTheme="majorHAnsi"/>
          <w:color w:val="FF0000"/>
          <w:shd w:val="clear" w:color="auto" w:fill="FFFF00"/>
          <w:lang w:val="cs-CZ"/>
        </w:rPr>
        <w:sectPr w:rsidR="00172D9B" w:rsidSect="00172D9B">
          <w:pgSz w:w="16838" w:h="11906" w:orient="landscape"/>
          <w:pgMar w:top="720" w:right="720" w:bottom="720" w:left="720" w:header="708" w:footer="0" w:gutter="0"/>
          <w:cols w:space="708"/>
          <w:titlePg/>
          <w:docGrid w:linePitch="360"/>
        </w:sectPr>
      </w:pPr>
    </w:p>
    <w:p w14:paraId="4C25F22B" w14:textId="052BBA56" w:rsidR="00172D9B" w:rsidRPr="00D62695" w:rsidRDefault="00172D9B" w:rsidP="00172D9B">
      <w:pPr>
        <w:tabs>
          <w:tab w:val="left" w:pos="4678"/>
        </w:tabs>
        <w:spacing w:after="0" w:line="240" w:lineRule="auto"/>
        <w:rPr>
          <w:rFonts w:asciiTheme="majorHAnsi" w:hAnsiTheme="majorHAnsi"/>
          <w:b/>
          <w:bCs/>
          <w:color w:val="FF0000"/>
          <w:shd w:val="clear" w:color="auto" w:fill="FFFF00"/>
          <w:lang w:val="cs-CZ"/>
        </w:rPr>
      </w:pPr>
      <w:r>
        <w:rPr>
          <w:b/>
          <w:bCs/>
          <w:color w:val="211F1F"/>
        </w:rPr>
        <w:lastRenderedPageBreak/>
        <w:t xml:space="preserve">   </w:t>
      </w:r>
      <w:r w:rsidRPr="00D62695">
        <w:rPr>
          <w:b/>
          <w:bCs/>
          <w:color w:val="211F1F"/>
        </w:rPr>
        <w:t>Protokol</w:t>
      </w:r>
      <w:r w:rsidRPr="00D62695">
        <w:rPr>
          <w:b/>
          <w:bCs/>
          <w:color w:val="211F1F"/>
          <w:spacing w:val="-3"/>
        </w:rPr>
        <w:t xml:space="preserve"> </w:t>
      </w:r>
      <w:r w:rsidRPr="00D62695">
        <w:rPr>
          <w:b/>
          <w:bCs/>
          <w:color w:val="211F1F"/>
        </w:rPr>
        <w:t>o</w:t>
      </w:r>
      <w:r w:rsidRPr="00D62695">
        <w:rPr>
          <w:b/>
          <w:bCs/>
          <w:color w:val="211F1F"/>
          <w:spacing w:val="-2"/>
        </w:rPr>
        <w:t xml:space="preserve"> </w:t>
      </w:r>
      <w:proofErr w:type="spellStart"/>
      <w:r w:rsidRPr="00D62695">
        <w:rPr>
          <w:b/>
          <w:bCs/>
          <w:color w:val="211F1F"/>
        </w:rPr>
        <w:t>změně</w:t>
      </w:r>
      <w:proofErr w:type="spellEnd"/>
      <w:r w:rsidRPr="00D62695">
        <w:rPr>
          <w:b/>
          <w:bCs/>
          <w:color w:val="211F1F"/>
          <w:spacing w:val="-2"/>
        </w:rPr>
        <w:t xml:space="preserve"> </w:t>
      </w:r>
      <w:proofErr w:type="spellStart"/>
      <w:r w:rsidRPr="00D62695">
        <w:rPr>
          <w:b/>
          <w:bCs/>
          <w:color w:val="211F1F"/>
        </w:rPr>
        <w:t>díla</w:t>
      </w:r>
      <w:proofErr w:type="spellEnd"/>
      <w:r>
        <w:rPr>
          <w:b/>
          <w:bCs/>
          <w:color w:val="211F1F"/>
        </w:rPr>
        <w:tab/>
      </w:r>
      <w:r>
        <w:rPr>
          <w:b/>
          <w:bCs/>
          <w:color w:val="211F1F"/>
        </w:rPr>
        <w:tab/>
      </w:r>
      <w:r>
        <w:rPr>
          <w:b/>
          <w:bCs/>
          <w:color w:val="211F1F"/>
        </w:rPr>
        <w:tab/>
      </w:r>
      <w:r>
        <w:rPr>
          <w:b/>
          <w:bCs/>
          <w:color w:val="211F1F"/>
        </w:rPr>
        <w:tab/>
      </w:r>
      <w:r>
        <w:rPr>
          <w:b/>
          <w:bCs/>
          <w:color w:val="211F1F"/>
        </w:rPr>
        <w:tab/>
      </w:r>
      <w:r>
        <w:rPr>
          <w:b/>
          <w:bCs/>
          <w:color w:val="211F1F"/>
        </w:rPr>
        <w:tab/>
      </w:r>
      <w:proofErr w:type="spellStart"/>
      <w:r w:rsidRPr="00D62695">
        <w:rPr>
          <w:b/>
          <w:bCs/>
          <w:color w:val="211F1F"/>
        </w:rPr>
        <w:t>Změnový</w:t>
      </w:r>
      <w:proofErr w:type="spellEnd"/>
      <w:r w:rsidRPr="00D62695">
        <w:rPr>
          <w:b/>
          <w:bCs/>
          <w:color w:val="211F1F"/>
          <w:spacing w:val="-3"/>
        </w:rPr>
        <w:t xml:space="preserve"> </w:t>
      </w:r>
      <w:r w:rsidRPr="00D62695">
        <w:rPr>
          <w:b/>
          <w:bCs/>
          <w:color w:val="211F1F"/>
        </w:rPr>
        <w:t>list</w:t>
      </w:r>
      <w:r w:rsidRPr="00D62695">
        <w:rPr>
          <w:b/>
          <w:bCs/>
          <w:color w:val="211F1F"/>
          <w:spacing w:val="-3"/>
        </w:rPr>
        <w:t xml:space="preserve"> </w:t>
      </w:r>
      <w:r w:rsidRPr="00D62695">
        <w:rPr>
          <w:b/>
          <w:bCs/>
          <w:color w:val="211F1F"/>
        </w:rPr>
        <w:t>číslo</w:t>
      </w:r>
      <w:r w:rsidRPr="00D62695">
        <w:rPr>
          <w:b/>
          <w:bCs/>
          <w:color w:val="211F1F"/>
          <w:spacing w:val="-3"/>
        </w:rPr>
        <w:t xml:space="preserve"> </w:t>
      </w:r>
      <w:r>
        <w:rPr>
          <w:b/>
          <w:bCs/>
          <w:color w:val="211F1F"/>
        </w:rPr>
        <w:t>4</w:t>
      </w:r>
    </w:p>
    <w:tbl>
      <w:tblPr>
        <w:tblStyle w:val="TableNormal"/>
        <w:tblW w:w="0" w:type="auto"/>
        <w:tblInd w:w="136"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Look w:val="01E0" w:firstRow="1" w:lastRow="1" w:firstColumn="1" w:lastColumn="1" w:noHBand="0" w:noVBand="0"/>
      </w:tblPr>
      <w:tblGrid>
        <w:gridCol w:w="1262"/>
        <w:gridCol w:w="600"/>
        <w:gridCol w:w="1488"/>
        <w:gridCol w:w="1627"/>
        <w:gridCol w:w="580"/>
        <w:gridCol w:w="2056"/>
        <w:gridCol w:w="1833"/>
      </w:tblGrid>
      <w:tr w:rsidR="00172D9B" w14:paraId="349D9933" w14:textId="77777777" w:rsidTr="00B67DE5">
        <w:trPr>
          <w:trHeight w:val="253"/>
        </w:trPr>
        <w:tc>
          <w:tcPr>
            <w:tcW w:w="1862" w:type="dxa"/>
            <w:gridSpan w:val="2"/>
            <w:tcBorders>
              <w:bottom w:val="single" w:sz="4" w:space="0" w:color="211F1F"/>
              <w:right w:val="single" w:sz="4" w:space="0" w:color="211F1F"/>
            </w:tcBorders>
          </w:tcPr>
          <w:p w14:paraId="5242CF43" w14:textId="77777777" w:rsidR="00172D9B" w:rsidRDefault="00172D9B" w:rsidP="00B67DE5">
            <w:pPr>
              <w:pStyle w:val="TableParagraph"/>
              <w:spacing w:before="38"/>
              <w:ind w:left="255"/>
              <w:rPr>
                <w:i/>
                <w:sz w:val="16"/>
              </w:rPr>
            </w:pPr>
            <w:r>
              <w:rPr>
                <w:i/>
                <w:color w:val="211F1F"/>
                <w:sz w:val="16"/>
              </w:rPr>
              <w:t>Předmět</w:t>
            </w:r>
            <w:r>
              <w:rPr>
                <w:i/>
                <w:color w:val="211F1F"/>
                <w:spacing w:val="-4"/>
                <w:sz w:val="16"/>
              </w:rPr>
              <w:t xml:space="preserve"> </w:t>
            </w:r>
            <w:r>
              <w:rPr>
                <w:i/>
                <w:color w:val="211F1F"/>
                <w:sz w:val="16"/>
              </w:rPr>
              <w:t>díla:</w:t>
            </w:r>
          </w:p>
        </w:tc>
        <w:tc>
          <w:tcPr>
            <w:tcW w:w="7584" w:type="dxa"/>
            <w:gridSpan w:val="5"/>
            <w:tcBorders>
              <w:left w:val="single" w:sz="4" w:space="0" w:color="211F1F"/>
              <w:bottom w:val="single" w:sz="4" w:space="0" w:color="211F1F"/>
            </w:tcBorders>
          </w:tcPr>
          <w:p w14:paraId="68162530" w14:textId="77777777" w:rsidR="00172D9B" w:rsidRPr="00F36283" w:rsidRDefault="00172D9B" w:rsidP="00B67DE5">
            <w:pPr>
              <w:pStyle w:val="TableParagraph"/>
              <w:rPr>
                <w:i/>
                <w:sz w:val="16"/>
              </w:rPr>
            </w:pPr>
            <w:r w:rsidRPr="008F3C8C">
              <w:rPr>
                <w:i/>
                <w:sz w:val="16"/>
              </w:rPr>
              <w:t>VENKOVNÍ ÚPRAVY SKLENÍK Č.3 A PROVEDENÍ OBRUB</w:t>
            </w:r>
          </w:p>
        </w:tc>
      </w:tr>
      <w:tr w:rsidR="00172D9B" w14:paraId="21EE0F42"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1D0B0F8C" w14:textId="77777777" w:rsidR="00172D9B" w:rsidRDefault="00172D9B" w:rsidP="00B67DE5">
            <w:pPr>
              <w:pStyle w:val="TableParagraph"/>
              <w:spacing w:before="38"/>
              <w:ind w:left="255"/>
              <w:rPr>
                <w:i/>
                <w:sz w:val="16"/>
              </w:rPr>
            </w:pPr>
            <w:r>
              <w:rPr>
                <w:i/>
                <w:color w:val="211F1F"/>
                <w:sz w:val="16"/>
              </w:rPr>
              <w:t>Objekt:</w:t>
            </w:r>
          </w:p>
        </w:tc>
        <w:tc>
          <w:tcPr>
            <w:tcW w:w="7584" w:type="dxa"/>
            <w:gridSpan w:val="5"/>
            <w:tcBorders>
              <w:top w:val="single" w:sz="4" w:space="0" w:color="211F1F"/>
              <w:left w:val="single" w:sz="4" w:space="0" w:color="211F1F"/>
              <w:bottom w:val="single" w:sz="4" w:space="0" w:color="211F1F"/>
            </w:tcBorders>
          </w:tcPr>
          <w:p w14:paraId="4C60356A" w14:textId="77777777" w:rsidR="00172D9B" w:rsidRPr="00F36283" w:rsidRDefault="00172D9B" w:rsidP="00B67DE5">
            <w:pPr>
              <w:pStyle w:val="TableParagraph"/>
              <w:rPr>
                <w:i/>
                <w:sz w:val="16"/>
              </w:rPr>
            </w:pPr>
            <w:r w:rsidRPr="00241B0F">
              <w:rPr>
                <w:i/>
                <w:sz w:val="16"/>
              </w:rPr>
              <w:t xml:space="preserve">S.01 </w:t>
            </w:r>
            <w:r>
              <w:rPr>
                <w:i/>
                <w:sz w:val="16"/>
              </w:rPr>
              <w:t xml:space="preserve">NOVOSTAVBA </w:t>
            </w:r>
          </w:p>
        </w:tc>
      </w:tr>
      <w:tr w:rsidR="00172D9B" w14:paraId="7E5A96CC"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44CC1218" w14:textId="77777777" w:rsidR="00172D9B" w:rsidRDefault="00172D9B" w:rsidP="00B67DE5">
            <w:pPr>
              <w:pStyle w:val="TableParagraph"/>
              <w:spacing w:before="35"/>
              <w:ind w:left="255"/>
              <w:rPr>
                <w:i/>
                <w:sz w:val="16"/>
              </w:rPr>
            </w:pPr>
            <w:r>
              <w:rPr>
                <w:i/>
                <w:color w:val="211F1F"/>
                <w:sz w:val="16"/>
              </w:rPr>
              <w:t>Objednatel:</w:t>
            </w:r>
          </w:p>
        </w:tc>
        <w:tc>
          <w:tcPr>
            <w:tcW w:w="7584" w:type="dxa"/>
            <w:gridSpan w:val="5"/>
            <w:tcBorders>
              <w:top w:val="single" w:sz="4" w:space="0" w:color="211F1F"/>
              <w:left w:val="single" w:sz="4" w:space="0" w:color="211F1F"/>
              <w:bottom w:val="single" w:sz="4" w:space="0" w:color="211F1F"/>
            </w:tcBorders>
          </w:tcPr>
          <w:p w14:paraId="63DF089F" w14:textId="77777777" w:rsidR="00172D9B" w:rsidRPr="00F36283" w:rsidRDefault="00172D9B" w:rsidP="00B67DE5">
            <w:pPr>
              <w:pStyle w:val="TableParagraph"/>
              <w:rPr>
                <w:i/>
                <w:sz w:val="16"/>
              </w:rPr>
            </w:pPr>
            <w:r w:rsidRPr="00241B0F">
              <w:rPr>
                <w:i/>
                <w:sz w:val="16"/>
              </w:rPr>
              <w:t>Střední zahradnická škola Rajhrad, příspěvková organizace</w:t>
            </w:r>
          </w:p>
        </w:tc>
      </w:tr>
      <w:tr w:rsidR="00172D9B" w14:paraId="4D8B3AAB"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7458048C" w14:textId="77777777" w:rsidR="00172D9B" w:rsidRDefault="00172D9B" w:rsidP="00B67DE5">
            <w:pPr>
              <w:pStyle w:val="TableParagraph"/>
              <w:spacing w:before="38"/>
              <w:ind w:left="255"/>
              <w:rPr>
                <w:i/>
                <w:sz w:val="16"/>
              </w:rPr>
            </w:pPr>
            <w:r>
              <w:rPr>
                <w:i/>
                <w:color w:val="211F1F"/>
                <w:sz w:val="16"/>
              </w:rPr>
              <w:t>Zhotovitel:</w:t>
            </w:r>
          </w:p>
        </w:tc>
        <w:tc>
          <w:tcPr>
            <w:tcW w:w="7584" w:type="dxa"/>
            <w:gridSpan w:val="5"/>
            <w:tcBorders>
              <w:top w:val="single" w:sz="4" w:space="0" w:color="211F1F"/>
              <w:left w:val="single" w:sz="4" w:space="0" w:color="211F1F"/>
              <w:bottom w:val="single" w:sz="4" w:space="0" w:color="211F1F"/>
            </w:tcBorders>
          </w:tcPr>
          <w:p w14:paraId="6FB35330" w14:textId="77777777" w:rsidR="00172D9B" w:rsidRPr="00F36283" w:rsidRDefault="00172D9B" w:rsidP="00B67DE5">
            <w:pPr>
              <w:pStyle w:val="TableParagraph"/>
              <w:rPr>
                <w:i/>
                <w:sz w:val="16"/>
              </w:rPr>
            </w:pPr>
            <w:r>
              <w:rPr>
                <w:i/>
                <w:sz w:val="16"/>
              </w:rPr>
              <w:t xml:space="preserve">Konsorcium společností: AGRO-SUR TECHNIKA, s.r.o a AGRO-SUR i </w:t>
            </w:r>
            <w:proofErr w:type="spellStart"/>
            <w:r>
              <w:rPr>
                <w:i/>
                <w:sz w:val="16"/>
              </w:rPr>
              <w:t>wspólnicy</w:t>
            </w:r>
            <w:proofErr w:type="spellEnd"/>
            <w:r>
              <w:rPr>
                <w:i/>
                <w:sz w:val="16"/>
              </w:rPr>
              <w:t xml:space="preserve">, </w:t>
            </w:r>
            <w:proofErr w:type="spellStart"/>
            <w:r>
              <w:rPr>
                <w:i/>
                <w:sz w:val="16"/>
              </w:rPr>
              <w:t>Sp</w:t>
            </w:r>
            <w:proofErr w:type="spellEnd"/>
            <w:r>
              <w:rPr>
                <w:i/>
                <w:sz w:val="16"/>
              </w:rPr>
              <w:t xml:space="preserve"> z </w:t>
            </w:r>
            <w:proofErr w:type="spellStart"/>
            <w:r>
              <w:rPr>
                <w:i/>
                <w:sz w:val="16"/>
              </w:rPr>
              <w:t>o.o</w:t>
            </w:r>
            <w:proofErr w:type="spellEnd"/>
            <w:r>
              <w:rPr>
                <w:i/>
                <w:sz w:val="16"/>
              </w:rPr>
              <w:t>.</w:t>
            </w:r>
          </w:p>
        </w:tc>
      </w:tr>
      <w:tr w:rsidR="00172D9B" w14:paraId="3D5B2FBD"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7156910D" w14:textId="77777777" w:rsidR="00172D9B" w:rsidRDefault="00172D9B" w:rsidP="00B67DE5">
            <w:pPr>
              <w:pStyle w:val="TableParagraph"/>
              <w:spacing w:before="38"/>
              <w:ind w:left="255"/>
              <w:rPr>
                <w:i/>
                <w:sz w:val="16"/>
              </w:rPr>
            </w:pPr>
            <w:r>
              <w:rPr>
                <w:i/>
                <w:color w:val="211F1F"/>
                <w:sz w:val="16"/>
              </w:rPr>
              <w:t>TDI:</w:t>
            </w:r>
          </w:p>
        </w:tc>
        <w:tc>
          <w:tcPr>
            <w:tcW w:w="7584" w:type="dxa"/>
            <w:gridSpan w:val="5"/>
            <w:tcBorders>
              <w:top w:val="single" w:sz="4" w:space="0" w:color="211F1F"/>
              <w:left w:val="single" w:sz="4" w:space="0" w:color="211F1F"/>
              <w:bottom w:val="single" w:sz="4" w:space="0" w:color="211F1F"/>
            </w:tcBorders>
          </w:tcPr>
          <w:p w14:paraId="2107A53F" w14:textId="77777777" w:rsidR="00172D9B" w:rsidRPr="00F36283" w:rsidRDefault="00172D9B" w:rsidP="00B67DE5">
            <w:pPr>
              <w:pStyle w:val="TableParagraph"/>
              <w:rPr>
                <w:i/>
                <w:sz w:val="16"/>
              </w:rPr>
            </w:pPr>
            <w:r w:rsidRPr="00F36283">
              <w:rPr>
                <w:i/>
                <w:sz w:val="16"/>
              </w:rPr>
              <w:t>Ing. Boris Biely</w:t>
            </w:r>
          </w:p>
        </w:tc>
      </w:tr>
      <w:tr w:rsidR="00172D9B" w14:paraId="323A95DE" w14:textId="77777777" w:rsidTr="00B67DE5">
        <w:trPr>
          <w:trHeight w:val="253"/>
        </w:trPr>
        <w:tc>
          <w:tcPr>
            <w:tcW w:w="1862" w:type="dxa"/>
            <w:gridSpan w:val="2"/>
            <w:tcBorders>
              <w:top w:val="single" w:sz="4" w:space="0" w:color="211F1F"/>
              <w:bottom w:val="single" w:sz="12" w:space="0" w:color="211F1F"/>
              <w:right w:val="single" w:sz="4" w:space="0" w:color="211F1F"/>
            </w:tcBorders>
          </w:tcPr>
          <w:p w14:paraId="6E4334EF" w14:textId="77777777" w:rsidR="00172D9B" w:rsidRDefault="00172D9B" w:rsidP="00B67DE5">
            <w:pPr>
              <w:pStyle w:val="TableParagraph"/>
              <w:spacing w:before="38"/>
              <w:ind w:left="255"/>
              <w:rPr>
                <w:i/>
                <w:sz w:val="16"/>
              </w:rPr>
            </w:pPr>
            <w:r>
              <w:rPr>
                <w:i/>
                <w:color w:val="211F1F"/>
                <w:sz w:val="16"/>
              </w:rPr>
              <w:t>Projektant:</w:t>
            </w:r>
          </w:p>
        </w:tc>
        <w:tc>
          <w:tcPr>
            <w:tcW w:w="7584" w:type="dxa"/>
            <w:gridSpan w:val="5"/>
            <w:tcBorders>
              <w:top w:val="single" w:sz="4" w:space="0" w:color="211F1F"/>
              <w:left w:val="single" w:sz="4" w:space="0" w:color="211F1F"/>
              <w:bottom w:val="single" w:sz="12" w:space="0" w:color="211F1F"/>
            </w:tcBorders>
          </w:tcPr>
          <w:p w14:paraId="23529569" w14:textId="77777777" w:rsidR="00172D9B" w:rsidRPr="00F36283" w:rsidRDefault="00172D9B" w:rsidP="00B67DE5">
            <w:pPr>
              <w:pStyle w:val="TableParagraph"/>
              <w:rPr>
                <w:i/>
                <w:sz w:val="16"/>
              </w:rPr>
            </w:pPr>
            <w:r w:rsidRPr="00F36283">
              <w:rPr>
                <w:i/>
                <w:sz w:val="16"/>
              </w:rPr>
              <w:t xml:space="preserve">Ing. </w:t>
            </w:r>
            <w:r>
              <w:rPr>
                <w:i/>
                <w:sz w:val="16"/>
              </w:rPr>
              <w:t>arch. Vrána Petr</w:t>
            </w:r>
          </w:p>
        </w:tc>
      </w:tr>
      <w:tr w:rsidR="00172D9B" w14:paraId="2B777110" w14:textId="77777777" w:rsidTr="00B67DE5">
        <w:trPr>
          <w:trHeight w:val="1184"/>
        </w:trPr>
        <w:tc>
          <w:tcPr>
            <w:tcW w:w="9446" w:type="dxa"/>
            <w:gridSpan w:val="7"/>
            <w:tcBorders>
              <w:top w:val="single" w:sz="12" w:space="0" w:color="211F1F"/>
              <w:left w:val="single" w:sz="12" w:space="0" w:color="211F1F"/>
              <w:bottom w:val="single" w:sz="12" w:space="0" w:color="211F1F"/>
              <w:right w:val="single" w:sz="12" w:space="0" w:color="211F1F"/>
            </w:tcBorders>
          </w:tcPr>
          <w:p w14:paraId="0C942C62" w14:textId="77777777" w:rsidR="00172D9B" w:rsidRDefault="00172D9B" w:rsidP="00B67DE5">
            <w:pPr>
              <w:pStyle w:val="TableParagraph"/>
              <w:spacing w:before="37"/>
              <w:ind w:left="250"/>
              <w:rPr>
                <w:i/>
                <w:sz w:val="16"/>
              </w:rPr>
            </w:pPr>
            <w:r>
              <w:rPr>
                <w:i/>
                <w:color w:val="211F1F"/>
                <w:sz w:val="16"/>
              </w:rPr>
              <w:t>Popis</w:t>
            </w:r>
            <w:r>
              <w:rPr>
                <w:i/>
                <w:color w:val="211F1F"/>
                <w:spacing w:val="-4"/>
                <w:sz w:val="16"/>
              </w:rPr>
              <w:t xml:space="preserve"> </w:t>
            </w:r>
            <w:r>
              <w:rPr>
                <w:i/>
                <w:color w:val="211F1F"/>
                <w:sz w:val="16"/>
              </w:rPr>
              <w:t xml:space="preserve">změny: </w:t>
            </w:r>
            <w:r w:rsidRPr="008F3C8C">
              <w:rPr>
                <w:i/>
                <w:color w:val="211F1F"/>
                <w:sz w:val="16"/>
              </w:rPr>
              <w:t>Ve skleníku č.3 byl realizován sázecí záhon. Okraj záhonu byl ohraničen obrubníky.  Dále byly provedeny obrubníky mezi skleníkem č. 2 a 3 z důvodu zabezpečení zeminy. Ve skleníku č.2 byly provedeny obrubníky na delší straně vedle nosných sloupů. Při provedení výkopových činností byl zjištěn nevyhovují stav stávajícího dešťového potrubí sousední budovy. Byla nutná výměna. Pro zajištění správného odtoku dešťových vod kolem skleníku č.3 bylo zhotovena drenáž a následně se povrch zadláždil.</w:t>
            </w:r>
          </w:p>
        </w:tc>
      </w:tr>
      <w:tr w:rsidR="00172D9B" w14:paraId="4DAF3D56" w14:textId="77777777" w:rsidTr="00B67DE5">
        <w:trPr>
          <w:trHeight w:val="507"/>
        </w:trPr>
        <w:tc>
          <w:tcPr>
            <w:tcW w:w="9446" w:type="dxa"/>
            <w:gridSpan w:val="7"/>
            <w:tcBorders>
              <w:top w:val="single" w:sz="12" w:space="0" w:color="211F1F"/>
              <w:left w:val="single" w:sz="12" w:space="0" w:color="211F1F"/>
              <w:bottom w:val="single" w:sz="12" w:space="0" w:color="211F1F"/>
              <w:right w:val="single" w:sz="12" w:space="0" w:color="211F1F"/>
            </w:tcBorders>
          </w:tcPr>
          <w:p w14:paraId="203934E7" w14:textId="77777777" w:rsidR="00172D9B" w:rsidRDefault="00172D9B" w:rsidP="00B67DE5">
            <w:pPr>
              <w:pStyle w:val="TableParagraph"/>
              <w:spacing w:before="69"/>
              <w:ind w:left="250"/>
              <w:rPr>
                <w:i/>
                <w:sz w:val="16"/>
              </w:rPr>
            </w:pPr>
            <w:r>
              <w:rPr>
                <w:i/>
                <w:color w:val="211F1F"/>
                <w:sz w:val="16"/>
              </w:rPr>
              <w:t>Odůvodnění</w:t>
            </w:r>
            <w:r>
              <w:rPr>
                <w:i/>
                <w:color w:val="211F1F"/>
                <w:spacing w:val="-4"/>
                <w:sz w:val="16"/>
              </w:rPr>
              <w:t xml:space="preserve"> </w:t>
            </w:r>
            <w:r>
              <w:rPr>
                <w:i/>
                <w:color w:val="211F1F"/>
                <w:sz w:val="16"/>
              </w:rPr>
              <w:t>změny: Na základě požadavku objednatele, po odsouhlasení projektantem a po dohodě se zhotovitelem akce.</w:t>
            </w:r>
          </w:p>
        </w:tc>
      </w:tr>
      <w:tr w:rsidR="00172D9B" w14:paraId="4D61DF7B" w14:textId="77777777" w:rsidTr="00B67DE5">
        <w:trPr>
          <w:trHeight w:val="289"/>
        </w:trPr>
        <w:tc>
          <w:tcPr>
            <w:tcW w:w="1262" w:type="dxa"/>
            <w:vMerge w:val="restart"/>
            <w:tcBorders>
              <w:top w:val="single" w:sz="12" w:space="0" w:color="211F1F"/>
              <w:right w:val="single" w:sz="4" w:space="0" w:color="211F1F"/>
            </w:tcBorders>
            <w:textDirection w:val="btLr"/>
          </w:tcPr>
          <w:p w14:paraId="56D0E7A7" w14:textId="77777777" w:rsidR="00172D9B" w:rsidRDefault="00172D9B" w:rsidP="00B67DE5">
            <w:pPr>
              <w:pStyle w:val="TableParagraph"/>
              <w:rPr>
                <w:b/>
                <w:i/>
                <w:sz w:val="20"/>
              </w:rPr>
            </w:pPr>
          </w:p>
          <w:p w14:paraId="2753E296" w14:textId="77777777" w:rsidR="00172D9B" w:rsidRDefault="00172D9B" w:rsidP="00B67DE5">
            <w:pPr>
              <w:pStyle w:val="TableParagraph"/>
              <w:spacing w:before="9"/>
              <w:rPr>
                <w:b/>
                <w:i/>
                <w:sz w:val="24"/>
              </w:rPr>
            </w:pPr>
          </w:p>
          <w:p w14:paraId="58286411" w14:textId="77777777" w:rsidR="00172D9B" w:rsidRDefault="00172D9B" w:rsidP="00B67DE5">
            <w:pPr>
              <w:pStyle w:val="TableParagraph"/>
              <w:ind w:left="1162"/>
              <w:rPr>
                <w:b/>
                <w:i/>
                <w:sz w:val="16"/>
              </w:rPr>
            </w:pPr>
            <w:r>
              <w:rPr>
                <w:b/>
                <w:i/>
                <w:color w:val="211F1F"/>
                <w:sz w:val="16"/>
              </w:rPr>
              <w:t>údaje</w:t>
            </w:r>
            <w:r>
              <w:rPr>
                <w:b/>
                <w:i/>
                <w:color w:val="211F1F"/>
                <w:spacing w:val="-2"/>
                <w:sz w:val="16"/>
              </w:rPr>
              <w:t xml:space="preserve"> </w:t>
            </w:r>
            <w:r>
              <w:rPr>
                <w:b/>
                <w:i/>
                <w:color w:val="211F1F"/>
                <w:sz w:val="16"/>
              </w:rPr>
              <w:t>o</w:t>
            </w:r>
            <w:r>
              <w:rPr>
                <w:b/>
                <w:i/>
                <w:color w:val="211F1F"/>
                <w:spacing w:val="-1"/>
                <w:sz w:val="16"/>
              </w:rPr>
              <w:t xml:space="preserve"> </w:t>
            </w:r>
            <w:r>
              <w:rPr>
                <w:b/>
                <w:i/>
                <w:color w:val="211F1F"/>
                <w:sz w:val="16"/>
              </w:rPr>
              <w:t>změně</w:t>
            </w:r>
          </w:p>
        </w:tc>
        <w:tc>
          <w:tcPr>
            <w:tcW w:w="2088" w:type="dxa"/>
            <w:gridSpan w:val="2"/>
            <w:tcBorders>
              <w:top w:val="single" w:sz="12" w:space="0" w:color="211F1F"/>
              <w:left w:val="single" w:sz="4" w:space="0" w:color="211F1F"/>
              <w:bottom w:val="single" w:sz="4" w:space="0" w:color="211F1F"/>
              <w:right w:val="single" w:sz="4" w:space="0" w:color="211F1F"/>
            </w:tcBorders>
          </w:tcPr>
          <w:p w14:paraId="2093B645" w14:textId="77777777" w:rsidR="00172D9B" w:rsidRPr="00F36283" w:rsidRDefault="00172D9B" w:rsidP="00B67DE5">
            <w:pPr>
              <w:pStyle w:val="TableParagraph"/>
              <w:spacing w:before="57"/>
              <w:ind w:left="24"/>
              <w:rPr>
                <w:i/>
                <w:sz w:val="16"/>
              </w:rPr>
            </w:pPr>
            <w:r w:rsidRPr="00F36283">
              <w:rPr>
                <w:i/>
                <w:color w:val="211F1F"/>
                <w:sz w:val="16"/>
              </w:rPr>
              <w:t>Změnu</w:t>
            </w:r>
            <w:r w:rsidRPr="00F36283">
              <w:rPr>
                <w:i/>
                <w:color w:val="211F1F"/>
                <w:spacing w:val="-4"/>
                <w:sz w:val="16"/>
              </w:rPr>
              <w:t xml:space="preserve"> </w:t>
            </w:r>
            <w:r w:rsidRPr="00F36283">
              <w:rPr>
                <w:i/>
                <w:color w:val="211F1F"/>
                <w:sz w:val="16"/>
              </w:rPr>
              <w:t>vyvolal:</w:t>
            </w:r>
          </w:p>
        </w:tc>
        <w:tc>
          <w:tcPr>
            <w:tcW w:w="6096" w:type="dxa"/>
            <w:gridSpan w:val="4"/>
            <w:tcBorders>
              <w:top w:val="single" w:sz="12" w:space="0" w:color="211F1F"/>
              <w:left w:val="single" w:sz="4" w:space="0" w:color="211F1F"/>
            </w:tcBorders>
            <w:vAlign w:val="center"/>
          </w:tcPr>
          <w:p w14:paraId="5DC44397" w14:textId="77777777" w:rsidR="00172D9B" w:rsidRPr="00F36283" w:rsidRDefault="00172D9B" w:rsidP="00B67DE5">
            <w:pPr>
              <w:pStyle w:val="TableParagraph"/>
              <w:rPr>
                <w:i/>
                <w:sz w:val="16"/>
              </w:rPr>
            </w:pPr>
            <w:r>
              <w:rPr>
                <w:i/>
                <w:sz w:val="16"/>
              </w:rPr>
              <w:t>Objednatel díla</w:t>
            </w:r>
          </w:p>
        </w:tc>
      </w:tr>
      <w:tr w:rsidR="00172D9B" w14:paraId="75253F0C" w14:textId="77777777" w:rsidTr="00B67DE5">
        <w:trPr>
          <w:trHeight w:val="294"/>
        </w:trPr>
        <w:tc>
          <w:tcPr>
            <w:tcW w:w="1262" w:type="dxa"/>
            <w:vMerge/>
            <w:tcBorders>
              <w:top w:val="nil"/>
              <w:right w:val="single" w:sz="4" w:space="0" w:color="211F1F"/>
            </w:tcBorders>
            <w:textDirection w:val="btLr"/>
          </w:tcPr>
          <w:p w14:paraId="3EC7538A" w14:textId="77777777" w:rsidR="00172D9B" w:rsidRDefault="00172D9B"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7FDCB783" w14:textId="77777777" w:rsidR="00172D9B" w:rsidRPr="00F36283" w:rsidRDefault="00172D9B" w:rsidP="00B67DE5">
            <w:pPr>
              <w:pStyle w:val="TableParagraph"/>
              <w:spacing w:before="3"/>
              <w:rPr>
                <w:b/>
                <w:i/>
              </w:rPr>
            </w:pPr>
          </w:p>
          <w:p w14:paraId="51790963" w14:textId="77777777" w:rsidR="00172D9B" w:rsidRPr="00F36283" w:rsidRDefault="00172D9B" w:rsidP="00B67DE5">
            <w:pPr>
              <w:pStyle w:val="TableParagraph"/>
              <w:ind w:left="24" w:right="515" w:hanging="1"/>
              <w:rPr>
                <w:i/>
                <w:sz w:val="16"/>
              </w:rPr>
            </w:pPr>
            <w:r w:rsidRPr="00F36283">
              <w:rPr>
                <w:i/>
                <w:color w:val="211F1F"/>
                <w:sz w:val="16"/>
              </w:rPr>
              <w:t>Jedná se o změnu:</w:t>
            </w:r>
            <w:r w:rsidRPr="00F36283">
              <w:rPr>
                <w:i/>
                <w:color w:val="211F1F"/>
                <w:spacing w:val="-54"/>
                <w:sz w:val="16"/>
              </w:rPr>
              <w:t xml:space="preserve"> </w:t>
            </w: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2B69EAEA" w14:textId="77777777" w:rsidR="00172D9B" w:rsidRPr="008F3C8C" w:rsidRDefault="00172D9B" w:rsidP="00B67DE5">
            <w:pPr>
              <w:pStyle w:val="TableParagraph"/>
              <w:spacing w:before="64"/>
              <w:ind w:left="26"/>
              <w:rPr>
                <w:i/>
                <w:strike/>
                <w:sz w:val="16"/>
              </w:rPr>
            </w:pPr>
            <w:r w:rsidRPr="008F3C8C">
              <w:rPr>
                <w:i/>
                <w:strike/>
                <w:color w:val="211F1F"/>
                <w:sz w:val="16"/>
              </w:rPr>
              <w:t>zúžení</w:t>
            </w:r>
            <w:r w:rsidRPr="008F3C8C">
              <w:rPr>
                <w:i/>
                <w:strike/>
                <w:color w:val="211F1F"/>
                <w:spacing w:val="-4"/>
                <w:sz w:val="16"/>
              </w:rPr>
              <w:t xml:space="preserve"> </w:t>
            </w:r>
            <w:r w:rsidRPr="008F3C8C">
              <w:rPr>
                <w:i/>
                <w:strike/>
                <w:color w:val="211F1F"/>
                <w:sz w:val="16"/>
              </w:rPr>
              <w:t>předmětu</w:t>
            </w:r>
            <w:r w:rsidRPr="008F3C8C">
              <w:rPr>
                <w:i/>
                <w:strike/>
                <w:color w:val="211F1F"/>
                <w:spacing w:val="-3"/>
                <w:sz w:val="16"/>
              </w:rPr>
              <w:t xml:space="preserve"> </w:t>
            </w:r>
            <w:r w:rsidRPr="008F3C8C">
              <w:rPr>
                <w:i/>
                <w:strike/>
                <w:color w:val="211F1F"/>
                <w:sz w:val="16"/>
              </w:rPr>
              <w:t>díla,</w:t>
            </w:r>
            <w:r w:rsidRPr="008F3C8C">
              <w:rPr>
                <w:i/>
                <w:strike/>
                <w:color w:val="211F1F"/>
                <w:spacing w:val="-2"/>
                <w:sz w:val="16"/>
              </w:rPr>
              <w:t xml:space="preserve"> </w:t>
            </w:r>
            <w:r w:rsidRPr="008F3C8C">
              <w:rPr>
                <w:i/>
                <w:strike/>
                <w:color w:val="211F1F"/>
                <w:sz w:val="16"/>
              </w:rPr>
              <w:t>kterou</w:t>
            </w:r>
            <w:r w:rsidRPr="008F3C8C">
              <w:rPr>
                <w:i/>
                <w:strike/>
                <w:color w:val="211F1F"/>
                <w:spacing w:val="-4"/>
                <w:sz w:val="16"/>
              </w:rPr>
              <w:t xml:space="preserve"> </w:t>
            </w:r>
            <w:r w:rsidRPr="008F3C8C">
              <w:rPr>
                <w:i/>
                <w:strike/>
                <w:color w:val="211F1F"/>
                <w:sz w:val="16"/>
              </w:rPr>
              <w:t>se</w:t>
            </w:r>
            <w:r w:rsidRPr="008F3C8C">
              <w:rPr>
                <w:i/>
                <w:strike/>
                <w:color w:val="211F1F"/>
                <w:spacing w:val="-3"/>
                <w:sz w:val="16"/>
              </w:rPr>
              <w:t xml:space="preserve"> </w:t>
            </w:r>
            <w:r w:rsidRPr="008F3C8C">
              <w:rPr>
                <w:i/>
                <w:strike/>
                <w:color w:val="211F1F"/>
                <w:sz w:val="16"/>
              </w:rPr>
              <w:t>snižuje</w:t>
            </w:r>
            <w:r w:rsidRPr="008F3C8C">
              <w:rPr>
                <w:i/>
                <w:strike/>
                <w:color w:val="211F1F"/>
                <w:spacing w:val="-3"/>
                <w:sz w:val="16"/>
              </w:rPr>
              <w:t xml:space="preserve"> </w:t>
            </w:r>
            <w:r w:rsidRPr="008F3C8C">
              <w:rPr>
                <w:i/>
                <w:strike/>
                <w:color w:val="211F1F"/>
                <w:sz w:val="16"/>
              </w:rPr>
              <w:t>cena</w:t>
            </w:r>
            <w:r w:rsidRPr="008F3C8C">
              <w:rPr>
                <w:i/>
                <w:strike/>
                <w:color w:val="211F1F"/>
                <w:spacing w:val="-4"/>
                <w:sz w:val="16"/>
              </w:rPr>
              <w:t xml:space="preserve"> </w:t>
            </w:r>
            <w:r w:rsidRPr="008F3C8C">
              <w:rPr>
                <w:i/>
                <w:strike/>
                <w:color w:val="211F1F"/>
                <w:sz w:val="16"/>
              </w:rPr>
              <w:t>díla</w:t>
            </w:r>
          </w:p>
        </w:tc>
        <w:tc>
          <w:tcPr>
            <w:tcW w:w="1833" w:type="dxa"/>
            <w:vAlign w:val="center"/>
          </w:tcPr>
          <w:p w14:paraId="1965E595" w14:textId="77777777" w:rsidR="00172D9B" w:rsidRPr="00F36283" w:rsidRDefault="00172D9B" w:rsidP="00B67DE5">
            <w:pPr>
              <w:pStyle w:val="TableParagraph"/>
              <w:jc w:val="center"/>
              <w:rPr>
                <w:i/>
                <w:sz w:val="16"/>
              </w:rPr>
            </w:pPr>
            <w:r>
              <w:rPr>
                <w:i/>
                <w:sz w:val="16"/>
              </w:rPr>
              <w:t>Ano</w:t>
            </w:r>
          </w:p>
        </w:tc>
      </w:tr>
      <w:tr w:rsidR="00172D9B" w14:paraId="4D17AA74" w14:textId="77777777" w:rsidTr="00B67DE5">
        <w:trPr>
          <w:trHeight w:val="284"/>
        </w:trPr>
        <w:tc>
          <w:tcPr>
            <w:tcW w:w="1262" w:type="dxa"/>
            <w:vMerge/>
            <w:tcBorders>
              <w:top w:val="nil"/>
              <w:right w:val="single" w:sz="4" w:space="0" w:color="211F1F"/>
            </w:tcBorders>
            <w:textDirection w:val="btLr"/>
          </w:tcPr>
          <w:p w14:paraId="30F098DC"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1925002C"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3B846011" w14:textId="77777777" w:rsidR="00172D9B" w:rsidRPr="0070756B" w:rsidRDefault="00172D9B" w:rsidP="00B67DE5">
            <w:pPr>
              <w:pStyle w:val="TableParagraph"/>
              <w:spacing w:before="54"/>
              <w:ind w:left="26"/>
              <w:rPr>
                <w:i/>
                <w:strike/>
                <w:sz w:val="16"/>
              </w:rPr>
            </w:pPr>
            <w:r w:rsidRPr="0070756B">
              <w:rPr>
                <w:i/>
                <w:strike/>
                <w:color w:val="211F1F"/>
                <w:sz w:val="16"/>
              </w:rPr>
              <w:t>úprava</w:t>
            </w:r>
            <w:r w:rsidRPr="0070756B">
              <w:rPr>
                <w:i/>
                <w:strike/>
                <w:color w:val="211F1F"/>
                <w:spacing w:val="-3"/>
                <w:sz w:val="16"/>
              </w:rPr>
              <w:t xml:space="preserve"> </w:t>
            </w:r>
            <w:r w:rsidRPr="0070756B">
              <w:rPr>
                <w:i/>
                <w:strike/>
                <w:color w:val="211F1F"/>
                <w:sz w:val="16"/>
              </w:rPr>
              <w:t>předmětu</w:t>
            </w:r>
            <w:r w:rsidRPr="0070756B">
              <w:rPr>
                <w:i/>
                <w:strike/>
                <w:color w:val="211F1F"/>
                <w:spacing w:val="-3"/>
                <w:sz w:val="16"/>
              </w:rPr>
              <w:t xml:space="preserve"> </w:t>
            </w:r>
            <w:r w:rsidRPr="0070756B">
              <w:rPr>
                <w:i/>
                <w:strike/>
                <w:color w:val="211F1F"/>
                <w:sz w:val="16"/>
              </w:rPr>
              <w:t>díla</w:t>
            </w:r>
            <w:r w:rsidRPr="0070756B">
              <w:rPr>
                <w:i/>
                <w:strike/>
                <w:color w:val="211F1F"/>
                <w:spacing w:val="-3"/>
                <w:sz w:val="16"/>
              </w:rPr>
              <w:t xml:space="preserve"> </w:t>
            </w:r>
            <w:r w:rsidRPr="0070756B">
              <w:rPr>
                <w:i/>
                <w:strike/>
                <w:color w:val="211F1F"/>
                <w:sz w:val="16"/>
              </w:rPr>
              <w:t>bez</w:t>
            </w:r>
            <w:r w:rsidRPr="0070756B">
              <w:rPr>
                <w:i/>
                <w:strike/>
                <w:color w:val="211F1F"/>
                <w:spacing w:val="-3"/>
                <w:sz w:val="16"/>
              </w:rPr>
              <w:t xml:space="preserve"> </w:t>
            </w:r>
            <w:r w:rsidRPr="0070756B">
              <w:rPr>
                <w:i/>
                <w:strike/>
                <w:color w:val="211F1F"/>
                <w:sz w:val="16"/>
              </w:rPr>
              <w:t>vlivu</w:t>
            </w:r>
            <w:r w:rsidRPr="0070756B">
              <w:rPr>
                <w:i/>
                <w:strike/>
                <w:color w:val="211F1F"/>
                <w:spacing w:val="-2"/>
                <w:sz w:val="16"/>
              </w:rPr>
              <w:t xml:space="preserve"> </w:t>
            </w:r>
            <w:r w:rsidRPr="0070756B">
              <w:rPr>
                <w:i/>
                <w:strike/>
                <w:color w:val="211F1F"/>
                <w:sz w:val="16"/>
              </w:rPr>
              <w:t>na</w:t>
            </w:r>
            <w:r w:rsidRPr="0070756B">
              <w:rPr>
                <w:i/>
                <w:strike/>
                <w:color w:val="211F1F"/>
                <w:spacing w:val="-3"/>
                <w:sz w:val="16"/>
              </w:rPr>
              <w:t xml:space="preserve"> </w:t>
            </w:r>
            <w:r w:rsidRPr="0070756B">
              <w:rPr>
                <w:i/>
                <w:strike/>
                <w:color w:val="211F1F"/>
                <w:sz w:val="16"/>
              </w:rPr>
              <w:t>cenu</w:t>
            </w:r>
            <w:r w:rsidRPr="0070756B">
              <w:rPr>
                <w:i/>
                <w:strike/>
                <w:color w:val="211F1F"/>
                <w:spacing w:val="-3"/>
                <w:sz w:val="16"/>
              </w:rPr>
              <w:t xml:space="preserve"> </w:t>
            </w:r>
            <w:r w:rsidRPr="0070756B">
              <w:rPr>
                <w:i/>
                <w:strike/>
                <w:color w:val="211F1F"/>
                <w:sz w:val="16"/>
              </w:rPr>
              <w:t>díla</w:t>
            </w:r>
          </w:p>
        </w:tc>
        <w:tc>
          <w:tcPr>
            <w:tcW w:w="1833" w:type="dxa"/>
            <w:vAlign w:val="center"/>
          </w:tcPr>
          <w:p w14:paraId="60663BF9" w14:textId="77777777" w:rsidR="00172D9B" w:rsidRPr="00F36283" w:rsidRDefault="00172D9B" w:rsidP="00B67DE5">
            <w:pPr>
              <w:pStyle w:val="TableParagraph"/>
              <w:jc w:val="center"/>
              <w:rPr>
                <w:i/>
                <w:sz w:val="16"/>
              </w:rPr>
            </w:pPr>
            <w:r>
              <w:rPr>
                <w:i/>
                <w:sz w:val="16"/>
              </w:rPr>
              <w:t>Ne</w:t>
            </w:r>
          </w:p>
        </w:tc>
      </w:tr>
      <w:tr w:rsidR="00172D9B" w14:paraId="51EA89F0" w14:textId="77777777" w:rsidTr="00B67DE5">
        <w:trPr>
          <w:trHeight w:val="287"/>
        </w:trPr>
        <w:tc>
          <w:tcPr>
            <w:tcW w:w="1262" w:type="dxa"/>
            <w:vMerge/>
            <w:tcBorders>
              <w:top w:val="nil"/>
              <w:right w:val="single" w:sz="4" w:space="0" w:color="211F1F"/>
            </w:tcBorders>
            <w:textDirection w:val="btLr"/>
          </w:tcPr>
          <w:p w14:paraId="1FF30CAB"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4A39BE82"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244E5885" w14:textId="77777777" w:rsidR="00172D9B" w:rsidRPr="00F36283" w:rsidRDefault="00172D9B" w:rsidP="00B67DE5">
            <w:pPr>
              <w:pStyle w:val="TableParagraph"/>
              <w:spacing w:before="54"/>
              <w:ind w:left="26"/>
              <w:rPr>
                <w:i/>
                <w:sz w:val="16"/>
              </w:rPr>
            </w:pPr>
            <w:r w:rsidRPr="00F36283">
              <w:rPr>
                <w:i/>
                <w:color w:val="211F1F"/>
                <w:sz w:val="16"/>
              </w:rPr>
              <w:t>práce</w:t>
            </w:r>
            <w:r w:rsidRPr="00F36283">
              <w:rPr>
                <w:i/>
                <w:color w:val="211F1F"/>
                <w:spacing w:val="-4"/>
                <w:sz w:val="16"/>
              </w:rPr>
              <w:t xml:space="preserve"> </w:t>
            </w:r>
            <w:r w:rsidRPr="00F36283">
              <w:rPr>
                <w:i/>
                <w:color w:val="211F1F"/>
                <w:sz w:val="16"/>
              </w:rPr>
              <w:t>realizované</w:t>
            </w:r>
            <w:r w:rsidRPr="00F36283">
              <w:rPr>
                <w:i/>
                <w:color w:val="211F1F"/>
                <w:spacing w:val="-3"/>
                <w:sz w:val="16"/>
              </w:rPr>
              <w:t xml:space="preserve"> </w:t>
            </w:r>
            <w:r w:rsidRPr="00F36283">
              <w:rPr>
                <w:i/>
                <w:color w:val="211F1F"/>
                <w:sz w:val="16"/>
              </w:rPr>
              <w:t>a</w:t>
            </w:r>
            <w:r w:rsidRPr="00F36283">
              <w:rPr>
                <w:i/>
                <w:color w:val="211F1F"/>
                <w:spacing w:val="-3"/>
                <w:sz w:val="16"/>
              </w:rPr>
              <w:t xml:space="preserve"> </w:t>
            </w:r>
            <w:r w:rsidRPr="00F36283">
              <w:rPr>
                <w:i/>
                <w:color w:val="211F1F"/>
                <w:sz w:val="16"/>
              </w:rPr>
              <w:t>hrazené</w:t>
            </w:r>
            <w:r w:rsidRPr="00F36283">
              <w:rPr>
                <w:i/>
                <w:color w:val="211F1F"/>
                <w:spacing w:val="-3"/>
                <w:sz w:val="16"/>
              </w:rPr>
              <w:t xml:space="preserve"> </w:t>
            </w:r>
            <w:r w:rsidRPr="00F36283">
              <w:rPr>
                <w:i/>
                <w:color w:val="211F1F"/>
                <w:sz w:val="16"/>
              </w:rPr>
              <w:t>nad</w:t>
            </w:r>
            <w:r w:rsidRPr="00F36283">
              <w:rPr>
                <w:i/>
                <w:color w:val="211F1F"/>
                <w:spacing w:val="-3"/>
                <w:sz w:val="16"/>
              </w:rPr>
              <w:t xml:space="preserve"> </w:t>
            </w:r>
            <w:r w:rsidRPr="00F36283">
              <w:rPr>
                <w:i/>
                <w:color w:val="211F1F"/>
                <w:sz w:val="16"/>
              </w:rPr>
              <w:t>rámec</w:t>
            </w:r>
            <w:r w:rsidRPr="00F36283">
              <w:rPr>
                <w:i/>
                <w:color w:val="211F1F"/>
                <w:spacing w:val="-3"/>
                <w:sz w:val="16"/>
              </w:rPr>
              <w:t xml:space="preserve"> </w:t>
            </w:r>
            <w:r w:rsidRPr="00F36283">
              <w:rPr>
                <w:i/>
                <w:color w:val="211F1F"/>
                <w:sz w:val="16"/>
              </w:rPr>
              <w:t>ceny</w:t>
            </w:r>
            <w:r w:rsidRPr="00F36283">
              <w:rPr>
                <w:i/>
                <w:color w:val="211F1F"/>
                <w:spacing w:val="-3"/>
                <w:sz w:val="16"/>
              </w:rPr>
              <w:t xml:space="preserve"> </w:t>
            </w:r>
            <w:r w:rsidRPr="00F36283">
              <w:rPr>
                <w:i/>
                <w:color w:val="211F1F"/>
                <w:sz w:val="16"/>
              </w:rPr>
              <w:t>díla</w:t>
            </w:r>
          </w:p>
        </w:tc>
        <w:tc>
          <w:tcPr>
            <w:tcW w:w="1833" w:type="dxa"/>
            <w:vAlign w:val="center"/>
          </w:tcPr>
          <w:p w14:paraId="6CA6B13E" w14:textId="77777777" w:rsidR="00172D9B" w:rsidRPr="00F36283" w:rsidRDefault="00172D9B" w:rsidP="00B67DE5">
            <w:pPr>
              <w:pStyle w:val="TableParagraph"/>
              <w:jc w:val="center"/>
              <w:rPr>
                <w:i/>
                <w:sz w:val="16"/>
              </w:rPr>
            </w:pPr>
            <w:r>
              <w:rPr>
                <w:i/>
                <w:sz w:val="16"/>
              </w:rPr>
              <w:t>Ano</w:t>
            </w:r>
          </w:p>
        </w:tc>
      </w:tr>
      <w:tr w:rsidR="00172D9B" w14:paraId="772E79E4" w14:textId="77777777" w:rsidTr="00B67DE5">
        <w:trPr>
          <w:trHeight w:val="284"/>
        </w:trPr>
        <w:tc>
          <w:tcPr>
            <w:tcW w:w="1262" w:type="dxa"/>
            <w:vMerge/>
            <w:tcBorders>
              <w:top w:val="nil"/>
              <w:right w:val="single" w:sz="4" w:space="0" w:color="211F1F"/>
            </w:tcBorders>
            <w:textDirection w:val="btLr"/>
          </w:tcPr>
          <w:p w14:paraId="2DBAA41D" w14:textId="77777777" w:rsidR="00172D9B" w:rsidRDefault="00172D9B"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6C36C3E6" w14:textId="77777777" w:rsidR="00172D9B" w:rsidRPr="00F36283" w:rsidRDefault="00172D9B" w:rsidP="00B67DE5">
            <w:pPr>
              <w:pStyle w:val="TableParagraph"/>
              <w:spacing w:before="11"/>
              <w:rPr>
                <w:b/>
                <w:i/>
                <w:sz w:val="17"/>
              </w:rPr>
            </w:pPr>
          </w:p>
          <w:p w14:paraId="0C0646D1" w14:textId="77777777" w:rsidR="00172D9B" w:rsidRPr="00F36283" w:rsidRDefault="00172D9B" w:rsidP="00B67DE5">
            <w:pPr>
              <w:pStyle w:val="TableParagraph"/>
              <w:ind w:left="24" w:right="341" w:hanging="1"/>
              <w:rPr>
                <w:i/>
                <w:sz w:val="16"/>
              </w:rPr>
            </w:pPr>
            <w:r w:rsidRPr="00F36283">
              <w:rPr>
                <w:i/>
                <w:color w:val="211F1F"/>
                <w:sz w:val="16"/>
              </w:rPr>
              <w:t>Jedná se o změnu ve</w:t>
            </w:r>
            <w:r w:rsidRPr="00F36283">
              <w:rPr>
                <w:i/>
                <w:color w:val="211F1F"/>
                <w:spacing w:val="-54"/>
                <w:sz w:val="16"/>
              </w:rPr>
              <w:t xml:space="preserve"> </w:t>
            </w:r>
            <w:r w:rsidRPr="00F36283">
              <w:rPr>
                <w:i/>
                <w:color w:val="211F1F"/>
                <w:sz w:val="16"/>
              </w:rPr>
              <w:t>smyslu</w:t>
            </w:r>
            <w:r w:rsidRPr="00F36283">
              <w:rPr>
                <w:i/>
                <w:color w:val="211F1F"/>
                <w:spacing w:val="-2"/>
                <w:sz w:val="16"/>
              </w:rPr>
              <w:t xml:space="preserve"> </w:t>
            </w:r>
            <w:r w:rsidRPr="00F36283">
              <w:rPr>
                <w:i/>
                <w:color w:val="211F1F"/>
                <w:sz w:val="16"/>
              </w:rPr>
              <w:t>zákona</w:t>
            </w:r>
            <w:r w:rsidRPr="00F36283">
              <w:rPr>
                <w:i/>
                <w:color w:val="211F1F"/>
                <w:spacing w:val="-1"/>
                <w:sz w:val="16"/>
              </w:rPr>
              <w:t xml:space="preserve"> </w:t>
            </w:r>
            <w:r w:rsidRPr="00F36283">
              <w:rPr>
                <w:i/>
                <w:color w:val="211F1F"/>
                <w:sz w:val="16"/>
              </w:rPr>
              <w:t>č.</w:t>
            </w:r>
          </w:p>
          <w:p w14:paraId="67D787EE" w14:textId="77777777" w:rsidR="00172D9B" w:rsidRPr="00F36283" w:rsidRDefault="00172D9B" w:rsidP="00B67DE5">
            <w:pPr>
              <w:pStyle w:val="TableParagraph"/>
              <w:ind w:left="24"/>
              <w:rPr>
                <w:i/>
                <w:sz w:val="16"/>
              </w:rPr>
            </w:pPr>
            <w:r w:rsidRPr="00F36283">
              <w:rPr>
                <w:i/>
                <w:color w:val="211F1F"/>
                <w:sz w:val="16"/>
              </w:rPr>
              <w:t>134/2016</w:t>
            </w:r>
            <w:r w:rsidRPr="00F36283">
              <w:rPr>
                <w:i/>
                <w:color w:val="211F1F"/>
                <w:spacing w:val="-4"/>
                <w:sz w:val="16"/>
              </w:rPr>
              <w:t xml:space="preserve"> </w:t>
            </w:r>
            <w:r w:rsidRPr="00F36283">
              <w:rPr>
                <w:i/>
                <w:color w:val="211F1F"/>
                <w:sz w:val="16"/>
              </w:rPr>
              <w:t>Sb.:</w:t>
            </w:r>
          </w:p>
          <w:p w14:paraId="5286A4A7" w14:textId="77777777" w:rsidR="00172D9B" w:rsidRPr="00F36283" w:rsidRDefault="00172D9B" w:rsidP="00B67DE5">
            <w:pPr>
              <w:pStyle w:val="TableParagraph"/>
              <w:ind w:left="24"/>
              <w:rPr>
                <w:i/>
                <w:sz w:val="16"/>
              </w:rPr>
            </w:pP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126789CA" w14:textId="77777777" w:rsidR="00172D9B" w:rsidRPr="00F36283" w:rsidRDefault="00172D9B" w:rsidP="00B67DE5">
            <w:pPr>
              <w:pStyle w:val="TableParagraph"/>
              <w:spacing w:before="52"/>
              <w:ind w:left="26"/>
              <w:rPr>
                <w:i/>
                <w:sz w:val="16"/>
              </w:rPr>
            </w:pPr>
            <w:r w:rsidRPr="00F36283">
              <w:rPr>
                <w:i/>
                <w:color w:val="211F1F"/>
                <w:sz w:val="16"/>
              </w:rPr>
              <w:t>§</w:t>
            </w:r>
            <w:r w:rsidRPr="00F36283">
              <w:rPr>
                <w:i/>
                <w:color w:val="211F1F"/>
                <w:spacing w:val="-2"/>
                <w:sz w:val="16"/>
              </w:rPr>
              <w:t xml:space="preserve"> </w:t>
            </w:r>
            <w:r w:rsidRPr="00F36283">
              <w:rPr>
                <w:i/>
                <w:color w:val="211F1F"/>
                <w:sz w:val="16"/>
              </w:rPr>
              <w:t>222</w:t>
            </w:r>
            <w:r w:rsidRPr="00F36283">
              <w:rPr>
                <w:i/>
                <w:color w:val="211F1F"/>
                <w:spacing w:val="-2"/>
                <w:sz w:val="16"/>
              </w:rPr>
              <w:t xml:space="preserve"> </w:t>
            </w:r>
            <w:r w:rsidRPr="00F36283">
              <w:rPr>
                <w:i/>
                <w:color w:val="211F1F"/>
                <w:sz w:val="16"/>
              </w:rPr>
              <w:t>odst.</w:t>
            </w:r>
            <w:r w:rsidRPr="00F36283">
              <w:rPr>
                <w:i/>
                <w:color w:val="211F1F"/>
                <w:spacing w:val="-1"/>
                <w:sz w:val="16"/>
              </w:rPr>
              <w:t xml:space="preserve"> </w:t>
            </w:r>
            <w:r w:rsidRPr="00F36283">
              <w:rPr>
                <w:i/>
                <w:color w:val="211F1F"/>
                <w:sz w:val="16"/>
              </w:rPr>
              <w:t>4</w:t>
            </w:r>
          </w:p>
        </w:tc>
        <w:tc>
          <w:tcPr>
            <w:tcW w:w="1833" w:type="dxa"/>
            <w:vAlign w:val="center"/>
          </w:tcPr>
          <w:p w14:paraId="291DCC2C" w14:textId="77777777" w:rsidR="00172D9B" w:rsidRPr="00F36283" w:rsidRDefault="00172D9B" w:rsidP="00B67DE5">
            <w:pPr>
              <w:pStyle w:val="TableParagraph"/>
              <w:jc w:val="center"/>
              <w:rPr>
                <w:i/>
                <w:sz w:val="16"/>
              </w:rPr>
            </w:pPr>
            <w:r>
              <w:rPr>
                <w:i/>
                <w:sz w:val="16"/>
              </w:rPr>
              <w:t>Ano</w:t>
            </w:r>
          </w:p>
        </w:tc>
      </w:tr>
      <w:tr w:rsidR="00172D9B" w14:paraId="21C4B03C" w14:textId="77777777" w:rsidTr="00B67DE5">
        <w:trPr>
          <w:trHeight w:val="284"/>
        </w:trPr>
        <w:tc>
          <w:tcPr>
            <w:tcW w:w="1262" w:type="dxa"/>
            <w:vMerge/>
            <w:tcBorders>
              <w:top w:val="nil"/>
              <w:right w:val="single" w:sz="4" w:space="0" w:color="211F1F"/>
            </w:tcBorders>
            <w:textDirection w:val="btLr"/>
          </w:tcPr>
          <w:p w14:paraId="4D070BB9"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2259A7A1"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648082C9" w14:textId="77777777" w:rsidR="00172D9B" w:rsidRPr="0070756B" w:rsidRDefault="00172D9B"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5</w:t>
            </w:r>
          </w:p>
        </w:tc>
        <w:tc>
          <w:tcPr>
            <w:tcW w:w="1833" w:type="dxa"/>
            <w:vAlign w:val="center"/>
          </w:tcPr>
          <w:p w14:paraId="312634CF" w14:textId="77777777" w:rsidR="00172D9B" w:rsidRPr="00F36283" w:rsidRDefault="00172D9B" w:rsidP="00B67DE5">
            <w:pPr>
              <w:pStyle w:val="TableParagraph"/>
              <w:jc w:val="center"/>
              <w:rPr>
                <w:i/>
                <w:sz w:val="16"/>
              </w:rPr>
            </w:pPr>
            <w:r>
              <w:rPr>
                <w:i/>
                <w:sz w:val="16"/>
              </w:rPr>
              <w:t>Ne</w:t>
            </w:r>
          </w:p>
        </w:tc>
      </w:tr>
      <w:tr w:rsidR="00172D9B" w14:paraId="3E4843BF" w14:textId="77777777" w:rsidTr="00B67DE5">
        <w:trPr>
          <w:trHeight w:val="284"/>
        </w:trPr>
        <w:tc>
          <w:tcPr>
            <w:tcW w:w="1262" w:type="dxa"/>
            <w:vMerge/>
            <w:tcBorders>
              <w:top w:val="nil"/>
              <w:right w:val="single" w:sz="4" w:space="0" w:color="211F1F"/>
            </w:tcBorders>
            <w:textDirection w:val="btLr"/>
          </w:tcPr>
          <w:p w14:paraId="11A9A8C5"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34BC3F2C"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34D037E7" w14:textId="77777777" w:rsidR="00172D9B" w:rsidRPr="0070756B" w:rsidRDefault="00172D9B"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 6</w:t>
            </w:r>
          </w:p>
        </w:tc>
        <w:tc>
          <w:tcPr>
            <w:tcW w:w="1833" w:type="dxa"/>
            <w:vAlign w:val="center"/>
          </w:tcPr>
          <w:p w14:paraId="32FD663F" w14:textId="77777777" w:rsidR="00172D9B" w:rsidRPr="00F36283" w:rsidRDefault="00172D9B" w:rsidP="00B67DE5">
            <w:pPr>
              <w:pStyle w:val="TableParagraph"/>
              <w:jc w:val="center"/>
              <w:rPr>
                <w:i/>
                <w:sz w:val="16"/>
              </w:rPr>
            </w:pPr>
            <w:r>
              <w:rPr>
                <w:i/>
                <w:sz w:val="16"/>
              </w:rPr>
              <w:t>Ne</w:t>
            </w:r>
          </w:p>
        </w:tc>
      </w:tr>
      <w:tr w:rsidR="00172D9B" w14:paraId="6E57ED49" w14:textId="77777777" w:rsidTr="00B67DE5">
        <w:trPr>
          <w:trHeight w:val="284"/>
        </w:trPr>
        <w:tc>
          <w:tcPr>
            <w:tcW w:w="1262" w:type="dxa"/>
            <w:vMerge/>
            <w:tcBorders>
              <w:top w:val="nil"/>
              <w:right w:val="single" w:sz="4" w:space="0" w:color="211F1F"/>
            </w:tcBorders>
            <w:textDirection w:val="btLr"/>
          </w:tcPr>
          <w:p w14:paraId="755BCD73" w14:textId="77777777" w:rsidR="00172D9B" w:rsidRDefault="00172D9B"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5DE5B787"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50BE8E88" w14:textId="77777777" w:rsidR="00172D9B" w:rsidRPr="0070756B" w:rsidRDefault="00172D9B"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7</w:t>
            </w:r>
          </w:p>
        </w:tc>
        <w:tc>
          <w:tcPr>
            <w:tcW w:w="1833" w:type="dxa"/>
            <w:vAlign w:val="center"/>
          </w:tcPr>
          <w:p w14:paraId="396EE51A" w14:textId="77777777" w:rsidR="00172D9B" w:rsidRPr="00F36283" w:rsidRDefault="00172D9B" w:rsidP="00B67DE5">
            <w:pPr>
              <w:pStyle w:val="TableParagraph"/>
              <w:jc w:val="center"/>
              <w:rPr>
                <w:i/>
                <w:sz w:val="16"/>
              </w:rPr>
            </w:pPr>
            <w:r>
              <w:rPr>
                <w:i/>
                <w:sz w:val="16"/>
              </w:rPr>
              <w:t>Ne</w:t>
            </w:r>
          </w:p>
        </w:tc>
      </w:tr>
      <w:tr w:rsidR="00172D9B" w14:paraId="399577EF" w14:textId="77777777" w:rsidTr="00B67DE5">
        <w:trPr>
          <w:trHeight w:val="279"/>
        </w:trPr>
        <w:tc>
          <w:tcPr>
            <w:tcW w:w="1262" w:type="dxa"/>
            <w:vMerge/>
            <w:tcBorders>
              <w:top w:val="nil"/>
              <w:right w:val="single" w:sz="4" w:space="0" w:color="211F1F"/>
            </w:tcBorders>
            <w:textDirection w:val="btLr"/>
          </w:tcPr>
          <w:p w14:paraId="3E36F75D" w14:textId="77777777" w:rsidR="00172D9B" w:rsidRDefault="00172D9B" w:rsidP="00B67DE5">
            <w:pPr>
              <w:rPr>
                <w:sz w:val="2"/>
                <w:szCs w:val="2"/>
              </w:rPr>
            </w:pPr>
          </w:p>
        </w:tc>
        <w:tc>
          <w:tcPr>
            <w:tcW w:w="2088" w:type="dxa"/>
            <w:gridSpan w:val="2"/>
            <w:vMerge w:val="restart"/>
            <w:tcBorders>
              <w:top w:val="single" w:sz="4" w:space="0" w:color="211F1F"/>
              <w:left w:val="single" w:sz="4" w:space="0" w:color="211F1F"/>
              <w:right w:val="single" w:sz="4" w:space="0" w:color="211F1F"/>
            </w:tcBorders>
          </w:tcPr>
          <w:p w14:paraId="5DBC8FB6" w14:textId="77777777" w:rsidR="00172D9B" w:rsidRPr="00F36283" w:rsidRDefault="00172D9B" w:rsidP="00B67DE5">
            <w:pPr>
              <w:pStyle w:val="TableParagraph"/>
              <w:spacing w:before="7"/>
              <w:rPr>
                <w:b/>
                <w:i/>
                <w:sz w:val="25"/>
              </w:rPr>
            </w:pPr>
          </w:p>
          <w:p w14:paraId="25E22CA9" w14:textId="77777777" w:rsidR="00172D9B" w:rsidRPr="00F36283" w:rsidRDefault="00172D9B" w:rsidP="00B67DE5">
            <w:pPr>
              <w:pStyle w:val="TableParagraph"/>
              <w:ind w:left="24" w:right="450"/>
              <w:rPr>
                <w:i/>
                <w:sz w:val="16"/>
              </w:rPr>
            </w:pPr>
            <w:r w:rsidRPr="00F36283">
              <w:rPr>
                <w:i/>
                <w:color w:val="211F1F"/>
                <w:sz w:val="16"/>
              </w:rPr>
              <w:t>Způsob projekčního</w:t>
            </w:r>
            <w:r w:rsidRPr="00F36283">
              <w:rPr>
                <w:i/>
                <w:color w:val="211F1F"/>
                <w:spacing w:val="-55"/>
                <w:sz w:val="16"/>
              </w:rPr>
              <w:t xml:space="preserve"> </w:t>
            </w:r>
            <w:r w:rsidRPr="00F36283">
              <w:rPr>
                <w:i/>
                <w:color w:val="211F1F"/>
                <w:sz w:val="16"/>
              </w:rPr>
              <w:t>řešení změny:</w:t>
            </w:r>
            <w:r w:rsidRPr="00F36283">
              <w:rPr>
                <w:i/>
                <w:color w:val="211F1F"/>
                <w:spacing w:val="1"/>
                <w:sz w:val="16"/>
              </w:rPr>
              <w:t xml:space="preserve"> </w:t>
            </w:r>
            <w:r w:rsidRPr="00F36283">
              <w:rPr>
                <w:i/>
                <w:color w:val="211F1F"/>
                <w:sz w:val="16"/>
              </w:rPr>
              <w:t>(zaškrtnout)</w:t>
            </w:r>
          </w:p>
        </w:tc>
        <w:tc>
          <w:tcPr>
            <w:tcW w:w="4263" w:type="dxa"/>
            <w:gridSpan w:val="3"/>
            <w:tcBorders>
              <w:top w:val="single" w:sz="4" w:space="0" w:color="211F1F"/>
              <w:left w:val="single" w:sz="4" w:space="0" w:color="211F1F"/>
              <w:bottom w:val="single" w:sz="4" w:space="0" w:color="211F1F"/>
            </w:tcBorders>
          </w:tcPr>
          <w:p w14:paraId="70D80650" w14:textId="77777777" w:rsidR="00172D9B" w:rsidRPr="00F36283" w:rsidRDefault="00172D9B" w:rsidP="00B67DE5">
            <w:pPr>
              <w:pStyle w:val="TableParagraph"/>
              <w:spacing w:before="47"/>
              <w:ind w:left="26"/>
              <w:rPr>
                <w:i/>
                <w:sz w:val="16"/>
              </w:rPr>
            </w:pPr>
            <w:r w:rsidRPr="00F36283">
              <w:rPr>
                <w:i/>
                <w:color w:val="211F1F"/>
                <w:sz w:val="16"/>
              </w:rPr>
              <w:t>zápis</w:t>
            </w:r>
            <w:r w:rsidRPr="00F36283">
              <w:rPr>
                <w:i/>
                <w:color w:val="211F1F"/>
                <w:spacing w:val="-3"/>
                <w:sz w:val="16"/>
              </w:rPr>
              <w:t xml:space="preserve"> </w:t>
            </w:r>
            <w:r w:rsidRPr="00F36283">
              <w:rPr>
                <w:i/>
                <w:color w:val="211F1F"/>
                <w:sz w:val="16"/>
              </w:rPr>
              <w:t>do</w:t>
            </w:r>
            <w:r w:rsidRPr="00F36283">
              <w:rPr>
                <w:i/>
                <w:color w:val="211F1F"/>
                <w:spacing w:val="-2"/>
                <w:sz w:val="16"/>
              </w:rPr>
              <w:t xml:space="preserve"> </w:t>
            </w:r>
            <w:r w:rsidRPr="00F36283">
              <w:rPr>
                <w:i/>
                <w:color w:val="211F1F"/>
                <w:sz w:val="16"/>
              </w:rPr>
              <w:t>SD</w:t>
            </w:r>
            <w:r w:rsidRPr="00F36283">
              <w:rPr>
                <w:i/>
                <w:color w:val="211F1F"/>
                <w:spacing w:val="-3"/>
                <w:sz w:val="16"/>
              </w:rPr>
              <w:t xml:space="preserve"> </w:t>
            </w:r>
            <w:r w:rsidRPr="00F36283">
              <w:rPr>
                <w:i/>
                <w:color w:val="211F1F"/>
                <w:sz w:val="16"/>
              </w:rPr>
              <w:t>(deníku</w:t>
            </w:r>
            <w:r w:rsidRPr="00F36283">
              <w:rPr>
                <w:i/>
                <w:color w:val="211F1F"/>
                <w:spacing w:val="-3"/>
                <w:sz w:val="16"/>
              </w:rPr>
              <w:t xml:space="preserve"> </w:t>
            </w:r>
            <w:r w:rsidRPr="00F36283">
              <w:rPr>
                <w:i/>
                <w:color w:val="211F1F"/>
                <w:sz w:val="16"/>
              </w:rPr>
              <w:t>změn</w:t>
            </w:r>
            <w:r>
              <w:rPr>
                <w:i/>
                <w:color w:val="211F1F"/>
                <w:sz w:val="16"/>
              </w:rPr>
              <w:t>, či v rámci KD</w:t>
            </w:r>
            <w:r w:rsidRPr="00F36283">
              <w:rPr>
                <w:i/>
                <w:color w:val="211F1F"/>
                <w:sz w:val="16"/>
              </w:rPr>
              <w:t>)</w:t>
            </w:r>
          </w:p>
        </w:tc>
        <w:tc>
          <w:tcPr>
            <w:tcW w:w="1833" w:type="dxa"/>
            <w:vAlign w:val="center"/>
          </w:tcPr>
          <w:p w14:paraId="2A7730BC" w14:textId="77777777" w:rsidR="00172D9B" w:rsidRPr="00F36283" w:rsidRDefault="00172D9B" w:rsidP="00B67DE5">
            <w:pPr>
              <w:pStyle w:val="TableParagraph"/>
              <w:jc w:val="center"/>
              <w:rPr>
                <w:i/>
                <w:sz w:val="16"/>
              </w:rPr>
            </w:pPr>
            <w:r>
              <w:rPr>
                <w:i/>
                <w:sz w:val="16"/>
              </w:rPr>
              <w:t>Ano</w:t>
            </w:r>
          </w:p>
        </w:tc>
      </w:tr>
      <w:tr w:rsidR="00172D9B" w14:paraId="67DC4D29" w14:textId="77777777" w:rsidTr="00B67DE5">
        <w:trPr>
          <w:trHeight w:val="284"/>
        </w:trPr>
        <w:tc>
          <w:tcPr>
            <w:tcW w:w="1262" w:type="dxa"/>
            <w:vMerge/>
            <w:tcBorders>
              <w:top w:val="nil"/>
              <w:right w:val="single" w:sz="4" w:space="0" w:color="211F1F"/>
            </w:tcBorders>
            <w:textDirection w:val="btLr"/>
          </w:tcPr>
          <w:p w14:paraId="3626EB49" w14:textId="77777777" w:rsidR="00172D9B" w:rsidRDefault="00172D9B" w:rsidP="00B67DE5">
            <w:pPr>
              <w:rPr>
                <w:sz w:val="2"/>
                <w:szCs w:val="2"/>
              </w:rPr>
            </w:pPr>
          </w:p>
        </w:tc>
        <w:tc>
          <w:tcPr>
            <w:tcW w:w="2088" w:type="dxa"/>
            <w:gridSpan w:val="2"/>
            <w:vMerge/>
            <w:tcBorders>
              <w:top w:val="nil"/>
              <w:left w:val="single" w:sz="4" w:space="0" w:color="211F1F"/>
              <w:right w:val="single" w:sz="4" w:space="0" w:color="211F1F"/>
            </w:tcBorders>
          </w:tcPr>
          <w:p w14:paraId="0E1D12BC"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0C646727" w14:textId="77777777" w:rsidR="00172D9B" w:rsidRPr="00FA0712" w:rsidRDefault="00172D9B" w:rsidP="00B67DE5">
            <w:pPr>
              <w:pStyle w:val="TableParagraph"/>
              <w:spacing w:before="52"/>
              <w:ind w:left="26"/>
              <w:rPr>
                <w:i/>
                <w:strike/>
                <w:sz w:val="16"/>
              </w:rPr>
            </w:pPr>
            <w:r w:rsidRPr="00FA0712">
              <w:rPr>
                <w:i/>
                <w:strike/>
                <w:color w:val="211F1F"/>
                <w:sz w:val="16"/>
              </w:rPr>
              <w:t>dodatek</w:t>
            </w:r>
            <w:r w:rsidRPr="00FA0712">
              <w:rPr>
                <w:i/>
                <w:strike/>
                <w:color w:val="211F1F"/>
                <w:spacing w:val="-2"/>
                <w:sz w:val="16"/>
              </w:rPr>
              <w:t xml:space="preserve"> </w:t>
            </w:r>
            <w:r w:rsidRPr="00FA0712">
              <w:rPr>
                <w:i/>
                <w:strike/>
                <w:color w:val="211F1F"/>
                <w:sz w:val="16"/>
              </w:rPr>
              <w:t>k</w:t>
            </w:r>
            <w:r w:rsidRPr="00FA0712">
              <w:rPr>
                <w:i/>
                <w:strike/>
                <w:color w:val="211F1F"/>
                <w:spacing w:val="-2"/>
                <w:sz w:val="16"/>
              </w:rPr>
              <w:t xml:space="preserve"> </w:t>
            </w:r>
            <w:r w:rsidRPr="00FA0712">
              <w:rPr>
                <w:i/>
                <w:strike/>
                <w:color w:val="211F1F"/>
                <w:sz w:val="16"/>
              </w:rPr>
              <w:t>PD</w:t>
            </w:r>
          </w:p>
        </w:tc>
        <w:tc>
          <w:tcPr>
            <w:tcW w:w="1833" w:type="dxa"/>
            <w:vAlign w:val="center"/>
          </w:tcPr>
          <w:p w14:paraId="02D60722" w14:textId="77777777" w:rsidR="00172D9B" w:rsidRPr="00F36283" w:rsidRDefault="00172D9B" w:rsidP="00B67DE5">
            <w:pPr>
              <w:pStyle w:val="TableParagraph"/>
              <w:jc w:val="center"/>
              <w:rPr>
                <w:i/>
                <w:sz w:val="16"/>
              </w:rPr>
            </w:pPr>
            <w:r>
              <w:rPr>
                <w:i/>
                <w:sz w:val="16"/>
              </w:rPr>
              <w:t>Ne</w:t>
            </w:r>
          </w:p>
        </w:tc>
      </w:tr>
      <w:tr w:rsidR="00172D9B" w14:paraId="25307E97" w14:textId="77777777" w:rsidTr="00B67DE5">
        <w:trPr>
          <w:trHeight w:val="284"/>
        </w:trPr>
        <w:tc>
          <w:tcPr>
            <w:tcW w:w="1262" w:type="dxa"/>
            <w:vMerge/>
            <w:tcBorders>
              <w:top w:val="nil"/>
              <w:right w:val="single" w:sz="4" w:space="0" w:color="211F1F"/>
            </w:tcBorders>
            <w:textDirection w:val="btLr"/>
          </w:tcPr>
          <w:p w14:paraId="09890560" w14:textId="77777777" w:rsidR="00172D9B" w:rsidRDefault="00172D9B" w:rsidP="00B67DE5">
            <w:pPr>
              <w:rPr>
                <w:sz w:val="2"/>
                <w:szCs w:val="2"/>
              </w:rPr>
            </w:pPr>
          </w:p>
        </w:tc>
        <w:tc>
          <w:tcPr>
            <w:tcW w:w="2088" w:type="dxa"/>
            <w:gridSpan w:val="2"/>
            <w:vMerge/>
            <w:tcBorders>
              <w:top w:val="nil"/>
              <w:left w:val="single" w:sz="4" w:space="0" w:color="211F1F"/>
              <w:right w:val="single" w:sz="4" w:space="0" w:color="211F1F"/>
            </w:tcBorders>
          </w:tcPr>
          <w:p w14:paraId="689FF86F"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5C0A9BE1" w14:textId="77777777" w:rsidR="00172D9B" w:rsidRPr="00241B0F" w:rsidRDefault="00172D9B" w:rsidP="00B67DE5">
            <w:pPr>
              <w:pStyle w:val="TableParagraph"/>
              <w:spacing w:before="52"/>
              <w:ind w:left="26"/>
              <w:rPr>
                <w:i/>
                <w:strike/>
                <w:sz w:val="16"/>
              </w:rPr>
            </w:pPr>
            <w:r w:rsidRPr="00241B0F">
              <w:rPr>
                <w:i/>
                <w:strike/>
                <w:color w:val="211F1F"/>
                <w:sz w:val="16"/>
              </w:rPr>
              <w:t>dokumentace</w:t>
            </w:r>
            <w:r w:rsidRPr="00241B0F">
              <w:rPr>
                <w:i/>
                <w:strike/>
                <w:color w:val="211F1F"/>
                <w:spacing w:val="-8"/>
                <w:sz w:val="16"/>
              </w:rPr>
              <w:t xml:space="preserve"> </w:t>
            </w:r>
            <w:r w:rsidRPr="00241B0F">
              <w:rPr>
                <w:i/>
                <w:strike/>
                <w:color w:val="211F1F"/>
                <w:sz w:val="16"/>
              </w:rPr>
              <w:t>skutečného provedení</w:t>
            </w:r>
          </w:p>
        </w:tc>
        <w:tc>
          <w:tcPr>
            <w:tcW w:w="1833" w:type="dxa"/>
            <w:vAlign w:val="center"/>
          </w:tcPr>
          <w:p w14:paraId="1E0AF39D" w14:textId="77777777" w:rsidR="00172D9B" w:rsidRPr="00F36283" w:rsidRDefault="00172D9B" w:rsidP="00B67DE5">
            <w:pPr>
              <w:pStyle w:val="TableParagraph"/>
              <w:jc w:val="center"/>
              <w:rPr>
                <w:i/>
                <w:sz w:val="16"/>
              </w:rPr>
            </w:pPr>
            <w:r>
              <w:rPr>
                <w:i/>
                <w:sz w:val="16"/>
              </w:rPr>
              <w:t>Ano</w:t>
            </w:r>
          </w:p>
        </w:tc>
      </w:tr>
      <w:tr w:rsidR="00172D9B" w14:paraId="2CD5DDEF" w14:textId="77777777" w:rsidTr="00B67DE5">
        <w:trPr>
          <w:trHeight w:val="289"/>
        </w:trPr>
        <w:tc>
          <w:tcPr>
            <w:tcW w:w="1262" w:type="dxa"/>
            <w:vMerge/>
            <w:tcBorders>
              <w:top w:val="nil"/>
              <w:right w:val="single" w:sz="4" w:space="0" w:color="211F1F"/>
            </w:tcBorders>
            <w:textDirection w:val="btLr"/>
          </w:tcPr>
          <w:p w14:paraId="5075354E" w14:textId="77777777" w:rsidR="00172D9B" w:rsidRDefault="00172D9B" w:rsidP="00B67DE5">
            <w:pPr>
              <w:rPr>
                <w:sz w:val="2"/>
                <w:szCs w:val="2"/>
              </w:rPr>
            </w:pPr>
          </w:p>
        </w:tc>
        <w:tc>
          <w:tcPr>
            <w:tcW w:w="2088" w:type="dxa"/>
            <w:gridSpan w:val="2"/>
            <w:vMerge/>
            <w:tcBorders>
              <w:top w:val="nil"/>
              <w:left w:val="single" w:sz="4" w:space="0" w:color="211F1F"/>
              <w:right w:val="single" w:sz="4" w:space="0" w:color="211F1F"/>
            </w:tcBorders>
          </w:tcPr>
          <w:p w14:paraId="3B8AD1FE" w14:textId="77777777" w:rsidR="00172D9B" w:rsidRPr="00F36283" w:rsidRDefault="00172D9B" w:rsidP="00B67DE5">
            <w:pPr>
              <w:rPr>
                <w:i/>
                <w:sz w:val="2"/>
                <w:szCs w:val="2"/>
              </w:rPr>
            </w:pPr>
          </w:p>
        </w:tc>
        <w:tc>
          <w:tcPr>
            <w:tcW w:w="4263" w:type="dxa"/>
            <w:gridSpan w:val="3"/>
            <w:tcBorders>
              <w:top w:val="single" w:sz="4" w:space="0" w:color="211F1F"/>
              <w:left w:val="single" w:sz="4" w:space="0" w:color="211F1F"/>
            </w:tcBorders>
          </w:tcPr>
          <w:p w14:paraId="57A6E340" w14:textId="77777777" w:rsidR="00172D9B" w:rsidRPr="00FA0712" w:rsidRDefault="00172D9B" w:rsidP="00B67DE5">
            <w:pPr>
              <w:pStyle w:val="TableParagraph"/>
              <w:spacing w:before="52"/>
              <w:ind w:left="26"/>
              <w:rPr>
                <w:i/>
                <w:strike/>
                <w:sz w:val="16"/>
              </w:rPr>
            </w:pPr>
            <w:r w:rsidRPr="00FA0712">
              <w:rPr>
                <w:i/>
                <w:strike/>
                <w:color w:val="211F1F"/>
                <w:sz w:val="16"/>
              </w:rPr>
              <w:t>jiné</w:t>
            </w:r>
          </w:p>
        </w:tc>
        <w:tc>
          <w:tcPr>
            <w:tcW w:w="1833" w:type="dxa"/>
            <w:vAlign w:val="center"/>
          </w:tcPr>
          <w:p w14:paraId="3868F042" w14:textId="77777777" w:rsidR="00172D9B" w:rsidRPr="00F36283" w:rsidRDefault="00172D9B" w:rsidP="00B67DE5">
            <w:pPr>
              <w:pStyle w:val="TableParagraph"/>
              <w:jc w:val="center"/>
              <w:rPr>
                <w:i/>
                <w:sz w:val="16"/>
              </w:rPr>
            </w:pPr>
            <w:r>
              <w:rPr>
                <w:i/>
                <w:sz w:val="16"/>
              </w:rPr>
              <w:t>Ne</w:t>
            </w:r>
          </w:p>
        </w:tc>
      </w:tr>
      <w:tr w:rsidR="00172D9B" w14:paraId="3A6D3367" w14:textId="77777777" w:rsidTr="00B67DE5">
        <w:trPr>
          <w:trHeight w:val="289"/>
        </w:trPr>
        <w:tc>
          <w:tcPr>
            <w:tcW w:w="1262" w:type="dxa"/>
            <w:vMerge w:val="restart"/>
            <w:tcBorders>
              <w:right w:val="single" w:sz="4" w:space="0" w:color="211F1F"/>
            </w:tcBorders>
            <w:textDirection w:val="btLr"/>
          </w:tcPr>
          <w:p w14:paraId="23AFD804" w14:textId="77777777" w:rsidR="00172D9B" w:rsidRDefault="00172D9B" w:rsidP="00B67DE5">
            <w:pPr>
              <w:pStyle w:val="TableParagraph"/>
              <w:spacing w:before="9"/>
              <w:rPr>
                <w:b/>
                <w:i/>
                <w:sz w:val="28"/>
              </w:rPr>
            </w:pPr>
          </w:p>
          <w:p w14:paraId="2BFEE227" w14:textId="77777777" w:rsidR="00172D9B" w:rsidRDefault="00172D9B" w:rsidP="00B67DE5">
            <w:pPr>
              <w:pStyle w:val="TableParagraph"/>
              <w:ind w:left="50" w:right="64"/>
              <w:jc w:val="center"/>
              <w:rPr>
                <w:b/>
                <w:i/>
                <w:sz w:val="16"/>
              </w:rPr>
            </w:pPr>
            <w:r>
              <w:rPr>
                <w:b/>
                <w:i/>
                <w:color w:val="211F1F"/>
                <w:sz w:val="16"/>
              </w:rPr>
              <w:t>údaje o</w:t>
            </w:r>
            <w:r>
              <w:rPr>
                <w:b/>
                <w:i/>
                <w:color w:val="211F1F"/>
                <w:spacing w:val="1"/>
                <w:sz w:val="16"/>
              </w:rPr>
              <w:t xml:space="preserve"> </w:t>
            </w:r>
            <w:r>
              <w:rPr>
                <w:b/>
                <w:i/>
                <w:color w:val="211F1F"/>
                <w:sz w:val="16"/>
              </w:rPr>
              <w:t>složení</w:t>
            </w:r>
            <w:r>
              <w:rPr>
                <w:b/>
                <w:i/>
                <w:color w:val="211F1F"/>
                <w:spacing w:val="-13"/>
                <w:sz w:val="16"/>
              </w:rPr>
              <w:t xml:space="preserve"> </w:t>
            </w:r>
            <w:r>
              <w:rPr>
                <w:b/>
                <w:i/>
                <w:color w:val="211F1F"/>
                <w:sz w:val="16"/>
              </w:rPr>
              <w:t>ceny</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tcBorders>
          </w:tcPr>
          <w:p w14:paraId="6C36BDB1" w14:textId="77777777" w:rsidR="00172D9B" w:rsidRPr="00F36283" w:rsidRDefault="00172D9B" w:rsidP="00B67DE5">
            <w:pPr>
              <w:pStyle w:val="TableParagraph"/>
              <w:spacing w:before="59"/>
              <w:ind w:left="24"/>
              <w:rPr>
                <w:i/>
                <w:sz w:val="16"/>
              </w:rPr>
            </w:pPr>
            <w:r w:rsidRPr="00F36283">
              <w:rPr>
                <w:i/>
                <w:color w:val="211F1F"/>
                <w:sz w:val="16"/>
              </w:rPr>
              <w:t>hodnota</w:t>
            </w:r>
            <w:r w:rsidRPr="00F36283">
              <w:rPr>
                <w:i/>
                <w:color w:val="211F1F"/>
                <w:spacing w:val="-6"/>
                <w:sz w:val="16"/>
              </w:rPr>
              <w:t xml:space="preserve"> </w:t>
            </w:r>
            <w:r w:rsidRPr="00F36283">
              <w:rPr>
                <w:i/>
                <w:color w:val="211F1F"/>
                <w:sz w:val="16"/>
              </w:rPr>
              <w:t>přípočtů</w:t>
            </w:r>
            <w:r w:rsidRPr="00F36283">
              <w:rPr>
                <w:i/>
                <w:color w:val="211F1F"/>
                <w:spacing w:val="-5"/>
                <w:sz w:val="16"/>
              </w:rPr>
              <w:t xml:space="preserve"> </w:t>
            </w:r>
            <w:r w:rsidRPr="00F36283">
              <w:rPr>
                <w:i/>
                <w:color w:val="211F1F"/>
                <w:sz w:val="16"/>
              </w:rPr>
              <w:t>(víceprací)</w:t>
            </w:r>
          </w:p>
        </w:tc>
        <w:tc>
          <w:tcPr>
            <w:tcW w:w="3889" w:type="dxa"/>
            <w:gridSpan w:val="2"/>
            <w:vMerge w:val="restart"/>
            <w:vAlign w:val="center"/>
          </w:tcPr>
          <w:p w14:paraId="0B18331A" w14:textId="77777777" w:rsidR="00172D9B" w:rsidRPr="00F36283" w:rsidRDefault="00172D9B" w:rsidP="00B67DE5">
            <w:pPr>
              <w:pStyle w:val="TableParagraph"/>
              <w:jc w:val="center"/>
              <w:rPr>
                <w:i/>
                <w:sz w:val="16"/>
              </w:rPr>
            </w:pPr>
            <w:r>
              <w:rPr>
                <w:i/>
                <w:sz w:val="16"/>
              </w:rPr>
              <w:t>413 522,70 Kč</w:t>
            </w:r>
          </w:p>
        </w:tc>
      </w:tr>
      <w:tr w:rsidR="00172D9B" w14:paraId="0A1E0E50" w14:textId="77777777" w:rsidTr="00B67DE5">
        <w:trPr>
          <w:trHeight w:val="289"/>
        </w:trPr>
        <w:tc>
          <w:tcPr>
            <w:tcW w:w="1262" w:type="dxa"/>
            <w:vMerge/>
            <w:tcBorders>
              <w:top w:val="nil"/>
              <w:right w:val="single" w:sz="4" w:space="0" w:color="211F1F"/>
            </w:tcBorders>
            <w:textDirection w:val="btLr"/>
          </w:tcPr>
          <w:p w14:paraId="0A59D0C9"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32AB64BF" w14:textId="77777777" w:rsidR="00172D9B" w:rsidRPr="00F36283" w:rsidRDefault="00172D9B" w:rsidP="00B67DE5">
            <w:pPr>
              <w:pStyle w:val="TableParagraph"/>
              <w:spacing w:before="54"/>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7444AFED" w14:textId="77777777" w:rsidR="00172D9B" w:rsidRPr="00F36283" w:rsidRDefault="00172D9B" w:rsidP="00B67DE5">
            <w:pPr>
              <w:rPr>
                <w:i/>
                <w:sz w:val="2"/>
                <w:szCs w:val="2"/>
              </w:rPr>
            </w:pPr>
          </w:p>
        </w:tc>
      </w:tr>
      <w:tr w:rsidR="00172D9B" w14:paraId="2E4CAB7C" w14:textId="77777777" w:rsidTr="00B67DE5">
        <w:trPr>
          <w:trHeight w:val="291"/>
        </w:trPr>
        <w:tc>
          <w:tcPr>
            <w:tcW w:w="1262" w:type="dxa"/>
            <w:vMerge/>
            <w:tcBorders>
              <w:top w:val="nil"/>
              <w:right w:val="single" w:sz="4" w:space="0" w:color="211F1F"/>
            </w:tcBorders>
            <w:textDirection w:val="btLr"/>
          </w:tcPr>
          <w:p w14:paraId="3E17C63D"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311CEE53" w14:textId="77777777" w:rsidR="00172D9B" w:rsidRPr="00F36283" w:rsidRDefault="00172D9B" w:rsidP="00B67DE5">
            <w:pPr>
              <w:pStyle w:val="TableParagraph"/>
              <w:spacing w:before="59"/>
              <w:ind w:left="24"/>
              <w:rPr>
                <w:i/>
                <w:sz w:val="16"/>
              </w:rPr>
            </w:pPr>
            <w:r w:rsidRPr="00F36283">
              <w:rPr>
                <w:i/>
                <w:color w:val="211F1F"/>
                <w:sz w:val="16"/>
              </w:rPr>
              <w:t>hodnota</w:t>
            </w:r>
            <w:r w:rsidRPr="00F36283">
              <w:rPr>
                <w:i/>
                <w:color w:val="211F1F"/>
                <w:spacing w:val="-5"/>
                <w:sz w:val="16"/>
              </w:rPr>
              <w:t xml:space="preserve"> </w:t>
            </w:r>
            <w:r w:rsidRPr="00F36283">
              <w:rPr>
                <w:i/>
                <w:color w:val="211F1F"/>
                <w:sz w:val="16"/>
              </w:rPr>
              <w:t>odpočtů</w:t>
            </w:r>
            <w:r w:rsidRPr="00F36283">
              <w:rPr>
                <w:i/>
                <w:color w:val="211F1F"/>
                <w:spacing w:val="-5"/>
                <w:sz w:val="16"/>
              </w:rPr>
              <w:t xml:space="preserve"> </w:t>
            </w:r>
            <w:r w:rsidRPr="00F36283">
              <w:rPr>
                <w:i/>
                <w:color w:val="211F1F"/>
                <w:sz w:val="16"/>
              </w:rPr>
              <w:t>(méněprací)</w:t>
            </w:r>
          </w:p>
        </w:tc>
        <w:tc>
          <w:tcPr>
            <w:tcW w:w="3889" w:type="dxa"/>
            <w:gridSpan w:val="2"/>
            <w:vMerge w:val="restart"/>
            <w:vAlign w:val="center"/>
          </w:tcPr>
          <w:p w14:paraId="3DEFA9AA" w14:textId="77777777" w:rsidR="00172D9B" w:rsidRPr="00F36283" w:rsidRDefault="00172D9B" w:rsidP="00B67DE5">
            <w:pPr>
              <w:pStyle w:val="TableParagraph"/>
              <w:jc w:val="center"/>
              <w:rPr>
                <w:i/>
                <w:sz w:val="16"/>
              </w:rPr>
            </w:pPr>
            <w:r>
              <w:rPr>
                <w:i/>
                <w:sz w:val="16"/>
              </w:rPr>
              <w:t xml:space="preserve">         0,00 Kč</w:t>
            </w:r>
          </w:p>
        </w:tc>
      </w:tr>
      <w:tr w:rsidR="00172D9B" w14:paraId="7AE95908" w14:textId="77777777" w:rsidTr="00B67DE5">
        <w:trPr>
          <w:trHeight w:val="289"/>
        </w:trPr>
        <w:tc>
          <w:tcPr>
            <w:tcW w:w="1262" w:type="dxa"/>
            <w:vMerge/>
            <w:tcBorders>
              <w:top w:val="nil"/>
              <w:right w:val="single" w:sz="4" w:space="0" w:color="211F1F"/>
            </w:tcBorders>
            <w:textDirection w:val="btLr"/>
          </w:tcPr>
          <w:p w14:paraId="4E5B8DE3" w14:textId="77777777" w:rsidR="00172D9B" w:rsidRDefault="00172D9B" w:rsidP="00B67DE5">
            <w:pPr>
              <w:rPr>
                <w:sz w:val="2"/>
                <w:szCs w:val="2"/>
              </w:rPr>
            </w:pPr>
          </w:p>
        </w:tc>
        <w:tc>
          <w:tcPr>
            <w:tcW w:w="4295" w:type="dxa"/>
            <w:gridSpan w:val="4"/>
            <w:tcBorders>
              <w:top w:val="single" w:sz="4" w:space="0" w:color="211F1F"/>
              <w:left w:val="single" w:sz="4" w:space="0" w:color="211F1F"/>
            </w:tcBorders>
          </w:tcPr>
          <w:p w14:paraId="295F0F23" w14:textId="77777777" w:rsidR="00172D9B" w:rsidRPr="00F36283" w:rsidRDefault="00172D9B" w:rsidP="00B67DE5">
            <w:pPr>
              <w:pStyle w:val="TableParagraph"/>
              <w:spacing w:before="52"/>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3ED48B1B" w14:textId="77777777" w:rsidR="00172D9B" w:rsidRPr="00F36283" w:rsidRDefault="00172D9B" w:rsidP="00B67DE5">
            <w:pPr>
              <w:rPr>
                <w:i/>
                <w:sz w:val="2"/>
                <w:szCs w:val="2"/>
              </w:rPr>
            </w:pPr>
          </w:p>
        </w:tc>
      </w:tr>
      <w:tr w:rsidR="00172D9B" w14:paraId="61B33BE2" w14:textId="77777777" w:rsidTr="00B67DE5">
        <w:trPr>
          <w:trHeight w:val="294"/>
        </w:trPr>
        <w:tc>
          <w:tcPr>
            <w:tcW w:w="1262" w:type="dxa"/>
            <w:vMerge w:val="restart"/>
            <w:tcBorders>
              <w:right w:val="single" w:sz="4" w:space="0" w:color="211F1F"/>
            </w:tcBorders>
            <w:textDirection w:val="btLr"/>
          </w:tcPr>
          <w:p w14:paraId="65097A05" w14:textId="77777777" w:rsidR="00172D9B" w:rsidRDefault="00172D9B" w:rsidP="00B67DE5">
            <w:pPr>
              <w:pStyle w:val="TableParagraph"/>
              <w:rPr>
                <w:b/>
                <w:i/>
                <w:sz w:val="20"/>
              </w:rPr>
            </w:pPr>
          </w:p>
          <w:p w14:paraId="379B043C" w14:textId="77777777" w:rsidR="00172D9B" w:rsidRDefault="00172D9B" w:rsidP="00B67DE5">
            <w:pPr>
              <w:pStyle w:val="TableParagraph"/>
              <w:spacing w:before="10"/>
              <w:rPr>
                <w:b/>
                <w:i/>
                <w:sz w:val="16"/>
              </w:rPr>
            </w:pPr>
          </w:p>
          <w:p w14:paraId="50FE3349" w14:textId="77777777" w:rsidR="00172D9B" w:rsidRDefault="00172D9B" w:rsidP="00B67DE5">
            <w:pPr>
              <w:pStyle w:val="TableParagraph"/>
              <w:spacing w:before="1"/>
              <w:ind w:left="479" w:right="210" w:hanging="277"/>
              <w:rPr>
                <w:b/>
                <w:i/>
                <w:sz w:val="16"/>
              </w:rPr>
            </w:pPr>
            <w:r>
              <w:rPr>
                <w:b/>
                <w:i/>
                <w:color w:val="211F1F"/>
                <w:sz w:val="16"/>
              </w:rPr>
              <w:t>údaje</w:t>
            </w:r>
            <w:r>
              <w:rPr>
                <w:b/>
                <w:i/>
                <w:color w:val="211F1F"/>
                <w:spacing w:val="-7"/>
                <w:sz w:val="16"/>
              </w:rPr>
              <w:t xml:space="preserve"> </w:t>
            </w:r>
            <w:r>
              <w:rPr>
                <w:b/>
                <w:i/>
                <w:color w:val="211F1F"/>
                <w:sz w:val="16"/>
              </w:rPr>
              <w:t>o</w:t>
            </w:r>
            <w:r>
              <w:rPr>
                <w:b/>
                <w:i/>
                <w:color w:val="211F1F"/>
                <w:spacing w:val="-7"/>
                <w:sz w:val="16"/>
              </w:rPr>
              <w:t xml:space="preserve"> </w:t>
            </w:r>
            <w:r>
              <w:rPr>
                <w:b/>
                <w:i/>
                <w:color w:val="211F1F"/>
                <w:sz w:val="16"/>
              </w:rPr>
              <w:t>ceně</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right w:val="single" w:sz="4" w:space="0" w:color="211F1F"/>
            </w:tcBorders>
          </w:tcPr>
          <w:p w14:paraId="430247EB" w14:textId="77777777" w:rsidR="00172D9B" w:rsidRPr="00F36283" w:rsidRDefault="00172D9B" w:rsidP="00B67DE5">
            <w:pPr>
              <w:pStyle w:val="TableParagraph"/>
              <w:spacing w:before="57"/>
              <w:ind w:left="24"/>
              <w:rPr>
                <w:i/>
                <w:sz w:val="16"/>
              </w:rPr>
            </w:pPr>
            <w:r w:rsidRPr="00F36283">
              <w:rPr>
                <w:i/>
                <w:color w:val="211F1F"/>
                <w:sz w:val="16"/>
              </w:rPr>
              <w:t>ocenění</w:t>
            </w:r>
            <w:r w:rsidRPr="00F36283">
              <w:rPr>
                <w:i/>
                <w:color w:val="211F1F"/>
                <w:spacing w:val="-5"/>
                <w:sz w:val="16"/>
              </w:rPr>
              <w:t xml:space="preserve"> </w:t>
            </w:r>
            <w:r w:rsidRPr="00F36283">
              <w:rPr>
                <w:i/>
                <w:color w:val="211F1F"/>
                <w:sz w:val="16"/>
              </w:rPr>
              <w:t>změny</w:t>
            </w:r>
            <w:r w:rsidRPr="00F36283">
              <w:rPr>
                <w:i/>
                <w:color w:val="211F1F"/>
                <w:spacing w:val="-4"/>
                <w:sz w:val="16"/>
              </w:rPr>
              <w:t xml:space="preserve"> </w:t>
            </w:r>
            <w:r w:rsidRPr="00F36283">
              <w:rPr>
                <w:i/>
                <w:color w:val="211F1F"/>
                <w:sz w:val="16"/>
              </w:rPr>
              <w:t>předložil:</w:t>
            </w:r>
          </w:p>
        </w:tc>
        <w:tc>
          <w:tcPr>
            <w:tcW w:w="3889" w:type="dxa"/>
            <w:gridSpan w:val="2"/>
            <w:tcBorders>
              <w:left w:val="single" w:sz="4" w:space="0" w:color="211F1F"/>
              <w:bottom w:val="single" w:sz="12" w:space="0" w:color="211F1F"/>
            </w:tcBorders>
            <w:vAlign w:val="center"/>
          </w:tcPr>
          <w:p w14:paraId="498DD863" w14:textId="77777777" w:rsidR="00172D9B" w:rsidRPr="00F36283" w:rsidRDefault="00172D9B" w:rsidP="00B67DE5">
            <w:pPr>
              <w:pStyle w:val="TableParagraph"/>
              <w:jc w:val="center"/>
              <w:rPr>
                <w:i/>
                <w:sz w:val="16"/>
              </w:rPr>
            </w:pPr>
            <w:r>
              <w:rPr>
                <w:i/>
                <w:sz w:val="16"/>
              </w:rPr>
              <w:t>zhotovitel</w:t>
            </w:r>
          </w:p>
        </w:tc>
      </w:tr>
      <w:tr w:rsidR="00172D9B" w14:paraId="19BD26C5" w14:textId="77777777" w:rsidTr="00B67DE5">
        <w:trPr>
          <w:trHeight w:val="294"/>
        </w:trPr>
        <w:tc>
          <w:tcPr>
            <w:tcW w:w="1262" w:type="dxa"/>
            <w:vMerge/>
            <w:tcBorders>
              <w:top w:val="nil"/>
              <w:right w:val="single" w:sz="4" w:space="0" w:color="211F1F"/>
            </w:tcBorders>
            <w:textDirection w:val="btLr"/>
          </w:tcPr>
          <w:p w14:paraId="340D38D9" w14:textId="77777777" w:rsidR="00172D9B" w:rsidRDefault="00172D9B" w:rsidP="00B67DE5">
            <w:pPr>
              <w:rPr>
                <w:sz w:val="2"/>
                <w:szCs w:val="2"/>
              </w:rPr>
            </w:pPr>
          </w:p>
        </w:tc>
        <w:tc>
          <w:tcPr>
            <w:tcW w:w="4295" w:type="dxa"/>
            <w:gridSpan w:val="4"/>
            <w:tcBorders>
              <w:top w:val="single" w:sz="4" w:space="0" w:color="211F1F"/>
              <w:left w:val="single" w:sz="4" w:space="0" w:color="211F1F"/>
              <w:right w:val="single" w:sz="12" w:space="0" w:color="211F1F"/>
            </w:tcBorders>
          </w:tcPr>
          <w:p w14:paraId="7A4ABE4F" w14:textId="77777777" w:rsidR="00172D9B" w:rsidRPr="00F36283" w:rsidRDefault="00172D9B" w:rsidP="00B67DE5">
            <w:pPr>
              <w:pStyle w:val="TableParagraph"/>
              <w:spacing w:before="59"/>
              <w:ind w:left="24"/>
              <w:rPr>
                <w:i/>
                <w:sz w:val="16"/>
              </w:rPr>
            </w:pPr>
            <w:r w:rsidRPr="00F36283">
              <w:rPr>
                <w:i/>
                <w:color w:val="211F1F"/>
                <w:sz w:val="16"/>
              </w:rPr>
              <w:t>náklady</w:t>
            </w:r>
            <w:r w:rsidRPr="00F36283">
              <w:rPr>
                <w:i/>
                <w:color w:val="211F1F"/>
                <w:spacing w:val="-2"/>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tcBorders>
              <w:top w:val="single" w:sz="12" w:space="0" w:color="211F1F"/>
              <w:left w:val="single" w:sz="12" w:space="0" w:color="211F1F"/>
              <w:right w:val="single" w:sz="12" w:space="0" w:color="211F1F"/>
            </w:tcBorders>
            <w:vAlign w:val="center"/>
          </w:tcPr>
          <w:p w14:paraId="2073E8F8" w14:textId="77777777" w:rsidR="00172D9B" w:rsidRPr="005D4A37" w:rsidRDefault="00172D9B" w:rsidP="00B67DE5">
            <w:pPr>
              <w:pStyle w:val="TableParagraph"/>
              <w:jc w:val="center"/>
              <w:rPr>
                <w:b/>
                <w:i/>
                <w:sz w:val="16"/>
              </w:rPr>
            </w:pPr>
            <w:r>
              <w:rPr>
                <w:b/>
                <w:i/>
                <w:sz w:val="16"/>
              </w:rPr>
              <w:t>413 522,70 Kč</w:t>
            </w:r>
          </w:p>
        </w:tc>
      </w:tr>
      <w:tr w:rsidR="00172D9B" w14:paraId="3AAF23AC" w14:textId="77777777" w:rsidTr="00B67DE5">
        <w:trPr>
          <w:trHeight w:val="296"/>
        </w:trPr>
        <w:tc>
          <w:tcPr>
            <w:tcW w:w="1262" w:type="dxa"/>
            <w:vMerge/>
            <w:tcBorders>
              <w:top w:val="nil"/>
              <w:right w:val="single" w:sz="4" w:space="0" w:color="211F1F"/>
            </w:tcBorders>
            <w:textDirection w:val="btLr"/>
          </w:tcPr>
          <w:p w14:paraId="088521A5" w14:textId="77777777" w:rsidR="00172D9B" w:rsidRDefault="00172D9B" w:rsidP="00B67DE5">
            <w:pPr>
              <w:rPr>
                <w:sz w:val="2"/>
                <w:szCs w:val="2"/>
              </w:rPr>
            </w:pPr>
          </w:p>
        </w:tc>
        <w:tc>
          <w:tcPr>
            <w:tcW w:w="3715" w:type="dxa"/>
            <w:gridSpan w:val="3"/>
            <w:tcBorders>
              <w:top w:val="single" w:sz="4" w:space="0" w:color="211F1F"/>
              <w:left w:val="single" w:sz="4" w:space="0" w:color="211F1F"/>
              <w:bottom w:val="single" w:sz="4" w:space="0" w:color="211F1F"/>
            </w:tcBorders>
          </w:tcPr>
          <w:p w14:paraId="766874C1" w14:textId="77777777" w:rsidR="00172D9B" w:rsidRPr="00F36283" w:rsidRDefault="00172D9B" w:rsidP="00B67DE5">
            <w:pPr>
              <w:pStyle w:val="TableParagraph"/>
              <w:tabs>
                <w:tab w:val="left" w:pos="2114"/>
              </w:tabs>
              <w:spacing w:before="59"/>
              <w:ind w:left="24"/>
              <w:rPr>
                <w:i/>
                <w:sz w:val="16"/>
              </w:rPr>
            </w:pPr>
            <w:r w:rsidRPr="00F36283">
              <w:rPr>
                <w:i/>
                <w:color w:val="211F1F"/>
                <w:sz w:val="16"/>
              </w:rPr>
              <w:t>Výše</w:t>
            </w:r>
            <w:r w:rsidRPr="00F36283">
              <w:rPr>
                <w:i/>
                <w:color w:val="211F1F"/>
                <w:spacing w:val="-2"/>
                <w:sz w:val="16"/>
              </w:rPr>
              <w:t xml:space="preserve"> </w:t>
            </w:r>
            <w:r w:rsidRPr="00F36283">
              <w:rPr>
                <w:i/>
                <w:color w:val="211F1F"/>
                <w:sz w:val="16"/>
              </w:rPr>
              <w:t>DPH</w:t>
            </w:r>
            <w:r w:rsidRPr="00F36283">
              <w:rPr>
                <w:i/>
                <w:color w:val="211F1F"/>
                <w:sz w:val="16"/>
              </w:rPr>
              <w:tab/>
              <w:t>sazba:</w:t>
            </w:r>
          </w:p>
        </w:tc>
        <w:tc>
          <w:tcPr>
            <w:tcW w:w="580" w:type="dxa"/>
            <w:tcBorders>
              <w:right w:val="single" w:sz="12" w:space="0" w:color="211F1F"/>
            </w:tcBorders>
          </w:tcPr>
          <w:p w14:paraId="20540AB3" w14:textId="77777777" w:rsidR="00172D9B" w:rsidRPr="00F36283" w:rsidRDefault="00172D9B" w:rsidP="00B67DE5">
            <w:pPr>
              <w:pStyle w:val="TableParagraph"/>
              <w:rPr>
                <w:i/>
                <w:sz w:val="16"/>
              </w:rPr>
            </w:pPr>
            <w:r>
              <w:rPr>
                <w:i/>
                <w:sz w:val="16"/>
              </w:rPr>
              <w:t>21 %</w:t>
            </w:r>
          </w:p>
        </w:tc>
        <w:tc>
          <w:tcPr>
            <w:tcW w:w="3889" w:type="dxa"/>
            <w:gridSpan w:val="2"/>
            <w:tcBorders>
              <w:left w:val="single" w:sz="12" w:space="0" w:color="211F1F"/>
              <w:right w:val="single" w:sz="12" w:space="0" w:color="211F1F"/>
            </w:tcBorders>
            <w:vAlign w:val="center"/>
          </w:tcPr>
          <w:p w14:paraId="532B2ECC" w14:textId="77777777" w:rsidR="00172D9B" w:rsidRPr="005D4A37" w:rsidRDefault="00172D9B" w:rsidP="00B67DE5">
            <w:pPr>
              <w:pStyle w:val="TableParagraph"/>
              <w:jc w:val="center"/>
              <w:rPr>
                <w:b/>
                <w:i/>
                <w:sz w:val="16"/>
              </w:rPr>
            </w:pPr>
            <w:r>
              <w:rPr>
                <w:b/>
                <w:i/>
                <w:sz w:val="16"/>
              </w:rPr>
              <w:t xml:space="preserve">  86 839,77 Kč</w:t>
            </w:r>
          </w:p>
        </w:tc>
      </w:tr>
      <w:tr w:rsidR="00172D9B" w14:paraId="184B2493" w14:textId="77777777" w:rsidTr="00B67DE5">
        <w:trPr>
          <w:trHeight w:val="294"/>
        </w:trPr>
        <w:tc>
          <w:tcPr>
            <w:tcW w:w="1262" w:type="dxa"/>
            <w:vMerge/>
            <w:tcBorders>
              <w:top w:val="nil"/>
              <w:right w:val="single" w:sz="4" w:space="0" w:color="211F1F"/>
            </w:tcBorders>
            <w:textDirection w:val="btLr"/>
          </w:tcPr>
          <w:p w14:paraId="6BF855F9" w14:textId="77777777" w:rsidR="00172D9B" w:rsidRDefault="00172D9B" w:rsidP="00B67DE5">
            <w:pPr>
              <w:rPr>
                <w:sz w:val="2"/>
                <w:szCs w:val="2"/>
              </w:rPr>
            </w:pPr>
          </w:p>
        </w:tc>
        <w:tc>
          <w:tcPr>
            <w:tcW w:w="4295" w:type="dxa"/>
            <w:gridSpan w:val="4"/>
            <w:tcBorders>
              <w:left w:val="single" w:sz="4" w:space="0" w:color="211F1F"/>
              <w:bottom w:val="nil"/>
              <w:right w:val="single" w:sz="12" w:space="0" w:color="211F1F"/>
            </w:tcBorders>
          </w:tcPr>
          <w:p w14:paraId="31071F27" w14:textId="77777777" w:rsidR="00172D9B" w:rsidRPr="00F36283" w:rsidRDefault="00172D9B" w:rsidP="00B67DE5">
            <w:pPr>
              <w:pStyle w:val="TableParagraph"/>
              <w:spacing w:before="57"/>
              <w:ind w:left="24"/>
              <w:rPr>
                <w:i/>
                <w:sz w:val="16"/>
              </w:rPr>
            </w:pPr>
            <w:r w:rsidRPr="00F36283">
              <w:rPr>
                <w:i/>
                <w:color w:val="211F1F"/>
                <w:sz w:val="16"/>
              </w:rPr>
              <w:t>náklady</w:t>
            </w:r>
            <w:r w:rsidRPr="00F36283">
              <w:rPr>
                <w:i/>
                <w:color w:val="211F1F"/>
                <w:spacing w:val="-3"/>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vč.</w:t>
            </w:r>
            <w:r w:rsidRPr="00F36283">
              <w:rPr>
                <w:i/>
                <w:color w:val="211F1F"/>
                <w:spacing w:val="-3"/>
                <w:sz w:val="16"/>
              </w:rPr>
              <w:t xml:space="preserve"> </w:t>
            </w:r>
            <w:r w:rsidRPr="00F36283">
              <w:rPr>
                <w:i/>
                <w:color w:val="211F1F"/>
                <w:sz w:val="16"/>
              </w:rPr>
              <w:t>DPH</w:t>
            </w:r>
          </w:p>
        </w:tc>
        <w:tc>
          <w:tcPr>
            <w:tcW w:w="3889" w:type="dxa"/>
            <w:gridSpan w:val="2"/>
            <w:tcBorders>
              <w:left w:val="single" w:sz="12" w:space="0" w:color="211F1F"/>
              <w:bottom w:val="single" w:sz="12" w:space="0" w:color="211F1F"/>
              <w:right w:val="single" w:sz="12" w:space="0" w:color="211F1F"/>
            </w:tcBorders>
            <w:vAlign w:val="center"/>
          </w:tcPr>
          <w:p w14:paraId="7942F202" w14:textId="77777777" w:rsidR="00172D9B" w:rsidRPr="005D4A37" w:rsidRDefault="00172D9B" w:rsidP="00B67DE5">
            <w:pPr>
              <w:pStyle w:val="TableParagraph"/>
              <w:jc w:val="center"/>
              <w:rPr>
                <w:b/>
                <w:i/>
                <w:sz w:val="16"/>
              </w:rPr>
            </w:pPr>
            <w:r>
              <w:rPr>
                <w:b/>
                <w:i/>
                <w:sz w:val="16"/>
              </w:rPr>
              <w:t>500 362,47 Kč</w:t>
            </w:r>
          </w:p>
        </w:tc>
      </w:tr>
      <w:tr w:rsidR="00172D9B" w14:paraId="0C406C02" w14:textId="77777777" w:rsidTr="00B67DE5">
        <w:trPr>
          <w:trHeight w:val="284"/>
        </w:trPr>
        <w:tc>
          <w:tcPr>
            <w:tcW w:w="1262" w:type="dxa"/>
            <w:vMerge/>
            <w:tcBorders>
              <w:top w:val="nil"/>
              <w:right w:val="single" w:sz="4" w:space="0" w:color="211F1F"/>
            </w:tcBorders>
            <w:textDirection w:val="btLr"/>
          </w:tcPr>
          <w:p w14:paraId="15C6D9F8" w14:textId="77777777" w:rsidR="00172D9B" w:rsidRDefault="00172D9B" w:rsidP="00B67DE5">
            <w:pPr>
              <w:rPr>
                <w:sz w:val="2"/>
                <w:szCs w:val="2"/>
              </w:rPr>
            </w:pPr>
          </w:p>
        </w:tc>
        <w:tc>
          <w:tcPr>
            <w:tcW w:w="6351" w:type="dxa"/>
            <w:gridSpan w:val="5"/>
            <w:tcBorders>
              <w:top w:val="nil"/>
              <w:left w:val="single" w:sz="4" w:space="0" w:color="211F1F"/>
            </w:tcBorders>
          </w:tcPr>
          <w:p w14:paraId="08A4CC46" w14:textId="77777777" w:rsidR="00172D9B" w:rsidRPr="00F36283" w:rsidRDefault="00172D9B" w:rsidP="00B67DE5">
            <w:pPr>
              <w:pStyle w:val="TableParagraph"/>
              <w:spacing w:before="47"/>
              <w:ind w:left="24" w:right="-15"/>
              <w:rPr>
                <w:i/>
                <w:sz w:val="16"/>
              </w:rPr>
            </w:pPr>
            <w:r w:rsidRPr="00F36283">
              <w:rPr>
                <w:i/>
                <w:color w:val="211F1F"/>
                <w:sz w:val="16"/>
              </w:rPr>
              <w:t>údaje</w:t>
            </w:r>
            <w:r w:rsidRPr="00F36283">
              <w:rPr>
                <w:i/>
                <w:color w:val="211F1F"/>
                <w:spacing w:val="-4"/>
                <w:sz w:val="16"/>
              </w:rPr>
              <w:t xml:space="preserve"> </w:t>
            </w:r>
            <w:r w:rsidRPr="00F36283">
              <w:rPr>
                <w:i/>
                <w:color w:val="211F1F"/>
                <w:sz w:val="16"/>
              </w:rPr>
              <w:t>o</w:t>
            </w:r>
            <w:r w:rsidRPr="00F36283">
              <w:rPr>
                <w:i/>
                <w:color w:val="211F1F"/>
                <w:spacing w:val="-3"/>
                <w:sz w:val="16"/>
              </w:rPr>
              <w:t xml:space="preserve"> </w:t>
            </w:r>
            <w:r w:rsidRPr="00F36283">
              <w:rPr>
                <w:i/>
                <w:color w:val="211F1F"/>
                <w:sz w:val="16"/>
              </w:rPr>
              <w:t>dosud</w:t>
            </w:r>
            <w:r w:rsidRPr="00F36283">
              <w:rPr>
                <w:i/>
                <w:color w:val="211F1F"/>
                <w:spacing w:val="-3"/>
                <w:sz w:val="16"/>
              </w:rPr>
              <w:t xml:space="preserve"> </w:t>
            </w:r>
            <w:r w:rsidRPr="00F36283">
              <w:rPr>
                <w:i/>
                <w:color w:val="211F1F"/>
                <w:sz w:val="16"/>
              </w:rPr>
              <w:t>schválených</w:t>
            </w:r>
            <w:r w:rsidRPr="00F36283">
              <w:rPr>
                <w:i/>
                <w:color w:val="211F1F"/>
                <w:spacing w:val="-3"/>
                <w:sz w:val="16"/>
              </w:rPr>
              <w:t xml:space="preserve"> </w:t>
            </w:r>
            <w:r w:rsidRPr="00F36283">
              <w:rPr>
                <w:i/>
                <w:color w:val="211F1F"/>
                <w:sz w:val="16"/>
              </w:rPr>
              <w:t>změnách</w:t>
            </w:r>
            <w:r w:rsidRPr="00F36283">
              <w:rPr>
                <w:i/>
                <w:color w:val="211F1F"/>
                <w:spacing w:val="-3"/>
                <w:sz w:val="16"/>
              </w:rPr>
              <w:t xml:space="preserve"> </w:t>
            </w:r>
            <w:r w:rsidRPr="00F36283">
              <w:rPr>
                <w:i/>
                <w:color w:val="211F1F"/>
                <w:sz w:val="16"/>
              </w:rPr>
              <w:t>jsou</w:t>
            </w:r>
            <w:r w:rsidRPr="00F36283">
              <w:rPr>
                <w:i/>
                <w:color w:val="211F1F"/>
                <w:spacing w:val="-3"/>
                <w:sz w:val="16"/>
              </w:rPr>
              <w:t xml:space="preserve"> </w:t>
            </w:r>
            <w:r w:rsidRPr="00F36283">
              <w:rPr>
                <w:i/>
                <w:color w:val="211F1F"/>
                <w:sz w:val="16"/>
              </w:rPr>
              <w:t>uvedeny</w:t>
            </w:r>
            <w:r w:rsidRPr="00F36283">
              <w:rPr>
                <w:i/>
                <w:color w:val="211F1F"/>
                <w:spacing w:val="-3"/>
                <w:sz w:val="16"/>
              </w:rPr>
              <w:t xml:space="preserve"> </w:t>
            </w:r>
            <w:r w:rsidRPr="00F36283">
              <w:rPr>
                <w:i/>
                <w:color w:val="211F1F"/>
                <w:sz w:val="16"/>
              </w:rPr>
              <w:t>v</w:t>
            </w:r>
            <w:r w:rsidRPr="00F36283">
              <w:rPr>
                <w:i/>
                <w:color w:val="211F1F"/>
                <w:spacing w:val="-3"/>
                <w:sz w:val="16"/>
              </w:rPr>
              <w:t xml:space="preserve"> </w:t>
            </w:r>
            <w:r w:rsidRPr="00F36283">
              <w:rPr>
                <w:i/>
                <w:color w:val="211F1F"/>
                <w:sz w:val="16"/>
              </w:rPr>
              <w:t>tabulce</w:t>
            </w:r>
            <w:r w:rsidRPr="00F36283">
              <w:rPr>
                <w:i/>
                <w:color w:val="211F1F"/>
                <w:spacing w:val="-3"/>
                <w:sz w:val="16"/>
              </w:rPr>
              <w:t xml:space="preserve"> </w:t>
            </w:r>
            <w:r w:rsidRPr="00F36283">
              <w:rPr>
                <w:i/>
                <w:color w:val="211F1F"/>
                <w:sz w:val="16"/>
              </w:rPr>
              <w:t>evidence</w:t>
            </w:r>
            <w:r w:rsidRPr="00F36283">
              <w:rPr>
                <w:i/>
                <w:color w:val="211F1F"/>
                <w:spacing w:val="-3"/>
                <w:sz w:val="16"/>
              </w:rPr>
              <w:t xml:space="preserve"> </w:t>
            </w:r>
            <w:r w:rsidRPr="00F36283">
              <w:rPr>
                <w:i/>
                <w:color w:val="211F1F"/>
                <w:sz w:val="16"/>
              </w:rPr>
              <w:t>změn</w:t>
            </w:r>
            <w:r w:rsidRPr="00F36283">
              <w:rPr>
                <w:i/>
                <w:color w:val="211F1F"/>
                <w:spacing w:val="-3"/>
                <w:sz w:val="16"/>
              </w:rPr>
              <w:t xml:space="preserve"> </w:t>
            </w:r>
            <w:r w:rsidRPr="00F36283">
              <w:rPr>
                <w:i/>
                <w:color w:val="211F1F"/>
                <w:sz w:val="16"/>
              </w:rPr>
              <w:t>č.</w:t>
            </w:r>
          </w:p>
        </w:tc>
        <w:tc>
          <w:tcPr>
            <w:tcW w:w="1833" w:type="dxa"/>
            <w:tcBorders>
              <w:top w:val="single" w:sz="12" w:space="0" w:color="211F1F"/>
            </w:tcBorders>
          </w:tcPr>
          <w:p w14:paraId="353D505A" w14:textId="77777777" w:rsidR="00172D9B" w:rsidRPr="00F36283" w:rsidRDefault="00172D9B" w:rsidP="00B67DE5">
            <w:pPr>
              <w:pStyle w:val="TableParagraph"/>
              <w:rPr>
                <w:i/>
                <w:sz w:val="16"/>
              </w:rPr>
            </w:pPr>
            <w:r w:rsidRPr="00F36283">
              <w:rPr>
                <w:i/>
                <w:sz w:val="16"/>
              </w:rPr>
              <w:t xml:space="preserve"> 1</w:t>
            </w:r>
          </w:p>
        </w:tc>
      </w:tr>
      <w:tr w:rsidR="00172D9B" w14:paraId="3B8426E7" w14:textId="77777777" w:rsidTr="00B67DE5">
        <w:trPr>
          <w:trHeight w:val="270"/>
        </w:trPr>
        <w:tc>
          <w:tcPr>
            <w:tcW w:w="1262" w:type="dxa"/>
            <w:vMerge w:val="restart"/>
            <w:tcBorders>
              <w:right w:val="single" w:sz="4" w:space="0" w:color="211F1F"/>
            </w:tcBorders>
            <w:textDirection w:val="btLr"/>
          </w:tcPr>
          <w:p w14:paraId="1E7C3E01" w14:textId="77777777" w:rsidR="00172D9B" w:rsidRDefault="00172D9B" w:rsidP="00B67DE5">
            <w:pPr>
              <w:pStyle w:val="TableParagraph"/>
              <w:jc w:val="center"/>
              <w:rPr>
                <w:b/>
                <w:i/>
                <w:sz w:val="20"/>
              </w:rPr>
            </w:pPr>
          </w:p>
          <w:p w14:paraId="1F636576" w14:textId="77777777" w:rsidR="00172D9B" w:rsidRDefault="00172D9B" w:rsidP="00B67DE5">
            <w:pPr>
              <w:pStyle w:val="TableParagraph"/>
              <w:spacing w:before="10"/>
              <w:jc w:val="center"/>
              <w:rPr>
                <w:b/>
                <w:i/>
                <w:sz w:val="16"/>
              </w:rPr>
            </w:pPr>
          </w:p>
          <w:p w14:paraId="43382314" w14:textId="77777777" w:rsidR="00172D9B" w:rsidRDefault="00172D9B" w:rsidP="00B67DE5">
            <w:pPr>
              <w:pStyle w:val="TableParagraph"/>
              <w:spacing w:before="1"/>
              <w:ind w:left="163" w:right="27" w:hanging="133"/>
              <w:jc w:val="center"/>
              <w:rPr>
                <w:b/>
                <w:i/>
                <w:sz w:val="16"/>
              </w:rPr>
            </w:pPr>
            <w:r>
              <w:rPr>
                <w:b/>
                <w:i/>
                <w:color w:val="211F1F"/>
                <w:sz w:val="16"/>
              </w:rPr>
              <w:t>termíny</w:t>
            </w:r>
          </w:p>
        </w:tc>
        <w:tc>
          <w:tcPr>
            <w:tcW w:w="4295" w:type="dxa"/>
            <w:gridSpan w:val="4"/>
            <w:tcBorders>
              <w:left w:val="single" w:sz="4" w:space="0" w:color="211F1F"/>
              <w:bottom w:val="single" w:sz="4" w:space="0" w:color="211F1F"/>
              <w:right w:val="single" w:sz="4" w:space="0" w:color="211F1F"/>
            </w:tcBorders>
          </w:tcPr>
          <w:p w14:paraId="5BA68D7B" w14:textId="77777777" w:rsidR="00172D9B" w:rsidRPr="00F36283" w:rsidRDefault="00172D9B" w:rsidP="00B67DE5">
            <w:pPr>
              <w:pStyle w:val="TableParagraph"/>
              <w:spacing w:before="47"/>
              <w:ind w:left="24"/>
              <w:rPr>
                <w:i/>
                <w:sz w:val="16"/>
              </w:rPr>
            </w:pPr>
            <w:r w:rsidRPr="00F36283">
              <w:rPr>
                <w:i/>
                <w:color w:val="211F1F"/>
                <w:sz w:val="16"/>
              </w:rPr>
              <w:t>Termín</w:t>
            </w:r>
            <w:r w:rsidRPr="00F36283">
              <w:rPr>
                <w:i/>
                <w:color w:val="211F1F"/>
                <w:spacing w:val="-5"/>
                <w:sz w:val="16"/>
              </w:rPr>
              <w:t xml:space="preserve"> </w:t>
            </w:r>
            <w:r w:rsidRPr="00F36283">
              <w:rPr>
                <w:i/>
                <w:color w:val="211F1F"/>
                <w:sz w:val="16"/>
              </w:rPr>
              <w:t>realizace</w:t>
            </w:r>
            <w:r w:rsidRPr="00F36283">
              <w:rPr>
                <w:i/>
                <w:color w:val="211F1F"/>
                <w:spacing w:val="-4"/>
                <w:sz w:val="16"/>
              </w:rPr>
              <w:t xml:space="preserve"> </w:t>
            </w:r>
            <w:r w:rsidRPr="00F36283">
              <w:rPr>
                <w:i/>
                <w:color w:val="211F1F"/>
                <w:sz w:val="16"/>
              </w:rPr>
              <w:t>změny:</w:t>
            </w:r>
            <w:r>
              <w:rPr>
                <w:i/>
                <w:color w:val="211F1F"/>
                <w:sz w:val="16"/>
              </w:rPr>
              <w:t xml:space="preserve"> </w:t>
            </w:r>
          </w:p>
        </w:tc>
        <w:tc>
          <w:tcPr>
            <w:tcW w:w="3889" w:type="dxa"/>
            <w:gridSpan w:val="2"/>
            <w:tcBorders>
              <w:left w:val="single" w:sz="4" w:space="0" w:color="211F1F"/>
              <w:bottom w:val="single" w:sz="4" w:space="0" w:color="211F1F"/>
            </w:tcBorders>
          </w:tcPr>
          <w:p w14:paraId="1F8E9202" w14:textId="77777777" w:rsidR="00172D9B" w:rsidRPr="00F36283" w:rsidRDefault="00172D9B" w:rsidP="00B67DE5">
            <w:pPr>
              <w:pStyle w:val="TableParagraph"/>
              <w:rPr>
                <w:i/>
                <w:sz w:val="16"/>
              </w:rPr>
            </w:pPr>
            <w:r>
              <w:rPr>
                <w:i/>
                <w:sz w:val="16"/>
              </w:rPr>
              <w:t>průběžně</w:t>
            </w:r>
          </w:p>
        </w:tc>
      </w:tr>
      <w:tr w:rsidR="00172D9B" w14:paraId="025DC57B" w14:textId="77777777" w:rsidTr="00B67DE5">
        <w:trPr>
          <w:trHeight w:val="658"/>
        </w:trPr>
        <w:tc>
          <w:tcPr>
            <w:tcW w:w="1262" w:type="dxa"/>
            <w:vMerge/>
            <w:tcBorders>
              <w:top w:val="nil"/>
              <w:right w:val="single" w:sz="4" w:space="0" w:color="211F1F"/>
            </w:tcBorders>
            <w:textDirection w:val="btLr"/>
          </w:tcPr>
          <w:p w14:paraId="57D52D08" w14:textId="77777777" w:rsidR="00172D9B" w:rsidRDefault="00172D9B" w:rsidP="00B67DE5">
            <w:pPr>
              <w:rPr>
                <w:sz w:val="2"/>
                <w:szCs w:val="2"/>
              </w:rPr>
            </w:pPr>
          </w:p>
        </w:tc>
        <w:tc>
          <w:tcPr>
            <w:tcW w:w="4295" w:type="dxa"/>
            <w:gridSpan w:val="4"/>
            <w:tcBorders>
              <w:top w:val="single" w:sz="4" w:space="0" w:color="211F1F"/>
              <w:left w:val="single" w:sz="4" w:space="0" w:color="211F1F"/>
              <w:right w:val="single" w:sz="4" w:space="0" w:color="211F1F"/>
            </w:tcBorders>
          </w:tcPr>
          <w:p w14:paraId="282D5FD4" w14:textId="77777777" w:rsidR="00172D9B" w:rsidRPr="00F36283" w:rsidRDefault="00172D9B" w:rsidP="00B67DE5">
            <w:pPr>
              <w:pStyle w:val="TableParagraph"/>
              <w:spacing w:before="42"/>
              <w:ind w:left="24"/>
              <w:rPr>
                <w:i/>
                <w:sz w:val="16"/>
              </w:rPr>
            </w:pPr>
            <w:r w:rsidRPr="00F36283">
              <w:rPr>
                <w:i/>
                <w:color w:val="211F1F"/>
                <w:sz w:val="16"/>
              </w:rPr>
              <w:t>Vliv</w:t>
            </w:r>
            <w:r w:rsidRPr="00F36283">
              <w:rPr>
                <w:i/>
                <w:color w:val="211F1F"/>
                <w:spacing w:val="-4"/>
                <w:sz w:val="16"/>
              </w:rPr>
              <w:t xml:space="preserve"> </w:t>
            </w:r>
            <w:r w:rsidRPr="00F36283">
              <w:rPr>
                <w:i/>
                <w:color w:val="211F1F"/>
                <w:sz w:val="16"/>
              </w:rPr>
              <w:t>změny</w:t>
            </w:r>
            <w:r w:rsidRPr="00F36283">
              <w:rPr>
                <w:i/>
                <w:color w:val="211F1F"/>
                <w:spacing w:val="-3"/>
                <w:sz w:val="16"/>
              </w:rPr>
              <w:t xml:space="preserve"> </w:t>
            </w:r>
            <w:r w:rsidRPr="00F36283">
              <w:rPr>
                <w:i/>
                <w:color w:val="211F1F"/>
                <w:sz w:val="16"/>
              </w:rPr>
              <w:t>na</w:t>
            </w:r>
            <w:r w:rsidRPr="00F36283">
              <w:rPr>
                <w:i/>
                <w:color w:val="211F1F"/>
                <w:spacing w:val="-3"/>
                <w:sz w:val="16"/>
              </w:rPr>
              <w:t xml:space="preserve"> </w:t>
            </w:r>
            <w:r>
              <w:rPr>
                <w:i/>
                <w:color w:val="211F1F"/>
                <w:sz w:val="16"/>
              </w:rPr>
              <w:t>ter</w:t>
            </w:r>
            <w:r w:rsidRPr="00F36283">
              <w:rPr>
                <w:i/>
                <w:color w:val="211F1F"/>
                <w:sz w:val="16"/>
              </w:rPr>
              <w:t>m</w:t>
            </w:r>
            <w:r>
              <w:rPr>
                <w:i/>
                <w:color w:val="211F1F"/>
                <w:sz w:val="16"/>
              </w:rPr>
              <w:t>ín</w:t>
            </w:r>
            <w:r w:rsidRPr="00F36283">
              <w:rPr>
                <w:i/>
                <w:color w:val="211F1F"/>
                <w:spacing w:val="-3"/>
                <w:sz w:val="16"/>
              </w:rPr>
              <w:t xml:space="preserve"> </w:t>
            </w:r>
            <w:r w:rsidRPr="00F36283">
              <w:rPr>
                <w:i/>
                <w:color w:val="211F1F"/>
                <w:sz w:val="16"/>
              </w:rPr>
              <w:t>dokončení</w:t>
            </w:r>
            <w:r w:rsidRPr="00F36283">
              <w:rPr>
                <w:i/>
                <w:color w:val="211F1F"/>
                <w:spacing w:val="-2"/>
                <w:sz w:val="16"/>
              </w:rPr>
              <w:t xml:space="preserve"> </w:t>
            </w:r>
            <w:r w:rsidRPr="00F36283">
              <w:rPr>
                <w:i/>
                <w:color w:val="211F1F"/>
                <w:sz w:val="16"/>
              </w:rPr>
              <w:t>díla</w:t>
            </w:r>
            <w:r>
              <w:rPr>
                <w:i/>
                <w:color w:val="211F1F"/>
                <w:sz w:val="16"/>
              </w:rPr>
              <w:t xml:space="preserve"> vč vlivu klimatických</w:t>
            </w:r>
            <w:r w:rsidRPr="00F36283">
              <w:rPr>
                <w:i/>
                <w:color w:val="211F1F"/>
                <w:sz w:val="16"/>
              </w:rPr>
              <w:t>:</w:t>
            </w:r>
          </w:p>
        </w:tc>
        <w:tc>
          <w:tcPr>
            <w:tcW w:w="3889" w:type="dxa"/>
            <w:gridSpan w:val="2"/>
            <w:tcBorders>
              <w:top w:val="single" w:sz="4" w:space="0" w:color="211F1F"/>
              <w:left w:val="single" w:sz="4" w:space="0" w:color="211F1F"/>
            </w:tcBorders>
          </w:tcPr>
          <w:p w14:paraId="6FC20C46" w14:textId="77777777" w:rsidR="00172D9B" w:rsidRPr="00F36283" w:rsidRDefault="00172D9B" w:rsidP="00B67DE5">
            <w:pPr>
              <w:pStyle w:val="TableParagraph"/>
              <w:rPr>
                <w:i/>
                <w:sz w:val="16"/>
              </w:rPr>
            </w:pPr>
            <w:r>
              <w:rPr>
                <w:i/>
                <w:sz w:val="16"/>
              </w:rPr>
              <w:t>Prodloužení délky realizace o 4 dny</w:t>
            </w:r>
          </w:p>
        </w:tc>
      </w:tr>
      <w:tr w:rsidR="00172D9B" w14:paraId="017DB395" w14:textId="77777777" w:rsidTr="00B67DE5">
        <w:trPr>
          <w:trHeight w:val="270"/>
        </w:trPr>
        <w:tc>
          <w:tcPr>
            <w:tcW w:w="1262" w:type="dxa"/>
            <w:vMerge w:val="restart"/>
            <w:tcBorders>
              <w:right w:val="single" w:sz="4" w:space="0" w:color="211F1F"/>
            </w:tcBorders>
            <w:textDirection w:val="btLr"/>
            <w:vAlign w:val="center"/>
          </w:tcPr>
          <w:p w14:paraId="626DB076" w14:textId="77777777" w:rsidR="00172D9B" w:rsidRDefault="00172D9B" w:rsidP="00B67DE5">
            <w:pPr>
              <w:pStyle w:val="TableParagraph"/>
              <w:spacing w:before="1"/>
              <w:ind w:left="547" w:right="256" w:hanging="299"/>
              <w:jc w:val="center"/>
              <w:rPr>
                <w:b/>
                <w:i/>
                <w:color w:val="211F1F"/>
                <w:spacing w:val="-1"/>
                <w:sz w:val="16"/>
              </w:rPr>
            </w:pPr>
            <w:r>
              <w:rPr>
                <w:b/>
                <w:i/>
                <w:color w:val="211F1F"/>
                <w:spacing w:val="-1"/>
                <w:sz w:val="16"/>
              </w:rPr>
              <w:t>Stanovisko</w:t>
            </w:r>
          </w:p>
          <w:p w14:paraId="2517823A" w14:textId="77777777" w:rsidR="00172D9B" w:rsidRDefault="00172D9B" w:rsidP="00B67DE5">
            <w:pPr>
              <w:pStyle w:val="TableParagraph"/>
              <w:spacing w:before="1"/>
              <w:ind w:left="547" w:right="256" w:hanging="299"/>
              <w:jc w:val="center"/>
              <w:rPr>
                <w:b/>
                <w:i/>
                <w:sz w:val="16"/>
              </w:rPr>
            </w:pPr>
            <w:r>
              <w:rPr>
                <w:b/>
                <w:i/>
                <w:color w:val="211F1F"/>
                <w:spacing w:val="-1"/>
                <w:sz w:val="16"/>
              </w:rPr>
              <w:t>ke změně</w:t>
            </w:r>
          </w:p>
        </w:tc>
        <w:tc>
          <w:tcPr>
            <w:tcW w:w="4295" w:type="dxa"/>
            <w:gridSpan w:val="4"/>
            <w:tcBorders>
              <w:left w:val="single" w:sz="4" w:space="0" w:color="211F1F"/>
              <w:bottom w:val="single" w:sz="4" w:space="0" w:color="211F1F"/>
              <w:right w:val="single" w:sz="4" w:space="0" w:color="211F1F"/>
            </w:tcBorders>
          </w:tcPr>
          <w:p w14:paraId="11EBB002" w14:textId="77777777" w:rsidR="00172D9B" w:rsidRPr="00F36283" w:rsidRDefault="00172D9B" w:rsidP="00B67DE5">
            <w:pPr>
              <w:pStyle w:val="TableParagraph"/>
              <w:spacing w:before="47"/>
              <w:ind w:left="24"/>
              <w:rPr>
                <w:b/>
                <w:i/>
                <w:sz w:val="16"/>
              </w:rPr>
            </w:pPr>
            <w:r w:rsidRPr="00F36283">
              <w:rPr>
                <w:b/>
                <w:i/>
                <w:color w:val="211F1F"/>
                <w:sz w:val="16"/>
              </w:rPr>
              <w:t>Změnu</w:t>
            </w:r>
            <w:r w:rsidRPr="00F36283">
              <w:rPr>
                <w:b/>
                <w:i/>
                <w:color w:val="211F1F"/>
                <w:spacing w:val="-4"/>
                <w:sz w:val="16"/>
              </w:rPr>
              <w:t xml:space="preserve"> </w:t>
            </w:r>
            <w:r w:rsidRPr="00F36283">
              <w:rPr>
                <w:b/>
                <w:i/>
                <w:color w:val="211F1F"/>
                <w:sz w:val="16"/>
              </w:rPr>
              <w:t>odsouhlasil:</w:t>
            </w:r>
          </w:p>
        </w:tc>
        <w:tc>
          <w:tcPr>
            <w:tcW w:w="2056" w:type="dxa"/>
            <w:tcBorders>
              <w:left w:val="single" w:sz="4" w:space="0" w:color="211F1F"/>
              <w:bottom w:val="single" w:sz="4" w:space="0" w:color="211F1F"/>
              <w:right w:val="single" w:sz="4" w:space="0" w:color="211F1F"/>
            </w:tcBorders>
          </w:tcPr>
          <w:p w14:paraId="19CBF467" w14:textId="77777777" w:rsidR="00172D9B" w:rsidRPr="00F36283" w:rsidRDefault="00172D9B" w:rsidP="00B67DE5">
            <w:pPr>
              <w:pStyle w:val="TableParagraph"/>
              <w:spacing w:before="47"/>
              <w:ind w:left="731" w:right="699"/>
              <w:jc w:val="center"/>
              <w:rPr>
                <w:b/>
                <w:i/>
                <w:sz w:val="16"/>
              </w:rPr>
            </w:pPr>
            <w:r w:rsidRPr="00F36283">
              <w:rPr>
                <w:b/>
                <w:i/>
                <w:color w:val="211F1F"/>
                <w:sz w:val="16"/>
              </w:rPr>
              <w:t>datum</w:t>
            </w:r>
          </w:p>
        </w:tc>
        <w:tc>
          <w:tcPr>
            <w:tcW w:w="1833" w:type="dxa"/>
            <w:tcBorders>
              <w:left w:val="single" w:sz="4" w:space="0" w:color="211F1F"/>
              <w:bottom w:val="single" w:sz="4" w:space="0" w:color="211F1F"/>
            </w:tcBorders>
          </w:tcPr>
          <w:p w14:paraId="406BC552" w14:textId="77777777" w:rsidR="00172D9B" w:rsidRPr="00F36283" w:rsidRDefault="00172D9B" w:rsidP="00B67DE5">
            <w:pPr>
              <w:pStyle w:val="TableParagraph"/>
              <w:spacing w:before="47"/>
              <w:ind w:left="630"/>
              <w:rPr>
                <w:b/>
                <w:i/>
                <w:sz w:val="16"/>
              </w:rPr>
            </w:pPr>
            <w:r w:rsidRPr="00F36283">
              <w:rPr>
                <w:b/>
                <w:i/>
                <w:color w:val="211F1F"/>
                <w:sz w:val="16"/>
              </w:rPr>
              <w:t>podpis</w:t>
            </w:r>
          </w:p>
        </w:tc>
      </w:tr>
      <w:tr w:rsidR="00172D9B" w14:paraId="284E0AA3" w14:textId="77777777" w:rsidTr="00B67DE5">
        <w:trPr>
          <w:cantSplit/>
          <w:trHeight w:val="340"/>
        </w:trPr>
        <w:tc>
          <w:tcPr>
            <w:tcW w:w="1262" w:type="dxa"/>
            <w:vMerge/>
            <w:tcBorders>
              <w:top w:val="nil"/>
              <w:right w:val="single" w:sz="4" w:space="0" w:color="211F1F"/>
            </w:tcBorders>
            <w:textDirection w:val="btLr"/>
          </w:tcPr>
          <w:p w14:paraId="4E5F17F8"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312771D1" w14:textId="77777777" w:rsidR="00172D9B" w:rsidRPr="00F36283" w:rsidRDefault="00172D9B" w:rsidP="00B67DE5">
            <w:pPr>
              <w:pStyle w:val="TableParagraph"/>
              <w:spacing w:before="42"/>
              <w:ind w:left="24"/>
              <w:rPr>
                <w:i/>
                <w:sz w:val="16"/>
              </w:rPr>
            </w:pPr>
            <w:r w:rsidRPr="00F36283">
              <w:rPr>
                <w:i/>
                <w:color w:val="211F1F"/>
                <w:sz w:val="16"/>
              </w:rPr>
              <w:t>Zhotovitel</w:t>
            </w:r>
            <w:r w:rsidRPr="00F36283">
              <w:rPr>
                <w:i/>
                <w:color w:val="211F1F"/>
                <w:spacing w:val="-7"/>
                <w:sz w:val="16"/>
              </w:rPr>
              <w:t xml:space="preserve"> </w:t>
            </w:r>
            <w:r w:rsidRPr="00F36283">
              <w:rPr>
                <w:i/>
                <w:color w:val="211F1F"/>
                <w:sz w:val="16"/>
              </w:rPr>
              <w:t>(statutární</w:t>
            </w:r>
            <w:r w:rsidRPr="00F36283">
              <w:rPr>
                <w:i/>
                <w:color w:val="211F1F"/>
                <w:spacing w:val="-6"/>
                <w:sz w:val="16"/>
              </w:rPr>
              <w:t xml:space="preserve"> </w:t>
            </w:r>
            <w:r w:rsidRPr="00F36283">
              <w:rPr>
                <w:i/>
                <w:color w:val="211F1F"/>
                <w:sz w:val="16"/>
              </w:rPr>
              <w:t>zástupce):</w:t>
            </w:r>
          </w:p>
        </w:tc>
        <w:tc>
          <w:tcPr>
            <w:tcW w:w="2056" w:type="dxa"/>
            <w:tcBorders>
              <w:top w:val="single" w:sz="4" w:space="0" w:color="211F1F"/>
              <w:left w:val="single" w:sz="4" w:space="0" w:color="211F1F"/>
              <w:bottom w:val="single" w:sz="4" w:space="0" w:color="211F1F"/>
              <w:right w:val="single" w:sz="4" w:space="0" w:color="211F1F"/>
            </w:tcBorders>
          </w:tcPr>
          <w:p w14:paraId="5146335F" w14:textId="77777777" w:rsidR="00172D9B" w:rsidRPr="00F36283" w:rsidRDefault="00172D9B"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0D2D9231" w14:textId="77777777" w:rsidR="00172D9B" w:rsidRPr="00F36283" w:rsidRDefault="00172D9B" w:rsidP="00B67DE5">
            <w:pPr>
              <w:pStyle w:val="TableParagraph"/>
              <w:rPr>
                <w:i/>
                <w:sz w:val="16"/>
              </w:rPr>
            </w:pPr>
          </w:p>
        </w:tc>
      </w:tr>
      <w:tr w:rsidR="00172D9B" w14:paraId="59CEAF05" w14:textId="77777777" w:rsidTr="00B67DE5">
        <w:trPr>
          <w:cantSplit/>
          <w:trHeight w:val="340"/>
        </w:trPr>
        <w:tc>
          <w:tcPr>
            <w:tcW w:w="1262" w:type="dxa"/>
            <w:vMerge/>
            <w:tcBorders>
              <w:top w:val="nil"/>
              <w:right w:val="single" w:sz="4" w:space="0" w:color="211F1F"/>
            </w:tcBorders>
            <w:textDirection w:val="btLr"/>
          </w:tcPr>
          <w:p w14:paraId="54FAE8D4"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38C2F026" w14:textId="77777777" w:rsidR="00172D9B" w:rsidRPr="00F36283" w:rsidRDefault="00172D9B" w:rsidP="00B67DE5">
            <w:pPr>
              <w:pStyle w:val="TableParagraph"/>
              <w:spacing w:before="42"/>
              <w:ind w:left="24"/>
              <w:rPr>
                <w:i/>
                <w:sz w:val="16"/>
              </w:rPr>
            </w:pPr>
            <w:r w:rsidRPr="00F36283">
              <w:rPr>
                <w:i/>
                <w:color w:val="211F1F"/>
                <w:sz w:val="16"/>
              </w:rPr>
              <w:t>TDI:</w:t>
            </w:r>
          </w:p>
        </w:tc>
        <w:tc>
          <w:tcPr>
            <w:tcW w:w="2056" w:type="dxa"/>
            <w:tcBorders>
              <w:top w:val="single" w:sz="4" w:space="0" w:color="211F1F"/>
              <w:left w:val="single" w:sz="4" w:space="0" w:color="211F1F"/>
              <w:bottom w:val="single" w:sz="4" w:space="0" w:color="211F1F"/>
              <w:right w:val="single" w:sz="4" w:space="0" w:color="211F1F"/>
            </w:tcBorders>
          </w:tcPr>
          <w:p w14:paraId="2983A132" w14:textId="77777777" w:rsidR="00172D9B" w:rsidRPr="00F36283" w:rsidRDefault="00172D9B"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39CBC844" w14:textId="77777777" w:rsidR="00172D9B" w:rsidRPr="00F36283" w:rsidRDefault="00172D9B" w:rsidP="00B67DE5">
            <w:pPr>
              <w:pStyle w:val="TableParagraph"/>
              <w:rPr>
                <w:i/>
                <w:sz w:val="16"/>
              </w:rPr>
            </w:pPr>
          </w:p>
        </w:tc>
      </w:tr>
      <w:tr w:rsidR="00172D9B" w14:paraId="27890B16" w14:textId="77777777" w:rsidTr="00B67DE5">
        <w:trPr>
          <w:cantSplit/>
          <w:trHeight w:val="340"/>
        </w:trPr>
        <w:tc>
          <w:tcPr>
            <w:tcW w:w="1262" w:type="dxa"/>
            <w:vMerge/>
            <w:tcBorders>
              <w:top w:val="nil"/>
              <w:right w:val="single" w:sz="4" w:space="0" w:color="211F1F"/>
            </w:tcBorders>
            <w:textDirection w:val="btLr"/>
          </w:tcPr>
          <w:p w14:paraId="691D363E" w14:textId="77777777" w:rsidR="00172D9B" w:rsidRDefault="00172D9B"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20B6EA27" w14:textId="77777777" w:rsidR="00172D9B" w:rsidRPr="00F36283" w:rsidRDefault="00172D9B" w:rsidP="00B67DE5">
            <w:pPr>
              <w:pStyle w:val="TableParagraph"/>
              <w:spacing w:before="42"/>
              <w:ind w:left="24"/>
              <w:rPr>
                <w:i/>
                <w:sz w:val="16"/>
              </w:rPr>
            </w:pPr>
            <w:r w:rsidRPr="00F36283">
              <w:rPr>
                <w:i/>
                <w:color w:val="211F1F"/>
                <w:sz w:val="16"/>
              </w:rPr>
              <w:t>Projektant:</w:t>
            </w:r>
          </w:p>
        </w:tc>
        <w:tc>
          <w:tcPr>
            <w:tcW w:w="2056" w:type="dxa"/>
            <w:tcBorders>
              <w:top w:val="single" w:sz="4" w:space="0" w:color="211F1F"/>
              <w:left w:val="single" w:sz="4" w:space="0" w:color="211F1F"/>
              <w:bottom w:val="single" w:sz="4" w:space="0" w:color="211F1F"/>
              <w:right w:val="single" w:sz="4" w:space="0" w:color="211F1F"/>
            </w:tcBorders>
          </w:tcPr>
          <w:p w14:paraId="244196C9" w14:textId="77777777" w:rsidR="00172D9B" w:rsidRPr="00F36283" w:rsidRDefault="00172D9B"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034274D7" w14:textId="77777777" w:rsidR="00172D9B" w:rsidRPr="00F36283" w:rsidRDefault="00172D9B" w:rsidP="00B67DE5">
            <w:pPr>
              <w:pStyle w:val="TableParagraph"/>
              <w:rPr>
                <w:i/>
                <w:sz w:val="16"/>
              </w:rPr>
            </w:pPr>
          </w:p>
        </w:tc>
      </w:tr>
      <w:tr w:rsidR="00172D9B" w14:paraId="07834DD0" w14:textId="77777777" w:rsidTr="00B67DE5">
        <w:trPr>
          <w:cantSplit/>
          <w:trHeight w:val="340"/>
        </w:trPr>
        <w:tc>
          <w:tcPr>
            <w:tcW w:w="1262" w:type="dxa"/>
            <w:vMerge/>
            <w:tcBorders>
              <w:top w:val="nil"/>
              <w:right w:val="single" w:sz="4" w:space="0" w:color="211F1F"/>
            </w:tcBorders>
            <w:textDirection w:val="btLr"/>
          </w:tcPr>
          <w:p w14:paraId="4F7B2090" w14:textId="77777777" w:rsidR="00172D9B" w:rsidRDefault="00172D9B" w:rsidP="00B67DE5">
            <w:pPr>
              <w:rPr>
                <w:sz w:val="2"/>
                <w:szCs w:val="2"/>
              </w:rPr>
            </w:pPr>
          </w:p>
        </w:tc>
        <w:tc>
          <w:tcPr>
            <w:tcW w:w="4295" w:type="dxa"/>
            <w:gridSpan w:val="4"/>
            <w:tcBorders>
              <w:top w:val="single" w:sz="4" w:space="0" w:color="211F1F"/>
              <w:left w:val="single" w:sz="4" w:space="0" w:color="211F1F"/>
              <w:right w:val="single" w:sz="4" w:space="0" w:color="211F1F"/>
            </w:tcBorders>
            <w:vAlign w:val="center"/>
          </w:tcPr>
          <w:p w14:paraId="419D0F6D" w14:textId="77777777" w:rsidR="00172D9B" w:rsidRPr="00F36283" w:rsidRDefault="00172D9B" w:rsidP="00B67DE5">
            <w:pPr>
              <w:pStyle w:val="TableParagraph"/>
              <w:spacing w:before="42"/>
              <w:ind w:left="24"/>
              <w:rPr>
                <w:i/>
                <w:sz w:val="16"/>
              </w:rPr>
            </w:pPr>
            <w:r w:rsidRPr="00F36283">
              <w:rPr>
                <w:i/>
                <w:color w:val="211F1F"/>
                <w:sz w:val="16"/>
              </w:rPr>
              <w:t>Objednatel</w:t>
            </w:r>
            <w:r w:rsidRPr="00F36283">
              <w:rPr>
                <w:i/>
                <w:color w:val="211F1F"/>
                <w:spacing w:val="-6"/>
                <w:sz w:val="16"/>
              </w:rPr>
              <w:t xml:space="preserve"> </w:t>
            </w:r>
            <w:r w:rsidRPr="00F36283">
              <w:rPr>
                <w:i/>
                <w:color w:val="211F1F"/>
                <w:sz w:val="16"/>
              </w:rPr>
              <w:t>(statutární</w:t>
            </w:r>
            <w:r w:rsidRPr="00F36283">
              <w:rPr>
                <w:i/>
                <w:color w:val="211F1F"/>
                <w:spacing w:val="-5"/>
                <w:sz w:val="16"/>
              </w:rPr>
              <w:t xml:space="preserve"> </w:t>
            </w:r>
            <w:r w:rsidRPr="00F36283">
              <w:rPr>
                <w:i/>
                <w:color w:val="211F1F"/>
                <w:sz w:val="16"/>
              </w:rPr>
              <w:t>zástupce):</w:t>
            </w:r>
          </w:p>
        </w:tc>
        <w:tc>
          <w:tcPr>
            <w:tcW w:w="2056" w:type="dxa"/>
            <w:tcBorders>
              <w:top w:val="single" w:sz="4" w:space="0" w:color="211F1F"/>
              <w:left w:val="single" w:sz="4" w:space="0" w:color="211F1F"/>
              <w:right w:val="single" w:sz="4" w:space="0" w:color="211F1F"/>
            </w:tcBorders>
          </w:tcPr>
          <w:p w14:paraId="41659DA4" w14:textId="77777777" w:rsidR="00172D9B" w:rsidRPr="00F36283" w:rsidRDefault="00172D9B" w:rsidP="00B67DE5">
            <w:pPr>
              <w:pStyle w:val="TableParagraph"/>
              <w:rPr>
                <w:i/>
                <w:sz w:val="16"/>
              </w:rPr>
            </w:pPr>
          </w:p>
        </w:tc>
        <w:tc>
          <w:tcPr>
            <w:tcW w:w="1833" w:type="dxa"/>
            <w:tcBorders>
              <w:top w:val="single" w:sz="4" w:space="0" w:color="211F1F"/>
              <w:left w:val="single" w:sz="4" w:space="0" w:color="211F1F"/>
            </w:tcBorders>
          </w:tcPr>
          <w:p w14:paraId="725D7CA2" w14:textId="77777777" w:rsidR="00172D9B" w:rsidRPr="00F36283" w:rsidRDefault="00172D9B" w:rsidP="00B67DE5">
            <w:pPr>
              <w:pStyle w:val="TableParagraph"/>
              <w:rPr>
                <w:i/>
                <w:sz w:val="16"/>
              </w:rPr>
            </w:pPr>
          </w:p>
        </w:tc>
      </w:tr>
      <w:tr w:rsidR="00172D9B" w14:paraId="0A213CB6" w14:textId="77777777" w:rsidTr="00B67DE5">
        <w:trPr>
          <w:trHeight w:val="820"/>
        </w:trPr>
        <w:tc>
          <w:tcPr>
            <w:tcW w:w="1262" w:type="dxa"/>
            <w:tcBorders>
              <w:right w:val="single" w:sz="4" w:space="0" w:color="211F1F"/>
            </w:tcBorders>
            <w:textDirection w:val="btLr"/>
          </w:tcPr>
          <w:p w14:paraId="534CDAE2" w14:textId="77777777" w:rsidR="00172D9B" w:rsidRDefault="00172D9B" w:rsidP="00B67DE5">
            <w:pPr>
              <w:pStyle w:val="TableParagraph"/>
              <w:jc w:val="center"/>
              <w:rPr>
                <w:b/>
                <w:i/>
                <w:sz w:val="20"/>
              </w:rPr>
            </w:pPr>
          </w:p>
          <w:p w14:paraId="46760464" w14:textId="77777777" w:rsidR="00172D9B" w:rsidRDefault="00172D9B" w:rsidP="00B67DE5">
            <w:pPr>
              <w:pStyle w:val="TableParagraph"/>
              <w:spacing w:before="10"/>
              <w:jc w:val="center"/>
              <w:rPr>
                <w:b/>
                <w:i/>
                <w:sz w:val="16"/>
              </w:rPr>
            </w:pPr>
          </w:p>
          <w:p w14:paraId="38934692" w14:textId="77777777" w:rsidR="00172D9B" w:rsidRDefault="00172D9B" w:rsidP="00B67DE5">
            <w:pPr>
              <w:pStyle w:val="TableParagraph"/>
              <w:spacing w:before="1"/>
              <w:ind w:left="218" w:right="1" w:hanging="211"/>
              <w:jc w:val="center"/>
              <w:rPr>
                <w:b/>
                <w:i/>
                <w:sz w:val="16"/>
              </w:rPr>
            </w:pPr>
            <w:r>
              <w:rPr>
                <w:b/>
                <w:i/>
                <w:color w:val="211F1F"/>
                <w:sz w:val="16"/>
              </w:rPr>
              <w:t>příloh</w:t>
            </w:r>
            <w:r>
              <w:rPr>
                <w:b/>
                <w:i/>
                <w:color w:val="211F1F"/>
                <w:spacing w:val="-52"/>
                <w:sz w:val="16"/>
              </w:rPr>
              <w:t xml:space="preserve"> </w:t>
            </w:r>
            <w:r>
              <w:rPr>
                <w:b/>
                <w:i/>
                <w:color w:val="211F1F"/>
                <w:sz w:val="16"/>
              </w:rPr>
              <w:t>y</w:t>
            </w:r>
          </w:p>
        </w:tc>
        <w:tc>
          <w:tcPr>
            <w:tcW w:w="8184" w:type="dxa"/>
            <w:gridSpan w:val="6"/>
            <w:tcBorders>
              <w:left w:val="single" w:sz="4" w:space="0" w:color="211F1F"/>
            </w:tcBorders>
          </w:tcPr>
          <w:p w14:paraId="05072B81" w14:textId="77777777" w:rsidR="00172D9B" w:rsidRDefault="00172D9B" w:rsidP="00B67DE5">
            <w:pPr>
              <w:pStyle w:val="TableParagraph"/>
              <w:spacing w:before="47"/>
              <w:ind w:left="24"/>
              <w:rPr>
                <w:i/>
                <w:color w:val="211F1F"/>
                <w:sz w:val="16"/>
              </w:rPr>
            </w:pPr>
            <w:r w:rsidRPr="00F36283">
              <w:rPr>
                <w:i/>
                <w:color w:val="211F1F"/>
                <w:sz w:val="16"/>
              </w:rPr>
              <w:t>Přílohy:</w:t>
            </w:r>
          </w:p>
          <w:p w14:paraId="7F1CACE1" w14:textId="77777777" w:rsidR="00172D9B" w:rsidRPr="00F36283" w:rsidRDefault="00172D9B" w:rsidP="00B67DE5">
            <w:pPr>
              <w:pStyle w:val="TableParagraph"/>
              <w:spacing w:before="47"/>
              <w:ind w:left="24"/>
              <w:rPr>
                <w:i/>
                <w:sz w:val="16"/>
              </w:rPr>
            </w:pPr>
            <w:r>
              <w:rPr>
                <w:i/>
                <w:color w:val="211F1F"/>
                <w:sz w:val="16"/>
              </w:rPr>
              <w:t>Příloha č.1 změnového listu č.4</w:t>
            </w:r>
          </w:p>
        </w:tc>
      </w:tr>
    </w:tbl>
    <w:p w14:paraId="78850403" w14:textId="77777777" w:rsidR="00D62695" w:rsidRDefault="00D62695" w:rsidP="00D62695">
      <w:pPr>
        <w:spacing w:after="0" w:line="240" w:lineRule="auto"/>
        <w:rPr>
          <w:rFonts w:asciiTheme="majorHAnsi" w:hAnsiTheme="majorHAnsi"/>
          <w:color w:val="FF0000"/>
          <w:shd w:val="clear" w:color="auto" w:fill="FFFF00"/>
          <w:lang w:val="cs-CZ"/>
        </w:rPr>
      </w:pPr>
    </w:p>
    <w:p w14:paraId="0B1A80D6" w14:textId="77777777" w:rsidR="007F0085" w:rsidRDefault="007F0085" w:rsidP="00C827A2">
      <w:pPr>
        <w:tabs>
          <w:tab w:val="left" w:pos="4678"/>
        </w:tabs>
        <w:spacing w:after="0" w:line="240" w:lineRule="auto"/>
        <w:rPr>
          <w:rFonts w:asciiTheme="majorHAnsi" w:hAnsiTheme="majorHAnsi"/>
          <w:color w:val="FF0000"/>
          <w:shd w:val="clear" w:color="auto" w:fill="FFFF00"/>
          <w:lang w:val="cs-CZ"/>
        </w:rPr>
      </w:pPr>
    </w:p>
    <w:p w14:paraId="6A94481B" w14:textId="77777777" w:rsidR="007F0085" w:rsidRDefault="007F0085" w:rsidP="00C827A2">
      <w:pPr>
        <w:tabs>
          <w:tab w:val="left" w:pos="4678"/>
        </w:tabs>
        <w:spacing w:after="0" w:line="240" w:lineRule="auto"/>
        <w:rPr>
          <w:rFonts w:asciiTheme="majorHAnsi" w:hAnsiTheme="majorHAnsi"/>
          <w:color w:val="FF0000"/>
          <w:shd w:val="clear" w:color="auto" w:fill="FFFF00"/>
          <w:lang w:val="cs-CZ"/>
        </w:rPr>
      </w:pPr>
    </w:p>
    <w:p w14:paraId="53AA3627" w14:textId="77777777" w:rsidR="007F0085" w:rsidRDefault="007F0085" w:rsidP="00C827A2">
      <w:pPr>
        <w:tabs>
          <w:tab w:val="left" w:pos="4678"/>
        </w:tabs>
        <w:spacing w:after="0" w:line="240" w:lineRule="auto"/>
        <w:rPr>
          <w:rFonts w:asciiTheme="majorHAnsi" w:hAnsiTheme="majorHAnsi"/>
          <w:color w:val="FF0000"/>
          <w:shd w:val="clear" w:color="auto" w:fill="FFFF00"/>
          <w:lang w:val="cs-CZ"/>
        </w:rPr>
      </w:pPr>
    </w:p>
    <w:p w14:paraId="53E66ED6" w14:textId="77777777" w:rsidR="007F0085" w:rsidRDefault="007F0085" w:rsidP="00C827A2">
      <w:pPr>
        <w:tabs>
          <w:tab w:val="left" w:pos="4678"/>
        </w:tabs>
        <w:spacing w:after="0" w:line="240" w:lineRule="auto"/>
        <w:rPr>
          <w:rFonts w:asciiTheme="majorHAnsi" w:hAnsiTheme="majorHAnsi"/>
          <w:color w:val="FF0000"/>
          <w:shd w:val="clear" w:color="auto" w:fill="FFFF00"/>
          <w:lang w:val="cs-CZ"/>
        </w:rPr>
        <w:sectPr w:rsidR="007F0085" w:rsidSect="00172D9B">
          <w:pgSz w:w="11906" w:h="16838"/>
          <w:pgMar w:top="720" w:right="720" w:bottom="720" w:left="720" w:header="708" w:footer="0" w:gutter="0"/>
          <w:cols w:space="708"/>
          <w:titlePg/>
          <w:docGrid w:linePitch="360"/>
        </w:sectPr>
      </w:pPr>
    </w:p>
    <w:tbl>
      <w:tblPr>
        <w:tblW w:w="14763" w:type="dxa"/>
        <w:tblCellMar>
          <w:left w:w="70" w:type="dxa"/>
          <w:right w:w="70" w:type="dxa"/>
        </w:tblCellMar>
        <w:tblLook w:val="04A0" w:firstRow="1" w:lastRow="0" w:firstColumn="1" w:lastColumn="0" w:noHBand="0" w:noVBand="1"/>
      </w:tblPr>
      <w:tblGrid>
        <w:gridCol w:w="974"/>
        <w:gridCol w:w="458"/>
        <w:gridCol w:w="1270"/>
        <w:gridCol w:w="4550"/>
        <w:gridCol w:w="399"/>
        <w:gridCol w:w="980"/>
        <w:gridCol w:w="980"/>
        <w:gridCol w:w="980"/>
        <w:gridCol w:w="980"/>
        <w:gridCol w:w="980"/>
        <w:gridCol w:w="980"/>
        <w:gridCol w:w="1240"/>
      </w:tblGrid>
      <w:tr w:rsidR="007F0085" w:rsidRPr="007F0085" w14:paraId="523C69F5" w14:textId="77777777" w:rsidTr="007F0085">
        <w:trPr>
          <w:trHeight w:val="312"/>
        </w:trPr>
        <w:tc>
          <w:tcPr>
            <w:tcW w:w="1432" w:type="dxa"/>
            <w:gridSpan w:val="2"/>
            <w:tcBorders>
              <w:top w:val="nil"/>
              <w:left w:val="nil"/>
              <w:bottom w:val="nil"/>
              <w:right w:val="nil"/>
            </w:tcBorders>
            <w:shd w:val="clear" w:color="auto" w:fill="auto"/>
            <w:noWrap/>
            <w:vAlign w:val="bottom"/>
            <w:hideMark/>
          </w:tcPr>
          <w:p w14:paraId="01DF9B40" w14:textId="77777777" w:rsidR="007F0085" w:rsidRPr="007F0085" w:rsidRDefault="007F0085" w:rsidP="007F0085">
            <w:pPr>
              <w:spacing w:after="0" w:line="240" w:lineRule="auto"/>
              <w:rPr>
                <w:rFonts w:eastAsia="Times New Roman"/>
                <w:b/>
                <w:bCs/>
                <w:color w:val="000000"/>
                <w:sz w:val="24"/>
                <w:szCs w:val="24"/>
                <w:lang w:val="cs-CZ" w:eastAsia="cs-CZ"/>
              </w:rPr>
            </w:pPr>
            <w:bookmarkStart w:id="7" w:name="RANGE!A1:L32"/>
            <w:r w:rsidRPr="007F0085">
              <w:rPr>
                <w:rFonts w:eastAsia="Times New Roman"/>
                <w:b/>
                <w:bCs/>
                <w:color w:val="000000"/>
                <w:sz w:val="24"/>
                <w:szCs w:val="24"/>
                <w:lang w:val="cs-CZ" w:eastAsia="cs-CZ"/>
              </w:rPr>
              <w:lastRenderedPageBreak/>
              <w:t>PŘÍLOHA Č.:</w:t>
            </w:r>
            <w:bookmarkEnd w:id="7"/>
          </w:p>
        </w:tc>
        <w:tc>
          <w:tcPr>
            <w:tcW w:w="1262" w:type="dxa"/>
            <w:tcBorders>
              <w:top w:val="nil"/>
              <w:left w:val="nil"/>
              <w:bottom w:val="nil"/>
              <w:right w:val="nil"/>
            </w:tcBorders>
            <w:shd w:val="clear" w:color="auto" w:fill="auto"/>
            <w:noWrap/>
            <w:vAlign w:val="bottom"/>
            <w:hideMark/>
          </w:tcPr>
          <w:p w14:paraId="7A53A124" w14:textId="77777777" w:rsidR="007F0085" w:rsidRPr="007F0085" w:rsidRDefault="007F0085" w:rsidP="007F0085">
            <w:pPr>
              <w:spacing w:after="0" w:line="240" w:lineRule="auto"/>
              <w:jc w:val="center"/>
              <w:rPr>
                <w:rFonts w:eastAsia="Times New Roman"/>
                <w:b/>
                <w:bCs/>
                <w:color w:val="000000"/>
                <w:sz w:val="24"/>
                <w:szCs w:val="24"/>
                <w:lang w:val="cs-CZ" w:eastAsia="cs-CZ"/>
              </w:rPr>
            </w:pPr>
            <w:r w:rsidRPr="007F0085">
              <w:rPr>
                <w:rFonts w:eastAsia="Times New Roman"/>
                <w:b/>
                <w:bCs/>
                <w:color w:val="000000"/>
                <w:sz w:val="24"/>
                <w:szCs w:val="24"/>
                <w:lang w:val="cs-CZ" w:eastAsia="cs-CZ"/>
              </w:rPr>
              <w:t>1</w:t>
            </w:r>
          </w:p>
        </w:tc>
        <w:tc>
          <w:tcPr>
            <w:tcW w:w="4550" w:type="dxa"/>
            <w:tcBorders>
              <w:top w:val="nil"/>
              <w:left w:val="nil"/>
              <w:bottom w:val="nil"/>
              <w:right w:val="nil"/>
            </w:tcBorders>
            <w:shd w:val="clear" w:color="auto" w:fill="auto"/>
            <w:noWrap/>
            <w:vAlign w:val="bottom"/>
            <w:hideMark/>
          </w:tcPr>
          <w:p w14:paraId="7559D970" w14:textId="77777777" w:rsidR="007F0085" w:rsidRPr="007F0085" w:rsidRDefault="007F0085" w:rsidP="007F0085">
            <w:pPr>
              <w:spacing w:after="0" w:line="240" w:lineRule="auto"/>
              <w:rPr>
                <w:rFonts w:eastAsia="Times New Roman"/>
                <w:b/>
                <w:bCs/>
                <w:color w:val="000000"/>
                <w:sz w:val="24"/>
                <w:szCs w:val="24"/>
                <w:lang w:val="cs-CZ" w:eastAsia="cs-CZ"/>
              </w:rPr>
            </w:pPr>
            <w:r w:rsidRPr="007F0085">
              <w:rPr>
                <w:rFonts w:eastAsia="Times New Roman"/>
                <w:b/>
                <w:bCs/>
                <w:color w:val="000000"/>
                <w:sz w:val="24"/>
                <w:szCs w:val="24"/>
                <w:lang w:val="cs-CZ" w:eastAsia="cs-CZ"/>
              </w:rPr>
              <w:t>SKLENÍK Č. 3 - ZÁHON</w:t>
            </w:r>
          </w:p>
        </w:tc>
        <w:tc>
          <w:tcPr>
            <w:tcW w:w="399" w:type="dxa"/>
            <w:tcBorders>
              <w:top w:val="nil"/>
              <w:left w:val="nil"/>
              <w:bottom w:val="nil"/>
              <w:right w:val="nil"/>
            </w:tcBorders>
            <w:shd w:val="clear" w:color="auto" w:fill="auto"/>
            <w:noWrap/>
            <w:vAlign w:val="bottom"/>
            <w:hideMark/>
          </w:tcPr>
          <w:p w14:paraId="12F79C18" w14:textId="77777777" w:rsidR="007F0085" w:rsidRPr="007F0085" w:rsidRDefault="007F0085" w:rsidP="007F0085">
            <w:pPr>
              <w:spacing w:after="0" w:line="240" w:lineRule="auto"/>
              <w:rPr>
                <w:rFonts w:eastAsia="Times New Roman"/>
                <w:b/>
                <w:bCs/>
                <w:color w:val="000000"/>
                <w:sz w:val="24"/>
                <w:szCs w:val="24"/>
                <w:lang w:val="cs-CZ" w:eastAsia="cs-CZ"/>
              </w:rPr>
            </w:pPr>
          </w:p>
        </w:tc>
        <w:tc>
          <w:tcPr>
            <w:tcW w:w="980" w:type="dxa"/>
            <w:tcBorders>
              <w:top w:val="nil"/>
              <w:left w:val="nil"/>
              <w:bottom w:val="nil"/>
              <w:right w:val="nil"/>
            </w:tcBorders>
            <w:shd w:val="clear" w:color="auto" w:fill="auto"/>
            <w:noWrap/>
            <w:vAlign w:val="bottom"/>
            <w:hideMark/>
          </w:tcPr>
          <w:p w14:paraId="402C08AE"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7455CB62"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A685615"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FBB1143"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6920292"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A795C9B"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3CE25750"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r>
      <w:tr w:rsidR="007F0085" w:rsidRPr="007F0085" w14:paraId="19ACED4A" w14:textId="77777777" w:rsidTr="007F0085">
        <w:trPr>
          <w:trHeight w:val="300"/>
        </w:trPr>
        <w:tc>
          <w:tcPr>
            <w:tcW w:w="974" w:type="dxa"/>
            <w:tcBorders>
              <w:top w:val="nil"/>
              <w:left w:val="nil"/>
              <w:bottom w:val="nil"/>
              <w:right w:val="nil"/>
            </w:tcBorders>
            <w:shd w:val="clear" w:color="auto" w:fill="auto"/>
            <w:noWrap/>
            <w:vAlign w:val="bottom"/>
            <w:hideMark/>
          </w:tcPr>
          <w:p w14:paraId="72B9CA4C"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5C92ADD5"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262" w:type="dxa"/>
            <w:tcBorders>
              <w:top w:val="nil"/>
              <w:left w:val="nil"/>
              <w:bottom w:val="nil"/>
              <w:right w:val="nil"/>
            </w:tcBorders>
            <w:shd w:val="clear" w:color="auto" w:fill="auto"/>
            <w:noWrap/>
            <w:vAlign w:val="bottom"/>
            <w:hideMark/>
          </w:tcPr>
          <w:p w14:paraId="0223B7B3"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550" w:type="dxa"/>
            <w:tcBorders>
              <w:top w:val="nil"/>
              <w:left w:val="nil"/>
              <w:bottom w:val="nil"/>
              <w:right w:val="nil"/>
            </w:tcBorders>
            <w:shd w:val="clear" w:color="auto" w:fill="auto"/>
            <w:noWrap/>
            <w:vAlign w:val="bottom"/>
            <w:hideMark/>
          </w:tcPr>
          <w:p w14:paraId="2F4AF00C" w14:textId="77777777" w:rsidR="007F0085" w:rsidRPr="007F0085" w:rsidRDefault="007F0085" w:rsidP="007F0085">
            <w:pPr>
              <w:spacing w:after="0" w:line="240" w:lineRule="auto"/>
              <w:rPr>
                <w:rFonts w:ascii="Times New Roman" w:eastAsia="Times New Roman" w:hAnsi="Times New Roman" w:cs="Times New Roman"/>
                <w:sz w:val="12"/>
                <w:szCs w:val="12"/>
                <w:lang w:val="cs-CZ" w:eastAsia="cs-CZ"/>
              </w:rPr>
            </w:pPr>
          </w:p>
        </w:tc>
        <w:tc>
          <w:tcPr>
            <w:tcW w:w="399" w:type="dxa"/>
            <w:tcBorders>
              <w:top w:val="nil"/>
              <w:left w:val="nil"/>
              <w:bottom w:val="nil"/>
              <w:right w:val="nil"/>
            </w:tcBorders>
            <w:shd w:val="clear" w:color="auto" w:fill="auto"/>
            <w:noWrap/>
            <w:vAlign w:val="bottom"/>
            <w:hideMark/>
          </w:tcPr>
          <w:p w14:paraId="68E7C1AB"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DFDAEA4"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821842D"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8D86779"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1065E7B"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C636023"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4B6BF52F"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07A9D715"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r>
      <w:tr w:rsidR="007F0085" w:rsidRPr="007F0085" w14:paraId="3DC8DE99" w14:textId="77777777" w:rsidTr="007F0085">
        <w:trPr>
          <w:trHeight w:val="288"/>
        </w:trPr>
        <w:tc>
          <w:tcPr>
            <w:tcW w:w="974" w:type="dxa"/>
            <w:tcBorders>
              <w:top w:val="nil"/>
              <w:left w:val="nil"/>
              <w:bottom w:val="nil"/>
              <w:right w:val="nil"/>
            </w:tcBorders>
            <w:shd w:val="clear" w:color="auto" w:fill="auto"/>
            <w:noWrap/>
            <w:vAlign w:val="bottom"/>
            <w:hideMark/>
          </w:tcPr>
          <w:p w14:paraId="1A17ED40"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22F58106"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262" w:type="dxa"/>
            <w:tcBorders>
              <w:top w:val="nil"/>
              <w:left w:val="nil"/>
              <w:bottom w:val="nil"/>
              <w:right w:val="nil"/>
            </w:tcBorders>
            <w:shd w:val="clear" w:color="auto" w:fill="auto"/>
            <w:noWrap/>
            <w:vAlign w:val="bottom"/>
            <w:hideMark/>
          </w:tcPr>
          <w:p w14:paraId="3F6395AD"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550" w:type="dxa"/>
            <w:tcBorders>
              <w:top w:val="nil"/>
              <w:left w:val="nil"/>
              <w:bottom w:val="nil"/>
              <w:right w:val="nil"/>
            </w:tcBorders>
            <w:shd w:val="clear" w:color="auto" w:fill="auto"/>
            <w:noWrap/>
            <w:vAlign w:val="bottom"/>
            <w:hideMark/>
          </w:tcPr>
          <w:p w14:paraId="6A71E729"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2EBDFD84"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294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49B380D4"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SOD</w:t>
            </w:r>
          </w:p>
        </w:tc>
        <w:tc>
          <w:tcPr>
            <w:tcW w:w="1960"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0662109F"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SKUTEČNOST</w:t>
            </w:r>
          </w:p>
        </w:tc>
        <w:tc>
          <w:tcPr>
            <w:tcW w:w="2220"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7B2461CD"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DOD.Č.1</w:t>
            </w:r>
          </w:p>
        </w:tc>
      </w:tr>
      <w:tr w:rsidR="007F0085" w:rsidRPr="007F0085" w14:paraId="6E1A3248" w14:textId="77777777" w:rsidTr="007F0085">
        <w:trPr>
          <w:trHeight w:val="288"/>
        </w:trPr>
        <w:tc>
          <w:tcPr>
            <w:tcW w:w="974"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E10676D" w14:textId="77777777" w:rsidR="007F0085" w:rsidRPr="007F0085" w:rsidRDefault="007F0085" w:rsidP="007F0085">
            <w:pPr>
              <w:spacing w:after="0" w:line="240" w:lineRule="auto"/>
              <w:jc w:val="center"/>
              <w:rPr>
                <w:rFonts w:eastAsia="Times New Roman"/>
                <w:color w:val="000000"/>
                <w:lang w:val="cs-CZ" w:eastAsia="cs-CZ"/>
              </w:rPr>
            </w:pPr>
            <w:r w:rsidRPr="007F0085">
              <w:rPr>
                <w:rFonts w:eastAsia="Times New Roman"/>
                <w:color w:val="000000"/>
                <w:lang w:val="cs-CZ" w:eastAsia="cs-CZ"/>
              </w:rPr>
              <w:t>SOD/N.P.</w:t>
            </w:r>
          </w:p>
        </w:tc>
        <w:tc>
          <w:tcPr>
            <w:tcW w:w="458" w:type="dxa"/>
            <w:tcBorders>
              <w:top w:val="single" w:sz="4" w:space="0" w:color="auto"/>
              <w:left w:val="nil"/>
              <w:bottom w:val="single" w:sz="4" w:space="0" w:color="auto"/>
              <w:right w:val="single" w:sz="4" w:space="0" w:color="auto"/>
            </w:tcBorders>
            <w:shd w:val="clear" w:color="000000" w:fill="DBDBDB"/>
            <w:noWrap/>
            <w:vAlign w:val="bottom"/>
            <w:hideMark/>
          </w:tcPr>
          <w:p w14:paraId="365CA441" w14:textId="77777777" w:rsidR="007F0085" w:rsidRPr="007F0085" w:rsidRDefault="007F0085" w:rsidP="007F0085">
            <w:pPr>
              <w:spacing w:after="0" w:line="240" w:lineRule="auto"/>
              <w:rPr>
                <w:rFonts w:eastAsia="Times New Roman"/>
                <w:color w:val="000000"/>
                <w:lang w:val="cs-CZ" w:eastAsia="cs-CZ"/>
              </w:rPr>
            </w:pPr>
            <w:proofErr w:type="spellStart"/>
            <w:r w:rsidRPr="007F0085">
              <w:rPr>
                <w:rFonts w:eastAsia="Times New Roman"/>
                <w:color w:val="000000"/>
                <w:lang w:val="cs-CZ" w:eastAsia="cs-CZ"/>
              </w:rPr>
              <w:t>P.č</w:t>
            </w:r>
            <w:proofErr w:type="spellEnd"/>
            <w:r w:rsidRPr="007F0085">
              <w:rPr>
                <w:rFonts w:eastAsia="Times New Roman"/>
                <w:color w:val="000000"/>
                <w:lang w:val="cs-CZ" w:eastAsia="cs-CZ"/>
              </w:rPr>
              <w:t>.</w:t>
            </w:r>
          </w:p>
        </w:tc>
        <w:tc>
          <w:tcPr>
            <w:tcW w:w="1262" w:type="dxa"/>
            <w:tcBorders>
              <w:top w:val="single" w:sz="4" w:space="0" w:color="auto"/>
              <w:left w:val="nil"/>
              <w:bottom w:val="single" w:sz="4" w:space="0" w:color="auto"/>
              <w:right w:val="single" w:sz="4" w:space="0" w:color="auto"/>
            </w:tcBorders>
            <w:shd w:val="clear" w:color="000000" w:fill="DBDBDB"/>
            <w:noWrap/>
            <w:vAlign w:val="bottom"/>
            <w:hideMark/>
          </w:tcPr>
          <w:p w14:paraId="1B161B6C" w14:textId="77777777" w:rsidR="007F0085" w:rsidRPr="007F0085" w:rsidRDefault="007F0085" w:rsidP="007F0085">
            <w:pPr>
              <w:spacing w:after="0" w:line="240" w:lineRule="auto"/>
              <w:rPr>
                <w:rFonts w:eastAsia="Times New Roman"/>
                <w:color w:val="000000"/>
                <w:lang w:val="cs-CZ" w:eastAsia="cs-CZ"/>
              </w:rPr>
            </w:pPr>
            <w:r w:rsidRPr="007F0085">
              <w:rPr>
                <w:rFonts w:eastAsia="Times New Roman"/>
                <w:color w:val="000000"/>
                <w:lang w:val="cs-CZ" w:eastAsia="cs-CZ"/>
              </w:rPr>
              <w:t>Číslo položky</w:t>
            </w:r>
          </w:p>
        </w:tc>
        <w:tc>
          <w:tcPr>
            <w:tcW w:w="4550" w:type="dxa"/>
            <w:tcBorders>
              <w:top w:val="single" w:sz="4" w:space="0" w:color="auto"/>
              <w:left w:val="nil"/>
              <w:bottom w:val="single" w:sz="4" w:space="0" w:color="auto"/>
              <w:right w:val="single" w:sz="4" w:space="0" w:color="auto"/>
            </w:tcBorders>
            <w:shd w:val="clear" w:color="000000" w:fill="DBDBDB"/>
            <w:noWrap/>
            <w:vAlign w:val="bottom"/>
            <w:hideMark/>
          </w:tcPr>
          <w:p w14:paraId="3A26AE7D" w14:textId="77777777" w:rsidR="007F0085" w:rsidRPr="007F0085" w:rsidRDefault="007F0085" w:rsidP="007F0085">
            <w:pPr>
              <w:spacing w:after="0" w:line="240" w:lineRule="auto"/>
              <w:rPr>
                <w:rFonts w:eastAsia="Times New Roman"/>
                <w:color w:val="000000"/>
                <w:lang w:val="cs-CZ" w:eastAsia="cs-CZ"/>
              </w:rPr>
            </w:pPr>
            <w:r w:rsidRPr="007F0085">
              <w:rPr>
                <w:rFonts w:eastAsia="Times New Roman"/>
                <w:color w:val="000000"/>
                <w:lang w:val="cs-CZ" w:eastAsia="cs-CZ"/>
              </w:rPr>
              <w:t>Název položky</w:t>
            </w:r>
          </w:p>
        </w:tc>
        <w:tc>
          <w:tcPr>
            <w:tcW w:w="399" w:type="dxa"/>
            <w:tcBorders>
              <w:top w:val="single" w:sz="4" w:space="0" w:color="auto"/>
              <w:left w:val="nil"/>
              <w:bottom w:val="single" w:sz="4" w:space="0" w:color="auto"/>
              <w:right w:val="nil"/>
            </w:tcBorders>
            <w:shd w:val="clear" w:color="000000" w:fill="DBDBDB"/>
            <w:noWrap/>
            <w:vAlign w:val="bottom"/>
            <w:hideMark/>
          </w:tcPr>
          <w:p w14:paraId="7900CA59" w14:textId="77777777" w:rsidR="007F0085" w:rsidRPr="007F0085" w:rsidRDefault="007F0085" w:rsidP="007F0085">
            <w:pPr>
              <w:spacing w:after="0" w:line="240" w:lineRule="auto"/>
              <w:jc w:val="center"/>
              <w:rPr>
                <w:rFonts w:eastAsia="Times New Roman"/>
                <w:color w:val="000000"/>
                <w:lang w:val="cs-CZ" w:eastAsia="cs-CZ"/>
              </w:rPr>
            </w:pPr>
            <w:r w:rsidRPr="007F0085">
              <w:rPr>
                <w:rFonts w:eastAsia="Times New Roman"/>
                <w:color w:val="000000"/>
                <w:lang w:val="cs-CZ" w:eastAsia="cs-CZ"/>
              </w:rPr>
              <w:t>MJ</w:t>
            </w:r>
          </w:p>
        </w:tc>
        <w:tc>
          <w:tcPr>
            <w:tcW w:w="980" w:type="dxa"/>
            <w:tcBorders>
              <w:top w:val="nil"/>
              <w:left w:val="single" w:sz="8" w:space="0" w:color="auto"/>
              <w:bottom w:val="single" w:sz="4" w:space="0" w:color="auto"/>
              <w:right w:val="single" w:sz="4" w:space="0" w:color="auto"/>
            </w:tcBorders>
            <w:shd w:val="clear" w:color="000000" w:fill="DBDBDB"/>
            <w:noWrap/>
            <w:vAlign w:val="bottom"/>
            <w:hideMark/>
          </w:tcPr>
          <w:p w14:paraId="2E5FA97A"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Množství</w:t>
            </w:r>
          </w:p>
        </w:tc>
        <w:tc>
          <w:tcPr>
            <w:tcW w:w="980" w:type="dxa"/>
            <w:tcBorders>
              <w:top w:val="nil"/>
              <w:left w:val="nil"/>
              <w:bottom w:val="single" w:sz="4" w:space="0" w:color="auto"/>
              <w:right w:val="nil"/>
            </w:tcBorders>
            <w:shd w:val="clear" w:color="000000" w:fill="DBDBDB"/>
            <w:noWrap/>
            <w:vAlign w:val="bottom"/>
            <w:hideMark/>
          </w:tcPr>
          <w:p w14:paraId="26F56B96"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Cena / MJ</w:t>
            </w:r>
          </w:p>
        </w:tc>
        <w:tc>
          <w:tcPr>
            <w:tcW w:w="980" w:type="dxa"/>
            <w:tcBorders>
              <w:top w:val="nil"/>
              <w:left w:val="single" w:sz="4" w:space="0" w:color="auto"/>
              <w:bottom w:val="single" w:sz="4" w:space="0" w:color="auto"/>
              <w:right w:val="single" w:sz="8" w:space="0" w:color="auto"/>
            </w:tcBorders>
            <w:shd w:val="clear" w:color="000000" w:fill="DBDBDB"/>
            <w:noWrap/>
            <w:vAlign w:val="bottom"/>
            <w:hideMark/>
          </w:tcPr>
          <w:p w14:paraId="302D3129"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Celkem</w:t>
            </w:r>
          </w:p>
        </w:tc>
        <w:tc>
          <w:tcPr>
            <w:tcW w:w="980" w:type="dxa"/>
            <w:tcBorders>
              <w:top w:val="nil"/>
              <w:left w:val="single" w:sz="8" w:space="0" w:color="auto"/>
              <w:bottom w:val="single" w:sz="4" w:space="0" w:color="auto"/>
              <w:right w:val="single" w:sz="4" w:space="0" w:color="auto"/>
            </w:tcBorders>
            <w:shd w:val="clear" w:color="000000" w:fill="DBDBDB"/>
            <w:noWrap/>
            <w:vAlign w:val="bottom"/>
            <w:hideMark/>
          </w:tcPr>
          <w:p w14:paraId="50C3B94D"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Množství</w:t>
            </w:r>
          </w:p>
        </w:tc>
        <w:tc>
          <w:tcPr>
            <w:tcW w:w="980" w:type="dxa"/>
            <w:tcBorders>
              <w:top w:val="nil"/>
              <w:left w:val="nil"/>
              <w:bottom w:val="single" w:sz="4" w:space="0" w:color="auto"/>
              <w:right w:val="single" w:sz="8" w:space="0" w:color="auto"/>
            </w:tcBorders>
            <w:shd w:val="clear" w:color="000000" w:fill="DBDBDB"/>
            <w:noWrap/>
            <w:vAlign w:val="bottom"/>
            <w:hideMark/>
          </w:tcPr>
          <w:p w14:paraId="7FA89CC8"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Celkem</w:t>
            </w:r>
          </w:p>
        </w:tc>
        <w:tc>
          <w:tcPr>
            <w:tcW w:w="980" w:type="dxa"/>
            <w:tcBorders>
              <w:top w:val="nil"/>
              <w:left w:val="single" w:sz="8" w:space="0" w:color="auto"/>
              <w:bottom w:val="single" w:sz="4" w:space="0" w:color="auto"/>
              <w:right w:val="single" w:sz="4" w:space="0" w:color="auto"/>
            </w:tcBorders>
            <w:shd w:val="clear" w:color="000000" w:fill="DBDBDB"/>
            <w:noWrap/>
            <w:vAlign w:val="bottom"/>
            <w:hideMark/>
          </w:tcPr>
          <w:p w14:paraId="02938E62"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Množství</w:t>
            </w:r>
          </w:p>
        </w:tc>
        <w:tc>
          <w:tcPr>
            <w:tcW w:w="1240" w:type="dxa"/>
            <w:tcBorders>
              <w:top w:val="nil"/>
              <w:left w:val="nil"/>
              <w:bottom w:val="single" w:sz="4" w:space="0" w:color="auto"/>
              <w:right w:val="single" w:sz="8" w:space="0" w:color="auto"/>
            </w:tcBorders>
            <w:shd w:val="clear" w:color="000000" w:fill="DBDBDB"/>
            <w:noWrap/>
            <w:vAlign w:val="bottom"/>
            <w:hideMark/>
          </w:tcPr>
          <w:p w14:paraId="71CA0477"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Celkem</w:t>
            </w:r>
          </w:p>
        </w:tc>
      </w:tr>
      <w:tr w:rsidR="007F0085" w:rsidRPr="007F0085" w14:paraId="6D78F53F" w14:textId="77777777" w:rsidTr="007F0085">
        <w:trPr>
          <w:trHeight w:val="231"/>
        </w:trPr>
        <w:tc>
          <w:tcPr>
            <w:tcW w:w="974" w:type="dxa"/>
            <w:tcBorders>
              <w:top w:val="nil"/>
              <w:left w:val="single" w:sz="8" w:space="0" w:color="auto"/>
              <w:bottom w:val="single" w:sz="4" w:space="0" w:color="auto"/>
              <w:right w:val="single" w:sz="4" w:space="0" w:color="auto"/>
            </w:tcBorders>
            <w:shd w:val="clear" w:color="auto" w:fill="auto"/>
            <w:noWrap/>
            <w:hideMark/>
          </w:tcPr>
          <w:p w14:paraId="7E07D808"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0DF7B00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w:t>
            </w:r>
          </w:p>
        </w:tc>
        <w:tc>
          <w:tcPr>
            <w:tcW w:w="1262" w:type="dxa"/>
            <w:tcBorders>
              <w:top w:val="nil"/>
              <w:left w:val="nil"/>
              <w:bottom w:val="nil"/>
              <w:right w:val="single" w:sz="4" w:space="0" w:color="808080"/>
            </w:tcBorders>
            <w:shd w:val="clear" w:color="auto" w:fill="auto"/>
            <w:noWrap/>
            <w:hideMark/>
          </w:tcPr>
          <w:p w14:paraId="7229DA61"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916561111R00</w:t>
            </w:r>
          </w:p>
        </w:tc>
        <w:tc>
          <w:tcPr>
            <w:tcW w:w="4550" w:type="dxa"/>
            <w:tcBorders>
              <w:top w:val="nil"/>
              <w:left w:val="nil"/>
              <w:bottom w:val="nil"/>
              <w:right w:val="single" w:sz="4" w:space="0" w:color="808080"/>
            </w:tcBorders>
            <w:shd w:val="clear" w:color="auto" w:fill="auto"/>
            <w:hideMark/>
          </w:tcPr>
          <w:p w14:paraId="4AABBE83"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Osazení </w:t>
            </w:r>
            <w:proofErr w:type="spellStart"/>
            <w:r w:rsidRPr="007F0085">
              <w:rPr>
                <w:rFonts w:ascii="Arial CE" w:eastAsia="Times New Roman" w:hAnsi="Arial CE" w:cs="Arial CE"/>
                <w:sz w:val="16"/>
                <w:szCs w:val="16"/>
                <w:lang w:val="cs-CZ" w:eastAsia="cs-CZ"/>
              </w:rPr>
              <w:t>záhon.obrubníků</w:t>
            </w:r>
            <w:proofErr w:type="spellEnd"/>
            <w:r w:rsidRPr="007F0085">
              <w:rPr>
                <w:rFonts w:ascii="Arial CE" w:eastAsia="Times New Roman" w:hAnsi="Arial CE" w:cs="Arial CE"/>
                <w:sz w:val="16"/>
                <w:szCs w:val="16"/>
                <w:lang w:val="cs-CZ" w:eastAsia="cs-CZ"/>
              </w:rPr>
              <w:t xml:space="preserve"> do lože z C 12/15 s opěrou</w:t>
            </w:r>
          </w:p>
        </w:tc>
        <w:tc>
          <w:tcPr>
            <w:tcW w:w="399" w:type="dxa"/>
            <w:tcBorders>
              <w:top w:val="nil"/>
              <w:left w:val="nil"/>
              <w:bottom w:val="nil"/>
              <w:right w:val="nil"/>
            </w:tcBorders>
            <w:shd w:val="clear" w:color="auto" w:fill="auto"/>
            <w:noWrap/>
            <w:hideMark/>
          </w:tcPr>
          <w:p w14:paraId="39B88A6C"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w:t>
            </w:r>
          </w:p>
        </w:tc>
        <w:tc>
          <w:tcPr>
            <w:tcW w:w="980" w:type="dxa"/>
            <w:tcBorders>
              <w:top w:val="nil"/>
              <w:left w:val="single" w:sz="8" w:space="0" w:color="auto"/>
              <w:bottom w:val="nil"/>
              <w:right w:val="single" w:sz="4" w:space="0" w:color="808080"/>
            </w:tcBorders>
            <w:shd w:val="clear" w:color="auto" w:fill="auto"/>
            <w:noWrap/>
            <w:hideMark/>
          </w:tcPr>
          <w:p w14:paraId="77A31B1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nil"/>
              <w:left w:val="nil"/>
              <w:bottom w:val="nil"/>
              <w:right w:val="single" w:sz="4" w:space="0" w:color="808080"/>
            </w:tcBorders>
            <w:shd w:val="clear" w:color="000000" w:fill="92D050"/>
            <w:noWrap/>
            <w:hideMark/>
          </w:tcPr>
          <w:p w14:paraId="4754051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214,00</w:t>
            </w:r>
          </w:p>
        </w:tc>
        <w:tc>
          <w:tcPr>
            <w:tcW w:w="980" w:type="dxa"/>
            <w:tcBorders>
              <w:top w:val="nil"/>
              <w:left w:val="nil"/>
              <w:bottom w:val="nil"/>
              <w:right w:val="single" w:sz="8" w:space="0" w:color="auto"/>
            </w:tcBorders>
            <w:shd w:val="clear" w:color="auto" w:fill="auto"/>
            <w:noWrap/>
            <w:hideMark/>
          </w:tcPr>
          <w:p w14:paraId="7D554B2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nil"/>
              <w:right w:val="single" w:sz="4" w:space="0" w:color="808080"/>
            </w:tcBorders>
            <w:shd w:val="clear" w:color="auto" w:fill="auto"/>
            <w:noWrap/>
            <w:hideMark/>
          </w:tcPr>
          <w:p w14:paraId="4C310FA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164,00 </w:t>
            </w:r>
          </w:p>
        </w:tc>
        <w:tc>
          <w:tcPr>
            <w:tcW w:w="980" w:type="dxa"/>
            <w:tcBorders>
              <w:top w:val="nil"/>
              <w:left w:val="nil"/>
              <w:bottom w:val="nil"/>
              <w:right w:val="single" w:sz="8" w:space="0" w:color="auto"/>
            </w:tcBorders>
            <w:shd w:val="clear" w:color="auto" w:fill="auto"/>
            <w:noWrap/>
            <w:hideMark/>
          </w:tcPr>
          <w:p w14:paraId="1132568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35 096,00 </w:t>
            </w:r>
          </w:p>
        </w:tc>
        <w:tc>
          <w:tcPr>
            <w:tcW w:w="980" w:type="dxa"/>
            <w:tcBorders>
              <w:top w:val="nil"/>
              <w:left w:val="nil"/>
              <w:bottom w:val="nil"/>
              <w:right w:val="single" w:sz="4" w:space="0" w:color="808080"/>
            </w:tcBorders>
            <w:shd w:val="clear" w:color="auto" w:fill="auto"/>
            <w:noWrap/>
            <w:hideMark/>
          </w:tcPr>
          <w:p w14:paraId="532D6EB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164,00 </w:t>
            </w:r>
          </w:p>
        </w:tc>
        <w:tc>
          <w:tcPr>
            <w:tcW w:w="1240" w:type="dxa"/>
            <w:tcBorders>
              <w:top w:val="nil"/>
              <w:left w:val="nil"/>
              <w:bottom w:val="nil"/>
              <w:right w:val="single" w:sz="8" w:space="0" w:color="auto"/>
            </w:tcBorders>
            <w:shd w:val="clear" w:color="auto" w:fill="auto"/>
            <w:noWrap/>
            <w:hideMark/>
          </w:tcPr>
          <w:p w14:paraId="10FDA39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35 096,00 </w:t>
            </w:r>
          </w:p>
        </w:tc>
      </w:tr>
      <w:tr w:rsidR="007F0085" w:rsidRPr="007F0085" w14:paraId="72A31E59" w14:textId="77777777" w:rsidTr="007F0085">
        <w:trPr>
          <w:trHeight w:val="288"/>
        </w:trPr>
        <w:tc>
          <w:tcPr>
            <w:tcW w:w="974" w:type="dxa"/>
            <w:tcBorders>
              <w:top w:val="nil"/>
              <w:left w:val="single" w:sz="8" w:space="0" w:color="auto"/>
              <w:bottom w:val="single" w:sz="4" w:space="0" w:color="auto"/>
              <w:right w:val="single" w:sz="4" w:space="0" w:color="auto"/>
            </w:tcBorders>
            <w:shd w:val="clear" w:color="auto" w:fill="auto"/>
            <w:noWrap/>
            <w:hideMark/>
          </w:tcPr>
          <w:p w14:paraId="54657097"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529D30B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w:t>
            </w:r>
          </w:p>
        </w:tc>
        <w:tc>
          <w:tcPr>
            <w:tcW w:w="1262" w:type="dxa"/>
            <w:tcBorders>
              <w:top w:val="single" w:sz="4" w:space="0" w:color="auto"/>
              <w:left w:val="nil"/>
              <w:bottom w:val="nil"/>
              <w:right w:val="single" w:sz="4" w:space="0" w:color="808080"/>
            </w:tcBorders>
            <w:shd w:val="clear" w:color="auto" w:fill="auto"/>
            <w:noWrap/>
            <w:hideMark/>
          </w:tcPr>
          <w:p w14:paraId="7361B5FD"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918101111R00</w:t>
            </w:r>
          </w:p>
        </w:tc>
        <w:tc>
          <w:tcPr>
            <w:tcW w:w="4550" w:type="dxa"/>
            <w:tcBorders>
              <w:top w:val="single" w:sz="4" w:space="0" w:color="auto"/>
              <w:left w:val="nil"/>
              <w:bottom w:val="nil"/>
              <w:right w:val="single" w:sz="4" w:space="0" w:color="808080"/>
            </w:tcBorders>
            <w:shd w:val="clear" w:color="auto" w:fill="auto"/>
            <w:hideMark/>
          </w:tcPr>
          <w:p w14:paraId="068F93E3"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Lože pod obrubníky nebo obruby dlažeb z C 12/15</w:t>
            </w:r>
          </w:p>
        </w:tc>
        <w:tc>
          <w:tcPr>
            <w:tcW w:w="399" w:type="dxa"/>
            <w:tcBorders>
              <w:top w:val="single" w:sz="4" w:space="0" w:color="auto"/>
              <w:left w:val="nil"/>
              <w:bottom w:val="nil"/>
              <w:right w:val="nil"/>
            </w:tcBorders>
            <w:shd w:val="clear" w:color="auto" w:fill="auto"/>
            <w:noWrap/>
            <w:hideMark/>
          </w:tcPr>
          <w:p w14:paraId="4D29315F"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m3</w:t>
            </w:r>
          </w:p>
        </w:tc>
        <w:tc>
          <w:tcPr>
            <w:tcW w:w="980" w:type="dxa"/>
            <w:tcBorders>
              <w:top w:val="single" w:sz="4" w:space="0" w:color="auto"/>
              <w:left w:val="single" w:sz="8" w:space="0" w:color="auto"/>
              <w:bottom w:val="nil"/>
              <w:right w:val="single" w:sz="4" w:space="0" w:color="808080"/>
            </w:tcBorders>
            <w:shd w:val="clear" w:color="auto" w:fill="auto"/>
            <w:noWrap/>
            <w:hideMark/>
          </w:tcPr>
          <w:p w14:paraId="4057F56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096E863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3 850,00</w:t>
            </w:r>
          </w:p>
        </w:tc>
        <w:tc>
          <w:tcPr>
            <w:tcW w:w="980" w:type="dxa"/>
            <w:tcBorders>
              <w:top w:val="single" w:sz="4" w:space="0" w:color="auto"/>
              <w:left w:val="nil"/>
              <w:bottom w:val="nil"/>
              <w:right w:val="single" w:sz="8" w:space="0" w:color="auto"/>
            </w:tcBorders>
            <w:shd w:val="clear" w:color="auto" w:fill="auto"/>
            <w:noWrap/>
            <w:hideMark/>
          </w:tcPr>
          <w:p w14:paraId="701F302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77887D3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4,92 </w:t>
            </w:r>
          </w:p>
        </w:tc>
        <w:tc>
          <w:tcPr>
            <w:tcW w:w="980" w:type="dxa"/>
            <w:tcBorders>
              <w:top w:val="single" w:sz="4" w:space="0" w:color="auto"/>
              <w:left w:val="nil"/>
              <w:bottom w:val="nil"/>
              <w:right w:val="single" w:sz="8" w:space="0" w:color="auto"/>
            </w:tcBorders>
            <w:shd w:val="clear" w:color="auto" w:fill="auto"/>
            <w:noWrap/>
            <w:hideMark/>
          </w:tcPr>
          <w:p w14:paraId="4A38E12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18 942,00 </w:t>
            </w:r>
          </w:p>
        </w:tc>
        <w:tc>
          <w:tcPr>
            <w:tcW w:w="980" w:type="dxa"/>
            <w:tcBorders>
              <w:top w:val="single" w:sz="4" w:space="0" w:color="auto"/>
              <w:left w:val="nil"/>
              <w:bottom w:val="nil"/>
              <w:right w:val="single" w:sz="4" w:space="0" w:color="808080"/>
            </w:tcBorders>
            <w:shd w:val="clear" w:color="auto" w:fill="auto"/>
            <w:noWrap/>
            <w:hideMark/>
          </w:tcPr>
          <w:p w14:paraId="032363B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4,92 </w:t>
            </w:r>
          </w:p>
        </w:tc>
        <w:tc>
          <w:tcPr>
            <w:tcW w:w="1240" w:type="dxa"/>
            <w:tcBorders>
              <w:top w:val="single" w:sz="4" w:space="0" w:color="auto"/>
              <w:left w:val="nil"/>
              <w:bottom w:val="nil"/>
              <w:right w:val="single" w:sz="8" w:space="0" w:color="auto"/>
            </w:tcBorders>
            <w:shd w:val="clear" w:color="auto" w:fill="auto"/>
            <w:noWrap/>
            <w:hideMark/>
          </w:tcPr>
          <w:p w14:paraId="7FB58B0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18 942,00 </w:t>
            </w:r>
          </w:p>
        </w:tc>
      </w:tr>
      <w:tr w:rsidR="007F0085" w:rsidRPr="007F0085" w14:paraId="0DFE9408" w14:textId="77777777" w:rsidTr="007F0085">
        <w:trPr>
          <w:trHeight w:val="408"/>
        </w:trPr>
        <w:tc>
          <w:tcPr>
            <w:tcW w:w="974" w:type="dxa"/>
            <w:tcBorders>
              <w:top w:val="nil"/>
              <w:left w:val="single" w:sz="8" w:space="0" w:color="auto"/>
              <w:bottom w:val="single" w:sz="4" w:space="0" w:color="auto"/>
              <w:right w:val="single" w:sz="4" w:space="0" w:color="auto"/>
            </w:tcBorders>
            <w:shd w:val="clear" w:color="auto" w:fill="auto"/>
            <w:noWrap/>
            <w:hideMark/>
          </w:tcPr>
          <w:p w14:paraId="76D043E0"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2EC8D8D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3</w:t>
            </w:r>
          </w:p>
        </w:tc>
        <w:tc>
          <w:tcPr>
            <w:tcW w:w="1262" w:type="dxa"/>
            <w:tcBorders>
              <w:top w:val="single" w:sz="4" w:space="0" w:color="auto"/>
              <w:left w:val="nil"/>
              <w:bottom w:val="nil"/>
              <w:right w:val="single" w:sz="4" w:space="0" w:color="808080"/>
            </w:tcBorders>
            <w:shd w:val="clear" w:color="auto" w:fill="auto"/>
            <w:noWrap/>
            <w:hideMark/>
          </w:tcPr>
          <w:p w14:paraId="6A33A2AB"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59217332R</w:t>
            </w:r>
          </w:p>
        </w:tc>
        <w:tc>
          <w:tcPr>
            <w:tcW w:w="4550" w:type="dxa"/>
            <w:tcBorders>
              <w:top w:val="single" w:sz="4" w:space="0" w:color="auto"/>
              <w:left w:val="nil"/>
              <w:bottom w:val="nil"/>
              <w:right w:val="single" w:sz="4" w:space="0" w:color="808080"/>
            </w:tcBorders>
            <w:shd w:val="clear" w:color="auto" w:fill="auto"/>
            <w:hideMark/>
          </w:tcPr>
          <w:p w14:paraId="59F46FE8"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Obrubník zahradní ABO 9-20 v. 200 x 50 x 1000 mm červený</w:t>
            </w:r>
          </w:p>
        </w:tc>
        <w:tc>
          <w:tcPr>
            <w:tcW w:w="399" w:type="dxa"/>
            <w:tcBorders>
              <w:top w:val="single" w:sz="4" w:space="0" w:color="auto"/>
              <w:left w:val="nil"/>
              <w:bottom w:val="nil"/>
              <w:right w:val="nil"/>
            </w:tcBorders>
            <w:shd w:val="clear" w:color="auto" w:fill="auto"/>
            <w:noWrap/>
            <w:hideMark/>
          </w:tcPr>
          <w:p w14:paraId="117605CE"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77C9603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037DEB0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133,00</w:t>
            </w:r>
          </w:p>
        </w:tc>
        <w:tc>
          <w:tcPr>
            <w:tcW w:w="980" w:type="dxa"/>
            <w:tcBorders>
              <w:top w:val="single" w:sz="4" w:space="0" w:color="auto"/>
              <w:left w:val="nil"/>
              <w:bottom w:val="nil"/>
              <w:right w:val="single" w:sz="8" w:space="0" w:color="auto"/>
            </w:tcBorders>
            <w:shd w:val="clear" w:color="auto" w:fill="auto"/>
            <w:noWrap/>
            <w:hideMark/>
          </w:tcPr>
          <w:p w14:paraId="10AEA13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166CB3B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124,95 </w:t>
            </w:r>
          </w:p>
        </w:tc>
        <w:tc>
          <w:tcPr>
            <w:tcW w:w="980" w:type="dxa"/>
            <w:tcBorders>
              <w:top w:val="single" w:sz="4" w:space="0" w:color="auto"/>
              <w:left w:val="nil"/>
              <w:bottom w:val="nil"/>
              <w:right w:val="single" w:sz="8" w:space="0" w:color="auto"/>
            </w:tcBorders>
            <w:shd w:val="clear" w:color="auto" w:fill="auto"/>
            <w:noWrap/>
            <w:hideMark/>
          </w:tcPr>
          <w:p w14:paraId="63377EC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16 618,35 </w:t>
            </w:r>
          </w:p>
        </w:tc>
        <w:tc>
          <w:tcPr>
            <w:tcW w:w="980" w:type="dxa"/>
            <w:tcBorders>
              <w:top w:val="single" w:sz="4" w:space="0" w:color="auto"/>
              <w:left w:val="nil"/>
              <w:bottom w:val="nil"/>
              <w:right w:val="single" w:sz="4" w:space="0" w:color="808080"/>
            </w:tcBorders>
            <w:shd w:val="clear" w:color="auto" w:fill="auto"/>
            <w:noWrap/>
            <w:hideMark/>
          </w:tcPr>
          <w:p w14:paraId="63073F1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124,95 </w:t>
            </w:r>
          </w:p>
        </w:tc>
        <w:tc>
          <w:tcPr>
            <w:tcW w:w="1240" w:type="dxa"/>
            <w:tcBorders>
              <w:top w:val="single" w:sz="4" w:space="0" w:color="auto"/>
              <w:left w:val="nil"/>
              <w:bottom w:val="nil"/>
              <w:right w:val="single" w:sz="8" w:space="0" w:color="auto"/>
            </w:tcBorders>
            <w:shd w:val="clear" w:color="auto" w:fill="auto"/>
            <w:noWrap/>
            <w:hideMark/>
          </w:tcPr>
          <w:p w14:paraId="280CCC1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16 618,35 </w:t>
            </w:r>
          </w:p>
        </w:tc>
      </w:tr>
      <w:tr w:rsidR="007F0085" w:rsidRPr="007F0085" w14:paraId="091780C8" w14:textId="77777777" w:rsidTr="007F0085">
        <w:trPr>
          <w:trHeight w:val="259"/>
        </w:trPr>
        <w:tc>
          <w:tcPr>
            <w:tcW w:w="974" w:type="dxa"/>
            <w:tcBorders>
              <w:top w:val="nil"/>
              <w:left w:val="single" w:sz="8" w:space="0" w:color="auto"/>
              <w:bottom w:val="single" w:sz="4" w:space="0" w:color="auto"/>
              <w:right w:val="single" w:sz="4" w:space="0" w:color="auto"/>
            </w:tcBorders>
            <w:shd w:val="clear" w:color="auto" w:fill="auto"/>
            <w:noWrap/>
            <w:hideMark/>
          </w:tcPr>
          <w:p w14:paraId="7A81AC2D"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5BB7402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4</w:t>
            </w:r>
          </w:p>
        </w:tc>
        <w:tc>
          <w:tcPr>
            <w:tcW w:w="1262" w:type="dxa"/>
            <w:tcBorders>
              <w:top w:val="single" w:sz="4" w:space="0" w:color="auto"/>
              <w:left w:val="nil"/>
              <w:bottom w:val="nil"/>
              <w:right w:val="single" w:sz="4" w:space="0" w:color="808080"/>
            </w:tcBorders>
            <w:shd w:val="clear" w:color="auto" w:fill="auto"/>
            <w:noWrap/>
            <w:hideMark/>
          </w:tcPr>
          <w:p w14:paraId="20259B59"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59217335R</w:t>
            </w:r>
          </w:p>
        </w:tc>
        <w:tc>
          <w:tcPr>
            <w:tcW w:w="4550" w:type="dxa"/>
            <w:tcBorders>
              <w:top w:val="single" w:sz="4" w:space="0" w:color="auto"/>
              <w:left w:val="nil"/>
              <w:bottom w:val="nil"/>
              <w:right w:val="single" w:sz="4" w:space="0" w:color="808080"/>
            </w:tcBorders>
            <w:shd w:val="clear" w:color="auto" w:fill="auto"/>
            <w:hideMark/>
          </w:tcPr>
          <w:p w14:paraId="5DC5641F"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Obrubník zahradní ABO 10-20 v. 250 x 50 x 1000 mm šedý</w:t>
            </w:r>
          </w:p>
        </w:tc>
        <w:tc>
          <w:tcPr>
            <w:tcW w:w="399" w:type="dxa"/>
            <w:tcBorders>
              <w:top w:val="single" w:sz="4" w:space="0" w:color="auto"/>
              <w:left w:val="nil"/>
              <w:bottom w:val="nil"/>
              <w:right w:val="nil"/>
            </w:tcBorders>
            <w:shd w:val="clear" w:color="auto" w:fill="auto"/>
            <w:noWrap/>
            <w:hideMark/>
          </w:tcPr>
          <w:p w14:paraId="789EDB57"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01518FE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3109FE4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108,50</w:t>
            </w:r>
          </w:p>
        </w:tc>
        <w:tc>
          <w:tcPr>
            <w:tcW w:w="980" w:type="dxa"/>
            <w:tcBorders>
              <w:top w:val="single" w:sz="4" w:space="0" w:color="auto"/>
              <w:left w:val="nil"/>
              <w:bottom w:val="nil"/>
              <w:right w:val="single" w:sz="8" w:space="0" w:color="auto"/>
            </w:tcBorders>
            <w:shd w:val="clear" w:color="auto" w:fill="auto"/>
            <w:noWrap/>
            <w:hideMark/>
          </w:tcPr>
          <w:p w14:paraId="676C216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3A4AB30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47,25 </w:t>
            </w:r>
          </w:p>
        </w:tc>
        <w:tc>
          <w:tcPr>
            <w:tcW w:w="980" w:type="dxa"/>
            <w:tcBorders>
              <w:top w:val="single" w:sz="4" w:space="0" w:color="auto"/>
              <w:left w:val="nil"/>
              <w:bottom w:val="nil"/>
              <w:right w:val="single" w:sz="8" w:space="0" w:color="auto"/>
            </w:tcBorders>
            <w:shd w:val="clear" w:color="auto" w:fill="auto"/>
            <w:noWrap/>
            <w:hideMark/>
          </w:tcPr>
          <w:p w14:paraId="5EC277F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5 126,63 </w:t>
            </w:r>
          </w:p>
        </w:tc>
        <w:tc>
          <w:tcPr>
            <w:tcW w:w="980" w:type="dxa"/>
            <w:tcBorders>
              <w:top w:val="single" w:sz="4" w:space="0" w:color="auto"/>
              <w:left w:val="nil"/>
              <w:bottom w:val="nil"/>
              <w:right w:val="single" w:sz="4" w:space="0" w:color="808080"/>
            </w:tcBorders>
            <w:shd w:val="clear" w:color="auto" w:fill="auto"/>
            <w:noWrap/>
            <w:hideMark/>
          </w:tcPr>
          <w:p w14:paraId="658144E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47,25 </w:t>
            </w:r>
          </w:p>
        </w:tc>
        <w:tc>
          <w:tcPr>
            <w:tcW w:w="1240" w:type="dxa"/>
            <w:tcBorders>
              <w:top w:val="single" w:sz="4" w:space="0" w:color="auto"/>
              <w:left w:val="nil"/>
              <w:bottom w:val="nil"/>
              <w:right w:val="single" w:sz="8" w:space="0" w:color="auto"/>
            </w:tcBorders>
            <w:shd w:val="clear" w:color="auto" w:fill="auto"/>
            <w:noWrap/>
            <w:hideMark/>
          </w:tcPr>
          <w:p w14:paraId="2B3E1E2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5 126,63 </w:t>
            </w:r>
          </w:p>
        </w:tc>
      </w:tr>
      <w:tr w:rsidR="007F0085" w:rsidRPr="007F0085" w14:paraId="702E868E" w14:textId="77777777" w:rsidTr="007F0085">
        <w:trPr>
          <w:trHeight w:val="288"/>
        </w:trPr>
        <w:tc>
          <w:tcPr>
            <w:tcW w:w="974" w:type="dxa"/>
            <w:tcBorders>
              <w:top w:val="nil"/>
              <w:left w:val="single" w:sz="4" w:space="0" w:color="auto"/>
              <w:bottom w:val="single" w:sz="4" w:space="0" w:color="auto"/>
              <w:right w:val="single" w:sz="4" w:space="0" w:color="auto"/>
            </w:tcBorders>
            <w:shd w:val="clear" w:color="auto" w:fill="auto"/>
            <w:noWrap/>
            <w:hideMark/>
          </w:tcPr>
          <w:p w14:paraId="65B43E7D"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single" w:sz="4" w:space="0" w:color="auto"/>
              <w:right w:val="single" w:sz="4" w:space="0" w:color="808080"/>
            </w:tcBorders>
            <w:shd w:val="clear" w:color="auto" w:fill="auto"/>
            <w:noWrap/>
            <w:hideMark/>
          </w:tcPr>
          <w:p w14:paraId="4ECE265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11</w:t>
            </w:r>
          </w:p>
        </w:tc>
        <w:tc>
          <w:tcPr>
            <w:tcW w:w="1262" w:type="dxa"/>
            <w:tcBorders>
              <w:top w:val="single" w:sz="4" w:space="0" w:color="auto"/>
              <w:left w:val="nil"/>
              <w:bottom w:val="single" w:sz="4" w:space="0" w:color="auto"/>
              <w:right w:val="single" w:sz="4" w:space="0" w:color="808080"/>
            </w:tcBorders>
            <w:shd w:val="clear" w:color="auto" w:fill="auto"/>
            <w:noWrap/>
            <w:hideMark/>
          </w:tcPr>
          <w:p w14:paraId="55A1A4C8"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711823121RT7</w:t>
            </w:r>
          </w:p>
        </w:tc>
        <w:tc>
          <w:tcPr>
            <w:tcW w:w="4550" w:type="dxa"/>
            <w:tcBorders>
              <w:top w:val="single" w:sz="4" w:space="0" w:color="auto"/>
              <w:left w:val="nil"/>
              <w:bottom w:val="single" w:sz="4" w:space="0" w:color="auto"/>
              <w:right w:val="single" w:sz="4" w:space="0" w:color="808080"/>
            </w:tcBorders>
            <w:shd w:val="clear" w:color="auto" w:fill="auto"/>
            <w:hideMark/>
          </w:tcPr>
          <w:p w14:paraId="353B69F1"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Montáž nopové fólie svisle včetně dodávky fólie </w:t>
            </w:r>
          </w:p>
        </w:tc>
        <w:tc>
          <w:tcPr>
            <w:tcW w:w="399" w:type="dxa"/>
            <w:tcBorders>
              <w:top w:val="single" w:sz="4" w:space="0" w:color="auto"/>
              <w:left w:val="nil"/>
              <w:bottom w:val="nil"/>
              <w:right w:val="nil"/>
            </w:tcBorders>
            <w:shd w:val="clear" w:color="auto" w:fill="auto"/>
            <w:noWrap/>
            <w:hideMark/>
          </w:tcPr>
          <w:p w14:paraId="435C21DC"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m2</w:t>
            </w:r>
          </w:p>
        </w:tc>
        <w:tc>
          <w:tcPr>
            <w:tcW w:w="980" w:type="dxa"/>
            <w:tcBorders>
              <w:top w:val="single" w:sz="4" w:space="0" w:color="auto"/>
              <w:left w:val="single" w:sz="8" w:space="0" w:color="auto"/>
              <w:bottom w:val="nil"/>
              <w:right w:val="single" w:sz="4" w:space="0" w:color="808080"/>
            </w:tcBorders>
            <w:shd w:val="clear" w:color="auto" w:fill="auto"/>
            <w:noWrap/>
            <w:hideMark/>
          </w:tcPr>
          <w:p w14:paraId="408BD08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4ECCDD6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280,00</w:t>
            </w:r>
          </w:p>
        </w:tc>
        <w:tc>
          <w:tcPr>
            <w:tcW w:w="980" w:type="dxa"/>
            <w:tcBorders>
              <w:top w:val="single" w:sz="4" w:space="0" w:color="auto"/>
              <w:left w:val="nil"/>
              <w:bottom w:val="nil"/>
              <w:right w:val="single" w:sz="8" w:space="0" w:color="auto"/>
            </w:tcBorders>
            <w:shd w:val="clear" w:color="auto" w:fill="auto"/>
            <w:noWrap/>
            <w:hideMark/>
          </w:tcPr>
          <w:p w14:paraId="2456C85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3051224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54,00 </w:t>
            </w:r>
          </w:p>
        </w:tc>
        <w:tc>
          <w:tcPr>
            <w:tcW w:w="980" w:type="dxa"/>
            <w:tcBorders>
              <w:top w:val="single" w:sz="4" w:space="0" w:color="auto"/>
              <w:left w:val="nil"/>
              <w:bottom w:val="nil"/>
              <w:right w:val="single" w:sz="8" w:space="0" w:color="auto"/>
            </w:tcBorders>
            <w:shd w:val="clear" w:color="auto" w:fill="auto"/>
            <w:noWrap/>
            <w:hideMark/>
          </w:tcPr>
          <w:p w14:paraId="339CC1C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15 120,00 </w:t>
            </w:r>
          </w:p>
        </w:tc>
        <w:tc>
          <w:tcPr>
            <w:tcW w:w="980" w:type="dxa"/>
            <w:tcBorders>
              <w:top w:val="single" w:sz="4" w:space="0" w:color="auto"/>
              <w:left w:val="nil"/>
              <w:bottom w:val="nil"/>
              <w:right w:val="single" w:sz="4" w:space="0" w:color="808080"/>
            </w:tcBorders>
            <w:shd w:val="clear" w:color="auto" w:fill="auto"/>
            <w:noWrap/>
            <w:hideMark/>
          </w:tcPr>
          <w:p w14:paraId="1FC1D94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54,00 </w:t>
            </w:r>
          </w:p>
        </w:tc>
        <w:tc>
          <w:tcPr>
            <w:tcW w:w="1240" w:type="dxa"/>
            <w:tcBorders>
              <w:top w:val="single" w:sz="4" w:space="0" w:color="auto"/>
              <w:left w:val="nil"/>
              <w:bottom w:val="nil"/>
              <w:right w:val="single" w:sz="8" w:space="0" w:color="auto"/>
            </w:tcBorders>
            <w:shd w:val="clear" w:color="auto" w:fill="auto"/>
            <w:noWrap/>
            <w:hideMark/>
          </w:tcPr>
          <w:p w14:paraId="6AB9ACF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15 120,00 </w:t>
            </w:r>
          </w:p>
        </w:tc>
      </w:tr>
      <w:tr w:rsidR="007F0085" w:rsidRPr="007F0085" w14:paraId="4908DA13" w14:textId="77777777" w:rsidTr="007F0085">
        <w:trPr>
          <w:trHeight w:val="288"/>
        </w:trPr>
        <w:tc>
          <w:tcPr>
            <w:tcW w:w="974" w:type="dxa"/>
            <w:tcBorders>
              <w:top w:val="nil"/>
              <w:left w:val="single" w:sz="8" w:space="0" w:color="auto"/>
              <w:bottom w:val="single" w:sz="4" w:space="0" w:color="auto"/>
              <w:right w:val="single" w:sz="4" w:space="0" w:color="auto"/>
            </w:tcBorders>
            <w:shd w:val="clear" w:color="auto" w:fill="auto"/>
            <w:noWrap/>
            <w:vAlign w:val="center"/>
            <w:hideMark/>
          </w:tcPr>
          <w:p w14:paraId="43ECE036"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SOD</w:t>
            </w:r>
          </w:p>
        </w:tc>
        <w:tc>
          <w:tcPr>
            <w:tcW w:w="458" w:type="dxa"/>
            <w:tcBorders>
              <w:top w:val="nil"/>
              <w:left w:val="nil"/>
              <w:bottom w:val="single" w:sz="4" w:space="0" w:color="auto"/>
              <w:right w:val="single" w:sz="4" w:space="0" w:color="808080"/>
            </w:tcBorders>
            <w:shd w:val="clear" w:color="auto" w:fill="auto"/>
            <w:noWrap/>
            <w:hideMark/>
          </w:tcPr>
          <w:p w14:paraId="71623D5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33</w:t>
            </w:r>
          </w:p>
        </w:tc>
        <w:tc>
          <w:tcPr>
            <w:tcW w:w="1262" w:type="dxa"/>
            <w:tcBorders>
              <w:top w:val="nil"/>
              <w:left w:val="nil"/>
              <w:bottom w:val="single" w:sz="4" w:space="0" w:color="auto"/>
              <w:right w:val="single" w:sz="4" w:space="0" w:color="808080"/>
            </w:tcBorders>
            <w:shd w:val="clear" w:color="auto" w:fill="auto"/>
            <w:noWrap/>
            <w:hideMark/>
          </w:tcPr>
          <w:p w14:paraId="60D969D5"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998011002R00</w:t>
            </w:r>
          </w:p>
        </w:tc>
        <w:tc>
          <w:tcPr>
            <w:tcW w:w="4550" w:type="dxa"/>
            <w:tcBorders>
              <w:top w:val="nil"/>
              <w:left w:val="nil"/>
              <w:bottom w:val="single" w:sz="4" w:space="0" w:color="auto"/>
              <w:right w:val="single" w:sz="4" w:space="0" w:color="808080"/>
            </w:tcBorders>
            <w:shd w:val="clear" w:color="auto" w:fill="auto"/>
            <w:hideMark/>
          </w:tcPr>
          <w:p w14:paraId="0FBE0831"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Přesun hmot pro budovy s nosnou konstrukcí zděnou</w:t>
            </w:r>
          </w:p>
        </w:tc>
        <w:tc>
          <w:tcPr>
            <w:tcW w:w="399" w:type="dxa"/>
            <w:tcBorders>
              <w:top w:val="single" w:sz="4" w:space="0" w:color="auto"/>
              <w:left w:val="nil"/>
              <w:bottom w:val="single" w:sz="4" w:space="0" w:color="auto"/>
              <w:right w:val="nil"/>
            </w:tcBorders>
            <w:shd w:val="clear" w:color="auto" w:fill="auto"/>
            <w:noWrap/>
            <w:hideMark/>
          </w:tcPr>
          <w:p w14:paraId="084D044A"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t</w:t>
            </w:r>
          </w:p>
        </w:tc>
        <w:tc>
          <w:tcPr>
            <w:tcW w:w="980" w:type="dxa"/>
            <w:tcBorders>
              <w:top w:val="single" w:sz="4" w:space="0" w:color="auto"/>
              <w:left w:val="single" w:sz="8" w:space="0" w:color="auto"/>
              <w:bottom w:val="single" w:sz="4" w:space="0" w:color="auto"/>
              <w:right w:val="single" w:sz="4" w:space="0" w:color="808080"/>
            </w:tcBorders>
            <w:shd w:val="clear" w:color="auto" w:fill="auto"/>
            <w:noWrap/>
            <w:hideMark/>
          </w:tcPr>
          <w:p w14:paraId="0DAA3F1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FFFF00"/>
            <w:noWrap/>
            <w:hideMark/>
          </w:tcPr>
          <w:p w14:paraId="5743DFC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190,00</w:t>
            </w:r>
          </w:p>
        </w:tc>
        <w:tc>
          <w:tcPr>
            <w:tcW w:w="980" w:type="dxa"/>
            <w:tcBorders>
              <w:top w:val="single" w:sz="4" w:space="0" w:color="auto"/>
              <w:left w:val="nil"/>
              <w:bottom w:val="single" w:sz="4" w:space="0" w:color="auto"/>
              <w:right w:val="single" w:sz="8" w:space="0" w:color="auto"/>
            </w:tcBorders>
            <w:shd w:val="clear" w:color="auto" w:fill="auto"/>
            <w:noWrap/>
            <w:hideMark/>
          </w:tcPr>
          <w:p w14:paraId="61ED920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7207756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47,31 </w:t>
            </w:r>
          </w:p>
        </w:tc>
        <w:tc>
          <w:tcPr>
            <w:tcW w:w="980" w:type="dxa"/>
            <w:tcBorders>
              <w:top w:val="single" w:sz="4" w:space="0" w:color="auto"/>
              <w:left w:val="nil"/>
              <w:bottom w:val="nil"/>
              <w:right w:val="single" w:sz="8" w:space="0" w:color="auto"/>
            </w:tcBorders>
            <w:shd w:val="clear" w:color="auto" w:fill="auto"/>
            <w:noWrap/>
            <w:hideMark/>
          </w:tcPr>
          <w:p w14:paraId="2330A58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8 988,47 </w:t>
            </w:r>
          </w:p>
        </w:tc>
        <w:tc>
          <w:tcPr>
            <w:tcW w:w="980" w:type="dxa"/>
            <w:tcBorders>
              <w:top w:val="single" w:sz="4" w:space="0" w:color="auto"/>
              <w:left w:val="nil"/>
              <w:bottom w:val="nil"/>
              <w:right w:val="single" w:sz="4" w:space="0" w:color="808080"/>
            </w:tcBorders>
            <w:shd w:val="clear" w:color="auto" w:fill="auto"/>
            <w:noWrap/>
            <w:hideMark/>
          </w:tcPr>
          <w:p w14:paraId="1C49DD5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47,31 </w:t>
            </w:r>
          </w:p>
        </w:tc>
        <w:tc>
          <w:tcPr>
            <w:tcW w:w="1240" w:type="dxa"/>
            <w:tcBorders>
              <w:top w:val="single" w:sz="4" w:space="0" w:color="auto"/>
              <w:left w:val="nil"/>
              <w:bottom w:val="nil"/>
              <w:right w:val="single" w:sz="8" w:space="0" w:color="auto"/>
            </w:tcBorders>
            <w:shd w:val="clear" w:color="auto" w:fill="auto"/>
            <w:noWrap/>
            <w:hideMark/>
          </w:tcPr>
          <w:p w14:paraId="58BC40A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8 988,47 </w:t>
            </w:r>
          </w:p>
        </w:tc>
      </w:tr>
      <w:tr w:rsidR="007F0085" w:rsidRPr="007F0085" w14:paraId="7CDA4E72" w14:textId="77777777" w:rsidTr="007F0085">
        <w:trPr>
          <w:trHeight w:val="288"/>
        </w:trPr>
        <w:tc>
          <w:tcPr>
            <w:tcW w:w="974" w:type="dxa"/>
            <w:tcBorders>
              <w:top w:val="nil"/>
              <w:left w:val="single" w:sz="8" w:space="0" w:color="auto"/>
              <w:bottom w:val="single" w:sz="4" w:space="0" w:color="auto"/>
              <w:right w:val="single" w:sz="4" w:space="0" w:color="auto"/>
            </w:tcBorders>
            <w:shd w:val="clear" w:color="auto" w:fill="auto"/>
            <w:noWrap/>
            <w:hideMark/>
          </w:tcPr>
          <w:p w14:paraId="73A2E676"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single" w:sz="4" w:space="0" w:color="auto"/>
              <w:right w:val="single" w:sz="4" w:space="0" w:color="808080"/>
            </w:tcBorders>
            <w:shd w:val="clear" w:color="auto" w:fill="auto"/>
            <w:noWrap/>
            <w:hideMark/>
          </w:tcPr>
          <w:p w14:paraId="4B703BB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w:t>
            </w:r>
          </w:p>
        </w:tc>
        <w:tc>
          <w:tcPr>
            <w:tcW w:w="1262" w:type="dxa"/>
            <w:tcBorders>
              <w:top w:val="nil"/>
              <w:left w:val="nil"/>
              <w:bottom w:val="single" w:sz="4" w:space="0" w:color="auto"/>
              <w:right w:val="single" w:sz="4" w:space="0" w:color="808080"/>
            </w:tcBorders>
            <w:shd w:val="clear" w:color="auto" w:fill="auto"/>
            <w:noWrap/>
            <w:hideMark/>
          </w:tcPr>
          <w:p w14:paraId="2BAFEF9E"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212532111R00</w:t>
            </w:r>
          </w:p>
        </w:tc>
        <w:tc>
          <w:tcPr>
            <w:tcW w:w="4550" w:type="dxa"/>
            <w:tcBorders>
              <w:top w:val="nil"/>
              <w:left w:val="nil"/>
              <w:bottom w:val="single" w:sz="4" w:space="0" w:color="auto"/>
              <w:right w:val="single" w:sz="4" w:space="0" w:color="808080"/>
            </w:tcBorders>
            <w:shd w:val="clear" w:color="auto" w:fill="auto"/>
            <w:hideMark/>
          </w:tcPr>
          <w:p w14:paraId="178837D9"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Lože trativodu z kameniva hrub.drceného,16-32 mm</w:t>
            </w:r>
          </w:p>
        </w:tc>
        <w:tc>
          <w:tcPr>
            <w:tcW w:w="399" w:type="dxa"/>
            <w:tcBorders>
              <w:top w:val="nil"/>
              <w:left w:val="nil"/>
              <w:bottom w:val="single" w:sz="4" w:space="0" w:color="auto"/>
              <w:right w:val="nil"/>
            </w:tcBorders>
            <w:shd w:val="clear" w:color="auto" w:fill="auto"/>
            <w:noWrap/>
            <w:hideMark/>
          </w:tcPr>
          <w:p w14:paraId="5FD34331"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m3</w:t>
            </w:r>
          </w:p>
        </w:tc>
        <w:tc>
          <w:tcPr>
            <w:tcW w:w="980" w:type="dxa"/>
            <w:tcBorders>
              <w:top w:val="nil"/>
              <w:left w:val="single" w:sz="8" w:space="0" w:color="auto"/>
              <w:bottom w:val="single" w:sz="4" w:space="0" w:color="auto"/>
              <w:right w:val="single" w:sz="4" w:space="0" w:color="808080"/>
            </w:tcBorders>
            <w:shd w:val="clear" w:color="auto" w:fill="auto"/>
            <w:noWrap/>
            <w:hideMark/>
          </w:tcPr>
          <w:p w14:paraId="46C593F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single" w:sz="4" w:space="0" w:color="auto"/>
              <w:right w:val="single" w:sz="4" w:space="0" w:color="808080"/>
            </w:tcBorders>
            <w:shd w:val="clear" w:color="000000" w:fill="92D050"/>
            <w:noWrap/>
            <w:hideMark/>
          </w:tcPr>
          <w:p w14:paraId="24C9D9B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1 880,00</w:t>
            </w:r>
          </w:p>
        </w:tc>
        <w:tc>
          <w:tcPr>
            <w:tcW w:w="980" w:type="dxa"/>
            <w:tcBorders>
              <w:top w:val="nil"/>
              <w:left w:val="nil"/>
              <w:bottom w:val="single" w:sz="4" w:space="0" w:color="auto"/>
              <w:right w:val="single" w:sz="8" w:space="0" w:color="auto"/>
            </w:tcBorders>
            <w:shd w:val="clear" w:color="auto" w:fill="auto"/>
            <w:noWrap/>
            <w:hideMark/>
          </w:tcPr>
          <w:p w14:paraId="6EB25F2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single" w:sz="4" w:space="0" w:color="auto"/>
              <w:right w:val="single" w:sz="4" w:space="0" w:color="808080"/>
            </w:tcBorders>
            <w:shd w:val="clear" w:color="auto" w:fill="auto"/>
            <w:noWrap/>
            <w:hideMark/>
          </w:tcPr>
          <w:p w14:paraId="4BF8556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6,00 </w:t>
            </w:r>
          </w:p>
        </w:tc>
        <w:tc>
          <w:tcPr>
            <w:tcW w:w="980" w:type="dxa"/>
            <w:tcBorders>
              <w:top w:val="single" w:sz="4" w:space="0" w:color="auto"/>
              <w:left w:val="nil"/>
              <w:bottom w:val="single" w:sz="4" w:space="0" w:color="auto"/>
              <w:right w:val="single" w:sz="8" w:space="0" w:color="auto"/>
            </w:tcBorders>
            <w:shd w:val="clear" w:color="auto" w:fill="auto"/>
            <w:noWrap/>
            <w:hideMark/>
          </w:tcPr>
          <w:p w14:paraId="10F1E16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11 280,00 </w:t>
            </w:r>
          </w:p>
        </w:tc>
        <w:tc>
          <w:tcPr>
            <w:tcW w:w="980" w:type="dxa"/>
            <w:tcBorders>
              <w:top w:val="single" w:sz="4" w:space="0" w:color="auto"/>
              <w:left w:val="nil"/>
              <w:bottom w:val="single" w:sz="4" w:space="0" w:color="auto"/>
              <w:right w:val="single" w:sz="4" w:space="0" w:color="808080"/>
            </w:tcBorders>
            <w:shd w:val="clear" w:color="auto" w:fill="auto"/>
            <w:noWrap/>
            <w:hideMark/>
          </w:tcPr>
          <w:p w14:paraId="2A603B9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6,00 </w:t>
            </w:r>
          </w:p>
        </w:tc>
        <w:tc>
          <w:tcPr>
            <w:tcW w:w="1240" w:type="dxa"/>
            <w:tcBorders>
              <w:top w:val="single" w:sz="4" w:space="0" w:color="auto"/>
              <w:left w:val="nil"/>
              <w:bottom w:val="single" w:sz="4" w:space="0" w:color="auto"/>
              <w:right w:val="single" w:sz="8" w:space="0" w:color="auto"/>
            </w:tcBorders>
            <w:shd w:val="clear" w:color="auto" w:fill="auto"/>
            <w:noWrap/>
            <w:hideMark/>
          </w:tcPr>
          <w:p w14:paraId="48DA617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11 280,00 </w:t>
            </w:r>
          </w:p>
        </w:tc>
      </w:tr>
      <w:tr w:rsidR="007F0085" w:rsidRPr="007F0085" w14:paraId="4188FFE2" w14:textId="77777777" w:rsidTr="007F0085">
        <w:trPr>
          <w:trHeight w:val="288"/>
        </w:trPr>
        <w:tc>
          <w:tcPr>
            <w:tcW w:w="974" w:type="dxa"/>
            <w:tcBorders>
              <w:top w:val="nil"/>
              <w:left w:val="single" w:sz="8" w:space="0" w:color="auto"/>
              <w:bottom w:val="single" w:sz="4" w:space="0" w:color="auto"/>
              <w:right w:val="single" w:sz="4" w:space="0" w:color="auto"/>
            </w:tcBorders>
            <w:shd w:val="clear" w:color="auto" w:fill="auto"/>
            <w:noWrap/>
            <w:hideMark/>
          </w:tcPr>
          <w:p w14:paraId="5E007668"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52CB4B8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w:t>
            </w:r>
          </w:p>
        </w:tc>
        <w:tc>
          <w:tcPr>
            <w:tcW w:w="1262" w:type="dxa"/>
            <w:tcBorders>
              <w:top w:val="nil"/>
              <w:left w:val="nil"/>
              <w:bottom w:val="nil"/>
              <w:right w:val="single" w:sz="4" w:space="0" w:color="808080"/>
            </w:tcBorders>
            <w:shd w:val="clear" w:color="auto" w:fill="auto"/>
            <w:noWrap/>
            <w:hideMark/>
          </w:tcPr>
          <w:p w14:paraId="5C1D220E"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212971110R00</w:t>
            </w:r>
          </w:p>
        </w:tc>
        <w:tc>
          <w:tcPr>
            <w:tcW w:w="4550" w:type="dxa"/>
            <w:tcBorders>
              <w:top w:val="nil"/>
              <w:left w:val="nil"/>
              <w:bottom w:val="nil"/>
              <w:right w:val="single" w:sz="4" w:space="0" w:color="808080"/>
            </w:tcBorders>
            <w:shd w:val="clear" w:color="auto" w:fill="auto"/>
            <w:hideMark/>
          </w:tcPr>
          <w:p w14:paraId="64B04CC6"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Opláštění trativodů z </w:t>
            </w:r>
            <w:proofErr w:type="spellStart"/>
            <w:r w:rsidRPr="007F0085">
              <w:rPr>
                <w:rFonts w:ascii="Arial CE" w:eastAsia="Times New Roman" w:hAnsi="Arial CE" w:cs="Arial CE"/>
                <w:sz w:val="16"/>
                <w:szCs w:val="16"/>
                <w:lang w:val="cs-CZ" w:eastAsia="cs-CZ"/>
              </w:rPr>
              <w:t>geotext</w:t>
            </w:r>
            <w:proofErr w:type="spellEnd"/>
            <w:r w:rsidRPr="007F0085">
              <w:rPr>
                <w:rFonts w:ascii="Arial CE" w:eastAsia="Times New Roman" w:hAnsi="Arial CE" w:cs="Arial CE"/>
                <w:sz w:val="16"/>
                <w:szCs w:val="16"/>
                <w:lang w:val="cs-CZ" w:eastAsia="cs-CZ"/>
              </w:rPr>
              <w:t>., do sklonu 1:2,5</w:t>
            </w:r>
          </w:p>
        </w:tc>
        <w:tc>
          <w:tcPr>
            <w:tcW w:w="399" w:type="dxa"/>
            <w:tcBorders>
              <w:top w:val="nil"/>
              <w:left w:val="nil"/>
              <w:bottom w:val="nil"/>
              <w:right w:val="nil"/>
            </w:tcBorders>
            <w:shd w:val="clear" w:color="auto" w:fill="auto"/>
            <w:noWrap/>
            <w:hideMark/>
          </w:tcPr>
          <w:p w14:paraId="5A7E3207"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m2</w:t>
            </w:r>
          </w:p>
        </w:tc>
        <w:tc>
          <w:tcPr>
            <w:tcW w:w="980" w:type="dxa"/>
            <w:tcBorders>
              <w:top w:val="nil"/>
              <w:left w:val="single" w:sz="8" w:space="0" w:color="auto"/>
              <w:bottom w:val="nil"/>
              <w:right w:val="single" w:sz="4" w:space="0" w:color="808080"/>
            </w:tcBorders>
            <w:shd w:val="clear" w:color="auto" w:fill="auto"/>
            <w:noWrap/>
            <w:hideMark/>
          </w:tcPr>
          <w:p w14:paraId="3652182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nil"/>
              <w:left w:val="nil"/>
              <w:bottom w:val="nil"/>
              <w:right w:val="single" w:sz="4" w:space="0" w:color="808080"/>
            </w:tcBorders>
            <w:shd w:val="clear" w:color="000000" w:fill="92D050"/>
            <w:noWrap/>
            <w:hideMark/>
          </w:tcPr>
          <w:p w14:paraId="067643D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50,80</w:t>
            </w:r>
          </w:p>
        </w:tc>
        <w:tc>
          <w:tcPr>
            <w:tcW w:w="980" w:type="dxa"/>
            <w:tcBorders>
              <w:top w:val="nil"/>
              <w:left w:val="nil"/>
              <w:bottom w:val="nil"/>
              <w:right w:val="single" w:sz="8" w:space="0" w:color="auto"/>
            </w:tcBorders>
            <w:shd w:val="clear" w:color="auto" w:fill="auto"/>
            <w:noWrap/>
            <w:hideMark/>
          </w:tcPr>
          <w:p w14:paraId="0214C87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nil"/>
              <w:right w:val="single" w:sz="4" w:space="0" w:color="808080"/>
            </w:tcBorders>
            <w:shd w:val="clear" w:color="auto" w:fill="auto"/>
            <w:noWrap/>
            <w:hideMark/>
          </w:tcPr>
          <w:p w14:paraId="725AB29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85,00 </w:t>
            </w:r>
          </w:p>
        </w:tc>
        <w:tc>
          <w:tcPr>
            <w:tcW w:w="980" w:type="dxa"/>
            <w:tcBorders>
              <w:top w:val="nil"/>
              <w:left w:val="nil"/>
              <w:bottom w:val="nil"/>
              <w:right w:val="single" w:sz="8" w:space="0" w:color="auto"/>
            </w:tcBorders>
            <w:shd w:val="clear" w:color="auto" w:fill="auto"/>
            <w:noWrap/>
            <w:hideMark/>
          </w:tcPr>
          <w:p w14:paraId="1C829B1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4 318,00 </w:t>
            </w:r>
          </w:p>
        </w:tc>
        <w:tc>
          <w:tcPr>
            <w:tcW w:w="980" w:type="dxa"/>
            <w:tcBorders>
              <w:top w:val="nil"/>
              <w:left w:val="nil"/>
              <w:bottom w:val="nil"/>
              <w:right w:val="single" w:sz="4" w:space="0" w:color="808080"/>
            </w:tcBorders>
            <w:shd w:val="clear" w:color="auto" w:fill="auto"/>
            <w:noWrap/>
            <w:hideMark/>
          </w:tcPr>
          <w:p w14:paraId="59845D0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85,00 </w:t>
            </w:r>
          </w:p>
        </w:tc>
        <w:tc>
          <w:tcPr>
            <w:tcW w:w="1240" w:type="dxa"/>
            <w:tcBorders>
              <w:top w:val="nil"/>
              <w:left w:val="nil"/>
              <w:bottom w:val="nil"/>
              <w:right w:val="single" w:sz="8" w:space="0" w:color="auto"/>
            </w:tcBorders>
            <w:shd w:val="clear" w:color="auto" w:fill="auto"/>
            <w:noWrap/>
            <w:hideMark/>
          </w:tcPr>
          <w:p w14:paraId="45F0CA2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4 318,00 </w:t>
            </w:r>
          </w:p>
        </w:tc>
      </w:tr>
      <w:tr w:rsidR="007F0085" w:rsidRPr="007F0085" w14:paraId="354E88A7" w14:textId="77777777" w:rsidTr="007F0085">
        <w:trPr>
          <w:trHeight w:val="288"/>
        </w:trPr>
        <w:tc>
          <w:tcPr>
            <w:tcW w:w="974" w:type="dxa"/>
            <w:tcBorders>
              <w:top w:val="nil"/>
              <w:left w:val="single" w:sz="8" w:space="0" w:color="auto"/>
              <w:bottom w:val="single" w:sz="4" w:space="0" w:color="auto"/>
              <w:right w:val="single" w:sz="4" w:space="0" w:color="auto"/>
            </w:tcBorders>
            <w:shd w:val="clear" w:color="auto" w:fill="auto"/>
            <w:noWrap/>
            <w:hideMark/>
          </w:tcPr>
          <w:p w14:paraId="3FCD4B48"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41CDDC4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3</w:t>
            </w:r>
          </w:p>
        </w:tc>
        <w:tc>
          <w:tcPr>
            <w:tcW w:w="1262" w:type="dxa"/>
            <w:tcBorders>
              <w:top w:val="single" w:sz="4" w:space="0" w:color="auto"/>
              <w:left w:val="nil"/>
              <w:bottom w:val="nil"/>
              <w:right w:val="single" w:sz="4" w:space="0" w:color="808080"/>
            </w:tcBorders>
            <w:shd w:val="clear" w:color="auto" w:fill="auto"/>
            <w:noWrap/>
            <w:hideMark/>
          </w:tcPr>
          <w:p w14:paraId="11876DF3"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69366198R</w:t>
            </w:r>
          </w:p>
        </w:tc>
        <w:tc>
          <w:tcPr>
            <w:tcW w:w="4550" w:type="dxa"/>
            <w:tcBorders>
              <w:top w:val="single" w:sz="4" w:space="0" w:color="auto"/>
              <w:left w:val="nil"/>
              <w:bottom w:val="nil"/>
              <w:right w:val="single" w:sz="4" w:space="0" w:color="808080"/>
            </w:tcBorders>
            <w:shd w:val="clear" w:color="auto" w:fill="auto"/>
            <w:hideMark/>
          </w:tcPr>
          <w:p w14:paraId="1391CFEF"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Geotextilie netkaná FILTEK 300 g/m2</w:t>
            </w:r>
          </w:p>
        </w:tc>
        <w:tc>
          <w:tcPr>
            <w:tcW w:w="399" w:type="dxa"/>
            <w:tcBorders>
              <w:top w:val="single" w:sz="4" w:space="0" w:color="auto"/>
              <w:left w:val="nil"/>
              <w:bottom w:val="nil"/>
              <w:right w:val="nil"/>
            </w:tcBorders>
            <w:shd w:val="clear" w:color="auto" w:fill="auto"/>
            <w:noWrap/>
            <w:hideMark/>
          </w:tcPr>
          <w:p w14:paraId="5BE2B055"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m2</w:t>
            </w:r>
          </w:p>
        </w:tc>
        <w:tc>
          <w:tcPr>
            <w:tcW w:w="980" w:type="dxa"/>
            <w:tcBorders>
              <w:top w:val="single" w:sz="4" w:space="0" w:color="auto"/>
              <w:left w:val="single" w:sz="8" w:space="0" w:color="auto"/>
              <w:bottom w:val="nil"/>
              <w:right w:val="single" w:sz="4" w:space="0" w:color="808080"/>
            </w:tcBorders>
            <w:shd w:val="clear" w:color="auto" w:fill="auto"/>
            <w:noWrap/>
            <w:hideMark/>
          </w:tcPr>
          <w:p w14:paraId="229382A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1008D98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47,80</w:t>
            </w:r>
          </w:p>
        </w:tc>
        <w:tc>
          <w:tcPr>
            <w:tcW w:w="980" w:type="dxa"/>
            <w:tcBorders>
              <w:top w:val="single" w:sz="4" w:space="0" w:color="auto"/>
              <w:left w:val="nil"/>
              <w:bottom w:val="nil"/>
              <w:right w:val="single" w:sz="8" w:space="0" w:color="auto"/>
            </w:tcBorders>
            <w:shd w:val="clear" w:color="auto" w:fill="auto"/>
            <w:noWrap/>
            <w:hideMark/>
          </w:tcPr>
          <w:p w14:paraId="3E8CD53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3BDDB23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93,50 </w:t>
            </w:r>
          </w:p>
        </w:tc>
        <w:tc>
          <w:tcPr>
            <w:tcW w:w="980" w:type="dxa"/>
            <w:tcBorders>
              <w:top w:val="single" w:sz="4" w:space="0" w:color="auto"/>
              <w:left w:val="nil"/>
              <w:bottom w:val="nil"/>
              <w:right w:val="single" w:sz="8" w:space="0" w:color="auto"/>
            </w:tcBorders>
            <w:shd w:val="clear" w:color="auto" w:fill="auto"/>
            <w:noWrap/>
            <w:hideMark/>
          </w:tcPr>
          <w:p w14:paraId="430BE4F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4 469,30 </w:t>
            </w:r>
          </w:p>
        </w:tc>
        <w:tc>
          <w:tcPr>
            <w:tcW w:w="980" w:type="dxa"/>
            <w:tcBorders>
              <w:top w:val="single" w:sz="4" w:space="0" w:color="auto"/>
              <w:left w:val="nil"/>
              <w:bottom w:val="nil"/>
              <w:right w:val="single" w:sz="4" w:space="0" w:color="808080"/>
            </w:tcBorders>
            <w:shd w:val="clear" w:color="auto" w:fill="auto"/>
            <w:noWrap/>
            <w:hideMark/>
          </w:tcPr>
          <w:p w14:paraId="3A5CB06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93,50 </w:t>
            </w:r>
          </w:p>
        </w:tc>
        <w:tc>
          <w:tcPr>
            <w:tcW w:w="1240" w:type="dxa"/>
            <w:tcBorders>
              <w:top w:val="single" w:sz="4" w:space="0" w:color="auto"/>
              <w:left w:val="nil"/>
              <w:bottom w:val="nil"/>
              <w:right w:val="single" w:sz="8" w:space="0" w:color="auto"/>
            </w:tcBorders>
            <w:shd w:val="clear" w:color="auto" w:fill="auto"/>
            <w:noWrap/>
            <w:hideMark/>
          </w:tcPr>
          <w:p w14:paraId="10E827E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4 469,30 </w:t>
            </w:r>
          </w:p>
        </w:tc>
      </w:tr>
      <w:tr w:rsidR="007F0085" w:rsidRPr="007F0085" w14:paraId="0751915E" w14:textId="77777777" w:rsidTr="007F0085">
        <w:trPr>
          <w:trHeight w:val="288"/>
        </w:trPr>
        <w:tc>
          <w:tcPr>
            <w:tcW w:w="974" w:type="dxa"/>
            <w:tcBorders>
              <w:top w:val="nil"/>
              <w:left w:val="single" w:sz="8" w:space="0" w:color="auto"/>
              <w:bottom w:val="single" w:sz="4" w:space="0" w:color="auto"/>
              <w:right w:val="single" w:sz="4" w:space="0" w:color="auto"/>
            </w:tcBorders>
            <w:shd w:val="clear" w:color="auto" w:fill="auto"/>
            <w:noWrap/>
            <w:hideMark/>
          </w:tcPr>
          <w:p w14:paraId="20DD4510"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63AF3AD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4</w:t>
            </w:r>
          </w:p>
        </w:tc>
        <w:tc>
          <w:tcPr>
            <w:tcW w:w="1262" w:type="dxa"/>
            <w:tcBorders>
              <w:top w:val="single" w:sz="4" w:space="0" w:color="auto"/>
              <w:left w:val="nil"/>
              <w:bottom w:val="nil"/>
              <w:right w:val="single" w:sz="4" w:space="0" w:color="808080"/>
            </w:tcBorders>
            <w:shd w:val="clear" w:color="auto" w:fill="auto"/>
            <w:noWrap/>
            <w:hideMark/>
          </w:tcPr>
          <w:p w14:paraId="54716DF9"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212753214R00</w:t>
            </w:r>
          </w:p>
        </w:tc>
        <w:tc>
          <w:tcPr>
            <w:tcW w:w="4550" w:type="dxa"/>
            <w:tcBorders>
              <w:top w:val="single" w:sz="4" w:space="0" w:color="auto"/>
              <w:left w:val="nil"/>
              <w:bottom w:val="nil"/>
              <w:right w:val="single" w:sz="4" w:space="0" w:color="808080"/>
            </w:tcBorders>
            <w:shd w:val="clear" w:color="auto" w:fill="auto"/>
            <w:hideMark/>
          </w:tcPr>
          <w:p w14:paraId="1E94CCD0"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Montáž tuhé drenáž. trubky do rýhy DN 100,bez lože</w:t>
            </w:r>
          </w:p>
        </w:tc>
        <w:tc>
          <w:tcPr>
            <w:tcW w:w="399" w:type="dxa"/>
            <w:tcBorders>
              <w:top w:val="single" w:sz="4" w:space="0" w:color="auto"/>
              <w:left w:val="nil"/>
              <w:bottom w:val="nil"/>
              <w:right w:val="nil"/>
            </w:tcBorders>
            <w:shd w:val="clear" w:color="auto" w:fill="auto"/>
            <w:noWrap/>
            <w:hideMark/>
          </w:tcPr>
          <w:p w14:paraId="4D821BDB"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w:t>
            </w:r>
          </w:p>
        </w:tc>
        <w:tc>
          <w:tcPr>
            <w:tcW w:w="980" w:type="dxa"/>
            <w:tcBorders>
              <w:top w:val="single" w:sz="4" w:space="0" w:color="auto"/>
              <w:left w:val="single" w:sz="8" w:space="0" w:color="auto"/>
              <w:bottom w:val="nil"/>
              <w:right w:val="single" w:sz="4" w:space="0" w:color="808080"/>
            </w:tcBorders>
            <w:shd w:val="clear" w:color="auto" w:fill="auto"/>
            <w:noWrap/>
            <w:hideMark/>
          </w:tcPr>
          <w:p w14:paraId="137387A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522835D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24,50</w:t>
            </w:r>
          </w:p>
        </w:tc>
        <w:tc>
          <w:tcPr>
            <w:tcW w:w="980" w:type="dxa"/>
            <w:tcBorders>
              <w:top w:val="single" w:sz="4" w:space="0" w:color="auto"/>
              <w:left w:val="nil"/>
              <w:bottom w:val="nil"/>
              <w:right w:val="single" w:sz="8" w:space="0" w:color="auto"/>
            </w:tcBorders>
            <w:shd w:val="clear" w:color="auto" w:fill="auto"/>
            <w:noWrap/>
            <w:hideMark/>
          </w:tcPr>
          <w:p w14:paraId="6BA62B9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60E3C37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50,00 </w:t>
            </w:r>
          </w:p>
        </w:tc>
        <w:tc>
          <w:tcPr>
            <w:tcW w:w="980" w:type="dxa"/>
            <w:tcBorders>
              <w:top w:val="single" w:sz="4" w:space="0" w:color="auto"/>
              <w:left w:val="nil"/>
              <w:bottom w:val="nil"/>
              <w:right w:val="single" w:sz="8" w:space="0" w:color="auto"/>
            </w:tcBorders>
            <w:shd w:val="clear" w:color="auto" w:fill="auto"/>
            <w:noWrap/>
            <w:hideMark/>
          </w:tcPr>
          <w:p w14:paraId="1CCF2E5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1 225,00 </w:t>
            </w:r>
          </w:p>
        </w:tc>
        <w:tc>
          <w:tcPr>
            <w:tcW w:w="980" w:type="dxa"/>
            <w:tcBorders>
              <w:top w:val="single" w:sz="4" w:space="0" w:color="auto"/>
              <w:left w:val="nil"/>
              <w:bottom w:val="nil"/>
              <w:right w:val="single" w:sz="4" w:space="0" w:color="808080"/>
            </w:tcBorders>
            <w:shd w:val="clear" w:color="auto" w:fill="auto"/>
            <w:noWrap/>
            <w:hideMark/>
          </w:tcPr>
          <w:p w14:paraId="53324FB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50,00 </w:t>
            </w:r>
          </w:p>
        </w:tc>
        <w:tc>
          <w:tcPr>
            <w:tcW w:w="1240" w:type="dxa"/>
            <w:tcBorders>
              <w:top w:val="single" w:sz="4" w:space="0" w:color="auto"/>
              <w:left w:val="nil"/>
              <w:bottom w:val="nil"/>
              <w:right w:val="single" w:sz="8" w:space="0" w:color="auto"/>
            </w:tcBorders>
            <w:shd w:val="clear" w:color="auto" w:fill="auto"/>
            <w:noWrap/>
            <w:hideMark/>
          </w:tcPr>
          <w:p w14:paraId="4C2A217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1 225,00 </w:t>
            </w:r>
          </w:p>
        </w:tc>
      </w:tr>
      <w:tr w:rsidR="007F0085" w:rsidRPr="007F0085" w14:paraId="312ED25B" w14:textId="77777777" w:rsidTr="007F0085">
        <w:trPr>
          <w:trHeight w:val="288"/>
        </w:trPr>
        <w:tc>
          <w:tcPr>
            <w:tcW w:w="974" w:type="dxa"/>
            <w:tcBorders>
              <w:top w:val="nil"/>
              <w:left w:val="single" w:sz="8" w:space="0" w:color="auto"/>
              <w:bottom w:val="single" w:sz="4" w:space="0" w:color="auto"/>
              <w:right w:val="single" w:sz="4" w:space="0" w:color="auto"/>
            </w:tcBorders>
            <w:shd w:val="clear" w:color="auto" w:fill="auto"/>
            <w:noWrap/>
            <w:hideMark/>
          </w:tcPr>
          <w:p w14:paraId="5F428828"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166E4B8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4</w:t>
            </w:r>
          </w:p>
        </w:tc>
        <w:tc>
          <w:tcPr>
            <w:tcW w:w="1262" w:type="dxa"/>
            <w:tcBorders>
              <w:top w:val="single" w:sz="4" w:space="0" w:color="auto"/>
              <w:left w:val="nil"/>
              <w:bottom w:val="nil"/>
              <w:right w:val="single" w:sz="4" w:space="0" w:color="808080"/>
            </w:tcBorders>
            <w:shd w:val="clear" w:color="auto" w:fill="auto"/>
            <w:noWrap/>
            <w:hideMark/>
          </w:tcPr>
          <w:p w14:paraId="20549AEB"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28611223.AR</w:t>
            </w:r>
          </w:p>
        </w:tc>
        <w:tc>
          <w:tcPr>
            <w:tcW w:w="4550" w:type="dxa"/>
            <w:tcBorders>
              <w:top w:val="single" w:sz="4" w:space="0" w:color="auto"/>
              <w:left w:val="nil"/>
              <w:bottom w:val="nil"/>
              <w:right w:val="single" w:sz="4" w:space="0" w:color="808080"/>
            </w:tcBorders>
            <w:shd w:val="clear" w:color="auto" w:fill="auto"/>
            <w:hideMark/>
          </w:tcPr>
          <w:p w14:paraId="68C7DC2C"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Trubka PVC drenážní flexibilní d 100 mm</w:t>
            </w:r>
          </w:p>
        </w:tc>
        <w:tc>
          <w:tcPr>
            <w:tcW w:w="399" w:type="dxa"/>
            <w:tcBorders>
              <w:top w:val="single" w:sz="4" w:space="0" w:color="auto"/>
              <w:left w:val="nil"/>
              <w:bottom w:val="nil"/>
              <w:right w:val="nil"/>
            </w:tcBorders>
            <w:shd w:val="clear" w:color="auto" w:fill="auto"/>
            <w:noWrap/>
            <w:hideMark/>
          </w:tcPr>
          <w:p w14:paraId="565663AB"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w:t>
            </w:r>
          </w:p>
        </w:tc>
        <w:tc>
          <w:tcPr>
            <w:tcW w:w="980" w:type="dxa"/>
            <w:tcBorders>
              <w:top w:val="single" w:sz="4" w:space="0" w:color="auto"/>
              <w:left w:val="single" w:sz="8" w:space="0" w:color="auto"/>
              <w:bottom w:val="nil"/>
              <w:right w:val="single" w:sz="4" w:space="0" w:color="808080"/>
            </w:tcBorders>
            <w:shd w:val="clear" w:color="auto" w:fill="auto"/>
            <w:noWrap/>
            <w:hideMark/>
          </w:tcPr>
          <w:p w14:paraId="4B3A6F3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1BCA420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46,40</w:t>
            </w:r>
          </w:p>
        </w:tc>
        <w:tc>
          <w:tcPr>
            <w:tcW w:w="980" w:type="dxa"/>
            <w:tcBorders>
              <w:top w:val="single" w:sz="4" w:space="0" w:color="auto"/>
              <w:left w:val="nil"/>
              <w:bottom w:val="nil"/>
              <w:right w:val="single" w:sz="8" w:space="0" w:color="auto"/>
            </w:tcBorders>
            <w:shd w:val="clear" w:color="auto" w:fill="auto"/>
            <w:noWrap/>
            <w:hideMark/>
          </w:tcPr>
          <w:p w14:paraId="3953588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4D786BB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55,00 </w:t>
            </w:r>
          </w:p>
        </w:tc>
        <w:tc>
          <w:tcPr>
            <w:tcW w:w="980" w:type="dxa"/>
            <w:tcBorders>
              <w:top w:val="single" w:sz="4" w:space="0" w:color="auto"/>
              <w:left w:val="nil"/>
              <w:bottom w:val="nil"/>
              <w:right w:val="single" w:sz="8" w:space="0" w:color="auto"/>
            </w:tcBorders>
            <w:shd w:val="clear" w:color="auto" w:fill="auto"/>
            <w:noWrap/>
            <w:hideMark/>
          </w:tcPr>
          <w:p w14:paraId="1FCA280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2 552,00 </w:t>
            </w:r>
          </w:p>
        </w:tc>
        <w:tc>
          <w:tcPr>
            <w:tcW w:w="980" w:type="dxa"/>
            <w:tcBorders>
              <w:top w:val="single" w:sz="4" w:space="0" w:color="auto"/>
              <w:left w:val="nil"/>
              <w:bottom w:val="nil"/>
              <w:right w:val="single" w:sz="4" w:space="0" w:color="808080"/>
            </w:tcBorders>
            <w:shd w:val="clear" w:color="auto" w:fill="auto"/>
            <w:noWrap/>
            <w:hideMark/>
          </w:tcPr>
          <w:p w14:paraId="296F2DE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55,00 </w:t>
            </w:r>
          </w:p>
        </w:tc>
        <w:tc>
          <w:tcPr>
            <w:tcW w:w="1240" w:type="dxa"/>
            <w:tcBorders>
              <w:top w:val="single" w:sz="4" w:space="0" w:color="auto"/>
              <w:left w:val="nil"/>
              <w:bottom w:val="nil"/>
              <w:right w:val="single" w:sz="8" w:space="0" w:color="auto"/>
            </w:tcBorders>
            <w:shd w:val="clear" w:color="auto" w:fill="auto"/>
            <w:noWrap/>
            <w:hideMark/>
          </w:tcPr>
          <w:p w14:paraId="2940ACB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2 552,00 </w:t>
            </w:r>
          </w:p>
        </w:tc>
      </w:tr>
      <w:tr w:rsidR="007F0085" w:rsidRPr="007F0085" w14:paraId="2C3EB15C" w14:textId="77777777" w:rsidTr="007F0085">
        <w:trPr>
          <w:trHeight w:val="288"/>
        </w:trPr>
        <w:tc>
          <w:tcPr>
            <w:tcW w:w="974" w:type="dxa"/>
            <w:tcBorders>
              <w:top w:val="nil"/>
              <w:left w:val="single" w:sz="8" w:space="0" w:color="auto"/>
              <w:bottom w:val="single" w:sz="4" w:space="0" w:color="auto"/>
              <w:right w:val="single" w:sz="4" w:space="0" w:color="auto"/>
            </w:tcBorders>
            <w:shd w:val="clear" w:color="auto" w:fill="auto"/>
            <w:noWrap/>
            <w:hideMark/>
          </w:tcPr>
          <w:p w14:paraId="6C48B9C8"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3D0C2DD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w:t>
            </w:r>
          </w:p>
        </w:tc>
        <w:tc>
          <w:tcPr>
            <w:tcW w:w="1262" w:type="dxa"/>
            <w:tcBorders>
              <w:top w:val="single" w:sz="4" w:space="0" w:color="auto"/>
              <w:left w:val="nil"/>
              <w:bottom w:val="nil"/>
              <w:right w:val="single" w:sz="4" w:space="0" w:color="808080"/>
            </w:tcBorders>
            <w:shd w:val="clear" w:color="auto" w:fill="auto"/>
            <w:noWrap/>
            <w:hideMark/>
          </w:tcPr>
          <w:p w14:paraId="174822AC"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175101101R00</w:t>
            </w:r>
          </w:p>
        </w:tc>
        <w:tc>
          <w:tcPr>
            <w:tcW w:w="4550" w:type="dxa"/>
            <w:tcBorders>
              <w:top w:val="single" w:sz="4" w:space="0" w:color="auto"/>
              <w:left w:val="nil"/>
              <w:bottom w:val="nil"/>
              <w:right w:val="single" w:sz="4" w:space="0" w:color="808080"/>
            </w:tcBorders>
            <w:shd w:val="clear" w:color="auto" w:fill="auto"/>
            <w:hideMark/>
          </w:tcPr>
          <w:p w14:paraId="4566DA7B"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Obsyp potrubí bez prohození sypaniny</w:t>
            </w:r>
          </w:p>
        </w:tc>
        <w:tc>
          <w:tcPr>
            <w:tcW w:w="399" w:type="dxa"/>
            <w:tcBorders>
              <w:top w:val="single" w:sz="4" w:space="0" w:color="auto"/>
              <w:left w:val="nil"/>
              <w:bottom w:val="nil"/>
              <w:right w:val="nil"/>
            </w:tcBorders>
            <w:shd w:val="clear" w:color="auto" w:fill="auto"/>
            <w:noWrap/>
            <w:hideMark/>
          </w:tcPr>
          <w:p w14:paraId="15D86ACA"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m3</w:t>
            </w:r>
          </w:p>
        </w:tc>
        <w:tc>
          <w:tcPr>
            <w:tcW w:w="980" w:type="dxa"/>
            <w:tcBorders>
              <w:top w:val="single" w:sz="4" w:space="0" w:color="auto"/>
              <w:left w:val="single" w:sz="8" w:space="0" w:color="auto"/>
              <w:bottom w:val="nil"/>
              <w:right w:val="single" w:sz="4" w:space="0" w:color="808080"/>
            </w:tcBorders>
            <w:shd w:val="clear" w:color="auto" w:fill="auto"/>
            <w:noWrap/>
            <w:hideMark/>
          </w:tcPr>
          <w:p w14:paraId="2A85938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6178D10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841,00</w:t>
            </w:r>
          </w:p>
        </w:tc>
        <w:tc>
          <w:tcPr>
            <w:tcW w:w="980" w:type="dxa"/>
            <w:tcBorders>
              <w:top w:val="single" w:sz="4" w:space="0" w:color="auto"/>
              <w:left w:val="nil"/>
              <w:bottom w:val="nil"/>
              <w:right w:val="single" w:sz="8" w:space="0" w:color="auto"/>
            </w:tcBorders>
            <w:shd w:val="clear" w:color="auto" w:fill="auto"/>
            <w:noWrap/>
            <w:hideMark/>
          </w:tcPr>
          <w:p w14:paraId="72F885A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432B949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97,20 </w:t>
            </w:r>
          </w:p>
        </w:tc>
        <w:tc>
          <w:tcPr>
            <w:tcW w:w="980" w:type="dxa"/>
            <w:tcBorders>
              <w:top w:val="single" w:sz="4" w:space="0" w:color="auto"/>
              <w:left w:val="nil"/>
              <w:bottom w:val="nil"/>
              <w:right w:val="single" w:sz="8" w:space="0" w:color="auto"/>
            </w:tcBorders>
            <w:shd w:val="clear" w:color="auto" w:fill="auto"/>
            <w:noWrap/>
            <w:hideMark/>
          </w:tcPr>
          <w:p w14:paraId="79F0E8C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81 745,20 </w:t>
            </w:r>
          </w:p>
        </w:tc>
        <w:tc>
          <w:tcPr>
            <w:tcW w:w="980" w:type="dxa"/>
            <w:tcBorders>
              <w:top w:val="single" w:sz="4" w:space="0" w:color="auto"/>
              <w:left w:val="nil"/>
              <w:bottom w:val="nil"/>
              <w:right w:val="single" w:sz="4" w:space="0" w:color="808080"/>
            </w:tcBorders>
            <w:shd w:val="clear" w:color="auto" w:fill="auto"/>
            <w:noWrap/>
            <w:hideMark/>
          </w:tcPr>
          <w:p w14:paraId="2A1F1EC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97,20 </w:t>
            </w:r>
          </w:p>
        </w:tc>
        <w:tc>
          <w:tcPr>
            <w:tcW w:w="1240" w:type="dxa"/>
            <w:tcBorders>
              <w:top w:val="single" w:sz="4" w:space="0" w:color="auto"/>
              <w:left w:val="nil"/>
              <w:bottom w:val="nil"/>
              <w:right w:val="single" w:sz="8" w:space="0" w:color="auto"/>
            </w:tcBorders>
            <w:shd w:val="clear" w:color="auto" w:fill="auto"/>
            <w:noWrap/>
            <w:hideMark/>
          </w:tcPr>
          <w:p w14:paraId="06EC247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81 745,20 </w:t>
            </w:r>
          </w:p>
        </w:tc>
      </w:tr>
      <w:tr w:rsidR="007F0085" w:rsidRPr="007F0085" w14:paraId="35A6DF40" w14:textId="77777777" w:rsidTr="007F0085">
        <w:trPr>
          <w:trHeight w:val="288"/>
        </w:trPr>
        <w:tc>
          <w:tcPr>
            <w:tcW w:w="974" w:type="dxa"/>
            <w:tcBorders>
              <w:top w:val="nil"/>
              <w:left w:val="single" w:sz="8" w:space="0" w:color="auto"/>
              <w:bottom w:val="single" w:sz="4" w:space="0" w:color="auto"/>
              <w:right w:val="single" w:sz="4" w:space="0" w:color="auto"/>
            </w:tcBorders>
            <w:shd w:val="clear" w:color="auto" w:fill="auto"/>
            <w:noWrap/>
            <w:hideMark/>
          </w:tcPr>
          <w:p w14:paraId="7C26D3A3"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7891FD6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w:t>
            </w:r>
          </w:p>
        </w:tc>
        <w:tc>
          <w:tcPr>
            <w:tcW w:w="1262" w:type="dxa"/>
            <w:tcBorders>
              <w:top w:val="single" w:sz="4" w:space="0" w:color="auto"/>
              <w:left w:val="nil"/>
              <w:bottom w:val="nil"/>
              <w:right w:val="single" w:sz="4" w:space="0" w:color="808080"/>
            </w:tcBorders>
            <w:shd w:val="clear" w:color="auto" w:fill="auto"/>
            <w:noWrap/>
            <w:hideMark/>
          </w:tcPr>
          <w:p w14:paraId="13B3A640"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583425602R</w:t>
            </w:r>
          </w:p>
        </w:tc>
        <w:tc>
          <w:tcPr>
            <w:tcW w:w="4550" w:type="dxa"/>
            <w:tcBorders>
              <w:top w:val="single" w:sz="4" w:space="0" w:color="auto"/>
              <w:left w:val="nil"/>
              <w:bottom w:val="nil"/>
              <w:right w:val="single" w:sz="4" w:space="0" w:color="808080"/>
            </w:tcBorders>
            <w:shd w:val="clear" w:color="auto" w:fill="auto"/>
            <w:hideMark/>
          </w:tcPr>
          <w:p w14:paraId="6DFD9786"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Kamenivo drcené 8/16 Želešice, JHM</w:t>
            </w:r>
          </w:p>
        </w:tc>
        <w:tc>
          <w:tcPr>
            <w:tcW w:w="399" w:type="dxa"/>
            <w:tcBorders>
              <w:top w:val="single" w:sz="4" w:space="0" w:color="auto"/>
              <w:left w:val="nil"/>
              <w:bottom w:val="nil"/>
              <w:right w:val="nil"/>
            </w:tcBorders>
            <w:shd w:val="clear" w:color="auto" w:fill="auto"/>
            <w:noWrap/>
            <w:hideMark/>
          </w:tcPr>
          <w:p w14:paraId="34AAEB50"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t</w:t>
            </w:r>
          </w:p>
        </w:tc>
        <w:tc>
          <w:tcPr>
            <w:tcW w:w="980" w:type="dxa"/>
            <w:tcBorders>
              <w:top w:val="single" w:sz="4" w:space="0" w:color="auto"/>
              <w:left w:val="single" w:sz="8" w:space="0" w:color="auto"/>
              <w:bottom w:val="nil"/>
              <w:right w:val="single" w:sz="4" w:space="0" w:color="808080"/>
            </w:tcBorders>
            <w:shd w:val="clear" w:color="auto" w:fill="auto"/>
            <w:noWrap/>
            <w:hideMark/>
          </w:tcPr>
          <w:p w14:paraId="1C122AD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000143B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719,00</w:t>
            </w:r>
          </w:p>
        </w:tc>
        <w:tc>
          <w:tcPr>
            <w:tcW w:w="980" w:type="dxa"/>
            <w:tcBorders>
              <w:top w:val="single" w:sz="4" w:space="0" w:color="auto"/>
              <w:left w:val="nil"/>
              <w:bottom w:val="nil"/>
              <w:right w:val="single" w:sz="8" w:space="0" w:color="auto"/>
            </w:tcBorders>
            <w:shd w:val="clear" w:color="auto" w:fill="auto"/>
            <w:noWrap/>
            <w:hideMark/>
          </w:tcPr>
          <w:p w14:paraId="4B90326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75EB631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40,00 </w:t>
            </w:r>
          </w:p>
        </w:tc>
        <w:tc>
          <w:tcPr>
            <w:tcW w:w="980" w:type="dxa"/>
            <w:tcBorders>
              <w:top w:val="single" w:sz="4" w:space="0" w:color="auto"/>
              <w:left w:val="nil"/>
              <w:bottom w:val="nil"/>
              <w:right w:val="single" w:sz="8" w:space="0" w:color="auto"/>
            </w:tcBorders>
            <w:shd w:val="clear" w:color="auto" w:fill="auto"/>
            <w:noWrap/>
            <w:hideMark/>
          </w:tcPr>
          <w:p w14:paraId="6245CC8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28 760,00 </w:t>
            </w:r>
          </w:p>
        </w:tc>
        <w:tc>
          <w:tcPr>
            <w:tcW w:w="980" w:type="dxa"/>
            <w:tcBorders>
              <w:top w:val="single" w:sz="4" w:space="0" w:color="auto"/>
              <w:left w:val="nil"/>
              <w:bottom w:val="nil"/>
              <w:right w:val="single" w:sz="4" w:space="0" w:color="808080"/>
            </w:tcBorders>
            <w:shd w:val="clear" w:color="auto" w:fill="auto"/>
            <w:noWrap/>
            <w:hideMark/>
          </w:tcPr>
          <w:p w14:paraId="2AC499C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40,00 </w:t>
            </w:r>
          </w:p>
        </w:tc>
        <w:tc>
          <w:tcPr>
            <w:tcW w:w="1240" w:type="dxa"/>
            <w:tcBorders>
              <w:top w:val="single" w:sz="4" w:space="0" w:color="auto"/>
              <w:left w:val="nil"/>
              <w:bottom w:val="nil"/>
              <w:right w:val="single" w:sz="8" w:space="0" w:color="auto"/>
            </w:tcBorders>
            <w:shd w:val="clear" w:color="auto" w:fill="auto"/>
            <w:noWrap/>
            <w:hideMark/>
          </w:tcPr>
          <w:p w14:paraId="534C6AB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28 760,00 </w:t>
            </w:r>
          </w:p>
        </w:tc>
      </w:tr>
      <w:tr w:rsidR="007F0085" w:rsidRPr="007F0085" w14:paraId="50211B80" w14:textId="77777777" w:rsidTr="007F0085">
        <w:trPr>
          <w:trHeight w:val="408"/>
        </w:trPr>
        <w:tc>
          <w:tcPr>
            <w:tcW w:w="974" w:type="dxa"/>
            <w:tcBorders>
              <w:top w:val="nil"/>
              <w:left w:val="single" w:sz="4" w:space="0" w:color="auto"/>
              <w:bottom w:val="single" w:sz="4" w:space="0" w:color="auto"/>
              <w:right w:val="single" w:sz="4" w:space="0" w:color="auto"/>
            </w:tcBorders>
            <w:shd w:val="clear" w:color="auto" w:fill="auto"/>
            <w:noWrap/>
            <w:hideMark/>
          </w:tcPr>
          <w:p w14:paraId="5DCF5BE3"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7704F1C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6</w:t>
            </w:r>
          </w:p>
        </w:tc>
        <w:tc>
          <w:tcPr>
            <w:tcW w:w="1262" w:type="dxa"/>
            <w:tcBorders>
              <w:top w:val="single" w:sz="4" w:space="0" w:color="auto"/>
              <w:left w:val="nil"/>
              <w:bottom w:val="nil"/>
              <w:right w:val="single" w:sz="4" w:space="0" w:color="808080"/>
            </w:tcBorders>
            <w:shd w:val="clear" w:color="auto" w:fill="auto"/>
            <w:noWrap/>
            <w:hideMark/>
          </w:tcPr>
          <w:p w14:paraId="13BD1340"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721100013RAB</w:t>
            </w:r>
          </w:p>
        </w:tc>
        <w:tc>
          <w:tcPr>
            <w:tcW w:w="4550" w:type="dxa"/>
            <w:tcBorders>
              <w:top w:val="single" w:sz="4" w:space="0" w:color="auto"/>
              <w:left w:val="nil"/>
              <w:bottom w:val="nil"/>
              <w:right w:val="single" w:sz="4" w:space="0" w:color="808080"/>
            </w:tcBorders>
            <w:shd w:val="clear" w:color="auto" w:fill="auto"/>
            <w:hideMark/>
          </w:tcPr>
          <w:p w14:paraId="579846B4"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Potrubí svodné pod podlahou vnitřní, PVC, D 160 mm, nestanovené těžené; frakce 4,0 až 8,0 mm, odvoz př</w:t>
            </w:r>
          </w:p>
        </w:tc>
        <w:tc>
          <w:tcPr>
            <w:tcW w:w="399" w:type="dxa"/>
            <w:tcBorders>
              <w:top w:val="single" w:sz="4" w:space="0" w:color="auto"/>
              <w:left w:val="nil"/>
              <w:bottom w:val="nil"/>
              <w:right w:val="nil"/>
            </w:tcBorders>
            <w:shd w:val="clear" w:color="auto" w:fill="auto"/>
            <w:noWrap/>
            <w:hideMark/>
          </w:tcPr>
          <w:p w14:paraId="07DD5A09"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w:t>
            </w:r>
          </w:p>
        </w:tc>
        <w:tc>
          <w:tcPr>
            <w:tcW w:w="980" w:type="dxa"/>
            <w:tcBorders>
              <w:top w:val="single" w:sz="4" w:space="0" w:color="auto"/>
              <w:left w:val="single" w:sz="8" w:space="0" w:color="auto"/>
              <w:bottom w:val="nil"/>
              <w:right w:val="single" w:sz="4" w:space="0" w:color="808080"/>
            </w:tcBorders>
            <w:shd w:val="clear" w:color="auto" w:fill="auto"/>
            <w:noWrap/>
            <w:hideMark/>
          </w:tcPr>
          <w:p w14:paraId="51D3BB4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42C53D0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1 350,00</w:t>
            </w:r>
          </w:p>
        </w:tc>
        <w:tc>
          <w:tcPr>
            <w:tcW w:w="980" w:type="dxa"/>
            <w:tcBorders>
              <w:top w:val="single" w:sz="4" w:space="0" w:color="auto"/>
              <w:left w:val="nil"/>
              <w:bottom w:val="nil"/>
              <w:right w:val="single" w:sz="8" w:space="0" w:color="auto"/>
            </w:tcBorders>
            <w:shd w:val="clear" w:color="auto" w:fill="auto"/>
            <w:noWrap/>
            <w:hideMark/>
          </w:tcPr>
          <w:p w14:paraId="23C24CD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700BC40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33,00 </w:t>
            </w:r>
          </w:p>
        </w:tc>
        <w:tc>
          <w:tcPr>
            <w:tcW w:w="980" w:type="dxa"/>
            <w:tcBorders>
              <w:top w:val="single" w:sz="4" w:space="0" w:color="auto"/>
              <w:left w:val="nil"/>
              <w:bottom w:val="nil"/>
              <w:right w:val="single" w:sz="8" w:space="0" w:color="auto"/>
            </w:tcBorders>
            <w:shd w:val="clear" w:color="auto" w:fill="auto"/>
            <w:noWrap/>
            <w:hideMark/>
          </w:tcPr>
          <w:p w14:paraId="0E6B2EA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44 550,00 </w:t>
            </w:r>
          </w:p>
        </w:tc>
        <w:tc>
          <w:tcPr>
            <w:tcW w:w="980" w:type="dxa"/>
            <w:tcBorders>
              <w:top w:val="single" w:sz="4" w:space="0" w:color="auto"/>
              <w:left w:val="nil"/>
              <w:bottom w:val="nil"/>
              <w:right w:val="single" w:sz="4" w:space="0" w:color="808080"/>
            </w:tcBorders>
            <w:shd w:val="clear" w:color="auto" w:fill="auto"/>
            <w:noWrap/>
            <w:hideMark/>
          </w:tcPr>
          <w:p w14:paraId="40E9CA3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33,00 </w:t>
            </w:r>
          </w:p>
        </w:tc>
        <w:tc>
          <w:tcPr>
            <w:tcW w:w="1240" w:type="dxa"/>
            <w:tcBorders>
              <w:top w:val="single" w:sz="4" w:space="0" w:color="auto"/>
              <w:left w:val="nil"/>
              <w:bottom w:val="nil"/>
              <w:right w:val="single" w:sz="8" w:space="0" w:color="auto"/>
            </w:tcBorders>
            <w:shd w:val="clear" w:color="auto" w:fill="auto"/>
            <w:noWrap/>
            <w:hideMark/>
          </w:tcPr>
          <w:p w14:paraId="63FF31A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44 550,00 </w:t>
            </w:r>
          </w:p>
        </w:tc>
      </w:tr>
      <w:tr w:rsidR="007F0085" w:rsidRPr="007F0085" w14:paraId="4E0FE51C" w14:textId="77777777" w:rsidTr="007F0085">
        <w:trPr>
          <w:trHeight w:val="288"/>
        </w:trPr>
        <w:tc>
          <w:tcPr>
            <w:tcW w:w="974" w:type="dxa"/>
            <w:tcBorders>
              <w:top w:val="nil"/>
              <w:left w:val="single" w:sz="8" w:space="0" w:color="auto"/>
              <w:bottom w:val="single" w:sz="4" w:space="0" w:color="auto"/>
              <w:right w:val="single" w:sz="4" w:space="0" w:color="auto"/>
            </w:tcBorders>
            <w:shd w:val="clear" w:color="auto" w:fill="auto"/>
            <w:noWrap/>
            <w:hideMark/>
          </w:tcPr>
          <w:p w14:paraId="2128E80D"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395AF97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7</w:t>
            </w:r>
          </w:p>
        </w:tc>
        <w:tc>
          <w:tcPr>
            <w:tcW w:w="1262" w:type="dxa"/>
            <w:tcBorders>
              <w:top w:val="single" w:sz="4" w:space="0" w:color="auto"/>
              <w:left w:val="nil"/>
              <w:bottom w:val="nil"/>
              <w:right w:val="single" w:sz="4" w:space="0" w:color="808080"/>
            </w:tcBorders>
            <w:shd w:val="clear" w:color="auto" w:fill="auto"/>
            <w:noWrap/>
            <w:hideMark/>
          </w:tcPr>
          <w:p w14:paraId="722018CC"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596100051RAp</w:t>
            </w:r>
          </w:p>
        </w:tc>
        <w:tc>
          <w:tcPr>
            <w:tcW w:w="4550" w:type="dxa"/>
            <w:tcBorders>
              <w:top w:val="single" w:sz="4" w:space="0" w:color="auto"/>
              <w:left w:val="nil"/>
              <w:bottom w:val="nil"/>
              <w:right w:val="single" w:sz="4" w:space="0" w:color="808080"/>
            </w:tcBorders>
            <w:shd w:val="clear" w:color="auto" w:fill="auto"/>
            <w:hideMark/>
          </w:tcPr>
          <w:p w14:paraId="54644584"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Podklad ze </w:t>
            </w:r>
            <w:proofErr w:type="spellStart"/>
            <w:r w:rsidRPr="007F0085">
              <w:rPr>
                <w:rFonts w:ascii="Arial CE" w:eastAsia="Times New Roman" w:hAnsi="Arial CE" w:cs="Arial CE"/>
                <w:sz w:val="16"/>
                <w:szCs w:val="16"/>
                <w:lang w:val="cs-CZ" w:eastAsia="cs-CZ"/>
              </w:rPr>
              <w:t>štěrkodrti</w:t>
            </w:r>
            <w:proofErr w:type="spellEnd"/>
            <w:r w:rsidRPr="007F0085">
              <w:rPr>
                <w:rFonts w:ascii="Arial CE" w:eastAsia="Times New Roman" w:hAnsi="Arial CE" w:cs="Arial CE"/>
                <w:sz w:val="16"/>
                <w:szCs w:val="16"/>
                <w:lang w:val="cs-CZ" w:eastAsia="cs-CZ"/>
              </w:rPr>
              <w:t xml:space="preserve"> </w:t>
            </w:r>
            <w:proofErr w:type="spellStart"/>
            <w:r w:rsidRPr="007F0085">
              <w:rPr>
                <w:rFonts w:ascii="Arial CE" w:eastAsia="Times New Roman" w:hAnsi="Arial CE" w:cs="Arial CE"/>
                <w:sz w:val="16"/>
                <w:szCs w:val="16"/>
                <w:lang w:val="cs-CZ" w:eastAsia="cs-CZ"/>
              </w:rPr>
              <w:t>tl</w:t>
            </w:r>
            <w:proofErr w:type="spellEnd"/>
            <w:r w:rsidRPr="007F0085">
              <w:rPr>
                <w:rFonts w:ascii="Arial CE" w:eastAsia="Times New Roman" w:hAnsi="Arial CE" w:cs="Arial CE"/>
                <w:sz w:val="16"/>
                <w:szCs w:val="16"/>
                <w:lang w:val="cs-CZ" w:eastAsia="cs-CZ"/>
              </w:rPr>
              <w:t xml:space="preserve"> 10 cm</w:t>
            </w:r>
          </w:p>
        </w:tc>
        <w:tc>
          <w:tcPr>
            <w:tcW w:w="399" w:type="dxa"/>
            <w:tcBorders>
              <w:top w:val="single" w:sz="4" w:space="0" w:color="auto"/>
              <w:left w:val="nil"/>
              <w:bottom w:val="nil"/>
              <w:right w:val="nil"/>
            </w:tcBorders>
            <w:shd w:val="clear" w:color="auto" w:fill="auto"/>
            <w:noWrap/>
            <w:hideMark/>
          </w:tcPr>
          <w:p w14:paraId="25CBB917"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m2</w:t>
            </w:r>
          </w:p>
        </w:tc>
        <w:tc>
          <w:tcPr>
            <w:tcW w:w="980" w:type="dxa"/>
            <w:tcBorders>
              <w:top w:val="single" w:sz="4" w:space="0" w:color="auto"/>
              <w:left w:val="single" w:sz="8" w:space="0" w:color="auto"/>
              <w:bottom w:val="nil"/>
              <w:right w:val="single" w:sz="4" w:space="0" w:color="808080"/>
            </w:tcBorders>
            <w:shd w:val="clear" w:color="auto" w:fill="auto"/>
            <w:noWrap/>
            <w:hideMark/>
          </w:tcPr>
          <w:p w14:paraId="13885C8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71538C1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135,00</w:t>
            </w:r>
          </w:p>
        </w:tc>
        <w:tc>
          <w:tcPr>
            <w:tcW w:w="980" w:type="dxa"/>
            <w:tcBorders>
              <w:top w:val="single" w:sz="4" w:space="0" w:color="auto"/>
              <w:left w:val="nil"/>
              <w:bottom w:val="nil"/>
              <w:right w:val="single" w:sz="8" w:space="0" w:color="auto"/>
            </w:tcBorders>
            <w:shd w:val="clear" w:color="auto" w:fill="auto"/>
            <w:noWrap/>
            <w:hideMark/>
          </w:tcPr>
          <w:p w14:paraId="2D31A29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64379E6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100,00 </w:t>
            </w:r>
          </w:p>
        </w:tc>
        <w:tc>
          <w:tcPr>
            <w:tcW w:w="980" w:type="dxa"/>
            <w:tcBorders>
              <w:top w:val="single" w:sz="4" w:space="0" w:color="auto"/>
              <w:left w:val="nil"/>
              <w:bottom w:val="nil"/>
              <w:right w:val="single" w:sz="8" w:space="0" w:color="auto"/>
            </w:tcBorders>
            <w:shd w:val="clear" w:color="auto" w:fill="auto"/>
            <w:noWrap/>
            <w:hideMark/>
          </w:tcPr>
          <w:p w14:paraId="44C5831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13 500,00 </w:t>
            </w:r>
          </w:p>
        </w:tc>
        <w:tc>
          <w:tcPr>
            <w:tcW w:w="980" w:type="dxa"/>
            <w:tcBorders>
              <w:top w:val="single" w:sz="4" w:space="0" w:color="auto"/>
              <w:left w:val="nil"/>
              <w:bottom w:val="nil"/>
              <w:right w:val="single" w:sz="4" w:space="0" w:color="808080"/>
            </w:tcBorders>
            <w:shd w:val="clear" w:color="auto" w:fill="auto"/>
            <w:noWrap/>
            <w:hideMark/>
          </w:tcPr>
          <w:p w14:paraId="68427B0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100,00 </w:t>
            </w:r>
          </w:p>
        </w:tc>
        <w:tc>
          <w:tcPr>
            <w:tcW w:w="1240" w:type="dxa"/>
            <w:tcBorders>
              <w:top w:val="single" w:sz="4" w:space="0" w:color="auto"/>
              <w:left w:val="nil"/>
              <w:bottom w:val="nil"/>
              <w:right w:val="single" w:sz="8" w:space="0" w:color="auto"/>
            </w:tcBorders>
            <w:shd w:val="clear" w:color="auto" w:fill="auto"/>
            <w:noWrap/>
            <w:hideMark/>
          </w:tcPr>
          <w:p w14:paraId="59773A9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13 500,00 </w:t>
            </w:r>
          </w:p>
        </w:tc>
      </w:tr>
      <w:tr w:rsidR="007F0085" w:rsidRPr="007F0085" w14:paraId="56132968" w14:textId="77777777" w:rsidTr="007F0085">
        <w:trPr>
          <w:trHeight w:val="288"/>
        </w:trPr>
        <w:tc>
          <w:tcPr>
            <w:tcW w:w="974" w:type="dxa"/>
            <w:tcBorders>
              <w:top w:val="nil"/>
              <w:left w:val="single" w:sz="8" w:space="0" w:color="auto"/>
              <w:bottom w:val="single" w:sz="4" w:space="0" w:color="auto"/>
              <w:right w:val="single" w:sz="4" w:space="0" w:color="auto"/>
            </w:tcBorders>
            <w:shd w:val="clear" w:color="auto" w:fill="auto"/>
            <w:noWrap/>
            <w:hideMark/>
          </w:tcPr>
          <w:p w14:paraId="52D541BB"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5A47859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8</w:t>
            </w:r>
          </w:p>
        </w:tc>
        <w:tc>
          <w:tcPr>
            <w:tcW w:w="1262" w:type="dxa"/>
            <w:tcBorders>
              <w:top w:val="single" w:sz="4" w:space="0" w:color="auto"/>
              <w:left w:val="nil"/>
              <w:bottom w:val="nil"/>
              <w:right w:val="single" w:sz="4" w:space="0" w:color="808080"/>
            </w:tcBorders>
            <w:shd w:val="clear" w:color="auto" w:fill="auto"/>
            <w:noWrap/>
            <w:hideMark/>
          </w:tcPr>
          <w:p w14:paraId="04DDBA58"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596100051RA</w:t>
            </w:r>
          </w:p>
        </w:tc>
        <w:tc>
          <w:tcPr>
            <w:tcW w:w="4550" w:type="dxa"/>
            <w:tcBorders>
              <w:top w:val="single" w:sz="4" w:space="0" w:color="auto"/>
              <w:left w:val="nil"/>
              <w:bottom w:val="nil"/>
              <w:right w:val="single" w:sz="4" w:space="0" w:color="808080"/>
            </w:tcBorders>
            <w:shd w:val="clear" w:color="auto" w:fill="auto"/>
            <w:hideMark/>
          </w:tcPr>
          <w:p w14:paraId="4942816F"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Podklad ze </w:t>
            </w:r>
            <w:proofErr w:type="spellStart"/>
            <w:r w:rsidRPr="007F0085">
              <w:rPr>
                <w:rFonts w:ascii="Arial CE" w:eastAsia="Times New Roman" w:hAnsi="Arial CE" w:cs="Arial CE"/>
                <w:sz w:val="16"/>
                <w:szCs w:val="16"/>
                <w:lang w:val="cs-CZ" w:eastAsia="cs-CZ"/>
              </w:rPr>
              <w:t>štěrkodrti</w:t>
            </w:r>
            <w:proofErr w:type="spellEnd"/>
            <w:r w:rsidRPr="007F0085">
              <w:rPr>
                <w:rFonts w:ascii="Arial CE" w:eastAsia="Times New Roman" w:hAnsi="Arial CE" w:cs="Arial CE"/>
                <w:sz w:val="16"/>
                <w:szCs w:val="16"/>
                <w:lang w:val="cs-CZ" w:eastAsia="cs-CZ"/>
              </w:rPr>
              <w:t xml:space="preserve"> </w:t>
            </w:r>
            <w:proofErr w:type="spellStart"/>
            <w:r w:rsidRPr="007F0085">
              <w:rPr>
                <w:rFonts w:ascii="Arial CE" w:eastAsia="Times New Roman" w:hAnsi="Arial CE" w:cs="Arial CE"/>
                <w:sz w:val="16"/>
                <w:szCs w:val="16"/>
                <w:lang w:val="cs-CZ" w:eastAsia="cs-CZ"/>
              </w:rPr>
              <w:t>tl</w:t>
            </w:r>
            <w:proofErr w:type="spellEnd"/>
            <w:r w:rsidRPr="007F0085">
              <w:rPr>
                <w:rFonts w:ascii="Arial CE" w:eastAsia="Times New Roman" w:hAnsi="Arial CE" w:cs="Arial CE"/>
                <w:sz w:val="16"/>
                <w:szCs w:val="16"/>
                <w:lang w:val="cs-CZ" w:eastAsia="cs-CZ"/>
              </w:rPr>
              <w:t xml:space="preserve"> 20 cm</w:t>
            </w:r>
          </w:p>
        </w:tc>
        <w:tc>
          <w:tcPr>
            <w:tcW w:w="399" w:type="dxa"/>
            <w:tcBorders>
              <w:top w:val="single" w:sz="4" w:space="0" w:color="auto"/>
              <w:left w:val="nil"/>
              <w:bottom w:val="nil"/>
              <w:right w:val="nil"/>
            </w:tcBorders>
            <w:shd w:val="clear" w:color="auto" w:fill="auto"/>
            <w:noWrap/>
            <w:hideMark/>
          </w:tcPr>
          <w:p w14:paraId="176C5366"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m2</w:t>
            </w:r>
          </w:p>
        </w:tc>
        <w:tc>
          <w:tcPr>
            <w:tcW w:w="980" w:type="dxa"/>
            <w:tcBorders>
              <w:top w:val="single" w:sz="4" w:space="0" w:color="auto"/>
              <w:left w:val="single" w:sz="8" w:space="0" w:color="auto"/>
              <w:bottom w:val="nil"/>
              <w:right w:val="single" w:sz="4" w:space="0" w:color="808080"/>
            </w:tcBorders>
            <w:shd w:val="clear" w:color="auto" w:fill="auto"/>
            <w:noWrap/>
            <w:hideMark/>
          </w:tcPr>
          <w:p w14:paraId="31C81BE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64E2B74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270,00</w:t>
            </w:r>
          </w:p>
        </w:tc>
        <w:tc>
          <w:tcPr>
            <w:tcW w:w="980" w:type="dxa"/>
            <w:tcBorders>
              <w:top w:val="single" w:sz="4" w:space="0" w:color="auto"/>
              <w:left w:val="nil"/>
              <w:bottom w:val="nil"/>
              <w:right w:val="single" w:sz="8" w:space="0" w:color="auto"/>
            </w:tcBorders>
            <w:shd w:val="clear" w:color="auto" w:fill="auto"/>
            <w:noWrap/>
            <w:hideMark/>
          </w:tcPr>
          <w:p w14:paraId="689DA9C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0388389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100,00 </w:t>
            </w:r>
          </w:p>
        </w:tc>
        <w:tc>
          <w:tcPr>
            <w:tcW w:w="980" w:type="dxa"/>
            <w:tcBorders>
              <w:top w:val="single" w:sz="4" w:space="0" w:color="auto"/>
              <w:left w:val="nil"/>
              <w:bottom w:val="nil"/>
              <w:right w:val="single" w:sz="8" w:space="0" w:color="auto"/>
            </w:tcBorders>
            <w:shd w:val="clear" w:color="auto" w:fill="auto"/>
            <w:noWrap/>
            <w:hideMark/>
          </w:tcPr>
          <w:p w14:paraId="1BEF391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27 000,00 </w:t>
            </w:r>
          </w:p>
        </w:tc>
        <w:tc>
          <w:tcPr>
            <w:tcW w:w="980" w:type="dxa"/>
            <w:tcBorders>
              <w:top w:val="single" w:sz="4" w:space="0" w:color="auto"/>
              <w:left w:val="nil"/>
              <w:bottom w:val="nil"/>
              <w:right w:val="single" w:sz="4" w:space="0" w:color="808080"/>
            </w:tcBorders>
            <w:shd w:val="clear" w:color="auto" w:fill="auto"/>
            <w:noWrap/>
            <w:hideMark/>
          </w:tcPr>
          <w:p w14:paraId="436E117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100,00 </w:t>
            </w:r>
          </w:p>
        </w:tc>
        <w:tc>
          <w:tcPr>
            <w:tcW w:w="1240" w:type="dxa"/>
            <w:tcBorders>
              <w:top w:val="single" w:sz="4" w:space="0" w:color="auto"/>
              <w:left w:val="nil"/>
              <w:bottom w:val="nil"/>
              <w:right w:val="single" w:sz="8" w:space="0" w:color="auto"/>
            </w:tcBorders>
            <w:shd w:val="clear" w:color="auto" w:fill="auto"/>
            <w:noWrap/>
            <w:hideMark/>
          </w:tcPr>
          <w:p w14:paraId="70A070C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27 000,00 </w:t>
            </w:r>
          </w:p>
        </w:tc>
      </w:tr>
      <w:tr w:rsidR="007F0085" w:rsidRPr="007F0085" w14:paraId="63F33144" w14:textId="77777777" w:rsidTr="007F0085">
        <w:trPr>
          <w:trHeight w:val="288"/>
        </w:trPr>
        <w:tc>
          <w:tcPr>
            <w:tcW w:w="974" w:type="dxa"/>
            <w:tcBorders>
              <w:top w:val="nil"/>
              <w:left w:val="single" w:sz="8" w:space="0" w:color="auto"/>
              <w:bottom w:val="single" w:sz="4" w:space="0" w:color="auto"/>
              <w:right w:val="single" w:sz="4" w:space="0" w:color="auto"/>
            </w:tcBorders>
            <w:shd w:val="clear" w:color="auto" w:fill="auto"/>
            <w:noWrap/>
            <w:hideMark/>
          </w:tcPr>
          <w:p w14:paraId="38284DBA"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7D3AB55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9</w:t>
            </w:r>
          </w:p>
        </w:tc>
        <w:tc>
          <w:tcPr>
            <w:tcW w:w="1262" w:type="dxa"/>
            <w:tcBorders>
              <w:top w:val="single" w:sz="4" w:space="0" w:color="auto"/>
              <w:left w:val="nil"/>
              <w:bottom w:val="nil"/>
              <w:right w:val="single" w:sz="4" w:space="0" w:color="808080"/>
            </w:tcBorders>
            <w:shd w:val="clear" w:color="auto" w:fill="auto"/>
            <w:noWrap/>
            <w:hideMark/>
          </w:tcPr>
          <w:p w14:paraId="504B52C6"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596215040R00</w:t>
            </w:r>
          </w:p>
        </w:tc>
        <w:tc>
          <w:tcPr>
            <w:tcW w:w="4550" w:type="dxa"/>
            <w:tcBorders>
              <w:top w:val="single" w:sz="4" w:space="0" w:color="auto"/>
              <w:left w:val="nil"/>
              <w:bottom w:val="nil"/>
              <w:right w:val="single" w:sz="4" w:space="0" w:color="808080"/>
            </w:tcBorders>
            <w:shd w:val="clear" w:color="auto" w:fill="auto"/>
            <w:hideMark/>
          </w:tcPr>
          <w:p w14:paraId="74B34820"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Kladení zámkové dlažby </w:t>
            </w:r>
            <w:proofErr w:type="spellStart"/>
            <w:r w:rsidRPr="007F0085">
              <w:rPr>
                <w:rFonts w:ascii="Arial CE" w:eastAsia="Times New Roman" w:hAnsi="Arial CE" w:cs="Arial CE"/>
                <w:sz w:val="16"/>
                <w:szCs w:val="16"/>
                <w:lang w:val="cs-CZ" w:eastAsia="cs-CZ"/>
              </w:rPr>
              <w:t>tl</w:t>
            </w:r>
            <w:proofErr w:type="spellEnd"/>
            <w:r w:rsidRPr="007F0085">
              <w:rPr>
                <w:rFonts w:ascii="Arial CE" w:eastAsia="Times New Roman" w:hAnsi="Arial CE" w:cs="Arial CE"/>
                <w:sz w:val="16"/>
                <w:szCs w:val="16"/>
                <w:lang w:val="cs-CZ" w:eastAsia="cs-CZ"/>
              </w:rPr>
              <w:t xml:space="preserve">. 8 cm do drtě </w:t>
            </w:r>
            <w:proofErr w:type="spellStart"/>
            <w:r w:rsidRPr="007F0085">
              <w:rPr>
                <w:rFonts w:ascii="Arial CE" w:eastAsia="Times New Roman" w:hAnsi="Arial CE" w:cs="Arial CE"/>
                <w:sz w:val="16"/>
                <w:szCs w:val="16"/>
                <w:lang w:val="cs-CZ" w:eastAsia="cs-CZ"/>
              </w:rPr>
              <w:t>tl</w:t>
            </w:r>
            <w:proofErr w:type="spellEnd"/>
            <w:r w:rsidRPr="007F0085">
              <w:rPr>
                <w:rFonts w:ascii="Arial CE" w:eastAsia="Times New Roman" w:hAnsi="Arial CE" w:cs="Arial CE"/>
                <w:sz w:val="16"/>
                <w:szCs w:val="16"/>
                <w:lang w:val="cs-CZ" w:eastAsia="cs-CZ"/>
              </w:rPr>
              <w:t>. 4 cm</w:t>
            </w:r>
          </w:p>
        </w:tc>
        <w:tc>
          <w:tcPr>
            <w:tcW w:w="399" w:type="dxa"/>
            <w:tcBorders>
              <w:top w:val="single" w:sz="4" w:space="0" w:color="auto"/>
              <w:left w:val="nil"/>
              <w:bottom w:val="nil"/>
              <w:right w:val="nil"/>
            </w:tcBorders>
            <w:shd w:val="clear" w:color="auto" w:fill="auto"/>
            <w:noWrap/>
            <w:hideMark/>
          </w:tcPr>
          <w:p w14:paraId="1CE2D76F"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m2</w:t>
            </w:r>
          </w:p>
        </w:tc>
        <w:tc>
          <w:tcPr>
            <w:tcW w:w="980" w:type="dxa"/>
            <w:tcBorders>
              <w:top w:val="single" w:sz="4" w:space="0" w:color="auto"/>
              <w:left w:val="single" w:sz="8" w:space="0" w:color="auto"/>
              <w:bottom w:val="nil"/>
              <w:right w:val="single" w:sz="4" w:space="0" w:color="808080"/>
            </w:tcBorders>
            <w:shd w:val="clear" w:color="auto" w:fill="auto"/>
            <w:noWrap/>
            <w:hideMark/>
          </w:tcPr>
          <w:p w14:paraId="456F6EB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5EF6BDC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392,50</w:t>
            </w:r>
          </w:p>
        </w:tc>
        <w:tc>
          <w:tcPr>
            <w:tcW w:w="980" w:type="dxa"/>
            <w:tcBorders>
              <w:top w:val="single" w:sz="4" w:space="0" w:color="auto"/>
              <w:left w:val="nil"/>
              <w:bottom w:val="nil"/>
              <w:right w:val="single" w:sz="8" w:space="0" w:color="auto"/>
            </w:tcBorders>
            <w:shd w:val="clear" w:color="auto" w:fill="auto"/>
            <w:noWrap/>
            <w:hideMark/>
          </w:tcPr>
          <w:p w14:paraId="3ADAE1E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7A18D1E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100,00 </w:t>
            </w:r>
          </w:p>
        </w:tc>
        <w:tc>
          <w:tcPr>
            <w:tcW w:w="980" w:type="dxa"/>
            <w:tcBorders>
              <w:top w:val="single" w:sz="4" w:space="0" w:color="auto"/>
              <w:left w:val="nil"/>
              <w:bottom w:val="nil"/>
              <w:right w:val="single" w:sz="8" w:space="0" w:color="auto"/>
            </w:tcBorders>
            <w:shd w:val="clear" w:color="auto" w:fill="auto"/>
            <w:noWrap/>
            <w:hideMark/>
          </w:tcPr>
          <w:p w14:paraId="253A52B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39 250,00 </w:t>
            </w:r>
          </w:p>
        </w:tc>
        <w:tc>
          <w:tcPr>
            <w:tcW w:w="980" w:type="dxa"/>
            <w:tcBorders>
              <w:top w:val="single" w:sz="4" w:space="0" w:color="auto"/>
              <w:left w:val="nil"/>
              <w:bottom w:val="nil"/>
              <w:right w:val="single" w:sz="4" w:space="0" w:color="808080"/>
            </w:tcBorders>
            <w:shd w:val="clear" w:color="auto" w:fill="auto"/>
            <w:noWrap/>
            <w:hideMark/>
          </w:tcPr>
          <w:p w14:paraId="49849D7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100,00 </w:t>
            </w:r>
          </w:p>
        </w:tc>
        <w:tc>
          <w:tcPr>
            <w:tcW w:w="1240" w:type="dxa"/>
            <w:tcBorders>
              <w:top w:val="single" w:sz="4" w:space="0" w:color="auto"/>
              <w:left w:val="nil"/>
              <w:bottom w:val="nil"/>
              <w:right w:val="single" w:sz="8" w:space="0" w:color="auto"/>
            </w:tcBorders>
            <w:shd w:val="clear" w:color="auto" w:fill="auto"/>
            <w:noWrap/>
            <w:hideMark/>
          </w:tcPr>
          <w:p w14:paraId="7F9A77C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39 250,00 </w:t>
            </w:r>
          </w:p>
        </w:tc>
      </w:tr>
      <w:tr w:rsidR="007F0085" w:rsidRPr="007F0085" w14:paraId="74DFBFE1" w14:textId="77777777" w:rsidTr="007F0085">
        <w:trPr>
          <w:trHeight w:val="408"/>
        </w:trPr>
        <w:tc>
          <w:tcPr>
            <w:tcW w:w="974" w:type="dxa"/>
            <w:tcBorders>
              <w:top w:val="nil"/>
              <w:left w:val="single" w:sz="8" w:space="0" w:color="auto"/>
              <w:bottom w:val="single" w:sz="4" w:space="0" w:color="auto"/>
              <w:right w:val="single" w:sz="4" w:space="0" w:color="auto"/>
            </w:tcBorders>
            <w:shd w:val="clear" w:color="auto" w:fill="auto"/>
            <w:noWrap/>
            <w:hideMark/>
          </w:tcPr>
          <w:p w14:paraId="03B5DB4B"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72AA7AB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10</w:t>
            </w:r>
          </w:p>
        </w:tc>
        <w:tc>
          <w:tcPr>
            <w:tcW w:w="1262" w:type="dxa"/>
            <w:tcBorders>
              <w:top w:val="single" w:sz="4" w:space="0" w:color="auto"/>
              <w:left w:val="nil"/>
              <w:bottom w:val="nil"/>
              <w:right w:val="single" w:sz="4" w:space="0" w:color="808080"/>
            </w:tcBorders>
            <w:shd w:val="clear" w:color="auto" w:fill="auto"/>
            <w:noWrap/>
            <w:hideMark/>
          </w:tcPr>
          <w:p w14:paraId="1132168C"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592451170R</w:t>
            </w:r>
          </w:p>
        </w:tc>
        <w:tc>
          <w:tcPr>
            <w:tcW w:w="4550" w:type="dxa"/>
            <w:tcBorders>
              <w:top w:val="single" w:sz="4" w:space="0" w:color="auto"/>
              <w:left w:val="nil"/>
              <w:bottom w:val="nil"/>
              <w:right w:val="single" w:sz="4" w:space="0" w:color="808080"/>
            </w:tcBorders>
            <w:shd w:val="clear" w:color="auto" w:fill="auto"/>
            <w:hideMark/>
          </w:tcPr>
          <w:p w14:paraId="4997B387"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Dlažba betonová PRESBETON HOLLAND I skladebná 200 x 100 x 80 mm, přírodní (POUŽITÁ)</w:t>
            </w:r>
          </w:p>
        </w:tc>
        <w:tc>
          <w:tcPr>
            <w:tcW w:w="399" w:type="dxa"/>
            <w:tcBorders>
              <w:top w:val="single" w:sz="4" w:space="0" w:color="auto"/>
              <w:left w:val="nil"/>
              <w:bottom w:val="nil"/>
              <w:right w:val="nil"/>
            </w:tcBorders>
            <w:shd w:val="clear" w:color="auto" w:fill="auto"/>
            <w:noWrap/>
            <w:hideMark/>
          </w:tcPr>
          <w:p w14:paraId="5BCF247F"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m2</w:t>
            </w:r>
          </w:p>
        </w:tc>
        <w:tc>
          <w:tcPr>
            <w:tcW w:w="980" w:type="dxa"/>
            <w:tcBorders>
              <w:top w:val="single" w:sz="4" w:space="0" w:color="auto"/>
              <w:left w:val="single" w:sz="8" w:space="0" w:color="auto"/>
              <w:bottom w:val="nil"/>
              <w:right w:val="single" w:sz="4" w:space="0" w:color="808080"/>
            </w:tcBorders>
            <w:shd w:val="clear" w:color="auto" w:fill="auto"/>
            <w:noWrap/>
            <w:hideMark/>
          </w:tcPr>
          <w:p w14:paraId="34B80FE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1446DCC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262,00</w:t>
            </w:r>
          </w:p>
        </w:tc>
        <w:tc>
          <w:tcPr>
            <w:tcW w:w="980" w:type="dxa"/>
            <w:tcBorders>
              <w:top w:val="single" w:sz="4" w:space="0" w:color="auto"/>
              <w:left w:val="nil"/>
              <w:bottom w:val="nil"/>
              <w:right w:val="single" w:sz="8" w:space="0" w:color="auto"/>
            </w:tcBorders>
            <w:shd w:val="clear" w:color="auto" w:fill="auto"/>
            <w:noWrap/>
            <w:hideMark/>
          </w:tcPr>
          <w:p w14:paraId="7D8F5E5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0022BFA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40,00 </w:t>
            </w:r>
          </w:p>
        </w:tc>
        <w:tc>
          <w:tcPr>
            <w:tcW w:w="980" w:type="dxa"/>
            <w:tcBorders>
              <w:top w:val="single" w:sz="4" w:space="0" w:color="auto"/>
              <w:left w:val="nil"/>
              <w:bottom w:val="nil"/>
              <w:right w:val="single" w:sz="8" w:space="0" w:color="auto"/>
            </w:tcBorders>
            <w:shd w:val="clear" w:color="auto" w:fill="auto"/>
            <w:noWrap/>
            <w:hideMark/>
          </w:tcPr>
          <w:p w14:paraId="501ECB9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10 480,00 </w:t>
            </w:r>
          </w:p>
        </w:tc>
        <w:tc>
          <w:tcPr>
            <w:tcW w:w="980" w:type="dxa"/>
            <w:tcBorders>
              <w:top w:val="single" w:sz="4" w:space="0" w:color="auto"/>
              <w:left w:val="nil"/>
              <w:bottom w:val="nil"/>
              <w:right w:val="single" w:sz="4" w:space="0" w:color="808080"/>
            </w:tcBorders>
            <w:shd w:val="clear" w:color="auto" w:fill="auto"/>
            <w:noWrap/>
            <w:hideMark/>
          </w:tcPr>
          <w:p w14:paraId="487672D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40,00 </w:t>
            </w:r>
          </w:p>
        </w:tc>
        <w:tc>
          <w:tcPr>
            <w:tcW w:w="1240" w:type="dxa"/>
            <w:tcBorders>
              <w:top w:val="single" w:sz="4" w:space="0" w:color="auto"/>
              <w:left w:val="nil"/>
              <w:bottom w:val="nil"/>
              <w:right w:val="single" w:sz="8" w:space="0" w:color="auto"/>
            </w:tcBorders>
            <w:shd w:val="clear" w:color="auto" w:fill="auto"/>
            <w:noWrap/>
            <w:hideMark/>
          </w:tcPr>
          <w:p w14:paraId="031FC54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10 480,00 </w:t>
            </w:r>
          </w:p>
        </w:tc>
      </w:tr>
      <w:tr w:rsidR="007F0085" w:rsidRPr="007F0085" w14:paraId="2D00B916" w14:textId="77777777" w:rsidTr="007F0085">
        <w:trPr>
          <w:trHeight w:val="288"/>
        </w:trPr>
        <w:tc>
          <w:tcPr>
            <w:tcW w:w="974" w:type="dxa"/>
            <w:tcBorders>
              <w:top w:val="nil"/>
              <w:left w:val="single" w:sz="8" w:space="0" w:color="auto"/>
              <w:bottom w:val="single" w:sz="4" w:space="0" w:color="auto"/>
              <w:right w:val="single" w:sz="4" w:space="0" w:color="auto"/>
            </w:tcBorders>
            <w:shd w:val="clear" w:color="auto" w:fill="auto"/>
            <w:noWrap/>
            <w:hideMark/>
          </w:tcPr>
          <w:p w14:paraId="46D11672"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5E56FFF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11</w:t>
            </w:r>
          </w:p>
        </w:tc>
        <w:tc>
          <w:tcPr>
            <w:tcW w:w="1262" w:type="dxa"/>
            <w:tcBorders>
              <w:top w:val="single" w:sz="4" w:space="0" w:color="auto"/>
              <w:left w:val="nil"/>
              <w:bottom w:val="nil"/>
              <w:right w:val="single" w:sz="4" w:space="0" w:color="808080"/>
            </w:tcBorders>
            <w:shd w:val="clear" w:color="auto" w:fill="auto"/>
            <w:noWrap/>
            <w:hideMark/>
          </w:tcPr>
          <w:p w14:paraId="4AA747F4"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979054441R00</w:t>
            </w:r>
          </w:p>
        </w:tc>
        <w:tc>
          <w:tcPr>
            <w:tcW w:w="4550" w:type="dxa"/>
            <w:tcBorders>
              <w:top w:val="single" w:sz="4" w:space="0" w:color="auto"/>
              <w:left w:val="nil"/>
              <w:bottom w:val="nil"/>
              <w:right w:val="single" w:sz="4" w:space="0" w:color="808080"/>
            </w:tcBorders>
            <w:shd w:val="clear" w:color="auto" w:fill="auto"/>
            <w:hideMark/>
          </w:tcPr>
          <w:p w14:paraId="0E803A94"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Očištění </w:t>
            </w:r>
            <w:proofErr w:type="spellStart"/>
            <w:r w:rsidRPr="007F0085">
              <w:rPr>
                <w:rFonts w:ascii="Arial CE" w:eastAsia="Times New Roman" w:hAnsi="Arial CE" w:cs="Arial CE"/>
                <w:sz w:val="16"/>
                <w:szCs w:val="16"/>
                <w:lang w:val="cs-CZ" w:eastAsia="cs-CZ"/>
              </w:rPr>
              <w:t>vybour</w:t>
            </w:r>
            <w:proofErr w:type="spellEnd"/>
            <w:r w:rsidRPr="007F0085">
              <w:rPr>
                <w:rFonts w:ascii="Arial CE" w:eastAsia="Times New Roman" w:hAnsi="Arial CE" w:cs="Arial CE"/>
                <w:sz w:val="16"/>
                <w:szCs w:val="16"/>
                <w:lang w:val="cs-CZ" w:eastAsia="cs-CZ"/>
              </w:rPr>
              <w:t>. dlaždic s výplní kamen. těženým</w:t>
            </w:r>
          </w:p>
        </w:tc>
        <w:tc>
          <w:tcPr>
            <w:tcW w:w="399" w:type="dxa"/>
            <w:tcBorders>
              <w:top w:val="single" w:sz="4" w:space="0" w:color="auto"/>
              <w:left w:val="nil"/>
              <w:bottom w:val="nil"/>
              <w:right w:val="nil"/>
            </w:tcBorders>
            <w:shd w:val="clear" w:color="auto" w:fill="auto"/>
            <w:noWrap/>
            <w:hideMark/>
          </w:tcPr>
          <w:p w14:paraId="6853F88F"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m2</w:t>
            </w:r>
          </w:p>
        </w:tc>
        <w:tc>
          <w:tcPr>
            <w:tcW w:w="980" w:type="dxa"/>
            <w:tcBorders>
              <w:top w:val="single" w:sz="4" w:space="0" w:color="auto"/>
              <w:left w:val="single" w:sz="8" w:space="0" w:color="auto"/>
              <w:bottom w:val="nil"/>
              <w:right w:val="single" w:sz="4" w:space="0" w:color="808080"/>
            </w:tcBorders>
            <w:shd w:val="clear" w:color="auto" w:fill="auto"/>
            <w:noWrap/>
            <w:hideMark/>
          </w:tcPr>
          <w:p w14:paraId="78737A0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011CACC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68,80</w:t>
            </w:r>
          </w:p>
        </w:tc>
        <w:tc>
          <w:tcPr>
            <w:tcW w:w="980" w:type="dxa"/>
            <w:tcBorders>
              <w:top w:val="single" w:sz="4" w:space="0" w:color="auto"/>
              <w:left w:val="nil"/>
              <w:bottom w:val="nil"/>
              <w:right w:val="single" w:sz="8" w:space="0" w:color="auto"/>
            </w:tcBorders>
            <w:shd w:val="clear" w:color="auto" w:fill="auto"/>
            <w:noWrap/>
            <w:hideMark/>
          </w:tcPr>
          <w:p w14:paraId="441DAA3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4117918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100,00 </w:t>
            </w:r>
          </w:p>
        </w:tc>
        <w:tc>
          <w:tcPr>
            <w:tcW w:w="980" w:type="dxa"/>
            <w:tcBorders>
              <w:top w:val="single" w:sz="4" w:space="0" w:color="auto"/>
              <w:left w:val="nil"/>
              <w:bottom w:val="nil"/>
              <w:right w:val="single" w:sz="8" w:space="0" w:color="auto"/>
            </w:tcBorders>
            <w:shd w:val="clear" w:color="auto" w:fill="auto"/>
            <w:noWrap/>
            <w:hideMark/>
          </w:tcPr>
          <w:p w14:paraId="4036473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6 880,00 </w:t>
            </w:r>
          </w:p>
        </w:tc>
        <w:tc>
          <w:tcPr>
            <w:tcW w:w="980" w:type="dxa"/>
            <w:tcBorders>
              <w:top w:val="single" w:sz="4" w:space="0" w:color="auto"/>
              <w:left w:val="nil"/>
              <w:bottom w:val="nil"/>
              <w:right w:val="single" w:sz="4" w:space="0" w:color="808080"/>
            </w:tcBorders>
            <w:shd w:val="clear" w:color="auto" w:fill="auto"/>
            <w:noWrap/>
            <w:hideMark/>
          </w:tcPr>
          <w:p w14:paraId="7D57407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100,00 </w:t>
            </w:r>
          </w:p>
        </w:tc>
        <w:tc>
          <w:tcPr>
            <w:tcW w:w="1240" w:type="dxa"/>
            <w:tcBorders>
              <w:top w:val="single" w:sz="4" w:space="0" w:color="auto"/>
              <w:left w:val="nil"/>
              <w:bottom w:val="nil"/>
              <w:right w:val="single" w:sz="8" w:space="0" w:color="auto"/>
            </w:tcBorders>
            <w:shd w:val="clear" w:color="auto" w:fill="auto"/>
            <w:noWrap/>
            <w:hideMark/>
          </w:tcPr>
          <w:p w14:paraId="1751824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6 880,00 </w:t>
            </w:r>
          </w:p>
        </w:tc>
      </w:tr>
      <w:tr w:rsidR="007F0085" w:rsidRPr="007F0085" w14:paraId="0C09637B" w14:textId="77777777" w:rsidTr="007F0085">
        <w:trPr>
          <w:trHeight w:val="233"/>
        </w:trPr>
        <w:tc>
          <w:tcPr>
            <w:tcW w:w="974" w:type="dxa"/>
            <w:tcBorders>
              <w:top w:val="nil"/>
              <w:left w:val="single" w:sz="8" w:space="0" w:color="auto"/>
              <w:bottom w:val="single" w:sz="4" w:space="0" w:color="auto"/>
              <w:right w:val="single" w:sz="4" w:space="0" w:color="auto"/>
            </w:tcBorders>
            <w:shd w:val="clear" w:color="auto" w:fill="auto"/>
            <w:noWrap/>
            <w:hideMark/>
          </w:tcPr>
          <w:p w14:paraId="0FC9572A"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3A21956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12</w:t>
            </w:r>
          </w:p>
        </w:tc>
        <w:tc>
          <w:tcPr>
            <w:tcW w:w="1262" w:type="dxa"/>
            <w:tcBorders>
              <w:top w:val="single" w:sz="4" w:space="0" w:color="auto"/>
              <w:left w:val="nil"/>
              <w:bottom w:val="nil"/>
              <w:right w:val="single" w:sz="4" w:space="0" w:color="808080"/>
            </w:tcBorders>
            <w:shd w:val="clear" w:color="auto" w:fill="auto"/>
            <w:noWrap/>
            <w:hideMark/>
          </w:tcPr>
          <w:p w14:paraId="356CDA78"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139601103R00</w:t>
            </w:r>
          </w:p>
        </w:tc>
        <w:tc>
          <w:tcPr>
            <w:tcW w:w="4550" w:type="dxa"/>
            <w:tcBorders>
              <w:top w:val="single" w:sz="4" w:space="0" w:color="auto"/>
              <w:left w:val="nil"/>
              <w:bottom w:val="nil"/>
              <w:right w:val="single" w:sz="4" w:space="0" w:color="808080"/>
            </w:tcBorders>
            <w:shd w:val="clear" w:color="auto" w:fill="auto"/>
            <w:hideMark/>
          </w:tcPr>
          <w:p w14:paraId="2C060FD4"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Ruční výkop jam, rýh a šachet v hornině tř. 4</w:t>
            </w:r>
          </w:p>
        </w:tc>
        <w:tc>
          <w:tcPr>
            <w:tcW w:w="399" w:type="dxa"/>
            <w:tcBorders>
              <w:top w:val="single" w:sz="4" w:space="0" w:color="auto"/>
              <w:left w:val="nil"/>
              <w:bottom w:val="nil"/>
              <w:right w:val="nil"/>
            </w:tcBorders>
            <w:shd w:val="clear" w:color="auto" w:fill="auto"/>
            <w:noWrap/>
            <w:hideMark/>
          </w:tcPr>
          <w:p w14:paraId="7F99F082"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m3</w:t>
            </w:r>
          </w:p>
        </w:tc>
        <w:tc>
          <w:tcPr>
            <w:tcW w:w="980" w:type="dxa"/>
            <w:tcBorders>
              <w:top w:val="single" w:sz="4" w:space="0" w:color="auto"/>
              <w:left w:val="single" w:sz="8" w:space="0" w:color="auto"/>
              <w:bottom w:val="nil"/>
              <w:right w:val="single" w:sz="4" w:space="0" w:color="808080"/>
            </w:tcBorders>
            <w:shd w:val="clear" w:color="auto" w:fill="auto"/>
            <w:noWrap/>
            <w:hideMark/>
          </w:tcPr>
          <w:p w14:paraId="4FACA9C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2DFA2F8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2 395,00</w:t>
            </w:r>
          </w:p>
        </w:tc>
        <w:tc>
          <w:tcPr>
            <w:tcW w:w="980" w:type="dxa"/>
            <w:tcBorders>
              <w:top w:val="single" w:sz="4" w:space="0" w:color="auto"/>
              <w:left w:val="nil"/>
              <w:bottom w:val="nil"/>
              <w:right w:val="single" w:sz="8" w:space="0" w:color="auto"/>
            </w:tcBorders>
            <w:shd w:val="clear" w:color="auto" w:fill="auto"/>
            <w:noWrap/>
            <w:hideMark/>
          </w:tcPr>
          <w:p w14:paraId="71FF228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63DC0A2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3,00 </w:t>
            </w:r>
          </w:p>
        </w:tc>
        <w:tc>
          <w:tcPr>
            <w:tcW w:w="980" w:type="dxa"/>
            <w:tcBorders>
              <w:top w:val="single" w:sz="4" w:space="0" w:color="auto"/>
              <w:left w:val="nil"/>
              <w:bottom w:val="nil"/>
              <w:right w:val="single" w:sz="8" w:space="0" w:color="auto"/>
            </w:tcBorders>
            <w:shd w:val="clear" w:color="auto" w:fill="auto"/>
            <w:noWrap/>
            <w:hideMark/>
          </w:tcPr>
          <w:p w14:paraId="0B7F53A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7 185,00 </w:t>
            </w:r>
          </w:p>
        </w:tc>
        <w:tc>
          <w:tcPr>
            <w:tcW w:w="980" w:type="dxa"/>
            <w:tcBorders>
              <w:top w:val="single" w:sz="4" w:space="0" w:color="auto"/>
              <w:left w:val="nil"/>
              <w:bottom w:val="nil"/>
              <w:right w:val="single" w:sz="4" w:space="0" w:color="808080"/>
            </w:tcBorders>
            <w:shd w:val="clear" w:color="auto" w:fill="auto"/>
            <w:noWrap/>
            <w:hideMark/>
          </w:tcPr>
          <w:p w14:paraId="2EB9692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3,00 </w:t>
            </w:r>
          </w:p>
        </w:tc>
        <w:tc>
          <w:tcPr>
            <w:tcW w:w="1240" w:type="dxa"/>
            <w:tcBorders>
              <w:top w:val="single" w:sz="4" w:space="0" w:color="auto"/>
              <w:left w:val="nil"/>
              <w:bottom w:val="nil"/>
              <w:right w:val="single" w:sz="8" w:space="0" w:color="auto"/>
            </w:tcBorders>
            <w:shd w:val="clear" w:color="auto" w:fill="auto"/>
            <w:noWrap/>
            <w:hideMark/>
          </w:tcPr>
          <w:p w14:paraId="1A034F6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7 185,00 </w:t>
            </w:r>
          </w:p>
        </w:tc>
      </w:tr>
      <w:tr w:rsidR="007F0085" w:rsidRPr="007F0085" w14:paraId="4A6D19C3" w14:textId="77777777" w:rsidTr="007F0085">
        <w:trPr>
          <w:trHeight w:val="288"/>
        </w:trPr>
        <w:tc>
          <w:tcPr>
            <w:tcW w:w="974" w:type="dxa"/>
            <w:tcBorders>
              <w:top w:val="nil"/>
              <w:left w:val="single" w:sz="8" w:space="0" w:color="auto"/>
              <w:bottom w:val="single" w:sz="4" w:space="0" w:color="auto"/>
              <w:right w:val="single" w:sz="4" w:space="0" w:color="auto"/>
            </w:tcBorders>
            <w:shd w:val="clear" w:color="auto" w:fill="auto"/>
            <w:noWrap/>
            <w:hideMark/>
          </w:tcPr>
          <w:p w14:paraId="5F3A2958"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5550EFA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13</w:t>
            </w:r>
          </w:p>
        </w:tc>
        <w:tc>
          <w:tcPr>
            <w:tcW w:w="1262" w:type="dxa"/>
            <w:tcBorders>
              <w:top w:val="single" w:sz="4" w:space="0" w:color="auto"/>
              <w:left w:val="nil"/>
              <w:bottom w:val="nil"/>
              <w:right w:val="single" w:sz="4" w:space="0" w:color="808080"/>
            </w:tcBorders>
            <w:shd w:val="clear" w:color="auto" w:fill="auto"/>
            <w:noWrap/>
            <w:hideMark/>
          </w:tcPr>
          <w:p w14:paraId="1D05EB73"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161101501R00</w:t>
            </w:r>
          </w:p>
        </w:tc>
        <w:tc>
          <w:tcPr>
            <w:tcW w:w="4550" w:type="dxa"/>
            <w:tcBorders>
              <w:top w:val="single" w:sz="4" w:space="0" w:color="auto"/>
              <w:left w:val="nil"/>
              <w:bottom w:val="nil"/>
              <w:right w:val="single" w:sz="4" w:space="0" w:color="808080"/>
            </w:tcBorders>
            <w:shd w:val="clear" w:color="auto" w:fill="auto"/>
            <w:hideMark/>
          </w:tcPr>
          <w:p w14:paraId="07266D34"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Svislé přemístění výkopku z hor. 1-4 ruční</w:t>
            </w:r>
          </w:p>
        </w:tc>
        <w:tc>
          <w:tcPr>
            <w:tcW w:w="399" w:type="dxa"/>
            <w:tcBorders>
              <w:top w:val="single" w:sz="4" w:space="0" w:color="auto"/>
              <w:left w:val="nil"/>
              <w:bottom w:val="nil"/>
              <w:right w:val="nil"/>
            </w:tcBorders>
            <w:shd w:val="clear" w:color="auto" w:fill="auto"/>
            <w:noWrap/>
            <w:hideMark/>
          </w:tcPr>
          <w:p w14:paraId="68380FDF"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m3</w:t>
            </w:r>
          </w:p>
        </w:tc>
        <w:tc>
          <w:tcPr>
            <w:tcW w:w="980" w:type="dxa"/>
            <w:tcBorders>
              <w:top w:val="single" w:sz="4" w:space="0" w:color="auto"/>
              <w:left w:val="single" w:sz="8" w:space="0" w:color="auto"/>
              <w:bottom w:val="nil"/>
              <w:right w:val="single" w:sz="4" w:space="0" w:color="808080"/>
            </w:tcBorders>
            <w:shd w:val="clear" w:color="auto" w:fill="auto"/>
            <w:noWrap/>
            <w:hideMark/>
          </w:tcPr>
          <w:p w14:paraId="49C5CFC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44BFEE9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2 020,00</w:t>
            </w:r>
          </w:p>
        </w:tc>
        <w:tc>
          <w:tcPr>
            <w:tcW w:w="980" w:type="dxa"/>
            <w:tcBorders>
              <w:top w:val="single" w:sz="4" w:space="0" w:color="auto"/>
              <w:left w:val="nil"/>
              <w:bottom w:val="nil"/>
              <w:right w:val="single" w:sz="8" w:space="0" w:color="auto"/>
            </w:tcBorders>
            <w:shd w:val="clear" w:color="auto" w:fill="auto"/>
            <w:noWrap/>
            <w:hideMark/>
          </w:tcPr>
          <w:p w14:paraId="1231CC2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1B72138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3,00 </w:t>
            </w:r>
          </w:p>
        </w:tc>
        <w:tc>
          <w:tcPr>
            <w:tcW w:w="980" w:type="dxa"/>
            <w:tcBorders>
              <w:top w:val="single" w:sz="4" w:space="0" w:color="auto"/>
              <w:left w:val="nil"/>
              <w:bottom w:val="nil"/>
              <w:right w:val="single" w:sz="8" w:space="0" w:color="auto"/>
            </w:tcBorders>
            <w:shd w:val="clear" w:color="auto" w:fill="auto"/>
            <w:noWrap/>
            <w:hideMark/>
          </w:tcPr>
          <w:p w14:paraId="02647C6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6 060,00 </w:t>
            </w:r>
          </w:p>
        </w:tc>
        <w:tc>
          <w:tcPr>
            <w:tcW w:w="980" w:type="dxa"/>
            <w:tcBorders>
              <w:top w:val="single" w:sz="4" w:space="0" w:color="auto"/>
              <w:left w:val="nil"/>
              <w:bottom w:val="nil"/>
              <w:right w:val="single" w:sz="4" w:space="0" w:color="808080"/>
            </w:tcBorders>
            <w:shd w:val="clear" w:color="auto" w:fill="auto"/>
            <w:noWrap/>
            <w:hideMark/>
          </w:tcPr>
          <w:p w14:paraId="6404A0F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3,00 </w:t>
            </w:r>
          </w:p>
        </w:tc>
        <w:tc>
          <w:tcPr>
            <w:tcW w:w="1240" w:type="dxa"/>
            <w:tcBorders>
              <w:top w:val="single" w:sz="4" w:space="0" w:color="auto"/>
              <w:left w:val="nil"/>
              <w:bottom w:val="nil"/>
              <w:right w:val="single" w:sz="8" w:space="0" w:color="auto"/>
            </w:tcBorders>
            <w:shd w:val="clear" w:color="auto" w:fill="auto"/>
            <w:noWrap/>
            <w:hideMark/>
          </w:tcPr>
          <w:p w14:paraId="20A08DD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6 060,00 </w:t>
            </w:r>
          </w:p>
        </w:tc>
      </w:tr>
      <w:tr w:rsidR="007F0085" w:rsidRPr="007F0085" w14:paraId="5DDB0351" w14:textId="77777777" w:rsidTr="007F0085">
        <w:trPr>
          <w:trHeight w:val="408"/>
        </w:trPr>
        <w:tc>
          <w:tcPr>
            <w:tcW w:w="974" w:type="dxa"/>
            <w:tcBorders>
              <w:top w:val="nil"/>
              <w:left w:val="single" w:sz="8" w:space="0" w:color="auto"/>
              <w:bottom w:val="single" w:sz="4" w:space="0" w:color="auto"/>
              <w:right w:val="single" w:sz="4" w:space="0" w:color="auto"/>
            </w:tcBorders>
            <w:shd w:val="clear" w:color="auto" w:fill="auto"/>
            <w:noWrap/>
            <w:hideMark/>
          </w:tcPr>
          <w:p w14:paraId="56822654"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5A05523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14</w:t>
            </w:r>
          </w:p>
        </w:tc>
        <w:tc>
          <w:tcPr>
            <w:tcW w:w="1262" w:type="dxa"/>
            <w:tcBorders>
              <w:top w:val="single" w:sz="4" w:space="0" w:color="auto"/>
              <w:left w:val="nil"/>
              <w:bottom w:val="nil"/>
              <w:right w:val="single" w:sz="4" w:space="0" w:color="808080"/>
            </w:tcBorders>
            <w:shd w:val="clear" w:color="auto" w:fill="auto"/>
            <w:noWrap/>
            <w:hideMark/>
          </w:tcPr>
          <w:p w14:paraId="192FB876"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711823121RT7</w:t>
            </w:r>
          </w:p>
        </w:tc>
        <w:tc>
          <w:tcPr>
            <w:tcW w:w="4550" w:type="dxa"/>
            <w:tcBorders>
              <w:top w:val="single" w:sz="4" w:space="0" w:color="auto"/>
              <w:left w:val="nil"/>
              <w:bottom w:val="nil"/>
              <w:right w:val="single" w:sz="4" w:space="0" w:color="808080"/>
            </w:tcBorders>
            <w:shd w:val="clear" w:color="auto" w:fill="auto"/>
            <w:hideMark/>
          </w:tcPr>
          <w:p w14:paraId="56C44E59"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Montáž nopové fólie svisle včetně dodávky fólie DEKDREN G8</w:t>
            </w:r>
          </w:p>
        </w:tc>
        <w:tc>
          <w:tcPr>
            <w:tcW w:w="399" w:type="dxa"/>
            <w:tcBorders>
              <w:top w:val="single" w:sz="4" w:space="0" w:color="auto"/>
              <w:left w:val="nil"/>
              <w:bottom w:val="nil"/>
              <w:right w:val="nil"/>
            </w:tcBorders>
            <w:shd w:val="clear" w:color="auto" w:fill="auto"/>
            <w:noWrap/>
            <w:hideMark/>
          </w:tcPr>
          <w:p w14:paraId="43FE911C"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m2</w:t>
            </w:r>
          </w:p>
        </w:tc>
        <w:tc>
          <w:tcPr>
            <w:tcW w:w="980" w:type="dxa"/>
            <w:tcBorders>
              <w:top w:val="single" w:sz="4" w:space="0" w:color="auto"/>
              <w:left w:val="single" w:sz="8" w:space="0" w:color="auto"/>
              <w:bottom w:val="nil"/>
              <w:right w:val="single" w:sz="4" w:space="0" w:color="808080"/>
            </w:tcBorders>
            <w:shd w:val="clear" w:color="auto" w:fill="auto"/>
            <w:noWrap/>
            <w:hideMark/>
          </w:tcPr>
          <w:p w14:paraId="1811C4C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7CB6C57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280,00</w:t>
            </w:r>
          </w:p>
        </w:tc>
        <w:tc>
          <w:tcPr>
            <w:tcW w:w="980" w:type="dxa"/>
            <w:tcBorders>
              <w:top w:val="single" w:sz="4" w:space="0" w:color="auto"/>
              <w:left w:val="nil"/>
              <w:bottom w:val="nil"/>
              <w:right w:val="single" w:sz="8" w:space="0" w:color="auto"/>
            </w:tcBorders>
            <w:shd w:val="clear" w:color="auto" w:fill="auto"/>
            <w:noWrap/>
            <w:hideMark/>
          </w:tcPr>
          <w:p w14:paraId="0AC1F81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4E5660A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50,00 </w:t>
            </w:r>
          </w:p>
        </w:tc>
        <w:tc>
          <w:tcPr>
            <w:tcW w:w="980" w:type="dxa"/>
            <w:tcBorders>
              <w:top w:val="single" w:sz="4" w:space="0" w:color="auto"/>
              <w:left w:val="nil"/>
              <w:bottom w:val="nil"/>
              <w:right w:val="single" w:sz="8" w:space="0" w:color="auto"/>
            </w:tcBorders>
            <w:shd w:val="clear" w:color="auto" w:fill="auto"/>
            <w:noWrap/>
            <w:hideMark/>
          </w:tcPr>
          <w:p w14:paraId="62C663D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14 000,00 </w:t>
            </w:r>
          </w:p>
        </w:tc>
        <w:tc>
          <w:tcPr>
            <w:tcW w:w="980" w:type="dxa"/>
            <w:tcBorders>
              <w:top w:val="single" w:sz="4" w:space="0" w:color="auto"/>
              <w:left w:val="nil"/>
              <w:bottom w:val="nil"/>
              <w:right w:val="single" w:sz="4" w:space="0" w:color="808080"/>
            </w:tcBorders>
            <w:shd w:val="clear" w:color="auto" w:fill="auto"/>
            <w:noWrap/>
            <w:hideMark/>
          </w:tcPr>
          <w:p w14:paraId="6FF04CD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50,00 </w:t>
            </w:r>
          </w:p>
        </w:tc>
        <w:tc>
          <w:tcPr>
            <w:tcW w:w="1240" w:type="dxa"/>
            <w:tcBorders>
              <w:top w:val="single" w:sz="4" w:space="0" w:color="auto"/>
              <w:left w:val="nil"/>
              <w:bottom w:val="nil"/>
              <w:right w:val="single" w:sz="8" w:space="0" w:color="auto"/>
            </w:tcBorders>
            <w:shd w:val="clear" w:color="auto" w:fill="auto"/>
            <w:noWrap/>
            <w:hideMark/>
          </w:tcPr>
          <w:p w14:paraId="70C2023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14 000,00 </w:t>
            </w:r>
          </w:p>
        </w:tc>
      </w:tr>
      <w:tr w:rsidR="007F0085" w:rsidRPr="007F0085" w14:paraId="0DCB448F" w14:textId="77777777" w:rsidTr="007F0085">
        <w:trPr>
          <w:trHeight w:val="300"/>
        </w:trPr>
        <w:tc>
          <w:tcPr>
            <w:tcW w:w="974" w:type="dxa"/>
            <w:tcBorders>
              <w:top w:val="nil"/>
              <w:left w:val="single" w:sz="8" w:space="0" w:color="auto"/>
              <w:bottom w:val="single" w:sz="4" w:space="0" w:color="auto"/>
              <w:right w:val="single" w:sz="4" w:space="0" w:color="auto"/>
            </w:tcBorders>
            <w:shd w:val="clear" w:color="auto" w:fill="auto"/>
            <w:noWrap/>
            <w:vAlign w:val="center"/>
            <w:hideMark/>
          </w:tcPr>
          <w:p w14:paraId="361B1B75"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SOD</w:t>
            </w:r>
          </w:p>
        </w:tc>
        <w:tc>
          <w:tcPr>
            <w:tcW w:w="458" w:type="dxa"/>
            <w:tcBorders>
              <w:top w:val="single" w:sz="4" w:space="0" w:color="auto"/>
              <w:left w:val="nil"/>
              <w:bottom w:val="single" w:sz="4" w:space="0" w:color="auto"/>
              <w:right w:val="single" w:sz="4" w:space="0" w:color="808080"/>
            </w:tcBorders>
            <w:shd w:val="clear" w:color="auto" w:fill="auto"/>
            <w:noWrap/>
            <w:hideMark/>
          </w:tcPr>
          <w:p w14:paraId="48F939F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15</w:t>
            </w:r>
          </w:p>
        </w:tc>
        <w:tc>
          <w:tcPr>
            <w:tcW w:w="1262" w:type="dxa"/>
            <w:tcBorders>
              <w:top w:val="single" w:sz="4" w:space="0" w:color="auto"/>
              <w:left w:val="nil"/>
              <w:bottom w:val="single" w:sz="4" w:space="0" w:color="auto"/>
              <w:right w:val="single" w:sz="4" w:space="0" w:color="808080"/>
            </w:tcBorders>
            <w:shd w:val="clear" w:color="auto" w:fill="auto"/>
            <w:noWrap/>
            <w:hideMark/>
          </w:tcPr>
          <w:p w14:paraId="1C315FC5"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998011002R00</w:t>
            </w:r>
          </w:p>
        </w:tc>
        <w:tc>
          <w:tcPr>
            <w:tcW w:w="4550" w:type="dxa"/>
            <w:tcBorders>
              <w:top w:val="single" w:sz="4" w:space="0" w:color="auto"/>
              <w:left w:val="nil"/>
              <w:bottom w:val="single" w:sz="4" w:space="0" w:color="auto"/>
              <w:right w:val="single" w:sz="4" w:space="0" w:color="808080"/>
            </w:tcBorders>
            <w:shd w:val="clear" w:color="auto" w:fill="auto"/>
            <w:hideMark/>
          </w:tcPr>
          <w:p w14:paraId="2D33D465"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Přesun hmot pro budovy s nosnou konstrukcí zděnou</w:t>
            </w:r>
          </w:p>
        </w:tc>
        <w:tc>
          <w:tcPr>
            <w:tcW w:w="399" w:type="dxa"/>
            <w:tcBorders>
              <w:top w:val="single" w:sz="4" w:space="0" w:color="auto"/>
              <w:left w:val="nil"/>
              <w:bottom w:val="single" w:sz="4" w:space="0" w:color="auto"/>
              <w:right w:val="single" w:sz="8" w:space="0" w:color="auto"/>
            </w:tcBorders>
            <w:shd w:val="clear" w:color="auto" w:fill="auto"/>
            <w:noWrap/>
            <w:hideMark/>
          </w:tcPr>
          <w:p w14:paraId="3867F9A3"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t</w:t>
            </w:r>
          </w:p>
        </w:tc>
        <w:tc>
          <w:tcPr>
            <w:tcW w:w="980" w:type="dxa"/>
            <w:tcBorders>
              <w:top w:val="single" w:sz="4" w:space="0" w:color="auto"/>
              <w:left w:val="nil"/>
              <w:bottom w:val="single" w:sz="8" w:space="0" w:color="auto"/>
              <w:right w:val="single" w:sz="4" w:space="0" w:color="808080"/>
            </w:tcBorders>
            <w:shd w:val="clear" w:color="auto" w:fill="auto"/>
            <w:noWrap/>
            <w:hideMark/>
          </w:tcPr>
          <w:p w14:paraId="07E0BEF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single" w:sz="8" w:space="0" w:color="auto"/>
              <w:right w:val="single" w:sz="4" w:space="0" w:color="808080"/>
            </w:tcBorders>
            <w:shd w:val="clear" w:color="000000" w:fill="FFFF00"/>
            <w:noWrap/>
            <w:hideMark/>
          </w:tcPr>
          <w:p w14:paraId="540B51B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190,00</w:t>
            </w:r>
          </w:p>
        </w:tc>
        <w:tc>
          <w:tcPr>
            <w:tcW w:w="980" w:type="dxa"/>
            <w:tcBorders>
              <w:top w:val="single" w:sz="4" w:space="0" w:color="auto"/>
              <w:left w:val="nil"/>
              <w:bottom w:val="single" w:sz="8" w:space="0" w:color="auto"/>
              <w:right w:val="single" w:sz="8" w:space="0" w:color="auto"/>
            </w:tcBorders>
            <w:shd w:val="clear" w:color="auto" w:fill="auto"/>
            <w:noWrap/>
            <w:hideMark/>
          </w:tcPr>
          <w:p w14:paraId="514AAB9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single" w:sz="8" w:space="0" w:color="000000"/>
              <w:right w:val="single" w:sz="4" w:space="0" w:color="808080"/>
            </w:tcBorders>
            <w:shd w:val="clear" w:color="auto" w:fill="auto"/>
            <w:noWrap/>
            <w:hideMark/>
          </w:tcPr>
          <w:p w14:paraId="38A60FC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54,61 </w:t>
            </w:r>
          </w:p>
        </w:tc>
        <w:tc>
          <w:tcPr>
            <w:tcW w:w="980" w:type="dxa"/>
            <w:tcBorders>
              <w:top w:val="single" w:sz="4" w:space="0" w:color="auto"/>
              <w:left w:val="nil"/>
              <w:bottom w:val="single" w:sz="8" w:space="0" w:color="000000"/>
              <w:right w:val="single" w:sz="8" w:space="0" w:color="auto"/>
            </w:tcBorders>
            <w:shd w:val="clear" w:color="auto" w:fill="auto"/>
            <w:noWrap/>
            <w:hideMark/>
          </w:tcPr>
          <w:p w14:paraId="55B8478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10 376,76 </w:t>
            </w:r>
          </w:p>
        </w:tc>
        <w:tc>
          <w:tcPr>
            <w:tcW w:w="980" w:type="dxa"/>
            <w:tcBorders>
              <w:top w:val="single" w:sz="4" w:space="0" w:color="auto"/>
              <w:left w:val="nil"/>
              <w:bottom w:val="single" w:sz="8" w:space="0" w:color="000000"/>
              <w:right w:val="single" w:sz="4" w:space="0" w:color="808080"/>
            </w:tcBorders>
            <w:shd w:val="clear" w:color="auto" w:fill="auto"/>
            <w:noWrap/>
            <w:hideMark/>
          </w:tcPr>
          <w:p w14:paraId="199C875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54,61 </w:t>
            </w:r>
          </w:p>
        </w:tc>
        <w:tc>
          <w:tcPr>
            <w:tcW w:w="1240" w:type="dxa"/>
            <w:tcBorders>
              <w:top w:val="single" w:sz="4" w:space="0" w:color="auto"/>
              <w:left w:val="nil"/>
              <w:bottom w:val="single" w:sz="8" w:space="0" w:color="000000"/>
              <w:right w:val="single" w:sz="8" w:space="0" w:color="auto"/>
            </w:tcBorders>
            <w:shd w:val="clear" w:color="auto" w:fill="auto"/>
            <w:noWrap/>
            <w:hideMark/>
          </w:tcPr>
          <w:p w14:paraId="25000BA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10 376,76 </w:t>
            </w:r>
          </w:p>
        </w:tc>
      </w:tr>
      <w:tr w:rsidR="007F0085" w:rsidRPr="007F0085" w14:paraId="786BD2A1" w14:textId="77777777" w:rsidTr="007F0085">
        <w:trPr>
          <w:trHeight w:val="165"/>
        </w:trPr>
        <w:tc>
          <w:tcPr>
            <w:tcW w:w="974" w:type="dxa"/>
            <w:tcBorders>
              <w:top w:val="nil"/>
              <w:left w:val="nil"/>
              <w:bottom w:val="nil"/>
              <w:right w:val="nil"/>
            </w:tcBorders>
            <w:shd w:val="clear" w:color="auto" w:fill="auto"/>
            <w:noWrap/>
            <w:vAlign w:val="bottom"/>
            <w:hideMark/>
          </w:tcPr>
          <w:p w14:paraId="4A11DB5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p>
        </w:tc>
        <w:tc>
          <w:tcPr>
            <w:tcW w:w="458" w:type="dxa"/>
            <w:tcBorders>
              <w:top w:val="nil"/>
              <w:left w:val="nil"/>
              <w:bottom w:val="nil"/>
              <w:right w:val="nil"/>
            </w:tcBorders>
            <w:shd w:val="clear" w:color="auto" w:fill="auto"/>
            <w:noWrap/>
            <w:vAlign w:val="bottom"/>
            <w:hideMark/>
          </w:tcPr>
          <w:p w14:paraId="2A189E0E"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262" w:type="dxa"/>
            <w:tcBorders>
              <w:top w:val="nil"/>
              <w:left w:val="nil"/>
              <w:bottom w:val="nil"/>
              <w:right w:val="nil"/>
            </w:tcBorders>
            <w:shd w:val="clear" w:color="auto" w:fill="auto"/>
            <w:noWrap/>
            <w:vAlign w:val="bottom"/>
            <w:hideMark/>
          </w:tcPr>
          <w:p w14:paraId="0D7445D2"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550" w:type="dxa"/>
            <w:tcBorders>
              <w:top w:val="nil"/>
              <w:left w:val="nil"/>
              <w:bottom w:val="nil"/>
              <w:right w:val="nil"/>
            </w:tcBorders>
            <w:shd w:val="clear" w:color="auto" w:fill="auto"/>
            <w:noWrap/>
            <w:vAlign w:val="bottom"/>
            <w:hideMark/>
          </w:tcPr>
          <w:p w14:paraId="40A74EBF"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6D84DDD6"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D3F3C87"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E01BC2B"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439C8F25"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82C49E4"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61BACAA"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EBB9A65"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2E1F0E14"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r>
      <w:tr w:rsidR="007F0085" w:rsidRPr="007F0085" w14:paraId="0C640BC7" w14:textId="77777777" w:rsidTr="007F0085">
        <w:trPr>
          <w:trHeight w:val="288"/>
        </w:trPr>
        <w:tc>
          <w:tcPr>
            <w:tcW w:w="974" w:type="dxa"/>
            <w:tcBorders>
              <w:top w:val="nil"/>
              <w:left w:val="nil"/>
              <w:bottom w:val="nil"/>
              <w:right w:val="nil"/>
            </w:tcBorders>
            <w:shd w:val="clear" w:color="auto" w:fill="auto"/>
            <w:noWrap/>
            <w:vAlign w:val="bottom"/>
            <w:hideMark/>
          </w:tcPr>
          <w:p w14:paraId="5B7C619F"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4DBA09C5"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262" w:type="dxa"/>
            <w:tcBorders>
              <w:top w:val="nil"/>
              <w:left w:val="nil"/>
              <w:bottom w:val="nil"/>
              <w:right w:val="nil"/>
            </w:tcBorders>
            <w:shd w:val="clear" w:color="000000" w:fill="FFFF00"/>
            <w:noWrap/>
            <w:vAlign w:val="bottom"/>
            <w:hideMark/>
          </w:tcPr>
          <w:p w14:paraId="7515B1D1" w14:textId="77777777" w:rsidR="007F0085" w:rsidRPr="007F0085" w:rsidRDefault="007F0085" w:rsidP="007F0085">
            <w:pPr>
              <w:spacing w:after="0" w:line="240" w:lineRule="auto"/>
              <w:rPr>
                <w:rFonts w:eastAsia="Times New Roman"/>
                <w:color w:val="000000"/>
                <w:lang w:val="cs-CZ" w:eastAsia="cs-CZ"/>
              </w:rPr>
            </w:pPr>
            <w:r w:rsidRPr="007F0085">
              <w:rPr>
                <w:rFonts w:eastAsia="Times New Roman"/>
                <w:color w:val="000000"/>
                <w:lang w:val="cs-CZ" w:eastAsia="cs-CZ"/>
              </w:rPr>
              <w:t> </w:t>
            </w:r>
          </w:p>
        </w:tc>
        <w:tc>
          <w:tcPr>
            <w:tcW w:w="4550" w:type="dxa"/>
            <w:tcBorders>
              <w:top w:val="nil"/>
              <w:left w:val="nil"/>
              <w:bottom w:val="nil"/>
              <w:right w:val="nil"/>
            </w:tcBorders>
            <w:shd w:val="clear" w:color="auto" w:fill="auto"/>
            <w:hideMark/>
          </w:tcPr>
          <w:p w14:paraId="5C53844D"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cena dle SOD</w:t>
            </w:r>
          </w:p>
        </w:tc>
        <w:tc>
          <w:tcPr>
            <w:tcW w:w="399" w:type="dxa"/>
            <w:tcBorders>
              <w:top w:val="nil"/>
              <w:left w:val="nil"/>
              <w:bottom w:val="nil"/>
              <w:right w:val="nil"/>
            </w:tcBorders>
            <w:shd w:val="clear" w:color="auto" w:fill="auto"/>
            <w:noWrap/>
            <w:vAlign w:val="bottom"/>
            <w:hideMark/>
          </w:tcPr>
          <w:p w14:paraId="0B07750A" w14:textId="77777777" w:rsidR="007F0085" w:rsidRPr="007F0085" w:rsidRDefault="007F0085" w:rsidP="007F0085">
            <w:pPr>
              <w:spacing w:after="0" w:line="240" w:lineRule="auto"/>
              <w:rPr>
                <w:rFonts w:ascii="Arial CE" w:eastAsia="Times New Roman" w:hAnsi="Arial CE" w:cs="Arial CE"/>
                <w:sz w:val="16"/>
                <w:szCs w:val="16"/>
                <w:lang w:val="cs-CZ" w:eastAsia="cs-CZ"/>
              </w:rPr>
            </w:pPr>
          </w:p>
        </w:tc>
        <w:tc>
          <w:tcPr>
            <w:tcW w:w="980" w:type="dxa"/>
            <w:tcBorders>
              <w:top w:val="nil"/>
              <w:left w:val="nil"/>
              <w:bottom w:val="nil"/>
              <w:right w:val="nil"/>
            </w:tcBorders>
            <w:shd w:val="clear" w:color="auto" w:fill="auto"/>
            <w:noWrap/>
            <w:vAlign w:val="bottom"/>
            <w:hideMark/>
          </w:tcPr>
          <w:p w14:paraId="3821A5CC"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7DE2608B"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709EA1BD"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0AFC992"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8" w:space="0" w:color="auto"/>
              <w:left w:val="single" w:sz="8" w:space="0" w:color="auto"/>
              <w:bottom w:val="single" w:sz="4" w:space="0" w:color="auto"/>
              <w:right w:val="single" w:sz="4" w:space="0" w:color="000000"/>
            </w:tcBorders>
            <w:shd w:val="clear" w:color="000000" w:fill="FCE4D6"/>
            <w:noWrap/>
            <w:vAlign w:val="bottom"/>
            <w:hideMark/>
          </w:tcPr>
          <w:p w14:paraId="42D4ADE5"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přípočty:</w:t>
            </w:r>
          </w:p>
        </w:tc>
        <w:tc>
          <w:tcPr>
            <w:tcW w:w="1240" w:type="dxa"/>
            <w:tcBorders>
              <w:top w:val="single" w:sz="8" w:space="0" w:color="auto"/>
              <w:left w:val="nil"/>
              <w:bottom w:val="single" w:sz="4" w:space="0" w:color="auto"/>
              <w:right w:val="single" w:sz="8" w:space="0" w:color="auto"/>
            </w:tcBorders>
            <w:shd w:val="clear" w:color="000000" w:fill="FCE4D6"/>
            <w:noWrap/>
            <w:vAlign w:val="bottom"/>
            <w:hideMark/>
          </w:tcPr>
          <w:p w14:paraId="74200B72" w14:textId="77777777" w:rsidR="007F0085" w:rsidRPr="007F0085" w:rsidRDefault="007F0085" w:rsidP="007F0085">
            <w:pPr>
              <w:spacing w:after="0" w:line="240" w:lineRule="auto"/>
              <w:jc w:val="right"/>
              <w:rPr>
                <w:rFonts w:eastAsia="Times New Roman"/>
                <w:b/>
                <w:bCs/>
                <w:color w:val="000000"/>
                <w:lang w:val="cs-CZ" w:eastAsia="cs-CZ"/>
              </w:rPr>
            </w:pPr>
            <w:r w:rsidRPr="007F0085">
              <w:rPr>
                <w:rFonts w:eastAsia="Times New Roman"/>
                <w:b/>
                <w:bCs/>
                <w:color w:val="000000"/>
                <w:lang w:val="cs-CZ" w:eastAsia="cs-CZ"/>
              </w:rPr>
              <w:t xml:space="preserve">413 522,70 </w:t>
            </w:r>
          </w:p>
        </w:tc>
      </w:tr>
      <w:tr w:rsidR="007F0085" w:rsidRPr="007F0085" w14:paraId="2FCFA291" w14:textId="77777777" w:rsidTr="007F0085">
        <w:trPr>
          <w:trHeight w:val="288"/>
        </w:trPr>
        <w:tc>
          <w:tcPr>
            <w:tcW w:w="974" w:type="dxa"/>
            <w:tcBorders>
              <w:top w:val="nil"/>
              <w:left w:val="nil"/>
              <w:bottom w:val="nil"/>
              <w:right w:val="nil"/>
            </w:tcBorders>
            <w:shd w:val="clear" w:color="auto" w:fill="auto"/>
            <w:noWrap/>
            <w:vAlign w:val="bottom"/>
            <w:hideMark/>
          </w:tcPr>
          <w:p w14:paraId="75249267" w14:textId="77777777" w:rsidR="007F0085" w:rsidRPr="007F0085" w:rsidRDefault="007F0085" w:rsidP="007F0085">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171173B4"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262" w:type="dxa"/>
            <w:tcBorders>
              <w:top w:val="nil"/>
              <w:left w:val="nil"/>
              <w:bottom w:val="nil"/>
              <w:right w:val="nil"/>
            </w:tcBorders>
            <w:shd w:val="clear" w:color="000000" w:fill="92D050"/>
            <w:noWrap/>
            <w:vAlign w:val="bottom"/>
            <w:hideMark/>
          </w:tcPr>
          <w:p w14:paraId="139084A7" w14:textId="77777777" w:rsidR="007F0085" w:rsidRPr="007F0085" w:rsidRDefault="007F0085" w:rsidP="007F0085">
            <w:pPr>
              <w:spacing w:after="0" w:line="240" w:lineRule="auto"/>
              <w:rPr>
                <w:rFonts w:eastAsia="Times New Roman"/>
                <w:color w:val="000000"/>
                <w:lang w:val="cs-CZ" w:eastAsia="cs-CZ"/>
              </w:rPr>
            </w:pPr>
            <w:r w:rsidRPr="007F0085">
              <w:rPr>
                <w:rFonts w:eastAsia="Times New Roman"/>
                <w:color w:val="000000"/>
                <w:lang w:val="cs-CZ" w:eastAsia="cs-CZ"/>
              </w:rPr>
              <w:t> </w:t>
            </w:r>
          </w:p>
        </w:tc>
        <w:tc>
          <w:tcPr>
            <w:tcW w:w="4550" w:type="dxa"/>
            <w:tcBorders>
              <w:top w:val="nil"/>
              <w:left w:val="nil"/>
              <w:bottom w:val="nil"/>
              <w:right w:val="nil"/>
            </w:tcBorders>
            <w:shd w:val="clear" w:color="auto" w:fill="auto"/>
            <w:hideMark/>
          </w:tcPr>
          <w:p w14:paraId="2A3DC05A"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Nová cena RT 2024 II / kalkulace</w:t>
            </w:r>
          </w:p>
        </w:tc>
        <w:tc>
          <w:tcPr>
            <w:tcW w:w="399" w:type="dxa"/>
            <w:tcBorders>
              <w:top w:val="nil"/>
              <w:left w:val="nil"/>
              <w:bottom w:val="nil"/>
              <w:right w:val="nil"/>
            </w:tcBorders>
            <w:shd w:val="clear" w:color="auto" w:fill="auto"/>
            <w:noWrap/>
            <w:vAlign w:val="bottom"/>
            <w:hideMark/>
          </w:tcPr>
          <w:p w14:paraId="1E0913B1" w14:textId="77777777" w:rsidR="007F0085" w:rsidRPr="007F0085" w:rsidRDefault="007F0085" w:rsidP="007F0085">
            <w:pPr>
              <w:spacing w:after="0" w:line="240" w:lineRule="auto"/>
              <w:rPr>
                <w:rFonts w:ascii="Arial CE" w:eastAsia="Times New Roman" w:hAnsi="Arial CE" w:cs="Arial CE"/>
                <w:sz w:val="16"/>
                <w:szCs w:val="16"/>
                <w:lang w:val="cs-CZ" w:eastAsia="cs-CZ"/>
              </w:rPr>
            </w:pPr>
          </w:p>
        </w:tc>
        <w:tc>
          <w:tcPr>
            <w:tcW w:w="980" w:type="dxa"/>
            <w:tcBorders>
              <w:top w:val="nil"/>
              <w:left w:val="nil"/>
              <w:bottom w:val="nil"/>
              <w:right w:val="nil"/>
            </w:tcBorders>
            <w:shd w:val="clear" w:color="auto" w:fill="auto"/>
            <w:noWrap/>
            <w:vAlign w:val="bottom"/>
            <w:hideMark/>
          </w:tcPr>
          <w:p w14:paraId="5D451C5B"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F5DAB98"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78CCC93"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F90DB86"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4" w:space="0" w:color="auto"/>
              <w:right w:val="single" w:sz="4" w:space="0" w:color="000000"/>
            </w:tcBorders>
            <w:shd w:val="clear" w:color="000000" w:fill="E2EFDA"/>
            <w:noWrap/>
            <w:vAlign w:val="bottom"/>
            <w:hideMark/>
          </w:tcPr>
          <w:p w14:paraId="33427F65"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odpočty:</w:t>
            </w:r>
          </w:p>
        </w:tc>
        <w:tc>
          <w:tcPr>
            <w:tcW w:w="1240" w:type="dxa"/>
            <w:tcBorders>
              <w:top w:val="single" w:sz="4" w:space="0" w:color="auto"/>
              <w:left w:val="single" w:sz="4" w:space="0" w:color="auto"/>
              <w:bottom w:val="single" w:sz="4" w:space="0" w:color="auto"/>
              <w:right w:val="single" w:sz="8" w:space="0" w:color="auto"/>
            </w:tcBorders>
            <w:shd w:val="clear" w:color="000000" w:fill="E2EFDA"/>
            <w:noWrap/>
            <w:vAlign w:val="bottom"/>
            <w:hideMark/>
          </w:tcPr>
          <w:p w14:paraId="191E05C2" w14:textId="77777777" w:rsidR="007F0085" w:rsidRPr="007F0085" w:rsidRDefault="007F0085" w:rsidP="007F0085">
            <w:pPr>
              <w:spacing w:after="0" w:line="240" w:lineRule="auto"/>
              <w:jc w:val="right"/>
              <w:rPr>
                <w:rFonts w:eastAsia="Times New Roman"/>
                <w:b/>
                <w:bCs/>
                <w:color w:val="000000"/>
                <w:lang w:val="cs-CZ" w:eastAsia="cs-CZ"/>
              </w:rPr>
            </w:pPr>
            <w:r w:rsidRPr="007F0085">
              <w:rPr>
                <w:rFonts w:eastAsia="Times New Roman"/>
                <w:b/>
                <w:bCs/>
                <w:color w:val="000000"/>
                <w:lang w:val="cs-CZ" w:eastAsia="cs-CZ"/>
              </w:rPr>
              <w:t xml:space="preserve">0,00 </w:t>
            </w:r>
          </w:p>
        </w:tc>
      </w:tr>
      <w:tr w:rsidR="007F0085" w:rsidRPr="007F0085" w14:paraId="3E79BACD" w14:textId="77777777" w:rsidTr="007F0085">
        <w:trPr>
          <w:trHeight w:val="288"/>
        </w:trPr>
        <w:tc>
          <w:tcPr>
            <w:tcW w:w="974" w:type="dxa"/>
            <w:tcBorders>
              <w:top w:val="nil"/>
              <w:left w:val="nil"/>
              <w:bottom w:val="nil"/>
              <w:right w:val="nil"/>
            </w:tcBorders>
            <w:shd w:val="clear" w:color="auto" w:fill="auto"/>
            <w:noWrap/>
            <w:vAlign w:val="bottom"/>
            <w:hideMark/>
          </w:tcPr>
          <w:p w14:paraId="4B9C6C44" w14:textId="77777777" w:rsidR="007F0085" w:rsidRPr="007F0085" w:rsidRDefault="007F0085" w:rsidP="007F0085">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4AF25381"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262" w:type="dxa"/>
            <w:tcBorders>
              <w:top w:val="nil"/>
              <w:left w:val="nil"/>
              <w:bottom w:val="nil"/>
              <w:right w:val="nil"/>
            </w:tcBorders>
            <w:shd w:val="clear" w:color="auto" w:fill="auto"/>
            <w:noWrap/>
            <w:vAlign w:val="bottom"/>
            <w:hideMark/>
          </w:tcPr>
          <w:p w14:paraId="4D7A5DCB"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550" w:type="dxa"/>
            <w:tcBorders>
              <w:top w:val="nil"/>
              <w:left w:val="nil"/>
              <w:bottom w:val="nil"/>
              <w:right w:val="nil"/>
            </w:tcBorders>
            <w:shd w:val="clear" w:color="auto" w:fill="auto"/>
            <w:noWrap/>
            <w:vAlign w:val="bottom"/>
            <w:hideMark/>
          </w:tcPr>
          <w:p w14:paraId="6A6D1E18"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77286764"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4135E03"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60A8E80"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E09B68A"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5ACB782"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4" w:space="0" w:color="auto"/>
              <w:right w:val="single" w:sz="4" w:space="0" w:color="000000"/>
            </w:tcBorders>
            <w:shd w:val="clear" w:color="000000" w:fill="DDEBF7"/>
            <w:noWrap/>
            <w:vAlign w:val="bottom"/>
            <w:hideMark/>
          </w:tcPr>
          <w:p w14:paraId="4E08B4F1"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celkem:</w:t>
            </w:r>
          </w:p>
        </w:tc>
        <w:tc>
          <w:tcPr>
            <w:tcW w:w="1240" w:type="dxa"/>
            <w:tcBorders>
              <w:top w:val="nil"/>
              <w:left w:val="single" w:sz="4" w:space="0" w:color="auto"/>
              <w:bottom w:val="single" w:sz="4" w:space="0" w:color="auto"/>
              <w:right w:val="single" w:sz="8" w:space="0" w:color="auto"/>
            </w:tcBorders>
            <w:shd w:val="clear" w:color="000000" w:fill="DDEBF7"/>
            <w:noWrap/>
            <w:vAlign w:val="bottom"/>
            <w:hideMark/>
          </w:tcPr>
          <w:p w14:paraId="3F125CAA" w14:textId="77777777" w:rsidR="007F0085" w:rsidRPr="007F0085" w:rsidRDefault="007F0085" w:rsidP="007F0085">
            <w:pPr>
              <w:spacing w:after="0" w:line="240" w:lineRule="auto"/>
              <w:jc w:val="right"/>
              <w:rPr>
                <w:rFonts w:eastAsia="Times New Roman"/>
                <w:b/>
                <w:bCs/>
                <w:color w:val="000000"/>
                <w:lang w:val="cs-CZ" w:eastAsia="cs-CZ"/>
              </w:rPr>
            </w:pPr>
            <w:r w:rsidRPr="007F0085">
              <w:rPr>
                <w:rFonts w:eastAsia="Times New Roman"/>
                <w:b/>
                <w:bCs/>
                <w:color w:val="000000"/>
                <w:lang w:val="cs-CZ" w:eastAsia="cs-CZ"/>
              </w:rPr>
              <w:t xml:space="preserve">413 522,70 </w:t>
            </w:r>
          </w:p>
        </w:tc>
      </w:tr>
      <w:tr w:rsidR="007F0085" w:rsidRPr="007F0085" w14:paraId="432C0951" w14:textId="77777777" w:rsidTr="007F0085">
        <w:trPr>
          <w:trHeight w:val="300"/>
        </w:trPr>
        <w:tc>
          <w:tcPr>
            <w:tcW w:w="974" w:type="dxa"/>
            <w:tcBorders>
              <w:top w:val="nil"/>
              <w:left w:val="nil"/>
              <w:bottom w:val="nil"/>
              <w:right w:val="nil"/>
            </w:tcBorders>
            <w:shd w:val="clear" w:color="auto" w:fill="auto"/>
            <w:noWrap/>
            <w:vAlign w:val="bottom"/>
            <w:hideMark/>
          </w:tcPr>
          <w:p w14:paraId="5F002A87" w14:textId="77777777" w:rsidR="007F0085" w:rsidRPr="007F0085" w:rsidRDefault="007F0085" w:rsidP="007F0085">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246C7801"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262" w:type="dxa"/>
            <w:tcBorders>
              <w:top w:val="nil"/>
              <w:left w:val="nil"/>
              <w:bottom w:val="nil"/>
              <w:right w:val="nil"/>
            </w:tcBorders>
            <w:shd w:val="clear" w:color="auto" w:fill="auto"/>
            <w:noWrap/>
            <w:vAlign w:val="bottom"/>
            <w:hideMark/>
          </w:tcPr>
          <w:p w14:paraId="7044749C"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550" w:type="dxa"/>
            <w:tcBorders>
              <w:top w:val="nil"/>
              <w:left w:val="nil"/>
              <w:bottom w:val="nil"/>
              <w:right w:val="nil"/>
            </w:tcBorders>
            <w:shd w:val="clear" w:color="auto" w:fill="auto"/>
            <w:noWrap/>
            <w:vAlign w:val="bottom"/>
            <w:hideMark/>
          </w:tcPr>
          <w:p w14:paraId="0D3A71FF"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399" w:type="dxa"/>
            <w:tcBorders>
              <w:top w:val="nil"/>
              <w:left w:val="nil"/>
              <w:bottom w:val="nil"/>
              <w:right w:val="nil"/>
            </w:tcBorders>
            <w:shd w:val="clear" w:color="auto" w:fill="auto"/>
            <w:noWrap/>
            <w:vAlign w:val="bottom"/>
            <w:hideMark/>
          </w:tcPr>
          <w:p w14:paraId="1633F7B7"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2B2E42C"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3E84AC6"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18938CB"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8547354"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8" w:space="0" w:color="auto"/>
              <w:right w:val="single" w:sz="4" w:space="0" w:color="000000"/>
            </w:tcBorders>
            <w:shd w:val="clear" w:color="000000" w:fill="FFF2CC"/>
            <w:noWrap/>
            <w:vAlign w:val="bottom"/>
            <w:hideMark/>
          </w:tcPr>
          <w:p w14:paraId="2AD91E1B"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absolutní hodnota:</w:t>
            </w:r>
          </w:p>
        </w:tc>
        <w:tc>
          <w:tcPr>
            <w:tcW w:w="1240" w:type="dxa"/>
            <w:tcBorders>
              <w:top w:val="nil"/>
              <w:left w:val="nil"/>
              <w:bottom w:val="single" w:sz="8" w:space="0" w:color="auto"/>
              <w:right w:val="single" w:sz="8" w:space="0" w:color="auto"/>
            </w:tcBorders>
            <w:shd w:val="clear" w:color="000000" w:fill="FFF2CC"/>
            <w:noWrap/>
            <w:vAlign w:val="bottom"/>
            <w:hideMark/>
          </w:tcPr>
          <w:p w14:paraId="6664C6D0" w14:textId="77777777" w:rsidR="007F0085" w:rsidRPr="007F0085" w:rsidRDefault="007F0085" w:rsidP="007F0085">
            <w:pPr>
              <w:spacing w:after="0" w:line="240" w:lineRule="auto"/>
              <w:jc w:val="right"/>
              <w:rPr>
                <w:rFonts w:eastAsia="Times New Roman"/>
                <w:b/>
                <w:bCs/>
                <w:color w:val="000000"/>
                <w:lang w:val="cs-CZ" w:eastAsia="cs-CZ"/>
              </w:rPr>
            </w:pPr>
            <w:r w:rsidRPr="007F0085">
              <w:rPr>
                <w:rFonts w:eastAsia="Times New Roman"/>
                <w:b/>
                <w:bCs/>
                <w:color w:val="000000"/>
                <w:lang w:val="cs-CZ" w:eastAsia="cs-CZ"/>
              </w:rPr>
              <w:t xml:space="preserve">413 522,70 </w:t>
            </w:r>
          </w:p>
        </w:tc>
      </w:tr>
    </w:tbl>
    <w:p w14:paraId="5855DB9F" w14:textId="77777777" w:rsidR="007F0085" w:rsidRDefault="007F0085" w:rsidP="00C827A2">
      <w:pPr>
        <w:tabs>
          <w:tab w:val="left" w:pos="4678"/>
        </w:tabs>
        <w:spacing w:after="0" w:line="240" w:lineRule="auto"/>
        <w:rPr>
          <w:rFonts w:asciiTheme="majorHAnsi" w:hAnsiTheme="majorHAnsi"/>
          <w:color w:val="FF0000"/>
          <w:shd w:val="clear" w:color="auto" w:fill="FFFF00"/>
          <w:lang w:val="cs-CZ"/>
        </w:rPr>
        <w:sectPr w:rsidR="007F0085" w:rsidSect="007F0085">
          <w:pgSz w:w="16838" w:h="11906" w:orient="landscape"/>
          <w:pgMar w:top="720" w:right="720" w:bottom="720" w:left="720" w:header="708" w:footer="0" w:gutter="0"/>
          <w:cols w:space="708"/>
          <w:titlePg/>
          <w:docGrid w:linePitch="360"/>
        </w:sectPr>
      </w:pPr>
    </w:p>
    <w:p w14:paraId="5FC2A07C" w14:textId="76B064B6" w:rsidR="007F0085" w:rsidRDefault="007F0085" w:rsidP="00C827A2">
      <w:pPr>
        <w:tabs>
          <w:tab w:val="left" w:pos="4678"/>
        </w:tabs>
        <w:spacing w:after="0" w:line="240" w:lineRule="auto"/>
        <w:rPr>
          <w:rFonts w:asciiTheme="majorHAnsi" w:hAnsiTheme="majorHAnsi"/>
          <w:color w:val="FF0000"/>
          <w:shd w:val="clear" w:color="auto" w:fill="FFFF00"/>
          <w:lang w:val="cs-CZ"/>
        </w:rPr>
      </w:pPr>
      <w:r>
        <w:rPr>
          <w:b/>
          <w:bCs/>
          <w:color w:val="211F1F"/>
        </w:rPr>
        <w:lastRenderedPageBreak/>
        <w:t xml:space="preserve">   </w:t>
      </w:r>
      <w:r w:rsidRPr="00D62695">
        <w:rPr>
          <w:b/>
          <w:bCs/>
          <w:color w:val="211F1F"/>
        </w:rPr>
        <w:t>Protokol</w:t>
      </w:r>
      <w:r w:rsidRPr="00D62695">
        <w:rPr>
          <w:b/>
          <w:bCs/>
          <w:color w:val="211F1F"/>
          <w:spacing w:val="-3"/>
        </w:rPr>
        <w:t xml:space="preserve"> </w:t>
      </w:r>
      <w:r w:rsidRPr="00D62695">
        <w:rPr>
          <w:b/>
          <w:bCs/>
          <w:color w:val="211F1F"/>
        </w:rPr>
        <w:t>o</w:t>
      </w:r>
      <w:r w:rsidRPr="00D62695">
        <w:rPr>
          <w:b/>
          <w:bCs/>
          <w:color w:val="211F1F"/>
          <w:spacing w:val="-2"/>
        </w:rPr>
        <w:t xml:space="preserve"> </w:t>
      </w:r>
      <w:proofErr w:type="spellStart"/>
      <w:r w:rsidRPr="00D62695">
        <w:rPr>
          <w:b/>
          <w:bCs/>
          <w:color w:val="211F1F"/>
        </w:rPr>
        <w:t>změně</w:t>
      </w:r>
      <w:proofErr w:type="spellEnd"/>
      <w:r w:rsidRPr="00D62695">
        <w:rPr>
          <w:b/>
          <w:bCs/>
          <w:color w:val="211F1F"/>
          <w:spacing w:val="-2"/>
        </w:rPr>
        <w:t xml:space="preserve"> </w:t>
      </w:r>
      <w:proofErr w:type="spellStart"/>
      <w:r w:rsidRPr="00D62695">
        <w:rPr>
          <w:b/>
          <w:bCs/>
          <w:color w:val="211F1F"/>
        </w:rPr>
        <w:t>díla</w:t>
      </w:r>
      <w:proofErr w:type="spellEnd"/>
      <w:r>
        <w:rPr>
          <w:b/>
          <w:bCs/>
          <w:color w:val="211F1F"/>
        </w:rPr>
        <w:tab/>
      </w:r>
      <w:r>
        <w:rPr>
          <w:b/>
          <w:bCs/>
          <w:color w:val="211F1F"/>
        </w:rPr>
        <w:tab/>
      </w:r>
      <w:r>
        <w:rPr>
          <w:b/>
          <w:bCs/>
          <w:color w:val="211F1F"/>
        </w:rPr>
        <w:tab/>
      </w:r>
      <w:r>
        <w:rPr>
          <w:b/>
          <w:bCs/>
          <w:color w:val="211F1F"/>
        </w:rPr>
        <w:tab/>
      </w:r>
      <w:r>
        <w:rPr>
          <w:b/>
          <w:bCs/>
          <w:color w:val="211F1F"/>
        </w:rPr>
        <w:tab/>
      </w:r>
      <w:r>
        <w:rPr>
          <w:b/>
          <w:bCs/>
          <w:color w:val="211F1F"/>
        </w:rPr>
        <w:tab/>
      </w:r>
      <w:proofErr w:type="spellStart"/>
      <w:r w:rsidRPr="00D62695">
        <w:rPr>
          <w:b/>
          <w:bCs/>
          <w:color w:val="211F1F"/>
        </w:rPr>
        <w:t>Změnový</w:t>
      </w:r>
      <w:proofErr w:type="spellEnd"/>
      <w:r w:rsidRPr="00D62695">
        <w:rPr>
          <w:b/>
          <w:bCs/>
          <w:color w:val="211F1F"/>
          <w:spacing w:val="-3"/>
        </w:rPr>
        <w:t xml:space="preserve"> </w:t>
      </w:r>
      <w:r w:rsidRPr="00D62695">
        <w:rPr>
          <w:b/>
          <w:bCs/>
          <w:color w:val="211F1F"/>
        </w:rPr>
        <w:t>list</w:t>
      </w:r>
      <w:r w:rsidRPr="00D62695">
        <w:rPr>
          <w:b/>
          <w:bCs/>
          <w:color w:val="211F1F"/>
          <w:spacing w:val="-3"/>
        </w:rPr>
        <w:t xml:space="preserve"> </w:t>
      </w:r>
      <w:r w:rsidRPr="00D62695">
        <w:rPr>
          <w:b/>
          <w:bCs/>
          <w:color w:val="211F1F"/>
        </w:rPr>
        <w:t>číslo</w:t>
      </w:r>
      <w:r w:rsidRPr="00D62695">
        <w:rPr>
          <w:b/>
          <w:bCs/>
          <w:color w:val="211F1F"/>
          <w:spacing w:val="-3"/>
        </w:rPr>
        <w:t xml:space="preserve"> </w:t>
      </w:r>
      <w:r>
        <w:rPr>
          <w:b/>
          <w:bCs/>
          <w:color w:val="211F1F"/>
        </w:rPr>
        <w:t>5</w:t>
      </w:r>
    </w:p>
    <w:tbl>
      <w:tblPr>
        <w:tblStyle w:val="TableNormal"/>
        <w:tblW w:w="0" w:type="auto"/>
        <w:tblInd w:w="136"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Look w:val="01E0" w:firstRow="1" w:lastRow="1" w:firstColumn="1" w:lastColumn="1" w:noHBand="0" w:noVBand="0"/>
      </w:tblPr>
      <w:tblGrid>
        <w:gridCol w:w="1262"/>
        <w:gridCol w:w="600"/>
        <w:gridCol w:w="1488"/>
        <w:gridCol w:w="1627"/>
        <w:gridCol w:w="580"/>
        <w:gridCol w:w="2056"/>
        <w:gridCol w:w="1833"/>
      </w:tblGrid>
      <w:tr w:rsidR="007F0085" w14:paraId="70E4AB2E" w14:textId="77777777" w:rsidTr="00B67DE5">
        <w:trPr>
          <w:trHeight w:val="253"/>
        </w:trPr>
        <w:tc>
          <w:tcPr>
            <w:tcW w:w="1862" w:type="dxa"/>
            <w:gridSpan w:val="2"/>
            <w:tcBorders>
              <w:bottom w:val="single" w:sz="4" w:space="0" w:color="211F1F"/>
              <w:right w:val="single" w:sz="4" w:space="0" w:color="211F1F"/>
            </w:tcBorders>
          </w:tcPr>
          <w:p w14:paraId="4615EDCB" w14:textId="77777777" w:rsidR="007F0085" w:rsidRDefault="007F0085" w:rsidP="00B67DE5">
            <w:pPr>
              <w:pStyle w:val="TableParagraph"/>
              <w:spacing w:before="38"/>
              <w:ind w:left="255"/>
              <w:rPr>
                <w:i/>
                <w:sz w:val="16"/>
              </w:rPr>
            </w:pPr>
            <w:r>
              <w:rPr>
                <w:i/>
                <w:color w:val="211F1F"/>
                <w:sz w:val="16"/>
              </w:rPr>
              <w:t>Předmět</w:t>
            </w:r>
            <w:r>
              <w:rPr>
                <w:i/>
                <w:color w:val="211F1F"/>
                <w:spacing w:val="-4"/>
                <w:sz w:val="16"/>
              </w:rPr>
              <w:t xml:space="preserve"> </w:t>
            </w:r>
            <w:r>
              <w:rPr>
                <w:i/>
                <w:color w:val="211F1F"/>
                <w:sz w:val="16"/>
              </w:rPr>
              <w:t>díla:</w:t>
            </w:r>
          </w:p>
        </w:tc>
        <w:tc>
          <w:tcPr>
            <w:tcW w:w="7584" w:type="dxa"/>
            <w:gridSpan w:val="5"/>
            <w:tcBorders>
              <w:left w:val="single" w:sz="4" w:space="0" w:color="211F1F"/>
              <w:bottom w:val="single" w:sz="4" w:space="0" w:color="211F1F"/>
            </w:tcBorders>
          </w:tcPr>
          <w:p w14:paraId="525062A1" w14:textId="77777777" w:rsidR="007F0085" w:rsidRPr="00F36283" w:rsidRDefault="007F0085" w:rsidP="00B67DE5">
            <w:pPr>
              <w:pStyle w:val="TableParagraph"/>
              <w:rPr>
                <w:i/>
                <w:sz w:val="16"/>
              </w:rPr>
            </w:pPr>
            <w:r w:rsidRPr="0023080B">
              <w:rPr>
                <w:i/>
                <w:sz w:val="16"/>
              </w:rPr>
              <w:t>POVRCHOVÉ ÚPRAVY</w:t>
            </w:r>
          </w:p>
        </w:tc>
      </w:tr>
      <w:tr w:rsidR="007F0085" w14:paraId="3DB02EF5"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0F87E4BF" w14:textId="77777777" w:rsidR="007F0085" w:rsidRDefault="007F0085" w:rsidP="00B67DE5">
            <w:pPr>
              <w:pStyle w:val="TableParagraph"/>
              <w:spacing w:before="38"/>
              <w:ind w:left="255"/>
              <w:rPr>
                <w:i/>
                <w:sz w:val="16"/>
              </w:rPr>
            </w:pPr>
            <w:r>
              <w:rPr>
                <w:i/>
                <w:color w:val="211F1F"/>
                <w:sz w:val="16"/>
              </w:rPr>
              <w:t>Objekt:</w:t>
            </w:r>
          </w:p>
        </w:tc>
        <w:tc>
          <w:tcPr>
            <w:tcW w:w="7584" w:type="dxa"/>
            <w:gridSpan w:val="5"/>
            <w:tcBorders>
              <w:top w:val="single" w:sz="4" w:space="0" w:color="211F1F"/>
              <w:left w:val="single" w:sz="4" w:space="0" w:color="211F1F"/>
              <w:bottom w:val="single" w:sz="4" w:space="0" w:color="211F1F"/>
            </w:tcBorders>
          </w:tcPr>
          <w:p w14:paraId="6B5F2F8D" w14:textId="77777777" w:rsidR="007F0085" w:rsidRPr="00F36283" w:rsidRDefault="007F0085" w:rsidP="00B67DE5">
            <w:pPr>
              <w:pStyle w:val="TableParagraph"/>
              <w:rPr>
                <w:i/>
                <w:sz w:val="16"/>
              </w:rPr>
            </w:pPr>
            <w:r w:rsidRPr="00241B0F">
              <w:rPr>
                <w:i/>
                <w:sz w:val="16"/>
              </w:rPr>
              <w:t xml:space="preserve">S.01 </w:t>
            </w:r>
            <w:r>
              <w:rPr>
                <w:i/>
                <w:sz w:val="16"/>
              </w:rPr>
              <w:t xml:space="preserve">NOVOSTAVBA </w:t>
            </w:r>
          </w:p>
        </w:tc>
      </w:tr>
      <w:tr w:rsidR="007F0085" w14:paraId="71345EB5"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2B0634DD" w14:textId="77777777" w:rsidR="007F0085" w:rsidRDefault="007F0085" w:rsidP="00B67DE5">
            <w:pPr>
              <w:pStyle w:val="TableParagraph"/>
              <w:spacing w:before="35"/>
              <w:ind w:left="255"/>
              <w:rPr>
                <w:i/>
                <w:sz w:val="16"/>
              </w:rPr>
            </w:pPr>
            <w:r>
              <w:rPr>
                <w:i/>
                <w:color w:val="211F1F"/>
                <w:sz w:val="16"/>
              </w:rPr>
              <w:t>Objednatel:</w:t>
            </w:r>
          </w:p>
        </w:tc>
        <w:tc>
          <w:tcPr>
            <w:tcW w:w="7584" w:type="dxa"/>
            <w:gridSpan w:val="5"/>
            <w:tcBorders>
              <w:top w:val="single" w:sz="4" w:space="0" w:color="211F1F"/>
              <w:left w:val="single" w:sz="4" w:space="0" w:color="211F1F"/>
              <w:bottom w:val="single" w:sz="4" w:space="0" w:color="211F1F"/>
            </w:tcBorders>
          </w:tcPr>
          <w:p w14:paraId="2826BD2E" w14:textId="77777777" w:rsidR="007F0085" w:rsidRPr="00F36283" w:rsidRDefault="007F0085" w:rsidP="00B67DE5">
            <w:pPr>
              <w:pStyle w:val="TableParagraph"/>
              <w:rPr>
                <w:i/>
                <w:sz w:val="16"/>
              </w:rPr>
            </w:pPr>
            <w:r w:rsidRPr="00241B0F">
              <w:rPr>
                <w:i/>
                <w:sz w:val="16"/>
              </w:rPr>
              <w:t>Střední zahradnická škola Rajhrad, příspěvková organizace</w:t>
            </w:r>
          </w:p>
        </w:tc>
      </w:tr>
      <w:tr w:rsidR="007F0085" w14:paraId="6D23716D"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01222D29" w14:textId="77777777" w:rsidR="007F0085" w:rsidRDefault="007F0085" w:rsidP="00B67DE5">
            <w:pPr>
              <w:pStyle w:val="TableParagraph"/>
              <w:spacing w:before="38"/>
              <w:ind w:left="255"/>
              <w:rPr>
                <w:i/>
                <w:sz w:val="16"/>
              </w:rPr>
            </w:pPr>
            <w:r>
              <w:rPr>
                <w:i/>
                <w:color w:val="211F1F"/>
                <w:sz w:val="16"/>
              </w:rPr>
              <w:t>Zhotovitel:</w:t>
            </w:r>
          </w:p>
        </w:tc>
        <w:tc>
          <w:tcPr>
            <w:tcW w:w="7584" w:type="dxa"/>
            <w:gridSpan w:val="5"/>
            <w:tcBorders>
              <w:top w:val="single" w:sz="4" w:space="0" w:color="211F1F"/>
              <w:left w:val="single" w:sz="4" w:space="0" w:color="211F1F"/>
              <w:bottom w:val="single" w:sz="4" w:space="0" w:color="211F1F"/>
            </w:tcBorders>
          </w:tcPr>
          <w:p w14:paraId="172B247C" w14:textId="77777777" w:rsidR="007F0085" w:rsidRPr="00F36283" w:rsidRDefault="007F0085" w:rsidP="00B67DE5">
            <w:pPr>
              <w:pStyle w:val="TableParagraph"/>
              <w:rPr>
                <w:i/>
                <w:sz w:val="16"/>
              </w:rPr>
            </w:pPr>
            <w:r>
              <w:rPr>
                <w:i/>
                <w:sz w:val="16"/>
              </w:rPr>
              <w:t xml:space="preserve">Konsorcium společností: AGRO-SUR TECHNIKA, s.r.o a AGRO-SUR i </w:t>
            </w:r>
            <w:proofErr w:type="spellStart"/>
            <w:r>
              <w:rPr>
                <w:i/>
                <w:sz w:val="16"/>
              </w:rPr>
              <w:t>wspólnicy</w:t>
            </w:r>
            <w:proofErr w:type="spellEnd"/>
            <w:r>
              <w:rPr>
                <w:i/>
                <w:sz w:val="16"/>
              </w:rPr>
              <w:t xml:space="preserve">, </w:t>
            </w:r>
            <w:proofErr w:type="spellStart"/>
            <w:r>
              <w:rPr>
                <w:i/>
                <w:sz w:val="16"/>
              </w:rPr>
              <w:t>Sp</w:t>
            </w:r>
            <w:proofErr w:type="spellEnd"/>
            <w:r>
              <w:rPr>
                <w:i/>
                <w:sz w:val="16"/>
              </w:rPr>
              <w:t xml:space="preserve"> z </w:t>
            </w:r>
            <w:proofErr w:type="spellStart"/>
            <w:r>
              <w:rPr>
                <w:i/>
                <w:sz w:val="16"/>
              </w:rPr>
              <w:t>o.o</w:t>
            </w:r>
            <w:proofErr w:type="spellEnd"/>
            <w:r>
              <w:rPr>
                <w:i/>
                <w:sz w:val="16"/>
              </w:rPr>
              <w:t>.</w:t>
            </w:r>
          </w:p>
        </w:tc>
      </w:tr>
      <w:tr w:rsidR="007F0085" w14:paraId="5A00F0D0"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03C359C6" w14:textId="77777777" w:rsidR="007F0085" w:rsidRDefault="007F0085" w:rsidP="00B67DE5">
            <w:pPr>
              <w:pStyle w:val="TableParagraph"/>
              <w:spacing w:before="38"/>
              <w:ind w:left="255"/>
              <w:rPr>
                <w:i/>
                <w:sz w:val="16"/>
              </w:rPr>
            </w:pPr>
            <w:r>
              <w:rPr>
                <w:i/>
                <w:color w:val="211F1F"/>
                <w:sz w:val="16"/>
              </w:rPr>
              <w:t>TDI:</w:t>
            </w:r>
          </w:p>
        </w:tc>
        <w:tc>
          <w:tcPr>
            <w:tcW w:w="7584" w:type="dxa"/>
            <w:gridSpan w:val="5"/>
            <w:tcBorders>
              <w:top w:val="single" w:sz="4" w:space="0" w:color="211F1F"/>
              <w:left w:val="single" w:sz="4" w:space="0" w:color="211F1F"/>
              <w:bottom w:val="single" w:sz="4" w:space="0" w:color="211F1F"/>
            </w:tcBorders>
          </w:tcPr>
          <w:p w14:paraId="7857C3D6" w14:textId="77777777" w:rsidR="007F0085" w:rsidRPr="00F36283" w:rsidRDefault="007F0085" w:rsidP="00B67DE5">
            <w:pPr>
              <w:pStyle w:val="TableParagraph"/>
              <w:rPr>
                <w:i/>
                <w:sz w:val="16"/>
              </w:rPr>
            </w:pPr>
            <w:r w:rsidRPr="00F36283">
              <w:rPr>
                <w:i/>
                <w:sz w:val="16"/>
              </w:rPr>
              <w:t>Ing. Boris Biely</w:t>
            </w:r>
          </w:p>
        </w:tc>
      </w:tr>
      <w:tr w:rsidR="007F0085" w14:paraId="7FF1BDC3" w14:textId="77777777" w:rsidTr="00B67DE5">
        <w:trPr>
          <w:trHeight w:val="253"/>
        </w:trPr>
        <w:tc>
          <w:tcPr>
            <w:tcW w:w="1862" w:type="dxa"/>
            <w:gridSpan w:val="2"/>
            <w:tcBorders>
              <w:top w:val="single" w:sz="4" w:space="0" w:color="211F1F"/>
              <w:bottom w:val="single" w:sz="12" w:space="0" w:color="211F1F"/>
              <w:right w:val="single" w:sz="4" w:space="0" w:color="211F1F"/>
            </w:tcBorders>
          </w:tcPr>
          <w:p w14:paraId="71233001" w14:textId="77777777" w:rsidR="007F0085" w:rsidRDefault="007F0085" w:rsidP="00B67DE5">
            <w:pPr>
              <w:pStyle w:val="TableParagraph"/>
              <w:spacing w:before="38"/>
              <w:ind w:left="255"/>
              <w:rPr>
                <w:i/>
                <w:sz w:val="16"/>
              </w:rPr>
            </w:pPr>
            <w:r>
              <w:rPr>
                <w:i/>
                <w:color w:val="211F1F"/>
                <w:sz w:val="16"/>
              </w:rPr>
              <w:t>Projektant:</w:t>
            </w:r>
          </w:p>
        </w:tc>
        <w:tc>
          <w:tcPr>
            <w:tcW w:w="7584" w:type="dxa"/>
            <w:gridSpan w:val="5"/>
            <w:tcBorders>
              <w:top w:val="single" w:sz="4" w:space="0" w:color="211F1F"/>
              <w:left w:val="single" w:sz="4" w:space="0" w:color="211F1F"/>
              <w:bottom w:val="single" w:sz="12" w:space="0" w:color="211F1F"/>
            </w:tcBorders>
          </w:tcPr>
          <w:p w14:paraId="6DF58B66" w14:textId="77777777" w:rsidR="007F0085" w:rsidRPr="00F36283" w:rsidRDefault="007F0085" w:rsidP="00B67DE5">
            <w:pPr>
              <w:pStyle w:val="TableParagraph"/>
              <w:rPr>
                <w:i/>
                <w:sz w:val="16"/>
              </w:rPr>
            </w:pPr>
            <w:r w:rsidRPr="00F36283">
              <w:rPr>
                <w:i/>
                <w:sz w:val="16"/>
              </w:rPr>
              <w:t xml:space="preserve">Ing. </w:t>
            </w:r>
            <w:r>
              <w:rPr>
                <w:i/>
                <w:sz w:val="16"/>
              </w:rPr>
              <w:t>arch. Vrána Petr</w:t>
            </w:r>
          </w:p>
        </w:tc>
      </w:tr>
      <w:tr w:rsidR="007F0085" w14:paraId="304279F3" w14:textId="77777777" w:rsidTr="00B67DE5">
        <w:trPr>
          <w:trHeight w:val="1184"/>
        </w:trPr>
        <w:tc>
          <w:tcPr>
            <w:tcW w:w="9446" w:type="dxa"/>
            <w:gridSpan w:val="7"/>
            <w:tcBorders>
              <w:top w:val="single" w:sz="12" w:space="0" w:color="211F1F"/>
              <w:left w:val="single" w:sz="12" w:space="0" w:color="211F1F"/>
              <w:bottom w:val="single" w:sz="12" w:space="0" w:color="211F1F"/>
              <w:right w:val="single" w:sz="12" w:space="0" w:color="211F1F"/>
            </w:tcBorders>
          </w:tcPr>
          <w:p w14:paraId="7809EFD3" w14:textId="77777777" w:rsidR="007F0085" w:rsidRDefault="007F0085" w:rsidP="00B67DE5">
            <w:pPr>
              <w:pStyle w:val="TableParagraph"/>
              <w:spacing w:before="37"/>
              <w:ind w:left="250"/>
              <w:rPr>
                <w:i/>
                <w:sz w:val="16"/>
              </w:rPr>
            </w:pPr>
            <w:r>
              <w:rPr>
                <w:i/>
                <w:color w:val="211F1F"/>
                <w:sz w:val="16"/>
              </w:rPr>
              <w:t>Popis</w:t>
            </w:r>
            <w:r>
              <w:rPr>
                <w:i/>
                <w:color w:val="211F1F"/>
                <w:spacing w:val="-4"/>
                <w:sz w:val="16"/>
              </w:rPr>
              <w:t xml:space="preserve"> </w:t>
            </w:r>
            <w:r>
              <w:rPr>
                <w:i/>
                <w:color w:val="211F1F"/>
                <w:sz w:val="16"/>
              </w:rPr>
              <w:t xml:space="preserve">změny: </w:t>
            </w:r>
            <w:r w:rsidRPr="0023080B">
              <w:rPr>
                <w:i/>
                <w:color w:val="211F1F"/>
                <w:sz w:val="16"/>
              </w:rPr>
              <w:t xml:space="preserve">Po demolici starých skleníků a po vybourání nových otvorů bylo konstatováno, že </w:t>
            </w:r>
            <w:proofErr w:type="gramStart"/>
            <w:r w:rsidRPr="0023080B">
              <w:rPr>
                <w:i/>
                <w:color w:val="211F1F"/>
                <w:sz w:val="16"/>
              </w:rPr>
              <w:t>fasáda</w:t>
            </w:r>
            <w:proofErr w:type="gramEnd"/>
            <w:r w:rsidRPr="0023080B">
              <w:rPr>
                <w:i/>
                <w:color w:val="211F1F"/>
                <w:sz w:val="16"/>
              </w:rPr>
              <w:t xml:space="preserve"> co zbyla je v nev</w:t>
            </w:r>
            <w:r>
              <w:rPr>
                <w:i/>
                <w:color w:val="211F1F"/>
                <w:sz w:val="16"/>
              </w:rPr>
              <w:t>y</w:t>
            </w:r>
            <w:r w:rsidRPr="0023080B">
              <w:rPr>
                <w:i/>
                <w:color w:val="211F1F"/>
                <w:sz w:val="16"/>
              </w:rPr>
              <w:t>hovujícím stavu a je potřeba fasádu dod</w:t>
            </w:r>
            <w:r>
              <w:rPr>
                <w:i/>
                <w:color w:val="211F1F"/>
                <w:sz w:val="16"/>
              </w:rPr>
              <w:t>ě</w:t>
            </w:r>
            <w:r w:rsidRPr="0023080B">
              <w:rPr>
                <w:i/>
                <w:color w:val="211F1F"/>
                <w:sz w:val="16"/>
              </w:rPr>
              <w:t>lat.</w:t>
            </w:r>
            <w:r>
              <w:rPr>
                <w:i/>
                <w:color w:val="211F1F"/>
                <w:sz w:val="16"/>
              </w:rPr>
              <w:t xml:space="preserve"> Do výšky 2,4 m je budova izolována XPS </w:t>
            </w:r>
            <w:proofErr w:type="spellStart"/>
            <w:r>
              <w:rPr>
                <w:i/>
                <w:color w:val="211F1F"/>
                <w:sz w:val="16"/>
              </w:rPr>
              <w:t>tl</w:t>
            </w:r>
            <w:proofErr w:type="spellEnd"/>
            <w:r>
              <w:rPr>
                <w:i/>
                <w:color w:val="211F1F"/>
                <w:sz w:val="16"/>
              </w:rPr>
              <w:t xml:space="preserve">. 120 mm a zbylá výška je zaizolována EPS 70 F tl.120 mm. </w:t>
            </w:r>
          </w:p>
        </w:tc>
      </w:tr>
      <w:tr w:rsidR="007F0085" w14:paraId="072B2CE4" w14:textId="77777777" w:rsidTr="00B67DE5">
        <w:trPr>
          <w:trHeight w:val="507"/>
        </w:trPr>
        <w:tc>
          <w:tcPr>
            <w:tcW w:w="9446" w:type="dxa"/>
            <w:gridSpan w:val="7"/>
            <w:tcBorders>
              <w:top w:val="single" w:sz="12" w:space="0" w:color="211F1F"/>
              <w:left w:val="single" w:sz="12" w:space="0" w:color="211F1F"/>
              <w:bottom w:val="single" w:sz="12" w:space="0" w:color="211F1F"/>
              <w:right w:val="single" w:sz="12" w:space="0" w:color="211F1F"/>
            </w:tcBorders>
          </w:tcPr>
          <w:p w14:paraId="014D2258" w14:textId="77777777" w:rsidR="007F0085" w:rsidRDefault="007F0085" w:rsidP="00B67DE5">
            <w:pPr>
              <w:pStyle w:val="TableParagraph"/>
              <w:spacing w:before="69"/>
              <w:ind w:left="250"/>
              <w:rPr>
                <w:i/>
                <w:sz w:val="16"/>
              </w:rPr>
            </w:pPr>
            <w:r>
              <w:rPr>
                <w:i/>
                <w:color w:val="211F1F"/>
                <w:sz w:val="16"/>
              </w:rPr>
              <w:t>Odůvodnění</w:t>
            </w:r>
            <w:r>
              <w:rPr>
                <w:i/>
                <w:color w:val="211F1F"/>
                <w:spacing w:val="-4"/>
                <w:sz w:val="16"/>
              </w:rPr>
              <w:t xml:space="preserve"> </w:t>
            </w:r>
            <w:r>
              <w:rPr>
                <w:i/>
                <w:color w:val="211F1F"/>
                <w:sz w:val="16"/>
              </w:rPr>
              <w:t>změny: Na základě požadavku objednatele, po odsouhlasení projektantem a po dohodě se zhotovitelem akce.</w:t>
            </w:r>
          </w:p>
        </w:tc>
      </w:tr>
      <w:tr w:rsidR="007F0085" w14:paraId="34DD1E55" w14:textId="77777777" w:rsidTr="00B67DE5">
        <w:trPr>
          <w:trHeight w:val="289"/>
        </w:trPr>
        <w:tc>
          <w:tcPr>
            <w:tcW w:w="1262" w:type="dxa"/>
            <w:vMerge w:val="restart"/>
            <w:tcBorders>
              <w:top w:val="single" w:sz="12" w:space="0" w:color="211F1F"/>
              <w:right w:val="single" w:sz="4" w:space="0" w:color="211F1F"/>
            </w:tcBorders>
            <w:textDirection w:val="btLr"/>
          </w:tcPr>
          <w:p w14:paraId="1E65CCAC" w14:textId="77777777" w:rsidR="007F0085" w:rsidRDefault="007F0085" w:rsidP="00B67DE5">
            <w:pPr>
              <w:pStyle w:val="TableParagraph"/>
              <w:rPr>
                <w:b/>
                <w:i/>
                <w:sz w:val="20"/>
              </w:rPr>
            </w:pPr>
          </w:p>
          <w:p w14:paraId="4269970C" w14:textId="77777777" w:rsidR="007F0085" w:rsidRDefault="007F0085" w:rsidP="00B67DE5">
            <w:pPr>
              <w:pStyle w:val="TableParagraph"/>
              <w:spacing w:before="9"/>
              <w:rPr>
                <w:b/>
                <w:i/>
                <w:sz w:val="24"/>
              </w:rPr>
            </w:pPr>
          </w:p>
          <w:p w14:paraId="67D47E29" w14:textId="77777777" w:rsidR="007F0085" w:rsidRDefault="007F0085" w:rsidP="00B67DE5">
            <w:pPr>
              <w:pStyle w:val="TableParagraph"/>
              <w:ind w:left="1162"/>
              <w:rPr>
                <w:b/>
                <w:i/>
                <w:sz w:val="16"/>
              </w:rPr>
            </w:pPr>
            <w:r>
              <w:rPr>
                <w:b/>
                <w:i/>
                <w:color w:val="211F1F"/>
                <w:sz w:val="16"/>
              </w:rPr>
              <w:t>údaje</w:t>
            </w:r>
            <w:r>
              <w:rPr>
                <w:b/>
                <w:i/>
                <w:color w:val="211F1F"/>
                <w:spacing w:val="-2"/>
                <w:sz w:val="16"/>
              </w:rPr>
              <w:t xml:space="preserve"> </w:t>
            </w:r>
            <w:r>
              <w:rPr>
                <w:b/>
                <w:i/>
                <w:color w:val="211F1F"/>
                <w:sz w:val="16"/>
              </w:rPr>
              <w:t>o</w:t>
            </w:r>
            <w:r>
              <w:rPr>
                <w:b/>
                <w:i/>
                <w:color w:val="211F1F"/>
                <w:spacing w:val="-1"/>
                <w:sz w:val="16"/>
              </w:rPr>
              <w:t xml:space="preserve"> </w:t>
            </w:r>
            <w:r>
              <w:rPr>
                <w:b/>
                <w:i/>
                <w:color w:val="211F1F"/>
                <w:sz w:val="16"/>
              </w:rPr>
              <w:t>změně</w:t>
            </w:r>
          </w:p>
        </w:tc>
        <w:tc>
          <w:tcPr>
            <w:tcW w:w="2088" w:type="dxa"/>
            <w:gridSpan w:val="2"/>
            <w:tcBorders>
              <w:top w:val="single" w:sz="12" w:space="0" w:color="211F1F"/>
              <w:left w:val="single" w:sz="4" w:space="0" w:color="211F1F"/>
              <w:bottom w:val="single" w:sz="4" w:space="0" w:color="211F1F"/>
              <w:right w:val="single" w:sz="4" w:space="0" w:color="211F1F"/>
            </w:tcBorders>
          </w:tcPr>
          <w:p w14:paraId="5DF8E879" w14:textId="77777777" w:rsidR="007F0085" w:rsidRPr="00F36283" w:rsidRDefault="007F0085" w:rsidP="00B67DE5">
            <w:pPr>
              <w:pStyle w:val="TableParagraph"/>
              <w:spacing w:before="57"/>
              <w:ind w:left="24"/>
              <w:rPr>
                <w:i/>
                <w:sz w:val="16"/>
              </w:rPr>
            </w:pPr>
            <w:r w:rsidRPr="00F36283">
              <w:rPr>
                <w:i/>
                <w:color w:val="211F1F"/>
                <w:sz w:val="16"/>
              </w:rPr>
              <w:t>Změnu</w:t>
            </w:r>
            <w:r w:rsidRPr="00F36283">
              <w:rPr>
                <w:i/>
                <w:color w:val="211F1F"/>
                <w:spacing w:val="-4"/>
                <w:sz w:val="16"/>
              </w:rPr>
              <w:t xml:space="preserve"> </w:t>
            </w:r>
            <w:r w:rsidRPr="00F36283">
              <w:rPr>
                <w:i/>
                <w:color w:val="211F1F"/>
                <w:sz w:val="16"/>
              </w:rPr>
              <w:t>vyvolal:</w:t>
            </w:r>
          </w:p>
        </w:tc>
        <w:tc>
          <w:tcPr>
            <w:tcW w:w="6096" w:type="dxa"/>
            <w:gridSpan w:val="4"/>
            <w:tcBorders>
              <w:top w:val="single" w:sz="12" w:space="0" w:color="211F1F"/>
              <w:left w:val="single" w:sz="4" w:space="0" w:color="211F1F"/>
            </w:tcBorders>
            <w:vAlign w:val="center"/>
          </w:tcPr>
          <w:p w14:paraId="30FB5448" w14:textId="77777777" w:rsidR="007F0085" w:rsidRPr="00F36283" w:rsidRDefault="007F0085" w:rsidP="00B67DE5">
            <w:pPr>
              <w:pStyle w:val="TableParagraph"/>
              <w:rPr>
                <w:i/>
                <w:sz w:val="16"/>
              </w:rPr>
            </w:pPr>
            <w:r>
              <w:rPr>
                <w:i/>
                <w:sz w:val="16"/>
              </w:rPr>
              <w:t>Objednatel díla</w:t>
            </w:r>
          </w:p>
        </w:tc>
      </w:tr>
      <w:tr w:rsidR="007F0085" w14:paraId="7BF14C38" w14:textId="77777777" w:rsidTr="00B67DE5">
        <w:trPr>
          <w:trHeight w:val="294"/>
        </w:trPr>
        <w:tc>
          <w:tcPr>
            <w:tcW w:w="1262" w:type="dxa"/>
            <w:vMerge/>
            <w:tcBorders>
              <w:top w:val="nil"/>
              <w:right w:val="single" w:sz="4" w:space="0" w:color="211F1F"/>
            </w:tcBorders>
            <w:textDirection w:val="btLr"/>
          </w:tcPr>
          <w:p w14:paraId="21E163FE" w14:textId="77777777" w:rsidR="007F0085" w:rsidRDefault="007F0085"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5EC5DB31" w14:textId="77777777" w:rsidR="007F0085" w:rsidRPr="00F36283" w:rsidRDefault="007F0085" w:rsidP="00B67DE5">
            <w:pPr>
              <w:pStyle w:val="TableParagraph"/>
              <w:spacing w:before="3"/>
              <w:rPr>
                <w:b/>
                <w:i/>
              </w:rPr>
            </w:pPr>
          </w:p>
          <w:p w14:paraId="6776D16C" w14:textId="77777777" w:rsidR="007F0085" w:rsidRPr="00F36283" w:rsidRDefault="007F0085" w:rsidP="00B67DE5">
            <w:pPr>
              <w:pStyle w:val="TableParagraph"/>
              <w:ind w:left="24" w:right="515" w:hanging="1"/>
              <w:rPr>
                <w:i/>
                <w:sz w:val="16"/>
              </w:rPr>
            </w:pPr>
            <w:r w:rsidRPr="00F36283">
              <w:rPr>
                <w:i/>
                <w:color w:val="211F1F"/>
                <w:sz w:val="16"/>
              </w:rPr>
              <w:t>Jedná se o změnu:</w:t>
            </w:r>
            <w:r w:rsidRPr="00F36283">
              <w:rPr>
                <w:i/>
                <w:color w:val="211F1F"/>
                <w:spacing w:val="-54"/>
                <w:sz w:val="16"/>
              </w:rPr>
              <w:t xml:space="preserve"> </w:t>
            </w: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544D0848" w14:textId="77777777" w:rsidR="007F0085" w:rsidRPr="008F3C8C" w:rsidRDefault="007F0085" w:rsidP="00B67DE5">
            <w:pPr>
              <w:pStyle w:val="TableParagraph"/>
              <w:spacing w:before="64"/>
              <w:ind w:left="26"/>
              <w:rPr>
                <w:i/>
                <w:strike/>
                <w:sz w:val="16"/>
              </w:rPr>
            </w:pPr>
            <w:r w:rsidRPr="008F3C8C">
              <w:rPr>
                <w:i/>
                <w:strike/>
                <w:color w:val="211F1F"/>
                <w:sz w:val="16"/>
              </w:rPr>
              <w:t>zúžení</w:t>
            </w:r>
            <w:r w:rsidRPr="008F3C8C">
              <w:rPr>
                <w:i/>
                <w:strike/>
                <w:color w:val="211F1F"/>
                <w:spacing w:val="-4"/>
                <w:sz w:val="16"/>
              </w:rPr>
              <w:t xml:space="preserve"> </w:t>
            </w:r>
            <w:r w:rsidRPr="008F3C8C">
              <w:rPr>
                <w:i/>
                <w:strike/>
                <w:color w:val="211F1F"/>
                <w:sz w:val="16"/>
              </w:rPr>
              <w:t>předmětu</w:t>
            </w:r>
            <w:r w:rsidRPr="008F3C8C">
              <w:rPr>
                <w:i/>
                <w:strike/>
                <w:color w:val="211F1F"/>
                <w:spacing w:val="-3"/>
                <w:sz w:val="16"/>
              </w:rPr>
              <w:t xml:space="preserve"> </w:t>
            </w:r>
            <w:r w:rsidRPr="008F3C8C">
              <w:rPr>
                <w:i/>
                <w:strike/>
                <w:color w:val="211F1F"/>
                <w:sz w:val="16"/>
              </w:rPr>
              <w:t>díla,</w:t>
            </w:r>
            <w:r w:rsidRPr="008F3C8C">
              <w:rPr>
                <w:i/>
                <w:strike/>
                <w:color w:val="211F1F"/>
                <w:spacing w:val="-2"/>
                <w:sz w:val="16"/>
              </w:rPr>
              <w:t xml:space="preserve"> </w:t>
            </w:r>
            <w:r w:rsidRPr="008F3C8C">
              <w:rPr>
                <w:i/>
                <w:strike/>
                <w:color w:val="211F1F"/>
                <w:sz w:val="16"/>
              </w:rPr>
              <w:t>kterou</w:t>
            </w:r>
            <w:r w:rsidRPr="008F3C8C">
              <w:rPr>
                <w:i/>
                <w:strike/>
                <w:color w:val="211F1F"/>
                <w:spacing w:val="-4"/>
                <w:sz w:val="16"/>
              </w:rPr>
              <w:t xml:space="preserve"> </w:t>
            </w:r>
            <w:r w:rsidRPr="008F3C8C">
              <w:rPr>
                <w:i/>
                <w:strike/>
                <w:color w:val="211F1F"/>
                <w:sz w:val="16"/>
              </w:rPr>
              <w:t>se</w:t>
            </w:r>
            <w:r w:rsidRPr="008F3C8C">
              <w:rPr>
                <w:i/>
                <w:strike/>
                <w:color w:val="211F1F"/>
                <w:spacing w:val="-3"/>
                <w:sz w:val="16"/>
              </w:rPr>
              <w:t xml:space="preserve"> </w:t>
            </w:r>
            <w:r w:rsidRPr="008F3C8C">
              <w:rPr>
                <w:i/>
                <w:strike/>
                <w:color w:val="211F1F"/>
                <w:sz w:val="16"/>
              </w:rPr>
              <w:t>snižuje</w:t>
            </w:r>
            <w:r w:rsidRPr="008F3C8C">
              <w:rPr>
                <w:i/>
                <w:strike/>
                <w:color w:val="211F1F"/>
                <w:spacing w:val="-3"/>
                <w:sz w:val="16"/>
              </w:rPr>
              <w:t xml:space="preserve"> </w:t>
            </w:r>
            <w:r w:rsidRPr="008F3C8C">
              <w:rPr>
                <w:i/>
                <w:strike/>
                <w:color w:val="211F1F"/>
                <w:sz w:val="16"/>
              </w:rPr>
              <w:t>cena</w:t>
            </w:r>
            <w:r w:rsidRPr="008F3C8C">
              <w:rPr>
                <w:i/>
                <w:strike/>
                <w:color w:val="211F1F"/>
                <w:spacing w:val="-4"/>
                <w:sz w:val="16"/>
              </w:rPr>
              <w:t xml:space="preserve"> </w:t>
            </w:r>
            <w:r w:rsidRPr="008F3C8C">
              <w:rPr>
                <w:i/>
                <w:strike/>
                <w:color w:val="211F1F"/>
                <w:sz w:val="16"/>
              </w:rPr>
              <w:t>díla</w:t>
            </w:r>
          </w:p>
        </w:tc>
        <w:tc>
          <w:tcPr>
            <w:tcW w:w="1833" w:type="dxa"/>
            <w:vAlign w:val="center"/>
          </w:tcPr>
          <w:p w14:paraId="2A438926" w14:textId="77777777" w:rsidR="007F0085" w:rsidRPr="00F36283" w:rsidRDefault="007F0085" w:rsidP="00B67DE5">
            <w:pPr>
              <w:pStyle w:val="TableParagraph"/>
              <w:jc w:val="center"/>
              <w:rPr>
                <w:i/>
                <w:sz w:val="16"/>
              </w:rPr>
            </w:pPr>
            <w:r>
              <w:rPr>
                <w:i/>
                <w:sz w:val="16"/>
              </w:rPr>
              <w:t>Ano</w:t>
            </w:r>
          </w:p>
        </w:tc>
      </w:tr>
      <w:tr w:rsidR="007F0085" w14:paraId="4A24185F" w14:textId="77777777" w:rsidTr="00B67DE5">
        <w:trPr>
          <w:trHeight w:val="284"/>
        </w:trPr>
        <w:tc>
          <w:tcPr>
            <w:tcW w:w="1262" w:type="dxa"/>
            <w:vMerge/>
            <w:tcBorders>
              <w:top w:val="nil"/>
              <w:right w:val="single" w:sz="4" w:space="0" w:color="211F1F"/>
            </w:tcBorders>
            <w:textDirection w:val="btLr"/>
          </w:tcPr>
          <w:p w14:paraId="7306033E" w14:textId="77777777" w:rsidR="007F0085" w:rsidRDefault="007F008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48B747F3"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3A501ACE" w14:textId="77777777" w:rsidR="007F0085" w:rsidRPr="0070756B" w:rsidRDefault="007F0085" w:rsidP="00B67DE5">
            <w:pPr>
              <w:pStyle w:val="TableParagraph"/>
              <w:spacing w:before="54"/>
              <w:ind w:left="26"/>
              <w:rPr>
                <w:i/>
                <w:strike/>
                <w:sz w:val="16"/>
              </w:rPr>
            </w:pPr>
            <w:r w:rsidRPr="0070756B">
              <w:rPr>
                <w:i/>
                <w:strike/>
                <w:color w:val="211F1F"/>
                <w:sz w:val="16"/>
              </w:rPr>
              <w:t>úprava</w:t>
            </w:r>
            <w:r w:rsidRPr="0070756B">
              <w:rPr>
                <w:i/>
                <w:strike/>
                <w:color w:val="211F1F"/>
                <w:spacing w:val="-3"/>
                <w:sz w:val="16"/>
              </w:rPr>
              <w:t xml:space="preserve"> </w:t>
            </w:r>
            <w:r w:rsidRPr="0070756B">
              <w:rPr>
                <w:i/>
                <w:strike/>
                <w:color w:val="211F1F"/>
                <w:sz w:val="16"/>
              </w:rPr>
              <w:t>předmětu</w:t>
            </w:r>
            <w:r w:rsidRPr="0070756B">
              <w:rPr>
                <w:i/>
                <w:strike/>
                <w:color w:val="211F1F"/>
                <w:spacing w:val="-3"/>
                <w:sz w:val="16"/>
              </w:rPr>
              <w:t xml:space="preserve"> </w:t>
            </w:r>
            <w:r w:rsidRPr="0070756B">
              <w:rPr>
                <w:i/>
                <w:strike/>
                <w:color w:val="211F1F"/>
                <w:sz w:val="16"/>
              </w:rPr>
              <w:t>díla</w:t>
            </w:r>
            <w:r w:rsidRPr="0070756B">
              <w:rPr>
                <w:i/>
                <w:strike/>
                <w:color w:val="211F1F"/>
                <w:spacing w:val="-3"/>
                <w:sz w:val="16"/>
              </w:rPr>
              <w:t xml:space="preserve"> </w:t>
            </w:r>
            <w:r w:rsidRPr="0070756B">
              <w:rPr>
                <w:i/>
                <w:strike/>
                <w:color w:val="211F1F"/>
                <w:sz w:val="16"/>
              </w:rPr>
              <w:t>bez</w:t>
            </w:r>
            <w:r w:rsidRPr="0070756B">
              <w:rPr>
                <w:i/>
                <w:strike/>
                <w:color w:val="211F1F"/>
                <w:spacing w:val="-3"/>
                <w:sz w:val="16"/>
              </w:rPr>
              <w:t xml:space="preserve"> </w:t>
            </w:r>
            <w:r w:rsidRPr="0070756B">
              <w:rPr>
                <w:i/>
                <w:strike/>
                <w:color w:val="211F1F"/>
                <w:sz w:val="16"/>
              </w:rPr>
              <w:t>vlivu</w:t>
            </w:r>
            <w:r w:rsidRPr="0070756B">
              <w:rPr>
                <w:i/>
                <w:strike/>
                <w:color w:val="211F1F"/>
                <w:spacing w:val="-2"/>
                <w:sz w:val="16"/>
              </w:rPr>
              <w:t xml:space="preserve"> </w:t>
            </w:r>
            <w:r w:rsidRPr="0070756B">
              <w:rPr>
                <w:i/>
                <w:strike/>
                <w:color w:val="211F1F"/>
                <w:sz w:val="16"/>
              </w:rPr>
              <w:t>na</w:t>
            </w:r>
            <w:r w:rsidRPr="0070756B">
              <w:rPr>
                <w:i/>
                <w:strike/>
                <w:color w:val="211F1F"/>
                <w:spacing w:val="-3"/>
                <w:sz w:val="16"/>
              </w:rPr>
              <w:t xml:space="preserve"> </w:t>
            </w:r>
            <w:r w:rsidRPr="0070756B">
              <w:rPr>
                <w:i/>
                <w:strike/>
                <w:color w:val="211F1F"/>
                <w:sz w:val="16"/>
              </w:rPr>
              <w:t>cenu</w:t>
            </w:r>
            <w:r w:rsidRPr="0070756B">
              <w:rPr>
                <w:i/>
                <w:strike/>
                <w:color w:val="211F1F"/>
                <w:spacing w:val="-3"/>
                <w:sz w:val="16"/>
              </w:rPr>
              <w:t xml:space="preserve"> </w:t>
            </w:r>
            <w:r w:rsidRPr="0070756B">
              <w:rPr>
                <w:i/>
                <w:strike/>
                <w:color w:val="211F1F"/>
                <w:sz w:val="16"/>
              </w:rPr>
              <w:t>díla</w:t>
            </w:r>
          </w:p>
        </w:tc>
        <w:tc>
          <w:tcPr>
            <w:tcW w:w="1833" w:type="dxa"/>
            <w:vAlign w:val="center"/>
          </w:tcPr>
          <w:p w14:paraId="2E212F66" w14:textId="77777777" w:rsidR="007F0085" w:rsidRPr="00F36283" w:rsidRDefault="007F0085" w:rsidP="00B67DE5">
            <w:pPr>
              <w:pStyle w:val="TableParagraph"/>
              <w:jc w:val="center"/>
              <w:rPr>
                <w:i/>
                <w:sz w:val="16"/>
              </w:rPr>
            </w:pPr>
            <w:r>
              <w:rPr>
                <w:i/>
                <w:sz w:val="16"/>
              </w:rPr>
              <w:t>Ne</w:t>
            </w:r>
          </w:p>
        </w:tc>
      </w:tr>
      <w:tr w:rsidR="007F0085" w14:paraId="71B90CDE" w14:textId="77777777" w:rsidTr="00B67DE5">
        <w:trPr>
          <w:trHeight w:val="287"/>
        </w:trPr>
        <w:tc>
          <w:tcPr>
            <w:tcW w:w="1262" w:type="dxa"/>
            <w:vMerge/>
            <w:tcBorders>
              <w:top w:val="nil"/>
              <w:right w:val="single" w:sz="4" w:space="0" w:color="211F1F"/>
            </w:tcBorders>
            <w:textDirection w:val="btLr"/>
          </w:tcPr>
          <w:p w14:paraId="65C7D6D1" w14:textId="77777777" w:rsidR="007F0085" w:rsidRDefault="007F008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3E88F5C1"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2748C12F" w14:textId="77777777" w:rsidR="007F0085" w:rsidRPr="00F36283" w:rsidRDefault="007F0085" w:rsidP="00B67DE5">
            <w:pPr>
              <w:pStyle w:val="TableParagraph"/>
              <w:spacing w:before="54"/>
              <w:ind w:left="26"/>
              <w:rPr>
                <w:i/>
                <w:sz w:val="16"/>
              </w:rPr>
            </w:pPr>
            <w:r w:rsidRPr="00F36283">
              <w:rPr>
                <w:i/>
                <w:color w:val="211F1F"/>
                <w:sz w:val="16"/>
              </w:rPr>
              <w:t>práce</w:t>
            </w:r>
            <w:r w:rsidRPr="00F36283">
              <w:rPr>
                <w:i/>
                <w:color w:val="211F1F"/>
                <w:spacing w:val="-4"/>
                <w:sz w:val="16"/>
              </w:rPr>
              <w:t xml:space="preserve"> </w:t>
            </w:r>
            <w:r w:rsidRPr="00F36283">
              <w:rPr>
                <w:i/>
                <w:color w:val="211F1F"/>
                <w:sz w:val="16"/>
              </w:rPr>
              <w:t>realizované</w:t>
            </w:r>
            <w:r w:rsidRPr="00F36283">
              <w:rPr>
                <w:i/>
                <w:color w:val="211F1F"/>
                <w:spacing w:val="-3"/>
                <w:sz w:val="16"/>
              </w:rPr>
              <w:t xml:space="preserve"> </w:t>
            </w:r>
            <w:r w:rsidRPr="00F36283">
              <w:rPr>
                <w:i/>
                <w:color w:val="211F1F"/>
                <w:sz w:val="16"/>
              </w:rPr>
              <w:t>a</w:t>
            </w:r>
            <w:r w:rsidRPr="00F36283">
              <w:rPr>
                <w:i/>
                <w:color w:val="211F1F"/>
                <w:spacing w:val="-3"/>
                <w:sz w:val="16"/>
              </w:rPr>
              <w:t xml:space="preserve"> </w:t>
            </w:r>
            <w:r w:rsidRPr="00F36283">
              <w:rPr>
                <w:i/>
                <w:color w:val="211F1F"/>
                <w:sz w:val="16"/>
              </w:rPr>
              <w:t>hrazené</w:t>
            </w:r>
            <w:r w:rsidRPr="00F36283">
              <w:rPr>
                <w:i/>
                <w:color w:val="211F1F"/>
                <w:spacing w:val="-3"/>
                <w:sz w:val="16"/>
              </w:rPr>
              <w:t xml:space="preserve"> </w:t>
            </w:r>
            <w:r w:rsidRPr="00F36283">
              <w:rPr>
                <w:i/>
                <w:color w:val="211F1F"/>
                <w:sz w:val="16"/>
              </w:rPr>
              <w:t>nad</w:t>
            </w:r>
            <w:r w:rsidRPr="00F36283">
              <w:rPr>
                <w:i/>
                <w:color w:val="211F1F"/>
                <w:spacing w:val="-3"/>
                <w:sz w:val="16"/>
              </w:rPr>
              <w:t xml:space="preserve"> </w:t>
            </w:r>
            <w:r w:rsidRPr="00F36283">
              <w:rPr>
                <w:i/>
                <w:color w:val="211F1F"/>
                <w:sz w:val="16"/>
              </w:rPr>
              <w:t>rámec</w:t>
            </w:r>
            <w:r w:rsidRPr="00F36283">
              <w:rPr>
                <w:i/>
                <w:color w:val="211F1F"/>
                <w:spacing w:val="-3"/>
                <w:sz w:val="16"/>
              </w:rPr>
              <w:t xml:space="preserve"> </w:t>
            </w:r>
            <w:r w:rsidRPr="00F36283">
              <w:rPr>
                <w:i/>
                <w:color w:val="211F1F"/>
                <w:sz w:val="16"/>
              </w:rPr>
              <w:t>ceny</w:t>
            </w:r>
            <w:r w:rsidRPr="00F36283">
              <w:rPr>
                <w:i/>
                <w:color w:val="211F1F"/>
                <w:spacing w:val="-3"/>
                <w:sz w:val="16"/>
              </w:rPr>
              <w:t xml:space="preserve"> </w:t>
            </w:r>
            <w:r w:rsidRPr="00F36283">
              <w:rPr>
                <w:i/>
                <w:color w:val="211F1F"/>
                <w:sz w:val="16"/>
              </w:rPr>
              <w:t>díla</w:t>
            </w:r>
          </w:p>
        </w:tc>
        <w:tc>
          <w:tcPr>
            <w:tcW w:w="1833" w:type="dxa"/>
            <w:vAlign w:val="center"/>
          </w:tcPr>
          <w:p w14:paraId="2D27FA46" w14:textId="77777777" w:rsidR="007F0085" w:rsidRPr="00F36283" w:rsidRDefault="007F0085" w:rsidP="00B67DE5">
            <w:pPr>
              <w:pStyle w:val="TableParagraph"/>
              <w:jc w:val="center"/>
              <w:rPr>
                <w:i/>
                <w:sz w:val="16"/>
              </w:rPr>
            </w:pPr>
            <w:r>
              <w:rPr>
                <w:i/>
                <w:sz w:val="16"/>
              </w:rPr>
              <w:t>Ano</w:t>
            </w:r>
          </w:p>
        </w:tc>
      </w:tr>
      <w:tr w:rsidR="007F0085" w14:paraId="4BD97BBF" w14:textId="77777777" w:rsidTr="00B67DE5">
        <w:trPr>
          <w:trHeight w:val="284"/>
        </w:trPr>
        <w:tc>
          <w:tcPr>
            <w:tcW w:w="1262" w:type="dxa"/>
            <w:vMerge/>
            <w:tcBorders>
              <w:top w:val="nil"/>
              <w:right w:val="single" w:sz="4" w:space="0" w:color="211F1F"/>
            </w:tcBorders>
            <w:textDirection w:val="btLr"/>
          </w:tcPr>
          <w:p w14:paraId="632F9EC0" w14:textId="77777777" w:rsidR="007F0085" w:rsidRDefault="007F0085"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34EA2090" w14:textId="77777777" w:rsidR="007F0085" w:rsidRPr="00F36283" w:rsidRDefault="007F0085" w:rsidP="00B67DE5">
            <w:pPr>
              <w:pStyle w:val="TableParagraph"/>
              <w:spacing w:before="11"/>
              <w:rPr>
                <w:b/>
                <w:i/>
                <w:sz w:val="17"/>
              </w:rPr>
            </w:pPr>
          </w:p>
          <w:p w14:paraId="14F014F9" w14:textId="77777777" w:rsidR="007F0085" w:rsidRPr="00F36283" w:rsidRDefault="007F0085" w:rsidP="00B67DE5">
            <w:pPr>
              <w:pStyle w:val="TableParagraph"/>
              <w:ind w:left="24" w:right="341" w:hanging="1"/>
              <w:rPr>
                <w:i/>
                <w:sz w:val="16"/>
              </w:rPr>
            </w:pPr>
            <w:r w:rsidRPr="00F36283">
              <w:rPr>
                <w:i/>
                <w:color w:val="211F1F"/>
                <w:sz w:val="16"/>
              </w:rPr>
              <w:t>Jedná se o změnu ve</w:t>
            </w:r>
            <w:r w:rsidRPr="00F36283">
              <w:rPr>
                <w:i/>
                <w:color w:val="211F1F"/>
                <w:spacing w:val="-54"/>
                <w:sz w:val="16"/>
              </w:rPr>
              <w:t xml:space="preserve"> </w:t>
            </w:r>
            <w:r w:rsidRPr="00F36283">
              <w:rPr>
                <w:i/>
                <w:color w:val="211F1F"/>
                <w:sz w:val="16"/>
              </w:rPr>
              <w:t>smyslu</w:t>
            </w:r>
            <w:r w:rsidRPr="00F36283">
              <w:rPr>
                <w:i/>
                <w:color w:val="211F1F"/>
                <w:spacing w:val="-2"/>
                <w:sz w:val="16"/>
              </w:rPr>
              <w:t xml:space="preserve"> </w:t>
            </w:r>
            <w:r w:rsidRPr="00F36283">
              <w:rPr>
                <w:i/>
                <w:color w:val="211F1F"/>
                <w:sz w:val="16"/>
              </w:rPr>
              <w:t>zákona</w:t>
            </w:r>
            <w:r w:rsidRPr="00F36283">
              <w:rPr>
                <w:i/>
                <w:color w:val="211F1F"/>
                <w:spacing w:val="-1"/>
                <w:sz w:val="16"/>
              </w:rPr>
              <w:t xml:space="preserve"> </w:t>
            </w:r>
            <w:r w:rsidRPr="00F36283">
              <w:rPr>
                <w:i/>
                <w:color w:val="211F1F"/>
                <w:sz w:val="16"/>
              </w:rPr>
              <w:t>č.</w:t>
            </w:r>
          </w:p>
          <w:p w14:paraId="59615412" w14:textId="77777777" w:rsidR="007F0085" w:rsidRPr="00F36283" w:rsidRDefault="007F0085" w:rsidP="00B67DE5">
            <w:pPr>
              <w:pStyle w:val="TableParagraph"/>
              <w:ind w:left="24"/>
              <w:rPr>
                <w:i/>
                <w:sz w:val="16"/>
              </w:rPr>
            </w:pPr>
            <w:r w:rsidRPr="00F36283">
              <w:rPr>
                <w:i/>
                <w:color w:val="211F1F"/>
                <w:sz w:val="16"/>
              </w:rPr>
              <w:t>134/2016</w:t>
            </w:r>
            <w:r w:rsidRPr="00F36283">
              <w:rPr>
                <w:i/>
                <w:color w:val="211F1F"/>
                <w:spacing w:val="-4"/>
                <w:sz w:val="16"/>
              </w:rPr>
              <w:t xml:space="preserve"> </w:t>
            </w:r>
            <w:r w:rsidRPr="00F36283">
              <w:rPr>
                <w:i/>
                <w:color w:val="211F1F"/>
                <w:sz w:val="16"/>
              </w:rPr>
              <w:t>Sb.:</w:t>
            </w:r>
          </w:p>
          <w:p w14:paraId="05E3188D" w14:textId="77777777" w:rsidR="007F0085" w:rsidRPr="00F36283" w:rsidRDefault="007F0085" w:rsidP="00B67DE5">
            <w:pPr>
              <w:pStyle w:val="TableParagraph"/>
              <w:ind w:left="24"/>
              <w:rPr>
                <w:i/>
                <w:sz w:val="16"/>
              </w:rPr>
            </w:pP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74317CD0" w14:textId="77777777" w:rsidR="007F0085" w:rsidRPr="00F36283" w:rsidRDefault="007F0085" w:rsidP="00B67DE5">
            <w:pPr>
              <w:pStyle w:val="TableParagraph"/>
              <w:spacing w:before="52"/>
              <w:ind w:left="26"/>
              <w:rPr>
                <w:i/>
                <w:sz w:val="16"/>
              </w:rPr>
            </w:pPr>
            <w:r w:rsidRPr="00F36283">
              <w:rPr>
                <w:i/>
                <w:color w:val="211F1F"/>
                <w:sz w:val="16"/>
              </w:rPr>
              <w:t>§</w:t>
            </w:r>
            <w:r w:rsidRPr="00F36283">
              <w:rPr>
                <w:i/>
                <w:color w:val="211F1F"/>
                <w:spacing w:val="-2"/>
                <w:sz w:val="16"/>
              </w:rPr>
              <w:t xml:space="preserve"> </w:t>
            </w:r>
            <w:r w:rsidRPr="00F36283">
              <w:rPr>
                <w:i/>
                <w:color w:val="211F1F"/>
                <w:sz w:val="16"/>
              </w:rPr>
              <w:t>222</w:t>
            </w:r>
            <w:r w:rsidRPr="00F36283">
              <w:rPr>
                <w:i/>
                <w:color w:val="211F1F"/>
                <w:spacing w:val="-2"/>
                <w:sz w:val="16"/>
              </w:rPr>
              <w:t xml:space="preserve"> </w:t>
            </w:r>
            <w:r w:rsidRPr="00F36283">
              <w:rPr>
                <w:i/>
                <w:color w:val="211F1F"/>
                <w:sz w:val="16"/>
              </w:rPr>
              <w:t>odst.</w:t>
            </w:r>
            <w:r w:rsidRPr="00F36283">
              <w:rPr>
                <w:i/>
                <w:color w:val="211F1F"/>
                <w:spacing w:val="-1"/>
                <w:sz w:val="16"/>
              </w:rPr>
              <w:t xml:space="preserve"> </w:t>
            </w:r>
            <w:r w:rsidRPr="00F36283">
              <w:rPr>
                <w:i/>
                <w:color w:val="211F1F"/>
                <w:sz w:val="16"/>
              </w:rPr>
              <w:t>4</w:t>
            </w:r>
          </w:p>
        </w:tc>
        <w:tc>
          <w:tcPr>
            <w:tcW w:w="1833" w:type="dxa"/>
            <w:vAlign w:val="center"/>
          </w:tcPr>
          <w:p w14:paraId="298E1C1E" w14:textId="77777777" w:rsidR="007F0085" w:rsidRPr="00F36283" w:rsidRDefault="007F0085" w:rsidP="00B67DE5">
            <w:pPr>
              <w:pStyle w:val="TableParagraph"/>
              <w:jc w:val="center"/>
              <w:rPr>
                <w:i/>
                <w:sz w:val="16"/>
              </w:rPr>
            </w:pPr>
            <w:r>
              <w:rPr>
                <w:i/>
                <w:sz w:val="16"/>
              </w:rPr>
              <w:t>Ano</w:t>
            </w:r>
          </w:p>
        </w:tc>
      </w:tr>
      <w:tr w:rsidR="007F0085" w14:paraId="0703B119" w14:textId="77777777" w:rsidTr="00B67DE5">
        <w:trPr>
          <w:trHeight w:val="284"/>
        </w:trPr>
        <w:tc>
          <w:tcPr>
            <w:tcW w:w="1262" w:type="dxa"/>
            <w:vMerge/>
            <w:tcBorders>
              <w:top w:val="nil"/>
              <w:right w:val="single" w:sz="4" w:space="0" w:color="211F1F"/>
            </w:tcBorders>
            <w:textDirection w:val="btLr"/>
          </w:tcPr>
          <w:p w14:paraId="716D27D9" w14:textId="77777777" w:rsidR="007F0085" w:rsidRDefault="007F008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039EAB65"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7921E308" w14:textId="77777777" w:rsidR="007F0085" w:rsidRPr="0070756B" w:rsidRDefault="007F0085"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5</w:t>
            </w:r>
          </w:p>
        </w:tc>
        <w:tc>
          <w:tcPr>
            <w:tcW w:w="1833" w:type="dxa"/>
            <w:vAlign w:val="center"/>
          </w:tcPr>
          <w:p w14:paraId="240FA398" w14:textId="77777777" w:rsidR="007F0085" w:rsidRPr="00F36283" w:rsidRDefault="007F0085" w:rsidP="00B67DE5">
            <w:pPr>
              <w:pStyle w:val="TableParagraph"/>
              <w:jc w:val="center"/>
              <w:rPr>
                <w:i/>
                <w:sz w:val="16"/>
              </w:rPr>
            </w:pPr>
            <w:r>
              <w:rPr>
                <w:i/>
                <w:sz w:val="16"/>
              </w:rPr>
              <w:t>Ne</w:t>
            </w:r>
          </w:p>
        </w:tc>
      </w:tr>
      <w:tr w:rsidR="007F0085" w14:paraId="4810178B" w14:textId="77777777" w:rsidTr="00B67DE5">
        <w:trPr>
          <w:trHeight w:val="284"/>
        </w:trPr>
        <w:tc>
          <w:tcPr>
            <w:tcW w:w="1262" w:type="dxa"/>
            <w:vMerge/>
            <w:tcBorders>
              <w:top w:val="nil"/>
              <w:right w:val="single" w:sz="4" w:space="0" w:color="211F1F"/>
            </w:tcBorders>
            <w:textDirection w:val="btLr"/>
          </w:tcPr>
          <w:p w14:paraId="33ADCC5F" w14:textId="77777777" w:rsidR="007F0085" w:rsidRDefault="007F008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2D862C82"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0F664275" w14:textId="77777777" w:rsidR="007F0085" w:rsidRPr="0070756B" w:rsidRDefault="007F0085"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 6</w:t>
            </w:r>
          </w:p>
        </w:tc>
        <w:tc>
          <w:tcPr>
            <w:tcW w:w="1833" w:type="dxa"/>
            <w:vAlign w:val="center"/>
          </w:tcPr>
          <w:p w14:paraId="61104411" w14:textId="77777777" w:rsidR="007F0085" w:rsidRPr="00F36283" w:rsidRDefault="007F0085" w:rsidP="00B67DE5">
            <w:pPr>
              <w:pStyle w:val="TableParagraph"/>
              <w:jc w:val="center"/>
              <w:rPr>
                <w:i/>
                <w:sz w:val="16"/>
              </w:rPr>
            </w:pPr>
            <w:r>
              <w:rPr>
                <w:i/>
                <w:sz w:val="16"/>
              </w:rPr>
              <w:t>Ne</w:t>
            </w:r>
          </w:p>
        </w:tc>
      </w:tr>
      <w:tr w:rsidR="007F0085" w14:paraId="44E85ACC" w14:textId="77777777" w:rsidTr="00B67DE5">
        <w:trPr>
          <w:trHeight w:val="284"/>
        </w:trPr>
        <w:tc>
          <w:tcPr>
            <w:tcW w:w="1262" w:type="dxa"/>
            <w:vMerge/>
            <w:tcBorders>
              <w:top w:val="nil"/>
              <w:right w:val="single" w:sz="4" w:space="0" w:color="211F1F"/>
            </w:tcBorders>
            <w:textDirection w:val="btLr"/>
          </w:tcPr>
          <w:p w14:paraId="2C640165" w14:textId="77777777" w:rsidR="007F0085" w:rsidRDefault="007F008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139647A0"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074686FE" w14:textId="77777777" w:rsidR="007F0085" w:rsidRPr="0070756B" w:rsidRDefault="007F0085"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7</w:t>
            </w:r>
          </w:p>
        </w:tc>
        <w:tc>
          <w:tcPr>
            <w:tcW w:w="1833" w:type="dxa"/>
            <w:vAlign w:val="center"/>
          </w:tcPr>
          <w:p w14:paraId="37B564CA" w14:textId="77777777" w:rsidR="007F0085" w:rsidRPr="00F36283" w:rsidRDefault="007F0085" w:rsidP="00B67DE5">
            <w:pPr>
              <w:pStyle w:val="TableParagraph"/>
              <w:jc w:val="center"/>
              <w:rPr>
                <w:i/>
                <w:sz w:val="16"/>
              </w:rPr>
            </w:pPr>
            <w:r>
              <w:rPr>
                <w:i/>
                <w:sz w:val="16"/>
              </w:rPr>
              <w:t>Ne</w:t>
            </w:r>
          </w:p>
        </w:tc>
      </w:tr>
      <w:tr w:rsidR="007F0085" w14:paraId="5054E675" w14:textId="77777777" w:rsidTr="00B67DE5">
        <w:trPr>
          <w:trHeight w:val="279"/>
        </w:trPr>
        <w:tc>
          <w:tcPr>
            <w:tcW w:w="1262" w:type="dxa"/>
            <w:vMerge/>
            <w:tcBorders>
              <w:top w:val="nil"/>
              <w:right w:val="single" w:sz="4" w:space="0" w:color="211F1F"/>
            </w:tcBorders>
            <w:textDirection w:val="btLr"/>
          </w:tcPr>
          <w:p w14:paraId="20F00D8B" w14:textId="77777777" w:rsidR="007F0085" w:rsidRDefault="007F0085" w:rsidP="00B67DE5">
            <w:pPr>
              <w:rPr>
                <w:sz w:val="2"/>
                <w:szCs w:val="2"/>
              </w:rPr>
            </w:pPr>
          </w:p>
        </w:tc>
        <w:tc>
          <w:tcPr>
            <w:tcW w:w="2088" w:type="dxa"/>
            <w:gridSpan w:val="2"/>
            <w:vMerge w:val="restart"/>
            <w:tcBorders>
              <w:top w:val="single" w:sz="4" w:space="0" w:color="211F1F"/>
              <w:left w:val="single" w:sz="4" w:space="0" w:color="211F1F"/>
              <w:right w:val="single" w:sz="4" w:space="0" w:color="211F1F"/>
            </w:tcBorders>
          </w:tcPr>
          <w:p w14:paraId="34444146" w14:textId="77777777" w:rsidR="007F0085" w:rsidRPr="00F36283" w:rsidRDefault="007F0085" w:rsidP="00B67DE5">
            <w:pPr>
              <w:pStyle w:val="TableParagraph"/>
              <w:spacing w:before="7"/>
              <w:rPr>
                <w:b/>
                <w:i/>
                <w:sz w:val="25"/>
              </w:rPr>
            </w:pPr>
          </w:p>
          <w:p w14:paraId="3988E19D" w14:textId="77777777" w:rsidR="007F0085" w:rsidRPr="00F36283" w:rsidRDefault="007F0085" w:rsidP="00B67DE5">
            <w:pPr>
              <w:pStyle w:val="TableParagraph"/>
              <w:ind w:left="24" w:right="450"/>
              <w:rPr>
                <w:i/>
                <w:sz w:val="16"/>
              </w:rPr>
            </w:pPr>
            <w:r w:rsidRPr="00F36283">
              <w:rPr>
                <w:i/>
                <w:color w:val="211F1F"/>
                <w:sz w:val="16"/>
              </w:rPr>
              <w:t>Způsob projekčního</w:t>
            </w:r>
            <w:r w:rsidRPr="00F36283">
              <w:rPr>
                <w:i/>
                <w:color w:val="211F1F"/>
                <w:spacing w:val="-55"/>
                <w:sz w:val="16"/>
              </w:rPr>
              <w:t xml:space="preserve"> </w:t>
            </w:r>
            <w:r w:rsidRPr="00F36283">
              <w:rPr>
                <w:i/>
                <w:color w:val="211F1F"/>
                <w:sz w:val="16"/>
              </w:rPr>
              <w:t>řešení změny:</w:t>
            </w:r>
            <w:r w:rsidRPr="00F36283">
              <w:rPr>
                <w:i/>
                <w:color w:val="211F1F"/>
                <w:spacing w:val="1"/>
                <w:sz w:val="16"/>
              </w:rPr>
              <w:t xml:space="preserve"> </w:t>
            </w:r>
            <w:r w:rsidRPr="00F36283">
              <w:rPr>
                <w:i/>
                <w:color w:val="211F1F"/>
                <w:sz w:val="16"/>
              </w:rPr>
              <w:t>(zaškrtnout)</w:t>
            </w:r>
          </w:p>
        </w:tc>
        <w:tc>
          <w:tcPr>
            <w:tcW w:w="4263" w:type="dxa"/>
            <w:gridSpan w:val="3"/>
            <w:tcBorders>
              <w:top w:val="single" w:sz="4" w:space="0" w:color="211F1F"/>
              <w:left w:val="single" w:sz="4" w:space="0" w:color="211F1F"/>
              <w:bottom w:val="single" w:sz="4" w:space="0" w:color="211F1F"/>
            </w:tcBorders>
          </w:tcPr>
          <w:p w14:paraId="53440CF1" w14:textId="77777777" w:rsidR="007F0085" w:rsidRPr="00F36283" w:rsidRDefault="007F0085" w:rsidP="00B67DE5">
            <w:pPr>
              <w:pStyle w:val="TableParagraph"/>
              <w:spacing w:before="47"/>
              <w:ind w:left="26"/>
              <w:rPr>
                <w:i/>
                <w:sz w:val="16"/>
              </w:rPr>
            </w:pPr>
            <w:r w:rsidRPr="00F36283">
              <w:rPr>
                <w:i/>
                <w:color w:val="211F1F"/>
                <w:sz w:val="16"/>
              </w:rPr>
              <w:t>zápis</w:t>
            </w:r>
            <w:r w:rsidRPr="00F36283">
              <w:rPr>
                <w:i/>
                <w:color w:val="211F1F"/>
                <w:spacing w:val="-3"/>
                <w:sz w:val="16"/>
              </w:rPr>
              <w:t xml:space="preserve"> </w:t>
            </w:r>
            <w:r w:rsidRPr="00F36283">
              <w:rPr>
                <w:i/>
                <w:color w:val="211F1F"/>
                <w:sz w:val="16"/>
              </w:rPr>
              <w:t>do</w:t>
            </w:r>
            <w:r w:rsidRPr="00F36283">
              <w:rPr>
                <w:i/>
                <w:color w:val="211F1F"/>
                <w:spacing w:val="-2"/>
                <w:sz w:val="16"/>
              </w:rPr>
              <w:t xml:space="preserve"> </w:t>
            </w:r>
            <w:r w:rsidRPr="00F36283">
              <w:rPr>
                <w:i/>
                <w:color w:val="211F1F"/>
                <w:sz w:val="16"/>
              </w:rPr>
              <w:t>SD</w:t>
            </w:r>
            <w:r w:rsidRPr="00F36283">
              <w:rPr>
                <w:i/>
                <w:color w:val="211F1F"/>
                <w:spacing w:val="-3"/>
                <w:sz w:val="16"/>
              </w:rPr>
              <w:t xml:space="preserve"> </w:t>
            </w:r>
            <w:r w:rsidRPr="00F36283">
              <w:rPr>
                <w:i/>
                <w:color w:val="211F1F"/>
                <w:sz w:val="16"/>
              </w:rPr>
              <w:t>(deníku</w:t>
            </w:r>
            <w:r w:rsidRPr="00F36283">
              <w:rPr>
                <w:i/>
                <w:color w:val="211F1F"/>
                <w:spacing w:val="-3"/>
                <w:sz w:val="16"/>
              </w:rPr>
              <w:t xml:space="preserve"> </w:t>
            </w:r>
            <w:r w:rsidRPr="00F36283">
              <w:rPr>
                <w:i/>
                <w:color w:val="211F1F"/>
                <w:sz w:val="16"/>
              </w:rPr>
              <w:t>změn</w:t>
            </w:r>
            <w:r>
              <w:rPr>
                <w:i/>
                <w:color w:val="211F1F"/>
                <w:sz w:val="16"/>
              </w:rPr>
              <w:t>, či v rámci KD</w:t>
            </w:r>
            <w:r w:rsidRPr="00F36283">
              <w:rPr>
                <w:i/>
                <w:color w:val="211F1F"/>
                <w:sz w:val="16"/>
              </w:rPr>
              <w:t>)</w:t>
            </w:r>
          </w:p>
        </w:tc>
        <w:tc>
          <w:tcPr>
            <w:tcW w:w="1833" w:type="dxa"/>
            <w:vAlign w:val="center"/>
          </w:tcPr>
          <w:p w14:paraId="74B14946" w14:textId="77777777" w:rsidR="007F0085" w:rsidRPr="00F36283" w:rsidRDefault="007F0085" w:rsidP="00B67DE5">
            <w:pPr>
              <w:pStyle w:val="TableParagraph"/>
              <w:jc w:val="center"/>
              <w:rPr>
                <w:i/>
                <w:sz w:val="16"/>
              </w:rPr>
            </w:pPr>
            <w:r>
              <w:rPr>
                <w:i/>
                <w:sz w:val="16"/>
              </w:rPr>
              <w:t>Ano</w:t>
            </w:r>
          </w:p>
        </w:tc>
      </w:tr>
      <w:tr w:rsidR="007F0085" w14:paraId="4688EF87" w14:textId="77777777" w:rsidTr="00B67DE5">
        <w:trPr>
          <w:trHeight w:val="284"/>
        </w:trPr>
        <w:tc>
          <w:tcPr>
            <w:tcW w:w="1262" w:type="dxa"/>
            <w:vMerge/>
            <w:tcBorders>
              <w:top w:val="nil"/>
              <w:right w:val="single" w:sz="4" w:space="0" w:color="211F1F"/>
            </w:tcBorders>
            <w:textDirection w:val="btLr"/>
          </w:tcPr>
          <w:p w14:paraId="641A0339" w14:textId="77777777" w:rsidR="007F0085" w:rsidRDefault="007F0085" w:rsidP="00B67DE5">
            <w:pPr>
              <w:rPr>
                <w:sz w:val="2"/>
                <w:szCs w:val="2"/>
              </w:rPr>
            </w:pPr>
          </w:p>
        </w:tc>
        <w:tc>
          <w:tcPr>
            <w:tcW w:w="2088" w:type="dxa"/>
            <w:gridSpan w:val="2"/>
            <w:vMerge/>
            <w:tcBorders>
              <w:top w:val="nil"/>
              <w:left w:val="single" w:sz="4" w:space="0" w:color="211F1F"/>
              <w:right w:val="single" w:sz="4" w:space="0" w:color="211F1F"/>
            </w:tcBorders>
          </w:tcPr>
          <w:p w14:paraId="54FA910D"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2B9B766B" w14:textId="77777777" w:rsidR="007F0085" w:rsidRPr="00FA0712" w:rsidRDefault="007F0085" w:rsidP="00B67DE5">
            <w:pPr>
              <w:pStyle w:val="TableParagraph"/>
              <w:spacing w:before="52"/>
              <w:ind w:left="26"/>
              <w:rPr>
                <w:i/>
                <w:strike/>
                <w:sz w:val="16"/>
              </w:rPr>
            </w:pPr>
            <w:r w:rsidRPr="00FA0712">
              <w:rPr>
                <w:i/>
                <w:strike/>
                <w:color w:val="211F1F"/>
                <w:sz w:val="16"/>
              </w:rPr>
              <w:t>dodatek</w:t>
            </w:r>
            <w:r w:rsidRPr="00FA0712">
              <w:rPr>
                <w:i/>
                <w:strike/>
                <w:color w:val="211F1F"/>
                <w:spacing w:val="-2"/>
                <w:sz w:val="16"/>
              </w:rPr>
              <w:t xml:space="preserve"> </w:t>
            </w:r>
            <w:r w:rsidRPr="00FA0712">
              <w:rPr>
                <w:i/>
                <w:strike/>
                <w:color w:val="211F1F"/>
                <w:sz w:val="16"/>
              </w:rPr>
              <w:t>k</w:t>
            </w:r>
            <w:r w:rsidRPr="00FA0712">
              <w:rPr>
                <w:i/>
                <w:strike/>
                <w:color w:val="211F1F"/>
                <w:spacing w:val="-2"/>
                <w:sz w:val="16"/>
              </w:rPr>
              <w:t xml:space="preserve"> </w:t>
            </w:r>
            <w:r w:rsidRPr="00FA0712">
              <w:rPr>
                <w:i/>
                <w:strike/>
                <w:color w:val="211F1F"/>
                <w:sz w:val="16"/>
              </w:rPr>
              <w:t>PD</w:t>
            </w:r>
          </w:p>
        </w:tc>
        <w:tc>
          <w:tcPr>
            <w:tcW w:w="1833" w:type="dxa"/>
            <w:vAlign w:val="center"/>
          </w:tcPr>
          <w:p w14:paraId="061AA06B" w14:textId="77777777" w:rsidR="007F0085" w:rsidRPr="00F36283" w:rsidRDefault="007F0085" w:rsidP="00B67DE5">
            <w:pPr>
              <w:pStyle w:val="TableParagraph"/>
              <w:jc w:val="center"/>
              <w:rPr>
                <w:i/>
                <w:sz w:val="16"/>
              </w:rPr>
            </w:pPr>
            <w:r>
              <w:rPr>
                <w:i/>
                <w:sz w:val="16"/>
              </w:rPr>
              <w:t>Ne</w:t>
            </w:r>
          </w:p>
        </w:tc>
      </w:tr>
      <w:tr w:rsidR="007F0085" w14:paraId="6FA23772" w14:textId="77777777" w:rsidTr="00B67DE5">
        <w:trPr>
          <w:trHeight w:val="284"/>
        </w:trPr>
        <w:tc>
          <w:tcPr>
            <w:tcW w:w="1262" w:type="dxa"/>
            <w:vMerge/>
            <w:tcBorders>
              <w:top w:val="nil"/>
              <w:right w:val="single" w:sz="4" w:space="0" w:color="211F1F"/>
            </w:tcBorders>
            <w:textDirection w:val="btLr"/>
          </w:tcPr>
          <w:p w14:paraId="0E59F2E6" w14:textId="77777777" w:rsidR="007F0085" w:rsidRDefault="007F0085" w:rsidP="00B67DE5">
            <w:pPr>
              <w:rPr>
                <w:sz w:val="2"/>
                <w:szCs w:val="2"/>
              </w:rPr>
            </w:pPr>
          </w:p>
        </w:tc>
        <w:tc>
          <w:tcPr>
            <w:tcW w:w="2088" w:type="dxa"/>
            <w:gridSpan w:val="2"/>
            <w:vMerge/>
            <w:tcBorders>
              <w:top w:val="nil"/>
              <w:left w:val="single" w:sz="4" w:space="0" w:color="211F1F"/>
              <w:right w:val="single" w:sz="4" w:space="0" w:color="211F1F"/>
            </w:tcBorders>
          </w:tcPr>
          <w:p w14:paraId="2BC827C4"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38AA453F" w14:textId="77777777" w:rsidR="007F0085" w:rsidRPr="00241B0F" w:rsidRDefault="007F0085" w:rsidP="00B67DE5">
            <w:pPr>
              <w:pStyle w:val="TableParagraph"/>
              <w:spacing w:before="52"/>
              <w:ind w:left="26"/>
              <w:rPr>
                <w:i/>
                <w:strike/>
                <w:sz w:val="16"/>
              </w:rPr>
            </w:pPr>
            <w:r w:rsidRPr="00241B0F">
              <w:rPr>
                <w:i/>
                <w:strike/>
                <w:color w:val="211F1F"/>
                <w:sz w:val="16"/>
              </w:rPr>
              <w:t>dokumentace</w:t>
            </w:r>
            <w:r w:rsidRPr="00241B0F">
              <w:rPr>
                <w:i/>
                <w:strike/>
                <w:color w:val="211F1F"/>
                <w:spacing w:val="-8"/>
                <w:sz w:val="16"/>
              </w:rPr>
              <w:t xml:space="preserve"> </w:t>
            </w:r>
            <w:r w:rsidRPr="00241B0F">
              <w:rPr>
                <w:i/>
                <w:strike/>
                <w:color w:val="211F1F"/>
                <w:sz w:val="16"/>
              </w:rPr>
              <w:t>skutečného provedení</w:t>
            </w:r>
          </w:p>
        </w:tc>
        <w:tc>
          <w:tcPr>
            <w:tcW w:w="1833" w:type="dxa"/>
            <w:vAlign w:val="center"/>
          </w:tcPr>
          <w:p w14:paraId="772F60D1" w14:textId="77777777" w:rsidR="007F0085" w:rsidRPr="00F36283" w:rsidRDefault="007F0085" w:rsidP="00B67DE5">
            <w:pPr>
              <w:pStyle w:val="TableParagraph"/>
              <w:jc w:val="center"/>
              <w:rPr>
                <w:i/>
                <w:sz w:val="16"/>
              </w:rPr>
            </w:pPr>
            <w:r>
              <w:rPr>
                <w:i/>
                <w:sz w:val="16"/>
              </w:rPr>
              <w:t>Ano</w:t>
            </w:r>
          </w:p>
        </w:tc>
      </w:tr>
      <w:tr w:rsidR="007F0085" w14:paraId="6BAD26DA" w14:textId="77777777" w:rsidTr="00B67DE5">
        <w:trPr>
          <w:trHeight w:val="289"/>
        </w:trPr>
        <w:tc>
          <w:tcPr>
            <w:tcW w:w="1262" w:type="dxa"/>
            <w:vMerge/>
            <w:tcBorders>
              <w:top w:val="nil"/>
              <w:right w:val="single" w:sz="4" w:space="0" w:color="211F1F"/>
            </w:tcBorders>
            <w:textDirection w:val="btLr"/>
          </w:tcPr>
          <w:p w14:paraId="3D3604A1" w14:textId="77777777" w:rsidR="007F0085" w:rsidRDefault="007F0085" w:rsidP="00B67DE5">
            <w:pPr>
              <w:rPr>
                <w:sz w:val="2"/>
                <w:szCs w:val="2"/>
              </w:rPr>
            </w:pPr>
          </w:p>
        </w:tc>
        <w:tc>
          <w:tcPr>
            <w:tcW w:w="2088" w:type="dxa"/>
            <w:gridSpan w:val="2"/>
            <w:vMerge/>
            <w:tcBorders>
              <w:top w:val="nil"/>
              <w:left w:val="single" w:sz="4" w:space="0" w:color="211F1F"/>
              <w:right w:val="single" w:sz="4" w:space="0" w:color="211F1F"/>
            </w:tcBorders>
          </w:tcPr>
          <w:p w14:paraId="5C5C63D6"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tcBorders>
          </w:tcPr>
          <w:p w14:paraId="5F6EF04B" w14:textId="77777777" w:rsidR="007F0085" w:rsidRPr="00FA0712" w:rsidRDefault="007F0085" w:rsidP="00B67DE5">
            <w:pPr>
              <w:pStyle w:val="TableParagraph"/>
              <w:spacing w:before="52"/>
              <w:ind w:left="26"/>
              <w:rPr>
                <w:i/>
                <w:strike/>
                <w:sz w:val="16"/>
              </w:rPr>
            </w:pPr>
            <w:r w:rsidRPr="00FA0712">
              <w:rPr>
                <w:i/>
                <w:strike/>
                <w:color w:val="211F1F"/>
                <w:sz w:val="16"/>
              </w:rPr>
              <w:t>jiné</w:t>
            </w:r>
          </w:p>
        </w:tc>
        <w:tc>
          <w:tcPr>
            <w:tcW w:w="1833" w:type="dxa"/>
            <w:vAlign w:val="center"/>
          </w:tcPr>
          <w:p w14:paraId="3E054822" w14:textId="77777777" w:rsidR="007F0085" w:rsidRPr="00F36283" w:rsidRDefault="007F0085" w:rsidP="00B67DE5">
            <w:pPr>
              <w:pStyle w:val="TableParagraph"/>
              <w:jc w:val="center"/>
              <w:rPr>
                <w:i/>
                <w:sz w:val="16"/>
              </w:rPr>
            </w:pPr>
            <w:r>
              <w:rPr>
                <w:i/>
                <w:sz w:val="16"/>
              </w:rPr>
              <w:t>Ne</w:t>
            </w:r>
          </w:p>
        </w:tc>
      </w:tr>
      <w:tr w:rsidR="007F0085" w14:paraId="273EF586" w14:textId="77777777" w:rsidTr="00B67DE5">
        <w:trPr>
          <w:trHeight w:val="289"/>
        </w:trPr>
        <w:tc>
          <w:tcPr>
            <w:tcW w:w="1262" w:type="dxa"/>
            <w:vMerge w:val="restart"/>
            <w:tcBorders>
              <w:right w:val="single" w:sz="4" w:space="0" w:color="211F1F"/>
            </w:tcBorders>
            <w:textDirection w:val="btLr"/>
          </w:tcPr>
          <w:p w14:paraId="6CB8659D" w14:textId="77777777" w:rsidR="007F0085" w:rsidRDefault="007F0085" w:rsidP="00B67DE5">
            <w:pPr>
              <w:pStyle w:val="TableParagraph"/>
              <w:spacing w:before="9"/>
              <w:rPr>
                <w:b/>
                <w:i/>
                <w:sz w:val="28"/>
              </w:rPr>
            </w:pPr>
          </w:p>
          <w:p w14:paraId="791F31F1" w14:textId="77777777" w:rsidR="007F0085" w:rsidRDefault="007F0085" w:rsidP="00B67DE5">
            <w:pPr>
              <w:pStyle w:val="TableParagraph"/>
              <w:ind w:left="50" w:right="64"/>
              <w:jc w:val="center"/>
              <w:rPr>
                <w:b/>
                <w:i/>
                <w:sz w:val="16"/>
              </w:rPr>
            </w:pPr>
            <w:r>
              <w:rPr>
                <w:b/>
                <w:i/>
                <w:color w:val="211F1F"/>
                <w:sz w:val="16"/>
              </w:rPr>
              <w:t>údaje o</w:t>
            </w:r>
            <w:r>
              <w:rPr>
                <w:b/>
                <w:i/>
                <w:color w:val="211F1F"/>
                <w:spacing w:val="1"/>
                <w:sz w:val="16"/>
              </w:rPr>
              <w:t xml:space="preserve"> </w:t>
            </w:r>
            <w:r>
              <w:rPr>
                <w:b/>
                <w:i/>
                <w:color w:val="211F1F"/>
                <w:sz w:val="16"/>
              </w:rPr>
              <w:t>složení</w:t>
            </w:r>
            <w:r>
              <w:rPr>
                <w:b/>
                <w:i/>
                <w:color w:val="211F1F"/>
                <w:spacing w:val="-13"/>
                <w:sz w:val="16"/>
              </w:rPr>
              <w:t xml:space="preserve"> </w:t>
            </w:r>
            <w:r>
              <w:rPr>
                <w:b/>
                <w:i/>
                <w:color w:val="211F1F"/>
                <w:sz w:val="16"/>
              </w:rPr>
              <w:t>ceny</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tcBorders>
          </w:tcPr>
          <w:p w14:paraId="3CCBD8C5" w14:textId="77777777" w:rsidR="007F0085" w:rsidRPr="00F36283" w:rsidRDefault="007F0085" w:rsidP="00B67DE5">
            <w:pPr>
              <w:pStyle w:val="TableParagraph"/>
              <w:spacing w:before="59"/>
              <w:ind w:left="24"/>
              <w:rPr>
                <w:i/>
                <w:sz w:val="16"/>
              </w:rPr>
            </w:pPr>
            <w:r w:rsidRPr="00F36283">
              <w:rPr>
                <w:i/>
                <w:color w:val="211F1F"/>
                <w:sz w:val="16"/>
              </w:rPr>
              <w:t>hodnota</w:t>
            </w:r>
            <w:r w:rsidRPr="00F36283">
              <w:rPr>
                <w:i/>
                <w:color w:val="211F1F"/>
                <w:spacing w:val="-6"/>
                <w:sz w:val="16"/>
              </w:rPr>
              <w:t xml:space="preserve"> </w:t>
            </w:r>
            <w:r w:rsidRPr="00F36283">
              <w:rPr>
                <w:i/>
                <w:color w:val="211F1F"/>
                <w:sz w:val="16"/>
              </w:rPr>
              <w:t>přípočtů</w:t>
            </w:r>
            <w:r w:rsidRPr="00F36283">
              <w:rPr>
                <w:i/>
                <w:color w:val="211F1F"/>
                <w:spacing w:val="-5"/>
                <w:sz w:val="16"/>
              </w:rPr>
              <w:t xml:space="preserve"> </w:t>
            </w:r>
            <w:r w:rsidRPr="00F36283">
              <w:rPr>
                <w:i/>
                <w:color w:val="211F1F"/>
                <w:sz w:val="16"/>
              </w:rPr>
              <w:t>(víceprací)</w:t>
            </w:r>
          </w:p>
        </w:tc>
        <w:tc>
          <w:tcPr>
            <w:tcW w:w="3889" w:type="dxa"/>
            <w:gridSpan w:val="2"/>
            <w:vMerge w:val="restart"/>
            <w:vAlign w:val="center"/>
          </w:tcPr>
          <w:p w14:paraId="7347DEE5" w14:textId="77777777" w:rsidR="007F0085" w:rsidRPr="00F36283" w:rsidRDefault="007F0085" w:rsidP="00B67DE5">
            <w:pPr>
              <w:pStyle w:val="TableParagraph"/>
              <w:jc w:val="center"/>
              <w:rPr>
                <w:i/>
                <w:sz w:val="16"/>
              </w:rPr>
            </w:pPr>
            <w:r>
              <w:rPr>
                <w:i/>
                <w:sz w:val="16"/>
              </w:rPr>
              <w:t>302 006,65 Kč</w:t>
            </w:r>
          </w:p>
        </w:tc>
      </w:tr>
      <w:tr w:rsidR="007F0085" w14:paraId="78498368" w14:textId="77777777" w:rsidTr="00B67DE5">
        <w:trPr>
          <w:trHeight w:val="289"/>
        </w:trPr>
        <w:tc>
          <w:tcPr>
            <w:tcW w:w="1262" w:type="dxa"/>
            <w:vMerge/>
            <w:tcBorders>
              <w:top w:val="nil"/>
              <w:right w:val="single" w:sz="4" w:space="0" w:color="211F1F"/>
            </w:tcBorders>
            <w:textDirection w:val="btLr"/>
          </w:tcPr>
          <w:p w14:paraId="355DD2BF" w14:textId="77777777" w:rsidR="007F0085" w:rsidRDefault="007F0085"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6B6AC4A6" w14:textId="77777777" w:rsidR="007F0085" w:rsidRPr="00F36283" w:rsidRDefault="007F0085" w:rsidP="00B67DE5">
            <w:pPr>
              <w:pStyle w:val="TableParagraph"/>
              <w:spacing w:before="54"/>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7A06F748" w14:textId="77777777" w:rsidR="007F0085" w:rsidRPr="00F36283" w:rsidRDefault="007F0085" w:rsidP="00B67DE5">
            <w:pPr>
              <w:rPr>
                <w:i/>
                <w:sz w:val="2"/>
                <w:szCs w:val="2"/>
              </w:rPr>
            </w:pPr>
          </w:p>
        </w:tc>
      </w:tr>
      <w:tr w:rsidR="007F0085" w14:paraId="27BF0D4F" w14:textId="77777777" w:rsidTr="00B67DE5">
        <w:trPr>
          <w:trHeight w:val="291"/>
        </w:trPr>
        <w:tc>
          <w:tcPr>
            <w:tcW w:w="1262" w:type="dxa"/>
            <w:vMerge/>
            <w:tcBorders>
              <w:top w:val="nil"/>
              <w:right w:val="single" w:sz="4" w:space="0" w:color="211F1F"/>
            </w:tcBorders>
            <w:textDirection w:val="btLr"/>
          </w:tcPr>
          <w:p w14:paraId="37432F88" w14:textId="77777777" w:rsidR="007F0085" w:rsidRDefault="007F0085"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27834CE6" w14:textId="77777777" w:rsidR="007F0085" w:rsidRPr="00F36283" w:rsidRDefault="007F0085" w:rsidP="00B67DE5">
            <w:pPr>
              <w:pStyle w:val="TableParagraph"/>
              <w:spacing w:before="59"/>
              <w:ind w:left="24"/>
              <w:rPr>
                <w:i/>
                <w:sz w:val="16"/>
              </w:rPr>
            </w:pPr>
            <w:r w:rsidRPr="00F36283">
              <w:rPr>
                <w:i/>
                <w:color w:val="211F1F"/>
                <w:sz w:val="16"/>
              </w:rPr>
              <w:t>hodnota</w:t>
            </w:r>
            <w:r w:rsidRPr="00F36283">
              <w:rPr>
                <w:i/>
                <w:color w:val="211F1F"/>
                <w:spacing w:val="-5"/>
                <w:sz w:val="16"/>
              </w:rPr>
              <w:t xml:space="preserve"> </w:t>
            </w:r>
            <w:r w:rsidRPr="00F36283">
              <w:rPr>
                <w:i/>
                <w:color w:val="211F1F"/>
                <w:sz w:val="16"/>
              </w:rPr>
              <w:t>odpočtů</w:t>
            </w:r>
            <w:r w:rsidRPr="00F36283">
              <w:rPr>
                <w:i/>
                <w:color w:val="211F1F"/>
                <w:spacing w:val="-5"/>
                <w:sz w:val="16"/>
              </w:rPr>
              <w:t xml:space="preserve"> </w:t>
            </w:r>
            <w:r w:rsidRPr="00F36283">
              <w:rPr>
                <w:i/>
                <w:color w:val="211F1F"/>
                <w:sz w:val="16"/>
              </w:rPr>
              <w:t>(méněprací)</w:t>
            </w:r>
          </w:p>
        </w:tc>
        <w:tc>
          <w:tcPr>
            <w:tcW w:w="3889" w:type="dxa"/>
            <w:gridSpan w:val="2"/>
            <w:vMerge w:val="restart"/>
            <w:vAlign w:val="center"/>
          </w:tcPr>
          <w:p w14:paraId="7329DAE2" w14:textId="77777777" w:rsidR="007F0085" w:rsidRPr="00F36283" w:rsidRDefault="007F0085" w:rsidP="00B67DE5">
            <w:pPr>
              <w:pStyle w:val="TableParagraph"/>
              <w:jc w:val="center"/>
              <w:rPr>
                <w:i/>
                <w:sz w:val="16"/>
              </w:rPr>
            </w:pPr>
            <w:r>
              <w:rPr>
                <w:i/>
                <w:sz w:val="16"/>
              </w:rPr>
              <w:t xml:space="preserve">         0,00 Kč</w:t>
            </w:r>
          </w:p>
        </w:tc>
      </w:tr>
      <w:tr w:rsidR="007F0085" w14:paraId="6DCAA9D1" w14:textId="77777777" w:rsidTr="00B67DE5">
        <w:trPr>
          <w:trHeight w:val="289"/>
        </w:trPr>
        <w:tc>
          <w:tcPr>
            <w:tcW w:w="1262" w:type="dxa"/>
            <w:vMerge/>
            <w:tcBorders>
              <w:top w:val="nil"/>
              <w:right w:val="single" w:sz="4" w:space="0" w:color="211F1F"/>
            </w:tcBorders>
            <w:textDirection w:val="btLr"/>
          </w:tcPr>
          <w:p w14:paraId="676E5741" w14:textId="77777777" w:rsidR="007F0085" w:rsidRDefault="007F0085" w:rsidP="00B67DE5">
            <w:pPr>
              <w:rPr>
                <w:sz w:val="2"/>
                <w:szCs w:val="2"/>
              </w:rPr>
            </w:pPr>
          </w:p>
        </w:tc>
        <w:tc>
          <w:tcPr>
            <w:tcW w:w="4295" w:type="dxa"/>
            <w:gridSpan w:val="4"/>
            <w:tcBorders>
              <w:top w:val="single" w:sz="4" w:space="0" w:color="211F1F"/>
              <w:left w:val="single" w:sz="4" w:space="0" w:color="211F1F"/>
            </w:tcBorders>
          </w:tcPr>
          <w:p w14:paraId="0F16445D" w14:textId="77777777" w:rsidR="007F0085" w:rsidRPr="00F36283" w:rsidRDefault="007F0085" w:rsidP="00B67DE5">
            <w:pPr>
              <w:pStyle w:val="TableParagraph"/>
              <w:spacing w:before="52"/>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64495EE7" w14:textId="77777777" w:rsidR="007F0085" w:rsidRPr="00F36283" w:rsidRDefault="007F0085" w:rsidP="00B67DE5">
            <w:pPr>
              <w:rPr>
                <w:i/>
                <w:sz w:val="2"/>
                <w:szCs w:val="2"/>
              </w:rPr>
            </w:pPr>
          </w:p>
        </w:tc>
      </w:tr>
      <w:tr w:rsidR="007F0085" w14:paraId="5DD17414" w14:textId="77777777" w:rsidTr="00B67DE5">
        <w:trPr>
          <w:trHeight w:val="294"/>
        </w:trPr>
        <w:tc>
          <w:tcPr>
            <w:tcW w:w="1262" w:type="dxa"/>
            <w:vMerge w:val="restart"/>
            <w:tcBorders>
              <w:right w:val="single" w:sz="4" w:space="0" w:color="211F1F"/>
            </w:tcBorders>
            <w:textDirection w:val="btLr"/>
          </w:tcPr>
          <w:p w14:paraId="12E1B854" w14:textId="77777777" w:rsidR="007F0085" w:rsidRDefault="007F0085" w:rsidP="00B67DE5">
            <w:pPr>
              <w:pStyle w:val="TableParagraph"/>
              <w:rPr>
                <w:b/>
                <w:i/>
                <w:sz w:val="20"/>
              </w:rPr>
            </w:pPr>
          </w:p>
          <w:p w14:paraId="78693CAA" w14:textId="77777777" w:rsidR="007F0085" w:rsidRDefault="007F0085" w:rsidP="00B67DE5">
            <w:pPr>
              <w:pStyle w:val="TableParagraph"/>
              <w:spacing w:before="10"/>
              <w:rPr>
                <w:b/>
                <w:i/>
                <w:sz w:val="16"/>
              </w:rPr>
            </w:pPr>
          </w:p>
          <w:p w14:paraId="784930E7" w14:textId="77777777" w:rsidR="007F0085" w:rsidRDefault="007F0085" w:rsidP="00B67DE5">
            <w:pPr>
              <w:pStyle w:val="TableParagraph"/>
              <w:spacing w:before="1"/>
              <w:ind w:left="479" w:right="210" w:hanging="277"/>
              <w:rPr>
                <w:b/>
                <w:i/>
                <w:sz w:val="16"/>
              </w:rPr>
            </w:pPr>
            <w:r>
              <w:rPr>
                <w:b/>
                <w:i/>
                <w:color w:val="211F1F"/>
                <w:sz w:val="16"/>
              </w:rPr>
              <w:t>údaje</w:t>
            </w:r>
            <w:r>
              <w:rPr>
                <w:b/>
                <w:i/>
                <w:color w:val="211F1F"/>
                <w:spacing w:val="-7"/>
                <w:sz w:val="16"/>
              </w:rPr>
              <w:t xml:space="preserve"> </w:t>
            </w:r>
            <w:r>
              <w:rPr>
                <w:b/>
                <w:i/>
                <w:color w:val="211F1F"/>
                <w:sz w:val="16"/>
              </w:rPr>
              <w:t>o</w:t>
            </w:r>
            <w:r>
              <w:rPr>
                <w:b/>
                <w:i/>
                <w:color w:val="211F1F"/>
                <w:spacing w:val="-7"/>
                <w:sz w:val="16"/>
              </w:rPr>
              <w:t xml:space="preserve"> </w:t>
            </w:r>
            <w:r>
              <w:rPr>
                <w:b/>
                <w:i/>
                <w:color w:val="211F1F"/>
                <w:sz w:val="16"/>
              </w:rPr>
              <w:t>ceně</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right w:val="single" w:sz="4" w:space="0" w:color="211F1F"/>
            </w:tcBorders>
          </w:tcPr>
          <w:p w14:paraId="2AE60488" w14:textId="77777777" w:rsidR="007F0085" w:rsidRPr="00F36283" w:rsidRDefault="007F0085" w:rsidP="00B67DE5">
            <w:pPr>
              <w:pStyle w:val="TableParagraph"/>
              <w:spacing w:before="57"/>
              <w:ind w:left="24"/>
              <w:rPr>
                <w:i/>
                <w:sz w:val="16"/>
              </w:rPr>
            </w:pPr>
            <w:r w:rsidRPr="00F36283">
              <w:rPr>
                <w:i/>
                <w:color w:val="211F1F"/>
                <w:sz w:val="16"/>
              </w:rPr>
              <w:t>ocenění</w:t>
            </w:r>
            <w:r w:rsidRPr="00F36283">
              <w:rPr>
                <w:i/>
                <w:color w:val="211F1F"/>
                <w:spacing w:val="-5"/>
                <w:sz w:val="16"/>
              </w:rPr>
              <w:t xml:space="preserve"> </w:t>
            </w:r>
            <w:r w:rsidRPr="00F36283">
              <w:rPr>
                <w:i/>
                <w:color w:val="211F1F"/>
                <w:sz w:val="16"/>
              </w:rPr>
              <w:t>změny</w:t>
            </w:r>
            <w:r w:rsidRPr="00F36283">
              <w:rPr>
                <w:i/>
                <w:color w:val="211F1F"/>
                <w:spacing w:val="-4"/>
                <w:sz w:val="16"/>
              </w:rPr>
              <w:t xml:space="preserve"> </w:t>
            </w:r>
            <w:r w:rsidRPr="00F36283">
              <w:rPr>
                <w:i/>
                <w:color w:val="211F1F"/>
                <w:sz w:val="16"/>
              </w:rPr>
              <w:t>předložil:</w:t>
            </w:r>
          </w:p>
        </w:tc>
        <w:tc>
          <w:tcPr>
            <w:tcW w:w="3889" w:type="dxa"/>
            <w:gridSpan w:val="2"/>
            <w:tcBorders>
              <w:left w:val="single" w:sz="4" w:space="0" w:color="211F1F"/>
              <w:bottom w:val="single" w:sz="12" w:space="0" w:color="211F1F"/>
            </w:tcBorders>
            <w:vAlign w:val="center"/>
          </w:tcPr>
          <w:p w14:paraId="55489D90" w14:textId="77777777" w:rsidR="007F0085" w:rsidRPr="00F36283" w:rsidRDefault="007F0085" w:rsidP="00B67DE5">
            <w:pPr>
              <w:pStyle w:val="TableParagraph"/>
              <w:jc w:val="center"/>
              <w:rPr>
                <w:i/>
                <w:sz w:val="16"/>
              </w:rPr>
            </w:pPr>
            <w:r>
              <w:rPr>
                <w:i/>
                <w:sz w:val="16"/>
              </w:rPr>
              <w:t>zhotovitel</w:t>
            </w:r>
          </w:p>
        </w:tc>
      </w:tr>
      <w:tr w:rsidR="007F0085" w14:paraId="0FE4C869" w14:textId="77777777" w:rsidTr="00B67DE5">
        <w:trPr>
          <w:trHeight w:val="294"/>
        </w:trPr>
        <w:tc>
          <w:tcPr>
            <w:tcW w:w="1262" w:type="dxa"/>
            <w:vMerge/>
            <w:tcBorders>
              <w:top w:val="nil"/>
              <w:right w:val="single" w:sz="4" w:space="0" w:color="211F1F"/>
            </w:tcBorders>
            <w:textDirection w:val="btLr"/>
          </w:tcPr>
          <w:p w14:paraId="475F0A24" w14:textId="77777777" w:rsidR="007F0085" w:rsidRDefault="007F0085" w:rsidP="00B67DE5">
            <w:pPr>
              <w:rPr>
                <w:sz w:val="2"/>
                <w:szCs w:val="2"/>
              </w:rPr>
            </w:pPr>
          </w:p>
        </w:tc>
        <w:tc>
          <w:tcPr>
            <w:tcW w:w="4295" w:type="dxa"/>
            <w:gridSpan w:val="4"/>
            <w:tcBorders>
              <w:top w:val="single" w:sz="4" w:space="0" w:color="211F1F"/>
              <w:left w:val="single" w:sz="4" w:space="0" w:color="211F1F"/>
              <w:right w:val="single" w:sz="12" w:space="0" w:color="211F1F"/>
            </w:tcBorders>
          </w:tcPr>
          <w:p w14:paraId="2414EFFB" w14:textId="77777777" w:rsidR="007F0085" w:rsidRPr="00F36283" w:rsidRDefault="007F0085" w:rsidP="00B67DE5">
            <w:pPr>
              <w:pStyle w:val="TableParagraph"/>
              <w:spacing w:before="59"/>
              <w:ind w:left="24"/>
              <w:rPr>
                <w:i/>
                <w:sz w:val="16"/>
              </w:rPr>
            </w:pPr>
            <w:r w:rsidRPr="00F36283">
              <w:rPr>
                <w:i/>
                <w:color w:val="211F1F"/>
                <w:sz w:val="16"/>
              </w:rPr>
              <w:t>náklady</w:t>
            </w:r>
            <w:r w:rsidRPr="00F36283">
              <w:rPr>
                <w:i/>
                <w:color w:val="211F1F"/>
                <w:spacing w:val="-2"/>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tcBorders>
              <w:top w:val="single" w:sz="12" w:space="0" w:color="211F1F"/>
              <w:left w:val="single" w:sz="12" w:space="0" w:color="211F1F"/>
              <w:right w:val="single" w:sz="12" w:space="0" w:color="211F1F"/>
            </w:tcBorders>
            <w:vAlign w:val="center"/>
          </w:tcPr>
          <w:p w14:paraId="52472F0C" w14:textId="77777777" w:rsidR="007F0085" w:rsidRPr="005D4A37" w:rsidRDefault="007F0085" w:rsidP="00B67DE5">
            <w:pPr>
              <w:pStyle w:val="TableParagraph"/>
              <w:jc w:val="center"/>
              <w:rPr>
                <w:b/>
                <w:i/>
                <w:sz w:val="16"/>
              </w:rPr>
            </w:pPr>
            <w:r>
              <w:rPr>
                <w:b/>
                <w:i/>
                <w:sz w:val="16"/>
              </w:rPr>
              <w:t>302 006,65 Kč</w:t>
            </w:r>
          </w:p>
        </w:tc>
      </w:tr>
      <w:tr w:rsidR="007F0085" w14:paraId="48DDEB60" w14:textId="77777777" w:rsidTr="00B67DE5">
        <w:trPr>
          <w:trHeight w:val="296"/>
        </w:trPr>
        <w:tc>
          <w:tcPr>
            <w:tcW w:w="1262" w:type="dxa"/>
            <w:vMerge/>
            <w:tcBorders>
              <w:top w:val="nil"/>
              <w:right w:val="single" w:sz="4" w:space="0" w:color="211F1F"/>
            </w:tcBorders>
            <w:textDirection w:val="btLr"/>
          </w:tcPr>
          <w:p w14:paraId="56E930F2" w14:textId="77777777" w:rsidR="007F0085" w:rsidRDefault="007F0085" w:rsidP="00B67DE5">
            <w:pPr>
              <w:rPr>
                <w:sz w:val="2"/>
                <w:szCs w:val="2"/>
              </w:rPr>
            </w:pPr>
          </w:p>
        </w:tc>
        <w:tc>
          <w:tcPr>
            <w:tcW w:w="3715" w:type="dxa"/>
            <w:gridSpan w:val="3"/>
            <w:tcBorders>
              <w:top w:val="single" w:sz="4" w:space="0" w:color="211F1F"/>
              <w:left w:val="single" w:sz="4" w:space="0" w:color="211F1F"/>
              <w:bottom w:val="single" w:sz="4" w:space="0" w:color="211F1F"/>
            </w:tcBorders>
          </w:tcPr>
          <w:p w14:paraId="4B0794B9" w14:textId="77777777" w:rsidR="007F0085" w:rsidRPr="00F36283" w:rsidRDefault="007F0085" w:rsidP="00B67DE5">
            <w:pPr>
              <w:pStyle w:val="TableParagraph"/>
              <w:tabs>
                <w:tab w:val="left" w:pos="2114"/>
              </w:tabs>
              <w:spacing w:before="59"/>
              <w:ind w:left="24"/>
              <w:rPr>
                <w:i/>
                <w:sz w:val="16"/>
              </w:rPr>
            </w:pPr>
            <w:r w:rsidRPr="00F36283">
              <w:rPr>
                <w:i/>
                <w:color w:val="211F1F"/>
                <w:sz w:val="16"/>
              </w:rPr>
              <w:t>Výše</w:t>
            </w:r>
            <w:r w:rsidRPr="00F36283">
              <w:rPr>
                <w:i/>
                <w:color w:val="211F1F"/>
                <w:spacing w:val="-2"/>
                <w:sz w:val="16"/>
              </w:rPr>
              <w:t xml:space="preserve"> </w:t>
            </w:r>
            <w:r w:rsidRPr="00F36283">
              <w:rPr>
                <w:i/>
                <w:color w:val="211F1F"/>
                <w:sz w:val="16"/>
              </w:rPr>
              <w:t>DPH</w:t>
            </w:r>
            <w:r w:rsidRPr="00F36283">
              <w:rPr>
                <w:i/>
                <w:color w:val="211F1F"/>
                <w:sz w:val="16"/>
              </w:rPr>
              <w:tab/>
              <w:t>sazba:</w:t>
            </w:r>
          </w:p>
        </w:tc>
        <w:tc>
          <w:tcPr>
            <w:tcW w:w="580" w:type="dxa"/>
            <w:tcBorders>
              <w:right w:val="single" w:sz="12" w:space="0" w:color="211F1F"/>
            </w:tcBorders>
          </w:tcPr>
          <w:p w14:paraId="7CE14AC1" w14:textId="77777777" w:rsidR="007F0085" w:rsidRPr="00F36283" w:rsidRDefault="007F0085" w:rsidP="00B67DE5">
            <w:pPr>
              <w:pStyle w:val="TableParagraph"/>
              <w:rPr>
                <w:i/>
                <w:sz w:val="16"/>
              </w:rPr>
            </w:pPr>
            <w:r>
              <w:rPr>
                <w:i/>
                <w:sz w:val="16"/>
              </w:rPr>
              <w:t>21 %</w:t>
            </w:r>
          </w:p>
        </w:tc>
        <w:tc>
          <w:tcPr>
            <w:tcW w:w="3889" w:type="dxa"/>
            <w:gridSpan w:val="2"/>
            <w:tcBorders>
              <w:left w:val="single" w:sz="12" w:space="0" w:color="211F1F"/>
              <w:right w:val="single" w:sz="12" w:space="0" w:color="211F1F"/>
            </w:tcBorders>
            <w:vAlign w:val="center"/>
          </w:tcPr>
          <w:p w14:paraId="69FDCE3D" w14:textId="77777777" w:rsidR="007F0085" w:rsidRPr="005D4A37" w:rsidRDefault="007F0085" w:rsidP="00B67DE5">
            <w:pPr>
              <w:pStyle w:val="TableParagraph"/>
              <w:jc w:val="center"/>
              <w:rPr>
                <w:b/>
                <w:i/>
                <w:sz w:val="16"/>
              </w:rPr>
            </w:pPr>
            <w:r>
              <w:rPr>
                <w:b/>
                <w:i/>
                <w:sz w:val="16"/>
              </w:rPr>
              <w:t xml:space="preserve">  63 421,40 Kč</w:t>
            </w:r>
          </w:p>
        </w:tc>
      </w:tr>
      <w:tr w:rsidR="007F0085" w14:paraId="71C0DDD2" w14:textId="77777777" w:rsidTr="00B67DE5">
        <w:trPr>
          <w:trHeight w:val="294"/>
        </w:trPr>
        <w:tc>
          <w:tcPr>
            <w:tcW w:w="1262" w:type="dxa"/>
            <w:vMerge/>
            <w:tcBorders>
              <w:top w:val="nil"/>
              <w:right w:val="single" w:sz="4" w:space="0" w:color="211F1F"/>
            </w:tcBorders>
            <w:textDirection w:val="btLr"/>
          </w:tcPr>
          <w:p w14:paraId="049BAD53" w14:textId="77777777" w:rsidR="007F0085" w:rsidRDefault="007F0085" w:rsidP="00B67DE5">
            <w:pPr>
              <w:rPr>
                <w:sz w:val="2"/>
                <w:szCs w:val="2"/>
              </w:rPr>
            </w:pPr>
          </w:p>
        </w:tc>
        <w:tc>
          <w:tcPr>
            <w:tcW w:w="4295" w:type="dxa"/>
            <w:gridSpan w:val="4"/>
            <w:tcBorders>
              <w:left w:val="single" w:sz="4" w:space="0" w:color="211F1F"/>
              <w:bottom w:val="nil"/>
              <w:right w:val="single" w:sz="12" w:space="0" w:color="211F1F"/>
            </w:tcBorders>
          </w:tcPr>
          <w:p w14:paraId="63550EC2" w14:textId="77777777" w:rsidR="007F0085" w:rsidRPr="00F36283" w:rsidRDefault="007F0085" w:rsidP="00B67DE5">
            <w:pPr>
              <w:pStyle w:val="TableParagraph"/>
              <w:spacing w:before="57"/>
              <w:ind w:left="24"/>
              <w:rPr>
                <w:i/>
                <w:sz w:val="16"/>
              </w:rPr>
            </w:pPr>
            <w:r w:rsidRPr="00F36283">
              <w:rPr>
                <w:i/>
                <w:color w:val="211F1F"/>
                <w:sz w:val="16"/>
              </w:rPr>
              <w:t>náklady</w:t>
            </w:r>
            <w:r w:rsidRPr="00F36283">
              <w:rPr>
                <w:i/>
                <w:color w:val="211F1F"/>
                <w:spacing w:val="-3"/>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vč.</w:t>
            </w:r>
            <w:r w:rsidRPr="00F36283">
              <w:rPr>
                <w:i/>
                <w:color w:val="211F1F"/>
                <w:spacing w:val="-3"/>
                <w:sz w:val="16"/>
              </w:rPr>
              <w:t xml:space="preserve"> </w:t>
            </w:r>
            <w:r w:rsidRPr="00F36283">
              <w:rPr>
                <w:i/>
                <w:color w:val="211F1F"/>
                <w:sz w:val="16"/>
              </w:rPr>
              <w:t>DPH</w:t>
            </w:r>
          </w:p>
        </w:tc>
        <w:tc>
          <w:tcPr>
            <w:tcW w:w="3889" w:type="dxa"/>
            <w:gridSpan w:val="2"/>
            <w:tcBorders>
              <w:left w:val="single" w:sz="12" w:space="0" w:color="211F1F"/>
              <w:bottom w:val="single" w:sz="12" w:space="0" w:color="211F1F"/>
              <w:right w:val="single" w:sz="12" w:space="0" w:color="211F1F"/>
            </w:tcBorders>
            <w:vAlign w:val="center"/>
          </w:tcPr>
          <w:p w14:paraId="51241EDD" w14:textId="77777777" w:rsidR="007F0085" w:rsidRPr="005D4A37" w:rsidRDefault="007F0085" w:rsidP="00B67DE5">
            <w:pPr>
              <w:pStyle w:val="TableParagraph"/>
              <w:jc w:val="center"/>
              <w:rPr>
                <w:b/>
                <w:i/>
                <w:sz w:val="16"/>
              </w:rPr>
            </w:pPr>
            <w:r>
              <w:rPr>
                <w:b/>
                <w:i/>
                <w:sz w:val="16"/>
              </w:rPr>
              <w:t>365 428,05 Kč</w:t>
            </w:r>
          </w:p>
        </w:tc>
      </w:tr>
      <w:tr w:rsidR="007F0085" w14:paraId="2E31FD21" w14:textId="77777777" w:rsidTr="00B67DE5">
        <w:trPr>
          <w:trHeight w:val="284"/>
        </w:trPr>
        <w:tc>
          <w:tcPr>
            <w:tcW w:w="1262" w:type="dxa"/>
            <w:vMerge/>
            <w:tcBorders>
              <w:top w:val="nil"/>
              <w:right w:val="single" w:sz="4" w:space="0" w:color="211F1F"/>
            </w:tcBorders>
            <w:textDirection w:val="btLr"/>
          </w:tcPr>
          <w:p w14:paraId="0F0AC3D1" w14:textId="77777777" w:rsidR="007F0085" w:rsidRDefault="007F0085" w:rsidP="00B67DE5">
            <w:pPr>
              <w:rPr>
                <w:sz w:val="2"/>
                <w:szCs w:val="2"/>
              </w:rPr>
            </w:pPr>
          </w:p>
        </w:tc>
        <w:tc>
          <w:tcPr>
            <w:tcW w:w="6351" w:type="dxa"/>
            <w:gridSpan w:val="5"/>
            <w:tcBorders>
              <w:top w:val="nil"/>
              <w:left w:val="single" w:sz="4" w:space="0" w:color="211F1F"/>
            </w:tcBorders>
          </w:tcPr>
          <w:p w14:paraId="2B06EC96" w14:textId="77777777" w:rsidR="007F0085" w:rsidRPr="00F36283" w:rsidRDefault="007F0085" w:rsidP="00B67DE5">
            <w:pPr>
              <w:pStyle w:val="TableParagraph"/>
              <w:spacing w:before="47"/>
              <w:ind w:left="24" w:right="-15"/>
              <w:rPr>
                <w:i/>
                <w:sz w:val="16"/>
              </w:rPr>
            </w:pPr>
            <w:r w:rsidRPr="00F36283">
              <w:rPr>
                <w:i/>
                <w:color w:val="211F1F"/>
                <w:sz w:val="16"/>
              </w:rPr>
              <w:t>údaje</w:t>
            </w:r>
            <w:r w:rsidRPr="00F36283">
              <w:rPr>
                <w:i/>
                <w:color w:val="211F1F"/>
                <w:spacing w:val="-4"/>
                <w:sz w:val="16"/>
              </w:rPr>
              <w:t xml:space="preserve"> </w:t>
            </w:r>
            <w:r w:rsidRPr="00F36283">
              <w:rPr>
                <w:i/>
                <w:color w:val="211F1F"/>
                <w:sz w:val="16"/>
              </w:rPr>
              <w:t>o</w:t>
            </w:r>
            <w:r w:rsidRPr="00F36283">
              <w:rPr>
                <w:i/>
                <w:color w:val="211F1F"/>
                <w:spacing w:val="-3"/>
                <w:sz w:val="16"/>
              </w:rPr>
              <w:t xml:space="preserve"> </w:t>
            </w:r>
            <w:r w:rsidRPr="00F36283">
              <w:rPr>
                <w:i/>
                <w:color w:val="211F1F"/>
                <w:sz w:val="16"/>
              </w:rPr>
              <w:t>dosud</w:t>
            </w:r>
            <w:r w:rsidRPr="00F36283">
              <w:rPr>
                <w:i/>
                <w:color w:val="211F1F"/>
                <w:spacing w:val="-3"/>
                <w:sz w:val="16"/>
              </w:rPr>
              <w:t xml:space="preserve"> </w:t>
            </w:r>
            <w:r w:rsidRPr="00F36283">
              <w:rPr>
                <w:i/>
                <w:color w:val="211F1F"/>
                <w:sz w:val="16"/>
              </w:rPr>
              <w:t>schválených</w:t>
            </w:r>
            <w:r w:rsidRPr="00F36283">
              <w:rPr>
                <w:i/>
                <w:color w:val="211F1F"/>
                <w:spacing w:val="-3"/>
                <w:sz w:val="16"/>
              </w:rPr>
              <w:t xml:space="preserve"> </w:t>
            </w:r>
            <w:r w:rsidRPr="00F36283">
              <w:rPr>
                <w:i/>
                <w:color w:val="211F1F"/>
                <w:sz w:val="16"/>
              </w:rPr>
              <w:t>změnách</w:t>
            </w:r>
            <w:r w:rsidRPr="00F36283">
              <w:rPr>
                <w:i/>
                <w:color w:val="211F1F"/>
                <w:spacing w:val="-3"/>
                <w:sz w:val="16"/>
              </w:rPr>
              <w:t xml:space="preserve"> </w:t>
            </w:r>
            <w:r w:rsidRPr="00F36283">
              <w:rPr>
                <w:i/>
                <w:color w:val="211F1F"/>
                <w:sz w:val="16"/>
              </w:rPr>
              <w:t>jsou</w:t>
            </w:r>
            <w:r w:rsidRPr="00F36283">
              <w:rPr>
                <w:i/>
                <w:color w:val="211F1F"/>
                <w:spacing w:val="-3"/>
                <w:sz w:val="16"/>
              </w:rPr>
              <w:t xml:space="preserve"> </w:t>
            </w:r>
            <w:r w:rsidRPr="00F36283">
              <w:rPr>
                <w:i/>
                <w:color w:val="211F1F"/>
                <w:sz w:val="16"/>
              </w:rPr>
              <w:t>uvedeny</w:t>
            </w:r>
            <w:r w:rsidRPr="00F36283">
              <w:rPr>
                <w:i/>
                <w:color w:val="211F1F"/>
                <w:spacing w:val="-3"/>
                <w:sz w:val="16"/>
              </w:rPr>
              <w:t xml:space="preserve"> </w:t>
            </w:r>
            <w:r w:rsidRPr="00F36283">
              <w:rPr>
                <w:i/>
                <w:color w:val="211F1F"/>
                <w:sz w:val="16"/>
              </w:rPr>
              <w:t>v</w:t>
            </w:r>
            <w:r w:rsidRPr="00F36283">
              <w:rPr>
                <w:i/>
                <w:color w:val="211F1F"/>
                <w:spacing w:val="-3"/>
                <w:sz w:val="16"/>
              </w:rPr>
              <w:t xml:space="preserve"> </w:t>
            </w:r>
            <w:r w:rsidRPr="00F36283">
              <w:rPr>
                <w:i/>
                <w:color w:val="211F1F"/>
                <w:sz w:val="16"/>
              </w:rPr>
              <w:t>tabulce</w:t>
            </w:r>
            <w:r w:rsidRPr="00F36283">
              <w:rPr>
                <w:i/>
                <w:color w:val="211F1F"/>
                <w:spacing w:val="-3"/>
                <w:sz w:val="16"/>
              </w:rPr>
              <w:t xml:space="preserve"> </w:t>
            </w:r>
            <w:r w:rsidRPr="00F36283">
              <w:rPr>
                <w:i/>
                <w:color w:val="211F1F"/>
                <w:sz w:val="16"/>
              </w:rPr>
              <w:t>evidence</w:t>
            </w:r>
            <w:r w:rsidRPr="00F36283">
              <w:rPr>
                <w:i/>
                <w:color w:val="211F1F"/>
                <w:spacing w:val="-3"/>
                <w:sz w:val="16"/>
              </w:rPr>
              <w:t xml:space="preserve"> </w:t>
            </w:r>
            <w:r w:rsidRPr="00F36283">
              <w:rPr>
                <w:i/>
                <w:color w:val="211F1F"/>
                <w:sz w:val="16"/>
              </w:rPr>
              <w:t>změn</w:t>
            </w:r>
            <w:r w:rsidRPr="00F36283">
              <w:rPr>
                <w:i/>
                <w:color w:val="211F1F"/>
                <w:spacing w:val="-3"/>
                <w:sz w:val="16"/>
              </w:rPr>
              <w:t xml:space="preserve"> </w:t>
            </w:r>
            <w:r w:rsidRPr="00F36283">
              <w:rPr>
                <w:i/>
                <w:color w:val="211F1F"/>
                <w:sz w:val="16"/>
              </w:rPr>
              <w:t>č.</w:t>
            </w:r>
          </w:p>
        </w:tc>
        <w:tc>
          <w:tcPr>
            <w:tcW w:w="1833" w:type="dxa"/>
            <w:tcBorders>
              <w:top w:val="single" w:sz="12" w:space="0" w:color="211F1F"/>
            </w:tcBorders>
          </w:tcPr>
          <w:p w14:paraId="43AF1128" w14:textId="77777777" w:rsidR="007F0085" w:rsidRPr="00F36283" w:rsidRDefault="007F0085" w:rsidP="00B67DE5">
            <w:pPr>
              <w:pStyle w:val="TableParagraph"/>
              <w:rPr>
                <w:i/>
                <w:sz w:val="16"/>
              </w:rPr>
            </w:pPr>
            <w:r w:rsidRPr="00F36283">
              <w:rPr>
                <w:i/>
                <w:sz w:val="16"/>
              </w:rPr>
              <w:t xml:space="preserve"> 1</w:t>
            </w:r>
          </w:p>
        </w:tc>
      </w:tr>
      <w:tr w:rsidR="007F0085" w14:paraId="6E832D88" w14:textId="77777777" w:rsidTr="00B67DE5">
        <w:trPr>
          <w:trHeight w:val="270"/>
        </w:trPr>
        <w:tc>
          <w:tcPr>
            <w:tcW w:w="1262" w:type="dxa"/>
            <w:vMerge w:val="restart"/>
            <w:tcBorders>
              <w:right w:val="single" w:sz="4" w:space="0" w:color="211F1F"/>
            </w:tcBorders>
            <w:textDirection w:val="btLr"/>
          </w:tcPr>
          <w:p w14:paraId="4EC8AD69" w14:textId="77777777" w:rsidR="007F0085" w:rsidRDefault="007F0085" w:rsidP="00B67DE5">
            <w:pPr>
              <w:pStyle w:val="TableParagraph"/>
              <w:jc w:val="center"/>
              <w:rPr>
                <w:b/>
                <w:i/>
                <w:sz w:val="20"/>
              </w:rPr>
            </w:pPr>
          </w:p>
          <w:p w14:paraId="03B1677F" w14:textId="77777777" w:rsidR="007F0085" w:rsidRDefault="007F0085" w:rsidP="00B67DE5">
            <w:pPr>
              <w:pStyle w:val="TableParagraph"/>
              <w:spacing w:before="10"/>
              <w:jc w:val="center"/>
              <w:rPr>
                <w:b/>
                <w:i/>
                <w:sz w:val="16"/>
              </w:rPr>
            </w:pPr>
          </w:p>
          <w:p w14:paraId="47DC1827" w14:textId="77777777" w:rsidR="007F0085" w:rsidRDefault="007F0085" w:rsidP="00B67DE5">
            <w:pPr>
              <w:pStyle w:val="TableParagraph"/>
              <w:spacing w:before="1"/>
              <w:ind w:left="163" w:right="27" w:hanging="133"/>
              <w:jc w:val="center"/>
              <w:rPr>
                <w:b/>
                <w:i/>
                <w:sz w:val="16"/>
              </w:rPr>
            </w:pPr>
            <w:r>
              <w:rPr>
                <w:b/>
                <w:i/>
                <w:color w:val="211F1F"/>
                <w:sz w:val="16"/>
              </w:rPr>
              <w:t>termíny</w:t>
            </w:r>
          </w:p>
        </w:tc>
        <w:tc>
          <w:tcPr>
            <w:tcW w:w="4295" w:type="dxa"/>
            <w:gridSpan w:val="4"/>
            <w:tcBorders>
              <w:left w:val="single" w:sz="4" w:space="0" w:color="211F1F"/>
              <w:bottom w:val="single" w:sz="4" w:space="0" w:color="211F1F"/>
              <w:right w:val="single" w:sz="4" w:space="0" w:color="211F1F"/>
            </w:tcBorders>
          </w:tcPr>
          <w:p w14:paraId="61975FAA" w14:textId="77777777" w:rsidR="007F0085" w:rsidRPr="00F36283" w:rsidRDefault="007F0085" w:rsidP="00B67DE5">
            <w:pPr>
              <w:pStyle w:val="TableParagraph"/>
              <w:spacing w:before="47"/>
              <w:ind w:left="24"/>
              <w:rPr>
                <w:i/>
                <w:sz w:val="16"/>
              </w:rPr>
            </w:pPr>
            <w:r w:rsidRPr="00F36283">
              <w:rPr>
                <w:i/>
                <w:color w:val="211F1F"/>
                <w:sz w:val="16"/>
              </w:rPr>
              <w:t>Termín</w:t>
            </w:r>
            <w:r w:rsidRPr="00F36283">
              <w:rPr>
                <w:i/>
                <w:color w:val="211F1F"/>
                <w:spacing w:val="-5"/>
                <w:sz w:val="16"/>
              </w:rPr>
              <w:t xml:space="preserve"> </w:t>
            </w:r>
            <w:r w:rsidRPr="00F36283">
              <w:rPr>
                <w:i/>
                <w:color w:val="211F1F"/>
                <w:sz w:val="16"/>
              </w:rPr>
              <w:t>realizace</w:t>
            </w:r>
            <w:r w:rsidRPr="00F36283">
              <w:rPr>
                <w:i/>
                <w:color w:val="211F1F"/>
                <w:spacing w:val="-4"/>
                <w:sz w:val="16"/>
              </w:rPr>
              <w:t xml:space="preserve"> </w:t>
            </w:r>
            <w:r w:rsidRPr="00F36283">
              <w:rPr>
                <w:i/>
                <w:color w:val="211F1F"/>
                <w:sz w:val="16"/>
              </w:rPr>
              <w:t>změny:</w:t>
            </w:r>
            <w:r>
              <w:rPr>
                <w:i/>
                <w:color w:val="211F1F"/>
                <w:sz w:val="16"/>
              </w:rPr>
              <w:t xml:space="preserve"> </w:t>
            </w:r>
          </w:p>
        </w:tc>
        <w:tc>
          <w:tcPr>
            <w:tcW w:w="3889" w:type="dxa"/>
            <w:gridSpan w:val="2"/>
            <w:tcBorders>
              <w:left w:val="single" w:sz="4" w:space="0" w:color="211F1F"/>
              <w:bottom w:val="single" w:sz="4" w:space="0" w:color="211F1F"/>
            </w:tcBorders>
          </w:tcPr>
          <w:p w14:paraId="073DF240" w14:textId="77777777" w:rsidR="007F0085" w:rsidRPr="00F36283" w:rsidRDefault="007F0085" w:rsidP="00B67DE5">
            <w:pPr>
              <w:pStyle w:val="TableParagraph"/>
              <w:rPr>
                <w:i/>
                <w:sz w:val="16"/>
              </w:rPr>
            </w:pPr>
            <w:r>
              <w:rPr>
                <w:i/>
                <w:sz w:val="16"/>
              </w:rPr>
              <w:t>průběžně</w:t>
            </w:r>
          </w:p>
        </w:tc>
      </w:tr>
      <w:tr w:rsidR="007F0085" w14:paraId="682540E8" w14:textId="77777777" w:rsidTr="00B67DE5">
        <w:trPr>
          <w:trHeight w:val="658"/>
        </w:trPr>
        <w:tc>
          <w:tcPr>
            <w:tcW w:w="1262" w:type="dxa"/>
            <w:vMerge/>
            <w:tcBorders>
              <w:top w:val="nil"/>
              <w:right w:val="single" w:sz="4" w:space="0" w:color="211F1F"/>
            </w:tcBorders>
            <w:textDirection w:val="btLr"/>
          </w:tcPr>
          <w:p w14:paraId="3976A1A8" w14:textId="77777777" w:rsidR="007F0085" w:rsidRDefault="007F0085" w:rsidP="00B67DE5">
            <w:pPr>
              <w:rPr>
                <w:sz w:val="2"/>
                <w:szCs w:val="2"/>
              </w:rPr>
            </w:pPr>
          </w:p>
        </w:tc>
        <w:tc>
          <w:tcPr>
            <w:tcW w:w="4295" w:type="dxa"/>
            <w:gridSpan w:val="4"/>
            <w:tcBorders>
              <w:top w:val="single" w:sz="4" w:space="0" w:color="211F1F"/>
              <w:left w:val="single" w:sz="4" w:space="0" w:color="211F1F"/>
              <w:right w:val="single" w:sz="4" w:space="0" w:color="211F1F"/>
            </w:tcBorders>
          </w:tcPr>
          <w:p w14:paraId="17248F90" w14:textId="77777777" w:rsidR="007F0085" w:rsidRPr="00F36283" w:rsidRDefault="007F0085" w:rsidP="00B67DE5">
            <w:pPr>
              <w:pStyle w:val="TableParagraph"/>
              <w:spacing w:before="42"/>
              <w:ind w:left="24"/>
              <w:rPr>
                <w:i/>
                <w:sz w:val="16"/>
              </w:rPr>
            </w:pPr>
            <w:r w:rsidRPr="00F36283">
              <w:rPr>
                <w:i/>
                <w:color w:val="211F1F"/>
                <w:sz w:val="16"/>
              </w:rPr>
              <w:t>Vliv</w:t>
            </w:r>
            <w:r w:rsidRPr="00F36283">
              <w:rPr>
                <w:i/>
                <w:color w:val="211F1F"/>
                <w:spacing w:val="-4"/>
                <w:sz w:val="16"/>
              </w:rPr>
              <w:t xml:space="preserve"> </w:t>
            </w:r>
            <w:r w:rsidRPr="00F36283">
              <w:rPr>
                <w:i/>
                <w:color w:val="211F1F"/>
                <w:sz w:val="16"/>
              </w:rPr>
              <w:t>změny</w:t>
            </w:r>
            <w:r w:rsidRPr="00F36283">
              <w:rPr>
                <w:i/>
                <w:color w:val="211F1F"/>
                <w:spacing w:val="-3"/>
                <w:sz w:val="16"/>
              </w:rPr>
              <w:t xml:space="preserve"> </w:t>
            </w:r>
            <w:r w:rsidRPr="00F36283">
              <w:rPr>
                <w:i/>
                <w:color w:val="211F1F"/>
                <w:sz w:val="16"/>
              </w:rPr>
              <w:t>na</w:t>
            </w:r>
            <w:r w:rsidRPr="00F36283">
              <w:rPr>
                <w:i/>
                <w:color w:val="211F1F"/>
                <w:spacing w:val="-3"/>
                <w:sz w:val="16"/>
              </w:rPr>
              <w:t xml:space="preserve"> </w:t>
            </w:r>
            <w:r>
              <w:rPr>
                <w:i/>
                <w:color w:val="211F1F"/>
                <w:sz w:val="16"/>
              </w:rPr>
              <w:t>ter</w:t>
            </w:r>
            <w:r w:rsidRPr="00F36283">
              <w:rPr>
                <w:i/>
                <w:color w:val="211F1F"/>
                <w:sz w:val="16"/>
              </w:rPr>
              <w:t>m</w:t>
            </w:r>
            <w:r>
              <w:rPr>
                <w:i/>
                <w:color w:val="211F1F"/>
                <w:sz w:val="16"/>
              </w:rPr>
              <w:t>ín</w:t>
            </w:r>
            <w:r w:rsidRPr="00F36283">
              <w:rPr>
                <w:i/>
                <w:color w:val="211F1F"/>
                <w:spacing w:val="-3"/>
                <w:sz w:val="16"/>
              </w:rPr>
              <w:t xml:space="preserve"> </w:t>
            </w:r>
            <w:r w:rsidRPr="00F36283">
              <w:rPr>
                <w:i/>
                <w:color w:val="211F1F"/>
                <w:sz w:val="16"/>
              </w:rPr>
              <w:t>dokončení</w:t>
            </w:r>
            <w:r w:rsidRPr="00F36283">
              <w:rPr>
                <w:i/>
                <w:color w:val="211F1F"/>
                <w:spacing w:val="-2"/>
                <w:sz w:val="16"/>
              </w:rPr>
              <w:t xml:space="preserve"> </w:t>
            </w:r>
            <w:r w:rsidRPr="00F36283">
              <w:rPr>
                <w:i/>
                <w:color w:val="211F1F"/>
                <w:sz w:val="16"/>
              </w:rPr>
              <w:t>díla</w:t>
            </w:r>
            <w:r>
              <w:rPr>
                <w:i/>
                <w:color w:val="211F1F"/>
                <w:sz w:val="16"/>
              </w:rPr>
              <w:t xml:space="preserve"> vč vlivu klimatických</w:t>
            </w:r>
            <w:r w:rsidRPr="00F36283">
              <w:rPr>
                <w:i/>
                <w:color w:val="211F1F"/>
                <w:sz w:val="16"/>
              </w:rPr>
              <w:t>:</w:t>
            </w:r>
          </w:p>
        </w:tc>
        <w:tc>
          <w:tcPr>
            <w:tcW w:w="3889" w:type="dxa"/>
            <w:gridSpan w:val="2"/>
            <w:tcBorders>
              <w:top w:val="single" w:sz="4" w:space="0" w:color="211F1F"/>
              <w:left w:val="single" w:sz="4" w:space="0" w:color="211F1F"/>
            </w:tcBorders>
          </w:tcPr>
          <w:p w14:paraId="70A43F82" w14:textId="77777777" w:rsidR="007F0085" w:rsidRPr="00F36283" w:rsidRDefault="007F0085" w:rsidP="00B67DE5">
            <w:pPr>
              <w:pStyle w:val="TableParagraph"/>
              <w:rPr>
                <w:i/>
                <w:sz w:val="16"/>
              </w:rPr>
            </w:pPr>
            <w:r>
              <w:rPr>
                <w:i/>
                <w:sz w:val="16"/>
              </w:rPr>
              <w:t>Prodloužení délky realizace o 2 dny</w:t>
            </w:r>
          </w:p>
        </w:tc>
      </w:tr>
      <w:tr w:rsidR="007F0085" w14:paraId="45CF270A" w14:textId="77777777" w:rsidTr="00B67DE5">
        <w:trPr>
          <w:trHeight w:val="270"/>
        </w:trPr>
        <w:tc>
          <w:tcPr>
            <w:tcW w:w="1262" w:type="dxa"/>
            <w:vMerge w:val="restart"/>
            <w:tcBorders>
              <w:right w:val="single" w:sz="4" w:space="0" w:color="211F1F"/>
            </w:tcBorders>
            <w:textDirection w:val="btLr"/>
            <w:vAlign w:val="center"/>
          </w:tcPr>
          <w:p w14:paraId="7837E6A9" w14:textId="77777777" w:rsidR="007F0085" w:rsidRDefault="007F0085" w:rsidP="00B67DE5">
            <w:pPr>
              <w:pStyle w:val="TableParagraph"/>
              <w:spacing w:before="1"/>
              <w:ind w:left="547" w:right="256" w:hanging="299"/>
              <w:jc w:val="center"/>
              <w:rPr>
                <w:b/>
                <w:i/>
                <w:color w:val="211F1F"/>
                <w:spacing w:val="-1"/>
                <w:sz w:val="16"/>
              </w:rPr>
            </w:pPr>
            <w:r>
              <w:rPr>
                <w:b/>
                <w:i/>
                <w:color w:val="211F1F"/>
                <w:spacing w:val="-1"/>
                <w:sz w:val="16"/>
              </w:rPr>
              <w:t>Stanovisko</w:t>
            </w:r>
          </w:p>
          <w:p w14:paraId="1398CE32" w14:textId="77777777" w:rsidR="007F0085" w:rsidRDefault="007F0085" w:rsidP="00B67DE5">
            <w:pPr>
              <w:pStyle w:val="TableParagraph"/>
              <w:spacing w:before="1"/>
              <w:ind w:left="547" w:right="256" w:hanging="299"/>
              <w:jc w:val="center"/>
              <w:rPr>
                <w:b/>
                <w:i/>
                <w:sz w:val="16"/>
              </w:rPr>
            </w:pPr>
            <w:r>
              <w:rPr>
                <w:b/>
                <w:i/>
                <w:color w:val="211F1F"/>
                <w:spacing w:val="-1"/>
                <w:sz w:val="16"/>
              </w:rPr>
              <w:t>ke změně</w:t>
            </w:r>
          </w:p>
        </w:tc>
        <w:tc>
          <w:tcPr>
            <w:tcW w:w="4295" w:type="dxa"/>
            <w:gridSpan w:val="4"/>
            <w:tcBorders>
              <w:left w:val="single" w:sz="4" w:space="0" w:color="211F1F"/>
              <w:bottom w:val="single" w:sz="4" w:space="0" w:color="211F1F"/>
              <w:right w:val="single" w:sz="4" w:space="0" w:color="211F1F"/>
            </w:tcBorders>
          </w:tcPr>
          <w:p w14:paraId="682AFDBF" w14:textId="77777777" w:rsidR="007F0085" w:rsidRPr="00F36283" w:rsidRDefault="007F0085" w:rsidP="00B67DE5">
            <w:pPr>
              <w:pStyle w:val="TableParagraph"/>
              <w:spacing w:before="47"/>
              <w:ind w:left="24"/>
              <w:rPr>
                <w:b/>
                <w:i/>
                <w:sz w:val="16"/>
              </w:rPr>
            </w:pPr>
            <w:r w:rsidRPr="00F36283">
              <w:rPr>
                <w:b/>
                <w:i/>
                <w:color w:val="211F1F"/>
                <w:sz w:val="16"/>
              </w:rPr>
              <w:t>Změnu</w:t>
            </w:r>
            <w:r w:rsidRPr="00F36283">
              <w:rPr>
                <w:b/>
                <w:i/>
                <w:color w:val="211F1F"/>
                <w:spacing w:val="-4"/>
                <w:sz w:val="16"/>
              </w:rPr>
              <w:t xml:space="preserve"> </w:t>
            </w:r>
            <w:r w:rsidRPr="00F36283">
              <w:rPr>
                <w:b/>
                <w:i/>
                <w:color w:val="211F1F"/>
                <w:sz w:val="16"/>
              </w:rPr>
              <w:t>odsouhlasil:</w:t>
            </w:r>
          </w:p>
        </w:tc>
        <w:tc>
          <w:tcPr>
            <w:tcW w:w="2056" w:type="dxa"/>
            <w:tcBorders>
              <w:left w:val="single" w:sz="4" w:space="0" w:color="211F1F"/>
              <w:bottom w:val="single" w:sz="4" w:space="0" w:color="211F1F"/>
              <w:right w:val="single" w:sz="4" w:space="0" w:color="211F1F"/>
            </w:tcBorders>
          </w:tcPr>
          <w:p w14:paraId="54558152" w14:textId="77777777" w:rsidR="007F0085" w:rsidRPr="00F36283" w:rsidRDefault="007F0085" w:rsidP="00B67DE5">
            <w:pPr>
              <w:pStyle w:val="TableParagraph"/>
              <w:spacing w:before="47"/>
              <w:ind w:left="731" w:right="699"/>
              <w:jc w:val="center"/>
              <w:rPr>
                <w:b/>
                <w:i/>
                <w:sz w:val="16"/>
              </w:rPr>
            </w:pPr>
            <w:r w:rsidRPr="00F36283">
              <w:rPr>
                <w:b/>
                <w:i/>
                <w:color w:val="211F1F"/>
                <w:sz w:val="16"/>
              </w:rPr>
              <w:t>datum</w:t>
            </w:r>
          </w:p>
        </w:tc>
        <w:tc>
          <w:tcPr>
            <w:tcW w:w="1833" w:type="dxa"/>
            <w:tcBorders>
              <w:left w:val="single" w:sz="4" w:space="0" w:color="211F1F"/>
              <w:bottom w:val="single" w:sz="4" w:space="0" w:color="211F1F"/>
            </w:tcBorders>
          </w:tcPr>
          <w:p w14:paraId="6F4F0712" w14:textId="77777777" w:rsidR="007F0085" w:rsidRPr="00F36283" w:rsidRDefault="007F0085" w:rsidP="00B67DE5">
            <w:pPr>
              <w:pStyle w:val="TableParagraph"/>
              <w:spacing w:before="47"/>
              <w:ind w:left="630"/>
              <w:rPr>
                <w:b/>
                <w:i/>
                <w:sz w:val="16"/>
              </w:rPr>
            </w:pPr>
            <w:r w:rsidRPr="00F36283">
              <w:rPr>
                <w:b/>
                <w:i/>
                <w:color w:val="211F1F"/>
                <w:sz w:val="16"/>
              </w:rPr>
              <w:t>podpis</w:t>
            </w:r>
          </w:p>
        </w:tc>
      </w:tr>
      <w:tr w:rsidR="007F0085" w14:paraId="33AA7541" w14:textId="77777777" w:rsidTr="00B67DE5">
        <w:trPr>
          <w:cantSplit/>
          <w:trHeight w:val="340"/>
        </w:trPr>
        <w:tc>
          <w:tcPr>
            <w:tcW w:w="1262" w:type="dxa"/>
            <w:vMerge/>
            <w:tcBorders>
              <w:top w:val="nil"/>
              <w:right w:val="single" w:sz="4" w:space="0" w:color="211F1F"/>
            </w:tcBorders>
            <w:textDirection w:val="btLr"/>
          </w:tcPr>
          <w:p w14:paraId="37197AE2" w14:textId="77777777" w:rsidR="007F0085" w:rsidRDefault="007F0085"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678BF82E" w14:textId="77777777" w:rsidR="007F0085" w:rsidRPr="00F36283" w:rsidRDefault="007F0085" w:rsidP="00B67DE5">
            <w:pPr>
              <w:pStyle w:val="TableParagraph"/>
              <w:spacing w:before="42"/>
              <w:ind w:left="24"/>
              <w:rPr>
                <w:i/>
                <w:sz w:val="16"/>
              </w:rPr>
            </w:pPr>
            <w:r w:rsidRPr="00F36283">
              <w:rPr>
                <w:i/>
                <w:color w:val="211F1F"/>
                <w:sz w:val="16"/>
              </w:rPr>
              <w:t>Zhotovitel</w:t>
            </w:r>
            <w:r w:rsidRPr="00F36283">
              <w:rPr>
                <w:i/>
                <w:color w:val="211F1F"/>
                <w:spacing w:val="-7"/>
                <w:sz w:val="16"/>
              </w:rPr>
              <w:t xml:space="preserve"> </w:t>
            </w:r>
            <w:r w:rsidRPr="00F36283">
              <w:rPr>
                <w:i/>
                <w:color w:val="211F1F"/>
                <w:sz w:val="16"/>
              </w:rPr>
              <w:t>(statutární</w:t>
            </w:r>
            <w:r w:rsidRPr="00F36283">
              <w:rPr>
                <w:i/>
                <w:color w:val="211F1F"/>
                <w:spacing w:val="-6"/>
                <w:sz w:val="16"/>
              </w:rPr>
              <w:t xml:space="preserve"> </w:t>
            </w:r>
            <w:r w:rsidRPr="00F36283">
              <w:rPr>
                <w:i/>
                <w:color w:val="211F1F"/>
                <w:sz w:val="16"/>
              </w:rPr>
              <w:t>zástupce):</w:t>
            </w:r>
          </w:p>
        </w:tc>
        <w:tc>
          <w:tcPr>
            <w:tcW w:w="2056" w:type="dxa"/>
            <w:tcBorders>
              <w:top w:val="single" w:sz="4" w:space="0" w:color="211F1F"/>
              <w:left w:val="single" w:sz="4" w:space="0" w:color="211F1F"/>
              <w:bottom w:val="single" w:sz="4" w:space="0" w:color="211F1F"/>
              <w:right w:val="single" w:sz="4" w:space="0" w:color="211F1F"/>
            </w:tcBorders>
          </w:tcPr>
          <w:p w14:paraId="7FBCF2DF" w14:textId="77777777" w:rsidR="007F0085" w:rsidRPr="00F36283" w:rsidRDefault="007F0085"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0EBE4003" w14:textId="77777777" w:rsidR="007F0085" w:rsidRPr="00F36283" w:rsidRDefault="007F0085" w:rsidP="00B67DE5">
            <w:pPr>
              <w:pStyle w:val="TableParagraph"/>
              <w:rPr>
                <w:i/>
                <w:sz w:val="16"/>
              </w:rPr>
            </w:pPr>
          </w:p>
        </w:tc>
      </w:tr>
      <w:tr w:rsidR="007F0085" w14:paraId="4B489EE8" w14:textId="77777777" w:rsidTr="00B67DE5">
        <w:trPr>
          <w:cantSplit/>
          <w:trHeight w:val="340"/>
        </w:trPr>
        <w:tc>
          <w:tcPr>
            <w:tcW w:w="1262" w:type="dxa"/>
            <w:vMerge/>
            <w:tcBorders>
              <w:top w:val="nil"/>
              <w:right w:val="single" w:sz="4" w:space="0" w:color="211F1F"/>
            </w:tcBorders>
            <w:textDirection w:val="btLr"/>
          </w:tcPr>
          <w:p w14:paraId="2D610100" w14:textId="77777777" w:rsidR="007F0085" w:rsidRDefault="007F0085"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7D70344A" w14:textId="77777777" w:rsidR="007F0085" w:rsidRPr="00F36283" w:rsidRDefault="007F0085" w:rsidP="00B67DE5">
            <w:pPr>
              <w:pStyle w:val="TableParagraph"/>
              <w:spacing w:before="42"/>
              <w:ind w:left="24"/>
              <w:rPr>
                <w:i/>
                <w:sz w:val="16"/>
              </w:rPr>
            </w:pPr>
            <w:r w:rsidRPr="00F36283">
              <w:rPr>
                <w:i/>
                <w:color w:val="211F1F"/>
                <w:sz w:val="16"/>
              </w:rPr>
              <w:t>TDI:</w:t>
            </w:r>
          </w:p>
        </w:tc>
        <w:tc>
          <w:tcPr>
            <w:tcW w:w="2056" w:type="dxa"/>
            <w:tcBorders>
              <w:top w:val="single" w:sz="4" w:space="0" w:color="211F1F"/>
              <w:left w:val="single" w:sz="4" w:space="0" w:color="211F1F"/>
              <w:bottom w:val="single" w:sz="4" w:space="0" w:color="211F1F"/>
              <w:right w:val="single" w:sz="4" w:space="0" w:color="211F1F"/>
            </w:tcBorders>
          </w:tcPr>
          <w:p w14:paraId="5492EC2C" w14:textId="77777777" w:rsidR="007F0085" w:rsidRPr="00F36283" w:rsidRDefault="007F0085"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237B4667" w14:textId="77777777" w:rsidR="007F0085" w:rsidRPr="00F36283" w:rsidRDefault="007F0085" w:rsidP="00B67DE5">
            <w:pPr>
              <w:pStyle w:val="TableParagraph"/>
              <w:rPr>
                <w:i/>
                <w:sz w:val="16"/>
              </w:rPr>
            </w:pPr>
          </w:p>
        </w:tc>
      </w:tr>
      <w:tr w:rsidR="007F0085" w14:paraId="5D4B2483" w14:textId="77777777" w:rsidTr="00B67DE5">
        <w:trPr>
          <w:cantSplit/>
          <w:trHeight w:val="340"/>
        </w:trPr>
        <w:tc>
          <w:tcPr>
            <w:tcW w:w="1262" w:type="dxa"/>
            <w:vMerge/>
            <w:tcBorders>
              <w:top w:val="nil"/>
              <w:right w:val="single" w:sz="4" w:space="0" w:color="211F1F"/>
            </w:tcBorders>
            <w:textDirection w:val="btLr"/>
          </w:tcPr>
          <w:p w14:paraId="3C04FAAE" w14:textId="77777777" w:rsidR="007F0085" w:rsidRDefault="007F0085"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2611BB3B" w14:textId="77777777" w:rsidR="007F0085" w:rsidRPr="00F36283" w:rsidRDefault="007F0085" w:rsidP="00B67DE5">
            <w:pPr>
              <w:pStyle w:val="TableParagraph"/>
              <w:spacing w:before="42"/>
              <w:ind w:left="24"/>
              <w:rPr>
                <w:i/>
                <w:sz w:val="16"/>
              </w:rPr>
            </w:pPr>
            <w:r w:rsidRPr="00F36283">
              <w:rPr>
                <w:i/>
                <w:color w:val="211F1F"/>
                <w:sz w:val="16"/>
              </w:rPr>
              <w:t>Projektant:</w:t>
            </w:r>
          </w:p>
        </w:tc>
        <w:tc>
          <w:tcPr>
            <w:tcW w:w="2056" w:type="dxa"/>
            <w:tcBorders>
              <w:top w:val="single" w:sz="4" w:space="0" w:color="211F1F"/>
              <w:left w:val="single" w:sz="4" w:space="0" w:color="211F1F"/>
              <w:bottom w:val="single" w:sz="4" w:space="0" w:color="211F1F"/>
              <w:right w:val="single" w:sz="4" w:space="0" w:color="211F1F"/>
            </w:tcBorders>
          </w:tcPr>
          <w:p w14:paraId="11488DFE" w14:textId="77777777" w:rsidR="007F0085" w:rsidRPr="00F36283" w:rsidRDefault="007F0085"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277C0EA9" w14:textId="77777777" w:rsidR="007F0085" w:rsidRPr="00F36283" w:rsidRDefault="007F0085" w:rsidP="00B67DE5">
            <w:pPr>
              <w:pStyle w:val="TableParagraph"/>
              <w:rPr>
                <w:i/>
                <w:sz w:val="16"/>
              </w:rPr>
            </w:pPr>
          </w:p>
        </w:tc>
      </w:tr>
      <w:tr w:rsidR="007F0085" w14:paraId="7C6A1BE8" w14:textId="77777777" w:rsidTr="00B67DE5">
        <w:trPr>
          <w:cantSplit/>
          <w:trHeight w:val="340"/>
        </w:trPr>
        <w:tc>
          <w:tcPr>
            <w:tcW w:w="1262" w:type="dxa"/>
            <w:vMerge/>
            <w:tcBorders>
              <w:top w:val="nil"/>
              <w:right w:val="single" w:sz="4" w:space="0" w:color="211F1F"/>
            </w:tcBorders>
            <w:textDirection w:val="btLr"/>
          </w:tcPr>
          <w:p w14:paraId="26C49B7F" w14:textId="77777777" w:rsidR="007F0085" w:rsidRDefault="007F0085" w:rsidP="00B67DE5">
            <w:pPr>
              <w:rPr>
                <w:sz w:val="2"/>
                <w:szCs w:val="2"/>
              </w:rPr>
            </w:pPr>
          </w:p>
        </w:tc>
        <w:tc>
          <w:tcPr>
            <w:tcW w:w="4295" w:type="dxa"/>
            <w:gridSpan w:val="4"/>
            <w:tcBorders>
              <w:top w:val="single" w:sz="4" w:space="0" w:color="211F1F"/>
              <w:left w:val="single" w:sz="4" w:space="0" w:color="211F1F"/>
              <w:right w:val="single" w:sz="4" w:space="0" w:color="211F1F"/>
            </w:tcBorders>
            <w:vAlign w:val="center"/>
          </w:tcPr>
          <w:p w14:paraId="5F8E0BCF" w14:textId="77777777" w:rsidR="007F0085" w:rsidRPr="00F36283" w:rsidRDefault="007F0085" w:rsidP="00B67DE5">
            <w:pPr>
              <w:pStyle w:val="TableParagraph"/>
              <w:spacing w:before="42"/>
              <w:ind w:left="24"/>
              <w:rPr>
                <w:i/>
                <w:sz w:val="16"/>
              </w:rPr>
            </w:pPr>
            <w:r w:rsidRPr="00F36283">
              <w:rPr>
                <w:i/>
                <w:color w:val="211F1F"/>
                <w:sz w:val="16"/>
              </w:rPr>
              <w:t>Objednatel</w:t>
            </w:r>
            <w:r w:rsidRPr="00F36283">
              <w:rPr>
                <w:i/>
                <w:color w:val="211F1F"/>
                <w:spacing w:val="-6"/>
                <w:sz w:val="16"/>
              </w:rPr>
              <w:t xml:space="preserve"> </w:t>
            </w:r>
            <w:r w:rsidRPr="00F36283">
              <w:rPr>
                <w:i/>
                <w:color w:val="211F1F"/>
                <w:sz w:val="16"/>
              </w:rPr>
              <w:t>(statutární</w:t>
            </w:r>
            <w:r w:rsidRPr="00F36283">
              <w:rPr>
                <w:i/>
                <w:color w:val="211F1F"/>
                <w:spacing w:val="-5"/>
                <w:sz w:val="16"/>
              </w:rPr>
              <w:t xml:space="preserve"> </w:t>
            </w:r>
            <w:r w:rsidRPr="00F36283">
              <w:rPr>
                <w:i/>
                <w:color w:val="211F1F"/>
                <w:sz w:val="16"/>
              </w:rPr>
              <w:t>zástupce):</w:t>
            </w:r>
          </w:p>
        </w:tc>
        <w:tc>
          <w:tcPr>
            <w:tcW w:w="2056" w:type="dxa"/>
            <w:tcBorders>
              <w:top w:val="single" w:sz="4" w:space="0" w:color="211F1F"/>
              <w:left w:val="single" w:sz="4" w:space="0" w:color="211F1F"/>
              <w:right w:val="single" w:sz="4" w:space="0" w:color="211F1F"/>
            </w:tcBorders>
          </w:tcPr>
          <w:p w14:paraId="6767F8A3" w14:textId="77777777" w:rsidR="007F0085" w:rsidRPr="00F36283" w:rsidRDefault="007F0085" w:rsidP="00B67DE5">
            <w:pPr>
              <w:pStyle w:val="TableParagraph"/>
              <w:rPr>
                <w:i/>
                <w:sz w:val="16"/>
              </w:rPr>
            </w:pPr>
          </w:p>
        </w:tc>
        <w:tc>
          <w:tcPr>
            <w:tcW w:w="1833" w:type="dxa"/>
            <w:tcBorders>
              <w:top w:val="single" w:sz="4" w:space="0" w:color="211F1F"/>
              <w:left w:val="single" w:sz="4" w:space="0" w:color="211F1F"/>
            </w:tcBorders>
          </w:tcPr>
          <w:p w14:paraId="1ABA6966" w14:textId="77777777" w:rsidR="007F0085" w:rsidRPr="00F36283" w:rsidRDefault="007F0085" w:rsidP="00B67DE5">
            <w:pPr>
              <w:pStyle w:val="TableParagraph"/>
              <w:rPr>
                <w:i/>
                <w:sz w:val="16"/>
              </w:rPr>
            </w:pPr>
          </w:p>
        </w:tc>
      </w:tr>
      <w:tr w:rsidR="007F0085" w14:paraId="50A35A50" w14:textId="77777777" w:rsidTr="00B67DE5">
        <w:trPr>
          <w:trHeight w:val="820"/>
        </w:trPr>
        <w:tc>
          <w:tcPr>
            <w:tcW w:w="1262" w:type="dxa"/>
            <w:tcBorders>
              <w:right w:val="single" w:sz="4" w:space="0" w:color="211F1F"/>
            </w:tcBorders>
            <w:textDirection w:val="btLr"/>
          </w:tcPr>
          <w:p w14:paraId="0DBD99C8" w14:textId="77777777" w:rsidR="007F0085" w:rsidRDefault="007F0085" w:rsidP="00B67DE5">
            <w:pPr>
              <w:pStyle w:val="TableParagraph"/>
              <w:jc w:val="center"/>
              <w:rPr>
                <w:b/>
                <w:i/>
                <w:sz w:val="20"/>
              </w:rPr>
            </w:pPr>
          </w:p>
          <w:p w14:paraId="3DC142EE" w14:textId="77777777" w:rsidR="007F0085" w:rsidRDefault="007F0085" w:rsidP="00B67DE5">
            <w:pPr>
              <w:pStyle w:val="TableParagraph"/>
              <w:spacing w:before="10"/>
              <w:jc w:val="center"/>
              <w:rPr>
                <w:b/>
                <w:i/>
                <w:sz w:val="16"/>
              </w:rPr>
            </w:pPr>
          </w:p>
          <w:p w14:paraId="3A3183EC" w14:textId="77777777" w:rsidR="007F0085" w:rsidRDefault="007F0085" w:rsidP="00B67DE5">
            <w:pPr>
              <w:pStyle w:val="TableParagraph"/>
              <w:spacing w:before="1"/>
              <w:ind w:left="218" w:right="1" w:hanging="211"/>
              <w:jc w:val="center"/>
              <w:rPr>
                <w:b/>
                <w:i/>
                <w:sz w:val="16"/>
              </w:rPr>
            </w:pPr>
            <w:r>
              <w:rPr>
                <w:b/>
                <w:i/>
                <w:color w:val="211F1F"/>
                <w:sz w:val="16"/>
              </w:rPr>
              <w:t>příloh</w:t>
            </w:r>
            <w:r>
              <w:rPr>
                <w:b/>
                <w:i/>
                <w:color w:val="211F1F"/>
                <w:spacing w:val="-52"/>
                <w:sz w:val="16"/>
              </w:rPr>
              <w:t xml:space="preserve"> </w:t>
            </w:r>
            <w:r>
              <w:rPr>
                <w:b/>
                <w:i/>
                <w:color w:val="211F1F"/>
                <w:sz w:val="16"/>
              </w:rPr>
              <w:t>y</w:t>
            </w:r>
          </w:p>
        </w:tc>
        <w:tc>
          <w:tcPr>
            <w:tcW w:w="8184" w:type="dxa"/>
            <w:gridSpan w:val="6"/>
            <w:tcBorders>
              <w:left w:val="single" w:sz="4" w:space="0" w:color="211F1F"/>
            </w:tcBorders>
          </w:tcPr>
          <w:p w14:paraId="189EB7F3" w14:textId="77777777" w:rsidR="007F0085" w:rsidRDefault="007F0085" w:rsidP="00B67DE5">
            <w:pPr>
              <w:pStyle w:val="TableParagraph"/>
              <w:spacing w:before="47"/>
              <w:ind w:left="24"/>
              <w:rPr>
                <w:i/>
                <w:color w:val="211F1F"/>
                <w:sz w:val="16"/>
              </w:rPr>
            </w:pPr>
            <w:r w:rsidRPr="00F36283">
              <w:rPr>
                <w:i/>
                <w:color w:val="211F1F"/>
                <w:sz w:val="16"/>
              </w:rPr>
              <w:t>Přílohy:</w:t>
            </w:r>
          </w:p>
          <w:p w14:paraId="1C039622" w14:textId="77777777" w:rsidR="007F0085" w:rsidRPr="00F36283" w:rsidRDefault="007F0085" w:rsidP="00B67DE5">
            <w:pPr>
              <w:pStyle w:val="TableParagraph"/>
              <w:spacing w:before="47"/>
              <w:ind w:left="24"/>
              <w:rPr>
                <w:i/>
                <w:sz w:val="16"/>
              </w:rPr>
            </w:pPr>
            <w:r>
              <w:rPr>
                <w:i/>
                <w:color w:val="211F1F"/>
                <w:sz w:val="16"/>
              </w:rPr>
              <w:t>Příloha č.1 změnového listu č.5</w:t>
            </w:r>
          </w:p>
        </w:tc>
      </w:tr>
    </w:tbl>
    <w:p w14:paraId="1F5A8EA1" w14:textId="77777777" w:rsidR="007F0085" w:rsidRDefault="007F0085" w:rsidP="00C827A2">
      <w:pPr>
        <w:tabs>
          <w:tab w:val="left" w:pos="4678"/>
        </w:tabs>
        <w:spacing w:after="0" w:line="240" w:lineRule="auto"/>
        <w:rPr>
          <w:rFonts w:asciiTheme="majorHAnsi" w:hAnsiTheme="majorHAnsi"/>
          <w:color w:val="FF0000"/>
          <w:shd w:val="clear" w:color="auto" w:fill="FFFF00"/>
          <w:lang w:val="cs-CZ"/>
        </w:rPr>
        <w:sectPr w:rsidR="007F0085" w:rsidSect="007F0085">
          <w:pgSz w:w="11906" w:h="16838"/>
          <w:pgMar w:top="720" w:right="720" w:bottom="720" w:left="720" w:header="708" w:footer="0" w:gutter="0"/>
          <w:cols w:space="708"/>
          <w:titlePg/>
          <w:docGrid w:linePitch="360"/>
        </w:sectPr>
      </w:pPr>
    </w:p>
    <w:tbl>
      <w:tblPr>
        <w:tblW w:w="14323" w:type="dxa"/>
        <w:tblCellMar>
          <w:left w:w="70" w:type="dxa"/>
          <w:right w:w="70" w:type="dxa"/>
        </w:tblCellMar>
        <w:tblLook w:val="04A0" w:firstRow="1" w:lastRow="0" w:firstColumn="1" w:lastColumn="0" w:noHBand="0" w:noVBand="1"/>
      </w:tblPr>
      <w:tblGrid>
        <w:gridCol w:w="1069"/>
        <w:gridCol w:w="458"/>
        <w:gridCol w:w="1400"/>
        <w:gridCol w:w="4107"/>
        <w:gridCol w:w="399"/>
        <w:gridCol w:w="980"/>
        <w:gridCol w:w="980"/>
        <w:gridCol w:w="980"/>
        <w:gridCol w:w="980"/>
        <w:gridCol w:w="980"/>
        <w:gridCol w:w="980"/>
        <w:gridCol w:w="1240"/>
      </w:tblGrid>
      <w:tr w:rsidR="007F0085" w:rsidRPr="007F0085" w14:paraId="774F194B" w14:textId="77777777" w:rsidTr="00D52D83">
        <w:trPr>
          <w:trHeight w:val="312"/>
        </w:trPr>
        <w:tc>
          <w:tcPr>
            <w:tcW w:w="1527" w:type="dxa"/>
            <w:gridSpan w:val="2"/>
            <w:tcBorders>
              <w:top w:val="nil"/>
              <w:left w:val="nil"/>
              <w:bottom w:val="nil"/>
              <w:right w:val="nil"/>
            </w:tcBorders>
            <w:shd w:val="clear" w:color="auto" w:fill="auto"/>
            <w:noWrap/>
            <w:vAlign w:val="bottom"/>
            <w:hideMark/>
          </w:tcPr>
          <w:p w14:paraId="179165FF" w14:textId="77777777" w:rsidR="007F0085" w:rsidRPr="007F0085" w:rsidRDefault="007F0085" w:rsidP="007F0085">
            <w:pPr>
              <w:spacing w:after="0" w:line="240" w:lineRule="auto"/>
              <w:rPr>
                <w:rFonts w:eastAsia="Times New Roman"/>
                <w:b/>
                <w:bCs/>
                <w:color w:val="000000"/>
                <w:sz w:val="24"/>
                <w:szCs w:val="24"/>
                <w:lang w:val="cs-CZ" w:eastAsia="cs-CZ"/>
              </w:rPr>
            </w:pPr>
            <w:bookmarkStart w:id="8" w:name="RANGE!A1:L12"/>
            <w:r w:rsidRPr="007F0085">
              <w:rPr>
                <w:rFonts w:eastAsia="Times New Roman"/>
                <w:b/>
                <w:bCs/>
                <w:color w:val="000000"/>
                <w:sz w:val="24"/>
                <w:szCs w:val="24"/>
                <w:lang w:val="cs-CZ" w:eastAsia="cs-CZ"/>
              </w:rPr>
              <w:lastRenderedPageBreak/>
              <w:t>PŘÍLOHA Č.:</w:t>
            </w:r>
            <w:bookmarkEnd w:id="8"/>
          </w:p>
        </w:tc>
        <w:tc>
          <w:tcPr>
            <w:tcW w:w="1400" w:type="dxa"/>
            <w:tcBorders>
              <w:top w:val="nil"/>
              <w:left w:val="nil"/>
              <w:bottom w:val="nil"/>
              <w:right w:val="nil"/>
            </w:tcBorders>
            <w:shd w:val="clear" w:color="auto" w:fill="auto"/>
            <w:noWrap/>
            <w:vAlign w:val="bottom"/>
            <w:hideMark/>
          </w:tcPr>
          <w:p w14:paraId="4002AE38" w14:textId="77777777" w:rsidR="007F0085" w:rsidRPr="007F0085" w:rsidRDefault="007F0085" w:rsidP="007F0085">
            <w:pPr>
              <w:spacing w:after="0" w:line="240" w:lineRule="auto"/>
              <w:jc w:val="center"/>
              <w:rPr>
                <w:rFonts w:eastAsia="Times New Roman"/>
                <w:b/>
                <w:bCs/>
                <w:color w:val="000000"/>
                <w:sz w:val="24"/>
                <w:szCs w:val="24"/>
                <w:lang w:val="cs-CZ" w:eastAsia="cs-CZ"/>
              </w:rPr>
            </w:pPr>
            <w:r w:rsidRPr="007F0085">
              <w:rPr>
                <w:rFonts w:eastAsia="Times New Roman"/>
                <w:b/>
                <w:bCs/>
                <w:color w:val="000000"/>
                <w:sz w:val="24"/>
                <w:szCs w:val="24"/>
                <w:lang w:val="cs-CZ" w:eastAsia="cs-CZ"/>
              </w:rPr>
              <w:t>1</w:t>
            </w:r>
          </w:p>
        </w:tc>
        <w:tc>
          <w:tcPr>
            <w:tcW w:w="4107" w:type="dxa"/>
            <w:tcBorders>
              <w:top w:val="nil"/>
              <w:left w:val="nil"/>
              <w:bottom w:val="nil"/>
              <w:right w:val="nil"/>
            </w:tcBorders>
            <w:shd w:val="clear" w:color="auto" w:fill="auto"/>
            <w:noWrap/>
            <w:vAlign w:val="bottom"/>
            <w:hideMark/>
          </w:tcPr>
          <w:p w14:paraId="41E2783B" w14:textId="77777777" w:rsidR="007F0085" w:rsidRPr="007F0085" w:rsidRDefault="007F0085" w:rsidP="007F0085">
            <w:pPr>
              <w:spacing w:after="0" w:line="240" w:lineRule="auto"/>
              <w:rPr>
                <w:rFonts w:eastAsia="Times New Roman"/>
                <w:b/>
                <w:bCs/>
                <w:color w:val="000000"/>
                <w:sz w:val="24"/>
                <w:szCs w:val="24"/>
                <w:lang w:val="cs-CZ" w:eastAsia="cs-CZ"/>
              </w:rPr>
            </w:pPr>
            <w:r w:rsidRPr="007F0085">
              <w:rPr>
                <w:rFonts w:eastAsia="Times New Roman"/>
                <w:b/>
                <w:bCs/>
                <w:color w:val="000000"/>
                <w:sz w:val="24"/>
                <w:szCs w:val="24"/>
                <w:lang w:val="cs-CZ" w:eastAsia="cs-CZ"/>
              </w:rPr>
              <w:t>POVRCHOVÉ ÚPRAVY</w:t>
            </w:r>
          </w:p>
        </w:tc>
        <w:tc>
          <w:tcPr>
            <w:tcW w:w="169" w:type="dxa"/>
            <w:tcBorders>
              <w:top w:val="nil"/>
              <w:left w:val="nil"/>
              <w:bottom w:val="nil"/>
              <w:right w:val="nil"/>
            </w:tcBorders>
            <w:shd w:val="clear" w:color="auto" w:fill="auto"/>
            <w:noWrap/>
            <w:vAlign w:val="bottom"/>
            <w:hideMark/>
          </w:tcPr>
          <w:p w14:paraId="282B39C4" w14:textId="77777777" w:rsidR="007F0085" w:rsidRPr="007F0085" w:rsidRDefault="007F0085" w:rsidP="007F0085">
            <w:pPr>
              <w:spacing w:after="0" w:line="240" w:lineRule="auto"/>
              <w:rPr>
                <w:rFonts w:eastAsia="Times New Roman"/>
                <w:b/>
                <w:bCs/>
                <w:color w:val="000000"/>
                <w:sz w:val="24"/>
                <w:szCs w:val="24"/>
                <w:lang w:val="cs-CZ" w:eastAsia="cs-CZ"/>
              </w:rPr>
            </w:pPr>
          </w:p>
        </w:tc>
        <w:tc>
          <w:tcPr>
            <w:tcW w:w="980" w:type="dxa"/>
            <w:tcBorders>
              <w:top w:val="nil"/>
              <w:left w:val="nil"/>
              <w:bottom w:val="nil"/>
              <w:right w:val="nil"/>
            </w:tcBorders>
            <w:shd w:val="clear" w:color="auto" w:fill="auto"/>
            <w:noWrap/>
            <w:vAlign w:val="bottom"/>
            <w:hideMark/>
          </w:tcPr>
          <w:p w14:paraId="1D53CEE0"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3342378"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72417FFE"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5D82577"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022192D"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72CB01D"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286CF711"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r>
      <w:tr w:rsidR="007F0085" w:rsidRPr="007F0085" w14:paraId="7FB01A70" w14:textId="77777777" w:rsidTr="00D52D83">
        <w:trPr>
          <w:trHeight w:val="300"/>
        </w:trPr>
        <w:tc>
          <w:tcPr>
            <w:tcW w:w="1069" w:type="dxa"/>
            <w:tcBorders>
              <w:top w:val="nil"/>
              <w:left w:val="nil"/>
              <w:bottom w:val="nil"/>
              <w:right w:val="nil"/>
            </w:tcBorders>
            <w:shd w:val="clear" w:color="auto" w:fill="auto"/>
            <w:noWrap/>
            <w:vAlign w:val="bottom"/>
            <w:hideMark/>
          </w:tcPr>
          <w:p w14:paraId="308A5572"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45FCD25A"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0F1E9BAB"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107" w:type="dxa"/>
            <w:tcBorders>
              <w:top w:val="nil"/>
              <w:left w:val="nil"/>
              <w:bottom w:val="nil"/>
              <w:right w:val="nil"/>
            </w:tcBorders>
            <w:shd w:val="clear" w:color="auto" w:fill="auto"/>
            <w:noWrap/>
            <w:vAlign w:val="bottom"/>
            <w:hideMark/>
          </w:tcPr>
          <w:p w14:paraId="2446A1D9"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69" w:type="dxa"/>
            <w:tcBorders>
              <w:top w:val="nil"/>
              <w:left w:val="nil"/>
              <w:bottom w:val="nil"/>
              <w:right w:val="nil"/>
            </w:tcBorders>
            <w:shd w:val="clear" w:color="auto" w:fill="auto"/>
            <w:noWrap/>
            <w:vAlign w:val="bottom"/>
            <w:hideMark/>
          </w:tcPr>
          <w:p w14:paraId="44BBDA8C"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75BC0918"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49B5CE8F"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EC23311"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B2DFB53"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E0F8B6D"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5649A23"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7F79D367"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r>
      <w:tr w:rsidR="007F0085" w:rsidRPr="007F0085" w14:paraId="0C2FFD15" w14:textId="77777777" w:rsidTr="00D52D83">
        <w:trPr>
          <w:trHeight w:val="288"/>
        </w:trPr>
        <w:tc>
          <w:tcPr>
            <w:tcW w:w="1069" w:type="dxa"/>
            <w:tcBorders>
              <w:top w:val="nil"/>
              <w:left w:val="nil"/>
              <w:bottom w:val="nil"/>
              <w:right w:val="nil"/>
            </w:tcBorders>
            <w:shd w:val="clear" w:color="auto" w:fill="auto"/>
            <w:noWrap/>
            <w:vAlign w:val="bottom"/>
            <w:hideMark/>
          </w:tcPr>
          <w:p w14:paraId="21F33CFD"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0B778AF5"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041A92B4"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107" w:type="dxa"/>
            <w:tcBorders>
              <w:top w:val="nil"/>
              <w:left w:val="nil"/>
              <w:bottom w:val="nil"/>
              <w:right w:val="nil"/>
            </w:tcBorders>
            <w:shd w:val="clear" w:color="auto" w:fill="auto"/>
            <w:noWrap/>
            <w:vAlign w:val="bottom"/>
            <w:hideMark/>
          </w:tcPr>
          <w:p w14:paraId="0A7AB1A0"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69" w:type="dxa"/>
            <w:tcBorders>
              <w:top w:val="nil"/>
              <w:left w:val="nil"/>
              <w:bottom w:val="nil"/>
              <w:right w:val="nil"/>
            </w:tcBorders>
            <w:shd w:val="clear" w:color="auto" w:fill="auto"/>
            <w:noWrap/>
            <w:vAlign w:val="bottom"/>
            <w:hideMark/>
          </w:tcPr>
          <w:p w14:paraId="1FFCFD60"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294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479112D5"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SOD</w:t>
            </w:r>
          </w:p>
        </w:tc>
        <w:tc>
          <w:tcPr>
            <w:tcW w:w="1960"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238C4FBF"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SKUTEČNOST</w:t>
            </w:r>
          </w:p>
        </w:tc>
        <w:tc>
          <w:tcPr>
            <w:tcW w:w="2220"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58DC081C"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DOD.Č.1</w:t>
            </w:r>
          </w:p>
        </w:tc>
      </w:tr>
      <w:tr w:rsidR="007F0085" w:rsidRPr="007F0085" w14:paraId="5FACED82" w14:textId="77777777" w:rsidTr="00D52D83">
        <w:trPr>
          <w:trHeight w:val="288"/>
        </w:trPr>
        <w:tc>
          <w:tcPr>
            <w:tcW w:w="1069"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80CB91D" w14:textId="77777777" w:rsidR="007F0085" w:rsidRPr="007F0085" w:rsidRDefault="007F0085" w:rsidP="007F0085">
            <w:pPr>
              <w:spacing w:after="0" w:line="240" w:lineRule="auto"/>
              <w:jc w:val="center"/>
              <w:rPr>
                <w:rFonts w:eastAsia="Times New Roman"/>
                <w:color w:val="000000"/>
                <w:lang w:val="cs-CZ" w:eastAsia="cs-CZ"/>
              </w:rPr>
            </w:pPr>
            <w:r w:rsidRPr="007F0085">
              <w:rPr>
                <w:rFonts w:eastAsia="Times New Roman"/>
                <w:color w:val="000000"/>
                <w:lang w:val="cs-CZ" w:eastAsia="cs-CZ"/>
              </w:rPr>
              <w:t>SOD/N.P.</w:t>
            </w:r>
          </w:p>
        </w:tc>
        <w:tc>
          <w:tcPr>
            <w:tcW w:w="458" w:type="dxa"/>
            <w:tcBorders>
              <w:top w:val="single" w:sz="4" w:space="0" w:color="auto"/>
              <w:left w:val="nil"/>
              <w:bottom w:val="single" w:sz="4" w:space="0" w:color="auto"/>
              <w:right w:val="single" w:sz="4" w:space="0" w:color="auto"/>
            </w:tcBorders>
            <w:shd w:val="clear" w:color="000000" w:fill="DBDBDB"/>
            <w:noWrap/>
            <w:vAlign w:val="bottom"/>
            <w:hideMark/>
          </w:tcPr>
          <w:p w14:paraId="0B266701" w14:textId="77777777" w:rsidR="007F0085" w:rsidRPr="007F0085" w:rsidRDefault="007F0085" w:rsidP="007F0085">
            <w:pPr>
              <w:spacing w:after="0" w:line="240" w:lineRule="auto"/>
              <w:rPr>
                <w:rFonts w:eastAsia="Times New Roman"/>
                <w:color w:val="000000"/>
                <w:lang w:val="cs-CZ" w:eastAsia="cs-CZ"/>
              </w:rPr>
            </w:pPr>
            <w:proofErr w:type="spellStart"/>
            <w:r w:rsidRPr="007F0085">
              <w:rPr>
                <w:rFonts w:eastAsia="Times New Roman"/>
                <w:color w:val="000000"/>
                <w:lang w:val="cs-CZ" w:eastAsia="cs-CZ"/>
              </w:rPr>
              <w:t>P.č</w:t>
            </w:r>
            <w:proofErr w:type="spellEnd"/>
            <w:r w:rsidRPr="007F0085">
              <w:rPr>
                <w:rFonts w:eastAsia="Times New Roman"/>
                <w:color w:val="000000"/>
                <w:lang w:val="cs-CZ" w:eastAsia="cs-CZ"/>
              </w:rPr>
              <w:t>.</w:t>
            </w:r>
          </w:p>
        </w:tc>
        <w:tc>
          <w:tcPr>
            <w:tcW w:w="1400" w:type="dxa"/>
            <w:tcBorders>
              <w:top w:val="single" w:sz="4" w:space="0" w:color="auto"/>
              <w:left w:val="nil"/>
              <w:bottom w:val="single" w:sz="4" w:space="0" w:color="auto"/>
              <w:right w:val="single" w:sz="4" w:space="0" w:color="auto"/>
            </w:tcBorders>
            <w:shd w:val="clear" w:color="000000" w:fill="DBDBDB"/>
            <w:noWrap/>
            <w:vAlign w:val="bottom"/>
            <w:hideMark/>
          </w:tcPr>
          <w:p w14:paraId="5B4A4031" w14:textId="77777777" w:rsidR="007F0085" w:rsidRPr="007F0085" w:rsidRDefault="007F0085" w:rsidP="007F0085">
            <w:pPr>
              <w:spacing w:after="0" w:line="240" w:lineRule="auto"/>
              <w:rPr>
                <w:rFonts w:eastAsia="Times New Roman"/>
                <w:color w:val="000000"/>
                <w:lang w:val="cs-CZ" w:eastAsia="cs-CZ"/>
              </w:rPr>
            </w:pPr>
            <w:r w:rsidRPr="007F0085">
              <w:rPr>
                <w:rFonts w:eastAsia="Times New Roman"/>
                <w:color w:val="000000"/>
                <w:lang w:val="cs-CZ" w:eastAsia="cs-CZ"/>
              </w:rPr>
              <w:t>Číslo položky</w:t>
            </w:r>
          </w:p>
        </w:tc>
        <w:tc>
          <w:tcPr>
            <w:tcW w:w="4107" w:type="dxa"/>
            <w:tcBorders>
              <w:top w:val="single" w:sz="4" w:space="0" w:color="auto"/>
              <w:left w:val="nil"/>
              <w:bottom w:val="single" w:sz="4" w:space="0" w:color="auto"/>
              <w:right w:val="single" w:sz="4" w:space="0" w:color="auto"/>
            </w:tcBorders>
            <w:shd w:val="clear" w:color="000000" w:fill="DBDBDB"/>
            <w:noWrap/>
            <w:vAlign w:val="bottom"/>
            <w:hideMark/>
          </w:tcPr>
          <w:p w14:paraId="4A8D85CC" w14:textId="77777777" w:rsidR="007F0085" w:rsidRPr="007F0085" w:rsidRDefault="007F0085" w:rsidP="007F0085">
            <w:pPr>
              <w:spacing w:after="0" w:line="240" w:lineRule="auto"/>
              <w:rPr>
                <w:rFonts w:eastAsia="Times New Roman"/>
                <w:color w:val="000000"/>
                <w:lang w:val="cs-CZ" w:eastAsia="cs-CZ"/>
              </w:rPr>
            </w:pPr>
            <w:r w:rsidRPr="007F0085">
              <w:rPr>
                <w:rFonts w:eastAsia="Times New Roman"/>
                <w:color w:val="000000"/>
                <w:lang w:val="cs-CZ" w:eastAsia="cs-CZ"/>
              </w:rPr>
              <w:t>Název položky</w:t>
            </w:r>
          </w:p>
        </w:tc>
        <w:tc>
          <w:tcPr>
            <w:tcW w:w="169" w:type="dxa"/>
            <w:tcBorders>
              <w:top w:val="single" w:sz="4" w:space="0" w:color="auto"/>
              <w:left w:val="nil"/>
              <w:bottom w:val="single" w:sz="4" w:space="0" w:color="auto"/>
              <w:right w:val="nil"/>
            </w:tcBorders>
            <w:shd w:val="clear" w:color="000000" w:fill="DBDBDB"/>
            <w:noWrap/>
            <w:vAlign w:val="bottom"/>
            <w:hideMark/>
          </w:tcPr>
          <w:p w14:paraId="3252AF76" w14:textId="77777777" w:rsidR="007F0085" w:rsidRPr="007F0085" w:rsidRDefault="007F0085" w:rsidP="007F0085">
            <w:pPr>
              <w:spacing w:after="0" w:line="240" w:lineRule="auto"/>
              <w:jc w:val="center"/>
              <w:rPr>
                <w:rFonts w:eastAsia="Times New Roman"/>
                <w:color w:val="000000"/>
                <w:lang w:val="cs-CZ" w:eastAsia="cs-CZ"/>
              </w:rPr>
            </w:pPr>
            <w:r w:rsidRPr="007F0085">
              <w:rPr>
                <w:rFonts w:eastAsia="Times New Roman"/>
                <w:color w:val="000000"/>
                <w:lang w:val="cs-CZ" w:eastAsia="cs-CZ"/>
              </w:rPr>
              <w:t>MJ</w:t>
            </w:r>
          </w:p>
        </w:tc>
        <w:tc>
          <w:tcPr>
            <w:tcW w:w="980" w:type="dxa"/>
            <w:tcBorders>
              <w:top w:val="nil"/>
              <w:left w:val="single" w:sz="8" w:space="0" w:color="auto"/>
              <w:bottom w:val="single" w:sz="4" w:space="0" w:color="auto"/>
              <w:right w:val="single" w:sz="4" w:space="0" w:color="auto"/>
            </w:tcBorders>
            <w:shd w:val="clear" w:color="000000" w:fill="DBDBDB"/>
            <w:noWrap/>
            <w:vAlign w:val="bottom"/>
            <w:hideMark/>
          </w:tcPr>
          <w:p w14:paraId="29221F3B"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Množství</w:t>
            </w:r>
          </w:p>
        </w:tc>
        <w:tc>
          <w:tcPr>
            <w:tcW w:w="980" w:type="dxa"/>
            <w:tcBorders>
              <w:top w:val="nil"/>
              <w:left w:val="nil"/>
              <w:bottom w:val="single" w:sz="4" w:space="0" w:color="auto"/>
              <w:right w:val="nil"/>
            </w:tcBorders>
            <w:shd w:val="clear" w:color="000000" w:fill="DBDBDB"/>
            <w:noWrap/>
            <w:vAlign w:val="bottom"/>
            <w:hideMark/>
          </w:tcPr>
          <w:p w14:paraId="1D14DA5A"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Cena / MJ</w:t>
            </w:r>
          </w:p>
        </w:tc>
        <w:tc>
          <w:tcPr>
            <w:tcW w:w="980" w:type="dxa"/>
            <w:tcBorders>
              <w:top w:val="single" w:sz="4" w:space="0" w:color="auto"/>
              <w:left w:val="single" w:sz="4" w:space="0" w:color="auto"/>
              <w:bottom w:val="single" w:sz="4" w:space="0" w:color="auto"/>
              <w:right w:val="single" w:sz="8" w:space="0" w:color="auto"/>
            </w:tcBorders>
            <w:shd w:val="clear" w:color="000000" w:fill="DBDBDB"/>
            <w:noWrap/>
            <w:vAlign w:val="bottom"/>
            <w:hideMark/>
          </w:tcPr>
          <w:p w14:paraId="44095FD9"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Celkem</w:t>
            </w:r>
          </w:p>
        </w:tc>
        <w:tc>
          <w:tcPr>
            <w:tcW w:w="980" w:type="dxa"/>
            <w:tcBorders>
              <w:top w:val="nil"/>
              <w:left w:val="single" w:sz="8" w:space="0" w:color="auto"/>
              <w:bottom w:val="single" w:sz="4" w:space="0" w:color="auto"/>
              <w:right w:val="single" w:sz="4" w:space="0" w:color="auto"/>
            </w:tcBorders>
            <w:shd w:val="clear" w:color="000000" w:fill="DBDBDB"/>
            <w:noWrap/>
            <w:vAlign w:val="bottom"/>
            <w:hideMark/>
          </w:tcPr>
          <w:p w14:paraId="36AEE7AB"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Množství</w:t>
            </w:r>
          </w:p>
        </w:tc>
        <w:tc>
          <w:tcPr>
            <w:tcW w:w="980" w:type="dxa"/>
            <w:tcBorders>
              <w:top w:val="nil"/>
              <w:left w:val="nil"/>
              <w:bottom w:val="single" w:sz="4" w:space="0" w:color="auto"/>
              <w:right w:val="single" w:sz="8" w:space="0" w:color="auto"/>
            </w:tcBorders>
            <w:shd w:val="clear" w:color="000000" w:fill="DBDBDB"/>
            <w:noWrap/>
            <w:vAlign w:val="bottom"/>
            <w:hideMark/>
          </w:tcPr>
          <w:p w14:paraId="6EFA4ACF"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Celkem</w:t>
            </w:r>
          </w:p>
        </w:tc>
        <w:tc>
          <w:tcPr>
            <w:tcW w:w="980" w:type="dxa"/>
            <w:tcBorders>
              <w:top w:val="nil"/>
              <w:left w:val="single" w:sz="8" w:space="0" w:color="auto"/>
              <w:bottom w:val="single" w:sz="4" w:space="0" w:color="auto"/>
              <w:right w:val="single" w:sz="4" w:space="0" w:color="auto"/>
            </w:tcBorders>
            <w:shd w:val="clear" w:color="000000" w:fill="DBDBDB"/>
            <w:noWrap/>
            <w:vAlign w:val="bottom"/>
            <w:hideMark/>
          </w:tcPr>
          <w:p w14:paraId="1314D02D"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Množství</w:t>
            </w:r>
          </w:p>
        </w:tc>
        <w:tc>
          <w:tcPr>
            <w:tcW w:w="1240" w:type="dxa"/>
            <w:tcBorders>
              <w:top w:val="nil"/>
              <w:left w:val="nil"/>
              <w:bottom w:val="single" w:sz="4" w:space="0" w:color="auto"/>
              <w:right w:val="single" w:sz="8" w:space="0" w:color="auto"/>
            </w:tcBorders>
            <w:shd w:val="clear" w:color="000000" w:fill="DBDBDB"/>
            <w:noWrap/>
            <w:vAlign w:val="bottom"/>
            <w:hideMark/>
          </w:tcPr>
          <w:p w14:paraId="20831442"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Celkem</w:t>
            </w:r>
          </w:p>
        </w:tc>
      </w:tr>
      <w:tr w:rsidR="007F0085" w:rsidRPr="007F0085" w14:paraId="519C7BB0" w14:textId="77777777" w:rsidTr="00D52D83">
        <w:trPr>
          <w:trHeight w:val="408"/>
        </w:trPr>
        <w:tc>
          <w:tcPr>
            <w:tcW w:w="1069" w:type="dxa"/>
            <w:tcBorders>
              <w:top w:val="nil"/>
              <w:left w:val="single" w:sz="8" w:space="0" w:color="auto"/>
              <w:bottom w:val="single" w:sz="4" w:space="0" w:color="auto"/>
              <w:right w:val="single" w:sz="4" w:space="0" w:color="auto"/>
            </w:tcBorders>
            <w:shd w:val="clear" w:color="auto" w:fill="auto"/>
            <w:noWrap/>
            <w:hideMark/>
          </w:tcPr>
          <w:p w14:paraId="082083A6"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62672E9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w:t>
            </w:r>
          </w:p>
        </w:tc>
        <w:tc>
          <w:tcPr>
            <w:tcW w:w="1400" w:type="dxa"/>
            <w:tcBorders>
              <w:top w:val="nil"/>
              <w:left w:val="nil"/>
              <w:bottom w:val="single" w:sz="4" w:space="0" w:color="auto"/>
              <w:right w:val="single" w:sz="4" w:space="0" w:color="808080"/>
            </w:tcBorders>
            <w:shd w:val="clear" w:color="auto" w:fill="auto"/>
            <w:noWrap/>
            <w:hideMark/>
          </w:tcPr>
          <w:p w14:paraId="2B73A5BC"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622311523RT1</w:t>
            </w:r>
          </w:p>
        </w:tc>
        <w:tc>
          <w:tcPr>
            <w:tcW w:w="4107" w:type="dxa"/>
            <w:tcBorders>
              <w:top w:val="nil"/>
              <w:left w:val="nil"/>
              <w:bottom w:val="single" w:sz="4" w:space="0" w:color="auto"/>
              <w:right w:val="single" w:sz="4" w:space="0" w:color="808080"/>
            </w:tcBorders>
            <w:shd w:val="clear" w:color="auto" w:fill="auto"/>
            <w:hideMark/>
          </w:tcPr>
          <w:p w14:paraId="0EA9E455"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Zateplovací systém </w:t>
            </w:r>
            <w:proofErr w:type="spellStart"/>
            <w:r w:rsidRPr="007F0085">
              <w:rPr>
                <w:rFonts w:ascii="Arial CE" w:eastAsia="Times New Roman" w:hAnsi="Arial CE" w:cs="Arial CE"/>
                <w:sz w:val="16"/>
                <w:szCs w:val="16"/>
                <w:lang w:val="cs-CZ" w:eastAsia="cs-CZ"/>
              </w:rPr>
              <w:t>Baumit</w:t>
            </w:r>
            <w:proofErr w:type="spellEnd"/>
            <w:r w:rsidRPr="007F0085">
              <w:rPr>
                <w:rFonts w:ascii="Arial CE" w:eastAsia="Times New Roman" w:hAnsi="Arial CE" w:cs="Arial CE"/>
                <w:sz w:val="16"/>
                <w:szCs w:val="16"/>
                <w:lang w:val="cs-CZ" w:eastAsia="cs-CZ"/>
              </w:rPr>
              <w:t xml:space="preserve">, sokl, XPS, </w:t>
            </w:r>
            <w:proofErr w:type="spellStart"/>
            <w:r w:rsidRPr="007F0085">
              <w:rPr>
                <w:rFonts w:ascii="Arial CE" w:eastAsia="Times New Roman" w:hAnsi="Arial CE" w:cs="Arial CE"/>
                <w:sz w:val="16"/>
                <w:szCs w:val="16"/>
                <w:lang w:val="cs-CZ" w:eastAsia="cs-CZ"/>
              </w:rPr>
              <w:t>tl</w:t>
            </w:r>
            <w:proofErr w:type="spellEnd"/>
            <w:r w:rsidRPr="007F0085">
              <w:rPr>
                <w:rFonts w:ascii="Arial CE" w:eastAsia="Times New Roman" w:hAnsi="Arial CE" w:cs="Arial CE"/>
                <w:sz w:val="16"/>
                <w:szCs w:val="16"/>
                <w:lang w:val="cs-CZ" w:eastAsia="cs-CZ"/>
              </w:rPr>
              <w:t xml:space="preserve">. 120 mm s omítkou </w:t>
            </w:r>
            <w:proofErr w:type="spellStart"/>
            <w:r w:rsidRPr="007F0085">
              <w:rPr>
                <w:rFonts w:ascii="Arial CE" w:eastAsia="Times New Roman" w:hAnsi="Arial CE" w:cs="Arial CE"/>
                <w:sz w:val="16"/>
                <w:szCs w:val="16"/>
                <w:lang w:val="cs-CZ" w:eastAsia="cs-CZ"/>
              </w:rPr>
              <w:t>GranoporTop</w:t>
            </w:r>
            <w:proofErr w:type="spellEnd"/>
            <w:r w:rsidRPr="007F0085">
              <w:rPr>
                <w:rFonts w:ascii="Arial CE" w:eastAsia="Times New Roman" w:hAnsi="Arial CE" w:cs="Arial CE"/>
                <w:sz w:val="16"/>
                <w:szCs w:val="16"/>
                <w:lang w:val="cs-CZ" w:eastAsia="cs-CZ"/>
              </w:rPr>
              <w:t xml:space="preserve"> K2, lepidlo </w:t>
            </w:r>
            <w:proofErr w:type="spellStart"/>
            <w:r w:rsidRPr="007F0085">
              <w:rPr>
                <w:rFonts w:ascii="Arial CE" w:eastAsia="Times New Roman" w:hAnsi="Arial CE" w:cs="Arial CE"/>
                <w:sz w:val="16"/>
                <w:szCs w:val="16"/>
                <w:lang w:val="cs-CZ" w:eastAsia="cs-CZ"/>
              </w:rPr>
              <w:t>StarContact</w:t>
            </w:r>
            <w:proofErr w:type="spellEnd"/>
          </w:p>
        </w:tc>
        <w:tc>
          <w:tcPr>
            <w:tcW w:w="169" w:type="dxa"/>
            <w:tcBorders>
              <w:top w:val="nil"/>
              <w:left w:val="nil"/>
              <w:bottom w:val="single" w:sz="4" w:space="0" w:color="auto"/>
              <w:right w:val="nil"/>
            </w:tcBorders>
            <w:shd w:val="clear" w:color="auto" w:fill="auto"/>
            <w:noWrap/>
            <w:hideMark/>
          </w:tcPr>
          <w:p w14:paraId="26A94BD9"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m2</w:t>
            </w:r>
          </w:p>
        </w:tc>
        <w:tc>
          <w:tcPr>
            <w:tcW w:w="980" w:type="dxa"/>
            <w:tcBorders>
              <w:top w:val="nil"/>
              <w:left w:val="single" w:sz="8" w:space="0" w:color="auto"/>
              <w:bottom w:val="single" w:sz="4" w:space="0" w:color="auto"/>
              <w:right w:val="single" w:sz="4" w:space="0" w:color="808080"/>
            </w:tcBorders>
            <w:shd w:val="clear" w:color="auto" w:fill="auto"/>
            <w:noWrap/>
            <w:hideMark/>
          </w:tcPr>
          <w:p w14:paraId="47CF9BC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nil"/>
              <w:left w:val="nil"/>
              <w:bottom w:val="single" w:sz="4" w:space="0" w:color="auto"/>
              <w:right w:val="single" w:sz="4" w:space="0" w:color="808080"/>
            </w:tcBorders>
            <w:shd w:val="clear" w:color="000000" w:fill="92D050"/>
            <w:noWrap/>
            <w:hideMark/>
          </w:tcPr>
          <w:p w14:paraId="0298C46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2 035,00</w:t>
            </w:r>
          </w:p>
        </w:tc>
        <w:tc>
          <w:tcPr>
            <w:tcW w:w="980" w:type="dxa"/>
            <w:tcBorders>
              <w:top w:val="single" w:sz="4" w:space="0" w:color="auto"/>
              <w:left w:val="nil"/>
              <w:bottom w:val="single" w:sz="4" w:space="0" w:color="auto"/>
              <w:right w:val="single" w:sz="8" w:space="0" w:color="auto"/>
            </w:tcBorders>
            <w:shd w:val="clear" w:color="auto" w:fill="auto"/>
            <w:noWrap/>
            <w:hideMark/>
          </w:tcPr>
          <w:p w14:paraId="39B2FDA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nil"/>
              <w:right w:val="single" w:sz="4" w:space="0" w:color="808080"/>
            </w:tcBorders>
            <w:shd w:val="clear" w:color="auto" w:fill="auto"/>
            <w:noWrap/>
            <w:hideMark/>
          </w:tcPr>
          <w:p w14:paraId="22B9DAE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88,00 </w:t>
            </w:r>
          </w:p>
        </w:tc>
        <w:tc>
          <w:tcPr>
            <w:tcW w:w="980" w:type="dxa"/>
            <w:tcBorders>
              <w:top w:val="nil"/>
              <w:left w:val="nil"/>
              <w:bottom w:val="nil"/>
              <w:right w:val="single" w:sz="8" w:space="0" w:color="auto"/>
            </w:tcBorders>
            <w:shd w:val="clear" w:color="auto" w:fill="auto"/>
            <w:noWrap/>
            <w:hideMark/>
          </w:tcPr>
          <w:p w14:paraId="4F0F4AE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179 080,00 </w:t>
            </w:r>
          </w:p>
        </w:tc>
        <w:tc>
          <w:tcPr>
            <w:tcW w:w="980" w:type="dxa"/>
            <w:tcBorders>
              <w:top w:val="nil"/>
              <w:left w:val="nil"/>
              <w:bottom w:val="nil"/>
              <w:right w:val="single" w:sz="4" w:space="0" w:color="808080"/>
            </w:tcBorders>
            <w:shd w:val="clear" w:color="auto" w:fill="auto"/>
            <w:noWrap/>
            <w:hideMark/>
          </w:tcPr>
          <w:p w14:paraId="18B92CE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88,00 </w:t>
            </w:r>
          </w:p>
        </w:tc>
        <w:tc>
          <w:tcPr>
            <w:tcW w:w="1240" w:type="dxa"/>
            <w:tcBorders>
              <w:top w:val="nil"/>
              <w:left w:val="nil"/>
              <w:bottom w:val="nil"/>
              <w:right w:val="single" w:sz="8" w:space="0" w:color="auto"/>
            </w:tcBorders>
            <w:shd w:val="clear" w:color="auto" w:fill="auto"/>
            <w:noWrap/>
            <w:hideMark/>
          </w:tcPr>
          <w:p w14:paraId="12FB669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179 080,00 </w:t>
            </w:r>
          </w:p>
        </w:tc>
      </w:tr>
      <w:tr w:rsidR="007F0085" w:rsidRPr="007F0085" w14:paraId="111A39FB" w14:textId="77777777" w:rsidTr="00D52D83">
        <w:trPr>
          <w:trHeight w:val="612"/>
        </w:trPr>
        <w:tc>
          <w:tcPr>
            <w:tcW w:w="1069" w:type="dxa"/>
            <w:tcBorders>
              <w:top w:val="nil"/>
              <w:left w:val="single" w:sz="8" w:space="0" w:color="auto"/>
              <w:bottom w:val="single" w:sz="4" w:space="0" w:color="auto"/>
              <w:right w:val="single" w:sz="4" w:space="0" w:color="auto"/>
            </w:tcBorders>
            <w:shd w:val="clear" w:color="auto" w:fill="auto"/>
            <w:noWrap/>
            <w:hideMark/>
          </w:tcPr>
          <w:p w14:paraId="7B41E2EE"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29ABB60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w:t>
            </w:r>
          </w:p>
        </w:tc>
        <w:tc>
          <w:tcPr>
            <w:tcW w:w="1400" w:type="dxa"/>
            <w:tcBorders>
              <w:top w:val="nil"/>
              <w:left w:val="nil"/>
              <w:bottom w:val="single" w:sz="4" w:space="0" w:color="auto"/>
              <w:right w:val="single" w:sz="4" w:space="0" w:color="808080"/>
            </w:tcBorders>
            <w:shd w:val="clear" w:color="auto" w:fill="auto"/>
            <w:noWrap/>
            <w:hideMark/>
          </w:tcPr>
          <w:p w14:paraId="3B73F8A6"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622318633RT2</w:t>
            </w:r>
          </w:p>
        </w:tc>
        <w:tc>
          <w:tcPr>
            <w:tcW w:w="4107" w:type="dxa"/>
            <w:tcBorders>
              <w:top w:val="nil"/>
              <w:left w:val="nil"/>
              <w:bottom w:val="single" w:sz="4" w:space="0" w:color="auto"/>
              <w:right w:val="single" w:sz="4" w:space="0" w:color="808080"/>
            </w:tcBorders>
            <w:shd w:val="clear" w:color="auto" w:fill="auto"/>
            <w:hideMark/>
          </w:tcPr>
          <w:p w14:paraId="6B16CFAB"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Zateplovací systém </w:t>
            </w:r>
            <w:proofErr w:type="spellStart"/>
            <w:r w:rsidRPr="007F0085">
              <w:rPr>
                <w:rFonts w:ascii="Arial CE" w:eastAsia="Times New Roman" w:hAnsi="Arial CE" w:cs="Arial CE"/>
                <w:sz w:val="16"/>
                <w:szCs w:val="16"/>
                <w:lang w:val="cs-CZ" w:eastAsia="cs-CZ"/>
              </w:rPr>
              <w:t>Webertherm</w:t>
            </w:r>
            <w:proofErr w:type="spellEnd"/>
            <w:r w:rsidRPr="007F0085">
              <w:rPr>
                <w:rFonts w:ascii="Arial CE" w:eastAsia="Times New Roman" w:hAnsi="Arial CE" w:cs="Arial CE"/>
                <w:sz w:val="16"/>
                <w:szCs w:val="16"/>
                <w:lang w:val="cs-CZ" w:eastAsia="cs-CZ"/>
              </w:rPr>
              <w:t xml:space="preserve"> </w:t>
            </w:r>
            <w:proofErr w:type="spellStart"/>
            <w:r w:rsidRPr="007F0085">
              <w:rPr>
                <w:rFonts w:ascii="Arial CE" w:eastAsia="Times New Roman" w:hAnsi="Arial CE" w:cs="Arial CE"/>
                <w:sz w:val="16"/>
                <w:szCs w:val="16"/>
                <w:lang w:val="cs-CZ" w:eastAsia="cs-CZ"/>
              </w:rPr>
              <w:t>flex</w:t>
            </w:r>
            <w:proofErr w:type="spellEnd"/>
            <w:r w:rsidRPr="007F0085">
              <w:rPr>
                <w:rFonts w:ascii="Arial CE" w:eastAsia="Times New Roman" w:hAnsi="Arial CE" w:cs="Arial CE"/>
                <w:sz w:val="16"/>
                <w:szCs w:val="16"/>
                <w:lang w:val="cs-CZ" w:eastAsia="cs-CZ"/>
              </w:rPr>
              <w:t xml:space="preserve">, fasáda, EPS F, </w:t>
            </w:r>
            <w:proofErr w:type="spellStart"/>
            <w:r w:rsidRPr="007F0085">
              <w:rPr>
                <w:rFonts w:ascii="Arial CE" w:eastAsia="Times New Roman" w:hAnsi="Arial CE" w:cs="Arial CE"/>
                <w:sz w:val="16"/>
                <w:szCs w:val="16"/>
                <w:lang w:val="cs-CZ" w:eastAsia="cs-CZ"/>
              </w:rPr>
              <w:t>tl</w:t>
            </w:r>
            <w:proofErr w:type="spellEnd"/>
            <w:r w:rsidRPr="007F0085">
              <w:rPr>
                <w:rFonts w:ascii="Arial CE" w:eastAsia="Times New Roman" w:hAnsi="Arial CE" w:cs="Arial CE"/>
                <w:sz w:val="16"/>
                <w:szCs w:val="16"/>
                <w:lang w:val="cs-CZ" w:eastAsia="cs-CZ"/>
              </w:rPr>
              <w:t xml:space="preserve">. 120 mm s omítkou </w:t>
            </w:r>
            <w:proofErr w:type="spellStart"/>
            <w:r w:rsidRPr="007F0085">
              <w:rPr>
                <w:rFonts w:ascii="Arial CE" w:eastAsia="Times New Roman" w:hAnsi="Arial CE" w:cs="Arial CE"/>
                <w:sz w:val="16"/>
                <w:szCs w:val="16"/>
                <w:lang w:val="cs-CZ" w:eastAsia="cs-CZ"/>
              </w:rPr>
              <w:t>weberpas</w:t>
            </w:r>
            <w:proofErr w:type="spellEnd"/>
            <w:r w:rsidRPr="007F0085">
              <w:rPr>
                <w:rFonts w:ascii="Arial CE" w:eastAsia="Times New Roman" w:hAnsi="Arial CE" w:cs="Arial CE"/>
                <w:sz w:val="16"/>
                <w:szCs w:val="16"/>
                <w:lang w:val="cs-CZ" w:eastAsia="cs-CZ"/>
              </w:rPr>
              <w:t xml:space="preserve"> </w:t>
            </w:r>
            <w:proofErr w:type="spellStart"/>
            <w:r w:rsidRPr="007F0085">
              <w:rPr>
                <w:rFonts w:ascii="Arial CE" w:eastAsia="Times New Roman" w:hAnsi="Arial CE" w:cs="Arial CE"/>
                <w:sz w:val="16"/>
                <w:szCs w:val="16"/>
                <w:lang w:val="cs-CZ" w:eastAsia="cs-CZ"/>
              </w:rPr>
              <w:t>extraClean</w:t>
            </w:r>
            <w:proofErr w:type="spellEnd"/>
            <w:r w:rsidRPr="007F0085">
              <w:rPr>
                <w:rFonts w:ascii="Arial CE" w:eastAsia="Times New Roman" w:hAnsi="Arial CE" w:cs="Arial CE"/>
                <w:sz w:val="16"/>
                <w:szCs w:val="16"/>
                <w:lang w:val="cs-CZ" w:eastAsia="cs-CZ"/>
              </w:rPr>
              <w:t>, zrno 2 mm</w:t>
            </w:r>
          </w:p>
        </w:tc>
        <w:tc>
          <w:tcPr>
            <w:tcW w:w="169" w:type="dxa"/>
            <w:tcBorders>
              <w:top w:val="nil"/>
              <w:left w:val="nil"/>
              <w:bottom w:val="single" w:sz="4" w:space="0" w:color="auto"/>
              <w:right w:val="nil"/>
            </w:tcBorders>
            <w:shd w:val="clear" w:color="auto" w:fill="auto"/>
            <w:noWrap/>
            <w:hideMark/>
          </w:tcPr>
          <w:p w14:paraId="6529CB61"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m2</w:t>
            </w:r>
          </w:p>
        </w:tc>
        <w:tc>
          <w:tcPr>
            <w:tcW w:w="980" w:type="dxa"/>
            <w:tcBorders>
              <w:top w:val="nil"/>
              <w:left w:val="single" w:sz="8" w:space="0" w:color="auto"/>
              <w:bottom w:val="single" w:sz="4" w:space="0" w:color="auto"/>
              <w:right w:val="single" w:sz="4" w:space="0" w:color="808080"/>
            </w:tcBorders>
            <w:shd w:val="clear" w:color="auto" w:fill="auto"/>
            <w:noWrap/>
            <w:hideMark/>
          </w:tcPr>
          <w:p w14:paraId="0F6C369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nil"/>
              <w:left w:val="nil"/>
              <w:bottom w:val="single" w:sz="4" w:space="0" w:color="auto"/>
              <w:right w:val="single" w:sz="4" w:space="0" w:color="808080"/>
            </w:tcBorders>
            <w:shd w:val="clear" w:color="000000" w:fill="92D050"/>
            <w:noWrap/>
            <w:hideMark/>
          </w:tcPr>
          <w:p w14:paraId="4577C78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2 355,00</w:t>
            </w:r>
          </w:p>
        </w:tc>
        <w:tc>
          <w:tcPr>
            <w:tcW w:w="980" w:type="dxa"/>
            <w:tcBorders>
              <w:top w:val="nil"/>
              <w:left w:val="nil"/>
              <w:bottom w:val="single" w:sz="4" w:space="0" w:color="auto"/>
              <w:right w:val="single" w:sz="8" w:space="0" w:color="auto"/>
            </w:tcBorders>
            <w:shd w:val="clear" w:color="auto" w:fill="auto"/>
            <w:noWrap/>
            <w:hideMark/>
          </w:tcPr>
          <w:p w14:paraId="1F2D689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2C135D8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52,00 </w:t>
            </w:r>
          </w:p>
        </w:tc>
        <w:tc>
          <w:tcPr>
            <w:tcW w:w="980" w:type="dxa"/>
            <w:tcBorders>
              <w:top w:val="single" w:sz="4" w:space="0" w:color="auto"/>
              <w:left w:val="nil"/>
              <w:bottom w:val="nil"/>
              <w:right w:val="single" w:sz="8" w:space="0" w:color="auto"/>
            </w:tcBorders>
            <w:shd w:val="clear" w:color="auto" w:fill="auto"/>
            <w:noWrap/>
            <w:hideMark/>
          </w:tcPr>
          <w:p w14:paraId="7DF8B02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122 460,00 </w:t>
            </w:r>
          </w:p>
        </w:tc>
        <w:tc>
          <w:tcPr>
            <w:tcW w:w="980" w:type="dxa"/>
            <w:tcBorders>
              <w:top w:val="single" w:sz="4" w:space="0" w:color="auto"/>
              <w:left w:val="nil"/>
              <w:bottom w:val="nil"/>
              <w:right w:val="single" w:sz="4" w:space="0" w:color="808080"/>
            </w:tcBorders>
            <w:shd w:val="clear" w:color="auto" w:fill="auto"/>
            <w:noWrap/>
            <w:hideMark/>
          </w:tcPr>
          <w:p w14:paraId="4889CDE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52,00 </w:t>
            </w:r>
          </w:p>
        </w:tc>
        <w:tc>
          <w:tcPr>
            <w:tcW w:w="1240" w:type="dxa"/>
            <w:tcBorders>
              <w:top w:val="single" w:sz="4" w:space="0" w:color="auto"/>
              <w:left w:val="nil"/>
              <w:bottom w:val="nil"/>
              <w:right w:val="single" w:sz="8" w:space="0" w:color="auto"/>
            </w:tcBorders>
            <w:shd w:val="clear" w:color="auto" w:fill="auto"/>
            <w:noWrap/>
            <w:hideMark/>
          </w:tcPr>
          <w:p w14:paraId="69AC468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122 460,00 </w:t>
            </w:r>
          </w:p>
        </w:tc>
      </w:tr>
      <w:tr w:rsidR="007F0085" w:rsidRPr="007F0085" w14:paraId="476F6DA6" w14:textId="77777777" w:rsidTr="00D52D83">
        <w:trPr>
          <w:trHeight w:val="420"/>
        </w:trPr>
        <w:tc>
          <w:tcPr>
            <w:tcW w:w="1069" w:type="dxa"/>
            <w:tcBorders>
              <w:top w:val="nil"/>
              <w:left w:val="single" w:sz="4" w:space="0" w:color="auto"/>
              <w:bottom w:val="single" w:sz="4" w:space="0" w:color="auto"/>
              <w:right w:val="nil"/>
            </w:tcBorders>
            <w:shd w:val="clear" w:color="auto" w:fill="auto"/>
            <w:noWrap/>
            <w:hideMark/>
          </w:tcPr>
          <w:p w14:paraId="362F079C"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single" w:sz="4" w:space="0" w:color="auto"/>
              <w:bottom w:val="single" w:sz="4" w:space="0" w:color="auto"/>
              <w:right w:val="single" w:sz="4" w:space="0" w:color="808080"/>
            </w:tcBorders>
            <w:shd w:val="clear" w:color="auto" w:fill="auto"/>
            <w:noWrap/>
            <w:hideMark/>
          </w:tcPr>
          <w:p w14:paraId="4543B2B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33</w:t>
            </w:r>
          </w:p>
        </w:tc>
        <w:tc>
          <w:tcPr>
            <w:tcW w:w="1400" w:type="dxa"/>
            <w:tcBorders>
              <w:top w:val="nil"/>
              <w:left w:val="nil"/>
              <w:bottom w:val="single" w:sz="4" w:space="0" w:color="auto"/>
              <w:right w:val="single" w:sz="4" w:space="0" w:color="808080"/>
            </w:tcBorders>
            <w:shd w:val="clear" w:color="auto" w:fill="auto"/>
            <w:noWrap/>
            <w:hideMark/>
          </w:tcPr>
          <w:p w14:paraId="512B84B9"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998011002R00</w:t>
            </w:r>
          </w:p>
        </w:tc>
        <w:tc>
          <w:tcPr>
            <w:tcW w:w="4107" w:type="dxa"/>
            <w:tcBorders>
              <w:top w:val="nil"/>
              <w:left w:val="nil"/>
              <w:bottom w:val="single" w:sz="4" w:space="0" w:color="auto"/>
              <w:right w:val="single" w:sz="4" w:space="0" w:color="808080"/>
            </w:tcBorders>
            <w:shd w:val="clear" w:color="auto" w:fill="auto"/>
            <w:hideMark/>
          </w:tcPr>
          <w:p w14:paraId="0D8F852D"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Přesun hmot pro budovy s nosnou konstrukcí zděnou</w:t>
            </w:r>
          </w:p>
        </w:tc>
        <w:tc>
          <w:tcPr>
            <w:tcW w:w="169" w:type="dxa"/>
            <w:tcBorders>
              <w:top w:val="nil"/>
              <w:left w:val="nil"/>
              <w:bottom w:val="single" w:sz="4" w:space="0" w:color="auto"/>
              <w:right w:val="nil"/>
            </w:tcBorders>
            <w:shd w:val="clear" w:color="auto" w:fill="auto"/>
            <w:noWrap/>
            <w:hideMark/>
          </w:tcPr>
          <w:p w14:paraId="55F4CC43"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t</w:t>
            </w:r>
          </w:p>
        </w:tc>
        <w:tc>
          <w:tcPr>
            <w:tcW w:w="980" w:type="dxa"/>
            <w:tcBorders>
              <w:top w:val="nil"/>
              <w:left w:val="single" w:sz="8" w:space="0" w:color="auto"/>
              <w:bottom w:val="single" w:sz="8" w:space="0" w:color="auto"/>
              <w:right w:val="single" w:sz="4" w:space="0" w:color="808080"/>
            </w:tcBorders>
            <w:shd w:val="clear" w:color="auto" w:fill="auto"/>
            <w:noWrap/>
            <w:hideMark/>
          </w:tcPr>
          <w:p w14:paraId="2B4D1A0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nil"/>
              <w:left w:val="nil"/>
              <w:bottom w:val="single" w:sz="8" w:space="0" w:color="auto"/>
              <w:right w:val="single" w:sz="4" w:space="0" w:color="808080"/>
            </w:tcBorders>
            <w:shd w:val="clear" w:color="000000" w:fill="FFFF00"/>
            <w:noWrap/>
            <w:hideMark/>
          </w:tcPr>
          <w:p w14:paraId="47EC69C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190,00</w:t>
            </w:r>
          </w:p>
        </w:tc>
        <w:tc>
          <w:tcPr>
            <w:tcW w:w="980" w:type="dxa"/>
            <w:tcBorders>
              <w:top w:val="nil"/>
              <w:left w:val="nil"/>
              <w:bottom w:val="single" w:sz="8" w:space="0" w:color="auto"/>
              <w:right w:val="single" w:sz="8" w:space="0" w:color="auto"/>
            </w:tcBorders>
            <w:shd w:val="clear" w:color="auto" w:fill="auto"/>
            <w:noWrap/>
            <w:hideMark/>
          </w:tcPr>
          <w:p w14:paraId="53A25B4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single" w:sz="8" w:space="0" w:color="auto"/>
              <w:right w:val="single" w:sz="4" w:space="0" w:color="808080"/>
            </w:tcBorders>
            <w:shd w:val="clear" w:color="auto" w:fill="auto"/>
            <w:noWrap/>
            <w:hideMark/>
          </w:tcPr>
          <w:p w14:paraId="1694427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2,46 </w:t>
            </w:r>
          </w:p>
        </w:tc>
        <w:tc>
          <w:tcPr>
            <w:tcW w:w="980" w:type="dxa"/>
            <w:tcBorders>
              <w:top w:val="single" w:sz="4" w:space="0" w:color="auto"/>
              <w:left w:val="nil"/>
              <w:bottom w:val="single" w:sz="8" w:space="0" w:color="auto"/>
              <w:right w:val="single" w:sz="8" w:space="0" w:color="auto"/>
            </w:tcBorders>
            <w:shd w:val="clear" w:color="auto" w:fill="auto"/>
            <w:noWrap/>
            <w:hideMark/>
          </w:tcPr>
          <w:p w14:paraId="50C6348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466,65 </w:t>
            </w:r>
          </w:p>
        </w:tc>
        <w:tc>
          <w:tcPr>
            <w:tcW w:w="980" w:type="dxa"/>
            <w:tcBorders>
              <w:top w:val="single" w:sz="4" w:space="0" w:color="auto"/>
              <w:left w:val="nil"/>
              <w:bottom w:val="single" w:sz="8" w:space="0" w:color="auto"/>
              <w:right w:val="single" w:sz="4" w:space="0" w:color="808080"/>
            </w:tcBorders>
            <w:shd w:val="clear" w:color="auto" w:fill="auto"/>
            <w:noWrap/>
            <w:hideMark/>
          </w:tcPr>
          <w:p w14:paraId="5EDB125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2,46 </w:t>
            </w:r>
          </w:p>
        </w:tc>
        <w:tc>
          <w:tcPr>
            <w:tcW w:w="1240" w:type="dxa"/>
            <w:tcBorders>
              <w:top w:val="single" w:sz="4" w:space="0" w:color="auto"/>
              <w:left w:val="nil"/>
              <w:bottom w:val="single" w:sz="8" w:space="0" w:color="auto"/>
              <w:right w:val="single" w:sz="8" w:space="0" w:color="auto"/>
            </w:tcBorders>
            <w:shd w:val="clear" w:color="auto" w:fill="auto"/>
            <w:noWrap/>
            <w:hideMark/>
          </w:tcPr>
          <w:p w14:paraId="155A620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466,65 </w:t>
            </w:r>
          </w:p>
        </w:tc>
      </w:tr>
      <w:tr w:rsidR="007F0085" w:rsidRPr="007F0085" w14:paraId="6797A4D8" w14:textId="77777777" w:rsidTr="00D52D83">
        <w:trPr>
          <w:trHeight w:val="300"/>
        </w:trPr>
        <w:tc>
          <w:tcPr>
            <w:tcW w:w="1069" w:type="dxa"/>
            <w:tcBorders>
              <w:top w:val="nil"/>
              <w:left w:val="nil"/>
              <w:bottom w:val="nil"/>
              <w:right w:val="nil"/>
            </w:tcBorders>
            <w:shd w:val="clear" w:color="auto" w:fill="auto"/>
            <w:noWrap/>
            <w:vAlign w:val="bottom"/>
            <w:hideMark/>
          </w:tcPr>
          <w:p w14:paraId="18CE619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p>
        </w:tc>
        <w:tc>
          <w:tcPr>
            <w:tcW w:w="458" w:type="dxa"/>
            <w:tcBorders>
              <w:top w:val="nil"/>
              <w:left w:val="nil"/>
              <w:bottom w:val="nil"/>
              <w:right w:val="nil"/>
            </w:tcBorders>
            <w:shd w:val="clear" w:color="auto" w:fill="auto"/>
            <w:noWrap/>
            <w:vAlign w:val="bottom"/>
            <w:hideMark/>
          </w:tcPr>
          <w:p w14:paraId="40834B27"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07E6FAD4"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107" w:type="dxa"/>
            <w:tcBorders>
              <w:top w:val="nil"/>
              <w:left w:val="nil"/>
              <w:bottom w:val="nil"/>
              <w:right w:val="nil"/>
            </w:tcBorders>
            <w:shd w:val="clear" w:color="auto" w:fill="auto"/>
            <w:noWrap/>
            <w:vAlign w:val="bottom"/>
            <w:hideMark/>
          </w:tcPr>
          <w:p w14:paraId="43313A75"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69" w:type="dxa"/>
            <w:tcBorders>
              <w:top w:val="nil"/>
              <w:left w:val="nil"/>
              <w:bottom w:val="nil"/>
              <w:right w:val="nil"/>
            </w:tcBorders>
            <w:shd w:val="clear" w:color="auto" w:fill="auto"/>
            <w:noWrap/>
            <w:vAlign w:val="bottom"/>
            <w:hideMark/>
          </w:tcPr>
          <w:p w14:paraId="529C711F"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6AC8B33"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46514AC"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4D6C89A"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EDA85AC"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0470D80"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40DD9E33"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110AD4F0"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r>
      <w:tr w:rsidR="007F0085" w:rsidRPr="007F0085" w14:paraId="1879A801" w14:textId="77777777" w:rsidTr="00D52D83">
        <w:trPr>
          <w:trHeight w:val="288"/>
        </w:trPr>
        <w:tc>
          <w:tcPr>
            <w:tcW w:w="1069" w:type="dxa"/>
            <w:tcBorders>
              <w:top w:val="nil"/>
              <w:left w:val="nil"/>
              <w:bottom w:val="nil"/>
              <w:right w:val="nil"/>
            </w:tcBorders>
            <w:shd w:val="clear" w:color="auto" w:fill="auto"/>
            <w:noWrap/>
            <w:vAlign w:val="bottom"/>
            <w:hideMark/>
          </w:tcPr>
          <w:p w14:paraId="3F9BF25F"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5CAE02AC"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000000" w:fill="FFFF00"/>
            <w:noWrap/>
            <w:vAlign w:val="bottom"/>
            <w:hideMark/>
          </w:tcPr>
          <w:p w14:paraId="1AA96A5C" w14:textId="77777777" w:rsidR="007F0085" w:rsidRPr="007F0085" w:rsidRDefault="007F0085" w:rsidP="007F0085">
            <w:pPr>
              <w:spacing w:after="0" w:line="240" w:lineRule="auto"/>
              <w:rPr>
                <w:rFonts w:eastAsia="Times New Roman"/>
                <w:color w:val="000000"/>
                <w:lang w:val="cs-CZ" w:eastAsia="cs-CZ"/>
              </w:rPr>
            </w:pPr>
            <w:r w:rsidRPr="007F0085">
              <w:rPr>
                <w:rFonts w:eastAsia="Times New Roman"/>
                <w:color w:val="000000"/>
                <w:lang w:val="cs-CZ" w:eastAsia="cs-CZ"/>
              </w:rPr>
              <w:t> </w:t>
            </w:r>
          </w:p>
        </w:tc>
        <w:tc>
          <w:tcPr>
            <w:tcW w:w="4107" w:type="dxa"/>
            <w:tcBorders>
              <w:top w:val="nil"/>
              <w:left w:val="nil"/>
              <w:bottom w:val="nil"/>
              <w:right w:val="nil"/>
            </w:tcBorders>
            <w:shd w:val="clear" w:color="auto" w:fill="auto"/>
            <w:hideMark/>
          </w:tcPr>
          <w:p w14:paraId="70621825"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cena dle SOD</w:t>
            </w:r>
          </w:p>
        </w:tc>
        <w:tc>
          <w:tcPr>
            <w:tcW w:w="169" w:type="dxa"/>
            <w:tcBorders>
              <w:top w:val="nil"/>
              <w:left w:val="nil"/>
              <w:bottom w:val="nil"/>
              <w:right w:val="nil"/>
            </w:tcBorders>
            <w:shd w:val="clear" w:color="auto" w:fill="auto"/>
            <w:noWrap/>
            <w:vAlign w:val="bottom"/>
            <w:hideMark/>
          </w:tcPr>
          <w:p w14:paraId="7E4543A4" w14:textId="77777777" w:rsidR="007F0085" w:rsidRPr="007F0085" w:rsidRDefault="007F0085" w:rsidP="007F0085">
            <w:pPr>
              <w:spacing w:after="0" w:line="240" w:lineRule="auto"/>
              <w:rPr>
                <w:rFonts w:ascii="Arial CE" w:eastAsia="Times New Roman" w:hAnsi="Arial CE" w:cs="Arial CE"/>
                <w:sz w:val="16"/>
                <w:szCs w:val="16"/>
                <w:lang w:val="cs-CZ" w:eastAsia="cs-CZ"/>
              </w:rPr>
            </w:pPr>
          </w:p>
        </w:tc>
        <w:tc>
          <w:tcPr>
            <w:tcW w:w="980" w:type="dxa"/>
            <w:tcBorders>
              <w:top w:val="nil"/>
              <w:left w:val="nil"/>
              <w:bottom w:val="nil"/>
              <w:right w:val="nil"/>
            </w:tcBorders>
            <w:shd w:val="clear" w:color="auto" w:fill="auto"/>
            <w:noWrap/>
            <w:vAlign w:val="bottom"/>
            <w:hideMark/>
          </w:tcPr>
          <w:p w14:paraId="4240E2B0"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4E455A5F"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5A8BF95"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45CAA580"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8" w:space="0" w:color="auto"/>
              <w:left w:val="single" w:sz="8" w:space="0" w:color="auto"/>
              <w:bottom w:val="single" w:sz="4" w:space="0" w:color="auto"/>
              <w:right w:val="single" w:sz="4" w:space="0" w:color="000000"/>
            </w:tcBorders>
            <w:shd w:val="clear" w:color="000000" w:fill="FCE4D6"/>
            <w:noWrap/>
            <w:vAlign w:val="bottom"/>
            <w:hideMark/>
          </w:tcPr>
          <w:p w14:paraId="0A3BE855"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přípočty:</w:t>
            </w:r>
          </w:p>
        </w:tc>
        <w:tc>
          <w:tcPr>
            <w:tcW w:w="1240" w:type="dxa"/>
            <w:tcBorders>
              <w:top w:val="single" w:sz="8" w:space="0" w:color="auto"/>
              <w:left w:val="nil"/>
              <w:bottom w:val="single" w:sz="4" w:space="0" w:color="auto"/>
              <w:right w:val="single" w:sz="8" w:space="0" w:color="auto"/>
            </w:tcBorders>
            <w:shd w:val="clear" w:color="000000" w:fill="FCE4D6"/>
            <w:noWrap/>
            <w:vAlign w:val="bottom"/>
            <w:hideMark/>
          </w:tcPr>
          <w:p w14:paraId="374CCDA3" w14:textId="77777777" w:rsidR="007F0085" w:rsidRPr="007F0085" w:rsidRDefault="007F0085" w:rsidP="007F0085">
            <w:pPr>
              <w:spacing w:after="0" w:line="240" w:lineRule="auto"/>
              <w:jc w:val="right"/>
              <w:rPr>
                <w:rFonts w:eastAsia="Times New Roman"/>
                <w:b/>
                <w:bCs/>
                <w:color w:val="000000"/>
                <w:lang w:val="cs-CZ" w:eastAsia="cs-CZ"/>
              </w:rPr>
            </w:pPr>
            <w:r w:rsidRPr="007F0085">
              <w:rPr>
                <w:rFonts w:eastAsia="Times New Roman"/>
                <w:b/>
                <w:bCs/>
                <w:color w:val="000000"/>
                <w:lang w:val="cs-CZ" w:eastAsia="cs-CZ"/>
              </w:rPr>
              <w:t xml:space="preserve">302 006,65 </w:t>
            </w:r>
          </w:p>
        </w:tc>
      </w:tr>
      <w:tr w:rsidR="007F0085" w:rsidRPr="007F0085" w14:paraId="75950A5C" w14:textId="77777777" w:rsidTr="00D52D83">
        <w:trPr>
          <w:trHeight w:val="288"/>
        </w:trPr>
        <w:tc>
          <w:tcPr>
            <w:tcW w:w="1069" w:type="dxa"/>
            <w:tcBorders>
              <w:top w:val="nil"/>
              <w:left w:val="nil"/>
              <w:bottom w:val="nil"/>
              <w:right w:val="nil"/>
            </w:tcBorders>
            <w:shd w:val="clear" w:color="auto" w:fill="auto"/>
            <w:noWrap/>
            <w:vAlign w:val="bottom"/>
            <w:hideMark/>
          </w:tcPr>
          <w:p w14:paraId="0E2EF446" w14:textId="77777777" w:rsidR="007F0085" w:rsidRPr="007F0085" w:rsidRDefault="007F0085" w:rsidP="007F0085">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3A5DE6F7"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000000" w:fill="92D050"/>
            <w:noWrap/>
            <w:vAlign w:val="bottom"/>
            <w:hideMark/>
          </w:tcPr>
          <w:p w14:paraId="3F725AC9" w14:textId="77777777" w:rsidR="007F0085" w:rsidRPr="007F0085" w:rsidRDefault="007F0085" w:rsidP="007F0085">
            <w:pPr>
              <w:spacing w:after="0" w:line="240" w:lineRule="auto"/>
              <w:rPr>
                <w:rFonts w:eastAsia="Times New Roman"/>
                <w:color w:val="000000"/>
                <w:lang w:val="cs-CZ" w:eastAsia="cs-CZ"/>
              </w:rPr>
            </w:pPr>
            <w:r w:rsidRPr="007F0085">
              <w:rPr>
                <w:rFonts w:eastAsia="Times New Roman"/>
                <w:color w:val="000000"/>
                <w:lang w:val="cs-CZ" w:eastAsia="cs-CZ"/>
              </w:rPr>
              <w:t> </w:t>
            </w:r>
          </w:p>
        </w:tc>
        <w:tc>
          <w:tcPr>
            <w:tcW w:w="4107" w:type="dxa"/>
            <w:tcBorders>
              <w:top w:val="nil"/>
              <w:left w:val="nil"/>
              <w:bottom w:val="nil"/>
              <w:right w:val="nil"/>
            </w:tcBorders>
            <w:shd w:val="clear" w:color="auto" w:fill="auto"/>
            <w:hideMark/>
          </w:tcPr>
          <w:p w14:paraId="2111AEAF"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Nová cena RT 2024 II / kalkulace</w:t>
            </w:r>
          </w:p>
        </w:tc>
        <w:tc>
          <w:tcPr>
            <w:tcW w:w="169" w:type="dxa"/>
            <w:tcBorders>
              <w:top w:val="nil"/>
              <w:left w:val="nil"/>
              <w:bottom w:val="nil"/>
              <w:right w:val="nil"/>
            </w:tcBorders>
            <w:shd w:val="clear" w:color="auto" w:fill="auto"/>
            <w:noWrap/>
            <w:vAlign w:val="bottom"/>
            <w:hideMark/>
          </w:tcPr>
          <w:p w14:paraId="3E672500" w14:textId="77777777" w:rsidR="007F0085" w:rsidRPr="007F0085" w:rsidRDefault="007F0085" w:rsidP="007F0085">
            <w:pPr>
              <w:spacing w:after="0" w:line="240" w:lineRule="auto"/>
              <w:rPr>
                <w:rFonts w:ascii="Arial CE" w:eastAsia="Times New Roman" w:hAnsi="Arial CE" w:cs="Arial CE"/>
                <w:sz w:val="16"/>
                <w:szCs w:val="16"/>
                <w:lang w:val="cs-CZ" w:eastAsia="cs-CZ"/>
              </w:rPr>
            </w:pPr>
          </w:p>
        </w:tc>
        <w:tc>
          <w:tcPr>
            <w:tcW w:w="980" w:type="dxa"/>
            <w:tcBorders>
              <w:top w:val="nil"/>
              <w:left w:val="nil"/>
              <w:bottom w:val="nil"/>
              <w:right w:val="nil"/>
            </w:tcBorders>
            <w:shd w:val="clear" w:color="auto" w:fill="auto"/>
            <w:noWrap/>
            <w:vAlign w:val="bottom"/>
            <w:hideMark/>
          </w:tcPr>
          <w:p w14:paraId="16033809"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4896C3E"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770A381F"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E1806E7"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4" w:space="0" w:color="auto"/>
              <w:right w:val="single" w:sz="4" w:space="0" w:color="000000"/>
            </w:tcBorders>
            <w:shd w:val="clear" w:color="000000" w:fill="E2EFDA"/>
            <w:noWrap/>
            <w:vAlign w:val="bottom"/>
            <w:hideMark/>
          </w:tcPr>
          <w:p w14:paraId="5ACDBFAE"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odpočty:</w:t>
            </w:r>
          </w:p>
        </w:tc>
        <w:tc>
          <w:tcPr>
            <w:tcW w:w="1240" w:type="dxa"/>
            <w:tcBorders>
              <w:top w:val="single" w:sz="4" w:space="0" w:color="auto"/>
              <w:left w:val="single" w:sz="4" w:space="0" w:color="auto"/>
              <w:bottom w:val="single" w:sz="4" w:space="0" w:color="auto"/>
              <w:right w:val="single" w:sz="8" w:space="0" w:color="auto"/>
            </w:tcBorders>
            <w:shd w:val="clear" w:color="000000" w:fill="E2EFDA"/>
            <w:noWrap/>
            <w:vAlign w:val="bottom"/>
            <w:hideMark/>
          </w:tcPr>
          <w:p w14:paraId="223F6867" w14:textId="77777777" w:rsidR="007F0085" w:rsidRPr="007F0085" w:rsidRDefault="007F0085" w:rsidP="007F0085">
            <w:pPr>
              <w:spacing w:after="0" w:line="240" w:lineRule="auto"/>
              <w:jc w:val="right"/>
              <w:rPr>
                <w:rFonts w:eastAsia="Times New Roman"/>
                <w:b/>
                <w:bCs/>
                <w:color w:val="000000"/>
                <w:lang w:val="cs-CZ" w:eastAsia="cs-CZ"/>
              </w:rPr>
            </w:pPr>
            <w:r w:rsidRPr="007F0085">
              <w:rPr>
                <w:rFonts w:eastAsia="Times New Roman"/>
                <w:b/>
                <w:bCs/>
                <w:color w:val="000000"/>
                <w:lang w:val="cs-CZ" w:eastAsia="cs-CZ"/>
              </w:rPr>
              <w:t xml:space="preserve">0,00 </w:t>
            </w:r>
          </w:p>
        </w:tc>
      </w:tr>
      <w:tr w:rsidR="007F0085" w:rsidRPr="007F0085" w14:paraId="4F17E356" w14:textId="77777777" w:rsidTr="00D52D83">
        <w:trPr>
          <w:trHeight w:val="288"/>
        </w:trPr>
        <w:tc>
          <w:tcPr>
            <w:tcW w:w="1069" w:type="dxa"/>
            <w:tcBorders>
              <w:top w:val="nil"/>
              <w:left w:val="nil"/>
              <w:bottom w:val="nil"/>
              <w:right w:val="nil"/>
            </w:tcBorders>
            <w:shd w:val="clear" w:color="auto" w:fill="auto"/>
            <w:noWrap/>
            <w:vAlign w:val="bottom"/>
            <w:hideMark/>
          </w:tcPr>
          <w:p w14:paraId="71BB6E8B" w14:textId="77777777" w:rsidR="007F0085" w:rsidRPr="007F0085" w:rsidRDefault="007F0085" w:rsidP="007F0085">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3E8CC5E7"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39910F0D"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107" w:type="dxa"/>
            <w:tcBorders>
              <w:top w:val="nil"/>
              <w:left w:val="nil"/>
              <w:bottom w:val="nil"/>
              <w:right w:val="nil"/>
            </w:tcBorders>
            <w:shd w:val="clear" w:color="auto" w:fill="auto"/>
            <w:noWrap/>
            <w:vAlign w:val="bottom"/>
            <w:hideMark/>
          </w:tcPr>
          <w:p w14:paraId="0CFB414A"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69" w:type="dxa"/>
            <w:tcBorders>
              <w:top w:val="nil"/>
              <w:left w:val="nil"/>
              <w:bottom w:val="nil"/>
              <w:right w:val="nil"/>
            </w:tcBorders>
            <w:shd w:val="clear" w:color="auto" w:fill="auto"/>
            <w:noWrap/>
            <w:vAlign w:val="bottom"/>
            <w:hideMark/>
          </w:tcPr>
          <w:p w14:paraId="1E046603"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9CA486C"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0492E13"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2797CC0"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9B3902B"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4" w:space="0" w:color="auto"/>
              <w:right w:val="single" w:sz="4" w:space="0" w:color="000000"/>
            </w:tcBorders>
            <w:shd w:val="clear" w:color="000000" w:fill="DDEBF7"/>
            <w:noWrap/>
            <w:vAlign w:val="bottom"/>
            <w:hideMark/>
          </w:tcPr>
          <w:p w14:paraId="68AE80DC"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celkem:</w:t>
            </w:r>
          </w:p>
        </w:tc>
        <w:tc>
          <w:tcPr>
            <w:tcW w:w="1240" w:type="dxa"/>
            <w:tcBorders>
              <w:top w:val="nil"/>
              <w:left w:val="single" w:sz="4" w:space="0" w:color="auto"/>
              <w:bottom w:val="single" w:sz="4" w:space="0" w:color="auto"/>
              <w:right w:val="single" w:sz="8" w:space="0" w:color="auto"/>
            </w:tcBorders>
            <w:shd w:val="clear" w:color="000000" w:fill="DDEBF7"/>
            <w:noWrap/>
            <w:vAlign w:val="bottom"/>
            <w:hideMark/>
          </w:tcPr>
          <w:p w14:paraId="09925D74" w14:textId="77777777" w:rsidR="007F0085" w:rsidRPr="007F0085" w:rsidRDefault="007F0085" w:rsidP="007F0085">
            <w:pPr>
              <w:spacing w:after="0" w:line="240" w:lineRule="auto"/>
              <w:jc w:val="right"/>
              <w:rPr>
                <w:rFonts w:eastAsia="Times New Roman"/>
                <w:b/>
                <w:bCs/>
                <w:color w:val="000000"/>
                <w:lang w:val="cs-CZ" w:eastAsia="cs-CZ"/>
              </w:rPr>
            </w:pPr>
            <w:r w:rsidRPr="007F0085">
              <w:rPr>
                <w:rFonts w:eastAsia="Times New Roman"/>
                <w:b/>
                <w:bCs/>
                <w:color w:val="000000"/>
                <w:lang w:val="cs-CZ" w:eastAsia="cs-CZ"/>
              </w:rPr>
              <w:t xml:space="preserve">302 006,65 </w:t>
            </w:r>
          </w:p>
        </w:tc>
      </w:tr>
      <w:tr w:rsidR="007F0085" w:rsidRPr="007F0085" w14:paraId="0956A04B" w14:textId="77777777" w:rsidTr="00D52D83">
        <w:trPr>
          <w:trHeight w:val="300"/>
        </w:trPr>
        <w:tc>
          <w:tcPr>
            <w:tcW w:w="1069" w:type="dxa"/>
            <w:tcBorders>
              <w:top w:val="nil"/>
              <w:left w:val="nil"/>
              <w:bottom w:val="nil"/>
              <w:right w:val="nil"/>
            </w:tcBorders>
            <w:shd w:val="clear" w:color="auto" w:fill="auto"/>
            <w:noWrap/>
            <w:vAlign w:val="bottom"/>
            <w:hideMark/>
          </w:tcPr>
          <w:p w14:paraId="62793CEC" w14:textId="77777777" w:rsidR="007F0085" w:rsidRPr="007F0085" w:rsidRDefault="007F0085" w:rsidP="007F0085">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60230C0A"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3B91C176"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107" w:type="dxa"/>
            <w:tcBorders>
              <w:top w:val="nil"/>
              <w:left w:val="nil"/>
              <w:bottom w:val="nil"/>
              <w:right w:val="nil"/>
            </w:tcBorders>
            <w:shd w:val="clear" w:color="auto" w:fill="auto"/>
            <w:noWrap/>
            <w:vAlign w:val="bottom"/>
            <w:hideMark/>
          </w:tcPr>
          <w:p w14:paraId="61B79FEF"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69" w:type="dxa"/>
            <w:tcBorders>
              <w:top w:val="nil"/>
              <w:left w:val="nil"/>
              <w:bottom w:val="nil"/>
              <w:right w:val="nil"/>
            </w:tcBorders>
            <w:shd w:val="clear" w:color="auto" w:fill="auto"/>
            <w:noWrap/>
            <w:vAlign w:val="bottom"/>
            <w:hideMark/>
          </w:tcPr>
          <w:p w14:paraId="5C7F8C62"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4396F68"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4A73C086"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5ADA30E"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15529C7"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8" w:space="0" w:color="auto"/>
              <w:right w:val="single" w:sz="4" w:space="0" w:color="000000"/>
            </w:tcBorders>
            <w:shd w:val="clear" w:color="000000" w:fill="FFF2CC"/>
            <w:noWrap/>
            <w:vAlign w:val="bottom"/>
            <w:hideMark/>
          </w:tcPr>
          <w:p w14:paraId="3B307B07"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absolutní hodnota:</w:t>
            </w:r>
          </w:p>
        </w:tc>
        <w:tc>
          <w:tcPr>
            <w:tcW w:w="1240" w:type="dxa"/>
            <w:tcBorders>
              <w:top w:val="nil"/>
              <w:left w:val="nil"/>
              <w:bottom w:val="single" w:sz="8" w:space="0" w:color="auto"/>
              <w:right w:val="single" w:sz="8" w:space="0" w:color="auto"/>
            </w:tcBorders>
            <w:shd w:val="clear" w:color="000000" w:fill="FFF2CC"/>
            <w:noWrap/>
            <w:vAlign w:val="bottom"/>
            <w:hideMark/>
          </w:tcPr>
          <w:p w14:paraId="4DEC9D2D" w14:textId="77777777" w:rsidR="007F0085" w:rsidRPr="007F0085" w:rsidRDefault="007F0085" w:rsidP="007F0085">
            <w:pPr>
              <w:spacing w:after="0" w:line="240" w:lineRule="auto"/>
              <w:jc w:val="right"/>
              <w:rPr>
                <w:rFonts w:eastAsia="Times New Roman"/>
                <w:b/>
                <w:bCs/>
                <w:color w:val="000000"/>
                <w:lang w:val="cs-CZ" w:eastAsia="cs-CZ"/>
              </w:rPr>
            </w:pPr>
            <w:r w:rsidRPr="007F0085">
              <w:rPr>
                <w:rFonts w:eastAsia="Times New Roman"/>
                <w:b/>
                <w:bCs/>
                <w:color w:val="000000"/>
                <w:lang w:val="cs-CZ" w:eastAsia="cs-CZ"/>
              </w:rPr>
              <w:t xml:space="preserve">302 006,65 </w:t>
            </w:r>
          </w:p>
        </w:tc>
      </w:tr>
    </w:tbl>
    <w:p w14:paraId="137E0008" w14:textId="77777777" w:rsidR="007F0085" w:rsidRDefault="007F0085" w:rsidP="00C827A2">
      <w:pPr>
        <w:tabs>
          <w:tab w:val="left" w:pos="4678"/>
        </w:tabs>
        <w:spacing w:after="0" w:line="240" w:lineRule="auto"/>
        <w:rPr>
          <w:rFonts w:asciiTheme="majorHAnsi" w:hAnsiTheme="majorHAnsi"/>
          <w:color w:val="FF0000"/>
          <w:shd w:val="clear" w:color="auto" w:fill="FFFF00"/>
          <w:lang w:val="cs-CZ"/>
        </w:rPr>
        <w:sectPr w:rsidR="007F0085" w:rsidSect="007F0085">
          <w:pgSz w:w="16838" w:h="11906" w:orient="landscape"/>
          <w:pgMar w:top="720" w:right="720" w:bottom="720" w:left="720" w:header="708" w:footer="0" w:gutter="0"/>
          <w:cols w:space="708"/>
          <w:titlePg/>
          <w:docGrid w:linePitch="360"/>
        </w:sectPr>
      </w:pPr>
    </w:p>
    <w:p w14:paraId="130E46A5" w14:textId="4664E7EF" w:rsidR="007F0085" w:rsidRDefault="007F0085" w:rsidP="00C827A2">
      <w:pPr>
        <w:tabs>
          <w:tab w:val="left" w:pos="4678"/>
        </w:tabs>
        <w:spacing w:after="0" w:line="240" w:lineRule="auto"/>
        <w:rPr>
          <w:rFonts w:asciiTheme="majorHAnsi" w:hAnsiTheme="majorHAnsi"/>
          <w:color w:val="FF0000"/>
          <w:shd w:val="clear" w:color="auto" w:fill="FFFF00"/>
          <w:lang w:val="cs-CZ"/>
        </w:rPr>
      </w:pPr>
      <w:r>
        <w:rPr>
          <w:b/>
          <w:bCs/>
          <w:color w:val="211F1F"/>
        </w:rPr>
        <w:lastRenderedPageBreak/>
        <w:t xml:space="preserve">   </w:t>
      </w:r>
      <w:r w:rsidRPr="00D62695">
        <w:rPr>
          <w:b/>
          <w:bCs/>
          <w:color w:val="211F1F"/>
        </w:rPr>
        <w:t>Protokol</w:t>
      </w:r>
      <w:r w:rsidRPr="00D62695">
        <w:rPr>
          <w:b/>
          <w:bCs/>
          <w:color w:val="211F1F"/>
          <w:spacing w:val="-3"/>
        </w:rPr>
        <w:t xml:space="preserve"> </w:t>
      </w:r>
      <w:r w:rsidRPr="00D62695">
        <w:rPr>
          <w:b/>
          <w:bCs/>
          <w:color w:val="211F1F"/>
        </w:rPr>
        <w:t>o</w:t>
      </w:r>
      <w:r w:rsidRPr="00D62695">
        <w:rPr>
          <w:b/>
          <w:bCs/>
          <w:color w:val="211F1F"/>
          <w:spacing w:val="-2"/>
        </w:rPr>
        <w:t xml:space="preserve"> </w:t>
      </w:r>
      <w:proofErr w:type="spellStart"/>
      <w:r w:rsidRPr="00D62695">
        <w:rPr>
          <w:b/>
          <w:bCs/>
          <w:color w:val="211F1F"/>
        </w:rPr>
        <w:t>změně</w:t>
      </w:r>
      <w:proofErr w:type="spellEnd"/>
      <w:r w:rsidRPr="00D62695">
        <w:rPr>
          <w:b/>
          <w:bCs/>
          <w:color w:val="211F1F"/>
          <w:spacing w:val="-2"/>
        </w:rPr>
        <w:t xml:space="preserve"> </w:t>
      </w:r>
      <w:proofErr w:type="spellStart"/>
      <w:r w:rsidRPr="00D62695">
        <w:rPr>
          <w:b/>
          <w:bCs/>
          <w:color w:val="211F1F"/>
        </w:rPr>
        <w:t>díla</w:t>
      </w:r>
      <w:proofErr w:type="spellEnd"/>
      <w:r>
        <w:rPr>
          <w:b/>
          <w:bCs/>
          <w:color w:val="211F1F"/>
        </w:rPr>
        <w:tab/>
      </w:r>
      <w:r>
        <w:rPr>
          <w:b/>
          <w:bCs/>
          <w:color w:val="211F1F"/>
        </w:rPr>
        <w:tab/>
      </w:r>
      <w:r>
        <w:rPr>
          <w:b/>
          <w:bCs/>
          <w:color w:val="211F1F"/>
        </w:rPr>
        <w:tab/>
      </w:r>
      <w:r>
        <w:rPr>
          <w:b/>
          <w:bCs/>
          <w:color w:val="211F1F"/>
        </w:rPr>
        <w:tab/>
      </w:r>
      <w:r>
        <w:rPr>
          <w:b/>
          <w:bCs/>
          <w:color w:val="211F1F"/>
        </w:rPr>
        <w:tab/>
      </w:r>
      <w:r>
        <w:rPr>
          <w:b/>
          <w:bCs/>
          <w:color w:val="211F1F"/>
        </w:rPr>
        <w:tab/>
      </w:r>
      <w:proofErr w:type="spellStart"/>
      <w:r w:rsidRPr="00D62695">
        <w:rPr>
          <w:b/>
          <w:bCs/>
          <w:color w:val="211F1F"/>
        </w:rPr>
        <w:t>Změnový</w:t>
      </w:r>
      <w:proofErr w:type="spellEnd"/>
      <w:r w:rsidRPr="00D62695">
        <w:rPr>
          <w:b/>
          <w:bCs/>
          <w:color w:val="211F1F"/>
          <w:spacing w:val="-3"/>
        </w:rPr>
        <w:t xml:space="preserve"> </w:t>
      </w:r>
      <w:r w:rsidRPr="00D62695">
        <w:rPr>
          <w:b/>
          <w:bCs/>
          <w:color w:val="211F1F"/>
        </w:rPr>
        <w:t>list</w:t>
      </w:r>
      <w:r w:rsidRPr="00D62695">
        <w:rPr>
          <w:b/>
          <w:bCs/>
          <w:color w:val="211F1F"/>
          <w:spacing w:val="-3"/>
        </w:rPr>
        <w:t xml:space="preserve"> </w:t>
      </w:r>
      <w:r w:rsidRPr="00D62695">
        <w:rPr>
          <w:b/>
          <w:bCs/>
          <w:color w:val="211F1F"/>
        </w:rPr>
        <w:t>číslo</w:t>
      </w:r>
      <w:r w:rsidRPr="00D62695">
        <w:rPr>
          <w:b/>
          <w:bCs/>
          <w:color w:val="211F1F"/>
          <w:spacing w:val="-3"/>
        </w:rPr>
        <w:t xml:space="preserve"> </w:t>
      </w:r>
      <w:r>
        <w:rPr>
          <w:b/>
          <w:bCs/>
          <w:color w:val="211F1F"/>
        </w:rPr>
        <w:t>6</w:t>
      </w:r>
    </w:p>
    <w:tbl>
      <w:tblPr>
        <w:tblStyle w:val="TableNormal"/>
        <w:tblW w:w="0" w:type="auto"/>
        <w:tblInd w:w="136"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Look w:val="01E0" w:firstRow="1" w:lastRow="1" w:firstColumn="1" w:lastColumn="1" w:noHBand="0" w:noVBand="0"/>
      </w:tblPr>
      <w:tblGrid>
        <w:gridCol w:w="1262"/>
        <w:gridCol w:w="600"/>
        <w:gridCol w:w="1488"/>
        <w:gridCol w:w="1627"/>
        <w:gridCol w:w="580"/>
        <w:gridCol w:w="2056"/>
        <w:gridCol w:w="1833"/>
      </w:tblGrid>
      <w:tr w:rsidR="007F0085" w14:paraId="24288CA5" w14:textId="77777777" w:rsidTr="00B67DE5">
        <w:trPr>
          <w:trHeight w:val="253"/>
        </w:trPr>
        <w:tc>
          <w:tcPr>
            <w:tcW w:w="1862" w:type="dxa"/>
            <w:gridSpan w:val="2"/>
            <w:tcBorders>
              <w:bottom w:val="single" w:sz="4" w:space="0" w:color="211F1F"/>
              <w:right w:val="single" w:sz="4" w:space="0" w:color="211F1F"/>
            </w:tcBorders>
          </w:tcPr>
          <w:p w14:paraId="03B95B8D" w14:textId="77777777" w:rsidR="007F0085" w:rsidRDefault="007F0085" w:rsidP="00B67DE5">
            <w:pPr>
              <w:pStyle w:val="TableParagraph"/>
              <w:spacing w:before="38"/>
              <w:ind w:left="255"/>
              <w:rPr>
                <w:i/>
                <w:sz w:val="16"/>
              </w:rPr>
            </w:pPr>
            <w:r>
              <w:rPr>
                <w:i/>
                <w:color w:val="211F1F"/>
                <w:sz w:val="16"/>
              </w:rPr>
              <w:t>Předmět</w:t>
            </w:r>
            <w:r>
              <w:rPr>
                <w:i/>
                <w:color w:val="211F1F"/>
                <w:spacing w:val="-4"/>
                <w:sz w:val="16"/>
              </w:rPr>
              <w:t xml:space="preserve"> </w:t>
            </w:r>
            <w:r>
              <w:rPr>
                <w:i/>
                <w:color w:val="211F1F"/>
                <w:sz w:val="16"/>
              </w:rPr>
              <w:t>díla:</w:t>
            </w:r>
          </w:p>
        </w:tc>
        <w:tc>
          <w:tcPr>
            <w:tcW w:w="7584" w:type="dxa"/>
            <w:gridSpan w:val="5"/>
            <w:tcBorders>
              <w:left w:val="single" w:sz="4" w:space="0" w:color="211F1F"/>
              <w:bottom w:val="single" w:sz="4" w:space="0" w:color="211F1F"/>
            </w:tcBorders>
          </w:tcPr>
          <w:p w14:paraId="78F9D9E1" w14:textId="77777777" w:rsidR="007F0085" w:rsidRPr="00F36283" w:rsidRDefault="007F0085" w:rsidP="00B67DE5">
            <w:pPr>
              <w:pStyle w:val="TableParagraph"/>
              <w:rPr>
                <w:i/>
                <w:sz w:val="16"/>
              </w:rPr>
            </w:pPr>
            <w:r w:rsidRPr="0023080B">
              <w:rPr>
                <w:i/>
                <w:sz w:val="16"/>
              </w:rPr>
              <w:t>VODOVOD A LINIOVÉ ŽLABY</w:t>
            </w:r>
          </w:p>
        </w:tc>
      </w:tr>
      <w:tr w:rsidR="007F0085" w14:paraId="10CC6D64"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42A84BD1" w14:textId="77777777" w:rsidR="007F0085" w:rsidRDefault="007F0085" w:rsidP="00B67DE5">
            <w:pPr>
              <w:pStyle w:val="TableParagraph"/>
              <w:spacing w:before="38"/>
              <w:ind w:left="255"/>
              <w:rPr>
                <w:i/>
                <w:sz w:val="16"/>
              </w:rPr>
            </w:pPr>
            <w:r>
              <w:rPr>
                <w:i/>
                <w:color w:val="211F1F"/>
                <w:sz w:val="16"/>
              </w:rPr>
              <w:t>Objekt:</w:t>
            </w:r>
          </w:p>
        </w:tc>
        <w:tc>
          <w:tcPr>
            <w:tcW w:w="7584" w:type="dxa"/>
            <w:gridSpan w:val="5"/>
            <w:tcBorders>
              <w:top w:val="single" w:sz="4" w:space="0" w:color="211F1F"/>
              <w:left w:val="single" w:sz="4" w:space="0" w:color="211F1F"/>
              <w:bottom w:val="single" w:sz="4" w:space="0" w:color="211F1F"/>
            </w:tcBorders>
          </w:tcPr>
          <w:p w14:paraId="4D715B67" w14:textId="77777777" w:rsidR="007F0085" w:rsidRPr="00F36283" w:rsidRDefault="007F0085" w:rsidP="00B67DE5">
            <w:pPr>
              <w:pStyle w:val="TableParagraph"/>
              <w:rPr>
                <w:i/>
                <w:sz w:val="16"/>
              </w:rPr>
            </w:pPr>
            <w:r w:rsidRPr="00241B0F">
              <w:rPr>
                <w:i/>
                <w:sz w:val="16"/>
              </w:rPr>
              <w:t xml:space="preserve">S.01 </w:t>
            </w:r>
            <w:r>
              <w:rPr>
                <w:i/>
                <w:sz w:val="16"/>
              </w:rPr>
              <w:t xml:space="preserve">NOVOSTAVBA </w:t>
            </w:r>
          </w:p>
        </w:tc>
      </w:tr>
      <w:tr w:rsidR="007F0085" w14:paraId="4794DE12"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0D8D492F" w14:textId="77777777" w:rsidR="007F0085" w:rsidRDefault="007F0085" w:rsidP="00B67DE5">
            <w:pPr>
              <w:pStyle w:val="TableParagraph"/>
              <w:spacing w:before="35"/>
              <w:ind w:left="255"/>
              <w:rPr>
                <w:i/>
                <w:sz w:val="16"/>
              </w:rPr>
            </w:pPr>
            <w:r>
              <w:rPr>
                <w:i/>
                <w:color w:val="211F1F"/>
                <w:sz w:val="16"/>
              </w:rPr>
              <w:t>Objednatel:</w:t>
            </w:r>
          </w:p>
        </w:tc>
        <w:tc>
          <w:tcPr>
            <w:tcW w:w="7584" w:type="dxa"/>
            <w:gridSpan w:val="5"/>
            <w:tcBorders>
              <w:top w:val="single" w:sz="4" w:space="0" w:color="211F1F"/>
              <w:left w:val="single" w:sz="4" w:space="0" w:color="211F1F"/>
              <w:bottom w:val="single" w:sz="4" w:space="0" w:color="211F1F"/>
            </w:tcBorders>
          </w:tcPr>
          <w:p w14:paraId="003D37DE" w14:textId="77777777" w:rsidR="007F0085" w:rsidRPr="00F36283" w:rsidRDefault="007F0085" w:rsidP="00B67DE5">
            <w:pPr>
              <w:pStyle w:val="TableParagraph"/>
              <w:rPr>
                <w:i/>
                <w:sz w:val="16"/>
              </w:rPr>
            </w:pPr>
            <w:r w:rsidRPr="00241B0F">
              <w:rPr>
                <w:i/>
                <w:sz w:val="16"/>
              </w:rPr>
              <w:t>Střední zahradnická škola Rajhrad, příspěvková organizace</w:t>
            </w:r>
          </w:p>
        </w:tc>
      </w:tr>
      <w:tr w:rsidR="007F0085" w14:paraId="60CAD96A"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351828A4" w14:textId="77777777" w:rsidR="007F0085" w:rsidRDefault="007F0085" w:rsidP="00B67DE5">
            <w:pPr>
              <w:pStyle w:val="TableParagraph"/>
              <w:spacing w:before="38"/>
              <w:ind w:left="255"/>
              <w:rPr>
                <w:i/>
                <w:sz w:val="16"/>
              </w:rPr>
            </w:pPr>
            <w:r>
              <w:rPr>
                <w:i/>
                <w:color w:val="211F1F"/>
                <w:sz w:val="16"/>
              </w:rPr>
              <w:t>Zhotovitel:</w:t>
            </w:r>
          </w:p>
        </w:tc>
        <w:tc>
          <w:tcPr>
            <w:tcW w:w="7584" w:type="dxa"/>
            <w:gridSpan w:val="5"/>
            <w:tcBorders>
              <w:top w:val="single" w:sz="4" w:space="0" w:color="211F1F"/>
              <w:left w:val="single" w:sz="4" w:space="0" w:color="211F1F"/>
              <w:bottom w:val="single" w:sz="4" w:space="0" w:color="211F1F"/>
            </w:tcBorders>
          </w:tcPr>
          <w:p w14:paraId="7ADBE41B" w14:textId="77777777" w:rsidR="007F0085" w:rsidRPr="00F36283" w:rsidRDefault="007F0085" w:rsidP="00B67DE5">
            <w:pPr>
              <w:pStyle w:val="TableParagraph"/>
              <w:rPr>
                <w:i/>
                <w:sz w:val="16"/>
              </w:rPr>
            </w:pPr>
            <w:r>
              <w:rPr>
                <w:i/>
                <w:sz w:val="16"/>
              </w:rPr>
              <w:t xml:space="preserve">Konsorcium společností: AGRO-SUR TECHNIKA, s.r.o a AGRO-SUR i </w:t>
            </w:r>
            <w:proofErr w:type="spellStart"/>
            <w:r>
              <w:rPr>
                <w:i/>
                <w:sz w:val="16"/>
              </w:rPr>
              <w:t>wspólnicy</w:t>
            </w:r>
            <w:proofErr w:type="spellEnd"/>
            <w:r>
              <w:rPr>
                <w:i/>
                <w:sz w:val="16"/>
              </w:rPr>
              <w:t xml:space="preserve">, </w:t>
            </w:r>
            <w:proofErr w:type="spellStart"/>
            <w:r>
              <w:rPr>
                <w:i/>
                <w:sz w:val="16"/>
              </w:rPr>
              <w:t>Sp</w:t>
            </w:r>
            <w:proofErr w:type="spellEnd"/>
            <w:r>
              <w:rPr>
                <w:i/>
                <w:sz w:val="16"/>
              </w:rPr>
              <w:t xml:space="preserve"> z </w:t>
            </w:r>
            <w:proofErr w:type="spellStart"/>
            <w:r>
              <w:rPr>
                <w:i/>
                <w:sz w:val="16"/>
              </w:rPr>
              <w:t>o.o</w:t>
            </w:r>
            <w:proofErr w:type="spellEnd"/>
            <w:r>
              <w:rPr>
                <w:i/>
                <w:sz w:val="16"/>
              </w:rPr>
              <w:t>.</w:t>
            </w:r>
          </w:p>
        </w:tc>
      </w:tr>
      <w:tr w:rsidR="007F0085" w14:paraId="4BA9CBB5"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6103B037" w14:textId="77777777" w:rsidR="007F0085" w:rsidRDefault="007F0085" w:rsidP="00B67DE5">
            <w:pPr>
              <w:pStyle w:val="TableParagraph"/>
              <w:spacing w:before="38"/>
              <w:ind w:left="255"/>
              <w:rPr>
                <w:i/>
                <w:sz w:val="16"/>
              </w:rPr>
            </w:pPr>
            <w:r>
              <w:rPr>
                <w:i/>
                <w:color w:val="211F1F"/>
                <w:sz w:val="16"/>
              </w:rPr>
              <w:t>TDI:</w:t>
            </w:r>
          </w:p>
        </w:tc>
        <w:tc>
          <w:tcPr>
            <w:tcW w:w="7584" w:type="dxa"/>
            <w:gridSpan w:val="5"/>
            <w:tcBorders>
              <w:top w:val="single" w:sz="4" w:space="0" w:color="211F1F"/>
              <w:left w:val="single" w:sz="4" w:space="0" w:color="211F1F"/>
              <w:bottom w:val="single" w:sz="4" w:space="0" w:color="211F1F"/>
            </w:tcBorders>
          </w:tcPr>
          <w:p w14:paraId="658C1FB8" w14:textId="77777777" w:rsidR="007F0085" w:rsidRPr="00F36283" w:rsidRDefault="007F0085" w:rsidP="00B67DE5">
            <w:pPr>
              <w:pStyle w:val="TableParagraph"/>
              <w:rPr>
                <w:i/>
                <w:sz w:val="16"/>
              </w:rPr>
            </w:pPr>
            <w:r w:rsidRPr="00F36283">
              <w:rPr>
                <w:i/>
                <w:sz w:val="16"/>
              </w:rPr>
              <w:t>Ing. Boris Biely</w:t>
            </w:r>
          </w:p>
        </w:tc>
      </w:tr>
      <w:tr w:rsidR="007F0085" w14:paraId="34788DDB" w14:textId="77777777" w:rsidTr="00B67DE5">
        <w:trPr>
          <w:trHeight w:val="253"/>
        </w:trPr>
        <w:tc>
          <w:tcPr>
            <w:tcW w:w="1862" w:type="dxa"/>
            <w:gridSpan w:val="2"/>
            <w:tcBorders>
              <w:top w:val="single" w:sz="4" w:space="0" w:color="211F1F"/>
              <w:bottom w:val="single" w:sz="12" w:space="0" w:color="211F1F"/>
              <w:right w:val="single" w:sz="4" w:space="0" w:color="211F1F"/>
            </w:tcBorders>
          </w:tcPr>
          <w:p w14:paraId="4BF8ADE1" w14:textId="77777777" w:rsidR="007F0085" w:rsidRDefault="007F0085" w:rsidP="00B67DE5">
            <w:pPr>
              <w:pStyle w:val="TableParagraph"/>
              <w:spacing w:before="38"/>
              <w:ind w:left="255"/>
              <w:rPr>
                <w:i/>
                <w:sz w:val="16"/>
              </w:rPr>
            </w:pPr>
            <w:r>
              <w:rPr>
                <w:i/>
                <w:color w:val="211F1F"/>
                <w:sz w:val="16"/>
              </w:rPr>
              <w:t>Projektant:</w:t>
            </w:r>
          </w:p>
        </w:tc>
        <w:tc>
          <w:tcPr>
            <w:tcW w:w="7584" w:type="dxa"/>
            <w:gridSpan w:val="5"/>
            <w:tcBorders>
              <w:top w:val="single" w:sz="4" w:space="0" w:color="211F1F"/>
              <w:left w:val="single" w:sz="4" w:space="0" w:color="211F1F"/>
              <w:bottom w:val="single" w:sz="12" w:space="0" w:color="211F1F"/>
            </w:tcBorders>
          </w:tcPr>
          <w:p w14:paraId="1E336363" w14:textId="77777777" w:rsidR="007F0085" w:rsidRPr="00F36283" w:rsidRDefault="007F0085" w:rsidP="00B67DE5">
            <w:pPr>
              <w:pStyle w:val="TableParagraph"/>
              <w:rPr>
                <w:i/>
                <w:sz w:val="16"/>
              </w:rPr>
            </w:pPr>
            <w:r w:rsidRPr="00F36283">
              <w:rPr>
                <w:i/>
                <w:sz w:val="16"/>
              </w:rPr>
              <w:t xml:space="preserve">Ing. </w:t>
            </w:r>
            <w:r>
              <w:rPr>
                <w:i/>
                <w:sz w:val="16"/>
              </w:rPr>
              <w:t>arch. Vrána Petr</w:t>
            </w:r>
          </w:p>
        </w:tc>
      </w:tr>
      <w:tr w:rsidR="007F0085" w14:paraId="23CFDD07" w14:textId="77777777" w:rsidTr="00B67DE5">
        <w:trPr>
          <w:trHeight w:val="1184"/>
        </w:trPr>
        <w:tc>
          <w:tcPr>
            <w:tcW w:w="9446" w:type="dxa"/>
            <w:gridSpan w:val="7"/>
            <w:tcBorders>
              <w:top w:val="single" w:sz="12" w:space="0" w:color="211F1F"/>
              <w:left w:val="single" w:sz="12" w:space="0" w:color="211F1F"/>
              <w:bottom w:val="single" w:sz="12" w:space="0" w:color="211F1F"/>
              <w:right w:val="single" w:sz="12" w:space="0" w:color="211F1F"/>
            </w:tcBorders>
          </w:tcPr>
          <w:p w14:paraId="0FE6C994" w14:textId="77777777" w:rsidR="007F0085" w:rsidRDefault="007F0085" w:rsidP="00B67DE5">
            <w:pPr>
              <w:pStyle w:val="TableParagraph"/>
              <w:spacing w:before="37"/>
              <w:ind w:left="250"/>
              <w:rPr>
                <w:i/>
                <w:sz w:val="16"/>
              </w:rPr>
            </w:pPr>
            <w:r>
              <w:rPr>
                <w:i/>
                <w:color w:val="211F1F"/>
                <w:sz w:val="16"/>
              </w:rPr>
              <w:t>Popis</w:t>
            </w:r>
            <w:r>
              <w:rPr>
                <w:i/>
                <w:color w:val="211F1F"/>
                <w:spacing w:val="-4"/>
                <w:sz w:val="16"/>
              </w:rPr>
              <w:t xml:space="preserve"> </w:t>
            </w:r>
            <w:r>
              <w:rPr>
                <w:i/>
                <w:color w:val="211F1F"/>
                <w:sz w:val="16"/>
              </w:rPr>
              <w:t xml:space="preserve">změny: </w:t>
            </w:r>
            <w:r w:rsidRPr="0023080B">
              <w:rPr>
                <w:i/>
                <w:color w:val="211F1F"/>
                <w:sz w:val="16"/>
              </w:rPr>
              <w:t>Při realizaci výkopových prací byl zastižen areálový rozvod v havarijním stavu. Vodovod byl v nezbytně nutné míře udělán nový. Vzhledem k budoucímu provozu skleníků vznikla potřeba objednatele na osazení liniových žlabů pro čištění podlahy.</w:t>
            </w:r>
          </w:p>
        </w:tc>
      </w:tr>
      <w:tr w:rsidR="007F0085" w14:paraId="73793900" w14:textId="77777777" w:rsidTr="00B67DE5">
        <w:trPr>
          <w:trHeight w:val="507"/>
        </w:trPr>
        <w:tc>
          <w:tcPr>
            <w:tcW w:w="9446" w:type="dxa"/>
            <w:gridSpan w:val="7"/>
            <w:tcBorders>
              <w:top w:val="single" w:sz="12" w:space="0" w:color="211F1F"/>
              <w:left w:val="single" w:sz="12" w:space="0" w:color="211F1F"/>
              <w:bottom w:val="single" w:sz="12" w:space="0" w:color="211F1F"/>
              <w:right w:val="single" w:sz="12" w:space="0" w:color="211F1F"/>
            </w:tcBorders>
          </w:tcPr>
          <w:p w14:paraId="785F1A19" w14:textId="77777777" w:rsidR="007F0085" w:rsidRDefault="007F0085" w:rsidP="00B67DE5">
            <w:pPr>
              <w:pStyle w:val="TableParagraph"/>
              <w:spacing w:before="69"/>
              <w:ind w:left="250"/>
              <w:rPr>
                <w:i/>
                <w:sz w:val="16"/>
              </w:rPr>
            </w:pPr>
            <w:r>
              <w:rPr>
                <w:i/>
                <w:color w:val="211F1F"/>
                <w:sz w:val="16"/>
              </w:rPr>
              <w:t>Odůvodnění</w:t>
            </w:r>
            <w:r>
              <w:rPr>
                <w:i/>
                <w:color w:val="211F1F"/>
                <w:spacing w:val="-4"/>
                <w:sz w:val="16"/>
              </w:rPr>
              <w:t xml:space="preserve"> </w:t>
            </w:r>
            <w:r>
              <w:rPr>
                <w:i/>
                <w:color w:val="211F1F"/>
                <w:sz w:val="16"/>
              </w:rPr>
              <w:t>změny: Na základě požadavku objednatele, po odsouhlasení projektantem a po dohodě se zhotovitelem akce.</w:t>
            </w:r>
          </w:p>
        </w:tc>
      </w:tr>
      <w:tr w:rsidR="007F0085" w14:paraId="4E67E101" w14:textId="77777777" w:rsidTr="00B67DE5">
        <w:trPr>
          <w:trHeight w:val="289"/>
        </w:trPr>
        <w:tc>
          <w:tcPr>
            <w:tcW w:w="1262" w:type="dxa"/>
            <w:vMerge w:val="restart"/>
            <w:tcBorders>
              <w:top w:val="single" w:sz="12" w:space="0" w:color="211F1F"/>
              <w:right w:val="single" w:sz="4" w:space="0" w:color="211F1F"/>
            </w:tcBorders>
            <w:textDirection w:val="btLr"/>
          </w:tcPr>
          <w:p w14:paraId="0C8CA206" w14:textId="77777777" w:rsidR="007F0085" w:rsidRDefault="007F0085" w:rsidP="00B67DE5">
            <w:pPr>
              <w:pStyle w:val="TableParagraph"/>
              <w:rPr>
                <w:b/>
                <w:i/>
                <w:sz w:val="20"/>
              </w:rPr>
            </w:pPr>
          </w:p>
          <w:p w14:paraId="0A307EC0" w14:textId="77777777" w:rsidR="007F0085" w:rsidRDefault="007F0085" w:rsidP="00B67DE5">
            <w:pPr>
              <w:pStyle w:val="TableParagraph"/>
              <w:spacing w:before="9"/>
              <w:rPr>
                <w:b/>
                <w:i/>
                <w:sz w:val="24"/>
              </w:rPr>
            </w:pPr>
          </w:p>
          <w:p w14:paraId="017B3291" w14:textId="77777777" w:rsidR="007F0085" w:rsidRDefault="007F0085" w:rsidP="00B67DE5">
            <w:pPr>
              <w:pStyle w:val="TableParagraph"/>
              <w:ind w:left="1162"/>
              <w:rPr>
                <w:b/>
                <w:i/>
                <w:sz w:val="16"/>
              </w:rPr>
            </w:pPr>
            <w:r>
              <w:rPr>
                <w:b/>
                <w:i/>
                <w:color w:val="211F1F"/>
                <w:sz w:val="16"/>
              </w:rPr>
              <w:t>údaje</w:t>
            </w:r>
            <w:r>
              <w:rPr>
                <w:b/>
                <w:i/>
                <w:color w:val="211F1F"/>
                <w:spacing w:val="-2"/>
                <w:sz w:val="16"/>
              </w:rPr>
              <w:t xml:space="preserve"> </w:t>
            </w:r>
            <w:r>
              <w:rPr>
                <w:b/>
                <w:i/>
                <w:color w:val="211F1F"/>
                <w:sz w:val="16"/>
              </w:rPr>
              <w:t>o</w:t>
            </w:r>
            <w:r>
              <w:rPr>
                <w:b/>
                <w:i/>
                <w:color w:val="211F1F"/>
                <w:spacing w:val="-1"/>
                <w:sz w:val="16"/>
              </w:rPr>
              <w:t xml:space="preserve"> </w:t>
            </w:r>
            <w:r>
              <w:rPr>
                <w:b/>
                <w:i/>
                <w:color w:val="211F1F"/>
                <w:sz w:val="16"/>
              </w:rPr>
              <w:t>změně</w:t>
            </w:r>
          </w:p>
        </w:tc>
        <w:tc>
          <w:tcPr>
            <w:tcW w:w="2088" w:type="dxa"/>
            <w:gridSpan w:val="2"/>
            <w:tcBorders>
              <w:top w:val="single" w:sz="12" w:space="0" w:color="211F1F"/>
              <w:left w:val="single" w:sz="4" w:space="0" w:color="211F1F"/>
              <w:bottom w:val="single" w:sz="4" w:space="0" w:color="211F1F"/>
              <w:right w:val="single" w:sz="4" w:space="0" w:color="211F1F"/>
            </w:tcBorders>
          </w:tcPr>
          <w:p w14:paraId="6E4F9B99" w14:textId="77777777" w:rsidR="007F0085" w:rsidRPr="00F36283" w:rsidRDefault="007F0085" w:rsidP="00B67DE5">
            <w:pPr>
              <w:pStyle w:val="TableParagraph"/>
              <w:spacing w:before="57"/>
              <w:ind w:left="24"/>
              <w:rPr>
                <w:i/>
                <w:sz w:val="16"/>
              </w:rPr>
            </w:pPr>
            <w:r w:rsidRPr="00F36283">
              <w:rPr>
                <w:i/>
                <w:color w:val="211F1F"/>
                <w:sz w:val="16"/>
              </w:rPr>
              <w:t>Změnu</w:t>
            </w:r>
            <w:r w:rsidRPr="00F36283">
              <w:rPr>
                <w:i/>
                <w:color w:val="211F1F"/>
                <w:spacing w:val="-4"/>
                <w:sz w:val="16"/>
              </w:rPr>
              <w:t xml:space="preserve"> </w:t>
            </w:r>
            <w:r w:rsidRPr="00F36283">
              <w:rPr>
                <w:i/>
                <w:color w:val="211F1F"/>
                <w:sz w:val="16"/>
              </w:rPr>
              <w:t>vyvolal:</w:t>
            </w:r>
          </w:p>
        </w:tc>
        <w:tc>
          <w:tcPr>
            <w:tcW w:w="6096" w:type="dxa"/>
            <w:gridSpan w:val="4"/>
            <w:tcBorders>
              <w:top w:val="single" w:sz="12" w:space="0" w:color="211F1F"/>
              <w:left w:val="single" w:sz="4" w:space="0" w:color="211F1F"/>
            </w:tcBorders>
            <w:vAlign w:val="center"/>
          </w:tcPr>
          <w:p w14:paraId="7F111BE3" w14:textId="77777777" w:rsidR="007F0085" w:rsidRPr="00F36283" w:rsidRDefault="007F0085" w:rsidP="00B67DE5">
            <w:pPr>
              <w:pStyle w:val="TableParagraph"/>
              <w:rPr>
                <w:i/>
                <w:sz w:val="16"/>
              </w:rPr>
            </w:pPr>
            <w:r>
              <w:rPr>
                <w:i/>
                <w:sz w:val="16"/>
              </w:rPr>
              <w:t>Objednatel díla</w:t>
            </w:r>
          </w:p>
        </w:tc>
      </w:tr>
      <w:tr w:rsidR="007F0085" w14:paraId="070D7EC8" w14:textId="77777777" w:rsidTr="00B67DE5">
        <w:trPr>
          <w:trHeight w:val="294"/>
        </w:trPr>
        <w:tc>
          <w:tcPr>
            <w:tcW w:w="1262" w:type="dxa"/>
            <w:vMerge/>
            <w:tcBorders>
              <w:top w:val="nil"/>
              <w:right w:val="single" w:sz="4" w:space="0" w:color="211F1F"/>
            </w:tcBorders>
            <w:textDirection w:val="btLr"/>
          </w:tcPr>
          <w:p w14:paraId="022FC1DA" w14:textId="77777777" w:rsidR="007F0085" w:rsidRDefault="007F0085"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7D2C7D8A" w14:textId="77777777" w:rsidR="007F0085" w:rsidRPr="00F36283" w:rsidRDefault="007F0085" w:rsidP="00B67DE5">
            <w:pPr>
              <w:pStyle w:val="TableParagraph"/>
              <w:spacing w:before="3"/>
              <w:rPr>
                <w:b/>
                <w:i/>
              </w:rPr>
            </w:pPr>
          </w:p>
          <w:p w14:paraId="2ED923ED" w14:textId="77777777" w:rsidR="007F0085" w:rsidRPr="00F36283" w:rsidRDefault="007F0085" w:rsidP="00B67DE5">
            <w:pPr>
              <w:pStyle w:val="TableParagraph"/>
              <w:ind w:left="24" w:right="515" w:hanging="1"/>
              <w:rPr>
                <w:i/>
                <w:sz w:val="16"/>
              </w:rPr>
            </w:pPr>
            <w:r w:rsidRPr="00F36283">
              <w:rPr>
                <w:i/>
                <w:color w:val="211F1F"/>
                <w:sz w:val="16"/>
              </w:rPr>
              <w:t>Jedná se o změnu:</w:t>
            </w:r>
            <w:r w:rsidRPr="00F36283">
              <w:rPr>
                <w:i/>
                <w:color w:val="211F1F"/>
                <w:spacing w:val="-54"/>
                <w:sz w:val="16"/>
              </w:rPr>
              <w:t xml:space="preserve"> </w:t>
            </w: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5B441130" w14:textId="77777777" w:rsidR="007F0085" w:rsidRPr="008F3C8C" w:rsidRDefault="007F0085" w:rsidP="00B67DE5">
            <w:pPr>
              <w:pStyle w:val="TableParagraph"/>
              <w:spacing w:before="64"/>
              <w:ind w:left="26"/>
              <w:rPr>
                <w:i/>
                <w:strike/>
                <w:sz w:val="16"/>
              </w:rPr>
            </w:pPr>
            <w:r w:rsidRPr="008F3C8C">
              <w:rPr>
                <w:i/>
                <w:strike/>
                <w:color w:val="211F1F"/>
                <w:sz w:val="16"/>
              </w:rPr>
              <w:t>zúžení</w:t>
            </w:r>
            <w:r w:rsidRPr="008F3C8C">
              <w:rPr>
                <w:i/>
                <w:strike/>
                <w:color w:val="211F1F"/>
                <w:spacing w:val="-4"/>
                <w:sz w:val="16"/>
              </w:rPr>
              <w:t xml:space="preserve"> </w:t>
            </w:r>
            <w:r w:rsidRPr="008F3C8C">
              <w:rPr>
                <w:i/>
                <w:strike/>
                <w:color w:val="211F1F"/>
                <w:sz w:val="16"/>
              </w:rPr>
              <w:t>předmětu</w:t>
            </w:r>
            <w:r w:rsidRPr="008F3C8C">
              <w:rPr>
                <w:i/>
                <w:strike/>
                <w:color w:val="211F1F"/>
                <w:spacing w:val="-3"/>
                <w:sz w:val="16"/>
              </w:rPr>
              <w:t xml:space="preserve"> </w:t>
            </w:r>
            <w:r w:rsidRPr="008F3C8C">
              <w:rPr>
                <w:i/>
                <w:strike/>
                <w:color w:val="211F1F"/>
                <w:sz w:val="16"/>
              </w:rPr>
              <w:t>díla,</w:t>
            </w:r>
            <w:r w:rsidRPr="008F3C8C">
              <w:rPr>
                <w:i/>
                <w:strike/>
                <w:color w:val="211F1F"/>
                <w:spacing w:val="-2"/>
                <w:sz w:val="16"/>
              </w:rPr>
              <w:t xml:space="preserve"> </w:t>
            </w:r>
            <w:r w:rsidRPr="008F3C8C">
              <w:rPr>
                <w:i/>
                <w:strike/>
                <w:color w:val="211F1F"/>
                <w:sz w:val="16"/>
              </w:rPr>
              <w:t>kterou</w:t>
            </w:r>
            <w:r w:rsidRPr="008F3C8C">
              <w:rPr>
                <w:i/>
                <w:strike/>
                <w:color w:val="211F1F"/>
                <w:spacing w:val="-4"/>
                <w:sz w:val="16"/>
              </w:rPr>
              <w:t xml:space="preserve"> </w:t>
            </w:r>
            <w:r w:rsidRPr="008F3C8C">
              <w:rPr>
                <w:i/>
                <w:strike/>
                <w:color w:val="211F1F"/>
                <w:sz w:val="16"/>
              </w:rPr>
              <w:t>se</w:t>
            </w:r>
            <w:r w:rsidRPr="008F3C8C">
              <w:rPr>
                <w:i/>
                <w:strike/>
                <w:color w:val="211F1F"/>
                <w:spacing w:val="-3"/>
                <w:sz w:val="16"/>
              </w:rPr>
              <w:t xml:space="preserve"> </w:t>
            </w:r>
            <w:r w:rsidRPr="008F3C8C">
              <w:rPr>
                <w:i/>
                <w:strike/>
                <w:color w:val="211F1F"/>
                <w:sz w:val="16"/>
              </w:rPr>
              <w:t>snižuje</w:t>
            </w:r>
            <w:r w:rsidRPr="008F3C8C">
              <w:rPr>
                <w:i/>
                <w:strike/>
                <w:color w:val="211F1F"/>
                <w:spacing w:val="-3"/>
                <w:sz w:val="16"/>
              </w:rPr>
              <w:t xml:space="preserve"> </w:t>
            </w:r>
            <w:r w:rsidRPr="008F3C8C">
              <w:rPr>
                <w:i/>
                <w:strike/>
                <w:color w:val="211F1F"/>
                <w:sz w:val="16"/>
              </w:rPr>
              <w:t>cena</w:t>
            </w:r>
            <w:r w:rsidRPr="008F3C8C">
              <w:rPr>
                <w:i/>
                <w:strike/>
                <w:color w:val="211F1F"/>
                <w:spacing w:val="-4"/>
                <w:sz w:val="16"/>
              </w:rPr>
              <w:t xml:space="preserve"> </w:t>
            </w:r>
            <w:r w:rsidRPr="008F3C8C">
              <w:rPr>
                <w:i/>
                <w:strike/>
                <w:color w:val="211F1F"/>
                <w:sz w:val="16"/>
              </w:rPr>
              <w:t>díla</w:t>
            </w:r>
          </w:p>
        </w:tc>
        <w:tc>
          <w:tcPr>
            <w:tcW w:w="1833" w:type="dxa"/>
            <w:vAlign w:val="center"/>
          </w:tcPr>
          <w:p w14:paraId="5D545353" w14:textId="77777777" w:rsidR="007F0085" w:rsidRPr="00F36283" w:rsidRDefault="007F0085" w:rsidP="00B67DE5">
            <w:pPr>
              <w:pStyle w:val="TableParagraph"/>
              <w:jc w:val="center"/>
              <w:rPr>
                <w:i/>
                <w:sz w:val="16"/>
              </w:rPr>
            </w:pPr>
            <w:r>
              <w:rPr>
                <w:i/>
                <w:sz w:val="16"/>
              </w:rPr>
              <w:t>Ano</w:t>
            </w:r>
          </w:p>
        </w:tc>
      </w:tr>
      <w:tr w:rsidR="007F0085" w14:paraId="17EC2EF1" w14:textId="77777777" w:rsidTr="00B67DE5">
        <w:trPr>
          <w:trHeight w:val="284"/>
        </w:trPr>
        <w:tc>
          <w:tcPr>
            <w:tcW w:w="1262" w:type="dxa"/>
            <w:vMerge/>
            <w:tcBorders>
              <w:top w:val="nil"/>
              <w:right w:val="single" w:sz="4" w:space="0" w:color="211F1F"/>
            </w:tcBorders>
            <w:textDirection w:val="btLr"/>
          </w:tcPr>
          <w:p w14:paraId="2BC57A27" w14:textId="77777777" w:rsidR="007F0085" w:rsidRDefault="007F008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51EBE62F"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61EA85DE" w14:textId="77777777" w:rsidR="007F0085" w:rsidRPr="0070756B" w:rsidRDefault="007F0085" w:rsidP="00B67DE5">
            <w:pPr>
              <w:pStyle w:val="TableParagraph"/>
              <w:spacing w:before="54"/>
              <w:ind w:left="26"/>
              <w:rPr>
                <w:i/>
                <w:strike/>
                <w:sz w:val="16"/>
              </w:rPr>
            </w:pPr>
            <w:r w:rsidRPr="0070756B">
              <w:rPr>
                <w:i/>
                <w:strike/>
                <w:color w:val="211F1F"/>
                <w:sz w:val="16"/>
              </w:rPr>
              <w:t>úprava</w:t>
            </w:r>
            <w:r w:rsidRPr="0070756B">
              <w:rPr>
                <w:i/>
                <w:strike/>
                <w:color w:val="211F1F"/>
                <w:spacing w:val="-3"/>
                <w:sz w:val="16"/>
              </w:rPr>
              <w:t xml:space="preserve"> </w:t>
            </w:r>
            <w:r w:rsidRPr="0070756B">
              <w:rPr>
                <w:i/>
                <w:strike/>
                <w:color w:val="211F1F"/>
                <w:sz w:val="16"/>
              </w:rPr>
              <w:t>předmětu</w:t>
            </w:r>
            <w:r w:rsidRPr="0070756B">
              <w:rPr>
                <w:i/>
                <w:strike/>
                <w:color w:val="211F1F"/>
                <w:spacing w:val="-3"/>
                <w:sz w:val="16"/>
              </w:rPr>
              <w:t xml:space="preserve"> </w:t>
            </w:r>
            <w:r w:rsidRPr="0070756B">
              <w:rPr>
                <w:i/>
                <w:strike/>
                <w:color w:val="211F1F"/>
                <w:sz w:val="16"/>
              </w:rPr>
              <w:t>díla</w:t>
            </w:r>
            <w:r w:rsidRPr="0070756B">
              <w:rPr>
                <w:i/>
                <w:strike/>
                <w:color w:val="211F1F"/>
                <w:spacing w:val="-3"/>
                <w:sz w:val="16"/>
              </w:rPr>
              <w:t xml:space="preserve"> </w:t>
            </w:r>
            <w:r w:rsidRPr="0070756B">
              <w:rPr>
                <w:i/>
                <w:strike/>
                <w:color w:val="211F1F"/>
                <w:sz w:val="16"/>
              </w:rPr>
              <w:t>bez</w:t>
            </w:r>
            <w:r w:rsidRPr="0070756B">
              <w:rPr>
                <w:i/>
                <w:strike/>
                <w:color w:val="211F1F"/>
                <w:spacing w:val="-3"/>
                <w:sz w:val="16"/>
              </w:rPr>
              <w:t xml:space="preserve"> </w:t>
            </w:r>
            <w:r w:rsidRPr="0070756B">
              <w:rPr>
                <w:i/>
                <w:strike/>
                <w:color w:val="211F1F"/>
                <w:sz w:val="16"/>
              </w:rPr>
              <w:t>vlivu</w:t>
            </w:r>
            <w:r w:rsidRPr="0070756B">
              <w:rPr>
                <w:i/>
                <w:strike/>
                <w:color w:val="211F1F"/>
                <w:spacing w:val="-2"/>
                <w:sz w:val="16"/>
              </w:rPr>
              <w:t xml:space="preserve"> </w:t>
            </w:r>
            <w:r w:rsidRPr="0070756B">
              <w:rPr>
                <w:i/>
                <w:strike/>
                <w:color w:val="211F1F"/>
                <w:sz w:val="16"/>
              </w:rPr>
              <w:t>na</w:t>
            </w:r>
            <w:r w:rsidRPr="0070756B">
              <w:rPr>
                <w:i/>
                <w:strike/>
                <w:color w:val="211F1F"/>
                <w:spacing w:val="-3"/>
                <w:sz w:val="16"/>
              </w:rPr>
              <w:t xml:space="preserve"> </w:t>
            </w:r>
            <w:r w:rsidRPr="0070756B">
              <w:rPr>
                <w:i/>
                <w:strike/>
                <w:color w:val="211F1F"/>
                <w:sz w:val="16"/>
              </w:rPr>
              <w:t>cenu</w:t>
            </w:r>
            <w:r w:rsidRPr="0070756B">
              <w:rPr>
                <w:i/>
                <w:strike/>
                <w:color w:val="211F1F"/>
                <w:spacing w:val="-3"/>
                <w:sz w:val="16"/>
              </w:rPr>
              <w:t xml:space="preserve"> </w:t>
            </w:r>
            <w:r w:rsidRPr="0070756B">
              <w:rPr>
                <w:i/>
                <w:strike/>
                <w:color w:val="211F1F"/>
                <w:sz w:val="16"/>
              </w:rPr>
              <w:t>díla</w:t>
            </w:r>
          </w:p>
        </w:tc>
        <w:tc>
          <w:tcPr>
            <w:tcW w:w="1833" w:type="dxa"/>
            <w:vAlign w:val="center"/>
          </w:tcPr>
          <w:p w14:paraId="7D1E8BF5" w14:textId="77777777" w:rsidR="007F0085" w:rsidRPr="00F36283" w:rsidRDefault="007F0085" w:rsidP="00B67DE5">
            <w:pPr>
              <w:pStyle w:val="TableParagraph"/>
              <w:jc w:val="center"/>
              <w:rPr>
                <w:i/>
                <w:sz w:val="16"/>
              </w:rPr>
            </w:pPr>
            <w:r>
              <w:rPr>
                <w:i/>
                <w:sz w:val="16"/>
              </w:rPr>
              <w:t>Ne</w:t>
            </w:r>
          </w:p>
        </w:tc>
      </w:tr>
      <w:tr w:rsidR="007F0085" w14:paraId="666164E2" w14:textId="77777777" w:rsidTr="00B67DE5">
        <w:trPr>
          <w:trHeight w:val="287"/>
        </w:trPr>
        <w:tc>
          <w:tcPr>
            <w:tcW w:w="1262" w:type="dxa"/>
            <w:vMerge/>
            <w:tcBorders>
              <w:top w:val="nil"/>
              <w:right w:val="single" w:sz="4" w:space="0" w:color="211F1F"/>
            </w:tcBorders>
            <w:textDirection w:val="btLr"/>
          </w:tcPr>
          <w:p w14:paraId="5AD18D9E" w14:textId="77777777" w:rsidR="007F0085" w:rsidRDefault="007F008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3432DDD6"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1E7522C0" w14:textId="77777777" w:rsidR="007F0085" w:rsidRPr="00F36283" w:rsidRDefault="007F0085" w:rsidP="00B67DE5">
            <w:pPr>
              <w:pStyle w:val="TableParagraph"/>
              <w:spacing w:before="54"/>
              <w:ind w:left="26"/>
              <w:rPr>
                <w:i/>
                <w:sz w:val="16"/>
              </w:rPr>
            </w:pPr>
            <w:r w:rsidRPr="00F36283">
              <w:rPr>
                <w:i/>
                <w:color w:val="211F1F"/>
                <w:sz w:val="16"/>
              </w:rPr>
              <w:t>práce</w:t>
            </w:r>
            <w:r w:rsidRPr="00F36283">
              <w:rPr>
                <w:i/>
                <w:color w:val="211F1F"/>
                <w:spacing w:val="-4"/>
                <w:sz w:val="16"/>
              </w:rPr>
              <w:t xml:space="preserve"> </w:t>
            </w:r>
            <w:r w:rsidRPr="00F36283">
              <w:rPr>
                <w:i/>
                <w:color w:val="211F1F"/>
                <w:sz w:val="16"/>
              </w:rPr>
              <w:t>realizované</w:t>
            </w:r>
            <w:r w:rsidRPr="00F36283">
              <w:rPr>
                <w:i/>
                <w:color w:val="211F1F"/>
                <w:spacing w:val="-3"/>
                <w:sz w:val="16"/>
              </w:rPr>
              <w:t xml:space="preserve"> </w:t>
            </w:r>
            <w:r w:rsidRPr="00F36283">
              <w:rPr>
                <w:i/>
                <w:color w:val="211F1F"/>
                <w:sz w:val="16"/>
              </w:rPr>
              <w:t>a</w:t>
            </w:r>
            <w:r w:rsidRPr="00F36283">
              <w:rPr>
                <w:i/>
                <w:color w:val="211F1F"/>
                <w:spacing w:val="-3"/>
                <w:sz w:val="16"/>
              </w:rPr>
              <w:t xml:space="preserve"> </w:t>
            </w:r>
            <w:r w:rsidRPr="00F36283">
              <w:rPr>
                <w:i/>
                <w:color w:val="211F1F"/>
                <w:sz w:val="16"/>
              </w:rPr>
              <w:t>hrazené</w:t>
            </w:r>
            <w:r w:rsidRPr="00F36283">
              <w:rPr>
                <w:i/>
                <w:color w:val="211F1F"/>
                <w:spacing w:val="-3"/>
                <w:sz w:val="16"/>
              </w:rPr>
              <w:t xml:space="preserve"> </w:t>
            </w:r>
            <w:r w:rsidRPr="00F36283">
              <w:rPr>
                <w:i/>
                <w:color w:val="211F1F"/>
                <w:sz w:val="16"/>
              </w:rPr>
              <w:t>nad</w:t>
            </w:r>
            <w:r w:rsidRPr="00F36283">
              <w:rPr>
                <w:i/>
                <w:color w:val="211F1F"/>
                <w:spacing w:val="-3"/>
                <w:sz w:val="16"/>
              </w:rPr>
              <w:t xml:space="preserve"> </w:t>
            </w:r>
            <w:r w:rsidRPr="00F36283">
              <w:rPr>
                <w:i/>
                <w:color w:val="211F1F"/>
                <w:sz w:val="16"/>
              </w:rPr>
              <w:t>rámec</w:t>
            </w:r>
            <w:r w:rsidRPr="00F36283">
              <w:rPr>
                <w:i/>
                <w:color w:val="211F1F"/>
                <w:spacing w:val="-3"/>
                <w:sz w:val="16"/>
              </w:rPr>
              <w:t xml:space="preserve"> </w:t>
            </w:r>
            <w:r w:rsidRPr="00F36283">
              <w:rPr>
                <w:i/>
                <w:color w:val="211F1F"/>
                <w:sz w:val="16"/>
              </w:rPr>
              <w:t>ceny</w:t>
            </w:r>
            <w:r w:rsidRPr="00F36283">
              <w:rPr>
                <w:i/>
                <w:color w:val="211F1F"/>
                <w:spacing w:val="-3"/>
                <w:sz w:val="16"/>
              </w:rPr>
              <w:t xml:space="preserve"> </w:t>
            </w:r>
            <w:r w:rsidRPr="00F36283">
              <w:rPr>
                <w:i/>
                <w:color w:val="211F1F"/>
                <w:sz w:val="16"/>
              </w:rPr>
              <w:t>díla</w:t>
            </w:r>
          </w:p>
        </w:tc>
        <w:tc>
          <w:tcPr>
            <w:tcW w:w="1833" w:type="dxa"/>
            <w:vAlign w:val="center"/>
          </w:tcPr>
          <w:p w14:paraId="0EC2E895" w14:textId="77777777" w:rsidR="007F0085" w:rsidRPr="00F36283" w:rsidRDefault="007F0085" w:rsidP="00B67DE5">
            <w:pPr>
              <w:pStyle w:val="TableParagraph"/>
              <w:jc w:val="center"/>
              <w:rPr>
                <w:i/>
                <w:sz w:val="16"/>
              </w:rPr>
            </w:pPr>
            <w:r>
              <w:rPr>
                <w:i/>
                <w:sz w:val="16"/>
              </w:rPr>
              <w:t>Ano</w:t>
            </w:r>
          </w:p>
        </w:tc>
      </w:tr>
      <w:tr w:rsidR="007F0085" w14:paraId="678272A8" w14:textId="77777777" w:rsidTr="00B67DE5">
        <w:trPr>
          <w:trHeight w:val="284"/>
        </w:trPr>
        <w:tc>
          <w:tcPr>
            <w:tcW w:w="1262" w:type="dxa"/>
            <w:vMerge/>
            <w:tcBorders>
              <w:top w:val="nil"/>
              <w:right w:val="single" w:sz="4" w:space="0" w:color="211F1F"/>
            </w:tcBorders>
            <w:textDirection w:val="btLr"/>
          </w:tcPr>
          <w:p w14:paraId="41681A41" w14:textId="77777777" w:rsidR="007F0085" w:rsidRDefault="007F0085"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51C3F585" w14:textId="77777777" w:rsidR="007F0085" w:rsidRPr="00F36283" w:rsidRDefault="007F0085" w:rsidP="00B67DE5">
            <w:pPr>
              <w:pStyle w:val="TableParagraph"/>
              <w:spacing w:before="11"/>
              <w:rPr>
                <w:b/>
                <w:i/>
                <w:sz w:val="17"/>
              </w:rPr>
            </w:pPr>
          </w:p>
          <w:p w14:paraId="65AEDB36" w14:textId="77777777" w:rsidR="007F0085" w:rsidRPr="00F36283" w:rsidRDefault="007F0085" w:rsidP="00B67DE5">
            <w:pPr>
              <w:pStyle w:val="TableParagraph"/>
              <w:ind w:left="24" w:right="341" w:hanging="1"/>
              <w:rPr>
                <w:i/>
                <w:sz w:val="16"/>
              </w:rPr>
            </w:pPr>
            <w:r w:rsidRPr="00F36283">
              <w:rPr>
                <w:i/>
                <w:color w:val="211F1F"/>
                <w:sz w:val="16"/>
              </w:rPr>
              <w:t>Jedná se o změnu ve</w:t>
            </w:r>
            <w:r w:rsidRPr="00F36283">
              <w:rPr>
                <w:i/>
                <w:color w:val="211F1F"/>
                <w:spacing w:val="-54"/>
                <w:sz w:val="16"/>
              </w:rPr>
              <w:t xml:space="preserve"> </w:t>
            </w:r>
            <w:r w:rsidRPr="00F36283">
              <w:rPr>
                <w:i/>
                <w:color w:val="211F1F"/>
                <w:sz w:val="16"/>
              </w:rPr>
              <w:t>smyslu</w:t>
            </w:r>
            <w:r w:rsidRPr="00F36283">
              <w:rPr>
                <w:i/>
                <w:color w:val="211F1F"/>
                <w:spacing w:val="-2"/>
                <w:sz w:val="16"/>
              </w:rPr>
              <w:t xml:space="preserve"> </w:t>
            </w:r>
            <w:r w:rsidRPr="00F36283">
              <w:rPr>
                <w:i/>
                <w:color w:val="211F1F"/>
                <w:sz w:val="16"/>
              </w:rPr>
              <w:t>zákona</w:t>
            </w:r>
            <w:r w:rsidRPr="00F36283">
              <w:rPr>
                <w:i/>
                <w:color w:val="211F1F"/>
                <w:spacing w:val="-1"/>
                <w:sz w:val="16"/>
              </w:rPr>
              <w:t xml:space="preserve"> </w:t>
            </w:r>
            <w:r w:rsidRPr="00F36283">
              <w:rPr>
                <w:i/>
                <w:color w:val="211F1F"/>
                <w:sz w:val="16"/>
              </w:rPr>
              <w:t>č.</w:t>
            </w:r>
          </w:p>
          <w:p w14:paraId="001C960A" w14:textId="77777777" w:rsidR="007F0085" w:rsidRPr="00F36283" w:rsidRDefault="007F0085" w:rsidP="00B67DE5">
            <w:pPr>
              <w:pStyle w:val="TableParagraph"/>
              <w:ind w:left="24"/>
              <w:rPr>
                <w:i/>
                <w:sz w:val="16"/>
              </w:rPr>
            </w:pPr>
            <w:r w:rsidRPr="00F36283">
              <w:rPr>
                <w:i/>
                <w:color w:val="211F1F"/>
                <w:sz w:val="16"/>
              </w:rPr>
              <w:t>134/2016</w:t>
            </w:r>
            <w:r w:rsidRPr="00F36283">
              <w:rPr>
                <w:i/>
                <w:color w:val="211F1F"/>
                <w:spacing w:val="-4"/>
                <w:sz w:val="16"/>
              </w:rPr>
              <w:t xml:space="preserve"> </w:t>
            </w:r>
            <w:r w:rsidRPr="00F36283">
              <w:rPr>
                <w:i/>
                <w:color w:val="211F1F"/>
                <w:sz w:val="16"/>
              </w:rPr>
              <w:t>Sb.:</w:t>
            </w:r>
          </w:p>
          <w:p w14:paraId="63B4B4EE" w14:textId="77777777" w:rsidR="007F0085" w:rsidRPr="00F36283" w:rsidRDefault="007F0085" w:rsidP="00B67DE5">
            <w:pPr>
              <w:pStyle w:val="TableParagraph"/>
              <w:ind w:left="24"/>
              <w:rPr>
                <w:i/>
                <w:sz w:val="16"/>
              </w:rPr>
            </w:pP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268DEA40" w14:textId="77777777" w:rsidR="007F0085" w:rsidRPr="00F36283" w:rsidRDefault="007F0085" w:rsidP="00B67DE5">
            <w:pPr>
              <w:pStyle w:val="TableParagraph"/>
              <w:spacing w:before="52"/>
              <w:ind w:left="26"/>
              <w:rPr>
                <w:i/>
                <w:sz w:val="16"/>
              </w:rPr>
            </w:pPr>
            <w:r w:rsidRPr="00F36283">
              <w:rPr>
                <w:i/>
                <w:color w:val="211F1F"/>
                <w:sz w:val="16"/>
              </w:rPr>
              <w:t>§</w:t>
            </w:r>
            <w:r w:rsidRPr="00F36283">
              <w:rPr>
                <w:i/>
                <w:color w:val="211F1F"/>
                <w:spacing w:val="-2"/>
                <w:sz w:val="16"/>
              </w:rPr>
              <w:t xml:space="preserve"> </w:t>
            </w:r>
            <w:r w:rsidRPr="00F36283">
              <w:rPr>
                <w:i/>
                <w:color w:val="211F1F"/>
                <w:sz w:val="16"/>
              </w:rPr>
              <w:t>222</w:t>
            </w:r>
            <w:r w:rsidRPr="00F36283">
              <w:rPr>
                <w:i/>
                <w:color w:val="211F1F"/>
                <w:spacing w:val="-2"/>
                <w:sz w:val="16"/>
              </w:rPr>
              <w:t xml:space="preserve"> </w:t>
            </w:r>
            <w:r w:rsidRPr="00F36283">
              <w:rPr>
                <w:i/>
                <w:color w:val="211F1F"/>
                <w:sz w:val="16"/>
              </w:rPr>
              <w:t>odst.</w:t>
            </w:r>
            <w:r w:rsidRPr="00F36283">
              <w:rPr>
                <w:i/>
                <w:color w:val="211F1F"/>
                <w:spacing w:val="-1"/>
                <w:sz w:val="16"/>
              </w:rPr>
              <w:t xml:space="preserve"> </w:t>
            </w:r>
            <w:r w:rsidRPr="00F36283">
              <w:rPr>
                <w:i/>
                <w:color w:val="211F1F"/>
                <w:sz w:val="16"/>
              </w:rPr>
              <w:t>4</w:t>
            </w:r>
          </w:p>
        </w:tc>
        <w:tc>
          <w:tcPr>
            <w:tcW w:w="1833" w:type="dxa"/>
            <w:vAlign w:val="center"/>
          </w:tcPr>
          <w:p w14:paraId="2D606EAB" w14:textId="77777777" w:rsidR="007F0085" w:rsidRPr="00F36283" w:rsidRDefault="007F0085" w:rsidP="00B67DE5">
            <w:pPr>
              <w:pStyle w:val="TableParagraph"/>
              <w:jc w:val="center"/>
              <w:rPr>
                <w:i/>
                <w:sz w:val="16"/>
              </w:rPr>
            </w:pPr>
            <w:r>
              <w:rPr>
                <w:i/>
                <w:sz w:val="16"/>
              </w:rPr>
              <w:t>Ano</w:t>
            </w:r>
          </w:p>
        </w:tc>
      </w:tr>
      <w:tr w:rsidR="007F0085" w14:paraId="38EBAC61" w14:textId="77777777" w:rsidTr="00B67DE5">
        <w:trPr>
          <w:trHeight w:val="284"/>
        </w:trPr>
        <w:tc>
          <w:tcPr>
            <w:tcW w:w="1262" w:type="dxa"/>
            <w:vMerge/>
            <w:tcBorders>
              <w:top w:val="nil"/>
              <w:right w:val="single" w:sz="4" w:space="0" w:color="211F1F"/>
            </w:tcBorders>
            <w:textDirection w:val="btLr"/>
          </w:tcPr>
          <w:p w14:paraId="12757D63" w14:textId="77777777" w:rsidR="007F0085" w:rsidRDefault="007F008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4057F716"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09AEE2B5" w14:textId="77777777" w:rsidR="007F0085" w:rsidRPr="0070756B" w:rsidRDefault="007F0085"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5</w:t>
            </w:r>
          </w:p>
        </w:tc>
        <w:tc>
          <w:tcPr>
            <w:tcW w:w="1833" w:type="dxa"/>
            <w:vAlign w:val="center"/>
          </w:tcPr>
          <w:p w14:paraId="153BF9D2" w14:textId="77777777" w:rsidR="007F0085" w:rsidRPr="00F36283" w:rsidRDefault="007F0085" w:rsidP="00B67DE5">
            <w:pPr>
              <w:pStyle w:val="TableParagraph"/>
              <w:jc w:val="center"/>
              <w:rPr>
                <w:i/>
                <w:sz w:val="16"/>
              </w:rPr>
            </w:pPr>
            <w:r>
              <w:rPr>
                <w:i/>
                <w:sz w:val="16"/>
              </w:rPr>
              <w:t>Ne</w:t>
            </w:r>
          </w:p>
        </w:tc>
      </w:tr>
      <w:tr w:rsidR="007F0085" w14:paraId="78B23CF4" w14:textId="77777777" w:rsidTr="00B67DE5">
        <w:trPr>
          <w:trHeight w:val="284"/>
        </w:trPr>
        <w:tc>
          <w:tcPr>
            <w:tcW w:w="1262" w:type="dxa"/>
            <w:vMerge/>
            <w:tcBorders>
              <w:top w:val="nil"/>
              <w:right w:val="single" w:sz="4" w:space="0" w:color="211F1F"/>
            </w:tcBorders>
            <w:textDirection w:val="btLr"/>
          </w:tcPr>
          <w:p w14:paraId="4440DCD4" w14:textId="77777777" w:rsidR="007F0085" w:rsidRDefault="007F008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076497D2"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39210EDC" w14:textId="77777777" w:rsidR="007F0085" w:rsidRPr="0070756B" w:rsidRDefault="007F0085"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 6</w:t>
            </w:r>
          </w:p>
        </w:tc>
        <w:tc>
          <w:tcPr>
            <w:tcW w:w="1833" w:type="dxa"/>
            <w:vAlign w:val="center"/>
          </w:tcPr>
          <w:p w14:paraId="4443D0E8" w14:textId="77777777" w:rsidR="007F0085" w:rsidRPr="00F36283" w:rsidRDefault="007F0085" w:rsidP="00B67DE5">
            <w:pPr>
              <w:pStyle w:val="TableParagraph"/>
              <w:jc w:val="center"/>
              <w:rPr>
                <w:i/>
                <w:sz w:val="16"/>
              </w:rPr>
            </w:pPr>
            <w:r>
              <w:rPr>
                <w:i/>
                <w:sz w:val="16"/>
              </w:rPr>
              <w:t>Ne</w:t>
            </w:r>
          </w:p>
        </w:tc>
      </w:tr>
      <w:tr w:rsidR="007F0085" w14:paraId="2B5EEAEC" w14:textId="77777777" w:rsidTr="00B67DE5">
        <w:trPr>
          <w:trHeight w:val="284"/>
        </w:trPr>
        <w:tc>
          <w:tcPr>
            <w:tcW w:w="1262" w:type="dxa"/>
            <w:vMerge/>
            <w:tcBorders>
              <w:top w:val="nil"/>
              <w:right w:val="single" w:sz="4" w:space="0" w:color="211F1F"/>
            </w:tcBorders>
            <w:textDirection w:val="btLr"/>
          </w:tcPr>
          <w:p w14:paraId="68D95353" w14:textId="77777777" w:rsidR="007F0085" w:rsidRDefault="007F0085"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745E8C90"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6A43625A" w14:textId="77777777" w:rsidR="007F0085" w:rsidRPr="0070756B" w:rsidRDefault="007F0085"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7</w:t>
            </w:r>
          </w:p>
        </w:tc>
        <w:tc>
          <w:tcPr>
            <w:tcW w:w="1833" w:type="dxa"/>
            <w:vAlign w:val="center"/>
          </w:tcPr>
          <w:p w14:paraId="36210238" w14:textId="77777777" w:rsidR="007F0085" w:rsidRPr="00F36283" w:rsidRDefault="007F0085" w:rsidP="00B67DE5">
            <w:pPr>
              <w:pStyle w:val="TableParagraph"/>
              <w:jc w:val="center"/>
              <w:rPr>
                <w:i/>
                <w:sz w:val="16"/>
              </w:rPr>
            </w:pPr>
            <w:r>
              <w:rPr>
                <w:i/>
                <w:sz w:val="16"/>
              </w:rPr>
              <w:t>Ne</w:t>
            </w:r>
          </w:p>
        </w:tc>
      </w:tr>
      <w:tr w:rsidR="007F0085" w14:paraId="5CD1997F" w14:textId="77777777" w:rsidTr="00B67DE5">
        <w:trPr>
          <w:trHeight w:val="279"/>
        </w:trPr>
        <w:tc>
          <w:tcPr>
            <w:tcW w:w="1262" w:type="dxa"/>
            <w:vMerge/>
            <w:tcBorders>
              <w:top w:val="nil"/>
              <w:right w:val="single" w:sz="4" w:space="0" w:color="211F1F"/>
            </w:tcBorders>
            <w:textDirection w:val="btLr"/>
          </w:tcPr>
          <w:p w14:paraId="73672BA2" w14:textId="77777777" w:rsidR="007F0085" w:rsidRDefault="007F0085" w:rsidP="00B67DE5">
            <w:pPr>
              <w:rPr>
                <w:sz w:val="2"/>
                <w:szCs w:val="2"/>
              </w:rPr>
            </w:pPr>
          </w:p>
        </w:tc>
        <w:tc>
          <w:tcPr>
            <w:tcW w:w="2088" w:type="dxa"/>
            <w:gridSpan w:val="2"/>
            <w:vMerge w:val="restart"/>
            <w:tcBorders>
              <w:top w:val="single" w:sz="4" w:space="0" w:color="211F1F"/>
              <w:left w:val="single" w:sz="4" w:space="0" w:color="211F1F"/>
              <w:right w:val="single" w:sz="4" w:space="0" w:color="211F1F"/>
            </w:tcBorders>
          </w:tcPr>
          <w:p w14:paraId="5801E621" w14:textId="77777777" w:rsidR="007F0085" w:rsidRPr="00F36283" w:rsidRDefault="007F0085" w:rsidP="00B67DE5">
            <w:pPr>
              <w:pStyle w:val="TableParagraph"/>
              <w:spacing w:before="7"/>
              <w:rPr>
                <w:b/>
                <w:i/>
                <w:sz w:val="25"/>
              </w:rPr>
            </w:pPr>
          </w:p>
          <w:p w14:paraId="5BE658A1" w14:textId="77777777" w:rsidR="007F0085" w:rsidRPr="00F36283" w:rsidRDefault="007F0085" w:rsidP="00B67DE5">
            <w:pPr>
              <w:pStyle w:val="TableParagraph"/>
              <w:ind w:left="24" w:right="450"/>
              <w:rPr>
                <w:i/>
                <w:sz w:val="16"/>
              </w:rPr>
            </w:pPr>
            <w:r w:rsidRPr="00F36283">
              <w:rPr>
                <w:i/>
                <w:color w:val="211F1F"/>
                <w:sz w:val="16"/>
              </w:rPr>
              <w:t>Způsob projekčního</w:t>
            </w:r>
            <w:r w:rsidRPr="00F36283">
              <w:rPr>
                <w:i/>
                <w:color w:val="211F1F"/>
                <w:spacing w:val="-55"/>
                <w:sz w:val="16"/>
              </w:rPr>
              <w:t xml:space="preserve"> </w:t>
            </w:r>
            <w:r w:rsidRPr="00F36283">
              <w:rPr>
                <w:i/>
                <w:color w:val="211F1F"/>
                <w:sz w:val="16"/>
              </w:rPr>
              <w:t>řešení změny:</w:t>
            </w:r>
            <w:r w:rsidRPr="00F36283">
              <w:rPr>
                <w:i/>
                <w:color w:val="211F1F"/>
                <w:spacing w:val="1"/>
                <w:sz w:val="16"/>
              </w:rPr>
              <w:t xml:space="preserve"> </w:t>
            </w:r>
            <w:r w:rsidRPr="00F36283">
              <w:rPr>
                <w:i/>
                <w:color w:val="211F1F"/>
                <w:sz w:val="16"/>
              </w:rPr>
              <w:t>(zaškrtnout)</w:t>
            </w:r>
          </w:p>
        </w:tc>
        <w:tc>
          <w:tcPr>
            <w:tcW w:w="4263" w:type="dxa"/>
            <w:gridSpan w:val="3"/>
            <w:tcBorders>
              <w:top w:val="single" w:sz="4" w:space="0" w:color="211F1F"/>
              <w:left w:val="single" w:sz="4" w:space="0" w:color="211F1F"/>
              <w:bottom w:val="single" w:sz="4" w:space="0" w:color="211F1F"/>
            </w:tcBorders>
          </w:tcPr>
          <w:p w14:paraId="2EE2EDC2" w14:textId="77777777" w:rsidR="007F0085" w:rsidRPr="00F36283" w:rsidRDefault="007F0085" w:rsidP="00B67DE5">
            <w:pPr>
              <w:pStyle w:val="TableParagraph"/>
              <w:spacing w:before="47"/>
              <w:ind w:left="26"/>
              <w:rPr>
                <w:i/>
                <w:sz w:val="16"/>
              </w:rPr>
            </w:pPr>
            <w:r w:rsidRPr="00F36283">
              <w:rPr>
                <w:i/>
                <w:color w:val="211F1F"/>
                <w:sz w:val="16"/>
              </w:rPr>
              <w:t>zápis</w:t>
            </w:r>
            <w:r w:rsidRPr="00F36283">
              <w:rPr>
                <w:i/>
                <w:color w:val="211F1F"/>
                <w:spacing w:val="-3"/>
                <w:sz w:val="16"/>
              </w:rPr>
              <w:t xml:space="preserve"> </w:t>
            </w:r>
            <w:r w:rsidRPr="00F36283">
              <w:rPr>
                <w:i/>
                <w:color w:val="211F1F"/>
                <w:sz w:val="16"/>
              </w:rPr>
              <w:t>do</w:t>
            </w:r>
            <w:r w:rsidRPr="00F36283">
              <w:rPr>
                <w:i/>
                <w:color w:val="211F1F"/>
                <w:spacing w:val="-2"/>
                <w:sz w:val="16"/>
              </w:rPr>
              <w:t xml:space="preserve"> </w:t>
            </w:r>
            <w:r w:rsidRPr="00F36283">
              <w:rPr>
                <w:i/>
                <w:color w:val="211F1F"/>
                <w:sz w:val="16"/>
              </w:rPr>
              <w:t>SD</w:t>
            </w:r>
            <w:r w:rsidRPr="00F36283">
              <w:rPr>
                <w:i/>
                <w:color w:val="211F1F"/>
                <w:spacing w:val="-3"/>
                <w:sz w:val="16"/>
              </w:rPr>
              <w:t xml:space="preserve"> </w:t>
            </w:r>
            <w:r w:rsidRPr="00F36283">
              <w:rPr>
                <w:i/>
                <w:color w:val="211F1F"/>
                <w:sz w:val="16"/>
              </w:rPr>
              <w:t>(deníku</w:t>
            </w:r>
            <w:r w:rsidRPr="00F36283">
              <w:rPr>
                <w:i/>
                <w:color w:val="211F1F"/>
                <w:spacing w:val="-3"/>
                <w:sz w:val="16"/>
              </w:rPr>
              <w:t xml:space="preserve"> </w:t>
            </w:r>
            <w:r w:rsidRPr="00F36283">
              <w:rPr>
                <w:i/>
                <w:color w:val="211F1F"/>
                <w:sz w:val="16"/>
              </w:rPr>
              <w:t>změn</w:t>
            </w:r>
            <w:r>
              <w:rPr>
                <w:i/>
                <w:color w:val="211F1F"/>
                <w:sz w:val="16"/>
              </w:rPr>
              <w:t>, či v rámci KD</w:t>
            </w:r>
            <w:r w:rsidRPr="00F36283">
              <w:rPr>
                <w:i/>
                <w:color w:val="211F1F"/>
                <w:sz w:val="16"/>
              </w:rPr>
              <w:t>)</w:t>
            </w:r>
          </w:p>
        </w:tc>
        <w:tc>
          <w:tcPr>
            <w:tcW w:w="1833" w:type="dxa"/>
            <w:vAlign w:val="center"/>
          </w:tcPr>
          <w:p w14:paraId="52C7FA13" w14:textId="77777777" w:rsidR="007F0085" w:rsidRPr="00F36283" w:rsidRDefault="007F0085" w:rsidP="00B67DE5">
            <w:pPr>
              <w:pStyle w:val="TableParagraph"/>
              <w:jc w:val="center"/>
              <w:rPr>
                <w:i/>
                <w:sz w:val="16"/>
              </w:rPr>
            </w:pPr>
            <w:r>
              <w:rPr>
                <w:i/>
                <w:sz w:val="16"/>
              </w:rPr>
              <w:t>Ano</w:t>
            </w:r>
          </w:p>
        </w:tc>
      </w:tr>
      <w:tr w:rsidR="007F0085" w14:paraId="532979A3" w14:textId="77777777" w:rsidTr="00B67DE5">
        <w:trPr>
          <w:trHeight w:val="284"/>
        </w:trPr>
        <w:tc>
          <w:tcPr>
            <w:tcW w:w="1262" w:type="dxa"/>
            <w:vMerge/>
            <w:tcBorders>
              <w:top w:val="nil"/>
              <w:right w:val="single" w:sz="4" w:space="0" w:color="211F1F"/>
            </w:tcBorders>
            <w:textDirection w:val="btLr"/>
          </w:tcPr>
          <w:p w14:paraId="6FFA7ADF" w14:textId="77777777" w:rsidR="007F0085" w:rsidRDefault="007F0085" w:rsidP="00B67DE5">
            <w:pPr>
              <w:rPr>
                <w:sz w:val="2"/>
                <w:szCs w:val="2"/>
              </w:rPr>
            </w:pPr>
          </w:p>
        </w:tc>
        <w:tc>
          <w:tcPr>
            <w:tcW w:w="2088" w:type="dxa"/>
            <w:gridSpan w:val="2"/>
            <w:vMerge/>
            <w:tcBorders>
              <w:top w:val="nil"/>
              <w:left w:val="single" w:sz="4" w:space="0" w:color="211F1F"/>
              <w:right w:val="single" w:sz="4" w:space="0" w:color="211F1F"/>
            </w:tcBorders>
          </w:tcPr>
          <w:p w14:paraId="77489FC4"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38260BA1" w14:textId="77777777" w:rsidR="007F0085" w:rsidRPr="00FA0712" w:rsidRDefault="007F0085" w:rsidP="00B67DE5">
            <w:pPr>
              <w:pStyle w:val="TableParagraph"/>
              <w:spacing w:before="52"/>
              <w:ind w:left="26"/>
              <w:rPr>
                <w:i/>
                <w:strike/>
                <w:sz w:val="16"/>
              </w:rPr>
            </w:pPr>
            <w:r w:rsidRPr="00FA0712">
              <w:rPr>
                <w:i/>
                <w:strike/>
                <w:color w:val="211F1F"/>
                <w:sz w:val="16"/>
              </w:rPr>
              <w:t>dodatek</w:t>
            </w:r>
            <w:r w:rsidRPr="00FA0712">
              <w:rPr>
                <w:i/>
                <w:strike/>
                <w:color w:val="211F1F"/>
                <w:spacing w:val="-2"/>
                <w:sz w:val="16"/>
              </w:rPr>
              <w:t xml:space="preserve"> </w:t>
            </w:r>
            <w:r w:rsidRPr="00FA0712">
              <w:rPr>
                <w:i/>
                <w:strike/>
                <w:color w:val="211F1F"/>
                <w:sz w:val="16"/>
              </w:rPr>
              <w:t>k</w:t>
            </w:r>
            <w:r w:rsidRPr="00FA0712">
              <w:rPr>
                <w:i/>
                <w:strike/>
                <w:color w:val="211F1F"/>
                <w:spacing w:val="-2"/>
                <w:sz w:val="16"/>
              </w:rPr>
              <w:t xml:space="preserve"> </w:t>
            </w:r>
            <w:r w:rsidRPr="00FA0712">
              <w:rPr>
                <w:i/>
                <w:strike/>
                <w:color w:val="211F1F"/>
                <w:sz w:val="16"/>
              </w:rPr>
              <w:t>PD</w:t>
            </w:r>
          </w:p>
        </w:tc>
        <w:tc>
          <w:tcPr>
            <w:tcW w:w="1833" w:type="dxa"/>
            <w:vAlign w:val="center"/>
          </w:tcPr>
          <w:p w14:paraId="2698E8D8" w14:textId="77777777" w:rsidR="007F0085" w:rsidRPr="00F36283" w:rsidRDefault="007F0085" w:rsidP="00B67DE5">
            <w:pPr>
              <w:pStyle w:val="TableParagraph"/>
              <w:jc w:val="center"/>
              <w:rPr>
                <w:i/>
                <w:sz w:val="16"/>
              </w:rPr>
            </w:pPr>
            <w:r>
              <w:rPr>
                <w:i/>
                <w:sz w:val="16"/>
              </w:rPr>
              <w:t>Ne</w:t>
            </w:r>
          </w:p>
        </w:tc>
      </w:tr>
      <w:tr w:rsidR="007F0085" w14:paraId="6E267F77" w14:textId="77777777" w:rsidTr="00B67DE5">
        <w:trPr>
          <w:trHeight w:val="284"/>
        </w:trPr>
        <w:tc>
          <w:tcPr>
            <w:tcW w:w="1262" w:type="dxa"/>
            <w:vMerge/>
            <w:tcBorders>
              <w:top w:val="nil"/>
              <w:right w:val="single" w:sz="4" w:space="0" w:color="211F1F"/>
            </w:tcBorders>
            <w:textDirection w:val="btLr"/>
          </w:tcPr>
          <w:p w14:paraId="792C53E1" w14:textId="77777777" w:rsidR="007F0085" w:rsidRDefault="007F0085" w:rsidP="00B67DE5">
            <w:pPr>
              <w:rPr>
                <w:sz w:val="2"/>
                <w:szCs w:val="2"/>
              </w:rPr>
            </w:pPr>
          </w:p>
        </w:tc>
        <w:tc>
          <w:tcPr>
            <w:tcW w:w="2088" w:type="dxa"/>
            <w:gridSpan w:val="2"/>
            <w:vMerge/>
            <w:tcBorders>
              <w:top w:val="nil"/>
              <w:left w:val="single" w:sz="4" w:space="0" w:color="211F1F"/>
              <w:right w:val="single" w:sz="4" w:space="0" w:color="211F1F"/>
            </w:tcBorders>
          </w:tcPr>
          <w:p w14:paraId="349ACDA2"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31CF9319" w14:textId="77777777" w:rsidR="007F0085" w:rsidRPr="00241B0F" w:rsidRDefault="007F0085" w:rsidP="00B67DE5">
            <w:pPr>
              <w:pStyle w:val="TableParagraph"/>
              <w:spacing w:before="52"/>
              <w:ind w:left="26"/>
              <w:rPr>
                <w:i/>
                <w:strike/>
                <w:sz w:val="16"/>
              </w:rPr>
            </w:pPr>
            <w:r w:rsidRPr="00241B0F">
              <w:rPr>
                <w:i/>
                <w:strike/>
                <w:color w:val="211F1F"/>
                <w:sz w:val="16"/>
              </w:rPr>
              <w:t>dokumentace</w:t>
            </w:r>
            <w:r w:rsidRPr="00241B0F">
              <w:rPr>
                <w:i/>
                <w:strike/>
                <w:color w:val="211F1F"/>
                <w:spacing w:val="-8"/>
                <w:sz w:val="16"/>
              </w:rPr>
              <w:t xml:space="preserve"> </w:t>
            </w:r>
            <w:r w:rsidRPr="00241B0F">
              <w:rPr>
                <w:i/>
                <w:strike/>
                <w:color w:val="211F1F"/>
                <w:sz w:val="16"/>
              </w:rPr>
              <w:t>skutečného provedení</w:t>
            </w:r>
          </w:p>
        </w:tc>
        <w:tc>
          <w:tcPr>
            <w:tcW w:w="1833" w:type="dxa"/>
            <w:vAlign w:val="center"/>
          </w:tcPr>
          <w:p w14:paraId="034AF85B" w14:textId="77777777" w:rsidR="007F0085" w:rsidRPr="00F36283" w:rsidRDefault="007F0085" w:rsidP="00B67DE5">
            <w:pPr>
              <w:pStyle w:val="TableParagraph"/>
              <w:jc w:val="center"/>
              <w:rPr>
                <w:i/>
                <w:sz w:val="16"/>
              </w:rPr>
            </w:pPr>
            <w:r>
              <w:rPr>
                <w:i/>
                <w:sz w:val="16"/>
              </w:rPr>
              <w:t>Ano</w:t>
            </w:r>
          </w:p>
        </w:tc>
      </w:tr>
      <w:tr w:rsidR="007F0085" w14:paraId="5C527538" w14:textId="77777777" w:rsidTr="00B67DE5">
        <w:trPr>
          <w:trHeight w:val="289"/>
        </w:trPr>
        <w:tc>
          <w:tcPr>
            <w:tcW w:w="1262" w:type="dxa"/>
            <w:vMerge/>
            <w:tcBorders>
              <w:top w:val="nil"/>
              <w:right w:val="single" w:sz="4" w:space="0" w:color="211F1F"/>
            </w:tcBorders>
            <w:textDirection w:val="btLr"/>
          </w:tcPr>
          <w:p w14:paraId="55F4F237" w14:textId="77777777" w:rsidR="007F0085" w:rsidRDefault="007F0085" w:rsidP="00B67DE5">
            <w:pPr>
              <w:rPr>
                <w:sz w:val="2"/>
                <w:szCs w:val="2"/>
              </w:rPr>
            </w:pPr>
          </w:p>
        </w:tc>
        <w:tc>
          <w:tcPr>
            <w:tcW w:w="2088" w:type="dxa"/>
            <w:gridSpan w:val="2"/>
            <w:vMerge/>
            <w:tcBorders>
              <w:top w:val="nil"/>
              <w:left w:val="single" w:sz="4" w:space="0" w:color="211F1F"/>
              <w:right w:val="single" w:sz="4" w:space="0" w:color="211F1F"/>
            </w:tcBorders>
          </w:tcPr>
          <w:p w14:paraId="30FD0DCF" w14:textId="77777777" w:rsidR="007F0085" w:rsidRPr="00F36283" w:rsidRDefault="007F0085" w:rsidP="00B67DE5">
            <w:pPr>
              <w:rPr>
                <w:i/>
                <w:sz w:val="2"/>
                <w:szCs w:val="2"/>
              </w:rPr>
            </w:pPr>
          </w:p>
        </w:tc>
        <w:tc>
          <w:tcPr>
            <w:tcW w:w="4263" w:type="dxa"/>
            <w:gridSpan w:val="3"/>
            <w:tcBorders>
              <w:top w:val="single" w:sz="4" w:space="0" w:color="211F1F"/>
              <w:left w:val="single" w:sz="4" w:space="0" w:color="211F1F"/>
            </w:tcBorders>
          </w:tcPr>
          <w:p w14:paraId="77079244" w14:textId="77777777" w:rsidR="007F0085" w:rsidRPr="00FA0712" w:rsidRDefault="007F0085" w:rsidP="00B67DE5">
            <w:pPr>
              <w:pStyle w:val="TableParagraph"/>
              <w:spacing w:before="52"/>
              <w:ind w:left="26"/>
              <w:rPr>
                <w:i/>
                <w:strike/>
                <w:sz w:val="16"/>
              </w:rPr>
            </w:pPr>
            <w:r w:rsidRPr="00FA0712">
              <w:rPr>
                <w:i/>
                <w:strike/>
                <w:color w:val="211F1F"/>
                <w:sz w:val="16"/>
              </w:rPr>
              <w:t>jiné</w:t>
            </w:r>
          </w:p>
        </w:tc>
        <w:tc>
          <w:tcPr>
            <w:tcW w:w="1833" w:type="dxa"/>
            <w:vAlign w:val="center"/>
          </w:tcPr>
          <w:p w14:paraId="78833342" w14:textId="77777777" w:rsidR="007F0085" w:rsidRPr="00F36283" w:rsidRDefault="007F0085" w:rsidP="00B67DE5">
            <w:pPr>
              <w:pStyle w:val="TableParagraph"/>
              <w:jc w:val="center"/>
              <w:rPr>
                <w:i/>
                <w:sz w:val="16"/>
              </w:rPr>
            </w:pPr>
            <w:r>
              <w:rPr>
                <w:i/>
                <w:sz w:val="16"/>
              </w:rPr>
              <w:t>Ne</w:t>
            </w:r>
          </w:p>
        </w:tc>
      </w:tr>
      <w:tr w:rsidR="007F0085" w14:paraId="4FCAD36C" w14:textId="77777777" w:rsidTr="00B67DE5">
        <w:trPr>
          <w:trHeight w:val="289"/>
        </w:trPr>
        <w:tc>
          <w:tcPr>
            <w:tcW w:w="1262" w:type="dxa"/>
            <w:vMerge w:val="restart"/>
            <w:tcBorders>
              <w:right w:val="single" w:sz="4" w:space="0" w:color="211F1F"/>
            </w:tcBorders>
            <w:textDirection w:val="btLr"/>
          </w:tcPr>
          <w:p w14:paraId="6267C420" w14:textId="77777777" w:rsidR="007F0085" w:rsidRDefault="007F0085" w:rsidP="00B67DE5">
            <w:pPr>
              <w:pStyle w:val="TableParagraph"/>
              <w:spacing w:before="9"/>
              <w:rPr>
                <w:b/>
                <w:i/>
                <w:sz w:val="28"/>
              </w:rPr>
            </w:pPr>
          </w:p>
          <w:p w14:paraId="41DBF736" w14:textId="77777777" w:rsidR="007F0085" w:rsidRDefault="007F0085" w:rsidP="00B67DE5">
            <w:pPr>
              <w:pStyle w:val="TableParagraph"/>
              <w:ind w:left="50" w:right="64"/>
              <w:jc w:val="center"/>
              <w:rPr>
                <w:b/>
                <w:i/>
                <w:sz w:val="16"/>
              </w:rPr>
            </w:pPr>
            <w:r>
              <w:rPr>
                <w:b/>
                <w:i/>
                <w:color w:val="211F1F"/>
                <w:sz w:val="16"/>
              </w:rPr>
              <w:t>údaje o</w:t>
            </w:r>
            <w:r>
              <w:rPr>
                <w:b/>
                <w:i/>
                <w:color w:val="211F1F"/>
                <w:spacing w:val="1"/>
                <w:sz w:val="16"/>
              </w:rPr>
              <w:t xml:space="preserve"> </w:t>
            </w:r>
            <w:r>
              <w:rPr>
                <w:b/>
                <w:i/>
                <w:color w:val="211F1F"/>
                <w:sz w:val="16"/>
              </w:rPr>
              <w:t>složení</w:t>
            </w:r>
            <w:r>
              <w:rPr>
                <w:b/>
                <w:i/>
                <w:color w:val="211F1F"/>
                <w:spacing w:val="-13"/>
                <w:sz w:val="16"/>
              </w:rPr>
              <w:t xml:space="preserve"> </w:t>
            </w:r>
            <w:r>
              <w:rPr>
                <w:b/>
                <w:i/>
                <w:color w:val="211F1F"/>
                <w:sz w:val="16"/>
              </w:rPr>
              <w:t>ceny</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tcBorders>
          </w:tcPr>
          <w:p w14:paraId="2EA7A890" w14:textId="77777777" w:rsidR="007F0085" w:rsidRPr="00F36283" w:rsidRDefault="007F0085" w:rsidP="00B67DE5">
            <w:pPr>
              <w:pStyle w:val="TableParagraph"/>
              <w:spacing w:before="59"/>
              <w:ind w:left="24"/>
              <w:rPr>
                <w:i/>
                <w:sz w:val="16"/>
              </w:rPr>
            </w:pPr>
            <w:r w:rsidRPr="00F36283">
              <w:rPr>
                <w:i/>
                <w:color w:val="211F1F"/>
                <w:sz w:val="16"/>
              </w:rPr>
              <w:t>hodnota</w:t>
            </w:r>
            <w:r w:rsidRPr="00F36283">
              <w:rPr>
                <w:i/>
                <w:color w:val="211F1F"/>
                <w:spacing w:val="-6"/>
                <w:sz w:val="16"/>
              </w:rPr>
              <w:t xml:space="preserve"> </w:t>
            </w:r>
            <w:r w:rsidRPr="00F36283">
              <w:rPr>
                <w:i/>
                <w:color w:val="211F1F"/>
                <w:sz w:val="16"/>
              </w:rPr>
              <w:t>přípočtů</w:t>
            </w:r>
            <w:r w:rsidRPr="00F36283">
              <w:rPr>
                <w:i/>
                <w:color w:val="211F1F"/>
                <w:spacing w:val="-5"/>
                <w:sz w:val="16"/>
              </w:rPr>
              <w:t xml:space="preserve"> </w:t>
            </w:r>
            <w:r w:rsidRPr="00F36283">
              <w:rPr>
                <w:i/>
                <w:color w:val="211F1F"/>
                <w:sz w:val="16"/>
              </w:rPr>
              <w:t>(víceprací)</w:t>
            </w:r>
          </w:p>
        </w:tc>
        <w:tc>
          <w:tcPr>
            <w:tcW w:w="3889" w:type="dxa"/>
            <w:gridSpan w:val="2"/>
            <w:vMerge w:val="restart"/>
            <w:vAlign w:val="center"/>
          </w:tcPr>
          <w:p w14:paraId="70FA5CE6" w14:textId="77777777" w:rsidR="007F0085" w:rsidRPr="00F36283" w:rsidRDefault="007F0085" w:rsidP="00B67DE5">
            <w:pPr>
              <w:pStyle w:val="TableParagraph"/>
              <w:jc w:val="center"/>
              <w:rPr>
                <w:i/>
                <w:sz w:val="16"/>
              </w:rPr>
            </w:pPr>
            <w:r>
              <w:rPr>
                <w:i/>
                <w:sz w:val="16"/>
              </w:rPr>
              <w:t>302 006,65 Kč</w:t>
            </w:r>
          </w:p>
        </w:tc>
      </w:tr>
      <w:tr w:rsidR="007F0085" w14:paraId="4E3037D8" w14:textId="77777777" w:rsidTr="00B67DE5">
        <w:trPr>
          <w:trHeight w:val="289"/>
        </w:trPr>
        <w:tc>
          <w:tcPr>
            <w:tcW w:w="1262" w:type="dxa"/>
            <w:vMerge/>
            <w:tcBorders>
              <w:top w:val="nil"/>
              <w:right w:val="single" w:sz="4" w:space="0" w:color="211F1F"/>
            </w:tcBorders>
            <w:textDirection w:val="btLr"/>
          </w:tcPr>
          <w:p w14:paraId="331DB76B" w14:textId="77777777" w:rsidR="007F0085" w:rsidRDefault="007F0085"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16124DE7" w14:textId="77777777" w:rsidR="007F0085" w:rsidRPr="00F36283" w:rsidRDefault="007F0085" w:rsidP="00B67DE5">
            <w:pPr>
              <w:pStyle w:val="TableParagraph"/>
              <w:spacing w:before="54"/>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57435C13" w14:textId="77777777" w:rsidR="007F0085" w:rsidRPr="00F36283" w:rsidRDefault="007F0085" w:rsidP="00B67DE5">
            <w:pPr>
              <w:rPr>
                <w:i/>
                <w:sz w:val="2"/>
                <w:szCs w:val="2"/>
              </w:rPr>
            </w:pPr>
          </w:p>
        </w:tc>
      </w:tr>
      <w:tr w:rsidR="007F0085" w14:paraId="0535AE6F" w14:textId="77777777" w:rsidTr="00B67DE5">
        <w:trPr>
          <w:trHeight w:val="291"/>
        </w:trPr>
        <w:tc>
          <w:tcPr>
            <w:tcW w:w="1262" w:type="dxa"/>
            <w:vMerge/>
            <w:tcBorders>
              <w:top w:val="nil"/>
              <w:right w:val="single" w:sz="4" w:space="0" w:color="211F1F"/>
            </w:tcBorders>
            <w:textDirection w:val="btLr"/>
          </w:tcPr>
          <w:p w14:paraId="2ADB255F" w14:textId="77777777" w:rsidR="007F0085" w:rsidRDefault="007F0085"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3435876D" w14:textId="77777777" w:rsidR="007F0085" w:rsidRPr="00F36283" w:rsidRDefault="007F0085" w:rsidP="00B67DE5">
            <w:pPr>
              <w:pStyle w:val="TableParagraph"/>
              <w:spacing w:before="59"/>
              <w:ind w:left="24"/>
              <w:rPr>
                <w:i/>
                <w:sz w:val="16"/>
              </w:rPr>
            </w:pPr>
            <w:r w:rsidRPr="00F36283">
              <w:rPr>
                <w:i/>
                <w:color w:val="211F1F"/>
                <w:sz w:val="16"/>
              </w:rPr>
              <w:t>hodnota</w:t>
            </w:r>
            <w:r w:rsidRPr="00F36283">
              <w:rPr>
                <w:i/>
                <w:color w:val="211F1F"/>
                <w:spacing w:val="-5"/>
                <w:sz w:val="16"/>
              </w:rPr>
              <w:t xml:space="preserve"> </w:t>
            </w:r>
            <w:r w:rsidRPr="00F36283">
              <w:rPr>
                <w:i/>
                <w:color w:val="211F1F"/>
                <w:sz w:val="16"/>
              </w:rPr>
              <w:t>odpočtů</w:t>
            </w:r>
            <w:r w:rsidRPr="00F36283">
              <w:rPr>
                <w:i/>
                <w:color w:val="211F1F"/>
                <w:spacing w:val="-5"/>
                <w:sz w:val="16"/>
              </w:rPr>
              <w:t xml:space="preserve"> </w:t>
            </w:r>
            <w:r w:rsidRPr="00F36283">
              <w:rPr>
                <w:i/>
                <w:color w:val="211F1F"/>
                <w:sz w:val="16"/>
              </w:rPr>
              <w:t>(méněprací)</w:t>
            </w:r>
          </w:p>
        </w:tc>
        <w:tc>
          <w:tcPr>
            <w:tcW w:w="3889" w:type="dxa"/>
            <w:gridSpan w:val="2"/>
            <w:vMerge w:val="restart"/>
            <w:vAlign w:val="center"/>
          </w:tcPr>
          <w:p w14:paraId="0499393E" w14:textId="77777777" w:rsidR="007F0085" w:rsidRPr="00F36283" w:rsidRDefault="007F0085" w:rsidP="00B67DE5">
            <w:pPr>
              <w:pStyle w:val="TableParagraph"/>
              <w:jc w:val="center"/>
              <w:rPr>
                <w:i/>
                <w:sz w:val="16"/>
              </w:rPr>
            </w:pPr>
            <w:r>
              <w:rPr>
                <w:i/>
                <w:sz w:val="16"/>
              </w:rPr>
              <w:t xml:space="preserve">         0,00 Kč</w:t>
            </w:r>
          </w:p>
        </w:tc>
      </w:tr>
      <w:tr w:rsidR="007F0085" w14:paraId="47DD2030" w14:textId="77777777" w:rsidTr="00B67DE5">
        <w:trPr>
          <w:trHeight w:val="289"/>
        </w:trPr>
        <w:tc>
          <w:tcPr>
            <w:tcW w:w="1262" w:type="dxa"/>
            <w:vMerge/>
            <w:tcBorders>
              <w:top w:val="nil"/>
              <w:right w:val="single" w:sz="4" w:space="0" w:color="211F1F"/>
            </w:tcBorders>
            <w:textDirection w:val="btLr"/>
          </w:tcPr>
          <w:p w14:paraId="7771808F" w14:textId="77777777" w:rsidR="007F0085" w:rsidRDefault="007F0085" w:rsidP="00B67DE5">
            <w:pPr>
              <w:rPr>
                <w:sz w:val="2"/>
                <w:szCs w:val="2"/>
              </w:rPr>
            </w:pPr>
          </w:p>
        </w:tc>
        <w:tc>
          <w:tcPr>
            <w:tcW w:w="4295" w:type="dxa"/>
            <w:gridSpan w:val="4"/>
            <w:tcBorders>
              <w:top w:val="single" w:sz="4" w:space="0" w:color="211F1F"/>
              <w:left w:val="single" w:sz="4" w:space="0" w:color="211F1F"/>
            </w:tcBorders>
          </w:tcPr>
          <w:p w14:paraId="585DDC8B" w14:textId="77777777" w:rsidR="007F0085" w:rsidRPr="00F36283" w:rsidRDefault="007F0085" w:rsidP="00B67DE5">
            <w:pPr>
              <w:pStyle w:val="TableParagraph"/>
              <w:spacing w:before="52"/>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23E29E3C" w14:textId="77777777" w:rsidR="007F0085" w:rsidRPr="00F36283" w:rsidRDefault="007F0085" w:rsidP="00B67DE5">
            <w:pPr>
              <w:rPr>
                <w:i/>
                <w:sz w:val="2"/>
                <w:szCs w:val="2"/>
              </w:rPr>
            </w:pPr>
          </w:p>
        </w:tc>
      </w:tr>
      <w:tr w:rsidR="007F0085" w14:paraId="579FCA4C" w14:textId="77777777" w:rsidTr="00B67DE5">
        <w:trPr>
          <w:trHeight w:val="294"/>
        </w:trPr>
        <w:tc>
          <w:tcPr>
            <w:tcW w:w="1262" w:type="dxa"/>
            <w:vMerge w:val="restart"/>
            <w:tcBorders>
              <w:right w:val="single" w:sz="4" w:space="0" w:color="211F1F"/>
            </w:tcBorders>
            <w:textDirection w:val="btLr"/>
          </w:tcPr>
          <w:p w14:paraId="0928BAB7" w14:textId="77777777" w:rsidR="007F0085" w:rsidRDefault="007F0085" w:rsidP="00B67DE5">
            <w:pPr>
              <w:pStyle w:val="TableParagraph"/>
              <w:rPr>
                <w:b/>
                <w:i/>
                <w:sz w:val="20"/>
              </w:rPr>
            </w:pPr>
          </w:p>
          <w:p w14:paraId="7A8FB9D2" w14:textId="77777777" w:rsidR="007F0085" w:rsidRDefault="007F0085" w:rsidP="00B67DE5">
            <w:pPr>
              <w:pStyle w:val="TableParagraph"/>
              <w:spacing w:before="10"/>
              <w:rPr>
                <w:b/>
                <w:i/>
                <w:sz w:val="16"/>
              </w:rPr>
            </w:pPr>
          </w:p>
          <w:p w14:paraId="76D8A818" w14:textId="77777777" w:rsidR="007F0085" w:rsidRDefault="007F0085" w:rsidP="00B67DE5">
            <w:pPr>
              <w:pStyle w:val="TableParagraph"/>
              <w:spacing w:before="1"/>
              <w:ind w:left="479" w:right="210" w:hanging="277"/>
              <w:rPr>
                <w:b/>
                <w:i/>
                <w:sz w:val="16"/>
              </w:rPr>
            </w:pPr>
            <w:r>
              <w:rPr>
                <w:b/>
                <w:i/>
                <w:color w:val="211F1F"/>
                <w:sz w:val="16"/>
              </w:rPr>
              <w:t>údaje</w:t>
            </w:r>
            <w:r>
              <w:rPr>
                <w:b/>
                <w:i/>
                <w:color w:val="211F1F"/>
                <w:spacing w:val="-7"/>
                <w:sz w:val="16"/>
              </w:rPr>
              <w:t xml:space="preserve"> </w:t>
            </w:r>
            <w:r>
              <w:rPr>
                <w:b/>
                <w:i/>
                <w:color w:val="211F1F"/>
                <w:sz w:val="16"/>
              </w:rPr>
              <w:t>o</w:t>
            </w:r>
            <w:r>
              <w:rPr>
                <w:b/>
                <w:i/>
                <w:color w:val="211F1F"/>
                <w:spacing w:val="-7"/>
                <w:sz w:val="16"/>
              </w:rPr>
              <w:t xml:space="preserve"> </w:t>
            </w:r>
            <w:r>
              <w:rPr>
                <w:b/>
                <w:i/>
                <w:color w:val="211F1F"/>
                <w:sz w:val="16"/>
              </w:rPr>
              <w:t>ceně</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right w:val="single" w:sz="4" w:space="0" w:color="211F1F"/>
            </w:tcBorders>
          </w:tcPr>
          <w:p w14:paraId="70B595D4" w14:textId="77777777" w:rsidR="007F0085" w:rsidRPr="00F36283" w:rsidRDefault="007F0085" w:rsidP="00B67DE5">
            <w:pPr>
              <w:pStyle w:val="TableParagraph"/>
              <w:spacing w:before="57"/>
              <w:ind w:left="24"/>
              <w:rPr>
                <w:i/>
                <w:sz w:val="16"/>
              </w:rPr>
            </w:pPr>
            <w:r w:rsidRPr="00F36283">
              <w:rPr>
                <w:i/>
                <w:color w:val="211F1F"/>
                <w:sz w:val="16"/>
              </w:rPr>
              <w:t>ocenění</w:t>
            </w:r>
            <w:r w:rsidRPr="00F36283">
              <w:rPr>
                <w:i/>
                <w:color w:val="211F1F"/>
                <w:spacing w:val="-5"/>
                <w:sz w:val="16"/>
              </w:rPr>
              <w:t xml:space="preserve"> </w:t>
            </w:r>
            <w:r w:rsidRPr="00F36283">
              <w:rPr>
                <w:i/>
                <w:color w:val="211F1F"/>
                <w:sz w:val="16"/>
              </w:rPr>
              <w:t>změny</w:t>
            </w:r>
            <w:r w:rsidRPr="00F36283">
              <w:rPr>
                <w:i/>
                <w:color w:val="211F1F"/>
                <w:spacing w:val="-4"/>
                <w:sz w:val="16"/>
              </w:rPr>
              <w:t xml:space="preserve"> </w:t>
            </w:r>
            <w:r w:rsidRPr="00F36283">
              <w:rPr>
                <w:i/>
                <w:color w:val="211F1F"/>
                <w:sz w:val="16"/>
              </w:rPr>
              <w:t>předložil:</w:t>
            </w:r>
          </w:p>
        </w:tc>
        <w:tc>
          <w:tcPr>
            <w:tcW w:w="3889" w:type="dxa"/>
            <w:gridSpan w:val="2"/>
            <w:tcBorders>
              <w:left w:val="single" w:sz="4" w:space="0" w:color="211F1F"/>
              <w:bottom w:val="single" w:sz="12" w:space="0" w:color="211F1F"/>
            </w:tcBorders>
            <w:vAlign w:val="center"/>
          </w:tcPr>
          <w:p w14:paraId="0141E2A0" w14:textId="77777777" w:rsidR="007F0085" w:rsidRPr="00F36283" w:rsidRDefault="007F0085" w:rsidP="00B67DE5">
            <w:pPr>
              <w:pStyle w:val="TableParagraph"/>
              <w:jc w:val="center"/>
              <w:rPr>
                <w:i/>
                <w:sz w:val="16"/>
              </w:rPr>
            </w:pPr>
            <w:r>
              <w:rPr>
                <w:i/>
                <w:sz w:val="16"/>
              </w:rPr>
              <w:t>zhotovitel</w:t>
            </w:r>
          </w:p>
        </w:tc>
      </w:tr>
      <w:tr w:rsidR="007F0085" w14:paraId="7A08CBFA" w14:textId="77777777" w:rsidTr="00B67DE5">
        <w:trPr>
          <w:trHeight w:val="294"/>
        </w:trPr>
        <w:tc>
          <w:tcPr>
            <w:tcW w:w="1262" w:type="dxa"/>
            <w:vMerge/>
            <w:tcBorders>
              <w:top w:val="nil"/>
              <w:right w:val="single" w:sz="4" w:space="0" w:color="211F1F"/>
            </w:tcBorders>
            <w:textDirection w:val="btLr"/>
          </w:tcPr>
          <w:p w14:paraId="2820ABF7" w14:textId="77777777" w:rsidR="007F0085" w:rsidRDefault="007F0085" w:rsidP="00B67DE5">
            <w:pPr>
              <w:rPr>
                <w:sz w:val="2"/>
                <w:szCs w:val="2"/>
              </w:rPr>
            </w:pPr>
          </w:p>
        </w:tc>
        <w:tc>
          <w:tcPr>
            <w:tcW w:w="4295" w:type="dxa"/>
            <w:gridSpan w:val="4"/>
            <w:tcBorders>
              <w:top w:val="single" w:sz="4" w:space="0" w:color="211F1F"/>
              <w:left w:val="single" w:sz="4" w:space="0" w:color="211F1F"/>
              <w:right w:val="single" w:sz="12" w:space="0" w:color="211F1F"/>
            </w:tcBorders>
          </w:tcPr>
          <w:p w14:paraId="0871E652" w14:textId="77777777" w:rsidR="007F0085" w:rsidRPr="00F36283" w:rsidRDefault="007F0085" w:rsidP="00B67DE5">
            <w:pPr>
              <w:pStyle w:val="TableParagraph"/>
              <w:spacing w:before="59"/>
              <w:ind w:left="24"/>
              <w:rPr>
                <w:i/>
                <w:sz w:val="16"/>
              </w:rPr>
            </w:pPr>
            <w:r w:rsidRPr="00F36283">
              <w:rPr>
                <w:i/>
                <w:color w:val="211F1F"/>
                <w:sz w:val="16"/>
              </w:rPr>
              <w:t>náklady</w:t>
            </w:r>
            <w:r w:rsidRPr="00F36283">
              <w:rPr>
                <w:i/>
                <w:color w:val="211F1F"/>
                <w:spacing w:val="-2"/>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tcBorders>
              <w:top w:val="single" w:sz="12" w:space="0" w:color="211F1F"/>
              <w:left w:val="single" w:sz="12" w:space="0" w:color="211F1F"/>
              <w:right w:val="single" w:sz="12" w:space="0" w:color="211F1F"/>
            </w:tcBorders>
            <w:vAlign w:val="center"/>
          </w:tcPr>
          <w:p w14:paraId="149D8520" w14:textId="77777777" w:rsidR="007F0085" w:rsidRPr="005D4A37" w:rsidRDefault="007F0085" w:rsidP="00B67DE5">
            <w:pPr>
              <w:pStyle w:val="TableParagraph"/>
              <w:jc w:val="center"/>
              <w:rPr>
                <w:b/>
                <w:i/>
                <w:sz w:val="16"/>
              </w:rPr>
            </w:pPr>
            <w:r>
              <w:rPr>
                <w:b/>
                <w:i/>
                <w:sz w:val="16"/>
              </w:rPr>
              <w:t>274 605,50 Kč</w:t>
            </w:r>
          </w:p>
        </w:tc>
      </w:tr>
      <w:tr w:rsidR="007F0085" w14:paraId="5157A56C" w14:textId="77777777" w:rsidTr="00B67DE5">
        <w:trPr>
          <w:trHeight w:val="296"/>
        </w:trPr>
        <w:tc>
          <w:tcPr>
            <w:tcW w:w="1262" w:type="dxa"/>
            <w:vMerge/>
            <w:tcBorders>
              <w:top w:val="nil"/>
              <w:right w:val="single" w:sz="4" w:space="0" w:color="211F1F"/>
            </w:tcBorders>
            <w:textDirection w:val="btLr"/>
          </w:tcPr>
          <w:p w14:paraId="3E862E3B" w14:textId="77777777" w:rsidR="007F0085" w:rsidRDefault="007F0085" w:rsidP="00B67DE5">
            <w:pPr>
              <w:rPr>
                <w:sz w:val="2"/>
                <w:szCs w:val="2"/>
              </w:rPr>
            </w:pPr>
          </w:p>
        </w:tc>
        <w:tc>
          <w:tcPr>
            <w:tcW w:w="3715" w:type="dxa"/>
            <w:gridSpan w:val="3"/>
            <w:tcBorders>
              <w:top w:val="single" w:sz="4" w:space="0" w:color="211F1F"/>
              <w:left w:val="single" w:sz="4" w:space="0" w:color="211F1F"/>
              <w:bottom w:val="single" w:sz="4" w:space="0" w:color="211F1F"/>
            </w:tcBorders>
          </w:tcPr>
          <w:p w14:paraId="3CA86360" w14:textId="77777777" w:rsidR="007F0085" w:rsidRPr="00F36283" w:rsidRDefault="007F0085" w:rsidP="00B67DE5">
            <w:pPr>
              <w:pStyle w:val="TableParagraph"/>
              <w:tabs>
                <w:tab w:val="left" w:pos="2114"/>
              </w:tabs>
              <w:spacing w:before="59"/>
              <w:ind w:left="24"/>
              <w:rPr>
                <w:i/>
                <w:sz w:val="16"/>
              </w:rPr>
            </w:pPr>
            <w:r w:rsidRPr="00F36283">
              <w:rPr>
                <w:i/>
                <w:color w:val="211F1F"/>
                <w:sz w:val="16"/>
              </w:rPr>
              <w:t>Výše</w:t>
            </w:r>
            <w:r w:rsidRPr="00F36283">
              <w:rPr>
                <w:i/>
                <w:color w:val="211F1F"/>
                <w:spacing w:val="-2"/>
                <w:sz w:val="16"/>
              </w:rPr>
              <w:t xml:space="preserve"> </w:t>
            </w:r>
            <w:r w:rsidRPr="00F36283">
              <w:rPr>
                <w:i/>
                <w:color w:val="211F1F"/>
                <w:sz w:val="16"/>
              </w:rPr>
              <w:t>DPH</w:t>
            </w:r>
            <w:r w:rsidRPr="00F36283">
              <w:rPr>
                <w:i/>
                <w:color w:val="211F1F"/>
                <w:sz w:val="16"/>
              </w:rPr>
              <w:tab/>
              <w:t>sazba:</w:t>
            </w:r>
          </w:p>
        </w:tc>
        <w:tc>
          <w:tcPr>
            <w:tcW w:w="580" w:type="dxa"/>
            <w:tcBorders>
              <w:right w:val="single" w:sz="12" w:space="0" w:color="211F1F"/>
            </w:tcBorders>
          </w:tcPr>
          <w:p w14:paraId="22F940D4" w14:textId="77777777" w:rsidR="007F0085" w:rsidRPr="00F36283" w:rsidRDefault="007F0085" w:rsidP="00B67DE5">
            <w:pPr>
              <w:pStyle w:val="TableParagraph"/>
              <w:rPr>
                <w:i/>
                <w:sz w:val="16"/>
              </w:rPr>
            </w:pPr>
            <w:r>
              <w:rPr>
                <w:i/>
                <w:sz w:val="16"/>
              </w:rPr>
              <w:t>21 %</w:t>
            </w:r>
          </w:p>
        </w:tc>
        <w:tc>
          <w:tcPr>
            <w:tcW w:w="3889" w:type="dxa"/>
            <w:gridSpan w:val="2"/>
            <w:tcBorders>
              <w:left w:val="single" w:sz="12" w:space="0" w:color="211F1F"/>
              <w:right w:val="single" w:sz="12" w:space="0" w:color="211F1F"/>
            </w:tcBorders>
            <w:vAlign w:val="center"/>
          </w:tcPr>
          <w:p w14:paraId="4F38CE85" w14:textId="77777777" w:rsidR="007F0085" w:rsidRPr="005D4A37" w:rsidRDefault="007F0085" w:rsidP="00B67DE5">
            <w:pPr>
              <w:pStyle w:val="TableParagraph"/>
              <w:jc w:val="center"/>
              <w:rPr>
                <w:b/>
                <w:i/>
                <w:sz w:val="16"/>
              </w:rPr>
            </w:pPr>
            <w:r>
              <w:rPr>
                <w:b/>
                <w:i/>
                <w:sz w:val="16"/>
              </w:rPr>
              <w:t xml:space="preserve">  57 667,15 Kč</w:t>
            </w:r>
          </w:p>
        </w:tc>
      </w:tr>
      <w:tr w:rsidR="007F0085" w14:paraId="65702038" w14:textId="77777777" w:rsidTr="00B67DE5">
        <w:trPr>
          <w:trHeight w:val="294"/>
        </w:trPr>
        <w:tc>
          <w:tcPr>
            <w:tcW w:w="1262" w:type="dxa"/>
            <w:vMerge/>
            <w:tcBorders>
              <w:top w:val="nil"/>
              <w:right w:val="single" w:sz="4" w:space="0" w:color="211F1F"/>
            </w:tcBorders>
            <w:textDirection w:val="btLr"/>
          </w:tcPr>
          <w:p w14:paraId="2A7209A9" w14:textId="77777777" w:rsidR="007F0085" w:rsidRDefault="007F0085" w:rsidP="00B67DE5">
            <w:pPr>
              <w:rPr>
                <w:sz w:val="2"/>
                <w:szCs w:val="2"/>
              </w:rPr>
            </w:pPr>
          </w:p>
        </w:tc>
        <w:tc>
          <w:tcPr>
            <w:tcW w:w="4295" w:type="dxa"/>
            <w:gridSpan w:val="4"/>
            <w:tcBorders>
              <w:left w:val="single" w:sz="4" w:space="0" w:color="211F1F"/>
              <w:bottom w:val="nil"/>
              <w:right w:val="single" w:sz="12" w:space="0" w:color="211F1F"/>
            </w:tcBorders>
          </w:tcPr>
          <w:p w14:paraId="73E961AC" w14:textId="77777777" w:rsidR="007F0085" w:rsidRPr="00F36283" w:rsidRDefault="007F0085" w:rsidP="00B67DE5">
            <w:pPr>
              <w:pStyle w:val="TableParagraph"/>
              <w:spacing w:before="57"/>
              <w:ind w:left="24"/>
              <w:rPr>
                <w:i/>
                <w:sz w:val="16"/>
              </w:rPr>
            </w:pPr>
            <w:r w:rsidRPr="00F36283">
              <w:rPr>
                <w:i/>
                <w:color w:val="211F1F"/>
                <w:sz w:val="16"/>
              </w:rPr>
              <w:t>náklady</w:t>
            </w:r>
            <w:r w:rsidRPr="00F36283">
              <w:rPr>
                <w:i/>
                <w:color w:val="211F1F"/>
                <w:spacing w:val="-3"/>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vč.</w:t>
            </w:r>
            <w:r w:rsidRPr="00F36283">
              <w:rPr>
                <w:i/>
                <w:color w:val="211F1F"/>
                <w:spacing w:val="-3"/>
                <w:sz w:val="16"/>
              </w:rPr>
              <w:t xml:space="preserve"> </w:t>
            </w:r>
            <w:r w:rsidRPr="00F36283">
              <w:rPr>
                <w:i/>
                <w:color w:val="211F1F"/>
                <w:sz w:val="16"/>
              </w:rPr>
              <w:t>DPH</w:t>
            </w:r>
          </w:p>
        </w:tc>
        <w:tc>
          <w:tcPr>
            <w:tcW w:w="3889" w:type="dxa"/>
            <w:gridSpan w:val="2"/>
            <w:tcBorders>
              <w:left w:val="single" w:sz="12" w:space="0" w:color="211F1F"/>
              <w:bottom w:val="single" w:sz="12" w:space="0" w:color="211F1F"/>
              <w:right w:val="single" w:sz="12" w:space="0" w:color="211F1F"/>
            </w:tcBorders>
            <w:vAlign w:val="center"/>
          </w:tcPr>
          <w:p w14:paraId="5B54F60C" w14:textId="77777777" w:rsidR="007F0085" w:rsidRPr="005D4A37" w:rsidRDefault="007F0085" w:rsidP="00B67DE5">
            <w:pPr>
              <w:pStyle w:val="TableParagraph"/>
              <w:jc w:val="center"/>
              <w:rPr>
                <w:b/>
                <w:i/>
                <w:sz w:val="16"/>
              </w:rPr>
            </w:pPr>
            <w:r>
              <w:rPr>
                <w:b/>
                <w:i/>
                <w:sz w:val="16"/>
              </w:rPr>
              <w:t>332 272,65 Kč</w:t>
            </w:r>
          </w:p>
        </w:tc>
      </w:tr>
      <w:tr w:rsidR="007F0085" w14:paraId="1952E557" w14:textId="77777777" w:rsidTr="00B67DE5">
        <w:trPr>
          <w:trHeight w:val="284"/>
        </w:trPr>
        <w:tc>
          <w:tcPr>
            <w:tcW w:w="1262" w:type="dxa"/>
            <w:vMerge/>
            <w:tcBorders>
              <w:top w:val="nil"/>
              <w:right w:val="single" w:sz="4" w:space="0" w:color="211F1F"/>
            </w:tcBorders>
            <w:textDirection w:val="btLr"/>
          </w:tcPr>
          <w:p w14:paraId="1990F9D5" w14:textId="77777777" w:rsidR="007F0085" w:rsidRDefault="007F0085" w:rsidP="00B67DE5">
            <w:pPr>
              <w:rPr>
                <w:sz w:val="2"/>
                <w:szCs w:val="2"/>
              </w:rPr>
            </w:pPr>
          </w:p>
        </w:tc>
        <w:tc>
          <w:tcPr>
            <w:tcW w:w="6351" w:type="dxa"/>
            <w:gridSpan w:val="5"/>
            <w:tcBorders>
              <w:top w:val="nil"/>
              <w:left w:val="single" w:sz="4" w:space="0" w:color="211F1F"/>
            </w:tcBorders>
          </w:tcPr>
          <w:p w14:paraId="69CD3306" w14:textId="77777777" w:rsidR="007F0085" w:rsidRPr="00F36283" w:rsidRDefault="007F0085" w:rsidP="00B67DE5">
            <w:pPr>
              <w:pStyle w:val="TableParagraph"/>
              <w:spacing w:before="47"/>
              <w:ind w:left="24" w:right="-15"/>
              <w:rPr>
                <w:i/>
                <w:sz w:val="16"/>
              </w:rPr>
            </w:pPr>
            <w:r w:rsidRPr="00F36283">
              <w:rPr>
                <w:i/>
                <w:color w:val="211F1F"/>
                <w:sz w:val="16"/>
              </w:rPr>
              <w:t>údaje</w:t>
            </w:r>
            <w:r w:rsidRPr="00F36283">
              <w:rPr>
                <w:i/>
                <w:color w:val="211F1F"/>
                <w:spacing w:val="-4"/>
                <w:sz w:val="16"/>
              </w:rPr>
              <w:t xml:space="preserve"> </w:t>
            </w:r>
            <w:r w:rsidRPr="00F36283">
              <w:rPr>
                <w:i/>
                <w:color w:val="211F1F"/>
                <w:sz w:val="16"/>
              </w:rPr>
              <w:t>o</w:t>
            </w:r>
            <w:r w:rsidRPr="00F36283">
              <w:rPr>
                <w:i/>
                <w:color w:val="211F1F"/>
                <w:spacing w:val="-3"/>
                <w:sz w:val="16"/>
              </w:rPr>
              <w:t xml:space="preserve"> </w:t>
            </w:r>
            <w:r w:rsidRPr="00F36283">
              <w:rPr>
                <w:i/>
                <w:color w:val="211F1F"/>
                <w:sz w:val="16"/>
              </w:rPr>
              <w:t>dosud</w:t>
            </w:r>
            <w:r w:rsidRPr="00F36283">
              <w:rPr>
                <w:i/>
                <w:color w:val="211F1F"/>
                <w:spacing w:val="-3"/>
                <w:sz w:val="16"/>
              </w:rPr>
              <w:t xml:space="preserve"> </w:t>
            </w:r>
            <w:r w:rsidRPr="00F36283">
              <w:rPr>
                <w:i/>
                <w:color w:val="211F1F"/>
                <w:sz w:val="16"/>
              </w:rPr>
              <w:t>schválených</w:t>
            </w:r>
            <w:r w:rsidRPr="00F36283">
              <w:rPr>
                <w:i/>
                <w:color w:val="211F1F"/>
                <w:spacing w:val="-3"/>
                <w:sz w:val="16"/>
              </w:rPr>
              <w:t xml:space="preserve"> </w:t>
            </w:r>
            <w:r w:rsidRPr="00F36283">
              <w:rPr>
                <w:i/>
                <w:color w:val="211F1F"/>
                <w:sz w:val="16"/>
              </w:rPr>
              <w:t>změnách</w:t>
            </w:r>
            <w:r w:rsidRPr="00F36283">
              <w:rPr>
                <w:i/>
                <w:color w:val="211F1F"/>
                <w:spacing w:val="-3"/>
                <w:sz w:val="16"/>
              </w:rPr>
              <w:t xml:space="preserve"> </w:t>
            </w:r>
            <w:r w:rsidRPr="00F36283">
              <w:rPr>
                <w:i/>
                <w:color w:val="211F1F"/>
                <w:sz w:val="16"/>
              </w:rPr>
              <w:t>jsou</w:t>
            </w:r>
            <w:r w:rsidRPr="00F36283">
              <w:rPr>
                <w:i/>
                <w:color w:val="211F1F"/>
                <w:spacing w:val="-3"/>
                <w:sz w:val="16"/>
              </w:rPr>
              <w:t xml:space="preserve"> </w:t>
            </w:r>
            <w:r w:rsidRPr="00F36283">
              <w:rPr>
                <w:i/>
                <w:color w:val="211F1F"/>
                <w:sz w:val="16"/>
              </w:rPr>
              <w:t>uvedeny</w:t>
            </w:r>
            <w:r w:rsidRPr="00F36283">
              <w:rPr>
                <w:i/>
                <w:color w:val="211F1F"/>
                <w:spacing w:val="-3"/>
                <w:sz w:val="16"/>
              </w:rPr>
              <w:t xml:space="preserve"> </w:t>
            </w:r>
            <w:r w:rsidRPr="00F36283">
              <w:rPr>
                <w:i/>
                <w:color w:val="211F1F"/>
                <w:sz w:val="16"/>
              </w:rPr>
              <w:t>v</w:t>
            </w:r>
            <w:r w:rsidRPr="00F36283">
              <w:rPr>
                <w:i/>
                <w:color w:val="211F1F"/>
                <w:spacing w:val="-3"/>
                <w:sz w:val="16"/>
              </w:rPr>
              <w:t xml:space="preserve"> </w:t>
            </w:r>
            <w:r w:rsidRPr="00F36283">
              <w:rPr>
                <w:i/>
                <w:color w:val="211F1F"/>
                <w:sz w:val="16"/>
              </w:rPr>
              <w:t>tabulce</w:t>
            </w:r>
            <w:r w:rsidRPr="00F36283">
              <w:rPr>
                <w:i/>
                <w:color w:val="211F1F"/>
                <w:spacing w:val="-3"/>
                <w:sz w:val="16"/>
              </w:rPr>
              <w:t xml:space="preserve"> </w:t>
            </w:r>
            <w:r w:rsidRPr="00F36283">
              <w:rPr>
                <w:i/>
                <w:color w:val="211F1F"/>
                <w:sz w:val="16"/>
              </w:rPr>
              <w:t>evidence</w:t>
            </w:r>
            <w:r w:rsidRPr="00F36283">
              <w:rPr>
                <w:i/>
                <w:color w:val="211F1F"/>
                <w:spacing w:val="-3"/>
                <w:sz w:val="16"/>
              </w:rPr>
              <w:t xml:space="preserve"> </w:t>
            </w:r>
            <w:r w:rsidRPr="00F36283">
              <w:rPr>
                <w:i/>
                <w:color w:val="211F1F"/>
                <w:sz w:val="16"/>
              </w:rPr>
              <w:t>změn</w:t>
            </w:r>
            <w:r w:rsidRPr="00F36283">
              <w:rPr>
                <w:i/>
                <w:color w:val="211F1F"/>
                <w:spacing w:val="-3"/>
                <w:sz w:val="16"/>
              </w:rPr>
              <w:t xml:space="preserve"> </w:t>
            </w:r>
            <w:r w:rsidRPr="00F36283">
              <w:rPr>
                <w:i/>
                <w:color w:val="211F1F"/>
                <w:sz w:val="16"/>
              </w:rPr>
              <w:t>č.</w:t>
            </w:r>
          </w:p>
        </w:tc>
        <w:tc>
          <w:tcPr>
            <w:tcW w:w="1833" w:type="dxa"/>
            <w:tcBorders>
              <w:top w:val="single" w:sz="12" w:space="0" w:color="211F1F"/>
            </w:tcBorders>
          </w:tcPr>
          <w:p w14:paraId="002B546F" w14:textId="77777777" w:rsidR="007F0085" w:rsidRPr="00F36283" w:rsidRDefault="007F0085" w:rsidP="00B67DE5">
            <w:pPr>
              <w:pStyle w:val="TableParagraph"/>
              <w:rPr>
                <w:i/>
                <w:sz w:val="16"/>
              </w:rPr>
            </w:pPr>
            <w:r w:rsidRPr="00F36283">
              <w:rPr>
                <w:i/>
                <w:sz w:val="16"/>
              </w:rPr>
              <w:t xml:space="preserve"> 1</w:t>
            </w:r>
          </w:p>
        </w:tc>
      </w:tr>
      <w:tr w:rsidR="007F0085" w14:paraId="5BA9DA1B" w14:textId="77777777" w:rsidTr="00B67DE5">
        <w:trPr>
          <w:trHeight w:val="270"/>
        </w:trPr>
        <w:tc>
          <w:tcPr>
            <w:tcW w:w="1262" w:type="dxa"/>
            <w:vMerge w:val="restart"/>
            <w:tcBorders>
              <w:right w:val="single" w:sz="4" w:space="0" w:color="211F1F"/>
            </w:tcBorders>
            <w:textDirection w:val="btLr"/>
          </w:tcPr>
          <w:p w14:paraId="1C350B3B" w14:textId="77777777" w:rsidR="007F0085" w:rsidRDefault="007F0085" w:rsidP="00B67DE5">
            <w:pPr>
              <w:pStyle w:val="TableParagraph"/>
              <w:jc w:val="center"/>
              <w:rPr>
                <w:b/>
                <w:i/>
                <w:sz w:val="20"/>
              </w:rPr>
            </w:pPr>
          </w:p>
          <w:p w14:paraId="39FCA95C" w14:textId="77777777" w:rsidR="007F0085" w:rsidRDefault="007F0085" w:rsidP="00B67DE5">
            <w:pPr>
              <w:pStyle w:val="TableParagraph"/>
              <w:spacing w:before="10"/>
              <w:jc w:val="center"/>
              <w:rPr>
                <w:b/>
                <w:i/>
                <w:sz w:val="16"/>
              </w:rPr>
            </w:pPr>
          </w:p>
          <w:p w14:paraId="2CFA130D" w14:textId="77777777" w:rsidR="007F0085" w:rsidRDefault="007F0085" w:rsidP="00B67DE5">
            <w:pPr>
              <w:pStyle w:val="TableParagraph"/>
              <w:spacing w:before="1"/>
              <w:ind w:left="163" w:right="27" w:hanging="133"/>
              <w:jc w:val="center"/>
              <w:rPr>
                <w:b/>
                <w:i/>
                <w:sz w:val="16"/>
              </w:rPr>
            </w:pPr>
            <w:r>
              <w:rPr>
                <w:b/>
                <w:i/>
                <w:color w:val="211F1F"/>
                <w:sz w:val="16"/>
              </w:rPr>
              <w:t>termíny</w:t>
            </w:r>
          </w:p>
        </w:tc>
        <w:tc>
          <w:tcPr>
            <w:tcW w:w="4295" w:type="dxa"/>
            <w:gridSpan w:val="4"/>
            <w:tcBorders>
              <w:left w:val="single" w:sz="4" w:space="0" w:color="211F1F"/>
              <w:bottom w:val="single" w:sz="4" w:space="0" w:color="211F1F"/>
              <w:right w:val="single" w:sz="4" w:space="0" w:color="211F1F"/>
            </w:tcBorders>
          </w:tcPr>
          <w:p w14:paraId="10B9B164" w14:textId="77777777" w:rsidR="007F0085" w:rsidRPr="00F36283" w:rsidRDefault="007F0085" w:rsidP="00B67DE5">
            <w:pPr>
              <w:pStyle w:val="TableParagraph"/>
              <w:spacing w:before="47"/>
              <w:ind w:left="24"/>
              <w:rPr>
                <w:i/>
                <w:sz w:val="16"/>
              </w:rPr>
            </w:pPr>
            <w:r w:rsidRPr="00F36283">
              <w:rPr>
                <w:i/>
                <w:color w:val="211F1F"/>
                <w:sz w:val="16"/>
              </w:rPr>
              <w:t>Termín</w:t>
            </w:r>
            <w:r w:rsidRPr="00F36283">
              <w:rPr>
                <w:i/>
                <w:color w:val="211F1F"/>
                <w:spacing w:val="-5"/>
                <w:sz w:val="16"/>
              </w:rPr>
              <w:t xml:space="preserve"> </w:t>
            </w:r>
            <w:r w:rsidRPr="00F36283">
              <w:rPr>
                <w:i/>
                <w:color w:val="211F1F"/>
                <w:sz w:val="16"/>
              </w:rPr>
              <w:t>realizace</w:t>
            </w:r>
            <w:r w:rsidRPr="00F36283">
              <w:rPr>
                <w:i/>
                <w:color w:val="211F1F"/>
                <w:spacing w:val="-4"/>
                <w:sz w:val="16"/>
              </w:rPr>
              <w:t xml:space="preserve"> </w:t>
            </w:r>
            <w:r w:rsidRPr="00F36283">
              <w:rPr>
                <w:i/>
                <w:color w:val="211F1F"/>
                <w:sz w:val="16"/>
              </w:rPr>
              <w:t>změny:</w:t>
            </w:r>
            <w:r>
              <w:rPr>
                <w:i/>
                <w:color w:val="211F1F"/>
                <w:sz w:val="16"/>
              </w:rPr>
              <w:t xml:space="preserve"> </w:t>
            </w:r>
          </w:p>
        </w:tc>
        <w:tc>
          <w:tcPr>
            <w:tcW w:w="3889" w:type="dxa"/>
            <w:gridSpan w:val="2"/>
            <w:tcBorders>
              <w:left w:val="single" w:sz="4" w:space="0" w:color="211F1F"/>
              <w:bottom w:val="single" w:sz="4" w:space="0" w:color="211F1F"/>
            </w:tcBorders>
          </w:tcPr>
          <w:p w14:paraId="3ED710BC" w14:textId="77777777" w:rsidR="007F0085" w:rsidRPr="00F36283" w:rsidRDefault="007F0085" w:rsidP="00B67DE5">
            <w:pPr>
              <w:pStyle w:val="TableParagraph"/>
              <w:rPr>
                <w:i/>
                <w:sz w:val="16"/>
              </w:rPr>
            </w:pPr>
            <w:r>
              <w:rPr>
                <w:i/>
                <w:sz w:val="16"/>
              </w:rPr>
              <w:t>průběžně</w:t>
            </w:r>
          </w:p>
        </w:tc>
      </w:tr>
      <w:tr w:rsidR="007F0085" w14:paraId="4850CCE7" w14:textId="77777777" w:rsidTr="00B67DE5">
        <w:trPr>
          <w:trHeight w:val="658"/>
        </w:trPr>
        <w:tc>
          <w:tcPr>
            <w:tcW w:w="1262" w:type="dxa"/>
            <w:vMerge/>
            <w:tcBorders>
              <w:top w:val="nil"/>
              <w:right w:val="single" w:sz="4" w:space="0" w:color="211F1F"/>
            </w:tcBorders>
            <w:textDirection w:val="btLr"/>
          </w:tcPr>
          <w:p w14:paraId="1E212789" w14:textId="77777777" w:rsidR="007F0085" w:rsidRDefault="007F0085" w:rsidP="00B67DE5">
            <w:pPr>
              <w:rPr>
                <w:sz w:val="2"/>
                <w:szCs w:val="2"/>
              </w:rPr>
            </w:pPr>
          </w:p>
        </w:tc>
        <w:tc>
          <w:tcPr>
            <w:tcW w:w="4295" w:type="dxa"/>
            <w:gridSpan w:val="4"/>
            <w:tcBorders>
              <w:top w:val="single" w:sz="4" w:space="0" w:color="211F1F"/>
              <w:left w:val="single" w:sz="4" w:space="0" w:color="211F1F"/>
              <w:right w:val="single" w:sz="4" w:space="0" w:color="211F1F"/>
            </w:tcBorders>
          </w:tcPr>
          <w:p w14:paraId="78F6718E" w14:textId="77777777" w:rsidR="007F0085" w:rsidRPr="00F36283" w:rsidRDefault="007F0085" w:rsidP="00B67DE5">
            <w:pPr>
              <w:pStyle w:val="TableParagraph"/>
              <w:spacing w:before="42"/>
              <w:ind w:left="24"/>
              <w:rPr>
                <w:i/>
                <w:sz w:val="16"/>
              </w:rPr>
            </w:pPr>
            <w:r w:rsidRPr="00F36283">
              <w:rPr>
                <w:i/>
                <w:color w:val="211F1F"/>
                <w:sz w:val="16"/>
              </w:rPr>
              <w:t>Vliv</w:t>
            </w:r>
            <w:r w:rsidRPr="00F36283">
              <w:rPr>
                <w:i/>
                <w:color w:val="211F1F"/>
                <w:spacing w:val="-4"/>
                <w:sz w:val="16"/>
              </w:rPr>
              <w:t xml:space="preserve"> </w:t>
            </w:r>
            <w:r w:rsidRPr="00F36283">
              <w:rPr>
                <w:i/>
                <w:color w:val="211F1F"/>
                <w:sz w:val="16"/>
              </w:rPr>
              <w:t>změny</w:t>
            </w:r>
            <w:r w:rsidRPr="00F36283">
              <w:rPr>
                <w:i/>
                <w:color w:val="211F1F"/>
                <w:spacing w:val="-3"/>
                <w:sz w:val="16"/>
              </w:rPr>
              <w:t xml:space="preserve"> </w:t>
            </w:r>
            <w:r w:rsidRPr="00F36283">
              <w:rPr>
                <w:i/>
                <w:color w:val="211F1F"/>
                <w:sz w:val="16"/>
              </w:rPr>
              <w:t>na</w:t>
            </w:r>
            <w:r w:rsidRPr="00F36283">
              <w:rPr>
                <w:i/>
                <w:color w:val="211F1F"/>
                <w:spacing w:val="-3"/>
                <w:sz w:val="16"/>
              </w:rPr>
              <w:t xml:space="preserve"> </w:t>
            </w:r>
            <w:r>
              <w:rPr>
                <w:i/>
                <w:color w:val="211F1F"/>
                <w:sz w:val="16"/>
              </w:rPr>
              <w:t>ter</w:t>
            </w:r>
            <w:r w:rsidRPr="00F36283">
              <w:rPr>
                <w:i/>
                <w:color w:val="211F1F"/>
                <w:sz w:val="16"/>
              </w:rPr>
              <w:t>m</w:t>
            </w:r>
            <w:r>
              <w:rPr>
                <w:i/>
                <w:color w:val="211F1F"/>
                <w:sz w:val="16"/>
              </w:rPr>
              <w:t>ín</w:t>
            </w:r>
            <w:r w:rsidRPr="00F36283">
              <w:rPr>
                <w:i/>
                <w:color w:val="211F1F"/>
                <w:spacing w:val="-3"/>
                <w:sz w:val="16"/>
              </w:rPr>
              <w:t xml:space="preserve"> </w:t>
            </w:r>
            <w:r w:rsidRPr="00F36283">
              <w:rPr>
                <w:i/>
                <w:color w:val="211F1F"/>
                <w:sz w:val="16"/>
              </w:rPr>
              <w:t>dokončení</w:t>
            </w:r>
            <w:r w:rsidRPr="00F36283">
              <w:rPr>
                <w:i/>
                <w:color w:val="211F1F"/>
                <w:spacing w:val="-2"/>
                <w:sz w:val="16"/>
              </w:rPr>
              <w:t xml:space="preserve"> </w:t>
            </w:r>
            <w:r w:rsidRPr="00F36283">
              <w:rPr>
                <w:i/>
                <w:color w:val="211F1F"/>
                <w:sz w:val="16"/>
              </w:rPr>
              <w:t>díla</w:t>
            </w:r>
            <w:r>
              <w:rPr>
                <w:i/>
                <w:color w:val="211F1F"/>
                <w:sz w:val="16"/>
              </w:rPr>
              <w:t xml:space="preserve"> vč vlivu klimatických</w:t>
            </w:r>
            <w:r w:rsidRPr="00F36283">
              <w:rPr>
                <w:i/>
                <w:color w:val="211F1F"/>
                <w:sz w:val="16"/>
              </w:rPr>
              <w:t>:</w:t>
            </w:r>
          </w:p>
        </w:tc>
        <w:tc>
          <w:tcPr>
            <w:tcW w:w="3889" w:type="dxa"/>
            <w:gridSpan w:val="2"/>
            <w:tcBorders>
              <w:top w:val="single" w:sz="4" w:space="0" w:color="211F1F"/>
              <w:left w:val="single" w:sz="4" w:space="0" w:color="211F1F"/>
            </w:tcBorders>
          </w:tcPr>
          <w:p w14:paraId="216F5D08" w14:textId="77777777" w:rsidR="007F0085" w:rsidRPr="00F36283" w:rsidRDefault="007F0085" w:rsidP="00B67DE5">
            <w:pPr>
              <w:pStyle w:val="TableParagraph"/>
              <w:rPr>
                <w:i/>
                <w:sz w:val="16"/>
              </w:rPr>
            </w:pPr>
            <w:r>
              <w:rPr>
                <w:i/>
                <w:sz w:val="16"/>
              </w:rPr>
              <w:t>Prodloužení délky realizace o 1 den</w:t>
            </w:r>
          </w:p>
        </w:tc>
      </w:tr>
      <w:tr w:rsidR="007F0085" w14:paraId="6E0D9CAC" w14:textId="77777777" w:rsidTr="00B67DE5">
        <w:trPr>
          <w:trHeight w:val="270"/>
        </w:trPr>
        <w:tc>
          <w:tcPr>
            <w:tcW w:w="1262" w:type="dxa"/>
            <w:vMerge w:val="restart"/>
            <w:tcBorders>
              <w:right w:val="single" w:sz="4" w:space="0" w:color="211F1F"/>
            </w:tcBorders>
            <w:textDirection w:val="btLr"/>
            <w:vAlign w:val="center"/>
          </w:tcPr>
          <w:p w14:paraId="5ED1A151" w14:textId="77777777" w:rsidR="007F0085" w:rsidRDefault="007F0085" w:rsidP="00B67DE5">
            <w:pPr>
              <w:pStyle w:val="TableParagraph"/>
              <w:spacing w:before="1"/>
              <w:ind w:left="547" w:right="256" w:hanging="299"/>
              <w:jc w:val="center"/>
              <w:rPr>
                <w:b/>
                <w:i/>
                <w:color w:val="211F1F"/>
                <w:spacing w:val="-1"/>
                <w:sz w:val="16"/>
              </w:rPr>
            </w:pPr>
            <w:r>
              <w:rPr>
                <w:b/>
                <w:i/>
                <w:color w:val="211F1F"/>
                <w:spacing w:val="-1"/>
                <w:sz w:val="16"/>
              </w:rPr>
              <w:t>Stanovisko</w:t>
            </w:r>
          </w:p>
          <w:p w14:paraId="2B2693BE" w14:textId="77777777" w:rsidR="007F0085" w:rsidRDefault="007F0085" w:rsidP="00B67DE5">
            <w:pPr>
              <w:pStyle w:val="TableParagraph"/>
              <w:spacing w:before="1"/>
              <w:ind w:left="547" w:right="256" w:hanging="299"/>
              <w:jc w:val="center"/>
              <w:rPr>
                <w:b/>
                <w:i/>
                <w:sz w:val="16"/>
              </w:rPr>
            </w:pPr>
            <w:r>
              <w:rPr>
                <w:b/>
                <w:i/>
                <w:color w:val="211F1F"/>
                <w:spacing w:val="-1"/>
                <w:sz w:val="16"/>
              </w:rPr>
              <w:t>ke změně</w:t>
            </w:r>
          </w:p>
        </w:tc>
        <w:tc>
          <w:tcPr>
            <w:tcW w:w="4295" w:type="dxa"/>
            <w:gridSpan w:val="4"/>
            <w:tcBorders>
              <w:left w:val="single" w:sz="4" w:space="0" w:color="211F1F"/>
              <w:bottom w:val="single" w:sz="4" w:space="0" w:color="211F1F"/>
              <w:right w:val="single" w:sz="4" w:space="0" w:color="211F1F"/>
            </w:tcBorders>
          </w:tcPr>
          <w:p w14:paraId="01FEA869" w14:textId="77777777" w:rsidR="007F0085" w:rsidRPr="00F36283" w:rsidRDefault="007F0085" w:rsidP="00B67DE5">
            <w:pPr>
              <w:pStyle w:val="TableParagraph"/>
              <w:spacing w:before="47"/>
              <w:ind w:left="24"/>
              <w:rPr>
                <w:b/>
                <w:i/>
                <w:sz w:val="16"/>
              </w:rPr>
            </w:pPr>
            <w:r w:rsidRPr="00F36283">
              <w:rPr>
                <w:b/>
                <w:i/>
                <w:color w:val="211F1F"/>
                <w:sz w:val="16"/>
              </w:rPr>
              <w:t>Změnu</w:t>
            </w:r>
            <w:r w:rsidRPr="00F36283">
              <w:rPr>
                <w:b/>
                <w:i/>
                <w:color w:val="211F1F"/>
                <w:spacing w:val="-4"/>
                <w:sz w:val="16"/>
              </w:rPr>
              <w:t xml:space="preserve"> </w:t>
            </w:r>
            <w:r w:rsidRPr="00F36283">
              <w:rPr>
                <w:b/>
                <w:i/>
                <w:color w:val="211F1F"/>
                <w:sz w:val="16"/>
              </w:rPr>
              <w:t>odsouhlasil:</w:t>
            </w:r>
          </w:p>
        </w:tc>
        <w:tc>
          <w:tcPr>
            <w:tcW w:w="2056" w:type="dxa"/>
            <w:tcBorders>
              <w:left w:val="single" w:sz="4" w:space="0" w:color="211F1F"/>
              <w:bottom w:val="single" w:sz="4" w:space="0" w:color="211F1F"/>
              <w:right w:val="single" w:sz="4" w:space="0" w:color="211F1F"/>
            </w:tcBorders>
          </w:tcPr>
          <w:p w14:paraId="218F6318" w14:textId="77777777" w:rsidR="007F0085" w:rsidRPr="00F36283" w:rsidRDefault="007F0085" w:rsidP="00B67DE5">
            <w:pPr>
              <w:pStyle w:val="TableParagraph"/>
              <w:spacing w:before="47"/>
              <w:ind w:left="731" w:right="699"/>
              <w:jc w:val="center"/>
              <w:rPr>
                <w:b/>
                <w:i/>
                <w:sz w:val="16"/>
              </w:rPr>
            </w:pPr>
            <w:r w:rsidRPr="00F36283">
              <w:rPr>
                <w:b/>
                <w:i/>
                <w:color w:val="211F1F"/>
                <w:sz w:val="16"/>
              </w:rPr>
              <w:t>datum</w:t>
            </w:r>
          </w:p>
        </w:tc>
        <w:tc>
          <w:tcPr>
            <w:tcW w:w="1833" w:type="dxa"/>
            <w:tcBorders>
              <w:left w:val="single" w:sz="4" w:space="0" w:color="211F1F"/>
              <w:bottom w:val="single" w:sz="4" w:space="0" w:color="211F1F"/>
            </w:tcBorders>
          </w:tcPr>
          <w:p w14:paraId="14D943E0" w14:textId="77777777" w:rsidR="007F0085" w:rsidRPr="00F36283" w:rsidRDefault="007F0085" w:rsidP="00B67DE5">
            <w:pPr>
              <w:pStyle w:val="TableParagraph"/>
              <w:spacing w:before="47"/>
              <w:ind w:left="630"/>
              <w:rPr>
                <w:b/>
                <w:i/>
                <w:sz w:val="16"/>
              </w:rPr>
            </w:pPr>
            <w:r w:rsidRPr="00F36283">
              <w:rPr>
                <w:b/>
                <w:i/>
                <w:color w:val="211F1F"/>
                <w:sz w:val="16"/>
              </w:rPr>
              <w:t>podpis</w:t>
            </w:r>
          </w:p>
        </w:tc>
      </w:tr>
      <w:tr w:rsidR="007F0085" w14:paraId="26468613" w14:textId="77777777" w:rsidTr="00B67DE5">
        <w:trPr>
          <w:cantSplit/>
          <w:trHeight w:val="340"/>
        </w:trPr>
        <w:tc>
          <w:tcPr>
            <w:tcW w:w="1262" w:type="dxa"/>
            <w:vMerge/>
            <w:tcBorders>
              <w:top w:val="nil"/>
              <w:right w:val="single" w:sz="4" w:space="0" w:color="211F1F"/>
            </w:tcBorders>
            <w:textDirection w:val="btLr"/>
          </w:tcPr>
          <w:p w14:paraId="1B406A72" w14:textId="77777777" w:rsidR="007F0085" w:rsidRDefault="007F0085"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114069EA" w14:textId="77777777" w:rsidR="007F0085" w:rsidRPr="00F36283" w:rsidRDefault="007F0085" w:rsidP="00B67DE5">
            <w:pPr>
              <w:pStyle w:val="TableParagraph"/>
              <w:spacing w:before="42"/>
              <w:ind w:left="24"/>
              <w:rPr>
                <w:i/>
                <w:sz w:val="16"/>
              </w:rPr>
            </w:pPr>
            <w:r w:rsidRPr="00F36283">
              <w:rPr>
                <w:i/>
                <w:color w:val="211F1F"/>
                <w:sz w:val="16"/>
              </w:rPr>
              <w:t>Zhotovitel</w:t>
            </w:r>
            <w:r w:rsidRPr="00F36283">
              <w:rPr>
                <w:i/>
                <w:color w:val="211F1F"/>
                <w:spacing w:val="-7"/>
                <w:sz w:val="16"/>
              </w:rPr>
              <w:t xml:space="preserve"> </w:t>
            </w:r>
            <w:r w:rsidRPr="00F36283">
              <w:rPr>
                <w:i/>
                <w:color w:val="211F1F"/>
                <w:sz w:val="16"/>
              </w:rPr>
              <w:t>(statutární</w:t>
            </w:r>
            <w:r w:rsidRPr="00F36283">
              <w:rPr>
                <w:i/>
                <w:color w:val="211F1F"/>
                <w:spacing w:val="-6"/>
                <w:sz w:val="16"/>
              </w:rPr>
              <w:t xml:space="preserve"> </w:t>
            </w:r>
            <w:r w:rsidRPr="00F36283">
              <w:rPr>
                <w:i/>
                <w:color w:val="211F1F"/>
                <w:sz w:val="16"/>
              </w:rPr>
              <w:t>zástupce):</w:t>
            </w:r>
          </w:p>
        </w:tc>
        <w:tc>
          <w:tcPr>
            <w:tcW w:w="2056" w:type="dxa"/>
            <w:tcBorders>
              <w:top w:val="single" w:sz="4" w:space="0" w:color="211F1F"/>
              <w:left w:val="single" w:sz="4" w:space="0" w:color="211F1F"/>
              <w:bottom w:val="single" w:sz="4" w:space="0" w:color="211F1F"/>
              <w:right w:val="single" w:sz="4" w:space="0" w:color="211F1F"/>
            </w:tcBorders>
          </w:tcPr>
          <w:p w14:paraId="6F2BE8F5" w14:textId="77777777" w:rsidR="007F0085" w:rsidRPr="00F36283" w:rsidRDefault="007F0085"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0294ECA1" w14:textId="77777777" w:rsidR="007F0085" w:rsidRPr="00F36283" w:rsidRDefault="007F0085" w:rsidP="00B67DE5">
            <w:pPr>
              <w:pStyle w:val="TableParagraph"/>
              <w:rPr>
                <w:i/>
                <w:sz w:val="16"/>
              </w:rPr>
            </w:pPr>
          </w:p>
        </w:tc>
      </w:tr>
      <w:tr w:rsidR="007F0085" w14:paraId="4F144F45" w14:textId="77777777" w:rsidTr="00B67DE5">
        <w:trPr>
          <w:cantSplit/>
          <w:trHeight w:val="340"/>
        </w:trPr>
        <w:tc>
          <w:tcPr>
            <w:tcW w:w="1262" w:type="dxa"/>
            <w:vMerge/>
            <w:tcBorders>
              <w:top w:val="nil"/>
              <w:right w:val="single" w:sz="4" w:space="0" w:color="211F1F"/>
            </w:tcBorders>
            <w:textDirection w:val="btLr"/>
          </w:tcPr>
          <w:p w14:paraId="7A925979" w14:textId="77777777" w:rsidR="007F0085" w:rsidRDefault="007F0085"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5B7F6E3E" w14:textId="77777777" w:rsidR="007F0085" w:rsidRPr="00F36283" w:rsidRDefault="007F0085" w:rsidP="00B67DE5">
            <w:pPr>
              <w:pStyle w:val="TableParagraph"/>
              <w:spacing w:before="42"/>
              <w:ind w:left="24"/>
              <w:rPr>
                <w:i/>
                <w:sz w:val="16"/>
              </w:rPr>
            </w:pPr>
            <w:r w:rsidRPr="00F36283">
              <w:rPr>
                <w:i/>
                <w:color w:val="211F1F"/>
                <w:sz w:val="16"/>
              </w:rPr>
              <w:t>TDI:</w:t>
            </w:r>
          </w:p>
        </w:tc>
        <w:tc>
          <w:tcPr>
            <w:tcW w:w="2056" w:type="dxa"/>
            <w:tcBorders>
              <w:top w:val="single" w:sz="4" w:space="0" w:color="211F1F"/>
              <w:left w:val="single" w:sz="4" w:space="0" w:color="211F1F"/>
              <w:bottom w:val="single" w:sz="4" w:space="0" w:color="211F1F"/>
              <w:right w:val="single" w:sz="4" w:space="0" w:color="211F1F"/>
            </w:tcBorders>
          </w:tcPr>
          <w:p w14:paraId="42B520F5" w14:textId="77777777" w:rsidR="007F0085" w:rsidRPr="00F36283" w:rsidRDefault="007F0085"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39BE2814" w14:textId="77777777" w:rsidR="007F0085" w:rsidRPr="00F36283" w:rsidRDefault="007F0085" w:rsidP="00B67DE5">
            <w:pPr>
              <w:pStyle w:val="TableParagraph"/>
              <w:rPr>
                <w:i/>
                <w:sz w:val="16"/>
              </w:rPr>
            </w:pPr>
          </w:p>
        </w:tc>
      </w:tr>
      <w:tr w:rsidR="007F0085" w14:paraId="16D73B03" w14:textId="77777777" w:rsidTr="00B67DE5">
        <w:trPr>
          <w:cantSplit/>
          <w:trHeight w:val="340"/>
        </w:trPr>
        <w:tc>
          <w:tcPr>
            <w:tcW w:w="1262" w:type="dxa"/>
            <w:vMerge/>
            <w:tcBorders>
              <w:top w:val="nil"/>
              <w:right w:val="single" w:sz="4" w:space="0" w:color="211F1F"/>
            </w:tcBorders>
            <w:textDirection w:val="btLr"/>
          </w:tcPr>
          <w:p w14:paraId="5931F942" w14:textId="77777777" w:rsidR="007F0085" w:rsidRDefault="007F0085"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6D344818" w14:textId="77777777" w:rsidR="007F0085" w:rsidRPr="00F36283" w:rsidRDefault="007F0085" w:rsidP="00B67DE5">
            <w:pPr>
              <w:pStyle w:val="TableParagraph"/>
              <w:spacing w:before="42"/>
              <w:ind w:left="24"/>
              <w:rPr>
                <w:i/>
                <w:sz w:val="16"/>
              </w:rPr>
            </w:pPr>
            <w:r w:rsidRPr="00F36283">
              <w:rPr>
                <w:i/>
                <w:color w:val="211F1F"/>
                <w:sz w:val="16"/>
              </w:rPr>
              <w:t>Projektant:</w:t>
            </w:r>
          </w:p>
        </w:tc>
        <w:tc>
          <w:tcPr>
            <w:tcW w:w="2056" w:type="dxa"/>
            <w:tcBorders>
              <w:top w:val="single" w:sz="4" w:space="0" w:color="211F1F"/>
              <w:left w:val="single" w:sz="4" w:space="0" w:color="211F1F"/>
              <w:bottom w:val="single" w:sz="4" w:space="0" w:color="211F1F"/>
              <w:right w:val="single" w:sz="4" w:space="0" w:color="211F1F"/>
            </w:tcBorders>
          </w:tcPr>
          <w:p w14:paraId="09BEA8DF" w14:textId="77777777" w:rsidR="007F0085" w:rsidRPr="00F36283" w:rsidRDefault="007F0085"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72613911" w14:textId="77777777" w:rsidR="007F0085" w:rsidRPr="00F36283" w:rsidRDefault="007F0085" w:rsidP="00B67DE5">
            <w:pPr>
              <w:pStyle w:val="TableParagraph"/>
              <w:rPr>
                <w:i/>
                <w:sz w:val="16"/>
              </w:rPr>
            </w:pPr>
          </w:p>
        </w:tc>
      </w:tr>
      <w:tr w:rsidR="007F0085" w14:paraId="2AE22F7F" w14:textId="77777777" w:rsidTr="00B67DE5">
        <w:trPr>
          <w:cantSplit/>
          <w:trHeight w:val="340"/>
        </w:trPr>
        <w:tc>
          <w:tcPr>
            <w:tcW w:w="1262" w:type="dxa"/>
            <w:vMerge/>
            <w:tcBorders>
              <w:top w:val="nil"/>
              <w:right w:val="single" w:sz="4" w:space="0" w:color="211F1F"/>
            </w:tcBorders>
            <w:textDirection w:val="btLr"/>
          </w:tcPr>
          <w:p w14:paraId="59FFA30D" w14:textId="77777777" w:rsidR="007F0085" w:rsidRDefault="007F0085" w:rsidP="00B67DE5">
            <w:pPr>
              <w:rPr>
                <w:sz w:val="2"/>
                <w:szCs w:val="2"/>
              </w:rPr>
            </w:pPr>
          </w:p>
        </w:tc>
        <w:tc>
          <w:tcPr>
            <w:tcW w:w="4295" w:type="dxa"/>
            <w:gridSpan w:val="4"/>
            <w:tcBorders>
              <w:top w:val="single" w:sz="4" w:space="0" w:color="211F1F"/>
              <w:left w:val="single" w:sz="4" w:space="0" w:color="211F1F"/>
              <w:right w:val="single" w:sz="4" w:space="0" w:color="211F1F"/>
            </w:tcBorders>
            <w:vAlign w:val="center"/>
          </w:tcPr>
          <w:p w14:paraId="3F1F1612" w14:textId="77777777" w:rsidR="007F0085" w:rsidRPr="00F36283" w:rsidRDefault="007F0085" w:rsidP="00B67DE5">
            <w:pPr>
              <w:pStyle w:val="TableParagraph"/>
              <w:spacing w:before="42"/>
              <w:ind w:left="24"/>
              <w:rPr>
                <w:i/>
                <w:sz w:val="16"/>
              </w:rPr>
            </w:pPr>
            <w:r w:rsidRPr="00F36283">
              <w:rPr>
                <w:i/>
                <w:color w:val="211F1F"/>
                <w:sz w:val="16"/>
              </w:rPr>
              <w:t>Objednatel</w:t>
            </w:r>
            <w:r w:rsidRPr="00F36283">
              <w:rPr>
                <w:i/>
                <w:color w:val="211F1F"/>
                <w:spacing w:val="-6"/>
                <w:sz w:val="16"/>
              </w:rPr>
              <w:t xml:space="preserve"> </w:t>
            </w:r>
            <w:r w:rsidRPr="00F36283">
              <w:rPr>
                <w:i/>
                <w:color w:val="211F1F"/>
                <w:sz w:val="16"/>
              </w:rPr>
              <w:t>(statutární</w:t>
            </w:r>
            <w:r w:rsidRPr="00F36283">
              <w:rPr>
                <w:i/>
                <w:color w:val="211F1F"/>
                <w:spacing w:val="-5"/>
                <w:sz w:val="16"/>
              </w:rPr>
              <w:t xml:space="preserve"> </w:t>
            </w:r>
            <w:r w:rsidRPr="00F36283">
              <w:rPr>
                <w:i/>
                <w:color w:val="211F1F"/>
                <w:sz w:val="16"/>
              </w:rPr>
              <w:t>zástupce):</w:t>
            </w:r>
          </w:p>
        </w:tc>
        <w:tc>
          <w:tcPr>
            <w:tcW w:w="2056" w:type="dxa"/>
            <w:tcBorders>
              <w:top w:val="single" w:sz="4" w:space="0" w:color="211F1F"/>
              <w:left w:val="single" w:sz="4" w:space="0" w:color="211F1F"/>
              <w:right w:val="single" w:sz="4" w:space="0" w:color="211F1F"/>
            </w:tcBorders>
          </w:tcPr>
          <w:p w14:paraId="269E7D0B" w14:textId="77777777" w:rsidR="007F0085" w:rsidRPr="00F36283" w:rsidRDefault="007F0085" w:rsidP="00B67DE5">
            <w:pPr>
              <w:pStyle w:val="TableParagraph"/>
              <w:rPr>
                <w:i/>
                <w:sz w:val="16"/>
              </w:rPr>
            </w:pPr>
          </w:p>
        </w:tc>
        <w:tc>
          <w:tcPr>
            <w:tcW w:w="1833" w:type="dxa"/>
            <w:tcBorders>
              <w:top w:val="single" w:sz="4" w:space="0" w:color="211F1F"/>
              <w:left w:val="single" w:sz="4" w:space="0" w:color="211F1F"/>
            </w:tcBorders>
          </w:tcPr>
          <w:p w14:paraId="292FD3EF" w14:textId="77777777" w:rsidR="007F0085" w:rsidRPr="00F36283" w:rsidRDefault="007F0085" w:rsidP="00B67DE5">
            <w:pPr>
              <w:pStyle w:val="TableParagraph"/>
              <w:rPr>
                <w:i/>
                <w:sz w:val="16"/>
              </w:rPr>
            </w:pPr>
          </w:p>
        </w:tc>
      </w:tr>
      <w:tr w:rsidR="007F0085" w14:paraId="66A2DB6A" w14:textId="77777777" w:rsidTr="00B67DE5">
        <w:trPr>
          <w:trHeight w:val="820"/>
        </w:trPr>
        <w:tc>
          <w:tcPr>
            <w:tcW w:w="1262" w:type="dxa"/>
            <w:tcBorders>
              <w:right w:val="single" w:sz="4" w:space="0" w:color="211F1F"/>
            </w:tcBorders>
            <w:textDirection w:val="btLr"/>
          </w:tcPr>
          <w:p w14:paraId="4244F367" w14:textId="77777777" w:rsidR="007F0085" w:rsidRDefault="007F0085" w:rsidP="00B67DE5">
            <w:pPr>
              <w:pStyle w:val="TableParagraph"/>
              <w:jc w:val="center"/>
              <w:rPr>
                <w:b/>
                <w:i/>
                <w:sz w:val="20"/>
              </w:rPr>
            </w:pPr>
          </w:p>
          <w:p w14:paraId="6A3A8F35" w14:textId="77777777" w:rsidR="007F0085" w:rsidRDefault="007F0085" w:rsidP="00B67DE5">
            <w:pPr>
              <w:pStyle w:val="TableParagraph"/>
              <w:spacing w:before="10"/>
              <w:jc w:val="center"/>
              <w:rPr>
                <w:b/>
                <w:i/>
                <w:sz w:val="16"/>
              </w:rPr>
            </w:pPr>
          </w:p>
          <w:p w14:paraId="6394C775" w14:textId="77777777" w:rsidR="007F0085" w:rsidRDefault="007F0085" w:rsidP="00B67DE5">
            <w:pPr>
              <w:pStyle w:val="TableParagraph"/>
              <w:spacing w:before="1"/>
              <w:ind w:left="218" w:right="1" w:hanging="211"/>
              <w:jc w:val="center"/>
              <w:rPr>
                <w:b/>
                <w:i/>
                <w:sz w:val="16"/>
              </w:rPr>
            </w:pPr>
            <w:r>
              <w:rPr>
                <w:b/>
                <w:i/>
                <w:color w:val="211F1F"/>
                <w:sz w:val="16"/>
              </w:rPr>
              <w:t>příloh</w:t>
            </w:r>
            <w:r>
              <w:rPr>
                <w:b/>
                <w:i/>
                <w:color w:val="211F1F"/>
                <w:spacing w:val="-52"/>
                <w:sz w:val="16"/>
              </w:rPr>
              <w:t xml:space="preserve"> </w:t>
            </w:r>
            <w:r>
              <w:rPr>
                <w:b/>
                <w:i/>
                <w:color w:val="211F1F"/>
                <w:sz w:val="16"/>
              </w:rPr>
              <w:t>y</w:t>
            </w:r>
          </w:p>
        </w:tc>
        <w:tc>
          <w:tcPr>
            <w:tcW w:w="8184" w:type="dxa"/>
            <w:gridSpan w:val="6"/>
            <w:tcBorders>
              <w:left w:val="single" w:sz="4" w:space="0" w:color="211F1F"/>
            </w:tcBorders>
          </w:tcPr>
          <w:p w14:paraId="5DB4C039" w14:textId="77777777" w:rsidR="007F0085" w:rsidRDefault="007F0085" w:rsidP="00B67DE5">
            <w:pPr>
              <w:pStyle w:val="TableParagraph"/>
              <w:spacing w:before="47"/>
              <w:ind w:left="24"/>
              <w:rPr>
                <w:i/>
                <w:color w:val="211F1F"/>
                <w:sz w:val="16"/>
              </w:rPr>
            </w:pPr>
            <w:r w:rsidRPr="00F36283">
              <w:rPr>
                <w:i/>
                <w:color w:val="211F1F"/>
                <w:sz w:val="16"/>
              </w:rPr>
              <w:t>Přílohy:</w:t>
            </w:r>
          </w:p>
          <w:p w14:paraId="7A3F3A0C" w14:textId="77777777" w:rsidR="007F0085" w:rsidRPr="00F36283" w:rsidRDefault="007F0085" w:rsidP="00B67DE5">
            <w:pPr>
              <w:pStyle w:val="TableParagraph"/>
              <w:spacing w:before="47"/>
              <w:ind w:left="24"/>
              <w:rPr>
                <w:i/>
                <w:sz w:val="16"/>
              </w:rPr>
            </w:pPr>
            <w:r>
              <w:rPr>
                <w:i/>
                <w:color w:val="211F1F"/>
                <w:sz w:val="16"/>
              </w:rPr>
              <w:t>Příloha č.1 změnového listu č.6</w:t>
            </w:r>
          </w:p>
        </w:tc>
      </w:tr>
    </w:tbl>
    <w:p w14:paraId="28229AFC" w14:textId="77777777" w:rsidR="007F0085" w:rsidRDefault="007F0085" w:rsidP="00C827A2">
      <w:pPr>
        <w:tabs>
          <w:tab w:val="left" w:pos="4678"/>
        </w:tabs>
        <w:spacing w:after="0" w:line="240" w:lineRule="auto"/>
        <w:rPr>
          <w:rFonts w:asciiTheme="majorHAnsi" w:hAnsiTheme="majorHAnsi"/>
          <w:color w:val="FF0000"/>
          <w:shd w:val="clear" w:color="auto" w:fill="FFFF00"/>
          <w:lang w:val="cs-CZ"/>
        </w:rPr>
        <w:sectPr w:rsidR="007F0085" w:rsidSect="007F0085">
          <w:pgSz w:w="11906" w:h="16838"/>
          <w:pgMar w:top="720" w:right="720" w:bottom="720" w:left="720" w:header="708" w:footer="0" w:gutter="0"/>
          <w:cols w:space="708"/>
          <w:titlePg/>
          <w:docGrid w:linePitch="360"/>
        </w:sectPr>
      </w:pPr>
    </w:p>
    <w:tbl>
      <w:tblPr>
        <w:tblW w:w="14323" w:type="dxa"/>
        <w:tblCellMar>
          <w:left w:w="70" w:type="dxa"/>
          <w:right w:w="70" w:type="dxa"/>
        </w:tblCellMar>
        <w:tblLook w:val="04A0" w:firstRow="1" w:lastRow="0" w:firstColumn="1" w:lastColumn="0" w:noHBand="0" w:noVBand="1"/>
      </w:tblPr>
      <w:tblGrid>
        <w:gridCol w:w="1069"/>
        <w:gridCol w:w="458"/>
        <w:gridCol w:w="1308"/>
        <w:gridCol w:w="4199"/>
        <w:gridCol w:w="399"/>
        <w:gridCol w:w="980"/>
        <w:gridCol w:w="980"/>
        <w:gridCol w:w="980"/>
        <w:gridCol w:w="980"/>
        <w:gridCol w:w="980"/>
        <w:gridCol w:w="980"/>
        <w:gridCol w:w="1240"/>
      </w:tblGrid>
      <w:tr w:rsidR="007F0085" w:rsidRPr="007F0085" w14:paraId="3DCFC2E8" w14:textId="77777777" w:rsidTr="007F0085">
        <w:trPr>
          <w:trHeight w:val="312"/>
        </w:trPr>
        <w:tc>
          <w:tcPr>
            <w:tcW w:w="1527" w:type="dxa"/>
            <w:gridSpan w:val="2"/>
            <w:tcBorders>
              <w:top w:val="nil"/>
              <w:left w:val="nil"/>
              <w:bottom w:val="nil"/>
              <w:right w:val="nil"/>
            </w:tcBorders>
            <w:shd w:val="clear" w:color="auto" w:fill="auto"/>
            <w:noWrap/>
            <w:vAlign w:val="bottom"/>
            <w:hideMark/>
          </w:tcPr>
          <w:p w14:paraId="0FABA8B4" w14:textId="77777777" w:rsidR="007F0085" w:rsidRPr="007F0085" w:rsidRDefault="007F0085" w:rsidP="007F0085">
            <w:pPr>
              <w:spacing w:after="0" w:line="240" w:lineRule="auto"/>
              <w:rPr>
                <w:rFonts w:eastAsia="Times New Roman"/>
                <w:b/>
                <w:bCs/>
                <w:color w:val="000000"/>
                <w:sz w:val="24"/>
                <w:szCs w:val="24"/>
                <w:lang w:val="cs-CZ" w:eastAsia="cs-CZ"/>
              </w:rPr>
            </w:pPr>
            <w:bookmarkStart w:id="9" w:name="RANGE!A1:L37"/>
            <w:r w:rsidRPr="007F0085">
              <w:rPr>
                <w:rFonts w:eastAsia="Times New Roman"/>
                <w:b/>
                <w:bCs/>
                <w:color w:val="000000"/>
                <w:sz w:val="24"/>
                <w:szCs w:val="24"/>
                <w:lang w:val="cs-CZ" w:eastAsia="cs-CZ"/>
              </w:rPr>
              <w:lastRenderedPageBreak/>
              <w:t>PŘÍLOHA Č.:</w:t>
            </w:r>
            <w:bookmarkEnd w:id="9"/>
          </w:p>
        </w:tc>
        <w:tc>
          <w:tcPr>
            <w:tcW w:w="1308" w:type="dxa"/>
            <w:tcBorders>
              <w:top w:val="nil"/>
              <w:left w:val="nil"/>
              <w:bottom w:val="nil"/>
              <w:right w:val="nil"/>
            </w:tcBorders>
            <w:shd w:val="clear" w:color="auto" w:fill="auto"/>
            <w:noWrap/>
            <w:vAlign w:val="bottom"/>
            <w:hideMark/>
          </w:tcPr>
          <w:p w14:paraId="4773C1E7" w14:textId="77777777" w:rsidR="007F0085" w:rsidRPr="007F0085" w:rsidRDefault="007F0085" w:rsidP="007F0085">
            <w:pPr>
              <w:spacing w:after="0" w:line="240" w:lineRule="auto"/>
              <w:jc w:val="center"/>
              <w:rPr>
                <w:rFonts w:eastAsia="Times New Roman"/>
                <w:b/>
                <w:bCs/>
                <w:color w:val="000000"/>
                <w:sz w:val="24"/>
                <w:szCs w:val="24"/>
                <w:lang w:val="cs-CZ" w:eastAsia="cs-CZ"/>
              </w:rPr>
            </w:pPr>
            <w:r w:rsidRPr="007F0085">
              <w:rPr>
                <w:rFonts w:eastAsia="Times New Roman"/>
                <w:b/>
                <w:bCs/>
                <w:color w:val="000000"/>
                <w:sz w:val="24"/>
                <w:szCs w:val="24"/>
                <w:lang w:val="cs-CZ" w:eastAsia="cs-CZ"/>
              </w:rPr>
              <w:t>1</w:t>
            </w:r>
          </w:p>
        </w:tc>
        <w:tc>
          <w:tcPr>
            <w:tcW w:w="4199" w:type="dxa"/>
            <w:tcBorders>
              <w:top w:val="nil"/>
              <w:left w:val="nil"/>
              <w:bottom w:val="nil"/>
              <w:right w:val="nil"/>
            </w:tcBorders>
            <w:shd w:val="clear" w:color="auto" w:fill="auto"/>
            <w:noWrap/>
            <w:vAlign w:val="bottom"/>
            <w:hideMark/>
          </w:tcPr>
          <w:p w14:paraId="62765317" w14:textId="77777777" w:rsidR="007F0085" w:rsidRDefault="007F0085" w:rsidP="007F0085">
            <w:pPr>
              <w:spacing w:after="0" w:line="240" w:lineRule="auto"/>
              <w:rPr>
                <w:rFonts w:eastAsia="Times New Roman"/>
                <w:b/>
                <w:bCs/>
                <w:color w:val="000000"/>
                <w:sz w:val="24"/>
                <w:szCs w:val="24"/>
                <w:lang w:val="cs-CZ" w:eastAsia="cs-CZ"/>
              </w:rPr>
            </w:pPr>
            <w:r w:rsidRPr="007F0085">
              <w:rPr>
                <w:rFonts w:eastAsia="Times New Roman"/>
                <w:b/>
                <w:bCs/>
                <w:color w:val="000000"/>
                <w:sz w:val="24"/>
                <w:szCs w:val="24"/>
                <w:lang w:val="cs-CZ" w:eastAsia="cs-CZ"/>
              </w:rPr>
              <w:t>VODOVOD A LINIOVÉ ŽLABY</w:t>
            </w:r>
          </w:p>
          <w:p w14:paraId="3EE2A3D1" w14:textId="77777777" w:rsidR="007F0085" w:rsidRPr="007F0085" w:rsidRDefault="007F0085" w:rsidP="007F0085">
            <w:pPr>
              <w:spacing w:after="0" w:line="240" w:lineRule="auto"/>
              <w:rPr>
                <w:rFonts w:eastAsia="Times New Roman"/>
                <w:b/>
                <w:bCs/>
                <w:color w:val="000000"/>
                <w:sz w:val="24"/>
                <w:szCs w:val="24"/>
                <w:lang w:val="cs-CZ" w:eastAsia="cs-CZ"/>
              </w:rPr>
            </w:pPr>
          </w:p>
        </w:tc>
        <w:tc>
          <w:tcPr>
            <w:tcW w:w="169" w:type="dxa"/>
            <w:tcBorders>
              <w:top w:val="nil"/>
              <w:left w:val="nil"/>
              <w:bottom w:val="nil"/>
              <w:right w:val="nil"/>
            </w:tcBorders>
            <w:shd w:val="clear" w:color="auto" w:fill="auto"/>
            <w:noWrap/>
            <w:vAlign w:val="bottom"/>
            <w:hideMark/>
          </w:tcPr>
          <w:p w14:paraId="17B36E28" w14:textId="77777777" w:rsidR="007F0085" w:rsidRPr="007F0085" w:rsidRDefault="007F0085" w:rsidP="007F0085">
            <w:pPr>
              <w:spacing w:after="0" w:line="240" w:lineRule="auto"/>
              <w:rPr>
                <w:rFonts w:eastAsia="Times New Roman"/>
                <w:b/>
                <w:bCs/>
                <w:color w:val="000000"/>
                <w:sz w:val="24"/>
                <w:szCs w:val="24"/>
                <w:lang w:val="cs-CZ" w:eastAsia="cs-CZ"/>
              </w:rPr>
            </w:pPr>
          </w:p>
        </w:tc>
        <w:tc>
          <w:tcPr>
            <w:tcW w:w="980" w:type="dxa"/>
            <w:tcBorders>
              <w:top w:val="nil"/>
              <w:left w:val="nil"/>
              <w:bottom w:val="nil"/>
              <w:right w:val="nil"/>
            </w:tcBorders>
            <w:shd w:val="clear" w:color="auto" w:fill="auto"/>
            <w:noWrap/>
            <w:vAlign w:val="bottom"/>
            <w:hideMark/>
          </w:tcPr>
          <w:p w14:paraId="5995B737"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FA2AC25"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7EB2E83F"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084ACCD"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CE60E4F"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0BFE4BC"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6CB6D9D5"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r>
      <w:tr w:rsidR="007F0085" w:rsidRPr="007F0085" w14:paraId="3FC9704B" w14:textId="77777777" w:rsidTr="007F0085">
        <w:trPr>
          <w:trHeight w:val="300"/>
        </w:trPr>
        <w:tc>
          <w:tcPr>
            <w:tcW w:w="1069" w:type="dxa"/>
            <w:tcBorders>
              <w:top w:val="nil"/>
              <w:left w:val="nil"/>
              <w:bottom w:val="nil"/>
              <w:right w:val="nil"/>
            </w:tcBorders>
            <w:shd w:val="clear" w:color="auto" w:fill="auto"/>
            <w:noWrap/>
            <w:vAlign w:val="bottom"/>
            <w:hideMark/>
          </w:tcPr>
          <w:p w14:paraId="667501F1"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31D85537"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auto" w:fill="auto"/>
            <w:noWrap/>
            <w:vAlign w:val="bottom"/>
            <w:hideMark/>
          </w:tcPr>
          <w:p w14:paraId="5349F094"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199" w:type="dxa"/>
            <w:tcBorders>
              <w:top w:val="nil"/>
              <w:left w:val="nil"/>
              <w:bottom w:val="nil"/>
              <w:right w:val="nil"/>
            </w:tcBorders>
            <w:shd w:val="clear" w:color="auto" w:fill="auto"/>
            <w:noWrap/>
            <w:vAlign w:val="bottom"/>
            <w:hideMark/>
          </w:tcPr>
          <w:p w14:paraId="569F3030"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69" w:type="dxa"/>
            <w:tcBorders>
              <w:top w:val="nil"/>
              <w:left w:val="nil"/>
              <w:bottom w:val="nil"/>
              <w:right w:val="nil"/>
            </w:tcBorders>
            <w:shd w:val="clear" w:color="auto" w:fill="auto"/>
            <w:noWrap/>
            <w:vAlign w:val="bottom"/>
            <w:hideMark/>
          </w:tcPr>
          <w:p w14:paraId="340873C9"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434EB166"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CF8658E"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05CC7B6"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26663C4"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4D0E1717"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098B2BC"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6D0DA6EB"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r>
      <w:tr w:rsidR="007F0085" w:rsidRPr="007F0085" w14:paraId="71EAE43B" w14:textId="77777777" w:rsidTr="007F0085">
        <w:trPr>
          <w:trHeight w:val="288"/>
        </w:trPr>
        <w:tc>
          <w:tcPr>
            <w:tcW w:w="1069" w:type="dxa"/>
            <w:tcBorders>
              <w:top w:val="nil"/>
              <w:left w:val="nil"/>
              <w:bottom w:val="nil"/>
              <w:right w:val="nil"/>
            </w:tcBorders>
            <w:shd w:val="clear" w:color="auto" w:fill="auto"/>
            <w:noWrap/>
            <w:vAlign w:val="bottom"/>
            <w:hideMark/>
          </w:tcPr>
          <w:p w14:paraId="2DE5CEE1"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643E5B36"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auto" w:fill="auto"/>
            <w:noWrap/>
            <w:vAlign w:val="bottom"/>
            <w:hideMark/>
          </w:tcPr>
          <w:p w14:paraId="473E1FC7"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199" w:type="dxa"/>
            <w:tcBorders>
              <w:top w:val="nil"/>
              <w:left w:val="nil"/>
              <w:bottom w:val="nil"/>
              <w:right w:val="nil"/>
            </w:tcBorders>
            <w:shd w:val="clear" w:color="auto" w:fill="auto"/>
            <w:noWrap/>
            <w:vAlign w:val="bottom"/>
            <w:hideMark/>
          </w:tcPr>
          <w:p w14:paraId="3555E41E"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69" w:type="dxa"/>
            <w:tcBorders>
              <w:top w:val="nil"/>
              <w:left w:val="nil"/>
              <w:bottom w:val="nil"/>
              <w:right w:val="nil"/>
            </w:tcBorders>
            <w:shd w:val="clear" w:color="auto" w:fill="auto"/>
            <w:noWrap/>
            <w:vAlign w:val="bottom"/>
            <w:hideMark/>
          </w:tcPr>
          <w:p w14:paraId="3B1D3009"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294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69C89AA4"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SOD</w:t>
            </w:r>
          </w:p>
        </w:tc>
        <w:tc>
          <w:tcPr>
            <w:tcW w:w="1960"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4FE16975"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SKUTEČNOST</w:t>
            </w:r>
          </w:p>
        </w:tc>
        <w:tc>
          <w:tcPr>
            <w:tcW w:w="2220"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15978C37"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DOD.Č.1</w:t>
            </w:r>
          </w:p>
        </w:tc>
      </w:tr>
      <w:tr w:rsidR="007F0085" w:rsidRPr="007F0085" w14:paraId="15A68B1B" w14:textId="77777777" w:rsidTr="007F0085">
        <w:trPr>
          <w:trHeight w:val="288"/>
        </w:trPr>
        <w:tc>
          <w:tcPr>
            <w:tcW w:w="1069"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B42ABDC" w14:textId="77777777" w:rsidR="007F0085" w:rsidRPr="007F0085" w:rsidRDefault="007F0085" w:rsidP="007F0085">
            <w:pPr>
              <w:spacing w:after="0" w:line="240" w:lineRule="auto"/>
              <w:jc w:val="center"/>
              <w:rPr>
                <w:rFonts w:eastAsia="Times New Roman"/>
                <w:color w:val="000000"/>
                <w:lang w:val="cs-CZ" w:eastAsia="cs-CZ"/>
              </w:rPr>
            </w:pPr>
            <w:r w:rsidRPr="007F0085">
              <w:rPr>
                <w:rFonts w:eastAsia="Times New Roman"/>
                <w:color w:val="000000"/>
                <w:lang w:val="cs-CZ" w:eastAsia="cs-CZ"/>
              </w:rPr>
              <w:t>SOD/N.P.</w:t>
            </w:r>
          </w:p>
        </w:tc>
        <w:tc>
          <w:tcPr>
            <w:tcW w:w="458" w:type="dxa"/>
            <w:tcBorders>
              <w:top w:val="single" w:sz="4" w:space="0" w:color="auto"/>
              <w:left w:val="nil"/>
              <w:bottom w:val="single" w:sz="4" w:space="0" w:color="auto"/>
              <w:right w:val="single" w:sz="4" w:space="0" w:color="auto"/>
            </w:tcBorders>
            <w:shd w:val="clear" w:color="000000" w:fill="DBDBDB"/>
            <w:noWrap/>
            <w:vAlign w:val="bottom"/>
            <w:hideMark/>
          </w:tcPr>
          <w:p w14:paraId="27C7FDA6" w14:textId="77777777" w:rsidR="007F0085" w:rsidRPr="007F0085" w:rsidRDefault="007F0085" w:rsidP="007F0085">
            <w:pPr>
              <w:spacing w:after="0" w:line="240" w:lineRule="auto"/>
              <w:rPr>
                <w:rFonts w:eastAsia="Times New Roman"/>
                <w:color w:val="000000"/>
                <w:lang w:val="cs-CZ" w:eastAsia="cs-CZ"/>
              </w:rPr>
            </w:pPr>
            <w:proofErr w:type="spellStart"/>
            <w:r w:rsidRPr="007F0085">
              <w:rPr>
                <w:rFonts w:eastAsia="Times New Roman"/>
                <w:color w:val="000000"/>
                <w:lang w:val="cs-CZ" w:eastAsia="cs-CZ"/>
              </w:rPr>
              <w:t>P.č</w:t>
            </w:r>
            <w:proofErr w:type="spellEnd"/>
            <w:r w:rsidRPr="007F0085">
              <w:rPr>
                <w:rFonts w:eastAsia="Times New Roman"/>
                <w:color w:val="000000"/>
                <w:lang w:val="cs-CZ" w:eastAsia="cs-CZ"/>
              </w:rPr>
              <w:t>.</w:t>
            </w:r>
          </w:p>
        </w:tc>
        <w:tc>
          <w:tcPr>
            <w:tcW w:w="1308" w:type="dxa"/>
            <w:tcBorders>
              <w:top w:val="single" w:sz="4" w:space="0" w:color="auto"/>
              <w:left w:val="nil"/>
              <w:bottom w:val="single" w:sz="4" w:space="0" w:color="auto"/>
              <w:right w:val="single" w:sz="4" w:space="0" w:color="auto"/>
            </w:tcBorders>
            <w:shd w:val="clear" w:color="000000" w:fill="DBDBDB"/>
            <w:noWrap/>
            <w:vAlign w:val="bottom"/>
            <w:hideMark/>
          </w:tcPr>
          <w:p w14:paraId="3E5AA445" w14:textId="77777777" w:rsidR="007F0085" w:rsidRPr="007F0085" w:rsidRDefault="007F0085" w:rsidP="007F0085">
            <w:pPr>
              <w:spacing w:after="0" w:line="240" w:lineRule="auto"/>
              <w:rPr>
                <w:rFonts w:eastAsia="Times New Roman"/>
                <w:color w:val="000000"/>
                <w:lang w:val="cs-CZ" w:eastAsia="cs-CZ"/>
              </w:rPr>
            </w:pPr>
            <w:r w:rsidRPr="007F0085">
              <w:rPr>
                <w:rFonts w:eastAsia="Times New Roman"/>
                <w:color w:val="000000"/>
                <w:lang w:val="cs-CZ" w:eastAsia="cs-CZ"/>
              </w:rPr>
              <w:t>Číslo položky</w:t>
            </w:r>
          </w:p>
        </w:tc>
        <w:tc>
          <w:tcPr>
            <w:tcW w:w="4199" w:type="dxa"/>
            <w:tcBorders>
              <w:top w:val="single" w:sz="4" w:space="0" w:color="auto"/>
              <w:left w:val="nil"/>
              <w:bottom w:val="single" w:sz="4" w:space="0" w:color="auto"/>
              <w:right w:val="single" w:sz="4" w:space="0" w:color="auto"/>
            </w:tcBorders>
            <w:shd w:val="clear" w:color="000000" w:fill="DBDBDB"/>
            <w:noWrap/>
            <w:vAlign w:val="bottom"/>
            <w:hideMark/>
          </w:tcPr>
          <w:p w14:paraId="365CB22D" w14:textId="77777777" w:rsidR="007F0085" w:rsidRPr="007F0085" w:rsidRDefault="007F0085" w:rsidP="007F0085">
            <w:pPr>
              <w:spacing w:after="0" w:line="240" w:lineRule="auto"/>
              <w:rPr>
                <w:rFonts w:eastAsia="Times New Roman"/>
                <w:color w:val="000000"/>
                <w:lang w:val="cs-CZ" w:eastAsia="cs-CZ"/>
              </w:rPr>
            </w:pPr>
            <w:r w:rsidRPr="007F0085">
              <w:rPr>
                <w:rFonts w:eastAsia="Times New Roman"/>
                <w:color w:val="000000"/>
                <w:lang w:val="cs-CZ" w:eastAsia="cs-CZ"/>
              </w:rPr>
              <w:t>Název položky</w:t>
            </w:r>
          </w:p>
        </w:tc>
        <w:tc>
          <w:tcPr>
            <w:tcW w:w="169" w:type="dxa"/>
            <w:tcBorders>
              <w:top w:val="single" w:sz="4" w:space="0" w:color="auto"/>
              <w:left w:val="nil"/>
              <w:bottom w:val="single" w:sz="4" w:space="0" w:color="auto"/>
              <w:right w:val="nil"/>
            </w:tcBorders>
            <w:shd w:val="clear" w:color="000000" w:fill="DBDBDB"/>
            <w:noWrap/>
            <w:vAlign w:val="bottom"/>
            <w:hideMark/>
          </w:tcPr>
          <w:p w14:paraId="1D2C2A49" w14:textId="77777777" w:rsidR="007F0085" w:rsidRPr="007F0085" w:rsidRDefault="007F0085" w:rsidP="007F0085">
            <w:pPr>
              <w:spacing w:after="0" w:line="240" w:lineRule="auto"/>
              <w:jc w:val="center"/>
              <w:rPr>
                <w:rFonts w:eastAsia="Times New Roman"/>
                <w:color w:val="000000"/>
                <w:lang w:val="cs-CZ" w:eastAsia="cs-CZ"/>
              </w:rPr>
            </w:pPr>
            <w:r w:rsidRPr="007F0085">
              <w:rPr>
                <w:rFonts w:eastAsia="Times New Roman"/>
                <w:color w:val="000000"/>
                <w:lang w:val="cs-CZ" w:eastAsia="cs-CZ"/>
              </w:rPr>
              <w:t>MJ</w:t>
            </w:r>
          </w:p>
        </w:tc>
        <w:tc>
          <w:tcPr>
            <w:tcW w:w="980" w:type="dxa"/>
            <w:tcBorders>
              <w:top w:val="nil"/>
              <w:left w:val="single" w:sz="8" w:space="0" w:color="auto"/>
              <w:bottom w:val="single" w:sz="4" w:space="0" w:color="auto"/>
              <w:right w:val="single" w:sz="4" w:space="0" w:color="auto"/>
            </w:tcBorders>
            <w:shd w:val="clear" w:color="000000" w:fill="DBDBDB"/>
            <w:noWrap/>
            <w:vAlign w:val="bottom"/>
            <w:hideMark/>
          </w:tcPr>
          <w:p w14:paraId="425F065D"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Množství</w:t>
            </w:r>
          </w:p>
        </w:tc>
        <w:tc>
          <w:tcPr>
            <w:tcW w:w="980" w:type="dxa"/>
            <w:tcBorders>
              <w:top w:val="nil"/>
              <w:left w:val="nil"/>
              <w:bottom w:val="single" w:sz="4" w:space="0" w:color="auto"/>
              <w:right w:val="nil"/>
            </w:tcBorders>
            <w:shd w:val="clear" w:color="000000" w:fill="DBDBDB"/>
            <w:noWrap/>
            <w:vAlign w:val="bottom"/>
            <w:hideMark/>
          </w:tcPr>
          <w:p w14:paraId="52840170"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Cena / MJ</w:t>
            </w:r>
          </w:p>
        </w:tc>
        <w:tc>
          <w:tcPr>
            <w:tcW w:w="980" w:type="dxa"/>
            <w:tcBorders>
              <w:top w:val="nil"/>
              <w:left w:val="single" w:sz="4" w:space="0" w:color="auto"/>
              <w:bottom w:val="single" w:sz="4" w:space="0" w:color="auto"/>
              <w:right w:val="single" w:sz="8" w:space="0" w:color="auto"/>
            </w:tcBorders>
            <w:shd w:val="clear" w:color="000000" w:fill="DBDBDB"/>
            <w:noWrap/>
            <w:vAlign w:val="bottom"/>
            <w:hideMark/>
          </w:tcPr>
          <w:p w14:paraId="2D3815DB"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Celkem</w:t>
            </w:r>
          </w:p>
        </w:tc>
        <w:tc>
          <w:tcPr>
            <w:tcW w:w="980" w:type="dxa"/>
            <w:tcBorders>
              <w:top w:val="nil"/>
              <w:left w:val="single" w:sz="8" w:space="0" w:color="auto"/>
              <w:bottom w:val="single" w:sz="4" w:space="0" w:color="auto"/>
              <w:right w:val="single" w:sz="4" w:space="0" w:color="auto"/>
            </w:tcBorders>
            <w:shd w:val="clear" w:color="000000" w:fill="DBDBDB"/>
            <w:noWrap/>
            <w:vAlign w:val="bottom"/>
            <w:hideMark/>
          </w:tcPr>
          <w:p w14:paraId="5BAB492D"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Množství</w:t>
            </w:r>
          </w:p>
        </w:tc>
        <w:tc>
          <w:tcPr>
            <w:tcW w:w="980" w:type="dxa"/>
            <w:tcBorders>
              <w:top w:val="nil"/>
              <w:left w:val="nil"/>
              <w:bottom w:val="single" w:sz="4" w:space="0" w:color="auto"/>
              <w:right w:val="single" w:sz="8" w:space="0" w:color="auto"/>
            </w:tcBorders>
            <w:shd w:val="clear" w:color="000000" w:fill="DBDBDB"/>
            <w:noWrap/>
            <w:vAlign w:val="bottom"/>
            <w:hideMark/>
          </w:tcPr>
          <w:p w14:paraId="55231C49"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Celkem</w:t>
            </w:r>
          </w:p>
        </w:tc>
        <w:tc>
          <w:tcPr>
            <w:tcW w:w="980" w:type="dxa"/>
            <w:tcBorders>
              <w:top w:val="nil"/>
              <w:left w:val="single" w:sz="8" w:space="0" w:color="auto"/>
              <w:bottom w:val="single" w:sz="4" w:space="0" w:color="auto"/>
              <w:right w:val="single" w:sz="4" w:space="0" w:color="auto"/>
            </w:tcBorders>
            <w:shd w:val="clear" w:color="000000" w:fill="DBDBDB"/>
            <w:noWrap/>
            <w:vAlign w:val="bottom"/>
            <w:hideMark/>
          </w:tcPr>
          <w:p w14:paraId="3F010DA9"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Množství</w:t>
            </w:r>
          </w:p>
        </w:tc>
        <w:tc>
          <w:tcPr>
            <w:tcW w:w="1240" w:type="dxa"/>
            <w:tcBorders>
              <w:top w:val="nil"/>
              <w:left w:val="nil"/>
              <w:bottom w:val="single" w:sz="4" w:space="0" w:color="auto"/>
              <w:right w:val="single" w:sz="8" w:space="0" w:color="auto"/>
            </w:tcBorders>
            <w:shd w:val="clear" w:color="000000" w:fill="DBDBDB"/>
            <w:noWrap/>
            <w:vAlign w:val="bottom"/>
            <w:hideMark/>
          </w:tcPr>
          <w:p w14:paraId="2675F0E0" w14:textId="77777777" w:rsidR="007F0085" w:rsidRPr="007F0085" w:rsidRDefault="007F0085" w:rsidP="007F0085">
            <w:pPr>
              <w:spacing w:after="0" w:line="240" w:lineRule="auto"/>
              <w:rPr>
                <w:rFonts w:eastAsia="Times New Roman"/>
                <w:b/>
                <w:bCs/>
                <w:color w:val="000000"/>
                <w:lang w:val="cs-CZ" w:eastAsia="cs-CZ"/>
              </w:rPr>
            </w:pPr>
            <w:r w:rsidRPr="007F0085">
              <w:rPr>
                <w:rFonts w:eastAsia="Times New Roman"/>
                <w:b/>
                <w:bCs/>
                <w:color w:val="000000"/>
                <w:lang w:val="cs-CZ" w:eastAsia="cs-CZ"/>
              </w:rPr>
              <w:t>Celkem</w:t>
            </w:r>
          </w:p>
        </w:tc>
      </w:tr>
      <w:tr w:rsidR="007F0085" w:rsidRPr="007F0085" w14:paraId="4E753066" w14:textId="77777777" w:rsidTr="007F0085">
        <w:trPr>
          <w:trHeight w:val="372"/>
        </w:trPr>
        <w:tc>
          <w:tcPr>
            <w:tcW w:w="1069" w:type="dxa"/>
            <w:tcBorders>
              <w:top w:val="nil"/>
              <w:left w:val="single" w:sz="4" w:space="0" w:color="auto"/>
              <w:bottom w:val="single" w:sz="4" w:space="0" w:color="auto"/>
              <w:right w:val="single" w:sz="4" w:space="0" w:color="auto"/>
            </w:tcBorders>
            <w:shd w:val="clear" w:color="auto" w:fill="auto"/>
            <w:noWrap/>
            <w:hideMark/>
          </w:tcPr>
          <w:p w14:paraId="31335A75"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1A22179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w:t>
            </w:r>
          </w:p>
        </w:tc>
        <w:tc>
          <w:tcPr>
            <w:tcW w:w="1308" w:type="dxa"/>
            <w:tcBorders>
              <w:top w:val="nil"/>
              <w:left w:val="nil"/>
              <w:bottom w:val="nil"/>
              <w:right w:val="single" w:sz="4" w:space="0" w:color="808080"/>
            </w:tcBorders>
            <w:shd w:val="clear" w:color="auto" w:fill="auto"/>
            <w:noWrap/>
            <w:hideMark/>
          </w:tcPr>
          <w:p w14:paraId="28EEE015"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597101112RT1</w:t>
            </w:r>
          </w:p>
        </w:tc>
        <w:tc>
          <w:tcPr>
            <w:tcW w:w="4199" w:type="dxa"/>
            <w:tcBorders>
              <w:top w:val="nil"/>
              <w:left w:val="nil"/>
              <w:bottom w:val="nil"/>
              <w:right w:val="single" w:sz="4" w:space="0" w:color="808080"/>
            </w:tcBorders>
            <w:shd w:val="clear" w:color="auto" w:fill="auto"/>
            <w:hideMark/>
          </w:tcPr>
          <w:p w14:paraId="6F174743"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Montáž odvodňovacího </w:t>
            </w:r>
            <w:proofErr w:type="gramStart"/>
            <w:r w:rsidRPr="007F0085">
              <w:rPr>
                <w:rFonts w:ascii="Arial CE" w:eastAsia="Times New Roman" w:hAnsi="Arial CE" w:cs="Arial CE"/>
                <w:sz w:val="16"/>
                <w:szCs w:val="16"/>
                <w:lang w:val="cs-CZ" w:eastAsia="cs-CZ"/>
              </w:rPr>
              <w:t xml:space="preserve">žlabu - </w:t>
            </w:r>
            <w:proofErr w:type="spellStart"/>
            <w:r w:rsidRPr="007F0085">
              <w:rPr>
                <w:rFonts w:ascii="Arial CE" w:eastAsia="Times New Roman" w:hAnsi="Arial CE" w:cs="Arial CE"/>
                <w:sz w:val="16"/>
                <w:szCs w:val="16"/>
                <w:lang w:val="cs-CZ" w:eastAsia="cs-CZ"/>
              </w:rPr>
              <w:t>polymerbeton</w:t>
            </w:r>
            <w:proofErr w:type="spellEnd"/>
            <w:proofErr w:type="gramEnd"/>
            <w:r w:rsidRPr="007F0085">
              <w:rPr>
                <w:rFonts w:ascii="Arial CE" w:eastAsia="Times New Roman" w:hAnsi="Arial CE" w:cs="Arial CE"/>
                <w:sz w:val="16"/>
                <w:szCs w:val="16"/>
                <w:lang w:val="cs-CZ" w:eastAsia="cs-CZ"/>
              </w:rPr>
              <w:t xml:space="preserve"> B 125</w:t>
            </w:r>
          </w:p>
        </w:tc>
        <w:tc>
          <w:tcPr>
            <w:tcW w:w="169" w:type="dxa"/>
            <w:tcBorders>
              <w:top w:val="nil"/>
              <w:left w:val="nil"/>
              <w:bottom w:val="nil"/>
              <w:right w:val="nil"/>
            </w:tcBorders>
            <w:shd w:val="clear" w:color="auto" w:fill="auto"/>
            <w:noWrap/>
            <w:hideMark/>
          </w:tcPr>
          <w:p w14:paraId="6B15DA09"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w:t>
            </w:r>
          </w:p>
        </w:tc>
        <w:tc>
          <w:tcPr>
            <w:tcW w:w="980" w:type="dxa"/>
            <w:tcBorders>
              <w:top w:val="nil"/>
              <w:left w:val="single" w:sz="8" w:space="0" w:color="auto"/>
              <w:bottom w:val="nil"/>
              <w:right w:val="single" w:sz="4" w:space="0" w:color="808080"/>
            </w:tcBorders>
            <w:shd w:val="clear" w:color="auto" w:fill="auto"/>
            <w:noWrap/>
            <w:hideMark/>
          </w:tcPr>
          <w:p w14:paraId="405A7F7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nil"/>
              <w:left w:val="nil"/>
              <w:bottom w:val="nil"/>
              <w:right w:val="single" w:sz="4" w:space="0" w:color="808080"/>
            </w:tcBorders>
            <w:shd w:val="clear" w:color="000000" w:fill="92D050"/>
            <w:noWrap/>
            <w:hideMark/>
          </w:tcPr>
          <w:p w14:paraId="6AD9876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518,00</w:t>
            </w:r>
          </w:p>
        </w:tc>
        <w:tc>
          <w:tcPr>
            <w:tcW w:w="980" w:type="dxa"/>
            <w:tcBorders>
              <w:top w:val="nil"/>
              <w:left w:val="nil"/>
              <w:bottom w:val="nil"/>
              <w:right w:val="single" w:sz="8" w:space="0" w:color="auto"/>
            </w:tcBorders>
            <w:shd w:val="clear" w:color="auto" w:fill="auto"/>
            <w:noWrap/>
            <w:hideMark/>
          </w:tcPr>
          <w:p w14:paraId="362C153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nil"/>
              <w:right w:val="single" w:sz="4" w:space="0" w:color="808080"/>
            </w:tcBorders>
            <w:shd w:val="clear" w:color="auto" w:fill="auto"/>
            <w:noWrap/>
            <w:hideMark/>
          </w:tcPr>
          <w:p w14:paraId="5437C68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4,00 </w:t>
            </w:r>
          </w:p>
        </w:tc>
        <w:tc>
          <w:tcPr>
            <w:tcW w:w="980" w:type="dxa"/>
            <w:tcBorders>
              <w:top w:val="nil"/>
              <w:left w:val="nil"/>
              <w:bottom w:val="nil"/>
              <w:right w:val="single" w:sz="8" w:space="0" w:color="auto"/>
            </w:tcBorders>
            <w:shd w:val="clear" w:color="auto" w:fill="auto"/>
            <w:noWrap/>
            <w:hideMark/>
          </w:tcPr>
          <w:p w14:paraId="7AC9506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2 072,00 </w:t>
            </w:r>
          </w:p>
        </w:tc>
        <w:tc>
          <w:tcPr>
            <w:tcW w:w="980" w:type="dxa"/>
            <w:tcBorders>
              <w:top w:val="nil"/>
              <w:left w:val="nil"/>
              <w:bottom w:val="nil"/>
              <w:right w:val="single" w:sz="4" w:space="0" w:color="808080"/>
            </w:tcBorders>
            <w:shd w:val="clear" w:color="auto" w:fill="auto"/>
            <w:noWrap/>
            <w:hideMark/>
          </w:tcPr>
          <w:p w14:paraId="181DCA2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4,00 </w:t>
            </w:r>
          </w:p>
        </w:tc>
        <w:tc>
          <w:tcPr>
            <w:tcW w:w="1240" w:type="dxa"/>
            <w:tcBorders>
              <w:top w:val="nil"/>
              <w:left w:val="nil"/>
              <w:bottom w:val="nil"/>
              <w:right w:val="single" w:sz="8" w:space="0" w:color="auto"/>
            </w:tcBorders>
            <w:shd w:val="clear" w:color="auto" w:fill="auto"/>
            <w:noWrap/>
            <w:hideMark/>
          </w:tcPr>
          <w:p w14:paraId="49E0C1B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2 072,00 </w:t>
            </w:r>
          </w:p>
        </w:tc>
      </w:tr>
      <w:tr w:rsidR="007F0085" w:rsidRPr="007F0085" w14:paraId="35BA4170" w14:textId="77777777" w:rsidTr="007F0085">
        <w:trPr>
          <w:trHeight w:val="612"/>
        </w:trPr>
        <w:tc>
          <w:tcPr>
            <w:tcW w:w="1069" w:type="dxa"/>
            <w:tcBorders>
              <w:top w:val="nil"/>
              <w:left w:val="single" w:sz="4" w:space="0" w:color="auto"/>
              <w:bottom w:val="single" w:sz="4" w:space="0" w:color="auto"/>
              <w:right w:val="single" w:sz="4" w:space="0" w:color="auto"/>
            </w:tcBorders>
            <w:shd w:val="clear" w:color="auto" w:fill="auto"/>
            <w:noWrap/>
            <w:hideMark/>
          </w:tcPr>
          <w:p w14:paraId="00CE9080"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0F8A310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w:t>
            </w:r>
          </w:p>
        </w:tc>
        <w:tc>
          <w:tcPr>
            <w:tcW w:w="1308" w:type="dxa"/>
            <w:tcBorders>
              <w:top w:val="single" w:sz="4" w:space="0" w:color="auto"/>
              <w:left w:val="nil"/>
              <w:bottom w:val="nil"/>
              <w:right w:val="single" w:sz="4" w:space="0" w:color="808080"/>
            </w:tcBorders>
            <w:shd w:val="clear" w:color="auto" w:fill="auto"/>
            <w:noWrap/>
            <w:hideMark/>
          </w:tcPr>
          <w:p w14:paraId="4386B72D"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592277031R</w:t>
            </w:r>
          </w:p>
        </w:tc>
        <w:tc>
          <w:tcPr>
            <w:tcW w:w="4199" w:type="dxa"/>
            <w:tcBorders>
              <w:top w:val="single" w:sz="4" w:space="0" w:color="auto"/>
              <w:left w:val="nil"/>
              <w:bottom w:val="nil"/>
              <w:right w:val="single" w:sz="4" w:space="0" w:color="808080"/>
            </w:tcBorders>
            <w:shd w:val="clear" w:color="auto" w:fill="auto"/>
            <w:hideMark/>
          </w:tcPr>
          <w:p w14:paraId="222E0717"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Žlab </w:t>
            </w:r>
            <w:proofErr w:type="spellStart"/>
            <w:r w:rsidRPr="007F0085">
              <w:rPr>
                <w:rFonts w:ascii="Arial CE" w:eastAsia="Times New Roman" w:hAnsi="Arial CE" w:cs="Arial CE"/>
                <w:sz w:val="16"/>
                <w:szCs w:val="16"/>
                <w:lang w:val="cs-CZ" w:eastAsia="cs-CZ"/>
              </w:rPr>
              <w:t>polymerbetonový</w:t>
            </w:r>
            <w:proofErr w:type="spellEnd"/>
            <w:r w:rsidRPr="007F0085">
              <w:rPr>
                <w:rFonts w:ascii="Arial CE" w:eastAsia="Times New Roman" w:hAnsi="Arial CE" w:cs="Arial CE"/>
                <w:sz w:val="16"/>
                <w:szCs w:val="16"/>
                <w:lang w:val="cs-CZ" w:eastAsia="cs-CZ"/>
              </w:rPr>
              <w:t xml:space="preserve"> MEADRAIN SV 1002, s pozinkovanou hranou, 1000 x 133 x </w:t>
            </w:r>
            <w:proofErr w:type="gramStart"/>
            <w:r w:rsidRPr="007F0085">
              <w:rPr>
                <w:rFonts w:ascii="Arial CE" w:eastAsia="Times New Roman" w:hAnsi="Arial CE" w:cs="Arial CE"/>
                <w:sz w:val="16"/>
                <w:szCs w:val="16"/>
                <w:lang w:val="cs-CZ" w:eastAsia="cs-CZ"/>
              </w:rPr>
              <w:t>155 - 160</w:t>
            </w:r>
            <w:proofErr w:type="gramEnd"/>
            <w:r w:rsidRPr="007F0085">
              <w:rPr>
                <w:rFonts w:ascii="Arial CE" w:eastAsia="Times New Roman" w:hAnsi="Arial CE" w:cs="Arial CE"/>
                <w:sz w:val="16"/>
                <w:szCs w:val="16"/>
                <w:lang w:val="cs-CZ" w:eastAsia="cs-CZ"/>
              </w:rPr>
              <w:t xml:space="preserve"> mm, E 600</w:t>
            </w:r>
          </w:p>
        </w:tc>
        <w:tc>
          <w:tcPr>
            <w:tcW w:w="169" w:type="dxa"/>
            <w:tcBorders>
              <w:top w:val="single" w:sz="4" w:space="0" w:color="auto"/>
              <w:left w:val="nil"/>
              <w:bottom w:val="nil"/>
              <w:right w:val="nil"/>
            </w:tcBorders>
            <w:shd w:val="clear" w:color="auto" w:fill="auto"/>
            <w:noWrap/>
            <w:hideMark/>
          </w:tcPr>
          <w:p w14:paraId="5AD2AEF5"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5F8ED04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04D94DD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2 220,00</w:t>
            </w:r>
          </w:p>
        </w:tc>
        <w:tc>
          <w:tcPr>
            <w:tcW w:w="980" w:type="dxa"/>
            <w:tcBorders>
              <w:top w:val="single" w:sz="4" w:space="0" w:color="auto"/>
              <w:left w:val="nil"/>
              <w:bottom w:val="nil"/>
              <w:right w:val="single" w:sz="8" w:space="0" w:color="auto"/>
            </w:tcBorders>
            <w:shd w:val="clear" w:color="auto" w:fill="auto"/>
            <w:noWrap/>
            <w:hideMark/>
          </w:tcPr>
          <w:p w14:paraId="1F8C42B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62E7575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 </w:t>
            </w:r>
          </w:p>
        </w:tc>
        <w:tc>
          <w:tcPr>
            <w:tcW w:w="980" w:type="dxa"/>
            <w:tcBorders>
              <w:top w:val="single" w:sz="4" w:space="0" w:color="auto"/>
              <w:left w:val="nil"/>
              <w:bottom w:val="nil"/>
              <w:right w:val="single" w:sz="8" w:space="0" w:color="auto"/>
            </w:tcBorders>
            <w:shd w:val="clear" w:color="auto" w:fill="auto"/>
            <w:noWrap/>
            <w:hideMark/>
          </w:tcPr>
          <w:p w14:paraId="600F8D8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2 220,00 </w:t>
            </w:r>
          </w:p>
        </w:tc>
        <w:tc>
          <w:tcPr>
            <w:tcW w:w="980" w:type="dxa"/>
            <w:tcBorders>
              <w:top w:val="single" w:sz="4" w:space="0" w:color="auto"/>
              <w:left w:val="nil"/>
              <w:bottom w:val="nil"/>
              <w:right w:val="single" w:sz="4" w:space="0" w:color="808080"/>
            </w:tcBorders>
            <w:shd w:val="clear" w:color="auto" w:fill="auto"/>
            <w:noWrap/>
            <w:hideMark/>
          </w:tcPr>
          <w:p w14:paraId="4FB5992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 </w:t>
            </w:r>
          </w:p>
        </w:tc>
        <w:tc>
          <w:tcPr>
            <w:tcW w:w="1240" w:type="dxa"/>
            <w:tcBorders>
              <w:top w:val="single" w:sz="4" w:space="0" w:color="auto"/>
              <w:left w:val="nil"/>
              <w:bottom w:val="nil"/>
              <w:right w:val="single" w:sz="8" w:space="0" w:color="auto"/>
            </w:tcBorders>
            <w:shd w:val="clear" w:color="auto" w:fill="auto"/>
            <w:noWrap/>
            <w:hideMark/>
          </w:tcPr>
          <w:p w14:paraId="04C286C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2 220,00 </w:t>
            </w:r>
          </w:p>
        </w:tc>
      </w:tr>
      <w:tr w:rsidR="007F0085" w:rsidRPr="007F0085" w14:paraId="44CE0DC2" w14:textId="77777777" w:rsidTr="007F0085">
        <w:trPr>
          <w:trHeight w:val="612"/>
        </w:trPr>
        <w:tc>
          <w:tcPr>
            <w:tcW w:w="1069" w:type="dxa"/>
            <w:tcBorders>
              <w:top w:val="nil"/>
              <w:left w:val="single" w:sz="4" w:space="0" w:color="auto"/>
              <w:bottom w:val="single" w:sz="4" w:space="0" w:color="auto"/>
              <w:right w:val="single" w:sz="4" w:space="0" w:color="auto"/>
            </w:tcBorders>
            <w:shd w:val="clear" w:color="auto" w:fill="auto"/>
            <w:noWrap/>
            <w:hideMark/>
          </w:tcPr>
          <w:p w14:paraId="456D2CCB"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085C500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3</w:t>
            </w:r>
          </w:p>
        </w:tc>
        <w:tc>
          <w:tcPr>
            <w:tcW w:w="1308" w:type="dxa"/>
            <w:tcBorders>
              <w:top w:val="single" w:sz="4" w:space="0" w:color="auto"/>
              <w:left w:val="nil"/>
              <w:bottom w:val="nil"/>
              <w:right w:val="single" w:sz="4" w:space="0" w:color="808080"/>
            </w:tcBorders>
            <w:shd w:val="clear" w:color="auto" w:fill="auto"/>
            <w:noWrap/>
            <w:hideMark/>
          </w:tcPr>
          <w:p w14:paraId="5877B034"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592277032R</w:t>
            </w:r>
          </w:p>
        </w:tc>
        <w:tc>
          <w:tcPr>
            <w:tcW w:w="4199" w:type="dxa"/>
            <w:tcBorders>
              <w:top w:val="single" w:sz="4" w:space="0" w:color="auto"/>
              <w:left w:val="nil"/>
              <w:bottom w:val="nil"/>
              <w:right w:val="single" w:sz="4" w:space="0" w:color="808080"/>
            </w:tcBorders>
            <w:shd w:val="clear" w:color="auto" w:fill="auto"/>
            <w:hideMark/>
          </w:tcPr>
          <w:p w14:paraId="02AF9E8D"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Žlab </w:t>
            </w:r>
            <w:proofErr w:type="spellStart"/>
            <w:r w:rsidRPr="007F0085">
              <w:rPr>
                <w:rFonts w:ascii="Arial CE" w:eastAsia="Times New Roman" w:hAnsi="Arial CE" w:cs="Arial CE"/>
                <w:sz w:val="16"/>
                <w:szCs w:val="16"/>
                <w:lang w:val="cs-CZ" w:eastAsia="cs-CZ"/>
              </w:rPr>
              <w:t>polymerbetonový</w:t>
            </w:r>
            <w:proofErr w:type="spellEnd"/>
            <w:r w:rsidRPr="007F0085">
              <w:rPr>
                <w:rFonts w:ascii="Arial CE" w:eastAsia="Times New Roman" w:hAnsi="Arial CE" w:cs="Arial CE"/>
                <w:sz w:val="16"/>
                <w:szCs w:val="16"/>
                <w:lang w:val="cs-CZ" w:eastAsia="cs-CZ"/>
              </w:rPr>
              <w:t xml:space="preserve"> MEADRAIN SV 1003, s pozinkovanou hranou, 1000 x 133 x </w:t>
            </w:r>
            <w:proofErr w:type="gramStart"/>
            <w:r w:rsidRPr="007F0085">
              <w:rPr>
                <w:rFonts w:ascii="Arial CE" w:eastAsia="Times New Roman" w:hAnsi="Arial CE" w:cs="Arial CE"/>
                <w:sz w:val="16"/>
                <w:szCs w:val="16"/>
                <w:lang w:val="cs-CZ" w:eastAsia="cs-CZ"/>
              </w:rPr>
              <w:t>160 - 165</w:t>
            </w:r>
            <w:proofErr w:type="gramEnd"/>
            <w:r w:rsidRPr="007F0085">
              <w:rPr>
                <w:rFonts w:ascii="Arial CE" w:eastAsia="Times New Roman" w:hAnsi="Arial CE" w:cs="Arial CE"/>
                <w:sz w:val="16"/>
                <w:szCs w:val="16"/>
                <w:lang w:val="cs-CZ" w:eastAsia="cs-CZ"/>
              </w:rPr>
              <w:t xml:space="preserve"> mm, E 600</w:t>
            </w:r>
          </w:p>
        </w:tc>
        <w:tc>
          <w:tcPr>
            <w:tcW w:w="169" w:type="dxa"/>
            <w:tcBorders>
              <w:top w:val="single" w:sz="4" w:space="0" w:color="auto"/>
              <w:left w:val="nil"/>
              <w:bottom w:val="nil"/>
              <w:right w:val="nil"/>
            </w:tcBorders>
            <w:shd w:val="clear" w:color="auto" w:fill="auto"/>
            <w:noWrap/>
            <w:hideMark/>
          </w:tcPr>
          <w:p w14:paraId="26622AAA"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1F0B926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19FB5CD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2 285,00</w:t>
            </w:r>
          </w:p>
        </w:tc>
        <w:tc>
          <w:tcPr>
            <w:tcW w:w="980" w:type="dxa"/>
            <w:tcBorders>
              <w:top w:val="single" w:sz="4" w:space="0" w:color="auto"/>
              <w:left w:val="nil"/>
              <w:bottom w:val="nil"/>
              <w:right w:val="single" w:sz="8" w:space="0" w:color="auto"/>
            </w:tcBorders>
            <w:shd w:val="clear" w:color="auto" w:fill="auto"/>
            <w:noWrap/>
            <w:hideMark/>
          </w:tcPr>
          <w:p w14:paraId="5B24A60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2801334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 </w:t>
            </w:r>
          </w:p>
        </w:tc>
        <w:tc>
          <w:tcPr>
            <w:tcW w:w="980" w:type="dxa"/>
            <w:tcBorders>
              <w:top w:val="single" w:sz="4" w:space="0" w:color="auto"/>
              <w:left w:val="nil"/>
              <w:bottom w:val="nil"/>
              <w:right w:val="single" w:sz="8" w:space="0" w:color="auto"/>
            </w:tcBorders>
            <w:shd w:val="clear" w:color="auto" w:fill="auto"/>
            <w:noWrap/>
            <w:hideMark/>
          </w:tcPr>
          <w:p w14:paraId="511A00F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2 285,00 </w:t>
            </w:r>
          </w:p>
        </w:tc>
        <w:tc>
          <w:tcPr>
            <w:tcW w:w="980" w:type="dxa"/>
            <w:tcBorders>
              <w:top w:val="single" w:sz="4" w:space="0" w:color="auto"/>
              <w:left w:val="nil"/>
              <w:bottom w:val="nil"/>
              <w:right w:val="single" w:sz="4" w:space="0" w:color="808080"/>
            </w:tcBorders>
            <w:shd w:val="clear" w:color="auto" w:fill="auto"/>
            <w:noWrap/>
            <w:hideMark/>
          </w:tcPr>
          <w:p w14:paraId="6DA4D8F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 </w:t>
            </w:r>
          </w:p>
        </w:tc>
        <w:tc>
          <w:tcPr>
            <w:tcW w:w="1240" w:type="dxa"/>
            <w:tcBorders>
              <w:top w:val="single" w:sz="4" w:space="0" w:color="auto"/>
              <w:left w:val="nil"/>
              <w:bottom w:val="nil"/>
              <w:right w:val="single" w:sz="8" w:space="0" w:color="auto"/>
            </w:tcBorders>
            <w:shd w:val="clear" w:color="auto" w:fill="auto"/>
            <w:noWrap/>
            <w:hideMark/>
          </w:tcPr>
          <w:p w14:paraId="6823E9D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2 285,00 </w:t>
            </w:r>
          </w:p>
        </w:tc>
      </w:tr>
      <w:tr w:rsidR="007F0085" w:rsidRPr="007F0085" w14:paraId="17D1FB9C" w14:textId="77777777" w:rsidTr="007F0085">
        <w:trPr>
          <w:trHeight w:val="612"/>
        </w:trPr>
        <w:tc>
          <w:tcPr>
            <w:tcW w:w="1069" w:type="dxa"/>
            <w:tcBorders>
              <w:top w:val="nil"/>
              <w:left w:val="single" w:sz="4" w:space="0" w:color="auto"/>
              <w:bottom w:val="single" w:sz="4" w:space="0" w:color="auto"/>
              <w:right w:val="single" w:sz="4" w:space="0" w:color="auto"/>
            </w:tcBorders>
            <w:shd w:val="clear" w:color="auto" w:fill="auto"/>
            <w:noWrap/>
            <w:hideMark/>
          </w:tcPr>
          <w:p w14:paraId="2FF2979B"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08AEDDC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4</w:t>
            </w:r>
          </w:p>
        </w:tc>
        <w:tc>
          <w:tcPr>
            <w:tcW w:w="1308" w:type="dxa"/>
            <w:tcBorders>
              <w:top w:val="single" w:sz="4" w:space="0" w:color="auto"/>
              <w:left w:val="nil"/>
              <w:bottom w:val="nil"/>
              <w:right w:val="single" w:sz="4" w:space="0" w:color="808080"/>
            </w:tcBorders>
            <w:shd w:val="clear" w:color="auto" w:fill="auto"/>
            <w:noWrap/>
            <w:hideMark/>
          </w:tcPr>
          <w:p w14:paraId="377E747B"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592277033R</w:t>
            </w:r>
          </w:p>
        </w:tc>
        <w:tc>
          <w:tcPr>
            <w:tcW w:w="4199" w:type="dxa"/>
            <w:tcBorders>
              <w:top w:val="single" w:sz="4" w:space="0" w:color="auto"/>
              <w:left w:val="nil"/>
              <w:bottom w:val="nil"/>
              <w:right w:val="single" w:sz="4" w:space="0" w:color="808080"/>
            </w:tcBorders>
            <w:shd w:val="clear" w:color="auto" w:fill="auto"/>
            <w:hideMark/>
          </w:tcPr>
          <w:p w14:paraId="09476914"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Žlab </w:t>
            </w:r>
            <w:proofErr w:type="spellStart"/>
            <w:r w:rsidRPr="007F0085">
              <w:rPr>
                <w:rFonts w:ascii="Arial CE" w:eastAsia="Times New Roman" w:hAnsi="Arial CE" w:cs="Arial CE"/>
                <w:sz w:val="16"/>
                <w:szCs w:val="16"/>
                <w:lang w:val="cs-CZ" w:eastAsia="cs-CZ"/>
              </w:rPr>
              <w:t>polymerbetonový</w:t>
            </w:r>
            <w:proofErr w:type="spellEnd"/>
            <w:r w:rsidRPr="007F0085">
              <w:rPr>
                <w:rFonts w:ascii="Arial CE" w:eastAsia="Times New Roman" w:hAnsi="Arial CE" w:cs="Arial CE"/>
                <w:sz w:val="16"/>
                <w:szCs w:val="16"/>
                <w:lang w:val="cs-CZ" w:eastAsia="cs-CZ"/>
              </w:rPr>
              <w:t xml:space="preserve"> MEADRAIN SV 1004, s pozinkovanou hranou, 1000 x 133 x </w:t>
            </w:r>
            <w:proofErr w:type="gramStart"/>
            <w:r w:rsidRPr="007F0085">
              <w:rPr>
                <w:rFonts w:ascii="Arial CE" w:eastAsia="Times New Roman" w:hAnsi="Arial CE" w:cs="Arial CE"/>
                <w:sz w:val="16"/>
                <w:szCs w:val="16"/>
                <w:lang w:val="cs-CZ" w:eastAsia="cs-CZ"/>
              </w:rPr>
              <w:t>165 - 170</w:t>
            </w:r>
            <w:proofErr w:type="gramEnd"/>
            <w:r w:rsidRPr="007F0085">
              <w:rPr>
                <w:rFonts w:ascii="Arial CE" w:eastAsia="Times New Roman" w:hAnsi="Arial CE" w:cs="Arial CE"/>
                <w:sz w:val="16"/>
                <w:szCs w:val="16"/>
                <w:lang w:val="cs-CZ" w:eastAsia="cs-CZ"/>
              </w:rPr>
              <w:t xml:space="preserve"> mm, E 600</w:t>
            </w:r>
          </w:p>
        </w:tc>
        <w:tc>
          <w:tcPr>
            <w:tcW w:w="169" w:type="dxa"/>
            <w:tcBorders>
              <w:top w:val="single" w:sz="4" w:space="0" w:color="auto"/>
              <w:left w:val="nil"/>
              <w:bottom w:val="nil"/>
              <w:right w:val="nil"/>
            </w:tcBorders>
            <w:shd w:val="clear" w:color="auto" w:fill="auto"/>
            <w:noWrap/>
            <w:hideMark/>
          </w:tcPr>
          <w:p w14:paraId="1396E84E"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1F5AA91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7416A0E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2 300,00</w:t>
            </w:r>
          </w:p>
        </w:tc>
        <w:tc>
          <w:tcPr>
            <w:tcW w:w="980" w:type="dxa"/>
            <w:tcBorders>
              <w:top w:val="single" w:sz="4" w:space="0" w:color="auto"/>
              <w:left w:val="nil"/>
              <w:bottom w:val="nil"/>
              <w:right w:val="single" w:sz="8" w:space="0" w:color="auto"/>
            </w:tcBorders>
            <w:shd w:val="clear" w:color="auto" w:fill="auto"/>
            <w:noWrap/>
            <w:hideMark/>
          </w:tcPr>
          <w:p w14:paraId="23271F2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2EE1CF7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 </w:t>
            </w:r>
          </w:p>
        </w:tc>
        <w:tc>
          <w:tcPr>
            <w:tcW w:w="980" w:type="dxa"/>
            <w:tcBorders>
              <w:top w:val="single" w:sz="4" w:space="0" w:color="auto"/>
              <w:left w:val="nil"/>
              <w:bottom w:val="nil"/>
              <w:right w:val="single" w:sz="8" w:space="0" w:color="auto"/>
            </w:tcBorders>
            <w:shd w:val="clear" w:color="auto" w:fill="auto"/>
            <w:noWrap/>
            <w:hideMark/>
          </w:tcPr>
          <w:p w14:paraId="27DFDA1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2 300,00 </w:t>
            </w:r>
          </w:p>
        </w:tc>
        <w:tc>
          <w:tcPr>
            <w:tcW w:w="980" w:type="dxa"/>
            <w:tcBorders>
              <w:top w:val="single" w:sz="4" w:space="0" w:color="auto"/>
              <w:left w:val="nil"/>
              <w:bottom w:val="nil"/>
              <w:right w:val="single" w:sz="4" w:space="0" w:color="808080"/>
            </w:tcBorders>
            <w:shd w:val="clear" w:color="auto" w:fill="auto"/>
            <w:noWrap/>
            <w:hideMark/>
          </w:tcPr>
          <w:p w14:paraId="51BEC5D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 </w:t>
            </w:r>
          </w:p>
        </w:tc>
        <w:tc>
          <w:tcPr>
            <w:tcW w:w="1240" w:type="dxa"/>
            <w:tcBorders>
              <w:top w:val="single" w:sz="4" w:space="0" w:color="auto"/>
              <w:left w:val="nil"/>
              <w:bottom w:val="nil"/>
              <w:right w:val="single" w:sz="8" w:space="0" w:color="auto"/>
            </w:tcBorders>
            <w:shd w:val="clear" w:color="auto" w:fill="auto"/>
            <w:noWrap/>
            <w:hideMark/>
          </w:tcPr>
          <w:p w14:paraId="1EB81A3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2 300,00 </w:t>
            </w:r>
          </w:p>
        </w:tc>
      </w:tr>
      <w:tr w:rsidR="007F0085" w:rsidRPr="007F0085" w14:paraId="1F74DA97" w14:textId="77777777" w:rsidTr="007F0085">
        <w:trPr>
          <w:trHeight w:val="612"/>
        </w:trPr>
        <w:tc>
          <w:tcPr>
            <w:tcW w:w="1069" w:type="dxa"/>
            <w:tcBorders>
              <w:top w:val="nil"/>
              <w:left w:val="single" w:sz="4" w:space="0" w:color="auto"/>
              <w:bottom w:val="single" w:sz="4" w:space="0" w:color="auto"/>
              <w:right w:val="single" w:sz="4" w:space="0" w:color="auto"/>
            </w:tcBorders>
            <w:shd w:val="clear" w:color="auto" w:fill="auto"/>
            <w:noWrap/>
            <w:hideMark/>
          </w:tcPr>
          <w:p w14:paraId="6DAE446B"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5183B84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w:t>
            </w:r>
          </w:p>
        </w:tc>
        <w:tc>
          <w:tcPr>
            <w:tcW w:w="1308" w:type="dxa"/>
            <w:tcBorders>
              <w:top w:val="single" w:sz="4" w:space="0" w:color="auto"/>
              <w:left w:val="nil"/>
              <w:bottom w:val="nil"/>
              <w:right w:val="single" w:sz="4" w:space="0" w:color="808080"/>
            </w:tcBorders>
            <w:shd w:val="clear" w:color="auto" w:fill="auto"/>
            <w:noWrap/>
            <w:hideMark/>
          </w:tcPr>
          <w:p w14:paraId="45415BED"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592277034R</w:t>
            </w:r>
          </w:p>
        </w:tc>
        <w:tc>
          <w:tcPr>
            <w:tcW w:w="4199" w:type="dxa"/>
            <w:tcBorders>
              <w:top w:val="single" w:sz="4" w:space="0" w:color="auto"/>
              <w:left w:val="nil"/>
              <w:bottom w:val="nil"/>
              <w:right w:val="single" w:sz="4" w:space="0" w:color="808080"/>
            </w:tcBorders>
            <w:shd w:val="clear" w:color="auto" w:fill="auto"/>
            <w:hideMark/>
          </w:tcPr>
          <w:p w14:paraId="77706EA8"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Žlab </w:t>
            </w:r>
            <w:proofErr w:type="spellStart"/>
            <w:r w:rsidRPr="007F0085">
              <w:rPr>
                <w:rFonts w:ascii="Arial CE" w:eastAsia="Times New Roman" w:hAnsi="Arial CE" w:cs="Arial CE"/>
                <w:sz w:val="16"/>
                <w:szCs w:val="16"/>
                <w:lang w:val="cs-CZ" w:eastAsia="cs-CZ"/>
              </w:rPr>
              <w:t>polymerbetonový</w:t>
            </w:r>
            <w:proofErr w:type="spellEnd"/>
            <w:r w:rsidRPr="007F0085">
              <w:rPr>
                <w:rFonts w:ascii="Arial CE" w:eastAsia="Times New Roman" w:hAnsi="Arial CE" w:cs="Arial CE"/>
                <w:sz w:val="16"/>
                <w:szCs w:val="16"/>
                <w:lang w:val="cs-CZ" w:eastAsia="cs-CZ"/>
              </w:rPr>
              <w:t xml:space="preserve"> MEADRAIN SV 1005, s pozinkovanou hranou, 1000 x 133 x </w:t>
            </w:r>
            <w:proofErr w:type="gramStart"/>
            <w:r w:rsidRPr="007F0085">
              <w:rPr>
                <w:rFonts w:ascii="Arial CE" w:eastAsia="Times New Roman" w:hAnsi="Arial CE" w:cs="Arial CE"/>
                <w:sz w:val="16"/>
                <w:szCs w:val="16"/>
                <w:lang w:val="cs-CZ" w:eastAsia="cs-CZ"/>
              </w:rPr>
              <w:t>170 - 175</w:t>
            </w:r>
            <w:proofErr w:type="gramEnd"/>
            <w:r w:rsidRPr="007F0085">
              <w:rPr>
                <w:rFonts w:ascii="Arial CE" w:eastAsia="Times New Roman" w:hAnsi="Arial CE" w:cs="Arial CE"/>
                <w:sz w:val="16"/>
                <w:szCs w:val="16"/>
                <w:lang w:val="cs-CZ" w:eastAsia="cs-CZ"/>
              </w:rPr>
              <w:t xml:space="preserve"> mm, E 600</w:t>
            </w:r>
          </w:p>
        </w:tc>
        <w:tc>
          <w:tcPr>
            <w:tcW w:w="169" w:type="dxa"/>
            <w:tcBorders>
              <w:top w:val="single" w:sz="4" w:space="0" w:color="auto"/>
              <w:left w:val="nil"/>
              <w:bottom w:val="nil"/>
              <w:right w:val="nil"/>
            </w:tcBorders>
            <w:shd w:val="clear" w:color="auto" w:fill="auto"/>
            <w:noWrap/>
            <w:hideMark/>
          </w:tcPr>
          <w:p w14:paraId="2F5221E3"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7CEAC8D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5628F0D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2 355,00</w:t>
            </w:r>
          </w:p>
        </w:tc>
        <w:tc>
          <w:tcPr>
            <w:tcW w:w="980" w:type="dxa"/>
            <w:tcBorders>
              <w:top w:val="single" w:sz="4" w:space="0" w:color="auto"/>
              <w:left w:val="nil"/>
              <w:bottom w:val="nil"/>
              <w:right w:val="single" w:sz="8" w:space="0" w:color="auto"/>
            </w:tcBorders>
            <w:shd w:val="clear" w:color="auto" w:fill="auto"/>
            <w:noWrap/>
            <w:hideMark/>
          </w:tcPr>
          <w:p w14:paraId="7BAB920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000D623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 </w:t>
            </w:r>
          </w:p>
        </w:tc>
        <w:tc>
          <w:tcPr>
            <w:tcW w:w="980" w:type="dxa"/>
            <w:tcBorders>
              <w:top w:val="single" w:sz="4" w:space="0" w:color="auto"/>
              <w:left w:val="nil"/>
              <w:bottom w:val="nil"/>
              <w:right w:val="single" w:sz="8" w:space="0" w:color="auto"/>
            </w:tcBorders>
            <w:shd w:val="clear" w:color="auto" w:fill="auto"/>
            <w:noWrap/>
            <w:hideMark/>
          </w:tcPr>
          <w:p w14:paraId="1C7EC6C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2 355,00 </w:t>
            </w:r>
          </w:p>
        </w:tc>
        <w:tc>
          <w:tcPr>
            <w:tcW w:w="980" w:type="dxa"/>
            <w:tcBorders>
              <w:top w:val="single" w:sz="4" w:space="0" w:color="auto"/>
              <w:left w:val="nil"/>
              <w:bottom w:val="nil"/>
              <w:right w:val="single" w:sz="4" w:space="0" w:color="808080"/>
            </w:tcBorders>
            <w:shd w:val="clear" w:color="auto" w:fill="auto"/>
            <w:noWrap/>
            <w:hideMark/>
          </w:tcPr>
          <w:p w14:paraId="469BB8F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 </w:t>
            </w:r>
          </w:p>
        </w:tc>
        <w:tc>
          <w:tcPr>
            <w:tcW w:w="1240" w:type="dxa"/>
            <w:tcBorders>
              <w:top w:val="single" w:sz="4" w:space="0" w:color="auto"/>
              <w:left w:val="nil"/>
              <w:bottom w:val="nil"/>
              <w:right w:val="single" w:sz="8" w:space="0" w:color="auto"/>
            </w:tcBorders>
            <w:shd w:val="clear" w:color="auto" w:fill="auto"/>
            <w:noWrap/>
            <w:hideMark/>
          </w:tcPr>
          <w:p w14:paraId="5F140E4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2 355,00 </w:t>
            </w:r>
          </w:p>
        </w:tc>
      </w:tr>
      <w:tr w:rsidR="007F0085" w:rsidRPr="007F0085" w14:paraId="362137FB" w14:textId="77777777" w:rsidTr="007F0085">
        <w:trPr>
          <w:trHeight w:val="426"/>
        </w:trPr>
        <w:tc>
          <w:tcPr>
            <w:tcW w:w="1069" w:type="dxa"/>
            <w:tcBorders>
              <w:top w:val="nil"/>
              <w:left w:val="single" w:sz="4" w:space="0" w:color="auto"/>
              <w:bottom w:val="single" w:sz="4" w:space="0" w:color="auto"/>
              <w:right w:val="single" w:sz="4" w:space="0" w:color="auto"/>
            </w:tcBorders>
            <w:shd w:val="clear" w:color="auto" w:fill="auto"/>
            <w:noWrap/>
            <w:hideMark/>
          </w:tcPr>
          <w:p w14:paraId="60F2A50D"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57B2C78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6</w:t>
            </w:r>
          </w:p>
        </w:tc>
        <w:tc>
          <w:tcPr>
            <w:tcW w:w="1308" w:type="dxa"/>
            <w:tcBorders>
              <w:top w:val="single" w:sz="4" w:space="0" w:color="auto"/>
              <w:left w:val="nil"/>
              <w:bottom w:val="nil"/>
              <w:right w:val="single" w:sz="4" w:space="0" w:color="808080"/>
            </w:tcBorders>
            <w:shd w:val="clear" w:color="auto" w:fill="auto"/>
            <w:noWrap/>
            <w:hideMark/>
          </w:tcPr>
          <w:p w14:paraId="009D5DCA"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592277160R</w:t>
            </w:r>
          </w:p>
        </w:tc>
        <w:tc>
          <w:tcPr>
            <w:tcW w:w="4199" w:type="dxa"/>
            <w:tcBorders>
              <w:top w:val="single" w:sz="4" w:space="0" w:color="auto"/>
              <w:left w:val="nil"/>
              <w:bottom w:val="nil"/>
              <w:right w:val="single" w:sz="4" w:space="0" w:color="808080"/>
            </w:tcBorders>
            <w:shd w:val="clear" w:color="auto" w:fill="auto"/>
            <w:hideMark/>
          </w:tcPr>
          <w:p w14:paraId="3023B665"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Stěna čelní </w:t>
            </w:r>
            <w:proofErr w:type="spellStart"/>
            <w:r w:rsidRPr="007F0085">
              <w:rPr>
                <w:rFonts w:ascii="Arial CE" w:eastAsia="Times New Roman" w:hAnsi="Arial CE" w:cs="Arial CE"/>
                <w:sz w:val="16"/>
                <w:szCs w:val="16"/>
                <w:lang w:val="cs-CZ" w:eastAsia="cs-CZ"/>
              </w:rPr>
              <w:t>polymerbetonová</w:t>
            </w:r>
            <w:proofErr w:type="spellEnd"/>
            <w:r w:rsidRPr="007F0085">
              <w:rPr>
                <w:rFonts w:ascii="Arial CE" w:eastAsia="Times New Roman" w:hAnsi="Arial CE" w:cs="Arial CE"/>
                <w:sz w:val="16"/>
                <w:szCs w:val="16"/>
                <w:lang w:val="cs-CZ" w:eastAsia="cs-CZ"/>
              </w:rPr>
              <w:t xml:space="preserve"> MEADRAIN EN 1000</w:t>
            </w:r>
          </w:p>
        </w:tc>
        <w:tc>
          <w:tcPr>
            <w:tcW w:w="169" w:type="dxa"/>
            <w:tcBorders>
              <w:top w:val="single" w:sz="4" w:space="0" w:color="auto"/>
              <w:left w:val="nil"/>
              <w:bottom w:val="nil"/>
              <w:right w:val="nil"/>
            </w:tcBorders>
            <w:shd w:val="clear" w:color="auto" w:fill="auto"/>
            <w:noWrap/>
            <w:hideMark/>
          </w:tcPr>
          <w:p w14:paraId="65191A61"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0F15F0D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57C531F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366,00</w:t>
            </w:r>
          </w:p>
        </w:tc>
        <w:tc>
          <w:tcPr>
            <w:tcW w:w="980" w:type="dxa"/>
            <w:tcBorders>
              <w:top w:val="single" w:sz="4" w:space="0" w:color="auto"/>
              <w:left w:val="nil"/>
              <w:bottom w:val="nil"/>
              <w:right w:val="single" w:sz="8" w:space="0" w:color="auto"/>
            </w:tcBorders>
            <w:shd w:val="clear" w:color="auto" w:fill="auto"/>
            <w:noWrap/>
            <w:hideMark/>
          </w:tcPr>
          <w:p w14:paraId="431B6E2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0E5CE32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2,00 </w:t>
            </w:r>
          </w:p>
        </w:tc>
        <w:tc>
          <w:tcPr>
            <w:tcW w:w="980" w:type="dxa"/>
            <w:tcBorders>
              <w:top w:val="single" w:sz="4" w:space="0" w:color="auto"/>
              <w:left w:val="nil"/>
              <w:bottom w:val="nil"/>
              <w:right w:val="single" w:sz="8" w:space="0" w:color="auto"/>
            </w:tcBorders>
            <w:shd w:val="clear" w:color="auto" w:fill="auto"/>
            <w:noWrap/>
            <w:hideMark/>
          </w:tcPr>
          <w:p w14:paraId="1C83DA2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732,00 </w:t>
            </w:r>
          </w:p>
        </w:tc>
        <w:tc>
          <w:tcPr>
            <w:tcW w:w="980" w:type="dxa"/>
            <w:tcBorders>
              <w:top w:val="single" w:sz="4" w:space="0" w:color="auto"/>
              <w:left w:val="nil"/>
              <w:bottom w:val="nil"/>
              <w:right w:val="single" w:sz="4" w:space="0" w:color="808080"/>
            </w:tcBorders>
            <w:shd w:val="clear" w:color="auto" w:fill="auto"/>
            <w:noWrap/>
            <w:hideMark/>
          </w:tcPr>
          <w:p w14:paraId="095451A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2,00 </w:t>
            </w:r>
          </w:p>
        </w:tc>
        <w:tc>
          <w:tcPr>
            <w:tcW w:w="1240" w:type="dxa"/>
            <w:tcBorders>
              <w:top w:val="single" w:sz="4" w:space="0" w:color="auto"/>
              <w:left w:val="nil"/>
              <w:bottom w:val="nil"/>
              <w:right w:val="single" w:sz="8" w:space="0" w:color="auto"/>
            </w:tcBorders>
            <w:shd w:val="clear" w:color="auto" w:fill="auto"/>
            <w:noWrap/>
            <w:hideMark/>
          </w:tcPr>
          <w:p w14:paraId="02CE0EF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732,00 </w:t>
            </w:r>
          </w:p>
        </w:tc>
      </w:tr>
      <w:tr w:rsidR="007F0085" w:rsidRPr="007F0085" w14:paraId="77ED0DE3" w14:textId="77777777" w:rsidTr="007F0085">
        <w:trPr>
          <w:trHeight w:val="408"/>
        </w:trPr>
        <w:tc>
          <w:tcPr>
            <w:tcW w:w="1069" w:type="dxa"/>
            <w:tcBorders>
              <w:top w:val="nil"/>
              <w:left w:val="single" w:sz="4" w:space="0" w:color="auto"/>
              <w:bottom w:val="single" w:sz="4" w:space="0" w:color="auto"/>
              <w:right w:val="single" w:sz="4" w:space="0" w:color="auto"/>
            </w:tcBorders>
            <w:shd w:val="clear" w:color="auto" w:fill="auto"/>
            <w:noWrap/>
            <w:hideMark/>
          </w:tcPr>
          <w:p w14:paraId="336D63A4"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nil"/>
              <w:right w:val="single" w:sz="4" w:space="0" w:color="808080"/>
            </w:tcBorders>
            <w:shd w:val="clear" w:color="auto" w:fill="auto"/>
            <w:noWrap/>
            <w:hideMark/>
          </w:tcPr>
          <w:p w14:paraId="069451B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7</w:t>
            </w:r>
          </w:p>
        </w:tc>
        <w:tc>
          <w:tcPr>
            <w:tcW w:w="1308" w:type="dxa"/>
            <w:tcBorders>
              <w:top w:val="single" w:sz="4" w:space="0" w:color="auto"/>
              <w:left w:val="nil"/>
              <w:bottom w:val="single" w:sz="4" w:space="0" w:color="auto"/>
              <w:right w:val="single" w:sz="4" w:space="0" w:color="808080"/>
            </w:tcBorders>
            <w:shd w:val="clear" w:color="auto" w:fill="auto"/>
            <w:noWrap/>
            <w:hideMark/>
          </w:tcPr>
          <w:p w14:paraId="030E8EE1"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w:t>
            </w:r>
          </w:p>
        </w:tc>
        <w:tc>
          <w:tcPr>
            <w:tcW w:w="4199" w:type="dxa"/>
            <w:tcBorders>
              <w:top w:val="single" w:sz="4" w:space="0" w:color="auto"/>
              <w:left w:val="nil"/>
              <w:bottom w:val="single" w:sz="4" w:space="0" w:color="auto"/>
              <w:right w:val="single" w:sz="4" w:space="0" w:color="808080"/>
            </w:tcBorders>
            <w:shd w:val="clear" w:color="auto" w:fill="auto"/>
            <w:hideMark/>
          </w:tcPr>
          <w:p w14:paraId="608BFB38"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D+M osazení nerezové mřížky </w:t>
            </w:r>
            <w:proofErr w:type="spellStart"/>
            <w:r w:rsidRPr="007F0085">
              <w:rPr>
                <w:rFonts w:ascii="Arial CE" w:eastAsia="Times New Roman" w:hAnsi="Arial CE" w:cs="Arial CE"/>
                <w:sz w:val="16"/>
                <w:szCs w:val="16"/>
                <w:lang w:val="cs-CZ" w:eastAsia="cs-CZ"/>
              </w:rPr>
              <w:t>vč</w:t>
            </w:r>
            <w:proofErr w:type="spellEnd"/>
            <w:r w:rsidRPr="007F0085">
              <w:rPr>
                <w:rFonts w:ascii="Arial CE" w:eastAsia="Times New Roman" w:hAnsi="Arial CE" w:cs="Arial CE"/>
                <w:sz w:val="16"/>
                <w:szCs w:val="16"/>
                <w:lang w:val="cs-CZ" w:eastAsia="cs-CZ"/>
              </w:rPr>
              <w:t xml:space="preserve"> </w:t>
            </w:r>
            <w:proofErr w:type="spellStart"/>
            <w:r w:rsidRPr="007F0085">
              <w:rPr>
                <w:rFonts w:ascii="Arial CE" w:eastAsia="Times New Roman" w:hAnsi="Arial CE" w:cs="Arial CE"/>
                <w:sz w:val="16"/>
                <w:szCs w:val="16"/>
                <w:lang w:val="cs-CZ" w:eastAsia="cs-CZ"/>
              </w:rPr>
              <w:t>zateplenía</w:t>
            </w:r>
            <w:proofErr w:type="spellEnd"/>
            <w:r w:rsidRPr="007F0085">
              <w:rPr>
                <w:rFonts w:ascii="Arial CE" w:eastAsia="Times New Roman" w:hAnsi="Arial CE" w:cs="Arial CE"/>
                <w:sz w:val="16"/>
                <w:szCs w:val="16"/>
                <w:lang w:val="cs-CZ" w:eastAsia="cs-CZ"/>
              </w:rPr>
              <w:t xml:space="preserve"> parozábrany</w:t>
            </w:r>
          </w:p>
        </w:tc>
        <w:tc>
          <w:tcPr>
            <w:tcW w:w="169" w:type="dxa"/>
            <w:tcBorders>
              <w:top w:val="single" w:sz="4" w:space="0" w:color="auto"/>
              <w:left w:val="nil"/>
              <w:bottom w:val="nil"/>
              <w:right w:val="nil"/>
            </w:tcBorders>
            <w:shd w:val="clear" w:color="auto" w:fill="auto"/>
            <w:noWrap/>
            <w:hideMark/>
          </w:tcPr>
          <w:p w14:paraId="753176FF"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single" w:sz="4" w:space="0" w:color="auto"/>
              <w:right w:val="single" w:sz="4" w:space="0" w:color="808080"/>
            </w:tcBorders>
            <w:shd w:val="clear" w:color="auto" w:fill="auto"/>
            <w:noWrap/>
            <w:hideMark/>
          </w:tcPr>
          <w:p w14:paraId="05AF1BD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29CAA1C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1 500,00</w:t>
            </w:r>
          </w:p>
        </w:tc>
        <w:tc>
          <w:tcPr>
            <w:tcW w:w="980" w:type="dxa"/>
            <w:tcBorders>
              <w:top w:val="single" w:sz="4" w:space="0" w:color="auto"/>
              <w:left w:val="nil"/>
              <w:bottom w:val="single" w:sz="4" w:space="0" w:color="auto"/>
              <w:right w:val="single" w:sz="8" w:space="0" w:color="auto"/>
            </w:tcBorders>
            <w:shd w:val="clear" w:color="auto" w:fill="auto"/>
            <w:noWrap/>
            <w:hideMark/>
          </w:tcPr>
          <w:p w14:paraId="5DAC1C8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2ECEBEA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40,00 </w:t>
            </w:r>
          </w:p>
        </w:tc>
        <w:tc>
          <w:tcPr>
            <w:tcW w:w="980" w:type="dxa"/>
            <w:tcBorders>
              <w:top w:val="single" w:sz="4" w:space="0" w:color="auto"/>
              <w:left w:val="nil"/>
              <w:bottom w:val="nil"/>
              <w:right w:val="single" w:sz="8" w:space="0" w:color="auto"/>
            </w:tcBorders>
            <w:shd w:val="clear" w:color="auto" w:fill="auto"/>
            <w:noWrap/>
            <w:hideMark/>
          </w:tcPr>
          <w:p w14:paraId="4C75108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60 000,00 </w:t>
            </w:r>
          </w:p>
        </w:tc>
        <w:tc>
          <w:tcPr>
            <w:tcW w:w="980" w:type="dxa"/>
            <w:tcBorders>
              <w:top w:val="single" w:sz="4" w:space="0" w:color="auto"/>
              <w:left w:val="nil"/>
              <w:bottom w:val="nil"/>
              <w:right w:val="single" w:sz="4" w:space="0" w:color="808080"/>
            </w:tcBorders>
            <w:shd w:val="clear" w:color="auto" w:fill="auto"/>
            <w:noWrap/>
            <w:hideMark/>
          </w:tcPr>
          <w:p w14:paraId="4208725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40,00 </w:t>
            </w:r>
          </w:p>
        </w:tc>
        <w:tc>
          <w:tcPr>
            <w:tcW w:w="1240" w:type="dxa"/>
            <w:tcBorders>
              <w:top w:val="single" w:sz="4" w:space="0" w:color="auto"/>
              <w:left w:val="nil"/>
              <w:bottom w:val="nil"/>
              <w:right w:val="single" w:sz="8" w:space="0" w:color="auto"/>
            </w:tcBorders>
            <w:shd w:val="clear" w:color="auto" w:fill="auto"/>
            <w:noWrap/>
            <w:hideMark/>
          </w:tcPr>
          <w:p w14:paraId="59178F9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60 000,00 </w:t>
            </w:r>
          </w:p>
        </w:tc>
      </w:tr>
      <w:tr w:rsidR="007F0085" w:rsidRPr="007F0085" w14:paraId="445B6946" w14:textId="77777777" w:rsidTr="007F0085">
        <w:trPr>
          <w:trHeight w:val="40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5C3AC2D6"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SOD</w:t>
            </w:r>
          </w:p>
        </w:tc>
        <w:tc>
          <w:tcPr>
            <w:tcW w:w="458" w:type="dxa"/>
            <w:tcBorders>
              <w:top w:val="single" w:sz="4" w:space="0" w:color="auto"/>
              <w:left w:val="nil"/>
              <w:bottom w:val="single" w:sz="4" w:space="0" w:color="auto"/>
              <w:right w:val="single" w:sz="4" w:space="0" w:color="808080"/>
            </w:tcBorders>
            <w:shd w:val="clear" w:color="auto" w:fill="auto"/>
            <w:noWrap/>
            <w:hideMark/>
          </w:tcPr>
          <w:p w14:paraId="555171D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33</w:t>
            </w:r>
          </w:p>
        </w:tc>
        <w:tc>
          <w:tcPr>
            <w:tcW w:w="1308" w:type="dxa"/>
            <w:tcBorders>
              <w:top w:val="nil"/>
              <w:left w:val="nil"/>
              <w:bottom w:val="single" w:sz="4" w:space="0" w:color="auto"/>
              <w:right w:val="single" w:sz="4" w:space="0" w:color="808080"/>
            </w:tcBorders>
            <w:shd w:val="clear" w:color="auto" w:fill="auto"/>
            <w:noWrap/>
            <w:hideMark/>
          </w:tcPr>
          <w:p w14:paraId="308A4198"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998011002R00</w:t>
            </w:r>
          </w:p>
        </w:tc>
        <w:tc>
          <w:tcPr>
            <w:tcW w:w="4199" w:type="dxa"/>
            <w:tcBorders>
              <w:top w:val="nil"/>
              <w:left w:val="nil"/>
              <w:bottom w:val="single" w:sz="4" w:space="0" w:color="auto"/>
              <w:right w:val="single" w:sz="4" w:space="0" w:color="808080"/>
            </w:tcBorders>
            <w:shd w:val="clear" w:color="auto" w:fill="auto"/>
            <w:hideMark/>
          </w:tcPr>
          <w:p w14:paraId="430325EE"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Přesun hmot pro budovy s nosnou konstrukcí zděnou</w:t>
            </w:r>
          </w:p>
        </w:tc>
        <w:tc>
          <w:tcPr>
            <w:tcW w:w="169" w:type="dxa"/>
            <w:tcBorders>
              <w:top w:val="single" w:sz="4" w:space="0" w:color="auto"/>
              <w:left w:val="nil"/>
              <w:bottom w:val="single" w:sz="4" w:space="0" w:color="auto"/>
              <w:right w:val="nil"/>
            </w:tcBorders>
            <w:shd w:val="clear" w:color="auto" w:fill="auto"/>
            <w:noWrap/>
            <w:hideMark/>
          </w:tcPr>
          <w:p w14:paraId="6AD300C3"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t</w:t>
            </w:r>
          </w:p>
        </w:tc>
        <w:tc>
          <w:tcPr>
            <w:tcW w:w="980" w:type="dxa"/>
            <w:tcBorders>
              <w:top w:val="nil"/>
              <w:left w:val="single" w:sz="8" w:space="0" w:color="auto"/>
              <w:bottom w:val="single" w:sz="4" w:space="0" w:color="auto"/>
              <w:right w:val="single" w:sz="4" w:space="0" w:color="808080"/>
            </w:tcBorders>
            <w:shd w:val="clear" w:color="auto" w:fill="auto"/>
            <w:noWrap/>
            <w:hideMark/>
          </w:tcPr>
          <w:p w14:paraId="3BD128D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FFFF00"/>
            <w:noWrap/>
            <w:hideMark/>
          </w:tcPr>
          <w:p w14:paraId="621948A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190,00</w:t>
            </w:r>
          </w:p>
        </w:tc>
        <w:tc>
          <w:tcPr>
            <w:tcW w:w="980" w:type="dxa"/>
            <w:tcBorders>
              <w:top w:val="nil"/>
              <w:left w:val="nil"/>
              <w:bottom w:val="single" w:sz="4" w:space="0" w:color="auto"/>
              <w:right w:val="single" w:sz="8" w:space="0" w:color="auto"/>
            </w:tcBorders>
            <w:shd w:val="clear" w:color="auto" w:fill="auto"/>
            <w:noWrap/>
            <w:hideMark/>
          </w:tcPr>
          <w:p w14:paraId="7F05FCF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23C7AEE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33,00 </w:t>
            </w:r>
          </w:p>
        </w:tc>
        <w:tc>
          <w:tcPr>
            <w:tcW w:w="980" w:type="dxa"/>
            <w:tcBorders>
              <w:top w:val="single" w:sz="4" w:space="0" w:color="auto"/>
              <w:left w:val="nil"/>
              <w:bottom w:val="nil"/>
              <w:right w:val="single" w:sz="8" w:space="0" w:color="auto"/>
            </w:tcBorders>
            <w:shd w:val="clear" w:color="auto" w:fill="auto"/>
            <w:noWrap/>
            <w:hideMark/>
          </w:tcPr>
          <w:p w14:paraId="3E8DE64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6 270,00 </w:t>
            </w:r>
          </w:p>
        </w:tc>
        <w:tc>
          <w:tcPr>
            <w:tcW w:w="980" w:type="dxa"/>
            <w:tcBorders>
              <w:top w:val="single" w:sz="4" w:space="0" w:color="auto"/>
              <w:left w:val="nil"/>
              <w:bottom w:val="nil"/>
              <w:right w:val="single" w:sz="4" w:space="0" w:color="808080"/>
            </w:tcBorders>
            <w:shd w:val="clear" w:color="auto" w:fill="auto"/>
            <w:noWrap/>
            <w:hideMark/>
          </w:tcPr>
          <w:p w14:paraId="64C71BA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33,00 </w:t>
            </w:r>
          </w:p>
        </w:tc>
        <w:tc>
          <w:tcPr>
            <w:tcW w:w="1240" w:type="dxa"/>
            <w:tcBorders>
              <w:top w:val="single" w:sz="4" w:space="0" w:color="auto"/>
              <w:left w:val="nil"/>
              <w:bottom w:val="nil"/>
              <w:right w:val="single" w:sz="8" w:space="0" w:color="auto"/>
            </w:tcBorders>
            <w:shd w:val="clear" w:color="auto" w:fill="auto"/>
            <w:noWrap/>
            <w:hideMark/>
          </w:tcPr>
          <w:p w14:paraId="457C15C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6 270,00 </w:t>
            </w:r>
          </w:p>
        </w:tc>
      </w:tr>
      <w:tr w:rsidR="007F0085" w:rsidRPr="007F0085" w14:paraId="7EBBBE6F" w14:textId="77777777" w:rsidTr="007F0085">
        <w:trPr>
          <w:trHeight w:val="288"/>
        </w:trPr>
        <w:tc>
          <w:tcPr>
            <w:tcW w:w="1069" w:type="dxa"/>
            <w:tcBorders>
              <w:top w:val="nil"/>
              <w:left w:val="single" w:sz="4" w:space="0" w:color="auto"/>
              <w:bottom w:val="single" w:sz="4" w:space="0" w:color="auto"/>
              <w:right w:val="single" w:sz="4" w:space="0" w:color="auto"/>
            </w:tcBorders>
            <w:shd w:val="clear" w:color="auto" w:fill="auto"/>
            <w:noWrap/>
            <w:hideMark/>
          </w:tcPr>
          <w:p w14:paraId="01E28C4F"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single" w:sz="4" w:space="0" w:color="auto"/>
              <w:right w:val="single" w:sz="4" w:space="0" w:color="808080"/>
            </w:tcBorders>
            <w:shd w:val="clear" w:color="auto" w:fill="auto"/>
            <w:noWrap/>
            <w:hideMark/>
          </w:tcPr>
          <w:p w14:paraId="6B2D590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8</w:t>
            </w:r>
          </w:p>
        </w:tc>
        <w:tc>
          <w:tcPr>
            <w:tcW w:w="1308" w:type="dxa"/>
            <w:tcBorders>
              <w:top w:val="nil"/>
              <w:left w:val="nil"/>
              <w:bottom w:val="nil"/>
              <w:right w:val="single" w:sz="4" w:space="0" w:color="808080"/>
            </w:tcBorders>
            <w:shd w:val="clear" w:color="auto" w:fill="auto"/>
            <w:noWrap/>
            <w:hideMark/>
          </w:tcPr>
          <w:p w14:paraId="45BE94A7"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139601103R00</w:t>
            </w:r>
          </w:p>
        </w:tc>
        <w:tc>
          <w:tcPr>
            <w:tcW w:w="4199" w:type="dxa"/>
            <w:tcBorders>
              <w:top w:val="nil"/>
              <w:left w:val="nil"/>
              <w:bottom w:val="nil"/>
              <w:right w:val="single" w:sz="4" w:space="0" w:color="808080"/>
            </w:tcBorders>
            <w:shd w:val="clear" w:color="auto" w:fill="auto"/>
            <w:hideMark/>
          </w:tcPr>
          <w:p w14:paraId="3B59B358"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Ruční výkop jam, rýh a šachet v hornině tř. 4</w:t>
            </w:r>
          </w:p>
        </w:tc>
        <w:tc>
          <w:tcPr>
            <w:tcW w:w="169" w:type="dxa"/>
            <w:tcBorders>
              <w:top w:val="nil"/>
              <w:left w:val="nil"/>
              <w:bottom w:val="nil"/>
              <w:right w:val="nil"/>
            </w:tcBorders>
            <w:shd w:val="clear" w:color="auto" w:fill="auto"/>
            <w:noWrap/>
            <w:hideMark/>
          </w:tcPr>
          <w:p w14:paraId="7B42074A"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m3</w:t>
            </w:r>
          </w:p>
        </w:tc>
        <w:tc>
          <w:tcPr>
            <w:tcW w:w="980" w:type="dxa"/>
            <w:tcBorders>
              <w:top w:val="nil"/>
              <w:left w:val="single" w:sz="8" w:space="0" w:color="auto"/>
              <w:bottom w:val="nil"/>
              <w:right w:val="single" w:sz="4" w:space="0" w:color="808080"/>
            </w:tcBorders>
            <w:shd w:val="clear" w:color="auto" w:fill="auto"/>
            <w:noWrap/>
            <w:hideMark/>
          </w:tcPr>
          <w:p w14:paraId="2F1E974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439F0A5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2 395,00</w:t>
            </w:r>
          </w:p>
        </w:tc>
        <w:tc>
          <w:tcPr>
            <w:tcW w:w="980" w:type="dxa"/>
            <w:tcBorders>
              <w:top w:val="nil"/>
              <w:left w:val="nil"/>
              <w:bottom w:val="nil"/>
              <w:right w:val="single" w:sz="8" w:space="0" w:color="auto"/>
            </w:tcBorders>
            <w:shd w:val="clear" w:color="auto" w:fill="auto"/>
            <w:noWrap/>
            <w:hideMark/>
          </w:tcPr>
          <w:p w14:paraId="475D5DC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63E2E2B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8,34 </w:t>
            </w:r>
          </w:p>
        </w:tc>
        <w:tc>
          <w:tcPr>
            <w:tcW w:w="980" w:type="dxa"/>
            <w:tcBorders>
              <w:top w:val="single" w:sz="4" w:space="0" w:color="auto"/>
              <w:left w:val="nil"/>
              <w:bottom w:val="nil"/>
              <w:right w:val="single" w:sz="8" w:space="0" w:color="auto"/>
            </w:tcBorders>
            <w:shd w:val="clear" w:color="auto" w:fill="auto"/>
            <w:noWrap/>
            <w:hideMark/>
          </w:tcPr>
          <w:p w14:paraId="1220A7B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19 962,33 </w:t>
            </w:r>
          </w:p>
        </w:tc>
        <w:tc>
          <w:tcPr>
            <w:tcW w:w="980" w:type="dxa"/>
            <w:tcBorders>
              <w:top w:val="single" w:sz="4" w:space="0" w:color="auto"/>
              <w:left w:val="nil"/>
              <w:bottom w:val="nil"/>
              <w:right w:val="single" w:sz="4" w:space="0" w:color="808080"/>
            </w:tcBorders>
            <w:shd w:val="clear" w:color="auto" w:fill="auto"/>
            <w:noWrap/>
            <w:hideMark/>
          </w:tcPr>
          <w:p w14:paraId="09CF603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8,34 </w:t>
            </w:r>
          </w:p>
        </w:tc>
        <w:tc>
          <w:tcPr>
            <w:tcW w:w="1240" w:type="dxa"/>
            <w:tcBorders>
              <w:top w:val="single" w:sz="4" w:space="0" w:color="auto"/>
              <w:left w:val="nil"/>
              <w:bottom w:val="nil"/>
              <w:right w:val="single" w:sz="8" w:space="0" w:color="auto"/>
            </w:tcBorders>
            <w:shd w:val="clear" w:color="auto" w:fill="auto"/>
            <w:noWrap/>
            <w:hideMark/>
          </w:tcPr>
          <w:p w14:paraId="73AAE90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19 962,33 </w:t>
            </w:r>
          </w:p>
        </w:tc>
      </w:tr>
      <w:tr w:rsidR="007F0085" w:rsidRPr="007F0085" w14:paraId="7F6EC739" w14:textId="77777777" w:rsidTr="007F0085">
        <w:trPr>
          <w:trHeight w:val="288"/>
        </w:trPr>
        <w:tc>
          <w:tcPr>
            <w:tcW w:w="1069" w:type="dxa"/>
            <w:tcBorders>
              <w:top w:val="nil"/>
              <w:left w:val="single" w:sz="4" w:space="0" w:color="auto"/>
              <w:bottom w:val="single" w:sz="4" w:space="0" w:color="auto"/>
              <w:right w:val="single" w:sz="4" w:space="0" w:color="auto"/>
            </w:tcBorders>
            <w:shd w:val="clear" w:color="auto" w:fill="auto"/>
            <w:noWrap/>
            <w:hideMark/>
          </w:tcPr>
          <w:p w14:paraId="0385AE60"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3A7F4AB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9</w:t>
            </w:r>
          </w:p>
        </w:tc>
        <w:tc>
          <w:tcPr>
            <w:tcW w:w="1308" w:type="dxa"/>
            <w:tcBorders>
              <w:top w:val="single" w:sz="4" w:space="0" w:color="auto"/>
              <w:left w:val="nil"/>
              <w:bottom w:val="nil"/>
              <w:right w:val="single" w:sz="4" w:space="0" w:color="808080"/>
            </w:tcBorders>
            <w:shd w:val="clear" w:color="auto" w:fill="auto"/>
            <w:noWrap/>
            <w:hideMark/>
          </w:tcPr>
          <w:p w14:paraId="4061AD36"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161101501R00</w:t>
            </w:r>
          </w:p>
        </w:tc>
        <w:tc>
          <w:tcPr>
            <w:tcW w:w="4199" w:type="dxa"/>
            <w:tcBorders>
              <w:top w:val="single" w:sz="4" w:space="0" w:color="auto"/>
              <w:left w:val="nil"/>
              <w:bottom w:val="nil"/>
              <w:right w:val="single" w:sz="4" w:space="0" w:color="808080"/>
            </w:tcBorders>
            <w:shd w:val="clear" w:color="auto" w:fill="auto"/>
            <w:hideMark/>
          </w:tcPr>
          <w:p w14:paraId="7E3ED7F1"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Svislé přemístění výkopku z hor. 1-4 ruční</w:t>
            </w:r>
          </w:p>
        </w:tc>
        <w:tc>
          <w:tcPr>
            <w:tcW w:w="169" w:type="dxa"/>
            <w:tcBorders>
              <w:top w:val="single" w:sz="4" w:space="0" w:color="auto"/>
              <w:left w:val="nil"/>
              <w:bottom w:val="nil"/>
              <w:right w:val="nil"/>
            </w:tcBorders>
            <w:shd w:val="clear" w:color="auto" w:fill="auto"/>
            <w:noWrap/>
            <w:hideMark/>
          </w:tcPr>
          <w:p w14:paraId="4BEF24E6"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m3</w:t>
            </w:r>
          </w:p>
        </w:tc>
        <w:tc>
          <w:tcPr>
            <w:tcW w:w="980" w:type="dxa"/>
            <w:tcBorders>
              <w:top w:val="single" w:sz="4" w:space="0" w:color="auto"/>
              <w:left w:val="single" w:sz="8" w:space="0" w:color="auto"/>
              <w:bottom w:val="nil"/>
              <w:right w:val="single" w:sz="4" w:space="0" w:color="808080"/>
            </w:tcBorders>
            <w:shd w:val="clear" w:color="auto" w:fill="auto"/>
            <w:noWrap/>
            <w:hideMark/>
          </w:tcPr>
          <w:p w14:paraId="3067583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07AFBC2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2 020,00</w:t>
            </w:r>
          </w:p>
        </w:tc>
        <w:tc>
          <w:tcPr>
            <w:tcW w:w="980" w:type="dxa"/>
            <w:tcBorders>
              <w:top w:val="single" w:sz="4" w:space="0" w:color="auto"/>
              <w:left w:val="nil"/>
              <w:bottom w:val="nil"/>
              <w:right w:val="single" w:sz="8" w:space="0" w:color="auto"/>
            </w:tcBorders>
            <w:shd w:val="clear" w:color="auto" w:fill="auto"/>
            <w:noWrap/>
            <w:hideMark/>
          </w:tcPr>
          <w:p w14:paraId="7BD0ED6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1930FAE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8,34 </w:t>
            </w:r>
          </w:p>
        </w:tc>
        <w:tc>
          <w:tcPr>
            <w:tcW w:w="980" w:type="dxa"/>
            <w:tcBorders>
              <w:top w:val="single" w:sz="4" w:space="0" w:color="auto"/>
              <w:left w:val="nil"/>
              <w:bottom w:val="nil"/>
              <w:right w:val="single" w:sz="8" w:space="0" w:color="auto"/>
            </w:tcBorders>
            <w:shd w:val="clear" w:color="auto" w:fill="auto"/>
            <w:noWrap/>
            <w:hideMark/>
          </w:tcPr>
          <w:p w14:paraId="0715A83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16 836,70 </w:t>
            </w:r>
          </w:p>
        </w:tc>
        <w:tc>
          <w:tcPr>
            <w:tcW w:w="980" w:type="dxa"/>
            <w:tcBorders>
              <w:top w:val="single" w:sz="4" w:space="0" w:color="auto"/>
              <w:left w:val="nil"/>
              <w:bottom w:val="nil"/>
              <w:right w:val="single" w:sz="4" w:space="0" w:color="808080"/>
            </w:tcBorders>
            <w:shd w:val="clear" w:color="auto" w:fill="auto"/>
            <w:noWrap/>
            <w:hideMark/>
          </w:tcPr>
          <w:p w14:paraId="64E2FFF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8,34 </w:t>
            </w:r>
          </w:p>
        </w:tc>
        <w:tc>
          <w:tcPr>
            <w:tcW w:w="1240" w:type="dxa"/>
            <w:tcBorders>
              <w:top w:val="single" w:sz="4" w:space="0" w:color="auto"/>
              <w:left w:val="nil"/>
              <w:bottom w:val="nil"/>
              <w:right w:val="single" w:sz="8" w:space="0" w:color="auto"/>
            </w:tcBorders>
            <w:shd w:val="clear" w:color="auto" w:fill="auto"/>
            <w:noWrap/>
            <w:hideMark/>
          </w:tcPr>
          <w:p w14:paraId="7382E3E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16 836,70 </w:t>
            </w:r>
          </w:p>
        </w:tc>
      </w:tr>
      <w:tr w:rsidR="007F0085" w:rsidRPr="007F0085" w14:paraId="027E6DDD" w14:textId="77777777" w:rsidTr="007F0085">
        <w:trPr>
          <w:trHeight w:val="408"/>
        </w:trPr>
        <w:tc>
          <w:tcPr>
            <w:tcW w:w="1069" w:type="dxa"/>
            <w:tcBorders>
              <w:top w:val="nil"/>
              <w:left w:val="single" w:sz="4" w:space="0" w:color="auto"/>
              <w:bottom w:val="single" w:sz="4" w:space="0" w:color="auto"/>
              <w:right w:val="single" w:sz="4" w:space="0" w:color="auto"/>
            </w:tcBorders>
            <w:shd w:val="clear" w:color="auto" w:fill="auto"/>
            <w:noWrap/>
            <w:hideMark/>
          </w:tcPr>
          <w:p w14:paraId="57DDC486"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single" w:sz="4" w:space="0" w:color="auto"/>
              <w:right w:val="single" w:sz="4" w:space="0" w:color="808080"/>
            </w:tcBorders>
            <w:shd w:val="clear" w:color="auto" w:fill="auto"/>
            <w:noWrap/>
            <w:hideMark/>
          </w:tcPr>
          <w:p w14:paraId="71C93B6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10</w:t>
            </w:r>
          </w:p>
        </w:tc>
        <w:tc>
          <w:tcPr>
            <w:tcW w:w="1308" w:type="dxa"/>
            <w:tcBorders>
              <w:top w:val="single" w:sz="4" w:space="0" w:color="auto"/>
              <w:left w:val="nil"/>
              <w:bottom w:val="nil"/>
              <w:right w:val="single" w:sz="4" w:space="0" w:color="808080"/>
            </w:tcBorders>
            <w:shd w:val="clear" w:color="auto" w:fill="auto"/>
            <w:noWrap/>
            <w:hideMark/>
          </w:tcPr>
          <w:p w14:paraId="4FF86F0D"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132301111R00</w:t>
            </w:r>
          </w:p>
        </w:tc>
        <w:tc>
          <w:tcPr>
            <w:tcW w:w="4199" w:type="dxa"/>
            <w:tcBorders>
              <w:top w:val="single" w:sz="4" w:space="0" w:color="auto"/>
              <w:left w:val="nil"/>
              <w:bottom w:val="nil"/>
              <w:right w:val="single" w:sz="4" w:space="0" w:color="808080"/>
            </w:tcBorders>
            <w:shd w:val="clear" w:color="auto" w:fill="auto"/>
            <w:hideMark/>
          </w:tcPr>
          <w:p w14:paraId="08C92C27"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Hloubení rýh š.do 60 cm v hor.4 do 100 m3,STROJNĚ</w:t>
            </w:r>
          </w:p>
        </w:tc>
        <w:tc>
          <w:tcPr>
            <w:tcW w:w="169" w:type="dxa"/>
            <w:tcBorders>
              <w:top w:val="single" w:sz="4" w:space="0" w:color="auto"/>
              <w:left w:val="nil"/>
              <w:bottom w:val="nil"/>
              <w:right w:val="nil"/>
            </w:tcBorders>
            <w:shd w:val="clear" w:color="auto" w:fill="auto"/>
            <w:noWrap/>
            <w:hideMark/>
          </w:tcPr>
          <w:p w14:paraId="28AF9342"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m3</w:t>
            </w:r>
          </w:p>
        </w:tc>
        <w:tc>
          <w:tcPr>
            <w:tcW w:w="980" w:type="dxa"/>
            <w:tcBorders>
              <w:top w:val="single" w:sz="4" w:space="0" w:color="auto"/>
              <w:left w:val="single" w:sz="8" w:space="0" w:color="auto"/>
              <w:bottom w:val="nil"/>
              <w:right w:val="single" w:sz="4" w:space="0" w:color="808080"/>
            </w:tcBorders>
            <w:shd w:val="clear" w:color="auto" w:fill="auto"/>
            <w:noWrap/>
            <w:hideMark/>
          </w:tcPr>
          <w:p w14:paraId="72B1229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1087FB7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614,00</w:t>
            </w:r>
          </w:p>
        </w:tc>
        <w:tc>
          <w:tcPr>
            <w:tcW w:w="980" w:type="dxa"/>
            <w:tcBorders>
              <w:top w:val="single" w:sz="4" w:space="0" w:color="auto"/>
              <w:left w:val="nil"/>
              <w:bottom w:val="nil"/>
              <w:right w:val="single" w:sz="8" w:space="0" w:color="auto"/>
            </w:tcBorders>
            <w:shd w:val="clear" w:color="auto" w:fill="auto"/>
            <w:noWrap/>
            <w:hideMark/>
          </w:tcPr>
          <w:p w14:paraId="4BC7594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39B7D59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21,12 </w:t>
            </w:r>
          </w:p>
        </w:tc>
        <w:tc>
          <w:tcPr>
            <w:tcW w:w="980" w:type="dxa"/>
            <w:tcBorders>
              <w:top w:val="single" w:sz="4" w:space="0" w:color="auto"/>
              <w:left w:val="nil"/>
              <w:bottom w:val="nil"/>
              <w:right w:val="single" w:sz="8" w:space="0" w:color="auto"/>
            </w:tcBorders>
            <w:shd w:val="clear" w:color="auto" w:fill="auto"/>
            <w:noWrap/>
            <w:hideMark/>
          </w:tcPr>
          <w:p w14:paraId="5C8A374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12 967,68 </w:t>
            </w:r>
          </w:p>
        </w:tc>
        <w:tc>
          <w:tcPr>
            <w:tcW w:w="980" w:type="dxa"/>
            <w:tcBorders>
              <w:top w:val="single" w:sz="4" w:space="0" w:color="auto"/>
              <w:left w:val="nil"/>
              <w:bottom w:val="nil"/>
              <w:right w:val="single" w:sz="4" w:space="0" w:color="808080"/>
            </w:tcBorders>
            <w:shd w:val="clear" w:color="auto" w:fill="auto"/>
            <w:noWrap/>
            <w:hideMark/>
          </w:tcPr>
          <w:p w14:paraId="3D76AF4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21,12 </w:t>
            </w:r>
          </w:p>
        </w:tc>
        <w:tc>
          <w:tcPr>
            <w:tcW w:w="1240" w:type="dxa"/>
            <w:tcBorders>
              <w:top w:val="single" w:sz="4" w:space="0" w:color="auto"/>
              <w:left w:val="nil"/>
              <w:bottom w:val="nil"/>
              <w:right w:val="single" w:sz="8" w:space="0" w:color="auto"/>
            </w:tcBorders>
            <w:shd w:val="clear" w:color="auto" w:fill="auto"/>
            <w:noWrap/>
            <w:hideMark/>
          </w:tcPr>
          <w:p w14:paraId="0D2FEC0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12 967,68 </w:t>
            </w:r>
          </w:p>
        </w:tc>
      </w:tr>
      <w:tr w:rsidR="007F0085" w:rsidRPr="007F0085" w14:paraId="6B9D1E87" w14:textId="77777777" w:rsidTr="007F0085">
        <w:trPr>
          <w:trHeight w:val="288"/>
        </w:trPr>
        <w:tc>
          <w:tcPr>
            <w:tcW w:w="1069" w:type="dxa"/>
            <w:tcBorders>
              <w:top w:val="nil"/>
              <w:left w:val="single" w:sz="4" w:space="0" w:color="auto"/>
              <w:bottom w:val="single" w:sz="4" w:space="0" w:color="auto"/>
              <w:right w:val="single" w:sz="4" w:space="0" w:color="auto"/>
            </w:tcBorders>
            <w:shd w:val="clear" w:color="auto" w:fill="auto"/>
            <w:noWrap/>
            <w:hideMark/>
          </w:tcPr>
          <w:p w14:paraId="474955EE"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6372707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11</w:t>
            </w:r>
          </w:p>
        </w:tc>
        <w:tc>
          <w:tcPr>
            <w:tcW w:w="1308" w:type="dxa"/>
            <w:tcBorders>
              <w:top w:val="single" w:sz="4" w:space="0" w:color="auto"/>
              <w:left w:val="nil"/>
              <w:bottom w:val="nil"/>
              <w:right w:val="single" w:sz="4" w:space="0" w:color="808080"/>
            </w:tcBorders>
            <w:shd w:val="clear" w:color="auto" w:fill="auto"/>
            <w:noWrap/>
            <w:hideMark/>
          </w:tcPr>
          <w:p w14:paraId="38517061"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161101101R00</w:t>
            </w:r>
          </w:p>
        </w:tc>
        <w:tc>
          <w:tcPr>
            <w:tcW w:w="4199" w:type="dxa"/>
            <w:tcBorders>
              <w:top w:val="single" w:sz="4" w:space="0" w:color="auto"/>
              <w:left w:val="nil"/>
              <w:bottom w:val="nil"/>
              <w:right w:val="single" w:sz="4" w:space="0" w:color="808080"/>
            </w:tcBorders>
            <w:shd w:val="clear" w:color="auto" w:fill="auto"/>
            <w:hideMark/>
          </w:tcPr>
          <w:p w14:paraId="27510957"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Svislé přemístění výkopku z hor.1-4 do 2,5 m</w:t>
            </w:r>
          </w:p>
        </w:tc>
        <w:tc>
          <w:tcPr>
            <w:tcW w:w="169" w:type="dxa"/>
            <w:tcBorders>
              <w:top w:val="single" w:sz="4" w:space="0" w:color="auto"/>
              <w:left w:val="nil"/>
              <w:bottom w:val="nil"/>
              <w:right w:val="nil"/>
            </w:tcBorders>
            <w:shd w:val="clear" w:color="auto" w:fill="auto"/>
            <w:noWrap/>
            <w:hideMark/>
          </w:tcPr>
          <w:p w14:paraId="6AE008BF"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w:t>
            </w:r>
          </w:p>
        </w:tc>
        <w:tc>
          <w:tcPr>
            <w:tcW w:w="980" w:type="dxa"/>
            <w:tcBorders>
              <w:top w:val="single" w:sz="4" w:space="0" w:color="auto"/>
              <w:left w:val="single" w:sz="8" w:space="0" w:color="auto"/>
              <w:bottom w:val="nil"/>
              <w:right w:val="single" w:sz="4" w:space="0" w:color="808080"/>
            </w:tcBorders>
            <w:shd w:val="clear" w:color="auto" w:fill="auto"/>
            <w:noWrap/>
            <w:hideMark/>
          </w:tcPr>
          <w:p w14:paraId="2FBC85C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6E6580B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183,00</w:t>
            </w:r>
          </w:p>
        </w:tc>
        <w:tc>
          <w:tcPr>
            <w:tcW w:w="980" w:type="dxa"/>
            <w:tcBorders>
              <w:top w:val="single" w:sz="4" w:space="0" w:color="auto"/>
              <w:left w:val="nil"/>
              <w:bottom w:val="nil"/>
              <w:right w:val="single" w:sz="8" w:space="0" w:color="auto"/>
            </w:tcBorders>
            <w:shd w:val="clear" w:color="auto" w:fill="auto"/>
            <w:noWrap/>
            <w:hideMark/>
          </w:tcPr>
          <w:p w14:paraId="47076FE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035DBEB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21,12 </w:t>
            </w:r>
          </w:p>
        </w:tc>
        <w:tc>
          <w:tcPr>
            <w:tcW w:w="980" w:type="dxa"/>
            <w:tcBorders>
              <w:top w:val="single" w:sz="4" w:space="0" w:color="auto"/>
              <w:left w:val="nil"/>
              <w:bottom w:val="nil"/>
              <w:right w:val="single" w:sz="8" w:space="0" w:color="auto"/>
            </w:tcBorders>
            <w:shd w:val="clear" w:color="auto" w:fill="auto"/>
            <w:noWrap/>
            <w:hideMark/>
          </w:tcPr>
          <w:p w14:paraId="3E6AA11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3 864,96 </w:t>
            </w:r>
          </w:p>
        </w:tc>
        <w:tc>
          <w:tcPr>
            <w:tcW w:w="980" w:type="dxa"/>
            <w:tcBorders>
              <w:top w:val="single" w:sz="4" w:space="0" w:color="auto"/>
              <w:left w:val="nil"/>
              <w:bottom w:val="nil"/>
              <w:right w:val="single" w:sz="4" w:space="0" w:color="808080"/>
            </w:tcBorders>
            <w:shd w:val="clear" w:color="auto" w:fill="auto"/>
            <w:noWrap/>
            <w:hideMark/>
          </w:tcPr>
          <w:p w14:paraId="1BB1C53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21,12 </w:t>
            </w:r>
          </w:p>
        </w:tc>
        <w:tc>
          <w:tcPr>
            <w:tcW w:w="1240" w:type="dxa"/>
            <w:tcBorders>
              <w:top w:val="single" w:sz="4" w:space="0" w:color="auto"/>
              <w:left w:val="nil"/>
              <w:bottom w:val="nil"/>
              <w:right w:val="single" w:sz="8" w:space="0" w:color="auto"/>
            </w:tcBorders>
            <w:shd w:val="clear" w:color="auto" w:fill="auto"/>
            <w:noWrap/>
            <w:hideMark/>
          </w:tcPr>
          <w:p w14:paraId="0DE6D59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3 864,96 </w:t>
            </w:r>
          </w:p>
        </w:tc>
      </w:tr>
      <w:tr w:rsidR="007F0085" w:rsidRPr="007F0085" w14:paraId="2AE93401" w14:textId="77777777" w:rsidTr="007F0085">
        <w:trPr>
          <w:trHeight w:val="408"/>
        </w:trPr>
        <w:tc>
          <w:tcPr>
            <w:tcW w:w="1069" w:type="dxa"/>
            <w:tcBorders>
              <w:top w:val="nil"/>
              <w:left w:val="single" w:sz="4" w:space="0" w:color="auto"/>
              <w:bottom w:val="single" w:sz="4" w:space="0" w:color="auto"/>
              <w:right w:val="single" w:sz="4" w:space="0" w:color="auto"/>
            </w:tcBorders>
            <w:shd w:val="clear" w:color="auto" w:fill="auto"/>
            <w:noWrap/>
            <w:hideMark/>
          </w:tcPr>
          <w:p w14:paraId="05A919FB"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single" w:sz="4" w:space="0" w:color="auto"/>
              <w:right w:val="single" w:sz="4" w:space="0" w:color="808080"/>
            </w:tcBorders>
            <w:shd w:val="clear" w:color="auto" w:fill="auto"/>
            <w:noWrap/>
            <w:hideMark/>
          </w:tcPr>
          <w:p w14:paraId="43566C4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12</w:t>
            </w:r>
          </w:p>
        </w:tc>
        <w:tc>
          <w:tcPr>
            <w:tcW w:w="1308" w:type="dxa"/>
            <w:tcBorders>
              <w:top w:val="single" w:sz="4" w:space="0" w:color="auto"/>
              <w:left w:val="nil"/>
              <w:bottom w:val="nil"/>
              <w:right w:val="single" w:sz="4" w:space="0" w:color="808080"/>
            </w:tcBorders>
            <w:shd w:val="clear" w:color="auto" w:fill="auto"/>
            <w:noWrap/>
            <w:hideMark/>
          </w:tcPr>
          <w:p w14:paraId="6583CAAF"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167101101R00</w:t>
            </w:r>
          </w:p>
        </w:tc>
        <w:tc>
          <w:tcPr>
            <w:tcW w:w="4199" w:type="dxa"/>
            <w:tcBorders>
              <w:top w:val="single" w:sz="4" w:space="0" w:color="auto"/>
              <w:left w:val="nil"/>
              <w:bottom w:val="nil"/>
              <w:right w:val="single" w:sz="4" w:space="0" w:color="808080"/>
            </w:tcBorders>
            <w:shd w:val="clear" w:color="auto" w:fill="auto"/>
            <w:hideMark/>
          </w:tcPr>
          <w:p w14:paraId="0C0389F2"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Nakládání výkopku z hor. 1 ÷ 4 v množství do 100 m3</w:t>
            </w:r>
          </w:p>
        </w:tc>
        <w:tc>
          <w:tcPr>
            <w:tcW w:w="169" w:type="dxa"/>
            <w:tcBorders>
              <w:top w:val="single" w:sz="4" w:space="0" w:color="auto"/>
              <w:left w:val="nil"/>
              <w:bottom w:val="single" w:sz="4" w:space="0" w:color="auto"/>
              <w:right w:val="nil"/>
            </w:tcBorders>
            <w:shd w:val="clear" w:color="auto" w:fill="auto"/>
            <w:noWrap/>
            <w:hideMark/>
          </w:tcPr>
          <w:p w14:paraId="7ECFD1BE"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m3</w:t>
            </w:r>
          </w:p>
        </w:tc>
        <w:tc>
          <w:tcPr>
            <w:tcW w:w="980" w:type="dxa"/>
            <w:tcBorders>
              <w:top w:val="single" w:sz="4" w:space="0" w:color="auto"/>
              <w:left w:val="single" w:sz="8" w:space="0" w:color="auto"/>
              <w:bottom w:val="single" w:sz="4" w:space="0" w:color="auto"/>
              <w:right w:val="single" w:sz="4" w:space="0" w:color="808080"/>
            </w:tcBorders>
            <w:shd w:val="clear" w:color="auto" w:fill="auto"/>
            <w:noWrap/>
            <w:hideMark/>
          </w:tcPr>
          <w:p w14:paraId="05AE552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0C052E4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374,00</w:t>
            </w:r>
          </w:p>
        </w:tc>
        <w:tc>
          <w:tcPr>
            <w:tcW w:w="980" w:type="dxa"/>
            <w:tcBorders>
              <w:top w:val="single" w:sz="4" w:space="0" w:color="auto"/>
              <w:left w:val="nil"/>
              <w:bottom w:val="single" w:sz="4" w:space="0" w:color="auto"/>
              <w:right w:val="single" w:sz="8" w:space="0" w:color="auto"/>
            </w:tcBorders>
            <w:shd w:val="clear" w:color="auto" w:fill="auto"/>
            <w:noWrap/>
            <w:hideMark/>
          </w:tcPr>
          <w:p w14:paraId="3DCE333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2A8F866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29,46 </w:t>
            </w:r>
          </w:p>
        </w:tc>
        <w:tc>
          <w:tcPr>
            <w:tcW w:w="980" w:type="dxa"/>
            <w:tcBorders>
              <w:top w:val="single" w:sz="4" w:space="0" w:color="auto"/>
              <w:left w:val="nil"/>
              <w:bottom w:val="nil"/>
              <w:right w:val="single" w:sz="8" w:space="0" w:color="auto"/>
            </w:tcBorders>
            <w:shd w:val="clear" w:color="auto" w:fill="auto"/>
            <w:noWrap/>
            <w:hideMark/>
          </w:tcPr>
          <w:p w14:paraId="5F239A1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11 016,17 </w:t>
            </w:r>
          </w:p>
        </w:tc>
        <w:tc>
          <w:tcPr>
            <w:tcW w:w="980" w:type="dxa"/>
            <w:tcBorders>
              <w:top w:val="single" w:sz="4" w:space="0" w:color="auto"/>
              <w:left w:val="nil"/>
              <w:bottom w:val="nil"/>
              <w:right w:val="single" w:sz="4" w:space="0" w:color="808080"/>
            </w:tcBorders>
            <w:shd w:val="clear" w:color="auto" w:fill="auto"/>
            <w:noWrap/>
            <w:hideMark/>
          </w:tcPr>
          <w:p w14:paraId="73DC716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29,46 </w:t>
            </w:r>
          </w:p>
        </w:tc>
        <w:tc>
          <w:tcPr>
            <w:tcW w:w="1240" w:type="dxa"/>
            <w:tcBorders>
              <w:top w:val="single" w:sz="4" w:space="0" w:color="auto"/>
              <w:left w:val="nil"/>
              <w:bottom w:val="nil"/>
              <w:right w:val="single" w:sz="8" w:space="0" w:color="auto"/>
            </w:tcBorders>
            <w:shd w:val="clear" w:color="auto" w:fill="auto"/>
            <w:noWrap/>
            <w:hideMark/>
          </w:tcPr>
          <w:p w14:paraId="6AF7439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11 016,17 </w:t>
            </w:r>
          </w:p>
        </w:tc>
      </w:tr>
      <w:tr w:rsidR="007F0085" w:rsidRPr="007F0085" w14:paraId="115D2CF1" w14:textId="77777777" w:rsidTr="007F0085">
        <w:trPr>
          <w:trHeight w:val="382"/>
        </w:trPr>
        <w:tc>
          <w:tcPr>
            <w:tcW w:w="1069" w:type="dxa"/>
            <w:tcBorders>
              <w:top w:val="nil"/>
              <w:left w:val="single" w:sz="4" w:space="0" w:color="auto"/>
              <w:bottom w:val="single" w:sz="4" w:space="0" w:color="auto"/>
              <w:right w:val="single" w:sz="4" w:space="0" w:color="auto"/>
            </w:tcBorders>
            <w:shd w:val="clear" w:color="auto" w:fill="auto"/>
            <w:noWrap/>
            <w:hideMark/>
          </w:tcPr>
          <w:p w14:paraId="4F7CC1BC"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00212C0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13</w:t>
            </w:r>
          </w:p>
        </w:tc>
        <w:tc>
          <w:tcPr>
            <w:tcW w:w="1308" w:type="dxa"/>
            <w:tcBorders>
              <w:top w:val="single" w:sz="4" w:space="0" w:color="auto"/>
              <w:left w:val="nil"/>
              <w:bottom w:val="single" w:sz="4" w:space="0" w:color="auto"/>
              <w:right w:val="single" w:sz="4" w:space="0" w:color="808080"/>
            </w:tcBorders>
            <w:shd w:val="clear" w:color="auto" w:fill="auto"/>
            <w:noWrap/>
            <w:hideMark/>
          </w:tcPr>
          <w:p w14:paraId="13A3D800"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162701105R00</w:t>
            </w:r>
          </w:p>
        </w:tc>
        <w:tc>
          <w:tcPr>
            <w:tcW w:w="4199" w:type="dxa"/>
            <w:tcBorders>
              <w:top w:val="single" w:sz="4" w:space="0" w:color="auto"/>
              <w:left w:val="nil"/>
              <w:bottom w:val="single" w:sz="4" w:space="0" w:color="auto"/>
              <w:right w:val="single" w:sz="4" w:space="0" w:color="808080"/>
            </w:tcBorders>
            <w:shd w:val="clear" w:color="auto" w:fill="auto"/>
            <w:hideMark/>
          </w:tcPr>
          <w:p w14:paraId="0FA23359"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Vodorovné přemístění výkopku z hor.1-4 do 10000 m</w:t>
            </w:r>
          </w:p>
        </w:tc>
        <w:tc>
          <w:tcPr>
            <w:tcW w:w="169" w:type="dxa"/>
            <w:tcBorders>
              <w:top w:val="nil"/>
              <w:left w:val="nil"/>
              <w:bottom w:val="nil"/>
              <w:right w:val="nil"/>
            </w:tcBorders>
            <w:shd w:val="clear" w:color="auto" w:fill="auto"/>
            <w:noWrap/>
            <w:hideMark/>
          </w:tcPr>
          <w:p w14:paraId="5C9899C7"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m3</w:t>
            </w:r>
          </w:p>
        </w:tc>
        <w:tc>
          <w:tcPr>
            <w:tcW w:w="980" w:type="dxa"/>
            <w:tcBorders>
              <w:top w:val="nil"/>
              <w:left w:val="single" w:sz="8" w:space="0" w:color="auto"/>
              <w:bottom w:val="nil"/>
              <w:right w:val="single" w:sz="4" w:space="0" w:color="808080"/>
            </w:tcBorders>
            <w:shd w:val="clear" w:color="auto" w:fill="auto"/>
            <w:noWrap/>
            <w:hideMark/>
          </w:tcPr>
          <w:p w14:paraId="65505F6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57681AD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321,50</w:t>
            </w:r>
          </w:p>
        </w:tc>
        <w:tc>
          <w:tcPr>
            <w:tcW w:w="980" w:type="dxa"/>
            <w:tcBorders>
              <w:top w:val="nil"/>
              <w:left w:val="nil"/>
              <w:bottom w:val="nil"/>
              <w:right w:val="single" w:sz="8" w:space="0" w:color="auto"/>
            </w:tcBorders>
            <w:shd w:val="clear" w:color="auto" w:fill="auto"/>
            <w:noWrap/>
            <w:hideMark/>
          </w:tcPr>
          <w:p w14:paraId="4FDA03E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79D4299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29,46 </w:t>
            </w:r>
          </w:p>
        </w:tc>
        <w:tc>
          <w:tcPr>
            <w:tcW w:w="980" w:type="dxa"/>
            <w:tcBorders>
              <w:top w:val="single" w:sz="4" w:space="0" w:color="auto"/>
              <w:left w:val="nil"/>
              <w:bottom w:val="nil"/>
              <w:right w:val="single" w:sz="8" w:space="0" w:color="auto"/>
            </w:tcBorders>
            <w:shd w:val="clear" w:color="auto" w:fill="auto"/>
            <w:noWrap/>
            <w:hideMark/>
          </w:tcPr>
          <w:p w14:paraId="5B4CE8B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9 469,78 </w:t>
            </w:r>
          </w:p>
        </w:tc>
        <w:tc>
          <w:tcPr>
            <w:tcW w:w="980" w:type="dxa"/>
            <w:tcBorders>
              <w:top w:val="single" w:sz="4" w:space="0" w:color="auto"/>
              <w:left w:val="nil"/>
              <w:bottom w:val="nil"/>
              <w:right w:val="single" w:sz="4" w:space="0" w:color="808080"/>
            </w:tcBorders>
            <w:shd w:val="clear" w:color="auto" w:fill="auto"/>
            <w:noWrap/>
            <w:hideMark/>
          </w:tcPr>
          <w:p w14:paraId="308974C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29,46 </w:t>
            </w:r>
          </w:p>
        </w:tc>
        <w:tc>
          <w:tcPr>
            <w:tcW w:w="1240" w:type="dxa"/>
            <w:tcBorders>
              <w:top w:val="single" w:sz="4" w:space="0" w:color="auto"/>
              <w:left w:val="nil"/>
              <w:bottom w:val="nil"/>
              <w:right w:val="single" w:sz="8" w:space="0" w:color="auto"/>
            </w:tcBorders>
            <w:shd w:val="clear" w:color="auto" w:fill="auto"/>
            <w:noWrap/>
            <w:hideMark/>
          </w:tcPr>
          <w:p w14:paraId="2452A3A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9 469,78 </w:t>
            </w:r>
          </w:p>
        </w:tc>
      </w:tr>
      <w:tr w:rsidR="007F0085" w:rsidRPr="007F0085" w14:paraId="4612D29D" w14:textId="77777777" w:rsidTr="007F0085">
        <w:trPr>
          <w:trHeight w:val="360"/>
        </w:trPr>
        <w:tc>
          <w:tcPr>
            <w:tcW w:w="1069" w:type="dxa"/>
            <w:tcBorders>
              <w:top w:val="nil"/>
              <w:left w:val="single" w:sz="4" w:space="0" w:color="auto"/>
              <w:bottom w:val="single" w:sz="4" w:space="0" w:color="auto"/>
              <w:right w:val="single" w:sz="4" w:space="0" w:color="auto"/>
            </w:tcBorders>
            <w:shd w:val="clear" w:color="auto" w:fill="auto"/>
            <w:noWrap/>
            <w:hideMark/>
          </w:tcPr>
          <w:p w14:paraId="3E91C2E9"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single" w:sz="4" w:space="0" w:color="auto"/>
              <w:right w:val="single" w:sz="4" w:space="0" w:color="808080"/>
            </w:tcBorders>
            <w:shd w:val="clear" w:color="auto" w:fill="auto"/>
            <w:noWrap/>
            <w:hideMark/>
          </w:tcPr>
          <w:p w14:paraId="78EF48A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14</w:t>
            </w:r>
          </w:p>
        </w:tc>
        <w:tc>
          <w:tcPr>
            <w:tcW w:w="1308" w:type="dxa"/>
            <w:tcBorders>
              <w:top w:val="nil"/>
              <w:left w:val="nil"/>
              <w:bottom w:val="single" w:sz="4" w:space="0" w:color="auto"/>
              <w:right w:val="single" w:sz="4" w:space="0" w:color="808080"/>
            </w:tcBorders>
            <w:shd w:val="clear" w:color="auto" w:fill="auto"/>
            <w:noWrap/>
            <w:hideMark/>
          </w:tcPr>
          <w:p w14:paraId="0EC3DB22"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199000002R00</w:t>
            </w:r>
          </w:p>
        </w:tc>
        <w:tc>
          <w:tcPr>
            <w:tcW w:w="4199" w:type="dxa"/>
            <w:tcBorders>
              <w:top w:val="nil"/>
              <w:left w:val="nil"/>
              <w:bottom w:val="single" w:sz="4" w:space="0" w:color="auto"/>
              <w:right w:val="single" w:sz="4" w:space="0" w:color="808080"/>
            </w:tcBorders>
            <w:shd w:val="clear" w:color="auto" w:fill="auto"/>
            <w:hideMark/>
          </w:tcPr>
          <w:p w14:paraId="0ABA6984"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Poplatky za skládku horniny </w:t>
            </w:r>
            <w:proofErr w:type="gramStart"/>
            <w:r w:rsidRPr="007F0085">
              <w:rPr>
                <w:rFonts w:ascii="Arial CE" w:eastAsia="Times New Roman" w:hAnsi="Arial CE" w:cs="Arial CE"/>
                <w:sz w:val="16"/>
                <w:szCs w:val="16"/>
                <w:lang w:val="cs-CZ" w:eastAsia="cs-CZ"/>
              </w:rPr>
              <w:t>1- 4</w:t>
            </w:r>
            <w:proofErr w:type="gramEnd"/>
            <w:r w:rsidRPr="007F0085">
              <w:rPr>
                <w:rFonts w:ascii="Arial CE" w:eastAsia="Times New Roman" w:hAnsi="Arial CE" w:cs="Arial CE"/>
                <w:sz w:val="16"/>
                <w:szCs w:val="16"/>
                <w:lang w:val="cs-CZ" w:eastAsia="cs-CZ"/>
              </w:rPr>
              <w:t>, skupina 17 05 04</w:t>
            </w:r>
          </w:p>
        </w:tc>
        <w:tc>
          <w:tcPr>
            <w:tcW w:w="169" w:type="dxa"/>
            <w:tcBorders>
              <w:top w:val="single" w:sz="4" w:space="0" w:color="auto"/>
              <w:left w:val="nil"/>
              <w:bottom w:val="single" w:sz="4" w:space="0" w:color="auto"/>
              <w:right w:val="nil"/>
            </w:tcBorders>
            <w:shd w:val="clear" w:color="auto" w:fill="auto"/>
            <w:noWrap/>
            <w:hideMark/>
          </w:tcPr>
          <w:p w14:paraId="2C6EAF57"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m3</w:t>
            </w:r>
          </w:p>
        </w:tc>
        <w:tc>
          <w:tcPr>
            <w:tcW w:w="980" w:type="dxa"/>
            <w:tcBorders>
              <w:top w:val="single" w:sz="4" w:space="0" w:color="auto"/>
              <w:left w:val="single" w:sz="8" w:space="0" w:color="auto"/>
              <w:bottom w:val="single" w:sz="4" w:space="0" w:color="auto"/>
              <w:right w:val="single" w:sz="4" w:space="0" w:color="808080"/>
            </w:tcBorders>
            <w:shd w:val="clear" w:color="auto" w:fill="auto"/>
            <w:noWrap/>
            <w:hideMark/>
          </w:tcPr>
          <w:p w14:paraId="2D4973E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75F0097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560,00</w:t>
            </w:r>
          </w:p>
        </w:tc>
        <w:tc>
          <w:tcPr>
            <w:tcW w:w="980" w:type="dxa"/>
            <w:tcBorders>
              <w:top w:val="single" w:sz="4" w:space="0" w:color="auto"/>
              <w:left w:val="nil"/>
              <w:bottom w:val="single" w:sz="4" w:space="0" w:color="auto"/>
              <w:right w:val="single" w:sz="8" w:space="0" w:color="auto"/>
            </w:tcBorders>
            <w:shd w:val="clear" w:color="auto" w:fill="auto"/>
            <w:noWrap/>
            <w:hideMark/>
          </w:tcPr>
          <w:p w14:paraId="14A8A61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24F8F50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29,46 </w:t>
            </w:r>
          </w:p>
        </w:tc>
        <w:tc>
          <w:tcPr>
            <w:tcW w:w="980" w:type="dxa"/>
            <w:tcBorders>
              <w:top w:val="single" w:sz="4" w:space="0" w:color="auto"/>
              <w:left w:val="nil"/>
              <w:bottom w:val="nil"/>
              <w:right w:val="single" w:sz="8" w:space="0" w:color="auto"/>
            </w:tcBorders>
            <w:shd w:val="clear" w:color="auto" w:fill="auto"/>
            <w:noWrap/>
            <w:hideMark/>
          </w:tcPr>
          <w:p w14:paraId="7DDC251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16 494,80 </w:t>
            </w:r>
          </w:p>
        </w:tc>
        <w:tc>
          <w:tcPr>
            <w:tcW w:w="980" w:type="dxa"/>
            <w:tcBorders>
              <w:top w:val="single" w:sz="4" w:space="0" w:color="auto"/>
              <w:left w:val="nil"/>
              <w:bottom w:val="nil"/>
              <w:right w:val="single" w:sz="4" w:space="0" w:color="808080"/>
            </w:tcBorders>
            <w:shd w:val="clear" w:color="auto" w:fill="auto"/>
            <w:noWrap/>
            <w:hideMark/>
          </w:tcPr>
          <w:p w14:paraId="0187DB9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29,46 </w:t>
            </w:r>
          </w:p>
        </w:tc>
        <w:tc>
          <w:tcPr>
            <w:tcW w:w="1240" w:type="dxa"/>
            <w:tcBorders>
              <w:top w:val="single" w:sz="4" w:space="0" w:color="auto"/>
              <w:left w:val="nil"/>
              <w:bottom w:val="nil"/>
              <w:right w:val="single" w:sz="8" w:space="0" w:color="auto"/>
            </w:tcBorders>
            <w:shd w:val="clear" w:color="auto" w:fill="auto"/>
            <w:noWrap/>
            <w:hideMark/>
          </w:tcPr>
          <w:p w14:paraId="5401046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16 494,80 </w:t>
            </w:r>
          </w:p>
        </w:tc>
      </w:tr>
      <w:tr w:rsidR="007F0085" w:rsidRPr="007F0085" w14:paraId="12E06F0F" w14:textId="77777777" w:rsidTr="007F0085">
        <w:trPr>
          <w:trHeight w:val="288"/>
        </w:trPr>
        <w:tc>
          <w:tcPr>
            <w:tcW w:w="1069" w:type="dxa"/>
            <w:tcBorders>
              <w:top w:val="nil"/>
              <w:left w:val="single" w:sz="4" w:space="0" w:color="auto"/>
              <w:bottom w:val="single" w:sz="4" w:space="0" w:color="auto"/>
              <w:right w:val="single" w:sz="4" w:space="0" w:color="auto"/>
            </w:tcBorders>
            <w:shd w:val="clear" w:color="auto" w:fill="auto"/>
            <w:noWrap/>
            <w:hideMark/>
          </w:tcPr>
          <w:p w14:paraId="5B26A541"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749E8EB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15</w:t>
            </w:r>
          </w:p>
        </w:tc>
        <w:tc>
          <w:tcPr>
            <w:tcW w:w="1308" w:type="dxa"/>
            <w:tcBorders>
              <w:top w:val="nil"/>
              <w:left w:val="nil"/>
              <w:bottom w:val="nil"/>
              <w:right w:val="single" w:sz="4" w:space="0" w:color="808080"/>
            </w:tcBorders>
            <w:shd w:val="clear" w:color="auto" w:fill="auto"/>
            <w:noWrap/>
            <w:hideMark/>
          </w:tcPr>
          <w:p w14:paraId="01D710F4"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451572111R00</w:t>
            </w:r>
          </w:p>
        </w:tc>
        <w:tc>
          <w:tcPr>
            <w:tcW w:w="4199" w:type="dxa"/>
            <w:tcBorders>
              <w:top w:val="nil"/>
              <w:left w:val="nil"/>
              <w:bottom w:val="nil"/>
              <w:right w:val="single" w:sz="4" w:space="0" w:color="808080"/>
            </w:tcBorders>
            <w:shd w:val="clear" w:color="auto" w:fill="auto"/>
            <w:hideMark/>
          </w:tcPr>
          <w:p w14:paraId="32B212EB"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Lože pod potrubí z kameniva těženého </w:t>
            </w:r>
            <w:proofErr w:type="gramStart"/>
            <w:r w:rsidRPr="007F0085">
              <w:rPr>
                <w:rFonts w:ascii="Arial CE" w:eastAsia="Times New Roman" w:hAnsi="Arial CE" w:cs="Arial CE"/>
                <w:sz w:val="16"/>
                <w:szCs w:val="16"/>
                <w:lang w:val="cs-CZ" w:eastAsia="cs-CZ"/>
              </w:rPr>
              <w:t>0 - 4</w:t>
            </w:r>
            <w:proofErr w:type="gramEnd"/>
            <w:r w:rsidRPr="007F0085">
              <w:rPr>
                <w:rFonts w:ascii="Arial CE" w:eastAsia="Times New Roman" w:hAnsi="Arial CE" w:cs="Arial CE"/>
                <w:sz w:val="16"/>
                <w:szCs w:val="16"/>
                <w:lang w:val="cs-CZ" w:eastAsia="cs-CZ"/>
              </w:rPr>
              <w:t xml:space="preserve"> mm</w:t>
            </w:r>
          </w:p>
        </w:tc>
        <w:tc>
          <w:tcPr>
            <w:tcW w:w="169" w:type="dxa"/>
            <w:tcBorders>
              <w:top w:val="nil"/>
              <w:left w:val="nil"/>
              <w:bottom w:val="nil"/>
              <w:right w:val="nil"/>
            </w:tcBorders>
            <w:shd w:val="clear" w:color="auto" w:fill="auto"/>
            <w:noWrap/>
            <w:hideMark/>
          </w:tcPr>
          <w:p w14:paraId="748C96A4"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m3</w:t>
            </w:r>
          </w:p>
        </w:tc>
        <w:tc>
          <w:tcPr>
            <w:tcW w:w="980" w:type="dxa"/>
            <w:tcBorders>
              <w:top w:val="nil"/>
              <w:left w:val="single" w:sz="8" w:space="0" w:color="auto"/>
              <w:bottom w:val="nil"/>
              <w:right w:val="single" w:sz="4" w:space="0" w:color="808080"/>
            </w:tcBorders>
            <w:shd w:val="clear" w:color="auto" w:fill="auto"/>
            <w:noWrap/>
            <w:hideMark/>
          </w:tcPr>
          <w:p w14:paraId="507BF72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3EC6853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1 712,00</w:t>
            </w:r>
          </w:p>
        </w:tc>
        <w:tc>
          <w:tcPr>
            <w:tcW w:w="980" w:type="dxa"/>
            <w:tcBorders>
              <w:top w:val="nil"/>
              <w:left w:val="nil"/>
              <w:bottom w:val="nil"/>
              <w:right w:val="single" w:sz="8" w:space="0" w:color="auto"/>
            </w:tcBorders>
            <w:shd w:val="clear" w:color="auto" w:fill="auto"/>
            <w:noWrap/>
            <w:hideMark/>
          </w:tcPr>
          <w:p w14:paraId="60F253B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nil"/>
              <w:right w:val="single" w:sz="4" w:space="0" w:color="808080"/>
            </w:tcBorders>
            <w:shd w:val="clear" w:color="auto" w:fill="auto"/>
            <w:noWrap/>
            <w:hideMark/>
          </w:tcPr>
          <w:p w14:paraId="4B829C8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3,96 </w:t>
            </w:r>
          </w:p>
        </w:tc>
        <w:tc>
          <w:tcPr>
            <w:tcW w:w="980" w:type="dxa"/>
            <w:tcBorders>
              <w:top w:val="single" w:sz="4" w:space="0" w:color="auto"/>
              <w:left w:val="nil"/>
              <w:bottom w:val="nil"/>
              <w:right w:val="single" w:sz="8" w:space="0" w:color="auto"/>
            </w:tcBorders>
            <w:shd w:val="clear" w:color="auto" w:fill="auto"/>
            <w:noWrap/>
            <w:hideMark/>
          </w:tcPr>
          <w:p w14:paraId="6CBBA2F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6 779,52 </w:t>
            </w:r>
          </w:p>
        </w:tc>
        <w:tc>
          <w:tcPr>
            <w:tcW w:w="980" w:type="dxa"/>
            <w:tcBorders>
              <w:top w:val="single" w:sz="4" w:space="0" w:color="auto"/>
              <w:left w:val="nil"/>
              <w:bottom w:val="nil"/>
              <w:right w:val="single" w:sz="4" w:space="0" w:color="808080"/>
            </w:tcBorders>
            <w:shd w:val="clear" w:color="auto" w:fill="auto"/>
            <w:noWrap/>
            <w:hideMark/>
          </w:tcPr>
          <w:p w14:paraId="7568835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3,96 </w:t>
            </w:r>
          </w:p>
        </w:tc>
        <w:tc>
          <w:tcPr>
            <w:tcW w:w="1240" w:type="dxa"/>
            <w:tcBorders>
              <w:top w:val="single" w:sz="4" w:space="0" w:color="auto"/>
              <w:left w:val="nil"/>
              <w:bottom w:val="nil"/>
              <w:right w:val="single" w:sz="8" w:space="0" w:color="auto"/>
            </w:tcBorders>
            <w:shd w:val="clear" w:color="auto" w:fill="auto"/>
            <w:noWrap/>
            <w:hideMark/>
          </w:tcPr>
          <w:p w14:paraId="4584CE0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6 779,52 </w:t>
            </w:r>
          </w:p>
        </w:tc>
      </w:tr>
      <w:tr w:rsidR="007F0085" w:rsidRPr="007F0085" w14:paraId="410F6D42" w14:textId="77777777" w:rsidTr="007F0085">
        <w:trPr>
          <w:trHeight w:val="408"/>
        </w:trPr>
        <w:tc>
          <w:tcPr>
            <w:tcW w:w="1069" w:type="dxa"/>
            <w:tcBorders>
              <w:top w:val="nil"/>
              <w:left w:val="single" w:sz="4" w:space="0" w:color="auto"/>
              <w:bottom w:val="single" w:sz="4" w:space="0" w:color="auto"/>
              <w:right w:val="single" w:sz="4" w:space="0" w:color="auto"/>
            </w:tcBorders>
            <w:shd w:val="clear" w:color="auto" w:fill="auto"/>
            <w:noWrap/>
            <w:hideMark/>
          </w:tcPr>
          <w:p w14:paraId="471152BD"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single" w:sz="4" w:space="0" w:color="auto"/>
              <w:right w:val="single" w:sz="4" w:space="0" w:color="808080"/>
            </w:tcBorders>
            <w:shd w:val="clear" w:color="auto" w:fill="auto"/>
            <w:noWrap/>
            <w:hideMark/>
          </w:tcPr>
          <w:p w14:paraId="7E9FF0A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16</w:t>
            </w:r>
          </w:p>
        </w:tc>
        <w:tc>
          <w:tcPr>
            <w:tcW w:w="1308" w:type="dxa"/>
            <w:tcBorders>
              <w:top w:val="single" w:sz="4" w:space="0" w:color="auto"/>
              <w:left w:val="nil"/>
              <w:bottom w:val="nil"/>
              <w:right w:val="single" w:sz="4" w:space="0" w:color="808080"/>
            </w:tcBorders>
            <w:shd w:val="clear" w:color="auto" w:fill="auto"/>
            <w:noWrap/>
            <w:hideMark/>
          </w:tcPr>
          <w:p w14:paraId="58E02842"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175101101RT2</w:t>
            </w:r>
          </w:p>
        </w:tc>
        <w:tc>
          <w:tcPr>
            <w:tcW w:w="4199" w:type="dxa"/>
            <w:tcBorders>
              <w:top w:val="single" w:sz="4" w:space="0" w:color="auto"/>
              <w:left w:val="nil"/>
              <w:bottom w:val="nil"/>
              <w:right w:val="single" w:sz="4" w:space="0" w:color="808080"/>
            </w:tcBorders>
            <w:shd w:val="clear" w:color="auto" w:fill="auto"/>
            <w:hideMark/>
          </w:tcPr>
          <w:p w14:paraId="2A7553E7"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Obsyp potrubí bez prohození sypaniny s dodáním štěrkopísku frakce </w:t>
            </w:r>
            <w:proofErr w:type="gramStart"/>
            <w:r w:rsidRPr="007F0085">
              <w:rPr>
                <w:rFonts w:ascii="Arial CE" w:eastAsia="Times New Roman" w:hAnsi="Arial CE" w:cs="Arial CE"/>
                <w:sz w:val="16"/>
                <w:szCs w:val="16"/>
                <w:lang w:val="cs-CZ" w:eastAsia="cs-CZ"/>
              </w:rPr>
              <w:t>0 - 22</w:t>
            </w:r>
            <w:proofErr w:type="gramEnd"/>
            <w:r w:rsidRPr="007F0085">
              <w:rPr>
                <w:rFonts w:ascii="Arial CE" w:eastAsia="Times New Roman" w:hAnsi="Arial CE" w:cs="Arial CE"/>
                <w:sz w:val="16"/>
                <w:szCs w:val="16"/>
                <w:lang w:val="cs-CZ" w:eastAsia="cs-CZ"/>
              </w:rPr>
              <w:t xml:space="preserve"> mm</w:t>
            </w:r>
          </w:p>
        </w:tc>
        <w:tc>
          <w:tcPr>
            <w:tcW w:w="169" w:type="dxa"/>
            <w:tcBorders>
              <w:top w:val="single" w:sz="4" w:space="0" w:color="auto"/>
              <w:left w:val="nil"/>
              <w:bottom w:val="nil"/>
              <w:right w:val="nil"/>
            </w:tcBorders>
            <w:shd w:val="clear" w:color="auto" w:fill="auto"/>
            <w:noWrap/>
            <w:hideMark/>
          </w:tcPr>
          <w:p w14:paraId="72209C48"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m3</w:t>
            </w:r>
          </w:p>
        </w:tc>
        <w:tc>
          <w:tcPr>
            <w:tcW w:w="980" w:type="dxa"/>
            <w:tcBorders>
              <w:top w:val="single" w:sz="4" w:space="0" w:color="auto"/>
              <w:left w:val="single" w:sz="8" w:space="0" w:color="auto"/>
              <w:bottom w:val="nil"/>
              <w:right w:val="single" w:sz="4" w:space="0" w:color="808080"/>
            </w:tcBorders>
            <w:shd w:val="clear" w:color="auto" w:fill="auto"/>
            <w:noWrap/>
            <w:hideMark/>
          </w:tcPr>
          <w:p w14:paraId="68186E6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0C50C6E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1 638,00</w:t>
            </w:r>
          </w:p>
        </w:tc>
        <w:tc>
          <w:tcPr>
            <w:tcW w:w="980" w:type="dxa"/>
            <w:tcBorders>
              <w:top w:val="single" w:sz="4" w:space="0" w:color="auto"/>
              <w:left w:val="nil"/>
              <w:bottom w:val="nil"/>
              <w:right w:val="single" w:sz="8" w:space="0" w:color="auto"/>
            </w:tcBorders>
            <w:shd w:val="clear" w:color="auto" w:fill="auto"/>
            <w:noWrap/>
            <w:hideMark/>
          </w:tcPr>
          <w:p w14:paraId="11EA6E9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single" w:sz="4" w:space="0" w:color="auto"/>
              <w:left w:val="nil"/>
              <w:bottom w:val="single" w:sz="4" w:space="0" w:color="auto"/>
              <w:right w:val="single" w:sz="4" w:space="0" w:color="auto"/>
            </w:tcBorders>
            <w:shd w:val="clear" w:color="auto" w:fill="auto"/>
            <w:noWrap/>
            <w:hideMark/>
          </w:tcPr>
          <w:p w14:paraId="69A09FC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21,12 </w:t>
            </w:r>
          </w:p>
        </w:tc>
        <w:tc>
          <w:tcPr>
            <w:tcW w:w="980" w:type="dxa"/>
            <w:tcBorders>
              <w:top w:val="single" w:sz="4" w:space="0" w:color="auto"/>
              <w:left w:val="nil"/>
              <w:bottom w:val="nil"/>
              <w:right w:val="single" w:sz="8" w:space="0" w:color="auto"/>
            </w:tcBorders>
            <w:shd w:val="clear" w:color="auto" w:fill="auto"/>
            <w:noWrap/>
            <w:hideMark/>
          </w:tcPr>
          <w:p w14:paraId="521F16E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34 594,56 </w:t>
            </w:r>
          </w:p>
        </w:tc>
        <w:tc>
          <w:tcPr>
            <w:tcW w:w="980" w:type="dxa"/>
            <w:tcBorders>
              <w:top w:val="single" w:sz="4" w:space="0" w:color="auto"/>
              <w:left w:val="nil"/>
              <w:bottom w:val="nil"/>
              <w:right w:val="single" w:sz="4" w:space="0" w:color="808080"/>
            </w:tcBorders>
            <w:shd w:val="clear" w:color="auto" w:fill="auto"/>
            <w:noWrap/>
            <w:hideMark/>
          </w:tcPr>
          <w:p w14:paraId="0DBE3B7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21,12 </w:t>
            </w:r>
          </w:p>
        </w:tc>
        <w:tc>
          <w:tcPr>
            <w:tcW w:w="1240" w:type="dxa"/>
            <w:tcBorders>
              <w:top w:val="single" w:sz="4" w:space="0" w:color="auto"/>
              <w:left w:val="nil"/>
              <w:bottom w:val="nil"/>
              <w:right w:val="single" w:sz="8" w:space="0" w:color="auto"/>
            </w:tcBorders>
            <w:shd w:val="clear" w:color="auto" w:fill="auto"/>
            <w:noWrap/>
            <w:hideMark/>
          </w:tcPr>
          <w:p w14:paraId="55FC09C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34 594,56 </w:t>
            </w:r>
          </w:p>
        </w:tc>
      </w:tr>
      <w:tr w:rsidR="007F0085" w:rsidRPr="007F0085" w14:paraId="209A1879" w14:textId="77777777" w:rsidTr="007F0085">
        <w:trPr>
          <w:trHeight w:val="378"/>
        </w:trPr>
        <w:tc>
          <w:tcPr>
            <w:tcW w:w="1069" w:type="dxa"/>
            <w:tcBorders>
              <w:top w:val="nil"/>
              <w:left w:val="single" w:sz="4" w:space="0" w:color="auto"/>
              <w:bottom w:val="single" w:sz="4" w:space="0" w:color="auto"/>
              <w:right w:val="single" w:sz="4" w:space="0" w:color="auto"/>
            </w:tcBorders>
            <w:shd w:val="clear" w:color="auto" w:fill="auto"/>
            <w:noWrap/>
            <w:hideMark/>
          </w:tcPr>
          <w:p w14:paraId="07DF5AA4"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1EA4FB0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17</w:t>
            </w:r>
          </w:p>
        </w:tc>
        <w:tc>
          <w:tcPr>
            <w:tcW w:w="1308" w:type="dxa"/>
            <w:tcBorders>
              <w:top w:val="single" w:sz="4" w:space="0" w:color="auto"/>
              <w:left w:val="nil"/>
              <w:bottom w:val="nil"/>
              <w:right w:val="single" w:sz="4" w:space="0" w:color="808080"/>
            </w:tcBorders>
            <w:shd w:val="clear" w:color="auto" w:fill="auto"/>
            <w:noWrap/>
            <w:hideMark/>
          </w:tcPr>
          <w:p w14:paraId="3A3E1C65"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871251121R00</w:t>
            </w:r>
          </w:p>
        </w:tc>
        <w:tc>
          <w:tcPr>
            <w:tcW w:w="4199" w:type="dxa"/>
            <w:tcBorders>
              <w:top w:val="single" w:sz="4" w:space="0" w:color="auto"/>
              <w:left w:val="nil"/>
              <w:bottom w:val="nil"/>
              <w:right w:val="single" w:sz="4" w:space="0" w:color="808080"/>
            </w:tcBorders>
            <w:shd w:val="clear" w:color="auto" w:fill="auto"/>
            <w:hideMark/>
          </w:tcPr>
          <w:p w14:paraId="7BD43005"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Montáž trubek polyetylenových ve výkopu d 110 mm</w:t>
            </w:r>
          </w:p>
        </w:tc>
        <w:tc>
          <w:tcPr>
            <w:tcW w:w="169" w:type="dxa"/>
            <w:tcBorders>
              <w:top w:val="single" w:sz="4" w:space="0" w:color="auto"/>
              <w:left w:val="nil"/>
              <w:bottom w:val="nil"/>
              <w:right w:val="nil"/>
            </w:tcBorders>
            <w:shd w:val="clear" w:color="auto" w:fill="auto"/>
            <w:noWrap/>
            <w:hideMark/>
          </w:tcPr>
          <w:p w14:paraId="16432E26"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w:t>
            </w:r>
          </w:p>
        </w:tc>
        <w:tc>
          <w:tcPr>
            <w:tcW w:w="980" w:type="dxa"/>
            <w:tcBorders>
              <w:top w:val="single" w:sz="4" w:space="0" w:color="auto"/>
              <w:left w:val="single" w:sz="8" w:space="0" w:color="auto"/>
              <w:bottom w:val="nil"/>
              <w:right w:val="single" w:sz="4" w:space="0" w:color="808080"/>
            </w:tcBorders>
            <w:shd w:val="clear" w:color="auto" w:fill="auto"/>
            <w:noWrap/>
            <w:hideMark/>
          </w:tcPr>
          <w:p w14:paraId="2A4E24D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12E95A4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125,50</w:t>
            </w:r>
          </w:p>
        </w:tc>
        <w:tc>
          <w:tcPr>
            <w:tcW w:w="980" w:type="dxa"/>
            <w:tcBorders>
              <w:top w:val="single" w:sz="4" w:space="0" w:color="auto"/>
              <w:left w:val="nil"/>
              <w:bottom w:val="nil"/>
              <w:right w:val="single" w:sz="8" w:space="0" w:color="auto"/>
            </w:tcBorders>
            <w:shd w:val="clear" w:color="auto" w:fill="auto"/>
            <w:noWrap/>
            <w:hideMark/>
          </w:tcPr>
          <w:p w14:paraId="1D39126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single" w:sz="4" w:space="0" w:color="auto"/>
              <w:right w:val="single" w:sz="4" w:space="0" w:color="auto"/>
            </w:tcBorders>
            <w:shd w:val="clear" w:color="auto" w:fill="auto"/>
            <w:noWrap/>
            <w:hideMark/>
          </w:tcPr>
          <w:p w14:paraId="31841DF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44,00 </w:t>
            </w:r>
          </w:p>
        </w:tc>
        <w:tc>
          <w:tcPr>
            <w:tcW w:w="980" w:type="dxa"/>
            <w:tcBorders>
              <w:top w:val="single" w:sz="4" w:space="0" w:color="auto"/>
              <w:left w:val="nil"/>
              <w:bottom w:val="nil"/>
              <w:right w:val="single" w:sz="8" w:space="0" w:color="auto"/>
            </w:tcBorders>
            <w:shd w:val="clear" w:color="auto" w:fill="auto"/>
            <w:noWrap/>
            <w:hideMark/>
          </w:tcPr>
          <w:p w14:paraId="347E3BB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5 522,00 </w:t>
            </w:r>
          </w:p>
        </w:tc>
        <w:tc>
          <w:tcPr>
            <w:tcW w:w="980" w:type="dxa"/>
            <w:tcBorders>
              <w:top w:val="single" w:sz="4" w:space="0" w:color="auto"/>
              <w:left w:val="nil"/>
              <w:bottom w:val="nil"/>
              <w:right w:val="single" w:sz="4" w:space="0" w:color="808080"/>
            </w:tcBorders>
            <w:shd w:val="clear" w:color="auto" w:fill="auto"/>
            <w:noWrap/>
            <w:hideMark/>
          </w:tcPr>
          <w:p w14:paraId="69C58AA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44,00 </w:t>
            </w:r>
          </w:p>
        </w:tc>
        <w:tc>
          <w:tcPr>
            <w:tcW w:w="1240" w:type="dxa"/>
            <w:tcBorders>
              <w:top w:val="single" w:sz="4" w:space="0" w:color="auto"/>
              <w:left w:val="nil"/>
              <w:bottom w:val="nil"/>
              <w:right w:val="single" w:sz="8" w:space="0" w:color="auto"/>
            </w:tcBorders>
            <w:shd w:val="clear" w:color="auto" w:fill="auto"/>
            <w:noWrap/>
            <w:hideMark/>
          </w:tcPr>
          <w:p w14:paraId="5A66460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5 522,00 </w:t>
            </w:r>
          </w:p>
        </w:tc>
      </w:tr>
      <w:tr w:rsidR="007F0085" w:rsidRPr="007F0085" w14:paraId="46BF216C" w14:textId="77777777" w:rsidTr="007F0085">
        <w:trPr>
          <w:trHeight w:val="288"/>
        </w:trPr>
        <w:tc>
          <w:tcPr>
            <w:tcW w:w="1069" w:type="dxa"/>
            <w:tcBorders>
              <w:top w:val="nil"/>
              <w:left w:val="single" w:sz="4" w:space="0" w:color="auto"/>
              <w:bottom w:val="single" w:sz="4" w:space="0" w:color="auto"/>
              <w:right w:val="single" w:sz="4" w:space="0" w:color="auto"/>
            </w:tcBorders>
            <w:shd w:val="clear" w:color="auto" w:fill="auto"/>
            <w:noWrap/>
            <w:hideMark/>
          </w:tcPr>
          <w:p w14:paraId="52A992D4"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single" w:sz="4" w:space="0" w:color="auto"/>
              <w:right w:val="single" w:sz="4" w:space="0" w:color="808080"/>
            </w:tcBorders>
            <w:shd w:val="clear" w:color="auto" w:fill="auto"/>
            <w:noWrap/>
            <w:hideMark/>
          </w:tcPr>
          <w:p w14:paraId="4E72A3A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18</w:t>
            </w:r>
          </w:p>
        </w:tc>
        <w:tc>
          <w:tcPr>
            <w:tcW w:w="1308" w:type="dxa"/>
            <w:tcBorders>
              <w:top w:val="single" w:sz="4" w:space="0" w:color="auto"/>
              <w:left w:val="nil"/>
              <w:bottom w:val="nil"/>
              <w:right w:val="single" w:sz="4" w:space="0" w:color="808080"/>
            </w:tcBorders>
            <w:shd w:val="clear" w:color="auto" w:fill="auto"/>
            <w:noWrap/>
            <w:hideMark/>
          </w:tcPr>
          <w:p w14:paraId="1EFE5428"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877252121R00</w:t>
            </w:r>
          </w:p>
        </w:tc>
        <w:tc>
          <w:tcPr>
            <w:tcW w:w="4199" w:type="dxa"/>
            <w:tcBorders>
              <w:top w:val="single" w:sz="4" w:space="0" w:color="auto"/>
              <w:left w:val="nil"/>
              <w:bottom w:val="nil"/>
              <w:right w:val="single" w:sz="4" w:space="0" w:color="808080"/>
            </w:tcBorders>
            <w:shd w:val="clear" w:color="auto" w:fill="auto"/>
            <w:hideMark/>
          </w:tcPr>
          <w:p w14:paraId="1DEF455F"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Přirážka za 1 spoj </w:t>
            </w:r>
            <w:proofErr w:type="spellStart"/>
            <w:r w:rsidRPr="007F0085">
              <w:rPr>
                <w:rFonts w:ascii="Arial CE" w:eastAsia="Times New Roman" w:hAnsi="Arial CE" w:cs="Arial CE"/>
                <w:sz w:val="16"/>
                <w:szCs w:val="16"/>
                <w:lang w:val="cs-CZ" w:eastAsia="cs-CZ"/>
              </w:rPr>
              <w:t>elektrotvarovky</w:t>
            </w:r>
            <w:proofErr w:type="spellEnd"/>
            <w:r w:rsidRPr="007F0085">
              <w:rPr>
                <w:rFonts w:ascii="Arial CE" w:eastAsia="Times New Roman" w:hAnsi="Arial CE" w:cs="Arial CE"/>
                <w:sz w:val="16"/>
                <w:szCs w:val="16"/>
                <w:lang w:val="cs-CZ" w:eastAsia="cs-CZ"/>
              </w:rPr>
              <w:t xml:space="preserve"> d 110 mm</w:t>
            </w:r>
          </w:p>
        </w:tc>
        <w:tc>
          <w:tcPr>
            <w:tcW w:w="169" w:type="dxa"/>
            <w:tcBorders>
              <w:top w:val="single" w:sz="4" w:space="0" w:color="auto"/>
              <w:left w:val="nil"/>
              <w:bottom w:val="nil"/>
              <w:right w:val="nil"/>
            </w:tcBorders>
            <w:shd w:val="clear" w:color="auto" w:fill="auto"/>
            <w:noWrap/>
            <w:hideMark/>
          </w:tcPr>
          <w:p w14:paraId="7F4501E2"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15663A0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0DCD135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236,50</w:t>
            </w:r>
          </w:p>
        </w:tc>
        <w:tc>
          <w:tcPr>
            <w:tcW w:w="980" w:type="dxa"/>
            <w:tcBorders>
              <w:top w:val="single" w:sz="4" w:space="0" w:color="auto"/>
              <w:left w:val="nil"/>
              <w:bottom w:val="nil"/>
              <w:right w:val="single" w:sz="8" w:space="0" w:color="auto"/>
            </w:tcBorders>
            <w:shd w:val="clear" w:color="auto" w:fill="auto"/>
            <w:noWrap/>
            <w:hideMark/>
          </w:tcPr>
          <w:p w14:paraId="0F6C6AB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single" w:sz="4" w:space="0" w:color="auto"/>
              <w:right w:val="single" w:sz="4" w:space="0" w:color="auto"/>
            </w:tcBorders>
            <w:shd w:val="clear" w:color="auto" w:fill="auto"/>
            <w:noWrap/>
            <w:hideMark/>
          </w:tcPr>
          <w:p w14:paraId="4D46D47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12,00 </w:t>
            </w:r>
          </w:p>
        </w:tc>
        <w:tc>
          <w:tcPr>
            <w:tcW w:w="980" w:type="dxa"/>
            <w:tcBorders>
              <w:top w:val="single" w:sz="4" w:space="0" w:color="auto"/>
              <w:left w:val="nil"/>
              <w:bottom w:val="nil"/>
              <w:right w:val="single" w:sz="8" w:space="0" w:color="auto"/>
            </w:tcBorders>
            <w:shd w:val="clear" w:color="auto" w:fill="auto"/>
            <w:noWrap/>
            <w:hideMark/>
          </w:tcPr>
          <w:p w14:paraId="31516E8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2 838,00 </w:t>
            </w:r>
          </w:p>
        </w:tc>
        <w:tc>
          <w:tcPr>
            <w:tcW w:w="980" w:type="dxa"/>
            <w:tcBorders>
              <w:top w:val="single" w:sz="4" w:space="0" w:color="auto"/>
              <w:left w:val="nil"/>
              <w:bottom w:val="nil"/>
              <w:right w:val="single" w:sz="4" w:space="0" w:color="808080"/>
            </w:tcBorders>
            <w:shd w:val="clear" w:color="auto" w:fill="auto"/>
            <w:noWrap/>
            <w:hideMark/>
          </w:tcPr>
          <w:p w14:paraId="1C09618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12,00 </w:t>
            </w:r>
          </w:p>
        </w:tc>
        <w:tc>
          <w:tcPr>
            <w:tcW w:w="1240" w:type="dxa"/>
            <w:tcBorders>
              <w:top w:val="single" w:sz="4" w:space="0" w:color="auto"/>
              <w:left w:val="nil"/>
              <w:bottom w:val="nil"/>
              <w:right w:val="single" w:sz="8" w:space="0" w:color="auto"/>
            </w:tcBorders>
            <w:shd w:val="clear" w:color="auto" w:fill="auto"/>
            <w:noWrap/>
            <w:hideMark/>
          </w:tcPr>
          <w:p w14:paraId="2EEFF60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2 838,00 </w:t>
            </w:r>
          </w:p>
        </w:tc>
      </w:tr>
      <w:tr w:rsidR="007F0085" w:rsidRPr="007F0085" w14:paraId="0F31409F" w14:textId="77777777" w:rsidTr="007F0085">
        <w:trPr>
          <w:trHeight w:val="408"/>
        </w:trPr>
        <w:tc>
          <w:tcPr>
            <w:tcW w:w="1069" w:type="dxa"/>
            <w:tcBorders>
              <w:top w:val="nil"/>
              <w:left w:val="single" w:sz="4" w:space="0" w:color="auto"/>
              <w:bottom w:val="single" w:sz="4" w:space="0" w:color="auto"/>
              <w:right w:val="single" w:sz="4" w:space="0" w:color="auto"/>
            </w:tcBorders>
            <w:shd w:val="clear" w:color="auto" w:fill="auto"/>
            <w:noWrap/>
            <w:hideMark/>
          </w:tcPr>
          <w:p w14:paraId="2D71F7C3"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083AD14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19</w:t>
            </w:r>
          </w:p>
        </w:tc>
        <w:tc>
          <w:tcPr>
            <w:tcW w:w="1308" w:type="dxa"/>
            <w:tcBorders>
              <w:top w:val="single" w:sz="4" w:space="0" w:color="auto"/>
              <w:left w:val="nil"/>
              <w:bottom w:val="nil"/>
              <w:right w:val="single" w:sz="4" w:space="0" w:color="808080"/>
            </w:tcBorders>
            <w:shd w:val="clear" w:color="auto" w:fill="auto"/>
            <w:noWrap/>
            <w:hideMark/>
          </w:tcPr>
          <w:p w14:paraId="537B57AD"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28613107.MR</w:t>
            </w:r>
          </w:p>
        </w:tc>
        <w:tc>
          <w:tcPr>
            <w:tcW w:w="4199" w:type="dxa"/>
            <w:tcBorders>
              <w:top w:val="single" w:sz="4" w:space="0" w:color="auto"/>
              <w:left w:val="nil"/>
              <w:bottom w:val="nil"/>
              <w:right w:val="single" w:sz="4" w:space="0" w:color="808080"/>
            </w:tcBorders>
            <w:shd w:val="clear" w:color="auto" w:fill="auto"/>
            <w:hideMark/>
          </w:tcPr>
          <w:p w14:paraId="3DDF5B3E" w14:textId="77777777" w:rsidR="007F0085" w:rsidRPr="007F0085" w:rsidRDefault="007F0085" w:rsidP="007F0085">
            <w:pPr>
              <w:spacing w:after="0" w:line="240" w:lineRule="auto"/>
              <w:rPr>
                <w:rFonts w:ascii="Arial CE" w:eastAsia="Times New Roman" w:hAnsi="Arial CE" w:cs="Arial CE"/>
                <w:sz w:val="16"/>
                <w:szCs w:val="16"/>
                <w:lang w:val="cs-CZ" w:eastAsia="cs-CZ"/>
              </w:rPr>
            </w:pPr>
            <w:proofErr w:type="spellStart"/>
            <w:r w:rsidRPr="007F0085">
              <w:rPr>
                <w:rFonts w:ascii="Arial CE" w:eastAsia="Times New Roman" w:hAnsi="Arial CE" w:cs="Arial CE"/>
                <w:sz w:val="16"/>
                <w:szCs w:val="16"/>
                <w:lang w:val="cs-CZ" w:eastAsia="cs-CZ"/>
              </w:rPr>
              <w:t>Elektrospojka</w:t>
            </w:r>
            <w:proofErr w:type="spellEnd"/>
            <w:r w:rsidRPr="007F0085">
              <w:rPr>
                <w:rFonts w:ascii="Arial CE" w:eastAsia="Times New Roman" w:hAnsi="Arial CE" w:cs="Arial CE"/>
                <w:sz w:val="16"/>
                <w:szCs w:val="16"/>
                <w:lang w:val="cs-CZ" w:eastAsia="cs-CZ"/>
              </w:rPr>
              <w:t xml:space="preserve"> d 110 mm SDR 11 PE 100 ELGEF Plus</w:t>
            </w:r>
          </w:p>
        </w:tc>
        <w:tc>
          <w:tcPr>
            <w:tcW w:w="169" w:type="dxa"/>
            <w:tcBorders>
              <w:top w:val="single" w:sz="4" w:space="0" w:color="auto"/>
              <w:left w:val="nil"/>
              <w:bottom w:val="nil"/>
              <w:right w:val="nil"/>
            </w:tcBorders>
            <w:shd w:val="clear" w:color="auto" w:fill="auto"/>
            <w:noWrap/>
            <w:hideMark/>
          </w:tcPr>
          <w:p w14:paraId="3CBC39BB"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1BFF9D7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3848B29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506,00</w:t>
            </w:r>
          </w:p>
        </w:tc>
        <w:tc>
          <w:tcPr>
            <w:tcW w:w="980" w:type="dxa"/>
            <w:tcBorders>
              <w:top w:val="single" w:sz="4" w:space="0" w:color="auto"/>
              <w:left w:val="nil"/>
              <w:bottom w:val="nil"/>
              <w:right w:val="single" w:sz="8" w:space="0" w:color="auto"/>
            </w:tcBorders>
            <w:shd w:val="clear" w:color="auto" w:fill="auto"/>
            <w:noWrap/>
            <w:hideMark/>
          </w:tcPr>
          <w:p w14:paraId="57F885A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single" w:sz="4" w:space="0" w:color="auto"/>
              <w:right w:val="single" w:sz="4" w:space="0" w:color="auto"/>
            </w:tcBorders>
            <w:shd w:val="clear" w:color="auto" w:fill="auto"/>
            <w:noWrap/>
            <w:hideMark/>
          </w:tcPr>
          <w:p w14:paraId="742C2AF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12,00 </w:t>
            </w:r>
          </w:p>
        </w:tc>
        <w:tc>
          <w:tcPr>
            <w:tcW w:w="980" w:type="dxa"/>
            <w:tcBorders>
              <w:top w:val="single" w:sz="4" w:space="0" w:color="auto"/>
              <w:left w:val="nil"/>
              <w:bottom w:val="nil"/>
              <w:right w:val="single" w:sz="8" w:space="0" w:color="auto"/>
            </w:tcBorders>
            <w:shd w:val="clear" w:color="auto" w:fill="auto"/>
            <w:noWrap/>
            <w:hideMark/>
          </w:tcPr>
          <w:p w14:paraId="5D7A052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6 072,00 </w:t>
            </w:r>
          </w:p>
        </w:tc>
        <w:tc>
          <w:tcPr>
            <w:tcW w:w="980" w:type="dxa"/>
            <w:tcBorders>
              <w:top w:val="single" w:sz="4" w:space="0" w:color="auto"/>
              <w:left w:val="nil"/>
              <w:bottom w:val="nil"/>
              <w:right w:val="single" w:sz="4" w:space="0" w:color="808080"/>
            </w:tcBorders>
            <w:shd w:val="clear" w:color="auto" w:fill="auto"/>
            <w:noWrap/>
            <w:hideMark/>
          </w:tcPr>
          <w:p w14:paraId="2D24698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12,00 </w:t>
            </w:r>
          </w:p>
        </w:tc>
        <w:tc>
          <w:tcPr>
            <w:tcW w:w="1240" w:type="dxa"/>
            <w:tcBorders>
              <w:top w:val="single" w:sz="4" w:space="0" w:color="auto"/>
              <w:left w:val="nil"/>
              <w:bottom w:val="nil"/>
              <w:right w:val="single" w:sz="8" w:space="0" w:color="auto"/>
            </w:tcBorders>
            <w:shd w:val="clear" w:color="auto" w:fill="auto"/>
            <w:noWrap/>
            <w:hideMark/>
          </w:tcPr>
          <w:p w14:paraId="68F1615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6 072,00 </w:t>
            </w:r>
          </w:p>
        </w:tc>
      </w:tr>
      <w:tr w:rsidR="007F0085" w:rsidRPr="007F0085" w14:paraId="39857F6C" w14:textId="77777777" w:rsidTr="007F0085">
        <w:trPr>
          <w:trHeight w:val="408"/>
        </w:trPr>
        <w:tc>
          <w:tcPr>
            <w:tcW w:w="1069" w:type="dxa"/>
            <w:tcBorders>
              <w:top w:val="nil"/>
              <w:left w:val="single" w:sz="4" w:space="0" w:color="auto"/>
              <w:bottom w:val="single" w:sz="4" w:space="0" w:color="auto"/>
              <w:right w:val="single" w:sz="4" w:space="0" w:color="auto"/>
            </w:tcBorders>
            <w:shd w:val="clear" w:color="auto" w:fill="auto"/>
            <w:noWrap/>
            <w:hideMark/>
          </w:tcPr>
          <w:p w14:paraId="6F88D5B2"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lastRenderedPageBreak/>
              <w:t>N.P.</w:t>
            </w:r>
          </w:p>
        </w:tc>
        <w:tc>
          <w:tcPr>
            <w:tcW w:w="458" w:type="dxa"/>
            <w:tcBorders>
              <w:top w:val="single" w:sz="4" w:space="0" w:color="auto"/>
              <w:left w:val="nil"/>
              <w:bottom w:val="single" w:sz="4" w:space="0" w:color="auto"/>
              <w:right w:val="single" w:sz="4" w:space="0" w:color="808080"/>
            </w:tcBorders>
            <w:shd w:val="clear" w:color="auto" w:fill="auto"/>
            <w:noWrap/>
            <w:hideMark/>
          </w:tcPr>
          <w:p w14:paraId="6F7B07D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20</w:t>
            </w:r>
          </w:p>
        </w:tc>
        <w:tc>
          <w:tcPr>
            <w:tcW w:w="1308" w:type="dxa"/>
            <w:tcBorders>
              <w:top w:val="single" w:sz="4" w:space="0" w:color="auto"/>
              <w:left w:val="nil"/>
              <w:bottom w:val="nil"/>
              <w:right w:val="single" w:sz="4" w:space="0" w:color="808080"/>
            </w:tcBorders>
            <w:shd w:val="clear" w:color="auto" w:fill="auto"/>
            <w:noWrap/>
            <w:hideMark/>
          </w:tcPr>
          <w:p w14:paraId="5DE9D9BD"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286136704R</w:t>
            </w:r>
          </w:p>
        </w:tc>
        <w:tc>
          <w:tcPr>
            <w:tcW w:w="4199" w:type="dxa"/>
            <w:tcBorders>
              <w:top w:val="single" w:sz="4" w:space="0" w:color="auto"/>
              <w:left w:val="nil"/>
              <w:bottom w:val="nil"/>
              <w:right w:val="single" w:sz="4" w:space="0" w:color="808080"/>
            </w:tcBorders>
            <w:shd w:val="clear" w:color="auto" w:fill="auto"/>
            <w:hideMark/>
          </w:tcPr>
          <w:p w14:paraId="6F531EDE"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Trubka tlaková AQUALINE RC1 PE 100, rozměr 110 x 6,6 mm, PN 10</w:t>
            </w:r>
          </w:p>
        </w:tc>
        <w:tc>
          <w:tcPr>
            <w:tcW w:w="169" w:type="dxa"/>
            <w:tcBorders>
              <w:top w:val="single" w:sz="4" w:space="0" w:color="auto"/>
              <w:left w:val="nil"/>
              <w:bottom w:val="nil"/>
              <w:right w:val="nil"/>
            </w:tcBorders>
            <w:shd w:val="clear" w:color="auto" w:fill="auto"/>
            <w:noWrap/>
            <w:hideMark/>
          </w:tcPr>
          <w:p w14:paraId="62D42A79"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m</w:t>
            </w:r>
          </w:p>
        </w:tc>
        <w:tc>
          <w:tcPr>
            <w:tcW w:w="980" w:type="dxa"/>
            <w:tcBorders>
              <w:top w:val="single" w:sz="4" w:space="0" w:color="auto"/>
              <w:left w:val="single" w:sz="8" w:space="0" w:color="auto"/>
              <w:bottom w:val="nil"/>
              <w:right w:val="single" w:sz="4" w:space="0" w:color="808080"/>
            </w:tcBorders>
            <w:shd w:val="clear" w:color="auto" w:fill="auto"/>
            <w:noWrap/>
            <w:hideMark/>
          </w:tcPr>
          <w:p w14:paraId="006E5FA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2558D25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298,00</w:t>
            </w:r>
          </w:p>
        </w:tc>
        <w:tc>
          <w:tcPr>
            <w:tcW w:w="980" w:type="dxa"/>
            <w:tcBorders>
              <w:top w:val="single" w:sz="4" w:space="0" w:color="auto"/>
              <w:left w:val="nil"/>
              <w:bottom w:val="nil"/>
              <w:right w:val="single" w:sz="8" w:space="0" w:color="auto"/>
            </w:tcBorders>
            <w:shd w:val="clear" w:color="auto" w:fill="auto"/>
            <w:noWrap/>
            <w:hideMark/>
          </w:tcPr>
          <w:p w14:paraId="5B89A4A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single" w:sz="4" w:space="0" w:color="auto"/>
              <w:right w:val="single" w:sz="4" w:space="0" w:color="auto"/>
            </w:tcBorders>
            <w:shd w:val="clear" w:color="auto" w:fill="auto"/>
            <w:noWrap/>
            <w:hideMark/>
          </w:tcPr>
          <w:p w14:paraId="4A7D77B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48,00 </w:t>
            </w:r>
          </w:p>
        </w:tc>
        <w:tc>
          <w:tcPr>
            <w:tcW w:w="980" w:type="dxa"/>
            <w:tcBorders>
              <w:top w:val="single" w:sz="4" w:space="0" w:color="auto"/>
              <w:left w:val="nil"/>
              <w:bottom w:val="nil"/>
              <w:right w:val="single" w:sz="8" w:space="0" w:color="auto"/>
            </w:tcBorders>
            <w:shd w:val="clear" w:color="auto" w:fill="auto"/>
            <w:noWrap/>
            <w:hideMark/>
          </w:tcPr>
          <w:p w14:paraId="4A67552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14 304,00 </w:t>
            </w:r>
          </w:p>
        </w:tc>
        <w:tc>
          <w:tcPr>
            <w:tcW w:w="980" w:type="dxa"/>
            <w:tcBorders>
              <w:top w:val="single" w:sz="4" w:space="0" w:color="auto"/>
              <w:left w:val="nil"/>
              <w:bottom w:val="nil"/>
              <w:right w:val="single" w:sz="4" w:space="0" w:color="808080"/>
            </w:tcBorders>
            <w:shd w:val="clear" w:color="auto" w:fill="auto"/>
            <w:noWrap/>
            <w:hideMark/>
          </w:tcPr>
          <w:p w14:paraId="793A2AD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48,00 </w:t>
            </w:r>
          </w:p>
        </w:tc>
        <w:tc>
          <w:tcPr>
            <w:tcW w:w="1240" w:type="dxa"/>
            <w:tcBorders>
              <w:top w:val="single" w:sz="4" w:space="0" w:color="auto"/>
              <w:left w:val="nil"/>
              <w:bottom w:val="nil"/>
              <w:right w:val="single" w:sz="8" w:space="0" w:color="auto"/>
            </w:tcBorders>
            <w:shd w:val="clear" w:color="auto" w:fill="auto"/>
            <w:noWrap/>
            <w:hideMark/>
          </w:tcPr>
          <w:p w14:paraId="478AF92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14 304,00 </w:t>
            </w:r>
          </w:p>
        </w:tc>
      </w:tr>
      <w:tr w:rsidR="007F0085" w:rsidRPr="007F0085" w14:paraId="1AE1B545" w14:textId="77777777" w:rsidTr="007F0085">
        <w:trPr>
          <w:trHeight w:val="408"/>
        </w:trPr>
        <w:tc>
          <w:tcPr>
            <w:tcW w:w="1069" w:type="dxa"/>
            <w:tcBorders>
              <w:top w:val="nil"/>
              <w:left w:val="single" w:sz="4" w:space="0" w:color="auto"/>
              <w:bottom w:val="single" w:sz="4" w:space="0" w:color="auto"/>
              <w:right w:val="single" w:sz="4" w:space="0" w:color="auto"/>
            </w:tcBorders>
            <w:shd w:val="clear" w:color="auto" w:fill="auto"/>
            <w:noWrap/>
            <w:hideMark/>
          </w:tcPr>
          <w:p w14:paraId="517630CB"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3E3ABE6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21</w:t>
            </w:r>
          </w:p>
        </w:tc>
        <w:tc>
          <w:tcPr>
            <w:tcW w:w="1308" w:type="dxa"/>
            <w:tcBorders>
              <w:top w:val="single" w:sz="4" w:space="0" w:color="auto"/>
              <w:left w:val="nil"/>
              <w:bottom w:val="nil"/>
              <w:right w:val="single" w:sz="4" w:space="0" w:color="808080"/>
            </w:tcBorders>
            <w:shd w:val="clear" w:color="auto" w:fill="auto"/>
            <w:noWrap/>
            <w:hideMark/>
          </w:tcPr>
          <w:p w14:paraId="6EA83DE7"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28653336.AR</w:t>
            </w:r>
          </w:p>
        </w:tc>
        <w:tc>
          <w:tcPr>
            <w:tcW w:w="4199" w:type="dxa"/>
            <w:tcBorders>
              <w:top w:val="single" w:sz="4" w:space="0" w:color="auto"/>
              <w:left w:val="nil"/>
              <w:bottom w:val="nil"/>
              <w:right w:val="single" w:sz="4" w:space="0" w:color="808080"/>
            </w:tcBorders>
            <w:shd w:val="clear" w:color="auto" w:fill="auto"/>
            <w:hideMark/>
          </w:tcPr>
          <w:p w14:paraId="475BACBF"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Koleno 45° </w:t>
            </w:r>
            <w:proofErr w:type="spellStart"/>
            <w:r w:rsidRPr="007F0085">
              <w:rPr>
                <w:rFonts w:ascii="Arial CE" w:eastAsia="Times New Roman" w:hAnsi="Arial CE" w:cs="Arial CE"/>
                <w:sz w:val="16"/>
                <w:szCs w:val="16"/>
                <w:lang w:val="cs-CZ" w:eastAsia="cs-CZ"/>
              </w:rPr>
              <w:t>elektrosvařovací</w:t>
            </w:r>
            <w:proofErr w:type="spellEnd"/>
            <w:r w:rsidRPr="007F0085">
              <w:rPr>
                <w:rFonts w:ascii="Arial CE" w:eastAsia="Times New Roman" w:hAnsi="Arial CE" w:cs="Arial CE"/>
                <w:sz w:val="16"/>
                <w:szCs w:val="16"/>
                <w:lang w:val="cs-CZ" w:eastAsia="cs-CZ"/>
              </w:rPr>
              <w:t xml:space="preserve"> ELGEF Plus PE 100 d 110 mm</w:t>
            </w:r>
          </w:p>
        </w:tc>
        <w:tc>
          <w:tcPr>
            <w:tcW w:w="169" w:type="dxa"/>
            <w:tcBorders>
              <w:top w:val="single" w:sz="4" w:space="0" w:color="auto"/>
              <w:left w:val="nil"/>
              <w:bottom w:val="nil"/>
              <w:right w:val="nil"/>
            </w:tcBorders>
            <w:shd w:val="clear" w:color="auto" w:fill="auto"/>
            <w:noWrap/>
            <w:hideMark/>
          </w:tcPr>
          <w:p w14:paraId="22FEEF89"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29380D9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666D79B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1 451,00</w:t>
            </w:r>
          </w:p>
        </w:tc>
        <w:tc>
          <w:tcPr>
            <w:tcW w:w="980" w:type="dxa"/>
            <w:tcBorders>
              <w:top w:val="single" w:sz="4" w:space="0" w:color="auto"/>
              <w:left w:val="nil"/>
              <w:bottom w:val="nil"/>
              <w:right w:val="single" w:sz="8" w:space="0" w:color="auto"/>
            </w:tcBorders>
            <w:shd w:val="clear" w:color="auto" w:fill="auto"/>
            <w:noWrap/>
            <w:hideMark/>
          </w:tcPr>
          <w:p w14:paraId="10E3865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single" w:sz="4" w:space="0" w:color="auto"/>
              <w:right w:val="single" w:sz="4" w:space="0" w:color="auto"/>
            </w:tcBorders>
            <w:shd w:val="clear" w:color="auto" w:fill="auto"/>
            <w:noWrap/>
            <w:hideMark/>
          </w:tcPr>
          <w:p w14:paraId="03A4E90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2,00 </w:t>
            </w:r>
          </w:p>
        </w:tc>
        <w:tc>
          <w:tcPr>
            <w:tcW w:w="980" w:type="dxa"/>
            <w:tcBorders>
              <w:top w:val="single" w:sz="4" w:space="0" w:color="auto"/>
              <w:left w:val="nil"/>
              <w:bottom w:val="nil"/>
              <w:right w:val="single" w:sz="8" w:space="0" w:color="auto"/>
            </w:tcBorders>
            <w:shd w:val="clear" w:color="auto" w:fill="auto"/>
            <w:noWrap/>
            <w:hideMark/>
          </w:tcPr>
          <w:p w14:paraId="688BB6C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2 902,00 </w:t>
            </w:r>
          </w:p>
        </w:tc>
        <w:tc>
          <w:tcPr>
            <w:tcW w:w="980" w:type="dxa"/>
            <w:tcBorders>
              <w:top w:val="single" w:sz="4" w:space="0" w:color="auto"/>
              <w:left w:val="nil"/>
              <w:bottom w:val="nil"/>
              <w:right w:val="single" w:sz="4" w:space="0" w:color="808080"/>
            </w:tcBorders>
            <w:shd w:val="clear" w:color="auto" w:fill="auto"/>
            <w:noWrap/>
            <w:hideMark/>
          </w:tcPr>
          <w:p w14:paraId="52F10F2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2,00 </w:t>
            </w:r>
          </w:p>
        </w:tc>
        <w:tc>
          <w:tcPr>
            <w:tcW w:w="1240" w:type="dxa"/>
            <w:tcBorders>
              <w:top w:val="single" w:sz="4" w:space="0" w:color="auto"/>
              <w:left w:val="nil"/>
              <w:bottom w:val="nil"/>
              <w:right w:val="single" w:sz="8" w:space="0" w:color="auto"/>
            </w:tcBorders>
            <w:shd w:val="clear" w:color="auto" w:fill="auto"/>
            <w:noWrap/>
            <w:hideMark/>
          </w:tcPr>
          <w:p w14:paraId="04DFDB0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2 902,00 </w:t>
            </w:r>
          </w:p>
        </w:tc>
      </w:tr>
      <w:tr w:rsidR="007F0085" w:rsidRPr="007F0085" w14:paraId="3AD706DF" w14:textId="77777777" w:rsidTr="007F0085">
        <w:trPr>
          <w:trHeight w:val="288"/>
        </w:trPr>
        <w:tc>
          <w:tcPr>
            <w:tcW w:w="1069" w:type="dxa"/>
            <w:tcBorders>
              <w:top w:val="nil"/>
              <w:left w:val="single" w:sz="4" w:space="0" w:color="auto"/>
              <w:bottom w:val="single" w:sz="4" w:space="0" w:color="auto"/>
              <w:right w:val="single" w:sz="4" w:space="0" w:color="auto"/>
            </w:tcBorders>
            <w:shd w:val="clear" w:color="auto" w:fill="auto"/>
            <w:noWrap/>
            <w:hideMark/>
          </w:tcPr>
          <w:p w14:paraId="5FF3CDDD"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single" w:sz="4" w:space="0" w:color="auto"/>
              <w:right w:val="single" w:sz="4" w:space="0" w:color="808080"/>
            </w:tcBorders>
            <w:shd w:val="clear" w:color="auto" w:fill="auto"/>
            <w:noWrap/>
            <w:hideMark/>
          </w:tcPr>
          <w:p w14:paraId="272D812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22</w:t>
            </w:r>
          </w:p>
        </w:tc>
        <w:tc>
          <w:tcPr>
            <w:tcW w:w="1308" w:type="dxa"/>
            <w:tcBorders>
              <w:top w:val="single" w:sz="4" w:space="0" w:color="auto"/>
              <w:left w:val="nil"/>
              <w:bottom w:val="nil"/>
              <w:right w:val="single" w:sz="4" w:space="0" w:color="808080"/>
            </w:tcBorders>
            <w:shd w:val="clear" w:color="auto" w:fill="auto"/>
            <w:noWrap/>
            <w:hideMark/>
          </w:tcPr>
          <w:p w14:paraId="17C0CEA0"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2865362157R</w:t>
            </w:r>
          </w:p>
        </w:tc>
        <w:tc>
          <w:tcPr>
            <w:tcW w:w="4199" w:type="dxa"/>
            <w:tcBorders>
              <w:top w:val="single" w:sz="4" w:space="0" w:color="auto"/>
              <w:left w:val="nil"/>
              <w:bottom w:val="nil"/>
              <w:right w:val="single" w:sz="4" w:space="0" w:color="808080"/>
            </w:tcBorders>
            <w:shd w:val="clear" w:color="auto" w:fill="auto"/>
            <w:hideMark/>
          </w:tcPr>
          <w:p w14:paraId="5AC38399"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Odbočka </w:t>
            </w:r>
            <w:proofErr w:type="spellStart"/>
            <w:r w:rsidRPr="007F0085">
              <w:rPr>
                <w:rFonts w:ascii="Arial CE" w:eastAsia="Times New Roman" w:hAnsi="Arial CE" w:cs="Arial CE"/>
                <w:sz w:val="16"/>
                <w:szCs w:val="16"/>
                <w:lang w:val="cs-CZ" w:eastAsia="cs-CZ"/>
              </w:rPr>
              <w:t>QuickStream</w:t>
            </w:r>
            <w:proofErr w:type="spellEnd"/>
            <w:r w:rsidRPr="007F0085">
              <w:rPr>
                <w:rFonts w:ascii="Arial CE" w:eastAsia="Times New Roman" w:hAnsi="Arial CE" w:cs="Arial CE"/>
                <w:sz w:val="16"/>
                <w:szCs w:val="16"/>
                <w:lang w:val="cs-CZ" w:eastAsia="cs-CZ"/>
              </w:rPr>
              <w:t xml:space="preserve"> PE 45° D 110/110 mm</w:t>
            </w:r>
          </w:p>
        </w:tc>
        <w:tc>
          <w:tcPr>
            <w:tcW w:w="169" w:type="dxa"/>
            <w:tcBorders>
              <w:top w:val="single" w:sz="4" w:space="0" w:color="auto"/>
              <w:left w:val="nil"/>
              <w:bottom w:val="nil"/>
              <w:right w:val="nil"/>
            </w:tcBorders>
            <w:shd w:val="clear" w:color="auto" w:fill="auto"/>
            <w:noWrap/>
            <w:hideMark/>
          </w:tcPr>
          <w:p w14:paraId="199C7C9F"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236592C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0ABD1D9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264,00</w:t>
            </w:r>
          </w:p>
        </w:tc>
        <w:tc>
          <w:tcPr>
            <w:tcW w:w="980" w:type="dxa"/>
            <w:tcBorders>
              <w:top w:val="single" w:sz="4" w:space="0" w:color="auto"/>
              <w:left w:val="nil"/>
              <w:bottom w:val="nil"/>
              <w:right w:val="single" w:sz="8" w:space="0" w:color="auto"/>
            </w:tcBorders>
            <w:shd w:val="clear" w:color="auto" w:fill="auto"/>
            <w:noWrap/>
            <w:hideMark/>
          </w:tcPr>
          <w:p w14:paraId="1425B56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single" w:sz="4" w:space="0" w:color="auto"/>
              <w:right w:val="single" w:sz="4" w:space="0" w:color="auto"/>
            </w:tcBorders>
            <w:shd w:val="clear" w:color="auto" w:fill="auto"/>
            <w:noWrap/>
            <w:hideMark/>
          </w:tcPr>
          <w:p w14:paraId="05ADE29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 </w:t>
            </w:r>
          </w:p>
        </w:tc>
        <w:tc>
          <w:tcPr>
            <w:tcW w:w="980" w:type="dxa"/>
            <w:tcBorders>
              <w:top w:val="single" w:sz="4" w:space="0" w:color="auto"/>
              <w:left w:val="nil"/>
              <w:bottom w:val="nil"/>
              <w:right w:val="single" w:sz="8" w:space="0" w:color="auto"/>
            </w:tcBorders>
            <w:shd w:val="clear" w:color="auto" w:fill="auto"/>
            <w:noWrap/>
            <w:hideMark/>
          </w:tcPr>
          <w:p w14:paraId="7ADA024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264,00 </w:t>
            </w:r>
          </w:p>
        </w:tc>
        <w:tc>
          <w:tcPr>
            <w:tcW w:w="980" w:type="dxa"/>
            <w:tcBorders>
              <w:top w:val="single" w:sz="4" w:space="0" w:color="auto"/>
              <w:left w:val="nil"/>
              <w:bottom w:val="nil"/>
              <w:right w:val="single" w:sz="4" w:space="0" w:color="808080"/>
            </w:tcBorders>
            <w:shd w:val="clear" w:color="auto" w:fill="auto"/>
            <w:noWrap/>
            <w:hideMark/>
          </w:tcPr>
          <w:p w14:paraId="18967F0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1,00 </w:t>
            </w:r>
          </w:p>
        </w:tc>
        <w:tc>
          <w:tcPr>
            <w:tcW w:w="1240" w:type="dxa"/>
            <w:tcBorders>
              <w:top w:val="single" w:sz="4" w:space="0" w:color="auto"/>
              <w:left w:val="nil"/>
              <w:bottom w:val="nil"/>
              <w:right w:val="single" w:sz="8" w:space="0" w:color="auto"/>
            </w:tcBorders>
            <w:shd w:val="clear" w:color="auto" w:fill="auto"/>
            <w:noWrap/>
            <w:hideMark/>
          </w:tcPr>
          <w:p w14:paraId="6094784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264,00 </w:t>
            </w:r>
          </w:p>
        </w:tc>
      </w:tr>
      <w:tr w:rsidR="007F0085" w:rsidRPr="007F0085" w14:paraId="06BE4CDC" w14:textId="77777777" w:rsidTr="007F0085">
        <w:trPr>
          <w:trHeight w:val="288"/>
        </w:trPr>
        <w:tc>
          <w:tcPr>
            <w:tcW w:w="1069" w:type="dxa"/>
            <w:tcBorders>
              <w:top w:val="nil"/>
              <w:left w:val="single" w:sz="4" w:space="0" w:color="auto"/>
              <w:bottom w:val="single" w:sz="4" w:space="0" w:color="auto"/>
              <w:right w:val="single" w:sz="4" w:space="0" w:color="auto"/>
            </w:tcBorders>
            <w:shd w:val="clear" w:color="auto" w:fill="auto"/>
            <w:noWrap/>
            <w:hideMark/>
          </w:tcPr>
          <w:p w14:paraId="662F7300"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455BA69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23</w:t>
            </w:r>
          </w:p>
        </w:tc>
        <w:tc>
          <w:tcPr>
            <w:tcW w:w="1308" w:type="dxa"/>
            <w:tcBorders>
              <w:top w:val="single" w:sz="4" w:space="0" w:color="auto"/>
              <w:left w:val="nil"/>
              <w:bottom w:val="nil"/>
              <w:right w:val="single" w:sz="4" w:space="0" w:color="808080"/>
            </w:tcBorders>
            <w:shd w:val="clear" w:color="auto" w:fill="auto"/>
            <w:noWrap/>
            <w:hideMark/>
          </w:tcPr>
          <w:p w14:paraId="68137FD1"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28653766R</w:t>
            </w:r>
          </w:p>
        </w:tc>
        <w:tc>
          <w:tcPr>
            <w:tcW w:w="4199" w:type="dxa"/>
            <w:tcBorders>
              <w:top w:val="single" w:sz="4" w:space="0" w:color="auto"/>
              <w:left w:val="nil"/>
              <w:bottom w:val="nil"/>
              <w:right w:val="single" w:sz="4" w:space="0" w:color="808080"/>
            </w:tcBorders>
            <w:shd w:val="clear" w:color="auto" w:fill="auto"/>
            <w:hideMark/>
          </w:tcPr>
          <w:p w14:paraId="4F1B6A43"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Lemový nákružek d 110 mm PE 100 SDR 17 +GF+</w:t>
            </w:r>
          </w:p>
        </w:tc>
        <w:tc>
          <w:tcPr>
            <w:tcW w:w="169" w:type="dxa"/>
            <w:tcBorders>
              <w:top w:val="single" w:sz="4" w:space="0" w:color="auto"/>
              <w:left w:val="nil"/>
              <w:bottom w:val="nil"/>
              <w:right w:val="nil"/>
            </w:tcBorders>
            <w:shd w:val="clear" w:color="auto" w:fill="auto"/>
            <w:noWrap/>
            <w:hideMark/>
          </w:tcPr>
          <w:p w14:paraId="69C87769"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4A99E6A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0D31DFD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388,00</w:t>
            </w:r>
          </w:p>
        </w:tc>
        <w:tc>
          <w:tcPr>
            <w:tcW w:w="980" w:type="dxa"/>
            <w:tcBorders>
              <w:top w:val="single" w:sz="4" w:space="0" w:color="auto"/>
              <w:left w:val="nil"/>
              <w:bottom w:val="nil"/>
              <w:right w:val="single" w:sz="8" w:space="0" w:color="auto"/>
            </w:tcBorders>
            <w:shd w:val="clear" w:color="auto" w:fill="auto"/>
            <w:noWrap/>
            <w:hideMark/>
          </w:tcPr>
          <w:p w14:paraId="4D65392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single" w:sz="4" w:space="0" w:color="auto"/>
              <w:right w:val="single" w:sz="4" w:space="0" w:color="auto"/>
            </w:tcBorders>
            <w:shd w:val="clear" w:color="auto" w:fill="auto"/>
            <w:noWrap/>
            <w:hideMark/>
          </w:tcPr>
          <w:p w14:paraId="3F4DBB1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3,00 </w:t>
            </w:r>
          </w:p>
        </w:tc>
        <w:tc>
          <w:tcPr>
            <w:tcW w:w="980" w:type="dxa"/>
            <w:tcBorders>
              <w:top w:val="single" w:sz="4" w:space="0" w:color="auto"/>
              <w:left w:val="nil"/>
              <w:bottom w:val="nil"/>
              <w:right w:val="single" w:sz="8" w:space="0" w:color="auto"/>
            </w:tcBorders>
            <w:shd w:val="clear" w:color="auto" w:fill="auto"/>
            <w:noWrap/>
            <w:hideMark/>
          </w:tcPr>
          <w:p w14:paraId="2410721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1 164,00 </w:t>
            </w:r>
          </w:p>
        </w:tc>
        <w:tc>
          <w:tcPr>
            <w:tcW w:w="980" w:type="dxa"/>
            <w:tcBorders>
              <w:top w:val="single" w:sz="4" w:space="0" w:color="auto"/>
              <w:left w:val="nil"/>
              <w:bottom w:val="nil"/>
              <w:right w:val="single" w:sz="4" w:space="0" w:color="808080"/>
            </w:tcBorders>
            <w:shd w:val="clear" w:color="auto" w:fill="auto"/>
            <w:noWrap/>
            <w:hideMark/>
          </w:tcPr>
          <w:p w14:paraId="25F5064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3,00 </w:t>
            </w:r>
          </w:p>
        </w:tc>
        <w:tc>
          <w:tcPr>
            <w:tcW w:w="1240" w:type="dxa"/>
            <w:tcBorders>
              <w:top w:val="single" w:sz="4" w:space="0" w:color="auto"/>
              <w:left w:val="nil"/>
              <w:bottom w:val="nil"/>
              <w:right w:val="single" w:sz="8" w:space="0" w:color="auto"/>
            </w:tcBorders>
            <w:shd w:val="clear" w:color="auto" w:fill="auto"/>
            <w:noWrap/>
            <w:hideMark/>
          </w:tcPr>
          <w:p w14:paraId="43FE1D7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1 164,00 </w:t>
            </w:r>
          </w:p>
        </w:tc>
      </w:tr>
      <w:tr w:rsidR="007F0085" w:rsidRPr="007F0085" w14:paraId="4F8B186F" w14:textId="77777777" w:rsidTr="007F0085">
        <w:trPr>
          <w:trHeight w:val="288"/>
        </w:trPr>
        <w:tc>
          <w:tcPr>
            <w:tcW w:w="1069" w:type="dxa"/>
            <w:tcBorders>
              <w:top w:val="nil"/>
              <w:left w:val="single" w:sz="4" w:space="0" w:color="auto"/>
              <w:bottom w:val="single" w:sz="4" w:space="0" w:color="auto"/>
              <w:right w:val="single" w:sz="4" w:space="0" w:color="auto"/>
            </w:tcBorders>
            <w:shd w:val="clear" w:color="auto" w:fill="auto"/>
            <w:noWrap/>
            <w:hideMark/>
          </w:tcPr>
          <w:p w14:paraId="4D973E7B"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single" w:sz="4" w:space="0" w:color="auto"/>
              <w:right w:val="single" w:sz="4" w:space="0" w:color="808080"/>
            </w:tcBorders>
            <w:shd w:val="clear" w:color="auto" w:fill="auto"/>
            <w:noWrap/>
            <w:hideMark/>
          </w:tcPr>
          <w:p w14:paraId="3E44D51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24</w:t>
            </w:r>
          </w:p>
        </w:tc>
        <w:tc>
          <w:tcPr>
            <w:tcW w:w="1308" w:type="dxa"/>
            <w:tcBorders>
              <w:top w:val="single" w:sz="4" w:space="0" w:color="auto"/>
              <w:left w:val="nil"/>
              <w:bottom w:val="nil"/>
              <w:right w:val="single" w:sz="4" w:space="0" w:color="808080"/>
            </w:tcBorders>
            <w:shd w:val="clear" w:color="auto" w:fill="auto"/>
            <w:noWrap/>
            <w:hideMark/>
          </w:tcPr>
          <w:p w14:paraId="71B0B0F8"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31947218R</w:t>
            </w:r>
          </w:p>
        </w:tc>
        <w:tc>
          <w:tcPr>
            <w:tcW w:w="4199" w:type="dxa"/>
            <w:tcBorders>
              <w:top w:val="single" w:sz="4" w:space="0" w:color="auto"/>
              <w:left w:val="nil"/>
              <w:bottom w:val="nil"/>
              <w:right w:val="single" w:sz="4" w:space="0" w:color="808080"/>
            </w:tcBorders>
            <w:shd w:val="clear" w:color="auto" w:fill="auto"/>
            <w:hideMark/>
          </w:tcPr>
          <w:p w14:paraId="22820877"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Příruba </w:t>
            </w:r>
            <w:proofErr w:type="spellStart"/>
            <w:r w:rsidRPr="007F0085">
              <w:rPr>
                <w:rFonts w:ascii="Arial CE" w:eastAsia="Times New Roman" w:hAnsi="Arial CE" w:cs="Arial CE"/>
                <w:sz w:val="16"/>
                <w:szCs w:val="16"/>
                <w:lang w:val="cs-CZ" w:eastAsia="cs-CZ"/>
              </w:rPr>
              <w:t>přivařovací</w:t>
            </w:r>
            <w:proofErr w:type="spellEnd"/>
            <w:r w:rsidRPr="007F0085">
              <w:rPr>
                <w:rFonts w:ascii="Arial CE" w:eastAsia="Times New Roman" w:hAnsi="Arial CE" w:cs="Arial CE"/>
                <w:sz w:val="16"/>
                <w:szCs w:val="16"/>
                <w:lang w:val="cs-CZ" w:eastAsia="cs-CZ"/>
              </w:rPr>
              <w:t xml:space="preserve"> točivá PN 16 DN 100</w:t>
            </w:r>
          </w:p>
        </w:tc>
        <w:tc>
          <w:tcPr>
            <w:tcW w:w="169" w:type="dxa"/>
            <w:tcBorders>
              <w:top w:val="single" w:sz="4" w:space="0" w:color="auto"/>
              <w:left w:val="nil"/>
              <w:bottom w:val="nil"/>
              <w:right w:val="nil"/>
            </w:tcBorders>
            <w:shd w:val="clear" w:color="auto" w:fill="auto"/>
            <w:noWrap/>
            <w:hideMark/>
          </w:tcPr>
          <w:p w14:paraId="718B8622"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10A5BC7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413AF8B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764,00</w:t>
            </w:r>
          </w:p>
        </w:tc>
        <w:tc>
          <w:tcPr>
            <w:tcW w:w="980" w:type="dxa"/>
            <w:tcBorders>
              <w:top w:val="single" w:sz="4" w:space="0" w:color="auto"/>
              <w:left w:val="nil"/>
              <w:bottom w:val="nil"/>
              <w:right w:val="single" w:sz="8" w:space="0" w:color="auto"/>
            </w:tcBorders>
            <w:shd w:val="clear" w:color="auto" w:fill="auto"/>
            <w:noWrap/>
            <w:hideMark/>
          </w:tcPr>
          <w:p w14:paraId="0E647121"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single" w:sz="4" w:space="0" w:color="auto"/>
              <w:right w:val="single" w:sz="4" w:space="0" w:color="auto"/>
            </w:tcBorders>
            <w:shd w:val="clear" w:color="auto" w:fill="auto"/>
            <w:noWrap/>
            <w:hideMark/>
          </w:tcPr>
          <w:p w14:paraId="3E54C10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3,00 </w:t>
            </w:r>
          </w:p>
        </w:tc>
        <w:tc>
          <w:tcPr>
            <w:tcW w:w="980" w:type="dxa"/>
            <w:tcBorders>
              <w:top w:val="single" w:sz="4" w:space="0" w:color="auto"/>
              <w:left w:val="nil"/>
              <w:bottom w:val="nil"/>
              <w:right w:val="single" w:sz="8" w:space="0" w:color="auto"/>
            </w:tcBorders>
            <w:shd w:val="clear" w:color="auto" w:fill="auto"/>
            <w:noWrap/>
            <w:hideMark/>
          </w:tcPr>
          <w:p w14:paraId="547CF7D0"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2 292,00 </w:t>
            </w:r>
          </w:p>
        </w:tc>
        <w:tc>
          <w:tcPr>
            <w:tcW w:w="980" w:type="dxa"/>
            <w:tcBorders>
              <w:top w:val="single" w:sz="4" w:space="0" w:color="auto"/>
              <w:left w:val="nil"/>
              <w:bottom w:val="nil"/>
              <w:right w:val="single" w:sz="4" w:space="0" w:color="808080"/>
            </w:tcBorders>
            <w:shd w:val="clear" w:color="auto" w:fill="auto"/>
            <w:noWrap/>
            <w:hideMark/>
          </w:tcPr>
          <w:p w14:paraId="593BC61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3,00 </w:t>
            </w:r>
          </w:p>
        </w:tc>
        <w:tc>
          <w:tcPr>
            <w:tcW w:w="1240" w:type="dxa"/>
            <w:tcBorders>
              <w:top w:val="single" w:sz="4" w:space="0" w:color="auto"/>
              <w:left w:val="nil"/>
              <w:bottom w:val="nil"/>
              <w:right w:val="single" w:sz="8" w:space="0" w:color="auto"/>
            </w:tcBorders>
            <w:shd w:val="clear" w:color="auto" w:fill="auto"/>
            <w:noWrap/>
            <w:hideMark/>
          </w:tcPr>
          <w:p w14:paraId="652B774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2 292,00 </w:t>
            </w:r>
          </w:p>
        </w:tc>
      </w:tr>
      <w:tr w:rsidR="007F0085" w:rsidRPr="007F0085" w14:paraId="11ED9FA8" w14:textId="77777777" w:rsidTr="007F0085">
        <w:trPr>
          <w:trHeight w:val="408"/>
        </w:trPr>
        <w:tc>
          <w:tcPr>
            <w:tcW w:w="1069" w:type="dxa"/>
            <w:tcBorders>
              <w:top w:val="nil"/>
              <w:left w:val="single" w:sz="4" w:space="0" w:color="auto"/>
              <w:bottom w:val="single" w:sz="4" w:space="0" w:color="auto"/>
              <w:right w:val="single" w:sz="4" w:space="0" w:color="auto"/>
            </w:tcBorders>
            <w:shd w:val="clear" w:color="auto" w:fill="auto"/>
            <w:noWrap/>
            <w:hideMark/>
          </w:tcPr>
          <w:p w14:paraId="26354506"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64A5C3D4"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25</w:t>
            </w:r>
          </w:p>
        </w:tc>
        <w:tc>
          <w:tcPr>
            <w:tcW w:w="1308" w:type="dxa"/>
            <w:tcBorders>
              <w:top w:val="single" w:sz="4" w:space="0" w:color="auto"/>
              <w:left w:val="nil"/>
              <w:bottom w:val="nil"/>
              <w:right w:val="single" w:sz="4" w:space="0" w:color="808080"/>
            </w:tcBorders>
            <w:shd w:val="clear" w:color="auto" w:fill="auto"/>
            <w:noWrap/>
            <w:hideMark/>
          </w:tcPr>
          <w:p w14:paraId="46569540"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422935304R</w:t>
            </w:r>
          </w:p>
        </w:tc>
        <w:tc>
          <w:tcPr>
            <w:tcW w:w="4199" w:type="dxa"/>
            <w:tcBorders>
              <w:top w:val="single" w:sz="4" w:space="0" w:color="auto"/>
              <w:left w:val="nil"/>
              <w:bottom w:val="nil"/>
              <w:right w:val="single" w:sz="4" w:space="0" w:color="808080"/>
            </w:tcBorders>
            <w:shd w:val="clear" w:color="auto" w:fill="auto"/>
            <w:hideMark/>
          </w:tcPr>
          <w:p w14:paraId="02A88E0C"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Spojka litinová hrdlová HAWLE </w:t>
            </w:r>
            <w:proofErr w:type="spellStart"/>
            <w:r w:rsidRPr="007F0085">
              <w:rPr>
                <w:rFonts w:ascii="Arial CE" w:eastAsia="Times New Roman" w:hAnsi="Arial CE" w:cs="Arial CE"/>
                <w:sz w:val="16"/>
                <w:szCs w:val="16"/>
                <w:lang w:val="cs-CZ" w:eastAsia="cs-CZ"/>
              </w:rPr>
              <w:t>Synoflex</w:t>
            </w:r>
            <w:proofErr w:type="spellEnd"/>
            <w:r w:rsidRPr="007F0085">
              <w:rPr>
                <w:rFonts w:ascii="Arial CE" w:eastAsia="Times New Roman" w:hAnsi="Arial CE" w:cs="Arial CE"/>
                <w:sz w:val="16"/>
                <w:szCs w:val="16"/>
                <w:lang w:val="cs-CZ" w:eastAsia="cs-CZ"/>
              </w:rPr>
              <w:t xml:space="preserve"> 7974 DN 100</w:t>
            </w:r>
          </w:p>
        </w:tc>
        <w:tc>
          <w:tcPr>
            <w:tcW w:w="169" w:type="dxa"/>
            <w:tcBorders>
              <w:top w:val="single" w:sz="4" w:space="0" w:color="auto"/>
              <w:left w:val="nil"/>
              <w:bottom w:val="nil"/>
              <w:right w:val="nil"/>
            </w:tcBorders>
            <w:shd w:val="clear" w:color="auto" w:fill="auto"/>
            <w:noWrap/>
            <w:hideMark/>
          </w:tcPr>
          <w:p w14:paraId="175E1504"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0F58E5D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60763A1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7 565,00</w:t>
            </w:r>
          </w:p>
        </w:tc>
        <w:tc>
          <w:tcPr>
            <w:tcW w:w="980" w:type="dxa"/>
            <w:tcBorders>
              <w:top w:val="single" w:sz="4" w:space="0" w:color="auto"/>
              <w:left w:val="nil"/>
              <w:bottom w:val="nil"/>
              <w:right w:val="single" w:sz="8" w:space="0" w:color="auto"/>
            </w:tcBorders>
            <w:shd w:val="clear" w:color="auto" w:fill="auto"/>
            <w:noWrap/>
            <w:hideMark/>
          </w:tcPr>
          <w:p w14:paraId="329FDED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single" w:sz="4" w:space="0" w:color="auto"/>
              <w:right w:val="single" w:sz="4" w:space="0" w:color="auto"/>
            </w:tcBorders>
            <w:shd w:val="clear" w:color="auto" w:fill="auto"/>
            <w:noWrap/>
            <w:hideMark/>
          </w:tcPr>
          <w:p w14:paraId="3A34F7C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2,00 </w:t>
            </w:r>
          </w:p>
        </w:tc>
        <w:tc>
          <w:tcPr>
            <w:tcW w:w="980" w:type="dxa"/>
            <w:tcBorders>
              <w:top w:val="single" w:sz="4" w:space="0" w:color="auto"/>
              <w:left w:val="nil"/>
              <w:bottom w:val="nil"/>
              <w:right w:val="single" w:sz="8" w:space="0" w:color="auto"/>
            </w:tcBorders>
            <w:shd w:val="clear" w:color="auto" w:fill="auto"/>
            <w:noWrap/>
            <w:hideMark/>
          </w:tcPr>
          <w:p w14:paraId="1D12A267"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15 130,00 </w:t>
            </w:r>
          </w:p>
        </w:tc>
        <w:tc>
          <w:tcPr>
            <w:tcW w:w="980" w:type="dxa"/>
            <w:tcBorders>
              <w:top w:val="single" w:sz="4" w:space="0" w:color="auto"/>
              <w:left w:val="nil"/>
              <w:bottom w:val="nil"/>
              <w:right w:val="single" w:sz="4" w:space="0" w:color="808080"/>
            </w:tcBorders>
            <w:shd w:val="clear" w:color="auto" w:fill="auto"/>
            <w:noWrap/>
            <w:hideMark/>
          </w:tcPr>
          <w:p w14:paraId="6EED0EB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2,00 </w:t>
            </w:r>
          </w:p>
        </w:tc>
        <w:tc>
          <w:tcPr>
            <w:tcW w:w="1240" w:type="dxa"/>
            <w:tcBorders>
              <w:top w:val="single" w:sz="4" w:space="0" w:color="auto"/>
              <w:left w:val="nil"/>
              <w:bottom w:val="nil"/>
              <w:right w:val="single" w:sz="8" w:space="0" w:color="auto"/>
            </w:tcBorders>
            <w:shd w:val="clear" w:color="auto" w:fill="auto"/>
            <w:noWrap/>
            <w:hideMark/>
          </w:tcPr>
          <w:p w14:paraId="175AD016"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15 130,00 </w:t>
            </w:r>
          </w:p>
        </w:tc>
      </w:tr>
      <w:tr w:rsidR="007F0085" w:rsidRPr="007F0085" w14:paraId="029C6010" w14:textId="77777777" w:rsidTr="007F0085">
        <w:trPr>
          <w:trHeight w:val="408"/>
        </w:trPr>
        <w:tc>
          <w:tcPr>
            <w:tcW w:w="1069" w:type="dxa"/>
            <w:tcBorders>
              <w:top w:val="nil"/>
              <w:left w:val="single" w:sz="4" w:space="0" w:color="auto"/>
              <w:bottom w:val="single" w:sz="4" w:space="0" w:color="auto"/>
              <w:right w:val="single" w:sz="4" w:space="0" w:color="auto"/>
            </w:tcBorders>
            <w:shd w:val="clear" w:color="auto" w:fill="auto"/>
            <w:noWrap/>
            <w:hideMark/>
          </w:tcPr>
          <w:p w14:paraId="6412A454"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single" w:sz="4" w:space="0" w:color="auto"/>
              <w:left w:val="nil"/>
              <w:bottom w:val="single" w:sz="4" w:space="0" w:color="auto"/>
              <w:right w:val="single" w:sz="4" w:space="0" w:color="808080"/>
            </w:tcBorders>
            <w:shd w:val="clear" w:color="auto" w:fill="auto"/>
            <w:noWrap/>
            <w:hideMark/>
          </w:tcPr>
          <w:p w14:paraId="3A37227A"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26</w:t>
            </w:r>
          </w:p>
        </w:tc>
        <w:tc>
          <w:tcPr>
            <w:tcW w:w="1308" w:type="dxa"/>
            <w:tcBorders>
              <w:top w:val="single" w:sz="4" w:space="0" w:color="auto"/>
              <w:left w:val="nil"/>
              <w:bottom w:val="nil"/>
              <w:right w:val="single" w:sz="4" w:space="0" w:color="808080"/>
            </w:tcBorders>
            <w:shd w:val="clear" w:color="auto" w:fill="auto"/>
            <w:noWrap/>
            <w:hideMark/>
          </w:tcPr>
          <w:p w14:paraId="703274BD"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55259815R</w:t>
            </w:r>
          </w:p>
        </w:tc>
        <w:tc>
          <w:tcPr>
            <w:tcW w:w="4199" w:type="dxa"/>
            <w:tcBorders>
              <w:top w:val="single" w:sz="4" w:space="0" w:color="auto"/>
              <w:left w:val="nil"/>
              <w:bottom w:val="nil"/>
              <w:right w:val="single" w:sz="4" w:space="0" w:color="808080"/>
            </w:tcBorders>
            <w:shd w:val="clear" w:color="auto" w:fill="auto"/>
            <w:hideMark/>
          </w:tcPr>
          <w:p w14:paraId="5AB56F5E"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Redukce litinová přírubová Duktus FFR DN 100/80 EWS</w:t>
            </w:r>
          </w:p>
        </w:tc>
        <w:tc>
          <w:tcPr>
            <w:tcW w:w="169" w:type="dxa"/>
            <w:tcBorders>
              <w:top w:val="single" w:sz="4" w:space="0" w:color="auto"/>
              <w:left w:val="nil"/>
              <w:bottom w:val="nil"/>
              <w:right w:val="nil"/>
            </w:tcBorders>
            <w:shd w:val="clear" w:color="auto" w:fill="auto"/>
            <w:noWrap/>
            <w:hideMark/>
          </w:tcPr>
          <w:p w14:paraId="7D7E5AF6"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73748C3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59334BA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4 425,00</w:t>
            </w:r>
          </w:p>
        </w:tc>
        <w:tc>
          <w:tcPr>
            <w:tcW w:w="980" w:type="dxa"/>
            <w:tcBorders>
              <w:top w:val="single" w:sz="4" w:space="0" w:color="auto"/>
              <w:left w:val="nil"/>
              <w:bottom w:val="nil"/>
              <w:right w:val="single" w:sz="8" w:space="0" w:color="auto"/>
            </w:tcBorders>
            <w:shd w:val="clear" w:color="auto" w:fill="auto"/>
            <w:noWrap/>
            <w:hideMark/>
          </w:tcPr>
          <w:p w14:paraId="1FEB333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single" w:sz="4" w:space="0" w:color="auto"/>
              <w:right w:val="single" w:sz="4" w:space="0" w:color="auto"/>
            </w:tcBorders>
            <w:shd w:val="clear" w:color="auto" w:fill="auto"/>
            <w:noWrap/>
            <w:hideMark/>
          </w:tcPr>
          <w:p w14:paraId="1D19B3FB"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2,00 </w:t>
            </w:r>
          </w:p>
        </w:tc>
        <w:tc>
          <w:tcPr>
            <w:tcW w:w="980" w:type="dxa"/>
            <w:tcBorders>
              <w:top w:val="single" w:sz="4" w:space="0" w:color="auto"/>
              <w:left w:val="nil"/>
              <w:bottom w:val="nil"/>
              <w:right w:val="single" w:sz="8" w:space="0" w:color="auto"/>
            </w:tcBorders>
            <w:shd w:val="clear" w:color="auto" w:fill="auto"/>
            <w:noWrap/>
            <w:hideMark/>
          </w:tcPr>
          <w:p w14:paraId="7E1A7195"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8 850,00 </w:t>
            </w:r>
          </w:p>
        </w:tc>
        <w:tc>
          <w:tcPr>
            <w:tcW w:w="980" w:type="dxa"/>
            <w:tcBorders>
              <w:top w:val="single" w:sz="4" w:space="0" w:color="auto"/>
              <w:left w:val="nil"/>
              <w:bottom w:val="nil"/>
              <w:right w:val="single" w:sz="4" w:space="0" w:color="808080"/>
            </w:tcBorders>
            <w:shd w:val="clear" w:color="auto" w:fill="auto"/>
            <w:noWrap/>
            <w:hideMark/>
          </w:tcPr>
          <w:p w14:paraId="57845352"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2,00 </w:t>
            </w:r>
          </w:p>
        </w:tc>
        <w:tc>
          <w:tcPr>
            <w:tcW w:w="1240" w:type="dxa"/>
            <w:tcBorders>
              <w:top w:val="single" w:sz="4" w:space="0" w:color="auto"/>
              <w:left w:val="nil"/>
              <w:bottom w:val="nil"/>
              <w:right w:val="single" w:sz="8" w:space="0" w:color="auto"/>
            </w:tcBorders>
            <w:shd w:val="clear" w:color="auto" w:fill="auto"/>
            <w:noWrap/>
            <w:hideMark/>
          </w:tcPr>
          <w:p w14:paraId="0A7D43BD"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8 850,00 </w:t>
            </w:r>
          </w:p>
        </w:tc>
      </w:tr>
      <w:tr w:rsidR="007F0085" w:rsidRPr="007F0085" w14:paraId="781BCD2D" w14:textId="77777777" w:rsidTr="007F0085">
        <w:trPr>
          <w:trHeight w:val="288"/>
        </w:trPr>
        <w:tc>
          <w:tcPr>
            <w:tcW w:w="1069" w:type="dxa"/>
            <w:tcBorders>
              <w:top w:val="nil"/>
              <w:left w:val="single" w:sz="4" w:space="0" w:color="auto"/>
              <w:bottom w:val="single" w:sz="4" w:space="0" w:color="auto"/>
              <w:right w:val="single" w:sz="4" w:space="0" w:color="auto"/>
            </w:tcBorders>
            <w:shd w:val="clear" w:color="auto" w:fill="auto"/>
            <w:noWrap/>
            <w:hideMark/>
          </w:tcPr>
          <w:p w14:paraId="441DF458"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N.P.</w:t>
            </w:r>
          </w:p>
        </w:tc>
        <w:tc>
          <w:tcPr>
            <w:tcW w:w="458" w:type="dxa"/>
            <w:tcBorders>
              <w:top w:val="nil"/>
              <w:left w:val="nil"/>
              <w:bottom w:val="nil"/>
              <w:right w:val="single" w:sz="4" w:space="0" w:color="808080"/>
            </w:tcBorders>
            <w:shd w:val="clear" w:color="auto" w:fill="auto"/>
            <w:noWrap/>
            <w:hideMark/>
          </w:tcPr>
          <w:p w14:paraId="4C33A61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27</w:t>
            </w:r>
          </w:p>
        </w:tc>
        <w:tc>
          <w:tcPr>
            <w:tcW w:w="1308" w:type="dxa"/>
            <w:tcBorders>
              <w:top w:val="single" w:sz="4" w:space="0" w:color="auto"/>
              <w:left w:val="nil"/>
              <w:bottom w:val="nil"/>
              <w:right w:val="single" w:sz="4" w:space="0" w:color="808080"/>
            </w:tcBorders>
            <w:shd w:val="clear" w:color="auto" w:fill="auto"/>
            <w:noWrap/>
            <w:hideMark/>
          </w:tcPr>
          <w:p w14:paraId="7477B431"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857262121R00</w:t>
            </w:r>
          </w:p>
        </w:tc>
        <w:tc>
          <w:tcPr>
            <w:tcW w:w="4199" w:type="dxa"/>
            <w:tcBorders>
              <w:top w:val="single" w:sz="4" w:space="0" w:color="auto"/>
              <w:left w:val="nil"/>
              <w:bottom w:val="nil"/>
              <w:right w:val="single" w:sz="4" w:space="0" w:color="808080"/>
            </w:tcBorders>
            <w:shd w:val="clear" w:color="auto" w:fill="auto"/>
            <w:hideMark/>
          </w:tcPr>
          <w:p w14:paraId="2F48B4F6"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Montáž tvarovek litin. </w:t>
            </w:r>
            <w:proofErr w:type="spellStart"/>
            <w:r w:rsidRPr="007F0085">
              <w:rPr>
                <w:rFonts w:ascii="Arial CE" w:eastAsia="Times New Roman" w:hAnsi="Arial CE" w:cs="Arial CE"/>
                <w:sz w:val="16"/>
                <w:szCs w:val="16"/>
                <w:lang w:val="cs-CZ" w:eastAsia="cs-CZ"/>
              </w:rPr>
              <w:t>jednoos</w:t>
            </w:r>
            <w:proofErr w:type="spellEnd"/>
            <w:r w:rsidRPr="007F0085">
              <w:rPr>
                <w:rFonts w:ascii="Arial CE" w:eastAsia="Times New Roman" w:hAnsi="Arial CE" w:cs="Arial CE"/>
                <w:sz w:val="16"/>
                <w:szCs w:val="16"/>
                <w:lang w:val="cs-CZ" w:eastAsia="cs-CZ"/>
              </w:rPr>
              <w:t xml:space="preserve">. </w:t>
            </w:r>
            <w:proofErr w:type="spellStart"/>
            <w:r w:rsidRPr="007F0085">
              <w:rPr>
                <w:rFonts w:ascii="Arial CE" w:eastAsia="Times New Roman" w:hAnsi="Arial CE" w:cs="Arial CE"/>
                <w:sz w:val="16"/>
                <w:szCs w:val="16"/>
                <w:lang w:val="cs-CZ" w:eastAsia="cs-CZ"/>
              </w:rPr>
              <w:t>přír</w:t>
            </w:r>
            <w:proofErr w:type="spellEnd"/>
            <w:r w:rsidRPr="007F0085">
              <w:rPr>
                <w:rFonts w:ascii="Arial CE" w:eastAsia="Times New Roman" w:hAnsi="Arial CE" w:cs="Arial CE"/>
                <w:sz w:val="16"/>
                <w:szCs w:val="16"/>
                <w:lang w:val="cs-CZ" w:eastAsia="cs-CZ"/>
              </w:rPr>
              <w:t>. výkop DN 100</w:t>
            </w:r>
          </w:p>
        </w:tc>
        <w:tc>
          <w:tcPr>
            <w:tcW w:w="169" w:type="dxa"/>
            <w:tcBorders>
              <w:top w:val="single" w:sz="4" w:space="0" w:color="auto"/>
              <w:left w:val="nil"/>
              <w:bottom w:val="nil"/>
              <w:right w:val="nil"/>
            </w:tcBorders>
            <w:shd w:val="clear" w:color="auto" w:fill="auto"/>
            <w:noWrap/>
            <w:hideMark/>
          </w:tcPr>
          <w:p w14:paraId="13531045" w14:textId="77777777" w:rsidR="007F0085" w:rsidRPr="007F0085" w:rsidRDefault="007F0085" w:rsidP="007F0085">
            <w:pPr>
              <w:spacing w:after="0" w:line="240" w:lineRule="auto"/>
              <w:jc w:val="center"/>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kus</w:t>
            </w:r>
          </w:p>
        </w:tc>
        <w:tc>
          <w:tcPr>
            <w:tcW w:w="980" w:type="dxa"/>
            <w:tcBorders>
              <w:top w:val="single" w:sz="4" w:space="0" w:color="auto"/>
              <w:left w:val="single" w:sz="8" w:space="0" w:color="auto"/>
              <w:bottom w:val="nil"/>
              <w:right w:val="single" w:sz="4" w:space="0" w:color="808080"/>
            </w:tcBorders>
            <w:shd w:val="clear" w:color="auto" w:fill="auto"/>
            <w:noWrap/>
            <w:hideMark/>
          </w:tcPr>
          <w:p w14:paraId="74A3E4CE"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0,00000</w:t>
            </w:r>
          </w:p>
        </w:tc>
        <w:tc>
          <w:tcPr>
            <w:tcW w:w="980" w:type="dxa"/>
            <w:tcBorders>
              <w:top w:val="single" w:sz="4" w:space="0" w:color="auto"/>
              <w:left w:val="nil"/>
              <w:bottom w:val="nil"/>
              <w:right w:val="single" w:sz="4" w:space="0" w:color="808080"/>
            </w:tcBorders>
            <w:shd w:val="clear" w:color="000000" w:fill="92D050"/>
            <w:noWrap/>
            <w:hideMark/>
          </w:tcPr>
          <w:p w14:paraId="4E8DA67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721,00</w:t>
            </w:r>
          </w:p>
        </w:tc>
        <w:tc>
          <w:tcPr>
            <w:tcW w:w="980" w:type="dxa"/>
            <w:tcBorders>
              <w:top w:val="single" w:sz="4" w:space="0" w:color="auto"/>
              <w:left w:val="nil"/>
              <w:bottom w:val="nil"/>
              <w:right w:val="single" w:sz="8" w:space="0" w:color="auto"/>
            </w:tcBorders>
            <w:shd w:val="clear" w:color="auto" w:fill="auto"/>
            <w:noWrap/>
            <w:hideMark/>
          </w:tcPr>
          <w:p w14:paraId="2B376E1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0,00</w:t>
            </w:r>
          </w:p>
        </w:tc>
        <w:tc>
          <w:tcPr>
            <w:tcW w:w="980" w:type="dxa"/>
            <w:tcBorders>
              <w:top w:val="nil"/>
              <w:left w:val="nil"/>
              <w:bottom w:val="single" w:sz="4" w:space="0" w:color="auto"/>
              <w:right w:val="single" w:sz="4" w:space="0" w:color="auto"/>
            </w:tcBorders>
            <w:shd w:val="clear" w:color="auto" w:fill="auto"/>
            <w:noWrap/>
            <w:hideMark/>
          </w:tcPr>
          <w:p w14:paraId="0887E3F8"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7,00 </w:t>
            </w:r>
          </w:p>
        </w:tc>
        <w:tc>
          <w:tcPr>
            <w:tcW w:w="980" w:type="dxa"/>
            <w:tcBorders>
              <w:top w:val="single" w:sz="4" w:space="0" w:color="auto"/>
              <w:left w:val="nil"/>
              <w:bottom w:val="nil"/>
              <w:right w:val="single" w:sz="8" w:space="0" w:color="auto"/>
            </w:tcBorders>
            <w:shd w:val="clear" w:color="auto" w:fill="auto"/>
            <w:noWrap/>
            <w:hideMark/>
          </w:tcPr>
          <w:p w14:paraId="6041529F"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5 047,00 </w:t>
            </w:r>
          </w:p>
        </w:tc>
        <w:tc>
          <w:tcPr>
            <w:tcW w:w="980" w:type="dxa"/>
            <w:tcBorders>
              <w:top w:val="single" w:sz="4" w:space="0" w:color="auto"/>
              <w:left w:val="nil"/>
              <w:bottom w:val="nil"/>
              <w:right w:val="single" w:sz="4" w:space="0" w:color="808080"/>
            </w:tcBorders>
            <w:shd w:val="clear" w:color="auto" w:fill="auto"/>
            <w:noWrap/>
            <w:hideMark/>
          </w:tcPr>
          <w:p w14:paraId="450B7A13"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7,00 </w:t>
            </w:r>
          </w:p>
        </w:tc>
        <w:tc>
          <w:tcPr>
            <w:tcW w:w="1240" w:type="dxa"/>
            <w:tcBorders>
              <w:top w:val="single" w:sz="4" w:space="0" w:color="auto"/>
              <w:left w:val="nil"/>
              <w:bottom w:val="nil"/>
              <w:right w:val="single" w:sz="8" w:space="0" w:color="auto"/>
            </w:tcBorders>
            <w:shd w:val="clear" w:color="auto" w:fill="auto"/>
            <w:noWrap/>
            <w:hideMark/>
          </w:tcPr>
          <w:p w14:paraId="6456FC59"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 xml:space="preserve">5 047,00 </w:t>
            </w:r>
          </w:p>
        </w:tc>
      </w:tr>
      <w:tr w:rsidR="007F0085" w:rsidRPr="007F0085" w14:paraId="7CF550EB" w14:textId="77777777" w:rsidTr="007F0085">
        <w:trPr>
          <w:trHeight w:val="300"/>
        </w:trPr>
        <w:tc>
          <w:tcPr>
            <w:tcW w:w="1069" w:type="dxa"/>
            <w:tcBorders>
              <w:top w:val="nil"/>
              <w:left w:val="nil"/>
              <w:bottom w:val="nil"/>
              <w:right w:val="nil"/>
            </w:tcBorders>
            <w:shd w:val="clear" w:color="auto" w:fill="auto"/>
            <w:noWrap/>
            <w:vAlign w:val="bottom"/>
            <w:hideMark/>
          </w:tcPr>
          <w:p w14:paraId="5D9B384C" w14:textId="77777777" w:rsidR="007F0085" w:rsidRPr="007F0085" w:rsidRDefault="007F0085" w:rsidP="007F0085">
            <w:pPr>
              <w:spacing w:after="0" w:line="240" w:lineRule="auto"/>
              <w:jc w:val="right"/>
              <w:rPr>
                <w:rFonts w:ascii="Arial CE" w:eastAsia="Times New Roman" w:hAnsi="Arial CE" w:cs="Arial CE"/>
                <w:sz w:val="16"/>
                <w:szCs w:val="16"/>
                <w:lang w:val="cs-CZ" w:eastAsia="cs-CZ"/>
              </w:rPr>
            </w:pPr>
          </w:p>
        </w:tc>
        <w:tc>
          <w:tcPr>
            <w:tcW w:w="458" w:type="dxa"/>
            <w:tcBorders>
              <w:top w:val="nil"/>
              <w:left w:val="nil"/>
              <w:bottom w:val="nil"/>
              <w:right w:val="nil"/>
            </w:tcBorders>
            <w:shd w:val="clear" w:color="auto" w:fill="auto"/>
            <w:noWrap/>
            <w:vAlign w:val="bottom"/>
            <w:hideMark/>
          </w:tcPr>
          <w:p w14:paraId="26CBACAE"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auto" w:fill="auto"/>
            <w:noWrap/>
            <w:vAlign w:val="bottom"/>
            <w:hideMark/>
          </w:tcPr>
          <w:p w14:paraId="6EAC465B"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199" w:type="dxa"/>
            <w:tcBorders>
              <w:top w:val="nil"/>
              <w:left w:val="nil"/>
              <w:bottom w:val="nil"/>
              <w:right w:val="nil"/>
            </w:tcBorders>
            <w:shd w:val="clear" w:color="auto" w:fill="auto"/>
            <w:noWrap/>
            <w:vAlign w:val="bottom"/>
            <w:hideMark/>
          </w:tcPr>
          <w:p w14:paraId="62140545"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69" w:type="dxa"/>
            <w:tcBorders>
              <w:top w:val="nil"/>
              <w:left w:val="nil"/>
              <w:bottom w:val="nil"/>
              <w:right w:val="nil"/>
            </w:tcBorders>
            <w:shd w:val="clear" w:color="auto" w:fill="auto"/>
            <w:noWrap/>
            <w:vAlign w:val="bottom"/>
            <w:hideMark/>
          </w:tcPr>
          <w:p w14:paraId="351B1DC8"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C5242D7"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ADB335C"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64E10A3"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BE10A3D"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352BBE0"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7FE41A4"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4028EC12"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r>
      <w:tr w:rsidR="007F0085" w:rsidRPr="007F0085" w14:paraId="485A2FA0" w14:textId="77777777" w:rsidTr="007F0085">
        <w:trPr>
          <w:trHeight w:val="288"/>
        </w:trPr>
        <w:tc>
          <w:tcPr>
            <w:tcW w:w="1069" w:type="dxa"/>
            <w:tcBorders>
              <w:top w:val="nil"/>
              <w:left w:val="nil"/>
              <w:bottom w:val="nil"/>
              <w:right w:val="nil"/>
            </w:tcBorders>
            <w:shd w:val="clear" w:color="auto" w:fill="auto"/>
            <w:noWrap/>
            <w:vAlign w:val="bottom"/>
            <w:hideMark/>
          </w:tcPr>
          <w:p w14:paraId="6A2E342A"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09942593"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000000" w:fill="FFFF00"/>
            <w:noWrap/>
            <w:vAlign w:val="bottom"/>
            <w:hideMark/>
          </w:tcPr>
          <w:p w14:paraId="1372249D" w14:textId="77777777" w:rsidR="007F0085" w:rsidRPr="007F0085" w:rsidRDefault="007F0085" w:rsidP="007F0085">
            <w:pPr>
              <w:spacing w:after="0" w:line="240" w:lineRule="auto"/>
              <w:rPr>
                <w:rFonts w:eastAsia="Times New Roman"/>
                <w:color w:val="000000"/>
                <w:lang w:val="cs-CZ" w:eastAsia="cs-CZ"/>
              </w:rPr>
            </w:pPr>
            <w:r w:rsidRPr="007F0085">
              <w:rPr>
                <w:rFonts w:eastAsia="Times New Roman"/>
                <w:color w:val="000000"/>
                <w:lang w:val="cs-CZ" w:eastAsia="cs-CZ"/>
              </w:rPr>
              <w:t> </w:t>
            </w:r>
          </w:p>
        </w:tc>
        <w:tc>
          <w:tcPr>
            <w:tcW w:w="4199" w:type="dxa"/>
            <w:tcBorders>
              <w:top w:val="nil"/>
              <w:left w:val="nil"/>
              <w:bottom w:val="nil"/>
              <w:right w:val="nil"/>
            </w:tcBorders>
            <w:shd w:val="clear" w:color="auto" w:fill="auto"/>
            <w:hideMark/>
          </w:tcPr>
          <w:p w14:paraId="1CF354F5"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cena dle SOD</w:t>
            </w:r>
          </w:p>
        </w:tc>
        <w:tc>
          <w:tcPr>
            <w:tcW w:w="169" w:type="dxa"/>
            <w:tcBorders>
              <w:top w:val="nil"/>
              <w:left w:val="nil"/>
              <w:bottom w:val="nil"/>
              <w:right w:val="nil"/>
            </w:tcBorders>
            <w:shd w:val="clear" w:color="auto" w:fill="auto"/>
            <w:noWrap/>
            <w:vAlign w:val="bottom"/>
            <w:hideMark/>
          </w:tcPr>
          <w:p w14:paraId="3E0EFE24" w14:textId="77777777" w:rsidR="007F0085" w:rsidRPr="007F0085" w:rsidRDefault="007F0085" w:rsidP="007F0085">
            <w:pPr>
              <w:spacing w:after="0" w:line="240" w:lineRule="auto"/>
              <w:rPr>
                <w:rFonts w:ascii="Arial CE" w:eastAsia="Times New Roman" w:hAnsi="Arial CE" w:cs="Arial CE"/>
                <w:sz w:val="16"/>
                <w:szCs w:val="16"/>
                <w:lang w:val="cs-CZ" w:eastAsia="cs-CZ"/>
              </w:rPr>
            </w:pPr>
          </w:p>
        </w:tc>
        <w:tc>
          <w:tcPr>
            <w:tcW w:w="980" w:type="dxa"/>
            <w:tcBorders>
              <w:top w:val="nil"/>
              <w:left w:val="nil"/>
              <w:bottom w:val="nil"/>
              <w:right w:val="nil"/>
            </w:tcBorders>
            <w:shd w:val="clear" w:color="auto" w:fill="auto"/>
            <w:noWrap/>
            <w:vAlign w:val="bottom"/>
            <w:hideMark/>
          </w:tcPr>
          <w:p w14:paraId="60387B53"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71E00D98"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B767662"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4AA8524F"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8" w:space="0" w:color="auto"/>
              <w:left w:val="single" w:sz="8" w:space="0" w:color="auto"/>
              <w:bottom w:val="single" w:sz="4" w:space="0" w:color="auto"/>
              <w:right w:val="single" w:sz="4" w:space="0" w:color="000000"/>
            </w:tcBorders>
            <w:shd w:val="clear" w:color="000000" w:fill="FCE4D6"/>
            <w:noWrap/>
            <w:vAlign w:val="bottom"/>
            <w:hideMark/>
          </w:tcPr>
          <w:p w14:paraId="366A9032"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přípočty:</w:t>
            </w:r>
          </w:p>
        </w:tc>
        <w:tc>
          <w:tcPr>
            <w:tcW w:w="1240" w:type="dxa"/>
            <w:tcBorders>
              <w:top w:val="single" w:sz="8" w:space="0" w:color="auto"/>
              <w:left w:val="nil"/>
              <w:bottom w:val="single" w:sz="4" w:space="0" w:color="auto"/>
              <w:right w:val="single" w:sz="8" w:space="0" w:color="auto"/>
            </w:tcBorders>
            <w:shd w:val="clear" w:color="000000" w:fill="FCE4D6"/>
            <w:noWrap/>
            <w:vAlign w:val="bottom"/>
            <w:hideMark/>
          </w:tcPr>
          <w:p w14:paraId="312A8C6E" w14:textId="77777777" w:rsidR="007F0085" w:rsidRPr="007F0085" w:rsidRDefault="007F0085" w:rsidP="007F0085">
            <w:pPr>
              <w:spacing w:after="0" w:line="240" w:lineRule="auto"/>
              <w:jc w:val="right"/>
              <w:rPr>
                <w:rFonts w:eastAsia="Times New Roman"/>
                <w:b/>
                <w:bCs/>
                <w:color w:val="000000"/>
                <w:lang w:val="cs-CZ" w:eastAsia="cs-CZ"/>
              </w:rPr>
            </w:pPr>
            <w:r w:rsidRPr="007F0085">
              <w:rPr>
                <w:rFonts w:eastAsia="Times New Roman"/>
                <w:b/>
                <w:bCs/>
                <w:color w:val="000000"/>
                <w:lang w:val="cs-CZ" w:eastAsia="cs-CZ"/>
              </w:rPr>
              <w:t xml:space="preserve">274 605,50 </w:t>
            </w:r>
          </w:p>
        </w:tc>
      </w:tr>
      <w:tr w:rsidR="007F0085" w:rsidRPr="007F0085" w14:paraId="6832DC2E" w14:textId="77777777" w:rsidTr="007F0085">
        <w:trPr>
          <w:trHeight w:val="288"/>
        </w:trPr>
        <w:tc>
          <w:tcPr>
            <w:tcW w:w="1069" w:type="dxa"/>
            <w:tcBorders>
              <w:top w:val="nil"/>
              <w:left w:val="nil"/>
              <w:bottom w:val="nil"/>
              <w:right w:val="nil"/>
            </w:tcBorders>
            <w:shd w:val="clear" w:color="auto" w:fill="auto"/>
            <w:noWrap/>
            <w:vAlign w:val="bottom"/>
            <w:hideMark/>
          </w:tcPr>
          <w:p w14:paraId="46E1FAE5" w14:textId="77777777" w:rsidR="007F0085" w:rsidRPr="007F0085" w:rsidRDefault="007F0085" w:rsidP="007F0085">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66630100"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000000" w:fill="92D050"/>
            <w:noWrap/>
            <w:vAlign w:val="bottom"/>
            <w:hideMark/>
          </w:tcPr>
          <w:p w14:paraId="7F2A46B8" w14:textId="77777777" w:rsidR="007F0085" w:rsidRPr="007F0085" w:rsidRDefault="007F0085" w:rsidP="007F0085">
            <w:pPr>
              <w:spacing w:after="0" w:line="240" w:lineRule="auto"/>
              <w:rPr>
                <w:rFonts w:eastAsia="Times New Roman"/>
                <w:color w:val="000000"/>
                <w:lang w:val="cs-CZ" w:eastAsia="cs-CZ"/>
              </w:rPr>
            </w:pPr>
            <w:r w:rsidRPr="007F0085">
              <w:rPr>
                <w:rFonts w:eastAsia="Times New Roman"/>
                <w:color w:val="000000"/>
                <w:lang w:val="cs-CZ" w:eastAsia="cs-CZ"/>
              </w:rPr>
              <w:t> </w:t>
            </w:r>
          </w:p>
        </w:tc>
        <w:tc>
          <w:tcPr>
            <w:tcW w:w="4199" w:type="dxa"/>
            <w:tcBorders>
              <w:top w:val="nil"/>
              <w:left w:val="nil"/>
              <w:bottom w:val="nil"/>
              <w:right w:val="nil"/>
            </w:tcBorders>
            <w:shd w:val="clear" w:color="auto" w:fill="auto"/>
            <w:hideMark/>
          </w:tcPr>
          <w:p w14:paraId="13E80C5D" w14:textId="77777777" w:rsidR="007F0085" w:rsidRPr="007F0085" w:rsidRDefault="007F0085" w:rsidP="007F0085">
            <w:pPr>
              <w:spacing w:after="0" w:line="240" w:lineRule="auto"/>
              <w:rPr>
                <w:rFonts w:ascii="Arial CE" w:eastAsia="Times New Roman" w:hAnsi="Arial CE" w:cs="Arial CE"/>
                <w:sz w:val="16"/>
                <w:szCs w:val="16"/>
                <w:lang w:val="cs-CZ" w:eastAsia="cs-CZ"/>
              </w:rPr>
            </w:pPr>
            <w:r w:rsidRPr="007F0085">
              <w:rPr>
                <w:rFonts w:ascii="Arial CE" w:eastAsia="Times New Roman" w:hAnsi="Arial CE" w:cs="Arial CE"/>
                <w:sz w:val="16"/>
                <w:szCs w:val="16"/>
                <w:lang w:val="cs-CZ" w:eastAsia="cs-CZ"/>
              </w:rPr>
              <w:t>Nová cena RT 2024 II / kalkulace</w:t>
            </w:r>
          </w:p>
        </w:tc>
        <w:tc>
          <w:tcPr>
            <w:tcW w:w="169" w:type="dxa"/>
            <w:tcBorders>
              <w:top w:val="nil"/>
              <w:left w:val="nil"/>
              <w:bottom w:val="nil"/>
              <w:right w:val="nil"/>
            </w:tcBorders>
            <w:shd w:val="clear" w:color="auto" w:fill="auto"/>
            <w:noWrap/>
            <w:vAlign w:val="bottom"/>
            <w:hideMark/>
          </w:tcPr>
          <w:p w14:paraId="482F07A7" w14:textId="77777777" w:rsidR="007F0085" w:rsidRPr="007F0085" w:rsidRDefault="007F0085" w:rsidP="007F0085">
            <w:pPr>
              <w:spacing w:after="0" w:line="240" w:lineRule="auto"/>
              <w:rPr>
                <w:rFonts w:ascii="Arial CE" w:eastAsia="Times New Roman" w:hAnsi="Arial CE" w:cs="Arial CE"/>
                <w:sz w:val="16"/>
                <w:szCs w:val="16"/>
                <w:lang w:val="cs-CZ" w:eastAsia="cs-CZ"/>
              </w:rPr>
            </w:pPr>
          </w:p>
        </w:tc>
        <w:tc>
          <w:tcPr>
            <w:tcW w:w="980" w:type="dxa"/>
            <w:tcBorders>
              <w:top w:val="nil"/>
              <w:left w:val="nil"/>
              <w:bottom w:val="nil"/>
              <w:right w:val="nil"/>
            </w:tcBorders>
            <w:shd w:val="clear" w:color="auto" w:fill="auto"/>
            <w:noWrap/>
            <w:vAlign w:val="bottom"/>
            <w:hideMark/>
          </w:tcPr>
          <w:p w14:paraId="4F457087"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5FAC33C"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7020A69E"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FA4E2BA"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4" w:space="0" w:color="auto"/>
              <w:right w:val="single" w:sz="4" w:space="0" w:color="000000"/>
            </w:tcBorders>
            <w:shd w:val="clear" w:color="000000" w:fill="E2EFDA"/>
            <w:noWrap/>
            <w:vAlign w:val="bottom"/>
            <w:hideMark/>
          </w:tcPr>
          <w:p w14:paraId="639ABFA0"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odpočty:</w:t>
            </w:r>
          </w:p>
        </w:tc>
        <w:tc>
          <w:tcPr>
            <w:tcW w:w="1240" w:type="dxa"/>
            <w:tcBorders>
              <w:top w:val="single" w:sz="4" w:space="0" w:color="auto"/>
              <w:left w:val="single" w:sz="4" w:space="0" w:color="auto"/>
              <w:bottom w:val="single" w:sz="4" w:space="0" w:color="auto"/>
              <w:right w:val="single" w:sz="8" w:space="0" w:color="auto"/>
            </w:tcBorders>
            <w:shd w:val="clear" w:color="000000" w:fill="E2EFDA"/>
            <w:noWrap/>
            <w:vAlign w:val="bottom"/>
            <w:hideMark/>
          </w:tcPr>
          <w:p w14:paraId="42B656F5" w14:textId="77777777" w:rsidR="007F0085" w:rsidRPr="007F0085" w:rsidRDefault="007F0085" w:rsidP="007F0085">
            <w:pPr>
              <w:spacing w:after="0" w:line="240" w:lineRule="auto"/>
              <w:jc w:val="right"/>
              <w:rPr>
                <w:rFonts w:eastAsia="Times New Roman"/>
                <w:b/>
                <w:bCs/>
                <w:color w:val="000000"/>
                <w:lang w:val="cs-CZ" w:eastAsia="cs-CZ"/>
              </w:rPr>
            </w:pPr>
            <w:r w:rsidRPr="007F0085">
              <w:rPr>
                <w:rFonts w:eastAsia="Times New Roman"/>
                <w:b/>
                <w:bCs/>
                <w:color w:val="000000"/>
                <w:lang w:val="cs-CZ" w:eastAsia="cs-CZ"/>
              </w:rPr>
              <w:t xml:space="preserve">0,00 </w:t>
            </w:r>
          </w:p>
        </w:tc>
      </w:tr>
      <w:tr w:rsidR="007F0085" w:rsidRPr="007F0085" w14:paraId="1F45DAE8" w14:textId="77777777" w:rsidTr="007F0085">
        <w:trPr>
          <w:trHeight w:val="288"/>
        </w:trPr>
        <w:tc>
          <w:tcPr>
            <w:tcW w:w="1069" w:type="dxa"/>
            <w:tcBorders>
              <w:top w:val="nil"/>
              <w:left w:val="nil"/>
              <w:bottom w:val="nil"/>
              <w:right w:val="nil"/>
            </w:tcBorders>
            <w:shd w:val="clear" w:color="auto" w:fill="auto"/>
            <w:noWrap/>
            <w:vAlign w:val="bottom"/>
            <w:hideMark/>
          </w:tcPr>
          <w:p w14:paraId="0235AF20" w14:textId="77777777" w:rsidR="007F0085" w:rsidRPr="007F0085" w:rsidRDefault="007F0085" w:rsidP="007F0085">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608C0D01"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auto" w:fill="auto"/>
            <w:noWrap/>
            <w:vAlign w:val="bottom"/>
            <w:hideMark/>
          </w:tcPr>
          <w:p w14:paraId="77DBC9E9"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199" w:type="dxa"/>
            <w:tcBorders>
              <w:top w:val="nil"/>
              <w:left w:val="nil"/>
              <w:bottom w:val="nil"/>
              <w:right w:val="nil"/>
            </w:tcBorders>
            <w:shd w:val="clear" w:color="auto" w:fill="auto"/>
            <w:noWrap/>
            <w:vAlign w:val="bottom"/>
            <w:hideMark/>
          </w:tcPr>
          <w:p w14:paraId="45DDEBBA"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69" w:type="dxa"/>
            <w:tcBorders>
              <w:top w:val="nil"/>
              <w:left w:val="nil"/>
              <w:bottom w:val="nil"/>
              <w:right w:val="nil"/>
            </w:tcBorders>
            <w:shd w:val="clear" w:color="auto" w:fill="auto"/>
            <w:noWrap/>
            <w:vAlign w:val="bottom"/>
            <w:hideMark/>
          </w:tcPr>
          <w:p w14:paraId="6DA9109D"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9EF5345"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D5A37D6"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491CE84E"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7508D0D3"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4" w:space="0" w:color="auto"/>
              <w:right w:val="single" w:sz="4" w:space="0" w:color="000000"/>
            </w:tcBorders>
            <w:shd w:val="clear" w:color="000000" w:fill="DDEBF7"/>
            <w:noWrap/>
            <w:vAlign w:val="bottom"/>
            <w:hideMark/>
          </w:tcPr>
          <w:p w14:paraId="6E401C58"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celkem:</w:t>
            </w:r>
          </w:p>
        </w:tc>
        <w:tc>
          <w:tcPr>
            <w:tcW w:w="1240" w:type="dxa"/>
            <w:tcBorders>
              <w:top w:val="nil"/>
              <w:left w:val="single" w:sz="4" w:space="0" w:color="auto"/>
              <w:bottom w:val="single" w:sz="4" w:space="0" w:color="auto"/>
              <w:right w:val="single" w:sz="8" w:space="0" w:color="auto"/>
            </w:tcBorders>
            <w:shd w:val="clear" w:color="000000" w:fill="DDEBF7"/>
            <w:noWrap/>
            <w:vAlign w:val="bottom"/>
            <w:hideMark/>
          </w:tcPr>
          <w:p w14:paraId="2C8C592D" w14:textId="77777777" w:rsidR="007F0085" w:rsidRPr="007F0085" w:rsidRDefault="007F0085" w:rsidP="007F0085">
            <w:pPr>
              <w:spacing w:after="0" w:line="240" w:lineRule="auto"/>
              <w:jc w:val="right"/>
              <w:rPr>
                <w:rFonts w:eastAsia="Times New Roman"/>
                <w:b/>
                <w:bCs/>
                <w:color w:val="000000"/>
                <w:lang w:val="cs-CZ" w:eastAsia="cs-CZ"/>
              </w:rPr>
            </w:pPr>
            <w:r w:rsidRPr="007F0085">
              <w:rPr>
                <w:rFonts w:eastAsia="Times New Roman"/>
                <w:b/>
                <w:bCs/>
                <w:color w:val="000000"/>
                <w:lang w:val="cs-CZ" w:eastAsia="cs-CZ"/>
              </w:rPr>
              <w:t xml:space="preserve">274 605,50 </w:t>
            </w:r>
          </w:p>
        </w:tc>
      </w:tr>
      <w:tr w:rsidR="007F0085" w:rsidRPr="007F0085" w14:paraId="35464D38" w14:textId="77777777" w:rsidTr="007F0085">
        <w:trPr>
          <w:trHeight w:val="300"/>
        </w:trPr>
        <w:tc>
          <w:tcPr>
            <w:tcW w:w="1069" w:type="dxa"/>
            <w:tcBorders>
              <w:top w:val="nil"/>
              <w:left w:val="nil"/>
              <w:bottom w:val="nil"/>
              <w:right w:val="nil"/>
            </w:tcBorders>
            <w:shd w:val="clear" w:color="auto" w:fill="auto"/>
            <w:noWrap/>
            <w:vAlign w:val="bottom"/>
            <w:hideMark/>
          </w:tcPr>
          <w:p w14:paraId="55EBBBAA" w14:textId="77777777" w:rsidR="007F0085" w:rsidRPr="007F0085" w:rsidRDefault="007F0085" w:rsidP="007F0085">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4F8B4A3D" w14:textId="77777777" w:rsidR="007F0085" w:rsidRPr="007F0085" w:rsidRDefault="007F0085" w:rsidP="007F0085">
            <w:pPr>
              <w:spacing w:after="0" w:line="240" w:lineRule="auto"/>
              <w:jc w:val="center"/>
              <w:rPr>
                <w:rFonts w:ascii="Times New Roman" w:eastAsia="Times New Roman" w:hAnsi="Times New Roman" w:cs="Times New Roman"/>
                <w:sz w:val="20"/>
                <w:szCs w:val="20"/>
                <w:lang w:val="cs-CZ" w:eastAsia="cs-CZ"/>
              </w:rPr>
            </w:pPr>
          </w:p>
        </w:tc>
        <w:tc>
          <w:tcPr>
            <w:tcW w:w="1308" w:type="dxa"/>
            <w:tcBorders>
              <w:top w:val="nil"/>
              <w:left w:val="nil"/>
              <w:bottom w:val="nil"/>
              <w:right w:val="nil"/>
            </w:tcBorders>
            <w:shd w:val="clear" w:color="auto" w:fill="auto"/>
            <w:noWrap/>
            <w:vAlign w:val="bottom"/>
            <w:hideMark/>
          </w:tcPr>
          <w:p w14:paraId="2DABEC10"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4199" w:type="dxa"/>
            <w:tcBorders>
              <w:top w:val="nil"/>
              <w:left w:val="nil"/>
              <w:bottom w:val="nil"/>
              <w:right w:val="nil"/>
            </w:tcBorders>
            <w:shd w:val="clear" w:color="auto" w:fill="auto"/>
            <w:noWrap/>
            <w:vAlign w:val="bottom"/>
            <w:hideMark/>
          </w:tcPr>
          <w:p w14:paraId="378BFCDA"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69" w:type="dxa"/>
            <w:tcBorders>
              <w:top w:val="nil"/>
              <w:left w:val="nil"/>
              <w:bottom w:val="nil"/>
              <w:right w:val="nil"/>
            </w:tcBorders>
            <w:shd w:val="clear" w:color="auto" w:fill="auto"/>
            <w:noWrap/>
            <w:vAlign w:val="bottom"/>
            <w:hideMark/>
          </w:tcPr>
          <w:p w14:paraId="10700546"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4870C3F"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BEDA11B"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64A68F2"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FA8C11E" w14:textId="77777777" w:rsidR="007F0085" w:rsidRPr="007F0085" w:rsidRDefault="007F0085" w:rsidP="007F0085">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8" w:space="0" w:color="auto"/>
              <w:right w:val="single" w:sz="4" w:space="0" w:color="000000"/>
            </w:tcBorders>
            <w:shd w:val="clear" w:color="000000" w:fill="FFF2CC"/>
            <w:noWrap/>
            <w:vAlign w:val="bottom"/>
            <w:hideMark/>
          </w:tcPr>
          <w:p w14:paraId="58054E06" w14:textId="77777777" w:rsidR="007F0085" w:rsidRPr="007F0085" w:rsidRDefault="007F0085" w:rsidP="007F0085">
            <w:pPr>
              <w:spacing w:after="0" w:line="240" w:lineRule="auto"/>
              <w:jc w:val="center"/>
              <w:rPr>
                <w:rFonts w:eastAsia="Times New Roman"/>
                <w:b/>
                <w:bCs/>
                <w:color w:val="000000"/>
                <w:lang w:val="cs-CZ" w:eastAsia="cs-CZ"/>
              </w:rPr>
            </w:pPr>
            <w:r w:rsidRPr="007F0085">
              <w:rPr>
                <w:rFonts w:eastAsia="Times New Roman"/>
                <w:b/>
                <w:bCs/>
                <w:color w:val="000000"/>
                <w:lang w:val="cs-CZ" w:eastAsia="cs-CZ"/>
              </w:rPr>
              <w:t>absolutní hodnota:</w:t>
            </w:r>
          </w:p>
        </w:tc>
        <w:tc>
          <w:tcPr>
            <w:tcW w:w="1240" w:type="dxa"/>
            <w:tcBorders>
              <w:top w:val="nil"/>
              <w:left w:val="nil"/>
              <w:bottom w:val="single" w:sz="8" w:space="0" w:color="auto"/>
              <w:right w:val="single" w:sz="8" w:space="0" w:color="auto"/>
            </w:tcBorders>
            <w:shd w:val="clear" w:color="000000" w:fill="FFF2CC"/>
            <w:noWrap/>
            <w:vAlign w:val="bottom"/>
            <w:hideMark/>
          </w:tcPr>
          <w:p w14:paraId="5E8F29E0" w14:textId="77777777" w:rsidR="007F0085" w:rsidRPr="007F0085" w:rsidRDefault="007F0085" w:rsidP="007F0085">
            <w:pPr>
              <w:spacing w:after="0" w:line="240" w:lineRule="auto"/>
              <w:jc w:val="right"/>
              <w:rPr>
                <w:rFonts w:eastAsia="Times New Roman"/>
                <w:b/>
                <w:bCs/>
                <w:color w:val="000000"/>
                <w:lang w:val="cs-CZ" w:eastAsia="cs-CZ"/>
              </w:rPr>
            </w:pPr>
            <w:r w:rsidRPr="007F0085">
              <w:rPr>
                <w:rFonts w:eastAsia="Times New Roman"/>
                <w:b/>
                <w:bCs/>
                <w:color w:val="000000"/>
                <w:lang w:val="cs-CZ" w:eastAsia="cs-CZ"/>
              </w:rPr>
              <w:t xml:space="preserve">274 605,50 </w:t>
            </w:r>
          </w:p>
        </w:tc>
      </w:tr>
    </w:tbl>
    <w:p w14:paraId="7D8458C8" w14:textId="77777777" w:rsidR="00BB150E" w:rsidRDefault="00BB150E" w:rsidP="00C827A2">
      <w:pPr>
        <w:tabs>
          <w:tab w:val="left" w:pos="4678"/>
        </w:tabs>
        <w:spacing w:after="0" w:line="240" w:lineRule="auto"/>
        <w:rPr>
          <w:rFonts w:asciiTheme="majorHAnsi" w:hAnsiTheme="majorHAnsi"/>
          <w:color w:val="FF0000"/>
          <w:shd w:val="clear" w:color="auto" w:fill="FFFF00"/>
          <w:lang w:val="cs-CZ"/>
        </w:rPr>
        <w:sectPr w:rsidR="00BB150E" w:rsidSect="007F0085">
          <w:pgSz w:w="16838" w:h="11906" w:orient="landscape"/>
          <w:pgMar w:top="720" w:right="720" w:bottom="720" w:left="720" w:header="708" w:footer="0" w:gutter="0"/>
          <w:cols w:space="708"/>
          <w:titlePg/>
          <w:docGrid w:linePitch="360"/>
        </w:sectPr>
      </w:pPr>
    </w:p>
    <w:p w14:paraId="0DBD6481" w14:textId="0BC46028" w:rsidR="007F0085" w:rsidRDefault="00BB150E" w:rsidP="00C827A2">
      <w:pPr>
        <w:tabs>
          <w:tab w:val="left" w:pos="4678"/>
        </w:tabs>
        <w:spacing w:after="0" w:line="240" w:lineRule="auto"/>
        <w:rPr>
          <w:b/>
          <w:bCs/>
          <w:color w:val="211F1F"/>
        </w:rPr>
      </w:pPr>
      <w:r>
        <w:rPr>
          <w:b/>
          <w:bCs/>
          <w:color w:val="211F1F"/>
        </w:rPr>
        <w:lastRenderedPageBreak/>
        <w:t xml:space="preserve">   </w:t>
      </w:r>
      <w:r w:rsidRPr="00D62695">
        <w:rPr>
          <w:b/>
          <w:bCs/>
          <w:color w:val="211F1F"/>
        </w:rPr>
        <w:t>Protokol</w:t>
      </w:r>
      <w:r w:rsidRPr="00D62695">
        <w:rPr>
          <w:b/>
          <w:bCs/>
          <w:color w:val="211F1F"/>
          <w:spacing w:val="-3"/>
        </w:rPr>
        <w:t xml:space="preserve"> </w:t>
      </w:r>
      <w:r w:rsidRPr="00D62695">
        <w:rPr>
          <w:b/>
          <w:bCs/>
          <w:color w:val="211F1F"/>
        </w:rPr>
        <w:t>o</w:t>
      </w:r>
      <w:r w:rsidRPr="00D62695">
        <w:rPr>
          <w:b/>
          <w:bCs/>
          <w:color w:val="211F1F"/>
          <w:spacing w:val="-2"/>
        </w:rPr>
        <w:t xml:space="preserve"> </w:t>
      </w:r>
      <w:proofErr w:type="spellStart"/>
      <w:r w:rsidRPr="00D62695">
        <w:rPr>
          <w:b/>
          <w:bCs/>
          <w:color w:val="211F1F"/>
        </w:rPr>
        <w:t>změně</w:t>
      </w:r>
      <w:proofErr w:type="spellEnd"/>
      <w:r w:rsidRPr="00D62695">
        <w:rPr>
          <w:b/>
          <w:bCs/>
          <w:color w:val="211F1F"/>
          <w:spacing w:val="-2"/>
        </w:rPr>
        <w:t xml:space="preserve"> </w:t>
      </w:r>
      <w:proofErr w:type="spellStart"/>
      <w:r w:rsidRPr="00D62695">
        <w:rPr>
          <w:b/>
          <w:bCs/>
          <w:color w:val="211F1F"/>
        </w:rPr>
        <w:t>díla</w:t>
      </w:r>
      <w:proofErr w:type="spellEnd"/>
      <w:r>
        <w:rPr>
          <w:b/>
          <w:bCs/>
          <w:color w:val="211F1F"/>
        </w:rPr>
        <w:tab/>
      </w:r>
      <w:r>
        <w:rPr>
          <w:b/>
          <w:bCs/>
          <w:color w:val="211F1F"/>
        </w:rPr>
        <w:tab/>
      </w:r>
      <w:r>
        <w:rPr>
          <w:b/>
          <w:bCs/>
          <w:color w:val="211F1F"/>
        </w:rPr>
        <w:tab/>
      </w:r>
      <w:r>
        <w:rPr>
          <w:b/>
          <w:bCs/>
          <w:color w:val="211F1F"/>
        </w:rPr>
        <w:tab/>
      </w:r>
      <w:r>
        <w:rPr>
          <w:b/>
          <w:bCs/>
          <w:color w:val="211F1F"/>
        </w:rPr>
        <w:tab/>
      </w:r>
      <w:r>
        <w:rPr>
          <w:b/>
          <w:bCs/>
          <w:color w:val="211F1F"/>
        </w:rPr>
        <w:tab/>
      </w:r>
      <w:proofErr w:type="spellStart"/>
      <w:r w:rsidRPr="00D62695">
        <w:rPr>
          <w:b/>
          <w:bCs/>
          <w:color w:val="211F1F"/>
        </w:rPr>
        <w:t>Změnový</w:t>
      </w:r>
      <w:proofErr w:type="spellEnd"/>
      <w:r w:rsidRPr="00D62695">
        <w:rPr>
          <w:b/>
          <w:bCs/>
          <w:color w:val="211F1F"/>
          <w:spacing w:val="-3"/>
        </w:rPr>
        <w:t xml:space="preserve"> </w:t>
      </w:r>
      <w:r w:rsidRPr="00D62695">
        <w:rPr>
          <w:b/>
          <w:bCs/>
          <w:color w:val="211F1F"/>
        </w:rPr>
        <w:t>list</w:t>
      </w:r>
      <w:r w:rsidRPr="00D62695">
        <w:rPr>
          <w:b/>
          <w:bCs/>
          <w:color w:val="211F1F"/>
          <w:spacing w:val="-3"/>
        </w:rPr>
        <w:t xml:space="preserve"> </w:t>
      </w:r>
      <w:r w:rsidRPr="00D62695">
        <w:rPr>
          <w:b/>
          <w:bCs/>
          <w:color w:val="211F1F"/>
        </w:rPr>
        <w:t>číslo</w:t>
      </w:r>
      <w:r w:rsidRPr="00D62695">
        <w:rPr>
          <w:b/>
          <w:bCs/>
          <w:color w:val="211F1F"/>
          <w:spacing w:val="-3"/>
        </w:rPr>
        <w:t xml:space="preserve"> </w:t>
      </w:r>
      <w:r>
        <w:rPr>
          <w:b/>
          <w:bCs/>
          <w:color w:val="211F1F"/>
        </w:rPr>
        <w:t>7</w:t>
      </w:r>
    </w:p>
    <w:tbl>
      <w:tblPr>
        <w:tblStyle w:val="TableNormal"/>
        <w:tblW w:w="0" w:type="auto"/>
        <w:tblInd w:w="136"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Look w:val="01E0" w:firstRow="1" w:lastRow="1" w:firstColumn="1" w:lastColumn="1" w:noHBand="0" w:noVBand="0"/>
      </w:tblPr>
      <w:tblGrid>
        <w:gridCol w:w="1262"/>
        <w:gridCol w:w="600"/>
        <w:gridCol w:w="1488"/>
        <w:gridCol w:w="1627"/>
        <w:gridCol w:w="580"/>
        <w:gridCol w:w="2056"/>
        <w:gridCol w:w="1833"/>
      </w:tblGrid>
      <w:tr w:rsidR="00BB150E" w14:paraId="79D98C25" w14:textId="77777777" w:rsidTr="00B67DE5">
        <w:trPr>
          <w:trHeight w:val="253"/>
        </w:trPr>
        <w:tc>
          <w:tcPr>
            <w:tcW w:w="1862" w:type="dxa"/>
            <w:gridSpan w:val="2"/>
            <w:tcBorders>
              <w:bottom w:val="single" w:sz="4" w:space="0" w:color="211F1F"/>
              <w:right w:val="single" w:sz="4" w:space="0" w:color="211F1F"/>
            </w:tcBorders>
          </w:tcPr>
          <w:p w14:paraId="35C57195" w14:textId="77777777" w:rsidR="00BB150E" w:rsidRDefault="00BB150E" w:rsidP="00B67DE5">
            <w:pPr>
              <w:pStyle w:val="TableParagraph"/>
              <w:spacing w:before="38"/>
              <w:ind w:left="255"/>
              <w:rPr>
                <w:i/>
                <w:sz w:val="16"/>
              </w:rPr>
            </w:pPr>
            <w:r>
              <w:rPr>
                <w:i/>
                <w:color w:val="211F1F"/>
                <w:sz w:val="16"/>
              </w:rPr>
              <w:t>Předmět</w:t>
            </w:r>
            <w:r>
              <w:rPr>
                <w:i/>
                <w:color w:val="211F1F"/>
                <w:spacing w:val="-4"/>
                <w:sz w:val="16"/>
              </w:rPr>
              <w:t xml:space="preserve"> </w:t>
            </w:r>
            <w:r>
              <w:rPr>
                <w:i/>
                <w:color w:val="211F1F"/>
                <w:sz w:val="16"/>
              </w:rPr>
              <w:t>díla:</w:t>
            </w:r>
          </w:p>
        </w:tc>
        <w:tc>
          <w:tcPr>
            <w:tcW w:w="7584" w:type="dxa"/>
            <w:gridSpan w:val="5"/>
            <w:tcBorders>
              <w:left w:val="single" w:sz="4" w:space="0" w:color="211F1F"/>
              <w:bottom w:val="single" w:sz="4" w:space="0" w:color="211F1F"/>
            </w:tcBorders>
          </w:tcPr>
          <w:p w14:paraId="72A3329C" w14:textId="77777777" w:rsidR="00BB150E" w:rsidRPr="00F36283" w:rsidRDefault="00BB150E" w:rsidP="00B67DE5">
            <w:pPr>
              <w:pStyle w:val="TableParagraph"/>
              <w:rPr>
                <w:i/>
                <w:sz w:val="16"/>
              </w:rPr>
            </w:pPr>
            <w:r w:rsidRPr="004E5BDC">
              <w:rPr>
                <w:i/>
                <w:sz w:val="16"/>
              </w:rPr>
              <w:t xml:space="preserve">SKUTEČNĚ PROVEDENÉ </w:t>
            </w:r>
            <w:proofErr w:type="gramStart"/>
            <w:r w:rsidRPr="004E5BDC">
              <w:rPr>
                <w:i/>
                <w:sz w:val="16"/>
              </w:rPr>
              <w:t>PRÁCE - KONSTRUKCE</w:t>
            </w:r>
            <w:proofErr w:type="gramEnd"/>
            <w:r w:rsidRPr="004E5BDC">
              <w:rPr>
                <w:i/>
                <w:sz w:val="16"/>
              </w:rPr>
              <w:t xml:space="preserve"> SKLENÍKU</w:t>
            </w:r>
          </w:p>
        </w:tc>
      </w:tr>
      <w:tr w:rsidR="00BB150E" w14:paraId="5AA0254B"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29E262DA" w14:textId="77777777" w:rsidR="00BB150E" w:rsidRDefault="00BB150E" w:rsidP="00B67DE5">
            <w:pPr>
              <w:pStyle w:val="TableParagraph"/>
              <w:spacing w:before="38"/>
              <w:ind w:left="255"/>
              <w:rPr>
                <w:i/>
                <w:sz w:val="16"/>
              </w:rPr>
            </w:pPr>
            <w:r>
              <w:rPr>
                <w:i/>
                <w:color w:val="211F1F"/>
                <w:sz w:val="16"/>
              </w:rPr>
              <w:t>Objekt:</w:t>
            </w:r>
          </w:p>
        </w:tc>
        <w:tc>
          <w:tcPr>
            <w:tcW w:w="7584" w:type="dxa"/>
            <w:gridSpan w:val="5"/>
            <w:tcBorders>
              <w:top w:val="single" w:sz="4" w:space="0" w:color="211F1F"/>
              <w:left w:val="single" w:sz="4" w:space="0" w:color="211F1F"/>
              <w:bottom w:val="single" w:sz="4" w:space="0" w:color="211F1F"/>
            </w:tcBorders>
          </w:tcPr>
          <w:p w14:paraId="6CF6FEF6" w14:textId="77777777" w:rsidR="00BB150E" w:rsidRPr="00F36283" w:rsidRDefault="00BB150E" w:rsidP="00B67DE5">
            <w:pPr>
              <w:pStyle w:val="TableParagraph"/>
              <w:rPr>
                <w:i/>
                <w:sz w:val="16"/>
              </w:rPr>
            </w:pPr>
            <w:r w:rsidRPr="00241B0F">
              <w:rPr>
                <w:i/>
                <w:sz w:val="16"/>
              </w:rPr>
              <w:t xml:space="preserve">S.01 </w:t>
            </w:r>
            <w:r>
              <w:rPr>
                <w:i/>
                <w:sz w:val="16"/>
              </w:rPr>
              <w:t xml:space="preserve">NOVOSTAVBA </w:t>
            </w:r>
          </w:p>
        </w:tc>
      </w:tr>
      <w:tr w:rsidR="00BB150E" w14:paraId="08D605E6"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4CC386E3" w14:textId="77777777" w:rsidR="00BB150E" w:rsidRDefault="00BB150E" w:rsidP="00B67DE5">
            <w:pPr>
              <w:pStyle w:val="TableParagraph"/>
              <w:spacing w:before="35"/>
              <w:ind w:left="255"/>
              <w:rPr>
                <w:i/>
                <w:sz w:val="16"/>
              </w:rPr>
            </w:pPr>
            <w:r>
              <w:rPr>
                <w:i/>
                <w:color w:val="211F1F"/>
                <w:sz w:val="16"/>
              </w:rPr>
              <w:t>Objednatel:</w:t>
            </w:r>
          </w:p>
        </w:tc>
        <w:tc>
          <w:tcPr>
            <w:tcW w:w="7584" w:type="dxa"/>
            <w:gridSpan w:val="5"/>
            <w:tcBorders>
              <w:top w:val="single" w:sz="4" w:space="0" w:color="211F1F"/>
              <w:left w:val="single" w:sz="4" w:space="0" w:color="211F1F"/>
              <w:bottom w:val="single" w:sz="4" w:space="0" w:color="211F1F"/>
            </w:tcBorders>
          </w:tcPr>
          <w:p w14:paraId="041A87BD" w14:textId="77777777" w:rsidR="00BB150E" w:rsidRPr="00F36283" w:rsidRDefault="00BB150E" w:rsidP="00B67DE5">
            <w:pPr>
              <w:pStyle w:val="TableParagraph"/>
              <w:rPr>
                <w:i/>
                <w:sz w:val="16"/>
              </w:rPr>
            </w:pPr>
            <w:r w:rsidRPr="00241B0F">
              <w:rPr>
                <w:i/>
                <w:sz w:val="16"/>
              </w:rPr>
              <w:t>Střední zahradnická škola Rajhrad, příspěvková organizace</w:t>
            </w:r>
          </w:p>
        </w:tc>
      </w:tr>
      <w:tr w:rsidR="00BB150E" w14:paraId="14E0EADF"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15AD10CA" w14:textId="77777777" w:rsidR="00BB150E" w:rsidRDefault="00BB150E" w:rsidP="00B67DE5">
            <w:pPr>
              <w:pStyle w:val="TableParagraph"/>
              <w:spacing w:before="38"/>
              <w:ind w:left="255"/>
              <w:rPr>
                <w:i/>
                <w:sz w:val="16"/>
              </w:rPr>
            </w:pPr>
            <w:r>
              <w:rPr>
                <w:i/>
                <w:color w:val="211F1F"/>
                <w:sz w:val="16"/>
              </w:rPr>
              <w:t>Zhotovitel:</w:t>
            </w:r>
          </w:p>
        </w:tc>
        <w:tc>
          <w:tcPr>
            <w:tcW w:w="7584" w:type="dxa"/>
            <w:gridSpan w:val="5"/>
            <w:tcBorders>
              <w:top w:val="single" w:sz="4" w:space="0" w:color="211F1F"/>
              <w:left w:val="single" w:sz="4" w:space="0" w:color="211F1F"/>
              <w:bottom w:val="single" w:sz="4" w:space="0" w:color="211F1F"/>
            </w:tcBorders>
          </w:tcPr>
          <w:p w14:paraId="2B69CCC2" w14:textId="77777777" w:rsidR="00BB150E" w:rsidRPr="00F36283" w:rsidRDefault="00BB150E" w:rsidP="00B67DE5">
            <w:pPr>
              <w:pStyle w:val="TableParagraph"/>
              <w:rPr>
                <w:i/>
                <w:sz w:val="16"/>
              </w:rPr>
            </w:pPr>
            <w:r>
              <w:rPr>
                <w:i/>
                <w:sz w:val="16"/>
              </w:rPr>
              <w:t xml:space="preserve">Konsorcium společností: AGRO-SUR TECHNIKA, s.r.o a AGRO-SUR i </w:t>
            </w:r>
            <w:proofErr w:type="spellStart"/>
            <w:r>
              <w:rPr>
                <w:i/>
                <w:sz w:val="16"/>
              </w:rPr>
              <w:t>wspólnicy</w:t>
            </w:r>
            <w:proofErr w:type="spellEnd"/>
            <w:r>
              <w:rPr>
                <w:i/>
                <w:sz w:val="16"/>
              </w:rPr>
              <w:t xml:space="preserve">, </w:t>
            </w:r>
            <w:proofErr w:type="spellStart"/>
            <w:r>
              <w:rPr>
                <w:i/>
                <w:sz w:val="16"/>
              </w:rPr>
              <w:t>Sp</w:t>
            </w:r>
            <w:proofErr w:type="spellEnd"/>
            <w:r>
              <w:rPr>
                <w:i/>
                <w:sz w:val="16"/>
              </w:rPr>
              <w:t xml:space="preserve"> z </w:t>
            </w:r>
            <w:proofErr w:type="spellStart"/>
            <w:r>
              <w:rPr>
                <w:i/>
                <w:sz w:val="16"/>
              </w:rPr>
              <w:t>o.o</w:t>
            </w:r>
            <w:proofErr w:type="spellEnd"/>
            <w:r>
              <w:rPr>
                <w:i/>
                <w:sz w:val="16"/>
              </w:rPr>
              <w:t>.</w:t>
            </w:r>
          </w:p>
        </w:tc>
      </w:tr>
      <w:tr w:rsidR="00BB150E" w14:paraId="23AD8D7F"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139F2FED" w14:textId="77777777" w:rsidR="00BB150E" w:rsidRDefault="00BB150E" w:rsidP="00B67DE5">
            <w:pPr>
              <w:pStyle w:val="TableParagraph"/>
              <w:spacing w:before="38"/>
              <w:ind w:left="255"/>
              <w:rPr>
                <w:i/>
                <w:sz w:val="16"/>
              </w:rPr>
            </w:pPr>
            <w:r>
              <w:rPr>
                <w:i/>
                <w:color w:val="211F1F"/>
                <w:sz w:val="16"/>
              </w:rPr>
              <w:t>TDI:</w:t>
            </w:r>
          </w:p>
        </w:tc>
        <w:tc>
          <w:tcPr>
            <w:tcW w:w="7584" w:type="dxa"/>
            <w:gridSpan w:val="5"/>
            <w:tcBorders>
              <w:top w:val="single" w:sz="4" w:space="0" w:color="211F1F"/>
              <w:left w:val="single" w:sz="4" w:space="0" w:color="211F1F"/>
              <w:bottom w:val="single" w:sz="4" w:space="0" w:color="211F1F"/>
            </w:tcBorders>
          </w:tcPr>
          <w:p w14:paraId="5CFE5270" w14:textId="77777777" w:rsidR="00BB150E" w:rsidRPr="00F36283" w:rsidRDefault="00BB150E" w:rsidP="00B67DE5">
            <w:pPr>
              <w:pStyle w:val="TableParagraph"/>
              <w:rPr>
                <w:i/>
                <w:sz w:val="16"/>
              </w:rPr>
            </w:pPr>
            <w:r w:rsidRPr="00F36283">
              <w:rPr>
                <w:i/>
                <w:sz w:val="16"/>
              </w:rPr>
              <w:t>Ing. Boris Biely</w:t>
            </w:r>
          </w:p>
        </w:tc>
      </w:tr>
      <w:tr w:rsidR="00BB150E" w14:paraId="77C8AB73" w14:textId="77777777" w:rsidTr="00B67DE5">
        <w:trPr>
          <w:trHeight w:val="253"/>
        </w:trPr>
        <w:tc>
          <w:tcPr>
            <w:tcW w:w="1862" w:type="dxa"/>
            <w:gridSpan w:val="2"/>
            <w:tcBorders>
              <w:top w:val="single" w:sz="4" w:space="0" w:color="211F1F"/>
              <w:bottom w:val="single" w:sz="12" w:space="0" w:color="211F1F"/>
              <w:right w:val="single" w:sz="4" w:space="0" w:color="211F1F"/>
            </w:tcBorders>
          </w:tcPr>
          <w:p w14:paraId="541A0FCF" w14:textId="77777777" w:rsidR="00BB150E" w:rsidRDefault="00BB150E" w:rsidP="00B67DE5">
            <w:pPr>
              <w:pStyle w:val="TableParagraph"/>
              <w:spacing w:before="38"/>
              <w:ind w:left="255"/>
              <w:rPr>
                <w:i/>
                <w:sz w:val="16"/>
              </w:rPr>
            </w:pPr>
            <w:r>
              <w:rPr>
                <w:i/>
                <w:color w:val="211F1F"/>
                <w:sz w:val="16"/>
              </w:rPr>
              <w:t>Projektant:</w:t>
            </w:r>
          </w:p>
        </w:tc>
        <w:tc>
          <w:tcPr>
            <w:tcW w:w="7584" w:type="dxa"/>
            <w:gridSpan w:val="5"/>
            <w:tcBorders>
              <w:top w:val="single" w:sz="4" w:space="0" w:color="211F1F"/>
              <w:left w:val="single" w:sz="4" w:space="0" w:color="211F1F"/>
              <w:bottom w:val="single" w:sz="12" w:space="0" w:color="211F1F"/>
            </w:tcBorders>
          </w:tcPr>
          <w:p w14:paraId="06DD6DC4" w14:textId="77777777" w:rsidR="00BB150E" w:rsidRPr="00F36283" w:rsidRDefault="00BB150E" w:rsidP="00B67DE5">
            <w:pPr>
              <w:pStyle w:val="TableParagraph"/>
              <w:rPr>
                <w:i/>
                <w:sz w:val="16"/>
              </w:rPr>
            </w:pPr>
            <w:r w:rsidRPr="00F36283">
              <w:rPr>
                <w:i/>
                <w:sz w:val="16"/>
              </w:rPr>
              <w:t xml:space="preserve">Ing. </w:t>
            </w:r>
            <w:r>
              <w:rPr>
                <w:i/>
                <w:sz w:val="16"/>
              </w:rPr>
              <w:t>arch. Vrána Petr</w:t>
            </w:r>
          </w:p>
        </w:tc>
      </w:tr>
      <w:tr w:rsidR="00BB150E" w14:paraId="3B2190E5" w14:textId="77777777" w:rsidTr="00B67DE5">
        <w:trPr>
          <w:trHeight w:val="1184"/>
        </w:trPr>
        <w:tc>
          <w:tcPr>
            <w:tcW w:w="9446" w:type="dxa"/>
            <w:gridSpan w:val="7"/>
            <w:tcBorders>
              <w:top w:val="single" w:sz="12" w:space="0" w:color="211F1F"/>
              <w:left w:val="single" w:sz="12" w:space="0" w:color="211F1F"/>
              <w:bottom w:val="single" w:sz="12" w:space="0" w:color="211F1F"/>
              <w:right w:val="single" w:sz="12" w:space="0" w:color="211F1F"/>
            </w:tcBorders>
          </w:tcPr>
          <w:p w14:paraId="68666445" w14:textId="77777777" w:rsidR="00BB150E" w:rsidRDefault="00BB150E" w:rsidP="00B67DE5">
            <w:pPr>
              <w:pStyle w:val="TableParagraph"/>
              <w:spacing w:before="37"/>
              <w:ind w:left="250"/>
              <w:rPr>
                <w:i/>
                <w:sz w:val="16"/>
              </w:rPr>
            </w:pPr>
            <w:r>
              <w:rPr>
                <w:i/>
                <w:color w:val="211F1F"/>
                <w:sz w:val="16"/>
              </w:rPr>
              <w:t>Popis</w:t>
            </w:r>
            <w:r>
              <w:rPr>
                <w:i/>
                <w:color w:val="211F1F"/>
                <w:spacing w:val="-4"/>
                <w:sz w:val="16"/>
              </w:rPr>
              <w:t xml:space="preserve"> </w:t>
            </w:r>
            <w:r>
              <w:rPr>
                <w:i/>
                <w:color w:val="211F1F"/>
                <w:sz w:val="16"/>
              </w:rPr>
              <w:t xml:space="preserve">změny: </w:t>
            </w:r>
            <w:r w:rsidRPr="004E5BDC">
              <w:rPr>
                <w:i/>
                <w:color w:val="211F1F"/>
                <w:sz w:val="16"/>
              </w:rPr>
              <w:t>Při vypracování výrobní dokumentace se provedli drobné změny konstrukce se zanedbatelným dopadem do ceny.</w:t>
            </w:r>
          </w:p>
        </w:tc>
      </w:tr>
      <w:tr w:rsidR="00BB150E" w14:paraId="1F5F5D8A" w14:textId="77777777" w:rsidTr="00B67DE5">
        <w:trPr>
          <w:trHeight w:val="507"/>
        </w:trPr>
        <w:tc>
          <w:tcPr>
            <w:tcW w:w="9446" w:type="dxa"/>
            <w:gridSpan w:val="7"/>
            <w:tcBorders>
              <w:top w:val="single" w:sz="12" w:space="0" w:color="211F1F"/>
              <w:left w:val="single" w:sz="12" w:space="0" w:color="211F1F"/>
              <w:bottom w:val="single" w:sz="12" w:space="0" w:color="211F1F"/>
              <w:right w:val="single" w:sz="12" w:space="0" w:color="211F1F"/>
            </w:tcBorders>
          </w:tcPr>
          <w:p w14:paraId="11C07544" w14:textId="77777777" w:rsidR="00BB150E" w:rsidRDefault="00BB150E" w:rsidP="00B67DE5">
            <w:pPr>
              <w:pStyle w:val="TableParagraph"/>
              <w:spacing w:before="69"/>
              <w:ind w:left="250"/>
              <w:rPr>
                <w:i/>
                <w:sz w:val="16"/>
              </w:rPr>
            </w:pPr>
            <w:r>
              <w:rPr>
                <w:i/>
                <w:color w:val="211F1F"/>
                <w:sz w:val="16"/>
              </w:rPr>
              <w:t>Odůvodnění</w:t>
            </w:r>
            <w:r>
              <w:rPr>
                <w:i/>
                <w:color w:val="211F1F"/>
                <w:spacing w:val="-4"/>
                <w:sz w:val="16"/>
              </w:rPr>
              <w:t xml:space="preserve"> </w:t>
            </w:r>
            <w:r>
              <w:rPr>
                <w:i/>
                <w:color w:val="211F1F"/>
                <w:sz w:val="16"/>
              </w:rPr>
              <w:t>změny: Na základě požadavku objednatele, po odsouhlasení projektantem a po dohodě se zhotovitelem akce.</w:t>
            </w:r>
          </w:p>
        </w:tc>
      </w:tr>
      <w:tr w:rsidR="00BB150E" w14:paraId="6CFAB9FB" w14:textId="77777777" w:rsidTr="00B67DE5">
        <w:trPr>
          <w:trHeight w:val="289"/>
        </w:trPr>
        <w:tc>
          <w:tcPr>
            <w:tcW w:w="1262" w:type="dxa"/>
            <w:vMerge w:val="restart"/>
            <w:tcBorders>
              <w:top w:val="single" w:sz="12" w:space="0" w:color="211F1F"/>
              <w:right w:val="single" w:sz="4" w:space="0" w:color="211F1F"/>
            </w:tcBorders>
            <w:textDirection w:val="btLr"/>
          </w:tcPr>
          <w:p w14:paraId="28943493" w14:textId="77777777" w:rsidR="00BB150E" w:rsidRDefault="00BB150E" w:rsidP="00B67DE5">
            <w:pPr>
              <w:pStyle w:val="TableParagraph"/>
              <w:rPr>
                <w:b/>
                <w:i/>
                <w:sz w:val="20"/>
              </w:rPr>
            </w:pPr>
          </w:p>
          <w:p w14:paraId="58B1C324" w14:textId="77777777" w:rsidR="00BB150E" w:rsidRDefault="00BB150E" w:rsidP="00B67DE5">
            <w:pPr>
              <w:pStyle w:val="TableParagraph"/>
              <w:spacing w:before="9"/>
              <w:rPr>
                <w:b/>
                <w:i/>
                <w:sz w:val="24"/>
              </w:rPr>
            </w:pPr>
          </w:p>
          <w:p w14:paraId="369830D1" w14:textId="77777777" w:rsidR="00BB150E" w:rsidRDefault="00BB150E" w:rsidP="00B67DE5">
            <w:pPr>
              <w:pStyle w:val="TableParagraph"/>
              <w:ind w:left="1162"/>
              <w:rPr>
                <w:b/>
                <w:i/>
                <w:sz w:val="16"/>
              </w:rPr>
            </w:pPr>
            <w:r>
              <w:rPr>
                <w:b/>
                <w:i/>
                <w:color w:val="211F1F"/>
                <w:sz w:val="16"/>
              </w:rPr>
              <w:t>údaje</w:t>
            </w:r>
            <w:r>
              <w:rPr>
                <w:b/>
                <w:i/>
                <w:color w:val="211F1F"/>
                <w:spacing w:val="-2"/>
                <w:sz w:val="16"/>
              </w:rPr>
              <w:t xml:space="preserve"> </w:t>
            </w:r>
            <w:r>
              <w:rPr>
                <w:b/>
                <w:i/>
                <w:color w:val="211F1F"/>
                <w:sz w:val="16"/>
              </w:rPr>
              <w:t>o</w:t>
            </w:r>
            <w:r>
              <w:rPr>
                <w:b/>
                <w:i/>
                <w:color w:val="211F1F"/>
                <w:spacing w:val="-1"/>
                <w:sz w:val="16"/>
              </w:rPr>
              <w:t xml:space="preserve"> </w:t>
            </w:r>
            <w:r>
              <w:rPr>
                <w:b/>
                <w:i/>
                <w:color w:val="211F1F"/>
                <w:sz w:val="16"/>
              </w:rPr>
              <w:t>změně</w:t>
            </w:r>
          </w:p>
        </w:tc>
        <w:tc>
          <w:tcPr>
            <w:tcW w:w="2088" w:type="dxa"/>
            <w:gridSpan w:val="2"/>
            <w:tcBorders>
              <w:top w:val="single" w:sz="12" w:space="0" w:color="211F1F"/>
              <w:left w:val="single" w:sz="4" w:space="0" w:color="211F1F"/>
              <w:bottom w:val="single" w:sz="4" w:space="0" w:color="211F1F"/>
              <w:right w:val="single" w:sz="4" w:space="0" w:color="211F1F"/>
            </w:tcBorders>
          </w:tcPr>
          <w:p w14:paraId="07959B9E" w14:textId="77777777" w:rsidR="00BB150E" w:rsidRPr="00F36283" w:rsidRDefault="00BB150E" w:rsidP="00B67DE5">
            <w:pPr>
              <w:pStyle w:val="TableParagraph"/>
              <w:spacing w:before="57"/>
              <w:ind w:left="24"/>
              <w:rPr>
                <w:i/>
                <w:sz w:val="16"/>
              </w:rPr>
            </w:pPr>
            <w:r w:rsidRPr="00F36283">
              <w:rPr>
                <w:i/>
                <w:color w:val="211F1F"/>
                <w:sz w:val="16"/>
              </w:rPr>
              <w:t>Změnu</w:t>
            </w:r>
            <w:r w:rsidRPr="00F36283">
              <w:rPr>
                <w:i/>
                <w:color w:val="211F1F"/>
                <w:spacing w:val="-4"/>
                <w:sz w:val="16"/>
              </w:rPr>
              <w:t xml:space="preserve"> </w:t>
            </w:r>
            <w:r w:rsidRPr="00F36283">
              <w:rPr>
                <w:i/>
                <w:color w:val="211F1F"/>
                <w:sz w:val="16"/>
              </w:rPr>
              <w:t>vyvolal:</w:t>
            </w:r>
          </w:p>
        </w:tc>
        <w:tc>
          <w:tcPr>
            <w:tcW w:w="6096" w:type="dxa"/>
            <w:gridSpan w:val="4"/>
            <w:tcBorders>
              <w:top w:val="single" w:sz="12" w:space="0" w:color="211F1F"/>
              <w:left w:val="single" w:sz="4" w:space="0" w:color="211F1F"/>
            </w:tcBorders>
            <w:vAlign w:val="center"/>
          </w:tcPr>
          <w:p w14:paraId="117FC023" w14:textId="77777777" w:rsidR="00BB150E" w:rsidRPr="00F36283" w:rsidRDefault="00BB150E" w:rsidP="00B67DE5">
            <w:pPr>
              <w:pStyle w:val="TableParagraph"/>
              <w:rPr>
                <w:i/>
                <w:sz w:val="16"/>
              </w:rPr>
            </w:pPr>
            <w:r>
              <w:rPr>
                <w:i/>
                <w:sz w:val="16"/>
              </w:rPr>
              <w:t>Objednatel díla</w:t>
            </w:r>
          </w:p>
        </w:tc>
      </w:tr>
      <w:tr w:rsidR="00BB150E" w14:paraId="2E3AFDD5" w14:textId="77777777" w:rsidTr="00B67DE5">
        <w:trPr>
          <w:trHeight w:val="294"/>
        </w:trPr>
        <w:tc>
          <w:tcPr>
            <w:tcW w:w="1262" w:type="dxa"/>
            <w:vMerge/>
            <w:tcBorders>
              <w:top w:val="nil"/>
              <w:right w:val="single" w:sz="4" w:space="0" w:color="211F1F"/>
            </w:tcBorders>
            <w:textDirection w:val="btLr"/>
          </w:tcPr>
          <w:p w14:paraId="69BDC605" w14:textId="77777777" w:rsidR="00BB150E" w:rsidRDefault="00BB150E"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3062A720" w14:textId="77777777" w:rsidR="00BB150E" w:rsidRPr="00F36283" w:rsidRDefault="00BB150E" w:rsidP="00B67DE5">
            <w:pPr>
              <w:pStyle w:val="TableParagraph"/>
              <w:spacing w:before="3"/>
              <w:rPr>
                <w:b/>
                <w:i/>
              </w:rPr>
            </w:pPr>
          </w:p>
          <w:p w14:paraId="53B25363" w14:textId="77777777" w:rsidR="00BB150E" w:rsidRPr="00F36283" w:rsidRDefault="00BB150E" w:rsidP="00B67DE5">
            <w:pPr>
              <w:pStyle w:val="TableParagraph"/>
              <w:ind w:left="24" w:right="515" w:hanging="1"/>
              <w:rPr>
                <w:i/>
                <w:sz w:val="16"/>
              </w:rPr>
            </w:pPr>
            <w:r w:rsidRPr="00F36283">
              <w:rPr>
                <w:i/>
                <w:color w:val="211F1F"/>
                <w:sz w:val="16"/>
              </w:rPr>
              <w:t>Jedná se o změnu:</w:t>
            </w:r>
            <w:r w:rsidRPr="00F36283">
              <w:rPr>
                <w:i/>
                <w:color w:val="211F1F"/>
                <w:spacing w:val="-54"/>
                <w:sz w:val="16"/>
              </w:rPr>
              <w:t xml:space="preserve"> </w:t>
            </w: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7B35D1DB" w14:textId="77777777" w:rsidR="00BB150E" w:rsidRPr="004E5BDC" w:rsidRDefault="00BB150E" w:rsidP="00B67DE5">
            <w:pPr>
              <w:pStyle w:val="TableParagraph"/>
              <w:spacing w:before="64"/>
              <w:ind w:left="26"/>
              <w:rPr>
                <w:i/>
                <w:sz w:val="16"/>
              </w:rPr>
            </w:pPr>
            <w:r w:rsidRPr="004E5BDC">
              <w:rPr>
                <w:i/>
                <w:color w:val="211F1F"/>
                <w:sz w:val="16"/>
              </w:rPr>
              <w:t>zúžení</w:t>
            </w:r>
            <w:r w:rsidRPr="004E5BDC">
              <w:rPr>
                <w:i/>
                <w:color w:val="211F1F"/>
                <w:spacing w:val="-4"/>
                <w:sz w:val="16"/>
              </w:rPr>
              <w:t xml:space="preserve"> </w:t>
            </w:r>
            <w:r w:rsidRPr="004E5BDC">
              <w:rPr>
                <w:i/>
                <w:color w:val="211F1F"/>
                <w:sz w:val="16"/>
              </w:rPr>
              <w:t>předmětu</w:t>
            </w:r>
            <w:r w:rsidRPr="004E5BDC">
              <w:rPr>
                <w:i/>
                <w:color w:val="211F1F"/>
                <w:spacing w:val="-3"/>
                <w:sz w:val="16"/>
              </w:rPr>
              <w:t xml:space="preserve"> </w:t>
            </w:r>
            <w:r w:rsidRPr="004E5BDC">
              <w:rPr>
                <w:i/>
                <w:color w:val="211F1F"/>
                <w:sz w:val="16"/>
              </w:rPr>
              <w:t>díla,</w:t>
            </w:r>
            <w:r w:rsidRPr="004E5BDC">
              <w:rPr>
                <w:i/>
                <w:color w:val="211F1F"/>
                <w:spacing w:val="-2"/>
                <w:sz w:val="16"/>
              </w:rPr>
              <w:t xml:space="preserve"> </w:t>
            </w:r>
            <w:r w:rsidRPr="004E5BDC">
              <w:rPr>
                <w:i/>
                <w:color w:val="211F1F"/>
                <w:sz w:val="16"/>
              </w:rPr>
              <w:t>kterou</w:t>
            </w:r>
            <w:r w:rsidRPr="004E5BDC">
              <w:rPr>
                <w:i/>
                <w:color w:val="211F1F"/>
                <w:spacing w:val="-4"/>
                <w:sz w:val="16"/>
              </w:rPr>
              <w:t xml:space="preserve"> </w:t>
            </w:r>
            <w:r w:rsidRPr="004E5BDC">
              <w:rPr>
                <w:i/>
                <w:color w:val="211F1F"/>
                <w:sz w:val="16"/>
              </w:rPr>
              <w:t>se</w:t>
            </w:r>
            <w:r w:rsidRPr="004E5BDC">
              <w:rPr>
                <w:i/>
                <w:color w:val="211F1F"/>
                <w:spacing w:val="-3"/>
                <w:sz w:val="16"/>
              </w:rPr>
              <w:t xml:space="preserve"> </w:t>
            </w:r>
            <w:r w:rsidRPr="004E5BDC">
              <w:rPr>
                <w:i/>
                <w:color w:val="211F1F"/>
                <w:sz w:val="16"/>
              </w:rPr>
              <w:t>snižuje</w:t>
            </w:r>
            <w:r w:rsidRPr="004E5BDC">
              <w:rPr>
                <w:i/>
                <w:color w:val="211F1F"/>
                <w:spacing w:val="-3"/>
                <w:sz w:val="16"/>
              </w:rPr>
              <w:t xml:space="preserve"> </w:t>
            </w:r>
            <w:r w:rsidRPr="004E5BDC">
              <w:rPr>
                <w:i/>
                <w:color w:val="211F1F"/>
                <w:sz w:val="16"/>
              </w:rPr>
              <w:t>cena</w:t>
            </w:r>
            <w:r w:rsidRPr="004E5BDC">
              <w:rPr>
                <w:i/>
                <w:color w:val="211F1F"/>
                <w:spacing w:val="-4"/>
                <w:sz w:val="16"/>
              </w:rPr>
              <w:t xml:space="preserve"> </w:t>
            </w:r>
            <w:r w:rsidRPr="004E5BDC">
              <w:rPr>
                <w:i/>
                <w:color w:val="211F1F"/>
                <w:sz w:val="16"/>
              </w:rPr>
              <w:t>díla</w:t>
            </w:r>
          </w:p>
        </w:tc>
        <w:tc>
          <w:tcPr>
            <w:tcW w:w="1833" w:type="dxa"/>
            <w:vAlign w:val="center"/>
          </w:tcPr>
          <w:p w14:paraId="5AC0B70B" w14:textId="77777777" w:rsidR="00BB150E" w:rsidRPr="00F36283" w:rsidRDefault="00BB150E" w:rsidP="00B67DE5">
            <w:pPr>
              <w:pStyle w:val="TableParagraph"/>
              <w:jc w:val="center"/>
              <w:rPr>
                <w:i/>
                <w:sz w:val="16"/>
              </w:rPr>
            </w:pPr>
            <w:r>
              <w:rPr>
                <w:i/>
                <w:sz w:val="16"/>
              </w:rPr>
              <w:t>Ano</w:t>
            </w:r>
          </w:p>
        </w:tc>
      </w:tr>
      <w:tr w:rsidR="00BB150E" w14:paraId="1D99C962" w14:textId="77777777" w:rsidTr="00B67DE5">
        <w:trPr>
          <w:trHeight w:val="284"/>
        </w:trPr>
        <w:tc>
          <w:tcPr>
            <w:tcW w:w="1262" w:type="dxa"/>
            <w:vMerge/>
            <w:tcBorders>
              <w:top w:val="nil"/>
              <w:right w:val="single" w:sz="4" w:space="0" w:color="211F1F"/>
            </w:tcBorders>
            <w:textDirection w:val="btLr"/>
          </w:tcPr>
          <w:p w14:paraId="2828B03E" w14:textId="77777777" w:rsidR="00BB150E" w:rsidRDefault="00BB150E"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3BFE0886"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1B99D9E5" w14:textId="77777777" w:rsidR="00BB150E" w:rsidRPr="0070756B" w:rsidRDefault="00BB150E" w:rsidP="00B67DE5">
            <w:pPr>
              <w:pStyle w:val="TableParagraph"/>
              <w:spacing w:before="54"/>
              <w:ind w:left="26"/>
              <w:rPr>
                <w:i/>
                <w:strike/>
                <w:sz w:val="16"/>
              </w:rPr>
            </w:pPr>
            <w:r w:rsidRPr="0070756B">
              <w:rPr>
                <w:i/>
                <w:strike/>
                <w:color w:val="211F1F"/>
                <w:sz w:val="16"/>
              </w:rPr>
              <w:t>úprava</w:t>
            </w:r>
            <w:r w:rsidRPr="0070756B">
              <w:rPr>
                <w:i/>
                <w:strike/>
                <w:color w:val="211F1F"/>
                <w:spacing w:val="-3"/>
                <w:sz w:val="16"/>
              </w:rPr>
              <w:t xml:space="preserve"> </w:t>
            </w:r>
            <w:r w:rsidRPr="0070756B">
              <w:rPr>
                <w:i/>
                <w:strike/>
                <w:color w:val="211F1F"/>
                <w:sz w:val="16"/>
              </w:rPr>
              <w:t>předmětu</w:t>
            </w:r>
            <w:r w:rsidRPr="0070756B">
              <w:rPr>
                <w:i/>
                <w:strike/>
                <w:color w:val="211F1F"/>
                <w:spacing w:val="-3"/>
                <w:sz w:val="16"/>
              </w:rPr>
              <w:t xml:space="preserve"> </w:t>
            </w:r>
            <w:r w:rsidRPr="0070756B">
              <w:rPr>
                <w:i/>
                <w:strike/>
                <w:color w:val="211F1F"/>
                <w:sz w:val="16"/>
              </w:rPr>
              <w:t>díla</w:t>
            </w:r>
            <w:r w:rsidRPr="0070756B">
              <w:rPr>
                <w:i/>
                <w:strike/>
                <w:color w:val="211F1F"/>
                <w:spacing w:val="-3"/>
                <w:sz w:val="16"/>
              </w:rPr>
              <w:t xml:space="preserve"> </w:t>
            </w:r>
            <w:r w:rsidRPr="0070756B">
              <w:rPr>
                <w:i/>
                <w:strike/>
                <w:color w:val="211F1F"/>
                <w:sz w:val="16"/>
              </w:rPr>
              <w:t>bez</w:t>
            </w:r>
            <w:r w:rsidRPr="0070756B">
              <w:rPr>
                <w:i/>
                <w:strike/>
                <w:color w:val="211F1F"/>
                <w:spacing w:val="-3"/>
                <w:sz w:val="16"/>
              </w:rPr>
              <w:t xml:space="preserve"> </w:t>
            </w:r>
            <w:r w:rsidRPr="0070756B">
              <w:rPr>
                <w:i/>
                <w:strike/>
                <w:color w:val="211F1F"/>
                <w:sz w:val="16"/>
              </w:rPr>
              <w:t>vlivu</w:t>
            </w:r>
            <w:r w:rsidRPr="0070756B">
              <w:rPr>
                <w:i/>
                <w:strike/>
                <w:color w:val="211F1F"/>
                <w:spacing w:val="-2"/>
                <w:sz w:val="16"/>
              </w:rPr>
              <w:t xml:space="preserve"> </w:t>
            </w:r>
            <w:r w:rsidRPr="0070756B">
              <w:rPr>
                <w:i/>
                <w:strike/>
                <w:color w:val="211F1F"/>
                <w:sz w:val="16"/>
              </w:rPr>
              <w:t>na</w:t>
            </w:r>
            <w:r w:rsidRPr="0070756B">
              <w:rPr>
                <w:i/>
                <w:strike/>
                <w:color w:val="211F1F"/>
                <w:spacing w:val="-3"/>
                <w:sz w:val="16"/>
              </w:rPr>
              <w:t xml:space="preserve"> </w:t>
            </w:r>
            <w:r w:rsidRPr="0070756B">
              <w:rPr>
                <w:i/>
                <w:strike/>
                <w:color w:val="211F1F"/>
                <w:sz w:val="16"/>
              </w:rPr>
              <w:t>cenu</w:t>
            </w:r>
            <w:r w:rsidRPr="0070756B">
              <w:rPr>
                <w:i/>
                <w:strike/>
                <w:color w:val="211F1F"/>
                <w:spacing w:val="-3"/>
                <w:sz w:val="16"/>
              </w:rPr>
              <w:t xml:space="preserve"> </w:t>
            </w:r>
            <w:r w:rsidRPr="0070756B">
              <w:rPr>
                <w:i/>
                <w:strike/>
                <w:color w:val="211F1F"/>
                <w:sz w:val="16"/>
              </w:rPr>
              <w:t>díla</w:t>
            </w:r>
          </w:p>
        </w:tc>
        <w:tc>
          <w:tcPr>
            <w:tcW w:w="1833" w:type="dxa"/>
            <w:vAlign w:val="center"/>
          </w:tcPr>
          <w:p w14:paraId="7848D82A" w14:textId="77777777" w:rsidR="00BB150E" w:rsidRPr="00F36283" w:rsidRDefault="00BB150E" w:rsidP="00B67DE5">
            <w:pPr>
              <w:pStyle w:val="TableParagraph"/>
              <w:jc w:val="center"/>
              <w:rPr>
                <w:i/>
                <w:sz w:val="16"/>
              </w:rPr>
            </w:pPr>
            <w:r>
              <w:rPr>
                <w:i/>
                <w:sz w:val="16"/>
              </w:rPr>
              <w:t>Ne</w:t>
            </w:r>
          </w:p>
        </w:tc>
      </w:tr>
      <w:tr w:rsidR="00BB150E" w14:paraId="6544E597" w14:textId="77777777" w:rsidTr="00B67DE5">
        <w:trPr>
          <w:trHeight w:val="287"/>
        </w:trPr>
        <w:tc>
          <w:tcPr>
            <w:tcW w:w="1262" w:type="dxa"/>
            <w:vMerge/>
            <w:tcBorders>
              <w:top w:val="nil"/>
              <w:right w:val="single" w:sz="4" w:space="0" w:color="211F1F"/>
            </w:tcBorders>
            <w:textDirection w:val="btLr"/>
          </w:tcPr>
          <w:p w14:paraId="2FCF6D79" w14:textId="77777777" w:rsidR="00BB150E" w:rsidRDefault="00BB150E"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43A78FA0"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0E3DD0B5" w14:textId="77777777" w:rsidR="00BB150E" w:rsidRPr="00F36283" w:rsidRDefault="00BB150E" w:rsidP="00B67DE5">
            <w:pPr>
              <w:pStyle w:val="TableParagraph"/>
              <w:spacing w:before="54"/>
              <w:ind w:left="26"/>
              <w:rPr>
                <w:i/>
                <w:sz w:val="16"/>
              </w:rPr>
            </w:pPr>
            <w:r w:rsidRPr="00F36283">
              <w:rPr>
                <w:i/>
                <w:color w:val="211F1F"/>
                <w:sz w:val="16"/>
              </w:rPr>
              <w:t>práce</w:t>
            </w:r>
            <w:r w:rsidRPr="00F36283">
              <w:rPr>
                <w:i/>
                <w:color w:val="211F1F"/>
                <w:spacing w:val="-4"/>
                <w:sz w:val="16"/>
              </w:rPr>
              <w:t xml:space="preserve"> </w:t>
            </w:r>
            <w:r w:rsidRPr="00F36283">
              <w:rPr>
                <w:i/>
                <w:color w:val="211F1F"/>
                <w:sz w:val="16"/>
              </w:rPr>
              <w:t>realizované</w:t>
            </w:r>
            <w:r w:rsidRPr="00F36283">
              <w:rPr>
                <w:i/>
                <w:color w:val="211F1F"/>
                <w:spacing w:val="-3"/>
                <w:sz w:val="16"/>
              </w:rPr>
              <w:t xml:space="preserve"> </w:t>
            </w:r>
            <w:r w:rsidRPr="00F36283">
              <w:rPr>
                <w:i/>
                <w:color w:val="211F1F"/>
                <w:sz w:val="16"/>
              </w:rPr>
              <w:t>a</w:t>
            </w:r>
            <w:r w:rsidRPr="00F36283">
              <w:rPr>
                <w:i/>
                <w:color w:val="211F1F"/>
                <w:spacing w:val="-3"/>
                <w:sz w:val="16"/>
              </w:rPr>
              <w:t xml:space="preserve"> </w:t>
            </w:r>
            <w:r w:rsidRPr="00F36283">
              <w:rPr>
                <w:i/>
                <w:color w:val="211F1F"/>
                <w:sz w:val="16"/>
              </w:rPr>
              <w:t>hrazené</w:t>
            </w:r>
            <w:r w:rsidRPr="00F36283">
              <w:rPr>
                <w:i/>
                <w:color w:val="211F1F"/>
                <w:spacing w:val="-3"/>
                <w:sz w:val="16"/>
              </w:rPr>
              <w:t xml:space="preserve"> </w:t>
            </w:r>
            <w:r w:rsidRPr="00F36283">
              <w:rPr>
                <w:i/>
                <w:color w:val="211F1F"/>
                <w:sz w:val="16"/>
              </w:rPr>
              <w:t>nad</w:t>
            </w:r>
            <w:r w:rsidRPr="00F36283">
              <w:rPr>
                <w:i/>
                <w:color w:val="211F1F"/>
                <w:spacing w:val="-3"/>
                <w:sz w:val="16"/>
              </w:rPr>
              <w:t xml:space="preserve"> </w:t>
            </w:r>
            <w:r w:rsidRPr="00F36283">
              <w:rPr>
                <w:i/>
                <w:color w:val="211F1F"/>
                <w:sz w:val="16"/>
              </w:rPr>
              <w:t>rámec</w:t>
            </w:r>
            <w:r w:rsidRPr="00F36283">
              <w:rPr>
                <w:i/>
                <w:color w:val="211F1F"/>
                <w:spacing w:val="-3"/>
                <w:sz w:val="16"/>
              </w:rPr>
              <w:t xml:space="preserve"> </w:t>
            </w:r>
            <w:r w:rsidRPr="00F36283">
              <w:rPr>
                <w:i/>
                <w:color w:val="211F1F"/>
                <w:sz w:val="16"/>
              </w:rPr>
              <w:t>ceny</w:t>
            </w:r>
            <w:r w:rsidRPr="00F36283">
              <w:rPr>
                <w:i/>
                <w:color w:val="211F1F"/>
                <w:spacing w:val="-3"/>
                <w:sz w:val="16"/>
              </w:rPr>
              <w:t xml:space="preserve"> </w:t>
            </w:r>
            <w:r w:rsidRPr="00F36283">
              <w:rPr>
                <w:i/>
                <w:color w:val="211F1F"/>
                <w:sz w:val="16"/>
              </w:rPr>
              <w:t>díla</w:t>
            </w:r>
          </w:p>
        </w:tc>
        <w:tc>
          <w:tcPr>
            <w:tcW w:w="1833" w:type="dxa"/>
            <w:vAlign w:val="center"/>
          </w:tcPr>
          <w:p w14:paraId="747C7296" w14:textId="77777777" w:rsidR="00BB150E" w:rsidRPr="00F36283" w:rsidRDefault="00BB150E" w:rsidP="00B67DE5">
            <w:pPr>
              <w:pStyle w:val="TableParagraph"/>
              <w:jc w:val="center"/>
              <w:rPr>
                <w:i/>
                <w:sz w:val="16"/>
              </w:rPr>
            </w:pPr>
            <w:r>
              <w:rPr>
                <w:i/>
                <w:sz w:val="16"/>
              </w:rPr>
              <w:t>Ano</w:t>
            </w:r>
          </w:p>
        </w:tc>
      </w:tr>
      <w:tr w:rsidR="00BB150E" w14:paraId="4542123C" w14:textId="77777777" w:rsidTr="00B67DE5">
        <w:trPr>
          <w:trHeight w:val="284"/>
        </w:trPr>
        <w:tc>
          <w:tcPr>
            <w:tcW w:w="1262" w:type="dxa"/>
            <w:vMerge/>
            <w:tcBorders>
              <w:top w:val="nil"/>
              <w:right w:val="single" w:sz="4" w:space="0" w:color="211F1F"/>
            </w:tcBorders>
            <w:textDirection w:val="btLr"/>
          </w:tcPr>
          <w:p w14:paraId="1F28D0DC" w14:textId="77777777" w:rsidR="00BB150E" w:rsidRDefault="00BB150E"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7BE15D30" w14:textId="77777777" w:rsidR="00BB150E" w:rsidRPr="00F36283" w:rsidRDefault="00BB150E" w:rsidP="00B67DE5">
            <w:pPr>
              <w:pStyle w:val="TableParagraph"/>
              <w:spacing w:before="11"/>
              <w:rPr>
                <w:b/>
                <w:i/>
                <w:sz w:val="17"/>
              </w:rPr>
            </w:pPr>
          </w:p>
          <w:p w14:paraId="0FC0EF67" w14:textId="77777777" w:rsidR="00BB150E" w:rsidRPr="00F36283" w:rsidRDefault="00BB150E" w:rsidP="00B67DE5">
            <w:pPr>
              <w:pStyle w:val="TableParagraph"/>
              <w:ind w:left="24" w:right="341" w:hanging="1"/>
              <w:rPr>
                <w:i/>
                <w:sz w:val="16"/>
              </w:rPr>
            </w:pPr>
            <w:r w:rsidRPr="00F36283">
              <w:rPr>
                <w:i/>
                <w:color w:val="211F1F"/>
                <w:sz w:val="16"/>
              </w:rPr>
              <w:t>Jedná se o změnu ve</w:t>
            </w:r>
            <w:r w:rsidRPr="00F36283">
              <w:rPr>
                <w:i/>
                <w:color w:val="211F1F"/>
                <w:spacing w:val="-54"/>
                <w:sz w:val="16"/>
              </w:rPr>
              <w:t xml:space="preserve"> </w:t>
            </w:r>
            <w:r w:rsidRPr="00F36283">
              <w:rPr>
                <w:i/>
                <w:color w:val="211F1F"/>
                <w:sz w:val="16"/>
              </w:rPr>
              <w:t>smyslu</w:t>
            </w:r>
            <w:r w:rsidRPr="00F36283">
              <w:rPr>
                <w:i/>
                <w:color w:val="211F1F"/>
                <w:spacing w:val="-2"/>
                <w:sz w:val="16"/>
              </w:rPr>
              <w:t xml:space="preserve"> </w:t>
            </w:r>
            <w:r w:rsidRPr="00F36283">
              <w:rPr>
                <w:i/>
                <w:color w:val="211F1F"/>
                <w:sz w:val="16"/>
              </w:rPr>
              <w:t>zákona</w:t>
            </w:r>
            <w:r w:rsidRPr="00F36283">
              <w:rPr>
                <w:i/>
                <w:color w:val="211F1F"/>
                <w:spacing w:val="-1"/>
                <w:sz w:val="16"/>
              </w:rPr>
              <w:t xml:space="preserve"> </w:t>
            </w:r>
            <w:r w:rsidRPr="00F36283">
              <w:rPr>
                <w:i/>
                <w:color w:val="211F1F"/>
                <w:sz w:val="16"/>
              </w:rPr>
              <w:t>č.</w:t>
            </w:r>
          </w:p>
          <w:p w14:paraId="77AD0AB8" w14:textId="77777777" w:rsidR="00BB150E" w:rsidRPr="00F36283" w:rsidRDefault="00BB150E" w:rsidP="00B67DE5">
            <w:pPr>
              <w:pStyle w:val="TableParagraph"/>
              <w:ind w:left="24"/>
              <w:rPr>
                <w:i/>
                <w:sz w:val="16"/>
              </w:rPr>
            </w:pPr>
            <w:r w:rsidRPr="00F36283">
              <w:rPr>
                <w:i/>
                <w:color w:val="211F1F"/>
                <w:sz w:val="16"/>
              </w:rPr>
              <w:t>134/2016</w:t>
            </w:r>
            <w:r w:rsidRPr="00F36283">
              <w:rPr>
                <w:i/>
                <w:color w:val="211F1F"/>
                <w:spacing w:val="-4"/>
                <w:sz w:val="16"/>
              </w:rPr>
              <w:t xml:space="preserve"> </w:t>
            </w:r>
            <w:r w:rsidRPr="00F36283">
              <w:rPr>
                <w:i/>
                <w:color w:val="211F1F"/>
                <w:sz w:val="16"/>
              </w:rPr>
              <w:t>Sb.:</w:t>
            </w:r>
          </w:p>
          <w:p w14:paraId="44813FE9" w14:textId="77777777" w:rsidR="00BB150E" w:rsidRPr="00F36283" w:rsidRDefault="00BB150E" w:rsidP="00B67DE5">
            <w:pPr>
              <w:pStyle w:val="TableParagraph"/>
              <w:ind w:left="24"/>
              <w:rPr>
                <w:i/>
                <w:sz w:val="16"/>
              </w:rPr>
            </w:pP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2D7DAC48" w14:textId="77777777" w:rsidR="00BB150E" w:rsidRPr="00F36283" w:rsidRDefault="00BB150E" w:rsidP="00B67DE5">
            <w:pPr>
              <w:pStyle w:val="TableParagraph"/>
              <w:spacing w:before="52"/>
              <w:ind w:left="26"/>
              <w:rPr>
                <w:i/>
                <w:sz w:val="16"/>
              </w:rPr>
            </w:pPr>
            <w:r w:rsidRPr="00F36283">
              <w:rPr>
                <w:i/>
                <w:color w:val="211F1F"/>
                <w:sz w:val="16"/>
              </w:rPr>
              <w:t>§</w:t>
            </w:r>
            <w:r w:rsidRPr="00F36283">
              <w:rPr>
                <w:i/>
                <w:color w:val="211F1F"/>
                <w:spacing w:val="-2"/>
                <w:sz w:val="16"/>
              </w:rPr>
              <w:t xml:space="preserve"> </w:t>
            </w:r>
            <w:r w:rsidRPr="00F36283">
              <w:rPr>
                <w:i/>
                <w:color w:val="211F1F"/>
                <w:sz w:val="16"/>
              </w:rPr>
              <w:t>222</w:t>
            </w:r>
            <w:r w:rsidRPr="00F36283">
              <w:rPr>
                <w:i/>
                <w:color w:val="211F1F"/>
                <w:spacing w:val="-2"/>
                <w:sz w:val="16"/>
              </w:rPr>
              <w:t xml:space="preserve"> </w:t>
            </w:r>
            <w:r w:rsidRPr="00F36283">
              <w:rPr>
                <w:i/>
                <w:color w:val="211F1F"/>
                <w:sz w:val="16"/>
              </w:rPr>
              <w:t>odst.</w:t>
            </w:r>
            <w:r w:rsidRPr="00F36283">
              <w:rPr>
                <w:i/>
                <w:color w:val="211F1F"/>
                <w:spacing w:val="-1"/>
                <w:sz w:val="16"/>
              </w:rPr>
              <w:t xml:space="preserve"> </w:t>
            </w:r>
            <w:r w:rsidRPr="00F36283">
              <w:rPr>
                <w:i/>
                <w:color w:val="211F1F"/>
                <w:sz w:val="16"/>
              </w:rPr>
              <w:t>4</w:t>
            </w:r>
          </w:p>
        </w:tc>
        <w:tc>
          <w:tcPr>
            <w:tcW w:w="1833" w:type="dxa"/>
            <w:vAlign w:val="center"/>
          </w:tcPr>
          <w:p w14:paraId="49470971" w14:textId="77777777" w:rsidR="00BB150E" w:rsidRPr="00F36283" w:rsidRDefault="00BB150E" w:rsidP="00B67DE5">
            <w:pPr>
              <w:pStyle w:val="TableParagraph"/>
              <w:jc w:val="center"/>
              <w:rPr>
                <w:i/>
                <w:sz w:val="16"/>
              </w:rPr>
            </w:pPr>
            <w:r>
              <w:rPr>
                <w:i/>
                <w:sz w:val="16"/>
              </w:rPr>
              <w:t>Ano</w:t>
            </w:r>
          </w:p>
        </w:tc>
      </w:tr>
      <w:tr w:rsidR="00BB150E" w14:paraId="39D969A8" w14:textId="77777777" w:rsidTr="00B67DE5">
        <w:trPr>
          <w:trHeight w:val="284"/>
        </w:trPr>
        <w:tc>
          <w:tcPr>
            <w:tcW w:w="1262" w:type="dxa"/>
            <w:vMerge/>
            <w:tcBorders>
              <w:top w:val="nil"/>
              <w:right w:val="single" w:sz="4" w:space="0" w:color="211F1F"/>
            </w:tcBorders>
            <w:textDirection w:val="btLr"/>
          </w:tcPr>
          <w:p w14:paraId="12C26E01" w14:textId="77777777" w:rsidR="00BB150E" w:rsidRDefault="00BB150E"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4802C68C"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2D87CCD1" w14:textId="77777777" w:rsidR="00BB150E" w:rsidRPr="0070756B" w:rsidRDefault="00BB150E"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5</w:t>
            </w:r>
          </w:p>
        </w:tc>
        <w:tc>
          <w:tcPr>
            <w:tcW w:w="1833" w:type="dxa"/>
            <w:vAlign w:val="center"/>
          </w:tcPr>
          <w:p w14:paraId="4DC92D3D" w14:textId="77777777" w:rsidR="00BB150E" w:rsidRPr="00F36283" w:rsidRDefault="00BB150E" w:rsidP="00B67DE5">
            <w:pPr>
              <w:pStyle w:val="TableParagraph"/>
              <w:jc w:val="center"/>
              <w:rPr>
                <w:i/>
                <w:sz w:val="16"/>
              </w:rPr>
            </w:pPr>
            <w:r>
              <w:rPr>
                <w:i/>
                <w:sz w:val="16"/>
              </w:rPr>
              <w:t>Ne</w:t>
            </w:r>
          </w:p>
        </w:tc>
      </w:tr>
      <w:tr w:rsidR="00BB150E" w14:paraId="14EC93B6" w14:textId="77777777" w:rsidTr="00B67DE5">
        <w:trPr>
          <w:trHeight w:val="284"/>
        </w:trPr>
        <w:tc>
          <w:tcPr>
            <w:tcW w:w="1262" w:type="dxa"/>
            <w:vMerge/>
            <w:tcBorders>
              <w:top w:val="nil"/>
              <w:right w:val="single" w:sz="4" w:space="0" w:color="211F1F"/>
            </w:tcBorders>
            <w:textDirection w:val="btLr"/>
          </w:tcPr>
          <w:p w14:paraId="64B72C78" w14:textId="77777777" w:rsidR="00BB150E" w:rsidRDefault="00BB150E"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6231DAA6"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2D9DF117" w14:textId="77777777" w:rsidR="00BB150E" w:rsidRPr="0070756B" w:rsidRDefault="00BB150E"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 6</w:t>
            </w:r>
          </w:p>
        </w:tc>
        <w:tc>
          <w:tcPr>
            <w:tcW w:w="1833" w:type="dxa"/>
            <w:vAlign w:val="center"/>
          </w:tcPr>
          <w:p w14:paraId="1F36D094" w14:textId="77777777" w:rsidR="00BB150E" w:rsidRPr="00F36283" w:rsidRDefault="00BB150E" w:rsidP="00B67DE5">
            <w:pPr>
              <w:pStyle w:val="TableParagraph"/>
              <w:jc w:val="center"/>
              <w:rPr>
                <w:i/>
                <w:sz w:val="16"/>
              </w:rPr>
            </w:pPr>
            <w:r>
              <w:rPr>
                <w:i/>
                <w:sz w:val="16"/>
              </w:rPr>
              <w:t>Ne</w:t>
            </w:r>
          </w:p>
        </w:tc>
      </w:tr>
      <w:tr w:rsidR="00BB150E" w14:paraId="2D4E8C5E" w14:textId="77777777" w:rsidTr="00B67DE5">
        <w:trPr>
          <w:trHeight w:val="284"/>
        </w:trPr>
        <w:tc>
          <w:tcPr>
            <w:tcW w:w="1262" w:type="dxa"/>
            <w:vMerge/>
            <w:tcBorders>
              <w:top w:val="nil"/>
              <w:right w:val="single" w:sz="4" w:space="0" w:color="211F1F"/>
            </w:tcBorders>
            <w:textDirection w:val="btLr"/>
          </w:tcPr>
          <w:p w14:paraId="52EB6DB4" w14:textId="77777777" w:rsidR="00BB150E" w:rsidRDefault="00BB150E"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2CDC8243"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227DFF16" w14:textId="77777777" w:rsidR="00BB150E" w:rsidRPr="0070756B" w:rsidRDefault="00BB150E"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7</w:t>
            </w:r>
          </w:p>
        </w:tc>
        <w:tc>
          <w:tcPr>
            <w:tcW w:w="1833" w:type="dxa"/>
            <w:vAlign w:val="center"/>
          </w:tcPr>
          <w:p w14:paraId="56AFB20D" w14:textId="77777777" w:rsidR="00BB150E" w:rsidRPr="00F36283" w:rsidRDefault="00BB150E" w:rsidP="00B67DE5">
            <w:pPr>
              <w:pStyle w:val="TableParagraph"/>
              <w:jc w:val="center"/>
              <w:rPr>
                <w:i/>
                <w:sz w:val="16"/>
              </w:rPr>
            </w:pPr>
            <w:r>
              <w:rPr>
                <w:i/>
                <w:sz w:val="16"/>
              </w:rPr>
              <w:t>Ne</w:t>
            </w:r>
          </w:p>
        </w:tc>
      </w:tr>
      <w:tr w:rsidR="00BB150E" w14:paraId="087E7326" w14:textId="77777777" w:rsidTr="00B67DE5">
        <w:trPr>
          <w:trHeight w:val="279"/>
        </w:trPr>
        <w:tc>
          <w:tcPr>
            <w:tcW w:w="1262" w:type="dxa"/>
            <w:vMerge/>
            <w:tcBorders>
              <w:top w:val="nil"/>
              <w:right w:val="single" w:sz="4" w:space="0" w:color="211F1F"/>
            </w:tcBorders>
            <w:textDirection w:val="btLr"/>
          </w:tcPr>
          <w:p w14:paraId="396BBE5A" w14:textId="77777777" w:rsidR="00BB150E" w:rsidRDefault="00BB150E" w:rsidP="00B67DE5">
            <w:pPr>
              <w:rPr>
                <w:sz w:val="2"/>
                <w:szCs w:val="2"/>
              </w:rPr>
            </w:pPr>
          </w:p>
        </w:tc>
        <w:tc>
          <w:tcPr>
            <w:tcW w:w="2088" w:type="dxa"/>
            <w:gridSpan w:val="2"/>
            <w:vMerge w:val="restart"/>
            <w:tcBorders>
              <w:top w:val="single" w:sz="4" w:space="0" w:color="211F1F"/>
              <w:left w:val="single" w:sz="4" w:space="0" w:color="211F1F"/>
              <w:right w:val="single" w:sz="4" w:space="0" w:color="211F1F"/>
            </w:tcBorders>
          </w:tcPr>
          <w:p w14:paraId="7572521E" w14:textId="77777777" w:rsidR="00BB150E" w:rsidRPr="00F36283" w:rsidRDefault="00BB150E" w:rsidP="00B67DE5">
            <w:pPr>
              <w:pStyle w:val="TableParagraph"/>
              <w:spacing w:before="7"/>
              <w:rPr>
                <w:b/>
                <w:i/>
                <w:sz w:val="25"/>
              </w:rPr>
            </w:pPr>
          </w:p>
          <w:p w14:paraId="3DC5376B" w14:textId="77777777" w:rsidR="00BB150E" w:rsidRPr="00F36283" w:rsidRDefault="00BB150E" w:rsidP="00B67DE5">
            <w:pPr>
              <w:pStyle w:val="TableParagraph"/>
              <w:ind w:left="24" w:right="450"/>
              <w:rPr>
                <w:i/>
                <w:sz w:val="16"/>
              </w:rPr>
            </w:pPr>
            <w:r w:rsidRPr="00F36283">
              <w:rPr>
                <w:i/>
                <w:color w:val="211F1F"/>
                <w:sz w:val="16"/>
              </w:rPr>
              <w:t>Způsob projekčního</w:t>
            </w:r>
            <w:r w:rsidRPr="00F36283">
              <w:rPr>
                <w:i/>
                <w:color w:val="211F1F"/>
                <w:spacing w:val="-55"/>
                <w:sz w:val="16"/>
              </w:rPr>
              <w:t xml:space="preserve"> </w:t>
            </w:r>
            <w:r w:rsidRPr="00F36283">
              <w:rPr>
                <w:i/>
                <w:color w:val="211F1F"/>
                <w:sz w:val="16"/>
              </w:rPr>
              <w:t>řešení změny:</w:t>
            </w:r>
            <w:r w:rsidRPr="00F36283">
              <w:rPr>
                <w:i/>
                <w:color w:val="211F1F"/>
                <w:spacing w:val="1"/>
                <w:sz w:val="16"/>
              </w:rPr>
              <w:t xml:space="preserve"> </w:t>
            </w:r>
            <w:r w:rsidRPr="00F36283">
              <w:rPr>
                <w:i/>
                <w:color w:val="211F1F"/>
                <w:sz w:val="16"/>
              </w:rPr>
              <w:t>(zaškrtnout)</w:t>
            </w:r>
          </w:p>
        </w:tc>
        <w:tc>
          <w:tcPr>
            <w:tcW w:w="4263" w:type="dxa"/>
            <w:gridSpan w:val="3"/>
            <w:tcBorders>
              <w:top w:val="single" w:sz="4" w:space="0" w:color="211F1F"/>
              <w:left w:val="single" w:sz="4" w:space="0" w:color="211F1F"/>
              <w:bottom w:val="single" w:sz="4" w:space="0" w:color="211F1F"/>
            </w:tcBorders>
          </w:tcPr>
          <w:p w14:paraId="51EBDAB6" w14:textId="77777777" w:rsidR="00BB150E" w:rsidRPr="00F36283" w:rsidRDefault="00BB150E" w:rsidP="00B67DE5">
            <w:pPr>
              <w:pStyle w:val="TableParagraph"/>
              <w:spacing w:before="47"/>
              <w:ind w:left="26"/>
              <w:rPr>
                <w:i/>
                <w:sz w:val="16"/>
              </w:rPr>
            </w:pPr>
            <w:r w:rsidRPr="00F36283">
              <w:rPr>
                <w:i/>
                <w:color w:val="211F1F"/>
                <w:sz w:val="16"/>
              </w:rPr>
              <w:t>zápis</w:t>
            </w:r>
            <w:r w:rsidRPr="00F36283">
              <w:rPr>
                <w:i/>
                <w:color w:val="211F1F"/>
                <w:spacing w:val="-3"/>
                <w:sz w:val="16"/>
              </w:rPr>
              <w:t xml:space="preserve"> </w:t>
            </w:r>
            <w:r w:rsidRPr="00F36283">
              <w:rPr>
                <w:i/>
                <w:color w:val="211F1F"/>
                <w:sz w:val="16"/>
              </w:rPr>
              <w:t>do</w:t>
            </w:r>
            <w:r w:rsidRPr="00F36283">
              <w:rPr>
                <w:i/>
                <w:color w:val="211F1F"/>
                <w:spacing w:val="-2"/>
                <w:sz w:val="16"/>
              </w:rPr>
              <w:t xml:space="preserve"> </w:t>
            </w:r>
            <w:r w:rsidRPr="00F36283">
              <w:rPr>
                <w:i/>
                <w:color w:val="211F1F"/>
                <w:sz w:val="16"/>
              </w:rPr>
              <w:t>SD</w:t>
            </w:r>
            <w:r w:rsidRPr="00F36283">
              <w:rPr>
                <w:i/>
                <w:color w:val="211F1F"/>
                <w:spacing w:val="-3"/>
                <w:sz w:val="16"/>
              </w:rPr>
              <w:t xml:space="preserve"> </w:t>
            </w:r>
            <w:r w:rsidRPr="00F36283">
              <w:rPr>
                <w:i/>
                <w:color w:val="211F1F"/>
                <w:sz w:val="16"/>
              </w:rPr>
              <w:t>(deníku</w:t>
            </w:r>
            <w:r w:rsidRPr="00F36283">
              <w:rPr>
                <w:i/>
                <w:color w:val="211F1F"/>
                <w:spacing w:val="-3"/>
                <w:sz w:val="16"/>
              </w:rPr>
              <w:t xml:space="preserve"> </w:t>
            </w:r>
            <w:r w:rsidRPr="00F36283">
              <w:rPr>
                <w:i/>
                <w:color w:val="211F1F"/>
                <w:sz w:val="16"/>
              </w:rPr>
              <w:t>změn</w:t>
            </w:r>
            <w:r>
              <w:rPr>
                <w:i/>
                <w:color w:val="211F1F"/>
                <w:sz w:val="16"/>
              </w:rPr>
              <w:t>, či v rámci KD</w:t>
            </w:r>
            <w:r w:rsidRPr="00F36283">
              <w:rPr>
                <w:i/>
                <w:color w:val="211F1F"/>
                <w:sz w:val="16"/>
              </w:rPr>
              <w:t>)</w:t>
            </w:r>
          </w:p>
        </w:tc>
        <w:tc>
          <w:tcPr>
            <w:tcW w:w="1833" w:type="dxa"/>
            <w:vAlign w:val="center"/>
          </w:tcPr>
          <w:p w14:paraId="603265F6" w14:textId="77777777" w:rsidR="00BB150E" w:rsidRPr="00F36283" w:rsidRDefault="00BB150E" w:rsidP="00B67DE5">
            <w:pPr>
              <w:pStyle w:val="TableParagraph"/>
              <w:jc w:val="center"/>
              <w:rPr>
                <w:i/>
                <w:sz w:val="16"/>
              </w:rPr>
            </w:pPr>
            <w:r>
              <w:rPr>
                <w:i/>
                <w:sz w:val="16"/>
              </w:rPr>
              <w:t>Ano</w:t>
            </w:r>
          </w:p>
        </w:tc>
      </w:tr>
      <w:tr w:rsidR="00BB150E" w14:paraId="1087F7CE" w14:textId="77777777" w:rsidTr="00B67DE5">
        <w:trPr>
          <w:trHeight w:val="284"/>
        </w:trPr>
        <w:tc>
          <w:tcPr>
            <w:tcW w:w="1262" w:type="dxa"/>
            <w:vMerge/>
            <w:tcBorders>
              <w:top w:val="nil"/>
              <w:right w:val="single" w:sz="4" w:space="0" w:color="211F1F"/>
            </w:tcBorders>
            <w:textDirection w:val="btLr"/>
          </w:tcPr>
          <w:p w14:paraId="7614380B" w14:textId="77777777" w:rsidR="00BB150E" w:rsidRDefault="00BB150E" w:rsidP="00B67DE5">
            <w:pPr>
              <w:rPr>
                <w:sz w:val="2"/>
                <w:szCs w:val="2"/>
              </w:rPr>
            </w:pPr>
          </w:p>
        </w:tc>
        <w:tc>
          <w:tcPr>
            <w:tcW w:w="2088" w:type="dxa"/>
            <w:gridSpan w:val="2"/>
            <w:vMerge/>
            <w:tcBorders>
              <w:top w:val="nil"/>
              <w:left w:val="single" w:sz="4" w:space="0" w:color="211F1F"/>
              <w:right w:val="single" w:sz="4" w:space="0" w:color="211F1F"/>
            </w:tcBorders>
          </w:tcPr>
          <w:p w14:paraId="00B6E387"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03436A51" w14:textId="77777777" w:rsidR="00BB150E" w:rsidRPr="00FA0712" w:rsidRDefault="00BB150E" w:rsidP="00B67DE5">
            <w:pPr>
              <w:pStyle w:val="TableParagraph"/>
              <w:spacing w:before="52"/>
              <w:ind w:left="26"/>
              <w:rPr>
                <w:i/>
                <w:strike/>
                <w:sz w:val="16"/>
              </w:rPr>
            </w:pPr>
            <w:r w:rsidRPr="00FA0712">
              <w:rPr>
                <w:i/>
                <w:strike/>
                <w:color w:val="211F1F"/>
                <w:sz w:val="16"/>
              </w:rPr>
              <w:t>dodatek</w:t>
            </w:r>
            <w:r w:rsidRPr="00FA0712">
              <w:rPr>
                <w:i/>
                <w:strike/>
                <w:color w:val="211F1F"/>
                <w:spacing w:val="-2"/>
                <w:sz w:val="16"/>
              </w:rPr>
              <w:t xml:space="preserve"> </w:t>
            </w:r>
            <w:r w:rsidRPr="00FA0712">
              <w:rPr>
                <w:i/>
                <w:strike/>
                <w:color w:val="211F1F"/>
                <w:sz w:val="16"/>
              </w:rPr>
              <w:t>k</w:t>
            </w:r>
            <w:r w:rsidRPr="00FA0712">
              <w:rPr>
                <w:i/>
                <w:strike/>
                <w:color w:val="211F1F"/>
                <w:spacing w:val="-2"/>
                <w:sz w:val="16"/>
              </w:rPr>
              <w:t xml:space="preserve"> </w:t>
            </w:r>
            <w:r w:rsidRPr="00FA0712">
              <w:rPr>
                <w:i/>
                <w:strike/>
                <w:color w:val="211F1F"/>
                <w:sz w:val="16"/>
              </w:rPr>
              <w:t>PD</w:t>
            </w:r>
          </w:p>
        </w:tc>
        <w:tc>
          <w:tcPr>
            <w:tcW w:w="1833" w:type="dxa"/>
            <w:vAlign w:val="center"/>
          </w:tcPr>
          <w:p w14:paraId="4C5268B6" w14:textId="77777777" w:rsidR="00BB150E" w:rsidRPr="00F36283" w:rsidRDefault="00BB150E" w:rsidP="00B67DE5">
            <w:pPr>
              <w:pStyle w:val="TableParagraph"/>
              <w:jc w:val="center"/>
              <w:rPr>
                <w:i/>
                <w:sz w:val="16"/>
              </w:rPr>
            </w:pPr>
            <w:r>
              <w:rPr>
                <w:i/>
                <w:sz w:val="16"/>
              </w:rPr>
              <w:t>Ne</w:t>
            </w:r>
          </w:p>
        </w:tc>
      </w:tr>
      <w:tr w:rsidR="00BB150E" w14:paraId="37F60B16" w14:textId="77777777" w:rsidTr="00B67DE5">
        <w:trPr>
          <w:trHeight w:val="284"/>
        </w:trPr>
        <w:tc>
          <w:tcPr>
            <w:tcW w:w="1262" w:type="dxa"/>
            <w:vMerge/>
            <w:tcBorders>
              <w:top w:val="nil"/>
              <w:right w:val="single" w:sz="4" w:space="0" w:color="211F1F"/>
            </w:tcBorders>
            <w:textDirection w:val="btLr"/>
          </w:tcPr>
          <w:p w14:paraId="4B3A515C" w14:textId="77777777" w:rsidR="00BB150E" w:rsidRDefault="00BB150E" w:rsidP="00B67DE5">
            <w:pPr>
              <w:rPr>
                <w:sz w:val="2"/>
                <w:szCs w:val="2"/>
              </w:rPr>
            </w:pPr>
          </w:p>
        </w:tc>
        <w:tc>
          <w:tcPr>
            <w:tcW w:w="2088" w:type="dxa"/>
            <w:gridSpan w:val="2"/>
            <w:vMerge/>
            <w:tcBorders>
              <w:top w:val="nil"/>
              <w:left w:val="single" w:sz="4" w:space="0" w:color="211F1F"/>
              <w:right w:val="single" w:sz="4" w:space="0" w:color="211F1F"/>
            </w:tcBorders>
          </w:tcPr>
          <w:p w14:paraId="175000C1"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7339A6C8" w14:textId="77777777" w:rsidR="00BB150E" w:rsidRPr="00241B0F" w:rsidRDefault="00BB150E" w:rsidP="00B67DE5">
            <w:pPr>
              <w:pStyle w:val="TableParagraph"/>
              <w:spacing w:before="52"/>
              <w:ind w:left="26"/>
              <w:rPr>
                <w:i/>
                <w:strike/>
                <w:sz w:val="16"/>
              </w:rPr>
            </w:pPr>
            <w:r w:rsidRPr="00241B0F">
              <w:rPr>
                <w:i/>
                <w:strike/>
                <w:color w:val="211F1F"/>
                <w:sz w:val="16"/>
              </w:rPr>
              <w:t>dokumentace</w:t>
            </w:r>
            <w:r w:rsidRPr="00241B0F">
              <w:rPr>
                <w:i/>
                <w:strike/>
                <w:color w:val="211F1F"/>
                <w:spacing w:val="-8"/>
                <w:sz w:val="16"/>
              </w:rPr>
              <w:t xml:space="preserve"> </w:t>
            </w:r>
            <w:r w:rsidRPr="00241B0F">
              <w:rPr>
                <w:i/>
                <w:strike/>
                <w:color w:val="211F1F"/>
                <w:sz w:val="16"/>
              </w:rPr>
              <w:t>skutečného provedení</w:t>
            </w:r>
          </w:p>
        </w:tc>
        <w:tc>
          <w:tcPr>
            <w:tcW w:w="1833" w:type="dxa"/>
            <w:vAlign w:val="center"/>
          </w:tcPr>
          <w:p w14:paraId="05C0291E" w14:textId="77777777" w:rsidR="00BB150E" w:rsidRPr="00F36283" w:rsidRDefault="00BB150E" w:rsidP="00B67DE5">
            <w:pPr>
              <w:pStyle w:val="TableParagraph"/>
              <w:jc w:val="center"/>
              <w:rPr>
                <w:i/>
                <w:sz w:val="16"/>
              </w:rPr>
            </w:pPr>
            <w:r>
              <w:rPr>
                <w:i/>
                <w:sz w:val="16"/>
              </w:rPr>
              <w:t>Ano</w:t>
            </w:r>
          </w:p>
        </w:tc>
      </w:tr>
      <w:tr w:rsidR="00BB150E" w14:paraId="355DA61D" w14:textId="77777777" w:rsidTr="00B67DE5">
        <w:trPr>
          <w:trHeight w:val="289"/>
        </w:trPr>
        <w:tc>
          <w:tcPr>
            <w:tcW w:w="1262" w:type="dxa"/>
            <w:vMerge/>
            <w:tcBorders>
              <w:top w:val="nil"/>
              <w:right w:val="single" w:sz="4" w:space="0" w:color="211F1F"/>
            </w:tcBorders>
            <w:textDirection w:val="btLr"/>
          </w:tcPr>
          <w:p w14:paraId="751424C1" w14:textId="77777777" w:rsidR="00BB150E" w:rsidRDefault="00BB150E" w:rsidP="00B67DE5">
            <w:pPr>
              <w:rPr>
                <w:sz w:val="2"/>
                <w:szCs w:val="2"/>
              </w:rPr>
            </w:pPr>
          </w:p>
        </w:tc>
        <w:tc>
          <w:tcPr>
            <w:tcW w:w="2088" w:type="dxa"/>
            <w:gridSpan w:val="2"/>
            <w:vMerge/>
            <w:tcBorders>
              <w:top w:val="nil"/>
              <w:left w:val="single" w:sz="4" w:space="0" w:color="211F1F"/>
              <w:right w:val="single" w:sz="4" w:space="0" w:color="211F1F"/>
            </w:tcBorders>
          </w:tcPr>
          <w:p w14:paraId="20D2F12F"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tcBorders>
          </w:tcPr>
          <w:p w14:paraId="577B4F4C" w14:textId="77777777" w:rsidR="00BB150E" w:rsidRPr="00FA0712" w:rsidRDefault="00BB150E" w:rsidP="00B67DE5">
            <w:pPr>
              <w:pStyle w:val="TableParagraph"/>
              <w:spacing w:before="52"/>
              <w:ind w:left="26"/>
              <w:rPr>
                <w:i/>
                <w:strike/>
                <w:sz w:val="16"/>
              </w:rPr>
            </w:pPr>
            <w:r w:rsidRPr="00FA0712">
              <w:rPr>
                <w:i/>
                <w:strike/>
                <w:color w:val="211F1F"/>
                <w:sz w:val="16"/>
              </w:rPr>
              <w:t>jiné</w:t>
            </w:r>
          </w:p>
        </w:tc>
        <w:tc>
          <w:tcPr>
            <w:tcW w:w="1833" w:type="dxa"/>
            <w:vAlign w:val="center"/>
          </w:tcPr>
          <w:p w14:paraId="309DEB6E" w14:textId="77777777" w:rsidR="00BB150E" w:rsidRPr="00F36283" w:rsidRDefault="00BB150E" w:rsidP="00B67DE5">
            <w:pPr>
              <w:pStyle w:val="TableParagraph"/>
              <w:jc w:val="center"/>
              <w:rPr>
                <w:i/>
                <w:sz w:val="16"/>
              </w:rPr>
            </w:pPr>
            <w:r>
              <w:rPr>
                <w:i/>
                <w:sz w:val="16"/>
              </w:rPr>
              <w:t>Ne</w:t>
            </w:r>
          </w:p>
        </w:tc>
      </w:tr>
      <w:tr w:rsidR="00BB150E" w14:paraId="17EDA921" w14:textId="77777777" w:rsidTr="00B67DE5">
        <w:trPr>
          <w:trHeight w:val="289"/>
        </w:trPr>
        <w:tc>
          <w:tcPr>
            <w:tcW w:w="1262" w:type="dxa"/>
            <w:vMerge w:val="restart"/>
            <w:tcBorders>
              <w:right w:val="single" w:sz="4" w:space="0" w:color="211F1F"/>
            </w:tcBorders>
            <w:textDirection w:val="btLr"/>
          </w:tcPr>
          <w:p w14:paraId="64BA877E" w14:textId="77777777" w:rsidR="00BB150E" w:rsidRDefault="00BB150E" w:rsidP="00B67DE5">
            <w:pPr>
              <w:pStyle w:val="TableParagraph"/>
              <w:spacing w:before="9"/>
              <w:rPr>
                <w:b/>
                <w:i/>
                <w:sz w:val="28"/>
              </w:rPr>
            </w:pPr>
          </w:p>
          <w:p w14:paraId="62ECC842" w14:textId="77777777" w:rsidR="00BB150E" w:rsidRDefault="00BB150E" w:rsidP="00B67DE5">
            <w:pPr>
              <w:pStyle w:val="TableParagraph"/>
              <w:ind w:left="50" w:right="64"/>
              <w:jc w:val="center"/>
              <w:rPr>
                <w:b/>
                <w:i/>
                <w:sz w:val="16"/>
              </w:rPr>
            </w:pPr>
            <w:r>
              <w:rPr>
                <w:b/>
                <w:i/>
                <w:color w:val="211F1F"/>
                <w:sz w:val="16"/>
              </w:rPr>
              <w:t>údaje o</w:t>
            </w:r>
            <w:r>
              <w:rPr>
                <w:b/>
                <w:i/>
                <w:color w:val="211F1F"/>
                <w:spacing w:val="1"/>
                <w:sz w:val="16"/>
              </w:rPr>
              <w:t xml:space="preserve"> </w:t>
            </w:r>
            <w:r>
              <w:rPr>
                <w:b/>
                <w:i/>
                <w:color w:val="211F1F"/>
                <w:sz w:val="16"/>
              </w:rPr>
              <w:t>složení</w:t>
            </w:r>
            <w:r>
              <w:rPr>
                <w:b/>
                <w:i/>
                <w:color w:val="211F1F"/>
                <w:spacing w:val="-13"/>
                <w:sz w:val="16"/>
              </w:rPr>
              <w:t xml:space="preserve"> </w:t>
            </w:r>
            <w:r>
              <w:rPr>
                <w:b/>
                <w:i/>
                <w:color w:val="211F1F"/>
                <w:sz w:val="16"/>
              </w:rPr>
              <w:t>ceny</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tcBorders>
          </w:tcPr>
          <w:p w14:paraId="30CB83DD" w14:textId="77777777" w:rsidR="00BB150E" w:rsidRPr="00F36283" w:rsidRDefault="00BB150E" w:rsidP="00B67DE5">
            <w:pPr>
              <w:pStyle w:val="TableParagraph"/>
              <w:spacing w:before="59"/>
              <w:ind w:left="24"/>
              <w:rPr>
                <w:i/>
                <w:sz w:val="16"/>
              </w:rPr>
            </w:pPr>
            <w:r w:rsidRPr="00F36283">
              <w:rPr>
                <w:i/>
                <w:color w:val="211F1F"/>
                <w:sz w:val="16"/>
              </w:rPr>
              <w:t>hodnota</w:t>
            </w:r>
            <w:r w:rsidRPr="00F36283">
              <w:rPr>
                <w:i/>
                <w:color w:val="211F1F"/>
                <w:spacing w:val="-6"/>
                <w:sz w:val="16"/>
              </w:rPr>
              <w:t xml:space="preserve"> </w:t>
            </w:r>
            <w:r w:rsidRPr="00F36283">
              <w:rPr>
                <w:i/>
                <w:color w:val="211F1F"/>
                <w:sz w:val="16"/>
              </w:rPr>
              <w:t>přípočtů</w:t>
            </w:r>
            <w:r w:rsidRPr="00F36283">
              <w:rPr>
                <w:i/>
                <w:color w:val="211F1F"/>
                <w:spacing w:val="-5"/>
                <w:sz w:val="16"/>
              </w:rPr>
              <w:t xml:space="preserve"> </w:t>
            </w:r>
            <w:r w:rsidRPr="00F36283">
              <w:rPr>
                <w:i/>
                <w:color w:val="211F1F"/>
                <w:sz w:val="16"/>
              </w:rPr>
              <w:t>(víceprací)</w:t>
            </w:r>
          </w:p>
        </w:tc>
        <w:tc>
          <w:tcPr>
            <w:tcW w:w="3889" w:type="dxa"/>
            <w:gridSpan w:val="2"/>
            <w:vMerge w:val="restart"/>
            <w:vAlign w:val="center"/>
          </w:tcPr>
          <w:p w14:paraId="0A8E80BE" w14:textId="77777777" w:rsidR="00BB150E" w:rsidRPr="00F36283" w:rsidRDefault="00BB150E" w:rsidP="00B67DE5">
            <w:pPr>
              <w:pStyle w:val="TableParagraph"/>
              <w:jc w:val="center"/>
              <w:rPr>
                <w:i/>
                <w:sz w:val="16"/>
              </w:rPr>
            </w:pPr>
            <w:r>
              <w:rPr>
                <w:i/>
                <w:sz w:val="16"/>
              </w:rPr>
              <w:t>97 555,00 Kč</w:t>
            </w:r>
          </w:p>
        </w:tc>
      </w:tr>
      <w:tr w:rsidR="00BB150E" w14:paraId="6F7FC797" w14:textId="77777777" w:rsidTr="00B67DE5">
        <w:trPr>
          <w:trHeight w:val="289"/>
        </w:trPr>
        <w:tc>
          <w:tcPr>
            <w:tcW w:w="1262" w:type="dxa"/>
            <w:vMerge/>
            <w:tcBorders>
              <w:top w:val="nil"/>
              <w:right w:val="single" w:sz="4" w:space="0" w:color="211F1F"/>
            </w:tcBorders>
            <w:textDirection w:val="btLr"/>
          </w:tcPr>
          <w:p w14:paraId="137E21FF" w14:textId="77777777" w:rsidR="00BB150E" w:rsidRDefault="00BB150E"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68EAE04B" w14:textId="77777777" w:rsidR="00BB150E" w:rsidRPr="00F36283" w:rsidRDefault="00BB150E" w:rsidP="00B67DE5">
            <w:pPr>
              <w:pStyle w:val="TableParagraph"/>
              <w:spacing w:before="54"/>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15AB80FB" w14:textId="77777777" w:rsidR="00BB150E" w:rsidRPr="00F36283" w:rsidRDefault="00BB150E" w:rsidP="00B67DE5">
            <w:pPr>
              <w:rPr>
                <w:i/>
                <w:sz w:val="2"/>
                <w:szCs w:val="2"/>
              </w:rPr>
            </w:pPr>
          </w:p>
        </w:tc>
      </w:tr>
      <w:tr w:rsidR="00BB150E" w14:paraId="228245EA" w14:textId="77777777" w:rsidTr="00B67DE5">
        <w:trPr>
          <w:trHeight w:val="291"/>
        </w:trPr>
        <w:tc>
          <w:tcPr>
            <w:tcW w:w="1262" w:type="dxa"/>
            <w:vMerge/>
            <w:tcBorders>
              <w:top w:val="nil"/>
              <w:right w:val="single" w:sz="4" w:space="0" w:color="211F1F"/>
            </w:tcBorders>
            <w:textDirection w:val="btLr"/>
          </w:tcPr>
          <w:p w14:paraId="1418E4B8" w14:textId="77777777" w:rsidR="00BB150E" w:rsidRDefault="00BB150E"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1A0B19DF" w14:textId="77777777" w:rsidR="00BB150E" w:rsidRPr="00F36283" w:rsidRDefault="00BB150E" w:rsidP="00B67DE5">
            <w:pPr>
              <w:pStyle w:val="TableParagraph"/>
              <w:spacing w:before="59"/>
              <w:ind w:left="24"/>
              <w:rPr>
                <w:i/>
                <w:sz w:val="16"/>
              </w:rPr>
            </w:pPr>
            <w:r w:rsidRPr="00F36283">
              <w:rPr>
                <w:i/>
                <w:color w:val="211F1F"/>
                <w:sz w:val="16"/>
              </w:rPr>
              <w:t>hodnota</w:t>
            </w:r>
            <w:r w:rsidRPr="00F36283">
              <w:rPr>
                <w:i/>
                <w:color w:val="211F1F"/>
                <w:spacing w:val="-5"/>
                <w:sz w:val="16"/>
              </w:rPr>
              <w:t xml:space="preserve"> </w:t>
            </w:r>
            <w:r w:rsidRPr="00F36283">
              <w:rPr>
                <w:i/>
                <w:color w:val="211F1F"/>
                <w:sz w:val="16"/>
              </w:rPr>
              <w:t>odpočtů</w:t>
            </w:r>
            <w:r w:rsidRPr="00F36283">
              <w:rPr>
                <w:i/>
                <w:color w:val="211F1F"/>
                <w:spacing w:val="-5"/>
                <w:sz w:val="16"/>
              </w:rPr>
              <w:t xml:space="preserve"> </w:t>
            </w:r>
            <w:r w:rsidRPr="00F36283">
              <w:rPr>
                <w:i/>
                <w:color w:val="211F1F"/>
                <w:sz w:val="16"/>
              </w:rPr>
              <w:t>(méněprací)</w:t>
            </w:r>
          </w:p>
        </w:tc>
        <w:tc>
          <w:tcPr>
            <w:tcW w:w="3889" w:type="dxa"/>
            <w:gridSpan w:val="2"/>
            <w:vMerge w:val="restart"/>
            <w:vAlign w:val="center"/>
          </w:tcPr>
          <w:p w14:paraId="36EC4E3D" w14:textId="77777777" w:rsidR="00BB150E" w:rsidRPr="00F36283" w:rsidRDefault="00BB150E" w:rsidP="00B67DE5">
            <w:pPr>
              <w:pStyle w:val="TableParagraph"/>
              <w:jc w:val="center"/>
              <w:rPr>
                <w:i/>
                <w:sz w:val="16"/>
              </w:rPr>
            </w:pPr>
            <w:r>
              <w:rPr>
                <w:i/>
                <w:sz w:val="16"/>
              </w:rPr>
              <w:t>-94 810,00 Kč</w:t>
            </w:r>
          </w:p>
        </w:tc>
      </w:tr>
      <w:tr w:rsidR="00BB150E" w14:paraId="5E6B9932" w14:textId="77777777" w:rsidTr="00B67DE5">
        <w:trPr>
          <w:trHeight w:val="289"/>
        </w:trPr>
        <w:tc>
          <w:tcPr>
            <w:tcW w:w="1262" w:type="dxa"/>
            <w:vMerge/>
            <w:tcBorders>
              <w:top w:val="nil"/>
              <w:right w:val="single" w:sz="4" w:space="0" w:color="211F1F"/>
            </w:tcBorders>
            <w:textDirection w:val="btLr"/>
          </w:tcPr>
          <w:p w14:paraId="7AC0EDFB" w14:textId="77777777" w:rsidR="00BB150E" w:rsidRDefault="00BB150E" w:rsidP="00B67DE5">
            <w:pPr>
              <w:rPr>
                <w:sz w:val="2"/>
                <w:szCs w:val="2"/>
              </w:rPr>
            </w:pPr>
          </w:p>
        </w:tc>
        <w:tc>
          <w:tcPr>
            <w:tcW w:w="4295" w:type="dxa"/>
            <w:gridSpan w:val="4"/>
            <w:tcBorders>
              <w:top w:val="single" w:sz="4" w:space="0" w:color="211F1F"/>
              <w:left w:val="single" w:sz="4" w:space="0" w:color="211F1F"/>
            </w:tcBorders>
          </w:tcPr>
          <w:p w14:paraId="5676BD6E" w14:textId="77777777" w:rsidR="00BB150E" w:rsidRPr="00F36283" w:rsidRDefault="00BB150E" w:rsidP="00B67DE5">
            <w:pPr>
              <w:pStyle w:val="TableParagraph"/>
              <w:spacing w:before="52"/>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244DF98F" w14:textId="77777777" w:rsidR="00BB150E" w:rsidRPr="00F36283" w:rsidRDefault="00BB150E" w:rsidP="00B67DE5">
            <w:pPr>
              <w:rPr>
                <w:i/>
                <w:sz w:val="2"/>
                <w:szCs w:val="2"/>
              </w:rPr>
            </w:pPr>
          </w:p>
        </w:tc>
      </w:tr>
      <w:tr w:rsidR="00BB150E" w14:paraId="1B2E0E9C" w14:textId="77777777" w:rsidTr="00B67DE5">
        <w:trPr>
          <w:trHeight w:val="294"/>
        </w:trPr>
        <w:tc>
          <w:tcPr>
            <w:tcW w:w="1262" w:type="dxa"/>
            <w:vMerge w:val="restart"/>
            <w:tcBorders>
              <w:right w:val="single" w:sz="4" w:space="0" w:color="211F1F"/>
            </w:tcBorders>
            <w:textDirection w:val="btLr"/>
          </w:tcPr>
          <w:p w14:paraId="60E1007C" w14:textId="77777777" w:rsidR="00BB150E" w:rsidRDefault="00BB150E" w:rsidP="00B67DE5">
            <w:pPr>
              <w:pStyle w:val="TableParagraph"/>
              <w:rPr>
                <w:b/>
                <w:i/>
                <w:sz w:val="20"/>
              </w:rPr>
            </w:pPr>
          </w:p>
          <w:p w14:paraId="32DC6F69" w14:textId="77777777" w:rsidR="00BB150E" w:rsidRDefault="00BB150E" w:rsidP="00B67DE5">
            <w:pPr>
              <w:pStyle w:val="TableParagraph"/>
              <w:spacing w:before="10"/>
              <w:rPr>
                <w:b/>
                <w:i/>
                <w:sz w:val="16"/>
              </w:rPr>
            </w:pPr>
          </w:p>
          <w:p w14:paraId="4DAAEB3B" w14:textId="77777777" w:rsidR="00BB150E" w:rsidRDefault="00BB150E" w:rsidP="00B67DE5">
            <w:pPr>
              <w:pStyle w:val="TableParagraph"/>
              <w:spacing w:before="1"/>
              <w:ind w:left="479" w:right="210" w:hanging="277"/>
              <w:rPr>
                <w:b/>
                <w:i/>
                <w:sz w:val="16"/>
              </w:rPr>
            </w:pPr>
            <w:r>
              <w:rPr>
                <w:b/>
                <w:i/>
                <w:color w:val="211F1F"/>
                <w:sz w:val="16"/>
              </w:rPr>
              <w:t>údaje</w:t>
            </w:r>
            <w:r>
              <w:rPr>
                <w:b/>
                <w:i/>
                <w:color w:val="211F1F"/>
                <w:spacing w:val="-7"/>
                <w:sz w:val="16"/>
              </w:rPr>
              <w:t xml:space="preserve"> </w:t>
            </w:r>
            <w:r>
              <w:rPr>
                <w:b/>
                <w:i/>
                <w:color w:val="211F1F"/>
                <w:sz w:val="16"/>
              </w:rPr>
              <w:t>o</w:t>
            </w:r>
            <w:r>
              <w:rPr>
                <w:b/>
                <w:i/>
                <w:color w:val="211F1F"/>
                <w:spacing w:val="-7"/>
                <w:sz w:val="16"/>
              </w:rPr>
              <w:t xml:space="preserve"> </w:t>
            </w:r>
            <w:r>
              <w:rPr>
                <w:b/>
                <w:i/>
                <w:color w:val="211F1F"/>
                <w:sz w:val="16"/>
              </w:rPr>
              <w:t>ceně</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right w:val="single" w:sz="4" w:space="0" w:color="211F1F"/>
            </w:tcBorders>
          </w:tcPr>
          <w:p w14:paraId="310F1957" w14:textId="77777777" w:rsidR="00BB150E" w:rsidRPr="00F36283" w:rsidRDefault="00BB150E" w:rsidP="00B67DE5">
            <w:pPr>
              <w:pStyle w:val="TableParagraph"/>
              <w:spacing w:before="57"/>
              <w:ind w:left="24"/>
              <w:rPr>
                <w:i/>
                <w:sz w:val="16"/>
              </w:rPr>
            </w:pPr>
            <w:r w:rsidRPr="00F36283">
              <w:rPr>
                <w:i/>
                <w:color w:val="211F1F"/>
                <w:sz w:val="16"/>
              </w:rPr>
              <w:t>ocenění</w:t>
            </w:r>
            <w:r w:rsidRPr="00F36283">
              <w:rPr>
                <w:i/>
                <w:color w:val="211F1F"/>
                <w:spacing w:val="-5"/>
                <w:sz w:val="16"/>
              </w:rPr>
              <w:t xml:space="preserve"> </w:t>
            </w:r>
            <w:r w:rsidRPr="00F36283">
              <w:rPr>
                <w:i/>
                <w:color w:val="211F1F"/>
                <w:sz w:val="16"/>
              </w:rPr>
              <w:t>změny</w:t>
            </w:r>
            <w:r w:rsidRPr="00F36283">
              <w:rPr>
                <w:i/>
                <w:color w:val="211F1F"/>
                <w:spacing w:val="-4"/>
                <w:sz w:val="16"/>
              </w:rPr>
              <w:t xml:space="preserve"> </w:t>
            </w:r>
            <w:r w:rsidRPr="00F36283">
              <w:rPr>
                <w:i/>
                <w:color w:val="211F1F"/>
                <w:sz w:val="16"/>
              </w:rPr>
              <w:t>předložil:</w:t>
            </w:r>
          </w:p>
        </w:tc>
        <w:tc>
          <w:tcPr>
            <w:tcW w:w="3889" w:type="dxa"/>
            <w:gridSpan w:val="2"/>
            <w:tcBorders>
              <w:left w:val="single" w:sz="4" w:space="0" w:color="211F1F"/>
              <w:bottom w:val="single" w:sz="12" w:space="0" w:color="211F1F"/>
            </w:tcBorders>
            <w:vAlign w:val="center"/>
          </w:tcPr>
          <w:p w14:paraId="2B4BEF74" w14:textId="77777777" w:rsidR="00BB150E" w:rsidRPr="00F36283" w:rsidRDefault="00BB150E" w:rsidP="00B67DE5">
            <w:pPr>
              <w:pStyle w:val="TableParagraph"/>
              <w:jc w:val="center"/>
              <w:rPr>
                <w:i/>
                <w:sz w:val="16"/>
              </w:rPr>
            </w:pPr>
            <w:r>
              <w:rPr>
                <w:i/>
                <w:sz w:val="16"/>
              </w:rPr>
              <w:t>zhotovitel</w:t>
            </w:r>
          </w:p>
        </w:tc>
      </w:tr>
      <w:tr w:rsidR="00BB150E" w14:paraId="1CB151C6" w14:textId="77777777" w:rsidTr="00B67DE5">
        <w:trPr>
          <w:trHeight w:val="294"/>
        </w:trPr>
        <w:tc>
          <w:tcPr>
            <w:tcW w:w="1262" w:type="dxa"/>
            <w:vMerge/>
            <w:tcBorders>
              <w:top w:val="nil"/>
              <w:right w:val="single" w:sz="4" w:space="0" w:color="211F1F"/>
            </w:tcBorders>
            <w:textDirection w:val="btLr"/>
          </w:tcPr>
          <w:p w14:paraId="50F32580" w14:textId="77777777" w:rsidR="00BB150E" w:rsidRDefault="00BB150E" w:rsidP="00B67DE5">
            <w:pPr>
              <w:rPr>
                <w:sz w:val="2"/>
                <w:szCs w:val="2"/>
              </w:rPr>
            </w:pPr>
          </w:p>
        </w:tc>
        <w:tc>
          <w:tcPr>
            <w:tcW w:w="4295" w:type="dxa"/>
            <w:gridSpan w:val="4"/>
            <w:tcBorders>
              <w:top w:val="single" w:sz="4" w:space="0" w:color="211F1F"/>
              <w:left w:val="single" w:sz="4" w:space="0" w:color="211F1F"/>
              <w:right w:val="single" w:sz="12" w:space="0" w:color="211F1F"/>
            </w:tcBorders>
          </w:tcPr>
          <w:p w14:paraId="1AF28D7F" w14:textId="77777777" w:rsidR="00BB150E" w:rsidRPr="00F36283" w:rsidRDefault="00BB150E" w:rsidP="00B67DE5">
            <w:pPr>
              <w:pStyle w:val="TableParagraph"/>
              <w:spacing w:before="59"/>
              <w:ind w:left="24"/>
              <w:rPr>
                <w:i/>
                <w:sz w:val="16"/>
              </w:rPr>
            </w:pPr>
            <w:r w:rsidRPr="00F36283">
              <w:rPr>
                <w:i/>
                <w:color w:val="211F1F"/>
                <w:sz w:val="16"/>
              </w:rPr>
              <w:t>náklady</w:t>
            </w:r>
            <w:r w:rsidRPr="00F36283">
              <w:rPr>
                <w:i/>
                <w:color w:val="211F1F"/>
                <w:spacing w:val="-2"/>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tcBorders>
              <w:top w:val="single" w:sz="12" w:space="0" w:color="211F1F"/>
              <w:left w:val="single" w:sz="12" w:space="0" w:color="211F1F"/>
              <w:right w:val="single" w:sz="12" w:space="0" w:color="211F1F"/>
            </w:tcBorders>
            <w:vAlign w:val="center"/>
          </w:tcPr>
          <w:p w14:paraId="662B0D7D" w14:textId="77777777" w:rsidR="00BB150E" w:rsidRPr="005D4A37" w:rsidRDefault="00BB150E" w:rsidP="00B67DE5">
            <w:pPr>
              <w:pStyle w:val="TableParagraph"/>
              <w:jc w:val="center"/>
              <w:rPr>
                <w:b/>
                <w:i/>
                <w:sz w:val="16"/>
              </w:rPr>
            </w:pPr>
            <w:r>
              <w:rPr>
                <w:b/>
                <w:i/>
                <w:sz w:val="16"/>
              </w:rPr>
              <w:t>2 745,00 Kč</w:t>
            </w:r>
          </w:p>
        </w:tc>
      </w:tr>
      <w:tr w:rsidR="00BB150E" w14:paraId="5D3EAEDB" w14:textId="77777777" w:rsidTr="00B67DE5">
        <w:trPr>
          <w:trHeight w:val="296"/>
        </w:trPr>
        <w:tc>
          <w:tcPr>
            <w:tcW w:w="1262" w:type="dxa"/>
            <w:vMerge/>
            <w:tcBorders>
              <w:top w:val="nil"/>
              <w:right w:val="single" w:sz="4" w:space="0" w:color="211F1F"/>
            </w:tcBorders>
            <w:textDirection w:val="btLr"/>
          </w:tcPr>
          <w:p w14:paraId="599AD8D8" w14:textId="77777777" w:rsidR="00BB150E" w:rsidRDefault="00BB150E" w:rsidP="00B67DE5">
            <w:pPr>
              <w:rPr>
                <w:sz w:val="2"/>
                <w:szCs w:val="2"/>
              </w:rPr>
            </w:pPr>
          </w:p>
        </w:tc>
        <w:tc>
          <w:tcPr>
            <w:tcW w:w="3715" w:type="dxa"/>
            <w:gridSpan w:val="3"/>
            <w:tcBorders>
              <w:top w:val="single" w:sz="4" w:space="0" w:color="211F1F"/>
              <w:left w:val="single" w:sz="4" w:space="0" w:color="211F1F"/>
              <w:bottom w:val="single" w:sz="4" w:space="0" w:color="211F1F"/>
            </w:tcBorders>
          </w:tcPr>
          <w:p w14:paraId="247DADFD" w14:textId="77777777" w:rsidR="00BB150E" w:rsidRPr="00F36283" w:rsidRDefault="00BB150E" w:rsidP="00B67DE5">
            <w:pPr>
              <w:pStyle w:val="TableParagraph"/>
              <w:tabs>
                <w:tab w:val="left" w:pos="2114"/>
              </w:tabs>
              <w:spacing w:before="59"/>
              <w:ind w:left="24"/>
              <w:rPr>
                <w:i/>
                <w:sz w:val="16"/>
              </w:rPr>
            </w:pPr>
            <w:r w:rsidRPr="00F36283">
              <w:rPr>
                <w:i/>
                <w:color w:val="211F1F"/>
                <w:sz w:val="16"/>
              </w:rPr>
              <w:t>Výše</w:t>
            </w:r>
            <w:r w:rsidRPr="00F36283">
              <w:rPr>
                <w:i/>
                <w:color w:val="211F1F"/>
                <w:spacing w:val="-2"/>
                <w:sz w:val="16"/>
              </w:rPr>
              <w:t xml:space="preserve"> </w:t>
            </w:r>
            <w:r w:rsidRPr="00F36283">
              <w:rPr>
                <w:i/>
                <w:color w:val="211F1F"/>
                <w:sz w:val="16"/>
              </w:rPr>
              <w:t>DPH</w:t>
            </w:r>
            <w:r w:rsidRPr="00F36283">
              <w:rPr>
                <w:i/>
                <w:color w:val="211F1F"/>
                <w:sz w:val="16"/>
              </w:rPr>
              <w:tab/>
              <w:t>sazba:</w:t>
            </w:r>
          </w:p>
        </w:tc>
        <w:tc>
          <w:tcPr>
            <w:tcW w:w="580" w:type="dxa"/>
            <w:tcBorders>
              <w:right w:val="single" w:sz="12" w:space="0" w:color="211F1F"/>
            </w:tcBorders>
          </w:tcPr>
          <w:p w14:paraId="04887C62" w14:textId="77777777" w:rsidR="00BB150E" w:rsidRPr="00F36283" w:rsidRDefault="00BB150E" w:rsidP="00B67DE5">
            <w:pPr>
              <w:pStyle w:val="TableParagraph"/>
              <w:rPr>
                <w:i/>
                <w:sz w:val="16"/>
              </w:rPr>
            </w:pPr>
            <w:r>
              <w:rPr>
                <w:i/>
                <w:sz w:val="16"/>
              </w:rPr>
              <w:t>21 %</w:t>
            </w:r>
          </w:p>
        </w:tc>
        <w:tc>
          <w:tcPr>
            <w:tcW w:w="3889" w:type="dxa"/>
            <w:gridSpan w:val="2"/>
            <w:tcBorders>
              <w:left w:val="single" w:sz="12" w:space="0" w:color="211F1F"/>
              <w:right w:val="single" w:sz="12" w:space="0" w:color="211F1F"/>
            </w:tcBorders>
            <w:vAlign w:val="center"/>
          </w:tcPr>
          <w:p w14:paraId="03187B4B" w14:textId="77777777" w:rsidR="00BB150E" w:rsidRPr="005D4A37" w:rsidRDefault="00BB150E" w:rsidP="00B67DE5">
            <w:pPr>
              <w:pStyle w:val="TableParagraph"/>
              <w:jc w:val="center"/>
              <w:rPr>
                <w:b/>
                <w:i/>
                <w:sz w:val="16"/>
              </w:rPr>
            </w:pPr>
            <w:r>
              <w:rPr>
                <w:b/>
                <w:i/>
                <w:sz w:val="16"/>
              </w:rPr>
              <w:t xml:space="preserve">  576,45 Kč</w:t>
            </w:r>
          </w:p>
        </w:tc>
      </w:tr>
      <w:tr w:rsidR="00BB150E" w14:paraId="17B310B5" w14:textId="77777777" w:rsidTr="00B67DE5">
        <w:trPr>
          <w:trHeight w:val="294"/>
        </w:trPr>
        <w:tc>
          <w:tcPr>
            <w:tcW w:w="1262" w:type="dxa"/>
            <w:vMerge/>
            <w:tcBorders>
              <w:top w:val="nil"/>
              <w:right w:val="single" w:sz="4" w:space="0" w:color="211F1F"/>
            </w:tcBorders>
            <w:textDirection w:val="btLr"/>
          </w:tcPr>
          <w:p w14:paraId="48C6F3C2" w14:textId="77777777" w:rsidR="00BB150E" w:rsidRDefault="00BB150E" w:rsidP="00B67DE5">
            <w:pPr>
              <w:rPr>
                <w:sz w:val="2"/>
                <w:szCs w:val="2"/>
              </w:rPr>
            </w:pPr>
          </w:p>
        </w:tc>
        <w:tc>
          <w:tcPr>
            <w:tcW w:w="4295" w:type="dxa"/>
            <w:gridSpan w:val="4"/>
            <w:tcBorders>
              <w:left w:val="single" w:sz="4" w:space="0" w:color="211F1F"/>
              <w:bottom w:val="nil"/>
              <w:right w:val="single" w:sz="12" w:space="0" w:color="211F1F"/>
            </w:tcBorders>
          </w:tcPr>
          <w:p w14:paraId="13822F0C" w14:textId="77777777" w:rsidR="00BB150E" w:rsidRPr="00F36283" w:rsidRDefault="00BB150E" w:rsidP="00B67DE5">
            <w:pPr>
              <w:pStyle w:val="TableParagraph"/>
              <w:spacing w:before="57"/>
              <w:ind w:left="24"/>
              <w:rPr>
                <w:i/>
                <w:sz w:val="16"/>
              </w:rPr>
            </w:pPr>
            <w:r w:rsidRPr="00F36283">
              <w:rPr>
                <w:i/>
                <w:color w:val="211F1F"/>
                <w:sz w:val="16"/>
              </w:rPr>
              <w:t>náklady</w:t>
            </w:r>
            <w:r w:rsidRPr="00F36283">
              <w:rPr>
                <w:i/>
                <w:color w:val="211F1F"/>
                <w:spacing w:val="-3"/>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vč.</w:t>
            </w:r>
            <w:r w:rsidRPr="00F36283">
              <w:rPr>
                <w:i/>
                <w:color w:val="211F1F"/>
                <w:spacing w:val="-3"/>
                <w:sz w:val="16"/>
              </w:rPr>
              <w:t xml:space="preserve"> </w:t>
            </w:r>
            <w:r w:rsidRPr="00F36283">
              <w:rPr>
                <w:i/>
                <w:color w:val="211F1F"/>
                <w:sz w:val="16"/>
              </w:rPr>
              <w:t>DPH</w:t>
            </w:r>
          </w:p>
        </w:tc>
        <w:tc>
          <w:tcPr>
            <w:tcW w:w="3889" w:type="dxa"/>
            <w:gridSpan w:val="2"/>
            <w:tcBorders>
              <w:left w:val="single" w:sz="12" w:space="0" w:color="211F1F"/>
              <w:bottom w:val="single" w:sz="12" w:space="0" w:color="211F1F"/>
              <w:right w:val="single" w:sz="12" w:space="0" w:color="211F1F"/>
            </w:tcBorders>
            <w:vAlign w:val="center"/>
          </w:tcPr>
          <w:p w14:paraId="0453A379" w14:textId="77777777" w:rsidR="00BB150E" w:rsidRPr="005D4A37" w:rsidRDefault="00BB150E" w:rsidP="00B67DE5">
            <w:pPr>
              <w:pStyle w:val="TableParagraph"/>
              <w:jc w:val="center"/>
              <w:rPr>
                <w:b/>
                <w:i/>
                <w:sz w:val="16"/>
              </w:rPr>
            </w:pPr>
            <w:r>
              <w:rPr>
                <w:b/>
                <w:i/>
                <w:sz w:val="16"/>
              </w:rPr>
              <w:t>3 321,45 Kč</w:t>
            </w:r>
          </w:p>
        </w:tc>
      </w:tr>
      <w:tr w:rsidR="00BB150E" w14:paraId="2AB2125A" w14:textId="77777777" w:rsidTr="00B67DE5">
        <w:trPr>
          <w:trHeight w:val="284"/>
        </w:trPr>
        <w:tc>
          <w:tcPr>
            <w:tcW w:w="1262" w:type="dxa"/>
            <w:vMerge/>
            <w:tcBorders>
              <w:top w:val="nil"/>
              <w:right w:val="single" w:sz="4" w:space="0" w:color="211F1F"/>
            </w:tcBorders>
            <w:textDirection w:val="btLr"/>
          </w:tcPr>
          <w:p w14:paraId="4B94A8A0" w14:textId="77777777" w:rsidR="00BB150E" w:rsidRDefault="00BB150E" w:rsidP="00B67DE5">
            <w:pPr>
              <w:rPr>
                <w:sz w:val="2"/>
                <w:szCs w:val="2"/>
              </w:rPr>
            </w:pPr>
          </w:p>
        </w:tc>
        <w:tc>
          <w:tcPr>
            <w:tcW w:w="6351" w:type="dxa"/>
            <w:gridSpan w:val="5"/>
            <w:tcBorders>
              <w:top w:val="nil"/>
              <w:left w:val="single" w:sz="4" w:space="0" w:color="211F1F"/>
            </w:tcBorders>
          </w:tcPr>
          <w:p w14:paraId="2115D6CC" w14:textId="77777777" w:rsidR="00BB150E" w:rsidRPr="00F36283" w:rsidRDefault="00BB150E" w:rsidP="00B67DE5">
            <w:pPr>
              <w:pStyle w:val="TableParagraph"/>
              <w:spacing w:before="47"/>
              <w:ind w:left="24" w:right="-15"/>
              <w:rPr>
                <w:i/>
                <w:sz w:val="16"/>
              </w:rPr>
            </w:pPr>
            <w:r w:rsidRPr="00F36283">
              <w:rPr>
                <w:i/>
                <w:color w:val="211F1F"/>
                <w:sz w:val="16"/>
              </w:rPr>
              <w:t>údaje</w:t>
            </w:r>
            <w:r w:rsidRPr="00F36283">
              <w:rPr>
                <w:i/>
                <w:color w:val="211F1F"/>
                <w:spacing w:val="-4"/>
                <w:sz w:val="16"/>
              </w:rPr>
              <w:t xml:space="preserve"> </w:t>
            </w:r>
            <w:r w:rsidRPr="00F36283">
              <w:rPr>
                <w:i/>
                <w:color w:val="211F1F"/>
                <w:sz w:val="16"/>
              </w:rPr>
              <w:t>o</w:t>
            </w:r>
            <w:r w:rsidRPr="00F36283">
              <w:rPr>
                <w:i/>
                <w:color w:val="211F1F"/>
                <w:spacing w:val="-3"/>
                <w:sz w:val="16"/>
              </w:rPr>
              <w:t xml:space="preserve"> </w:t>
            </w:r>
            <w:r w:rsidRPr="00F36283">
              <w:rPr>
                <w:i/>
                <w:color w:val="211F1F"/>
                <w:sz w:val="16"/>
              </w:rPr>
              <w:t>dosud</w:t>
            </w:r>
            <w:r w:rsidRPr="00F36283">
              <w:rPr>
                <w:i/>
                <w:color w:val="211F1F"/>
                <w:spacing w:val="-3"/>
                <w:sz w:val="16"/>
              </w:rPr>
              <w:t xml:space="preserve"> </w:t>
            </w:r>
            <w:r w:rsidRPr="00F36283">
              <w:rPr>
                <w:i/>
                <w:color w:val="211F1F"/>
                <w:sz w:val="16"/>
              </w:rPr>
              <w:t>schválených</w:t>
            </w:r>
            <w:r w:rsidRPr="00F36283">
              <w:rPr>
                <w:i/>
                <w:color w:val="211F1F"/>
                <w:spacing w:val="-3"/>
                <w:sz w:val="16"/>
              </w:rPr>
              <w:t xml:space="preserve"> </w:t>
            </w:r>
            <w:r w:rsidRPr="00F36283">
              <w:rPr>
                <w:i/>
                <w:color w:val="211F1F"/>
                <w:sz w:val="16"/>
              </w:rPr>
              <w:t>změnách</w:t>
            </w:r>
            <w:r w:rsidRPr="00F36283">
              <w:rPr>
                <w:i/>
                <w:color w:val="211F1F"/>
                <w:spacing w:val="-3"/>
                <w:sz w:val="16"/>
              </w:rPr>
              <w:t xml:space="preserve"> </w:t>
            </w:r>
            <w:r w:rsidRPr="00F36283">
              <w:rPr>
                <w:i/>
                <w:color w:val="211F1F"/>
                <w:sz w:val="16"/>
              </w:rPr>
              <w:t>jsou</w:t>
            </w:r>
            <w:r w:rsidRPr="00F36283">
              <w:rPr>
                <w:i/>
                <w:color w:val="211F1F"/>
                <w:spacing w:val="-3"/>
                <w:sz w:val="16"/>
              </w:rPr>
              <w:t xml:space="preserve"> </w:t>
            </w:r>
            <w:r w:rsidRPr="00F36283">
              <w:rPr>
                <w:i/>
                <w:color w:val="211F1F"/>
                <w:sz w:val="16"/>
              </w:rPr>
              <w:t>uvedeny</w:t>
            </w:r>
            <w:r w:rsidRPr="00F36283">
              <w:rPr>
                <w:i/>
                <w:color w:val="211F1F"/>
                <w:spacing w:val="-3"/>
                <w:sz w:val="16"/>
              </w:rPr>
              <w:t xml:space="preserve"> </w:t>
            </w:r>
            <w:r w:rsidRPr="00F36283">
              <w:rPr>
                <w:i/>
                <w:color w:val="211F1F"/>
                <w:sz w:val="16"/>
              </w:rPr>
              <w:t>v</w:t>
            </w:r>
            <w:r w:rsidRPr="00F36283">
              <w:rPr>
                <w:i/>
                <w:color w:val="211F1F"/>
                <w:spacing w:val="-3"/>
                <w:sz w:val="16"/>
              </w:rPr>
              <w:t xml:space="preserve"> </w:t>
            </w:r>
            <w:r w:rsidRPr="00F36283">
              <w:rPr>
                <w:i/>
                <w:color w:val="211F1F"/>
                <w:sz w:val="16"/>
              </w:rPr>
              <w:t>tabulce</w:t>
            </w:r>
            <w:r w:rsidRPr="00F36283">
              <w:rPr>
                <w:i/>
                <w:color w:val="211F1F"/>
                <w:spacing w:val="-3"/>
                <w:sz w:val="16"/>
              </w:rPr>
              <w:t xml:space="preserve"> </w:t>
            </w:r>
            <w:r w:rsidRPr="00F36283">
              <w:rPr>
                <w:i/>
                <w:color w:val="211F1F"/>
                <w:sz w:val="16"/>
              </w:rPr>
              <w:t>evidence</w:t>
            </w:r>
            <w:r w:rsidRPr="00F36283">
              <w:rPr>
                <w:i/>
                <w:color w:val="211F1F"/>
                <w:spacing w:val="-3"/>
                <w:sz w:val="16"/>
              </w:rPr>
              <w:t xml:space="preserve"> </w:t>
            </w:r>
            <w:r w:rsidRPr="00F36283">
              <w:rPr>
                <w:i/>
                <w:color w:val="211F1F"/>
                <w:sz w:val="16"/>
              </w:rPr>
              <w:t>změn</w:t>
            </w:r>
            <w:r w:rsidRPr="00F36283">
              <w:rPr>
                <w:i/>
                <w:color w:val="211F1F"/>
                <w:spacing w:val="-3"/>
                <w:sz w:val="16"/>
              </w:rPr>
              <w:t xml:space="preserve"> </w:t>
            </w:r>
            <w:r w:rsidRPr="00F36283">
              <w:rPr>
                <w:i/>
                <w:color w:val="211F1F"/>
                <w:sz w:val="16"/>
              </w:rPr>
              <w:t>č.</w:t>
            </w:r>
          </w:p>
        </w:tc>
        <w:tc>
          <w:tcPr>
            <w:tcW w:w="1833" w:type="dxa"/>
            <w:tcBorders>
              <w:top w:val="single" w:sz="12" w:space="0" w:color="211F1F"/>
            </w:tcBorders>
          </w:tcPr>
          <w:p w14:paraId="5DDE0D53" w14:textId="77777777" w:rsidR="00BB150E" w:rsidRPr="00F36283" w:rsidRDefault="00BB150E" w:rsidP="00B67DE5">
            <w:pPr>
              <w:pStyle w:val="TableParagraph"/>
              <w:rPr>
                <w:i/>
                <w:sz w:val="16"/>
              </w:rPr>
            </w:pPr>
            <w:r w:rsidRPr="00F36283">
              <w:rPr>
                <w:i/>
                <w:sz w:val="16"/>
              </w:rPr>
              <w:t xml:space="preserve"> 1</w:t>
            </w:r>
          </w:p>
        </w:tc>
      </w:tr>
      <w:tr w:rsidR="00BB150E" w14:paraId="7F3792B6" w14:textId="77777777" w:rsidTr="00B67DE5">
        <w:trPr>
          <w:trHeight w:val="270"/>
        </w:trPr>
        <w:tc>
          <w:tcPr>
            <w:tcW w:w="1262" w:type="dxa"/>
            <w:vMerge w:val="restart"/>
            <w:tcBorders>
              <w:right w:val="single" w:sz="4" w:space="0" w:color="211F1F"/>
            </w:tcBorders>
            <w:textDirection w:val="btLr"/>
          </w:tcPr>
          <w:p w14:paraId="0C76E170" w14:textId="77777777" w:rsidR="00BB150E" w:rsidRDefault="00BB150E" w:rsidP="00B67DE5">
            <w:pPr>
              <w:pStyle w:val="TableParagraph"/>
              <w:jc w:val="center"/>
              <w:rPr>
                <w:b/>
                <w:i/>
                <w:sz w:val="20"/>
              </w:rPr>
            </w:pPr>
          </w:p>
          <w:p w14:paraId="47B337E4" w14:textId="77777777" w:rsidR="00BB150E" w:rsidRDefault="00BB150E" w:rsidP="00B67DE5">
            <w:pPr>
              <w:pStyle w:val="TableParagraph"/>
              <w:spacing w:before="10"/>
              <w:jc w:val="center"/>
              <w:rPr>
                <w:b/>
                <w:i/>
                <w:sz w:val="16"/>
              </w:rPr>
            </w:pPr>
          </w:p>
          <w:p w14:paraId="4173F421" w14:textId="77777777" w:rsidR="00BB150E" w:rsidRDefault="00BB150E" w:rsidP="00B67DE5">
            <w:pPr>
              <w:pStyle w:val="TableParagraph"/>
              <w:spacing w:before="1"/>
              <w:ind w:left="163" w:right="27" w:hanging="133"/>
              <w:jc w:val="center"/>
              <w:rPr>
                <w:b/>
                <w:i/>
                <w:sz w:val="16"/>
              </w:rPr>
            </w:pPr>
            <w:r>
              <w:rPr>
                <w:b/>
                <w:i/>
                <w:color w:val="211F1F"/>
                <w:sz w:val="16"/>
              </w:rPr>
              <w:t>termíny</w:t>
            </w:r>
          </w:p>
        </w:tc>
        <w:tc>
          <w:tcPr>
            <w:tcW w:w="4295" w:type="dxa"/>
            <w:gridSpan w:val="4"/>
            <w:tcBorders>
              <w:left w:val="single" w:sz="4" w:space="0" w:color="211F1F"/>
              <w:bottom w:val="single" w:sz="4" w:space="0" w:color="211F1F"/>
              <w:right w:val="single" w:sz="4" w:space="0" w:color="211F1F"/>
            </w:tcBorders>
          </w:tcPr>
          <w:p w14:paraId="186968B6" w14:textId="77777777" w:rsidR="00BB150E" w:rsidRPr="00F36283" w:rsidRDefault="00BB150E" w:rsidP="00B67DE5">
            <w:pPr>
              <w:pStyle w:val="TableParagraph"/>
              <w:spacing w:before="47"/>
              <w:ind w:left="24"/>
              <w:rPr>
                <w:i/>
                <w:sz w:val="16"/>
              </w:rPr>
            </w:pPr>
            <w:r w:rsidRPr="00F36283">
              <w:rPr>
                <w:i/>
                <w:color w:val="211F1F"/>
                <w:sz w:val="16"/>
              </w:rPr>
              <w:t>Termín</w:t>
            </w:r>
            <w:r w:rsidRPr="00F36283">
              <w:rPr>
                <w:i/>
                <w:color w:val="211F1F"/>
                <w:spacing w:val="-5"/>
                <w:sz w:val="16"/>
              </w:rPr>
              <w:t xml:space="preserve"> </w:t>
            </w:r>
            <w:r w:rsidRPr="00F36283">
              <w:rPr>
                <w:i/>
                <w:color w:val="211F1F"/>
                <w:sz w:val="16"/>
              </w:rPr>
              <w:t>realizace</w:t>
            </w:r>
            <w:r w:rsidRPr="00F36283">
              <w:rPr>
                <w:i/>
                <w:color w:val="211F1F"/>
                <w:spacing w:val="-4"/>
                <w:sz w:val="16"/>
              </w:rPr>
              <w:t xml:space="preserve"> </w:t>
            </w:r>
            <w:r w:rsidRPr="00F36283">
              <w:rPr>
                <w:i/>
                <w:color w:val="211F1F"/>
                <w:sz w:val="16"/>
              </w:rPr>
              <w:t>změny:</w:t>
            </w:r>
            <w:r>
              <w:rPr>
                <w:i/>
                <w:color w:val="211F1F"/>
                <w:sz w:val="16"/>
              </w:rPr>
              <w:t xml:space="preserve"> </w:t>
            </w:r>
          </w:p>
        </w:tc>
        <w:tc>
          <w:tcPr>
            <w:tcW w:w="3889" w:type="dxa"/>
            <w:gridSpan w:val="2"/>
            <w:tcBorders>
              <w:left w:val="single" w:sz="4" w:space="0" w:color="211F1F"/>
              <w:bottom w:val="single" w:sz="4" w:space="0" w:color="211F1F"/>
            </w:tcBorders>
          </w:tcPr>
          <w:p w14:paraId="1EE2D5FA" w14:textId="77777777" w:rsidR="00BB150E" w:rsidRPr="00F36283" w:rsidRDefault="00BB150E" w:rsidP="00B67DE5">
            <w:pPr>
              <w:pStyle w:val="TableParagraph"/>
              <w:rPr>
                <w:i/>
                <w:sz w:val="16"/>
              </w:rPr>
            </w:pPr>
            <w:r>
              <w:rPr>
                <w:i/>
                <w:sz w:val="16"/>
              </w:rPr>
              <w:t>průběžně</w:t>
            </w:r>
          </w:p>
        </w:tc>
      </w:tr>
      <w:tr w:rsidR="00BB150E" w14:paraId="03B24F2C" w14:textId="77777777" w:rsidTr="00B67DE5">
        <w:trPr>
          <w:trHeight w:val="658"/>
        </w:trPr>
        <w:tc>
          <w:tcPr>
            <w:tcW w:w="1262" w:type="dxa"/>
            <w:vMerge/>
            <w:tcBorders>
              <w:top w:val="nil"/>
              <w:right w:val="single" w:sz="4" w:space="0" w:color="211F1F"/>
            </w:tcBorders>
            <w:textDirection w:val="btLr"/>
          </w:tcPr>
          <w:p w14:paraId="1204477B" w14:textId="77777777" w:rsidR="00BB150E" w:rsidRDefault="00BB150E" w:rsidP="00B67DE5">
            <w:pPr>
              <w:rPr>
                <w:sz w:val="2"/>
                <w:szCs w:val="2"/>
              </w:rPr>
            </w:pPr>
          </w:p>
        </w:tc>
        <w:tc>
          <w:tcPr>
            <w:tcW w:w="4295" w:type="dxa"/>
            <w:gridSpan w:val="4"/>
            <w:tcBorders>
              <w:top w:val="single" w:sz="4" w:space="0" w:color="211F1F"/>
              <w:left w:val="single" w:sz="4" w:space="0" w:color="211F1F"/>
              <w:right w:val="single" w:sz="4" w:space="0" w:color="211F1F"/>
            </w:tcBorders>
          </w:tcPr>
          <w:p w14:paraId="4936FACC" w14:textId="77777777" w:rsidR="00BB150E" w:rsidRPr="00F36283" w:rsidRDefault="00BB150E" w:rsidP="00B67DE5">
            <w:pPr>
              <w:pStyle w:val="TableParagraph"/>
              <w:spacing w:before="42"/>
              <w:ind w:left="24"/>
              <w:rPr>
                <w:i/>
                <w:sz w:val="16"/>
              </w:rPr>
            </w:pPr>
            <w:r w:rsidRPr="00F36283">
              <w:rPr>
                <w:i/>
                <w:color w:val="211F1F"/>
                <w:sz w:val="16"/>
              </w:rPr>
              <w:t>Vliv</w:t>
            </w:r>
            <w:r w:rsidRPr="00F36283">
              <w:rPr>
                <w:i/>
                <w:color w:val="211F1F"/>
                <w:spacing w:val="-4"/>
                <w:sz w:val="16"/>
              </w:rPr>
              <w:t xml:space="preserve"> </w:t>
            </w:r>
            <w:r w:rsidRPr="00F36283">
              <w:rPr>
                <w:i/>
                <w:color w:val="211F1F"/>
                <w:sz w:val="16"/>
              </w:rPr>
              <w:t>změny</w:t>
            </w:r>
            <w:r w:rsidRPr="00F36283">
              <w:rPr>
                <w:i/>
                <w:color w:val="211F1F"/>
                <w:spacing w:val="-3"/>
                <w:sz w:val="16"/>
              </w:rPr>
              <w:t xml:space="preserve"> </w:t>
            </w:r>
            <w:r w:rsidRPr="00F36283">
              <w:rPr>
                <w:i/>
                <w:color w:val="211F1F"/>
                <w:sz w:val="16"/>
              </w:rPr>
              <w:t>na</w:t>
            </w:r>
            <w:r w:rsidRPr="00F36283">
              <w:rPr>
                <w:i/>
                <w:color w:val="211F1F"/>
                <w:spacing w:val="-3"/>
                <w:sz w:val="16"/>
              </w:rPr>
              <w:t xml:space="preserve"> </w:t>
            </w:r>
            <w:r>
              <w:rPr>
                <w:i/>
                <w:color w:val="211F1F"/>
                <w:sz w:val="16"/>
              </w:rPr>
              <w:t>ter</w:t>
            </w:r>
            <w:r w:rsidRPr="00F36283">
              <w:rPr>
                <w:i/>
                <w:color w:val="211F1F"/>
                <w:sz w:val="16"/>
              </w:rPr>
              <w:t>m</w:t>
            </w:r>
            <w:r>
              <w:rPr>
                <w:i/>
                <w:color w:val="211F1F"/>
                <w:sz w:val="16"/>
              </w:rPr>
              <w:t>ín</w:t>
            </w:r>
            <w:r w:rsidRPr="00F36283">
              <w:rPr>
                <w:i/>
                <w:color w:val="211F1F"/>
                <w:spacing w:val="-3"/>
                <w:sz w:val="16"/>
              </w:rPr>
              <w:t xml:space="preserve"> </w:t>
            </w:r>
            <w:r w:rsidRPr="00F36283">
              <w:rPr>
                <w:i/>
                <w:color w:val="211F1F"/>
                <w:sz w:val="16"/>
              </w:rPr>
              <w:t>dokončení</w:t>
            </w:r>
            <w:r w:rsidRPr="00F36283">
              <w:rPr>
                <w:i/>
                <w:color w:val="211F1F"/>
                <w:spacing w:val="-2"/>
                <w:sz w:val="16"/>
              </w:rPr>
              <w:t xml:space="preserve"> </w:t>
            </w:r>
            <w:r w:rsidRPr="00F36283">
              <w:rPr>
                <w:i/>
                <w:color w:val="211F1F"/>
                <w:sz w:val="16"/>
              </w:rPr>
              <w:t>díla</w:t>
            </w:r>
            <w:r>
              <w:rPr>
                <w:i/>
                <w:color w:val="211F1F"/>
                <w:sz w:val="16"/>
              </w:rPr>
              <w:t xml:space="preserve"> vč vlivu klimatických</w:t>
            </w:r>
            <w:r w:rsidRPr="00F36283">
              <w:rPr>
                <w:i/>
                <w:color w:val="211F1F"/>
                <w:sz w:val="16"/>
              </w:rPr>
              <w:t>:</w:t>
            </w:r>
          </w:p>
        </w:tc>
        <w:tc>
          <w:tcPr>
            <w:tcW w:w="3889" w:type="dxa"/>
            <w:gridSpan w:val="2"/>
            <w:tcBorders>
              <w:top w:val="single" w:sz="4" w:space="0" w:color="211F1F"/>
              <w:left w:val="single" w:sz="4" w:space="0" w:color="211F1F"/>
            </w:tcBorders>
          </w:tcPr>
          <w:p w14:paraId="5D403807" w14:textId="77777777" w:rsidR="00BB150E" w:rsidRPr="00F36283" w:rsidRDefault="00BB150E" w:rsidP="00B67DE5">
            <w:pPr>
              <w:pStyle w:val="TableParagraph"/>
              <w:rPr>
                <w:i/>
                <w:sz w:val="16"/>
              </w:rPr>
            </w:pPr>
            <w:r>
              <w:rPr>
                <w:i/>
                <w:sz w:val="16"/>
              </w:rPr>
              <w:t>Bez dopadu do termínu</w:t>
            </w:r>
          </w:p>
        </w:tc>
      </w:tr>
      <w:tr w:rsidR="00BB150E" w14:paraId="0DFCE26B" w14:textId="77777777" w:rsidTr="00B67DE5">
        <w:trPr>
          <w:trHeight w:val="270"/>
        </w:trPr>
        <w:tc>
          <w:tcPr>
            <w:tcW w:w="1262" w:type="dxa"/>
            <w:vMerge w:val="restart"/>
            <w:tcBorders>
              <w:right w:val="single" w:sz="4" w:space="0" w:color="211F1F"/>
            </w:tcBorders>
            <w:textDirection w:val="btLr"/>
            <w:vAlign w:val="center"/>
          </w:tcPr>
          <w:p w14:paraId="6A93EA4D" w14:textId="77777777" w:rsidR="00BB150E" w:rsidRDefault="00BB150E" w:rsidP="00B67DE5">
            <w:pPr>
              <w:pStyle w:val="TableParagraph"/>
              <w:spacing w:before="1"/>
              <w:ind w:left="547" w:right="256" w:hanging="299"/>
              <w:jc w:val="center"/>
              <w:rPr>
                <w:b/>
                <w:i/>
                <w:color w:val="211F1F"/>
                <w:spacing w:val="-1"/>
                <w:sz w:val="16"/>
              </w:rPr>
            </w:pPr>
            <w:r>
              <w:rPr>
                <w:b/>
                <w:i/>
                <w:color w:val="211F1F"/>
                <w:spacing w:val="-1"/>
                <w:sz w:val="16"/>
              </w:rPr>
              <w:t>Stanovisko</w:t>
            </w:r>
          </w:p>
          <w:p w14:paraId="47908954" w14:textId="77777777" w:rsidR="00BB150E" w:rsidRDefault="00BB150E" w:rsidP="00B67DE5">
            <w:pPr>
              <w:pStyle w:val="TableParagraph"/>
              <w:spacing w:before="1"/>
              <w:ind w:left="547" w:right="256" w:hanging="299"/>
              <w:jc w:val="center"/>
              <w:rPr>
                <w:b/>
                <w:i/>
                <w:sz w:val="16"/>
              </w:rPr>
            </w:pPr>
            <w:r>
              <w:rPr>
                <w:b/>
                <w:i/>
                <w:color w:val="211F1F"/>
                <w:spacing w:val="-1"/>
                <w:sz w:val="16"/>
              </w:rPr>
              <w:t>ke změně</w:t>
            </w:r>
          </w:p>
        </w:tc>
        <w:tc>
          <w:tcPr>
            <w:tcW w:w="4295" w:type="dxa"/>
            <w:gridSpan w:val="4"/>
            <w:tcBorders>
              <w:left w:val="single" w:sz="4" w:space="0" w:color="211F1F"/>
              <w:bottom w:val="single" w:sz="4" w:space="0" w:color="211F1F"/>
              <w:right w:val="single" w:sz="4" w:space="0" w:color="211F1F"/>
            </w:tcBorders>
          </w:tcPr>
          <w:p w14:paraId="0EF130F0" w14:textId="77777777" w:rsidR="00BB150E" w:rsidRPr="00F36283" w:rsidRDefault="00BB150E" w:rsidP="00B67DE5">
            <w:pPr>
              <w:pStyle w:val="TableParagraph"/>
              <w:spacing w:before="47"/>
              <w:ind w:left="24"/>
              <w:rPr>
                <w:b/>
                <w:i/>
                <w:sz w:val="16"/>
              </w:rPr>
            </w:pPr>
            <w:r w:rsidRPr="00F36283">
              <w:rPr>
                <w:b/>
                <w:i/>
                <w:color w:val="211F1F"/>
                <w:sz w:val="16"/>
              </w:rPr>
              <w:t>Změnu</w:t>
            </w:r>
            <w:r w:rsidRPr="00F36283">
              <w:rPr>
                <w:b/>
                <w:i/>
                <w:color w:val="211F1F"/>
                <w:spacing w:val="-4"/>
                <w:sz w:val="16"/>
              </w:rPr>
              <w:t xml:space="preserve"> </w:t>
            </w:r>
            <w:r w:rsidRPr="00F36283">
              <w:rPr>
                <w:b/>
                <w:i/>
                <w:color w:val="211F1F"/>
                <w:sz w:val="16"/>
              </w:rPr>
              <w:t>odsouhlasil:</w:t>
            </w:r>
          </w:p>
        </w:tc>
        <w:tc>
          <w:tcPr>
            <w:tcW w:w="2056" w:type="dxa"/>
            <w:tcBorders>
              <w:left w:val="single" w:sz="4" w:space="0" w:color="211F1F"/>
              <w:bottom w:val="single" w:sz="4" w:space="0" w:color="211F1F"/>
              <w:right w:val="single" w:sz="4" w:space="0" w:color="211F1F"/>
            </w:tcBorders>
          </w:tcPr>
          <w:p w14:paraId="55EF1D5C" w14:textId="77777777" w:rsidR="00BB150E" w:rsidRPr="00F36283" w:rsidRDefault="00BB150E" w:rsidP="00B67DE5">
            <w:pPr>
              <w:pStyle w:val="TableParagraph"/>
              <w:spacing w:before="47"/>
              <w:ind w:left="731" w:right="699"/>
              <w:jc w:val="center"/>
              <w:rPr>
                <w:b/>
                <w:i/>
                <w:sz w:val="16"/>
              </w:rPr>
            </w:pPr>
            <w:r w:rsidRPr="00F36283">
              <w:rPr>
                <w:b/>
                <w:i/>
                <w:color w:val="211F1F"/>
                <w:sz w:val="16"/>
              </w:rPr>
              <w:t>datum</w:t>
            </w:r>
          </w:p>
        </w:tc>
        <w:tc>
          <w:tcPr>
            <w:tcW w:w="1833" w:type="dxa"/>
            <w:tcBorders>
              <w:left w:val="single" w:sz="4" w:space="0" w:color="211F1F"/>
              <w:bottom w:val="single" w:sz="4" w:space="0" w:color="211F1F"/>
            </w:tcBorders>
          </w:tcPr>
          <w:p w14:paraId="514638C6" w14:textId="77777777" w:rsidR="00BB150E" w:rsidRPr="00F36283" w:rsidRDefault="00BB150E" w:rsidP="00B67DE5">
            <w:pPr>
              <w:pStyle w:val="TableParagraph"/>
              <w:spacing w:before="47"/>
              <w:ind w:left="630"/>
              <w:rPr>
                <w:b/>
                <w:i/>
                <w:sz w:val="16"/>
              </w:rPr>
            </w:pPr>
            <w:r w:rsidRPr="00F36283">
              <w:rPr>
                <w:b/>
                <w:i/>
                <w:color w:val="211F1F"/>
                <w:sz w:val="16"/>
              </w:rPr>
              <w:t>podpis</w:t>
            </w:r>
          </w:p>
        </w:tc>
      </w:tr>
      <w:tr w:rsidR="00BB150E" w14:paraId="4CFC24A8" w14:textId="77777777" w:rsidTr="00B67DE5">
        <w:trPr>
          <w:cantSplit/>
          <w:trHeight w:val="340"/>
        </w:trPr>
        <w:tc>
          <w:tcPr>
            <w:tcW w:w="1262" w:type="dxa"/>
            <w:vMerge/>
            <w:tcBorders>
              <w:top w:val="nil"/>
              <w:right w:val="single" w:sz="4" w:space="0" w:color="211F1F"/>
            </w:tcBorders>
            <w:textDirection w:val="btLr"/>
          </w:tcPr>
          <w:p w14:paraId="3986D839" w14:textId="77777777" w:rsidR="00BB150E" w:rsidRDefault="00BB150E"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0521C2C6" w14:textId="77777777" w:rsidR="00BB150E" w:rsidRPr="00F36283" w:rsidRDefault="00BB150E" w:rsidP="00B67DE5">
            <w:pPr>
              <w:pStyle w:val="TableParagraph"/>
              <w:spacing w:before="42"/>
              <w:ind w:left="24"/>
              <w:rPr>
                <w:i/>
                <w:sz w:val="16"/>
              </w:rPr>
            </w:pPr>
            <w:r w:rsidRPr="00F36283">
              <w:rPr>
                <w:i/>
                <w:color w:val="211F1F"/>
                <w:sz w:val="16"/>
              </w:rPr>
              <w:t>Zhotovitel</w:t>
            </w:r>
            <w:r w:rsidRPr="00F36283">
              <w:rPr>
                <w:i/>
                <w:color w:val="211F1F"/>
                <w:spacing w:val="-7"/>
                <w:sz w:val="16"/>
              </w:rPr>
              <w:t xml:space="preserve"> </w:t>
            </w:r>
            <w:r w:rsidRPr="00F36283">
              <w:rPr>
                <w:i/>
                <w:color w:val="211F1F"/>
                <w:sz w:val="16"/>
              </w:rPr>
              <w:t>(statutární</w:t>
            </w:r>
            <w:r w:rsidRPr="00F36283">
              <w:rPr>
                <w:i/>
                <w:color w:val="211F1F"/>
                <w:spacing w:val="-6"/>
                <w:sz w:val="16"/>
              </w:rPr>
              <w:t xml:space="preserve"> </w:t>
            </w:r>
            <w:r w:rsidRPr="00F36283">
              <w:rPr>
                <w:i/>
                <w:color w:val="211F1F"/>
                <w:sz w:val="16"/>
              </w:rPr>
              <w:t>zástupce):</w:t>
            </w:r>
          </w:p>
        </w:tc>
        <w:tc>
          <w:tcPr>
            <w:tcW w:w="2056" w:type="dxa"/>
            <w:tcBorders>
              <w:top w:val="single" w:sz="4" w:space="0" w:color="211F1F"/>
              <w:left w:val="single" w:sz="4" w:space="0" w:color="211F1F"/>
              <w:bottom w:val="single" w:sz="4" w:space="0" w:color="211F1F"/>
              <w:right w:val="single" w:sz="4" w:space="0" w:color="211F1F"/>
            </w:tcBorders>
          </w:tcPr>
          <w:p w14:paraId="7B39E504" w14:textId="77777777" w:rsidR="00BB150E" w:rsidRPr="00F36283" w:rsidRDefault="00BB150E"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7713C868" w14:textId="77777777" w:rsidR="00BB150E" w:rsidRPr="00F36283" w:rsidRDefault="00BB150E" w:rsidP="00B67DE5">
            <w:pPr>
              <w:pStyle w:val="TableParagraph"/>
              <w:rPr>
                <w:i/>
                <w:sz w:val="16"/>
              </w:rPr>
            </w:pPr>
          </w:p>
        </w:tc>
      </w:tr>
      <w:tr w:rsidR="00BB150E" w14:paraId="6F56C8B4" w14:textId="77777777" w:rsidTr="00B67DE5">
        <w:trPr>
          <w:cantSplit/>
          <w:trHeight w:val="340"/>
        </w:trPr>
        <w:tc>
          <w:tcPr>
            <w:tcW w:w="1262" w:type="dxa"/>
            <w:vMerge/>
            <w:tcBorders>
              <w:top w:val="nil"/>
              <w:right w:val="single" w:sz="4" w:space="0" w:color="211F1F"/>
            </w:tcBorders>
            <w:textDirection w:val="btLr"/>
          </w:tcPr>
          <w:p w14:paraId="00172A03" w14:textId="77777777" w:rsidR="00BB150E" w:rsidRDefault="00BB150E"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13B35490" w14:textId="77777777" w:rsidR="00BB150E" w:rsidRPr="00F36283" w:rsidRDefault="00BB150E" w:rsidP="00B67DE5">
            <w:pPr>
              <w:pStyle w:val="TableParagraph"/>
              <w:spacing w:before="42"/>
              <w:ind w:left="24"/>
              <w:rPr>
                <w:i/>
                <w:sz w:val="16"/>
              </w:rPr>
            </w:pPr>
            <w:r w:rsidRPr="00F36283">
              <w:rPr>
                <w:i/>
                <w:color w:val="211F1F"/>
                <w:sz w:val="16"/>
              </w:rPr>
              <w:t>TDI:</w:t>
            </w:r>
          </w:p>
        </w:tc>
        <w:tc>
          <w:tcPr>
            <w:tcW w:w="2056" w:type="dxa"/>
            <w:tcBorders>
              <w:top w:val="single" w:sz="4" w:space="0" w:color="211F1F"/>
              <w:left w:val="single" w:sz="4" w:space="0" w:color="211F1F"/>
              <w:bottom w:val="single" w:sz="4" w:space="0" w:color="211F1F"/>
              <w:right w:val="single" w:sz="4" w:space="0" w:color="211F1F"/>
            </w:tcBorders>
          </w:tcPr>
          <w:p w14:paraId="61BFD6E1" w14:textId="77777777" w:rsidR="00BB150E" w:rsidRPr="00F36283" w:rsidRDefault="00BB150E"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17A35093" w14:textId="77777777" w:rsidR="00BB150E" w:rsidRPr="00F36283" w:rsidRDefault="00BB150E" w:rsidP="00B67DE5">
            <w:pPr>
              <w:pStyle w:val="TableParagraph"/>
              <w:rPr>
                <w:i/>
                <w:sz w:val="16"/>
              </w:rPr>
            </w:pPr>
          </w:p>
        </w:tc>
      </w:tr>
      <w:tr w:rsidR="00BB150E" w14:paraId="719E291C" w14:textId="77777777" w:rsidTr="00B67DE5">
        <w:trPr>
          <w:cantSplit/>
          <w:trHeight w:val="340"/>
        </w:trPr>
        <w:tc>
          <w:tcPr>
            <w:tcW w:w="1262" w:type="dxa"/>
            <w:vMerge/>
            <w:tcBorders>
              <w:top w:val="nil"/>
              <w:right w:val="single" w:sz="4" w:space="0" w:color="211F1F"/>
            </w:tcBorders>
            <w:textDirection w:val="btLr"/>
          </w:tcPr>
          <w:p w14:paraId="6F5E8F28" w14:textId="77777777" w:rsidR="00BB150E" w:rsidRDefault="00BB150E"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19A6F5C8" w14:textId="77777777" w:rsidR="00BB150E" w:rsidRPr="00F36283" w:rsidRDefault="00BB150E" w:rsidP="00B67DE5">
            <w:pPr>
              <w:pStyle w:val="TableParagraph"/>
              <w:spacing w:before="42"/>
              <w:ind w:left="24"/>
              <w:rPr>
                <w:i/>
                <w:sz w:val="16"/>
              </w:rPr>
            </w:pPr>
            <w:r w:rsidRPr="00F36283">
              <w:rPr>
                <w:i/>
                <w:color w:val="211F1F"/>
                <w:sz w:val="16"/>
              </w:rPr>
              <w:t>Projektant:</w:t>
            </w:r>
          </w:p>
        </w:tc>
        <w:tc>
          <w:tcPr>
            <w:tcW w:w="2056" w:type="dxa"/>
            <w:tcBorders>
              <w:top w:val="single" w:sz="4" w:space="0" w:color="211F1F"/>
              <w:left w:val="single" w:sz="4" w:space="0" w:color="211F1F"/>
              <w:bottom w:val="single" w:sz="4" w:space="0" w:color="211F1F"/>
              <w:right w:val="single" w:sz="4" w:space="0" w:color="211F1F"/>
            </w:tcBorders>
          </w:tcPr>
          <w:p w14:paraId="352FC410" w14:textId="77777777" w:rsidR="00BB150E" w:rsidRPr="00F36283" w:rsidRDefault="00BB150E"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04815B74" w14:textId="77777777" w:rsidR="00BB150E" w:rsidRPr="00F36283" w:rsidRDefault="00BB150E" w:rsidP="00B67DE5">
            <w:pPr>
              <w:pStyle w:val="TableParagraph"/>
              <w:rPr>
                <w:i/>
                <w:sz w:val="16"/>
              </w:rPr>
            </w:pPr>
          </w:p>
        </w:tc>
      </w:tr>
      <w:tr w:rsidR="00BB150E" w14:paraId="2F9C3225" w14:textId="77777777" w:rsidTr="00B67DE5">
        <w:trPr>
          <w:cantSplit/>
          <w:trHeight w:val="340"/>
        </w:trPr>
        <w:tc>
          <w:tcPr>
            <w:tcW w:w="1262" w:type="dxa"/>
            <w:vMerge/>
            <w:tcBorders>
              <w:top w:val="nil"/>
              <w:right w:val="single" w:sz="4" w:space="0" w:color="211F1F"/>
            </w:tcBorders>
            <w:textDirection w:val="btLr"/>
          </w:tcPr>
          <w:p w14:paraId="5B9C0B4F" w14:textId="77777777" w:rsidR="00BB150E" w:rsidRDefault="00BB150E" w:rsidP="00B67DE5">
            <w:pPr>
              <w:rPr>
                <w:sz w:val="2"/>
                <w:szCs w:val="2"/>
              </w:rPr>
            </w:pPr>
          </w:p>
        </w:tc>
        <w:tc>
          <w:tcPr>
            <w:tcW w:w="4295" w:type="dxa"/>
            <w:gridSpan w:val="4"/>
            <w:tcBorders>
              <w:top w:val="single" w:sz="4" w:space="0" w:color="211F1F"/>
              <w:left w:val="single" w:sz="4" w:space="0" w:color="211F1F"/>
              <w:right w:val="single" w:sz="4" w:space="0" w:color="211F1F"/>
            </w:tcBorders>
            <w:vAlign w:val="center"/>
          </w:tcPr>
          <w:p w14:paraId="0C6AC486" w14:textId="77777777" w:rsidR="00BB150E" w:rsidRPr="00F36283" w:rsidRDefault="00BB150E" w:rsidP="00B67DE5">
            <w:pPr>
              <w:pStyle w:val="TableParagraph"/>
              <w:spacing w:before="42"/>
              <w:ind w:left="24"/>
              <w:rPr>
                <w:i/>
                <w:sz w:val="16"/>
              </w:rPr>
            </w:pPr>
            <w:r w:rsidRPr="00F36283">
              <w:rPr>
                <w:i/>
                <w:color w:val="211F1F"/>
                <w:sz w:val="16"/>
              </w:rPr>
              <w:t>Objednatel</w:t>
            </w:r>
            <w:r w:rsidRPr="00F36283">
              <w:rPr>
                <w:i/>
                <w:color w:val="211F1F"/>
                <w:spacing w:val="-6"/>
                <w:sz w:val="16"/>
              </w:rPr>
              <w:t xml:space="preserve"> </w:t>
            </w:r>
            <w:r w:rsidRPr="00F36283">
              <w:rPr>
                <w:i/>
                <w:color w:val="211F1F"/>
                <w:sz w:val="16"/>
              </w:rPr>
              <w:t>(statutární</w:t>
            </w:r>
            <w:r w:rsidRPr="00F36283">
              <w:rPr>
                <w:i/>
                <w:color w:val="211F1F"/>
                <w:spacing w:val="-5"/>
                <w:sz w:val="16"/>
              </w:rPr>
              <w:t xml:space="preserve"> </w:t>
            </w:r>
            <w:r w:rsidRPr="00F36283">
              <w:rPr>
                <w:i/>
                <w:color w:val="211F1F"/>
                <w:sz w:val="16"/>
              </w:rPr>
              <w:t>zástupce):</w:t>
            </w:r>
          </w:p>
        </w:tc>
        <w:tc>
          <w:tcPr>
            <w:tcW w:w="2056" w:type="dxa"/>
            <w:tcBorders>
              <w:top w:val="single" w:sz="4" w:space="0" w:color="211F1F"/>
              <w:left w:val="single" w:sz="4" w:space="0" w:color="211F1F"/>
              <w:right w:val="single" w:sz="4" w:space="0" w:color="211F1F"/>
            </w:tcBorders>
          </w:tcPr>
          <w:p w14:paraId="7701EE97" w14:textId="77777777" w:rsidR="00BB150E" w:rsidRPr="00F36283" w:rsidRDefault="00BB150E" w:rsidP="00B67DE5">
            <w:pPr>
              <w:pStyle w:val="TableParagraph"/>
              <w:rPr>
                <w:i/>
                <w:sz w:val="16"/>
              </w:rPr>
            </w:pPr>
          </w:p>
        </w:tc>
        <w:tc>
          <w:tcPr>
            <w:tcW w:w="1833" w:type="dxa"/>
            <w:tcBorders>
              <w:top w:val="single" w:sz="4" w:space="0" w:color="211F1F"/>
              <w:left w:val="single" w:sz="4" w:space="0" w:color="211F1F"/>
            </w:tcBorders>
          </w:tcPr>
          <w:p w14:paraId="202B139D" w14:textId="77777777" w:rsidR="00BB150E" w:rsidRPr="00F36283" w:rsidRDefault="00BB150E" w:rsidP="00B67DE5">
            <w:pPr>
              <w:pStyle w:val="TableParagraph"/>
              <w:rPr>
                <w:i/>
                <w:sz w:val="16"/>
              </w:rPr>
            </w:pPr>
          </w:p>
        </w:tc>
      </w:tr>
      <w:tr w:rsidR="00BB150E" w14:paraId="365A6054" w14:textId="77777777" w:rsidTr="00B67DE5">
        <w:trPr>
          <w:trHeight w:val="820"/>
        </w:trPr>
        <w:tc>
          <w:tcPr>
            <w:tcW w:w="1262" w:type="dxa"/>
            <w:tcBorders>
              <w:right w:val="single" w:sz="4" w:space="0" w:color="211F1F"/>
            </w:tcBorders>
            <w:textDirection w:val="btLr"/>
          </w:tcPr>
          <w:p w14:paraId="163C938E" w14:textId="77777777" w:rsidR="00BB150E" w:rsidRDefault="00BB150E" w:rsidP="00B67DE5">
            <w:pPr>
              <w:pStyle w:val="TableParagraph"/>
              <w:jc w:val="center"/>
              <w:rPr>
                <w:b/>
                <w:i/>
                <w:sz w:val="20"/>
              </w:rPr>
            </w:pPr>
          </w:p>
          <w:p w14:paraId="2CF56775" w14:textId="77777777" w:rsidR="00BB150E" w:rsidRDefault="00BB150E" w:rsidP="00B67DE5">
            <w:pPr>
              <w:pStyle w:val="TableParagraph"/>
              <w:spacing w:before="10"/>
              <w:jc w:val="center"/>
              <w:rPr>
                <w:b/>
                <w:i/>
                <w:sz w:val="16"/>
              </w:rPr>
            </w:pPr>
          </w:p>
          <w:p w14:paraId="5D8EC82C" w14:textId="77777777" w:rsidR="00BB150E" w:rsidRDefault="00BB150E" w:rsidP="00B67DE5">
            <w:pPr>
              <w:pStyle w:val="TableParagraph"/>
              <w:spacing w:before="1"/>
              <w:ind w:left="218" w:right="1" w:hanging="211"/>
              <w:jc w:val="center"/>
              <w:rPr>
                <w:b/>
                <w:i/>
                <w:sz w:val="16"/>
              </w:rPr>
            </w:pPr>
            <w:r>
              <w:rPr>
                <w:b/>
                <w:i/>
                <w:color w:val="211F1F"/>
                <w:sz w:val="16"/>
              </w:rPr>
              <w:t>příloh</w:t>
            </w:r>
            <w:r>
              <w:rPr>
                <w:b/>
                <w:i/>
                <w:color w:val="211F1F"/>
                <w:spacing w:val="-52"/>
                <w:sz w:val="16"/>
              </w:rPr>
              <w:t xml:space="preserve"> </w:t>
            </w:r>
            <w:r>
              <w:rPr>
                <w:b/>
                <w:i/>
                <w:color w:val="211F1F"/>
                <w:sz w:val="16"/>
              </w:rPr>
              <w:t>y</w:t>
            </w:r>
          </w:p>
        </w:tc>
        <w:tc>
          <w:tcPr>
            <w:tcW w:w="8184" w:type="dxa"/>
            <w:gridSpan w:val="6"/>
            <w:tcBorders>
              <w:left w:val="single" w:sz="4" w:space="0" w:color="211F1F"/>
            </w:tcBorders>
          </w:tcPr>
          <w:p w14:paraId="49A22390" w14:textId="77777777" w:rsidR="00BB150E" w:rsidRDefault="00BB150E" w:rsidP="00B67DE5">
            <w:pPr>
              <w:pStyle w:val="TableParagraph"/>
              <w:spacing w:before="47"/>
              <w:ind w:left="24"/>
              <w:rPr>
                <w:i/>
                <w:color w:val="211F1F"/>
                <w:sz w:val="16"/>
              </w:rPr>
            </w:pPr>
            <w:r w:rsidRPr="00F36283">
              <w:rPr>
                <w:i/>
                <w:color w:val="211F1F"/>
                <w:sz w:val="16"/>
              </w:rPr>
              <w:t>Přílohy:</w:t>
            </w:r>
          </w:p>
          <w:p w14:paraId="6C3B3482" w14:textId="77777777" w:rsidR="00BB150E" w:rsidRPr="00F36283" w:rsidRDefault="00BB150E" w:rsidP="00B67DE5">
            <w:pPr>
              <w:pStyle w:val="TableParagraph"/>
              <w:spacing w:before="47"/>
              <w:ind w:left="24"/>
              <w:rPr>
                <w:i/>
                <w:sz w:val="16"/>
              </w:rPr>
            </w:pPr>
            <w:r>
              <w:rPr>
                <w:i/>
                <w:color w:val="211F1F"/>
                <w:sz w:val="16"/>
              </w:rPr>
              <w:t>Příloha č.1 změnového listu č.7</w:t>
            </w:r>
          </w:p>
        </w:tc>
      </w:tr>
    </w:tbl>
    <w:p w14:paraId="07A98340" w14:textId="77777777" w:rsidR="00BB150E" w:rsidRDefault="00BB150E" w:rsidP="00C827A2">
      <w:pPr>
        <w:tabs>
          <w:tab w:val="left" w:pos="4678"/>
        </w:tabs>
        <w:spacing w:after="0" w:line="240" w:lineRule="auto"/>
        <w:rPr>
          <w:rFonts w:asciiTheme="majorHAnsi" w:hAnsiTheme="majorHAnsi"/>
          <w:color w:val="FF0000"/>
          <w:shd w:val="clear" w:color="auto" w:fill="FFFF00"/>
          <w:lang w:val="cs-CZ"/>
        </w:rPr>
        <w:sectPr w:rsidR="00BB150E" w:rsidSect="00BB150E">
          <w:pgSz w:w="11906" w:h="16838"/>
          <w:pgMar w:top="720" w:right="720" w:bottom="720" w:left="720" w:header="708" w:footer="0" w:gutter="0"/>
          <w:cols w:space="708"/>
          <w:titlePg/>
          <w:docGrid w:linePitch="360"/>
        </w:sectPr>
      </w:pPr>
    </w:p>
    <w:tbl>
      <w:tblPr>
        <w:tblW w:w="14180" w:type="dxa"/>
        <w:tblCellMar>
          <w:left w:w="70" w:type="dxa"/>
          <w:right w:w="70" w:type="dxa"/>
        </w:tblCellMar>
        <w:tblLook w:val="04A0" w:firstRow="1" w:lastRow="0" w:firstColumn="1" w:lastColumn="0" w:noHBand="0" w:noVBand="1"/>
      </w:tblPr>
      <w:tblGrid>
        <w:gridCol w:w="1069"/>
        <w:gridCol w:w="458"/>
        <w:gridCol w:w="1400"/>
        <w:gridCol w:w="3532"/>
        <w:gridCol w:w="401"/>
        <w:gridCol w:w="1207"/>
        <w:gridCol w:w="980"/>
        <w:gridCol w:w="980"/>
        <w:gridCol w:w="980"/>
        <w:gridCol w:w="980"/>
        <w:gridCol w:w="980"/>
        <w:gridCol w:w="1240"/>
      </w:tblGrid>
      <w:tr w:rsidR="00BB150E" w:rsidRPr="00BB150E" w14:paraId="4BA744F3" w14:textId="77777777" w:rsidTr="00BB150E">
        <w:trPr>
          <w:trHeight w:val="312"/>
        </w:trPr>
        <w:tc>
          <w:tcPr>
            <w:tcW w:w="1500" w:type="dxa"/>
            <w:gridSpan w:val="2"/>
            <w:tcBorders>
              <w:top w:val="nil"/>
              <w:left w:val="nil"/>
              <w:bottom w:val="nil"/>
              <w:right w:val="nil"/>
            </w:tcBorders>
            <w:shd w:val="clear" w:color="auto" w:fill="auto"/>
            <w:noWrap/>
            <w:vAlign w:val="bottom"/>
            <w:hideMark/>
          </w:tcPr>
          <w:p w14:paraId="6BC4A8A1" w14:textId="77777777" w:rsidR="00BB150E" w:rsidRPr="00BB150E" w:rsidRDefault="00BB150E" w:rsidP="00BB150E">
            <w:pPr>
              <w:spacing w:after="0" w:line="240" w:lineRule="auto"/>
              <w:rPr>
                <w:rFonts w:eastAsia="Times New Roman"/>
                <w:b/>
                <w:bCs/>
                <w:color w:val="000000"/>
                <w:sz w:val="24"/>
                <w:szCs w:val="24"/>
                <w:lang w:val="cs-CZ" w:eastAsia="cs-CZ"/>
              </w:rPr>
            </w:pPr>
            <w:bookmarkStart w:id="10" w:name="RANGE!A1:L15"/>
            <w:r w:rsidRPr="00BB150E">
              <w:rPr>
                <w:rFonts w:eastAsia="Times New Roman"/>
                <w:b/>
                <w:bCs/>
                <w:color w:val="000000"/>
                <w:sz w:val="24"/>
                <w:szCs w:val="24"/>
                <w:lang w:val="cs-CZ" w:eastAsia="cs-CZ"/>
              </w:rPr>
              <w:lastRenderedPageBreak/>
              <w:t>PŘÍLOHA Č.:</w:t>
            </w:r>
            <w:bookmarkEnd w:id="10"/>
          </w:p>
        </w:tc>
        <w:tc>
          <w:tcPr>
            <w:tcW w:w="1400" w:type="dxa"/>
            <w:tcBorders>
              <w:top w:val="nil"/>
              <w:left w:val="nil"/>
              <w:bottom w:val="nil"/>
              <w:right w:val="nil"/>
            </w:tcBorders>
            <w:shd w:val="clear" w:color="auto" w:fill="auto"/>
            <w:noWrap/>
            <w:vAlign w:val="bottom"/>
            <w:hideMark/>
          </w:tcPr>
          <w:p w14:paraId="72862431" w14:textId="77777777" w:rsidR="00BB150E" w:rsidRPr="00BB150E" w:rsidRDefault="00BB150E" w:rsidP="00BB150E">
            <w:pPr>
              <w:spacing w:after="0" w:line="240" w:lineRule="auto"/>
              <w:jc w:val="center"/>
              <w:rPr>
                <w:rFonts w:eastAsia="Times New Roman"/>
                <w:b/>
                <w:bCs/>
                <w:color w:val="000000"/>
                <w:sz w:val="24"/>
                <w:szCs w:val="24"/>
                <w:lang w:val="cs-CZ" w:eastAsia="cs-CZ"/>
              </w:rPr>
            </w:pPr>
            <w:r w:rsidRPr="00BB150E">
              <w:rPr>
                <w:rFonts w:eastAsia="Times New Roman"/>
                <w:b/>
                <w:bCs/>
                <w:color w:val="000000"/>
                <w:sz w:val="24"/>
                <w:szCs w:val="24"/>
                <w:lang w:val="cs-CZ" w:eastAsia="cs-CZ"/>
              </w:rPr>
              <w:t>1</w:t>
            </w:r>
          </w:p>
        </w:tc>
        <w:tc>
          <w:tcPr>
            <w:tcW w:w="5140" w:type="dxa"/>
            <w:gridSpan w:val="3"/>
            <w:tcBorders>
              <w:top w:val="nil"/>
              <w:left w:val="nil"/>
              <w:bottom w:val="nil"/>
              <w:right w:val="nil"/>
            </w:tcBorders>
            <w:shd w:val="clear" w:color="auto" w:fill="auto"/>
            <w:noWrap/>
            <w:vAlign w:val="bottom"/>
            <w:hideMark/>
          </w:tcPr>
          <w:p w14:paraId="1F2767CF" w14:textId="77777777" w:rsidR="00BB150E" w:rsidRPr="00BB150E" w:rsidRDefault="00BB150E" w:rsidP="00BB150E">
            <w:pPr>
              <w:spacing w:after="0" w:line="240" w:lineRule="auto"/>
              <w:rPr>
                <w:rFonts w:eastAsia="Times New Roman"/>
                <w:b/>
                <w:bCs/>
                <w:color w:val="000000"/>
                <w:sz w:val="24"/>
                <w:szCs w:val="24"/>
                <w:lang w:val="cs-CZ" w:eastAsia="cs-CZ"/>
              </w:rPr>
            </w:pPr>
            <w:r w:rsidRPr="00BB150E">
              <w:rPr>
                <w:rFonts w:eastAsia="Times New Roman"/>
                <w:b/>
                <w:bCs/>
                <w:color w:val="000000"/>
                <w:sz w:val="24"/>
                <w:szCs w:val="24"/>
                <w:lang w:val="cs-CZ" w:eastAsia="cs-CZ"/>
              </w:rPr>
              <w:t xml:space="preserve">SKUTEČNĚ PROVEDENÉ </w:t>
            </w:r>
            <w:proofErr w:type="gramStart"/>
            <w:r w:rsidRPr="00BB150E">
              <w:rPr>
                <w:rFonts w:eastAsia="Times New Roman"/>
                <w:b/>
                <w:bCs/>
                <w:color w:val="000000"/>
                <w:sz w:val="24"/>
                <w:szCs w:val="24"/>
                <w:lang w:val="cs-CZ" w:eastAsia="cs-CZ"/>
              </w:rPr>
              <w:t>PRÁCE - KONSTRUKCE</w:t>
            </w:r>
            <w:proofErr w:type="gramEnd"/>
            <w:r w:rsidRPr="00BB150E">
              <w:rPr>
                <w:rFonts w:eastAsia="Times New Roman"/>
                <w:b/>
                <w:bCs/>
                <w:color w:val="000000"/>
                <w:sz w:val="24"/>
                <w:szCs w:val="24"/>
                <w:lang w:val="cs-CZ" w:eastAsia="cs-CZ"/>
              </w:rPr>
              <w:t xml:space="preserve"> SKLENÍKU</w:t>
            </w:r>
          </w:p>
        </w:tc>
        <w:tc>
          <w:tcPr>
            <w:tcW w:w="980" w:type="dxa"/>
            <w:tcBorders>
              <w:top w:val="nil"/>
              <w:left w:val="nil"/>
              <w:bottom w:val="nil"/>
              <w:right w:val="nil"/>
            </w:tcBorders>
            <w:shd w:val="clear" w:color="auto" w:fill="auto"/>
            <w:noWrap/>
            <w:vAlign w:val="bottom"/>
            <w:hideMark/>
          </w:tcPr>
          <w:p w14:paraId="45C63B5A" w14:textId="77777777" w:rsidR="00BB150E" w:rsidRPr="00BB150E" w:rsidRDefault="00BB150E" w:rsidP="00BB150E">
            <w:pPr>
              <w:spacing w:after="0" w:line="240" w:lineRule="auto"/>
              <w:rPr>
                <w:rFonts w:eastAsia="Times New Roman"/>
                <w:b/>
                <w:bCs/>
                <w:color w:val="000000"/>
                <w:sz w:val="24"/>
                <w:szCs w:val="24"/>
                <w:lang w:val="cs-CZ" w:eastAsia="cs-CZ"/>
              </w:rPr>
            </w:pPr>
          </w:p>
        </w:tc>
        <w:tc>
          <w:tcPr>
            <w:tcW w:w="980" w:type="dxa"/>
            <w:tcBorders>
              <w:top w:val="nil"/>
              <w:left w:val="nil"/>
              <w:bottom w:val="nil"/>
              <w:right w:val="nil"/>
            </w:tcBorders>
            <w:shd w:val="clear" w:color="auto" w:fill="auto"/>
            <w:noWrap/>
            <w:vAlign w:val="bottom"/>
            <w:hideMark/>
          </w:tcPr>
          <w:p w14:paraId="60DFCCA7"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4BAFE29"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4B5160E"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21BE28B"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02CE9E9B"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r>
      <w:tr w:rsidR="00BB150E" w:rsidRPr="00BB150E" w14:paraId="6F93BA93" w14:textId="77777777" w:rsidTr="00BB150E">
        <w:trPr>
          <w:trHeight w:val="300"/>
        </w:trPr>
        <w:tc>
          <w:tcPr>
            <w:tcW w:w="1069" w:type="dxa"/>
            <w:tcBorders>
              <w:top w:val="nil"/>
              <w:left w:val="nil"/>
              <w:bottom w:val="nil"/>
              <w:right w:val="nil"/>
            </w:tcBorders>
            <w:shd w:val="clear" w:color="auto" w:fill="auto"/>
            <w:noWrap/>
            <w:vAlign w:val="bottom"/>
            <w:hideMark/>
          </w:tcPr>
          <w:p w14:paraId="6B0D084B"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431" w:type="dxa"/>
            <w:tcBorders>
              <w:top w:val="nil"/>
              <w:left w:val="nil"/>
              <w:bottom w:val="nil"/>
              <w:right w:val="nil"/>
            </w:tcBorders>
            <w:shd w:val="clear" w:color="auto" w:fill="auto"/>
            <w:noWrap/>
            <w:vAlign w:val="bottom"/>
            <w:hideMark/>
          </w:tcPr>
          <w:p w14:paraId="6E041EA1" w14:textId="77777777" w:rsidR="00BB150E" w:rsidRPr="00BB150E" w:rsidRDefault="00BB150E" w:rsidP="00BB150E">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2F17EA38"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3532" w:type="dxa"/>
            <w:tcBorders>
              <w:top w:val="nil"/>
              <w:left w:val="nil"/>
              <w:bottom w:val="nil"/>
              <w:right w:val="nil"/>
            </w:tcBorders>
            <w:shd w:val="clear" w:color="auto" w:fill="auto"/>
            <w:noWrap/>
            <w:vAlign w:val="bottom"/>
            <w:hideMark/>
          </w:tcPr>
          <w:p w14:paraId="43813731"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401" w:type="dxa"/>
            <w:tcBorders>
              <w:top w:val="nil"/>
              <w:left w:val="nil"/>
              <w:bottom w:val="nil"/>
              <w:right w:val="nil"/>
            </w:tcBorders>
            <w:shd w:val="clear" w:color="auto" w:fill="auto"/>
            <w:noWrap/>
            <w:vAlign w:val="bottom"/>
            <w:hideMark/>
          </w:tcPr>
          <w:p w14:paraId="4F2F2C44"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207" w:type="dxa"/>
            <w:tcBorders>
              <w:top w:val="nil"/>
              <w:left w:val="nil"/>
              <w:bottom w:val="nil"/>
              <w:right w:val="nil"/>
            </w:tcBorders>
            <w:shd w:val="clear" w:color="auto" w:fill="auto"/>
            <w:noWrap/>
            <w:vAlign w:val="bottom"/>
            <w:hideMark/>
          </w:tcPr>
          <w:p w14:paraId="5FC201E5"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0CF9C30"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7A7A9CB"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62987BE"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2496A4C"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57FE37D"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0647123F"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r>
      <w:tr w:rsidR="00BB150E" w:rsidRPr="00BB150E" w14:paraId="781C2EE7" w14:textId="77777777" w:rsidTr="00BB150E">
        <w:trPr>
          <w:trHeight w:val="288"/>
        </w:trPr>
        <w:tc>
          <w:tcPr>
            <w:tcW w:w="1069" w:type="dxa"/>
            <w:tcBorders>
              <w:top w:val="nil"/>
              <w:left w:val="nil"/>
              <w:bottom w:val="nil"/>
              <w:right w:val="nil"/>
            </w:tcBorders>
            <w:shd w:val="clear" w:color="auto" w:fill="auto"/>
            <w:noWrap/>
            <w:vAlign w:val="bottom"/>
            <w:hideMark/>
          </w:tcPr>
          <w:p w14:paraId="11698261"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431" w:type="dxa"/>
            <w:tcBorders>
              <w:top w:val="nil"/>
              <w:left w:val="nil"/>
              <w:bottom w:val="nil"/>
              <w:right w:val="nil"/>
            </w:tcBorders>
            <w:shd w:val="clear" w:color="auto" w:fill="auto"/>
            <w:noWrap/>
            <w:vAlign w:val="bottom"/>
            <w:hideMark/>
          </w:tcPr>
          <w:p w14:paraId="17BB8926" w14:textId="77777777" w:rsidR="00BB150E" w:rsidRPr="00BB150E" w:rsidRDefault="00BB150E" w:rsidP="00BB150E">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10893C57"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3532" w:type="dxa"/>
            <w:tcBorders>
              <w:top w:val="nil"/>
              <w:left w:val="nil"/>
              <w:bottom w:val="nil"/>
              <w:right w:val="nil"/>
            </w:tcBorders>
            <w:shd w:val="clear" w:color="auto" w:fill="auto"/>
            <w:noWrap/>
            <w:vAlign w:val="bottom"/>
            <w:hideMark/>
          </w:tcPr>
          <w:p w14:paraId="7BDC9EA8"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401" w:type="dxa"/>
            <w:tcBorders>
              <w:top w:val="nil"/>
              <w:left w:val="nil"/>
              <w:bottom w:val="nil"/>
              <w:right w:val="nil"/>
            </w:tcBorders>
            <w:shd w:val="clear" w:color="auto" w:fill="auto"/>
            <w:noWrap/>
            <w:vAlign w:val="bottom"/>
            <w:hideMark/>
          </w:tcPr>
          <w:p w14:paraId="59BF970E"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3167"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2612D006" w14:textId="77777777" w:rsidR="00BB150E" w:rsidRPr="00BB150E" w:rsidRDefault="00BB150E" w:rsidP="00BB150E">
            <w:pPr>
              <w:spacing w:after="0" w:line="240" w:lineRule="auto"/>
              <w:jc w:val="center"/>
              <w:rPr>
                <w:rFonts w:eastAsia="Times New Roman"/>
                <w:b/>
                <w:bCs/>
                <w:color w:val="000000"/>
                <w:lang w:val="cs-CZ" w:eastAsia="cs-CZ"/>
              </w:rPr>
            </w:pPr>
            <w:r w:rsidRPr="00BB150E">
              <w:rPr>
                <w:rFonts w:eastAsia="Times New Roman"/>
                <w:b/>
                <w:bCs/>
                <w:color w:val="000000"/>
                <w:lang w:val="cs-CZ" w:eastAsia="cs-CZ"/>
              </w:rPr>
              <w:t>SOD</w:t>
            </w:r>
          </w:p>
        </w:tc>
        <w:tc>
          <w:tcPr>
            <w:tcW w:w="1960"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3AC34B26" w14:textId="77777777" w:rsidR="00BB150E" w:rsidRPr="00BB150E" w:rsidRDefault="00BB150E" w:rsidP="00BB150E">
            <w:pPr>
              <w:spacing w:after="0" w:line="240" w:lineRule="auto"/>
              <w:jc w:val="center"/>
              <w:rPr>
                <w:rFonts w:eastAsia="Times New Roman"/>
                <w:b/>
                <w:bCs/>
                <w:color w:val="000000"/>
                <w:lang w:val="cs-CZ" w:eastAsia="cs-CZ"/>
              </w:rPr>
            </w:pPr>
            <w:r w:rsidRPr="00BB150E">
              <w:rPr>
                <w:rFonts w:eastAsia="Times New Roman"/>
                <w:b/>
                <w:bCs/>
                <w:color w:val="000000"/>
                <w:lang w:val="cs-CZ" w:eastAsia="cs-CZ"/>
              </w:rPr>
              <w:t>SKUTEČNOST</w:t>
            </w:r>
          </w:p>
        </w:tc>
        <w:tc>
          <w:tcPr>
            <w:tcW w:w="2220"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7126C9E4" w14:textId="77777777" w:rsidR="00BB150E" w:rsidRPr="00BB150E" w:rsidRDefault="00BB150E" w:rsidP="00BB150E">
            <w:pPr>
              <w:spacing w:after="0" w:line="240" w:lineRule="auto"/>
              <w:jc w:val="center"/>
              <w:rPr>
                <w:rFonts w:eastAsia="Times New Roman"/>
                <w:b/>
                <w:bCs/>
                <w:color w:val="000000"/>
                <w:lang w:val="cs-CZ" w:eastAsia="cs-CZ"/>
              </w:rPr>
            </w:pPr>
            <w:r w:rsidRPr="00BB150E">
              <w:rPr>
                <w:rFonts w:eastAsia="Times New Roman"/>
                <w:b/>
                <w:bCs/>
                <w:color w:val="000000"/>
                <w:lang w:val="cs-CZ" w:eastAsia="cs-CZ"/>
              </w:rPr>
              <w:t>DOD.Č.1</w:t>
            </w:r>
          </w:p>
        </w:tc>
      </w:tr>
      <w:tr w:rsidR="00BB150E" w:rsidRPr="00BB150E" w14:paraId="37114D8F" w14:textId="77777777" w:rsidTr="00BB150E">
        <w:trPr>
          <w:trHeight w:val="288"/>
        </w:trPr>
        <w:tc>
          <w:tcPr>
            <w:tcW w:w="1069"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C405684" w14:textId="77777777" w:rsidR="00BB150E" w:rsidRPr="00BB150E" w:rsidRDefault="00BB150E" w:rsidP="00BB150E">
            <w:pPr>
              <w:spacing w:after="0" w:line="240" w:lineRule="auto"/>
              <w:jc w:val="center"/>
              <w:rPr>
                <w:rFonts w:eastAsia="Times New Roman"/>
                <w:color w:val="000000"/>
                <w:lang w:val="cs-CZ" w:eastAsia="cs-CZ"/>
              </w:rPr>
            </w:pPr>
            <w:r w:rsidRPr="00BB150E">
              <w:rPr>
                <w:rFonts w:eastAsia="Times New Roman"/>
                <w:color w:val="000000"/>
                <w:lang w:val="cs-CZ" w:eastAsia="cs-CZ"/>
              </w:rPr>
              <w:t>SOD/N.P.</w:t>
            </w:r>
          </w:p>
        </w:tc>
        <w:tc>
          <w:tcPr>
            <w:tcW w:w="431" w:type="dxa"/>
            <w:tcBorders>
              <w:top w:val="single" w:sz="4" w:space="0" w:color="auto"/>
              <w:left w:val="nil"/>
              <w:bottom w:val="single" w:sz="4" w:space="0" w:color="auto"/>
              <w:right w:val="single" w:sz="4" w:space="0" w:color="auto"/>
            </w:tcBorders>
            <w:shd w:val="clear" w:color="000000" w:fill="DBDBDB"/>
            <w:noWrap/>
            <w:vAlign w:val="bottom"/>
            <w:hideMark/>
          </w:tcPr>
          <w:p w14:paraId="7B43F6DE" w14:textId="77777777" w:rsidR="00BB150E" w:rsidRPr="00BB150E" w:rsidRDefault="00BB150E" w:rsidP="00BB150E">
            <w:pPr>
              <w:spacing w:after="0" w:line="240" w:lineRule="auto"/>
              <w:rPr>
                <w:rFonts w:eastAsia="Times New Roman"/>
                <w:color w:val="000000"/>
                <w:lang w:val="cs-CZ" w:eastAsia="cs-CZ"/>
              </w:rPr>
            </w:pPr>
            <w:proofErr w:type="spellStart"/>
            <w:r w:rsidRPr="00BB150E">
              <w:rPr>
                <w:rFonts w:eastAsia="Times New Roman"/>
                <w:color w:val="000000"/>
                <w:lang w:val="cs-CZ" w:eastAsia="cs-CZ"/>
              </w:rPr>
              <w:t>P.č</w:t>
            </w:r>
            <w:proofErr w:type="spellEnd"/>
            <w:r w:rsidRPr="00BB150E">
              <w:rPr>
                <w:rFonts w:eastAsia="Times New Roman"/>
                <w:color w:val="000000"/>
                <w:lang w:val="cs-CZ" w:eastAsia="cs-CZ"/>
              </w:rPr>
              <w:t>.</w:t>
            </w:r>
          </w:p>
        </w:tc>
        <w:tc>
          <w:tcPr>
            <w:tcW w:w="1400" w:type="dxa"/>
            <w:tcBorders>
              <w:top w:val="single" w:sz="4" w:space="0" w:color="auto"/>
              <w:left w:val="nil"/>
              <w:bottom w:val="single" w:sz="4" w:space="0" w:color="auto"/>
              <w:right w:val="single" w:sz="4" w:space="0" w:color="auto"/>
            </w:tcBorders>
            <w:shd w:val="clear" w:color="000000" w:fill="DBDBDB"/>
            <w:noWrap/>
            <w:vAlign w:val="bottom"/>
            <w:hideMark/>
          </w:tcPr>
          <w:p w14:paraId="796298A8" w14:textId="77777777" w:rsidR="00BB150E" w:rsidRPr="00BB150E" w:rsidRDefault="00BB150E" w:rsidP="00BB150E">
            <w:pPr>
              <w:spacing w:after="0" w:line="240" w:lineRule="auto"/>
              <w:rPr>
                <w:rFonts w:eastAsia="Times New Roman"/>
                <w:color w:val="000000"/>
                <w:lang w:val="cs-CZ" w:eastAsia="cs-CZ"/>
              </w:rPr>
            </w:pPr>
            <w:r w:rsidRPr="00BB150E">
              <w:rPr>
                <w:rFonts w:eastAsia="Times New Roman"/>
                <w:color w:val="000000"/>
                <w:lang w:val="cs-CZ" w:eastAsia="cs-CZ"/>
              </w:rPr>
              <w:t>Číslo položky</w:t>
            </w:r>
          </w:p>
        </w:tc>
        <w:tc>
          <w:tcPr>
            <w:tcW w:w="3532" w:type="dxa"/>
            <w:tcBorders>
              <w:top w:val="single" w:sz="4" w:space="0" w:color="auto"/>
              <w:left w:val="nil"/>
              <w:bottom w:val="single" w:sz="4" w:space="0" w:color="auto"/>
              <w:right w:val="single" w:sz="4" w:space="0" w:color="auto"/>
            </w:tcBorders>
            <w:shd w:val="clear" w:color="000000" w:fill="DBDBDB"/>
            <w:noWrap/>
            <w:vAlign w:val="bottom"/>
            <w:hideMark/>
          </w:tcPr>
          <w:p w14:paraId="56876888" w14:textId="77777777" w:rsidR="00BB150E" w:rsidRPr="00BB150E" w:rsidRDefault="00BB150E" w:rsidP="00BB150E">
            <w:pPr>
              <w:spacing w:after="0" w:line="240" w:lineRule="auto"/>
              <w:rPr>
                <w:rFonts w:eastAsia="Times New Roman"/>
                <w:color w:val="000000"/>
                <w:lang w:val="cs-CZ" w:eastAsia="cs-CZ"/>
              </w:rPr>
            </w:pPr>
            <w:r w:rsidRPr="00BB150E">
              <w:rPr>
                <w:rFonts w:eastAsia="Times New Roman"/>
                <w:color w:val="000000"/>
                <w:lang w:val="cs-CZ" w:eastAsia="cs-CZ"/>
              </w:rPr>
              <w:t>Název položky</w:t>
            </w:r>
          </w:p>
        </w:tc>
        <w:tc>
          <w:tcPr>
            <w:tcW w:w="401" w:type="dxa"/>
            <w:tcBorders>
              <w:top w:val="single" w:sz="4" w:space="0" w:color="auto"/>
              <w:left w:val="nil"/>
              <w:bottom w:val="single" w:sz="4" w:space="0" w:color="auto"/>
              <w:right w:val="nil"/>
            </w:tcBorders>
            <w:shd w:val="clear" w:color="000000" w:fill="DBDBDB"/>
            <w:noWrap/>
            <w:vAlign w:val="bottom"/>
            <w:hideMark/>
          </w:tcPr>
          <w:p w14:paraId="23C1FADB" w14:textId="77777777" w:rsidR="00BB150E" w:rsidRPr="00BB150E" w:rsidRDefault="00BB150E" w:rsidP="00BB150E">
            <w:pPr>
              <w:spacing w:after="0" w:line="240" w:lineRule="auto"/>
              <w:jc w:val="center"/>
              <w:rPr>
                <w:rFonts w:eastAsia="Times New Roman"/>
                <w:color w:val="000000"/>
                <w:lang w:val="cs-CZ" w:eastAsia="cs-CZ"/>
              </w:rPr>
            </w:pPr>
            <w:r w:rsidRPr="00BB150E">
              <w:rPr>
                <w:rFonts w:eastAsia="Times New Roman"/>
                <w:color w:val="000000"/>
                <w:lang w:val="cs-CZ" w:eastAsia="cs-CZ"/>
              </w:rPr>
              <w:t>MJ</w:t>
            </w:r>
          </w:p>
        </w:tc>
        <w:tc>
          <w:tcPr>
            <w:tcW w:w="1207" w:type="dxa"/>
            <w:tcBorders>
              <w:top w:val="nil"/>
              <w:left w:val="single" w:sz="8" w:space="0" w:color="auto"/>
              <w:bottom w:val="single" w:sz="4" w:space="0" w:color="auto"/>
              <w:right w:val="single" w:sz="4" w:space="0" w:color="auto"/>
            </w:tcBorders>
            <w:shd w:val="clear" w:color="000000" w:fill="DBDBDB"/>
            <w:noWrap/>
            <w:vAlign w:val="bottom"/>
            <w:hideMark/>
          </w:tcPr>
          <w:p w14:paraId="63C1680B" w14:textId="77777777" w:rsidR="00BB150E" w:rsidRPr="00BB150E" w:rsidRDefault="00BB150E" w:rsidP="00BB150E">
            <w:pPr>
              <w:spacing w:after="0" w:line="240" w:lineRule="auto"/>
              <w:rPr>
                <w:rFonts w:eastAsia="Times New Roman"/>
                <w:b/>
                <w:bCs/>
                <w:color w:val="000000"/>
                <w:lang w:val="cs-CZ" w:eastAsia="cs-CZ"/>
              </w:rPr>
            </w:pPr>
            <w:r w:rsidRPr="00BB150E">
              <w:rPr>
                <w:rFonts w:eastAsia="Times New Roman"/>
                <w:b/>
                <w:bCs/>
                <w:color w:val="000000"/>
                <w:lang w:val="cs-CZ" w:eastAsia="cs-CZ"/>
              </w:rPr>
              <w:t>Množství</w:t>
            </w:r>
          </w:p>
        </w:tc>
        <w:tc>
          <w:tcPr>
            <w:tcW w:w="980" w:type="dxa"/>
            <w:tcBorders>
              <w:top w:val="nil"/>
              <w:left w:val="nil"/>
              <w:bottom w:val="single" w:sz="4" w:space="0" w:color="auto"/>
              <w:right w:val="nil"/>
            </w:tcBorders>
            <w:shd w:val="clear" w:color="000000" w:fill="DBDBDB"/>
            <w:noWrap/>
            <w:vAlign w:val="bottom"/>
            <w:hideMark/>
          </w:tcPr>
          <w:p w14:paraId="0DC14896" w14:textId="77777777" w:rsidR="00BB150E" w:rsidRPr="00BB150E" w:rsidRDefault="00BB150E" w:rsidP="00BB150E">
            <w:pPr>
              <w:spacing w:after="0" w:line="240" w:lineRule="auto"/>
              <w:rPr>
                <w:rFonts w:eastAsia="Times New Roman"/>
                <w:b/>
                <w:bCs/>
                <w:color w:val="000000"/>
                <w:lang w:val="cs-CZ" w:eastAsia="cs-CZ"/>
              </w:rPr>
            </w:pPr>
            <w:r w:rsidRPr="00BB150E">
              <w:rPr>
                <w:rFonts w:eastAsia="Times New Roman"/>
                <w:b/>
                <w:bCs/>
                <w:color w:val="000000"/>
                <w:lang w:val="cs-CZ" w:eastAsia="cs-CZ"/>
              </w:rPr>
              <w:t>Cena / MJ</w:t>
            </w:r>
          </w:p>
        </w:tc>
        <w:tc>
          <w:tcPr>
            <w:tcW w:w="980" w:type="dxa"/>
            <w:tcBorders>
              <w:top w:val="nil"/>
              <w:left w:val="single" w:sz="4" w:space="0" w:color="auto"/>
              <w:bottom w:val="single" w:sz="4" w:space="0" w:color="auto"/>
              <w:right w:val="single" w:sz="8" w:space="0" w:color="auto"/>
            </w:tcBorders>
            <w:shd w:val="clear" w:color="000000" w:fill="DBDBDB"/>
            <w:noWrap/>
            <w:vAlign w:val="bottom"/>
            <w:hideMark/>
          </w:tcPr>
          <w:p w14:paraId="4B0A6D1F" w14:textId="77777777" w:rsidR="00BB150E" w:rsidRPr="00BB150E" w:rsidRDefault="00BB150E" w:rsidP="00BB150E">
            <w:pPr>
              <w:spacing w:after="0" w:line="240" w:lineRule="auto"/>
              <w:rPr>
                <w:rFonts w:eastAsia="Times New Roman"/>
                <w:b/>
                <w:bCs/>
                <w:color w:val="000000"/>
                <w:lang w:val="cs-CZ" w:eastAsia="cs-CZ"/>
              </w:rPr>
            </w:pPr>
            <w:r w:rsidRPr="00BB150E">
              <w:rPr>
                <w:rFonts w:eastAsia="Times New Roman"/>
                <w:b/>
                <w:bCs/>
                <w:color w:val="000000"/>
                <w:lang w:val="cs-CZ" w:eastAsia="cs-CZ"/>
              </w:rPr>
              <w:t>Celkem</w:t>
            </w:r>
          </w:p>
        </w:tc>
        <w:tc>
          <w:tcPr>
            <w:tcW w:w="980" w:type="dxa"/>
            <w:tcBorders>
              <w:top w:val="nil"/>
              <w:left w:val="single" w:sz="8" w:space="0" w:color="auto"/>
              <w:bottom w:val="single" w:sz="4" w:space="0" w:color="auto"/>
              <w:right w:val="single" w:sz="4" w:space="0" w:color="auto"/>
            </w:tcBorders>
            <w:shd w:val="clear" w:color="000000" w:fill="DBDBDB"/>
            <w:noWrap/>
            <w:vAlign w:val="bottom"/>
            <w:hideMark/>
          </w:tcPr>
          <w:p w14:paraId="6A0914CD" w14:textId="77777777" w:rsidR="00BB150E" w:rsidRPr="00BB150E" w:rsidRDefault="00BB150E" w:rsidP="00BB150E">
            <w:pPr>
              <w:spacing w:after="0" w:line="240" w:lineRule="auto"/>
              <w:rPr>
                <w:rFonts w:eastAsia="Times New Roman"/>
                <w:b/>
                <w:bCs/>
                <w:color w:val="000000"/>
                <w:lang w:val="cs-CZ" w:eastAsia="cs-CZ"/>
              </w:rPr>
            </w:pPr>
            <w:r w:rsidRPr="00BB150E">
              <w:rPr>
                <w:rFonts w:eastAsia="Times New Roman"/>
                <w:b/>
                <w:bCs/>
                <w:color w:val="000000"/>
                <w:lang w:val="cs-CZ" w:eastAsia="cs-CZ"/>
              </w:rPr>
              <w:t>Množství</w:t>
            </w:r>
          </w:p>
        </w:tc>
        <w:tc>
          <w:tcPr>
            <w:tcW w:w="980" w:type="dxa"/>
            <w:tcBorders>
              <w:top w:val="nil"/>
              <w:left w:val="nil"/>
              <w:bottom w:val="single" w:sz="4" w:space="0" w:color="auto"/>
              <w:right w:val="single" w:sz="8" w:space="0" w:color="auto"/>
            </w:tcBorders>
            <w:shd w:val="clear" w:color="000000" w:fill="DBDBDB"/>
            <w:noWrap/>
            <w:vAlign w:val="bottom"/>
            <w:hideMark/>
          </w:tcPr>
          <w:p w14:paraId="796FF4CE" w14:textId="77777777" w:rsidR="00BB150E" w:rsidRPr="00BB150E" w:rsidRDefault="00BB150E" w:rsidP="00BB150E">
            <w:pPr>
              <w:spacing w:after="0" w:line="240" w:lineRule="auto"/>
              <w:rPr>
                <w:rFonts w:eastAsia="Times New Roman"/>
                <w:b/>
                <w:bCs/>
                <w:color w:val="000000"/>
                <w:lang w:val="cs-CZ" w:eastAsia="cs-CZ"/>
              </w:rPr>
            </w:pPr>
            <w:r w:rsidRPr="00BB150E">
              <w:rPr>
                <w:rFonts w:eastAsia="Times New Roman"/>
                <w:b/>
                <w:bCs/>
                <w:color w:val="000000"/>
                <w:lang w:val="cs-CZ" w:eastAsia="cs-CZ"/>
              </w:rPr>
              <w:t>Celkem</w:t>
            </w:r>
          </w:p>
        </w:tc>
        <w:tc>
          <w:tcPr>
            <w:tcW w:w="980" w:type="dxa"/>
            <w:tcBorders>
              <w:top w:val="nil"/>
              <w:left w:val="single" w:sz="8" w:space="0" w:color="auto"/>
              <w:bottom w:val="single" w:sz="4" w:space="0" w:color="auto"/>
              <w:right w:val="single" w:sz="4" w:space="0" w:color="auto"/>
            </w:tcBorders>
            <w:shd w:val="clear" w:color="000000" w:fill="DBDBDB"/>
            <w:noWrap/>
            <w:vAlign w:val="bottom"/>
            <w:hideMark/>
          </w:tcPr>
          <w:p w14:paraId="570F7819" w14:textId="77777777" w:rsidR="00BB150E" w:rsidRPr="00BB150E" w:rsidRDefault="00BB150E" w:rsidP="00BB150E">
            <w:pPr>
              <w:spacing w:after="0" w:line="240" w:lineRule="auto"/>
              <w:rPr>
                <w:rFonts w:eastAsia="Times New Roman"/>
                <w:b/>
                <w:bCs/>
                <w:color w:val="000000"/>
                <w:lang w:val="cs-CZ" w:eastAsia="cs-CZ"/>
              </w:rPr>
            </w:pPr>
            <w:r w:rsidRPr="00BB150E">
              <w:rPr>
                <w:rFonts w:eastAsia="Times New Roman"/>
                <w:b/>
                <w:bCs/>
                <w:color w:val="000000"/>
                <w:lang w:val="cs-CZ" w:eastAsia="cs-CZ"/>
              </w:rPr>
              <w:t>Množství</w:t>
            </w:r>
          </w:p>
        </w:tc>
        <w:tc>
          <w:tcPr>
            <w:tcW w:w="1240" w:type="dxa"/>
            <w:tcBorders>
              <w:top w:val="nil"/>
              <w:left w:val="nil"/>
              <w:bottom w:val="single" w:sz="4" w:space="0" w:color="auto"/>
              <w:right w:val="single" w:sz="8" w:space="0" w:color="auto"/>
            </w:tcBorders>
            <w:shd w:val="clear" w:color="000000" w:fill="DBDBDB"/>
            <w:noWrap/>
            <w:vAlign w:val="bottom"/>
            <w:hideMark/>
          </w:tcPr>
          <w:p w14:paraId="077F3B44" w14:textId="77777777" w:rsidR="00BB150E" w:rsidRPr="00BB150E" w:rsidRDefault="00BB150E" w:rsidP="00BB150E">
            <w:pPr>
              <w:spacing w:after="0" w:line="240" w:lineRule="auto"/>
              <w:rPr>
                <w:rFonts w:eastAsia="Times New Roman"/>
                <w:b/>
                <w:bCs/>
                <w:color w:val="000000"/>
                <w:lang w:val="cs-CZ" w:eastAsia="cs-CZ"/>
              </w:rPr>
            </w:pPr>
            <w:r w:rsidRPr="00BB150E">
              <w:rPr>
                <w:rFonts w:eastAsia="Times New Roman"/>
                <w:b/>
                <w:bCs/>
                <w:color w:val="000000"/>
                <w:lang w:val="cs-CZ" w:eastAsia="cs-CZ"/>
              </w:rPr>
              <w:t>Celkem</w:t>
            </w:r>
          </w:p>
        </w:tc>
      </w:tr>
      <w:tr w:rsidR="00BB150E" w:rsidRPr="00BB150E" w14:paraId="545DCFE6" w14:textId="77777777" w:rsidTr="00BB150E">
        <w:trPr>
          <w:trHeight w:val="28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2DD94715"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SOD</w:t>
            </w:r>
          </w:p>
        </w:tc>
        <w:tc>
          <w:tcPr>
            <w:tcW w:w="431" w:type="dxa"/>
            <w:tcBorders>
              <w:top w:val="nil"/>
              <w:left w:val="nil"/>
              <w:bottom w:val="single" w:sz="4" w:space="0" w:color="auto"/>
              <w:right w:val="single" w:sz="4" w:space="0" w:color="808080"/>
            </w:tcBorders>
            <w:shd w:val="clear" w:color="auto" w:fill="auto"/>
            <w:noWrap/>
            <w:hideMark/>
          </w:tcPr>
          <w:p w14:paraId="0388CC32"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w:t>
            </w:r>
          </w:p>
        </w:tc>
        <w:tc>
          <w:tcPr>
            <w:tcW w:w="1400" w:type="dxa"/>
            <w:tcBorders>
              <w:top w:val="nil"/>
              <w:left w:val="nil"/>
              <w:bottom w:val="single" w:sz="4" w:space="0" w:color="auto"/>
              <w:right w:val="single" w:sz="4" w:space="0" w:color="808080"/>
            </w:tcBorders>
            <w:shd w:val="clear" w:color="auto" w:fill="auto"/>
            <w:noWrap/>
            <w:hideMark/>
          </w:tcPr>
          <w:p w14:paraId="320E4C4B"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767-0000-007</w:t>
            </w:r>
          </w:p>
        </w:tc>
        <w:tc>
          <w:tcPr>
            <w:tcW w:w="3532" w:type="dxa"/>
            <w:tcBorders>
              <w:top w:val="nil"/>
              <w:left w:val="nil"/>
              <w:bottom w:val="single" w:sz="4" w:space="0" w:color="auto"/>
              <w:right w:val="single" w:sz="4" w:space="0" w:color="808080"/>
            </w:tcBorders>
            <w:shd w:val="clear" w:color="auto" w:fill="auto"/>
            <w:hideMark/>
          </w:tcPr>
          <w:p w14:paraId="6991A093"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Štítové ocelové sloupy 160x80, dodávka</w:t>
            </w:r>
          </w:p>
        </w:tc>
        <w:tc>
          <w:tcPr>
            <w:tcW w:w="401" w:type="dxa"/>
            <w:tcBorders>
              <w:top w:val="nil"/>
              <w:left w:val="nil"/>
              <w:bottom w:val="single" w:sz="4" w:space="0" w:color="auto"/>
              <w:right w:val="nil"/>
            </w:tcBorders>
            <w:shd w:val="clear" w:color="auto" w:fill="auto"/>
            <w:noWrap/>
            <w:hideMark/>
          </w:tcPr>
          <w:p w14:paraId="12CA249C"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kus</w:t>
            </w:r>
          </w:p>
        </w:tc>
        <w:tc>
          <w:tcPr>
            <w:tcW w:w="1207" w:type="dxa"/>
            <w:tcBorders>
              <w:top w:val="nil"/>
              <w:left w:val="single" w:sz="8" w:space="0" w:color="auto"/>
              <w:bottom w:val="single" w:sz="4" w:space="0" w:color="auto"/>
              <w:right w:val="single" w:sz="4" w:space="0" w:color="808080"/>
            </w:tcBorders>
            <w:shd w:val="clear" w:color="auto" w:fill="auto"/>
            <w:noWrap/>
            <w:hideMark/>
          </w:tcPr>
          <w:p w14:paraId="6FEB3C27"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18,00000</w:t>
            </w:r>
          </w:p>
        </w:tc>
        <w:tc>
          <w:tcPr>
            <w:tcW w:w="980" w:type="dxa"/>
            <w:tcBorders>
              <w:top w:val="nil"/>
              <w:left w:val="nil"/>
              <w:bottom w:val="single" w:sz="4" w:space="0" w:color="auto"/>
              <w:right w:val="single" w:sz="4" w:space="0" w:color="808080"/>
            </w:tcBorders>
            <w:shd w:val="clear" w:color="000000" w:fill="FFFF00"/>
            <w:noWrap/>
            <w:hideMark/>
          </w:tcPr>
          <w:p w14:paraId="2E6F88F3"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14 250,00</w:t>
            </w:r>
          </w:p>
        </w:tc>
        <w:tc>
          <w:tcPr>
            <w:tcW w:w="980" w:type="dxa"/>
            <w:tcBorders>
              <w:top w:val="nil"/>
              <w:left w:val="nil"/>
              <w:bottom w:val="single" w:sz="4" w:space="0" w:color="auto"/>
              <w:right w:val="single" w:sz="8" w:space="0" w:color="auto"/>
            </w:tcBorders>
            <w:shd w:val="clear" w:color="auto" w:fill="auto"/>
            <w:noWrap/>
            <w:hideMark/>
          </w:tcPr>
          <w:p w14:paraId="07E59198"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256 500,00</w:t>
            </w:r>
          </w:p>
        </w:tc>
        <w:tc>
          <w:tcPr>
            <w:tcW w:w="980" w:type="dxa"/>
            <w:tcBorders>
              <w:top w:val="nil"/>
              <w:left w:val="nil"/>
              <w:bottom w:val="nil"/>
              <w:right w:val="single" w:sz="4" w:space="0" w:color="808080"/>
            </w:tcBorders>
            <w:shd w:val="clear" w:color="auto" w:fill="auto"/>
            <w:noWrap/>
            <w:hideMark/>
          </w:tcPr>
          <w:p w14:paraId="0D0F3A5B"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16,00 </w:t>
            </w:r>
          </w:p>
        </w:tc>
        <w:tc>
          <w:tcPr>
            <w:tcW w:w="980" w:type="dxa"/>
            <w:tcBorders>
              <w:top w:val="nil"/>
              <w:left w:val="nil"/>
              <w:bottom w:val="nil"/>
              <w:right w:val="single" w:sz="8" w:space="0" w:color="auto"/>
            </w:tcBorders>
            <w:shd w:val="clear" w:color="auto" w:fill="auto"/>
            <w:noWrap/>
            <w:hideMark/>
          </w:tcPr>
          <w:p w14:paraId="1C3E6923"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228 000,00 </w:t>
            </w:r>
          </w:p>
        </w:tc>
        <w:tc>
          <w:tcPr>
            <w:tcW w:w="980" w:type="dxa"/>
            <w:tcBorders>
              <w:top w:val="nil"/>
              <w:left w:val="nil"/>
              <w:bottom w:val="nil"/>
              <w:right w:val="single" w:sz="4" w:space="0" w:color="808080"/>
            </w:tcBorders>
            <w:shd w:val="clear" w:color="auto" w:fill="auto"/>
            <w:noWrap/>
            <w:hideMark/>
          </w:tcPr>
          <w:p w14:paraId="21542069"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-2,00 </w:t>
            </w:r>
          </w:p>
        </w:tc>
        <w:tc>
          <w:tcPr>
            <w:tcW w:w="1240" w:type="dxa"/>
            <w:tcBorders>
              <w:top w:val="nil"/>
              <w:left w:val="nil"/>
              <w:bottom w:val="nil"/>
              <w:right w:val="single" w:sz="8" w:space="0" w:color="auto"/>
            </w:tcBorders>
            <w:shd w:val="clear" w:color="auto" w:fill="auto"/>
            <w:noWrap/>
            <w:hideMark/>
          </w:tcPr>
          <w:p w14:paraId="336C1491"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-28 500,00 </w:t>
            </w:r>
          </w:p>
        </w:tc>
      </w:tr>
      <w:tr w:rsidR="00BB150E" w:rsidRPr="00BB150E" w14:paraId="47CD409B" w14:textId="77777777" w:rsidTr="00BB150E">
        <w:trPr>
          <w:trHeight w:val="28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2DFD8080"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SOD</w:t>
            </w:r>
          </w:p>
        </w:tc>
        <w:tc>
          <w:tcPr>
            <w:tcW w:w="431" w:type="dxa"/>
            <w:tcBorders>
              <w:top w:val="nil"/>
              <w:left w:val="nil"/>
              <w:bottom w:val="single" w:sz="4" w:space="0" w:color="auto"/>
              <w:right w:val="single" w:sz="4" w:space="0" w:color="808080"/>
            </w:tcBorders>
            <w:shd w:val="clear" w:color="auto" w:fill="auto"/>
            <w:noWrap/>
            <w:hideMark/>
          </w:tcPr>
          <w:p w14:paraId="71376F16"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8</w:t>
            </w:r>
          </w:p>
        </w:tc>
        <w:tc>
          <w:tcPr>
            <w:tcW w:w="1400" w:type="dxa"/>
            <w:tcBorders>
              <w:top w:val="nil"/>
              <w:left w:val="nil"/>
              <w:bottom w:val="single" w:sz="4" w:space="0" w:color="auto"/>
              <w:right w:val="single" w:sz="4" w:space="0" w:color="808080"/>
            </w:tcBorders>
            <w:shd w:val="clear" w:color="auto" w:fill="auto"/>
            <w:noWrap/>
            <w:hideMark/>
          </w:tcPr>
          <w:p w14:paraId="76AD8EDB"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767-0000-008</w:t>
            </w:r>
          </w:p>
        </w:tc>
        <w:tc>
          <w:tcPr>
            <w:tcW w:w="3532" w:type="dxa"/>
            <w:tcBorders>
              <w:top w:val="nil"/>
              <w:left w:val="nil"/>
              <w:bottom w:val="single" w:sz="4" w:space="0" w:color="auto"/>
              <w:right w:val="single" w:sz="4" w:space="0" w:color="808080"/>
            </w:tcBorders>
            <w:shd w:val="clear" w:color="auto" w:fill="auto"/>
            <w:hideMark/>
          </w:tcPr>
          <w:p w14:paraId="7B4E6F1A"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Příhradové nosníky 12.8 m, dodávka</w:t>
            </w:r>
          </w:p>
        </w:tc>
        <w:tc>
          <w:tcPr>
            <w:tcW w:w="401" w:type="dxa"/>
            <w:tcBorders>
              <w:top w:val="nil"/>
              <w:left w:val="nil"/>
              <w:bottom w:val="single" w:sz="4" w:space="0" w:color="auto"/>
              <w:right w:val="nil"/>
            </w:tcBorders>
            <w:shd w:val="clear" w:color="auto" w:fill="auto"/>
            <w:noWrap/>
            <w:hideMark/>
          </w:tcPr>
          <w:p w14:paraId="0B0928EB"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kus</w:t>
            </w:r>
          </w:p>
        </w:tc>
        <w:tc>
          <w:tcPr>
            <w:tcW w:w="1207" w:type="dxa"/>
            <w:tcBorders>
              <w:top w:val="nil"/>
              <w:left w:val="single" w:sz="8" w:space="0" w:color="auto"/>
              <w:bottom w:val="single" w:sz="4" w:space="0" w:color="auto"/>
              <w:right w:val="single" w:sz="4" w:space="0" w:color="808080"/>
            </w:tcBorders>
            <w:shd w:val="clear" w:color="auto" w:fill="auto"/>
            <w:noWrap/>
            <w:hideMark/>
          </w:tcPr>
          <w:p w14:paraId="79736535"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10,00000</w:t>
            </w:r>
          </w:p>
        </w:tc>
        <w:tc>
          <w:tcPr>
            <w:tcW w:w="980" w:type="dxa"/>
            <w:tcBorders>
              <w:top w:val="nil"/>
              <w:left w:val="nil"/>
              <w:bottom w:val="single" w:sz="4" w:space="0" w:color="auto"/>
              <w:right w:val="single" w:sz="4" w:space="0" w:color="808080"/>
            </w:tcBorders>
            <w:shd w:val="clear" w:color="000000" w:fill="FFFF00"/>
            <w:noWrap/>
            <w:hideMark/>
          </w:tcPr>
          <w:p w14:paraId="5AFE980A"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46 850,00</w:t>
            </w:r>
          </w:p>
        </w:tc>
        <w:tc>
          <w:tcPr>
            <w:tcW w:w="980" w:type="dxa"/>
            <w:tcBorders>
              <w:top w:val="nil"/>
              <w:left w:val="nil"/>
              <w:bottom w:val="single" w:sz="4" w:space="0" w:color="auto"/>
              <w:right w:val="single" w:sz="8" w:space="0" w:color="auto"/>
            </w:tcBorders>
            <w:shd w:val="clear" w:color="auto" w:fill="auto"/>
            <w:noWrap/>
            <w:hideMark/>
          </w:tcPr>
          <w:p w14:paraId="741BA626"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468 500,00</w:t>
            </w:r>
          </w:p>
        </w:tc>
        <w:tc>
          <w:tcPr>
            <w:tcW w:w="980" w:type="dxa"/>
            <w:tcBorders>
              <w:top w:val="single" w:sz="4" w:space="0" w:color="auto"/>
              <w:left w:val="nil"/>
              <w:bottom w:val="nil"/>
              <w:right w:val="single" w:sz="4" w:space="0" w:color="808080"/>
            </w:tcBorders>
            <w:shd w:val="clear" w:color="auto" w:fill="auto"/>
            <w:noWrap/>
            <w:hideMark/>
          </w:tcPr>
          <w:p w14:paraId="63C1FCEF"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9,00 </w:t>
            </w:r>
          </w:p>
        </w:tc>
        <w:tc>
          <w:tcPr>
            <w:tcW w:w="980" w:type="dxa"/>
            <w:tcBorders>
              <w:top w:val="single" w:sz="4" w:space="0" w:color="auto"/>
              <w:left w:val="nil"/>
              <w:bottom w:val="nil"/>
              <w:right w:val="single" w:sz="8" w:space="0" w:color="auto"/>
            </w:tcBorders>
            <w:shd w:val="clear" w:color="auto" w:fill="auto"/>
            <w:noWrap/>
            <w:hideMark/>
          </w:tcPr>
          <w:p w14:paraId="241143DA"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421 650,00 </w:t>
            </w:r>
          </w:p>
        </w:tc>
        <w:tc>
          <w:tcPr>
            <w:tcW w:w="980" w:type="dxa"/>
            <w:tcBorders>
              <w:top w:val="single" w:sz="4" w:space="0" w:color="auto"/>
              <w:left w:val="nil"/>
              <w:bottom w:val="nil"/>
              <w:right w:val="single" w:sz="4" w:space="0" w:color="808080"/>
            </w:tcBorders>
            <w:shd w:val="clear" w:color="auto" w:fill="auto"/>
            <w:noWrap/>
            <w:hideMark/>
          </w:tcPr>
          <w:p w14:paraId="4564D2AB"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-1,00 </w:t>
            </w:r>
          </w:p>
        </w:tc>
        <w:tc>
          <w:tcPr>
            <w:tcW w:w="1240" w:type="dxa"/>
            <w:tcBorders>
              <w:top w:val="single" w:sz="4" w:space="0" w:color="auto"/>
              <w:left w:val="nil"/>
              <w:bottom w:val="nil"/>
              <w:right w:val="single" w:sz="8" w:space="0" w:color="auto"/>
            </w:tcBorders>
            <w:shd w:val="clear" w:color="auto" w:fill="auto"/>
            <w:noWrap/>
            <w:hideMark/>
          </w:tcPr>
          <w:p w14:paraId="47F2C71B"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-46 850,00 </w:t>
            </w:r>
          </w:p>
        </w:tc>
      </w:tr>
      <w:tr w:rsidR="00BB150E" w:rsidRPr="00BB150E" w14:paraId="2CBD1ACC" w14:textId="77777777" w:rsidTr="00BB150E">
        <w:trPr>
          <w:trHeight w:val="28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2834666F"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SOD</w:t>
            </w:r>
          </w:p>
        </w:tc>
        <w:tc>
          <w:tcPr>
            <w:tcW w:w="431" w:type="dxa"/>
            <w:tcBorders>
              <w:top w:val="nil"/>
              <w:left w:val="nil"/>
              <w:bottom w:val="single" w:sz="4" w:space="0" w:color="auto"/>
              <w:right w:val="single" w:sz="4" w:space="0" w:color="808080"/>
            </w:tcBorders>
            <w:shd w:val="clear" w:color="auto" w:fill="auto"/>
            <w:noWrap/>
            <w:hideMark/>
          </w:tcPr>
          <w:p w14:paraId="7D4A67EB"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11</w:t>
            </w:r>
          </w:p>
        </w:tc>
        <w:tc>
          <w:tcPr>
            <w:tcW w:w="1400" w:type="dxa"/>
            <w:tcBorders>
              <w:top w:val="nil"/>
              <w:left w:val="nil"/>
              <w:bottom w:val="single" w:sz="4" w:space="0" w:color="auto"/>
              <w:right w:val="single" w:sz="4" w:space="0" w:color="808080"/>
            </w:tcBorders>
            <w:shd w:val="clear" w:color="auto" w:fill="auto"/>
            <w:noWrap/>
            <w:hideMark/>
          </w:tcPr>
          <w:p w14:paraId="2A819A09"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767-0000-011</w:t>
            </w:r>
          </w:p>
        </w:tc>
        <w:tc>
          <w:tcPr>
            <w:tcW w:w="3532" w:type="dxa"/>
            <w:tcBorders>
              <w:top w:val="nil"/>
              <w:left w:val="nil"/>
              <w:bottom w:val="single" w:sz="4" w:space="0" w:color="auto"/>
              <w:right w:val="single" w:sz="4" w:space="0" w:color="808080"/>
            </w:tcBorders>
            <w:shd w:val="clear" w:color="auto" w:fill="auto"/>
            <w:hideMark/>
          </w:tcPr>
          <w:p w14:paraId="48FF01E4"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U 80x40 profily pro montáž hliníku, dodávka</w:t>
            </w:r>
          </w:p>
        </w:tc>
        <w:tc>
          <w:tcPr>
            <w:tcW w:w="401" w:type="dxa"/>
            <w:tcBorders>
              <w:top w:val="nil"/>
              <w:left w:val="nil"/>
              <w:bottom w:val="single" w:sz="4" w:space="0" w:color="auto"/>
              <w:right w:val="nil"/>
            </w:tcBorders>
            <w:shd w:val="clear" w:color="auto" w:fill="auto"/>
            <w:noWrap/>
            <w:hideMark/>
          </w:tcPr>
          <w:p w14:paraId="79F871A0"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m</w:t>
            </w:r>
          </w:p>
        </w:tc>
        <w:tc>
          <w:tcPr>
            <w:tcW w:w="1207" w:type="dxa"/>
            <w:tcBorders>
              <w:top w:val="nil"/>
              <w:left w:val="single" w:sz="8" w:space="0" w:color="auto"/>
              <w:bottom w:val="single" w:sz="4" w:space="0" w:color="auto"/>
              <w:right w:val="single" w:sz="4" w:space="0" w:color="808080"/>
            </w:tcBorders>
            <w:shd w:val="clear" w:color="auto" w:fill="auto"/>
            <w:noWrap/>
            <w:hideMark/>
          </w:tcPr>
          <w:p w14:paraId="4B2BF33F"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668,00000</w:t>
            </w:r>
          </w:p>
        </w:tc>
        <w:tc>
          <w:tcPr>
            <w:tcW w:w="980" w:type="dxa"/>
            <w:tcBorders>
              <w:top w:val="nil"/>
              <w:left w:val="nil"/>
              <w:bottom w:val="single" w:sz="4" w:space="0" w:color="auto"/>
              <w:right w:val="single" w:sz="4" w:space="0" w:color="808080"/>
            </w:tcBorders>
            <w:shd w:val="clear" w:color="000000" w:fill="FFFF00"/>
            <w:noWrap/>
            <w:hideMark/>
          </w:tcPr>
          <w:p w14:paraId="701F95EB"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430,00</w:t>
            </w:r>
          </w:p>
        </w:tc>
        <w:tc>
          <w:tcPr>
            <w:tcW w:w="980" w:type="dxa"/>
            <w:tcBorders>
              <w:top w:val="nil"/>
              <w:left w:val="nil"/>
              <w:bottom w:val="single" w:sz="4" w:space="0" w:color="auto"/>
              <w:right w:val="single" w:sz="8" w:space="0" w:color="auto"/>
            </w:tcBorders>
            <w:shd w:val="clear" w:color="auto" w:fill="auto"/>
            <w:noWrap/>
            <w:hideMark/>
          </w:tcPr>
          <w:p w14:paraId="06C75701"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287 240,00</w:t>
            </w:r>
          </w:p>
        </w:tc>
        <w:tc>
          <w:tcPr>
            <w:tcW w:w="980" w:type="dxa"/>
            <w:tcBorders>
              <w:top w:val="single" w:sz="4" w:space="0" w:color="auto"/>
              <w:left w:val="nil"/>
              <w:bottom w:val="nil"/>
              <w:right w:val="single" w:sz="4" w:space="0" w:color="808080"/>
            </w:tcBorders>
            <w:shd w:val="clear" w:color="auto" w:fill="auto"/>
            <w:noWrap/>
            <w:hideMark/>
          </w:tcPr>
          <w:p w14:paraId="286173F1"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847,00 </w:t>
            </w:r>
          </w:p>
        </w:tc>
        <w:tc>
          <w:tcPr>
            <w:tcW w:w="980" w:type="dxa"/>
            <w:tcBorders>
              <w:top w:val="single" w:sz="4" w:space="0" w:color="auto"/>
              <w:left w:val="nil"/>
              <w:bottom w:val="nil"/>
              <w:right w:val="single" w:sz="8" w:space="0" w:color="auto"/>
            </w:tcBorders>
            <w:shd w:val="clear" w:color="auto" w:fill="auto"/>
            <w:noWrap/>
            <w:hideMark/>
          </w:tcPr>
          <w:p w14:paraId="3DA9AF54"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364 210,00 </w:t>
            </w:r>
          </w:p>
        </w:tc>
        <w:tc>
          <w:tcPr>
            <w:tcW w:w="980" w:type="dxa"/>
            <w:tcBorders>
              <w:top w:val="single" w:sz="4" w:space="0" w:color="auto"/>
              <w:left w:val="nil"/>
              <w:bottom w:val="nil"/>
              <w:right w:val="single" w:sz="4" w:space="0" w:color="808080"/>
            </w:tcBorders>
            <w:shd w:val="clear" w:color="auto" w:fill="auto"/>
            <w:noWrap/>
            <w:hideMark/>
          </w:tcPr>
          <w:p w14:paraId="31B80DFF"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179,00 </w:t>
            </w:r>
          </w:p>
        </w:tc>
        <w:tc>
          <w:tcPr>
            <w:tcW w:w="1240" w:type="dxa"/>
            <w:tcBorders>
              <w:top w:val="single" w:sz="4" w:space="0" w:color="auto"/>
              <w:left w:val="nil"/>
              <w:bottom w:val="nil"/>
              <w:right w:val="single" w:sz="8" w:space="0" w:color="auto"/>
            </w:tcBorders>
            <w:shd w:val="clear" w:color="auto" w:fill="auto"/>
            <w:noWrap/>
            <w:hideMark/>
          </w:tcPr>
          <w:p w14:paraId="7CFDB95D"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76 970,00 </w:t>
            </w:r>
          </w:p>
        </w:tc>
      </w:tr>
      <w:tr w:rsidR="00BB150E" w:rsidRPr="00BB150E" w14:paraId="360CE8F7" w14:textId="77777777" w:rsidTr="00BB150E">
        <w:trPr>
          <w:trHeight w:val="28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6DB9E13E"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SOD</w:t>
            </w:r>
          </w:p>
        </w:tc>
        <w:tc>
          <w:tcPr>
            <w:tcW w:w="431" w:type="dxa"/>
            <w:tcBorders>
              <w:top w:val="nil"/>
              <w:left w:val="nil"/>
              <w:bottom w:val="single" w:sz="4" w:space="0" w:color="auto"/>
              <w:right w:val="single" w:sz="4" w:space="0" w:color="808080"/>
            </w:tcBorders>
            <w:shd w:val="clear" w:color="auto" w:fill="auto"/>
            <w:noWrap/>
            <w:hideMark/>
          </w:tcPr>
          <w:p w14:paraId="0F02FF43"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19</w:t>
            </w:r>
          </w:p>
        </w:tc>
        <w:tc>
          <w:tcPr>
            <w:tcW w:w="1400" w:type="dxa"/>
            <w:tcBorders>
              <w:top w:val="nil"/>
              <w:left w:val="nil"/>
              <w:bottom w:val="single" w:sz="4" w:space="0" w:color="auto"/>
              <w:right w:val="single" w:sz="4" w:space="0" w:color="808080"/>
            </w:tcBorders>
            <w:shd w:val="clear" w:color="auto" w:fill="auto"/>
            <w:noWrap/>
            <w:hideMark/>
          </w:tcPr>
          <w:p w14:paraId="01076B03"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767-0001-007</w:t>
            </w:r>
          </w:p>
        </w:tc>
        <w:tc>
          <w:tcPr>
            <w:tcW w:w="3532" w:type="dxa"/>
            <w:tcBorders>
              <w:top w:val="nil"/>
              <w:left w:val="nil"/>
              <w:bottom w:val="single" w:sz="4" w:space="0" w:color="auto"/>
              <w:right w:val="single" w:sz="4" w:space="0" w:color="808080"/>
            </w:tcBorders>
            <w:shd w:val="clear" w:color="auto" w:fill="auto"/>
            <w:hideMark/>
          </w:tcPr>
          <w:p w14:paraId="14A0F203"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Štítové ocelové sloupy 160x80, montáž</w:t>
            </w:r>
          </w:p>
        </w:tc>
        <w:tc>
          <w:tcPr>
            <w:tcW w:w="401" w:type="dxa"/>
            <w:tcBorders>
              <w:top w:val="nil"/>
              <w:left w:val="nil"/>
              <w:bottom w:val="single" w:sz="4" w:space="0" w:color="auto"/>
              <w:right w:val="nil"/>
            </w:tcBorders>
            <w:shd w:val="clear" w:color="auto" w:fill="auto"/>
            <w:noWrap/>
            <w:hideMark/>
          </w:tcPr>
          <w:p w14:paraId="7D711F19"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kus</w:t>
            </w:r>
          </w:p>
        </w:tc>
        <w:tc>
          <w:tcPr>
            <w:tcW w:w="1207" w:type="dxa"/>
            <w:tcBorders>
              <w:top w:val="nil"/>
              <w:left w:val="single" w:sz="8" w:space="0" w:color="auto"/>
              <w:bottom w:val="single" w:sz="4" w:space="0" w:color="auto"/>
              <w:right w:val="single" w:sz="4" w:space="0" w:color="808080"/>
            </w:tcBorders>
            <w:shd w:val="clear" w:color="auto" w:fill="auto"/>
            <w:noWrap/>
            <w:hideMark/>
          </w:tcPr>
          <w:p w14:paraId="77C30EC2"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18,00000</w:t>
            </w:r>
          </w:p>
        </w:tc>
        <w:tc>
          <w:tcPr>
            <w:tcW w:w="980" w:type="dxa"/>
            <w:tcBorders>
              <w:top w:val="nil"/>
              <w:left w:val="nil"/>
              <w:bottom w:val="single" w:sz="4" w:space="0" w:color="auto"/>
              <w:right w:val="single" w:sz="4" w:space="0" w:color="808080"/>
            </w:tcBorders>
            <w:shd w:val="clear" w:color="000000" w:fill="FFFF00"/>
            <w:noWrap/>
            <w:hideMark/>
          </w:tcPr>
          <w:p w14:paraId="111A16B3"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3 430,00</w:t>
            </w:r>
          </w:p>
        </w:tc>
        <w:tc>
          <w:tcPr>
            <w:tcW w:w="980" w:type="dxa"/>
            <w:tcBorders>
              <w:top w:val="nil"/>
              <w:left w:val="nil"/>
              <w:bottom w:val="single" w:sz="4" w:space="0" w:color="auto"/>
              <w:right w:val="single" w:sz="8" w:space="0" w:color="auto"/>
            </w:tcBorders>
            <w:shd w:val="clear" w:color="auto" w:fill="auto"/>
            <w:noWrap/>
            <w:hideMark/>
          </w:tcPr>
          <w:p w14:paraId="30E58BFF"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61 740,00</w:t>
            </w:r>
          </w:p>
        </w:tc>
        <w:tc>
          <w:tcPr>
            <w:tcW w:w="980" w:type="dxa"/>
            <w:tcBorders>
              <w:top w:val="single" w:sz="4" w:space="0" w:color="auto"/>
              <w:left w:val="nil"/>
              <w:bottom w:val="single" w:sz="4" w:space="0" w:color="auto"/>
              <w:right w:val="single" w:sz="4" w:space="0" w:color="auto"/>
            </w:tcBorders>
            <w:shd w:val="clear" w:color="auto" w:fill="auto"/>
            <w:noWrap/>
            <w:hideMark/>
          </w:tcPr>
          <w:p w14:paraId="71388D9A"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16,00 </w:t>
            </w:r>
          </w:p>
        </w:tc>
        <w:tc>
          <w:tcPr>
            <w:tcW w:w="980" w:type="dxa"/>
            <w:tcBorders>
              <w:top w:val="single" w:sz="4" w:space="0" w:color="auto"/>
              <w:left w:val="nil"/>
              <w:bottom w:val="nil"/>
              <w:right w:val="single" w:sz="8" w:space="0" w:color="auto"/>
            </w:tcBorders>
            <w:shd w:val="clear" w:color="auto" w:fill="auto"/>
            <w:noWrap/>
            <w:hideMark/>
          </w:tcPr>
          <w:p w14:paraId="219D303A"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54 880,00 </w:t>
            </w:r>
          </w:p>
        </w:tc>
        <w:tc>
          <w:tcPr>
            <w:tcW w:w="980" w:type="dxa"/>
            <w:tcBorders>
              <w:top w:val="single" w:sz="4" w:space="0" w:color="auto"/>
              <w:left w:val="nil"/>
              <w:bottom w:val="nil"/>
              <w:right w:val="single" w:sz="4" w:space="0" w:color="808080"/>
            </w:tcBorders>
            <w:shd w:val="clear" w:color="auto" w:fill="auto"/>
            <w:noWrap/>
            <w:hideMark/>
          </w:tcPr>
          <w:p w14:paraId="264FEE79"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-2,00 </w:t>
            </w:r>
          </w:p>
        </w:tc>
        <w:tc>
          <w:tcPr>
            <w:tcW w:w="1240" w:type="dxa"/>
            <w:tcBorders>
              <w:top w:val="single" w:sz="4" w:space="0" w:color="auto"/>
              <w:left w:val="nil"/>
              <w:bottom w:val="nil"/>
              <w:right w:val="single" w:sz="8" w:space="0" w:color="auto"/>
            </w:tcBorders>
            <w:shd w:val="clear" w:color="auto" w:fill="auto"/>
            <w:noWrap/>
            <w:hideMark/>
          </w:tcPr>
          <w:p w14:paraId="637C63C8"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-6 860,00 </w:t>
            </w:r>
          </w:p>
        </w:tc>
      </w:tr>
      <w:tr w:rsidR="00BB150E" w:rsidRPr="00BB150E" w14:paraId="7A82D078" w14:textId="77777777" w:rsidTr="00BB150E">
        <w:trPr>
          <w:trHeight w:val="28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2852287E"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SOD</w:t>
            </w:r>
          </w:p>
        </w:tc>
        <w:tc>
          <w:tcPr>
            <w:tcW w:w="431" w:type="dxa"/>
            <w:tcBorders>
              <w:top w:val="nil"/>
              <w:left w:val="nil"/>
              <w:bottom w:val="single" w:sz="4" w:space="0" w:color="auto"/>
              <w:right w:val="single" w:sz="4" w:space="0" w:color="808080"/>
            </w:tcBorders>
            <w:shd w:val="clear" w:color="auto" w:fill="auto"/>
            <w:noWrap/>
            <w:hideMark/>
          </w:tcPr>
          <w:p w14:paraId="72E83EAA"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20</w:t>
            </w:r>
          </w:p>
        </w:tc>
        <w:tc>
          <w:tcPr>
            <w:tcW w:w="1400" w:type="dxa"/>
            <w:tcBorders>
              <w:top w:val="nil"/>
              <w:left w:val="nil"/>
              <w:bottom w:val="single" w:sz="4" w:space="0" w:color="auto"/>
              <w:right w:val="single" w:sz="4" w:space="0" w:color="808080"/>
            </w:tcBorders>
            <w:shd w:val="clear" w:color="auto" w:fill="auto"/>
            <w:noWrap/>
            <w:hideMark/>
          </w:tcPr>
          <w:p w14:paraId="52B8F83E"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767-0001-008</w:t>
            </w:r>
          </w:p>
        </w:tc>
        <w:tc>
          <w:tcPr>
            <w:tcW w:w="3532" w:type="dxa"/>
            <w:tcBorders>
              <w:top w:val="nil"/>
              <w:left w:val="nil"/>
              <w:bottom w:val="single" w:sz="4" w:space="0" w:color="auto"/>
              <w:right w:val="single" w:sz="4" w:space="0" w:color="808080"/>
            </w:tcBorders>
            <w:shd w:val="clear" w:color="auto" w:fill="auto"/>
            <w:hideMark/>
          </w:tcPr>
          <w:p w14:paraId="1D183F5D"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Příhradové nosníky 12.8 m, montáž</w:t>
            </w:r>
          </w:p>
        </w:tc>
        <w:tc>
          <w:tcPr>
            <w:tcW w:w="401" w:type="dxa"/>
            <w:tcBorders>
              <w:top w:val="nil"/>
              <w:left w:val="nil"/>
              <w:bottom w:val="single" w:sz="4" w:space="0" w:color="auto"/>
              <w:right w:val="nil"/>
            </w:tcBorders>
            <w:shd w:val="clear" w:color="auto" w:fill="auto"/>
            <w:noWrap/>
            <w:hideMark/>
          </w:tcPr>
          <w:p w14:paraId="46438849"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kus</w:t>
            </w:r>
          </w:p>
        </w:tc>
        <w:tc>
          <w:tcPr>
            <w:tcW w:w="1207" w:type="dxa"/>
            <w:tcBorders>
              <w:top w:val="nil"/>
              <w:left w:val="single" w:sz="8" w:space="0" w:color="auto"/>
              <w:bottom w:val="single" w:sz="4" w:space="0" w:color="auto"/>
              <w:right w:val="single" w:sz="4" w:space="0" w:color="808080"/>
            </w:tcBorders>
            <w:shd w:val="clear" w:color="auto" w:fill="auto"/>
            <w:noWrap/>
            <w:hideMark/>
          </w:tcPr>
          <w:p w14:paraId="27D02686"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10,00000</w:t>
            </w:r>
          </w:p>
        </w:tc>
        <w:tc>
          <w:tcPr>
            <w:tcW w:w="980" w:type="dxa"/>
            <w:tcBorders>
              <w:top w:val="nil"/>
              <w:left w:val="nil"/>
              <w:bottom w:val="single" w:sz="4" w:space="0" w:color="auto"/>
              <w:right w:val="single" w:sz="4" w:space="0" w:color="808080"/>
            </w:tcBorders>
            <w:shd w:val="clear" w:color="000000" w:fill="FFFF00"/>
            <w:noWrap/>
            <w:hideMark/>
          </w:tcPr>
          <w:p w14:paraId="77629986"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12 600,00</w:t>
            </w:r>
          </w:p>
        </w:tc>
        <w:tc>
          <w:tcPr>
            <w:tcW w:w="980" w:type="dxa"/>
            <w:tcBorders>
              <w:top w:val="nil"/>
              <w:left w:val="nil"/>
              <w:bottom w:val="single" w:sz="4" w:space="0" w:color="auto"/>
              <w:right w:val="single" w:sz="8" w:space="0" w:color="auto"/>
            </w:tcBorders>
            <w:shd w:val="clear" w:color="auto" w:fill="auto"/>
            <w:noWrap/>
            <w:hideMark/>
          </w:tcPr>
          <w:p w14:paraId="1CA8A863"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126 000,00</w:t>
            </w:r>
          </w:p>
        </w:tc>
        <w:tc>
          <w:tcPr>
            <w:tcW w:w="980" w:type="dxa"/>
            <w:tcBorders>
              <w:top w:val="nil"/>
              <w:left w:val="nil"/>
              <w:bottom w:val="single" w:sz="4" w:space="0" w:color="auto"/>
              <w:right w:val="single" w:sz="4" w:space="0" w:color="auto"/>
            </w:tcBorders>
            <w:shd w:val="clear" w:color="auto" w:fill="auto"/>
            <w:noWrap/>
            <w:hideMark/>
          </w:tcPr>
          <w:p w14:paraId="0D509770"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9,00 </w:t>
            </w:r>
          </w:p>
        </w:tc>
        <w:tc>
          <w:tcPr>
            <w:tcW w:w="980" w:type="dxa"/>
            <w:tcBorders>
              <w:top w:val="single" w:sz="4" w:space="0" w:color="auto"/>
              <w:left w:val="nil"/>
              <w:bottom w:val="nil"/>
              <w:right w:val="single" w:sz="8" w:space="0" w:color="auto"/>
            </w:tcBorders>
            <w:shd w:val="clear" w:color="auto" w:fill="auto"/>
            <w:noWrap/>
            <w:hideMark/>
          </w:tcPr>
          <w:p w14:paraId="67CE6360"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113 400,00 </w:t>
            </w:r>
          </w:p>
        </w:tc>
        <w:tc>
          <w:tcPr>
            <w:tcW w:w="980" w:type="dxa"/>
            <w:tcBorders>
              <w:top w:val="single" w:sz="4" w:space="0" w:color="auto"/>
              <w:left w:val="nil"/>
              <w:bottom w:val="nil"/>
              <w:right w:val="single" w:sz="4" w:space="0" w:color="808080"/>
            </w:tcBorders>
            <w:shd w:val="clear" w:color="auto" w:fill="auto"/>
            <w:noWrap/>
            <w:hideMark/>
          </w:tcPr>
          <w:p w14:paraId="73C742D9"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-1,00 </w:t>
            </w:r>
          </w:p>
        </w:tc>
        <w:tc>
          <w:tcPr>
            <w:tcW w:w="1240" w:type="dxa"/>
            <w:tcBorders>
              <w:top w:val="single" w:sz="4" w:space="0" w:color="auto"/>
              <w:left w:val="nil"/>
              <w:bottom w:val="nil"/>
              <w:right w:val="single" w:sz="8" w:space="0" w:color="auto"/>
            </w:tcBorders>
            <w:shd w:val="clear" w:color="auto" w:fill="auto"/>
            <w:noWrap/>
            <w:hideMark/>
          </w:tcPr>
          <w:p w14:paraId="3E5C6B07"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-12 600,00 </w:t>
            </w:r>
          </w:p>
        </w:tc>
      </w:tr>
      <w:tr w:rsidR="00BB150E" w:rsidRPr="00BB150E" w14:paraId="65089735" w14:textId="77777777" w:rsidTr="00BB150E">
        <w:trPr>
          <w:trHeight w:val="300"/>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07847F23"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SOD</w:t>
            </w:r>
          </w:p>
        </w:tc>
        <w:tc>
          <w:tcPr>
            <w:tcW w:w="431" w:type="dxa"/>
            <w:tcBorders>
              <w:top w:val="nil"/>
              <w:left w:val="nil"/>
              <w:bottom w:val="single" w:sz="4" w:space="0" w:color="auto"/>
              <w:right w:val="single" w:sz="4" w:space="0" w:color="808080"/>
            </w:tcBorders>
            <w:shd w:val="clear" w:color="auto" w:fill="auto"/>
            <w:noWrap/>
            <w:hideMark/>
          </w:tcPr>
          <w:p w14:paraId="010E18CB"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23</w:t>
            </w:r>
          </w:p>
        </w:tc>
        <w:tc>
          <w:tcPr>
            <w:tcW w:w="1400" w:type="dxa"/>
            <w:tcBorders>
              <w:top w:val="nil"/>
              <w:left w:val="nil"/>
              <w:bottom w:val="single" w:sz="4" w:space="0" w:color="auto"/>
              <w:right w:val="single" w:sz="4" w:space="0" w:color="808080"/>
            </w:tcBorders>
            <w:shd w:val="clear" w:color="auto" w:fill="auto"/>
            <w:noWrap/>
            <w:hideMark/>
          </w:tcPr>
          <w:p w14:paraId="14D9C445"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767-0001-011</w:t>
            </w:r>
          </w:p>
        </w:tc>
        <w:tc>
          <w:tcPr>
            <w:tcW w:w="3532" w:type="dxa"/>
            <w:tcBorders>
              <w:top w:val="nil"/>
              <w:left w:val="nil"/>
              <w:bottom w:val="single" w:sz="4" w:space="0" w:color="auto"/>
              <w:right w:val="single" w:sz="4" w:space="0" w:color="808080"/>
            </w:tcBorders>
            <w:shd w:val="clear" w:color="auto" w:fill="auto"/>
            <w:hideMark/>
          </w:tcPr>
          <w:p w14:paraId="014B381B"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U 80x40 profily pro montáž hliníku, montáž</w:t>
            </w:r>
          </w:p>
        </w:tc>
        <w:tc>
          <w:tcPr>
            <w:tcW w:w="401" w:type="dxa"/>
            <w:tcBorders>
              <w:top w:val="nil"/>
              <w:left w:val="nil"/>
              <w:bottom w:val="single" w:sz="4" w:space="0" w:color="auto"/>
              <w:right w:val="nil"/>
            </w:tcBorders>
            <w:shd w:val="clear" w:color="auto" w:fill="auto"/>
            <w:noWrap/>
            <w:hideMark/>
          </w:tcPr>
          <w:p w14:paraId="3DB402CB"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m</w:t>
            </w:r>
          </w:p>
        </w:tc>
        <w:tc>
          <w:tcPr>
            <w:tcW w:w="1207" w:type="dxa"/>
            <w:tcBorders>
              <w:top w:val="nil"/>
              <w:left w:val="single" w:sz="8" w:space="0" w:color="auto"/>
              <w:bottom w:val="single" w:sz="8" w:space="0" w:color="auto"/>
              <w:right w:val="single" w:sz="4" w:space="0" w:color="808080"/>
            </w:tcBorders>
            <w:shd w:val="clear" w:color="auto" w:fill="auto"/>
            <w:noWrap/>
            <w:hideMark/>
          </w:tcPr>
          <w:p w14:paraId="3DDBF090"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668,00000</w:t>
            </w:r>
          </w:p>
        </w:tc>
        <w:tc>
          <w:tcPr>
            <w:tcW w:w="980" w:type="dxa"/>
            <w:tcBorders>
              <w:top w:val="nil"/>
              <w:left w:val="nil"/>
              <w:bottom w:val="single" w:sz="8" w:space="0" w:color="auto"/>
              <w:right w:val="single" w:sz="4" w:space="0" w:color="808080"/>
            </w:tcBorders>
            <w:shd w:val="clear" w:color="000000" w:fill="FFFF00"/>
            <w:noWrap/>
            <w:hideMark/>
          </w:tcPr>
          <w:p w14:paraId="39A8A499"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115,00</w:t>
            </w:r>
          </w:p>
        </w:tc>
        <w:tc>
          <w:tcPr>
            <w:tcW w:w="980" w:type="dxa"/>
            <w:tcBorders>
              <w:top w:val="nil"/>
              <w:left w:val="nil"/>
              <w:bottom w:val="single" w:sz="8" w:space="0" w:color="auto"/>
              <w:right w:val="single" w:sz="8" w:space="0" w:color="auto"/>
            </w:tcBorders>
            <w:shd w:val="clear" w:color="auto" w:fill="auto"/>
            <w:noWrap/>
            <w:hideMark/>
          </w:tcPr>
          <w:p w14:paraId="15BF44B8"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76 820,00</w:t>
            </w:r>
          </w:p>
        </w:tc>
        <w:tc>
          <w:tcPr>
            <w:tcW w:w="980" w:type="dxa"/>
            <w:tcBorders>
              <w:top w:val="nil"/>
              <w:left w:val="nil"/>
              <w:bottom w:val="single" w:sz="8" w:space="0" w:color="auto"/>
              <w:right w:val="single" w:sz="4" w:space="0" w:color="auto"/>
            </w:tcBorders>
            <w:shd w:val="clear" w:color="auto" w:fill="auto"/>
            <w:noWrap/>
            <w:hideMark/>
          </w:tcPr>
          <w:p w14:paraId="65BC1717"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847,00 </w:t>
            </w:r>
          </w:p>
        </w:tc>
        <w:tc>
          <w:tcPr>
            <w:tcW w:w="980" w:type="dxa"/>
            <w:tcBorders>
              <w:top w:val="single" w:sz="4" w:space="0" w:color="auto"/>
              <w:left w:val="nil"/>
              <w:bottom w:val="single" w:sz="8" w:space="0" w:color="auto"/>
              <w:right w:val="single" w:sz="8" w:space="0" w:color="auto"/>
            </w:tcBorders>
            <w:shd w:val="clear" w:color="auto" w:fill="auto"/>
            <w:noWrap/>
            <w:hideMark/>
          </w:tcPr>
          <w:p w14:paraId="7BCEBBCC"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97 405,00 </w:t>
            </w:r>
          </w:p>
        </w:tc>
        <w:tc>
          <w:tcPr>
            <w:tcW w:w="980" w:type="dxa"/>
            <w:tcBorders>
              <w:top w:val="single" w:sz="4" w:space="0" w:color="auto"/>
              <w:left w:val="nil"/>
              <w:bottom w:val="single" w:sz="8" w:space="0" w:color="auto"/>
              <w:right w:val="single" w:sz="4" w:space="0" w:color="808080"/>
            </w:tcBorders>
            <w:shd w:val="clear" w:color="auto" w:fill="auto"/>
            <w:noWrap/>
            <w:hideMark/>
          </w:tcPr>
          <w:p w14:paraId="45077745"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179,00 </w:t>
            </w:r>
          </w:p>
        </w:tc>
        <w:tc>
          <w:tcPr>
            <w:tcW w:w="1240" w:type="dxa"/>
            <w:tcBorders>
              <w:top w:val="single" w:sz="4" w:space="0" w:color="auto"/>
              <w:left w:val="nil"/>
              <w:bottom w:val="single" w:sz="8" w:space="0" w:color="auto"/>
              <w:right w:val="single" w:sz="8" w:space="0" w:color="auto"/>
            </w:tcBorders>
            <w:shd w:val="clear" w:color="auto" w:fill="auto"/>
            <w:noWrap/>
            <w:hideMark/>
          </w:tcPr>
          <w:p w14:paraId="4A777D23"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20 585,00 </w:t>
            </w:r>
          </w:p>
        </w:tc>
      </w:tr>
      <w:tr w:rsidR="00BB150E" w:rsidRPr="00BB150E" w14:paraId="09FFF64B" w14:textId="77777777" w:rsidTr="00BB150E">
        <w:trPr>
          <w:trHeight w:val="300"/>
        </w:trPr>
        <w:tc>
          <w:tcPr>
            <w:tcW w:w="1069" w:type="dxa"/>
            <w:tcBorders>
              <w:top w:val="nil"/>
              <w:left w:val="nil"/>
              <w:bottom w:val="nil"/>
              <w:right w:val="nil"/>
            </w:tcBorders>
            <w:shd w:val="clear" w:color="auto" w:fill="auto"/>
            <w:noWrap/>
            <w:vAlign w:val="bottom"/>
            <w:hideMark/>
          </w:tcPr>
          <w:p w14:paraId="159DB0E3"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p>
        </w:tc>
        <w:tc>
          <w:tcPr>
            <w:tcW w:w="431" w:type="dxa"/>
            <w:tcBorders>
              <w:top w:val="nil"/>
              <w:left w:val="nil"/>
              <w:bottom w:val="nil"/>
              <w:right w:val="nil"/>
            </w:tcBorders>
            <w:shd w:val="clear" w:color="auto" w:fill="auto"/>
            <w:noWrap/>
            <w:vAlign w:val="bottom"/>
            <w:hideMark/>
          </w:tcPr>
          <w:p w14:paraId="5D97A5C4" w14:textId="77777777" w:rsidR="00BB150E" w:rsidRPr="00BB150E" w:rsidRDefault="00BB150E" w:rsidP="00BB150E">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1DBF3DFA"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3532" w:type="dxa"/>
            <w:tcBorders>
              <w:top w:val="nil"/>
              <w:left w:val="nil"/>
              <w:bottom w:val="nil"/>
              <w:right w:val="nil"/>
            </w:tcBorders>
            <w:shd w:val="clear" w:color="auto" w:fill="auto"/>
            <w:noWrap/>
            <w:vAlign w:val="bottom"/>
            <w:hideMark/>
          </w:tcPr>
          <w:p w14:paraId="4CB95744"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401" w:type="dxa"/>
            <w:tcBorders>
              <w:top w:val="nil"/>
              <w:left w:val="nil"/>
              <w:bottom w:val="nil"/>
              <w:right w:val="nil"/>
            </w:tcBorders>
            <w:shd w:val="clear" w:color="auto" w:fill="auto"/>
            <w:noWrap/>
            <w:vAlign w:val="bottom"/>
            <w:hideMark/>
          </w:tcPr>
          <w:p w14:paraId="7D55B56C"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207" w:type="dxa"/>
            <w:tcBorders>
              <w:top w:val="nil"/>
              <w:left w:val="nil"/>
              <w:bottom w:val="nil"/>
              <w:right w:val="nil"/>
            </w:tcBorders>
            <w:shd w:val="clear" w:color="auto" w:fill="auto"/>
            <w:noWrap/>
            <w:vAlign w:val="bottom"/>
            <w:hideMark/>
          </w:tcPr>
          <w:p w14:paraId="5C1DFBC0"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54FD6FC"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62F73A0A"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417A9030"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5FA5343"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F58F24E"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52546051"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r>
      <w:tr w:rsidR="00BB150E" w:rsidRPr="00BB150E" w14:paraId="5DB5A229" w14:textId="77777777" w:rsidTr="00BB150E">
        <w:trPr>
          <w:trHeight w:val="288"/>
        </w:trPr>
        <w:tc>
          <w:tcPr>
            <w:tcW w:w="1069" w:type="dxa"/>
            <w:tcBorders>
              <w:top w:val="nil"/>
              <w:left w:val="nil"/>
              <w:bottom w:val="nil"/>
              <w:right w:val="nil"/>
            </w:tcBorders>
            <w:shd w:val="clear" w:color="auto" w:fill="auto"/>
            <w:noWrap/>
            <w:vAlign w:val="bottom"/>
            <w:hideMark/>
          </w:tcPr>
          <w:p w14:paraId="3B98602E"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431" w:type="dxa"/>
            <w:tcBorders>
              <w:top w:val="nil"/>
              <w:left w:val="nil"/>
              <w:bottom w:val="nil"/>
              <w:right w:val="nil"/>
            </w:tcBorders>
            <w:shd w:val="clear" w:color="auto" w:fill="auto"/>
            <w:noWrap/>
            <w:vAlign w:val="bottom"/>
            <w:hideMark/>
          </w:tcPr>
          <w:p w14:paraId="5FAEA2BF" w14:textId="77777777" w:rsidR="00BB150E" w:rsidRPr="00BB150E" w:rsidRDefault="00BB150E" w:rsidP="00BB150E">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000000" w:fill="FFFF00"/>
            <w:noWrap/>
            <w:vAlign w:val="bottom"/>
            <w:hideMark/>
          </w:tcPr>
          <w:p w14:paraId="49A651A7" w14:textId="77777777" w:rsidR="00BB150E" w:rsidRPr="00BB150E" w:rsidRDefault="00BB150E" w:rsidP="00BB150E">
            <w:pPr>
              <w:spacing w:after="0" w:line="240" w:lineRule="auto"/>
              <w:rPr>
                <w:rFonts w:eastAsia="Times New Roman"/>
                <w:color w:val="000000"/>
                <w:lang w:val="cs-CZ" w:eastAsia="cs-CZ"/>
              </w:rPr>
            </w:pPr>
            <w:r w:rsidRPr="00BB150E">
              <w:rPr>
                <w:rFonts w:eastAsia="Times New Roman"/>
                <w:color w:val="000000"/>
                <w:lang w:val="cs-CZ" w:eastAsia="cs-CZ"/>
              </w:rPr>
              <w:t> </w:t>
            </w:r>
          </w:p>
        </w:tc>
        <w:tc>
          <w:tcPr>
            <w:tcW w:w="3532" w:type="dxa"/>
            <w:tcBorders>
              <w:top w:val="nil"/>
              <w:left w:val="nil"/>
              <w:bottom w:val="nil"/>
              <w:right w:val="nil"/>
            </w:tcBorders>
            <w:shd w:val="clear" w:color="auto" w:fill="auto"/>
            <w:hideMark/>
          </w:tcPr>
          <w:p w14:paraId="0C974C76"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cena dle SOD</w:t>
            </w:r>
          </w:p>
        </w:tc>
        <w:tc>
          <w:tcPr>
            <w:tcW w:w="401" w:type="dxa"/>
            <w:tcBorders>
              <w:top w:val="nil"/>
              <w:left w:val="nil"/>
              <w:bottom w:val="nil"/>
              <w:right w:val="nil"/>
            </w:tcBorders>
            <w:shd w:val="clear" w:color="auto" w:fill="auto"/>
            <w:noWrap/>
            <w:vAlign w:val="bottom"/>
            <w:hideMark/>
          </w:tcPr>
          <w:p w14:paraId="235D07B6" w14:textId="77777777" w:rsidR="00BB150E" w:rsidRPr="00BB150E" w:rsidRDefault="00BB150E" w:rsidP="00BB150E">
            <w:pPr>
              <w:spacing w:after="0" w:line="240" w:lineRule="auto"/>
              <w:rPr>
                <w:rFonts w:ascii="Arial CE" w:eastAsia="Times New Roman" w:hAnsi="Arial CE" w:cs="Arial CE"/>
                <w:sz w:val="16"/>
                <w:szCs w:val="16"/>
                <w:lang w:val="cs-CZ" w:eastAsia="cs-CZ"/>
              </w:rPr>
            </w:pPr>
          </w:p>
        </w:tc>
        <w:tc>
          <w:tcPr>
            <w:tcW w:w="1207" w:type="dxa"/>
            <w:tcBorders>
              <w:top w:val="nil"/>
              <w:left w:val="nil"/>
              <w:bottom w:val="nil"/>
              <w:right w:val="nil"/>
            </w:tcBorders>
            <w:shd w:val="clear" w:color="auto" w:fill="auto"/>
            <w:noWrap/>
            <w:vAlign w:val="bottom"/>
            <w:hideMark/>
          </w:tcPr>
          <w:p w14:paraId="42FD977A"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5A8EC4E"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C7E1CAB"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D1E85AA"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8" w:space="0" w:color="auto"/>
              <w:left w:val="single" w:sz="8" w:space="0" w:color="auto"/>
              <w:bottom w:val="single" w:sz="4" w:space="0" w:color="auto"/>
              <w:right w:val="single" w:sz="4" w:space="0" w:color="000000"/>
            </w:tcBorders>
            <w:shd w:val="clear" w:color="000000" w:fill="FCE4D6"/>
            <w:noWrap/>
            <w:vAlign w:val="bottom"/>
            <w:hideMark/>
          </w:tcPr>
          <w:p w14:paraId="76FAB7C7" w14:textId="77777777" w:rsidR="00BB150E" w:rsidRPr="00BB150E" w:rsidRDefault="00BB150E" w:rsidP="00BB150E">
            <w:pPr>
              <w:spacing w:after="0" w:line="240" w:lineRule="auto"/>
              <w:jc w:val="center"/>
              <w:rPr>
                <w:rFonts w:eastAsia="Times New Roman"/>
                <w:b/>
                <w:bCs/>
                <w:color w:val="000000"/>
                <w:lang w:val="cs-CZ" w:eastAsia="cs-CZ"/>
              </w:rPr>
            </w:pPr>
            <w:r w:rsidRPr="00BB150E">
              <w:rPr>
                <w:rFonts w:eastAsia="Times New Roman"/>
                <w:b/>
                <w:bCs/>
                <w:color w:val="000000"/>
                <w:lang w:val="cs-CZ" w:eastAsia="cs-CZ"/>
              </w:rPr>
              <w:t>přípočty:</w:t>
            </w:r>
          </w:p>
        </w:tc>
        <w:tc>
          <w:tcPr>
            <w:tcW w:w="1240" w:type="dxa"/>
            <w:tcBorders>
              <w:top w:val="single" w:sz="8" w:space="0" w:color="auto"/>
              <w:left w:val="nil"/>
              <w:bottom w:val="single" w:sz="4" w:space="0" w:color="auto"/>
              <w:right w:val="single" w:sz="8" w:space="0" w:color="auto"/>
            </w:tcBorders>
            <w:shd w:val="clear" w:color="000000" w:fill="FCE4D6"/>
            <w:noWrap/>
            <w:vAlign w:val="bottom"/>
            <w:hideMark/>
          </w:tcPr>
          <w:p w14:paraId="0B693226" w14:textId="77777777" w:rsidR="00BB150E" w:rsidRPr="00BB150E" w:rsidRDefault="00BB150E" w:rsidP="00BB150E">
            <w:pPr>
              <w:spacing w:after="0" w:line="240" w:lineRule="auto"/>
              <w:jc w:val="right"/>
              <w:rPr>
                <w:rFonts w:eastAsia="Times New Roman"/>
                <w:b/>
                <w:bCs/>
                <w:color w:val="000000"/>
                <w:lang w:val="cs-CZ" w:eastAsia="cs-CZ"/>
              </w:rPr>
            </w:pPr>
            <w:r w:rsidRPr="00BB150E">
              <w:rPr>
                <w:rFonts w:eastAsia="Times New Roman"/>
                <w:b/>
                <w:bCs/>
                <w:color w:val="000000"/>
                <w:lang w:val="cs-CZ" w:eastAsia="cs-CZ"/>
              </w:rPr>
              <w:t xml:space="preserve">97 555,00 </w:t>
            </w:r>
          </w:p>
        </w:tc>
      </w:tr>
      <w:tr w:rsidR="00BB150E" w:rsidRPr="00BB150E" w14:paraId="5C224143" w14:textId="77777777" w:rsidTr="00BB150E">
        <w:trPr>
          <w:trHeight w:val="288"/>
        </w:trPr>
        <w:tc>
          <w:tcPr>
            <w:tcW w:w="1069" w:type="dxa"/>
            <w:tcBorders>
              <w:top w:val="nil"/>
              <w:left w:val="nil"/>
              <w:bottom w:val="nil"/>
              <w:right w:val="nil"/>
            </w:tcBorders>
            <w:shd w:val="clear" w:color="auto" w:fill="auto"/>
            <w:noWrap/>
            <w:vAlign w:val="bottom"/>
            <w:hideMark/>
          </w:tcPr>
          <w:p w14:paraId="1C1AEE3E" w14:textId="77777777" w:rsidR="00BB150E" w:rsidRPr="00BB150E" w:rsidRDefault="00BB150E" w:rsidP="00BB150E">
            <w:pPr>
              <w:spacing w:after="0" w:line="240" w:lineRule="auto"/>
              <w:jc w:val="right"/>
              <w:rPr>
                <w:rFonts w:eastAsia="Times New Roman"/>
                <w:b/>
                <w:bCs/>
                <w:color w:val="000000"/>
                <w:lang w:val="cs-CZ" w:eastAsia="cs-CZ"/>
              </w:rPr>
            </w:pPr>
          </w:p>
        </w:tc>
        <w:tc>
          <w:tcPr>
            <w:tcW w:w="431" w:type="dxa"/>
            <w:tcBorders>
              <w:top w:val="nil"/>
              <w:left w:val="nil"/>
              <w:bottom w:val="nil"/>
              <w:right w:val="nil"/>
            </w:tcBorders>
            <w:shd w:val="clear" w:color="auto" w:fill="auto"/>
            <w:noWrap/>
            <w:vAlign w:val="bottom"/>
            <w:hideMark/>
          </w:tcPr>
          <w:p w14:paraId="503270DA" w14:textId="77777777" w:rsidR="00BB150E" w:rsidRPr="00BB150E" w:rsidRDefault="00BB150E" w:rsidP="00BB150E">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000000" w:fill="92D050"/>
            <w:noWrap/>
            <w:vAlign w:val="bottom"/>
            <w:hideMark/>
          </w:tcPr>
          <w:p w14:paraId="3A203B1B" w14:textId="77777777" w:rsidR="00BB150E" w:rsidRPr="00BB150E" w:rsidRDefault="00BB150E" w:rsidP="00BB150E">
            <w:pPr>
              <w:spacing w:after="0" w:line="240" w:lineRule="auto"/>
              <w:rPr>
                <w:rFonts w:eastAsia="Times New Roman"/>
                <w:color w:val="000000"/>
                <w:lang w:val="cs-CZ" w:eastAsia="cs-CZ"/>
              </w:rPr>
            </w:pPr>
            <w:r w:rsidRPr="00BB150E">
              <w:rPr>
                <w:rFonts w:eastAsia="Times New Roman"/>
                <w:color w:val="000000"/>
                <w:lang w:val="cs-CZ" w:eastAsia="cs-CZ"/>
              </w:rPr>
              <w:t> </w:t>
            </w:r>
          </w:p>
        </w:tc>
        <w:tc>
          <w:tcPr>
            <w:tcW w:w="3532" w:type="dxa"/>
            <w:tcBorders>
              <w:top w:val="nil"/>
              <w:left w:val="nil"/>
              <w:bottom w:val="nil"/>
              <w:right w:val="nil"/>
            </w:tcBorders>
            <w:shd w:val="clear" w:color="auto" w:fill="auto"/>
            <w:hideMark/>
          </w:tcPr>
          <w:p w14:paraId="01884178"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Nová cena RT 2024 II / kalkulace</w:t>
            </w:r>
          </w:p>
        </w:tc>
        <w:tc>
          <w:tcPr>
            <w:tcW w:w="401" w:type="dxa"/>
            <w:tcBorders>
              <w:top w:val="nil"/>
              <w:left w:val="nil"/>
              <w:bottom w:val="nil"/>
              <w:right w:val="nil"/>
            </w:tcBorders>
            <w:shd w:val="clear" w:color="auto" w:fill="auto"/>
            <w:noWrap/>
            <w:vAlign w:val="bottom"/>
            <w:hideMark/>
          </w:tcPr>
          <w:p w14:paraId="63445715" w14:textId="77777777" w:rsidR="00BB150E" w:rsidRPr="00BB150E" w:rsidRDefault="00BB150E" w:rsidP="00BB150E">
            <w:pPr>
              <w:spacing w:after="0" w:line="240" w:lineRule="auto"/>
              <w:rPr>
                <w:rFonts w:ascii="Arial CE" w:eastAsia="Times New Roman" w:hAnsi="Arial CE" w:cs="Arial CE"/>
                <w:sz w:val="16"/>
                <w:szCs w:val="16"/>
                <w:lang w:val="cs-CZ" w:eastAsia="cs-CZ"/>
              </w:rPr>
            </w:pPr>
          </w:p>
        </w:tc>
        <w:tc>
          <w:tcPr>
            <w:tcW w:w="1207" w:type="dxa"/>
            <w:tcBorders>
              <w:top w:val="nil"/>
              <w:left w:val="nil"/>
              <w:bottom w:val="nil"/>
              <w:right w:val="nil"/>
            </w:tcBorders>
            <w:shd w:val="clear" w:color="auto" w:fill="auto"/>
            <w:noWrap/>
            <w:vAlign w:val="bottom"/>
            <w:hideMark/>
          </w:tcPr>
          <w:p w14:paraId="4FCDAD33"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07A6A67"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350A1F9"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17629BE9"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4" w:space="0" w:color="auto"/>
              <w:right w:val="single" w:sz="4" w:space="0" w:color="000000"/>
            </w:tcBorders>
            <w:shd w:val="clear" w:color="000000" w:fill="E2EFDA"/>
            <w:noWrap/>
            <w:vAlign w:val="bottom"/>
            <w:hideMark/>
          </w:tcPr>
          <w:p w14:paraId="3D03F3F0" w14:textId="77777777" w:rsidR="00BB150E" w:rsidRPr="00BB150E" w:rsidRDefault="00BB150E" w:rsidP="00BB150E">
            <w:pPr>
              <w:spacing w:after="0" w:line="240" w:lineRule="auto"/>
              <w:jc w:val="center"/>
              <w:rPr>
                <w:rFonts w:eastAsia="Times New Roman"/>
                <w:b/>
                <w:bCs/>
                <w:color w:val="000000"/>
                <w:lang w:val="cs-CZ" w:eastAsia="cs-CZ"/>
              </w:rPr>
            </w:pPr>
            <w:r w:rsidRPr="00BB150E">
              <w:rPr>
                <w:rFonts w:eastAsia="Times New Roman"/>
                <w:b/>
                <w:bCs/>
                <w:color w:val="000000"/>
                <w:lang w:val="cs-CZ" w:eastAsia="cs-CZ"/>
              </w:rPr>
              <w:t>odpočty:</w:t>
            </w:r>
          </w:p>
        </w:tc>
        <w:tc>
          <w:tcPr>
            <w:tcW w:w="1240" w:type="dxa"/>
            <w:tcBorders>
              <w:top w:val="single" w:sz="4" w:space="0" w:color="auto"/>
              <w:left w:val="single" w:sz="4" w:space="0" w:color="auto"/>
              <w:bottom w:val="single" w:sz="4" w:space="0" w:color="auto"/>
              <w:right w:val="single" w:sz="8" w:space="0" w:color="auto"/>
            </w:tcBorders>
            <w:shd w:val="clear" w:color="000000" w:fill="E2EFDA"/>
            <w:noWrap/>
            <w:vAlign w:val="bottom"/>
            <w:hideMark/>
          </w:tcPr>
          <w:p w14:paraId="5BB2242A" w14:textId="77777777" w:rsidR="00BB150E" w:rsidRPr="00BB150E" w:rsidRDefault="00BB150E" w:rsidP="00BB150E">
            <w:pPr>
              <w:spacing w:after="0" w:line="240" w:lineRule="auto"/>
              <w:jc w:val="right"/>
              <w:rPr>
                <w:rFonts w:eastAsia="Times New Roman"/>
                <w:b/>
                <w:bCs/>
                <w:color w:val="000000"/>
                <w:lang w:val="cs-CZ" w:eastAsia="cs-CZ"/>
              </w:rPr>
            </w:pPr>
            <w:r w:rsidRPr="00BB150E">
              <w:rPr>
                <w:rFonts w:eastAsia="Times New Roman"/>
                <w:b/>
                <w:bCs/>
                <w:color w:val="FF0000"/>
                <w:lang w:val="cs-CZ" w:eastAsia="cs-CZ"/>
              </w:rPr>
              <w:t xml:space="preserve">-94 810,00 </w:t>
            </w:r>
          </w:p>
        </w:tc>
      </w:tr>
      <w:tr w:rsidR="00BB150E" w:rsidRPr="00BB150E" w14:paraId="641E65FB" w14:textId="77777777" w:rsidTr="00BB150E">
        <w:trPr>
          <w:trHeight w:val="288"/>
        </w:trPr>
        <w:tc>
          <w:tcPr>
            <w:tcW w:w="1069" w:type="dxa"/>
            <w:tcBorders>
              <w:top w:val="nil"/>
              <w:left w:val="nil"/>
              <w:bottom w:val="nil"/>
              <w:right w:val="nil"/>
            </w:tcBorders>
            <w:shd w:val="clear" w:color="auto" w:fill="auto"/>
            <w:noWrap/>
            <w:vAlign w:val="bottom"/>
            <w:hideMark/>
          </w:tcPr>
          <w:p w14:paraId="292E97A9" w14:textId="77777777" w:rsidR="00BB150E" w:rsidRPr="00BB150E" w:rsidRDefault="00BB150E" w:rsidP="00BB150E">
            <w:pPr>
              <w:spacing w:after="0" w:line="240" w:lineRule="auto"/>
              <w:jc w:val="right"/>
              <w:rPr>
                <w:rFonts w:eastAsia="Times New Roman"/>
                <w:b/>
                <w:bCs/>
                <w:color w:val="000000"/>
                <w:lang w:val="cs-CZ" w:eastAsia="cs-CZ"/>
              </w:rPr>
            </w:pPr>
          </w:p>
        </w:tc>
        <w:tc>
          <w:tcPr>
            <w:tcW w:w="431" w:type="dxa"/>
            <w:tcBorders>
              <w:top w:val="nil"/>
              <w:left w:val="nil"/>
              <w:bottom w:val="nil"/>
              <w:right w:val="nil"/>
            </w:tcBorders>
            <w:shd w:val="clear" w:color="auto" w:fill="auto"/>
            <w:noWrap/>
            <w:vAlign w:val="bottom"/>
            <w:hideMark/>
          </w:tcPr>
          <w:p w14:paraId="7B7CEC95" w14:textId="77777777" w:rsidR="00BB150E" w:rsidRPr="00BB150E" w:rsidRDefault="00BB150E" w:rsidP="00BB150E">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028D0732"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3532" w:type="dxa"/>
            <w:tcBorders>
              <w:top w:val="nil"/>
              <w:left w:val="nil"/>
              <w:bottom w:val="nil"/>
              <w:right w:val="nil"/>
            </w:tcBorders>
            <w:shd w:val="clear" w:color="auto" w:fill="auto"/>
            <w:noWrap/>
            <w:vAlign w:val="bottom"/>
            <w:hideMark/>
          </w:tcPr>
          <w:p w14:paraId="7759AE66"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401" w:type="dxa"/>
            <w:tcBorders>
              <w:top w:val="nil"/>
              <w:left w:val="nil"/>
              <w:bottom w:val="nil"/>
              <w:right w:val="nil"/>
            </w:tcBorders>
            <w:shd w:val="clear" w:color="auto" w:fill="auto"/>
            <w:noWrap/>
            <w:vAlign w:val="bottom"/>
            <w:hideMark/>
          </w:tcPr>
          <w:p w14:paraId="468489D3"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207" w:type="dxa"/>
            <w:tcBorders>
              <w:top w:val="nil"/>
              <w:left w:val="nil"/>
              <w:bottom w:val="nil"/>
              <w:right w:val="nil"/>
            </w:tcBorders>
            <w:shd w:val="clear" w:color="auto" w:fill="auto"/>
            <w:noWrap/>
            <w:vAlign w:val="bottom"/>
            <w:hideMark/>
          </w:tcPr>
          <w:p w14:paraId="65A83D7D"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24BDC73"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3354DACE"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95ADF10"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4" w:space="0" w:color="auto"/>
              <w:right w:val="single" w:sz="4" w:space="0" w:color="000000"/>
            </w:tcBorders>
            <w:shd w:val="clear" w:color="000000" w:fill="DDEBF7"/>
            <w:noWrap/>
            <w:vAlign w:val="bottom"/>
            <w:hideMark/>
          </w:tcPr>
          <w:p w14:paraId="0E2C4B92" w14:textId="77777777" w:rsidR="00BB150E" w:rsidRPr="00BB150E" w:rsidRDefault="00BB150E" w:rsidP="00BB150E">
            <w:pPr>
              <w:spacing w:after="0" w:line="240" w:lineRule="auto"/>
              <w:jc w:val="center"/>
              <w:rPr>
                <w:rFonts w:eastAsia="Times New Roman"/>
                <w:b/>
                <w:bCs/>
                <w:color w:val="000000"/>
                <w:lang w:val="cs-CZ" w:eastAsia="cs-CZ"/>
              </w:rPr>
            </w:pPr>
            <w:r w:rsidRPr="00BB150E">
              <w:rPr>
                <w:rFonts w:eastAsia="Times New Roman"/>
                <w:b/>
                <w:bCs/>
                <w:color w:val="000000"/>
                <w:lang w:val="cs-CZ" w:eastAsia="cs-CZ"/>
              </w:rPr>
              <w:t>celkem:</w:t>
            </w:r>
          </w:p>
        </w:tc>
        <w:tc>
          <w:tcPr>
            <w:tcW w:w="1240" w:type="dxa"/>
            <w:tcBorders>
              <w:top w:val="nil"/>
              <w:left w:val="single" w:sz="4" w:space="0" w:color="auto"/>
              <w:bottom w:val="single" w:sz="4" w:space="0" w:color="auto"/>
              <w:right w:val="single" w:sz="8" w:space="0" w:color="auto"/>
            </w:tcBorders>
            <w:shd w:val="clear" w:color="000000" w:fill="DDEBF7"/>
            <w:noWrap/>
            <w:vAlign w:val="bottom"/>
            <w:hideMark/>
          </w:tcPr>
          <w:p w14:paraId="545BE2F3" w14:textId="77777777" w:rsidR="00BB150E" w:rsidRPr="00BB150E" w:rsidRDefault="00BB150E" w:rsidP="00BB150E">
            <w:pPr>
              <w:spacing w:after="0" w:line="240" w:lineRule="auto"/>
              <w:jc w:val="right"/>
              <w:rPr>
                <w:rFonts w:eastAsia="Times New Roman"/>
                <w:b/>
                <w:bCs/>
                <w:color w:val="000000"/>
                <w:lang w:val="cs-CZ" w:eastAsia="cs-CZ"/>
              </w:rPr>
            </w:pPr>
            <w:r w:rsidRPr="00BB150E">
              <w:rPr>
                <w:rFonts w:eastAsia="Times New Roman"/>
                <w:b/>
                <w:bCs/>
                <w:color w:val="000000"/>
                <w:lang w:val="cs-CZ" w:eastAsia="cs-CZ"/>
              </w:rPr>
              <w:t xml:space="preserve">2 745,00 </w:t>
            </w:r>
          </w:p>
        </w:tc>
      </w:tr>
      <w:tr w:rsidR="00BB150E" w:rsidRPr="00BB150E" w14:paraId="3150E533" w14:textId="77777777" w:rsidTr="00BB150E">
        <w:trPr>
          <w:trHeight w:val="300"/>
        </w:trPr>
        <w:tc>
          <w:tcPr>
            <w:tcW w:w="1069" w:type="dxa"/>
            <w:tcBorders>
              <w:top w:val="nil"/>
              <w:left w:val="nil"/>
              <w:bottom w:val="nil"/>
              <w:right w:val="nil"/>
            </w:tcBorders>
            <w:shd w:val="clear" w:color="auto" w:fill="auto"/>
            <w:noWrap/>
            <w:vAlign w:val="bottom"/>
            <w:hideMark/>
          </w:tcPr>
          <w:p w14:paraId="7D3B48FD" w14:textId="77777777" w:rsidR="00BB150E" w:rsidRPr="00BB150E" w:rsidRDefault="00BB150E" w:rsidP="00BB150E">
            <w:pPr>
              <w:spacing w:after="0" w:line="240" w:lineRule="auto"/>
              <w:jc w:val="right"/>
              <w:rPr>
                <w:rFonts w:eastAsia="Times New Roman"/>
                <w:b/>
                <w:bCs/>
                <w:color w:val="000000"/>
                <w:lang w:val="cs-CZ" w:eastAsia="cs-CZ"/>
              </w:rPr>
            </w:pPr>
          </w:p>
        </w:tc>
        <w:tc>
          <w:tcPr>
            <w:tcW w:w="431" w:type="dxa"/>
            <w:tcBorders>
              <w:top w:val="nil"/>
              <w:left w:val="nil"/>
              <w:bottom w:val="nil"/>
              <w:right w:val="nil"/>
            </w:tcBorders>
            <w:shd w:val="clear" w:color="auto" w:fill="auto"/>
            <w:noWrap/>
            <w:vAlign w:val="bottom"/>
            <w:hideMark/>
          </w:tcPr>
          <w:p w14:paraId="666C06F2" w14:textId="77777777" w:rsidR="00BB150E" w:rsidRPr="00BB150E" w:rsidRDefault="00BB150E" w:rsidP="00BB150E">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595367A0"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3532" w:type="dxa"/>
            <w:tcBorders>
              <w:top w:val="nil"/>
              <w:left w:val="nil"/>
              <w:bottom w:val="nil"/>
              <w:right w:val="nil"/>
            </w:tcBorders>
            <w:shd w:val="clear" w:color="auto" w:fill="auto"/>
            <w:noWrap/>
            <w:vAlign w:val="bottom"/>
            <w:hideMark/>
          </w:tcPr>
          <w:p w14:paraId="6FBB4CAC"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401" w:type="dxa"/>
            <w:tcBorders>
              <w:top w:val="nil"/>
              <w:left w:val="nil"/>
              <w:bottom w:val="nil"/>
              <w:right w:val="nil"/>
            </w:tcBorders>
            <w:shd w:val="clear" w:color="auto" w:fill="auto"/>
            <w:noWrap/>
            <w:vAlign w:val="bottom"/>
            <w:hideMark/>
          </w:tcPr>
          <w:p w14:paraId="7F7963BB"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207" w:type="dxa"/>
            <w:tcBorders>
              <w:top w:val="nil"/>
              <w:left w:val="nil"/>
              <w:bottom w:val="nil"/>
              <w:right w:val="nil"/>
            </w:tcBorders>
            <w:shd w:val="clear" w:color="auto" w:fill="auto"/>
            <w:noWrap/>
            <w:vAlign w:val="bottom"/>
            <w:hideMark/>
          </w:tcPr>
          <w:p w14:paraId="6EF409DF"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32BA37A"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C2B55B6"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05841185"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960" w:type="dxa"/>
            <w:gridSpan w:val="2"/>
            <w:tcBorders>
              <w:top w:val="single" w:sz="4" w:space="0" w:color="auto"/>
              <w:left w:val="single" w:sz="8" w:space="0" w:color="auto"/>
              <w:bottom w:val="single" w:sz="8" w:space="0" w:color="auto"/>
              <w:right w:val="single" w:sz="4" w:space="0" w:color="000000"/>
            </w:tcBorders>
            <w:shd w:val="clear" w:color="000000" w:fill="FFF2CC"/>
            <w:noWrap/>
            <w:vAlign w:val="bottom"/>
            <w:hideMark/>
          </w:tcPr>
          <w:p w14:paraId="36A0CC18" w14:textId="77777777" w:rsidR="00BB150E" w:rsidRPr="00BB150E" w:rsidRDefault="00BB150E" w:rsidP="00BB150E">
            <w:pPr>
              <w:spacing w:after="0" w:line="240" w:lineRule="auto"/>
              <w:jc w:val="center"/>
              <w:rPr>
                <w:rFonts w:eastAsia="Times New Roman"/>
                <w:b/>
                <w:bCs/>
                <w:color w:val="000000"/>
                <w:lang w:val="cs-CZ" w:eastAsia="cs-CZ"/>
              </w:rPr>
            </w:pPr>
            <w:r w:rsidRPr="00BB150E">
              <w:rPr>
                <w:rFonts w:eastAsia="Times New Roman"/>
                <w:b/>
                <w:bCs/>
                <w:color w:val="000000"/>
                <w:lang w:val="cs-CZ" w:eastAsia="cs-CZ"/>
              </w:rPr>
              <w:t>absolutní hodnota:</w:t>
            </w:r>
          </w:p>
        </w:tc>
        <w:tc>
          <w:tcPr>
            <w:tcW w:w="1240" w:type="dxa"/>
            <w:tcBorders>
              <w:top w:val="nil"/>
              <w:left w:val="nil"/>
              <w:bottom w:val="single" w:sz="8" w:space="0" w:color="auto"/>
              <w:right w:val="single" w:sz="8" w:space="0" w:color="auto"/>
            </w:tcBorders>
            <w:shd w:val="clear" w:color="000000" w:fill="FFF2CC"/>
            <w:noWrap/>
            <w:vAlign w:val="bottom"/>
            <w:hideMark/>
          </w:tcPr>
          <w:p w14:paraId="51C29813" w14:textId="77777777" w:rsidR="00BB150E" w:rsidRPr="00BB150E" w:rsidRDefault="00BB150E" w:rsidP="00BB150E">
            <w:pPr>
              <w:spacing w:after="0" w:line="240" w:lineRule="auto"/>
              <w:jc w:val="right"/>
              <w:rPr>
                <w:rFonts w:eastAsia="Times New Roman"/>
                <w:b/>
                <w:bCs/>
                <w:color w:val="000000"/>
                <w:lang w:val="cs-CZ" w:eastAsia="cs-CZ"/>
              </w:rPr>
            </w:pPr>
            <w:r w:rsidRPr="00BB150E">
              <w:rPr>
                <w:rFonts w:eastAsia="Times New Roman"/>
                <w:b/>
                <w:bCs/>
                <w:color w:val="000000"/>
                <w:lang w:val="cs-CZ" w:eastAsia="cs-CZ"/>
              </w:rPr>
              <w:t xml:space="preserve">192 365,00 </w:t>
            </w:r>
          </w:p>
        </w:tc>
      </w:tr>
    </w:tbl>
    <w:p w14:paraId="44624AA8" w14:textId="77777777" w:rsidR="00BB150E" w:rsidRDefault="00BB150E" w:rsidP="00C827A2">
      <w:pPr>
        <w:tabs>
          <w:tab w:val="left" w:pos="4678"/>
        </w:tabs>
        <w:spacing w:after="0" w:line="240" w:lineRule="auto"/>
        <w:rPr>
          <w:rFonts w:asciiTheme="majorHAnsi" w:hAnsiTheme="majorHAnsi"/>
          <w:color w:val="FF0000"/>
          <w:shd w:val="clear" w:color="auto" w:fill="FFFF00"/>
          <w:lang w:val="cs-CZ"/>
        </w:rPr>
        <w:sectPr w:rsidR="00BB150E" w:rsidSect="00BB150E">
          <w:pgSz w:w="16838" w:h="11906" w:orient="landscape"/>
          <w:pgMar w:top="720" w:right="720" w:bottom="720" w:left="720" w:header="708" w:footer="0" w:gutter="0"/>
          <w:cols w:space="708"/>
          <w:titlePg/>
          <w:docGrid w:linePitch="360"/>
        </w:sectPr>
      </w:pPr>
    </w:p>
    <w:p w14:paraId="1FB0B1F4" w14:textId="77777777" w:rsidR="00BB150E" w:rsidRDefault="00BB150E" w:rsidP="00C827A2">
      <w:pPr>
        <w:tabs>
          <w:tab w:val="left" w:pos="4678"/>
        </w:tabs>
        <w:spacing w:after="0" w:line="240" w:lineRule="auto"/>
        <w:rPr>
          <w:b/>
          <w:bCs/>
          <w:color w:val="211F1F"/>
        </w:rPr>
      </w:pPr>
      <w:r>
        <w:rPr>
          <w:b/>
          <w:bCs/>
          <w:color w:val="211F1F"/>
        </w:rPr>
        <w:lastRenderedPageBreak/>
        <w:t xml:space="preserve">   </w:t>
      </w:r>
      <w:r w:rsidRPr="00D62695">
        <w:rPr>
          <w:b/>
          <w:bCs/>
          <w:color w:val="211F1F"/>
        </w:rPr>
        <w:t>Protokol</w:t>
      </w:r>
      <w:r w:rsidRPr="00D62695">
        <w:rPr>
          <w:b/>
          <w:bCs/>
          <w:color w:val="211F1F"/>
          <w:spacing w:val="-3"/>
        </w:rPr>
        <w:t xml:space="preserve"> </w:t>
      </w:r>
      <w:r w:rsidRPr="00D62695">
        <w:rPr>
          <w:b/>
          <w:bCs/>
          <w:color w:val="211F1F"/>
        </w:rPr>
        <w:t>o</w:t>
      </w:r>
      <w:r w:rsidRPr="00D62695">
        <w:rPr>
          <w:b/>
          <w:bCs/>
          <w:color w:val="211F1F"/>
          <w:spacing w:val="-2"/>
        </w:rPr>
        <w:t xml:space="preserve"> </w:t>
      </w:r>
      <w:proofErr w:type="spellStart"/>
      <w:r w:rsidRPr="00D62695">
        <w:rPr>
          <w:b/>
          <w:bCs/>
          <w:color w:val="211F1F"/>
        </w:rPr>
        <w:t>změně</w:t>
      </w:r>
      <w:proofErr w:type="spellEnd"/>
      <w:r w:rsidRPr="00D62695">
        <w:rPr>
          <w:b/>
          <w:bCs/>
          <w:color w:val="211F1F"/>
          <w:spacing w:val="-2"/>
        </w:rPr>
        <w:t xml:space="preserve"> </w:t>
      </w:r>
      <w:proofErr w:type="spellStart"/>
      <w:r w:rsidRPr="00D62695">
        <w:rPr>
          <w:b/>
          <w:bCs/>
          <w:color w:val="211F1F"/>
        </w:rPr>
        <w:t>díla</w:t>
      </w:r>
      <w:proofErr w:type="spellEnd"/>
      <w:r>
        <w:rPr>
          <w:b/>
          <w:bCs/>
          <w:color w:val="211F1F"/>
        </w:rPr>
        <w:tab/>
      </w:r>
      <w:r>
        <w:rPr>
          <w:b/>
          <w:bCs/>
          <w:color w:val="211F1F"/>
        </w:rPr>
        <w:tab/>
      </w:r>
      <w:r>
        <w:rPr>
          <w:b/>
          <w:bCs/>
          <w:color w:val="211F1F"/>
        </w:rPr>
        <w:tab/>
      </w:r>
      <w:r>
        <w:rPr>
          <w:b/>
          <w:bCs/>
          <w:color w:val="211F1F"/>
        </w:rPr>
        <w:tab/>
      </w:r>
      <w:r>
        <w:rPr>
          <w:b/>
          <w:bCs/>
          <w:color w:val="211F1F"/>
        </w:rPr>
        <w:tab/>
      </w:r>
      <w:r>
        <w:rPr>
          <w:b/>
          <w:bCs/>
          <w:color w:val="211F1F"/>
        </w:rPr>
        <w:tab/>
      </w:r>
      <w:proofErr w:type="spellStart"/>
      <w:r w:rsidRPr="00D62695">
        <w:rPr>
          <w:b/>
          <w:bCs/>
          <w:color w:val="211F1F"/>
        </w:rPr>
        <w:t>Změnový</w:t>
      </w:r>
      <w:proofErr w:type="spellEnd"/>
      <w:r w:rsidRPr="00D62695">
        <w:rPr>
          <w:b/>
          <w:bCs/>
          <w:color w:val="211F1F"/>
          <w:spacing w:val="-3"/>
        </w:rPr>
        <w:t xml:space="preserve"> </w:t>
      </w:r>
      <w:r w:rsidRPr="00D62695">
        <w:rPr>
          <w:b/>
          <w:bCs/>
          <w:color w:val="211F1F"/>
        </w:rPr>
        <w:t>list</w:t>
      </w:r>
      <w:r w:rsidRPr="00D62695">
        <w:rPr>
          <w:b/>
          <w:bCs/>
          <w:color w:val="211F1F"/>
          <w:spacing w:val="-3"/>
        </w:rPr>
        <w:t xml:space="preserve"> </w:t>
      </w:r>
      <w:r w:rsidRPr="00D62695">
        <w:rPr>
          <w:b/>
          <w:bCs/>
          <w:color w:val="211F1F"/>
        </w:rPr>
        <w:t>číslo</w:t>
      </w:r>
      <w:r w:rsidRPr="00D62695">
        <w:rPr>
          <w:b/>
          <w:bCs/>
          <w:color w:val="211F1F"/>
          <w:spacing w:val="-3"/>
        </w:rPr>
        <w:t xml:space="preserve"> </w:t>
      </w:r>
      <w:r>
        <w:rPr>
          <w:b/>
          <w:bCs/>
          <w:color w:val="211F1F"/>
        </w:rPr>
        <w:t>8</w:t>
      </w:r>
    </w:p>
    <w:tbl>
      <w:tblPr>
        <w:tblStyle w:val="TableNormal"/>
        <w:tblW w:w="0" w:type="auto"/>
        <w:tblInd w:w="136"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Look w:val="01E0" w:firstRow="1" w:lastRow="1" w:firstColumn="1" w:lastColumn="1" w:noHBand="0" w:noVBand="0"/>
      </w:tblPr>
      <w:tblGrid>
        <w:gridCol w:w="1262"/>
        <w:gridCol w:w="600"/>
        <w:gridCol w:w="1488"/>
        <w:gridCol w:w="1627"/>
        <w:gridCol w:w="580"/>
        <w:gridCol w:w="2056"/>
        <w:gridCol w:w="1833"/>
      </w:tblGrid>
      <w:tr w:rsidR="00BB150E" w14:paraId="4361A108" w14:textId="77777777" w:rsidTr="00B67DE5">
        <w:trPr>
          <w:trHeight w:val="253"/>
        </w:trPr>
        <w:tc>
          <w:tcPr>
            <w:tcW w:w="1862" w:type="dxa"/>
            <w:gridSpan w:val="2"/>
            <w:tcBorders>
              <w:bottom w:val="single" w:sz="4" w:space="0" w:color="211F1F"/>
              <w:right w:val="single" w:sz="4" w:space="0" w:color="211F1F"/>
            </w:tcBorders>
          </w:tcPr>
          <w:p w14:paraId="58A7A5F2" w14:textId="77777777" w:rsidR="00BB150E" w:rsidRDefault="00BB150E" w:rsidP="00B67DE5">
            <w:pPr>
              <w:pStyle w:val="TableParagraph"/>
              <w:spacing w:before="38"/>
              <w:ind w:left="255"/>
              <w:rPr>
                <w:i/>
                <w:sz w:val="16"/>
              </w:rPr>
            </w:pPr>
            <w:r>
              <w:rPr>
                <w:i/>
                <w:color w:val="211F1F"/>
                <w:sz w:val="16"/>
              </w:rPr>
              <w:t>Předmět</w:t>
            </w:r>
            <w:r>
              <w:rPr>
                <w:i/>
                <w:color w:val="211F1F"/>
                <w:spacing w:val="-4"/>
                <w:sz w:val="16"/>
              </w:rPr>
              <w:t xml:space="preserve"> </w:t>
            </w:r>
            <w:r>
              <w:rPr>
                <w:i/>
                <w:color w:val="211F1F"/>
                <w:sz w:val="16"/>
              </w:rPr>
              <w:t>díla:</w:t>
            </w:r>
          </w:p>
        </w:tc>
        <w:tc>
          <w:tcPr>
            <w:tcW w:w="7584" w:type="dxa"/>
            <w:gridSpan w:val="5"/>
            <w:tcBorders>
              <w:left w:val="single" w:sz="4" w:space="0" w:color="211F1F"/>
              <w:bottom w:val="single" w:sz="4" w:space="0" w:color="211F1F"/>
            </w:tcBorders>
          </w:tcPr>
          <w:p w14:paraId="3296199E" w14:textId="77777777" w:rsidR="00BB150E" w:rsidRPr="00F36283" w:rsidRDefault="00BB150E" w:rsidP="00B67DE5">
            <w:pPr>
              <w:pStyle w:val="TableParagraph"/>
              <w:rPr>
                <w:i/>
                <w:sz w:val="16"/>
              </w:rPr>
            </w:pPr>
            <w:r w:rsidRPr="004E5BDC">
              <w:rPr>
                <w:i/>
                <w:sz w:val="16"/>
              </w:rPr>
              <w:t xml:space="preserve">SKUTEČNĚ PROVEDENÉ </w:t>
            </w:r>
            <w:proofErr w:type="gramStart"/>
            <w:r w:rsidRPr="004E5BDC">
              <w:rPr>
                <w:i/>
                <w:sz w:val="16"/>
              </w:rPr>
              <w:t>PRÁCE - PLÁŠŤ</w:t>
            </w:r>
            <w:proofErr w:type="gramEnd"/>
            <w:r w:rsidRPr="004E5BDC">
              <w:rPr>
                <w:i/>
                <w:sz w:val="16"/>
              </w:rPr>
              <w:t xml:space="preserve"> SKLENÍKŮ</w:t>
            </w:r>
          </w:p>
        </w:tc>
      </w:tr>
      <w:tr w:rsidR="00BB150E" w14:paraId="5E7FFDC4"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136B998F" w14:textId="77777777" w:rsidR="00BB150E" w:rsidRDefault="00BB150E" w:rsidP="00B67DE5">
            <w:pPr>
              <w:pStyle w:val="TableParagraph"/>
              <w:spacing w:before="38"/>
              <w:ind w:left="255"/>
              <w:rPr>
                <w:i/>
                <w:sz w:val="16"/>
              </w:rPr>
            </w:pPr>
            <w:r>
              <w:rPr>
                <w:i/>
                <w:color w:val="211F1F"/>
                <w:sz w:val="16"/>
              </w:rPr>
              <w:t>Objekt:</w:t>
            </w:r>
          </w:p>
        </w:tc>
        <w:tc>
          <w:tcPr>
            <w:tcW w:w="7584" w:type="dxa"/>
            <w:gridSpan w:val="5"/>
            <w:tcBorders>
              <w:top w:val="single" w:sz="4" w:space="0" w:color="211F1F"/>
              <w:left w:val="single" w:sz="4" w:space="0" w:color="211F1F"/>
              <w:bottom w:val="single" w:sz="4" w:space="0" w:color="211F1F"/>
            </w:tcBorders>
          </w:tcPr>
          <w:p w14:paraId="21EEBAC6" w14:textId="77777777" w:rsidR="00BB150E" w:rsidRPr="00F36283" w:rsidRDefault="00BB150E" w:rsidP="00B67DE5">
            <w:pPr>
              <w:pStyle w:val="TableParagraph"/>
              <w:rPr>
                <w:i/>
                <w:sz w:val="16"/>
              </w:rPr>
            </w:pPr>
            <w:r w:rsidRPr="00241B0F">
              <w:rPr>
                <w:i/>
                <w:sz w:val="16"/>
              </w:rPr>
              <w:t xml:space="preserve">S.01 </w:t>
            </w:r>
            <w:r>
              <w:rPr>
                <w:i/>
                <w:sz w:val="16"/>
              </w:rPr>
              <w:t xml:space="preserve">NOVOSTAVBA </w:t>
            </w:r>
          </w:p>
        </w:tc>
      </w:tr>
      <w:tr w:rsidR="00BB150E" w14:paraId="1C2DE43D"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6F373F1D" w14:textId="77777777" w:rsidR="00BB150E" w:rsidRDefault="00BB150E" w:rsidP="00B67DE5">
            <w:pPr>
              <w:pStyle w:val="TableParagraph"/>
              <w:spacing w:before="35"/>
              <w:ind w:left="255"/>
              <w:rPr>
                <w:i/>
                <w:sz w:val="16"/>
              </w:rPr>
            </w:pPr>
            <w:r>
              <w:rPr>
                <w:i/>
                <w:color w:val="211F1F"/>
                <w:sz w:val="16"/>
              </w:rPr>
              <w:t>Objednatel:</w:t>
            </w:r>
          </w:p>
        </w:tc>
        <w:tc>
          <w:tcPr>
            <w:tcW w:w="7584" w:type="dxa"/>
            <w:gridSpan w:val="5"/>
            <w:tcBorders>
              <w:top w:val="single" w:sz="4" w:space="0" w:color="211F1F"/>
              <w:left w:val="single" w:sz="4" w:space="0" w:color="211F1F"/>
              <w:bottom w:val="single" w:sz="4" w:space="0" w:color="211F1F"/>
            </w:tcBorders>
          </w:tcPr>
          <w:p w14:paraId="357D1F7E" w14:textId="77777777" w:rsidR="00BB150E" w:rsidRPr="00F36283" w:rsidRDefault="00BB150E" w:rsidP="00B67DE5">
            <w:pPr>
              <w:pStyle w:val="TableParagraph"/>
              <w:rPr>
                <w:i/>
                <w:sz w:val="16"/>
              </w:rPr>
            </w:pPr>
            <w:r w:rsidRPr="00241B0F">
              <w:rPr>
                <w:i/>
                <w:sz w:val="16"/>
              </w:rPr>
              <w:t>Střední zahradnická škola Rajhrad, příspěvková organizace</w:t>
            </w:r>
          </w:p>
        </w:tc>
      </w:tr>
      <w:tr w:rsidR="00BB150E" w14:paraId="0076954C" w14:textId="77777777" w:rsidTr="00B67DE5">
        <w:trPr>
          <w:trHeight w:val="253"/>
        </w:trPr>
        <w:tc>
          <w:tcPr>
            <w:tcW w:w="1862" w:type="dxa"/>
            <w:gridSpan w:val="2"/>
            <w:tcBorders>
              <w:top w:val="single" w:sz="4" w:space="0" w:color="211F1F"/>
              <w:bottom w:val="single" w:sz="4" w:space="0" w:color="211F1F"/>
              <w:right w:val="single" w:sz="4" w:space="0" w:color="211F1F"/>
            </w:tcBorders>
          </w:tcPr>
          <w:p w14:paraId="2799CC3B" w14:textId="77777777" w:rsidR="00BB150E" w:rsidRDefault="00BB150E" w:rsidP="00B67DE5">
            <w:pPr>
              <w:pStyle w:val="TableParagraph"/>
              <w:spacing w:before="38"/>
              <w:ind w:left="255"/>
              <w:rPr>
                <w:i/>
                <w:sz w:val="16"/>
              </w:rPr>
            </w:pPr>
            <w:r>
              <w:rPr>
                <w:i/>
                <w:color w:val="211F1F"/>
                <w:sz w:val="16"/>
              </w:rPr>
              <w:t>Zhotovitel:</w:t>
            </w:r>
          </w:p>
        </w:tc>
        <w:tc>
          <w:tcPr>
            <w:tcW w:w="7584" w:type="dxa"/>
            <w:gridSpan w:val="5"/>
            <w:tcBorders>
              <w:top w:val="single" w:sz="4" w:space="0" w:color="211F1F"/>
              <w:left w:val="single" w:sz="4" w:space="0" w:color="211F1F"/>
              <w:bottom w:val="single" w:sz="4" w:space="0" w:color="211F1F"/>
            </w:tcBorders>
          </w:tcPr>
          <w:p w14:paraId="523CC5A1" w14:textId="77777777" w:rsidR="00BB150E" w:rsidRPr="00F36283" w:rsidRDefault="00BB150E" w:rsidP="00B67DE5">
            <w:pPr>
              <w:pStyle w:val="TableParagraph"/>
              <w:rPr>
                <w:i/>
                <w:sz w:val="16"/>
              </w:rPr>
            </w:pPr>
            <w:r>
              <w:rPr>
                <w:i/>
                <w:sz w:val="16"/>
              </w:rPr>
              <w:t xml:space="preserve">Konsorcium společností: AGRO-SUR TECHNIKA, s.r.o a AGRO-SUR i </w:t>
            </w:r>
            <w:proofErr w:type="spellStart"/>
            <w:r>
              <w:rPr>
                <w:i/>
                <w:sz w:val="16"/>
              </w:rPr>
              <w:t>wspólnicy</w:t>
            </w:r>
            <w:proofErr w:type="spellEnd"/>
            <w:r>
              <w:rPr>
                <w:i/>
                <w:sz w:val="16"/>
              </w:rPr>
              <w:t xml:space="preserve">, </w:t>
            </w:r>
            <w:proofErr w:type="spellStart"/>
            <w:r>
              <w:rPr>
                <w:i/>
                <w:sz w:val="16"/>
              </w:rPr>
              <w:t>Sp</w:t>
            </w:r>
            <w:proofErr w:type="spellEnd"/>
            <w:r>
              <w:rPr>
                <w:i/>
                <w:sz w:val="16"/>
              </w:rPr>
              <w:t xml:space="preserve"> z </w:t>
            </w:r>
            <w:proofErr w:type="spellStart"/>
            <w:r>
              <w:rPr>
                <w:i/>
                <w:sz w:val="16"/>
              </w:rPr>
              <w:t>o.o</w:t>
            </w:r>
            <w:proofErr w:type="spellEnd"/>
            <w:r>
              <w:rPr>
                <w:i/>
                <w:sz w:val="16"/>
              </w:rPr>
              <w:t>.</w:t>
            </w:r>
          </w:p>
        </w:tc>
      </w:tr>
      <w:tr w:rsidR="00BB150E" w14:paraId="72394AAC" w14:textId="77777777" w:rsidTr="00B67DE5">
        <w:trPr>
          <w:trHeight w:val="256"/>
        </w:trPr>
        <w:tc>
          <w:tcPr>
            <w:tcW w:w="1862" w:type="dxa"/>
            <w:gridSpan w:val="2"/>
            <w:tcBorders>
              <w:top w:val="single" w:sz="4" w:space="0" w:color="211F1F"/>
              <w:bottom w:val="single" w:sz="4" w:space="0" w:color="211F1F"/>
              <w:right w:val="single" w:sz="4" w:space="0" w:color="211F1F"/>
            </w:tcBorders>
          </w:tcPr>
          <w:p w14:paraId="604A35FC" w14:textId="77777777" w:rsidR="00BB150E" w:rsidRDefault="00BB150E" w:rsidP="00B67DE5">
            <w:pPr>
              <w:pStyle w:val="TableParagraph"/>
              <w:spacing w:before="38"/>
              <w:ind w:left="255"/>
              <w:rPr>
                <w:i/>
                <w:sz w:val="16"/>
              </w:rPr>
            </w:pPr>
            <w:r>
              <w:rPr>
                <w:i/>
                <w:color w:val="211F1F"/>
                <w:sz w:val="16"/>
              </w:rPr>
              <w:t>TDI:</w:t>
            </w:r>
          </w:p>
        </w:tc>
        <w:tc>
          <w:tcPr>
            <w:tcW w:w="7584" w:type="dxa"/>
            <w:gridSpan w:val="5"/>
            <w:tcBorders>
              <w:top w:val="single" w:sz="4" w:space="0" w:color="211F1F"/>
              <w:left w:val="single" w:sz="4" w:space="0" w:color="211F1F"/>
              <w:bottom w:val="single" w:sz="4" w:space="0" w:color="211F1F"/>
            </w:tcBorders>
          </w:tcPr>
          <w:p w14:paraId="1A05F94A" w14:textId="77777777" w:rsidR="00BB150E" w:rsidRPr="00F36283" w:rsidRDefault="00BB150E" w:rsidP="00B67DE5">
            <w:pPr>
              <w:pStyle w:val="TableParagraph"/>
              <w:rPr>
                <w:i/>
                <w:sz w:val="16"/>
              </w:rPr>
            </w:pPr>
            <w:r w:rsidRPr="00F36283">
              <w:rPr>
                <w:i/>
                <w:sz w:val="16"/>
              </w:rPr>
              <w:t>Ing. Boris Biely</w:t>
            </w:r>
          </w:p>
        </w:tc>
      </w:tr>
      <w:tr w:rsidR="00BB150E" w14:paraId="45A586E3" w14:textId="77777777" w:rsidTr="00B67DE5">
        <w:trPr>
          <w:trHeight w:val="253"/>
        </w:trPr>
        <w:tc>
          <w:tcPr>
            <w:tcW w:w="1862" w:type="dxa"/>
            <w:gridSpan w:val="2"/>
            <w:tcBorders>
              <w:top w:val="single" w:sz="4" w:space="0" w:color="211F1F"/>
              <w:bottom w:val="single" w:sz="12" w:space="0" w:color="211F1F"/>
              <w:right w:val="single" w:sz="4" w:space="0" w:color="211F1F"/>
            </w:tcBorders>
          </w:tcPr>
          <w:p w14:paraId="1AF28A91" w14:textId="77777777" w:rsidR="00BB150E" w:rsidRDefault="00BB150E" w:rsidP="00B67DE5">
            <w:pPr>
              <w:pStyle w:val="TableParagraph"/>
              <w:spacing w:before="38"/>
              <w:ind w:left="255"/>
              <w:rPr>
                <w:i/>
                <w:sz w:val="16"/>
              </w:rPr>
            </w:pPr>
            <w:r>
              <w:rPr>
                <w:i/>
                <w:color w:val="211F1F"/>
                <w:sz w:val="16"/>
              </w:rPr>
              <w:t>Projektant:</w:t>
            </w:r>
          </w:p>
        </w:tc>
        <w:tc>
          <w:tcPr>
            <w:tcW w:w="7584" w:type="dxa"/>
            <w:gridSpan w:val="5"/>
            <w:tcBorders>
              <w:top w:val="single" w:sz="4" w:space="0" w:color="211F1F"/>
              <w:left w:val="single" w:sz="4" w:space="0" w:color="211F1F"/>
              <w:bottom w:val="single" w:sz="12" w:space="0" w:color="211F1F"/>
            </w:tcBorders>
          </w:tcPr>
          <w:p w14:paraId="65BAADAC" w14:textId="77777777" w:rsidR="00BB150E" w:rsidRPr="00F36283" w:rsidRDefault="00BB150E" w:rsidP="00B67DE5">
            <w:pPr>
              <w:pStyle w:val="TableParagraph"/>
              <w:rPr>
                <w:i/>
                <w:sz w:val="16"/>
              </w:rPr>
            </w:pPr>
            <w:r w:rsidRPr="00F36283">
              <w:rPr>
                <w:i/>
                <w:sz w:val="16"/>
              </w:rPr>
              <w:t xml:space="preserve">Ing. </w:t>
            </w:r>
            <w:r>
              <w:rPr>
                <w:i/>
                <w:sz w:val="16"/>
              </w:rPr>
              <w:t>arch. Vrána Petr</w:t>
            </w:r>
          </w:p>
        </w:tc>
      </w:tr>
      <w:tr w:rsidR="00BB150E" w14:paraId="4B08F440" w14:textId="77777777" w:rsidTr="00B67DE5">
        <w:trPr>
          <w:trHeight w:val="1184"/>
        </w:trPr>
        <w:tc>
          <w:tcPr>
            <w:tcW w:w="9446" w:type="dxa"/>
            <w:gridSpan w:val="7"/>
            <w:tcBorders>
              <w:top w:val="single" w:sz="12" w:space="0" w:color="211F1F"/>
              <w:left w:val="single" w:sz="12" w:space="0" w:color="211F1F"/>
              <w:bottom w:val="single" w:sz="12" w:space="0" w:color="211F1F"/>
              <w:right w:val="single" w:sz="12" w:space="0" w:color="211F1F"/>
            </w:tcBorders>
          </w:tcPr>
          <w:p w14:paraId="7A347F6A" w14:textId="77777777" w:rsidR="00BB150E" w:rsidRDefault="00BB150E" w:rsidP="00B67DE5">
            <w:pPr>
              <w:pStyle w:val="TableParagraph"/>
              <w:spacing w:before="37"/>
              <w:ind w:left="250"/>
              <w:rPr>
                <w:i/>
                <w:sz w:val="16"/>
              </w:rPr>
            </w:pPr>
            <w:r>
              <w:rPr>
                <w:i/>
                <w:color w:val="211F1F"/>
                <w:sz w:val="16"/>
              </w:rPr>
              <w:t>Popis</w:t>
            </w:r>
            <w:r>
              <w:rPr>
                <w:i/>
                <w:color w:val="211F1F"/>
                <w:spacing w:val="-4"/>
                <w:sz w:val="16"/>
              </w:rPr>
              <w:t xml:space="preserve"> </w:t>
            </w:r>
            <w:r>
              <w:rPr>
                <w:i/>
                <w:color w:val="211F1F"/>
                <w:sz w:val="16"/>
              </w:rPr>
              <w:t xml:space="preserve">změny: </w:t>
            </w:r>
            <w:r w:rsidRPr="004E5BDC">
              <w:rPr>
                <w:i/>
                <w:color w:val="211F1F"/>
                <w:sz w:val="16"/>
              </w:rPr>
              <w:t>Při vypracování výrobní dokumentace se provedli drobné změny pláště se zanedbatelným dopadem do ceny.</w:t>
            </w:r>
          </w:p>
        </w:tc>
      </w:tr>
      <w:tr w:rsidR="00BB150E" w14:paraId="5BDAC5FD" w14:textId="77777777" w:rsidTr="00B67DE5">
        <w:trPr>
          <w:trHeight w:val="507"/>
        </w:trPr>
        <w:tc>
          <w:tcPr>
            <w:tcW w:w="9446" w:type="dxa"/>
            <w:gridSpan w:val="7"/>
            <w:tcBorders>
              <w:top w:val="single" w:sz="12" w:space="0" w:color="211F1F"/>
              <w:left w:val="single" w:sz="12" w:space="0" w:color="211F1F"/>
              <w:bottom w:val="single" w:sz="12" w:space="0" w:color="211F1F"/>
              <w:right w:val="single" w:sz="12" w:space="0" w:color="211F1F"/>
            </w:tcBorders>
          </w:tcPr>
          <w:p w14:paraId="318F2713" w14:textId="77777777" w:rsidR="00BB150E" w:rsidRDefault="00BB150E" w:rsidP="00B67DE5">
            <w:pPr>
              <w:pStyle w:val="TableParagraph"/>
              <w:spacing w:before="69"/>
              <w:ind w:left="250"/>
              <w:rPr>
                <w:i/>
                <w:sz w:val="16"/>
              </w:rPr>
            </w:pPr>
            <w:r>
              <w:rPr>
                <w:i/>
                <w:color w:val="211F1F"/>
                <w:sz w:val="16"/>
              </w:rPr>
              <w:t>Odůvodnění</w:t>
            </w:r>
            <w:r>
              <w:rPr>
                <w:i/>
                <w:color w:val="211F1F"/>
                <w:spacing w:val="-4"/>
                <w:sz w:val="16"/>
              </w:rPr>
              <w:t xml:space="preserve"> </w:t>
            </w:r>
            <w:r>
              <w:rPr>
                <w:i/>
                <w:color w:val="211F1F"/>
                <w:sz w:val="16"/>
              </w:rPr>
              <w:t>změny: Na základě požadavku objednatele, po odsouhlasení projektantem a po dohodě se zhotovitelem akce.</w:t>
            </w:r>
          </w:p>
        </w:tc>
      </w:tr>
      <w:tr w:rsidR="00BB150E" w14:paraId="2B611ED7" w14:textId="77777777" w:rsidTr="00B67DE5">
        <w:trPr>
          <w:trHeight w:val="289"/>
        </w:trPr>
        <w:tc>
          <w:tcPr>
            <w:tcW w:w="1262" w:type="dxa"/>
            <w:vMerge w:val="restart"/>
            <w:tcBorders>
              <w:top w:val="single" w:sz="12" w:space="0" w:color="211F1F"/>
              <w:right w:val="single" w:sz="4" w:space="0" w:color="211F1F"/>
            </w:tcBorders>
            <w:textDirection w:val="btLr"/>
          </w:tcPr>
          <w:p w14:paraId="72EA5CB0" w14:textId="77777777" w:rsidR="00BB150E" w:rsidRDefault="00BB150E" w:rsidP="00B67DE5">
            <w:pPr>
              <w:pStyle w:val="TableParagraph"/>
              <w:rPr>
                <w:b/>
                <w:i/>
                <w:sz w:val="20"/>
              </w:rPr>
            </w:pPr>
          </w:p>
          <w:p w14:paraId="23F2CDB7" w14:textId="77777777" w:rsidR="00BB150E" w:rsidRDefault="00BB150E" w:rsidP="00B67DE5">
            <w:pPr>
              <w:pStyle w:val="TableParagraph"/>
              <w:spacing w:before="9"/>
              <w:rPr>
                <w:b/>
                <w:i/>
                <w:sz w:val="24"/>
              </w:rPr>
            </w:pPr>
          </w:p>
          <w:p w14:paraId="34CAB009" w14:textId="77777777" w:rsidR="00BB150E" w:rsidRDefault="00BB150E" w:rsidP="00B67DE5">
            <w:pPr>
              <w:pStyle w:val="TableParagraph"/>
              <w:ind w:left="1162"/>
              <w:rPr>
                <w:b/>
                <w:i/>
                <w:sz w:val="16"/>
              </w:rPr>
            </w:pPr>
            <w:r>
              <w:rPr>
                <w:b/>
                <w:i/>
                <w:color w:val="211F1F"/>
                <w:sz w:val="16"/>
              </w:rPr>
              <w:t>údaje</w:t>
            </w:r>
            <w:r>
              <w:rPr>
                <w:b/>
                <w:i/>
                <w:color w:val="211F1F"/>
                <w:spacing w:val="-2"/>
                <w:sz w:val="16"/>
              </w:rPr>
              <w:t xml:space="preserve"> </w:t>
            </w:r>
            <w:r>
              <w:rPr>
                <w:b/>
                <w:i/>
                <w:color w:val="211F1F"/>
                <w:sz w:val="16"/>
              </w:rPr>
              <w:t>o</w:t>
            </w:r>
            <w:r>
              <w:rPr>
                <w:b/>
                <w:i/>
                <w:color w:val="211F1F"/>
                <w:spacing w:val="-1"/>
                <w:sz w:val="16"/>
              </w:rPr>
              <w:t xml:space="preserve"> </w:t>
            </w:r>
            <w:r>
              <w:rPr>
                <w:b/>
                <w:i/>
                <w:color w:val="211F1F"/>
                <w:sz w:val="16"/>
              </w:rPr>
              <w:t>změně</w:t>
            </w:r>
          </w:p>
        </w:tc>
        <w:tc>
          <w:tcPr>
            <w:tcW w:w="2088" w:type="dxa"/>
            <w:gridSpan w:val="2"/>
            <w:tcBorders>
              <w:top w:val="single" w:sz="12" w:space="0" w:color="211F1F"/>
              <w:left w:val="single" w:sz="4" w:space="0" w:color="211F1F"/>
              <w:bottom w:val="single" w:sz="4" w:space="0" w:color="211F1F"/>
              <w:right w:val="single" w:sz="4" w:space="0" w:color="211F1F"/>
            </w:tcBorders>
          </w:tcPr>
          <w:p w14:paraId="5ED018D8" w14:textId="77777777" w:rsidR="00BB150E" w:rsidRPr="00F36283" w:rsidRDefault="00BB150E" w:rsidP="00B67DE5">
            <w:pPr>
              <w:pStyle w:val="TableParagraph"/>
              <w:spacing w:before="57"/>
              <w:ind w:left="24"/>
              <w:rPr>
                <w:i/>
                <w:sz w:val="16"/>
              </w:rPr>
            </w:pPr>
            <w:r w:rsidRPr="00F36283">
              <w:rPr>
                <w:i/>
                <w:color w:val="211F1F"/>
                <w:sz w:val="16"/>
              </w:rPr>
              <w:t>Změnu</w:t>
            </w:r>
            <w:r w:rsidRPr="00F36283">
              <w:rPr>
                <w:i/>
                <w:color w:val="211F1F"/>
                <w:spacing w:val="-4"/>
                <w:sz w:val="16"/>
              </w:rPr>
              <w:t xml:space="preserve"> </w:t>
            </w:r>
            <w:r w:rsidRPr="00F36283">
              <w:rPr>
                <w:i/>
                <w:color w:val="211F1F"/>
                <w:sz w:val="16"/>
              </w:rPr>
              <w:t>vyvolal:</w:t>
            </w:r>
          </w:p>
        </w:tc>
        <w:tc>
          <w:tcPr>
            <w:tcW w:w="6096" w:type="dxa"/>
            <w:gridSpan w:val="4"/>
            <w:tcBorders>
              <w:top w:val="single" w:sz="12" w:space="0" w:color="211F1F"/>
              <w:left w:val="single" w:sz="4" w:space="0" w:color="211F1F"/>
            </w:tcBorders>
            <w:vAlign w:val="center"/>
          </w:tcPr>
          <w:p w14:paraId="7055EC8F" w14:textId="77777777" w:rsidR="00BB150E" w:rsidRPr="00F36283" w:rsidRDefault="00BB150E" w:rsidP="00B67DE5">
            <w:pPr>
              <w:pStyle w:val="TableParagraph"/>
              <w:rPr>
                <w:i/>
                <w:sz w:val="16"/>
              </w:rPr>
            </w:pPr>
            <w:r>
              <w:rPr>
                <w:i/>
                <w:sz w:val="16"/>
              </w:rPr>
              <w:t>Objednatel díla</w:t>
            </w:r>
          </w:p>
        </w:tc>
      </w:tr>
      <w:tr w:rsidR="00BB150E" w14:paraId="3B957EBB" w14:textId="77777777" w:rsidTr="00B67DE5">
        <w:trPr>
          <w:trHeight w:val="294"/>
        </w:trPr>
        <w:tc>
          <w:tcPr>
            <w:tcW w:w="1262" w:type="dxa"/>
            <w:vMerge/>
            <w:tcBorders>
              <w:top w:val="nil"/>
              <w:right w:val="single" w:sz="4" w:space="0" w:color="211F1F"/>
            </w:tcBorders>
            <w:textDirection w:val="btLr"/>
          </w:tcPr>
          <w:p w14:paraId="47E8DF5E" w14:textId="77777777" w:rsidR="00BB150E" w:rsidRDefault="00BB150E"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4BCDFB01" w14:textId="77777777" w:rsidR="00BB150E" w:rsidRPr="00F36283" w:rsidRDefault="00BB150E" w:rsidP="00B67DE5">
            <w:pPr>
              <w:pStyle w:val="TableParagraph"/>
              <w:spacing w:before="3"/>
              <w:rPr>
                <w:b/>
                <w:i/>
              </w:rPr>
            </w:pPr>
          </w:p>
          <w:p w14:paraId="382337BF" w14:textId="77777777" w:rsidR="00BB150E" w:rsidRPr="00F36283" w:rsidRDefault="00BB150E" w:rsidP="00B67DE5">
            <w:pPr>
              <w:pStyle w:val="TableParagraph"/>
              <w:ind w:left="24" w:right="515" w:hanging="1"/>
              <w:rPr>
                <w:i/>
                <w:sz w:val="16"/>
              </w:rPr>
            </w:pPr>
            <w:r w:rsidRPr="00F36283">
              <w:rPr>
                <w:i/>
                <w:color w:val="211F1F"/>
                <w:sz w:val="16"/>
              </w:rPr>
              <w:t>Jedná se o změnu:</w:t>
            </w:r>
            <w:r w:rsidRPr="00F36283">
              <w:rPr>
                <w:i/>
                <w:color w:val="211F1F"/>
                <w:spacing w:val="-54"/>
                <w:sz w:val="16"/>
              </w:rPr>
              <w:t xml:space="preserve"> </w:t>
            </w: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3A1E60D2" w14:textId="77777777" w:rsidR="00BB150E" w:rsidRPr="004E5BDC" w:rsidRDefault="00BB150E" w:rsidP="00B67DE5">
            <w:pPr>
              <w:pStyle w:val="TableParagraph"/>
              <w:spacing w:before="64"/>
              <w:ind w:left="26"/>
              <w:rPr>
                <w:i/>
                <w:sz w:val="16"/>
              </w:rPr>
            </w:pPr>
            <w:r w:rsidRPr="004E5BDC">
              <w:rPr>
                <w:i/>
                <w:color w:val="211F1F"/>
                <w:sz w:val="16"/>
              </w:rPr>
              <w:t>zúžení</w:t>
            </w:r>
            <w:r w:rsidRPr="004E5BDC">
              <w:rPr>
                <w:i/>
                <w:color w:val="211F1F"/>
                <w:spacing w:val="-4"/>
                <w:sz w:val="16"/>
              </w:rPr>
              <w:t xml:space="preserve"> </w:t>
            </w:r>
            <w:r w:rsidRPr="004E5BDC">
              <w:rPr>
                <w:i/>
                <w:color w:val="211F1F"/>
                <w:sz w:val="16"/>
              </w:rPr>
              <w:t>předmětu</w:t>
            </w:r>
            <w:r w:rsidRPr="004E5BDC">
              <w:rPr>
                <w:i/>
                <w:color w:val="211F1F"/>
                <w:spacing w:val="-3"/>
                <w:sz w:val="16"/>
              </w:rPr>
              <w:t xml:space="preserve"> </w:t>
            </w:r>
            <w:r w:rsidRPr="004E5BDC">
              <w:rPr>
                <w:i/>
                <w:color w:val="211F1F"/>
                <w:sz w:val="16"/>
              </w:rPr>
              <w:t>díla,</w:t>
            </w:r>
            <w:r w:rsidRPr="004E5BDC">
              <w:rPr>
                <w:i/>
                <w:color w:val="211F1F"/>
                <w:spacing w:val="-2"/>
                <w:sz w:val="16"/>
              </w:rPr>
              <w:t xml:space="preserve"> </w:t>
            </w:r>
            <w:r w:rsidRPr="004E5BDC">
              <w:rPr>
                <w:i/>
                <w:color w:val="211F1F"/>
                <w:sz w:val="16"/>
              </w:rPr>
              <w:t>kterou</w:t>
            </w:r>
            <w:r w:rsidRPr="004E5BDC">
              <w:rPr>
                <w:i/>
                <w:color w:val="211F1F"/>
                <w:spacing w:val="-4"/>
                <w:sz w:val="16"/>
              </w:rPr>
              <w:t xml:space="preserve"> </w:t>
            </w:r>
            <w:r w:rsidRPr="004E5BDC">
              <w:rPr>
                <w:i/>
                <w:color w:val="211F1F"/>
                <w:sz w:val="16"/>
              </w:rPr>
              <w:t>se</w:t>
            </w:r>
            <w:r w:rsidRPr="004E5BDC">
              <w:rPr>
                <w:i/>
                <w:color w:val="211F1F"/>
                <w:spacing w:val="-3"/>
                <w:sz w:val="16"/>
              </w:rPr>
              <w:t xml:space="preserve"> </w:t>
            </w:r>
            <w:r w:rsidRPr="004E5BDC">
              <w:rPr>
                <w:i/>
                <w:color w:val="211F1F"/>
                <w:sz w:val="16"/>
              </w:rPr>
              <w:t>snižuje</w:t>
            </w:r>
            <w:r w:rsidRPr="004E5BDC">
              <w:rPr>
                <w:i/>
                <w:color w:val="211F1F"/>
                <w:spacing w:val="-3"/>
                <w:sz w:val="16"/>
              </w:rPr>
              <w:t xml:space="preserve"> </w:t>
            </w:r>
            <w:r w:rsidRPr="004E5BDC">
              <w:rPr>
                <w:i/>
                <w:color w:val="211F1F"/>
                <w:sz w:val="16"/>
              </w:rPr>
              <w:t>cena</w:t>
            </w:r>
            <w:r w:rsidRPr="004E5BDC">
              <w:rPr>
                <w:i/>
                <w:color w:val="211F1F"/>
                <w:spacing w:val="-4"/>
                <w:sz w:val="16"/>
              </w:rPr>
              <w:t xml:space="preserve"> </w:t>
            </w:r>
            <w:r w:rsidRPr="004E5BDC">
              <w:rPr>
                <w:i/>
                <w:color w:val="211F1F"/>
                <w:sz w:val="16"/>
              </w:rPr>
              <w:t>díla</w:t>
            </w:r>
          </w:p>
        </w:tc>
        <w:tc>
          <w:tcPr>
            <w:tcW w:w="1833" w:type="dxa"/>
            <w:vAlign w:val="center"/>
          </w:tcPr>
          <w:p w14:paraId="3A75283D" w14:textId="77777777" w:rsidR="00BB150E" w:rsidRPr="00F36283" w:rsidRDefault="00BB150E" w:rsidP="00B67DE5">
            <w:pPr>
              <w:pStyle w:val="TableParagraph"/>
              <w:jc w:val="center"/>
              <w:rPr>
                <w:i/>
                <w:sz w:val="16"/>
              </w:rPr>
            </w:pPr>
            <w:r>
              <w:rPr>
                <w:i/>
                <w:sz w:val="16"/>
              </w:rPr>
              <w:t>Ano</w:t>
            </w:r>
          </w:p>
        </w:tc>
      </w:tr>
      <w:tr w:rsidR="00BB150E" w14:paraId="7A71A914" w14:textId="77777777" w:rsidTr="00B67DE5">
        <w:trPr>
          <w:trHeight w:val="284"/>
        </w:trPr>
        <w:tc>
          <w:tcPr>
            <w:tcW w:w="1262" w:type="dxa"/>
            <w:vMerge/>
            <w:tcBorders>
              <w:top w:val="nil"/>
              <w:right w:val="single" w:sz="4" w:space="0" w:color="211F1F"/>
            </w:tcBorders>
            <w:textDirection w:val="btLr"/>
          </w:tcPr>
          <w:p w14:paraId="712BAC37" w14:textId="77777777" w:rsidR="00BB150E" w:rsidRDefault="00BB150E"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337AA37B"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02DE75F0" w14:textId="77777777" w:rsidR="00BB150E" w:rsidRPr="0070756B" w:rsidRDefault="00BB150E" w:rsidP="00B67DE5">
            <w:pPr>
              <w:pStyle w:val="TableParagraph"/>
              <w:spacing w:before="54"/>
              <w:ind w:left="26"/>
              <w:rPr>
                <w:i/>
                <w:strike/>
                <w:sz w:val="16"/>
              </w:rPr>
            </w:pPr>
            <w:r w:rsidRPr="0070756B">
              <w:rPr>
                <w:i/>
                <w:strike/>
                <w:color w:val="211F1F"/>
                <w:sz w:val="16"/>
              </w:rPr>
              <w:t>úprava</w:t>
            </w:r>
            <w:r w:rsidRPr="0070756B">
              <w:rPr>
                <w:i/>
                <w:strike/>
                <w:color w:val="211F1F"/>
                <w:spacing w:val="-3"/>
                <w:sz w:val="16"/>
              </w:rPr>
              <w:t xml:space="preserve"> </w:t>
            </w:r>
            <w:r w:rsidRPr="0070756B">
              <w:rPr>
                <w:i/>
                <w:strike/>
                <w:color w:val="211F1F"/>
                <w:sz w:val="16"/>
              </w:rPr>
              <w:t>předmětu</w:t>
            </w:r>
            <w:r w:rsidRPr="0070756B">
              <w:rPr>
                <w:i/>
                <w:strike/>
                <w:color w:val="211F1F"/>
                <w:spacing w:val="-3"/>
                <w:sz w:val="16"/>
              </w:rPr>
              <w:t xml:space="preserve"> </w:t>
            </w:r>
            <w:r w:rsidRPr="0070756B">
              <w:rPr>
                <w:i/>
                <w:strike/>
                <w:color w:val="211F1F"/>
                <w:sz w:val="16"/>
              </w:rPr>
              <w:t>díla</w:t>
            </w:r>
            <w:r w:rsidRPr="0070756B">
              <w:rPr>
                <w:i/>
                <w:strike/>
                <w:color w:val="211F1F"/>
                <w:spacing w:val="-3"/>
                <w:sz w:val="16"/>
              </w:rPr>
              <w:t xml:space="preserve"> </w:t>
            </w:r>
            <w:r w:rsidRPr="0070756B">
              <w:rPr>
                <w:i/>
                <w:strike/>
                <w:color w:val="211F1F"/>
                <w:sz w:val="16"/>
              </w:rPr>
              <w:t>bez</w:t>
            </w:r>
            <w:r w:rsidRPr="0070756B">
              <w:rPr>
                <w:i/>
                <w:strike/>
                <w:color w:val="211F1F"/>
                <w:spacing w:val="-3"/>
                <w:sz w:val="16"/>
              </w:rPr>
              <w:t xml:space="preserve"> </w:t>
            </w:r>
            <w:r w:rsidRPr="0070756B">
              <w:rPr>
                <w:i/>
                <w:strike/>
                <w:color w:val="211F1F"/>
                <w:sz w:val="16"/>
              </w:rPr>
              <w:t>vlivu</w:t>
            </w:r>
            <w:r w:rsidRPr="0070756B">
              <w:rPr>
                <w:i/>
                <w:strike/>
                <w:color w:val="211F1F"/>
                <w:spacing w:val="-2"/>
                <w:sz w:val="16"/>
              </w:rPr>
              <w:t xml:space="preserve"> </w:t>
            </w:r>
            <w:r w:rsidRPr="0070756B">
              <w:rPr>
                <w:i/>
                <w:strike/>
                <w:color w:val="211F1F"/>
                <w:sz w:val="16"/>
              </w:rPr>
              <w:t>na</w:t>
            </w:r>
            <w:r w:rsidRPr="0070756B">
              <w:rPr>
                <w:i/>
                <w:strike/>
                <w:color w:val="211F1F"/>
                <w:spacing w:val="-3"/>
                <w:sz w:val="16"/>
              </w:rPr>
              <w:t xml:space="preserve"> </w:t>
            </w:r>
            <w:r w:rsidRPr="0070756B">
              <w:rPr>
                <w:i/>
                <w:strike/>
                <w:color w:val="211F1F"/>
                <w:sz w:val="16"/>
              </w:rPr>
              <w:t>cenu</w:t>
            </w:r>
            <w:r w:rsidRPr="0070756B">
              <w:rPr>
                <w:i/>
                <w:strike/>
                <w:color w:val="211F1F"/>
                <w:spacing w:val="-3"/>
                <w:sz w:val="16"/>
              </w:rPr>
              <w:t xml:space="preserve"> </w:t>
            </w:r>
            <w:r w:rsidRPr="0070756B">
              <w:rPr>
                <w:i/>
                <w:strike/>
                <w:color w:val="211F1F"/>
                <w:sz w:val="16"/>
              </w:rPr>
              <w:t>díla</w:t>
            </w:r>
          </w:p>
        </w:tc>
        <w:tc>
          <w:tcPr>
            <w:tcW w:w="1833" w:type="dxa"/>
            <w:vAlign w:val="center"/>
          </w:tcPr>
          <w:p w14:paraId="2B5F19E8" w14:textId="77777777" w:rsidR="00BB150E" w:rsidRPr="00F36283" w:rsidRDefault="00BB150E" w:rsidP="00B67DE5">
            <w:pPr>
              <w:pStyle w:val="TableParagraph"/>
              <w:jc w:val="center"/>
              <w:rPr>
                <w:i/>
                <w:sz w:val="16"/>
              </w:rPr>
            </w:pPr>
            <w:r>
              <w:rPr>
                <w:i/>
                <w:sz w:val="16"/>
              </w:rPr>
              <w:t>Ne</w:t>
            </w:r>
          </w:p>
        </w:tc>
      </w:tr>
      <w:tr w:rsidR="00BB150E" w14:paraId="552C677C" w14:textId="77777777" w:rsidTr="00B67DE5">
        <w:trPr>
          <w:trHeight w:val="287"/>
        </w:trPr>
        <w:tc>
          <w:tcPr>
            <w:tcW w:w="1262" w:type="dxa"/>
            <w:vMerge/>
            <w:tcBorders>
              <w:top w:val="nil"/>
              <w:right w:val="single" w:sz="4" w:space="0" w:color="211F1F"/>
            </w:tcBorders>
            <w:textDirection w:val="btLr"/>
          </w:tcPr>
          <w:p w14:paraId="75706643" w14:textId="77777777" w:rsidR="00BB150E" w:rsidRDefault="00BB150E"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74101E3C"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2964D46A" w14:textId="77777777" w:rsidR="00BB150E" w:rsidRPr="00F36283" w:rsidRDefault="00BB150E" w:rsidP="00B67DE5">
            <w:pPr>
              <w:pStyle w:val="TableParagraph"/>
              <w:spacing w:before="54"/>
              <w:ind w:left="26"/>
              <w:rPr>
                <w:i/>
                <w:sz w:val="16"/>
              </w:rPr>
            </w:pPr>
            <w:r w:rsidRPr="00F36283">
              <w:rPr>
                <w:i/>
                <w:color w:val="211F1F"/>
                <w:sz w:val="16"/>
              </w:rPr>
              <w:t>práce</w:t>
            </w:r>
            <w:r w:rsidRPr="00F36283">
              <w:rPr>
                <w:i/>
                <w:color w:val="211F1F"/>
                <w:spacing w:val="-4"/>
                <w:sz w:val="16"/>
              </w:rPr>
              <w:t xml:space="preserve"> </w:t>
            </w:r>
            <w:r w:rsidRPr="00F36283">
              <w:rPr>
                <w:i/>
                <w:color w:val="211F1F"/>
                <w:sz w:val="16"/>
              </w:rPr>
              <w:t>realizované</w:t>
            </w:r>
            <w:r w:rsidRPr="00F36283">
              <w:rPr>
                <w:i/>
                <w:color w:val="211F1F"/>
                <w:spacing w:val="-3"/>
                <w:sz w:val="16"/>
              </w:rPr>
              <w:t xml:space="preserve"> </w:t>
            </w:r>
            <w:r w:rsidRPr="00F36283">
              <w:rPr>
                <w:i/>
                <w:color w:val="211F1F"/>
                <w:sz w:val="16"/>
              </w:rPr>
              <w:t>a</w:t>
            </w:r>
            <w:r w:rsidRPr="00F36283">
              <w:rPr>
                <w:i/>
                <w:color w:val="211F1F"/>
                <w:spacing w:val="-3"/>
                <w:sz w:val="16"/>
              </w:rPr>
              <w:t xml:space="preserve"> </w:t>
            </w:r>
            <w:r w:rsidRPr="00F36283">
              <w:rPr>
                <w:i/>
                <w:color w:val="211F1F"/>
                <w:sz w:val="16"/>
              </w:rPr>
              <w:t>hrazené</w:t>
            </w:r>
            <w:r w:rsidRPr="00F36283">
              <w:rPr>
                <w:i/>
                <w:color w:val="211F1F"/>
                <w:spacing w:val="-3"/>
                <w:sz w:val="16"/>
              </w:rPr>
              <w:t xml:space="preserve"> </w:t>
            </w:r>
            <w:r w:rsidRPr="00F36283">
              <w:rPr>
                <w:i/>
                <w:color w:val="211F1F"/>
                <w:sz w:val="16"/>
              </w:rPr>
              <w:t>nad</w:t>
            </w:r>
            <w:r w:rsidRPr="00F36283">
              <w:rPr>
                <w:i/>
                <w:color w:val="211F1F"/>
                <w:spacing w:val="-3"/>
                <w:sz w:val="16"/>
              </w:rPr>
              <w:t xml:space="preserve"> </w:t>
            </w:r>
            <w:r w:rsidRPr="00F36283">
              <w:rPr>
                <w:i/>
                <w:color w:val="211F1F"/>
                <w:sz w:val="16"/>
              </w:rPr>
              <w:t>rámec</w:t>
            </w:r>
            <w:r w:rsidRPr="00F36283">
              <w:rPr>
                <w:i/>
                <w:color w:val="211F1F"/>
                <w:spacing w:val="-3"/>
                <w:sz w:val="16"/>
              </w:rPr>
              <w:t xml:space="preserve"> </w:t>
            </w:r>
            <w:r w:rsidRPr="00F36283">
              <w:rPr>
                <w:i/>
                <w:color w:val="211F1F"/>
                <w:sz w:val="16"/>
              </w:rPr>
              <w:t>ceny</w:t>
            </w:r>
            <w:r w:rsidRPr="00F36283">
              <w:rPr>
                <w:i/>
                <w:color w:val="211F1F"/>
                <w:spacing w:val="-3"/>
                <w:sz w:val="16"/>
              </w:rPr>
              <w:t xml:space="preserve"> </w:t>
            </w:r>
            <w:r w:rsidRPr="00F36283">
              <w:rPr>
                <w:i/>
                <w:color w:val="211F1F"/>
                <w:sz w:val="16"/>
              </w:rPr>
              <w:t>díla</w:t>
            </w:r>
          </w:p>
        </w:tc>
        <w:tc>
          <w:tcPr>
            <w:tcW w:w="1833" w:type="dxa"/>
            <w:vAlign w:val="center"/>
          </w:tcPr>
          <w:p w14:paraId="1C35C0A6" w14:textId="77777777" w:rsidR="00BB150E" w:rsidRPr="00F36283" w:rsidRDefault="00BB150E" w:rsidP="00B67DE5">
            <w:pPr>
              <w:pStyle w:val="TableParagraph"/>
              <w:jc w:val="center"/>
              <w:rPr>
                <w:i/>
                <w:sz w:val="16"/>
              </w:rPr>
            </w:pPr>
            <w:r>
              <w:rPr>
                <w:i/>
                <w:sz w:val="16"/>
              </w:rPr>
              <w:t>Ano</w:t>
            </w:r>
          </w:p>
        </w:tc>
      </w:tr>
      <w:tr w:rsidR="00BB150E" w14:paraId="3A735455" w14:textId="77777777" w:rsidTr="00B67DE5">
        <w:trPr>
          <w:trHeight w:val="284"/>
        </w:trPr>
        <w:tc>
          <w:tcPr>
            <w:tcW w:w="1262" w:type="dxa"/>
            <w:vMerge/>
            <w:tcBorders>
              <w:top w:val="nil"/>
              <w:right w:val="single" w:sz="4" w:space="0" w:color="211F1F"/>
            </w:tcBorders>
            <w:textDirection w:val="btLr"/>
          </w:tcPr>
          <w:p w14:paraId="238AEF51" w14:textId="77777777" w:rsidR="00BB150E" w:rsidRDefault="00BB150E" w:rsidP="00B67DE5">
            <w:pPr>
              <w:rPr>
                <w:sz w:val="2"/>
                <w:szCs w:val="2"/>
              </w:rPr>
            </w:pPr>
          </w:p>
        </w:tc>
        <w:tc>
          <w:tcPr>
            <w:tcW w:w="2088" w:type="dxa"/>
            <w:gridSpan w:val="2"/>
            <w:vMerge w:val="restart"/>
            <w:tcBorders>
              <w:top w:val="single" w:sz="4" w:space="0" w:color="211F1F"/>
              <w:left w:val="single" w:sz="4" w:space="0" w:color="211F1F"/>
              <w:bottom w:val="single" w:sz="4" w:space="0" w:color="211F1F"/>
              <w:right w:val="single" w:sz="4" w:space="0" w:color="211F1F"/>
            </w:tcBorders>
          </w:tcPr>
          <w:p w14:paraId="240BC627" w14:textId="77777777" w:rsidR="00BB150E" w:rsidRPr="00F36283" w:rsidRDefault="00BB150E" w:rsidP="00B67DE5">
            <w:pPr>
              <w:pStyle w:val="TableParagraph"/>
              <w:spacing w:before="11"/>
              <w:rPr>
                <w:b/>
                <w:i/>
                <w:sz w:val="17"/>
              </w:rPr>
            </w:pPr>
          </w:p>
          <w:p w14:paraId="72BD83D5" w14:textId="77777777" w:rsidR="00BB150E" w:rsidRPr="00F36283" w:rsidRDefault="00BB150E" w:rsidP="00B67DE5">
            <w:pPr>
              <w:pStyle w:val="TableParagraph"/>
              <w:ind w:left="24" w:right="341" w:hanging="1"/>
              <w:rPr>
                <w:i/>
                <w:sz w:val="16"/>
              </w:rPr>
            </w:pPr>
            <w:r w:rsidRPr="00F36283">
              <w:rPr>
                <w:i/>
                <w:color w:val="211F1F"/>
                <w:sz w:val="16"/>
              </w:rPr>
              <w:t>Jedná se o změnu ve</w:t>
            </w:r>
            <w:r w:rsidRPr="00F36283">
              <w:rPr>
                <w:i/>
                <w:color w:val="211F1F"/>
                <w:spacing w:val="-54"/>
                <w:sz w:val="16"/>
              </w:rPr>
              <w:t xml:space="preserve"> </w:t>
            </w:r>
            <w:r w:rsidRPr="00F36283">
              <w:rPr>
                <w:i/>
                <w:color w:val="211F1F"/>
                <w:sz w:val="16"/>
              </w:rPr>
              <w:t>smyslu</w:t>
            </w:r>
            <w:r w:rsidRPr="00F36283">
              <w:rPr>
                <w:i/>
                <w:color w:val="211F1F"/>
                <w:spacing w:val="-2"/>
                <w:sz w:val="16"/>
              </w:rPr>
              <w:t xml:space="preserve"> </w:t>
            </w:r>
            <w:r w:rsidRPr="00F36283">
              <w:rPr>
                <w:i/>
                <w:color w:val="211F1F"/>
                <w:sz w:val="16"/>
              </w:rPr>
              <w:t>zákona</w:t>
            </w:r>
            <w:r w:rsidRPr="00F36283">
              <w:rPr>
                <w:i/>
                <w:color w:val="211F1F"/>
                <w:spacing w:val="-1"/>
                <w:sz w:val="16"/>
              </w:rPr>
              <w:t xml:space="preserve"> </w:t>
            </w:r>
            <w:r w:rsidRPr="00F36283">
              <w:rPr>
                <w:i/>
                <w:color w:val="211F1F"/>
                <w:sz w:val="16"/>
              </w:rPr>
              <w:t>č.</w:t>
            </w:r>
          </w:p>
          <w:p w14:paraId="6B776F06" w14:textId="77777777" w:rsidR="00BB150E" w:rsidRPr="00F36283" w:rsidRDefault="00BB150E" w:rsidP="00B67DE5">
            <w:pPr>
              <w:pStyle w:val="TableParagraph"/>
              <w:ind w:left="24"/>
              <w:rPr>
                <w:i/>
                <w:sz w:val="16"/>
              </w:rPr>
            </w:pPr>
            <w:r w:rsidRPr="00F36283">
              <w:rPr>
                <w:i/>
                <w:color w:val="211F1F"/>
                <w:sz w:val="16"/>
              </w:rPr>
              <w:t>134/2016</w:t>
            </w:r>
            <w:r w:rsidRPr="00F36283">
              <w:rPr>
                <w:i/>
                <w:color w:val="211F1F"/>
                <w:spacing w:val="-4"/>
                <w:sz w:val="16"/>
              </w:rPr>
              <w:t xml:space="preserve"> </w:t>
            </w:r>
            <w:r w:rsidRPr="00F36283">
              <w:rPr>
                <w:i/>
                <w:color w:val="211F1F"/>
                <w:sz w:val="16"/>
              </w:rPr>
              <w:t>Sb.:</w:t>
            </w:r>
          </w:p>
          <w:p w14:paraId="5FEB21B4" w14:textId="77777777" w:rsidR="00BB150E" w:rsidRPr="00F36283" w:rsidRDefault="00BB150E" w:rsidP="00B67DE5">
            <w:pPr>
              <w:pStyle w:val="TableParagraph"/>
              <w:ind w:left="24"/>
              <w:rPr>
                <w:i/>
                <w:sz w:val="16"/>
              </w:rPr>
            </w:pPr>
            <w:r w:rsidRPr="00F36283">
              <w:rPr>
                <w:i/>
                <w:color w:val="211F1F"/>
                <w:sz w:val="16"/>
              </w:rPr>
              <w:t>(zatrhnout)</w:t>
            </w:r>
          </w:p>
        </w:tc>
        <w:tc>
          <w:tcPr>
            <w:tcW w:w="4263" w:type="dxa"/>
            <w:gridSpan w:val="3"/>
            <w:tcBorders>
              <w:top w:val="single" w:sz="4" w:space="0" w:color="211F1F"/>
              <w:left w:val="single" w:sz="4" w:space="0" w:color="211F1F"/>
              <w:bottom w:val="single" w:sz="4" w:space="0" w:color="211F1F"/>
            </w:tcBorders>
          </w:tcPr>
          <w:p w14:paraId="5A78DF37" w14:textId="77777777" w:rsidR="00BB150E" w:rsidRPr="00F36283" w:rsidRDefault="00BB150E" w:rsidP="00B67DE5">
            <w:pPr>
              <w:pStyle w:val="TableParagraph"/>
              <w:spacing w:before="52"/>
              <w:ind w:left="26"/>
              <w:rPr>
                <w:i/>
                <w:sz w:val="16"/>
              </w:rPr>
            </w:pPr>
            <w:r w:rsidRPr="00F36283">
              <w:rPr>
                <w:i/>
                <w:color w:val="211F1F"/>
                <w:sz w:val="16"/>
              </w:rPr>
              <w:t>§</w:t>
            </w:r>
            <w:r w:rsidRPr="00F36283">
              <w:rPr>
                <w:i/>
                <w:color w:val="211F1F"/>
                <w:spacing w:val="-2"/>
                <w:sz w:val="16"/>
              </w:rPr>
              <w:t xml:space="preserve"> </w:t>
            </w:r>
            <w:r w:rsidRPr="00F36283">
              <w:rPr>
                <w:i/>
                <w:color w:val="211F1F"/>
                <w:sz w:val="16"/>
              </w:rPr>
              <w:t>222</w:t>
            </w:r>
            <w:r w:rsidRPr="00F36283">
              <w:rPr>
                <w:i/>
                <w:color w:val="211F1F"/>
                <w:spacing w:val="-2"/>
                <w:sz w:val="16"/>
              </w:rPr>
              <w:t xml:space="preserve"> </w:t>
            </w:r>
            <w:r w:rsidRPr="00F36283">
              <w:rPr>
                <w:i/>
                <w:color w:val="211F1F"/>
                <w:sz w:val="16"/>
              </w:rPr>
              <w:t>odst.</w:t>
            </w:r>
            <w:r w:rsidRPr="00F36283">
              <w:rPr>
                <w:i/>
                <w:color w:val="211F1F"/>
                <w:spacing w:val="-1"/>
                <w:sz w:val="16"/>
              </w:rPr>
              <w:t xml:space="preserve"> </w:t>
            </w:r>
            <w:r w:rsidRPr="00F36283">
              <w:rPr>
                <w:i/>
                <w:color w:val="211F1F"/>
                <w:sz w:val="16"/>
              </w:rPr>
              <w:t>4</w:t>
            </w:r>
          </w:p>
        </w:tc>
        <w:tc>
          <w:tcPr>
            <w:tcW w:w="1833" w:type="dxa"/>
            <w:vAlign w:val="center"/>
          </w:tcPr>
          <w:p w14:paraId="6A181F3D" w14:textId="77777777" w:rsidR="00BB150E" w:rsidRPr="00F36283" w:rsidRDefault="00BB150E" w:rsidP="00B67DE5">
            <w:pPr>
              <w:pStyle w:val="TableParagraph"/>
              <w:jc w:val="center"/>
              <w:rPr>
                <w:i/>
                <w:sz w:val="16"/>
              </w:rPr>
            </w:pPr>
            <w:r>
              <w:rPr>
                <w:i/>
                <w:sz w:val="16"/>
              </w:rPr>
              <w:t>Ano</w:t>
            </w:r>
          </w:p>
        </w:tc>
      </w:tr>
      <w:tr w:rsidR="00BB150E" w14:paraId="3123D9B4" w14:textId="77777777" w:rsidTr="00B67DE5">
        <w:trPr>
          <w:trHeight w:val="284"/>
        </w:trPr>
        <w:tc>
          <w:tcPr>
            <w:tcW w:w="1262" w:type="dxa"/>
            <w:vMerge/>
            <w:tcBorders>
              <w:top w:val="nil"/>
              <w:right w:val="single" w:sz="4" w:space="0" w:color="211F1F"/>
            </w:tcBorders>
            <w:textDirection w:val="btLr"/>
          </w:tcPr>
          <w:p w14:paraId="75770D4E" w14:textId="77777777" w:rsidR="00BB150E" w:rsidRDefault="00BB150E"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73464DAA"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6B1E54FD" w14:textId="77777777" w:rsidR="00BB150E" w:rsidRPr="0070756B" w:rsidRDefault="00BB150E"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5</w:t>
            </w:r>
          </w:p>
        </w:tc>
        <w:tc>
          <w:tcPr>
            <w:tcW w:w="1833" w:type="dxa"/>
            <w:vAlign w:val="center"/>
          </w:tcPr>
          <w:p w14:paraId="05AF4CD9" w14:textId="77777777" w:rsidR="00BB150E" w:rsidRPr="00F36283" w:rsidRDefault="00BB150E" w:rsidP="00B67DE5">
            <w:pPr>
              <w:pStyle w:val="TableParagraph"/>
              <w:jc w:val="center"/>
              <w:rPr>
                <w:i/>
                <w:sz w:val="16"/>
              </w:rPr>
            </w:pPr>
            <w:r>
              <w:rPr>
                <w:i/>
                <w:sz w:val="16"/>
              </w:rPr>
              <w:t>Ne</w:t>
            </w:r>
          </w:p>
        </w:tc>
      </w:tr>
      <w:tr w:rsidR="00BB150E" w14:paraId="64E65767" w14:textId="77777777" w:rsidTr="00B67DE5">
        <w:trPr>
          <w:trHeight w:val="284"/>
        </w:trPr>
        <w:tc>
          <w:tcPr>
            <w:tcW w:w="1262" w:type="dxa"/>
            <w:vMerge/>
            <w:tcBorders>
              <w:top w:val="nil"/>
              <w:right w:val="single" w:sz="4" w:space="0" w:color="211F1F"/>
            </w:tcBorders>
            <w:textDirection w:val="btLr"/>
          </w:tcPr>
          <w:p w14:paraId="4763A30F" w14:textId="77777777" w:rsidR="00BB150E" w:rsidRDefault="00BB150E"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54735A07"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6851A7BD" w14:textId="77777777" w:rsidR="00BB150E" w:rsidRPr="0070756B" w:rsidRDefault="00BB150E"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 6</w:t>
            </w:r>
          </w:p>
        </w:tc>
        <w:tc>
          <w:tcPr>
            <w:tcW w:w="1833" w:type="dxa"/>
            <w:vAlign w:val="center"/>
          </w:tcPr>
          <w:p w14:paraId="1F9CFEC4" w14:textId="77777777" w:rsidR="00BB150E" w:rsidRPr="00F36283" w:rsidRDefault="00BB150E" w:rsidP="00B67DE5">
            <w:pPr>
              <w:pStyle w:val="TableParagraph"/>
              <w:jc w:val="center"/>
              <w:rPr>
                <w:i/>
                <w:sz w:val="16"/>
              </w:rPr>
            </w:pPr>
            <w:r>
              <w:rPr>
                <w:i/>
                <w:sz w:val="16"/>
              </w:rPr>
              <w:t>Ne</w:t>
            </w:r>
          </w:p>
        </w:tc>
      </w:tr>
      <w:tr w:rsidR="00BB150E" w14:paraId="153564AF" w14:textId="77777777" w:rsidTr="00B67DE5">
        <w:trPr>
          <w:trHeight w:val="284"/>
        </w:trPr>
        <w:tc>
          <w:tcPr>
            <w:tcW w:w="1262" w:type="dxa"/>
            <w:vMerge/>
            <w:tcBorders>
              <w:top w:val="nil"/>
              <w:right w:val="single" w:sz="4" w:space="0" w:color="211F1F"/>
            </w:tcBorders>
            <w:textDirection w:val="btLr"/>
          </w:tcPr>
          <w:p w14:paraId="73B3FF14" w14:textId="77777777" w:rsidR="00BB150E" w:rsidRDefault="00BB150E" w:rsidP="00B67DE5">
            <w:pPr>
              <w:rPr>
                <w:sz w:val="2"/>
                <w:szCs w:val="2"/>
              </w:rPr>
            </w:pPr>
          </w:p>
        </w:tc>
        <w:tc>
          <w:tcPr>
            <w:tcW w:w="2088" w:type="dxa"/>
            <w:gridSpan w:val="2"/>
            <w:vMerge/>
            <w:tcBorders>
              <w:top w:val="nil"/>
              <w:left w:val="single" w:sz="4" w:space="0" w:color="211F1F"/>
              <w:bottom w:val="single" w:sz="4" w:space="0" w:color="211F1F"/>
              <w:right w:val="single" w:sz="4" w:space="0" w:color="211F1F"/>
            </w:tcBorders>
          </w:tcPr>
          <w:p w14:paraId="5B4D9B59"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4B4D938D" w14:textId="77777777" w:rsidR="00BB150E" w:rsidRPr="0070756B" w:rsidRDefault="00BB150E" w:rsidP="00B67DE5">
            <w:pPr>
              <w:pStyle w:val="TableParagraph"/>
              <w:spacing w:before="52"/>
              <w:ind w:left="26"/>
              <w:rPr>
                <w:i/>
                <w:strike/>
                <w:sz w:val="16"/>
              </w:rPr>
            </w:pPr>
            <w:r w:rsidRPr="0070756B">
              <w:rPr>
                <w:i/>
                <w:strike/>
                <w:color w:val="211F1F"/>
                <w:sz w:val="16"/>
              </w:rPr>
              <w:t>§</w:t>
            </w:r>
            <w:r w:rsidRPr="0070756B">
              <w:rPr>
                <w:i/>
                <w:strike/>
                <w:color w:val="211F1F"/>
                <w:spacing w:val="-2"/>
                <w:sz w:val="16"/>
              </w:rPr>
              <w:t xml:space="preserve"> </w:t>
            </w:r>
            <w:r w:rsidRPr="0070756B">
              <w:rPr>
                <w:i/>
                <w:strike/>
                <w:color w:val="211F1F"/>
                <w:sz w:val="16"/>
              </w:rPr>
              <w:t>222</w:t>
            </w:r>
            <w:r w:rsidRPr="0070756B">
              <w:rPr>
                <w:i/>
                <w:strike/>
                <w:color w:val="211F1F"/>
                <w:spacing w:val="-2"/>
                <w:sz w:val="16"/>
              </w:rPr>
              <w:t xml:space="preserve"> </w:t>
            </w:r>
            <w:r w:rsidRPr="0070756B">
              <w:rPr>
                <w:i/>
                <w:strike/>
                <w:color w:val="211F1F"/>
                <w:sz w:val="16"/>
              </w:rPr>
              <w:t>odst.</w:t>
            </w:r>
            <w:r w:rsidRPr="0070756B">
              <w:rPr>
                <w:i/>
                <w:strike/>
                <w:color w:val="211F1F"/>
                <w:spacing w:val="-1"/>
                <w:sz w:val="16"/>
              </w:rPr>
              <w:t xml:space="preserve"> </w:t>
            </w:r>
            <w:r w:rsidRPr="0070756B">
              <w:rPr>
                <w:i/>
                <w:strike/>
                <w:color w:val="211F1F"/>
                <w:sz w:val="16"/>
              </w:rPr>
              <w:t>7</w:t>
            </w:r>
          </w:p>
        </w:tc>
        <w:tc>
          <w:tcPr>
            <w:tcW w:w="1833" w:type="dxa"/>
            <w:vAlign w:val="center"/>
          </w:tcPr>
          <w:p w14:paraId="7A22697A" w14:textId="77777777" w:rsidR="00BB150E" w:rsidRPr="00F36283" w:rsidRDefault="00BB150E" w:rsidP="00B67DE5">
            <w:pPr>
              <w:pStyle w:val="TableParagraph"/>
              <w:jc w:val="center"/>
              <w:rPr>
                <w:i/>
                <w:sz w:val="16"/>
              </w:rPr>
            </w:pPr>
            <w:r>
              <w:rPr>
                <w:i/>
                <w:sz w:val="16"/>
              </w:rPr>
              <w:t>Ne</w:t>
            </w:r>
          </w:p>
        </w:tc>
      </w:tr>
      <w:tr w:rsidR="00BB150E" w14:paraId="50C494C6" w14:textId="77777777" w:rsidTr="00B67DE5">
        <w:trPr>
          <w:trHeight w:val="279"/>
        </w:trPr>
        <w:tc>
          <w:tcPr>
            <w:tcW w:w="1262" w:type="dxa"/>
            <w:vMerge/>
            <w:tcBorders>
              <w:top w:val="nil"/>
              <w:right w:val="single" w:sz="4" w:space="0" w:color="211F1F"/>
            </w:tcBorders>
            <w:textDirection w:val="btLr"/>
          </w:tcPr>
          <w:p w14:paraId="3C644EB0" w14:textId="77777777" w:rsidR="00BB150E" w:rsidRDefault="00BB150E" w:rsidP="00B67DE5">
            <w:pPr>
              <w:rPr>
                <w:sz w:val="2"/>
                <w:szCs w:val="2"/>
              </w:rPr>
            </w:pPr>
          </w:p>
        </w:tc>
        <w:tc>
          <w:tcPr>
            <w:tcW w:w="2088" w:type="dxa"/>
            <w:gridSpan w:val="2"/>
            <w:vMerge w:val="restart"/>
            <w:tcBorders>
              <w:top w:val="single" w:sz="4" w:space="0" w:color="211F1F"/>
              <w:left w:val="single" w:sz="4" w:space="0" w:color="211F1F"/>
              <w:right w:val="single" w:sz="4" w:space="0" w:color="211F1F"/>
            </w:tcBorders>
          </w:tcPr>
          <w:p w14:paraId="6F2B89DB" w14:textId="77777777" w:rsidR="00BB150E" w:rsidRPr="00F36283" w:rsidRDefault="00BB150E" w:rsidP="00B67DE5">
            <w:pPr>
              <w:pStyle w:val="TableParagraph"/>
              <w:spacing w:before="7"/>
              <w:rPr>
                <w:b/>
                <w:i/>
                <w:sz w:val="25"/>
              </w:rPr>
            </w:pPr>
          </w:p>
          <w:p w14:paraId="7454812E" w14:textId="77777777" w:rsidR="00BB150E" w:rsidRPr="00F36283" w:rsidRDefault="00BB150E" w:rsidP="00B67DE5">
            <w:pPr>
              <w:pStyle w:val="TableParagraph"/>
              <w:ind w:left="24" w:right="450"/>
              <w:rPr>
                <w:i/>
                <w:sz w:val="16"/>
              </w:rPr>
            </w:pPr>
            <w:r w:rsidRPr="00F36283">
              <w:rPr>
                <w:i/>
                <w:color w:val="211F1F"/>
                <w:sz w:val="16"/>
              </w:rPr>
              <w:t>Způsob projekčního</w:t>
            </w:r>
            <w:r w:rsidRPr="00F36283">
              <w:rPr>
                <w:i/>
                <w:color w:val="211F1F"/>
                <w:spacing w:val="-55"/>
                <w:sz w:val="16"/>
              </w:rPr>
              <w:t xml:space="preserve"> </w:t>
            </w:r>
            <w:r w:rsidRPr="00F36283">
              <w:rPr>
                <w:i/>
                <w:color w:val="211F1F"/>
                <w:sz w:val="16"/>
              </w:rPr>
              <w:t>řešení změny:</w:t>
            </w:r>
            <w:r w:rsidRPr="00F36283">
              <w:rPr>
                <w:i/>
                <w:color w:val="211F1F"/>
                <w:spacing w:val="1"/>
                <w:sz w:val="16"/>
              </w:rPr>
              <w:t xml:space="preserve"> </w:t>
            </w:r>
            <w:r w:rsidRPr="00F36283">
              <w:rPr>
                <w:i/>
                <w:color w:val="211F1F"/>
                <w:sz w:val="16"/>
              </w:rPr>
              <w:t>(zaškrtnout)</w:t>
            </w:r>
          </w:p>
        </w:tc>
        <w:tc>
          <w:tcPr>
            <w:tcW w:w="4263" w:type="dxa"/>
            <w:gridSpan w:val="3"/>
            <w:tcBorders>
              <w:top w:val="single" w:sz="4" w:space="0" w:color="211F1F"/>
              <w:left w:val="single" w:sz="4" w:space="0" w:color="211F1F"/>
              <w:bottom w:val="single" w:sz="4" w:space="0" w:color="211F1F"/>
            </w:tcBorders>
          </w:tcPr>
          <w:p w14:paraId="68ECADD5" w14:textId="77777777" w:rsidR="00BB150E" w:rsidRPr="00F36283" w:rsidRDefault="00BB150E" w:rsidP="00B67DE5">
            <w:pPr>
              <w:pStyle w:val="TableParagraph"/>
              <w:spacing w:before="47"/>
              <w:ind w:left="26"/>
              <w:rPr>
                <w:i/>
                <w:sz w:val="16"/>
              </w:rPr>
            </w:pPr>
            <w:r w:rsidRPr="00F36283">
              <w:rPr>
                <w:i/>
                <w:color w:val="211F1F"/>
                <w:sz w:val="16"/>
              </w:rPr>
              <w:t>zápis</w:t>
            </w:r>
            <w:r w:rsidRPr="00F36283">
              <w:rPr>
                <w:i/>
                <w:color w:val="211F1F"/>
                <w:spacing w:val="-3"/>
                <w:sz w:val="16"/>
              </w:rPr>
              <w:t xml:space="preserve"> </w:t>
            </w:r>
            <w:r w:rsidRPr="00F36283">
              <w:rPr>
                <w:i/>
                <w:color w:val="211F1F"/>
                <w:sz w:val="16"/>
              </w:rPr>
              <w:t>do</w:t>
            </w:r>
            <w:r w:rsidRPr="00F36283">
              <w:rPr>
                <w:i/>
                <w:color w:val="211F1F"/>
                <w:spacing w:val="-2"/>
                <w:sz w:val="16"/>
              </w:rPr>
              <w:t xml:space="preserve"> </w:t>
            </w:r>
            <w:r w:rsidRPr="00F36283">
              <w:rPr>
                <w:i/>
                <w:color w:val="211F1F"/>
                <w:sz w:val="16"/>
              </w:rPr>
              <w:t>SD</w:t>
            </w:r>
            <w:r w:rsidRPr="00F36283">
              <w:rPr>
                <w:i/>
                <w:color w:val="211F1F"/>
                <w:spacing w:val="-3"/>
                <w:sz w:val="16"/>
              </w:rPr>
              <w:t xml:space="preserve"> </w:t>
            </w:r>
            <w:r w:rsidRPr="00F36283">
              <w:rPr>
                <w:i/>
                <w:color w:val="211F1F"/>
                <w:sz w:val="16"/>
              </w:rPr>
              <w:t>(deníku</w:t>
            </w:r>
            <w:r w:rsidRPr="00F36283">
              <w:rPr>
                <w:i/>
                <w:color w:val="211F1F"/>
                <w:spacing w:val="-3"/>
                <w:sz w:val="16"/>
              </w:rPr>
              <w:t xml:space="preserve"> </w:t>
            </w:r>
            <w:r w:rsidRPr="00F36283">
              <w:rPr>
                <w:i/>
                <w:color w:val="211F1F"/>
                <w:sz w:val="16"/>
              </w:rPr>
              <w:t>změn</w:t>
            </w:r>
            <w:r>
              <w:rPr>
                <w:i/>
                <w:color w:val="211F1F"/>
                <w:sz w:val="16"/>
              </w:rPr>
              <w:t>, či v rámci KD</w:t>
            </w:r>
            <w:r w:rsidRPr="00F36283">
              <w:rPr>
                <w:i/>
                <w:color w:val="211F1F"/>
                <w:sz w:val="16"/>
              </w:rPr>
              <w:t>)</w:t>
            </w:r>
          </w:p>
        </w:tc>
        <w:tc>
          <w:tcPr>
            <w:tcW w:w="1833" w:type="dxa"/>
            <w:vAlign w:val="center"/>
          </w:tcPr>
          <w:p w14:paraId="5AD5A26A" w14:textId="77777777" w:rsidR="00BB150E" w:rsidRPr="00F36283" w:rsidRDefault="00BB150E" w:rsidP="00B67DE5">
            <w:pPr>
              <w:pStyle w:val="TableParagraph"/>
              <w:jc w:val="center"/>
              <w:rPr>
                <w:i/>
                <w:sz w:val="16"/>
              </w:rPr>
            </w:pPr>
            <w:r>
              <w:rPr>
                <w:i/>
                <w:sz w:val="16"/>
              </w:rPr>
              <w:t>Ano</w:t>
            </w:r>
          </w:p>
        </w:tc>
      </w:tr>
      <w:tr w:rsidR="00BB150E" w14:paraId="5ADF045D" w14:textId="77777777" w:rsidTr="00B67DE5">
        <w:trPr>
          <w:trHeight w:val="284"/>
        </w:trPr>
        <w:tc>
          <w:tcPr>
            <w:tcW w:w="1262" w:type="dxa"/>
            <w:vMerge/>
            <w:tcBorders>
              <w:top w:val="nil"/>
              <w:right w:val="single" w:sz="4" w:space="0" w:color="211F1F"/>
            </w:tcBorders>
            <w:textDirection w:val="btLr"/>
          </w:tcPr>
          <w:p w14:paraId="208C48B9" w14:textId="77777777" w:rsidR="00BB150E" w:rsidRDefault="00BB150E" w:rsidP="00B67DE5">
            <w:pPr>
              <w:rPr>
                <w:sz w:val="2"/>
                <w:szCs w:val="2"/>
              </w:rPr>
            </w:pPr>
          </w:p>
        </w:tc>
        <w:tc>
          <w:tcPr>
            <w:tcW w:w="2088" w:type="dxa"/>
            <w:gridSpan w:val="2"/>
            <w:vMerge/>
            <w:tcBorders>
              <w:top w:val="nil"/>
              <w:left w:val="single" w:sz="4" w:space="0" w:color="211F1F"/>
              <w:right w:val="single" w:sz="4" w:space="0" w:color="211F1F"/>
            </w:tcBorders>
          </w:tcPr>
          <w:p w14:paraId="40CE9E0D"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51921F14" w14:textId="77777777" w:rsidR="00BB150E" w:rsidRPr="00FA0712" w:rsidRDefault="00BB150E" w:rsidP="00B67DE5">
            <w:pPr>
              <w:pStyle w:val="TableParagraph"/>
              <w:spacing w:before="52"/>
              <w:ind w:left="26"/>
              <w:rPr>
                <w:i/>
                <w:strike/>
                <w:sz w:val="16"/>
              </w:rPr>
            </w:pPr>
            <w:r w:rsidRPr="00FA0712">
              <w:rPr>
                <w:i/>
                <w:strike/>
                <w:color w:val="211F1F"/>
                <w:sz w:val="16"/>
              </w:rPr>
              <w:t>dodatek</w:t>
            </w:r>
            <w:r w:rsidRPr="00FA0712">
              <w:rPr>
                <w:i/>
                <w:strike/>
                <w:color w:val="211F1F"/>
                <w:spacing w:val="-2"/>
                <w:sz w:val="16"/>
              </w:rPr>
              <w:t xml:space="preserve"> </w:t>
            </w:r>
            <w:r w:rsidRPr="00FA0712">
              <w:rPr>
                <w:i/>
                <w:strike/>
                <w:color w:val="211F1F"/>
                <w:sz w:val="16"/>
              </w:rPr>
              <w:t>k</w:t>
            </w:r>
            <w:r w:rsidRPr="00FA0712">
              <w:rPr>
                <w:i/>
                <w:strike/>
                <w:color w:val="211F1F"/>
                <w:spacing w:val="-2"/>
                <w:sz w:val="16"/>
              </w:rPr>
              <w:t xml:space="preserve"> </w:t>
            </w:r>
            <w:r w:rsidRPr="00FA0712">
              <w:rPr>
                <w:i/>
                <w:strike/>
                <w:color w:val="211F1F"/>
                <w:sz w:val="16"/>
              </w:rPr>
              <w:t>PD</w:t>
            </w:r>
          </w:p>
        </w:tc>
        <w:tc>
          <w:tcPr>
            <w:tcW w:w="1833" w:type="dxa"/>
            <w:vAlign w:val="center"/>
          </w:tcPr>
          <w:p w14:paraId="6DBF319B" w14:textId="77777777" w:rsidR="00BB150E" w:rsidRPr="00F36283" w:rsidRDefault="00BB150E" w:rsidP="00B67DE5">
            <w:pPr>
              <w:pStyle w:val="TableParagraph"/>
              <w:jc w:val="center"/>
              <w:rPr>
                <w:i/>
                <w:sz w:val="16"/>
              </w:rPr>
            </w:pPr>
            <w:r>
              <w:rPr>
                <w:i/>
                <w:sz w:val="16"/>
              </w:rPr>
              <w:t>Ne</w:t>
            </w:r>
          </w:p>
        </w:tc>
      </w:tr>
      <w:tr w:rsidR="00BB150E" w14:paraId="4B3DFA95" w14:textId="77777777" w:rsidTr="00B67DE5">
        <w:trPr>
          <w:trHeight w:val="284"/>
        </w:trPr>
        <w:tc>
          <w:tcPr>
            <w:tcW w:w="1262" w:type="dxa"/>
            <w:vMerge/>
            <w:tcBorders>
              <w:top w:val="nil"/>
              <w:right w:val="single" w:sz="4" w:space="0" w:color="211F1F"/>
            </w:tcBorders>
            <w:textDirection w:val="btLr"/>
          </w:tcPr>
          <w:p w14:paraId="38B743C5" w14:textId="77777777" w:rsidR="00BB150E" w:rsidRDefault="00BB150E" w:rsidP="00B67DE5">
            <w:pPr>
              <w:rPr>
                <w:sz w:val="2"/>
                <w:szCs w:val="2"/>
              </w:rPr>
            </w:pPr>
          </w:p>
        </w:tc>
        <w:tc>
          <w:tcPr>
            <w:tcW w:w="2088" w:type="dxa"/>
            <w:gridSpan w:val="2"/>
            <w:vMerge/>
            <w:tcBorders>
              <w:top w:val="nil"/>
              <w:left w:val="single" w:sz="4" w:space="0" w:color="211F1F"/>
              <w:right w:val="single" w:sz="4" w:space="0" w:color="211F1F"/>
            </w:tcBorders>
          </w:tcPr>
          <w:p w14:paraId="69AFAA31"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bottom w:val="single" w:sz="4" w:space="0" w:color="211F1F"/>
            </w:tcBorders>
          </w:tcPr>
          <w:p w14:paraId="1320FA89" w14:textId="77777777" w:rsidR="00BB150E" w:rsidRPr="00241B0F" w:rsidRDefault="00BB150E" w:rsidP="00B67DE5">
            <w:pPr>
              <w:pStyle w:val="TableParagraph"/>
              <w:spacing w:before="52"/>
              <w:ind w:left="26"/>
              <w:rPr>
                <w:i/>
                <w:strike/>
                <w:sz w:val="16"/>
              </w:rPr>
            </w:pPr>
            <w:r w:rsidRPr="00241B0F">
              <w:rPr>
                <w:i/>
                <w:strike/>
                <w:color w:val="211F1F"/>
                <w:sz w:val="16"/>
              </w:rPr>
              <w:t>dokumentace</w:t>
            </w:r>
            <w:r w:rsidRPr="00241B0F">
              <w:rPr>
                <w:i/>
                <w:strike/>
                <w:color w:val="211F1F"/>
                <w:spacing w:val="-8"/>
                <w:sz w:val="16"/>
              </w:rPr>
              <w:t xml:space="preserve"> </w:t>
            </w:r>
            <w:r w:rsidRPr="00241B0F">
              <w:rPr>
                <w:i/>
                <w:strike/>
                <w:color w:val="211F1F"/>
                <w:sz w:val="16"/>
              </w:rPr>
              <w:t>skutečného provedení</w:t>
            </w:r>
          </w:p>
        </w:tc>
        <w:tc>
          <w:tcPr>
            <w:tcW w:w="1833" w:type="dxa"/>
            <w:vAlign w:val="center"/>
          </w:tcPr>
          <w:p w14:paraId="73382059" w14:textId="77777777" w:rsidR="00BB150E" w:rsidRPr="00F36283" w:rsidRDefault="00BB150E" w:rsidP="00B67DE5">
            <w:pPr>
              <w:pStyle w:val="TableParagraph"/>
              <w:jc w:val="center"/>
              <w:rPr>
                <w:i/>
                <w:sz w:val="16"/>
              </w:rPr>
            </w:pPr>
            <w:r>
              <w:rPr>
                <w:i/>
                <w:sz w:val="16"/>
              </w:rPr>
              <w:t>Ano</w:t>
            </w:r>
          </w:p>
        </w:tc>
      </w:tr>
      <w:tr w:rsidR="00BB150E" w14:paraId="2D16C24E" w14:textId="77777777" w:rsidTr="00B67DE5">
        <w:trPr>
          <w:trHeight w:val="289"/>
        </w:trPr>
        <w:tc>
          <w:tcPr>
            <w:tcW w:w="1262" w:type="dxa"/>
            <w:vMerge/>
            <w:tcBorders>
              <w:top w:val="nil"/>
              <w:right w:val="single" w:sz="4" w:space="0" w:color="211F1F"/>
            </w:tcBorders>
            <w:textDirection w:val="btLr"/>
          </w:tcPr>
          <w:p w14:paraId="23C2F089" w14:textId="77777777" w:rsidR="00BB150E" w:rsidRDefault="00BB150E" w:rsidP="00B67DE5">
            <w:pPr>
              <w:rPr>
                <w:sz w:val="2"/>
                <w:szCs w:val="2"/>
              </w:rPr>
            </w:pPr>
          </w:p>
        </w:tc>
        <w:tc>
          <w:tcPr>
            <w:tcW w:w="2088" w:type="dxa"/>
            <w:gridSpan w:val="2"/>
            <w:vMerge/>
            <w:tcBorders>
              <w:top w:val="nil"/>
              <w:left w:val="single" w:sz="4" w:space="0" w:color="211F1F"/>
              <w:right w:val="single" w:sz="4" w:space="0" w:color="211F1F"/>
            </w:tcBorders>
          </w:tcPr>
          <w:p w14:paraId="08927969" w14:textId="77777777" w:rsidR="00BB150E" w:rsidRPr="00F36283" w:rsidRDefault="00BB150E" w:rsidP="00B67DE5">
            <w:pPr>
              <w:rPr>
                <w:i/>
                <w:sz w:val="2"/>
                <w:szCs w:val="2"/>
              </w:rPr>
            </w:pPr>
          </w:p>
        </w:tc>
        <w:tc>
          <w:tcPr>
            <w:tcW w:w="4263" w:type="dxa"/>
            <w:gridSpan w:val="3"/>
            <w:tcBorders>
              <w:top w:val="single" w:sz="4" w:space="0" w:color="211F1F"/>
              <w:left w:val="single" w:sz="4" w:space="0" w:color="211F1F"/>
            </w:tcBorders>
          </w:tcPr>
          <w:p w14:paraId="7648691D" w14:textId="77777777" w:rsidR="00BB150E" w:rsidRPr="00FA0712" w:rsidRDefault="00BB150E" w:rsidP="00B67DE5">
            <w:pPr>
              <w:pStyle w:val="TableParagraph"/>
              <w:spacing w:before="52"/>
              <w:ind w:left="26"/>
              <w:rPr>
                <w:i/>
                <w:strike/>
                <w:sz w:val="16"/>
              </w:rPr>
            </w:pPr>
            <w:r w:rsidRPr="00FA0712">
              <w:rPr>
                <w:i/>
                <w:strike/>
                <w:color w:val="211F1F"/>
                <w:sz w:val="16"/>
              </w:rPr>
              <w:t>jiné</w:t>
            </w:r>
          </w:p>
        </w:tc>
        <w:tc>
          <w:tcPr>
            <w:tcW w:w="1833" w:type="dxa"/>
            <w:vAlign w:val="center"/>
          </w:tcPr>
          <w:p w14:paraId="52F571AC" w14:textId="77777777" w:rsidR="00BB150E" w:rsidRPr="00F36283" w:rsidRDefault="00BB150E" w:rsidP="00B67DE5">
            <w:pPr>
              <w:pStyle w:val="TableParagraph"/>
              <w:jc w:val="center"/>
              <w:rPr>
                <w:i/>
                <w:sz w:val="16"/>
              </w:rPr>
            </w:pPr>
            <w:r>
              <w:rPr>
                <w:i/>
                <w:sz w:val="16"/>
              </w:rPr>
              <w:t>Ne</w:t>
            </w:r>
          </w:p>
        </w:tc>
      </w:tr>
      <w:tr w:rsidR="00BB150E" w14:paraId="53E68CA6" w14:textId="77777777" w:rsidTr="00B67DE5">
        <w:trPr>
          <w:trHeight w:val="289"/>
        </w:trPr>
        <w:tc>
          <w:tcPr>
            <w:tcW w:w="1262" w:type="dxa"/>
            <w:vMerge w:val="restart"/>
            <w:tcBorders>
              <w:right w:val="single" w:sz="4" w:space="0" w:color="211F1F"/>
            </w:tcBorders>
            <w:textDirection w:val="btLr"/>
          </w:tcPr>
          <w:p w14:paraId="5D28F69D" w14:textId="77777777" w:rsidR="00BB150E" w:rsidRDefault="00BB150E" w:rsidP="00B67DE5">
            <w:pPr>
              <w:pStyle w:val="TableParagraph"/>
              <w:spacing w:before="9"/>
              <w:rPr>
                <w:b/>
                <w:i/>
                <w:sz w:val="28"/>
              </w:rPr>
            </w:pPr>
          </w:p>
          <w:p w14:paraId="0789BB6E" w14:textId="77777777" w:rsidR="00BB150E" w:rsidRDefault="00BB150E" w:rsidP="00B67DE5">
            <w:pPr>
              <w:pStyle w:val="TableParagraph"/>
              <w:ind w:left="50" w:right="64"/>
              <w:jc w:val="center"/>
              <w:rPr>
                <w:b/>
                <w:i/>
                <w:sz w:val="16"/>
              </w:rPr>
            </w:pPr>
            <w:r>
              <w:rPr>
                <w:b/>
                <w:i/>
                <w:color w:val="211F1F"/>
                <w:sz w:val="16"/>
              </w:rPr>
              <w:t>údaje o</w:t>
            </w:r>
            <w:r>
              <w:rPr>
                <w:b/>
                <w:i/>
                <w:color w:val="211F1F"/>
                <w:spacing w:val="1"/>
                <w:sz w:val="16"/>
              </w:rPr>
              <w:t xml:space="preserve"> </w:t>
            </w:r>
            <w:r>
              <w:rPr>
                <w:b/>
                <w:i/>
                <w:color w:val="211F1F"/>
                <w:sz w:val="16"/>
              </w:rPr>
              <w:t>složení</w:t>
            </w:r>
            <w:r>
              <w:rPr>
                <w:b/>
                <w:i/>
                <w:color w:val="211F1F"/>
                <w:spacing w:val="-13"/>
                <w:sz w:val="16"/>
              </w:rPr>
              <w:t xml:space="preserve"> </w:t>
            </w:r>
            <w:r>
              <w:rPr>
                <w:b/>
                <w:i/>
                <w:color w:val="211F1F"/>
                <w:sz w:val="16"/>
              </w:rPr>
              <w:t>ceny</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tcBorders>
          </w:tcPr>
          <w:p w14:paraId="49E82EFF" w14:textId="77777777" w:rsidR="00BB150E" w:rsidRPr="00F36283" w:rsidRDefault="00BB150E" w:rsidP="00B67DE5">
            <w:pPr>
              <w:pStyle w:val="TableParagraph"/>
              <w:spacing w:before="59"/>
              <w:ind w:left="24"/>
              <w:rPr>
                <w:i/>
                <w:sz w:val="16"/>
              </w:rPr>
            </w:pPr>
            <w:r w:rsidRPr="00F36283">
              <w:rPr>
                <w:i/>
                <w:color w:val="211F1F"/>
                <w:sz w:val="16"/>
              </w:rPr>
              <w:t>hodnota</w:t>
            </w:r>
            <w:r w:rsidRPr="00F36283">
              <w:rPr>
                <w:i/>
                <w:color w:val="211F1F"/>
                <w:spacing w:val="-6"/>
                <w:sz w:val="16"/>
              </w:rPr>
              <w:t xml:space="preserve"> </w:t>
            </w:r>
            <w:r w:rsidRPr="00F36283">
              <w:rPr>
                <w:i/>
                <w:color w:val="211F1F"/>
                <w:sz w:val="16"/>
              </w:rPr>
              <w:t>přípočtů</w:t>
            </w:r>
            <w:r w:rsidRPr="00F36283">
              <w:rPr>
                <w:i/>
                <w:color w:val="211F1F"/>
                <w:spacing w:val="-5"/>
                <w:sz w:val="16"/>
              </w:rPr>
              <w:t xml:space="preserve"> </w:t>
            </w:r>
            <w:r w:rsidRPr="00F36283">
              <w:rPr>
                <w:i/>
                <w:color w:val="211F1F"/>
                <w:sz w:val="16"/>
              </w:rPr>
              <w:t>(víceprací)</w:t>
            </w:r>
          </w:p>
        </w:tc>
        <w:tc>
          <w:tcPr>
            <w:tcW w:w="3889" w:type="dxa"/>
            <w:gridSpan w:val="2"/>
            <w:vMerge w:val="restart"/>
            <w:vAlign w:val="center"/>
          </w:tcPr>
          <w:p w14:paraId="6B5FC3C7" w14:textId="77777777" w:rsidR="00BB150E" w:rsidRPr="00F36283" w:rsidRDefault="00BB150E" w:rsidP="00B67DE5">
            <w:pPr>
              <w:pStyle w:val="TableParagraph"/>
              <w:jc w:val="center"/>
              <w:rPr>
                <w:i/>
                <w:sz w:val="16"/>
              </w:rPr>
            </w:pPr>
            <w:r>
              <w:rPr>
                <w:i/>
                <w:sz w:val="16"/>
              </w:rPr>
              <w:t>494 708,00 Kč</w:t>
            </w:r>
          </w:p>
        </w:tc>
      </w:tr>
      <w:tr w:rsidR="00BB150E" w14:paraId="53EB83B9" w14:textId="77777777" w:rsidTr="00B67DE5">
        <w:trPr>
          <w:trHeight w:val="289"/>
        </w:trPr>
        <w:tc>
          <w:tcPr>
            <w:tcW w:w="1262" w:type="dxa"/>
            <w:vMerge/>
            <w:tcBorders>
              <w:top w:val="nil"/>
              <w:right w:val="single" w:sz="4" w:space="0" w:color="211F1F"/>
            </w:tcBorders>
            <w:textDirection w:val="btLr"/>
          </w:tcPr>
          <w:p w14:paraId="4EAE90C0" w14:textId="77777777" w:rsidR="00BB150E" w:rsidRDefault="00BB150E"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19F3E46D" w14:textId="77777777" w:rsidR="00BB150E" w:rsidRPr="00F36283" w:rsidRDefault="00BB150E" w:rsidP="00B67DE5">
            <w:pPr>
              <w:pStyle w:val="TableParagraph"/>
              <w:spacing w:before="54"/>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3C8EF8CC" w14:textId="77777777" w:rsidR="00BB150E" w:rsidRPr="00F36283" w:rsidRDefault="00BB150E" w:rsidP="00B67DE5">
            <w:pPr>
              <w:rPr>
                <w:i/>
                <w:sz w:val="2"/>
                <w:szCs w:val="2"/>
              </w:rPr>
            </w:pPr>
          </w:p>
        </w:tc>
      </w:tr>
      <w:tr w:rsidR="00BB150E" w14:paraId="11AF46FB" w14:textId="77777777" w:rsidTr="00B67DE5">
        <w:trPr>
          <w:trHeight w:val="291"/>
        </w:trPr>
        <w:tc>
          <w:tcPr>
            <w:tcW w:w="1262" w:type="dxa"/>
            <w:vMerge/>
            <w:tcBorders>
              <w:top w:val="nil"/>
              <w:right w:val="single" w:sz="4" w:space="0" w:color="211F1F"/>
            </w:tcBorders>
            <w:textDirection w:val="btLr"/>
          </w:tcPr>
          <w:p w14:paraId="0D293357" w14:textId="77777777" w:rsidR="00BB150E" w:rsidRDefault="00BB150E" w:rsidP="00B67DE5">
            <w:pPr>
              <w:rPr>
                <w:sz w:val="2"/>
                <w:szCs w:val="2"/>
              </w:rPr>
            </w:pPr>
          </w:p>
        </w:tc>
        <w:tc>
          <w:tcPr>
            <w:tcW w:w="4295" w:type="dxa"/>
            <w:gridSpan w:val="4"/>
            <w:tcBorders>
              <w:top w:val="single" w:sz="4" w:space="0" w:color="211F1F"/>
              <w:left w:val="single" w:sz="4" w:space="0" w:color="211F1F"/>
              <w:bottom w:val="single" w:sz="4" w:space="0" w:color="211F1F"/>
            </w:tcBorders>
          </w:tcPr>
          <w:p w14:paraId="00A35000" w14:textId="77777777" w:rsidR="00BB150E" w:rsidRPr="00F36283" w:rsidRDefault="00BB150E" w:rsidP="00B67DE5">
            <w:pPr>
              <w:pStyle w:val="TableParagraph"/>
              <w:spacing w:before="59"/>
              <w:ind w:left="24"/>
              <w:rPr>
                <w:i/>
                <w:sz w:val="16"/>
              </w:rPr>
            </w:pPr>
            <w:r w:rsidRPr="00F36283">
              <w:rPr>
                <w:i/>
                <w:color w:val="211F1F"/>
                <w:sz w:val="16"/>
              </w:rPr>
              <w:t>hodnota</w:t>
            </w:r>
            <w:r w:rsidRPr="00F36283">
              <w:rPr>
                <w:i/>
                <w:color w:val="211F1F"/>
                <w:spacing w:val="-5"/>
                <w:sz w:val="16"/>
              </w:rPr>
              <w:t xml:space="preserve"> </w:t>
            </w:r>
            <w:r w:rsidRPr="00F36283">
              <w:rPr>
                <w:i/>
                <w:color w:val="211F1F"/>
                <w:sz w:val="16"/>
              </w:rPr>
              <w:t>odpočtů</w:t>
            </w:r>
            <w:r w:rsidRPr="00F36283">
              <w:rPr>
                <w:i/>
                <w:color w:val="211F1F"/>
                <w:spacing w:val="-5"/>
                <w:sz w:val="16"/>
              </w:rPr>
              <w:t xml:space="preserve"> </w:t>
            </w:r>
            <w:r w:rsidRPr="00F36283">
              <w:rPr>
                <w:i/>
                <w:color w:val="211F1F"/>
                <w:sz w:val="16"/>
              </w:rPr>
              <w:t>(méněprací)</w:t>
            </w:r>
          </w:p>
        </w:tc>
        <w:tc>
          <w:tcPr>
            <w:tcW w:w="3889" w:type="dxa"/>
            <w:gridSpan w:val="2"/>
            <w:vMerge w:val="restart"/>
            <w:vAlign w:val="center"/>
          </w:tcPr>
          <w:p w14:paraId="1440B6BE" w14:textId="77777777" w:rsidR="00BB150E" w:rsidRPr="00F36283" w:rsidRDefault="00BB150E" w:rsidP="00B67DE5">
            <w:pPr>
              <w:pStyle w:val="TableParagraph"/>
              <w:jc w:val="center"/>
              <w:rPr>
                <w:i/>
                <w:sz w:val="16"/>
              </w:rPr>
            </w:pPr>
            <w:r>
              <w:rPr>
                <w:i/>
                <w:sz w:val="16"/>
              </w:rPr>
              <w:t>-496 571,40 Kč</w:t>
            </w:r>
          </w:p>
        </w:tc>
      </w:tr>
      <w:tr w:rsidR="00BB150E" w14:paraId="2A242E18" w14:textId="77777777" w:rsidTr="00B67DE5">
        <w:trPr>
          <w:trHeight w:val="289"/>
        </w:trPr>
        <w:tc>
          <w:tcPr>
            <w:tcW w:w="1262" w:type="dxa"/>
            <w:vMerge/>
            <w:tcBorders>
              <w:top w:val="nil"/>
              <w:right w:val="single" w:sz="4" w:space="0" w:color="211F1F"/>
            </w:tcBorders>
            <w:textDirection w:val="btLr"/>
          </w:tcPr>
          <w:p w14:paraId="0C42D3C1" w14:textId="77777777" w:rsidR="00BB150E" w:rsidRDefault="00BB150E" w:rsidP="00B67DE5">
            <w:pPr>
              <w:rPr>
                <w:sz w:val="2"/>
                <w:szCs w:val="2"/>
              </w:rPr>
            </w:pPr>
          </w:p>
        </w:tc>
        <w:tc>
          <w:tcPr>
            <w:tcW w:w="4295" w:type="dxa"/>
            <w:gridSpan w:val="4"/>
            <w:tcBorders>
              <w:top w:val="single" w:sz="4" w:space="0" w:color="211F1F"/>
              <w:left w:val="single" w:sz="4" w:space="0" w:color="211F1F"/>
            </w:tcBorders>
          </w:tcPr>
          <w:p w14:paraId="7AC256A8" w14:textId="77777777" w:rsidR="00BB150E" w:rsidRPr="00F36283" w:rsidRDefault="00BB150E" w:rsidP="00B67DE5">
            <w:pPr>
              <w:pStyle w:val="TableParagraph"/>
              <w:spacing w:before="52"/>
              <w:ind w:left="24"/>
              <w:rPr>
                <w:i/>
                <w:sz w:val="16"/>
              </w:rPr>
            </w:pPr>
            <w:r w:rsidRPr="00F36283">
              <w:rPr>
                <w:i/>
                <w:color w:val="211F1F"/>
                <w:sz w:val="16"/>
              </w:rPr>
              <w:t>celkem</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vMerge/>
            <w:tcBorders>
              <w:top w:val="nil"/>
            </w:tcBorders>
          </w:tcPr>
          <w:p w14:paraId="0C8374CA" w14:textId="77777777" w:rsidR="00BB150E" w:rsidRPr="00F36283" w:rsidRDefault="00BB150E" w:rsidP="00B67DE5">
            <w:pPr>
              <w:rPr>
                <w:i/>
                <w:sz w:val="2"/>
                <w:szCs w:val="2"/>
              </w:rPr>
            </w:pPr>
          </w:p>
        </w:tc>
      </w:tr>
      <w:tr w:rsidR="00BB150E" w14:paraId="604CF0E8" w14:textId="77777777" w:rsidTr="00B67DE5">
        <w:trPr>
          <w:trHeight w:val="294"/>
        </w:trPr>
        <w:tc>
          <w:tcPr>
            <w:tcW w:w="1262" w:type="dxa"/>
            <w:vMerge w:val="restart"/>
            <w:tcBorders>
              <w:right w:val="single" w:sz="4" w:space="0" w:color="211F1F"/>
            </w:tcBorders>
            <w:textDirection w:val="btLr"/>
          </w:tcPr>
          <w:p w14:paraId="490917D9" w14:textId="77777777" w:rsidR="00BB150E" w:rsidRDefault="00BB150E" w:rsidP="00B67DE5">
            <w:pPr>
              <w:pStyle w:val="TableParagraph"/>
              <w:rPr>
                <w:b/>
                <w:i/>
                <w:sz w:val="20"/>
              </w:rPr>
            </w:pPr>
          </w:p>
          <w:p w14:paraId="7CE4C475" w14:textId="77777777" w:rsidR="00BB150E" w:rsidRDefault="00BB150E" w:rsidP="00B67DE5">
            <w:pPr>
              <w:pStyle w:val="TableParagraph"/>
              <w:spacing w:before="10"/>
              <w:rPr>
                <w:b/>
                <w:i/>
                <w:sz w:val="16"/>
              </w:rPr>
            </w:pPr>
          </w:p>
          <w:p w14:paraId="6F51BA88" w14:textId="77777777" w:rsidR="00BB150E" w:rsidRDefault="00BB150E" w:rsidP="00B67DE5">
            <w:pPr>
              <w:pStyle w:val="TableParagraph"/>
              <w:spacing w:before="1"/>
              <w:ind w:left="479" w:right="210" w:hanging="277"/>
              <w:rPr>
                <w:b/>
                <w:i/>
                <w:sz w:val="16"/>
              </w:rPr>
            </w:pPr>
            <w:r>
              <w:rPr>
                <w:b/>
                <w:i/>
                <w:color w:val="211F1F"/>
                <w:sz w:val="16"/>
              </w:rPr>
              <w:t>údaje</w:t>
            </w:r>
            <w:r>
              <w:rPr>
                <w:b/>
                <w:i/>
                <w:color w:val="211F1F"/>
                <w:spacing w:val="-7"/>
                <w:sz w:val="16"/>
              </w:rPr>
              <w:t xml:space="preserve"> </w:t>
            </w:r>
            <w:r>
              <w:rPr>
                <w:b/>
                <w:i/>
                <w:color w:val="211F1F"/>
                <w:sz w:val="16"/>
              </w:rPr>
              <w:t>o</w:t>
            </w:r>
            <w:r>
              <w:rPr>
                <w:b/>
                <w:i/>
                <w:color w:val="211F1F"/>
                <w:spacing w:val="-7"/>
                <w:sz w:val="16"/>
              </w:rPr>
              <w:t xml:space="preserve"> </w:t>
            </w:r>
            <w:r>
              <w:rPr>
                <w:b/>
                <w:i/>
                <w:color w:val="211F1F"/>
                <w:sz w:val="16"/>
              </w:rPr>
              <w:t>ceně</w:t>
            </w:r>
            <w:r>
              <w:rPr>
                <w:b/>
                <w:i/>
                <w:color w:val="211F1F"/>
                <w:spacing w:val="-52"/>
                <w:sz w:val="16"/>
              </w:rPr>
              <w:t xml:space="preserve"> </w:t>
            </w:r>
            <w:r>
              <w:rPr>
                <w:b/>
                <w:i/>
                <w:color w:val="211F1F"/>
                <w:sz w:val="16"/>
              </w:rPr>
              <w:t>změny</w:t>
            </w:r>
          </w:p>
        </w:tc>
        <w:tc>
          <w:tcPr>
            <w:tcW w:w="4295" w:type="dxa"/>
            <w:gridSpan w:val="4"/>
            <w:tcBorders>
              <w:left w:val="single" w:sz="4" w:space="0" w:color="211F1F"/>
              <w:bottom w:val="single" w:sz="4" w:space="0" w:color="211F1F"/>
              <w:right w:val="single" w:sz="4" w:space="0" w:color="211F1F"/>
            </w:tcBorders>
          </w:tcPr>
          <w:p w14:paraId="2D6DE154" w14:textId="77777777" w:rsidR="00BB150E" w:rsidRPr="00F36283" w:rsidRDefault="00BB150E" w:rsidP="00B67DE5">
            <w:pPr>
              <w:pStyle w:val="TableParagraph"/>
              <w:spacing w:before="57"/>
              <w:ind w:left="24"/>
              <w:rPr>
                <w:i/>
                <w:sz w:val="16"/>
              </w:rPr>
            </w:pPr>
            <w:r w:rsidRPr="00F36283">
              <w:rPr>
                <w:i/>
                <w:color w:val="211F1F"/>
                <w:sz w:val="16"/>
              </w:rPr>
              <w:t>ocenění</w:t>
            </w:r>
            <w:r w:rsidRPr="00F36283">
              <w:rPr>
                <w:i/>
                <w:color w:val="211F1F"/>
                <w:spacing w:val="-5"/>
                <w:sz w:val="16"/>
              </w:rPr>
              <w:t xml:space="preserve"> </w:t>
            </w:r>
            <w:r w:rsidRPr="00F36283">
              <w:rPr>
                <w:i/>
                <w:color w:val="211F1F"/>
                <w:sz w:val="16"/>
              </w:rPr>
              <w:t>změny</w:t>
            </w:r>
            <w:r w:rsidRPr="00F36283">
              <w:rPr>
                <w:i/>
                <w:color w:val="211F1F"/>
                <w:spacing w:val="-4"/>
                <w:sz w:val="16"/>
              </w:rPr>
              <w:t xml:space="preserve"> </w:t>
            </w:r>
            <w:r w:rsidRPr="00F36283">
              <w:rPr>
                <w:i/>
                <w:color w:val="211F1F"/>
                <w:sz w:val="16"/>
              </w:rPr>
              <w:t>předložil:</w:t>
            </w:r>
          </w:p>
        </w:tc>
        <w:tc>
          <w:tcPr>
            <w:tcW w:w="3889" w:type="dxa"/>
            <w:gridSpan w:val="2"/>
            <w:tcBorders>
              <w:left w:val="single" w:sz="4" w:space="0" w:color="211F1F"/>
              <w:bottom w:val="single" w:sz="12" w:space="0" w:color="211F1F"/>
            </w:tcBorders>
            <w:vAlign w:val="center"/>
          </w:tcPr>
          <w:p w14:paraId="6B6A18F9" w14:textId="77777777" w:rsidR="00BB150E" w:rsidRPr="00F36283" w:rsidRDefault="00BB150E" w:rsidP="00B67DE5">
            <w:pPr>
              <w:pStyle w:val="TableParagraph"/>
              <w:jc w:val="center"/>
              <w:rPr>
                <w:i/>
                <w:sz w:val="16"/>
              </w:rPr>
            </w:pPr>
            <w:r>
              <w:rPr>
                <w:i/>
                <w:sz w:val="16"/>
              </w:rPr>
              <w:t>zhotovitel</w:t>
            </w:r>
          </w:p>
        </w:tc>
      </w:tr>
      <w:tr w:rsidR="00BB150E" w14:paraId="50C26719" w14:textId="77777777" w:rsidTr="00B67DE5">
        <w:trPr>
          <w:trHeight w:val="294"/>
        </w:trPr>
        <w:tc>
          <w:tcPr>
            <w:tcW w:w="1262" w:type="dxa"/>
            <w:vMerge/>
            <w:tcBorders>
              <w:top w:val="nil"/>
              <w:right w:val="single" w:sz="4" w:space="0" w:color="211F1F"/>
            </w:tcBorders>
            <w:textDirection w:val="btLr"/>
          </w:tcPr>
          <w:p w14:paraId="02C2D637" w14:textId="77777777" w:rsidR="00BB150E" w:rsidRDefault="00BB150E" w:rsidP="00B67DE5">
            <w:pPr>
              <w:rPr>
                <w:sz w:val="2"/>
                <w:szCs w:val="2"/>
              </w:rPr>
            </w:pPr>
          </w:p>
        </w:tc>
        <w:tc>
          <w:tcPr>
            <w:tcW w:w="4295" w:type="dxa"/>
            <w:gridSpan w:val="4"/>
            <w:tcBorders>
              <w:top w:val="single" w:sz="4" w:space="0" w:color="211F1F"/>
              <w:left w:val="single" w:sz="4" w:space="0" w:color="211F1F"/>
              <w:right w:val="single" w:sz="12" w:space="0" w:color="211F1F"/>
            </w:tcBorders>
          </w:tcPr>
          <w:p w14:paraId="07A0BEF8" w14:textId="77777777" w:rsidR="00BB150E" w:rsidRPr="00F36283" w:rsidRDefault="00BB150E" w:rsidP="00B67DE5">
            <w:pPr>
              <w:pStyle w:val="TableParagraph"/>
              <w:spacing w:before="59"/>
              <w:ind w:left="24"/>
              <w:rPr>
                <w:i/>
                <w:sz w:val="16"/>
              </w:rPr>
            </w:pPr>
            <w:r w:rsidRPr="00F36283">
              <w:rPr>
                <w:i/>
                <w:color w:val="211F1F"/>
                <w:sz w:val="16"/>
              </w:rPr>
              <w:t>náklady</w:t>
            </w:r>
            <w:r w:rsidRPr="00F36283">
              <w:rPr>
                <w:i/>
                <w:color w:val="211F1F"/>
                <w:spacing w:val="-2"/>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w:t>
            </w:r>
            <w:r w:rsidRPr="00F36283">
              <w:rPr>
                <w:i/>
                <w:color w:val="211F1F"/>
                <w:spacing w:val="-2"/>
                <w:sz w:val="16"/>
              </w:rPr>
              <w:t xml:space="preserve"> </w:t>
            </w:r>
            <w:r w:rsidRPr="00F36283">
              <w:rPr>
                <w:i/>
                <w:color w:val="211F1F"/>
                <w:sz w:val="16"/>
              </w:rPr>
              <w:t>Kč</w:t>
            </w:r>
            <w:r w:rsidRPr="00F36283">
              <w:rPr>
                <w:i/>
                <w:color w:val="211F1F"/>
                <w:spacing w:val="-2"/>
                <w:sz w:val="16"/>
              </w:rPr>
              <w:t xml:space="preserve"> </w:t>
            </w:r>
            <w:r w:rsidRPr="00F36283">
              <w:rPr>
                <w:i/>
                <w:color w:val="211F1F"/>
                <w:sz w:val="16"/>
              </w:rPr>
              <w:t>bez</w:t>
            </w:r>
            <w:r w:rsidRPr="00F36283">
              <w:rPr>
                <w:i/>
                <w:color w:val="211F1F"/>
                <w:spacing w:val="-2"/>
                <w:sz w:val="16"/>
              </w:rPr>
              <w:t xml:space="preserve"> </w:t>
            </w:r>
            <w:r w:rsidRPr="00F36283">
              <w:rPr>
                <w:i/>
                <w:color w:val="211F1F"/>
                <w:sz w:val="16"/>
              </w:rPr>
              <w:t>DPH</w:t>
            </w:r>
          </w:p>
        </w:tc>
        <w:tc>
          <w:tcPr>
            <w:tcW w:w="3889" w:type="dxa"/>
            <w:gridSpan w:val="2"/>
            <w:tcBorders>
              <w:top w:val="single" w:sz="12" w:space="0" w:color="211F1F"/>
              <w:left w:val="single" w:sz="12" w:space="0" w:color="211F1F"/>
              <w:right w:val="single" w:sz="12" w:space="0" w:color="211F1F"/>
            </w:tcBorders>
            <w:vAlign w:val="center"/>
          </w:tcPr>
          <w:p w14:paraId="3CCAF268" w14:textId="77777777" w:rsidR="00BB150E" w:rsidRPr="005D4A37" w:rsidRDefault="00BB150E" w:rsidP="00B67DE5">
            <w:pPr>
              <w:pStyle w:val="TableParagraph"/>
              <w:jc w:val="center"/>
              <w:rPr>
                <w:b/>
                <w:i/>
                <w:sz w:val="16"/>
              </w:rPr>
            </w:pPr>
            <w:r>
              <w:rPr>
                <w:b/>
                <w:i/>
                <w:sz w:val="16"/>
              </w:rPr>
              <w:t xml:space="preserve"> -1 863,40 Kč</w:t>
            </w:r>
          </w:p>
        </w:tc>
      </w:tr>
      <w:tr w:rsidR="00BB150E" w14:paraId="4089A33D" w14:textId="77777777" w:rsidTr="00B67DE5">
        <w:trPr>
          <w:trHeight w:val="296"/>
        </w:trPr>
        <w:tc>
          <w:tcPr>
            <w:tcW w:w="1262" w:type="dxa"/>
            <w:vMerge/>
            <w:tcBorders>
              <w:top w:val="nil"/>
              <w:right w:val="single" w:sz="4" w:space="0" w:color="211F1F"/>
            </w:tcBorders>
            <w:textDirection w:val="btLr"/>
          </w:tcPr>
          <w:p w14:paraId="4CFA0724" w14:textId="77777777" w:rsidR="00BB150E" w:rsidRDefault="00BB150E" w:rsidP="00B67DE5">
            <w:pPr>
              <w:rPr>
                <w:sz w:val="2"/>
                <w:szCs w:val="2"/>
              </w:rPr>
            </w:pPr>
          </w:p>
        </w:tc>
        <w:tc>
          <w:tcPr>
            <w:tcW w:w="3715" w:type="dxa"/>
            <w:gridSpan w:val="3"/>
            <w:tcBorders>
              <w:top w:val="single" w:sz="4" w:space="0" w:color="211F1F"/>
              <w:left w:val="single" w:sz="4" w:space="0" w:color="211F1F"/>
              <w:bottom w:val="single" w:sz="4" w:space="0" w:color="211F1F"/>
            </w:tcBorders>
          </w:tcPr>
          <w:p w14:paraId="2EF0E0D9" w14:textId="77777777" w:rsidR="00BB150E" w:rsidRPr="00F36283" w:rsidRDefault="00BB150E" w:rsidP="00B67DE5">
            <w:pPr>
              <w:pStyle w:val="TableParagraph"/>
              <w:tabs>
                <w:tab w:val="left" w:pos="2114"/>
              </w:tabs>
              <w:spacing w:before="59"/>
              <w:ind w:left="24"/>
              <w:rPr>
                <w:i/>
                <w:sz w:val="16"/>
              </w:rPr>
            </w:pPr>
            <w:r w:rsidRPr="00F36283">
              <w:rPr>
                <w:i/>
                <w:color w:val="211F1F"/>
                <w:sz w:val="16"/>
              </w:rPr>
              <w:t>Výše</w:t>
            </w:r>
            <w:r w:rsidRPr="00F36283">
              <w:rPr>
                <w:i/>
                <w:color w:val="211F1F"/>
                <w:spacing w:val="-2"/>
                <w:sz w:val="16"/>
              </w:rPr>
              <w:t xml:space="preserve"> </w:t>
            </w:r>
            <w:r w:rsidRPr="00F36283">
              <w:rPr>
                <w:i/>
                <w:color w:val="211F1F"/>
                <w:sz w:val="16"/>
              </w:rPr>
              <w:t>DPH</w:t>
            </w:r>
            <w:r w:rsidRPr="00F36283">
              <w:rPr>
                <w:i/>
                <w:color w:val="211F1F"/>
                <w:sz w:val="16"/>
              </w:rPr>
              <w:tab/>
              <w:t>sazba:</w:t>
            </w:r>
          </w:p>
        </w:tc>
        <w:tc>
          <w:tcPr>
            <w:tcW w:w="580" w:type="dxa"/>
            <w:tcBorders>
              <w:right w:val="single" w:sz="12" w:space="0" w:color="211F1F"/>
            </w:tcBorders>
          </w:tcPr>
          <w:p w14:paraId="69EEA678" w14:textId="77777777" w:rsidR="00BB150E" w:rsidRPr="00F36283" w:rsidRDefault="00BB150E" w:rsidP="00B67DE5">
            <w:pPr>
              <w:pStyle w:val="TableParagraph"/>
              <w:rPr>
                <w:i/>
                <w:sz w:val="16"/>
              </w:rPr>
            </w:pPr>
            <w:r>
              <w:rPr>
                <w:i/>
                <w:sz w:val="16"/>
              </w:rPr>
              <w:t>21 %</w:t>
            </w:r>
          </w:p>
        </w:tc>
        <w:tc>
          <w:tcPr>
            <w:tcW w:w="3889" w:type="dxa"/>
            <w:gridSpan w:val="2"/>
            <w:tcBorders>
              <w:left w:val="single" w:sz="12" w:space="0" w:color="211F1F"/>
              <w:right w:val="single" w:sz="12" w:space="0" w:color="211F1F"/>
            </w:tcBorders>
            <w:vAlign w:val="center"/>
          </w:tcPr>
          <w:p w14:paraId="037527EF" w14:textId="77777777" w:rsidR="00BB150E" w:rsidRPr="005D4A37" w:rsidRDefault="00BB150E" w:rsidP="00B67DE5">
            <w:pPr>
              <w:pStyle w:val="TableParagraph"/>
              <w:jc w:val="center"/>
              <w:rPr>
                <w:b/>
                <w:i/>
                <w:sz w:val="16"/>
              </w:rPr>
            </w:pPr>
            <w:r>
              <w:rPr>
                <w:b/>
                <w:i/>
                <w:sz w:val="16"/>
              </w:rPr>
              <w:t xml:space="preserve">   -391,31 Kč</w:t>
            </w:r>
          </w:p>
        </w:tc>
      </w:tr>
      <w:tr w:rsidR="00BB150E" w14:paraId="533CF527" w14:textId="77777777" w:rsidTr="00B67DE5">
        <w:trPr>
          <w:trHeight w:val="294"/>
        </w:trPr>
        <w:tc>
          <w:tcPr>
            <w:tcW w:w="1262" w:type="dxa"/>
            <w:vMerge/>
            <w:tcBorders>
              <w:top w:val="nil"/>
              <w:right w:val="single" w:sz="4" w:space="0" w:color="211F1F"/>
            </w:tcBorders>
            <w:textDirection w:val="btLr"/>
          </w:tcPr>
          <w:p w14:paraId="7B482376" w14:textId="77777777" w:rsidR="00BB150E" w:rsidRDefault="00BB150E" w:rsidP="00B67DE5">
            <w:pPr>
              <w:rPr>
                <w:sz w:val="2"/>
                <w:szCs w:val="2"/>
              </w:rPr>
            </w:pPr>
          </w:p>
        </w:tc>
        <w:tc>
          <w:tcPr>
            <w:tcW w:w="4295" w:type="dxa"/>
            <w:gridSpan w:val="4"/>
            <w:tcBorders>
              <w:left w:val="single" w:sz="4" w:space="0" w:color="211F1F"/>
              <w:bottom w:val="nil"/>
              <w:right w:val="single" w:sz="12" w:space="0" w:color="211F1F"/>
            </w:tcBorders>
          </w:tcPr>
          <w:p w14:paraId="198570F0" w14:textId="77777777" w:rsidR="00BB150E" w:rsidRPr="00F36283" w:rsidRDefault="00BB150E" w:rsidP="00B67DE5">
            <w:pPr>
              <w:pStyle w:val="TableParagraph"/>
              <w:spacing w:before="57"/>
              <w:ind w:left="24"/>
              <w:rPr>
                <w:i/>
                <w:sz w:val="16"/>
              </w:rPr>
            </w:pPr>
            <w:r w:rsidRPr="00F36283">
              <w:rPr>
                <w:i/>
                <w:color w:val="211F1F"/>
                <w:sz w:val="16"/>
              </w:rPr>
              <w:t>náklady</w:t>
            </w:r>
            <w:r w:rsidRPr="00F36283">
              <w:rPr>
                <w:i/>
                <w:color w:val="211F1F"/>
                <w:spacing w:val="-3"/>
                <w:sz w:val="16"/>
              </w:rPr>
              <w:t xml:space="preserve"> </w:t>
            </w:r>
            <w:r w:rsidRPr="00F36283">
              <w:rPr>
                <w:i/>
                <w:color w:val="211F1F"/>
                <w:sz w:val="16"/>
              </w:rPr>
              <w:t>na</w:t>
            </w:r>
            <w:r w:rsidRPr="00F36283">
              <w:rPr>
                <w:i/>
                <w:color w:val="211F1F"/>
                <w:spacing w:val="-2"/>
                <w:sz w:val="16"/>
              </w:rPr>
              <w:t xml:space="preserve"> </w:t>
            </w:r>
            <w:r w:rsidRPr="00F36283">
              <w:rPr>
                <w:i/>
                <w:color w:val="211F1F"/>
                <w:sz w:val="16"/>
              </w:rPr>
              <w:t>změnu</w:t>
            </w:r>
            <w:r w:rsidRPr="00F36283">
              <w:rPr>
                <w:i/>
                <w:color w:val="211F1F"/>
                <w:spacing w:val="-2"/>
                <w:sz w:val="16"/>
              </w:rPr>
              <w:t xml:space="preserve"> </w:t>
            </w:r>
            <w:r w:rsidRPr="00F36283">
              <w:rPr>
                <w:i/>
                <w:color w:val="211F1F"/>
                <w:sz w:val="16"/>
              </w:rPr>
              <w:t>vč.</w:t>
            </w:r>
            <w:r w:rsidRPr="00F36283">
              <w:rPr>
                <w:i/>
                <w:color w:val="211F1F"/>
                <w:spacing w:val="-3"/>
                <w:sz w:val="16"/>
              </w:rPr>
              <w:t xml:space="preserve"> </w:t>
            </w:r>
            <w:r w:rsidRPr="00F36283">
              <w:rPr>
                <w:i/>
                <w:color w:val="211F1F"/>
                <w:sz w:val="16"/>
              </w:rPr>
              <w:t>DPH</w:t>
            </w:r>
          </w:p>
        </w:tc>
        <w:tc>
          <w:tcPr>
            <w:tcW w:w="3889" w:type="dxa"/>
            <w:gridSpan w:val="2"/>
            <w:tcBorders>
              <w:left w:val="single" w:sz="12" w:space="0" w:color="211F1F"/>
              <w:bottom w:val="single" w:sz="12" w:space="0" w:color="211F1F"/>
              <w:right w:val="single" w:sz="12" w:space="0" w:color="211F1F"/>
            </w:tcBorders>
            <w:vAlign w:val="center"/>
          </w:tcPr>
          <w:p w14:paraId="2F4A5F76" w14:textId="77777777" w:rsidR="00BB150E" w:rsidRPr="005D4A37" w:rsidRDefault="00BB150E" w:rsidP="00B67DE5">
            <w:pPr>
              <w:pStyle w:val="TableParagraph"/>
              <w:jc w:val="center"/>
              <w:rPr>
                <w:b/>
                <w:i/>
                <w:sz w:val="16"/>
              </w:rPr>
            </w:pPr>
            <w:r>
              <w:rPr>
                <w:b/>
                <w:i/>
                <w:sz w:val="16"/>
              </w:rPr>
              <w:t>-2 254,71 Kč</w:t>
            </w:r>
          </w:p>
        </w:tc>
      </w:tr>
      <w:tr w:rsidR="00BB150E" w14:paraId="22E37667" w14:textId="77777777" w:rsidTr="00B67DE5">
        <w:trPr>
          <w:trHeight w:val="284"/>
        </w:trPr>
        <w:tc>
          <w:tcPr>
            <w:tcW w:w="1262" w:type="dxa"/>
            <w:vMerge/>
            <w:tcBorders>
              <w:top w:val="nil"/>
              <w:right w:val="single" w:sz="4" w:space="0" w:color="211F1F"/>
            </w:tcBorders>
            <w:textDirection w:val="btLr"/>
          </w:tcPr>
          <w:p w14:paraId="6495B75A" w14:textId="77777777" w:rsidR="00BB150E" w:rsidRDefault="00BB150E" w:rsidP="00B67DE5">
            <w:pPr>
              <w:rPr>
                <w:sz w:val="2"/>
                <w:szCs w:val="2"/>
              </w:rPr>
            </w:pPr>
          </w:p>
        </w:tc>
        <w:tc>
          <w:tcPr>
            <w:tcW w:w="6351" w:type="dxa"/>
            <w:gridSpan w:val="5"/>
            <w:tcBorders>
              <w:top w:val="nil"/>
              <w:left w:val="single" w:sz="4" w:space="0" w:color="211F1F"/>
            </w:tcBorders>
          </w:tcPr>
          <w:p w14:paraId="5EA7DDE5" w14:textId="77777777" w:rsidR="00BB150E" w:rsidRPr="00F36283" w:rsidRDefault="00BB150E" w:rsidP="00B67DE5">
            <w:pPr>
              <w:pStyle w:val="TableParagraph"/>
              <w:spacing w:before="47"/>
              <w:ind w:left="24" w:right="-15"/>
              <w:rPr>
                <w:i/>
                <w:sz w:val="16"/>
              </w:rPr>
            </w:pPr>
            <w:r w:rsidRPr="00F36283">
              <w:rPr>
                <w:i/>
                <w:color w:val="211F1F"/>
                <w:sz w:val="16"/>
              </w:rPr>
              <w:t>údaje</w:t>
            </w:r>
            <w:r w:rsidRPr="00F36283">
              <w:rPr>
                <w:i/>
                <w:color w:val="211F1F"/>
                <w:spacing w:val="-4"/>
                <w:sz w:val="16"/>
              </w:rPr>
              <w:t xml:space="preserve"> </w:t>
            </w:r>
            <w:r w:rsidRPr="00F36283">
              <w:rPr>
                <w:i/>
                <w:color w:val="211F1F"/>
                <w:sz w:val="16"/>
              </w:rPr>
              <w:t>o</w:t>
            </w:r>
            <w:r w:rsidRPr="00F36283">
              <w:rPr>
                <w:i/>
                <w:color w:val="211F1F"/>
                <w:spacing w:val="-3"/>
                <w:sz w:val="16"/>
              </w:rPr>
              <w:t xml:space="preserve"> </w:t>
            </w:r>
            <w:r w:rsidRPr="00F36283">
              <w:rPr>
                <w:i/>
                <w:color w:val="211F1F"/>
                <w:sz w:val="16"/>
              </w:rPr>
              <w:t>dosud</w:t>
            </w:r>
            <w:r w:rsidRPr="00F36283">
              <w:rPr>
                <w:i/>
                <w:color w:val="211F1F"/>
                <w:spacing w:val="-3"/>
                <w:sz w:val="16"/>
              </w:rPr>
              <w:t xml:space="preserve"> </w:t>
            </w:r>
            <w:r w:rsidRPr="00F36283">
              <w:rPr>
                <w:i/>
                <w:color w:val="211F1F"/>
                <w:sz w:val="16"/>
              </w:rPr>
              <w:t>schválených</w:t>
            </w:r>
            <w:r w:rsidRPr="00F36283">
              <w:rPr>
                <w:i/>
                <w:color w:val="211F1F"/>
                <w:spacing w:val="-3"/>
                <w:sz w:val="16"/>
              </w:rPr>
              <w:t xml:space="preserve"> </w:t>
            </w:r>
            <w:r w:rsidRPr="00F36283">
              <w:rPr>
                <w:i/>
                <w:color w:val="211F1F"/>
                <w:sz w:val="16"/>
              </w:rPr>
              <w:t>změnách</w:t>
            </w:r>
            <w:r w:rsidRPr="00F36283">
              <w:rPr>
                <w:i/>
                <w:color w:val="211F1F"/>
                <w:spacing w:val="-3"/>
                <w:sz w:val="16"/>
              </w:rPr>
              <w:t xml:space="preserve"> </w:t>
            </w:r>
            <w:r w:rsidRPr="00F36283">
              <w:rPr>
                <w:i/>
                <w:color w:val="211F1F"/>
                <w:sz w:val="16"/>
              </w:rPr>
              <w:t>jsou</w:t>
            </w:r>
            <w:r w:rsidRPr="00F36283">
              <w:rPr>
                <w:i/>
                <w:color w:val="211F1F"/>
                <w:spacing w:val="-3"/>
                <w:sz w:val="16"/>
              </w:rPr>
              <w:t xml:space="preserve"> </w:t>
            </w:r>
            <w:r w:rsidRPr="00F36283">
              <w:rPr>
                <w:i/>
                <w:color w:val="211F1F"/>
                <w:sz w:val="16"/>
              </w:rPr>
              <w:t>uvedeny</w:t>
            </w:r>
            <w:r w:rsidRPr="00F36283">
              <w:rPr>
                <w:i/>
                <w:color w:val="211F1F"/>
                <w:spacing w:val="-3"/>
                <w:sz w:val="16"/>
              </w:rPr>
              <w:t xml:space="preserve"> </w:t>
            </w:r>
            <w:r w:rsidRPr="00F36283">
              <w:rPr>
                <w:i/>
                <w:color w:val="211F1F"/>
                <w:sz w:val="16"/>
              </w:rPr>
              <w:t>v</w:t>
            </w:r>
            <w:r w:rsidRPr="00F36283">
              <w:rPr>
                <w:i/>
                <w:color w:val="211F1F"/>
                <w:spacing w:val="-3"/>
                <w:sz w:val="16"/>
              </w:rPr>
              <w:t xml:space="preserve"> </w:t>
            </w:r>
            <w:r w:rsidRPr="00F36283">
              <w:rPr>
                <w:i/>
                <w:color w:val="211F1F"/>
                <w:sz w:val="16"/>
              </w:rPr>
              <w:t>tabulce</w:t>
            </w:r>
            <w:r w:rsidRPr="00F36283">
              <w:rPr>
                <w:i/>
                <w:color w:val="211F1F"/>
                <w:spacing w:val="-3"/>
                <w:sz w:val="16"/>
              </w:rPr>
              <w:t xml:space="preserve"> </w:t>
            </w:r>
            <w:r w:rsidRPr="00F36283">
              <w:rPr>
                <w:i/>
                <w:color w:val="211F1F"/>
                <w:sz w:val="16"/>
              </w:rPr>
              <w:t>evidence</w:t>
            </w:r>
            <w:r w:rsidRPr="00F36283">
              <w:rPr>
                <w:i/>
                <w:color w:val="211F1F"/>
                <w:spacing w:val="-3"/>
                <w:sz w:val="16"/>
              </w:rPr>
              <w:t xml:space="preserve"> </w:t>
            </w:r>
            <w:r w:rsidRPr="00F36283">
              <w:rPr>
                <w:i/>
                <w:color w:val="211F1F"/>
                <w:sz w:val="16"/>
              </w:rPr>
              <w:t>změn</w:t>
            </w:r>
            <w:r w:rsidRPr="00F36283">
              <w:rPr>
                <w:i/>
                <w:color w:val="211F1F"/>
                <w:spacing w:val="-3"/>
                <w:sz w:val="16"/>
              </w:rPr>
              <w:t xml:space="preserve"> </w:t>
            </w:r>
            <w:r w:rsidRPr="00F36283">
              <w:rPr>
                <w:i/>
                <w:color w:val="211F1F"/>
                <w:sz w:val="16"/>
              </w:rPr>
              <w:t>č.</w:t>
            </w:r>
          </w:p>
        </w:tc>
        <w:tc>
          <w:tcPr>
            <w:tcW w:w="1833" w:type="dxa"/>
            <w:tcBorders>
              <w:top w:val="single" w:sz="12" w:space="0" w:color="211F1F"/>
            </w:tcBorders>
          </w:tcPr>
          <w:p w14:paraId="68F8911A" w14:textId="77777777" w:rsidR="00BB150E" w:rsidRPr="00F36283" w:rsidRDefault="00BB150E" w:rsidP="00B67DE5">
            <w:pPr>
              <w:pStyle w:val="TableParagraph"/>
              <w:rPr>
                <w:i/>
                <w:sz w:val="16"/>
              </w:rPr>
            </w:pPr>
            <w:r w:rsidRPr="00F36283">
              <w:rPr>
                <w:i/>
                <w:sz w:val="16"/>
              </w:rPr>
              <w:t xml:space="preserve"> 1</w:t>
            </w:r>
          </w:p>
        </w:tc>
      </w:tr>
      <w:tr w:rsidR="00BB150E" w14:paraId="2028AA1E" w14:textId="77777777" w:rsidTr="00B67DE5">
        <w:trPr>
          <w:trHeight w:val="270"/>
        </w:trPr>
        <w:tc>
          <w:tcPr>
            <w:tcW w:w="1262" w:type="dxa"/>
            <w:vMerge w:val="restart"/>
            <w:tcBorders>
              <w:right w:val="single" w:sz="4" w:space="0" w:color="211F1F"/>
            </w:tcBorders>
            <w:textDirection w:val="btLr"/>
          </w:tcPr>
          <w:p w14:paraId="0B420CBC" w14:textId="77777777" w:rsidR="00BB150E" w:rsidRDefault="00BB150E" w:rsidP="00B67DE5">
            <w:pPr>
              <w:pStyle w:val="TableParagraph"/>
              <w:jc w:val="center"/>
              <w:rPr>
                <w:b/>
                <w:i/>
                <w:sz w:val="20"/>
              </w:rPr>
            </w:pPr>
          </w:p>
          <w:p w14:paraId="7FEF4E6D" w14:textId="77777777" w:rsidR="00BB150E" w:rsidRDefault="00BB150E" w:rsidP="00B67DE5">
            <w:pPr>
              <w:pStyle w:val="TableParagraph"/>
              <w:spacing w:before="10"/>
              <w:jc w:val="center"/>
              <w:rPr>
                <w:b/>
                <w:i/>
                <w:sz w:val="16"/>
              </w:rPr>
            </w:pPr>
          </w:p>
          <w:p w14:paraId="1AA0AC67" w14:textId="77777777" w:rsidR="00BB150E" w:rsidRDefault="00BB150E" w:rsidP="00B67DE5">
            <w:pPr>
              <w:pStyle w:val="TableParagraph"/>
              <w:spacing w:before="1"/>
              <w:ind w:left="163" w:right="27" w:hanging="133"/>
              <w:jc w:val="center"/>
              <w:rPr>
                <w:b/>
                <w:i/>
                <w:sz w:val="16"/>
              </w:rPr>
            </w:pPr>
            <w:r>
              <w:rPr>
                <w:b/>
                <w:i/>
                <w:color w:val="211F1F"/>
                <w:sz w:val="16"/>
              </w:rPr>
              <w:t>termíny</w:t>
            </w:r>
          </w:p>
        </w:tc>
        <w:tc>
          <w:tcPr>
            <w:tcW w:w="4295" w:type="dxa"/>
            <w:gridSpan w:val="4"/>
            <w:tcBorders>
              <w:left w:val="single" w:sz="4" w:space="0" w:color="211F1F"/>
              <w:bottom w:val="single" w:sz="4" w:space="0" w:color="211F1F"/>
              <w:right w:val="single" w:sz="4" w:space="0" w:color="211F1F"/>
            </w:tcBorders>
          </w:tcPr>
          <w:p w14:paraId="2102A830" w14:textId="77777777" w:rsidR="00BB150E" w:rsidRPr="00F36283" w:rsidRDefault="00BB150E" w:rsidP="00B67DE5">
            <w:pPr>
              <w:pStyle w:val="TableParagraph"/>
              <w:spacing w:before="47"/>
              <w:ind w:left="24"/>
              <w:rPr>
                <w:i/>
                <w:sz w:val="16"/>
              </w:rPr>
            </w:pPr>
            <w:r w:rsidRPr="00F36283">
              <w:rPr>
                <w:i/>
                <w:color w:val="211F1F"/>
                <w:sz w:val="16"/>
              </w:rPr>
              <w:t>Termín</w:t>
            </w:r>
            <w:r w:rsidRPr="00F36283">
              <w:rPr>
                <w:i/>
                <w:color w:val="211F1F"/>
                <w:spacing w:val="-5"/>
                <w:sz w:val="16"/>
              </w:rPr>
              <w:t xml:space="preserve"> </w:t>
            </w:r>
            <w:r w:rsidRPr="00F36283">
              <w:rPr>
                <w:i/>
                <w:color w:val="211F1F"/>
                <w:sz w:val="16"/>
              </w:rPr>
              <w:t>realizace</w:t>
            </w:r>
            <w:r w:rsidRPr="00F36283">
              <w:rPr>
                <w:i/>
                <w:color w:val="211F1F"/>
                <w:spacing w:val="-4"/>
                <w:sz w:val="16"/>
              </w:rPr>
              <w:t xml:space="preserve"> </w:t>
            </w:r>
            <w:r w:rsidRPr="00F36283">
              <w:rPr>
                <w:i/>
                <w:color w:val="211F1F"/>
                <w:sz w:val="16"/>
              </w:rPr>
              <w:t>změny:</w:t>
            </w:r>
            <w:r>
              <w:rPr>
                <w:i/>
                <w:color w:val="211F1F"/>
                <w:sz w:val="16"/>
              </w:rPr>
              <w:t xml:space="preserve"> </w:t>
            </w:r>
          </w:p>
        </w:tc>
        <w:tc>
          <w:tcPr>
            <w:tcW w:w="3889" w:type="dxa"/>
            <w:gridSpan w:val="2"/>
            <w:tcBorders>
              <w:left w:val="single" w:sz="4" w:space="0" w:color="211F1F"/>
              <w:bottom w:val="single" w:sz="4" w:space="0" w:color="211F1F"/>
            </w:tcBorders>
          </w:tcPr>
          <w:p w14:paraId="7DFAF8D3" w14:textId="77777777" w:rsidR="00BB150E" w:rsidRPr="00F36283" w:rsidRDefault="00BB150E" w:rsidP="00B67DE5">
            <w:pPr>
              <w:pStyle w:val="TableParagraph"/>
              <w:rPr>
                <w:i/>
                <w:sz w:val="16"/>
              </w:rPr>
            </w:pPr>
            <w:r>
              <w:rPr>
                <w:i/>
                <w:sz w:val="16"/>
              </w:rPr>
              <w:t>průběžně</w:t>
            </w:r>
          </w:p>
        </w:tc>
      </w:tr>
      <w:tr w:rsidR="00BB150E" w14:paraId="3080FFF7" w14:textId="77777777" w:rsidTr="00B67DE5">
        <w:trPr>
          <w:trHeight w:val="658"/>
        </w:trPr>
        <w:tc>
          <w:tcPr>
            <w:tcW w:w="1262" w:type="dxa"/>
            <w:vMerge/>
            <w:tcBorders>
              <w:top w:val="nil"/>
              <w:right w:val="single" w:sz="4" w:space="0" w:color="211F1F"/>
            </w:tcBorders>
            <w:textDirection w:val="btLr"/>
          </w:tcPr>
          <w:p w14:paraId="5313174A" w14:textId="77777777" w:rsidR="00BB150E" w:rsidRDefault="00BB150E" w:rsidP="00B67DE5">
            <w:pPr>
              <w:rPr>
                <w:sz w:val="2"/>
                <w:szCs w:val="2"/>
              </w:rPr>
            </w:pPr>
          </w:p>
        </w:tc>
        <w:tc>
          <w:tcPr>
            <w:tcW w:w="4295" w:type="dxa"/>
            <w:gridSpan w:val="4"/>
            <w:tcBorders>
              <w:top w:val="single" w:sz="4" w:space="0" w:color="211F1F"/>
              <w:left w:val="single" w:sz="4" w:space="0" w:color="211F1F"/>
              <w:right w:val="single" w:sz="4" w:space="0" w:color="211F1F"/>
            </w:tcBorders>
          </w:tcPr>
          <w:p w14:paraId="1E715C49" w14:textId="77777777" w:rsidR="00BB150E" w:rsidRPr="00F36283" w:rsidRDefault="00BB150E" w:rsidP="00B67DE5">
            <w:pPr>
              <w:pStyle w:val="TableParagraph"/>
              <w:spacing w:before="42"/>
              <w:ind w:left="24"/>
              <w:rPr>
                <w:i/>
                <w:sz w:val="16"/>
              </w:rPr>
            </w:pPr>
            <w:r w:rsidRPr="00F36283">
              <w:rPr>
                <w:i/>
                <w:color w:val="211F1F"/>
                <w:sz w:val="16"/>
              </w:rPr>
              <w:t>Vliv</w:t>
            </w:r>
            <w:r w:rsidRPr="00F36283">
              <w:rPr>
                <w:i/>
                <w:color w:val="211F1F"/>
                <w:spacing w:val="-4"/>
                <w:sz w:val="16"/>
              </w:rPr>
              <w:t xml:space="preserve"> </w:t>
            </w:r>
            <w:r w:rsidRPr="00F36283">
              <w:rPr>
                <w:i/>
                <w:color w:val="211F1F"/>
                <w:sz w:val="16"/>
              </w:rPr>
              <w:t>změny</w:t>
            </w:r>
            <w:r w:rsidRPr="00F36283">
              <w:rPr>
                <w:i/>
                <w:color w:val="211F1F"/>
                <w:spacing w:val="-3"/>
                <w:sz w:val="16"/>
              </w:rPr>
              <w:t xml:space="preserve"> </w:t>
            </w:r>
            <w:r w:rsidRPr="00F36283">
              <w:rPr>
                <w:i/>
                <w:color w:val="211F1F"/>
                <w:sz w:val="16"/>
              </w:rPr>
              <w:t>na</w:t>
            </w:r>
            <w:r w:rsidRPr="00F36283">
              <w:rPr>
                <w:i/>
                <w:color w:val="211F1F"/>
                <w:spacing w:val="-3"/>
                <w:sz w:val="16"/>
              </w:rPr>
              <w:t xml:space="preserve"> </w:t>
            </w:r>
            <w:r>
              <w:rPr>
                <w:i/>
                <w:color w:val="211F1F"/>
                <w:sz w:val="16"/>
              </w:rPr>
              <w:t>ter</w:t>
            </w:r>
            <w:r w:rsidRPr="00F36283">
              <w:rPr>
                <w:i/>
                <w:color w:val="211F1F"/>
                <w:sz w:val="16"/>
              </w:rPr>
              <w:t>m</w:t>
            </w:r>
            <w:r>
              <w:rPr>
                <w:i/>
                <w:color w:val="211F1F"/>
                <w:sz w:val="16"/>
              </w:rPr>
              <w:t>ín</w:t>
            </w:r>
            <w:r w:rsidRPr="00F36283">
              <w:rPr>
                <w:i/>
                <w:color w:val="211F1F"/>
                <w:spacing w:val="-3"/>
                <w:sz w:val="16"/>
              </w:rPr>
              <w:t xml:space="preserve"> </w:t>
            </w:r>
            <w:r w:rsidRPr="00F36283">
              <w:rPr>
                <w:i/>
                <w:color w:val="211F1F"/>
                <w:sz w:val="16"/>
              </w:rPr>
              <w:t>dokončení</w:t>
            </w:r>
            <w:r w:rsidRPr="00F36283">
              <w:rPr>
                <w:i/>
                <w:color w:val="211F1F"/>
                <w:spacing w:val="-2"/>
                <w:sz w:val="16"/>
              </w:rPr>
              <w:t xml:space="preserve"> </w:t>
            </w:r>
            <w:r w:rsidRPr="00F36283">
              <w:rPr>
                <w:i/>
                <w:color w:val="211F1F"/>
                <w:sz w:val="16"/>
              </w:rPr>
              <w:t>díla</w:t>
            </w:r>
            <w:r>
              <w:rPr>
                <w:i/>
                <w:color w:val="211F1F"/>
                <w:sz w:val="16"/>
              </w:rPr>
              <w:t xml:space="preserve"> vč vlivu klimatických</w:t>
            </w:r>
            <w:r w:rsidRPr="00F36283">
              <w:rPr>
                <w:i/>
                <w:color w:val="211F1F"/>
                <w:sz w:val="16"/>
              </w:rPr>
              <w:t>:</w:t>
            </w:r>
          </w:p>
        </w:tc>
        <w:tc>
          <w:tcPr>
            <w:tcW w:w="3889" w:type="dxa"/>
            <w:gridSpan w:val="2"/>
            <w:tcBorders>
              <w:top w:val="single" w:sz="4" w:space="0" w:color="211F1F"/>
              <w:left w:val="single" w:sz="4" w:space="0" w:color="211F1F"/>
            </w:tcBorders>
          </w:tcPr>
          <w:p w14:paraId="7DEE0D4B" w14:textId="77777777" w:rsidR="00BB150E" w:rsidRPr="00F36283" w:rsidRDefault="00BB150E" w:rsidP="00B67DE5">
            <w:pPr>
              <w:pStyle w:val="TableParagraph"/>
              <w:rPr>
                <w:i/>
                <w:sz w:val="16"/>
              </w:rPr>
            </w:pPr>
            <w:r>
              <w:rPr>
                <w:i/>
                <w:sz w:val="16"/>
              </w:rPr>
              <w:t>Bez dopadu do termínu</w:t>
            </w:r>
          </w:p>
        </w:tc>
      </w:tr>
      <w:tr w:rsidR="00BB150E" w14:paraId="6CC5CCCB" w14:textId="77777777" w:rsidTr="00B67DE5">
        <w:trPr>
          <w:trHeight w:val="270"/>
        </w:trPr>
        <w:tc>
          <w:tcPr>
            <w:tcW w:w="1262" w:type="dxa"/>
            <w:vMerge w:val="restart"/>
            <w:tcBorders>
              <w:right w:val="single" w:sz="4" w:space="0" w:color="211F1F"/>
            </w:tcBorders>
            <w:textDirection w:val="btLr"/>
            <w:vAlign w:val="center"/>
          </w:tcPr>
          <w:p w14:paraId="5FE87B2C" w14:textId="77777777" w:rsidR="00BB150E" w:rsidRDefault="00BB150E" w:rsidP="00B67DE5">
            <w:pPr>
              <w:pStyle w:val="TableParagraph"/>
              <w:spacing w:before="1"/>
              <w:ind w:left="547" w:right="256" w:hanging="299"/>
              <w:jc w:val="center"/>
              <w:rPr>
                <w:b/>
                <w:i/>
                <w:color w:val="211F1F"/>
                <w:spacing w:val="-1"/>
                <w:sz w:val="16"/>
              </w:rPr>
            </w:pPr>
            <w:r>
              <w:rPr>
                <w:b/>
                <w:i/>
                <w:color w:val="211F1F"/>
                <w:spacing w:val="-1"/>
                <w:sz w:val="16"/>
              </w:rPr>
              <w:t>Stanovisko</w:t>
            </w:r>
          </w:p>
          <w:p w14:paraId="74CA3C05" w14:textId="77777777" w:rsidR="00BB150E" w:rsidRDefault="00BB150E" w:rsidP="00B67DE5">
            <w:pPr>
              <w:pStyle w:val="TableParagraph"/>
              <w:spacing w:before="1"/>
              <w:ind w:left="547" w:right="256" w:hanging="299"/>
              <w:jc w:val="center"/>
              <w:rPr>
                <w:b/>
                <w:i/>
                <w:sz w:val="16"/>
              </w:rPr>
            </w:pPr>
            <w:r>
              <w:rPr>
                <w:b/>
                <w:i/>
                <w:color w:val="211F1F"/>
                <w:spacing w:val="-1"/>
                <w:sz w:val="16"/>
              </w:rPr>
              <w:t>ke změně</w:t>
            </w:r>
          </w:p>
        </w:tc>
        <w:tc>
          <w:tcPr>
            <w:tcW w:w="4295" w:type="dxa"/>
            <w:gridSpan w:val="4"/>
            <w:tcBorders>
              <w:left w:val="single" w:sz="4" w:space="0" w:color="211F1F"/>
              <w:bottom w:val="single" w:sz="4" w:space="0" w:color="211F1F"/>
              <w:right w:val="single" w:sz="4" w:space="0" w:color="211F1F"/>
            </w:tcBorders>
          </w:tcPr>
          <w:p w14:paraId="0D6D8162" w14:textId="77777777" w:rsidR="00BB150E" w:rsidRPr="00F36283" w:rsidRDefault="00BB150E" w:rsidP="00B67DE5">
            <w:pPr>
              <w:pStyle w:val="TableParagraph"/>
              <w:spacing w:before="47"/>
              <w:ind w:left="24"/>
              <w:rPr>
                <w:b/>
                <w:i/>
                <w:sz w:val="16"/>
              </w:rPr>
            </w:pPr>
            <w:r w:rsidRPr="00F36283">
              <w:rPr>
                <w:b/>
                <w:i/>
                <w:color w:val="211F1F"/>
                <w:sz w:val="16"/>
              </w:rPr>
              <w:t>Změnu</w:t>
            </w:r>
            <w:r w:rsidRPr="00F36283">
              <w:rPr>
                <w:b/>
                <w:i/>
                <w:color w:val="211F1F"/>
                <w:spacing w:val="-4"/>
                <w:sz w:val="16"/>
              </w:rPr>
              <w:t xml:space="preserve"> </w:t>
            </w:r>
            <w:r w:rsidRPr="00F36283">
              <w:rPr>
                <w:b/>
                <w:i/>
                <w:color w:val="211F1F"/>
                <w:sz w:val="16"/>
              </w:rPr>
              <w:t>odsouhlasil:</w:t>
            </w:r>
          </w:p>
        </w:tc>
        <w:tc>
          <w:tcPr>
            <w:tcW w:w="2056" w:type="dxa"/>
            <w:tcBorders>
              <w:left w:val="single" w:sz="4" w:space="0" w:color="211F1F"/>
              <w:bottom w:val="single" w:sz="4" w:space="0" w:color="211F1F"/>
              <w:right w:val="single" w:sz="4" w:space="0" w:color="211F1F"/>
            </w:tcBorders>
          </w:tcPr>
          <w:p w14:paraId="3D093FEE" w14:textId="77777777" w:rsidR="00BB150E" w:rsidRPr="00F36283" w:rsidRDefault="00BB150E" w:rsidP="00B67DE5">
            <w:pPr>
              <w:pStyle w:val="TableParagraph"/>
              <w:spacing w:before="47"/>
              <w:ind w:left="731" w:right="699"/>
              <w:jc w:val="center"/>
              <w:rPr>
                <w:b/>
                <w:i/>
                <w:sz w:val="16"/>
              </w:rPr>
            </w:pPr>
            <w:r w:rsidRPr="00F36283">
              <w:rPr>
                <w:b/>
                <w:i/>
                <w:color w:val="211F1F"/>
                <w:sz w:val="16"/>
              </w:rPr>
              <w:t>datum</w:t>
            </w:r>
          </w:p>
        </w:tc>
        <w:tc>
          <w:tcPr>
            <w:tcW w:w="1833" w:type="dxa"/>
            <w:tcBorders>
              <w:left w:val="single" w:sz="4" w:space="0" w:color="211F1F"/>
              <w:bottom w:val="single" w:sz="4" w:space="0" w:color="211F1F"/>
            </w:tcBorders>
          </w:tcPr>
          <w:p w14:paraId="26E65133" w14:textId="77777777" w:rsidR="00BB150E" w:rsidRPr="00F36283" w:rsidRDefault="00BB150E" w:rsidP="00B67DE5">
            <w:pPr>
              <w:pStyle w:val="TableParagraph"/>
              <w:spacing w:before="47"/>
              <w:ind w:left="630"/>
              <w:rPr>
                <w:b/>
                <w:i/>
                <w:sz w:val="16"/>
              </w:rPr>
            </w:pPr>
            <w:r w:rsidRPr="00F36283">
              <w:rPr>
                <w:b/>
                <w:i/>
                <w:color w:val="211F1F"/>
                <w:sz w:val="16"/>
              </w:rPr>
              <w:t>podpis</w:t>
            </w:r>
          </w:p>
        </w:tc>
      </w:tr>
      <w:tr w:rsidR="00BB150E" w14:paraId="53384B7F" w14:textId="77777777" w:rsidTr="00B67DE5">
        <w:trPr>
          <w:cantSplit/>
          <w:trHeight w:val="340"/>
        </w:trPr>
        <w:tc>
          <w:tcPr>
            <w:tcW w:w="1262" w:type="dxa"/>
            <w:vMerge/>
            <w:tcBorders>
              <w:top w:val="nil"/>
              <w:right w:val="single" w:sz="4" w:space="0" w:color="211F1F"/>
            </w:tcBorders>
            <w:textDirection w:val="btLr"/>
          </w:tcPr>
          <w:p w14:paraId="7B4E7B95" w14:textId="77777777" w:rsidR="00BB150E" w:rsidRDefault="00BB150E"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0CE7FC71" w14:textId="77777777" w:rsidR="00BB150E" w:rsidRPr="00F36283" w:rsidRDefault="00BB150E" w:rsidP="00B67DE5">
            <w:pPr>
              <w:pStyle w:val="TableParagraph"/>
              <w:spacing w:before="42"/>
              <w:ind w:left="24"/>
              <w:rPr>
                <w:i/>
                <w:sz w:val="16"/>
              </w:rPr>
            </w:pPr>
            <w:r w:rsidRPr="00F36283">
              <w:rPr>
                <w:i/>
                <w:color w:val="211F1F"/>
                <w:sz w:val="16"/>
              </w:rPr>
              <w:t>Zhotovitel</w:t>
            </w:r>
            <w:r w:rsidRPr="00F36283">
              <w:rPr>
                <w:i/>
                <w:color w:val="211F1F"/>
                <w:spacing w:val="-7"/>
                <w:sz w:val="16"/>
              </w:rPr>
              <w:t xml:space="preserve"> </w:t>
            </w:r>
            <w:r w:rsidRPr="00F36283">
              <w:rPr>
                <w:i/>
                <w:color w:val="211F1F"/>
                <w:sz w:val="16"/>
              </w:rPr>
              <w:t>(statutární</w:t>
            </w:r>
            <w:r w:rsidRPr="00F36283">
              <w:rPr>
                <w:i/>
                <w:color w:val="211F1F"/>
                <w:spacing w:val="-6"/>
                <w:sz w:val="16"/>
              </w:rPr>
              <w:t xml:space="preserve"> </w:t>
            </w:r>
            <w:r w:rsidRPr="00F36283">
              <w:rPr>
                <w:i/>
                <w:color w:val="211F1F"/>
                <w:sz w:val="16"/>
              </w:rPr>
              <w:t>zástupce):</w:t>
            </w:r>
          </w:p>
        </w:tc>
        <w:tc>
          <w:tcPr>
            <w:tcW w:w="2056" w:type="dxa"/>
            <w:tcBorders>
              <w:top w:val="single" w:sz="4" w:space="0" w:color="211F1F"/>
              <w:left w:val="single" w:sz="4" w:space="0" w:color="211F1F"/>
              <w:bottom w:val="single" w:sz="4" w:space="0" w:color="211F1F"/>
              <w:right w:val="single" w:sz="4" w:space="0" w:color="211F1F"/>
            </w:tcBorders>
          </w:tcPr>
          <w:p w14:paraId="3ACC3186" w14:textId="77777777" w:rsidR="00BB150E" w:rsidRPr="00F36283" w:rsidRDefault="00BB150E"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4694BD8B" w14:textId="77777777" w:rsidR="00BB150E" w:rsidRPr="00F36283" w:rsidRDefault="00BB150E" w:rsidP="00B67DE5">
            <w:pPr>
              <w:pStyle w:val="TableParagraph"/>
              <w:rPr>
                <w:i/>
                <w:sz w:val="16"/>
              </w:rPr>
            </w:pPr>
          </w:p>
        </w:tc>
      </w:tr>
      <w:tr w:rsidR="00BB150E" w14:paraId="4BFEAC7B" w14:textId="77777777" w:rsidTr="00B67DE5">
        <w:trPr>
          <w:cantSplit/>
          <w:trHeight w:val="340"/>
        </w:trPr>
        <w:tc>
          <w:tcPr>
            <w:tcW w:w="1262" w:type="dxa"/>
            <w:vMerge/>
            <w:tcBorders>
              <w:top w:val="nil"/>
              <w:right w:val="single" w:sz="4" w:space="0" w:color="211F1F"/>
            </w:tcBorders>
            <w:textDirection w:val="btLr"/>
          </w:tcPr>
          <w:p w14:paraId="31B52459" w14:textId="77777777" w:rsidR="00BB150E" w:rsidRDefault="00BB150E"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0D4042AD" w14:textId="77777777" w:rsidR="00BB150E" w:rsidRPr="00F36283" w:rsidRDefault="00BB150E" w:rsidP="00B67DE5">
            <w:pPr>
              <w:pStyle w:val="TableParagraph"/>
              <w:spacing w:before="42"/>
              <w:ind w:left="24"/>
              <w:rPr>
                <w:i/>
                <w:sz w:val="16"/>
              </w:rPr>
            </w:pPr>
            <w:r w:rsidRPr="00F36283">
              <w:rPr>
                <w:i/>
                <w:color w:val="211F1F"/>
                <w:sz w:val="16"/>
              </w:rPr>
              <w:t>TDI:</w:t>
            </w:r>
          </w:p>
        </w:tc>
        <w:tc>
          <w:tcPr>
            <w:tcW w:w="2056" w:type="dxa"/>
            <w:tcBorders>
              <w:top w:val="single" w:sz="4" w:space="0" w:color="211F1F"/>
              <w:left w:val="single" w:sz="4" w:space="0" w:color="211F1F"/>
              <w:bottom w:val="single" w:sz="4" w:space="0" w:color="211F1F"/>
              <w:right w:val="single" w:sz="4" w:space="0" w:color="211F1F"/>
            </w:tcBorders>
          </w:tcPr>
          <w:p w14:paraId="754AA03D" w14:textId="77777777" w:rsidR="00BB150E" w:rsidRPr="00F36283" w:rsidRDefault="00BB150E"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4AF2499B" w14:textId="77777777" w:rsidR="00BB150E" w:rsidRPr="00F36283" w:rsidRDefault="00BB150E" w:rsidP="00B67DE5">
            <w:pPr>
              <w:pStyle w:val="TableParagraph"/>
              <w:rPr>
                <w:i/>
                <w:sz w:val="16"/>
              </w:rPr>
            </w:pPr>
          </w:p>
        </w:tc>
      </w:tr>
      <w:tr w:rsidR="00BB150E" w14:paraId="656B130B" w14:textId="77777777" w:rsidTr="00B67DE5">
        <w:trPr>
          <w:cantSplit/>
          <w:trHeight w:val="340"/>
        </w:trPr>
        <w:tc>
          <w:tcPr>
            <w:tcW w:w="1262" w:type="dxa"/>
            <w:vMerge/>
            <w:tcBorders>
              <w:top w:val="nil"/>
              <w:right w:val="single" w:sz="4" w:space="0" w:color="211F1F"/>
            </w:tcBorders>
            <w:textDirection w:val="btLr"/>
          </w:tcPr>
          <w:p w14:paraId="042BB71D" w14:textId="77777777" w:rsidR="00BB150E" w:rsidRDefault="00BB150E" w:rsidP="00B67DE5">
            <w:pPr>
              <w:rPr>
                <w:sz w:val="2"/>
                <w:szCs w:val="2"/>
              </w:rPr>
            </w:pPr>
          </w:p>
        </w:tc>
        <w:tc>
          <w:tcPr>
            <w:tcW w:w="4295" w:type="dxa"/>
            <w:gridSpan w:val="4"/>
            <w:tcBorders>
              <w:top w:val="single" w:sz="4" w:space="0" w:color="211F1F"/>
              <w:left w:val="single" w:sz="4" w:space="0" w:color="211F1F"/>
              <w:bottom w:val="single" w:sz="4" w:space="0" w:color="211F1F"/>
              <w:right w:val="single" w:sz="4" w:space="0" w:color="211F1F"/>
            </w:tcBorders>
            <w:vAlign w:val="center"/>
          </w:tcPr>
          <w:p w14:paraId="1C1C9181" w14:textId="77777777" w:rsidR="00BB150E" w:rsidRPr="00F36283" w:rsidRDefault="00BB150E" w:rsidP="00B67DE5">
            <w:pPr>
              <w:pStyle w:val="TableParagraph"/>
              <w:spacing w:before="42"/>
              <w:ind w:left="24"/>
              <w:rPr>
                <w:i/>
                <w:sz w:val="16"/>
              </w:rPr>
            </w:pPr>
            <w:r w:rsidRPr="00F36283">
              <w:rPr>
                <w:i/>
                <w:color w:val="211F1F"/>
                <w:sz w:val="16"/>
              </w:rPr>
              <w:t>Projektant:</w:t>
            </w:r>
          </w:p>
        </w:tc>
        <w:tc>
          <w:tcPr>
            <w:tcW w:w="2056" w:type="dxa"/>
            <w:tcBorders>
              <w:top w:val="single" w:sz="4" w:space="0" w:color="211F1F"/>
              <w:left w:val="single" w:sz="4" w:space="0" w:color="211F1F"/>
              <w:bottom w:val="single" w:sz="4" w:space="0" w:color="211F1F"/>
              <w:right w:val="single" w:sz="4" w:space="0" w:color="211F1F"/>
            </w:tcBorders>
          </w:tcPr>
          <w:p w14:paraId="0F06BDA9" w14:textId="77777777" w:rsidR="00BB150E" w:rsidRPr="00F36283" w:rsidRDefault="00BB150E" w:rsidP="00B67DE5">
            <w:pPr>
              <w:pStyle w:val="TableParagraph"/>
              <w:rPr>
                <w:i/>
                <w:sz w:val="16"/>
              </w:rPr>
            </w:pPr>
          </w:p>
        </w:tc>
        <w:tc>
          <w:tcPr>
            <w:tcW w:w="1833" w:type="dxa"/>
            <w:tcBorders>
              <w:top w:val="single" w:sz="4" w:space="0" w:color="211F1F"/>
              <w:left w:val="single" w:sz="4" w:space="0" w:color="211F1F"/>
              <w:bottom w:val="single" w:sz="4" w:space="0" w:color="211F1F"/>
            </w:tcBorders>
          </w:tcPr>
          <w:p w14:paraId="10A6ADED" w14:textId="77777777" w:rsidR="00BB150E" w:rsidRPr="00F36283" w:rsidRDefault="00BB150E" w:rsidP="00B67DE5">
            <w:pPr>
              <w:pStyle w:val="TableParagraph"/>
              <w:rPr>
                <w:i/>
                <w:sz w:val="16"/>
              </w:rPr>
            </w:pPr>
          </w:p>
        </w:tc>
      </w:tr>
      <w:tr w:rsidR="00BB150E" w14:paraId="4DC1C0F4" w14:textId="77777777" w:rsidTr="00B67DE5">
        <w:trPr>
          <w:cantSplit/>
          <w:trHeight w:val="340"/>
        </w:trPr>
        <w:tc>
          <w:tcPr>
            <w:tcW w:w="1262" w:type="dxa"/>
            <w:vMerge/>
            <w:tcBorders>
              <w:top w:val="nil"/>
              <w:right w:val="single" w:sz="4" w:space="0" w:color="211F1F"/>
            </w:tcBorders>
            <w:textDirection w:val="btLr"/>
          </w:tcPr>
          <w:p w14:paraId="57C684CE" w14:textId="77777777" w:rsidR="00BB150E" w:rsidRDefault="00BB150E" w:rsidP="00B67DE5">
            <w:pPr>
              <w:rPr>
                <w:sz w:val="2"/>
                <w:szCs w:val="2"/>
              </w:rPr>
            </w:pPr>
          </w:p>
        </w:tc>
        <w:tc>
          <w:tcPr>
            <w:tcW w:w="4295" w:type="dxa"/>
            <w:gridSpan w:val="4"/>
            <w:tcBorders>
              <w:top w:val="single" w:sz="4" w:space="0" w:color="211F1F"/>
              <w:left w:val="single" w:sz="4" w:space="0" w:color="211F1F"/>
              <w:right w:val="single" w:sz="4" w:space="0" w:color="211F1F"/>
            </w:tcBorders>
            <w:vAlign w:val="center"/>
          </w:tcPr>
          <w:p w14:paraId="75E1BDAE" w14:textId="77777777" w:rsidR="00BB150E" w:rsidRPr="00F36283" w:rsidRDefault="00BB150E" w:rsidP="00B67DE5">
            <w:pPr>
              <w:pStyle w:val="TableParagraph"/>
              <w:spacing w:before="42"/>
              <w:ind w:left="24"/>
              <w:rPr>
                <w:i/>
                <w:sz w:val="16"/>
              </w:rPr>
            </w:pPr>
            <w:r w:rsidRPr="00F36283">
              <w:rPr>
                <w:i/>
                <w:color w:val="211F1F"/>
                <w:sz w:val="16"/>
              </w:rPr>
              <w:t>Objednatel</w:t>
            </w:r>
            <w:r w:rsidRPr="00F36283">
              <w:rPr>
                <w:i/>
                <w:color w:val="211F1F"/>
                <w:spacing w:val="-6"/>
                <w:sz w:val="16"/>
              </w:rPr>
              <w:t xml:space="preserve"> </w:t>
            </w:r>
            <w:r w:rsidRPr="00F36283">
              <w:rPr>
                <w:i/>
                <w:color w:val="211F1F"/>
                <w:sz w:val="16"/>
              </w:rPr>
              <w:t>(statutární</w:t>
            </w:r>
            <w:r w:rsidRPr="00F36283">
              <w:rPr>
                <w:i/>
                <w:color w:val="211F1F"/>
                <w:spacing w:val="-5"/>
                <w:sz w:val="16"/>
              </w:rPr>
              <w:t xml:space="preserve"> </w:t>
            </w:r>
            <w:r w:rsidRPr="00F36283">
              <w:rPr>
                <w:i/>
                <w:color w:val="211F1F"/>
                <w:sz w:val="16"/>
              </w:rPr>
              <w:t>zástupce):</w:t>
            </w:r>
          </w:p>
        </w:tc>
        <w:tc>
          <w:tcPr>
            <w:tcW w:w="2056" w:type="dxa"/>
            <w:tcBorders>
              <w:top w:val="single" w:sz="4" w:space="0" w:color="211F1F"/>
              <w:left w:val="single" w:sz="4" w:space="0" w:color="211F1F"/>
              <w:right w:val="single" w:sz="4" w:space="0" w:color="211F1F"/>
            </w:tcBorders>
          </w:tcPr>
          <w:p w14:paraId="7036BD29" w14:textId="77777777" w:rsidR="00BB150E" w:rsidRPr="00F36283" w:rsidRDefault="00BB150E" w:rsidP="00B67DE5">
            <w:pPr>
              <w:pStyle w:val="TableParagraph"/>
              <w:rPr>
                <w:i/>
                <w:sz w:val="16"/>
              </w:rPr>
            </w:pPr>
          </w:p>
        </w:tc>
        <w:tc>
          <w:tcPr>
            <w:tcW w:w="1833" w:type="dxa"/>
            <w:tcBorders>
              <w:top w:val="single" w:sz="4" w:space="0" w:color="211F1F"/>
              <w:left w:val="single" w:sz="4" w:space="0" w:color="211F1F"/>
            </w:tcBorders>
          </w:tcPr>
          <w:p w14:paraId="7F03BEF5" w14:textId="77777777" w:rsidR="00BB150E" w:rsidRPr="00F36283" w:rsidRDefault="00BB150E" w:rsidP="00B67DE5">
            <w:pPr>
              <w:pStyle w:val="TableParagraph"/>
              <w:rPr>
                <w:i/>
                <w:sz w:val="16"/>
              </w:rPr>
            </w:pPr>
          </w:p>
        </w:tc>
      </w:tr>
      <w:tr w:rsidR="00BB150E" w14:paraId="08765D0E" w14:textId="77777777" w:rsidTr="00B67DE5">
        <w:trPr>
          <w:trHeight w:val="820"/>
        </w:trPr>
        <w:tc>
          <w:tcPr>
            <w:tcW w:w="1262" w:type="dxa"/>
            <w:tcBorders>
              <w:right w:val="single" w:sz="4" w:space="0" w:color="211F1F"/>
            </w:tcBorders>
            <w:textDirection w:val="btLr"/>
          </w:tcPr>
          <w:p w14:paraId="1D142589" w14:textId="77777777" w:rsidR="00BB150E" w:rsidRDefault="00BB150E" w:rsidP="00B67DE5">
            <w:pPr>
              <w:pStyle w:val="TableParagraph"/>
              <w:jc w:val="center"/>
              <w:rPr>
                <w:b/>
                <w:i/>
                <w:sz w:val="20"/>
              </w:rPr>
            </w:pPr>
          </w:p>
          <w:p w14:paraId="28F0CAE5" w14:textId="77777777" w:rsidR="00BB150E" w:rsidRDefault="00BB150E" w:rsidP="00B67DE5">
            <w:pPr>
              <w:pStyle w:val="TableParagraph"/>
              <w:spacing w:before="10"/>
              <w:jc w:val="center"/>
              <w:rPr>
                <w:b/>
                <w:i/>
                <w:sz w:val="16"/>
              </w:rPr>
            </w:pPr>
          </w:p>
          <w:p w14:paraId="38A469AA" w14:textId="77777777" w:rsidR="00BB150E" w:rsidRDefault="00BB150E" w:rsidP="00B67DE5">
            <w:pPr>
              <w:pStyle w:val="TableParagraph"/>
              <w:spacing w:before="1"/>
              <w:ind w:left="218" w:right="1" w:hanging="211"/>
              <w:jc w:val="center"/>
              <w:rPr>
                <w:b/>
                <w:i/>
                <w:sz w:val="16"/>
              </w:rPr>
            </w:pPr>
            <w:r>
              <w:rPr>
                <w:b/>
                <w:i/>
                <w:color w:val="211F1F"/>
                <w:sz w:val="16"/>
              </w:rPr>
              <w:t>příloh</w:t>
            </w:r>
            <w:r>
              <w:rPr>
                <w:b/>
                <w:i/>
                <w:color w:val="211F1F"/>
                <w:spacing w:val="-52"/>
                <w:sz w:val="16"/>
              </w:rPr>
              <w:t xml:space="preserve"> </w:t>
            </w:r>
            <w:r>
              <w:rPr>
                <w:b/>
                <w:i/>
                <w:color w:val="211F1F"/>
                <w:sz w:val="16"/>
              </w:rPr>
              <w:t>y</w:t>
            </w:r>
          </w:p>
        </w:tc>
        <w:tc>
          <w:tcPr>
            <w:tcW w:w="8184" w:type="dxa"/>
            <w:gridSpan w:val="6"/>
            <w:tcBorders>
              <w:left w:val="single" w:sz="4" w:space="0" w:color="211F1F"/>
            </w:tcBorders>
          </w:tcPr>
          <w:p w14:paraId="16767A9F" w14:textId="77777777" w:rsidR="00BB150E" w:rsidRDefault="00BB150E" w:rsidP="00B67DE5">
            <w:pPr>
              <w:pStyle w:val="TableParagraph"/>
              <w:spacing w:before="47"/>
              <w:ind w:left="24"/>
              <w:rPr>
                <w:i/>
                <w:color w:val="211F1F"/>
                <w:sz w:val="16"/>
              </w:rPr>
            </w:pPr>
            <w:r w:rsidRPr="00F36283">
              <w:rPr>
                <w:i/>
                <w:color w:val="211F1F"/>
                <w:sz w:val="16"/>
              </w:rPr>
              <w:t>Přílohy:</w:t>
            </w:r>
          </w:p>
          <w:p w14:paraId="5A4AF3C3" w14:textId="77777777" w:rsidR="00BB150E" w:rsidRPr="00F36283" w:rsidRDefault="00BB150E" w:rsidP="00B67DE5">
            <w:pPr>
              <w:pStyle w:val="TableParagraph"/>
              <w:spacing w:before="47"/>
              <w:ind w:left="24"/>
              <w:rPr>
                <w:i/>
                <w:sz w:val="16"/>
              </w:rPr>
            </w:pPr>
            <w:r>
              <w:rPr>
                <w:i/>
                <w:color w:val="211F1F"/>
                <w:sz w:val="16"/>
              </w:rPr>
              <w:t>Příloha č.1 změnového listu č.8</w:t>
            </w:r>
          </w:p>
        </w:tc>
      </w:tr>
    </w:tbl>
    <w:p w14:paraId="3A9789E4" w14:textId="77777777" w:rsidR="00BB150E" w:rsidRDefault="00BB150E" w:rsidP="00C827A2">
      <w:pPr>
        <w:tabs>
          <w:tab w:val="left" w:pos="4678"/>
        </w:tabs>
        <w:spacing w:after="0" w:line="240" w:lineRule="auto"/>
        <w:rPr>
          <w:b/>
          <w:bCs/>
          <w:color w:val="211F1F"/>
        </w:rPr>
        <w:sectPr w:rsidR="00BB150E" w:rsidSect="00BB150E">
          <w:pgSz w:w="11906" w:h="16838"/>
          <w:pgMar w:top="720" w:right="720" w:bottom="720" w:left="720" w:header="708" w:footer="0" w:gutter="0"/>
          <w:cols w:space="708"/>
          <w:titlePg/>
          <w:docGrid w:linePitch="360"/>
        </w:sectPr>
      </w:pPr>
    </w:p>
    <w:tbl>
      <w:tblPr>
        <w:tblW w:w="14723" w:type="dxa"/>
        <w:tblCellMar>
          <w:left w:w="70" w:type="dxa"/>
          <w:right w:w="70" w:type="dxa"/>
        </w:tblCellMar>
        <w:tblLook w:val="04A0" w:firstRow="1" w:lastRow="0" w:firstColumn="1" w:lastColumn="0" w:noHBand="0" w:noVBand="1"/>
      </w:tblPr>
      <w:tblGrid>
        <w:gridCol w:w="1069"/>
        <w:gridCol w:w="458"/>
        <w:gridCol w:w="1400"/>
        <w:gridCol w:w="3736"/>
        <w:gridCol w:w="399"/>
        <w:gridCol w:w="1112"/>
        <w:gridCol w:w="1140"/>
        <w:gridCol w:w="1166"/>
        <w:gridCol w:w="1050"/>
        <w:gridCol w:w="1166"/>
        <w:gridCol w:w="980"/>
        <w:gridCol w:w="1240"/>
      </w:tblGrid>
      <w:tr w:rsidR="00BB150E" w:rsidRPr="00BB150E" w14:paraId="1F826228" w14:textId="77777777" w:rsidTr="00E754A7">
        <w:trPr>
          <w:trHeight w:val="312"/>
        </w:trPr>
        <w:tc>
          <w:tcPr>
            <w:tcW w:w="1527" w:type="dxa"/>
            <w:gridSpan w:val="2"/>
            <w:tcBorders>
              <w:top w:val="nil"/>
              <w:left w:val="nil"/>
              <w:bottom w:val="nil"/>
              <w:right w:val="nil"/>
            </w:tcBorders>
            <w:shd w:val="clear" w:color="auto" w:fill="auto"/>
            <w:noWrap/>
            <w:vAlign w:val="bottom"/>
            <w:hideMark/>
          </w:tcPr>
          <w:p w14:paraId="6AD13149" w14:textId="77777777" w:rsidR="00BB150E" w:rsidRPr="00BB150E" w:rsidRDefault="00BB150E" w:rsidP="00BB150E">
            <w:pPr>
              <w:spacing w:after="0" w:line="240" w:lineRule="auto"/>
              <w:rPr>
                <w:rFonts w:eastAsia="Times New Roman"/>
                <w:b/>
                <w:bCs/>
                <w:color w:val="000000"/>
                <w:sz w:val="24"/>
                <w:szCs w:val="24"/>
                <w:lang w:val="cs-CZ" w:eastAsia="cs-CZ"/>
              </w:rPr>
            </w:pPr>
            <w:r w:rsidRPr="00BB150E">
              <w:rPr>
                <w:rFonts w:eastAsia="Times New Roman"/>
                <w:b/>
                <w:bCs/>
                <w:color w:val="000000"/>
                <w:sz w:val="24"/>
                <w:szCs w:val="24"/>
                <w:lang w:val="cs-CZ" w:eastAsia="cs-CZ"/>
              </w:rPr>
              <w:lastRenderedPageBreak/>
              <w:t>PŘÍLOHA Č.:</w:t>
            </w:r>
          </w:p>
        </w:tc>
        <w:tc>
          <w:tcPr>
            <w:tcW w:w="1400" w:type="dxa"/>
            <w:tcBorders>
              <w:top w:val="nil"/>
              <w:left w:val="nil"/>
              <w:bottom w:val="nil"/>
              <w:right w:val="nil"/>
            </w:tcBorders>
            <w:shd w:val="clear" w:color="auto" w:fill="auto"/>
            <w:noWrap/>
            <w:vAlign w:val="bottom"/>
            <w:hideMark/>
          </w:tcPr>
          <w:p w14:paraId="765CACDC" w14:textId="77777777" w:rsidR="00BB150E" w:rsidRPr="00BB150E" w:rsidRDefault="00BB150E" w:rsidP="00BB150E">
            <w:pPr>
              <w:spacing w:after="0" w:line="240" w:lineRule="auto"/>
              <w:jc w:val="center"/>
              <w:rPr>
                <w:rFonts w:eastAsia="Times New Roman"/>
                <w:b/>
                <w:bCs/>
                <w:color w:val="000000"/>
                <w:sz w:val="24"/>
                <w:szCs w:val="24"/>
                <w:lang w:val="cs-CZ" w:eastAsia="cs-CZ"/>
              </w:rPr>
            </w:pPr>
            <w:r w:rsidRPr="00BB150E">
              <w:rPr>
                <w:rFonts w:eastAsia="Times New Roman"/>
                <w:b/>
                <w:bCs/>
                <w:color w:val="000000"/>
                <w:sz w:val="24"/>
                <w:szCs w:val="24"/>
                <w:lang w:val="cs-CZ" w:eastAsia="cs-CZ"/>
              </w:rPr>
              <w:t>1</w:t>
            </w:r>
          </w:p>
        </w:tc>
        <w:tc>
          <w:tcPr>
            <w:tcW w:w="9576" w:type="dxa"/>
            <w:gridSpan w:val="7"/>
            <w:tcBorders>
              <w:top w:val="nil"/>
              <w:left w:val="nil"/>
              <w:bottom w:val="nil"/>
              <w:right w:val="nil"/>
            </w:tcBorders>
            <w:shd w:val="clear" w:color="auto" w:fill="auto"/>
            <w:noWrap/>
            <w:vAlign w:val="bottom"/>
            <w:hideMark/>
          </w:tcPr>
          <w:p w14:paraId="5C607120" w14:textId="77777777" w:rsidR="00BB150E" w:rsidRPr="00BB150E" w:rsidRDefault="00BB150E" w:rsidP="00BB150E">
            <w:pPr>
              <w:spacing w:after="0" w:line="240" w:lineRule="auto"/>
              <w:rPr>
                <w:rFonts w:eastAsia="Times New Roman"/>
                <w:b/>
                <w:bCs/>
                <w:color w:val="000000"/>
                <w:sz w:val="24"/>
                <w:szCs w:val="24"/>
                <w:lang w:val="cs-CZ" w:eastAsia="cs-CZ"/>
              </w:rPr>
            </w:pPr>
            <w:r w:rsidRPr="00BB150E">
              <w:rPr>
                <w:rFonts w:eastAsia="Times New Roman"/>
                <w:b/>
                <w:bCs/>
                <w:color w:val="000000"/>
                <w:sz w:val="24"/>
                <w:szCs w:val="24"/>
                <w:lang w:val="cs-CZ" w:eastAsia="cs-CZ"/>
              </w:rPr>
              <w:t xml:space="preserve">SKUTEČNĚ PROVEDENÉ </w:t>
            </w:r>
            <w:proofErr w:type="gramStart"/>
            <w:r w:rsidRPr="00BB150E">
              <w:rPr>
                <w:rFonts w:eastAsia="Times New Roman"/>
                <w:b/>
                <w:bCs/>
                <w:color w:val="000000"/>
                <w:sz w:val="24"/>
                <w:szCs w:val="24"/>
                <w:lang w:val="cs-CZ" w:eastAsia="cs-CZ"/>
              </w:rPr>
              <w:t>PRÁCE - PLÁŠŤ</w:t>
            </w:r>
            <w:proofErr w:type="gramEnd"/>
            <w:r w:rsidRPr="00BB150E">
              <w:rPr>
                <w:rFonts w:eastAsia="Times New Roman"/>
                <w:b/>
                <w:bCs/>
                <w:color w:val="000000"/>
                <w:sz w:val="24"/>
                <w:szCs w:val="24"/>
                <w:lang w:val="cs-CZ" w:eastAsia="cs-CZ"/>
              </w:rPr>
              <w:t xml:space="preserve"> SKLENÍKU</w:t>
            </w:r>
          </w:p>
        </w:tc>
        <w:tc>
          <w:tcPr>
            <w:tcW w:w="980" w:type="dxa"/>
            <w:tcBorders>
              <w:top w:val="nil"/>
              <w:left w:val="nil"/>
              <w:bottom w:val="nil"/>
              <w:right w:val="nil"/>
            </w:tcBorders>
            <w:shd w:val="clear" w:color="auto" w:fill="auto"/>
            <w:noWrap/>
            <w:vAlign w:val="bottom"/>
            <w:hideMark/>
          </w:tcPr>
          <w:p w14:paraId="7AE0C68B" w14:textId="77777777" w:rsidR="00BB150E" w:rsidRPr="00BB150E" w:rsidRDefault="00BB150E" w:rsidP="00BB150E">
            <w:pPr>
              <w:spacing w:after="0" w:line="240" w:lineRule="auto"/>
              <w:rPr>
                <w:rFonts w:eastAsia="Times New Roman"/>
                <w:b/>
                <w:bCs/>
                <w:color w:val="000000"/>
                <w:sz w:val="24"/>
                <w:szCs w:val="24"/>
                <w:lang w:val="cs-CZ" w:eastAsia="cs-CZ"/>
              </w:rPr>
            </w:pPr>
          </w:p>
        </w:tc>
        <w:tc>
          <w:tcPr>
            <w:tcW w:w="1240" w:type="dxa"/>
            <w:tcBorders>
              <w:top w:val="nil"/>
              <w:left w:val="nil"/>
              <w:bottom w:val="nil"/>
              <w:right w:val="nil"/>
            </w:tcBorders>
            <w:shd w:val="clear" w:color="auto" w:fill="auto"/>
            <w:noWrap/>
            <w:vAlign w:val="bottom"/>
            <w:hideMark/>
          </w:tcPr>
          <w:p w14:paraId="1C2DAE3F"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r>
      <w:tr w:rsidR="00BB150E" w:rsidRPr="00BB150E" w14:paraId="2D2A7D11" w14:textId="77777777" w:rsidTr="00E754A7">
        <w:trPr>
          <w:trHeight w:val="300"/>
        </w:trPr>
        <w:tc>
          <w:tcPr>
            <w:tcW w:w="1069" w:type="dxa"/>
            <w:tcBorders>
              <w:top w:val="nil"/>
              <w:left w:val="nil"/>
              <w:bottom w:val="nil"/>
              <w:right w:val="nil"/>
            </w:tcBorders>
            <w:shd w:val="clear" w:color="auto" w:fill="auto"/>
            <w:noWrap/>
            <w:vAlign w:val="bottom"/>
            <w:hideMark/>
          </w:tcPr>
          <w:p w14:paraId="67FC6601"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58E22D85" w14:textId="77777777" w:rsidR="00BB150E" w:rsidRPr="00BB150E" w:rsidRDefault="00BB150E" w:rsidP="00BB150E">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77F93C80"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3736" w:type="dxa"/>
            <w:tcBorders>
              <w:top w:val="nil"/>
              <w:left w:val="nil"/>
              <w:bottom w:val="nil"/>
              <w:right w:val="nil"/>
            </w:tcBorders>
            <w:shd w:val="clear" w:color="auto" w:fill="auto"/>
            <w:noWrap/>
            <w:vAlign w:val="bottom"/>
            <w:hideMark/>
          </w:tcPr>
          <w:p w14:paraId="2F92FE00"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206" w:type="dxa"/>
            <w:tcBorders>
              <w:top w:val="nil"/>
              <w:left w:val="nil"/>
              <w:bottom w:val="nil"/>
              <w:right w:val="nil"/>
            </w:tcBorders>
            <w:shd w:val="clear" w:color="auto" w:fill="auto"/>
            <w:noWrap/>
            <w:vAlign w:val="bottom"/>
            <w:hideMark/>
          </w:tcPr>
          <w:p w14:paraId="35271773"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12" w:type="dxa"/>
            <w:tcBorders>
              <w:top w:val="nil"/>
              <w:left w:val="nil"/>
              <w:bottom w:val="nil"/>
              <w:right w:val="nil"/>
            </w:tcBorders>
            <w:shd w:val="clear" w:color="auto" w:fill="auto"/>
            <w:noWrap/>
            <w:vAlign w:val="bottom"/>
            <w:hideMark/>
          </w:tcPr>
          <w:p w14:paraId="37BB5B43"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40" w:type="dxa"/>
            <w:tcBorders>
              <w:top w:val="nil"/>
              <w:left w:val="nil"/>
              <w:bottom w:val="nil"/>
              <w:right w:val="nil"/>
            </w:tcBorders>
            <w:shd w:val="clear" w:color="auto" w:fill="auto"/>
            <w:noWrap/>
            <w:vAlign w:val="bottom"/>
            <w:hideMark/>
          </w:tcPr>
          <w:p w14:paraId="29A8F3EE"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66" w:type="dxa"/>
            <w:tcBorders>
              <w:top w:val="nil"/>
              <w:left w:val="nil"/>
              <w:bottom w:val="nil"/>
              <w:right w:val="nil"/>
            </w:tcBorders>
            <w:shd w:val="clear" w:color="auto" w:fill="auto"/>
            <w:noWrap/>
            <w:vAlign w:val="bottom"/>
            <w:hideMark/>
          </w:tcPr>
          <w:p w14:paraId="51A2BC17"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050" w:type="dxa"/>
            <w:tcBorders>
              <w:top w:val="nil"/>
              <w:left w:val="nil"/>
              <w:bottom w:val="nil"/>
              <w:right w:val="nil"/>
            </w:tcBorders>
            <w:shd w:val="clear" w:color="auto" w:fill="auto"/>
            <w:noWrap/>
            <w:vAlign w:val="bottom"/>
            <w:hideMark/>
          </w:tcPr>
          <w:p w14:paraId="6B1694E5"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66" w:type="dxa"/>
            <w:tcBorders>
              <w:top w:val="nil"/>
              <w:left w:val="nil"/>
              <w:bottom w:val="nil"/>
              <w:right w:val="nil"/>
            </w:tcBorders>
            <w:shd w:val="clear" w:color="auto" w:fill="auto"/>
            <w:noWrap/>
            <w:vAlign w:val="bottom"/>
            <w:hideMark/>
          </w:tcPr>
          <w:p w14:paraId="5C5B0D86"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2C22C318"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4CA33B65"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r>
      <w:tr w:rsidR="00BB150E" w:rsidRPr="00BB150E" w14:paraId="3F6E7D54" w14:textId="77777777" w:rsidTr="00E754A7">
        <w:trPr>
          <w:trHeight w:val="288"/>
        </w:trPr>
        <w:tc>
          <w:tcPr>
            <w:tcW w:w="1069" w:type="dxa"/>
            <w:tcBorders>
              <w:top w:val="nil"/>
              <w:left w:val="nil"/>
              <w:bottom w:val="nil"/>
              <w:right w:val="nil"/>
            </w:tcBorders>
            <w:shd w:val="clear" w:color="auto" w:fill="auto"/>
            <w:noWrap/>
            <w:vAlign w:val="bottom"/>
            <w:hideMark/>
          </w:tcPr>
          <w:p w14:paraId="520CB3D1"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4C5B2D12" w14:textId="77777777" w:rsidR="00BB150E" w:rsidRPr="00BB150E" w:rsidRDefault="00BB150E" w:rsidP="00BB150E">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60DCE4B4"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3736" w:type="dxa"/>
            <w:tcBorders>
              <w:top w:val="nil"/>
              <w:left w:val="nil"/>
              <w:bottom w:val="nil"/>
              <w:right w:val="nil"/>
            </w:tcBorders>
            <w:shd w:val="clear" w:color="auto" w:fill="auto"/>
            <w:noWrap/>
            <w:vAlign w:val="bottom"/>
            <w:hideMark/>
          </w:tcPr>
          <w:p w14:paraId="153EAD14"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206" w:type="dxa"/>
            <w:tcBorders>
              <w:top w:val="nil"/>
              <w:left w:val="nil"/>
              <w:bottom w:val="nil"/>
              <w:right w:val="nil"/>
            </w:tcBorders>
            <w:shd w:val="clear" w:color="auto" w:fill="auto"/>
            <w:noWrap/>
            <w:vAlign w:val="bottom"/>
            <w:hideMark/>
          </w:tcPr>
          <w:p w14:paraId="20828A05"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3418"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4AF5ACAB" w14:textId="77777777" w:rsidR="00BB150E" w:rsidRPr="00BB150E" w:rsidRDefault="00BB150E" w:rsidP="00BB150E">
            <w:pPr>
              <w:spacing w:after="0" w:line="240" w:lineRule="auto"/>
              <w:jc w:val="center"/>
              <w:rPr>
                <w:rFonts w:eastAsia="Times New Roman"/>
                <w:b/>
                <w:bCs/>
                <w:color w:val="000000"/>
                <w:lang w:val="cs-CZ" w:eastAsia="cs-CZ"/>
              </w:rPr>
            </w:pPr>
            <w:r w:rsidRPr="00BB150E">
              <w:rPr>
                <w:rFonts w:eastAsia="Times New Roman"/>
                <w:b/>
                <w:bCs/>
                <w:color w:val="000000"/>
                <w:lang w:val="cs-CZ" w:eastAsia="cs-CZ"/>
              </w:rPr>
              <w:t>SOD</w:t>
            </w:r>
          </w:p>
        </w:tc>
        <w:tc>
          <w:tcPr>
            <w:tcW w:w="2216"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4DEE0791" w14:textId="77777777" w:rsidR="00BB150E" w:rsidRPr="00BB150E" w:rsidRDefault="00BB150E" w:rsidP="00BB150E">
            <w:pPr>
              <w:spacing w:after="0" w:line="240" w:lineRule="auto"/>
              <w:jc w:val="center"/>
              <w:rPr>
                <w:rFonts w:eastAsia="Times New Roman"/>
                <w:b/>
                <w:bCs/>
                <w:color w:val="000000"/>
                <w:lang w:val="cs-CZ" w:eastAsia="cs-CZ"/>
              </w:rPr>
            </w:pPr>
            <w:r w:rsidRPr="00BB150E">
              <w:rPr>
                <w:rFonts w:eastAsia="Times New Roman"/>
                <w:b/>
                <w:bCs/>
                <w:color w:val="000000"/>
                <w:lang w:val="cs-CZ" w:eastAsia="cs-CZ"/>
              </w:rPr>
              <w:t>SKUTEČNOST</w:t>
            </w:r>
          </w:p>
        </w:tc>
        <w:tc>
          <w:tcPr>
            <w:tcW w:w="2220" w:type="dxa"/>
            <w:gridSpan w:val="2"/>
            <w:tcBorders>
              <w:top w:val="single" w:sz="8" w:space="0" w:color="auto"/>
              <w:left w:val="nil"/>
              <w:bottom w:val="single" w:sz="4" w:space="0" w:color="auto"/>
              <w:right w:val="single" w:sz="8" w:space="0" w:color="000000"/>
            </w:tcBorders>
            <w:shd w:val="clear" w:color="000000" w:fill="D9D9D9"/>
            <w:noWrap/>
            <w:vAlign w:val="bottom"/>
            <w:hideMark/>
          </w:tcPr>
          <w:p w14:paraId="3FA531A6" w14:textId="77777777" w:rsidR="00BB150E" w:rsidRPr="00BB150E" w:rsidRDefault="00BB150E" w:rsidP="00BB150E">
            <w:pPr>
              <w:spacing w:after="0" w:line="240" w:lineRule="auto"/>
              <w:jc w:val="center"/>
              <w:rPr>
                <w:rFonts w:eastAsia="Times New Roman"/>
                <w:b/>
                <w:bCs/>
                <w:color w:val="000000"/>
                <w:lang w:val="cs-CZ" w:eastAsia="cs-CZ"/>
              </w:rPr>
            </w:pPr>
            <w:r w:rsidRPr="00BB150E">
              <w:rPr>
                <w:rFonts w:eastAsia="Times New Roman"/>
                <w:b/>
                <w:bCs/>
                <w:color w:val="000000"/>
                <w:lang w:val="cs-CZ" w:eastAsia="cs-CZ"/>
              </w:rPr>
              <w:t>DOD.Č.1</w:t>
            </w:r>
          </w:p>
        </w:tc>
      </w:tr>
      <w:tr w:rsidR="00BB150E" w:rsidRPr="00BB150E" w14:paraId="049241C5" w14:textId="77777777" w:rsidTr="00E754A7">
        <w:trPr>
          <w:trHeight w:val="288"/>
        </w:trPr>
        <w:tc>
          <w:tcPr>
            <w:tcW w:w="1069"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CCAD90F" w14:textId="77777777" w:rsidR="00BB150E" w:rsidRPr="00BB150E" w:rsidRDefault="00BB150E" w:rsidP="00BB150E">
            <w:pPr>
              <w:spacing w:after="0" w:line="240" w:lineRule="auto"/>
              <w:jc w:val="center"/>
              <w:rPr>
                <w:rFonts w:eastAsia="Times New Roman"/>
                <w:color w:val="000000"/>
                <w:lang w:val="cs-CZ" w:eastAsia="cs-CZ"/>
              </w:rPr>
            </w:pPr>
            <w:r w:rsidRPr="00BB150E">
              <w:rPr>
                <w:rFonts w:eastAsia="Times New Roman"/>
                <w:color w:val="000000"/>
                <w:lang w:val="cs-CZ" w:eastAsia="cs-CZ"/>
              </w:rPr>
              <w:t>SOD/N.P.</w:t>
            </w:r>
          </w:p>
        </w:tc>
        <w:tc>
          <w:tcPr>
            <w:tcW w:w="458" w:type="dxa"/>
            <w:tcBorders>
              <w:top w:val="single" w:sz="4" w:space="0" w:color="auto"/>
              <w:left w:val="nil"/>
              <w:bottom w:val="single" w:sz="4" w:space="0" w:color="auto"/>
              <w:right w:val="single" w:sz="4" w:space="0" w:color="auto"/>
            </w:tcBorders>
            <w:shd w:val="clear" w:color="000000" w:fill="DBDBDB"/>
            <w:noWrap/>
            <w:vAlign w:val="bottom"/>
            <w:hideMark/>
          </w:tcPr>
          <w:p w14:paraId="5CF5CA3F" w14:textId="77777777" w:rsidR="00BB150E" w:rsidRPr="00BB150E" w:rsidRDefault="00BB150E" w:rsidP="00BB150E">
            <w:pPr>
              <w:spacing w:after="0" w:line="240" w:lineRule="auto"/>
              <w:rPr>
                <w:rFonts w:eastAsia="Times New Roman"/>
                <w:color w:val="000000"/>
                <w:lang w:val="cs-CZ" w:eastAsia="cs-CZ"/>
              </w:rPr>
            </w:pPr>
            <w:proofErr w:type="spellStart"/>
            <w:r w:rsidRPr="00BB150E">
              <w:rPr>
                <w:rFonts w:eastAsia="Times New Roman"/>
                <w:color w:val="000000"/>
                <w:lang w:val="cs-CZ" w:eastAsia="cs-CZ"/>
              </w:rPr>
              <w:t>P.č</w:t>
            </w:r>
            <w:proofErr w:type="spellEnd"/>
            <w:r w:rsidRPr="00BB150E">
              <w:rPr>
                <w:rFonts w:eastAsia="Times New Roman"/>
                <w:color w:val="000000"/>
                <w:lang w:val="cs-CZ" w:eastAsia="cs-CZ"/>
              </w:rPr>
              <w:t>.</w:t>
            </w:r>
          </w:p>
        </w:tc>
        <w:tc>
          <w:tcPr>
            <w:tcW w:w="1400" w:type="dxa"/>
            <w:tcBorders>
              <w:top w:val="single" w:sz="4" w:space="0" w:color="auto"/>
              <w:left w:val="nil"/>
              <w:bottom w:val="single" w:sz="4" w:space="0" w:color="auto"/>
              <w:right w:val="single" w:sz="4" w:space="0" w:color="auto"/>
            </w:tcBorders>
            <w:shd w:val="clear" w:color="000000" w:fill="DBDBDB"/>
            <w:noWrap/>
            <w:vAlign w:val="bottom"/>
            <w:hideMark/>
          </w:tcPr>
          <w:p w14:paraId="5C5CBCC2" w14:textId="77777777" w:rsidR="00BB150E" w:rsidRPr="00BB150E" w:rsidRDefault="00BB150E" w:rsidP="00BB150E">
            <w:pPr>
              <w:spacing w:after="0" w:line="240" w:lineRule="auto"/>
              <w:rPr>
                <w:rFonts w:eastAsia="Times New Roman"/>
                <w:color w:val="000000"/>
                <w:lang w:val="cs-CZ" w:eastAsia="cs-CZ"/>
              </w:rPr>
            </w:pPr>
            <w:r w:rsidRPr="00BB150E">
              <w:rPr>
                <w:rFonts w:eastAsia="Times New Roman"/>
                <w:color w:val="000000"/>
                <w:lang w:val="cs-CZ" w:eastAsia="cs-CZ"/>
              </w:rPr>
              <w:t>Číslo položky</w:t>
            </w:r>
          </w:p>
        </w:tc>
        <w:tc>
          <w:tcPr>
            <w:tcW w:w="3736" w:type="dxa"/>
            <w:tcBorders>
              <w:top w:val="single" w:sz="4" w:space="0" w:color="auto"/>
              <w:left w:val="nil"/>
              <w:bottom w:val="single" w:sz="4" w:space="0" w:color="auto"/>
              <w:right w:val="single" w:sz="4" w:space="0" w:color="auto"/>
            </w:tcBorders>
            <w:shd w:val="clear" w:color="000000" w:fill="DBDBDB"/>
            <w:noWrap/>
            <w:vAlign w:val="bottom"/>
            <w:hideMark/>
          </w:tcPr>
          <w:p w14:paraId="6CC25190" w14:textId="77777777" w:rsidR="00BB150E" w:rsidRPr="00BB150E" w:rsidRDefault="00BB150E" w:rsidP="00BB150E">
            <w:pPr>
              <w:spacing w:after="0" w:line="240" w:lineRule="auto"/>
              <w:rPr>
                <w:rFonts w:eastAsia="Times New Roman"/>
                <w:color w:val="000000"/>
                <w:lang w:val="cs-CZ" w:eastAsia="cs-CZ"/>
              </w:rPr>
            </w:pPr>
            <w:r w:rsidRPr="00BB150E">
              <w:rPr>
                <w:rFonts w:eastAsia="Times New Roman"/>
                <w:color w:val="000000"/>
                <w:lang w:val="cs-CZ" w:eastAsia="cs-CZ"/>
              </w:rPr>
              <w:t>Název položky</w:t>
            </w:r>
          </w:p>
        </w:tc>
        <w:tc>
          <w:tcPr>
            <w:tcW w:w="206" w:type="dxa"/>
            <w:tcBorders>
              <w:top w:val="single" w:sz="4" w:space="0" w:color="auto"/>
              <w:left w:val="nil"/>
              <w:bottom w:val="single" w:sz="4" w:space="0" w:color="auto"/>
              <w:right w:val="nil"/>
            </w:tcBorders>
            <w:shd w:val="clear" w:color="000000" w:fill="DBDBDB"/>
            <w:noWrap/>
            <w:vAlign w:val="bottom"/>
            <w:hideMark/>
          </w:tcPr>
          <w:p w14:paraId="75C00183" w14:textId="77777777" w:rsidR="00BB150E" w:rsidRPr="00BB150E" w:rsidRDefault="00BB150E" w:rsidP="00BB150E">
            <w:pPr>
              <w:spacing w:after="0" w:line="240" w:lineRule="auto"/>
              <w:jc w:val="center"/>
              <w:rPr>
                <w:rFonts w:eastAsia="Times New Roman"/>
                <w:color w:val="000000"/>
                <w:lang w:val="cs-CZ" w:eastAsia="cs-CZ"/>
              </w:rPr>
            </w:pPr>
            <w:r w:rsidRPr="00BB150E">
              <w:rPr>
                <w:rFonts w:eastAsia="Times New Roman"/>
                <w:color w:val="000000"/>
                <w:lang w:val="cs-CZ" w:eastAsia="cs-CZ"/>
              </w:rPr>
              <w:t>MJ</w:t>
            </w:r>
          </w:p>
        </w:tc>
        <w:tc>
          <w:tcPr>
            <w:tcW w:w="1112" w:type="dxa"/>
            <w:tcBorders>
              <w:top w:val="nil"/>
              <w:left w:val="single" w:sz="8" w:space="0" w:color="auto"/>
              <w:bottom w:val="single" w:sz="4" w:space="0" w:color="auto"/>
              <w:right w:val="single" w:sz="4" w:space="0" w:color="auto"/>
            </w:tcBorders>
            <w:shd w:val="clear" w:color="000000" w:fill="DBDBDB"/>
            <w:noWrap/>
            <w:vAlign w:val="bottom"/>
            <w:hideMark/>
          </w:tcPr>
          <w:p w14:paraId="6206F6B3" w14:textId="77777777" w:rsidR="00BB150E" w:rsidRPr="00BB150E" w:rsidRDefault="00BB150E" w:rsidP="00BB150E">
            <w:pPr>
              <w:spacing w:after="0" w:line="240" w:lineRule="auto"/>
              <w:rPr>
                <w:rFonts w:eastAsia="Times New Roman"/>
                <w:b/>
                <w:bCs/>
                <w:color w:val="000000"/>
                <w:lang w:val="cs-CZ" w:eastAsia="cs-CZ"/>
              </w:rPr>
            </w:pPr>
            <w:r w:rsidRPr="00BB150E">
              <w:rPr>
                <w:rFonts w:eastAsia="Times New Roman"/>
                <w:b/>
                <w:bCs/>
                <w:color w:val="000000"/>
                <w:lang w:val="cs-CZ" w:eastAsia="cs-CZ"/>
              </w:rPr>
              <w:t>Množství</w:t>
            </w:r>
          </w:p>
        </w:tc>
        <w:tc>
          <w:tcPr>
            <w:tcW w:w="1140" w:type="dxa"/>
            <w:tcBorders>
              <w:top w:val="nil"/>
              <w:left w:val="nil"/>
              <w:bottom w:val="single" w:sz="4" w:space="0" w:color="auto"/>
              <w:right w:val="nil"/>
            </w:tcBorders>
            <w:shd w:val="clear" w:color="000000" w:fill="DBDBDB"/>
            <w:noWrap/>
            <w:vAlign w:val="bottom"/>
            <w:hideMark/>
          </w:tcPr>
          <w:p w14:paraId="40331176" w14:textId="77777777" w:rsidR="00BB150E" w:rsidRPr="00BB150E" w:rsidRDefault="00BB150E" w:rsidP="00BB150E">
            <w:pPr>
              <w:spacing w:after="0" w:line="240" w:lineRule="auto"/>
              <w:rPr>
                <w:rFonts w:eastAsia="Times New Roman"/>
                <w:b/>
                <w:bCs/>
                <w:color w:val="000000"/>
                <w:lang w:val="cs-CZ" w:eastAsia="cs-CZ"/>
              </w:rPr>
            </w:pPr>
            <w:r w:rsidRPr="00BB150E">
              <w:rPr>
                <w:rFonts w:eastAsia="Times New Roman"/>
                <w:b/>
                <w:bCs/>
                <w:color w:val="000000"/>
                <w:lang w:val="cs-CZ" w:eastAsia="cs-CZ"/>
              </w:rPr>
              <w:t>Cena / MJ</w:t>
            </w:r>
          </w:p>
        </w:tc>
        <w:tc>
          <w:tcPr>
            <w:tcW w:w="1166" w:type="dxa"/>
            <w:tcBorders>
              <w:top w:val="single" w:sz="4" w:space="0" w:color="auto"/>
              <w:left w:val="single" w:sz="4" w:space="0" w:color="auto"/>
              <w:bottom w:val="single" w:sz="4" w:space="0" w:color="auto"/>
              <w:right w:val="single" w:sz="8" w:space="0" w:color="auto"/>
            </w:tcBorders>
            <w:shd w:val="clear" w:color="000000" w:fill="DBDBDB"/>
            <w:noWrap/>
            <w:vAlign w:val="bottom"/>
            <w:hideMark/>
          </w:tcPr>
          <w:p w14:paraId="0231ACF2" w14:textId="77777777" w:rsidR="00BB150E" w:rsidRPr="00BB150E" w:rsidRDefault="00BB150E" w:rsidP="00BB150E">
            <w:pPr>
              <w:spacing w:after="0" w:line="240" w:lineRule="auto"/>
              <w:rPr>
                <w:rFonts w:eastAsia="Times New Roman"/>
                <w:b/>
                <w:bCs/>
                <w:color w:val="000000"/>
                <w:lang w:val="cs-CZ" w:eastAsia="cs-CZ"/>
              </w:rPr>
            </w:pPr>
            <w:r w:rsidRPr="00BB150E">
              <w:rPr>
                <w:rFonts w:eastAsia="Times New Roman"/>
                <w:b/>
                <w:bCs/>
                <w:color w:val="000000"/>
                <w:lang w:val="cs-CZ" w:eastAsia="cs-CZ"/>
              </w:rPr>
              <w:t>Celkem</w:t>
            </w:r>
          </w:p>
        </w:tc>
        <w:tc>
          <w:tcPr>
            <w:tcW w:w="1050" w:type="dxa"/>
            <w:tcBorders>
              <w:top w:val="nil"/>
              <w:left w:val="single" w:sz="8" w:space="0" w:color="auto"/>
              <w:bottom w:val="single" w:sz="4" w:space="0" w:color="auto"/>
              <w:right w:val="single" w:sz="4" w:space="0" w:color="auto"/>
            </w:tcBorders>
            <w:shd w:val="clear" w:color="000000" w:fill="DBDBDB"/>
            <w:noWrap/>
            <w:vAlign w:val="bottom"/>
            <w:hideMark/>
          </w:tcPr>
          <w:p w14:paraId="46C4618F" w14:textId="77777777" w:rsidR="00BB150E" w:rsidRPr="00BB150E" w:rsidRDefault="00BB150E" w:rsidP="00BB150E">
            <w:pPr>
              <w:spacing w:after="0" w:line="240" w:lineRule="auto"/>
              <w:rPr>
                <w:rFonts w:eastAsia="Times New Roman"/>
                <w:b/>
                <w:bCs/>
                <w:color w:val="000000"/>
                <w:lang w:val="cs-CZ" w:eastAsia="cs-CZ"/>
              </w:rPr>
            </w:pPr>
            <w:r w:rsidRPr="00BB150E">
              <w:rPr>
                <w:rFonts w:eastAsia="Times New Roman"/>
                <w:b/>
                <w:bCs/>
                <w:color w:val="000000"/>
                <w:lang w:val="cs-CZ" w:eastAsia="cs-CZ"/>
              </w:rPr>
              <w:t>Množství</w:t>
            </w:r>
          </w:p>
        </w:tc>
        <w:tc>
          <w:tcPr>
            <w:tcW w:w="1166" w:type="dxa"/>
            <w:tcBorders>
              <w:top w:val="nil"/>
              <w:left w:val="nil"/>
              <w:bottom w:val="single" w:sz="4" w:space="0" w:color="auto"/>
              <w:right w:val="single" w:sz="8" w:space="0" w:color="auto"/>
            </w:tcBorders>
            <w:shd w:val="clear" w:color="000000" w:fill="DBDBDB"/>
            <w:noWrap/>
            <w:vAlign w:val="bottom"/>
            <w:hideMark/>
          </w:tcPr>
          <w:p w14:paraId="76DF73C7" w14:textId="77777777" w:rsidR="00BB150E" w:rsidRPr="00BB150E" w:rsidRDefault="00BB150E" w:rsidP="00BB150E">
            <w:pPr>
              <w:spacing w:after="0" w:line="240" w:lineRule="auto"/>
              <w:rPr>
                <w:rFonts w:eastAsia="Times New Roman"/>
                <w:b/>
                <w:bCs/>
                <w:color w:val="000000"/>
                <w:lang w:val="cs-CZ" w:eastAsia="cs-CZ"/>
              </w:rPr>
            </w:pPr>
            <w:r w:rsidRPr="00BB150E">
              <w:rPr>
                <w:rFonts w:eastAsia="Times New Roman"/>
                <w:b/>
                <w:bCs/>
                <w:color w:val="000000"/>
                <w:lang w:val="cs-CZ" w:eastAsia="cs-CZ"/>
              </w:rPr>
              <w:t>Celkem</w:t>
            </w:r>
          </w:p>
        </w:tc>
        <w:tc>
          <w:tcPr>
            <w:tcW w:w="980" w:type="dxa"/>
            <w:tcBorders>
              <w:top w:val="nil"/>
              <w:left w:val="single" w:sz="8" w:space="0" w:color="auto"/>
              <w:bottom w:val="single" w:sz="4" w:space="0" w:color="auto"/>
              <w:right w:val="single" w:sz="4" w:space="0" w:color="auto"/>
            </w:tcBorders>
            <w:shd w:val="clear" w:color="000000" w:fill="DBDBDB"/>
            <w:noWrap/>
            <w:vAlign w:val="bottom"/>
            <w:hideMark/>
          </w:tcPr>
          <w:p w14:paraId="75699F69" w14:textId="77777777" w:rsidR="00BB150E" w:rsidRPr="00BB150E" w:rsidRDefault="00BB150E" w:rsidP="00BB150E">
            <w:pPr>
              <w:spacing w:after="0" w:line="240" w:lineRule="auto"/>
              <w:rPr>
                <w:rFonts w:eastAsia="Times New Roman"/>
                <w:b/>
                <w:bCs/>
                <w:color w:val="000000"/>
                <w:lang w:val="cs-CZ" w:eastAsia="cs-CZ"/>
              </w:rPr>
            </w:pPr>
            <w:r w:rsidRPr="00BB150E">
              <w:rPr>
                <w:rFonts w:eastAsia="Times New Roman"/>
                <w:b/>
                <w:bCs/>
                <w:color w:val="000000"/>
                <w:lang w:val="cs-CZ" w:eastAsia="cs-CZ"/>
              </w:rPr>
              <w:t>Množství</w:t>
            </w:r>
          </w:p>
        </w:tc>
        <w:tc>
          <w:tcPr>
            <w:tcW w:w="1240" w:type="dxa"/>
            <w:tcBorders>
              <w:top w:val="nil"/>
              <w:left w:val="nil"/>
              <w:bottom w:val="single" w:sz="4" w:space="0" w:color="auto"/>
              <w:right w:val="single" w:sz="8" w:space="0" w:color="auto"/>
            </w:tcBorders>
            <w:shd w:val="clear" w:color="000000" w:fill="DBDBDB"/>
            <w:noWrap/>
            <w:vAlign w:val="bottom"/>
            <w:hideMark/>
          </w:tcPr>
          <w:p w14:paraId="701584BD" w14:textId="77777777" w:rsidR="00BB150E" w:rsidRPr="00BB150E" w:rsidRDefault="00BB150E" w:rsidP="00BB150E">
            <w:pPr>
              <w:spacing w:after="0" w:line="240" w:lineRule="auto"/>
              <w:rPr>
                <w:rFonts w:eastAsia="Times New Roman"/>
                <w:b/>
                <w:bCs/>
                <w:color w:val="000000"/>
                <w:lang w:val="cs-CZ" w:eastAsia="cs-CZ"/>
              </w:rPr>
            </w:pPr>
            <w:r w:rsidRPr="00BB150E">
              <w:rPr>
                <w:rFonts w:eastAsia="Times New Roman"/>
                <w:b/>
                <w:bCs/>
                <w:color w:val="000000"/>
                <w:lang w:val="cs-CZ" w:eastAsia="cs-CZ"/>
              </w:rPr>
              <w:t>Celkem</w:t>
            </w:r>
          </w:p>
        </w:tc>
      </w:tr>
      <w:tr w:rsidR="00BB150E" w:rsidRPr="00BB150E" w14:paraId="15974A71" w14:textId="77777777" w:rsidTr="00E754A7">
        <w:trPr>
          <w:trHeight w:val="40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79F1E6D3"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SOD</w:t>
            </w:r>
          </w:p>
        </w:tc>
        <w:tc>
          <w:tcPr>
            <w:tcW w:w="458" w:type="dxa"/>
            <w:tcBorders>
              <w:top w:val="nil"/>
              <w:left w:val="nil"/>
              <w:bottom w:val="single" w:sz="4" w:space="0" w:color="auto"/>
              <w:right w:val="single" w:sz="4" w:space="0" w:color="808080"/>
            </w:tcBorders>
            <w:shd w:val="clear" w:color="auto" w:fill="auto"/>
            <w:noWrap/>
            <w:hideMark/>
          </w:tcPr>
          <w:p w14:paraId="503118B3"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4</w:t>
            </w:r>
          </w:p>
        </w:tc>
        <w:tc>
          <w:tcPr>
            <w:tcW w:w="1400" w:type="dxa"/>
            <w:tcBorders>
              <w:top w:val="nil"/>
              <w:left w:val="nil"/>
              <w:bottom w:val="single" w:sz="4" w:space="0" w:color="auto"/>
              <w:right w:val="single" w:sz="4" w:space="0" w:color="808080"/>
            </w:tcBorders>
            <w:shd w:val="clear" w:color="auto" w:fill="auto"/>
            <w:noWrap/>
            <w:hideMark/>
          </w:tcPr>
          <w:p w14:paraId="068D622C"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767-0000-004</w:t>
            </w:r>
          </w:p>
        </w:tc>
        <w:tc>
          <w:tcPr>
            <w:tcW w:w="3736" w:type="dxa"/>
            <w:tcBorders>
              <w:top w:val="nil"/>
              <w:left w:val="nil"/>
              <w:bottom w:val="single" w:sz="4" w:space="0" w:color="auto"/>
              <w:right w:val="single" w:sz="4" w:space="0" w:color="808080"/>
            </w:tcBorders>
            <w:shd w:val="clear" w:color="auto" w:fill="auto"/>
            <w:hideMark/>
          </w:tcPr>
          <w:p w14:paraId="78FBEEF9" w14:textId="77777777" w:rsidR="00BB150E" w:rsidRPr="00BB150E" w:rsidRDefault="00BB150E" w:rsidP="00BB150E">
            <w:pPr>
              <w:spacing w:after="0" w:line="240" w:lineRule="auto"/>
              <w:rPr>
                <w:rFonts w:ascii="Arial CE" w:eastAsia="Times New Roman" w:hAnsi="Arial CE" w:cs="Arial CE"/>
                <w:sz w:val="16"/>
                <w:szCs w:val="16"/>
                <w:lang w:val="cs-CZ" w:eastAsia="cs-CZ"/>
              </w:rPr>
            </w:pPr>
            <w:proofErr w:type="spellStart"/>
            <w:r w:rsidRPr="00BB150E">
              <w:rPr>
                <w:rFonts w:ascii="Arial CE" w:eastAsia="Times New Roman" w:hAnsi="Arial CE" w:cs="Arial CE"/>
                <w:sz w:val="16"/>
                <w:szCs w:val="16"/>
                <w:lang w:val="cs-CZ" w:eastAsia="cs-CZ"/>
              </w:rPr>
              <w:t>Hliníkovy</w:t>
            </w:r>
            <w:proofErr w:type="spellEnd"/>
            <w:r w:rsidRPr="00BB150E">
              <w:rPr>
                <w:rFonts w:ascii="Arial CE" w:eastAsia="Times New Roman" w:hAnsi="Arial CE" w:cs="Arial CE"/>
                <w:sz w:val="16"/>
                <w:szCs w:val="16"/>
                <w:lang w:val="cs-CZ" w:eastAsia="cs-CZ"/>
              </w:rPr>
              <w:t xml:space="preserve"> </w:t>
            </w:r>
            <w:proofErr w:type="spellStart"/>
            <w:r w:rsidRPr="00BB150E">
              <w:rPr>
                <w:rFonts w:ascii="Arial CE" w:eastAsia="Times New Roman" w:hAnsi="Arial CE" w:cs="Arial CE"/>
                <w:sz w:val="16"/>
                <w:szCs w:val="16"/>
                <w:lang w:val="cs-CZ" w:eastAsia="cs-CZ"/>
              </w:rPr>
              <w:t>system</w:t>
            </w:r>
            <w:proofErr w:type="spellEnd"/>
            <w:r w:rsidRPr="00BB150E">
              <w:rPr>
                <w:rFonts w:ascii="Arial CE" w:eastAsia="Times New Roman" w:hAnsi="Arial CE" w:cs="Arial CE"/>
                <w:sz w:val="16"/>
                <w:szCs w:val="16"/>
                <w:lang w:val="cs-CZ" w:eastAsia="cs-CZ"/>
              </w:rPr>
              <w:t xml:space="preserve"> </w:t>
            </w:r>
            <w:proofErr w:type="gramStart"/>
            <w:r w:rsidRPr="00BB150E">
              <w:rPr>
                <w:rFonts w:ascii="Arial CE" w:eastAsia="Times New Roman" w:hAnsi="Arial CE" w:cs="Arial CE"/>
                <w:sz w:val="16"/>
                <w:szCs w:val="16"/>
                <w:lang w:val="cs-CZ" w:eastAsia="cs-CZ"/>
              </w:rPr>
              <w:t>opláštění - příčné</w:t>
            </w:r>
            <w:proofErr w:type="gramEnd"/>
            <w:r w:rsidRPr="00BB150E">
              <w:rPr>
                <w:rFonts w:ascii="Arial CE" w:eastAsia="Times New Roman" w:hAnsi="Arial CE" w:cs="Arial CE"/>
                <w:sz w:val="16"/>
                <w:szCs w:val="16"/>
                <w:lang w:val="cs-CZ" w:eastAsia="cs-CZ"/>
              </w:rPr>
              <w:t xml:space="preserve"> a štítové stěn, dodávka</w:t>
            </w:r>
          </w:p>
        </w:tc>
        <w:tc>
          <w:tcPr>
            <w:tcW w:w="206" w:type="dxa"/>
            <w:tcBorders>
              <w:top w:val="nil"/>
              <w:left w:val="nil"/>
              <w:bottom w:val="single" w:sz="4" w:space="0" w:color="auto"/>
              <w:right w:val="nil"/>
            </w:tcBorders>
            <w:shd w:val="clear" w:color="auto" w:fill="auto"/>
            <w:noWrap/>
            <w:hideMark/>
          </w:tcPr>
          <w:p w14:paraId="740BC11D"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m2</w:t>
            </w:r>
          </w:p>
        </w:tc>
        <w:tc>
          <w:tcPr>
            <w:tcW w:w="1112" w:type="dxa"/>
            <w:tcBorders>
              <w:top w:val="nil"/>
              <w:left w:val="single" w:sz="8" w:space="0" w:color="auto"/>
              <w:bottom w:val="single" w:sz="4" w:space="0" w:color="auto"/>
              <w:right w:val="single" w:sz="4" w:space="0" w:color="808080"/>
            </w:tcBorders>
            <w:shd w:val="clear" w:color="auto" w:fill="auto"/>
            <w:noWrap/>
            <w:hideMark/>
          </w:tcPr>
          <w:p w14:paraId="01FC5CB7"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992,00000</w:t>
            </w:r>
          </w:p>
        </w:tc>
        <w:tc>
          <w:tcPr>
            <w:tcW w:w="1140" w:type="dxa"/>
            <w:tcBorders>
              <w:top w:val="nil"/>
              <w:left w:val="nil"/>
              <w:bottom w:val="single" w:sz="4" w:space="0" w:color="auto"/>
              <w:right w:val="single" w:sz="4" w:space="0" w:color="808080"/>
            </w:tcBorders>
            <w:shd w:val="clear" w:color="000000" w:fill="FFFF00"/>
            <w:noWrap/>
            <w:hideMark/>
          </w:tcPr>
          <w:p w14:paraId="497D909A"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1 669,00</w:t>
            </w:r>
          </w:p>
        </w:tc>
        <w:tc>
          <w:tcPr>
            <w:tcW w:w="1166" w:type="dxa"/>
            <w:tcBorders>
              <w:top w:val="single" w:sz="4" w:space="0" w:color="auto"/>
              <w:left w:val="nil"/>
              <w:bottom w:val="single" w:sz="4" w:space="0" w:color="auto"/>
              <w:right w:val="single" w:sz="8" w:space="0" w:color="auto"/>
            </w:tcBorders>
            <w:shd w:val="clear" w:color="auto" w:fill="auto"/>
            <w:noWrap/>
            <w:hideMark/>
          </w:tcPr>
          <w:p w14:paraId="71213FA8"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1 655 648,00</w:t>
            </w:r>
          </w:p>
        </w:tc>
        <w:tc>
          <w:tcPr>
            <w:tcW w:w="1050" w:type="dxa"/>
            <w:tcBorders>
              <w:top w:val="nil"/>
              <w:left w:val="nil"/>
              <w:bottom w:val="nil"/>
              <w:right w:val="single" w:sz="4" w:space="0" w:color="808080"/>
            </w:tcBorders>
            <w:shd w:val="clear" w:color="auto" w:fill="auto"/>
            <w:noWrap/>
            <w:hideMark/>
          </w:tcPr>
          <w:p w14:paraId="23940D77"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767,40 </w:t>
            </w:r>
          </w:p>
        </w:tc>
        <w:tc>
          <w:tcPr>
            <w:tcW w:w="1166" w:type="dxa"/>
            <w:tcBorders>
              <w:top w:val="nil"/>
              <w:left w:val="nil"/>
              <w:bottom w:val="nil"/>
              <w:right w:val="single" w:sz="8" w:space="0" w:color="auto"/>
            </w:tcBorders>
            <w:shd w:val="clear" w:color="auto" w:fill="auto"/>
            <w:noWrap/>
            <w:hideMark/>
          </w:tcPr>
          <w:p w14:paraId="01D54468"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1 280 790,60 </w:t>
            </w:r>
          </w:p>
        </w:tc>
        <w:tc>
          <w:tcPr>
            <w:tcW w:w="980" w:type="dxa"/>
            <w:tcBorders>
              <w:top w:val="nil"/>
              <w:left w:val="nil"/>
              <w:bottom w:val="nil"/>
              <w:right w:val="single" w:sz="4" w:space="0" w:color="808080"/>
            </w:tcBorders>
            <w:shd w:val="clear" w:color="auto" w:fill="auto"/>
            <w:noWrap/>
            <w:hideMark/>
          </w:tcPr>
          <w:p w14:paraId="6DAE09C4"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-224,60 </w:t>
            </w:r>
          </w:p>
        </w:tc>
        <w:tc>
          <w:tcPr>
            <w:tcW w:w="1240" w:type="dxa"/>
            <w:tcBorders>
              <w:top w:val="nil"/>
              <w:left w:val="nil"/>
              <w:bottom w:val="nil"/>
              <w:right w:val="single" w:sz="8" w:space="0" w:color="auto"/>
            </w:tcBorders>
            <w:shd w:val="clear" w:color="auto" w:fill="auto"/>
            <w:noWrap/>
            <w:hideMark/>
          </w:tcPr>
          <w:p w14:paraId="48B9A90E"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-374 857,40 </w:t>
            </w:r>
          </w:p>
        </w:tc>
      </w:tr>
      <w:tr w:rsidR="00BB150E" w:rsidRPr="00BB150E" w14:paraId="073C6BA2" w14:textId="77777777" w:rsidTr="00E754A7">
        <w:trPr>
          <w:trHeight w:val="28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680F880C"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SOD</w:t>
            </w:r>
          </w:p>
        </w:tc>
        <w:tc>
          <w:tcPr>
            <w:tcW w:w="458" w:type="dxa"/>
            <w:tcBorders>
              <w:top w:val="nil"/>
              <w:left w:val="nil"/>
              <w:bottom w:val="single" w:sz="4" w:space="0" w:color="auto"/>
              <w:right w:val="single" w:sz="4" w:space="0" w:color="808080"/>
            </w:tcBorders>
            <w:shd w:val="clear" w:color="auto" w:fill="auto"/>
            <w:noWrap/>
            <w:hideMark/>
          </w:tcPr>
          <w:p w14:paraId="36E31AA3"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6</w:t>
            </w:r>
          </w:p>
        </w:tc>
        <w:tc>
          <w:tcPr>
            <w:tcW w:w="1400" w:type="dxa"/>
            <w:tcBorders>
              <w:top w:val="nil"/>
              <w:left w:val="nil"/>
              <w:bottom w:val="single" w:sz="4" w:space="0" w:color="auto"/>
              <w:right w:val="single" w:sz="4" w:space="0" w:color="808080"/>
            </w:tcBorders>
            <w:shd w:val="clear" w:color="auto" w:fill="auto"/>
            <w:noWrap/>
            <w:hideMark/>
          </w:tcPr>
          <w:p w14:paraId="4181B6BB"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767-0000-006</w:t>
            </w:r>
          </w:p>
        </w:tc>
        <w:tc>
          <w:tcPr>
            <w:tcW w:w="3736" w:type="dxa"/>
            <w:tcBorders>
              <w:top w:val="nil"/>
              <w:left w:val="nil"/>
              <w:bottom w:val="single" w:sz="4" w:space="0" w:color="auto"/>
              <w:right w:val="single" w:sz="4" w:space="0" w:color="808080"/>
            </w:tcBorders>
            <w:shd w:val="clear" w:color="auto" w:fill="auto"/>
            <w:hideMark/>
          </w:tcPr>
          <w:p w14:paraId="284C03C5" w14:textId="77777777" w:rsidR="00BB150E" w:rsidRPr="00BB150E" w:rsidRDefault="00BB150E" w:rsidP="00BB150E">
            <w:pPr>
              <w:spacing w:after="0" w:line="240" w:lineRule="auto"/>
              <w:rPr>
                <w:rFonts w:ascii="Arial CE" w:eastAsia="Times New Roman" w:hAnsi="Arial CE" w:cs="Arial CE"/>
                <w:sz w:val="16"/>
                <w:szCs w:val="16"/>
                <w:lang w:val="cs-CZ" w:eastAsia="cs-CZ"/>
              </w:rPr>
            </w:pPr>
            <w:proofErr w:type="spellStart"/>
            <w:r w:rsidRPr="00BB150E">
              <w:rPr>
                <w:rFonts w:ascii="Arial CE" w:eastAsia="Times New Roman" w:hAnsi="Arial CE" w:cs="Arial CE"/>
                <w:sz w:val="16"/>
                <w:szCs w:val="16"/>
                <w:lang w:val="cs-CZ" w:eastAsia="cs-CZ"/>
              </w:rPr>
              <w:t>Hliníkovy</w:t>
            </w:r>
            <w:proofErr w:type="spellEnd"/>
            <w:r w:rsidRPr="00BB150E">
              <w:rPr>
                <w:rFonts w:ascii="Arial CE" w:eastAsia="Times New Roman" w:hAnsi="Arial CE" w:cs="Arial CE"/>
                <w:sz w:val="16"/>
                <w:szCs w:val="16"/>
                <w:lang w:val="cs-CZ" w:eastAsia="cs-CZ"/>
              </w:rPr>
              <w:t xml:space="preserve"> </w:t>
            </w:r>
            <w:proofErr w:type="spellStart"/>
            <w:r w:rsidRPr="00BB150E">
              <w:rPr>
                <w:rFonts w:ascii="Arial CE" w:eastAsia="Times New Roman" w:hAnsi="Arial CE" w:cs="Arial CE"/>
                <w:sz w:val="16"/>
                <w:szCs w:val="16"/>
                <w:lang w:val="cs-CZ" w:eastAsia="cs-CZ"/>
              </w:rPr>
              <w:t>system</w:t>
            </w:r>
            <w:proofErr w:type="spellEnd"/>
            <w:r w:rsidRPr="00BB150E">
              <w:rPr>
                <w:rFonts w:ascii="Arial CE" w:eastAsia="Times New Roman" w:hAnsi="Arial CE" w:cs="Arial CE"/>
                <w:sz w:val="16"/>
                <w:szCs w:val="16"/>
                <w:lang w:val="cs-CZ" w:eastAsia="cs-CZ"/>
              </w:rPr>
              <w:t xml:space="preserve"> </w:t>
            </w:r>
            <w:proofErr w:type="gramStart"/>
            <w:r w:rsidRPr="00BB150E">
              <w:rPr>
                <w:rFonts w:ascii="Arial CE" w:eastAsia="Times New Roman" w:hAnsi="Arial CE" w:cs="Arial CE"/>
                <w:sz w:val="16"/>
                <w:szCs w:val="16"/>
                <w:lang w:val="cs-CZ" w:eastAsia="cs-CZ"/>
              </w:rPr>
              <w:t>opláštění - žlaby</w:t>
            </w:r>
            <w:proofErr w:type="gramEnd"/>
            <w:r w:rsidRPr="00BB150E">
              <w:rPr>
                <w:rFonts w:ascii="Arial CE" w:eastAsia="Times New Roman" w:hAnsi="Arial CE" w:cs="Arial CE"/>
                <w:sz w:val="16"/>
                <w:szCs w:val="16"/>
                <w:lang w:val="cs-CZ" w:eastAsia="cs-CZ"/>
              </w:rPr>
              <w:t>, dodávka</w:t>
            </w:r>
          </w:p>
        </w:tc>
        <w:tc>
          <w:tcPr>
            <w:tcW w:w="206" w:type="dxa"/>
            <w:tcBorders>
              <w:top w:val="nil"/>
              <w:left w:val="nil"/>
              <w:bottom w:val="single" w:sz="4" w:space="0" w:color="auto"/>
              <w:right w:val="nil"/>
            </w:tcBorders>
            <w:shd w:val="clear" w:color="auto" w:fill="auto"/>
            <w:noWrap/>
            <w:hideMark/>
          </w:tcPr>
          <w:p w14:paraId="07395C42"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m</w:t>
            </w:r>
          </w:p>
        </w:tc>
        <w:tc>
          <w:tcPr>
            <w:tcW w:w="1112" w:type="dxa"/>
            <w:tcBorders>
              <w:top w:val="nil"/>
              <w:left w:val="single" w:sz="8" w:space="0" w:color="auto"/>
              <w:bottom w:val="single" w:sz="4" w:space="0" w:color="auto"/>
              <w:right w:val="single" w:sz="4" w:space="0" w:color="808080"/>
            </w:tcBorders>
            <w:shd w:val="clear" w:color="auto" w:fill="auto"/>
            <w:noWrap/>
            <w:hideMark/>
          </w:tcPr>
          <w:p w14:paraId="3E951297"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192,00000</w:t>
            </w:r>
          </w:p>
        </w:tc>
        <w:tc>
          <w:tcPr>
            <w:tcW w:w="1140" w:type="dxa"/>
            <w:tcBorders>
              <w:top w:val="nil"/>
              <w:left w:val="nil"/>
              <w:bottom w:val="single" w:sz="4" w:space="0" w:color="auto"/>
              <w:right w:val="single" w:sz="4" w:space="0" w:color="808080"/>
            </w:tcBorders>
            <w:shd w:val="clear" w:color="000000" w:fill="FFFF00"/>
            <w:noWrap/>
            <w:hideMark/>
          </w:tcPr>
          <w:p w14:paraId="77F6F0B0"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946,00</w:t>
            </w:r>
          </w:p>
        </w:tc>
        <w:tc>
          <w:tcPr>
            <w:tcW w:w="1166" w:type="dxa"/>
            <w:tcBorders>
              <w:top w:val="nil"/>
              <w:left w:val="nil"/>
              <w:bottom w:val="single" w:sz="4" w:space="0" w:color="auto"/>
              <w:right w:val="single" w:sz="8" w:space="0" w:color="auto"/>
            </w:tcBorders>
            <w:shd w:val="clear" w:color="auto" w:fill="auto"/>
            <w:noWrap/>
            <w:hideMark/>
          </w:tcPr>
          <w:p w14:paraId="577C74DD"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181 632,00</w:t>
            </w:r>
          </w:p>
        </w:tc>
        <w:tc>
          <w:tcPr>
            <w:tcW w:w="1050" w:type="dxa"/>
            <w:tcBorders>
              <w:top w:val="single" w:sz="4" w:space="0" w:color="auto"/>
              <w:left w:val="nil"/>
              <w:bottom w:val="nil"/>
              <w:right w:val="single" w:sz="4" w:space="0" w:color="808080"/>
            </w:tcBorders>
            <w:shd w:val="clear" w:color="auto" w:fill="auto"/>
            <w:noWrap/>
            <w:hideMark/>
          </w:tcPr>
          <w:p w14:paraId="5C9C35E6"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528,00 </w:t>
            </w:r>
          </w:p>
        </w:tc>
        <w:tc>
          <w:tcPr>
            <w:tcW w:w="1166" w:type="dxa"/>
            <w:tcBorders>
              <w:top w:val="single" w:sz="4" w:space="0" w:color="auto"/>
              <w:left w:val="nil"/>
              <w:bottom w:val="nil"/>
              <w:right w:val="single" w:sz="8" w:space="0" w:color="auto"/>
            </w:tcBorders>
            <w:shd w:val="clear" w:color="auto" w:fill="auto"/>
            <w:noWrap/>
            <w:hideMark/>
          </w:tcPr>
          <w:p w14:paraId="6FCC9CCE"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499 488,00 </w:t>
            </w:r>
          </w:p>
        </w:tc>
        <w:tc>
          <w:tcPr>
            <w:tcW w:w="980" w:type="dxa"/>
            <w:tcBorders>
              <w:top w:val="single" w:sz="4" w:space="0" w:color="auto"/>
              <w:left w:val="nil"/>
              <w:bottom w:val="nil"/>
              <w:right w:val="single" w:sz="4" w:space="0" w:color="808080"/>
            </w:tcBorders>
            <w:shd w:val="clear" w:color="auto" w:fill="auto"/>
            <w:noWrap/>
            <w:hideMark/>
          </w:tcPr>
          <w:p w14:paraId="17A88C64"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336,00 </w:t>
            </w:r>
          </w:p>
        </w:tc>
        <w:tc>
          <w:tcPr>
            <w:tcW w:w="1240" w:type="dxa"/>
            <w:tcBorders>
              <w:top w:val="single" w:sz="4" w:space="0" w:color="auto"/>
              <w:left w:val="nil"/>
              <w:bottom w:val="nil"/>
              <w:right w:val="single" w:sz="8" w:space="0" w:color="auto"/>
            </w:tcBorders>
            <w:shd w:val="clear" w:color="auto" w:fill="auto"/>
            <w:noWrap/>
            <w:hideMark/>
          </w:tcPr>
          <w:p w14:paraId="381E8E0D"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317 856,00 </w:t>
            </w:r>
          </w:p>
        </w:tc>
      </w:tr>
      <w:tr w:rsidR="00BB150E" w:rsidRPr="00BB150E" w14:paraId="64955FCC" w14:textId="77777777" w:rsidTr="00E754A7">
        <w:trPr>
          <w:trHeight w:val="28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33F9D056"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SOD</w:t>
            </w:r>
          </w:p>
        </w:tc>
        <w:tc>
          <w:tcPr>
            <w:tcW w:w="458" w:type="dxa"/>
            <w:tcBorders>
              <w:top w:val="nil"/>
              <w:left w:val="nil"/>
              <w:bottom w:val="single" w:sz="4" w:space="0" w:color="auto"/>
              <w:right w:val="single" w:sz="4" w:space="0" w:color="808080"/>
            </w:tcBorders>
            <w:shd w:val="clear" w:color="auto" w:fill="auto"/>
            <w:noWrap/>
            <w:hideMark/>
          </w:tcPr>
          <w:p w14:paraId="11BA4CB6"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w:t>
            </w:r>
          </w:p>
        </w:tc>
        <w:tc>
          <w:tcPr>
            <w:tcW w:w="1400" w:type="dxa"/>
            <w:tcBorders>
              <w:top w:val="nil"/>
              <w:left w:val="nil"/>
              <w:bottom w:val="single" w:sz="4" w:space="0" w:color="auto"/>
              <w:right w:val="single" w:sz="4" w:space="0" w:color="808080"/>
            </w:tcBorders>
            <w:shd w:val="clear" w:color="auto" w:fill="auto"/>
            <w:noWrap/>
            <w:hideMark/>
          </w:tcPr>
          <w:p w14:paraId="331D90F3"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767-0000-007</w:t>
            </w:r>
          </w:p>
        </w:tc>
        <w:tc>
          <w:tcPr>
            <w:tcW w:w="3736" w:type="dxa"/>
            <w:tcBorders>
              <w:top w:val="nil"/>
              <w:left w:val="nil"/>
              <w:bottom w:val="single" w:sz="4" w:space="0" w:color="auto"/>
              <w:right w:val="single" w:sz="4" w:space="0" w:color="808080"/>
            </w:tcBorders>
            <w:shd w:val="clear" w:color="auto" w:fill="auto"/>
            <w:hideMark/>
          </w:tcPr>
          <w:p w14:paraId="104E81E9"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Standardní </w:t>
            </w:r>
            <w:proofErr w:type="spellStart"/>
            <w:r w:rsidRPr="00BB150E">
              <w:rPr>
                <w:rFonts w:ascii="Arial CE" w:eastAsia="Times New Roman" w:hAnsi="Arial CE" w:cs="Arial CE"/>
                <w:sz w:val="16"/>
                <w:szCs w:val="16"/>
                <w:lang w:val="cs-CZ" w:eastAsia="cs-CZ"/>
              </w:rPr>
              <w:t>float</w:t>
            </w:r>
            <w:proofErr w:type="spellEnd"/>
            <w:r w:rsidRPr="00BB150E">
              <w:rPr>
                <w:rFonts w:ascii="Arial CE" w:eastAsia="Times New Roman" w:hAnsi="Arial CE" w:cs="Arial CE"/>
                <w:sz w:val="16"/>
                <w:szCs w:val="16"/>
                <w:lang w:val="cs-CZ" w:eastAsia="cs-CZ"/>
              </w:rPr>
              <w:t xml:space="preserve"> sklo </w:t>
            </w:r>
            <w:proofErr w:type="gramStart"/>
            <w:r w:rsidRPr="00BB150E">
              <w:rPr>
                <w:rFonts w:ascii="Arial CE" w:eastAsia="Times New Roman" w:hAnsi="Arial CE" w:cs="Arial CE"/>
                <w:sz w:val="16"/>
                <w:szCs w:val="16"/>
                <w:lang w:val="cs-CZ" w:eastAsia="cs-CZ"/>
              </w:rPr>
              <w:t>4mm</w:t>
            </w:r>
            <w:proofErr w:type="gramEnd"/>
            <w:r w:rsidRPr="00BB150E">
              <w:rPr>
                <w:rFonts w:ascii="Arial CE" w:eastAsia="Times New Roman" w:hAnsi="Arial CE" w:cs="Arial CE"/>
                <w:sz w:val="16"/>
                <w:szCs w:val="16"/>
                <w:lang w:val="cs-CZ" w:eastAsia="cs-CZ"/>
              </w:rPr>
              <w:t>, dodávka</w:t>
            </w:r>
          </w:p>
        </w:tc>
        <w:tc>
          <w:tcPr>
            <w:tcW w:w="206" w:type="dxa"/>
            <w:tcBorders>
              <w:top w:val="nil"/>
              <w:left w:val="nil"/>
              <w:bottom w:val="single" w:sz="4" w:space="0" w:color="auto"/>
              <w:right w:val="nil"/>
            </w:tcBorders>
            <w:shd w:val="clear" w:color="auto" w:fill="auto"/>
            <w:noWrap/>
            <w:hideMark/>
          </w:tcPr>
          <w:p w14:paraId="2EDA93FF"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m2</w:t>
            </w:r>
          </w:p>
        </w:tc>
        <w:tc>
          <w:tcPr>
            <w:tcW w:w="1112" w:type="dxa"/>
            <w:tcBorders>
              <w:top w:val="nil"/>
              <w:left w:val="single" w:sz="8" w:space="0" w:color="auto"/>
              <w:bottom w:val="single" w:sz="4" w:space="0" w:color="auto"/>
              <w:right w:val="single" w:sz="4" w:space="0" w:color="808080"/>
            </w:tcBorders>
            <w:shd w:val="clear" w:color="auto" w:fill="auto"/>
            <w:noWrap/>
            <w:hideMark/>
          </w:tcPr>
          <w:p w14:paraId="126C7B00"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2 080,00000</w:t>
            </w:r>
          </w:p>
        </w:tc>
        <w:tc>
          <w:tcPr>
            <w:tcW w:w="1140" w:type="dxa"/>
            <w:tcBorders>
              <w:top w:val="nil"/>
              <w:left w:val="nil"/>
              <w:bottom w:val="single" w:sz="4" w:space="0" w:color="auto"/>
              <w:right w:val="single" w:sz="4" w:space="0" w:color="808080"/>
            </w:tcBorders>
            <w:shd w:val="clear" w:color="000000" w:fill="FFFF00"/>
            <w:noWrap/>
            <w:hideMark/>
          </w:tcPr>
          <w:p w14:paraId="66B76EE9"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184,00</w:t>
            </w:r>
          </w:p>
        </w:tc>
        <w:tc>
          <w:tcPr>
            <w:tcW w:w="1166" w:type="dxa"/>
            <w:tcBorders>
              <w:top w:val="nil"/>
              <w:left w:val="nil"/>
              <w:bottom w:val="single" w:sz="4" w:space="0" w:color="auto"/>
              <w:right w:val="single" w:sz="8" w:space="0" w:color="auto"/>
            </w:tcBorders>
            <w:shd w:val="clear" w:color="auto" w:fill="auto"/>
            <w:noWrap/>
            <w:hideMark/>
          </w:tcPr>
          <w:p w14:paraId="2626DE87"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382 720,00</w:t>
            </w:r>
          </w:p>
        </w:tc>
        <w:tc>
          <w:tcPr>
            <w:tcW w:w="1050" w:type="dxa"/>
            <w:tcBorders>
              <w:top w:val="single" w:sz="4" w:space="0" w:color="auto"/>
              <w:left w:val="nil"/>
              <w:bottom w:val="nil"/>
              <w:right w:val="single" w:sz="4" w:space="0" w:color="808080"/>
            </w:tcBorders>
            <w:shd w:val="clear" w:color="auto" w:fill="auto"/>
            <w:noWrap/>
            <w:hideMark/>
          </w:tcPr>
          <w:p w14:paraId="3C339A83"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2 280,00 </w:t>
            </w:r>
          </w:p>
        </w:tc>
        <w:tc>
          <w:tcPr>
            <w:tcW w:w="1166" w:type="dxa"/>
            <w:tcBorders>
              <w:top w:val="single" w:sz="4" w:space="0" w:color="auto"/>
              <w:left w:val="nil"/>
              <w:bottom w:val="nil"/>
              <w:right w:val="single" w:sz="8" w:space="0" w:color="auto"/>
            </w:tcBorders>
            <w:shd w:val="clear" w:color="auto" w:fill="auto"/>
            <w:noWrap/>
            <w:hideMark/>
          </w:tcPr>
          <w:p w14:paraId="22BB79A5"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419 520,00 </w:t>
            </w:r>
          </w:p>
        </w:tc>
        <w:tc>
          <w:tcPr>
            <w:tcW w:w="980" w:type="dxa"/>
            <w:tcBorders>
              <w:top w:val="single" w:sz="4" w:space="0" w:color="auto"/>
              <w:left w:val="nil"/>
              <w:bottom w:val="nil"/>
              <w:right w:val="single" w:sz="4" w:space="0" w:color="808080"/>
            </w:tcBorders>
            <w:shd w:val="clear" w:color="auto" w:fill="auto"/>
            <w:noWrap/>
            <w:hideMark/>
          </w:tcPr>
          <w:p w14:paraId="0D36718E"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200,00 </w:t>
            </w:r>
          </w:p>
        </w:tc>
        <w:tc>
          <w:tcPr>
            <w:tcW w:w="1240" w:type="dxa"/>
            <w:tcBorders>
              <w:top w:val="single" w:sz="4" w:space="0" w:color="auto"/>
              <w:left w:val="nil"/>
              <w:bottom w:val="nil"/>
              <w:right w:val="single" w:sz="8" w:space="0" w:color="auto"/>
            </w:tcBorders>
            <w:shd w:val="clear" w:color="auto" w:fill="auto"/>
            <w:noWrap/>
            <w:hideMark/>
          </w:tcPr>
          <w:p w14:paraId="7CAF1A6A"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36 800,00 </w:t>
            </w:r>
          </w:p>
        </w:tc>
      </w:tr>
      <w:tr w:rsidR="00BB150E" w:rsidRPr="00BB150E" w14:paraId="79D07AF7" w14:textId="77777777" w:rsidTr="00E754A7">
        <w:trPr>
          <w:trHeight w:val="28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518908B9"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SOD</w:t>
            </w:r>
          </w:p>
        </w:tc>
        <w:tc>
          <w:tcPr>
            <w:tcW w:w="458" w:type="dxa"/>
            <w:tcBorders>
              <w:top w:val="nil"/>
              <w:left w:val="nil"/>
              <w:bottom w:val="single" w:sz="4" w:space="0" w:color="auto"/>
              <w:right w:val="single" w:sz="4" w:space="0" w:color="808080"/>
            </w:tcBorders>
            <w:shd w:val="clear" w:color="auto" w:fill="auto"/>
            <w:noWrap/>
            <w:hideMark/>
          </w:tcPr>
          <w:p w14:paraId="11208577"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9</w:t>
            </w:r>
          </w:p>
        </w:tc>
        <w:tc>
          <w:tcPr>
            <w:tcW w:w="1400" w:type="dxa"/>
            <w:tcBorders>
              <w:top w:val="nil"/>
              <w:left w:val="nil"/>
              <w:bottom w:val="single" w:sz="4" w:space="0" w:color="auto"/>
              <w:right w:val="single" w:sz="4" w:space="0" w:color="808080"/>
            </w:tcBorders>
            <w:shd w:val="clear" w:color="auto" w:fill="auto"/>
            <w:noWrap/>
            <w:hideMark/>
          </w:tcPr>
          <w:p w14:paraId="27ACDB0F"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767-0000-009</w:t>
            </w:r>
          </w:p>
        </w:tc>
        <w:tc>
          <w:tcPr>
            <w:tcW w:w="3736" w:type="dxa"/>
            <w:tcBorders>
              <w:top w:val="nil"/>
              <w:left w:val="nil"/>
              <w:bottom w:val="single" w:sz="4" w:space="0" w:color="auto"/>
              <w:right w:val="single" w:sz="4" w:space="0" w:color="808080"/>
            </w:tcBorders>
            <w:shd w:val="clear" w:color="auto" w:fill="auto"/>
            <w:hideMark/>
          </w:tcPr>
          <w:p w14:paraId="2D5C8419"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Izolovaná základová deska, dodávka</w:t>
            </w:r>
          </w:p>
        </w:tc>
        <w:tc>
          <w:tcPr>
            <w:tcW w:w="206" w:type="dxa"/>
            <w:tcBorders>
              <w:top w:val="nil"/>
              <w:left w:val="nil"/>
              <w:bottom w:val="single" w:sz="4" w:space="0" w:color="auto"/>
              <w:right w:val="nil"/>
            </w:tcBorders>
            <w:shd w:val="clear" w:color="auto" w:fill="auto"/>
            <w:noWrap/>
            <w:hideMark/>
          </w:tcPr>
          <w:p w14:paraId="51448F05"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m</w:t>
            </w:r>
          </w:p>
        </w:tc>
        <w:tc>
          <w:tcPr>
            <w:tcW w:w="1112" w:type="dxa"/>
            <w:tcBorders>
              <w:top w:val="nil"/>
              <w:left w:val="single" w:sz="8" w:space="0" w:color="auto"/>
              <w:bottom w:val="single" w:sz="4" w:space="0" w:color="auto"/>
              <w:right w:val="single" w:sz="4" w:space="0" w:color="808080"/>
            </w:tcBorders>
            <w:shd w:val="clear" w:color="auto" w:fill="auto"/>
            <w:noWrap/>
            <w:hideMark/>
          </w:tcPr>
          <w:p w14:paraId="4E2F87C9"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227,00000</w:t>
            </w:r>
          </w:p>
        </w:tc>
        <w:tc>
          <w:tcPr>
            <w:tcW w:w="1140" w:type="dxa"/>
            <w:tcBorders>
              <w:top w:val="nil"/>
              <w:left w:val="nil"/>
              <w:bottom w:val="single" w:sz="4" w:space="0" w:color="auto"/>
              <w:right w:val="single" w:sz="4" w:space="0" w:color="808080"/>
            </w:tcBorders>
            <w:shd w:val="clear" w:color="000000" w:fill="FFFF00"/>
            <w:noWrap/>
            <w:hideMark/>
          </w:tcPr>
          <w:p w14:paraId="1079031D"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723,00</w:t>
            </w:r>
          </w:p>
        </w:tc>
        <w:tc>
          <w:tcPr>
            <w:tcW w:w="1166" w:type="dxa"/>
            <w:tcBorders>
              <w:top w:val="nil"/>
              <w:left w:val="nil"/>
              <w:bottom w:val="single" w:sz="4" w:space="0" w:color="auto"/>
              <w:right w:val="single" w:sz="8" w:space="0" w:color="auto"/>
            </w:tcBorders>
            <w:shd w:val="clear" w:color="auto" w:fill="auto"/>
            <w:noWrap/>
            <w:hideMark/>
          </w:tcPr>
          <w:p w14:paraId="0D7921E4"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164 121,00</w:t>
            </w:r>
          </w:p>
        </w:tc>
        <w:tc>
          <w:tcPr>
            <w:tcW w:w="1050" w:type="dxa"/>
            <w:tcBorders>
              <w:top w:val="single" w:sz="4" w:space="0" w:color="auto"/>
              <w:left w:val="nil"/>
              <w:bottom w:val="nil"/>
              <w:right w:val="single" w:sz="4" w:space="0" w:color="808080"/>
            </w:tcBorders>
            <w:shd w:val="clear" w:color="auto" w:fill="auto"/>
            <w:noWrap/>
            <w:hideMark/>
          </w:tcPr>
          <w:p w14:paraId="7B15DDB3"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182,00 </w:t>
            </w:r>
          </w:p>
        </w:tc>
        <w:tc>
          <w:tcPr>
            <w:tcW w:w="1166" w:type="dxa"/>
            <w:tcBorders>
              <w:top w:val="single" w:sz="4" w:space="0" w:color="auto"/>
              <w:left w:val="nil"/>
              <w:bottom w:val="nil"/>
              <w:right w:val="single" w:sz="8" w:space="0" w:color="auto"/>
            </w:tcBorders>
            <w:shd w:val="clear" w:color="auto" w:fill="auto"/>
            <w:noWrap/>
            <w:hideMark/>
          </w:tcPr>
          <w:p w14:paraId="10E70CDF"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131 586,00 </w:t>
            </w:r>
          </w:p>
        </w:tc>
        <w:tc>
          <w:tcPr>
            <w:tcW w:w="980" w:type="dxa"/>
            <w:tcBorders>
              <w:top w:val="single" w:sz="4" w:space="0" w:color="auto"/>
              <w:left w:val="nil"/>
              <w:bottom w:val="nil"/>
              <w:right w:val="single" w:sz="4" w:space="0" w:color="808080"/>
            </w:tcBorders>
            <w:shd w:val="clear" w:color="auto" w:fill="auto"/>
            <w:noWrap/>
            <w:hideMark/>
          </w:tcPr>
          <w:p w14:paraId="0AE58FC5"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-45,00 </w:t>
            </w:r>
          </w:p>
        </w:tc>
        <w:tc>
          <w:tcPr>
            <w:tcW w:w="1240" w:type="dxa"/>
            <w:tcBorders>
              <w:top w:val="single" w:sz="4" w:space="0" w:color="auto"/>
              <w:left w:val="nil"/>
              <w:bottom w:val="nil"/>
              <w:right w:val="single" w:sz="8" w:space="0" w:color="auto"/>
            </w:tcBorders>
            <w:shd w:val="clear" w:color="auto" w:fill="auto"/>
            <w:noWrap/>
            <w:hideMark/>
          </w:tcPr>
          <w:p w14:paraId="23C93A5B"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-32 535,00 </w:t>
            </w:r>
          </w:p>
        </w:tc>
      </w:tr>
      <w:tr w:rsidR="00BB150E" w:rsidRPr="00BB150E" w14:paraId="0ECA7A39" w14:textId="77777777" w:rsidTr="00E754A7">
        <w:trPr>
          <w:trHeight w:val="40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4E0A41A0"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SOD</w:t>
            </w:r>
          </w:p>
        </w:tc>
        <w:tc>
          <w:tcPr>
            <w:tcW w:w="458" w:type="dxa"/>
            <w:tcBorders>
              <w:top w:val="nil"/>
              <w:left w:val="nil"/>
              <w:bottom w:val="single" w:sz="4" w:space="0" w:color="auto"/>
              <w:right w:val="single" w:sz="4" w:space="0" w:color="808080"/>
            </w:tcBorders>
            <w:shd w:val="clear" w:color="auto" w:fill="auto"/>
            <w:noWrap/>
            <w:hideMark/>
          </w:tcPr>
          <w:p w14:paraId="7A84868A"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17</w:t>
            </w:r>
          </w:p>
        </w:tc>
        <w:tc>
          <w:tcPr>
            <w:tcW w:w="1400" w:type="dxa"/>
            <w:tcBorders>
              <w:top w:val="nil"/>
              <w:left w:val="nil"/>
              <w:bottom w:val="single" w:sz="4" w:space="0" w:color="auto"/>
              <w:right w:val="single" w:sz="4" w:space="0" w:color="808080"/>
            </w:tcBorders>
            <w:shd w:val="clear" w:color="auto" w:fill="auto"/>
            <w:noWrap/>
            <w:hideMark/>
          </w:tcPr>
          <w:p w14:paraId="492A6028"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767-0001-004</w:t>
            </w:r>
          </w:p>
        </w:tc>
        <w:tc>
          <w:tcPr>
            <w:tcW w:w="3736" w:type="dxa"/>
            <w:tcBorders>
              <w:top w:val="nil"/>
              <w:left w:val="nil"/>
              <w:bottom w:val="single" w:sz="4" w:space="0" w:color="auto"/>
              <w:right w:val="single" w:sz="4" w:space="0" w:color="808080"/>
            </w:tcBorders>
            <w:shd w:val="clear" w:color="auto" w:fill="auto"/>
            <w:hideMark/>
          </w:tcPr>
          <w:p w14:paraId="79B7BA77"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Hliníkový systém </w:t>
            </w:r>
            <w:proofErr w:type="gramStart"/>
            <w:r w:rsidRPr="00BB150E">
              <w:rPr>
                <w:rFonts w:ascii="Arial CE" w:eastAsia="Times New Roman" w:hAnsi="Arial CE" w:cs="Arial CE"/>
                <w:sz w:val="16"/>
                <w:szCs w:val="16"/>
                <w:lang w:val="cs-CZ" w:eastAsia="cs-CZ"/>
              </w:rPr>
              <w:t>opláštění - příčné</w:t>
            </w:r>
            <w:proofErr w:type="gramEnd"/>
            <w:r w:rsidRPr="00BB150E">
              <w:rPr>
                <w:rFonts w:ascii="Arial CE" w:eastAsia="Times New Roman" w:hAnsi="Arial CE" w:cs="Arial CE"/>
                <w:sz w:val="16"/>
                <w:szCs w:val="16"/>
                <w:lang w:val="cs-CZ" w:eastAsia="cs-CZ"/>
              </w:rPr>
              <w:t xml:space="preserve"> a štítové stěn, montáž</w:t>
            </w:r>
          </w:p>
        </w:tc>
        <w:tc>
          <w:tcPr>
            <w:tcW w:w="206" w:type="dxa"/>
            <w:tcBorders>
              <w:top w:val="nil"/>
              <w:left w:val="nil"/>
              <w:bottom w:val="single" w:sz="4" w:space="0" w:color="auto"/>
              <w:right w:val="nil"/>
            </w:tcBorders>
            <w:shd w:val="clear" w:color="auto" w:fill="auto"/>
            <w:noWrap/>
            <w:hideMark/>
          </w:tcPr>
          <w:p w14:paraId="18796291"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m2</w:t>
            </w:r>
          </w:p>
        </w:tc>
        <w:tc>
          <w:tcPr>
            <w:tcW w:w="1112" w:type="dxa"/>
            <w:tcBorders>
              <w:top w:val="nil"/>
              <w:left w:val="single" w:sz="8" w:space="0" w:color="auto"/>
              <w:bottom w:val="single" w:sz="4" w:space="0" w:color="auto"/>
              <w:right w:val="single" w:sz="4" w:space="0" w:color="808080"/>
            </w:tcBorders>
            <w:shd w:val="clear" w:color="auto" w:fill="auto"/>
            <w:noWrap/>
            <w:hideMark/>
          </w:tcPr>
          <w:p w14:paraId="03C7078E"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992,00000</w:t>
            </w:r>
          </w:p>
        </w:tc>
        <w:tc>
          <w:tcPr>
            <w:tcW w:w="1140" w:type="dxa"/>
            <w:tcBorders>
              <w:top w:val="nil"/>
              <w:left w:val="nil"/>
              <w:bottom w:val="single" w:sz="4" w:space="0" w:color="auto"/>
              <w:right w:val="single" w:sz="4" w:space="0" w:color="808080"/>
            </w:tcBorders>
            <w:shd w:val="clear" w:color="000000" w:fill="FFFF00"/>
            <w:noWrap/>
            <w:hideMark/>
          </w:tcPr>
          <w:p w14:paraId="057992E1"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365,00</w:t>
            </w:r>
          </w:p>
        </w:tc>
        <w:tc>
          <w:tcPr>
            <w:tcW w:w="1166" w:type="dxa"/>
            <w:tcBorders>
              <w:top w:val="nil"/>
              <w:left w:val="nil"/>
              <w:bottom w:val="single" w:sz="4" w:space="0" w:color="auto"/>
              <w:right w:val="single" w:sz="8" w:space="0" w:color="auto"/>
            </w:tcBorders>
            <w:shd w:val="clear" w:color="auto" w:fill="auto"/>
            <w:noWrap/>
            <w:hideMark/>
          </w:tcPr>
          <w:p w14:paraId="24046F5F"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362 080,00</w:t>
            </w:r>
          </w:p>
        </w:tc>
        <w:tc>
          <w:tcPr>
            <w:tcW w:w="1050" w:type="dxa"/>
            <w:tcBorders>
              <w:top w:val="single" w:sz="4" w:space="0" w:color="auto"/>
              <w:left w:val="nil"/>
              <w:bottom w:val="nil"/>
              <w:right w:val="single" w:sz="4" w:space="0" w:color="808080"/>
            </w:tcBorders>
            <w:shd w:val="clear" w:color="auto" w:fill="auto"/>
            <w:noWrap/>
            <w:hideMark/>
          </w:tcPr>
          <w:p w14:paraId="59315ABD"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767,40 </w:t>
            </w:r>
          </w:p>
        </w:tc>
        <w:tc>
          <w:tcPr>
            <w:tcW w:w="1166" w:type="dxa"/>
            <w:tcBorders>
              <w:top w:val="single" w:sz="4" w:space="0" w:color="auto"/>
              <w:left w:val="nil"/>
              <w:bottom w:val="nil"/>
              <w:right w:val="single" w:sz="8" w:space="0" w:color="auto"/>
            </w:tcBorders>
            <w:shd w:val="clear" w:color="auto" w:fill="auto"/>
            <w:noWrap/>
            <w:hideMark/>
          </w:tcPr>
          <w:p w14:paraId="5572EC96"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280 101,00 </w:t>
            </w:r>
          </w:p>
        </w:tc>
        <w:tc>
          <w:tcPr>
            <w:tcW w:w="980" w:type="dxa"/>
            <w:tcBorders>
              <w:top w:val="single" w:sz="4" w:space="0" w:color="auto"/>
              <w:left w:val="nil"/>
              <w:bottom w:val="nil"/>
              <w:right w:val="single" w:sz="4" w:space="0" w:color="808080"/>
            </w:tcBorders>
            <w:shd w:val="clear" w:color="auto" w:fill="auto"/>
            <w:noWrap/>
            <w:hideMark/>
          </w:tcPr>
          <w:p w14:paraId="34EB0DDC"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-224,60 </w:t>
            </w:r>
          </w:p>
        </w:tc>
        <w:tc>
          <w:tcPr>
            <w:tcW w:w="1240" w:type="dxa"/>
            <w:tcBorders>
              <w:top w:val="single" w:sz="4" w:space="0" w:color="auto"/>
              <w:left w:val="nil"/>
              <w:bottom w:val="nil"/>
              <w:right w:val="single" w:sz="8" w:space="0" w:color="auto"/>
            </w:tcBorders>
            <w:shd w:val="clear" w:color="auto" w:fill="auto"/>
            <w:noWrap/>
            <w:hideMark/>
          </w:tcPr>
          <w:p w14:paraId="387F82D2"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-81 979,00 </w:t>
            </w:r>
          </w:p>
        </w:tc>
      </w:tr>
      <w:tr w:rsidR="00BB150E" w:rsidRPr="00BB150E" w14:paraId="42F802FC" w14:textId="77777777" w:rsidTr="00E754A7">
        <w:trPr>
          <w:trHeight w:val="28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08BF9E93"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SOD</w:t>
            </w:r>
          </w:p>
        </w:tc>
        <w:tc>
          <w:tcPr>
            <w:tcW w:w="458" w:type="dxa"/>
            <w:tcBorders>
              <w:top w:val="nil"/>
              <w:left w:val="nil"/>
              <w:bottom w:val="single" w:sz="4" w:space="0" w:color="auto"/>
              <w:right w:val="single" w:sz="4" w:space="0" w:color="808080"/>
            </w:tcBorders>
            <w:shd w:val="clear" w:color="auto" w:fill="auto"/>
            <w:noWrap/>
            <w:hideMark/>
          </w:tcPr>
          <w:p w14:paraId="3A3313EB"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19</w:t>
            </w:r>
          </w:p>
        </w:tc>
        <w:tc>
          <w:tcPr>
            <w:tcW w:w="1400" w:type="dxa"/>
            <w:tcBorders>
              <w:top w:val="nil"/>
              <w:left w:val="nil"/>
              <w:bottom w:val="single" w:sz="4" w:space="0" w:color="auto"/>
              <w:right w:val="single" w:sz="4" w:space="0" w:color="808080"/>
            </w:tcBorders>
            <w:shd w:val="clear" w:color="auto" w:fill="auto"/>
            <w:noWrap/>
            <w:hideMark/>
          </w:tcPr>
          <w:p w14:paraId="548FDFC8"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767-0001-006</w:t>
            </w:r>
          </w:p>
        </w:tc>
        <w:tc>
          <w:tcPr>
            <w:tcW w:w="3736" w:type="dxa"/>
            <w:tcBorders>
              <w:top w:val="nil"/>
              <w:left w:val="nil"/>
              <w:bottom w:val="single" w:sz="4" w:space="0" w:color="auto"/>
              <w:right w:val="single" w:sz="4" w:space="0" w:color="808080"/>
            </w:tcBorders>
            <w:shd w:val="clear" w:color="auto" w:fill="auto"/>
            <w:hideMark/>
          </w:tcPr>
          <w:p w14:paraId="2E88EB73"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Hliníkový systém </w:t>
            </w:r>
            <w:proofErr w:type="gramStart"/>
            <w:r w:rsidRPr="00BB150E">
              <w:rPr>
                <w:rFonts w:ascii="Arial CE" w:eastAsia="Times New Roman" w:hAnsi="Arial CE" w:cs="Arial CE"/>
                <w:sz w:val="16"/>
                <w:szCs w:val="16"/>
                <w:lang w:val="cs-CZ" w:eastAsia="cs-CZ"/>
              </w:rPr>
              <w:t>opláštění - žlaby</w:t>
            </w:r>
            <w:proofErr w:type="gramEnd"/>
            <w:r w:rsidRPr="00BB150E">
              <w:rPr>
                <w:rFonts w:ascii="Arial CE" w:eastAsia="Times New Roman" w:hAnsi="Arial CE" w:cs="Arial CE"/>
                <w:sz w:val="16"/>
                <w:szCs w:val="16"/>
                <w:lang w:val="cs-CZ" w:eastAsia="cs-CZ"/>
              </w:rPr>
              <w:t>, montáž</w:t>
            </w:r>
          </w:p>
        </w:tc>
        <w:tc>
          <w:tcPr>
            <w:tcW w:w="206" w:type="dxa"/>
            <w:tcBorders>
              <w:top w:val="nil"/>
              <w:left w:val="nil"/>
              <w:bottom w:val="single" w:sz="4" w:space="0" w:color="auto"/>
              <w:right w:val="nil"/>
            </w:tcBorders>
            <w:shd w:val="clear" w:color="auto" w:fill="auto"/>
            <w:noWrap/>
            <w:hideMark/>
          </w:tcPr>
          <w:p w14:paraId="55BD74EA"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m</w:t>
            </w:r>
          </w:p>
        </w:tc>
        <w:tc>
          <w:tcPr>
            <w:tcW w:w="1112" w:type="dxa"/>
            <w:tcBorders>
              <w:top w:val="nil"/>
              <w:left w:val="single" w:sz="8" w:space="0" w:color="auto"/>
              <w:bottom w:val="single" w:sz="4" w:space="0" w:color="auto"/>
              <w:right w:val="single" w:sz="4" w:space="0" w:color="808080"/>
            </w:tcBorders>
            <w:shd w:val="clear" w:color="auto" w:fill="auto"/>
            <w:noWrap/>
            <w:hideMark/>
          </w:tcPr>
          <w:p w14:paraId="603B228D"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192,00000</w:t>
            </w:r>
          </w:p>
        </w:tc>
        <w:tc>
          <w:tcPr>
            <w:tcW w:w="1140" w:type="dxa"/>
            <w:tcBorders>
              <w:top w:val="nil"/>
              <w:left w:val="nil"/>
              <w:bottom w:val="single" w:sz="4" w:space="0" w:color="auto"/>
              <w:right w:val="single" w:sz="4" w:space="0" w:color="808080"/>
            </w:tcBorders>
            <w:shd w:val="clear" w:color="000000" w:fill="FFFF00"/>
            <w:noWrap/>
            <w:hideMark/>
          </w:tcPr>
          <w:p w14:paraId="57A96A7D"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207,00</w:t>
            </w:r>
          </w:p>
        </w:tc>
        <w:tc>
          <w:tcPr>
            <w:tcW w:w="1166" w:type="dxa"/>
            <w:tcBorders>
              <w:top w:val="nil"/>
              <w:left w:val="nil"/>
              <w:bottom w:val="single" w:sz="4" w:space="0" w:color="auto"/>
              <w:right w:val="single" w:sz="8" w:space="0" w:color="auto"/>
            </w:tcBorders>
            <w:shd w:val="clear" w:color="auto" w:fill="auto"/>
            <w:noWrap/>
            <w:hideMark/>
          </w:tcPr>
          <w:p w14:paraId="19673380"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39 744,00</w:t>
            </w:r>
          </w:p>
        </w:tc>
        <w:tc>
          <w:tcPr>
            <w:tcW w:w="1050" w:type="dxa"/>
            <w:tcBorders>
              <w:top w:val="single" w:sz="4" w:space="0" w:color="auto"/>
              <w:left w:val="nil"/>
              <w:bottom w:val="nil"/>
              <w:right w:val="single" w:sz="4" w:space="0" w:color="808080"/>
            </w:tcBorders>
            <w:shd w:val="clear" w:color="auto" w:fill="auto"/>
            <w:noWrap/>
            <w:hideMark/>
          </w:tcPr>
          <w:p w14:paraId="272F732B"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528,00 </w:t>
            </w:r>
          </w:p>
        </w:tc>
        <w:tc>
          <w:tcPr>
            <w:tcW w:w="1166" w:type="dxa"/>
            <w:tcBorders>
              <w:top w:val="single" w:sz="4" w:space="0" w:color="auto"/>
              <w:left w:val="nil"/>
              <w:bottom w:val="nil"/>
              <w:right w:val="single" w:sz="8" w:space="0" w:color="auto"/>
            </w:tcBorders>
            <w:shd w:val="clear" w:color="auto" w:fill="auto"/>
            <w:noWrap/>
            <w:hideMark/>
          </w:tcPr>
          <w:p w14:paraId="6261FEE7"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109 296,00 </w:t>
            </w:r>
          </w:p>
        </w:tc>
        <w:tc>
          <w:tcPr>
            <w:tcW w:w="980" w:type="dxa"/>
            <w:tcBorders>
              <w:top w:val="single" w:sz="4" w:space="0" w:color="auto"/>
              <w:left w:val="nil"/>
              <w:bottom w:val="nil"/>
              <w:right w:val="single" w:sz="4" w:space="0" w:color="808080"/>
            </w:tcBorders>
            <w:shd w:val="clear" w:color="auto" w:fill="auto"/>
            <w:noWrap/>
            <w:hideMark/>
          </w:tcPr>
          <w:p w14:paraId="647CCC4B"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336,00 </w:t>
            </w:r>
          </w:p>
        </w:tc>
        <w:tc>
          <w:tcPr>
            <w:tcW w:w="1240" w:type="dxa"/>
            <w:tcBorders>
              <w:top w:val="single" w:sz="4" w:space="0" w:color="auto"/>
              <w:left w:val="nil"/>
              <w:bottom w:val="nil"/>
              <w:right w:val="single" w:sz="8" w:space="0" w:color="auto"/>
            </w:tcBorders>
            <w:shd w:val="clear" w:color="auto" w:fill="auto"/>
            <w:noWrap/>
            <w:hideMark/>
          </w:tcPr>
          <w:p w14:paraId="22B63410"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69 552,00 </w:t>
            </w:r>
          </w:p>
        </w:tc>
      </w:tr>
      <w:tr w:rsidR="00BB150E" w:rsidRPr="00BB150E" w14:paraId="376FDB21" w14:textId="77777777" w:rsidTr="00E754A7">
        <w:trPr>
          <w:trHeight w:val="28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3F9747BA"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SOD</w:t>
            </w:r>
          </w:p>
        </w:tc>
        <w:tc>
          <w:tcPr>
            <w:tcW w:w="458" w:type="dxa"/>
            <w:tcBorders>
              <w:top w:val="nil"/>
              <w:left w:val="nil"/>
              <w:bottom w:val="single" w:sz="4" w:space="0" w:color="auto"/>
              <w:right w:val="single" w:sz="4" w:space="0" w:color="808080"/>
            </w:tcBorders>
            <w:shd w:val="clear" w:color="auto" w:fill="auto"/>
            <w:noWrap/>
            <w:hideMark/>
          </w:tcPr>
          <w:p w14:paraId="29A77DAB"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20</w:t>
            </w:r>
          </w:p>
        </w:tc>
        <w:tc>
          <w:tcPr>
            <w:tcW w:w="1400" w:type="dxa"/>
            <w:tcBorders>
              <w:top w:val="nil"/>
              <w:left w:val="nil"/>
              <w:bottom w:val="single" w:sz="4" w:space="0" w:color="auto"/>
              <w:right w:val="single" w:sz="4" w:space="0" w:color="808080"/>
            </w:tcBorders>
            <w:shd w:val="clear" w:color="auto" w:fill="auto"/>
            <w:noWrap/>
            <w:hideMark/>
          </w:tcPr>
          <w:p w14:paraId="198CCD75"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767-0001-007</w:t>
            </w:r>
          </w:p>
        </w:tc>
        <w:tc>
          <w:tcPr>
            <w:tcW w:w="3736" w:type="dxa"/>
            <w:tcBorders>
              <w:top w:val="nil"/>
              <w:left w:val="nil"/>
              <w:bottom w:val="single" w:sz="4" w:space="0" w:color="auto"/>
              <w:right w:val="single" w:sz="4" w:space="0" w:color="808080"/>
            </w:tcBorders>
            <w:shd w:val="clear" w:color="auto" w:fill="auto"/>
            <w:hideMark/>
          </w:tcPr>
          <w:p w14:paraId="49B2CE28"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Standardní </w:t>
            </w:r>
            <w:proofErr w:type="spellStart"/>
            <w:r w:rsidRPr="00BB150E">
              <w:rPr>
                <w:rFonts w:ascii="Arial CE" w:eastAsia="Times New Roman" w:hAnsi="Arial CE" w:cs="Arial CE"/>
                <w:sz w:val="16"/>
                <w:szCs w:val="16"/>
                <w:lang w:val="cs-CZ" w:eastAsia="cs-CZ"/>
              </w:rPr>
              <w:t>float</w:t>
            </w:r>
            <w:proofErr w:type="spellEnd"/>
            <w:r w:rsidRPr="00BB150E">
              <w:rPr>
                <w:rFonts w:ascii="Arial CE" w:eastAsia="Times New Roman" w:hAnsi="Arial CE" w:cs="Arial CE"/>
                <w:sz w:val="16"/>
                <w:szCs w:val="16"/>
                <w:lang w:val="cs-CZ" w:eastAsia="cs-CZ"/>
              </w:rPr>
              <w:t xml:space="preserve"> sklo </w:t>
            </w:r>
            <w:proofErr w:type="gramStart"/>
            <w:r w:rsidRPr="00BB150E">
              <w:rPr>
                <w:rFonts w:ascii="Arial CE" w:eastAsia="Times New Roman" w:hAnsi="Arial CE" w:cs="Arial CE"/>
                <w:sz w:val="16"/>
                <w:szCs w:val="16"/>
                <w:lang w:val="cs-CZ" w:eastAsia="cs-CZ"/>
              </w:rPr>
              <w:t>4mm</w:t>
            </w:r>
            <w:proofErr w:type="gramEnd"/>
            <w:r w:rsidRPr="00BB150E">
              <w:rPr>
                <w:rFonts w:ascii="Arial CE" w:eastAsia="Times New Roman" w:hAnsi="Arial CE" w:cs="Arial CE"/>
                <w:sz w:val="16"/>
                <w:szCs w:val="16"/>
                <w:lang w:val="cs-CZ" w:eastAsia="cs-CZ"/>
              </w:rPr>
              <w:t>, montáž</w:t>
            </w:r>
          </w:p>
        </w:tc>
        <w:tc>
          <w:tcPr>
            <w:tcW w:w="206" w:type="dxa"/>
            <w:tcBorders>
              <w:top w:val="nil"/>
              <w:left w:val="nil"/>
              <w:bottom w:val="single" w:sz="4" w:space="0" w:color="auto"/>
              <w:right w:val="nil"/>
            </w:tcBorders>
            <w:shd w:val="clear" w:color="auto" w:fill="auto"/>
            <w:noWrap/>
            <w:hideMark/>
          </w:tcPr>
          <w:p w14:paraId="6B9BA766"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m2</w:t>
            </w:r>
          </w:p>
        </w:tc>
        <w:tc>
          <w:tcPr>
            <w:tcW w:w="1112" w:type="dxa"/>
            <w:tcBorders>
              <w:top w:val="nil"/>
              <w:left w:val="single" w:sz="8" w:space="0" w:color="auto"/>
              <w:bottom w:val="single" w:sz="4" w:space="0" w:color="auto"/>
              <w:right w:val="single" w:sz="4" w:space="0" w:color="808080"/>
            </w:tcBorders>
            <w:shd w:val="clear" w:color="auto" w:fill="auto"/>
            <w:noWrap/>
            <w:hideMark/>
          </w:tcPr>
          <w:p w14:paraId="4D71F036"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2 080,00000</w:t>
            </w:r>
          </w:p>
        </w:tc>
        <w:tc>
          <w:tcPr>
            <w:tcW w:w="1140" w:type="dxa"/>
            <w:tcBorders>
              <w:top w:val="nil"/>
              <w:left w:val="nil"/>
              <w:bottom w:val="single" w:sz="4" w:space="0" w:color="auto"/>
              <w:right w:val="single" w:sz="4" w:space="0" w:color="808080"/>
            </w:tcBorders>
            <w:shd w:val="clear" w:color="000000" w:fill="FFFF00"/>
            <w:noWrap/>
            <w:hideMark/>
          </w:tcPr>
          <w:p w14:paraId="271920B5"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40,00</w:t>
            </w:r>
          </w:p>
        </w:tc>
        <w:tc>
          <w:tcPr>
            <w:tcW w:w="1166" w:type="dxa"/>
            <w:tcBorders>
              <w:top w:val="nil"/>
              <w:left w:val="nil"/>
              <w:bottom w:val="single" w:sz="4" w:space="0" w:color="auto"/>
              <w:right w:val="single" w:sz="8" w:space="0" w:color="auto"/>
            </w:tcBorders>
            <w:shd w:val="clear" w:color="auto" w:fill="auto"/>
            <w:noWrap/>
            <w:hideMark/>
          </w:tcPr>
          <w:p w14:paraId="0A089879"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83 200,00</w:t>
            </w:r>
          </w:p>
        </w:tc>
        <w:tc>
          <w:tcPr>
            <w:tcW w:w="1050" w:type="dxa"/>
            <w:tcBorders>
              <w:top w:val="single" w:sz="4" w:space="0" w:color="auto"/>
              <w:left w:val="nil"/>
              <w:bottom w:val="nil"/>
              <w:right w:val="single" w:sz="4" w:space="0" w:color="808080"/>
            </w:tcBorders>
            <w:shd w:val="clear" w:color="auto" w:fill="auto"/>
            <w:noWrap/>
            <w:hideMark/>
          </w:tcPr>
          <w:p w14:paraId="06CE0FD6"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2 280,00 </w:t>
            </w:r>
          </w:p>
        </w:tc>
        <w:tc>
          <w:tcPr>
            <w:tcW w:w="1166" w:type="dxa"/>
            <w:tcBorders>
              <w:top w:val="single" w:sz="4" w:space="0" w:color="auto"/>
              <w:left w:val="nil"/>
              <w:bottom w:val="nil"/>
              <w:right w:val="single" w:sz="8" w:space="0" w:color="auto"/>
            </w:tcBorders>
            <w:shd w:val="clear" w:color="auto" w:fill="auto"/>
            <w:noWrap/>
            <w:hideMark/>
          </w:tcPr>
          <w:p w14:paraId="2A4228DC"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91 200,00 </w:t>
            </w:r>
          </w:p>
        </w:tc>
        <w:tc>
          <w:tcPr>
            <w:tcW w:w="980" w:type="dxa"/>
            <w:tcBorders>
              <w:top w:val="single" w:sz="4" w:space="0" w:color="auto"/>
              <w:left w:val="nil"/>
              <w:bottom w:val="nil"/>
              <w:right w:val="single" w:sz="4" w:space="0" w:color="808080"/>
            </w:tcBorders>
            <w:shd w:val="clear" w:color="auto" w:fill="auto"/>
            <w:noWrap/>
            <w:hideMark/>
          </w:tcPr>
          <w:p w14:paraId="47264887"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200,00 </w:t>
            </w:r>
          </w:p>
        </w:tc>
        <w:tc>
          <w:tcPr>
            <w:tcW w:w="1240" w:type="dxa"/>
            <w:tcBorders>
              <w:top w:val="single" w:sz="4" w:space="0" w:color="auto"/>
              <w:left w:val="nil"/>
              <w:bottom w:val="nil"/>
              <w:right w:val="single" w:sz="8" w:space="0" w:color="auto"/>
            </w:tcBorders>
            <w:shd w:val="clear" w:color="auto" w:fill="auto"/>
            <w:noWrap/>
            <w:hideMark/>
          </w:tcPr>
          <w:p w14:paraId="22B93D42"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8 000,00 </w:t>
            </w:r>
          </w:p>
        </w:tc>
      </w:tr>
      <w:tr w:rsidR="00BB150E" w:rsidRPr="00BB150E" w14:paraId="2DDEC20F" w14:textId="77777777" w:rsidTr="00E754A7">
        <w:trPr>
          <w:trHeight w:val="28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593645C5"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SOD</w:t>
            </w:r>
          </w:p>
        </w:tc>
        <w:tc>
          <w:tcPr>
            <w:tcW w:w="458" w:type="dxa"/>
            <w:tcBorders>
              <w:top w:val="nil"/>
              <w:left w:val="nil"/>
              <w:bottom w:val="single" w:sz="4" w:space="0" w:color="auto"/>
              <w:right w:val="single" w:sz="4" w:space="0" w:color="808080"/>
            </w:tcBorders>
            <w:shd w:val="clear" w:color="auto" w:fill="auto"/>
            <w:noWrap/>
            <w:hideMark/>
          </w:tcPr>
          <w:p w14:paraId="121F8D08"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22</w:t>
            </w:r>
          </w:p>
        </w:tc>
        <w:tc>
          <w:tcPr>
            <w:tcW w:w="1400" w:type="dxa"/>
            <w:tcBorders>
              <w:top w:val="nil"/>
              <w:left w:val="nil"/>
              <w:bottom w:val="single" w:sz="4" w:space="0" w:color="auto"/>
              <w:right w:val="single" w:sz="4" w:space="0" w:color="808080"/>
            </w:tcBorders>
            <w:shd w:val="clear" w:color="auto" w:fill="auto"/>
            <w:noWrap/>
            <w:hideMark/>
          </w:tcPr>
          <w:p w14:paraId="5F72260D"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767-0001-009</w:t>
            </w:r>
          </w:p>
        </w:tc>
        <w:tc>
          <w:tcPr>
            <w:tcW w:w="3736" w:type="dxa"/>
            <w:tcBorders>
              <w:top w:val="nil"/>
              <w:left w:val="nil"/>
              <w:bottom w:val="single" w:sz="4" w:space="0" w:color="auto"/>
              <w:right w:val="single" w:sz="4" w:space="0" w:color="808080"/>
            </w:tcBorders>
            <w:shd w:val="clear" w:color="auto" w:fill="auto"/>
            <w:hideMark/>
          </w:tcPr>
          <w:p w14:paraId="392A98C4"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Izolovaná základová deska, montáž</w:t>
            </w:r>
          </w:p>
        </w:tc>
        <w:tc>
          <w:tcPr>
            <w:tcW w:w="206" w:type="dxa"/>
            <w:tcBorders>
              <w:top w:val="nil"/>
              <w:left w:val="nil"/>
              <w:bottom w:val="single" w:sz="4" w:space="0" w:color="auto"/>
              <w:right w:val="nil"/>
            </w:tcBorders>
            <w:shd w:val="clear" w:color="auto" w:fill="auto"/>
            <w:noWrap/>
            <w:hideMark/>
          </w:tcPr>
          <w:p w14:paraId="32335B17"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m</w:t>
            </w:r>
          </w:p>
        </w:tc>
        <w:tc>
          <w:tcPr>
            <w:tcW w:w="1112" w:type="dxa"/>
            <w:tcBorders>
              <w:top w:val="nil"/>
              <w:left w:val="single" w:sz="8" w:space="0" w:color="auto"/>
              <w:bottom w:val="single" w:sz="4" w:space="0" w:color="auto"/>
              <w:right w:val="single" w:sz="4" w:space="0" w:color="808080"/>
            </w:tcBorders>
            <w:shd w:val="clear" w:color="auto" w:fill="auto"/>
            <w:noWrap/>
            <w:hideMark/>
          </w:tcPr>
          <w:p w14:paraId="773A4A8F"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227,00000</w:t>
            </w:r>
          </w:p>
        </w:tc>
        <w:tc>
          <w:tcPr>
            <w:tcW w:w="1140" w:type="dxa"/>
            <w:tcBorders>
              <w:top w:val="nil"/>
              <w:left w:val="nil"/>
              <w:bottom w:val="single" w:sz="4" w:space="0" w:color="auto"/>
              <w:right w:val="single" w:sz="4" w:space="0" w:color="808080"/>
            </w:tcBorders>
            <w:shd w:val="clear" w:color="000000" w:fill="FFFF00"/>
            <w:noWrap/>
            <w:hideMark/>
          </w:tcPr>
          <w:p w14:paraId="124B3B8D"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160,00</w:t>
            </w:r>
          </w:p>
        </w:tc>
        <w:tc>
          <w:tcPr>
            <w:tcW w:w="1166" w:type="dxa"/>
            <w:tcBorders>
              <w:top w:val="nil"/>
              <w:left w:val="nil"/>
              <w:bottom w:val="single" w:sz="4" w:space="0" w:color="auto"/>
              <w:right w:val="single" w:sz="8" w:space="0" w:color="auto"/>
            </w:tcBorders>
            <w:shd w:val="clear" w:color="auto" w:fill="auto"/>
            <w:noWrap/>
            <w:hideMark/>
          </w:tcPr>
          <w:p w14:paraId="6B383D67"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36 320,00</w:t>
            </w:r>
          </w:p>
        </w:tc>
        <w:tc>
          <w:tcPr>
            <w:tcW w:w="1050" w:type="dxa"/>
            <w:tcBorders>
              <w:top w:val="single" w:sz="4" w:space="0" w:color="auto"/>
              <w:left w:val="nil"/>
              <w:bottom w:val="nil"/>
              <w:right w:val="single" w:sz="4" w:space="0" w:color="808080"/>
            </w:tcBorders>
            <w:shd w:val="clear" w:color="auto" w:fill="auto"/>
            <w:noWrap/>
            <w:hideMark/>
          </w:tcPr>
          <w:p w14:paraId="6798868F"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182,00 </w:t>
            </w:r>
          </w:p>
        </w:tc>
        <w:tc>
          <w:tcPr>
            <w:tcW w:w="1166" w:type="dxa"/>
            <w:tcBorders>
              <w:top w:val="single" w:sz="4" w:space="0" w:color="auto"/>
              <w:left w:val="nil"/>
              <w:bottom w:val="nil"/>
              <w:right w:val="single" w:sz="8" w:space="0" w:color="auto"/>
            </w:tcBorders>
            <w:shd w:val="clear" w:color="auto" w:fill="auto"/>
            <w:noWrap/>
            <w:hideMark/>
          </w:tcPr>
          <w:p w14:paraId="616F1CC0"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29 120,00 </w:t>
            </w:r>
          </w:p>
        </w:tc>
        <w:tc>
          <w:tcPr>
            <w:tcW w:w="980" w:type="dxa"/>
            <w:tcBorders>
              <w:top w:val="single" w:sz="4" w:space="0" w:color="auto"/>
              <w:left w:val="nil"/>
              <w:bottom w:val="nil"/>
              <w:right w:val="single" w:sz="4" w:space="0" w:color="808080"/>
            </w:tcBorders>
            <w:shd w:val="clear" w:color="auto" w:fill="auto"/>
            <w:noWrap/>
            <w:hideMark/>
          </w:tcPr>
          <w:p w14:paraId="7EAED4CD"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-45,00 </w:t>
            </w:r>
          </w:p>
        </w:tc>
        <w:tc>
          <w:tcPr>
            <w:tcW w:w="1240" w:type="dxa"/>
            <w:tcBorders>
              <w:top w:val="single" w:sz="4" w:space="0" w:color="auto"/>
              <w:left w:val="nil"/>
              <w:bottom w:val="nil"/>
              <w:right w:val="single" w:sz="8" w:space="0" w:color="auto"/>
            </w:tcBorders>
            <w:shd w:val="clear" w:color="auto" w:fill="auto"/>
            <w:noWrap/>
            <w:hideMark/>
          </w:tcPr>
          <w:p w14:paraId="1426C1A0"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color w:val="FF0000"/>
                <w:sz w:val="16"/>
                <w:szCs w:val="16"/>
                <w:lang w:val="cs-CZ" w:eastAsia="cs-CZ"/>
              </w:rPr>
              <w:t xml:space="preserve">-7 200,00 </w:t>
            </w:r>
          </w:p>
        </w:tc>
      </w:tr>
      <w:tr w:rsidR="00BB150E" w:rsidRPr="00BB150E" w14:paraId="64A41596" w14:textId="77777777" w:rsidTr="00E754A7">
        <w:trPr>
          <w:trHeight w:val="288"/>
        </w:trPr>
        <w:tc>
          <w:tcPr>
            <w:tcW w:w="1069" w:type="dxa"/>
            <w:tcBorders>
              <w:top w:val="nil"/>
              <w:left w:val="single" w:sz="4" w:space="0" w:color="auto"/>
              <w:bottom w:val="single" w:sz="4" w:space="0" w:color="auto"/>
              <w:right w:val="single" w:sz="4" w:space="0" w:color="auto"/>
            </w:tcBorders>
            <w:shd w:val="clear" w:color="auto" w:fill="auto"/>
            <w:noWrap/>
            <w:hideMark/>
          </w:tcPr>
          <w:p w14:paraId="55C7965C"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N.P.</w:t>
            </w:r>
          </w:p>
        </w:tc>
        <w:tc>
          <w:tcPr>
            <w:tcW w:w="458" w:type="dxa"/>
            <w:tcBorders>
              <w:top w:val="nil"/>
              <w:left w:val="nil"/>
              <w:bottom w:val="single" w:sz="4" w:space="0" w:color="auto"/>
              <w:right w:val="single" w:sz="4" w:space="0" w:color="808080"/>
            </w:tcBorders>
            <w:shd w:val="clear" w:color="auto" w:fill="auto"/>
            <w:noWrap/>
            <w:hideMark/>
          </w:tcPr>
          <w:p w14:paraId="64E02A40"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10</w:t>
            </w:r>
          </w:p>
        </w:tc>
        <w:tc>
          <w:tcPr>
            <w:tcW w:w="1400" w:type="dxa"/>
            <w:tcBorders>
              <w:top w:val="nil"/>
              <w:left w:val="nil"/>
              <w:bottom w:val="single" w:sz="4" w:space="0" w:color="auto"/>
              <w:right w:val="single" w:sz="4" w:space="0" w:color="808080"/>
            </w:tcBorders>
            <w:shd w:val="clear" w:color="auto" w:fill="auto"/>
            <w:noWrap/>
            <w:hideMark/>
          </w:tcPr>
          <w:p w14:paraId="06C1C97F"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767-0000-010</w:t>
            </w:r>
          </w:p>
        </w:tc>
        <w:tc>
          <w:tcPr>
            <w:tcW w:w="3736" w:type="dxa"/>
            <w:tcBorders>
              <w:top w:val="nil"/>
              <w:left w:val="nil"/>
              <w:bottom w:val="single" w:sz="4" w:space="0" w:color="auto"/>
              <w:right w:val="single" w:sz="4" w:space="0" w:color="808080"/>
            </w:tcBorders>
            <w:shd w:val="clear" w:color="auto" w:fill="auto"/>
            <w:hideMark/>
          </w:tcPr>
          <w:p w14:paraId="535BC45C"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Posuvné hliníkové dveře 1,0 m x 2,0 m, dodávka</w:t>
            </w:r>
          </w:p>
        </w:tc>
        <w:tc>
          <w:tcPr>
            <w:tcW w:w="206" w:type="dxa"/>
            <w:tcBorders>
              <w:top w:val="nil"/>
              <w:left w:val="nil"/>
              <w:bottom w:val="single" w:sz="4" w:space="0" w:color="auto"/>
              <w:right w:val="nil"/>
            </w:tcBorders>
            <w:shd w:val="clear" w:color="auto" w:fill="auto"/>
            <w:noWrap/>
            <w:hideMark/>
          </w:tcPr>
          <w:p w14:paraId="0288D23F"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kus</w:t>
            </w:r>
          </w:p>
        </w:tc>
        <w:tc>
          <w:tcPr>
            <w:tcW w:w="1112" w:type="dxa"/>
            <w:tcBorders>
              <w:top w:val="nil"/>
              <w:left w:val="single" w:sz="8" w:space="0" w:color="auto"/>
              <w:bottom w:val="single" w:sz="4" w:space="0" w:color="auto"/>
              <w:right w:val="single" w:sz="4" w:space="0" w:color="808080"/>
            </w:tcBorders>
            <w:shd w:val="clear" w:color="auto" w:fill="auto"/>
            <w:noWrap/>
            <w:hideMark/>
          </w:tcPr>
          <w:p w14:paraId="55F65FAD"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0,00000</w:t>
            </w:r>
          </w:p>
        </w:tc>
        <w:tc>
          <w:tcPr>
            <w:tcW w:w="1140" w:type="dxa"/>
            <w:tcBorders>
              <w:top w:val="nil"/>
              <w:left w:val="nil"/>
              <w:bottom w:val="single" w:sz="4" w:space="0" w:color="auto"/>
              <w:right w:val="single" w:sz="4" w:space="0" w:color="808080"/>
            </w:tcBorders>
            <w:shd w:val="clear" w:color="000000" w:fill="92D050"/>
            <w:noWrap/>
            <w:hideMark/>
          </w:tcPr>
          <w:p w14:paraId="67C150CE"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17 000,00</w:t>
            </w:r>
          </w:p>
        </w:tc>
        <w:tc>
          <w:tcPr>
            <w:tcW w:w="1166" w:type="dxa"/>
            <w:tcBorders>
              <w:top w:val="nil"/>
              <w:left w:val="nil"/>
              <w:bottom w:val="single" w:sz="4" w:space="0" w:color="auto"/>
              <w:right w:val="single" w:sz="8" w:space="0" w:color="auto"/>
            </w:tcBorders>
            <w:shd w:val="clear" w:color="auto" w:fill="auto"/>
            <w:noWrap/>
            <w:hideMark/>
          </w:tcPr>
          <w:p w14:paraId="7E45E153"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0,00</w:t>
            </w:r>
          </w:p>
        </w:tc>
        <w:tc>
          <w:tcPr>
            <w:tcW w:w="1050" w:type="dxa"/>
            <w:tcBorders>
              <w:top w:val="single" w:sz="4" w:space="0" w:color="auto"/>
              <w:left w:val="nil"/>
              <w:bottom w:val="nil"/>
              <w:right w:val="single" w:sz="4" w:space="0" w:color="808080"/>
            </w:tcBorders>
            <w:shd w:val="clear" w:color="auto" w:fill="auto"/>
            <w:noWrap/>
            <w:hideMark/>
          </w:tcPr>
          <w:p w14:paraId="59E21BF8"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2,00 </w:t>
            </w:r>
          </w:p>
        </w:tc>
        <w:tc>
          <w:tcPr>
            <w:tcW w:w="1166" w:type="dxa"/>
            <w:tcBorders>
              <w:top w:val="single" w:sz="4" w:space="0" w:color="auto"/>
              <w:left w:val="nil"/>
              <w:bottom w:val="nil"/>
              <w:right w:val="single" w:sz="8" w:space="0" w:color="auto"/>
            </w:tcBorders>
            <w:shd w:val="clear" w:color="auto" w:fill="auto"/>
            <w:noWrap/>
            <w:hideMark/>
          </w:tcPr>
          <w:p w14:paraId="5257EBCF"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34 000,00 </w:t>
            </w:r>
          </w:p>
        </w:tc>
        <w:tc>
          <w:tcPr>
            <w:tcW w:w="980" w:type="dxa"/>
            <w:tcBorders>
              <w:top w:val="single" w:sz="4" w:space="0" w:color="auto"/>
              <w:left w:val="nil"/>
              <w:bottom w:val="nil"/>
              <w:right w:val="single" w:sz="4" w:space="0" w:color="808080"/>
            </w:tcBorders>
            <w:shd w:val="clear" w:color="auto" w:fill="auto"/>
            <w:noWrap/>
            <w:hideMark/>
          </w:tcPr>
          <w:p w14:paraId="11FE4190"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2,00 </w:t>
            </w:r>
          </w:p>
        </w:tc>
        <w:tc>
          <w:tcPr>
            <w:tcW w:w="1240" w:type="dxa"/>
            <w:tcBorders>
              <w:top w:val="single" w:sz="4" w:space="0" w:color="auto"/>
              <w:left w:val="nil"/>
              <w:bottom w:val="nil"/>
              <w:right w:val="single" w:sz="8" w:space="0" w:color="auto"/>
            </w:tcBorders>
            <w:shd w:val="clear" w:color="auto" w:fill="auto"/>
            <w:noWrap/>
            <w:hideMark/>
          </w:tcPr>
          <w:p w14:paraId="6225F139"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34 000,00 </w:t>
            </w:r>
          </w:p>
        </w:tc>
      </w:tr>
      <w:tr w:rsidR="00BB150E" w:rsidRPr="00BB150E" w14:paraId="4110D0C7" w14:textId="77777777" w:rsidTr="00E754A7">
        <w:trPr>
          <w:trHeight w:val="288"/>
        </w:trPr>
        <w:tc>
          <w:tcPr>
            <w:tcW w:w="1069" w:type="dxa"/>
            <w:tcBorders>
              <w:top w:val="nil"/>
              <w:left w:val="single" w:sz="4" w:space="0" w:color="auto"/>
              <w:bottom w:val="single" w:sz="4" w:space="0" w:color="auto"/>
              <w:right w:val="single" w:sz="4" w:space="0" w:color="auto"/>
            </w:tcBorders>
            <w:shd w:val="clear" w:color="auto" w:fill="auto"/>
            <w:noWrap/>
            <w:hideMark/>
          </w:tcPr>
          <w:p w14:paraId="05DCFB54"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N.P.</w:t>
            </w:r>
          </w:p>
        </w:tc>
        <w:tc>
          <w:tcPr>
            <w:tcW w:w="458" w:type="dxa"/>
            <w:tcBorders>
              <w:top w:val="nil"/>
              <w:left w:val="nil"/>
              <w:bottom w:val="single" w:sz="4" w:space="0" w:color="auto"/>
              <w:right w:val="single" w:sz="4" w:space="0" w:color="808080"/>
            </w:tcBorders>
            <w:shd w:val="clear" w:color="auto" w:fill="auto"/>
            <w:noWrap/>
            <w:hideMark/>
          </w:tcPr>
          <w:p w14:paraId="09A28535"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11</w:t>
            </w:r>
          </w:p>
        </w:tc>
        <w:tc>
          <w:tcPr>
            <w:tcW w:w="1400" w:type="dxa"/>
            <w:tcBorders>
              <w:top w:val="nil"/>
              <w:left w:val="nil"/>
              <w:bottom w:val="single" w:sz="4" w:space="0" w:color="auto"/>
              <w:right w:val="single" w:sz="4" w:space="0" w:color="808080"/>
            </w:tcBorders>
            <w:shd w:val="clear" w:color="auto" w:fill="auto"/>
            <w:noWrap/>
            <w:hideMark/>
          </w:tcPr>
          <w:p w14:paraId="3ADD04DE"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767-0000-011</w:t>
            </w:r>
          </w:p>
        </w:tc>
        <w:tc>
          <w:tcPr>
            <w:tcW w:w="3736" w:type="dxa"/>
            <w:tcBorders>
              <w:top w:val="nil"/>
              <w:left w:val="nil"/>
              <w:bottom w:val="single" w:sz="4" w:space="0" w:color="auto"/>
              <w:right w:val="single" w:sz="4" w:space="0" w:color="808080"/>
            </w:tcBorders>
            <w:shd w:val="clear" w:color="auto" w:fill="auto"/>
            <w:hideMark/>
          </w:tcPr>
          <w:p w14:paraId="4C107E7B"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Posuvné hliníkové dveře 0,9 m x 2,0 m, dodávka</w:t>
            </w:r>
          </w:p>
        </w:tc>
        <w:tc>
          <w:tcPr>
            <w:tcW w:w="206" w:type="dxa"/>
            <w:tcBorders>
              <w:top w:val="nil"/>
              <w:left w:val="nil"/>
              <w:bottom w:val="single" w:sz="4" w:space="0" w:color="auto"/>
              <w:right w:val="nil"/>
            </w:tcBorders>
            <w:shd w:val="clear" w:color="auto" w:fill="auto"/>
            <w:noWrap/>
            <w:hideMark/>
          </w:tcPr>
          <w:p w14:paraId="2FD1199D"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kus</w:t>
            </w:r>
          </w:p>
        </w:tc>
        <w:tc>
          <w:tcPr>
            <w:tcW w:w="1112" w:type="dxa"/>
            <w:tcBorders>
              <w:top w:val="nil"/>
              <w:left w:val="single" w:sz="8" w:space="0" w:color="auto"/>
              <w:bottom w:val="single" w:sz="4" w:space="0" w:color="auto"/>
              <w:right w:val="single" w:sz="4" w:space="0" w:color="808080"/>
            </w:tcBorders>
            <w:shd w:val="clear" w:color="auto" w:fill="auto"/>
            <w:noWrap/>
            <w:hideMark/>
          </w:tcPr>
          <w:p w14:paraId="03D06937"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0,00000</w:t>
            </w:r>
          </w:p>
        </w:tc>
        <w:tc>
          <w:tcPr>
            <w:tcW w:w="1140" w:type="dxa"/>
            <w:tcBorders>
              <w:top w:val="nil"/>
              <w:left w:val="nil"/>
              <w:bottom w:val="single" w:sz="4" w:space="0" w:color="auto"/>
              <w:right w:val="single" w:sz="4" w:space="0" w:color="808080"/>
            </w:tcBorders>
            <w:shd w:val="clear" w:color="000000" w:fill="92D050"/>
            <w:noWrap/>
            <w:hideMark/>
          </w:tcPr>
          <w:p w14:paraId="6D6119E7"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16 500,00</w:t>
            </w:r>
          </w:p>
        </w:tc>
        <w:tc>
          <w:tcPr>
            <w:tcW w:w="1166" w:type="dxa"/>
            <w:tcBorders>
              <w:top w:val="nil"/>
              <w:left w:val="nil"/>
              <w:bottom w:val="single" w:sz="4" w:space="0" w:color="auto"/>
              <w:right w:val="single" w:sz="8" w:space="0" w:color="auto"/>
            </w:tcBorders>
            <w:shd w:val="clear" w:color="auto" w:fill="auto"/>
            <w:noWrap/>
            <w:hideMark/>
          </w:tcPr>
          <w:p w14:paraId="412B923A"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0,00</w:t>
            </w:r>
          </w:p>
        </w:tc>
        <w:tc>
          <w:tcPr>
            <w:tcW w:w="1050" w:type="dxa"/>
            <w:tcBorders>
              <w:top w:val="single" w:sz="4" w:space="0" w:color="auto"/>
              <w:left w:val="nil"/>
              <w:bottom w:val="nil"/>
              <w:right w:val="single" w:sz="4" w:space="0" w:color="808080"/>
            </w:tcBorders>
            <w:shd w:val="clear" w:color="auto" w:fill="auto"/>
            <w:noWrap/>
            <w:hideMark/>
          </w:tcPr>
          <w:p w14:paraId="3F9596B5"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1,00 </w:t>
            </w:r>
          </w:p>
        </w:tc>
        <w:tc>
          <w:tcPr>
            <w:tcW w:w="1166" w:type="dxa"/>
            <w:tcBorders>
              <w:top w:val="single" w:sz="4" w:space="0" w:color="auto"/>
              <w:left w:val="nil"/>
              <w:bottom w:val="nil"/>
              <w:right w:val="single" w:sz="8" w:space="0" w:color="auto"/>
            </w:tcBorders>
            <w:shd w:val="clear" w:color="auto" w:fill="auto"/>
            <w:noWrap/>
            <w:hideMark/>
          </w:tcPr>
          <w:p w14:paraId="68C37D36"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16 500,00 </w:t>
            </w:r>
          </w:p>
        </w:tc>
        <w:tc>
          <w:tcPr>
            <w:tcW w:w="980" w:type="dxa"/>
            <w:tcBorders>
              <w:top w:val="single" w:sz="4" w:space="0" w:color="auto"/>
              <w:left w:val="nil"/>
              <w:bottom w:val="nil"/>
              <w:right w:val="single" w:sz="4" w:space="0" w:color="808080"/>
            </w:tcBorders>
            <w:shd w:val="clear" w:color="auto" w:fill="auto"/>
            <w:noWrap/>
            <w:hideMark/>
          </w:tcPr>
          <w:p w14:paraId="2EA76A31"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1,00 </w:t>
            </w:r>
          </w:p>
        </w:tc>
        <w:tc>
          <w:tcPr>
            <w:tcW w:w="1240" w:type="dxa"/>
            <w:tcBorders>
              <w:top w:val="single" w:sz="4" w:space="0" w:color="auto"/>
              <w:left w:val="nil"/>
              <w:bottom w:val="nil"/>
              <w:right w:val="single" w:sz="8" w:space="0" w:color="auto"/>
            </w:tcBorders>
            <w:shd w:val="clear" w:color="auto" w:fill="auto"/>
            <w:noWrap/>
            <w:hideMark/>
          </w:tcPr>
          <w:p w14:paraId="67A1B104"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16 500,00 </w:t>
            </w:r>
          </w:p>
        </w:tc>
      </w:tr>
      <w:tr w:rsidR="00BB150E" w:rsidRPr="00BB150E" w14:paraId="0080B8C6" w14:textId="77777777" w:rsidTr="00E754A7">
        <w:trPr>
          <w:trHeight w:val="288"/>
        </w:trPr>
        <w:tc>
          <w:tcPr>
            <w:tcW w:w="1069" w:type="dxa"/>
            <w:tcBorders>
              <w:top w:val="nil"/>
              <w:left w:val="single" w:sz="4" w:space="0" w:color="auto"/>
              <w:bottom w:val="single" w:sz="4" w:space="0" w:color="auto"/>
              <w:right w:val="single" w:sz="4" w:space="0" w:color="auto"/>
            </w:tcBorders>
            <w:shd w:val="clear" w:color="auto" w:fill="auto"/>
            <w:noWrap/>
            <w:hideMark/>
          </w:tcPr>
          <w:p w14:paraId="3D263277"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N.P.</w:t>
            </w:r>
          </w:p>
        </w:tc>
        <w:tc>
          <w:tcPr>
            <w:tcW w:w="458" w:type="dxa"/>
            <w:tcBorders>
              <w:top w:val="nil"/>
              <w:left w:val="nil"/>
              <w:bottom w:val="single" w:sz="4" w:space="0" w:color="auto"/>
              <w:right w:val="single" w:sz="4" w:space="0" w:color="808080"/>
            </w:tcBorders>
            <w:shd w:val="clear" w:color="auto" w:fill="auto"/>
            <w:noWrap/>
            <w:hideMark/>
          </w:tcPr>
          <w:p w14:paraId="7D6AE6B4"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23</w:t>
            </w:r>
          </w:p>
        </w:tc>
        <w:tc>
          <w:tcPr>
            <w:tcW w:w="1400" w:type="dxa"/>
            <w:tcBorders>
              <w:top w:val="nil"/>
              <w:left w:val="nil"/>
              <w:bottom w:val="single" w:sz="4" w:space="0" w:color="auto"/>
              <w:right w:val="single" w:sz="4" w:space="0" w:color="808080"/>
            </w:tcBorders>
            <w:shd w:val="clear" w:color="auto" w:fill="auto"/>
            <w:noWrap/>
            <w:hideMark/>
          </w:tcPr>
          <w:p w14:paraId="092181AD"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767-0001-010</w:t>
            </w:r>
          </w:p>
        </w:tc>
        <w:tc>
          <w:tcPr>
            <w:tcW w:w="3736" w:type="dxa"/>
            <w:tcBorders>
              <w:top w:val="nil"/>
              <w:left w:val="nil"/>
              <w:bottom w:val="single" w:sz="4" w:space="0" w:color="auto"/>
              <w:right w:val="single" w:sz="4" w:space="0" w:color="808080"/>
            </w:tcBorders>
            <w:shd w:val="clear" w:color="auto" w:fill="auto"/>
            <w:hideMark/>
          </w:tcPr>
          <w:p w14:paraId="65788E1B"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Posuvné hliníkové dveře 1,0 m x 2,0 m, montáž</w:t>
            </w:r>
          </w:p>
        </w:tc>
        <w:tc>
          <w:tcPr>
            <w:tcW w:w="206" w:type="dxa"/>
            <w:tcBorders>
              <w:top w:val="nil"/>
              <w:left w:val="nil"/>
              <w:bottom w:val="single" w:sz="4" w:space="0" w:color="auto"/>
              <w:right w:val="nil"/>
            </w:tcBorders>
            <w:shd w:val="clear" w:color="auto" w:fill="auto"/>
            <w:noWrap/>
            <w:hideMark/>
          </w:tcPr>
          <w:p w14:paraId="5CF08DDB"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kus</w:t>
            </w:r>
          </w:p>
        </w:tc>
        <w:tc>
          <w:tcPr>
            <w:tcW w:w="1112" w:type="dxa"/>
            <w:tcBorders>
              <w:top w:val="nil"/>
              <w:left w:val="single" w:sz="8" w:space="0" w:color="auto"/>
              <w:bottom w:val="single" w:sz="4" w:space="0" w:color="auto"/>
              <w:right w:val="single" w:sz="4" w:space="0" w:color="808080"/>
            </w:tcBorders>
            <w:shd w:val="clear" w:color="auto" w:fill="auto"/>
            <w:noWrap/>
            <w:hideMark/>
          </w:tcPr>
          <w:p w14:paraId="137EE18E"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0,00000</w:t>
            </w:r>
          </w:p>
        </w:tc>
        <w:tc>
          <w:tcPr>
            <w:tcW w:w="1140" w:type="dxa"/>
            <w:tcBorders>
              <w:top w:val="nil"/>
              <w:left w:val="nil"/>
              <w:bottom w:val="single" w:sz="4" w:space="0" w:color="auto"/>
              <w:right w:val="single" w:sz="4" w:space="0" w:color="808080"/>
            </w:tcBorders>
            <w:shd w:val="clear" w:color="000000" w:fill="92D050"/>
            <w:noWrap/>
            <w:hideMark/>
          </w:tcPr>
          <w:p w14:paraId="059FB3A5"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4 000,00</w:t>
            </w:r>
          </w:p>
        </w:tc>
        <w:tc>
          <w:tcPr>
            <w:tcW w:w="1166" w:type="dxa"/>
            <w:tcBorders>
              <w:top w:val="nil"/>
              <w:left w:val="nil"/>
              <w:bottom w:val="single" w:sz="4" w:space="0" w:color="auto"/>
              <w:right w:val="single" w:sz="8" w:space="0" w:color="auto"/>
            </w:tcBorders>
            <w:shd w:val="clear" w:color="auto" w:fill="auto"/>
            <w:noWrap/>
            <w:hideMark/>
          </w:tcPr>
          <w:p w14:paraId="5ABB771D"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0,00</w:t>
            </w:r>
          </w:p>
        </w:tc>
        <w:tc>
          <w:tcPr>
            <w:tcW w:w="1050" w:type="dxa"/>
            <w:tcBorders>
              <w:top w:val="single" w:sz="4" w:space="0" w:color="auto"/>
              <w:left w:val="nil"/>
              <w:bottom w:val="nil"/>
              <w:right w:val="single" w:sz="4" w:space="0" w:color="808080"/>
            </w:tcBorders>
            <w:shd w:val="clear" w:color="auto" w:fill="auto"/>
            <w:noWrap/>
            <w:hideMark/>
          </w:tcPr>
          <w:p w14:paraId="64D579E3"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2,00 </w:t>
            </w:r>
          </w:p>
        </w:tc>
        <w:tc>
          <w:tcPr>
            <w:tcW w:w="1166" w:type="dxa"/>
            <w:tcBorders>
              <w:top w:val="single" w:sz="4" w:space="0" w:color="auto"/>
              <w:left w:val="nil"/>
              <w:bottom w:val="nil"/>
              <w:right w:val="single" w:sz="8" w:space="0" w:color="auto"/>
            </w:tcBorders>
            <w:shd w:val="clear" w:color="auto" w:fill="auto"/>
            <w:noWrap/>
            <w:hideMark/>
          </w:tcPr>
          <w:p w14:paraId="6CB1D7F2"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8 000,00 </w:t>
            </w:r>
          </w:p>
        </w:tc>
        <w:tc>
          <w:tcPr>
            <w:tcW w:w="980" w:type="dxa"/>
            <w:tcBorders>
              <w:top w:val="single" w:sz="4" w:space="0" w:color="auto"/>
              <w:left w:val="nil"/>
              <w:bottom w:val="nil"/>
              <w:right w:val="single" w:sz="4" w:space="0" w:color="808080"/>
            </w:tcBorders>
            <w:shd w:val="clear" w:color="auto" w:fill="auto"/>
            <w:noWrap/>
            <w:hideMark/>
          </w:tcPr>
          <w:p w14:paraId="7DB660FC"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2,00 </w:t>
            </w:r>
          </w:p>
        </w:tc>
        <w:tc>
          <w:tcPr>
            <w:tcW w:w="1240" w:type="dxa"/>
            <w:tcBorders>
              <w:top w:val="single" w:sz="4" w:space="0" w:color="auto"/>
              <w:left w:val="nil"/>
              <w:bottom w:val="nil"/>
              <w:right w:val="single" w:sz="8" w:space="0" w:color="auto"/>
            </w:tcBorders>
            <w:shd w:val="clear" w:color="auto" w:fill="auto"/>
            <w:noWrap/>
            <w:hideMark/>
          </w:tcPr>
          <w:p w14:paraId="58B3B056"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8 000,00 </w:t>
            </w:r>
          </w:p>
        </w:tc>
      </w:tr>
      <w:tr w:rsidR="00BB150E" w:rsidRPr="00BB150E" w14:paraId="4AA9024B" w14:textId="77777777" w:rsidTr="00E754A7">
        <w:trPr>
          <w:trHeight w:val="300"/>
        </w:trPr>
        <w:tc>
          <w:tcPr>
            <w:tcW w:w="1069" w:type="dxa"/>
            <w:tcBorders>
              <w:top w:val="nil"/>
              <w:left w:val="single" w:sz="4" w:space="0" w:color="auto"/>
              <w:bottom w:val="single" w:sz="4" w:space="0" w:color="auto"/>
              <w:right w:val="single" w:sz="4" w:space="0" w:color="auto"/>
            </w:tcBorders>
            <w:shd w:val="clear" w:color="auto" w:fill="auto"/>
            <w:noWrap/>
            <w:hideMark/>
          </w:tcPr>
          <w:p w14:paraId="653D3C20"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N.P.</w:t>
            </w:r>
          </w:p>
        </w:tc>
        <w:tc>
          <w:tcPr>
            <w:tcW w:w="458" w:type="dxa"/>
            <w:tcBorders>
              <w:top w:val="nil"/>
              <w:left w:val="nil"/>
              <w:bottom w:val="single" w:sz="4" w:space="0" w:color="auto"/>
              <w:right w:val="single" w:sz="4" w:space="0" w:color="808080"/>
            </w:tcBorders>
            <w:shd w:val="clear" w:color="auto" w:fill="auto"/>
            <w:noWrap/>
            <w:hideMark/>
          </w:tcPr>
          <w:p w14:paraId="79387A4E"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24</w:t>
            </w:r>
          </w:p>
        </w:tc>
        <w:tc>
          <w:tcPr>
            <w:tcW w:w="1400" w:type="dxa"/>
            <w:tcBorders>
              <w:top w:val="nil"/>
              <w:left w:val="nil"/>
              <w:bottom w:val="single" w:sz="4" w:space="0" w:color="auto"/>
              <w:right w:val="single" w:sz="4" w:space="0" w:color="808080"/>
            </w:tcBorders>
            <w:shd w:val="clear" w:color="auto" w:fill="auto"/>
            <w:noWrap/>
            <w:hideMark/>
          </w:tcPr>
          <w:p w14:paraId="06B8F01C"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767-0001-011</w:t>
            </w:r>
          </w:p>
        </w:tc>
        <w:tc>
          <w:tcPr>
            <w:tcW w:w="3736" w:type="dxa"/>
            <w:tcBorders>
              <w:top w:val="nil"/>
              <w:left w:val="nil"/>
              <w:bottom w:val="single" w:sz="4" w:space="0" w:color="auto"/>
              <w:right w:val="single" w:sz="4" w:space="0" w:color="808080"/>
            </w:tcBorders>
            <w:shd w:val="clear" w:color="auto" w:fill="auto"/>
            <w:hideMark/>
          </w:tcPr>
          <w:p w14:paraId="7FE019B1"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Posuvné hliníkové dveře 0,9 m x 2,0 m, montáž</w:t>
            </w:r>
          </w:p>
        </w:tc>
        <w:tc>
          <w:tcPr>
            <w:tcW w:w="206" w:type="dxa"/>
            <w:tcBorders>
              <w:top w:val="nil"/>
              <w:left w:val="nil"/>
              <w:bottom w:val="single" w:sz="4" w:space="0" w:color="auto"/>
              <w:right w:val="nil"/>
            </w:tcBorders>
            <w:shd w:val="clear" w:color="auto" w:fill="auto"/>
            <w:noWrap/>
            <w:hideMark/>
          </w:tcPr>
          <w:p w14:paraId="53468BFE" w14:textId="77777777" w:rsidR="00BB150E" w:rsidRPr="00BB150E" w:rsidRDefault="00BB150E" w:rsidP="00BB150E">
            <w:pPr>
              <w:spacing w:after="0" w:line="240" w:lineRule="auto"/>
              <w:jc w:val="center"/>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kus</w:t>
            </w:r>
          </w:p>
        </w:tc>
        <w:tc>
          <w:tcPr>
            <w:tcW w:w="1112" w:type="dxa"/>
            <w:tcBorders>
              <w:top w:val="nil"/>
              <w:left w:val="single" w:sz="8" w:space="0" w:color="auto"/>
              <w:bottom w:val="single" w:sz="8" w:space="0" w:color="auto"/>
              <w:right w:val="single" w:sz="4" w:space="0" w:color="808080"/>
            </w:tcBorders>
            <w:shd w:val="clear" w:color="auto" w:fill="auto"/>
            <w:noWrap/>
            <w:hideMark/>
          </w:tcPr>
          <w:p w14:paraId="5475704E"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0,00000</w:t>
            </w:r>
          </w:p>
        </w:tc>
        <w:tc>
          <w:tcPr>
            <w:tcW w:w="1140" w:type="dxa"/>
            <w:tcBorders>
              <w:top w:val="nil"/>
              <w:left w:val="nil"/>
              <w:bottom w:val="single" w:sz="8" w:space="0" w:color="auto"/>
              <w:right w:val="single" w:sz="4" w:space="0" w:color="808080"/>
            </w:tcBorders>
            <w:shd w:val="clear" w:color="000000" w:fill="92D050"/>
            <w:noWrap/>
            <w:hideMark/>
          </w:tcPr>
          <w:p w14:paraId="386242CB"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4 000,00</w:t>
            </w:r>
          </w:p>
        </w:tc>
        <w:tc>
          <w:tcPr>
            <w:tcW w:w="1166" w:type="dxa"/>
            <w:tcBorders>
              <w:top w:val="nil"/>
              <w:left w:val="nil"/>
              <w:bottom w:val="single" w:sz="8" w:space="0" w:color="auto"/>
              <w:right w:val="single" w:sz="8" w:space="0" w:color="auto"/>
            </w:tcBorders>
            <w:shd w:val="clear" w:color="auto" w:fill="auto"/>
            <w:noWrap/>
            <w:hideMark/>
          </w:tcPr>
          <w:p w14:paraId="2CA93326"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0,00</w:t>
            </w:r>
          </w:p>
        </w:tc>
        <w:tc>
          <w:tcPr>
            <w:tcW w:w="1050" w:type="dxa"/>
            <w:tcBorders>
              <w:top w:val="single" w:sz="4" w:space="0" w:color="auto"/>
              <w:left w:val="nil"/>
              <w:bottom w:val="single" w:sz="8" w:space="0" w:color="000000"/>
              <w:right w:val="single" w:sz="4" w:space="0" w:color="808080"/>
            </w:tcBorders>
            <w:shd w:val="clear" w:color="auto" w:fill="auto"/>
            <w:noWrap/>
            <w:hideMark/>
          </w:tcPr>
          <w:p w14:paraId="721C04A1"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1,00 </w:t>
            </w:r>
          </w:p>
        </w:tc>
        <w:tc>
          <w:tcPr>
            <w:tcW w:w="1166" w:type="dxa"/>
            <w:tcBorders>
              <w:top w:val="single" w:sz="4" w:space="0" w:color="auto"/>
              <w:left w:val="nil"/>
              <w:bottom w:val="single" w:sz="8" w:space="0" w:color="000000"/>
              <w:right w:val="single" w:sz="8" w:space="0" w:color="auto"/>
            </w:tcBorders>
            <w:shd w:val="clear" w:color="auto" w:fill="auto"/>
            <w:noWrap/>
            <w:hideMark/>
          </w:tcPr>
          <w:p w14:paraId="37EA8DCC"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4 000,00 </w:t>
            </w:r>
          </w:p>
        </w:tc>
        <w:tc>
          <w:tcPr>
            <w:tcW w:w="980" w:type="dxa"/>
            <w:tcBorders>
              <w:top w:val="single" w:sz="4" w:space="0" w:color="auto"/>
              <w:left w:val="nil"/>
              <w:bottom w:val="single" w:sz="8" w:space="0" w:color="000000"/>
              <w:right w:val="single" w:sz="4" w:space="0" w:color="808080"/>
            </w:tcBorders>
            <w:shd w:val="clear" w:color="auto" w:fill="auto"/>
            <w:noWrap/>
            <w:hideMark/>
          </w:tcPr>
          <w:p w14:paraId="3C4EA7F2"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1,00 </w:t>
            </w:r>
          </w:p>
        </w:tc>
        <w:tc>
          <w:tcPr>
            <w:tcW w:w="1240" w:type="dxa"/>
            <w:tcBorders>
              <w:top w:val="single" w:sz="4" w:space="0" w:color="auto"/>
              <w:left w:val="nil"/>
              <w:bottom w:val="single" w:sz="8" w:space="0" w:color="000000"/>
              <w:right w:val="single" w:sz="8" w:space="0" w:color="auto"/>
            </w:tcBorders>
            <w:shd w:val="clear" w:color="auto" w:fill="auto"/>
            <w:noWrap/>
            <w:hideMark/>
          </w:tcPr>
          <w:p w14:paraId="308DCAC7"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 xml:space="preserve">4 000,00 </w:t>
            </w:r>
          </w:p>
        </w:tc>
      </w:tr>
      <w:tr w:rsidR="00BB150E" w:rsidRPr="00BB150E" w14:paraId="7F2B0B76" w14:textId="77777777" w:rsidTr="00E754A7">
        <w:trPr>
          <w:trHeight w:val="300"/>
        </w:trPr>
        <w:tc>
          <w:tcPr>
            <w:tcW w:w="1069" w:type="dxa"/>
            <w:tcBorders>
              <w:top w:val="nil"/>
              <w:left w:val="nil"/>
              <w:bottom w:val="nil"/>
              <w:right w:val="nil"/>
            </w:tcBorders>
            <w:shd w:val="clear" w:color="auto" w:fill="auto"/>
            <w:noWrap/>
            <w:vAlign w:val="bottom"/>
            <w:hideMark/>
          </w:tcPr>
          <w:p w14:paraId="50C9D475" w14:textId="77777777" w:rsidR="00BB150E" w:rsidRPr="00BB150E" w:rsidRDefault="00BB150E" w:rsidP="00BB150E">
            <w:pPr>
              <w:spacing w:after="0" w:line="240" w:lineRule="auto"/>
              <w:jc w:val="right"/>
              <w:rPr>
                <w:rFonts w:ascii="Arial CE" w:eastAsia="Times New Roman" w:hAnsi="Arial CE" w:cs="Arial CE"/>
                <w:sz w:val="16"/>
                <w:szCs w:val="16"/>
                <w:lang w:val="cs-CZ" w:eastAsia="cs-CZ"/>
              </w:rPr>
            </w:pPr>
          </w:p>
        </w:tc>
        <w:tc>
          <w:tcPr>
            <w:tcW w:w="458" w:type="dxa"/>
            <w:tcBorders>
              <w:top w:val="nil"/>
              <w:left w:val="nil"/>
              <w:bottom w:val="nil"/>
              <w:right w:val="nil"/>
            </w:tcBorders>
            <w:shd w:val="clear" w:color="auto" w:fill="auto"/>
            <w:noWrap/>
            <w:vAlign w:val="bottom"/>
            <w:hideMark/>
          </w:tcPr>
          <w:p w14:paraId="69E864D8" w14:textId="77777777" w:rsidR="00BB150E" w:rsidRPr="00BB150E" w:rsidRDefault="00BB150E" w:rsidP="00BB150E">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1371923B"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3736" w:type="dxa"/>
            <w:tcBorders>
              <w:top w:val="nil"/>
              <w:left w:val="nil"/>
              <w:bottom w:val="nil"/>
              <w:right w:val="nil"/>
            </w:tcBorders>
            <w:shd w:val="clear" w:color="auto" w:fill="auto"/>
            <w:noWrap/>
            <w:vAlign w:val="bottom"/>
            <w:hideMark/>
          </w:tcPr>
          <w:p w14:paraId="07039A28"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206" w:type="dxa"/>
            <w:tcBorders>
              <w:top w:val="nil"/>
              <w:left w:val="nil"/>
              <w:bottom w:val="nil"/>
              <w:right w:val="nil"/>
            </w:tcBorders>
            <w:shd w:val="clear" w:color="auto" w:fill="auto"/>
            <w:noWrap/>
            <w:vAlign w:val="bottom"/>
            <w:hideMark/>
          </w:tcPr>
          <w:p w14:paraId="303DB744"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12" w:type="dxa"/>
            <w:tcBorders>
              <w:top w:val="nil"/>
              <w:left w:val="nil"/>
              <w:bottom w:val="nil"/>
              <w:right w:val="nil"/>
            </w:tcBorders>
            <w:shd w:val="clear" w:color="auto" w:fill="auto"/>
            <w:noWrap/>
            <w:vAlign w:val="bottom"/>
            <w:hideMark/>
          </w:tcPr>
          <w:p w14:paraId="4AAC7129"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40" w:type="dxa"/>
            <w:tcBorders>
              <w:top w:val="nil"/>
              <w:left w:val="nil"/>
              <w:bottom w:val="nil"/>
              <w:right w:val="nil"/>
            </w:tcBorders>
            <w:shd w:val="clear" w:color="auto" w:fill="auto"/>
            <w:noWrap/>
            <w:vAlign w:val="bottom"/>
            <w:hideMark/>
          </w:tcPr>
          <w:p w14:paraId="547E1A58"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66" w:type="dxa"/>
            <w:tcBorders>
              <w:top w:val="nil"/>
              <w:left w:val="nil"/>
              <w:bottom w:val="nil"/>
              <w:right w:val="nil"/>
            </w:tcBorders>
            <w:shd w:val="clear" w:color="auto" w:fill="auto"/>
            <w:noWrap/>
            <w:vAlign w:val="bottom"/>
            <w:hideMark/>
          </w:tcPr>
          <w:p w14:paraId="04C583C1"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050" w:type="dxa"/>
            <w:tcBorders>
              <w:top w:val="nil"/>
              <w:left w:val="nil"/>
              <w:bottom w:val="nil"/>
              <w:right w:val="nil"/>
            </w:tcBorders>
            <w:shd w:val="clear" w:color="auto" w:fill="auto"/>
            <w:noWrap/>
            <w:vAlign w:val="bottom"/>
            <w:hideMark/>
          </w:tcPr>
          <w:p w14:paraId="285C382A"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66" w:type="dxa"/>
            <w:tcBorders>
              <w:top w:val="nil"/>
              <w:left w:val="nil"/>
              <w:bottom w:val="nil"/>
              <w:right w:val="nil"/>
            </w:tcBorders>
            <w:shd w:val="clear" w:color="auto" w:fill="auto"/>
            <w:noWrap/>
            <w:vAlign w:val="bottom"/>
            <w:hideMark/>
          </w:tcPr>
          <w:p w14:paraId="74E36DCF"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980" w:type="dxa"/>
            <w:tcBorders>
              <w:top w:val="nil"/>
              <w:left w:val="nil"/>
              <w:bottom w:val="nil"/>
              <w:right w:val="nil"/>
            </w:tcBorders>
            <w:shd w:val="clear" w:color="auto" w:fill="auto"/>
            <w:noWrap/>
            <w:vAlign w:val="bottom"/>
            <w:hideMark/>
          </w:tcPr>
          <w:p w14:paraId="53F89423"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240" w:type="dxa"/>
            <w:tcBorders>
              <w:top w:val="nil"/>
              <w:left w:val="nil"/>
              <w:bottom w:val="nil"/>
              <w:right w:val="nil"/>
            </w:tcBorders>
            <w:shd w:val="clear" w:color="auto" w:fill="auto"/>
            <w:noWrap/>
            <w:vAlign w:val="bottom"/>
            <w:hideMark/>
          </w:tcPr>
          <w:p w14:paraId="0257D8F6"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r>
      <w:tr w:rsidR="00BB150E" w:rsidRPr="00BB150E" w14:paraId="5D10F050" w14:textId="77777777" w:rsidTr="00E754A7">
        <w:trPr>
          <w:trHeight w:val="288"/>
        </w:trPr>
        <w:tc>
          <w:tcPr>
            <w:tcW w:w="1069" w:type="dxa"/>
            <w:tcBorders>
              <w:top w:val="nil"/>
              <w:left w:val="nil"/>
              <w:bottom w:val="nil"/>
              <w:right w:val="nil"/>
            </w:tcBorders>
            <w:shd w:val="clear" w:color="auto" w:fill="auto"/>
            <w:noWrap/>
            <w:vAlign w:val="bottom"/>
            <w:hideMark/>
          </w:tcPr>
          <w:p w14:paraId="3163B39E"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458" w:type="dxa"/>
            <w:tcBorders>
              <w:top w:val="nil"/>
              <w:left w:val="nil"/>
              <w:bottom w:val="nil"/>
              <w:right w:val="nil"/>
            </w:tcBorders>
            <w:shd w:val="clear" w:color="auto" w:fill="auto"/>
            <w:noWrap/>
            <w:vAlign w:val="bottom"/>
            <w:hideMark/>
          </w:tcPr>
          <w:p w14:paraId="58EE87A4" w14:textId="77777777" w:rsidR="00BB150E" w:rsidRPr="00BB150E" w:rsidRDefault="00BB150E" w:rsidP="00BB150E">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000000" w:fill="FFFF00"/>
            <w:noWrap/>
            <w:vAlign w:val="bottom"/>
            <w:hideMark/>
          </w:tcPr>
          <w:p w14:paraId="51D69736" w14:textId="77777777" w:rsidR="00BB150E" w:rsidRPr="00BB150E" w:rsidRDefault="00BB150E" w:rsidP="00BB150E">
            <w:pPr>
              <w:spacing w:after="0" w:line="240" w:lineRule="auto"/>
              <w:rPr>
                <w:rFonts w:eastAsia="Times New Roman"/>
                <w:color w:val="000000"/>
                <w:lang w:val="cs-CZ" w:eastAsia="cs-CZ"/>
              </w:rPr>
            </w:pPr>
            <w:r w:rsidRPr="00BB150E">
              <w:rPr>
                <w:rFonts w:eastAsia="Times New Roman"/>
                <w:color w:val="000000"/>
                <w:lang w:val="cs-CZ" w:eastAsia="cs-CZ"/>
              </w:rPr>
              <w:t> </w:t>
            </w:r>
          </w:p>
        </w:tc>
        <w:tc>
          <w:tcPr>
            <w:tcW w:w="3736" w:type="dxa"/>
            <w:tcBorders>
              <w:top w:val="nil"/>
              <w:left w:val="nil"/>
              <w:bottom w:val="nil"/>
              <w:right w:val="nil"/>
            </w:tcBorders>
            <w:shd w:val="clear" w:color="auto" w:fill="auto"/>
            <w:hideMark/>
          </w:tcPr>
          <w:p w14:paraId="3073DD64"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cena dle SOD</w:t>
            </w:r>
          </w:p>
        </w:tc>
        <w:tc>
          <w:tcPr>
            <w:tcW w:w="206" w:type="dxa"/>
            <w:tcBorders>
              <w:top w:val="nil"/>
              <w:left w:val="nil"/>
              <w:bottom w:val="nil"/>
              <w:right w:val="nil"/>
            </w:tcBorders>
            <w:shd w:val="clear" w:color="auto" w:fill="auto"/>
            <w:noWrap/>
            <w:vAlign w:val="bottom"/>
            <w:hideMark/>
          </w:tcPr>
          <w:p w14:paraId="680118F2" w14:textId="77777777" w:rsidR="00BB150E" w:rsidRPr="00BB150E" w:rsidRDefault="00BB150E" w:rsidP="00BB150E">
            <w:pPr>
              <w:spacing w:after="0" w:line="240" w:lineRule="auto"/>
              <w:rPr>
                <w:rFonts w:ascii="Arial CE" w:eastAsia="Times New Roman" w:hAnsi="Arial CE" w:cs="Arial CE"/>
                <w:sz w:val="16"/>
                <w:szCs w:val="16"/>
                <w:lang w:val="cs-CZ" w:eastAsia="cs-CZ"/>
              </w:rPr>
            </w:pPr>
          </w:p>
        </w:tc>
        <w:tc>
          <w:tcPr>
            <w:tcW w:w="1112" w:type="dxa"/>
            <w:tcBorders>
              <w:top w:val="nil"/>
              <w:left w:val="nil"/>
              <w:bottom w:val="nil"/>
              <w:right w:val="nil"/>
            </w:tcBorders>
            <w:shd w:val="clear" w:color="auto" w:fill="auto"/>
            <w:noWrap/>
            <w:vAlign w:val="bottom"/>
            <w:hideMark/>
          </w:tcPr>
          <w:p w14:paraId="0D26F108"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40" w:type="dxa"/>
            <w:tcBorders>
              <w:top w:val="nil"/>
              <w:left w:val="nil"/>
              <w:bottom w:val="nil"/>
              <w:right w:val="nil"/>
            </w:tcBorders>
            <w:shd w:val="clear" w:color="auto" w:fill="auto"/>
            <w:noWrap/>
            <w:vAlign w:val="bottom"/>
            <w:hideMark/>
          </w:tcPr>
          <w:p w14:paraId="29F96FB6"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66" w:type="dxa"/>
            <w:tcBorders>
              <w:top w:val="nil"/>
              <w:left w:val="nil"/>
              <w:bottom w:val="nil"/>
              <w:right w:val="nil"/>
            </w:tcBorders>
            <w:shd w:val="clear" w:color="auto" w:fill="auto"/>
            <w:noWrap/>
            <w:vAlign w:val="bottom"/>
            <w:hideMark/>
          </w:tcPr>
          <w:p w14:paraId="613F6E9C"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050" w:type="dxa"/>
            <w:tcBorders>
              <w:top w:val="nil"/>
              <w:left w:val="nil"/>
              <w:bottom w:val="nil"/>
              <w:right w:val="nil"/>
            </w:tcBorders>
            <w:shd w:val="clear" w:color="auto" w:fill="auto"/>
            <w:noWrap/>
            <w:vAlign w:val="bottom"/>
            <w:hideMark/>
          </w:tcPr>
          <w:p w14:paraId="59833A2D"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2146" w:type="dxa"/>
            <w:gridSpan w:val="2"/>
            <w:tcBorders>
              <w:top w:val="single" w:sz="8" w:space="0" w:color="auto"/>
              <w:left w:val="single" w:sz="8" w:space="0" w:color="auto"/>
              <w:bottom w:val="single" w:sz="4" w:space="0" w:color="auto"/>
              <w:right w:val="single" w:sz="4" w:space="0" w:color="000000"/>
            </w:tcBorders>
            <w:shd w:val="clear" w:color="000000" w:fill="FCE4D6"/>
            <w:noWrap/>
            <w:vAlign w:val="bottom"/>
            <w:hideMark/>
          </w:tcPr>
          <w:p w14:paraId="1A5BB295" w14:textId="77777777" w:rsidR="00BB150E" w:rsidRPr="00BB150E" w:rsidRDefault="00BB150E" w:rsidP="00BB150E">
            <w:pPr>
              <w:spacing w:after="0" w:line="240" w:lineRule="auto"/>
              <w:jc w:val="center"/>
              <w:rPr>
                <w:rFonts w:eastAsia="Times New Roman"/>
                <w:b/>
                <w:bCs/>
                <w:color w:val="000000"/>
                <w:lang w:val="cs-CZ" w:eastAsia="cs-CZ"/>
              </w:rPr>
            </w:pPr>
            <w:r w:rsidRPr="00BB150E">
              <w:rPr>
                <w:rFonts w:eastAsia="Times New Roman"/>
                <w:b/>
                <w:bCs/>
                <w:color w:val="000000"/>
                <w:lang w:val="cs-CZ" w:eastAsia="cs-CZ"/>
              </w:rPr>
              <w:t>přípočty:</w:t>
            </w:r>
          </w:p>
        </w:tc>
        <w:tc>
          <w:tcPr>
            <w:tcW w:w="1240" w:type="dxa"/>
            <w:tcBorders>
              <w:top w:val="single" w:sz="8" w:space="0" w:color="auto"/>
              <w:left w:val="nil"/>
              <w:bottom w:val="single" w:sz="4" w:space="0" w:color="auto"/>
              <w:right w:val="single" w:sz="8" w:space="0" w:color="auto"/>
            </w:tcBorders>
            <w:shd w:val="clear" w:color="000000" w:fill="FCE4D6"/>
            <w:noWrap/>
            <w:vAlign w:val="bottom"/>
            <w:hideMark/>
          </w:tcPr>
          <w:p w14:paraId="4ADEB6A0" w14:textId="77777777" w:rsidR="00BB150E" w:rsidRPr="00BB150E" w:rsidRDefault="00BB150E" w:rsidP="00BB150E">
            <w:pPr>
              <w:spacing w:after="0" w:line="240" w:lineRule="auto"/>
              <w:jc w:val="right"/>
              <w:rPr>
                <w:rFonts w:eastAsia="Times New Roman"/>
                <w:b/>
                <w:bCs/>
                <w:color w:val="000000"/>
                <w:lang w:val="cs-CZ" w:eastAsia="cs-CZ"/>
              </w:rPr>
            </w:pPr>
            <w:r w:rsidRPr="00BB150E">
              <w:rPr>
                <w:rFonts w:eastAsia="Times New Roman"/>
                <w:b/>
                <w:bCs/>
                <w:color w:val="000000"/>
                <w:lang w:val="cs-CZ" w:eastAsia="cs-CZ"/>
              </w:rPr>
              <w:t xml:space="preserve">494 708,00 </w:t>
            </w:r>
          </w:p>
        </w:tc>
      </w:tr>
      <w:tr w:rsidR="00BB150E" w:rsidRPr="00BB150E" w14:paraId="4921C4BA" w14:textId="77777777" w:rsidTr="00E754A7">
        <w:trPr>
          <w:trHeight w:val="288"/>
        </w:trPr>
        <w:tc>
          <w:tcPr>
            <w:tcW w:w="1069" w:type="dxa"/>
            <w:tcBorders>
              <w:top w:val="nil"/>
              <w:left w:val="nil"/>
              <w:bottom w:val="nil"/>
              <w:right w:val="nil"/>
            </w:tcBorders>
            <w:shd w:val="clear" w:color="auto" w:fill="auto"/>
            <w:noWrap/>
            <w:vAlign w:val="bottom"/>
            <w:hideMark/>
          </w:tcPr>
          <w:p w14:paraId="6DE0253F" w14:textId="77777777" w:rsidR="00BB150E" w:rsidRPr="00BB150E" w:rsidRDefault="00BB150E" w:rsidP="00BB150E">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4B01C936" w14:textId="77777777" w:rsidR="00BB150E" w:rsidRPr="00BB150E" w:rsidRDefault="00BB150E" w:rsidP="00BB150E">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000000" w:fill="92D050"/>
            <w:noWrap/>
            <w:vAlign w:val="bottom"/>
            <w:hideMark/>
          </w:tcPr>
          <w:p w14:paraId="1E91090A" w14:textId="77777777" w:rsidR="00BB150E" w:rsidRPr="00BB150E" w:rsidRDefault="00BB150E" w:rsidP="00BB150E">
            <w:pPr>
              <w:spacing w:after="0" w:line="240" w:lineRule="auto"/>
              <w:rPr>
                <w:rFonts w:eastAsia="Times New Roman"/>
                <w:color w:val="000000"/>
                <w:lang w:val="cs-CZ" w:eastAsia="cs-CZ"/>
              </w:rPr>
            </w:pPr>
            <w:r w:rsidRPr="00BB150E">
              <w:rPr>
                <w:rFonts w:eastAsia="Times New Roman"/>
                <w:color w:val="000000"/>
                <w:lang w:val="cs-CZ" w:eastAsia="cs-CZ"/>
              </w:rPr>
              <w:t> </w:t>
            </w:r>
          </w:p>
        </w:tc>
        <w:tc>
          <w:tcPr>
            <w:tcW w:w="3736" w:type="dxa"/>
            <w:tcBorders>
              <w:top w:val="nil"/>
              <w:left w:val="nil"/>
              <w:bottom w:val="nil"/>
              <w:right w:val="nil"/>
            </w:tcBorders>
            <w:shd w:val="clear" w:color="auto" w:fill="auto"/>
            <w:hideMark/>
          </w:tcPr>
          <w:p w14:paraId="3D14981A" w14:textId="77777777" w:rsidR="00BB150E" w:rsidRPr="00BB150E" w:rsidRDefault="00BB150E" w:rsidP="00BB150E">
            <w:pPr>
              <w:spacing w:after="0" w:line="240" w:lineRule="auto"/>
              <w:rPr>
                <w:rFonts w:ascii="Arial CE" w:eastAsia="Times New Roman" w:hAnsi="Arial CE" w:cs="Arial CE"/>
                <w:sz w:val="16"/>
                <w:szCs w:val="16"/>
                <w:lang w:val="cs-CZ" w:eastAsia="cs-CZ"/>
              </w:rPr>
            </w:pPr>
            <w:r w:rsidRPr="00BB150E">
              <w:rPr>
                <w:rFonts w:ascii="Arial CE" w:eastAsia="Times New Roman" w:hAnsi="Arial CE" w:cs="Arial CE"/>
                <w:sz w:val="16"/>
                <w:szCs w:val="16"/>
                <w:lang w:val="cs-CZ" w:eastAsia="cs-CZ"/>
              </w:rPr>
              <w:t>Nová cena RT 2024 II / kalkulace</w:t>
            </w:r>
          </w:p>
        </w:tc>
        <w:tc>
          <w:tcPr>
            <w:tcW w:w="206" w:type="dxa"/>
            <w:tcBorders>
              <w:top w:val="nil"/>
              <w:left w:val="nil"/>
              <w:bottom w:val="nil"/>
              <w:right w:val="nil"/>
            </w:tcBorders>
            <w:shd w:val="clear" w:color="auto" w:fill="auto"/>
            <w:noWrap/>
            <w:vAlign w:val="bottom"/>
            <w:hideMark/>
          </w:tcPr>
          <w:p w14:paraId="5A1C049F" w14:textId="77777777" w:rsidR="00BB150E" w:rsidRPr="00BB150E" w:rsidRDefault="00BB150E" w:rsidP="00BB150E">
            <w:pPr>
              <w:spacing w:after="0" w:line="240" w:lineRule="auto"/>
              <w:rPr>
                <w:rFonts w:ascii="Arial CE" w:eastAsia="Times New Roman" w:hAnsi="Arial CE" w:cs="Arial CE"/>
                <w:sz w:val="16"/>
                <w:szCs w:val="16"/>
                <w:lang w:val="cs-CZ" w:eastAsia="cs-CZ"/>
              </w:rPr>
            </w:pPr>
          </w:p>
        </w:tc>
        <w:tc>
          <w:tcPr>
            <w:tcW w:w="1112" w:type="dxa"/>
            <w:tcBorders>
              <w:top w:val="nil"/>
              <w:left w:val="nil"/>
              <w:bottom w:val="nil"/>
              <w:right w:val="nil"/>
            </w:tcBorders>
            <w:shd w:val="clear" w:color="auto" w:fill="auto"/>
            <w:noWrap/>
            <w:vAlign w:val="bottom"/>
            <w:hideMark/>
          </w:tcPr>
          <w:p w14:paraId="7FEA262B"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40" w:type="dxa"/>
            <w:tcBorders>
              <w:top w:val="nil"/>
              <w:left w:val="nil"/>
              <w:bottom w:val="nil"/>
              <w:right w:val="nil"/>
            </w:tcBorders>
            <w:shd w:val="clear" w:color="auto" w:fill="auto"/>
            <w:noWrap/>
            <w:vAlign w:val="bottom"/>
            <w:hideMark/>
          </w:tcPr>
          <w:p w14:paraId="54C73ABA"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66" w:type="dxa"/>
            <w:tcBorders>
              <w:top w:val="nil"/>
              <w:left w:val="nil"/>
              <w:bottom w:val="nil"/>
              <w:right w:val="nil"/>
            </w:tcBorders>
            <w:shd w:val="clear" w:color="auto" w:fill="auto"/>
            <w:noWrap/>
            <w:vAlign w:val="bottom"/>
            <w:hideMark/>
          </w:tcPr>
          <w:p w14:paraId="7A24DC31"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050" w:type="dxa"/>
            <w:tcBorders>
              <w:top w:val="nil"/>
              <w:left w:val="nil"/>
              <w:bottom w:val="nil"/>
              <w:right w:val="nil"/>
            </w:tcBorders>
            <w:shd w:val="clear" w:color="auto" w:fill="auto"/>
            <w:noWrap/>
            <w:vAlign w:val="bottom"/>
            <w:hideMark/>
          </w:tcPr>
          <w:p w14:paraId="73202FD8"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2146" w:type="dxa"/>
            <w:gridSpan w:val="2"/>
            <w:tcBorders>
              <w:top w:val="single" w:sz="4" w:space="0" w:color="auto"/>
              <w:left w:val="single" w:sz="8" w:space="0" w:color="auto"/>
              <w:bottom w:val="single" w:sz="4" w:space="0" w:color="auto"/>
              <w:right w:val="single" w:sz="4" w:space="0" w:color="000000"/>
            </w:tcBorders>
            <w:shd w:val="clear" w:color="000000" w:fill="E2EFDA"/>
            <w:noWrap/>
            <w:vAlign w:val="bottom"/>
            <w:hideMark/>
          </w:tcPr>
          <w:p w14:paraId="34D86EFA" w14:textId="77777777" w:rsidR="00BB150E" w:rsidRPr="00BB150E" w:rsidRDefault="00BB150E" w:rsidP="00BB150E">
            <w:pPr>
              <w:spacing w:after="0" w:line="240" w:lineRule="auto"/>
              <w:jc w:val="center"/>
              <w:rPr>
                <w:rFonts w:eastAsia="Times New Roman"/>
                <w:b/>
                <w:bCs/>
                <w:color w:val="000000"/>
                <w:lang w:val="cs-CZ" w:eastAsia="cs-CZ"/>
              </w:rPr>
            </w:pPr>
            <w:r w:rsidRPr="00BB150E">
              <w:rPr>
                <w:rFonts w:eastAsia="Times New Roman"/>
                <w:b/>
                <w:bCs/>
                <w:color w:val="000000"/>
                <w:lang w:val="cs-CZ" w:eastAsia="cs-CZ"/>
              </w:rPr>
              <w:t>odpočty:</w:t>
            </w:r>
          </w:p>
        </w:tc>
        <w:tc>
          <w:tcPr>
            <w:tcW w:w="1240" w:type="dxa"/>
            <w:tcBorders>
              <w:top w:val="single" w:sz="4" w:space="0" w:color="auto"/>
              <w:left w:val="single" w:sz="4" w:space="0" w:color="auto"/>
              <w:bottom w:val="single" w:sz="4" w:space="0" w:color="auto"/>
              <w:right w:val="single" w:sz="8" w:space="0" w:color="auto"/>
            </w:tcBorders>
            <w:shd w:val="clear" w:color="000000" w:fill="E2EFDA"/>
            <w:noWrap/>
            <w:vAlign w:val="bottom"/>
            <w:hideMark/>
          </w:tcPr>
          <w:p w14:paraId="6E2629E2" w14:textId="77777777" w:rsidR="00BB150E" w:rsidRPr="00BB150E" w:rsidRDefault="00BB150E" w:rsidP="00BB150E">
            <w:pPr>
              <w:spacing w:after="0" w:line="240" w:lineRule="auto"/>
              <w:jc w:val="right"/>
              <w:rPr>
                <w:rFonts w:eastAsia="Times New Roman"/>
                <w:b/>
                <w:bCs/>
                <w:color w:val="000000"/>
                <w:lang w:val="cs-CZ" w:eastAsia="cs-CZ"/>
              </w:rPr>
            </w:pPr>
            <w:r w:rsidRPr="00BB150E">
              <w:rPr>
                <w:rFonts w:eastAsia="Times New Roman"/>
                <w:b/>
                <w:bCs/>
                <w:color w:val="FF0000"/>
                <w:lang w:val="cs-CZ" w:eastAsia="cs-CZ"/>
              </w:rPr>
              <w:t xml:space="preserve">-496 571,40 </w:t>
            </w:r>
          </w:p>
        </w:tc>
      </w:tr>
      <w:tr w:rsidR="00BB150E" w:rsidRPr="00BB150E" w14:paraId="50CDC1DE" w14:textId="77777777" w:rsidTr="00E754A7">
        <w:trPr>
          <w:trHeight w:val="288"/>
        </w:trPr>
        <w:tc>
          <w:tcPr>
            <w:tcW w:w="1069" w:type="dxa"/>
            <w:tcBorders>
              <w:top w:val="nil"/>
              <w:left w:val="nil"/>
              <w:bottom w:val="nil"/>
              <w:right w:val="nil"/>
            </w:tcBorders>
            <w:shd w:val="clear" w:color="auto" w:fill="auto"/>
            <w:noWrap/>
            <w:vAlign w:val="bottom"/>
            <w:hideMark/>
          </w:tcPr>
          <w:p w14:paraId="2F84F6B4" w14:textId="77777777" w:rsidR="00BB150E" w:rsidRPr="00BB150E" w:rsidRDefault="00BB150E" w:rsidP="00BB150E">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1AF916C8" w14:textId="77777777" w:rsidR="00BB150E" w:rsidRPr="00BB150E" w:rsidRDefault="00BB150E" w:rsidP="00BB150E">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60EBC3C1"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3736" w:type="dxa"/>
            <w:tcBorders>
              <w:top w:val="nil"/>
              <w:left w:val="nil"/>
              <w:bottom w:val="nil"/>
              <w:right w:val="nil"/>
            </w:tcBorders>
            <w:shd w:val="clear" w:color="auto" w:fill="auto"/>
            <w:noWrap/>
            <w:vAlign w:val="bottom"/>
            <w:hideMark/>
          </w:tcPr>
          <w:p w14:paraId="4FC1BFCB"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206" w:type="dxa"/>
            <w:tcBorders>
              <w:top w:val="nil"/>
              <w:left w:val="nil"/>
              <w:bottom w:val="nil"/>
              <w:right w:val="nil"/>
            </w:tcBorders>
            <w:shd w:val="clear" w:color="auto" w:fill="auto"/>
            <w:noWrap/>
            <w:vAlign w:val="bottom"/>
            <w:hideMark/>
          </w:tcPr>
          <w:p w14:paraId="56E7B22D"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12" w:type="dxa"/>
            <w:tcBorders>
              <w:top w:val="nil"/>
              <w:left w:val="nil"/>
              <w:bottom w:val="nil"/>
              <w:right w:val="nil"/>
            </w:tcBorders>
            <w:shd w:val="clear" w:color="auto" w:fill="auto"/>
            <w:noWrap/>
            <w:vAlign w:val="bottom"/>
            <w:hideMark/>
          </w:tcPr>
          <w:p w14:paraId="11AB439D"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40" w:type="dxa"/>
            <w:tcBorders>
              <w:top w:val="nil"/>
              <w:left w:val="nil"/>
              <w:bottom w:val="nil"/>
              <w:right w:val="nil"/>
            </w:tcBorders>
            <w:shd w:val="clear" w:color="auto" w:fill="auto"/>
            <w:noWrap/>
            <w:vAlign w:val="bottom"/>
            <w:hideMark/>
          </w:tcPr>
          <w:p w14:paraId="724D9AA6"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66" w:type="dxa"/>
            <w:tcBorders>
              <w:top w:val="nil"/>
              <w:left w:val="nil"/>
              <w:bottom w:val="nil"/>
              <w:right w:val="nil"/>
            </w:tcBorders>
            <w:shd w:val="clear" w:color="auto" w:fill="auto"/>
            <w:noWrap/>
            <w:vAlign w:val="bottom"/>
            <w:hideMark/>
          </w:tcPr>
          <w:p w14:paraId="2632D07C"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050" w:type="dxa"/>
            <w:tcBorders>
              <w:top w:val="nil"/>
              <w:left w:val="nil"/>
              <w:bottom w:val="nil"/>
              <w:right w:val="nil"/>
            </w:tcBorders>
            <w:shd w:val="clear" w:color="auto" w:fill="auto"/>
            <w:noWrap/>
            <w:vAlign w:val="bottom"/>
            <w:hideMark/>
          </w:tcPr>
          <w:p w14:paraId="0674FA65"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2146" w:type="dxa"/>
            <w:gridSpan w:val="2"/>
            <w:tcBorders>
              <w:top w:val="single" w:sz="4" w:space="0" w:color="auto"/>
              <w:left w:val="single" w:sz="8" w:space="0" w:color="auto"/>
              <w:bottom w:val="single" w:sz="4" w:space="0" w:color="auto"/>
              <w:right w:val="single" w:sz="4" w:space="0" w:color="000000"/>
            </w:tcBorders>
            <w:shd w:val="clear" w:color="000000" w:fill="DDEBF7"/>
            <w:noWrap/>
            <w:vAlign w:val="bottom"/>
            <w:hideMark/>
          </w:tcPr>
          <w:p w14:paraId="50B6A3E5" w14:textId="77777777" w:rsidR="00BB150E" w:rsidRPr="00BB150E" w:rsidRDefault="00BB150E" w:rsidP="00BB150E">
            <w:pPr>
              <w:spacing w:after="0" w:line="240" w:lineRule="auto"/>
              <w:jc w:val="center"/>
              <w:rPr>
                <w:rFonts w:eastAsia="Times New Roman"/>
                <w:b/>
                <w:bCs/>
                <w:color w:val="000000"/>
                <w:lang w:val="cs-CZ" w:eastAsia="cs-CZ"/>
              </w:rPr>
            </w:pPr>
            <w:r w:rsidRPr="00BB150E">
              <w:rPr>
                <w:rFonts w:eastAsia="Times New Roman"/>
                <w:b/>
                <w:bCs/>
                <w:color w:val="000000"/>
                <w:lang w:val="cs-CZ" w:eastAsia="cs-CZ"/>
              </w:rPr>
              <w:t>celkem:</w:t>
            </w:r>
          </w:p>
        </w:tc>
        <w:tc>
          <w:tcPr>
            <w:tcW w:w="1240" w:type="dxa"/>
            <w:tcBorders>
              <w:top w:val="nil"/>
              <w:left w:val="single" w:sz="4" w:space="0" w:color="auto"/>
              <w:bottom w:val="single" w:sz="4" w:space="0" w:color="auto"/>
              <w:right w:val="single" w:sz="8" w:space="0" w:color="auto"/>
            </w:tcBorders>
            <w:shd w:val="clear" w:color="000000" w:fill="DDEBF7"/>
            <w:noWrap/>
            <w:vAlign w:val="bottom"/>
            <w:hideMark/>
          </w:tcPr>
          <w:p w14:paraId="09BA72AB" w14:textId="77777777" w:rsidR="00BB150E" w:rsidRPr="00BB150E" w:rsidRDefault="00BB150E" w:rsidP="00BB150E">
            <w:pPr>
              <w:spacing w:after="0" w:line="240" w:lineRule="auto"/>
              <w:jc w:val="right"/>
              <w:rPr>
                <w:rFonts w:eastAsia="Times New Roman"/>
                <w:b/>
                <w:bCs/>
                <w:color w:val="000000"/>
                <w:lang w:val="cs-CZ" w:eastAsia="cs-CZ"/>
              </w:rPr>
            </w:pPr>
            <w:r w:rsidRPr="00BB150E">
              <w:rPr>
                <w:rFonts w:eastAsia="Times New Roman"/>
                <w:b/>
                <w:bCs/>
                <w:color w:val="FF0000"/>
                <w:lang w:val="cs-CZ" w:eastAsia="cs-CZ"/>
              </w:rPr>
              <w:t xml:space="preserve">-1 863,40 </w:t>
            </w:r>
          </w:p>
        </w:tc>
      </w:tr>
      <w:tr w:rsidR="00BB150E" w:rsidRPr="00BB150E" w14:paraId="3F6E6FDC" w14:textId="77777777" w:rsidTr="00E754A7">
        <w:trPr>
          <w:trHeight w:val="300"/>
        </w:trPr>
        <w:tc>
          <w:tcPr>
            <w:tcW w:w="1069" w:type="dxa"/>
            <w:tcBorders>
              <w:top w:val="nil"/>
              <w:left w:val="nil"/>
              <w:bottom w:val="nil"/>
              <w:right w:val="nil"/>
            </w:tcBorders>
            <w:shd w:val="clear" w:color="auto" w:fill="auto"/>
            <w:noWrap/>
            <w:vAlign w:val="bottom"/>
            <w:hideMark/>
          </w:tcPr>
          <w:p w14:paraId="009340E3" w14:textId="77777777" w:rsidR="00BB150E" w:rsidRPr="00BB150E" w:rsidRDefault="00BB150E" w:rsidP="00BB150E">
            <w:pPr>
              <w:spacing w:after="0" w:line="240" w:lineRule="auto"/>
              <w:jc w:val="right"/>
              <w:rPr>
                <w:rFonts w:eastAsia="Times New Roman"/>
                <w:b/>
                <w:bCs/>
                <w:color w:val="000000"/>
                <w:lang w:val="cs-CZ" w:eastAsia="cs-CZ"/>
              </w:rPr>
            </w:pPr>
          </w:p>
        </w:tc>
        <w:tc>
          <w:tcPr>
            <w:tcW w:w="458" w:type="dxa"/>
            <w:tcBorders>
              <w:top w:val="nil"/>
              <w:left w:val="nil"/>
              <w:bottom w:val="nil"/>
              <w:right w:val="nil"/>
            </w:tcBorders>
            <w:shd w:val="clear" w:color="auto" w:fill="auto"/>
            <w:noWrap/>
            <w:vAlign w:val="bottom"/>
            <w:hideMark/>
          </w:tcPr>
          <w:p w14:paraId="2C2CF2C6" w14:textId="77777777" w:rsidR="00BB150E" w:rsidRPr="00BB150E" w:rsidRDefault="00BB150E" w:rsidP="00BB150E">
            <w:pPr>
              <w:spacing w:after="0" w:line="240" w:lineRule="auto"/>
              <w:jc w:val="center"/>
              <w:rPr>
                <w:rFonts w:ascii="Times New Roman" w:eastAsia="Times New Roman" w:hAnsi="Times New Roman" w:cs="Times New Roman"/>
                <w:sz w:val="20"/>
                <w:szCs w:val="20"/>
                <w:lang w:val="cs-CZ" w:eastAsia="cs-CZ"/>
              </w:rPr>
            </w:pPr>
          </w:p>
        </w:tc>
        <w:tc>
          <w:tcPr>
            <w:tcW w:w="1400" w:type="dxa"/>
            <w:tcBorders>
              <w:top w:val="nil"/>
              <w:left w:val="nil"/>
              <w:bottom w:val="nil"/>
              <w:right w:val="nil"/>
            </w:tcBorders>
            <w:shd w:val="clear" w:color="auto" w:fill="auto"/>
            <w:noWrap/>
            <w:vAlign w:val="bottom"/>
            <w:hideMark/>
          </w:tcPr>
          <w:p w14:paraId="536A5325"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3736" w:type="dxa"/>
            <w:tcBorders>
              <w:top w:val="nil"/>
              <w:left w:val="nil"/>
              <w:bottom w:val="nil"/>
              <w:right w:val="nil"/>
            </w:tcBorders>
            <w:shd w:val="clear" w:color="auto" w:fill="auto"/>
            <w:noWrap/>
            <w:vAlign w:val="bottom"/>
            <w:hideMark/>
          </w:tcPr>
          <w:p w14:paraId="3104A725"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206" w:type="dxa"/>
            <w:tcBorders>
              <w:top w:val="nil"/>
              <w:left w:val="nil"/>
              <w:bottom w:val="nil"/>
              <w:right w:val="nil"/>
            </w:tcBorders>
            <w:shd w:val="clear" w:color="auto" w:fill="auto"/>
            <w:noWrap/>
            <w:vAlign w:val="bottom"/>
            <w:hideMark/>
          </w:tcPr>
          <w:p w14:paraId="1A8CF96E"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12" w:type="dxa"/>
            <w:tcBorders>
              <w:top w:val="nil"/>
              <w:left w:val="nil"/>
              <w:bottom w:val="nil"/>
              <w:right w:val="nil"/>
            </w:tcBorders>
            <w:shd w:val="clear" w:color="auto" w:fill="auto"/>
            <w:noWrap/>
            <w:vAlign w:val="bottom"/>
            <w:hideMark/>
          </w:tcPr>
          <w:p w14:paraId="2D49B346"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40" w:type="dxa"/>
            <w:tcBorders>
              <w:top w:val="nil"/>
              <w:left w:val="nil"/>
              <w:bottom w:val="nil"/>
              <w:right w:val="nil"/>
            </w:tcBorders>
            <w:shd w:val="clear" w:color="auto" w:fill="auto"/>
            <w:noWrap/>
            <w:vAlign w:val="bottom"/>
            <w:hideMark/>
          </w:tcPr>
          <w:p w14:paraId="7F6F54C0"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166" w:type="dxa"/>
            <w:tcBorders>
              <w:top w:val="nil"/>
              <w:left w:val="nil"/>
              <w:bottom w:val="nil"/>
              <w:right w:val="nil"/>
            </w:tcBorders>
            <w:shd w:val="clear" w:color="auto" w:fill="auto"/>
            <w:noWrap/>
            <w:vAlign w:val="bottom"/>
            <w:hideMark/>
          </w:tcPr>
          <w:p w14:paraId="6D133F29"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1050" w:type="dxa"/>
            <w:tcBorders>
              <w:top w:val="nil"/>
              <w:left w:val="nil"/>
              <w:bottom w:val="nil"/>
              <w:right w:val="nil"/>
            </w:tcBorders>
            <w:shd w:val="clear" w:color="auto" w:fill="auto"/>
            <w:noWrap/>
            <w:vAlign w:val="bottom"/>
            <w:hideMark/>
          </w:tcPr>
          <w:p w14:paraId="166AFA03" w14:textId="77777777" w:rsidR="00BB150E" w:rsidRPr="00BB150E" w:rsidRDefault="00BB150E" w:rsidP="00BB150E">
            <w:pPr>
              <w:spacing w:after="0" w:line="240" w:lineRule="auto"/>
              <w:rPr>
                <w:rFonts w:ascii="Times New Roman" w:eastAsia="Times New Roman" w:hAnsi="Times New Roman" w:cs="Times New Roman"/>
                <w:sz w:val="20"/>
                <w:szCs w:val="20"/>
                <w:lang w:val="cs-CZ" w:eastAsia="cs-CZ"/>
              </w:rPr>
            </w:pPr>
          </w:p>
        </w:tc>
        <w:tc>
          <w:tcPr>
            <w:tcW w:w="2146" w:type="dxa"/>
            <w:gridSpan w:val="2"/>
            <w:tcBorders>
              <w:top w:val="single" w:sz="4" w:space="0" w:color="auto"/>
              <w:left w:val="single" w:sz="8" w:space="0" w:color="auto"/>
              <w:bottom w:val="single" w:sz="8" w:space="0" w:color="auto"/>
              <w:right w:val="single" w:sz="4" w:space="0" w:color="000000"/>
            </w:tcBorders>
            <w:shd w:val="clear" w:color="000000" w:fill="FFF2CC"/>
            <w:noWrap/>
            <w:vAlign w:val="bottom"/>
            <w:hideMark/>
          </w:tcPr>
          <w:p w14:paraId="21061125" w14:textId="77777777" w:rsidR="00BB150E" w:rsidRPr="00BB150E" w:rsidRDefault="00BB150E" w:rsidP="00BB150E">
            <w:pPr>
              <w:spacing w:after="0" w:line="240" w:lineRule="auto"/>
              <w:jc w:val="center"/>
              <w:rPr>
                <w:rFonts w:eastAsia="Times New Roman"/>
                <w:b/>
                <w:bCs/>
                <w:color w:val="000000"/>
                <w:lang w:val="cs-CZ" w:eastAsia="cs-CZ"/>
              </w:rPr>
            </w:pPr>
            <w:r w:rsidRPr="00BB150E">
              <w:rPr>
                <w:rFonts w:eastAsia="Times New Roman"/>
                <w:b/>
                <w:bCs/>
                <w:color w:val="000000"/>
                <w:lang w:val="cs-CZ" w:eastAsia="cs-CZ"/>
              </w:rPr>
              <w:t>absolutní hodnota:</w:t>
            </w:r>
          </w:p>
        </w:tc>
        <w:tc>
          <w:tcPr>
            <w:tcW w:w="1240" w:type="dxa"/>
            <w:tcBorders>
              <w:top w:val="nil"/>
              <w:left w:val="nil"/>
              <w:bottom w:val="single" w:sz="8" w:space="0" w:color="auto"/>
              <w:right w:val="single" w:sz="8" w:space="0" w:color="auto"/>
            </w:tcBorders>
            <w:shd w:val="clear" w:color="000000" w:fill="FFF2CC"/>
            <w:noWrap/>
            <w:vAlign w:val="bottom"/>
            <w:hideMark/>
          </w:tcPr>
          <w:p w14:paraId="00CC79EF" w14:textId="77777777" w:rsidR="00BB150E" w:rsidRPr="00BB150E" w:rsidRDefault="00BB150E" w:rsidP="00BB150E">
            <w:pPr>
              <w:spacing w:after="0" w:line="240" w:lineRule="auto"/>
              <w:jc w:val="right"/>
              <w:rPr>
                <w:rFonts w:eastAsia="Times New Roman"/>
                <w:b/>
                <w:bCs/>
                <w:color w:val="000000"/>
                <w:lang w:val="cs-CZ" w:eastAsia="cs-CZ"/>
              </w:rPr>
            </w:pPr>
            <w:r w:rsidRPr="00BB150E">
              <w:rPr>
                <w:rFonts w:eastAsia="Times New Roman"/>
                <w:b/>
                <w:bCs/>
                <w:color w:val="000000"/>
                <w:lang w:val="cs-CZ" w:eastAsia="cs-CZ"/>
              </w:rPr>
              <w:t xml:space="preserve">991 279,40 </w:t>
            </w:r>
          </w:p>
        </w:tc>
      </w:tr>
    </w:tbl>
    <w:p w14:paraId="5EC8B721" w14:textId="38B461F9" w:rsidR="00E754A7" w:rsidRPr="00E754A7" w:rsidRDefault="00E754A7" w:rsidP="00E754A7">
      <w:pPr>
        <w:rPr>
          <w:rFonts w:asciiTheme="majorHAnsi" w:hAnsiTheme="majorHAnsi"/>
          <w:lang w:val="cs-CZ"/>
        </w:rPr>
      </w:pPr>
    </w:p>
    <w:sectPr w:rsidR="00E754A7" w:rsidRPr="00E754A7" w:rsidSect="00E754A7">
      <w:pgSz w:w="16838" w:h="11906" w:orient="landscape"/>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C9E34" w14:textId="77777777" w:rsidR="00172AA9" w:rsidRPr="00AF3C37" w:rsidRDefault="00172AA9" w:rsidP="00B80DA7">
      <w:pPr>
        <w:spacing w:after="0" w:line="240" w:lineRule="auto"/>
      </w:pPr>
      <w:r>
        <w:separator/>
      </w:r>
    </w:p>
  </w:endnote>
  <w:endnote w:type="continuationSeparator" w:id="0">
    <w:p w14:paraId="446024A8" w14:textId="77777777" w:rsidR="00172AA9" w:rsidRPr="00AF3C37" w:rsidRDefault="00172AA9"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214717"/>
      <w:docPartObj>
        <w:docPartGallery w:val="Page Numbers (Bottom of Page)"/>
        <w:docPartUnique/>
      </w:docPartObj>
    </w:sdtPr>
    <w:sdtEndPr>
      <w:rPr>
        <w:rFonts w:asciiTheme="majorHAnsi" w:hAnsiTheme="majorHAnsi"/>
      </w:rPr>
    </w:sdtEndPr>
    <w:sdtContent>
      <w:p w14:paraId="36496A5A" w14:textId="77777777" w:rsidR="00B610FE" w:rsidRPr="00BC2701" w:rsidRDefault="00B610FE">
        <w:pPr>
          <w:pStyle w:val="Zpat"/>
          <w:jc w:val="center"/>
          <w:rPr>
            <w:rFonts w:asciiTheme="majorHAnsi" w:hAnsiTheme="majorHAnsi"/>
          </w:rPr>
        </w:pPr>
        <w:r w:rsidRPr="00BC2701">
          <w:rPr>
            <w:rFonts w:asciiTheme="majorHAnsi" w:hAnsiTheme="majorHAnsi"/>
          </w:rPr>
          <w:fldChar w:fldCharType="begin"/>
        </w:r>
        <w:r w:rsidRPr="00BC2701">
          <w:rPr>
            <w:rFonts w:asciiTheme="majorHAnsi" w:hAnsiTheme="majorHAnsi"/>
          </w:rPr>
          <w:instrText>PAGE   \* MERGEFORMAT</w:instrText>
        </w:r>
        <w:r w:rsidRPr="00BC2701">
          <w:rPr>
            <w:rFonts w:asciiTheme="majorHAnsi" w:hAnsiTheme="majorHAnsi"/>
          </w:rPr>
          <w:fldChar w:fldCharType="separate"/>
        </w:r>
        <w:r w:rsidR="006163E3" w:rsidRPr="006163E3">
          <w:rPr>
            <w:rFonts w:asciiTheme="majorHAnsi" w:hAnsiTheme="majorHAnsi"/>
            <w:noProof/>
            <w:lang w:val="cs-CZ"/>
          </w:rPr>
          <w:t>25</w:t>
        </w:r>
        <w:r w:rsidRPr="00BC2701">
          <w:rPr>
            <w:rFonts w:asciiTheme="majorHAnsi" w:hAnsiTheme="majorHAnsi"/>
            <w:noProof/>
            <w:lang w:val="cs-CZ"/>
          </w:rPr>
          <w:fldChar w:fldCharType="end"/>
        </w:r>
      </w:p>
    </w:sdtContent>
  </w:sdt>
  <w:p w14:paraId="3981C14F" w14:textId="77777777" w:rsidR="00B610FE" w:rsidRDefault="00B610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784189"/>
      <w:docPartObj>
        <w:docPartGallery w:val="Page Numbers (Bottom of Page)"/>
        <w:docPartUnique/>
      </w:docPartObj>
    </w:sdtPr>
    <w:sdtEndPr/>
    <w:sdtContent>
      <w:p w14:paraId="0B977B57" w14:textId="77777777" w:rsidR="00B610FE" w:rsidRDefault="00B610FE">
        <w:pPr>
          <w:pStyle w:val="Zpat"/>
          <w:jc w:val="center"/>
        </w:pPr>
        <w:r>
          <w:fldChar w:fldCharType="begin"/>
        </w:r>
        <w:r>
          <w:instrText>PAGE   \* MERGEFORMAT</w:instrText>
        </w:r>
        <w:r>
          <w:fldChar w:fldCharType="separate"/>
        </w:r>
        <w:r w:rsidR="006163E3" w:rsidRPr="006163E3">
          <w:rPr>
            <w:noProof/>
            <w:lang w:val="cs-CZ"/>
          </w:rPr>
          <w:t>1</w:t>
        </w:r>
        <w:r>
          <w:rPr>
            <w:noProof/>
            <w:lang w:val="cs-CZ"/>
          </w:rPr>
          <w:fldChar w:fldCharType="end"/>
        </w:r>
      </w:p>
    </w:sdtContent>
  </w:sdt>
  <w:p w14:paraId="4D635F6B" w14:textId="77777777" w:rsidR="00B610FE" w:rsidRDefault="00B610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1C837" w14:textId="77777777" w:rsidR="00172AA9" w:rsidRPr="00AF3C37" w:rsidRDefault="00172AA9" w:rsidP="00B80DA7">
      <w:pPr>
        <w:spacing w:after="0" w:line="240" w:lineRule="auto"/>
      </w:pPr>
      <w:r>
        <w:separator/>
      </w:r>
    </w:p>
  </w:footnote>
  <w:footnote w:type="continuationSeparator" w:id="0">
    <w:p w14:paraId="2A47CC1D" w14:textId="77777777" w:rsidR="00172AA9" w:rsidRPr="00AF3C37" w:rsidRDefault="00172AA9" w:rsidP="00B80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1AE1D49"/>
    <w:multiLevelType w:val="hybridMultilevel"/>
    <w:tmpl w:val="89702E9A"/>
    <w:lvl w:ilvl="0" w:tplc="F8E2ABC8">
      <w:start w:val="48"/>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60A4D158"/>
    <w:lvl w:ilvl="0">
      <w:start w:val="1"/>
      <w:numFmt w:val="upperRoman"/>
      <w:pStyle w:val="Nadpis1"/>
      <w:lvlText w:val="%1."/>
      <w:lvlJc w:val="left"/>
      <w:pPr>
        <w:ind w:left="326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1FF82B55"/>
    <w:multiLevelType w:val="hybridMultilevel"/>
    <w:tmpl w:val="7A569DB8"/>
    <w:lvl w:ilvl="0" w:tplc="61DE09BA">
      <w:start w:val="4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8D7AAD"/>
    <w:multiLevelType w:val="hybridMultilevel"/>
    <w:tmpl w:val="8D28C48C"/>
    <w:lvl w:ilvl="0" w:tplc="B1FA5934">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13"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15:restartNumberingAfterBreak="0">
    <w:nsid w:val="773D33AB"/>
    <w:multiLevelType w:val="multilevel"/>
    <w:tmpl w:val="A75A9A1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12"/>
  </w:num>
  <w:num w:numId="2">
    <w:abstractNumId w:val="1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9"/>
  </w:num>
  <w:num w:numId="6">
    <w:abstractNumId w:val="14"/>
  </w:num>
  <w:num w:numId="7">
    <w:abstractNumId w:val="15"/>
  </w:num>
  <w:num w:numId="8">
    <w:abstractNumId w:val="16"/>
  </w:num>
  <w:num w:numId="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9"/>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24A"/>
    <w:rsid w:val="0000262B"/>
    <w:rsid w:val="00002746"/>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13"/>
    <w:rsid w:val="000268BE"/>
    <w:rsid w:val="0002767D"/>
    <w:rsid w:val="00032880"/>
    <w:rsid w:val="00032CBA"/>
    <w:rsid w:val="00033735"/>
    <w:rsid w:val="000354FF"/>
    <w:rsid w:val="000358DE"/>
    <w:rsid w:val="00036E50"/>
    <w:rsid w:val="00036F7E"/>
    <w:rsid w:val="000373E7"/>
    <w:rsid w:val="00041826"/>
    <w:rsid w:val="00042770"/>
    <w:rsid w:val="000431E1"/>
    <w:rsid w:val="0004479A"/>
    <w:rsid w:val="0004481D"/>
    <w:rsid w:val="000469E5"/>
    <w:rsid w:val="00047744"/>
    <w:rsid w:val="00047F82"/>
    <w:rsid w:val="00050480"/>
    <w:rsid w:val="000511C3"/>
    <w:rsid w:val="00051899"/>
    <w:rsid w:val="000522F8"/>
    <w:rsid w:val="0005242F"/>
    <w:rsid w:val="00053A84"/>
    <w:rsid w:val="0005657C"/>
    <w:rsid w:val="00057951"/>
    <w:rsid w:val="00057AEE"/>
    <w:rsid w:val="000602CD"/>
    <w:rsid w:val="00061AE9"/>
    <w:rsid w:val="0006204F"/>
    <w:rsid w:val="00063CBB"/>
    <w:rsid w:val="000658F8"/>
    <w:rsid w:val="000665AA"/>
    <w:rsid w:val="000666EE"/>
    <w:rsid w:val="000667AE"/>
    <w:rsid w:val="00066B53"/>
    <w:rsid w:val="0006768A"/>
    <w:rsid w:val="000677D9"/>
    <w:rsid w:val="00070115"/>
    <w:rsid w:val="00070442"/>
    <w:rsid w:val="0007126C"/>
    <w:rsid w:val="00072D15"/>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276E"/>
    <w:rsid w:val="000931BF"/>
    <w:rsid w:val="00093537"/>
    <w:rsid w:val="00093A65"/>
    <w:rsid w:val="000950B6"/>
    <w:rsid w:val="000951AE"/>
    <w:rsid w:val="00095FD9"/>
    <w:rsid w:val="0009705D"/>
    <w:rsid w:val="000971AE"/>
    <w:rsid w:val="000976D9"/>
    <w:rsid w:val="000A1662"/>
    <w:rsid w:val="000A331E"/>
    <w:rsid w:val="000A37D7"/>
    <w:rsid w:val="000A4DDA"/>
    <w:rsid w:val="000A6A2A"/>
    <w:rsid w:val="000A719E"/>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1EF4"/>
    <w:rsid w:val="000D31C9"/>
    <w:rsid w:val="000D378B"/>
    <w:rsid w:val="000D4134"/>
    <w:rsid w:val="000D5160"/>
    <w:rsid w:val="000D5266"/>
    <w:rsid w:val="000D5349"/>
    <w:rsid w:val="000D57FD"/>
    <w:rsid w:val="000D5DFA"/>
    <w:rsid w:val="000D603B"/>
    <w:rsid w:val="000D78BC"/>
    <w:rsid w:val="000E088F"/>
    <w:rsid w:val="000E28EE"/>
    <w:rsid w:val="000E6B5A"/>
    <w:rsid w:val="000E6E0D"/>
    <w:rsid w:val="000E77E4"/>
    <w:rsid w:val="000E7FC9"/>
    <w:rsid w:val="000F0E7B"/>
    <w:rsid w:val="000F1587"/>
    <w:rsid w:val="000F2847"/>
    <w:rsid w:val="000F29BB"/>
    <w:rsid w:val="000F2A08"/>
    <w:rsid w:val="000F3170"/>
    <w:rsid w:val="000F3593"/>
    <w:rsid w:val="000F4218"/>
    <w:rsid w:val="000F5A63"/>
    <w:rsid w:val="000F6D3D"/>
    <w:rsid w:val="000F790D"/>
    <w:rsid w:val="001010C3"/>
    <w:rsid w:val="0010232E"/>
    <w:rsid w:val="0010254A"/>
    <w:rsid w:val="00103305"/>
    <w:rsid w:val="00104511"/>
    <w:rsid w:val="0010460B"/>
    <w:rsid w:val="0010692D"/>
    <w:rsid w:val="00106F9A"/>
    <w:rsid w:val="00110210"/>
    <w:rsid w:val="0011031C"/>
    <w:rsid w:val="00110639"/>
    <w:rsid w:val="0011184F"/>
    <w:rsid w:val="0011190C"/>
    <w:rsid w:val="001123C5"/>
    <w:rsid w:val="001125CE"/>
    <w:rsid w:val="001133F2"/>
    <w:rsid w:val="00114EC0"/>
    <w:rsid w:val="001151EC"/>
    <w:rsid w:val="001166C7"/>
    <w:rsid w:val="00120337"/>
    <w:rsid w:val="00120B45"/>
    <w:rsid w:val="00122F46"/>
    <w:rsid w:val="001235B2"/>
    <w:rsid w:val="0012428C"/>
    <w:rsid w:val="001242C6"/>
    <w:rsid w:val="001243B1"/>
    <w:rsid w:val="0012475A"/>
    <w:rsid w:val="00125A7B"/>
    <w:rsid w:val="00125D70"/>
    <w:rsid w:val="0012679B"/>
    <w:rsid w:val="0012689E"/>
    <w:rsid w:val="001279E2"/>
    <w:rsid w:val="00130587"/>
    <w:rsid w:val="00130611"/>
    <w:rsid w:val="001308D9"/>
    <w:rsid w:val="001315D7"/>
    <w:rsid w:val="00133F63"/>
    <w:rsid w:val="001346B1"/>
    <w:rsid w:val="00135737"/>
    <w:rsid w:val="00135A61"/>
    <w:rsid w:val="0013606B"/>
    <w:rsid w:val="001374F8"/>
    <w:rsid w:val="001405D2"/>
    <w:rsid w:val="0014162E"/>
    <w:rsid w:val="0014178A"/>
    <w:rsid w:val="00141BB6"/>
    <w:rsid w:val="00142567"/>
    <w:rsid w:val="00142ED4"/>
    <w:rsid w:val="001440F3"/>
    <w:rsid w:val="00144230"/>
    <w:rsid w:val="001450B7"/>
    <w:rsid w:val="0014535E"/>
    <w:rsid w:val="0014780C"/>
    <w:rsid w:val="00147C6F"/>
    <w:rsid w:val="00150792"/>
    <w:rsid w:val="00150C47"/>
    <w:rsid w:val="00151220"/>
    <w:rsid w:val="00151304"/>
    <w:rsid w:val="00151414"/>
    <w:rsid w:val="00151492"/>
    <w:rsid w:val="00151CE5"/>
    <w:rsid w:val="00151E8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39"/>
    <w:rsid w:val="00162EAD"/>
    <w:rsid w:val="001634AA"/>
    <w:rsid w:val="00165759"/>
    <w:rsid w:val="00165F65"/>
    <w:rsid w:val="00166095"/>
    <w:rsid w:val="001662CF"/>
    <w:rsid w:val="00166A85"/>
    <w:rsid w:val="0017023B"/>
    <w:rsid w:val="00170C68"/>
    <w:rsid w:val="00171EBC"/>
    <w:rsid w:val="001729AF"/>
    <w:rsid w:val="00172AA9"/>
    <w:rsid w:val="00172CB0"/>
    <w:rsid w:val="00172D9B"/>
    <w:rsid w:val="00172FAC"/>
    <w:rsid w:val="001751E5"/>
    <w:rsid w:val="00175E7F"/>
    <w:rsid w:val="00175F26"/>
    <w:rsid w:val="00176889"/>
    <w:rsid w:val="00176AE7"/>
    <w:rsid w:val="00176F55"/>
    <w:rsid w:val="001774DB"/>
    <w:rsid w:val="00177A3A"/>
    <w:rsid w:val="00180B90"/>
    <w:rsid w:val="001816B1"/>
    <w:rsid w:val="00181CC6"/>
    <w:rsid w:val="00182CE8"/>
    <w:rsid w:val="001832FF"/>
    <w:rsid w:val="00184392"/>
    <w:rsid w:val="00185355"/>
    <w:rsid w:val="00185552"/>
    <w:rsid w:val="00185574"/>
    <w:rsid w:val="00186BDF"/>
    <w:rsid w:val="00190764"/>
    <w:rsid w:val="00191999"/>
    <w:rsid w:val="0019295C"/>
    <w:rsid w:val="001929AF"/>
    <w:rsid w:val="00193ED2"/>
    <w:rsid w:val="001943F3"/>
    <w:rsid w:val="00194F24"/>
    <w:rsid w:val="00195897"/>
    <w:rsid w:val="00195BF0"/>
    <w:rsid w:val="00196245"/>
    <w:rsid w:val="001969E6"/>
    <w:rsid w:val="00197A05"/>
    <w:rsid w:val="00197A1D"/>
    <w:rsid w:val="00197F25"/>
    <w:rsid w:val="001A08F8"/>
    <w:rsid w:val="001A0F00"/>
    <w:rsid w:val="001A11CB"/>
    <w:rsid w:val="001A2109"/>
    <w:rsid w:val="001A38E7"/>
    <w:rsid w:val="001A4E66"/>
    <w:rsid w:val="001A57DB"/>
    <w:rsid w:val="001A599F"/>
    <w:rsid w:val="001A6F1E"/>
    <w:rsid w:val="001A7215"/>
    <w:rsid w:val="001A7461"/>
    <w:rsid w:val="001B021D"/>
    <w:rsid w:val="001B0705"/>
    <w:rsid w:val="001B0BC3"/>
    <w:rsid w:val="001B1C62"/>
    <w:rsid w:val="001B21E6"/>
    <w:rsid w:val="001B36EE"/>
    <w:rsid w:val="001B417F"/>
    <w:rsid w:val="001B6558"/>
    <w:rsid w:val="001B6F60"/>
    <w:rsid w:val="001B74FC"/>
    <w:rsid w:val="001C0739"/>
    <w:rsid w:val="001C0BE6"/>
    <w:rsid w:val="001C174E"/>
    <w:rsid w:val="001C1A2A"/>
    <w:rsid w:val="001C1DA9"/>
    <w:rsid w:val="001C229A"/>
    <w:rsid w:val="001C2678"/>
    <w:rsid w:val="001C26B4"/>
    <w:rsid w:val="001C36BE"/>
    <w:rsid w:val="001C3C98"/>
    <w:rsid w:val="001C4BEA"/>
    <w:rsid w:val="001C58A5"/>
    <w:rsid w:val="001C7A23"/>
    <w:rsid w:val="001D03B7"/>
    <w:rsid w:val="001D0A5C"/>
    <w:rsid w:val="001D0D61"/>
    <w:rsid w:val="001D14B6"/>
    <w:rsid w:val="001D1A52"/>
    <w:rsid w:val="001D24EB"/>
    <w:rsid w:val="001D2EAC"/>
    <w:rsid w:val="001D2F8F"/>
    <w:rsid w:val="001D3D8B"/>
    <w:rsid w:val="001D44FF"/>
    <w:rsid w:val="001D4760"/>
    <w:rsid w:val="001D5233"/>
    <w:rsid w:val="001D5322"/>
    <w:rsid w:val="001D6F0D"/>
    <w:rsid w:val="001D730A"/>
    <w:rsid w:val="001E3D7B"/>
    <w:rsid w:val="001E4D88"/>
    <w:rsid w:val="001E59A5"/>
    <w:rsid w:val="001E6B97"/>
    <w:rsid w:val="001E7067"/>
    <w:rsid w:val="001E7499"/>
    <w:rsid w:val="001E778F"/>
    <w:rsid w:val="001E7C0A"/>
    <w:rsid w:val="001F02AF"/>
    <w:rsid w:val="001F0B34"/>
    <w:rsid w:val="001F25DE"/>
    <w:rsid w:val="001F4939"/>
    <w:rsid w:val="001F577C"/>
    <w:rsid w:val="001F68BE"/>
    <w:rsid w:val="00200330"/>
    <w:rsid w:val="0020102A"/>
    <w:rsid w:val="00201EF2"/>
    <w:rsid w:val="002022FC"/>
    <w:rsid w:val="002025E6"/>
    <w:rsid w:val="0020294F"/>
    <w:rsid w:val="00203401"/>
    <w:rsid w:val="002034FD"/>
    <w:rsid w:val="00203718"/>
    <w:rsid w:val="002049E7"/>
    <w:rsid w:val="00205E7D"/>
    <w:rsid w:val="00206692"/>
    <w:rsid w:val="0020767D"/>
    <w:rsid w:val="0020779D"/>
    <w:rsid w:val="00207890"/>
    <w:rsid w:val="00207EFA"/>
    <w:rsid w:val="00210049"/>
    <w:rsid w:val="00210F87"/>
    <w:rsid w:val="00211DB6"/>
    <w:rsid w:val="00211F26"/>
    <w:rsid w:val="0021261D"/>
    <w:rsid w:val="00212A23"/>
    <w:rsid w:val="00212A2B"/>
    <w:rsid w:val="00212BC1"/>
    <w:rsid w:val="00212F85"/>
    <w:rsid w:val="002133CB"/>
    <w:rsid w:val="002133FD"/>
    <w:rsid w:val="00214C4D"/>
    <w:rsid w:val="00215F42"/>
    <w:rsid w:val="002160C5"/>
    <w:rsid w:val="0021660A"/>
    <w:rsid w:val="00216B66"/>
    <w:rsid w:val="002175FF"/>
    <w:rsid w:val="002228BE"/>
    <w:rsid w:val="00222ADC"/>
    <w:rsid w:val="00224B02"/>
    <w:rsid w:val="00224BE2"/>
    <w:rsid w:val="00224C30"/>
    <w:rsid w:val="00225DAD"/>
    <w:rsid w:val="00226D17"/>
    <w:rsid w:val="00226FE7"/>
    <w:rsid w:val="00227451"/>
    <w:rsid w:val="00227E4E"/>
    <w:rsid w:val="00230795"/>
    <w:rsid w:val="00232EFD"/>
    <w:rsid w:val="002331CE"/>
    <w:rsid w:val="002333F5"/>
    <w:rsid w:val="002336B8"/>
    <w:rsid w:val="00233885"/>
    <w:rsid w:val="00234781"/>
    <w:rsid w:val="00234B1A"/>
    <w:rsid w:val="00234EAF"/>
    <w:rsid w:val="00235068"/>
    <w:rsid w:val="002358BB"/>
    <w:rsid w:val="00236473"/>
    <w:rsid w:val="00236B1B"/>
    <w:rsid w:val="00241095"/>
    <w:rsid w:val="002411DE"/>
    <w:rsid w:val="00241635"/>
    <w:rsid w:val="00242A8E"/>
    <w:rsid w:val="0024349F"/>
    <w:rsid w:val="002435E1"/>
    <w:rsid w:val="0024383C"/>
    <w:rsid w:val="00243B05"/>
    <w:rsid w:val="002448E6"/>
    <w:rsid w:val="00246023"/>
    <w:rsid w:val="00246EDF"/>
    <w:rsid w:val="00247A55"/>
    <w:rsid w:val="00247F47"/>
    <w:rsid w:val="00250035"/>
    <w:rsid w:val="002504A6"/>
    <w:rsid w:val="00250BAB"/>
    <w:rsid w:val="00250F8B"/>
    <w:rsid w:val="00251723"/>
    <w:rsid w:val="00251FD1"/>
    <w:rsid w:val="00252006"/>
    <w:rsid w:val="002540FB"/>
    <w:rsid w:val="002543D6"/>
    <w:rsid w:val="00255134"/>
    <w:rsid w:val="002561D1"/>
    <w:rsid w:val="00256CC6"/>
    <w:rsid w:val="00260322"/>
    <w:rsid w:val="00261E55"/>
    <w:rsid w:val="00261E8F"/>
    <w:rsid w:val="0026238A"/>
    <w:rsid w:val="002628AD"/>
    <w:rsid w:val="002659AD"/>
    <w:rsid w:val="00266982"/>
    <w:rsid w:val="0026713F"/>
    <w:rsid w:val="00267771"/>
    <w:rsid w:val="00267ABF"/>
    <w:rsid w:val="00270467"/>
    <w:rsid w:val="00270D15"/>
    <w:rsid w:val="00271288"/>
    <w:rsid w:val="00272F78"/>
    <w:rsid w:val="002732C1"/>
    <w:rsid w:val="00273B3C"/>
    <w:rsid w:val="00273E7D"/>
    <w:rsid w:val="002751AF"/>
    <w:rsid w:val="00280D43"/>
    <w:rsid w:val="0028102D"/>
    <w:rsid w:val="00281583"/>
    <w:rsid w:val="002833E2"/>
    <w:rsid w:val="002837AF"/>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0FDA"/>
    <w:rsid w:val="002A1217"/>
    <w:rsid w:val="002A12E1"/>
    <w:rsid w:val="002A1E0F"/>
    <w:rsid w:val="002A4243"/>
    <w:rsid w:val="002A549A"/>
    <w:rsid w:val="002A6C9F"/>
    <w:rsid w:val="002A6F8E"/>
    <w:rsid w:val="002A70C7"/>
    <w:rsid w:val="002A7534"/>
    <w:rsid w:val="002A779D"/>
    <w:rsid w:val="002A7870"/>
    <w:rsid w:val="002A7BB4"/>
    <w:rsid w:val="002B01B8"/>
    <w:rsid w:val="002B0829"/>
    <w:rsid w:val="002B0A0B"/>
    <w:rsid w:val="002B0D9F"/>
    <w:rsid w:val="002B207E"/>
    <w:rsid w:val="002B321C"/>
    <w:rsid w:val="002B430C"/>
    <w:rsid w:val="002B565B"/>
    <w:rsid w:val="002B57D7"/>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66B8"/>
    <w:rsid w:val="002C70C0"/>
    <w:rsid w:val="002C71C0"/>
    <w:rsid w:val="002C7708"/>
    <w:rsid w:val="002D037C"/>
    <w:rsid w:val="002D153A"/>
    <w:rsid w:val="002D2A1F"/>
    <w:rsid w:val="002D4FF4"/>
    <w:rsid w:val="002D57AF"/>
    <w:rsid w:val="002D616A"/>
    <w:rsid w:val="002E19C2"/>
    <w:rsid w:val="002E38E2"/>
    <w:rsid w:val="002E49FC"/>
    <w:rsid w:val="002E51B8"/>
    <w:rsid w:val="002E697D"/>
    <w:rsid w:val="002F3421"/>
    <w:rsid w:val="002F3A1A"/>
    <w:rsid w:val="002F4A21"/>
    <w:rsid w:val="002F541C"/>
    <w:rsid w:val="002F72BD"/>
    <w:rsid w:val="002F75AC"/>
    <w:rsid w:val="002F7670"/>
    <w:rsid w:val="00300262"/>
    <w:rsid w:val="0030038A"/>
    <w:rsid w:val="0030103D"/>
    <w:rsid w:val="0030206D"/>
    <w:rsid w:val="00304E25"/>
    <w:rsid w:val="003051A9"/>
    <w:rsid w:val="003057D1"/>
    <w:rsid w:val="00305D1C"/>
    <w:rsid w:val="003066E6"/>
    <w:rsid w:val="00306DA5"/>
    <w:rsid w:val="00307B7F"/>
    <w:rsid w:val="00310A29"/>
    <w:rsid w:val="00310EB8"/>
    <w:rsid w:val="00310F4D"/>
    <w:rsid w:val="003118CF"/>
    <w:rsid w:val="00312C1A"/>
    <w:rsid w:val="00313D2E"/>
    <w:rsid w:val="00315708"/>
    <w:rsid w:val="00315C71"/>
    <w:rsid w:val="00315D25"/>
    <w:rsid w:val="00316406"/>
    <w:rsid w:val="003171E3"/>
    <w:rsid w:val="003205DD"/>
    <w:rsid w:val="003224AE"/>
    <w:rsid w:val="00323970"/>
    <w:rsid w:val="003239E5"/>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063"/>
    <w:rsid w:val="0033597E"/>
    <w:rsid w:val="00335AA8"/>
    <w:rsid w:val="00335D59"/>
    <w:rsid w:val="00335EE3"/>
    <w:rsid w:val="003367B2"/>
    <w:rsid w:val="003368B9"/>
    <w:rsid w:val="003373B7"/>
    <w:rsid w:val="00337F17"/>
    <w:rsid w:val="003404C3"/>
    <w:rsid w:val="00340C22"/>
    <w:rsid w:val="00341E47"/>
    <w:rsid w:val="00342A8C"/>
    <w:rsid w:val="00342B21"/>
    <w:rsid w:val="00342D7C"/>
    <w:rsid w:val="00343743"/>
    <w:rsid w:val="00343789"/>
    <w:rsid w:val="00343F9A"/>
    <w:rsid w:val="0034424A"/>
    <w:rsid w:val="0034426C"/>
    <w:rsid w:val="0034444B"/>
    <w:rsid w:val="0034496C"/>
    <w:rsid w:val="00345C67"/>
    <w:rsid w:val="0034624B"/>
    <w:rsid w:val="00346633"/>
    <w:rsid w:val="003473FA"/>
    <w:rsid w:val="0035004D"/>
    <w:rsid w:val="003503D2"/>
    <w:rsid w:val="00350C65"/>
    <w:rsid w:val="00350CCE"/>
    <w:rsid w:val="00350F45"/>
    <w:rsid w:val="003510F5"/>
    <w:rsid w:val="003515F8"/>
    <w:rsid w:val="0035161E"/>
    <w:rsid w:val="00352474"/>
    <w:rsid w:val="00353328"/>
    <w:rsid w:val="00353A83"/>
    <w:rsid w:val="00356033"/>
    <w:rsid w:val="003568DA"/>
    <w:rsid w:val="0036073B"/>
    <w:rsid w:val="00360A31"/>
    <w:rsid w:val="00360DF8"/>
    <w:rsid w:val="00362374"/>
    <w:rsid w:val="00363770"/>
    <w:rsid w:val="00363FBB"/>
    <w:rsid w:val="00364E85"/>
    <w:rsid w:val="0036540E"/>
    <w:rsid w:val="003656C8"/>
    <w:rsid w:val="00366CC8"/>
    <w:rsid w:val="00366EC1"/>
    <w:rsid w:val="00367467"/>
    <w:rsid w:val="0037109D"/>
    <w:rsid w:val="00371441"/>
    <w:rsid w:val="003714B0"/>
    <w:rsid w:val="00371A14"/>
    <w:rsid w:val="00371B30"/>
    <w:rsid w:val="00371D67"/>
    <w:rsid w:val="00372D49"/>
    <w:rsid w:val="003736B9"/>
    <w:rsid w:val="00375B17"/>
    <w:rsid w:val="00376A70"/>
    <w:rsid w:val="00377B15"/>
    <w:rsid w:val="003812A2"/>
    <w:rsid w:val="0038156F"/>
    <w:rsid w:val="0038219F"/>
    <w:rsid w:val="00383405"/>
    <w:rsid w:val="00383912"/>
    <w:rsid w:val="0038483F"/>
    <w:rsid w:val="00384C15"/>
    <w:rsid w:val="003855AD"/>
    <w:rsid w:val="00385B5A"/>
    <w:rsid w:val="0038674F"/>
    <w:rsid w:val="00386C90"/>
    <w:rsid w:val="0038720D"/>
    <w:rsid w:val="00387AE2"/>
    <w:rsid w:val="00390AD1"/>
    <w:rsid w:val="003929D6"/>
    <w:rsid w:val="00393FA7"/>
    <w:rsid w:val="00394F16"/>
    <w:rsid w:val="00396C9C"/>
    <w:rsid w:val="00396DA1"/>
    <w:rsid w:val="003975CA"/>
    <w:rsid w:val="003A00AE"/>
    <w:rsid w:val="003A0C46"/>
    <w:rsid w:val="003A1475"/>
    <w:rsid w:val="003A16AD"/>
    <w:rsid w:val="003A1D54"/>
    <w:rsid w:val="003A1F92"/>
    <w:rsid w:val="003A27D9"/>
    <w:rsid w:val="003A2E41"/>
    <w:rsid w:val="003A30BE"/>
    <w:rsid w:val="003A7335"/>
    <w:rsid w:val="003B0036"/>
    <w:rsid w:val="003B06A7"/>
    <w:rsid w:val="003B0AEE"/>
    <w:rsid w:val="003B0BBC"/>
    <w:rsid w:val="003B1683"/>
    <w:rsid w:val="003B1B3D"/>
    <w:rsid w:val="003B20E5"/>
    <w:rsid w:val="003B2114"/>
    <w:rsid w:val="003B277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A3C"/>
    <w:rsid w:val="003C5B52"/>
    <w:rsid w:val="003C60C2"/>
    <w:rsid w:val="003C622F"/>
    <w:rsid w:val="003C7167"/>
    <w:rsid w:val="003D03C7"/>
    <w:rsid w:val="003D108F"/>
    <w:rsid w:val="003D12CA"/>
    <w:rsid w:val="003D2293"/>
    <w:rsid w:val="003D4328"/>
    <w:rsid w:val="003D4940"/>
    <w:rsid w:val="003D58E1"/>
    <w:rsid w:val="003D6980"/>
    <w:rsid w:val="003D6E5D"/>
    <w:rsid w:val="003D7BC6"/>
    <w:rsid w:val="003D7CAF"/>
    <w:rsid w:val="003E00B5"/>
    <w:rsid w:val="003E0853"/>
    <w:rsid w:val="003E30C9"/>
    <w:rsid w:val="003E313C"/>
    <w:rsid w:val="003E61DE"/>
    <w:rsid w:val="003E652C"/>
    <w:rsid w:val="003E662A"/>
    <w:rsid w:val="003E6793"/>
    <w:rsid w:val="003E6EC9"/>
    <w:rsid w:val="003E790D"/>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19BC"/>
    <w:rsid w:val="00411A16"/>
    <w:rsid w:val="0041274D"/>
    <w:rsid w:val="0041427E"/>
    <w:rsid w:val="004142BC"/>
    <w:rsid w:val="00415330"/>
    <w:rsid w:val="0041614C"/>
    <w:rsid w:val="00416378"/>
    <w:rsid w:val="004165A0"/>
    <w:rsid w:val="00416792"/>
    <w:rsid w:val="00420748"/>
    <w:rsid w:val="00420C81"/>
    <w:rsid w:val="00420E89"/>
    <w:rsid w:val="00421596"/>
    <w:rsid w:val="00422988"/>
    <w:rsid w:val="00422A4C"/>
    <w:rsid w:val="00423A75"/>
    <w:rsid w:val="00424185"/>
    <w:rsid w:val="00424CE8"/>
    <w:rsid w:val="00425061"/>
    <w:rsid w:val="00425EEA"/>
    <w:rsid w:val="0042648F"/>
    <w:rsid w:val="0042739D"/>
    <w:rsid w:val="0043098A"/>
    <w:rsid w:val="00430D14"/>
    <w:rsid w:val="00431755"/>
    <w:rsid w:val="00433585"/>
    <w:rsid w:val="00433846"/>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09F"/>
    <w:rsid w:val="00460DE2"/>
    <w:rsid w:val="00461762"/>
    <w:rsid w:val="004618FD"/>
    <w:rsid w:val="00462332"/>
    <w:rsid w:val="004627B6"/>
    <w:rsid w:val="00462B90"/>
    <w:rsid w:val="00462C9E"/>
    <w:rsid w:val="00464D8C"/>
    <w:rsid w:val="00465A89"/>
    <w:rsid w:val="00467037"/>
    <w:rsid w:val="00471894"/>
    <w:rsid w:val="00472B76"/>
    <w:rsid w:val="00473B24"/>
    <w:rsid w:val="00473B2C"/>
    <w:rsid w:val="00474906"/>
    <w:rsid w:val="004758C6"/>
    <w:rsid w:val="00475A50"/>
    <w:rsid w:val="004768C7"/>
    <w:rsid w:val="004779B8"/>
    <w:rsid w:val="00481614"/>
    <w:rsid w:val="0048184F"/>
    <w:rsid w:val="0048189A"/>
    <w:rsid w:val="004823FD"/>
    <w:rsid w:val="004829A5"/>
    <w:rsid w:val="00482B9A"/>
    <w:rsid w:val="004835E2"/>
    <w:rsid w:val="004837A2"/>
    <w:rsid w:val="0048625A"/>
    <w:rsid w:val="00486C40"/>
    <w:rsid w:val="00486ED2"/>
    <w:rsid w:val="004872A0"/>
    <w:rsid w:val="00487EE5"/>
    <w:rsid w:val="00490FC0"/>
    <w:rsid w:val="004935F3"/>
    <w:rsid w:val="004938E8"/>
    <w:rsid w:val="00493D8D"/>
    <w:rsid w:val="00494F09"/>
    <w:rsid w:val="0049541B"/>
    <w:rsid w:val="00496792"/>
    <w:rsid w:val="00497051"/>
    <w:rsid w:val="004A04E0"/>
    <w:rsid w:val="004A053E"/>
    <w:rsid w:val="004A0F4B"/>
    <w:rsid w:val="004A14DA"/>
    <w:rsid w:val="004A1C52"/>
    <w:rsid w:val="004A4860"/>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32B"/>
    <w:rsid w:val="004B769E"/>
    <w:rsid w:val="004B7DA0"/>
    <w:rsid w:val="004C06E0"/>
    <w:rsid w:val="004C0CD0"/>
    <w:rsid w:val="004C16A6"/>
    <w:rsid w:val="004C2AA4"/>
    <w:rsid w:val="004C2FFB"/>
    <w:rsid w:val="004C3137"/>
    <w:rsid w:val="004C33C5"/>
    <w:rsid w:val="004C3BE3"/>
    <w:rsid w:val="004C4CA2"/>
    <w:rsid w:val="004C4D24"/>
    <w:rsid w:val="004C61D4"/>
    <w:rsid w:val="004C63EA"/>
    <w:rsid w:val="004C6656"/>
    <w:rsid w:val="004C6D8B"/>
    <w:rsid w:val="004C6DAB"/>
    <w:rsid w:val="004C74D6"/>
    <w:rsid w:val="004C7510"/>
    <w:rsid w:val="004D05D6"/>
    <w:rsid w:val="004D137E"/>
    <w:rsid w:val="004D1E7B"/>
    <w:rsid w:val="004D2B65"/>
    <w:rsid w:val="004D2FD0"/>
    <w:rsid w:val="004D468C"/>
    <w:rsid w:val="004D5E05"/>
    <w:rsid w:val="004D6226"/>
    <w:rsid w:val="004D649D"/>
    <w:rsid w:val="004D7DDD"/>
    <w:rsid w:val="004E09D4"/>
    <w:rsid w:val="004E1132"/>
    <w:rsid w:val="004E1265"/>
    <w:rsid w:val="004E145E"/>
    <w:rsid w:val="004E1FFE"/>
    <w:rsid w:val="004E20FD"/>
    <w:rsid w:val="004E25F1"/>
    <w:rsid w:val="004E2B58"/>
    <w:rsid w:val="004E3039"/>
    <w:rsid w:val="004E3BB8"/>
    <w:rsid w:val="004E4853"/>
    <w:rsid w:val="004E4A9F"/>
    <w:rsid w:val="004E50D3"/>
    <w:rsid w:val="004E5749"/>
    <w:rsid w:val="004E58A2"/>
    <w:rsid w:val="004E6024"/>
    <w:rsid w:val="004E6F02"/>
    <w:rsid w:val="004F0382"/>
    <w:rsid w:val="004F06AD"/>
    <w:rsid w:val="004F071D"/>
    <w:rsid w:val="004F235F"/>
    <w:rsid w:val="004F2721"/>
    <w:rsid w:val="004F28CB"/>
    <w:rsid w:val="004F2C59"/>
    <w:rsid w:val="004F3A10"/>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1DC"/>
    <w:rsid w:val="00516239"/>
    <w:rsid w:val="00516567"/>
    <w:rsid w:val="00516C44"/>
    <w:rsid w:val="00517BE6"/>
    <w:rsid w:val="00517BEC"/>
    <w:rsid w:val="00520B8C"/>
    <w:rsid w:val="00522769"/>
    <w:rsid w:val="00522A7F"/>
    <w:rsid w:val="005236AE"/>
    <w:rsid w:val="005260D9"/>
    <w:rsid w:val="005260FE"/>
    <w:rsid w:val="00527729"/>
    <w:rsid w:val="00527787"/>
    <w:rsid w:val="005303E7"/>
    <w:rsid w:val="00530C35"/>
    <w:rsid w:val="00530DA9"/>
    <w:rsid w:val="00531127"/>
    <w:rsid w:val="0053271F"/>
    <w:rsid w:val="0053586D"/>
    <w:rsid w:val="005363B7"/>
    <w:rsid w:val="005364E3"/>
    <w:rsid w:val="00541134"/>
    <w:rsid w:val="005416CA"/>
    <w:rsid w:val="00541F48"/>
    <w:rsid w:val="005421E9"/>
    <w:rsid w:val="00542714"/>
    <w:rsid w:val="00542891"/>
    <w:rsid w:val="00542EF9"/>
    <w:rsid w:val="00545662"/>
    <w:rsid w:val="005456C7"/>
    <w:rsid w:val="005462E6"/>
    <w:rsid w:val="005500A4"/>
    <w:rsid w:val="00550974"/>
    <w:rsid w:val="00550D44"/>
    <w:rsid w:val="00550FB2"/>
    <w:rsid w:val="00551C67"/>
    <w:rsid w:val="005520D6"/>
    <w:rsid w:val="00552639"/>
    <w:rsid w:val="005538FA"/>
    <w:rsid w:val="00553E00"/>
    <w:rsid w:val="005544EF"/>
    <w:rsid w:val="005549FA"/>
    <w:rsid w:val="00554BBE"/>
    <w:rsid w:val="00554D7C"/>
    <w:rsid w:val="00555B08"/>
    <w:rsid w:val="00556FD5"/>
    <w:rsid w:val="00560E1F"/>
    <w:rsid w:val="005611E2"/>
    <w:rsid w:val="00561474"/>
    <w:rsid w:val="00562CE6"/>
    <w:rsid w:val="00563707"/>
    <w:rsid w:val="00564363"/>
    <w:rsid w:val="00564BEC"/>
    <w:rsid w:val="0056589C"/>
    <w:rsid w:val="005658AF"/>
    <w:rsid w:val="005667B4"/>
    <w:rsid w:val="00567285"/>
    <w:rsid w:val="00571117"/>
    <w:rsid w:val="0057259A"/>
    <w:rsid w:val="0057683F"/>
    <w:rsid w:val="00577471"/>
    <w:rsid w:val="00577619"/>
    <w:rsid w:val="0058006E"/>
    <w:rsid w:val="00580500"/>
    <w:rsid w:val="00581504"/>
    <w:rsid w:val="005817A4"/>
    <w:rsid w:val="00582BCA"/>
    <w:rsid w:val="00583159"/>
    <w:rsid w:val="00583559"/>
    <w:rsid w:val="00584F51"/>
    <w:rsid w:val="005860A1"/>
    <w:rsid w:val="00590893"/>
    <w:rsid w:val="00592FFD"/>
    <w:rsid w:val="0059349E"/>
    <w:rsid w:val="00596378"/>
    <w:rsid w:val="00596771"/>
    <w:rsid w:val="005968E7"/>
    <w:rsid w:val="005975CB"/>
    <w:rsid w:val="00597828"/>
    <w:rsid w:val="00597A9A"/>
    <w:rsid w:val="00597FC9"/>
    <w:rsid w:val="005A0137"/>
    <w:rsid w:val="005A14C4"/>
    <w:rsid w:val="005A1AE6"/>
    <w:rsid w:val="005A1ED0"/>
    <w:rsid w:val="005A2003"/>
    <w:rsid w:val="005A2417"/>
    <w:rsid w:val="005A2655"/>
    <w:rsid w:val="005A2C47"/>
    <w:rsid w:val="005A491D"/>
    <w:rsid w:val="005A4BEA"/>
    <w:rsid w:val="005A6165"/>
    <w:rsid w:val="005A6B60"/>
    <w:rsid w:val="005A6C42"/>
    <w:rsid w:val="005A7C18"/>
    <w:rsid w:val="005B041F"/>
    <w:rsid w:val="005B0C44"/>
    <w:rsid w:val="005B1336"/>
    <w:rsid w:val="005B2C1D"/>
    <w:rsid w:val="005B34F4"/>
    <w:rsid w:val="005B3681"/>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A13"/>
    <w:rsid w:val="005E3914"/>
    <w:rsid w:val="005E4B10"/>
    <w:rsid w:val="005E5210"/>
    <w:rsid w:val="005E5A60"/>
    <w:rsid w:val="005E66DA"/>
    <w:rsid w:val="005E69FD"/>
    <w:rsid w:val="005E7148"/>
    <w:rsid w:val="005F1086"/>
    <w:rsid w:val="005F13B5"/>
    <w:rsid w:val="005F150A"/>
    <w:rsid w:val="005F1A3B"/>
    <w:rsid w:val="005F2DE9"/>
    <w:rsid w:val="005F350D"/>
    <w:rsid w:val="005F3704"/>
    <w:rsid w:val="005F4166"/>
    <w:rsid w:val="005F4816"/>
    <w:rsid w:val="005F49B5"/>
    <w:rsid w:val="005F592A"/>
    <w:rsid w:val="005F6627"/>
    <w:rsid w:val="005F7428"/>
    <w:rsid w:val="005F7F04"/>
    <w:rsid w:val="00600490"/>
    <w:rsid w:val="00601B8A"/>
    <w:rsid w:val="006023E8"/>
    <w:rsid w:val="00602B1A"/>
    <w:rsid w:val="00605F40"/>
    <w:rsid w:val="00605F54"/>
    <w:rsid w:val="00605F66"/>
    <w:rsid w:val="006064B9"/>
    <w:rsid w:val="00610053"/>
    <w:rsid w:val="006100B6"/>
    <w:rsid w:val="00610A0C"/>
    <w:rsid w:val="006116BD"/>
    <w:rsid w:val="00611FBB"/>
    <w:rsid w:val="0061304F"/>
    <w:rsid w:val="006134E5"/>
    <w:rsid w:val="006141E6"/>
    <w:rsid w:val="006143AE"/>
    <w:rsid w:val="006163E3"/>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F7D"/>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6A4C"/>
    <w:rsid w:val="00646F50"/>
    <w:rsid w:val="0065083B"/>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6852"/>
    <w:rsid w:val="00657363"/>
    <w:rsid w:val="0066252E"/>
    <w:rsid w:val="00662C47"/>
    <w:rsid w:val="00662F07"/>
    <w:rsid w:val="00663E5A"/>
    <w:rsid w:val="0066427B"/>
    <w:rsid w:val="0066456B"/>
    <w:rsid w:val="0066496C"/>
    <w:rsid w:val="006659F5"/>
    <w:rsid w:val="00666303"/>
    <w:rsid w:val="00666803"/>
    <w:rsid w:val="00666D45"/>
    <w:rsid w:val="006671A1"/>
    <w:rsid w:val="00667B1D"/>
    <w:rsid w:val="0067038B"/>
    <w:rsid w:val="00670DEA"/>
    <w:rsid w:val="00670E74"/>
    <w:rsid w:val="00671029"/>
    <w:rsid w:val="0067135D"/>
    <w:rsid w:val="00671783"/>
    <w:rsid w:val="0067193B"/>
    <w:rsid w:val="00671E45"/>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3E1A"/>
    <w:rsid w:val="00685632"/>
    <w:rsid w:val="00686346"/>
    <w:rsid w:val="00686451"/>
    <w:rsid w:val="00686E35"/>
    <w:rsid w:val="00690D16"/>
    <w:rsid w:val="00690EF5"/>
    <w:rsid w:val="006912F1"/>
    <w:rsid w:val="006913CC"/>
    <w:rsid w:val="00692239"/>
    <w:rsid w:val="00692E71"/>
    <w:rsid w:val="006933DB"/>
    <w:rsid w:val="00695418"/>
    <w:rsid w:val="00695A29"/>
    <w:rsid w:val="00695A81"/>
    <w:rsid w:val="00697011"/>
    <w:rsid w:val="00697D95"/>
    <w:rsid w:val="006A0DAF"/>
    <w:rsid w:val="006A1A31"/>
    <w:rsid w:val="006A1D5D"/>
    <w:rsid w:val="006A1FEA"/>
    <w:rsid w:val="006A3E50"/>
    <w:rsid w:val="006A4318"/>
    <w:rsid w:val="006A4396"/>
    <w:rsid w:val="006A47A7"/>
    <w:rsid w:val="006A4C23"/>
    <w:rsid w:val="006A582C"/>
    <w:rsid w:val="006A7B77"/>
    <w:rsid w:val="006B0099"/>
    <w:rsid w:val="006B02B1"/>
    <w:rsid w:val="006B0A84"/>
    <w:rsid w:val="006B1457"/>
    <w:rsid w:val="006B16E6"/>
    <w:rsid w:val="006B1925"/>
    <w:rsid w:val="006B261D"/>
    <w:rsid w:val="006B69D5"/>
    <w:rsid w:val="006B6EC5"/>
    <w:rsid w:val="006C1F51"/>
    <w:rsid w:val="006C2242"/>
    <w:rsid w:val="006C230C"/>
    <w:rsid w:val="006C4A5D"/>
    <w:rsid w:val="006C5959"/>
    <w:rsid w:val="006C78F0"/>
    <w:rsid w:val="006C7B41"/>
    <w:rsid w:val="006C7C0D"/>
    <w:rsid w:val="006D234B"/>
    <w:rsid w:val="006D2B37"/>
    <w:rsid w:val="006D2F43"/>
    <w:rsid w:val="006D3093"/>
    <w:rsid w:val="006D314F"/>
    <w:rsid w:val="006D3986"/>
    <w:rsid w:val="006D3AED"/>
    <w:rsid w:val="006D4C66"/>
    <w:rsid w:val="006D5A12"/>
    <w:rsid w:val="006D5C88"/>
    <w:rsid w:val="006D6ED2"/>
    <w:rsid w:val="006D7085"/>
    <w:rsid w:val="006D7712"/>
    <w:rsid w:val="006D7E88"/>
    <w:rsid w:val="006E162F"/>
    <w:rsid w:val="006E170D"/>
    <w:rsid w:val="006E351B"/>
    <w:rsid w:val="006E386D"/>
    <w:rsid w:val="006E3BD9"/>
    <w:rsid w:val="006E3D5E"/>
    <w:rsid w:val="006E458F"/>
    <w:rsid w:val="006E701D"/>
    <w:rsid w:val="006E7288"/>
    <w:rsid w:val="006F08FC"/>
    <w:rsid w:val="006F0DBB"/>
    <w:rsid w:val="006F1E53"/>
    <w:rsid w:val="006F1FD0"/>
    <w:rsid w:val="006F3135"/>
    <w:rsid w:val="006F3383"/>
    <w:rsid w:val="006F35D5"/>
    <w:rsid w:val="006F51F9"/>
    <w:rsid w:val="006F52E6"/>
    <w:rsid w:val="006F58F4"/>
    <w:rsid w:val="006F5E3E"/>
    <w:rsid w:val="006F665B"/>
    <w:rsid w:val="006F7350"/>
    <w:rsid w:val="006F7AD4"/>
    <w:rsid w:val="006F7D6E"/>
    <w:rsid w:val="00700D09"/>
    <w:rsid w:val="00701E25"/>
    <w:rsid w:val="00701E8F"/>
    <w:rsid w:val="0070428A"/>
    <w:rsid w:val="00704B33"/>
    <w:rsid w:val="0070507B"/>
    <w:rsid w:val="00705402"/>
    <w:rsid w:val="007100B5"/>
    <w:rsid w:val="00712C24"/>
    <w:rsid w:val="00713981"/>
    <w:rsid w:val="00713E70"/>
    <w:rsid w:val="007148BF"/>
    <w:rsid w:val="007148FD"/>
    <w:rsid w:val="00715068"/>
    <w:rsid w:val="007177A1"/>
    <w:rsid w:val="007217E6"/>
    <w:rsid w:val="00721D90"/>
    <w:rsid w:val="0072231B"/>
    <w:rsid w:val="00722330"/>
    <w:rsid w:val="007226AB"/>
    <w:rsid w:val="00723CCE"/>
    <w:rsid w:val="00724119"/>
    <w:rsid w:val="007246B7"/>
    <w:rsid w:val="00725DBD"/>
    <w:rsid w:val="0072625B"/>
    <w:rsid w:val="00726710"/>
    <w:rsid w:val="007302EB"/>
    <w:rsid w:val="0073045F"/>
    <w:rsid w:val="00731C54"/>
    <w:rsid w:val="00731E51"/>
    <w:rsid w:val="00732756"/>
    <w:rsid w:val="0073388E"/>
    <w:rsid w:val="00734BD1"/>
    <w:rsid w:val="00734C23"/>
    <w:rsid w:val="00735709"/>
    <w:rsid w:val="0073626A"/>
    <w:rsid w:val="007371C0"/>
    <w:rsid w:val="007376DC"/>
    <w:rsid w:val="007406DB"/>
    <w:rsid w:val="00742611"/>
    <w:rsid w:val="007447D0"/>
    <w:rsid w:val="00744E01"/>
    <w:rsid w:val="007467A7"/>
    <w:rsid w:val="00746C6E"/>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56E1"/>
    <w:rsid w:val="00766B8C"/>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AA8"/>
    <w:rsid w:val="00777403"/>
    <w:rsid w:val="00777D57"/>
    <w:rsid w:val="007801B4"/>
    <w:rsid w:val="00780674"/>
    <w:rsid w:val="007820ED"/>
    <w:rsid w:val="007824A9"/>
    <w:rsid w:val="00783518"/>
    <w:rsid w:val="0078534D"/>
    <w:rsid w:val="00786A16"/>
    <w:rsid w:val="00786BFF"/>
    <w:rsid w:val="00786C67"/>
    <w:rsid w:val="00786F96"/>
    <w:rsid w:val="00787604"/>
    <w:rsid w:val="007901B0"/>
    <w:rsid w:val="007905A9"/>
    <w:rsid w:val="00791817"/>
    <w:rsid w:val="00792142"/>
    <w:rsid w:val="00792480"/>
    <w:rsid w:val="0079291C"/>
    <w:rsid w:val="00792C6D"/>
    <w:rsid w:val="00793173"/>
    <w:rsid w:val="007940B8"/>
    <w:rsid w:val="00794483"/>
    <w:rsid w:val="0079456F"/>
    <w:rsid w:val="00794D2B"/>
    <w:rsid w:val="00795873"/>
    <w:rsid w:val="007970C3"/>
    <w:rsid w:val="007970C5"/>
    <w:rsid w:val="007A0475"/>
    <w:rsid w:val="007A2F22"/>
    <w:rsid w:val="007A5ABA"/>
    <w:rsid w:val="007A5C4A"/>
    <w:rsid w:val="007A647A"/>
    <w:rsid w:val="007A69BA"/>
    <w:rsid w:val="007A74D7"/>
    <w:rsid w:val="007A7DB0"/>
    <w:rsid w:val="007B0FE2"/>
    <w:rsid w:val="007B11B1"/>
    <w:rsid w:val="007B1386"/>
    <w:rsid w:val="007B29B0"/>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1AF9"/>
    <w:rsid w:val="007D3BBC"/>
    <w:rsid w:val="007D3FF5"/>
    <w:rsid w:val="007D5163"/>
    <w:rsid w:val="007D5671"/>
    <w:rsid w:val="007D6081"/>
    <w:rsid w:val="007D6299"/>
    <w:rsid w:val="007D7437"/>
    <w:rsid w:val="007E0B94"/>
    <w:rsid w:val="007E0E49"/>
    <w:rsid w:val="007E2CFF"/>
    <w:rsid w:val="007E3E61"/>
    <w:rsid w:val="007E493B"/>
    <w:rsid w:val="007E5786"/>
    <w:rsid w:val="007E6027"/>
    <w:rsid w:val="007E7C44"/>
    <w:rsid w:val="007F0085"/>
    <w:rsid w:val="007F24F3"/>
    <w:rsid w:val="007F3771"/>
    <w:rsid w:val="007F39DF"/>
    <w:rsid w:val="007F46FA"/>
    <w:rsid w:val="007F5480"/>
    <w:rsid w:val="007F560D"/>
    <w:rsid w:val="007F59BB"/>
    <w:rsid w:val="007F5D2E"/>
    <w:rsid w:val="007F69E3"/>
    <w:rsid w:val="007F6D1C"/>
    <w:rsid w:val="008003A5"/>
    <w:rsid w:val="00800567"/>
    <w:rsid w:val="00800801"/>
    <w:rsid w:val="008010E6"/>
    <w:rsid w:val="00801831"/>
    <w:rsid w:val="00802D40"/>
    <w:rsid w:val="00803EFE"/>
    <w:rsid w:val="0080529F"/>
    <w:rsid w:val="00806B82"/>
    <w:rsid w:val="008078CD"/>
    <w:rsid w:val="00807C44"/>
    <w:rsid w:val="00807EBC"/>
    <w:rsid w:val="008104E1"/>
    <w:rsid w:val="00810837"/>
    <w:rsid w:val="0081095D"/>
    <w:rsid w:val="00810AA4"/>
    <w:rsid w:val="00810F41"/>
    <w:rsid w:val="008111C3"/>
    <w:rsid w:val="00813031"/>
    <w:rsid w:val="00813219"/>
    <w:rsid w:val="00813655"/>
    <w:rsid w:val="00814524"/>
    <w:rsid w:val="00814563"/>
    <w:rsid w:val="00814BDB"/>
    <w:rsid w:val="0081549A"/>
    <w:rsid w:val="00816803"/>
    <w:rsid w:val="00816C6F"/>
    <w:rsid w:val="00820268"/>
    <w:rsid w:val="00820801"/>
    <w:rsid w:val="00820B3F"/>
    <w:rsid w:val="008224E2"/>
    <w:rsid w:val="00822ECA"/>
    <w:rsid w:val="00823F8B"/>
    <w:rsid w:val="00824716"/>
    <w:rsid w:val="0082512B"/>
    <w:rsid w:val="008254DA"/>
    <w:rsid w:val="0082581A"/>
    <w:rsid w:val="00825BBE"/>
    <w:rsid w:val="008268F5"/>
    <w:rsid w:val="00827A81"/>
    <w:rsid w:val="00830B67"/>
    <w:rsid w:val="00830B75"/>
    <w:rsid w:val="00830CBD"/>
    <w:rsid w:val="008316B4"/>
    <w:rsid w:val="008317CC"/>
    <w:rsid w:val="00831BD0"/>
    <w:rsid w:val="008330FC"/>
    <w:rsid w:val="00833898"/>
    <w:rsid w:val="00835231"/>
    <w:rsid w:val="00835CA6"/>
    <w:rsid w:val="00835D4A"/>
    <w:rsid w:val="00835FC5"/>
    <w:rsid w:val="00836584"/>
    <w:rsid w:val="00836BB6"/>
    <w:rsid w:val="008376BD"/>
    <w:rsid w:val="00837A73"/>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2191"/>
    <w:rsid w:val="00853719"/>
    <w:rsid w:val="0085371D"/>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04A"/>
    <w:rsid w:val="0086464E"/>
    <w:rsid w:val="00865A03"/>
    <w:rsid w:val="008663E9"/>
    <w:rsid w:val="008664B5"/>
    <w:rsid w:val="00866ECE"/>
    <w:rsid w:val="008671F3"/>
    <w:rsid w:val="00870003"/>
    <w:rsid w:val="00870B4B"/>
    <w:rsid w:val="008719FB"/>
    <w:rsid w:val="00871A3D"/>
    <w:rsid w:val="008724FC"/>
    <w:rsid w:val="0087436E"/>
    <w:rsid w:val="008747E5"/>
    <w:rsid w:val="00874869"/>
    <w:rsid w:val="00874A59"/>
    <w:rsid w:val="00875425"/>
    <w:rsid w:val="00875AB7"/>
    <w:rsid w:val="00880023"/>
    <w:rsid w:val="0088033F"/>
    <w:rsid w:val="00880340"/>
    <w:rsid w:val="008804FF"/>
    <w:rsid w:val="00881C76"/>
    <w:rsid w:val="00881CCA"/>
    <w:rsid w:val="00883B99"/>
    <w:rsid w:val="00883F60"/>
    <w:rsid w:val="0088446E"/>
    <w:rsid w:val="008848A2"/>
    <w:rsid w:val="00885341"/>
    <w:rsid w:val="00886B26"/>
    <w:rsid w:val="00890D7F"/>
    <w:rsid w:val="008914BF"/>
    <w:rsid w:val="00891EE3"/>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529B"/>
    <w:rsid w:val="008A5862"/>
    <w:rsid w:val="008A6B7F"/>
    <w:rsid w:val="008A6F53"/>
    <w:rsid w:val="008B023B"/>
    <w:rsid w:val="008B1523"/>
    <w:rsid w:val="008B2D7A"/>
    <w:rsid w:val="008B35BE"/>
    <w:rsid w:val="008B3775"/>
    <w:rsid w:val="008B3FED"/>
    <w:rsid w:val="008B4CBD"/>
    <w:rsid w:val="008B5975"/>
    <w:rsid w:val="008B6B4F"/>
    <w:rsid w:val="008B6BEA"/>
    <w:rsid w:val="008C08FE"/>
    <w:rsid w:val="008C2597"/>
    <w:rsid w:val="008C38F8"/>
    <w:rsid w:val="008C5256"/>
    <w:rsid w:val="008C709D"/>
    <w:rsid w:val="008D07D1"/>
    <w:rsid w:val="008D0A0D"/>
    <w:rsid w:val="008D0CA1"/>
    <w:rsid w:val="008D1105"/>
    <w:rsid w:val="008D42BD"/>
    <w:rsid w:val="008D439E"/>
    <w:rsid w:val="008D4AD6"/>
    <w:rsid w:val="008D4ADB"/>
    <w:rsid w:val="008D4B3A"/>
    <w:rsid w:val="008D5060"/>
    <w:rsid w:val="008D5C6F"/>
    <w:rsid w:val="008D6058"/>
    <w:rsid w:val="008D720A"/>
    <w:rsid w:val="008D7656"/>
    <w:rsid w:val="008E027F"/>
    <w:rsid w:val="008E0331"/>
    <w:rsid w:val="008E060A"/>
    <w:rsid w:val="008E0823"/>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03"/>
    <w:rsid w:val="008E5C43"/>
    <w:rsid w:val="008E6C53"/>
    <w:rsid w:val="008E7B11"/>
    <w:rsid w:val="008E7BD2"/>
    <w:rsid w:val="008E7CA1"/>
    <w:rsid w:val="008F03E3"/>
    <w:rsid w:val="008F0831"/>
    <w:rsid w:val="008F1350"/>
    <w:rsid w:val="008F192F"/>
    <w:rsid w:val="008F1F98"/>
    <w:rsid w:val="008F3258"/>
    <w:rsid w:val="008F5AE0"/>
    <w:rsid w:val="008F74C3"/>
    <w:rsid w:val="008F7E65"/>
    <w:rsid w:val="00901665"/>
    <w:rsid w:val="00902D6C"/>
    <w:rsid w:val="009037FB"/>
    <w:rsid w:val="00903B4A"/>
    <w:rsid w:val="0090633E"/>
    <w:rsid w:val="00907C3F"/>
    <w:rsid w:val="0091069F"/>
    <w:rsid w:val="009108FE"/>
    <w:rsid w:val="009109C7"/>
    <w:rsid w:val="00910C5C"/>
    <w:rsid w:val="0091183A"/>
    <w:rsid w:val="009119D6"/>
    <w:rsid w:val="00911D30"/>
    <w:rsid w:val="00912680"/>
    <w:rsid w:val="009141B8"/>
    <w:rsid w:val="00914475"/>
    <w:rsid w:val="00914A66"/>
    <w:rsid w:val="00914B66"/>
    <w:rsid w:val="00915F72"/>
    <w:rsid w:val="00915FD0"/>
    <w:rsid w:val="00916474"/>
    <w:rsid w:val="00916ECF"/>
    <w:rsid w:val="00917BC3"/>
    <w:rsid w:val="0092190A"/>
    <w:rsid w:val="00921F7B"/>
    <w:rsid w:val="00922006"/>
    <w:rsid w:val="0092200F"/>
    <w:rsid w:val="009226F5"/>
    <w:rsid w:val="00922856"/>
    <w:rsid w:val="00922C01"/>
    <w:rsid w:val="009233B0"/>
    <w:rsid w:val="00924599"/>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2F8"/>
    <w:rsid w:val="0094330E"/>
    <w:rsid w:val="009435C5"/>
    <w:rsid w:val="00943803"/>
    <w:rsid w:val="00944BD6"/>
    <w:rsid w:val="00945950"/>
    <w:rsid w:val="00945EB6"/>
    <w:rsid w:val="00945F0A"/>
    <w:rsid w:val="0094650F"/>
    <w:rsid w:val="00946F55"/>
    <w:rsid w:val="009504C0"/>
    <w:rsid w:val="00950538"/>
    <w:rsid w:val="00950C50"/>
    <w:rsid w:val="00951038"/>
    <w:rsid w:val="00951507"/>
    <w:rsid w:val="00952601"/>
    <w:rsid w:val="00952DC9"/>
    <w:rsid w:val="00952F81"/>
    <w:rsid w:val="00953929"/>
    <w:rsid w:val="00954E76"/>
    <w:rsid w:val="009556B1"/>
    <w:rsid w:val="00955AA4"/>
    <w:rsid w:val="00955D76"/>
    <w:rsid w:val="0095653D"/>
    <w:rsid w:val="0096274E"/>
    <w:rsid w:val="00964423"/>
    <w:rsid w:val="0096485F"/>
    <w:rsid w:val="00965780"/>
    <w:rsid w:val="009665F4"/>
    <w:rsid w:val="00966FB7"/>
    <w:rsid w:val="009675A6"/>
    <w:rsid w:val="00970709"/>
    <w:rsid w:val="00970D1D"/>
    <w:rsid w:val="00971CBA"/>
    <w:rsid w:val="009724A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2DD"/>
    <w:rsid w:val="0099539D"/>
    <w:rsid w:val="00995788"/>
    <w:rsid w:val="00995CA4"/>
    <w:rsid w:val="009963AC"/>
    <w:rsid w:val="009964B0"/>
    <w:rsid w:val="009A014A"/>
    <w:rsid w:val="009A0884"/>
    <w:rsid w:val="009A1174"/>
    <w:rsid w:val="009A3622"/>
    <w:rsid w:val="009A4752"/>
    <w:rsid w:val="009A4ED4"/>
    <w:rsid w:val="009A4FE4"/>
    <w:rsid w:val="009A5292"/>
    <w:rsid w:val="009A5334"/>
    <w:rsid w:val="009A5B92"/>
    <w:rsid w:val="009A64C8"/>
    <w:rsid w:val="009A6BC1"/>
    <w:rsid w:val="009A6CCB"/>
    <w:rsid w:val="009A7AD6"/>
    <w:rsid w:val="009B1069"/>
    <w:rsid w:val="009B180C"/>
    <w:rsid w:val="009B1D69"/>
    <w:rsid w:val="009B4C86"/>
    <w:rsid w:val="009B5A5E"/>
    <w:rsid w:val="009B6C2A"/>
    <w:rsid w:val="009B7BA2"/>
    <w:rsid w:val="009B7F7E"/>
    <w:rsid w:val="009C0C57"/>
    <w:rsid w:val="009C0EEA"/>
    <w:rsid w:val="009C22B1"/>
    <w:rsid w:val="009C2E25"/>
    <w:rsid w:val="009C3300"/>
    <w:rsid w:val="009C3602"/>
    <w:rsid w:val="009C36AB"/>
    <w:rsid w:val="009C5F89"/>
    <w:rsid w:val="009C722F"/>
    <w:rsid w:val="009C73EB"/>
    <w:rsid w:val="009D003C"/>
    <w:rsid w:val="009D0440"/>
    <w:rsid w:val="009D0F85"/>
    <w:rsid w:val="009D1250"/>
    <w:rsid w:val="009D1AB5"/>
    <w:rsid w:val="009D3052"/>
    <w:rsid w:val="009D377F"/>
    <w:rsid w:val="009D465D"/>
    <w:rsid w:val="009D4D74"/>
    <w:rsid w:val="009D5602"/>
    <w:rsid w:val="009D5861"/>
    <w:rsid w:val="009D5C97"/>
    <w:rsid w:val="009D6137"/>
    <w:rsid w:val="009D7909"/>
    <w:rsid w:val="009E09C8"/>
    <w:rsid w:val="009E3BC0"/>
    <w:rsid w:val="009E40AC"/>
    <w:rsid w:val="009E5582"/>
    <w:rsid w:val="009E7C42"/>
    <w:rsid w:val="009F3D63"/>
    <w:rsid w:val="009F3EB1"/>
    <w:rsid w:val="009F41A6"/>
    <w:rsid w:val="009F41AF"/>
    <w:rsid w:val="009F46A4"/>
    <w:rsid w:val="009F49E2"/>
    <w:rsid w:val="009F67B7"/>
    <w:rsid w:val="009F7F60"/>
    <w:rsid w:val="00A0023D"/>
    <w:rsid w:val="00A00905"/>
    <w:rsid w:val="00A00B8F"/>
    <w:rsid w:val="00A019E7"/>
    <w:rsid w:val="00A0359F"/>
    <w:rsid w:val="00A03E54"/>
    <w:rsid w:val="00A04C5D"/>
    <w:rsid w:val="00A07283"/>
    <w:rsid w:val="00A0795E"/>
    <w:rsid w:val="00A10765"/>
    <w:rsid w:val="00A10A7F"/>
    <w:rsid w:val="00A10B31"/>
    <w:rsid w:val="00A10BC3"/>
    <w:rsid w:val="00A11240"/>
    <w:rsid w:val="00A117A6"/>
    <w:rsid w:val="00A11E9A"/>
    <w:rsid w:val="00A131F3"/>
    <w:rsid w:val="00A13C33"/>
    <w:rsid w:val="00A13C4D"/>
    <w:rsid w:val="00A13DEF"/>
    <w:rsid w:val="00A14581"/>
    <w:rsid w:val="00A149A0"/>
    <w:rsid w:val="00A149D6"/>
    <w:rsid w:val="00A14C37"/>
    <w:rsid w:val="00A1655F"/>
    <w:rsid w:val="00A173FD"/>
    <w:rsid w:val="00A1748C"/>
    <w:rsid w:val="00A20068"/>
    <w:rsid w:val="00A20921"/>
    <w:rsid w:val="00A20AAA"/>
    <w:rsid w:val="00A21AC1"/>
    <w:rsid w:val="00A21ED0"/>
    <w:rsid w:val="00A21FC8"/>
    <w:rsid w:val="00A24610"/>
    <w:rsid w:val="00A247FA"/>
    <w:rsid w:val="00A26230"/>
    <w:rsid w:val="00A27E6B"/>
    <w:rsid w:val="00A3034C"/>
    <w:rsid w:val="00A315F2"/>
    <w:rsid w:val="00A32758"/>
    <w:rsid w:val="00A32FA1"/>
    <w:rsid w:val="00A338A7"/>
    <w:rsid w:val="00A33940"/>
    <w:rsid w:val="00A340B0"/>
    <w:rsid w:val="00A361F7"/>
    <w:rsid w:val="00A366D4"/>
    <w:rsid w:val="00A36C07"/>
    <w:rsid w:val="00A36E32"/>
    <w:rsid w:val="00A425C1"/>
    <w:rsid w:val="00A4265A"/>
    <w:rsid w:val="00A426EF"/>
    <w:rsid w:val="00A42BB3"/>
    <w:rsid w:val="00A43DC7"/>
    <w:rsid w:val="00A44EF8"/>
    <w:rsid w:val="00A45300"/>
    <w:rsid w:val="00A45A0A"/>
    <w:rsid w:val="00A462A2"/>
    <w:rsid w:val="00A463FC"/>
    <w:rsid w:val="00A46646"/>
    <w:rsid w:val="00A46A51"/>
    <w:rsid w:val="00A47619"/>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1DA2"/>
    <w:rsid w:val="00A62485"/>
    <w:rsid w:val="00A64950"/>
    <w:rsid w:val="00A65B14"/>
    <w:rsid w:val="00A65FAC"/>
    <w:rsid w:val="00A66B9D"/>
    <w:rsid w:val="00A67398"/>
    <w:rsid w:val="00A6779D"/>
    <w:rsid w:val="00A67C96"/>
    <w:rsid w:val="00A713A0"/>
    <w:rsid w:val="00A73A22"/>
    <w:rsid w:val="00A76909"/>
    <w:rsid w:val="00A7710D"/>
    <w:rsid w:val="00A772B3"/>
    <w:rsid w:val="00A7745B"/>
    <w:rsid w:val="00A77641"/>
    <w:rsid w:val="00A7768A"/>
    <w:rsid w:val="00A8001C"/>
    <w:rsid w:val="00A800AE"/>
    <w:rsid w:val="00A8034A"/>
    <w:rsid w:val="00A8113D"/>
    <w:rsid w:val="00A8143E"/>
    <w:rsid w:val="00A81D52"/>
    <w:rsid w:val="00A82D89"/>
    <w:rsid w:val="00A834B0"/>
    <w:rsid w:val="00A83636"/>
    <w:rsid w:val="00A862DD"/>
    <w:rsid w:val="00A86706"/>
    <w:rsid w:val="00A90485"/>
    <w:rsid w:val="00A9060B"/>
    <w:rsid w:val="00A90D1A"/>
    <w:rsid w:val="00A91515"/>
    <w:rsid w:val="00A92867"/>
    <w:rsid w:val="00A93EAC"/>
    <w:rsid w:val="00A946F9"/>
    <w:rsid w:val="00A94965"/>
    <w:rsid w:val="00A955DD"/>
    <w:rsid w:val="00A95FB5"/>
    <w:rsid w:val="00A96326"/>
    <w:rsid w:val="00A96528"/>
    <w:rsid w:val="00A96899"/>
    <w:rsid w:val="00A96997"/>
    <w:rsid w:val="00A96A7C"/>
    <w:rsid w:val="00A9767B"/>
    <w:rsid w:val="00A97B0E"/>
    <w:rsid w:val="00A97EAF"/>
    <w:rsid w:val="00AA07D0"/>
    <w:rsid w:val="00AA19F4"/>
    <w:rsid w:val="00AA1DEA"/>
    <w:rsid w:val="00AA28B1"/>
    <w:rsid w:val="00AA36CB"/>
    <w:rsid w:val="00AA3826"/>
    <w:rsid w:val="00AA40CF"/>
    <w:rsid w:val="00AA5428"/>
    <w:rsid w:val="00AA5451"/>
    <w:rsid w:val="00AA5674"/>
    <w:rsid w:val="00AA61D1"/>
    <w:rsid w:val="00AA68EF"/>
    <w:rsid w:val="00AA6C7A"/>
    <w:rsid w:val="00AA7414"/>
    <w:rsid w:val="00AB0573"/>
    <w:rsid w:val="00AB1151"/>
    <w:rsid w:val="00AB478D"/>
    <w:rsid w:val="00AB4A79"/>
    <w:rsid w:val="00AB5738"/>
    <w:rsid w:val="00AB5E80"/>
    <w:rsid w:val="00AB6C30"/>
    <w:rsid w:val="00AB774B"/>
    <w:rsid w:val="00AB7919"/>
    <w:rsid w:val="00AB7979"/>
    <w:rsid w:val="00AB7BCF"/>
    <w:rsid w:val="00AC1492"/>
    <w:rsid w:val="00AC1FD0"/>
    <w:rsid w:val="00AC2F87"/>
    <w:rsid w:val="00AC360F"/>
    <w:rsid w:val="00AC57F0"/>
    <w:rsid w:val="00AC5B3C"/>
    <w:rsid w:val="00AC5BF2"/>
    <w:rsid w:val="00AC5DB1"/>
    <w:rsid w:val="00AC5FE9"/>
    <w:rsid w:val="00AC694B"/>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0A17"/>
    <w:rsid w:val="00AE1547"/>
    <w:rsid w:val="00AE1702"/>
    <w:rsid w:val="00AE18B1"/>
    <w:rsid w:val="00AE1950"/>
    <w:rsid w:val="00AE2653"/>
    <w:rsid w:val="00AE37A3"/>
    <w:rsid w:val="00AE44F0"/>
    <w:rsid w:val="00AE482B"/>
    <w:rsid w:val="00AE4DCA"/>
    <w:rsid w:val="00AE576B"/>
    <w:rsid w:val="00AE6694"/>
    <w:rsid w:val="00AE683F"/>
    <w:rsid w:val="00AE69EB"/>
    <w:rsid w:val="00AE71A2"/>
    <w:rsid w:val="00AE7846"/>
    <w:rsid w:val="00AE7E2B"/>
    <w:rsid w:val="00AF044D"/>
    <w:rsid w:val="00AF36D6"/>
    <w:rsid w:val="00AF3C37"/>
    <w:rsid w:val="00AF4C5D"/>
    <w:rsid w:val="00AF4F67"/>
    <w:rsid w:val="00AF5617"/>
    <w:rsid w:val="00AF5934"/>
    <w:rsid w:val="00AF6750"/>
    <w:rsid w:val="00AF6BD2"/>
    <w:rsid w:val="00B0057A"/>
    <w:rsid w:val="00B01705"/>
    <w:rsid w:val="00B01A8E"/>
    <w:rsid w:val="00B01B6E"/>
    <w:rsid w:val="00B03442"/>
    <w:rsid w:val="00B0461A"/>
    <w:rsid w:val="00B0510C"/>
    <w:rsid w:val="00B05254"/>
    <w:rsid w:val="00B052CC"/>
    <w:rsid w:val="00B05531"/>
    <w:rsid w:val="00B07BBF"/>
    <w:rsid w:val="00B10961"/>
    <w:rsid w:val="00B10E19"/>
    <w:rsid w:val="00B1172D"/>
    <w:rsid w:val="00B11CF6"/>
    <w:rsid w:val="00B12062"/>
    <w:rsid w:val="00B13AB2"/>
    <w:rsid w:val="00B1401E"/>
    <w:rsid w:val="00B14728"/>
    <w:rsid w:val="00B14C21"/>
    <w:rsid w:val="00B16468"/>
    <w:rsid w:val="00B16F31"/>
    <w:rsid w:val="00B203C8"/>
    <w:rsid w:val="00B2081C"/>
    <w:rsid w:val="00B2192F"/>
    <w:rsid w:val="00B21CC1"/>
    <w:rsid w:val="00B22294"/>
    <w:rsid w:val="00B2269C"/>
    <w:rsid w:val="00B23F1E"/>
    <w:rsid w:val="00B241D1"/>
    <w:rsid w:val="00B25266"/>
    <w:rsid w:val="00B306C5"/>
    <w:rsid w:val="00B32D4A"/>
    <w:rsid w:val="00B34A73"/>
    <w:rsid w:val="00B34D4A"/>
    <w:rsid w:val="00B35E2A"/>
    <w:rsid w:val="00B37937"/>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140A"/>
    <w:rsid w:val="00B51429"/>
    <w:rsid w:val="00B51FA5"/>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54EE"/>
    <w:rsid w:val="00B55B0B"/>
    <w:rsid w:val="00B5654A"/>
    <w:rsid w:val="00B56A6D"/>
    <w:rsid w:val="00B57160"/>
    <w:rsid w:val="00B60B6F"/>
    <w:rsid w:val="00B60F20"/>
    <w:rsid w:val="00B610FE"/>
    <w:rsid w:val="00B6124B"/>
    <w:rsid w:val="00B6251B"/>
    <w:rsid w:val="00B6255E"/>
    <w:rsid w:val="00B625AC"/>
    <w:rsid w:val="00B63138"/>
    <w:rsid w:val="00B64236"/>
    <w:rsid w:val="00B6490D"/>
    <w:rsid w:val="00B65AEC"/>
    <w:rsid w:val="00B66C6A"/>
    <w:rsid w:val="00B670E5"/>
    <w:rsid w:val="00B67E54"/>
    <w:rsid w:val="00B70825"/>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6C9F"/>
    <w:rsid w:val="00B96E34"/>
    <w:rsid w:val="00B97296"/>
    <w:rsid w:val="00B9795B"/>
    <w:rsid w:val="00B97F51"/>
    <w:rsid w:val="00BA1100"/>
    <w:rsid w:val="00BA12F6"/>
    <w:rsid w:val="00BA2666"/>
    <w:rsid w:val="00BA267A"/>
    <w:rsid w:val="00BA2734"/>
    <w:rsid w:val="00BA2EC4"/>
    <w:rsid w:val="00BA2F2B"/>
    <w:rsid w:val="00BA4093"/>
    <w:rsid w:val="00BA4203"/>
    <w:rsid w:val="00BA43ED"/>
    <w:rsid w:val="00BA574E"/>
    <w:rsid w:val="00BA5AE1"/>
    <w:rsid w:val="00BA6896"/>
    <w:rsid w:val="00BA6F3A"/>
    <w:rsid w:val="00BB0FC7"/>
    <w:rsid w:val="00BB150E"/>
    <w:rsid w:val="00BB1D43"/>
    <w:rsid w:val="00BB1DBC"/>
    <w:rsid w:val="00BB4E7F"/>
    <w:rsid w:val="00BB5998"/>
    <w:rsid w:val="00BB65EF"/>
    <w:rsid w:val="00BB6839"/>
    <w:rsid w:val="00BC0A7C"/>
    <w:rsid w:val="00BC0BBF"/>
    <w:rsid w:val="00BC0C86"/>
    <w:rsid w:val="00BC20A0"/>
    <w:rsid w:val="00BC2701"/>
    <w:rsid w:val="00BC437C"/>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D7448"/>
    <w:rsid w:val="00BE0172"/>
    <w:rsid w:val="00BE23A6"/>
    <w:rsid w:val="00BE255F"/>
    <w:rsid w:val="00BE3298"/>
    <w:rsid w:val="00BE4368"/>
    <w:rsid w:val="00BE4D18"/>
    <w:rsid w:val="00BE4F74"/>
    <w:rsid w:val="00BE5825"/>
    <w:rsid w:val="00BE6382"/>
    <w:rsid w:val="00BE72C0"/>
    <w:rsid w:val="00BF179F"/>
    <w:rsid w:val="00BF3BBF"/>
    <w:rsid w:val="00BF4553"/>
    <w:rsid w:val="00BF487A"/>
    <w:rsid w:val="00BF4A83"/>
    <w:rsid w:val="00BF55FE"/>
    <w:rsid w:val="00BF6BCB"/>
    <w:rsid w:val="00BF7086"/>
    <w:rsid w:val="00BF7728"/>
    <w:rsid w:val="00C000B1"/>
    <w:rsid w:val="00C0094B"/>
    <w:rsid w:val="00C00A1A"/>
    <w:rsid w:val="00C00D8D"/>
    <w:rsid w:val="00C01F65"/>
    <w:rsid w:val="00C0364C"/>
    <w:rsid w:val="00C038D9"/>
    <w:rsid w:val="00C04DA7"/>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16A"/>
    <w:rsid w:val="00C15810"/>
    <w:rsid w:val="00C15A08"/>
    <w:rsid w:val="00C16088"/>
    <w:rsid w:val="00C16457"/>
    <w:rsid w:val="00C17F01"/>
    <w:rsid w:val="00C20651"/>
    <w:rsid w:val="00C2142F"/>
    <w:rsid w:val="00C21662"/>
    <w:rsid w:val="00C21C84"/>
    <w:rsid w:val="00C2266A"/>
    <w:rsid w:val="00C22955"/>
    <w:rsid w:val="00C22A9E"/>
    <w:rsid w:val="00C23526"/>
    <w:rsid w:val="00C23B3D"/>
    <w:rsid w:val="00C24C0F"/>
    <w:rsid w:val="00C2528B"/>
    <w:rsid w:val="00C253AB"/>
    <w:rsid w:val="00C2587D"/>
    <w:rsid w:val="00C26A42"/>
    <w:rsid w:val="00C273D2"/>
    <w:rsid w:val="00C304DE"/>
    <w:rsid w:val="00C31B2A"/>
    <w:rsid w:val="00C335FB"/>
    <w:rsid w:val="00C342F7"/>
    <w:rsid w:val="00C3444E"/>
    <w:rsid w:val="00C353B0"/>
    <w:rsid w:val="00C3545E"/>
    <w:rsid w:val="00C35FFB"/>
    <w:rsid w:val="00C36563"/>
    <w:rsid w:val="00C36822"/>
    <w:rsid w:val="00C3686B"/>
    <w:rsid w:val="00C36930"/>
    <w:rsid w:val="00C3724A"/>
    <w:rsid w:val="00C37D49"/>
    <w:rsid w:val="00C37D9A"/>
    <w:rsid w:val="00C40140"/>
    <w:rsid w:val="00C41808"/>
    <w:rsid w:val="00C41F13"/>
    <w:rsid w:val="00C43763"/>
    <w:rsid w:val="00C43C7E"/>
    <w:rsid w:val="00C4415B"/>
    <w:rsid w:val="00C4415F"/>
    <w:rsid w:val="00C444F9"/>
    <w:rsid w:val="00C44722"/>
    <w:rsid w:val="00C44B1E"/>
    <w:rsid w:val="00C4527A"/>
    <w:rsid w:val="00C45995"/>
    <w:rsid w:val="00C45C1A"/>
    <w:rsid w:val="00C46454"/>
    <w:rsid w:val="00C46548"/>
    <w:rsid w:val="00C50C27"/>
    <w:rsid w:val="00C51FA4"/>
    <w:rsid w:val="00C53977"/>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5551"/>
    <w:rsid w:val="00C67180"/>
    <w:rsid w:val="00C67BF1"/>
    <w:rsid w:val="00C67C2F"/>
    <w:rsid w:val="00C7173A"/>
    <w:rsid w:val="00C72319"/>
    <w:rsid w:val="00C73987"/>
    <w:rsid w:val="00C73A55"/>
    <w:rsid w:val="00C740E9"/>
    <w:rsid w:val="00C742E2"/>
    <w:rsid w:val="00C77FE2"/>
    <w:rsid w:val="00C80ACD"/>
    <w:rsid w:val="00C80E8F"/>
    <w:rsid w:val="00C827A2"/>
    <w:rsid w:val="00C8367A"/>
    <w:rsid w:val="00C84005"/>
    <w:rsid w:val="00C84C48"/>
    <w:rsid w:val="00C8543A"/>
    <w:rsid w:val="00C85760"/>
    <w:rsid w:val="00C861D8"/>
    <w:rsid w:val="00C8692E"/>
    <w:rsid w:val="00C86944"/>
    <w:rsid w:val="00C86E4B"/>
    <w:rsid w:val="00C876C4"/>
    <w:rsid w:val="00C912B4"/>
    <w:rsid w:val="00C919D9"/>
    <w:rsid w:val="00C92621"/>
    <w:rsid w:val="00C9264A"/>
    <w:rsid w:val="00C92727"/>
    <w:rsid w:val="00C93C7C"/>
    <w:rsid w:val="00C93FB6"/>
    <w:rsid w:val="00C941F0"/>
    <w:rsid w:val="00C9584C"/>
    <w:rsid w:val="00C9625F"/>
    <w:rsid w:val="00C97121"/>
    <w:rsid w:val="00C975FB"/>
    <w:rsid w:val="00C976A1"/>
    <w:rsid w:val="00CA076E"/>
    <w:rsid w:val="00CA11F6"/>
    <w:rsid w:val="00CA1DC8"/>
    <w:rsid w:val="00CA20D0"/>
    <w:rsid w:val="00CA2B8E"/>
    <w:rsid w:val="00CA4C86"/>
    <w:rsid w:val="00CA653D"/>
    <w:rsid w:val="00CA6EA6"/>
    <w:rsid w:val="00CB1109"/>
    <w:rsid w:val="00CB1539"/>
    <w:rsid w:val="00CB21A9"/>
    <w:rsid w:val="00CB2CC1"/>
    <w:rsid w:val="00CB3278"/>
    <w:rsid w:val="00CB4C1C"/>
    <w:rsid w:val="00CB56A3"/>
    <w:rsid w:val="00CB5C25"/>
    <w:rsid w:val="00CB6100"/>
    <w:rsid w:val="00CB6730"/>
    <w:rsid w:val="00CB6AA2"/>
    <w:rsid w:val="00CB7202"/>
    <w:rsid w:val="00CB7BDD"/>
    <w:rsid w:val="00CB7F17"/>
    <w:rsid w:val="00CC078A"/>
    <w:rsid w:val="00CC0BCC"/>
    <w:rsid w:val="00CC0E26"/>
    <w:rsid w:val="00CC167E"/>
    <w:rsid w:val="00CC1C33"/>
    <w:rsid w:val="00CC3CB5"/>
    <w:rsid w:val="00CC47C1"/>
    <w:rsid w:val="00CC524F"/>
    <w:rsid w:val="00CC5977"/>
    <w:rsid w:val="00CC67E6"/>
    <w:rsid w:val="00CC7ADF"/>
    <w:rsid w:val="00CD239D"/>
    <w:rsid w:val="00CD32A1"/>
    <w:rsid w:val="00CD404A"/>
    <w:rsid w:val="00CD4A92"/>
    <w:rsid w:val="00CD4B69"/>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2875"/>
    <w:rsid w:val="00CF2E53"/>
    <w:rsid w:val="00CF3069"/>
    <w:rsid w:val="00CF314A"/>
    <w:rsid w:val="00CF4646"/>
    <w:rsid w:val="00CF4B54"/>
    <w:rsid w:val="00CF53ED"/>
    <w:rsid w:val="00CF6ACD"/>
    <w:rsid w:val="00CF6B37"/>
    <w:rsid w:val="00CF72F3"/>
    <w:rsid w:val="00CF7445"/>
    <w:rsid w:val="00D005BD"/>
    <w:rsid w:val="00D0130A"/>
    <w:rsid w:val="00D01665"/>
    <w:rsid w:val="00D017C4"/>
    <w:rsid w:val="00D01BA1"/>
    <w:rsid w:val="00D0295F"/>
    <w:rsid w:val="00D04A42"/>
    <w:rsid w:val="00D06E7B"/>
    <w:rsid w:val="00D06EE4"/>
    <w:rsid w:val="00D06F31"/>
    <w:rsid w:val="00D10B30"/>
    <w:rsid w:val="00D10F08"/>
    <w:rsid w:val="00D123F0"/>
    <w:rsid w:val="00D1293B"/>
    <w:rsid w:val="00D13E08"/>
    <w:rsid w:val="00D14171"/>
    <w:rsid w:val="00D14528"/>
    <w:rsid w:val="00D158F5"/>
    <w:rsid w:val="00D161F6"/>
    <w:rsid w:val="00D17029"/>
    <w:rsid w:val="00D17475"/>
    <w:rsid w:val="00D1773B"/>
    <w:rsid w:val="00D209D4"/>
    <w:rsid w:val="00D20F82"/>
    <w:rsid w:val="00D2103B"/>
    <w:rsid w:val="00D21513"/>
    <w:rsid w:val="00D21DC9"/>
    <w:rsid w:val="00D2200F"/>
    <w:rsid w:val="00D22076"/>
    <w:rsid w:val="00D22536"/>
    <w:rsid w:val="00D22B1B"/>
    <w:rsid w:val="00D234DA"/>
    <w:rsid w:val="00D2393C"/>
    <w:rsid w:val="00D26904"/>
    <w:rsid w:val="00D26E3A"/>
    <w:rsid w:val="00D27ECD"/>
    <w:rsid w:val="00D3070E"/>
    <w:rsid w:val="00D30935"/>
    <w:rsid w:val="00D30D70"/>
    <w:rsid w:val="00D3122B"/>
    <w:rsid w:val="00D31B62"/>
    <w:rsid w:val="00D31B96"/>
    <w:rsid w:val="00D31BA0"/>
    <w:rsid w:val="00D3226D"/>
    <w:rsid w:val="00D327C3"/>
    <w:rsid w:val="00D33B69"/>
    <w:rsid w:val="00D34E7B"/>
    <w:rsid w:val="00D36A3A"/>
    <w:rsid w:val="00D36ECB"/>
    <w:rsid w:val="00D41993"/>
    <w:rsid w:val="00D42C9C"/>
    <w:rsid w:val="00D439AF"/>
    <w:rsid w:val="00D449FE"/>
    <w:rsid w:val="00D45A4C"/>
    <w:rsid w:val="00D46189"/>
    <w:rsid w:val="00D46567"/>
    <w:rsid w:val="00D4670F"/>
    <w:rsid w:val="00D46AE1"/>
    <w:rsid w:val="00D47277"/>
    <w:rsid w:val="00D4776C"/>
    <w:rsid w:val="00D47F1E"/>
    <w:rsid w:val="00D5113E"/>
    <w:rsid w:val="00D513B5"/>
    <w:rsid w:val="00D51440"/>
    <w:rsid w:val="00D514BA"/>
    <w:rsid w:val="00D514C3"/>
    <w:rsid w:val="00D51B62"/>
    <w:rsid w:val="00D5206D"/>
    <w:rsid w:val="00D5252E"/>
    <w:rsid w:val="00D528A6"/>
    <w:rsid w:val="00D5291E"/>
    <w:rsid w:val="00D52D83"/>
    <w:rsid w:val="00D53056"/>
    <w:rsid w:val="00D548D0"/>
    <w:rsid w:val="00D54DC2"/>
    <w:rsid w:val="00D5696B"/>
    <w:rsid w:val="00D570DE"/>
    <w:rsid w:val="00D573E5"/>
    <w:rsid w:val="00D5767F"/>
    <w:rsid w:val="00D57E2E"/>
    <w:rsid w:val="00D60751"/>
    <w:rsid w:val="00D60F34"/>
    <w:rsid w:val="00D61AE8"/>
    <w:rsid w:val="00D61F0D"/>
    <w:rsid w:val="00D62267"/>
    <w:rsid w:val="00D62695"/>
    <w:rsid w:val="00D63141"/>
    <w:rsid w:val="00D63713"/>
    <w:rsid w:val="00D657D6"/>
    <w:rsid w:val="00D66C58"/>
    <w:rsid w:val="00D6700C"/>
    <w:rsid w:val="00D704E0"/>
    <w:rsid w:val="00D706C6"/>
    <w:rsid w:val="00D715AE"/>
    <w:rsid w:val="00D71E70"/>
    <w:rsid w:val="00D726C8"/>
    <w:rsid w:val="00D7274F"/>
    <w:rsid w:val="00D73125"/>
    <w:rsid w:val="00D74336"/>
    <w:rsid w:val="00D74BE3"/>
    <w:rsid w:val="00D75474"/>
    <w:rsid w:val="00D75AFD"/>
    <w:rsid w:val="00D76F71"/>
    <w:rsid w:val="00D8098F"/>
    <w:rsid w:val="00D80AF1"/>
    <w:rsid w:val="00D82DCA"/>
    <w:rsid w:val="00D832B8"/>
    <w:rsid w:val="00D84100"/>
    <w:rsid w:val="00D84321"/>
    <w:rsid w:val="00D84E74"/>
    <w:rsid w:val="00D850C0"/>
    <w:rsid w:val="00D854F4"/>
    <w:rsid w:val="00D8749B"/>
    <w:rsid w:val="00D87EF4"/>
    <w:rsid w:val="00D902B8"/>
    <w:rsid w:val="00D90662"/>
    <w:rsid w:val="00D90F8A"/>
    <w:rsid w:val="00D92F8C"/>
    <w:rsid w:val="00D937A2"/>
    <w:rsid w:val="00D93E3B"/>
    <w:rsid w:val="00D95D67"/>
    <w:rsid w:val="00D96477"/>
    <w:rsid w:val="00D97798"/>
    <w:rsid w:val="00DA01C6"/>
    <w:rsid w:val="00DA1240"/>
    <w:rsid w:val="00DA1C29"/>
    <w:rsid w:val="00DA1F14"/>
    <w:rsid w:val="00DA2B80"/>
    <w:rsid w:val="00DA3437"/>
    <w:rsid w:val="00DA3904"/>
    <w:rsid w:val="00DA4084"/>
    <w:rsid w:val="00DA4123"/>
    <w:rsid w:val="00DA4DD9"/>
    <w:rsid w:val="00DA631A"/>
    <w:rsid w:val="00DA692C"/>
    <w:rsid w:val="00DA6ABA"/>
    <w:rsid w:val="00DB0842"/>
    <w:rsid w:val="00DB0BEB"/>
    <w:rsid w:val="00DB0EC9"/>
    <w:rsid w:val="00DB1ADE"/>
    <w:rsid w:val="00DB1D75"/>
    <w:rsid w:val="00DB30DC"/>
    <w:rsid w:val="00DB3182"/>
    <w:rsid w:val="00DB3841"/>
    <w:rsid w:val="00DB46B9"/>
    <w:rsid w:val="00DB5BA9"/>
    <w:rsid w:val="00DB6B59"/>
    <w:rsid w:val="00DB7875"/>
    <w:rsid w:val="00DB7B82"/>
    <w:rsid w:val="00DC1243"/>
    <w:rsid w:val="00DC13EA"/>
    <w:rsid w:val="00DC25BA"/>
    <w:rsid w:val="00DC27A5"/>
    <w:rsid w:val="00DC2965"/>
    <w:rsid w:val="00DC2C31"/>
    <w:rsid w:val="00DC354D"/>
    <w:rsid w:val="00DC365D"/>
    <w:rsid w:val="00DC4828"/>
    <w:rsid w:val="00DC4CDC"/>
    <w:rsid w:val="00DC4E27"/>
    <w:rsid w:val="00DC5E15"/>
    <w:rsid w:val="00DC6F17"/>
    <w:rsid w:val="00DC77C2"/>
    <w:rsid w:val="00DD12B7"/>
    <w:rsid w:val="00DD2646"/>
    <w:rsid w:val="00DD2A4F"/>
    <w:rsid w:val="00DD3E54"/>
    <w:rsid w:val="00DD447A"/>
    <w:rsid w:val="00DD45C4"/>
    <w:rsid w:val="00DD47BA"/>
    <w:rsid w:val="00DD5564"/>
    <w:rsid w:val="00DD5B72"/>
    <w:rsid w:val="00DD6482"/>
    <w:rsid w:val="00DD6F5B"/>
    <w:rsid w:val="00DD74C3"/>
    <w:rsid w:val="00DD7630"/>
    <w:rsid w:val="00DE07AA"/>
    <w:rsid w:val="00DE1B42"/>
    <w:rsid w:val="00DE2041"/>
    <w:rsid w:val="00DE2DD0"/>
    <w:rsid w:val="00DE33DF"/>
    <w:rsid w:val="00DE3BB2"/>
    <w:rsid w:val="00DE46E6"/>
    <w:rsid w:val="00DE4BE3"/>
    <w:rsid w:val="00DE54EA"/>
    <w:rsid w:val="00DE5CED"/>
    <w:rsid w:val="00DF01C8"/>
    <w:rsid w:val="00DF0501"/>
    <w:rsid w:val="00DF0548"/>
    <w:rsid w:val="00DF0883"/>
    <w:rsid w:val="00DF0980"/>
    <w:rsid w:val="00DF0DAC"/>
    <w:rsid w:val="00DF2414"/>
    <w:rsid w:val="00DF2844"/>
    <w:rsid w:val="00DF2E68"/>
    <w:rsid w:val="00DF4968"/>
    <w:rsid w:val="00DF5D5F"/>
    <w:rsid w:val="00DF6168"/>
    <w:rsid w:val="00DF660B"/>
    <w:rsid w:val="00DF6C08"/>
    <w:rsid w:val="00DF755A"/>
    <w:rsid w:val="00DF75AF"/>
    <w:rsid w:val="00DF7B17"/>
    <w:rsid w:val="00E0012E"/>
    <w:rsid w:val="00E0050D"/>
    <w:rsid w:val="00E0059D"/>
    <w:rsid w:val="00E006A1"/>
    <w:rsid w:val="00E00848"/>
    <w:rsid w:val="00E0147D"/>
    <w:rsid w:val="00E0189E"/>
    <w:rsid w:val="00E01B64"/>
    <w:rsid w:val="00E02AAF"/>
    <w:rsid w:val="00E02C14"/>
    <w:rsid w:val="00E02F94"/>
    <w:rsid w:val="00E033B7"/>
    <w:rsid w:val="00E03E4B"/>
    <w:rsid w:val="00E04A3A"/>
    <w:rsid w:val="00E0546C"/>
    <w:rsid w:val="00E0585E"/>
    <w:rsid w:val="00E06BCB"/>
    <w:rsid w:val="00E10B69"/>
    <w:rsid w:val="00E10C18"/>
    <w:rsid w:val="00E10C82"/>
    <w:rsid w:val="00E13129"/>
    <w:rsid w:val="00E13D8A"/>
    <w:rsid w:val="00E15414"/>
    <w:rsid w:val="00E15CDE"/>
    <w:rsid w:val="00E15D85"/>
    <w:rsid w:val="00E17843"/>
    <w:rsid w:val="00E179B5"/>
    <w:rsid w:val="00E21A57"/>
    <w:rsid w:val="00E21AD7"/>
    <w:rsid w:val="00E21DAB"/>
    <w:rsid w:val="00E238C7"/>
    <w:rsid w:val="00E24A4C"/>
    <w:rsid w:val="00E25075"/>
    <w:rsid w:val="00E2529E"/>
    <w:rsid w:val="00E25691"/>
    <w:rsid w:val="00E25784"/>
    <w:rsid w:val="00E263D5"/>
    <w:rsid w:val="00E26DC5"/>
    <w:rsid w:val="00E27103"/>
    <w:rsid w:val="00E27634"/>
    <w:rsid w:val="00E317EC"/>
    <w:rsid w:val="00E32603"/>
    <w:rsid w:val="00E35876"/>
    <w:rsid w:val="00E35C59"/>
    <w:rsid w:val="00E3771D"/>
    <w:rsid w:val="00E40576"/>
    <w:rsid w:val="00E40CA0"/>
    <w:rsid w:val="00E41C6C"/>
    <w:rsid w:val="00E42404"/>
    <w:rsid w:val="00E43798"/>
    <w:rsid w:val="00E4450D"/>
    <w:rsid w:val="00E44668"/>
    <w:rsid w:val="00E462F9"/>
    <w:rsid w:val="00E463D9"/>
    <w:rsid w:val="00E5031C"/>
    <w:rsid w:val="00E51706"/>
    <w:rsid w:val="00E5235B"/>
    <w:rsid w:val="00E52876"/>
    <w:rsid w:val="00E52991"/>
    <w:rsid w:val="00E52E2C"/>
    <w:rsid w:val="00E537E2"/>
    <w:rsid w:val="00E54292"/>
    <w:rsid w:val="00E54586"/>
    <w:rsid w:val="00E55531"/>
    <w:rsid w:val="00E55BC0"/>
    <w:rsid w:val="00E56AF6"/>
    <w:rsid w:val="00E60086"/>
    <w:rsid w:val="00E614F1"/>
    <w:rsid w:val="00E622B8"/>
    <w:rsid w:val="00E62621"/>
    <w:rsid w:val="00E62788"/>
    <w:rsid w:val="00E62821"/>
    <w:rsid w:val="00E64522"/>
    <w:rsid w:val="00E65160"/>
    <w:rsid w:val="00E65436"/>
    <w:rsid w:val="00E65AA2"/>
    <w:rsid w:val="00E65B39"/>
    <w:rsid w:val="00E6610E"/>
    <w:rsid w:val="00E664FA"/>
    <w:rsid w:val="00E6682E"/>
    <w:rsid w:val="00E66A46"/>
    <w:rsid w:val="00E66C2D"/>
    <w:rsid w:val="00E67871"/>
    <w:rsid w:val="00E67D4C"/>
    <w:rsid w:val="00E71688"/>
    <w:rsid w:val="00E7237C"/>
    <w:rsid w:val="00E7339A"/>
    <w:rsid w:val="00E7375D"/>
    <w:rsid w:val="00E73DB4"/>
    <w:rsid w:val="00E754A7"/>
    <w:rsid w:val="00E76091"/>
    <w:rsid w:val="00E76BC0"/>
    <w:rsid w:val="00E76D53"/>
    <w:rsid w:val="00E77416"/>
    <w:rsid w:val="00E77627"/>
    <w:rsid w:val="00E77BE7"/>
    <w:rsid w:val="00E8006D"/>
    <w:rsid w:val="00E803E6"/>
    <w:rsid w:val="00E80D92"/>
    <w:rsid w:val="00E8124C"/>
    <w:rsid w:val="00E81FB8"/>
    <w:rsid w:val="00E831EF"/>
    <w:rsid w:val="00E83AA5"/>
    <w:rsid w:val="00E841E3"/>
    <w:rsid w:val="00E84AB8"/>
    <w:rsid w:val="00E85524"/>
    <w:rsid w:val="00E87987"/>
    <w:rsid w:val="00E87DD1"/>
    <w:rsid w:val="00E9129F"/>
    <w:rsid w:val="00E916FA"/>
    <w:rsid w:val="00E91C49"/>
    <w:rsid w:val="00E9254D"/>
    <w:rsid w:val="00E927F7"/>
    <w:rsid w:val="00E92B41"/>
    <w:rsid w:val="00E9341D"/>
    <w:rsid w:val="00E9462B"/>
    <w:rsid w:val="00E94C19"/>
    <w:rsid w:val="00E94DD8"/>
    <w:rsid w:val="00E9514D"/>
    <w:rsid w:val="00E95524"/>
    <w:rsid w:val="00E95AF4"/>
    <w:rsid w:val="00E96004"/>
    <w:rsid w:val="00E963F9"/>
    <w:rsid w:val="00E9646B"/>
    <w:rsid w:val="00E96693"/>
    <w:rsid w:val="00E96990"/>
    <w:rsid w:val="00E96AA5"/>
    <w:rsid w:val="00EA0692"/>
    <w:rsid w:val="00EA172D"/>
    <w:rsid w:val="00EA19EE"/>
    <w:rsid w:val="00EA2135"/>
    <w:rsid w:val="00EA2BB0"/>
    <w:rsid w:val="00EA37F3"/>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B7673"/>
    <w:rsid w:val="00EC156E"/>
    <w:rsid w:val="00EC17AD"/>
    <w:rsid w:val="00EC3332"/>
    <w:rsid w:val="00EC365C"/>
    <w:rsid w:val="00EC36D2"/>
    <w:rsid w:val="00EC463F"/>
    <w:rsid w:val="00EC5CA0"/>
    <w:rsid w:val="00EC6064"/>
    <w:rsid w:val="00EC68EB"/>
    <w:rsid w:val="00EC6CA8"/>
    <w:rsid w:val="00EC7505"/>
    <w:rsid w:val="00ED0787"/>
    <w:rsid w:val="00ED08E7"/>
    <w:rsid w:val="00ED0D85"/>
    <w:rsid w:val="00ED1371"/>
    <w:rsid w:val="00ED1B1B"/>
    <w:rsid w:val="00ED28BA"/>
    <w:rsid w:val="00ED29E9"/>
    <w:rsid w:val="00ED2B5E"/>
    <w:rsid w:val="00ED3DEB"/>
    <w:rsid w:val="00ED3E29"/>
    <w:rsid w:val="00ED5252"/>
    <w:rsid w:val="00ED5E64"/>
    <w:rsid w:val="00ED754B"/>
    <w:rsid w:val="00EE13A9"/>
    <w:rsid w:val="00EE147C"/>
    <w:rsid w:val="00EE2863"/>
    <w:rsid w:val="00EE2B6C"/>
    <w:rsid w:val="00EE494C"/>
    <w:rsid w:val="00EE5A23"/>
    <w:rsid w:val="00EE6A6E"/>
    <w:rsid w:val="00EE6BE8"/>
    <w:rsid w:val="00EE766C"/>
    <w:rsid w:val="00EE79B2"/>
    <w:rsid w:val="00EE7CAE"/>
    <w:rsid w:val="00EE7E27"/>
    <w:rsid w:val="00EF0842"/>
    <w:rsid w:val="00EF1189"/>
    <w:rsid w:val="00EF13D4"/>
    <w:rsid w:val="00EF1641"/>
    <w:rsid w:val="00EF1A45"/>
    <w:rsid w:val="00EF204A"/>
    <w:rsid w:val="00EF21E1"/>
    <w:rsid w:val="00EF40CC"/>
    <w:rsid w:val="00EF5873"/>
    <w:rsid w:val="00EF6526"/>
    <w:rsid w:val="00EF6BFD"/>
    <w:rsid w:val="00EF7154"/>
    <w:rsid w:val="00EF7D9A"/>
    <w:rsid w:val="00EF7E70"/>
    <w:rsid w:val="00F0007E"/>
    <w:rsid w:val="00F003F5"/>
    <w:rsid w:val="00F01662"/>
    <w:rsid w:val="00F01B61"/>
    <w:rsid w:val="00F01F3D"/>
    <w:rsid w:val="00F04D5B"/>
    <w:rsid w:val="00F051FF"/>
    <w:rsid w:val="00F05563"/>
    <w:rsid w:val="00F05690"/>
    <w:rsid w:val="00F0574E"/>
    <w:rsid w:val="00F05D6F"/>
    <w:rsid w:val="00F06D56"/>
    <w:rsid w:val="00F07611"/>
    <w:rsid w:val="00F106B1"/>
    <w:rsid w:val="00F11FDF"/>
    <w:rsid w:val="00F120A8"/>
    <w:rsid w:val="00F12E9D"/>
    <w:rsid w:val="00F14BD7"/>
    <w:rsid w:val="00F15FB3"/>
    <w:rsid w:val="00F16478"/>
    <w:rsid w:val="00F178FE"/>
    <w:rsid w:val="00F207D7"/>
    <w:rsid w:val="00F20E01"/>
    <w:rsid w:val="00F22715"/>
    <w:rsid w:val="00F233C7"/>
    <w:rsid w:val="00F248C3"/>
    <w:rsid w:val="00F2557C"/>
    <w:rsid w:val="00F25B70"/>
    <w:rsid w:val="00F2630E"/>
    <w:rsid w:val="00F26DB5"/>
    <w:rsid w:val="00F26E82"/>
    <w:rsid w:val="00F270C6"/>
    <w:rsid w:val="00F272B0"/>
    <w:rsid w:val="00F27F72"/>
    <w:rsid w:val="00F30043"/>
    <w:rsid w:val="00F30CAB"/>
    <w:rsid w:val="00F30DB7"/>
    <w:rsid w:val="00F3144D"/>
    <w:rsid w:val="00F31888"/>
    <w:rsid w:val="00F324D9"/>
    <w:rsid w:val="00F32BB8"/>
    <w:rsid w:val="00F33048"/>
    <w:rsid w:val="00F33378"/>
    <w:rsid w:val="00F335E5"/>
    <w:rsid w:val="00F33D26"/>
    <w:rsid w:val="00F3408C"/>
    <w:rsid w:val="00F3483B"/>
    <w:rsid w:val="00F35EA1"/>
    <w:rsid w:val="00F3643F"/>
    <w:rsid w:val="00F3678A"/>
    <w:rsid w:val="00F37C93"/>
    <w:rsid w:val="00F40AD7"/>
    <w:rsid w:val="00F410AB"/>
    <w:rsid w:val="00F41A8F"/>
    <w:rsid w:val="00F42CB0"/>
    <w:rsid w:val="00F430B6"/>
    <w:rsid w:val="00F431C4"/>
    <w:rsid w:val="00F43D19"/>
    <w:rsid w:val="00F45778"/>
    <w:rsid w:val="00F46AEE"/>
    <w:rsid w:val="00F46C81"/>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815"/>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1B54"/>
    <w:rsid w:val="00F82604"/>
    <w:rsid w:val="00F82B63"/>
    <w:rsid w:val="00F82E47"/>
    <w:rsid w:val="00F84014"/>
    <w:rsid w:val="00F84C8E"/>
    <w:rsid w:val="00F85677"/>
    <w:rsid w:val="00F85EC7"/>
    <w:rsid w:val="00F8646D"/>
    <w:rsid w:val="00F865BB"/>
    <w:rsid w:val="00F86862"/>
    <w:rsid w:val="00F8767D"/>
    <w:rsid w:val="00F878CB"/>
    <w:rsid w:val="00F87A8B"/>
    <w:rsid w:val="00F94A7B"/>
    <w:rsid w:val="00F955A6"/>
    <w:rsid w:val="00F9678A"/>
    <w:rsid w:val="00FA0576"/>
    <w:rsid w:val="00FA0C4E"/>
    <w:rsid w:val="00FA1ED1"/>
    <w:rsid w:val="00FA3387"/>
    <w:rsid w:val="00FA3445"/>
    <w:rsid w:val="00FA45A9"/>
    <w:rsid w:val="00FA4FE9"/>
    <w:rsid w:val="00FA6C32"/>
    <w:rsid w:val="00FA7FD3"/>
    <w:rsid w:val="00FB120D"/>
    <w:rsid w:val="00FB20F7"/>
    <w:rsid w:val="00FB2285"/>
    <w:rsid w:val="00FB2A0D"/>
    <w:rsid w:val="00FB369D"/>
    <w:rsid w:val="00FB3919"/>
    <w:rsid w:val="00FB49AE"/>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5E1E"/>
    <w:rsid w:val="00FC608D"/>
    <w:rsid w:val="00FC6730"/>
    <w:rsid w:val="00FC695C"/>
    <w:rsid w:val="00FC6A36"/>
    <w:rsid w:val="00FC7546"/>
    <w:rsid w:val="00FC7B23"/>
    <w:rsid w:val="00FD03B8"/>
    <w:rsid w:val="00FD05F8"/>
    <w:rsid w:val="00FD05FC"/>
    <w:rsid w:val="00FD0FD3"/>
    <w:rsid w:val="00FD1216"/>
    <w:rsid w:val="00FD19F6"/>
    <w:rsid w:val="00FD1C40"/>
    <w:rsid w:val="00FD1FA8"/>
    <w:rsid w:val="00FD2906"/>
    <w:rsid w:val="00FD2DA9"/>
    <w:rsid w:val="00FD3F12"/>
    <w:rsid w:val="00FD4C77"/>
    <w:rsid w:val="00FD62C3"/>
    <w:rsid w:val="00FD67E4"/>
    <w:rsid w:val="00FD6DC1"/>
    <w:rsid w:val="00FD72A3"/>
    <w:rsid w:val="00FD7FD8"/>
    <w:rsid w:val="00FE02D6"/>
    <w:rsid w:val="00FE05F5"/>
    <w:rsid w:val="00FE1341"/>
    <w:rsid w:val="00FE1796"/>
    <w:rsid w:val="00FE2A95"/>
    <w:rsid w:val="00FE2E94"/>
    <w:rsid w:val="00FE3045"/>
    <w:rsid w:val="00FE4BD6"/>
    <w:rsid w:val="00FE4D01"/>
    <w:rsid w:val="00FE55D1"/>
    <w:rsid w:val="00FE6299"/>
    <w:rsid w:val="00FE64C1"/>
    <w:rsid w:val="00FE6C80"/>
    <w:rsid w:val="00FF0402"/>
    <w:rsid w:val="00FF0A24"/>
    <w:rsid w:val="00FF0AA5"/>
    <w:rsid w:val="00FF0E4D"/>
    <w:rsid w:val="00FF1966"/>
    <w:rsid w:val="00FF1FD3"/>
    <w:rsid w:val="00FF2720"/>
    <w:rsid w:val="00FF2961"/>
    <w:rsid w:val="00FF2B1A"/>
    <w:rsid w:val="00FF2DD9"/>
    <w:rsid w:val="00FF2E7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3EDD17B"/>
  <w15:docId w15:val="{B32917C3-79EF-441B-ADEB-559380FD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6B1925"/>
    <w:pPr>
      <w:numPr>
        <w:numId w:val="5"/>
      </w:numPr>
      <w:pBdr>
        <w:bottom w:val="single" w:sz="18" w:space="1" w:color="548DD4" w:themeColor="text2" w:themeTint="99"/>
      </w:pBdr>
      <w:spacing w:before="120" w:after="120" w:line="240" w:lineRule="auto"/>
      <w:jc w:val="center"/>
      <w:outlineLvl w:val="0"/>
    </w:pPr>
    <w:rPr>
      <w:rFonts w:ascii="Cambria" w:hAnsi="Cambria" w:cs="Times New Roman"/>
      <w:b/>
      <w:bCs/>
      <w:szCs w:val="28"/>
    </w:rPr>
  </w:style>
  <w:style w:type="paragraph" w:styleId="Nadpis2">
    <w:name w:val="heading 2"/>
    <w:basedOn w:val="Normln"/>
    <w:next w:val="Normln"/>
    <w:link w:val="Nadpis2Char"/>
    <w:uiPriority w:val="9"/>
    <w:qFormat/>
    <w:rsid w:val="003473FA"/>
    <w:pPr>
      <w:numPr>
        <w:ilvl w:val="1"/>
        <w:numId w:val="5"/>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4"/>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lang w:val="cs-CZ"/>
    </w:rPr>
  </w:style>
  <w:style w:type="paragraph" w:styleId="Nadpis6">
    <w:name w:val="heading 6"/>
    <w:basedOn w:val="Normln"/>
    <w:next w:val="Normln"/>
    <w:link w:val="Nadpis6Char"/>
    <w:uiPriority w:val="9"/>
    <w:qFormat/>
    <w:rsid w:val="00C6145F"/>
    <w:pPr>
      <w:keepNext/>
      <w:keepLines/>
      <w:numPr>
        <w:ilvl w:val="5"/>
        <w:numId w:val="5"/>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5"/>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5"/>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5"/>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B1925"/>
    <w:rPr>
      <w:rFonts w:ascii="Cambria" w:hAnsi="Cambria"/>
      <w:b/>
      <w:bCs/>
      <w:sz w:val="22"/>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val="sk-SK" w:eastAsia="en-US"/>
    </w:rPr>
  </w:style>
  <w:style w:type="character" w:customStyle="1" w:styleId="Nadpis4Char">
    <w:name w:val="Nadpis 4 Char"/>
    <w:aliases w:val="H4 Char"/>
    <w:link w:val="Nadpis4"/>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Bullet Number,lp1,List Paragraph1,lp11,List Paragraph11,Bullet 1,Use Case List Paragraph,Odrazky,Bullet List,Puce,Heading2,Bullet for no #'s,Body Bullet"/>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Bullet Number Char,lp1 Char,List Paragraph1 Char,lp11 Char,List Paragraph11 Char,Bullet 1 Char,Use Case List Paragraph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 w:type="table" w:customStyle="1" w:styleId="TableNormal">
    <w:name w:val="Table Normal"/>
    <w:uiPriority w:val="2"/>
    <w:semiHidden/>
    <w:unhideWhenUsed/>
    <w:qFormat/>
    <w:rsid w:val="00D626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62695"/>
    <w:pPr>
      <w:widowControl w:val="0"/>
      <w:autoSpaceDE w:val="0"/>
      <w:autoSpaceDN w:val="0"/>
      <w:spacing w:after="0" w:line="240" w:lineRule="auto"/>
    </w:pPr>
    <w:rPr>
      <w:rFonts w:ascii="Verdana" w:eastAsia="Verdana" w:hAnsi="Verdana" w:cs="Verdana"/>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331371343">
      <w:bodyDiv w:val="1"/>
      <w:marLeft w:val="0"/>
      <w:marRight w:val="0"/>
      <w:marTop w:val="0"/>
      <w:marBottom w:val="0"/>
      <w:divBdr>
        <w:top w:val="none" w:sz="0" w:space="0" w:color="auto"/>
        <w:left w:val="none" w:sz="0" w:space="0" w:color="auto"/>
        <w:bottom w:val="none" w:sz="0" w:space="0" w:color="auto"/>
        <w:right w:val="none" w:sz="0" w:space="0" w:color="auto"/>
      </w:divBdr>
    </w:div>
    <w:div w:id="436143537">
      <w:bodyDiv w:val="1"/>
      <w:marLeft w:val="0"/>
      <w:marRight w:val="0"/>
      <w:marTop w:val="0"/>
      <w:marBottom w:val="0"/>
      <w:divBdr>
        <w:top w:val="none" w:sz="0" w:space="0" w:color="auto"/>
        <w:left w:val="none" w:sz="0" w:space="0" w:color="auto"/>
        <w:bottom w:val="none" w:sz="0" w:space="0" w:color="auto"/>
        <w:right w:val="none" w:sz="0" w:space="0" w:color="auto"/>
      </w:divBdr>
    </w:div>
    <w:div w:id="464397336">
      <w:bodyDiv w:val="1"/>
      <w:marLeft w:val="0"/>
      <w:marRight w:val="0"/>
      <w:marTop w:val="0"/>
      <w:marBottom w:val="0"/>
      <w:divBdr>
        <w:top w:val="none" w:sz="0" w:space="0" w:color="auto"/>
        <w:left w:val="none" w:sz="0" w:space="0" w:color="auto"/>
        <w:bottom w:val="none" w:sz="0" w:space="0" w:color="auto"/>
        <w:right w:val="none" w:sz="0" w:space="0" w:color="auto"/>
      </w:divBdr>
    </w:div>
    <w:div w:id="501507804">
      <w:bodyDiv w:val="1"/>
      <w:marLeft w:val="0"/>
      <w:marRight w:val="0"/>
      <w:marTop w:val="0"/>
      <w:marBottom w:val="0"/>
      <w:divBdr>
        <w:top w:val="none" w:sz="0" w:space="0" w:color="auto"/>
        <w:left w:val="none" w:sz="0" w:space="0" w:color="auto"/>
        <w:bottom w:val="none" w:sz="0" w:space="0" w:color="auto"/>
        <w:right w:val="none" w:sz="0" w:space="0" w:color="auto"/>
      </w:divBdr>
    </w:div>
    <w:div w:id="584343163">
      <w:bodyDiv w:val="1"/>
      <w:marLeft w:val="0"/>
      <w:marRight w:val="0"/>
      <w:marTop w:val="0"/>
      <w:marBottom w:val="0"/>
      <w:divBdr>
        <w:top w:val="none" w:sz="0" w:space="0" w:color="auto"/>
        <w:left w:val="none" w:sz="0" w:space="0" w:color="auto"/>
        <w:bottom w:val="none" w:sz="0" w:space="0" w:color="auto"/>
        <w:right w:val="none" w:sz="0" w:space="0" w:color="auto"/>
      </w:divBdr>
    </w:div>
    <w:div w:id="702631646">
      <w:bodyDiv w:val="1"/>
      <w:marLeft w:val="0"/>
      <w:marRight w:val="0"/>
      <w:marTop w:val="0"/>
      <w:marBottom w:val="0"/>
      <w:divBdr>
        <w:top w:val="none" w:sz="0" w:space="0" w:color="auto"/>
        <w:left w:val="none" w:sz="0" w:space="0" w:color="auto"/>
        <w:bottom w:val="none" w:sz="0" w:space="0" w:color="auto"/>
        <w:right w:val="none" w:sz="0" w:space="0" w:color="auto"/>
      </w:divBdr>
    </w:div>
    <w:div w:id="705181950">
      <w:bodyDiv w:val="1"/>
      <w:marLeft w:val="0"/>
      <w:marRight w:val="0"/>
      <w:marTop w:val="0"/>
      <w:marBottom w:val="0"/>
      <w:divBdr>
        <w:top w:val="none" w:sz="0" w:space="0" w:color="auto"/>
        <w:left w:val="none" w:sz="0" w:space="0" w:color="auto"/>
        <w:bottom w:val="none" w:sz="0" w:space="0" w:color="auto"/>
        <w:right w:val="none" w:sz="0" w:space="0" w:color="auto"/>
      </w:divBdr>
    </w:div>
    <w:div w:id="769589331">
      <w:bodyDiv w:val="1"/>
      <w:marLeft w:val="0"/>
      <w:marRight w:val="0"/>
      <w:marTop w:val="0"/>
      <w:marBottom w:val="0"/>
      <w:divBdr>
        <w:top w:val="none" w:sz="0" w:space="0" w:color="auto"/>
        <w:left w:val="none" w:sz="0" w:space="0" w:color="auto"/>
        <w:bottom w:val="none" w:sz="0" w:space="0" w:color="auto"/>
        <w:right w:val="none" w:sz="0" w:space="0" w:color="auto"/>
      </w:divBdr>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007903256">
      <w:bodyDiv w:val="1"/>
      <w:marLeft w:val="0"/>
      <w:marRight w:val="0"/>
      <w:marTop w:val="0"/>
      <w:marBottom w:val="0"/>
      <w:divBdr>
        <w:top w:val="none" w:sz="0" w:space="0" w:color="auto"/>
        <w:left w:val="none" w:sz="0" w:space="0" w:color="auto"/>
        <w:bottom w:val="none" w:sz="0" w:space="0" w:color="auto"/>
        <w:right w:val="none" w:sz="0" w:space="0" w:color="auto"/>
      </w:divBdr>
    </w:div>
    <w:div w:id="1049887264">
      <w:bodyDiv w:val="1"/>
      <w:marLeft w:val="0"/>
      <w:marRight w:val="0"/>
      <w:marTop w:val="0"/>
      <w:marBottom w:val="0"/>
      <w:divBdr>
        <w:top w:val="none" w:sz="0" w:space="0" w:color="auto"/>
        <w:left w:val="none" w:sz="0" w:space="0" w:color="auto"/>
        <w:bottom w:val="none" w:sz="0" w:space="0" w:color="auto"/>
        <w:right w:val="none" w:sz="0" w:space="0" w:color="auto"/>
      </w:divBdr>
    </w:div>
    <w:div w:id="1087729811">
      <w:bodyDiv w:val="1"/>
      <w:marLeft w:val="0"/>
      <w:marRight w:val="0"/>
      <w:marTop w:val="0"/>
      <w:marBottom w:val="0"/>
      <w:divBdr>
        <w:top w:val="none" w:sz="0" w:space="0" w:color="auto"/>
        <w:left w:val="none" w:sz="0" w:space="0" w:color="auto"/>
        <w:bottom w:val="none" w:sz="0" w:space="0" w:color="auto"/>
        <w:right w:val="none" w:sz="0" w:space="0" w:color="auto"/>
      </w:divBdr>
    </w:div>
    <w:div w:id="1230580066">
      <w:bodyDiv w:val="1"/>
      <w:marLeft w:val="0"/>
      <w:marRight w:val="0"/>
      <w:marTop w:val="0"/>
      <w:marBottom w:val="0"/>
      <w:divBdr>
        <w:top w:val="none" w:sz="0" w:space="0" w:color="auto"/>
        <w:left w:val="none" w:sz="0" w:space="0" w:color="auto"/>
        <w:bottom w:val="none" w:sz="0" w:space="0" w:color="auto"/>
        <w:right w:val="none" w:sz="0" w:space="0" w:color="auto"/>
      </w:divBdr>
    </w:div>
    <w:div w:id="1274553394">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694569484">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1922522807">
      <w:bodyDiv w:val="1"/>
      <w:marLeft w:val="0"/>
      <w:marRight w:val="0"/>
      <w:marTop w:val="0"/>
      <w:marBottom w:val="0"/>
      <w:divBdr>
        <w:top w:val="none" w:sz="0" w:space="0" w:color="auto"/>
        <w:left w:val="none" w:sz="0" w:space="0" w:color="auto"/>
        <w:bottom w:val="none" w:sz="0" w:space="0" w:color="auto"/>
        <w:right w:val="none" w:sz="0" w:space="0" w:color="auto"/>
      </w:divBdr>
    </w:div>
    <w:div w:id="1961568650">
      <w:bodyDiv w:val="1"/>
      <w:marLeft w:val="0"/>
      <w:marRight w:val="0"/>
      <w:marTop w:val="0"/>
      <w:marBottom w:val="0"/>
      <w:divBdr>
        <w:top w:val="none" w:sz="0" w:space="0" w:color="auto"/>
        <w:left w:val="none" w:sz="0" w:space="0" w:color="auto"/>
        <w:bottom w:val="none" w:sz="0" w:space="0" w:color="auto"/>
        <w:right w:val="none" w:sz="0" w:space="0" w:color="auto"/>
      </w:divBdr>
    </w:div>
    <w:div w:id="1986202993">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3044">
      <w:bodyDiv w:val="1"/>
      <w:marLeft w:val="0"/>
      <w:marRight w:val="0"/>
      <w:marTop w:val="0"/>
      <w:marBottom w:val="0"/>
      <w:divBdr>
        <w:top w:val="none" w:sz="0" w:space="0" w:color="auto"/>
        <w:left w:val="none" w:sz="0" w:space="0" w:color="auto"/>
        <w:bottom w:val="none" w:sz="0" w:space="0" w:color="auto"/>
        <w:right w:val="none" w:sz="0" w:space="0" w:color="auto"/>
      </w:divBdr>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13234233">
      <w:bodyDiv w:val="1"/>
      <w:marLeft w:val="0"/>
      <w:marRight w:val="0"/>
      <w:marTop w:val="0"/>
      <w:marBottom w:val="0"/>
      <w:divBdr>
        <w:top w:val="none" w:sz="0" w:space="0" w:color="auto"/>
        <w:left w:val="none" w:sz="0" w:space="0" w:color="auto"/>
        <w:bottom w:val="none" w:sz="0" w:space="0" w:color="auto"/>
        <w:right w:val="none" w:sz="0" w:space="0" w:color="auto"/>
      </w:divBdr>
    </w:div>
    <w:div w:id="21378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AC0C6-4554-4DF7-A9DF-2F0CDA40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6186</Words>
  <Characters>36504</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Marek Kňažík</cp:lastModifiedBy>
  <cp:revision>2</cp:revision>
  <cp:lastPrinted>2025-02-20T07:16:00Z</cp:lastPrinted>
  <dcterms:created xsi:type="dcterms:W3CDTF">2025-03-28T11:57:00Z</dcterms:created>
  <dcterms:modified xsi:type="dcterms:W3CDTF">2025-03-28T11:57:00Z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2024-04-05T12:19:08Z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ed052061-20b3-4a43-b4b0-43c3648c71d8</vt:lpwstr>
  </property>
  <property fmtid="{D5CDD505-2E9C-101B-9397-08002B2CF9AE}" pid="8" name="MSIP_Label_690ebb53-23a2-471a-9c6e-17bd0d11311e_ContentBits">
    <vt:lpwstr>0</vt:lpwstr>
  </property>
</Properties>
</file>