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F01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612701">
        <w:rPr>
          <w:b/>
          <w:sz w:val="28"/>
          <w:szCs w:val="28"/>
        </w:rPr>
        <w:t>Nájemní smlouva</w:t>
      </w:r>
    </w:p>
    <w:p w14:paraId="532AF013" w14:textId="0233603F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 w:rsidRPr="00612701">
        <w:t xml:space="preserve">Číslo smlouvy pronajímatele: </w:t>
      </w:r>
      <w:r w:rsidR="00C562B1">
        <w:t>SMLO-0297/00066001/2025</w:t>
      </w:r>
    </w:p>
    <w:p w14:paraId="532AF01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</w:p>
    <w:p w14:paraId="532AF015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Smluvní strany</w:t>
      </w:r>
    </w:p>
    <w:p w14:paraId="532AF016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sz w:val="16"/>
          <w:szCs w:val="16"/>
        </w:rPr>
      </w:pPr>
    </w:p>
    <w:p w14:paraId="532AF01B" w14:textId="70738DA6" w:rsidR="001641D7" w:rsidRDefault="00AF74FF" w:rsidP="00AF74FF">
      <w:pPr>
        <w:widowControl/>
        <w:adjustRightInd/>
        <w:spacing w:line="240" w:lineRule="auto"/>
        <w:jc w:val="left"/>
        <w:textAlignment w:val="auto"/>
        <w:rPr>
          <w:b/>
        </w:rPr>
      </w:pPr>
      <w:r w:rsidRPr="001641D7">
        <w:rPr>
          <w:b/>
        </w:rPr>
        <w:t>Krajsk</w:t>
      </w:r>
      <w:r w:rsidR="00435ABB">
        <w:rPr>
          <w:b/>
        </w:rPr>
        <w:t>á</w:t>
      </w:r>
      <w:r w:rsidRPr="001641D7">
        <w:rPr>
          <w:b/>
        </w:rPr>
        <w:t xml:space="preserve"> správ</w:t>
      </w:r>
      <w:r w:rsidR="00435ABB">
        <w:rPr>
          <w:b/>
        </w:rPr>
        <w:t>a</w:t>
      </w:r>
      <w:r w:rsidRPr="001641D7">
        <w:rPr>
          <w:b/>
        </w:rPr>
        <w:t xml:space="preserve"> a údržb</w:t>
      </w:r>
      <w:r w:rsidR="00435ABB">
        <w:rPr>
          <w:b/>
        </w:rPr>
        <w:t>a</w:t>
      </w:r>
      <w:r w:rsidRPr="001641D7">
        <w:rPr>
          <w:b/>
        </w:rPr>
        <w:t xml:space="preserve"> silnic Středočeského kraje, </w:t>
      </w:r>
      <w:r w:rsidR="001641D7">
        <w:rPr>
          <w:b/>
        </w:rPr>
        <w:t xml:space="preserve"> </w:t>
      </w:r>
    </w:p>
    <w:p w14:paraId="532AF01C" w14:textId="06767BEA" w:rsidR="00AF74FF" w:rsidRDefault="00AF74FF" w:rsidP="00AF74FF">
      <w:pPr>
        <w:widowControl/>
        <w:adjustRightInd/>
        <w:spacing w:line="240" w:lineRule="auto"/>
        <w:jc w:val="left"/>
        <w:textAlignment w:val="auto"/>
        <w:rPr>
          <w:b/>
        </w:rPr>
      </w:pPr>
      <w:r w:rsidRPr="001641D7">
        <w:rPr>
          <w:b/>
        </w:rPr>
        <w:t>příspěvkov</w:t>
      </w:r>
      <w:r w:rsidR="00435ABB">
        <w:rPr>
          <w:b/>
        </w:rPr>
        <w:t>á</w:t>
      </w:r>
      <w:r w:rsidRPr="001641D7">
        <w:rPr>
          <w:b/>
        </w:rPr>
        <w:t xml:space="preserve"> organizac</w:t>
      </w:r>
      <w:r w:rsidR="00435ABB">
        <w:rPr>
          <w:b/>
        </w:rPr>
        <w:t>e</w:t>
      </w:r>
    </w:p>
    <w:p w14:paraId="0A7C83E5" w14:textId="2401CA6D" w:rsidR="0040528F" w:rsidRPr="00612701" w:rsidRDefault="0040528F" w:rsidP="00AF74FF">
      <w:pPr>
        <w:widowControl/>
        <w:adjustRightInd/>
        <w:spacing w:line="240" w:lineRule="auto"/>
        <w:jc w:val="left"/>
        <w:textAlignment w:val="auto"/>
        <w:rPr>
          <w:i/>
        </w:rPr>
      </w:pPr>
      <w:r w:rsidRPr="0040528F">
        <w:rPr>
          <w:bCs/>
        </w:rPr>
        <w:t>se sídlem:</w:t>
      </w:r>
      <w:r>
        <w:rPr>
          <w:b/>
        </w:rPr>
        <w:tab/>
      </w:r>
      <w:r>
        <w:rPr>
          <w:b/>
        </w:rPr>
        <w:tab/>
      </w:r>
      <w:r w:rsidRPr="0040528F">
        <w:rPr>
          <w:bCs/>
        </w:rPr>
        <w:t>Praha 5, Zborovská</w:t>
      </w:r>
      <w:r>
        <w:rPr>
          <w:bCs/>
        </w:rPr>
        <w:t xml:space="preserve"> </w:t>
      </w:r>
      <w:r w:rsidRPr="0040528F">
        <w:rPr>
          <w:bCs/>
        </w:rPr>
        <w:t>11</w:t>
      </w:r>
      <w:r w:rsidR="00985C56">
        <w:rPr>
          <w:bCs/>
        </w:rPr>
        <w:t>, PSČ 150 21</w:t>
      </w:r>
    </w:p>
    <w:p w14:paraId="532AF01D" w14:textId="3A0A8B64" w:rsidR="00AF74FF" w:rsidRDefault="00435ABB" w:rsidP="00AF74FF">
      <w:pPr>
        <w:widowControl/>
        <w:adjustRightInd/>
        <w:spacing w:line="240" w:lineRule="auto"/>
        <w:jc w:val="left"/>
        <w:textAlignment w:val="auto"/>
      </w:pPr>
      <w:r>
        <w:t>zastoupená:</w:t>
      </w:r>
      <w:r>
        <w:tab/>
      </w:r>
      <w:r>
        <w:tab/>
        <w:t>Ing. Alešem Čermákem, Ph.D., MBA, ředitelem nebo dále zastoupená</w:t>
      </w:r>
      <w:r>
        <w:tab/>
      </w:r>
      <w:r>
        <w:tab/>
      </w:r>
      <w:r>
        <w:tab/>
      </w:r>
      <w:r w:rsidR="000F2600">
        <w:tab/>
      </w:r>
      <w:r w:rsidR="000F2600">
        <w:tab/>
      </w:r>
      <w:r w:rsidR="008224A8">
        <w:t>Ing. Janem Fidlerem, DiS, statutárním zástupcem ředitele, na základě</w:t>
      </w:r>
    </w:p>
    <w:p w14:paraId="27F8F4A5" w14:textId="6E6AA48E" w:rsidR="008224A8" w:rsidRDefault="008224A8" w:rsidP="00AF74FF">
      <w:pPr>
        <w:widowControl/>
        <w:adjustRightInd/>
        <w:spacing w:line="240" w:lineRule="auto"/>
        <w:jc w:val="left"/>
        <w:textAlignment w:val="auto"/>
      </w:pPr>
      <w:r>
        <w:tab/>
      </w:r>
      <w:r>
        <w:tab/>
      </w:r>
      <w:r>
        <w:tab/>
        <w:t>plné moci ze dne 28.6.2022</w:t>
      </w:r>
    </w:p>
    <w:p w14:paraId="0C37DB6B" w14:textId="40A11FFF" w:rsidR="00F66A96" w:rsidRPr="00612701" w:rsidRDefault="00F66A96" w:rsidP="00AF74FF">
      <w:pPr>
        <w:widowControl/>
        <w:adjustRightInd/>
        <w:spacing w:line="240" w:lineRule="auto"/>
        <w:jc w:val="left"/>
        <w:textAlignment w:val="auto"/>
      </w:pPr>
      <w:r>
        <w:t>IČ:</w:t>
      </w:r>
      <w:r>
        <w:tab/>
      </w:r>
      <w:r>
        <w:tab/>
      </w:r>
      <w:r>
        <w:tab/>
        <w:t>00066001</w:t>
      </w:r>
    </w:p>
    <w:p w14:paraId="532AF01E" w14:textId="0E5C1ACD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bankovní spojení: </w:t>
      </w:r>
      <w:r w:rsidR="00F66A96">
        <w:tab/>
      </w:r>
      <w:r w:rsidR="003B6216">
        <w:t>xxx</w:t>
      </w:r>
    </w:p>
    <w:p w14:paraId="532AF01F" w14:textId="23361F6E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>č</w:t>
      </w:r>
      <w:r>
        <w:t>.účtu:  </w:t>
      </w:r>
      <w:r w:rsidR="008224A8">
        <w:tab/>
      </w:r>
      <w:r w:rsidR="008224A8">
        <w:tab/>
      </w:r>
      <w:r w:rsidR="003B6216">
        <w:t>xxx</w:t>
      </w:r>
    </w:p>
    <w:p w14:paraId="532AF020" w14:textId="0A55FC88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>
        <w:t xml:space="preserve">variabilní symbol: </w:t>
      </w:r>
      <w:r w:rsidR="008224A8">
        <w:tab/>
      </w:r>
      <w:r w:rsidR="008B7594">
        <w:t>10</w:t>
      </w:r>
      <w:r w:rsidR="00426DE1">
        <w:t>93</w:t>
      </w:r>
    </w:p>
    <w:p w14:paraId="532AF021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>(dále jen „</w:t>
      </w:r>
      <w:r w:rsidRPr="00612701">
        <w:rPr>
          <w:b/>
        </w:rPr>
        <w:t>pronajímatel</w:t>
      </w:r>
      <w:r w:rsidRPr="00612701">
        <w:t>“)</w:t>
      </w:r>
    </w:p>
    <w:p w14:paraId="532AF02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532AF023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</w:p>
    <w:p w14:paraId="532AF02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>a</w:t>
      </w:r>
    </w:p>
    <w:p w14:paraId="532AF025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532AF026" w14:textId="77777777" w:rsidR="00AF74FF" w:rsidRPr="00612701" w:rsidRDefault="00AF74FF" w:rsidP="00AF74FF">
      <w:pPr>
        <w:keepNext/>
        <w:widowControl/>
        <w:adjustRightInd/>
        <w:spacing w:line="240" w:lineRule="auto"/>
        <w:jc w:val="left"/>
        <w:textAlignment w:val="auto"/>
        <w:outlineLvl w:val="1"/>
        <w:rPr>
          <w:b/>
          <w:bCs/>
        </w:rPr>
      </w:pPr>
    </w:p>
    <w:p w14:paraId="532AF027" w14:textId="77777777" w:rsidR="00AF74FF" w:rsidRPr="00612701" w:rsidRDefault="00DE7632" w:rsidP="00AF74FF">
      <w:pPr>
        <w:widowControl/>
        <w:adjustRightInd/>
        <w:spacing w:line="240" w:lineRule="auto"/>
        <w:jc w:val="left"/>
        <w:textAlignment w:val="auto"/>
        <w:rPr>
          <w:i/>
        </w:rPr>
      </w:pPr>
      <w:r>
        <w:rPr>
          <w:b/>
          <w:bCs/>
          <w:sz w:val="28"/>
          <w:szCs w:val="28"/>
        </w:rPr>
        <w:t>AVE Kladno, s.r.o.</w:t>
      </w:r>
    </w:p>
    <w:p w14:paraId="532AF028" w14:textId="14CE634C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se sídlem: </w:t>
      </w:r>
      <w:r w:rsidR="00985C56">
        <w:tab/>
      </w:r>
      <w:r w:rsidR="00985C56">
        <w:tab/>
      </w:r>
      <w:r w:rsidR="00DE7632">
        <w:t>Dubská 793, 272 03  Kladno</w:t>
      </w:r>
    </w:p>
    <w:p w14:paraId="532AF029" w14:textId="6E436E1E" w:rsidR="00AF74FF" w:rsidRPr="00612701" w:rsidRDefault="002702C5" w:rsidP="00AF74FF">
      <w:pPr>
        <w:widowControl/>
        <w:adjustRightInd/>
        <w:spacing w:line="240" w:lineRule="auto"/>
        <w:jc w:val="left"/>
        <w:textAlignment w:val="auto"/>
      </w:pPr>
      <w:r>
        <w:t>zastoupen</w:t>
      </w:r>
      <w:r w:rsidR="00D43C8D">
        <w:t>á</w:t>
      </w:r>
      <w:r>
        <w:t>:</w:t>
      </w:r>
      <w:r w:rsidR="00D43C8D">
        <w:tab/>
      </w:r>
      <w:r w:rsidR="00D43C8D">
        <w:tab/>
      </w:r>
      <w:r>
        <w:t xml:space="preserve"> </w:t>
      </w:r>
      <w:r w:rsidR="008D372C">
        <w:t>Bc. Jakub</w:t>
      </w:r>
      <w:r w:rsidR="006805EF">
        <w:t>em Karlem</w:t>
      </w:r>
      <w:r w:rsidR="00DE7632">
        <w:t xml:space="preserve"> a Ing. </w:t>
      </w:r>
      <w:r w:rsidR="006805EF">
        <w:t>Radkem Krumlem</w:t>
      </w:r>
      <w:r w:rsidR="00DE7632">
        <w:t>, jednateli společnosti</w:t>
      </w:r>
    </w:p>
    <w:p w14:paraId="532AF02A" w14:textId="26DA9A5A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IČ: </w:t>
      </w:r>
      <w:r w:rsidR="00F66A96">
        <w:tab/>
      </w:r>
      <w:r w:rsidR="00F66A96">
        <w:tab/>
      </w:r>
      <w:r w:rsidR="00F66A96">
        <w:tab/>
      </w:r>
      <w:r w:rsidR="00DE7632">
        <w:t>25085221</w:t>
      </w:r>
    </w:p>
    <w:p w14:paraId="532AF02B" w14:textId="4C61EC8B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bankovní spojení: </w:t>
      </w:r>
      <w:r w:rsidR="00F66A96">
        <w:tab/>
      </w:r>
      <w:r w:rsidR="003B6216">
        <w:t>xxx</w:t>
      </w:r>
    </w:p>
    <w:p w14:paraId="532AF02C" w14:textId="62C27A73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č.ú.: </w:t>
      </w:r>
      <w:r w:rsidR="00F66A96">
        <w:tab/>
      </w:r>
      <w:r w:rsidR="00F66A96">
        <w:tab/>
      </w:r>
      <w:r w:rsidR="00F66A96">
        <w:tab/>
      </w:r>
      <w:r w:rsidR="003B6216">
        <w:t>xxx</w:t>
      </w:r>
    </w:p>
    <w:p w14:paraId="532AF02D" w14:textId="77777777"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  <w:rPr>
          <w:b/>
          <w:bCs/>
        </w:rPr>
      </w:pPr>
      <w:r w:rsidRPr="00612701">
        <w:t>(dále jen „</w:t>
      </w:r>
      <w:r w:rsidRPr="00612701">
        <w:rPr>
          <w:b/>
          <w:bCs/>
        </w:rPr>
        <w:t>nájemce“</w:t>
      </w:r>
      <w:r w:rsidRPr="00612701">
        <w:rPr>
          <w:bCs/>
        </w:rPr>
        <w:t>)</w:t>
      </w:r>
    </w:p>
    <w:p w14:paraId="532AF02E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532AF02F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 w:rsidRPr="00612701">
        <w:t>uzavírají podle § 2201 a následujících zákona č. 89/2012 Sb., občanský zákoník,</w:t>
      </w:r>
    </w:p>
    <w:p w14:paraId="532AF030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t xml:space="preserve"> </w:t>
      </w:r>
      <w:r w:rsidRPr="00612701">
        <w:rPr>
          <w:b/>
        </w:rPr>
        <w:t>tuto nájemní smlouvu:</w:t>
      </w:r>
    </w:p>
    <w:p w14:paraId="532AF031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</w:p>
    <w:p w14:paraId="532AF03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33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I.</w:t>
      </w:r>
    </w:p>
    <w:p w14:paraId="532AF03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Předmět nájmu</w:t>
      </w:r>
    </w:p>
    <w:p w14:paraId="532AF035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4949E3F9" w14:textId="7411ECF7" w:rsidR="003E5891" w:rsidRDefault="00AF74FF" w:rsidP="00AF74FF">
      <w:pPr>
        <w:pStyle w:val="Odstavecseseznamem"/>
        <w:widowControl/>
        <w:numPr>
          <w:ilvl w:val="1"/>
          <w:numId w:val="6"/>
        </w:numPr>
        <w:adjustRightInd/>
        <w:spacing w:line="240" w:lineRule="auto"/>
        <w:textAlignment w:val="auto"/>
      </w:pPr>
      <w:r w:rsidRPr="00612701">
        <w:t xml:space="preserve">Předmětem pronájmu </w:t>
      </w:r>
      <w:r w:rsidR="00AD2013">
        <w:t>je</w:t>
      </w:r>
      <w:r w:rsidR="00653BFB">
        <w:rPr>
          <w:b/>
        </w:rPr>
        <w:t xml:space="preserve"> </w:t>
      </w:r>
      <w:r w:rsidR="00AD2013" w:rsidRPr="000C5EDF">
        <w:rPr>
          <w:b/>
        </w:rPr>
        <w:t>„</w:t>
      </w:r>
      <w:r w:rsidR="00C562B1">
        <w:rPr>
          <w:b/>
        </w:rPr>
        <w:t xml:space="preserve">Deponie </w:t>
      </w:r>
      <w:r w:rsidR="004F4CC0" w:rsidRPr="000C5EDF">
        <w:rPr>
          <w:b/>
        </w:rPr>
        <w:t>Rynholec</w:t>
      </w:r>
      <w:r w:rsidR="00C562B1">
        <w:rPr>
          <w:b/>
        </w:rPr>
        <w:t>, pronájem pozemků pro skladování inertního materiálu</w:t>
      </w:r>
      <w:r w:rsidR="004F4CC0" w:rsidRPr="000C5EDF">
        <w:rPr>
          <w:b/>
        </w:rPr>
        <w:t>“</w:t>
      </w:r>
      <w:r w:rsidR="00DE7632" w:rsidRPr="000C5EDF">
        <w:rPr>
          <w:b/>
        </w:rPr>
        <w:t xml:space="preserve">, </w:t>
      </w:r>
      <w:r w:rsidR="004F4CC0">
        <w:t>v</w:t>
      </w:r>
      <w:r w:rsidR="002702C5" w:rsidRPr="004F4CC0">
        <w:t xml:space="preserve"> katastrálním území </w:t>
      </w:r>
      <w:r w:rsidR="00DE7632" w:rsidRPr="004F4CC0">
        <w:t>Rynholec</w:t>
      </w:r>
      <w:r w:rsidR="004F4CC0" w:rsidRPr="004F4CC0">
        <w:t>,</w:t>
      </w:r>
      <w:r w:rsidR="002702C5" w:rsidRPr="004F4CC0">
        <w:t xml:space="preserve"> </w:t>
      </w:r>
      <w:r w:rsidR="00AD2013">
        <w:t>sestávající z</w:t>
      </w:r>
      <w:r w:rsidR="000C5EDF">
        <w:t> </w:t>
      </w:r>
      <w:r w:rsidR="00AD2013">
        <w:t>pozemků</w:t>
      </w:r>
      <w:r w:rsidR="000C5EDF">
        <w:t>:</w:t>
      </w:r>
      <w:r w:rsidR="00AD2013">
        <w:t xml:space="preserve"> </w:t>
      </w:r>
    </w:p>
    <w:p w14:paraId="494B9F80" w14:textId="77777777" w:rsidR="00A45586" w:rsidRPr="00A45586" w:rsidRDefault="00A45586" w:rsidP="00A45586">
      <w:pPr>
        <w:pStyle w:val="Odstavecseseznamem"/>
        <w:widowControl/>
        <w:numPr>
          <w:ilvl w:val="0"/>
          <w:numId w:val="7"/>
        </w:numPr>
        <w:adjustRightInd/>
        <w:spacing w:after="160" w:line="259" w:lineRule="auto"/>
        <w:jc w:val="left"/>
        <w:textAlignment w:val="auto"/>
      </w:pPr>
      <w:r w:rsidRPr="00A45586">
        <w:t>část pozemku p.č. 798/97, ostatní plocha: 281,40 m3</w:t>
      </w:r>
      <w:r w:rsidRPr="00A45586">
        <w:tab/>
      </w:r>
      <w:r w:rsidRPr="00A45586">
        <w:tab/>
        <w:t>o celkové výměře 422 m2</w:t>
      </w:r>
    </w:p>
    <w:p w14:paraId="7532C019" w14:textId="77777777" w:rsidR="00A45586" w:rsidRPr="00A45586" w:rsidRDefault="00A45586" w:rsidP="00A45586">
      <w:pPr>
        <w:pStyle w:val="Odstavecseseznamem"/>
        <w:widowControl/>
        <w:numPr>
          <w:ilvl w:val="0"/>
          <w:numId w:val="7"/>
        </w:numPr>
        <w:adjustRightInd/>
        <w:spacing w:after="160" w:line="259" w:lineRule="auto"/>
        <w:jc w:val="left"/>
        <w:textAlignment w:val="auto"/>
      </w:pPr>
      <w:r w:rsidRPr="00A45586">
        <w:t>část pozemku p.č. 812/18, ostatní plocha: 515,23 m2</w:t>
      </w:r>
      <w:r w:rsidRPr="00A45586">
        <w:tab/>
      </w:r>
      <w:r w:rsidRPr="00A45586">
        <w:tab/>
        <w:t>o celkové výměře 22 170 m2</w:t>
      </w:r>
    </w:p>
    <w:p w14:paraId="37006DAD" w14:textId="5AD4C7F5" w:rsidR="00A45586" w:rsidRPr="00A45586" w:rsidRDefault="00A45586" w:rsidP="00A45586">
      <w:pPr>
        <w:pStyle w:val="Odstavecseseznamem"/>
        <w:widowControl/>
        <w:numPr>
          <w:ilvl w:val="0"/>
          <w:numId w:val="7"/>
        </w:numPr>
        <w:adjustRightInd/>
        <w:spacing w:after="160" w:line="259" w:lineRule="auto"/>
        <w:jc w:val="left"/>
        <w:textAlignment w:val="auto"/>
      </w:pPr>
      <w:r w:rsidRPr="00A45586">
        <w:t>pozemek p.č. 812/58, ostatní plocha</w:t>
      </w:r>
      <w:r w:rsidRPr="00A45586">
        <w:tab/>
      </w:r>
      <w:r w:rsidRPr="00A45586">
        <w:tab/>
      </w:r>
      <w:r>
        <w:tab/>
      </w:r>
      <w:r w:rsidRPr="00A45586">
        <w:tab/>
      </w:r>
      <w:r w:rsidRPr="00A45586">
        <w:tab/>
        <w:t>o celkové výměře 11 m2</w:t>
      </w:r>
    </w:p>
    <w:p w14:paraId="63B1AC12" w14:textId="6EECF7F5" w:rsidR="003E5891" w:rsidRPr="00A45586" w:rsidRDefault="00A45586" w:rsidP="00A45586">
      <w:pPr>
        <w:pStyle w:val="Odstavecseseznamem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45586">
        <w:t>část pozemku p.č. 812/62, ostatní plocha: 1 292,65 m2</w:t>
      </w:r>
      <w:r w:rsidRPr="00A45586">
        <w:tab/>
      </w:r>
      <w:r w:rsidRPr="00A45586">
        <w:tab/>
        <w:t>o celkové výměře 5 343 m2</w:t>
      </w:r>
    </w:p>
    <w:p w14:paraId="532AF03C" w14:textId="1C5849F3" w:rsidR="00DE7632" w:rsidRPr="00612701" w:rsidRDefault="004F4CC0" w:rsidP="00AF74FF">
      <w:pPr>
        <w:widowControl/>
        <w:adjustRightInd/>
        <w:spacing w:line="240" w:lineRule="auto"/>
        <w:textAlignment w:val="auto"/>
      </w:pPr>
      <w:r>
        <w:t xml:space="preserve">což celkem činí </w:t>
      </w:r>
      <w:r w:rsidRPr="00AD2013">
        <w:rPr>
          <w:b/>
        </w:rPr>
        <w:t>2 100,28 m2</w:t>
      </w:r>
      <w:r w:rsidR="009B7CF4">
        <w:t>,</w:t>
      </w:r>
    </w:p>
    <w:p w14:paraId="532AF03D" w14:textId="77777777" w:rsidR="00AF74FF" w:rsidRPr="004F4CC0" w:rsidRDefault="00AF74FF" w:rsidP="00AF74FF">
      <w:pPr>
        <w:widowControl/>
        <w:adjustRightInd/>
        <w:spacing w:line="240" w:lineRule="auto"/>
        <w:textAlignment w:val="auto"/>
      </w:pPr>
      <w:r w:rsidRPr="00612701">
        <w:t xml:space="preserve">vše zapsané v katastru nemovitostí vedeném Katastrálním úřadem </w:t>
      </w:r>
      <w:r w:rsidR="002702C5">
        <w:t>pro Středočeský kraj</w:t>
      </w:r>
      <w:r w:rsidRPr="00612701">
        <w:t xml:space="preserve">, Katastrálním pracovištěm </w:t>
      </w:r>
      <w:r w:rsidR="004F4CC0">
        <w:t>Rakovník</w:t>
      </w:r>
      <w:r w:rsidRPr="00612701">
        <w:t xml:space="preserve"> na LV </w:t>
      </w:r>
      <w:r w:rsidR="002702C5">
        <w:t>2</w:t>
      </w:r>
      <w:r w:rsidR="004F4CC0">
        <w:t>94</w:t>
      </w:r>
      <w:r w:rsidRPr="00612701">
        <w:t xml:space="preserve"> pro obec </w:t>
      </w:r>
      <w:r w:rsidR="004F4CC0">
        <w:t>Rynholec</w:t>
      </w:r>
      <w:r w:rsidRPr="00612701">
        <w:t xml:space="preserve"> a katastrální území </w:t>
      </w:r>
      <w:r w:rsidR="004F4CC0">
        <w:t>Rynholec</w:t>
      </w:r>
      <w:r w:rsidRPr="00612701">
        <w:t xml:space="preserve"> </w:t>
      </w:r>
      <w:r w:rsidR="004F4CC0">
        <w:t xml:space="preserve"> </w:t>
      </w:r>
      <w:r w:rsidRPr="00612701">
        <w:rPr>
          <w:noProof/>
          <w:szCs w:val="22"/>
        </w:rPr>
        <w:t>(dále jen „předmět nájmu“).</w:t>
      </w:r>
      <w:r w:rsidRPr="00612701">
        <w:t xml:space="preserve"> </w:t>
      </w:r>
      <w:r w:rsidRPr="00612701">
        <w:rPr>
          <w:noProof/>
          <w:szCs w:val="22"/>
        </w:rPr>
        <w:t>Součástí předmětu nájmu není movitý majetek.</w:t>
      </w:r>
    </w:p>
    <w:p w14:paraId="532AF03E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32AF03F" w14:textId="77777777" w:rsidR="004F4CC0" w:rsidRDefault="004F4CC0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32AF040" w14:textId="77777777" w:rsidR="004F4CC0" w:rsidRDefault="004F4CC0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32AF041" w14:textId="77777777" w:rsidR="004F4CC0" w:rsidRDefault="004F4CC0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32AF042" w14:textId="77777777" w:rsidR="004F4CC0" w:rsidRDefault="004F4CC0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32AF043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14:paraId="532AF04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Cs w:val="22"/>
        </w:rPr>
      </w:pPr>
      <w:r w:rsidRPr="00612701">
        <w:rPr>
          <w:b/>
          <w:noProof/>
          <w:szCs w:val="22"/>
        </w:rPr>
        <w:lastRenderedPageBreak/>
        <w:t>II.</w:t>
      </w:r>
    </w:p>
    <w:p w14:paraId="532AF045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Cs w:val="22"/>
        </w:rPr>
      </w:pPr>
      <w:r w:rsidRPr="00612701">
        <w:rPr>
          <w:b/>
          <w:noProof/>
          <w:szCs w:val="22"/>
        </w:rPr>
        <w:t>Účel nájmu</w:t>
      </w:r>
    </w:p>
    <w:p w14:paraId="532AF046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 w:val="16"/>
          <w:szCs w:val="16"/>
        </w:rPr>
      </w:pPr>
    </w:p>
    <w:p w14:paraId="532AF047" w14:textId="77777777" w:rsidR="00AF74FF" w:rsidRPr="00AF74FF" w:rsidRDefault="00AF74FF" w:rsidP="00AF74FF">
      <w:pPr>
        <w:widowControl/>
        <w:adjustRightInd/>
        <w:spacing w:line="240" w:lineRule="auto"/>
        <w:textAlignment w:val="auto"/>
        <w:rPr>
          <w:color w:val="FF0000"/>
        </w:rPr>
      </w:pPr>
      <w:r w:rsidRPr="00612701">
        <w:rPr>
          <w:noProof/>
          <w:szCs w:val="22"/>
        </w:rPr>
        <w:t>2.1. Pronajímatel pronajímá nájemci předmět nájmu uvedený v</w:t>
      </w:r>
      <w:r>
        <w:rPr>
          <w:noProof/>
          <w:szCs w:val="22"/>
        </w:rPr>
        <w:t xml:space="preserve"> čl. I. této smlouvy za účelem</w:t>
      </w:r>
      <w:r w:rsidR="002702C5">
        <w:rPr>
          <w:noProof/>
          <w:szCs w:val="22"/>
        </w:rPr>
        <w:t>:</w:t>
      </w:r>
      <w:r>
        <w:rPr>
          <w:noProof/>
          <w:szCs w:val="22"/>
        </w:rPr>
        <w:t xml:space="preserve"> </w:t>
      </w:r>
      <w:r w:rsidR="002702C5">
        <w:rPr>
          <w:noProof/>
          <w:color w:val="FF0000"/>
          <w:szCs w:val="22"/>
        </w:rPr>
        <w:br/>
      </w:r>
      <w:r w:rsidR="002702C5" w:rsidRPr="002702C5">
        <w:rPr>
          <w:noProof/>
          <w:szCs w:val="22"/>
        </w:rPr>
        <w:t>„</w:t>
      </w:r>
      <w:r w:rsidR="004F4CC0">
        <w:rPr>
          <w:noProof/>
          <w:szCs w:val="22"/>
        </w:rPr>
        <w:t>skladování inertního materiálu používaného pro údržbu komunikací</w:t>
      </w:r>
      <w:r w:rsidR="002702C5" w:rsidRPr="002702C5">
        <w:rPr>
          <w:noProof/>
          <w:szCs w:val="22"/>
        </w:rPr>
        <w:t>“.</w:t>
      </w:r>
    </w:p>
    <w:p w14:paraId="532AF04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532AF04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2.2. Nájemce potvrzuje, že je mu znám stav předmětu nájmu uvedeného v čl. I. této smlouvy, a že si předmět nájmu prohlédl.</w:t>
      </w:r>
    </w:p>
    <w:p w14:paraId="532AF04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4B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2.3. Účastníci této smlouvy se dohodli, že o předání a převzetí předmět</w:t>
      </w:r>
      <w:r>
        <w:t>u nájmu pořídí písemný protokol, který je součástí smlouvy.</w:t>
      </w:r>
    </w:p>
    <w:p w14:paraId="532AF04C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532AF04D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532AF04E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III.</w:t>
      </w:r>
    </w:p>
    <w:p w14:paraId="532AF04F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Doba nájmu</w:t>
      </w:r>
    </w:p>
    <w:p w14:paraId="532AF050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532AF051" w14:textId="551780CC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>
        <w:t xml:space="preserve">3.1. Nájem se sjednává </w:t>
      </w:r>
      <w:r w:rsidRPr="00612701">
        <w:t xml:space="preserve">na dobu určitou </w:t>
      </w:r>
      <w:r w:rsidRPr="007A23F3">
        <w:rPr>
          <w:b/>
        </w:rPr>
        <w:t xml:space="preserve">od </w:t>
      </w:r>
      <w:r w:rsidR="004F4CC0">
        <w:rPr>
          <w:b/>
        </w:rPr>
        <w:t>1.4.202</w:t>
      </w:r>
      <w:r w:rsidR="00C562B1">
        <w:rPr>
          <w:b/>
        </w:rPr>
        <w:t>5</w:t>
      </w:r>
      <w:r w:rsidRPr="007A23F3">
        <w:rPr>
          <w:b/>
        </w:rPr>
        <w:t xml:space="preserve"> do </w:t>
      </w:r>
      <w:r w:rsidR="00C562B1">
        <w:rPr>
          <w:b/>
        </w:rPr>
        <w:t>24.9.2026</w:t>
      </w:r>
      <w:r w:rsidR="007A23F3">
        <w:t>.</w:t>
      </w:r>
    </w:p>
    <w:p w14:paraId="532AF05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53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AF74FF">
        <w:t>3.2. Pronajímatel je oprávněn od této smlouvy odstoupit, pokud by nájemce užíval předmět</w:t>
      </w:r>
      <w:r w:rsidRPr="00612701">
        <w:t xml:space="preserve"> nájmu k jinému účelu než dohodnutému v čl. II. nebo pokud by nájemce podstatným způsobem porušil své smluvní nebo zákonné povinnosti.</w:t>
      </w:r>
    </w:p>
    <w:p w14:paraId="532AF05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55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3.3. Nájemce se zavazuje předat pronajímateli předmět nájmu v den skončení nájmu ve stavu odpovídajícímu obvyklému opotřebení, nedohodnou-li účastníci této smlouvy jinak.</w:t>
      </w:r>
    </w:p>
    <w:p w14:paraId="532AF056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57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5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IV.</w:t>
      </w:r>
    </w:p>
    <w:p w14:paraId="532AF05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Nájemné</w:t>
      </w:r>
    </w:p>
    <w:p w14:paraId="532AF05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 xml:space="preserve"> </w:t>
      </w:r>
    </w:p>
    <w:p w14:paraId="532AF05B" w14:textId="6F02948F" w:rsidR="00664F2F" w:rsidRDefault="00AF74FF" w:rsidP="00664F2F">
      <w:pPr>
        <w:widowControl/>
        <w:adjustRightInd/>
        <w:spacing w:line="240" w:lineRule="auto"/>
        <w:textAlignment w:val="auto"/>
      </w:pPr>
      <w:r w:rsidRPr="00612701">
        <w:t xml:space="preserve">4.1. Nájemné se sjednává ve výši </w:t>
      </w:r>
      <w:r w:rsidR="00C562B1">
        <w:rPr>
          <w:b/>
        </w:rPr>
        <w:t>8 </w:t>
      </w:r>
      <w:r w:rsidR="009C596B">
        <w:rPr>
          <w:b/>
        </w:rPr>
        <w:t>843</w:t>
      </w:r>
      <w:r w:rsidR="00C562B1">
        <w:rPr>
          <w:b/>
        </w:rPr>
        <w:t>,</w:t>
      </w:r>
      <w:r w:rsidR="009C596B">
        <w:rPr>
          <w:b/>
        </w:rPr>
        <w:t>75</w:t>
      </w:r>
      <w:r w:rsidRPr="006500E3">
        <w:rPr>
          <w:b/>
        </w:rPr>
        <w:t xml:space="preserve"> Kč </w:t>
      </w:r>
      <w:r w:rsidR="00160837" w:rsidRPr="006500E3">
        <w:rPr>
          <w:b/>
        </w:rPr>
        <w:t>čtvrtletně</w:t>
      </w:r>
      <w:r w:rsidRPr="00AF74FF">
        <w:rPr>
          <w:color w:val="FF0000"/>
        </w:rPr>
        <w:t xml:space="preserve"> </w:t>
      </w:r>
      <w:r w:rsidRPr="00612701">
        <w:t xml:space="preserve">a je splatné vždy nejpozději </w:t>
      </w:r>
      <w:r w:rsidR="00CA3597">
        <w:t xml:space="preserve">do 15 </w:t>
      </w:r>
      <w:r w:rsidR="00CA3597" w:rsidRPr="00DA6841">
        <w:t>dne</w:t>
      </w:r>
      <w:r w:rsidRPr="00DA6841">
        <w:t xml:space="preserve"> </w:t>
      </w:r>
      <w:r w:rsidR="00CA3597" w:rsidRPr="00DA6841">
        <w:t>prvního měsíce čtvrtletí</w:t>
      </w:r>
      <w:r w:rsidRPr="00612701">
        <w:t xml:space="preserve">, a to na účet </w:t>
      </w:r>
      <w:r w:rsidR="00C562B1">
        <w:t xml:space="preserve">č. </w:t>
      </w:r>
      <w:r w:rsidR="003B6216">
        <w:t>xxx</w:t>
      </w:r>
      <w:r w:rsidR="00664F2F">
        <w:t xml:space="preserve"> pod variabilním symbolem </w:t>
      </w:r>
      <w:r w:rsidR="005C423D" w:rsidRPr="005C423D">
        <w:rPr>
          <w:b/>
        </w:rPr>
        <w:t>1093</w:t>
      </w:r>
      <w:r w:rsidR="00664F2F">
        <w:t xml:space="preserve">. </w:t>
      </w:r>
      <w:r w:rsidR="00664F2F" w:rsidRPr="00664F2F">
        <w:t xml:space="preserve">Ve </w:t>
      </w:r>
      <w:r w:rsidR="00C11464">
        <w:t>z</w:t>
      </w:r>
      <w:r w:rsidR="00664F2F" w:rsidRPr="00664F2F">
        <w:t>právě pro příjemce bude uveden název</w:t>
      </w:r>
      <w:r w:rsidR="00664F2F" w:rsidRPr="00664F2F">
        <w:rPr>
          <w:b/>
        </w:rPr>
        <w:t xml:space="preserve"> Nájemní smlouva</w:t>
      </w:r>
      <w:r w:rsidR="00160837">
        <w:t xml:space="preserve"> a číslo smlouvy</w:t>
      </w:r>
      <w:r w:rsidR="00664F2F" w:rsidRPr="00664F2F">
        <w:t>.</w:t>
      </w:r>
    </w:p>
    <w:p w14:paraId="532AF05C" w14:textId="77777777" w:rsidR="00664F2F" w:rsidRPr="00664F2F" w:rsidRDefault="00664F2F" w:rsidP="007A23F3">
      <w:pPr>
        <w:pStyle w:val="Bezmezer"/>
      </w:pPr>
      <w:r w:rsidRPr="00664F2F">
        <w:t>Pronajímatel je oprávněn písemně jednostranně zvýšit nájemné jedenkrát za kalendářní rok, nejdříve však k 1. dubnu daného roku, vždy o částku odpovídající Českým statistickým úřadem úředně vyhlášené roční míře inflace za předchozí kalendářní rok.</w:t>
      </w:r>
    </w:p>
    <w:p w14:paraId="532AF05D" w14:textId="77777777" w:rsidR="00664F2F" w:rsidRPr="00664F2F" w:rsidRDefault="00664F2F" w:rsidP="00664F2F">
      <w:pPr>
        <w:tabs>
          <w:tab w:val="left" w:pos="0"/>
        </w:tabs>
      </w:pPr>
    </w:p>
    <w:p w14:paraId="532AF05E" w14:textId="77777777" w:rsidR="00664F2F" w:rsidRPr="00664F2F" w:rsidRDefault="00664F2F" w:rsidP="00664F2F">
      <w:pPr>
        <w:pStyle w:val="Odstavecseseznamem"/>
        <w:widowControl/>
        <w:numPr>
          <w:ilvl w:val="1"/>
          <w:numId w:val="2"/>
        </w:numPr>
        <w:tabs>
          <w:tab w:val="left" w:pos="0"/>
        </w:tabs>
        <w:suppressAutoHyphens/>
        <w:adjustRightInd/>
        <w:spacing w:line="240" w:lineRule="auto"/>
        <w:ind w:left="426"/>
        <w:textAlignment w:val="auto"/>
      </w:pPr>
      <w:r w:rsidRPr="00664F2F">
        <w:t>Dnem zaplacení se rozumí den, kdy částka nájemného byla připsána na bankovní účet pronajímatele.</w:t>
      </w:r>
    </w:p>
    <w:p w14:paraId="532AF05F" w14:textId="77777777" w:rsidR="00664F2F" w:rsidRPr="00664F2F" w:rsidRDefault="00664F2F" w:rsidP="00664F2F">
      <w:pPr>
        <w:tabs>
          <w:tab w:val="left" w:pos="0"/>
        </w:tabs>
        <w:ind w:left="426"/>
      </w:pPr>
    </w:p>
    <w:p w14:paraId="532AF060" w14:textId="77777777" w:rsidR="00664F2F" w:rsidRPr="00664F2F" w:rsidRDefault="00664F2F" w:rsidP="00664F2F">
      <w:pPr>
        <w:pStyle w:val="Odstavecseseznamem"/>
        <w:widowControl/>
        <w:numPr>
          <w:ilvl w:val="1"/>
          <w:numId w:val="2"/>
        </w:numPr>
        <w:tabs>
          <w:tab w:val="left" w:pos="0"/>
        </w:tabs>
        <w:suppressAutoHyphens/>
        <w:adjustRightInd/>
        <w:spacing w:line="240" w:lineRule="auto"/>
        <w:ind w:left="426"/>
        <w:textAlignment w:val="auto"/>
      </w:pPr>
      <w:r w:rsidRPr="00664F2F">
        <w:t>Pro případ prodlení nájemce s úhradou nájemného se smluvní strany dohodly na smluvní pokutě ve výši 0,5% z ceny ročního nájemného za každý den prodlení ode dne splatnosti vyznačené na faktuře vystavené pronajímatelem.</w:t>
      </w:r>
    </w:p>
    <w:p w14:paraId="532AF061" w14:textId="77777777" w:rsidR="001641D7" w:rsidRPr="004F4CC0" w:rsidRDefault="00AF74FF" w:rsidP="004F4CC0">
      <w:pPr>
        <w:widowControl/>
        <w:adjustRightInd/>
        <w:spacing w:line="240" w:lineRule="auto"/>
        <w:textAlignment w:val="auto"/>
        <w:rPr>
          <w:color w:val="00CCFF"/>
        </w:rPr>
      </w:pPr>
      <w:r w:rsidRPr="00664F2F">
        <w:tab/>
      </w:r>
    </w:p>
    <w:p w14:paraId="532AF062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63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V.</w:t>
      </w:r>
    </w:p>
    <w:p w14:paraId="532AF06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Podmínky nájmu</w:t>
      </w:r>
    </w:p>
    <w:p w14:paraId="532AF065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532AF066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14:paraId="532AF06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6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5.2. Nájemce je povinen dodržovat platné právní předpisy, zejména protipožární a bezpečnostní.</w:t>
      </w:r>
    </w:p>
    <w:p w14:paraId="532AF06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6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5.3. Nájemce je povinen umožnit pronajímateli kdykoliv provedení kontroly dodržování podmínek nájmu sjednaných touto smlouvou a poskytnout nezbytnou součinnost.</w:t>
      </w:r>
    </w:p>
    <w:p w14:paraId="532AF06B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6C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  <w:r w:rsidRPr="00612701">
        <w:t xml:space="preserve">5.4. Nájemce </w:t>
      </w:r>
      <w:r w:rsidR="00160837">
        <w:rPr>
          <w:noProof/>
          <w:szCs w:val="22"/>
        </w:rPr>
        <w:t>není</w:t>
      </w:r>
      <w:r w:rsidRPr="00612701">
        <w:rPr>
          <w:noProof/>
          <w:szCs w:val="22"/>
        </w:rPr>
        <w:t xml:space="preserve"> oprávněn přenechat předmět nájmu do užívání dalších osob</w:t>
      </w:r>
      <w:r w:rsidR="00160837">
        <w:rPr>
          <w:noProof/>
          <w:szCs w:val="22"/>
        </w:rPr>
        <w:t>.</w:t>
      </w:r>
    </w:p>
    <w:p w14:paraId="532AF06D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i/>
          <w:noProof/>
          <w:sz w:val="16"/>
          <w:szCs w:val="16"/>
        </w:rPr>
      </w:pPr>
    </w:p>
    <w:p w14:paraId="532AF06E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  <w:r w:rsidRPr="00612701">
        <w:rPr>
          <w:noProof/>
          <w:szCs w:val="22"/>
        </w:rPr>
        <w:t>5.5. Nájemce na své náklady provádí běžné opravy a údržbu předmětu nájmu, udržuje předmět nájmu  v řádném a provozuschopném stavu, zajišťuje veškeré revize, kontroly a servisní práce,  zejména prohlídky, seřízení, apod.</w:t>
      </w:r>
    </w:p>
    <w:p w14:paraId="532AF06F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</w:p>
    <w:p w14:paraId="532AF071" w14:textId="28D48FC4"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color w:val="000000" w:themeColor="text1"/>
          <w:szCs w:val="22"/>
        </w:rPr>
      </w:pPr>
      <w:r w:rsidRPr="00612701">
        <w:rPr>
          <w:noProof/>
          <w:szCs w:val="22"/>
        </w:rPr>
        <w:t xml:space="preserve">5.6. </w:t>
      </w:r>
      <w:r w:rsidRPr="00AA10A6">
        <w:rPr>
          <w:noProof/>
          <w:color w:val="000000" w:themeColor="text1"/>
          <w:szCs w:val="22"/>
        </w:rPr>
        <w:t>Úhrada za spotřebu elektrické energie, plynu, tepla, vodného a stočného a dalších služeb spojených s užíváním předmětu nájmu nájemcem</w:t>
      </w:r>
      <w:r w:rsidR="00C562B1">
        <w:rPr>
          <w:noProof/>
          <w:color w:val="000000" w:themeColor="text1"/>
          <w:szCs w:val="22"/>
        </w:rPr>
        <w:t xml:space="preserve"> nejsou předmětem této smlouvy.</w:t>
      </w:r>
    </w:p>
    <w:p w14:paraId="6AD3F95B" w14:textId="77777777" w:rsidR="00C562B1" w:rsidRPr="00612701" w:rsidRDefault="00C562B1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 w:val="16"/>
          <w:szCs w:val="16"/>
        </w:rPr>
      </w:pPr>
    </w:p>
    <w:p w14:paraId="532AF072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color w:val="00CCFF"/>
          <w:szCs w:val="22"/>
        </w:rPr>
      </w:pPr>
      <w:r w:rsidRPr="00612701">
        <w:rPr>
          <w:noProof/>
          <w:szCs w:val="22"/>
        </w:rPr>
        <w:t>5.7.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14:paraId="532AF073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 w:val="16"/>
          <w:szCs w:val="16"/>
        </w:rPr>
      </w:pPr>
    </w:p>
    <w:p w14:paraId="532AF074" w14:textId="77777777"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>5.8. Nájemce se zavazuje zajišťovat vlastním nákladem správu a údržbu předmětu nájmu s péčí řádného hospodáře, tak, aby předmět nájmu byl chráněn před poškozením, nedocházelo na něm ke škodám ani ke škodám na zdraví a majetku třetích osob. Stejně tak se zavazuje</w:t>
      </w:r>
      <w:r w:rsidRPr="00612701">
        <w:rPr>
          <w:noProof/>
          <w:szCs w:val="22"/>
        </w:rPr>
        <w:t xml:space="preserve"> udržovat předmět nájmu v řádném a provozuschopném stavu a zajišťovat veškeré revize a kontroly.</w:t>
      </w:r>
    </w:p>
    <w:p w14:paraId="532AF075" w14:textId="77777777"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532AF076" w14:textId="77777777"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14:paraId="532AF07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VI.</w:t>
      </w:r>
    </w:p>
    <w:p w14:paraId="532AF078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Doložka</w:t>
      </w:r>
    </w:p>
    <w:p w14:paraId="532AF07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460B0D1F" w14:textId="47E039EA" w:rsidR="001F75C3" w:rsidRDefault="001F75C3" w:rsidP="001F75C3">
      <w:pPr>
        <w:widowControl/>
        <w:adjustRightInd/>
        <w:spacing w:line="240" w:lineRule="auto"/>
        <w:textAlignment w:val="auto"/>
      </w:pPr>
      <w:r w:rsidRPr="00612701">
        <w:t xml:space="preserve">6.1. </w:t>
      </w:r>
      <w:r w:rsidR="00C562B1">
        <w:t xml:space="preserve">Tato smlouva byla schválena Radou Středočeského kraje, Usnesením </w:t>
      </w:r>
      <w:r w:rsidR="00893830">
        <w:t>č. 023-08/2025/RK ze dne 27.2.2025.</w:t>
      </w:r>
    </w:p>
    <w:p w14:paraId="532AF07B" w14:textId="77777777" w:rsidR="001641D7" w:rsidRDefault="001641D7" w:rsidP="00AF74FF">
      <w:pPr>
        <w:widowControl/>
        <w:adjustRightInd/>
        <w:spacing w:line="240" w:lineRule="auto"/>
        <w:textAlignment w:val="auto"/>
        <w:rPr>
          <w:color w:val="FF0000"/>
        </w:rPr>
      </w:pPr>
    </w:p>
    <w:p w14:paraId="532AF07C" w14:textId="77777777" w:rsidR="00D1343B" w:rsidRPr="00D1343B" w:rsidRDefault="00D1343B" w:rsidP="00AF74FF">
      <w:pPr>
        <w:widowControl/>
        <w:adjustRightInd/>
        <w:spacing w:line="240" w:lineRule="auto"/>
        <w:textAlignment w:val="auto"/>
        <w:rPr>
          <w:b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1343B">
        <w:rPr>
          <w:b/>
        </w:rPr>
        <w:tab/>
        <w:t>VII.</w:t>
      </w:r>
    </w:p>
    <w:p w14:paraId="532AF07D" w14:textId="77777777" w:rsidR="00D1343B" w:rsidRPr="00D1343B" w:rsidRDefault="00D1343B" w:rsidP="00AF74FF">
      <w:pPr>
        <w:widowControl/>
        <w:adjustRightInd/>
        <w:spacing w:line="240" w:lineRule="auto"/>
        <w:textAlignment w:val="auto"/>
        <w:rPr>
          <w:b/>
        </w:rPr>
      </w:pPr>
      <w:r w:rsidRPr="00D1343B">
        <w:rPr>
          <w:b/>
        </w:rPr>
        <w:t xml:space="preserve">                                                          Trvání a zánik smlouvy</w:t>
      </w:r>
    </w:p>
    <w:p w14:paraId="532AF07E" w14:textId="77777777" w:rsidR="00D1343B" w:rsidRPr="00D1343B" w:rsidRDefault="00D1343B" w:rsidP="00D1343B"/>
    <w:p w14:paraId="532AF07F" w14:textId="4649499D" w:rsidR="00D1343B" w:rsidRPr="00D1343B" w:rsidRDefault="00D1343B" w:rsidP="00D1343B">
      <w:pPr>
        <w:widowControl/>
        <w:suppressAutoHyphens/>
        <w:adjustRightInd/>
        <w:spacing w:line="240" w:lineRule="auto"/>
        <w:jc w:val="left"/>
        <w:textAlignment w:val="auto"/>
      </w:pPr>
      <w:r>
        <w:t xml:space="preserve">7.1. </w:t>
      </w:r>
      <w:r w:rsidRPr="00D1343B">
        <w:t xml:space="preserve">Tato smlouva nabývá platnosti dnem jejího podpisu oběma smluvními stranami a účinnosti ode dne </w:t>
      </w:r>
      <w:r w:rsidR="004F4CC0">
        <w:rPr>
          <w:b/>
        </w:rPr>
        <w:t>1.4</w:t>
      </w:r>
      <w:r w:rsidR="007A23F3">
        <w:rPr>
          <w:b/>
        </w:rPr>
        <w:t>.20</w:t>
      </w:r>
      <w:r w:rsidR="00DA6841">
        <w:rPr>
          <w:b/>
        </w:rPr>
        <w:t>2</w:t>
      </w:r>
      <w:r w:rsidR="00C562B1">
        <w:rPr>
          <w:b/>
        </w:rPr>
        <w:t>5</w:t>
      </w:r>
      <w:r w:rsidR="00DA6841">
        <w:rPr>
          <w:b/>
        </w:rPr>
        <w:t>.</w:t>
      </w:r>
    </w:p>
    <w:p w14:paraId="532AF080" w14:textId="77777777" w:rsidR="00D1343B" w:rsidRPr="00D1343B" w:rsidRDefault="00D1343B" w:rsidP="00D1343B"/>
    <w:p w14:paraId="532AF081" w14:textId="01096BE9" w:rsidR="00D1343B" w:rsidRPr="00D1343B" w:rsidRDefault="00D1343B" w:rsidP="00D1343B">
      <w:pPr>
        <w:pStyle w:val="Odstavecseseznamem"/>
        <w:widowControl/>
        <w:numPr>
          <w:ilvl w:val="1"/>
          <w:numId w:val="4"/>
        </w:numPr>
        <w:suppressAutoHyphens/>
        <w:adjustRightInd/>
        <w:spacing w:line="240" w:lineRule="auto"/>
        <w:ind w:left="284"/>
        <w:jc w:val="left"/>
        <w:textAlignment w:val="auto"/>
      </w:pPr>
      <w:r w:rsidRPr="00D1343B">
        <w:t xml:space="preserve">Tato smlouva se uzavírá na dobu určitou v délce trvání </w:t>
      </w:r>
      <w:r w:rsidR="00C562B1">
        <w:t xml:space="preserve">do </w:t>
      </w:r>
      <w:r w:rsidR="00C562B1" w:rsidRPr="00C562B1">
        <w:rPr>
          <w:b/>
          <w:bCs/>
        </w:rPr>
        <w:t>24. 9. 2026</w:t>
      </w:r>
      <w:r w:rsidR="00C562B1">
        <w:t>.</w:t>
      </w:r>
    </w:p>
    <w:p w14:paraId="532AF082" w14:textId="77777777" w:rsidR="00D1343B" w:rsidRPr="00D1343B" w:rsidRDefault="00D1343B" w:rsidP="00D1343B"/>
    <w:p w14:paraId="532AF083" w14:textId="77777777" w:rsidR="00D1343B" w:rsidRPr="00D1343B" w:rsidRDefault="00D1343B" w:rsidP="00CA3597">
      <w:pPr>
        <w:pStyle w:val="Bezmezer"/>
      </w:pPr>
      <w:r>
        <w:t xml:space="preserve"> </w:t>
      </w:r>
      <w:r w:rsidRPr="00D1343B">
        <w:t>Tato smlouva zaniká:</w:t>
      </w:r>
    </w:p>
    <w:p w14:paraId="532AF084" w14:textId="77777777" w:rsidR="00D1343B" w:rsidRPr="00D1343B" w:rsidRDefault="00D1343B" w:rsidP="00CA3597">
      <w:pPr>
        <w:pStyle w:val="Bezmezer"/>
      </w:pPr>
      <w:r w:rsidRPr="00D1343B">
        <w:t>(a) uplynutím sjednané doby jejího trvání,</w:t>
      </w:r>
    </w:p>
    <w:p w14:paraId="532AF085" w14:textId="77777777" w:rsidR="00D1343B" w:rsidRPr="00D1343B" w:rsidRDefault="00D1343B" w:rsidP="00CA3597">
      <w:pPr>
        <w:pStyle w:val="Bezmezer"/>
      </w:pPr>
      <w:r w:rsidRPr="00D1343B">
        <w:t>(b) dohodou smluvních stran,</w:t>
      </w:r>
    </w:p>
    <w:p w14:paraId="532AF086" w14:textId="77777777" w:rsidR="00D1343B" w:rsidRPr="00D1343B" w:rsidRDefault="00D1343B" w:rsidP="00CA3597">
      <w:pPr>
        <w:pStyle w:val="Bezmezer"/>
      </w:pPr>
      <w:r w:rsidRPr="00D1343B">
        <w:t>(c)</w:t>
      </w:r>
      <w:r w:rsidRPr="00D1343B">
        <w:rPr>
          <w:b/>
        </w:rPr>
        <w:t xml:space="preserve"> </w:t>
      </w:r>
      <w:r w:rsidRPr="00D1343B">
        <w:t>výpovědí, kdy</w:t>
      </w:r>
    </w:p>
    <w:p w14:paraId="532AF087" w14:textId="77777777" w:rsidR="00D1343B" w:rsidRPr="00D1343B" w:rsidRDefault="00D1343B" w:rsidP="00CA3597">
      <w:pPr>
        <w:pStyle w:val="Bezmezer"/>
      </w:pPr>
      <w:r w:rsidRPr="00D1343B">
        <w:t>a/ pronajímatel je oprávněn vypovědět tuto smlouvu, spolu s důvody vymezenými zákonem, v následujících případech:</w:t>
      </w:r>
    </w:p>
    <w:p w14:paraId="532AF088" w14:textId="77777777" w:rsidR="00D1343B" w:rsidRPr="00D1343B" w:rsidRDefault="00D1343B" w:rsidP="00CA3597">
      <w:pPr>
        <w:pStyle w:val="Bezmezer"/>
      </w:pPr>
      <w:r w:rsidRPr="00D1343B">
        <w:t xml:space="preserve">- nájemce užívá nemovitosti a inventář v rozporu s touto smlouvou,                        </w:t>
      </w:r>
    </w:p>
    <w:p w14:paraId="532AF089" w14:textId="77777777" w:rsidR="00D1343B" w:rsidRPr="00D1343B" w:rsidRDefault="00D1343B" w:rsidP="00CA3597">
      <w:pPr>
        <w:pStyle w:val="Bezmezer"/>
      </w:pPr>
      <w:r w:rsidRPr="00D1343B">
        <w:t>b/ nájemce je oprávněn vypovědět tuto smlouvu,</w:t>
      </w:r>
      <w:r w:rsidRPr="00D1343B">
        <w:rPr>
          <w:color w:val="FF0000"/>
        </w:rPr>
        <w:t xml:space="preserve"> </w:t>
      </w:r>
      <w:r w:rsidRPr="00D1343B">
        <w:t>spolu s důvody vymezenými zákonem, v následujících případech:</w:t>
      </w:r>
    </w:p>
    <w:p w14:paraId="532AF08A" w14:textId="77777777" w:rsidR="00D1343B" w:rsidRPr="00D1343B" w:rsidRDefault="00D1343B" w:rsidP="00CA3597">
      <w:pPr>
        <w:pStyle w:val="Bezmezer"/>
      </w:pPr>
      <w:r w:rsidRPr="00D1343B">
        <w:t>- nájemce ztratí způsobilost k provozování činnosti, pro kterou si nemovitosti a inventář pronajal,</w:t>
      </w:r>
    </w:p>
    <w:p w14:paraId="532AF08B" w14:textId="77777777" w:rsidR="00D1343B" w:rsidRPr="00D1343B" w:rsidRDefault="00D1343B" w:rsidP="00CA3597">
      <w:pPr>
        <w:pStyle w:val="Bezmezer"/>
      </w:pPr>
      <w:r w:rsidRPr="00D1343B">
        <w:t>- pronajímané nemovitosti a inventář se stanou bez působení nájemce nezpůsobilými ke smluvenému užívání.</w:t>
      </w:r>
    </w:p>
    <w:p w14:paraId="532AF08C" w14:textId="77777777" w:rsidR="00D1343B" w:rsidRPr="00D1343B" w:rsidRDefault="00D1343B" w:rsidP="00CA3597">
      <w:pPr>
        <w:pStyle w:val="Bezmezer"/>
      </w:pPr>
      <w:r w:rsidRPr="00D1343B">
        <w:t xml:space="preserve">Výpověď se stává účinnou uplynutím tříměsíční výpovědní lhůty. Výpovědní lhůta uplyne posledního dne měsíce bezprostředně následujícího po měsíci, v němž byla písemná výpověď prokazatelně doručena druhé smluvní straně.      </w:t>
      </w:r>
    </w:p>
    <w:p w14:paraId="532AF08D" w14:textId="77777777" w:rsidR="00D1343B" w:rsidRPr="00D1343B" w:rsidRDefault="00D1343B" w:rsidP="00CA3597">
      <w:pPr>
        <w:pStyle w:val="Bezmezer"/>
        <w:rPr>
          <w:color w:val="FF0000"/>
        </w:rPr>
      </w:pPr>
      <w:r w:rsidRPr="00D1343B">
        <w:t>c/ bez uvedení důvodu v šestiměsíční výpovědní době.</w:t>
      </w:r>
    </w:p>
    <w:p w14:paraId="532AF08E" w14:textId="77777777" w:rsidR="007F218E" w:rsidRDefault="007F218E" w:rsidP="007F218E">
      <w:pPr>
        <w:pStyle w:val="Bezmezer"/>
      </w:pPr>
      <w:r>
        <w:t xml:space="preserve">d/ </w:t>
      </w:r>
      <w:r w:rsidR="00D1343B" w:rsidRPr="00D1343B">
        <w:t xml:space="preserve">odstoupením kterékoliv ze smluvních stran v případě podstatného porušení této smlouvy druhou smluvní stranou či z důvodů uvedených v této smlouvě. Účinky odstoupení v takovém případě nastávají </w:t>
      </w:r>
      <w:r w:rsidR="00D1343B" w:rsidRPr="00D1343B">
        <w:lastRenderedPageBreak/>
        <w:t xml:space="preserve">okamžikem doručení písemného odstoupení od této smlouvy druhé smluvní straně. Strany jsou povinny ve lhůtě tří měsíců po účincích odstoupení od smlouvy vypořádat vzájemné závazky a pohledávky. </w:t>
      </w:r>
      <w:r w:rsidR="00D1343B" w:rsidRPr="00D1343B">
        <w:rPr>
          <w:highlight w:val="yellow"/>
        </w:rPr>
        <w:t xml:space="preserve"> </w:t>
      </w:r>
    </w:p>
    <w:p w14:paraId="532AF08F" w14:textId="77777777" w:rsidR="00D1343B" w:rsidRPr="007F218E" w:rsidRDefault="007F218E" w:rsidP="007F218E">
      <w:pPr>
        <w:pStyle w:val="Bezmezer"/>
      </w:pPr>
      <w:r>
        <w:t>e/</w:t>
      </w:r>
      <w:r w:rsidR="00D1343B" w:rsidRPr="00D1343B">
        <w:t xml:space="preserve"> splynutím. </w:t>
      </w:r>
    </w:p>
    <w:p w14:paraId="532AF090" w14:textId="77777777" w:rsidR="00D1343B" w:rsidRPr="00D1343B" w:rsidRDefault="00D1343B" w:rsidP="00D1343B"/>
    <w:p w14:paraId="532AF091" w14:textId="77777777" w:rsidR="00D1343B" w:rsidRPr="00D1343B" w:rsidRDefault="00D1343B" w:rsidP="00D1343B">
      <w:pPr>
        <w:pStyle w:val="Odstavecseseznamem"/>
        <w:widowControl/>
        <w:numPr>
          <w:ilvl w:val="1"/>
          <w:numId w:val="4"/>
        </w:numPr>
        <w:suppressAutoHyphens/>
        <w:adjustRightInd/>
        <w:spacing w:line="240" w:lineRule="auto"/>
        <w:textAlignment w:val="auto"/>
      </w:pPr>
      <w:r>
        <w:t xml:space="preserve"> </w:t>
      </w:r>
      <w:r w:rsidRPr="00D1343B">
        <w:t>Nájemní vztah založený touto smlouvou také bez dalšího končí naplněním rozvazovací podmínky, když pronajímatel nebo nájemce se nedostaví k předání a převzetí nemovitostí a inventáře k užívání podle této smlouvy ani do 5 (slovy: pěti) kalendářních dnů od účinnosti této smlouvy, pokud se předem obě strany nedohodly na jiném datu předání a převzetí.</w:t>
      </w:r>
      <w:r>
        <w:t xml:space="preserve"> </w:t>
      </w:r>
    </w:p>
    <w:p w14:paraId="532AF092" w14:textId="77777777" w:rsidR="00AF74FF" w:rsidRPr="00AF74FF" w:rsidRDefault="00AF74FF" w:rsidP="00AF74FF">
      <w:pPr>
        <w:widowControl/>
        <w:adjustRightInd/>
        <w:spacing w:line="240" w:lineRule="auto"/>
        <w:jc w:val="left"/>
        <w:textAlignment w:val="auto"/>
        <w:rPr>
          <w:b/>
          <w:color w:val="FF0000"/>
          <w:sz w:val="16"/>
          <w:szCs w:val="16"/>
        </w:rPr>
      </w:pPr>
    </w:p>
    <w:p w14:paraId="532AF093" w14:textId="77777777" w:rsidR="00AF74FF" w:rsidRPr="00612701" w:rsidRDefault="00AF74FF" w:rsidP="00AF74FF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VII.</w:t>
      </w:r>
    </w:p>
    <w:p w14:paraId="532AF094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Závěrečná ustanovení</w:t>
      </w:r>
    </w:p>
    <w:p w14:paraId="532AF095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14:paraId="532AF096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b/>
        </w:rPr>
      </w:pPr>
      <w:r w:rsidRPr="00612701">
        <w:t>7.1.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14:paraId="532AF097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98" w14:textId="77777777"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>7.2. Práva a povinnosti smluvních stran touto smlouvou výslovně neupravené se řídí obecně závaznými právními předpisy, zejména zák. č. 89/2012 Sb., občanský zákoník.</w:t>
      </w:r>
    </w:p>
    <w:p w14:paraId="532AF099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14:paraId="532AF09A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7.3. Tato smlouva může být měněna a doplňována toliko písemnými číslovanými dodatky. Nabývá platnosti a účinnosti dnem podpisu oběma jejími účastníky.</w:t>
      </w:r>
    </w:p>
    <w:p w14:paraId="532AF09B" w14:textId="77777777" w:rsidR="00AF74FF" w:rsidRPr="00612701" w:rsidRDefault="00AF74FF" w:rsidP="00AF74FF">
      <w:pPr>
        <w:widowControl/>
        <w:adjustRightInd/>
        <w:spacing w:line="240" w:lineRule="auto"/>
        <w:textAlignment w:val="auto"/>
        <w:rPr>
          <w:sz w:val="16"/>
          <w:szCs w:val="16"/>
        </w:rPr>
      </w:pPr>
    </w:p>
    <w:p w14:paraId="532AF09C" w14:textId="77777777" w:rsidR="00AF74FF" w:rsidRDefault="00AF74FF" w:rsidP="00D1343B">
      <w:pPr>
        <w:pStyle w:val="Odstavecseseznamem"/>
        <w:widowControl/>
        <w:numPr>
          <w:ilvl w:val="1"/>
          <w:numId w:val="4"/>
        </w:numPr>
        <w:tabs>
          <w:tab w:val="left" w:pos="5633"/>
        </w:tabs>
        <w:adjustRightInd/>
        <w:spacing w:line="240" w:lineRule="auto"/>
        <w:textAlignment w:val="auto"/>
      </w:pPr>
      <w:r w:rsidRPr="00612701">
        <w:t>Tato smlouva se vyhotovuje ve čtyřech vyhotoveních, každý s platností originálu, z nichž každá smluvní strana obdrží po dvou vyhotoveních.</w:t>
      </w:r>
    </w:p>
    <w:p w14:paraId="532AF09D" w14:textId="77777777" w:rsidR="00DA6841" w:rsidRDefault="00DA6841" w:rsidP="00DA6841">
      <w:pPr>
        <w:pStyle w:val="Odstavecseseznamem"/>
        <w:widowControl/>
        <w:tabs>
          <w:tab w:val="left" w:pos="5633"/>
        </w:tabs>
        <w:adjustRightInd/>
        <w:spacing w:line="240" w:lineRule="auto"/>
        <w:ind w:left="360"/>
        <w:textAlignment w:val="auto"/>
      </w:pPr>
    </w:p>
    <w:p w14:paraId="532AF09E" w14:textId="77777777" w:rsidR="00D1343B" w:rsidRDefault="001641D7" w:rsidP="001641D7">
      <w:pPr>
        <w:pStyle w:val="Zkladntext"/>
        <w:numPr>
          <w:ilvl w:val="1"/>
          <w:numId w:val="4"/>
        </w:numPr>
        <w:spacing w:after="0"/>
        <w:jc w:val="both"/>
      </w:pPr>
      <w:r w:rsidRPr="001641D7">
        <w:t xml:space="preserve"> Strany této smlouvy shodně prohlašují, že tato smlouva byla sepsána podle jejich pravé a svobodné vůle, určitě, vážně srozumitelně, nikoliv v tísni a za nápadně nevýhodných podmínek. Smluvní strany se před podpisem této smlouvy seznámily s jejím obsahem a bez výhrad s ním souhlasí, což </w:t>
      </w:r>
      <w:r>
        <w:t>stvrzují vlastnoručními podpisy.</w:t>
      </w:r>
    </w:p>
    <w:p w14:paraId="532AF09F" w14:textId="77777777"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14:paraId="532AF0A0" w14:textId="342D9043" w:rsidR="00AF74FF" w:rsidRDefault="001641D7" w:rsidP="00AF74FF">
      <w:pPr>
        <w:widowControl/>
        <w:adjustRightInd/>
        <w:spacing w:line="240" w:lineRule="auto"/>
        <w:jc w:val="left"/>
        <w:textAlignment w:val="auto"/>
      </w:pPr>
      <w:r>
        <w:t>V</w:t>
      </w:r>
      <w:r w:rsidR="007A23F3">
        <w:t> </w:t>
      </w:r>
      <w:r w:rsidR="00DD11AC">
        <w:t>Říčanech</w:t>
      </w:r>
      <w:r w:rsidR="007A23F3">
        <w:t xml:space="preserve"> dne:</w:t>
      </w:r>
      <w:r w:rsidR="00CA3597">
        <w:tab/>
      </w:r>
      <w:r w:rsidR="00CA3597">
        <w:tab/>
      </w:r>
      <w:r w:rsidR="00CA3597">
        <w:tab/>
      </w:r>
      <w:r w:rsidR="00CA3597">
        <w:tab/>
      </w:r>
      <w:r w:rsidR="00CA3597">
        <w:tab/>
      </w:r>
      <w:r w:rsidR="00DD11AC">
        <w:t xml:space="preserve">         </w:t>
      </w:r>
      <w:r w:rsidR="00CA3597">
        <w:t xml:space="preserve">  </w:t>
      </w:r>
      <w:r w:rsidR="007A23F3">
        <w:t>V </w:t>
      </w:r>
      <w:r w:rsidR="004F4CC0">
        <w:t>Kladně</w:t>
      </w:r>
      <w:r w:rsidR="007A23F3">
        <w:t xml:space="preserve"> dne:</w:t>
      </w:r>
    </w:p>
    <w:p w14:paraId="532AF0A1" w14:textId="77777777" w:rsidR="007A23F3" w:rsidRDefault="007A23F3" w:rsidP="00AF74FF">
      <w:pPr>
        <w:widowControl/>
        <w:adjustRightInd/>
        <w:spacing w:line="240" w:lineRule="auto"/>
        <w:jc w:val="left"/>
        <w:textAlignment w:val="auto"/>
      </w:pPr>
    </w:p>
    <w:p w14:paraId="532AF0A2" w14:textId="77777777" w:rsidR="007A23F3" w:rsidRPr="00612701" w:rsidRDefault="007A23F3" w:rsidP="00AF74FF">
      <w:pPr>
        <w:widowControl/>
        <w:adjustRightInd/>
        <w:spacing w:line="240" w:lineRule="auto"/>
        <w:jc w:val="left"/>
        <w:textAlignment w:val="auto"/>
      </w:pPr>
    </w:p>
    <w:p w14:paraId="532AF0A3" w14:textId="77777777" w:rsidR="00AF74FF" w:rsidRPr="00612701" w:rsidRDefault="007A23F3" w:rsidP="00AF74FF">
      <w:pPr>
        <w:widowControl/>
        <w:adjustRightInd/>
        <w:spacing w:line="240" w:lineRule="auto"/>
        <w:jc w:val="left"/>
        <w:textAlignment w:val="auto"/>
      </w:pPr>
      <w:r>
        <w:t>Pronajímatel:</w:t>
      </w:r>
      <w:r w:rsidR="00AF74FF" w:rsidRPr="00612701">
        <w:t xml:space="preserve">                                                                 </w:t>
      </w:r>
      <w:r w:rsidR="00CA3597">
        <w:t xml:space="preserve">        </w:t>
      </w:r>
      <w:r>
        <w:t>Nájemce:</w:t>
      </w:r>
    </w:p>
    <w:p w14:paraId="532AF0A4" w14:textId="77777777" w:rsidR="00AF74FF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        </w:t>
      </w:r>
    </w:p>
    <w:p w14:paraId="532AF0A5" w14:textId="77777777" w:rsidR="00DA6841" w:rsidRDefault="00DA6841" w:rsidP="00AF74FF">
      <w:pPr>
        <w:widowControl/>
        <w:adjustRightInd/>
        <w:spacing w:line="240" w:lineRule="auto"/>
        <w:textAlignment w:val="auto"/>
        <w:rPr>
          <w:b/>
        </w:rPr>
      </w:pPr>
    </w:p>
    <w:p w14:paraId="532AF0A6" w14:textId="77777777" w:rsidR="00DA6841" w:rsidRDefault="00DA6841" w:rsidP="00AF74FF">
      <w:pPr>
        <w:widowControl/>
        <w:adjustRightInd/>
        <w:spacing w:line="240" w:lineRule="auto"/>
        <w:textAlignment w:val="auto"/>
        <w:rPr>
          <w:b/>
        </w:rPr>
      </w:pPr>
    </w:p>
    <w:p w14:paraId="532AF0A7" w14:textId="77777777" w:rsidR="00822AF1" w:rsidRDefault="00822AF1" w:rsidP="00AF74FF">
      <w:pPr>
        <w:widowControl/>
        <w:adjustRightInd/>
        <w:spacing w:line="240" w:lineRule="auto"/>
        <w:textAlignment w:val="auto"/>
        <w:rPr>
          <w:b/>
        </w:rPr>
      </w:pPr>
    </w:p>
    <w:p w14:paraId="532AF0A8" w14:textId="77777777" w:rsidR="00DA6841" w:rsidRPr="00612701" w:rsidRDefault="00DA6841" w:rsidP="00AF74FF">
      <w:pPr>
        <w:widowControl/>
        <w:adjustRightInd/>
        <w:spacing w:line="240" w:lineRule="auto"/>
        <w:textAlignment w:val="auto"/>
        <w:rPr>
          <w:b/>
        </w:rPr>
      </w:pPr>
    </w:p>
    <w:p w14:paraId="532AF0A9" w14:textId="77777777" w:rsidR="00AF74FF" w:rsidRPr="00DA6841" w:rsidRDefault="00AF74FF" w:rsidP="00DA6841">
      <w:pPr>
        <w:widowControl/>
        <w:adjustRightInd/>
        <w:spacing w:line="240" w:lineRule="auto"/>
        <w:textAlignment w:val="auto"/>
        <w:rPr>
          <w:b/>
        </w:rPr>
      </w:pPr>
      <w:r w:rsidRPr="00612701">
        <w:rPr>
          <w:b/>
        </w:rPr>
        <w:t xml:space="preserve"> ……………………………                                       </w:t>
      </w:r>
      <w:r w:rsidR="00CA3597">
        <w:rPr>
          <w:b/>
        </w:rPr>
        <w:t xml:space="preserve">       </w:t>
      </w:r>
      <w:r w:rsidRPr="00612701">
        <w:rPr>
          <w:b/>
        </w:rPr>
        <w:t xml:space="preserve">   …………………………..</w:t>
      </w:r>
    </w:p>
    <w:sectPr w:rsidR="00AF74FF" w:rsidRPr="00DA6841" w:rsidSect="00A45586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7354" w14:textId="77777777" w:rsidR="004B3525" w:rsidRDefault="004B3525" w:rsidP="00D1343B">
      <w:pPr>
        <w:spacing w:line="240" w:lineRule="auto"/>
      </w:pPr>
      <w:r>
        <w:separator/>
      </w:r>
    </w:p>
  </w:endnote>
  <w:endnote w:type="continuationSeparator" w:id="0">
    <w:p w14:paraId="67DF2E6F" w14:textId="77777777" w:rsidR="004B3525" w:rsidRDefault="004B3525" w:rsidP="00D13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1273" w14:textId="77777777" w:rsidR="004B3525" w:rsidRDefault="004B3525" w:rsidP="00D1343B">
      <w:pPr>
        <w:spacing w:line="240" w:lineRule="auto"/>
      </w:pPr>
      <w:r>
        <w:separator/>
      </w:r>
    </w:p>
  </w:footnote>
  <w:footnote w:type="continuationSeparator" w:id="0">
    <w:p w14:paraId="415E0A09" w14:textId="77777777" w:rsidR="004B3525" w:rsidRDefault="004B3525" w:rsidP="00D13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E3ED1"/>
    <w:multiLevelType w:val="multilevel"/>
    <w:tmpl w:val="CDC0C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8E653B"/>
    <w:multiLevelType w:val="multilevel"/>
    <w:tmpl w:val="905A5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645D0"/>
    <w:multiLevelType w:val="multilevel"/>
    <w:tmpl w:val="FE4C5B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B16852"/>
    <w:multiLevelType w:val="hybridMultilevel"/>
    <w:tmpl w:val="B5E6EA2E"/>
    <w:lvl w:ilvl="0" w:tplc="D7988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298983">
    <w:abstractNumId w:val="1"/>
  </w:num>
  <w:num w:numId="2" w16cid:durableId="330912816">
    <w:abstractNumId w:val="3"/>
  </w:num>
  <w:num w:numId="3" w16cid:durableId="512306884">
    <w:abstractNumId w:val="2"/>
  </w:num>
  <w:num w:numId="4" w16cid:durableId="1013605200">
    <w:abstractNumId w:val="4"/>
  </w:num>
  <w:num w:numId="5" w16cid:durableId="2084141667">
    <w:abstractNumId w:val="0"/>
  </w:num>
  <w:num w:numId="6" w16cid:durableId="846484387">
    <w:abstractNumId w:val="5"/>
  </w:num>
  <w:num w:numId="7" w16cid:durableId="628362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FF"/>
    <w:rsid w:val="0002658B"/>
    <w:rsid w:val="000C5EDF"/>
    <w:rsid w:val="000F2600"/>
    <w:rsid w:val="00160837"/>
    <w:rsid w:val="001641D7"/>
    <w:rsid w:val="00175EE0"/>
    <w:rsid w:val="001F75C3"/>
    <w:rsid w:val="00232C0B"/>
    <w:rsid w:val="002702C5"/>
    <w:rsid w:val="002A132E"/>
    <w:rsid w:val="00312D56"/>
    <w:rsid w:val="003842D3"/>
    <w:rsid w:val="003B6216"/>
    <w:rsid w:val="003D747C"/>
    <w:rsid w:val="003E5891"/>
    <w:rsid w:val="0040528F"/>
    <w:rsid w:val="00426DE1"/>
    <w:rsid w:val="00435ABB"/>
    <w:rsid w:val="004B3525"/>
    <w:rsid w:val="004E6FE6"/>
    <w:rsid w:val="004F4CC0"/>
    <w:rsid w:val="00503707"/>
    <w:rsid w:val="005B5DBA"/>
    <w:rsid w:val="005C423D"/>
    <w:rsid w:val="005D09BE"/>
    <w:rsid w:val="00635A70"/>
    <w:rsid w:val="006500E3"/>
    <w:rsid w:val="00653BFB"/>
    <w:rsid w:val="00664F2F"/>
    <w:rsid w:val="006805EF"/>
    <w:rsid w:val="00680CE3"/>
    <w:rsid w:val="006F39D9"/>
    <w:rsid w:val="00731313"/>
    <w:rsid w:val="007A23F3"/>
    <w:rsid w:val="007F218E"/>
    <w:rsid w:val="008224A8"/>
    <w:rsid w:val="00822AF1"/>
    <w:rsid w:val="008304B1"/>
    <w:rsid w:val="00893830"/>
    <w:rsid w:val="008B7594"/>
    <w:rsid w:val="008D372C"/>
    <w:rsid w:val="00931B06"/>
    <w:rsid w:val="00970883"/>
    <w:rsid w:val="00981D20"/>
    <w:rsid w:val="00985C56"/>
    <w:rsid w:val="009B7CF4"/>
    <w:rsid w:val="009C596B"/>
    <w:rsid w:val="00A20868"/>
    <w:rsid w:val="00A45586"/>
    <w:rsid w:val="00A47D5B"/>
    <w:rsid w:val="00A5555D"/>
    <w:rsid w:val="00A62C94"/>
    <w:rsid w:val="00AA10A6"/>
    <w:rsid w:val="00AD2013"/>
    <w:rsid w:val="00AF74FF"/>
    <w:rsid w:val="00B64FF1"/>
    <w:rsid w:val="00B80041"/>
    <w:rsid w:val="00C11464"/>
    <w:rsid w:val="00C562B1"/>
    <w:rsid w:val="00C61B6E"/>
    <w:rsid w:val="00CA3597"/>
    <w:rsid w:val="00D1343B"/>
    <w:rsid w:val="00D167B9"/>
    <w:rsid w:val="00D43C8D"/>
    <w:rsid w:val="00DA6841"/>
    <w:rsid w:val="00DD11AC"/>
    <w:rsid w:val="00DE7632"/>
    <w:rsid w:val="00DF6093"/>
    <w:rsid w:val="00E145A5"/>
    <w:rsid w:val="00E3264C"/>
    <w:rsid w:val="00E330BF"/>
    <w:rsid w:val="00EC1A3F"/>
    <w:rsid w:val="00F11C24"/>
    <w:rsid w:val="00F32481"/>
    <w:rsid w:val="00F66A96"/>
    <w:rsid w:val="00F846D3"/>
    <w:rsid w:val="00F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F012"/>
  <w15:chartTrackingRefBased/>
  <w15:docId w15:val="{17F72846-E2F5-4773-94CB-0CD03C6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4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64F2F"/>
    <w:pPr>
      <w:suppressAutoHyphens/>
      <w:adjustRightInd/>
      <w:spacing w:line="240" w:lineRule="auto"/>
      <w:jc w:val="left"/>
      <w:textAlignment w:val="auto"/>
    </w:pPr>
    <w:rPr>
      <w:rFonts w:eastAsia="Lucida Sans Unicode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64F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641D7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641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7A23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1225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Havlíčková</dc:creator>
  <cp:keywords/>
  <dc:description/>
  <cp:lastModifiedBy>Svejkovská Jana</cp:lastModifiedBy>
  <cp:revision>37</cp:revision>
  <dcterms:created xsi:type="dcterms:W3CDTF">2021-03-15T06:23:00Z</dcterms:created>
  <dcterms:modified xsi:type="dcterms:W3CDTF">2025-03-27T07:43:00Z</dcterms:modified>
</cp:coreProperties>
</file>