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2F4C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612701">
        <w:rPr>
          <w:b/>
          <w:sz w:val="28"/>
          <w:szCs w:val="28"/>
        </w:rPr>
        <w:t>Nájemní smlouva</w:t>
      </w:r>
    </w:p>
    <w:p w14:paraId="3702608F" w14:textId="13D7CDA8" w:rsidR="00AF74FF" w:rsidRPr="007713EE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612701">
        <w:t xml:space="preserve">Číslo smlouvy pronajímatele: </w:t>
      </w:r>
      <w:r w:rsidR="007713EE" w:rsidRPr="007713EE">
        <w:t>SMLO-0291/00066001/2025</w:t>
      </w:r>
    </w:p>
    <w:p w14:paraId="713F21CB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</w:p>
    <w:p w14:paraId="1E004C6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Smluvní strany</w:t>
      </w:r>
    </w:p>
    <w:p w14:paraId="0C7FD560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sz w:val="16"/>
          <w:szCs w:val="16"/>
        </w:rPr>
      </w:pPr>
    </w:p>
    <w:p w14:paraId="7C4C42F0" w14:textId="3C2C073C" w:rsidR="001641D7" w:rsidRDefault="00430B31" w:rsidP="00AF74FF">
      <w:pPr>
        <w:widowControl/>
        <w:adjustRightInd/>
        <w:spacing w:line="240" w:lineRule="auto"/>
        <w:jc w:val="left"/>
        <w:textAlignment w:val="auto"/>
        <w:rPr>
          <w:b/>
        </w:rPr>
      </w:pPr>
      <w:r>
        <w:t>K</w:t>
      </w:r>
      <w:r w:rsidRPr="001641D7">
        <w:rPr>
          <w:b/>
        </w:rPr>
        <w:t>rajsk</w:t>
      </w:r>
      <w:r>
        <w:rPr>
          <w:b/>
        </w:rPr>
        <w:t>á</w:t>
      </w:r>
      <w:r w:rsidRPr="001641D7">
        <w:rPr>
          <w:b/>
        </w:rPr>
        <w:t xml:space="preserve"> správ</w:t>
      </w:r>
      <w:r>
        <w:rPr>
          <w:b/>
        </w:rPr>
        <w:t>a</w:t>
      </w:r>
      <w:r w:rsidRPr="001641D7">
        <w:rPr>
          <w:b/>
        </w:rPr>
        <w:t xml:space="preserve"> </w:t>
      </w:r>
      <w:r w:rsidR="00AF74FF" w:rsidRPr="001641D7">
        <w:rPr>
          <w:b/>
        </w:rPr>
        <w:t xml:space="preserve">a </w:t>
      </w:r>
      <w:r w:rsidRPr="001641D7">
        <w:rPr>
          <w:b/>
        </w:rPr>
        <w:t>údržb</w:t>
      </w:r>
      <w:r>
        <w:rPr>
          <w:b/>
        </w:rPr>
        <w:t>a</w:t>
      </w:r>
      <w:r w:rsidRPr="001641D7">
        <w:rPr>
          <w:b/>
        </w:rPr>
        <w:t xml:space="preserve"> </w:t>
      </w:r>
      <w:r w:rsidR="00AF74FF" w:rsidRPr="001641D7">
        <w:rPr>
          <w:b/>
        </w:rPr>
        <w:t xml:space="preserve">silnic Středočeského kraje, </w:t>
      </w:r>
      <w:r w:rsidR="001641D7">
        <w:rPr>
          <w:b/>
        </w:rPr>
        <w:t xml:space="preserve"> </w:t>
      </w:r>
    </w:p>
    <w:p w14:paraId="14B0EAF3" w14:textId="41A61789" w:rsidR="00AF74FF" w:rsidRPr="00612701" w:rsidRDefault="00B75327" w:rsidP="00AF74FF">
      <w:pPr>
        <w:widowControl/>
        <w:adjustRightInd/>
        <w:spacing w:line="240" w:lineRule="auto"/>
        <w:jc w:val="left"/>
        <w:textAlignment w:val="auto"/>
        <w:rPr>
          <w:i/>
        </w:rPr>
      </w:pPr>
      <w:r w:rsidRPr="001641D7">
        <w:rPr>
          <w:b/>
        </w:rPr>
        <w:t>příspěv</w:t>
      </w:r>
      <w:r>
        <w:rPr>
          <w:b/>
        </w:rPr>
        <w:t>ková</w:t>
      </w:r>
      <w:r w:rsidRPr="001641D7">
        <w:rPr>
          <w:b/>
        </w:rPr>
        <w:t xml:space="preserve"> organizac</w:t>
      </w:r>
      <w:r>
        <w:rPr>
          <w:b/>
        </w:rPr>
        <w:t>e</w:t>
      </w:r>
    </w:p>
    <w:p w14:paraId="132C0CA1" w14:textId="77777777" w:rsidR="007C2DEA" w:rsidRDefault="0060661F" w:rsidP="00AF74FF">
      <w:pPr>
        <w:widowControl/>
        <w:adjustRightInd/>
        <w:spacing w:line="240" w:lineRule="auto"/>
        <w:jc w:val="left"/>
        <w:textAlignment w:val="auto"/>
      </w:pPr>
      <w:r>
        <w:t>zastoupená:</w:t>
      </w:r>
      <w:r>
        <w:tab/>
        <w:t>Ing. Alešem Čermákem, Ph.D., MBA, ředitelem nebo</w:t>
      </w:r>
      <w:r w:rsidR="00623BDE">
        <w:t xml:space="preserve"> dále zastoupená </w:t>
      </w:r>
    </w:p>
    <w:p w14:paraId="62322632" w14:textId="7DED4990" w:rsidR="00AF74FF" w:rsidRDefault="00623BDE" w:rsidP="00AF74FF">
      <w:pPr>
        <w:widowControl/>
        <w:adjustRightInd/>
        <w:spacing w:line="240" w:lineRule="auto"/>
        <w:jc w:val="left"/>
        <w:textAlignment w:val="auto"/>
      </w:pPr>
      <w:r>
        <w:t>Ing. Janem Fidlerem, DiS, statutárním zástupcem ředitele, na základě plné moci ze dne 28.6.2022</w:t>
      </w:r>
    </w:p>
    <w:p w14:paraId="7803DDDA" w14:textId="736B585B" w:rsidR="00343A0C" w:rsidRPr="00612701" w:rsidRDefault="00343A0C" w:rsidP="00AF74FF">
      <w:pPr>
        <w:widowControl/>
        <w:adjustRightInd/>
        <w:spacing w:line="240" w:lineRule="auto"/>
        <w:jc w:val="left"/>
        <w:textAlignment w:val="auto"/>
      </w:pPr>
      <w:r>
        <w:t>se sídlem: Zborovská 81/11, Praha 5, PSČ 150 21</w:t>
      </w:r>
    </w:p>
    <w:p w14:paraId="38F035AA" w14:textId="3904F248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bankovní spojení: </w:t>
      </w:r>
      <w:r w:rsidR="00293255">
        <w:t>xxx</w:t>
      </w:r>
    </w:p>
    <w:p w14:paraId="72478B01" w14:textId="5E467B38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>č</w:t>
      </w:r>
      <w:r>
        <w:t>.</w:t>
      </w:r>
      <w:r w:rsidR="003A5CF6">
        <w:t xml:space="preserve"> </w:t>
      </w:r>
      <w:r>
        <w:t>účtu: </w:t>
      </w:r>
      <w:r w:rsidR="00293255">
        <w:t>xxx</w:t>
      </w:r>
    </w:p>
    <w:p w14:paraId="20AF3C2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(dále jen „</w:t>
      </w:r>
      <w:r w:rsidRPr="00612701">
        <w:rPr>
          <w:b/>
        </w:rPr>
        <w:t>pronajímatel</w:t>
      </w:r>
      <w:r w:rsidRPr="00612701">
        <w:t>“)</w:t>
      </w:r>
    </w:p>
    <w:p w14:paraId="7DA3505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7D4F5328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</w:p>
    <w:p w14:paraId="67360F1A" w14:textId="77777777" w:rsidR="00AF74FF" w:rsidRPr="007713EE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a</w:t>
      </w:r>
    </w:p>
    <w:p w14:paraId="1FEE561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4898C562" w14:textId="1EA504FA" w:rsidR="00AF74FF" w:rsidRPr="00790007" w:rsidRDefault="004547C3" w:rsidP="00AF74FF">
      <w:pPr>
        <w:widowControl/>
        <w:adjustRightInd/>
        <w:spacing w:line="240" w:lineRule="auto"/>
        <w:jc w:val="left"/>
        <w:textAlignment w:val="auto"/>
        <w:rPr>
          <w:b/>
        </w:rPr>
      </w:pPr>
      <w:r w:rsidRPr="00790007">
        <w:rPr>
          <w:b/>
          <w:bCs/>
        </w:rPr>
        <w:t>3P-CHEM s.r.o.</w:t>
      </w:r>
    </w:p>
    <w:p w14:paraId="27D91A5E" w14:textId="3BBCA2B8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se sídlem: </w:t>
      </w:r>
      <w:r w:rsidR="004547C3">
        <w:t>Jiráskova 506, 330 22  Zbůh</w:t>
      </w:r>
    </w:p>
    <w:p w14:paraId="4ED552DA" w14:textId="27C22F0D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zapsaný v obchodním rejstříku vedeném  </w:t>
      </w:r>
      <w:r w:rsidR="004547C3">
        <w:t xml:space="preserve">u Krajského soudu v Plzni, </w:t>
      </w:r>
    </w:p>
    <w:p w14:paraId="68D852B4" w14:textId="5B66F0AB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>oddíl</w:t>
      </w:r>
      <w:r w:rsidR="004547C3">
        <w:t xml:space="preserve"> C</w:t>
      </w:r>
      <w:r w:rsidRPr="00612701">
        <w:t xml:space="preserve">., vložka </w:t>
      </w:r>
      <w:r w:rsidR="004547C3">
        <w:t>15308</w:t>
      </w:r>
    </w:p>
    <w:p w14:paraId="4DE9B79B" w14:textId="172BC84F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>zastoupený</w:t>
      </w:r>
      <w:r w:rsidR="004547C3">
        <w:t>: jednatelem panem Ing. Petrem Brůnou</w:t>
      </w:r>
    </w:p>
    <w:p w14:paraId="1A358496" w14:textId="05B03FAA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IČ: </w:t>
      </w:r>
      <w:r w:rsidR="004547C3">
        <w:t>26361434</w:t>
      </w:r>
    </w:p>
    <w:p w14:paraId="24588AC1" w14:textId="5AC49A71" w:rsidR="00AF74FF" w:rsidRPr="00612701" w:rsidRDefault="00D51D03" w:rsidP="00AF74FF">
      <w:pPr>
        <w:widowControl/>
        <w:adjustRightInd/>
        <w:spacing w:line="240" w:lineRule="auto"/>
        <w:jc w:val="left"/>
        <w:textAlignment w:val="auto"/>
        <w:rPr>
          <w:b/>
          <w:bCs/>
        </w:rPr>
      </w:pPr>
      <w:r w:rsidRPr="00612701" w:rsidDel="00D51D03">
        <w:t xml:space="preserve"> </w:t>
      </w:r>
      <w:r w:rsidR="00AF74FF" w:rsidRPr="00612701">
        <w:t>(dále jen „</w:t>
      </w:r>
      <w:r w:rsidR="00AF74FF" w:rsidRPr="00612701">
        <w:rPr>
          <w:b/>
          <w:bCs/>
        </w:rPr>
        <w:t>nájemce“</w:t>
      </w:r>
      <w:r w:rsidR="00AF74FF" w:rsidRPr="00612701">
        <w:rPr>
          <w:bCs/>
        </w:rPr>
        <w:t>)</w:t>
      </w:r>
    </w:p>
    <w:p w14:paraId="73CFD7B1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07928961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612701">
        <w:t>uzavírají podle § 2201 a následujících zákona č. 89/2012 Sb., občanský zákoník,</w:t>
      </w:r>
    </w:p>
    <w:p w14:paraId="1BAD0D41" w14:textId="4365C455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t xml:space="preserve"> </w:t>
      </w:r>
      <w:r w:rsidRPr="00612701">
        <w:rPr>
          <w:b/>
        </w:rPr>
        <w:t>tuto nájemní smlouvu</w:t>
      </w:r>
    </w:p>
    <w:p w14:paraId="58E2473C" w14:textId="77777777" w:rsidR="001641D7" w:rsidRPr="00612701" w:rsidRDefault="003A5CF6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>
        <w:t xml:space="preserve">(dále jen </w:t>
      </w:r>
      <w:r w:rsidRPr="003A5CF6">
        <w:rPr>
          <w:b/>
        </w:rPr>
        <w:t>„smlouva“</w:t>
      </w:r>
      <w:r>
        <w:t>):</w:t>
      </w:r>
    </w:p>
    <w:p w14:paraId="7BD3B3B7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17345707" w14:textId="77777777" w:rsidR="00D51D03" w:rsidRDefault="00D51D03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4DFB6EF3" w14:textId="77777777" w:rsidR="00D51D03" w:rsidRPr="00612701" w:rsidRDefault="00D51D03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03A27B6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I.</w:t>
      </w:r>
    </w:p>
    <w:p w14:paraId="0B64E51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Předmět nájmu</w:t>
      </w:r>
    </w:p>
    <w:p w14:paraId="38B4EEC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10384EB0" w14:textId="7BAB8CE1" w:rsidR="00AF74FF" w:rsidRDefault="006848CA" w:rsidP="00790007">
      <w:pPr>
        <w:pStyle w:val="Odstavecseseznamem"/>
        <w:widowControl/>
        <w:numPr>
          <w:ilvl w:val="1"/>
          <w:numId w:val="6"/>
        </w:numPr>
        <w:adjustRightInd/>
        <w:spacing w:line="240" w:lineRule="auto"/>
        <w:textAlignment w:val="auto"/>
      </w:pPr>
      <w:r>
        <w:t>Středočeský kraj je výlučným vlastníkem</w:t>
      </w:r>
      <w:r w:rsidR="00AF74FF" w:rsidRPr="00612701">
        <w:t xml:space="preserve"> </w:t>
      </w:r>
      <w:r w:rsidRPr="00790007">
        <w:rPr>
          <w:b/>
        </w:rPr>
        <w:t>nemovitost</w:t>
      </w:r>
      <w:r>
        <w:rPr>
          <w:b/>
        </w:rPr>
        <w:t>í</w:t>
      </w:r>
      <w:r w:rsidRPr="00790007">
        <w:rPr>
          <w:b/>
        </w:rPr>
        <w:t xml:space="preserve"> </w:t>
      </w:r>
      <w:r w:rsidR="00AF74FF" w:rsidRPr="00790007">
        <w:rPr>
          <w:b/>
        </w:rPr>
        <w:t xml:space="preserve">v obci </w:t>
      </w:r>
      <w:r w:rsidR="004547C3" w:rsidRPr="00790007">
        <w:rPr>
          <w:b/>
        </w:rPr>
        <w:t xml:space="preserve">Králův Dvůr </w:t>
      </w:r>
      <w:r w:rsidR="00AF74FF" w:rsidRPr="00790007">
        <w:rPr>
          <w:b/>
        </w:rPr>
        <w:t xml:space="preserve">a katastrálním území </w:t>
      </w:r>
      <w:r w:rsidR="004547C3" w:rsidRPr="00790007">
        <w:rPr>
          <w:b/>
        </w:rPr>
        <w:t>Popovice u Králova Dvora</w:t>
      </w:r>
      <w:r w:rsidR="00AF74FF" w:rsidRPr="00612701">
        <w:t>, a to :</w:t>
      </w:r>
    </w:p>
    <w:p w14:paraId="5B2F70FB" w14:textId="215D7147"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 xml:space="preserve">- </w:t>
      </w:r>
      <w:r w:rsidR="004547C3">
        <w:t>budova – část</w:t>
      </w:r>
      <w:r w:rsidR="00D51D03">
        <w:t>,</w:t>
      </w:r>
      <w:r w:rsidR="004547C3">
        <w:t xml:space="preserve"> o výměře 572</w:t>
      </w:r>
      <w:r w:rsidR="00AD5120">
        <w:t>,40</w:t>
      </w:r>
      <w:r w:rsidR="004547C3">
        <w:t xml:space="preserve"> m</w:t>
      </w:r>
      <w:r w:rsidR="004547C3" w:rsidRPr="00790007">
        <w:rPr>
          <w:vertAlign w:val="superscript"/>
        </w:rPr>
        <w:t>2</w:t>
      </w:r>
      <w:r w:rsidR="004547C3">
        <w:t xml:space="preserve"> bez</w:t>
      </w:r>
      <w:r w:rsidR="004547C3" w:rsidRPr="00612701">
        <w:t xml:space="preserve"> </w:t>
      </w:r>
      <w:r w:rsidRPr="00612701">
        <w:t>č.p</w:t>
      </w:r>
      <w:r w:rsidR="004547C3">
        <w:t>.,</w:t>
      </w:r>
      <w:r w:rsidRPr="00612701">
        <w:t xml:space="preserve"> </w:t>
      </w:r>
      <w:r w:rsidR="004547C3">
        <w:t>skladovací hala</w:t>
      </w:r>
      <w:r w:rsidRPr="00612701">
        <w:t xml:space="preserve">, umístěná na pozemku p.č. </w:t>
      </w:r>
      <w:r w:rsidR="004547C3">
        <w:t>337 o celkové výměře 2 665 m</w:t>
      </w:r>
      <w:r w:rsidR="004547C3" w:rsidRPr="00790007">
        <w:rPr>
          <w:vertAlign w:val="superscript"/>
        </w:rPr>
        <w:t>2</w:t>
      </w:r>
      <w:r w:rsidR="004547C3">
        <w:t>,</w:t>
      </w:r>
    </w:p>
    <w:p w14:paraId="460E2C1E" w14:textId="06C102F7" w:rsidR="00AF74FF" w:rsidRDefault="00AF74FF" w:rsidP="00AF74FF">
      <w:pPr>
        <w:widowControl/>
        <w:adjustRightInd/>
        <w:spacing w:line="240" w:lineRule="auto"/>
        <w:textAlignment w:val="auto"/>
      </w:pPr>
      <w:r w:rsidRPr="00612701">
        <w:t xml:space="preserve">- </w:t>
      </w:r>
      <w:r w:rsidR="004547C3" w:rsidRPr="00612701">
        <w:t>budova</w:t>
      </w:r>
      <w:r w:rsidR="004547C3">
        <w:t xml:space="preserve"> – část</w:t>
      </w:r>
      <w:r w:rsidR="00D51D03">
        <w:t>,</w:t>
      </w:r>
      <w:r w:rsidR="004547C3">
        <w:t xml:space="preserve"> bez čp., </w:t>
      </w:r>
      <w:r w:rsidR="007A03C5">
        <w:t xml:space="preserve">stavba technického vybavení </w:t>
      </w:r>
      <w:r w:rsidR="004547C3">
        <w:t>o výměře 125</w:t>
      </w:r>
      <w:r w:rsidR="00AD5120">
        <w:t>,28</w:t>
      </w:r>
      <w:r w:rsidR="004547C3">
        <w:t xml:space="preserve"> m</w:t>
      </w:r>
      <w:r w:rsidR="004547C3" w:rsidRPr="00790007">
        <w:rPr>
          <w:vertAlign w:val="superscript"/>
        </w:rPr>
        <w:t>2</w:t>
      </w:r>
      <w:r w:rsidR="004547C3">
        <w:t xml:space="preserve"> </w:t>
      </w:r>
      <w:r w:rsidRPr="00612701">
        <w:t xml:space="preserve">, umístěná na pozemku p.č. </w:t>
      </w:r>
      <w:r w:rsidR="004547C3">
        <w:t>339 o celkové výměře 333 m</w:t>
      </w:r>
      <w:r w:rsidR="004547C3" w:rsidRPr="00790007">
        <w:rPr>
          <w:vertAlign w:val="superscript"/>
        </w:rPr>
        <w:t>2</w:t>
      </w:r>
      <w:r w:rsidR="004547C3">
        <w:t>,</w:t>
      </w:r>
    </w:p>
    <w:p w14:paraId="684CE28A" w14:textId="75424F8A" w:rsidR="004547C3" w:rsidRPr="00612701" w:rsidRDefault="004547C3" w:rsidP="00AF74FF">
      <w:pPr>
        <w:widowControl/>
        <w:adjustRightInd/>
        <w:spacing w:line="240" w:lineRule="auto"/>
        <w:textAlignment w:val="auto"/>
      </w:pPr>
      <w:r>
        <w:t>- budova – část</w:t>
      </w:r>
      <w:r w:rsidR="00D51D03">
        <w:t>,</w:t>
      </w:r>
      <w:r>
        <w:t xml:space="preserve"> o výměře 15</w:t>
      </w:r>
      <w:r w:rsidR="00AD5120">
        <w:t>0,87</w:t>
      </w:r>
      <w:r>
        <w:t xml:space="preserve"> m</w:t>
      </w:r>
      <w:r w:rsidR="009216E5">
        <w:rPr>
          <w:vertAlign w:val="superscript"/>
        </w:rPr>
        <w:t>2</w:t>
      </w:r>
      <w:r>
        <w:t xml:space="preserve"> s č.p. 180, </w:t>
      </w:r>
      <w:r w:rsidR="00D51D03">
        <w:t>stavba pro administrativu</w:t>
      </w:r>
      <w:r>
        <w:t>, umístěná na pozemku p.č. 338 o celkové výměře 545 m</w:t>
      </w:r>
      <w:r w:rsidRPr="00790007">
        <w:rPr>
          <w:vertAlign w:val="superscript"/>
        </w:rPr>
        <w:t>2</w:t>
      </w:r>
      <w:r>
        <w:t>,</w:t>
      </w:r>
    </w:p>
    <w:p w14:paraId="28BF5A0F" w14:textId="2C77C4A6"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 xml:space="preserve">- pozemek </w:t>
      </w:r>
      <w:r w:rsidR="004547C3">
        <w:t>– část</w:t>
      </w:r>
      <w:r w:rsidR="00D51D03">
        <w:t>,</w:t>
      </w:r>
      <w:r w:rsidR="004547C3">
        <w:t xml:space="preserve"> o výměře 50 m</w:t>
      </w:r>
      <w:r w:rsidR="004547C3" w:rsidRPr="00790007">
        <w:rPr>
          <w:vertAlign w:val="superscript"/>
        </w:rPr>
        <w:t>2</w:t>
      </w:r>
      <w:r w:rsidR="004547C3">
        <w:t xml:space="preserve"> ,</w:t>
      </w:r>
      <w:r w:rsidRPr="00612701">
        <w:t xml:space="preserve"> </w:t>
      </w:r>
      <w:r w:rsidR="00AD5120">
        <w:t>ostatní, zpevněná plocha</w:t>
      </w:r>
      <w:r w:rsidRPr="00612701">
        <w:t xml:space="preserve">, o </w:t>
      </w:r>
      <w:r w:rsidR="004547C3">
        <w:t xml:space="preserve">celkové </w:t>
      </w:r>
      <w:r w:rsidRPr="00612701">
        <w:t xml:space="preserve">výměře </w:t>
      </w:r>
      <w:r w:rsidR="00876944">
        <w:t>18 372</w:t>
      </w:r>
      <w:r w:rsidR="004547C3" w:rsidRPr="00612701">
        <w:t xml:space="preserve"> </w:t>
      </w:r>
      <w:r w:rsidRPr="00612701">
        <w:t>m</w:t>
      </w:r>
      <w:r w:rsidRPr="00790007">
        <w:rPr>
          <w:vertAlign w:val="superscript"/>
        </w:rPr>
        <w:t>2</w:t>
      </w:r>
    </w:p>
    <w:p w14:paraId="4FEEBF26" w14:textId="21A2DF9F"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 xml:space="preserve">vše zapsané v katastru nemovitostí vedeném Katastrálním úřadem </w:t>
      </w:r>
      <w:r w:rsidR="004547C3">
        <w:t>pro Středočeský kraj,</w:t>
      </w:r>
      <w:r w:rsidR="004547C3" w:rsidRPr="00612701">
        <w:t xml:space="preserve"> </w:t>
      </w:r>
      <w:r w:rsidRPr="00612701">
        <w:t xml:space="preserve">Katastrálním pracovištěm </w:t>
      </w:r>
      <w:r w:rsidR="004547C3">
        <w:t xml:space="preserve">Beroun </w:t>
      </w:r>
      <w:r w:rsidR="004547C3" w:rsidRPr="00612701">
        <w:t xml:space="preserve"> </w:t>
      </w:r>
      <w:r w:rsidRPr="00612701">
        <w:t xml:space="preserve">na LV </w:t>
      </w:r>
      <w:r w:rsidR="004547C3">
        <w:t>60</w:t>
      </w:r>
      <w:r w:rsidR="004547C3" w:rsidRPr="00612701">
        <w:t xml:space="preserve"> </w:t>
      </w:r>
      <w:r w:rsidRPr="00612701">
        <w:t xml:space="preserve">pro obec </w:t>
      </w:r>
      <w:r w:rsidR="004547C3">
        <w:t>Králův Dvůr</w:t>
      </w:r>
      <w:r w:rsidR="004547C3" w:rsidRPr="00612701">
        <w:t xml:space="preserve"> </w:t>
      </w:r>
      <w:r w:rsidRPr="00612701">
        <w:t xml:space="preserve">a katastrální území </w:t>
      </w:r>
      <w:r w:rsidR="004547C3">
        <w:t>Beroun</w:t>
      </w:r>
    </w:p>
    <w:p w14:paraId="1527FC82" w14:textId="77777777" w:rsidR="00AF74FF" w:rsidRPr="00612701" w:rsidRDefault="00AF74FF" w:rsidP="00AF74FF">
      <w:pPr>
        <w:widowControl/>
        <w:adjustRightInd/>
        <w:spacing w:line="240" w:lineRule="auto"/>
        <w:textAlignment w:val="auto"/>
        <w:rPr>
          <w:noProof/>
          <w:szCs w:val="22"/>
        </w:rPr>
      </w:pPr>
      <w:r w:rsidRPr="00612701">
        <w:rPr>
          <w:noProof/>
          <w:szCs w:val="22"/>
        </w:rPr>
        <w:t xml:space="preserve"> (dále jen </w:t>
      </w:r>
      <w:r w:rsidRPr="003A5CF6">
        <w:rPr>
          <w:b/>
          <w:noProof/>
          <w:szCs w:val="22"/>
        </w:rPr>
        <w:t>„předmět nájmu“</w:t>
      </w:r>
      <w:r w:rsidRPr="00612701">
        <w:rPr>
          <w:noProof/>
          <w:szCs w:val="22"/>
        </w:rPr>
        <w:t>).</w:t>
      </w:r>
      <w:r w:rsidRPr="00612701">
        <w:t xml:space="preserve"> </w:t>
      </w:r>
      <w:r w:rsidRPr="00612701">
        <w:rPr>
          <w:noProof/>
          <w:szCs w:val="22"/>
        </w:rPr>
        <w:t>Součástí předmětu nájmu není movitý majetek.</w:t>
      </w:r>
    </w:p>
    <w:p w14:paraId="3A0EC9B0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645C4332" w14:textId="77777777" w:rsidR="001641D7" w:rsidRDefault="001641D7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7B40060E" w14:textId="77777777" w:rsidR="00D51D03" w:rsidRDefault="00D51D03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2E9B4F0C" w14:textId="77777777" w:rsidR="00D51D03" w:rsidRDefault="00D51D03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6A8D4902" w14:textId="4D29E2EC" w:rsidR="00D51D03" w:rsidRDefault="00D51D03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AF35ACA" w14:textId="6834C299" w:rsidR="00876944" w:rsidRDefault="00876944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4B1A5101" w14:textId="0A4AC92A" w:rsidR="00876944" w:rsidRDefault="00876944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72140F7F" w14:textId="0C316C13" w:rsidR="00876944" w:rsidRDefault="00876944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F0BDB09" w14:textId="77777777" w:rsidR="00876944" w:rsidRDefault="00876944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4936B6BB" w14:textId="77777777" w:rsidR="00D51D03" w:rsidRDefault="00D51D03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0CF814" w14:textId="77777777" w:rsidR="00D51D03" w:rsidRPr="00612701" w:rsidRDefault="00D51D03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428AC25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Cs w:val="22"/>
        </w:rPr>
      </w:pPr>
      <w:r w:rsidRPr="00612701">
        <w:rPr>
          <w:b/>
          <w:noProof/>
          <w:szCs w:val="22"/>
        </w:rPr>
        <w:t>II.</w:t>
      </w:r>
    </w:p>
    <w:p w14:paraId="604E29AB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Cs w:val="22"/>
        </w:rPr>
      </w:pPr>
      <w:r w:rsidRPr="00612701">
        <w:rPr>
          <w:b/>
          <w:noProof/>
          <w:szCs w:val="22"/>
        </w:rPr>
        <w:t>Účel nájmu</w:t>
      </w:r>
    </w:p>
    <w:p w14:paraId="31A1697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 w:val="16"/>
          <w:szCs w:val="16"/>
        </w:rPr>
      </w:pPr>
    </w:p>
    <w:p w14:paraId="185742F0" w14:textId="0069A990" w:rsidR="00AF74FF" w:rsidRPr="00790007" w:rsidRDefault="00AF74FF" w:rsidP="00AF74FF">
      <w:pPr>
        <w:widowControl/>
        <w:adjustRightInd/>
        <w:spacing w:line="240" w:lineRule="auto"/>
        <w:textAlignment w:val="auto"/>
        <w:rPr>
          <w:b/>
          <w:color w:val="FF0000"/>
        </w:rPr>
      </w:pPr>
      <w:r w:rsidRPr="00612701">
        <w:rPr>
          <w:noProof/>
          <w:szCs w:val="22"/>
        </w:rPr>
        <w:t>2.1. Pronajímatel pronajímá nájemci předmět nájmu uvedený v</w:t>
      </w:r>
      <w:r>
        <w:rPr>
          <w:noProof/>
          <w:szCs w:val="22"/>
        </w:rPr>
        <w:t xml:space="preserve"> čl. I. této smlouvy za účelem </w:t>
      </w:r>
      <w:r w:rsidR="009216E5" w:rsidRPr="00790007">
        <w:rPr>
          <w:b/>
          <w:noProof/>
          <w:szCs w:val="22"/>
        </w:rPr>
        <w:t>„skladování pigmentů, plniv a pojiv na paletizačních jednotkách a prázdných obalů“.</w:t>
      </w:r>
    </w:p>
    <w:p w14:paraId="66AFA2B7" w14:textId="77777777" w:rsidR="00AF74FF" w:rsidRPr="00790007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b/>
        </w:rPr>
      </w:pPr>
    </w:p>
    <w:p w14:paraId="7B0222C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2.2. Nájemce potvrzuje, že je mu znám stav předmětu nájmu uvedeného v čl. I. této smlouvy, a že si předmět nájmu prohlédl.</w:t>
      </w:r>
    </w:p>
    <w:p w14:paraId="1BFD973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6A9E1DB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2.3. Účastníci této smlouvy se dohodli, že o předání a převzetí předmět</w:t>
      </w:r>
      <w:r>
        <w:t>u nájmu pořídí písemný protokol, který je součástí smlouvy.</w:t>
      </w:r>
    </w:p>
    <w:p w14:paraId="4EE723C3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1453DCB7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7047090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III.</w:t>
      </w:r>
    </w:p>
    <w:p w14:paraId="70326CB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Doba nájmu</w:t>
      </w:r>
    </w:p>
    <w:p w14:paraId="5981AF93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5F39876C" w14:textId="592ABBC4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>
        <w:t xml:space="preserve">3.1. Nájem se sjednává </w:t>
      </w:r>
      <w:r w:rsidRPr="00612701">
        <w:t xml:space="preserve">na dobu určitou </w:t>
      </w:r>
      <w:r w:rsidRPr="00790007">
        <w:t xml:space="preserve">od </w:t>
      </w:r>
      <w:r w:rsidR="00EF0CE2">
        <w:rPr>
          <w:b/>
        </w:rPr>
        <w:t xml:space="preserve">20. 3. </w:t>
      </w:r>
      <w:r w:rsidR="007713EE">
        <w:rPr>
          <w:b/>
        </w:rPr>
        <w:t>2025</w:t>
      </w:r>
      <w:r w:rsidR="007713EE" w:rsidRPr="00790007">
        <w:rPr>
          <w:b/>
        </w:rPr>
        <w:t xml:space="preserve"> </w:t>
      </w:r>
      <w:r w:rsidRPr="00790007">
        <w:rPr>
          <w:b/>
        </w:rPr>
        <w:t xml:space="preserve">do </w:t>
      </w:r>
      <w:r w:rsidR="007713EE">
        <w:rPr>
          <w:b/>
        </w:rPr>
        <w:t>8.10.2026</w:t>
      </w:r>
      <w:r w:rsidR="009216E5">
        <w:t>.</w:t>
      </w:r>
    </w:p>
    <w:p w14:paraId="3D0D1F1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3B6E7B90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AF74FF">
        <w:t>3.2. Pronajímatel je oprávněn od této smlouvy odstoupit, pokud by nájemce užíval předmět</w:t>
      </w:r>
      <w:r w:rsidRPr="00612701">
        <w:t xml:space="preserve"> nájmu k jinému účelu než dohodnutému v čl. II. </w:t>
      </w:r>
      <w:r w:rsidR="003A5CF6">
        <w:t xml:space="preserve">této smlouvy </w:t>
      </w:r>
      <w:r w:rsidRPr="00612701">
        <w:t>nebo pokud by nájemce podstatným způsobem porušil své smluvní nebo zákonné povinnosti.</w:t>
      </w:r>
    </w:p>
    <w:p w14:paraId="188724B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139885C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3.3. Nájemce se zavazuje předat pronajímateli předmět nájmu v den skončení nájmu ve stavu odpovídajícímu obvyklému opotřebení, nedohodnou-li účastníci této smlouvy jinak.</w:t>
      </w:r>
    </w:p>
    <w:p w14:paraId="5D510273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07D7E9D8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0132C4C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IV.</w:t>
      </w:r>
    </w:p>
    <w:p w14:paraId="13B4FBA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Nájemné</w:t>
      </w:r>
    </w:p>
    <w:p w14:paraId="212760A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 xml:space="preserve"> </w:t>
      </w:r>
    </w:p>
    <w:p w14:paraId="7EB3DF56" w14:textId="619C48A2" w:rsidR="00664F2F" w:rsidRDefault="00AF74FF" w:rsidP="00664F2F">
      <w:pPr>
        <w:widowControl/>
        <w:adjustRightInd/>
        <w:spacing w:line="240" w:lineRule="auto"/>
        <w:textAlignment w:val="auto"/>
      </w:pPr>
      <w:r w:rsidRPr="00612701">
        <w:t xml:space="preserve">4.1. Nájemné se sjednává ve výši </w:t>
      </w:r>
      <w:r w:rsidR="009216E5">
        <w:t xml:space="preserve"> </w:t>
      </w:r>
      <w:r w:rsidR="006B5354">
        <w:rPr>
          <w:b/>
        </w:rPr>
        <w:t xml:space="preserve">273 343,25 </w:t>
      </w:r>
      <w:r w:rsidRPr="00790007">
        <w:rPr>
          <w:b/>
        </w:rPr>
        <w:t xml:space="preserve">Kč </w:t>
      </w:r>
      <w:r w:rsidR="009216E5" w:rsidRPr="00790007">
        <w:rPr>
          <w:b/>
        </w:rPr>
        <w:t>čtv</w:t>
      </w:r>
      <w:r w:rsidR="00D51D03" w:rsidRPr="00790007">
        <w:rPr>
          <w:b/>
        </w:rPr>
        <w:t>r</w:t>
      </w:r>
      <w:r w:rsidR="009216E5" w:rsidRPr="00790007">
        <w:rPr>
          <w:b/>
        </w:rPr>
        <w:t>tletně</w:t>
      </w:r>
      <w:r w:rsidR="003A5CF6" w:rsidRPr="00AF74FF">
        <w:rPr>
          <w:color w:val="FF0000"/>
        </w:rPr>
        <w:t xml:space="preserve"> </w:t>
      </w:r>
      <w:r w:rsidRPr="00612701">
        <w:t xml:space="preserve">a je splatné vždy nejpozději k 15. dni </w:t>
      </w:r>
      <w:r w:rsidR="009216E5">
        <w:t>prvního měsíce čtvrtletí</w:t>
      </w:r>
      <w:r w:rsidR="00D51D03">
        <w:t xml:space="preserve">. Výjimkou je první platba, která bude za období od 20. 3. </w:t>
      </w:r>
      <w:r w:rsidR="007713EE">
        <w:t xml:space="preserve">2025 </w:t>
      </w:r>
      <w:r w:rsidR="00D51D03">
        <w:t xml:space="preserve">do 30. 6. </w:t>
      </w:r>
      <w:r w:rsidR="007713EE">
        <w:t>2025</w:t>
      </w:r>
      <w:r w:rsidR="00D51D03">
        <w:t>.</w:t>
      </w:r>
      <w:r w:rsidR="00D51D03" w:rsidRPr="00612701">
        <w:t xml:space="preserve"> </w:t>
      </w:r>
      <w:r w:rsidR="00D51D03">
        <w:t xml:space="preserve">Platby proběhnou na základě doručené faktury </w:t>
      </w:r>
      <w:r w:rsidRPr="00612701">
        <w:t xml:space="preserve"> na účet </w:t>
      </w:r>
      <w:r w:rsidR="00293255">
        <w:t>xxx</w:t>
      </w:r>
      <w:r w:rsidR="00664F2F">
        <w:t xml:space="preserve"> pod variabilním symbolem </w:t>
      </w:r>
      <w:r w:rsidR="009216E5" w:rsidRPr="00790007">
        <w:rPr>
          <w:b/>
        </w:rPr>
        <w:t>1072</w:t>
      </w:r>
      <w:r w:rsidR="009216E5">
        <w:t xml:space="preserve"> </w:t>
      </w:r>
      <w:r w:rsidR="00664F2F">
        <w:t xml:space="preserve">. </w:t>
      </w:r>
      <w:r w:rsidR="00664F2F" w:rsidRPr="00664F2F">
        <w:t xml:space="preserve">Ve </w:t>
      </w:r>
      <w:r w:rsidR="00D51D03">
        <w:t>z</w:t>
      </w:r>
      <w:r w:rsidR="00D51D03" w:rsidRPr="00664F2F">
        <w:t xml:space="preserve">právě </w:t>
      </w:r>
      <w:r w:rsidR="00664F2F" w:rsidRPr="00664F2F">
        <w:t>pro příjemce bude uveden název</w:t>
      </w:r>
      <w:r w:rsidR="00664F2F" w:rsidRPr="00664F2F">
        <w:rPr>
          <w:b/>
        </w:rPr>
        <w:t xml:space="preserve"> Nájemní smlouva</w:t>
      </w:r>
      <w:r w:rsidR="00160837">
        <w:t xml:space="preserve"> a </w:t>
      </w:r>
      <w:r w:rsidR="00160837" w:rsidRPr="00790007">
        <w:rPr>
          <w:b/>
        </w:rPr>
        <w:t>číslo smlouvy</w:t>
      </w:r>
      <w:r w:rsidR="00664F2F" w:rsidRPr="00664F2F">
        <w:t>.</w:t>
      </w:r>
    </w:p>
    <w:p w14:paraId="558BE7AE" w14:textId="77777777" w:rsidR="00664F2F" w:rsidRPr="00664F2F" w:rsidRDefault="00664F2F" w:rsidP="00790007">
      <w:pPr>
        <w:pStyle w:val="Bezmezer"/>
      </w:pPr>
      <w:r w:rsidRPr="00664F2F">
        <w:t>Pronajímatel je oprávněn písemně jednostranně zvýšit nájemné jedenkrát za kalendářní rok, nejdříve však k 1. dubnu daného roku, vždy o částku odpovídající Českým statistickým úřadem úředně vyhlášené roční míře inflace za předchozí kalendářní rok.</w:t>
      </w:r>
    </w:p>
    <w:p w14:paraId="7343E2FD" w14:textId="77777777" w:rsidR="00664F2F" w:rsidRPr="00664F2F" w:rsidRDefault="00664F2F" w:rsidP="00664F2F">
      <w:pPr>
        <w:tabs>
          <w:tab w:val="left" w:pos="0"/>
        </w:tabs>
      </w:pPr>
    </w:p>
    <w:p w14:paraId="0E67E984" w14:textId="77777777" w:rsidR="00664F2F" w:rsidRPr="00664F2F" w:rsidRDefault="00664F2F" w:rsidP="00664F2F">
      <w:pPr>
        <w:pStyle w:val="Odstavecseseznamem"/>
        <w:widowControl/>
        <w:numPr>
          <w:ilvl w:val="1"/>
          <w:numId w:val="2"/>
        </w:numPr>
        <w:tabs>
          <w:tab w:val="left" w:pos="0"/>
        </w:tabs>
        <w:suppressAutoHyphens/>
        <w:adjustRightInd/>
        <w:spacing w:line="240" w:lineRule="auto"/>
        <w:ind w:left="426"/>
        <w:textAlignment w:val="auto"/>
      </w:pPr>
      <w:r w:rsidRPr="00664F2F">
        <w:t>Dnem zaplacení se rozumí den, kdy částka nájemného byla připsána na bankovní účet pronajímatele.</w:t>
      </w:r>
    </w:p>
    <w:p w14:paraId="43762C1E" w14:textId="77777777" w:rsidR="00664F2F" w:rsidRPr="00664F2F" w:rsidRDefault="00664F2F" w:rsidP="00664F2F">
      <w:pPr>
        <w:tabs>
          <w:tab w:val="left" w:pos="0"/>
        </w:tabs>
        <w:ind w:left="426"/>
      </w:pPr>
    </w:p>
    <w:p w14:paraId="27875976" w14:textId="77777777" w:rsidR="00664F2F" w:rsidRPr="00664F2F" w:rsidRDefault="00664F2F" w:rsidP="00664F2F">
      <w:pPr>
        <w:pStyle w:val="Odstavecseseznamem"/>
        <w:widowControl/>
        <w:numPr>
          <w:ilvl w:val="1"/>
          <w:numId w:val="2"/>
        </w:numPr>
        <w:tabs>
          <w:tab w:val="left" w:pos="0"/>
        </w:tabs>
        <w:suppressAutoHyphens/>
        <w:adjustRightInd/>
        <w:spacing w:line="240" w:lineRule="auto"/>
        <w:ind w:left="426"/>
        <w:textAlignment w:val="auto"/>
      </w:pPr>
      <w:r w:rsidRPr="00664F2F">
        <w:t>Pro případ prodlení nájemce s úhradou nájemného se smluvní strany dohodly na smluvní pokutě ve výši 0,5</w:t>
      </w:r>
      <w:r w:rsidR="003A5CF6">
        <w:t xml:space="preserve"> </w:t>
      </w:r>
      <w:r w:rsidRPr="00664F2F">
        <w:t>% z ceny ročního nájemného za každý den prodlení ode dne splatnosti vyznačené na faktuře vystavené pronajímatelem.</w:t>
      </w:r>
    </w:p>
    <w:p w14:paraId="0E7FC030" w14:textId="77777777" w:rsidR="00AF74FF" w:rsidRPr="00664F2F" w:rsidRDefault="00AF74FF" w:rsidP="00664F2F">
      <w:pPr>
        <w:widowControl/>
        <w:adjustRightInd/>
        <w:spacing w:line="240" w:lineRule="auto"/>
        <w:textAlignment w:val="auto"/>
        <w:rPr>
          <w:color w:val="00CCFF"/>
        </w:rPr>
      </w:pPr>
      <w:r w:rsidRPr="00664F2F">
        <w:tab/>
      </w:r>
    </w:p>
    <w:p w14:paraId="55FCAD61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9944811" w14:textId="77777777" w:rsidR="001641D7" w:rsidRDefault="001641D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289D883F" w14:textId="77777777" w:rsidR="005C02D0" w:rsidRDefault="005C02D0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19751A7D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V.</w:t>
      </w:r>
    </w:p>
    <w:p w14:paraId="3C85E09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Podmínky nájmu</w:t>
      </w:r>
    </w:p>
    <w:p w14:paraId="7705B6A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313D0E8B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14:paraId="0E63B74D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227BBF6B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5.2. Nájemce je povinen dodržovat platné právní předpisy, zejména protipožární a bezpečnostní.</w:t>
      </w:r>
    </w:p>
    <w:p w14:paraId="006B396D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2C86BE00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lastRenderedPageBreak/>
        <w:t>5.3. Nájemce je povinen umožnit pronajímateli kdykoliv provedení kontroly dodržování podmínek nájmu sjednaných touto smlouvou a poskytnout nezbytnou součinnost.</w:t>
      </w:r>
    </w:p>
    <w:p w14:paraId="4833D0B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06DA726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  <w:r w:rsidRPr="00612701">
        <w:t xml:space="preserve">5.4. Nájemce </w:t>
      </w:r>
      <w:r w:rsidR="00160837">
        <w:rPr>
          <w:noProof/>
          <w:szCs w:val="22"/>
        </w:rPr>
        <w:t>není</w:t>
      </w:r>
      <w:r w:rsidRPr="00612701">
        <w:rPr>
          <w:noProof/>
          <w:szCs w:val="22"/>
        </w:rPr>
        <w:t xml:space="preserve"> oprávněn přenechat předmět nájmu do užívání dalších osob</w:t>
      </w:r>
      <w:r w:rsidR="00160837">
        <w:rPr>
          <w:noProof/>
          <w:szCs w:val="22"/>
        </w:rPr>
        <w:t>.</w:t>
      </w:r>
    </w:p>
    <w:p w14:paraId="0563B5E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i/>
          <w:noProof/>
          <w:sz w:val="16"/>
          <w:szCs w:val="16"/>
        </w:rPr>
      </w:pPr>
    </w:p>
    <w:p w14:paraId="5D45581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  <w:r w:rsidRPr="00612701">
        <w:rPr>
          <w:noProof/>
          <w:szCs w:val="22"/>
        </w:rPr>
        <w:t>5.5. Nájemce na své náklady provádí běžné opravy a údržbu předmětu nájmu, udržuje předmět nájmu  v řádném a provozuschopném stavu, zajišťuje veškeré revize, kontroly a servisní práce,  zejména prohlídky, seřízení, apod.</w:t>
      </w:r>
    </w:p>
    <w:p w14:paraId="48527FDE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</w:p>
    <w:p w14:paraId="112486D6" w14:textId="576BFAC5" w:rsidR="005C02D0" w:rsidRPr="00AA10A6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0000" w:themeColor="text1"/>
          <w:szCs w:val="22"/>
        </w:rPr>
      </w:pPr>
      <w:r w:rsidRPr="00612701">
        <w:rPr>
          <w:noProof/>
          <w:szCs w:val="22"/>
        </w:rPr>
        <w:t xml:space="preserve">5.6. </w:t>
      </w:r>
      <w:r w:rsidR="005C02D0" w:rsidRPr="00790007">
        <w:rPr>
          <w:noProof/>
          <w:color w:val="000000" w:themeColor="text1"/>
          <w:szCs w:val="22"/>
        </w:rPr>
        <w:t xml:space="preserve">Úhrada za spotřebu energií není předmětem této smlouvy. </w:t>
      </w:r>
    </w:p>
    <w:p w14:paraId="41556F1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 w:val="16"/>
          <w:szCs w:val="16"/>
        </w:rPr>
      </w:pPr>
    </w:p>
    <w:p w14:paraId="0593E42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CCFF"/>
          <w:szCs w:val="22"/>
        </w:rPr>
      </w:pPr>
      <w:r w:rsidRPr="00612701">
        <w:rPr>
          <w:noProof/>
          <w:szCs w:val="22"/>
        </w:rPr>
        <w:t>5.7.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14:paraId="15A39BDC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 w:val="16"/>
          <w:szCs w:val="16"/>
        </w:rPr>
      </w:pPr>
    </w:p>
    <w:p w14:paraId="409F008B" w14:textId="360CC60D" w:rsidR="00AF74FF" w:rsidRDefault="00AF74FF" w:rsidP="00AF74FF">
      <w:pPr>
        <w:widowControl/>
        <w:adjustRightInd/>
        <w:spacing w:line="240" w:lineRule="auto"/>
        <w:textAlignment w:val="auto"/>
        <w:rPr>
          <w:noProof/>
          <w:szCs w:val="22"/>
        </w:rPr>
      </w:pPr>
      <w:r w:rsidRPr="00612701">
        <w:t>5.8. Nájemce se zavazuje zajišťovat vlastním nákladem správu a údržbu předmětu nájmu s péčí řádného hospodáře, tak, aby předmět nájmu byl chráněn před poškozením, nedocházelo na něm ke škodám ani ke škodám na zdraví a majetku třetích osob. Stejně tak se zavazuje</w:t>
      </w:r>
      <w:r w:rsidRPr="00612701">
        <w:rPr>
          <w:noProof/>
          <w:szCs w:val="22"/>
        </w:rPr>
        <w:t xml:space="preserve"> udržovat předmět nájmu v řádném a provozuschopném stavu a zajišťovat veškeré revize a kontroly.</w:t>
      </w:r>
    </w:p>
    <w:p w14:paraId="2316B3AC" w14:textId="01FB321A" w:rsidR="005A3916" w:rsidRDefault="005A3916" w:rsidP="00AF74FF">
      <w:pPr>
        <w:widowControl/>
        <w:adjustRightInd/>
        <w:spacing w:line="240" w:lineRule="auto"/>
        <w:textAlignment w:val="auto"/>
        <w:rPr>
          <w:noProof/>
          <w:szCs w:val="22"/>
        </w:rPr>
      </w:pPr>
    </w:p>
    <w:p w14:paraId="142C5FFF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056B803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VI.</w:t>
      </w:r>
    </w:p>
    <w:p w14:paraId="0822C23C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Doložka</w:t>
      </w:r>
    </w:p>
    <w:p w14:paraId="38821BC3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3B086CB9" w14:textId="5531C716" w:rsidR="00006E25" w:rsidRDefault="00006E25" w:rsidP="00006E25">
      <w:pPr>
        <w:widowControl/>
        <w:adjustRightInd/>
        <w:spacing w:line="240" w:lineRule="auto"/>
        <w:textAlignment w:val="auto"/>
      </w:pPr>
      <w:r w:rsidRPr="00612701">
        <w:t xml:space="preserve">6.1. </w:t>
      </w:r>
      <w:r w:rsidR="000F32C4">
        <w:t>Tato smlouva byla schválena Radou Středočeského kraje, Usnesením č.</w:t>
      </w:r>
      <w:r w:rsidR="00500309">
        <w:t xml:space="preserve"> 021-08/2025/RK ze dne 27.2.2025.</w:t>
      </w:r>
      <w:r w:rsidR="000F32C4">
        <w:t xml:space="preserve"> </w:t>
      </w:r>
    </w:p>
    <w:p w14:paraId="4A459578" w14:textId="77777777" w:rsidR="001641D7" w:rsidRDefault="001641D7" w:rsidP="00AF74FF">
      <w:pPr>
        <w:widowControl/>
        <w:adjustRightInd/>
        <w:spacing w:line="240" w:lineRule="auto"/>
        <w:textAlignment w:val="auto"/>
        <w:rPr>
          <w:color w:val="FF0000"/>
        </w:rPr>
      </w:pPr>
    </w:p>
    <w:p w14:paraId="6A83EA24" w14:textId="77777777" w:rsidR="00D1343B" w:rsidRPr="00D1343B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1343B">
        <w:rPr>
          <w:b/>
        </w:rPr>
        <w:tab/>
        <w:t>VII.</w:t>
      </w:r>
    </w:p>
    <w:p w14:paraId="61BA6734" w14:textId="77777777" w:rsidR="00D1343B" w:rsidRPr="00D1343B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 w:rsidRPr="00D1343B">
        <w:rPr>
          <w:b/>
        </w:rPr>
        <w:t xml:space="preserve">                                                          Trvání a zánik smlouvy</w:t>
      </w:r>
    </w:p>
    <w:p w14:paraId="471626F5" w14:textId="77777777" w:rsidR="00D1343B" w:rsidRPr="00D1343B" w:rsidRDefault="00D1343B" w:rsidP="00D1343B"/>
    <w:p w14:paraId="37E16284" w14:textId="326914DB" w:rsidR="00D1343B" w:rsidRPr="00D1343B" w:rsidRDefault="00D1343B" w:rsidP="00D1343B">
      <w:pPr>
        <w:widowControl/>
        <w:suppressAutoHyphens/>
        <w:adjustRightInd/>
        <w:spacing w:line="240" w:lineRule="auto"/>
        <w:jc w:val="left"/>
        <w:textAlignment w:val="auto"/>
      </w:pPr>
      <w:r>
        <w:t xml:space="preserve">7.1. </w:t>
      </w:r>
      <w:r w:rsidRPr="00D1343B">
        <w:t xml:space="preserve">Tato smlouva nabývá platnosti dnem jejího podpisu oběma smluvními stranami a účinnosti ode dne </w:t>
      </w:r>
      <w:r w:rsidR="009216E5">
        <w:rPr>
          <w:b/>
        </w:rPr>
        <w:t xml:space="preserve">20. 3. </w:t>
      </w:r>
      <w:r w:rsidR="007713EE">
        <w:rPr>
          <w:b/>
        </w:rPr>
        <w:t>2025</w:t>
      </w:r>
      <w:r w:rsidR="009216E5">
        <w:rPr>
          <w:b/>
        </w:rPr>
        <w:t>.</w:t>
      </w:r>
    </w:p>
    <w:p w14:paraId="5C8D2FCD" w14:textId="77777777" w:rsidR="00D1343B" w:rsidRPr="00D1343B" w:rsidRDefault="00D1343B" w:rsidP="00D1343B"/>
    <w:p w14:paraId="2F6FC11D" w14:textId="46D63C30"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ind w:left="284"/>
        <w:jc w:val="left"/>
        <w:textAlignment w:val="auto"/>
      </w:pPr>
      <w:r w:rsidRPr="00D1343B">
        <w:t>Tato smlouva se uzavírá na dobu určitou</w:t>
      </w:r>
      <w:r w:rsidR="007713EE">
        <w:t>, a to</w:t>
      </w:r>
      <w:r w:rsidRPr="00D1343B">
        <w:t xml:space="preserve"> </w:t>
      </w:r>
      <w:r w:rsidR="007713EE">
        <w:t xml:space="preserve">do </w:t>
      </w:r>
      <w:r w:rsidR="007713EE" w:rsidRPr="006850FC">
        <w:rPr>
          <w:b/>
          <w:bCs/>
        </w:rPr>
        <w:t>8.10.2026</w:t>
      </w:r>
    </w:p>
    <w:p w14:paraId="6D502FC1" w14:textId="77777777" w:rsidR="00D1343B" w:rsidRPr="00D1343B" w:rsidRDefault="00D1343B" w:rsidP="00D1343B"/>
    <w:p w14:paraId="3844DE20" w14:textId="77777777"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jc w:val="left"/>
        <w:textAlignment w:val="auto"/>
      </w:pPr>
      <w:r>
        <w:t xml:space="preserve"> </w:t>
      </w:r>
      <w:r w:rsidRPr="00D1343B">
        <w:t>Tato smlouva zaniká:</w:t>
      </w:r>
    </w:p>
    <w:p w14:paraId="450A3164" w14:textId="77777777" w:rsidR="00D1343B" w:rsidRPr="00D1343B" w:rsidRDefault="00D1343B" w:rsidP="005C02D0">
      <w:pPr>
        <w:pStyle w:val="Bezmezer"/>
      </w:pPr>
      <w:r w:rsidRPr="00D1343B">
        <w:t>(a) uplynutím sjednané doby jejího trvání,</w:t>
      </w:r>
    </w:p>
    <w:p w14:paraId="331592E9" w14:textId="77777777" w:rsidR="00D1343B" w:rsidRPr="00D1343B" w:rsidRDefault="00D1343B" w:rsidP="005C02D0">
      <w:pPr>
        <w:pStyle w:val="Bezmezer"/>
      </w:pPr>
      <w:r w:rsidRPr="00D1343B">
        <w:t>(b) dohodou smluvních stran,</w:t>
      </w:r>
    </w:p>
    <w:p w14:paraId="5DB1B65B" w14:textId="77777777" w:rsidR="00D1343B" w:rsidRPr="00D1343B" w:rsidRDefault="00D1343B" w:rsidP="005C02D0">
      <w:pPr>
        <w:pStyle w:val="Bezmezer"/>
      </w:pPr>
      <w:r w:rsidRPr="00D1343B">
        <w:t>(c)</w:t>
      </w:r>
      <w:r w:rsidRPr="00D1343B">
        <w:rPr>
          <w:b/>
        </w:rPr>
        <w:t xml:space="preserve"> </w:t>
      </w:r>
      <w:r w:rsidRPr="00D1343B">
        <w:t>výpovědí, kdy</w:t>
      </w:r>
    </w:p>
    <w:p w14:paraId="05ADA65E" w14:textId="77777777" w:rsidR="00D1343B" w:rsidRPr="00D1343B" w:rsidRDefault="00D1343B" w:rsidP="005C02D0">
      <w:pPr>
        <w:pStyle w:val="Bezmezer"/>
      </w:pPr>
      <w:r w:rsidRPr="00D1343B">
        <w:t>a/ pronajímatel je oprávněn vypovědět tuto smlouvu, spolu s důvody vymezenými zákonem, v následujících případech:</w:t>
      </w:r>
    </w:p>
    <w:p w14:paraId="71D40770" w14:textId="77777777" w:rsidR="00D1343B" w:rsidRPr="00D1343B" w:rsidRDefault="00D1343B" w:rsidP="005C02D0">
      <w:pPr>
        <w:pStyle w:val="Bezmezer"/>
      </w:pPr>
      <w:r w:rsidRPr="00D1343B">
        <w:t xml:space="preserve">- nájemce užívá nemovitosti a inventář v rozporu s touto smlouvou,                        </w:t>
      </w:r>
    </w:p>
    <w:p w14:paraId="6E2E42BB" w14:textId="77777777" w:rsidR="00D1343B" w:rsidRPr="00D1343B" w:rsidRDefault="00D1343B" w:rsidP="005C02D0">
      <w:pPr>
        <w:pStyle w:val="Bezmezer"/>
      </w:pPr>
      <w:r w:rsidRPr="00D1343B">
        <w:t>b/ nájemce je oprávněn vypovědět tuto smlouvu,</w:t>
      </w:r>
      <w:r w:rsidRPr="00D1343B">
        <w:rPr>
          <w:color w:val="FF0000"/>
        </w:rPr>
        <w:t xml:space="preserve"> </w:t>
      </w:r>
      <w:r w:rsidRPr="00D1343B">
        <w:t>spolu s důvody vymezenými zákonem, v následujících případech:</w:t>
      </w:r>
    </w:p>
    <w:p w14:paraId="7FC2E143" w14:textId="77777777" w:rsidR="00D1343B" w:rsidRPr="00D1343B" w:rsidRDefault="00D1343B" w:rsidP="005C02D0">
      <w:pPr>
        <w:pStyle w:val="Bezmezer"/>
      </w:pPr>
      <w:r w:rsidRPr="00D1343B">
        <w:t>- nájemce ztratí způsobilost k provozování činnosti, pro kterou si nemovitosti a inventář pronajal,</w:t>
      </w:r>
    </w:p>
    <w:p w14:paraId="7248C5BE" w14:textId="77777777" w:rsidR="00D1343B" w:rsidRPr="00D1343B" w:rsidRDefault="00D1343B" w:rsidP="005C02D0">
      <w:pPr>
        <w:pStyle w:val="Bezmezer"/>
      </w:pPr>
      <w:r w:rsidRPr="00D1343B">
        <w:t>- pronajímané nemovitosti a inventář se stanou bez působení nájemce nezpůsobilými ke smluvenému užívání.</w:t>
      </w:r>
    </w:p>
    <w:p w14:paraId="6CD6F458" w14:textId="77777777" w:rsidR="00D1343B" w:rsidRPr="00D1343B" w:rsidRDefault="00D1343B" w:rsidP="005C02D0">
      <w:pPr>
        <w:pStyle w:val="Bezmezer"/>
      </w:pPr>
      <w:r w:rsidRPr="00D1343B">
        <w:t xml:space="preserve">Výpověď se stává účinnou uplynutím tříměsíční výpovědní lhůty. Výpovědní lhůta uplyne posledního dne měsíce bezprostředně následujícího po měsíci, v němž byla písemná výpověď prokazatelně doručena druhé smluvní straně.      </w:t>
      </w:r>
    </w:p>
    <w:p w14:paraId="0D68CA95" w14:textId="77777777" w:rsidR="00D1343B" w:rsidRPr="00D1343B" w:rsidRDefault="00D1343B" w:rsidP="005C02D0">
      <w:pPr>
        <w:pStyle w:val="Bezmezer"/>
        <w:rPr>
          <w:color w:val="FF0000"/>
        </w:rPr>
      </w:pPr>
      <w:r w:rsidRPr="00D1343B">
        <w:t>c/ bez uvedení důvodu v šestiměsíční výpovědní době.</w:t>
      </w:r>
    </w:p>
    <w:p w14:paraId="08307E4A" w14:textId="77777777" w:rsidR="00D1343B" w:rsidRPr="00D1343B" w:rsidRDefault="00D1343B" w:rsidP="005C02D0">
      <w:pPr>
        <w:pStyle w:val="Bezmezer"/>
      </w:pPr>
    </w:p>
    <w:p w14:paraId="47698D49" w14:textId="77777777" w:rsidR="00D1343B" w:rsidRPr="00D1343B" w:rsidRDefault="00D1343B" w:rsidP="005C02D0">
      <w:pPr>
        <w:pStyle w:val="Bezmezer"/>
      </w:pPr>
      <w:r w:rsidRPr="00D1343B">
        <w:t xml:space="preserve">(d) odstoupením kterékoliv ze smluvních stran v případě podstatného porušení této smlouvy druhou smluvní stranou či z důvodů uvedených v této smlouvě. Účinky odstoupení v takovém </w:t>
      </w:r>
      <w:r w:rsidRPr="00D1343B">
        <w:lastRenderedPageBreak/>
        <w:t xml:space="preserve">případě nastávají okamžikem doručení písemného odstoupení od této smlouvy druhé smluvní straně. Strany jsou povinny ve lhůtě tří měsíců po účincích odstoupení od smlouvy vypořádat vzájemné závazky a pohledávky. </w:t>
      </w:r>
      <w:r w:rsidRPr="00D1343B">
        <w:rPr>
          <w:highlight w:val="yellow"/>
        </w:rPr>
        <w:t xml:space="preserve"> </w:t>
      </w:r>
    </w:p>
    <w:p w14:paraId="375E1066" w14:textId="77777777" w:rsidR="00D1343B" w:rsidRPr="00D1343B" w:rsidRDefault="00D1343B" w:rsidP="005C02D0">
      <w:pPr>
        <w:pStyle w:val="Bezmezer"/>
      </w:pPr>
    </w:p>
    <w:p w14:paraId="2EA7DB98" w14:textId="77777777" w:rsidR="00D1343B" w:rsidRPr="00D1343B" w:rsidRDefault="00D1343B" w:rsidP="00D1343B">
      <w:pPr>
        <w:rPr>
          <w:color w:val="FF0000"/>
        </w:rPr>
      </w:pPr>
      <w:r w:rsidRPr="00D1343B">
        <w:t xml:space="preserve">(e) splynutím. </w:t>
      </w:r>
    </w:p>
    <w:p w14:paraId="78A01515" w14:textId="77777777" w:rsidR="00D1343B" w:rsidRPr="00D1343B" w:rsidRDefault="00D1343B" w:rsidP="00D1343B"/>
    <w:p w14:paraId="3055AFAE" w14:textId="77777777"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textAlignment w:val="auto"/>
      </w:pPr>
      <w:r>
        <w:t xml:space="preserve"> </w:t>
      </w:r>
      <w:r w:rsidRPr="00D1343B">
        <w:t>Nájemní vztah založený touto smlouvou také bez dalšího končí naplněním rozvazovací podmínky, když pronajímatel nebo nájemce se nedostaví k předání a převzetí nemovitostí a inventáře k užívání podle této smlouvy ani do 5 (slovy: pěti) kalendářních dnů od účinnosti této smlouvy, pokud se předem obě strany nedohodly na jiném datu předání a převzetí.</w:t>
      </w:r>
      <w:r>
        <w:t xml:space="preserve"> </w:t>
      </w:r>
    </w:p>
    <w:p w14:paraId="62417329" w14:textId="77777777" w:rsidR="00D1343B" w:rsidRPr="00D1343B" w:rsidRDefault="00D1343B" w:rsidP="00AF74FF">
      <w:pPr>
        <w:widowControl/>
        <w:adjustRightInd/>
        <w:spacing w:line="240" w:lineRule="auto"/>
        <w:textAlignment w:val="auto"/>
        <w:rPr>
          <w:color w:val="FF0000"/>
        </w:rPr>
      </w:pPr>
    </w:p>
    <w:p w14:paraId="03EBDAA4" w14:textId="77777777" w:rsidR="00AF74FF" w:rsidRPr="00AF74FF" w:rsidRDefault="00AF74FF" w:rsidP="00AF74FF">
      <w:pPr>
        <w:widowControl/>
        <w:adjustRightInd/>
        <w:spacing w:line="240" w:lineRule="auto"/>
        <w:jc w:val="left"/>
        <w:textAlignment w:val="auto"/>
        <w:rPr>
          <w:b/>
          <w:color w:val="FF0000"/>
          <w:sz w:val="16"/>
          <w:szCs w:val="16"/>
        </w:rPr>
      </w:pPr>
    </w:p>
    <w:p w14:paraId="0A2F8AE4" w14:textId="77777777" w:rsidR="00AF74FF" w:rsidRPr="00612701" w:rsidRDefault="00AF74FF" w:rsidP="00AF74FF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VII.</w:t>
      </w:r>
    </w:p>
    <w:p w14:paraId="5CF000F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Závěrečná ustanovení</w:t>
      </w:r>
    </w:p>
    <w:p w14:paraId="7E6260D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1F2A192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b/>
        </w:rPr>
      </w:pPr>
      <w:r w:rsidRPr="00612701">
        <w:t>7.1.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14:paraId="2D12FF1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4CD14270" w14:textId="77777777"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>7.2. Práva a povinnosti smluvních stran touto smlouvou výslovně neupravené se řídí obecně závaznými právními předpisy, zejména zák. č. 89/2012 Sb., občanský zákoník.</w:t>
      </w:r>
    </w:p>
    <w:p w14:paraId="12EEB32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6A5BD1A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7.3. Tato smlouva může být měněna a doplňována toliko písemnými číslovanými dodatky. Nabývá platnosti a účinnosti dnem podpisu oběma jejími účastníky.</w:t>
      </w:r>
    </w:p>
    <w:p w14:paraId="5F8708D9" w14:textId="77777777" w:rsidR="00AF74FF" w:rsidRPr="00612701" w:rsidRDefault="00AF74FF" w:rsidP="00AF74FF">
      <w:pPr>
        <w:widowControl/>
        <w:adjustRightInd/>
        <w:spacing w:line="240" w:lineRule="auto"/>
        <w:textAlignment w:val="auto"/>
        <w:rPr>
          <w:sz w:val="16"/>
          <w:szCs w:val="16"/>
        </w:rPr>
      </w:pPr>
    </w:p>
    <w:p w14:paraId="5A6B5F79" w14:textId="77777777" w:rsidR="00AF74FF" w:rsidRDefault="00AF74FF" w:rsidP="00D1343B">
      <w:pPr>
        <w:pStyle w:val="Odstavecseseznamem"/>
        <w:widowControl/>
        <w:numPr>
          <w:ilvl w:val="1"/>
          <w:numId w:val="4"/>
        </w:numPr>
        <w:tabs>
          <w:tab w:val="left" w:pos="5633"/>
        </w:tabs>
        <w:adjustRightInd/>
        <w:spacing w:line="240" w:lineRule="auto"/>
        <w:textAlignment w:val="auto"/>
      </w:pPr>
      <w:r w:rsidRPr="00612701">
        <w:t>Tato smlouva se vyhotovuje ve čtyřech vyhotoveních, každý s platností originálu, z nichž každá smluvní strana obdrží po dvou vyhotoveních.</w:t>
      </w:r>
    </w:p>
    <w:p w14:paraId="643A7B59" w14:textId="77777777" w:rsidR="00D1343B" w:rsidRDefault="001641D7" w:rsidP="001641D7">
      <w:pPr>
        <w:pStyle w:val="Zkladntext"/>
        <w:numPr>
          <w:ilvl w:val="1"/>
          <w:numId w:val="4"/>
        </w:numPr>
        <w:spacing w:after="0"/>
        <w:jc w:val="both"/>
      </w:pPr>
      <w:r w:rsidRPr="001641D7">
        <w:t xml:space="preserve"> Strany této smlouvy shodně prohlašují, že tato smlouva byla sepsána podle jejich pravé a svobodné vůle, určitě, vážně srozumitelně, nikoliv v tísni a za nápadně nevýhodných podmínek. Smluvní strany se před podpisem této smlouvy seznámily s jejím obsahem a bez výhrad s ním souhlasí, což </w:t>
      </w:r>
      <w:r>
        <w:t>stvrzují vlastnoručními podpisy.</w:t>
      </w:r>
    </w:p>
    <w:p w14:paraId="14EEE1FD" w14:textId="77777777" w:rsidR="001641D7" w:rsidRPr="001641D7" w:rsidRDefault="001641D7" w:rsidP="001641D7">
      <w:pPr>
        <w:pStyle w:val="Zkladntext"/>
        <w:spacing w:after="0"/>
        <w:jc w:val="both"/>
      </w:pPr>
    </w:p>
    <w:p w14:paraId="2B6056B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29EB7FFA" w14:textId="7E2AFD67" w:rsidR="00AF74FF" w:rsidRPr="00612701" w:rsidRDefault="001641D7" w:rsidP="00AF74FF">
      <w:pPr>
        <w:widowControl/>
        <w:adjustRightInd/>
        <w:spacing w:line="240" w:lineRule="auto"/>
        <w:jc w:val="left"/>
        <w:textAlignment w:val="auto"/>
      </w:pPr>
      <w:r>
        <w:t>V</w:t>
      </w:r>
      <w:r w:rsidR="009216E5">
        <w:t xml:space="preserve"> </w:t>
      </w:r>
      <w:r w:rsidR="00006E25">
        <w:t xml:space="preserve">Říčanech  </w:t>
      </w:r>
      <w:r w:rsidR="00970883">
        <w:t>dne ……</w:t>
      </w:r>
      <w:r>
        <w:t xml:space="preserve">        </w:t>
      </w:r>
      <w:r w:rsidR="00AF74FF" w:rsidRPr="00612701">
        <w:tab/>
      </w:r>
      <w:r w:rsidR="009216E5">
        <w:tab/>
      </w:r>
      <w:r w:rsidR="009216E5">
        <w:tab/>
      </w:r>
      <w:r w:rsidR="00AF74FF" w:rsidRPr="00612701">
        <w:t xml:space="preserve">          </w:t>
      </w:r>
      <w:r w:rsidR="00970883">
        <w:t xml:space="preserve">     V   </w:t>
      </w:r>
      <w:r w:rsidR="009216E5">
        <w:t xml:space="preserve">Popovicích    </w:t>
      </w:r>
      <w:r w:rsidR="00970883">
        <w:t>dne …….</w:t>
      </w:r>
    </w:p>
    <w:p w14:paraId="4A9956F6" w14:textId="77777777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</w:p>
    <w:p w14:paraId="77A9FD98" w14:textId="4E916B4F" w:rsidR="00AF74FF" w:rsidRPr="00612701" w:rsidRDefault="009216E5" w:rsidP="00AF74FF">
      <w:pPr>
        <w:widowControl/>
        <w:adjustRightInd/>
        <w:spacing w:line="240" w:lineRule="auto"/>
        <w:jc w:val="left"/>
        <w:textAlignment w:val="auto"/>
      </w:pPr>
      <w:r>
        <w:t>Pronajímatel:</w:t>
      </w:r>
      <w:r w:rsidRPr="00612701">
        <w:t xml:space="preserve">                                                                  </w:t>
      </w:r>
      <w:r>
        <w:t>Nájemce:</w:t>
      </w:r>
    </w:p>
    <w:p w14:paraId="4D23DF1D" w14:textId="77777777" w:rsidR="009216E5" w:rsidRDefault="00AF74FF" w:rsidP="00AF74FF">
      <w:pPr>
        <w:widowControl/>
        <w:adjustRightInd/>
        <w:spacing w:line="240" w:lineRule="auto"/>
        <w:textAlignment w:val="auto"/>
      </w:pPr>
      <w:r w:rsidRPr="00612701">
        <w:t xml:space="preserve">      </w:t>
      </w:r>
    </w:p>
    <w:p w14:paraId="69DE8934" w14:textId="77777777" w:rsidR="009216E5" w:rsidRDefault="009216E5" w:rsidP="00AF74FF">
      <w:pPr>
        <w:widowControl/>
        <w:adjustRightInd/>
        <w:spacing w:line="240" w:lineRule="auto"/>
        <w:textAlignment w:val="auto"/>
      </w:pPr>
    </w:p>
    <w:p w14:paraId="61A975C4" w14:textId="77777777" w:rsidR="009216E5" w:rsidRDefault="009216E5" w:rsidP="00AF74FF">
      <w:pPr>
        <w:widowControl/>
        <w:adjustRightInd/>
        <w:spacing w:line="240" w:lineRule="auto"/>
        <w:textAlignment w:val="auto"/>
      </w:pPr>
    </w:p>
    <w:p w14:paraId="3C4C6850" w14:textId="77777777" w:rsidR="00EF0CE2" w:rsidRDefault="00EF0CE2" w:rsidP="00AF74FF">
      <w:pPr>
        <w:widowControl/>
        <w:adjustRightInd/>
        <w:spacing w:line="240" w:lineRule="auto"/>
        <w:textAlignment w:val="auto"/>
      </w:pPr>
    </w:p>
    <w:p w14:paraId="5A4A8773" w14:textId="77777777" w:rsidR="00EF0CE2" w:rsidRDefault="00EF0CE2" w:rsidP="00AF74FF">
      <w:pPr>
        <w:widowControl/>
        <w:adjustRightInd/>
        <w:spacing w:line="240" w:lineRule="auto"/>
        <w:textAlignment w:val="auto"/>
      </w:pPr>
    </w:p>
    <w:p w14:paraId="482888D0" w14:textId="77777777" w:rsidR="00AF74FF" w:rsidRPr="00612701" w:rsidRDefault="00AF74FF" w:rsidP="00AF74FF">
      <w:pPr>
        <w:widowControl/>
        <w:adjustRightInd/>
        <w:spacing w:line="240" w:lineRule="auto"/>
        <w:textAlignment w:val="auto"/>
        <w:rPr>
          <w:b/>
        </w:rPr>
      </w:pPr>
    </w:p>
    <w:p w14:paraId="56157E1C" w14:textId="656AFAF3" w:rsidR="00AF74FF" w:rsidRPr="00612701" w:rsidRDefault="00AF74FF" w:rsidP="00AF74FF">
      <w:pPr>
        <w:widowControl/>
        <w:adjustRightInd/>
        <w:spacing w:line="240" w:lineRule="auto"/>
        <w:textAlignment w:val="auto"/>
        <w:rPr>
          <w:b/>
        </w:rPr>
      </w:pPr>
      <w:r w:rsidRPr="00612701">
        <w:rPr>
          <w:b/>
        </w:rPr>
        <w:t xml:space="preserve">  ……………………………                                          …………………………</w:t>
      </w:r>
      <w:r w:rsidR="009216E5">
        <w:rPr>
          <w:b/>
        </w:rPr>
        <w:t>….</w:t>
      </w:r>
      <w:r w:rsidRPr="00612701">
        <w:rPr>
          <w:b/>
        </w:rPr>
        <w:t>..</w:t>
      </w:r>
    </w:p>
    <w:p w14:paraId="1193DD41" w14:textId="77777777" w:rsidR="00AF74FF" w:rsidRPr="00612701" w:rsidRDefault="00AF74FF" w:rsidP="00AF74FF">
      <w:pPr>
        <w:widowControl/>
        <w:adjustRightInd/>
        <w:spacing w:line="240" w:lineRule="auto"/>
        <w:textAlignment w:val="auto"/>
        <w:rPr>
          <w:b/>
        </w:rPr>
      </w:pPr>
    </w:p>
    <w:p w14:paraId="241448E5" w14:textId="77777777" w:rsidR="00AF74FF" w:rsidRDefault="00AF74FF" w:rsidP="007713EE">
      <w:pPr>
        <w:spacing w:line="240" w:lineRule="auto"/>
      </w:pPr>
    </w:p>
    <w:sectPr w:rsidR="00AF74FF" w:rsidSect="00EF0CE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EA56" w14:textId="77777777" w:rsidR="001D538A" w:rsidRDefault="001D538A" w:rsidP="00D1343B">
      <w:pPr>
        <w:spacing w:line="240" w:lineRule="auto"/>
      </w:pPr>
      <w:r>
        <w:separator/>
      </w:r>
    </w:p>
  </w:endnote>
  <w:endnote w:type="continuationSeparator" w:id="0">
    <w:p w14:paraId="72B0234B" w14:textId="77777777" w:rsidR="001D538A" w:rsidRDefault="001D538A" w:rsidP="00D1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4080" w14:textId="77777777" w:rsidR="001D538A" w:rsidRDefault="001D538A" w:rsidP="00D1343B">
      <w:pPr>
        <w:spacing w:line="240" w:lineRule="auto"/>
      </w:pPr>
      <w:r>
        <w:separator/>
      </w:r>
    </w:p>
  </w:footnote>
  <w:footnote w:type="continuationSeparator" w:id="0">
    <w:p w14:paraId="71B78E15" w14:textId="77777777" w:rsidR="001D538A" w:rsidRDefault="001D538A" w:rsidP="00D13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E3ED1"/>
    <w:multiLevelType w:val="multilevel"/>
    <w:tmpl w:val="CDC0C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8E653B"/>
    <w:multiLevelType w:val="multilevel"/>
    <w:tmpl w:val="905A5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60854"/>
    <w:multiLevelType w:val="multilevel"/>
    <w:tmpl w:val="57D87D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012913">
    <w:abstractNumId w:val="1"/>
  </w:num>
  <w:num w:numId="2" w16cid:durableId="1745638077">
    <w:abstractNumId w:val="3"/>
  </w:num>
  <w:num w:numId="3" w16cid:durableId="2108885507">
    <w:abstractNumId w:val="2"/>
  </w:num>
  <w:num w:numId="4" w16cid:durableId="859851659">
    <w:abstractNumId w:val="4"/>
  </w:num>
  <w:num w:numId="5" w16cid:durableId="1383094511">
    <w:abstractNumId w:val="0"/>
  </w:num>
  <w:num w:numId="6" w16cid:durableId="1291280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FF"/>
    <w:rsid w:val="00006E25"/>
    <w:rsid w:val="00050207"/>
    <w:rsid w:val="000F32C4"/>
    <w:rsid w:val="0010016F"/>
    <w:rsid w:val="00160837"/>
    <w:rsid w:val="001641D7"/>
    <w:rsid w:val="00175EE0"/>
    <w:rsid w:val="001957C9"/>
    <w:rsid w:val="001C4386"/>
    <w:rsid w:val="001D538A"/>
    <w:rsid w:val="001F25E0"/>
    <w:rsid w:val="00203AF0"/>
    <w:rsid w:val="002909B4"/>
    <w:rsid w:val="00293255"/>
    <w:rsid w:val="00343A0C"/>
    <w:rsid w:val="003522C8"/>
    <w:rsid w:val="003842D3"/>
    <w:rsid w:val="003A5CF6"/>
    <w:rsid w:val="003B47D3"/>
    <w:rsid w:val="003D7DFD"/>
    <w:rsid w:val="00416C42"/>
    <w:rsid w:val="00430B31"/>
    <w:rsid w:val="004547C3"/>
    <w:rsid w:val="004746FE"/>
    <w:rsid w:val="004E3E81"/>
    <w:rsid w:val="00500309"/>
    <w:rsid w:val="005A3916"/>
    <w:rsid w:val="005C02D0"/>
    <w:rsid w:val="005F3BAC"/>
    <w:rsid w:val="0060661F"/>
    <w:rsid w:val="00623BDE"/>
    <w:rsid w:val="00635A70"/>
    <w:rsid w:val="00664F2F"/>
    <w:rsid w:val="006848CA"/>
    <w:rsid w:val="006850FC"/>
    <w:rsid w:val="006A444F"/>
    <w:rsid w:val="006B5354"/>
    <w:rsid w:val="00703179"/>
    <w:rsid w:val="007465BD"/>
    <w:rsid w:val="007713EE"/>
    <w:rsid w:val="00790007"/>
    <w:rsid w:val="007A03C5"/>
    <w:rsid w:val="007C2DEA"/>
    <w:rsid w:val="007D0D86"/>
    <w:rsid w:val="00802CD4"/>
    <w:rsid w:val="00826F1B"/>
    <w:rsid w:val="008329C0"/>
    <w:rsid w:val="00876944"/>
    <w:rsid w:val="008B6606"/>
    <w:rsid w:val="009145E4"/>
    <w:rsid w:val="009216E5"/>
    <w:rsid w:val="00970883"/>
    <w:rsid w:val="009808CC"/>
    <w:rsid w:val="009A30E3"/>
    <w:rsid w:val="009C20DC"/>
    <w:rsid w:val="00A03340"/>
    <w:rsid w:val="00A2689B"/>
    <w:rsid w:val="00A42EC2"/>
    <w:rsid w:val="00A451E8"/>
    <w:rsid w:val="00A822D3"/>
    <w:rsid w:val="00A959C6"/>
    <w:rsid w:val="00AA10A6"/>
    <w:rsid w:val="00AB7C55"/>
    <w:rsid w:val="00AC6D2C"/>
    <w:rsid w:val="00AD5120"/>
    <w:rsid w:val="00AF0373"/>
    <w:rsid w:val="00AF5DDB"/>
    <w:rsid w:val="00AF74FF"/>
    <w:rsid w:val="00B75327"/>
    <w:rsid w:val="00C12F6A"/>
    <w:rsid w:val="00C25451"/>
    <w:rsid w:val="00C30078"/>
    <w:rsid w:val="00D1343B"/>
    <w:rsid w:val="00D319BD"/>
    <w:rsid w:val="00D51D03"/>
    <w:rsid w:val="00DB2ACF"/>
    <w:rsid w:val="00DC7278"/>
    <w:rsid w:val="00DF6093"/>
    <w:rsid w:val="00E40E0E"/>
    <w:rsid w:val="00E4462A"/>
    <w:rsid w:val="00E66839"/>
    <w:rsid w:val="00EA0520"/>
    <w:rsid w:val="00EB48DC"/>
    <w:rsid w:val="00EF0CE2"/>
    <w:rsid w:val="00F32481"/>
    <w:rsid w:val="00F64DF0"/>
    <w:rsid w:val="00FB5C3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4A01"/>
  <w15:chartTrackingRefBased/>
  <w15:docId w15:val="{17F72846-E2F5-4773-94CB-0CD03C6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4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64F2F"/>
    <w:pPr>
      <w:suppressAutoHyphens/>
      <w:adjustRightInd/>
      <w:spacing w:line="240" w:lineRule="auto"/>
      <w:jc w:val="left"/>
      <w:textAlignment w:val="auto"/>
    </w:pPr>
    <w:rPr>
      <w:rFonts w:eastAsia="Lucida Sans Unicode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64F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41D7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641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5C02D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5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0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79EB-76B0-441A-9155-A8118820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Havlíčková</dc:creator>
  <cp:keywords/>
  <dc:description/>
  <cp:lastModifiedBy>Svejkovská Jana</cp:lastModifiedBy>
  <cp:revision>45</cp:revision>
  <cp:lastPrinted>2023-03-10T11:26:00Z</cp:lastPrinted>
  <dcterms:created xsi:type="dcterms:W3CDTF">2021-03-12T09:44:00Z</dcterms:created>
  <dcterms:modified xsi:type="dcterms:W3CDTF">2025-03-17T08:10:00Z</dcterms:modified>
</cp:coreProperties>
</file>