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

</file>

<file path=word/document.xml><?xml version="1.0" encoding="utf-8"?>
<w:document xmlns:wne="http://schemas.microsoft.com/office/word/2006/wordml" xmlns:w16se="http://schemas.microsoft.com/office/word/2015/wordml/symex" xmlns:wpi="http://schemas.microsoft.com/office/word/2010/wordprocessingInk" xmlns:w15="http://schemas.microsoft.com/office/word/2012/wordml" xmlns:wps="http://schemas.microsoft.com/office/word/2010/wordprocessingShape"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wpg="http://schemas.microsoft.com/office/word/2010/wordprocessingGroup" xmlns:mc="http://schemas.openxmlformats.org/markup-compatibility/2006" xmlns:cx1="http://schemas.microsoft.com/office/drawing/2015/9/8/chartex" xmlns:w10="urn:schemas-microsoft-com:office:word" xmlns:cx="http://schemas.microsoft.com/office/drawing/2014/chartex" xmlns:o="urn:schemas-microsoft-com:office:office" xmlns:wpc="http://schemas.microsoft.com/office/word/2010/wordprocessingCanvas" mc:Ignorable="w14 w15 w16se wp14">
  <w:body>
    <w:tbl>
      <w:tblPr>
        <w:tblStyle w:val="TableGrid"/>
        <w:tblOverlap w:val="never"/>
        <w:tblLayout w:type="fixed"/>
        <w:tblpPr w:leftFromText="144" w:rightFromText="144" w:topFromText="0" w:bottomFromText="0" w:vertAnchor="page" w:horzAnchor="page" w:tblpX="2246" w:tblpY="2395"/>
        <w:tblW w:w="7546" w:type="dxa"/>
        <w:tblCellMar>
          <w:top w:w="0"/>
          <w:bottom w:w="0"/>
          <w:left w:w="0"/>
          <w:right w:w="0"/>
        </w:tblCellMar>
      </w:tblPr>
      <w:tblGrid>
        <w:gridCol w:w="2338"/>
        <w:gridCol w:w="1987"/>
        <w:gridCol w:w="3221"/>
      </w:tblGrid>
      <w:tr>
        <w:trPr>
          <w:trHeight w:val="240" w:hRule="exact"/>
        </w:trPr>
        <w:tc>
          <w:tcPr>
            <w:tcW w:w="2338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130"/>
            </w:pPr>
            <w:r>
              <w:rPr>
                <w:sz w:val="17"/>
                <w:rFonts w:ascii="Arial" w:eastAsia="Arial" w:hAnsi="Arial"/>
                <w:b/>
                <w:color w:val="22242b"/>
                <w:sz w:val="17"/>
              </w:rPr>
              <w:t>Dodavatel:</w:t>
            </w:r>
          </w:p>
        </w:tc>
        <w:tc>
          <w:tcPr>
            <w:tcW w:w="1987" w:type="auto"/>
            <w:tcBorders>
              <w:left w:val="nil"/>
              <w:right w:val="nil"/>
              <w:top w:val="nil"/>
              <w:bottom w:val="nil"/>
            </w:tcBorders>
            <w:shd w:val="clear" w:color="auto" w:fill="fdfdfe"/>
            <w:vAlign w:val="bottom"/>
          </w:tcPr>
          <w:p>
            <w:pPr>
              <w:spacing w:after="0" w:line="264" w:lineRule="auto"/>
              <w:jc w:val="start"/>
              <w:ind w:left="902"/>
            </w:pPr>
            <w:r>
              <w:rPr>
                <w:sz w:val="17"/>
                <w:rFonts w:ascii="Arial" w:eastAsia="Arial" w:hAnsi="Arial"/>
                <w:b/>
                <w:color w:val="22252c"/>
                <w:sz w:val="17"/>
              </w:rPr>
              <w:t>Zpt‘isob platby:</w:t>
            </w:r>
          </w:p>
        </w:tc>
        <w:tc>
          <w:tcPr>
            <w:tcW w:w="3221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end"/>
              <w:ind w:left="2016" w:right="96"/>
            </w:pPr>
            <w:r>
              <w:rPr>
                <w:sz w:val="17"/>
                <w:rFonts w:ascii="Arial" w:eastAsia="Arial" w:hAnsi="Arial"/>
                <w:b/>
                <w:color w:val="24282f"/>
                <w:sz w:val="17"/>
              </w:rPr>
              <w:t>Odbératel:</w:t>
            </w:r>
          </w:p>
        </w:tc>
      </w:tr>
      <w:tr>
        <w:trPr>
          <w:trHeight w:val="398" w:hRule="exact"/>
        </w:trPr>
        <w:tc>
          <w:tcPr>
            <w:tcW w:w="2338" w:type="auto"/>
            <w:tcBorders>
              <w:left w:val="nil"/>
              <w:right w:val="nil"/>
              <w:top w:val="nil"/>
              <w:bottom w:val="nil"/>
            </w:tcBorders>
            <w:shd w:val="clear" w:color="auto" w:fill="fdfefe"/>
            <w:vAlign w:val="bottom"/>
          </w:tcPr>
          <w:p>
            <w:pPr>
              <w:spacing w:after="0" w:line="91" w:lineRule="exact"/>
              <w:jc w:val="both"/>
              <w:ind w:left="130" w:right="1176"/>
            </w:pPr>
            <w:r>
              <w:rPr>
                <w:sz w:val="17"/>
                <w:rFonts w:ascii="Arial" w:eastAsia="Arial" w:hAnsi="Arial"/>
                <w:color w:val="313236"/>
                <w:sz w:val="17"/>
              </w:rPr>
              <w:t>1C0; 17052947</w:t>
            </w:r>
            <w:r>
              <w:rPr>
                <w:sz w:val="17"/>
                <w:rFonts w:ascii="Arial" w:eastAsia="Arial" w:hAnsi="Arial"/>
                <w:color w:val="2c2c30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color w:val="7c868a"/>
                <w:sz w:val="17"/>
              </w:rPr>
              <w:t>.</w:t>
            </w:r>
            <w:r>
              <w:rPr>
                <w:sz w:val="17"/>
                <w:rFonts w:ascii="Arial" w:eastAsia="Arial" w:hAnsi="Arial"/>
                <w:color w:val="7c868a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i/>
                <w:color w:val="7b8991"/>
                <w:sz w:val="17"/>
              </w:rPr>
              <w:t>.</w:t>
            </w:r>
            <w:r>
              <w:rPr>
                <w:sz w:val="17"/>
                <w:rFonts w:ascii="Arial" w:eastAsia="Arial" w:hAnsi="Arial"/>
                <w:color w:val="7b8991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color w:val="6c7b85"/>
                <w:sz w:val="17"/>
              </w:rPr>
              <w:t>7</w:t>
            </w:r>
          </w:p>
        </w:tc>
        <w:tc>
          <w:tcPr>
            <w:tcW w:w="1987" w:type="auto"/>
            <w:tcBorders>
              <w:left w:val="nil"/>
              <w:right w:val="nil"/>
              <w:top w:val="nil"/>
              <w:bottom w:val="nil"/>
            </w:tcBorders>
            <w:shd w:val="clear" w:color="auto" w:fill="fbfcfe"/>
            <w:vAlign w:val="bottom"/>
          </w:tcPr>
          <w:p>
            <w:pPr>
              <w:spacing w:after="0" w:line="264" w:lineRule="auto"/>
              <w:jc w:val="start"/>
              <w:ind w:left="1051"/>
            </w:pPr>
            <w:r>
              <w:rPr>
                <w:sz w:val="17"/>
                <w:rFonts w:ascii="Arial" w:eastAsia="Arial" w:hAnsi="Arial"/>
                <w:color w:val="2a3945"/>
                <w:sz w:val="17"/>
              </w:rPr>
              <w:t>Pfevodem</w:t>
            </w:r>
          </w:p>
        </w:tc>
        <w:tc>
          <w:tcPr>
            <w:tcW w:w="3221" w:type="auto"/>
            <w:tcBorders>
              <w:left w:val="nil"/>
              <w:right w:val="nil"/>
              <w:top w:val="nil"/>
              <w:bottom w:val="nil"/>
            </w:tcBorders>
            <w:shd w:val="clear" w:color="auto" w:fill="fdfdfe"/>
            <w:vAlign w:val="bottom"/>
          </w:tcPr>
          <w:p>
            <w:pPr>
              <w:spacing w:after="0" w:line="264" w:lineRule="auto"/>
              <w:jc w:val="start"/>
              <w:ind w:left="1152"/>
              <w:tabs>
                <w:tab w:val="left" w:pos="2366"/>
              </w:tabs>
            </w:pPr>
            <w:r>
              <w:rPr>
                <w:sz w:val="17"/>
                <w:rFonts w:ascii="Arial" w:eastAsia="Arial" w:hAnsi="Arial"/>
                <w:color w:val="2e2f32"/>
                <w:sz w:val="17"/>
              </w:rPr>
              <w:t>1C0:</w:t>
            </w:r>
            <w:r>
              <w:rPr>
                <w:sz w:val="17"/>
                <w:rFonts w:ascii="Arial" w:eastAsia="Arial" w:hAnsi="Arial"/>
                <w:color w:val="2e2f32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2a2c33"/>
                <w:sz w:val="17"/>
              </w:rPr>
              <w:t>4751 5597</w:t>
            </w:r>
          </w:p>
        </w:tc>
      </w:tr>
      <w:tr>
        <w:trPr>
          <w:trHeight w:val="610" w:hRule="exact"/>
        </w:trPr>
        <w:tc>
          <w:tcPr>
            <w:tcW w:w="2338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269"/>
            </w:pPr>
            <w:r>
              <w:rPr>
                <w:sz w:val="17"/>
                <w:rFonts w:ascii="Arial" w:eastAsia="Arial" w:hAnsi="Arial"/>
                <w:b/>
                <w:color w:val="1f1e23"/>
                <w:sz w:val="17"/>
              </w:rPr>
              <w:t>Tom£ §tochl</w:t>
            </w:r>
          </w:p>
        </w:tc>
        <w:tc>
          <w:tcPr>
            <w:tcW w:w="1987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  <w:tc>
          <w:tcPr>
            <w:tcW w:w="3221" w:type="auto"/>
            <w:tcBorders>
              <w:left w:val="nil"/>
              <w:top w:val="nil"/>
              <w:bottom w:val="nil"/>
            </w:tcBorders>
            <w:shd w:val="clear" w:color="auto" w:fill="fdfefe"/>
            <w:vAlign w:val="bottom"/>
          </w:tcPr>
          <w:p>
            <w:pPr>
              <w:spacing w:after="0" w:line="264" w:lineRule="auto"/>
              <w:jc w:val="end"/>
              <w:ind w:right="250"/>
            </w:pPr>
            <w:r>
              <w:rPr>
                <w:sz w:val="17"/>
                <w:rFonts w:ascii="Arial" w:eastAsia="Arial" w:hAnsi="Arial"/>
                <w:b/>
                <w:color w:val="1a191e"/>
                <w:sz w:val="17"/>
              </w:rPr>
              <w:t>2. Za’kladni Ekola Jiréskova 617. Hofovice</w:t>
            </w:r>
          </w:p>
        </w:tc>
      </w:tr>
      <w:tr>
        <w:trPr>
          <w:trHeight w:val="451" w:hRule="exact"/>
        </w:trPr>
        <w:tc>
          <w:tcPr>
            <w:tcW w:w="2338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322"/>
            </w:pPr>
            <w:r>
              <w:rPr>
                <w:sz w:val="17"/>
                <w:rFonts w:ascii="Arial" w:eastAsia="Arial" w:hAnsi="Arial"/>
                <w:color w:val="292a2f"/>
                <w:sz w:val="17"/>
              </w:rPr>
              <w:t>189</w:t>
            </w:r>
          </w:p>
        </w:tc>
        <w:tc>
          <w:tcPr>
            <w:tcW w:w="1987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  <w:tc>
          <w:tcPr>
            <w:tcW w:w="3221" w:type="auto"/>
            <w:tcBorders>
              <w:left w:val="nil"/>
              <w:top w:val="nil"/>
              <w:bottom w:val="nil"/>
            </w:tcBorders>
            <w:shd w:val="clear" w:color="auto" w:fill="fdfefe"/>
            <w:vAlign w:val="bottom"/>
          </w:tcPr>
          <w:p>
            <w:pPr>
              <w:spacing w:after="0" w:line="264" w:lineRule="auto"/>
              <w:jc w:val="end"/>
              <w:ind w:left="1464" w:right="259"/>
            </w:pPr>
            <w:r>
              <w:rPr>
                <w:sz w:val="17"/>
                <w:rFonts w:ascii="Arial" w:eastAsia="Arial" w:hAnsi="Arial"/>
                <w:color w:val="282d34"/>
                <w:sz w:val="17"/>
              </w:rPr>
              <w:t>HoFovice 617/6</w:t>
            </w:r>
          </w:p>
        </w:tc>
      </w:tr>
      <w:tr>
        <w:trPr>
          <w:trHeight w:val="72" w:hRule="exact"/>
        </w:trPr>
        <w:tc>
          <w:tcPr>
            <w:tcW w:w="2338" w:type="auto"/>
            <w:tcBorders>
              <w:left w:val="nil"/>
              <w:right w:val="nil"/>
              <w:top w:val="nil"/>
              <w:bottom w:val="nil"/>
            </w:tcBorders>
            <w:shd w:val="clear" w:color="auto" w:fill="fafcfd"/>
            <w:vAlign w:val="bottom"/>
          </w:tcPr>
          <w:p>
            <w:pPr>
              <w:spacing w:after="0" w:line="264" w:lineRule="auto"/>
              <w:jc w:val="start"/>
              <w:ind w:left="1512"/>
            </w:pPr>
            <w:r>
              <w:rPr>
                <w:sz w:val="17"/>
                <w:rFonts w:ascii="Arial" w:eastAsia="Arial" w:hAnsi="Arial"/>
                <w:color w:val="75838d"/>
                <w:sz w:val="17"/>
              </w:rPr>
              <w:t>. .</w:t>
            </w:r>
            <w:r>
              <w:rPr>
                <w:sz w:val="17"/>
                <w:rFonts w:ascii="Arial" w:eastAsia="Arial" w:hAnsi="Arial"/>
                <w:color w:val="7c8891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color w:val="60717b"/>
                <w:sz w:val="17"/>
              </w:rPr>
              <w:t>.</w:t>
            </w:r>
          </w:p>
        </w:tc>
        <w:tc>
          <w:tcPr>
            <w:tcW w:w="1987" w:type="auto"/>
            <w:tcBorders>
              <w:left w:val="nil"/>
              <w:right w:val="nil"/>
              <w:top w:val="nil"/>
              <w:bottom w:val="nil"/>
            </w:tcBorders>
            <w:shd w:val="clear" w:color="auto" w:fill="fbfcfd"/>
            <w:vAlign w:val="bottom"/>
          </w:tcPr>
          <w:p>
            <w:pPr>
              <w:spacing w:after="0" w:line="264" w:lineRule="auto"/>
              <w:jc w:val="start"/>
              <w:ind w:left="533"/>
            </w:pPr>
            <w:r>
              <w:rPr>
                <w:sz w:val="17"/>
                <w:rFonts w:ascii="Times New Roman" w:eastAsia="Times New Roman" w:hAnsi="Times New Roman"/>
                <w:color w:val="8c8d92"/>
                <w:sz w:val="17"/>
              </w:rPr>
              <w:t>.</w:t>
            </w:r>
          </w:p>
        </w:tc>
        <w:tc>
          <w:tcPr>
            <w:tcW w:w="3221" w:type="auto"/>
            <w:tcBorders>
              <w:left w:val="nil"/>
              <w:top w:val="nil"/>
              <w:bottom w:val="nil"/>
            </w:tcBorders>
            <w:shd w:val="clear" w:color="auto" w:fill="fafcfc"/>
            <w:vAlign w:val="bottom"/>
          </w:tcPr>
          <w:p/>
        </w:tc>
      </w:tr>
      <w:tr>
        <w:trPr>
          <w:trHeight w:val="67" w:hRule="exact"/>
        </w:trPr>
        <w:tc>
          <w:tcPr>
            <w:tcW w:w="2338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  <w:tc>
          <w:tcPr>
            <w:tcW w:w="1987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  <w:tc>
          <w:tcPr>
            <w:tcW w:w="3221" w:type="auto"/>
            <w:tcBorders>
              <w:lef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</w:tr>
      <w:tr>
        <w:trPr>
          <w:trHeight w:val="235" w:hRule="exact"/>
        </w:trPr>
        <w:tc>
          <w:tcPr>
            <w:tcW w:w="2338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274"/>
            </w:pPr>
            <w:r>
              <w:rPr>
                <w:sz w:val="17"/>
                <w:rFonts w:ascii="Arial" w:eastAsia="Arial" w:hAnsi="Arial"/>
                <w:color w:val="2b2c31"/>
                <w:sz w:val="17"/>
              </w:rPr>
              <w:t>26761</w:t>
            </w:r>
          </w:p>
        </w:tc>
        <w:tc>
          <w:tcPr>
            <w:tcW w:w="1987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  <w:tc>
          <w:tcPr>
            <w:tcW w:w="3221" w:type="auto"/>
            <w:tcBorders>
              <w:lef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end"/>
              <w:ind w:left="2366" w:right="278"/>
            </w:pPr>
            <w:r>
              <w:rPr>
                <w:sz w:val="17"/>
                <w:rFonts w:ascii="Arial" w:eastAsia="Arial" w:hAnsi="Arial"/>
                <w:color w:val="272a30"/>
                <w:sz w:val="17"/>
              </w:rPr>
              <w:t>26801</w:t>
            </w:r>
          </w:p>
        </w:tc>
      </w:tr>
      <w:tr>
        <w:trPr>
          <w:trHeight w:val="115" w:hRule="exact"/>
        </w:trPr>
        <w:tc>
          <w:tcPr>
            <w:tcW w:w="4325" w:type="auto"/>
            <w:gridSpan w:val="2"/>
            <w:tcBorders>
              <w:left w:val="nil"/>
              <w:right w:val="nil"/>
              <w:top w:val="nil"/>
              <w:bottom w:val="nil"/>
            </w:tcBorders>
            <w:shd w:val="clear" w:color="auto" w:fill="fcfdfe"/>
            <w:vAlign w:val="bottom"/>
          </w:tcPr>
          <w:p>
            <w:pPr>
              <w:spacing w:after="0" w:line="264" w:lineRule="auto"/>
              <w:jc w:val="start"/>
              <w:ind w:left="168"/>
              <w:tabs>
                <w:tab w:val="left" w:pos="3298"/>
              </w:tabs>
            </w:pPr>
            <w:r>
              <w:rPr>
                <w:sz w:val="22"/>
                <w:rFonts w:ascii="Times New Roman" w:eastAsia="Times New Roman" w:hAnsi="Times New Roman"/>
                <w:i/>
                <w:color w:val="717f87"/>
                <w:sz w:val="22"/>
              </w:rPr>
              <w:t>...........</w:t>
            </w:r>
            <w:r>
              <w:rPr>
                <w:sz w:val="22"/>
                <w:rFonts w:ascii="Times New Roman" w:eastAsia="Times New Roman" w:hAnsi="Times New Roman"/>
                <w:color w:val="717f87"/>
                <w:sz w:val="22"/>
              </w:rPr>
              <w:t xml:space="preserve"> </w:t>
            </w:r>
            <w:r>
              <w:rPr>
                <w:sz w:val="17"/>
                <w:rFonts w:ascii="Times New Roman" w:eastAsia="Times New Roman" w:hAnsi="Times New Roman"/>
                <w:color w:val="89888e"/>
                <w:sz w:val="17"/>
              </w:rPr>
              <w:t>7</w:t>
            </w:r>
            <w:r>
              <w:rPr>
                <w:sz w:val="17"/>
                <w:rFonts w:ascii="Times New Roman" w:eastAsia="Times New Roman" w:hAnsi="Times New Roman"/>
                <w:color w:val="89888e"/>
                <w:sz w:val="17"/>
              </w:rPr>
              <w:t xml:space="preserve"> </w:t>
            </w:r>
            <w:r>
              <w:rPr>
                <w:sz w:val="22"/>
                <w:rFonts w:ascii="Times New Roman" w:eastAsia="Times New Roman" w:hAnsi="Times New Roman"/>
                <w:color w:val="747e87"/>
                <w:sz w:val="22"/>
              </w:rPr>
              <w:t>.......................</w:t>
            </w:r>
            <w:r>
              <w:rPr>
                <w:sz w:val="22"/>
                <w:rFonts w:ascii="Times New Roman" w:eastAsia="Times New Roman" w:hAnsi="Times New Roman"/>
                <w:color w:val="747e87"/>
                <w:sz w:val="22"/>
              </w:rPr>
              <w:tab/>
            </w:r>
            <w:r>
              <w:rPr>
                <w:sz w:val="17"/>
                <w:rFonts w:ascii="Times New Roman" w:eastAsia="Times New Roman" w:hAnsi="Times New Roman"/>
                <w:color w:val="727a81"/>
                <w:sz w:val="17"/>
              </w:rPr>
              <w:t>.</w:t>
            </w:r>
            <w:r>
              <w:rPr>
                <w:sz w:val="17"/>
                <w:rFonts w:ascii="Times New Roman" w:eastAsia="Times New Roman" w:hAnsi="Times New Roman"/>
                <w:color w:val="727a81"/>
                <w:sz w:val="17"/>
              </w:rPr>
              <w:t xml:space="preserve"> </w:t>
            </w:r>
            <w:r>
              <w:rPr>
                <w:sz w:val="17"/>
                <w:rFonts w:ascii="Times New Roman" w:eastAsia="Times New Roman" w:hAnsi="Times New Roman"/>
                <w:color w:val="898d93"/>
                <w:sz w:val="17"/>
              </w:rPr>
              <w:t>.</w:t>
            </w:r>
            <w:r>
              <w:rPr>
                <w:sz w:val="17"/>
                <w:rFonts w:ascii="Times New Roman" w:eastAsia="Times New Roman" w:hAnsi="Times New Roman"/>
                <w:color w:val="898d93"/>
                <w:sz w:val="17"/>
              </w:rPr>
              <w:t xml:space="preserve"> </w:t>
            </w:r>
            <w:r>
              <w:rPr>
                <w:sz w:val="17"/>
                <w:rFonts w:ascii="Times New Roman" w:eastAsia="Times New Roman" w:hAnsi="Times New Roman"/>
                <w:i/>
                <w:color w:val="889095"/>
                <w:sz w:val="17"/>
              </w:rPr>
              <w:t>v</w:t>
            </w:r>
          </w:p>
        </w:tc>
        <w:tc>
          <w:tcPr>
            <w:tcW w:w="3221" w:type="auto"/>
            <w:tcBorders>
              <w:left w:val="nil"/>
              <w:top w:val="nil"/>
              <w:bottom w:val="nil"/>
            </w:tcBorders>
            <w:shd w:val="clear" w:color="auto" w:fill="fbfcfd"/>
            <w:vAlign w:val="bottom"/>
          </w:tcPr>
          <w:p>
            <w:pPr>
              <w:spacing w:after="0" w:line="264" w:lineRule="auto"/>
              <w:jc w:val="start"/>
              <w:ind w:left="1493"/>
              <w:shd w:val="clear" w:color="auto" w:fill="e7f2f7"/>
              <w:tabs>
                <w:tab w:val="left" w:pos="2069"/>
              </w:tabs>
            </w:pPr>
            <w:r>
              <w:rPr>
                <w:sz w:val="17"/>
                <w:rFonts w:ascii="Arial" w:eastAsia="Arial" w:hAnsi="Arial"/>
                <w:color w:val="637481"/>
                <w:sz w:val="17"/>
              </w:rPr>
              <w:t>.</w:t>
            </w:r>
            <w:r>
              <w:rPr>
                <w:sz w:val="17"/>
                <w:rFonts w:ascii="Arial" w:eastAsia="Arial" w:hAnsi="Arial"/>
                <w:color w:val="637481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color w:val="8c949d"/>
                <w:sz w:val="17"/>
              </w:rPr>
              <w:t>1</w:t>
            </w:r>
            <w:r>
              <w:rPr>
                <w:sz w:val="17"/>
                <w:rFonts w:ascii="Arial" w:eastAsia="Arial" w:hAnsi="Arial"/>
                <w:color w:val="8c949d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i/>
                <w:color w:val="66797f"/>
                <w:sz w:val="17"/>
              </w:rPr>
              <w:t>_   _</w:t>
            </w:r>
            <w:r>
              <w:rPr>
                <w:sz w:val="17"/>
                <w:rFonts w:ascii="Arial" w:eastAsia="Arial" w:hAnsi="Arial"/>
                <w:color w:val="78868e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6e7f87"/>
                <w:sz w:val="17"/>
              </w:rPr>
              <w:t>.</w:t>
            </w:r>
            <w:r>
              <w:rPr>
                <w:sz w:val="17"/>
                <w:rFonts w:ascii="Arial" w:eastAsia="Arial" w:hAnsi="Arial"/>
                <w:color w:val="6e7f87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i/>
                <w:color w:val="8c949c"/>
                <w:sz w:val="17"/>
              </w:rPr>
              <w:t>.</w:t>
            </w:r>
            <w:r>
              <w:rPr>
                <w:sz w:val="17"/>
                <w:rFonts w:ascii="Arial" w:eastAsia="Arial" w:hAnsi="Arial"/>
                <w:color w:val="8c949c"/>
                <w:sz w:val="17"/>
              </w:rPr>
              <w:t xml:space="preserve">   </w:t>
            </w:r>
            <w:r>
              <w:rPr>
                <w:sz w:val="22"/>
                <w:rFonts w:ascii="Arial" w:eastAsia="Arial" w:hAnsi="Arial"/>
                <w:color w:val="778790"/>
                <w:sz w:val="22"/>
              </w:rPr>
              <w:t>......</w:t>
            </w:r>
          </w:p>
        </w:tc>
      </w:tr>
      <w:tr>
        <w:trPr>
          <w:trHeight w:val="283" w:hRule="exact"/>
        </w:trPr>
        <w:tc>
          <w:tcPr>
            <w:tcW w:w="2338" w:type="auto"/>
            <w:tcBorders>
              <w:left w:val="nil"/>
              <w:right w:val="nil"/>
              <w:top w:val="nil"/>
              <w:bottom w:val="nil"/>
            </w:tcBorders>
            <w:shd w:val="clear" w:color="auto" w:fill="fdfefe"/>
            <w:vAlign w:val="bottom"/>
          </w:tcPr>
          <w:p>
            <w:pPr>
              <w:spacing w:after="0" w:line="264" w:lineRule="auto"/>
              <w:jc w:val="start"/>
              <w:ind w:left="278"/>
            </w:pPr>
            <w:r>
              <w:rPr>
                <w:sz w:val="17"/>
                <w:rFonts w:ascii="Arial" w:eastAsia="Arial" w:hAnsi="Arial"/>
                <w:color w:val="25262b"/>
                <w:sz w:val="17"/>
              </w:rPr>
              <w:t>Drozdov</w:t>
            </w:r>
          </w:p>
        </w:tc>
        <w:tc>
          <w:tcPr>
            <w:tcW w:w="1987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  <w:tc>
          <w:tcPr>
            <w:tcW w:w="3221" w:type="auto"/>
            <w:tcBorders>
              <w:left w:val="nil"/>
              <w:top w:val="nil"/>
              <w:bottom w:val="nil"/>
            </w:tcBorders>
            <w:shd w:val="clear" w:color="auto" w:fill="fdfefe"/>
            <w:vAlign w:val="bottom"/>
          </w:tcPr>
          <w:p>
            <w:pPr>
              <w:spacing w:after="0" w:line="264" w:lineRule="auto"/>
              <w:jc w:val="end"/>
              <w:ind w:left="2083" w:right="259"/>
            </w:pPr>
            <w:r>
              <w:rPr>
                <w:sz w:val="17"/>
                <w:rFonts w:ascii="Arial" w:eastAsia="Arial" w:hAnsi="Arial"/>
                <w:color w:val="272a2f"/>
                <w:sz w:val="17"/>
              </w:rPr>
              <w:t>Hofovice</w:t>
            </w:r>
          </w:p>
        </w:tc>
      </w:tr>
      <w:tr>
        <w:trPr>
          <w:trHeight w:val="490" w:hRule="exact"/>
        </w:trPr>
        <w:tc>
          <w:tcPr>
            <w:tcW w:w="2338" w:type="auto"/>
            <w:tcBorders>
              <w:left w:val="nil"/>
              <w:right w:val="nil"/>
              <w:top w:val="nil"/>
              <w:bottom w:val="nil"/>
            </w:tcBorders>
            <w:shd w:val="clear" w:color="auto" w:fill="fdfefe"/>
            <w:vAlign w:val="bottom"/>
          </w:tcPr>
          <w:p>
            <w:pPr>
              <w:spacing w:after="0" w:line="264" w:lineRule="auto"/>
              <w:jc w:val="start"/>
              <w:ind w:left="269"/>
            </w:pPr>
            <w:r>
              <w:rPr>
                <w:sz w:val="17"/>
                <w:rFonts w:ascii="Arial" w:eastAsia="Arial" w:hAnsi="Arial"/>
                <w:color w:val="29292f"/>
                <w:sz w:val="17"/>
              </w:rPr>
              <w:t>Ceské republika</w:t>
            </w:r>
          </w:p>
        </w:tc>
        <w:tc>
          <w:tcPr>
            <w:tcW w:w="1987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  <w:tc>
          <w:tcPr>
            <w:tcW w:w="3221" w:type="auto"/>
            <w:tcBorders>
              <w:left w:val="nil"/>
              <w:top w:val="nil"/>
              <w:bottom w:val="nil"/>
            </w:tcBorders>
            <w:shd w:val="clear" w:color="auto" w:fill="fdfdfe"/>
            <w:vAlign w:val="bottom"/>
          </w:tcPr>
          <w:p>
            <w:pPr>
              <w:spacing w:after="0" w:line="264" w:lineRule="auto"/>
              <w:jc w:val="end"/>
              <w:ind w:left="1411" w:right="264"/>
            </w:pPr>
            <w:r>
              <w:rPr>
                <w:sz w:val="17"/>
                <w:rFonts w:ascii="Arial" w:eastAsia="Arial" w:hAnsi="Arial"/>
                <w:color w:val="282e34"/>
                <w:sz w:val="17"/>
              </w:rPr>
              <w:t>Ceské republika</w:t>
            </w:r>
          </w:p>
        </w:tc>
      </w:tr>
      <w:tr>
        <w:trPr>
          <w:trHeight w:val="427" w:hRule="exact"/>
        </w:trPr>
        <w:tc>
          <w:tcPr>
            <w:tcW w:w="2338" w:type="auto"/>
            <w:tcBorders>
              <w:left w:val="nil"/>
              <w:right w:val="nil"/>
              <w:top w:val="nil"/>
              <w:bottom w:val="nil"/>
            </w:tcBorders>
            <w:shd w:val="clear" w:color="auto" w:fill="fcfdfe"/>
            <w:vAlign w:val="bottom"/>
          </w:tcPr>
          <w:p>
            <w:pPr>
              <w:spacing w:after="0" w:line="264" w:lineRule="auto"/>
              <w:jc w:val="start"/>
              <w:ind w:left="173"/>
            </w:pPr>
            <w:r>
              <w:rPr>
                <w:sz w:val="17"/>
                <w:rFonts w:ascii="Arial" w:eastAsia="Arial" w:hAnsi="Arial"/>
                <w:color w:val="272d35"/>
                <w:sz w:val="17"/>
              </w:rPr>
              <w:t>Cislo 6Etu</w:t>
            </w:r>
          </w:p>
        </w:tc>
        <w:tc>
          <w:tcPr>
            <w:tcW w:w="1987" w:type="auto"/>
            <w:tcBorders>
              <w:left w:val="nil"/>
              <w:right w:val="nil"/>
              <w:top w:val="nil"/>
              <w:bottom w:val="nil"/>
            </w:tcBorders>
            <w:shd w:val="clear" w:color="auto" w:fill="fcfdfe"/>
            <w:vAlign w:val="bottom"/>
          </w:tcPr>
          <w:p>
            <w:pPr>
              <w:spacing w:after="0" w:line="264" w:lineRule="auto"/>
              <w:jc w:val="start"/>
              <w:ind w:left="346"/>
            </w:pPr>
            <w:r>
              <w:rPr>
                <w:sz w:val="17"/>
                <w:rFonts w:ascii="Arial" w:eastAsia="Arial" w:hAnsi="Arial"/>
                <w:color w:val="272e37"/>
                <w:sz w:val="17"/>
              </w:rPr>
              <w:t>Variabilni symbol</w:t>
            </w:r>
          </w:p>
        </w:tc>
        <w:tc>
          <w:tcPr>
            <w:tcW w:w="3221" w:type="auto"/>
            <w:tcBorders>
              <w:left w:val="nil"/>
              <w:right w:val="nil"/>
              <w:top w:val="nil"/>
              <w:bottom w:val="nil"/>
            </w:tcBorders>
            <w:shd w:val="clear" w:color="auto" w:fill="fcfdfe"/>
            <w:vAlign w:val="bottom"/>
          </w:tcPr>
          <w:p>
            <w:pPr>
              <w:spacing w:after="0" w:line="264" w:lineRule="auto"/>
              <w:jc w:val="start"/>
              <w:ind w:left="874"/>
            </w:pPr>
            <w:r>
              <w:rPr>
                <w:sz w:val="17"/>
                <w:rFonts w:ascii="Arial" w:eastAsia="Arial" w:hAnsi="Arial"/>
                <w:color w:val="232e3b"/>
                <w:sz w:val="17"/>
              </w:rPr>
              <w:t>Referenénl’ éislo</w:t>
            </w:r>
          </w:p>
        </w:tc>
      </w:tr>
      <w:tr>
        <w:trPr>
          <w:trHeight w:val="370" w:hRule="exact"/>
        </w:trPr>
        <w:tc>
          <w:tcPr>
            <w:tcW w:w="2338" w:type="auto"/>
            <w:tcBorders>
              <w:left w:val="nil"/>
              <w:right w:val="nil"/>
              <w:top w:val="nil"/>
              <w:bottom w:val="nil"/>
            </w:tcBorders>
            <w:shd w:val="clear" w:color="auto" w:fill="f7fafd"/>
            <w:vAlign w:val="bottom"/>
          </w:tcPr>
          <w:p>
            <w:pPr>
              <w:spacing w:after="0" w:line="264" w:lineRule="auto"/>
              <w:jc w:val="start"/>
              <w:ind w:left="269"/>
            </w:pPr>
            <w:r>
              <w:rPr>
                <w:sz w:val="17"/>
                <w:rFonts w:ascii="Arial" w:eastAsia="Arial" w:hAnsi="Arial"/>
                <w:b/>
                <w:color w:val="171c22"/>
                <w:sz w:val="17"/>
              </w:rPr>
              <w:t>2770767143/0800</w:t>
            </w:r>
          </w:p>
        </w:tc>
        <w:tc>
          <w:tcPr>
            <w:tcW w:w="1987" w:type="auto"/>
            <w:tcBorders>
              <w:left w:val="nil"/>
              <w:right w:val="nil"/>
              <w:top w:val="nil"/>
              <w:bottom w:val="nil"/>
            </w:tcBorders>
            <w:shd w:val="clear" w:color="auto" w:fill="f5f9fd"/>
            <w:vAlign w:val="bottom"/>
          </w:tcPr>
          <w:p/>
        </w:tc>
        <w:tc>
          <w:tcPr>
            <w:tcW w:w="3221" w:type="auto"/>
            <w:tcBorders>
              <w:left w:val="nil"/>
              <w:right w:val="nil"/>
              <w:top w:val="nil"/>
              <w:bottom w:val="nil"/>
            </w:tcBorders>
            <w:shd w:val="clear" w:color="auto" w:fill="f5fafd"/>
            <w:vAlign w:val="bottom"/>
          </w:tcPr>
          <w:p/>
        </w:tc>
      </w:tr>
      <w:tr>
        <w:trPr>
          <w:trHeight w:val="398" w:hRule="exact"/>
        </w:trPr>
        <w:tc>
          <w:tcPr>
            <w:tcW w:w="2338" w:type="auto"/>
            <w:tcBorders>
              <w:left w:val="nil"/>
              <w:right w:val="nil"/>
              <w:top w:val="nil"/>
              <w:bottom w:val="nil"/>
            </w:tcBorders>
            <w:shd w:val="clear" w:color="auto" w:fill="fcfdfe"/>
            <w:vAlign w:val="bottom"/>
          </w:tcPr>
          <w:p>
            <w:pPr>
              <w:spacing w:after="0" w:line="264" w:lineRule="auto"/>
              <w:jc w:val="start"/>
              <w:ind w:left="178"/>
            </w:pPr>
            <w:r>
              <w:rPr>
                <w:sz w:val="17"/>
                <w:rFonts w:ascii="Arial" w:eastAsia="Arial" w:hAnsi="Arial"/>
                <w:color w:val="25262d"/>
                <w:sz w:val="17"/>
              </w:rPr>
              <w:t>Datum splatnosti</w:t>
            </w:r>
          </w:p>
        </w:tc>
        <w:tc>
          <w:tcPr>
            <w:tcW w:w="1987" w:type="auto"/>
            <w:tcBorders>
              <w:left w:val="nil"/>
              <w:right w:val="nil"/>
              <w:top w:val="nil"/>
              <w:bottom w:val="nil"/>
            </w:tcBorders>
            <w:shd w:val="clear" w:color="auto" w:fill="fafbfd"/>
            <w:vAlign w:val="bottom"/>
          </w:tcPr>
          <w:p>
            <w:pPr>
              <w:spacing w:after="0" w:line="264" w:lineRule="auto"/>
              <w:jc w:val="start"/>
              <w:ind w:left="350"/>
            </w:pPr>
            <w:r>
              <w:rPr>
                <w:sz w:val="17"/>
                <w:rFonts w:ascii="Arial" w:eastAsia="Arial" w:hAnsi="Arial"/>
                <w:color w:val="282831"/>
                <w:sz w:val="17"/>
              </w:rPr>
              <w:t>Datum vystaveni</w:t>
            </w:r>
          </w:p>
        </w:tc>
        <w:tc>
          <w:tcPr>
            <w:tcW w:w="3221" w:type="auto"/>
            <w:tcBorders>
              <w:left w:val="nil"/>
              <w:right w:val="nil"/>
              <w:top w:val="nil"/>
              <w:bottom w:val="nil"/>
            </w:tcBorders>
            <w:shd w:val="clear" w:color="auto" w:fill="fdfdfe"/>
            <w:vAlign w:val="bottom"/>
          </w:tcPr>
          <w:p/>
        </w:tc>
      </w:tr>
      <w:tr>
        <w:trPr>
          <w:trHeight w:val="413" w:hRule="exact"/>
        </w:trPr>
        <w:tc>
          <w:tcPr>
            <w:tcW w:w="2338" w:type="auto"/>
            <w:tcBorders>
              <w:left w:val="nil"/>
              <w:right w:val="nil"/>
              <w:top w:val="nil"/>
              <w:bottom w:val="nil"/>
            </w:tcBorders>
            <w:shd w:val="clear" w:color="auto" w:fill="f7fafc"/>
            <w:vAlign w:val="bottom"/>
          </w:tcPr>
          <w:p>
            <w:pPr>
              <w:spacing w:after="0" w:line="264" w:lineRule="auto"/>
              <w:jc w:val="start"/>
              <w:ind w:left="269"/>
            </w:pPr>
            <w:r>
              <w:rPr>
                <w:sz w:val="17"/>
                <w:rFonts w:ascii="Arial" w:eastAsia="Arial" w:hAnsi="Arial"/>
                <w:b/>
                <w:color w:val="1c2127"/>
                <w:sz w:val="17"/>
              </w:rPr>
              <w:t>31. 01. 2025</w:t>
            </w:r>
          </w:p>
        </w:tc>
        <w:tc>
          <w:tcPr>
            <w:tcW w:w="1987" w:type="auto"/>
            <w:tcBorders>
              <w:left w:val="nil"/>
              <w:right w:val="nil"/>
              <w:top w:val="nil"/>
              <w:bottom w:val="nil"/>
            </w:tcBorders>
            <w:shd w:val="clear" w:color="auto" w:fill="f5f9fc"/>
            <w:vAlign w:val="bottom"/>
          </w:tcPr>
          <w:p>
            <w:pPr>
              <w:spacing w:after="0" w:line="264" w:lineRule="auto"/>
              <w:jc w:val="start"/>
              <w:ind w:left="461"/>
              <w:shd w:val="clear" w:color="auto" w:fill="eff6fa"/>
            </w:pPr>
            <w:r>
              <w:rPr>
                <w:sz w:val="17"/>
                <w:rFonts w:ascii="Arial" w:eastAsia="Arial" w:hAnsi="Arial"/>
                <w:b/>
                <w:color w:val="15171f"/>
                <w:sz w:val="17"/>
              </w:rPr>
              <w:t>17. 01. 2025</w:t>
            </w:r>
          </w:p>
        </w:tc>
        <w:tc>
          <w:tcPr>
            <w:tcW w:w="3221" w:type="auto"/>
            <w:tcBorders>
              <w:left w:val="nil"/>
              <w:right w:val="nil"/>
              <w:top w:val="nil"/>
              <w:bottom w:val="nil"/>
            </w:tcBorders>
            <w:shd w:val="clear" w:color="auto" w:fill="fcfcfe"/>
            <w:vAlign w:val="bottom"/>
          </w:tcPr>
          <w:p/>
        </w:tc>
      </w:tr>
      <w:tr>
        <w:trPr>
          <w:trHeight w:val="514" w:hRule="exact"/>
        </w:trPr>
        <w:tc>
          <w:tcPr>
            <w:tcW w:w="2338" w:type="auto"/>
            <w:tcBorders>
              <w:left w:val="nil"/>
              <w:right w:val="nil"/>
              <w:top w:val="nil"/>
              <w:bottom w:val="nil"/>
            </w:tcBorders>
            <w:shd w:val="clear" w:color="auto" w:fill="e0ecf6"/>
            <w:vAlign w:val="bottom"/>
          </w:tcPr>
          <w:p>
            <w:pPr>
              <w:spacing w:after="0" w:line="264" w:lineRule="auto"/>
              <w:jc w:val="start"/>
              <w:ind w:left="38"/>
              <w:shd w:val="clear" w:color="auto" w:fill="3980c5"/>
            </w:pPr>
            <w:r>
              <w:rPr>
                <w:sz w:val="17"/>
                <w:rFonts w:ascii="Arial" w:eastAsia="Arial" w:hAnsi="Arial"/>
                <w:color w:val="c7edf8"/>
                <w:sz w:val="17"/>
              </w:rPr>
              <w:t>Na’zev</w:t>
            </w:r>
          </w:p>
        </w:tc>
        <w:tc>
          <w:tcPr>
            <w:tcW w:w="1987" w:type="auto"/>
            <w:tcBorders>
              <w:left w:val="nil"/>
              <w:right w:val="nil"/>
              <w:top w:val="nil"/>
              <w:bottom w:val="nil"/>
            </w:tcBorders>
            <w:shd w:val="clear" w:color="auto" w:fill="f8fbfe"/>
            <w:vAlign w:val="bottom"/>
          </w:tcPr>
          <w:p/>
        </w:tc>
        <w:tc>
          <w:tcPr>
            <w:tcW w:w="3221" w:type="auto"/>
            <w:tcBorders>
              <w:left w:val="nil"/>
              <w:right w:val="nil"/>
              <w:top w:val="nil"/>
              <w:bottom w:val="nil"/>
            </w:tcBorders>
            <w:shd w:val="clear" w:color="auto" w:fill="b6d2eb"/>
            <w:vAlign w:val="bottom"/>
          </w:tcPr>
          <w:p>
            <w:pPr>
              <w:spacing w:after="0" w:line="264" w:lineRule="auto"/>
              <w:jc w:val="start"/>
              <w:ind w:left="178"/>
              <w:shd w:val="clear" w:color="auto" w:fill="3684c8"/>
              <w:tabs>
                <w:tab w:val="left" w:pos="1584"/>
                <w:tab w:val="left" w:pos="2390"/>
              </w:tabs>
            </w:pPr>
            <w:r>
              <w:rPr>
                <w:sz w:val="17"/>
                <w:rFonts w:ascii="Arial" w:eastAsia="Arial" w:hAnsi="Arial"/>
                <w:color w:val="c6eef9"/>
                <w:sz w:val="17"/>
              </w:rPr>
              <w:t>Poc'et   Jednotka</w:t>
            </w:r>
            <w:r>
              <w:rPr>
                <w:sz w:val="17"/>
                <w:rFonts w:ascii="Arial" w:eastAsia="Arial" w:hAnsi="Arial"/>
                <w:color w:val="c9eef9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c0eef9"/>
                <w:sz w:val="17"/>
              </w:rPr>
              <w:t>Cena</w:t>
            </w:r>
            <w:r>
              <w:rPr>
                <w:sz w:val="17"/>
                <w:rFonts w:ascii="Arial" w:eastAsia="Arial" w:hAnsi="Arial"/>
                <w:color w:val="c0eef9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c3eef9"/>
                <w:sz w:val="17"/>
              </w:rPr>
              <w:t>Celkem</w:t>
            </w:r>
          </w:p>
        </w:tc>
      </w:tr>
      <w:tr>
        <w:trPr>
          <w:trHeight w:val="451" w:hRule="exact"/>
        </w:trPr>
        <w:tc>
          <w:tcPr>
            <w:tcW w:w="7546" w:type="auto"/>
            <w:gridSpan w:val="3"/>
            <w:tcBorders>
              <w:left w:val="nil"/>
              <w:right w:val="nil"/>
              <w:top w:val="nil"/>
              <w:bottom w:val="nil"/>
            </w:tcBorders>
            <w:shd w:val="clear" w:color="auto" w:fill="fbfcfe"/>
            <w:vAlign w:val="bottom"/>
          </w:tcPr>
          <w:p>
            <w:pPr>
              <w:spacing w:after="0" w:line="264" w:lineRule="auto"/>
              <w:jc w:val="start"/>
              <w:ind/>
              <w:tabs>
                <w:tab w:val="left" w:pos="4536"/>
                <w:tab w:val="left" w:pos="5064"/>
                <w:tab w:val="left" w:pos="5851"/>
                <w:tab w:val="left" w:pos="6533"/>
              </w:tabs>
            </w:pPr>
            <w:r>
              <w:rPr>
                <w:sz w:val="17"/>
                <w:rFonts w:ascii="Arial" w:eastAsia="Arial" w:hAnsi="Arial"/>
                <w:color w:val="2e2e34"/>
                <w:sz w:val="17"/>
              </w:rPr>
              <w:t>Fakturuji</w:t>
            </w:r>
            <w:r>
              <w:rPr>
                <w:sz w:val="17"/>
                <w:rFonts w:ascii="Arial" w:eastAsia="Arial" w:hAnsi="Arial"/>
                <w:color w:val="2e2e34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i/>
                <w:color w:val="27282d"/>
                <w:sz w:val="17"/>
              </w:rPr>
              <w:t>Va'm</w:t>
            </w:r>
            <w:r>
              <w:rPr>
                <w:sz w:val="17"/>
                <w:rFonts w:ascii="Arial" w:eastAsia="Arial" w:hAnsi="Arial"/>
                <w:color w:val="27282d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color w:val="2b2b30"/>
                <w:sz w:val="17"/>
              </w:rPr>
              <w:t>zednické préce</w:t>
            </w:r>
            <w:r>
              <w:rPr>
                <w:sz w:val="17"/>
                <w:rFonts w:ascii="Arial" w:eastAsia="Arial" w:hAnsi="Arial"/>
                <w:color w:val="2b2b31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20232f"/>
                <w:sz w:val="17"/>
              </w:rPr>
              <w:t>1</w:t>
            </w:r>
            <w:r>
              <w:rPr>
                <w:sz w:val="17"/>
                <w:rFonts w:ascii="Arial" w:eastAsia="Arial" w:hAnsi="Arial"/>
                <w:color w:val="20232f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353944"/>
                <w:sz w:val="17"/>
              </w:rPr>
              <w:t>1</w:t>
            </w:r>
            <w:r>
              <w:rPr>
                <w:sz w:val="17"/>
                <w:rFonts w:ascii="Arial" w:eastAsia="Arial" w:hAnsi="Arial"/>
                <w:color w:val="353944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252932"/>
                <w:sz w:val="17"/>
              </w:rPr>
              <w:t>109300</w:t>
            </w:r>
            <w:r>
              <w:rPr>
                <w:sz w:val="17"/>
                <w:rFonts w:ascii="Arial" w:eastAsia="Arial" w:hAnsi="Arial"/>
                <w:color w:val="252932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262a32"/>
                <w:sz w:val="17"/>
              </w:rPr>
              <w:t>109 300,00 Ké</w:t>
            </w:r>
          </w:p>
          <w:p>
            <w:pPr>
              <w:spacing w:after="0" w:line="264" w:lineRule="auto"/>
              <w:jc w:val="end"/>
              <w:ind w:right="82"/>
            </w:pPr>
            <w:r>
              <w:rPr>
                <w:sz w:val="17"/>
                <w:rFonts w:ascii="Arial" w:eastAsia="Arial" w:hAnsi="Arial"/>
                <w:color w:val="697887"/>
                <w:sz w:val="17"/>
              </w:rPr>
              <w:t>.....................................................</w:t>
            </w:r>
            <w:r>
              <w:rPr>
                <w:sz w:val="17"/>
                <w:rFonts w:ascii="Arial" w:eastAsia="Arial" w:hAnsi="Arial"/>
                <w:color w:val="697887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color w:val="708ca2"/>
                <w:sz w:val="17"/>
              </w:rPr>
              <w:t>7</w:t>
            </w:r>
            <w:r>
              <w:rPr>
                <w:sz w:val="17"/>
                <w:rFonts w:ascii="Arial" w:eastAsia="Arial" w:hAnsi="Arial"/>
                <w:color w:val="708ca2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color w:val="67778f"/>
                <w:sz w:val="17"/>
              </w:rPr>
              <w:t>........ 1 ....................</w:t>
            </w:r>
            <w:r>
              <w:rPr>
                <w:sz w:val="17"/>
                <w:rFonts w:ascii="Arial" w:eastAsia="Arial" w:hAnsi="Arial"/>
                <w:color w:val="61788a"/>
                <w:sz w:val="17"/>
              </w:rPr>
              <w:t xml:space="preserve">   </w:t>
            </w:r>
            <w:r>
              <w:rPr>
                <w:sz w:val="17"/>
                <w:rFonts w:ascii="Arial" w:eastAsia="Arial" w:hAnsi="Arial"/>
                <w:color w:val="808488"/>
                <w:sz w:val="17"/>
              </w:rPr>
              <w:t>7</w:t>
            </w:r>
          </w:p>
        </w:tc>
      </w:tr>
      <w:tr>
        <w:trPr>
          <w:trHeight w:val="749" w:hRule="exact"/>
        </w:trPr>
        <w:tc>
          <w:tcPr>
            <w:tcW w:w="2338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72"/>
            </w:pPr>
            <w:r>
              <w:rPr>
                <w:sz w:val="17"/>
                <w:rFonts w:ascii="Arial" w:eastAsia="Arial" w:hAnsi="Arial"/>
                <w:color w:val="24252a"/>
                <w:sz w:val="17"/>
              </w:rPr>
              <w:t>Nejsem plétce DPH</w:t>
            </w:r>
          </w:p>
        </w:tc>
        <w:tc>
          <w:tcPr>
            <w:tcW w:w="1987" w:type="auto"/>
            <w:tcBorders>
              <w:left w:val="nil"/>
              <w:right w:val="nil"/>
              <w:top w:val="nil"/>
              <w:bottom w:val="nil"/>
            </w:tcBorders>
            <w:shd w:val="clear" w:color="auto" w:fill="fcfcfe"/>
            <w:vAlign w:val="bottom"/>
          </w:tcPr>
          <w:p/>
        </w:tc>
        <w:tc>
          <w:tcPr>
            <w:tcW w:w="3221" w:type="auto"/>
            <w:tcBorders>
              <w:left w:val="nil"/>
              <w:right w:val="nil"/>
              <w:top w:val="nil"/>
              <w:bottom w:val="nil"/>
            </w:tcBorders>
            <w:shd w:val="clear" w:color="auto" w:fill="fcfcfe"/>
            <w:vAlign w:val="bottom"/>
          </w:tcPr>
          <w:p>
            <w:pPr>
              <w:spacing w:after="0" w:line="264" w:lineRule="auto"/>
              <w:jc w:val="start"/>
              <w:ind w:left="730"/>
            </w:pPr>
            <w:r>
              <w:rPr>
                <w:sz w:val="17"/>
                <w:rFonts w:ascii="Times New Roman" w:eastAsia="Times New Roman" w:hAnsi="Times New Roman"/>
                <w:color w:val="2b333c"/>
                <w:sz w:val="17"/>
              </w:rPr>
              <w:t>k5</w:t>
            </w:r>
          </w:p>
        </w:tc>
      </w:tr>
      <w:tr>
        <w:trPr>
          <w:trHeight w:val="677" w:hRule="exact"/>
        </w:trPr>
        <w:tc>
          <w:tcPr>
            <w:tcW w:w="2338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/>
            </w:pPr>
            <w:r>
              <w:rPr>
                <w:sz w:val="17"/>
                <w:rFonts w:ascii="Arial" w:eastAsia="Arial" w:hAnsi="Arial"/>
                <w:color w:val="2a2b30"/>
                <w:sz w:val="17"/>
              </w:rPr>
              <w:t>Zaplat’te pomocf</w:t>
            </w:r>
          </w:p>
        </w:tc>
        <w:tc>
          <w:tcPr>
            <w:tcW w:w="1987" w:type="auto"/>
            <w:tcBorders>
              <w:left w:val="nil"/>
              <w:right w:val="nil"/>
              <w:top w:val="nil"/>
              <w:bottom w:val="nil"/>
            </w:tcBorders>
            <w:shd w:val="clear" w:color="auto" w:fill="fdfdfe"/>
            <w:vAlign w:val="bottom"/>
          </w:tcPr>
          <w:p/>
        </w:tc>
        <w:tc>
          <w:tcPr>
            <w:tcW w:w="3221" w:type="auto"/>
            <w:tcBorders>
              <w:left w:val="nil"/>
              <w:right w:val="nil"/>
              <w:top w:val="nil"/>
              <w:bottom w:val="nil"/>
            </w:tcBorders>
            <w:shd w:val="clear" w:color="auto" w:fill="fcfcfe"/>
            <w:vAlign w:val="bottom"/>
          </w:tcPr>
          <w:p>
            <w:pPr>
              <w:spacing w:after="0" w:line="264" w:lineRule="auto"/>
              <w:jc w:val="start"/>
              <w:ind w:left="5"/>
              <w:tabs>
                <w:tab w:val="left" w:pos="2165"/>
              </w:tabs>
            </w:pPr>
            <w:r>
              <w:rPr>
                <w:sz w:val="17"/>
                <w:rFonts w:ascii="Arial" w:eastAsia="Arial" w:hAnsi="Arial"/>
                <w:color w:val="252e3e"/>
                <w:sz w:val="17"/>
              </w:rPr>
              <w:t>Mezisouc'et</w:t>
            </w:r>
            <w:r>
              <w:rPr>
                <w:sz w:val="17"/>
                <w:rFonts w:ascii="Arial" w:eastAsia="Arial" w:hAnsi="Arial"/>
                <w:color w:val="252e3e"/>
                <w:sz w:val="17"/>
              </w:rPr>
              <w:tab/>
            </w:r>
            <w:r>
              <w:rPr>
                <w:sz w:val="17"/>
                <w:rFonts w:ascii="Arial" w:eastAsia="Arial" w:hAnsi="Arial"/>
                <w:color w:val="242e38"/>
                <w:sz w:val="17"/>
              </w:rPr>
              <w:t>109 300,00</w:t>
            </w:r>
            <w:r>
              <w:rPr>
                <w:sz w:val="17"/>
                <w:rFonts w:ascii="Arial" w:eastAsia="Arial" w:hAnsi="Arial"/>
                <w:color w:val="222b36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b/>
                <w:color w:val="243240"/>
                <w:sz w:val="17"/>
              </w:rPr>
              <w:t>KE</w:t>
            </w:r>
          </w:p>
        </w:tc>
      </w:tr>
      <w:tr>
        <w:trPr>
          <w:trHeight w:val="178" w:hRule="exact"/>
        </w:trPr>
        <w:tc>
          <w:tcPr>
            <w:tcW w:w="2338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/>
            </w:pPr>
            <w:r>
              <w:rPr>
                <w:sz w:val="17"/>
                <w:rFonts w:ascii="Arial" w:eastAsia="Arial" w:hAnsi="Arial"/>
                <w:color w:val="333338"/>
                <w:sz w:val="17"/>
              </w:rPr>
              <w:t>QR kédu</w:t>
            </w:r>
          </w:p>
        </w:tc>
        <w:tc>
          <w:tcPr>
            <w:tcW w:w="1987" w:type="auto"/>
            <w:tcBorders>
              <w:left w:val="nil"/>
              <w:right w:val="nil"/>
              <w:top w:val="nil"/>
              <w:bottom w:val="nil"/>
            </w:tcBorders>
            <w:shd w:val="clear" w:color="auto" w:fill="fefdfe"/>
            <w:vAlign w:val="bottom"/>
          </w:tcPr>
          <w:p/>
        </w:tc>
        <w:tc>
          <w:tcPr>
            <w:tcW w:w="3221" w:type="auto"/>
            <w:tcBorders>
              <w:left w:val="nil"/>
              <w:right w:val="nil"/>
              <w:top w:val="nil"/>
              <w:bottom w:val="nil"/>
            </w:tcBorders>
            <w:shd w:val="clear" w:color="auto" w:fill="fcfbfe"/>
            <w:vAlign w:val="bottom"/>
          </w:tcPr>
          <w:p/>
        </w:tc>
      </w:tr>
      <w:tr>
        <w:trPr>
          <w:trHeight w:val="173" w:hRule="exact"/>
        </w:trPr>
        <w:tc>
          <w:tcPr>
            <w:tcW w:w="2338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  <w:tc>
          <w:tcPr>
            <w:tcW w:w="1987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/>
        </w:tc>
        <w:tc>
          <w:tcPr>
            <w:tcW w:w="3221" w:type="auto"/>
            <w:tcBorders>
              <w:left w:val="nil"/>
              <w:right w:val="nil"/>
              <w:top w:val="nil"/>
              <w:bottom w:val="nil"/>
            </w:tcBorders>
            <w:shd w:val="clear" w:color="auto" w:fill="fcfcfe"/>
            <w:vAlign w:val="bottom"/>
          </w:tcPr>
          <w:p>
            <w:pPr>
              <w:spacing w:after="0" w:line="264" w:lineRule="auto"/>
              <w:jc w:val="start"/>
              <w:ind/>
              <w:tabs>
                <w:tab w:val="left" w:pos="3062"/>
              </w:tabs>
            </w:pPr>
            <w:r>
              <w:rPr>
                <w:sz w:val="17"/>
                <w:rFonts w:ascii="Arial" w:eastAsia="Arial" w:hAnsi="Arial"/>
                <w:color w:val="263242"/>
                <w:sz w:val="17"/>
              </w:rPr>
              <w:t>Jina'</w:t>
            </w:r>
            <w:r>
              <w:rPr>
                <w:sz w:val="17"/>
                <w:rFonts w:ascii="Arial" w:eastAsia="Arial" w:hAnsi="Arial"/>
                <w:color w:val="263242"/>
                <w:sz w:val="17"/>
              </w:rPr>
              <w:t xml:space="preserve"> </w:t>
            </w:r>
            <w:r>
              <w:rPr>
                <w:sz w:val="17"/>
                <w:rFonts w:ascii="Arial" w:eastAsia="Arial" w:hAnsi="Arial"/>
                <w:b/>
                <w:color w:val="263444"/>
                <w:sz w:val="17"/>
              </w:rPr>
              <w:t>sleva</w:t>
            </w:r>
            <w:r>
              <w:rPr>
                <w:sz w:val="17"/>
                <w:rFonts w:ascii="Arial" w:eastAsia="Arial" w:hAnsi="Arial"/>
                <w:color w:val="263444"/>
                <w:sz w:val="17"/>
              </w:rPr>
              <w:tab/>
            </w:r>
            <w:r>
              <w:rPr>
                <w:sz w:val="17"/>
                <w:rFonts w:ascii="Arial" w:eastAsia="Arial" w:hAnsi="Arial"/>
                <w:i/>
                <w:color w:val="304452"/>
                <w:sz w:val="17"/>
              </w:rPr>
              <w:t>°/o</w:t>
            </w:r>
          </w:p>
        </w:tc>
      </w:tr>
    </w:tbl>
    <w:p>
      <w:pPr>
        <w:spacing w:before="0" w:after="230" w:line="264" w:lineRule="auto"/>
        <w:jc w:val="start"/>
        <w:ind w:left="19"/>
      </w:pPr>
      <w:r>
        <w:rPr>
          <w:sz w:val="35"/>
          <w:rFonts w:ascii="Arial" w:eastAsia="Arial" w:hAnsi="Arial"/>
          <w:b/>
          <w:color w:val="171519"/>
          <w:sz w:val="35"/>
        </w:rPr>
        <w:t>Faktura (daf1ovy doklad)</w:t>
      </w:r>
    </w:p>
    <w:p>
      <w:pPr>
        <w:spacing w:before="0" w:after="250" w:line="264" w:lineRule="auto"/>
        <w:jc w:val="start"/>
        <w:ind/>
      </w:pPr>
      <w:r>
        <w:rPr>
          <w:sz w:val="26"/>
          <w:rFonts w:ascii="Arial" w:eastAsia="Arial" w:hAnsi="Arial"/>
          <w:color w:val="202128"/>
          <w:sz w:val="26"/>
        </w:rPr>
        <w:t>#3</w:t>
      </w:r>
      <w:r>
        <w:drawing>
          <wp:anchor xmlns:a="http://schemas.openxmlformats.org/drawingml/2006/main" distT="0" distB="0" distL="91440" distR="91440" simplePos="0" relativeHeight="1" behindDoc="0" locked="0" layoutInCell="1" allowOverlap="1">
            <wp:simplePos x="0" y="0"/>
            <wp:positionH relativeFrom="page">
              <wp:posOffset>3346704</wp:posOffset>
            </wp:positionH>
            <wp:positionV relativeFrom="page">
              <wp:posOffset>2612136</wp:posOffset>
            </wp:positionV>
            <wp:extent cx="1505712" cy="45720"/>
            <wp:effectExtent l="0" t="0" r="0" b="0"/>
            <wp:wrapNone wrapText="bothSides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5712" cy="457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2" behindDoc="0" locked="0" layoutInCell="1" allowOverlap="1">
            <wp:simplePos x="0" y="0"/>
            <wp:positionH relativeFrom="page">
              <wp:posOffset>1395984</wp:posOffset>
            </wp:positionH>
            <wp:positionV relativeFrom="page">
              <wp:posOffset>6065520</wp:posOffset>
            </wp:positionV>
            <wp:extent cx="786384" cy="920496"/>
            <wp:effectExtent l="0" t="0" r="0" b="0"/>
            <wp:wrapNone wrapText="bothSides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6384" cy="920496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before="0" w:after="2736" w:line="264" w:lineRule="auto"/>
        <w:jc w:val="end"/>
        <w:ind w:left="2770" w:right="19"/>
      </w:pPr>
      <w:r>
        <w:rPr>
          <w:sz w:val="26"/>
          <w:rFonts w:ascii="Arial" w:eastAsia="Arial" w:hAnsi="Arial"/>
          <w:b/>
          <w:color w:val="1e2735"/>
          <w:sz w:val="26"/>
        </w:rPr>
        <w:t>Cena celkem 109 300,00 KE</w:t>
      </w:r>
    </w:p>
    <w:p>
      <w:pPr>
        <w:spacing w:before="0" w:after="0" w:line="264" w:lineRule="auto"/>
        <w:jc w:val="start"/>
        <w:ind w:left="2414"/>
      </w:pPr>
      <w:r>
        <w:rPr>
          <w:sz w:val="16"/>
          <w:rFonts w:ascii="Arial" w:eastAsia="Arial" w:hAnsi="Arial"/>
          <w:color w:val="5b6d7c"/>
          <w:sz w:val="16"/>
        </w:rPr>
        <w:t>Vytvof‘emo v Systemu BohenwasoftLz</w:t>
      </w:r>
    </w:p>
    <w:sectPr>
      <w:textDirection w:val="lrTb"/>
      <w:pgSz w:w="11870" w:h="16786"/>
      <w:pgMar w:top="893" w:right="2083" w:bottom="2707" w:left="22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4968"/>
    <w:multiLevelType w:val="hybridMultilevel"/>
    <w:tmpl w:val="DA9AE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34B95"/>
    <w:multiLevelType w:val="hybridMultilevel"/>
    <w:tmpl w:val="B8BC93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208"/>
    <w:multiLevelType w:val="hybridMultilevel"/>
    <w:tmpl w:val="4BBA7F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9750D"/>
    <w:multiLevelType w:val="hybridMultilevel"/>
    <w:tmpl w:val="751C54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45F4F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C6413"/>
    <w:multiLevelType w:val="hybridMultilevel"/>
    <w:tmpl w:val="F18A0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6BFB"/>
    <w:multiLevelType w:val="hybridMultilevel"/>
    <w:tmpl w:val="8A6011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D6AE8"/>
    <w:multiLevelType w:val="hybridMultilevel"/>
    <w:tmpl w:val="074E7E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D5CFD"/>
    <w:multiLevelType w:val="hybridMultilevel"/>
    <w:tmpl w:val="3BD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D3C91"/>
    <w:multiLevelType w:val="hybridMultilevel"/>
    <w:tmpl w:val="7EC0F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67BCA"/>
    <w:multiLevelType w:val="hybridMultilevel"/>
    <w:tmpl w:val="7E064F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D4327"/>
    <w:multiLevelType w:val="hybridMultilevel"/>
    <w:tmpl w:val="CCEC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C5C90"/>
    <w:multiLevelType w:val="hybridMultilevel"/>
    <w:tmpl w:val="8C66C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A15F3"/>
    <w:multiLevelType w:val="hybridMultilevel"/>
    <w:tmpl w:val="A5DA44E0"/>
    <w:lvl w:ilvl="0" w:tplc="C3843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0"/>
  </w:num>
  <w:num w:numId="11">
    <w:abstractNumId w:val="4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settings" Target="settings.xml"/>
	<Relationship Id="rId3" Type="http://schemas.openxmlformats.org/officeDocument/2006/relationships/webSettings" Target="webSettings.xml"/>
	<Relationship Id="rId4" Type="http://schemas.openxmlformats.org/officeDocument/2006/relationships/fontTable" Target="fontTable.xml"/>
	<Relationship Id="rId5" Type="http://schemas.openxmlformats.org/officeDocument/2006/relationships/theme" Target="theme/theme1.xml"/>
	<Relationship Id="rId6" Type="http://schemas.openxmlformats.org/officeDocument/2006/relationships/numbering" Target="numbering.xml"/>
	<Relationship Id="rId7" Type="http://schemas.openxmlformats.org/officeDocument/2006/relationships/image" Target="media/image1.jpeg"/>
	<Relationship Id="rId8" Type="http://schemas.openxmlformats.org/officeDocument/2006/relationships/image" Target="media/image2.jpeg"/>
</Relationships>
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cp="http://schemas.openxmlformats.org/package/2006/metadata/core-properties" xmlns:dc="http://purl.org/dc/elements/1.1/" xmlns:dcterms="http://purl.org/dc/terms/" xmlns:dcmitype="http://purl.org/dc/dcmitype/">
  <dc:title/>
  <dc:subject/>
  <dc:creator/>
  <cp:keywords/>
  <dc:description/>
  <cp:lastModifiedBy/>
  <cp:revision>1</cp:revision>
  <dcterms:created xsi:type="dcterms:W3CDTF">2025-01-27T11:28:14Z</dcterms:created>
</cp:coreProperties>
</file>